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F402C">
      <w:pPr>
        <w:pStyle w:val="7"/>
        <w:ind w:left="7369"/>
        <w:rPr>
          <w:sz w:val="20"/>
        </w:rPr>
      </w:pPr>
      <w:r>
        <w:rPr>
          <w:sz w:val="20"/>
        </w:rPr>
        <w:drawing>
          <wp:inline distT="0" distB="0" distL="0" distR="0">
            <wp:extent cx="709295" cy="895985"/>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709421" cy="896111"/>
                    </a:xfrm>
                    <a:prstGeom prst="rect">
                      <a:avLst/>
                    </a:prstGeom>
                  </pic:spPr>
                </pic:pic>
              </a:graphicData>
            </a:graphic>
          </wp:inline>
        </w:drawing>
      </w:r>
    </w:p>
    <w:p w14:paraId="1A5ECFBB">
      <w:pPr>
        <w:pStyle w:val="7"/>
        <w:spacing w:before="7"/>
        <w:ind w:left="0"/>
        <w:rPr>
          <w:sz w:val="10"/>
        </w:rPr>
      </w:pPr>
    </w:p>
    <w:p w14:paraId="76039F25">
      <w:pPr>
        <w:pStyle w:val="7"/>
        <w:spacing w:after="0"/>
        <w:rPr>
          <w:sz w:val="10"/>
        </w:rPr>
        <w:sectPr>
          <w:type w:val="continuous"/>
          <w:pgSz w:w="15840" w:h="24480"/>
          <w:pgMar w:top="160" w:right="0" w:bottom="0" w:left="0" w:header="720" w:footer="720" w:gutter="0"/>
          <w:cols w:space="720" w:num="1"/>
        </w:sectPr>
      </w:pPr>
    </w:p>
    <w:p w14:paraId="716920C4">
      <w:pPr>
        <w:pStyle w:val="7"/>
        <w:ind w:left="0"/>
      </w:pPr>
    </w:p>
    <w:p w14:paraId="20276EE1">
      <w:pPr>
        <w:pStyle w:val="7"/>
        <w:ind w:left="0"/>
      </w:pPr>
    </w:p>
    <w:p w14:paraId="35725E7C">
      <w:pPr>
        <w:pStyle w:val="7"/>
        <w:ind w:left="0"/>
      </w:pPr>
    </w:p>
    <w:p w14:paraId="2B7681FF">
      <w:pPr>
        <w:pStyle w:val="7"/>
        <w:spacing w:before="158"/>
        <w:ind w:left="0"/>
      </w:pPr>
    </w:p>
    <w:p w14:paraId="6EE4D96B">
      <w:pPr>
        <w:pStyle w:val="4"/>
      </w:pPr>
      <w:r>
        <w:t>Edital</w:t>
      </w:r>
      <w:r>
        <w:rPr>
          <w:spacing w:val="9"/>
        </w:rPr>
        <w:t xml:space="preserve"> </w:t>
      </w:r>
      <w:r>
        <w:t>de</w:t>
      </w:r>
      <w:r>
        <w:rPr>
          <w:spacing w:val="9"/>
        </w:rPr>
        <w:t xml:space="preserve"> </w:t>
      </w:r>
      <w:r>
        <w:rPr>
          <w:spacing w:val="-2"/>
        </w:rPr>
        <w:t>Licitação</w:t>
      </w:r>
    </w:p>
    <w:p w14:paraId="47BD9D69">
      <w:pPr>
        <w:spacing w:before="235"/>
        <w:ind w:left="117" w:right="0" w:firstLine="0"/>
        <w:jc w:val="left"/>
        <w:rPr>
          <w:b/>
          <w:sz w:val="23"/>
        </w:rPr>
      </w:pPr>
      <w:r>
        <w:rPr>
          <w:b/>
          <w:sz w:val="23"/>
        </w:rPr>
        <w:t>Processo</w:t>
      </w:r>
      <w:r>
        <w:rPr>
          <w:b/>
          <w:spacing w:val="13"/>
          <w:sz w:val="23"/>
        </w:rPr>
        <w:t xml:space="preserve"> </w:t>
      </w:r>
      <w:r>
        <w:rPr>
          <w:b/>
          <w:sz w:val="23"/>
        </w:rPr>
        <w:t>nº</w:t>
      </w:r>
      <w:r>
        <w:rPr>
          <w:b/>
          <w:spacing w:val="14"/>
          <w:sz w:val="23"/>
        </w:rPr>
        <w:t xml:space="preserve"> </w:t>
      </w:r>
      <w:r>
        <w:rPr>
          <w:b/>
          <w:sz w:val="23"/>
        </w:rPr>
        <w:t>SEI-</w:t>
      </w:r>
      <w:r>
        <w:rPr>
          <w:b/>
          <w:spacing w:val="-2"/>
          <w:sz w:val="23"/>
        </w:rPr>
        <w:t>260006/029398/2025</w:t>
      </w:r>
    </w:p>
    <w:p w14:paraId="378E20C9">
      <w:pPr>
        <w:spacing w:before="98" w:line="415" w:lineRule="auto"/>
        <w:ind w:left="117" w:right="5633" w:firstLine="161"/>
        <w:jc w:val="left"/>
        <w:rPr>
          <w:sz w:val="17"/>
        </w:rPr>
      </w:pPr>
      <w:r>
        <w:br w:type="column"/>
      </w:r>
      <w:r>
        <w:rPr>
          <w:w w:val="105"/>
          <w:sz w:val="17"/>
        </w:rPr>
        <w:t>Governo do Estado do Rio de Janeiro Universidade</w:t>
      </w:r>
      <w:r>
        <w:rPr>
          <w:spacing w:val="-12"/>
          <w:w w:val="105"/>
          <w:sz w:val="17"/>
        </w:rPr>
        <w:t xml:space="preserve"> </w:t>
      </w:r>
      <w:r>
        <w:rPr>
          <w:w w:val="105"/>
          <w:sz w:val="17"/>
        </w:rPr>
        <w:t>do</w:t>
      </w:r>
      <w:r>
        <w:rPr>
          <w:spacing w:val="-11"/>
          <w:w w:val="105"/>
          <w:sz w:val="17"/>
        </w:rPr>
        <w:t xml:space="preserve"> </w:t>
      </w:r>
      <w:r>
        <w:rPr>
          <w:w w:val="105"/>
          <w:sz w:val="17"/>
        </w:rPr>
        <w:t>Estado</w:t>
      </w:r>
      <w:r>
        <w:rPr>
          <w:spacing w:val="-11"/>
          <w:w w:val="105"/>
          <w:sz w:val="17"/>
        </w:rPr>
        <w:t xml:space="preserve"> </w:t>
      </w:r>
      <w:r>
        <w:rPr>
          <w:w w:val="105"/>
          <w:sz w:val="17"/>
        </w:rPr>
        <w:t>do</w:t>
      </w:r>
      <w:r>
        <w:rPr>
          <w:spacing w:val="-11"/>
          <w:w w:val="105"/>
          <w:sz w:val="17"/>
        </w:rPr>
        <w:t xml:space="preserve"> </w:t>
      </w:r>
      <w:r>
        <w:rPr>
          <w:w w:val="105"/>
          <w:sz w:val="17"/>
        </w:rPr>
        <w:t>Rio</w:t>
      </w:r>
      <w:r>
        <w:rPr>
          <w:spacing w:val="-11"/>
          <w:w w:val="105"/>
          <w:sz w:val="17"/>
        </w:rPr>
        <w:t xml:space="preserve"> </w:t>
      </w:r>
      <w:r>
        <w:rPr>
          <w:w w:val="105"/>
          <w:sz w:val="17"/>
        </w:rPr>
        <w:t>de</w:t>
      </w:r>
      <w:r>
        <w:rPr>
          <w:spacing w:val="-11"/>
          <w:w w:val="105"/>
          <w:sz w:val="17"/>
        </w:rPr>
        <w:t xml:space="preserve"> </w:t>
      </w:r>
      <w:r>
        <w:rPr>
          <w:w w:val="105"/>
          <w:sz w:val="17"/>
        </w:rPr>
        <w:t>Janeiro</w:t>
      </w:r>
    </w:p>
    <w:p w14:paraId="3335BCA0">
      <w:pPr>
        <w:spacing w:before="0" w:line="194" w:lineRule="exact"/>
        <w:ind w:left="247" w:right="0" w:firstLine="0"/>
        <w:jc w:val="left"/>
        <w:rPr>
          <w:sz w:val="17"/>
        </w:rPr>
      </w:pPr>
      <w:r>
        <w:rPr>
          <w:sz w:val="17"/>
        </w:rPr>
        <w:t>Diretoria</w:t>
      </w:r>
      <w:r>
        <w:rPr>
          <w:spacing w:val="20"/>
          <w:sz w:val="17"/>
        </w:rPr>
        <w:t xml:space="preserve"> </w:t>
      </w:r>
      <w:r>
        <w:rPr>
          <w:sz w:val="17"/>
        </w:rPr>
        <w:t>de</w:t>
      </w:r>
      <w:r>
        <w:rPr>
          <w:spacing w:val="6"/>
          <w:sz w:val="17"/>
        </w:rPr>
        <w:t xml:space="preserve"> </w:t>
      </w:r>
      <w:r>
        <w:rPr>
          <w:sz w:val="17"/>
        </w:rPr>
        <w:t>Administração</w:t>
      </w:r>
      <w:r>
        <w:rPr>
          <w:spacing w:val="20"/>
          <w:sz w:val="17"/>
        </w:rPr>
        <w:t xml:space="preserve"> </w:t>
      </w:r>
      <w:r>
        <w:rPr>
          <w:spacing w:val="-2"/>
          <w:sz w:val="17"/>
        </w:rPr>
        <w:t>Financeira</w:t>
      </w:r>
    </w:p>
    <w:p w14:paraId="551D3EAC">
      <w:pPr>
        <w:spacing w:after="0" w:line="194" w:lineRule="exact"/>
        <w:jc w:val="left"/>
        <w:rPr>
          <w:sz w:val="17"/>
        </w:rPr>
        <w:sectPr>
          <w:type w:val="continuous"/>
          <w:pgSz w:w="15840" w:h="24480"/>
          <w:pgMar w:top="160" w:right="0" w:bottom="0" w:left="0" w:header="720" w:footer="720" w:gutter="0"/>
          <w:cols w:equalWidth="0" w:num="2">
            <w:col w:w="3820" w:space="2500"/>
            <w:col w:w="9520"/>
          </w:cols>
        </w:sectPr>
      </w:pPr>
    </w:p>
    <w:p w14:paraId="7FCCEDA9">
      <w:pPr>
        <w:pStyle w:val="7"/>
        <w:spacing w:before="207"/>
        <w:ind w:left="0"/>
        <w:rPr>
          <w:sz w:val="25"/>
        </w:rPr>
      </w:pPr>
    </w:p>
    <w:p w14:paraId="58EE5258">
      <w:pPr>
        <w:pStyle w:val="2"/>
        <w:spacing w:before="1"/>
        <w:ind w:left="0"/>
        <w:jc w:val="center"/>
      </w:pPr>
      <w:r>
        <w:t>PREGÃO</w:t>
      </w:r>
      <w:r>
        <w:rPr>
          <w:spacing w:val="11"/>
        </w:rPr>
        <w:t xml:space="preserve"> </w:t>
      </w:r>
      <w:r>
        <w:t>ELETRÔNICO</w:t>
      </w:r>
      <w:r>
        <w:rPr>
          <w:spacing w:val="11"/>
        </w:rPr>
        <w:t xml:space="preserve"> </w:t>
      </w:r>
      <w:r>
        <w:t>N°</w:t>
      </w:r>
      <w:r>
        <w:rPr>
          <w:spacing w:val="11"/>
        </w:rPr>
        <w:t xml:space="preserve"> </w:t>
      </w:r>
      <w:r>
        <w:rPr>
          <w:spacing w:val="-2"/>
        </w:rPr>
        <w:t>364/2025</w:t>
      </w:r>
    </w:p>
    <w:p w14:paraId="7482BBA2">
      <w:pPr>
        <w:spacing w:before="270"/>
        <w:ind w:left="117" w:right="0" w:firstLine="0"/>
        <w:jc w:val="left"/>
        <w:rPr>
          <w:sz w:val="25"/>
        </w:rPr>
      </w:pPr>
      <w:r>
        <w:rPr>
          <w:sz w:val="25"/>
        </w:rPr>
        <w:t>CONTRATANTE</w:t>
      </w:r>
      <w:r>
        <w:rPr>
          <w:spacing w:val="-1"/>
          <w:sz w:val="25"/>
        </w:rPr>
        <w:t xml:space="preserve"> </w:t>
      </w:r>
      <w:r>
        <w:rPr>
          <w:sz w:val="25"/>
        </w:rPr>
        <w:t>(Unidade</w:t>
      </w:r>
      <w:r>
        <w:rPr>
          <w:spacing w:val="-1"/>
          <w:sz w:val="25"/>
        </w:rPr>
        <w:t xml:space="preserve"> </w:t>
      </w:r>
      <w:r>
        <w:rPr>
          <w:sz w:val="25"/>
        </w:rPr>
        <w:t>Gestora</w:t>
      </w:r>
      <w:r>
        <w:rPr>
          <w:spacing w:val="-1"/>
          <w:sz w:val="25"/>
        </w:rPr>
        <w:t xml:space="preserve"> </w:t>
      </w:r>
      <w:r>
        <w:rPr>
          <w:sz w:val="25"/>
        </w:rPr>
        <w:t>–</w:t>
      </w:r>
      <w:r>
        <w:rPr>
          <w:spacing w:val="-1"/>
          <w:sz w:val="25"/>
        </w:rPr>
        <w:t xml:space="preserve"> </w:t>
      </w:r>
      <w:r>
        <w:rPr>
          <w:sz w:val="25"/>
        </w:rPr>
        <w:t xml:space="preserve">UG: </w:t>
      </w:r>
      <w:r>
        <w:rPr>
          <w:b/>
          <w:spacing w:val="-2"/>
          <w:sz w:val="25"/>
        </w:rPr>
        <w:t>404310</w:t>
      </w:r>
      <w:r>
        <w:rPr>
          <w:spacing w:val="-2"/>
          <w:sz w:val="25"/>
        </w:rPr>
        <w:t>)</w:t>
      </w:r>
    </w:p>
    <w:p w14:paraId="18A195BD">
      <w:pPr>
        <w:spacing w:before="10"/>
        <w:ind w:left="117" w:right="0" w:firstLine="0"/>
        <w:jc w:val="left"/>
        <w:rPr>
          <w:b/>
          <w:sz w:val="23"/>
        </w:rPr>
      </w:pPr>
      <w:bookmarkStart w:id="0" w:name="_GoBack"/>
      <w:r>
        <w:rPr>
          <w:b/>
          <w:sz w:val="23"/>
        </w:rPr>
        <w:t>UNIVERSIDADE</w:t>
      </w:r>
      <w:r>
        <w:rPr>
          <w:b/>
          <w:spacing w:val="11"/>
          <w:sz w:val="23"/>
        </w:rPr>
        <w:t xml:space="preserve"> </w:t>
      </w:r>
      <w:r>
        <w:rPr>
          <w:b/>
          <w:sz w:val="23"/>
        </w:rPr>
        <w:t>DO</w:t>
      </w:r>
      <w:r>
        <w:rPr>
          <w:b/>
          <w:spacing w:val="12"/>
          <w:sz w:val="23"/>
        </w:rPr>
        <w:t xml:space="preserve"> </w:t>
      </w:r>
      <w:r>
        <w:rPr>
          <w:b/>
          <w:sz w:val="23"/>
        </w:rPr>
        <w:t>ESTADO</w:t>
      </w:r>
      <w:r>
        <w:rPr>
          <w:b/>
          <w:spacing w:val="12"/>
          <w:sz w:val="23"/>
        </w:rPr>
        <w:t xml:space="preserve"> </w:t>
      </w:r>
      <w:r>
        <w:rPr>
          <w:b/>
          <w:sz w:val="23"/>
        </w:rPr>
        <w:t>DO</w:t>
      </w:r>
      <w:r>
        <w:rPr>
          <w:b/>
          <w:spacing w:val="12"/>
          <w:sz w:val="23"/>
        </w:rPr>
        <w:t xml:space="preserve"> </w:t>
      </w:r>
      <w:r>
        <w:rPr>
          <w:b/>
          <w:sz w:val="23"/>
        </w:rPr>
        <w:t>RIO</w:t>
      </w:r>
      <w:r>
        <w:rPr>
          <w:b/>
          <w:spacing w:val="12"/>
          <w:sz w:val="23"/>
        </w:rPr>
        <w:t xml:space="preserve"> </w:t>
      </w:r>
      <w:r>
        <w:rPr>
          <w:b/>
          <w:sz w:val="23"/>
        </w:rPr>
        <w:t>DE</w:t>
      </w:r>
      <w:r>
        <w:rPr>
          <w:b/>
          <w:spacing w:val="12"/>
          <w:sz w:val="23"/>
        </w:rPr>
        <w:t xml:space="preserve"> </w:t>
      </w:r>
      <w:r>
        <w:rPr>
          <w:b/>
          <w:spacing w:val="-2"/>
          <w:sz w:val="23"/>
        </w:rPr>
        <w:t>JANEIRO</w:t>
      </w:r>
      <w:bookmarkEnd w:id="0"/>
    </w:p>
    <w:p w14:paraId="4D293528">
      <w:pPr>
        <w:pStyle w:val="7"/>
        <w:spacing w:before="237"/>
        <w:ind w:left="0"/>
        <w:rPr>
          <w:b/>
          <w:sz w:val="25"/>
        </w:rPr>
      </w:pPr>
    </w:p>
    <w:p w14:paraId="64E9101D">
      <w:pPr>
        <w:pStyle w:val="2"/>
      </w:pPr>
      <w:r>
        <w:rPr>
          <w:spacing w:val="-2"/>
        </w:rPr>
        <w:t>OBJETO</w:t>
      </w:r>
    </w:p>
    <w:p w14:paraId="447014DA">
      <w:pPr>
        <w:spacing w:before="270" w:line="244" w:lineRule="auto"/>
        <w:ind w:left="117" w:right="115" w:firstLine="0"/>
        <w:jc w:val="both"/>
        <w:rPr>
          <w:sz w:val="25"/>
        </w:rPr>
      </w:pPr>
      <w:r>
        <w:rPr>
          <w:sz w:val="25"/>
        </w:rPr>
        <w:t>O</w:t>
      </w:r>
      <w:r>
        <w:rPr>
          <w:spacing w:val="40"/>
          <w:sz w:val="25"/>
        </w:rPr>
        <w:t xml:space="preserve"> </w:t>
      </w:r>
      <w:r>
        <w:rPr>
          <w:sz w:val="25"/>
        </w:rPr>
        <w:t>objeto</w:t>
      </w:r>
      <w:r>
        <w:rPr>
          <w:spacing w:val="40"/>
          <w:sz w:val="25"/>
        </w:rPr>
        <w:t xml:space="preserve"> </w:t>
      </w:r>
      <w:r>
        <w:rPr>
          <w:sz w:val="25"/>
        </w:rPr>
        <w:t>do</w:t>
      </w:r>
      <w:r>
        <w:rPr>
          <w:spacing w:val="40"/>
          <w:sz w:val="25"/>
        </w:rPr>
        <w:t xml:space="preserve"> </w:t>
      </w:r>
      <w:r>
        <w:rPr>
          <w:sz w:val="25"/>
        </w:rPr>
        <w:t>presente</w:t>
      </w:r>
      <w:r>
        <w:rPr>
          <w:spacing w:val="40"/>
          <w:sz w:val="25"/>
        </w:rPr>
        <w:t xml:space="preserve"> </w:t>
      </w:r>
      <w:r>
        <w:rPr>
          <w:sz w:val="25"/>
        </w:rPr>
        <w:t>Pregão</w:t>
      </w:r>
      <w:r>
        <w:rPr>
          <w:spacing w:val="40"/>
          <w:sz w:val="25"/>
        </w:rPr>
        <w:t xml:space="preserve"> </w:t>
      </w:r>
      <w:r>
        <w:rPr>
          <w:sz w:val="25"/>
        </w:rPr>
        <w:t>Eletrônico</w:t>
      </w:r>
      <w:r>
        <w:rPr>
          <w:spacing w:val="40"/>
          <w:sz w:val="25"/>
        </w:rPr>
        <w:t xml:space="preserve"> </w:t>
      </w:r>
      <w:r>
        <w:rPr>
          <w:sz w:val="25"/>
        </w:rPr>
        <w:t>é</w:t>
      </w:r>
      <w:r>
        <w:rPr>
          <w:spacing w:val="40"/>
          <w:sz w:val="25"/>
        </w:rPr>
        <w:t xml:space="preserve"> </w:t>
      </w:r>
      <w:r>
        <w:rPr>
          <w:sz w:val="25"/>
        </w:rPr>
        <w:t>a</w:t>
      </w:r>
      <w:r>
        <w:rPr>
          <w:spacing w:val="40"/>
          <w:sz w:val="25"/>
        </w:rPr>
        <w:t xml:space="preserve"> </w:t>
      </w:r>
      <w:r>
        <w:rPr>
          <w:b/>
          <w:sz w:val="25"/>
        </w:rPr>
        <w:t>aquisição</w:t>
      </w:r>
      <w:r>
        <w:rPr>
          <w:b/>
          <w:spacing w:val="40"/>
          <w:sz w:val="25"/>
        </w:rPr>
        <w:t xml:space="preserve"> </w:t>
      </w:r>
      <w:r>
        <w:rPr>
          <w:b/>
          <w:sz w:val="25"/>
        </w:rPr>
        <w:t>de</w:t>
      </w:r>
      <w:r>
        <w:rPr>
          <w:b/>
          <w:spacing w:val="40"/>
          <w:sz w:val="25"/>
        </w:rPr>
        <w:t xml:space="preserve"> </w:t>
      </w:r>
      <w:r>
        <w:rPr>
          <w:b/>
          <w:sz w:val="25"/>
        </w:rPr>
        <w:t>medicamentos</w:t>
      </w:r>
      <w:r>
        <w:rPr>
          <w:b/>
          <w:spacing w:val="40"/>
          <w:sz w:val="25"/>
        </w:rPr>
        <w:t xml:space="preserve"> </w:t>
      </w:r>
      <w:r>
        <w:rPr>
          <w:b/>
          <w:sz w:val="25"/>
        </w:rPr>
        <w:t>e</w:t>
      </w:r>
      <w:r>
        <w:rPr>
          <w:b/>
          <w:spacing w:val="40"/>
          <w:sz w:val="25"/>
        </w:rPr>
        <w:t xml:space="preserve"> </w:t>
      </w:r>
      <w:r>
        <w:rPr>
          <w:b/>
          <w:sz w:val="25"/>
        </w:rPr>
        <w:t>outros</w:t>
      </w:r>
      <w:r>
        <w:rPr>
          <w:b/>
          <w:spacing w:val="40"/>
          <w:sz w:val="25"/>
        </w:rPr>
        <w:t xml:space="preserve"> </w:t>
      </w:r>
      <w:r>
        <w:rPr>
          <w:sz w:val="25"/>
        </w:rPr>
        <w:t>(</w:t>
      </w:r>
      <w:r>
        <w:rPr>
          <w:b/>
          <w:sz w:val="25"/>
        </w:rPr>
        <w:t>Álcool</w:t>
      </w:r>
      <w:r>
        <w:rPr>
          <w:b/>
          <w:spacing w:val="40"/>
          <w:sz w:val="25"/>
        </w:rPr>
        <w:t xml:space="preserve"> </w:t>
      </w:r>
      <w:r>
        <w:rPr>
          <w:b/>
          <w:sz w:val="25"/>
        </w:rPr>
        <w:t>70%,</w:t>
      </w:r>
      <w:r>
        <w:rPr>
          <w:b/>
          <w:spacing w:val="40"/>
          <w:sz w:val="25"/>
        </w:rPr>
        <w:t xml:space="preserve"> </w:t>
      </w:r>
      <w:r>
        <w:rPr>
          <w:b/>
          <w:sz w:val="25"/>
        </w:rPr>
        <w:t>CLORETO</w:t>
      </w:r>
      <w:r>
        <w:rPr>
          <w:b/>
          <w:spacing w:val="40"/>
          <w:sz w:val="25"/>
        </w:rPr>
        <w:t xml:space="preserve"> </w:t>
      </w:r>
      <w:r>
        <w:rPr>
          <w:b/>
          <w:sz w:val="25"/>
        </w:rPr>
        <w:t>SÓDIO,</w:t>
      </w:r>
      <w:r>
        <w:rPr>
          <w:b/>
          <w:spacing w:val="40"/>
          <w:sz w:val="25"/>
        </w:rPr>
        <w:t xml:space="preserve"> </w:t>
      </w:r>
      <w:r>
        <w:rPr>
          <w:b/>
          <w:sz w:val="25"/>
        </w:rPr>
        <w:t>Ringer</w:t>
      </w:r>
      <w:r>
        <w:rPr>
          <w:b/>
          <w:spacing w:val="39"/>
          <w:sz w:val="25"/>
        </w:rPr>
        <w:t xml:space="preserve"> </w:t>
      </w:r>
      <w:r>
        <w:rPr>
          <w:b/>
          <w:sz w:val="25"/>
        </w:rPr>
        <w:t>Lactato,</w:t>
      </w:r>
      <w:r>
        <w:rPr>
          <w:b/>
          <w:spacing w:val="40"/>
          <w:sz w:val="25"/>
        </w:rPr>
        <w:t xml:space="preserve"> </w:t>
      </w:r>
      <w:r>
        <w:rPr>
          <w:b/>
          <w:sz w:val="25"/>
        </w:rPr>
        <w:t>etc.</w:t>
      </w:r>
      <w:r>
        <w:rPr>
          <w:sz w:val="25"/>
        </w:rPr>
        <w:t>),</w:t>
      </w:r>
      <w:r>
        <w:rPr>
          <w:spacing w:val="40"/>
          <w:sz w:val="25"/>
        </w:rPr>
        <w:t xml:space="preserve"> </w:t>
      </w:r>
      <w:r>
        <w:rPr>
          <w:sz w:val="25"/>
        </w:rPr>
        <w:t xml:space="preserve">para atender à Coordenação de Farmácia da Policlínica Universitária Piquet Carneiro, Documento de Oficialização da Demanda SEI nº </w:t>
      </w:r>
      <w:r>
        <w:rPr>
          <w:b/>
          <w:sz w:val="25"/>
        </w:rPr>
        <w:t>102629042</w:t>
      </w:r>
      <w:r>
        <w:rPr>
          <w:sz w:val="25"/>
        </w:rPr>
        <w:t>, na forma estabelecida neste Edital e seus anexos.</w:t>
      </w:r>
    </w:p>
    <w:p w14:paraId="45079B64">
      <w:pPr>
        <w:pStyle w:val="7"/>
        <w:spacing w:before="242"/>
        <w:ind w:left="0"/>
        <w:rPr>
          <w:sz w:val="25"/>
        </w:rPr>
      </w:pPr>
    </w:p>
    <w:p w14:paraId="4DF9A0CB">
      <w:pPr>
        <w:spacing w:before="0"/>
        <w:ind w:left="117" w:right="0" w:firstLine="0"/>
        <w:jc w:val="left"/>
        <w:rPr>
          <w:b/>
          <w:sz w:val="25"/>
        </w:rPr>
      </w:pPr>
      <w:r>
        <w:rPr>
          <w:b/>
          <w:sz w:val="25"/>
        </w:rPr>
        <w:t>VALOR</w:t>
      </w:r>
      <w:r>
        <w:rPr>
          <w:b/>
          <w:spacing w:val="-15"/>
          <w:sz w:val="25"/>
        </w:rPr>
        <w:t xml:space="preserve"> </w:t>
      </w:r>
      <w:r>
        <w:rPr>
          <w:b/>
          <w:sz w:val="25"/>
        </w:rPr>
        <w:t>TOTAL</w:t>
      </w:r>
      <w:r>
        <w:rPr>
          <w:b/>
          <w:spacing w:val="-16"/>
          <w:sz w:val="25"/>
        </w:rPr>
        <w:t xml:space="preserve"> </w:t>
      </w:r>
      <w:r>
        <w:rPr>
          <w:b/>
          <w:sz w:val="25"/>
        </w:rPr>
        <w:t>ESTIMADO</w:t>
      </w:r>
      <w:r>
        <w:rPr>
          <w:b/>
          <w:spacing w:val="-5"/>
          <w:sz w:val="25"/>
        </w:rPr>
        <w:t xml:space="preserve"> </w:t>
      </w:r>
      <w:r>
        <w:rPr>
          <w:b/>
          <w:sz w:val="25"/>
        </w:rPr>
        <w:t>DA</w:t>
      </w:r>
      <w:r>
        <w:rPr>
          <w:b/>
          <w:spacing w:val="-15"/>
          <w:sz w:val="25"/>
        </w:rPr>
        <w:t xml:space="preserve"> </w:t>
      </w:r>
      <w:r>
        <w:rPr>
          <w:b/>
          <w:spacing w:val="-2"/>
          <w:sz w:val="25"/>
        </w:rPr>
        <w:t>CONTRATAÇÃO</w:t>
      </w:r>
    </w:p>
    <w:p w14:paraId="3E4DAA75">
      <w:pPr>
        <w:spacing w:before="271"/>
        <w:ind w:left="117" w:right="0" w:firstLine="0"/>
        <w:jc w:val="both"/>
        <w:rPr>
          <w:sz w:val="25"/>
        </w:rPr>
      </w:pPr>
      <w:r>
        <w:rPr>
          <w:b/>
          <w:sz w:val="25"/>
        </w:rPr>
        <w:t>R$</w:t>
      </w:r>
      <w:r>
        <w:rPr>
          <w:b/>
          <w:spacing w:val="5"/>
          <w:sz w:val="25"/>
        </w:rPr>
        <w:t xml:space="preserve"> </w:t>
      </w:r>
      <w:r>
        <w:rPr>
          <w:b/>
          <w:sz w:val="25"/>
        </w:rPr>
        <w:t>171.432,28</w:t>
      </w:r>
      <w:r>
        <w:rPr>
          <w:b/>
          <w:spacing w:val="5"/>
          <w:sz w:val="25"/>
        </w:rPr>
        <w:t xml:space="preserve"> </w:t>
      </w:r>
      <w:r>
        <w:rPr>
          <w:sz w:val="25"/>
        </w:rPr>
        <w:t>(</w:t>
      </w:r>
      <w:r>
        <w:rPr>
          <w:b/>
          <w:sz w:val="25"/>
        </w:rPr>
        <w:t>cento</w:t>
      </w:r>
      <w:r>
        <w:rPr>
          <w:b/>
          <w:spacing w:val="5"/>
          <w:sz w:val="25"/>
        </w:rPr>
        <w:t xml:space="preserve"> </w:t>
      </w:r>
      <w:r>
        <w:rPr>
          <w:b/>
          <w:sz w:val="25"/>
        </w:rPr>
        <w:t>e</w:t>
      </w:r>
      <w:r>
        <w:rPr>
          <w:b/>
          <w:spacing w:val="5"/>
          <w:sz w:val="25"/>
        </w:rPr>
        <w:t xml:space="preserve"> </w:t>
      </w:r>
      <w:r>
        <w:rPr>
          <w:b/>
          <w:sz w:val="25"/>
        </w:rPr>
        <w:t>setenta</w:t>
      </w:r>
      <w:r>
        <w:rPr>
          <w:b/>
          <w:spacing w:val="6"/>
          <w:sz w:val="25"/>
        </w:rPr>
        <w:t xml:space="preserve"> </w:t>
      </w:r>
      <w:r>
        <w:rPr>
          <w:b/>
          <w:sz w:val="25"/>
        </w:rPr>
        <w:t>e</w:t>
      </w:r>
      <w:r>
        <w:rPr>
          <w:b/>
          <w:spacing w:val="5"/>
          <w:sz w:val="25"/>
        </w:rPr>
        <w:t xml:space="preserve"> </w:t>
      </w:r>
      <w:r>
        <w:rPr>
          <w:b/>
          <w:sz w:val="25"/>
        </w:rPr>
        <w:t>um</w:t>
      </w:r>
      <w:r>
        <w:rPr>
          <w:b/>
          <w:spacing w:val="5"/>
          <w:sz w:val="25"/>
        </w:rPr>
        <w:t xml:space="preserve"> </w:t>
      </w:r>
      <w:r>
        <w:rPr>
          <w:b/>
          <w:sz w:val="25"/>
        </w:rPr>
        <w:t>mil</w:t>
      </w:r>
      <w:r>
        <w:rPr>
          <w:b/>
          <w:spacing w:val="5"/>
          <w:sz w:val="25"/>
        </w:rPr>
        <w:t xml:space="preserve"> </w:t>
      </w:r>
      <w:r>
        <w:rPr>
          <w:b/>
          <w:sz w:val="25"/>
        </w:rPr>
        <w:t>quatrocentos</w:t>
      </w:r>
      <w:r>
        <w:rPr>
          <w:b/>
          <w:spacing w:val="6"/>
          <w:sz w:val="25"/>
        </w:rPr>
        <w:t xml:space="preserve"> </w:t>
      </w:r>
      <w:r>
        <w:rPr>
          <w:b/>
          <w:sz w:val="25"/>
        </w:rPr>
        <w:t>e</w:t>
      </w:r>
      <w:r>
        <w:rPr>
          <w:b/>
          <w:spacing w:val="5"/>
          <w:sz w:val="25"/>
        </w:rPr>
        <w:t xml:space="preserve"> </w:t>
      </w:r>
      <w:r>
        <w:rPr>
          <w:b/>
          <w:sz w:val="25"/>
        </w:rPr>
        <w:t>trinta</w:t>
      </w:r>
      <w:r>
        <w:rPr>
          <w:b/>
          <w:spacing w:val="5"/>
          <w:sz w:val="25"/>
        </w:rPr>
        <w:t xml:space="preserve"> </w:t>
      </w:r>
      <w:r>
        <w:rPr>
          <w:b/>
          <w:sz w:val="25"/>
        </w:rPr>
        <w:t>e</w:t>
      </w:r>
      <w:r>
        <w:rPr>
          <w:b/>
          <w:spacing w:val="5"/>
          <w:sz w:val="25"/>
        </w:rPr>
        <w:t xml:space="preserve"> </w:t>
      </w:r>
      <w:r>
        <w:rPr>
          <w:b/>
          <w:sz w:val="25"/>
        </w:rPr>
        <w:t>dois</w:t>
      </w:r>
      <w:r>
        <w:rPr>
          <w:b/>
          <w:spacing w:val="6"/>
          <w:sz w:val="25"/>
        </w:rPr>
        <w:t xml:space="preserve"> </w:t>
      </w:r>
      <w:r>
        <w:rPr>
          <w:b/>
          <w:sz w:val="25"/>
        </w:rPr>
        <w:t>Reais</w:t>
      </w:r>
      <w:r>
        <w:rPr>
          <w:b/>
          <w:spacing w:val="5"/>
          <w:sz w:val="25"/>
        </w:rPr>
        <w:t xml:space="preserve"> </w:t>
      </w:r>
      <w:r>
        <w:rPr>
          <w:b/>
          <w:sz w:val="25"/>
        </w:rPr>
        <w:t>e</w:t>
      </w:r>
      <w:r>
        <w:rPr>
          <w:b/>
          <w:spacing w:val="5"/>
          <w:sz w:val="25"/>
        </w:rPr>
        <w:t xml:space="preserve"> </w:t>
      </w:r>
      <w:r>
        <w:rPr>
          <w:b/>
          <w:sz w:val="25"/>
        </w:rPr>
        <w:t>vinte</w:t>
      </w:r>
      <w:r>
        <w:rPr>
          <w:b/>
          <w:spacing w:val="5"/>
          <w:sz w:val="25"/>
        </w:rPr>
        <w:t xml:space="preserve"> </w:t>
      </w:r>
      <w:r>
        <w:rPr>
          <w:b/>
          <w:sz w:val="25"/>
        </w:rPr>
        <w:t>e</w:t>
      </w:r>
      <w:r>
        <w:rPr>
          <w:b/>
          <w:spacing w:val="6"/>
          <w:sz w:val="25"/>
        </w:rPr>
        <w:t xml:space="preserve"> </w:t>
      </w:r>
      <w:r>
        <w:rPr>
          <w:b/>
          <w:sz w:val="25"/>
        </w:rPr>
        <w:t>oito</w:t>
      </w:r>
      <w:r>
        <w:rPr>
          <w:b/>
          <w:spacing w:val="5"/>
          <w:sz w:val="25"/>
        </w:rPr>
        <w:t xml:space="preserve"> </w:t>
      </w:r>
      <w:r>
        <w:rPr>
          <w:b/>
          <w:spacing w:val="-2"/>
          <w:sz w:val="25"/>
        </w:rPr>
        <w:t>centavos</w:t>
      </w:r>
      <w:r>
        <w:rPr>
          <w:spacing w:val="-2"/>
          <w:sz w:val="25"/>
        </w:rPr>
        <w:t>)</w:t>
      </w:r>
    </w:p>
    <w:p w14:paraId="1BB02C83">
      <w:pPr>
        <w:pStyle w:val="7"/>
        <w:spacing w:before="247"/>
        <w:ind w:left="0"/>
        <w:rPr>
          <w:sz w:val="25"/>
        </w:rPr>
      </w:pPr>
    </w:p>
    <w:p w14:paraId="46C22616">
      <w:pPr>
        <w:spacing w:before="0"/>
        <w:ind w:left="117" w:right="0" w:firstLine="0"/>
        <w:jc w:val="left"/>
        <w:rPr>
          <w:b/>
          <w:sz w:val="25"/>
        </w:rPr>
      </w:pPr>
      <w:r>
        <w:rPr>
          <w:b/>
          <w:sz w:val="25"/>
        </w:rPr>
        <w:t>DATA</w:t>
      </w:r>
      <w:r>
        <w:rPr>
          <w:b/>
          <w:spacing w:val="-16"/>
          <w:sz w:val="25"/>
        </w:rPr>
        <w:t xml:space="preserve"> </w:t>
      </w:r>
      <w:r>
        <w:rPr>
          <w:b/>
          <w:sz w:val="25"/>
        </w:rPr>
        <w:t>DA</w:t>
      </w:r>
      <w:r>
        <w:rPr>
          <w:b/>
          <w:spacing w:val="-16"/>
          <w:sz w:val="25"/>
        </w:rPr>
        <w:t xml:space="preserve"> </w:t>
      </w:r>
      <w:r>
        <w:rPr>
          <w:b/>
          <w:sz w:val="25"/>
        </w:rPr>
        <w:t>SESSÃO</w:t>
      </w:r>
      <w:r>
        <w:rPr>
          <w:b/>
          <w:spacing w:val="-11"/>
          <w:sz w:val="25"/>
        </w:rPr>
        <w:t xml:space="preserve"> </w:t>
      </w:r>
      <w:r>
        <w:rPr>
          <w:b/>
          <w:spacing w:val="-2"/>
          <w:sz w:val="25"/>
        </w:rPr>
        <w:t>PÚBLICA</w:t>
      </w:r>
    </w:p>
    <w:p w14:paraId="2271D0A8">
      <w:pPr>
        <w:spacing w:before="270"/>
        <w:ind w:left="117" w:right="0" w:firstLine="0"/>
        <w:jc w:val="both"/>
        <w:rPr>
          <w:sz w:val="25"/>
        </w:rPr>
      </w:pPr>
      <w:r>
        <w:rPr>
          <w:sz w:val="25"/>
        </w:rPr>
        <w:t>Dia</w:t>
      </w:r>
      <w:r>
        <w:rPr>
          <w:spacing w:val="6"/>
          <w:sz w:val="25"/>
        </w:rPr>
        <w:t xml:space="preserve"> </w:t>
      </w:r>
      <w:r>
        <w:rPr>
          <w:sz w:val="25"/>
        </w:rPr>
        <w:t>27/08/2025</w:t>
      </w:r>
      <w:r>
        <w:rPr>
          <w:spacing w:val="6"/>
          <w:sz w:val="25"/>
        </w:rPr>
        <w:t xml:space="preserve"> </w:t>
      </w:r>
      <w:r>
        <w:rPr>
          <w:sz w:val="25"/>
        </w:rPr>
        <w:t>às</w:t>
      </w:r>
      <w:r>
        <w:rPr>
          <w:spacing w:val="6"/>
          <w:sz w:val="25"/>
        </w:rPr>
        <w:t xml:space="preserve"> </w:t>
      </w:r>
      <w:r>
        <w:rPr>
          <w:sz w:val="25"/>
        </w:rPr>
        <w:t>10h</w:t>
      </w:r>
      <w:r>
        <w:rPr>
          <w:spacing w:val="6"/>
          <w:sz w:val="25"/>
        </w:rPr>
        <w:t xml:space="preserve"> </w:t>
      </w:r>
      <w:r>
        <w:rPr>
          <w:sz w:val="25"/>
        </w:rPr>
        <w:t>(horário</w:t>
      </w:r>
      <w:r>
        <w:rPr>
          <w:spacing w:val="7"/>
          <w:sz w:val="25"/>
        </w:rPr>
        <w:t xml:space="preserve"> </w:t>
      </w:r>
      <w:r>
        <w:rPr>
          <w:sz w:val="25"/>
        </w:rPr>
        <w:t>de</w:t>
      </w:r>
      <w:r>
        <w:rPr>
          <w:spacing w:val="6"/>
          <w:sz w:val="25"/>
        </w:rPr>
        <w:t xml:space="preserve"> </w:t>
      </w:r>
      <w:r>
        <w:rPr>
          <w:spacing w:val="-2"/>
          <w:sz w:val="25"/>
        </w:rPr>
        <w:t>Brasília)</w:t>
      </w:r>
    </w:p>
    <w:p w14:paraId="1AC0DE6C">
      <w:pPr>
        <w:pStyle w:val="7"/>
        <w:spacing w:before="247"/>
        <w:ind w:left="0"/>
        <w:rPr>
          <w:sz w:val="25"/>
        </w:rPr>
      </w:pPr>
    </w:p>
    <w:p w14:paraId="53E74E14">
      <w:pPr>
        <w:pStyle w:val="2"/>
      </w:pPr>
      <w:r>
        <w:t>CRITÉRIO</w:t>
      </w:r>
      <w:r>
        <w:rPr>
          <w:spacing w:val="9"/>
        </w:rPr>
        <w:t xml:space="preserve"> </w:t>
      </w:r>
      <w:r>
        <w:t>DE</w:t>
      </w:r>
      <w:r>
        <w:rPr>
          <w:spacing w:val="9"/>
        </w:rPr>
        <w:t xml:space="preserve"> </w:t>
      </w:r>
      <w:r>
        <w:rPr>
          <w:spacing w:val="-2"/>
        </w:rPr>
        <w:t>JULGAMENTO:</w:t>
      </w:r>
    </w:p>
    <w:p w14:paraId="42262F89">
      <w:pPr>
        <w:spacing w:before="271"/>
        <w:ind w:left="117" w:right="0" w:firstLine="0"/>
        <w:jc w:val="left"/>
        <w:rPr>
          <w:sz w:val="25"/>
        </w:rPr>
      </w:pPr>
      <w:r>
        <w:rPr>
          <w:sz w:val="25"/>
        </w:rPr>
        <w:t>MENOR</w:t>
      </w:r>
      <w:r>
        <w:rPr>
          <w:spacing w:val="8"/>
          <w:sz w:val="25"/>
        </w:rPr>
        <w:t xml:space="preserve"> </w:t>
      </w:r>
      <w:r>
        <w:rPr>
          <w:sz w:val="25"/>
        </w:rPr>
        <w:t>PREÇO</w:t>
      </w:r>
      <w:r>
        <w:rPr>
          <w:spacing w:val="8"/>
          <w:sz w:val="25"/>
        </w:rPr>
        <w:t xml:space="preserve"> </w:t>
      </w:r>
      <w:r>
        <w:rPr>
          <w:sz w:val="25"/>
        </w:rPr>
        <w:t>POR</w:t>
      </w:r>
      <w:r>
        <w:rPr>
          <w:spacing w:val="8"/>
          <w:sz w:val="25"/>
        </w:rPr>
        <w:t xml:space="preserve"> </w:t>
      </w:r>
      <w:r>
        <w:rPr>
          <w:spacing w:val="-4"/>
          <w:sz w:val="25"/>
        </w:rPr>
        <w:t>ITEM</w:t>
      </w:r>
    </w:p>
    <w:p w14:paraId="042E64EF">
      <w:pPr>
        <w:pStyle w:val="7"/>
        <w:spacing w:before="211"/>
        <w:ind w:left="0"/>
        <w:rPr>
          <w:sz w:val="20"/>
        </w:rPr>
      </w:pPr>
    </w:p>
    <w:p w14:paraId="11E4780B">
      <w:pPr>
        <w:pStyle w:val="7"/>
        <w:spacing w:after="0"/>
        <w:rPr>
          <w:sz w:val="20"/>
        </w:rPr>
        <w:sectPr>
          <w:type w:val="continuous"/>
          <w:pgSz w:w="15840" w:h="24480"/>
          <w:pgMar w:top="160" w:right="0" w:bottom="0" w:left="0" w:header="720" w:footer="720" w:gutter="0"/>
          <w:cols w:space="720" w:num="1"/>
        </w:sectPr>
      </w:pPr>
    </w:p>
    <w:p w14:paraId="18721C7B">
      <w:pPr>
        <w:pStyle w:val="2"/>
        <w:spacing w:before="93"/>
      </w:pPr>
      <w:r>
        <w:t>MODO</w:t>
      </w:r>
      <w:r>
        <w:rPr>
          <w:spacing w:val="6"/>
        </w:rPr>
        <w:t xml:space="preserve"> </w:t>
      </w:r>
      <w:r>
        <w:t>DE</w:t>
      </w:r>
      <w:r>
        <w:rPr>
          <w:spacing w:val="7"/>
        </w:rPr>
        <w:t xml:space="preserve"> </w:t>
      </w:r>
      <w:r>
        <w:rPr>
          <w:spacing w:val="-2"/>
        </w:rPr>
        <w:t>DISPUTA:</w:t>
      </w:r>
    </w:p>
    <w:p w14:paraId="32E66D42">
      <w:pPr>
        <w:spacing w:before="271"/>
        <w:ind w:left="117" w:right="0" w:firstLine="0"/>
        <w:jc w:val="left"/>
        <w:rPr>
          <w:sz w:val="25"/>
        </w:rPr>
      </w:pPr>
      <w:r>
        <w:rPr>
          <w:spacing w:val="-2"/>
          <w:sz w:val="25"/>
        </w:rPr>
        <w:t>ABERTO</w:t>
      </w:r>
    </w:p>
    <w:p w14:paraId="5C8DADFD">
      <w:pPr>
        <w:spacing w:before="0" w:line="240" w:lineRule="auto"/>
        <w:rPr>
          <w:sz w:val="25"/>
        </w:rPr>
      </w:pPr>
      <w:r>
        <w:br w:type="column"/>
      </w:r>
    </w:p>
    <w:p w14:paraId="460DE900">
      <w:pPr>
        <w:pStyle w:val="7"/>
        <w:ind w:left="0"/>
        <w:rPr>
          <w:sz w:val="25"/>
        </w:rPr>
      </w:pPr>
    </w:p>
    <w:p w14:paraId="0EC95E5C">
      <w:pPr>
        <w:pStyle w:val="7"/>
        <w:ind w:left="0"/>
        <w:rPr>
          <w:sz w:val="25"/>
        </w:rPr>
      </w:pPr>
    </w:p>
    <w:p w14:paraId="4C04B967">
      <w:pPr>
        <w:pStyle w:val="7"/>
        <w:spacing w:before="59"/>
        <w:ind w:left="0"/>
        <w:rPr>
          <w:sz w:val="25"/>
        </w:rPr>
      </w:pPr>
    </w:p>
    <w:p w14:paraId="5F9F358D">
      <w:pPr>
        <w:pStyle w:val="2"/>
        <w:spacing w:line="453" w:lineRule="auto"/>
        <w:ind w:right="5833" w:firstLine="710"/>
      </w:pPr>
      <w:r>
        <w:t>EDITAL DE LICITAÇÃO PREGÃO ELETRÔNICO Nº 364/2025</w:t>
      </w:r>
    </w:p>
    <w:p w14:paraId="4820A4EE">
      <w:pPr>
        <w:pStyle w:val="2"/>
        <w:spacing w:after="0" w:line="453" w:lineRule="auto"/>
        <w:sectPr>
          <w:type w:val="continuous"/>
          <w:pgSz w:w="15840" w:h="24480"/>
          <w:pgMar w:top="160" w:right="0" w:bottom="0" w:left="0" w:header="720" w:footer="720" w:gutter="0"/>
          <w:cols w:equalWidth="0" w:num="2">
            <w:col w:w="2641" w:space="3014"/>
            <w:col w:w="10185"/>
          </w:cols>
        </w:sectPr>
      </w:pPr>
    </w:p>
    <w:p w14:paraId="714293E5">
      <w:pPr>
        <w:pStyle w:val="7"/>
        <w:spacing w:before="3"/>
        <w:ind w:left="0"/>
        <w:rPr>
          <w:b/>
        </w:rPr>
      </w:pPr>
    </w:p>
    <w:p w14:paraId="7288ACB9">
      <w:pPr>
        <w:pStyle w:val="7"/>
        <w:spacing w:before="1" w:line="249" w:lineRule="auto"/>
        <w:ind w:right="115"/>
        <w:jc w:val="both"/>
      </w:pPr>
      <w:r>
        <w:t>Torna-se</w:t>
      </w:r>
      <w:r>
        <w:rPr>
          <w:spacing w:val="19"/>
        </w:rPr>
        <w:t xml:space="preserve"> </w:t>
      </w:r>
      <w:r>
        <w:t>público</w:t>
      </w:r>
      <w:r>
        <w:rPr>
          <w:spacing w:val="19"/>
        </w:rPr>
        <w:t xml:space="preserve"> </w:t>
      </w:r>
      <w:r>
        <w:t>que</w:t>
      </w:r>
      <w:r>
        <w:rPr>
          <w:spacing w:val="19"/>
        </w:rPr>
        <w:t xml:space="preserve"> </w:t>
      </w:r>
      <w:r>
        <w:t>a</w:t>
      </w:r>
      <w:r>
        <w:rPr>
          <w:spacing w:val="19"/>
        </w:rPr>
        <w:t xml:space="preserve"> </w:t>
      </w:r>
      <w:r>
        <w:rPr>
          <w:b/>
        </w:rPr>
        <w:t>Universidade</w:t>
      </w:r>
      <w:r>
        <w:rPr>
          <w:b/>
          <w:spacing w:val="19"/>
        </w:rPr>
        <w:t xml:space="preserve"> </w:t>
      </w:r>
      <w:r>
        <w:rPr>
          <w:b/>
        </w:rPr>
        <w:t>do</w:t>
      </w:r>
      <w:r>
        <w:rPr>
          <w:b/>
          <w:spacing w:val="19"/>
        </w:rPr>
        <w:t xml:space="preserve"> </w:t>
      </w:r>
      <w:r>
        <w:rPr>
          <w:b/>
        </w:rPr>
        <w:t>Estado</w:t>
      </w:r>
      <w:r>
        <w:rPr>
          <w:b/>
          <w:spacing w:val="19"/>
        </w:rPr>
        <w:t xml:space="preserve"> </w:t>
      </w:r>
      <w:r>
        <w:rPr>
          <w:b/>
        </w:rPr>
        <w:t>do</w:t>
      </w:r>
      <w:r>
        <w:rPr>
          <w:b/>
          <w:spacing w:val="19"/>
        </w:rPr>
        <w:t xml:space="preserve"> </w:t>
      </w:r>
      <w:r>
        <w:rPr>
          <w:b/>
        </w:rPr>
        <w:t>Rio</w:t>
      </w:r>
      <w:r>
        <w:rPr>
          <w:b/>
          <w:spacing w:val="19"/>
        </w:rPr>
        <w:t xml:space="preserve"> </w:t>
      </w:r>
      <w:r>
        <w:rPr>
          <w:b/>
        </w:rPr>
        <w:t>de</w:t>
      </w:r>
      <w:r>
        <w:rPr>
          <w:b/>
          <w:spacing w:val="19"/>
        </w:rPr>
        <w:t xml:space="preserve"> </w:t>
      </w:r>
      <w:r>
        <w:rPr>
          <w:b/>
        </w:rPr>
        <w:t>Janeiro</w:t>
      </w:r>
      <w:r>
        <w:t>,</w:t>
      </w:r>
      <w:r>
        <w:rPr>
          <w:spacing w:val="19"/>
        </w:rPr>
        <w:t xml:space="preserve"> </w:t>
      </w:r>
      <w:r>
        <w:t>sediada</w:t>
      </w:r>
      <w:r>
        <w:rPr>
          <w:spacing w:val="19"/>
        </w:rPr>
        <w:t xml:space="preserve"> </w:t>
      </w:r>
      <w:r>
        <w:t>na</w:t>
      </w:r>
      <w:r>
        <w:rPr>
          <w:spacing w:val="19"/>
        </w:rPr>
        <w:t xml:space="preserve"> </w:t>
      </w:r>
      <w:r>
        <w:t>Rua</w:t>
      </w:r>
      <w:r>
        <w:rPr>
          <w:spacing w:val="19"/>
        </w:rPr>
        <w:t xml:space="preserve"> </w:t>
      </w:r>
      <w:r>
        <w:t>São</w:t>
      </w:r>
      <w:r>
        <w:rPr>
          <w:spacing w:val="19"/>
        </w:rPr>
        <w:t xml:space="preserve"> </w:t>
      </w:r>
      <w:r>
        <w:t>Francisco</w:t>
      </w:r>
      <w:r>
        <w:rPr>
          <w:spacing w:val="19"/>
        </w:rPr>
        <w:t xml:space="preserve"> </w:t>
      </w:r>
      <w:r>
        <w:t>Xavier,</w:t>
      </w:r>
      <w:r>
        <w:rPr>
          <w:spacing w:val="19"/>
        </w:rPr>
        <w:t xml:space="preserve"> </w:t>
      </w:r>
      <w:r>
        <w:t>524,</w:t>
      </w:r>
      <w:r>
        <w:rPr>
          <w:spacing w:val="19"/>
        </w:rPr>
        <w:t xml:space="preserve"> </w:t>
      </w:r>
      <w:r>
        <w:t>Bairro</w:t>
      </w:r>
      <w:r>
        <w:rPr>
          <w:spacing w:val="19"/>
        </w:rPr>
        <w:t xml:space="preserve"> </w:t>
      </w:r>
      <w:r>
        <w:t>Maracanã,</w:t>
      </w:r>
      <w:r>
        <w:rPr>
          <w:spacing w:val="19"/>
        </w:rPr>
        <w:t xml:space="preserve"> </w:t>
      </w:r>
      <w:r>
        <w:t>Rio</w:t>
      </w:r>
      <w:r>
        <w:rPr>
          <w:spacing w:val="19"/>
        </w:rPr>
        <w:t xml:space="preserve"> </w:t>
      </w:r>
      <w:r>
        <w:t>de</w:t>
      </w:r>
      <w:r>
        <w:rPr>
          <w:spacing w:val="19"/>
        </w:rPr>
        <w:t xml:space="preserve"> </w:t>
      </w:r>
      <w:r>
        <w:t>Janeiro</w:t>
      </w:r>
      <w:r>
        <w:rPr>
          <w:spacing w:val="19"/>
        </w:rPr>
        <w:t xml:space="preserve"> </w:t>
      </w:r>
      <w:r>
        <w:t>/</w:t>
      </w:r>
      <w:r>
        <w:rPr>
          <w:spacing w:val="19"/>
        </w:rPr>
        <w:t xml:space="preserve"> </w:t>
      </w:r>
      <w:r>
        <w:t>RJ,</w:t>
      </w:r>
      <w:r>
        <w:rPr>
          <w:spacing w:val="19"/>
        </w:rPr>
        <w:t xml:space="preserve"> </w:t>
      </w:r>
      <w:r>
        <w:t>CEP 20550- 900,</w:t>
      </w:r>
      <w:r>
        <w:rPr>
          <w:spacing w:val="28"/>
        </w:rPr>
        <w:t xml:space="preserve"> </w:t>
      </w:r>
      <w:r>
        <w:t>realizará</w:t>
      </w:r>
      <w:r>
        <w:rPr>
          <w:spacing w:val="28"/>
        </w:rPr>
        <w:t xml:space="preserve"> </w:t>
      </w:r>
      <w:r>
        <w:t>licitação,</w:t>
      </w:r>
      <w:r>
        <w:rPr>
          <w:spacing w:val="28"/>
        </w:rPr>
        <w:t xml:space="preserve"> </w:t>
      </w:r>
      <w:r>
        <w:t>na</w:t>
      </w:r>
      <w:r>
        <w:rPr>
          <w:spacing w:val="28"/>
        </w:rPr>
        <w:t xml:space="preserve"> </w:t>
      </w:r>
      <w:r>
        <w:t>modalidade</w:t>
      </w:r>
      <w:r>
        <w:rPr>
          <w:spacing w:val="28"/>
        </w:rPr>
        <w:t xml:space="preserve"> </w:t>
      </w:r>
      <w:r>
        <w:t>PREGÃO,</w:t>
      </w:r>
      <w:r>
        <w:rPr>
          <w:spacing w:val="28"/>
        </w:rPr>
        <w:t xml:space="preserve"> </w:t>
      </w:r>
      <w:r>
        <w:t>na</w:t>
      </w:r>
      <w:r>
        <w:rPr>
          <w:spacing w:val="28"/>
        </w:rPr>
        <w:t xml:space="preserve"> </w:t>
      </w:r>
      <w:r>
        <w:t>forma</w:t>
      </w:r>
      <w:r>
        <w:rPr>
          <w:spacing w:val="28"/>
        </w:rPr>
        <w:t xml:space="preserve"> </w:t>
      </w:r>
      <w:r>
        <w:t>ELETRÔNICA,</w:t>
      </w:r>
      <w:r>
        <w:rPr>
          <w:spacing w:val="28"/>
        </w:rPr>
        <w:t xml:space="preserve"> </w:t>
      </w:r>
      <w:r>
        <w:t>nos</w:t>
      </w:r>
      <w:r>
        <w:rPr>
          <w:spacing w:val="28"/>
        </w:rPr>
        <w:t xml:space="preserve"> </w:t>
      </w:r>
      <w:r>
        <w:t>termos</w:t>
      </w:r>
      <w:r>
        <w:rPr>
          <w:spacing w:val="28"/>
        </w:rPr>
        <w:t xml:space="preserve"> </w:t>
      </w:r>
      <w:r>
        <w:t>do</w:t>
      </w:r>
      <w:r>
        <w:rPr>
          <w:spacing w:val="28"/>
        </w:rPr>
        <w:t xml:space="preserve"> </w:t>
      </w:r>
      <w:r>
        <w:t>processo</w:t>
      </w:r>
      <w:r>
        <w:rPr>
          <w:spacing w:val="29"/>
        </w:rPr>
        <w:t xml:space="preserve"> </w:t>
      </w:r>
      <w:r>
        <w:rPr>
          <w:b/>
        </w:rPr>
        <w:t>SEI-260006/029398/2025</w:t>
      </w:r>
      <w:r>
        <w:t>,</w:t>
      </w:r>
      <w:r>
        <w:rPr>
          <w:spacing w:val="28"/>
        </w:rPr>
        <w:t xml:space="preserve"> </w:t>
      </w:r>
      <w:r>
        <w:t>da</w:t>
      </w:r>
      <w:r>
        <w:rPr>
          <w:spacing w:val="29"/>
        </w:rPr>
        <w:t xml:space="preserve"> </w:t>
      </w:r>
      <w:r>
        <w:fldChar w:fldCharType="begin"/>
      </w:r>
      <w:r>
        <w:instrText xml:space="preserve"> HYPERLINK "http://www.planalto.gov.br/ccivil_03/_ato2019-2022/2021/lei/L14133.htm" \h </w:instrText>
      </w:r>
      <w:r>
        <w:fldChar w:fldCharType="separate"/>
      </w:r>
      <w:r>
        <w:rPr>
          <w:color w:val="0000FF"/>
          <w:u w:val="single" w:color="0000FF"/>
        </w:rPr>
        <w:t>Lei</w:t>
      </w:r>
      <w:r>
        <w:rPr>
          <w:color w:val="0000FF"/>
          <w:spacing w:val="28"/>
          <w:u w:val="single" w:color="0000FF"/>
        </w:rPr>
        <w:t xml:space="preserve"> </w:t>
      </w:r>
      <w:r>
        <w:rPr>
          <w:color w:val="0000FF"/>
          <w:u w:val="single" w:color="0000FF"/>
        </w:rPr>
        <w:t>nº</w:t>
      </w:r>
      <w:r>
        <w:rPr>
          <w:color w:val="0000FF"/>
          <w:spacing w:val="28"/>
          <w:u w:val="single" w:color="0000FF"/>
        </w:rPr>
        <w:t xml:space="preserve"> </w:t>
      </w:r>
      <w:r>
        <w:rPr>
          <w:color w:val="0000FF"/>
          <w:u w:val="single" w:color="0000FF"/>
        </w:rPr>
        <w:t>14.133</w:t>
      </w:r>
      <w:r>
        <w:rPr>
          <w:color w:val="0000FF"/>
        </w:rPr>
        <w:t>,</w:t>
      </w:r>
      <w:r>
        <w:rPr>
          <w:color w:val="0000FF"/>
          <w:u w:val="single" w:color="0000FF"/>
        </w:rPr>
        <w:t xml:space="preserve"> de</w:t>
      </w:r>
      <w:r>
        <w:rPr>
          <w:color w:val="0000FF"/>
          <w:spacing w:val="28"/>
          <w:u w:val="single" w:color="0000FF"/>
        </w:rPr>
        <w:t xml:space="preserve"> </w:t>
      </w:r>
      <w:r>
        <w:rPr>
          <w:color w:val="0000FF"/>
          <w:u w:val="single" w:color="0000FF"/>
        </w:rPr>
        <w:t>1º</w:t>
      </w:r>
      <w:r>
        <w:rPr>
          <w:color w:val="0000FF"/>
          <w:spacing w:val="28"/>
          <w:u w:val="single" w:color="0000FF"/>
        </w:rPr>
        <w:t xml:space="preserve"> </w:t>
      </w:r>
      <w:r>
        <w:rPr>
          <w:color w:val="0000FF"/>
          <w:u w:val="single" w:color="0000FF"/>
        </w:rPr>
        <w:t>de</w:t>
      </w:r>
      <w:r>
        <w:rPr>
          <w:color w:val="0000FF"/>
          <w:spacing w:val="28"/>
          <w:u w:val="single" w:color="0000FF"/>
        </w:rPr>
        <w:t xml:space="preserve"> </w:t>
      </w:r>
      <w:r>
        <w:rPr>
          <w:color w:val="0000FF"/>
          <w:u w:val="single" w:color="0000FF"/>
        </w:rPr>
        <w:t>abril</w:t>
      </w:r>
      <w:r>
        <w:rPr>
          <w:color w:val="0000FF"/>
          <w:spacing w:val="28"/>
          <w:u w:val="single" w:color="0000FF"/>
        </w:rPr>
        <w:t xml:space="preserve"> </w:t>
      </w:r>
      <w:r>
        <w:rPr>
          <w:color w:val="0000FF"/>
          <w:u w:val="single" w:color="0000FF"/>
        </w:rPr>
        <w:t>de</w:t>
      </w:r>
      <w:r>
        <w:rPr>
          <w:color w:val="0000FF"/>
          <w:u w:val="single" w:color="0000FF"/>
        </w:rPr>
        <w:fldChar w:fldCharType="end"/>
      </w:r>
      <w:r>
        <w:rPr>
          <w:color w:val="0000FF"/>
        </w:rPr>
        <w:t xml:space="preserve"> </w:t>
      </w:r>
      <w:r>
        <w:fldChar w:fldCharType="begin"/>
      </w:r>
      <w:r>
        <w:instrText xml:space="preserve"> HYPERLINK "http://www.planalto.gov.br/ccivil_03/_ato2019-2022/2021/lei/L14133.htm" \h </w:instrText>
      </w:r>
      <w:r>
        <w:fldChar w:fldCharType="separate"/>
      </w:r>
      <w:r>
        <w:rPr>
          <w:color w:val="0000FF"/>
          <w:u w:val="single" w:color="0000FF"/>
        </w:rPr>
        <w:t>2021</w:t>
      </w:r>
      <w:r>
        <w:rPr>
          <w:color w:val="0000FF"/>
          <w:u w:val="single" w:color="0000FF"/>
        </w:rPr>
        <w:fldChar w:fldCharType="end"/>
      </w:r>
      <w:r>
        <w:t>, do Decreto nº 48.778, de 30 de outubro de 2023, e dos demais normativos estaduais aplicáveis, todos disponíveis no endereço eletrônico redelog.rj.gov.br/redelog/legislacao-licitacoes/,</w:t>
      </w:r>
      <w:r>
        <w:rPr>
          <w:spacing w:val="35"/>
        </w:rPr>
        <w:t xml:space="preserve"> </w:t>
      </w:r>
      <w:r>
        <w:t>e,</w:t>
      </w:r>
      <w:r>
        <w:rPr>
          <w:spacing w:val="35"/>
        </w:rPr>
        <w:t xml:space="preserve"> </w:t>
      </w:r>
      <w:r>
        <w:t>ainda,</w:t>
      </w:r>
      <w:r>
        <w:rPr>
          <w:spacing w:val="35"/>
        </w:rPr>
        <w:t xml:space="preserve"> </w:t>
      </w:r>
      <w:r>
        <w:t>de</w:t>
      </w:r>
      <w:r>
        <w:rPr>
          <w:spacing w:val="35"/>
        </w:rPr>
        <w:t xml:space="preserve"> </w:t>
      </w:r>
      <w:r>
        <w:t>acordo</w:t>
      </w:r>
      <w:r>
        <w:rPr>
          <w:spacing w:val="35"/>
        </w:rPr>
        <w:t xml:space="preserve"> </w:t>
      </w:r>
      <w:r>
        <w:t>com</w:t>
      </w:r>
      <w:r>
        <w:rPr>
          <w:spacing w:val="35"/>
        </w:rPr>
        <w:t xml:space="preserve"> </w:t>
      </w:r>
      <w:r>
        <w:t>as</w:t>
      </w:r>
      <w:r>
        <w:rPr>
          <w:spacing w:val="35"/>
        </w:rPr>
        <w:t xml:space="preserve"> </w:t>
      </w:r>
      <w:r>
        <w:t>condições</w:t>
      </w:r>
      <w:r>
        <w:rPr>
          <w:spacing w:val="35"/>
        </w:rPr>
        <w:t xml:space="preserve"> </w:t>
      </w:r>
      <w:r>
        <w:t>estabelecidas</w:t>
      </w:r>
      <w:r>
        <w:rPr>
          <w:spacing w:val="35"/>
        </w:rPr>
        <w:t xml:space="preserve"> </w:t>
      </w:r>
      <w:r>
        <w:t>neste</w:t>
      </w:r>
      <w:r>
        <w:rPr>
          <w:spacing w:val="35"/>
        </w:rPr>
        <w:t xml:space="preserve"> </w:t>
      </w:r>
      <w:r>
        <w:t>Edital.</w:t>
      </w:r>
    </w:p>
    <w:p w14:paraId="5F710A03">
      <w:pPr>
        <w:pStyle w:val="7"/>
        <w:spacing w:before="250"/>
        <w:ind w:left="0"/>
      </w:pPr>
    </w:p>
    <w:p w14:paraId="59CC736F">
      <w:pPr>
        <w:pStyle w:val="3"/>
        <w:numPr>
          <w:ilvl w:val="0"/>
          <w:numId w:val="1"/>
        </w:numPr>
        <w:tabs>
          <w:tab w:val="left" w:pos="351"/>
        </w:tabs>
        <w:spacing w:before="0" w:after="0" w:line="240" w:lineRule="auto"/>
        <w:ind w:left="351" w:right="0" w:hanging="234"/>
        <w:jc w:val="both"/>
      </w:pPr>
      <w:r>
        <w:rPr>
          <w:spacing w:val="-2"/>
        </w:rPr>
        <w:t>OBJETO</w:t>
      </w:r>
    </w:p>
    <w:p w14:paraId="736393BD">
      <w:pPr>
        <w:pStyle w:val="9"/>
        <w:numPr>
          <w:ilvl w:val="1"/>
          <w:numId w:val="1"/>
        </w:numPr>
        <w:tabs>
          <w:tab w:val="left" w:pos="477"/>
        </w:tabs>
        <w:spacing w:before="264" w:after="0" w:line="247" w:lineRule="auto"/>
        <w:ind w:left="117" w:right="115" w:firstLine="0"/>
        <w:jc w:val="both"/>
        <w:rPr>
          <w:sz w:val="23"/>
        </w:rPr>
      </w:pPr>
      <w:r>
        <w:rPr>
          <w:sz w:val="23"/>
        </w:rPr>
        <w:t>O</w:t>
      </w:r>
      <w:r>
        <w:rPr>
          <w:spacing w:val="19"/>
          <w:sz w:val="23"/>
        </w:rPr>
        <w:t xml:space="preserve"> </w:t>
      </w:r>
      <w:r>
        <w:rPr>
          <w:sz w:val="23"/>
        </w:rPr>
        <w:t>objeto</w:t>
      </w:r>
      <w:r>
        <w:rPr>
          <w:spacing w:val="19"/>
          <w:sz w:val="23"/>
        </w:rPr>
        <w:t xml:space="preserve"> </w:t>
      </w:r>
      <w:r>
        <w:rPr>
          <w:sz w:val="23"/>
        </w:rPr>
        <w:t>da</w:t>
      </w:r>
      <w:r>
        <w:rPr>
          <w:spacing w:val="19"/>
          <w:sz w:val="23"/>
        </w:rPr>
        <w:t xml:space="preserve"> </w:t>
      </w:r>
      <w:r>
        <w:rPr>
          <w:sz w:val="23"/>
        </w:rPr>
        <w:t>presente</w:t>
      </w:r>
      <w:r>
        <w:rPr>
          <w:spacing w:val="19"/>
          <w:sz w:val="23"/>
        </w:rPr>
        <w:t xml:space="preserve"> </w:t>
      </w:r>
      <w:r>
        <w:rPr>
          <w:sz w:val="23"/>
        </w:rPr>
        <w:t>licitação</w:t>
      </w:r>
      <w:r>
        <w:rPr>
          <w:spacing w:val="19"/>
          <w:sz w:val="23"/>
        </w:rPr>
        <w:t xml:space="preserve"> </w:t>
      </w:r>
      <w:r>
        <w:rPr>
          <w:sz w:val="23"/>
        </w:rPr>
        <w:t>é</w:t>
      </w:r>
      <w:r>
        <w:rPr>
          <w:spacing w:val="19"/>
          <w:sz w:val="23"/>
        </w:rPr>
        <w:t xml:space="preserve"> </w:t>
      </w:r>
      <w:r>
        <w:rPr>
          <w:sz w:val="23"/>
        </w:rPr>
        <w:t>a</w:t>
      </w:r>
      <w:r>
        <w:rPr>
          <w:spacing w:val="19"/>
          <w:sz w:val="23"/>
        </w:rPr>
        <w:t xml:space="preserve"> </w:t>
      </w:r>
      <w:r>
        <w:rPr>
          <w:b/>
          <w:sz w:val="23"/>
        </w:rPr>
        <w:t>aquisição</w:t>
      </w:r>
      <w:r>
        <w:rPr>
          <w:b/>
          <w:spacing w:val="19"/>
          <w:sz w:val="23"/>
        </w:rPr>
        <w:t xml:space="preserve"> </w:t>
      </w:r>
      <w:r>
        <w:rPr>
          <w:b/>
          <w:sz w:val="23"/>
        </w:rPr>
        <w:t>de</w:t>
      </w:r>
      <w:r>
        <w:rPr>
          <w:b/>
          <w:spacing w:val="19"/>
          <w:sz w:val="23"/>
        </w:rPr>
        <w:t xml:space="preserve"> </w:t>
      </w:r>
      <w:r>
        <w:rPr>
          <w:b/>
          <w:sz w:val="23"/>
        </w:rPr>
        <w:t>medicamentos</w:t>
      </w:r>
      <w:r>
        <w:rPr>
          <w:b/>
          <w:spacing w:val="19"/>
          <w:sz w:val="23"/>
        </w:rPr>
        <w:t xml:space="preserve"> </w:t>
      </w:r>
      <w:r>
        <w:rPr>
          <w:b/>
          <w:sz w:val="23"/>
        </w:rPr>
        <w:t>e</w:t>
      </w:r>
      <w:r>
        <w:rPr>
          <w:b/>
          <w:spacing w:val="19"/>
          <w:sz w:val="23"/>
        </w:rPr>
        <w:t xml:space="preserve"> </w:t>
      </w:r>
      <w:r>
        <w:rPr>
          <w:b/>
          <w:sz w:val="23"/>
        </w:rPr>
        <w:t>outros</w:t>
      </w:r>
      <w:r>
        <w:rPr>
          <w:b/>
          <w:spacing w:val="21"/>
          <w:sz w:val="23"/>
        </w:rPr>
        <w:t xml:space="preserve"> </w:t>
      </w:r>
      <w:r>
        <w:rPr>
          <w:sz w:val="23"/>
        </w:rPr>
        <w:t>(</w:t>
      </w:r>
      <w:r>
        <w:rPr>
          <w:b/>
          <w:sz w:val="23"/>
        </w:rPr>
        <w:t>Álcool</w:t>
      </w:r>
      <w:r>
        <w:rPr>
          <w:b/>
          <w:spacing w:val="19"/>
          <w:sz w:val="23"/>
        </w:rPr>
        <w:t xml:space="preserve"> </w:t>
      </w:r>
      <w:r>
        <w:rPr>
          <w:b/>
          <w:sz w:val="23"/>
        </w:rPr>
        <w:t>70%,</w:t>
      </w:r>
      <w:r>
        <w:rPr>
          <w:b/>
          <w:spacing w:val="19"/>
          <w:sz w:val="23"/>
        </w:rPr>
        <w:t xml:space="preserve"> </w:t>
      </w:r>
      <w:r>
        <w:rPr>
          <w:b/>
          <w:sz w:val="23"/>
        </w:rPr>
        <w:t>CLORETO</w:t>
      </w:r>
      <w:r>
        <w:rPr>
          <w:b/>
          <w:spacing w:val="19"/>
          <w:sz w:val="23"/>
        </w:rPr>
        <w:t xml:space="preserve"> </w:t>
      </w:r>
      <w:r>
        <w:rPr>
          <w:b/>
          <w:sz w:val="23"/>
        </w:rPr>
        <w:t>SÓDIO,</w:t>
      </w:r>
      <w:r>
        <w:rPr>
          <w:b/>
          <w:spacing w:val="19"/>
          <w:sz w:val="23"/>
        </w:rPr>
        <w:t xml:space="preserve"> </w:t>
      </w:r>
      <w:r>
        <w:rPr>
          <w:b/>
          <w:sz w:val="23"/>
        </w:rPr>
        <w:t>Ringer</w:t>
      </w:r>
      <w:r>
        <w:rPr>
          <w:b/>
          <w:spacing w:val="15"/>
          <w:sz w:val="23"/>
        </w:rPr>
        <w:t xml:space="preserve"> </w:t>
      </w:r>
      <w:r>
        <w:rPr>
          <w:b/>
          <w:sz w:val="23"/>
        </w:rPr>
        <w:t>Lactato,</w:t>
      </w:r>
      <w:r>
        <w:rPr>
          <w:b/>
          <w:spacing w:val="19"/>
          <w:sz w:val="23"/>
        </w:rPr>
        <w:t xml:space="preserve"> </w:t>
      </w:r>
      <w:r>
        <w:rPr>
          <w:b/>
          <w:sz w:val="23"/>
        </w:rPr>
        <w:t>etc.</w:t>
      </w:r>
      <w:r>
        <w:rPr>
          <w:sz w:val="23"/>
        </w:rPr>
        <w:t>),</w:t>
      </w:r>
      <w:r>
        <w:rPr>
          <w:spacing w:val="19"/>
          <w:sz w:val="23"/>
        </w:rPr>
        <w:t xml:space="preserve"> </w:t>
      </w:r>
      <w:r>
        <w:rPr>
          <w:sz w:val="23"/>
        </w:rPr>
        <w:t>para</w:t>
      </w:r>
      <w:r>
        <w:rPr>
          <w:spacing w:val="19"/>
          <w:sz w:val="23"/>
        </w:rPr>
        <w:t xml:space="preserve"> </w:t>
      </w:r>
      <w:r>
        <w:rPr>
          <w:sz w:val="23"/>
        </w:rPr>
        <w:t>atender</w:t>
      </w:r>
      <w:r>
        <w:rPr>
          <w:spacing w:val="19"/>
          <w:sz w:val="23"/>
        </w:rPr>
        <w:t xml:space="preserve"> </w:t>
      </w:r>
      <w:r>
        <w:rPr>
          <w:sz w:val="23"/>
        </w:rPr>
        <w:t>à</w:t>
      </w:r>
      <w:r>
        <w:rPr>
          <w:spacing w:val="19"/>
          <w:sz w:val="23"/>
        </w:rPr>
        <w:t xml:space="preserve"> </w:t>
      </w:r>
      <w:r>
        <w:rPr>
          <w:sz w:val="23"/>
        </w:rPr>
        <w:t>Coordenação de</w:t>
      </w:r>
      <w:r>
        <w:rPr>
          <w:spacing w:val="40"/>
          <w:sz w:val="23"/>
        </w:rPr>
        <w:t xml:space="preserve"> </w:t>
      </w:r>
      <w:r>
        <w:rPr>
          <w:sz w:val="23"/>
        </w:rPr>
        <w:t>Farmácia</w:t>
      </w:r>
      <w:r>
        <w:rPr>
          <w:spacing w:val="40"/>
          <w:sz w:val="23"/>
        </w:rPr>
        <w:t xml:space="preserve"> </w:t>
      </w:r>
      <w:r>
        <w:rPr>
          <w:sz w:val="23"/>
        </w:rPr>
        <w:t>da</w:t>
      </w:r>
      <w:r>
        <w:rPr>
          <w:spacing w:val="40"/>
          <w:sz w:val="23"/>
        </w:rPr>
        <w:t xml:space="preserve"> </w:t>
      </w:r>
      <w:r>
        <w:rPr>
          <w:sz w:val="23"/>
        </w:rPr>
        <w:t>Policlínica</w:t>
      </w:r>
      <w:r>
        <w:rPr>
          <w:spacing w:val="40"/>
          <w:sz w:val="23"/>
        </w:rPr>
        <w:t xml:space="preserve"> </w:t>
      </w:r>
      <w:r>
        <w:rPr>
          <w:sz w:val="23"/>
        </w:rPr>
        <w:t>Universitária</w:t>
      </w:r>
      <w:r>
        <w:rPr>
          <w:spacing w:val="40"/>
          <w:sz w:val="23"/>
        </w:rPr>
        <w:t xml:space="preserve"> </w:t>
      </w:r>
      <w:r>
        <w:rPr>
          <w:sz w:val="23"/>
        </w:rPr>
        <w:t>Piquet</w:t>
      </w:r>
      <w:r>
        <w:rPr>
          <w:spacing w:val="40"/>
          <w:sz w:val="23"/>
        </w:rPr>
        <w:t xml:space="preserve"> </w:t>
      </w:r>
      <w:r>
        <w:rPr>
          <w:sz w:val="23"/>
        </w:rPr>
        <w:t>Carneiro,</w:t>
      </w:r>
      <w:r>
        <w:rPr>
          <w:spacing w:val="40"/>
          <w:sz w:val="23"/>
        </w:rPr>
        <w:t xml:space="preserve"> </w:t>
      </w:r>
      <w:r>
        <w:rPr>
          <w:sz w:val="23"/>
        </w:rPr>
        <w:t>Documento</w:t>
      </w:r>
      <w:r>
        <w:rPr>
          <w:spacing w:val="40"/>
          <w:sz w:val="23"/>
        </w:rPr>
        <w:t xml:space="preserve"> </w:t>
      </w:r>
      <w:r>
        <w:rPr>
          <w:sz w:val="23"/>
        </w:rPr>
        <w:t>de</w:t>
      </w:r>
      <w:r>
        <w:rPr>
          <w:spacing w:val="40"/>
          <w:sz w:val="23"/>
        </w:rPr>
        <w:t xml:space="preserve"> </w:t>
      </w:r>
      <w:r>
        <w:rPr>
          <w:sz w:val="23"/>
        </w:rPr>
        <w:t>Oficialização</w:t>
      </w:r>
      <w:r>
        <w:rPr>
          <w:spacing w:val="40"/>
          <w:sz w:val="23"/>
        </w:rPr>
        <w:t xml:space="preserve"> </w:t>
      </w:r>
      <w:r>
        <w:rPr>
          <w:sz w:val="23"/>
        </w:rPr>
        <w:t>da</w:t>
      </w:r>
      <w:r>
        <w:rPr>
          <w:spacing w:val="40"/>
          <w:sz w:val="23"/>
        </w:rPr>
        <w:t xml:space="preserve"> </w:t>
      </w:r>
      <w:r>
        <w:rPr>
          <w:sz w:val="23"/>
        </w:rPr>
        <w:t>Demanda</w:t>
      </w:r>
      <w:r>
        <w:rPr>
          <w:spacing w:val="40"/>
          <w:sz w:val="23"/>
        </w:rPr>
        <w:t xml:space="preserve"> </w:t>
      </w:r>
      <w:r>
        <w:rPr>
          <w:sz w:val="23"/>
        </w:rPr>
        <w:t>SEI</w:t>
      </w:r>
      <w:r>
        <w:rPr>
          <w:spacing w:val="40"/>
          <w:sz w:val="23"/>
        </w:rPr>
        <w:t xml:space="preserve"> </w:t>
      </w:r>
      <w:r>
        <w:rPr>
          <w:sz w:val="23"/>
        </w:rPr>
        <w:t>nº</w:t>
      </w:r>
      <w:r>
        <w:rPr>
          <w:spacing w:val="40"/>
          <w:sz w:val="23"/>
        </w:rPr>
        <w:t xml:space="preserve"> </w:t>
      </w:r>
      <w:r>
        <w:rPr>
          <w:b/>
          <w:sz w:val="23"/>
        </w:rPr>
        <w:t>102629042</w:t>
      </w:r>
      <w:r>
        <w:rPr>
          <w:sz w:val="23"/>
        </w:rPr>
        <w:t>,</w:t>
      </w:r>
      <w:r>
        <w:rPr>
          <w:spacing w:val="40"/>
          <w:sz w:val="23"/>
        </w:rPr>
        <w:t xml:space="preserve"> </w:t>
      </w:r>
      <w:r>
        <w:rPr>
          <w:sz w:val="23"/>
        </w:rPr>
        <w:t>conforme</w:t>
      </w:r>
      <w:r>
        <w:rPr>
          <w:spacing w:val="40"/>
          <w:sz w:val="23"/>
        </w:rPr>
        <w:t xml:space="preserve"> </w:t>
      </w:r>
      <w:r>
        <w:rPr>
          <w:sz w:val="23"/>
        </w:rPr>
        <w:t>condições,</w:t>
      </w:r>
      <w:r>
        <w:rPr>
          <w:spacing w:val="40"/>
          <w:sz w:val="23"/>
        </w:rPr>
        <w:t xml:space="preserve"> </w:t>
      </w:r>
      <w:r>
        <w:rPr>
          <w:sz w:val="23"/>
        </w:rPr>
        <w:t>quantidades</w:t>
      </w:r>
      <w:r>
        <w:rPr>
          <w:spacing w:val="40"/>
          <w:sz w:val="23"/>
        </w:rPr>
        <w:t xml:space="preserve"> </w:t>
      </w:r>
      <w:r>
        <w:rPr>
          <w:sz w:val="23"/>
        </w:rPr>
        <w:t>e exigências estabelecidas neste Edital e seus anexos.</w:t>
      </w:r>
    </w:p>
    <w:p w14:paraId="188EA40C">
      <w:pPr>
        <w:pStyle w:val="9"/>
        <w:numPr>
          <w:ilvl w:val="1"/>
          <w:numId w:val="1"/>
        </w:numPr>
        <w:tabs>
          <w:tab w:val="left" w:pos="456"/>
        </w:tabs>
        <w:spacing w:before="240" w:after="0" w:line="240" w:lineRule="auto"/>
        <w:ind w:left="456" w:right="0" w:hanging="339"/>
        <w:jc w:val="both"/>
        <w:rPr>
          <w:sz w:val="23"/>
        </w:rPr>
      </w:pPr>
      <w:r>
        <w:rPr>
          <w:sz w:val="23"/>
        </w:rPr>
        <w:t>A</w:t>
      </w:r>
      <w:r>
        <w:rPr>
          <w:spacing w:val="-4"/>
          <w:sz w:val="23"/>
        </w:rPr>
        <w:t xml:space="preserve"> </w:t>
      </w:r>
      <w:r>
        <w:rPr>
          <w:sz w:val="23"/>
        </w:rPr>
        <w:t>licitação</w:t>
      </w:r>
      <w:r>
        <w:rPr>
          <w:spacing w:val="12"/>
          <w:sz w:val="23"/>
        </w:rPr>
        <w:t xml:space="preserve"> </w:t>
      </w:r>
      <w:r>
        <w:rPr>
          <w:sz w:val="23"/>
        </w:rPr>
        <w:t>será</w:t>
      </w:r>
      <w:r>
        <w:rPr>
          <w:spacing w:val="12"/>
          <w:sz w:val="23"/>
        </w:rPr>
        <w:t xml:space="preserve"> </w:t>
      </w:r>
      <w:r>
        <w:rPr>
          <w:sz w:val="23"/>
        </w:rPr>
        <w:t>dividida</w:t>
      </w:r>
      <w:r>
        <w:rPr>
          <w:spacing w:val="12"/>
          <w:sz w:val="23"/>
        </w:rPr>
        <w:t xml:space="preserve"> </w:t>
      </w:r>
      <w:r>
        <w:rPr>
          <w:sz w:val="23"/>
        </w:rPr>
        <w:t>em</w:t>
      </w:r>
      <w:r>
        <w:rPr>
          <w:spacing w:val="12"/>
          <w:sz w:val="23"/>
        </w:rPr>
        <w:t xml:space="preserve"> </w:t>
      </w:r>
      <w:r>
        <w:rPr>
          <w:sz w:val="23"/>
        </w:rPr>
        <w:t>itens,</w:t>
      </w:r>
      <w:r>
        <w:rPr>
          <w:spacing w:val="12"/>
          <w:sz w:val="23"/>
        </w:rPr>
        <w:t xml:space="preserve"> </w:t>
      </w:r>
      <w:r>
        <w:rPr>
          <w:sz w:val="23"/>
        </w:rPr>
        <w:t>conforme</w:t>
      </w:r>
      <w:r>
        <w:rPr>
          <w:spacing w:val="12"/>
          <w:sz w:val="23"/>
        </w:rPr>
        <w:t xml:space="preserve"> </w:t>
      </w:r>
      <w:r>
        <w:rPr>
          <w:sz w:val="23"/>
        </w:rPr>
        <w:t>tabela</w:t>
      </w:r>
      <w:r>
        <w:rPr>
          <w:spacing w:val="12"/>
          <w:sz w:val="23"/>
        </w:rPr>
        <w:t xml:space="preserve"> </w:t>
      </w:r>
      <w:r>
        <w:rPr>
          <w:sz w:val="23"/>
        </w:rPr>
        <w:t>abaixo,</w:t>
      </w:r>
      <w:r>
        <w:rPr>
          <w:spacing w:val="12"/>
          <w:sz w:val="23"/>
        </w:rPr>
        <w:t xml:space="preserve"> </w:t>
      </w:r>
      <w:r>
        <w:rPr>
          <w:sz w:val="23"/>
        </w:rPr>
        <w:t>facultando-se</w:t>
      </w:r>
      <w:r>
        <w:rPr>
          <w:spacing w:val="12"/>
          <w:sz w:val="23"/>
        </w:rPr>
        <w:t xml:space="preserve"> </w:t>
      </w:r>
      <w:r>
        <w:rPr>
          <w:sz w:val="23"/>
        </w:rPr>
        <w:t>ao</w:t>
      </w:r>
      <w:r>
        <w:rPr>
          <w:spacing w:val="12"/>
          <w:sz w:val="23"/>
        </w:rPr>
        <w:t xml:space="preserve"> </w:t>
      </w:r>
      <w:r>
        <w:rPr>
          <w:sz w:val="23"/>
        </w:rPr>
        <w:t>licitante</w:t>
      </w:r>
      <w:r>
        <w:rPr>
          <w:spacing w:val="12"/>
          <w:sz w:val="23"/>
        </w:rPr>
        <w:t xml:space="preserve"> </w:t>
      </w:r>
      <w:r>
        <w:rPr>
          <w:sz w:val="23"/>
        </w:rPr>
        <w:t>a</w:t>
      </w:r>
      <w:r>
        <w:rPr>
          <w:spacing w:val="12"/>
          <w:sz w:val="23"/>
        </w:rPr>
        <w:t xml:space="preserve"> </w:t>
      </w:r>
      <w:r>
        <w:rPr>
          <w:sz w:val="23"/>
        </w:rPr>
        <w:t>participação</w:t>
      </w:r>
      <w:r>
        <w:rPr>
          <w:spacing w:val="12"/>
          <w:sz w:val="23"/>
        </w:rPr>
        <w:t xml:space="preserve"> </w:t>
      </w:r>
      <w:r>
        <w:rPr>
          <w:sz w:val="23"/>
        </w:rPr>
        <w:t>em</w:t>
      </w:r>
      <w:r>
        <w:rPr>
          <w:spacing w:val="12"/>
          <w:sz w:val="23"/>
        </w:rPr>
        <w:t xml:space="preserve"> </w:t>
      </w:r>
      <w:r>
        <w:rPr>
          <w:sz w:val="23"/>
        </w:rPr>
        <w:t>quantos</w:t>
      </w:r>
      <w:r>
        <w:rPr>
          <w:spacing w:val="12"/>
          <w:sz w:val="23"/>
        </w:rPr>
        <w:t xml:space="preserve"> </w:t>
      </w:r>
      <w:r>
        <w:rPr>
          <w:sz w:val="23"/>
        </w:rPr>
        <w:t>itens</w:t>
      </w:r>
      <w:r>
        <w:rPr>
          <w:spacing w:val="12"/>
          <w:sz w:val="23"/>
        </w:rPr>
        <w:t xml:space="preserve"> </w:t>
      </w:r>
      <w:r>
        <w:rPr>
          <w:sz w:val="23"/>
        </w:rPr>
        <w:t>forem</w:t>
      </w:r>
      <w:r>
        <w:rPr>
          <w:spacing w:val="12"/>
          <w:sz w:val="23"/>
        </w:rPr>
        <w:t xml:space="preserve"> </w:t>
      </w:r>
      <w:r>
        <w:rPr>
          <w:sz w:val="23"/>
        </w:rPr>
        <w:t>de</w:t>
      </w:r>
      <w:r>
        <w:rPr>
          <w:spacing w:val="12"/>
          <w:sz w:val="23"/>
        </w:rPr>
        <w:t xml:space="preserve"> </w:t>
      </w:r>
      <w:r>
        <w:rPr>
          <w:sz w:val="23"/>
        </w:rPr>
        <w:t>seu</w:t>
      </w:r>
      <w:r>
        <w:rPr>
          <w:spacing w:val="12"/>
          <w:sz w:val="23"/>
        </w:rPr>
        <w:t xml:space="preserve"> </w:t>
      </w:r>
      <w:r>
        <w:rPr>
          <w:spacing w:val="-2"/>
          <w:sz w:val="23"/>
        </w:rPr>
        <w:t>interesse.</w:t>
      </w:r>
    </w:p>
    <w:p w14:paraId="14746AEF">
      <w:pPr>
        <w:pStyle w:val="7"/>
        <w:spacing w:before="43"/>
        <w:ind w:left="0"/>
        <w:rPr>
          <w:sz w:val="20"/>
        </w:rPr>
      </w:pPr>
    </w:p>
    <w:tbl>
      <w:tblPr>
        <w:tblStyle w:val="6"/>
        <w:tblW w:w="0" w:type="auto"/>
        <w:tblInd w:w="318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8"/>
        <w:gridCol w:w="2481"/>
        <w:gridCol w:w="1351"/>
        <w:gridCol w:w="1057"/>
        <w:gridCol w:w="954"/>
        <w:gridCol w:w="1218"/>
        <w:gridCol w:w="1673"/>
      </w:tblGrid>
      <w:tr w14:paraId="398AE4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6" w:hRule="atLeast"/>
        </w:trPr>
        <w:tc>
          <w:tcPr>
            <w:tcW w:w="778" w:type="dxa"/>
          </w:tcPr>
          <w:p w14:paraId="1F49D309">
            <w:pPr>
              <w:pStyle w:val="10"/>
              <w:rPr>
                <w:sz w:val="15"/>
              </w:rPr>
            </w:pPr>
          </w:p>
          <w:p w14:paraId="35609240">
            <w:pPr>
              <w:pStyle w:val="10"/>
              <w:spacing w:before="101"/>
              <w:rPr>
                <w:sz w:val="15"/>
              </w:rPr>
            </w:pPr>
          </w:p>
          <w:p w14:paraId="189C686E">
            <w:pPr>
              <w:pStyle w:val="10"/>
              <w:spacing w:before="1"/>
              <w:ind w:left="16"/>
              <w:jc w:val="center"/>
              <w:rPr>
                <w:sz w:val="15"/>
              </w:rPr>
            </w:pPr>
            <w:r>
              <w:rPr>
                <w:spacing w:val="-4"/>
                <w:w w:val="105"/>
                <w:sz w:val="15"/>
              </w:rPr>
              <w:t>ITEM</w:t>
            </w:r>
          </w:p>
        </w:tc>
        <w:tc>
          <w:tcPr>
            <w:tcW w:w="2481" w:type="dxa"/>
          </w:tcPr>
          <w:p w14:paraId="10BB6AA7">
            <w:pPr>
              <w:pStyle w:val="10"/>
              <w:rPr>
                <w:sz w:val="15"/>
              </w:rPr>
            </w:pPr>
          </w:p>
          <w:p w14:paraId="212335A8">
            <w:pPr>
              <w:pStyle w:val="10"/>
              <w:spacing w:before="101"/>
              <w:rPr>
                <w:sz w:val="15"/>
              </w:rPr>
            </w:pPr>
          </w:p>
          <w:p w14:paraId="221868BA">
            <w:pPr>
              <w:pStyle w:val="10"/>
              <w:spacing w:before="1"/>
              <w:ind w:left="132"/>
              <w:rPr>
                <w:sz w:val="15"/>
              </w:rPr>
            </w:pPr>
            <w:r>
              <w:rPr>
                <w:w w:val="105"/>
                <w:sz w:val="15"/>
              </w:rPr>
              <w:t>DESCRIÇÃO</w:t>
            </w:r>
            <w:r>
              <w:rPr>
                <w:spacing w:val="-6"/>
                <w:w w:val="105"/>
                <w:sz w:val="15"/>
              </w:rPr>
              <w:t xml:space="preserve"> </w:t>
            </w:r>
            <w:r>
              <w:rPr>
                <w:w w:val="105"/>
                <w:sz w:val="15"/>
              </w:rPr>
              <w:t>/</w:t>
            </w:r>
            <w:r>
              <w:rPr>
                <w:spacing w:val="-5"/>
                <w:w w:val="105"/>
                <w:sz w:val="15"/>
              </w:rPr>
              <w:t xml:space="preserve"> </w:t>
            </w:r>
            <w:r>
              <w:rPr>
                <w:spacing w:val="-2"/>
                <w:w w:val="105"/>
                <w:sz w:val="15"/>
              </w:rPr>
              <w:t>ESPECIFICAÇÃO</w:t>
            </w:r>
          </w:p>
        </w:tc>
        <w:tc>
          <w:tcPr>
            <w:tcW w:w="1351" w:type="dxa"/>
          </w:tcPr>
          <w:p w14:paraId="7C299258">
            <w:pPr>
              <w:pStyle w:val="10"/>
              <w:rPr>
                <w:sz w:val="15"/>
              </w:rPr>
            </w:pPr>
          </w:p>
          <w:p w14:paraId="6B847B50">
            <w:pPr>
              <w:pStyle w:val="10"/>
              <w:spacing w:before="101"/>
              <w:rPr>
                <w:sz w:val="15"/>
              </w:rPr>
            </w:pPr>
          </w:p>
          <w:p w14:paraId="4F856835">
            <w:pPr>
              <w:pStyle w:val="10"/>
              <w:spacing w:before="1"/>
              <w:ind w:left="189"/>
              <w:rPr>
                <w:sz w:val="15"/>
              </w:rPr>
            </w:pPr>
            <w:r>
              <w:rPr>
                <w:w w:val="105"/>
                <w:sz w:val="15"/>
              </w:rPr>
              <w:t>CÓD.</w:t>
            </w:r>
            <w:r>
              <w:rPr>
                <w:spacing w:val="-4"/>
                <w:w w:val="105"/>
                <w:sz w:val="15"/>
              </w:rPr>
              <w:t xml:space="preserve"> </w:t>
            </w:r>
            <w:r>
              <w:rPr>
                <w:w w:val="105"/>
                <w:sz w:val="15"/>
              </w:rPr>
              <w:t>ID</w:t>
            </w:r>
            <w:r>
              <w:rPr>
                <w:spacing w:val="-3"/>
                <w:w w:val="105"/>
                <w:sz w:val="15"/>
              </w:rPr>
              <w:t xml:space="preserve"> </w:t>
            </w:r>
            <w:r>
              <w:rPr>
                <w:spacing w:val="-4"/>
                <w:w w:val="105"/>
                <w:sz w:val="15"/>
              </w:rPr>
              <w:t>SIGA</w:t>
            </w:r>
          </w:p>
        </w:tc>
        <w:tc>
          <w:tcPr>
            <w:tcW w:w="1057" w:type="dxa"/>
          </w:tcPr>
          <w:p w14:paraId="16F986E4">
            <w:pPr>
              <w:pStyle w:val="10"/>
              <w:rPr>
                <w:sz w:val="13"/>
              </w:rPr>
            </w:pPr>
          </w:p>
          <w:p w14:paraId="27C5EB5D">
            <w:pPr>
              <w:pStyle w:val="10"/>
              <w:spacing w:before="34"/>
              <w:rPr>
                <w:sz w:val="13"/>
              </w:rPr>
            </w:pPr>
          </w:p>
          <w:p w14:paraId="6CD6B2A4">
            <w:pPr>
              <w:pStyle w:val="10"/>
              <w:spacing w:line="424" w:lineRule="auto"/>
              <w:ind w:left="143" w:right="114" w:firstLine="70"/>
              <w:rPr>
                <w:sz w:val="13"/>
              </w:rPr>
            </w:pPr>
            <w:r>
              <w:rPr>
                <w:spacing w:val="-2"/>
                <w:w w:val="105"/>
                <w:sz w:val="13"/>
              </w:rPr>
              <w:t>UNIDADE</w:t>
            </w:r>
            <w:r>
              <w:rPr>
                <w:spacing w:val="40"/>
                <w:w w:val="105"/>
                <w:sz w:val="13"/>
              </w:rPr>
              <w:t xml:space="preserve"> </w:t>
            </w:r>
            <w:r>
              <w:rPr>
                <w:w w:val="105"/>
                <w:sz w:val="13"/>
              </w:rPr>
              <w:t>DE</w:t>
            </w:r>
            <w:r>
              <w:rPr>
                <w:spacing w:val="-1"/>
                <w:w w:val="105"/>
                <w:sz w:val="13"/>
              </w:rPr>
              <w:t xml:space="preserve"> </w:t>
            </w:r>
            <w:r>
              <w:rPr>
                <w:spacing w:val="-2"/>
                <w:w w:val="105"/>
                <w:sz w:val="13"/>
              </w:rPr>
              <w:t>MEDIDA</w:t>
            </w:r>
          </w:p>
        </w:tc>
        <w:tc>
          <w:tcPr>
            <w:tcW w:w="954" w:type="dxa"/>
          </w:tcPr>
          <w:p w14:paraId="645A793A">
            <w:pPr>
              <w:pStyle w:val="10"/>
              <w:rPr>
                <w:sz w:val="15"/>
              </w:rPr>
            </w:pPr>
          </w:p>
          <w:p w14:paraId="50D264AA">
            <w:pPr>
              <w:pStyle w:val="10"/>
              <w:spacing w:before="101"/>
              <w:rPr>
                <w:sz w:val="15"/>
              </w:rPr>
            </w:pPr>
          </w:p>
          <w:p w14:paraId="63D853B4">
            <w:pPr>
              <w:pStyle w:val="10"/>
              <w:spacing w:before="1"/>
              <w:ind w:right="158"/>
              <w:jc w:val="right"/>
              <w:rPr>
                <w:sz w:val="15"/>
              </w:rPr>
            </w:pPr>
            <w:r>
              <w:rPr>
                <w:spacing w:val="-2"/>
                <w:w w:val="105"/>
                <w:sz w:val="15"/>
              </w:rPr>
              <w:t>QUANT.</w:t>
            </w:r>
          </w:p>
        </w:tc>
        <w:tc>
          <w:tcPr>
            <w:tcW w:w="1218" w:type="dxa"/>
          </w:tcPr>
          <w:p w14:paraId="031F0C3F">
            <w:pPr>
              <w:pStyle w:val="10"/>
              <w:spacing w:before="10"/>
              <w:rPr>
                <w:sz w:val="15"/>
              </w:rPr>
            </w:pPr>
          </w:p>
          <w:p w14:paraId="638ABDD8">
            <w:pPr>
              <w:pStyle w:val="10"/>
              <w:spacing w:line="367" w:lineRule="auto"/>
              <w:ind w:left="38"/>
              <w:jc w:val="center"/>
              <w:rPr>
                <w:sz w:val="15"/>
              </w:rPr>
            </w:pPr>
            <w:r>
              <w:rPr>
                <w:spacing w:val="-2"/>
                <w:w w:val="105"/>
                <w:sz w:val="15"/>
              </w:rPr>
              <w:t>PREÇO</w:t>
            </w:r>
            <w:r>
              <w:rPr>
                <w:spacing w:val="40"/>
                <w:w w:val="105"/>
                <w:sz w:val="15"/>
              </w:rPr>
              <w:t xml:space="preserve"> </w:t>
            </w:r>
            <w:r>
              <w:rPr>
                <w:spacing w:val="-2"/>
                <w:sz w:val="15"/>
              </w:rPr>
              <w:t>ESTIMADO</w:t>
            </w:r>
          </w:p>
          <w:p w14:paraId="5E3F2D2B">
            <w:pPr>
              <w:pStyle w:val="10"/>
              <w:spacing w:before="1"/>
              <w:ind w:left="38" w:right="3"/>
              <w:jc w:val="center"/>
              <w:rPr>
                <w:b/>
                <w:sz w:val="15"/>
              </w:rPr>
            </w:pPr>
            <w:r>
              <w:rPr>
                <w:b/>
                <w:spacing w:val="-5"/>
                <w:w w:val="105"/>
                <w:sz w:val="15"/>
              </w:rPr>
              <w:t>R$</w:t>
            </w:r>
          </w:p>
        </w:tc>
        <w:tc>
          <w:tcPr>
            <w:tcW w:w="1673" w:type="dxa"/>
          </w:tcPr>
          <w:p w14:paraId="7CB01510">
            <w:pPr>
              <w:pStyle w:val="10"/>
              <w:spacing w:before="142"/>
              <w:rPr>
                <w:sz w:val="15"/>
              </w:rPr>
            </w:pPr>
          </w:p>
          <w:p w14:paraId="392DD047">
            <w:pPr>
              <w:pStyle w:val="10"/>
              <w:spacing w:line="367" w:lineRule="auto"/>
              <w:ind w:left="407" w:firstLine="44"/>
              <w:rPr>
                <w:sz w:val="15"/>
              </w:rPr>
            </w:pPr>
            <w:r>
              <w:rPr>
                <w:w w:val="105"/>
                <w:sz w:val="15"/>
              </w:rPr>
              <w:t>LOCAL</w:t>
            </w:r>
            <w:r>
              <w:rPr>
                <w:spacing w:val="-10"/>
                <w:w w:val="105"/>
                <w:sz w:val="15"/>
              </w:rPr>
              <w:t xml:space="preserve"> </w:t>
            </w:r>
            <w:r>
              <w:rPr>
                <w:w w:val="105"/>
                <w:sz w:val="15"/>
              </w:rPr>
              <w:t>DE</w:t>
            </w:r>
            <w:r>
              <w:rPr>
                <w:spacing w:val="40"/>
                <w:w w:val="105"/>
                <w:sz w:val="15"/>
              </w:rPr>
              <w:t xml:space="preserve"> </w:t>
            </w:r>
            <w:r>
              <w:rPr>
                <w:spacing w:val="-2"/>
                <w:sz w:val="15"/>
              </w:rPr>
              <w:t>EXECUÇÃO</w:t>
            </w:r>
          </w:p>
        </w:tc>
      </w:tr>
      <w:tr w14:paraId="49ABBA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1" w:hRule="atLeast"/>
        </w:trPr>
        <w:tc>
          <w:tcPr>
            <w:tcW w:w="778" w:type="dxa"/>
            <w:tcBorders>
              <w:bottom w:val="single" w:color="000000" w:sz="6" w:space="0"/>
            </w:tcBorders>
          </w:tcPr>
          <w:p w14:paraId="604B502A">
            <w:pPr>
              <w:pStyle w:val="10"/>
              <w:rPr>
                <w:sz w:val="19"/>
              </w:rPr>
            </w:pPr>
          </w:p>
          <w:p w14:paraId="1D1DC00C">
            <w:pPr>
              <w:pStyle w:val="10"/>
              <w:spacing w:before="45"/>
              <w:rPr>
                <w:sz w:val="19"/>
              </w:rPr>
            </w:pPr>
          </w:p>
          <w:p w14:paraId="796C72F2">
            <w:pPr>
              <w:pStyle w:val="10"/>
              <w:spacing w:before="1"/>
              <w:ind w:left="16"/>
              <w:jc w:val="center"/>
              <w:rPr>
                <w:sz w:val="19"/>
              </w:rPr>
            </w:pPr>
            <w:r>
              <w:rPr>
                <w:spacing w:val="-10"/>
                <w:sz w:val="19"/>
              </w:rPr>
              <w:t>1</w:t>
            </w:r>
          </w:p>
        </w:tc>
        <w:tc>
          <w:tcPr>
            <w:tcW w:w="2481" w:type="dxa"/>
            <w:tcBorders>
              <w:bottom w:val="single" w:color="000000" w:sz="6" w:space="0"/>
            </w:tcBorders>
          </w:tcPr>
          <w:p w14:paraId="387EAF70">
            <w:pPr>
              <w:pStyle w:val="10"/>
              <w:tabs>
                <w:tab w:val="left" w:pos="1550"/>
              </w:tabs>
              <w:spacing w:before="145" w:line="290" w:lineRule="auto"/>
              <w:ind w:left="170" w:right="137"/>
              <w:rPr>
                <w:sz w:val="19"/>
              </w:rPr>
            </w:pPr>
            <w:r>
              <w:rPr>
                <w:spacing w:val="-2"/>
                <w:sz w:val="19"/>
              </w:rPr>
              <w:t>ALCOOL</w:t>
            </w:r>
            <w:r>
              <w:rPr>
                <w:sz w:val="19"/>
              </w:rPr>
              <w:tab/>
            </w:r>
            <w:r>
              <w:rPr>
                <w:spacing w:val="-2"/>
                <w:sz w:val="19"/>
              </w:rPr>
              <w:t xml:space="preserve">ETILICO </w:t>
            </w:r>
            <w:r>
              <w:rPr>
                <w:sz w:val="19"/>
              </w:rPr>
              <w:t>HIDRATADO</w:t>
            </w:r>
            <w:r>
              <w:rPr>
                <w:spacing w:val="40"/>
                <w:sz w:val="19"/>
              </w:rPr>
              <w:t xml:space="preserve">  </w:t>
            </w:r>
            <w:r>
              <w:rPr>
                <w:sz w:val="19"/>
              </w:rPr>
              <w:t>70%</w:t>
            </w:r>
            <w:r>
              <w:rPr>
                <w:spacing w:val="41"/>
                <w:sz w:val="19"/>
              </w:rPr>
              <w:t xml:space="preserve">  </w:t>
            </w:r>
            <w:r>
              <w:rPr>
                <w:spacing w:val="-5"/>
                <w:sz w:val="19"/>
              </w:rPr>
              <w:t>100</w:t>
            </w:r>
          </w:p>
          <w:p w14:paraId="07704314">
            <w:pPr>
              <w:pStyle w:val="10"/>
              <w:tabs>
                <w:tab w:val="left" w:pos="830"/>
                <w:tab w:val="left" w:pos="1561"/>
              </w:tabs>
              <w:spacing w:line="290" w:lineRule="auto"/>
              <w:ind w:left="170" w:right="138"/>
              <w:rPr>
                <w:sz w:val="19"/>
              </w:rPr>
            </w:pPr>
            <w:r>
              <w:rPr>
                <w:spacing w:val="-4"/>
                <w:sz w:val="19"/>
              </w:rPr>
              <w:t>ml,</w:t>
            </w:r>
            <w:r>
              <w:rPr>
                <w:sz w:val="19"/>
              </w:rPr>
              <w:tab/>
            </w:r>
            <w:r>
              <w:rPr>
                <w:spacing w:val="-2"/>
                <w:sz w:val="19"/>
              </w:rPr>
              <w:t>etc.,</w:t>
            </w:r>
            <w:r>
              <w:rPr>
                <w:sz w:val="19"/>
              </w:rPr>
              <w:tab/>
            </w:r>
            <w:r>
              <w:rPr>
                <w:spacing w:val="-2"/>
                <w:sz w:val="19"/>
              </w:rPr>
              <w:t xml:space="preserve">conforme </w:t>
            </w:r>
            <w:r>
              <w:rPr>
                <w:sz w:val="19"/>
              </w:rPr>
              <w:t xml:space="preserve">ANEXO </w:t>
            </w:r>
            <w:r>
              <w:rPr>
                <w:b/>
                <w:sz w:val="19"/>
              </w:rPr>
              <w:t>I</w:t>
            </w:r>
            <w:r>
              <w:rPr>
                <w:sz w:val="19"/>
              </w:rPr>
              <w:t>.</w:t>
            </w:r>
          </w:p>
        </w:tc>
        <w:tc>
          <w:tcPr>
            <w:tcW w:w="1351" w:type="dxa"/>
            <w:tcBorders>
              <w:bottom w:val="single" w:color="000000" w:sz="6" w:space="0"/>
            </w:tcBorders>
          </w:tcPr>
          <w:p w14:paraId="060B9FD1">
            <w:pPr>
              <w:pStyle w:val="10"/>
              <w:rPr>
                <w:sz w:val="15"/>
              </w:rPr>
            </w:pPr>
          </w:p>
          <w:p w14:paraId="432FFC1D">
            <w:pPr>
              <w:pStyle w:val="10"/>
              <w:spacing w:before="101"/>
              <w:rPr>
                <w:sz w:val="15"/>
              </w:rPr>
            </w:pPr>
          </w:p>
          <w:p w14:paraId="28FF5C87">
            <w:pPr>
              <w:pStyle w:val="10"/>
              <w:spacing w:before="1"/>
              <w:ind w:left="209"/>
              <w:rPr>
                <w:sz w:val="15"/>
              </w:rPr>
            </w:pPr>
            <w:r>
              <w:rPr>
                <w:spacing w:val="-2"/>
                <w:w w:val="105"/>
                <w:sz w:val="15"/>
              </w:rPr>
              <w:t>6489.001.0076</w:t>
            </w:r>
          </w:p>
          <w:p w14:paraId="75353EC8">
            <w:pPr>
              <w:pStyle w:val="10"/>
              <w:spacing w:before="91"/>
              <w:ind w:left="244"/>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105479</w:t>
            </w:r>
            <w:r>
              <w:rPr>
                <w:spacing w:val="-2"/>
                <w:w w:val="105"/>
                <w:sz w:val="15"/>
              </w:rPr>
              <w:t>)</w:t>
            </w:r>
          </w:p>
        </w:tc>
        <w:tc>
          <w:tcPr>
            <w:tcW w:w="1057" w:type="dxa"/>
            <w:tcBorders>
              <w:bottom w:val="single" w:color="000000" w:sz="6" w:space="0"/>
            </w:tcBorders>
          </w:tcPr>
          <w:p w14:paraId="727A4593">
            <w:pPr>
              <w:pStyle w:val="10"/>
              <w:rPr>
                <w:sz w:val="19"/>
              </w:rPr>
            </w:pPr>
          </w:p>
          <w:p w14:paraId="32838F22">
            <w:pPr>
              <w:pStyle w:val="10"/>
              <w:spacing w:before="45"/>
              <w:rPr>
                <w:sz w:val="19"/>
              </w:rPr>
            </w:pPr>
          </w:p>
          <w:p w14:paraId="33C50179">
            <w:pPr>
              <w:pStyle w:val="10"/>
              <w:spacing w:before="1"/>
              <w:ind w:left="24"/>
              <w:jc w:val="center"/>
              <w:rPr>
                <w:sz w:val="19"/>
              </w:rPr>
            </w:pPr>
            <w:r>
              <w:rPr>
                <w:spacing w:val="-5"/>
                <w:sz w:val="19"/>
              </w:rPr>
              <w:t>un</w:t>
            </w:r>
          </w:p>
        </w:tc>
        <w:tc>
          <w:tcPr>
            <w:tcW w:w="954" w:type="dxa"/>
            <w:tcBorders>
              <w:bottom w:val="single" w:color="000000" w:sz="6" w:space="0"/>
            </w:tcBorders>
          </w:tcPr>
          <w:p w14:paraId="5770D16D">
            <w:pPr>
              <w:pStyle w:val="10"/>
              <w:rPr>
                <w:sz w:val="19"/>
              </w:rPr>
            </w:pPr>
          </w:p>
          <w:p w14:paraId="13FD1A1E">
            <w:pPr>
              <w:pStyle w:val="10"/>
              <w:spacing w:before="104"/>
              <w:rPr>
                <w:sz w:val="19"/>
              </w:rPr>
            </w:pPr>
          </w:p>
          <w:p w14:paraId="3FC63E8D">
            <w:pPr>
              <w:pStyle w:val="10"/>
              <w:ind w:right="139"/>
              <w:jc w:val="right"/>
              <w:rPr>
                <w:b/>
                <w:sz w:val="19"/>
              </w:rPr>
            </w:pPr>
            <w:r>
              <w:rPr>
                <w:b/>
                <w:spacing w:val="-2"/>
                <w:sz w:val="19"/>
              </w:rPr>
              <w:t>5.772</w:t>
            </w:r>
          </w:p>
        </w:tc>
        <w:tc>
          <w:tcPr>
            <w:tcW w:w="1218" w:type="dxa"/>
            <w:tcBorders>
              <w:bottom w:val="single" w:color="000000" w:sz="6" w:space="0"/>
            </w:tcBorders>
          </w:tcPr>
          <w:p w14:paraId="0CAEEA76">
            <w:pPr>
              <w:pStyle w:val="10"/>
              <w:rPr>
                <w:sz w:val="19"/>
              </w:rPr>
            </w:pPr>
          </w:p>
          <w:p w14:paraId="2EC06FC2">
            <w:pPr>
              <w:pStyle w:val="10"/>
              <w:spacing w:before="104"/>
              <w:rPr>
                <w:sz w:val="19"/>
              </w:rPr>
            </w:pPr>
          </w:p>
          <w:p w14:paraId="47F3842C">
            <w:pPr>
              <w:pStyle w:val="10"/>
              <w:ind w:right="84"/>
              <w:jc w:val="right"/>
              <w:rPr>
                <w:b/>
                <w:sz w:val="19"/>
              </w:rPr>
            </w:pPr>
            <w:r>
              <w:rPr>
                <w:b/>
                <w:spacing w:val="-2"/>
                <w:sz w:val="19"/>
              </w:rPr>
              <w:t>9.823,94</w:t>
            </w:r>
          </w:p>
        </w:tc>
        <w:tc>
          <w:tcPr>
            <w:tcW w:w="1673" w:type="dxa"/>
            <w:vMerge w:val="restart"/>
            <w:tcBorders>
              <w:bottom w:val="nil"/>
            </w:tcBorders>
          </w:tcPr>
          <w:p w14:paraId="707A4D79">
            <w:pPr>
              <w:pStyle w:val="10"/>
              <w:spacing w:before="10"/>
              <w:rPr>
                <w:sz w:val="15"/>
              </w:rPr>
            </w:pPr>
          </w:p>
          <w:p w14:paraId="675AC6A1">
            <w:pPr>
              <w:pStyle w:val="10"/>
              <w:tabs>
                <w:tab w:val="left" w:pos="1391"/>
              </w:tabs>
              <w:ind w:left="118"/>
              <w:rPr>
                <w:b/>
                <w:sz w:val="15"/>
              </w:rPr>
            </w:pPr>
            <w:r>
              <w:rPr>
                <w:b/>
                <w:spacing w:val="-2"/>
                <w:w w:val="105"/>
                <w:sz w:val="15"/>
              </w:rPr>
              <w:t>Coordenação</w:t>
            </w:r>
            <w:r>
              <w:rPr>
                <w:b/>
                <w:sz w:val="15"/>
              </w:rPr>
              <w:tab/>
            </w:r>
            <w:r>
              <w:rPr>
                <w:b/>
                <w:spacing w:val="-5"/>
                <w:w w:val="105"/>
                <w:sz w:val="15"/>
              </w:rPr>
              <w:t>de</w:t>
            </w:r>
          </w:p>
          <w:p w14:paraId="6BFDE562">
            <w:pPr>
              <w:pStyle w:val="10"/>
              <w:tabs>
                <w:tab w:val="left" w:pos="875"/>
                <w:tab w:val="left" w:pos="1013"/>
                <w:tab w:val="left" w:pos="1383"/>
              </w:tabs>
              <w:spacing w:before="92" w:line="367" w:lineRule="auto"/>
              <w:ind w:left="118" w:right="92"/>
              <w:rPr>
                <w:sz w:val="15"/>
              </w:rPr>
            </w:pPr>
            <w:r>
              <w:rPr>
                <w:b/>
                <w:spacing w:val="-2"/>
                <w:w w:val="105"/>
                <w:sz w:val="15"/>
              </w:rPr>
              <w:t>Farmácia</w:t>
            </w:r>
            <w:r>
              <w:rPr>
                <w:b/>
                <w:sz w:val="15"/>
              </w:rPr>
              <w:tab/>
            </w:r>
            <w:r>
              <w:rPr>
                <w:b/>
                <w:sz w:val="15"/>
              </w:rPr>
              <w:tab/>
            </w:r>
            <w:r>
              <w:rPr>
                <w:b/>
                <w:sz w:val="15"/>
              </w:rPr>
              <w:tab/>
            </w:r>
            <w:r>
              <w:rPr>
                <w:b/>
                <w:spacing w:val="-6"/>
                <w:w w:val="105"/>
                <w:sz w:val="15"/>
              </w:rPr>
              <w:t>da</w:t>
            </w:r>
            <w:r>
              <w:rPr>
                <w:b/>
                <w:spacing w:val="40"/>
                <w:w w:val="105"/>
                <w:sz w:val="15"/>
              </w:rPr>
              <w:t xml:space="preserve"> </w:t>
            </w:r>
            <w:r>
              <w:rPr>
                <w:b/>
                <w:spacing w:val="-2"/>
                <w:w w:val="105"/>
                <w:sz w:val="15"/>
              </w:rPr>
              <w:t>Policlínica</w:t>
            </w:r>
            <w:r>
              <w:rPr>
                <w:b/>
                <w:spacing w:val="40"/>
                <w:w w:val="105"/>
                <w:sz w:val="15"/>
              </w:rPr>
              <w:t xml:space="preserve"> </w:t>
            </w:r>
            <w:r>
              <w:rPr>
                <w:b/>
                <w:w w:val="105"/>
                <w:sz w:val="15"/>
              </w:rPr>
              <w:t>Universitária</w:t>
            </w:r>
            <w:r>
              <w:rPr>
                <w:b/>
                <w:spacing w:val="31"/>
                <w:w w:val="105"/>
                <w:sz w:val="15"/>
              </w:rPr>
              <w:t xml:space="preserve"> </w:t>
            </w:r>
            <w:r>
              <w:rPr>
                <w:b/>
                <w:w w:val="105"/>
                <w:sz w:val="15"/>
              </w:rPr>
              <w:t>Piquet</w:t>
            </w:r>
            <w:r>
              <w:rPr>
                <w:b/>
                <w:spacing w:val="40"/>
                <w:w w:val="105"/>
                <w:sz w:val="15"/>
              </w:rPr>
              <w:t xml:space="preserve"> </w:t>
            </w:r>
            <w:r>
              <w:rPr>
                <w:b/>
                <w:spacing w:val="-2"/>
                <w:w w:val="105"/>
                <w:sz w:val="15"/>
              </w:rPr>
              <w:t>Carneiro</w:t>
            </w:r>
            <w:r>
              <w:rPr>
                <w:spacing w:val="-2"/>
                <w:w w:val="105"/>
                <w:sz w:val="15"/>
              </w:rPr>
              <w:t>,</w:t>
            </w:r>
            <w:r>
              <w:rPr>
                <w:sz w:val="15"/>
              </w:rPr>
              <w:tab/>
            </w:r>
            <w:r>
              <w:rPr>
                <w:sz w:val="15"/>
              </w:rPr>
              <w:tab/>
            </w:r>
            <w:r>
              <w:rPr>
                <w:spacing w:val="-22"/>
                <w:sz w:val="15"/>
              </w:rPr>
              <w:t xml:space="preserve"> </w:t>
            </w:r>
            <w:r>
              <w:rPr>
                <w:spacing w:val="-4"/>
                <w:w w:val="105"/>
                <w:sz w:val="15"/>
              </w:rPr>
              <w:t>Avenida</w:t>
            </w:r>
            <w:r>
              <w:rPr>
                <w:spacing w:val="40"/>
                <w:w w:val="105"/>
                <w:sz w:val="15"/>
              </w:rPr>
              <w:t xml:space="preserve"> </w:t>
            </w:r>
            <w:r>
              <w:rPr>
                <w:spacing w:val="-2"/>
                <w:w w:val="105"/>
                <w:sz w:val="15"/>
              </w:rPr>
              <w:t>Marechal</w:t>
            </w:r>
            <w:r>
              <w:rPr>
                <w:sz w:val="15"/>
              </w:rPr>
              <w:tab/>
            </w:r>
            <w:r>
              <w:rPr>
                <w:sz w:val="15"/>
              </w:rPr>
              <w:tab/>
            </w:r>
            <w:r>
              <w:rPr>
                <w:spacing w:val="-2"/>
                <w:w w:val="105"/>
                <w:sz w:val="15"/>
              </w:rPr>
              <w:t>Rondon,</w:t>
            </w:r>
            <w:r>
              <w:rPr>
                <w:spacing w:val="40"/>
                <w:w w:val="105"/>
                <w:sz w:val="15"/>
              </w:rPr>
              <w:t xml:space="preserve"> </w:t>
            </w:r>
            <w:r>
              <w:rPr>
                <w:w w:val="105"/>
                <w:sz w:val="15"/>
              </w:rPr>
              <w:t>381,</w:t>
            </w:r>
            <w:r>
              <w:rPr>
                <w:spacing w:val="80"/>
                <w:w w:val="105"/>
                <w:sz w:val="15"/>
              </w:rPr>
              <w:t xml:space="preserve"> </w:t>
            </w:r>
            <w:r>
              <w:rPr>
                <w:w w:val="105"/>
                <w:sz w:val="15"/>
              </w:rPr>
              <w:t>São</w:t>
            </w:r>
            <w:r>
              <w:rPr>
                <w:spacing w:val="80"/>
                <w:w w:val="105"/>
                <w:sz w:val="15"/>
              </w:rPr>
              <w:t xml:space="preserve"> </w:t>
            </w:r>
            <w:r>
              <w:rPr>
                <w:w w:val="105"/>
                <w:sz w:val="15"/>
              </w:rPr>
              <w:t>Francisco</w:t>
            </w:r>
            <w:r>
              <w:rPr>
                <w:spacing w:val="40"/>
                <w:w w:val="105"/>
                <w:sz w:val="15"/>
              </w:rPr>
              <w:t xml:space="preserve"> </w:t>
            </w:r>
            <w:r>
              <w:rPr>
                <w:spacing w:val="-2"/>
                <w:w w:val="105"/>
                <w:sz w:val="15"/>
              </w:rPr>
              <w:t>Xavier,</w:t>
            </w:r>
            <w:r>
              <w:rPr>
                <w:sz w:val="15"/>
              </w:rPr>
              <w:tab/>
            </w:r>
            <w:r>
              <w:rPr>
                <w:spacing w:val="-4"/>
                <w:w w:val="105"/>
                <w:sz w:val="15"/>
              </w:rPr>
              <w:t>Rio</w:t>
            </w:r>
            <w:r>
              <w:rPr>
                <w:sz w:val="15"/>
              </w:rPr>
              <w:tab/>
            </w:r>
            <w:r>
              <w:rPr>
                <w:spacing w:val="-21"/>
                <w:sz w:val="15"/>
              </w:rPr>
              <w:t xml:space="preserve"> </w:t>
            </w:r>
            <w:r>
              <w:rPr>
                <w:spacing w:val="-4"/>
                <w:w w:val="105"/>
                <w:sz w:val="15"/>
              </w:rPr>
              <w:t>de</w:t>
            </w:r>
            <w:r>
              <w:rPr>
                <w:spacing w:val="40"/>
                <w:w w:val="105"/>
                <w:sz w:val="15"/>
              </w:rPr>
              <w:t xml:space="preserve"> </w:t>
            </w:r>
            <w:r>
              <w:rPr>
                <w:w w:val="105"/>
                <w:sz w:val="15"/>
              </w:rPr>
              <w:t>Janeiro,</w:t>
            </w:r>
            <w:r>
              <w:rPr>
                <w:spacing w:val="80"/>
                <w:w w:val="105"/>
                <w:sz w:val="15"/>
              </w:rPr>
              <w:t xml:space="preserve"> </w:t>
            </w:r>
            <w:r>
              <w:rPr>
                <w:w w:val="105"/>
                <w:sz w:val="15"/>
              </w:rPr>
              <w:t>RJ</w:t>
            </w:r>
            <w:r>
              <w:rPr>
                <w:spacing w:val="80"/>
                <w:w w:val="105"/>
                <w:sz w:val="15"/>
              </w:rPr>
              <w:t xml:space="preserve"> </w:t>
            </w:r>
            <w:r>
              <w:rPr>
                <w:w w:val="105"/>
                <w:sz w:val="15"/>
              </w:rPr>
              <w:t>-</w:t>
            </w:r>
            <w:r>
              <w:rPr>
                <w:spacing w:val="80"/>
                <w:w w:val="105"/>
                <w:sz w:val="15"/>
              </w:rPr>
              <w:t xml:space="preserve"> </w:t>
            </w:r>
            <w:r>
              <w:rPr>
                <w:w w:val="105"/>
                <w:sz w:val="15"/>
              </w:rPr>
              <w:t>CEP</w:t>
            </w:r>
            <w:r>
              <w:rPr>
                <w:spacing w:val="40"/>
                <w:w w:val="105"/>
                <w:sz w:val="15"/>
              </w:rPr>
              <w:t xml:space="preserve"> </w:t>
            </w:r>
            <w:r>
              <w:rPr>
                <w:spacing w:val="-2"/>
                <w:w w:val="105"/>
                <w:sz w:val="15"/>
              </w:rPr>
              <w:t>20950-003.</w:t>
            </w:r>
          </w:p>
        </w:tc>
      </w:tr>
      <w:tr w14:paraId="256CAF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1" w:hRule="atLeast"/>
        </w:trPr>
        <w:tc>
          <w:tcPr>
            <w:tcW w:w="778" w:type="dxa"/>
            <w:tcBorders>
              <w:top w:val="single" w:color="000000" w:sz="6" w:space="0"/>
              <w:bottom w:val="single" w:color="000000" w:sz="6" w:space="0"/>
            </w:tcBorders>
          </w:tcPr>
          <w:p w14:paraId="5FCF8791">
            <w:pPr>
              <w:pStyle w:val="10"/>
              <w:rPr>
                <w:sz w:val="19"/>
              </w:rPr>
            </w:pPr>
          </w:p>
          <w:p w14:paraId="2514F76B">
            <w:pPr>
              <w:pStyle w:val="10"/>
              <w:spacing w:before="46"/>
              <w:rPr>
                <w:sz w:val="19"/>
              </w:rPr>
            </w:pPr>
          </w:p>
          <w:p w14:paraId="79C9AB9B">
            <w:pPr>
              <w:pStyle w:val="10"/>
              <w:ind w:left="16"/>
              <w:jc w:val="center"/>
              <w:rPr>
                <w:sz w:val="19"/>
              </w:rPr>
            </w:pPr>
            <w:r>
              <w:rPr>
                <w:spacing w:val="-10"/>
                <w:sz w:val="19"/>
              </w:rPr>
              <w:t>2</w:t>
            </w:r>
          </w:p>
        </w:tc>
        <w:tc>
          <w:tcPr>
            <w:tcW w:w="2481" w:type="dxa"/>
            <w:tcBorders>
              <w:top w:val="single" w:color="000000" w:sz="6" w:space="0"/>
              <w:bottom w:val="single" w:color="000000" w:sz="6" w:space="0"/>
            </w:tcBorders>
          </w:tcPr>
          <w:p w14:paraId="74E7BB6B">
            <w:pPr>
              <w:pStyle w:val="10"/>
              <w:tabs>
                <w:tab w:val="left" w:pos="1550"/>
                <w:tab w:val="left" w:pos="2213"/>
              </w:tabs>
              <w:spacing w:before="145" w:line="290" w:lineRule="auto"/>
              <w:ind w:left="170" w:right="137"/>
              <w:rPr>
                <w:sz w:val="19"/>
              </w:rPr>
            </w:pPr>
            <w:r>
              <w:rPr>
                <w:spacing w:val="-2"/>
                <w:sz w:val="19"/>
              </w:rPr>
              <w:t>ALCOOL</w:t>
            </w:r>
            <w:r>
              <w:rPr>
                <w:sz w:val="19"/>
              </w:rPr>
              <w:tab/>
            </w:r>
            <w:r>
              <w:rPr>
                <w:spacing w:val="-2"/>
                <w:sz w:val="19"/>
              </w:rPr>
              <w:t>ETILICO HIDRATADO</w:t>
            </w:r>
            <w:r>
              <w:rPr>
                <w:sz w:val="19"/>
              </w:rPr>
              <w:tab/>
            </w:r>
            <w:r>
              <w:rPr>
                <w:spacing w:val="-23"/>
                <w:sz w:val="19"/>
              </w:rPr>
              <w:t xml:space="preserve"> </w:t>
            </w:r>
            <w:r>
              <w:rPr>
                <w:sz w:val="19"/>
              </w:rPr>
              <w:t>70%</w:t>
            </w:r>
            <w:r>
              <w:rPr>
                <w:sz w:val="19"/>
              </w:rPr>
              <w:tab/>
            </w:r>
            <w:r>
              <w:rPr>
                <w:spacing w:val="-10"/>
                <w:sz w:val="19"/>
              </w:rPr>
              <w:t>5</w:t>
            </w:r>
          </w:p>
          <w:p w14:paraId="4D008CCC">
            <w:pPr>
              <w:pStyle w:val="10"/>
              <w:tabs>
                <w:tab w:val="left" w:pos="928"/>
                <w:tab w:val="left" w:pos="1561"/>
              </w:tabs>
              <w:spacing w:line="290" w:lineRule="auto"/>
              <w:ind w:left="170" w:right="139"/>
              <w:rPr>
                <w:sz w:val="19"/>
              </w:rPr>
            </w:pPr>
            <w:r>
              <w:rPr>
                <w:spacing w:val="-2"/>
                <w:sz w:val="19"/>
              </w:rPr>
              <w:t>litros,</w:t>
            </w:r>
            <w:r>
              <w:rPr>
                <w:sz w:val="19"/>
              </w:rPr>
              <w:tab/>
            </w:r>
            <w:r>
              <w:rPr>
                <w:spacing w:val="-2"/>
                <w:sz w:val="19"/>
              </w:rPr>
              <w:t>etc.,</w:t>
            </w:r>
            <w:r>
              <w:rPr>
                <w:sz w:val="19"/>
              </w:rPr>
              <w:tab/>
            </w:r>
            <w:r>
              <w:rPr>
                <w:spacing w:val="-2"/>
                <w:sz w:val="19"/>
              </w:rPr>
              <w:t xml:space="preserve">conforme </w:t>
            </w:r>
            <w:r>
              <w:rPr>
                <w:sz w:val="19"/>
              </w:rPr>
              <w:t xml:space="preserve">ANEXO </w:t>
            </w:r>
            <w:r>
              <w:rPr>
                <w:b/>
                <w:sz w:val="19"/>
              </w:rPr>
              <w:t>I</w:t>
            </w:r>
            <w:r>
              <w:rPr>
                <w:sz w:val="19"/>
              </w:rPr>
              <w:t>.</w:t>
            </w:r>
          </w:p>
        </w:tc>
        <w:tc>
          <w:tcPr>
            <w:tcW w:w="1351" w:type="dxa"/>
            <w:tcBorders>
              <w:top w:val="single" w:color="000000" w:sz="6" w:space="0"/>
              <w:bottom w:val="single" w:color="000000" w:sz="6" w:space="0"/>
            </w:tcBorders>
          </w:tcPr>
          <w:p w14:paraId="3255B834">
            <w:pPr>
              <w:pStyle w:val="10"/>
              <w:rPr>
                <w:sz w:val="15"/>
              </w:rPr>
            </w:pPr>
          </w:p>
          <w:p w14:paraId="418FAD26">
            <w:pPr>
              <w:pStyle w:val="10"/>
              <w:spacing w:before="102"/>
              <w:rPr>
                <w:sz w:val="15"/>
              </w:rPr>
            </w:pPr>
          </w:p>
          <w:p w14:paraId="0BE27D91">
            <w:pPr>
              <w:pStyle w:val="10"/>
              <w:ind w:left="209"/>
              <w:rPr>
                <w:sz w:val="15"/>
              </w:rPr>
            </w:pPr>
            <w:r>
              <w:rPr>
                <w:spacing w:val="-2"/>
                <w:w w:val="105"/>
                <w:sz w:val="15"/>
              </w:rPr>
              <w:t>6810.472.0075</w:t>
            </w:r>
          </w:p>
          <w:p w14:paraId="2DA329AE">
            <w:pPr>
              <w:pStyle w:val="10"/>
              <w:spacing w:before="92"/>
              <w:ind w:left="244"/>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155608</w:t>
            </w:r>
            <w:r>
              <w:rPr>
                <w:spacing w:val="-2"/>
                <w:w w:val="105"/>
                <w:sz w:val="15"/>
              </w:rPr>
              <w:t>)</w:t>
            </w:r>
          </w:p>
        </w:tc>
        <w:tc>
          <w:tcPr>
            <w:tcW w:w="1057" w:type="dxa"/>
            <w:tcBorders>
              <w:top w:val="single" w:color="000000" w:sz="6" w:space="0"/>
              <w:bottom w:val="single" w:color="000000" w:sz="6" w:space="0"/>
            </w:tcBorders>
          </w:tcPr>
          <w:p w14:paraId="198A6D9D">
            <w:pPr>
              <w:pStyle w:val="10"/>
              <w:rPr>
                <w:sz w:val="19"/>
              </w:rPr>
            </w:pPr>
          </w:p>
          <w:p w14:paraId="4CDAA4FE">
            <w:pPr>
              <w:pStyle w:val="10"/>
              <w:spacing w:before="46"/>
              <w:rPr>
                <w:sz w:val="19"/>
              </w:rPr>
            </w:pPr>
          </w:p>
          <w:p w14:paraId="575295D6">
            <w:pPr>
              <w:pStyle w:val="10"/>
              <w:ind w:left="24"/>
              <w:jc w:val="center"/>
              <w:rPr>
                <w:sz w:val="19"/>
              </w:rPr>
            </w:pPr>
            <w:r>
              <w:rPr>
                <w:spacing w:val="-5"/>
                <w:sz w:val="19"/>
              </w:rPr>
              <w:t>un</w:t>
            </w:r>
          </w:p>
        </w:tc>
        <w:tc>
          <w:tcPr>
            <w:tcW w:w="954" w:type="dxa"/>
            <w:tcBorders>
              <w:top w:val="single" w:color="000000" w:sz="6" w:space="0"/>
              <w:bottom w:val="single" w:color="000000" w:sz="6" w:space="0"/>
            </w:tcBorders>
          </w:tcPr>
          <w:p w14:paraId="3EF0DD63">
            <w:pPr>
              <w:pStyle w:val="10"/>
              <w:rPr>
                <w:sz w:val="19"/>
              </w:rPr>
            </w:pPr>
          </w:p>
          <w:p w14:paraId="4A89D596">
            <w:pPr>
              <w:pStyle w:val="10"/>
              <w:spacing w:before="104"/>
              <w:rPr>
                <w:sz w:val="19"/>
              </w:rPr>
            </w:pPr>
          </w:p>
          <w:p w14:paraId="297809EA">
            <w:pPr>
              <w:pStyle w:val="10"/>
              <w:spacing w:before="1"/>
              <w:ind w:right="139"/>
              <w:jc w:val="right"/>
              <w:rPr>
                <w:b/>
                <w:sz w:val="19"/>
              </w:rPr>
            </w:pPr>
            <w:r>
              <w:rPr>
                <w:b/>
                <w:spacing w:val="-5"/>
                <w:sz w:val="19"/>
              </w:rPr>
              <w:t>468</w:t>
            </w:r>
          </w:p>
        </w:tc>
        <w:tc>
          <w:tcPr>
            <w:tcW w:w="1218" w:type="dxa"/>
            <w:tcBorders>
              <w:top w:val="single" w:color="000000" w:sz="6" w:space="0"/>
              <w:bottom w:val="single" w:color="000000" w:sz="6" w:space="0"/>
            </w:tcBorders>
          </w:tcPr>
          <w:p w14:paraId="421A282A">
            <w:pPr>
              <w:pStyle w:val="10"/>
              <w:rPr>
                <w:sz w:val="19"/>
              </w:rPr>
            </w:pPr>
          </w:p>
          <w:p w14:paraId="5154C9D8">
            <w:pPr>
              <w:pStyle w:val="10"/>
              <w:spacing w:before="104"/>
              <w:rPr>
                <w:sz w:val="19"/>
              </w:rPr>
            </w:pPr>
          </w:p>
          <w:p w14:paraId="0C009CC6">
            <w:pPr>
              <w:pStyle w:val="10"/>
              <w:spacing w:before="1"/>
              <w:ind w:right="84"/>
              <w:jc w:val="right"/>
              <w:rPr>
                <w:b/>
                <w:sz w:val="19"/>
              </w:rPr>
            </w:pPr>
            <w:r>
              <w:rPr>
                <w:b/>
                <w:spacing w:val="-2"/>
                <w:sz w:val="19"/>
              </w:rPr>
              <w:t>19.528,70</w:t>
            </w:r>
          </w:p>
        </w:tc>
        <w:tc>
          <w:tcPr>
            <w:tcW w:w="1673" w:type="dxa"/>
            <w:vMerge w:val="continue"/>
            <w:tcBorders>
              <w:top w:val="nil"/>
              <w:bottom w:val="nil"/>
            </w:tcBorders>
          </w:tcPr>
          <w:p w14:paraId="465D0DC4">
            <w:pPr>
              <w:rPr>
                <w:sz w:val="2"/>
                <w:szCs w:val="2"/>
              </w:rPr>
            </w:pPr>
          </w:p>
        </w:tc>
      </w:tr>
      <w:tr w14:paraId="54BAC6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1" w:hRule="atLeast"/>
        </w:trPr>
        <w:tc>
          <w:tcPr>
            <w:tcW w:w="778" w:type="dxa"/>
            <w:tcBorders>
              <w:top w:val="single" w:color="000000" w:sz="6" w:space="0"/>
              <w:bottom w:val="single" w:color="000000" w:sz="6" w:space="0"/>
            </w:tcBorders>
          </w:tcPr>
          <w:p w14:paraId="3D188BBF">
            <w:pPr>
              <w:pStyle w:val="10"/>
              <w:rPr>
                <w:sz w:val="19"/>
              </w:rPr>
            </w:pPr>
          </w:p>
          <w:p w14:paraId="45597E34">
            <w:pPr>
              <w:pStyle w:val="10"/>
              <w:spacing w:before="46"/>
              <w:rPr>
                <w:sz w:val="19"/>
              </w:rPr>
            </w:pPr>
          </w:p>
          <w:p w14:paraId="2133CABD">
            <w:pPr>
              <w:pStyle w:val="10"/>
              <w:ind w:left="16"/>
              <w:jc w:val="center"/>
              <w:rPr>
                <w:sz w:val="19"/>
              </w:rPr>
            </w:pPr>
            <w:r>
              <w:rPr>
                <w:spacing w:val="-10"/>
                <w:sz w:val="19"/>
              </w:rPr>
              <w:t>3</w:t>
            </w:r>
          </w:p>
        </w:tc>
        <w:tc>
          <w:tcPr>
            <w:tcW w:w="2481" w:type="dxa"/>
            <w:tcBorders>
              <w:top w:val="single" w:color="000000" w:sz="6" w:space="0"/>
              <w:bottom w:val="single" w:color="000000" w:sz="6" w:space="0"/>
            </w:tcBorders>
          </w:tcPr>
          <w:p w14:paraId="385D5FFB">
            <w:pPr>
              <w:pStyle w:val="10"/>
              <w:spacing w:before="145" w:line="290" w:lineRule="auto"/>
              <w:ind w:left="170"/>
              <w:rPr>
                <w:sz w:val="19"/>
              </w:rPr>
            </w:pPr>
            <w:r>
              <w:rPr>
                <w:spacing w:val="-2"/>
                <w:sz w:val="19"/>
              </w:rPr>
              <w:t xml:space="preserve">CLOREXIDINA, </w:t>
            </w:r>
            <w:r>
              <w:rPr>
                <w:sz w:val="19"/>
              </w:rPr>
              <w:t>GLUCONATO</w:t>
            </w:r>
            <w:r>
              <w:rPr>
                <w:spacing w:val="31"/>
                <w:sz w:val="19"/>
              </w:rPr>
              <w:t xml:space="preserve">  </w:t>
            </w:r>
            <w:r>
              <w:rPr>
                <w:sz w:val="19"/>
              </w:rPr>
              <w:t>0.5%</w:t>
            </w:r>
            <w:r>
              <w:rPr>
                <w:spacing w:val="32"/>
                <w:sz w:val="19"/>
              </w:rPr>
              <w:t xml:space="preserve">  </w:t>
            </w:r>
            <w:r>
              <w:rPr>
                <w:spacing w:val="-5"/>
                <w:sz w:val="19"/>
              </w:rPr>
              <w:t>sol</w:t>
            </w:r>
          </w:p>
          <w:p w14:paraId="34128942">
            <w:pPr>
              <w:pStyle w:val="10"/>
              <w:spacing w:line="290" w:lineRule="auto"/>
              <w:ind w:left="170"/>
              <w:rPr>
                <w:sz w:val="19"/>
              </w:rPr>
            </w:pPr>
            <w:r>
              <w:rPr>
                <w:sz w:val="19"/>
              </w:rPr>
              <w:t>alcoólica</w:t>
            </w:r>
            <w:r>
              <w:rPr>
                <w:spacing w:val="80"/>
                <w:sz w:val="19"/>
              </w:rPr>
              <w:t xml:space="preserve"> </w:t>
            </w:r>
            <w:r>
              <w:rPr>
                <w:sz w:val="19"/>
              </w:rPr>
              <w:t>100</w:t>
            </w:r>
            <w:r>
              <w:rPr>
                <w:spacing w:val="80"/>
                <w:sz w:val="19"/>
              </w:rPr>
              <w:t xml:space="preserve"> </w:t>
            </w:r>
            <w:r>
              <w:rPr>
                <w:sz w:val="19"/>
              </w:rPr>
              <w:t>ml,</w:t>
            </w:r>
            <w:r>
              <w:rPr>
                <w:spacing w:val="80"/>
                <w:sz w:val="19"/>
              </w:rPr>
              <w:t xml:space="preserve"> </w:t>
            </w:r>
            <w:r>
              <w:rPr>
                <w:sz w:val="19"/>
              </w:rPr>
              <w:t xml:space="preserve">etc., conforme ANEXO </w:t>
            </w:r>
            <w:r>
              <w:rPr>
                <w:b/>
                <w:sz w:val="19"/>
              </w:rPr>
              <w:t>I</w:t>
            </w:r>
            <w:r>
              <w:rPr>
                <w:sz w:val="19"/>
              </w:rPr>
              <w:t>.</w:t>
            </w:r>
          </w:p>
        </w:tc>
        <w:tc>
          <w:tcPr>
            <w:tcW w:w="1351" w:type="dxa"/>
            <w:tcBorders>
              <w:top w:val="single" w:color="000000" w:sz="6" w:space="0"/>
              <w:bottom w:val="single" w:color="000000" w:sz="6" w:space="0"/>
            </w:tcBorders>
          </w:tcPr>
          <w:p w14:paraId="02D18EF3">
            <w:pPr>
              <w:pStyle w:val="10"/>
              <w:rPr>
                <w:sz w:val="15"/>
              </w:rPr>
            </w:pPr>
          </w:p>
          <w:p w14:paraId="7C4A192D">
            <w:pPr>
              <w:pStyle w:val="10"/>
              <w:spacing w:before="102"/>
              <w:rPr>
                <w:sz w:val="15"/>
              </w:rPr>
            </w:pPr>
          </w:p>
          <w:p w14:paraId="61A2C4BD">
            <w:pPr>
              <w:pStyle w:val="10"/>
              <w:ind w:left="209"/>
              <w:rPr>
                <w:sz w:val="15"/>
              </w:rPr>
            </w:pPr>
            <w:r>
              <w:rPr>
                <w:spacing w:val="-2"/>
                <w:w w:val="105"/>
                <w:sz w:val="15"/>
              </w:rPr>
              <w:t>6489.001.0025</w:t>
            </w:r>
          </w:p>
          <w:p w14:paraId="089B2DE9">
            <w:pPr>
              <w:pStyle w:val="10"/>
              <w:spacing w:before="92"/>
              <w:ind w:left="283"/>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58222</w:t>
            </w:r>
            <w:r>
              <w:rPr>
                <w:spacing w:val="-2"/>
                <w:w w:val="105"/>
                <w:sz w:val="15"/>
              </w:rPr>
              <w:t>)</w:t>
            </w:r>
          </w:p>
        </w:tc>
        <w:tc>
          <w:tcPr>
            <w:tcW w:w="1057" w:type="dxa"/>
            <w:tcBorders>
              <w:top w:val="single" w:color="000000" w:sz="6" w:space="0"/>
              <w:bottom w:val="single" w:color="000000" w:sz="6" w:space="0"/>
            </w:tcBorders>
          </w:tcPr>
          <w:p w14:paraId="398757F5">
            <w:pPr>
              <w:pStyle w:val="10"/>
              <w:rPr>
                <w:sz w:val="19"/>
              </w:rPr>
            </w:pPr>
          </w:p>
          <w:p w14:paraId="40625608">
            <w:pPr>
              <w:pStyle w:val="10"/>
              <w:spacing w:before="46"/>
              <w:rPr>
                <w:sz w:val="19"/>
              </w:rPr>
            </w:pPr>
          </w:p>
          <w:p w14:paraId="3D21AC8D">
            <w:pPr>
              <w:pStyle w:val="10"/>
              <w:ind w:left="24"/>
              <w:jc w:val="center"/>
              <w:rPr>
                <w:sz w:val="19"/>
              </w:rPr>
            </w:pPr>
            <w:r>
              <w:rPr>
                <w:spacing w:val="-5"/>
                <w:sz w:val="19"/>
              </w:rPr>
              <w:t>un</w:t>
            </w:r>
          </w:p>
        </w:tc>
        <w:tc>
          <w:tcPr>
            <w:tcW w:w="954" w:type="dxa"/>
            <w:tcBorders>
              <w:top w:val="single" w:color="000000" w:sz="6" w:space="0"/>
              <w:bottom w:val="single" w:color="000000" w:sz="6" w:space="0"/>
            </w:tcBorders>
          </w:tcPr>
          <w:p w14:paraId="72788476">
            <w:pPr>
              <w:pStyle w:val="10"/>
              <w:rPr>
                <w:sz w:val="19"/>
              </w:rPr>
            </w:pPr>
          </w:p>
          <w:p w14:paraId="642F8025">
            <w:pPr>
              <w:pStyle w:val="10"/>
              <w:spacing w:before="104"/>
              <w:rPr>
                <w:sz w:val="19"/>
              </w:rPr>
            </w:pPr>
          </w:p>
          <w:p w14:paraId="4F96E84B">
            <w:pPr>
              <w:pStyle w:val="10"/>
              <w:spacing w:before="1"/>
              <w:ind w:right="139"/>
              <w:jc w:val="right"/>
              <w:rPr>
                <w:b/>
                <w:sz w:val="19"/>
              </w:rPr>
            </w:pPr>
            <w:r>
              <w:rPr>
                <w:b/>
                <w:spacing w:val="-2"/>
                <w:sz w:val="19"/>
              </w:rPr>
              <w:t>2.340</w:t>
            </w:r>
          </w:p>
        </w:tc>
        <w:tc>
          <w:tcPr>
            <w:tcW w:w="1218" w:type="dxa"/>
            <w:tcBorders>
              <w:top w:val="single" w:color="000000" w:sz="6" w:space="0"/>
              <w:bottom w:val="single" w:color="000000" w:sz="6" w:space="0"/>
            </w:tcBorders>
          </w:tcPr>
          <w:p w14:paraId="0D1A8BDE">
            <w:pPr>
              <w:pStyle w:val="10"/>
              <w:rPr>
                <w:sz w:val="19"/>
              </w:rPr>
            </w:pPr>
          </w:p>
          <w:p w14:paraId="1CCD69E2">
            <w:pPr>
              <w:pStyle w:val="10"/>
              <w:spacing w:before="104"/>
              <w:rPr>
                <w:sz w:val="19"/>
              </w:rPr>
            </w:pPr>
          </w:p>
          <w:p w14:paraId="4918C813">
            <w:pPr>
              <w:pStyle w:val="10"/>
              <w:spacing w:before="1"/>
              <w:ind w:right="84"/>
              <w:jc w:val="right"/>
              <w:rPr>
                <w:b/>
                <w:sz w:val="19"/>
              </w:rPr>
            </w:pPr>
            <w:r>
              <w:rPr>
                <w:b/>
                <w:spacing w:val="-2"/>
                <w:sz w:val="19"/>
              </w:rPr>
              <w:t>5.927,92</w:t>
            </w:r>
          </w:p>
        </w:tc>
        <w:tc>
          <w:tcPr>
            <w:tcW w:w="1673" w:type="dxa"/>
            <w:vMerge w:val="continue"/>
            <w:tcBorders>
              <w:top w:val="nil"/>
              <w:bottom w:val="nil"/>
            </w:tcBorders>
          </w:tcPr>
          <w:p w14:paraId="54E7DEBD">
            <w:pPr>
              <w:rPr>
                <w:sz w:val="2"/>
                <w:szCs w:val="2"/>
              </w:rPr>
            </w:pPr>
          </w:p>
        </w:tc>
      </w:tr>
      <w:tr w14:paraId="334746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1" w:hRule="atLeast"/>
        </w:trPr>
        <w:tc>
          <w:tcPr>
            <w:tcW w:w="778" w:type="dxa"/>
            <w:tcBorders>
              <w:top w:val="single" w:color="000000" w:sz="6" w:space="0"/>
              <w:bottom w:val="single" w:color="000000" w:sz="6" w:space="0"/>
            </w:tcBorders>
          </w:tcPr>
          <w:p w14:paraId="65A47173">
            <w:pPr>
              <w:pStyle w:val="10"/>
              <w:rPr>
                <w:sz w:val="19"/>
              </w:rPr>
            </w:pPr>
          </w:p>
          <w:p w14:paraId="1ADBB6D1">
            <w:pPr>
              <w:pStyle w:val="10"/>
              <w:spacing w:before="46"/>
              <w:rPr>
                <w:sz w:val="19"/>
              </w:rPr>
            </w:pPr>
          </w:p>
          <w:p w14:paraId="09A50F1D">
            <w:pPr>
              <w:pStyle w:val="10"/>
              <w:ind w:left="16"/>
              <w:jc w:val="center"/>
              <w:rPr>
                <w:sz w:val="19"/>
              </w:rPr>
            </w:pPr>
            <w:r>
              <w:rPr>
                <w:spacing w:val="-10"/>
                <w:sz w:val="19"/>
              </w:rPr>
              <w:t>4</w:t>
            </w:r>
          </w:p>
        </w:tc>
        <w:tc>
          <w:tcPr>
            <w:tcW w:w="2481" w:type="dxa"/>
            <w:tcBorders>
              <w:top w:val="single" w:color="000000" w:sz="6" w:space="0"/>
              <w:bottom w:val="single" w:color="000000" w:sz="6" w:space="0"/>
            </w:tcBorders>
          </w:tcPr>
          <w:p w14:paraId="6CAE5BA4">
            <w:pPr>
              <w:pStyle w:val="10"/>
              <w:tabs>
                <w:tab w:val="left" w:pos="1592"/>
                <w:tab w:val="left" w:pos="2082"/>
              </w:tabs>
              <w:spacing w:before="145" w:line="290" w:lineRule="auto"/>
              <w:ind w:left="170" w:right="139"/>
              <w:rPr>
                <w:sz w:val="19"/>
              </w:rPr>
            </w:pPr>
            <w:r>
              <w:rPr>
                <w:spacing w:val="-2"/>
                <w:sz w:val="19"/>
              </w:rPr>
              <w:t>CLOREXIDINA, GLUCONATO</w:t>
            </w:r>
            <w:r>
              <w:rPr>
                <w:sz w:val="19"/>
              </w:rPr>
              <w:tab/>
            </w:r>
            <w:r>
              <w:rPr>
                <w:spacing w:val="-5"/>
                <w:sz w:val="19"/>
              </w:rPr>
              <w:t>1%</w:t>
            </w:r>
            <w:r>
              <w:rPr>
                <w:sz w:val="19"/>
              </w:rPr>
              <w:tab/>
            </w:r>
            <w:r>
              <w:rPr>
                <w:spacing w:val="-5"/>
                <w:sz w:val="19"/>
              </w:rPr>
              <w:t>sol</w:t>
            </w:r>
          </w:p>
          <w:p w14:paraId="2AC23BA5">
            <w:pPr>
              <w:pStyle w:val="10"/>
              <w:tabs>
                <w:tab w:val="left" w:pos="954"/>
                <w:tab w:val="left" w:pos="1488"/>
                <w:tab w:val="left" w:pos="1985"/>
              </w:tabs>
              <w:spacing w:line="290" w:lineRule="auto"/>
              <w:ind w:left="170" w:right="137"/>
              <w:rPr>
                <w:sz w:val="19"/>
              </w:rPr>
            </w:pPr>
            <w:r>
              <w:rPr>
                <w:spacing w:val="-2"/>
                <w:sz w:val="19"/>
              </w:rPr>
              <w:t>aquosa</w:t>
            </w:r>
            <w:r>
              <w:rPr>
                <w:sz w:val="19"/>
              </w:rPr>
              <w:tab/>
            </w:r>
            <w:r>
              <w:rPr>
                <w:spacing w:val="-4"/>
                <w:sz w:val="19"/>
              </w:rPr>
              <w:t>100</w:t>
            </w:r>
            <w:r>
              <w:rPr>
                <w:sz w:val="19"/>
              </w:rPr>
              <w:tab/>
            </w:r>
            <w:r>
              <w:rPr>
                <w:spacing w:val="-4"/>
                <w:sz w:val="19"/>
              </w:rPr>
              <w:t>ml,</w:t>
            </w:r>
            <w:r>
              <w:rPr>
                <w:sz w:val="19"/>
              </w:rPr>
              <w:tab/>
            </w:r>
            <w:r>
              <w:rPr>
                <w:spacing w:val="-2"/>
                <w:sz w:val="19"/>
              </w:rPr>
              <w:t xml:space="preserve">etc., </w:t>
            </w:r>
            <w:r>
              <w:rPr>
                <w:sz w:val="19"/>
              </w:rPr>
              <w:t xml:space="preserve">conforme ANEXO </w:t>
            </w:r>
            <w:r>
              <w:rPr>
                <w:b/>
                <w:sz w:val="19"/>
              </w:rPr>
              <w:t>I</w:t>
            </w:r>
            <w:r>
              <w:rPr>
                <w:sz w:val="19"/>
              </w:rPr>
              <w:t>.</w:t>
            </w:r>
          </w:p>
        </w:tc>
        <w:tc>
          <w:tcPr>
            <w:tcW w:w="1351" w:type="dxa"/>
            <w:tcBorders>
              <w:top w:val="single" w:color="000000" w:sz="6" w:space="0"/>
              <w:bottom w:val="single" w:color="000000" w:sz="6" w:space="0"/>
            </w:tcBorders>
          </w:tcPr>
          <w:p w14:paraId="153CCBB6">
            <w:pPr>
              <w:pStyle w:val="10"/>
              <w:rPr>
                <w:sz w:val="15"/>
              </w:rPr>
            </w:pPr>
          </w:p>
          <w:p w14:paraId="3BE75631">
            <w:pPr>
              <w:pStyle w:val="10"/>
              <w:spacing w:before="102"/>
              <w:rPr>
                <w:sz w:val="15"/>
              </w:rPr>
            </w:pPr>
          </w:p>
          <w:p w14:paraId="02337EC0">
            <w:pPr>
              <w:pStyle w:val="10"/>
              <w:ind w:left="209"/>
              <w:rPr>
                <w:sz w:val="15"/>
              </w:rPr>
            </w:pPr>
            <w:r>
              <w:rPr>
                <w:spacing w:val="-2"/>
                <w:w w:val="105"/>
                <w:sz w:val="15"/>
              </w:rPr>
              <w:t>6489.001.0060</w:t>
            </w:r>
          </w:p>
          <w:p w14:paraId="1925C2F5">
            <w:pPr>
              <w:pStyle w:val="10"/>
              <w:spacing w:before="92"/>
              <w:ind w:left="283"/>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79560</w:t>
            </w:r>
            <w:r>
              <w:rPr>
                <w:spacing w:val="-2"/>
                <w:w w:val="105"/>
                <w:sz w:val="15"/>
              </w:rPr>
              <w:t>)</w:t>
            </w:r>
          </w:p>
        </w:tc>
        <w:tc>
          <w:tcPr>
            <w:tcW w:w="1057" w:type="dxa"/>
            <w:tcBorders>
              <w:top w:val="single" w:color="000000" w:sz="6" w:space="0"/>
              <w:bottom w:val="single" w:color="000000" w:sz="6" w:space="0"/>
            </w:tcBorders>
          </w:tcPr>
          <w:p w14:paraId="1A95FB2D">
            <w:pPr>
              <w:pStyle w:val="10"/>
              <w:rPr>
                <w:sz w:val="19"/>
              </w:rPr>
            </w:pPr>
          </w:p>
          <w:p w14:paraId="31DB5B5B">
            <w:pPr>
              <w:pStyle w:val="10"/>
              <w:spacing w:before="46"/>
              <w:rPr>
                <w:sz w:val="19"/>
              </w:rPr>
            </w:pPr>
          </w:p>
          <w:p w14:paraId="5AB81D73">
            <w:pPr>
              <w:pStyle w:val="10"/>
              <w:ind w:left="24"/>
              <w:jc w:val="center"/>
              <w:rPr>
                <w:sz w:val="19"/>
              </w:rPr>
            </w:pPr>
            <w:r>
              <w:rPr>
                <w:spacing w:val="-5"/>
                <w:sz w:val="19"/>
              </w:rPr>
              <w:t>un</w:t>
            </w:r>
          </w:p>
        </w:tc>
        <w:tc>
          <w:tcPr>
            <w:tcW w:w="954" w:type="dxa"/>
            <w:tcBorders>
              <w:top w:val="single" w:color="000000" w:sz="6" w:space="0"/>
              <w:bottom w:val="single" w:color="000000" w:sz="6" w:space="0"/>
            </w:tcBorders>
          </w:tcPr>
          <w:p w14:paraId="1F837950">
            <w:pPr>
              <w:pStyle w:val="10"/>
              <w:rPr>
                <w:sz w:val="19"/>
              </w:rPr>
            </w:pPr>
          </w:p>
          <w:p w14:paraId="5F75B072">
            <w:pPr>
              <w:pStyle w:val="10"/>
              <w:spacing w:before="104"/>
              <w:rPr>
                <w:sz w:val="19"/>
              </w:rPr>
            </w:pPr>
          </w:p>
          <w:p w14:paraId="2CB2C56C">
            <w:pPr>
              <w:pStyle w:val="10"/>
              <w:spacing w:before="1"/>
              <w:ind w:right="139"/>
              <w:jc w:val="right"/>
              <w:rPr>
                <w:b/>
                <w:sz w:val="19"/>
              </w:rPr>
            </w:pPr>
            <w:r>
              <w:rPr>
                <w:b/>
                <w:spacing w:val="-2"/>
                <w:sz w:val="19"/>
              </w:rPr>
              <w:t>1.560</w:t>
            </w:r>
          </w:p>
        </w:tc>
        <w:tc>
          <w:tcPr>
            <w:tcW w:w="1218" w:type="dxa"/>
            <w:tcBorders>
              <w:top w:val="single" w:color="000000" w:sz="6" w:space="0"/>
              <w:bottom w:val="single" w:color="000000" w:sz="6" w:space="0"/>
            </w:tcBorders>
          </w:tcPr>
          <w:p w14:paraId="71A315DA">
            <w:pPr>
              <w:pStyle w:val="10"/>
              <w:rPr>
                <w:sz w:val="19"/>
              </w:rPr>
            </w:pPr>
          </w:p>
          <w:p w14:paraId="6D5DFD1F">
            <w:pPr>
              <w:pStyle w:val="10"/>
              <w:spacing w:before="104"/>
              <w:rPr>
                <w:sz w:val="19"/>
              </w:rPr>
            </w:pPr>
          </w:p>
          <w:p w14:paraId="6E3CA233">
            <w:pPr>
              <w:pStyle w:val="10"/>
              <w:spacing w:before="1"/>
              <w:ind w:right="84"/>
              <w:jc w:val="right"/>
              <w:rPr>
                <w:b/>
                <w:sz w:val="19"/>
              </w:rPr>
            </w:pPr>
            <w:r>
              <w:rPr>
                <w:b/>
                <w:spacing w:val="-2"/>
                <w:sz w:val="19"/>
              </w:rPr>
              <w:t>4.612,45</w:t>
            </w:r>
          </w:p>
        </w:tc>
        <w:tc>
          <w:tcPr>
            <w:tcW w:w="1673" w:type="dxa"/>
            <w:vMerge w:val="continue"/>
            <w:tcBorders>
              <w:top w:val="nil"/>
              <w:bottom w:val="nil"/>
            </w:tcBorders>
          </w:tcPr>
          <w:p w14:paraId="3D3528A5">
            <w:pPr>
              <w:rPr>
                <w:sz w:val="2"/>
                <w:szCs w:val="2"/>
              </w:rPr>
            </w:pPr>
          </w:p>
        </w:tc>
      </w:tr>
    </w:tbl>
    <w:p w14:paraId="57556981">
      <w:pPr>
        <w:spacing w:after="0"/>
        <w:rPr>
          <w:sz w:val="2"/>
          <w:szCs w:val="2"/>
        </w:rPr>
        <w:sectPr>
          <w:type w:val="continuous"/>
          <w:pgSz w:w="15840" w:h="24480"/>
          <w:pgMar w:top="160" w:right="0" w:bottom="0" w:left="0" w:header="720" w:footer="720" w:gutter="0"/>
          <w:cols w:space="720" w:num="1"/>
        </w:sectPr>
      </w:pPr>
    </w:p>
    <w:tbl>
      <w:tblPr>
        <w:tblStyle w:val="6"/>
        <w:tblW w:w="0" w:type="auto"/>
        <w:tblInd w:w="318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8"/>
        <w:gridCol w:w="2481"/>
        <w:gridCol w:w="1351"/>
        <w:gridCol w:w="1057"/>
        <w:gridCol w:w="954"/>
        <w:gridCol w:w="1204"/>
        <w:gridCol w:w="1688"/>
      </w:tblGrid>
      <w:tr w14:paraId="6C9293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8" w:hRule="atLeast"/>
        </w:trPr>
        <w:tc>
          <w:tcPr>
            <w:tcW w:w="778" w:type="dxa"/>
            <w:tcBorders>
              <w:top w:val="nil"/>
              <w:bottom w:val="single" w:color="000000" w:sz="6" w:space="0"/>
            </w:tcBorders>
          </w:tcPr>
          <w:p w14:paraId="1CCDCEE7">
            <w:pPr>
              <w:pStyle w:val="10"/>
              <w:rPr>
                <w:sz w:val="19"/>
              </w:rPr>
            </w:pPr>
          </w:p>
          <w:p w14:paraId="2FCE1B90">
            <w:pPr>
              <w:pStyle w:val="10"/>
              <w:spacing w:before="46"/>
              <w:rPr>
                <w:sz w:val="19"/>
              </w:rPr>
            </w:pPr>
          </w:p>
          <w:p w14:paraId="31D164C3">
            <w:pPr>
              <w:pStyle w:val="10"/>
              <w:ind w:left="16"/>
              <w:jc w:val="center"/>
              <w:rPr>
                <w:sz w:val="19"/>
              </w:rPr>
            </w:pPr>
            <w:r>
              <w:rPr>
                <w:spacing w:val="-10"/>
                <w:sz w:val="19"/>
              </w:rPr>
              <w:t>5</w:t>
            </w:r>
          </w:p>
        </w:tc>
        <w:tc>
          <w:tcPr>
            <w:tcW w:w="2481" w:type="dxa"/>
            <w:tcBorders>
              <w:top w:val="nil"/>
              <w:bottom w:val="single" w:color="000000" w:sz="6" w:space="0"/>
            </w:tcBorders>
          </w:tcPr>
          <w:p w14:paraId="1D5C402E">
            <w:pPr>
              <w:pStyle w:val="10"/>
              <w:tabs>
                <w:tab w:val="left" w:pos="1592"/>
                <w:tab w:val="left" w:pos="2082"/>
              </w:tabs>
              <w:spacing w:before="145" w:line="290" w:lineRule="auto"/>
              <w:ind w:left="170" w:right="139"/>
              <w:rPr>
                <w:sz w:val="19"/>
              </w:rPr>
            </w:pPr>
            <w:r>
              <w:rPr>
                <w:spacing w:val="-2"/>
                <w:sz w:val="19"/>
              </w:rPr>
              <w:t>CLOREXIDINA, GLUCONATO</w:t>
            </w:r>
            <w:r>
              <w:rPr>
                <w:sz w:val="19"/>
              </w:rPr>
              <w:tab/>
            </w:r>
            <w:r>
              <w:rPr>
                <w:spacing w:val="-5"/>
                <w:sz w:val="19"/>
              </w:rPr>
              <w:t>2%</w:t>
            </w:r>
            <w:r>
              <w:rPr>
                <w:sz w:val="19"/>
              </w:rPr>
              <w:tab/>
            </w:r>
            <w:r>
              <w:rPr>
                <w:spacing w:val="-5"/>
                <w:sz w:val="19"/>
              </w:rPr>
              <w:t>sol</w:t>
            </w:r>
          </w:p>
          <w:p w14:paraId="61966120">
            <w:pPr>
              <w:pStyle w:val="10"/>
              <w:spacing w:line="290" w:lineRule="auto"/>
              <w:ind w:left="170"/>
              <w:rPr>
                <w:sz w:val="19"/>
              </w:rPr>
            </w:pPr>
            <w:r>
              <w:rPr>
                <w:sz w:val="19"/>
              </w:rPr>
              <w:t>degermante</w:t>
            </w:r>
            <w:r>
              <w:rPr>
                <w:spacing w:val="40"/>
                <w:sz w:val="19"/>
              </w:rPr>
              <w:t xml:space="preserve"> </w:t>
            </w:r>
            <w:r>
              <w:rPr>
                <w:sz w:val="19"/>
              </w:rPr>
              <w:t>100</w:t>
            </w:r>
            <w:r>
              <w:rPr>
                <w:spacing w:val="40"/>
                <w:sz w:val="19"/>
              </w:rPr>
              <w:t xml:space="preserve"> </w:t>
            </w:r>
            <w:r>
              <w:rPr>
                <w:sz w:val="19"/>
              </w:rPr>
              <w:t>ml,</w:t>
            </w:r>
            <w:r>
              <w:rPr>
                <w:spacing w:val="40"/>
                <w:sz w:val="19"/>
              </w:rPr>
              <w:t xml:space="preserve"> </w:t>
            </w:r>
            <w:r>
              <w:rPr>
                <w:sz w:val="19"/>
              </w:rPr>
              <w:t xml:space="preserve">etc., conforme ANEXO </w:t>
            </w:r>
            <w:r>
              <w:rPr>
                <w:b/>
                <w:sz w:val="19"/>
              </w:rPr>
              <w:t>I</w:t>
            </w:r>
            <w:r>
              <w:rPr>
                <w:sz w:val="19"/>
              </w:rPr>
              <w:t>.</w:t>
            </w:r>
          </w:p>
        </w:tc>
        <w:tc>
          <w:tcPr>
            <w:tcW w:w="1351" w:type="dxa"/>
            <w:tcBorders>
              <w:top w:val="nil"/>
              <w:bottom w:val="single" w:color="000000" w:sz="6" w:space="0"/>
            </w:tcBorders>
          </w:tcPr>
          <w:p w14:paraId="4AFAA49D">
            <w:pPr>
              <w:pStyle w:val="10"/>
              <w:rPr>
                <w:sz w:val="15"/>
              </w:rPr>
            </w:pPr>
          </w:p>
          <w:p w14:paraId="2C096B66">
            <w:pPr>
              <w:pStyle w:val="10"/>
              <w:spacing w:before="102"/>
              <w:rPr>
                <w:sz w:val="15"/>
              </w:rPr>
            </w:pPr>
          </w:p>
          <w:p w14:paraId="2D01E6D1">
            <w:pPr>
              <w:pStyle w:val="10"/>
              <w:ind w:left="209"/>
              <w:rPr>
                <w:sz w:val="15"/>
              </w:rPr>
            </w:pPr>
            <w:r>
              <w:rPr>
                <w:spacing w:val="-2"/>
                <w:w w:val="105"/>
                <w:sz w:val="15"/>
              </w:rPr>
              <w:t>6489.001.0059</w:t>
            </w:r>
          </w:p>
          <w:p w14:paraId="409AA803">
            <w:pPr>
              <w:pStyle w:val="10"/>
              <w:spacing w:before="92"/>
              <w:ind w:left="283"/>
              <w:rPr>
                <w:b/>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78059)</w:t>
            </w:r>
          </w:p>
        </w:tc>
        <w:tc>
          <w:tcPr>
            <w:tcW w:w="1057" w:type="dxa"/>
            <w:tcBorders>
              <w:top w:val="nil"/>
              <w:bottom w:val="single" w:color="000000" w:sz="6" w:space="0"/>
            </w:tcBorders>
          </w:tcPr>
          <w:p w14:paraId="609FC623">
            <w:pPr>
              <w:pStyle w:val="10"/>
              <w:rPr>
                <w:sz w:val="19"/>
              </w:rPr>
            </w:pPr>
          </w:p>
          <w:p w14:paraId="0B3BC5A6">
            <w:pPr>
              <w:pStyle w:val="10"/>
              <w:spacing w:before="46"/>
              <w:rPr>
                <w:sz w:val="19"/>
              </w:rPr>
            </w:pPr>
          </w:p>
          <w:p w14:paraId="551B7FFC">
            <w:pPr>
              <w:pStyle w:val="10"/>
              <w:ind w:left="24"/>
              <w:jc w:val="center"/>
              <w:rPr>
                <w:sz w:val="19"/>
              </w:rPr>
            </w:pPr>
            <w:r>
              <w:rPr>
                <w:spacing w:val="-5"/>
                <w:sz w:val="19"/>
              </w:rPr>
              <w:t>un</w:t>
            </w:r>
          </w:p>
        </w:tc>
        <w:tc>
          <w:tcPr>
            <w:tcW w:w="954" w:type="dxa"/>
            <w:tcBorders>
              <w:top w:val="nil"/>
              <w:bottom w:val="single" w:color="000000" w:sz="6" w:space="0"/>
            </w:tcBorders>
          </w:tcPr>
          <w:p w14:paraId="3B8E9154">
            <w:pPr>
              <w:pStyle w:val="10"/>
              <w:rPr>
                <w:sz w:val="19"/>
              </w:rPr>
            </w:pPr>
          </w:p>
          <w:p w14:paraId="4FC654E3">
            <w:pPr>
              <w:pStyle w:val="10"/>
              <w:spacing w:before="104"/>
              <w:rPr>
                <w:sz w:val="19"/>
              </w:rPr>
            </w:pPr>
          </w:p>
          <w:p w14:paraId="1820B426">
            <w:pPr>
              <w:pStyle w:val="10"/>
              <w:spacing w:before="1"/>
              <w:ind w:right="139"/>
              <w:jc w:val="right"/>
              <w:rPr>
                <w:b/>
                <w:sz w:val="19"/>
              </w:rPr>
            </w:pPr>
            <w:r>
              <w:rPr>
                <w:b/>
                <w:spacing w:val="-2"/>
                <w:sz w:val="19"/>
              </w:rPr>
              <w:t>2.340</w:t>
            </w:r>
          </w:p>
        </w:tc>
        <w:tc>
          <w:tcPr>
            <w:tcW w:w="1204" w:type="dxa"/>
            <w:tcBorders>
              <w:top w:val="nil"/>
              <w:bottom w:val="single" w:color="000000" w:sz="6" w:space="0"/>
            </w:tcBorders>
          </w:tcPr>
          <w:p w14:paraId="75D4DB14">
            <w:pPr>
              <w:pStyle w:val="10"/>
              <w:rPr>
                <w:sz w:val="19"/>
              </w:rPr>
            </w:pPr>
          </w:p>
          <w:p w14:paraId="6A9CDFDB">
            <w:pPr>
              <w:pStyle w:val="10"/>
              <w:spacing w:before="104"/>
              <w:rPr>
                <w:sz w:val="19"/>
              </w:rPr>
            </w:pPr>
          </w:p>
          <w:p w14:paraId="37B133D1">
            <w:pPr>
              <w:pStyle w:val="10"/>
              <w:spacing w:before="1"/>
              <w:ind w:right="70"/>
              <w:jc w:val="right"/>
              <w:rPr>
                <w:b/>
                <w:sz w:val="19"/>
              </w:rPr>
            </w:pPr>
            <w:r>
              <w:rPr>
                <w:b/>
                <w:spacing w:val="-2"/>
                <w:sz w:val="19"/>
              </w:rPr>
              <w:t>7.731,36</w:t>
            </w:r>
          </w:p>
        </w:tc>
        <w:tc>
          <w:tcPr>
            <w:tcW w:w="1688" w:type="dxa"/>
            <w:vMerge w:val="restart"/>
            <w:tcBorders>
              <w:top w:val="nil"/>
            </w:tcBorders>
          </w:tcPr>
          <w:p w14:paraId="1E8A577A">
            <w:pPr>
              <w:pStyle w:val="10"/>
              <w:rPr>
                <w:sz w:val="22"/>
              </w:rPr>
            </w:pPr>
          </w:p>
        </w:tc>
      </w:tr>
      <w:tr w14:paraId="560159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40" w:hRule="atLeast"/>
        </w:trPr>
        <w:tc>
          <w:tcPr>
            <w:tcW w:w="778" w:type="dxa"/>
            <w:tcBorders>
              <w:top w:val="single" w:color="000000" w:sz="6" w:space="0"/>
              <w:bottom w:val="single" w:color="000000" w:sz="6" w:space="0"/>
            </w:tcBorders>
          </w:tcPr>
          <w:p w14:paraId="71C98097">
            <w:pPr>
              <w:pStyle w:val="10"/>
              <w:rPr>
                <w:sz w:val="19"/>
              </w:rPr>
            </w:pPr>
          </w:p>
          <w:p w14:paraId="62D905EB">
            <w:pPr>
              <w:pStyle w:val="10"/>
              <w:spacing w:before="156"/>
              <w:rPr>
                <w:sz w:val="19"/>
              </w:rPr>
            </w:pPr>
          </w:p>
          <w:p w14:paraId="0FA57C5F">
            <w:pPr>
              <w:pStyle w:val="10"/>
              <w:ind w:left="16"/>
              <w:jc w:val="center"/>
              <w:rPr>
                <w:sz w:val="19"/>
              </w:rPr>
            </w:pPr>
            <w:r>
              <w:rPr>
                <w:spacing w:val="-10"/>
                <w:sz w:val="19"/>
              </w:rPr>
              <w:t>6</w:t>
            </w:r>
          </w:p>
        </w:tc>
        <w:tc>
          <w:tcPr>
            <w:tcW w:w="2481" w:type="dxa"/>
            <w:tcBorders>
              <w:top w:val="single" w:color="000000" w:sz="6" w:space="0"/>
              <w:bottom w:val="single" w:color="000000" w:sz="6" w:space="0"/>
            </w:tcBorders>
          </w:tcPr>
          <w:p w14:paraId="376CAB93">
            <w:pPr>
              <w:pStyle w:val="10"/>
              <w:spacing w:before="123" w:line="290" w:lineRule="auto"/>
              <w:ind w:left="170" w:right="137"/>
              <w:jc w:val="both"/>
              <w:rPr>
                <w:sz w:val="19"/>
              </w:rPr>
            </w:pPr>
            <w:r>
              <w:rPr>
                <w:spacing w:val="-2"/>
                <w:sz w:val="19"/>
              </w:rPr>
              <w:t>PEROXIDO</w:t>
            </w:r>
            <w:r>
              <w:rPr>
                <w:sz w:val="19"/>
              </w:rPr>
              <w:t xml:space="preserve"> HIDROGENIO</w:t>
            </w:r>
            <w:r>
              <w:rPr>
                <w:spacing w:val="35"/>
                <w:sz w:val="19"/>
              </w:rPr>
              <w:t xml:space="preserve">  </w:t>
            </w:r>
            <w:r>
              <w:rPr>
                <w:sz w:val="19"/>
              </w:rPr>
              <w:t>10%</w:t>
            </w:r>
            <w:r>
              <w:rPr>
                <w:spacing w:val="36"/>
                <w:sz w:val="19"/>
              </w:rPr>
              <w:t xml:space="preserve">  </w:t>
            </w:r>
            <w:r>
              <w:rPr>
                <w:spacing w:val="-5"/>
                <w:sz w:val="19"/>
              </w:rPr>
              <w:t>(ag</w:t>
            </w:r>
          </w:p>
          <w:p w14:paraId="40092FAA">
            <w:pPr>
              <w:pStyle w:val="10"/>
              <w:spacing w:line="290" w:lineRule="auto"/>
              <w:ind w:left="170" w:right="137"/>
              <w:jc w:val="both"/>
              <w:rPr>
                <w:sz w:val="19"/>
              </w:rPr>
            </w:pPr>
            <w:r>
              <w:rPr>
                <w:sz w:val="19"/>
              </w:rPr>
              <w:t>oxigenada 10 vol) sol 100 ml, etc., conforme</w:t>
            </w:r>
            <w:r>
              <w:rPr>
                <w:spacing w:val="80"/>
                <w:w w:val="150"/>
                <w:sz w:val="19"/>
              </w:rPr>
              <w:t xml:space="preserve"> </w:t>
            </w:r>
            <w:r>
              <w:rPr>
                <w:sz w:val="19"/>
              </w:rPr>
              <w:t xml:space="preserve">ANEXO </w:t>
            </w:r>
            <w:r>
              <w:rPr>
                <w:b/>
                <w:sz w:val="19"/>
              </w:rPr>
              <w:t>I</w:t>
            </w:r>
            <w:r>
              <w:rPr>
                <w:sz w:val="19"/>
              </w:rPr>
              <w:t>.</w:t>
            </w:r>
          </w:p>
        </w:tc>
        <w:tc>
          <w:tcPr>
            <w:tcW w:w="1351" w:type="dxa"/>
            <w:tcBorders>
              <w:top w:val="single" w:color="000000" w:sz="6" w:space="0"/>
              <w:bottom w:val="single" w:color="000000" w:sz="6" w:space="0"/>
            </w:tcBorders>
          </w:tcPr>
          <w:p w14:paraId="0AC8DFFF">
            <w:pPr>
              <w:pStyle w:val="10"/>
              <w:rPr>
                <w:sz w:val="15"/>
              </w:rPr>
            </w:pPr>
          </w:p>
          <w:p w14:paraId="03096F34">
            <w:pPr>
              <w:pStyle w:val="10"/>
              <w:rPr>
                <w:sz w:val="15"/>
              </w:rPr>
            </w:pPr>
          </w:p>
          <w:p w14:paraId="26D81FA4">
            <w:pPr>
              <w:pStyle w:val="10"/>
              <w:spacing w:before="39"/>
              <w:rPr>
                <w:sz w:val="15"/>
              </w:rPr>
            </w:pPr>
          </w:p>
          <w:p w14:paraId="3384290F">
            <w:pPr>
              <w:pStyle w:val="10"/>
              <w:ind w:left="209"/>
              <w:rPr>
                <w:sz w:val="15"/>
              </w:rPr>
            </w:pPr>
            <w:r>
              <w:rPr>
                <w:spacing w:val="-2"/>
                <w:w w:val="105"/>
                <w:sz w:val="15"/>
              </w:rPr>
              <w:t>6489.001.0074</w:t>
            </w:r>
          </w:p>
          <w:p w14:paraId="41F8BEE0">
            <w:pPr>
              <w:pStyle w:val="10"/>
              <w:spacing w:before="92"/>
              <w:ind w:left="283"/>
              <w:rPr>
                <w:sz w:val="15"/>
              </w:rPr>
            </w:pPr>
            <w:r>
              <w:rPr>
                <w:w w:val="105"/>
                <w:sz w:val="15"/>
              </w:rPr>
              <w:t>(ID</w:t>
            </w:r>
            <w:r>
              <w:rPr>
                <w:spacing w:val="-3"/>
                <w:w w:val="105"/>
                <w:sz w:val="15"/>
              </w:rPr>
              <w:t xml:space="preserve"> </w:t>
            </w:r>
            <w:r>
              <w:rPr>
                <w:w w:val="105"/>
                <w:sz w:val="15"/>
              </w:rPr>
              <w:t>-</w:t>
            </w:r>
            <w:r>
              <w:rPr>
                <w:spacing w:val="-2"/>
                <w:w w:val="105"/>
                <w:sz w:val="15"/>
              </w:rPr>
              <w:t xml:space="preserve"> 94364)</w:t>
            </w:r>
          </w:p>
        </w:tc>
        <w:tc>
          <w:tcPr>
            <w:tcW w:w="1057" w:type="dxa"/>
            <w:tcBorders>
              <w:top w:val="single" w:color="000000" w:sz="6" w:space="0"/>
              <w:bottom w:val="single" w:color="000000" w:sz="6" w:space="0"/>
            </w:tcBorders>
          </w:tcPr>
          <w:p w14:paraId="61235021">
            <w:pPr>
              <w:pStyle w:val="10"/>
              <w:rPr>
                <w:sz w:val="19"/>
              </w:rPr>
            </w:pPr>
          </w:p>
          <w:p w14:paraId="0EA7397C">
            <w:pPr>
              <w:pStyle w:val="10"/>
              <w:spacing w:before="156"/>
              <w:rPr>
                <w:sz w:val="19"/>
              </w:rPr>
            </w:pPr>
          </w:p>
          <w:p w14:paraId="31911276">
            <w:pPr>
              <w:pStyle w:val="10"/>
              <w:ind w:left="24"/>
              <w:jc w:val="center"/>
              <w:rPr>
                <w:sz w:val="19"/>
              </w:rPr>
            </w:pPr>
            <w:r>
              <w:rPr>
                <w:spacing w:val="-5"/>
                <w:sz w:val="19"/>
              </w:rPr>
              <w:t>un</w:t>
            </w:r>
          </w:p>
        </w:tc>
        <w:tc>
          <w:tcPr>
            <w:tcW w:w="954" w:type="dxa"/>
            <w:tcBorders>
              <w:top w:val="single" w:color="000000" w:sz="6" w:space="0"/>
              <w:bottom w:val="single" w:color="000000" w:sz="6" w:space="0"/>
            </w:tcBorders>
          </w:tcPr>
          <w:p w14:paraId="58FD26C5">
            <w:pPr>
              <w:pStyle w:val="10"/>
              <w:rPr>
                <w:sz w:val="19"/>
              </w:rPr>
            </w:pPr>
          </w:p>
          <w:p w14:paraId="02374B55">
            <w:pPr>
              <w:pStyle w:val="10"/>
              <w:spacing w:before="214"/>
              <w:rPr>
                <w:sz w:val="19"/>
              </w:rPr>
            </w:pPr>
          </w:p>
          <w:p w14:paraId="43CBA7A8">
            <w:pPr>
              <w:pStyle w:val="10"/>
              <w:ind w:right="139"/>
              <w:jc w:val="right"/>
              <w:rPr>
                <w:b/>
                <w:sz w:val="19"/>
              </w:rPr>
            </w:pPr>
            <w:r>
              <w:rPr>
                <w:b/>
                <w:spacing w:val="-5"/>
                <w:sz w:val="19"/>
              </w:rPr>
              <w:t>468</w:t>
            </w:r>
          </w:p>
        </w:tc>
        <w:tc>
          <w:tcPr>
            <w:tcW w:w="1204" w:type="dxa"/>
            <w:tcBorders>
              <w:top w:val="single" w:color="000000" w:sz="6" w:space="0"/>
              <w:bottom w:val="single" w:color="000000" w:sz="6" w:space="0"/>
            </w:tcBorders>
          </w:tcPr>
          <w:p w14:paraId="5632210E">
            <w:pPr>
              <w:pStyle w:val="10"/>
              <w:rPr>
                <w:sz w:val="19"/>
              </w:rPr>
            </w:pPr>
          </w:p>
          <w:p w14:paraId="7A962945">
            <w:pPr>
              <w:pStyle w:val="10"/>
              <w:spacing w:before="214"/>
              <w:rPr>
                <w:sz w:val="19"/>
              </w:rPr>
            </w:pPr>
          </w:p>
          <w:p w14:paraId="102B6DD8">
            <w:pPr>
              <w:pStyle w:val="10"/>
              <w:ind w:right="70"/>
              <w:jc w:val="right"/>
              <w:rPr>
                <w:b/>
                <w:sz w:val="19"/>
              </w:rPr>
            </w:pPr>
            <w:r>
              <w:rPr>
                <w:b/>
                <w:spacing w:val="-2"/>
                <w:sz w:val="19"/>
              </w:rPr>
              <w:t>1.442,98</w:t>
            </w:r>
          </w:p>
        </w:tc>
        <w:tc>
          <w:tcPr>
            <w:tcW w:w="1688" w:type="dxa"/>
            <w:vMerge w:val="continue"/>
            <w:tcBorders>
              <w:top w:val="nil"/>
            </w:tcBorders>
          </w:tcPr>
          <w:p w14:paraId="2854A5B9">
            <w:pPr>
              <w:rPr>
                <w:sz w:val="2"/>
                <w:szCs w:val="2"/>
              </w:rPr>
            </w:pPr>
          </w:p>
        </w:tc>
      </w:tr>
      <w:tr w14:paraId="636541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2" w:hRule="atLeast"/>
        </w:trPr>
        <w:tc>
          <w:tcPr>
            <w:tcW w:w="778" w:type="dxa"/>
            <w:tcBorders>
              <w:top w:val="single" w:color="000000" w:sz="6" w:space="0"/>
              <w:bottom w:val="single" w:color="000000" w:sz="6" w:space="0"/>
            </w:tcBorders>
          </w:tcPr>
          <w:p w14:paraId="44AAEF23">
            <w:pPr>
              <w:pStyle w:val="10"/>
              <w:spacing w:before="110"/>
              <w:rPr>
                <w:sz w:val="19"/>
              </w:rPr>
            </w:pPr>
          </w:p>
          <w:p w14:paraId="5D3FBF7B">
            <w:pPr>
              <w:pStyle w:val="10"/>
              <w:ind w:left="16"/>
              <w:jc w:val="center"/>
              <w:rPr>
                <w:sz w:val="19"/>
              </w:rPr>
            </w:pPr>
            <w:r>
              <w:rPr>
                <w:spacing w:val="-10"/>
                <w:sz w:val="19"/>
              </w:rPr>
              <w:t>7</w:t>
            </w:r>
          </w:p>
        </w:tc>
        <w:tc>
          <w:tcPr>
            <w:tcW w:w="2481" w:type="dxa"/>
            <w:tcBorders>
              <w:top w:val="single" w:color="000000" w:sz="6" w:space="0"/>
              <w:bottom w:val="single" w:color="000000" w:sz="6" w:space="0"/>
            </w:tcBorders>
          </w:tcPr>
          <w:p w14:paraId="5988E5EB">
            <w:pPr>
              <w:pStyle w:val="10"/>
              <w:spacing w:before="123" w:line="290" w:lineRule="auto"/>
              <w:ind w:left="170"/>
              <w:rPr>
                <w:sz w:val="19"/>
              </w:rPr>
            </w:pPr>
            <w:r>
              <w:rPr>
                <w:sz w:val="19"/>
              </w:rPr>
              <w:t>ESCOVA</w:t>
            </w:r>
            <w:r>
              <w:rPr>
                <w:spacing w:val="40"/>
                <w:sz w:val="19"/>
              </w:rPr>
              <w:t xml:space="preserve"> </w:t>
            </w:r>
            <w:r>
              <w:rPr>
                <w:sz w:val="19"/>
              </w:rPr>
              <w:t>DUPLA</w:t>
            </w:r>
            <w:r>
              <w:rPr>
                <w:spacing w:val="40"/>
                <w:sz w:val="19"/>
              </w:rPr>
              <w:t xml:space="preserve"> </w:t>
            </w:r>
            <w:r>
              <w:rPr>
                <w:sz w:val="19"/>
              </w:rPr>
              <w:t>FACE CLOREXIDINA</w:t>
            </w:r>
            <w:r>
              <w:rPr>
                <w:spacing w:val="44"/>
                <w:sz w:val="19"/>
              </w:rPr>
              <w:t xml:space="preserve"> </w:t>
            </w:r>
            <w:r>
              <w:rPr>
                <w:sz w:val="19"/>
              </w:rPr>
              <w:t>2%,</w:t>
            </w:r>
            <w:r>
              <w:rPr>
                <w:spacing w:val="58"/>
                <w:sz w:val="19"/>
              </w:rPr>
              <w:t xml:space="preserve"> </w:t>
            </w:r>
            <w:r>
              <w:rPr>
                <w:spacing w:val="-4"/>
                <w:sz w:val="19"/>
              </w:rPr>
              <w:t>etc.,</w:t>
            </w:r>
          </w:p>
          <w:p w14:paraId="5A88FC37">
            <w:pPr>
              <w:pStyle w:val="10"/>
              <w:spacing w:line="218" w:lineRule="exact"/>
              <w:ind w:left="170"/>
              <w:rPr>
                <w:sz w:val="19"/>
              </w:rPr>
            </w:pPr>
            <w:r>
              <w:rPr>
                <w:sz w:val="19"/>
              </w:rPr>
              <w:t>conforme</w:t>
            </w:r>
            <w:r>
              <w:rPr>
                <w:spacing w:val="2"/>
                <w:sz w:val="19"/>
              </w:rPr>
              <w:t xml:space="preserve"> </w:t>
            </w:r>
            <w:r>
              <w:rPr>
                <w:sz w:val="19"/>
              </w:rPr>
              <w:t>ANEXO</w:t>
            </w:r>
            <w:r>
              <w:rPr>
                <w:spacing w:val="16"/>
                <w:sz w:val="19"/>
              </w:rPr>
              <w:t xml:space="preserve"> </w:t>
            </w:r>
            <w:r>
              <w:rPr>
                <w:b/>
                <w:spacing w:val="-5"/>
                <w:sz w:val="19"/>
              </w:rPr>
              <w:t>I</w:t>
            </w:r>
            <w:r>
              <w:rPr>
                <w:spacing w:val="-5"/>
                <w:sz w:val="19"/>
              </w:rPr>
              <w:t>.</w:t>
            </w:r>
          </w:p>
        </w:tc>
        <w:tc>
          <w:tcPr>
            <w:tcW w:w="1351" w:type="dxa"/>
            <w:tcBorders>
              <w:top w:val="single" w:color="000000" w:sz="6" w:space="0"/>
              <w:bottom w:val="single" w:color="000000" w:sz="6" w:space="0"/>
            </w:tcBorders>
          </w:tcPr>
          <w:p w14:paraId="49770EC4">
            <w:pPr>
              <w:pStyle w:val="10"/>
              <w:spacing w:before="120"/>
              <w:rPr>
                <w:sz w:val="15"/>
              </w:rPr>
            </w:pPr>
          </w:p>
          <w:p w14:paraId="29E0301E">
            <w:pPr>
              <w:pStyle w:val="10"/>
              <w:ind w:left="209"/>
              <w:rPr>
                <w:sz w:val="15"/>
              </w:rPr>
            </w:pPr>
            <w:r>
              <w:rPr>
                <w:spacing w:val="-2"/>
                <w:w w:val="105"/>
                <w:sz w:val="15"/>
              </w:rPr>
              <w:t>6515.101.0006</w:t>
            </w:r>
          </w:p>
          <w:p w14:paraId="4FF6EE69">
            <w:pPr>
              <w:pStyle w:val="10"/>
              <w:spacing w:before="92"/>
              <w:ind w:left="283"/>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78058</w:t>
            </w:r>
            <w:r>
              <w:rPr>
                <w:spacing w:val="-2"/>
                <w:w w:val="105"/>
                <w:sz w:val="15"/>
              </w:rPr>
              <w:t>)</w:t>
            </w:r>
          </w:p>
        </w:tc>
        <w:tc>
          <w:tcPr>
            <w:tcW w:w="1057" w:type="dxa"/>
            <w:tcBorders>
              <w:top w:val="single" w:color="000000" w:sz="6" w:space="0"/>
              <w:bottom w:val="single" w:color="000000" w:sz="6" w:space="0"/>
            </w:tcBorders>
          </w:tcPr>
          <w:p w14:paraId="48E727D3">
            <w:pPr>
              <w:pStyle w:val="10"/>
              <w:spacing w:before="110"/>
              <w:rPr>
                <w:sz w:val="19"/>
              </w:rPr>
            </w:pPr>
          </w:p>
          <w:p w14:paraId="2BA300BC">
            <w:pPr>
              <w:pStyle w:val="10"/>
              <w:ind w:left="24"/>
              <w:jc w:val="center"/>
              <w:rPr>
                <w:sz w:val="19"/>
              </w:rPr>
            </w:pPr>
            <w:r>
              <w:rPr>
                <w:spacing w:val="-5"/>
                <w:sz w:val="19"/>
              </w:rPr>
              <w:t>un</w:t>
            </w:r>
          </w:p>
        </w:tc>
        <w:tc>
          <w:tcPr>
            <w:tcW w:w="954" w:type="dxa"/>
            <w:tcBorders>
              <w:top w:val="single" w:color="000000" w:sz="6" w:space="0"/>
              <w:bottom w:val="single" w:color="000000" w:sz="6" w:space="0"/>
            </w:tcBorders>
          </w:tcPr>
          <w:p w14:paraId="558DF360">
            <w:pPr>
              <w:pStyle w:val="10"/>
              <w:spacing w:before="169"/>
              <w:rPr>
                <w:sz w:val="19"/>
              </w:rPr>
            </w:pPr>
          </w:p>
          <w:p w14:paraId="504E481A">
            <w:pPr>
              <w:pStyle w:val="10"/>
              <w:ind w:right="139"/>
              <w:jc w:val="right"/>
              <w:rPr>
                <w:b/>
                <w:sz w:val="19"/>
              </w:rPr>
            </w:pPr>
            <w:r>
              <w:rPr>
                <w:b/>
                <w:spacing w:val="-2"/>
                <w:sz w:val="19"/>
              </w:rPr>
              <w:t>13.884</w:t>
            </w:r>
          </w:p>
        </w:tc>
        <w:tc>
          <w:tcPr>
            <w:tcW w:w="1204" w:type="dxa"/>
            <w:tcBorders>
              <w:top w:val="single" w:color="000000" w:sz="6" w:space="0"/>
              <w:bottom w:val="single" w:color="000000" w:sz="6" w:space="0"/>
            </w:tcBorders>
          </w:tcPr>
          <w:p w14:paraId="191585F6">
            <w:pPr>
              <w:pStyle w:val="10"/>
              <w:spacing w:before="169"/>
              <w:rPr>
                <w:sz w:val="19"/>
              </w:rPr>
            </w:pPr>
          </w:p>
          <w:p w14:paraId="76E83C72">
            <w:pPr>
              <w:pStyle w:val="10"/>
              <w:ind w:right="70"/>
              <w:jc w:val="right"/>
              <w:rPr>
                <w:b/>
                <w:sz w:val="19"/>
              </w:rPr>
            </w:pPr>
            <w:r>
              <w:rPr>
                <w:b/>
                <w:spacing w:val="-2"/>
                <w:sz w:val="19"/>
              </w:rPr>
              <w:t>35.237,59</w:t>
            </w:r>
          </w:p>
        </w:tc>
        <w:tc>
          <w:tcPr>
            <w:tcW w:w="1688" w:type="dxa"/>
            <w:vMerge w:val="continue"/>
            <w:tcBorders>
              <w:top w:val="nil"/>
            </w:tcBorders>
          </w:tcPr>
          <w:p w14:paraId="155A8896">
            <w:pPr>
              <w:rPr>
                <w:sz w:val="2"/>
                <w:szCs w:val="2"/>
              </w:rPr>
            </w:pPr>
          </w:p>
        </w:tc>
      </w:tr>
      <w:tr w14:paraId="21ECCD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2" w:hRule="atLeast"/>
        </w:trPr>
        <w:tc>
          <w:tcPr>
            <w:tcW w:w="778" w:type="dxa"/>
            <w:tcBorders>
              <w:top w:val="single" w:color="000000" w:sz="6" w:space="0"/>
              <w:bottom w:val="single" w:color="000000" w:sz="6" w:space="0"/>
            </w:tcBorders>
          </w:tcPr>
          <w:p w14:paraId="7C9F29B6">
            <w:pPr>
              <w:pStyle w:val="10"/>
              <w:spacing w:before="110"/>
              <w:rPr>
                <w:sz w:val="19"/>
              </w:rPr>
            </w:pPr>
          </w:p>
          <w:p w14:paraId="3EBA7113">
            <w:pPr>
              <w:pStyle w:val="10"/>
              <w:ind w:left="16"/>
              <w:jc w:val="center"/>
              <w:rPr>
                <w:sz w:val="19"/>
              </w:rPr>
            </w:pPr>
            <w:r>
              <w:rPr>
                <w:spacing w:val="-10"/>
                <w:sz w:val="19"/>
              </w:rPr>
              <w:t>8</w:t>
            </w:r>
          </w:p>
        </w:tc>
        <w:tc>
          <w:tcPr>
            <w:tcW w:w="2481" w:type="dxa"/>
            <w:tcBorders>
              <w:top w:val="single" w:color="000000" w:sz="6" w:space="0"/>
              <w:bottom w:val="single" w:color="000000" w:sz="6" w:space="0"/>
            </w:tcBorders>
          </w:tcPr>
          <w:p w14:paraId="67BB943F">
            <w:pPr>
              <w:pStyle w:val="10"/>
              <w:spacing w:before="123"/>
              <w:ind w:left="170"/>
              <w:rPr>
                <w:sz w:val="19"/>
              </w:rPr>
            </w:pPr>
            <w:r>
              <w:rPr>
                <w:sz w:val="19"/>
              </w:rPr>
              <w:t>ÁGUA</w:t>
            </w:r>
            <w:r>
              <w:rPr>
                <w:spacing w:val="57"/>
                <w:w w:val="150"/>
                <w:sz w:val="19"/>
              </w:rPr>
              <w:t xml:space="preserve"> </w:t>
            </w:r>
            <w:r>
              <w:rPr>
                <w:sz w:val="19"/>
              </w:rPr>
              <w:t>PARA</w:t>
            </w:r>
            <w:r>
              <w:rPr>
                <w:spacing w:val="58"/>
                <w:w w:val="150"/>
                <w:sz w:val="19"/>
              </w:rPr>
              <w:t xml:space="preserve"> </w:t>
            </w:r>
            <w:r>
              <w:rPr>
                <w:spacing w:val="-2"/>
                <w:sz w:val="19"/>
              </w:rPr>
              <w:t>INJEÇAO</w:t>
            </w:r>
          </w:p>
          <w:p w14:paraId="1850F998">
            <w:pPr>
              <w:pStyle w:val="10"/>
              <w:tabs>
                <w:tab w:val="left" w:pos="570"/>
                <w:tab w:val="left" w:pos="1030"/>
                <w:tab w:val="left" w:pos="1561"/>
              </w:tabs>
              <w:spacing w:before="46" w:line="290" w:lineRule="auto"/>
              <w:ind w:left="170" w:right="137"/>
              <w:rPr>
                <w:sz w:val="19"/>
              </w:rPr>
            </w:pPr>
            <w:r>
              <w:rPr>
                <w:spacing w:val="-6"/>
                <w:sz w:val="19"/>
              </w:rPr>
              <w:t>10</w:t>
            </w:r>
            <w:r>
              <w:rPr>
                <w:sz w:val="19"/>
              </w:rPr>
              <w:tab/>
            </w:r>
            <w:r>
              <w:rPr>
                <w:spacing w:val="-4"/>
                <w:sz w:val="19"/>
              </w:rPr>
              <w:t>ml,</w:t>
            </w:r>
            <w:r>
              <w:rPr>
                <w:sz w:val="19"/>
              </w:rPr>
              <w:tab/>
            </w:r>
            <w:r>
              <w:rPr>
                <w:spacing w:val="-2"/>
                <w:sz w:val="19"/>
              </w:rPr>
              <w:t>etc.,</w:t>
            </w:r>
            <w:r>
              <w:rPr>
                <w:sz w:val="19"/>
              </w:rPr>
              <w:tab/>
            </w:r>
            <w:r>
              <w:rPr>
                <w:spacing w:val="-2"/>
                <w:sz w:val="19"/>
              </w:rPr>
              <w:t xml:space="preserve">conforme </w:t>
            </w:r>
            <w:r>
              <w:rPr>
                <w:sz w:val="19"/>
              </w:rPr>
              <w:t xml:space="preserve">ANEXO </w:t>
            </w:r>
            <w:r>
              <w:rPr>
                <w:b/>
                <w:sz w:val="19"/>
              </w:rPr>
              <w:t>I</w:t>
            </w:r>
            <w:r>
              <w:rPr>
                <w:sz w:val="19"/>
              </w:rPr>
              <w:t>.</w:t>
            </w:r>
          </w:p>
        </w:tc>
        <w:tc>
          <w:tcPr>
            <w:tcW w:w="1351" w:type="dxa"/>
            <w:tcBorders>
              <w:top w:val="single" w:color="000000" w:sz="6" w:space="0"/>
              <w:bottom w:val="single" w:color="000000" w:sz="6" w:space="0"/>
            </w:tcBorders>
          </w:tcPr>
          <w:p w14:paraId="7CD132F3">
            <w:pPr>
              <w:pStyle w:val="10"/>
              <w:spacing w:before="120"/>
              <w:rPr>
                <w:sz w:val="15"/>
              </w:rPr>
            </w:pPr>
          </w:p>
          <w:p w14:paraId="73E9C93E">
            <w:pPr>
              <w:pStyle w:val="10"/>
              <w:ind w:left="209"/>
              <w:rPr>
                <w:sz w:val="15"/>
              </w:rPr>
            </w:pPr>
            <w:r>
              <w:rPr>
                <w:spacing w:val="-2"/>
                <w:w w:val="105"/>
                <w:sz w:val="15"/>
              </w:rPr>
              <w:t>6443.001.0043</w:t>
            </w:r>
          </w:p>
          <w:p w14:paraId="4451A0DA">
            <w:pPr>
              <w:pStyle w:val="10"/>
              <w:spacing w:before="92"/>
              <w:ind w:left="283"/>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58105</w:t>
            </w:r>
            <w:r>
              <w:rPr>
                <w:spacing w:val="-2"/>
                <w:w w:val="105"/>
                <w:sz w:val="15"/>
              </w:rPr>
              <w:t>)</w:t>
            </w:r>
          </w:p>
        </w:tc>
        <w:tc>
          <w:tcPr>
            <w:tcW w:w="1057" w:type="dxa"/>
            <w:tcBorders>
              <w:top w:val="single" w:color="000000" w:sz="6" w:space="0"/>
              <w:bottom w:val="single" w:color="000000" w:sz="6" w:space="0"/>
            </w:tcBorders>
          </w:tcPr>
          <w:p w14:paraId="0ACADA7B">
            <w:pPr>
              <w:pStyle w:val="10"/>
              <w:spacing w:before="110"/>
              <w:rPr>
                <w:sz w:val="19"/>
              </w:rPr>
            </w:pPr>
          </w:p>
          <w:p w14:paraId="288590D9">
            <w:pPr>
              <w:pStyle w:val="10"/>
              <w:ind w:left="24"/>
              <w:jc w:val="center"/>
              <w:rPr>
                <w:sz w:val="19"/>
              </w:rPr>
            </w:pPr>
            <w:r>
              <w:rPr>
                <w:spacing w:val="-5"/>
                <w:sz w:val="19"/>
              </w:rPr>
              <w:t>un</w:t>
            </w:r>
          </w:p>
        </w:tc>
        <w:tc>
          <w:tcPr>
            <w:tcW w:w="954" w:type="dxa"/>
            <w:tcBorders>
              <w:top w:val="single" w:color="000000" w:sz="6" w:space="0"/>
              <w:bottom w:val="single" w:color="000000" w:sz="6" w:space="0"/>
            </w:tcBorders>
          </w:tcPr>
          <w:p w14:paraId="2FCDE70F">
            <w:pPr>
              <w:pStyle w:val="10"/>
              <w:spacing w:before="169"/>
              <w:rPr>
                <w:sz w:val="19"/>
              </w:rPr>
            </w:pPr>
          </w:p>
          <w:p w14:paraId="724B8C94">
            <w:pPr>
              <w:pStyle w:val="10"/>
              <w:ind w:right="139"/>
              <w:jc w:val="right"/>
              <w:rPr>
                <w:b/>
                <w:sz w:val="19"/>
              </w:rPr>
            </w:pPr>
            <w:r>
              <w:rPr>
                <w:b/>
                <w:spacing w:val="-2"/>
                <w:sz w:val="19"/>
              </w:rPr>
              <w:t>7.800</w:t>
            </w:r>
          </w:p>
        </w:tc>
        <w:tc>
          <w:tcPr>
            <w:tcW w:w="1204" w:type="dxa"/>
            <w:tcBorders>
              <w:top w:val="single" w:color="000000" w:sz="6" w:space="0"/>
              <w:bottom w:val="single" w:color="000000" w:sz="6" w:space="0"/>
            </w:tcBorders>
          </w:tcPr>
          <w:p w14:paraId="5661AD66">
            <w:pPr>
              <w:pStyle w:val="10"/>
              <w:spacing w:before="169"/>
              <w:rPr>
                <w:sz w:val="19"/>
              </w:rPr>
            </w:pPr>
          </w:p>
          <w:p w14:paraId="7BBBE427">
            <w:pPr>
              <w:pStyle w:val="10"/>
              <w:ind w:right="70"/>
              <w:jc w:val="right"/>
              <w:rPr>
                <w:b/>
                <w:sz w:val="19"/>
              </w:rPr>
            </w:pPr>
            <w:r>
              <w:rPr>
                <w:b/>
                <w:spacing w:val="-2"/>
                <w:sz w:val="19"/>
              </w:rPr>
              <w:t>2.496,00</w:t>
            </w:r>
          </w:p>
        </w:tc>
        <w:tc>
          <w:tcPr>
            <w:tcW w:w="1688" w:type="dxa"/>
            <w:vMerge w:val="continue"/>
            <w:tcBorders>
              <w:top w:val="nil"/>
            </w:tcBorders>
          </w:tcPr>
          <w:p w14:paraId="4AA34726">
            <w:pPr>
              <w:rPr>
                <w:sz w:val="2"/>
                <w:szCs w:val="2"/>
              </w:rPr>
            </w:pPr>
          </w:p>
        </w:tc>
      </w:tr>
      <w:tr w14:paraId="77EFDC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2" w:hRule="atLeast"/>
        </w:trPr>
        <w:tc>
          <w:tcPr>
            <w:tcW w:w="778" w:type="dxa"/>
            <w:tcBorders>
              <w:top w:val="single" w:color="000000" w:sz="6" w:space="0"/>
              <w:bottom w:val="single" w:color="000000" w:sz="6" w:space="0"/>
            </w:tcBorders>
          </w:tcPr>
          <w:p w14:paraId="4C3B7471">
            <w:pPr>
              <w:pStyle w:val="10"/>
              <w:spacing w:before="110"/>
              <w:rPr>
                <w:sz w:val="19"/>
              </w:rPr>
            </w:pPr>
          </w:p>
          <w:p w14:paraId="78009161">
            <w:pPr>
              <w:pStyle w:val="10"/>
              <w:ind w:left="16"/>
              <w:jc w:val="center"/>
              <w:rPr>
                <w:sz w:val="19"/>
              </w:rPr>
            </w:pPr>
            <w:r>
              <w:rPr>
                <w:spacing w:val="-10"/>
                <w:sz w:val="19"/>
              </w:rPr>
              <w:t>9</w:t>
            </w:r>
          </w:p>
        </w:tc>
        <w:tc>
          <w:tcPr>
            <w:tcW w:w="2481" w:type="dxa"/>
            <w:tcBorders>
              <w:top w:val="single" w:color="000000" w:sz="6" w:space="0"/>
              <w:bottom w:val="single" w:color="000000" w:sz="6" w:space="0"/>
            </w:tcBorders>
          </w:tcPr>
          <w:p w14:paraId="2258FDF4">
            <w:pPr>
              <w:pStyle w:val="10"/>
              <w:spacing w:before="123"/>
              <w:ind w:left="170"/>
              <w:rPr>
                <w:sz w:val="19"/>
              </w:rPr>
            </w:pPr>
            <w:r>
              <w:rPr>
                <w:sz w:val="19"/>
              </w:rPr>
              <w:t>CLORETO</w:t>
            </w:r>
            <w:r>
              <w:rPr>
                <w:spacing w:val="52"/>
                <w:sz w:val="19"/>
              </w:rPr>
              <w:t xml:space="preserve">  </w:t>
            </w:r>
            <w:r>
              <w:rPr>
                <w:sz w:val="19"/>
              </w:rPr>
              <w:t>DE</w:t>
            </w:r>
            <w:r>
              <w:rPr>
                <w:spacing w:val="52"/>
                <w:sz w:val="19"/>
              </w:rPr>
              <w:t xml:space="preserve">  </w:t>
            </w:r>
            <w:r>
              <w:rPr>
                <w:spacing w:val="-2"/>
                <w:sz w:val="19"/>
              </w:rPr>
              <w:t>SÓDIO</w:t>
            </w:r>
          </w:p>
          <w:p w14:paraId="4687DC07">
            <w:pPr>
              <w:pStyle w:val="10"/>
              <w:spacing w:before="46" w:line="290" w:lineRule="auto"/>
              <w:ind w:left="170"/>
              <w:rPr>
                <w:sz w:val="19"/>
              </w:rPr>
            </w:pPr>
            <w:r>
              <w:rPr>
                <w:sz w:val="19"/>
              </w:rPr>
              <w:t>0,9%</w:t>
            </w:r>
            <w:r>
              <w:rPr>
                <w:spacing w:val="40"/>
                <w:sz w:val="19"/>
              </w:rPr>
              <w:t xml:space="preserve"> </w:t>
            </w:r>
            <w:r>
              <w:rPr>
                <w:sz w:val="19"/>
              </w:rPr>
              <w:t>sol</w:t>
            </w:r>
            <w:r>
              <w:rPr>
                <w:spacing w:val="40"/>
                <w:sz w:val="19"/>
              </w:rPr>
              <w:t xml:space="preserve"> </w:t>
            </w:r>
            <w:r>
              <w:rPr>
                <w:sz w:val="19"/>
              </w:rPr>
              <w:t>inj</w:t>
            </w:r>
            <w:r>
              <w:rPr>
                <w:spacing w:val="40"/>
                <w:sz w:val="19"/>
              </w:rPr>
              <w:t xml:space="preserve"> </w:t>
            </w:r>
            <w:r>
              <w:rPr>
                <w:sz w:val="19"/>
              </w:rPr>
              <w:t>10</w:t>
            </w:r>
            <w:r>
              <w:rPr>
                <w:spacing w:val="40"/>
                <w:sz w:val="19"/>
              </w:rPr>
              <w:t xml:space="preserve"> </w:t>
            </w:r>
            <w:r>
              <w:rPr>
                <w:sz w:val="19"/>
              </w:rPr>
              <w:t>ml,</w:t>
            </w:r>
            <w:r>
              <w:rPr>
                <w:spacing w:val="40"/>
                <w:sz w:val="19"/>
              </w:rPr>
              <w:t xml:space="preserve"> </w:t>
            </w:r>
            <w:r>
              <w:rPr>
                <w:sz w:val="19"/>
              </w:rPr>
              <w:t xml:space="preserve">etc., conforme ANEXO </w:t>
            </w:r>
            <w:r>
              <w:rPr>
                <w:b/>
                <w:sz w:val="19"/>
              </w:rPr>
              <w:t>I</w:t>
            </w:r>
            <w:r>
              <w:rPr>
                <w:sz w:val="19"/>
              </w:rPr>
              <w:t>.</w:t>
            </w:r>
          </w:p>
        </w:tc>
        <w:tc>
          <w:tcPr>
            <w:tcW w:w="1351" w:type="dxa"/>
            <w:tcBorders>
              <w:top w:val="single" w:color="000000" w:sz="6" w:space="0"/>
              <w:bottom w:val="single" w:color="000000" w:sz="6" w:space="0"/>
            </w:tcBorders>
          </w:tcPr>
          <w:p w14:paraId="2E247C20">
            <w:pPr>
              <w:pStyle w:val="10"/>
              <w:spacing w:before="120"/>
              <w:rPr>
                <w:sz w:val="15"/>
              </w:rPr>
            </w:pPr>
          </w:p>
          <w:p w14:paraId="70EDB93E">
            <w:pPr>
              <w:pStyle w:val="10"/>
              <w:ind w:left="209"/>
              <w:rPr>
                <w:sz w:val="15"/>
              </w:rPr>
            </w:pPr>
            <w:r>
              <w:rPr>
                <w:spacing w:val="-2"/>
                <w:w w:val="105"/>
                <w:sz w:val="15"/>
              </w:rPr>
              <w:t>6443.001.0052</w:t>
            </w:r>
          </w:p>
          <w:p w14:paraId="4A5A50C4">
            <w:pPr>
              <w:pStyle w:val="10"/>
              <w:spacing w:before="92"/>
              <w:ind w:left="287"/>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58117</w:t>
            </w:r>
            <w:r>
              <w:rPr>
                <w:spacing w:val="-2"/>
                <w:w w:val="105"/>
                <w:sz w:val="15"/>
              </w:rPr>
              <w:t>)</w:t>
            </w:r>
          </w:p>
        </w:tc>
        <w:tc>
          <w:tcPr>
            <w:tcW w:w="1057" w:type="dxa"/>
            <w:tcBorders>
              <w:top w:val="single" w:color="000000" w:sz="6" w:space="0"/>
              <w:bottom w:val="single" w:color="000000" w:sz="6" w:space="0"/>
            </w:tcBorders>
          </w:tcPr>
          <w:p w14:paraId="76B752E6">
            <w:pPr>
              <w:pStyle w:val="10"/>
              <w:spacing w:before="110"/>
              <w:rPr>
                <w:sz w:val="19"/>
              </w:rPr>
            </w:pPr>
          </w:p>
          <w:p w14:paraId="08BB0B56">
            <w:pPr>
              <w:pStyle w:val="10"/>
              <w:ind w:left="24"/>
              <w:jc w:val="center"/>
              <w:rPr>
                <w:sz w:val="19"/>
              </w:rPr>
            </w:pPr>
            <w:r>
              <w:rPr>
                <w:spacing w:val="-5"/>
                <w:sz w:val="19"/>
              </w:rPr>
              <w:t>un</w:t>
            </w:r>
          </w:p>
        </w:tc>
        <w:tc>
          <w:tcPr>
            <w:tcW w:w="954" w:type="dxa"/>
            <w:tcBorders>
              <w:top w:val="single" w:color="000000" w:sz="6" w:space="0"/>
              <w:bottom w:val="single" w:color="000000" w:sz="6" w:space="0"/>
            </w:tcBorders>
          </w:tcPr>
          <w:p w14:paraId="30738968">
            <w:pPr>
              <w:pStyle w:val="10"/>
              <w:spacing w:before="169"/>
              <w:rPr>
                <w:sz w:val="19"/>
              </w:rPr>
            </w:pPr>
          </w:p>
          <w:p w14:paraId="70B469B3">
            <w:pPr>
              <w:pStyle w:val="10"/>
              <w:ind w:right="139"/>
              <w:jc w:val="right"/>
              <w:rPr>
                <w:b/>
                <w:sz w:val="19"/>
              </w:rPr>
            </w:pPr>
            <w:r>
              <w:rPr>
                <w:b/>
                <w:spacing w:val="-2"/>
                <w:sz w:val="19"/>
              </w:rPr>
              <w:t>4.370</w:t>
            </w:r>
          </w:p>
        </w:tc>
        <w:tc>
          <w:tcPr>
            <w:tcW w:w="1204" w:type="dxa"/>
            <w:tcBorders>
              <w:top w:val="single" w:color="000000" w:sz="6" w:space="0"/>
              <w:bottom w:val="single" w:color="000000" w:sz="6" w:space="0"/>
            </w:tcBorders>
          </w:tcPr>
          <w:p w14:paraId="67946E07">
            <w:pPr>
              <w:pStyle w:val="10"/>
              <w:spacing w:before="169"/>
              <w:rPr>
                <w:sz w:val="19"/>
              </w:rPr>
            </w:pPr>
          </w:p>
          <w:p w14:paraId="09C520BC">
            <w:pPr>
              <w:pStyle w:val="10"/>
              <w:ind w:right="70"/>
              <w:jc w:val="right"/>
              <w:rPr>
                <w:b/>
                <w:sz w:val="19"/>
              </w:rPr>
            </w:pPr>
            <w:r>
              <w:rPr>
                <w:b/>
                <w:spacing w:val="-2"/>
                <w:sz w:val="19"/>
              </w:rPr>
              <w:t>1.704,30</w:t>
            </w:r>
          </w:p>
        </w:tc>
        <w:tc>
          <w:tcPr>
            <w:tcW w:w="1688" w:type="dxa"/>
            <w:vMerge w:val="continue"/>
            <w:tcBorders>
              <w:top w:val="nil"/>
            </w:tcBorders>
          </w:tcPr>
          <w:p w14:paraId="7C1D3E62">
            <w:pPr>
              <w:rPr>
                <w:sz w:val="2"/>
                <w:szCs w:val="2"/>
              </w:rPr>
            </w:pPr>
          </w:p>
        </w:tc>
      </w:tr>
      <w:tr w14:paraId="767EA6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6" w:hRule="atLeast"/>
        </w:trPr>
        <w:tc>
          <w:tcPr>
            <w:tcW w:w="778" w:type="dxa"/>
            <w:tcBorders>
              <w:top w:val="single" w:color="000000" w:sz="6" w:space="0"/>
              <w:bottom w:val="single" w:color="000000" w:sz="6" w:space="0"/>
            </w:tcBorders>
          </w:tcPr>
          <w:p w14:paraId="29D5142C">
            <w:pPr>
              <w:pStyle w:val="10"/>
              <w:rPr>
                <w:sz w:val="19"/>
              </w:rPr>
            </w:pPr>
          </w:p>
          <w:p w14:paraId="5C7A551D">
            <w:pPr>
              <w:pStyle w:val="10"/>
              <w:spacing w:before="23"/>
              <w:rPr>
                <w:sz w:val="19"/>
              </w:rPr>
            </w:pPr>
          </w:p>
          <w:p w14:paraId="4CCE44DA">
            <w:pPr>
              <w:pStyle w:val="10"/>
              <w:spacing w:before="1"/>
              <w:ind w:left="16"/>
              <w:jc w:val="center"/>
              <w:rPr>
                <w:sz w:val="19"/>
              </w:rPr>
            </w:pPr>
            <w:r>
              <w:rPr>
                <w:spacing w:val="-5"/>
                <w:sz w:val="19"/>
              </w:rPr>
              <w:t>10</w:t>
            </w:r>
          </w:p>
        </w:tc>
        <w:tc>
          <w:tcPr>
            <w:tcW w:w="2481" w:type="dxa"/>
            <w:tcBorders>
              <w:top w:val="single" w:color="000000" w:sz="6" w:space="0"/>
              <w:bottom w:val="single" w:color="000000" w:sz="6" w:space="0"/>
            </w:tcBorders>
          </w:tcPr>
          <w:p w14:paraId="4BA326C0">
            <w:pPr>
              <w:pStyle w:val="10"/>
              <w:spacing w:before="123"/>
              <w:ind w:left="170"/>
              <w:jc w:val="both"/>
              <w:rPr>
                <w:sz w:val="19"/>
              </w:rPr>
            </w:pPr>
            <w:r>
              <w:rPr>
                <w:sz w:val="19"/>
              </w:rPr>
              <w:t>CLORETO</w:t>
            </w:r>
            <w:r>
              <w:rPr>
                <w:spacing w:val="52"/>
                <w:sz w:val="19"/>
              </w:rPr>
              <w:t xml:space="preserve">  </w:t>
            </w:r>
            <w:r>
              <w:rPr>
                <w:sz w:val="19"/>
              </w:rPr>
              <w:t>DE</w:t>
            </w:r>
            <w:r>
              <w:rPr>
                <w:spacing w:val="52"/>
                <w:sz w:val="19"/>
              </w:rPr>
              <w:t xml:space="preserve">  </w:t>
            </w:r>
            <w:r>
              <w:rPr>
                <w:spacing w:val="-2"/>
                <w:sz w:val="19"/>
              </w:rPr>
              <w:t>SÓDIO</w:t>
            </w:r>
          </w:p>
          <w:p w14:paraId="7C0A85DD">
            <w:pPr>
              <w:pStyle w:val="10"/>
              <w:spacing w:before="46" w:line="290" w:lineRule="auto"/>
              <w:ind w:left="170" w:right="139"/>
              <w:jc w:val="both"/>
              <w:rPr>
                <w:sz w:val="19"/>
              </w:rPr>
            </w:pPr>
            <w:r>
              <w:rPr>
                <w:sz w:val="19"/>
              </w:rPr>
              <w:t>0,9 % sol inj 100 ml s/</w:t>
            </w:r>
            <w:r>
              <w:rPr>
                <w:spacing w:val="40"/>
                <w:sz w:val="19"/>
              </w:rPr>
              <w:t xml:space="preserve"> </w:t>
            </w:r>
            <w:r>
              <w:rPr>
                <w:sz w:val="19"/>
              </w:rPr>
              <w:t xml:space="preserve">PVC, etc., conforme ANEXO </w:t>
            </w:r>
            <w:r>
              <w:rPr>
                <w:b/>
                <w:sz w:val="19"/>
              </w:rPr>
              <w:t>I</w:t>
            </w:r>
            <w:r>
              <w:rPr>
                <w:sz w:val="19"/>
              </w:rPr>
              <w:t>.</w:t>
            </w:r>
          </w:p>
        </w:tc>
        <w:tc>
          <w:tcPr>
            <w:tcW w:w="1351" w:type="dxa"/>
            <w:tcBorders>
              <w:top w:val="single" w:color="000000" w:sz="6" w:space="0"/>
              <w:bottom w:val="single" w:color="000000" w:sz="6" w:space="0"/>
            </w:tcBorders>
          </w:tcPr>
          <w:p w14:paraId="671015A4">
            <w:pPr>
              <w:pStyle w:val="10"/>
              <w:rPr>
                <w:sz w:val="15"/>
              </w:rPr>
            </w:pPr>
          </w:p>
          <w:p w14:paraId="0BD5CE26">
            <w:pPr>
              <w:pStyle w:val="10"/>
              <w:spacing w:before="79"/>
              <w:rPr>
                <w:sz w:val="15"/>
              </w:rPr>
            </w:pPr>
          </w:p>
          <w:p w14:paraId="36CCC5A7">
            <w:pPr>
              <w:pStyle w:val="10"/>
              <w:spacing w:before="1"/>
              <w:ind w:left="209"/>
              <w:rPr>
                <w:sz w:val="15"/>
              </w:rPr>
            </w:pPr>
            <w:r>
              <w:rPr>
                <w:spacing w:val="-2"/>
                <w:w w:val="105"/>
                <w:sz w:val="15"/>
              </w:rPr>
              <w:t>6443.001.0051</w:t>
            </w:r>
          </w:p>
          <w:p w14:paraId="33304A1D">
            <w:pPr>
              <w:pStyle w:val="10"/>
              <w:spacing w:before="91"/>
              <w:ind w:left="287"/>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58116</w:t>
            </w:r>
            <w:r>
              <w:rPr>
                <w:spacing w:val="-2"/>
                <w:w w:val="105"/>
                <w:sz w:val="15"/>
              </w:rPr>
              <w:t>)</w:t>
            </w:r>
          </w:p>
        </w:tc>
        <w:tc>
          <w:tcPr>
            <w:tcW w:w="1057" w:type="dxa"/>
            <w:tcBorders>
              <w:top w:val="single" w:color="000000" w:sz="6" w:space="0"/>
              <w:bottom w:val="single" w:color="000000" w:sz="6" w:space="0"/>
            </w:tcBorders>
          </w:tcPr>
          <w:p w14:paraId="214B4BD4">
            <w:pPr>
              <w:pStyle w:val="10"/>
              <w:rPr>
                <w:sz w:val="19"/>
              </w:rPr>
            </w:pPr>
          </w:p>
          <w:p w14:paraId="7F92FA35">
            <w:pPr>
              <w:pStyle w:val="10"/>
              <w:spacing w:before="23"/>
              <w:rPr>
                <w:sz w:val="19"/>
              </w:rPr>
            </w:pPr>
          </w:p>
          <w:p w14:paraId="70EB4FEB">
            <w:pPr>
              <w:pStyle w:val="10"/>
              <w:spacing w:before="1"/>
              <w:ind w:left="24"/>
              <w:jc w:val="center"/>
              <w:rPr>
                <w:sz w:val="19"/>
              </w:rPr>
            </w:pPr>
            <w:r>
              <w:rPr>
                <w:spacing w:val="-5"/>
                <w:sz w:val="19"/>
              </w:rPr>
              <w:t>un</w:t>
            </w:r>
          </w:p>
        </w:tc>
        <w:tc>
          <w:tcPr>
            <w:tcW w:w="954" w:type="dxa"/>
            <w:tcBorders>
              <w:top w:val="single" w:color="000000" w:sz="6" w:space="0"/>
              <w:bottom w:val="single" w:color="000000" w:sz="6" w:space="0"/>
            </w:tcBorders>
          </w:tcPr>
          <w:p w14:paraId="6DE94CBD">
            <w:pPr>
              <w:pStyle w:val="10"/>
              <w:rPr>
                <w:sz w:val="19"/>
              </w:rPr>
            </w:pPr>
          </w:p>
          <w:p w14:paraId="754DD6CE">
            <w:pPr>
              <w:pStyle w:val="10"/>
              <w:spacing w:before="82"/>
              <w:rPr>
                <w:sz w:val="19"/>
              </w:rPr>
            </w:pPr>
          </w:p>
          <w:p w14:paraId="41AE0006">
            <w:pPr>
              <w:pStyle w:val="10"/>
              <w:ind w:right="139"/>
              <w:jc w:val="right"/>
              <w:rPr>
                <w:b/>
                <w:sz w:val="19"/>
              </w:rPr>
            </w:pPr>
            <w:r>
              <w:rPr>
                <w:b/>
                <w:spacing w:val="-2"/>
                <w:sz w:val="19"/>
              </w:rPr>
              <w:t>3.900</w:t>
            </w:r>
          </w:p>
        </w:tc>
        <w:tc>
          <w:tcPr>
            <w:tcW w:w="1204" w:type="dxa"/>
            <w:tcBorders>
              <w:top w:val="single" w:color="000000" w:sz="6" w:space="0"/>
              <w:bottom w:val="single" w:color="000000" w:sz="6" w:space="0"/>
            </w:tcBorders>
          </w:tcPr>
          <w:p w14:paraId="406BCE74">
            <w:pPr>
              <w:pStyle w:val="10"/>
              <w:rPr>
                <w:sz w:val="19"/>
              </w:rPr>
            </w:pPr>
          </w:p>
          <w:p w14:paraId="739830D7">
            <w:pPr>
              <w:pStyle w:val="10"/>
              <w:spacing w:before="82"/>
              <w:rPr>
                <w:sz w:val="19"/>
              </w:rPr>
            </w:pPr>
          </w:p>
          <w:p w14:paraId="7CBB9027">
            <w:pPr>
              <w:pStyle w:val="10"/>
              <w:ind w:right="70"/>
              <w:jc w:val="right"/>
              <w:rPr>
                <w:b/>
                <w:sz w:val="19"/>
              </w:rPr>
            </w:pPr>
            <w:r>
              <w:rPr>
                <w:b/>
                <w:spacing w:val="-2"/>
                <w:sz w:val="19"/>
              </w:rPr>
              <w:t>18.902,13</w:t>
            </w:r>
          </w:p>
        </w:tc>
        <w:tc>
          <w:tcPr>
            <w:tcW w:w="1688" w:type="dxa"/>
            <w:vMerge w:val="continue"/>
            <w:tcBorders>
              <w:top w:val="nil"/>
            </w:tcBorders>
          </w:tcPr>
          <w:p w14:paraId="677177E1">
            <w:pPr>
              <w:rPr>
                <w:sz w:val="2"/>
                <w:szCs w:val="2"/>
              </w:rPr>
            </w:pPr>
          </w:p>
        </w:tc>
      </w:tr>
      <w:tr w14:paraId="112143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6" w:hRule="atLeast"/>
        </w:trPr>
        <w:tc>
          <w:tcPr>
            <w:tcW w:w="778" w:type="dxa"/>
            <w:tcBorders>
              <w:top w:val="single" w:color="000000" w:sz="6" w:space="0"/>
              <w:bottom w:val="single" w:color="000000" w:sz="6" w:space="0"/>
            </w:tcBorders>
          </w:tcPr>
          <w:p w14:paraId="13EEBC83">
            <w:pPr>
              <w:pStyle w:val="10"/>
              <w:rPr>
                <w:sz w:val="19"/>
              </w:rPr>
            </w:pPr>
          </w:p>
          <w:p w14:paraId="5E97E250">
            <w:pPr>
              <w:pStyle w:val="10"/>
              <w:spacing w:before="23"/>
              <w:rPr>
                <w:sz w:val="19"/>
              </w:rPr>
            </w:pPr>
          </w:p>
          <w:p w14:paraId="040BD013">
            <w:pPr>
              <w:pStyle w:val="10"/>
              <w:spacing w:before="1"/>
              <w:ind w:left="16"/>
              <w:jc w:val="center"/>
              <w:rPr>
                <w:sz w:val="19"/>
              </w:rPr>
            </w:pPr>
            <w:r>
              <w:rPr>
                <w:spacing w:val="-5"/>
                <w:sz w:val="19"/>
              </w:rPr>
              <w:t>11</w:t>
            </w:r>
          </w:p>
        </w:tc>
        <w:tc>
          <w:tcPr>
            <w:tcW w:w="2481" w:type="dxa"/>
            <w:tcBorders>
              <w:top w:val="single" w:color="000000" w:sz="6" w:space="0"/>
              <w:bottom w:val="single" w:color="000000" w:sz="6" w:space="0"/>
            </w:tcBorders>
          </w:tcPr>
          <w:p w14:paraId="4A0BD0B2">
            <w:pPr>
              <w:pStyle w:val="10"/>
              <w:spacing w:before="123"/>
              <w:ind w:left="170"/>
              <w:jc w:val="both"/>
              <w:rPr>
                <w:sz w:val="19"/>
              </w:rPr>
            </w:pPr>
            <w:r>
              <w:rPr>
                <w:sz w:val="19"/>
              </w:rPr>
              <w:t>CLORETO</w:t>
            </w:r>
            <w:r>
              <w:rPr>
                <w:spacing w:val="52"/>
                <w:sz w:val="19"/>
              </w:rPr>
              <w:t xml:space="preserve">  </w:t>
            </w:r>
            <w:r>
              <w:rPr>
                <w:sz w:val="19"/>
              </w:rPr>
              <w:t>DE</w:t>
            </w:r>
            <w:r>
              <w:rPr>
                <w:spacing w:val="52"/>
                <w:sz w:val="19"/>
              </w:rPr>
              <w:t xml:space="preserve">  </w:t>
            </w:r>
            <w:r>
              <w:rPr>
                <w:spacing w:val="-2"/>
                <w:sz w:val="19"/>
              </w:rPr>
              <w:t>SÓDIO</w:t>
            </w:r>
          </w:p>
          <w:p w14:paraId="6A5955D9">
            <w:pPr>
              <w:pStyle w:val="10"/>
              <w:spacing w:before="46" w:line="290" w:lineRule="auto"/>
              <w:ind w:left="170" w:right="137"/>
              <w:jc w:val="both"/>
              <w:rPr>
                <w:sz w:val="19"/>
              </w:rPr>
            </w:pPr>
            <w:r>
              <w:rPr>
                <w:sz w:val="19"/>
              </w:rPr>
              <w:t>0,9% sol inj 250 ml s/</w:t>
            </w:r>
            <w:r>
              <w:rPr>
                <w:spacing w:val="80"/>
                <w:sz w:val="19"/>
              </w:rPr>
              <w:t xml:space="preserve"> </w:t>
            </w:r>
            <w:r>
              <w:rPr>
                <w:sz w:val="19"/>
              </w:rPr>
              <w:t xml:space="preserve">PVC, etc., conforme ANEXO </w:t>
            </w:r>
            <w:r>
              <w:rPr>
                <w:b/>
                <w:sz w:val="19"/>
              </w:rPr>
              <w:t>I</w:t>
            </w:r>
            <w:r>
              <w:rPr>
                <w:sz w:val="19"/>
              </w:rPr>
              <w:t>.</w:t>
            </w:r>
          </w:p>
        </w:tc>
        <w:tc>
          <w:tcPr>
            <w:tcW w:w="1351" w:type="dxa"/>
            <w:tcBorders>
              <w:top w:val="single" w:color="000000" w:sz="6" w:space="0"/>
              <w:bottom w:val="single" w:color="000000" w:sz="6" w:space="0"/>
            </w:tcBorders>
          </w:tcPr>
          <w:p w14:paraId="7ADF1214">
            <w:pPr>
              <w:pStyle w:val="10"/>
              <w:rPr>
                <w:sz w:val="15"/>
              </w:rPr>
            </w:pPr>
          </w:p>
          <w:p w14:paraId="066385C9">
            <w:pPr>
              <w:pStyle w:val="10"/>
              <w:spacing w:before="79"/>
              <w:rPr>
                <w:sz w:val="15"/>
              </w:rPr>
            </w:pPr>
          </w:p>
          <w:p w14:paraId="6AB59FC6">
            <w:pPr>
              <w:pStyle w:val="10"/>
              <w:spacing w:before="1"/>
              <w:ind w:left="209"/>
              <w:rPr>
                <w:sz w:val="15"/>
              </w:rPr>
            </w:pPr>
            <w:r>
              <w:rPr>
                <w:spacing w:val="-2"/>
                <w:w w:val="105"/>
                <w:sz w:val="15"/>
              </w:rPr>
              <w:t>6443.001.0048</w:t>
            </w:r>
          </w:p>
          <w:p w14:paraId="2C4D1D38">
            <w:pPr>
              <w:pStyle w:val="10"/>
              <w:spacing w:before="91"/>
              <w:ind w:left="287"/>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58113</w:t>
            </w:r>
            <w:r>
              <w:rPr>
                <w:spacing w:val="-2"/>
                <w:w w:val="105"/>
                <w:sz w:val="15"/>
              </w:rPr>
              <w:t>)</w:t>
            </w:r>
          </w:p>
        </w:tc>
        <w:tc>
          <w:tcPr>
            <w:tcW w:w="1057" w:type="dxa"/>
            <w:tcBorders>
              <w:top w:val="single" w:color="000000" w:sz="6" w:space="0"/>
              <w:bottom w:val="single" w:color="000000" w:sz="6" w:space="0"/>
            </w:tcBorders>
          </w:tcPr>
          <w:p w14:paraId="58A61BD1">
            <w:pPr>
              <w:pStyle w:val="10"/>
              <w:rPr>
                <w:sz w:val="19"/>
              </w:rPr>
            </w:pPr>
          </w:p>
          <w:p w14:paraId="478034CD">
            <w:pPr>
              <w:pStyle w:val="10"/>
              <w:spacing w:before="23"/>
              <w:rPr>
                <w:sz w:val="19"/>
              </w:rPr>
            </w:pPr>
          </w:p>
          <w:p w14:paraId="4F0BCD5F">
            <w:pPr>
              <w:pStyle w:val="10"/>
              <w:spacing w:before="1"/>
              <w:ind w:left="24"/>
              <w:jc w:val="center"/>
              <w:rPr>
                <w:sz w:val="19"/>
              </w:rPr>
            </w:pPr>
            <w:r>
              <w:rPr>
                <w:spacing w:val="-5"/>
                <w:sz w:val="19"/>
              </w:rPr>
              <w:t>un</w:t>
            </w:r>
          </w:p>
        </w:tc>
        <w:tc>
          <w:tcPr>
            <w:tcW w:w="954" w:type="dxa"/>
            <w:tcBorders>
              <w:top w:val="single" w:color="000000" w:sz="6" w:space="0"/>
              <w:bottom w:val="single" w:color="000000" w:sz="6" w:space="0"/>
            </w:tcBorders>
          </w:tcPr>
          <w:p w14:paraId="06B5C537">
            <w:pPr>
              <w:pStyle w:val="10"/>
              <w:rPr>
                <w:sz w:val="19"/>
              </w:rPr>
            </w:pPr>
          </w:p>
          <w:p w14:paraId="260FCB4E">
            <w:pPr>
              <w:pStyle w:val="10"/>
              <w:spacing w:before="82"/>
              <w:rPr>
                <w:sz w:val="19"/>
              </w:rPr>
            </w:pPr>
          </w:p>
          <w:p w14:paraId="46B8FA64">
            <w:pPr>
              <w:pStyle w:val="10"/>
              <w:ind w:right="139"/>
              <w:jc w:val="right"/>
              <w:rPr>
                <w:b/>
                <w:sz w:val="19"/>
              </w:rPr>
            </w:pPr>
            <w:r>
              <w:rPr>
                <w:b/>
                <w:spacing w:val="-2"/>
                <w:sz w:val="19"/>
              </w:rPr>
              <w:t>4.680</w:t>
            </w:r>
          </w:p>
        </w:tc>
        <w:tc>
          <w:tcPr>
            <w:tcW w:w="1204" w:type="dxa"/>
            <w:tcBorders>
              <w:top w:val="single" w:color="000000" w:sz="6" w:space="0"/>
              <w:bottom w:val="single" w:color="000000" w:sz="6" w:space="0"/>
            </w:tcBorders>
          </w:tcPr>
          <w:p w14:paraId="3312135F">
            <w:pPr>
              <w:pStyle w:val="10"/>
              <w:rPr>
                <w:sz w:val="19"/>
              </w:rPr>
            </w:pPr>
          </w:p>
          <w:p w14:paraId="42B331E8">
            <w:pPr>
              <w:pStyle w:val="10"/>
              <w:spacing w:before="82"/>
              <w:rPr>
                <w:sz w:val="19"/>
              </w:rPr>
            </w:pPr>
          </w:p>
          <w:p w14:paraId="54694D46">
            <w:pPr>
              <w:pStyle w:val="10"/>
              <w:ind w:right="70"/>
              <w:jc w:val="right"/>
              <w:rPr>
                <w:b/>
                <w:sz w:val="19"/>
              </w:rPr>
            </w:pPr>
            <w:r>
              <w:rPr>
                <w:b/>
                <w:spacing w:val="-2"/>
                <w:sz w:val="19"/>
              </w:rPr>
              <w:t>23.236,20</w:t>
            </w:r>
          </w:p>
        </w:tc>
        <w:tc>
          <w:tcPr>
            <w:tcW w:w="1688" w:type="dxa"/>
            <w:vMerge w:val="continue"/>
            <w:tcBorders>
              <w:top w:val="nil"/>
            </w:tcBorders>
          </w:tcPr>
          <w:p w14:paraId="7DB07FD5">
            <w:pPr>
              <w:rPr>
                <w:sz w:val="2"/>
                <w:szCs w:val="2"/>
              </w:rPr>
            </w:pPr>
          </w:p>
        </w:tc>
      </w:tr>
      <w:tr w14:paraId="6BFFB8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6" w:hRule="atLeast"/>
        </w:trPr>
        <w:tc>
          <w:tcPr>
            <w:tcW w:w="778" w:type="dxa"/>
            <w:tcBorders>
              <w:top w:val="single" w:color="000000" w:sz="6" w:space="0"/>
              <w:bottom w:val="single" w:color="000000" w:sz="6" w:space="0"/>
            </w:tcBorders>
          </w:tcPr>
          <w:p w14:paraId="52D26CDB">
            <w:pPr>
              <w:pStyle w:val="10"/>
              <w:rPr>
                <w:sz w:val="19"/>
              </w:rPr>
            </w:pPr>
          </w:p>
          <w:p w14:paraId="18DDEE32">
            <w:pPr>
              <w:pStyle w:val="10"/>
              <w:spacing w:before="23"/>
              <w:rPr>
                <w:sz w:val="19"/>
              </w:rPr>
            </w:pPr>
          </w:p>
          <w:p w14:paraId="0C7C70A0">
            <w:pPr>
              <w:pStyle w:val="10"/>
              <w:spacing w:before="1"/>
              <w:ind w:left="16"/>
              <w:jc w:val="center"/>
              <w:rPr>
                <w:sz w:val="19"/>
              </w:rPr>
            </w:pPr>
            <w:r>
              <w:rPr>
                <w:spacing w:val="-5"/>
                <w:sz w:val="19"/>
              </w:rPr>
              <w:t>12</w:t>
            </w:r>
          </w:p>
        </w:tc>
        <w:tc>
          <w:tcPr>
            <w:tcW w:w="2481" w:type="dxa"/>
            <w:tcBorders>
              <w:top w:val="single" w:color="000000" w:sz="6" w:space="0"/>
              <w:bottom w:val="single" w:color="000000" w:sz="6" w:space="0"/>
            </w:tcBorders>
          </w:tcPr>
          <w:p w14:paraId="4FD4D42E">
            <w:pPr>
              <w:pStyle w:val="10"/>
              <w:spacing w:before="123"/>
              <w:ind w:left="170"/>
              <w:jc w:val="both"/>
              <w:rPr>
                <w:sz w:val="19"/>
              </w:rPr>
            </w:pPr>
            <w:r>
              <w:rPr>
                <w:sz w:val="19"/>
              </w:rPr>
              <w:t>CLORETO</w:t>
            </w:r>
            <w:r>
              <w:rPr>
                <w:spacing w:val="52"/>
                <w:sz w:val="19"/>
              </w:rPr>
              <w:t xml:space="preserve">  </w:t>
            </w:r>
            <w:r>
              <w:rPr>
                <w:sz w:val="19"/>
              </w:rPr>
              <w:t>DE</w:t>
            </w:r>
            <w:r>
              <w:rPr>
                <w:spacing w:val="52"/>
                <w:sz w:val="19"/>
              </w:rPr>
              <w:t xml:space="preserve">  </w:t>
            </w:r>
            <w:r>
              <w:rPr>
                <w:spacing w:val="-2"/>
                <w:sz w:val="19"/>
              </w:rPr>
              <w:t>SÓDIO</w:t>
            </w:r>
          </w:p>
          <w:p w14:paraId="718AB6E0">
            <w:pPr>
              <w:pStyle w:val="10"/>
              <w:spacing w:before="46" w:line="290" w:lineRule="auto"/>
              <w:ind w:left="170" w:right="137"/>
              <w:jc w:val="both"/>
              <w:rPr>
                <w:sz w:val="19"/>
              </w:rPr>
            </w:pPr>
            <w:r>
              <w:rPr>
                <w:sz w:val="19"/>
              </w:rPr>
              <w:t>0,9% sol inj 500 ml s/</w:t>
            </w:r>
            <w:r>
              <w:rPr>
                <w:spacing w:val="80"/>
                <w:sz w:val="19"/>
              </w:rPr>
              <w:t xml:space="preserve"> </w:t>
            </w:r>
            <w:r>
              <w:rPr>
                <w:sz w:val="19"/>
              </w:rPr>
              <w:t xml:space="preserve">PVC, etc., conforme ANEXO </w:t>
            </w:r>
            <w:r>
              <w:rPr>
                <w:b/>
                <w:sz w:val="19"/>
              </w:rPr>
              <w:t>I</w:t>
            </w:r>
            <w:r>
              <w:rPr>
                <w:sz w:val="19"/>
              </w:rPr>
              <w:t>.</w:t>
            </w:r>
          </w:p>
        </w:tc>
        <w:tc>
          <w:tcPr>
            <w:tcW w:w="1351" w:type="dxa"/>
            <w:tcBorders>
              <w:top w:val="single" w:color="000000" w:sz="6" w:space="0"/>
              <w:bottom w:val="single" w:color="000000" w:sz="6" w:space="0"/>
            </w:tcBorders>
          </w:tcPr>
          <w:p w14:paraId="5805E772">
            <w:pPr>
              <w:pStyle w:val="10"/>
              <w:rPr>
                <w:sz w:val="15"/>
              </w:rPr>
            </w:pPr>
          </w:p>
          <w:p w14:paraId="1AA85742">
            <w:pPr>
              <w:pStyle w:val="10"/>
              <w:spacing w:before="79"/>
              <w:rPr>
                <w:sz w:val="15"/>
              </w:rPr>
            </w:pPr>
          </w:p>
          <w:p w14:paraId="0AD9BE01">
            <w:pPr>
              <w:pStyle w:val="10"/>
              <w:spacing w:before="1"/>
              <w:ind w:left="209"/>
              <w:rPr>
                <w:sz w:val="15"/>
              </w:rPr>
            </w:pPr>
            <w:r>
              <w:rPr>
                <w:spacing w:val="-2"/>
                <w:w w:val="105"/>
                <w:sz w:val="15"/>
              </w:rPr>
              <w:t>6443.001.0049</w:t>
            </w:r>
          </w:p>
          <w:p w14:paraId="0C080066">
            <w:pPr>
              <w:pStyle w:val="10"/>
              <w:spacing w:before="91"/>
              <w:ind w:left="287"/>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58114</w:t>
            </w:r>
            <w:r>
              <w:rPr>
                <w:spacing w:val="-2"/>
                <w:w w:val="105"/>
                <w:sz w:val="15"/>
              </w:rPr>
              <w:t>)</w:t>
            </w:r>
          </w:p>
        </w:tc>
        <w:tc>
          <w:tcPr>
            <w:tcW w:w="1057" w:type="dxa"/>
            <w:tcBorders>
              <w:top w:val="single" w:color="000000" w:sz="6" w:space="0"/>
              <w:bottom w:val="single" w:color="000000" w:sz="6" w:space="0"/>
            </w:tcBorders>
          </w:tcPr>
          <w:p w14:paraId="5F4E8A9C">
            <w:pPr>
              <w:pStyle w:val="10"/>
              <w:rPr>
                <w:sz w:val="19"/>
              </w:rPr>
            </w:pPr>
          </w:p>
          <w:p w14:paraId="155BC496">
            <w:pPr>
              <w:pStyle w:val="10"/>
              <w:spacing w:before="23"/>
              <w:rPr>
                <w:sz w:val="19"/>
              </w:rPr>
            </w:pPr>
          </w:p>
          <w:p w14:paraId="62494807">
            <w:pPr>
              <w:pStyle w:val="10"/>
              <w:spacing w:before="1"/>
              <w:ind w:left="24"/>
              <w:jc w:val="center"/>
              <w:rPr>
                <w:sz w:val="19"/>
              </w:rPr>
            </w:pPr>
            <w:r>
              <w:rPr>
                <w:spacing w:val="-5"/>
                <w:sz w:val="19"/>
              </w:rPr>
              <w:t>un</w:t>
            </w:r>
          </w:p>
        </w:tc>
        <w:tc>
          <w:tcPr>
            <w:tcW w:w="954" w:type="dxa"/>
            <w:tcBorders>
              <w:top w:val="single" w:color="000000" w:sz="6" w:space="0"/>
              <w:bottom w:val="single" w:color="000000" w:sz="6" w:space="0"/>
            </w:tcBorders>
          </w:tcPr>
          <w:p w14:paraId="17C415D9">
            <w:pPr>
              <w:pStyle w:val="10"/>
              <w:rPr>
                <w:sz w:val="19"/>
              </w:rPr>
            </w:pPr>
          </w:p>
          <w:p w14:paraId="1611C57F">
            <w:pPr>
              <w:pStyle w:val="10"/>
              <w:spacing w:before="82"/>
              <w:rPr>
                <w:sz w:val="19"/>
              </w:rPr>
            </w:pPr>
          </w:p>
          <w:p w14:paraId="35914216">
            <w:pPr>
              <w:pStyle w:val="10"/>
              <w:ind w:right="139"/>
              <w:jc w:val="right"/>
              <w:rPr>
                <w:b/>
                <w:sz w:val="19"/>
              </w:rPr>
            </w:pPr>
            <w:r>
              <w:rPr>
                <w:b/>
                <w:spacing w:val="-2"/>
                <w:sz w:val="19"/>
              </w:rPr>
              <w:t>4.680</w:t>
            </w:r>
          </w:p>
        </w:tc>
        <w:tc>
          <w:tcPr>
            <w:tcW w:w="1204" w:type="dxa"/>
            <w:tcBorders>
              <w:top w:val="single" w:color="000000" w:sz="6" w:space="0"/>
              <w:bottom w:val="single" w:color="000000" w:sz="6" w:space="0"/>
            </w:tcBorders>
          </w:tcPr>
          <w:p w14:paraId="56ABE40B">
            <w:pPr>
              <w:pStyle w:val="10"/>
              <w:rPr>
                <w:sz w:val="19"/>
              </w:rPr>
            </w:pPr>
          </w:p>
          <w:p w14:paraId="2A4FBAE9">
            <w:pPr>
              <w:pStyle w:val="10"/>
              <w:spacing w:before="82"/>
              <w:rPr>
                <w:sz w:val="19"/>
              </w:rPr>
            </w:pPr>
          </w:p>
          <w:p w14:paraId="032E20D5">
            <w:pPr>
              <w:pStyle w:val="10"/>
              <w:ind w:right="70"/>
              <w:jc w:val="right"/>
              <w:rPr>
                <w:b/>
                <w:sz w:val="19"/>
              </w:rPr>
            </w:pPr>
            <w:r>
              <w:rPr>
                <w:b/>
                <w:spacing w:val="-2"/>
                <w:sz w:val="19"/>
              </w:rPr>
              <w:t>28.750,64</w:t>
            </w:r>
          </w:p>
        </w:tc>
        <w:tc>
          <w:tcPr>
            <w:tcW w:w="1688" w:type="dxa"/>
            <w:vMerge w:val="continue"/>
            <w:tcBorders>
              <w:top w:val="nil"/>
            </w:tcBorders>
          </w:tcPr>
          <w:p w14:paraId="1EC86706">
            <w:pPr>
              <w:rPr>
                <w:sz w:val="2"/>
                <w:szCs w:val="2"/>
              </w:rPr>
            </w:pPr>
          </w:p>
        </w:tc>
      </w:tr>
      <w:tr w14:paraId="1C51A8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9" w:hRule="atLeast"/>
        </w:trPr>
        <w:tc>
          <w:tcPr>
            <w:tcW w:w="778" w:type="dxa"/>
            <w:tcBorders>
              <w:top w:val="single" w:color="000000" w:sz="6" w:space="0"/>
            </w:tcBorders>
          </w:tcPr>
          <w:p w14:paraId="5DEE6994">
            <w:pPr>
              <w:pStyle w:val="10"/>
              <w:spacing w:before="110"/>
              <w:rPr>
                <w:sz w:val="19"/>
              </w:rPr>
            </w:pPr>
          </w:p>
          <w:p w14:paraId="182A5498">
            <w:pPr>
              <w:pStyle w:val="10"/>
              <w:ind w:left="16"/>
              <w:jc w:val="center"/>
              <w:rPr>
                <w:sz w:val="19"/>
              </w:rPr>
            </w:pPr>
            <w:r>
              <w:rPr>
                <w:spacing w:val="-5"/>
                <w:sz w:val="19"/>
              </w:rPr>
              <w:t>13</w:t>
            </w:r>
          </w:p>
        </w:tc>
        <w:tc>
          <w:tcPr>
            <w:tcW w:w="2481" w:type="dxa"/>
            <w:tcBorders>
              <w:top w:val="single" w:color="000000" w:sz="6" w:space="0"/>
            </w:tcBorders>
          </w:tcPr>
          <w:p w14:paraId="1C52494C">
            <w:pPr>
              <w:pStyle w:val="10"/>
              <w:tabs>
                <w:tab w:val="left" w:pos="1865"/>
              </w:tabs>
              <w:spacing w:before="123"/>
              <w:ind w:left="170"/>
              <w:rPr>
                <w:sz w:val="19"/>
              </w:rPr>
            </w:pPr>
            <w:r>
              <w:rPr>
                <w:spacing w:val="-2"/>
                <w:sz w:val="19"/>
              </w:rPr>
              <w:t>RINGER</w:t>
            </w:r>
            <w:r>
              <w:rPr>
                <w:sz w:val="19"/>
              </w:rPr>
              <w:tab/>
            </w:r>
            <w:r>
              <w:rPr>
                <w:spacing w:val="-5"/>
                <w:sz w:val="19"/>
              </w:rPr>
              <w:t>COM</w:t>
            </w:r>
          </w:p>
          <w:p w14:paraId="54F89C56">
            <w:pPr>
              <w:pStyle w:val="10"/>
              <w:spacing w:before="46" w:line="290" w:lineRule="auto"/>
              <w:ind w:left="170"/>
              <w:rPr>
                <w:sz w:val="19"/>
              </w:rPr>
            </w:pPr>
            <w:r>
              <w:rPr>
                <w:sz w:val="19"/>
              </w:rPr>
              <w:t xml:space="preserve">LACTATO sol inj 500 ml, etc., conforme ANEXO </w:t>
            </w:r>
            <w:r>
              <w:rPr>
                <w:b/>
                <w:sz w:val="19"/>
              </w:rPr>
              <w:t>I</w:t>
            </w:r>
            <w:r>
              <w:rPr>
                <w:sz w:val="19"/>
              </w:rPr>
              <w:t>.</w:t>
            </w:r>
          </w:p>
        </w:tc>
        <w:tc>
          <w:tcPr>
            <w:tcW w:w="1351" w:type="dxa"/>
            <w:tcBorders>
              <w:top w:val="single" w:color="000000" w:sz="6" w:space="0"/>
            </w:tcBorders>
          </w:tcPr>
          <w:p w14:paraId="20AD8D9A">
            <w:pPr>
              <w:pStyle w:val="10"/>
              <w:spacing w:before="120"/>
              <w:rPr>
                <w:sz w:val="15"/>
              </w:rPr>
            </w:pPr>
          </w:p>
          <w:p w14:paraId="4963C07A">
            <w:pPr>
              <w:pStyle w:val="10"/>
              <w:ind w:left="209"/>
              <w:rPr>
                <w:sz w:val="15"/>
              </w:rPr>
            </w:pPr>
            <w:r>
              <w:rPr>
                <w:spacing w:val="-2"/>
                <w:w w:val="105"/>
                <w:sz w:val="15"/>
              </w:rPr>
              <w:t>6458.001.0013</w:t>
            </w:r>
          </w:p>
          <w:p w14:paraId="18FE22FE">
            <w:pPr>
              <w:pStyle w:val="10"/>
              <w:spacing w:before="92"/>
              <w:ind w:left="283"/>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58124</w:t>
            </w:r>
            <w:r>
              <w:rPr>
                <w:spacing w:val="-2"/>
                <w:w w:val="105"/>
                <w:sz w:val="15"/>
              </w:rPr>
              <w:t>)</w:t>
            </w:r>
          </w:p>
        </w:tc>
        <w:tc>
          <w:tcPr>
            <w:tcW w:w="1057" w:type="dxa"/>
            <w:tcBorders>
              <w:top w:val="single" w:color="000000" w:sz="6" w:space="0"/>
            </w:tcBorders>
          </w:tcPr>
          <w:p w14:paraId="688C1E04">
            <w:pPr>
              <w:pStyle w:val="10"/>
              <w:spacing w:before="110"/>
              <w:rPr>
                <w:sz w:val="19"/>
              </w:rPr>
            </w:pPr>
          </w:p>
          <w:p w14:paraId="2AADE9AE">
            <w:pPr>
              <w:pStyle w:val="10"/>
              <w:ind w:left="24"/>
              <w:jc w:val="center"/>
              <w:rPr>
                <w:sz w:val="19"/>
              </w:rPr>
            </w:pPr>
            <w:r>
              <w:rPr>
                <w:spacing w:val="-5"/>
                <w:sz w:val="19"/>
              </w:rPr>
              <w:t>un</w:t>
            </w:r>
          </w:p>
        </w:tc>
        <w:tc>
          <w:tcPr>
            <w:tcW w:w="954" w:type="dxa"/>
            <w:tcBorders>
              <w:top w:val="single" w:color="000000" w:sz="6" w:space="0"/>
            </w:tcBorders>
          </w:tcPr>
          <w:p w14:paraId="79D5F0C8">
            <w:pPr>
              <w:pStyle w:val="10"/>
              <w:spacing w:before="169"/>
              <w:rPr>
                <w:sz w:val="19"/>
              </w:rPr>
            </w:pPr>
          </w:p>
          <w:p w14:paraId="7C423F6A">
            <w:pPr>
              <w:pStyle w:val="10"/>
              <w:ind w:right="139"/>
              <w:jc w:val="right"/>
              <w:rPr>
                <w:b/>
                <w:sz w:val="19"/>
              </w:rPr>
            </w:pPr>
            <w:r>
              <w:rPr>
                <w:b/>
                <w:spacing w:val="-2"/>
                <w:sz w:val="19"/>
              </w:rPr>
              <w:t>1.560</w:t>
            </w:r>
          </w:p>
        </w:tc>
        <w:tc>
          <w:tcPr>
            <w:tcW w:w="1204" w:type="dxa"/>
            <w:tcBorders>
              <w:top w:val="single" w:color="000000" w:sz="6" w:space="0"/>
            </w:tcBorders>
          </w:tcPr>
          <w:p w14:paraId="1347D045">
            <w:pPr>
              <w:pStyle w:val="10"/>
              <w:spacing w:before="169"/>
              <w:rPr>
                <w:sz w:val="19"/>
              </w:rPr>
            </w:pPr>
          </w:p>
          <w:p w14:paraId="05A0C469">
            <w:pPr>
              <w:pStyle w:val="10"/>
              <w:ind w:right="70"/>
              <w:jc w:val="right"/>
              <w:rPr>
                <w:b/>
                <w:sz w:val="19"/>
              </w:rPr>
            </w:pPr>
            <w:r>
              <w:rPr>
                <w:b/>
                <w:spacing w:val="-2"/>
                <w:sz w:val="19"/>
              </w:rPr>
              <w:t>12.038,05</w:t>
            </w:r>
          </w:p>
        </w:tc>
        <w:tc>
          <w:tcPr>
            <w:tcW w:w="1688" w:type="dxa"/>
            <w:vMerge w:val="continue"/>
            <w:tcBorders>
              <w:top w:val="nil"/>
            </w:tcBorders>
          </w:tcPr>
          <w:p w14:paraId="74FE3827">
            <w:pPr>
              <w:rPr>
                <w:sz w:val="2"/>
                <w:szCs w:val="2"/>
              </w:rPr>
            </w:pPr>
          </w:p>
        </w:tc>
      </w:tr>
    </w:tbl>
    <w:p w14:paraId="5130BDAB">
      <w:pPr>
        <w:pStyle w:val="7"/>
        <w:ind w:left="0"/>
      </w:pPr>
    </w:p>
    <w:p w14:paraId="6694C897">
      <w:pPr>
        <w:pStyle w:val="7"/>
        <w:spacing w:before="9"/>
        <w:ind w:left="0"/>
      </w:pPr>
    </w:p>
    <w:p w14:paraId="56576715">
      <w:pPr>
        <w:pStyle w:val="3"/>
        <w:numPr>
          <w:ilvl w:val="0"/>
          <w:numId w:val="1"/>
        </w:numPr>
        <w:tabs>
          <w:tab w:val="left" w:pos="351"/>
        </w:tabs>
        <w:spacing w:before="0" w:after="0" w:line="240" w:lineRule="auto"/>
        <w:ind w:left="351" w:right="0" w:hanging="234"/>
        <w:jc w:val="both"/>
      </w:pPr>
      <w:r>
        <w:t>DA</w:t>
      </w:r>
      <w:r>
        <w:rPr>
          <w:spacing w:val="-11"/>
        </w:rPr>
        <w:t xml:space="preserve"> </w:t>
      </w:r>
      <w:r>
        <w:t>PARTICIPAÇÃO</w:t>
      </w:r>
      <w:r>
        <w:rPr>
          <w:spacing w:val="2"/>
        </w:rPr>
        <w:t xml:space="preserve"> </w:t>
      </w:r>
      <w:r>
        <w:t>NA</w:t>
      </w:r>
      <w:r>
        <w:rPr>
          <w:spacing w:val="-10"/>
        </w:rPr>
        <w:t xml:space="preserve"> </w:t>
      </w:r>
      <w:r>
        <w:rPr>
          <w:spacing w:val="-2"/>
        </w:rPr>
        <w:t>LICITAÇÃO</w:t>
      </w:r>
    </w:p>
    <w:p w14:paraId="2FBDF4BC">
      <w:pPr>
        <w:pStyle w:val="7"/>
        <w:spacing w:before="14"/>
        <w:ind w:left="0"/>
        <w:rPr>
          <w:b/>
        </w:rPr>
      </w:pPr>
    </w:p>
    <w:p w14:paraId="2D64D1DB">
      <w:pPr>
        <w:pStyle w:val="9"/>
        <w:numPr>
          <w:ilvl w:val="1"/>
          <w:numId w:val="1"/>
        </w:numPr>
        <w:tabs>
          <w:tab w:val="left" w:pos="562"/>
        </w:tabs>
        <w:spacing w:before="0" w:after="0" w:line="252" w:lineRule="auto"/>
        <w:ind w:left="117" w:right="115" w:firstLine="0"/>
        <w:jc w:val="both"/>
        <w:rPr>
          <w:sz w:val="23"/>
        </w:rPr>
      </w:pPr>
      <w:r>
        <w:rPr>
          <w:sz w:val="23"/>
        </w:rPr>
        <w:t xml:space="preserve">Poderão participar deste Pregão os interessados que estiverem previamente credenciados no Sistema Integrado de Gestão de Aquisições - SIGA </w:t>
      </w:r>
      <w:r>
        <w:rPr>
          <w:spacing w:val="-2"/>
          <w:sz w:val="23"/>
        </w:rPr>
        <w:t>(</w:t>
      </w:r>
      <w:r>
        <w:fldChar w:fldCharType="begin"/>
      </w:r>
      <w:r>
        <w:instrText xml:space="preserve"> HYPERLINK "http://www.compras.rj.gov.br/" \h </w:instrText>
      </w:r>
      <w:r>
        <w:fldChar w:fldCharType="separate"/>
      </w:r>
      <w:r>
        <w:rPr>
          <w:color w:val="0000FF"/>
          <w:spacing w:val="-2"/>
          <w:sz w:val="23"/>
          <w:u w:val="single" w:color="0000FF"/>
        </w:rPr>
        <w:t>www.compras.rj</w:t>
      </w:r>
      <w:r>
        <w:rPr>
          <w:color w:val="0000FF"/>
          <w:spacing w:val="-2"/>
          <w:sz w:val="23"/>
        </w:rPr>
        <w:t>.g</w:t>
      </w:r>
      <w:r>
        <w:rPr>
          <w:color w:val="0000FF"/>
          <w:spacing w:val="-2"/>
          <w:sz w:val="23"/>
          <w:u w:val="single" w:color="0000FF"/>
        </w:rPr>
        <w:t>ov.br</w:t>
      </w:r>
      <w:r>
        <w:rPr>
          <w:color w:val="0000FF"/>
          <w:spacing w:val="-2"/>
          <w:sz w:val="23"/>
          <w:u w:val="single" w:color="0000FF"/>
        </w:rPr>
        <w:fldChar w:fldCharType="end"/>
      </w:r>
      <w:r>
        <w:rPr>
          <w:spacing w:val="-2"/>
          <w:sz w:val="23"/>
        </w:rPr>
        <w:t>).</w:t>
      </w:r>
    </w:p>
    <w:p w14:paraId="3406742D">
      <w:pPr>
        <w:pStyle w:val="9"/>
        <w:numPr>
          <w:ilvl w:val="2"/>
          <w:numId w:val="1"/>
        </w:numPr>
        <w:tabs>
          <w:tab w:val="left" w:pos="645"/>
        </w:tabs>
        <w:spacing w:before="238" w:after="0" w:line="240" w:lineRule="auto"/>
        <w:ind w:left="645" w:right="0" w:hanging="528"/>
        <w:jc w:val="left"/>
        <w:rPr>
          <w:sz w:val="23"/>
        </w:rPr>
      </w:pPr>
      <w:r>
        <w:rPr>
          <w:sz w:val="23"/>
        </w:rPr>
        <w:t>Os</w:t>
      </w:r>
      <w:r>
        <w:rPr>
          <w:spacing w:val="11"/>
          <w:sz w:val="23"/>
        </w:rPr>
        <w:t xml:space="preserve"> </w:t>
      </w:r>
      <w:r>
        <w:rPr>
          <w:sz w:val="23"/>
        </w:rPr>
        <w:t>interessados</w:t>
      </w:r>
      <w:r>
        <w:rPr>
          <w:spacing w:val="12"/>
          <w:sz w:val="23"/>
        </w:rPr>
        <w:t xml:space="preserve"> </w:t>
      </w:r>
      <w:r>
        <w:rPr>
          <w:sz w:val="23"/>
        </w:rPr>
        <w:t>deverão</w:t>
      </w:r>
      <w:r>
        <w:rPr>
          <w:spacing w:val="12"/>
          <w:sz w:val="23"/>
        </w:rPr>
        <w:t xml:space="preserve"> </w:t>
      </w:r>
      <w:r>
        <w:rPr>
          <w:sz w:val="23"/>
        </w:rPr>
        <w:t>atender</w:t>
      </w:r>
      <w:r>
        <w:rPr>
          <w:spacing w:val="12"/>
          <w:sz w:val="23"/>
        </w:rPr>
        <w:t xml:space="preserve"> </w:t>
      </w:r>
      <w:r>
        <w:rPr>
          <w:sz w:val="23"/>
        </w:rPr>
        <w:t>às</w:t>
      </w:r>
      <w:r>
        <w:rPr>
          <w:spacing w:val="12"/>
          <w:sz w:val="23"/>
        </w:rPr>
        <w:t xml:space="preserve"> </w:t>
      </w:r>
      <w:r>
        <w:rPr>
          <w:sz w:val="23"/>
        </w:rPr>
        <w:t>condições</w:t>
      </w:r>
      <w:r>
        <w:rPr>
          <w:spacing w:val="12"/>
          <w:sz w:val="23"/>
        </w:rPr>
        <w:t xml:space="preserve"> </w:t>
      </w:r>
      <w:r>
        <w:rPr>
          <w:sz w:val="23"/>
        </w:rPr>
        <w:t>exigidas</w:t>
      </w:r>
      <w:r>
        <w:rPr>
          <w:spacing w:val="11"/>
          <w:sz w:val="23"/>
        </w:rPr>
        <w:t xml:space="preserve"> </w:t>
      </w:r>
      <w:r>
        <w:rPr>
          <w:sz w:val="23"/>
        </w:rPr>
        <w:t>no</w:t>
      </w:r>
      <w:r>
        <w:rPr>
          <w:spacing w:val="12"/>
          <w:sz w:val="23"/>
        </w:rPr>
        <w:t xml:space="preserve"> </w:t>
      </w:r>
      <w:r>
        <w:rPr>
          <w:sz w:val="23"/>
        </w:rPr>
        <w:t>cadastramento</w:t>
      </w:r>
      <w:r>
        <w:rPr>
          <w:spacing w:val="12"/>
          <w:sz w:val="23"/>
        </w:rPr>
        <w:t xml:space="preserve"> </w:t>
      </w:r>
      <w:r>
        <w:rPr>
          <w:sz w:val="23"/>
        </w:rPr>
        <w:t>no</w:t>
      </w:r>
      <w:r>
        <w:rPr>
          <w:spacing w:val="12"/>
          <w:sz w:val="23"/>
        </w:rPr>
        <w:t xml:space="preserve"> </w:t>
      </w:r>
      <w:r>
        <w:rPr>
          <w:sz w:val="23"/>
        </w:rPr>
        <w:t>SIGA</w:t>
      </w:r>
      <w:r>
        <w:rPr>
          <w:spacing w:val="7"/>
          <w:sz w:val="23"/>
        </w:rPr>
        <w:t xml:space="preserve"> </w:t>
      </w:r>
      <w:r>
        <w:rPr>
          <w:sz w:val="23"/>
        </w:rPr>
        <w:t>até</w:t>
      </w:r>
      <w:r>
        <w:rPr>
          <w:spacing w:val="12"/>
          <w:sz w:val="23"/>
        </w:rPr>
        <w:t xml:space="preserve"> </w:t>
      </w:r>
      <w:r>
        <w:rPr>
          <w:sz w:val="23"/>
        </w:rPr>
        <w:t>o</w:t>
      </w:r>
      <w:r>
        <w:rPr>
          <w:spacing w:val="12"/>
          <w:sz w:val="23"/>
        </w:rPr>
        <w:t xml:space="preserve"> </w:t>
      </w:r>
      <w:r>
        <w:rPr>
          <w:sz w:val="23"/>
        </w:rPr>
        <w:t>terceiro</w:t>
      </w:r>
      <w:r>
        <w:rPr>
          <w:spacing w:val="12"/>
          <w:sz w:val="23"/>
        </w:rPr>
        <w:t xml:space="preserve"> </w:t>
      </w:r>
      <w:r>
        <w:rPr>
          <w:sz w:val="23"/>
        </w:rPr>
        <w:t>dia</w:t>
      </w:r>
      <w:r>
        <w:rPr>
          <w:spacing w:val="11"/>
          <w:sz w:val="23"/>
        </w:rPr>
        <w:t xml:space="preserve"> </w:t>
      </w:r>
      <w:r>
        <w:rPr>
          <w:sz w:val="23"/>
        </w:rPr>
        <w:t>útil</w:t>
      </w:r>
      <w:r>
        <w:rPr>
          <w:spacing w:val="12"/>
          <w:sz w:val="23"/>
        </w:rPr>
        <w:t xml:space="preserve"> </w:t>
      </w:r>
      <w:r>
        <w:rPr>
          <w:sz w:val="23"/>
        </w:rPr>
        <w:t>anterior</w:t>
      </w:r>
      <w:r>
        <w:rPr>
          <w:spacing w:val="12"/>
          <w:sz w:val="23"/>
        </w:rPr>
        <w:t xml:space="preserve"> </w:t>
      </w:r>
      <w:r>
        <w:rPr>
          <w:sz w:val="23"/>
        </w:rPr>
        <w:t>à</w:t>
      </w:r>
      <w:r>
        <w:rPr>
          <w:spacing w:val="12"/>
          <w:sz w:val="23"/>
        </w:rPr>
        <w:t xml:space="preserve"> </w:t>
      </w:r>
      <w:r>
        <w:rPr>
          <w:sz w:val="23"/>
        </w:rPr>
        <w:t>data</w:t>
      </w:r>
      <w:r>
        <w:rPr>
          <w:spacing w:val="12"/>
          <w:sz w:val="23"/>
        </w:rPr>
        <w:t xml:space="preserve"> </w:t>
      </w:r>
      <w:r>
        <w:rPr>
          <w:sz w:val="23"/>
        </w:rPr>
        <w:t>prevista</w:t>
      </w:r>
      <w:r>
        <w:rPr>
          <w:spacing w:val="12"/>
          <w:sz w:val="23"/>
        </w:rPr>
        <w:t xml:space="preserve"> </w:t>
      </w:r>
      <w:r>
        <w:rPr>
          <w:sz w:val="23"/>
        </w:rPr>
        <w:t>para</w:t>
      </w:r>
      <w:r>
        <w:rPr>
          <w:spacing w:val="11"/>
          <w:sz w:val="23"/>
        </w:rPr>
        <w:t xml:space="preserve"> </w:t>
      </w:r>
      <w:r>
        <w:rPr>
          <w:sz w:val="23"/>
        </w:rPr>
        <w:t>recebimento</w:t>
      </w:r>
      <w:r>
        <w:rPr>
          <w:spacing w:val="12"/>
          <w:sz w:val="23"/>
        </w:rPr>
        <w:t xml:space="preserve"> </w:t>
      </w:r>
      <w:r>
        <w:rPr>
          <w:sz w:val="23"/>
        </w:rPr>
        <w:t>das</w:t>
      </w:r>
      <w:r>
        <w:rPr>
          <w:spacing w:val="12"/>
          <w:sz w:val="23"/>
        </w:rPr>
        <w:t xml:space="preserve"> </w:t>
      </w:r>
      <w:r>
        <w:rPr>
          <w:spacing w:val="-2"/>
          <w:sz w:val="23"/>
        </w:rPr>
        <w:t>propostas.</w:t>
      </w:r>
    </w:p>
    <w:p w14:paraId="2D487E84">
      <w:pPr>
        <w:pStyle w:val="9"/>
        <w:numPr>
          <w:ilvl w:val="2"/>
          <w:numId w:val="1"/>
        </w:numPr>
        <w:tabs>
          <w:tab w:val="left" w:pos="645"/>
        </w:tabs>
        <w:spacing w:before="249" w:after="0" w:line="240" w:lineRule="auto"/>
        <w:ind w:left="645" w:right="0" w:hanging="528"/>
        <w:jc w:val="left"/>
        <w:rPr>
          <w:sz w:val="23"/>
        </w:rPr>
      </w:pPr>
      <w:r>
        <w:rPr>
          <w:sz w:val="23"/>
        </w:rPr>
        <w:t>O</w:t>
      </w:r>
      <w:r>
        <w:rPr>
          <w:spacing w:val="12"/>
          <w:sz w:val="23"/>
        </w:rPr>
        <w:t xml:space="preserve"> </w:t>
      </w:r>
      <w:r>
        <w:rPr>
          <w:sz w:val="23"/>
        </w:rPr>
        <w:t>procedimento</w:t>
      </w:r>
      <w:r>
        <w:rPr>
          <w:spacing w:val="12"/>
          <w:sz w:val="23"/>
        </w:rPr>
        <w:t xml:space="preserve"> </w:t>
      </w:r>
      <w:r>
        <w:rPr>
          <w:sz w:val="23"/>
        </w:rPr>
        <w:t>será</w:t>
      </w:r>
      <w:r>
        <w:rPr>
          <w:spacing w:val="12"/>
          <w:sz w:val="23"/>
        </w:rPr>
        <w:t xml:space="preserve"> </w:t>
      </w:r>
      <w:r>
        <w:rPr>
          <w:sz w:val="23"/>
        </w:rPr>
        <w:t>divulgado</w:t>
      </w:r>
      <w:r>
        <w:rPr>
          <w:spacing w:val="12"/>
          <w:sz w:val="23"/>
        </w:rPr>
        <w:t xml:space="preserve"> </w:t>
      </w:r>
      <w:r>
        <w:rPr>
          <w:sz w:val="23"/>
        </w:rPr>
        <w:t>no</w:t>
      </w:r>
      <w:r>
        <w:rPr>
          <w:spacing w:val="12"/>
          <w:sz w:val="23"/>
        </w:rPr>
        <w:t xml:space="preserve"> </w:t>
      </w:r>
      <w:r>
        <w:rPr>
          <w:sz w:val="23"/>
        </w:rPr>
        <w:t>sítio</w:t>
      </w:r>
      <w:r>
        <w:rPr>
          <w:spacing w:val="12"/>
          <w:sz w:val="23"/>
        </w:rPr>
        <w:t xml:space="preserve"> </w:t>
      </w:r>
      <w:r>
        <w:rPr>
          <w:sz w:val="23"/>
        </w:rPr>
        <w:t>eletrônico</w:t>
      </w:r>
      <w:r>
        <w:rPr>
          <w:spacing w:val="12"/>
          <w:sz w:val="23"/>
        </w:rPr>
        <w:t xml:space="preserve"> </w:t>
      </w:r>
      <w:r>
        <w:rPr>
          <w:sz w:val="23"/>
        </w:rPr>
        <w:t>mencionado</w:t>
      </w:r>
      <w:r>
        <w:rPr>
          <w:spacing w:val="12"/>
          <w:sz w:val="23"/>
        </w:rPr>
        <w:t xml:space="preserve"> </w:t>
      </w:r>
      <w:r>
        <w:rPr>
          <w:sz w:val="23"/>
        </w:rPr>
        <w:t>no</w:t>
      </w:r>
      <w:r>
        <w:rPr>
          <w:spacing w:val="12"/>
          <w:sz w:val="23"/>
        </w:rPr>
        <w:t xml:space="preserve"> </w:t>
      </w:r>
      <w:r>
        <w:rPr>
          <w:sz w:val="23"/>
        </w:rPr>
        <w:t>ITEM</w:t>
      </w:r>
      <w:r>
        <w:rPr>
          <w:spacing w:val="12"/>
          <w:sz w:val="23"/>
        </w:rPr>
        <w:t xml:space="preserve"> </w:t>
      </w:r>
      <w:r>
        <w:rPr>
          <w:sz w:val="23"/>
        </w:rPr>
        <w:t>2.1</w:t>
      </w:r>
      <w:r>
        <w:rPr>
          <w:spacing w:val="8"/>
          <w:sz w:val="23"/>
        </w:rPr>
        <w:t xml:space="preserve"> </w:t>
      </w:r>
      <w:r>
        <w:rPr>
          <w:sz w:val="23"/>
        </w:rPr>
        <w:t>e</w:t>
      </w:r>
      <w:r>
        <w:rPr>
          <w:spacing w:val="12"/>
          <w:sz w:val="23"/>
        </w:rPr>
        <w:t xml:space="preserve"> </w:t>
      </w:r>
      <w:r>
        <w:rPr>
          <w:sz w:val="23"/>
        </w:rPr>
        <w:t>no</w:t>
      </w:r>
      <w:r>
        <w:rPr>
          <w:spacing w:val="12"/>
          <w:sz w:val="23"/>
        </w:rPr>
        <w:t xml:space="preserve"> </w:t>
      </w:r>
      <w:r>
        <w:rPr>
          <w:sz w:val="23"/>
        </w:rPr>
        <w:t>Portal</w:t>
      </w:r>
      <w:r>
        <w:rPr>
          <w:spacing w:val="12"/>
          <w:sz w:val="23"/>
        </w:rPr>
        <w:t xml:space="preserve"> </w:t>
      </w:r>
      <w:r>
        <w:rPr>
          <w:sz w:val="23"/>
        </w:rPr>
        <w:t>Nacional</w:t>
      </w:r>
      <w:r>
        <w:rPr>
          <w:spacing w:val="12"/>
          <w:sz w:val="23"/>
        </w:rPr>
        <w:t xml:space="preserve"> </w:t>
      </w:r>
      <w:r>
        <w:rPr>
          <w:sz w:val="23"/>
        </w:rPr>
        <w:t>de</w:t>
      </w:r>
      <w:r>
        <w:rPr>
          <w:spacing w:val="12"/>
          <w:sz w:val="23"/>
        </w:rPr>
        <w:t xml:space="preserve"> </w:t>
      </w:r>
      <w:r>
        <w:rPr>
          <w:sz w:val="23"/>
        </w:rPr>
        <w:t>Contratações</w:t>
      </w:r>
      <w:r>
        <w:rPr>
          <w:spacing w:val="12"/>
          <w:sz w:val="23"/>
        </w:rPr>
        <w:t xml:space="preserve"> </w:t>
      </w:r>
      <w:r>
        <w:rPr>
          <w:sz w:val="23"/>
        </w:rPr>
        <w:t>Públicas</w:t>
      </w:r>
      <w:r>
        <w:rPr>
          <w:spacing w:val="12"/>
          <w:sz w:val="23"/>
        </w:rPr>
        <w:t xml:space="preserve"> </w:t>
      </w:r>
      <w:r>
        <w:rPr>
          <w:sz w:val="23"/>
        </w:rPr>
        <w:t>–</w:t>
      </w:r>
      <w:r>
        <w:rPr>
          <w:spacing w:val="12"/>
          <w:sz w:val="23"/>
        </w:rPr>
        <w:t xml:space="preserve"> </w:t>
      </w:r>
      <w:r>
        <w:rPr>
          <w:spacing w:val="-2"/>
          <w:sz w:val="23"/>
        </w:rPr>
        <w:t>PNCP.</w:t>
      </w:r>
    </w:p>
    <w:p w14:paraId="3FD5CA75">
      <w:pPr>
        <w:pStyle w:val="9"/>
        <w:numPr>
          <w:ilvl w:val="1"/>
          <w:numId w:val="1"/>
        </w:numPr>
        <w:tabs>
          <w:tab w:val="left" w:pos="482"/>
        </w:tabs>
        <w:spacing w:before="264" w:after="0" w:line="252" w:lineRule="auto"/>
        <w:ind w:left="117" w:right="115" w:firstLine="0"/>
        <w:jc w:val="both"/>
        <w:rPr>
          <w:sz w:val="23"/>
        </w:rPr>
      </w:pPr>
      <w:r>
        <w:rPr>
          <w:sz w:val="23"/>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w:t>
      </w:r>
      <w:r>
        <w:rPr>
          <w:spacing w:val="80"/>
          <w:sz w:val="23"/>
        </w:rPr>
        <w:t xml:space="preserve"> </w:t>
      </w:r>
      <w:r>
        <w:rPr>
          <w:sz w:val="23"/>
        </w:rPr>
        <w:t>por eventuais danos decorrentes de uso indevido das credenciais de acesso, ainda que por terceiros.</w:t>
      </w:r>
    </w:p>
    <w:p w14:paraId="2EEAE882">
      <w:pPr>
        <w:pStyle w:val="9"/>
        <w:numPr>
          <w:ilvl w:val="1"/>
          <w:numId w:val="1"/>
        </w:numPr>
        <w:tabs>
          <w:tab w:val="left" w:pos="492"/>
        </w:tabs>
        <w:spacing w:before="239" w:after="0" w:line="259" w:lineRule="auto"/>
        <w:ind w:left="117" w:right="115" w:firstLine="0"/>
        <w:jc w:val="both"/>
        <w:rPr>
          <w:sz w:val="23"/>
        </w:rPr>
      </w:pPr>
      <w:r>
        <w:rPr>
          <w:sz w:val="23"/>
        </w:rPr>
        <w:t>É</w:t>
      </w:r>
      <w:r>
        <w:rPr>
          <w:spacing w:val="35"/>
          <w:sz w:val="23"/>
        </w:rPr>
        <w:t xml:space="preserve"> </w:t>
      </w:r>
      <w:r>
        <w:rPr>
          <w:sz w:val="23"/>
        </w:rPr>
        <w:t>de</w:t>
      </w:r>
      <w:r>
        <w:rPr>
          <w:spacing w:val="35"/>
          <w:sz w:val="23"/>
        </w:rPr>
        <w:t xml:space="preserve"> </w:t>
      </w:r>
      <w:r>
        <w:rPr>
          <w:sz w:val="23"/>
        </w:rPr>
        <w:t>responsabilidade</w:t>
      </w:r>
      <w:r>
        <w:rPr>
          <w:spacing w:val="35"/>
          <w:sz w:val="23"/>
        </w:rPr>
        <w:t xml:space="preserve"> </w:t>
      </w:r>
      <w:r>
        <w:rPr>
          <w:sz w:val="23"/>
        </w:rPr>
        <w:t>do</w:t>
      </w:r>
      <w:r>
        <w:rPr>
          <w:spacing w:val="35"/>
          <w:sz w:val="23"/>
        </w:rPr>
        <w:t xml:space="preserve"> </w:t>
      </w:r>
      <w:r>
        <w:rPr>
          <w:sz w:val="23"/>
        </w:rPr>
        <w:t>cadastrado</w:t>
      </w:r>
      <w:r>
        <w:rPr>
          <w:spacing w:val="35"/>
          <w:sz w:val="23"/>
        </w:rPr>
        <w:t xml:space="preserve"> </w:t>
      </w:r>
      <w:r>
        <w:rPr>
          <w:sz w:val="23"/>
        </w:rPr>
        <w:t>conferir</w:t>
      </w:r>
      <w:r>
        <w:rPr>
          <w:spacing w:val="35"/>
          <w:sz w:val="23"/>
        </w:rPr>
        <w:t xml:space="preserve"> </w:t>
      </w:r>
      <w:r>
        <w:rPr>
          <w:sz w:val="23"/>
        </w:rPr>
        <w:t>a</w:t>
      </w:r>
      <w:r>
        <w:rPr>
          <w:spacing w:val="35"/>
          <w:sz w:val="23"/>
        </w:rPr>
        <w:t xml:space="preserve"> </w:t>
      </w:r>
      <w:r>
        <w:rPr>
          <w:sz w:val="23"/>
        </w:rPr>
        <w:t>exatidão</w:t>
      </w:r>
      <w:r>
        <w:rPr>
          <w:spacing w:val="35"/>
          <w:sz w:val="23"/>
        </w:rPr>
        <w:t xml:space="preserve"> </w:t>
      </w:r>
      <w:r>
        <w:rPr>
          <w:sz w:val="23"/>
        </w:rPr>
        <w:t>dos</w:t>
      </w:r>
      <w:r>
        <w:rPr>
          <w:spacing w:val="35"/>
          <w:sz w:val="23"/>
        </w:rPr>
        <w:t xml:space="preserve"> </w:t>
      </w:r>
      <w:r>
        <w:rPr>
          <w:sz w:val="23"/>
        </w:rPr>
        <w:t>seus</w:t>
      </w:r>
      <w:r>
        <w:rPr>
          <w:spacing w:val="35"/>
          <w:sz w:val="23"/>
        </w:rPr>
        <w:t xml:space="preserve"> </w:t>
      </w:r>
      <w:r>
        <w:rPr>
          <w:sz w:val="23"/>
        </w:rPr>
        <w:t>dados</w:t>
      </w:r>
      <w:r>
        <w:rPr>
          <w:spacing w:val="35"/>
          <w:sz w:val="23"/>
        </w:rPr>
        <w:t xml:space="preserve"> </w:t>
      </w:r>
      <w:r>
        <w:rPr>
          <w:sz w:val="23"/>
        </w:rPr>
        <w:t>cadastrais</w:t>
      </w:r>
      <w:r>
        <w:rPr>
          <w:spacing w:val="35"/>
          <w:sz w:val="23"/>
        </w:rPr>
        <w:t xml:space="preserve"> </w:t>
      </w:r>
      <w:r>
        <w:rPr>
          <w:sz w:val="23"/>
        </w:rPr>
        <w:t>nos</w:t>
      </w:r>
      <w:r>
        <w:rPr>
          <w:spacing w:val="35"/>
          <w:sz w:val="23"/>
        </w:rPr>
        <w:t xml:space="preserve"> </w:t>
      </w:r>
      <w:r>
        <w:rPr>
          <w:sz w:val="23"/>
        </w:rPr>
        <w:t>Sistemas</w:t>
      </w:r>
      <w:r>
        <w:rPr>
          <w:spacing w:val="35"/>
          <w:sz w:val="23"/>
        </w:rPr>
        <w:t xml:space="preserve"> </w:t>
      </w:r>
      <w:r>
        <w:rPr>
          <w:sz w:val="23"/>
        </w:rPr>
        <w:t>relacionados</w:t>
      </w:r>
      <w:r>
        <w:rPr>
          <w:spacing w:val="35"/>
          <w:sz w:val="23"/>
        </w:rPr>
        <w:t xml:space="preserve"> </w:t>
      </w:r>
      <w:r>
        <w:rPr>
          <w:sz w:val="23"/>
        </w:rPr>
        <w:t>neste</w:t>
      </w:r>
      <w:r>
        <w:rPr>
          <w:spacing w:val="35"/>
          <w:sz w:val="23"/>
        </w:rPr>
        <w:t xml:space="preserve"> </w:t>
      </w:r>
      <w:r>
        <w:rPr>
          <w:sz w:val="23"/>
        </w:rPr>
        <w:t>ITEM</w:t>
      </w:r>
      <w:r>
        <w:rPr>
          <w:spacing w:val="35"/>
          <w:sz w:val="23"/>
        </w:rPr>
        <w:t xml:space="preserve"> </w:t>
      </w:r>
      <w:r>
        <w:rPr>
          <w:sz w:val="23"/>
        </w:rPr>
        <w:t>2</w:t>
      </w:r>
      <w:r>
        <w:rPr>
          <w:spacing w:val="35"/>
          <w:sz w:val="23"/>
        </w:rPr>
        <w:t xml:space="preserve"> </w:t>
      </w:r>
      <w:r>
        <w:rPr>
          <w:sz w:val="23"/>
        </w:rPr>
        <w:t>e</w:t>
      </w:r>
      <w:r>
        <w:rPr>
          <w:spacing w:val="35"/>
          <w:sz w:val="23"/>
        </w:rPr>
        <w:t xml:space="preserve"> </w:t>
      </w:r>
      <w:r>
        <w:rPr>
          <w:sz w:val="23"/>
        </w:rPr>
        <w:t>mantê-los</w:t>
      </w:r>
      <w:r>
        <w:rPr>
          <w:spacing w:val="35"/>
          <w:sz w:val="23"/>
        </w:rPr>
        <w:t xml:space="preserve"> </w:t>
      </w:r>
      <w:r>
        <w:rPr>
          <w:sz w:val="23"/>
        </w:rPr>
        <w:t>atualizados</w:t>
      </w:r>
      <w:r>
        <w:rPr>
          <w:spacing w:val="35"/>
          <w:sz w:val="23"/>
        </w:rPr>
        <w:t xml:space="preserve"> </w:t>
      </w:r>
      <w:r>
        <w:rPr>
          <w:sz w:val="23"/>
        </w:rPr>
        <w:t>junto</w:t>
      </w:r>
      <w:r>
        <w:rPr>
          <w:spacing w:val="35"/>
          <w:sz w:val="23"/>
        </w:rPr>
        <w:t xml:space="preserve"> </w:t>
      </w:r>
      <w:r>
        <w:rPr>
          <w:sz w:val="23"/>
        </w:rPr>
        <w:t xml:space="preserve">aos órgãos responsáveis pela informação, devendo proceder, imediatamente, à correção ou à alteração dos registros tão logo identifique incorreção ou aqueles se tornem </w:t>
      </w:r>
      <w:r>
        <w:rPr>
          <w:spacing w:val="-2"/>
          <w:sz w:val="23"/>
        </w:rPr>
        <w:t>desatualizados.</w:t>
      </w:r>
    </w:p>
    <w:p w14:paraId="785C2477">
      <w:pPr>
        <w:pStyle w:val="9"/>
        <w:numPr>
          <w:ilvl w:val="1"/>
          <w:numId w:val="1"/>
        </w:numPr>
        <w:tabs>
          <w:tab w:val="left" w:pos="456"/>
        </w:tabs>
        <w:spacing w:before="229" w:after="0" w:line="240" w:lineRule="auto"/>
        <w:ind w:left="456" w:right="0" w:hanging="339"/>
        <w:jc w:val="left"/>
        <w:rPr>
          <w:sz w:val="23"/>
        </w:rPr>
      </w:pPr>
      <w:r>
        <w:rPr>
          <w:sz w:val="23"/>
        </w:rPr>
        <w:t>A</w:t>
      </w:r>
      <w:r>
        <w:rPr>
          <w:spacing w:val="-3"/>
          <w:sz w:val="23"/>
        </w:rPr>
        <w:t xml:space="preserve"> </w:t>
      </w:r>
      <w:r>
        <w:rPr>
          <w:sz w:val="23"/>
        </w:rPr>
        <w:t>não</w:t>
      </w:r>
      <w:r>
        <w:rPr>
          <w:spacing w:val="12"/>
          <w:sz w:val="23"/>
        </w:rPr>
        <w:t xml:space="preserve"> </w:t>
      </w:r>
      <w:r>
        <w:rPr>
          <w:sz w:val="23"/>
        </w:rPr>
        <w:t>observância</w:t>
      </w:r>
      <w:r>
        <w:rPr>
          <w:spacing w:val="13"/>
          <w:sz w:val="23"/>
        </w:rPr>
        <w:t xml:space="preserve"> </w:t>
      </w:r>
      <w:r>
        <w:rPr>
          <w:sz w:val="23"/>
        </w:rPr>
        <w:t>do</w:t>
      </w:r>
      <w:r>
        <w:rPr>
          <w:spacing w:val="12"/>
          <w:sz w:val="23"/>
        </w:rPr>
        <w:t xml:space="preserve"> </w:t>
      </w:r>
      <w:r>
        <w:rPr>
          <w:sz w:val="23"/>
        </w:rPr>
        <w:t>disposto</w:t>
      </w:r>
      <w:r>
        <w:rPr>
          <w:spacing w:val="13"/>
          <w:sz w:val="23"/>
        </w:rPr>
        <w:t xml:space="preserve"> </w:t>
      </w:r>
      <w:r>
        <w:rPr>
          <w:sz w:val="23"/>
        </w:rPr>
        <w:t>no</w:t>
      </w:r>
      <w:r>
        <w:rPr>
          <w:spacing w:val="13"/>
          <w:sz w:val="23"/>
        </w:rPr>
        <w:t xml:space="preserve"> </w:t>
      </w:r>
      <w:r>
        <w:rPr>
          <w:sz w:val="23"/>
        </w:rPr>
        <w:t>item</w:t>
      </w:r>
      <w:r>
        <w:rPr>
          <w:spacing w:val="12"/>
          <w:sz w:val="23"/>
        </w:rPr>
        <w:t xml:space="preserve"> </w:t>
      </w:r>
      <w:r>
        <w:rPr>
          <w:sz w:val="23"/>
        </w:rPr>
        <w:t>anterior</w:t>
      </w:r>
      <w:r>
        <w:rPr>
          <w:spacing w:val="13"/>
          <w:sz w:val="23"/>
        </w:rPr>
        <w:t xml:space="preserve"> </w:t>
      </w:r>
      <w:r>
        <w:rPr>
          <w:sz w:val="23"/>
        </w:rPr>
        <w:t>poderá</w:t>
      </w:r>
      <w:r>
        <w:rPr>
          <w:spacing w:val="13"/>
          <w:sz w:val="23"/>
        </w:rPr>
        <w:t xml:space="preserve"> </w:t>
      </w:r>
      <w:r>
        <w:rPr>
          <w:sz w:val="23"/>
        </w:rPr>
        <w:t>ensejar</w:t>
      </w:r>
      <w:r>
        <w:rPr>
          <w:spacing w:val="12"/>
          <w:sz w:val="23"/>
        </w:rPr>
        <w:t xml:space="preserve"> </w:t>
      </w:r>
      <w:r>
        <w:rPr>
          <w:sz w:val="23"/>
        </w:rPr>
        <w:t>desclassificação</w:t>
      </w:r>
      <w:r>
        <w:rPr>
          <w:spacing w:val="13"/>
          <w:sz w:val="23"/>
        </w:rPr>
        <w:t xml:space="preserve"> </w:t>
      </w:r>
      <w:r>
        <w:rPr>
          <w:sz w:val="23"/>
        </w:rPr>
        <w:t>no</w:t>
      </w:r>
      <w:r>
        <w:rPr>
          <w:spacing w:val="13"/>
          <w:sz w:val="23"/>
        </w:rPr>
        <w:t xml:space="preserve"> </w:t>
      </w:r>
      <w:r>
        <w:rPr>
          <w:sz w:val="23"/>
        </w:rPr>
        <w:t>momento</w:t>
      </w:r>
      <w:r>
        <w:rPr>
          <w:spacing w:val="12"/>
          <w:sz w:val="23"/>
        </w:rPr>
        <w:t xml:space="preserve"> </w:t>
      </w:r>
      <w:r>
        <w:rPr>
          <w:sz w:val="23"/>
        </w:rPr>
        <w:t>da</w:t>
      </w:r>
      <w:r>
        <w:rPr>
          <w:spacing w:val="13"/>
          <w:sz w:val="23"/>
        </w:rPr>
        <w:t xml:space="preserve"> </w:t>
      </w:r>
      <w:r>
        <w:rPr>
          <w:spacing w:val="-2"/>
          <w:sz w:val="23"/>
        </w:rPr>
        <w:t>habilitação.</w:t>
      </w:r>
    </w:p>
    <w:p w14:paraId="70887372">
      <w:pPr>
        <w:pStyle w:val="7"/>
        <w:spacing w:before="249" w:line="252" w:lineRule="auto"/>
        <w:ind w:right="115"/>
        <w:jc w:val="both"/>
      </w:pPr>
      <w:r>
        <w:t>2.5.</w:t>
      </w:r>
      <w:r>
        <w:rPr>
          <w:spacing w:val="28"/>
        </w:rPr>
        <w:t xml:space="preserve"> </w:t>
      </w:r>
      <w:r>
        <w:t>No</w:t>
      </w:r>
      <w:r>
        <w:rPr>
          <w:spacing w:val="28"/>
        </w:rPr>
        <w:t xml:space="preserve"> </w:t>
      </w:r>
      <w:r>
        <w:t>presente</w:t>
      </w:r>
      <w:r>
        <w:rPr>
          <w:spacing w:val="28"/>
        </w:rPr>
        <w:t xml:space="preserve"> </w:t>
      </w:r>
      <w:r>
        <w:t>processo</w:t>
      </w:r>
      <w:r>
        <w:rPr>
          <w:spacing w:val="28"/>
        </w:rPr>
        <w:t xml:space="preserve"> </w:t>
      </w:r>
      <w:r>
        <w:t>licitatório</w:t>
      </w:r>
      <w:r>
        <w:rPr>
          <w:spacing w:val="28"/>
        </w:rPr>
        <w:t xml:space="preserve"> </w:t>
      </w:r>
      <w:r>
        <w:t>não</w:t>
      </w:r>
      <w:r>
        <w:rPr>
          <w:spacing w:val="28"/>
        </w:rPr>
        <w:t xml:space="preserve"> </w:t>
      </w:r>
      <w:r>
        <w:t>há</w:t>
      </w:r>
      <w:r>
        <w:rPr>
          <w:spacing w:val="28"/>
        </w:rPr>
        <w:t xml:space="preserve"> </w:t>
      </w:r>
      <w:r>
        <w:t>participação</w:t>
      </w:r>
      <w:r>
        <w:rPr>
          <w:spacing w:val="28"/>
        </w:rPr>
        <w:t xml:space="preserve"> </w:t>
      </w:r>
      <w:r>
        <w:t>exclusiva</w:t>
      </w:r>
      <w:r>
        <w:rPr>
          <w:spacing w:val="28"/>
        </w:rPr>
        <w:t xml:space="preserve"> </w:t>
      </w:r>
      <w:r>
        <w:t>de</w:t>
      </w:r>
      <w:r>
        <w:rPr>
          <w:spacing w:val="28"/>
        </w:rPr>
        <w:t xml:space="preserve"> </w:t>
      </w:r>
      <w:r>
        <w:t>microempresas</w:t>
      </w:r>
      <w:r>
        <w:rPr>
          <w:spacing w:val="28"/>
        </w:rPr>
        <w:t xml:space="preserve"> </w:t>
      </w:r>
      <w:r>
        <w:t>e</w:t>
      </w:r>
      <w:r>
        <w:rPr>
          <w:spacing w:val="28"/>
        </w:rPr>
        <w:t xml:space="preserve"> </w:t>
      </w:r>
      <w:r>
        <w:t>empresas</w:t>
      </w:r>
      <w:r>
        <w:rPr>
          <w:spacing w:val="28"/>
        </w:rPr>
        <w:t xml:space="preserve"> </w:t>
      </w:r>
      <w:r>
        <w:t>de</w:t>
      </w:r>
      <w:r>
        <w:rPr>
          <w:spacing w:val="28"/>
        </w:rPr>
        <w:t xml:space="preserve"> </w:t>
      </w:r>
      <w:r>
        <w:t>pequeno</w:t>
      </w:r>
      <w:r>
        <w:rPr>
          <w:spacing w:val="28"/>
        </w:rPr>
        <w:t xml:space="preserve"> </w:t>
      </w:r>
      <w:r>
        <w:t>porte,</w:t>
      </w:r>
      <w:r>
        <w:rPr>
          <w:spacing w:val="28"/>
        </w:rPr>
        <w:t xml:space="preserve"> </w:t>
      </w:r>
      <w:r>
        <w:t>nos</w:t>
      </w:r>
      <w:r>
        <w:rPr>
          <w:spacing w:val="28"/>
        </w:rPr>
        <w:t xml:space="preserve"> </w:t>
      </w:r>
      <w:r>
        <w:t>termos</w:t>
      </w:r>
      <w:r>
        <w:rPr>
          <w:spacing w:val="28"/>
        </w:rPr>
        <w:t xml:space="preserve"> </w:t>
      </w:r>
      <w:r>
        <w:t>do</w:t>
      </w:r>
      <w:r>
        <w:rPr>
          <w:spacing w:val="17"/>
        </w:rPr>
        <w:t xml:space="preserve"> </w:t>
      </w:r>
      <w:r>
        <w:fldChar w:fldCharType="begin"/>
      </w:r>
      <w:r>
        <w:instrText xml:space="preserve"> HYPERLINK "https://www.planalto.gov.br/ccivil_03/leis/lcp/lcp123.htm" \h </w:instrText>
      </w:r>
      <w:r>
        <w:fldChar w:fldCharType="separate"/>
      </w:r>
      <w:r>
        <w:rPr>
          <w:color w:val="0000FF"/>
          <w:u w:val="single" w:color="0000FF"/>
        </w:rPr>
        <w:t>art.</w:t>
      </w:r>
      <w:r>
        <w:rPr>
          <w:color w:val="0000FF"/>
          <w:spacing w:val="28"/>
          <w:u w:val="single" w:color="0000FF"/>
        </w:rPr>
        <w:t xml:space="preserve"> </w:t>
      </w:r>
      <w:r>
        <w:rPr>
          <w:color w:val="0000FF"/>
          <w:u w:val="single" w:color="0000FF"/>
        </w:rPr>
        <w:t>48</w:t>
      </w:r>
      <w:r>
        <w:rPr>
          <w:color w:val="0000FF"/>
          <w:spacing w:val="28"/>
          <w:u w:val="single" w:color="0000FF"/>
        </w:rPr>
        <w:t xml:space="preserve"> </w:t>
      </w:r>
      <w:r>
        <w:rPr>
          <w:color w:val="0000FF"/>
          <w:u w:val="single" w:color="0000FF"/>
        </w:rPr>
        <w:t>da</w:t>
      </w:r>
      <w:r>
        <w:rPr>
          <w:color w:val="0000FF"/>
          <w:spacing w:val="28"/>
          <w:u w:val="single" w:color="0000FF"/>
        </w:rPr>
        <w:t xml:space="preserve"> </w:t>
      </w:r>
      <w:r>
        <w:rPr>
          <w:color w:val="0000FF"/>
          <w:u w:val="single" w:color="0000FF"/>
        </w:rPr>
        <w:t>Lei</w:t>
      </w:r>
      <w:r>
        <w:rPr>
          <w:color w:val="0000FF"/>
          <w:spacing w:val="28"/>
          <w:u w:val="single" w:color="0000FF"/>
        </w:rPr>
        <w:t xml:space="preserve"> </w:t>
      </w:r>
      <w:r>
        <w:rPr>
          <w:color w:val="0000FF"/>
          <w:u w:val="single" w:color="0000FF"/>
        </w:rPr>
        <w:t>Complementar</w:t>
      </w:r>
      <w:r>
        <w:rPr>
          <w:color w:val="0000FF"/>
          <w:spacing w:val="28"/>
          <w:u w:val="single" w:color="0000FF"/>
        </w:rPr>
        <w:t xml:space="preserve"> </w:t>
      </w:r>
      <w:r>
        <w:rPr>
          <w:color w:val="0000FF"/>
          <w:u w:val="single" w:color="0000FF"/>
        </w:rPr>
        <w:t>nº</w:t>
      </w:r>
      <w:r>
        <w:rPr>
          <w:color w:val="0000FF"/>
          <w:u w:val="single" w:color="0000FF"/>
        </w:rPr>
        <w:fldChar w:fldCharType="end"/>
      </w:r>
      <w:r>
        <w:rPr>
          <w:color w:val="0000FF"/>
        </w:rPr>
        <w:t xml:space="preserve"> </w:t>
      </w:r>
      <w:r>
        <w:fldChar w:fldCharType="begin"/>
      </w:r>
      <w:r>
        <w:instrText xml:space="preserve"> HYPERLINK "https://www.planalto.gov.br/ccivil_03/leis/lcp/lcp123.htm" \h </w:instrText>
      </w:r>
      <w:r>
        <w:fldChar w:fldCharType="separate"/>
      </w:r>
      <w:r>
        <w:rPr>
          <w:color w:val="0000FF"/>
          <w:u w:val="single" w:color="0000FF"/>
        </w:rPr>
        <w:t>123, de 14 de dezembro de 2006</w:t>
      </w:r>
      <w:r>
        <w:rPr>
          <w:color w:val="0000FF"/>
          <w:u w:val="single" w:color="0000FF"/>
        </w:rPr>
        <w:fldChar w:fldCharType="end"/>
      </w:r>
      <w:r>
        <w:t>.</w:t>
      </w:r>
    </w:p>
    <w:p w14:paraId="5A3F6FC4">
      <w:pPr>
        <w:pStyle w:val="9"/>
        <w:numPr>
          <w:ilvl w:val="1"/>
          <w:numId w:val="2"/>
        </w:numPr>
        <w:tabs>
          <w:tab w:val="left" w:pos="486"/>
        </w:tabs>
        <w:spacing w:before="238" w:after="0" w:line="266" w:lineRule="auto"/>
        <w:ind w:left="117" w:right="115" w:firstLine="0"/>
        <w:jc w:val="both"/>
        <w:rPr>
          <w:sz w:val="23"/>
        </w:rPr>
      </w:pPr>
      <w:r>
        <w:rPr>
          <w:sz w:val="23"/>
        </w:rPr>
        <w:t xml:space="preserve">No presente processo licitatório não há reserva de cotas para microempresas e empresas de pequeno porte, nos termos do art. 48, III, da Lei Complementar nº </w:t>
      </w:r>
      <w:r>
        <w:rPr>
          <w:spacing w:val="-2"/>
          <w:sz w:val="23"/>
        </w:rPr>
        <w:t>123/2006.</w:t>
      </w:r>
    </w:p>
    <w:p w14:paraId="62CBFF87">
      <w:pPr>
        <w:pStyle w:val="9"/>
        <w:numPr>
          <w:ilvl w:val="1"/>
          <w:numId w:val="2"/>
        </w:numPr>
        <w:tabs>
          <w:tab w:val="left" w:pos="479"/>
        </w:tabs>
        <w:spacing w:before="220" w:after="0" w:line="252" w:lineRule="auto"/>
        <w:ind w:left="117" w:right="115" w:firstLine="0"/>
        <w:jc w:val="both"/>
        <w:rPr>
          <w:sz w:val="23"/>
        </w:rPr>
      </w:pPr>
      <w:r>
        <w:rPr>
          <w:sz w:val="23"/>
        </w:rPr>
        <w:t xml:space="preserve">Será concedido o tratamento favorecido previsto nos arts. 42 a 49 da </w:t>
      </w:r>
      <w:r>
        <w:fldChar w:fldCharType="begin"/>
      </w:r>
      <w:r>
        <w:instrText xml:space="preserve"> HYPERLINK "https://www.planalto.gov.br/ccivil_03/leis/lcp/lcp123.htm" \h </w:instrText>
      </w:r>
      <w:r>
        <w:fldChar w:fldCharType="separate"/>
      </w:r>
      <w:r>
        <w:rPr>
          <w:color w:val="0000FF"/>
          <w:sz w:val="23"/>
          <w:u w:val="single" w:color="0000FF"/>
        </w:rPr>
        <w:t>Lei Complementar nº 123/2006</w:t>
      </w:r>
      <w:r>
        <w:rPr>
          <w:color w:val="0000FF"/>
          <w:sz w:val="23"/>
          <w:u w:val="single" w:color="0000FF"/>
        </w:rPr>
        <w:fldChar w:fldCharType="end"/>
      </w:r>
      <w:r>
        <w:rPr>
          <w:color w:val="0000FF"/>
          <w:sz w:val="23"/>
        </w:rPr>
        <w:t xml:space="preserve"> </w:t>
      </w:r>
      <w:r>
        <w:rPr>
          <w:sz w:val="23"/>
        </w:rPr>
        <w:t>e no Decreto nº 42.063, de 06 de outubro de 2009, para as microempresas</w:t>
      </w:r>
      <w:r>
        <w:rPr>
          <w:spacing w:val="20"/>
          <w:sz w:val="23"/>
        </w:rPr>
        <w:t xml:space="preserve"> </w:t>
      </w:r>
      <w:r>
        <w:rPr>
          <w:sz w:val="23"/>
        </w:rPr>
        <w:t>e</w:t>
      </w:r>
      <w:r>
        <w:rPr>
          <w:spacing w:val="20"/>
          <w:sz w:val="23"/>
        </w:rPr>
        <w:t xml:space="preserve"> </w:t>
      </w:r>
      <w:r>
        <w:rPr>
          <w:sz w:val="23"/>
        </w:rPr>
        <w:t>empresas</w:t>
      </w:r>
      <w:r>
        <w:rPr>
          <w:spacing w:val="20"/>
          <w:sz w:val="23"/>
        </w:rPr>
        <w:t xml:space="preserve"> </w:t>
      </w:r>
      <w:r>
        <w:rPr>
          <w:sz w:val="23"/>
        </w:rPr>
        <w:t>de</w:t>
      </w:r>
      <w:r>
        <w:rPr>
          <w:spacing w:val="20"/>
          <w:sz w:val="23"/>
        </w:rPr>
        <w:t xml:space="preserve"> </w:t>
      </w:r>
      <w:r>
        <w:rPr>
          <w:sz w:val="23"/>
        </w:rPr>
        <w:t>pequeno</w:t>
      </w:r>
      <w:r>
        <w:rPr>
          <w:spacing w:val="20"/>
          <w:sz w:val="23"/>
        </w:rPr>
        <w:t xml:space="preserve"> </w:t>
      </w:r>
      <w:r>
        <w:rPr>
          <w:sz w:val="23"/>
        </w:rPr>
        <w:t>porte,</w:t>
      </w:r>
      <w:r>
        <w:rPr>
          <w:spacing w:val="20"/>
          <w:sz w:val="23"/>
        </w:rPr>
        <w:t xml:space="preserve"> </w:t>
      </w:r>
      <w:r>
        <w:rPr>
          <w:sz w:val="23"/>
        </w:rPr>
        <w:t>para</w:t>
      </w:r>
      <w:r>
        <w:rPr>
          <w:spacing w:val="20"/>
          <w:sz w:val="23"/>
        </w:rPr>
        <w:t xml:space="preserve"> </w:t>
      </w:r>
      <w:r>
        <w:rPr>
          <w:sz w:val="23"/>
        </w:rPr>
        <w:t>o</w:t>
      </w:r>
      <w:r>
        <w:rPr>
          <w:spacing w:val="20"/>
          <w:sz w:val="23"/>
        </w:rPr>
        <w:t xml:space="preserve"> </w:t>
      </w:r>
      <w:r>
        <w:rPr>
          <w:sz w:val="23"/>
        </w:rPr>
        <w:t>agricultor</w:t>
      </w:r>
      <w:r>
        <w:rPr>
          <w:spacing w:val="20"/>
          <w:sz w:val="23"/>
        </w:rPr>
        <w:t xml:space="preserve"> </w:t>
      </w:r>
      <w:r>
        <w:rPr>
          <w:sz w:val="23"/>
        </w:rPr>
        <w:t>familiar,</w:t>
      </w:r>
      <w:r>
        <w:rPr>
          <w:spacing w:val="20"/>
          <w:sz w:val="23"/>
        </w:rPr>
        <w:t xml:space="preserve"> </w:t>
      </w:r>
      <w:r>
        <w:rPr>
          <w:sz w:val="23"/>
        </w:rPr>
        <w:t>o</w:t>
      </w:r>
      <w:r>
        <w:rPr>
          <w:spacing w:val="20"/>
          <w:sz w:val="23"/>
        </w:rPr>
        <w:t xml:space="preserve"> </w:t>
      </w:r>
      <w:r>
        <w:rPr>
          <w:sz w:val="23"/>
        </w:rPr>
        <w:t>produtor</w:t>
      </w:r>
      <w:r>
        <w:rPr>
          <w:spacing w:val="20"/>
          <w:sz w:val="23"/>
        </w:rPr>
        <w:t xml:space="preserve"> </w:t>
      </w:r>
      <w:r>
        <w:rPr>
          <w:sz w:val="23"/>
        </w:rPr>
        <w:t>rural</w:t>
      </w:r>
      <w:r>
        <w:rPr>
          <w:spacing w:val="20"/>
          <w:sz w:val="23"/>
        </w:rPr>
        <w:t xml:space="preserve"> </w:t>
      </w:r>
      <w:r>
        <w:rPr>
          <w:sz w:val="23"/>
        </w:rPr>
        <w:t>pessoa</w:t>
      </w:r>
      <w:r>
        <w:rPr>
          <w:spacing w:val="20"/>
          <w:sz w:val="23"/>
        </w:rPr>
        <w:t xml:space="preserve"> </w:t>
      </w:r>
      <w:r>
        <w:rPr>
          <w:sz w:val="23"/>
        </w:rPr>
        <w:t>física</w:t>
      </w:r>
      <w:r>
        <w:rPr>
          <w:spacing w:val="20"/>
          <w:sz w:val="23"/>
        </w:rPr>
        <w:t xml:space="preserve"> </w:t>
      </w:r>
      <w:r>
        <w:rPr>
          <w:sz w:val="23"/>
        </w:rPr>
        <w:t>e</w:t>
      </w:r>
      <w:r>
        <w:rPr>
          <w:spacing w:val="20"/>
          <w:sz w:val="23"/>
        </w:rPr>
        <w:t xml:space="preserve"> </w:t>
      </w:r>
      <w:r>
        <w:rPr>
          <w:sz w:val="23"/>
        </w:rPr>
        <w:t>para</w:t>
      </w:r>
      <w:r>
        <w:rPr>
          <w:spacing w:val="20"/>
          <w:sz w:val="23"/>
        </w:rPr>
        <w:t xml:space="preserve"> </w:t>
      </w:r>
      <w:r>
        <w:rPr>
          <w:sz w:val="23"/>
        </w:rPr>
        <w:t>o</w:t>
      </w:r>
      <w:r>
        <w:rPr>
          <w:spacing w:val="20"/>
          <w:sz w:val="23"/>
        </w:rPr>
        <w:t xml:space="preserve"> </w:t>
      </w:r>
      <w:r>
        <w:rPr>
          <w:sz w:val="23"/>
        </w:rPr>
        <w:t>microempreendedor</w:t>
      </w:r>
      <w:r>
        <w:rPr>
          <w:spacing w:val="20"/>
          <w:sz w:val="23"/>
        </w:rPr>
        <w:t xml:space="preserve"> </w:t>
      </w:r>
      <w:r>
        <w:rPr>
          <w:sz w:val="23"/>
        </w:rPr>
        <w:t>individual</w:t>
      </w:r>
      <w:r>
        <w:rPr>
          <w:spacing w:val="20"/>
          <w:sz w:val="23"/>
        </w:rPr>
        <w:t xml:space="preserve"> </w:t>
      </w:r>
      <w:r>
        <w:rPr>
          <w:sz w:val="23"/>
        </w:rPr>
        <w:t>-</w:t>
      </w:r>
      <w:r>
        <w:rPr>
          <w:spacing w:val="20"/>
          <w:sz w:val="23"/>
        </w:rPr>
        <w:t xml:space="preserve"> </w:t>
      </w:r>
      <w:r>
        <w:rPr>
          <w:sz w:val="23"/>
        </w:rPr>
        <w:t>MEI.</w:t>
      </w:r>
    </w:p>
    <w:p w14:paraId="5F78EAD5">
      <w:pPr>
        <w:pStyle w:val="9"/>
        <w:numPr>
          <w:ilvl w:val="2"/>
          <w:numId w:val="2"/>
        </w:numPr>
        <w:tabs>
          <w:tab w:val="left" w:pos="638"/>
        </w:tabs>
        <w:spacing w:before="237" w:after="0" w:line="259" w:lineRule="auto"/>
        <w:ind w:left="117" w:right="115" w:firstLine="0"/>
        <w:jc w:val="both"/>
        <w:rPr>
          <w:sz w:val="23"/>
        </w:rPr>
      </w:pPr>
      <w:r>
        <w:rPr>
          <w:sz w:val="23"/>
        </w:rPr>
        <w:t>A obtenção dos benefícios a que se referem os arts. 42 a 49 da Lei Complementar nº 123/2006, fica limitada às microempresas e às empresas de pequeno porte</w:t>
      </w:r>
      <w:r>
        <w:rPr>
          <w:spacing w:val="80"/>
          <w:sz w:val="23"/>
        </w:rPr>
        <w:t xml:space="preserve"> </w:t>
      </w:r>
      <w:r>
        <w:rPr>
          <w:sz w:val="23"/>
        </w:rPr>
        <w:t>que,</w:t>
      </w:r>
      <w:r>
        <w:rPr>
          <w:spacing w:val="33"/>
          <w:sz w:val="23"/>
        </w:rPr>
        <w:t xml:space="preserve"> </w:t>
      </w:r>
      <w:r>
        <w:rPr>
          <w:sz w:val="23"/>
        </w:rPr>
        <w:t>no</w:t>
      </w:r>
      <w:r>
        <w:rPr>
          <w:spacing w:val="33"/>
          <w:sz w:val="23"/>
        </w:rPr>
        <w:t xml:space="preserve"> </w:t>
      </w:r>
      <w:r>
        <w:rPr>
          <w:sz w:val="23"/>
        </w:rPr>
        <w:t>ano-calendário</w:t>
      </w:r>
      <w:r>
        <w:rPr>
          <w:spacing w:val="33"/>
          <w:sz w:val="23"/>
        </w:rPr>
        <w:t xml:space="preserve"> </w:t>
      </w:r>
      <w:r>
        <w:rPr>
          <w:sz w:val="23"/>
        </w:rPr>
        <w:t>de</w:t>
      </w:r>
      <w:r>
        <w:rPr>
          <w:spacing w:val="33"/>
          <w:sz w:val="23"/>
        </w:rPr>
        <w:t xml:space="preserve"> </w:t>
      </w:r>
      <w:r>
        <w:rPr>
          <w:sz w:val="23"/>
        </w:rPr>
        <w:t>realização</w:t>
      </w:r>
      <w:r>
        <w:rPr>
          <w:spacing w:val="33"/>
          <w:sz w:val="23"/>
        </w:rPr>
        <w:t xml:space="preserve"> </w:t>
      </w:r>
      <w:r>
        <w:rPr>
          <w:sz w:val="23"/>
        </w:rPr>
        <w:t>da</w:t>
      </w:r>
      <w:r>
        <w:rPr>
          <w:spacing w:val="33"/>
          <w:sz w:val="23"/>
        </w:rPr>
        <w:t xml:space="preserve"> </w:t>
      </w:r>
      <w:r>
        <w:rPr>
          <w:sz w:val="23"/>
        </w:rPr>
        <w:t>licitação,</w:t>
      </w:r>
      <w:r>
        <w:rPr>
          <w:spacing w:val="33"/>
          <w:sz w:val="23"/>
        </w:rPr>
        <w:t xml:space="preserve"> </w:t>
      </w:r>
      <w:r>
        <w:rPr>
          <w:sz w:val="23"/>
        </w:rPr>
        <w:t>ainda</w:t>
      </w:r>
      <w:r>
        <w:rPr>
          <w:spacing w:val="33"/>
          <w:sz w:val="23"/>
        </w:rPr>
        <w:t xml:space="preserve"> </w:t>
      </w:r>
      <w:r>
        <w:rPr>
          <w:sz w:val="23"/>
        </w:rPr>
        <w:t>não</w:t>
      </w:r>
      <w:r>
        <w:rPr>
          <w:spacing w:val="33"/>
          <w:sz w:val="23"/>
        </w:rPr>
        <w:t xml:space="preserve"> </w:t>
      </w:r>
      <w:r>
        <w:rPr>
          <w:sz w:val="23"/>
        </w:rPr>
        <w:t>tenham</w:t>
      </w:r>
      <w:r>
        <w:rPr>
          <w:spacing w:val="33"/>
          <w:sz w:val="23"/>
        </w:rPr>
        <w:t xml:space="preserve"> </w:t>
      </w:r>
      <w:r>
        <w:rPr>
          <w:sz w:val="23"/>
        </w:rPr>
        <w:t>celebrado</w:t>
      </w:r>
      <w:r>
        <w:rPr>
          <w:spacing w:val="33"/>
          <w:sz w:val="23"/>
        </w:rPr>
        <w:t xml:space="preserve"> </w:t>
      </w:r>
      <w:r>
        <w:rPr>
          <w:sz w:val="23"/>
        </w:rPr>
        <w:t>contratos</w:t>
      </w:r>
      <w:r>
        <w:rPr>
          <w:spacing w:val="33"/>
          <w:sz w:val="23"/>
        </w:rPr>
        <w:t xml:space="preserve"> </w:t>
      </w:r>
      <w:r>
        <w:rPr>
          <w:sz w:val="23"/>
        </w:rPr>
        <w:t>com</w:t>
      </w:r>
      <w:r>
        <w:rPr>
          <w:spacing w:val="33"/>
          <w:sz w:val="23"/>
        </w:rPr>
        <w:t xml:space="preserve"> </w:t>
      </w:r>
      <w:r>
        <w:rPr>
          <w:sz w:val="23"/>
        </w:rPr>
        <w:t>a Administração</w:t>
      </w:r>
      <w:r>
        <w:rPr>
          <w:spacing w:val="33"/>
          <w:sz w:val="23"/>
        </w:rPr>
        <w:t xml:space="preserve"> </w:t>
      </w:r>
      <w:r>
        <w:rPr>
          <w:sz w:val="23"/>
        </w:rPr>
        <w:t>Pública</w:t>
      </w:r>
      <w:r>
        <w:rPr>
          <w:spacing w:val="33"/>
          <w:sz w:val="23"/>
        </w:rPr>
        <w:t xml:space="preserve"> </w:t>
      </w:r>
      <w:r>
        <w:rPr>
          <w:sz w:val="23"/>
        </w:rPr>
        <w:t>cujos</w:t>
      </w:r>
      <w:r>
        <w:rPr>
          <w:spacing w:val="33"/>
          <w:sz w:val="23"/>
        </w:rPr>
        <w:t xml:space="preserve"> </w:t>
      </w:r>
      <w:r>
        <w:rPr>
          <w:sz w:val="23"/>
        </w:rPr>
        <w:t>valores</w:t>
      </w:r>
      <w:r>
        <w:rPr>
          <w:spacing w:val="33"/>
          <w:sz w:val="23"/>
        </w:rPr>
        <w:t xml:space="preserve"> </w:t>
      </w:r>
      <w:r>
        <w:rPr>
          <w:sz w:val="23"/>
        </w:rPr>
        <w:t>somados</w:t>
      </w:r>
      <w:r>
        <w:rPr>
          <w:spacing w:val="33"/>
          <w:sz w:val="23"/>
        </w:rPr>
        <w:t xml:space="preserve"> </w:t>
      </w:r>
      <w:r>
        <w:rPr>
          <w:sz w:val="23"/>
        </w:rPr>
        <w:t>extrapolem</w:t>
      </w:r>
      <w:r>
        <w:rPr>
          <w:spacing w:val="33"/>
          <w:sz w:val="23"/>
        </w:rPr>
        <w:t xml:space="preserve"> </w:t>
      </w:r>
      <w:r>
        <w:rPr>
          <w:sz w:val="23"/>
        </w:rPr>
        <w:t>a</w:t>
      </w:r>
      <w:r>
        <w:rPr>
          <w:spacing w:val="33"/>
          <w:sz w:val="23"/>
        </w:rPr>
        <w:t xml:space="preserve"> </w:t>
      </w:r>
      <w:r>
        <w:rPr>
          <w:sz w:val="23"/>
        </w:rPr>
        <w:t>receita bruta máxima admitida para fins de enquadramento como empresa de pequeno porte.</w:t>
      </w:r>
    </w:p>
    <w:p w14:paraId="51FC31D7">
      <w:pPr>
        <w:pStyle w:val="9"/>
        <w:numPr>
          <w:ilvl w:val="2"/>
          <w:numId w:val="2"/>
        </w:numPr>
        <w:tabs>
          <w:tab w:val="left" w:pos="645"/>
        </w:tabs>
        <w:spacing w:before="230" w:after="0" w:line="240" w:lineRule="auto"/>
        <w:ind w:left="645" w:right="0" w:hanging="528"/>
        <w:jc w:val="left"/>
        <w:rPr>
          <w:sz w:val="23"/>
        </w:rPr>
      </w:pPr>
      <w:r>
        <w:rPr>
          <w:sz w:val="23"/>
        </w:rPr>
        <w:t>Nas</w:t>
      </w:r>
      <w:r>
        <w:rPr>
          <w:spacing w:val="10"/>
          <w:sz w:val="23"/>
        </w:rPr>
        <w:t xml:space="preserve"> </w:t>
      </w:r>
      <w:r>
        <w:rPr>
          <w:sz w:val="23"/>
        </w:rPr>
        <w:t>contratações</w:t>
      </w:r>
      <w:r>
        <w:rPr>
          <w:spacing w:val="10"/>
          <w:sz w:val="23"/>
        </w:rPr>
        <w:t xml:space="preserve"> </w:t>
      </w:r>
      <w:r>
        <w:rPr>
          <w:sz w:val="23"/>
        </w:rPr>
        <w:t>com</w:t>
      </w:r>
      <w:r>
        <w:rPr>
          <w:spacing w:val="11"/>
          <w:sz w:val="23"/>
        </w:rPr>
        <w:t xml:space="preserve"> </w:t>
      </w:r>
      <w:r>
        <w:rPr>
          <w:sz w:val="23"/>
        </w:rPr>
        <w:t>prazo</w:t>
      </w:r>
      <w:r>
        <w:rPr>
          <w:spacing w:val="10"/>
          <w:sz w:val="23"/>
        </w:rPr>
        <w:t xml:space="preserve"> </w:t>
      </w:r>
      <w:r>
        <w:rPr>
          <w:sz w:val="23"/>
        </w:rPr>
        <w:t>de</w:t>
      </w:r>
      <w:r>
        <w:rPr>
          <w:spacing w:val="11"/>
          <w:sz w:val="23"/>
        </w:rPr>
        <w:t xml:space="preserve"> </w:t>
      </w:r>
      <w:r>
        <w:rPr>
          <w:sz w:val="23"/>
        </w:rPr>
        <w:t>vigência</w:t>
      </w:r>
      <w:r>
        <w:rPr>
          <w:spacing w:val="10"/>
          <w:sz w:val="23"/>
        </w:rPr>
        <w:t xml:space="preserve"> </w:t>
      </w:r>
      <w:r>
        <w:rPr>
          <w:sz w:val="23"/>
        </w:rPr>
        <w:t>superior</w:t>
      </w:r>
      <w:r>
        <w:rPr>
          <w:spacing w:val="11"/>
          <w:sz w:val="23"/>
        </w:rPr>
        <w:t xml:space="preserve"> </w:t>
      </w:r>
      <w:r>
        <w:rPr>
          <w:sz w:val="23"/>
        </w:rPr>
        <w:t>a</w:t>
      </w:r>
      <w:r>
        <w:rPr>
          <w:spacing w:val="10"/>
          <w:sz w:val="23"/>
        </w:rPr>
        <w:t xml:space="preserve"> </w:t>
      </w:r>
      <w:r>
        <w:rPr>
          <w:sz w:val="23"/>
        </w:rPr>
        <w:t>1</w:t>
      </w:r>
      <w:r>
        <w:rPr>
          <w:spacing w:val="10"/>
          <w:sz w:val="23"/>
        </w:rPr>
        <w:t xml:space="preserve"> </w:t>
      </w:r>
      <w:r>
        <w:rPr>
          <w:sz w:val="23"/>
        </w:rPr>
        <w:t>(um)</w:t>
      </w:r>
      <w:r>
        <w:rPr>
          <w:spacing w:val="11"/>
          <w:sz w:val="23"/>
        </w:rPr>
        <w:t xml:space="preserve"> </w:t>
      </w:r>
      <w:r>
        <w:rPr>
          <w:sz w:val="23"/>
        </w:rPr>
        <w:t>ano,</w:t>
      </w:r>
      <w:r>
        <w:rPr>
          <w:spacing w:val="10"/>
          <w:sz w:val="23"/>
        </w:rPr>
        <w:t xml:space="preserve"> </w:t>
      </w:r>
      <w:r>
        <w:rPr>
          <w:sz w:val="23"/>
        </w:rPr>
        <w:t>será</w:t>
      </w:r>
      <w:r>
        <w:rPr>
          <w:spacing w:val="11"/>
          <w:sz w:val="23"/>
        </w:rPr>
        <w:t xml:space="preserve"> </w:t>
      </w:r>
      <w:r>
        <w:rPr>
          <w:sz w:val="23"/>
        </w:rPr>
        <w:t>considerado</w:t>
      </w:r>
      <w:r>
        <w:rPr>
          <w:spacing w:val="10"/>
          <w:sz w:val="23"/>
        </w:rPr>
        <w:t xml:space="preserve"> </w:t>
      </w:r>
      <w:r>
        <w:rPr>
          <w:sz w:val="23"/>
        </w:rPr>
        <w:t>o</w:t>
      </w:r>
      <w:r>
        <w:rPr>
          <w:spacing w:val="11"/>
          <w:sz w:val="23"/>
        </w:rPr>
        <w:t xml:space="preserve"> </w:t>
      </w:r>
      <w:r>
        <w:rPr>
          <w:sz w:val="23"/>
        </w:rPr>
        <w:t>valor</w:t>
      </w:r>
      <w:r>
        <w:rPr>
          <w:spacing w:val="10"/>
          <w:sz w:val="23"/>
        </w:rPr>
        <w:t xml:space="preserve"> </w:t>
      </w:r>
      <w:r>
        <w:rPr>
          <w:sz w:val="23"/>
        </w:rPr>
        <w:t>anual</w:t>
      </w:r>
      <w:r>
        <w:rPr>
          <w:spacing w:val="10"/>
          <w:sz w:val="23"/>
        </w:rPr>
        <w:t xml:space="preserve"> </w:t>
      </w:r>
      <w:r>
        <w:rPr>
          <w:sz w:val="23"/>
        </w:rPr>
        <w:t>do</w:t>
      </w:r>
      <w:r>
        <w:rPr>
          <w:spacing w:val="11"/>
          <w:sz w:val="23"/>
        </w:rPr>
        <w:t xml:space="preserve"> </w:t>
      </w:r>
      <w:r>
        <w:rPr>
          <w:spacing w:val="-2"/>
          <w:sz w:val="23"/>
        </w:rPr>
        <w:t>Contrato.</w:t>
      </w:r>
    </w:p>
    <w:p w14:paraId="5BCB0790">
      <w:pPr>
        <w:pStyle w:val="9"/>
        <w:numPr>
          <w:ilvl w:val="1"/>
          <w:numId w:val="2"/>
        </w:numPr>
        <w:tabs>
          <w:tab w:val="left" w:pos="469"/>
        </w:tabs>
        <w:spacing w:before="249" w:after="0" w:line="240" w:lineRule="auto"/>
        <w:ind w:left="469" w:right="0" w:hanging="352"/>
        <w:jc w:val="left"/>
        <w:rPr>
          <w:sz w:val="23"/>
        </w:rPr>
      </w:pPr>
      <w:r>
        <w:rPr>
          <w:sz w:val="23"/>
        </w:rPr>
        <w:t>Não</w:t>
      </w:r>
      <w:r>
        <w:rPr>
          <w:spacing w:val="12"/>
          <w:sz w:val="23"/>
        </w:rPr>
        <w:t xml:space="preserve"> </w:t>
      </w:r>
      <w:r>
        <w:rPr>
          <w:sz w:val="23"/>
        </w:rPr>
        <w:t>poderão</w:t>
      </w:r>
      <w:r>
        <w:rPr>
          <w:spacing w:val="12"/>
          <w:sz w:val="23"/>
        </w:rPr>
        <w:t xml:space="preserve"> </w:t>
      </w:r>
      <w:r>
        <w:rPr>
          <w:sz w:val="23"/>
        </w:rPr>
        <w:t>disputar</w:t>
      </w:r>
      <w:r>
        <w:rPr>
          <w:spacing w:val="12"/>
          <w:sz w:val="23"/>
        </w:rPr>
        <w:t xml:space="preserve"> </w:t>
      </w:r>
      <w:r>
        <w:rPr>
          <w:sz w:val="23"/>
        </w:rPr>
        <w:t>esta</w:t>
      </w:r>
      <w:r>
        <w:rPr>
          <w:spacing w:val="12"/>
          <w:sz w:val="23"/>
        </w:rPr>
        <w:t xml:space="preserve"> </w:t>
      </w:r>
      <w:r>
        <w:rPr>
          <w:spacing w:val="-2"/>
          <w:sz w:val="23"/>
        </w:rPr>
        <w:t>licitação:</w:t>
      </w:r>
    </w:p>
    <w:p w14:paraId="54C15BB4">
      <w:pPr>
        <w:pStyle w:val="9"/>
        <w:numPr>
          <w:ilvl w:val="2"/>
          <w:numId w:val="2"/>
        </w:numPr>
        <w:tabs>
          <w:tab w:val="left" w:pos="645"/>
        </w:tabs>
        <w:spacing w:before="249" w:after="0" w:line="240" w:lineRule="auto"/>
        <w:ind w:left="645" w:right="0" w:hanging="528"/>
        <w:jc w:val="left"/>
        <w:rPr>
          <w:sz w:val="23"/>
        </w:rPr>
      </w:pPr>
      <w:r>
        <w:rPr>
          <w:sz w:val="23"/>
        </w:rPr>
        <w:t>aquele</w:t>
      </w:r>
      <w:r>
        <w:rPr>
          <w:spacing w:val="10"/>
          <w:sz w:val="23"/>
        </w:rPr>
        <w:t xml:space="preserve"> </w:t>
      </w:r>
      <w:r>
        <w:rPr>
          <w:sz w:val="23"/>
        </w:rPr>
        <w:t>que</w:t>
      </w:r>
      <w:r>
        <w:rPr>
          <w:spacing w:val="10"/>
          <w:sz w:val="23"/>
        </w:rPr>
        <w:t xml:space="preserve"> </w:t>
      </w:r>
      <w:r>
        <w:rPr>
          <w:sz w:val="23"/>
        </w:rPr>
        <w:t>não</w:t>
      </w:r>
      <w:r>
        <w:rPr>
          <w:spacing w:val="10"/>
          <w:sz w:val="23"/>
        </w:rPr>
        <w:t xml:space="preserve"> </w:t>
      </w:r>
      <w:r>
        <w:rPr>
          <w:sz w:val="23"/>
        </w:rPr>
        <w:t>atenda</w:t>
      </w:r>
      <w:r>
        <w:rPr>
          <w:spacing w:val="11"/>
          <w:sz w:val="23"/>
        </w:rPr>
        <w:t xml:space="preserve"> </w:t>
      </w:r>
      <w:r>
        <w:rPr>
          <w:sz w:val="23"/>
        </w:rPr>
        <w:t>às</w:t>
      </w:r>
      <w:r>
        <w:rPr>
          <w:spacing w:val="10"/>
          <w:sz w:val="23"/>
        </w:rPr>
        <w:t xml:space="preserve"> </w:t>
      </w:r>
      <w:r>
        <w:rPr>
          <w:sz w:val="23"/>
        </w:rPr>
        <w:t>condições</w:t>
      </w:r>
      <w:r>
        <w:rPr>
          <w:spacing w:val="10"/>
          <w:sz w:val="23"/>
        </w:rPr>
        <w:t xml:space="preserve"> </w:t>
      </w:r>
      <w:r>
        <w:rPr>
          <w:sz w:val="23"/>
        </w:rPr>
        <w:t>deste</w:t>
      </w:r>
      <w:r>
        <w:rPr>
          <w:spacing w:val="11"/>
          <w:sz w:val="23"/>
        </w:rPr>
        <w:t xml:space="preserve"> </w:t>
      </w:r>
      <w:r>
        <w:rPr>
          <w:sz w:val="23"/>
        </w:rPr>
        <w:t>Edital</w:t>
      </w:r>
      <w:r>
        <w:rPr>
          <w:spacing w:val="10"/>
          <w:sz w:val="23"/>
        </w:rPr>
        <w:t xml:space="preserve"> </w:t>
      </w:r>
      <w:r>
        <w:rPr>
          <w:sz w:val="23"/>
        </w:rPr>
        <w:t>e</w:t>
      </w:r>
      <w:r>
        <w:rPr>
          <w:spacing w:val="10"/>
          <w:sz w:val="23"/>
        </w:rPr>
        <w:t xml:space="preserve"> </w:t>
      </w:r>
      <w:r>
        <w:rPr>
          <w:sz w:val="23"/>
        </w:rPr>
        <w:t>seu(s)</w:t>
      </w:r>
      <w:r>
        <w:rPr>
          <w:spacing w:val="10"/>
          <w:sz w:val="23"/>
        </w:rPr>
        <w:t xml:space="preserve"> </w:t>
      </w:r>
      <w:r>
        <w:rPr>
          <w:spacing w:val="-2"/>
          <w:sz w:val="23"/>
        </w:rPr>
        <w:t>anexo(s);</w:t>
      </w:r>
    </w:p>
    <w:p w14:paraId="5F070C37">
      <w:pPr>
        <w:pStyle w:val="9"/>
        <w:numPr>
          <w:ilvl w:val="2"/>
          <w:numId w:val="2"/>
        </w:numPr>
        <w:tabs>
          <w:tab w:val="left" w:pos="645"/>
        </w:tabs>
        <w:spacing w:before="250" w:after="0" w:line="240" w:lineRule="auto"/>
        <w:ind w:left="645" w:right="0" w:hanging="528"/>
        <w:jc w:val="left"/>
        <w:rPr>
          <w:sz w:val="23"/>
        </w:rPr>
      </w:pPr>
      <w:r>
        <w:rPr>
          <w:sz w:val="23"/>
        </w:rPr>
        <w:t>pessoa</w:t>
      </w:r>
      <w:r>
        <w:rPr>
          <w:spacing w:val="11"/>
          <w:sz w:val="23"/>
        </w:rPr>
        <w:t xml:space="preserve"> </w:t>
      </w:r>
      <w:r>
        <w:rPr>
          <w:sz w:val="23"/>
        </w:rPr>
        <w:t>física</w:t>
      </w:r>
      <w:r>
        <w:rPr>
          <w:spacing w:val="11"/>
          <w:sz w:val="23"/>
        </w:rPr>
        <w:t xml:space="preserve"> </w:t>
      </w:r>
      <w:r>
        <w:rPr>
          <w:sz w:val="23"/>
        </w:rPr>
        <w:t>ou</w:t>
      </w:r>
      <w:r>
        <w:rPr>
          <w:spacing w:val="11"/>
          <w:sz w:val="23"/>
        </w:rPr>
        <w:t xml:space="preserve"> </w:t>
      </w:r>
      <w:r>
        <w:rPr>
          <w:sz w:val="23"/>
        </w:rPr>
        <w:t>jurídica</w:t>
      </w:r>
      <w:r>
        <w:rPr>
          <w:spacing w:val="12"/>
          <w:sz w:val="23"/>
        </w:rPr>
        <w:t xml:space="preserve"> </w:t>
      </w:r>
      <w:r>
        <w:rPr>
          <w:sz w:val="23"/>
        </w:rPr>
        <w:t>que</w:t>
      </w:r>
      <w:r>
        <w:rPr>
          <w:spacing w:val="11"/>
          <w:sz w:val="23"/>
        </w:rPr>
        <w:t xml:space="preserve"> </w:t>
      </w:r>
      <w:r>
        <w:rPr>
          <w:sz w:val="23"/>
        </w:rPr>
        <w:t>se</w:t>
      </w:r>
      <w:r>
        <w:rPr>
          <w:spacing w:val="11"/>
          <w:sz w:val="23"/>
        </w:rPr>
        <w:t xml:space="preserve"> </w:t>
      </w:r>
      <w:r>
        <w:rPr>
          <w:sz w:val="23"/>
        </w:rPr>
        <w:t>encontre,</w:t>
      </w:r>
      <w:r>
        <w:rPr>
          <w:spacing w:val="11"/>
          <w:sz w:val="23"/>
        </w:rPr>
        <w:t xml:space="preserve"> </w:t>
      </w:r>
      <w:r>
        <w:rPr>
          <w:sz w:val="23"/>
        </w:rPr>
        <w:t>ao</w:t>
      </w:r>
      <w:r>
        <w:rPr>
          <w:spacing w:val="12"/>
          <w:sz w:val="23"/>
        </w:rPr>
        <w:t xml:space="preserve"> </w:t>
      </w:r>
      <w:r>
        <w:rPr>
          <w:sz w:val="23"/>
        </w:rPr>
        <w:t>tempo</w:t>
      </w:r>
      <w:r>
        <w:rPr>
          <w:spacing w:val="11"/>
          <w:sz w:val="23"/>
        </w:rPr>
        <w:t xml:space="preserve"> </w:t>
      </w:r>
      <w:r>
        <w:rPr>
          <w:sz w:val="23"/>
        </w:rPr>
        <w:t>da</w:t>
      </w:r>
      <w:r>
        <w:rPr>
          <w:spacing w:val="11"/>
          <w:sz w:val="23"/>
        </w:rPr>
        <w:t xml:space="preserve"> </w:t>
      </w:r>
      <w:r>
        <w:rPr>
          <w:sz w:val="23"/>
        </w:rPr>
        <w:t>licitação,</w:t>
      </w:r>
      <w:r>
        <w:rPr>
          <w:spacing w:val="12"/>
          <w:sz w:val="23"/>
        </w:rPr>
        <w:t xml:space="preserve"> </w:t>
      </w:r>
      <w:r>
        <w:rPr>
          <w:sz w:val="23"/>
        </w:rPr>
        <w:t>impossibilitada</w:t>
      </w:r>
      <w:r>
        <w:rPr>
          <w:spacing w:val="11"/>
          <w:sz w:val="23"/>
        </w:rPr>
        <w:t xml:space="preserve"> </w:t>
      </w:r>
      <w:r>
        <w:rPr>
          <w:sz w:val="23"/>
        </w:rPr>
        <w:t>de</w:t>
      </w:r>
      <w:r>
        <w:rPr>
          <w:spacing w:val="11"/>
          <w:sz w:val="23"/>
        </w:rPr>
        <w:t xml:space="preserve"> </w:t>
      </w:r>
      <w:r>
        <w:rPr>
          <w:sz w:val="23"/>
        </w:rPr>
        <w:t>participar</w:t>
      </w:r>
      <w:r>
        <w:rPr>
          <w:spacing w:val="11"/>
          <w:sz w:val="23"/>
        </w:rPr>
        <w:t xml:space="preserve"> </w:t>
      </w:r>
      <w:r>
        <w:rPr>
          <w:sz w:val="23"/>
        </w:rPr>
        <w:t>da</w:t>
      </w:r>
      <w:r>
        <w:rPr>
          <w:spacing w:val="12"/>
          <w:sz w:val="23"/>
        </w:rPr>
        <w:t xml:space="preserve"> </w:t>
      </w:r>
      <w:r>
        <w:rPr>
          <w:sz w:val="23"/>
        </w:rPr>
        <w:t>licitação</w:t>
      </w:r>
      <w:r>
        <w:rPr>
          <w:spacing w:val="11"/>
          <w:sz w:val="23"/>
        </w:rPr>
        <w:t xml:space="preserve"> </w:t>
      </w:r>
      <w:r>
        <w:rPr>
          <w:sz w:val="23"/>
        </w:rPr>
        <w:t>em</w:t>
      </w:r>
      <w:r>
        <w:rPr>
          <w:spacing w:val="11"/>
          <w:sz w:val="23"/>
        </w:rPr>
        <w:t xml:space="preserve"> </w:t>
      </w:r>
      <w:r>
        <w:rPr>
          <w:sz w:val="23"/>
        </w:rPr>
        <w:t>decorrência</w:t>
      </w:r>
      <w:r>
        <w:rPr>
          <w:spacing w:val="12"/>
          <w:sz w:val="23"/>
        </w:rPr>
        <w:t xml:space="preserve"> </w:t>
      </w:r>
      <w:r>
        <w:rPr>
          <w:sz w:val="23"/>
        </w:rPr>
        <w:t>de</w:t>
      </w:r>
      <w:r>
        <w:rPr>
          <w:spacing w:val="11"/>
          <w:sz w:val="23"/>
        </w:rPr>
        <w:t xml:space="preserve"> </w:t>
      </w:r>
      <w:r>
        <w:rPr>
          <w:sz w:val="23"/>
        </w:rPr>
        <w:t>sanção</w:t>
      </w:r>
      <w:r>
        <w:rPr>
          <w:spacing w:val="11"/>
          <w:sz w:val="23"/>
        </w:rPr>
        <w:t xml:space="preserve"> </w:t>
      </w:r>
      <w:r>
        <w:rPr>
          <w:sz w:val="23"/>
        </w:rPr>
        <w:t>que</w:t>
      </w:r>
      <w:r>
        <w:rPr>
          <w:spacing w:val="11"/>
          <w:sz w:val="23"/>
        </w:rPr>
        <w:t xml:space="preserve"> </w:t>
      </w:r>
      <w:r>
        <w:rPr>
          <w:sz w:val="23"/>
        </w:rPr>
        <w:t>lhe</w:t>
      </w:r>
      <w:r>
        <w:rPr>
          <w:spacing w:val="12"/>
          <w:sz w:val="23"/>
        </w:rPr>
        <w:t xml:space="preserve"> </w:t>
      </w:r>
      <w:r>
        <w:rPr>
          <w:sz w:val="23"/>
        </w:rPr>
        <w:t>foi</w:t>
      </w:r>
      <w:r>
        <w:rPr>
          <w:spacing w:val="11"/>
          <w:sz w:val="23"/>
        </w:rPr>
        <w:t xml:space="preserve"> </w:t>
      </w:r>
      <w:r>
        <w:rPr>
          <w:spacing w:val="-2"/>
          <w:sz w:val="23"/>
        </w:rPr>
        <w:t>imposta;</w:t>
      </w:r>
    </w:p>
    <w:p w14:paraId="01D87A40">
      <w:pPr>
        <w:pStyle w:val="9"/>
        <w:numPr>
          <w:ilvl w:val="2"/>
          <w:numId w:val="2"/>
        </w:numPr>
        <w:tabs>
          <w:tab w:val="left" w:pos="647"/>
        </w:tabs>
        <w:spacing w:before="264" w:after="0" w:line="252" w:lineRule="auto"/>
        <w:ind w:left="117" w:right="115" w:firstLine="0"/>
        <w:jc w:val="both"/>
        <w:rPr>
          <w:sz w:val="23"/>
        </w:rPr>
      </w:pPr>
      <w:r>
        <w:rPr>
          <w:sz w:val="23"/>
        </w:rPr>
        <w:t xml:space="preserve">autor do anteprojeto, do projeto básico ou do projeto executivo, pessoa física ou jurídica, quando a licitação versar sobre serviços ou fornecimento de bens a ele </w:t>
      </w:r>
      <w:r>
        <w:rPr>
          <w:spacing w:val="-2"/>
          <w:sz w:val="23"/>
        </w:rPr>
        <w:t>relacionados;</w:t>
      </w:r>
    </w:p>
    <w:p w14:paraId="2F07356D">
      <w:pPr>
        <w:pStyle w:val="9"/>
        <w:numPr>
          <w:ilvl w:val="2"/>
          <w:numId w:val="2"/>
        </w:numPr>
        <w:tabs>
          <w:tab w:val="left" w:pos="666"/>
        </w:tabs>
        <w:spacing w:before="237" w:after="0" w:line="252" w:lineRule="auto"/>
        <w:ind w:left="117" w:right="115" w:firstLine="0"/>
        <w:jc w:val="both"/>
        <w:rPr>
          <w:sz w:val="23"/>
        </w:rPr>
      </w:pPr>
      <w:r>
        <w:rPr>
          <w:sz w:val="23"/>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50FA874B">
      <w:pPr>
        <w:pStyle w:val="9"/>
        <w:spacing w:after="0" w:line="252" w:lineRule="auto"/>
        <w:jc w:val="both"/>
        <w:rPr>
          <w:sz w:val="23"/>
        </w:rPr>
        <w:sectPr>
          <w:type w:val="continuous"/>
          <w:pgSz w:w="15840" w:h="24480"/>
          <w:pgMar w:top="0" w:right="0" w:bottom="280" w:left="0" w:header="720" w:footer="720" w:gutter="0"/>
          <w:cols w:space="720" w:num="1"/>
        </w:sectPr>
      </w:pPr>
    </w:p>
    <w:p w14:paraId="0E976A85">
      <w:pPr>
        <w:pStyle w:val="9"/>
        <w:numPr>
          <w:ilvl w:val="2"/>
          <w:numId w:val="2"/>
        </w:numPr>
        <w:tabs>
          <w:tab w:val="left" w:pos="650"/>
        </w:tabs>
        <w:spacing w:before="5" w:after="0" w:line="252" w:lineRule="auto"/>
        <w:ind w:left="117" w:right="115" w:firstLine="0"/>
        <w:jc w:val="both"/>
        <w:rPr>
          <w:sz w:val="23"/>
        </w:rPr>
      </w:pPr>
      <w:r>
        <w:rPr>
          <w:sz w:val="23"/>
        </w:rPr>
        <w:t>aquele que mantenha vínculo de natureza técnica, comercial, econômica, financeira, trabalhista ou civil com dirigente do órgão ou entidade contratante ou com agente</w:t>
      </w:r>
      <w:r>
        <w:rPr>
          <w:spacing w:val="27"/>
          <w:sz w:val="23"/>
        </w:rPr>
        <w:t xml:space="preserve"> </w:t>
      </w:r>
      <w:r>
        <w:rPr>
          <w:sz w:val="23"/>
        </w:rPr>
        <w:t>público</w:t>
      </w:r>
      <w:r>
        <w:rPr>
          <w:spacing w:val="27"/>
          <w:sz w:val="23"/>
        </w:rPr>
        <w:t xml:space="preserve"> </w:t>
      </w:r>
      <w:r>
        <w:rPr>
          <w:sz w:val="23"/>
        </w:rPr>
        <w:t>que</w:t>
      </w:r>
      <w:r>
        <w:rPr>
          <w:spacing w:val="27"/>
          <w:sz w:val="23"/>
        </w:rPr>
        <w:t xml:space="preserve"> </w:t>
      </w:r>
      <w:r>
        <w:rPr>
          <w:sz w:val="23"/>
        </w:rPr>
        <w:t>desempenhe</w:t>
      </w:r>
      <w:r>
        <w:rPr>
          <w:spacing w:val="27"/>
          <w:sz w:val="23"/>
        </w:rPr>
        <w:t xml:space="preserve"> </w:t>
      </w:r>
      <w:r>
        <w:rPr>
          <w:sz w:val="23"/>
        </w:rPr>
        <w:t>função</w:t>
      </w:r>
      <w:r>
        <w:rPr>
          <w:spacing w:val="27"/>
          <w:sz w:val="23"/>
        </w:rPr>
        <w:t xml:space="preserve"> </w:t>
      </w:r>
      <w:r>
        <w:rPr>
          <w:sz w:val="23"/>
        </w:rPr>
        <w:t>na</w:t>
      </w:r>
      <w:r>
        <w:rPr>
          <w:spacing w:val="27"/>
          <w:sz w:val="23"/>
        </w:rPr>
        <w:t xml:space="preserve"> </w:t>
      </w:r>
      <w:r>
        <w:rPr>
          <w:sz w:val="23"/>
        </w:rPr>
        <w:t>licitação</w:t>
      </w:r>
      <w:r>
        <w:rPr>
          <w:spacing w:val="27"/>
          <w:sz w:val="23"/>
        </w:rPr>
        <w:t xml:space="preserve"> </w:t>
      </w:r>
      <w:r>
        <w:rPr>
          <w:sz w:val="23"/>
        </w:rPr>
        <w:t>ou</w:t>
      </w:r>
      <w:r>
        <w:rPr>
          <w:spacing w:val="27"/>
          <w:sz w:val="23"/>
        </w:rPr>
        <w:t xml:space="preserve"> </w:t>
      </w:r>
      <w:r>
        <w:rPr>
          <w:sz w:val="23"/>
        </w:rPr>
        <w:t>atue</w:t>
      </w:r>
      <w:r>
        <w:rPr>
          <w:spacing w:val="27"/>
          <w:sz w:val="23"/>
        </w:rPr>
        <w:t xml:space="preserve"> </w:t>
      </w:r>
      <w:r>
        <w:rPr>
          <w:sz w:val="23"/>
        </w:rPr>
        <w:t>na</w:t>
      </w:r>
      <w:r>
        <w:rPr>
          <w:spacing w:val="27"/>
          <w:sz w:val="23"/>
        </w:rPr>
        <w:t xml:space="preserve"> </w:t>
      </w:r>
      <w:r>
        <w:rPr>
          <w:sz w:val="23"/>
        </w:rPr>
        <w:t>fiscalização</w:t>
      </w:r>
      <w:r>
        <w:rPr>
          <w:spacing w:val="27"/>
          <w:sz w:val="23"/>
        </w:rPr>
        <w:t xml:space="preserve"> </w:t>
      </w:r>
      <w:r>
        <w:rPr>
          <w:sz w:val="23"/>
        </w:rPr>
        <w:t>ou</w:t>
      </w:r>
      <w:r>
        <w:rPr>
          <w:spacing w:val="27"/>
          <w:sz w:val="23"/>
        </w:rPr>
        <w:t xml:space="preserve"> </w:t>
      </w:r>
      <w:r>
        <w:rPr>
          <w:sz w:val="23"/>
        </w:rPr>
        <w:t>na</w:t>
      </w:r>
      <w:r>
        <w:rPr>
          <w:spacing w:val="27"/>
          <w:sz w:val="23"/>
        </w:rPr>
        <w:t xml:space="preserve"> </w:t>
      </w:r>
      <w:r>
        <w:rPr>
          <w:sz w:val="23"/>
        </w:rPr>
        <w:t>gestão</w:t>
      </w:r>
      <w:r>
        <w:rPr>
          <w:spacing w:val="27"/>
          <w:sz w:val="23"/>
        </w:rPr>
        <w:t xml:space="preserve"> </w:t>
      </w:r>
      <w:r>
        <w:rPr>
          <w:sz w:val="23"/>
        </w:rPr>
        <w:t>do</w:t>
      </w:r>
      <w:r>
        <w:rPr>
          <w:spacing w:val="27"/>
          <w:sz w:val="23"/>
        </w:rPr>
        <w:t xml:space="preserve"> </w:t>
      </w:r>
      <w:r>
        <w:rPr>
          <w:sz w:val="23"/>
        </w:rPr>
        <w:t>Contrato,</w:t>
      </w:r>
      <w:r>
        <w:rPr>
          <w:spacing w:val="27"/>
          <w:sz w:val="23"/>
        </w:rPr>
        <w:t xml:space="preserve"> </w:t>
      </w:r>
      <w:r>
        <w:rPr>
          <w:sz w:val="23"/>
        </w:rPr>
        <w:t>ou</w:t>
      </w:r>
      <w:r>
        <w:rPr>
          <w:spacing w:val="27"/>
          <w:sz w:val="23"/>
        </w:rPr>
        <w:t xml:space="preserve"> </w:t>
      </w:r>
      <w:r>
        <w:rPr>
          <w:sz w:val="23"/>
        </w:rPr>
        <w:t>que</w:t>
      </w:r>
      <w:r>
        <w:rPr>
          <w:spacing w:val="27"/>
          <w:sz w:val="23"/>
        </w:rPr>
        <w:t xml:space="preserve"> </w:t>
      </w:r>
      <w:r>
        <w:rPr>
          <w:sz w:val="23"/>
        </w:rPr>
        <w:t>deles</w:t>
      </w:r>
      <w:r>
        <w:rPr>
          <w:spacing w:val="27"/>
          <w:sz w:val="23"/>
        </w:rPr>
        <w:t xml:space="preserve"> </w:t>
      </w:r>
      <w:r>
        <w:rPr>
          <w:sz w:val="23"/>
        </w:rPr>
        <w:t>seja</w:t>
      </w:r>
      <w:r>
        <w:rPr>
          <w:spacing w:val="27"/>
          <w:sz w:val="23"/>
        </w:rPr>
        <w:t xml:space="preserve"> </w:t>
      </w:r>
      <w:r>
        <w:rPr>
          <w:sz w:val="23"/>
        </w:rPr>
        <w:t>cônjuge,</w:t>
      </w:r>
      <w:r>
        <w:rPr>
          <w:spacing w:val="27"/>
          <w:sz w:val="23"/>
        </w:rPr>
        <w:t xml:space="preserve"> </w:t>
      </w:r>
      <w:r>
        <w:rPr>
          <w:sz w:val="23"/>
        </w:rPr>
        <w:t>companheiro</w:t>
      </w:r>
      <w:r>
        <w:rPr>
          <w:spacing w:val="27"/>
          <w:sz w:val="23"/>
        </w:rPr>
        <w:t xml:space="preserve"> </w:t>
      </w:r>
      <w:r>
        <w:rPr>
          <w:sz w:val="23"/>
        </w:rPr>
        <w:t>ou</w:t>
      </w:r>
      <w:r>
        <w:rPr>
          <w:spacing w:val="27"/>
          <w:sz w:val="23"/>
        </w:rPr>
        <w:t xml:space="preserve"> </w:t>
      </w:r>
      <w:r>
        <w:rPr>
          <w:sz w:val="23"/>
        </w:rPr>
        <w:t>parente</w:t>
      </w:r>
      <w:r>
        <w:rPr>
          <w:spacing w:val="27"/>
          <w:sz w:val="23"/>
        </w:rPr>
        <w:t xml:space="preserve"> </w:t>
      </w:r>
      <w:r>
        <w:rPr>
          <w:sz w:val="23"/>
        </w:rPr>
        <w:t>em</w:t>
      </w:r>
      <w:r>
        <w:rPr>
          <w:spacing w:val="27"/>
          <w:sz w:val="23"/>
        </w:rPr>
        <w:t xml:space="preserve"> </w:t>
      </w:r>
      <w:r>
        <w:rPr>
          <w:sz w:val="23"/>
        </w:rPr>
        <w:t>linha reta, colateral ou por afinidade, até o terceiro grau;</w:t>
      </w:r>
    </w:p>
    <w:p w14:paraId="6DEEDDE4">
      <w:pPr>
        <w:pStyle w:val="9"/>
        <w:numPr>
          <w:ilvl w:val="2"/>
          <w:numId w:val="2"/>
        </w:numPr>
        <w:tabs>
          <w:tab w:val="left" w:pos="645"/>
        </w:tabs>
        <w:spacing w:before="253" w:after="0" w:line="240" w:lineRule="auto"/>
        <w:ind w:left="645" w:right="0" w:hanging="528"/>
        <w:jc w:val="left"/>
        <w:rPr>
          <w:sz w:val="23"/>
        </w:rPr>
      </w:pPr>
      <w:r>
        <w:rPr>
          <w:sz w:val="23"/>
        </w:rPr>
        <w:t>empresas</w:t>
      </w:r>
      <w:r>
        <w:rPr>
          <w:spacing w:val="12"/>
          <w:sz w:val="23"/>
        </w:rPr>
        <w:t xml:space="preserve"> </w:t>
      </w:r>
      <w:r>
        <w:rPr>
          <w:sz w:val="23"/>
        </w:rPr>
        <w:t>controladoras,</w:t>
      </w:r>
      <w:r>
        <w:rPr>
          <w:spacing w:val="12"/>
          <w:sz w:val="23"/>
        </w:rPr>
        <w:t xml:space="preserve"> </w:t>
      </w:r>
      <w:r>
        <w:rPr>
          <w:sz w:val="23"/>
        </w:rPr>
        <w:t>controladas</w:t>
      </w:r>
      <w:r>
        <w:rPr>
          <w:spacing w:val="12"/>
          <w:sz w:val="23"/>
        </w:rPr>
        <w:t xml:space="preserve"> </w:t>
      </w:r>
      <w:r>
        <w:rPr>
          <w:sz w:val="23"/>
        </w:rPr>
        <w:t>ou</w:t>
      </w:r>
      <w:r>
        <w:rPr>
          <w:spacing w:val="12"/>
          <w:sz w:val="23"/>
        </w:rPr>
        <w:t xml:space="preserve"> </w:t>
      </w:r>
      <w:r>
        <w:rPr>
          <w:sz w:val="23"/>
        </w:rPr>
        <w:t>coligadas,</w:t>
      </w:r>
      <w:r>
        <w:rPr>
          <w:spacing w:val="12"/>
          <w:sz w:val="23"/>
        </w:rPr>
        <w:t xml:space="preserve"> </w:t>
      </w:r>
      <w:r>
        <w:rPr>
          <w:sz w:val="23"/>
        </w:rPr>
        <w:t>nos</w:t>
      </w:r>
      <w:r>
        <w:rPr>
          <w:spacing w:val="12"/>
          <w:sz w:val="23"/>
        </w:rPr>
        <w:t xml:space="preserve"> </w:t>
      </w:r>
      <w:r>
        <w:rPr>
          <w:sz w:val="23"/>
        </w:rPr>
        <w:t>termos</w:t>
      </w:r>
      <w:r>
        <w:rPr>
          <w:spacing w:val="12"/>
          <w:sz w:val="23"/>
        </w:rPr>
        <w:t xml:space="preserve"> </w:t>
      </w:r>
      <w:r>
        <w:rPr>
          <w:sz w:val="23"/>
        </w:rPr>
        <w:t>da</w:t>
      </w:r>
      <w:r>
        <w:rPr>
          <w:spacing w:val="12"/>
          <w:sz w:val="23"/>
        </w:rPr>
        <w:t xml:space="preserve"> </w:t>
      </w:r>
      <w:r>
        <w:rPr>
          <w:sz w:val="23"/>
        </w:rPr>
        <w:t>Lei</w:t>
      </w:r>
      <w:r>
        <w:rPr>
          <w:spacing w:val="12"/>
          <w:sz w:val="23"/>
        </w:rPr>
        <w:t xml:space="preserve"> </w:t>
      </w:r>
      <w:r>
        <w:rPr>
          <w:sz w:val="23"/>
        </w:rPr>
        <w:t>nº</w:t>
      </w:r>
      <w:r>
        <w:rPr>
          <w:spacing w:val="12"/>
          <w:sz w:val="23"/>
        </w:rPr>
        <w:t xml:space="preserve"> </w:t>
      </w:r>
      <w:r>
        <w:rPr>
          <w:sz w:val="23"/>
        </w:rPr>
        <w:t>6.404,</w:t>
      </w:r>
      <w:r>
        <w:rPr>
          <w:spacing w:val="12"/>
          <w:sz w:val="23"/>
        </w:rPr>
        <w:t xml:space="preserve"> </w:t>
      </w:r>
      <w:r>
        <w:rPr>
          <w:sz w:val="23"/>
        </w:rPr>
        <w:t>de</w:t>
      </w:r>
      <w:r>
        <w:rPr>
          <w:spacing w:val="12"/>
          <w:sz w:val="23"/>
        </w:rPr>
        <w:t xml:space="preserve"> </w:t>
      </w:r>
      <w:r>
        <w:rPr>
          <w:sz w:val="23"/>
        </w:rPr>
        <w:t>15</w:t>
      </w:r>
      <w:r>
        <w:rPr>
          <w:spacing w:val="13"/>
          <w:sz w:val="23"/>
        </w:rPr>
        <w:t xml:space="preserve"> </w:t>
      </w:r>
      <w:r>
        <w:rPr>
          <w:sz w:val="23"/>
        </w:rPr>
        <w:t>de</w:t>
      </w:r>
      <w:r>
        <w:rPr>
          <w:spacing w:val="12"/>
          <w:sz w:val="23"/>
        </w:rPr>
        <w:t xml:space="preserve"> </w:t>
      </w:r>
      <w:r>
        <w:rPr>
          <w:sz w:val="23"/>
        </w:rPr>
        <w:t>dezembro</w:t>
      </w:r>
      <w:r>
        <w:rPr>
          <w:spacing w:val="12"/>
          <w:sz w:val="23"/>
        </w:rPr>
        <w:t xml:space="preserve"> </w:t>
      </w:r>
      <w:r>
        <w:rPr>
          <w:sz w:val="23"/>
        </w:rPr>
        <w:t>de</w:t>
      </w:r>
      <w:r>
        <w:rPr>
          <w:spacing w:val="12"/>
          <w:sz w:val="23"/>
        </w:rPr>
        <w:t xml:space="preserve"> </w:t>
      </w:r>
      <w:r>
        <w:rPr>
          <w:sz w:val="23"/>
        </w:rPr>
        <w:t>1976,</w:t>
      </w:r>
      <w:r>
        <w:rPr>
          <w:spacing w:val="12"/>
          <w:sz w:val="23"/>
        </w:rPr>
        <w:t xml:space="preserve"> </w:t>
      </w:r>
      <w:r>
        <w:rPr>
          <w:sz w:val="23"/>
        </w:rPr>
        <w:t>concorrendo</w:t>
      </w:r>
      <w:r>
        <w:rPr>
          <w:spacing w:val="12"/>
          <w:sz w:val="23"/>
        </w:rPr>
        <w:t xml:space="preserve"> </w:t>
      </w:r>
      <w:r>
        <w:rPr>
          <w:sz w:val="23"/>
        </w:rPr>
        <w:t>entre</w:t>
      </w:r>
      <w:r>
        <w:rPr>
          <w:spacing w:val="12"/>
          <w:sz w:val="23"/>
        </w:rPr>
        <w:t xml:space="preserve"> </w:t>
      </w:r>
      <w:r>
        <w:rPr>
          <w:spacing w:val="-5"/>
          <w:sz w:val="23"/>
        </w:rPr>
        <w:t>si;</w:t>
      </w:r>
    </w:p>
    <w:p w14:paraId="74D35942">
      <w:pPr>
        <w:pStyle w:val="9"/>
        <w:numPr>
          <w:ilvl w:val="2"/>
          <w:numId w:val="2"/>
        </w:numPr>
        <w:tabs>
          <w:tab w:val="left" w:pos="646"/>
        </w:tabs>
        <w:spacing w:before="250" w:after="0" w:line="252" w:lineRule="auto"/>
        <w:ind w:left="117" w:right="115" w:firstLine="0"/>
        <w:jc w:val="both"/>
        <w:rPr>
          <w:sz w:val="23"/>
        </w:rPr>
      </w:pPr>
      <w:r>
        <w:rPr>
          <w:sz w:val="23"/>
        </w:rPr>
        <w:t>pessoa</w:t>
      </w:r>
      <w:r>
        <w:rPr>
          <w:spacing w:val="13"/>
          <w:sz w:val="23"/>
        </w:rPr>
        <w:t xml:space="preserve"> </w:t>
      </w:r>
      <w:r>
        <w:rPr>
          <w:sz w:val="23"/>
        </w:rPr>
        <w:t>física</w:t>
      </w:r>
      <w:r>
        <w:rPr>
          <w:spacing w:val="13"/>
          <w:sz w:val="23"/>
        </w:rPr>
        <w:t xml:space="preserve"> </w:t>
      </w:r>
      <w:r>
        <w:rPr>
          <w:sz w:val="23"/>
        </w:rPr>
        <w:t>ou</w:t>
      </w:r>
      <w:r>
        <w:rPr>
          <w:spacing w:val="13"/>
          <w:sz w:val="23"/>
        </w:rPr>
        <w:t xml:space="preserve"> </w:t>
      </w:r>
      <w:r>
        <w:rPr>
          <w:sz w:val="23"/>
        </w:rPr>
        <w:t>jurídica</w:t>
      </w:r>
      <w:r>
        <w:rPr>
          <w:spacing w:val="13"/>
          <w:sz w:val="23"/>
        </w:rPr>
        <w:t xml:space="preserve"> </w:t>
      </w:r>
      <w:r>
        <w:rPr>
          <w:sz w:val="23"/>
        </w:rPr>
        <w:t>que,</w:t>
      </w:r>
      <w:r>
        <w:rPr>
          <w:spacing w:val="13"/>
          <w:sz w:val="23"/>
        </w:rPr>
        <w:t xml:space="preserve"> </w:t>
      </w:r>
      <w:r>
        <w:rPr>
          <w:sz w:val="23"/>
        </w:rPr>
        <w:t>nos</w:t>
      </w:r>
      <w:r>
        <w:rPr>
          <w:spacing w:val="13"/>
          <w:sz w:val="23"/>
        </w:rPr>
        <w:t xml:space="preserve"> </w:t>
      </w:r>
      <w:r>
        <w:rPr>
          <w:sz w:val="23"/>
        </w:rPr>
        <w:t>5</w:t>
      </w:r>
      <w:r>
        <w:rPr>
          <w:spacing w:val="13"/>
          <w:sz w:val="23"/>
        </w:rPr>
        <w:t xml:space="preserve"> </w:t>
      </w:r>
      <w:r>
        <w:rPr>
          <w:sz w:val="23"/>
        </w:rPr>
        <w:t>(cinco)</w:t>
      </w:r>
      <w:r>
        <w:rPr>
          <w:spacing w:val="13"/>
          <w:sz w:val="23"/>
        </w:rPr>
        <w:t xml:space="preserve"> </w:t>
      </w:r>
      <w:r>
        <w:rPr>
          <w:sz w:val="23"/>
        </w:rPr>
        <w:t>anos</w:t>
      </w:r>
      <w:r>
        <w:rPr>
          <w:spacing w:val="13"/>
          <w:sz w:val="23"/>
        </w:rPr>
        <w:t xml:space="preserve"> </w:t>
      </w:r>
      <w:r>
        <w:rPr>
          <w:sz w:val="23"/>
        </w:rPr>
        <w:t>anteriores</w:t>
      </w:r>
      <w:r>
        <w:rPr>
          <w:spacing w:val="13"/>
          <w:sz w:val="23"/>
        </w:rPr>
        <w:t xml:space="preserve"> </w:t>
      </w:r>
      <w:r>
        <w:rPr>
          <w:sz w:val="23"/>
        </w:rPr>
        <w:t>à</w:t>
      </w:r>
      <w:r>
        <w:rPr>
          <w:spacing w:val="13"/>
          <w:sz w:val="23"/>
        </w:rPr>
        <w:t xml:space="preserve"> </w:t>
      </w:r>
      <w:r>
        <w:rPr>
          <w:sz w:val="23"/>
        </w:rPr>
        <w:t>divulgação</w:t>
      </w:r>
      <w:r>
        <w:rPr>
          <w:spacing w:val="13"/>
          <w:sz w:val="23"/>
        </w:rPr>
        <w:t xml:space="preserve"> </w:t>
      </w:r>
      <w:r>
        <w:rPr>
          <w:sz w:val="23"/>
        </w:rPr>
        <w:t>do</w:t>
      </w:r>
      <w:r>
        <w:rPr>
          <w:spacing w:val="13"/>
          <w:sz w:val="23"/>
        </w:rPr>
        <w:t xml:space="preserve"> </w:t>
      </w:r>
      <w:r>
        <w:rPr>
          <w:sz w:val="23"/>
        </w:rPr>
        <w:t>Edital,</w:t>
      </w:r>
      <w:r>
        <w:rPr>
          <w:spacing w:val="13"/>
          <w:sz w:val="23"/>
        </w:rPr>
        <w:t xml:space="preserve"> </w:t>
      </w:r>
      <w:r>
        <w:rPr>
          <w:sz w:val="23"/>
        </w:rPr>
        <w:t>tenha</w:t>
      </w:r>
      <w:r>
        <w:rPr>
          <w:spacing w:val="13"/>
          <w:sz w:val="23"/>
        </w:rPr>
        <w:t xml:space="preserve"> </w:t>
      </w:r>
      <w:r>
        <w:rPr>
          <w:sz w:val="23"/>
        </w:rPr>
        <w:t>sido</w:t>
      </w:r>
      <w:r>
        <w:rPr>
          <w:spacing w:val="13"/>
          <w:sz w:val="23"/>
        </w:rPr>
        <w:t xml:space="preserve"> </w:t>
      </w:r>
      <w:r>
        <w:rPr>
          <w:sz w:val="23"/>
        </w:rPr>
        <w:t>condenada</w:t>
      </w:r>
      <w:r>
        <w:rPr>
          <w:spacing w:val="13"/>
          <w:sz w:val="23"/>
        </w:rPr>
        <w:t xml:space="preserve"> </w:t>
      </w:r>
      <w:r>
        <w:rPr>
          <w:sz w:val="23"/>
        </w:rPr>
        <w:t>judicialmente,</w:t>
      </w:r>
      <w:r>
        <w:rPr>
          <w:spacing w:val="13"/>
          <w:sz w:val="23"/>
        </w:rPr>
        <w:t xml:space="preserve"> </w:t>
      </w:r>
      <w:r>
        <w:rPr>
          <w:sz w:val="23"/>
        </w:rPr>
        <w:t>com</w:t>
      </w:r>
      <w:r>
        <w:rPr>
          <w:spacing w:val="13"/>
          <w:sz w:val="23"/>
        </w:rPr>
        <w:t xml:space="preserve"> </w:t>
      </w:r>
      <w:r>
        <w:rPr>
          <w:sz w:val="23"/>
        </w:rPr>
        <w:t>trânsito</w:t>
      </w:r>
      <w:r>
        <w:rPr>
          <w:spacing w:val="13"/>
          <w:sz w:val="23"/>
        </w:rPr>
        <w:t xml:space="preserve"> </w:t>
      </w:r>
      <w:r>
        <w:rPr>
          <w:sz w:val="23"/>
        </w:rPr>
        <w:t>em</w:t>
      </w:r>
      <w:r>
        <w:rPr>
          <w:spacing w:val="13"/>
          <w:sz w:val="23"/>
        </w:rPr>
        <w:t xml:space="preserve"> </w:t>
      </w:r>
      <w:r>
        <w:rPr>
          <w:sz w:val="23"/>
        </w:rPr>
        <w:t>julgado,</w:t>
      </w:r>
      <w:r>
        <w:rPr>
          <w:spacing w:val="13"/>
          <w:sz w:val="23"/>
        </w:rPr>
        <w:t xml:space="preserve"> </w:t>
      </w:r>
      <w:r>
        <w:rPr>
          <w:sz w:val="23"/>
        </w:rPr>
        <w:t>por</w:t>
      </w:r>
      <w:r>
        <w:rPr>
          <w:spacing w:val="14"/>
          <w:sz w:val="23"/>
        </w:rPr>
        <w:t xml:space="preserve"> </w:t>
      </w:r>
      <w:r>
        <w:rPr>
          <w:sz w:val="23"/>
        </w:rPr>
        <w:t>exploração de</w:t>
      </w:r>
      <w:r>
        <w:rPr>
          <w:spacing w:val="40"/>
          <w:sz w:val="23"/>
        </w:rPr>
        <w:t xml:space="preserve"> </w:t>
      </w:r>
      <w:r>
        <w:rPr>
          <w:sz w:val="23"/>
        </w:rPr>
        <w:t>trabalho</w:t>
      </w:r>
      <w:r>
        <w:rPr>
          <w:spacing w:val="40"/>
          <w:sz w:val="23"/>
        </w:rPr>
        <w:t xml:space="preserve"> </w:t>
      </w:r>
      <w:r>
        <w:rPr>
          <w:sz w:val="23"/>
        </w:rPr>
        <w:t>infantil,</w:t>
      </w:r>
      <w:r>
        <w:rPr>
          <w:spacing w:val="40"/>
          <w:sz w:val="23"/>
        </w:rPr>
        <w:t xml:space="preserve"> </w:t>
      </w:r>
      <w:r>
        <w:rPr>
          <w:sz w:val="23"/>
        </w:rPr>
        <w:t>por</w:t>
      </w:r>
      <w:r>
        <w:rPr>
          <w:spacing w:val="40"/>
          <w:sz w:val="23"/>
        </w:rPr>
        <w:t xml:space="preserve"> </w:t>
      </w:r>
      <w:r>
        <w:rPr>
          <w:sz w:val="23"/>
        </w:rPr>
        <w:t>submissão</w:t>
      </w:r>
      <w:r>
        <w:rPr>
          <w:spacing w:val="40"/>
          <w:sz w:val="23"/>
        </w:rPr>
        <w:t xml:space="preserve"> </w:t>
      </w:r>
      <w:r>
        <w:rPr>
          <w:sz w:val="23"/>
        </w:rPr>
        <w:t>de</w:t>
      </w:r>
      <w:r>
        <w:rPr>
          <w:spacing w:val="40"/>
          <w:sz w:val="23"/>
        </w:rPr>
        <w:t xml:space="preserve"> </w:t>
      </w:r>
      <w:r>
        <w:rPr>
          <w:sz w:val="23"/>
        </w:rPr>
        <w:t>trabalhadores</w:t>
      </w:r>
      <w:r>
        <w:rPr>
          <w:spacing w:val="40"/>
          <w:sz w:val="23"/>
        </w:rPr>
        <w:t xml:space="preserve"> </w:t>
      </w:r>
      <w:r>
        <w:rPr>
          <w:sz w:val="23"/>
        </w:rPr>
        <w:t>a</w:t>
      </w:r>
      <w:r>
        <w:rPr>
          <w:spacing w:val="40"/>
          <w:sz w:val="23"/>
        </w:rPr>
        <w:t xml:space="preserve"> </w:t>
      </w:r>
      <w:r>
        <w:rPr>
          <w:sz w:val="23"/>
        </w:rPr>
        <w:t>condições</w:t>
      </w:r>
      <w:r>
        <w:rPr>
          <w:spacing w:val="40"/>
          <w:sz w:val="23"/>
        </w:rPr>
        <w:t xml:space="preserve"> </w:t>
      </w:r>
      <w:r>
        <w:rPr>
          <w:sz w:val="23"/>
        </w:rPr>
        <w:t>análogas</w:t>
      </w:r>
      <w:r>
        <w:rPr>
          <w:spacing w:val="40"/>
          <w:sz w:val="23"/>
        </w:rPr>
        <w:t xml:space="preserve"> </w:t>
      </w:r>
      <w:r>
        <w:rPr>
          <w:sz w:val="23"/>
        </w:rPr>
        <w:t>às</w:t>
      </w:r>
      <w:r>
        <w:rPr>
          <w:spacing w:val="40"/>
          <w:sz w:val="23"/>
        </w:rPr>
        <w:t xml:space="preserve"> </w:t>
      </w:r>
      <w:r>
        <w:rPr>
          <w:sz w:val="23"/>
        </w:rPr>
        <w:t>de</w:t>
      </w:r>
      <w:r>
        <w:rPr>
          <w:spacing w:val="40"/>
          <w:sz w:val="23"/>
        </w:rPr>
        <w:t xml:space="preserve"> </w:t>
      </w:r>
      <w:r>
        <w:rPr>
          <w:sz w:val="23"/>
        </w:rPr>
        <w:t>escravo</w:t>
      </w:r>
      <w:r>
        <w:rPr>
          <w:spacing w:val="40"/>
          <w:sz w:val="23"/>
        </w:rPr>
        <w:t xml:space="preserve"> </w:t>
      </w:r>
      <w:r>
        <w:rPr>
          <w:sz w:val="23"/>
        </w:rPr>
        <w:t>ou</w:t>
      </w:r>
      <w:r>
        <w:rPr>
          <w:spacing w:val="40"/>
          <w:sz w:val="23"/>
        </w:rPr>
        <w:t xml:space="preserve"> </w:t>
      </w:r>
      <w:r>
        <w:rPr>
          <w:sz w:val="23"/>
        </w:rPr>
        <w:t>por</w:t>
      </w:r>
      <w:r>
        <w:rPr>
          <w:spacing w:val="40"/>
          <w:sz w:val="23"/>
        </w:rPr>
        <w:t xml:space="preserve"> </w:t>
      </w:r>
      <w:r>
        <w:rPr>
          <w:sz w:val="23"/>
        </w:rPr>
        <w:t>contratação</w:t>
      </w:r>
      <w:r>
        <w:rPr>
          <w:spacing w:val="40"/>
          <w:sz w:val="23"/>
        </w:rPr>
        <w:t xml:space="preserve"> </w:t>
      </w:r>
      <w:r>
        <w:rPr>
          <w:sz w:val="23"/>
        </w:rPr>
        <w:t>de</w:t>
      </w:r>
      <w:r>
        <w:rPr>
          <w:spacing w:val="40"/>
          <w:sz w:val="23"/>
        </w:rPr>
        <w:t xml:space="preserve"> </w:t>
      </w:r>
      <w:r>
        <w:rPr>
          <w:sz w:val="23"/>
        </w:rPr>
        <w:t>adolescentes</w:t>
      </w:r>
      <w:r>
        <w:rPr>
          <w:spacing w:val="40"/>
          <w:sz w:val="23"/>
        </w:rPr>
        <w:t xml:space="preserve"> </w:t>
      </w:r>
      <w:r>
        <w:rPr>
          <w:sz w:val="23"/>
        </w:rPr>
        <w:t>nos</w:t>
      </w:r>
      <w:r>
        <w:rPr>
          <w:spacing w:val="40"/>
          <w:sz w:val="23"/>
        </w:rPr>
        <w:t xml:space="preserve"> </w:t>
      </w:r>
      <w:r>
        <w:rPr>
          <w:sz w:val="23"/>
        </w:rPr>
        <w:t>casos</w:t>
      </w:r>
      <w:r>
        <w:rPr>
          <w:spacing w:val="40"/>
          <w:sz w:val="23"/>
        </w:rPr>
        <w:t xml:space="preserve"> </w:t>
      </w:r>
      <w:r>
        <w:rPr>
          <w:sz w:val="23"/>
        </w:rPr>
        <w:t>vedados</w:t>
      </w:r>
      <w:r>
        <w:rPr>
          <w:spacing w:val="40"/>
          <w:sz w:val="23"/>
        </w:rPr>
        <w:t xml:space="preserve"> </w:t>
      </w:r>
      <w:r>
        <w:rPr>
          <w:sz w:val="23"/>
        </w:rPr>
        <w:t>pela</w:t>
      </w:r>
      <w:r>
        <w:rPr>
          <w:spacing w:val="40"/>
          <w:sz w:val="23"/>
        </w:rPr>
        <w:t xml:space="preserve"> </w:t>
      </w:r>
      <w:r>
        <w:rPr>
          <w:sz w:val="23"/>
        </w:rPr>
        <w:t xml:space="preserve">legislação </w:t>
      </w:r>
      <w:r>
        <w:rPr>
          <w:spacing w:val="-2"/>
          <w:sz w:val="23"/>
        </w:rPr>
        <w:t>trabalhista;</w:t>
      </w:r>
    </w:p>
    <w:p w14:paraId="3E6EBD3A">
      <w:pPr>
        <w:pStyle w:val="9"/>
        <w:numPr>
          <w:ilvl w:val="2"/>
          <w:numId w:val="2"/>
        </w:numPr>
        <w:tabs>
          <w:tab w:val="left" w:pos="645"/>
        </w:tabs>
        <w:spacing w:before="238" w:after="0" w:line="240" w:lineRule="auto"/>
        <w:ind w:left="645" w:right="0" w:hanging="528"/>
        <w:jc w:val="left"/>
        <w:rPr>
          <w:sz w:val="23"/>
        </w:rPr>
      </w:pPr>
      <w:r>
        <w:rPr>
          <w:sz w:val="23"/>
        </w:rPr>
        <w:t>agente</w:t>
      </w:r>
      <w:r>
        <w:rPr>
          <w:spacing w:val="11"/>
          <w:sz w:val="23"/>
        </w:rPr>
        <w:t xml:space="preserve"> </w:t>
      </w:r>
      <w:r>
        <w:rPr>
          <w:sz w:val="23"/>
        </w:rPr>
        <w:t>público</w:t>
      </w:r>
      <w:r>
        <w:rPr>
          <w:spacing w:val="11"/>
          <w:sz w:val="23"/>
        </w:rPr>
        <w:t xml:space="preserve"> </w:t>
      </w:r>
      <w:r>
        <w:rPr>
          <w:sz w:val="23"/>
        </w:rPr>
        <w:t>do</w:t>
      </w:r>
      <w:r>
        <w:rPr>
          <w:spacing w:val="11"/>
          <w:sz w:val="23"/>
        </w:rPr>
        <w:t xml:space="preserve"> </w:t>
      </w:r>
      <w:r>
        <w:rPr>
          <w:sz w:val="23"/>
        </w:rPr>
        <w:t>órgão</w:t>
      </w:r>
      <w:r>
        <w:rPr>
          <w:spacing w:val="11"/>
          <w:sz w:val="23"/>
        </w:rPr>
        <w:t xml:space="preserve"> </w:t>
      </w:r>
      <w:r>
        <w:rPr>
          <w:sz w:val="23"/>
        </w:rPr>
        <w:t>ou</w:t>
      </w:r>
      <w:r>
        <w:rPr>
          <w:spacing w:val="11"/>
          <w:sz w:val="23"/>
        </w:rPr>
        <w:t xml:space="preserve"> </w:t>
      </w:r>
      <w:r>
        <w:rPr>
          <w:sz w:val="23"/>
        </w:rPr>
        <w:t>entidade</w:t>
      </w:r>
      <w:r>
        <w:rPr>
          <w:spacing w:val="11"/>
          <w:sz w:val="23"/>
        </w:rPr>
        <w:t xml:space="preserve"> </w:t>
      </w:r>
      <w:r>
        <w:rPr>
          <w:sz w:val="23"/>
        </w:rPr>
        <w:t>licitante,</w:t>
      </w:r>
      <w:r>
        <w:rPr>
          <w:spacing w:val="11"/>
          <w:sz w:val="23"/>
        </w:rPr>
        <w:t xml:space="preserve"> </w:t>
      </w:r>
      <w:r>
        <w:rPr>
          <w:sz w:val="23"/>
        </w:rPr>
        <w:t>na</w:t>
      </w:r>
      <w:r>
        <w:rPr>
          <w:spacing w:val="11"/>
          <w:sz w:val="23"/>
        </w:rPr>
        <w:t xml:space="preserve"> </w:t>
      </w:r>
      <w:r>
        <w:rPr>
          <w:sz w:val="23"/>
        </w:rPr>
        <w:t>qualidade</w:t>
      </w:r>
      <w:r>
        <w:rPr>
          <w:spacing w:val="11"/>
          <w:sz w:val="23"/>
        </w:rPr>
        <w:t xml:space="preserve"> </w:t>
      </w:r>
      <w:r>
        <w:rPr>
          <w:sz w:val="23"/>
        </w:rPr>
        <w:t>de</w:t>
      </w:r>
      <w:r>
        <w:rPr>
          <w:spacing w:val="11"/>
          <w:sz w:val="23"/>
        </w:rPr>
        <w:t xml:space="preserve"> </w:t>
      </w:r>
      <w:r>
        <w:rPr>
          <w:sz w:val="23"/>
        </w:rPr>
        <w:t>pessoa</w:t>
      </w:r>
      <w:r>
        <w:rPr>
          <w:spacing w:val="11"/>
          <w:sz w:val="23"/>
        </w:rPr>
        <w:t xml:space="preserve"> </w:t>
      </w:r>
      <w:r>
        <w:rPr>
          <w:sz w:val="23"/>
        </w:rPr>
        <w:t>física</w:t>
      </w:r>
      <w:r>
        <w:rPr>
          <w:spacing w:val="11"/>
          <w:sz w:val="23"/>
        </w:rPr>
        <w:t xml:space="preserve"> </w:t>
      </w:r>
      <w:r>
        <w:rPr>
          <w:sz w:val="23"/>
        </w:rPr>
        <w:t>ou</w:t>
      </w:r>
      <w:r>
        <w:rPr>
          <w:spacing w:val="11"/>
          <w:sz w:val="23"/>
        </w:rPr>
        <w:t xml:space="preserve"> </w:t>
      </w:r>
      <w:r>
        <w:rPr>
          <w:sz w:val="23"/>
        </w:rPr>
        <w:t>de</w:t>
      </w:r>
      <w:r>
        <w:rPr>
          <w:spacing w:val="11"/>
          <w:sz w:val="23"/>
        </w:rPr>
        <w:t xml:space="preserve"> </w:t>
      </w:r>
      <w:r>
        <w:rPr>
          <w:sz w:val="23"/>
        </w:rPr>
        <w:t>representante</w:t>
      </w:r>
      <w:r>
        <w:rPr>
          <w:spacing w:val="11"/>
          <w:sz w:val="23"/>
        </w:rPr>
        <w:t xml:space="preserve"> </w:t>
      </w:r>
      <w:r>
        <w:rPr>
          <w:sz w:val="23"/>
        </w:rPr>
        <w:t>de</w:t>
      </w:r>
      <w:r>
        <w:rPr>
          <w:spacing w:val="11"/>
          <w:sz w:val="23"/>
        </w:rPr>
        <w:t xml:space="preserve"> </w:t>
      </w:r>
      <w:r>
        <w:rPr>
          <w:sz w:val="23"/>
        </w:rPr>
        <w:t>pessoa</w:t>
      </w:r>
      <w:r>
        <w:rPr>
          <w:spacing w:val="11"/>
          <w:sz w:val="23"/>
        </w:rPr>
        <w:t xml:space="preserve"> </w:t>
      </w:r>
      <w:r>
        <w:rPr>
          <w:spacing w:val="-2"/>
          <w:sz w:val="23"/>
        </w:rPr>
        <w:t>jurídica;</w:t>
      </w:r>
    </w:p>
    <w:p w14:paraId="47B0BCC5">
      <w:pPr>
        <w:pStyle w:val="7"/>
        <w:ind w:left="0"/>
      </w:pPr>
    </w:p>
    <w:p w14:paraId="03053B10">
      <w:pPr>
        <w:pStyle w:val="9"/>
        <w:numPr>
          <w:ilvl w:val="2"/>
          <w:numId w:val="2"/>
        </w:numPr>
        <w:tabs>
          <w:tab w:val="left" w:pos="645"/>
        </w:tabs>
        <w:spacing w:before="0" w:after="0" w:line="252" w:lineRule="auto"/>
        <w:ind w:left="117" w:right="115" w:firstLine="0"/>
        <w:jc w:val="both"/>
        <w:rPr>
          <w:sz w:val="23"/>
        </w:rPr>
      </w:pPr>
      <w:r>
        <w:rPr>
          <w:sz w:val="23"/>
        </w:rPr>
        <w:t>não</w:t>
      </w:r>
      <w:r>
        <w:rPr>
          <w:spacing w:val="12"/>
          <w:sz w:val="23"/>
        </w:rPr>
        <w:t xml:space="preserve"> </w:t>
      </w:r>
      <w:r>
        <w:rPr>
          <w:sz w:val="23"/>
        </w:rPr>
        <w:t>poderá</w:t>
      </w:r>
      <w:r>
        <w:rPr>
          <w:spacing w:val="12"/>
          <w:sz w:val="23"/>
        </w:rPr>
        <w:t xml:space="preserve"> </w:t>
      </w:r>
      <w:r>
        <w:rPr>
          <w:sz w:val="23"/>
        </w:rPr>
        <w:t>participar,</w:t>
      </w:r>
      <w:r>
        <w:rPr>
          <w:spacing w:val="12"/>
          <w:sz w:val="23"/>
        </w:rPr>
        <w:t xml:space="preserve"> </w:t>
      </w:r>
      <w:r>
        <w:rPr>
          <w:sz w:val="23"/>
        </w:rPr>
        <w:t>direta</w:t>
      </w:r>
      <w:r>
        <w:rPr>
          <w:spacing w:val="12"/>
          <w:sz w:val="23"/>
        </w:rPr>
        <w:t xml:space="preserve"> </w:t>
      </w:r>
      <w:r>
        <w:rPr>
          <w:sz w:val="23"/>
        </w:rPr>
        <w:t>ou</w:t>
      </w:r>
      <w:r>
        <w:rPr>
          <w:spacing w:val="12"/>
          <w:sz w:val="23"/>
        </w:rPr>
        <w:t xml:space="preserve"> </w:t>
      </w:r>
      <w:r>
        <w:rPr>
          <w:sz w:val="23"/>
        </w:rPr>
        <w:t>indiretamente,</w:t>
      </w:r>
      <w:r>
        <w:rPr>
          <w:spacing w:val="12"/>
          <w:sz w:val="23"/>
        </w:rPr>
        <w:t xml:space="preserve"> </w:t>
      </w:r>
      <w:r>
        <w:rPr>
          <w:sz w:val="23"/>
        </w:rPr>
        <w:t>da</w:t>
      </w:r>
      <w:r>
        <w:rPr>
          <w:spacing w:val="12"/>
          <w:sz w:val="23"/>
        </w:rPr>
        <w:t xml:space="preserve"> </w:t>
      </w:r>
      <w:r>
        <w:rPr>
          <w:sz w:val="23"/>
        </w:rPr>
        <w:t>licitação</w:t>
      </w:r>
      <w:r>
        <w:rPr>
          <w:spacing w:val="12"/>
          <w:sz w:val="23"/>
        </w:rPr>
        <w:t xml:space="preserve"> </w:t>
      </w:r>
      <w:r>
        <w:rPr>
          <w:sz w:val="23"/>
        </w:rPr>
        <w:t>ou</w:t>
      </w:r>
      <w:r>
        <w:rPr>
          <w:spacing w:val="12"/>
          <w:sz w:val="23"/>
        </w:rPr>
        <w:t xml:space="preserve"> </w:t>
      </w:r>
      <w:r>
        <w:rPr>
          <w:sz w:val="23"/>
        </w:rPr>
        <w:t>da</w:t>
      </w:r>
      <w:r>
        <w:rPr>
          <w:spacing w:val="12"/>
          <w:sz w:val="23"/>
        </w:rPr>
        <w:t xml:space="preserve"> </w:t>
      </w:r>
      <w:r>
        <w:rPr>
          <w:sz w:val="23"/>
        </w:rPr>
        <w:t>execução</w:t>
      </w:r>
      <w:r>
        <w:rPr>
          <w:spacing w:val="12"/>
          <w:sz w:val="23"/>
        </w:rPr>
        <w:t xml:space="preserve"> </w:t>
      </w:r>
      <w:r>
        <w:rPr>
          <w:sz w:val="23"/>
        </w:rPr>
        <w:t>do</w:t>
      </w:r>
      <w:r>
        <w:rPr>
          <w:spacing w:val="12"/>
          <w:sz w:val="23"/>
        </w:rPr>
        <w:t xml:space="preserve"> </w:t>
      </w:r>
      <w:r>
        <w:rPr>
          <w:sz w:val="23"/>
        </w:rPr>
        <w:t>Contrato</w:t>
      </w:r>
      <w:r>
        <w:rPr>
          <w:spacing w:val="12"/>
          <w:sz w:val="23"/>
        </w:rPr>
        <w:t xml:space="preserve"> </w:t>
      </w:r>
      <w:r>
        <w:rPr>
          <w:sz w:val="23"/>
        </w:rPr>
        <w:t>agente</w:t>
      </w:r>
      <w:r>
        <w:rPr>
          <w:spacing w:val="12"/>
          <w:sz w:val="23"/>
        </w:rPr>
        <w:t xml:space="preserve"> </w:t>
      </w:r>
      <w:r>
        <w:rPr>
          <w:sz w:val="23"/>
        </w:rPr>
        <w:t>público</w:t>
      </w:r>
      <w:r>
        <w:rPr>
          <w:spacing w:val="12"/>
          <w:sz w:val="23"/>
        </w:rPr>
        <w:t xml:space="preserve"> </w:t>
      </w:r>
      <w:r>
        <w:rPr>
          <w:sz w:val="23"/>
        </w:rPr>
        <w:t>do</w:t>
      </w:r>
      <w:r>
        <w:rPr>
          <w:spacing w:val="12"/>
          <w:sz w:val="23"/>
        </w:rPr>
        <w:t xml:space="preserve"> </w:t>
      </w:r>
      <w:r>
        <w:rPr>
          <w:sz w:val="23"/>
        </w:rPr>
        <w:t>órgão</w:t>
      </w:r>
      <w:r>
        <w:rPr>
          <w:spacing w:val="12"/>
          <w:sz w:val="23"/>
        </w:rPr>
        <w:t xml:space="preserve"> </w:t>
      </w:r>
      <w:r>
        <w:rPr>
          <w:sz w:val="23"/>
        </w:rPr>
        <w:t>ou</w:t>
      </w:r>
      <w:r>
        <w:rPr>
          <w:spacing w:val="12"/>
          <w:sz w:val="23"/>
        </w:rPr>
        <w:t xml:space="preserve"> </w:t>
      </w:r>
      <w:r>
        <w:rPr>
          <w:sz w:val="23"/>
        </w:rPr>
        <w:t>entidade</w:t>
      </w:r>
      <w:r>
        <w:rPr>
          <w:spacing w:val="12"/>
          <w:sz w:val="23"/>
        </w:rPr>
        <w:t xml:space="preserve"> </w:t>
      </w:r>
      <w:r>
        <w:rPr>
          <w:sz w:val="23"/>
        </w:rPr>
        <w:t>contratante,</w:t>
      </w:r>
      <w:r>
        <w:rPr>
          <w:spacing w:val="12"/>
          <w:sz w:val="23"/>
        </w:rPr>
        <w:t xml:space="preserve"> </w:t>
      </w:r>
      <w:r>
        <w:rPr>
          <w:sz w:val="23"/>
        </w:rPr>
        <w:t>devendo</w:t>
      </w:r>
      <w:r>
        <w:rPr>
          <w:spacing w:val="12"/>
          <w:sz w:val="23"/>
        </w:rPr>
        <w:t xml:space="preserve"> </w:t>
      </w:r>
      <w:r>
        <w:rPr>
          <w:sz w:val="23"/>
        </w:rPr>
        <w:t>ser</w:t>
      </w:r>
      <w:r>
        <w:rPr>
          <w:spacing w:val="12"/>
          <w:sz w:val="23"/>
        </w:rPr>
        <w:t xml:space="preserve"> </w:t>
      </w:r>
      <w:r>
        <w:rPr>
          <w:sz w:val="23"/>
        </w:rPr>
        <w:t xml:space="preserve">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FF"/>
          <w:sz w:val="23"/>
        </w:rPr>
        <w:t>§</w:t>
      </w:r>
      <w:r>
        <w:rPr>
          <w:color w:val="0000FF"/>
          <w:sz w:val="23"/>
          <w:u w:val="single" w:color="0000FF"/>
        </w:rPr>
        <w:t xml:space="preserve"> 1º do art. 9º da Lei nº 14.133/2021</w:t>
      </w:r>
      <w:r>
        <w:rPr>
          <w:color w:val="0000FF"/>
          <w:sz w:val="23"/>
          <w:u w:val="single" w:color="0000FF"/>
        </w:rPr>
        <w:fldChar w:fldCharType="end"/>
      </w:r>
      <w:r>
        <w:rPr>
          <w:sz w:val="23"/>
        </w:rPr>
        <w:t>;</w:t>
      </w:r>
    </w:p>
    <w:p w14:paraId="24F90E96">
      <w:pPr>
        <w:pStyle w:val="9"/>
        <w:numPr>
          <w:ilvl w:val="2"/>
          <w:numId w:val="2"/>
        </w:numPr>
        <w:tabs>
          <w:tab w:val="left" w:pos="762"/>
        </w:tabs>
        <w:spacing w:before="238" w:after="0" w:line="240" w:lineRule="auto"/>
        <w:ind w:left="762" w:right="0" w:hanging="645"/>
        <w:jc w:val="left"/>
        <w:rPr>
          <w:sz w:val="23"/>
        </w:rPr>
      </w:pPr>
      <w:r>
        <w:rPr>
          <w:sz w:val="23"/>
        </w:rPr>
        <w:t>sociedades</w:t>
      </w:r>
      <w:r>
        <w:rPr>
          <w:spacing w:val="11"/>
          <w:sz w:val="23"/>
        </w:rPr>
        <w:t xml:space="preserve"> </w:t>
      </w:r>
      <w:r>
        <w:rPr>
          <w:sz w:val="23"/>
        </w:rPr>
        <w:t>cooperativas</w:t>
      </w:r>
      <w:r>
        <w:rPr>
          <w:spacing w:val="12"/>
          <w:sz w:val="23"/>
        </w:rPr>
        <w:t xml:space="preserve"> </w:t>
      </w:r>
      <w:r>
        <w:rPr>
          <w:sz w:val="23"/>
        </w:rPr>
        <w:t>mencionadas</w:t>
      </w:r>
      <w:r>
        <w:rPr>
          <w:spacing w:val="12"/>
          <w:sz w:val="23"/>
        </w:rPr>
        <w:t xml:space="preserve"> </w:t>
      </w:r>
      <w:r>
        <w:rPr>
          <w:sz w:val="23"/>
        </w:rPr>
        <w:t>no</w:t>
      </w:r>
      <w:r>
        <w:rPr>
          <w:spacing w:val="11"/>
          <w:sz w:val="23"/>
        </w:rPr>
        <w:t xml:space="preserve"> </w:t>
      </w:r>
      <w:r>
        <w:rPr>
          <w:sz w:val="23"/>
        </w:rPr>
        <w:t>art.</w:t>
      </w:r>
      <w:r>
        <w:rPr>
          <w:spacing w:val="12"/>
          <w:sz w:val="23"/>
        </w:rPr>
        <w:t xml:space="preserve"> </w:t>
      </w:r>
      <w:r>
        <w:rPr>
          <w:sz w:val="23"/>
        </w:rPr>
        <w:t>16</w:t>
      </w:r>
      <w:r>
        <w:rPr>
          <w:spacing w:val="12"/>
          <w:sz w:val="23"/>
        </w:rPr>
        <w:t xml:space="preserve"> </w:t>
      </w:r>
      <w:r>
        <w:rPr>
          <w:sz w:val="23"/>
        </w:rPr>
        <w:t>da</w:t>
      </w:r>
      <w:r>
        <w:rPr>
          <w:spacing w:val="12"/>
          <w:sz w:val="23"/>
        </w:rPr>
        <w:t xml:space="preserve"> </w:t>
      </w:r>
      <w:r>
        <w:rPr>
          <w:sz w:val="23"/>
        </w:rPr>
        <w:t>Lei</w:t>
      </w:r>
      <w:r>
        <w:rPr>
          <w:spacing w:val="11"/>
          <w:sz w:val="23"/>
        </w:rPr>
        <w:t xml:space="preserve"> </w:t>
      </w:r>
      <w:r>
        <w:rPr>
          <w:sz w:val="23"/>
        </w:rPr>
        <w:t>nº</w:t>
      </w:r>
      <w:r>
        <w:rPr>
          <w:spacing w:val="12"/>
          <w:sz w:val="23"/>
        </w:rPr>
        <w:t xml:space="preserve"> </w:t>
      </w:r>
      <w:r>
        <w:rPr>
          <w:spacing w:val="-2"/>
          <w:sz w:val="23"/>
        </w:rPr>
        <w:t>14.133/2021.</w:t>
      </w:r>
    </w:p>
    <w:p w14:paraId="12438F7C">
      <w:pPr>
        <w:pStyle w:val="9"/>
        <w:numPr>
          <w:ilvl w:val="1"/>
          <w:numId w:val="2"/>
        </w:numPr>
        <w:tabs>
          <w:tab w:val="left" w:pos="476"/>
        </w:tabs>
        <w:spacing w:before="250" w:after="0" w:line="259" w:lineRule="auto"/>
        <w:ind w:left="117" w:right="115" w:firstLine="0"/>
        <w:jc w:val="both"/>
        <w:rPr>
          <w:sz w:val="23"/>
        </w:rPr>
      </w:pPr>
      <w:r>
        <w:rPr>
          <w:sz w:val="23"/>
        </w:rPr>
        <w:t>O impedimento de que trata o ITEM 2.8.2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433F002">
      <w:pPr>
        <w:pStyle w:val="9"/>
        <w:numPr>
          <w:ilvl w:val="1"/>
          <w:numId w:val="2"/>
        </w:numPr>
        <w:tabs>
          <w:tab w:val="left" w:pos="593"/>
        </w:tabs>
        <w:spacing w:before="229" w:after="0" w:line="252" w:lineRule="auto"/>
        <w:ind w:left="117" w:right="115" w:firstLine="0"/>
        <w:jc w:val="both"/>
        <w:rPr>
          <w:sz w:val="23"/>
        </w:rPr>
      </w:pPr>
      <w:r>
        <w:rPr>
          <w:sz w:val="23"/>
        </w:rPr>
        <w:t>A critério</w:t>
      </w:r>
      <w:r>
        <w:rPr>
          <w:spacing w:val="30"/>
          <w:sz w:val="23"/>
        </w:rPr>
        <w:t xml:space="preserve"> </w:t>
      </w:r>
      <w:r>
        <w:rPr>
          <w:sz w:val="23"/>
        </w:rPr>
        <w:t>da Administração</w:t>
      </w:r>
      <w:r>
        <w:rPr>
          <w:spacing w:val="30"/>
          <w:sz w:val="23"/>
        </w:rPr>
        <w:t xml:space="preserve"> </w:t>
      </w:r>
      <w:r>
        <w:rPr>
          <w:sz w:val="23"/>
        </w:rPr>
        <w:t>e</w:t>
      </w:r>
      <w:r>
        <w:rPr>
          <w:spacing w:val="30"/>
          <w:sz w:val="23"/>
        </w:rPr>
        <w:t xml:space="preserve"> </w:t>
      </w:r>
      <w:r>
        <w:rPr>
          <w:sz w:val="23"/>
        </w:rPr>
        <w:t>exclusivamente</w:t>
      </w:r>
      <w:r>
        <w:rPr>
          <w:spacing w:val="30"/>
          <w:sz w:val="23"/>
        </w:rPr>
        <w:t xml:space="preserve"> </w:t>
      </w:r>
      <w:r>
        <w:rPr>
          <w:sz w:val="23"/>
        </w:rPr>
        <w:t>a</w:t>
      </w:r>
      <w:r>
        <w:rPr>
          <w:spacing w:val="30"/>
          <w:sz w:val="23"/>
        </w:rPr>
        <w:t xml:space="preserve"> </w:t>
      </w:r>
      <w:r>
        <w:rPr>
          <w:sz w:val="23"/>
        </w:rPr>
        <w:t>seu</w:t>
      </w:r>
      <w:r>
        <w:rPr>
          <w:spacing w:val="30"/>
          <w:sz w:val="23"/>
        </w:rPr>
        <w:t xml:space="preserve"> </w:t>
      </w:r>
      <w:r>
        <w:rPr>
          <w:sz w:val="23"/>
        </w:rPr>
        <w:t>serviço,</w:t>
      </w:r>
      <w:r>
        <w:rPr>
          <w:spacing w:val="30"/>
          <w:sz w:val="23"/>
        </w:rPr>
        <w:t xml:space="preserve"> </w:t>
      </w:r>
      <w:r>
        <w:rPr>
          <w:sz w:val="23"/>
        </w:rPr>
        <w:t>o</w:t>
      </w:r>
      <w:r>
        <w:rPr>
          <w:spacing w:val="30"/>
          <w:sz w:val="23"/>
        </w:rPr>
        <w:t xml:space="preserve"> </w:t>
      </w:r>
      <w:r>
        <w:rPr>
          <w:sz w:val="23"/>
        </w:rPr>
        <w:t>autor</w:t>
      </w:r>
      <w:r>
        <w:rPr>
          <w:spacing w:val="30"/>
          <w:sz w:val="23"/>
        </w:rPr>
        <w:t xml:space="preserve"> </w:t>
      </w:r>
      <w:r>
        <w:rPr>
          <w:sz w:val="23"/>
        </w:rPr>
        <w:t>dos</w:t>
      </w:r>
      <w:r>
        <w:rPr>
          <w:spacing w:val="30"/>
          <w:sz w:val="23"/>
        </w:rPr>
        <w:t xml:space="preserve"> </w:t>
      </w:r>
      <w:r>
        <w:rPr>
          <w:sz w:val="23"/>
        </w:rPr>
        <w:t>projetos</w:t>
      </w:r>
      <w:r>
        <w:rPr>
          <w:spacing w:val="30"/>
          <w:sz w:val="23"/>
        </w:rPr>
        <w:t xml:space="preserve"> </w:t>
      </w:r>
      <w:r>
        <w:rPr>
          <w:sz w:val="23"/>
        </w:rPr>
        <w:t>e</w:t>
      </w:r>
      <w:r>
        <w:rPr>
          <w:spacing w:val="30"/>
          <w:sz w:val="23"/>
        </w:rPr>
        <w:t xml:space="preserve"> </w:t>
      </w:r>
      <w:r>
        <w:rPr>
          <w:sz w:val="23"/>
        </w:rPr>
        <w:t>a</w:t>
      </w:r>
      <w:r>
        <w:rPr>
          <w:spacing w:val="30"/>
          <w:sz w:val="23"/>
        </w:rPr>
        <w:t xml:space="preserve"> </w:t>
      </w:r>
      <w:r>
        <w:rPr>
          <w:sz w:val="23"/>
        </w:rPr>
        <w:t>empresa</w:t>
      </w:r>
      <w:r>
        <w:rPr>
          <w:spacing w:val="30"/>
          <w:sz w:val="23"/>
        </w:rPr>
        <w:t xml:space="preserve"> </w:t>
      </w:r>
      <w:r>
        <w:rPr>
          <w:sz w:val="23"/>
        </w:rPr>
        <w:t>a</w:t>
      </w:r>
      <w:r>
        <w:rPr>
          <w:spacing w:val="30"/>
          <w:sz w:val="23"/>
        </w:rPr>
        <w:t xml:space="preserve"> </w:t>
      </w:r>
      <w:r>
        <w:rPr>
          <w:sz w:val="23"/>
        </w:rPr>
        <w:t>que</w:t>
      </w:r>
      <w:r>
        <w:rPr>
          <w:spacing w:val="30"/>
          <w:sz w:val="23"/>
        </w:rPr>
        <w:t xml:space="preserve"> </w:t>
      </w:r>
      <w:r>
        <w:rPr>
          <w:sz w:val="23"/>
        </w:rPr>
        <w:t>se</w:t>
      </w:r>
      <w:r>
        <w:rPr>
          <w:spacing w:val="30"/>
          <w:sz w:val="23"/>
        </w:rPr>
        <w:t xml:space="preserve"> </w:t>
      </w:r>
      <w:r>
        <w:rPr>
          <w:sz w:val="23"/>
        </w:rPr>
        <w:t>referem</w:t>
      </w:r>
      <w:r>
        <w:rPr>
          <w:spacing w:val="30"/>
          <w:sz w:val="23"/>
        </w:rPr>
        <w:t xml:space="preserve"> </w:t>
      </w:r>
      <w:r>
        <w:rPr>
          <w:sz w:val="23"/>
        </w:rPr>
        <w:t>os</w:t>
      </w:r>
      <w:r>
        <w:rPr>
          <w:spacing w:val="30"/>
          <w:sz w:val="23"/>
        </w:rPr>
        <w:t xml:space="preserve"> </w:t>
      </w:r>
      <w:r>
        <w:rPr>
          <w:sz w:val="23"/>
        </w:rPr>
        <w:t>ITENS</w:t>
      </w:r>
      <w:r>
        <w:rPr>
          <w:spacing w:val="30"/>
          <w:sz w:val="23"/>
        </w:rPr>
        <w:t xml:space="preserve"> </w:t>
      </w:r>
      <w:r>
        <w:rPr>
          <w:sz w:val="23"/>
        </w:rPr>
        <w:t>2.8.3</w:t>
      </w:r>
      <w:r>
        <w:rPr>
          <w:spacing w:val="30"/>
          <w:sz w:val="23"/>
        </w:rPr>
        <w:t xml:space="preserve"> </w:t>
      </w:r>
      <w:r>
        <w:rPr>
          <w:sz w:val="23"/>
        </w:rPr>
        <w:t>e</w:t>
      </w:r>
      <w:r>
        <w:rPr>
          <w:spacing w:val="30"/>
          <w:sz w:val="23"/>
        </w:rPr>
        <w:t xml:space="preserve"> </w:t>
      </w:r>
      <w:r>
        <w:rPr>
          <w:sz w:val="23"/>
        </w:rPr>
        <w:t>2.8.4</w:t>
      </w:r>
      <w:r>
        <w:rPr>
          <w:spacing w:val="30"/>
          <w:sz w:val="23"/>
        </w:rPr>
        <w:t xml:space="preserve"> </w:t>
      </w:r>
      <w:r>
        <w:rPr>
          <w:sz w:val="23"/>
        </w:rPr>
        <w:t>poderão</w:t>
      </w:r>
      <w:r>
        <w:rPr>
          <w:spacing w:val="30"/>
          <w:sz w:val="23"/>
        </w:rPr>
        <w:t xml:space="preserve"> </w:t>
      </w:r>
      <w:r>
        <w:rPr>
          <w:sz w:val="23"/>
        </w:rPr>
        <w:t>participar</w:t>
      </w:r>
      <w:r>
        <w:rPr>
          <w:spacing w:val="30"/>
          <w:sz w:val="23"/>
        </w:rPr>
        <w:t xml:space="preserve"> </w:t>
      </w:r>
      <w:r>
        <w:rPr>
          <w:sz w:val="23"/>
        </w:rPr>
        <w:t>no apoio das atividades de planejamento da contratação, de execução da licitação ou de gestão do Contrato, desde que sob supervisão exclusiva de agentes públicos do</w:t>
      </w:r>
      <w:r>
        <w:rPr>
          <w:spacing w:val="40"/>
          <w:sz w:val="23"/>
        </w:rPr>
        <w:t xml:space="preserve"> </w:t>
      </w:r>
      <w:r>
        <w:rPr>
          <w:sz w:val="23"/>
        </w:rPr>
        <w:t>órgão ou entidade.</w:t>
      </w:r>
    </w:p>
    <w:p w14:paraId="7455DCE6">
      <w:pPr>
        <w:pStyle w:val="9"/>
        <w:numPr>
          <w:ilvl w:val="2"/>
          <w:numId w:val="2"/>
        </w:numPr>
        <w:tabs>
          <w:tab w:val="left" w:pos="762"/>
        </w:tabs>
        <w:spacing w:before="253" w:after="0" w:line="240" w:lineRule="auto"/>
        <w:ind w:left="762" w:right="0" w:hanging="645"/>
        <w:jc w:val="left"/>
        <w:rPr>
          <w:sz w:val="23"/>
        </w:rPr>
      </w:pPr>
      <w:r>
        <w:rPr>
          <w:sz w:val="23"/>
        </w:rPr>
        <w:t>Equiparam-se</w:t>
      </w:r>
      <w:r>
        <w:rPr>
          <w:spacing w:val="13"/>
          <w:sz w:val="23"/>
        </w:rPr>
        <w:t xml:space="preserve"> </w:t>
      </w:r>
      <w:r>
        <w:rPr>
          <w:sz w:val="23"/>
        </w:rPr>
        <w:t>aos</w:t>
      </w:r>
      <w:r>
        <w:rPr>
          <w:spacing w:val="13"/>
          <w:sz w:val="23"/>
        </w:rPr>
        <w:t xml:space="preserve"> </w:t>
      </w:r>
      <w:r>
        <w:rPr>
          <w:sz w:val="23"/>
        </w:rPr>
        <w:t>autores</w:t>
      </w:r>
      <w:r>
        <w:rPr>
          <w:spacing w:val="13"/>
          <w:sz w:val="23"/>
        </w:rPr>
        <w:t xml:space="preserve"> </w:t>
      </w:r>
      <w:r>
        <w:rPr>
          <w:sz w:val="23"/>
        </w:rPr>
        <w:t>do</w:t>
      </w:r>
      <w:r>
        <w:rPr>
          <w:spacing w:val="13"/>
          <w:sz w:val="23"/>
        </w:rPr>
        <w:t xml:space="preserve"> </w:t>
      </w:r>
      <w:r>
        <w:rPr>
          <w:sz w:val="23"/>
        </w:rPr>
        <w:t>projeto</w:t>
      </w:r>
      <w:r>
        <w:rPr>
          <w:spacing w:val="13"/>
          <w:sz w:val="23"/>
        </w:rPr>
        <w:t xml:space="preserve"> </w:t>
      </w:r>
      <w:r>
        <w:rPr>
          <w:sz w:val="23"/>
        </w:rPr>
        <w:t>as</w:t>
      </w:r>
      <w:r>
        <w:rPr>
          <w:spacing w:val="13"/>
          <w:sz w:val="23"/>
        </w:rPr>
        <w:t xml:space="preserve"> </w:t>
      </w:r>
      <w:r>
        <w:rPr>
          <w:sz w:val="23"/>
        </w:rPr>
        <w:t>empresas</w:t>
      </w:r>
      <w:r>
        <w:rPr>
          <w:spacing w:val="13"/>
          <w:sz w:val="23"/>
        </w:rPr>
        <w:t xml:space="preserve"> </w:t>
      </w:r>
      <w:r>
        <w:rPr>
          <w:sz w:val="23"/>
        </w:rPr>
        <w:t>integrantes</w:t>
      </w:r>
      <w:r>
        <w:rPr>
          <w:spacing w:val="13"/>
          <w:sz w:val="23"/>
        </w:rPr>
        <w:t xml:space="preserve"> </w:t>
      </w:r>
      <w:r>
        <w:rPr>
          <w:sz w:val="23"/>
        </w:rPr>
        <w:t>do</w:t>
      </w:r>
      <w:r>
        <w:rPr>
          <w:spacing w:val="13"/>
          <w:sz w:val="23"/>
        </w:rPr>
        <w:t xml:space="preserve"> </w:t>
      </w:r>
      <w:r>
        <w:rPr>
          <w:sz w:val="23"/>
        </w:rPr>
        <w:t>mesmo</w:t>
      </w:r>
      <w:r>
        <w:rPr>
          <w:spacing w:val="13"/>
          <w:sz w:val="23"/>
        </w:rPr>
        <w:t xml:space="preserve"> </w:t>
      </w:r>
      <w:r>
        <w:rPr>
          <w:sz w:val="23"/>
        </w:rPr>
        <w:t>grupo</w:t>
      </w:r>
      <w:r>
        <w:rPr>
          <w:spacing w:val="13"/>
          <w:sz w:val="23"/>
        </w:rPr>
        <w:t xml:space="preserve"> </w:t>
      </w:r>
      <w:r>
        <w:rPr>
          <w:spacing w:val="-2"/>
          <w:sz w:val="23"/>
        </w:rPr>
        <w:t>econômico.</w:t>
      </w:r>
    </w:p>
    <w:p w14:paraId="73E22120">
      <w:pPr>
        <w:pStyle w:val="9"/>
        <w:numPr>
          <w:ilvl w:val="2"/>
          <w:numId w:val="2"/>
        </w:numPr>
        <w:tabs>
          <w:tab w:val="left" w:pos="762"/>
        </w:tabs>
        <w:spacing w:before="250" w:after="0" w:line="252" w:lineRule="auto"/>
        <w:ind w:left="117" w:right="115" w:firstLine="0"/>
        <w:jc w:val="both"/>
        <w:rPr>
          <w:sz w:val="23"/>
        </w:rPr>
      </w:pPr>
      <w:r>
        <w:rPr>
          <w:sz w:val="23"/>
        </w:rPr>
        <w:t>O disposto nos ITENS 2.8.3 e 2.8.4 não impede a licitação ou a contratação de serviço que inclua como encargo do contratado a elaboração do projeto básico e</w:t>
      </w:r>
      <w:r>
        <w:rPr>
          <w:spacing w:val="80"/>
          <w:sz w:val="23"/>
        </w:rPr>
        <w:t xml:space="preserve"> </w:t>
      </w:r>
      <w:r>
        <w:rPr>
          <w:sz w:val="23"/>
        </w:rPr>
        <w:t>do</w:t>
      </w:r>
      <w:r>
        <w:rPr>
          <w:spacing w:val="26"/>
          <w:sz w:val="23"/>
        </w:rPr>
        <w:t xml:space="preserve"> </w:t>
      </w:r>
      <w:r>
        <w:rPr>
          <w:sz w:val="23"/>
        </w:rPr>
        <w:t>projeto</w:t>
      </w:r>
      <w:r>
        <w:rPr>
          <w:spacing w:val="26"/>
          <w:sz w:val="23"/>
        </w:rPr>
        <w:t xml:space="preserve"> </w:t>
      </w:r>
      <w:r>
        <w:rPr>
          <w:sz w:val="23"/>
        </w:rPr>
        <w:t>executivo,</w:t>
      </w:r>
      <w:r>
        <w:rPr>
          <w:spacing w:val="26"/>
          <w:sz w:val="23"/>
        </w:rPr>
        <w:t xml:space="preserve"> </w:t>
      </w:r>
      <w:r>
        <w:rPr>
          <w:sz w:val="23"/>
        </w:rPr>
        <w:t>nas</w:t>
      </w:r>
      <w:r>
        <w:rPr>
          <w:spacing w:val="26"/>
          <w:sz w:val="23"/>
        </w:rPr>
        <w:t xml:space="preserve"> </w:t>
      </w:r>
      <w:r>
        <w:rPr>
          <w:sz w:val="23"/>
        </w:rPr>
        <w:t>contratações</w:t>
      </w:r>
      <w:r>
        <w:rPr>
          <w:spacing w:val="26"/>
          <w:sz w:val="23"/>
        </w:rPr>
        <w:t xml:space="preserve"> </w:t>
      </w:r>
      <w:r>
        <w:rPr>
          <w:sz w:val="23"/>
        </w:rPr>
        <w:t>integradas,</w:t>
      </w:r>
      <w:r>
        <w:rPr>
          <w:spacing w:val="26"/>
          <w:sz w:val="23"/>
        </w:rPr>
        <w:t xml:space="preserve"> </w:t>
      </w:r>
      <w:r>
        <w:rPr>
          <w:sz w:val="23"/>
        </w:rPr>
        <w:t>e</w:t>
      </w:r>
      <w:r>
        <w:rPr>
          <w:spacing w:val="26"/>
          <w:sz w:val="23"/>
        </w:rPr>
        <w:t xml:space="preserve"> </w:t>
      </w:r>
      <w:r>
        <w:rPr>
          <w:sz w:val="23"/>
        </w:rPr>
        <w:t>do</w:t>
      </w:r>
      <w:r>
        <w:rPr>
          <w:spacing w:val="26"/>
          <w:sz w:val="23"/>
        </w:rPr>
        <w:t xml:space="preserve"> </w:t>
      </w:r>
      <w:r>
        <w:rPr>
          <w:sz w:val="23"/>
        </w:rPr>
        <w:t>projeto</w:t>
      </w:r>
      <w:r>
        <w:rPr>
          <w:spacing w:val="26"/>
          <w:sz w:val="23"/>
        </w:rPr>
        <w:t xml:space="preserve"> </w:t>
      </w:r>
      <w:r>
        <w:rPr>
          <w:sz w:val="23"/>
        </w:rPr>
        <w:t>executivo,</w:t>
      </w:r>
      <w:r>
        <w:rPr>
          <w:spacing w:val="26"/>
          <w:sz w:val="23"/>
        </w:rPr>
        <w:t xml:space="preserve"> </w:t>
      </w:r>
      <w:r>
        <w:rPr>
          <w:sz w:val="23"/>
        </w:rPr>
        <w:t>nos</w:t>
      </w:r>
      <w:r>
        <w:rPr>
          <w:spacing w:val="26"/>
          <w:sz w:val="23"/>
        </w:rPr>
        <w:t xml:space="preserve"> </w:t>
      </w:r>
      <w:r>
        <w:rPr>
          <w:sz w:val="23"/>
        </w:rPr>
        <w:t>demais</w:t>
      </w:r>
      <w:r>
        <w:rPr>
          <w:spacing w:val="26"/>
          <w:sz w:val="23"/>
        </w:rPr>
        <w:t xml:space="preserve"> </w:t>
      </w:r>
      <w:r>
        <w:rPr>
          <w:sz w:val="23"/>
        </w:rPr>
        <w:t>regimes</w:t>
      </w:r>
      <w:r>
        <w:rPr>
          <w:spacing w:val="26"/>
          <w:sz w:val="23"/>
        </w:rPr>
        <w:t xml:space="preserve"> </w:t>
      </w:r>
      <w:r>
        <w:rPr>
          <w:sz w:val="23"/>
        </w:rPr>
        <w:t>de</w:t>
      </w:r>
      <w:r>
        <w:rPr>
          <w:spacing w:val="26"/>
          <w:sz w:val="23"/>
        </w:rPr>
        <w:t xml:space="preserve"> </w:t>
      </w:r>
      <w:r>
        <w:rPr>
          <w:sz w:val="23"/>
        </w:rPr>
        <w:t>execução.</w:t>
      </w:r>
    </w:p>
    <w:p w14:paraId="42077A33">
      <w:pPr>
        <w:pStyle w:val="9"/>
        <w:numPr>
          <w:ilvl w:val="1"/>
          <w:numId w:val="2"/>
        </w:numPr>
        <w:tabs>
          <w:tab w:val="left" w:pos="615"/>
        </w:tabs>
        <w:spacing w:before="237" w:after="0" w:line="259" w:lineRule="auto"/>
        <w:ind w:left="117" w:right="115" w:firstLine="0"/>
        <w:jc w:val="both"/>
        <w:rPr>
          <w:sz w:val="23"/>
        </w:rPr>
      </w:pPr>
      <w:r>
        <w:rPr>
          <w:sz w:val="23"/>
        </w:rPr>
        <w:t>Em licitações e contratações realizadas no âmbito de projetos e programas parcialmente financiados por agência oficial de cooperação estrangeira ou por</w:t>
      </w:r>
      <w:r>
        <w:rPr>
          <w:spacing w:val="80"/>
          <w:sz w:val="23"/>
        </w:rPr>
        <w:t xml:space="preserve"> </w:t>
      </w:r>
      <w:r>
        <w:rPr>
          <w:sz w:val="23"/>
        </w:rPr>
        <w:t>organismo financeiro internacional com recursos do financiamento ou da contrapartida nacional, não poderá participar pessoa física ou jurídica que integre o rol de pessoas</w:t>
      </w:r>
      <w:r>
        <w:rPr>
          <w:spacing w:val="24"/>
          <w:sz w:val="23"/>
        </w:rPr>
        <w:t xml:space="preserve"> </w:t>
      </w:r>
      <w:r>
        <w:rPr>
          <w:sz w:val="23"/>
        </w:rPr>
        <w:t>sancionadas</w:t>
      </w:r>
      <w:r>
        <w:rPr>
          <w:spacing w:val="24"/>
          <w:sz w:val="23"/>
        </w:rPr>
        <w:t xml:space="preserve"> </w:t>
      </w:r>
      <w:r>
        <w:rPr>
          <w:sz w:val="23"/>
        </w:rPr>
        <w:t>por</w:t>
      </w:r>
      <w:r>
        <w:rPr>
          <w:spacing w:val="24"/>
          <w:sz w:val="23"/>
        </w:rPr>
        <w:t xml:space="preserve"> </w:t>
      </w:r>
      <w:r>
        <w:rPr>
          <w:sz w:val="23"/>
        </w:rPr>
        <w:t>essas</w:t>
      </w:r>
      <w:r>
        <w:rPr>
          <w:spacing w:val="24"/>
          <w:sz w:val="23"/>
        </w:rPr>
        <w:t xml:space="preserve"> </w:t>
      </w:r>
      <w:r>
        <w:rPr>
          <w:sz w:val="23"/>
        </w:rPr>
        <w:t>entidades</w:t>
      </w:r>
      <w:r>
        <w:rPr>
          <w:spacing w:val="24"/>
          <w:sz w:val="23"/>
        </w:rPr>
        <w:t xml:space="preserve"> </w:t>
      </w:r>
      <w:r>
        <w:rPr>
          <w:sz w:val="23"/>
        </w:rPr>
        <w:t>ou</w:t>
      </w:r>
      <w:r>
        <w:rPr>
          <w:spacing w:val="24"/>
          <w:sz w:val="23"/>
        </w:rPr>
        <w:t xml:space="preserve"> </w:t>
      </w:r>
      <w:r>
        <w:rPr>
          <w:sz w:val="23"/>
        </w:rPr>
        <w:t>que</w:t>
      </w:r>
      <w:r>
        <w:rPr>
          <w:spacing w:val="24"/>
          <w:sz w:val="23"/>
        </w:rPr>
        <w:t xml:space="preserve"> </w:t>
      </w:r>
      <w:r>
        <w:rPr>
          <w:sz w:val="23"/>
        </w:rPr>
        <w:t>seja</w:t>
      </w:r>
      <w:r>
        <w:rPr>
          <w:spacing w:val="24"/>
          <w:sz w:val="23"/>
        </w:rPr>
        <w:t xml:space="preserve"> </w:t>
      </w:r>
      <w:r>
        <w:rPr>
          <w:sz w:val="23"/>
        </w:rPr>
        <w:t>declarada</w:t>
      </w:r>
      <w:r>
        <w:rPr>
          <w:spacing w:val="24"/>
          <w:sz w:val="23"/>
        </w:rPr>
        <w:t xml:space="preserve"> </w:t>
      </w:r>
      <w:r>
        <w:rPr>
          <w:sz w:val="23"/>
        </w:rPr>
        <w:t>inidônea</w:t>
      </w:r>
      <w:r>
        <w:rPr>
          <w:spacing w:val="24"/>
          <w:sz w:val="23"/>
        </w:rPr>
        <w:t xml:space="preserve"> </w:t>
      </w:r>
      <w:r>
        <w:rPr>
          <w:sz w:val="23"/>
        </w:rPr>
        <w:t>nos</w:t>
      </w:r>
      <w:r>
        <w:rPr>
          <w:spacing w:val="24"/>
          <w:sz w:val="23"/>
        </w:rPr>
        <w:t xml:space="preserve"> </w:t>
      </w:r>
      <w:r>
        <w:rPr>
          <w:sz w:val="23"/>
        </w:rPr>
        <w:t>termos</w:t>
      </w:r>
      <w:r>
        <w:rPr>
          <w:spacing w:val="24"/>
          <w:sz w:val="23"/>
        </w:rPr>
        <w:t xml:space="preserve"> </w:t>
      </w:r>
      <w:r>
        <w:rPr>
          <w:sz w:val="23"/>
        </w:rPr>
        <w:t>da</w:t>
      </w:r>
      <w:r>
        <w:rPr>
          <w:spacing w:val="24"/>
          <w:sz w:val="23"/>
        </w:rPr>
        <w:t xml:space="preserve"> </w:t>
      </w:r>
      <w:r>
        <w:fldChar w:fldCharType="begin"/>
      </w:r>
      <w:r>
        <w:instrText xml:space="preserve"> HYPERLINK "http://www.planalto.gov.br/ccivil_03/_ato2019-2022/2021/lei/L14133.htm" \h </w:instrText>
      </w:r>
      <w:r>
        <w:fldChar w:fldCharType="separate"/>
      </w:r>
      <w:r>
        <w:rPr>
          <w:color w:val="0000FF"/>
          <w:sz w:val="23"/>
          <w:u w:val="single" w:color="0000FF"/>
        </w:rPr>
        <w:t>Lei</w:t>
      </w:r>
      <w:r>
        <w:rPr>
          <w:color w:val="0000FF"/>
          <w:spacing w:val="24"/>
          <w:sz w:val="23"/>
          <w:u w:val="single" w:color="0000FF"/>
        </w:rPr>
        <w:t xml:space="preserve"> </w:t>
      </w:r>
      <w:r>
        <w:rPr>
          <w:color w:val="0000FF"/>
          <w:sz w:val="23"/>
          <w:u w:val="single" w:color="0000FF"/>
        </w:rPr>
        <w:t>nº</w:t>
      </w:r>
      <w:r>
        <w:rPr>
          <w:color w:val="0000FF"/>
          <w:spacing w:val="24"/>
          <w:sz w:val="23"/>
          <w:u w:val="single" w:color="0000FF"/>
        </w:rPr>
        <w:t xml:space="preserve"> </w:t>
      </w:r>
      <w:r>
        <w:rPr>
          <w:color w:val="0000FF"/>
          <w:sz w:val="23"/>
          <w:u w:val="single" w:color="0000FF"/>
        </w:rPr>
        <w:t>14.133/2021</w:t>
      </w:r>
      <w:r>
        <w:rPr>
          <w:color w:val="0000FF"/>
          <w:sz w:val="23"/>
          <w:u w:val="single" w:color="0000FF"/>
        </w:rPr>
        <w:fldChar w:fldCharType="end"/>
      </w:r>
      <w:r>
        <w:rPr>
          <w:sz w:val="23"/>
        </w:rPr>
        <w:t>.</w:t>
      </w:r>
    </w:p>
    <w:p w14:paraId="79D03CD1">
      <w:pPr>
        <w:pStyle w:val="9"/>
        <w:numPr>
          <w:ilvl w:val="1"/>
          <w:numId w:val="2"/>
        </w:numPr>
        <w:tabs>
          <w:tab w:val="left" w:pos="591"/>
        </w:tabs>
        <w:spacing w:before="229" w:after="0" w:line="252" w:lineRule="auto"/>
        <w:ind w:left="117" w:right="115" w:firstLine="0"/>
        <w:jc w:val="both"/>
        <w:rPr>
          <w:sz w:val="23"/>
        </w:rPr>
      </w:pPr>
      <w:r>
        <w:rPr>
          <w:sz w:val="23"/>
        </w:rPr>
        <w:t>A vedação de que trata o ITEM 2.8.8 estende-se a terceiro que auxilie a condução da contratação na qualidade de integrante de equipe de apoio, profissional especializado ou funcionário ou representante de empresa que preste assessoria técnica.</w:t>
      </w:r>
    </w:p>
    <w:p w14:paraId="4B779097">
      <w:pPr>
        <w:pStyle w:val="9"/>
        <w:numPr>
          <w:ilvl w:val="1"/>
          <w:numId w:val="2"/>
        </w:numPr>
        <w:tabs>
          <w:tab w:val="left" w:pos="586"/>
        </w:tabs>
        <w:spacing w:before="238" w:after="0" w:line="240" w:lineRule="auto"/>
        <w:ind w:left="586" w:right="0" w:hanging="469"/>
        <w:jc w:val="left"/>
        <w:rPr>
          <w:sz w:val="23"/>
        </w:rPr>
      </w:pPr>
      <w:r>
        <w:rPr>
          <w:sz w:val="23"/>
        </w:rPr>
        <w:t>Não</w:t>
      </w:r>
      <w:r>
        <w:rPr>
          <w:spacing w:val="12"/>
          <w:sz w:val="23"/>
        </w:rPr>
        <w:t xml:space="preserve"> </w:t>
      </w:r>
      <w:r>
        <w:rPr>
          <w:sz w:val="23"/>
        </w:rPr>
        <w:t>será</w:t>
      </w:r>
      <w:r>
        <w:rPr>
          <w:spacing w:val="12"/>
          <w:sz w:val="23"/>
        </w:rPr>
        <w:t xml:space="preserve"> </w:t>
      </w:r>
      <w:r>
        <w:rPr>
          <w:sz w:val="23"/>
        </w:rPr>
        <w:t>permitida</w:t>
      </w:r>
      <w:r>
        <w:rPr>
          <w:spacing w:val="12"/>
          <w:sz w:val="23"/>
        </w:rPr>
        <w:t xml:space="preserve"> </w:t>
      </w:r>
      <w:r>
        <w:rPr>
          <w:sz w:val="23"/>
        </w:rPr>
        <w:t>a</w:t>
      </w:r>
      <w:r>
        <w:rPr>
          <w:spacing w:val="13"/>
          <w:sz w:val="23"/>
        </w:rPr>
        <w:t xml:space="preserve"> </w:t>
      </w:r>
      <w:r>
        <w:rPr>
          <w:sz w:val="23"/>
        </w:rPr>
        <w:t>participação</w:t>
      </w:r>
      <w:r>
        <w:rPr>
          <w:spacing w:val="12"/>
          <w:sz w:val="23"/>
        </w:rPr>
        <w:t xml:space="preserve"> </w:t>
      </w:r>
      <w:r>
        <w:rPr>
          <w:sz w:val="23"/>
        </w:rPr>
        <w:t>de</w:t>
      </w:r>
      <w:r>
        <w:rPr>
          <w:spacing w:val="12"/>
          <w:sz w:val="23"/>
        </w:rPr>
        <w:t xml:space="preserve"> </w:t>
      </w:r>
      <w:r>
        <w:rPr>
          <w:sz w:val="23"/>
        </w:rPr>
        <w:t>pessoas</w:t>
      </w:r>
      <w:r>
        <w:rPr>
          <w:spacing w:val="12"/>
          <w:sz w:val="23"/>
        </w:rPr>
        <w:t xml:space="preserve"> </w:t>
      </w:r>
      <w:r>
        <w:rPr>
          <w:sz w:val="23"/>
        </w:rPr>
        <w:t>jurídicas</w:t>
      </w:r>
      <w:r>
        <w:rPr>
          <w:spacing w:val="13"/>
          <w:sz w:val="23"/>
        </w:rPr>
        <w:t xml:space="preserve"> </w:t>
      </w:r>
      <w:r>
        <w:rPr>
          <w:sz w:val="23"/>
        </w:rPr>
        <w:t>reunidas</w:t>
      </w:r>
      <w:r>
        <w:rPr>
          <w:spacing w:val="12"/>
          <w:sz w:val="23"/>
        </w:rPr>
        <w:t xml:space="preserve"> </w:t>
      </w:r>
      <w:r>
        <w:rPr>
          <w:sz w:val="23"/>
        </w:rPr>
        <w:t>em</w:t>
      </w:r>
      <w:r>
        <w:rPr>
          <w:spacing w:val="12"/>
          <w:sz w:val="23"/>
        </w:rPr>
        <w:t xml:space="preserve"> </w:t>
      </w:r>
      <w:r>
        <w:rPr>
          <w:spacing w:val="-2"/>
          <w:sz w:val="23"/>
        </w:rPr>
        <w:t>consórcio.</w:t>
      </w:r>
    </w:p>
    <w:p w14:paraId="46D03479">
      <w:pPr>
        <w:pStyle w:val="7"/>
        <w:spacing w:before="249"/>
      </w:pPr>
      <w:r>
        <w:t>2.13.1.</w:t>
      </w:r>
      <w:r>
        <w:rPr>
          <w:spacing w:val="11"/>
        </w:rPr>
        <w:t xml:space="preserve"> </w:t>
      </w:r>
      <w:r>
        <w:t>Não</w:t>
      </w:r>
      <w:r>
        <w:rPr>
          <w:spacing w:val="12"/>
        </w:rPr>
        <w:t xml:space="preserve"> </w:t>
      </w:r>
      <w:r>
        <w:t>será</w:t>
      </w:r>
      <w:r>
        <w:rPr>
          <w:spacing w:val="11"/>
        </w:rPr>
        <w:t xml:space="preserve"> </w:t>
      </w:r>
      <w:r>
        <w:t>permitida</w:t>
      </w:r>
      <w:r>
        <w:rPr>
          <w:spacing w:val="12"/>
        </w:rPr>
        <w:t xml:space="preserve"> </w:t>
      </w:r>
      <w:r>
        <w:t>a</w:t>
      </w:r>
      <w:r>
        <w:rPr>
          <w:spacing w:val="11"/>
        </w:rPr>
        <w:t xml:space="preserve"> </w:t>
      </w:r>
      <w:r>
        <w:t>participação</w:t>
      </w:r>
      <w:r>
        <w:rPr>
          <w:spacing w:val="12"/>
        </w:rPr>
        <w:t xml:space="preserve"> </w:t>
      </w:r>
      <w:r>
        <w:t>de</w:t>
      </w:r>
      <w:r>
        <w:rPr>
          <w:spacing w:val="12"/>
        </w:rPr>
        <w:t xml:space="preserve"> </w:t>
      </w:r>
      <w:r>
        <w:t>consórcios</w:t>
      </w:r>
      <w:r>
        <w:rPr>
          <w:spacing w:val="11"/>
        </w:rPr>
        <w:t xml:space="preserve"> </w:t>
      </w:r>
      <w:r>
        <w:t>de</w:t>
      </w:r>
      <w:r>
        <w:rPr>
          <w:spacing w:val="12"/>
        </w:rPr>
        <w:t xml:space="preserve"> </w:t>
      </w:r>
      <w:r>
        <w:t>empresas</w:t>
      </w:r>
      <w:r>
        <w:rPr>
          <w:spacing w:val="11"/>
        </w:rPr>
        <w:t xml:space="preserve"> </w:t>
      </w:r>
      <w:r>
        <w:t>devido</w:t>
      </w:r>
      <w:r>
        <w:rPr>
          <w:spacing w:val="12"/>
        </w:rPr>
        <w:t xml:space="preserve"> </w:t>
      </w:r>
      <w:r>
        <w:t>à</w:t>
      </w:r>
      <w:r>
        <w:rPr>
          <w:spacing w:val="11"/>
        </w:rPr>
        <w:t xml:space="preserve"> </w:t>
      </w:r>
      <w:r>
        <w:t>natureza</w:t>
      </w:r>
      <w:r>
        <w:rPr>
          <w:spacing w:val="12"/>
        </w:rPr>
        <w:t xml:space="preserve"> </w:t>
      </w:r>
      <w:r>
        <w:t>do</w:t>
      </w:r>
      <w:r>
        <w:rPr>
          <w:spacing w:val="12"/>
        </w:rPr>
        <w:t xml:space="preserve"> </w:t>
      </w:r>
      <w:r>
        <w:t>objeto</w:t>
      </w:r>
      <w:r>
        <w:rPr>
          <w:spacing w:val="11"/>
        </w:rPr>
        <w:t xml:space="preserve"> </w:t>
      </w:r>
      <w:r>
        <w:t>e</w:t>
      </w:r>
      <w:r>
        <w:rPr>
          <w:spacing w:val="12"/>
        </w:rPr>
        <w:t xml:space="preserve"> </w:t>
      </w:r>
      <w:r>
        <w:t>realidade</w:t>
      </w:r>
      <w:r>
        <w:rPr>
          <w:spacing w:val="11"/>
        </w:rPr>
        <w:t xml:space="preserve"> </w:t>
      </w:r>
      <w:r>
        <w:t>do</w:t>
      </w:r>
      <w:r>
        <w:rPr>
          <w:spacing w:val="12"/>
        </w:rPr>
        <w:t xml:space="preserve"> </w:t>
      </w:r>
      <w:r>
        <w:t>mercado</w:t>
      </w:r>
      <w:r>
        <w:rPr>
          <w:spacing w:val="12"/>
        </w:rPr>
        <w:t xml:space="preserve"> </w:t>
      </w:r>
      <w:r>
        <w:t>desta</w:t>
      </w:r>
      <w:r>
        <w:rPr>
          <w:spacing w:val="11"/>
        </w:rPr>
        <w:t xml:space="preserve"> </w:t>
      </w:r>
      <w:r>
        <w:t>contratação</w:t>
      </w:r>
      <w:r>
        <w:rPr>
          <w:spacing w:val="12"/>
        </w:rPr>
        <w:t xml:space="preserve"> </w:t>
      </w:r>
      <w:r>
        <w:t>(ANEXO</w:t>
      </w:r>
      <w:r>
        <w:rPr>
          <w:spacing w:val="11"/>
        </w:rPr>
        <w:t xml:space="preserve"> </w:t>
      </w:r>
      <w:r>
        <w:rPr>
          <w:b/>
        </w:rPr>
        <w:t>I</w:t>
      </w:r>
      <w:r>
        <w:rPr>
          <w:b/>
          <w:spacing w:val="12"/>
        </w:rPr>
        <w:t xml:space="preserve"> </w:t>
      </w:r>
      <w:r>
        <w:t>–</w:t>
      </w:r>
      <w:r>
        <w:rPr>
          <w:spacing w:val="11"/>
        </w:rPr>
        <w:t xml:space="preserve"> </w:t>
      </w:r>
      <w:r>
        <w:t>ITEM</w:t>
      </w:r>
      <w:r>
        <w:rPr>
          <w:spacing w:val="12"/>
        </w:rPr>
        <w:t xml:space="preserve"> </w:t>
      </w:r>
      <w:r>
        <w:rPr>
          <w:b/>
          <w:spacing w:val="-2"/>
        </w:rPr>
        <w:t>20.3.</w:t>
      </w:r>
      <w:r>
        <w:rPr>
          <w:spacing w:val="-2"/>
        </w:rPr>
        <w:t>)</w:t>
      </w:r>
    </w:p>
    <w:p w14:paraId="76ABEE14">
      <w:pPr>
        <w:pStyle w:val="7"/>
        <w:ind w:left="0"/>
      </w:pPr>
    </w:p>
    <w:p w14:paraId="5C9D13F9">
      <w:pPr>
        <w:pStyle w:val="7"/>
        <w:spacing w:before="29"/>
        <w:ind w:left="0"/>
      </w:pPr>
    </w:p>
    <w:p w14:paraId="7D04F217">
      <w:pPr>
        <w:pStyle w:val="3"/>
        <w:numPr>
          <w:ilvl w:val="0"/>
          <w:numId w:val="1"/>
        </w:numPr>
        <w:tabs>
          <w:tab w:val="left" w:pos="351"/>
        </w:tabs>
        <w:spacing w:before="0" w:after="0" w:line="240" w:lineRule="auto"/>
        <w:ind w:left="351" w:right="0" w:hanging="234"/>
        <w:jc w:val="left"/>
      </w:pPr>
      <w:r>
        <w:t>DAS</w:t>
      </w:r>
      <w:r>
        <w:rPr>
          <w:spacing w:val="16"/>
        </w:rPr>
        <w:t xml:space="preserve"> </w:t>
      </w:r>
      <w:r>
        <w:t>DECLARAÇÕES</w:t>
      </w:r>
      <w:r>
        <w:rPr>
          <w:spacing w:val="16"/>
        </w:rPr>
        <w:t xml:space="preserve"> </w:t>
      </w:r>
      <w:r>
        <w:t>E</w:t>
      </w:r>
      <w:r>
        <w:rPr>
          <w:spacing w:val="16"/>
        </w:rPr>
        <w:t xml:space="preserve"> </w:t>
      </w:r>
      <w:r>
        <w:t>DA</w:t>
      </w:r>
      <w:r>
        <w:rPr>
          <w:spacing w:val="-17"/>
        </w:rPr>
        <w:t xml:space="preserve"> </w:t>
      </w:r>
      <w:r>
        <w:t>APRESENTAÇÃO</w:t>
      </w:r>
      <w:r>
        <w:rPr>
          <w:spacing w:val="17"/>
        </w:rPr>
        <w:t xml:space="preserve"> </w:t>
      </w:r>
      <w:r>
        <w:t>DA</w:t>
      </w:r>
      <w:r>
        <w:rPr>
          <w:spacing w:val="-1"/>
        </w:rPr>
        <w:t xml:space="preserve"> </w:t>
      </w:r>
      <w:r>
        <w:rPr>
          <w:spacing w:val="-2"/>
        </w:rPr>
        <w:t>PROPOSTA</w:t>
      </w:r>
    </w:p>
    <w:p w14:paraId="134B4BEE">
      <w:pPr>
        <w:pStyle w:val="7"/>
        <w:spacing w:before="14"/>
        <w:ind w:left="0"/>
        <w:rPr>
          <w:b/>
        </w:rPr>
      </w:pPr>
    </w:p>
    <w:p w14:paraId="5826770E">
      <w:pPr>
        <w:pStyle w:val="9"/>
        <w:numPr>
          <w:ilvl w:val="1"/>
          <w:numId w:val="1"/>
        </w:numPr>
        <w:tabs>
          <w:tab w:val="left" w:pos="469"/>
        </w:tabs>
        <w:spacing w:before="0" w:after="0" w:line="240" w:lineRule="auto"/>
        <w:ind w:left="469" w:right="0" w:hanging="352"/>
        <w:jc w:val="left"/>
        <w:rPr>
          <w:sz w:val="23"/>
        </w:rPr>
      </w:pPr>
      <w:r>
        <w:rPr>
          <w:sz w:val="23"/>
        </w:rPr>
        <w:t>Na</w:t>
      </w:r>
      <w:r>
        <w:rPr>
          <w:spacing w:val="10"/>
          <w:sz w:val="23"/>
        </w:rPr>
        <w:t xml:space="preserve"> </w:t>
      </w:r>
      <w:r>
        <w:rPr>
          <w:sz w:val="23"/>
        </w:rPr>
        <w:t>presente</w:t>
      </w:r>
      <w:r>
        <w:rPr>
          <w:spacing w:val="10"/>
          <w:sz w:val="23"/>
        </w:rPr>
        <w:t xml:space="preserve"> </w:t>
      </w:r>
      <w:r>
        <w:rPr>
          <w:sz w:val="23"/>
        </w:rPr>
        <w:t>licitação,</w:t>
      </w:r>
      <w:r>
        <w:rPr>
          <w:spacing w:val="11"/>
          <w:sz w:val="23"/>
        </w:rPr>
        <w:t xml:space="preserve"> </w:t>
      </w:r>
      <w:r>
        <w:rPr>
          <w:sz w:val="23"/>
        </w:rPr>
        <w:t>a</w:t>
      </w:r>
      <w:r>
        <w:rPr>
          <w:spacing w:val="10"/>
          <w:sz w:val="23"/>
        </w:rPr>
        <w:t xml:space="preserve"> </w:t>
      </w:r>
      <w:r>
        <w:rPr>
          <w:sz w:val="23"/>
        </w:rPr>
        <w:t>fase</w:t>
      </w:r>
      <w:r>
        <w:rPr>
          <w:spacing w:val="10"/>
          <w:sz w:val="23"/>
        </w:rPr>
        <w:t xml:space="preserve"> </w:t>
      </w:r>
      <w:r>
        <w:rPr>
          <w:sz w:val="23"/>
        </w:rPr>
        <w:t>de</w:t>
      </w:r>
      <w:r>
        <w:rPr>
          <w:spacing w:val="11"/>
          <w:sz w:val="23"/>
        </w:rPr>
        <w:t xml:space="preserve"> </w:t>
      </w:r>
      <w:r>
        <w:rPr>
          <w:sz w:val="23"/>
        </w:rPr>
        <w:t>habilitação</w:t>
      </w:r>
      <w:r>
        <w:rPr>
          <w:spacing w:val="10"/>
          <w:sz w:val="23"/>
        </w:rPr>
        <w:t xml:space="preserve"> </w:t>
      </w:r>
      <w:r>
        <w:rPr>
          <w:sz w:val="23"/>
        </w:rPr>
        <w:t>será</w:t>
      </w:r>
      <w:r>
        <w:rPr>
          <w:spacing w:val="10"/>
          <w:sz w:val="23"/>
        </w:rPr>
        <w:t xml:space="preserve"> </w:t>
      </w:r>
      <w:r>
        <w:rPr>
          <w:sz w:val="23"/>
        </w:rPr>
        <w:t>realizada</w:t>
      </w:r>
      <w:r>
        <w:rPr>
          <w:spacing w:val="11"/>
          <w:sz w:val="23"/>
        </w:rPr>
        <w:t xml:space="preserve"> </w:t>
      </w:r>
      <w:r>
        <w:rPr>
          <w:sz w:val="23"/>
        </w:rPr>
        <w:t>após</w:t>
      </w:r>
      <w:r>
        <w:rPr>
          <w:spacing w:val="10"/>
          <w:sz w:val="23"/>
        </w:rPr>
        <w:t xml:space="preserve"> </w:t>
      </w:r>
      <w:r>
        <w:rPr>
          <w:sz w:val="23"/>
        </w:rPr>
        <w:t>as</w:t>
      </w:r>
      <w:r>
        <w:rPr>
          <w:spacing w:val="10"/>
          <w:sz w:val="23"/>
        </w:rPr>
        <w:t xml:space="preserve"> </w:t>
      </w:r>
      <w:r>
        <w:rPr>
          <w:sz w:val="23"/>
        </w:rPr>
        <w:t>fases</w:t>
      </w:r>
      <w:r>
        <w:rPr>
          <w:spacing w:val="11"/>
          <w:sz w:val="23"/>
        </w:rPr>
        <w:t xml:space="preserve"> </w:t>
      </w:r>
      <w:r>
        <w:rPr>
          <w:sz w:val="23"/>
        </w:rPr>
        <w:t>de</w:t>
      </w:r>
      <w:r>
        <w:rPr>
          <w:spacing w:val="10"/>
          <w:sz w:val="23"/>
        </w:rPr>
        <w:t xml:space="preserve"> </w:t>
      </w:r>
      <w:r>
        <w:rPr>
          <w:sz w:val="23"/>
        </w:rPr>
        <w:t>apresentação</w:t>
      </w:r>
      <w:r>
        <w:rPr>
          <w:spacing w:val="10"/>
          <w:sz w:val="23"/>
        </w:rPr>
        <w:t xml:space="preserve"> </w:t>
      </w:r>
      <w:r>
        <w:rPr>
          <w:sz w:val="23"/>
        </w:rPr>
        <w:t>de</w:t>
      </w:r>
      <w:r>
        <w:rPr>
          <w:spacing w:val="11"/>
          <w:sz w:val="23"/>
        </w:rPr>
        <w:t xml:space="preserve"> </w:t>
      </w:r>
      <w:r>
        <w:rPr>
          <w:sz w:val="23"/>
        </w:rPr>
        <w:t>propostas</w:t>
      </w:r>
      <w:r>
        <w:rPr>
          <w:spacing w:val="10"/>
          <w:sz w:val="23"/>
        </w:rPr>
        <w:t xml:space="preserve"> </w:t>
      </w:r>
      <w:r>
        <w:rPr>
          <w:sz w:val="23"/>
        </w:rPr>
        <w:t>e</w:t>
      </w:r>
      <w:r>
        <w:rPr>
          <w:spacing w:val="10"/>
          <w:sz w:val="23"/>
        </w:rPr>
        <w:t xml:space="preserve"> </w:t>
      </w:r>
      <w:r>
        <w:rPr>
          <w:sz w:val="23"/>
        </w:rPr>
        <w:t>lances</w:t>
      </w:r>
      <w:r>
        <w:rPr>
          <w:spacing w:val="11"/>
          <w:sz w:val="23"/>
        </w:rPr>
        <w:t xml:space="preserve"> </w:t>
      </w:r>
      <w:r>
        <w:rPr>
          <w:sz w:val="23"/>
        </w:rPr>
        <w:t>e</w:t>
      </w:r>
      <w:r>
        <w:rPr>
          <w:spacing w:val="10"/>
          <w:sz w:val="23"/>
        </w:rPr>
        <w:t xml:space="preserve"> </w:t>
      </w:r>
      <w:r>
        <w:rPr>
          <w:sz w:val="23"/>
        </w:rPr>
        <w:t>de</w:t>
      </w:r>
      <w:r>
        <w:rPr>
          <w:spacing w:val="10"/>
          <w:sz w:val="23"/>
        </w:rPr>
        <w:t xml:space="preserve"> </w:t>
      </w:r>
      <w:r>
        <w:rPr>
          <w:spacing w:val="-2"/>
          <w:sz w:val="23"/>
        </w:rPr>
        <w:t>julgamento.</w:t>
      </w:r>
    </w:p>
    <w:p w14:paraId="4E32D3E0">
      <w:pPr>
        <w:pStyle w:val="9"/>
        <w:numPr>
          <w:ilvl w:val="1"/>
          <w:numId w:val="1"/>
        </w:numPr>
        <w:tabs>
          <w:tab w:val="left" w:pos="511"/>
        </w:tabs>
        <w:spacing w:before="249" w:after="0" w:line="252" w:lineRule="auto"/>
        <w:ind w:left="117" w:right="115" w:firstLine="0"/>
        <w:jc w:val="both"/>
        <w:rPr>
          <w:sz w:val="23"/>
        </w:rPr>
      </w:pPr>
      <w:r>
        <w:rPr>
          <w:sz w:val="23"/>
        </w:rPr>
        <w:t>Os</w:t>
      </w:r>
      <w:r>
        <w:rPr>
          <w:spacing w:val="40"/>
          <w:sz w:val="23"/>
        </w:rPr>
        <w:t xml:space="preserve"> </w:t>
      </w:r>
      <w:r>
        <w:rPr>
          <w:sz w:val="23"/>
        </w:rPr>
        <w:t>licitantes</w:t>
      </w:r>
      <w:r>
        <w:rPr>
          <w:spacing w:val="40"/>
          <w:sz w:val="23"/>
        </w:rPr>
        <w:t xml:space="preserve"> </w:t>
      </w:r>
      <w:r>
        <w:rPr>
          <w:sz w:val="23"/>
        </w:rPr>
        <w:t>encaminharão,</w:t>
      </w:r>
      <w:r>
        <w:rPr>
          <w:spacing w:val="40"/>
          <w:sz w:val="23"/>
        </w:rPr>
        <w:t xml:space="preserve"> </w:t>
      </w:r>
      <w:r>
        <w:rPr>
          <w:sz w:val="23"/>
        </w:rPr>
        <w:t>exclusivamente</w:t>
      </w:r>
      <w:r>
        <w:rPr>
          <w:spacing w:val="40"/>
          <w:sz w:val="23"/>
        </w:rPr>
        <w:t xml:space="preserve"> </w:t>
      </w:r>
      <w:r>
        <w:rPr>
          <w:sz w:val="23"/>
        </w:rPr>
        <w:t>por</w:t>
      </w:r>
      <w:r>
        <w:rPr>
          <w:spacing w:val="40"/>
          <w:sz w:val="23"/>
        </w:rPr>
        <w:t xml:space="preserve"> </w:t>
      </w:r>
      <w:r>
        <w:rPr>
          <w:sz w:val="23"/>
        </w:rPr>
        <w:t>meio</w:t>
      </w:r>
      <w:r>
        <w:rPr>
          <w:spacing w:val="40"/>
          <w:sz w:val="23"/>
        </w:rPr>
        <w:t xml:space="preserve"> </w:t>
      </w:r>
      <w:r>
        <w:rPr>
          <w:sz w:val="23"/>
        </w:rPr>
        <w:t>do</w:t>
      </w:r>
      <w:r>
        <w:rPr>
          <w:spacing w:val="40"/>
          <w:sz w:val="23"/>
        </w:rPr>
        <w:t xml:space="preserve"> </w:t>
      </w:r>
      <w:r>
        <w:rPr>
          <w:sz w:val="23"/>
        </w:rPr>
        <w:t>sistema</w:t>
      </w:r>
      <w:r>
        <w:rPr>
          <w:spacing w:val="40"/>
          <w:sz w:val="23"/>
        </w:rPr>
        <w:t xml:space="preserve"> </w:t>
      </w:r>
      <w:r>
        <w:rPr>
          <w:sz w:val="23"/>
        </w:rPr>
        <w:t>eletrônico,</w:t>
      </w:r>
      <w:r>
        <w:rPr>
          <w:spacing w:val="40"/>
          <w:sz w:val="23"/>
        </w:rPr>
        <w:t xml:space="preserve"> </w:t>
      </w:r>
      <w:r>
        <w:rPr>
          <w:sz w:val="23"/>
        </w:rPr>
        <w:t>a</w:t>
      </w:r>
      <w:r>
        <w:rPr>
          <w:spacing w:val="40"/>
          <w:sz w:val="23"/>
        </w:rPr>
        <w:t xml:space="preserve"> </w:t>
      </w:r>
      <w:r>
        <w:rPr>
          <w:sz w:val="23"/>
        </w:rPr>
        <w:t>proposta</w:t>
      </w:r>
      <w:r>
        <w:rPr>
          <w:spacing w:val="40"/>
          <w:sz w:val="23"/>
        </w:rPr>
        <w:t xml:space="preserve"> </w:t>
      </w:r>
      <w:r>
        <w:rPr>
          <w:sz w:val="23"/>
        </w:rPr>
        <w:t>com</w:t>
      </w:r>
      <w:r>
        <w:rPr>
          <w:spacing w:val="40"/>
          <w:sz w:val="23"/>
        </w:rPr>
        <w:t xml:space="preserve"> </w:t>
      </w:r>
      <w:r>
        <w:rPr>
          <w:sz w:val="23"/>
        </w:rPr>
        <w:t>o</w:t>
      </w:r>
      <w:r>
        <w:rPr>
          <w:spacing w:val="40"/>
          <w:sz w:val="23"/>
        </w:rPr>
        <w:t xml:space="preserve"> </w:t>
      </w:r>
      <w:r>
        <w:rPr>
          <w:sz w:val="23"/>
        </w:rPr>
        <w:t>preço</w:t>
      </w:r>
      <w:r>
        <w:rPr>
          <w:spacing w:val="40"/>
          <w:sz w:val="23"/>
        </w:rPr>
        <w:t xml:space="preserve"> </w:t>
      </w:r>
      <w:r>
        <w:rPr>
          <w:sz w:val="23"/>
        </w:rPr>
        <w:t>ou</w:t>
      </w:r>
      <w:r>
        <w:rPr>
          <w:spacing w:val="40"/>
          <w:sz w:val="23"/>
        </w:rPr>
        <w:t xml:space="preserve"> </w:t>
      </w:r>
      <w:r>
        <w:rPr>
          <w:sz w:val="23"/>
        </w:rPr>
        <w:t>o</w:t>
      </w:r>
      <w:r>
        <w:rPr>
          <w:spacing w:val="40"/>
          <w:sz w:val="23"/>
        </w:rPr>
        <w:t xml:space="preserve"> </w:t>
      </w:r>
      <w:r>
        <w:rPr>
          <w:sz w:val="23"/>
        </w:rPr>
        <w:t>percentual</w:t>
      </w:r>
      <w:r>
        <w:rPr>
          <w:spacing w:val="40"/>
          <w:sz w:val="23"/>
        </w:rPr>
        <w:t xml:space="preserve"> </w:t>
      </w:r>
      <w:r>
        <w:rPr>
          <w:sz w:val="23"/>
        </w:rPr>
        <w:t>de</w:t>
      </w:r>
      <w:r>
        <w:rPr>
          <w:spacing w:val="40"/>
          <w:sz w:val="23"/>
        </w:rPr>
        <w:t xml:space="preserve"> </w:t>
      </w:r>
      <w:r>
        <w:rPr>
          <w:sz w:val="23"/>
        </w:rPr>
        <w:t>desconto,</w:t>
      </w:r>
      <w:r>
        <w:rPr>
          <w:spacing w:val="40"/>
          <w:sz w:val="23"/>
        </w:rPr>
        <w:t xml:space="preserve"> </w:t>
      </w:r>
      <w:r>
        <w:rPr>
          <w:sz w:val="23"/>
        </w:rPr>
        <w:t>conforme</w:t>
      </w:r>
      <w:r>
        <w:rPr>
          <w:spacing w:val="40"/>
          <w:sz w:val="23"/>
        </w:rPr>
        <w:t xml:space="preserve"> </w:t>
      </w:r>
      <w:r>
        <w:rPr>
          <w:sz w:val="23"/>
        </w:rPr>
        <w:t>o</w:t>
      </w:r>
      <w:r>
        <w:rPr>
          <w:spacing w:val="40"/>
          <w:sz w:val="23"/>
        </w:rPr>
        <w:t xml:space="preserve"> </w:t>
      </w:r>
      <w:r>
        <w:rPr>
          <w:sz w:val="23"/>
        </w:rPr>
        <w:t>critério</w:t>
      </w:r>
      <w:r>
        <w:rPr>
          <w:spacing w:val="40"/>
          <w:sz w:val="23"/>
        </w:rPr>
        <w:t xml:space="preserve"> </w:t>
      </w:r>
      <w:r>
        <w:rPr>
          <w:sz w:val="23"/>
        </w:rPr>
        <w:t>de julgamento adotado neste Edital, até a data e o horário estabelecidos para abertura da sessão pública.</w:t>
      </w:r>
    </w:p>
    <w:p w14:paraId="67B601FD">
      <w:pPr>
        <w:pStyle w:val="9"/>
        <w:numPr>
          <w:ilvl w:val="1"/>
          <w:numId w:val="1"/>
        </w:numPr>
        <w:tabs>
          <w:tab w:val="left" w:pos="469"/>
        </w:tabs>
        <w:spacing w:before="252" w:after="0" w:line="240" w:lineRule="auto"/>
        <w:ind w:left="469" w:right="0" w:hanging="352"/>
        <w:jc w:val="left"/>
        <w:rPr>
          <w:sz w:val="23"/>
        </w:rPr>
      </w:pPr>
      <w:r>
        <w:rPr>
          <w:sz w:val="23"/>
        </w:rPr>
        <w:t>No</w:t>
      </w:r>
      <w:r>
        <w:rPr>
          <w:spacing w:val="12"/>
          <w:sz w:val="23"/>
        </w:rPr>
        <w:t xml:space="preserve"> </w:t>
      </w:r>
      <w:r>
        <w:rPr>
          <w:sz w:val="23"/>
        </w:rPr>
        <w:t>cadastramento</w:t>
      </w:r>
      <w:r>
        <w:rPr>
          <w:spacing w:val="13"/>
          <w:sz w:val="23"/>
        </w:rPr>
        <w:t xml:space="preserve"> </w:t>
      </w:r>
      <w:r>
        <w:rPr>
          <w:sz w:val="23"/>
        </w:rPr>
        <w:t>da</w:t>
      </w:r>
      <w:r>
        <w:rPr>
          <w:spacing w:val="12"/>
          <w:sz w:val="23"/>
        </w:rPr>
        <w:t xml:space="preserve"> </w:t>
      </w:r>
      <w:r>
        <w:rPr>
          <w:sz w:val="23"/>
        </w:rPr>
        <w:t>proposta</w:t>
      </w:r>
      <w:r>
        <w:rPr>
          <w:spacing w:val="13"/>
          <w:sz w:val="23"/>
        </w:rPr>
        <w:t xml:space="preserve"> </w:t>
      </w:r>
      <w:r>
        <w:rPr>
          <w:sz w:val="23"/>
        </w:rPr>
        <w:t>inicial,</w:t>
      </w:r>
      <w:r>
        <w:rPr>
          <w:spacing w:val="13"/>
          <w:sz w:val="23"/>
        </w:rPr>
        <w:t xml:space="preserve"> </w:t>
      </w:r>
      <w:r>
        <w:rPr>
          <w:sz w:val="23"/>
        </w:rPr>
        <w:t>o</w:t>
      </w:r>
      <w:r>
        <w:rPr>
          <w:spacing w:val="12"/>
          <w:sz w:val="23"/>
        </w:rPr>
        <w:t xml:space="preserve"> </w:t>
      </w:r>
      <w:r>
        <w:rPr>
          <w:sz w:val="23"/>
        </w:rPr>
        <w:t>licitante</w:t>
      </w:r>
      <w:r>
        <w:rPr>
          <w:spacing w:val="13"/>
          <w:sz w:val="23"/>
        </w:rPr>
        <w:t xml:space="preserve"> </w:t>
      </w:r>
      <w:r>
        <w:rPr>
          <w:sz w:val="23"/>
        </w:rPr>
        <w:t>declarará,</w:t>
      </w:r>
      <w:r>
        <w:rPr>
          <w:spacing w:val="12"/>
          <w:sz w:val="23"/>
        </w:rPr>
        <w:t xml:space="preserve"> </w:t>
      </w:r>
      <w:r>
        <w:rPr>
          <w:sz w:val="23"/>
        </w:rPr>
        <w:t>em</w:t>
      </w:r>
      <w:r>
        <w:rPr>
          <w:spacing w:val="13"/>
          <w:sz w:val="23"/>
        </w:rPr>
        <w:t xml:space="preserve"> </w:t>
      </w:r>
      <w:r>
        <w:rPr>
          <w:sz w:val="23"/>
        </w:rPr>
        <w:t>campo</w:t>
      </w:r>
      <w:r>
        <w:rPr>
          <w:spacing w:val="13"/>
          <w:sz w:val="23"/>
        </w:rPr>
        <w:t xml:space="preserve"> </w:t>
      </w:r>
      <w:r>
        <w:rPr>
          <w:sz w:val="23"/>
        </w:rPr>
        <w:t>próprio</w:t>
      </w:r>
      <w:r>
        <w:rPr>
          <w:spacing w:val="12"/>
          <w:sz w:val="23"/>
        </w:rPr>
        <w:t xml:space="preserve"> </w:t>
      </w:r>
      <w:r>
        <w:rPr>
          <w:sz w:val="23"/>
        </w:rPr>
        <w:t>do</w:t>
      </w:r>
      <w:r>
        <w:rPr>
          <w:spacing w:val="13"/>
          <w:sz w:val="23"/>
        </w:rPr>
        <w:t xml:space="preserve"> </w:t>
      </w:r>
      <w:r>
        <w:rPr>
          <w:sz w:val="23"/>
        </w:rPr>
        <w:t>sistema,</w:t>
      </w:r>
      <w:r>
        <w:rPr>
          <w:spacing w:val="13"/>
          <w:sz w:val="23"/>
        </w:rPr>
        <w:t xml:space="preserve"> </w:t>
      </w:r>
      <w:r>
        <w:rPr>
          <w:spacing w:val="-4"/>
          <w:sz w:val="23"/>
        </w:rPr>
        <w:t>que:</w:t>
      </w:r>
    </w:p>
    <w:p w14:paraId="35203CFF">
      <w:pPr>
        <w:pStyle w:val="9"/>
        <w:numPr>
          <w:ilvl w:val="2"/>
          <w:numId w:val="1"/>
        </w:numPr>
        <w:tabs>
          <w:tab w:val="left" w:pos="648"/>
        </w:tabs>
        <w:spacing w:before="250" w:after="0" w:line="252" w:lineRule="auto"/>
        <w:ind w:left="117" w:right="115" w:firstLine="0"/>
        <w:jc w:val="both"/>
        <w:rPr>
          <w:sz w:val="23"/>
        </w:rPr>
      </w:pPr>
      <w:r>
        <w:rPr>
          <w:sz w:val="23"/>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w:t>
      </w:r>
      <w:r>
        <w:rPr>
          <w:spacing w:val="80"/>
          <w:sz w:val="23"/>
        </w:rPr>
        <w:t xml:space="preserve"> </w:t>
      </w:r>
      <w:r>
        <w:rPr>
          <w:sz w:val="23"/>
        </w:rPr>
        <w:t xml:space="preserve">termos de ajustamento de conduta vigentes na data de sua entrega em definitivo e que cumpre plenamente os requisitos de habilitação definidos no instrumento </w:t>
      </w:r>
      <w:r>
        <w:rPr>
          <w:spacing w:val="-2"/>
          <w:sz w:val="23"/>
        </w:rPr>
        <w:t>convocatório;</w:t>
      </w:r>
    </w:p>
    <w:p w14:paraId="46F7E1AD">
      <w:pPr>
        <w:pStyle w:val="9"/>
        <w:numPr>
          <w:ilvl w:val="2"/>
          <w:numId w:val="1"/>
        </w:numPr>
        <w:tabs>
          <w:tab w:val="left" w:pos="653"/>
        </w:tabs>
        <w:spacing w:before="254" w:after="0" w:line="252" w:lineRule="auto"/>
        <w:ind w:left="117" w:right="115" w:firstLine="0"/>
        <w:jc w:val="both"/>
        <w:rPr>
          <w:sz w:val="23"/>
        </w:rPr>
      </w:pPr>
      <w:r>
        <w:rPr>
          <w:sz w:val="23"/>
        </w:rPr>
        <w:t xml:space="preserve">não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"https://www.planalto.gov.br/ccivil_03/constituicao/constituicaocompilado.htm#art7" \h </w:instrText>
      </w:r>
      <w:r>
        <w:fldChar w:fldCharType="separate"/>
      </w:r>
      <w:r>
        <w:rPr>
          <w:color w:val="0000FF"/>
          <w:sz w:val="23"/>
          <w:u w:val="single" w:color="0000FF"/>
        </w:rPr>
        <w:t>art. 7°, XXXIII, da Constitui</w:t>
      </w:r>
      <w:r>
        <w:rPr>
          <w:color w:val="0000FF"/>
          <w:sz w:val="23"/>
        </w:rPr>
        <w:t>ç</w:t>
      </w:r>
      <w:r>
        <w:rPr>
          <w:color w:val="0000FF"/>
          <w:sz w:val="23"/>
          <w:u w:val="single" w:color="0000FF"/>
        </w:rPr>
        <w:t>ão</w:t>
      </w:r>
      <w:r>
        <w:rPr>
          <w:color w:val="0000FF"/>
          <w:sz w:val="23"/>
          <w:u w:val="single" w:color="0000FF"/>
        </w:rPr>
        <w:fldChar w:fldCharType="end"/>
      </w:r>
      <w:r>
        <w:rPr>
          <w:sz w:val="23"/>
        </w:rPr>
        <w:t>;</w:t>
      </w:r>
    </w:p>
    <w:p w14:paraId="4D0CE8D7">
      <w:pPr>
        <w:pStyle w:val="9"/>
        <w:numPr>
          <w:ilvl w:val="2"/>
          <w:numId w:val="1"/>
        </w:numPr>
        <w:tabs>
          <w:tab w:val="left" w:pos="690"/>
        </w:tabs>
        <w:spacing w:before="237" w:after="0" w:line="252" w:lineRule="auto"/>
        <w:ind w:left="117" w:right="115" w:firstLine="0"/>
        <w:jc w:val="both"/>
        <w:rPr>
          <w:sz w:val="23"/>
        </w:rPr>
      </w:pPr>
      <w:r>
        <w:rPr>
          <w:sz w:val="23"/>
        </w:rPr>
        <w:t>não</w:t>
      </w:r>
      <w:r>
        <w:rPr>
          <w:spacing w:val="40"/>
          <w:sz w:val="23"/>
        </w:rPr>
        <w:t xml:space="preserve"> </w:t>
      </w:r>
      <w:r>
        <w:rPr>
          <w:sz w:val="23"/>
        </w:rPr>
        <w:t>possui</w:t>
      </w:r>
      <w:r>
        <w:rPr>
          <w:spacing w:val="40"/>
          <w:sz w:val="23"/>
        </w:rPr>
        <w:t xml:space="preserve"> </w:t>
      </w:r>
      <w:r>
        <w:rPr>
          <w:sz w:val="23"/>
        </w:rPr>
        <w:t>empregados</w:t>
      </w:r>
      <w:r>
        <w:rPr>
          <w:spacing w:val="40"/>
          <w:sz w:val="23"/>
        </w:rPr>
        <w:t xml:space="preserve"> </w:t>
      </w:r>
      <w:r>
        <w:rPr>
          <w:sz w:val="23"/>
        </w:rPr>
        <w:t>executando</w:t>
      </w:r>
      <w:r>
        <w:rPr>
          <w:spacing w:val="40"/>
          <w:sz w:val="23"/>
        </w:rPr>
        <w:t xml:space="preserve"> </w:t>
      </w:r>
      <w:r>
        <w:rPr>
          <w:sz w:val="23"/>
        </w:rPr>
        <w:t>trabalho</w:t>
      </w:r>
      <w:r>
        <w:rPr>
          <w:spacing w:val="40"/>
          <w:sz w:val="23"/>
        </w:rPr>
        <w:t xml:space="preserve"> </w:t>
      </w:r>
      <w:r>
        <w:rPr>
          <w:sz w:val="23"/>
        </w:rPr>
        <w:t>degradante</w:t>
      </w:r>
      <w:r>
        <w:rPr>
          <w:spacing w:val="40"/>
          <w:sz w:val="23"/>
        </w:rPr>
        <w:t xml:space="preserve"> </w:t>
      </w:r>
      <w:r>
        <w:rPr>
          <w:sz w:val="23"/>
        </w:rPr>
        <w:t>ou</w:t>
      </w:r>
      <w:r>
        <w:rPr>
          <w:spacing w:val="40"/>
          <w:sz w:val="23"/>
        </w:rPr>
        <w:t xml:space="preserve"> </w:t>
      </w:r>
      <w:r>
        <w:rPr>
          <w:sz w:val="23"/>
        </w:rPr>
        <w:t>forçado,</w:t>
      </w:r>
      <w:r>
        <w:rPr>
          <w:spacing w:val="40"/>
          <w:sz w:val="23"/>
        </w:rPr>
        <w:t xml:space="preserve"> </w:t>
      </w:r>
      <w:r>
        <w:rPr>
          <w:sz w:val="23"/>
        </w:rPr>
        <w:t>observando</w:t>
      </w:r>
      <w:r>
        <w:rPr>
          <w:spacing w:val="40"/>
          <w:sz w:val="23"/>
        </w:rPr>
        <w:t xml:space="preserve"> </w:t>
      </w:r>
      <w:r>
        <w:rPr>
          <w:sz w:val="23"/>
        </w:rPr>
        <w:t>o</w:t>
      </w:r>
      <w:r>
        <w:rPr>
          <w:spacing w:val="40"/>
          <w:sz w:val="23"/>
        </w:rPr>
        <w:t xml:space="preserve"> </w:t>
      </w:r>
      <w:r>
        <w:rPr>
          <w:sz w:val="23"/>
        </w:rPr>
        <w:t>disposto</w:t>
      </w:r>
      <w:r>
        <w:rPr>
          <w:spacing w:val="40"/>
          <w:sz w:val="23"/>
        </w:rPr>
        <w:t xml:space="preserve"> </w:t>
      </w:r>
      <w:r>
        <w:rPr>
          <w:sz w:val="23"/>
        </w:rPr>
        <w:t>nos</w:t>
      </w:r>
      <w:r>
        <w:rPr>
          <w:spacing w:val="40"/>
          <w:sz w:val="23"/>
        </w:rPr>
        <w:t xml:space="preserve"> </w:t>
      </w:r>
      <w:r>
        <w:fldChar w:fldCharType="begin"/>
      </w:r>
      <w:r>
        <w:instrText xml:space="preserve"> HYPERLINK "https://www.planalto.gov.br/ccivil_03/constituicao/constituicaocompilado.htm" \h </w:instrText>
      </w:r>
      <w:r>
        <w:fldChar w:fldCharType="separate"/>
      </w:r>
      <w:r>
        <w:rPr>
          <w:color w:val="0000FF"/>
          <w:sz w:val="23"/>
          <w:u w:val="single" w:color="0000FF"/>
        </w:rPr>
        <w:t>incisos</w:t>
      </w:r>
      <w:r>
        <w:rPr>
          <w:color w:val="0000FF"/>
          <w:spacing w:val="40"/>
          <w:sz w:val="23"/>
          <w:u w:val="single" w:color="0000FF"/>
        </w:rPr>
        <w:t xml:space="preserve"> </w:t>
      </w:r>
      <w:r>
        <w:rPr>
          <w:color w:val="0000FF"/>
          <w:sz w:val="23"/>
          <w:u w:val="single" w:color="0000FF"/>
        </w:rPr>
        <w:t>III</w:t>
      </w:r>
      <w:r>
        <w:rPr>
          <w:color w:val="0000FF"/>
          <w:spacing w:val="40"/>
          <w:sz w:val="23"/>
          <w:u w:val="single" w:color="0000FF"/>
        </w:rPr>
        <w:t xml:space="preserve"> </w:t>
      </w:r>
      <w:r>
        <w:rPr>
          <w:color w:val="0000FF"/>
          <w:sz w:val="23"/>
          <w:u w:val="single" w:color="0000FF"/>
        </w:rPr>
        <w:t>e</w:t>
      </w:r>
      <w:r>
        <w:rPr>
          <w:color w:val="0000FF"/>
          <w:spacing w:val="40"/>
          <w:sz w:val="23"/>
          <w:u w:val="single" w:color="0000FF"/>
        </w:rPr>
        <w:t xml:space="preserve"> </w:t>
      </w:r>
      <w:r>
        <w:rPr>
          <w:color w:val="0000FF"/>
          <w:sz w:val="23"/>
          <w:u w:val="single" w:color="0000FF"/>
        </w:rPr>
        <w:t>IV</w:t>
      </w:r>
      <w:r>
        <w:rPr>
          <w:color w:val="0000FF"/>
          <w:spacing w:val="40"/>
          <w:sz w:val="23"/>
          <w:u w:val="single" w:color="0000FF"/>
        </w:rPr>
        <w:t xml:space="preserve"> </w:t>
      </w:r>
      <w:r>
        <w:rPr>
          <w:color w:val="0000FF"/>
          <w:sz w:val="23"/>
          <w:u w:val="single" w:color="0000FF"/>
        </w:rPr>
        <w:t>do</w:t>
      </w:r>
      <w:r>
        <w:rPr>
          <w:color w:val="0000FF"/>
          <w:spacing w:val="40"/>
          <w:sz w:val="23"/>
          <w:u w:val="single" w:color="0000FF"/>
        </w:rPr>
        <w:t xml:space="preserve"> </w:t>
      </w:r>
      <w:r>
        <w:rPr>
          <w:color w:val="0000FF"/>
          <w:sz w:val="23"/>
          <w:u w:val="single" w:color="0000FF"/>
        </w:rPr>
        <w:t>art.</w:t>
      </w:r>
      <w:r>
        <w:rPr>
          <w:color w:val="0000FF"/>
          <w:spacing w:val="40"/>
          <w:sz w:val="23"/>
          <w:u w:val="single" w:color="0000FF"/>
        </w:rPr>
        <w:t xml:space="preserve"> </w:t>
      </w:r>
      <w:r>
        <w:rPr>
          <w:color w:val="0000FF"/>
          <w:sz w:val="23"/>
          <w:u w:val="single" w:color="0000FF"/>
        </w:rPr>
        <w:t>1º</w:t>
      </w:r>
      <w:r>
        <w:rPr>
          <w:color w:val="0000FF"/>
          <w:spacing w:val="40"/>
          <w:sz w:val="23"/>
          <w:u w:val="single" w:color="0000FF"/>
        </w:rPr>
        <w:t xml:space="preserve"> </w:t>
      </w:r>
      <w:r>
        <w:rPr>
          <w:color w:val="0000FF"/>
          <w:sz w:val="23"/>
          <w:u w:val="single" w:color="0000FF"/>
        </w:rPr>
        <w:t>e</w:t>
      </w:r>
      <w:r>
        <w:rPr>
          <w:color w:val="0000FF"/>
          <w:spacing w:val="40"/>
          <w:sz w:val="23"/>
          <w:u w:val="single" w:color="0000FF"/>
        </w:rPr>
        <w:t xml:space="preserve"> </w:t>
      </w:r>
      <w:r>
        <w:rPr>
          <w:color w:val="0000FF"/>
          <w:sz w:val="23"/>
          <w:u w:val="single" w:color="0000FF"/>
        </w:rPr>
        <w:t>no</w:t>
      </w:r>
      <w:r>
        <w:rPr>
          <w:color w:val="0000FF"/>
          <w:spacing w:val="40"/>
          <w:sz w:val="23"/>
          <w:u w:val="single" w:color="0000FF"/>
        </w:rPr>
        <w:t xml:space="preserve"> </w:t>
      </w:r>
      <w:r>
        <w:rPr>
          <w:color w:val="0000FF"/>
          <w:sz w:val="23"/>
          <w:u w:val="single" w:color="0000FF"/>
        </w:rPr>
        <w:t>inciso</w:t>
      </w:r>
      <w:r>
        <w:rPr>
          <w:color w:val="0000FF"/>
          <w:spacing w:val="40"/>
          <w:sz w:val="23"/>
          <w:u w:val="single" w:color="0000FF"/>
        </w:rPr>
        <w:t xml:space="preserve"> </w:t>
      </w:r>
      <w:r>
        <w:rPr>
          <w:color w:val="0000FF"/>
          <w:sz w:val="23"/>
          <w:u w:val="single" w:color="0000FF"/>
        </w:rPr>
        <w:t>III</w:t>
      </w:r>
      <w:r>
        <w:rPr>
          <w:color w:val="0000FF"/>
          <w:spacing w:val="40"/>
          <w:sz w:val="23"/>
          <w:u w:val="single" w:color="0000FF"/>
        </w:rPr>
        <w:t xml:space="preserve"> </w:t>
      </w:r>
      <w:r>
        <w:rPr>
          <w:color w:val="0000FF"/>
          <w:sz w:val="23"/>
          <w:u w:val="single" w:color="0000FF"/>
        </w:rPr>
        <w:t>do</w:t>
      </w:r>
      <w:r>
        <w:rPr>
          <w:color w:val="0000FF"/>
          <w:spacing w:val="40"/>
          <w:sz w:val="23"/>
          <w:u w:val="single" w:color="0000FF"/>
        </w:rPr>
        <w:t xml:space="preserve"> </w:t>
      </w:r>
      <w:r>
        <w:rPr>
          <w:color w:val="0000FF"/>
          <w:sz w:val="23"/>
          <w:u w:val="single" w:color="0000FF"/>
        </w:rPr>
        <w:t>art.</w:t>
      </w:r>
      <w:r>
        <w:rPr>
          <w:color w:val="0000FF"/>
          <w:spacing w:val="40"/>
          <w:sz w:val="23"/>
          <w:u w:val="single" w:color="0000FF"/>
        </w:rPr>
        <w:t xml:space="preserve"> </w:t>
      </w:r>
      <w:r>
        <w:rPr>
          <w:color w:val="0000FF"/>
          <w:sz w:val="23"/>
          <w:u w:val="single" w:color="0000FF"/>
        </w:rPr>
        <w:t>5º</w:t>
      </w:r>
      <w:r>
        <w:rPr>
          <w:color w:val="0000FF"/>
          <w:spacing w:val="40"/>
          <w:sz w:val="23"/>
          <w:u w:val="single" w:color="0000FF"/>
        </w:rPr>
        <w:t xml:space="preserve"> </w:t>
      </w:r>
      <w:r>
        <w:rPr>
          <w:color w:val="0000FF"/>
          <w:sz w:val="23"/>
          <w:u w:val="single" w:color="0000FF"/>
        </w:rPr>
        <w:t>da</w:t>
      </w:r>
      <w:r>
        <w:rPr>
          <w:color w:val="0000FF"/>
          <w:sz w:val="23"/>
          <w:u w:val="single" w:color="0000FF"/>
        </w:rPr>
        <w:fldChar w:fldCharType="end"/>
      </w:r>
      <w:r>
        <w:rPr>
          <w:color w:val="0000FF"/>
          <w:sz w:val="23"/>
        </w:rPr>
        <w:t xml:space="preserve"> </w:t>
      </w:r>
      <w:r>
        <w:fldChar w:fldCharType="begin"/>
      </w:r>
      <w:r>
        <w:instrText xml:space="preserve"> HYPERLINK "https://www.planalto.gov.br/ccivil_03/constituicao/constituicaocompilado.htm" \h </w:instrText>
      </w:r>
      <w:r>
        <w:fldChar w:fldCharType="separate"/>
      </w:r>
      <w:r>
        <w:rPr>
          <w:color w:val="0000FF"/>
          <w:sz w:val="23"/>
          <w:u w:val="single" w:color="0000FF"/>
        </w:rPr>
        <w:t>Constituição Federal</w:t>
      </w:r>
      <w:r>
        <w:rPr>
          <w:color w:val="0000FF"/>
          <w:sz w:val="23"/>
          <w:u w:val="single" w:color="0000FF"/>
        </w:rPr>
        <w:fldChar w:fldCharType="end"/>
      </w:r>
      <w:r>
        <w:rPr>
          <w:sz w:val="23"/>
        </w:rPr>
        <w:t>;</w:t>
      </w:r>
    </w:p>
    <w:p w14:paraId="1108A45F">
      <w:pPr>
        <w:pStyle w:val="9"/>
        <w:numPr>
          <w:ilvl w:val="2"/>
          <w:numId w:val="1"/>
        </w:numPr>
        <w:tabs>
          <w:tab w:val="left" w:pos="692"/>
        </w:tabs>
        <w:spacing w:before="238" w:after="0" w:line="266" w:lineRule="auto"/>
        <w:ind w:left="117" w:right="115" w:firstLine="0"/>
        <w:jc w:val="both"/>
        <w:rPr>
          <w:sz w:val="23"/>
        </w:rPr>
      </w:pPr>
      <w:r>
        <w:rPr>
          <w:sz w:val="23"/>
        </w:rPr>
        <w:t>cumpre</w:t>
      </w:r>
      <w:r>
        <w:rPr>
          <w:spacing w:val="40"/>
          <w:sz w:val="23"/>
        </w:rPr>
        <w:t xml:space="preserve"> </w:t>
      </w:r>
      <w:r>
        <w:rPr>
          <w:sz w:val="23"/>
        </w:rPr>
        <w:t>as</w:t>
      </w:r>
      <w:r>
        <w:rPr>
          <w:spacing w:val="40"/>
          <w:sz w:val="23"/>
        </w:rPr>
        <w:t xml:space="preserve"> </w:t>
      </w:r>
      <w:r>
        <w:rPr>
          <w:sz w:val="23"/>
        </w:rPr>
        <w:t>exigências</w:t>
      </w:r>
      <w:r>
        <w:rPr>
          <w:spacing w:val="40"/>
          <w:sz w:val="23"/>
        </w:rPr>
        <w:t xml:space="preserve"> </w:t>
      </w:r>
      <w:r>
        <w:rPr>
          <w:sz w:val="23"/>
        </w:rPr>
        <w:t>de</w:t>
      </w:r>
      <w:r>
        <w:rPr>
          <w:spacing w:val="40"/>
          <w:sz w:val="23"/>
        </w:rPr>
        <w:t xml:space="preserve"> </w:t>
      </w:r>
      <w:r>
        <w:rPr>
          <w:sz w:val="23"/>
        </w:rPr>
        <w:t>reserva</w:t>
      </w:r>
      <w:r>
        <w:rPr>
          <w:spacing w:val="40"/>
          <w:sz w:val="23"/>
        </w:rPr>
        <w:t xml:space="preserve"> </w:t>
      </w:r>
      <w:r>
        <w:rPr>
          <w:sz w:val="23"/>
        </w:rPr>
        <w:t>de</w:t>
      </w:r>
      <w:r>
        <w:rPr>
          <w:spacing w:val="40"/>
          <w:sz w:val="23"/>
        </w:rPr>
        <w:t xml:space="preserve"> </w:t>
      </w:r>
      <w:r>
        <w:rPr>
          <w:sz w:val="23"/>
        </w:rPr>
        <w:t>cargos</w:t>
      </w:r>
      <w:r>
        <w:rPr>
          <w:spacing w:val="40"/>
          <w:sz w:val="23"/>
        </w:rPr>
        <w:t xml:space="preserve"> </w:t>
      </w:r>
      <w:r>
        <w:rPr>
          <w:sz w:val="23"/>
        </w:rPr>
        <w:t>para</w:t>
      </w:r>
      <w:r>
        <w:rPr>
          <w:spacing w:val="40"/>
          <w:sz w:val="23"/>
        </w:rPr>
        <w:t xml:space="preserve"> </w:t>
      </w:r>
      <w:r>
        <w:rPr>
          <w:sz w:val="23"/>
        </w:rPr>
        <w:t>pessoa</w:t>
      </w:r>
      <w:r>
        <w:rPr>
          <w:spacing w:val="40"/>
          <w:sz w:val="23"/>
        </w:rPr>
        <w:t xml:space="preserve"> </w:t>
      </w:r>
      <w:r>
        <w:rPr>
          <w:sz w:val="23"/>
        </w:rPr>
        <w:t>com</w:t>
      </w:r>
      <w:r>
        <w:rPr>
          <w:spacing w:val="40"/>
          <w:sz w:val="23"/>
        </w:rPr>
        <w:t xml:space="preserve"> </w:t>
      </w:r>
      <w:r>
        <w:rPr>
          <w:sz w:val="23"/>
        </w:rPr>
        <w:t>deficiência</w:t>
      </w:r>
      <w:r>
        <w:rPr>
          <w:spacing w:val="40"/>
          <w:sz w:val="23"/>
        </w:rPr>
        <w:t xml:space="preserve"> </w:t>
      </w:r>
      <w:r>
        <w:rPr>
          <w:sz w:val="23"/>
        </w:rPr>
        <w:t>e</w:t>
      </w:r>
      <w:r>
        <w:rPr>
          <w:spacing w:val="40"/>
          <w:sz w:val="23"/>
        </w:rPr>
        <w:t xml:space="preserve"> </w:t>
      </w:r>
      <w:r>
        <w:rPr>
          <w:sz w:val="23"/>
        </w:rPr>
        <w:t>para</w:t>
      </w:r>
      <w:r>
        <w:rPr>
          <w:spacing w:val="40"/>
          <w:sz w:val="23"/>
        </w:rPr>
        <w:t xml:space="preserve"> </w:t>
      </w:r>
      <w:r>
        <w:rPr>
          <w:sz w:val="23"/>
        </w:rPr>
        <w:t>reabilitado</w:t>
      </w:r>
      <w:r>
        <w:rPr>
          <w:spacing w:val="40"/>
          <w:sz w:val="23"/>
        </w:rPr>
        <w:t xml:space="preserve"> </w:t>
      </w:r>
      <w:r>
        <w:rPr>
          <w:sz w:val="23"/>
        </w:rPr>
        <w:t>da</w:t>
      </w:r>
      <w:r>
        <w:rPr>
          <w:spacing w:val="40"/>
          <w:sz w:val="23"/>
        </w:rPr>
        <w:t xml:space="preserve"> </w:t>
      </w:r>
      <w:r>
        <w:rPr>
          <w:sz w:val="23"/>
        </w:rPr>
        <w:t>Previdência</w:t>
      </w:r>
      <w:r>
        <w:rPr>
          <w:spacing w:val="40"/>
          <w:sz w:val="23"/>
        </w:rPr>
        <w:t xml:space="preserve"> </w:t>
      </w:r>
      <w:r>
        <w:rPr>
          <w:sz w:val="23"/>
        </w:rPr>
        <w:t>Social,</w:t>
      </w:r>
      <w:r>
        <w:rPr>
          <w:spacing w:val="40"/>
          <w:sz w:val="23"/>
        </w:rPr>
        <w:t xml:space="preserve"> </w:t>
      </w:r>
      <w:r>
        <w:rPr>
          <w:sz w:val="23"/>
        </w:rPr>
        <w:t>previstas</w:t>
      </w:r>
      <w:r>
        <w:rPr>
          <w:spacing w:val="40"/>
          <w:sz w:val="23"/>
        </w:rPr>
        <w:t xml:space="preserve"> </w:t>
      </w:r>
      <w:r>
        <w:rPr>
          <w:sz w:val="23"/>
        </w:rPr>
        <w:t>em</w:t>
      </w:r>
      <w:r>
        <w:rPr>
          <w:spacing w:val="40"/>
          <w:sz w:val="23"/>
        </w:rPr>
        <w:t xml:space="preserve"> </w:t>
      </w:r>
      <w:r>
        <w:rPr>
          <w:sz w:val="23"/>
        </w:rPr>
        <w:t>lei</w:t>
      </w:r>
      <w:r>
        <w:rPr>
          <w:spacing w:val="40"/>
          <w:sz w:val="23"/>
        </w:rPr>
        <w:t xml:space="preserve"> </w:t>
      </w:r>
      <w:r>
        <w:rPr>
          <w:sz w:val="23"/>
        </w:rPr>
        <w:t>e</w:t>
      </w:r>
      <w:r>
        <w:rPr>
          <w:spacing w:val="40"/>
          <w:sz w:val="23"/>
        </w:rPr>
        <w:t xml:space="preserve"> </w:t>
      </w:r>
      <w:r>
        <w:rPr>
          <w:sz w:val="23"/>
        </w:rPr>
        <w:t>em</w:t>
      </w:r>
      <w:r>
        <w:rPr>
          <w:spacing w:val="40"/>
          <w:sz w:val="23"/>
        </w:rPr>
        <w:t xml:space="preserve"> </w:t>
      </w:r>
      <w:r>
        <w:rPr>
          <w:sz w:val="23"/>
        </w:rPr>
        <w:t>outras</w:t>
      </w:r>
      <w:r>
        <w:rPr>
          <w:spacing w:val="40"/>
          <w:sz w:val="23"/>
        </w:rPr>
        <w:t xml:space="preserve"> </w:t>
      </w:r>
      <w:r>
        <w:rPr>
          <w:sz w:val="23"/>
        </w:rPr>
        <w:t xml:space="preserve">normas </w:t>
      </w:r>
      <w:r>
        <w:rPr>
          <w:spacing w:val="-2"/>
          <w:sz w:val="23"/>
        </w:rPr>
        <w:t>específicas;</w:t>
      </w:r>
    </w:p>
    <w:p w14:paraId="255ED725">
      <w:pPr>
        <w:pStyle w:val="9"/>
        <w:numPr>
          <w:ilvl w:val="2"/>
          <w:numId w:val="1"/>
        </w:numPr>
        <w:tabs>
          <w:tab w:val="left" w:pos="645"/>
        </w:tabs>
        <w:spacing w:before="220" w:after="0" w:line="240" w:lineRule="auto"/>
        <w:ind w:left="645" w:right="0" w:hanging="528"/>
        <w:jc w:val="left"/>
        <w:rPr>
          <w:sz w:val="23"/>
        </w:rPr>
      </w:pPr>
      <w:r>
        <w:rPr>
          <w:sz w:val="23"/>
        </w:rPr>
        <w:t>cumpre</w:t>
      </w:r>
      <w:r>
        <w:rPr>
          <w:spacing w:val="11"/>
          <w:sz w:val="23"/>
        </w:rPr>
        <w:t xml:space="preserve"> </w:t>
      </w:r>
      <w:r>
        <w:rPr>
          <w:sz w:val="23"/>
        </w:rPr>
        <w:t>as</w:t>
      </w:r>
      <w:r>
        <w:rPr>
          <w:spacing w:val="11"/>
          <w:sz w:val="23"/>
        </w:rPr>
        <w:t xml:space="preserve"> </w:t>
      </w:r>
      <w:r>
        <w:rPr>
          <w:sz w:val="23"/>
        </w:rPr>
        <w:t>exigências</w:t>
      </w:r>
      <w:r>
        <w:rPr>
          <w:spacing w:val="12"/>
          <w:sz w:val="23"/>
        </w:rPr>
        <w:t xml:space="preserve"> </w:t>
      </w:r>
      <w:r>
        <w:rPr>
          <w:sz w:val="23"/>
        </w:rPr>
        <w:t>de</w:t>
      </w:r>
      <w:r>
        <w:rPr>
          <w:spacing w:val="11"/>
          <w:sz w:val="23"/>
        </w:rPr>
        <w:t xml:space="preserve"> </w:t>
      </w:r>
      <w:r>
        <w:rPr>
          <w:sz w:val="23"/>
        </w:rPr>
        <w:t>elaboração</w:t>
      </w:r>
      <w:r>
        <w:rPr>
          <w:spacing w:val="12"/>
          <w:sz w:val="23"/>
        </w:rPr>
        <w:t xml:space="preserve"> </w:t>
      </w:r>
      <w:r>
        <w:rPr>
          <w:sz w:val="23"/>
        </w:rPr>
        <w:t>independente</w:t>
      </w:r>
      <w:r>
        <w:rPr>
          <w:spacing w:val="11"/>
          <w:sz w:val="23"/>
        </w:rPr>
        <w:t xml:space="preserve"> </w:t>
      </w:r>
      <w:r>
        <w:rPr>
          <w:sz w:val="23"/>
        </w:rPr>
        <w:t>de</w:t>
      </w:r>
      <w:r>
        <w:rPr>
          <w:spacing w:val="12"/>
          <w:sz w:val="23"/>
        </w:rPr>
        <w:t xml:space="preserve"> </w:t>
      </w:r>
      <w:r>
        <w:rPr>
          <w:sz w:val="23"/>
        </w:rPr>
        <w:t>proposta</w:t>
      </w:r>
      <w:r>
        <w:rPr>
          <w:spacing w:val="11"/>
          <w:sz w:val="23"/>
        </w:rPr>
        <w:t xml:space="preserve"> </w:t>
      </w:r>
      <w:r>
        <w:rPr>
          <w:sz w:val="23"/>
        </w:rPr>
        <w:t>previstas</w:t>
      </w:r>
      <w:r>
        <w:rPr>
          <w:spacing w:val="12"/>
          <w:sz w:val="23"/>
        </w:rPr>
        <w:t xml:space="preserve"> </w:t>
      </w:r>
      <w:r>
        <w:rPr>
          <w:sz w:val="23"/>
        </w:rPr>
        <w:t>no</w:t>
      </w:r>
      <w:r>
        <w:rPr>
          <w:spacing w:val="11"/>
          <w:sz w:val="23"/>
        </w:rPr>
        <w:t xml:space="preserve"> </w:t>
      </w:r>
      <w:r>
        <w:rPr>
          <w:sz w:val="23"/>
        </w:rPr>
        <w:t>Decreto</w:t>
      </w:r>
      <w:r>
        <w:rPr>
          <w:spacing w:val="12"/>
          <w:sz w:val="23"/>
        </w:rPr>
        <w:t xml:space="preserve"> </w:t>
      </w:r>
      <w:r>
        <w:rPr>
          <w:sz w:val="23"/>
        </w:rPr>
        <w:t>nº</w:t>
      </w:r>
      <w:r>
        <w:rPr>
          <w:spacing w:val="11"/>
          <w:sz w:val="23"/>
        </w:rPr>
        <w:t xml:space="preserve"> </w:t>
      </w:r>
      <w:r>
        <w:rPr>
          <w:sz w:val="23"/>
        </w:rPr>
        <w:t>43.150,</w:t>
      </w:r>
      <w:r>
        <w:rPr>
          <w:spacing w:val="12"/>
          <w:sz w:val="23"/>
        </w:rPr>
        <w:t xml:space="preserve"> </w:t>
      </w:r>
      <w:r>
        <w:rPr>
          <w:sz w:val="23"/>
        </w:rPr>
        <w:t>de</w:t>
      </w:r>
      <w:r>
        <w:rPr>
          <w:spacing w:val="11"/>
          <w:sz w:val="23"/>
        </w:rPr>
        <w:t xml:space="preserve"> </w:t>
      </w:r>
      <w:r>
        <w:rPr>
          <w:sz w:val="23"/>
        </w:rPr>
        <w:t>24</w:t>
      </w:r>
      <w:r>
        <w:rPr>
          <w:spacing w:val="12"/>
          <w:sz w:val="23"/>
        </w:rPr>
        <w:t xml:space="preserve"> </w:t>
      </w:r>
      <w:r>
        <w:rPr>
          <w:sz w:val="23"/>
        </w:rPr>
        <w:t>de</w:t>
      </w:r>
      <w:r>
        <w:rPr>
          <w:spacing w:val="11"/>
          <w:sz w:val="23"/>
        </w:rPr>
        <w:t xml:space="preserve"> </w:t>
      </w:r>
      <w:r>
        <w:rPr>
          <w:sz w:val="23"/>
        </w:rPr>
        <w:t>agosto</w:t>
      </w:r>
      <w:r>
        <w:rPr>
          <w:spacing w:val="12"/>
          <w:sz w:val="23"/>
        </w:rPr>
        <w:t xml:space="preserve"> </w:t>
      </w:r>
      <w:r>
        <w:rPr>
          <w:sz w:val="23"/>
        </w:rPr>
        <w:t>de</w:t>
      </w:r>
      <w:r>
        <w:rPr>
          <w:spacing w:val="11"/>
          <w:sz w:val="23"/>
        </w:rPr>
        <w:t xml:space="preserve"> </w:t>
      </w:r>
      <w:r>
        <w:rPr>
          <w:spacing w:val="-2"/>
          <w:sz w:val="23"/>
        </w:rPr>
        <w:t>2011;</w:t>
      </w:r>
    </w:p>
    <w:p w14:paraId="2E3C4941">
      <w:pPr>
        <w:pStyle w:val="9"/>
        <w:numPr>
          <w:ilvl w:val="2"/>
          <w:numId w:val="1"/>
        </w:numPr>
        <w:tabs>
          <w:tab w:val="left" w:pos="652"/>
        </w:tabs>
        <w:spacing w:before="249" w:after="0" w:line="252" w:lineRule="auto"/>
        <w:ind w:left="117" w:right="115" w:firstLine="0"/>
        <w:jc w:val="both"/>
        <w:rPr>
          <w:sz w:val="23"/>
        </w:rPr>
      </w:pPr>
      <w:r>
        <w:rPr>
          <w:sz w:val="23"/>
        </w:rPr>
        <w:t>está ciente da obrigação de cumprimento de cota de aprendiz, na forma dos artigos 429 e seguintes da Consolidação das Leis do Trabalho, e da necessidade de comprovar</w:t>
      </w:r>
      <w:r>
        <w:rPr>
          <w:spacing w:val="25"/>
          <w:sz w:val="23"/>
        </w:rPr>
        <w:t xml:space="preserve"> </w:t>
      </w:r>
      <w:r>
        <w:rPr>
          <w:sz w:val="23"/>
        </w:rPr>
        <w:t>o</w:t>
      </w:r>
      <w:r>
        <w:rPr>
          <w:spacing w:val="25"/>
          <w:sz w:val="23"/>
        </w:rPr>
        <w:t xml:space="preserve"> </w:t>
      </w:r>
      <w:r>
        <w:rPr>
          <w:sz w:val="23"/>
        </w:rPr>
        <w:t>cumprimento</w:t>
      </w:r>
      <w:r>
        <w:rPr>
          <w:spacing w:val="25"/>
          <w:sz w:val="23"/>
        </w:rPr>
        <w:t xml:space="preserve"> </w:t>
      </w:r>
      <w:r>
        <w:rPr>
          <w:sz w:val="23"/>
        </w:rPr>
        <w:t>dessa</w:t>
      </w:r>
      <w:r>
        <w:rPr>
          <w:spacing w:val="25"/>
          <w:sz w:val="23"/>
        </w:rPr>
        <w:t xml:space="preserve"> </w:t>
      </w:r>
      <w:r>
        <w:rPr>
          <w:sz w:val="23"/>
        </w:rPr>
        <w:t>exigência,</w:t>
      </w:r>
      <w:r>
        <w:rPr>
          <w:spacing w:val="25"/>
          <w:sz w:val="23"/>
        </w:rPr>
        <w:t xml:space="preserve"> </w:t>
      </w:r>
      <w:r>
        <w:rPr>
          <w:sz w:val="23"/>
        </w:rPr>
        <w:t>por</w:t>
      </w:r>
      <w:r>
        <w:rPr>
          <w:spacing w:val="25"/>
          <w:sz w:val="23"/>
        </w:rPr>
        <w:t xml:space="preserve"> </w:t>
      </w:r>
      <w:r>
        <w:rPr>
          <w:sz w:val="23"/>
        </w:rPr>
        <w:t>meio</w:t>
      </w:r>
      <w:r>
        <w:rPr>
          <w:spacing w:val="25"/>
          <w:sz w:val="23"/>
        </w:rPr>
        <w:t xml:space="preserve"> </w:t>
      </w:r>
      <w:r>
        <w:rPr>
          <w:sz w:val="23"/>
        </w:rPr>
        <w:t>de</w:t>
      </w:r>
      <w:r>
        <w:rPr>
          <w:spacing w:val="25"/>
          <w:sz w:val="23"/>
        </w:rPr>
        <w:t xml:space="preserve"> </w:t>
      </w:r>
      <w:r>
        <w:rPr>
          <w:sz w:val="23"/>
        </w:rPr>
        <w:t>certidão,</w:t>
      </w:r>
      <w:r>
        <w:rPr>
          <w:spacing w:val="25"/>
          <w:sz w:val="23"/>
        </w:rPr>
        <w:t xml:space="preserve"> </w:t>
      </w:r>
      <w:r>
        <w:rPr>
          <w:sz w:val="23"/>
        </w:rPr>
        <w:t>no</w:t>
      </w:r>
      <w:r>
        <w:rPr>
          <w:spacing w:val="25"/>
          <w:sz w:val="23"/>
        </w:rPr>
        <w:t xml:space="preserve"> </w:t>
      </w:r>
      <w:r>
        <w:rPr>
          <w:sz w:val="23"/>
        </w:rPr>
        <w:t>momento</w:t>
      </w:r>
      <w:r>
        <w:rPr>
          <w:spacing w:val="25"/>
          <w:sz w:val="23"/>
        </w:rPr>
        <w:t xml:space="preserve"> </w:t>
      </w:r>
      <w:r>
        <w:rPr>
          <w:sz w:val="23"/>
        </w:rPr>
        <w:t>de</w:t>
      </w:r>
      <w:r>
        <w:rPr>
          <w:spacing w:val="25"/>
          <w:sz w:val="23"/>
        </w:rPr>
        <w:t xml:space="preserve"> </w:t>
      </w:r>
      <w:r>
        <w:rPr>
          <w:sz w:val="23"/>
        </w:rPr>
        <w:t>assinatura</w:t>
      </w:r>
      <w:r>
        <w:rPr>
          <w:spacing w:val="25"/>
          <w:sz w:val="23"/>
        </w:rPr>
        <w:t xml:space="preserve"> </w:t>
      </w:r>
      <w:r>
        <w:rPr>
          <w:sz w:val="23"/>
        </w:rPr>
        <w:t>do</w:t>
      </w:r>
      <w:r>
        <w:rPr>
          <w:spacing w:val="25"/>
          <w:sz w:val="23"/>
        </w:rPr>
        <w:t xml:space="preserve"> </w:t>
      </w:r>
      <w:r>
        <w:rPr>
          <w:sz w:val="23"/>
        </w:rPr>
        <w:t>Contrato;</w:t>
      </w:r>
    </w:p>
    <w:p w14:paraId="37443DD4">
      <w:pPr>
        <w:pStyle w:val="9"/>
        <w:numPr>
          <w:ilvl w:val="2"/>
          <w:numId w:val="1"/>
        </w:numPr>
        <w:tabs>
          <w:tab w:val="left" w:pos="659"/>
        </w:tabs>
        <w:spacing w:before="238" w:after="0" w:line="266" w:lineRule="auto"/>
        <w:ind w:left="117" w:right="115" w:firstLine="0"/>
        <w:jc w:val="both"/>
        <w:rPr>
          <w:sz w:val="23"/>
        </w:rPr>
      </w:pPr>
      <w:r>
        <w:rPr>
          <w:sz w:val="23"/>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6A21DC61">
      <w:pPr>
        <w:pStyle w:val="9"/>
        <w:numPr>
          <w:ilvl w:val="1"/>
          <w:numId w:val="1"/>
        </w:numPr>
        <w:tabs>
          <w:tab w:val="left" w:pos="470"/>
        </w:tabs>
        <w:spacing w:before="220" w:after="0" w:line="252" w:lineRule="auto"/>
        <w:ind w:left="117" w:right="115" w:firstLine="0"/>
        <w:jc w:val="both"/>
        <w:rPr>
          <w:sz w:val="23"/>
        </w:rPr>
      </w:pPr>
      <w:r>
        <w:rPr>
          <w:sz w:val="23"/>
        </w:rPr>
        <w:t xml:space="preserve">O licitante organizado em cooperativa deverá declarar, ainda, em campo próprio do sistema eletrônico, que cumpre os requisitos estabelecidos no </w:t>
      </w:r>
      <w:r>
        <w:fldChar w:fldCharType="begin"/>
      </w:r>
      <w:r>
        <w:instrText xml:space="preserve"> HYPERLINK "http://www.planalto.gov.br/ccivil_03/_ato2019-2022/2021/lei/L14133.htm#art16" \h </w:instrText>
      </w:r>
      <w:r>
        <w:fldChar w:fldCharType="separate"/>
      </w:r>
      <w:r>
        <w:rPr>
          <w:color w:val="0000FF"/>
          <w:sz w:val="23"/>
          <w:u w:val="single" w:color="0000FF"/>
        </w:rPr>
        <w:t>art. 16 da Lei nº</w:t>
      </w:r>
      <w:r>
        <w:rPr>
          <w:color w:val="0000FF"/>
          <w:sz w:val="23"/>
          <w:u w:val="single" w:color="0000FF"/>
        </w:rPr>
        <w:fldChar w:fldCharType="end"/>
      </w:r>
      <w:r>
        <w:rPr>
          <w:color w:val="0000FF"/>
          <w:sz w:val="23"/>
        </w:rPr>
        <w:t xml:space="preserve"> </w:t>
      </w:r>
      <w:r>
        <w:fldChar w:fldCharType="begin"/>
      </w:r>
      <w:r>
        <w:instrText xml:space="preserve"> HYPERLINK "http://www.planalto.gov.br/ccivil_03/_ato2019-2022/2021/lei/L14133.htm#art16" \h </w:instrText>
      </w:r>
      <w:r>
        <w:fldChar w:fldCharType="separate"/>
      </w:r>
      <w:r>
        <w:rPr>
          <w:color w:val="0000FF"/>
          <w:spacing w:val="-2"/>
          <w:sz w:val="23"/>
          <w:u w:val="single" w:color="0000FF"/>
        </w:rPr>
        <w:t>14.133/2021</w:t>
      </w:r>
      <w:r>
        <w:rPr>
          <w:color w:val="0000FF"/>
          <w:spacing w:val="-2"/>
          <w:sz w:val="23"/>
          <w:u w:val="single" w:color="0000FF"/>
        </w:rPr>
        <w:fldChar w:fldCharType="end"/>
      </w:r>
      <w:r>
        <w:rPr>
          <w:spacing w:val="-2"/>
          <w:sz w:val="23"/>
        </w:rPr>
        <w:t>.</w:t>
      </w:r>
    </w:p>
    <w:p w14:paraId="2B847A54">
      <w:pPr>
        <w:pStyle w:val="9"/>
        <w:numPr>
          <w:ilvl w:val="1"/>
          <w:numId w:val="1"/>
        </w:numPr>
        <w:tabs>
          <w:tab w:val="left" w:pos="511"/>
        </w:tabs>
        <w:spacing w:before="237" w:after="0" w:line="259" w:lineRule="auto"/>
        <w:ind w:left="117" w:right="115" w:firstLine="0"/>
        <w:jc w:val="both"/>
        <w:rPr>
          <w:sz w:val="23"/>
        </w:rPr>
      </w:pPr>
      <w:r>
        <w:rPr>
          <w:sz w:val="23"/>
        </w:rPr>
        <w:t>O</w:t>
      </w:r>
      <w:r>
        <w:rPr>
          <w:spacing w:val="40"/>
          <w:sz w:val="23"/>
        </w:rPr>
        <w:t xml:space="preserve"> </w:t>
      </w:r>
      <w:r>
        <w:rPr>
          <w:sz w:val="23"/>
        </w:rPr>
        <w:t>fornecedor</w:t>
      </w:r>
      <w:r>
        <w:rPr>
          <w:spacing w:val="40"/>
          <w:sz w:val="23"/>
        </w:rPr>
        <w:t xml:space="preserve"> </w:t>
      </w:r>
      <w:r>
        <w:rPr>
          <w:sz w:val="23"/>
        </w:rPr>
        <w:t>enquadrado</w:t>
      </w:r>
      <w:r>
        <w:rPr>
          <w:spacing w:val="40"/>
          <w:sz w:val="23"/>
        </w:rPr>
        <w:t xml:space="preserve"> </w:t>
      </w:r>
      <w:r>
        <w:rPr>
          <w:sz w:val="23"/>
        </w:rPr>
        <w:t>como</w:t>
      </w:r>
      <w:r>
        <w:rPr>
          <w:spacing w:val="40"/>
          <w:sz w:val="23"/>
        </w:rPr>
        <w:t xml:space="preserve"> </w:t>
      </w:r>
      <w:r>
        <w:rPr>
          <w:sz w:val="23"/>
        </w:rPr>
        <w:t>microempresa,</w:t>
      </w:r>
      <w:r>
        <w:rPr>
          <w:spacing w:val="40"/>
          <w:sz w:val="23"/>
        </w:rPr>
        <w:t xml:space="preserve"> </w:t>
      </w:r>
      <w:r>
        <w:rPr>
          <w:sz w:val="23"/>
        </w:rPr>
        <w:t>empresa</w:t>
      </w:r>
      <w:r>
        <w:rPr>
          <w:spacing w:val="40"/>
          <w:sz w:val="23"/>
        </w:rPr>
        <w:t xml:space="preserve"> </w:t>
      </w:r>
      <w:r>
        <w:rPr>
          <w:sz w:val="23"/>
        </w:rPr>
        <w:t>de</w:t>
      </w:r>
      <w:r>
        <w:rPr>
          <w:spacing w:val="40"/>
          <w:sz w:val="23"/>
        </w:rPr>
        <w:t xml:space="preserve"> </w:t>
      </w:r>
      <w:r>
        <w:rPr>
          <w:sz w:val="23"/>
        </w:rPr>
        <w:t>pequeno</w:t>
      </w:r>
      <w:r>
        <w:rPr>
          <w:spacing w:val="40"/>
          <w:sz w:val="23"/>
        </w:rPr>
        <w:t xml:space="preserve"> </w:t>
      </w:r>
      <w:r>
        <w:rPr>
          <w:sz w:val="23"/>
        </w:rPr>
        <w:t>porte</w:t>
      </w:r>
      <w:r>
        <w:rPr>
          <w:spacing w:val="40"/>
          <w:sz w:val="23"/>
        </w:rPr>
        <w:t xml:space="preserve"> </w:t>
      </w:r>
      <w:r>
        <w:rPr>
          <w:sz w:val="23"/>
        </w:rPr>
        <w:t>ou</w:t>
      </w:r>
      <w:r>
        <w:rPr>
          <w:spacing w:val="40"/>
          <w:sz w:val="23"/>
        </w:rPr>
        <w:t xml:space="preserve"> </w:t>
      </w:r>
      <w:r>
        <w:rPr>
          <w:sz w:val="23"/>
        </w:rPr>
        <w:t>sociedade</w:t>
      </w:r>
      <w:r>
        <w:rPr>
          <w:spacing w:val="40"/>
          <w:sz w:val="23"/>
        </w:rPr>
        <w:t xml:space="preserve"> </w:t>
      </w:r>
      <w:r>
        <w:rPr>
          <w:sz w:val="23"/>
        </w:rPr>
        <w:t>cooperativa</w:t>
      </w:r>
      <w:r>
        <w:rPr>
          <w:spacing w:val="40"/>
          <w:sz w:val="23"/>
        </w:rPr>
        <w:t xml:space="preserve"> </w:t>
      </w:r>
      <w:r>
        <w:rPr>
          <w:sz w:val="23"/>
        </w:rPr>
        <w:t>deverá</w:t>
      </w:r>
      <w:r>
        <w:rPr>
          <w:spacing w:val="40"/>
          <w:sz w:val="23"/>
        </w:rPr>
        <w:t xml:space="preserve"> </w:t>
      </w:r>
      <w:r>
        <w:rPr>
          <w:sz w:val="23"/>
        </w:rPr>
        <w:t>declarar,</w:t>
      </w:r>
      <w:r>
        <w:rPr>
          <w:spacing w:val="40"/>
          <w:sz w:val="23"/>
        </w:rPr>
        <w:t xml:space="preserve"> </w:t>
      </w:r>
      <w:r>
        <w:rPr>
          <w:sz w:val="23"/>
        </w:rPr>
        <w:t>ainda,</w:t>
      </w:r>
      <w:r>
        <w:rPr>
          <w:spacing w:val="40"/>
          <w:sz w:val="23"/>
        </w:rPr>
        <w:t xml:space="preserve"> </w:t>
      </w:r>
      <w:r>
        <w:rPr>
          <w:sz w:val="23"/>
        </w:rPr>
        <w:t>em</w:t>
      </w:r>
      <w:r>
        <w:rPr>
          <w:spacing w:val="40"/>
          <w:sz w:val="23"/>
        </w:rPr>
        <w:t xml:space="preserve"> </w:t>
      </w:r>
      <w:r>
        <w:rPr>
          <w:sz w:val="23"/>
        </w:rPr>
        <w:t>campo</w:t>
      </w:r>
      <w:r>
        <w:rPr>
          <w:spacing w:val="40"/>
          <w:sz w:val="23"/>
        </w:rPr>
        <w:t xml:space="preserve"> </w:t>
      </w:r>
      <w:r>
        <w:rPr>
          <w:sz w:val="23"/>
        </w:rPr>
        <w:t>próprio</w:t>
      </w:r>
      <w:r>
        <w:rPr>
          <w:spacing w:val="40"/>
          <w:sz w:val="23"/>
        </w:rPr>
        <w:t xml:space="preserve"> </w:t>
      </w:r>
      <w:r>
        <w:rPr>
          <w:sz w:val="23"/>
        </w:rPr>
        <w:t>do</w:t>
      </w:r>
      <w:r>
        <w:rPr>
          <w:spacing w:val="40"/>
          <w:sz w:val="23"/>
        </w:rPr>
        <w:t xml:space="preserve"> </w:t>
      </w:r>
      <w:r>
        <w:rPr>
          <w:sz w:val="23"/>
        </w:rPr>
        <w:t>sistema eletrônico,</w:t>
      </w:r>
      <w:r>
        <w:rPr>
          <w:spacing w:val="31"/>
          <w:sz w:val="23"/>
        </w:rPr>
        <w:t xml:space="preserve"> </w:t>
      </w:r>
      <w:r>
        <w:rPr>
          <w:sz w:val="23"/>
        </w:rPr>
        <w:t>que</w:t>
      </w:r>
      <w:r>
        <w:rPr>
          <w:spacing w:val="31"/>
          <w:sz w:val="23"/>
        </w:rPr>
        <w:t xml:space="preserve"> </w:t>
      </w:r>
      <w:r>
        <w:rPr>
          <w:sz w:val="23"/>
        </w:rPr>
        <w:t>cumpre</w:t>
      </w:r>
      <w:r>
        <w:rPr>
          <w:spacing w:val="31"/>
          <w:sz w:val="23"/>
        </w:rPr>
        <w:t xml:space="preserve"> </w:t>
      </w:r>
      <w:r>
        <w:rPr>
          <w:sz w:val="23"/>
        </w:rPr>
        <w:t>os</w:t>
      </w:r>
      <w:r>
        <w:rPr>
          <w:spacing w:val="31"/>
          <w:sz w:val="23"/>
        </w:rPr>
        <w:t xml:space="preserve"> </w:t>
      </w:r>
      <w:r>
        <w:rPr>
          <w:sz w:val="23"/>
        </w:rPr>
        <w:t>requisitos</w:t>
      </w:r>
      <w:r>
        <w:rPr>
          <w:spacing w:val="31"/>
          <w:sz w:val="23"/>
        </w:rPr>
        <w:t xml:space="preserve"> </w:t>
      </w:r>
      <w:r>
        <w:rPr>
          <w:sz w:val="23"/>
        </w:rPr>
        <w:t>estabelecidos</w:t>
      </w:r>
      <w:r>
        <w:rPr>
          <w:spacing w:val="31"/>
          <w:sz w:val="23"/>
        </w:rPr>
        <w:t xml:space="preserve"> </w:t>
      </w:r>
      <w:r>
        <w:rPr>
          <w:sz w:val="23"/>
        </w:rPr>
        <w:t>no</w:t>
      </w:r>
      <w:r>
        <w:rPr>
          <w:spacing w:val="31"/>
          <w:sz w:val="23"/>
        </w:rPr>
        <w:t xml:space="preserve"> </w:t>
      </w:r>
      <w:r>
        <w:fldChar w:fldCharType="begin"/>
      </w:r>
      <w:r>
        <w:instrText xml:space="preserve"> HYPERLINK "https://www.planalto.gov.br/ccivil_03/leis/lcp/lcp123.htm#art3" \h </w:instrText>
      </w:r>
      <w:r>
        <w:fldChar w:fldCharType="separate"/>
      </w:r>
      <w:r>
        <w:rPr>
          <w:color w:val="0000FF"/>
          <w:sz w:val="23"/>
          <w:u w:val="single" w:color="0000FF"/>
        </w:rPr>
        <w:t>art.</w:t>
      </w:r>
      <w:r>
        <w:rPr>
          <w:color w:val="0000FF"/>
          <w:spacing w:val="31"/>
          <w:sz w:val="23"/>
          <w:u w:val="single" w:color="0000FF"/>
        </w:rPr>
        <w:t xml:space="preserve"> </w:t>
      </w:r>
      <w:r>
        <w:rPr>
          <w:color w:val="0000FF"/>
          <w:sz w:val="23"/>
          <w:u w:val="single" w:color="0000FF"/>
        </w:rPr>
        <w:t>3°</w:t>
      </w:r>
      <w:r>
        <w:rPr>
          <w:color w:val="0000FF"/>
          <w:spacing w:val="31"/>
          <w:sz w:val="23"/>
          <w:u w:val="single" w:color="0000FF"/>
        </w:rPr>
        <w:t xml:space="preserve"> </w:t>
      </w:r>
      <w:r>
        <w:rPr>
          <w:color w:val="0000FF"/>
          <w:sz w:val="23"/>
          <w:u w:val="single" w:color="0000FF"/>
        </w:rPr>
        <w:t>da</w:t>
      </w:r>
      <w:r>
        <w:rPr>
          <w:color w:val="0000FF"/>
          <w:spacing w:val="31"/>
          <w:sz w:val="23"/>
          <w:u w:val="single" w:color="0000FF"/>
        </w:rPr>
        <w:t xml:space="preserve"> </w:t>
      </w:r>
      <w:r>
        <w:rPr>
          <w:color w:val="0000FF"/>
          <w:sz w:val="23"/>
          <w:u w:val="single" w:color="0000FF"/>
        </w:rPr>
        <w:t>Lei</w:t>
      </w:r>
      <w:r>
        <w:rPr>
          <w:color w:val="0000FF"/>
          <w:spacing w:val="31"/>
          <w:sz w:val="23"/>
          <w:u w:val="single" w:color="0000FF"/>
        </w:rPr>
        <w:t xml:space="preserve"> </w:t>
      </w:r>
      <w:r>
        <w:rPr>
          <w:color w:val="0000FF"/>
          <w:sz w:val="23"/>
          <w:u w:val="single" w:color="0000FF"/>
        </w:rPr>
        <w:t>Complementar</w:t>
      </w:r>
      <w:r>
        <w:rPr>
          <w:color w:val="0000FF"/>
          <w:spacing w:val="31"/>
          <w:sz w:val="23"/>
          <w:u w:val="single" w:color="0000FF"/>
        </w:rPr>
        <w:t xml:space="preserve"> </w:t>
      </w:r>
      <w:r>
        <w:rPr>
          <w:color w:val="0000FF"/>
          <w:sz w:val="23"/>
          <w:u w:val="single" w:color="0000FF"/>
        </w:rPr>
        <w:t>nº</w:t>
      </w:r>
      <w:r>
        <w:rPr>
          <w:color w:val="0000FF"/>
          <w:spacing w:val="31"/>
          <w:sz w:val="23"/>
          <w:u w:val="single" w:color="0000FF"/>
        </w:rPr>
        <w:t xml:space="preserve"> </w:t>
      </w:r>
      <w:r>
        <w:rPr>
          <w:color w:val="0000FF"/>
          <w:sz w:val="23"/>
          <w:u w:val="single" w:color="0000FF"/>
        </w:rPr>
        <w:t>123/2006</w:t>
      </w:r>
      <w:r>
        <w:rPr>
          <w:color w:val="0000FF"/>
          <w:sz w:val="23"/>
          <w:u w:val="single" w:color="0000FF"/>
        </w:rPr>
        <w:fldChar w:fldCharType="end"/>
      </w:r>
      <w:r>
        <w:rPr>
          <w:sz w:val="23"/>
        </w:rPr>
        <w:t>,</w:t>
      </w:r>
      <w:r>
        <w:rPr>
          <w:spacing w:val="31"/>
          <w:sz w:val="23"/>
        </w:rPr>
        <w:t xml:space="preserve"> </w:t>
      </w:r>
      <w:r>
        <w:rPr>
          <w:sz w:val="23"/>
        </w:rPr>
        <w:t>estando</w:t>
      </w:r>
      <w:r>
        <w:rPr>
          <w:spacing w:val="31"/>
          <w:sz w:val="23"/>
        </w:rPr>
        <w:t xml:space="preserve"> </w:t>
      </w:r>
      <w:r>
        <w:rPr>
          <w:sz w:val="23"/>
        </w:rPr>
        <w:t>apto</w:t>
      </w:r>
      <w:r>
        <w:rPr>
          <w:spacing w:val="31"/>
          <w:sz w:val="23"/>
        </w:rPr>
        <w:t xml:space="preserve"> </w:t>
      </w:r>
      <w:r>
        <w:rPr>
          <w:sz w:val="23"/>
        </w:rPr>
        <w:t>a</w:t>
      </w:r>
      <w:r>
        <w:rPr>
          <w:spacing w:val="31"/>
          <w:sz w:val="23"/>
        </w:rPr>
        <w:t xml:space="preserve"> </w:t>
      </w:r>
      <w:r>
        <w:rPr>
          <w:sz w:val="23"/>
        </w:rPr>
        <w:t>usufruir</w:t>
      </w:r>
      <w:r>
        <w:rPr>
          <w:spacing w:val="31"/>
          <w:sz w:val="23"/>
        </w:rPr>
        <w:t xml:space="preserve"> </w:t>
      </w:r>
      <w:r>
        <w:rPr>
          <w:sz w:val="23"/>
        </w:rPr>
        <w:t>do</w:t>
      </w:r>
      <w:r>
        <w:rPr>
          <w:spacing w:val="31"/>
          <w:sz w:val="23"/>
        </w:rPr>
        <w:t xml:space="preserve"> </w:t>
      </w:r>
      <w:r>
        <w:rPr>
          <w:sz w:val="23"/>
        </w:rPr>
        <w:t>tratamento</w:t>
      </w:r>
      <w:r>
        <w:rPr>
          <w:spacing w:val="31"/>
          <w:sz w:val="23"/>
        </w:rPr>
        <w:t xml:space="preserve"> </w:t>
      </w:r>
      <w:r>
        <w:rPr>
          <w:sz w:val="23"/>
        </w:rPr>
        <w:t>favorecido</w:t>
      </w:r>
      <w:r>
        <w:rPr>
          <w:spacing w:val="31"/>
          <w:sz w:val="23"/>
        </w:rPr>
        <w:t xml:space="preserve"> </w:t>
      </w:r>
      <w:r>
        <w:rPr>
          <w:sz w:val="23"/>
        </w:rPr>
        <w:t>estabelecido</w:t>
      </w:r>
      <w:r>
        <w:rPr>
          <w:spacing w:val="31"/>
          <w:sz w:val="23"/>
        </w:rPr>
        <w:t xml:space="preserve"> </w:t>
      </w:r>
      <w:r>
        <w:rPr>
          <w:sz w:val="23"/>
        </w:rPr>
        <w:t xml:space="preserve">em seus </w:t>
      </w:r>
      <w:r>
        <w:fldChar w:fldCharType="begin"/>
      </w:r>
      <w:r>
        <w:instrText xml:space="preserve"> HYPERLINK "https://www.planalto.gov.br/ccivil_03/leis/lcp/lcp123.htm#art42" \h </w:instrText>
      </w:r>
      <w:r>
        <w:fldChar w:fldCharType="separate"/>
      </w:r>
      <w:r>
        <w:rPr>
          <w:color w:val="0000FF"/>
          <w:sz w:val="23"/>
          <w:u w:val="single" w:color="0000FF"/>
        </w:rPr>
        <w:t>arts. 42 a 49</w:t>
      </w:r>
      <w:r>
        <w:rPr>
          <w:color w:val="0000FF"/>
          <w:sz w:val="23"/>
          <w:u w:val="single" w:color="0000FF"/>
        </w:rPr>
        <w:fldChar w:fldCharType="end"/>
      </w:r>
      <w:r>
        <w:rPr>
          <w:sz w:val="23"/>
        </w:rPr>
        <w:t xml:space="preserve">, observado o disposto nos </w:t>
      </w:r>
      <w:r>
        <w:fldChar w:fldCharType="begin"/>
      </w:r>
      <w:r>
        <w:instrText xml:space="preserve"> HYPERLINK "http://www.planalto.gov.br/ccivil_03/_ato2019-2022/2021/lei/L14133.htm#art4%C2%A71" \h </w:instrText>
      </w:r>
      <w:r>
        <w:fldChar w:fldCharType="separate"/>
      </w:r>
      <w:r>
        <w:rPr>
          <w:color w:val="0000FF"/>
          <w:sz w:val="23"/>
        </w:rPr>
        <w:t>§§</w:t>
      </w:r>
      <w:r>
        <w:rPr>
          <w:color w:val="0000FF"/>
          <w:spacing w:val="28"/>
          <w:sz w:val="23"/>
          <w:u w:val="single" w:color="0000FF"/>
        </w:rPr>
        <w:t xml:space="preserve"> </w:t>
      </w:r>
      <w:r>
        <w:rPr>
          <w:color w:val="0000FF"/>
          <w:sz w:val="23"/>
          <w:u w:val="single" w:color="0000FF"/>
        </w:rPr>
        <w:t>1º ao 3º do art. 4º da Lei nº 14.133/2021.</w:t>
      </w:r>
      <w:r>
        <w:rPr>
          <w:color w:val="0000FF"/>
          <w:sz w:val="23"/>
          <w:u w:val="single" w:color="0000FF"/>
        </w:rPr>
        <w:fldChar w:fldCharType="end"/>
      </w:r>
    </w:p>
    <w:p w14:paraId="1190F74D">
      <w:pPr>
        <w:pStyle w:val="9"/>
        <w:numPr>
          <w:ilvl w:val="2"/>
          <w:numId w:val="1"/>
        </w:numPr>
        <w:tabs>
          <w:tab w:val="left" w:pos="698"/>
        </w:tabs>
        <w:spacing w:before="230" w:after="0" w:line="252" w:lineRule="auto"/>
        <w:ind w:left="117" w:right="115" w:firstLine="0"/>
        <w:jc w:val="both"/>
        <w:rPr>
          <w:sz w:val="23"/>
        </w:rPr>
      </w:pPr>
      <w:r>
        <w:rPr>
          <w:sz w:val="23"/>
        </w:rPr>
        <w:t>no item exclusivo para participação de microempresas e empresas de pequeno porte, a ausência de declaração na forma do item anterior impedirá o</w:t>
      </w:r>
      <w:r>
        <w:rPr>
          <w:spacing w:val="40"/>
          <w:sz w:val="23"/>
        </w:rPr>
        <w:t xml:space="preserve"> </w:t>
      </w:r>
      <w:r>
        <w:rPr>
          <w:sz w:val="23"/>
        </w:rPr>
        <w:t>prosseguimento no certame, para aquele item;</w:t>
      </w:r>
    </w:p>
    <w:p w14:paraId="2B7D7428">
      <w:pPr>
        <w:pStyle w:val="9"/>
        <w:numPr>
          <w:ilvl w:val="2"/>
          <w:numId w:val="1"/>
        </w:numPr>
        <w:tabs>
          <w:tab w:val="left" w:pos="661"/>
        </w:tabs>
        <w:spacing w:before="237" w:after="0" w:line="259" w:lineRule="auto"/>
        <w:ind w:left="117" w:right="115" w:firstLine="0"/>
        <w:jc w:val="both"/>
        <w:rPr>
          <w:sz w:val="23"/>
        </w:rPr>
      </w:pPr>
      <w:r>
        <w:rPr>
          <w:sz w:val="23"/>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FF"/>
          <w:sz w:val="23"/>
          <w:u w:val="single" w:color="0000FF"/>
        </w:rPr>
        <w:t>Lei Complementar nº 123/2006</w:t>
      </w:r>
      <w:r>
        <w:rPr>
          <w:color w:val="0000FF"/>
          <w:sz w:val="23"/>
          <w:u w:val="single" w:color="0000FF"/>
        </w:rPr>
        <w:fldChar w:fldCharType="end"/>
      </w:r>
      <w:r>
        <w:rPr>
          <w:sz w:val="23"/>
        </w:rPr>
        <w:t>, mesmo que microempresa, empresa de pequeno porte ou sociedade cooperativa.</w:t>
      </w:r>
    </w:p>
    <w:p w14:paraId="358BDF6F">
      <w:pPr>
        <w:pStyle w:val="9"/>
        <w:numPr>
          <w:ilvl w:val="1"/>
          <w:numId w:val="1"/>
        </w:numPr>
        <w:tabs>
          <w:tab w:val="left" w:pos="456"/>
        </w:tabs>
        <w:spacing w:before="230" w:after="0" w:line="240" w:lineRule="auto"/>
        <w:ind w:left="456" w:right="0" w:hanging="339"/>
        <w:jc w:val="left"/>
        <w:rPr>
          <w:sz w:val="23"/>
        </w:rPr>
      </w:pPr>
      <w:r>
        <w:rPr>
          <w:sz w:val="23"/>
        </w:rPr>
        <w:t>A</w:t>
      </w:r>
      <w:r>
        <w:rPr>
          <w:spacing w:val="-5"/>
          <w:sz w:val="23"/>
        </w:rPr>
        <w:t xml:space="preserve"> </w:t>
      </w:r>
      <w:r>
        <w:rPr>
          <w:sz w:val="23"/>
        </w:rPr>
        <w:t>falsidade</w:t>
      </w:r>
      <w:r>
        <w:rPr>
          <w:spacing w:val="10"/>
          <w:sz w:val="23"/>
        </w:rPr>
        <w:t xml:space="preserve"> </w:t>
      </w:r>
      <w:r>
        <w:rPr>
          <w:sz w:val="23"/>
        </w:rPr>
        <w:t>das</w:t>
      </w:r>
      <w:r>
        <w:rPr>
          <w:spacing w:val="10"/>
          <w:sz w:val="23"/>
        </w:rPr>
        <w:t xml:space="preserve"> </w:t>
      </w:r>
      <w:r>
        <w:rPr>
          <w:sz w:val="23"/>
        </w:rPr>
        <w:t>declarações</w:t>
      </w:r>
      <w:r>
        <w:rPr>
          <w:spacing w:val="10"/>
          <w:sz w:val="23"/>
        </w:rPr>
        <w:t xml:space="preserve"> </w:t>
      </w:r>
      <w:r>
        <w:rPr>
          <w:sz w:val="23"/>
        </w:rPr>
        <w:t>de</w:t>
      </w:r>
      <w:r>
        <w:rPr>
          <w:spacing w:val="10"/>
          <w:sz w:val="23"/>
        </w:rPr>
        <w:t xml:space="preserve"> </w:t>
      </w:r>
      <w:r>
        <w:rPr>
          <w:sz w:val="23"/>
        </w:rPr>
        <w:t>que</w:t>
      </w:r>
      <w:r>
        <w:rPr>
          <w:spacing w:val="10"/>
          <w:sz w:val="23"/>
        </w:rPr>
        <w:t xml:space="preserve"> </w:t>
      </w:r>
      <w:r>
        <w:rPr>
          <w:sz w:val="23"/>
        </w:rPr>
        <w:t>tratam</w:t>
      </w:r>
      <w:r>
        <w:rPr>
          <w:spacing w:val="10"/>
          <w:sz w:val="23"/>
        </w:rPr>
        <w:t xml:space="preserve"> </w:t>
      </w:r>
      <w:r>
        <w:rPr>
          <w:sz w:val="23"/>
        </w:rPr>
        <w:t>os</w:t>
      </w:r>
      <w:r>
        <w:rPr>
          <w:spacing w:val="10"/>
          <w:sz w:val="23"/>
        </w:rPr>
        <w:t xml:space="preserve"> </w:t>
      </w:r>
      <w:r>
        <w:rPr>
          <w:sz w:val="23"/>
        </w:rPr>
        <w:t>ITENS</w:t>
      </w:r>
      <w:r>
        <w:rPr>
          <w:spacing w:val="11"/>
          <w:sz w:val="23"/>
        </w:rPr>
        <w:t xml:space="preserve"> </w:t>
      </w:r>
      <w:r>
        <w:rPr>
          <w:sz w:val="23"/>
        </w:rPr>
        <w:t>3.3</w:t>
      </w:r>
      <w:r>
        <w:rPr>
          <w:spacing w:val="10"/>
          <w:sz w:val="23"/>
        </w:rPr>
        <w:t xml:space="preserve"> </w:t>
      </w:r>
      <w:r>
        <w:rPr>
          <w:sz w:val="23"/>
        </w:rPr>
        <w:t>a</w:t>
      </w:r>
      <w:r>
        <w:rPr>
          <w:spacing w:val="10"/>
          <w:sz w:val="23"/>
        </w:rPr>
        <w:t xml:space="preserve"> </w:t>
      </w:r>
      <w:r>
        <w:rPr>
          <w:sz w:val="23"/>
        </w:rPr>
        <w:t>3.5</w:t>
      </w:r>
      <w:r>
        <w:rPr>
          <w:spacing w:val="10"/>
          <w:sz w:val="23"/>
        </w:rPr>
        <w:t xml:space="preserve"> </w:t>
      </w:r>
      <w:r>
        <w:rPr>
          <w:sz w:val="23"/>
        </w:rPr>
        <w:t>sujeitará</w:t>
      </w:r>
      <w:r>
        <w:rPr>
          <w:spacing w:val="10"/>
          <w:sz w:val="23"/>
        </w:rPr>
        <w:t xml:space="preserve"> </w:t>
      </w:r>
      <w:r>
        <w:rPr>
          <w:sz w:val="23"/>
        </w:rPr>
        <w:t>o</w:t>
      </w:r>
      <w:r>
        <w:rPr>
          <w:spacing w:val="10"/>
          <w:sz w:val="23"/>
        </w:rPr>
        <w:t xml:space="preserve"> </w:t>
      </w:r>
      <w:r>
        <w:rPr>
          <w:sz w:val="23"/>
        </w:rPr>
        <w:t>licitante</w:t>
      </w:r>
      <w:r>
        <w:rPr>
          <w:spacing w:val="10"/>
          <w:sz w:val="23"/>
        </w:rPr>
        <w:t xml:space="preserve"> </w:t>
      </w:r>
      <w:r>
        <w:rPr>
          <w:sz w:val="23"/>
        </w:rPr>
        <w:t>às</w:t>
      </w:r>
      <w:r>
        <w:rPr>
          <w:spacing w:val="10"/>
          <w:sz w:val="23"/>
        </w:rPr>
        <w:t xml:space="preserve"> </w:t>
      </w:r>
      <w:r>
        <w:rPr>
          <w:sz w:val="23"/>
        </w:rPr>
        <w:t>sanções</w:t>
      </w:r>
      <w:r>
        <w:rPr>
          <w:spacing w:val="11"/>
          <w:sz w:val="23"/>
        </w:rPr>
        <w:t xml:space="preserve"> </w:t>
      </w:r>
      <w:r>
        <w:rPr>
          <w:sz w:val="23"/>
        </w:rPr>
        <w:t>previstas</w:t>
      </w:r>
      <w:r>
        <w:rPr>
          <w:spacing w:val="10"/>
          <w:sz w:val="23"/>
        </w:rPr>
        <w:t xml:space="preserve"> </w:t>
      </w:r>
      <w:r>
        <w:rPr>
          <w:sz w:val="23"/>
        </w:rPr>
        <w:t>na</w:t>
      </w:r>
      <w:r>
        <w:rPr>
          <w:spacing w:val="10"/>
          <w:sz w:val="23"/>
        </w:rPr>
        <w:t xml:space="preserve"> </w:t>
      </w:r>
      <w:r>
        <w:fldChar w:fldCharType="begin"/>
      </w:r>
      <w:r>
        <w:instrText xml:space="preserve"> HYPERLINK "http://www.planalto.gov.br/ccivil_03/_ato2019-2022/2021/lei/L14133.htm" \h </w:instrText>
      </w:r>
      <w:r>
        <w:fldChar w:fldCharType="separate"/>
      </w:r>
      <w:r>
        <w:rPr>
          <w:color w:val="0000FF"/>
          <w:sz w:val="23"/>
          <w:u w:val="single" w:color="0000FF"/>
        </w:rPr>
        <w:t>Lei</w:t>
      </w:r>
      <w:r>
        <w:rPr>
          <w:color w:val="0000FF"/>
          <w:spacing w:val="10"/>
          <w:sz w:val="23"/>
          <w:u w:val="single" w:color="0000FF"/>
        </w:rPr>
        <w:t xml:space="preserve"> </w:t>
      </w:r>
      <w:r>
        <w:rPr>
          <w:color w:val="0000FF"/>
          <w:sz w:val="23"/>
          <w:u w:val="single" w:color="0000FF"/>
        </w:rPr>
        <w:t>nº</w:t>
      </w:r>
      <w:r>
        <w:rPr>
          <w:color w:val="0000FF"/>
          <w:spacing w:val="10"/>
          <w:sz w:val="23"/>
          <w:u w:val="single" w:color="0000FF"/>
        </w:rPr>
        <w:t xml:space="preserve"> </w:t>
      </w:r>
      <w:r>
        <w:rPr>
          <w:color w:val="0000FF"/>
          <w:sz w:val="23"/>
          <w:u w:val="single" w:color="0000FF"/>
        </w:rPr>
        <w:t>14.133/2021</w:t>
      </w:r>
      <w:r>
        <w:rPr>
          <w:color w:val="0000FF"/>
          <w:sz w:val="23"/>
          <w:u w:val="single" w:color="0000FF"/>
        </w:rPr>
        <w:fldChar w:fldCharType="end"/>
      </w:r>
      <w:r>
        <w:rPr>
          <w:color w:val="0000FF"/>
          <w:spacing w:val="10"/>
          <w:sz w:val="23"/>
        </w:rPr>
        <w:t xml:space="preserve"> </w:t>
      </w:r>
      <w:r>
        <w:rPr>
          <w:sz w:val="23"/>
        </w:rPr>
        <w:t>e</w:t>
      </w:r>
      <w:r>
        <w:rPr>
          <w:spacing w:val="10"/>
          <w:sz w:val="23"/>
        </w:rPr>
        <w:t xml:space="preserve"> </w:t>
      </w:r>
      <w:r>
        <w:rPr>
          <w:sz w:val="23"/>
        </w:rPr>
        <w:t>neste</w:t>
      </w:r>
      <w:r>
        <w:rPr>
          <w:spacing w:val="10"/>
          <w:sz w:val="23"/>
        </w:rPr>
        <w:t xml:space="preserve"> </w:t>
      </w:r>
      <w:r>
        <w:rPr>
          <w:spacing w:val="-2"/>
          <w:sz w:val="23"/>
        </w:rPr>
        <w:t>Edital.</w:t>
      </w:r>
    </w:p>
    <w:p w14:paraId="2B497198">
      <w:pPr>
        <w:pStyle w:val="9"/>
        <w:spacing w:after="0" w:line="240" w:lineRule="auto"/>
        <w:jc w:val="left"/>
        <w:rPr>
          <w:sz w:val="23"/>
        </w:rPr>
        <w:sectPr>
          <w:pgSz w:w="15840" w:h="24480"/>
          <w:pgMar w:top="0" w:right="0" w:bottom="280" w:left="0" w:header="720" w:footer="720" w:gutter="0"/>
          <w:cols w:space="720" w:num="1"/>
        </w:sectPr>
      </w:pPr>
    </w:p>
    <w:p w14:paraId="322DBF45">
      <w:pPr>
        <w:pStyle w:val="9"/>
        <w:numPr>
          <w:ilvl w:val="1"/>
          <w:numId w:val="1"/>
        </w:numPr>
        <w:tabs>
          <w:tab w:val="left" w:pos="501"/>
        </w:tabs>
        <w:spacing w:before="5" w:after="0" w:line="252" w:lineRule="auto"/>
        <w:ind w:left="117" w:right="115" w:firstLine="0"/>
        <w:jc w:val="both"/>
        <w:rPr>
          <w:sz w:val="23"/>
        </w:rPr>
      </w:pPr>
      <w:r>
        <w:rPr>
          <w:sz w:val="23"/>
        </w:rPr>
        <w:t>Os licitantes poderão retirar ou substituir a proposta ou, na hipótese de a fase de habilitação anteceder as fases de apresentação de propostas e lances e de</w:t>
      </w:r>
      <w:r>
        <w:rPr>
          <w:spacing w:val="40"/>
          <w:sz w:val="23"/>
        </w:rPr>
        <w:t xml:space="preserve"> </w:t>
      </w:r>
      <w:r>
        <w:rPr>
          <w:sz w:val="23"/>
        </w:rPr>
        <w:t>julgamento,</w:t>
      </w:r>
      <w:r>
        <w:rPr>
          <w:spacing w:val="26"/>
          <w:sz w:val="23"/>
        </w:rPr>
        <w:t xml:space="preserve"> </w:t>
      </w:r>
      <w:r>
        <w:rPr>
          <w:sz w:val="23"/>
        </w:rPr>
        <w:t>os</w:t>
      </w:r>
      <w:r>
        <w:rPr>
          <w:spacing w:val="26"/>
          <w:sz w:val="23"/>
        </w:rPr>
        <w:t xml:space="preserve"> </w:t>
      </w:r>
      <w:r>
        <w:rPr>
          <w:sz w:val="23"/>
        </w:rPr>
        <w:t>documentos</w:t>
      </w:r>
      <w:r>
        <w:rPr>
          <w:spacing w:val="26"/>
          <w:sz w:val="23"/>
        </w:rPr>
        <w:t xml:space="preserve"> </w:t>
      </w:r>
      <w:r>
        <w:rPr>
          <w:sz w:val="23"/>
        </w:rPr>
        <w:t>de</w:t>
      </w:r>
      <w:r>
        <w:rPr>
          <w:spacing w:val="26"/>
          <w:sz w:val="23"/>
        </w:rPr>
        <w:t xml:space="preserve"> </w:t>
      </w:r>
      <w:r>
        <w:rPr>
          <w:sz w:val="23"/>
        </w:rPr>
        <w:t>habilitação</w:t>
      </w:r>
      <w:r>
        <w:rPr>
          <w:spacing w:val="26"/>
          <w:sz w:val="23"/>
        </w:rPr>
        <w:t xml:space="preserve"> </w:t>
      </w:r>
      <w:r>
        <w:rPr>
          <w:sz w:val="23"/>
        </w:rPr>
        <w:t>anteriormente</w:t>
      </w:r>
      <w:r>
        <w:rPr>
          <w:spacing w:val="26"/>
          <w:sz w:val="23"/>
        </w:rPr>
        <w:t xml:space="preserve"> </w:t>
      </w:r>
      <w:r>
        <w:rPr>
          <w:sz w:val="23"/>
        </w:rPr>
        <w:t>inseridos</w:t>
      </w:r>
      <w:r>
        <w:rPr>
          <w:spacing w:val="26"/>
          <w:sz w:val="23"/>
        </w:rPr>
        <w:t xml:space="preserve"> </w:t>
      </w:r>
      <w:r>
        <w:rPr>
          <w:sz w:val="23"/>
        </w:rPr>
        <w:t>no</w:t>
      </w:r>
      <w:r>
        <w:rPr>
          <w:spacing w:val="26"/>
          <w:sz w:val="23"/>
        </w:rPr>
        <w:t xml:space="preserve"> </w:t>
      </w:r>
      <w:r>
        <w:rPr>
          <w:sz w:val="23"/>
        </w:rPr>
        <w:t>sistema,</w:t>
      </w:r>
      <w:r>
        <w:rPr>
          <w:spacing w:val="26"/>
          <w:sz w:val="23"/>
        </w:rPr>
        <w:t xml:space="preserve"> </w:t>
      </w:r>
      <w:r>
        <w:rPr>
          <w:sz w:val="23"/>
        </w:rPr>
        <w:t>até</w:t>
      </w:r>
      <w:r>
        <w:rPr>
          <w:spacing w:val="26"/>
          <w:sz w:val="23"/>
        </w:rPr>
        <w:t xml:space="preserve"> </w:t>
      </w:r>
      <w:r>
        <w:rPr>
          <w:sz w:val="23"/>
        </w:rPr>
        <w:t>a</w:t>
      </w:r>
      <w:r>
        <w:rPr>
          <w:spacing w:val="26"/>
          <w:sz w:val="23"/>
        </w:rPr>
        <w:t xml:space="preserve"> </w:t>
      </w:r>
      <w:r>
        <w:rPr>
          <w:sz w:val="23"/>
        </w:rPr>
        <w:t>abertura</w:t>
      </w:r>
      <w:r>
        <w:rPr>
          <w:spacing w:val="26"/>
          <w:sz w:val="23"/>
        </w:rPr>
        <w:t xml:space="preserve"> </w:t>
      </w:r>
      <w:r>
        <w:rPr>
          <w:sz w:val="23"/>
        </w:rPr>
        <w:t>da</w:t>
      </w:r>
      <w:r>
        <w:rPr>
          <w:spacing w:val="26"/>
          <w:sz w:val="23"/>
        </w:rPr>
        <w:t xml:space="preserve"> </w:t>
      </w:r>
      <w:r>
        <w:rPr>
          <w:sz w:val="23"/>
        </w:rPr>
        <w:t>sessão</w:t>
      </w:r>
      <w:r>
        <w:rPr>
          <w:spacing w:val="26"/>
          <w:sz w:val="23"/>
        </w:rPr>
        <w:t xml:space="preserve"> </w:t>
      </w:r>
      <w:r>
        <w:rPr>
          <w:sz w:val="23"/>
        </w:rPr>
        <w:t>pública.</w:t>
      </w:r>
    </w:p>
    <w:p w14:paraId="05778AB0">
      <w:pPr>
        <w:pStyle w:val="9"/>
        <w:numPr>
          <w:ilvl w:val="1"/>
          <w:numId w:val="1"/>
        </w:numPr>
        <w:tabs>
          <w:tab w:val="left" w:pos="497"/>
        </w:tabs>
        <w:spacing w:before="238" w:after="0" w:line="266" w:lineRule="auto"/>
        <w:ind w:left="117" w:right="115" w:firstLine="0"/>
        <w:jc w:val="both"/>
        <w:rPr>
          <w:sz w:val="23"/>
        </w:rPr>
      </w:pPr>
      <w:r>
        <w:rPr>
          <w:sz w:val="23"/>
        </w:rPr>
        <w:t>Não</w:t>
      </w:r>
      <w:r>
        <w:rPr>
          <w:spacing w:val="40"/>
          <w:sz w:val="23"/>
        </w:rPr>
        <w:t xml:space="preserve"> </w:t>
      </w:r>
      <w:r>
        <w:rPr>
          <w:sz w:val="23"/>
        </w:rPr>
        <w:t>haverá</w:t>
      </w:r>
      <w:r>
        <w:rPr>
          <w:spacing w:val="40"/>
          <w:sz w:val="23"/>
        </w:rPr>
        <w:t xml:space="preserve"> </w:t>
      </w:r>
      <w:r>
        <w:rPr>
          <w:sz w:val="23"/>
        </w:rPr>
        <w:t>ordem</w:t>
      </w:r>
      <w:r>
        <w:rPr>
          <w:spacing w:val="40"/>
          <w:sz w:val="23"/>
        </w:rPr>
        <w:t xml:space="preserve"> </w:t>
      </w:r>
      <w:r>
        <w:rPr>
          <w:sz w:val="23"/>
        </w:rPr>
        <w:t>de</w:t>
      </w:r>
      <w:r>
        <w:rPr>
          <w:spacing w:val="40"/>
          <w:sz w:val="23"/>
        </w:rPr>
        <w:t xml:space="preserve"> </w:t>
      </w:r>
      <w:r>
        <w:rPr>
          <w:sz w:val="23"/>
        </w:rPr>
        <w:t>classificação</w:t>
      </w:r>
      <w:r>
        <w:rPr>
          <w:spacing w:val="40"/>
          <w:sz w:val="23"/>
        </w:rPr>
        <w:t xml:space="preserve"> </w:t>
      </w:r>
      <w:r>
        <w:rPr>
          <w:sz w:val="23"/>
        </w:rPr>
        <w:t>na</w:t>
      </w:r>
      <w:r>
        <w:rPr>
          <w:spacing w:val="40"/>
          <w:sz w:val="23"/>
        </w:rPr>
        <w:t xml:space="preserve"> </w:t>
      </w:r>
      <w:r>
        <w:rPr>
          <w:sz w:val="23"/>
        </w:rPr>
        <w:t>etapa</w:t>
      </w:r>
      <w:r>
        <w:rPr>
          <w:spacing w:val="40"/>
          <w:sz w:val="23"/>
        </w:rPr>
        <w:t xml:space="preserve"> </w:t>
      </w:r>
      <w:r>
        <w:rPr>
          <w:sz w:val="23"/>
        </w:rPr>
        <w:t>de</w:t>
      </w:r>
      <w:r>
        <w:rPr>
          <w:spacing w:val="40"/>
          <w:sz w:val="23"/>
        </w:rPr>
        <w:t xml:space="preserve"> </w:t>
      </w:r>
      <w:r>
        <w:rPr>
          <w:sz w:val="23"/>
        </w:rPr>
        <w:t>apresentação</w:t>
      </w:r>
      <w:r>
        <w:rPr>
          <w:spacing w:val="40"/>
          <w:sz w:val="23"/>
        </w:rPr>
        <w:t xml:space="preserve"> </w:t>
      </w:r>
      <w:r>
        <w:rPr>
          <w:sz w:val="23"/>
        </w:rPr>
        <w:t>da</w:t>
      </w:r>
      <w:r>
        <w:rPr>
          <w:spacing w:val="40"/>
          <w:sz w:val="23"/>
        </w:rPr>
        <w:t xml:space="preserve"> </w:t>
      </w:r>
      <w:r>
        <w:rPr>
          <w:sz w:val="23"/>
        </w:rPr>
        <w:t>proposta</w:t>
      </w:r>
      <w:r>
        <w:rPr>
          <w:spacing w:val="40"/>
          <w:sz w:val="23"/>
        </w:rPr>
        <w:t xml:space="preserve"> </w:t>
      </w:r>
      <w:r>
        <w:rPr>
          <w:sz w:val="23"/>
        </w:rPr>
        <w:t>e</w:t>
      </w:r>
      <w:r>
        <w:rPr>
          <w:spacing w:val="40"/>
          <w:sz w:val="23"/>
        </w:rPr>
        <w:t xml:space="preserve"> </w:t>
      </w:r>
      <w:r>
        <w:rPr>
          <w:sz w:val="23"/>
        </w:rPr>
        <w:t>das</w:t>
      </w:r>
      <w:r>
        <w:rPr>
          <w:spacing w:val="40"/>
          <w:sz w:val="23"/>
        </w:rPr>
        <w:t xml:space="preserve"> </w:t>
      </w:r>
      <w:r>
        <w:rPr>
          <w:sz w:val="23"/>
        </w:rPr>
        <w:t>declarações</w:t>
      </w:r>
      <w:r>
        <w:rPr>
          <w:spacing w:val="40"/>
          <w:sz w:val="23"/>
        </w:rPr>
        <w:t xml:space="preserve"> </w:t>
      </w:r>
      <w:r>
        <w:rPr>
          <w:sz w:val="23"/>
        </w:rPr>
        <w:t>pelo</w:t>
      </w:r>
      <w:r>
        <w:rPr>
          <w:spacing w:val="40"/>
          <w:sz w:val="23"/>
        </w:rPr>
        <w:t xml:space="preserve"> </w:t>
      </w:r>
      <w:r>
        <w:rPr>
          <w:sz w:val="23"/>
        </w:rPr>
        <w:t>licitante,</w:t>
      </w:r>
      <w:r>
        <w:rPr>
          <w:spacing w:val="40"/>
          <w:sz w:val="23"/>
        </w:rPr>
        <w:t xml:space="preserve"> </w:t>
      </w:r>
      <w:r>
        <w:rPr>
          <w:sz w:val="23"/>
        </w:rPr>
        <w:t>o</w:t>
      </w:r>
      <w:r>
        <w:rPr>
          <w:spacing w:val="40"/>
          <w:sz w:val="23"/>
        </w:rPr>
        <w:t xml:space="preserve"> </w:t>
      </w:r>
      <w:r>
        <w:rPr>
          <w:sz w:val="23"/>
        </w:rPr>
        <w:t>que</w:t>
      </w:r>
      <w:r>
        <w:rPr>
          <w:spacing w:val="40"/>
          <w:sz w:val="23"/>
        </w:rPr>
        <w:t xml:space="preserve"> </w:t>
      </w:r>
      <w:r>
        <w:rPr>
          <w:sz w:val="23"/>
        </w:rPr>
        <w:t>ocorrerá</w:t>
      </w:r>
      <w:r>
        <w:rPr>
          <w:spacing w:val="40"/>
          <w:sz w:val="23"/>
        </w:rPr>
        <w:t xml:space="preserve"> </w:t>
      </w:r>
      <w:r>
        <w:rPr>
          <w:sz w:val="23"/>
        </w:rPr>
        <w:t>somente</w:t>
      </w:r>
      <w:r>
        <w:rPr>
          <w:spacing w:val="40"/>
          <w:sz w:val="23"/>
        </w:rPr>
        <w:t xml:space="preserve"> </w:t>
      </w:r>
      <w:r>
        <w:rPr>
          <w:sz w:val="23"/>
        </w:rPr>
        <w:t>após</w:t>
      </w:r>
      <w:r>
        <w:rPr>
          <w:spacing w:val="40"/>
          <w:sz w:val="23"/>
        </w:rPr>
        <w:t xml:space="preserve"> </w:t>
      </w:r>
      <w:r>
        <w:rPr>
          <w:sz w:val="23"/>
        </w:rPr>
        <w:t>os</w:t>
      </w:r>
      <w:r>
        <w:rPr>
          <w:spacing w:val="40"/>
          <w:sz w:val="23"/>
        </w:rPr>
        <w:t xml:space="preserve"> </w:t>
      </w:r>
      <w:r>
        <w:rPr>
          <w:sz w:val="23"/>
        </w:rPr>
        <w:t>procedimentos</w:t>
      </w:r>
      <w:r>
        <w:rPr>
          <w:spacing w:val="40"/>
          <w:sz w:val="23"/>
        </w:rPr>
        <w:t xml:space="preserve"> </w:t>
      </w:r>
      <w:r>
        <w:rPr>
          <w:sz w:val="23"/>
        </w:rPr>
        <w:t>de abertura da sessão pública e da fase de envio de lances.</w:t>
      </w:r>
    </w:p>
    <w:p w14:paraId="777F4E5B">
      <w:pPr>
        <w:pStyle w:val="9"/>
        <w:numPr>
          <w:ilvl w:val="1"/>
          <w:numId w:val="1"/>
        </w:numPr>
        <w:tabs>
          <w:tab w:val="left" w:pos="465"/>
        </w:tabs>
        <w:spacing w:before="220" w:after="0" w:line="252" w:lineRule="auto"/>
        <w:ind w:left="117" w:right="115" w:firstLine="0"/>
        <w:jc w:val="both"/>
        <w:rPr>
          <w:sz w:val="23"/>
        </w:rPr>
      </w:pPr>
      <w:r>
        <w:rPr>
          <w:sz w:val="23"/>
        </w:rPr>
        <w:t>Após</w:t>
      </w:r>
      <w:r>
        <w:rPr>
          <w:spacing w:val="21"/>
          <w:sz w:val="23"/>
        </w:rPr>
        <w:t xml:space="preserve"> </w:t>
      </w:r>
      <w:r>
        <w:rPr>
          <w:sz w:val="23"/>
        </w:rPr>
        <w:t>a</w:t>
      </w:r>
      <w:r>
        <w:rPr>
          <w:spacing w:val="21"/>
          <w:sz w:val="23"/>
        </w:rPr>
        <w:t xml:space="preserve"> </w:t>
      </w:r>
      <w:r>
        <w:rPr>
          <w:sz w:val="23"/>
        </w:rPr>
        <w:t>fase</w:t>
      </w:r>
      <w:r>
        <w:rPr>
          <w:spacing w:val="21"/>
          <w:sz w:val="23"/>
        </w:rPr>
        <w:t xml:space="preserve"> </w:t>
      </w:r>
      <w:r>
        <w:rPr>
          <w:sz w:val="23"/>
        </w:rPr>
        <w:t>de</w:t>
      </w:r>
      <w:r>
        <w:rPr>
          <w:spacing w:val="21"/>
          <w:sz w:val="23"/>
        </w:rPr>
        <w:t xml:space="preserve"> </w:t>
      </w:r>
      <w:r>
        <w:rPr>
          <w:sz w:val="23"/>
        </w:rPr>
        <w:t>envio</w:t>
      </w:r>
      <w:r>
        <w:rPr>
          <w:spacing w:val="21"/>
          <w:sz w:val="23"/>
        </w:rPr>
        <w:t xml:space="preserve"> </w:t>
      </w:r>
      <w:r>
        <w:rPr>
          <w:sz w:val="23"/>
        </w:rPr>
        <w:t>de</w:t>
      </w:r>
      <w:r>
        <w:rPr>
          <w:spacing w:val="21"/>
          <w:sz w:val="23"/>
        </w:rPr>
        <w:t xml:space="preserve"> </w:t>
      </w:r>
      <w:r>
        <w:rPr>
          <w:sz w:val="23"/>
        </w:rPr>
        <w:t>lances,</w:t>
      </w:r>
      <w:r>
        <w:rPr>
          <w:spacing w:val="21"/>
          <w:sz w:val="23"/>
        </w:rPr>
        <w:t xml:space="preserve"> </w:t>
      </w:r>
      <w:r>
        <w:rPr>
          <w:sz w:val="23"/>
        </w:rPr>
        <w:t>serão</w:t>
      </w:r>
      <w:r>
        <w:rPr>
          <w:spacing w:val="21"/>
          <w:sz w:val="23"/>
        </w:rPr>
        <w:t xml:space="preserve"> </w:t>
      </w:r>
      <w:r>
        <w:rPr>
          <w:sz w:val="23"/>
        </w:rPr>
        <w:t>disponibilizados</w:t>
      </w:r>
      <w:r>
        <w:rPr>
          <w:spacing w:val="21"/>
          <w:sz w:val="23"/>
        </w:rPr>
        <w:t xml:space="preserve"> </w:t>
      </w:r>
      <w:r>
        <w:rPr>
          <w:sz w:val="23"/>
        </w:rPr>
        <w:t>para</w:t>
      </w:r>
      <w:r>
        <w:rPr>
          <w:spacing w:val="21"/>
          <w:sz w:val="23"/>
        </w:rPr>
        <w:t xml:space="preserve"> </w:t>
      </w:r>
      <w:r>
        <w:rPr>
          <w:sz w:val="23"/>
        </w:rPr>
        <w:t>acesso</w:t>
      </w:r>
      <w:r>
        <w:rPr>
          <w:spacing w:val="21"/>
          <w:sz w:val="23"/>
        </w:rPr>
        <w:t xml:space="preserve"> </w:t>
      </w:r>
      <w:r>
        <w:rPr>
          <w:sz w:val="23"/>
        </w:rPr>
        <w:t>público</w:t>
      </w:r>
      <w:r>
        <w:rPr>
          <w:spacing w:val="21"/>
          <w:sz w:val="23"/>
        </w:rPr>
        <w:t xml:space="preserve"> </w:t>
      </w:r>
      <w:r>
        <w:rPr>
          <w:sz w:val="23"/>
        </w:rPr>
        <w:t>os</w:t>
      </w:r>
      <w:r>
        <w:rPr>
          <w:spacing w:val="21"/>
          <w:sz w:val="23"/>
        </w:rPr>
        <w:t xml:space="preserve"> </w:t>
      </w:r>
      <w:r>
        <w:rPr>
          <w:sz w:val="23"/>
        </w:rPr>
        <w:t>documentos</w:t>
      </w:r>
      <w:r>
        <w:rPr>
          <w:spacing w:val="21"/>
          <w:sz w:val="23"/>
        </w:rPr>
        <w:t xml:space="preserve"> </w:t>
      </w:r>
      <w:r>
        <w:rPr>
          <w:sz w:val="23"/>
        </w:rPr>
        <w:t>que</w:t>
      </w:r>
      <w:r>
        <w:rPr>
          <w:spacing w:val="21"/>
          <w:sz w:val="23"/>
        </w:rPr>
        <w:t xml:space="preserve"> </w:t>
      </w:r>
      <w:r>
        <w:rPr>
          <w:sz w:val="23"/>
        </w:rPr>
        <w:t>compõem</w:t>
      </w:r>
      <w:r>
        <w:rPr>
          <w:spacing w:val="21"/>
          <w:sz w:val="23"/>
        </w:rPr>
        <w:t xml:space="preserve"> </w:t>
      </w:r>
      <w:r>
        <w:rPr>
          <w:sz w:val="23"/>
        </w:rPr>
        <w:t>a</w:t>
      </w:r>
      <w:r>
        <w:rPr>
          <w:spacing w:val="21"/>
          <w:sz w:val="23"/>
        </w:rPr>
        <w:t xml:space="preserve"> </w:t>
      </w:r>
      <w:r>
        <w:rPr>
          <w:sz w:val="23"/>
        </w:rPr>
        <w:t>proposta</w:t>
      </w:r>
      <w:r>
        <w:rPr>
          <w:spacing w:val="21"/>
          <w:sz w:val="23"/>
        </w:rPr>
        <w:t xml:space="preserve"> </w:t>
      </w:r>
      <w:r>
        <w:rPr>
          <w:sz w:val="23"/>
        </w:rPr>
        <w:t>dos</w:t>
      </w:r>
      <w:r>
        <w:rPr>
          <w:spacing w:val="21"/>
          <w:sz w:val="23"/>
        </w:rPr>
        <w:t xml:space="preserve"> </w:t>
      </w:r>
      <w:r>
        <w:rPr>
          <w:sz w:val="23"/>
        </w:rPr>
        <w:t>licitantes</w:t>
      </w:r>
      <w:r>
        <w:rPr>
          <w:spacing w:val="21"/>
          <w:sz w:val="23"/>
        </w:rPr>
        <w:t xml:space="preserve"> </w:t>
      </w:r>
      <w:r>
        <w:rPr>
          <w:sz w:val="23"/>
        </w:rPr>
        <w:t>convocados</w:t>
      </w:r>
      <w:r>
        <w:rPr>
          <w:spacing w:val="21"/>
          <w:sz w:val="23"/>
        </w:rPr>
        <w:t xml:space="preserve"> </w:t>
      </w:r>
      <w:r>
        <w:rPr>
          <w:sz w:val="23"/>
        </w:rPr>
        <w:t>para</w:t>
      </w:r>
      <w:r>
        <w:rPr>
          <w:spacing w:val="21"/>
          <w:sz w:val="23"/>
        </w:rPr>
        <w:t xml:space="preserve"> </w:t>
      </w:r>
      <w:r>
        <w:rPr>
          <w:sz w:val="23"/>
        </w:rPr>
        <w:t>apresentação de propostas.</w:t>
      </w:r>
    </w:p>
    <w:p w14:paraId="11873DCD">
      <w:pPr>
        <w:pStyle w:val="9"/>
        <w:numPr>
          <w:ilvl w:val="1"/>
          <w:numId w:val="1"/>
        </w:numPr>
        <w:tabs>
          <w:tab w:val="left" w:pos="593"/>
        </w:tabs>
        <w:spacing w:before="237" w:after="0" w:line="252" w:lineRule="auto"/>
        <w:ind w:left="117" w:right="115" w:firstLine="0"/>
        <w:jc w:val="both"/>
        <w:rPr>
          <w:sz w:val="23"/>
        </w:rPr>
      </w:pPr>
      <w:r>
        <w:rPr>
          <w:sz w:val="23"/>
        </w:rPr>
        <w:t>Caberá ao licitante interessado em participar da licitação acompanhar as operações no sistema eletrônico durante o processo licitatório e se responsabilizar pelo</w:t>
      </w:r>
      <w:r>
        <w:rPr>
          <w:spacing w:val="40"/>
          <w:sz w:val="23"/>
        </w:rPr>
        <w:t xml:space="preserve"> </w:t>
      </w:r>
      <w:r>
        <w:rPr>
          <w:sz w:val="23"/>
        </w:rPr>
        <w:t>ônus</w:t>
      </w:r>
      <w:r>
        <w:rPr>
          <w:spacing w:val="24"/>
          <w:sz w:val="23"/>
        </w:rPr>
        <w:t xml:space="preserve"> </w:t>
      </w:r>
      <w:r>
        <w:rPr>
          <w:sz w:val="23"/>
        </w:rPr>
        <w:t>decorrente</w:t>
      </w:r>
      <w:r>
        <w:rPr>
          <w:spacing w:val="24"/>
          <w:sz w:val="23"/>
        </w:rPr>
        <w:t xml:space="preserve"> </w:t>
      </w:r>
      <w:r>
        <w:rPr>
          <w:sz w:val="23"/>
        </w:rPr>
        <w:t>da</w:t>
      </w:r>
      <w:r>
        <w:rPr>
          <w:spacing w:val="24"/>
          <w:sz w:val="23"/>
        </w:rPr>
        <w:t xml:space="preserve"> </w:t>
      </w:r>
      <w:r>
        <w:rPr>
          <w:sz w:val="23"/>
        </w:rPr>
        <w:t>perda</w:t>
      </w:r>
      <w:r>
        <w:rPr>
          <w:spacing w:val="24"/>
          <w:sz w:val="23"/>
        </w:rPr>
        <w:t xml:space="preserve"> </w:t>
      </w:r>
      <w:r>
        <w:rPr>
          <w:sz w:val="23"/>
        </w:rPr>
        <w:t>de</w:t>
      </w:r>
      <w:r>
        <w:rPr>
          <w:spacing w:val="24"/>
          <w:sz w:val="23"/>
        </w:rPr>
        <w:t xml:space="preserve"> </w:t>
      </w:r>
      <w:r>
        <w:rPr>
          <w:sz w:val="23"/>
        </w:rPr>
        <w:t>negócios</w:t>
      </w:r>
      <w:r>
        <w:rPr>
          <w:spacing w:val="24"/>
          <w:sz w:val="23"/>
        </w:rPr>
        <w:t xml:space="preserve"> </w:t>
      </w:r>
      <w:r>
        <w:rPr>
          <w:sz w:val="23"/>
        </w:rPr>
        <w:t>diante</w:t>
      </w:r>
      <w:r>
        <w:rPr>
          <w:spacing w:val="24"/>
          <w:sz w:val="23"/>
        </w:rPr>
        <w:t xml:space="preserve"> </w:t>
      </w:r>
      <w:r>
        <w:rPr>
          <w:sz w:val="23"/>
        </w:rPr>
        <w:t>da</w:t>
      </w:r>
      <w:r>
        <w:rPr>
          <w:spacing w:val="24"/>
          <w:sz w:val="23"/>
        </w:rPr>
        <w:t xml:space="preserve"> </w:t>
      </w:r>
      <w:r>
        <w:rPr>
          <w:sz w:val="23"/>
        </w:rPr>
        <w:t>inobservância</w:t>
      </w:r>
      <w:r>
        <w:rPr>
          <w:spacing w:val="24"/>
          <w:sz w:val="23"/>
        </w:rPr>
        <w:t xml:space="preserve"> </w:t>
      </w:r>
      <w:r>
        <w:rPr>
          <w:sz w:val="23"/>
        </w:rPr>
        <w:t>de</w:t>
      </w:r>
      <w:r>
        <w:rPr>
          <w:spacing w:val="24"/>
          <w:sz w:val="23"/>
        </w:rPr>
        <w:t xml:space="preserve"> </w:t>
      </w:r>
      <w:r>
        <w:rPr>
          <w:sz w:val="23"/>
        </w:rPr>
        <w:t>mensagens</w:t>
      </w:r>
      <w:r>
        <w:rPr>
          <w:spacing w:val="24"/>
          <w:sz w:val="23"/>
        </w:rPr>
        <w:t xml:space="preserve"> </w:t>
      </w:r>
      <w:r>
        <w:rPr>
          <w:sz w:val="23"/>
        </w:rPr>
        <w:t>emitidas</w:t>
      </w:r>
      <w:r>
        <w:rPr>
          <w:spacing w:val="24"/>
          <w:sz w:val="23"/>
        </w:rPr>
        <w:t xml:space="preserve"> </w:t>
      </w:r>
      <w:r>
        <w:rPr>
          <w:sz w:val="23"/>
        </w:rPr>
        <w:t>pela Administração</w:t>
      </w:r>
      <w:r>
        <w:rPr>
          <w:spacing w:val="24"/>
          <w:sz w:val="23"/>
        </w:rPr>
        <w:t xml:space="preserve"> </w:t>
      </w:r>
      <w:r>
        <w:rPr>
          <w:sz w:val="23"/>
        </w:rPr>
        <w:t>ou</w:t>
      </w:r>
      <w:r>
        <w:rPr>
          <w:spacing w:val="24"/>
          <w:sz w:val="23"/>
        </w:rPr>
        <w:t xml:space="preserve"> </w:t>
      </w:r>
      <w:r>
        <w:rPr>
          <w:sz w:val="23"/>
        </w:rPr>
        <w:t>de</w:t>
      </w:r>
      <w:r>
        <w:rPr>
          <w:spacing w:val="24"/>
          <w:sz w:val="23"/>
        </w:rPr>
        <w:t xml:space="preserve"> </w:t>
      </w:r>
      <w:r>
        <w:rPr>
          <w:sz w:val="23"/>
        </w:rPr>
        <w:t>sua</w:t>
      </w:r>
      <w:r>
        <w:rPr>
          <w:spacing w:val="24"/>
          <w:sz w:val="23"/>
        </w:rPr>
        <w:t xml:space="preserve"> </w:t>
      </w:r>
      <w:r>
        <w:rPr>
          <w:sz w:val="23"/>
        </w:rPr>
        <w:t>desconexão.</w:t>
      </w:r>
    </w:p>
    <w:p w14:paraId="6F38E231">
      <w:pPr>
        <w:pStyle w:val="9"/>
        <w:numPr>
          <w:ilvl w:val="1"/>
          <w:numId w:val="1"/>
        </w:numPr>
        <w:tabs>
          <w:tab w:val="left" w:pos="602"/>
        </w:tabs>
        <w:spacing w:before="252" w:after="0" w:line="252" w:lineRule="auto"/>
        <w:ind w:left="117" w:right="115" w:firstLine="0"/>
        <w:jc w:val="both"/>
        <w:rPr>
          <w:sz w:val="23"/>
        </w:rPr>
      </w:pPr>
      <w:r>
        <w:rPr>
          <w:sz w:val="23"/>
        </w:rPr>
        <w:t>O licitante deverá comunicar imediatamente ao provedor do sistema qualquer acontecimento que possa comprometer o sigilo ou a segurança, para imediato bloqueio de acesso.</w:t>
      </w:r>
    </w:p>
    <w:p w14:paraId="73DA00EB">
      <w:pPr>
        <w:pStyle w:val="7"/>
        <w:spacing w:before="252"/>
        <w:ind w:left="0"/>
      </w:pPr>
    </w:p>
    <w:p w14:paraId="273C1885">
      <w:pPr>
        <w:pStyle w:val="3"/>
        <w:numPr>
          <w:ilvl w:val="0"/>
          <w:numId w:val="1"/>
        </w:numPr>
        <w:tabs>
          <w:tab w:val="left" w:pos="351"/>
        </w:tabs>
        <w:spacing w:before="0" w:after="0" w:line="240" w:lineRule="auto"/>
        <w:ind w:left="351" w:right="0" w:hanging="234"/>
        <w:jc w:val="left"/>
      </w:pPr>
      <w:r>
        <w:t>DO</w:t>
      </w:r>
      <w:r>
        <w:rPr>
          <w:spacing w:val="19"/>
        </w:rPr>
        <w:t xml:space="preserve"> </w:t>
      </w:r>
      <w:r>
        <w:t>PREENCHIMENTO</w:t>
      </w:r>
      <w:r>
        <w:rPr>
          <w:spacing w:val="19"/>
        </w:rPr>
        <w:t xml:space="preserve"> </w:t>
      </w:r>
      <w:r>
        <w:t>DA</w:t>
      </w:r>
      <w:r>
        <w:rPr>
          <w:spacing w:val="2"/>
        </w:rPr>
        <w:t xml:space="preserve"> </w:t>
      </w:r>
      <w:r>
        <w:rPr>
          <w:spacing w:val="-2"/>
        </w:rPr>
        <w:t>PROPOSTA</w:t>
      </w:r>
    </w:p>
    <w:p w14:paraId="676131A5">
      <w:pPr>
        <w:pStyle w:val="9"/>
        <w:numPr>
          <w:ilvl w:val="1"/>
          <w:numId w:val="1"/>
        </w:numPr>
        <w:tabs>
          <w:tab w:val="left" w:pos="469"/>
        </w:tabs>
        <w:spacing w:before="264" w:after="0" w:line="240" w:lineRule="auto"/>
        <w:ind w:left="469" w:right="0" w:hanging="352"/>
        <w:jc w:val="left"/>
        <w:rPr>
          <w:sz w:val="23"/>
        </w:rPr>
      </w:pPr>
      <w:r>
        <w:rPr>
          <w:sz w:val="23"/>
        </w:rPr>
        <w:t>O</w:t>
      </w:r>
      <w:r>
        <w:rPr>
          <w:spacing w:val="13"/>
          <w:sz w:val="23"/>
        </w:rPr>
        <w:t xml:space="preserve"> </w:t>
      </w:r>
      <w:r>
        <w:rPr>
          <w:sz w:val="23"/>
        </w:rPr>
        <w:t>licitante</w:t>
      </w:r>
      <w:r>
        <w:rPr>
          <w:spacing w:val="13"/>
          <w:sz w:val="23"/>
        </w:rPr>
        <w:t xml:space="preserve"> </w:t>
      </w:r>
      <w:r>
        <w:rPr>
          <w:sz w:val="23"/>
        </w:rPr>
        <w:t>deverá</w:t>
      </w:r>
      <w:r>
        <w:rPr>
          <w:spacing w:val="14"/>
          <w:sz w:val="23"/>
        </w:rPr>
        <w:t xml:space="preserve"> </w:t>
      </w:r>
      <w:r>
        <w:rPr>
          <w:sz w:val="23"/>
        </w:rPr>
        <w:t>enviar</w:t>
      </w:r>
      <w:r>
        <w:rPr>
          <w:spacing w:val="13"/>
          <w:sz w:val="23"/>
        </w:rPr>
        <w:t xml:space="preserve"> </w:t>
      </w:r>
      <w:r>
        <w:rPr>
          <w:sz w:val="23"/>
        </w:rPr>
        <w:t>sua</w:t>
      </w:r>
      <w:r>
        <w:rPr>
          <w:spacing w:val="13"/>
          <w:sz w:val="23"/>
        </w:rPr>
        <w:t xml:space="preserve"> </w:t>
      </w:r>
      <w:r>
        <w:rPr>
          <w:sz w:val="23"/>
        </w:rPr>
        <w:t>proposta</w:t>
      </w:r>
      <w:r>
        <w:rPr>
          <w:spacing w:val="14"/>
          <w:sz w:val="23"/>
        </w:rPr>
        <w:t xml:space="preserve"> </w:t>
      </w:r>
      <w:r>
        <w:rPr>
          <w:sz w:val="23"/>
        </w:rPr>
        <w:t>mediante</w:t>
      </w:r>
      <w:r>
        <w:rPr>
          <w:spacing w:val="13"/>
          <w:sz w:val="23"/>
        </w:rPr>
        <w:t xml:space="preserve"> </w:t>
      </w:r>
      <w:r>
        <w:rPr>
          <w:sz w:val="23"/>
        </w:rPr>
        <w:t>o</w:t>
      </w:r>
      <w:r>
        <w:rPr>
          <w:spacing w:val="13"/>
          <w:sz w:val="23"/>
        </w:rPr>
        <w:t xml:space="preserve"> </w:t>
      </w:r>
      <w:r>
        <w:rPr>
          <w:sz w:val="23"/>
        </w:rPr>
        <w:t>preenchimento,</w:t>
      </w:r>
      <w:r>
        <w:rPr>
          <w:spacing w:val="14"/>
          <w:sz w:val="23"/>
        </w:rPr>
        <w:t xml:space="preserve"> </w:t>
      </w:r>
      <w:r>
        <w:rPr>
          <w:sz w:val="23"/>
        </w:rPr>
        <w:t>no</w:t>
      </w:r>
      <w:r>
        <w:rPr>
          <w:spacing w:val="13"/>
          <w:sz w:val="23"/>
        </w:rPr>
        <w:t xml:space="preserve"> </w:t>
      </w:r>
      <w:r>
        <w:rPr>
          <w:sz w:val="23"/>
        </w:rPr>
        <w:t>sistema</w:t>
      </w:r>
      <w:r>
        <w:rPr>
          <w:spacing w:val="13"/>
          <w:sz w:val="23"/>
        </w:rPr>
        <w:t xml:space="preserve"> </w:t>
      </w:r>
      <w:r>
        <w:rPr>
          <w:sz w:val="23"/>
        </w:rPr>
        <w:t>eletrônico,</w:t>
      </w:r>
      <w:r>
        <w:rPr>
          <w:spacing w:val="14"/>
          <w:sz w:val="23"/>
        </w:rPr>
        <w:t xml:space="preserve"> </w:t>
      </w:r>
      <w:r>
        <w:rPr>
          <w:sz w:val="23"/>
        </w:rPr>
        <w:t>dos</w:t>
      </w:r>
      <w:r>
        <w:rPr>
          <w:spacing w:val="13"/>
          <w:sz w:val="23"/>
        </w:rPr>
        <w:t xml:space="preserve"> </w:t>
      </w:r>
      <w:r>
        <w:rPr>
          <w:sz w:val="23"/>
        </w:rPr>
        <w:t>seguintes</w:t>
      </w:r>
      <w:r>
        <w:rPr>
          <w:spacing w:val="13"/>
          <w:sz w:val="23"/>
        </w:rPr>
        <w:t xml:space="preserve"> </w:t>
      </w:r>
      <w:r>
        <w:rPr>
          <w:spacing w:val="-2"/>
          <w:sz w:val="23"/>
        </w:rPr>
        <w:t>campos:</w:t>
      </w:r>
    </w:p>
    <w:p w14:paraId="5ACD2A29">
      <w:pPr>
        <w:pStyle w:val="9"/>
        <w:numPr>
          <w:ilvl w:val="2"/>
          <w:numId w:val="1"/>
        </w:numPr>
        <w:tabs>
          <w:tab w:val="left" w:pos="640"/>
        </w:tabs>
        <w:spacing w:before="249" w:after="0" w:line="240" w:lineRule="auto"/>
        <w:ind w:left="640" w:right="0" w:hanging="523"/>
        <w:jc w:val="left"/>
        <w:rPr>
          <w:sz w:val="23"/>
        </w:rPr>
      </w:pPr>
      <w:r>
        <w:rPr>
          <w:sz w:val="23"/>
        </w:rPr>
        <w:t>VALOR</w:t>
      </w:r>
      <w:r>
        <w:rPr>
          <w:spacing w:val="-10"/>
          <w:sz w:val="23"/>
        </w:rPr>
        <w:t xml:space="preserve"> </w:t>
      </w:r>
      <w:r>
        <w:rPr>
          <w:sz w:val="23"/>
        </w:rPr>
        <w:t>TOTAL</w:t>
      </w:r>
      <w:r>
        <w:rPr>
          <w:spacing w:val="-14"/>
          <w:sz w:val="23"/>
        </w:rPr>
        <w:t xml:space="preserve"> </w:t>
      </w:r>
      <w:r>
        <w:rPr>
          <w:sz w:val="23"/>
        </w:rPr>
        <w:t>DO</w:t>
      </w:r>
      <w:r>
        <w:rPr>
          <w:spacing w:val="-5"/>
          <w:sz w:val="23"/>
        </w:rPr>
        <w:t xml:space="preserve"> </w:t>
      </w:r>
      <w:r>
        <w:rPr>
          <w:spacing w:val="-4"/>
          <w:sz w:val="23"/>
        </w:rPr>
        <w:t>ITEM;</w:t>
      </w:r>
    </w:p>
    <w:p w14:paraId="6D69BB6F">
      <w:pPr>
        <w:pStyle w:val="9"/>
        <w:numPr>
          <w:ilvl w:val="2"/>
          <w:numId w:val="1"/>
        </w:numPr>
        <w:tabs>
          <w:tab w:val="left" w:pos="645"/>
        </w:tabs>
        <w:spacing w:before="235" w:after="0" w:line="240" w:lineRule="auto"/>
        <w:ind w:left="645" w:right="0" w:hanging="528"/>
        <w:jc w:val="left"/>
        <w:rPr>
          <w:sz w:val="23"/>
        </w:rPr>
      </w:pPr>
      <w:r>
        <w:rPr>
          <w:spacing w:val="-2"/>
          <w:sz w:val="23"/>
        </w:rPr>
        <w:t>Marca;</w:t>
      </w:r>
    </w:p>
    <w:p w14:paraId="48913261">
      <w:pPr>
        <w:pStyle w:val="9"/>
        <w:numPr>
          <w:ilvl w:val="2"/>
          <w:numId w:val="1"/>
        </w:numPr>
        <w:tabs>
          <w:tab w:val="left" w:pos="645"/>
        </w:tabs>
        <w:spacing w:before="249" w:after="0" w:line="240" w:lineRule="auto"/>
        <w:ind w:left="645" w:right="0" w:hanging="528"/>
        <w:jc w:val="left"/>
        <w:rPr>
          <w:sz w:val="23"/>
        </w:rPr>
      </w:pPr>
      <w:r>
        <w:rPr>
          <w:spacing w:val="-2"/>
          <w:sz w:val="23"/>
        </w:rPr>
        <w:t>Fabricante</w:t>
      </w:r>
    </w:p>
    <w:p w14:paraId="755C0B2D">
      <w:pPr>
        <w:pStyle w:val="9"/>
        <w:numPr>
          <w:ilvl w:val="2"/>
          <w:numId w:val="1"/>
        </w:numPr>
        <w:tabs>
          <w:tab w:val="left" w:pos="645"/>
        </w:tabs>
        <w:spacing w:before="235" w:after="0" w:line="240" w:lineRule="auto"/>
        <w:ind w:left="645" w:right="0" w:hanging="528"/>
        <w:jc w:val="left"/>
        <w:rPr>
          <w:sz w:val="23"/>
        </w:rPr>
      </w:pPr>
      <w:r>
        <w:rPr>
          <w:color w:val="FF0000"/>
          <w:sz w:val="23"/>
        </w:rPr>
        <w:t>Nº.</w:t>
      </w:r>
      <w:r>
        <w:rPr>
          <w:color w:val="FF0000"/>
          <w:spacing w:val="13"/>
          <w:sz w:val="23"/>
        </w:rPr>
        <w:t xml:space="preserve"> </w:t>
      </w:r>
      <w:r>
        <w:rPr>
          <w:color w:val="FF0000"/>
          <w:sz w:val="23"/>
        </w:rPr>
        <w:t>Registro</w:t>
      </w:r>
      <w:r>
        <w:rPr>
          <w:color w:val="FF0000"/>
          <w:spacing w:val="-3"/>
          <w:sz w:val="23"/>
        </w:rPr>
        <w:t xml:space="preserve"> </w:t>
      </w:r>
      <w:r>
        <w:rPr>
          <w:color w:val="FF0000"/>
          <w:spacing w:val="-2"/>
          <w:sz w:val="23"/>
        </w:rPr>
        <w:t>ANVISA</w:t>
      </w:r>
    </w:p>
    <w:p w14:paraId="47CBB1CD">
      <w:pPr>
        <w:pStyle w:val="9"/>
        <w:numPr>
          <w:ilvl w:val="2"/>
          <w:numId w:val="1"/>
        </w:numPr>
        <w:tabs>
          <w:tab w:val="left" w:pos="645"/>
        </w:tabs>
        <w:spacing w:before="235" w:after="0" w:line="240" w:lineRule="auto"/>
        <w:ind w:left="645" w:right="0" w:hanging="528"/>
        <w:jc w:val="left"/>
        <w:rPr>
          <w:sz w:val="23"/>
        </w:rPr>
      </w:pPr>
      <w:r>
        <w:rPr>
          <w:sz w:val="23"/>
        </w:rPr>
        <w:t>Descrição</w:t>
      </w:r>
      <w:r>
        <w:rPr>
          <w:spacing w:val="11"/>
          <w:sz w:val="23"/>
        </w:rPr>
        <w:t xml:space="preserve"> </w:t>
      </w:r>
      <w:r>
        <w:rPr>
          <w:sz w:val="23"/>
        </w:rPr>
        <w:t>do</w:t>
      </w:r>
      <w:r>
        <w:rPr>
          <w:spacing w:val="12"/>
          <w:sz w:val="23"/>
        </w:rPr>
        <w:t xml:space="preserve"> </w:t>
      </w:r>
      <w:r>
        <w:rPr>
          <w:sz w:val="23"/>
        </w:rPr>
        <w:t>objeto,</w:t>
      </w:r>
      <w:r>
        <w:rPr>
          <w:spacing w:val="11"/>
          <w:sz w:val="23"/>
        </w:rPr>
        <w:t xml:space="preserve"> </w:t>
      </w:r>
      <w:r>
        <w:rPr>
          <w:sz w:val="23"/>
        </w:rPr>
        <w:t>contendo</w:t>
      </w:r>
      <w:r>
        <w:rPr>
          <w:spacing w:val="12"/>
          <w:sz w:val="23"/>
        </w:rPr>
        <w:t xml:space="preserve"> </w:t>
      </w:r>
      <w:r>
        <w:rPr>
          <w:sz w:val="23"/>
        </w:rPr>
        <w:t>as</w:t>
      </w:r>
      <w:r>
        <w:rPr>
          <w:spacing w:val="12"/>
          <w:sz w:val="23"/>
        </w:rPr>
        <w:t xml:space="preserve"> </w:t>
      </w:r>
      <w:r>
        <w:rPr>
          <w:sz w:val="23"/>
        </w:rPr>
        <w:t>informações</w:t>
      </w:r>
      <w:r>
        <w:rPr>
          <w:spacing w:val="11"/>
          <w:sz w:val="23"/>
        </w:rPr>
        <w:t xml:space="preserve"> </w:t>
      </w:r>
      <w:r>
        <w:rPr>
          <w:sz w:val="23"/>
        </w:rPr>
        <w:t>similares</w:t>
      </w:r>
      <w:r>
        <w:rPr>
          <w:spacing w:val="12"/>
          <w:sz w:val="23"/>
        </w:rPr>
        <w:t xml:space="preserve"> </w:t>
      </w:r>
      <w:r>
        <w:rPr>
          <w:sz w:val="23"/>
        </w:rPr>
        <w:t>à</w:t>
      </w:r>
      <w:r>
        <w:rPr>
          <w:spacing w:val="12"/>
          <w:sz w:val="23"/>
        </w:rPr>
        <w:t xml:space="preserve"> </w:t>
      </w:r>
      <w:r>
        <w:rPr>
          <w:sz w:val="23"/>
        </w:rPr>
        <w:t>especificação</w:t>
      </w:r>
      <w:r>
        <w:rPr>
          <w:spacing w:val="11"/>
          <w:sz w:val="23"/>
        </w:rPr>
        <w:t xml:space="preserve"> </w:t>
      </w:r>
      <w:r>
        <w:rPr>
          <w:sz w:val="23"/>
        </w:rPr>
        <w:t>do</w:t>
      </w:r>
      <w:r>
        <w:rPr>
          <w:spacing w:val="6"/>
          <w:sz w:val="23"/>
        </w:rPr>
        <w:t xml:space="preserve"> </w:t>
      </w:r>
      <w:r>
        <w:rPr>
          <w:sz w:val="23"/>
        </w:rPr>
        <w:t>Termo</w:t>
      </w:r>
      <w:r>
        <w:rPr>
          <w:spacing w:val="12"/>
          <w:sz w:val="23"/>
        </w:rPr>
        <w:t xml:space="preserve"> </w:t>
      </w:r>
      <w:r>
        <w:rPr>
          <w:sz w:val="23"/>
        </w:rPr>
        <w:t>de</w:t>
      </w:r>
      <w:r>
        <w:rPr>
          <w:spacing w:val="11"/>
          <w:sz w:val="23"/>
        </w:rPr>
        <w:t xml:space="preserve"> </w:t>
      </w:r>
      <w:r>
        <w:rPr>
          <w:spacing w:val="-2"/>
          <w:sz w:val="23"/>
        </w:rPr>
        <w:t>Referência;</w:t>
      </w:r>
    </w:p>
    <w:p w14:paraId="4E0E60A6">
      <w:pPr>
        <w:pStyle w:val="9"/>
        <w:numPr>
          <w:ilvl w:val="1"/>
          <w:numId w:val="1"/>
        </w:numPr>
        <w:tabs>
          <w:tab w:val="left" w:pos="464"/>
        </w:tabs>
        <w:spacing w:before="249" w:after="0" w:line="240" w:lineRule="auto"/>
        <w:ind w:left="464" w:right="0" w:hanging="347"/>
        <w:jc w:val="left"/>
        <w:rPr>
          <w:sz w:val="23"/>
        </w:rPr>
      </w:pPr>
      <w:r>
        <w:rPr>
          <w:sz w:val="23"/>
        </w:rPr>
        <w:t>Todas</w:t>
      </w:r>
      <w:r>
        <w:rPr>
          <w:spacing w:val="10"/>
          <w:sz w:val="23"/>
        </w:rPr>
        <w:t xml:space="preserve"> </w:t>
      </w:r>
      <w:r>
        <w:rPr>
          <w:sz w:val="23"/>
        </w:rPr>
        <w:t>as</w:t>
      </w:r>
      <w:r>
        <w:rPr>
          <w:spacing w:val="11"/>
          <w:sz w:val="23"/>
        </w:rPr>
        <w:t xml:space="preserve"> </w:t>
      </w:r>
      <w:r>
        <w:rPr>
          <w:sz w:val="23"/>
        </w:rPr>
        <w:t>especificações</w:t>
      </w:r>
      <w:r>
        <w:rPr>
          <w:spacing w:val="10"/>
          <w:sz w:val="23"/>
        </w:rPr>
        <w:t xml:space="preserve"> </w:t>
      </w:r>
      <w:r>
        <w:rPr>
          <w:sz w:val="23"/>
        </w:rPr>
        <w:t>do</w:t>
      </w:r>
      <w:r>
        <w:rPr>
          <w:spacing w:val="11"/>
          <w:sz w:val="23"/>
        </w:rPr>
        <w:t xml:space="preserve"> </w:t>
      </w:r>
      <w:r>
        <w:rPr>
          <w:sz w:val="23"/>
        </w:rPr>
        <w:t>objeto</w:t>
      </w:r>
      <w:r>
        <w:rPr>
          <w:spacing w:val="10"/>
          <w:sz w:val="23"/>
        </w:rPr>
        <w:t xml:space="preserve"> </w:t>
      </w:r>
      <w:r>
        <w:rPr>
          <w:sz w:val="23"/>
        </w:rPr>
        <w:t>contidas</w:t>
      </w:r>
      <w:r>
        <w:rPr>
          <w:spacing w:val="11"/>
          <w:sz w:val="23"/>
        </w:rPr>
        <w:t xml:space="preserve"> </w:t>
      </w:r>
      <w:r>
        <w:rPr>
          <w:sz w:val="23"/>
        </w:rPr>
        <w:t>na</w:t>
      </w:r>
      <w:r>
        <w:rPr>
          <w:spacing w:val="10"/>
          <w:sz w:val="23"/>
        </w:rPr>
        <w:t xml:space="preserve"> </w:t>
      </w:r>
      <w:r>
        <w:rPr>
          <w:sz w:val="23"/>
        </w:rPr>
        <w:t>proposta</w:t>
      </w:r>
      <w:r>
        <w:rPr>
          <w:spacing w:val="11"/>
          <w:sz w:val="23"/>
        </w:rPr>
        <w:t xml:space="preserve"> </w:t>
      </w:r>
      <w:r>
        <w:rPr>
          <w:sz w:val="23"/>
        </w:rPr>
        <w:t>vinculam</w:t>
      </w:r>
      <w:r>
        <w:rPr>
          <w:spacing w:val="11"/>
          <w:sz w:val="23"/>
        </w:rPr>
        <w:t xml:space="preserve"> </w:t>
      </w:r>
      <w:r>
        <w:rPr>
          <w:sz w:val="23"/>
        </w:rPr>
        <w:t>o</w:t>
      </w:r>
      <w:r>
        <w:rPr>
          <w:spacing w:val="10"/>
          <w:sz w:val="23"/>
        </w:rPr>
        <w:t xml:space="preserve"> </w:t>
      </w:r>
      <w:r>
        <w:rPr>
          <w:spacing w:val="-2"/>
          <w:sz w:val="23"/>
        </w:rPr>
        <w:t>licitante.</w:t>
      </w:r>
    </w:p>
    <w:p w14:paraId="2F00A3F1">
      <w:pPr>
        <w:pStyle w:val="9"/>
        <w:numPr>
          <w:ilvl w:val="1"/>
          <w:numId w:val="1"/>
        </w:numPr>
        <w:tabs>
          <w:tab w:val="left" w:pos="470"/>
        </w:tabs>
        <w:spacing w:before="235" w:after="0" w:line="252" w:lineRule="auto"/>
        <w:ind w:left="117" w:right="115" w:firstLine="0"/>
        <w:jc w:val="both"/>
        <w:rPr>
          <w:sz w:val="23"/>
        </w:rPr>
      </w:pPr>
      <w:r>
        <w:rPr>
          <w:sz w:val="23"/>
        </w:rPr>
        <w:t>Nos valores propostos estarão inclusos todos os custos operacionais, encargos previdenciários, trabalhistas, tributários, comerciais e quaisquer outros que incidam direta ou indiretamente na execução do objeto.</w:t>
      </w:r>
    </w:p>
    <w:p w14:paraId="0199E509">
      <w:pPr>
        <w:pStyle w:val="9"/>
        <w:numPr>
          <w:ilvl w:val="1"/>
          <w:numId w:val="1"/>
        </w:numPr>
        <w:tabs>
          <w:tab w:val="left" w:pos="478"/>
        </w:tabs>
        <w:spacing w:before="222" w:after="0" w:line="252" w:lineRule="auto"/>
        <w:ind w:left="117" w:right="115" w:firstLine="0"/>
        <w:jc w:val="both"/>
        <w:rPr>
          <w:sz w:val="23"/>
        </w:rPr>
      </w:pPr>
      <w:r>
        <w:rPr>
          <w:sz w:val="23"/>
        </w:rPr>
        <w:t>Os preços ofertados, tanto na proposta inicial, quanto na etapa de lances, serão de exclusiva responsabilidade do licitante, não lhe assistindo o direito de pleitear qualquer alteração, sob alegação de erro, omissão ou qualquer outro pretexto.</w:t>
      </w:r>
    </w:p>
    <w:p w14:paraId="033B18D1">
      <w:pPr>
        <w:pStyle w:val="9"/>
        <w:numPr>
          <w:ilvl w:val="1"/>
          <w:numId w:val="1"/>
        </w:numPr>
        <w:tabs>
          <w:tab w:val="left" w:pos="476"/>
        </w:tabs>
        <w:spacing w:before="223" w:after="0" w:line="240" w:lineRule="auto"/>
        <w:ind w:left="117" w:right="115" w:firstLine="0"/>
        <w:jc w:val="left"/>
        <w:rPr>
          <w:sz w:val="23"/>
        </w:rPr>
      </w:pPr>
      <w:r>
        <w:rPr>
          <w:sz w:val="23"/>
        </w:rPr>
        <w:t>Se</w:t>
      </w:r>
      <w:r>
        <w:rPr>
          <w:spacing w:val="19"/>
          <w:sz w:val="23"/>
        </w:rPr>
        <w:t xml:space="preserve"> </w:t>
      </w:r>
      <w:r>
        <w:rPr>
          <w:sz w:val="23"/>
        </w:rPr>
        <w:t>o</w:t>
      </w:r>
      <w:r>
        <w:rPr>
          <w:spacing w:val="19"/>
          <w:sz w:val="23"/>
        </w:rPr>
        <w:t xml:space="preserve"> </w:t>
      </w:r>
      <w:r>
        <w:rPr>
          <w:sz w:val="23"/>
        </w:rPr>
        <w:t>regime</w:t>
      </w:r>
      <w:r>
        <w:rPr>
          <w:spacing w:val="19"/>
          <w:sz w:val="23"/>
        </w:rPr>
        <w:t xml:space="preserve"> </w:t>
      </w:r>
      <w:r>
        <w:rPr>
          <w:sz w:val="23"/>
        </w:rPr>
        <w:t>tributário</w:t>
      </w:r>
      <w:r>
        <w:rPr>
          <w:spacing w:val="19"/>
          <w:sz w:val="23"/>
        </w:rPr>
        <w:t xml:space="preserve"> </w:t>
      </w:r>
      <w:r>
        <w:rPr>
          <w:sz w:val="23"/>
        </w:rPr>
        <w:t>da</w:t>
      </w:r>
      <w:r>
        <w:rPr>
          <w:spacing w:val="19"/>
          <w:sz w:val="23"/>
        </w:rPr>
        <w:t xml:space="preserve"> </w:t>
      </w:r>
      <w:r>
        <w:rPr>
          <w:sz w:val="23"/>
        </w:rPr>
        <w:t>empresa</w:t>
      </w:r>
      <w:r>
        <w:rPr>
          <w:spacing w:val="19"/>
          <w:sz w:val="23"/>
        </w:rPr>
        <w:t xml:space="preserve"> </w:t>
      </w:r>
      <w:r>
        <w:rPr>
          <w:sz w:val="23"/>
        </w:rPr>
        <w:t>implicar</w:t>
      </w:r>
      <w:r>
        <w:rPr>
          <w:spacing w:val="19"/>
          <w:sz w:val="23"/>
        </w:rPr>
        <w:t xml:space="preserve"> </w:t>
      </w:r>
      <w:r>
        <w:rPr>
          <w:sz w:val="23"/>
        </w:rPr>
        <w:t>o</w:t>
      </w:r>
      <w:r>
        <w:rPr>
          <w:spacing w:val="19"/>
          <w:sz w:val="23"/>
        </w:rPr>
        <w:t xml:space="preserve"> </w:t>
      </w:r>
      <w:r>
        <w:rPr>
          <w:sz w:val="23"/>
        </w:rPr>
        <w:t>recolhimento</w:t>
      </w:r>
      <w:r>
        <w:rPr>
          <w:spacing w:val="19"/>
          <w:sz w:val="23"/>
        </w:rPr>
        <w:t xml:space="preserve"> </w:t>
      </w:r>
      <w:r>
        <w:rPr>
          <w:sz w:val="23"/>
        </w:rPr>
        <w:t>de</w:t>
      </w:r>
      <w:r>
        <w:rPr>
          <w:spacing w:val="19"/>
          <w:sz w:val="23"/>
        </w:rPr>
        <w:t xml:space="preserve"> </w:t>
      </w:r>
      <w:r>
        <w:rPr>
          <w:sz w:val="23"/>
        </w:rPr>
        <w:t>tributos</w:t>
      </w:r>
      <w:r>
        <w:rPr>
          <w:spacing w:val="19"/>
          <w:sz w:val="23"/>
        </w:rPr>
        <w:t xml:space="preserve"> </w:t>
      </w:r>
      <w:r>
        <w:rPr>
          <w:sz w:val="23"/>
        </w:rPr>
        <w:t>em</w:t>
      </w:r>
      <w:r>
        <w:rPr>
          <w:spacing w:val="19"/>
          <w:sz w:val="23"/>
        </w:rPr>
        <w:t xml:space="preserve"> </w:t>
      </w:r>
      <w:r>
        <w:rPr>
          <w:sz w:val="23"/>
        </w:rPr>
        <w:t>percentuais</w:t>
      </w:r>
      <w:r>
        <w:rPr>
          <w:spacing w:val="19"/>
          <w:sz w:val="23"/>
        </w:rPr>
        <w:t xml:space="preserve"> </w:t>
      </w:r>
      <w:r>
        <w:rPr>
          <w:sz w:val="23"/>
        </w:rPr>
        <w:t>variáveis,</w:t>
      </w:r>
      <w:r>
        <w:rPr>
          <w:spacing w:val="19"/>
          <w:sz w:val="23"/>
        </w:rPr>
        <w:t xml:space="preserve"> </w:t>
      </w:r>
      <w:r>
        <w:rPr>
          <w:sz w:val="23"/>
        </w:rPr>
        <w:t>a</w:t>
      </w:r>
      <w:r>
        <w:rPr>
          <w:spacing w:val="19"/>
          <w:sz w:val="23"/>
        </w:rPr>
        <w:t xml:space="preserve"> </w:t>
      </w:r>
      <w:r>
        <w:rPr>
          <w:sz w:val="23"/>
        </w:rPr>
        <w:t>cotação</w:t>
      </w:r>
      <w:r>
        <w:rPr>
          <w:spacing w:val="19"/>
          <w:sz w:val="23"/>
        </w:rPr>
        <w:t xml:space="preserve"> </w:t>
      </w:r>
      <w:r>
        <w:rPr>
          <w:sz w:val="23"/>
        </w:rPr>
        <w:t>adequada</w:t>
      </w:r>
      <w:r>
        <w:rPr>
          <w:spacing w:val="19"/>
          <w:sz w:val="23"/>
        </w:rPr>
        <w:t xml:space="preserve"> </w:t>
      </w:r>
      <w:r>
        <w:rPr>
          <w:sz w:val="23"/>
        </w:rPr>
        <w:t>será</w:t>
      </w:r>
      <w:r>
        <w:rPr>
          <w:spacing w:val="19"/>
          <w:sz w:val="23"/>
        </w:rPr>
        <w:t xml:space="preserve"> </w:t>
      </w:r>
      <w:r>
        <w:rPr>
          <w:sz w:val="23"/>
        </w:rPr>
        <w:t>a</w:t>
      </w:r>
      <w:r>
        <w:rPr>
          <w:spacing w:val="19"/>
          <w:sz w:val="23"/>
        </w:rPr>
        <w:t xml:space="preserve"> </w:t>
      </w:r>
      <w:r>
        <w:rPr>
          <w:sz w:val="23"/>
        </w:rPr>
        <w:t>que</w:t>
      </w:r>
      <w:r>
        <w:rPr>
          <w:spacing w:val="20"/>
          <w:sz w:val="23"/>
        </w:rPr>
        <w:t xml:space="preserve"> </w:t>
      </w:r>
      <w:r>
        <w:rPr>
          <w:sz w:val="23"/>
        </w:rPr>
        <w:t>corresponde</w:t>
      </w:r>
      <w:r>
        <w:rPr>
          <w:spacing w:val="19"/>
          <w:sz w:val="23"/>
        </w:rPr>
        <w:t xml:space="preserve"> </w:t>
      </w:r>
      <w:r>
        <w:rPr>
          <w:sz w:val="23"/>
        </w:rPr>
        <w:t>à</w:t>
      </w:r>
      <w:r>
        <w:rPr>
          <w:spacing w:val="19"/>
          <w:sz w:val="23"/>
        </w:rPr>
        <w:t xml:space="preserve"> </w:t>
      </w:r>
      <w:r>
        <w:rPr>
          <w:sz w:val="23"/>
        </w:rPr>
        <w:t>média</w:t>
      </w:r>
      <w:r>
        <w:rPr>
          <w:spacing w:val="19"/>
          <w:sz w:val="23"/>
        </w:rPr>
        <w:t xml:space="preserve"> </w:t>
      </w:r>
      <w:r>
        <w:rPr>
          <w:sz w:val="23"/>
        </w:rPr>
        <w:t>dos</w:t>
      </w:r>
      <w:r>
        <w:rPr>
          <w:spacing w:val="19"/>
          <w:sz w:val="23"/>
        </w:rPr>
        <w:t xml:space="preserve"> </w:t>
      </w:r>
      <w:r>
        <w:rPr>
          <w:sz w:val="23"/>
        </w:rPr>
        <w:t>efetivos recolhimentos da empresa nos últimos doze meses.</w:t>
      </w:r>
    </w:p>
    <w:p w14:paraId="776EA378">
      <w:pPr>
        <w:pStyle w:val="9"/>
        <w:numPr>
          <w:ilvl w:val="1"/>
          <w:numId w:val="1"/>
        </w:numPr>
        <w:tabs>
          <w:tab w:val="left" w:pos="469"/>
        </w:tabs>
        <w:spacing w:before="249" w:after="0" w:line="240" w:lineRule="auto"/>
        <w:ind w:left="469" w:right="0" w:hanging="352"/>
        <w:jc w:val="left"/>
        <w:rPr>
          <w:sz w:val="23"/>
        </w:rPr>
      </w:pPr>
      <w:r>
        <w:rPr>
          <w:sz w:val="23"/>
        </w:rPr>
        <w:t>Independentemente</w:t>
      </w:r>
      <w:r>
        <w:rPr>
          <w:spacing w:val="13"/>
          <w:sz w:val="23"/>
        </w:rPr>
        <w:t xml:space="preserve"> </w:t>
      </w:r>
      <w:r>
        <w:rPr>
          <w:sz w:val="23"/>
        </w:rPr>
        <w:t>do</w:t>
      </w:r>
      <w:r>
        <w:rPr>
          <w:spacing w:val="14"/>
          <w:sz w:val="23"/>
        </w:rPr>
        <w:t xml:space="preserve"> </w:t>
      </w:r>
      <w:r>
        <w:rPr>
          <w:sz w:val="23"/>
        </w:rPr>
        <w:t>percentual</w:t>
      </w:r>
      <w:r>
        <w:rPr>
          <w:spacing w:val="14"/>
          <w:sz w:val="23"/>
        </w:rPr>
        <w:t xml:space="preserve"> </w:t>
      </w:r>
      <w:r>
        <w:rPr>
          <w:sz w:val="23"/>
        </w:rPr>
        <w:t>de</w:t>
      </w:r>
      <w:r>
        <w:rPr>
          <w:spacing w:val="14"/>
          <w:sz w:val="23"/>
        </w:rPr>
        <w:t xml:space="preserve"> </w:t>
      </w:r>
      <w:r>
        <w:rPr>
          <w:sz w:val="23"/>
        </w:rPr>
        <w:t>tributo</w:t>
      </w:r>
      <w:r>
        <w:rPr>
          <w:spacing w:val="14"/>
          <w:sz w:val="23"/>
        </w:rPr>
        <w:t xml:space="preserve"> </w:t>
      </w:r>
      <w:r>
        <w:rPr>
          <w:sz w:val="23"/>
        </w:rPr>
        <w:t>inserido</w:t>
      </w:r>
      <w:r>
        <w:rPr>
          <w:spacing w:val="14"/>
          <w:sz w:val="23"/>
        </w:rPr>
        <w:t xml:space="preserve"> </w:t>
      </w:r>
      <w:r>
        <w:rPr>
          <w:sz w:val="23"/>
        </w:rPr>
        <w:t>na</w:t>
      </w:r>
      <w:r>
        <w:rPr>
          <w:spacing w:val="14"/>
          <w:sz w:val="23"/>
        </w:rPr>
        <w:t xml:space="preserve"> </w:t>
      </w:r>
      <w:r>
        <w:rPr>
          <w:sz w:val="23"/>
        </w:rPr>
        <w:t>planilha,</w:t>
      </w:r>
      <w:r>
        <w:rPr>
          <w:spacing w:val="13"/>
          <w:sz w:val="23"/>
        </w:rPr>
        <w:t xml:space="preserve"> </w:t>
      </w:r>
      <w:r>
        <w:rPr>
          <w:sz w:val="23"/>
        </w:rPr>
        <w:t>no</w:t>
      </w:r>
      <w:r>
        <w:rPr>
          <w:spacing w:val="14"/>
          <w:sz w:val="23"/>
        </w:rPr>
        <w:t xml:space="preserve"> </w:t>
      </w:r>
      <w:r>
        <w:rPr>
          <w:sz w:val="23"/>
        </w:rPr>
        <w:t>pagamento</w:t>
      </w:r>
      <w:r>
        <w:rPr>
          <w:spacing w:val="14"/>
          <w:sz w:val="23"/>
        </w:rPr>
        <w:t xml:space="preserve"> </w:t>
      </w:r>
      <w:r>
        <w:rPr>
          <w:sz w:val="23"/>
        </w:rPr>
        <w:t>serão</w:t>
      </w:r>
      <w:r>
        <w:rPr>
          <w:spacing w:val="14"/>
          <w:sz w:val="23"/>
        </w:rPr>
        <w:t xml:space="preserve"> </w:t>
      </w:r>
      <w:r>
        <w:rPr>
          <w:sz w:val="23"/>
        </w:rPr>
        <w:t>retidos</w:t>
      </w:r>
      <w:r>
        <w:rPr>
          <w:spacing w:val="14"/>
          <w:sz w:val="23"/>
        </w:rPr>
        <w:t xml:space="preserve"> </w:t>
      </w:r>
      <w:r>
        <w:rPr>
          <w:sz w:val="23"/>
        </w:rPr>
        <w:t>na</w:t>
      </w:r>
      <w:r>
        <w:rPr>
          <w:spacing w:val="14"/>
          <w:sz w:val="23"/>
        </w:rPr>
        <w:t xml:space="preserve"> </w:t>
      </w:r>
      <w:r>
        <w:rPr>
          <w:sz w:val="23"/>
        </w:rPr>
        <w:t>fonte</w:t>
      </w:r>
      <w:r>
        <w:rPr>
          <w:spacing w:val="14"/>
          <w:sz w:val="23"/>
        </w:rPr>
        <w:t xml:space="preserve"> </w:t>
      </w:r>
      <w:r>
        <w:rPr>
          <w:sz w:val="23"/>
        </w:rPr>
        <w:t>os</w:t>
      </w:r>
      <w:r>
        <w:rPr>
          <w:spacing w:val="14"/>
          <w:sz w:val="23"/>
        </w:rPr>
        <w:t xml:space="preserve"> </w:t>
      </w:r>
      <w:r>
        <w:rPr>
          <w:sz w:val="23"/>
        </w:rPr>
        <w:t>percentuais</w:t>
      </w:r>
      <w:r>
        <w:rPr>
          <w:spacing w:val="13"/>
          <w:sz w:val="23"/>
        </w:rPr>
        <w:t xml:space="preserve"> </w:t>
      </w:r>
      <w:r>
        <w:rPr>
          <w:sz w:val="23"/>
        </w:rPr>
        <w:t>estabelecidos</w:t>
      </w:r>
      <w:r>
        <w:rPr>
          <w:spacing w:val="14"/>
          <w:sz w:val="23"/>
        </w:rPr>
        <w:t xml:space="preserve"> </w:t>
      </w:r>
      <w:r>
        <w:rPr>
          <w:sz w:val="23"/>
        </w:rPr>
        <w:t>na</w:t>
      </w:r>
      <w:r>
        <w:rPr>
          <w:spacing w:val="14"/>
          <w:sz w:val="23"/>
        </w:rPr>
        <w:t xml:space="preserve"> </w:t>
      </w:r>
      <w:r>
        <w:rPr>
          <w:sz w:val="23"/>
        </w:rPr>
        <w:t>legislação</w:t>
      </w:r>
      <w:r>
        <w:rPr>
          <w:spacing w:val="14"/>
          <w:sz w:val="23"/>
        </w:rPr>
        <w:t xml:space="preserve"> </w:t>
      </w:r>
      <w:r>
        <w:rPr>
          <w:spacing w:val="-2"/>
          <w:sz w:val="23"/>
        </w:rPr>
        <w:t>vigente.</w:t>
      </w:r>
    </w:p>
    <w:p w14:paraId="5E29A311">
      <w:pPr>
        <w:pStyle w:val="9"/>
        <w:numPr>
          <w:ilvl w:val="1"/>
          <w:numId w:val="1"/>
        </w:numPr>
        <w:tabs>
          <w:tab w:val="left" w:pos="469"/>
        </w:tabs>
        <w:spacing w:before="235" w:after="0" w:line="240" w:lineRule="auto"/>
        <w:ind w:left="469" w:right="0" w:hanging="352"/>
        <w:jc w:val="left"/>
        <w:rPr>
          <w:sz w:val="23"/>
        </w:rPr>
      </w:pPr>
      <w:r>
        <w:rPr>
          <w:sz w:val="23"/>
        </w:rPr>
        <w:t>Na</w:t>
      </w:r>
      <w:r>
        <w:rPr>
          <w:spacing w:val="11"/>
          <w:sz w:val="23"/>
        </w:rPr>
        <w:t xml:space="preserve"> </w:t>
      </w:r>
      <w:r>
        <w:rPr>
          <w:sz w:val="23"/>
        </w:rPr>
        <w:t>presente</w:t>
      </w:r>
      <w:r>
        <w:rPr>
          <w:spacing w:val="12"/>
          <w:sz w:val="23"/>
        </w:rPr>
        <w:t xml:space="preserve"> </w:t>
      </w:r>
      <w:r>
        <w:rPr>
          <w:sz w:val="23"/>
        </w:rPr>
        <w:t>licitação,</w:t>
      </w:r>
      <w:r>
        <w:rPr>
          <w:spacing w:val="12"/>
          <w:sz w:val="23"/>
        </w:rPr>
        <w:t xml:space="preserve"> </w:t>
      </w:r>
      <w:r>
        <w:rPr>
          <w:sz w:val="23"/>
        </w:rPr>
        <w:t>a</w:t>
      </w:r>
      <w:r>
        <w:rPr>
          <w:spacing w:val="12"/>
          <w:sz w:val="23"/>
        </w:rPr>
        <w:t xml:space="preserve"> </w:t>
      </w:r>
      <w:r>
        <w:rPr>
          <w:sz w:val="23"/>
        </w:rPr>
        <w:t>Microempresa</w:t>
      </w:r>
      <w:r>
        <w:rPr>
          <w:spacing w:val="12"/>
          <w:sz w:val="23"/>
        </w:rPr>
        <w:t xml:space="preserve"> </w:t>
      </w:r>
      <w:r>
        <w:rPr>
          <w:sz w:val="23"/>
        </w:rPr>
        <w:t>e</w:t>
      </w:r>
      <w:r>
        <w:rPr>
          <w:spacing w:val="11"/>
          <w:sz w:val="23"/>
        </w:rPr>
        <w:t xml:space="preserve"> </w:t>
      </w:r>
      <w:r>
        <w:rPr>
          <w:sz w:val="23"/>
        </w:rPr>
        <w:t>a</w:t>
      </w:r>
      <w:r>
        <w:rPr>
          <w:spacing w:val="12"/>
          <w:sz w:val="23"/>
        </w:rPr>
        <w:t xml:space="preserve"> </w:t>
      </w:r>
      <w:r>
        <w:rPr>
          <w:sz w:val="23"/>
        </w:rPr>
        <w:t>Empresa</w:t>
      </w:r>
      <w:r>
        <w:rPr>
          <w:spacing w:val="12"/>
          <w:sz w:val="23"/>
        </w:rPr>
        <w:t xml:space="preserve"> </w:t>
      </w:r>
      <w:r>
        <w:rPr>
          <w:sz w:val="23"/>
        </w:rPr>
        <w:t>de</w:t>
      </w:r>
      <w:r>
        <w:rPr>
          <w:spacing w:val="12"/>
          <w:sz w:val="23"/>
        </w:rPr>
        <w:t xml:space="preserve"> </w:t>
      </w:r>
      <w:r>
        <w:rPr>
          <w:sz w:val="23"/>
        </w:rPr>
        <w:t>Pequeno</w:t>
      </w:r>
      <w:r>
        <w:rPr>
          <w:spacing w:val="11"/>
          <w:sz w:val="23"/>
        </w:rPr>
        <w:t xml:space="preserve"> </w:t>
      </w:r>
      <w:r>
        <w:rPr>
          <w:sz w:val="23"/>
        </w:rPr>
        <w:t>Porte</w:t>
      </w:r>
      <w:r>
        <w:rPr>
          <w:spacing w:val="12"/>
          <w:sz w:val="23"/>
        </w:rPr>
        <w:t xml:space="preserve"> </w:t>
      </w:r>
      <w:r>
        <w:rPr>
          <w:sz w:val="23"/>
        </w:rPr>
        <w:t>poderão</w:t>
      </w:r>
      <w:r>
        <w:rPr>
          <w:spacing w:val="12"/>
          <w:sz w:val="23"/>
        </w:rPr>
        <w:t xml:space="preserve"> </w:t>
      </w:r>
      <w:r>
        <w:rPr>
          <w:sz w:val="23"/>
        </w:rPr>
        <w:t>se</w:t>
      </w:r>
      <w:r>
        <w:rPr>
          <w:spacing w:val="12"/>
          <w:sz w:val="23"/>
        </w:rPr>
        <w:t xml:space="preserve"> </w:t>
      </w:r>
      <w:r>
        <w:rPr>
          <w:sz w:val="23"/>
        </w:rPr>
        <w:t>beneficiar</w:t>
      </w:r>
      <w:r>
        <w:rPr>
          <w:spacing w:val="12"/>
          <w:sz w:val="23"/>
        </w:rPr>
        <w:t xml:space="preserve"> </w:t>
      </w:r>
      <w:r>
        <w:rPr>
          <w:sz w:val="23"/>
        </w:rPr>
        <w:t>do</w:t>
      </w:r>
      <w:r>
        <w:rPr>
          <w:spacing w:val="11"/>
          <w:sz w:val="23"/>
        </w:rPr>
        <w:t xml:space="preserve"> </w:t>
      </w:r>
      <w:r>
        <w:rPr>
          <w:sz w:val="23"/>
        </w:rPr>
        <w:t>regime</w:t>
      </w:r>
      <w:r>
        <w:rPr>
          <w:spacing w:val="12"/>
          <w:sz w:val="23"/>
        </w:rPr>
        <w:t xml:space="preserve"> </w:t>
      </w:r>
      <w:r>
        <w:rPr>
          <w:sz w:val="23"/>
        </w:rPr>
        <w:t>de</w:t>
      </w:r>
      <w:r>
        <w:rPr>
          <w:spacing w:val="12"/>
          <w:sz w:val="23"/>
        </w:rPr>
        <w:t xml:space="preserve"> </w:t>
      </w:r>
      <w:r>
        <w:rPr>
          <w:sz w:val="23"/>
        </w:rPr>
        <w:t>tributação</w:t>
      </w:r>
      <w:r>
        <w:rPr>
          <w:spacing w:val="12"/>
          <w:sz w:val="23"/>
        </w:rPr>
        <w:t xml:space="preserve"> </w:t>
      </w:r>
      <w:r>
        <w:rPr>
          <w:sz w:val="23"/>
        </w:rPr>
        <w:t>pelo</w:t>
      </w:r>
      <w:r>
        <w:rPr>
          <w:spacing w:val="12"/>
          <w:sz w:val="23"/>
        </w:rPr>
        <w:t xml:space="preserve"> </w:t>
      </w:r>
      <w:r>
        <w:rPr>
          <w:sz w:val="23"/>
        </w:rPr>
        <w:t>Simples</w:t>
      </w:r>
      <w:r>
        <w:rPr>
          <w:spacing w:val="11"/>
          <w:sz w:val="23"/>
        </w:rPr>
        <w:t xml:space="preserve"> </w:t>
      </w:r>
      <w:r>
        <w:rPr>
          <w:spacing w:val="-2"/>
          <w:sz w:val="23"/>
        </w:rPr>
        <w:t>Nacional.</w:t>
      </w:r>
    </w:p>
    <w:p w14:paraId="4D46DCE6">
      <w:pPr>
        <w:pStyle w:val="9"/>
        <w:numPr>
          <w:ilvl w:val="1"/>
          <w:numId w:val="1"/>
        </w:numPr>
        <w:tabs>
          <w:tab w:val="left" w:pos="494"/>
        </w:tabs>
        <w:spacing w:before="249" w:after="0" w:line="240" w:lineRule="auto"/>
        <w:ind w:left="117" w:right="115" w:firstLine="0"/>
        <w:jc w:val="left"/>
        <w:rPr>
          <w:sz w:val="23"/>
        </w:rPr>
      </w:pPr>
      <w:r>
        <w:rPr>
          <w:sz w:val="23"/>
        </w:rPr>
        <w:t>O</w:t>
      </w:r>
      <w:r>
        <w:rPr>
          <w:spacing w:val="36"/>
          <w:sz w:val="23"/>
        </w:rPr>
        <w:t xml:space="preserve"> </w:t>
      </w:r>
      <w:r>
        <w:rPr>
          <w:sz w:val="23"/>
        </w:rPr>
        <w:t>licitante</w:t>
      </w:r>
      <w:r>
        <w:rPr>
          <w:spacing w:val="36"/>
          <w:sz w:val="23"/>
        </w:rPr>
        <w:t xml:space="preserve"> </w:t>
      </w:r>
      <w:r>
        <w:rPr>
          <w:sz w:val="23"/>
        </w:rPr>
        <w:t>cujo</w:t>
      </w:r>
      <w:r>
        <w:rPr>
          <w:spacing w:val="36"/>
          <w:sz w:val="23"/>
        </w:rPr>
        <w:t xml:space="preserve"> </w:t>
      </w:r>
      <w:r>
        <w:rPr>
          <w:sz w:val="23"/>
        </w:rPr>
        <w:t>estabelecimento</w:t>
      </w:r>
      <w:r>
        <w:rPr>
          <w:spacing w:val="36"/>
          <w:sz w:val="23"/>
        </w:rPr>
        <w:t xml:space="preserve"> </w:t>
      </w:r>
      <w:r>
        <w:rPr>
          <w:sz w:val="23"/>
        </w:rPr>
        <w:t>esteja</w:t>
      </w:r>
      <w:r>
        <w:rPr>
          <w:spacing w:val="36"/>
          <w:sz w:val="23"/>
        </w:rPr>
        <w:t xml:space="preserve"> </w:t>
      </w:r>
      <w:r>
        <w:rPr>
          <w:sz w:val="23"/>
        </w:rPr>
        <w:t>localizado</w:t>
      </w:r>
      <w:r>
        <w:rPr>
          <w:spacing w:val="36"/>
          <w:sz w:val="23"/>
        </w:rPr>
        <w:t xml:space="preserve"> </w:t>
      </w:r>
      <w:r>
        <w:rPr>
          <w:sz w:val="23"/>
        </w:rPr>
        <w:t>no</w:t>
      </w:r>
      <w:r>
        <w:rPr>
          <w:spacing w:val="36"/>
          <w:sz w:val="23"/>
        </w:rPr>
        <w:t xml:space="preserve"> </w:t>
      </w:r>
      <w:r>
        <w:rPr>
          <w:sz w:val="23"/>
        </w:rPr>
        <w:t>Estado</w:t>
      </w:r>
      <w:r>
        <w:rPr>
          <w:spacing w:val="36"/>
          <w:sz w:val="23"/>
        </w:rPr>
        <w:t xml:space="preserve"> </w:t>
      </w:r>
      <w:r>
        <w:rPr>
          <w:sz w:val="23"/>
        </w:rPr>
        <w:t>do</w:t>
      </w:r>
      <w:r>
        <w:rPr>
          <w:spacing w:val="36"/>
          <w:sz w:val="23"/>
        </w:rPr>
        <w:t xml:space="preserve"> </w:t>
      </w:r>
      <w:r>
        <w:rPr>
          <w:sz w:val="23"/>
        </w:rPr>
        <w:t>Rio</w:t>
      </w:r>
      <w:r>
        <w:rPr>
          <w:spacing w:val="36"/>
          <w:sz w:val="23"/>
        </w:rPr>
        <w:t xml:space="preserve"> </w:t>
      </w:r>
      <w:r>
        <w:rPr>
          <w:sz w:val="23"/>
        </w:rPr>
        <w:t>de</w:t>
      </w:r>
      <w:r>
        <w:rPr>
          <w:spacing w:val="36"/>
          <w:sz w:val="23"/>
        </w:rPr>
        <w:t xml:space="preserve"> </w:t>
      </w:r>
      <w:r>
        <w:rPr>
          <w:sz w:val="23"/>
        </w:rPr>
        <w:t>Janeiro</w:t>
      </w:r>
      <w:r>
        <w:rPr>
          <w:spacing w:val="36"/>
          <w:sz w:val="23"/>
        </w:rPr>
        <w:t xml:space="preserve"> </w:t>
      </w:r>
      <w:r>
        <w:rPr>
          <w:sz w:val="23"/>
        </w:rPr>
        <w:t>deverá</w:t>
      </w:r>
      <w:r>
        <w:rPr>
          <w:spacing w:val="36"/>
          <w:sz w:val="23"/>
        </w:rPr>
        <w:t xml:space="preserve"> </w:t>
      </w:r>
      <w:r>
        <w:rPr>
          <w:sz w:val="23"/>
        </w:rPr>
        <w:t>apresentar</w:t>
      </w:r>
      <w:r>
        <w:rPr>
          <w:spacing w:val="36"/>
          <w:sz w:val="23"/>
        </w:rPr>
        <w:t xml:space="preserve"> </w:t>
      </w:r>
      <w:r>
        <w:rPr>
          <w:sz w:val="23"/>
        </w:rPr>
        <w:t>proposta</w:t>
      </w:r>
      <w:r>
        <w:rPr>
          <w:spacing w:val="36"/>
          <w:sz w:val="23"/>
        </w:rPr>
        <w:t xml:space="preserve"> </w:t>
      </w:r>
      <w:r>
        <w:rPr>
          <w:sz w:val="23"/>
        </w:rPr>
        <w:t>isenta</w:t>
      </w:r>
      <w:r>
        <w:rPr>
          <w:spacing w:val="36"/>
          <w:sz w:val="23"/>
        </w:rPr>
        <w:t xml:space="preserve"> </w:t>
      </w:r>
      <w:r>
        <w:rPr>
          <w:sz w:val="23"/>
        </w:rPr>
        <w:t>de</w:t>
      </w:r>
      <w:r>
        <w:rPr>
          <w:spacing w:val="36"/>
          <w:sz w:val="23"/>
        </w:rPr>
        <w:t xml:space="preserve"> </w:t>
      </w:r>
      <w:r>
        <w:rPr>
          <w:sz w:val="23"/>
        </w:rPr>
        <w:t>ICMS,</w:t>
      </w:r>
      <w:r>
        <w:rPr>
          <w:spacing w:val="36"/>
          <w:sz w:val="23"/>
        </w:rPr>
        <w:t xml:space="preserve"> </w:t>
      </w:r>
      <w:r>
        <w:rPr>
          <w:sz w:val="23"/>
        </w:rPr>
        <w:t>quando</w:t>
      </w:r>
      <w:r>
        <w:rPr>
          <w:spacing w:val="36"/>
          <w:sz w:val="23"/>
        </w:rPr>
        <w:t xml:space="preserve"> </w:t>
      </w:r>
      <w:r>
        <w:rPr>
          <w:sz w:val="23"/>
        </w:rPr>
        <w:t>cabível,</w:t>
      </w:r>
      <w:r>
        <w:rPr>
          <w:spacing w:val="36"/>
          <w:sz w:val="23"/>
        </w:rPr>
        <w:t xml:space="preserve"> </w:t>
      </w:r>
      <w:r>
        <w:rPr>
          <w:sz w:val="23"/>
        </w:rPr>
        <w:t>de</w:t>
      </w:r>
      <w:r>
        <w:rPr>
          <w:spacing w:val="36"/>
          <w:sz w:val="23"/>
        </w:rPr>
        <w:t xml:space="preserve"> </w:t>
      </w:r>
      <w:r>
        <w:rPr>
          <w:sz w:val="23"/>
        </w:rPr>
        <w:t>acordo</w:t>
      </w:r>
      <w:r>
        <w:rPr>
          <w:spacing w:val="36"/>
          <w:sz w:val="23"/>
        </w:rPr>
        <w:t xml:space="preserve"> </w:t>
      </w:r>
      <w:r>
        <w:rPr>
          <w:sz w:val="23"/>
        </w:rPr>
        <w:t>com</w:t>
      </w:r>
      <w:r>
        <w:rPr>
          <w:spacing w:val="36"/>
          <w:sz w:val="23"/>
        </w:rPr>
        <w:t xml:space="preserve"> </w:t>
      </w:r>
      <w:r>
        <w:rPr>
          <w:sz w:val="23"/>
        </w:rPr>
        <w:t>o Convênio</w:t>
      </w:r>
      <w:r>
        <w:rPr>
          <w:spacing w:val="20"/>
          <w:sz w:val="23"/>
        </w:rPr>
        <w:t xml:space="preserve"> </w:t>
      </w:r>
      <w:r>
        <w:rPr>
          <w:sz w:val="23"/>
        </w:rPr>
        <w:t>CONFAZ</w:t>
      </w:r>
      <w:r>
        <w:rPr>
          <w:spacing w:val="20"/>
          <w:sz w:val="23"/>
        </w:rPr>
        <w:t xml:space="preserve"> </w:t>
      </w:r>
      <w:r>
        <w:rPr>
          <w:sz w:val="23"/>
        </w:rPr>
        <w:t>nº</w:t>
      </w:r>
      <w:r>
        <w:rPr>
          <w:spacing w:val="20"/>
          <w:sz w:val="23"/>
        </w:rPr>
        <w:t xml:space="preserve"> </w:t>
      </w:r>
      <w:r>
        <w:rPr>
          <w:sz w:val="23"/>
        </w:rPr>
        <w:t>26/2003</w:t>
      </w:r>
      <w:r>
        <w:rPr>
          <w:spacing w:val="20"/>
          <w:sz w:val="23"/>
        </w:rPr>
        <w:t xml:space="preserve"> </w:t>
      </w:r>
      <w:r>
        <w:rPr>
          <w:sz w:val="23"/>
        </w:rPr>
        <w:t>e</w:t>
      </w:r>
      <w:r>
        <w:rPr>
          <w:spacing w:val="20"/>
          <w:sz w:val="23"/>
        </w:rPr>
        <w:t xml:space="preserve"> </w:t>
      </w:r>
      <w:r>
        <w:rPr>
          <w:sz w:val="23"/>
        </w:rPr>
        <w:t>a</w:t>
      </w:r>
      <w:r>
        <w:rPr>
          <w:spacing w:val="20"/>
          <w:sz w:val="23"/>
        </w:rPr>
        <w:t xml:space="preserve"> </w:t>
      </w:r>
      <w:r>
        <w:rPr>
          <w:sz w:val="23"/>
        </w:rPr>
        <w:t>Resolução</w:t>
      </w:r>
      <w:r>
        <w:rPr>
          <w:spacing w:val="20"/>
          <w:sz w:val="23"/>
        </w:rPr>
        <w:t xml:space="preserve"> </w:t>
      </w:r>
      <w:r>
        <w:rPr>
          <w:sz w:val="23"/>
        </w:rPr>
        <w:t>SEFAZ</w:t>
      </w:r>
      <w:r>
        <w:rPr>
          <w:spacing w:val="20"/>
          <w:sz w:val="23"/>
        </w:rPr>
        <w:t xml:space="preserve"> </w:t>
      </w:r>
      <w:r>
        <w:rPr>
          <w:sz w:val="23"/>
        </w:rPr>
        <w:t>nº</w:t>
      </w:r>
      <w:r>
        <w:rPr>
          <w:spacing w:val="20"/>
          <w:sz w:val="23"/>
        </w:rPr>
        <w:t xml:space="preserve"> </w:t>
      </w:r>
      <w:r>
        <w:rPr>
          <w:sz w:val="23"/>
        </w:rPr>
        <w:t>971/2016,</w:t>
      </w:r>
      <w:r>
        <w:rPr>
          <w:spacing w:val="20"/>
          <w:sz w:val="23"/>
        </w:rPr>
        <w:t xml:space="preserve"> </w:t>
      </w:r>
      <w:r>
        <w:rPr>
          <w:sz w:val="23"/>
        </w:rPr>
        <w:t>sendo</w:t>
      </w:r>
      <w:r>
        <w:rPr>
          <w:spacing w:val="20"/>
          <w:sz w:val="23"/>
        </w:rPr>
        <w:t xml:space="preserve"> </w:t>
      </w:r>
      <w:r>
        <w:rPr>
          <w:sz w:val="23"/>
        </w:rPr>
        <w:t>este</w:t>
      </w:r>
      <w:r>
        <w:rPr>
          <w:spacing w:val="20"/>
          <w:sz w:val="23"/>
        </w:rPr>
        <w:t xml:space="preserve"> </w:t>
      </w:r>
      <w:r>
        <w:rPr>
          <w:sz w:val="23"/>
        </w:rPr>
        <w:t>valor</w:t>
      </w:r>
      <w:r>
        <w:rPr>
          <w:spacing w:val="20"/>
          <w:sz w:val="23"/>
        </w:rPr>
        <w:t xml:space="preserve"> </w:t>
      </w:r>
      <w:r>
        <w:rPr>
          <w:sz w:val="23"/>
        </w:rPr>
        <w:t>considerado</w:t>
      </w:r>
      <w:r>
        <w:rPr>
          <w:spacing w:val="20"/>
          <w:sz w:val="23"/>
        </w:rPr>
        <w:t xml:space="preserve"> </w:t>
      </w:r>
      <w:r>
        <w:rPr>
          <w:sz w:val="23"/>
        </w:rPr>
        <w:t>para</w:t>
      </w:r>
      <w:r>
        <w:rPr>
          <w:spacing w:val="20"/>
          <w:sz w:val="23"/>
        </w:rPr>
        <w:t xml:space="preserve"> </w:t>
      </w:r>
      <w:r>
        <w:rPr>
          <w:sz w:val="23"/>
        </w:rPr>
        <w:t>efeito</w:t>
      </w:r>
      <w:r>
        <w:rPr>
          <w:spacing w:val="20"/>
          <w:sz w:val="23"/>
        </w:rPr>
        <w:t xml:space="preserve"> </w:t>
      </w:r>
      <w:r>
        <w:rPr>
          <w:sz w:val="23"/>
        </w:rPr>
        <w:t>de</w:t>
      </w:r>
      <w:r>
        <w:rPr>
          <w:spacing w:val="20"/>
          <w:sz w:val="23"/>
        </w:rPr>
        <w:t xml:space="preserve"> </w:t>
      </w:r>
      <w:r>
        <w:rPr>
          <w:sz w:val="23"/>
        </w:rPr>
        <w:t>competição</w:t>
      </w:r>
      <w:r>
        <w:rPr>
          <w:spacing w:val="20"/>
          <w:sz w:val="23"/>
        </w:rPr>
        <w:t xml:space="preserve"> </w:t>
      </w:r>
      <w:r>
        <w:rPr>
          <w:sz w:val="23"/>
        </w:rPr>
        <w:t>na</w:t>
      </w:r>
      <w:r>
        <w:rPr>
          <w:spacing w:val="20"/>
          <w:sz w:val="23"/>
        </w:rPr>
        <w:t xml:space="preserve"> </w:t>
      </w:r>
      <w:r>
        <w:rPr>
          <w:sz w:val="23"/>
        </w:rPr>
        <w:t>licitação.</w:t>
      </w:r>
    </w:p>
    <w:p w14:paraId="713F39FE">
      <w:pPr>
        <w:pStyle w:val="9"/>
        <w:numPr>
          <w:ilvl w:val="1"/>
          <w:numId w:val="1"/>
        </w:numPr>
        <w:tabs>
          <w:tab w:val="left" w:pos="508"/>
        </w:tabs>
        <w:spacing w:before="234" w:after="0" w:line="247" w:lineRule="auto"/>
        <w:ind w:left="117" w:right="115" w:firstLine="0"/>
        <w:jc w:val="both"/>
        <w:rPr>
          <w:sz w:val="23"/>
        </w:rPr>
      </w:pPr>
      <w:r>
        <w:rPr>
          <w:sz w:val="23"/>
        </w:rPr>
        <w:t>A</w:t>
      </w:r>
      <w:r>
        <w:rPr>
          <w:spacing w:val="40"/>
          <w:sz w:val="23"/>
        </w:rPr>
        <w:t xml:space="preserve"> </w:t>
      </w:r>
      <w:r>
        <w:rPr>
          <w:sz w:val="23"/>
        </w:rPr>
        <w:t>apresentação</w:t>
      </w:r>
      <w:r>
        <w:rPr>
          <w:spacing w:val="40"/>
          <w:sz w:val="23"/>
        </w:rPr>
        <w:t xml:space="preserve"> </w:t>
      </w:r>
      <w:r>
        <w:rPr>
          <w:sz w:val="23"/>
        </w:rPr>
        <w:t>das</w:t>
      </w:r>
      <w:r>
        <w:rPr>
          <w:spacing w:val="40"/>
          <w:sz w:val="23"/>
        </w:rPr>
        <w:t xml:space="preserve"> </w:t>
      </w:r>
      <w:r>
        <w:rPr>
          <w:sz w:val="23"/>
        </w:rPr>
        <w:t>propostas</w:t>
      </w:r>
      <w:r>
        <w:rPr>
          <w:spacing w:val="40"/>
          <w:sz w:val="23"/>
        </w:rPr>
        <w:t xml:space="preserve"> </w:t>
      </w:r>
      <w:r>
        <w:rPr>
          <w:sz w:val="23"/>
        </w:rPr>
        <w:t>implica</w:t>
      </w:r>
      <w:r>
        <w:rPr>
          <w:spacing w:val="40"/>
          <w:sz w:val="23"/>
        </w:rPr>
        <w:t xml:space="preserve"> </w:t>
      </w:r>
      <w:r>
        <w:rPr>
          <w:sz w:val="23"/>
        </w:rPr>
        <w:t>obrigatoriedade</w:t>
      </w:r>
      <w:r>
        <w:rPr>
          <w:spacing w:val="40"/>
          <w:sz w:val="23"/>
        </w:rPr>
        <w:t xml:space="preserve"> </w:t>
      </w:r>
      <w:r>
        <w:rPr>
          <w:sz w:val="23"/>
        </w:rPr>
        <w:t>do</w:t>
      </w:r>
      <w:r>
        <w:rPr>
          <w:spacing w:val="40"/>
          <w:sz w:val="23"/>
        </w:rPr>
        <w:t xml:space="preserve"> </w:t>
      </w:r>
      <w:r>
        <w:rPr>
          <w:sz w:val="23"/>
        </w:rPr>
        <w:t>cumprimento</w:t>
      </w:r>
      <w:r>
        <w:rPr>
          <w:spacing w:val="40"/>
          <w:sz w:val="23"/>
        </w:rPr>
        <w:t xml:space="preserve"> </w:t>
      </w:r>
      <w:r>
        <w:rPr>
          <w:sz w:val="23"/>
        </w:rPr>
        <w:t>das</w:t>
      </w:r>
      <w:r>
        <w:rPr>
          <w:spacing w:val="40"/>
          <w:sz w:val="23"/>
        </w:rPr>
        <w:t xml:space="preserve"> </w:t>
      </w:r>
      <w:r>
        <w:rPr>
          <w:sz w:val="23"/>
        </w:rPr>
        <w:t>disposições</w:t>
      </w:r>
      <w:r>
        <w:rPr>
          <w:spacing w:val="40"/>
          <w:sz w:val="23"/>
        </w:rPr>
        <w:t xml:space="preserve"> </w:t>
      </w:r>
      <w:r>
        <w:rPr>
          <w:sz w:val="23"/>
        </w:rPr>
        <w:t>nelas</w:t>
      </w:r>
      <w:r>
        <w:rPr>
          <w:spacing w:val="40"/>
          <w:sz w:val="23"/>
        </w:rPr>
        <w:t xml:space="preserve"> </w:t>
      </w:r>
      <w:r>
        <w:rPr>
          <w:sz w:val="23"/>
        </w:rPr>
        <w:t>contidas,</w:t>
      </w:r>
      <w:r>
        <w:rPr>
          <w:spacing w:val="40"/>
          <w:sz w:val="23"/>
        </w:rPr>
        <w:t xml:space="preserve"> </w:t>
      </w:r>
      <w:r>
        <w:rPr>
          <w:sz w:val="23"/>
        </w:rPr>
        <w:t>em</w:t>
      </w:r>
      <w:r>
        <w:rPr>
          <w:spacing w:val="40"/>
          <w:sz w:val="23"/>
        </w:rPr>
        <w:t xml:space="preserve"> </w:t>
      </w:r>
      <w:r>
        <w:rPr>
          <w:sz w:val="23"/>
        </w:rPr>
        <w:t>conformidade</w:t>
      </w:r>
      <w:r>
        <w:rPr>
          <w:spacing w:val="40"/>
          <w:sz w:val="23"/>
        </w:rPr>
        <w:t xml:space="preserve"> </w:t>
      </w:r>
      <w:r>
        <w:rPr>
          <w:sz w:val="23"/>
        </w:rPr>
        <w:t>com</w:t>
      </w:r>
      <w:r>
        <w:rPr>
          <w:spacing w:val="40"/>
          <w:sz w:val="23"/>
        </w:rPr>
        <w:t xml:space="preserve"> </w:t>
      </w:r>
      <w:r>
        <w:rPr>
          <w:sz w:val="23"/>
        </w:rPr>
        <w:t>o</w:t>
      </w:r>
      <w:r>
        <w:rPr>
          <w:spacing w:val="40"/>
          <w:sz w:val="23"/>
        </w:rPr>
        <w:t xml:space="preserve"> </w:t>
      </w:r>
      <w:r>
        <w:rPr>
          <w:sz w:val="23"/>
        </w:rPr>
        <w:t>que</w:t>
      </w:r>
      <w:r>
        <w:rPr>
          <w:spacing w:val="40"/>
          <w:sz w:val="23"/>
        </w:rPr>
        <w:t xml:space="preserve"> </w:t>
      </w:r>
      <w:r>
        <w:rPr>
          <w:sz w:val="23"/>
        </w:rPr>
        <w:t>dispõe</w:t>
      </w:r>
      <w:r>
        <w:rPr>
          <w:spacing w:val="40"/>
          <w:sz w:val="23"/>
        </w:rPr>
        <w:t xml:space="preserve"> </w:t>
      </w:r>
      <w:r>
        <w:rPr>
          <w:sz w:val="23"/>
        </w:rPr>
        <w:t>o</w:t>
      </w:r>
      <w:r>
        <w:rPr>
          <w:spacing w:val="40"/>
          <w:sz w:val="23"/>
        </w:rPr>
        <w:t xml:space="preserve"> </w:t>
      </w:r>
      <w:r>
        <w:rPr>
          <w:sz w:val="23"/>
        </w:rPr>
        <w:t>Termo</w:t>
      </w:r>
      <w:r>
        <w:rPr>
          <w:spacing w:val="40"/>
          <w:sz w:val="23"/>
        </w:rPr>
        <w:t xml:space="preserve"> </w:t>
      </w:r>
      <w:r>
        <w:rPr>
          <w:sz w:val="23"/>
        </w:rPr>
        <w:t>de Referência, assumindo o proponente o compromisso de executar o objeto licitado nos seus termos, bem como de fornecer os materiais, equipamentos, ferramentas e utensílios</w:t>
      </w:r>
      <w:r>
        <w:rPr>
          <w:spacing w:val="29"/>
          <w:sz w:val="23"/>
        </w:rPr>
        <w:t xml:space="preserve"> </w:t>
      </w:r>
      <w:r>
        <w:rPr>
          <w:sz w:val="23"/>
        </w:rPr>
        <w:t>necessários,</w:t>
      </w:r>
      <w:r>
        <w:rPr>
          <w:spacing w:val="29"/>
          <w:sz w:val="23"/>
        </w:rPr>
        <w:t xml:space="preserve"> </w:t>
      </w:r>
      <w:r>
        <w:rPr>
          <w:sz w:val="23"/>
        </w:rPr>
        <w:t>em</w:t>
      </w:r>
      <w:r>
        <w:rPr>
          <w:spacing w:val="29"/>
          <w:sz w:val="23"/>
        </w:rPr>
        <w:t xml:space="preserve"> </w:t>
      </w:r>
      <w:r>
        <w:rPr>
          <w:sz w:val="23"/>
        </w:rPr>
        <w:t>quantidades</w:t>
      </w:r>
      <w:r>
        <w:rPr>
          <w:spacing w:val="29"/>
          <w:sz w:val="23"/>
        </w:rPr>
        <w:t xml:space="preserve"> </w:t>
      </w:r>
      <w:r>
        <w:rPr>
          <w:sz w:val="23"/>
        </w:rPr>
        <w:t>e</w:t>
      </w:r>
      <w:r>
        <w:rPr>
          <w:spacing w:val="29"/>
          <w:sz w:val="23"/>
        </w:rPr>
        <w:t xml:space="preserve"> </w:t>
      </w:r>
      <w:r>
        <w:rPr>
          <w:sz w:val="23"/>
        </w:rPr>
        <w:t>qualidades</w:t>
      </w:r>
      <w:r>
        <w:rPr>
          <w:spacing w:val="29"/>
          <w:sz w:val="23"/>
        </w:rPr>
        <w:t xml:space="preserve"> </w:t>
      </w:r>
      <w:r>
        <w:rPr>
          <w:sz w:val="23"/>
        </w:rPr>
        <w:t>adequadas</w:t>
      </w:r>
      <w:r>
        <w:rPr>
          <w:spacing w:val="29"/>
          <w:sz w:val="23"/>
        </w:rPr>
        <w:t xml:space="preserve"> </w:t>
      </w:r>
      <w:r>
        <w:rPr>
          <w:sz w:val="23"/>
        </w:rPr>
        <w:t>à</w:t>
      </w:r>
      <w:r>
        <w:rPr>
          <w:spacing w:val="29"/>
          <w:sz w:val="23"/>
        </w:rPr>
        <w:t xml:space="preserve"> </w:t>
      </w:r>
      <w:r>
        <w:rPr>
          <w:sz w:val="23"/>
        </w:rPr>
        <w:t>perfeita</w:t>
      </w:r>
      <w:r>
        <w:rPr>
          <w:spacing w:val="29"/>
          <w:sz w:val="23"/>
        </w:rPr>
        <w:t xml:space="preserve"> </w:t>
      </w:r>
      <w:r>
        <w:rPr>
          <w:sz w:val="23"/>
        </w:rPr>
        <w:t>execução</w:t>
      </w:r>
      <w:r>
        <w:rPr>
          <w:spacing w:val="29"/>
          <w:sz w:val="23"/>
        </w:rPr>
        <w:t xml:space="preserve"> </w:t>
      </w:r>
      <w:r>
        <w:rPr>
          <w:sz w:val="23"/>
        </w:rPr>
        <w:t>contratual,</w:t>
      </w:r>
      <w:r>
        <w:rPr>
          <w:spacing w:val="29"/>
          <w:sz w:val="23"/>
        </w:rPr>
        <w:t xml:space="preserve"> </w:t>
      </w:r>
      <w:r>
        <w:rPr>
          <w:sz w:val="23"/>
        </w:rPr>
        <w:t>promovendo,</w:t>
      </w:r>
      <w:r>
        <w:rPr>
          <w:spacing w:val="29"/>
          <w:sz w:val="23"/>
        </w:rPr>
        <w:t xml:space="preserve"> </w:t>
      </w:r>
      <w:r>
        <w:rPr>
          <w:sz w:val="23"/>
        </w:rPr>
        <w:t>quando</w:t>
      </w:r>
      <w:r>
        <w:rPr>
          <w:spacing w:val="29"/>
          <w:sz w:val="23"/>
        </w:rPr>
        <w:t xml:space="preserve"> </w:t>
      </w:r>
      <w:r>
        <w:rPr>
          <w:sz w:val="23"/>
        </w:rPr>
        <w:t>requerido,</w:t>
      </w:r>
      <w:r>
        <w:rPr>
          <w:spacing w:val="29"/>
          <w:sz w:val="23"/>
        </w:rPr>
        <w:t xml:space="preserve"> </w:t>
      </w:r>
      <w:r>
        <w:rPr>
          <w:sz w:val="23"/>
        </w:rPr>
        <w:t>sua</w:t>
      </w:r>
      <w:r>
        <w:rPr>
          <w:spacing w:val="29"/>
          <w:sz w:val="23"/>
        </w:rPr>
        <w:t xml:space="preserve"> </w:t>
      </w:r>
      <w:r>
        <w:rPr>
          <w:sz w:val="23"/>
        </w:rPr>
        <w:t>substituição.</w:t>
      </w:r>
    </w:p>
    <w:p w14:paraId="3CDF20D8">
      <w:pPr>
        <w:pStyle w:val="9"/>
        <w:numPr>
          <w:ilvl w:val="1"/>
          <w:numId w:val="1"/>
        </w:numPr>
        <w:tabs>
          <w:tab w:val="left" w:pos="590"/>
        </w:tabs>
        <w:spacing w:before="240" w:after="0" w:line="240" w:lineRule="auto"/>
        <w:ind w:left="117" w:right="115" w:firstLine="0"/>
        <w:jc w:val="left"/>
        <w:rPr>
          <w:sz w:val="23"/>
        </w:rPr>
      </w:pPr>
      <w:r>
        <w:rPr>
          <w:sz w:val="23"/>
        </w:rPr>
        <w:t>O</w:t>
      </w:r>
      <w:r>
        <w:rPr>
          <w:spacing w:val="15"/>
          <w:sz w:val="23"/>
        </w:rPr>
        <w:t xml:space="preserve"> </w:t>
      </w:r>
      <w:r>
        <w:rPr>
          <w:sz w:val="23"/>
        </w:rPr>
        <w:t>prazo</w:t>
      </w:r>
      <w:r>
        <w:rPr>
          <w:spacing w:val="15"/>
          <w:sz w:val="23"/>
        </w:rPr>
        <w:t xml:space="preserve"> </w:t>
      </w:r>
      <w:r>
        <w:rPr>
          <w:sz w:val="23"/>
        </w:rPr>
        <w:t>de</w:t>
      </w:r>
      <w:r>
        <w:rPr>
          <w:spacing w:val="15"/>
          <w:sz w:val="23"/>
        </w:rPr>
        <w:t xml:space="preserve"> </w:t>
      </w:r>
      <w:r>
        <w:rPr>
          <w:sz w:val="23"/>
        </w:rPr>
        <w:t>validade</w:t>
      </w:r>
      <w:r>
        <w:rPr>
          <w:spacing w:val="15"/>
          <w:sz w:val="23"/>
        </w:rPr>
        <w:t xml:space="preserve"> </w:t>
      </w:r>
      <w:r>
        <w:rPr>
          <w:sz w:val="23"/>
        </w:rPr>
        <w:t>da</w:t>
      </w:r>
      <w:r>
        <w:rPr>
          <w:spacing w:val="15"/>
          <w:sz w:val="23"/>
        </w:rPr>
        <w:t xml:space="preserve"> </w:t>
      </w:r>
      <w:r>
        <w:rPr>
          <w:sz w:val="23"/>
        </w:rPr>
        <w:t>proposta</w:t>
      </w:r>
      <w:r>
        <w:rPr>
          <w:spacing w:val="15"/>
          <w:sz w:val="23"/>
        </w:rPr>
        <w:t xml:space="preserve"> </w:t>
      </w:r>
      <w:r>
        <w:rPr>
          <w:sz w:val="23"/>
        </w:rPr>
        <w:t>não</w:t>
      </w:r>
      <w:r>
        <w:rPr>
          <w:spacing w:val="15"/>
          <w:sz w:val="23"/>
        </w:rPr>
        <w:t xml:space="preserve"> </w:t>
      </w:r>
      <w:r>
        <w:rPr>
          <w:sz w:val="23"/>
        </w:rPr>
        <w:t>será</w:t>
      </w:r>
      <w:r>
        <w:rPr>
          <w:spacing w:val="15"/>
          <w:sz w:val="23"/>
        </w:rPr>
        <w:t xml:space="preserve"> </w:t>
      </w:r>
      <w:r>
        <w:rPr>
          <w:sz w:val="23"/>
        </w:rPr>
        <w:t>inferior</w:t>
      </w:r>
      <w:r>
        <w:rPr>
          <w:spacing w:val="15"/>
          <w:sz w:val="23"/>
        </w:rPr>
        <w:t xml:space="preserve"> </w:t>
      </w:r>
      <w:r>
        <w:rPr>
          <w:sz w:val="23"/>
        </w:rPr>
        <w:t>a</w:t>
      </w:r>
      <w:r>
        <w:rPr>
          <w:spacing w:val="15"/>
          <w:sz w:val="23"/>
        </w:rPr>
        <w:t xml:space="preserve"> </w:t>
      </w:r>
      <w:r>
        <w:rPr>
          <w:color w:val="FF0000"/>
          <w:sz w:val="23"/>
        </w:rPr>
        <w:t>60</w:t>
      </w:r>
      <w:r>
        <w:rPr>
          <w:color w:val="FF0000"/>
          <w:spacing w:val="15"/>
          <w:sz w:val="23"/>
        </w:rPr>
        <w:t xml:space="preserve"> </w:t>
      </w:r>
      <w:r>
        <w:rPr>
          <w:color w:val="FF0000"/>
          <w:sz w:val="23"/>
        </w:rPr>
        <w:t>(sessenta)</w:t>
      </w:r>
      <w:r>
        <w:rPr>
          <w:color w:val="FF0000"/>
          <w:spacing w:val="15"/>
          <w:sz w:val="23"/>
        </w:rPr>
        <w:t xml:space="preserve"> </w:t>
      </w:r>
      <w:r>
        <w:rPr>
          <w:color w:val="FF0000"/>
          <w:sz w:val="23"/>
        </w:rPr>
        <w:t>dias</w:t>
      </w:r>
      <w:r>
        <w:rPr>
          <w:color w:val="FF0000"/>
          <w:spacing w:val="15"/>
          <w:sz w:val="23"/>
        </w:rPr>
        <w:t xml:space="preserve"> </w:t>
      </w:r>
      <w:r>
        <w:rPr>
          <w:color w:val="FF0000"/>
          <w:sz w:val="23"/>
        </w:rPr>
        <w:t>corridos</w:t>
      </w:r>
      <w:r>
        <w:rPr>
          <w:b/>
          <w:sz w:val="23"/>
        </w:rPr>
        <w:t>,</w:t>
      </w:r>
      <w:r>
        <w:rPr>
          <w:b/>
          <w:spacing w:val="15"/>
          <w:sz w:val="23"/>
        </w:rPr>
        <w:t xml:space="preserve"> </w:t>
      </w:r>
      <w:r>
        <w:rPr>
          <w:sz w:val="23"/>
        </w:rPr>
        <w:t>a</w:t>
      </w:r>
      <w:r>
        <w:rPr>
          <w:spacing w:val="15"/>
          <w:sz w:val="23"/>
        </w:rPr>
        <w:t xml:space="preserve"> </w:t>
      </w:r>
      <w:r>
        <w:rPr>
          <w:sz w:val="23"/>
        </w:rPr>
        <w:t>contar</w:t>
      </w:r>
      <w:r>
        <w:rPr>
          <w:spacing w:val="15"/>
          <w:sz w:val="23"/>
        </w:rPr>
        <w:t xml:space="preserve"> </w:t>
      </w:r>
      <w:r>
        <w:rPr>
          <w:sz w:val="23"/>
        </w:rPr>
        <w:t>da</w:t>
      </w:r>
      <w:r>
        <w:rPr>
          <w:spacing w:val="15"/>
          <w:sz w:val="23"/>
        </w:rPr>
        <w:t xml:space="preserve"> </w:t>
      </w:r>
      <w:r>
        <w:rPr>
          <w:sz w:val="23"/>
        </w:rPr>
        <w:t>data</w:t>
      </w:r>
      <w:r>
        <w:rPr>
          <w:spacing w:val="15"/>
          <w:sz w:val="23"/>
        </w:rPr>
        <w:t xml:space="preserve"> </w:t>
      </w:r>
      <w:r>
        <w:rPr>
          <w:sz w:val="23"/>
        </w:rPr>
        <w:t>de</w:t>
      </w:r>
      <w:r>
        <w:rPr>
          <w:spacing w:val="15"/>
          <w:sz w:val="23"/>
        </w:rPr>
        <w:t xml:space="preserve"> </w:t>
      </w:r>
      <w:r>
        <w:rPr>
          <w:sz w:val="23"/>
        </w:rPr>
        <w:t>sua</w:t>
      </w:r>
      <w:r>
        <w:rPr>
          <w:spacing w:val="15"/>
          <w:sz w:val="23"/>
        </w:rPr>
        <w:t xml:space="preserve"> </w:t>
      </w:r>
      <w:r>
        <w:rPr>
          <w:sz w:val="23"/>
        </w:rPr>
        <w:t>apresentação,</w:t>
      </w:r>
      <w:r>
        <w:rPr>
          <w:spacing w:val="15"/>
          <w:sz w:val="23"/>
        </w:rPr>
        <w:t xml:space="preserve"> </w:t>
      </w:r>
      <w:r>
        <w:rPr>
          <w:sz w:val="23"/>
        </w:rPr>
        <w:t>podendo</w:t>
      </w:r>
      <w:r>
        <w:rPr>
          <w:spacing w:val="15"/>
          <w:sz w:val="23"/>
        </w:rPr>
        <w:t xml:space="preserve"> </w:t>
      </w:r>
      <w:r>
        <w:rPr>
          <w:sz w:val="23"/>
        </w:rPr>
        <w:t>ser</w:t>
      </w:r>
      <w:r>
        <w:rPr>
          <w:spacing w:val="15"/>
          <w:sz w:val="23"/>
        </w:rPr>
        <w:t xml:space="preserve"> </w:t>
      </w:r>
      <w:r>
        <w:rPr>
          <w:sz w:val="23"/>
        </w:rPr>
        <w:t>prorrogado,</w:t>
      </w:r>
      <w:r>
        <w:rPr>
          <w:spacing w:val="15"/>
          <w:sz w:val="23"/>
        </w:rPr>
        <w:t xml:space="preserve"> </w:t>
      </w:r>
      <w:r>
        <w:rPr>
          <w:sz w:val="23"/>
        </w:rPr>
        <w:t>por</w:t>
      </w:r>
      <w:r>
        <w:rPr>
          <w:spacing w:val="15"/>
          <w:sz w:val="23"/>
        </w:rPr>
        <w:t xml:space="preserve"> </w:t>
      </w:r>
      <w:r>
        <w:rPr>
          <w:sz w:val="23"/>
        </w:rPr>
        <w:t>igual</w:t>
      </w:r>
      <w:r>
        <w:rPr>
          <w:spacing w:val="15"/>
          <w:sz w:val="23"/>
        </w:rPr>
        <w:t xml:space="preserve"> </w:t>
      </w:r>
      <w:r>
        <w:rPr>
          <w:sz w:val="23"/>
        </w:rPr>
        <w:t>período, salvo se houver justificativa para prazo diverso aceita pela Administração.</w:t>
      </w:r>
    </w:p>
    <w:p w14:paraId="50A990A4">
      <w:pPr>
        <w:pStyle w:val="9"/>
        <w:numPr>
          <w:ilvl w:val="1"/>
          <w:numId w:val="1"/>
        </w:numPr>
        <w:tabs>
          <w:tab w:val="left" w:pos="577"/>
        </w:tabs>
        <w:spacing w:before="234" w:after="0" w:line="240" w:lineRule="auto"/>
        <w:ind w:left="577" w:right="0" w:hanging="460"/>
        <w:jc w:val="left"/>
        <w:rPr>
          <w:sz w:val="23"/>
        </w:rPr>
      </w:pPr>
      <w:r>
        <w:rPr>
          <w:sz w:val="23"/>
        </w:rPr>
        <w:t>Os</w:t>
      </w:r>
      <w:r>
        <w:rPr>
          <w:spacing w:val="11"/>
          <w:sz w:val="23"/>
        </w:rPr>
        <w:t xml:space="preserve"> </w:t>
      </w:r>
      <w:r>
        <w:rPr>
          <w:sz w:val="23"/>
        </w:rPr>
        <w:t>licitantes</w:t>
      </w:r>
      <w:r>
        <w:rPr>
          <w:spacing w:val="12"/>
          <w:sz w:val="23"/>
        </w:rPr>
        <w:t xml:space="preserve"> </w:t>
      </w:r>
      <w:r>
        <w:rPr>
          <w:sz w:val="23"/>
        </w:rPr>
        <w:t>devem</w:t>
      </w:r>
      <w:r>
        <w:rPr>
          <w:spacing w:val="12"/>
          <w:sz w:val="23"/>
        </w:rPr>
        <w:t xml:space="preserve"> </w:t>
      </w:r>
      <w:r>
        <w:rPr>
          <w:sz w:val="23"/>
        </w:rPr>
        <w:t>respeitar</w:t>
      </w:r>
      <w:r>
        <w:rPr>
          <w:spacing w:val="12"/>
          <w:sz w:val="23"/>
        </w:rPr>
        <w:t xml:space="preserve"> </w:t>
      </w:r>
      <w:r>
        <w:rPr>
          <w:sz w:val="23"/>
        </w:rPr>
        <w:t>os</w:t>
      </w:r>
      <w:r>
        <w:rPr>
          <w:spacing w:val="11"/>
          <w:sz w:val="23"/>
        </w:rPr>
        <w:t xml:space="preserve"> </w:t>
      </w:r>
      <w:r>
        <w:rPr>
          <w:sz w:val="23"/>
        </w:rPr>
        <w:t>preços</w:t>
      </w:r>
      <w:r>
        <w:rPr>
          <w:spacing w:val="12"/>
          <w:sz w:val="23"/>
        </w:rPr>
        <w:t xml:space="preserve"> </w:t>
      </w:r>
      <w:r>
        <w:rPr>
          <w:sz w:val="23"/>
        </w:rPr>
        <w:t>máximos</w:t>
      </w:r>
      <w:r>
        <w:rPr>
          <w:spacing w:val="12"/>
          <w:sz w:val="23"/>
        </w:rPr>
        <w:t xml:space="preserve"> </w:t>
      </w:r>
      <w:r>
        <w:rPr>
          <w:sz w:val="23"/>
        </w:rPr>
        <w:t>estabelecidos</w:t>
      </w:r>
      <w:r>
        <w:rPr>
          <w:spacing w:val="12"/>
          <w:sz w:val="23"/>
        </w:rPr>
        <w:t xml:space="preserve"> </w:t>
      </w:r>
      <w:r>
        <w:rPr>
          <w:sz w:val="23"/>
        </w:rPr>
        <w:t>no</w:t>
      </w:r>
      <w:r>
        <w:rPr>
          <w:spacing w:val="-4"/>
          <w:sz w:val="23"/>
        </w:rPr>
        <w:t xml:space="preserve"> </w:t>
      </w:r>
      <w:r>
        <w:rPr>
          <w:sz w:val="23"/>
        </w:rPr>
        <w:t>Anexo</w:t>
      </w:r>
      <w:r>
        <w:rPr>
          <w:spacing w:val="12"/>
          <w:sz w:val="23"/>
        </w:rPr>
        <w:t xml:space="preserve"> </w:t>
      </w:r>
      <w:r>
        <w:rPr>
          <w:sz w:val="23"/>
        </w:rPr>
        <w:t>deste</w:t>
      </w:r>
      <w:r>
        <w:rPr>
          <w:spacing w:val="12"/>
          <w:sz w:val="23"/>
        </w:rPr>
        <w:t xml:space="preserve"> </w:t>
      </w:r>
      <w:r>
        <w:rPr>
          <w:sz w:val="23"/>
        </w:rPr>
        <w:t>Edital</w:t>
      </w:r>
      <w:r>
        <w:rPr>
          <w:spacing w:val="11"/>
          <w:sz w:val="23"/>
        </w:rPr>
        <w:t xml:space="preserve"> </w:t>
      </w:r>
      <w:r>
        <w:rPr>
          <w:sz w:val="23"/>
        </w:rPr>
        <w:t>referente</w:t>
      </w:r>
      <w:r>
        <w:rPr>
          <w:spacing w:val="12"/>
          <w:sz w:val="23"/>
        </w:rPr>
        <w:t xml:space="preserve"> </w:t>
      </w:r>
      <w:r>
        <w:rPr>
          <w:sz w:val="23"/>
        </w:rPr>
        <w:t>ao</w:t>
      </w:r>
      <w:r>
        <w:rPr>
          <w:spacing w:val="12"/>
          <w:sz w:val="23"/>
        </w:rPr>
        <w:t xml:space="preserve"> </w:t>
      </w:r>
      <w:r>
        <w:rPr>
          <w:sz w:val="23"/>
        </w:rPr>
        <w:t>orçamento</w:t>
      </w:r>
      <w:r>
        <w:rPr>
          <w:spacing w:val="12"/>
          <w:sz w:val="23"/>
        </w:rPr>
        <w:t xml:space="preserve"> </w:t>
      </w:r>
      <w:r>
        <w:rPr>
          <w:sz w:val="23"/>
        </w:rPr>
        <w:t>estimado</w:t>
      </w:r>
      <w:r>
        <w:rPr>
          <w:spacing w:val="11"/>
          <w:sz w:val="23"/>
        </w:rPr>
        <w:t xml:space="preserve"> </w:t>
      </w:r>
      <w:r>
        <w:rPr>
          <w:sz w:val="23"/>
        </w:rPr>
        <w:t>(art.</w:t>
      </w:r>
      <w:r>
        <w:rPr>
          <w:spacing w:val="12"/>
          <w:sz w:val="23"/>
        </w:rPr>
        <w:t xml:space="preserve"> </w:t>
      </w:r>
      <w:r>
        <w:rPr>
          <w:sz w:val="23"/>
        </w:rPr>
        <w:t>59,</w:t>
      </w:r>
      <w:r>
        <w:rPr>
          <w:spacing w:val="12"/>
          <w:sz w:val="23"/>
        </w:rPr>
        <w:t xml:space="preserve"> </w:t>
      </w:r>
      <w:r>
        <w:rPr>
          <w:sz w:val="23"/>
        </w:rPr>
        <w:t>III,</w:t>
      </w:r>
      <w:r>
        <w:rPr>
          <w:spacing w:val="12"/>
          <w:sz w:val="23"/>
        </w:rPr>
        <w:t xml:space="preserve"> </w:t>
      </w:r>
      <w:r>
        <w:rPr>
          <w:sz w:val="23"/>
        </w:rPr>
        <w:t>da</w:t>
      </w:r>
      <w:r>
        <w:rPr>
          <w:spacing w:val="11"/>
          <w:sz w:val="23"/>
        </w:rPr>
        <w:t xml:space="preserve"> </w:t>
      </w:r>
      <w:r>
        <w:rPr>
          <w:sz w:val="23"/>
        </w:rPr>
        <w:t>Lei</w:t>
      </w:r>
      <w:r>
        <w:rPr>
          <w:spacing w:val="12"/>
          <w:sz w:val="23"/>
        </w:rPr>
        <w:t xml:space="preserve"> </w:t>
      </w:r>
      <w:r>
        <w:rPr>
          <w:sz w:val="23"/>
        </w:rPr>
        <w:t>nº</w:t>
      </w:r>
      <w:r>
        <w:rPr>
          <w:spacing w:val="12"/>
          <w:sz w:val="23"/>
        </w:rPr>
        <w:t xml:space="preserve"> </w:t>
      </w:r>
      <w:r>
        <w:rPr>
          <w:spacing w:val="-2"/>
          <w:sz w:val="23"/>
        </w:rPr>
        <w:t>14.133/2021).</w:t>
      </w:r>
    </w:p>
    <w:p w14:paraId="4597CB9B">
      <w:pPr>
        <w:pStyle w:val="9"/>
        <w:numPr>
          <w:ilvl w:val="2"/>
          <w:numId w:val="1"/>
        </w:numPr>
        <w:tabs>
          <w:tab w:val="left" w:pos="753"/>
        </w:tabs>
        <w:spacing w:before="250" w:after="0" w:line="240" w:lineRule="auto"/>
        <w:ind w:left="753" w:right="0" w:hanging="636"/>
        <w:jc w:val="left"/>
        <w:rPr>
          <w:sz w:val="23"/>
        </w:rPr>
      </w:pPr>
      <w:r>
        <w:rPr>
          <w:sz w:val="23"/>
        </w:rPr>
        <w:t>Os</w:t>
      </w:r>
      <w:r>
        <w:rPr>
          <w:spacing w:val="11"/>
          <w:sz w:val="23"/>
        </w:rPr>
        <w:t xml:space="preserve"> </w:t>
      </w:r>
      <w:r>
        <w:rPr>
          <w:sz w:val="23"/>
        </w:rPr>
        <w:t>licitantes</w:t>
      </w:r>
      <w:r>
        <w:rPr>
          <w:spacing w:val="11"/>
          <w:sz w:val="23"/>
        </w:rPr>
        <w:t xml:space="preserve"> </w:t>
      </w:r>
      <w:r>
        <w:rPr>
          <w:sz w:val="23"/>
        </w:rPr>
        <w:t>devem</w:t>
      </w:r>
      <w:r>
        <w:rPr>
          <w:spacing w:val="11"/>
          <w:sz w:val="23"/>
        </w:rPr>
        <w:t xml:space="preserve"> </w:t>
      </w:r>
      <w:r>
        <w:rPr>
          <w:sz w:val="23"/>
        </w:rPr>
        <w:t>respeitar</w:t>
      </w:r>
      <w:r>
        <w:rPr>
          <w:spacing w:val="11"/>
          <w:sz w:val="23"/>
        </w:rPr>
        <w:t xml:space="preserve"> </w:t>
      </w:r>
      <w:r>
        <w:rPr>
          <w:sz w:val="23"/>
        </w:rPr>
        <w:t>os</w:t>
      </w:r>
      <w:r>
        <w:rPr>
          <w:spacing w:val="11"/>
          <w:sz w:val="23"/>
        </w:rPr>
        <w:t xml:space="preserve"> </w:t>
      </w:r>
      <w:r>
        <w:rPr>
          <w:sz w:val="23"/>
        </w:rPr>
        <w:t>preços</w:t>
      </w:r>
      <w:r>
        <w:rPr>
          <w:spacing w:val="11"/>
          <w:sz w:val="23"/>
        </w:rPr>
        <w:t xml:space="preserve"> </w:t>
      </w:r>
      <w:r>
        <w:rPr>
          <w:sz w:val="23"/>
        </w:rPr>
        <w:t>unitários</w:t>
      </w:r>
      <w:r>
        <w:rPr>
          <w:spacing w:val="11"/>
          <w:sz w:val="23"/>
        </w:rPr>
        <w:t xml:space="preserve"> </w:t>
      </w:r>
      <w:r>
        <w:rPr>
          <w:sz w:val="23"/>
        </w:rPr>
        <w:t>máximos</w:t>
      </w:r>
      <w:r>
        <w:rPr>
          <w:spacing w:val="11"/>
          <w:sz w:val="23"/>
        </w:rPr>
        <w:t xml:space="preserve"> </w:t>
      </w:r>
      <w:r>
        <w:rPr>
          <w:sz w:val="23"/>
        </w:rPr>
        <w:t>estabelecidos</w:t>
      </w:r>
      <w:r>
        <w:rPr>
          <w:spacing w:val="11"/>
          <w:sz w:val="23"/>
        </w:rPr>
        <w:t xml:space="preserve"> </w:t>
      </w:r>
      <w:r>
        <w:rPr>
          <w:sz w:val="23"/>
        </w:rPr>
        <w:t>no</w:t>
      </w:r>
      <w:r>
        <w:rPr>
          <w:spacing w:val="-5"/>
          <w:sz w:val="23"/>
        </w:rPr>
        <w:t xml:space="preserve"> </w:t>
      </w:r>
      <w:r>
        <w:rPr>
          <w:sz w:val="23"/>
        </w:rPr>
        <w:t>Anexo</w:t>
      </w:r>
      <w:r>
        <w:rPr>
          <w:spacing w:val="11"/>
          <w:sz w:val="23"/>
        </w:rPr>
        <w:t xml:space="preserve"> </w:t>
      </w:r>
      <w:r>
        <w:rPr>
          <w:sz w:val="23"/>
        </w:rPr>
        <w:t>deste</w:t>
      </w:r>
      <w:r>
        <w:rPr>
          <w:spacing w:val="11"/>
          <w:sz w:val="23"/>
        </w:rPr>
        <w:t xml:space="preserve"> </w:t>
      </w:r>
      <w:r>
        <w:rPr>
          <w:sz w:val="23"/>
        </w:rPr>
        <w:t>Edital</w:t>
      </w:r>
      <w:r>
        <w:rPr>
          <w:spacing w:val="11"/>
          <w:sz w:val="23"/>
        </w:rPr>
        <w:t xml:space="preserve"> </w:t>
      </w:r>
      <w:r>
        <w:rPr>
          <w:sz w:val="23"/>
        </w:rPr>
        <w:t>para</w:t>
      </w:r>
      <w:r>
        <w:rPr>
          <w:spacing w:val="11"/>
          <w:sz w:val="23"/>
        </w:rPr>
        <w:t xml:space="preserve"> </w:t>
      </w:r>
      <w:r>
        <w:rPr>
          <w:sz w:val="23"/>
        </w:rPr>
        <w:t>os</w:t>
      </w:r>
      <w:r>
        <w:rPr>
          <w:spacing w:val="11"/>
          <w:sz w:val="23"/>
        </w:rPr>
        <w:t xml:space="preserve"> </w:t>
      </w:r>
      <w:r>
        <w:rPr>
          <w:sz w:val="23"/>
        </w:rPr>
        <w:t>itens</w:t>
      </w:r>
      <w:r>
        <w:rPr>
          <w:spacing w:val="11"/>
          <w:sz w:val="23"/>
        </w:rPr>
        <w:t xml:space="preserve"> </w:t>
      </w:r>
      <w:r>
        <w:rPr>
          <w:sz w:val="23"/>
        </w:rPr>
        <w:t>que</w:t>
      </w:r>
      <w:r>
        <w:rPr>
          <w:spacing w:val="11"/>
          <w:sz w:val="23"/>
        </w:rPr>
        <w:t xml:space="preserve"> </w:t>
      </w:r>
      <w:r>
        <w:rPr>
          <w:sz w:val="23"/>
        </w:rPr>
        <w:t>compõem</w:t>
      </w:r>
      <w:r>
        <w:rPr>
          <w:spacing w:val="11"/>
          <w:sz w:val="23"/>
        </w:rPr>
        <w:t xml:space="preserve"> </w:t>
      </w:r>
      <w:r>
        <w:rPr>
          <w:sz w:val="23"/>
        </w:rPr>
        <w:t>o</w:t>
      </w:r>
      <w:r>
        <w:rPr>
          <w:spacing w:val="11"/>
          <w:sz w:val="23"/>
        </w:rPr>
        <w:t xml:space="preserve"> </w:t>
      </w:r>
      <w:r>
        <w:rPr>
          <w:sz w:val="23"/>
        </w:rPr>
        <w:t>lote,</w:t>
      </w:r>
      <w:r>
        <w:rPr>
          <w:spacing w:val="11"/>
          <w:sz w:val="23"/>
        </w:rPr>
        <w:t xml:space="preserve"> </w:t>
      </w:r>
      <w:r>
        <w:rPr>
          <w:sz w:val="23"/>
        </w:rPr>
        <w:t>se</w:t>
      </w:r>
      <w:r>
        <w:rPr>
          <w:spacing w:val="12"/>
          <w:sz w:val="23"/>
        </w:rPr>
        <w:t xml:space="preserve"> </w:t>
      </w:r>
      <w:r>
        <w:rPr>
          <w:sz w:val="23"/>
        </w:rPr>
        <w:t>for</w:t>
      </w:r>
      <w:r>
        <w:rPr>
          <w:spacing w:val="11"/>
          <w:sz w:val="23"/>
        </w:rPr>
        <w:t xml:space="preserve"> </w:t>
      </w:r>
      <w:r>
        <w:rPr>
          <w:sz w:val="23"/>
        </w:rPr>
        <w:t>o</w:t>
      </w:r>
      <w:r>
        <w:rPr>
          <w:spacing w:val="11"/>
          <w:sz w:val="23"/>
        </w:rPr>
        <w:t xml:space="preserve"> </w:t>
      </w:r>
      <w:r>
        <w:rPr>
          <w:spacing w:val="-2"/>
          <w:sz w:val="23"/>
        </w:rPr>
        <w:t>caso.</w:t>
      </w:r>
    </w:p>
    <w:p w14:paraId="42DA0660">
      <w:pPr>
        <w:pStyle w:val="9"/>
        <w:numPr>
          <w:ilvl w:val="1"/>
          <w:numId w:val="1"/>
        </w:numPr>
        <w:tabs>
          <w:tab w:val="left" w:pos="611"/>
        </w:tabs>
        <w:spacing w:before="234" w:after="0" w:line="244" w:lineRule="auto"/>
        <w:ind w:left="117" w:right="115" w:firstLine="0"/>
        <w:jc w:val="both"/>
        <w:rPr>
          <w:sz w:val="23"/>
        </w:rPr>
      </w:pPr>
      <w:r>
        <w:rPr>
          <w:sz w:val="23"/>
        </w:rPr>
        <w:t>O</w:t>
      </w:r>
      <w:r>
        <w:rPr>
          <w:spacing w:val="39"/>
          <w:sz w:val="23"/>
        </w:rPr>
        <w:t xml:space="preserve"> </w:t>
      </w:r>
      <w:r>
        <w:rPr>
          <w:sz w:val="23"/>
        </w:rPr>
        <w:t>descumprimento</w:t>
      </w:r>
      <w:r>
        <w:rPr>
          <w:spacing w:val="39"/>
          <w:sz w:val="23"/>
        </w:rPr>
        <w:t xml:space="preserve"> </w:t>
      </w:r>
      <w:r>
        <w:rPr>
          <w:sz w:val="23"/>
        </w:rPr>
        <w:t>das</w:t>
      </w:r>
      <w:r>
        <w:rPr>
          <w:spacing w:val="39"/>
          <w:sz w:val="23"/>
        </w:rPr>
        <w:t xml:space="preserve"> </w:t>
      </w:r>
      <w:r>
        <w:rPr>
          <w:sz w:val="23"/>
        </w:rPr>
        <w:t>regras</w:t>
      </w:r>
      <w:r>
        <w:rPr>
          <w:spacing w:val="39"/>
          <w:sz w:val="23"/>
        </w:rPr>
        <w:t xml:space="preserve"> </w:t>
      </w:r>
      <w:r>
        <w:rPr>
          <w:sz w:val="23"/>
        </w:rPr>
        <w:t>supramencionadas</w:t>
      </w:r>
      <w:r>
        <w:rPr>
          <w:spacing w:val="39"/>
          <w:sz w:val="23"/>
        </w:rPr>
        <w:t xml:space="preserve"> </w:t>
      </w:r>
      <w:r>
        <w:rPr>
          <w:sz w:val="23"/>
        </w:rPr>
        <w:t>pela Administração</w:t>
      </w:r>
      <w:r>
        <w:rPr>
          <w:spacing w:val="39"/>
          <w:sz w:val="23"/>
        </w:rPr>
        <w:t xml:space="preserve"> </w:t>
      </w:r>
      <w:r>
        <w:rPr>
          <w:sz w:val="23"/>
        </w:rPr>
        <w:t>por</w:t>
      </w:r>
      <w:r>
        <w:rPr>
          <w:spacing w:val="39"/>
          <w:sz w:val="23"/>
        </w:rPr>
        <w:t xml:space="preserve"> </w:t>
      </w:r>
      <w:r>
        <w:rPr>
          <w:sz w:val="23"/>
        </w:rPr>
        <w:t>parte</w:t>
      </w:r>
      <w:r>
        <w:rPr>
          <w:spacing w:val="39"/>
          <w:sz w:val="23"/>
        </w:rPr>
        <w:t xml:space="preserve"> </w:t>
      </w:r>
      <w:r>
        <w:rPr>
          <w:sz w:val="23"/>
        </w:rPr>
        <w:t>dos</w:t>
      </w:r>
      <w:r>
        <w:rPr>
          <w:spacing w:val="39"/>
          <w:sz w:val="23"/>
        </w:rPr>
        <w:t xml:space="preserve"> </w:t>
      </w:r>
      <w:r>
        <w:rPr>
          <w:sz w:val="23"/>
        </w:rPr>
        <w:t>contratados</w:t>
      </w:r>
      <w:r>
        <w:rPr>
          <w:spacing w:val="39"/>
          <w:sz w:val="23"/>
        </w:rPr>
        <w:t xml:space="preserve"> </w:t>
      </w:r>
      <w:r>
        <w:rPr>
          <w:sz w:val="23"/>
        </w:rPr>
        <w:t>pode</w:t>
      </w:r>
      <w:r>
        <w:rPr>
          <w:spacing w:val="39"/>
          <w:sz w:val="23"/>
        </w:rPr>
        <w:t xml:space="preserve"> </w:t>
      </w:r>
      <w:r>
        <w:rPr>
          <w:sz w:val="23"/>
        </w:rPr>
        <w:t>ensejar</w:t>
      </w:r>
      <w:r>
        <w:rPr>
          <w:spacing w:val="39"/>
          <w:sz w:val="23"/>
        </w:rPr>
        <w:t xml:space="preserve"> </w:t>
      </w:r>
      <w:r>
        <w:rPr>
          <w:sz w:val="23"/>
        </w:rPr>
        <w:t>a</w:t>
      </w:r>
      <w:r>
        <w:rPr>
          <w:spacing w:val="39"/>
          <w:sz w:val="23"/>
        </w:rPr>
        <w:t xml:space="preserve"> </w:t>
      </w:r>
      <w:r>
        <w:rPr>
          <w:sz w:val="23"/>
        </w:rPr>
        <w:t>responsabilização</w:t>
      </w:r>
      <w:r>
        <w:rPr>
          <w:spacing w:val="39"/>
          <w:sz w:val="23"/>
        </w:rPr>
        <w:t xml:space="preserve"> </w:t>
      </w:r>
      <w:r>
        <w:rPr>
          <w:sz w:val="23"/>
        </w:rPr>
        <w:t>pelo Tribunal</w:t>
      </w:r>
      <w:r>
        <w:rPr>
          <w:spacing w:val="39"/>
          <w:sz w:val="23"/>
        </w:rPr>
        <w:t xml:space="preserve"> </w:t>
      </w:r>
      <w:r>
        <w:rPr>
          <w:sz w:val="23"/>
        </w:rPr>
        <w:t>de</w:t>
      </w:r>
      <w:r>
        <w:rPr>
          <w:spacing w:val="39"/>
          <w:sz w:val="23"/>
        </w:rPr>
        <w:t xml:space="preserve"> </w:t>
      </w:r>
      <w:r>
        <w:rPr>
          <w:sz w:val="23"/>
        </w:rPr>
        <w:t>Contas</w:t>
      </w:r>
      <w:r>
        <w:rPr>
          <w:spacing w:val="39"/>
          <w:sz w:val="23"/>
        </w:rPr>
        <w:t xml:space="preserve"> </w:t>
      </w:r>
      <w:r>
        <w:rPr>
          <w:sz w:val="23"/>
        </w:rPr>
        <w:t xml:space="preserve">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FF"/>
          <w:sz w:val="23"/>
          <w:u w:val="single" w:color="0000FF"/>
        </w:rPr>
        <w:t>art. 71, inciso IX, da Constituição</w:t>
      </w:r>
      <w:r>
        <w:rPr>
          <w:color w:val="0000FF"/>
          <w:sz w:val="23"/>
          <w:u w:val="single" w:color="0000FF"/>
        </w:rPr>
        <w:fldChar w:fldCharType="end"/>
      </w:r>
      <w:r>
        <w:rPr>
          <w:sz w:val="23"/>
        </w:rPr>
        <w:t>; ou condenação dos agentes públicos responsáveis e da empresa contratada ao pagamento dos prejuízos ao erário, caso verificada a ocorrência de superfaturamento por sobrepreço na execução do Contrato.</w:t>
      </w:r>
    </w:p>
    <w:p w14:paraId="04D5B658">
      <w:pPr>
        <w:pStyle w:val="7"/>
        <w:ind w:left="0"/>
      </w:pPr>
    </w:p>
    <w:p w14:paraId="42BB4CEC">
      <w:pPr>
        <w:pStyle w:val="7"/>
        <w:spacing w:before="7"/>
        <w:ind w:left="0"/>
      </w:pPr>
    </w:p>
    <w:p w14:paraId="4A9216B4">
      <w:pPr>
        <w:pStyle w:val="3"/>
        <w:numPr>
          <w:ilvl w:val="0"/>
          <w:numId w:val="1"/>
        </w:numPr>
        <w:tabs>
          <w:tab w:val="left" w:pos="351"/>
        </w:tabs>
        <w:spacing w:before="0" w:after="0" w:line="240" w:lineRule="auto"/>
        <w:ind w:left="351" w:right="0" w:hanging="234"/>
        <w:jc w:val="left"/>
      </w:pPr>
      <w:r>
        <w:t>DA</w:t>
      </w:r>
      <w:r>
        <w:rPr>
          <w:spacing w:val="-16"/>
        </w:rPr>
        <w:t xml:space="preserve"> </w:t>
      </w:r>
      <w:r>
        <w:t>ABERTURA DA</w:t>
      </w:r>
      <w:r>
        <w:rPr>
          <w:spacing w:val="1"/>
        </w:rPr>
        <w:t xml:space="preserve"> </w:t>
      </w:r>
      <w:r>
        <w:t>SESSÃO,</w:t>
      </w:r>
      <w:r>
        <w:rPr>
          <w:spacing w:val="17"/>
        </w:rPr>
        <w:t xml:space="preserve"> </w:t>
      </w:r>
      <w:r>
        <w:t>CLASSIFICAÇÃO</w:t>
      </w:r>
      <w:r>
        <w:rPr>
          <w:spacing w:val="18"/>
        </w:rPr>
        <w:t xml:space="preserve"> </w:t>
      </w:r>
      <w:r>
        <w:t>DAS</w:t>
      </w:r>
      <w:r>
        <w:rPr>
          <w:spacing w:val="17"/>
        </w:rPr>
        <w:t xml:space="preserve"> </w:t>
      </w:r>
      <w:r>
        <w:t>PROPOSTAS</w:t>
      </w:r>
      <w:r>
        <w:rPr>
          <w:spacing w:val="18"/>
        </w:rPr>
        <w:t xml:space="preserve"> </w:t>
      </w:r>
      <w:r>
        <w:t>E</w:t>
      </w:r>
      <w:r>
        <w:rPr>
          <w:spacing w:val="17"/>
        </w:rPr>
        <w:t xml:space="preserve"> </w:t>
      </w:r>
      <w:r>
        <w:t>FORMULAÇÃO</w:t>
      </w:r>
      <w:r>
        <w:rPr>
          <w:spacing w:val="17"/>
        </w:rPr>
        <w:t xml:space="preserve"> </w:t>
      </w:r>
      <w:r>
        <w:t>DE</w:t>
      </w:r>
      <w:r>
        <w:rPr>
          <w:spacing w:val="18"/>
        </w:rPr>
        <w:t xml:space="preserve"> </w:t>
      </w:r>
      <w:r>
        <w:rPr>
          <w:spacing w:val="-2"/>
        </w:rPr>
        <w:t>LANCES</w:t>
      </w:r>
    </w:p>
    <w:p w14:paraId="6DBBB05B">
      <w:pPr>
        <w:pStyle w:val="7"/>
        <w:ind w:left="0"/>
        <w:rPr>
          <w:b/>
        </w:rPr>
      </w:pPr>
    </w:p>
    <w:p w14:paraId="46827170">
      <w:pPr>
        <w:pStyle w:val="9"/>
        <w:numPr>
          <w:ilvl w:val="1"/>
          <w:numId w:val="1"/>
        </w:numPr>
        <w:tabs>
          <w:tab w:val="left" w:pos="456"/>
        </w:tabs>
        <w:spacing w:before="0" w:after="0" w:line="240" w:lineRule="auto"/>
        <w:ind w:left="456" w:right="0" w:hanging="339"/>
        <w:jc w:val="left"/>
        <w:rPr>
          <w:sz w:val="23"/>
        </w:rPr>
      </w:pPr>
      <w:r>
        <w:rPr>
          <w:sz w:val="23"/>
        </w:rPr>
        <w:t>A</w:t>
      </w:r>
      <w:r>
        <w:rPr>
          <w:spacing w:val="-5"/>
          <w:sz w:val="23"/>
        </w:rPr>
        <w:t xml:space="preserve"> </w:t>
      </w:r>
      <w:r>
        <w:rPr>
          <w:sz w:val="23"/>
        </w:rPr>
        <w:t>abertura</w:t>
      </w:r>
      <w:r>
        <w:rPr>
          <w:spacing w:val="12"/>
          <w:sz w:val="23"/>
        </w:rPr>
        <w:t xml:space="preserve"> </w:t>
      </w:r>
      <w:r>
        <w:rPr>
          <w:sz w:val="23"/>
        </w:rPr>
        <w:t>da</w:t>
      </w:r>
      <w:r>
        <w:rPr>
          <w:spacing w:val="11"/>
          <w:sz w:val="23"/>
        </w:rPr>
        <w:t xml:space="preserve"> </w:t>
      </w:r>
      <w:r>
        <w:rPr>
          <w:sz w:val="23"/>
        </w:rPr>
        <w:t>presente</w:t>
      </w:r>
      <w:r>
        <w:rPr>
          <w:spacing w:val="11"/>
          <w:sz w:val="23"/>
        </w:rPr>
        <w:t xml:space="preserve"> </w:t>
      </w:r>
      <w:r>
        <w:rPr>
          <w:sz w:val="23"/>
        </w:rPr>
        <w:t>licitação</w:t>
      </w:r>
      <w:r>
        <w:rPr>
          <w:spacing w:val="11"/>
          <w:sz w:val="23"/>
        </w:rPr>
        <w:t xml:space="preserve"> </w:t>
      </w:r>
      <w:r>
        <w:rPr>
          <w:sz w:val="23"/>
        </w:rPr>
        <w:t>dar-se-á</w:t>
      </w:r>
      <w:r>
        <w:rPr>
          <w:spacing w:val="12"/>
          <w:sz w:val="23"/>
        </w:rPr>
        <w:t xml:space="preserve"> </w:t>
      </w:r>
      <w:r>
        <w:rPr>
          <w:sz w:val="23"/>
        </w:rPr>
        <w:t>em</w:t>
      </w:r>
      <w:r>
        <w:rPr>
          <w:spacing w:val="11"/>
          <w:sz w:val="23"/>
        </w:rPr>
        <w:t xml:space="preserve"> </w:t>
      </w:r>
      <w:r>
        <w:rPr>
          <w:sz w:val="23"/>
        </w:rPr>
        <w:t>sessão</w:t>
      </w:r>
      <w:r>
        <w:rPr>
          <w:spacing w:val="11"/>
          <w:sz w:val="23"/>
        </w:rPr>
        <w:t xml:space="preserve"> </w:t>
      </w:r>
      <w:r>
        <w:rPr>
          <w:sz w:val="23"/>
        </w:rPr>
        <w:t>pública,</w:t>
      </w:r>
      <w:r>
        <w:rPr>
          <w:spacing w:val="12"/>
          <w:sz w:val="23"/>
        </w:rPr>
        <w:t xml:space="preserve"> </w:t>
      </w:r>
      <w:r>
        <w:rPr>
          <w:sz w:val="23"/>
        </w:rPr>
        <w:t>por</w:t>
      </w:r>
      <w:r>
        <w:rPr>
          <w:spacing w:val="11"/>
          <w:sz w:val="23"/>
        </w:rPr>
        <w:t xml:space="preserve"> </w:t>
      </w:r>
      <w:r>
        <w:rPr>
          <w:sz w:val="23"/>
        </w:rPr>
        <w:t>meio</w:t>
      </w:r>
      <w:r>
        <w:rPr>
          <w:spacing w:val="11"/>
          <w:sz w:val="23"/>
        </w:rPr>
        <w:t xml:space="preserve"> </w:t>
      </w:r>
      <w:r>
        <w:rPr>
          <w:sz w:val="23"/>
        </w:rPr>
        <w:t>de</w:t>
      </w:r>
      <w:r>
        <w:rPr>
          <w:spacing w:val="11"/>
          <w:sz w:val="23"/>
        </w:rPr>
        <w:t xml:space="preserve"> </w:t>
      </w:r>
      <w:r>
        <w:rPr>
          <w:sz w:val="23"/>
        </w:rPr>
        <w:t>sistema</w:t>
      </w:r>
      <w:r>
        <w:rPr>
          <w:spacing w:val="12"/>
          <w:sz w:val="23"/>
        </w:rPr>
        <w:t xml:space="preserve"> </w:t>
      </w:r>
      <w:r>
        <w:rPr>
          <w:sz w:val="23"/>
        </w:rPr>
        <w:t>eletrônico,</w:t>
      </w:r>
      <w:r>
        <w:rPr>
          <w:spacing w:val="11"/>
          <w:sz w:val="23"/>
        </w:rPr>
        <w:t xml:space="preserve"> </w:t>
      </w:r>
      <w:r>
        <w:rPr>
          <w:sz w:val="23"/>
        </w:rPr>
        <w:t>na</w:t>
      </w:r>
      <w:r>
        <w:rPr>
          <w:spacing w:val="11"/>
          <w:sz w:val="23"/>
        </w:rPr>
        <w:t xml:space="preserve"> </w:t>
      </w:r>
      <w:r>
        <w:rPr>
          <w:sz w:val="23"/>
        </w:rPr>
        <w:t>data,</w:t>
      </w:r>
      <w:r>
        <w:rPr>
          <w:spacing w:val="11"/>
          <w:sz w:val="23"/>
        </w:rPr>
        <w:t xml:space="preserve"> </w:t>
      </w:r>
      <w:r>
        <w:rPr>
          <w:sz w:val="23"/>
        </w:rPr>
        <w:t>horário</w:t>
      </w:r>
      <w:r>
        <w:rPr>
          <w:spacing w:val="12"/>
          <w:sz w:val="23"/>
        </w:rPr>
        <w:t xml:space="preserve"> </w:t>
      </w:r>
      <w:r>
        <w:rPr>
          <w:sz w:val="23"/>
        </w:rPr>
        <w:t>e</w:t>
      </w:r>
      <w:r>
        <w:rPr>
          <w:spacing w:val="11"/>
          <w:sz w:val="23"/>
        </w:rPr>
        <w:t xml:space="preserve"> </w:t>
      </w:r>
      <w:r>
        <w:rPr>
          <w:sz w:val="23"/>
        </w:rPr>
        <w:t>local</w:t>
      </w:r>
      <w:r>
        <w:rPr>
          <w:spacing w:val="11"/>
          <w:sz w:val="23"/>
        </w:rPr>
        <w:t xml:space="preserve"> </w:t>
      </w:r>
      <w:r>
        <w:rPr>
          <w:sz w:val="23"/>
        </w:rPr>
        <w:t>indicados</w:t>
      </w:r>
      <w:r>
        <w:rPr>
          <w:spacing w:val="11"/>
          <w:sz w:val="23"/>
        </w:rPr>
        <w:t xml:space="preserve"> </w:t>
      </w:r>
      <w:r>
        <w:rPr>
          <w:sz w:val="23"/>
        </w:rPr>
        <w:t>neste</w:t>
      </w:r>
      <w:r>
        <w:rPr>
          <w:spacing w:val="12"/>
          <w:sz w:val="23"/>
        </w:rPr>
        <w:t xml:space="preserve"> </w:t>
      </w:r>
      <w:r>
        <w:rPr>
          <w:spacing w:val="-2"/>
          <w:sz w:val="23"/>
        </w:rPr>
        <w:t>Edital.</w:t>
      </w:r>
    </w:p>
    <w:p w14:paraId="3780B7AB">
      <w:pPr>
        <w:pStyle w:val="9"/>
        <w:numPr>
          <w:ilvl w:val="1"/>
          <w:numId w:val="1"/>
        </w:numPr>
        <w:tabs>
          <w:tab w:val="left" w:pos="485"/>
        </w:tabs>
        <w:spacing w:before="249" w:after="0" w:line="240" w:lineRule="auto"/>
        <w:ind w:left="117" w:right="115" w:firstLine="0"/>
        <w:jc w:val="left"/>
        <w:rPr>
          <w:sz w:val="23"/>
        </w:rPr>
      </w:pPr>
      <w:r>
        <w:rPr>
          <w:sz w:val="23"/>
        </w:rPr>
        <w:t>Os</w:t>
      </w:r>
      <w:r>
        <w:rPr>
          <w:spacing w:val="27"/>
          <w:sz w:val="23"/>
        </w:rPr>
        <w:t xml:space="preserve"> </w:t>
      </w:r>
      <w:r>
        <w:rPr>
          <w:sz w:val="23"/>
        </w:rPr>
        <w:t>licitantes</w:t>
      </w:r>
      <w:r>
        <w:rPr>
          <w:spacing w:val="27"/>
          <w:sz w:val="23"/>
        </w:rPr>
        <w:t xml:space="preserve"> </w:t>
      </w:r>
      <w:r>
        <w:rPr>
          <w:sz w:val="23"/>
        </w:rPr>
        <w:t>poderão</w:t>
      </w:r>
      <w:r>
        <w:rPr>
          <w:spacing w:val="27"/>
          <w:sz w:val="23"/>
        </w:rPr>
        <w:t xml:space="preserve"> </w:t>
      </w:r>
      <w:r>
        <w:rPr>
          <w:sz w:val="23"/>
        </w:rPr>
        <w:t>retirar</w:t>
      </w:r>
      <w:r>
        <w:rPr>
          <w:spacing w:val="27"/>
          <w:sz w:val="23"/>
        </w:rPr>
        <w:t xml:space="preserve"> </w:t>
      </w:r>
      <w:r>
        <w:rPr>
          <w:sz w:val="23"/>
        </w:rPr>
        <w:t>ou</w:t>
      </w:r>
      <w:r>
        <w:rPr>
          <w:spacing w:val="27"/>
          <w:sz w:val="23"/>
        </w:rPr>
        <w:t xml:space="preserve"> </w:t>
      </w:r>
      <w:r>
        <w:rPr>
          <w:sz w:val="23"/>
        </w:rPr>
        <w:t>substituir</w:t>
      </w:r>
      <w:r>
        <w:rPr>
          <w:spacing w:val="27"/>
          <w:sz w:val="23"/>
        </w:rPr>
        <w:t xml:space="preserve"> </w:t>
      </w:r>
      <w:r>
        <w:rPr>
          <w:sz w:val="23"/>
        </w:rPr>
        <w:t>a</w:t>
      </w:r>
      <w:r>
        <w:rPr>
          <w:spacing w:val="27"/>
          <w:sz w:val="23"/>
        </w:rPr>
        <w:t xml:space="preserve"> </w:t>
      </w:r>
      <w:r>
        <w:rPr>
          <w:sz w:val="23"/>
        </w:rPr>
        <w:t>proposta</w:t>
      </w:r>
      <w:r>
        <w:rPr>
          <w:spacing w:val="27"/>
          <w:sz w:val="23"/>
        </w:rPr>
        <w:t xml:space="preserve"> </w:t>
      </w:r>
      <w:r>
        <w:rPr>
          <w:sz w:val="23"/>
        </w:rPr>
        <w:t>ou</w:t>
      </w:r>
      <w:r>
        <w:rPr>
          <w:spacing w:val="27"/>
          <w:sz w:val="23"/>
        </w:rPr>
        <w:t xml:space="preserve"> </w:t>
      </w:r>
      <w:r>
        <w:rPr>
          <w:sz w:val="23"/>
        </w:rPr>
        <w:t>os</w:t>
      </w:r>
      <w:r>
        <w:rPr>
          <w:spacing w:val="27"/>
          <w:sz w:val="23"/>
        </w:rPr>
        <w:t xml:space="preserve"> </w:t>
      </w:r>
      <w:r>
        <w:rPr>
          <w:sz w:val="23"/>
        </w:rPr>
        <w:t>documentos</w:t>
      </w:r>
      <w:r>
        <w:rPr>
          <w:spacing w:val="27"/>
          <w:sz w:val="23"/>
        </w:rPr>
        <w:t xml:space="preserve"> </w:t>
      </w:r>
      <w:r>
        <w:rPr>
          <w:sz w:val="23"/>
        </w:rPr>
        <w:t>de</w:t>
      </w:r>
      <w:r>
        <w:rPr>
          <w:spacing w:val="27"/>
          <w:sz w:val="23"/>
        </w:rPr>
        <w:t xml:space="preserve"> </w:t>
      </w:r>
      <w:r>
        <w:rPr>
          <w:sz w:val="23"/>
        </w:rPr>
        <w:t>habilitação,</w:t>
      </w:r>
      <w:r>
        <w:rPr>
          <w:spacing w:val="27"/>
          <w:sz w:val="23"/>
        </w:rPr>
        <w:t xml:space="preserve"> </w:t>
      </w:r>
      <w:r>
        <w:rPr>
          <w:sz w:val="23"/>
        </w:rPr>
        <w:t>quando</w:t>
      </w:r>
      <w:r>
        <w:rPr>
          <w:spacing w:val="27"/>
          <w:sz w:val="23"/>
        </w:rPr>
        <w:t xml:space="preserve"> </w:t>
      </w:r>
      <w:r>
        <w:rPr>
          <w:sz w:val="23"/>
        </w:rPr>
        <w:t>for</w:t>
      </w:r>
      <w:r>
        <w:rPr>
          <w:spacing w:val="27"/>
          <w:sz w:val="23"/>
        </w:rPr>
        <w:t xml:space="preserve"> </w:t>
      </w:r>
      <w:r>
        <w:rPr>
          <w:sz w:val="23"/>
        </w:rPr>
        <w:t>o</w:t>
      </w:r>
      <w:r>
        <w:rPr>
          <w:spacing w:val="27"/>
          <w:sz w:val="23"/>
        </w:rPr>
        <w:t xml:space="preserve"> </w:t>
      </w:r>
      <w:r>
        <w:rPr>
          <w:sz w:val="23"/>
        </w:rPr>
        <w:t>caso,</w:t>
      </w:r>
      <w:r>
        <w:rPr>
          <w:spacing w:val="27"/>
          <w:sz w:val="23"/>
        </w:rPr>
        <w:t xml:space="preserve"> </w:t>
      </w:r>
      <w:r>
        <w:rPr>
          <w:sz w:val="23"/>
        </w:rPr>
        <w:t>anteriormente</w:t>
      </w:r>
      <w:r>
        <w:rPr>
          <w:spacing w:val="27"/>
          <w:sz w:val="23"/>
        </w:rPr>
        <w:t xml:space="preserve"> </w:t>
      </w:r>
      <w:r>
        <w:rPr>
          <w:sz w:val="23"/>
        </w:rPr>
        <w:t>inseridos</w:t>
      </w:r>
      <w:r>
        <w:rPr>
          <w:spacing w:val="27"/>
          <w:sz w:val="23"/>
        </w:rPr>
        <w:t xml:space="preserve"> </w:t>
      </w:r>
      <w:r>
        <w:rPr>
          <w:sz w:val="23"/>
        </w:rPr>
        <w:t>no</w:t>
      </w:r>
      <w:r>
        <w:rPr>
          <w:spacing w:val="27"/>
          <w:sz w:val="23"/>
        </w:rPr>
        <w:t xml:space="preserve"> </w:t>
      </w:r>
      <w:r>
        <w:rPr>
          <w:sz w:val="23"/>
        </w:rPr>
        <w:t>sistema,</w:t>
      </w:r>
      <w:r>
        <w:rPr>
          <w:spacing w:val="27"/>
          <w:sz w:val="23"/>
        </w:rPr>
        <w:t xml:space="preserve"> </w:t>
      </w:r>
      <w:r>
        <w:rPr>
          <w:sz w:val="23"/>
        </w:rPr>
        <w:t>até</w:t>
      </w:r>
      <w:r>
        <w:rPr>
          <w:spacing w:val="27"/>
          <w:sz w:val="23"/>
        </w:rPr>
        <w:t xml:space="preserve"> </w:t>
      </w:r>
      <w:r>
        <w:rPr>
          <w:sz w:val="23"/>
        </w:rPr>
        <w:t>a</w:t>
      </w:r>
      <w:r>
        <w:rPr>
          <w:spacing w:val="27"/>
          <w:sz w:val="23"/>
        </w:rPr>
        <w:t xml:space="preserve"> </w:t>
      </w:r>
      <w:r>
        <w:rPr>
          <w:sz w:val="23"/>
        </w:rPr>
        <w:t>abertura</w:t>
      </w:r>
      <w:r>
        <w:rPr>
          <w:spacing w:val="27"/>
          <w:sz w:val="23"/>
        </w:rPr>
        <w:t xml:space="preserve"> </w:t>
      </w:r>
      <w:r>
        <w:rPr>
          <w:sz w:val="23"/>
        </w:rPr>
        <w:t>da sessão pública.</w:t>
      </w:r>
    </w:p>
    <w:p w14:paraId="6EB31F19">
      <w:pPr>
        <w:pStyle w:val="9"/>
        <w:numPr>
          <w:ilvl w:val="1"/>
          <w:numId w:val="1"/>
        </w:numPr>
        <w:tabs>
          <w:tab w:val="left" w:pos="469"/>
        </w:tabs>
        <w:spacing w:before="235" w:after="0" w:line="240" w:lineRule="auto"/>
        <w:ind w:left="469" w:right="0" w:hanging="352"/>
        <w:jc w:val="left"/>
        <w:rPr>
          <w:sz w:val="23"/>
        </w:rPr>
      </w:pPr>
      <w:r>
        <w:rPr>
          <w:sz w:val="23"/>
        </w:rPr>
        <w:t>O</w:t>
      </w:r>
      <w:r>
        <w:rPr>
          <w:spacing w:val="11"/>
          <w:sz w:val="23"/>
        </w:rPr>
        <w:t xml:space="preserve"> </w:t>
      </w:r>
      <w:r>
        <w:rPr>
          <w:sz w:val="23"/>
        </w:rPr>
        <w:t>sistema</w:t>
      </w:r>
      <w:r>
        <w:rPr>
          <w:spacing w:val="12"/>
          <w:sz w:val="23"/>
        </w:rPr>
        <w:t xml:space="preserve"> </w:t>
      </w:r>
      <w:r>
        <w:rPr>
          <w:sz w:val="23"/>
        </w:rPr>
        <w:t>disponibilizará</w:t>
      </w:r>
      <w:r>
        <w:rPr>
          <w:spacing w:val="11"/>
          <w:sz w:val="23"/>
        </w:rPr>
        <w:t xml:space="preserve"> </w:t>
      </w:r>
      <w:r>
        <w:rPr>
          <w:sz w:val="23"/>
        </w:rPr>
        <w:t>campo</w:t>
      </w:r>
      <w:r>
        <w:rPr>
          <w:spacing w:val="12"/>
          <w:sz w:val="23"/>
        </w:rPr>
        <w:t xml:space="preserve"> </w:t>
      </w:r>
      <w:r>
        <w:rPr>
          <w:sz w:val="23"/>
        </w:rPr>
        <w:t>próprio</w:t>
      </w:r>
      <w:r>
        <w:rPr>
          <w:spacing w:val="11"/>
          <w:sz w:val="23"/>
        </w:rPr>
        <w:t xml:space="preserve"> </w:t>
      </w:r>
      <w:r>
        <w:rPr>
          <w:sz w:val="23"/>
        </w:rPr>
        <w:t>para</w:t>
      </w:r>
      <w:r>
        <w:rPr>
          <w:spacing w:val="12"/>
          <w:sz w:val="23"/>
        </w:rPr>
        <w:t xml:space="preserve"> </w:t>
      </w:r>
      <w:r>
        <w:rPr>
          <w:sz w:val="23"/>
        </w:rPr>
        <w:t>troca</w:t>
      </w:r>
      <w:r>
        <w:rPr>
          <w:spacing w:val="11"/>
          <w:sz w:val="23"/>
        </w:rPr>
        <w:t xml:space="preserve"> </w:t>
      </w:r>
      <w:r>
        <w:rPr>
          <w:sz w:val="23"/>
        </w:rPr>
        <w:t>de</w:t>
      </w:r>
      <w:r>
        <w:rPr>
          <w:spacing w:val="12"/>
          <w:sz w:val="23"/>
        </w:rPr>
        <w:t xml:space="preserve"> </w:t>
      </w:r>
      <w:r>
        <w:rPr>
          <w:sz w:val="23"/>
        </w:rPr>
        <w:t>mensagens</w:t>
      </w:r>
      <w:r>
        <w:rPr>
          <w:spacing w:val="11"/>
          <w:sz w:val="23"/>
        </w:rPr>
        <w:t xml:space="preserve"> </w:t>
      </w:r>
      <w:r>
        <w:rPr>
          <w:sz w:val="23"/>
        </w:rPr>
        <w:t>entre</w:t>
      </w:r>
      <w:r>
        <w:rPr>
          <w:spacing w:val="12"/>
          <w:sz w:val="23"/>
        </w:rPr>
        <w:t xml:space="preserve"> </w:t>
      </w:r>
      <w:r>
        <w:rPr>
          <w:sz w:val="23"/>
        </w:rPr>
        <w:t>o</w:t>
      </w:r>
      <w:r>
        <w:rPr>
          <w:spacing w:val="11"/>
          <w:sz w:val="23"/>
        </w:rPr>
        <w:t xml:space="preserve"> </w:t>
      </w:r>
      <w:r>
        <w:rPr>
          <w:sz w:val="23"/>
        </w:rPr>
        <w:t>Pregoeiro</w:t>
      </w:r>
      <w:r>
        <w:rPr>
          <w:spacing w:val="12"/>
          <w:sz w:val="23"/>
        </w:rPr>
        <w:t xml:space="preserve"> </w:t>
      </w:r>
      <w:r>
        <w:rPr>
          <w:sz w:val="23"/>
        </w:rPr>
        <w:t>e</w:t>
      </w:r>
      <w:r>
        <w:rPr>
          <w:spacing w:val="11"/>
          <w:sz w:val="23"/>
        </w:rPr>
        <w:t xml:space="preserve"> </w:t>
      </w:r>
      <w:r>
        <w:rPr>
          <w:sz w:val="23"/>
        </w:rPr>
        <w:t>os</w:t>
      </w:r>
      <w:r>
        <w:rPr>
          <w:spacing w:val="12"/>
          <w:sz w:val="23"/>
        </w:rPr>
        <w:t xml:space="preserve"> </w:t>
      </w:r>
      <w:r>
        <w:rPr>
          <w:spacing w:val="-2"/>
          <w:sz w:val="23"/>
        </w:rPr>
        <w:t>licitantes.</w:t>
      </w:r>
    </w:p>
    <w:p w14:paraId="69106A6B">
      <w:pPr>
        <w:pStyle w:val="9"/>
        <w:numPr>
          <w:ilvl w:val="1"/>
          <w:numId w:val="1"/>
        </w:numPr>
        <w:tabs>
          <w:tab w:val="left" w:pos="489"/>
        </w:tabs>
        <w:spacing w:before="249" w:after="0" w:line="240" w:lineRule="auto"/>
        <w:ind w:left="117" w:right="115" w:firstLine="0"/>
        <w:jc w:val="left"/>
        <w:rPr>
          <w:sz w:val="23"/>
        </w:rPr>
      </w:pPr>
      <w:r>
        <w:rPr>
          <w:sz w:val="23"/>
        </w:rPr>
        <w:t>Iniciada</w:t>
      </w:r>
      <w:r>
        <w:rPr>
          <w:spacing w:val="35"/>
          <w:sz w:val="23"/>
        </w:rPr>
        <w:t xml:space="preserve"> </w:t>
      </w:r>
      <w:r>
        <w:rPr>
          <w:sz w:val="23"/>
        </w:rPr>
        <w:t>a</w:t>
      </w:r>
      <w:r>
        <w:rPr>
          <w:spacing w:val="35"/>
          <w:sz w:val="23"/>
        </w:rPr>
        <w:t xml:space="preserve"> </w:t>
      </w:r>
      <w:r>
        <w:rPr>
          <w:sz w:val="23"/>
        </w:rPr>
        <w:t>etapa</w:t>
      </w:r>
      <w:r>
        <w:rPr>
          <w:spacing w:val="35"/>
          <w:sz w:val="23"/>
        </w:rPr>
        <w:t xml:space="preserve"> </w:t>
      </w:r>
      <w:r>
        <w:rPr>
          <w:sz w:val="23"/>
        </w:rPr>
        <w:t>competitiva,</w:t>
      </w:r>
      <w:r>
        <w:rPr>
          <w:spacing w:val="35"/>
          <w:sz w:val="23"/>
        </w:rPr>
        <w:t xml:space="preserve"> </w:t>
      </w:r>
      <w:r>
        <w:rPr>
          <w:sz w:val="23"/>
        </w:rPr>
        <w:t>os</w:t>
      </w:r>
      <w:r>
        <w:rPr>
          <w:spacing w:val="35"/>
          <w:sz w:val="23"/>
        </w:rPr>
        <w:t xml:space="preserve"> </w:t>
      </w:r>
      <w:r>
        <w:rPr>
          <w:sz w:val="23"/>
        </w:rPr>
        <w:t>licitantes</w:t>
      </w:r>
      <w:r>
        <w:rPr>
          <w:spacing w:val="35"/>
          <w:sz w:val="23"/>
        </w:rPr>
        <w:t xml:space="preserve"> </w:t>
      </w:r>
      <w:r>
        <w:rPr>
          <w:sz w:val="23"/>
        </w:rPr>
        <w:t>deverão</w:t>
      </w:r>
      <w:r>
        <w:rPr>
          <w:spacing w:val="35"/>
          <w:sz w:val="23"/>
        </w:rPr>
        <w:t xml:space="preserve"> </w:t>
      </w:r>
      <w:r>
        <w:rPr>
          <w:sz w:val="23"/>
        </w:rPr>
        <w:t>encaminhar</w:t>
      </w:r>
      <w:r>
        <w:rPr>
          <w:spacing w:val="35"/>
          <w:sz w:val="23"/>
        </w:rPr>
        <w:t xml:space="preserve"> </w:t>
      </w:r>
      <w:r>
        <w:rPr>
          <w:sz w:val="23"/>
        </w:rPr>
        <w:t>lances</w:t>
      </w:r>
      <w:r>
        <w:rPr>
          <w:spacing w:val="35"/>
          <w:sz w:val="23"/>
        </w:rPr>
        <w:t xml:space="preserve"> </w:t>
      </w:r>
      <w:r>
        <w:rPr>
          <w:sz w:val="23"/>
        </w:rPr>
        <w:t>exclusivamente</w:t>
      </w:r>
      <w:r>
        <w:rPr>
          <w:spacing w:val="35"/>
          <w:sz w:val="23"/>
        </w:rPr>
        <w:t xml:space="preserve"> </w:t>
      </w:r>
      <w:r>
        <w:rPr>
          <w:sz w:val="23"/>
        </w:rPr>
        <w:t>por</w:t>
      </w:r>
      <w:r>
        <w:rPr>
          <w:spacing w:val="35"/>
          <w:sz w:val="23"/>
        </w:rPr>
        <w:t xml:space="preserve"> </w:t>
      </w:r>
      <w:r>
        <w:rPr>
          <w:sz w:val="23"/>
        </w:rPr>
        <w:t>meio</w:t>
      </w:r>
      <w:r>
        <w:rPr>
          <w:spacing w:val="35"/>
          <w:sz w:val="23"/>
        </w:rPr>
        <w:t xml:space="preserve"> </w:t>
      </w:r>
      <w:r>
        <w:rPr>
          <w:sz w:val="23"/>
        </w:rPr>
        <w:t>de</w:t>
      </w:r>
      <w:r>
        <w:rPr>
          <w:spacing w:val="35"/>
          <w:sz w:val="23"/>
        </w:rPr>
        <w:t xml:space="preserve"> </w:t>
      </w:r>
      <w:r>
        <w:rPr>
          <w:sz w:val="23"/>
        </w:rPr>
        <w:t>sistema</w:t>
      </w:r>
      <w:r>
        <w:rPr>
          <w:spacing w:val="35"/>
          <w:sz w:val="23"/>
        </w:rPr>
        <w:t xml:space="preserve"> </w:t>
      </w:r>
      <w:r>
        <w:rPr>
          <w:sz w:val="23"/>
        </w:rPr>
        <w:t>eletrônico,</w:t>
      </w:r>
      <w:r>
        <w:rPr>
          <w:spacing w:val="35"/>
          <w:sz w:val="23"/>
        </w:rPr>
        <w:t xml:space="preserve"> </w:t>
      </w:r>
      <w:r>
        <w:rPr>
          <w:sz w:val="23"/>
        </w:rPr>
        <w:t>sendo</w:t>
      </w:r>
      <w:r>
        <w:rPr>
          <w:spacing w:val="35"/>
          <w:sz w:val="23"/>
        </w:rPr>
        <w:t xml:space="preserve"> </w:t>
      </w:r>
      <w:r>
        <w:rPr>
          <w:sz w:val="23"/>
        </w:rPr>
        <w:t>imediatamente</w:t>
      </w:r>
      <w:r>
        <w:rPr>
          <w:spacing w:val="35"/>
          <w:sz w:val="23"/>
        </w:rPr>
        <w:t xml:space="preserve"> </w:t>
      </w:r>
      <w:r>
        <w:rPr>
          <w:sz w:val="23"/>
        </w:rPr>
        <w:t>informados</w:t>
      </w:r>
      <w:r>
        <w:rPr>
          <w:spacing w:val="35"/>
          <w:sz w:val="23"/>
        </w:rPr>
        <w:t xml:space="preserve"> </w:t>
      </w:r>
      <w:r>
        <w:rPr>
          <w:sz w:val="23"/>
        </w:rPr>
        <w:t>do</w:t>
      </w:r>
      <w:r>
        <w:rPr>
          <w:spacing w:val="35"/>
          <w:sz w:val="23"/>
        </w:rPr>
        <w:t xml:space="preserve"> </w:t>
      </w:r>
      <w:r>
        <w:rPr>
          <w:sz w:val="23"/>
        </w:rPr>
        <w:t>seu recebimento e do valor consignado no registro.</w:t>
      </w:r>
    </w:p>
    <w:p w14:paraId="672DDF3E">
      <w:pPr>
        <w:pStyle w:val="9"/>
        <w:numPr>
          <w:ilvl w:val="1"/>
          <w:numId w:val="1"/>
        </w:numPr>
        <w:tabs>
          <w:tab w:val="left" w:pos="469"/>
        </w:tabs>
        <w:spacing w:before="249" w:after="0" w:line="240" w:lineRule="auto"/>
        <w:ind w:left="469" w:right="0" w:hanging="352"/>
        <w:jc w:val="left"/>
        <w:rPr>
          <w:sz w:val="23"/>
        </w:rPr>
      </w:pPr>
      <w:r>
        <w:rPr>
          <w:sz w:val="23"/>
        </w:rPr>
        <w:t>O</w:t>
      </w:r>
      <w:r>
        <w:rPr>
          <w:spacing w:val="5"/>
          <w:sz w:val="23"/>
        </w:rPr>
        <w:t xml:space="preserve"> </w:t>
      </w:r>
      <w:r>
        <w:rPr>
          <w:sz w:val="23"/>
        </w:rPr>
        <w:t>lance</w:t>
      </w:r>
      <w:r>
        <w:rPr>
          <w:spacing w:val="5"/>
          <w:sz w:val="23"/>
        </w:rPr>
        <w:t xml:space="preserve"> </w:t>
      </w:r>
      <w:r>
        <w:rPr>
          <w:sz w:val="23"/>
        </w:rPr>
        <w:t>deverá</w:t>
      </w:r>
      <w:r>
        <w:rPr>
          <w:spacing w:val="5"/>
          <w:sz w:val="23"/>
        </w:rPr>
        <w:t xml:space="preserve"> </w:t>
      </w:r>
      <w:r>
        <w:rPr>
          <w:sz w:val="23"/>
        </w:rPr>
        <w:t>ser</w:t>
      </w:r>
      <w:r>
        <w:rPr>
          <w:spacing w:val="5"/>
          <w:sz w:val="23"/>
        </w:rPr>
        <w:t xml:space="preserve"> </w:t>
      </w:r>
      <w:r>
        <w:rPr>
          <w:sz w:val="23"/>
        </w:rPr>
        <w:t>ofertado</w:t>
      </w:r>
      <w:r>
        <w:rPr>
          <w:spacing w:val="6"/>
          <w:sz w:val="23"/>
        </w:rPr>
        <w:t xml:space="preserve"> </w:t>
      </w:r>
      <w:r>
        <w:rPr>
          <w:sz w:val="23"/>
        </w:rPr>
        <w:t>pelo</w:t>
      </w:r>
      <w:r>
        <w:rPr>
          <w:spacing w:val="-1"/>
          <w:sz w:val="23"/>
        </w:rPr>
        <w:t xml:space="preserve"> </w:t>
      </w:r>
      <w:r>
        <w:rPr>
          <w:sz w:val="23"/>
        </w:rPr>
        <w:t>VALOR TOTAL</w:t>
      </w:r>
      <w:r>
        <w:rPr>
          <w:spacing w:val="-4"/>
          <w:sz w:val="23"/>
        </w:rPr>
        <w:t xml:space="preserve"> </w:t>
      </w:r>
      <w:r>
        <w:rPr>
          <w:sz w:val="23"/>
        </w:rPr>
        <w:t>DO</w:t>
      </w:r>
      <w:r>
        <w:rPr>
          <w:spacing w:val="5"/>
          <w:sz w:val="23"/>
        </w:rPr>
        <w:t xml:space="preserve"> </w:t>
      </w:r>
      <w:r>
        <w:rPr>
          <w:spacing w:val="-2"/>
          <w:sz w:val="23"/>
        </w:rPr>
        <w:t>ITEM.</w:t>
      </w:r>
    </w:p>
    <w:p w14:paraId="19EC12C2">
      <w:pPr>
        <w:pStyle w:val="9"/>
        <w:numPr>
          <w:ilvl w:val="1"/>
          <w:numId w:val="1"/>
        </w:numPr>
        <w:tabs>
          <w:tab w:val="left" w:pos="469"/>
        </w:tabs>
        <w:spacing w:before="235" w:after="0" w:line="240" w:lineRule="auto"/>
        <w:ind w:left="469" w:right="0" w:hanging="352"/>
        <w:jc w:val="left"/>
        <w:rPr>
          <w:sz w:val="23"/>
        </w:rPr>
      </w:pPr>
      <w:r>
        <w:rPr>
          <w:sz w:val="23"/>
        </w:rPr>
        <w:t>Os</w:t>
      </w:r>
      <w:r>
        <w:rPr>
          <w:spacing w:val="12"/>
          <w:sz w:val="23"/>
        </w:rPr>
        <w:t xml:space="preserve"> </w:t>
      </w:r>
      <w:r>
        <w:rPr>
          <w:sz w:val="23"/>
        </w:rPr>
        <w:t>licitantes</w:t>
      </w:r>
      <w:r>
        <w:rPr>
          <w:spacing w:val="12"/>
          <w:sz w:val="23"/>
        </w:rPr>
        <w:t xml:space="preserve"> </w:t>
      </w:r>
      <w:r>
        <w:rPr>
          <w:sz w:val="23"/>
        </w:rPr>
        <w:t>poderão</w:t>
      </w:r>
      <w:r>
        <w:rPr>
          <w:spacing w:val="13"/>
          <w:sz w:val="23"/>
        </w:rPr>
        <w:t xml:space="preserve"> </w:t>
      </w:r>
      <w:r>
        <w:rPr>
          <w:sz w:val="23"/>
        </w:rPr>
        <w:t>oferecer</w:t>
      </w:r>
      <w:r>
        <w:rPr>
          <w:spacing w:val="12"/>
          <w:sz w:val="23"/>
        </w:rPr>
        <w:t xml:space="preserve"> </w:t>
      </w:r>
      <w:r>
        <w:rPr>
          <w:sz w:val="23"/>
        </w:rPr>
        <w:t>lances</w:t>
      </w:r>
      <w:r>
        <w:rPr>
          <w:spacing w:val="13"/>
          <w:sz w:val="23"/>
        </w:rPr>
        <w:t xml:space="preserve"> </w:t>
      </w:r>
      <w:r>
        <w:rPr>
          <w:sz w:val="23"/>
        </w:rPr>
        <w:t>sucessivos,</w:t>
      </w:r>
      <w:r>
        <w:rPr>
          <w:spacing w:val="12"/>
          <w:sz w:val="23"/>
        </w:rPr>
        <w:t xml:space="preserve"> </w:t>
      </w:r>
      <w:r>
        <w:rPr>
          <w:sz w:val="23"/>
        </w:rPr>
        <w:t>observando</w:t>
      </w:r>
      <w:r>
        <w:rPr>
          <w:spacing w:val="13"/>
          <w:sz w:val="23"/>
        </w:rPr>
        <w:t xml:space="preserve"> </w:t>
      </w:r>
      <w:r>
        <w:rPr>
          <w:sz w:val="23"/>
        </w:rPr>
        <w:t>o</w:t>
      </w:r>
      <w:r>
        <w:rPr>
          <w:spacing w:val="12"/>
          <w:sz w:val="23"/>
        </w:rPr>
        <w:t xml:space="preserve"> </w:t>
      </w:r>
      <w:r>
        <w:rPr>
          <w:sz w:val="23"/>
        </w:rPr>
        <w:t>horário</w:t>
      </w:r>
      <w:r>
        <w:rPr>
          <w:spacing w:val="12"/>
          <w:sz w:val="23"/>
        </w:rPr>
        <w:t xml:space="preserve"> </w:t>
      </w:r>
      <w:r>
        <w:rPr>
          <w:sz w:val="23"/>
        </w:rPr>
        <w:t>fixado</w:t>
      </w:r>
      <w:r>
        <w:rPr>
          <w:spacing w:val="13"/>
          <w:sz w:val="23"/>
        </w:rPr>
        <w:t xml:space="preserve"> </w:t>
      </w:r>
      <w:r>
        <w:rPr>
          <w:sz w:val="23"/>
        </w:rPr>
        <w:t>para</w:t>
      </w:r>
      <w:r>
        <w:rPr>
          <w:spacing w:val="12"/>
          <w:sz w:val="23"/>
        </w:rPr>
        <w:t xml:space="preserve"> </w:t>
      </w:r>
      <w:r>
        <w:rPr>
          <w:sz w:val="23"/>
        </w:rPr>
        <w:t>abertura</w:t>
      </w:r>
      <w:r>
        <w:rPr>
          <w:spacing w:val="13"/>
          <w:sz w:val="23"/>
        </w:rPr>
        <w:t xml:space="preserve"> </w:t>
      </w:r>
      <w:r>
        <w:rPr>
          <w:sz w:val="23"/>
        </w:rPr>
        <w:t>da</w:t>
      </w:r>
      <w:r>
        <w:rPr>
          <w:spacing w:val="12"/>
          <w:sz w:val="23"/>
        </w:rPr>
        <w:t xml:space="preserve"> </w:t>
      </w:r>
      <w:r>
        <w:rPr>
          <w:sz w:val="23"/>
        </w:rPr>
        <w:t>sessão</w:t>
      </w:r>
      <w:r>
        <w:rPr>
          <w:spacing w:val="13"/>
          <w:sz w:val="23"/>
        </w:rPr>
        <w:t xml:space="preserve"> </w:t>
      </w:r>
      <w:r>
        <w:rPr>
          <w:sz w:val="23"/>
        </w:rPr>
        <w:t>e</w:t>
      </w:r>
      <w:r>
        <w:rPr>
          <w:spacing w:val="12"/>
          <w:sz w:val="23"/>
        </w:rPr>
        <w:t xml:space="preserve"> </w:t>
      </w:r>
      <w:r>
        <w:rPr>
          <w:sz w:val="23"/>
        </w:rPr>
        <w:t>as</w:t>
      </w:r>
      <w:r>
        <w:rPr>
          <w:spacing w:val="12"/>
          <w:sz w:val="23"/>
        </w:rPr>
        <w:t xml:space="preserve"> </w:t>
      </w:r>
      <w:r>
        <w:rPr>
          <w:sz w:val="23"/>
        </w:rPr>
        <w:t>regras</w:t>
      </w:r>
      <w:r>
        <w:rPr>
          <w:spacing w:val="13"/>
          <w:sz w:val="23"/>
        </w:rPr>
        <w:t xml:space="preserve"> </w:t>
      </w:r>
      <w:r>
        <w:rPr>
          <w:sz w:val="23"/>
        </w:rPr>
        <w:t>estabelecidas</w:t>
      </w:r>
      <w:r>
        <w:rPr>
          <w:spacing w:val="12"/>
          <w:sz w:val="23"/>
        </w:rPr>
        <w:t xml:space="preserve"> </w:t>
      </w:r>
      <w:r>
        <w:rPr>
          <w:sz w:val="23"/>
        </w:rPr>
        <w:t>no</w:t>
      </w:r>
      <w:r>
        <w:rPr>
          <w:spacing w:val="13"/>
          <w:sz w:val="23"/>
        </w:rPr>
        <w:t xml:space="preserve"> </w:t>
      </w:r>
      <w:r>
        <w:rPr>
          <w:spacing w:val="-2"/>
          <w:sz w:val="23"/>
        </w:rPr>
        <w:t>Edital.</w:t>
      </w:r>
    </w:p>
    <w:p w14:paraId="6E004E37">
      <w:pPr>
        <w:pStyle w:val="9"/>
        <w:numPr>
          <w:ilvl w:val="1"/>
          <w:numId w:val="1"/>
        </w:numPr>
        <w:tabs>
          <w:tab w:val="left" w:pos="469"/>
        </w:tabs>
        <w:spacing w:before="234" w:after="0" w:line="240" w:lineRule="auto"/>
        <w:ind w:left="469" w:right="0" w:hanging="352"/>
        <w:jc w:val="left"/>
        <w:rPr>
          <w:sz w:val="23"/>
        </w:rPr>
      </w:pPr>
      <w:r>
        <w:rPr>
          <w:sz w:val="23"/>
        </w:rPr>
        <w:t>O</w:t>
      </w:r>
      <w:r>
        <w:rPr>
          <w:spacing w:val="11"/>
          <w:sz w:val="23"/>
        </w:rPr>
        <w:t xml:space="preserve"> </w:t>
      </w:r>
      <w:r>
        <w:rPr>
          <w:sz w:val="23"/>
        </w:rPr>
        <w:t>licitante</w:t>
      </w:r>
      <w:r>
        <w:rPr>
          <w:spacing w:val="11"/>
          <w:sz w:val="23"/>
        </w:rPr>
        <w:t xml:space="preserve"> </w:t>
      </w:r>
      <w:r>
        <w:rPr>
          <w:sz w:val="23"/>
        </w:rPr>
        <w:t>somente</w:t>
      </w:r>
      <w:r>
        <w:rPr>
          <w:spacing w:val="12"/>
          <w:sz w:val="23"/>
        </w:rPr>
        <w:t xml:space="preserve"> </w:t>
      </w:r>
      <w:r>
        <w:rPr>
          <w:sz w:val="23"/>
        </w:rPr>
        <w:t>poderá</w:t>
      </w:r>
      <w:r>
        <w:rPr>
          <w:spacing w:val="11"/>
          <w:sz w:val="23"/>
        </w:rPr>
        <w:t xml:space="preserve"> </w:t>
      </w:r>
      <w:r>
        <w:rPr>
          <w:sz w:val="23"/>
        </w:rPr>
        <w:t>oferecer</w:t>
      </w:r>
      <w:r>
        <w:rPr>
          <w:spacing w:val="12"/>
          <w:sz w:val="23"/>
        </w:rPr>
        <w:t xml:space="preserve"> </w:t>
      </w:r>
      <w:r>
        <w:rPr>
          <w:sz w:val="23"/>
        </w:rPr>
        <w:t>lance</w:t>
      </w:r>
      <w:r>
        <w:rPr>
          <w:spacing w:val="11"/>
          <w:sz w:val="23"/>
        </w:rPr>
        <w:t xml:space="preserve"> </w:t>
      </w:r>
      <w:r>
        <w:rPr>
          <w:sz w:val="23"/>
        </w:rPr>
        <w:t>de</w:t>
      </w:r>
      <w:r>
        <w:rPr>
          <w:spacing w:val="12"/>
          <w:sz w:val="23"/>
        </w:rPr>
        <w:t xml:space="preserve"> </w:t>
      </w:r>
      <w:r>
        <w:rPr>
          <w:sz w:val="23"/>
        </w:rPr>
        <w:t>valor</w:t>
      </w:r>
      <w:r>
        <w:rPr>
          <w:spacing w:val="11"/>
          <w:sz w:val="23"/>
        </w:rPr>
        <w:t xml:space="preserve"> </w:t>
      </w:r>
      <w:r>
        <w:rPr>
          <w:sz w:val="23"/>
        </w:rPr>
        <w:t>inferior</w:t>
      </w:r>
      <w:r>
        <w:rPr>
          <w:spacing w:val="12"/>
          <w:sz w:val="23"/>
        </w:rPr>
        <w:t xml:space="preserve"> </w:t>
      </w:r>
      <w:r>
        <w:rPr>
          <w:sz w:val="23"/>
        </w:rPr>
        <w:t>ou</w:t>
      </w:r>
      <w:r>
        <w:rPr>
          <w:spacing w:val="11"/>
          <w:sz w:val="23"/>
        </w:rPr>
        <w:t xml:space="preserve"> </w:t>
      </w:r>
      <w:r>
        <w:rPr>
          <w:sz w:val="23"/>
        </w:rPr>
        <w:t>percentual</w:t>
      </w:r>
      <w:r>
        <w:rPr>
          <w:spacing w:val="12"/>
          <w:sz w:val="23"/>
        </w:rPr>
        <w:t xml:space="preserve"> </w:t>
      </w:r>
      <w:r>
        <w:rPr>
          <w:sz w:val="23"/>
        </w:rPr>
        <w:t>de</w:t>
      </w:r>
      <w:r>
        <w:rPr>
          <w:spacing w:val="11"/>
          <w:sz w:val="23"/>
        </w:rPr>
        <w:t xml:space="preserve"> </w:t>
      </w:r>
      <w:r>
        <w:rPr>
          <w:sz w:val="23"/>
        </w:rPr>
        <w:t>desconto</w:t>
      </w:r>
      <w:r>
        <w:rPr>
          <w:spacing w:val="11"/>
          <w:sz w:val="23"/>
        </w:rPr>
        <w:t xml:space="preserve"> </w:t>
      </w:r>
      <w:r>
        <w:rPr>
          <w:sz w:val="23"/>
        </w:rPr>
        <w:t>superior</w:t>
      </w:r>
      <w:r>
        <w:rPr>
          <w:spacing w:val="7"/>
          <w:sz w:val="23"/>
        </w:rPr>
        <w:t xml:space="preserve"> </w:t>
      </w:r>
      <w:r>
        <w:rPr>
          <w:sz w:val="23"/>
        </w:rPr>
        <w:t>ao</w:t>
      </w:r>
      <w:r>
        <w:rPr>
          <w:spacing w:val="12"/>
          <w:sz w:val="23"/>
        </w:rPr>
        <w:t xml:space="preserve"> </w:t>
      </w:r>
      <w:r>
        <w:rPr>
          <w:sz w:val="23"/>
        </w:rPr>
        <w:t>último</w:t>
      </w:r>
      <w:r>
        <w:rPr>
          <w:spacing w:val="11"/>
          <w:sz w:val="23"/>
        </w:rPr>
        <w:t xml:space="preserve"> </w:t>
      </w:r>
      <w:r>
        <w:rPr>
          <w:sz w:val="23"/>
        </w:rPr>
        <w:t>por</w:t>
      </w:r>
      <w:r>
        <w:rPr>
          <w:spacing w:val="12"/>
          <w:sz w:val="23"/>
        </w:rPr>
        <w:t xml:space="preserve"> </w:t>
      </w:r>
      <w:r>
        <w:rPr>
          <w:sz w:val="23"/>
        </w:rPr>
        <w:t>ele</w:t>
      </w:r>
      <w:r>
        <w:rPr>
          <w:spacing w:val="11"/>
          <w:sz w:val="23"/>
        </w:rPr>
        <w:t xml:space="preserve"> </w:t>
      </w:r>
      <w:r>
        <w:rPr>
          <w:sz w:val="23"/>
        </w:rPr>
        <w:t>ofertado</w:t>
      </w:r>
      <w:r>
        <w:rPr>
          <w:spacing w:val="12"/>
          <w:sz w:val="23"/>
        </w:rPr>
        <w:t xml:space="preserve"> </w:t>
      </w:r>
      <w:r>
        <w:rPr>
          <w:sz w:val="23"/>
        </w:rPr>
        <w:t>e</w:t>
      </w:r>
      <w:r>
        <w:rPr>
          <w:spacing w:val="11"/>
          <w:sz w:val="23"/>
        </w:rPr>
        <w:t xml:space="preserve"> </w:t>
      </w:r>
      <w:r>
        <w:rPr>
          <w:sz w:val="23"/>
        </w:rPr>
        <w:t>registrado</w:t>
      </w:r>
      <w:r>
        <w:rPr>
          <w:spacing w:val="11"/>
          <w:sz w:val="23"/>
        </w:rPr>
        <w:t xml:space="preserve"> </w:t>
      </w:r>
      <w:r>
        <w:rPr>
          <w:sz w:val="23"/>
        </w:rPr>
        <w:t>pelo</w:t>
      </w:r>
      <w:r>
        <w:rPr>
          <w:spacing w:val="12"/>
          <w:sz w:val="23"/>
        </w:rPr>
        <w:t xml:space="preserve"> </w:t>
      </w:r>
      <w:r>
        <w:rPr>
          <w:spacing w:val="-2"/>
          <w:sz w:val="23"/>
        </w:rPr>
        <w:t>sistema.</w:t>
      </w:r>
    </w:p>
    <w:p w14:paraId="4692E247">
      <w:pPr>
        <w:pStyle w:val="9"/>
        <w:numPr>
          <w:ilvl w:val="1"/>
          <w:numId w:val="1"/>
        </w:numPr>
        <w:tabs>
          <w:tab w:val="left" w:pos="478"/>
        </w:tabs>
        <w:spacing w:before="250" w:after="0" w:line="240" w:lineRule="auto"/>
        <w:ind w:left="117" w:right="115" w:firstLine="0"/>
        <w:jc w:val="left"/>
        <w:rPr>
          <w:sz w:val="23"/>
        </w:rPr>
      </w:pPr>
      <w:r>
        <w:rPr>
          <w:sz w:val="23"/>
        </w:rPr>
        <w:t>O</w:t>
      </w:r>
      <w:r>
        <w:rPr>
          <w:spacing w:val="20"/>
          <w:sz w:val="23"/>
        </w:rPr>
        <w:t xml:space="preserve"> </w:t>
      </w:r>
      <w:r>
        <w:rPr>
          <w:sz w:val="23"/>
        </w:rPr>
        <w:t>intervalo</w:t>
      </w:r>
      <w:r>
        <w:rPr>
          <w:spacing w:val="20"/>
          <w:sz w:val="23"/>
        </w:rPr>
        <w:t xml:space="preserve"> </w:t>
      </w:r>
      <w:r>
        <w:rPr>
          <w:sz w:val="23"/>
        </w:rPr>
        <w:t>mínimo</w:t>
      </w:r>
      <w:r>
        <w:rPr>
          <w:spacing w:val="20"/>
          <w:sz w:val="23"/>
        </w:rPr>
        <w:t xml:space="preserve"> </w:t>
      </w:r>
      <w:r>
        <w:rPr>
          <w:sz w:val="23"/>
        </w:rPr>
        <w:t>de</w:t>
      </w:r>
      <w:r>
        <w:rPr>
          <w:spacing w:val="20"/>
          <w:sz w:val="23"/>
        </w:rPr>
        <w:t xml:space="preserve"> </w:t>
      </w:r>
      <w:r>
        <w:rPr>
          <w:sz w:val="23"/>
        </w:rPr>
        <w:t>diferença</w:t>
      </w:r>
      <w:r>
        <w:rPr>
          <w:spacing w:val="20"/>
          <w:sz w:val="23"/>
        </w:rPr>
        <w:t xml:space="preserve"> </w:t>
      </w:r>
      <w:r>
        <w:rPr>
          <w:sz w:val="23"/>
        </w:rPr>
        <w:t>de</w:t>
      </w:r>
      <w:r>
        <w:rPr>
          <w:spacing w:val="20"/>
          <w:sz w:val="23"/>
        </w:rPr>
        <w:t xml:space="preserve"> </w:t>
      </w:r>
      <w:r>
        <w:rPr>
          <w:sz w:val="23"/>
        </w:rPr>
        <w:t>valores</w:t>
      </w:r>
      <w:r>
        <w:rPr>
          <w:spacing w:val="20"/>
          <w:sz w:val="23"/>
        </w:rPr>
        <w:t xml:space="preserve"> </w:t>
      </w:r>
      <w:r>
        <w:rPr>
          <w:sz w:val="23"/>
        </w:rPr>
        <w:t>ou</w:t>
      </w:r>
      <w:r>
        <w:rPr>
          <w:spacing w:val="20"/>
          <w:sz w:val="23"/>
        </w:rPr>
        <w:t xml:space="preserve"> </w:t>
      </w:r>
      <w:r>
        <w:rPr>
          <w:sz w:val="23"/>
        </w:rPr>
        <w:t>percentuais</w:t>
      </w:r>
      <w:r>
        <w:rPr>
          <w:spacing w:val="20"/>
          <w:sz w:val="23"/>
        </w:rPr>
        <w:t xml:space="preserve"> </w:t>
      </w:r>
      <w:r>
        <w:rPr>
          <w:sz w:val="23"/>
        </w:rPr>
        <w:t>entre</w:t>
      </w:r>
      <w:r>
        <w:rPr>
          <w:spacing w:val="20"/>
          <w:sz w:val="23"/>
        </w:rPr>
        <w:t xml:space="preserve"> </w:t>
      </w:r>
      <w:r>
        <w:rPr>
          <w:sz w:val="23"/>
        </w:rPr>
        <w:t>os</w:t>
      </w:r>
      <w:r>
        <w:rPr>
          <w:spacing w:val="20"/>
          <w:sz w:val="23"/>
        </w:rPr>
        <w:t xml:space="preserve"> </w:t>
      </w:r>
      <w:r>
        <w:rPr>
          <w:sz w:val="23"/>
        </w:rPr>
        <w:t>lances,</w:t>
      </w:r>
      <w:r>
        <w:rPr>
          <w:spacing w:val="20"/>
          <w:sz w:val="23"/>
        </w:rPr>
        <w:t xml:space="preserve"> </w:t>
      </w:r>
      <w:r>
        <w:rPr>
          <w:sz w:val="23"/>
        </w:rPr>
        <w:t>que</w:t>
      </w:r>
      <w:r>
        <w:rPr>
          <w:spacing w:val="20"/>
          <w:sz w:val="23"/>
        </w:rPr>
        <w:t xml:space="preserve"> </w:t>
      </w:r>
      <w:r>
        <w:rPr>
          <w:sz w:val="23"/>
        </w:rPr>
        <w:t>incidirá</w:t>
      </w:r>
      <w:r>
        <w:rPr>
          <w:spacing w:val="20"/>
          <w:sz w:val="23"/>
        </w:rPr>
        <w:t xml:space="preserve"> </w:t>
      </w:r>
      <w:r>
        <w:rPr>
          <w:sz w:val="23"/>
        </w:rPr>
        <w:t>tanto</w:t>
      </w:r>
      <w:r>
        <w:rPr>
          <w:spacing w:val="20"/>
          <w:sz w:val="23"/>
        </w:rPr>
        <w:t xml:space="preserve"> </w:t>
      </w:r>
      <w:r>
        <w:rPr>
          <w:sz w:val="23"/>
        </w:rPr>
        <w:t>em</w:t>
      </w:r>
      <w:r>
        <w:rPr>
          <w:spacing w:val="20"/>
          <w:sz w:val="23"/>
        </w:rPr>
        <w:t xml:space="preserve"> </w:t>
      </w:r>
      <w:r>
        <w:rPr>
          <w:sz w:val="23"/>
        </w:rPr>
        <w:t>relação</w:t>
      </w:r>
      <w:r>
        <w:rPr>
          <w:spacing w:val="20"/>
          <w:sz w:val="23"/>
        </w:rPr>
        <w:t xml:space="preserve"> </w:t>
      </w:r>
      <w:r>
        <w:rPr>
          <w:sz w:val="23"/>
        </w:rPr>
        <w:t>aos</w:t>
      </w:r>
      <w:r>
        <w:rPr>
          <w:spacing w:val="20"/>
          <w:sz w:val="23"/>
        </w:rPr>
        <w:t xml:space="preserve"> </w:t>
      </w:r>
      <w:r>
        <w:rPr>
          <w:sz w:val="23"/>
        </w:rPr>
        <w:t>lances</w:t>
      </w:r>
      <w:r>
        <w:rPr>
          <w:spacing w:val="20"/>
          <w:sz w:val="23"/>
        </w:rPr>
        <w:t xml:space="preserve"> </w:t>
      </w:r>
      <w:r>
        <w:rPr>
          <w:sz w:val="23"/>
        </w:rPr>
        <w:t>intermediários</w:t>
      </w:r>
      <w:r>
        <w:rPr>
          <w:spacing w:val="20"/>
          <w:sz w:val="23"/>
        </w:rPr>
        <w:t xml:space="preserve"> </w:t>
      </w:r>
      <w:r>
        <w:rPr>
          <w:sz w:val="23"/>
        </w:rPr>
        <w:t>quanto</w:t>
      </w:r>
      <w:r>
        <w:rPr>
          <w:spacing w:val="20"/>
          <w:sz w:val="23"/>
        </w:rPr>
        <w:t xml:space="preserve"> </w:t>
      </w:r>
      <w:r>
        <w:rPr>
          <w:sz w:val="23"/>
        </w:rPr>
        <w:t>em</w:t>
      </w:r>
      <w:r>
        <w:rPr>
          <w:spacing w:val="20"/>
          <w:sz w:val="23"/>
        </w:rPr>
        <w:t xml:space="preserve"> </w:t>
      </w:r>
      <w:r>
        <w:rPr>
          <w:sz w:val="23"/>
        </w:rPr>
        <w:t>relação</w:t>
      </w:r>
      <w:r>
        <w:rPr>
          <w:spacing w:val="20"/>
          <w:sz w:val="23"/>
        </w:rPr>
        <w:t xml:space="preserve"> </w:t>
      </w:r>
      <w:r>
        <w:rPr>
          <w:sz w:val="23"/>
        </w:rPr>
        <w:t>à</w:t>
      </w:r>
      <w:r>
        <w:rPr>
          <w:spacing w:val="20"/>
          <w:sz w:val="23"/>
        </w:rPr>
        <w:t xml:space="preserve"> </w:t>
      </w:r>
      <w:r>
        <w:rPr>
          <w:sz w:val="23"/>
        </w:rPr>
        <w:t xml:space="preserve">proposta que cobrir a melhor oferta, deverá ser de </w:t>
      </w:r>
      <w:r>
        <w:rPr>
          <w:b/>
          <w:sz w:val="23"/>
        </w:rPr>
        <w:t xml:space="preserve">R$ 0,01 </w:t>
      </w:r>
      <w:r>
        <w:rPr>
          <w:sz w:val="23"/>
        </w:rPr>
        <w:t>(</w:t>
      </w:r>
      <w:r>
        <w:rPr>
          <w:b/>
          <w:sz w:val="23"/>
        </w:rPr>
        <w:t>um centavo de Real</w:t>
      </w:r>
      <w:r>
        <w:rPr>
          <w:sz w:val="23"/>
        </w:rPr>
        <w:t>)</w:t>
      </w:r>
      <w:r>
        <w:rPr>
          <w:i/>
          <w:sz w:val="23"/>
        </w:rPr>
        <w:t>.</w:t>
      </w:r>
    </w:p>
    <w:p w14:paraId="0D9CB087">
      <w:pPr>
        <w:pStyle w:val="9"/>
        <w:numPr>
          <w:ilvl w:val="1"/>
          <w:numId w:val="1"/>
        </w:numPr>
        <w:tabs>
          <w:tab w:val="left" w:pos="470"/>
        </w:tabs>
        <w:spacing w:before="249" w:after="0" w:line="240" w:lineRule="auto"/>
        <w:ind w:left="117" w:right="115" w:firstLine="0"/>
        <w:jc w:val="left"/>
        <w:rPr>
          <w:sz w:val="23"/>
        </w:rPr>
      </w:pPr>
      <w:r>
        <w:rPr>
          <w:sz w:val="23"/>
        </w:rPr>
        <w:t>Em</w:t>
      </w:r>
      <w:r>
        <w:rPr>
          <w:spacing w:val="11"/>
          <w:sz w:val="23"/>
        </w:rPr>
        <w:t xml:space="preserve"> </w:t>
      </w:r>
      <w:r>
        <w:rPr>
          <w:sz w:val="23"/>
        </w:rPr>
        <w:t>caso</w:t>
      </w:r>
      <w:r>
        <w:rPr>
          <w:spacing w:val="11"/>
          <w:sz w:val="23"/>
        </w:rPr>
        <w:t xml:space="preserve"> </w:t>
      </w:r>
      <w:r>
        <w:rPr>
          <w:sz w:val="23"/>
        </w:rPr>
        <w:t>de</w:t>
      </w:r>
      <w:r>
        <w:rPr>
          <w:spacing w:val="11"/>
          <w:sz w:val="23"/>
        </w:rPr>
        <w:t xml:space="preserve"> </w:t>
      </w:r>
      <w:r>
        <w:rPr>
          <w:sz w:val="23"/>
        </w:rPr>
        <w:t>erro</w:t>
      </w:r>
      <w:r>
        <w:rPr>
          <w:spacing w:val="11"/>
          <w:sz w:val="23"/>
        </w:rPr>
        <w:t xml:space="preserve"> </w:t>
      </w:r>
      <w:r>
        <w:rPr>
          <w:sz w:val="23"/>
        </w:rPr>
        <w:t>material,</w:t>
      </w:r>
      <w:r>
        <w:rPr>
          <w:spacing w:val="11"/>
          <w:sz w:val="23"/>
        </w:rPr>
        <w:t xml:space="preserve"> </w:t>
      </w:r>
      <w:r>
        <w:rPr>
          <w:sz w:val="23"/>
        </w:rPr>
        <w:t>ao</w:t>
      </w:r>
      <w:r>
        <w:rPr>
          <w:spacing w:val="11"/>
          <w:sz w:val="23"/>
        </w:rPr>
        <w:t xml:space="preserve"> </w:t>
      </w:r>
      <w:r>
        <w:rPr>
          <w:sz w:val="23"/>
        </w:rPr>
        <w:t>licitante</w:t>
      </w:r>
      <w:r>
        <w:rPr>
          <w:spacing w:val="11"/>
          <w:sz w:val="23"/>
        </w:rPr>
        <w:t xml:space="preserve"> </w:t>
      </w:r>
      <w:r>
        <w:rPr>
          <w:sz w:val="23"/>
        </w:rPr>
        <w:t>será</w:t>
      </w:r>
      <w:r>
        <w:rPr>
          <w:spacing w:val="11"/>
          <w:sz w:val="23"/>
        </w:rPr>
        <w:t xml:space="preserve"> </w:t>
      </w:r>
      <w:r>
        <w:rPr>
          <w:sz w:val="23"/>
        </w:rPr>
        <w:t>concedida</w:t>
      </w:r>
      <w:r>
        <w:rPr>
          <w:spacing w:val="11"/>
          <w:sz w:val="23"/>
        </w:rPr>
        <w:t xml:space="preserve"> </w:t>
      </w:r>
      <w:r>
        <w:rPr>
          <w:sz w:val="23"/>
        </w:rPr>
        <w:t>a</w:t>
      </w:r>
      <w:r>
        <w:rPr>
          <w:spacing w:val="11"/>
          <w:sz w:val="23"/>
        </w:rPr>
        <w:t xml:space="preserve"> </w:t>
      </w:r>
      <w:r>
        <w:rPr>
          <w:sz w:val="23"/>
        </w:rPr>
        <w:t>possibilidade</w:t>
      </w:r>
      <w:r>
        <w:rPr>
          <w:spacing w:val="11"/>
          <w:sz w:val="23"/>
        </w:rPr>
        <w:t xml:space="preserve"> </w:t>
      </w:r>
      <w:r>
        <w:rPr>
          <w:sz w:val="23"/>
        </w:rPr>
        <w:t>de</w:t>
      </w:r>
      <w:r>
        <w:rPr>
          <w:spacing w:val="11"/>
          <w:sz w:val="23"/>
        </w:rPr>
        <w:t xml:space="preserve"> </w:t>
      </w:r>
      <w:r>
        <w:rPr>
          <w:sz w:val="23"/>
        </w:rPr>
        <w:t>enviar</w:t>
      </w:r>
      <w:r>
        <w:rPr>
          <w:spacing w:val="11"/>
          <w:sz w:val="23"/>
        </w:rPr>
        <w:t xml:space="preserve"> </w:t>
      </w:r>
      <w:r>
        <w:rPr>
          <w:sz w:val="23"/>
        </w:rPr>
        <w:t>solicitação</w:t>
      </w:r>
      <w:r>
        <w:rPr>
          <w:spacing w:val="11"/>
          <w:sz w:val="23"/>
        </w:rPr>
        <w:t xml:space="preserve"> </w:t>
      </w:r>
      <w:r>
        <w:rPr>
          <w:sz w:val="23"/>
        </w:rPr>
        <w:t>de</w:t>
      </w:r>
      <w:r>
        <w:rPr>
          <w:spacing w:val="11"/>
          <w:sz w:val="23"/>
        </w:rPr>
        <w:t xml:space="preserve"> </w:t>
      </w:r>
      <w:r>
        <w:rPr>
          <w:sz w:val="23"/>
        </w:rPr>
        <w:t>cancelamento</w:t>
      </w:r>
      <w:r>
        <w:rPr>
          <w:spacing w:val="11"/>
          <w:sz w:val="23"/>
        </w:rPr>
        <w:t xml:space="preserve"> </w:t>
      </w:r>
      <w:r>
        <w:rPr>
          <w:sz w:val="23"/>
        </w:rPr>
        <w:t>do</w:t>
      </w:r>
      <w:r>
        <w:rPr>
          <w:spacing w:val="11"/>
          <w:sz w:val="23"/>
        </w:rPr>
        <w:t xml:space="preserve"> </w:t>
      </w:r>
      <w:r>
        <w:rPr>
          <w:sz w:val="23"/>
        </w:rPr>
        <w:t>seu</w:t>
      </w:r>
      <w:r>
        <w:rPr>
          <w:spacing w:val="11"/>
          <w:sz w:val="23"/>
        </w:rPr>
        <w:t xml:space="preserve"> </w:t>
      </w:r>
      <w:r>
        <w:rPr>
          <w:sz w:val="23"/>
        </w:rPr>
        <w:t>lance</w:t>
      </w:r>
      <w:r>
        <w:rPr>
          <w:spacing w:val="11"/>
          <w:sz w:val="23"/>
        </w:rPr>
        <w:t xml:space="preserve"> </w:t>
      </w:r>
      <w:r>
        <w:rPr>
          <w:sz w:val="23"/>
        </w:rPr>
        <w:t>durante</w:t>
      </w:r>
      <w:r>
        <w:rPr>
          <w:spacing w:val="11"/>
          <w:sz w:val="23"/>
        </w:rPr>
        <w:t xml:space="preserve"> </w:t>
      </w:r>
      <w:r>
        <w:rPr>
          <w:sz w:val="23"/>
        </w:rPr>
        <w:t>a</w:t>
      </w:r>
      <w:r>
        <w:rPr>
          <w:spacing w:val="11"/>
          <w:sz w:val="23"/>
        </w:rPr>
        <w:t xml:space="preserve"> </w:t>
      </w:r>
      <w:r>
        <w:rPr>
          <w:sz w:val="23"/>
        </w:rPr>
        <w:t>realização</w:t>
      </w:r>
      <w:r>
        <w:rPr>
          <w:spacing w:val="11"/>
          <w:sz w:val="23"/>
        </w:rPr>
        <w:t xml:space="preserve"> </w:t>
      </w:r>
      <w:r>
        <w:rPr>
          <w:sz w:val="23"/>
        </w:rPr>
        <w:t>da</w:t>
      </w:r>
      <w:r>
        <w:rPr>
          <w:spacing w:val="11"/>
          <w:sz w:val="23"/>
        </w:rPr>
        <w:t xml:space="preserve"> </w:t>
      </w:r>
      <w:r>
        <w:rPr>
          <w:sz w:val="23"/>
        </w:rPr>
        <w:t>etapa</w:t>
      </w:r>
      <w:r>
        <w:rPr>
          <w:spacing w:val="11"/>
          <w:sz w:val="23"/>
        </w:rPr>
        <w:t xml:space="preserve"> </w:t>
      </w:r>
      <w:r>
        <w:rPr>
          <w:sz w:val="23"/>
        </w:rPr>
        <w:t>de</w:t>
      </w:r>
      <w:r>
        <w:rPr>
          <w:spacing w:val="11"/>
          <w:sz w:val="23"/>
        </w:rPr>
        <w:t xml:space="preserve"> </w:t>
      </w:r>
      <w:r>
        <w:rPr>
          <w:sz w:val="23"/>
        </w:rPr>
        <w:t>lances</w:t>
      </w:r>
      <w:r>
        <w:rPr>
          <w:spacing w:val="11"/>
          <w:sz w:val="23"/>
        </w:rPr>
        <w:t xml:space="preserve"> </w:t>
      </w:r>
      <w:r>
        <w:rPr>
          <w:sz w:val="23"/>
        </w:rPr>
        <w:t>da sessão pública, que poderá ser aceita ou não pelo Pregoeiro.</w:t>
      </w:r>
    </w:p>
    <w:p w14:paraId="7379DE77">
      <w:pPr>
        <w:pStyle w:val="9"/>
        <w:numPr>
          <w:ilvl w:val="1"/>
          <w:numId w:val="1"/>
        </w:numPr>
        <w:tabs>
          <w:tab w:val="left" w:pos="586"/>
        </w:tabs>
        <w:spacing w:before="249" w:after="0" w:line="240" w:lineRule="auto"/>
        <w:ind w:left="586" w:right="0" w:hanging="469"/>
        <w:jc w:val="left"/>
        <w:rPr>
          <w:sz w:val="23"/>
        </w:rPr>
      </w:pPr>
      <w:r>
        <w:rPr>
          <w:sz w:val="23"/>
        </w:rPr>
        <w:t>O</w:t>
      </w:r>
      <w:r>
        <w:rPr>
          <w:spacing w:val="10"/>
          <w:sz w:val="23"/>
        </w:rPr>
        <w:t xml:space="preserve"> </w:t>
      </w:r>
      <w:r>
        <w:rPr>
          <w:sz w:val="23"/>
        </w:rPr>
        <w:t>procedimento</w:t>
      </w:r>
      <w:r>
        <w:rPr>
          <w:spacing w:val="11"/>
          <w:sz w:val="23"/>
        </w:rPr>
        <w:t xml:space="preserve"> </w:t>
      </w:r>
      <w:r>
        <w:rPr>
          <w:sz w:val="23"/>
        </w:rPr>
        <w:t>seguirá</w:t>
      </w:r>
      <w:r>
        <w:rPr>
          <w:spacing w:val="11"/>
          <w:sz w:val="23"/>
        </w:rPr>
        <w:t xml:space="preserve"> </w:t>
      </w:r>
      <w:r>
        <w:rPr>
          <w:sz w:val="23"/>
        </w:rPr>
        <w:t>de</w:t>
      </w:r>
      <w:r>
        <w:rPr>
          <w:spacing w:val="10"/>
          <w:sz w:val="23"/>
        </w:rPr>
        <w:t xml:space="preserve"> </w:t>
      </w:r>
      <w:r>
        <w:rPr>
          <w:sz w:val="23"/>
        </w:rPr>
        <w:t>acordo</w:t>
      </w:r>
      <w:r>
        <w:rPr>
          <w:spacing w:val="11"/>
          <w:sz w:val="23"/>
        </w:rPr>
        <w:t xml:space="preserve"> </w:t>
      </w:r>
      <w:r>
        <w:rPr>
          <w:sz w:val="23"/>
        </w:rPr>
        <w:t>com</w:t>
      </w:r>
      <w:r>
        <w:rPr>
          <w:spacing w:val="11"/>
          <w:sz w:val="23"/>
        </w:rPr>
        <w:t xml:space="preserve"> </w:t>
      </w:r>
      <w:r>
        <w:rPr>
          <w:sz w:val="23"/>
        </w:rPr>
        <w:t>o</w:t>
      </w:r>
      <w:r>
        <w:rPr>
          <w:spacing w:val="10"/>
          <w:sz w:val="23"/>
        </w:rPr>
        <w:t xml:space="preserve"> </w:t>
      </w:r>
      <w:r>
        <w:rPr>
          <w:sz w:val="23"/>
        </w:rPr>
        <w:t>modo</w:t>
      </w:r>
      <w:r>
        <w:rPr>
          <w:spacing w:val="11"/>
          <w:sz w:val="23"/>
        </w:rPr>
        <w:t xml:space="preserve"> </w:t>
      </w:r>
      <w:r>
        <w:rPr>
          <w:sz w:val="23"/>
        </w:rPr>
        <w:t>de</w:t>
      </w:r>
      <w:r>
        <w:rPr>
          <w:spacing w:val="11"/>
          <w:sz w:val="23"/>
        </w:rPr>
        <w:t xml:space="preserve"> </w:t>
      </w:r>
      <w:r>
        <w:rPr>
          <w:sz w:val="23"/>
        </w:rPr>
        <w:t>disputa</w:t>
      </w:r>
      <w:r>
        <w:rPr>
          <w:spacing w:val="11"/>
          <w:sz w:val="23"/>
        </w:rPr>
        <w:t xml:space="preserve"> </w:t>
      </w:r>
      <w:r>
        <w:rPr>
          <w:spacing w:val="-2"/>
          <w:sz w:val="23"/>
        </w:rPr>
        <w:t>adotado.</w:t>
      </w:r>
    </w:p>
    <w:p w14:paraId="7C33F1BD">
      <w:pPr>
        <w:pStyle w:val="9"/>
        <w:numPr>
          <w:ilvl w:val="1"/>
          <w:numId w:val="1"/>
        </w:numPr>
        <w:tabs>
          <w:tab w:val="left" w:pos="577"/>
        </w:tabs>
        <w:spacing w:before="234" w:after="0" w:line="240" w:lineRule="auto"/>
        <w:ind w:left="577" w:right="0" w:hanging="460"/>
        <w:jc w:val="left"/>
        <w:rPr>
          <w:sz w:val="23"/>
        </w:rPr>
      </w:pPr>
      <w:r>
        <w:rPr>
          <w:sz w:val="23"/>
        </w:rPr>
        <w:t>O</w:t>
      </w:r>
      <w:r>
        <w:rPr>
          <w:spacing w:val="11"/>
          <w:sz w:val="23"/>
        </w:rPr>
        <w:t xml:space="preserve"> </w:t>
      </w:r>
      <w:r>
        <w:rPr>
          <w:sz w:val="23"/>
        </w:rPr>
        <w:t>envio</w:t>
      </w:r>
      <w:r>
        <w:rPr>
          <w:spacing w:val="12"/>
          <w:sz w:val="23"/>
        </w:rPr>
        <w:t xml:space="preserve"> </w:t>
      </w:r>
      <w:r>
        <w:rPr>
          <w:sz w:val="23"/>
        </w:rPr>
        <w:t>de</w:t>
      </w:r>
      <w:r>
        <w:rPr>
          <w:spacing w:val="11"/>
          <w:sz w:val="23"/>
        </w:rPr>
        <w:t xml:space="preserve"> </w:t>
      </w:r>
      <w:r>
        <w:rPr>
          <w:sz w:val="23"/>
        </w:rPr>
        <w:t>lances</w:t>
      </w:r>
      <w:r>
        <w:rPr>
          <w:spacing w:val="12"/>
          <w:sz w:val="23"/>
        </w:rPr>
        <w:t xml:space="preserve"> </w:t>
      </w:r>
      <w:r>
        <w:rPr>
          <w:sz w:val="23"/>
        </w:rPr>
        <w:t>no</w:t>
      </w:r>
      <w:r>
        <w:rPr>
          <w:spacing w:val="11"/>
          <w:sz w:val="23"/>
        </w:rPr>
        <w:t xml:space="preserve"> </w:t>
      </w:r>
      <w:r>
        <w:rPr>
          <w:sz w:val="23"/>
        </w:rPr>
        <w:t>pregão</w:t>
      </w:r>
      <w:r>
        <w:rPr>
          <w:spacing w:val="12"/>
          <w:sz w:val="23"/>
        </w:rPr>
        <w:t xml:space="preserve"> </w:t>
      </w:r>
      <w:r>
        <w:rPr>
          <w:sz w:val="23"/>
        </w:rPr>
        <w:t>eletrônico</w:t>
      </w:r>
      <w:r>
        <w:rPr>
          <w:spacing w:val="11"/>
          <w:sz w:val="23"/>
        </w:rPr>
        <w:t xml:space="preserve"> </w:t>
      </w:r>
      <w:r>
        <w:rPr>
          <w:sz w:val="23"/>
        </w:rPr>
        <w:t>se</w:t>
      </w:r>
      <w:r>
        <w:rPr>
          <w:spacing w:val="12"/>
          <w:sz w:val="23"/>
        </w:rPr>
        <w:t xml:space="preserve"> </w:t>
      </w:r>
      <w:r>
        <w:rPr>
          <w:sz w:val="23"/>
        </w:rPr>
        <w:t>dará</w:t>
      </w:r>
      <w:r>
        <w:rPr>
          <w:spacing w:val="11"/>
          <w:sz w:val="23"/>
        </w:rPr>
        <w:t xml:space="preserve"> </w:t>
      </w:r>
      <w:r>
        <w:rPr>
          <w:sz w:val="23"/>
        </w:rPr>
        <w:t>pelo</w:t>
      </w:r>
      <w:r>
        <w:rPr>
          <w:spacing w:val="12"/>
          <w:sz w:val="23"/>
        </w:rPr>
        <w:t xml:space="preserve"> </w:t>
      </w:r>
      <w:r>
        <w:rPr>
          <w:sz w:val="23"/>
        </w:rPr>
        <w:t>modo</w:t>
      </w:r>
      <w:r>
        <w:rPr>
          <w:spacing w:val="11"/>
          <w:sz w:val="23"/>
        </w:rPr>
        <w:t xml:space="preserve"> </w:t>
      </w:r>
      <w:r>
        <w:rPr>
          <w:sz w:val="23"/>
        </w:rPr>
        <w:t>de</w:t>
      </w:r>
      <w:r>
        <w:rPr>
          <w:spacing w:val="12"/>
          <w:sz w:val="23"/>
        </w:rPr>
        <w:t xml:space="preserve"> </w:t>
      </w:r>
      <w:r>
        <w:rPr>
          <w:sz w:val="23"/>
        </w:rPr>
        <w:t>disputa</w:t>
      </w:r>
      <w:r>
        <w:rPr>
          <w:spacing w:val="11"/>
          <w:sz w:val="23"/>
        </w:rPr>
        <w:t xml:space="preserve"> </w:t>
      </w:r>
      <w:r>
        <w:rPr>
          <w:sz w:val="23"/>
        </w:rPr>
        <w:t>“aberto”,</w:t>
      </w:r>
      <w:r>
        <w:rPr>
          <w:spacing w:val="12"/>
          <w:sz w:val="23"/>
        </w:rPr>
        <w:t xml:space="preserve"> </w:t>
      </w:r>
      <w:r>
        <w:rPr>
          <w:sz w:val="23"/>
        </w:rPr>
        <w:t>devendo</w:t>
      </w:r>
      <w:r>
        <w:rPr>
          <w:spacing w:val="11"/>
          <w:sz w:val="23"/>
        </w:rPr>
        <w:t xml:space="preserve"> </w:t>
      </w:r>
      <w:r>
        <w:rPr>
          <w:sz w:val="23"/>
        </w:rPr>
        <w:t>os</w:t>
      </w:r>
      <w:r>
        <w:rPr>
          <w:spacing w:val="12"/>
          <w:sz w:val="23"/>
        </w:rPr>
        <w:t xml:space="preserve"> </w:t>
      </w:r>
      <w:r>
        <w:rPr>
          <w:sz w:val="23"/>
        </w:rPr>
        <w:t>licitantes</w:t>
      </w:r>
      <w:r>
        <w:rPr>
          <w:spacing w:val="12"/>
          <w:sz w:val="23"/>
        </w:rPr>
        <w:t xml:space="preserve"> </w:t>
      </w:r>
      <w:r>
        <w:rPr>
          <w:sz w:val="23"/>
        </w:rPr>
        <w:t>apresentar</w:t>
      </w:r>
      <w:r>
        <w:rPr>
          <w:spacing w:val="11"/>
          <w:sz w:val="23"/>
        </w:rPr>
        <w:t xml:space="preserve"> </w:t>
      </w:r>
      <w:r>
        <w:rPr>
          <w:sz w:val="23"/>
        </w:rPr>
        <w:t>lances</w:t>
      </w:r>
      <w:r>
        <w:rPr>
          <w:spacing w:val="12"/>
          <w:sz w:val="23"/>
        </w:rPr>
        <w:t xml:space="preserve"> </w:t>
      </w:r>
      <w:r>
        <w:rPr>
          <w:sz w:val="23"/>
        </w:rPr>
        <w:t>públicos</w:t>
      </w:r>
      <w:r>
        <w:rPr>
          <w:spacing w:val="11"/>
          <w:sz w:val="23"/>
        </w:rPr>
        <w:t xml:space="preserve"> </w:t>
      </w:r>
      <w:r>
        <w:rPr>
          <w:sz w:val="23"/>
        </w:rPr>
        <w:t>e</w:t>
      </w:r>
      <w:r>
        <w:rPr>
          <w:spacing w:val="12"/>
          <w:sz w:val="23"/>
        </w:rPr>
        <w:t xml:space="preserve"> </w:t>
      </w:r>
      <w:r>
        <w:rPr>
          <w:sz w:val="23"/>
        </w:rPr>
        <w:t>sucessivos,</w:t>
      </w:r>
      <w:r>
        <w:rPr>
          <w:spacing w:val="11"/>
          <w:sz w:val="23"/>
        </w:rPr>
        <w:t xml:space="preserve"> </w:t>
      </w:r>
      <w:r>
        <w:rPr>
          <w:sz w:val="23"/>
        </w:rPr>
        <w:t>com</w:t>
      </w:r>
      <w:r>
        <w:rPr>
          <w:spacing w:val="12"/>
          <w:sz w:val="23"/>
        </w:rPr>
        <w:t xml:space="preserve"> </w:t>
      </w:r>
      <w:r>
        <w:rPr>
          <w:spacing w:val="-2"/>
          <w:sz w:val="23"/>
        </w:rPr>
        <w:t>prorrogações.</w:t>
      </w:r>
    </w:p>
    <w:p w14:paraId="35934FFB">
      <w:pPr>
        <w:pStyle w:val="9"/>
        <w:spacing w:after="0" w:line="240" w:lineRule="auto"/>
        <w:jc w:val="left"/>
        <w:rPr>
          <w:sz w:val="23"/>
        </w:rPr>
        <w:sectPr>
          <w:pgSz w:w="15840" w:h="24480"/>
          <w:pgMar w:top="0" w:right="0" w:bottom="280" w:left="0" w:header="720" w:footer="720" w:gutter="0"/>
          <w:cols w:space="720" w:num="1"/>
        </w:sectPr>
      </w:pPr>
    </w:p>
    <w:p w14:paraId="21CFED77">
      <w:pPr>
        <w:pStyle w:val="9"/>
        <w:numPr>
          <w:ilvl w:val="2"/>
          <w:numId w:val="1"/>
        </w:numPr>
        <w:tabs>
          <w:tab w:val="left" w:pos="744"/>
        </w:tabs>
        <w:spacing w:before="0" w:after="0" w:line="240" w:lineRule="auto"/>
        <w:ind w:left="117" w:right="115" w:firstLine="0"/>
        <w:jc w:val="both"/>
        <w:rPr>
          <w:sz w:val="23"/>
        </w:rPr>
      </w:pPr>
      <w:r>
        <w:rPr>
          <w:sz w:val="23"/>
        </w:rPr>
        <w:t>A etapa de lances da sessão pública terá duração de dez minutos e, após isso, será prorrogada automaticamente pelo sistema quando houver lance ofertado nos últimos dois minutos do período de duração da sessão pública.</w:t>
      </w:r>
    </w:p>
    <w:p w14:paraId="0865401D">
      <w:pPr>
        <w:pStyle w:val="9"/>
        <w:numPr>
          <w:ilvl w:val="2"/>
          <w:numId w:val="1"/>
        </w:numPr>
        <w:tabs>
          <w:tab w:val="left" w:pos="771"/>
        </w:tabs>
        <w:spacing w:before="240" w:after="0" w:line="240" w:lineRule="auto"/>
        <w:ind w:left="117" w:right="115" w:firstLine="0"/>
        <w:jc w:val="both"/>
        <w:rPr>
          <w:sz w:val="23"/>
        </w:rPr>
      </w:pPr>
      <w:r>
        <w:rPr>
          <w:sz w:val="23"/>
        </w:rPr>
        <w:t>A prorrogação</w:t>
      </w:r>
      <w:r>
        <w:rPr>
          <w:spacing w:val="40"/>
          <w:sz w:val="23"/>
        </w:rPr>
        <w:t xml:space="preserve"> </w:t>
      </w:r>
      <w:r>
        <w:rPr>
          <w:sz w:val="23"/>
        </w:rPr>
        <w:t>automática</w:t>
      </w:r>
      <w:r>
        <w:rPr>
          <w:spacing w:val="40"/>
          <w:sz w:val="23"/>
        </w:rPr>
        <w:t xml:space="preserve"> </w:t>
      </w:r>
      <w:r>
        <w:rPr>
          <w:sz w:val="23"/>
        </w:rPr>
        <w:t>da</w:t>
      </w:r>
      <w:r>
        <w:rPr>
          <w:spacing w:val="40"/>
          <w:sz w:val="23"/>
        </w:rPr>
        <w:t xml:space="preserve"> </w:t>
      </w:r>
      <w:r>
        <w:rPr>
          <w:sz w:val="23"/>
        </w:rPr>
        <w:t>etapa</w:t>
      </w:r>
      <w:r>
        <w:rPr>
          <w:spacing w:val="40"/>
          <w:sz w:val="23"/>
        </w:rPr>
        <w:t xml:space="preserve"> </w:t>
      </w:r>
      <w:r>
        <w:rPr>
          <w:sz w:val="23"/>
        </w:rPr>
        <w:t>de</w:t>
      </w:r>
      <w:r>
        <w:rPr>
          <w:spacing w:val="40"/>
          <w:sz w:val="23"/>
        </w:rPr>
        <w:t xml:space="preserve"> </w:t>
      </w:r>
      <w:r>
        <w:rPr>
          <w:sz w:val="23"/>
        </w:rPr>
        <w:t>lances,</w:t>
      </w:r>
      <w:r>
        <w:rPr>
          <w:spacing w:val="40"/>
          <w:sz w:val="23"/>
        </w:rPr>
        <w:t xml:space="preserve"> </w:t>
      </w:r>
      <w:r>
        <w:rPr>
          <w:sz w:val="23"/>
        </w:rPr>
        <w:t>de</w:t>
      </w:r>
      <w:r>
        <w:rPr>
          <w:spacing w:val="40"/>
          <w:sz w:val="23"/>
        </w:rPr>
        <w:t xml:space="preserve"> </w:t>
      </w:r>
      <w:r>
        <w:rPr>
          <w:sz w:val="23"/>
        </w:rPr>
        <w:t>que</w:t>
      </w:r>
      <w:r>
        <w:rPr>
          <w:spacing w:val="40"/>
          <w:sz w:val="23"/>
        </w:rPr>
        <w:t xml:space="preserve"> </w:t>
      </w:r>
      <w:r>
        <w:rPr>
          <w:sz w:val="23"/>
        </w:rPr>
        <w:t>trata</w:t>
      </w:r>
      <w:r>
        <w:rPr>
          <w:spacing w:val="40"/>
          <w:sz w:val="23"/>
        </w:rPr>
        <w:t xml:space="preserve"> </w:t>
      </w:r>
      <w:r>
        <w:rPr>
          <w:sz w:val="23"/>
        </w:rPr>
        <w:t>o</w:t>
      </w:r>
      <w:r>
        <w:rPr>
          <w:spacing w:val="40"/>
          <w:sz w:val="23"/>
        </w:rPr>
        <w:t xml:space="preserve"> </w:t>
      </w:r>
      <w:r>
        <w:rPr>
          <w:sz w:val="23"/>
        </w:rPr>
        <w:t>subitem</w:t>
      </w:r>
      <w:r>
        <w:rPr>
          <w:spacing w:val="40"/>
          <w:sz w:val="23"/>
        </w:rPr>
        <w:t xml:space="preserve"> </w:t>
      </w:r>
      <w:r>
        <w:rPr>
          <w:sz w:val="23"/>
        </w:rPr>
        <w:t>anterior,</w:t>
      </w:r>
      <w:r>
        <w:rPr>
          <w:spacing w:val="40"/>
          <w:sz w:val="23"/>
        </w:rPr>
        <w:t xml:space="preserve"> </w:t>
      </w:r>
      <w:r>
        <w:rPr>
          <w:sz w:val="23"/>
        </w:rPr>
        <w:t>será</w:t>
      </w:r>
      <w:r>
        <w:rPr>
          <w:spacing w:val="40"/>
          <w:sz w:val="23"/>
        </w:rPr>
        <w:t xml:space="preserve"> </w:t>
      </w:r>
      <w:r>
        <w:rPr>
          <w:sz w:val="23"/>
        </w:rPr>
        <w:t>de</w:t>
      </w:r>
      <w:r>
        <w:rPr>
          <w:spacing w:val="40"/>
          <w:sz w:val="23"/>
        </w:rPr>
        <w:t xml:space="preserve"> </w:t>
      </w:r>
      <w:r>
        <w:rPr>
          <w:sz w:val="23"/>
        </w:rPr>
        <w:t>dois</w:t>
      </w:r>
      <w:r>
        <w:rPr>
          <w:spacing w:val="40"/>
          <w:sz w:val="23"/>
        </w:rPr>
        <w:t xml:space="preserve"> </w:t>
      </w:r>
      <w:r>
        <w:rPr>
          <w:sz w:val="23"/>
        </w:rPr>
        <w:t>minutos</w:t>
      </w:r>
      <w:r>
        <w:rPr>
          <w:spacing w:val="40"/>
          <w:sz w:val="23"/>
        </w:rPr>
        <w:t xml:space="preserve"> </w:t>
      </w:r>
      <w:r>
        <w:rPr>
          <w:sz w:val="23"/>
        </w:rPr>
        <w:t>e</w:t>
      </w:r>
      <w:r>
        <w:rPr>
          <w:spacing w:val="40"/>
          <w:sz w:val="23"/>
        </w:rPr>
        <w:t xml:space="preserve"> </w:t>
      </w:r>
      <w:r>
        <w:rPr>
          <w:sz w:val="23"/>
        </w:rPr>
        <w:t>ocorrerá</w:t>
      </w:r>
      <w:r>
        <w:rPr>
          <w:spacing w:val="40"/>
          <w:sz w:val="23"/>
        </w:rPr>
        <w:t xml:space="preserve"> </w:t>
      </w:r>
      <w:r>
        <w:rPr>
          <w:sz w:val="23"/>
        </w:rPr>
        <w:t>sucessivamente</w:t>
      </w:r>
      <w:r>
        <w:rPr>
          <w:spacing w:val="40"/>
          <w:sz w:val="23"/>
        </w:rPr>
        <w:t xml:space="preserve"> </w:t>
      </w:r>
      <w:r>
        <w:rPr>
          <w:sz w:val="23"/>
        </w:rPr>
        <w:t>sempre</w:t>
      </w:r>
      <w:r>
        <w:rPr>
          <w:spacing w:val="40"/>
          <w:sz w:val="23"/>
        </w:rPr>
        <w:t xml:space="preserve"> </w:t>
      </w:r>
      <w:r>
        <w:rPr>
          <w:sz w:val="23"/>
        </w:rPr>
        <w:t>que</w:t>
      </w:r>
      <w:r>
        <w:rPr>
          <w:spacing w:val="40"/>
          <w:sz w:val="23"/>
        </w:rPr>
        <w:t xml:space="preserve"> </w:t>
      </w:r>
      <w:r>
        <w:rPr>
          <w:sz w:val="23"/>
        </w:rPr>
        <w:t>houver</w:t>
      </w:r>
      <w:r>
        <w:rPr>
          <w:spacing w:val="40"/>
          <w:sz w:val="23"/>
        </w:rPr>
        <w:t xml:space="preserve"> </w:t>
      </w:r>
      <w:r>
        <w:rPr>
          <w:sz w:val="23"/>
        </w:rPr>
        <w:t>lances enviados nesse período de prorrogação, inclusive no caso de lances intermediários.</w:t>
      </w:r>
    </w:p>
    <w:p w14:paraId="65B5756E">
      <w:pPr>
        <w:pStyle w:val="9"/>
        <w:numPr>
          <w:ilvl w:val="2"/>
          <w:numId w:val="1"/>
        </w:numPr>
        <w:tabs>
          <w:tab w:val="left" w:pos="775"/>
        </w:tabs>
        <w:spacing w:before="249" w:after="0" w:line="240" w:lineRule="auto"/>
        <w:ind w:left="117" w:right="115" w:firstLine="0"/>
        <w:jc w:val="both"/>
        <w:rPr>
          <w:sz w:val="23"/>
        </w:rPr>
      </w:pPr>
      <w:r>
        <w:rPr>
          <w:sz w:val="23"/>
        </w:rPr>
        <w:t>Não</w:t>
      </w:r>
      <w:r>
        <w:rPr>
          <w:spacing w:val="34"/>
          <w:sz w:val="23"/>
        </w:rPr>
        <w:t xml:space="preserve"> </w:t>
      </w:r>
      <w:r>
        <w:rPr>
          <w:sz w:val="23"/>
        </w:rPr>
        <w:t>havendo</w:t>
      </w:r>
      <w:r>
        <w:rPr>
          <w:spacing w:val="34"/>
          <w:sz w:val="23"/>
        </w:rPr>
        <w:t xml:space="preserve"> </w:t>
      </w:r>
      <w:r>
        <w:rPr>
          <w:sz w:val="23"/>
        </w:rPr>
        <w:t>novos</w:t>
      </w:r>
      <w:r>
        <w:rPr>
          <w:spacing w:val="34"/>
          <w:sz w:val="23"/>
        </w:rPr>
        <w:t xml:space="preserve"> </w:t>
      </w:r>
      <w:r>
        <w:rPr>
          <w:sz w:val="23"/>
        </w:rPr>
        <w:t>lances</w:t>
      </w:r>
      <w:r>
        <w:rPr>
          <w:spacing w:val="34"/>
          <w:sz w:val="23"/>
        </w:rPr>
        <w:t xml:space="preserve"> </w:t>
      </w:r>
      <w:r>
        <w:rPr>
          <w:sz w:val="23"/>
        </w:rPr>
        <w:t>na</w:t>
      </w:r>
      <w:r>
        <w:rPr>
          <w:spacing w:val="34"/>
          <w:sz w:val="23"/>
        </w:rPr>
        <w:t xml:space="preserve"> </w:t>
      </w:r>
      <w:r>
        <w:rPr>
          <w:sz w:val="23"/>
        </w:rPr>
        <w:t>forma</w:t>
      </w:r>
      <w:r>
        <w:rPr>
          <w:spacing w:val="34"/>
          <w:sz w:val="23"/>
        </w:rPr>
        <w:t xml:space="preserve"> </w:t>
      </w:r>
      <w:r>
        <w:rPr>
          <w:sz w:val="23"/>
        </w:rPr>
        <w:t>estabelecida</w:t>
      </w:r>
      <w:r>
        <w:rPr>
          <w:spacing w:val="34"/>
          <w:sz w:val="23"/>
        </w:rPr>
        <w:t xml:space="preserve"> </w:t>
      </w:r>
      <w:r>
        <w:rPr>
          <w:sz w:val="23"/>
        </w:rPr>
        <w:t>nos</w:t>
      </w:r>
      <w:r>
        <w:rPr>
          <w:spacing w:val="34"/>
          <w:sz w:val="23"/>
        </w:rPr>
        <w:t xml:space="preserve"> </w:t>
      </w:r>
      <w:r>
        <w:rPr>
          <w:sz w:val="23"/>
        </w:rPr>
        <w:t>itens</w:t>
      </w:r>
      <w:r>
        <w:rPr>
          <w:spacing w:val="34"/>
          <w:sz w:val="23"/>
        </w:rPr>
        <w:t xml:space="preserve"> </w:t>
      </w:r>
      <w:r>
        <w:rPr>
          <w:sz w:val="23"/>
        </w:rPr>
        <w:t>anteriores,</w:t>
      </w:r>
      <w:r>
        <w:rPr>
          <w:spacing w:val="34"/>
          <w:sz w:val="23"/>
        </w:rPr>
        <w:t xml:space="preserve"> </w:t>
      </w:r>
      <w:r>
        <w:rPr>
          <w:sz w:val="23"/>
        </w:rPr>
        <w:t>a</w:t>
      </w:r>
      <w:r>
        <w:rPr>
          <w:spacing w:val="34"/>
          <w:sz w:val="23"/>
        </w:rPr>
        <w:t xml:space="preserve"> </w:t>
      </w:r>
      <w:r>
        <w:rPr>
          <w:sz w:val="23"/>
        </w:rPr>
        <w:t>sessão</w:t>
      </w:r>
      <w:r>
        <w:rPr>
          <w:spacing w:val="34"/>
          <w:sz w:val="23"/>
        </w:rPr>
        <w:t xml:space="preserve"> </w:t>
      </w:r>
      <w:r>
        <w:rPr>
          <w:sz w:val="23"/>
        </w:rPr>
        <w:t>pública</w:t>
      </w:r>
      <w:r>
        <w:rPr>
          <w:spacing w:val="34"/>
          <w:sz w:val="23"/>
        </w:rPr>
        <w:t xml:space="preserve"> </w:t>
      </w:r>
      <w:r>
        <w:rPr>
          <w:sz w:val="23"/>
        </w:rPr>
        <w:t>encerrar-se-á</w:t>
      </w:r>
      <w:r>
        <w:rPr>
          <w:spacing w:val="34"/>
          <w:sz w:val="23"/>
        </w:rPr>
        <w:t xml:space="preserve"> </w:t>
      </w:r>
      <w:r>
        <w:rPr>
          <w:sz w:val="23"/>
        </w:rPr>
        <w:t>automaticamente,</w:t>
      </w:r>
      <w:r>
        <w:rPr>
          <w:spacing w:val="34"/>
          <w:sz w:val="23"/>
        </w:rPr>
        <w:t xml:space="preserve"> </w:t>
      </w:r>
      <w:r>
        <w:rPr>
          <w:sz w:val="23"/>
        </w:rPr>
        <w:t>e</w:t>
      </w:r>
      <w:r>
        <w:rPr>
          <w:spacing w:val="34"/>
          <w:sz w:val="23"/>
        </w:rPr>
        <w:t xml:space="preserve"> </w:t>
      </w:r>
      <w:r>
        <w:rPr>
          <w:sz w:val="23"/>
        </w:rPr>
        <w:t>o</w:t>
      </w:r>
      <w:r>
        <w:rPr>
          <w:spacing w:val="34"/>
          <w:sz w:val="23"/>
        </w:rPr>
        <w:t xml:space="preserve"> </w:t>
      </w:r>
      <w:r>
        <w:rPr>
          <w:sz w:val="23"/>
        </w:rPr>
        <w:t>sistema</w:t>
      </w:r>
      <w:r>
        <w:rPr>
          <w:spacing w:val="34"/>
          <w:sz w:val="23"/>
        </w:rPr>
        <w:t xml:space="preserve"> </w:t>
      </w:r>
      <w:r>
        <w:rPr>
          <w:sz w:val="23"/>
        </w:rPr>
        <w:t>ordenará</w:t>
      </w:r>
      <w:r>
        <w:rPr>
          <w:spacing w:val="34"/>
          <w:sz w:val="23"/>
        </w:rPr>
        <w:t xml:space="preserve"> </w:t>
      </w:r>
      <w:r>
        <w:rPr>
          <w:sz w:val="23"/>
        </w:rPr>
        <w:t>e</w:t>
      </w:r>
      <w:r>
        <w:rPr>
          <w:spacing w:val="34"/>
          <w:sz w:val="23"/>
        </w:rPr>
        <w:t xml:space="preserve"> </w:t>
      </w:r>
      <w:r>
        <w:rPr>
          <w:sz w:val="23"/>
        </w:rPr>
        <w:t>divulgará</w:t>
      </w:r>
      <w:r>
        <w:rPr>
          <w:spacing w:val="34"/>
          <w:sz w:val="23"/>
        </w:rPr>
        <w:t xml:space="preserve"> </w:t>
      </w:r>
      <w:r>
        <w:rPr>
          <w:sz w:val="23"/>
        </w:rPr>
        <w:t>os lances conforme a ordem final de classificação.</w:t>
      </w:r>
    </w:p>
    <w:p w14:paraId="0EBF4901">
      <w:pPr>
        <w:pStyle w:val="9"/>
        <w:numPr>
          <w:ilvl w:val="2"/>
          <w:numId w:val="1"/>
        </w:numPr>
        <w:tabs>
          <w:tab w:val="left" w:pos="753"/>
        </w:tabs>
        <w:spacing w:before="234" w:after="0" w:line="247" w:lineRule="auto"/>
        <w:ind w:left="117" w:right="115" w:firstLine="0"/>
        <w:jc w:val="both"/>
        <w:rPr>
          <w:sz w:val="23"/>
        </w:rPr>
      </w:pPr>
      <w:r>
        <w:rPr>
          <w:sz w:val="23"/>
        </w:rPr>
        <w:t>Definida a melhor proposta, se a diferença em relação à proposta classificada em segundo lugar for de pelo menos 5% (cinco por cento), o Pregoeiro, auxiliado pela</w:t>
      </w:r>
      <w:r>
        <w:rPr>
          <w:spacing w:val="25"/>
          <w:sz w:val="23"/>
        </w:rPr>
        <w:t xml:space="preserve"> </w:t>
      </w:r>
      <w:r>
        <w:rPr>
          <w:sz w:val="23"/>
        </w:rPr>
        <w:t>equipe</w:t>
      </w:r>
      <w:r>
        <w:rPr>
          <w:spacing w:val="25"/>
          <w:sz w:val="23"/>
        </w:rPr>
        <w:t xml:space="preserve"> </w:t>
      </w:r>
      <w:r>
        <w:rPr>
          <w:sz w:val="23"/>
        </w:rPr>
        <w:t>de</w:t>
      </w:r>
      <w:r>
        <w:rPr>
          <w:spacing w:val="25"/>
          <w:sz w:val="23"/>
        </w:rPr>
        <w:t xml:space="preserve"> </w:t>
      </w:r>
      <w:r>
        <w:rPr>
          <w:sz w:val="23"/>
        </w:rPr>
        <w:t>apoio,</w:t>
      </w:r>
      <w:r>
        <w:rPr>
          <w:spacing w:val="25"/>
          <w:sz w:val="23"/>
        </w:rPr>
        <w:t xml:space="preserve"> </w:t>
      </w:r>
      <w:r>
        <w:rPr>
          <w:sz w:val="23"/>
        </w:rPr>
        <w:t>e</w:t>
      </w:r>
      <w:r>
        <w:rPr>
          <w:spacing w:val="25"/>
          <w:sz w:val="23"/>
        </w:rPr>
        <w:t xml:space="preserve"> </w:t>
      </w:r>
      <w:r>
        <w:rPr>
          <w:sz w:val="23"/>
        </w:rPr>
        <w:t>caso</w:t>
      </w:r>
      <w:r>
        <w:rPr>
          <w:spacing w:val="25"/>
          <w:sz w:val="23"/>
        </w:rPr>
        <w:t xml:space="preserve"> </w:t>
      </w:r>
      <w:r>
        <w:rPr>
          <w:sz w:val="23"/>
        </w:rPr>
        <w:t>o</w:t>
      </w:r>
      <w:r>
        <w:rPr>
          <w:spacing w:val="25"/>
          <w:sz w:val="23"/>
        </w:rPr>
        <w:t xml:space="preserve"> </w:t>
      </w:r>
      <w:r>
        <w:rPr>
          <w:sz w:val="23"/>
        </w:rPr>
        <w:t>sistema</w:t>
      </w:r>
      <w:r>
        <w:rPr>
          <w:spacing w:val="25"/>
          <w:sz w:val="23"/>
        </w:rPr>
        <w:t xml:space="preserve"> </w:t>
      </w:r>
      <w:r>
        <w:rPr>
          <w:sz w:val="23"/>
        </w:rPr>
        <w:t>eletrônico</w:t>
      </w:r>
      <w:r>
        <w:rPr>
          <w:spacing w:val="25"/>
          <w:sz w:val="23"/>
        </w:rPr>
        <w:t xml:space="preserve"> </w:t>
      </w:r>
      <w:r>
        <w:rPr>
          <w:sz w:val="23"/>
        </w:rPr>
        <w:t>de</w:t>
      </w:r>
      <w:r>
        <w:rPr>
          <w:spacing w:val="25"/>
          <w:sz w:val="23"/>
        </w:rPr>
        <w:t xml:space="preserve"> </w:t>
      </w:r>
      <w:r>
        <w:rPr>
          <w:sz w:val="23"/>
        </w:rPr>
        <w:t>contratações</w:t>
      </w:r>
      <w:r>
        <w:rPr>
          <w:spacing w:val="25"/>
          <w:sz w:val="23"/>
        </w:rPr>
        <w:t xml:space="preserve"> </w:t>
      </w:r>
      <w:r>
        <w:rPr>
          <w:sz w:val="23"/>
        </w:rPr>
        <w:t>utilizado</w:t>
      </w:r>
      <w:r>
        <w:rPr>
          <w:spacing w:val="25"/>
          <w:sz w:val="23"/>
        </w:rPr>
        <w:t xml:space="preserve"> </w:t>
      </w:r>
      <w:r>
        <w:rPr>
          <w:sz w:val="23"/>
        </w:rPr>
        <w:t>possua</w:t>
      </w:r>
      <w:r>
        <w:rPr>
          <w:spacing w:val="25"/>
          <w:sz w:val="23"/>
        </w:rPr>
        <w:t xml:space="preserve"> </w:t>
      </w:r>
      <w:r>
        <w:rPr>
          <w:sz w:val="23"/>
        </w:rPr>
        <w:t>essa</w:t>
      </w:r>
      <w:r>
        <w:rPr>
          <w:spacing w:val="25"/>
          <w:sz w:val="23"/>
        </w:rPr>
        <w:t xml:space="preserve"> </w:t>
      </w:r>
      <w:r>
        <w:rPr>
          <w:sz w:val="23"/>
        </w:rPr>
        <w:t>funcionalidade,</w:t>
      </w:r>
      <w:r>
        <w:rPr>
          <w:spacing w:val="25"/>
          <w:sz w:val="23"/>
        </w:rPr>
        <w:t xml:space="preserve"> </w:t>
      </w:r>
      <w:r>
        <w:rPr>
          <w:sz w:val="23"/>
        </w:rPr>
        <w:t>poderá</w:t>
      </w:r>
      <w:r>
        <w:rPr>
          <w:spacing w:val="25"/>
          <w:sz w:val="23"/>
        </w:rPr>
        <w:t xml:space="preserve"> </w:t>
      </w:r>
      <w:r>
        <w:rPr>
          <w:sz w:val="23"/>
        </w:rPr>
        <w:t>admitir</w:t>
      </w:r>
      <w:r>
        <w:rPr>
          <w:spacing w:val="25"/>
          <w:sz w:val="23"/>
        </w:rPr>
        <w:t xml:space="preserve"> </w:t>
      </w:r>
      <w:r>
        <w:rPr>
          <w:sz w:val="23"/>
        </w:rPr>
        <w:t>o</w:t>
      </w:r>
      <w:r>
        <w:rPr>
          <w:spacing w:val="25"/>
          <w:sz w:val="23"/>
        </w:rPr>
        <w:t xml:space="preserve"> </w:t>
      </w:r>
      <w:r>
        <w:rPr>
          <w:sz w:val="23"/>
        </w:rPr>
        <w:t>reinício</w:t>
      </w:r>
      <w:r>
        <w:rPr>
          <w:spacing w:val="25"/>
          <w:sz w:val="23"/>
        </w:rPr>
        <w:t xml:space="preserve"> </w:t>
      </w:r>
      <w:r>
        <w:rPr>
          <w:sz w:val="23"/>
        </w:rPr>
        <w:t>da</w:t>
      </w:r>
      <w:r>
        <w:rPr>
          <w:spacing w:val="25"/>
          <w:sz w:val="23"/>
        </w:rPr>
        <w:t xml:space="preserve"> </w:t>
      </w:r>
      <w:r>
        <w:rPr>
          <w:sz w:val="23"/>
        </w:rPr>
        <w:t>disputa</w:t>
      </w:r>
      <w:r>
        <w:rPr>
          <w:spacing w:val="25"/>
          <w:sz w:val="23"/>
        </w:rPr>
        <w:t xml:space="preserve"> </w:t>
      </w:r>
      <w:r>
        <w:rPr>
          <w:sz w:val="23"/>
        </w:rPr>
        <w:t>aberta,</w:t>
      </w:r>
      <w:r>
        <w:rPr>
          <w:spacing w:val="25"/>
          <w:sz w:val="23"/>
        </w:rPr>
        <w:t xml:space="preserve"> </w:t>
      </w:r>
      <w:r>
        <w:rPr>
          <w:sz w:val="23"/>
        </w:rPr>
        <w:t>para</w:t>
      </w:r>
      <w:r>
        <w:rPr>
          <w:spacing w:val="25"/>
          <w:sz w:val="23"/>
        </w:rPr>
        <w:t xml:space="preserve"> </w:t>
      </w:r>
      <w:r>
        <w:rPr>
          <w:sz w:val="23"/>
        </w:rPr>
        <w:t>a</w:t>
      </w:r>
      <w:r>
        <w:rPr>
          <w:spacing w:val="25"/>
          <w:sz w:val="23"/>
        </w:rPr>
        <w:t xml:space="preserve"> </w:t>
      </w:r>
      <w:r>
        <w:rPr>
          <w:sz w:val="23"/>
        </w:rPr>
        <w:t>definição das demais colocações.</w:t>
      </w:r>
    </w:p>
    <w:p w14:paraId="33CEF95C">
      <w:pPr>
        <w:pStyle w:val="9"/>
        <w:numPr>
          <w:ilvl w:val="3"/>
          <w:numId w:val="1"/>
        </w:numPr>
        <w:tabs>
          <w:tab w:val="left" w:pos="916"/>
        </w:tabs>
        <w:spacing w:before="240" w:after="0" w:line="240" w:lineRule="auto"/>
        <w:ind w:left="916" w:right="0" w:hanging="799"/>
        <w:jc w:val="both"/>
        <w:rPr>
          <w:sz w:val="23"/>
        </w:rPr>
      </w:pPr>
      <w:r>
        <w:rPr>
          <w:sz w:val="23"/>
        </w:rPr>
        <w:t>Após</w:t>
      </w:r>
      <w:r>
        <w:rPr>
          <w:spacing w:val="12"/>
          <w:sz w:val="23"/>
        </w:rPr>
        <w:t xml:space="preserve"> </w:t>
      </w:r>
      <w:r>
        <w:rPr>
          <w:sz w:val="23"/>
        </w:rPr>
        <w:t>o</w:t>
      </w:r>
      <w:r>
        <w:rPr>
          <w:spacing w:val="12"/>
          <w:sz w:val="23"/>
        </w:rPr>
        <w:t xml:space="preserve"> </w:t>
      </w:r>
      <w:r>
        <w:rPr>
          <w:sz w:val="23"/>
        </w:rPr>
        <w:t>reinício</w:t>
      </w:r>
      <w:r>
        <w:rPr>
          <w:spacing w:val="12"/>
          <w:sz w:val="23"/>
        </w:rPr>
        <w:t xml:space="preserve"> </w:t>
      </w:r>
      <w:r>
        <w:rPr>
          <w:sz w:val="23"/>
        </w:rPr>
        <w:t>previsto</w:t>
      </w:r>
      <w:r>
        <w:rPr>
          <w:spacing w:val="12"/>
          <w:sz w:val="23"/>
        </w:rPr>
        <w:t xml:space="preserve"> </w:t>
      </w:r>
      <w:r>
        <w:rPr>
          <w:sz w:val="23"/>
        </w:rPr>
        <w:t>no</w:t>
      </w:r>
      <w:r>
        <w:rPr>
          <w:spacing w:val="12"/>
          <w:sz w:val="23"/>
        </w:rPr>
        <w:t xml:space="preserve"> </w:t>
      </w:r>
      <w:r>
        <w:rPr>
          <w:sz w:val="23"/>
        </w:rPr>
        <w:t>item</w:t>
      </w:r>
      <w:r>
        <w:rPr>
          <w:spacing w:val="12"/>
          <w:sz w:val="23"/>
        </w:rPr>
        <w:t xml:space="preserve"> </w:t>
      </w:r>
      <w:r>
        <w:rPr>
          <w:sz w:val="23"/>
        </w:rPr>
        <w:t>supra,</w:t>
      </w:r>
      <w:r>
        <w:rPr>
          <w:spacing w:val="12"/>
          <w:sz w:val="23"/>
        </w:rPr>
        <w:t xml:space="preserve"> </w:t>
      </w:r>
      <w:r>
        <w:rPr>
          <w:sz w:val="23"/>
        </w:rPr>
        <w:t>os</w:t>
      </w:r>
      <w:r>
        <w:rPr>
          <w:spacing w:val="12"/>
          <w:sz w:val="23"/>
        </w:rPr>
        <w:t xml:space="preserve"> </w:t>
      </w:r>
      <w:r>
        <w:rPr>
          <w:sz w:val="23"/>
        </w:rPr>
        <w:t>licitantes</w:t>
      </w:r>
      <w:r>
        <w:rPr>
          <w:spacing w:val="12"/>
          <w:sz w:val="23"/>
        </w:rPr>
        <w:t xml:space="preserve"> </w:t>
      </w:r>
      <w:r>
        <w:rPr>
          <w:sz w:val="23"/>
        </w:rPr>
        <w:t>serão</w:t>
      </w:r>
      <w:r>
        <w:rPr>
          <w:spacing w:val="12"/>
          <w:sz w:val="23"/>
        </w:rPr>
        <w:t xml:space="preserve"> </w:t>
      </w:r>
      <w:r>
        <w:rPr>
          <w:sz w:val="23"/>
        </w:rPr>
        <w:t>convocados</w:t>
      </w:r>
      <w:r>
        <w:rPr>
          <w:spacing w:val="12"/>
          <w:sz w:val="23"/>
        </w:rPr>
        <w:t xml:space="preserve"> </w:t>
      </w:r>
      <w:r>
        <w:rPr>
          <w:sz w:val="23"/>
        </w:rPr>
        <w:t>para</w:t>
      </w:r>
      <w:r>
        <w:rPr>
          <w:spacing w:val="13"/>
          <w:sz w:val="23"/>
        </w:rPr>
        <w:t xml:space="preserve"> </w:t>
      </w:r>
      <w:r>
        <w:rPr>
          <w:sz w:val="23"/>
        </w:rPr>
        <w:t>apresentar</w:t>
      </w:r>
      <w:r>
        <w:rPr>
          <w:spacing w:val="12"/>
          <w:sz w:val="23"/>
        </w:rPr>
        <w:t xml:space="preserve"> </w:t>
      </w:r>
      <w:r>
        <w:rPr>
          <w:sz w:val="23"/>
        </w:rPr>
        <w:t>lances</w:t>
      </w:r>
      <w:r>
        <w:rPr>
          <w:spacing w:val="12"/>
          <w:sz w:val="23"/>
        </w:rPr>
        <w:t xml:space="preserve"> </w:t>
      </w:r>
      <w:r>
        <w:rPr>
          <w:spacing w:val="-2"/>
          <w:sz w:val="23"/>
        </w:rPr>
        <w:t>intermediários.</w:t>
      </w:r>
    </w:p>
    <w:p w14:paraId="2A6FDA87">
      <w:pPr>
        <w:pStyle w:val="9"/>
        <w:numPr>
          <w:ilvl w:val="1"/>
          <w:numId w:val="1"/>
        </w:numPr>
        <w:tabs>
          <w:tab w:val="left" w:pos="573"/>
        </w:tabs>
        <w:spacing w:before="234" w:after="0" w:line="240" w:lineRule="auto"/>
        <w:ind w:left="573" w:right="0" w:hanging="456"/>
        <w:jc w:val="both"/>
        <w:rPr>
          <w:sz w:val="23"/>
        </w:rPr>
      </w:pPr>
      <w:r>
        <w:rPr>
          <w:sz w:val="23"/>
        </w:rPr>
        <w:t>Após</w:t>
      </w:r>
      <w:r>
        <w:rPr>
          <w:spacing w:val="11"/>
          <w:sz w:val="23"/>
        </w:rPr>
        <w:t xml:space="preserve"> </w:t>
      </w:r>
      <w:r>
        <w:rPr>
          <w:sz w:val="23"/>
        </w:rPr>
        <w:t>o</w:t>
      </w:r>
      <w:r>
        <w:rPr>
          <w:spacing w:val="12"/>
          <w:sz w:val="23"/>
        </w:rPr>
        <w:t xml:space="preserve"> </w:t>
      </w:r>
      <w:r>
        <w:rPr>
          <w:sz w:val="23"/>
        </w:rPr>
        <w:t>término</w:t>
      </w:r>
      <w:r>
        <w:rPr>
          <w:spacing w:val="12"/>
          <w:sz w:val="23"/>
        </w:rPr>
        <w:t xml:space="preserve"> </w:t>
      </w:r>
      <w:r>
        <w:rPr>
          <w:sz w:val="23"/>
        </w:rPr>
        <w:t>dos</w:t>
      </w:r>
      <w:r>
        <w:rPr>
          <w:spacing w:val="12"/>
          <w:sz w:val="23"/>
        </w:rPr>
        <w:t xml:space="preserve"> </w:t>
      </w:r>
      <w:r>
        <w:rPr>
          <w:sz w:val="23"/>
        </w:rPr>
        <w:t>prazos</w:t>
      </w:r>
      <w:r>
        <w:rPr>
          <w:spacing w:val="12"/>
          <w:sz w:val="23"/>
        </w:rPr>
        <w:t xml:space="preserve"> </w:t>
      </w:r>
      <w:r>
        <w:rPr>
          <w:sz w:val="23"/>
        </w:rPr>
        <w:t>estabelecidos</w:t>
      </w:r>
      <w:r>
        <w:rPr>
          <w:spacing w:val="12"/>
          <w:sz w:val="23"/>
        </w:rPr>
        <w:t xml:space="preserve"> </w:t>
      </w:r>
      <w:r>
        <w:rPr>
          <w:sz w:val="23"/>
        </w:rPr>
        <w:t>nos</w:t>
      </w:r>
      <w:r>
        <w:rPr>
          <w:spacing w:val="11"/>
          <w:sz w:val="23"/>
        </w:rPr>
        <w:t xml:space="preserve"> </w:t>
      </w:r>
      <w:r>
        <w:rPr>
          <w:sz w:val="23"/>
        </w:rPr>
        <w:t>subitens</w:t>
      </w:r>
      <w:r>
        <w:rPr>
          <w:spacing w:val="12"/>
          <w:sz w:val="23"/>
        </w:rPr>
        <w:t xml:space="preserve"> </w:t>
      </w:r>
      <w:r>
        <w:rPr>
          <w:sz w:val="23"/>
        </w:rPr>
        <w:t>anteriores,</w:t>
      </w:r>
      <w:r>
        <w:rPr>
          <w:spacing w:val="12"/>
          <w:sz w:val="23"/>
        </w:rPr>
        <w:t xml:space="preserve"> </w:t>
      </w:r>
      <w:r>
        <w:rPr>
          <w:sz w:val="23"/>
        </w:rPr>
        <w:t>o</w:t>
      </w:r>
      <w:r>
        <w:rPr>
          <w:spacing w:val="12"/>
          <w:sz w:val="23"/>
        </w:rPr>
        <w:t xml:space="preserve"> </w:t>
      </w:r>
      <w:r>
        <w:rPr>
          <w:sz w:val="23"/>
        </w:rPr>
        <w:t>sistema</w:t>
      </w:r>
      <w:r>
        <w:rPr>
          <w:spacing w:val="12"/>
          <w:sz w:val="23"/>
        </w:rPr>
        <w:t xml:space="preserve"> </w:t>
      </w:r>
      <w:r>
        <w:rPr>
          <w:sz w:val="23"/>
        </w:rPr>
        <w:t>ordenará</w:t>
      </w:r>
      <w:r>
        <w:rPr>
          <w:spacing w:val="12"/>
          <w:sz w:val="23"/>
        </w:rPr>
        <w:t xml:space="preserve"> </w:t>
      </w:r>
      <w:r>
        <w:rPr>
          <w:sz w:val="23"/>
        </w:rPr>
        <w:t>e</w:t>
      </w:r>
      <w:r>
        <w:rPr>
          <w:spacing w:val="11"/>
          <w:sz w:val="23"/>
        </w:rPr>
        <w:t xml:space="preserve"> </w:t>
      </w:r>
      <w:r>
        <w:rPr>
          <w:sz w:val="23"/>
        </w:rPr>
        <w:t>divulgará</w:t>
      </w:r>
      <w:r>
        <w:rPr>
          <w:spacing w:val="12"/>
          <w:sz w:val="23"/>
        </w:rPr>
        <w:t xml:space="preserve"> </w:t>
      </w:r>
      <w:r>
        <w:rPr>
          <w:sz w:val="23"/>
        </w:rPr>
        <w:t>os</w:t>
      </w:r>
      <w:r>
        <w:rPr>
          <w:spacing w:val="12"/>
          <w:sz w:val="23"/>
        </w:rPr>
        <w:t xml:space="preserve"> </w:t>
      </w:r>
      <w:r>
        <w:rPr>
          <w:sz w:val="23"/>
        </w:rPr>
        <w:t>lances</w:t>
      </w:r>
      <w:r>
        <w:rPr>
          <w:spacing w:val="12"/>
          <w:sz w:val="23"/>
        </w:rPr>
        <w:t xml:space="preserve"> </w:t>
      </w:r>
      <w:r>
        <w:rPr>
          <w:sz w:val="23"/>
        </w:rPr>
        <w:t>segundo</w:t>
      </w:r>
      <w:r>
        <w:rPr>
          <w:spacing w:val="12"/>
          <w:sz w:val="23"/>
        </w:rPr>
        <w:t xml:space="preserve"> </w:t>
      </w:r>
      <w:r>
        <w:rPr>
          <w:sz w:val="23"/>
        </w:rPr>
        <w:t>a</w:t>
      </w:r>
      <w:r>
        <w:rPr>
          <w:spacing w:val="12"/>
          <w:sz w:val="23"/>
        </w:rPr>
        <w:t xml:space="preserve"> </w:t>
      </w:r>
      <w:r>
        <w:rPr>
          <w:sz w:val="23"/>
        </w:rPr>
        <w:t>ordem</w:t>
      </w:r>
      <w:r>
        <w:rPr>
          <w:spacing w:val="12"/>
          <w:sz w:val="23"/>
        </w:rPr>
        <w:t xml:space="preserve"> </w:t>
      </w:r>
      <w:r>
        <w:rPr>
          <w:sz w:val="23"/>
        </w:rPr>
        <w:t>crescente</w:t>
      </w:r>
      <w:r>
        <w:rPr>
          <w:spacing w:val="11"/>
          <w:sz w:val="23"/>
        </w:rPr>
        <w:t xml:space="preserve"> </w:t>
      </w:r>
      <w:r>
        <w:rPr>
          <w:sz w:val="23"/>
        </w:rPr>
        <w:t>de</w:t>
      </w:r>
      <w:r>
        <w:rPr>
          <w:spacing w:val="12"/>
          <w:sz w:val="23"/>
        </w:rPr>
        <w:t xml:space="preserve"> </w:t>
      </w:r>
      <w:r>
        <w:rPr>
          <w:spacing w:val="-2"/>
          <w:sz w:val="23"/>
        </w:rPr>
        <w:t>valores</w:t>
      </w:r>
      <w:r>
        <w:rPr>
          <w:i/>
          <w:spacing w:val="-2"/>
          <w:sz w:val="23"/>
        </w:rPr>
        <w:t>.</w:t>
      </w:r>
    </w:p>
    <w:p w14:paraId="4C801FA0">
      <w:pPr>
        <w:pStyle w:val="9"/>
        <w:numPr>
          <w:ilvl w:val="1"/>
          <w:numId w:val="1"/>
        </w:numPr>
        <w:tabs>
          <w:tab w:val="left" w:pos="586"/>
        </w:tabs>
        <w:spacing w:before="235" w:after="0" w:line="240" w:lineRule="auto"/>
        <w:ind w:left="586" w:right="0" w:hanging="469"/>
        <w:jc w:val="both"/>
        <w:rPr>
          <w:sz w:val="23"/>
        </w:rPr>
      </w:pPr>
      <w:r>
        <w:rPr>
          <w:sz w:val="23"/>
        </w:rPr>
        <w:t>Não</w:t>
      </w:r>
      <w:r>
        <w:rPr>
          <w:spacing w:val="10"/>
          <w:sz w:val="23"/>
        </w:rPr>
        <w:t xml:space="preserve"> </w:t>
      </w:r>
      <w:r>
        <w:rPr>
          <w:sz w:val="23"/>
        </w:rPr>
        <w:t>serão</w:t>
      </w:r>
      <w:r>
        <w:rPr>
          <w:spacing w:val="11"/>
          <w:sz w:val="23"/>
        </w:rPr>
        <w:t xml:space="preserve"> </w:t>
      </w:r>
      <w:r>
        <w:rPr>
          <w:sz w:val="23"/>
        </w:rPr>
        <w:t>aceitos</w:t>
      </w:r>
      <w:r>
        <w:rPr>
          <w:spacing w:val="11"/>
          <w:sz w:val="23"/>
        </w:rPr>
        <w:t xml:space="preserve"> </w:t>
      </w:r>
      <w:r>
        <w:rPr>
          <w:sz w:val="23"/>
        </w:rPr>
        <w:t>dois</w:t>
      </w:r>
      <w:r>
        <w:rPr>
          <w:spacing w:val="11"/>
          <w:sz w:val="23"/>
        </w:rPr>
        <w:t xml:space="preserve"> </w:t>
      </w:r>
      <w:r>
        <w:rPr>
          <w:sz w:val="23"/>
        </w:rPr>
        <w:t>ou</w:t>
      </w:r>
      <w:r>
        <w:rPr>
          <w:spacing w:val="11"/>
          <w:sz w:val="23"/>
        </w:rPr>
        <w:t xml:space="preserve"> </w:t>
      </w:r>
      <w:r>
        <w:rPr>
          <w:sz w:val="23"/>
        </w:rPr>
        <w:t>mais</w:t>
      </w:r>
      <w:r>
        <w:rPr>
          <w:spacing w:val="11"/>
          <w:sz w:val="23"/>
        </w:rPr>
        <w:t xml:space="preserve"> </w:t>
      </w:r>
      <w:r>
        <w:rPr>
          <w:sz w:val="23"/>
        </w:rPr>
        <w:t>lances</w:t>
      </w:r>
      <w:r>
        <w:rPr>
          <w:spacing w:val="10"/>
          <w:sz w:val="23"/>
        </w:rPr>
        <w:t xml:space="preserve"> </w:t>
      </w:r>
      <w:r>
        <w:rPr>
          <w:sz w:val="23"/>
        </w:rPr>
        <w:t>de</w:t>
      </w:r>
      <w:r>
        <w:rPr>
          <w:spacing w:val="11"/>
          <w:sz w:val="23"/>
        </w:rPr>
        <w:t xml:space="preserve"> </w:t>
      </w:r>
      <w:r>
        <w:rPr>
          <w:sz w:val="23"/>
        </w:rPr>
        <w:t>mesmo</w:t>
      </w:r>
      <w:r>
        <w:rPr>
          <w:spacing w:val="11"/>
          <w:sz w:val="23"/>
        </w:rPr>
        <w:t xml:space="preserve"> </w:t>
      </w:r>
      <w:r>
        <w:rPr>
          <w:sz w:val="23"/>
        </w:rPr>
        <w:t>valor,</w:t>
      </w:r>
      <w:r>
        <w:rPr>
          <w:spacing w:val="11"/>
          <w:sz w:val="23"/>
        </w:rPr>
        <w:t xml:space="preserve"> </w:t>
      </w:r>
      <w:r>
        <w:rPr>
          <w:sz w:val="23"/>
        </w:rPr>
        <w:t>prevalecendo</w:t>
      </w:r>
      <w:r>
        <w:rPr>
          <w:spacing w:val="11"/>
          <w:sz w:val="23"/>
        </w:rPr>
        <w:t xml:space="preserve"> </w:t>
      </w:r>
      <w:r>
        <w:rPr>
          <w:sz w:val="23"/>
        </w:rPr>
        <w:t>aquele</w:t>
      </w:r>
      <w:r>
        <w:rPr>
          <w:spacing w:val="11"/>
          <w:sz w:val="23"/>
        </w:rPr>
        <w:t xml:space="preserve"> </w:t>
      </w:r>
      <w:r>
        <w:rPr>
          <w:sz w:val="23"/>
        </w:rPr>
        <w:t>que</w:t>
      </w:r>
      <w:r>
        <w:rPr>
          <w:spacing w:val="11"/>
          <w:sz w:val="23"/>
        </w:rPr>
        <w:t xml:space="preserve"> </w:t>
      </w:r>
      <w:r>
        <w:rPr>
          <w:sz w:val="23"/>
        </w:rPr>
        <w:t>for</w:t>
      </w:r>
      <w:r>
        <w:rPr>
          <w:spacing w:val="10"/>
          <w:sz w:val="23"/>
        </w:rPr>
        <w:t xml:space="preserve"> </w:t>
      </w:r>
      <w:r>
        <w:rPr>
          <w:sz w:val="23"/>
        </w:rPr>
        <w:t>recebido</w:t>
      </w:r>
      <w:r>
        <w:rPr>
          <w:spacing w:val="11"/>
          <w:sz w:val="23"/>
        </w:rPr>
        <w:t xml:space="preserve"> </w:t>
      </w:r>
      <w:r>
        <w:rPr>
          <w:sz w:val="23"/>
        </w:rPr>
        <w:t>e</w:t>
      </w:r>
      <w:r>
        <w:rPr>
          <w:spacing w:val="11"/>
          <w:sz w:val="23"/>
        </w:rPr>
        <w:t xml:space="preserve"> </w:t>
      </w:r>
      <w:r>
        <w:rPr>
          <w:sz w:val="23"/>
        </w:rPr>
        <w:t>registrado</w:t>
      </w:r>
      <w:r>
        <w:rPr>
          <w:spacing w:val="11"/>
          <w:sz w:val="23"/>
        </w:rPr>
        <w:t xml:space="preserve"> </w:t>
      </w:r>
      <w:r>
        <w:rPr>
          <w:sz w:val="23"/>
        </w:rPr>
        <w:t>em</w:t>
      </w:r>
      <w:r>
        <w:rPr>
          <w:spacing w:val="11"/>
          <w:sz w:val="23"/>
        </w:rPr>
        <w:t xml:space="preserve"> </w:t>
      </w:r>
      <w:r>
        <w:rPr>
          <w:sz w:val="23"/>
        </w:rPr>
        <w:t>primeiro</w:t>
      </w:r>
      <w:r>
        <w:rPr>
          <w:spacing w:val="11"/>
          <w:sz w:val="23"/>
        </w:rPr>
        <w:t xml:space="preserve"> </w:t>
      </w:r>
      <w:r>
        <w:rPr>
          <w:spacing w:val="-2"/>
          <w:sz w:val="23"/>
        </w:rPr>
        <w:t>lugar.</w:t>
      </w:r>
    </w:p>
    <w:p w14:paraId="65A38328">
      <w:pPr>
        <w:pStyle w:val="9"/>
        <w:numPr>
          <w:ilvl w:val="1"/>
          <w:numId w:val="1"/>
        </w:numPr>
        <w:tabs>
          <w:tab w:val="left" w:pos="586"/>
        </w:tabs>
        <w:spacing w:before="249" w:after="0" w:line="240" w:lineRule="auto"/>
        <w:ind w:left="586" w:right="0" w:hanging="469"/>
        <w:jc w:val="both"/>
        <w:rPr>
          <w:sz w:val="23"/>
        </w:rPr>
      </w:pPr>
      <w:r>
        <w:rPr>
          <w:sz w:val="23"/>
        </w:rPr>
        <w:t>Durante</w:t>
      </w:r>
      <w:r>
        <w:rPr>
          <w:spacing w:val="11"/>
          <w:sz w:val="23"/>
        </w:rPr>
        <w:t xml:space="preserve"> </w:t>
      </w:r>
      <w:r>
        <w:rPr>
          <w:sz w:val="23"/>
        </w:rPr>
        <w:t>o</w:t>
      </w:r>
      <w:r>
        <w:rPr>
          <w:spacing w:val="12"/>
          <w:sz w:val="23"/>
        </w:rPr>
        <w:t xml:space="preserve"> </w:t>
      </w:r>
      <w:r>
        <w:rPr>
          <w:sz w:val="23"/>
        </w:rPr>
        <w:t>transcurso</w:t>
      </w:r>
      <w:r>
        <w:rPr>
          <w:spacing w:val="12"/>
          <w:sz w:val="23"/>
        </w:rPr>
        <w:t xml:space="preserve"> </w:t>
      </w:r>
      <w:r>
        <w:rPr>
          <w:sz w:val="23"/>
        </w:rPr>
        <w:t>da</w:t>
      </w:r>
      <w:r>
        <w:rPr>
          <w:spacing w:val="12"/>
          <w:sz w:val="23"/>
        </w:rPr>
        <w:t xml:space="preserve"> </w:t>
      </w:r>
      <w:r>
        <w:rPr>
          <w:sz w:val="23"/>
        </w:rPr>
        <w:t>sessão</w:t>
      </w:r>
      <w:r>
        <w:rPr>
          <w:spacing w:val="11"/>
          <w:sz w:val="23"/>
        </w:rPr>
        <w:t xml:space="preserve"> </w:t>
      </w:r>
      <w:r>
        <w:rPr>
          <w:sz w:val="23"/>
        </w:rPr>
        <w:t>pública,</w:t>
      </w:r>
      <w:r>
        <w:rPr>
          <w:spacing w:val="12"/>
          <w:sz w:val="23"/>
        </w:rPr>
        <w:t xml:space="preserve"> </w:t>
      </w:r>
      <w:r>
        <w:rPr>
          <w:sz w:val="23"/>
        </w:rPr>
        <w:t>os</w:t>
      </w:r>
      <w:r>
        <w:rPr>
          <w:spacing w:val="12"/>
          <w:sz w:val="23"/>
        </w:rPr>
        <w:t xml:space="preserve"> </w:t>
      </w:r>
      <w:r>
        <w:rPr>
          <w:sz w:val="23"/>
        </w:rPr>
        <w:t>licitantes</w:t>
      </w:r>
      <w:r>
        <w:rPr>
          <w:spacing w:val="12"/>
          <w:sz w:val="23"/>
        </w:rPr>
        <w:t xml:space="preserve"> </w:t>
      </w:r>
      <w:r>
        <w:rPr>
          <w:sz w:val="23"/>
        </w:rPr>
        <w:t>serão</w:t>
      </w:r>
      <w:r>
        <w:rPr>
          <w:spacing w:val="11"/>
          <w:sz w:val="23"/>
        </w:rPr>
        <w:t xml:space="preserve"> </w:t>
      </w:r>
      <w:r>
        <w:rPr>
          <w:sz w:val="23"/>
        </w:rPr>
        <w:t>informados,</w:t>
      </w:r>
      <w:r>
        <w:rPr>
          <w:spacing w:val="12"/>
          <w:sz w:val="23"/>
        </w:rPr>
        <w:t xml:space="preserve"> </w:t>
      </w:r>
      <w:r>
        <w:rPr>
          <w:sz w:val="23"/>
        </w:rPr>
        <w:t>em</w:t>
      </w:r>
      <w:r>
        <w:rPr>
          <w:spacing w:val="12"/>
          <w:sz w:val="23"/>
        </w:rPr>
        <w:t xml:space="preserve"> </w:t>
      </w:r>
      <w:r>
        <w:rPr>
          <w:sz w:val="23"/>
        </w:rPr>
        <w:t>tempo</w:t>
      </w:r>
      <w:r>
        <w:rPr>
          <w:spacing w:val="12"/>
          <w:sz w:val="23"/>
        </w:rPr>
        <w:t xml:space="preserve"> </w:t>
      </w:r>
      <w:r>
        <w:rPr>
          <w:sz w:val="23"/>
        </w:rPr>
        <w:t>real,</w:t>
      </w:r>
      <w:r>
        <w:rPr>
          <w:spacing w:val="11"/>
          <w:sz w:val="23"/>
        </w:rPr>
        <w:t xml:space="preserve"> </w:t>
      </w:r>
      <w:r>
        <w:rPr>
          <w:sz w:val="23"/>
        </w:rPr>
        <w:t>do</w:t>
      </w:r>
      <w:r>
        <w:rPr>
          <w:spacing w:val="12"/>
          <w:sz w:val="23"/>
        </w:rPr>
        <w:t xml:space="preserve"> </w:t>
      </w:r>
      <w:r>
        <w:rPr>
          <w:sz w:val="23"/>
        </w:rPr>
        <w:t>valor</w:t>
      </w:r>
      <w:r>
        <w:rPr>
          <w:spacing w:val="12"/>
          <w:sz w:val="23"/>
        </w:rPr>
        <w:t xml:space="preserve"> </w:t>
      </w:r>
      <w:r>
        <w:rPr>
          <w:sz w:val="23"/>
        </w:rPr>
        <w:t>do</w:t>
      </w:r>
      <w:r>
        <w:rPr>
          <w:spacing w:val="12"/>
          <w:sz w:val="23"/>
        </w:rPr>
        <w:t xml:space="preserve"> </w:t>
      </w:r>
      <w:r>
        <w:rPr>
          <w:sz w:val="23"/>
        </w:rPr>
        <w:t>menor</w:t>
      </w:r>
      <w:r>
        <w:rPr>
          <w:spacing w:val="11"/>
          <w:sz w:val="23"/>
        </w:rPr>
        <w:t xml:space="preserve"> </w:t>
      </w:r>
      <w:r>
        <w:rPr>
          <w:sz w:val="23"/>
        </w:rPr>
        <w:t>lance</w:t>
      </w:r>
      <w:r>
        <w:rPr>
          <w:spacing w:val="12"/>
          <w:sz w:val="23"/>
        </w:rPr>
        <w:t xml:space="preserve"> </w:t>
      </w:r>
      <w:r>
        <w:rPr>
          <w:sz w:val="23"/>
        </w:rPr>
        <w:t>registrado,</w:t>
      </w:r>
      <w:r>
        <w:rPr>
          <w:spacing w:val="12"/>
          <w:sz w:val="23"/>
        </w:rPr>
        <w:t xml:space="preserve"> </w:t>
      </w:r>
      <w:r>
        <w:rPr>
          <w:sz w:val="23"/>
        </w:rPr>
        <w:t>vedada</w:t>
      </w:r>
      <w:r>
        <w:rPr>
          <w:spacing w:val="12"/>
          <w:sz w:val="23"/>
        </w:rPr>
        <w:t xml:space="preserve"> </w:t>
      </w:r>
      <w:r>
        <w:rPr>
          <w:sz w:val="23"/>
        </w:rPr>
        <w:t>a</w:t>
      </w:r>
      <w:r>
        <w:rPr>
          <w:spacing w:val="12"/>
          <w:sz w:val="23"/>
        </w:rPr>
        <w:t xml:space="preserve"> </w:t>
      </w:r>
      <w:r>
        <w:rPr>
          <w:sz w:val="23"/>
        </w:rPr>
        <w:t>identificação</w:t>
      </w:r>
      <w:r>
        <w:rPr>
          <w:spacing w:val="11"/>
          <w:sz w:val="23"/>
        </w:rPr>
        <w:t xml:space="preserve"> </w:t>
      </w:r>
      <w:r>
        <w:rPr>
          <w:sz w:val="23"/>
        </w:rPr>
        <w:t>do</w:t>
      </w:r>
      <w:r>
        <w:rPr>
          <w:spacing w:val="12"/>
          <w:sz w:val="23"/>
        </w:rPr>
        <w:t xml:space="preserve"> </w:t>
      </w:r>
      <w:r>
        <w:rPr>
          <w:spacing w:val="-2"/>
          <w:sz w:val="23"/>
        </w:rPr>
        <w:t>licitante.</w:t>
      </w:r>
    </w:p>
    <w:p w14:paraId="0533F86E">
      <w:pPr>
        <w:pStyle w:val="9"/>
        <w:numPr>
          <w:ilvl w:val="1"/>
          <w:numId w:val="1"/>
        </w:numPr>
        <w:tabs>
          <w:tab w:val="left" w:pos="605"/>
        </w:tabs>
        <w:spacing w:before="235" w:after="0" w:line="252" w:lineRule="auto"/>
        <w:ind w:left="117" w:right="115" w:firstLine="0"/>
        <w:jc w:val="both"/>
        <w:rPr>
          <w:sz w:val="23"/>
        </w:rPr>
      </w:pPr>
      <w:r>
        <w:rPr>
          <w:sz w:val="23"/>
        </w:rPr>
        <w:t>No caso de desconexão com o Pregoeiro, no decorrer da etapa competitiva do Pregão, o sistema eletrônico poderá permanecer acessível aos licitantes para a recepção dos lances.</w:t>
      </w:r>
    </w:p>
    <w:p w14:paraId="439CCD2A">
      <w:pPr>
        <w:pStyle w:val="9"/>
        <w:numPr>
          <w:ilvl w:val="1"/>
          <w:numId w:val="1"/>
        </w:numPr>
        <w:tabs>
          <w:tab w:val="left" w:pos="604"/>
        </w:tabs>
        <w:spacing w:before="223" w:after="0" w:line="252" w:lineRule="auto"/>
        <w:ind w:left="117" w:right="115" w:firstLine="0"/>
        <w:jc w:val="both"/>
        <w:rPr>
          <w:sz w:val="23"/>
        </w:rPr>
      </w:pPr>
      <w:r>
        <w:rPr>
          <w:sz w:val="23"/>
        </w:rPr>
        <w:t>Quando</w:t>
      </w:r>
      <w:r>
        <w:rPr>
          <w:spacing w:val="29"/>
          <w:sz w:val="23"/>
        </w:rPr>
        <w:t xml:space="preserve"> </w:t>
      </w:r>
      <w:r>
        <w:rPr>
          <w:sz w:val="23"/>
        </w:rPr>
        <w:t>a</w:t>
      </w:r>
      <w:r>
        <w:rPr>
          <w:spacing w:val="29"/>
          <w:sz w:val="23"/>
        </w:rPr>
        <w:t xml:space="preserve"> </w:t>
      </w:r>
      <w:r>
        <w:rPr>
          <w:sz w:val="23"/>
        </w:rPr>
        <w:t>desconexão</w:t>
      </w:r>
      <w:r>
        <w:rPr>
          <w:spacing w:val="29"/>
          <w:sz w:val="23"/>
        </w:rPr>
        <w:t xml:space="preserve"> </w:t>
      </w:r>
      <w:r>
        <w:rPr>
          <w:sz w:val="23"/>
        </w:rPr>
        <w:t>do</w:t>
      </w:r>
      <w:r>
        <w:rPr>
          <w:spacing w:val="29"/>
          <w:sz w:val="23"/>
        </w:rPr>
        <w:t xml:space="preserve"> </w:t>
      </w:r>
      <w:r>
        <w:rPr>
          <w:sz w:val="23"/>
        </w:rPr>
        <w:t>sistema</w:t>
      </w:r>
      <w:r>
        <w:rPr>
          <w:spacing w:val="29"/>
          <w:sz w:val="23"/>
        </w:rPr>
        <w:t xml:space="preserve"> </w:t>
      </w:r>
      <w:r>
        <w:rPr>
          <w:sz w:val="23"/>
        </w:rPr>
        <w:t>eletrônico</w:t>
      </w:r>
      <w:r>
        <w:rPr>
          <w:spacing w:val="29"/>
          <w:sz w:val="23"/>
        </w:rPr>
        <w:t xml:space="preserve"> </w:t>
      </w:r>
      <w:r>
        <w:rPr>
          <w:sz w:val="23"/>
        </w:rPr>
        <w:t>para</w:t>
      </w:r>
      <w:r>
        <w:rPr>
          <w:spacing w:val="29"/>
          <w:sz w:val="23"/>
        </w:rPr>
        <w:t xml:space="preserve"> </w:t>
      </w:r>
      <w:r>
        <w:rPr>
          <w:sz w:val="23"/>
        </w:rPr>
        <w:t>o</w:t>
      </w:r>
      <w:r>
        <w:rPr>
          <w:spacing w:val="29"/>
          <w:sz w:val="23"/>
        </w:rPr>
        <w:t xml:space="preserve"> </w:t>
      </w:r>
      <w:r>
        <w:rPr>
          <w:sz w:val="23"/>
        </w:rPr>
        <w:t>Pregoeiro</w:t>
      </w:r>
      <w:r>
        <w:rPr>
          <w:spacing w:val="29"/>
          <w:sz w:val="23"/>
        </w:rPr>
        <w:t xml:space="preserve"> </w:t>
      </w:r>
      <w:r>
        <w:rPr>
          <w:sz w:val="23"/>
        </w:rPr>
        <w:t>persistir</w:t>
      </w:r>
      <w:r>
        <w:rPr>
          <w:spacing w:val="29"/>
          <w:sz w:val="23"/>
        </w:rPr>
        <w:t xml:space="preserve"> </w:t>
      </w:r>
      <w:r>
        <w:rPr>
          <w:sz w:val="23"/>
        </w:rPr>
        <w:t>por</w:t>
      </w:r>
      <w:r>
        <w:rPr>
          <w:spacing w:val="29"/>
          <w:sz w:val="23"/>
        </w:rPr>
        <w:t xml:space="preserve"> </w:t>
      </w:r>
      <w:r>
        <w:rPr>
          <w:sz w:val="23"/>
        </w:rPr>
        <w:t>tempo</w:t>
      </w:r>
      <w:r>
        <w:rPr>
          <w:spacing w:val="29"/>
          <w:sz w:val="23"/>
        </w:rPr>
        <w:t xml:space="preserve"> </w:t>
      </w:r>
      <w:r>
        <w:rPr>
          <w:sz w:val="23"/>
        </w:rPr>
        <w:t>superior</w:t>
      </w:r>
      <w:r>
        <w:rPr>
          <w:spacing w:val="29"/>
          <w:sz w:val="23"/>
        </w:rPr>
        <w:t xml:space="preserve"> </w:t>
      </w:r>
      <w:r>
        <w:rPr>
          <w:sz w:val="23"/>
        </w:rPr>
        <w:t>a</w:t>
      </w:r>
      <w:r>
        <w:rPr>
          <w:spacing w:val="29"/>
          <w:sz w:val="23"/>
        </w:rPr>
        <w:t xml:space="preserve"> </w:t>
      </w:r>
      <w:r>
        <w:rPr>
          <w:sz w:val="23"/>
        </w:rPr>
        <w:t>dez</w:t>
      </w:r>
      <w:r>
        <w:rPr>
          <w:spacing w:val="29"/>
          <w:sz w:val="23"/>
        </w:rPr>
        <w:t xml:space="preserve"> </w:t>
      </w:r>
      <w:r>
        <w:rPr>
          <w:sz w:val="23"/>
        </w:rPr>
        <w:t>minutos,</w:t>
      </w:r>
      <w:r>
        <w:rPr>
          <w:spacing w:val="29"/>
          <w:sz w:val="23"/>
        </w:rPr>
        <w:t xml:space="preserve"> </w:t>
      </w:r>
      <w:r>
        <w:rPr>
          <w:sz w:val="23"/>
        </w:rPr>
        <w:t>a</w:t>
      </w:r>
      <w:r>
        <w:rPr>
          <w:spacing w:val="29"/>
          <w:sz w:val="23"/>
        </w:rPr>
        <w:t xml:space="preserve"> </w:t>
      </w:r>
      <w:r>
        <w:rPr>
          <w:sz w:val="23"/>
        </w:rPr>
        <w:t>sessão</w:t>
      </w:r>
      <w:r>
        <w:rPr>
          <w:spacing w:val="29"/>
          <w:sz w:val="23"/>
        </w:rPr>
        <w:t xml:space="preserve"> </w:t>
      </w:r>
      <w:r>
        <w:rPr>
          <w:sz w:val="23"/>
        </w:rPr>
        <w:t>pública</w:t>
      </w:r>
      <w:r>
        <w:rPr>
          <w:spacing w:val="29"/>
          <w:sz w:val="23"/>
        </w:rPr>
        <w:t xml:space="preserve"> </w:t>
      </w:r>
      <w:r>
        <w:rPr>
          <w:sz w:val="23"/>
        </w:rPr>
        <w:t>será</w:t>
      </w:r>
      <w:r>
        <w:rPr>
          <w:spacing w:val="29"/>
          <w:sz w:val="23"/>
        </w:rPr>
        <w:t xml:space="preserve"> </w:t>
      </w:r>
      <w:r>
        <w:rPr>
          <w:sz w:val="23"/>
        </w:rPr>
        <w:t>suspensa</w:t>
      </w:r>
      <w:r>
        <w:rPr>
          <w:spacing w:val="29"/>
          <w:sz w:val="23"/>
        </w:rPr>
        <w:t xml:space="preserve"> </w:t>
      </w:r>
      <w:r>
        <w:rPr>
          <w:sz w:val="23"/>
        </w:rPr>
        <w:t>e</w:t>
      </w:r>
      <w:r>
        <w:rPr>
          <w:spacing w:val="29"/>
          <w:sz w:val="23"/>
        </w:rPr>
        <w:t xml:space="preserve"> </w:t>
      </w:r>
      <w:r>
        <w:rPr>
          <w:sz w:val="23"/>
        </w:rPr>
        <w:t>reiniciada</w:t>
      </w:r>
      <w:r>
        <w:rPr>
          <w:spacing w:val="29"/>
          <w:sz w:val="23"/>
        </w:rPr>
        <w:t xml:space="preserve"> </w:t>
      </w:r>
      <w:r>
        <w:rPr>
          <w:sz w:val="23"/>
        </w:rPr>
        <w:t>somente após</w:t>
      </w:r>
      <w:r>
        <w:rPr>
          <w:spacing w:val="21"/>
          <w:sz w:val="23"/>
        </w:rPr>
        <w:t xml:space="preserve"> </w:t>
      </w:r>
      <w:r>
        <w:rPr>
          <w:sz w:val="23"/>
        </w:rPr>
        <w:t>decorridas</w:t>
      </w:r>
      <w:r>
        <w:rPr>
          <w:spacing w:val="21"/>
          <w:sz w:val="23"/>
        </w:rPr>
        <w:t xml:space="preserve"> </w:t>
      </w:r>
      <w:r>
        <w:rPr>
          <w:sz w:val="23"/>
        </w:rPr>
        <w:t>vinte</w:t>
      </w:r>
      <w:r>
        <w:rPr>
          <w:spacing w:val="21"/>
          <w:sz w:val="23"/>
        </w:rPr>
        <w:t xml:space="preserve"> </w:t>
      </w:r>
      <w:r>
        <w:rPr>
          <w:sz w:val="23"/>
        </w:rPr>
        <w:t>e</w:t>
      </w:r>
      <w:r>
        <w:rPr>
          <w:spacing w:val="21"/>
          <w:sz w:val="23"/>
        </w:rPr>
        <w:t xml:space="preserve"> </w:t>
      </w:r>
      <w:r>
        <w:rPr>
          <w:sz w:val="23"/>
        </w:rPr>
        <w:t>quatro</w:t>
      </w:r>
      <w:r>
        <w:rPr>
          <w:spacing w:val="21"/>
          <w:sz w:val="23"/>
        </w:rPr>
        <w:t xml:space="preserve"> </w:t>
      </w:r>
      <w:r>
        <w:rPr>
          <w:sz w:val="23"/>
        </w:rPr>
        <w:t>horas</w:t>
      </w:r>
      <w:r>
        <w:rPr>
          <w:spacing w:val="21"/>
          <w:sz w:val="23"/>
        </w:rPr>
        <w:t xml:space="preserve"> </w:t>
      </w:r>
      <w:r>
        <w:rPr>
          <w:sz w:val="23"/>
        </w:rPr>
        <w:t>da</w:t>
      </w:r>
      <w:r>
        <w:rPr>
          <w:spacing w:val="21"/>
          <w:sz w:val="23"/>
        </w:rPr>
        <w:t xml:space="preserve"> </w:t>
      </w:r>
      <w:r>
        <w:rPr>
          <w:sz w:val="23"/>
        </w:rPr>
        <w:t>comunicação</w:t>
      </w:r>
      <w:r>
        <w:rPr>
          <w:spacing w:val="21"/>
          <w:sz w:val="23"/>
        </w:rPr>
        <w:t xml:space="preserve"> </w:t>
      </w:r>
      <w:r>
        <w:rPr>
          <w:sz w:val="23"/>
        </w:rPr>
        <w:t>do</w:t>
      </w:r>
      <w:r>
        <w:rPr>
          <w:spacing w:val="21"/>
          <w:sz w:val="23"/>
        </w:rPr>
        <w:t xml:space="preserve"> </w:t>
      </w:r>
      <w:r>
        <w:rPr>
          <w:sz w:val="23"/>
        </w:rPr>
        <w:t>fato</w:t>
      </w:r>
      <w:r>
        <w:rPr>
          <w:spacing w:val="21"/>
          <w:sz w:val="23"/>
        </w:rPr>
        <w:t xml:space="preserve"> </w:t>
      </w:r>
      <w:r>
        <w:rPr>
          <w:sz w:val="23"/>
        </w:rPr>
        <w:t>pelo</w:t>
      </w:r>
      <w:r>
        <w:rPr>
          <w:spacing w:val="21"/>
          <w:sz w:val="23"/>
        </w:rPr>
        <w:t xml:space="preserve"> </w:t>
      </w:r>
      <w:r>
        <w:rPr>
          <w:sz w:val="23"/>
        </w:rPr>
        <w:t>Pregoeiro</w:t>
      </w:r>
      <w:r>
        <w:rPr>
          <w:spacing w:val="21"/>
          <w:sz w:val="23"/>
        </w:rPr>
        <w:t xml:space="preserve"> </w:t>
      </w:r>
      <w:r>
        <w:rPr>
          <w:sz w:val="23"/>
        </w:rPr>
        <w:t>aos</w:t>
      </w:r>
      <w:r>
        <w:rPr>
          <w:spacing w:val="21"/>
          <w:sz w:val="23"/>
        </w:rPr>
        <w:t xml:space="preserve"> </w:t>
      </w:r>
      <w:r>
        <w:rPr>
          <w:sz w:val="23"/>
        </w:rPr>
        <w:t>participantes,</w:t>
      </w:r>
      <w:r>
        <w:rPr>
          <w:spacing w:val="21"/>
          <w:sz w:val="23"/>
        </w:rPr>
        <w:t xml:space="preserve"> </w:t>
      </w:r>
      <w:r>
        <w:rPr>
          <w:sz w:val="23"/>
        </w:rPr>
        <w:t>quando</w:t>
      </w:r>
      <w:r>
        <w:rPr>
          <w:spacing w:val="21"/>
          <w:sz w:val="23"/>
        </w:rPr>
        <w:t xml:space="preserve"> </w:t>
      </w:r>
      <w:r>
        <w:rPr>
          <w:sz w:val="23"/>
        </w:rPr>
        <w:t>houver,</w:t>
      </w:r>
      <w:r>
        <w:rPr>
          <w:spacing w:val="21"/>
          <w:sz w:val="23"/>
        </w:rPr>
        <w:t xml:space="preserve"> </w:t>
      </w:r>
      <w:r>
        <w:rPr>
          <w:sz w:val="23"/>
        </w:rPr>
        <w:t>no</w:t>
      </w:r>
      <w:r>
        <w:rPr>
          <w:spacing w:val="21"/>
          <w:sz w:val="23"/>
        </w:rPr>
        <w:t xml:space="preserve"> </w:t>
      </w:r>
      <w:r>
        <w:rPr>
          <w:sz w:val="23"/>
        </w:rPr>
        <w:t>sítio</w:t>
      </w:r>
      <w:r>
        <w:rPr>
          <w:spacing w:val="21"/>
          <w:sz w:val="23"/>
        </w:rPr>
        <w:t xml:space="preserve"> </w:t>
      </w:r>
      <w:r>
        <w:rPr>
          <w:sz w:val="23"/>
        </w:rPr>
        <w:t>eletrônico</w:t>
      </w:r>
      <w:r>
        <w:rPr>
          <w:spacing w:val="21"/>
          <w:sz w:val="23"/>
        </w:rPr>
        <w:t xml:space="preserve"> </w:t>
      </w:r>
      <w:r>
        <w:rPr>
          <w:sz w:val="23"/>
        </w:rPr>
        <w:t>utilizado</w:t>
      </w:r>
      <w:r>
        <w:rPr>
          <w:spacing w:val="21"/>
          <w:sz w:val="23"/>
        </w:rPr>
        <w:t xml:space="preserve"> </w:t>
      </w:r>
      <w:r>
        <w:rPr>
          <w:sz w:val="23"/>
        </w:rPr>
        <w:t>para</w:t>
      </w:r>
      <w:r>
        <w:rPr>
          <w:spacing w:val="21"/>
          <w:sz w:val="23"/>
        </w:rPr>
        <w:t xml:space="preserve"> </w:t>
      </w:r>
      <w:r>
        <w:rPr>
          <w:sz w:val="23"/>
        </w:rPr>
        <w:t>divulgação.</w:t>
      </w:r>
    </w:p>
    <w:p w14:paraId="0989064D">
      <w:pPr>
        <w:pStyle w:val="9"/>
        <w:numPr>
          <w:ilvl w:val="1"/>
          <w:numId w:val="1"/>
        </w:numPr>
        <w:tabs>
          <w:tab w:val="left" w:pos="586"/>
        </w:tabs>
        <w:spacing w:before="222" w:after="0" w:line="240" w:lineRule="auto"/>
        <w:ind w:left="586" w:right="0" w:hanging="469"/>
        <w:jc w:val="both"/>
        <w:rPr>
          <w:sz w:val="23"/>
        </w:rPr>
      </w:pPr>
      <w:r>
        <w:rPr>
          <w:sz w:val="23"/>
        </w:rPr>
        <w:t>Caso</w:t>
      </w:r>
      <w:r>
        <w:rPr>
          <w:spacing w:val="10"/>
          <w:sz w:val="23"/>
        </w:rPr>
        <w:t xml:space="preserve"> </w:t>
      </w:r>
      <w:r>
        <w:rPr>
          <w:sz w:val="23"/>
        </w:rPr>
        <w:t>o</w:t>
      </w:r>
      <w:r>
        <w:rPr>
          <w:spacing w:val="10"/>
          <w:sz w:val="23"/>
        </w:rPr>
        <w:t xml:space="preserve"> </w:t>
      </w:r>
      <w:r>
        <w:rPr>
          <w:sz w:val="23"/>
        </w:rPr>
        <w:t>licitante</w:t>
      </w:r>
      <w:r>
        <w:rPr>
          <w:spacing w:val="11"/>
          <w:sz w:val="23"/>
        </w:rPr>
        <w:t xml:space="preserve"> </w:t>
      </w:r>
      <w:r>
        <w:rPr>
          <w:sz w:val="23"/>
        </w:rPr>
        <w:t>não</w:t>
      </w:r>
      <w:r>
        <w:rPr>
          <w:spacing w:val="10"/>
          <w:sz w:val="23"/>
        </w:rPr>
        <w:t xml:space="preserve"> </w:t>
      </w:r>
      <w:r>
        <w:rPr>
          <w:sz w:val="23"/>
        </w:rPr>
        <w:t>apresente</w:t>
      </w:r>
      <w:r>
        <w:rPr>
          <w:spacing w:val="10"/>
          <w:sz w:val="23"/>
        </w:rPr>
        <w:t xml:space="preserve"> </w:t>
      </w:r>
      <w:r>
        <w:rPr>
          <w:sz w:val="23"/>
        </w:rPr>
        <w:t>lances,</w:t>
      </w:r>
      <w:r>
        <w:rPr>
          <w:spacing w:val="11"/>
          <w:sz w:val="23"/>
        </w:rPr>
        <w:t xml:space="preserve"> </w:t>
      </w:r>
      <w:r>
        <w:rPr>
          <w:sz w:val="23"/>
        </w:rPr>
        <w:t>concorrerá</w:t>
      </w:r>
      <w:r>
        <w:rPr>
          <w:spacing w:val="10"/>
          <w:sz w:val="23"/>
        </w:rPr>
        <w:t xml:space="preserve"> </w:t>
      </w:r>
      <w:r>
        <w:rPr>
          <w:sz w:val="23"/>
        </w:rPr>
        <w:t>com</w:t>
      </w:r>
      <w:r>
        <w:rPr>
          <w:spacing w:val="11"/>
          <w:sz w:val="23"/>
        </w:rPr>
        <w:t xml:space="preserve"> </w:t>
      </w:r>
      <w:r>
        <w:rPr>
          <w:sz w:val="23"/>
        </w:rPr>
        <w:t>o</w:t>
      </w:r>
      <w:r>
        <w:rPr>
          <w:spacing w:val="10"/>
          <w:sz w:val="23"/>
        </w:rPr>
        <w:t xml:space="preserve"> </w:t>
      </w:r>
      <w:r>
        <w:rPr>
          <w:sz w:val="23"/>
        </w:rPr>
        <w:t>valor</w:t>
      </w:r>
      <w:r>
        <w:rPr>
          <w:spacing w:val="10"/>
          <w:sz w:val="23"/>
        </w:rPr>
        <w:t xml:space="preserve"> </w:t>
      </w:r>
      <w:r>
        <w:rPr>
          <w:sz w:val="23"/>
        </w:rPr>
        <w:t>de</w:t>
      </w:r>
      <w:r>
        <w:rPr>
          <w:spacing w:val="11"/>
          <w:sz w:val="23"/>
        </w:rPr>
        <w:t xml:space="preserve"> </w:t>
      </w:r>
      <w:r>
        <w:rPr>
          <w:sz w:val="23"/>
        </w:rPr>
        <w:t>sua</w:t>
      </w:r>
      <w:r>
        <w:rPr>
          <w:spacing w:val="10"/>
          <w:sz w:val="23"/>
        </w:rPr>
        <w:t xml:space="preserve"> </w:t>
      </w:r>
      <w:r>
        <w:rPr>
          <w:spacing w:val="-2"/>
          <w:sz w:val="23"/>
        </w:rPr>
        <w:t>proposta.</w:t>
      </w:r>
    </w:p>
    <w:p w14:paraId="0FE1FCC8">
      <w:pPr>
        <w:pStyle w:val="9"/>
        <w:numPr>
          <w:ilvl w:val="1"/>
          <w:numId w:val="1"/>
        </w:numPr>
        <w:tabs>
          <w:tab w:val="left" w:pos="612"/>
        </w:tabs>
        <w:spacing w:before="235" w:after="0" w:line="249" w:lineRule="auto"/>
        <w:ind w:left="117" w:right="115" w:firstLine="0"/>
        <w:jc w:val="both"/>
        <w:rPr>
          <w:sz w:val="23"/>
        </w:rPr>
      </w:pPr>
      <w:r>
        <w:rPr>
          <w:sz w:val="23"/>
        </w:rPr>
        <w:t>Em relação a itens não exclusivos para participação de microempresas e empresas de pequeno porte, uma vez encerrada a etapa de lances, será efetivada a verificação</w:t>
      </w:r>
      <w:r>
        <w:rPr>
          <w:spacing w:val="31"/>
          <w:sz w:val="23"/>
        </w:rPr>
        <w:t xml:space="preserve"> </w:t>
      </w:r>
      <w:r>
        <w:rPr>
          <w:sz w:val="23"/>
        </w:rPr>
        <w:t>das</w:t>
      </w:r>
      <w:r>
        <w:rPr>
          <w:spacing w:val="31"/>
          <w:sz w:val="23"/>
        </w:rPr>
        <w:t xml:space="preserve"> </w:t>
      </w:r>
      <w:r>
        <w:rPr>
          <w:sz w:val="23"/>
        </w:rPr>
        <w:t>microempresas</w:t>
      </w:r>
      <w:r>
        <w:rPr>
          <w:spacing w:val="31"/>
          <w:sz w:val="23"/>
        </w:rPr>
        <w:t xml:space="preserve"> </w:t>
      </w:r>
      <w:r>
        <w:rPr>
          <w:sz w:val="23"/>
        </w:rPr>
        <w:t>e</w:t>
      </w:r>
      <w:r>
        <w:rPr>
          <w:spacing w:val="31"/>
          <w:sz w:val="23"/>
        </w:rPr>
        <w:t xml:space="preserve"> </w:t>
      </w:r>
      <w:r>
        <w:rPr>
          <w:sz w:val="23"/>
        </w:rPr>
        <w:t>empresas</w:t>
      </w:r>
      <w:r>
        <w:rPr>
          <w:spacing w:val="31"/>
          <w:sz w:val="23"/>
        </w:rPr>
        <w:t xml:space="preserve"> </w:t>
      </w:r>
      <w:r>
        <w:rPr>
          <w:sz w:val="23"/>
        </w:rPr>
        <w:t>de</w:t>
      </w:r>
      <w:r>
        <w:rPr>
          <w:spacing w:val="31"/>
          <w:sz w:val="23"/>
        </w:rPr>
        <w:t xml:space="preserve"> </w:t>
      </w:r>
      <w:r>
        <w:rPr>
          <w:sz w:val="23"/>
        </w:rPr>
        <w:t>pequeno</w:t>
      </w:r>
      <w:r>
        <w:rPr>
          <w:spacing w:val="31"/>
          <w:sz w:val="23"/>
        </w:rPr>
        <w:t xml:space="preserve"> </w:t>
      </w:r>
      <w:r>
        <w:rPr>
          <w:sz w:val="23"/>
        </w:rPr>
        <w:t>porte</w:t>
      </w:r>
      <w:r>
        <w:rPr>
          <w:spacing w:val="31"/>
          <w:sz w:val="23"/>
        </w:rPr>
        <w:t xml:space="preserve"> </w:t>
      </w:r>
      <w:r>
        <w:rPr>
          <w:sz w:val="23"/>
        </w:rPr>
        <w:t>participantes,</w:t>
      </w:r>
      <w:r>
        <w:rPr>
          <w:spacing w:val="31"/>
          <w:sz w:val="23"/>
        </w:rPr>
        <w:t xml:space="preserve"> </w:t>
      </w:r>
      <w:r>
        <w:rPr>
          <w:sz w:val="23"/>
        </w:rPr>
        <w:t>procedendo</w:t>
      </w:r>
      <w:r>
        <w:rPr>
          <w:spacing w:val="31"/>
          <w:sz w:val="23"/>
        </w:rPr>
        <w:t xml:space="preserve"> </w:t>
      </w:r>
      <w:r>
        <w:rPr>
          <w:sz w:val="23"/>
        </w:rPr>
        <w:t>à</w:t>
      </w:r>
      <w:r>
        <w:rPr>
          <w:spacing w:val="31"/>
          <w:sz w:val="23"/>
        </w:rPr>
        <w:t xml:space="preserve"> </w:t>
      </w:r>
      <w:r>
        <w:rPr>
          <w:sz w:val="23"/>
        </w:rPr>
        <w:t>comparação</w:t>
      </w:r>
      <w:r>
        <w:rPr>
          <w:spacing w:val="31"/>
          <w:sz w:val="23"/>
        </w:rPr>
        <w:t xml:space="preserve"> </w:t>
      </w:r>
      <w:r>
        <w:rPr>
          <w:sz w:val="23"/>
        </w:rPr>
        <w:t>com</w:t>
      </w:r>
      <w:r>
        <w:rPr>
          <w:spacing w:val="31"/>
          <w:sz w:val="23"/>
        </w:rPr>
        <w:t xml:space="preserve"> </w:t>
      </w:r>
      <w:r>
        <w:rPr>
          <w:sz w:val="23"/>
        </w:rPr>
        <w:t>os</w:t>
      </w:r>
      <w:r>
        <w:rPr>
          <w:spacing w:val="31"/>
          <w:sz w:val="23"/>
        </w:rPr>
        <w:t xml:space="preserve"> </w:t>
      </w:r>
      <w:r>
        <w:rPr>
          <w:sz w:val="23"/>
        </w:rPr>
        <w:t>valores</w:t>
      </w:r>
      <w:r>
        <w:rPr>
          <w:spacing w:val="31"/>
          <w:sz w:val="23"/>
        </w:rPr>
        <w:t xml:space="preserve"> </w:t>
      </w:r>
      <w:r>
        <w:rPr>
          <w:sz w:val="23"/>
        </w:rPr>
        <w:t>da</w:t>
      </w:r>
      <w:r>
        <w:rPr>
          <w:spacing w:val="31"/>
          <w:sz w:val="23"/>
        </w:rPr>
        <w:t xml:space="preserve"> </w:t>
      </w:r>
      <w:r>
        <w:rPr>
          <w:sz w:val="23"/>
        </w:rPr>
        <w:t>primeira</w:t>
      </w:r>
      <w:r>
        <w:rPr>
          <w:spacing w:val="31"/>
          <w:sz w:val="23"/>
        </w:rPr>
        <w:t xml:space="preserve"> </w:t>
      </w:r>
      <w:r>
        <w:rPr>
          <w:sz w:val="23"/>
        </w:rPr>
        <w:t>colocada,</w:t>
      </w:r>
      <w:r>
        <w:rPr>
          <w:spacing w:val="31"/>
          <w:sz w:val="23"/>
        </w:rPr>
        <w:t xml:space="preserve"> </w:t>
      </w:r>
      <w:r>
        <w:rPr>
          <w:sz w:val="23"/>
        </w:rPr>
        <w:t>se</w:t>
      </w:r>
      <w:r>
        <w:rPr>
          <w:spacing w:val="31"/>
          <w:sz w:val="23"/>
        </w:rPr>
        <w:t xml:space="preserve"> </w:t>
      </w:r>
      <w:r>
        <w:rPr>
          <w:sz w:val="23"/>
        </w:rPr>
        <w:t>esta</w:t>
      </w:r>
      <w:r>
        <w:rPr>
          <w:spacing w:val="31"/>
          <w:sz w:val="23"/>
        </w:rPr>
        <w:t xml:space="preserve"> </w:t>
      </w:r>
      <w:r>
        <w:rPr>
          <w:sz w:val="23"/>
        </w:rPr>
        <w:t>for</w:t>
      </w:r>
      <w:r>
        <w:rPr>
          <w:spacing w:val="31"/>
          <w:sz w:val="23"/>
        </w:rPr>
        <w:t xml:space="preserve"> </w:t>
      </w:r>
      <w:r>
        <w:rPr>
          <w:sz w:val="23"/>
        </w:rPr>
        <w:t>empresa</w:t>
      </w:r>
      <w:r>
        <w:rPr>
          <w:spacing w:val="31"/>
          <w:sz w:val="23"/>
        </w:rPr>
        <w:t xml:space="preserve"> </w:t>
      </w:r>
      <w:r>
        <w:rPr>
          <w:sz w:val="23"/>
        </w:rPr>
        <w:t>de maior</w:t>
      </w:r>
      <w:r>
        <w:rPr>
          <w:spacing w:val="40"/>
          <w:sz w:val="23"/>
        </w:rPr>
        <w:t xml:space="preserve"> </w:t>
      </w:r>
      <w:r>
        <w:rPr>
          <w:sz w:val="23"/>
        </w:rPr>
        <w:t>porte,</w:t>
      </w:r>
      <w:r>
        <w:rPr>
          <w:spacing w:val="40"/>
          <w:sz w:val="23"/>
        </w:rPr>
        <w:t xml:space="preserve"> </w:t>
      </w:r>
      <w:r>
        <w:rPr>
          <w:sz w:val="23"/>
        </w:rPr>
        <w:t>assim</w:t>
      </w:r>
      <w:r>
        <w:rPr>
          <w:spacing w:val="40"/>
          <w:sz w:val="23"/>
        </w:rPr>
        <w:t xml:space="preserve"> </w:t>
      </w:r>
      <w:r>
        <w:rPr>
          <w:sz w:val="23"/>
        </w:rPr>
        <w:t>como</w:t>
      </w:r>
      <w:r>
        <w:rPr>
          <w:spacing w:val="40"/>
          <w:sz w:val="23"/>
        </w:rPr>
        <w:t xml:space="preserve"> </w:t>
      </w:r>
      <w:r>
        <w:rPr>
          <w:sz w:val="23"/>
        </w:rPr>
        <w:t>das</w:t>
      </w:r>
      <w:r>
        <w:rPr>
          <w:spacing w:val="40"/>
          <w:sz w:val="23"/>
        </w:rPr>
        <w:t xml:space="preserve"> </w:t>
      </w:r>
      <w:r>
        <w:rPr>
          <w:sz w:val="23"/>
        </w:rPr>
        <w:t>demais</w:t>
      </w:r>
      <w:r>
        <w:rPr>
          <w:spacing w:val="40"/>
          <w:sz w:val="23"/>
        </w:rPr>
        <w:t xml:space="preserve"> </w:t>
      </w:r>
      <w:r>
        <w:rPr>
          <w:sz w:val="23"/>
        </w:rPr>
        <w:t>classificadas,</w:t>
      </w:r>
      <w:r>
        <w:rPr>
          <w:spacing w:val="40"/>
          <w:sz w:val="23"/>
        </w:rPr>
        <w:t xml:space="preserve"> </w:t>
      </w:r>
      <w:r>
        <w:rPr>
          <w:sz w:val="23"/>
        </w:rPr>
        <w:t>para</w:t>
      </w:r>
      <w:r>
        <w:rPr>
          <w:spacing w:val="40"/>
          <w:sz w:val="23"/>
        </w:rPr>
        <w:t xml:space="preserve"> </w:t>
      </w:r>
      <w:r>
        <w:rPr>
          <w:sz w:val="23"/>
        </w:rPr>
        <w:t>o</w:t>
      </w:r>
      <w:r>
        <w:rPr>
          <w:spacing w:val="40"/>
          <w:sz w:val="23"/>
        </w:rPr>
        <w:t xml:space="preserve"> </w:t>
      </w:r>
      <w:r>
        <w:rPr>
          <w:sz w:val="23"/>
        </w:rPr>
        <w:t>fim</w:t>
      </w:r>
      <w:r>
        <w:rPr>
          <w:spacing w:val="40"/>
          <w:sz w:val="23"/>
        </w:rPr>
        <w:t xml:space="preserve"> </w:t>
      </w:r>
      <w:r>
        <w:rPr>
          <w:sz w:val="23"/>
        </w:rPr>
        <w:t>de</w:t>
      </w:r>
      <w:r>
        <w:rPr>
          <w:spacing w:val="40"/>
          <w:sz w:val="23"/>
        </w:rPr>
        <w:t xml:space="preserve"> </w:t>
      </w:r>
      <w:r>
        <w:rPr>
          <w:sz w:val="23"/>
        </w:rPr>
        <w:t>aplicar-se</w:t>
      </w:r>
      <w:r>
        <w:rPr>
          <w:spacing w:val="40"/>
          <w:sz w:val="23"/>
        </w:rPr>
        <w:t xml:space="preserve"> </w:t>
      </w:r>
      <w:r>
        <w:rPr>
          <w:sz w:val="23"/>
        </w:rPr>
        <w:t>o</w:t>
      </w:r>
      <w:r>
        <w:rPr>
          <w:spacing w:val="40"/>
          <w:sz w:val="23"/>
        </w:rPr>
        <w:t xml:space="preserve"> </w:t>
      </w:r>
      <w:r>
        <w:rPr>
          <w:sz w:val="23"/>
        </w:rPr>
        <w:t>disposto</w:t>
      </w:r>
      <w:r>
        <w:rPr>
          <w:spacing w:val="40"/>
          <w:sz w:val="23"/>
        </w:rPr>
        <w:t xml:space="preserve"> </w:t>
      </w:r>
      <w:r>
        <w:rPr>
          <w:sz w:val="23"/>
        </w:rPr>
        <w:t>nos</w:t>
      </w:r>
      <w:r>
        <w:rPr>
          <w:spacing w:val="40"/>
          <w:sz w:val="23"/>
        </w:rPr>
        <w:t xml:space="preserve"> </w:t>
      </w:r>
      <w:r>
        <w:fldChar w:fldCharType="begin"/>
      </w:r>
      <w:r>
        <w:instrText xml:space="preserve"> HYPERLINK "https://www.planalto.gov.br/ccivil_03/leis/lcp/lcp123.htm#art44" \h </w:instrText>
      </w:r>
      <w:r>
        <w:fldChar w:fldCharType="separate"/>
      </w:r>
      <w:r>
        <w:rPr>
          <w:color w:val="6F2FA0"/>
          <w:sz w:val="23"/>
          <w:u w:val="single" w:color="0000FF"/>
        </w:rPr>
        <w:t>arts.</w:t>
      </w:r>
      <w:r>
        <w:rPr>
          <w:color w:val="6F2FA0"/>
          <w:spacing w:val="40"/>
          <w:sz w:val="23"/>
          <w:u w:val="single" w:color="0000FF"/>
        </w:rPr>
        <w:t xml:space="preserve"> </w:t>
      </w:r>
      <w:r>
        <w:rPr>
          <w:color w:val="6F2FA0"/>
          <w:sz w:val="23"/>
          <w:u w:val="single" w:color="0000FF"/>
        </w:rPr>
        <w:t>44</w:t>
      </w:r>
      <w:r>
        <w:rPr>
          <w:color w:val="6F2FA0"/>
          <w:spacing w:val="40"/>
          <w:sz w:val="23"/>
          <w:u w:val="single" w:color="0000FF"/>
        </w:rPr>
        <w:t xml:space="preserve"> </w:t>
      </w:r>
      <w:r>
        <w:rPr>
          <w:color w:val="6F2FA0"/>
          <w:sz w:val="23"/>
          <w:u w:val="single" w:color="0000FF"/>
        </w:rPr>
        <w:t>e</w:t>
      </w:r>
      <w:r>
        <w:rPr>
          <w:color w:val="6F2FA0"/>
          <w:spacing w:val="40"/>
          <w:sz w:val="23"/>
          <w:u w:val="single" w:color="0000FF"/>
        </w:rPr>
        <w:t xml:space="preserve"> </w:t>
      </w:r>
      <w:r>
        <w:rPr>
          <w:color w:val="6F2FA0"/>
          <w:sz w:val="23"/>
          <w:u w:val="single" w:color="0000FF"/>
        </w:rPr>
        <w:t>45</w:t>
      </w:r>
      <w:r>
        <w:rPr>
          <w:color w:val="6F2FA0"/>
          <w:spacing w:val="40"/>
          <w:sz w:val="23"/>
          <w:u w:val="single" w:color="0000FF"/>
        </w:rPr>
        <w:t xml:space="preserve"> </w:t>
      </w:r>
      <w:r>
        <w:rPr>
          <w:color w:val="6F2FA0"/>
          <w:sz w:val="23"/>
          <w:u w:val="single" w:color="0000FF"/>
        </w:rPr>
        <w:t>da</w:t>
      </w:r>
      <w:r>
        <w:rPr>
          <w:color w:val="6F2FA0"/>
          <w:spacing w:val="40"/>
          <w:sz w:val="23"/>
          <w:u w:val="single" w:color="0000FF"/>
        </w:rPr>
        <w:t xml:space="preserve"> </w:t>
      </w:r>
      <w:r>
        <w:rPr>
          <w:color w:val="6F2FA0"/>
          <w:sz w:val="23"/>
          <w:u w:val="single" w:color="0000FF"/>
        </w:rPr>
        <w:t>Lei</w:t>
      </w:r>
      <w:r>
        <w:rPr>
          <w:color w:val="6F2FA0"/>
          <w:spacing w:val="40"/>
          <w:sz w:val="23"/>
          <w:u w:val="single" w:color="0000FF"/>
        </w:rPr>
        <w:t xml:space="preserve"> </w:t>
      </w:r>
      <w:r>
        <w:rPr>
          <w:color w:val="6F2FA0"/>
          <w:sz w:val="23"/>
          <w:u w:val="single" w:color="0000FF"/>
        </w:rPr>
        <w:t>Complementar</w:t>
      </w:r>
      <w:r>
        <w:rPr>
          <w:color w:val="6F2FA0"/>
          <w:spacing w:val="40"/>
          <w:sz w:val="23"/>
          <w:u w:val="single" w:color="0000FF"/>
        </w:rPr>
        <w:t xml:space="preserve"> </w:t>
      </w:r>
      <w:r>
        <w:rPr>
          <w:color w:val="6F2FA0"/>
          <w:sz w:val="23"/>
          <w:u w:val="single" w:color="0000FF"/>
        </w:rPr>
        <w:t>nº</w:t>
      </w:r>
      <w:r>
        <w:rPr>
          <w:color w:val="6F2FA0"/>
          <w:spacing w:val="40"/>
          <w:sz w:val="23"/>
          <w:u w:val="single" w:color="0000FF"/>
        </w:rPr>
        <w:t xml:space="preserve"> </w:t>
      </w:r>
      <w:r>
        <w:rPr>
          <w:color w:val="6F2FA0"/>
          <w:sz w:val="23"/>
          <w:u w:val="single" w:color="0000FF"/>
        </w:rPr>
        <w:t>123/2006</w:t>
      </w:r>
      <w:r>
        <w:rPr>
          <w:color w:val="6F2FA0"/>
          <w:sz w:val="23"/>
          <w:u w:val="single" w:color="0000FF"/>
        </w:rPr>
        <w:fldChar w:fldCharType="end"/>
      </w:r>
      <w:r>
        <w:rPr>
          <w:sz w:val="23"/>
        </w:rPr>
        <w:t>,</w:t>
      </w:r>
      <w:r>
        <w:rPr>
          <w:spacing w:val="40"/>
          <w:sz w:val="23"/>
        </w:rPr>
        <w:t xml:space="preserve"> </w:t>
      </w:r>
      <w:r>
        <w:rPr>
          <w:sz w:val="23"/>
        </w:rPr>
        <w:t>regulamentada</w:t>
      </w:r>
      <w:r>
        <w:rPr>
          <w:spacing w:val="40"/>
          <w:sz w:val="23"/>
        </w:rPr>
        <w:t xml:space="preserve"> </w:t>
      </w:r>
      <w:r>
        <w:rPr>
          <w:sz w:val="23"/>
        </w:rPr>
        <w:t xml:space="preserve">pelo </w:t>
      </w:r>
      <w:r>
        <w:fldChar w:fldCharType="begin"/>
      </w:r>
      <w:r>
        <w:instrText xml:space="preserve"> HYPERLINK "https://www.planalto.gov.br/ccivil_03/_ato2015-2018/2015/decreto/d8539.htm" \h </w:instrText>
      </w:r>
      <w:r>
        <w:fldChar w:fldCharType="separate"/>
      </w:r>
      <w:r>
        <w:rPr>
          <w:color w:val="6F2FA0"/>
          <w:sz w:val="23"/>
          <w:u w:val="single" w:color="0000FF"/>
        </w:rPr>
        <w:t>Decreto nº 42.063</w:t>
      </w:r>
      <w:r>
        <w:rPr>
          <w:color w:val="6F2FA0"/>
          <w:sz w:val="23"/>
          <w:u w:val="single" w:color="0000FF"/>
        </w:rPr>
        <w:fldChar w:fldCharType="end"/>
      </w:r>
      <w:r>
        <w:rPr>
          <w:color w:val="6F2FA0"/>
          <w:sz w:val="23"/>
        </w:rPr>
        <w:t>/2009</w:t>
      </w:r>
      <w:r>
        <w:rPr>
          <w:sz w:val="23"/>
        </w:rPr>
        <w:t>.</w:t>
      </w:r>
    </w:p>
    <w:p w14:paraId="7E34BD3E">
      <w:pPr>
        <w:pStyle w:val="9"/>
        <w:numPr>
          <w:ilvl w:val="2"/>
          <w:numId w:val="1"/>
        </w:numPr>
        <w:tabs>
          <w:tab w:val="left" w:pos="783"/>
        </w:tabs>
        <w:spacing w:before="221" w:after="0" w:line="240" w:lineRule="auto"/>
        <w:ind w:left="117" w:right="115" w:firstLine="0"/>
        <w:jc w:val="both"/>
        <w:rPr>
          <w:sz w:val="23"/>
        </w:rPr>
      </w:pPr>
      <w:r>
        <w:rPr>
          <w:sz w:val="23"/>
        </w:rPr>
        <w:t>Nessas condições, as propostas de microempresas e empresas de pequeno porte que se encontrarem na faixa de até 5% (cinco por cento) acima da melhor</w:t>
      </w:r>
      <w:r>
        <w:rPr>
          <w:spacing w:val="40"/>
          <w:sz w:val="23"/>
        </w:rPr>
        <w:t xml:space="preserve"> </w:t>
      </w:r>
      <w:r>
        <w:rPr>
          <w:sz w:val="23"/>
        </w:rPr>
        <w:t>proposta ou melhor lance serão consideradas empatadas com a primeira colocada.</w:t>
      </w:r>
    </w:p>
    <w:p w14:paraId="56F90D5D">
      <w:pPr>
        <w:pStyle w:val="9"/>
        <w:numPr>
          <w:ilvl w:val="2"/>
          <w:numId w:val="1"/>
        </w:numPr>
        <w:tabs>
          <w:tab w:val="left" w:pos="753"/>
        </w:tabs>
        <w:spacing w:before="249" w:after="0" w:line="240" w:lineRule="auto"/>
        <w:ind w:left="117" w:right="115" w:firstLine="0"/>
        <w:jc w:val="both"/>
        <w:rPr>
          <w:sz w:val="23"/>
        </w:rPr>
      </w:pPr>
      <w:r>
        <w:rPr>
          <w:sz w:val="23"/>
        </w:rPr>
        <w:t>A melhor classificada nos termos do subitem anterior terá o direito de encaminhar uma última oferta para desempate, obrigatoriamente em valor inferior ao da primeira</w:t>
      </w:r>
      <w:r>
        <w:rPr>
          <w:spacing w:val="23"/>
          <w:sz w:val="23"/>
        </w:rPr>
        <w:t xml:space="preserve"> </w:t>
      </w:r>
      <w:r>
        <w:rPr>
          <w:sz w:val="23"/>
        </w:rPr>
        <w:t>colocada,</w:t>
      </w:r>
      <w:r>
        <w:rPr>
          <w:spacing w:val="23"/>
          <w:sz w:val="23"/>
        </w:rPr>
        <w:t xml:space="preserve"> </w:t>
      </w:r>
      <w:r>
        <w:rPr>
          <w:sz w:val="23"/>
        </w:rPr>
        <w:t>no</w:t>
      </w:r>
      <w:r>
        <w:rPr>
          <w:spacing w:val="23"/>
          <w:sz w:val="23"/>
        </w:rPr>
        <w:t xml:space="preserve"> </w:t>
      </w:r>
      <w:r>
        <w:rPr>
          <w:sz w:val="23"/>
        </w:rPr>
        <w:t>prazo</w:t>
      </w:r>
      <w:r>
        <w:rPr>
          <w:spacing w:val="23"/>
          <w:sz w:val="23"/>
        </w:rPr>
        <w:t xml:space="preserve"> </w:t>
      </w:r>
      <w:r>
        <w:rPr>
          <w:sz w:val="23"/>
        </w:rPr>
        <w:t>de</w:t>
      </w:r>
      <w:r>
        <w:rPr>
          <w:spacing w:val="23"/>
          <w:sz w:val="23"/>
        </w:rPr>
        <w:t xml:space="preserve"> </w:t>
      </w:r>
      <w:r>
        <w:rPr>
          <w:sz w:val="23"/>
        </w:rPr>
        <w:t>5</w:t>
      </w:r>
      <w:r>
        <w:rPr>
          <w:spacing w:val="23"/>
          <w:sz w:val="23"/>
        </w:rPr>
        <w:t xml:space="preserve"> </w:t>
      </w:r>
      <w:r>
        <w:rPr>
          <w:sz w:val="23"/>
        </w:rPr>
        <w:t>(cinco)</w:t>
      </w:r>
      <w:r>
        <w:rPr>
          <w:spacing w:val="23"/>
          <w:sz w:val="23"/>
        </w:rPr>
        <w:t xml:space="preserve"> </w:t>
      </w:r>
      <w:r>
        <w:rPr>
          <w:sz w:val="23"/>
        </w:rPr>
        <w:t>minutos</w:t>
      </w:r>
      <w:r>
        <w:rPr>
          <w:spacing w:val="23"/>
          <w:sz w:val="23"/>
        </w:rPr>
        <w:t xml:space="preserve"> </w:t>
      </w:r>
      <w:r>
        <w:rPr>
          <w:sz w:val="23"/>
        </w:rPr>
        <w:t>controlados</w:t>
      </w:r>
      <w:r>
        <w:rPr>
          <w:spacing w:val="23"/>
          <w:sz w:val="23"/>
        </w:rPr>
        <w:t xml:space="preserve"> </w:t>
      </w:r>
      <w:r>
        <w:rPr>
          <w:sz w:val="23"/>
        </w:rPr>
        <w:t>pelo</w:t>
      </w:r>
      <w:r>
        <w:rPr>
          <w:spacing w:val="23"/>
          <w:sz w:val="23"/>
        </w:rPr>
        <w:t xml:space="preserve"> </w:t>
      </w:r>
      <w:r>
        <w:rPr>
          <w:sz w:val="23"/>
        </w:rPr>
        <w:t>sistema,</w:t>
      </w:r>
      <w:r>
        <w:rPr>
          <w:spacing w:val="23"/>
          <w:sz w:val="23"/>
        </w:rPr>
        <w:t xml:space="preserve"> </w:t>
      </w:r>
      <w:r>
        <w:rPr>
          <w:sz w:val="23"/>
        </w:rPr>
        <w:t>contados</w:t>
      </w:r>
      <w:r>
        <w:rPr>
          <w:spacing w:val="23"/>
          <w:sz w:val="23"/>
        </w:rPr>
        <w:t xml:space="preserve"> </w:t>
      </w:r>
      <w:r>
        <w:rPr>
          <w:sz w:val="23"/>
        </w:rPr>
        <w:t>após</w:t>
      </w:r>
      <w:r>
        <w:rPr>
          <w:spacing w:val="23"/>
          <w:sz w:val="23"/>
        </w:rPr>
        <w:t xml:space="preserve"> </w:t>
      </w:r>
      <w:r>
        <w:rPr>
          <w:sz w:val="23"/>
        </w:rPr>
        <w:t>a</w:t>
      </w:r>
      <w:r>
        <w:rPr>
          <w:spacing w:val="23"/>
          <w:sz w:val="23"/>
        </w:rPr>
        <w:t xml:space="preserve"> </w:t>
      </w:r>
      <w:r>
        <w:rPr>
          <w:sz w:val="23"/>
        </w:rPr>
        <w:t>comunicação</w:t>
      </w:r>
      <w:r>
        <w:rPr>
          <w:spacing w:val="23"/>
          <w:sz w:val="23"/>
        </w:rPr>
        <w:t xml:space="preserve"> </w:t>
      </w:r>
      <w:r>
        <w:rPr>
          <w:sz w:val="23"/>
        </w:rPr>
        <w:t>automática</w:t>
      </w:r>
      <w:r>
        <w:rPr>
          <w:spacing w:val="23"/>
          <w:sz w:val="23"/>
        </w:rPr>
        <w:t xml:space="preserve"> </w:t>
      </w:r>
      <w:r>
        <w:rPr>
          <w:sz w:val="23"/>
        </w:rPr>
        <w:t>para</w:t>
      </w:r>
      <w:r>
        <w:rPr>
          <w:spacing w:val="23"/>
          <w:sz w:val="23"/>
        </w:rPr>
        <w:t xml:space="preserve"> </w:t>
      </w:r>
      <w:r>
        <w:rPr>
          <w:sz w:val="23"/>
        </w:rPr>
        <w:t>tanto.</w:t>
      </w:r>
    </w:p>
    <w:p w14:paraId="7FFEC2E4">
      <w:pPr>
        <w:pStyle w:val="9"/>
        <w:numPr>
          <w:ilvl w:val="2"/>
          <w:numId w:val="1"/>
        </w:numPr>
        <w:tabs>
          <w:tab w:val="left" w:pos="789"/>
        </w:tabs>
        <w:spacing w:before="249" w:after="0" w:line="240" w:lineRule="auto"/>
        <w:ind w:left="117" w:right="115" w:firstLine="0"/>
        <w:jc w:val="both"/>
        <w:rPr>
          <w:sz w:val="23"/>
        </w:rPr>
      </w:pPr>
      <w:r>
        <w:rPr>
          <w:sz w:val="23"/>
        </w:rPr>
        <w:t>Caso a microempresa ou a empresa de pequeno porte melhor classificada desista ou não se manifeste no prazo estabelecido, serão convocadas as demais</w:t>
      </w:r>
      <w:r>
        <w:rPr>
          <w:spacing w:val="80"/>
          <w:sz w:val="23"/>
        </w:rPr>
        <w:t xml:space="preserve"> </w:t>
      </w:r>
      <w:r>
        <w:rPr>
          <w:sz w:val="23"/>
        </w:rPr>
        <w:t>licitantes</w:t>
      </w:r>
      <w:r>
        <w:rPr>
          <w:spacing w:val="34"/>
          <w:sz w:val="23"/>
        </w:rPr>
        <w:t xml:space="preserve"> </w:t>
      </w:r>
      <w:r>
        <w:rPr>
          <w:sz w:val="23"/>
        </w:rPr>
        <w:t>microempresa</w:t>
      </w:r>
      <w:r>
        <w:rPr>
          <w:spacing w:val="34"/>
          <w:sz w:val="23"/>
        </w:rPr>
        <w:t xml:space="preserve"> </w:t>
      </w:r>
      <w:r>
        <w:rPr>
          <w:sz w:val="23"/>
        </w:rPr>
        <w:t>e</w:t>
      </w:r>
      <w:r>
        <w:rPr>
          <w:spacing w:val="34"/>
          <w:sz w:val="23"/>
        </w:rPr>
        <w:t xml:space="preserve"> </w:t>
      </w:r>
      <w:r>
        <w:rPr>
          <w:sz w:val="23"/>
        </w:rPr>
        <w:t>empresa</w:t>
      </w:r>
      <w:r>
        <w:rPr>
          <w:spacing w:val="34"/>
          <w:sz w:val="23"/>
        </w:rPr>
        <w:t xml:space="preserve"> </w:t>
      </w:r>
      <w:r>
        <w:rPr>
          <w:sz w:val="23"/>
        </w:rPr>
        <w:t>de</w:t>
      </w:r>
      <w:r>
        <w:rPr>
          <w:spacing w:val="34"/>
          <w:sz w:val="23"/>
        </w:rPr>
        <w:t xml:space="preserve"> </w:t>
      </w:r>
      <w:r>
        <w:rPr>
          <w:sz w:val="23"/>
        </w:rPr>
        <w:t>pequeno</w:t>
      </w:r>
      <w:r>
        <w:rPr>
          <w:spacing w:val="34"/>
          <w:sz w:val="23"/>
        </w:rPr>
        <w:t xml:space="preserve"> </w:t>
      </w:r>
      <w:r>
        <w:rPr>
          <w:sz w:val="23"/>
        </w:rPr>
        <w:t>porte</w:t>
      </w:r>
      <w:r>
        <w:rPr>
          <w:spacing w:val="34"/>
          <w:sz w:val="23"/>
        </w:rPr>
        <w:t xml:space="preserve"> </w:t>
      </w:r>
      <w:r>
        <w:rPr>
          <w:sz w:val="23"/>
        </w:rPr>
        <w:t>que</w:t>
      </w:r>
      <w:r>
        <w:rPr>
          <w:spacing w:val="34"/>
          <w:sz w:val="23"/>
        </w:rPr>
        <w:t xml:space="preserve"> </w:t>
      </w:r>
      <w:r>
        <w:rPr>
          <w:sz w:val="23"/>
        </w:rPr>
        <w:t>se</w:t>
      </w:r>
      <w:r>
        <w:rPr>
          <w:spacing w:val="34"/>
          <w:sz w:val="23"/>
        </w:rPr>
        <w:t xml:space="preserve"> </w:t>
      </w:r>
      <w:r>
        <w:rPr>
          <w:sz w:val="23"/>
        </w:rPr>
        <w:t>encontrem</w:t>
      </w:r>
      <w:r>
        <w:rPr>
          <w:spacing w:val="34"/>
          <w:sz w:val="23"/>
        </w:rPr>
        <w:t xml:space="preserve"> </w:t>
      </w:r>
      <w:r>
        <w:rPr>
          <w:sz w:val="23"/>
        </w:rPr>
        <w:t>naquele</w:t>
      </w:r>
      <w:r>
        <w:rPr>
          <w:spacing w:val="34"/>
          <w:sz w:val="23"/>
        </w:rPr>
        <w:t xml:space="preserve"> </w:t>
      </w:r>
      <w:r>
        <w:rPr>
          <w:sz w:val="23"/>
        </w:rPr>
        <w:t>intervalo</w:t>
      </w:r>
      <w:r>
        <w:rPr>
          <w:spacing w:val="34"/>
          <w:sz w:val="23"/>
        </w:rPr>
        <w:t xml:space="preserve"> </w:t>
      </w:r>
      <w:r>
        <w:rPr>
          <w:sz w:val="23"/>
        </w:rPr>
        <w:t>de</w:t>
      </w:r>
      <w:r>
        <w:rPr>
          <w:spacing w:val="34"/>
          <w:sz w:val="23"/>
        </w:rPr>
        <w:t xml:space="preserve"> </w:t>
      </w:r>
      <w:r>
        <w:rPr>
          <w:sz w:val="23"/>
        </w:rPr>
        <w:t>5%</w:t>
      </w:r>
      <w:r>
        <w:rPr>
          <w:spacing w:val="34"/>
          <w:sz w:val="23"/>
        </w:rPr>
        <w:t xml:space="preserve"> </w:t>
      </w:r>
      <w:r>
        <w:rPr>
          <w:sz w:val="23"/>
        </w:rPr>
        <w:t>(cinco</w:t>
      </w:r>
      <w:r>
        <w:rPr>
          <w:spacing w:val="34"/>
          <w:sz w:val="23"/>
        </w:rPr>
        <w:t xml:space="preserve"> </w:t>
      </w:r>
      <w:r>
        <w:rPr>
          <w:sz w:val="23"/>
        </w:rPr>
        <w:t>por</w:t>
      </w:r>
      <w:r>
        <w:rPr>
          <w:spacing w:val="34"/>
          <w:sz w:val="23"/>
        </w:rPr>
        <w:t xml:space="preserve"> </w:t>
      </w:r>
      <w:r>
        <w:rPr>
          <w:sz w:val="23"/>
        </w:rPr>
        <w:t>cento),</w:t>
      </w:r>
      <w:r>
        <w:rPr>
          <w:spacing w:val="34"/>
          <w:sz w:val="23"/>
        </w:rPr>
        <w:t xml:space="preserve"> </w:t>
      </w:r>
      <w:r>
        <w:rPr>
          <w:sz w:val="23"/>
        </w:rPr>
        <w:t>na</w:t>
      </w:r>
      <w:r>
        <w:rPr>
          <w:spacing w:val="34"/>
          <w:sz w:val="23"/>
        </w:rPr>
        <w:t xml:space="preserve"> </w:t>
      </w:r>
      <w:r>
        <w:rPr>
          <w:sz w:val="23"/>
        </w:rPr>
        <w:t>ordem</w:t>
      </w:r>
      <w:r>
        <w:rPr>
          <w:spacing w:val="34"/>
          <w:sz w:val="23"/>
        </w:rPr>
        <w:t xml:space="preserve"> </w:t>
      </w:r>
      <w:r>
        <w:rPr>
          <w:sz w:val="23"/>
        </w:rPr>
        <w:t>de</w:t>
      </w:r>
      <w:r>
        <w:rPr>
          <w:spacing w:val="34"/>
          <w:sz w:val="23"/>
        </w:rPr>
        <w:t xml:space="preserve"> </w:t>
      </w:r>
      <w:r>
        <w:rPr>
          <w:sz w:val="23"/>
        </w:rPr>
        <w:t>classificação,</w:t>
      </w:r>
      <w:r>
        <w:rPr>
          <w:spacing w:val="34"/>
          <w:sz w:val="23"/>
        </w:rPr>
        <w:t xml:space="preserve"> </w:t>
      </w:r>
      <w:r>
        <w:rPr>
          <w:sz w:val="23"/>
        </w:rPr>
        <w:t>para</w:t>
      </w:r>
      <w:r>
        <w:rPr>
          <w:spacing w:val="34"/>
          <w:sz w:val="23"/>
        </w:rPr>
        <w:t xml:space="preserve"> </w:t>
      </w:r>
      <w:r>
        <w:rPr>
          <w:sz w:val="23"/>
        </w:rPr>
        <w:t>o</w:t>
      </w:r>
      <w:r>
        <w:rPr>
          <w:spacing w:val="34"/>
          <w:sz w:val="23"/>
        </w:rPr>
        <w:t xml:space="preserve"> </w:t>
      </w:r>
      <w:r>
        <w:rPr>
          <w:sz w:val="23"/>
        </w:rPr>
        <w:t>exercício</w:t>
      </w:r>
      <w:r>
        <w:rPr>
          <w:spacing w:val="34"/>
          <w:sz w:val="23"/>
        </w:rPr>
        <w:t xml:space="preserve"> </w:t>
      </w:r>
      <w:r>
        <w:rPr>
          <w:sz w:val="23"/>
        </w:rPr>
        <w:t>do mesmo direito, no prazo estabelecido no subitem anterior.</w:t>
      </w:r>
    </w:p>
    <w:p w14:paraId="42920BFF">
      <w:pPr>
        <w:pStyle w:val="9"/>
        <w:numPr>
          <w:ilvl w:val="2"/>
          <w:numId w:val="1"/>
        </w:numPr>
        <w:tabs>
          <w:tab w:val="left" w:pos="796"/>
        </w:tabs>
        <w:spacing w:before="249" w:after="0" w:line="247" w:lineRule="auto"/>
        <w:ind w:left="117" w:right="115" w:firstLine="0"/>
        <w:jc w:val="both"/>
        <w:rPr>
          <w:sz w:val="23"/>
        </w:rPr>
      </w:pPr>
      <w:r>
        <w:rPr>
          <w:sz w:val="23"/>
        </w:rPr>
        <w:t>No</w:t>
      </w:r>
      <w:r>
        <w:rPr>
          <w:spacing w:val="40"/>
          <w:sz w:val="23"/>
        </w:rPr>
        <w:t xml:space="preserve"> </w:t>
      </w:r>
      <w:r>
        <w:rPr>
          <w:sz w:val="23"/>
        </w:rPr>
        <w:t>caso</w:t>
      </w:r>
      <w:r>
        <w:rPr>
          <w:spacing w:val="40"/>
          <w:sz w:val="23"/>
        </w:rPr>
        <w:t xml:space="preserve"> </w:t>
      </w:r>
      <w:r>
        <w:rPr>
          <w:sz w:val="23"/>
        </w:rPr>
        <w:t>de</w:t>
      </w:r>
      <w:r>
        <w:rPr>
          <w:spacing w:val="40"/>
          <w:sz w:val="23"/>
        </w:rPr>
        <w:t xml:space="preserve"> </w:t>
      </w:r>
      <w:r>
        <w:rPr>
          <w:sz w:val="23"/>
        </w:rPr>
        <w:t>equivalência</w:t>
      </w:r>
      <w:r>
        <w:rPr>
          <w:spacing w:val="40"/>
          <w:sz w:val="23"/>
        </w:rPr>
        <w:t xml:space="preserve"> </w:t>
      </w:r>
      <w:r>
        <w:rPr>
          <w:sz w:val="23"/>
        </w:rPr>
        <w:t>dos</w:t>
      </w:r>
      <w:r>
        <w:rPr>
          <w:spacing w:val="40"/>
          <w:sz w:val="23"/>
        </w:rPr>
        <w:t xml:space="preserve"> </w:t>
      </w:r>
      <w:r>
        <w:rPr>
          <w:sz w:val="23"/>
        </w:rPr>
        <w:t>valores</w:t>
      </w:r>
      <w:r>
        <w:rPr>
          <w:spacing w:val="40"/>
          <w:sz w:val="23"/>
        </w:rPr>
        <w:t xml:space="preserve"> </w:t>
      </w:r>
      <w:r>
        <w:rPr>
          <w:sz w:val="23"/>
        </w:rPr>
        <w:t>apresentados</w:t>
      </w:r>
      <w:r>
        <w:rPr>
          <w:spacing w:val="40"/>
          <w:sz w:val="23"/>
        </w:rPr>
        <w:t xml:space="preserve"> </w:t>
      </w:r>
      <w:r>
        <w:rPr>
          <w:sz w:val="23"/>
        </w:rPr>
        <w:t>pelas</w:t>
      </w:r>
      <w:r>
        <w:rPr>
          <w:spacing w:val="40"/>
          <w:sz w:val="23"/>
        </w:rPr>
        <w:t xml:space="preserve"> </w:t>
      </w:r>
      <w:r>
        <w:rPr>
          <w:sz w:val="23"/>
        </w:rPr>
        <w:t>microempresas</w:t>
      </w:r>
      <w:r>
        <w:rPr>
          <w:spacing w:val="40"/>
          <w:sz w:val="23"/>
        </w:rPr>
        <w:t xml:space="preserve"> </w:t>
      </w:r>
      <w:r>
        <w:rPr>
          <w:sz w:val="23"/>
        </w:rPr>
        <w:t>e</w:t>
      </w:r>
      <w:r>
        <w:rPr>
          <w:spacing w:val="40"/>
          <w:sz w:val="23"/>
        </w:rPr>
        <w:t xml:space="preserve"> </w:t>
      </w:r>
      <w:r>
        <w:rPr>
          <w:sz w:val="23"/>
        </w:rPr>
        <w:t>empresas</w:t>
      </w:r>
      <w:r>
        <w:rPr>
          <w:spacing w:val="40"/>
          <w:sz w:val="23"/>
        </w:rPr>
        <w:t xml:space="preserve"> </w:t>
      </w:r>
      <w:r>
        <w:rPr>
          <w:sz w:val="23"/>
        </w:rPr>
        <w:t>de</w:t>
      </w:r>
      <w:r>
        <w:rPr>
          <w:spacing w:val="40"/>
          <w:sz w:val="23"/>
        </w:rPr>
        <w:t xml:space="preserve"> </w:t>
      </w:r>
      <w:r>
        <w:rPr>
          <w:sz w:val="23"/>
        </w:rPr>
        <w:t>pequeno</w:t>
      </w:r>
      <w:r>
        <w:rPr>
          <w:spacing w:val="40"/>
          <w:sz w:val="23"/>
        </w:rPr>
        <w:t xml:space="preserve"> </w:t>
      </w:r>
      <w:r>
        <w:rPr>
          <w:sz w:val="23"/>
        </w:rPr>
        <w:t>porte</w:t>
      </w:r>
      <w:r>
        <w:rPr>
          <w:spacing w:val="40"/>
          <w:sz w:val="23"/>
        </w:rPr>
        <w:t xml:space="preserve"> </w:t>
      </w:r>
      <w:r>
        <w:rPr>
          <w:sz w:val="23"/>
        </w:rPr>
        <w:t>que</w:t>
      </w:r>
      <w:r>
        <w:rPr>
          <w:spacing w:val="40"/>
          <w:sz w:val="23"/>
        </w:rPr>
        <w:t xml:space="preserve"> </w:t>
      </w:r>
      <w:r>
        <w:rPr>
          <w:sz w:val="23"/>
        </w:rPr>
        <w:t>se</w:t>
      </w:r>
      <w:r>
        <w:rPr>
          <w:spacing w:val="40"/>
          <w:sz w:val="23"/>
        </w:rPr>
        <w:t xml:space="preserve"> </w:t>
      </w:r>
      <w:r>
        <w:rPr>
          <w:sz w:val="23"/>
        </w:rPr>
        <w:t>encontrem</w:t>
      </w:r>
      <w:r>
        <w:rPr>
          <w:spacing w:val="40"/>
          <w:sz w:val="23"/>
        </w:rPr>
        <w:t xml:space="preserve"> </w:t>
      </w:r>
      <w:r>
        <w:rPr>
          <w:sz w:val="23"/>
        </w:rPr>
        <w:t>nos</w:t>
      </w:r>
      <w:r>
        <w:rPr>
          <w:spacing w:val="40"/>
          <w:sz w:val="23"/>
        </w:rPr>
        <w:t xml:space="preserve"> </w:t>
      </w:r>
      <w:r>
        <w:rPr>
          <w:sz w:val="23"/>
        </w:rPr>
        <w:t>intervalos</w:t>
      </w:r>
      <w:r>
        <w:rPr>
          <w:spacing w:val="40"/>
          <w:sz w:val="23"/>
        </w:rPr>
        <w:t xml:space="preserve"> </w:t>
      </w:r>
      <w:r>
        <w:rPr>
          <w:sz w:val="23"/>
        </w:rPr>
        <w:t>estabelecidos</w:t>
      </w:r>
      <w:r>
        <w:rPr>
          <w:spacing w:val="40"/>
          <w:sz w:val="23"/>
        </w:rPr>
        <w:t xml:space="preserve"> </w:t>
      </w:r>
      <w:r>
        <w:rPr>
          <w:sz w:val="23"/>
        </w:rPr>
        <w:t>nos subitens</w:t>
      </w:r>
      <w:r>
        <w:rPr>
          <w:spacing w:val="40"/>
          <w:sz w:val="23"/>
        </w:rPr>
        <w:t xml:space="preserve"> </w:t>
      </w:r>
      <w:r>
        <w:rPr>
          <w:sz w:val="23"/>
        </w:rPr>
        <w:t>anteriores,</w:t>
      </w:r>
      <w:r>
        <w:rPr>
          <w:spacing w:val="40"/>
          <w:sz w:val="23"/>
        </w:rPr>
        <w:t xml:space="preserve"> </w:t>
      </w:r>
      <w:r>
        <w:rPr>
          <w:sz w:val="23"/>
        </w:rPr>
        <w:t>o</w:t>
      </w:r>
      <w:r>
        <w:rPr>
          <w:spacing w:val="40"/>
          <w:sz w:val="23"/>
        </w:rPr>
        <w:t xml:space="preserve"> </w:t>
      </w:r>
      <w:r>
        <w:rPr>
          <w:sz w:val="23"/>
        </w:rPr>
        <w:t>sistema</w:t>
      </w:r>
      <w:r>
        <w:rPr>
          <w:spacing w:val="40"/>
          <w:sz w:val="23"/>
        </w:rPr>
        <w:t xml:space="preserve"> </w:t>
      </w:r>
      <w:r>
        <w:rPr>
          <w:sz w:val="23"/>
        </w:rPr>
        <w:t>identificará</w:t>
      </w:r>
      <w:r>
        <w:rPr>
          <w:spacing w:val="40"/>
          <w:sz w:val="23"/>
        </w:rPr>
        <w:t xml:space="preserve"> </w:t>
      </w:r>
      <w:r>
        <w:rPr>
          <w:sz w:val="23"/>
        </w:rPr>
        <w:t>aquela</w:t>
      </w:r>
      <w:r>
        <w:rPr>
          <w:spacing w:val="40"/>
          <w:sz w:val="23"/>
        </w:rPr>
        <w:t xml:space="preserve"> </w:t>
      </w:r>
      <w:r>
        <w:rPr>
          <w:sz w:val="23"/>
        </w:rPr>
        <w:t>que</w:t>
      </w:r>
      <w:r>
        <w:rPr>
          <w:spacing w:val="40"/>
          <w:sz w:val="23"/>
        </w:rPr>
        <w:t xml:space="preserve"> </w:t>
      </w:r>
      <w:r>
        <w:rPr>
          <w:sz w:val="23"/>
        </w:rPr>
        <w:t>primeiro</w:t>
      </w:r>
      <w:r>
        <w:rPr>
          <w:spacing w:val="40"/>
          <w:sz w:val="23"/>
        </w:rPr>
        <w:t xml:space="preserve"> </w:t>
      </w:r>
      <w:r>
        <w:rPr>
          <w:sz w:val="23"/>
        </w:rPr>
        <w:t>inseriu</w:t>
      </w:r>
      <w:r>
        <w:rPr>
          <w:spacing w:val="40"/>
          <w:sz w:val="23"/>
        </w:rPr>
        <w:t xml:space="preserve"> </w:t>
      </w:r>
      <w:r>
        <w:rPr>
          <w:sz w:val="23"/>
        </w:rPr>
        <w:t>sua</w:t>
      </w:r>
      <w:r>
        <w:rPr>
          <w:spacing w:val="40"/>
          <w:sz w:val="23"/>
        </w:rPr>
        <w:t xml:space="preserve"> </w:t>
      </w:r>
      <w:r>
        <w:rPr>
          <w:sz w:val="23"/>
        </w:rPr>
        <w:t>proposta,</w:t>
      </w:r>
      <w:r>
        <w:rPr>
          <w:spacing w:val="40"/>
          <w:sz w:val="23"/>
        </w:rPr>
        <w:t xml:space="preserve"> </w:t>
      </w:r>
      <w:r>
        <w:rPr>
          <w:sz w:val="23"/>
        </w:rPr>
        <w:t>de</w:t>
      </w:r>
      <w:r>
        <w:rPr>
          <w:spacing w:val="40"/>
          <w:sz w:val="23"/>
        </w:rPr>
        <w:t xml:space="preserve"> </w:t>
      </w:r>
      <w:r>
        <w:rPr>
          <w:sz w:val="23"/>
        </w:rPr>
        <w:t>modo</w:t>
      </w:r>
      <w:r>
        <w:rPr>
          <w:spacing w:val="40"/>
          <w:sz w:val="23"/>
        </w:rPr>
        <w:t xml:space="preserve"> </w:t>
      </w:r>
      <w:r>
        <w:rPr>
          <w:sz w:val="23"/>
        </w:rPr>
        <w:t>a</w:t>
      </w:r>
      <w:r>
        <w:rPr>
          <w:spacing w:val="40"/>
          <w:sz w:val="23"/>
        </w:rPr>
        <w:t xml:space="preserve"> </w:t>
      </w:r>
      <w:r>
        <w:rPr>
          <w:sz w:val="23"/>
        </w:rPr>
        <w:t>possibilitar</w:t>
      </w:r>
      <w:r>
        <w:rPr>
          <w:spacing w:val="40"/>
          <w:sz w:val="23"/>
        </w:rPr>
        <w:t xml:space="preserve"> </w:t>
      </w:r>
      <w:r>
        <w:rPr>
          <w:sz w:val="23"/>
        </w:rPr>
        <w:t>que</w:t>
      </w:r>
      <w:r>
        <w:rPr>
          <w:spacing w:val="40"/>
          <w:sz w:val="23"/>
        </w:rPr>
        <w:t xml:space="preserve"> </w:t>
      </w:r>
      <w:r>
        <w:rPr>
          <w:sz w:val="23"/>
        </w:rPr>
        <w:t>esta</w:t>
      </w:r>
      <w:r>
        <w:rPr>
          <w:spacing w:val="40"/>
          <w:sz w:val="23"/>
        </w:rPr>
        <w:t xml:space="preserve"> </w:t>
      </w:r>
      <w:r>
        <w:rPr>
          <w:sz w:val="23"/>
        </w:rPr>
        <w:t>usufrua</w:t>
      </w:r>
      <w:r>
        <w:rPr>
          <w:spacing w:val="40"/>
          <w:sz w:val="23"/>
        </w:rPr>
        <w:t xml:space="preserve"> </w:t>
      </w:r>
      <w:r>
        <w:rPr>
          <w:sz w:val="23"/>
        </w:rPr>
        <w:t>da</w:t>
      </w:r>
      <w:r>
        <w:rPr>
          <w:spacing w:val="40"/>
          <w:sz w:val="23"/>
        </w:rPr>
        <w:t xml:space="preserve"> </w:t>
      </w:r>
      <w:r>
        <w:rPr>
          <w:sz w:val="23"/>
        </w:rPr>
        <w:t>prerrogativa</w:t>
      </w:r>
      <w:r>
        <w:rPr>
          <w:spacing w:val="40"/>
          <w:sz w:val="23"/>
        </w:rPr>
        <w:t xml:space="preserve"> </w:t>
      </w:r>
      <w:r>
        <w:rPr>
          <w:sz w:val="23"/>
        </w:rPr>
        <w:t>de</w:t>
      </w:r>
      <w:r>
        <w:rPr>
          <w:spacing w:val="40"/>
          <w:sz w:val="23"/>
        </w:rPr>
        <w:t xml:space="preserve"> </w:t>
      </w:r>
      <w:r>
        <w:rPr>
          <w:sz w:val="23"/>
        </w:rPr>
        <w:t>apresentar</w:t>
      </w:r>
      <w:r>
        <w:rPr>
          <w:spacing w:val="40"/>
          <w:sz w:val="23"/>
        </w:rPr>
        <w:t xml:space="preserve"> </w:t>
      </w:r>
      <w:r>
        <w:rPr>
          <w:sz w:val="23"/>
        </w:rPr>
        <w:t>oferta inferior à melhor classificada.</w:t>
      </w:r>
    </w:p>
    <w:p w14:paraId="3138B601">
      <w:pPr>
        <w:pStyle w:val="9"/>
        <w:numPr>
          <w:ilvl w:val="1"/>
          <w:numId w:val="1"/>
        </w:numPr>
        <w:tabs>
          <w:tab w:val="left" w:pos="586"/>
        </w:tabs>
        <w:spacing w:before="225" w:after="0" w:line="240" w:lineRule="auto"/>
        <w:ind w:left="586" w:right="0" w:hanging="469"/>
        <w:jc w:val="both"/>
        <w:rPr>
          <w:sz w:val="23"/>
        </w:rPr>
      </w:pPr>
      <w:r>
        <w:rPr>
          <w:sz w:val="23"/>
        </w:rPr>
        <w:t>Só</w:t>
      </w:r>
      <w:r>
        <w:rPr>
          <w:spacing w:val="10"/>
          <w:sz w:val="23"/>
        </w:rPr>
        <w:t xml:space="preserve"> </w:t>
      </w:r>
      <w:r>
        <w:rPr>
          <w:sz w:val="23"/>
        </w:rPr>
        <w:t>poderá</w:t>
      </w:r>
      <w:r>
        <w:rPr>
          <w:spacing w:val="10"/>
          <w:sz w:val="23"/>
        </w:rPr>
        <w:t xml:space="preserve"> </w:t>
      </w:r>
      <w:r>
        <w:rPr>
          <w:sz w:val="23"/>
        </w:rPr>
        <w:t>haver</w:t>
      </w:r>
      <w:r>
        <w:rPr>
          <w:spacing w:val="11"/>
          <w:sz w:val="23"/>
        </w:rPr>
        <w:t xml:space="preserve"> </w:t>
      </w:r>
      <w:r>
        <w:rPr>
          <w:sz w:val="23"/>
        </w:rPr>
        <w:t>empate</w:t>
      </w:r>
      <w:r>
        <w:rPr>
          <w:spacing w:val="10"/>
          <w:sz w:val="23"/>
        </w:rPr>
        <w:t xml:space="preserve"> </w:t>
      </w:r>
      <w:r>
        <w:rPr>
          <w:sz w:val="23"/>
        </w:rPr>
        <w:t>entre</w:t>
      </w:r>
      <w:r>
        <w:rPr>
          <w:spacing w:val="11"/>
          <w:sz w:val="23"/>
        </w:rPr>
        <w:t xml:space="preserve"> </w:t>
      </w:r>
      <w:r>
        <w:rPr>
          <w:sz w:val="23"/>
        </w:rPr>
        <w:t>propostas</w:t>
      </w:r>
      <w:r>
        <w:rPr>
          <w:spacing w:val="10"/>
          <w:sz w:val="23"/>
        </w:rPr>
        <w:t xml:space="preserve"> </w:t>
      </w:r>
      <w:r>
        <w:rPr>
          <w:sz w:val="23"/>
        </w:rPr>
        <w:t>iguais</w:t>
      </w:r>
      <w:r>
        <w:rPr>
          <w:spacing w:val="11"/>
          <w:sz w:val="23"/>
        </w:rPr>
        <w:t xml:space="preserve"> </w:t>
      </w:r>
      <w:r>
        <w:rPr>
          <w:sz w:val="23"/>
        </w:rPr>
        <w:t>(não</w:t>
      </w:r>
      <w:r>
        <w:rPr>
          <w:spacing w:val="10"/>
          <w:sz w:val="23"/>
        </w:rPr>
        <w:t xml:space="preserve"> </w:t>
      </w:r>
      <w:r>
        <w:rPr>
          <w:sz w:val="23"/>
        </w:rPr>
        <w:t>seguidas</w:t>
      </w:r>
      <w:r>
        <w:rPr>
          <w:spacing w:val="11"/>
          <w:sz w:val="23"/>
        </w:rPr>
        <w:t xml:space="preserve"> </w:t>
      </w:r>
      <w:r>
        <w:rPr>
          <w:sz w:val="23"/>
        </w:rPr>
        <w:t>de</w:t>
      </w:r>
      <w:r>
        <w:rPr>
          <w:spacing w:val="10"/>
          <w:sz w:val="23"/>
        </w:rPr>
        <w:t xml:space="preserve"> </w:t>
      </w:r>
      <w:r>
        <w:rPr>
          <w:sz w:val="23"/>
        </w:rPr>
        <w:t>lances)</w:t>
      </w:r>
      <w:r>
        <w:rPr>
          <w:spacing w:val="11"/>
          <w:sz w:val="23"/>
        </w:rPr>
        <w:t xml:space="preserve"> </w:t>
      </w:r>
      <w:r>
        <w:rPr>
          <w:sz w:val="23"/>
        </w:rPr>
        <w:t>ou</w:t>
      </w:r>
      <w:r>
        <w:rPr>
          <w:spacing w:val="10"/>
          <w:sz w:val="23"/>
        </w:rPr>
        <w:t xml:space="preserve"> </w:t>
      </w:r>
      <w:r>
        <w:rPr>
          <w:sz w:val="23"/>
        </w:rPr>
        <w:t>entre</w:t>
      </w:r>
      <w:r>
        <w:rPr>
          <w:spacing w:val="11"/>
          <w:sz w:val="23"/>
        </w:rPr>
        <w:t xml:space="preserve"> </w:t>
      </w:r>
      <w:r>
        <w:rPr>
          <w:sz w:val="23"/>
        </w:rPr>
        <w:t>lances</w:t>
      </w:r>
      <w:r>
        <w:rPr>
          <w:spacing w:val="10"/>
          <w:sz w:val="23"/>
        </w:rPr>
        <w:t xml:space="preserve"> </w:t>
      </w:r>
      <w:r>
        <w:rPr>
          <w:sz w:val="23"/>
        </w:rPr>
        <w:t>finais</w:t>
      </w:r>
      <w:r>
        <w:rPr>
          <w:spacing w:val="11"/>
          <w:sz w:val="23"/>
        </w:rPr>
        <w:t xml:space="preserve"> </w:t>
      </w:r>
      <w:r>
        <w:rPr>
          <w:sz w:val="23"/>
        </w:rPr>
        <w:t>da</w:t>
      </w:r>
      <w:r>
        <w:rPr>
          <w:spacing w:val="10"/>
          <w:sz w:val="23"/>
        </w:rPr>
        <w:t xml:space="preserve"> </w:t>
      </w:r>
      <w:r>
        <w:rPr>
          <w:sz w:val="23"/>
        </w:rPr>
        <w:t>fase</w:t>
      </w:r>
      <w:r>
        <w:rPr>
          <w:spacing w:val="11"/>
          <w:sz w:val="23"/>
        </w:rPr>
        <w:t xml:space="preserve"> </w:t>
      </w:r>
      <w:r>
        <w:rPr>
          <w:sz w:val="23"/>
        </w:rPr>
        <w:t>fechada</w:t>
      </w:r>
      <w:r>
        <w:rPr>
          <w:spacing w:val="10"/>
          <w:sz w:val="23"/>
        </w:rPr>
        <w:t xml:space="preserve"> </w:t>
      </w:r>
      <w:r>
        <w:rPr>
          <w:sz w:val="23"/>
        </w:rPr>
        <w:t>do</w:t>
      </w:r>
      <w:r>
        <w:rPr>
          <w:spacing w:val="11"/>
          <w:sz w:val="23"/>
        </w:rPr>
        <w:t xml:space="preserve"> </w:t>
      </w:r>
      <w:r>
        <w:rPr>
          <w:sz w:val="23"/>
        </w:rPr>
        <w:t>modo</w:t>
      </w:r>
      <w:r>
        <w:rPr>
          <w:spacing w:val="10"/>
          <w:sz w:val="23"/>
        </w:rPr>
        <w:t xml:space="preserve"> </w:t>
      </w:r>
      <w:r>
        <w:rPr>
          <w:sz w:val="23"/>
        </w:rPr>
        <w:t>de</w:t>
      </w:r>
      <w:r>
        <w:rPr>
          <w:spacing w:val="11"/>
          <w:sz w:val="23"/>
        </w:rPr>
        <w:t xml:space="preserve"> </w:t>
      </w:r>
      <w:r>
        <w:rPr>
          <w:sz w:val="23"/>
        </w:rPr>
        <w:t>disputa</w:t>
      </w:r>
      <w:r>
        <w:rPr>
          <w:spacing w:val="10"/>
          <w:sz w:val="23"/>
        </w:rPr>
        <w:t xml:space="preserve"> </w:t>
      </w:r>
      <w:r>
        <w:rPr>
          <w:sz w:val="23"/>
        </w:rPr>
        <w:t>aberto</w:t>
      </w:r>
      <w:r>
        <w:rPr>
          <w:spacing w:val="11"/>
          <w:sz w:val="23"/>
        </w:rPr>
        <w:t xml:space="preserve"> </w:t>
      </w:r>
      <w:r>
        <w:rPr>
          <w:sz w:val="23"/>
        </w:rPr>
        <w:t>e</w:t>
      </w:r>
      <w:r>
        <w:rPr>
          <w:spacing w:val="10"/>
          <w:sz w:val="23"/>
        </w:rPr>
        <w:t xml:space="preserve"> </w:t>
      </w:r>
      <w:r>
        <w:rPr>
          <w:spacing w:val="-2"/>
          <w:sz w:val="23"/>
        </w:rPr>
        <w:t>fechado.</w:t>
      </w:r>
    </w:p>
    <w:p w14:paraId="1D171316">
      <w:pPr>
        <w:pStyle w:val="9"/>
        <w:numPr>
          <w:ilvl w:val="2"/>
          <w:numId w:val="1"/>
        </w:numPr>
        <w:tabs>
          <w:tab w:val="left" w:pos="762"/>
        </w:tabs>
        <w:spacing w:before="235" w:after="0" w:line="240" w:lineRule="auto"/>
        <w:ind w:left="762" w:right="0" w:hanging="645"/>
        <w:jc w:val="both"/>
        <w:rPr>
          <w:sz w:val="23"/>
        </w:rPr>
      </w:pPr>
      <w:r>
        <w:rPr>
          <w:sz w:val="23"/>
        </w:rPr>
        <w:t>Havendo</w:t>
      </w:r>
      <w:r>
        <w:rPr>
          <w:spacing w:val="11"/>
          <w:sz w:val="23"/>
        </w:rPr>
        <w:t xml:space="preserve"> </w:t>
      </w:r>
      <w:r>
        <w:rPr>
          <w:sz w:val="23"/>
        </w:rPr>
        <w:t>eventual</w:t>
      </w:r>
      <w:r>
        <w:rPr>
          <w:spacing w:val="12"/>
          <w:sz w:val="23"/>
        </w:rPr>
        <w:t xml:space="preserve"> </w:t>
      </w:r>
      <w:r>
        <w:rPr>
          <w:sz w:val="23"/>
        </w:rPr>
        <w:t>empate</w:t>
      </w:r>
      <w:r>
        <w:rPr>
          <w:spacing w:val="12"/>
          <w:sz w:val="23"/>
        </w:rPr>
        <w:t xml:space="preserve"> </w:t>
      </w:r>
      <w:r>
        <w:rPr>
          <w:sz w:val="23"/>
        </w:rPr>
        <w:t>entre</w:t>
      </w:r>
      <w:r>
        <w:rPr>
          <w:spacing w:val="11"/>
          <w:sz w:val="23"/>
        </w:rPr>
        <w:t xml:space="preserve"> </w:t>
      </w:r>
      <w:r>
        <w:rPr>
          <w:sz w:val="23"/>
        </w:rPr>
        <w:t>propostas</w:t>
      </w:r>
      <w:r>
        <w:rPr>
          <w:spacing w:val="12"/>
          <w:sz w:val="23"/>
        </w:rPr>
        <w:t xml:space="preserve"> </w:t>
      </w:r>
      <w:r>
        <w:rPr>
          <w:sz w:val="23"/>
        </w:rPr>
        <w:t>ou</w:t>
      </w:r>
      <w:r>
        <w:rPr>
          <w:spacing w:val="12"/>
          <w:sz w:val="23"/>
        </w:rPr>
        <w:t xml:space="preserve"> </w:t>
      </w:r>
      <w:r>
        <w:rPr>
          <w:sz w:val="23"/>
        </w:rPr>
        <w:t>lances,</w:t>
      </w:r>
      <w:r>
        <w:rPr>
          <w:spacing w:val="11"/>
          <w:sz w:val="23"/>
        </w:rPr>
        <w:t xml:space="preserve"> </w:t>
      </w:r>
      <w:r>
        <w:rPr>
          <w:sz w:val="23"/>
        </w:rPr>
        <w:t>o</w:t>
      </w:r>
      <w:r>
        <w:rPr>
          <w:spacing w:val="12"/>
          <w:sz w:val="23"/>
        </w:rPr>
        <w:t xml:space="preserve"> </w:t>
      </w:r>
      <w:r>
        <w:rPr>
          <w:sz w:val="23"/>
        </w:rPr>
        <w:t>critério</w:t>
      </w:r>
      <w:r>
        <w:rPr>
          <w:spacing w:val="12"/>
          <w:sz w:val="23"/>
        </w:rPr>
        <w:t xml:space="preserve"> </w:t>
      </w:r>
      <w:r>
        <w:rPr>
          <w:sz w:val="23"/>
        </w:rPr>
        <w:t>de</w:t>
      </w:r>
      <w:r>
        <w:rPr>
          <w:spacing w:val="11"/>
          <w:sz w:val="23"/>
        </w:rPr>
        <w:t xml:space="preserve"> </w:t>
      </w:r>
      <w:r>
        <w:rPr>
          <w:sz w:val="23"/>
        </w:rPr>
        <w:t>desempate</w:t>
      </w:r>
      <w:r>
        <w:rPr>
          <w:spacing w:val="12"/>
          <w:sz w:val="23"/>
        </w:rPr>
        <w:t xml:space="preserve"> </w:t>
      </w:r>
      <w:r>
        <w:rPr>
          <w:sz w:val="23"/>
        </w:rPr>
        <w:t>será</w:t>
      </w:r>
      <w:r>
        <w:rPr>
          <w:spacing w:val="12"/>
          <w:sz w:val="23"/>
        </w:rPr>
        <w:t xml:space="preserve"> </w:t>
      </w:r>
      <w:r>
        <w:rPr>
          <w:sz w:val="23"/>
        </w:rPr>
        <w:t>aquele</w:t>
      </w:r>
      <w:r>
        <w:rPr>
          <w:spacing w:val="11"/>
          <w:sz w:val="23"/>
        </w:rPr>
        <w:t xml:space="preserve"> </w:t>
      </w:r>
      <w:r>
        <w:rPr>
          <w:sz w:val="23"/>
        </w:rPr>
        <w:t>previsto</w:t>
      </w:r>
      <w:r>
        <w:rPr>
          <w:spacing w:val="12"/>
          <w:sz w:val="23"/>
        </w:rPr>
        <w:t xml:space="preserve"> </w:t>
      </w:r>
      <w:r>
        <w:rPr>
          <w:sz w:val="23"/>
        </w:rPr>
        <w:t>no</w:t>
      </w:r>
      <w:r>
        <w:rPr>
          <w:spacing w:val="12"/>
          <w:sz w:val="23"/>
        </w:rPr>
        <w:t xml:space="preserve"> </w:t>
      </w:r>
      <w:r>
        <w:fldChar w:fldCharType="begin"/>
      </w:r>
      <w:r>
        <w:instrText xml:space="preserve"> HYPERLINK "http://www.planalto.gov.br/ccivil_03/_ato2019-2022/2021/lei/L14133.htm#art60" \h </w:instrText>
      </w:r>
      <w:r>
        <w:fldChar w:fldCharType="separate"/>
      </w:r>
      <w:r>
        <w:rPr>
          <w:color w:val="0000FF"/>
          <w:sz w:val="23"/>
          <w:u w:val="single" w:color="0000FF"/>
        </w:rPr>
        <w:t>art.</w:t>
      </w:r>
      <w:r>
        <w:rPr>
          <w:color w:val="0000FF"/>
          <w:spacing w:val="11"/>
          <w:sz w:val="23"/>
          <w:u w:val="single" w:color="0000FF"/>
        </w:rPr>
        <w:t xml:space="preserve"> </w:t>
      </w:r>
      <w:r>
        <w:rPr>
          <w:color w:val="0000FF"/>
          <w:sz w:val="23"/>
          <w:u w:val="single" w:color="0000FF"/>
        </w:rPr>
        <w:t>30</w:t>
      </w:r>
      <w:r>
        <w:rPr>
          <w:color w:val="0000FF"/>
          <w:spacing w:val="12"/>
          <w:sz w:val="23"/>
          <w:u w:val="single" w:color="0000FF"/>
        </w:rPr>
        <w:t xml:space="preserve"> </w:t>
      </w:r>
      <w:r>
        <w:rPr>
          <w:color w:val="0000FF"/>
          <w:sz w:val="23"/>
          <w:u w:val="single" w:color="0000FF"/>
        </w:rPr>
        <w:t>d</w:t>
      </w:r>
      <w:r>
        <w:rPr>
          <w:color w:val="0000FF"/>
          <w:sz w:val="23"/>
          <w:u w:val="single" w:color="0000FF"/>
        </w:rPr>
        <w:fldChar w:fldCharType="end"/>
      </w:r>
      <w:r>
        <w:rPr>
          <w:color w:val="0000FF"/>
          <w:sz w:val="23"/>
          <w:u w:val="single" w:color="0000FF"/>
        </w:rPr>
        <w:t>o</w:t>
      </w:r>
      <w:r>
        <w:rPr>
          <w:color w:val="0000FF"/>
          <w:spacing w:val="12"/>
          <w:sz w:val="23"/>
          <w:u w:val="single" w:color="0000FF"/>
        </w:rPr>
        <w:t xml:space="preserve"> </w:t>
      </w:r>
      <w:r>
        <w:rPr>
          <w:color w:val="0000FF"/>
          <w:sz w:val="23"/>
          <w:u w:val="single" w:color="0000FF"/>
        </w:rPr>
        <w:t>Decreto</w:t>
      </w:r>
      <w:r>
        <w:rPr>
          <w:color w:val="0000FF"/>
          <w:spacing w:val="11"/>
          <w:sz w:val="23"/>
          <w:u w:val="single" w:color="0000FF"/>
        </w:rPr>
        <w:t xml:space="preserve"> </w:t>
      </w:r>
      <w:r>
        <w:rPr>
          <w:color w:val="0000FF"/>
          <w:sz w:val="23"/>
          <w:u w:val="single" w:color="0000FF"/>
        </w:rPr>
        <w:t>nº</w:t>
      </w:r>
      <w:r>
        <w:rPr>
          <w:color w:val="0000FF"/>
          <w:spacing w:val="12"/>
          <w:sz w:val="23"/>
          <w:u w:val="single" w:color="0000FF"/>
        </w:rPr>
        <w:t xml:space="preserve"> </w:t>
      </w:r>
      <w:r>
        <w:rPr>
          <w:color w:val="0000FF"/>
          <w:sz w:val="23"/>
          <w:u w:val="single" w:color="0000FF"/>
        </w:rPr>
        <w:t>48.778/2023</w:t>
      </w:r>
      <w:r>
        <w:rPr>
          <w:sz w:val="23"/>
        </w:rPr>
        <w:t>,</w:t>
      </w:r>
      <w:r>
        <w:rPr>
          <w:spacing w:val="12"/>
          <w:sz w:val="23"/>
        </w:rPr>
        <w:t xml:space="preserve"> </w:t>
      </w:r>
      <w:r>
        <w:rPr>
          <w:sz w:val="23"/>
        </w:rPr>
        <w:t>nesta</w:t>
      </w:r>
      <w:r>
        <w:rPr>
          <w:spacing w:val="11"/>
          <w:sz w:val="23"/>
        </w:rPr>
        <w:t xml:space="preserve"> </w:t>
      </w:r>
      <w:r>
        <w:rPr>
          <w:spacing w:val="-2"/>
          <w:sz w:val="23"/>
        </w:rPr>
        <w:t>ordem:</w:t>
      </w:r>
    </w:p>
    <w:p w14:paraId="0226BEF7">
      <w:pPr>
        <w:pStyle w:val="9"/>
        <w:numPr>
          <w:ilvl w:val="3"/>
          <w:numId w:val="1"/>
        </w:numPr>
        <w:tabs>
          <w:tab w:val="left" w:pos="943"/>
        </w:tabs>
        <w:spacing w:before="249" w:after="0" w:line="240" w:lineRule="auto"/>
        <w:ind w:left="117" w:right="115" w:firstLine="0"/>
        <w:jc w:val="both"/>
        <w:rPr>
          <w:sz w:val="23"/>
        </w:rPr>
      </w:pPr>
      <w:r>
        <w:rPr>
          <w:sz w:val="23"/>
        </w:rPr>
        <w:t>contratação</w:t>
      </w:r>
      <w:r>
        <w:rPr>
          <w:spacing w:val="15"/>
          <w:sz w:val="23"/>
        </w:rPr>
        <w:t xml:space="preserve"> </w:t>
      </w:r>
      <w:r>
        <w:rPr>
          <w:sz w:val="23"/>
        </w:rPr>
        <w:t>de</w:t>
      </w:r>
      <w:r>
        <w:rPr>
          <w:spacing w:val="15"/>
          <w:sz w:val="23"/>
        </w:rPr>
        <w:t xml:space="preserve"> </w:t>
      </w:r>
      <w:r>
        <w:rPr>
          <w:sz w:val="23"/>
        </w:rPr>
        <w:t>microempresas</w:t>
      </w:r>
      <w:r>
        <w:rPr>
          <w:spacing w:val="15"/>
          <w:sz w:val="23"/>
        </w:rPr>
        <w:t xml:space="preserve"> </w:t>
      </w:r>
      <w:r>
        <w:rPr>
          <w:sz w:val="23"/>
        </w:rPr>
        <w:t>e</w:t>
      </w:r>
      <w:r>
        <w:rPr>
          <w:spacing w:val="15"/>
          <w:sz w:val="23"/>
        </w:rPr>
        <w:t xml:space="preserve"> </w:t>
      </w:r>
      <w:r>
        <w:rPr>
          <w:sz w:val="23"/>
        </w:rPr>
        <w:t>empresas</w:t>
      </w:r>
      <w:r>
        <w:rPr>
          <w:spacing w:val="15"/>
          <w:sz w:val="23"/>
        </w:rPr>
        <w:t xml:space="preserve"> </w:t>
      </w:r>
      <w:r>
        <w:rPr>
          <w:sz w:val="23"/>
        </w:rPr>
        <w:t>de</w:t>
      </w:r>
      <w:r>
        <w:rPr>
          <w:spacing w:val="15"/>
          <w:sz w:val="23"/>
        </w:rPr>
        <w:t xml:space="preserve"> </w:t>
      </w:r>
      <w:r>
        <w:rPr>
          <w:sz w:val="23"/>
        </w:rPr>
        <w:t>pequeno</w:t>
      </w:r>
      <w:r>
        <w:rPr>
          <w:spacing w:val="15"/>
          <w:sz w:val="23"/>
        </w:rPr>
        <w:t xml:space="preserve"> </w:t>
      </w:r>
      <w:r>
        <w:rPr>
          <w:sz w:val="23"/>
        </w:rPr>
        <w:t>porte,</w:t>
      </w:r>
      <w:r>
        <w:rPr>
          <w:spacing w:val="15"/>
          <w:sz w:val="23"/>
        </w:rPr>
        <w:t xml:space="preserve"> </w:t>
      </w:r>
      <w:r>
        <w:rPr>
          <w:sz w:val="23"/>
        </w:rPr>
        <w:t>nos</w:t>
      </w:r>
      <w:r>
        <w:rPr>
          <w:spacing w:val="15"/>
          <w:sz w:val="23"/>
        </w:rPr>
        <w:t xml:space="preserve"> </w:t>
      </w:r>
      <w:r>
        <w:rPr>
          <w:sz w:val="23"/>
        </w:rPr>
        <w:t>termos</w:t>
      </w:r>
      <w:r>
        <w:rPr>
          <w:spacing w:val="15"/>
          <w:sz w:val="23"/>
        </w:rPr>
        <w:t xml:space="preserve"> </w:t>
      </w:r>
      <w:r>
        <w:rPr>
          <w:sz w:val="23"/>
        </w:rPr>
        <w:t>dos</w:t>
      </w:r>
      <w:r>
        <w:rPr>
          <w:spacing w:val="15"/>
          <w:sz w:val="23"/>
        </w:rPr>
        <w:t xml:space="preserve"> </w:t>
      </w:r>
      <w:r>
        <w:rPr>
          <w:sz w:val="23"/>
        </w:rPr>
        <w:t>arts.</w:t>
      </w:r>
      <w:r>
        <w:rPr>
          <w:spacing w:val="15"/>
          <w:sz w:val="23"/>
        </w:rPr>
        <w:t xml:space="preserve"> </w:t>
      </w:r>
      <w:r>
        <w:rPr>
          <w:sz w:val="23"/>
        </w:rPr>
        <w:t>44</w:t>
      </w:r>
      <w:r>
        <w:rPr>
          <w:spacing w:val="15"/>
          <w:sz w:val="23"/>
        </w:rPr>
        <w:t xml:space="preserve"> </w:t>
      </w:r>
      <w:r>
        <w:rPr>
          <w:sz w:val="23"/>
        </w:rPr>
        <w:t>e</w:t>
      </w:r>
      <w:r>
        <w:rPr>
          <w:spacing w:val="15"/>
          <w:sz w:val="23"/>
        </w:rPr>
        <w:t xml:space="preserve"> </w:t>
      </w:r>
      <w:r>
        <w:rPr>
          <w:sz w:val="23"/>
        </w:rPr>
        <w:t>45</w:t>
      </w:r>
      <w:r>
        <w:rPr>
          <w:spacing w:val="15"/>
          <w:sz w:val="23"/>
        </w:rPr>
        <w:t xml:space="preserve"> </w:t>
      </w:r>
      <w:r>
        <w:rPr>
          <w:sz w:val="23"/>
        </w:rPr>
        <w:t>da</w:t>
      </w:r>
      <w:r>
        <w:rPr>
          <w:spacing w:val="15"/>
          <w:sz w:val="23"/>
        </w:rPr>
        <w:t xml:space="preserve"> </w:t>
      </w:r>
      <w:r>
        <w:rPr>
          <w:sz w:val="23"/>
        </w:rPr>
        <w:t>Lei</w:t>
      </w:r>
      <w:r>
        <w:rPr>
          <w:spacing w:val="15"/>
          <w:sz w:val="23"/>
        </w:rPr>
        <w:t xml:space="preserve"> </w:t>
      </w:r>
      <w:r>
        <w:rPr>
          <w:sz w:val="23"/>
        </w:rPr>
        <w:t>Complementar</w:t>
      </w:r>
      <w:r>
        <w:rPr>
          <w:spacing w:val="15"/>
          <w:sz w:val="23"/>
        </w:rPr>
        <w:t xml:space="preserve"> </w:t>
      </w:r>
      <w:r>
        <w:rPr>
          <w:sz w:val="23"/>
        </w:rPr>
        <w:t>nº</w:t>
      </w:r>
      <w:r>
        <w:rPr>
          <w:spacing w:val="15"/>
          <w:sz w:val="23"/>
        </w:rPr>
        <w:t xml:space="preserve"> </w:t>
      </w:r>
      <w:r>
        <w:rPr>
          <w:sz w:val="23"/>
        </w:rPr>
        <w:t>123/2006,</w:t>
      </w:r>
      <w:r>
        <w:rPr>
          <w:spacing w:val="15"/>
          <w:sz w:val="23"/>
        </w:rPr>
        <w:t xml:space="preserve"> </w:t>
      </w:r>
      <w:r>
        <w:rPr>
          <w:sz w:val="23"/>
        </w:rPr>
        <w:t>observado</w:t>
      </w:r>
      <w:r>
        <w:rPr>
          <w:spacing w:val="15"/>
          <w:sz w:val="23"/>
        </w:rPr>
        <w:t xml:space="preserve"> </w:t>
      </w:r>
      <w:r>
        <w:rPr>
          <w:sz w:val="23"/>
        </w:rPr>
        <w:t>o</w:t>
      </w:r>
      <w:r>
        <w:rPr>
          <w:spacing w:val="15"/>
          <w:sz w:val="23"/>
        </w:rPr>
        <w:t xml:space="preserve"> </w:t>
      </w:r>
      <w:r>
        <w:rPr>
          <w:sz w:val="23"/>
        </w:rPr>
        <w:t>disposto</w:t>
      </w:r>
      <w:r>
        <w:rPr>
          <w:spacing w:val="15"/>
          <w:sz w:val="23"/>
        </w:rPr>
        <w:t xml:space="preserve"> </w:t>
      </w:r>
      <w:r>
        <w:rPr>
          <w:sz w:val="23"/>
        </w:rPr>
        <w:t>no</w:t>
      </w:r>
      <w:r>
        <w:rPr>
          <w:spacing w:val="15"/>
          <w:sz w:val="23"/>
        </w:rPr>
        <w:t xml:space="preserve"> </w:t>
      </w:r>
      <w:r>
        <w:rPr>
          <w:sz w:val="23"/>
        </w:rPr>
        <w:t>art.</w:t>
      </w:r>
      <w:r>
        <w:rPr>
          <w:spacing w:val="15"/>
          <w:sz w:val="23"/>
        </w:rPr>
        <w:t xml:space="preserve"> </w:t>
      </w:r>
      <w:r>
        <w:rPr>
          <w:sz w:val="23"/>
        </w:rPr>
        <w:t>4º da Lei nº 14.133/2021;</w:t>
      </w:r>
    </w:p>
    <w:p w14:paraId="202DCB50">
      <w:pPr>
        <w:pStyle w:val="9"/>
        <w:numPr>
          <w:ilvl w:val="3"/>
          <w:numId w:val="1"/>
        </w:numPr>
        <w:tabs>
          <w:tab w:val="left" w:pos="938"/>
        </w:tabs>
        <w:spacing w:before="249" w:after="0" w:line="240" w:lineRule="auto"/>
        <w:ind w:left="938" w:right="0" w:hanging="821"/>
        <w:jc w:val="both"/>
        <w:rPr>
          <w:sz w:val="23"/>
        </w:rPr>
      </w:pPr>
      <w:r>
        <w:rPr>
          <w:sz w:val="23"/>
        </w:rPr>
        <w:t>disputa</w:t>
      </w:r>
      <w:r>
        <w:rPr>
          <w:spacing w:val="12"/>
          <w:sz w:val="23"/>
        </w:rPr>
        <w:t xml:space="preserve"> </w:t>
      </w:r>
      <w:r>
        <w:rPr>
          <w:sz w:val="23"/>
        </w:rPr>
        <w:t>final,</w:t>
      </w:r>
      <w:r>
        <w:rPr>
          <w:spacing w:val="12"/>
          <w:sz w:val="23"/>
        </w:rPr>
        <w:t xml:space="preserve"> </w:t>
      </w:r>
      <w:r>
        <w:rPr>
          <w:sz w:val="23"/>
        </w:rPr>
        <w:t>hipótese</w:t>
      </w:r>
      <w:r>
        <w:rPr>
          <w:spacing w:val="12"/>
          <w:sz w:val="23"/>
        </w:rPr>
        <w:t xml:space="preserve"> </w:t>
      </w:r>
      <w:r>
        <w:rPr>
          <w:sz w:val="23"/>
        </w:rPr>
        <w:t>em</w:t>
      </w:r>
      <w:r>
        <w:rPr>
          <w:spacing w:val="12"/>
          <w:sz w:val="23"/>
        </w:rPr>
        <w:t xml:space="preserve"> </w:t>
      </w:r>
      <w:r>
        <w:rPr>
          <w:sz w:val="23"/>
        </w:rPr>
        <w:t>que</w:t>
      </w:r>
      <w:r>
        <w:rPr>
          <w:spacing w:val="12"/>
          <w:sz w:val="23"/>
        </w:rPr>
        <w:t xml:space="preserve"> </w:t>
      </w:r>
      <w:r>
        <w:rPr>
          <w:sz w:val="23"/>
        </w:rPr>
        <w:t>os</w:t>
      </w:r>
      <w:r>
        <w:rPr>
          <w:spacing w:val="13"/>
          <w:sz w:val="23"/>
        </w:rPr>
        <w:t xml:space="preserve"> </w:t>
      </w:r>
      <w:r>
        <w:rPr>
          <w:sz w:val="23"/>
        </w:rPr>
        <w:t>licitantes</w:t>
      </w:r>
      <w:r>
        <w:rPr>
          <w:spacing w:val="12"/>
          <w:sz w:val="23"/>
        </w:rPr>
        <w:t xml:space="preserve"> </w:t>
      </w:r>
      <w:r>
        <w:rPr>
          <w:sz w:val="23"/>
        </w:rPr>
        <w:t>empatados</w:t>
      </w:r>
      <w:r>
        <w:rPr>
          <w:spacing w:val="12"/>
          <w:sz w:val="23"/>
        </w:rPr>
        <w:t xml:space="preserve"> </w:t>
      </w:r>
      <w:r>
        <w:rPr>
          <w:sz w:val="23"/>
        </w:rPr>
        <w:t>poderão</w:t>
      </w:r>
      <w:r>
        <w:rPr>
          <w:spacing w:val="12"/>
          <w:sz w:val="23"/>
        </w:rPr>
        <w:t xml:space="preserve"> </w:t>
      </w:r>
      <w:r>
        <w:rPr>
          <w:sz w:val="23"/>
        </w:rPr>
        <w:t>apresentar</w:t>
      </w:r>
      <w:r>
        <w:rPr>
          <w:spacing w:val="12"/>
          <w:sz w:val="23"/>
        </w:rPr>
        <w:t xml:space="preserve"> </w:t>
      </w:r>
      <w:r>
        <w:rPr>
          <w:sz w:val="23"/>
        </w:rPr>
        <w:t>nova</w:t>
      </w:r>
      <w:r>
        <w:rPr>
          <w:spacing w:val="12"/>
          <w:sz w:val="23"/>
        </w:rPr>
        <w:t xml:space="preserve"> </w:t>
      </w:r>
      <w:r>
        <w:rPr>
          <w:sz w:val="23"/>
        </w:rPr>
        <w:t>proposta</w:t>
      </w:r>
      <w:r>
        <w:rPr>
          <w:spacing w:val="13"/>
          <w:sz w:val="23"/>
        </w:rPr>
        <w:t xml:space="preserve"> </w:t>
      </w:r>
      <w:r>
        <w:rPr>
          <w:sz w:val="23"/>
        </w:rPr>
        <w:t>em</w:t>
      </w:r>
      <w:r>
        <w:rPr>
          <w:spacing w:val="12"/>
          <w:sz w:val="23"/>
        </w:rPr>
        <w:t xml:space="preserve"> </w:t>
      </w:r>
      <w:r>
        <w:rPr>
          <w:sz w:val="23"/>
        </w:rPr>
        <w:t>ato</w:t>
      </w:r>
      <w:r>
        <w:rPr>
          <w:spacing w:val="12"/>
          <w:sz w:val="23"/>
        </w:rPr>
        <w:t xml:space="preserve"> </w:t>
      </w:r>
      <w:r>
        <w:rPr>
          <w:sz w:val="23"/>
        </w:rPr>
        <w:t>contínuo</w:t>
      </w:r>
      <w:r>
        <w:rPr>
          <w:spacing w:val="12"/>
          <w:sz w:val="23"/>
        </w:rPr>
        <w:t xml:space="preserve"> </w:t>
      </w:r>
      <w:r>
        <w:rPr>
          <w:sz w:val="23"/>
        </w:rPr>
        <w:t>à</w:t>
      </w:r>
      <w:r>
        <w:rPr>
          <w:spacing w:val="12"/>
          <w:sz w:val="23"/>
        </w:rPr>
        <w:t xml:space="preserve"> </w:t>
      </w:r>
      <w:r>
        <w:rPr>
          <w:spacing w:val="-2"/>
          <w:sz w:val="23"/>
        </w:rPr>
        <w:t>classificação;</w:t>
      </w:r>
    </w:p>
    <w:p w14:paraId="6BE7B81D">
      <w:pPr>
        <w:pStyle w:val="9"/>
        <w:numPr>
          <w:ilvl w:val="3"/>
          <w:numId w:val="1"/>
        </w:numPr>
        <w:tabs>
          <w:tab w:val="left" w:pos="954"/>
        </w:tabs>
        <w:spacing w:before="235" w:after="0" w:line="240" w:lineRule="auto"/>
        <w:ind w:left="117" w:right="115" w:firstLine="0"/>
        <w:jc w:val="both"/>
        <w:rPr>
          <w:sz w:val="23"/>
        </w:rPr>
      </w:pPr>
      <w:r>
        <w:rPr>
          <w:sz w:val="23"/>
        </w:rPr>
        <w:t>avaliação do desempenho contratual prévio dos licitantes, para a qual deverão preferencialmente ser utilizados registros cadastrais para efeito de atesto de cumprimento de obrigações previstos na Lei;</w:t>
      </w:r>
    </w:p>
    <w:p w14:paraId="42DB1845">
      <w:pPr>
        <w:pStyle w:val="9"/>
        <w:numPr>
          <w:ilvl w:val="3"/>
          <w:numId w:val="1"/>
        </w:numPr>
        <w:tabs>
          <w:tab w:val="left" w:pos="938"/>
        </w:tabs>
        <w:spacing w:before="249" w:after="0" w:line="240" w:lineRule="auto"/>
        <w:ind w:left="938" w:right="0" w:hanging="821"/>
        <w:jc w:val="both"/>
        <w:rPr>
          <w:sz w:val="23"/>
        </w:rPr>
      </w:pPr>
      <w:r>
        <w:rPr>
          <w:sz w:val="23"/>
        </w:rPr>
        <w:t>desenvolvimento</w:t>
      </w:r>
      <w:r>
        <w:rPr>
          <w:spacing w:val="12"/>
          <w:sz w:val="23"/>
        </w:rPr>
        <w:t xml:space="preserve"> </w:t>
      </w:r>
      <w:r>
        <w:rPr>
          <w:sz w:val="23"/>
        </w:rPr>
        <w:t>pelo</w:t>
      </w:r>
      <w:r>
        <w:rPr>
          <w:spacing w:val="13"/>
          <w:sz w:val="23"/>
        </w:rPr>
        <w:t xml:space="preserve"> </w:t>
      </w:r>
      <w:r>
        <w:rPr>
          <w:sz w:val="23"/>
        </w:rPr>
        <w:t>licitante</w:t>
      </w:r>
      <w:r>
        <w:rPr>
          <w:spacing w:val="13"/>
          <w:sz w:val="23"/>
        </w:rPr>
        <w:t xml:space="preserve"> </w:t>
      </w:r>
      <w:r>
        <w:rPr>
          <w:sz w:val="23"/>
        </w:rPr>
        <w:t>de</w:t>
      </w:r>
      <w:r>
        <w:rPr>
          <w:spacing w:val="12"/>
          <w:sz w:val="23"/>
        </w:rPr>
        <w:t xml:space="preserve"> </w:t>
      </w:r>
      <w:r>
        <w:rPr>
          <w:sz w:val="23"/>
        </w:rPr>
        <w:t>ações</w:t>
      </w:r>
      <w:r>
        <w:rPr>
          <w:spacing w:val="13"/>
          <w:sz w:val="23"/>
        </w:rPr>
        <w:t xml:space="preserve"> </w:t>
      </w:r>
      <w:r>
        <w:rPr>
          <w:sz w:val="23"/>
        </w:rPr>
        <w:t>de</w:t>
      </w:r>
      <w:r>
        <w:rPr>
          <w:spacing w:val="13"/>
          <w:sz w:val="23"/>
        </w:rPr>
        <w:t xml:space="preserve"> </w:t>
      </w:r>
      <w:r>
        <w:rPr>
          <w:sz w:val="23"/>
        </w:rPr>
        <w:t>equidade</w:t>
      </w:r>
      <w:r>
        <w:rPr>
          <w:spacing w:val="12"/>
          <w:sz w:val="23"/>
        </w:rPr>
        <w:t xml:space="preserve"> </w:t>
      </w:r>
      <w:r>
        <w:rPr>
          <w:sz w:val="23"/>
        </w:rPr>
        <w:t>entre</w:t>
      </w:r>
      <w:r>
        <w:rPr>
          <w:spacing w:val="13"/>
          <w:sz w:val="23"/>
        </w:rPr>
        <w:t xml:space="preserve"> </w:t>
      </w:r>
      <w:r>
        <w:rPr>
          <w:sz w:val="23"/>
        </w:rPr>
        <w:t>homens</w:t>
      </w:r>
      <w:r>
        <w:rPr>
          <w:spacing w:val="13"/>
          <w:sz w:val="23"/>
        </w:rPr>
        <w:t xml:space="preserve"> </w:t>
      </w:r>
      <w:r>
        <w:rPr>
          <w:sz w:val="23"/>
        </w:rPr>
        <w:t>e</w:t>
      </w:r>
      <w:r>
        <w:rPr>
          <w:spacing w:val="12"/>
          <w:sz w:val="23"/>
        </w:rPr>
        <w:t xml:space="preserve"> </w:t>
      </w:r>
      <w:r>
        <w:rPr>
          <w:sz w:val="23"/>
        </w:rPr>
        <w:t>mulheres</w:t>
      </w:r>
      <w:r>
        <w:rPr>
          <w:spacing w:val="13"/>
          <w:sz w:val="23"/>
        </w:rPr>
        <w:t xml:space="preserve"> </w:t>
      </w:r>
      <w:r>
        <w:rPr>
          <w:sz w:val="23"/>
        </w:rPr>
        <w:t>no</w:t>
      </w:r>
      <w:r>
        <w:rPr>
          <w:spacing w:val="13"/>
          <w:sz w:val="23"/>
        </w:rPr>
        <w:t xml:space="preserve"> </w:t>
      </w:r>
      <w:r>
        <w:rPr>
          <w:sz w:val="23"/>
        </w:rPr>
        <w:t>ambiente</w:t>
      </w:r>
      <w:r>
        <w:rPr>
          <w:spacing w:val="12"/>
          <w:sz w:val="23"/>
        </w:rPr>
        <w:t xml:space="preserve"> </w:t>
      </w:r>
      <w:r>
        <w:rPr>
          <w:sz w:val="23"/>
        </w:rPr>
        <w:t>de</w:t>
      </w:r>
      <w:r>
        <w:rPr>
          <w:spacing w:val="13"/>
          <w:sz w:val="23"/>
        </w:rPr>
        <w:t xml:space="preserve"> </w:t>
      </w:r>
      <w:r>
        <w:rPr>
          <w:sz w:val="23"/>
        </w:rPr>
        <w:t>trabalho,</w:t>
      </w:r>
      <w:r>
        <w:rPr>
          <w:spacing w:val="13"/>
          <w:sz w:val="23"/>
        </w:rPr>
        <w:t xml:space="preserve"> </w:t>
      </w:r>
      <w:r>
        <w:rPr>
          <w:sz w:val="23"/>
        </w:rPr>
        <w:t>conforme</w:t>
      </w:r>
      <w:r>
        <w:rPr>
          <w:spacing w:val="12"/>
          <w:sz w:val="23"/>
        </w:rPr>
        <w:t xml:space="preserve"> </w:t>
      </w:r>
      <w:r>
        <w:rPr>
          <w:sz w:val="23"/>
        </w:rPr>
        <w:t>Decreto</w:t>
      </w:r>
      <w:r>
        <w:rPr>
          <w:spacing w:val="13"/>
          <w:sz w:val="23"/>
        </w:rPr>
        <w:t xml:space="preserve"> </w:t>
      </w:r>
      <w:r>
        <w:rPr>
          <w:sz w:val="23"/>
        </w:rPr>
        <w:t>nº</w:t>
      </w:r>
      <w:r>
        <w:rPr>
          <w:spacing w:val="13"/>
          <w:sz w:val="23"/>
        </w:rPr>
        <w:t xml:space="preserve"> </w:t>
      </w:r>
      <w:r>
        <w:rPr>
          <w:spacing w:val="-2"/>
          <w:sz w:val="23"/>
        </w:rPr>
        <w:t>49.233/2024;</w:t>
      </w:r>
    </w:p>
    <w:p w14:paraId="6CA643B0">
      <w:pPr>
        <w:pStyle w:val="9"/>
        <w:numPr>
          <w:ilvl w:val="3"/>
          <w:numId w:val="1"/>
        </w:numPr>
        <w:tabs>
          <w:tab w:val="left" w:pos="938"/>
        </w:tabs>
        <w:spacing w:before="235" w:after="0" w:line="240" w:lineRule="auto"/>
        <w:ind w:left="938" w:right="0" w:hanging="821"/>
        <w:jc w:val="both"/>
        <w:rPr>
          <w:sz w:val="23"/>
        </w:rPr>
      </w:pPr>
      <w:r>
        <w:rPr>
          <w:sz w:val="23"/>
        </w:rPr>
        <w:t>desenvolvimento</w:t>
      </w:r>
      <w:r>
        <w:rPr>
          <w:spacing w:val="14"/>
          <w:sz w:val="23"/>
        </w:rPr>
        <w:t xml:space="preserve"> </w:t>
      </w:r>
      <w:r>
        <w:rPr>
          <w:sz w:val="23"/>
        </w:rPr>
        <w:t>pelo</w:t>
      </w:r>
      <w:r>
        <w:rPr>
          <w:spacing w:val="14"/>
          <w:sz w:val="23"/>
        </w:rPr>
        <w:t xml:space="preserve"> </w:t>
      </w:r>
      <w:r>
        <w:rPr>
          <w:sz w:val="23"/>
        </w:rPr>
        <w:t>licitante</w:t>
      </w:r>
      <w:r>
        <w:rPr>
          <w:spacing w:val="14"/>
          <w:sz w:val="23"/>
        </w:rPr>
        <w:t xml:space="preserve"> </w:t>
      </w:r>
      <w:r>
        <w:rPr>
          <w:sz w:val="23"/>
        </w:rPr>
        <w:t>de</w:t>
      </w:r>
      <w:r>
        <w:rPr>
          <w:spacing w:val="14"/>
          <w:sz w:val="23"/>
        </w:rPr>
        <w:t xml:space="preserve"> </w:t>
      </w:r>
      <w:r>
        <w:rPr>
          <w:sz w:val="23"/>
        </w:rPr>
        <w:t>programa</w:t>
      </w:r>
      <w:r>
        <w:rPr>
          <w:spacing w:val="15"/>
          <w:sz w:val="23"/>
        </w:rPr>
        <w:t xml:space="preserve"> </w:t>
      </w:r>
      <w:r>
        <w:rPr>
          <w:sz w:val="23"/>
        </w:rPr>
        <w:t>de</w:t>
      </w:r>
      <w:r>
        <w:rPr>
          <w:spacing w:val="14"/>
          <w:sz w:val="23"/>
        </w:rPr>
        <w:t xml:space="preserve"> </w:t>
      </w:r>
      <w:r>
        <w:rPr>
          <w:sz w:val="23"/>
        </w:rPr>
        <w:t>integridade,</w:t>
      </w:r>
      <w:r>
        <w:rPr>
          <w:spacing w:val="14"/>
          <w:sz w:val="23"/>
        </w:rPr>
        <w:t xml:space="preserve"> </w:t>
      </w:r>
      <w:r>
        <w:rPr>
          <w:sz w:val="23"/>
        </w:rPr>
        <w:t>conforme</w:t>
      </w:r>
      <w:r>
        <w:rPr>
          <w:spacing w:val="14"/>
          <w:sz w:val="23"/>
        </w:rPr>
        <w:t xml:space="preserve"> </w:t>
      </w:r>
      <w:r>
        <w:rPr>
          <w:sz w:val="23"/>
        </w:rPr>
        <w:t>orientações</w:t>
      </w:r>
      <w:r>
        <w:rPr>
          <w:spacing w:val="15"/>
          <w:sz w:val="23"/>
        </w:rPr>
        <w:t xml:space="preserve"> </w:t>
      </w:r>
      <w:r>
        <w:rPr>
          <w:sz w:val="23"/>
        </w:rPr>
        <w:t>dos</w:t>
      </w:r>
      <w:r>
        <w:rPr>
          <w:spacing w:val="14"/>
          <w:sz w:val="23"/>
        </w:rPr>
        <w:t xml:space="preserve"> </w:t>
      </w:r>
      <w:r>
        <w:rPr>
          <w:sz w:val="23"/>
        </w:rPr>
        <w:t>órgãos</w:t>
      </w:r>
      <w:r>
        <w:rPr>
          <w:spacing w:val="14"/>
          <w:sz w:val="23"/>
        </w:rPr>
        <w:t xml:space="preserve"> </w:t>
      </w:r>
      <w:r>
        <w:rPr>
          <w:sz w:val="23"/>
        </w:rPr>
        <w:t>de</w:t>
      </w:r>
      <w:r>
        <w:rPr>
          <w:spacing w:val="14"/>
          <w:sz w:val="23"/>
        </w:rPr>
        <w:t xml:space="preserve"> </w:t>
      </w:r>
      <w:r>
        <w:rPr>
          <w:spacing w:val="-2"/>
          <w:sz w:val="23"/>
        </w:rPr>
        <w:t>controle.</w:t>
      </w:r>
    </w:p>
    <w:p w14:paraId="69C36436">
      <w:pPr>
        <w:pStyle w:val="9"/>
        <w:numPr>
          <w:ilvl w:val="2"/>
          <w:numId w:val="1"/>
        </w:numPr>
        <w:tabs>
          <w:tab w:val="left" w:pos="762"/>
        </w:tabs>
        <w:spacing w:before="249" w:after="0" w:line="240" w:lineRule="auto"/>
        <w:ind w:left="762" w:right="0" w:hanging="645"/>
        <w:jc w:val="both"/>
        <w:rPr>
          <w:sz w:val="23"/>
        </w:rPr>
      </w:pPr>
      <w:r>
        <w:rPr>
          <w:sz w:val="23"/>
        </w:rPr>
        <w:t>Persistindo</w:t>
      </w:r>
      <w:r>
        <w:rPr>
          <w:spacing w:val="14"/>
          <w:sz w:val="23"/>
        </w:rPr>
        <w:t xml:space="preserve"> </w:t>
      </w:r>
      <w:r>
        <w:rPr>
          <w:sz w:val="23"/>
        </w:rPr>
        <w:t>o</w:t>
      </w:r>
      <w:r>
        <w:rPr>
          <w:spacing w:val="15"/>
          <w:sz w:val="23"/>
        </w:rPr>
        <w:t xml:space="preserve"> </w:t>
      </w:r>
      <w:r>
        <w:rPr>
          <w:sz w:val="23"/>
        </w:rPr>
        <w:t>empate,</w:t>
      </w:r>
      <w:r>
        <w:rPr>
          <w:spacing w:val="14"/>
          <w:sz w:val="23"/>
        </w:rPr>
        <w:t xml:space="preserve"> </w:t>
      </w:r>
      <w:r>
        <w:rPr>
          <w:sz w:val="23"/>
        </w:rPr>
        <w:t>será</w:t>
      </w:r>
      <w:r>
        <w:rPr>
          <w:spacing w:val="15"/>
          <w:sz w:val="23"/>
        </w:rPr>
        <w:t xml:space="preserve"> </w:t>
      </w:r>
      <w:r>
        <w:rPr>
          <w:sz w:val="23"/>
        </w:rPr>
        <w:t>assegurada</w:t>
      </w:r>
      <w:r>
        <w:rPr>
          <w:spacing w:val="15"/>
          <w:sz w:val="23"/>
        </w:rPr>
        <w:t xml:space="preserve"> </w:t>
      </w:r>
      <w:r>
        <w:rPr>
          <w:sz w:val="23"/>
        </w:rPr>
        <w:t>preferência,</w:t>
      </w:r>
      <w:r>
        <w:rPr>
          <w:spacing w:val="14"/>
          <w:sz w:val="23"/>
        </w:rPr>
        <w:t xml:space="preserve"> </w:t>
      </w:r>
      <w:r>
        <w:rPr>
          <w:sz w:val="23"/>
        </w:rPr>
        <w:t>sucessivamente,</w:t>
      </w:r>
      <w:r>
        <w:rPr>
          <w:spacing w:val="15"/>
          <w:sz w:val="23"/>
        </w:rPr>
        <w:t xml:space="preserve"> </w:t>
      </w:r>
      <w:r>
        <w:rPr>
          <w:sz w:val="23"/>
        </w:rPr>
        <w:t>aos</w:t>
      </w:r>
      <w:r>
        <w:rPr>
          <w:spacing w:val="14"/>
          <w:sz w:val="23"/>
        </w:rPr>
        <w:t xml:space="preserve"> </w:t>
      </w:r>
      <w:r>
        <w:rPr>
          <w:sz w:val="23"/>
        </w:rPr>
        <w:t>bens</w:t>
      </w:r>
      <w:r>
        <w:rPr>
          <w:spacing w:val="15"/>
          <w:sz w:val="23"/>
        </w:rPr>
        <w:t xml:space="preserve"> </w:t>
      </w:r>
      <w:r>
        <w:rPr>
          <w:sz w:val="23"/>
        </w:rPr>
        <w:t>e</w:t>
      </w:r>
      <w:r>
        <w:rPr>
          <w:spacing w:val="15"/>
          <w:sz w:val="23"/>
        </w:rPr>
        <w:t xml:space="preserve"> </w:t>
      </w:r>
      <w:r>
        <w:rPr>
          <w:sz w:val="23"/>
        </w:rPr>
        <w:t>serviços</w:t>
      </w:r>
      <w:r>
        <w:rPr>
          <w:spacing w:val="14"/>
          <w:sz w:val="23"/>
        </w:rPr>
        <w:t xml:space="preserve"> </w:t>
      </w:r>
      <w:r>
        <w:rPr>
          <w:sz w:val="23"/>
        </w:rPr>
        <w:t>produzidos</w:t>
      </w:r>
      <w:r>
        <w:rPr>
          <w:spacing w:val="15"/>
          <w:sz w:val="23"/>
        </w:rPr>
        <w:t xml:space="preserve"> </w:t>
      </w:r>
      <w:r>
        <w:rPr>
          <w:sz w:val="23"/>
        </w:rPr>
        <w:t>ou</w:t>
      </w:r>
      <w:r>
        <w:rPr>
          <w:spacing w:val="14"/>
          <w:sz w:val="23"/>
        </w:rPr>
        <w:t xml:space="preserve"> </w:t>
      </w:r>
      <w:r>
        <w:rPr>
          <w:sz w:val="23"/>
        </w:rPr>
        <w:t>prestados</w:t>
      </w:r>
      <w:r>
        <w:rPr>
          <w:spacing w:val="15"/>
          <w:sz w:val="23"/>
        </w:rPr>
        <w:t xml:space="preserve"> </w:t>
      </w:r>
      <w:r>
        <w:rPr>
          <w:spacing w:val="-4"/>
          <w:sz w:val="23"/>
        </w:rPr>
        <w:t>por:</w:t>
      </w:r>
    </w:p>
    <w:p w14:paraId="1D8C418D">
      <w:pPr>
        <w:pStyle w:val="9"/>
        <w:numPr>
          <w:ilvl w:val="3"/>
          <w:numId w:val="1"/>
        </w:numPr>
        <w:tabs>
          <w:tab w:val="left" w:pos="957"/>
        </w:tabs>
        <w:spacing w:before="235" w:after="0" w:line="240" w:lineRule="auto"/>
        <w:ind w:left="117" w:right="115" w:firstLine="0"/>
        <w:jc w:val="both"/>
        <w:rPr>
          <w:sz w:val="23"/>
        </w:rPr>
      </w:pPr>
      <w:r>
        <w:rPr>
          <w:sz w:val="23"/>
        </w:rPr>
        <w:t>empresas</w:t>
      </w:r>
      <w:r>
        <w:rPr>
          <w:spacing w:val="31"/>
          <w:sz w:val="23"/>
        </w:rPr>
        <w:t xml:space="preserve"> </w:t>
      </w:r>
      <w:r>
        <w:rPr>
          <w:sz w:val="23"/>
        </w:rPr>
        <w:t>estabelecidas</w:t>
      </w:r>
      <w:r>
        <w:rPr>
          <w:spacing w:val="31"/>
          <w:sz w:val="23"/>
        </w:rPr>
        <w:t xml:space="preserve"> </w:t>
      </w:r>
      <w:r>
        <w:rPr>
          <w:sz w:val="23"/>
        </w:rPr>
        <w:t>no</w:t>
      </w:r>
      <w:r>
        <w:rPr>
          <w:spacing w:val="31"/>
          <w:sz w:val="23"/>
        </w:rPr>
        <w:t xml:space="preserve"> </w:t>
      </w:r>
      <w:r>
        <w:rPr>
          <w:sz w:val="23"/>
        </w:rPr>
        <w:t>território</w:t>
      </w:r>
      <w:r>
        <w:rPr>
          <w:spacing w:val="31"/>
          <w:sz w:val="23"/>
        </w:rPr>
        <w:t xml:space="preserve"> </w:t>
      </w:r>
      <w:r>
        <w:rPr>
          <w:sz w:val="23"/>
        </w:rPr>
        <w:t>do</w:t>
      </w:r>
      <w:r>
        <w:rPr>
          <w:spacing w:val="31"/>
          <w:sz w:val="23"/>
        </w:rPr>
        <w:t xml:space="preserve"> </w:t>
      </w:r>
      <w:r>
        <w:rPr>
          <w:sz w:val="23"/>
        </w:rPr>
        <w:t>Estado</w:t>
      </w:r>
      <w:r>
        <w:rPr>
          <w:spacing w:val="31"/>
          <w:sz w:val="23"/>
        </w:rPr>
        <w:t xml:space="preserve"> </w:t>
      </w:r>
      <w:r>
        <w:rPr>
          <w:sz w:val="23"/>
        </w:rPr>
        <w:t>ou</w:t>
      </w:r>
      <w:r>
        <w:rPr>
          <w:spacing w:val="31"/>
          <w:sz w:val="23"/>
        </w:rPr>
        <w:t xml:space="preserve"> </w:t>
      </w:r>
      <w:r>
        <w:rPr>
          <w:sz w:val="23"/>
        </w:rPr>
        <w:t>do</w:t>
      </w:r>
      <w:r>
        <w:rPr>
          <w:spacing w:val="31"/>
          <w:sz w:val="23"/>
        </w:rPr>
        <w:t xml:space="preserve"> </w:t>
      </w:r>
      <w:r>
        <w:rPr>
          <w:sz w:val="23"/>
        </w:rPr>
        <w:t>Distrito</w:t>
      </w:r>
      <w:r>
        <w:rPr>
          <w:spacing w:val="31"/>
          <w:sz w:val="23"/>
        </w:rPr>
        <w:t xml:space="preserve"> </w:t>
      </w:r>
      <w:r>
        <w:rPr>
          <w:sz w:val="23"/>
        </w:rPr>
        <w:t>Federal</w:t>
      </w:r>
      <w:r>
        <w:rPr>
          <w:spacing w:val="31"/>
          <w:sz w:val="23"/>
        </w:rPr>
        <w:t xml:space="preserve"> </w:t>
      </w:r>
      <w:r>
        <w:rPr>
          <w:sz w:val="23"/>
        </w:rPr>
        <w:t>do</w:t>
      </w:r>
      <w:r>
        <w:rPr>
          <w:spacing w:val="31"/>
          <w:sz w:val="23"/>
        </w:rPr>
        <w:t xml:space="preserve"> </w:t>
      </w:r>
      <w:r>
        <w:rPr>
          <w:sz w:val="23"/>
        </w:rPr>
        <w:t>órgão</w:t>
      </w:r>
      <w:r>
        <w:rPr>
          <w:spacing w:val="31"/>
          <w:sz w:val="23"/>
        </w:rPr>
        <w:t xml:space="preserve"> </w:t>
      </w:r>
      <w:r>
        <w:rPr>
          <w:sz w:val="23"/>
        </w:rPr>
        <w:t>ou</w:t>
      </w:r>
      <w:r>
        <w:rPr>
          <w:spacing w:val="31"/>
          <w:sz w:val="23"/>
        </w:rPr>
        <w:t xml:space="preserve"> </w:t>
      </w:r>
      <w:r>
        <w:rPr>
          <w:sz w:val="23"/>
        </w:rPr>
        <w:t>entidade</w:t>
      </w:r>
      <w:r>
        <w:rPr>
          <w:spacing w:val="31"/>
          <w:sz w:val="23"/>
        </w:rPr>
        <w:t xml:space="preserve"> </w:t>
      </w:r>
      <w:r>
        <w:rPr>
          <w:sz w:val="23"/>
        </w:rPr>
        <w:t>da Administração</w:t>
      </w:r>
      <w:r>
        <w:rPr>
          <w:spacing w:val="31"/>
          <w:sz w:val="23"/>
        </w:rPr>
        <w:t xml:space="preserve"> </w:t>
      </w:r>
      <w:r>
        <w:rPr>
          <w:sz w:val="23"/>
        </w:rPr>
        <w:t>Pública</w:t>
      </w:r>
      <w:r>
        <w:rPr>
          <w:spacing w:val="31"/>
          <w:sz w:val="23"/>
        </w:rPr>
        <w:t xml:space="preserve"> </w:t>
      </w:r>
      <w:r>
        <w:rPr>
          <w:sz w:val="23"/>
        </w:rPr>
        <w:t>estadual</w:t>
      </w:r>
      <w:r>
        <w:rPr>
          <w:spacing w:val="31"/>
          <w:sz w:val="23"/>
        </w:rPr>
        <w:t xml:space="preserve"> </w:t>
      </w:r>
      <w:r>
        <w:rPr>
          <w:sz w:val="23"/>
        </w:rPr>
        <w:t>ou</w:t>
      </w:r>
      <w:r>
        <w:rPr>
          <w:spacing w:val="31"/>
          <w:sz w:val="23"/>
        </w:rPr>
        <w:t xml:space="preserve"> </w:t>
      </w:r>
      <w:r>
        <w:rPr>
          <w:sz w:val="23"/>
        </w:rPr>
        <w:t>distrital</w:t>
      </w:r>
      <w:r>
        <w:rPr>
          <w:spacing w:val="31"/>
          <w:sz w:val="23"/>
        </w:rPr>
        <w:t xml:space="preserve"> </w:t>
      </w:r>
      <w:r>
        <w:rPr>
          <w:sz w:val="23"/>
        </w:rPr>
        <w:t>licitante</w:t>
      </w:r>
      <w:r>
        <w:rPr>
          <w:spacing w:val="31"/>
          <w:sz w:val="23"/>
        </w:rPr>
        <w:t xml:space="preserve"> </w:t>
      </w:r>
      <w:r>
        <w:rPr>
          <w:sz w:val="23"/>
        </w:rPr>
        <w:t>ou,</w:t>
      </w:r>
      <w:r>
        <w:rPr>
          <w:spacing w:val="31"/>
          <w:sz w:val="23"/>
        </w:rPr>
        <w:t xml:space="preserve"> </w:t>
      </w:r>
      <w:r>
        <w:rPr>
          <w:sz w:val="23"/>
        </w:rPr>
        <w:t>no caso</w:t>
      </w:r>
      <w:r>
        <w:rPr>
          <w:spacing w:val="20"/>
          <w:sz w:val="23"/>
        </w:rPr>
        <w:t xml:space="preserve"> </w:t>
      </w:r>
      <w:r>
        <w:rPr>
          <w:sz w:val="23"/>
        </w:rPr>
        <w:t>de</w:t>
      </w:r>
      <w:r>
        <w:rPr>
          <w:spacing w:val="20"/>
          <w:sz w:val="23"/>
        </w:rPr>
        <w:t xml:space="preserve"> </w:t>
      </w:r>
      <w:r>
        <w:rPr>
          <w:sz w:val="23"/>
        </w:rPr>
        <w:t>licitação</w:t>
      </w:r>
      <w:r>
        <w:rPr>
          <w:spacing w:val="20"/>
          <w:sz w:val="23"/>
        </w:rPr>
        <w:t xml:space="preserve"> </w:t>
      </w:r>
      <w:r>
        <w:rPr>
          <w:sz w:val="23"/>
        </w:rPr>
        <w:t>realizada</w:t>
      </w:r>
      <w:r>
        <w:rPr>
          <w:spacing w:val="20"/>
          <w:sz w:val="23"/>
        </w:rPr>
        <w:t xml:space="preserve"> </w:t>
      </w:r>
      <w:r>
        <w:rPr>
          <w:sz w:val="23"/>
        </w:rPr>
        <w:t>por</w:t>
      </w:r>
      <w:r>
        <w:rPr>
          <w:spacing w:val="20"/>
          <w:sz w:val="23"/>
        </w:rPr>
        <w:t xml:space="preserve"> </w:t>
      </w:r>
      <w:r>
        <w:rPr>
          <w:sz w:val="23"/>
        </w:rPr>
        <w:t>órgão</w:t>
      </w:r>
      <w:r>
        <w:rPr>
          <w:spacing w:val="20"/>
          <w:sz w:val="23"/>
        </w:rPr>
        <w:t xml:space="preserve"> </w:t>
      </w:r>
      <w:r>
        <w:rPr>
          <w:sz w:val="23"/>
        </w:rPr>
        <w:t>ou</w:t>
      </w:r>
      <w:r>
        <w:rPr>
          <w:spacing w:val="20"/>
          <w:sz w:val="23"/>
        </w:rPr>
        <w:t xml:space="preserve"> </w:t>
      </w:r>
      <w:r>
        <w:rPr>
          <w:sz w:val="23"/>
        </w:rPr>
        <w:t>entidade</w:t>
      </w:r>
      <w:r>
        <w:rPr>
          <w:spacing w:val="20"/>
          <w:sz w:val="23"/>
        </w:rPr>
        <w:t xml:space="preserve"> </w:t>
      </w:r>
      <w:r>
        <w:rPr>
          <w:sz w:val="23"/>
        </w:rPr>
        <w:t>de</w:t>
      </w:r>
      <w:r>
        <w:rPr>
          <w:spacing w:val="20"/>
          <w:sz w:val="23"/>
        </w:rPr>
        <w:t xml:space="preserve"> </w:t>
      </w:r>
      <w:r>
        <w:rPr>
          <w:sz w:val="23"/>
        </w:rPr>
        <w:t>Município,</w:t>
      </w:r>
      <w:r>
        <w:rPr>
          <w:spacing w:val="20"/>
          <w:sz w:val="23"/>
        </w:rPr>
        <w:t xml:space="preserve"> </w:t>
      </w:r>
      <w:r>
        <w:rPr>
          <w:sz w:val="23"/>
        </w:rPr>
        <w:t>no</w:t>
      </w:r>
      <w:r>
        <w:rPr>
          <w:spacing w:val="20"/>
          <w:sz w:val="23"/>
        </w:rPr>
        <w:t xml:space="preserve"> </w:t>
      </w:r>
      <w:r>
        <w:rPr>
          <w:sz w:val="23"/>
        </w:rPr>
        <w:t>território</w:t>
      </w:r>
      <w:r>
        <w:rPr>
          <w:spacing w:val="20"/>
          <w:sz w:val="23"/>
        </w:rPr>
        <w:t xml:space="preserve"> </w:t>
      </w:r>
      <w:r>
        <w:rPr>
          <w:sz w:val="23"/>
        </w:rPr>
        <w:t>do</w:t>
      </w:r>
      <w:r>
        <w:rPr>
          <w:spacing w:val="20"/>
          <w:sz w:val="23"/>
        </w:rPr>
        <w:t xml:space="preserve"> </w:t>
      </w:r>
      <w:r>
        <w:rPr>
          <w:sz w:val="23"/>
        </w:rPr>
        <w:t>Estado</w:t>
      </w:r>
      <w:r>
        <w:rPr>
          <w:spacing w:val="20"/>
          <w:sz w:val="23"/>
        </w:rPr>
        <w:t xml:space="preserve"> </w:t>
      </w:r>
      <w:r>
        <w:rPr>
          <w:sz w:val="23"/>
        </w:rPr>
        <w:t>em</w:t>
      </w:r>
      <w:r>
        <w:rPr>
          <w:spacing w:val="20"/>
          <w:sz w:val="23"/>
        </w:rPr>
        <w:t xml:space="preserve"> </w:t>
      </w:r>
      <w:r>
        <w:rPr>
          <w:sz w:val="23"/>
        </w:rPr>
        <w:t>que</w:t>
      </w:r>
      <w:r>
        <w:rPr>
          <w:spacing w:val="20"/>
          <w:sz w:val="23"/>
        </w:rPr>
        <w:t xml:space="preserve"> </w:t>
      </w:r>
      <w:r>
        <w:rPr>
          <w:sz w:val="23"/>
        </w:rPr>
        <w:t>este</w:t>
      </w:r>
      <w:r>
        <w:rPr>
          <w:spacing w:val="20"/>
          <w:sz w:val="23"/>
        </w:rPr>
        <w:t xml:space="preserve"> </w:t>
      </w:r>
      <w:r>
        <w:rPr>
          <w:sz w:val="23"/>
        </w:rPr>
        <w:t>se</w:t>
      </w:r>
      <w:r>
        <w:rPr>
          <w:spacing w:val="20"/>
          <w:sz w:val="23"/>
        </w:rPr>
        <w:t xml:space="preserve"> </w:t>
      </w:r>
      <w:r>
        <w:rPr>
          <w:sz w:val="23"/>
        </w:rPr>
        <w:t>localize;</w:t>
      </w:r>
    </w:p>
    <w:p w14:paraId="334E1FF4">
      <w:pPr>
        <w:pStyle w:val="9"/>
        <w:numPr>
          <w:ilvl w:val="3"/>
          <w:numId w:val="1"/>
        </w:numPr>
        <w:tabs>
          <w:tab w:val="left" w:pos="938"/>
        </w:tabs>
        <w:spacing w:before="249" w:after="0" w:line="240" w:lineRule="auto"/>
        <w:ind w:left="938" w:right="0" w:hanging="821"/>
        <w:jc w:val="both"/>
        <w:rPr>
          <w:sz w:val="23"/>
        </w:rPr>
      </w:pPr>
      <w:r>
        <w:rPr>
          <w:sz w:val="23"/>
        </w:rPr>
        <w:t>empresas</w:t>
      </w:r>
      <w:r>
        <w:rPr>
          <w:spacing w:val="18"/>
          <w:sz w:val="23"/>
        </w:rPr>
        <w:t xml:space="preserve"> </w:t>
      </w:r>
      <w:r>
        <w:rPr>
          <w:spacing w:val="-2"/>
          <w:sz w:val="23"/>
        </w:rPr>
        <w:t>brasileiras;</w:t>
      </w:r>
    </w:p>
    <w:p w14:paraId="0287BC04">
      <w:pPr>
        <w:pStyle w:val="9"/>
        <w:numPr>
          <w:ilvl w:val="3"/>
          <w:numId w:val="1"/>
        </w:numPr>
        <w:tabs>
          <w:tab w:val="left" w:pos="938"/>
        </w:tabs>
        <w:spacing w:before="234" w:after="0" w:line="240" w:lineRule="auto"/>
        <w:ind w:left="938" w:right="0" w:hanging="821"/>
        <w:jc w:val="both"/>
        <w:rPr>
          <w:sz w:val="23"/>
        </w:rPr>
      </w:pPr>
      <w:r>
        <w:rPr>
          <w:sz w:val="23"/>
        </w:rPr>
        <w:t>empresas</w:t>
      </w:r>
      <w:r>
        <w:rPr>
          <w:spacing w:val="12"/>
          <w:sz w:val="23"/>
        </w:rPr>
        <w:t xml:space="preserve"> </w:t>
      </w:r>
      <w:r>
        <w:rPr>
          <w:sz w:val="23"/>
        </w:rPr>
        <w:t>que</w:t>
      </w:r>
      <w:r>
        <w:rPr>
          <w:spacing w:val="13"/>
          <w:sz w:val="23"/>
        </w:rPr>
        <w:t xml:space="preserve"> </w:t>
      </w:r>
      <w:r>
        <w:rPr>
          <w:sz w:val="23"/>
        </w:rPr>
        <w:t>invistam</w:t>
      </w:r>
      <w:r>
        <w:rPr>
          <w:spacing w:val="12"/>
          <w:sz w:val="23"/>
        </w:rPr>
        <w:t xml:space="preserve"> </w:t>
      </w:r>
      <w:r>
        <w:rPr>
          <w:sz w:val="23"/>
        </w:rPr>
        <w:t>em</w:t>
      </w:r>
      <w:r>
        <w:rPr>
          <w:spacing w:val="13"/>
          <w:sz w:val="23"/>
        </w:rPr>
        <w:t xml:space="preserve"> </w:t>
      </w:r>
      <w:r>
        <w:rPr>
          <w:sz w:val="23"/>
        </w:rPr>
        <w:t>pesquisa</w:t>
      </w:r>
      <w:r>
        <w:rPr>
          <w:spacing w:val="12"/>
          <w:sz w:val="23"/>
        </w:rPr>
        <w:t xml:space="preserve"> </w:t>
      </w:r>
      <w:r>
        <w:rPr>
          <w:sz w:val="23"/>
        </w:rPr>
        <w:t>e</w:t>
      </w:r>
      <w:r>
        <w:rPr>
          <w:spacing w:val="13"/>
          <w:sz w:val="23"/>
        </w:rPr>
        <w:t xml:space="preserve"> </w:t>
      </w:r>
      <w:r>
        <w:rPr>
          <w:sz w:val="23"/>
        </w:rPr>
        <w:t>no</w:t>
      </w:r>
      <w:r>
        <w:rPr>
          <w:spacing w:val="12"/>
          <w:sz w:val="23"/>
        </w:rPr>
        <w:t xml:space="preserve"> </w:t>
      </w:r>
      <w:r>
        <w:rPr>
          <w:sz w:val="23"/>
        </w:rPr>
        <w:t>desenvolvimento</w:t>
      </w:r>
      <w:r>
        <w:rPr>
          <w:spacing w:val="13"/>
          <w:sz w:val="23"/>
        </w:rPr>
        <w:t xml:space="preserve"> </w:t>
      </w:r>
      <w:r>
        <w:rPr>
          <w:sz w:val="23"/>
        </w:rPr>
        <w:t>de</w:t>
      </w:r>
      <w:r>
        <w:rPr>
          <w:spacing w:val="13"/>
          <w:sz w:val="23"/>
        </w:rPr>
        <w:t xml:space="preserve"> </w:t>
      </w:r>
      <w:r>
        <w:rPr>
          <w:sz w:val="23"/>
        </w:rPr>
        <w:t>tecnologia</w:t>
      </w:r>
      <w:r>
        <w:rPr>
          <w:spacing w:val="12"/>
          <w:sz w:val="23"/>
        </w:rPr>
        <w:t xml:space="preserve"> </w:t>
      </w:r>
      <w:r>
        <w:rPr>
          <w:sz w:val="23"/>
        </w:rPr>
        <w:t>no</w:t>
      </w:r>
      <w:r>
        <w:rPr>
          <w:spacing w:val="13"/>
          <w:sz w:val="23"/>
        </w:rPr>
        <w:t xml:space="preserve"> </w:t>
      </w:r>
      <w:r>
        <w:rPr>
          <w:spacing w:val="-2"/>
          <w:sz w:val="23"/>
        </w:rPr>
        <w:t>País;</w:t>
      </w:r>
    </w:p>
    <w:p w14:paraId="72E496E9">
      <w:pPr>
        <w:pStyle w:val="9"/>
        <w:numPr>
          <w:ilvl w:val="3"/>
          <w:numId w:val="1"/>
        </w:numPr>
        <w:tabs>
          <w:tab w:val="left" w:pos="938"/>
        </w:tabs>
        <w:spacing w:before="250" w:after="0" w:line="240" w:lineRule="auto"/>
        <w:ind w:left="938" w:right="0" w:hanging="821"/>
        <w:jc w:val="both"/>
        <w:rPr>
          <w:sz w:val="23"/>
        </w:rPr>
      </w:pPr>
      <w:r>
        <w:rPr>
          <w:sz w:val="23"/>
        </w:rPr>
        <w:t>empresas</w:t>
      </w:r>
      <w:r>
        <w:rPr>
          <w:spacing w:val="10"/>
          <w:sz w:val="23"/>
        </w:rPr>
        <w:t xml:space="preserve"> </w:t>
      </w:r>
      <w:r>
        <w:rPr>
          <w:sz w:val="23"/>
        </w:rPr>
        <w:t>que</w:t>
      </w:r>
      <w:r>
        <w:rPr>
          <w:spacing w:val="10"/>
          <w:sz w:val="23"/>
        </w:rPr>
        <w:t xml:space="preserve"> </w:t>
      </w:r>
      <w:r>
        <w:rPr>
          <w:sz w:val="23"/>
        </w:rPr>
        <w:t>comprovem</w:t>
      </w:r>
      <w:r>
        <w:rPr>
          <w:spacing w:val="10"/>
          <w:sz w:val="23"/>
        </w:rPr>
        <w:t xml:space="preserve"> </w:t>
      </w:r>
      <w:r>
        <w:rPr>
          <w:sz w:val="23"/>
        </w:rPr>
        <w:t>a</w:t>
      </w:r>
      <w:r>
        <w:rPr>
          <w:spacing w:val="11"/>
          <w:sz w:val="23"/>
        </w:rPr>
        <w:t xml:space="preserve"> </w:t>
      </w:r>
      <w:r>
        <w:rPr>
          <w:sz w:val="23"/>
        </w:rPr>
        <w:t>prática</w:t>
      </w:r>
      <w:r>
        <w:rPr>
          <w:spacing w:val="10"/>
          <w:sz w:val="23"/>
        </w:rPr>
        <w:t xml:space="preserve"> </w:t>
      </w:r>
      <w:r>
        <w:rPr>
          <w:sz w:val="23"/>
        </w:rPr>
        <w:t>de</w:t>
      </w:r>
      <w:r>
        <w:rPr>
          <w:spacing w:val="10"/>
          <w:sz w:val="23"/>
        </w:rPr>
        <w:t xml:space="preserve"> </w:t>
      </w:r>
      <w:r>
        <w:rPr>
          <w:sz w:val="23"/>
        </w:rPr>
        <w:t>mitigação,</w:t>
      </w:r>
      <w:r>
        <w:rPr>
          <w:spacing w:val="10"/>
          <w:sz w:val="23"/>
        </w:rPr>
        <w:t xml:space="preserve"> </w:t>
      </w:r>
      <w:r>
        <w:rPr>
          <w:sz w:val="23"/>
        </w:rPr>
        <w:t>nos</w:t>
      </w:r>
      <w:r>
        <w:rPr>
          <w:spacing w:val="11"/>
          <w:sz w:val="23"/>
        </w:rPr>
        <w:t xml:space="preserve"> </w:t>
      </w:r>
      <w:r>
        <w:rPr>
          <w:sz w:val="23"/>
        </w:rPr>
        <w:t>termos</w:t>
      </w:r>
      <w:r>
        <w:rPr>
          <w:spacing w:val="10"/>
          <w:sz w:val="23"/>
        </w:rPr>
        <w:t xml:space="preserve"> </w:t>
      </w:r>
      <w:r>
        <w:rPr>
          <w:sz w:val="23"/>
        </w:rPr>
        <w:t>da</w:t>
      </w:r>
      <w:r>
        <w:rPr>
          <w:spacing w:val="10"/>
          <w:sz w:val="23"/>
        </w:rPr>
        <w:t xml:space="preserve">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FF"/>
          <w:sz w:val="23"/>
          <w:u w:val="single" w:color="0000FF"/>
        </w:rPr>
        <w:t>Lei</w:t>
      </w:r>
      <w:r>
        <w:rPr>
          <w:color w:val="0000FF"/>
          <w:spacing w:val="10"/>
          <w:sz w:val="23"/>
          <w:u w:val="single" w:color="0000FF"/>
        </w:rPr>
        <w:t xml:space="preserve"> </w:t>
      </w:r>
      <w:r>
        <w:rPr>
          <w:color w:val="0000FF"/>
          <w:sz w:val="23"/>
          <w:u w:val="single" w:color="0000FF"/>
        </w:rPr>
        <w:t>nº</w:t>
      </w:r>
      <w:r>
        <w:rPr>
          <w:color w:val="0000FF"/>
          <w:spacing w:val="11"/>
          <w:sz w:val="23"/>
          <w:u w:val="single" w:color="0000FF"/>
        </w:rPr>
        <w:t xml:space="preserve"> </w:t>
      </w:r>
      <w:r>
        <w:rPr>
          <w:color w:val="0000FF"/>
          <w:sz w:val="23"/>
          <w:u w:val="single" w:color="0000FF"/>
        </w:rPr>
        <w:t>12.187,</w:t>
      </w:r>
      <w:r>
        <w:rPr>
          <w:color w:val="0000FF"/>
          <w:spacing w:val="10"/>
          <w:sz w:val="23"/>
          <w:u w:val="single" w:color="0000FF"/>
        </w:rPr>
        <w:t xml:space="preserve"> </w:t>
      </w:r>
      <w:r>
        <w:rPr>
          <w:color w:val="0000FF"/>
          <w:sz w:val="23"/>
          <w:u w:val="single" w:color="0000FF"/>
        </w:rPr>
        <w:t>de</w:t>
      </w:r>
      <w:r>
        <w:rPr>
          <w:color w:val="0000FF"/>
          <w:spacing w:val="10"/>
          <w:sz w:val="23"/>
          <w:u w:val="single" w:color="0000FF"/>
        </w:rPr>
        <w:t xml:space="preserve"> </w:t>
      </w:r>
      <w:r>
        <w:rPr>
          <w:color w:val="0000FF"/>
          <w:sz w:val="23"/>
          <w:u w:val="single" w:color="0000FF"/>
        </w:rPr>
        <w:t>29</w:t>
      </w:r>
      <w:r>
        <w:rPr>
          <w:color w:val="0000FF"/>
          <w:spacing w:val="10"/>
          <w:sz w:val="23"/>
          <w:u w:val="single" w:color="0000FF"/>
        </w:rPr>
        <w:t xml:space="preserve"> </w:t>
      </w:r>
      <w:r>
        <w:rPr>
          <w:color w:val="0000FF"/>
          <w:sz w:val="23"/>
          <w:u w:val="single" w:color="0000FF"/>
        </w:rPr>
        <w:t>de</w:t>
      </w:r>
      <w:r>
        <w:rPr>
          <w:color w:val="0000FF"/>
          <w:spacing w:val="11"/>
          <w:sz w:val="23"/>
          <w:u w:val="single" w:color="0000FF"/>
        </w:rPr>
        <w:t xml:space="preserve"> </w:t>
      </w:r>
      <w:r>
        <w:rPr>
          <w:color w:val="0000FF"/>
          <w:sz w:val="23"/>
          <w:u w:val="single" w:color="0000FF"/>
        </w:rPr>
        <w:t>dezembro</w:t>
      </w:r>
      <w:r>
        <w:rPr>
          <w:color w:val="0000FF"/>
          <w:spacing w:val="10"/>
          <w:sz w:val="23"/>
          <w:u w:val="single" w:color="0000FF"/>
        </w:rPr>
        <w:t xml:space="preserve"> </w:t>
      </w:r>
      <w:r>
        <w:rPr>
          <w:color w:val="0000FF"/>
          <w:sz w:val="23"/>
          <w:u w:val="single" w:color="0000FF"/>
        </w:rPr>
        <w:t>de</w:t>
      </w:r>
      <w:r>
        <w:rPr>
          <w:color w:val="0000FF"/>
          <w:spacing w:val="10"/>
          <w:sz w:val="23"/>
          <w:u w:val="single" w:color="0000FF"/>
        </w:rPr>
        <w:t xml:space="preserve"> </w:t>
      </w:r>
      <w:r>
        <w:rPr>
          <w:color w:val="0000FF"/>
          <w:spacing w:val="-2"/>
          <w:sz w:val="23"/>
          <w:u w:val="single" w:color="0000FF"/>
        </w:rPr>
        <w:t>2009</w:t>
      </w:r>
      <w:r>
        <w:rPr>
          <w:color w:val="0000FF"/>
          <w:spacing w:val="-2"/>
          <w:sz w:val="23"/>
          <w:u w:val="single" w:color="0000FF"/>
        </w:rPr>
        <w:fldChar w:fldCharType="end"/>
      </w:r>
      <w:r>
        <w:rPr>
          <w:spacing w:val="-2"/>
          <w:sz w:val="23"/>
        </w:rPr>
        <w:t>.</w:t>
      </w:r>
    </w:p>
    <w:p w14:paraId="7CB27E9F">
      <w:pPr>
        <w:pStyle w:val="7"/>
        <w:spacing w:before="263"/>
        <w:ind w:left="0"/>
      </w:pPr>
    </w:p>
    <w:p w14:paraId="743692BF">
      <w:pPr>
        <w:pStyle w:val="3"/>
        <w:numPr>
          <w:ilvl w:val="0"/>
          <w:numId w:val="1"/>
        </w:numPr>
        <w:tabs>
          <w:tab w:val="left" w:pos="351"/>
        </w:tabs>
        <w:spacing w:before="1" w:after="0" w:line="240" w:lineRule="auto"/>
        <w:ind w:left="351" w:right="0" w:hanging="234"/>
        <w:jc w:val="both"/>
      </w:pPr>
      <w:r>
        <w:t>DA</w:t>
      </w:r>
      <w:r>
        <w:rPr>
          <w:spacing w:val="-11"/>
        </w:rPr>
        <w:t xml:space="preserve"> </w:t>
      </w:r>
      <w:r>
        <w:t>FASE</w:t>
      </w:r>
      <w:r>
        <w:rPr>
          <w:spacing w:val="4"/>
        </w:rPr>
        <w:t xml:space="preserve"> </w:t>
      </w:r>
      <w:r>
        <w:t>DE</w:t>
      </w:r>
      <w:r>
        <w:rPr>
          <w:spacing w:val="3"/>
        </w:rPr>
        <w:t xml:space="preserve"> </w:t>
      </w:r>
      <w:r>
        <w:rPr>
          <w:spacing w:val="-2"/>
        </w:rPr>
        <w:t>JULGAMENTO</w:t>
      </w:r>
    </w:p>
    <w:p w14:paraId="2DBD1972">
      <w:pPr>
        <w:pStyle w:val="7"/>
        <w:spacing w:before="14"/>
        <w:ind w:left="0"/>
        <w:rPr>
          <w:b/>
        </w:rPr>
      </w:pPr>
    </w:p>
    <w:p w14:paraId="467D5C4E">
      <w:pPr>
        <w:pStyle w:val="9"/>
        <w:numPr>
          <w:ilvl w:val="1"/>
          <w:numId w:val="1"/>
        </w:numPr>
        <w:tabs>
          <w:tab w:val="left" w:pos="497"/>
        </w:tabs>
        <w:spacing w:before="0" w:after="0" w:line="240" w:lineRule="auto"/>
        <w:ind w:left="117" w:right="115" w:firstLine="0"/>
        <w:jc w:val="both"/>
        <w:rPr>
          <w:sz w:val="23"/>
        </w:rPr>
      </w:pPr>
      <w:r>
        <w:rPr>
          <w:sz w:val="23"/>
        </w:rPr>
        <w:t>Encerrada</w:t>
      </w:r>
      <w:r>
        <w:rPr>
          <w:spacing w:val="38"/>
          <w:sz w:val="23"/>
        </w:rPr>
        <w:t xml:space="preserve"> </w:t>
      </w:r>
      <w:r>
        <w:rPr>
          <w:sz w:val="23"/>
        </w:rPr>
        <w:t>a</w:t>
      </w:r>
      <w:r>
        <w:rPr>
          <w:spacing w:val="38"/>
          <w:sz w:val="23"/>
        </w:rPr>
        <w:t xml:space="preserve"> </w:t>
      </w:r>
      <w:r>
        <w:rPr>
          <w:sz w:val="23"/>
        </w:rPr>
        <w:t>etapa</w:t>
      </w:r>
      <w:r>
        <w:rPr>
          <w:spacing w:val="38"/>
          <w:sz w:val="23"/>
        </w:rPr>
        <w:t xml:space="preserve"> </w:t>
      </w:r>
      <w:r>
        <w:rPr>
          <w:sz w:val="23"/>
        </w:rPr>
        <w:t>de</w:t>
      </w:r>
      <w:r>
        <w:rPr>
          <w:spacing w:val="38"/>
          <w:sz w:val="23"/>
        </w:rPr>
        <w:t xml:space="preserve"> </w:t>
      </w:r>
      <w:r>
        <w:rPr>
          <w:sz w:val="23"/>
        </w:rPr>
        <w:t>envio</w:t>
      </w:r>
      <w:r>
        <w:rPr>
          <w:spacing w:val="38"/>
          <w:sz w:val="23"/>
        </w:rPr>
        <w:t xml:space="preserve"> </w:t>
      </w:r>
      <w:r>
        <w:rPr>
          <w:sz w:val="23"/>
        </w:rPr>
        <w:t>de</w:t>
      </w:r>
      <w:r>
        <w:rPr>
          <w:spacing w:val="38"/>
          <w:sz w:val="23"/>
        </w:rPr>
        <w:t xml:space="preserve"> </w:t>
      </w:r>
      <w:r>
        <w:rPr>
          <w:sz w:val="23"/>
        </w:rPr>
        <w:t>lances</w:t>
      </w:r>
      <w:r>
        <w:rPr>
          <w:spacing w:val="38"/>
          <w:sz w:val="23"/>
        </w:rPr>
        <w:t xml:space="preserve"> </w:t>
      </w:r>
      <w:r>
        <w:rPr>
          <w:sz w:val="23"/>
        </w:rPr>
        <w:t>da</w:t>
      </w:r>
      <w:r>
        <w:rPr>
          <w:spacing w:val="38"/>
          <w:sz w:val="23"/>
        </w:rPr>
        <w:t xml:space="preserve"> </w:t>
      </w:r>
      <w:r>
        <w:rPr>
          <w:sz w:val="23"/>
        </w:rPr>
        <w:t>sessão</w:t>
      </w:r>
      <w:r>
        <w:rPr>
          <w:spacing w:val="38"/>
          <w:sz w:val="23"/>
        </w:rPr>
        <w:t xml:space="preserve"> </w:t>
      </w:r>
      <w:r>
        <w:rPr>
          <w:sz w:val="23"/>
        </w:rPr>
        <w:t>pública,</w:t>
      </w:r>
      <w:r>
        <w:rPr>
          <w:spacing w:val="38"/>
          <w:sz w:val="23"/>
        </w:rPr>
        <w:t xml:space="preserve"> </w:t>
      </w:r>
      <w:r>
        <w:rPr>
          <w:sz w:val="23"/>
        </w:rPr>
        <w:t>na</w:t>
      </w:r>
      <w:r>
        <w:rPr>
          <w:spacing w:val="38"/>
          <w:sz w:val="23"/>
        </w:rPr>
        <w:t xml:space="preserve"> </w:t>
      </w:r>
      <w:r>
        <w:rPr>
          <w:sz w:val="23"/>
        </w:rPr>
        <w:t>hipótese</w:t>
      </w:r>
      <w:r>
        <w:rPr>
          <w:spacing w:val="38"/>
          <w:sz w:val="23"/>
        </w:rPr>
        <w:t xml:space="preserve"> </w:t>
      </w:r>
      <w:r>
        <w:rPr>
          <w:sz w:val="23"/>
        </w:rPr>
        <w:t>de</w:t>
      </w:r>
      <w:r>
        <w:rPr>
          <w:spacing w:val="38"/>
          <w:sz w:val="23"/>
        </w:rPr>
        <w:t xml:space="preserve"> </w:t>
      </w:r>
      <w:r>
        <w:rPr>
          <w:sz w:val="23"/>
        </w:rPr>
        <w:t>a</w:t>
      </w:r>
      <w:r>
        <w:rPr>
          <w:spacing w:val="38"/>
          <w:sz w:val="23"/>
        </w:rPr>
        <w:t xml:space="preserve"> </w:t>
      </w:r>
      <w:r>
        <w:rPr>
          <w:sz w:val="23"/>
        </w:rPr>
        <w:t>proposta</w:t>
      </w:r>
      <w:r>
        <w:rPr>
          <w:spacing w:val="38"/>
          <w:sz w:val="23"/>
        </w:rPr>
        <w:t xml:space="preserve"> </w:t>
      </w:r>
      <w:r>
        <w:rPr>
          <w:sz w:val="23"/>
        </w:rPr>
        <w:t>do</w:t>
      </w:r>
      <w:r>
        <w:rPr>
          <w:spacing w:val="38"/>
          <w:sz w:val="23"/>
        </w:rPr>
        <w:t xml:space="preserve"> </w:t>
      </w:r>
      <w:r>
        <w:rPr>
          <w:sz w:val="23"/>
        </w:rPr>
        <w:t>primeiro</w:t>
      </w:r>
      <w:r>
        <w:rPr>
          <w:spacing w:val="38"/>
          <w:sz w:val="23"/>
        </w:rPr>
        <w:t xml:space="preserve"> </w:t>
      </w:r>
      <w:r>
        <w:rPr>
          <w:sz w:val="23"/>
        </w:rPr>
        <w:t>colocado</w:t>
      </w:r>
      <w:r>
        <w:rPr>
          <w:spacing w:val="38"/>
          <w:sz w:val="23"/>
        </w:rPr>
        <w:t xml:space="preserve"> </w:t>
      </w:r>
      <w:r>
        <w:rPr>
          <w:sz w:val="23"/>
        </w:rPr>
        <w:t>permanecer</w:t>
      </w:r>
      <w:r>
        <w:rPr>
          <w:spacing w:val="38"/>
          <w:sz w:val="23"/>
        </w:rPr>
        <w:t xml:space="preserve"> </w:t>
      </w:r>
      <w:r>
        <w:rPr>
          <w:sz w:val="23"/>
        </w:rPr>
        <w:t>acima</w:t>
      </w:r>
      <w:r>
        <w:rPr>
          <w:spacing w:val="38"/>
          <w:sz w:val="23"/>
        </w:rPr>
        <w:t xml:space="preserve"> </w:t>
      </w:r>
      <w:r>
        <w:rPr>
          <w:sz w:val="23"/>
        </w:rPr>
        <w:t>do</w:t>
      </w:r>
      <w:r>
        <w:rPr>
          <w:spacing w:val="38"/>
          <w:sz w:val="23"/>
        </w:rPr>
        <w:t xml:space="preserve"> </w:t>
      </w:r>
      <w:r>
        <w:rPr>
          <w:sz w:val="23"/>
        </w:rPr>
        <w:t>preço</w:t>
      </w:r>
      <w:r>
        <w:rPr>
          <w:spacing w:val="38"/>
          <w:sz w:val="23"/>
        </w:rPr>
        <w:t xml:space="preserve"> </w:t>
      </w:r>
      <w:r>
        <w:rPr>
          <w:sz w:val="23"/>
        </w:rPr>
        <w:t>máximo</w:t>
      </w:r>
      <w:r>
        <w:rPr>
          <w:spacing w:val="38"/>
          <w:sz w:val="23"/>
        </w:rPr>
        <w:t xml:space="preserve"> </w:t>
      </w:r>
      <w:r>
        <w:rPr>
          <w:sz w:val="23"/>
        </w:rPr>
        <w:t>ou</w:t>
      </w:r>
      <w:r>
        <w:rPr>
          <w:spacing w:val="38"/>
          <w:sz w:val="23"/>
        </w:rPr>
        <w:t xml:space="preserve"> </w:t>
      </w:r>
      <w:r>
        <w:rPr>
          <w:sz w:val="23"/>
        </w:rPr>
        <w:t>inferior</w:t>
      </w:r>
      <w:r>
        <w:rPr>
          <w:spacing w:val="38"/>
          <w:sz w:val="23"/>
        </w:rPr>
        <w:t xml:space="preserve"> </w:t>
      </w:r>
      <w:r>
        <w:rPr>
          <w:sz w:val="23"/>
        </w:rPr>
        <w:t>ao desconto</w:t>
      </w:r>
      <w:r>
        <w:rPr>
          <w:spacing w:val="25"/>
          <w:sz w:val="23"/>
        </w:rPr>
        <w:t xml:space="preserve"> </w:t>
      </w:r>
      <w:r>
        <w:rPr>
          <w:sz w:val="23"/>
        </w:rPr>
        <w:t>definido</w:t>
      </w:r>
      <w:r>
        <w:rPr>
          <w:spacing w:val="25"/>
          <w:sz w:val="23"/>
        </w:rPr>
        <w:t xml:space="preserve"> </w:t>
      </w:r>
      <w:r>
        <w:rPr>
          <w:sz w:val="23"/>
        </w:rPr>
        <w:t>para</w:t>
      </w:r>
      <w:r>
        <w:rPr>
          <w:spacing w:val="25"/>
          <w:sz w:val="23"/>
        </w:rPr>
        <w:t xml:space="preserve"> </w:t>
      </w:r>
      <w:r>
        <w:rPr>
          <w:sz w:val="23"/>
        </w:rPr>
        <w:t>a</w:t>
      </w:r>
      <w:r>
        <w:rPr>
          <w:spacing w:val="25"/>
          <w:sz w:val="23"/>
        </w:rPr>
        <w:t xml:space="preserve"> </w:t>
      </w:r>
      <w:r>
        <w:rPr>
          <w:sz w:val="23"/>
        </w:rPr>
        <w:t>contratação,</w:t>
      </w:r>
      <w:r>
        <w:rPr>
          <w:spacing w:val="25"/>
          <w:sz w:val="23"/>
        </w:rPr>
        <w:t xml:space="preserve"> </w:t>
      </w:r>
      <w:r>
        <w:rPr>
          <w:sz w:val="23"/>
        </w:rPr>
        <w:t>o</w:t>
      </w:r>
      <w:r>
        <w:rPr>
          <w:spacing w:val="25"/>
          <w:sz w:val="23"/>
        </w:rPr>
        <w:t xml:space="preserve"> </w:t>
      </w:r>
      <w:r>
        <w:rPr>
          <w:sz w:val="23"/>
        </w:rPr>
        <w:t>Pregoeiro</w:t>
      </w:r>
      <w:r>
        <w:rPr>
          <w:spacing w:val="25"/>
          <w:sz w:val="23"/>
        </w:rPr>
        <w:t xml:space="preserve"> </w:t>
      </w:r>
      <w:r>
        <w:rPr>
          <w:sz w:val="23"/>
        </w:rPr>
        <w:t>negociará</w:t>
      </w:r>
      <w:r>
        <w:rPr>
          <w:spacing w:val="25"/>
          <w:sz w:val="23"/>
        </w:rPr>
        <w:t xml:space="preserve"> </w:t>
      </w:r>
      <w:r>
        <w:rPr>
          <w:sz w:val="23"/>
        </w:rPr>
        <w:t>condições</w:t>
      </w:r>
      <w:r>
        <w:rPr>
          <w:spacing w:val="25"/>
          <w:sz w:val="23"/>
        </w:rPr>
        <w:t xml:space="preserve"> </w:t>
      </w:r>
      <w:r>
        <w:rPr>
          <w:sz w:val="23"/>
        </w:rPr>
        <w:t>mais</w:t>
      </w:r>
      <w:r>
        <w:rPr>
          <w:spacing w:val="25"/>
          <w:sz w:val="23"/>
        </w:rPr>
        <w:t xml:space="preserve"> </w:t>
      </w:r>
      <w:r>
        <w:rPr>
          <w:sz w:val="23"/>
        </w:rPr>
        <w:t>vantajosas,</w:t>
      </w:r>
      <w:r>
        <w:rPr>
          <w:spacing w:val="25"/>
          <w:sz w:val="23"/>
        </w:rPr>
        <w:t xml:space="preserve"> </w:t>
      </w:r>
      <w:r>
        <w:rPr>
          <w:sz w:val="23"/>
        </w:rPr>
        <w:t>após</w:t>
      </w:r>
      <w:r>
        <w:rPr>
          <w:spacing w:val="25"/>
          <w:sz w:val="23"/>
        </w:rPr>
        <w:t xml:space="preserve"> </w:t>
      </w:r>
      <w:r>
        <w:rPr>
          <w:sz w:val="23"/>
        </w:rPr>
        <w:t>definido</w:t>
      </w:r>
      <w:r>
        <w:rPr>
          <w:spacing w:val="25"/>
          <w:sz w:val="23"/>
        </w:rPr>
        <w:t xml:space="preserve"> </w:t>
      </w:r>
      <w:r>
        <w:rPr>
          <w:sz w:val="23"/>
        </w:rPr>
        <w:t>o</w:t>
      </w:r>
      <w:r>
        <w:rPr>
          <w:spacing w:val="25"/>
          <w:sz w:val="23"/>
        </w:rPr>
        <w:t xml:space="preserve"> </w:t>
      </w:r>
      <w:r>
        <w:rPr>
          <w:sz w:val="23"/>
        </w:rPr>
        <w:t>resultado</w:t>
      </w:r>
      <w:r>
        <w:rPr>
          <w:spacing w:val="25"/>
          <w:sz w:val="23"/>
        </w:rPr>
        <w:t xml:space="preserve"> </w:t>
      </w:r>
      <w:r>
        <w:rPr>
          <w:sz w:val="23"/>
        </w:rPr>
        <w:t>do</w:t>
      </w:r>
      <w:r>
        <w:rPr>
          <w:spacing w:val="25"/>
          <w:sz w:val="23"/>
        </w:rPr>
        <w:t xml:space="preserve"> </w:t>
      </w:r>
      <w:r>
        <w:rPr>
          <w:sz w:val="23"/>
        </w:rPr>
        <w:t>julgamento.</w:t>
      </w:r>
    </w:p>
    <w:p w14:paraId="185654B8">
      <w:pPr>
        <w:pStyle w:val="9"/>
        <w:numPr>
          <w:ilvl w:val="2"/>
          <w:numId w:val="1"/>
        </w:numPr>
        <w:tabs>
          <w:tab w:val="left" w:pos="658"/>
        </w:tabs>
        <w:spacing w:before="234" w:after="0" w:line="252" w:lineRule="auto"/>
        <w:ind w:left="117" w:right="115" w:firstLine="0"/>
        <w:jc w:val="both"/>
        <w:rPr>
          <w:sz w:val="23"/>
        </w:rPr>
      </w:pPr>
      <w:r>
        <w:rPr>
          <w:sz w:val="23"/>
        </w:rPr>
        <w:t>A negociação</w:t>
      </w:r>
      <w:r>
        <w:rPr>
          <w:spacing w:val="38"/>
          <w:sz w:val="23"/>
        </w:rPr>
        <w:t xml:space="preserve"> </w:t>
      </w:r>
      <w:r>
        <w:rPr>
          <w:sz w:val="23"/>
        </w:rPr>
        <w:t>ocorrerá</w:t>
      </w:r>
      <w:r>
        <w:rPr>
          <w:spacing w:val="38"/>
          <w:sz w:val="23"/>
        </w:rPr>
        <w:t xml:space="preserve"> </w:t>
      </w:r>
      <w:r>
        <w:rPr>
          <w:sz w:val="23"/>
        </w:rPr>
        <w:t>sempre</w:t>
      </w:r>
      <w:r>
        <w:rPr>
          <w:spacing w:val="38"/>
          <w:sz w:val="23"/>
        </w:rPr>
        <w:t xml:space="preserve"> </w:t>
      </w:r>
      <w:r>
        <w:rPr>
          <w:sz w:val="23"/>
        </w:rPr>
        <w:t>que</w:t>
      </w:r>
      <w:r>
        <w:rPr>
          <w:spacing w:val="38"/>
          <w:sz w:val="23"/>
        </w:rPr>
        <w:t xml:space="preserve"> </w:t>
      </w:r>
      <w:r>
        <w:rPr>
          <w:sz w:val="23"/>
        </w:rPr>
        <w:t>a</w:t>
      </w:r>
      <w:r>
        <w:rPr>
          <w:spacing w:val="38"/>
          <w:sz w:val="23"/>
        </w:rPr>
        <w:t xml:space="preserve"> </w:t>
      </w:r>
      <w:r>
        <w:rPr>
          <w:sz w:val="23"/>
        </w:rPr>
        <w:t>proposta</w:t>
      </w:r>
      <w:r>
        <w:rPr>
          <w:spacing w:val="38"/>
          <w:sz w:val="23"/>
        </w:rPr>
        <w:t xml:space="preserve"> </w:t>
      </w:r>
      <w:r>
        <w:rPr>
          <w:sz w:val="23"/>
        </w:rPr>
        <w:t>do</w:t>
      </w:r>
      <w:r>
        <w:rPr>
          <w:spacing w:val="38"/>
          <w:sz w:val="23"/>
        </w:rPr>
        <w:t xml:space="preserve"> </w:t>
      </w:r>
      <w:r>
        <w:rPr>
          <w:sz w:val="23"/>
        </w:rPr>
        <w:t>primeiro</w:t>
      </w:r>
      <w:r>
        <w:rPr>
          <w:spacing w:val="38"/>
          <w:sz w:val="23"/>
        </w:rPr>
        <w:t xml:space="preserve"> </w:t>
      </w:r>
      <w:r>
        <w:rPr>
          <w:sz w:val="23"/>
        </w:rPr>
        <w:t>colocado</w:t>
      </w:r>
      <w:r>
        <w:rPr>
          <w:spacing w:val="38"/>
          <w:sz w:val="23"/>
        </w:rPr>
        <w:t xml:space="preserve"> </w:t>
      </w:r>
      <w:r>
        <w:rPr>
          <w:sz w:val="23"/>
        </w:rPr>
        <w:t>permanecer</w:t>
      </w:r>
      <w:r>
        <w:rPr>
          <w:spacing w:val="38"/>
          <w:sz w:val="23"/>
        </w:rPr>
        <w:t xml:space="preserve"> </w:t>
      </w:r>
      <w:r>
        <w:rPr>
          <w:sz w:val="23"/>
        </w:rPr>
        <w:t>acima</w:t>
      </w:r>
      <w:r>
        <w:rPr>
          <w:spacing w:val="38"/>
          <w:sz w:val="23"/>
        </w:rPr>
        <w:t xml:space="preserve"> </w:t>
      </w:r>
      <w:r>
        <w:rPr>
          <w:sz w:val="23"/>
        </w:rPr>
        <w:t>do</w:t>
      </w:r>
      <w:r>
        <w:rPr>
          <w:spacing w:val="38"/>
          <w:sz w:val="23"/>
        </w:rPr>
        <w:t xml:space="preserve"> </w:t>
      </w:r>
      <w:r>
        <w:rPr>
          <w:sz w:val="23"/>
        </w:rPr>
        <w:t>preço</w:t>
      </w:r>
      <w:r>
        <w:rPr>
          <w:spacing w:val="38"/>
          <w:sz w:val="23"/>
        </w:rPr>
        <w:t xml:space="preserve"> </w:t>
      </w:r>
      <w:r>
        <w:rPr>
          <w:sz w:val="23"/>
        </w:rPr>
        <w:t>máximo</w:t>
      </w:r>
      <w:r>
        <w:rPr>
          <w:spacing w:val="38"/>
          <w:sz w:val="23"/>
        </w:rPr>
        <w:t xml:space="preserve"> </w:t>
      </w:r>
      <w:r>
        <w:rPr>
          <w:sz w:val="23"/>
        </w:rPr>
        <w:t>ou</w:t>
      </w:r>
      <w:r>
        <w:rPr>
          <w:spacing w:val="38"/>
          <w:sz w:val="23"/>
        </w:rPr>
        <w:t xml:space="preserve"> </w:t>
      </w:r>
      <w:r>
        <w:rPr>
          <w:sz w:val="23"/>
        </w:rPr>
        <w:t>do</w:t>
      </w:r>
      <w:r>
        <w:rPr>
          <w:spacing w:val="38"/>
          <w:sz w:val="23"/>
        </w:rPr>
        <w:t xml:space="preserve"> </w:t>
      </w:r>
      <w:r>
        <w:rPr>
          <w:sz w:val="23"/>
        </w:rPr>
        <w:t>orçamento</w:t>
      </w:r>
      <w:r>
        <w:rPr>
          <w:spacing w:val="38"/>
          <w:sz w:val="23"/>
        </w:rPr>
        <w:t xml:space="preserve"> </w:t>
      </w:r>
      <w:r>
        <w:rPr>
          <w:sz w:val="23"/>
        </w:rPr>
        <w:t>estimado</w:t>
      </w:r>
      <w:r>
        <w:rPr>
          <w:spacing w:val="38"/>
          <w:sz w:val="23"/>
        </w:rPr>
        <w:t xml:space="preserve"> </w:t>
      </w:r>
      <w:r>
        <w:rPr>
          <w:sz w:val="23"/>
        </w:rPr>
        <w:t>para</w:t>
      </w:r>
      <w:r>
        <w:rPr>
          <w:spacing w:val="38"/>
          <w:sz w:val="23"/>
        </w:rPr>
        <w:t xml:space="preserve"> </w:t>
      </w:r>
      <w:r>
        <w:rPr>
          <w:sz w:val="23"/>
        </w:rPr>
        <w:t>a</w:t>
      </w:r>
      <w:r>
        <w:rPr>
          <w:spacing w:val="38"/>
          <w:sz w:val="23"/>
        </w:rPr>
        <w:t xml:space="preserve"> </w:t>
      </w:r>
      <w:r>
        <w:rPr>
          <w:sz w:val="23"/>
        </w:rPr>
        <w:t>contratação,</w:t>
      </w:r>
      <w:r>
        <w:rPr>
          <w:spacing w:val="38"/>
          <w:sz w:val="23"/>
        </w:rPr>
        <w:t xml:space="preserve"> </w:t>
      </w:r>
      <w:r>
        <w:rPr>
          <w:sz w:val="23"/>
        </w:rPr>
        <w:t>ou inferior</w:t>
      </w:r>
      <w:r>
        <w:rPr>
          <w:spacing w:val="22"/>
          <w:sz w:val="23"/>
        </w:rPr>
        <w:t xml:space="preserve"> </w:t>
      </w:r>
      <w:r>
        <w:rPr>
          <w:sz w:val="23"/>
        </w:rPr>
        <w:t>ao</w:t>
      </w:r>
      <w:r>
        <w:rPr>
          <w:spacing w:val="22"/>
          <w:sz w:val="23"/>
        </w:rPr>
        <w:t xml:space="preserve"> </w:t>
      </w:r>
      <w:r>
        <w:rPr>
          <w:sz w:val="23"/>
        </w:rPr>
        <w:t>desconto</w:t>
      </w:r>
      <w:r>
        <w:rPr>
          <w:spacing w:val="22"/>
          <w:sz w:val="23"/>
        </w:rPr>
        <w:t xml:space="preserve"> </w:t>
      </w:r>
      <w:r>
        <w:rPr>
          <w:sz w:val="23"/>
        </w:rPr>
        <w:t>definido</w:t>
      </w:r>
      <w:r>
        <w:rPr>
          <w:spacing w:val="22"/>
          <w:sz w:val="23"/>
        </w:rPr>
        <w:t xml:space="preserve"> </w:t>
      </w:r>
      <w:r>
        <w:rPr>
          <w:sz w:val="23"/>
        </w:rPr>
        <w:t>para</w:t>
      </w:r>
      <w:r>
        <w:rPr>
          <w:spacing w:val="22"/>
          <w:sz w:val="23"/>
        </w:rPr>
        <w:t xml:space="preserve"> </w:t>
      </w:r>
      <w:r>
        <w:rPr>
          <w:sz w:val="23"/>
        </w:rPr>
        <w:t>a</w:t>
      </w:r>
      <w:r>
        <w:rPr>
          <w:spacing w:val="22"/>
          <w:sz w:val="23"/>
        </w:rPr>
        <w:t xml:space="preserve"> </w:t>
      </w:r>
      <w:r>
        <w:rPr>
          <w:sz w:val="23"/>
        </w:rPr>
        <w:t>contratação,</w:t>
      </w:r>
      <w:r>
        <w:rPr>
          <w:spacing w:val="22"/>
          <w:sz w:val="23"/>
        </w:rPr>
        <w:t xml:space="preserve"> </w:t>
      </w:r>
      <w:r>
        <w:rPr>
          <w:sz w:val="23"/>
        </w:rPr>
        <w:t>e</w:t>
      </w:r>
      <w:r>
        <w:rPr>
          <w:spacing w:val="22"/>
          <w:sz w:val="23"/>
        </w:rPr>
        <w:t xml:space="preserve"> </w:t>
      </w:r>
      <w:r>
        <w:rPr>
          <w:sz w:val="23"/>
        </w:rPr>
        <w:t>poderá</w:t>
      </w:r>
      <w:r>
        <w:rPr>
          <w:spacing w:val="22"/>
          <w:sz w:val="23"/>
        </w:rPr>
        <w:t xml:space="preserve"> </w:t>
      </w:r>
      <w:r>
        <w:rPr>
          <w:sz w:val="23"/>
        </w:rPr>
        <w:t>ser</w:t>
      </w:r>
      <w:r>
        <w:rPr>
          <w:spacing w:val="22"/>
          <w:sz w:val="23"/>
        </w:rPr>
        <w:t xml:space="preserve"> </w:t>
      </w:r>
      <w:r>
        <w:rPr>
          <w:sz w:val="23"/>
        </w:rPr>
        <w:t>dispensada,</w:t>
      </w:r>
      <w:r>
        <w:rPr>
          <w:spacing w:val="22"/>
          <w:sz w:val="23"/>
        </w:rPr>
        <w:t xml:space="preserve"> </w:t>
      </w:r>
      <w:r>
        <w:rPr>
          <w:sz w:val="23"/>
        </w:rPr>
        <w:t>nos</w:t>
      </w:r>
      <w:r>
        <w:rPr>
          <w:spacing w:val="22"/>
          <w:sz w:val="23"/>
        </w:rPr>
        <w:t xml:space="preserve"> </w:t>
      </w:r>
      <w:r>
        <w:rPr>
          <w:sz w:val="23"/>
        </w:rPr>
        <w:t>demais</w:t>
      </w:r>
      <w:r>
        <w:rPr>
          <w:spacing w:val="22"/>
          <w:sz w:val="23"/>
        </w:rPr>
        <w:t xml:space="preserve"> </w:t>
      </w:r>
      <w:r>
        <w:rPr>
          <w:sz w:val="23"/>
        </w:rPr>
        <w:t>casos,</w:t>
      </w:r>
      <w:r>
        <w:rPr>
          <w:spacing w:val="22"/>
          <w:sz w:val="23"/>
        </w:rPr>
        <w:t xml:space="preserve"> </w:t>
      </w:r>
      <w:r>
        <w:rPr>
          <w:sz w:val="23"/>
        </w:rPr>
        <w:t>mediante</w:t>
      </w:r>
      <w:r>
        <w:rPr>
          <w:spacing w:val="22"/>
          <w:sz w:val="23"/>
        </w:rPr>
        <w:t xml:space="preserve"> </w:t>
      </w:r>
      <w:r>
        <w:rPr>
          <w:sz w:val="23"/>
        </w:rPr>
        <w:t>justificativa</w:t>
      </w:r>
      <w:r>
        <w:rPr>
          <w:spacing w:val="22"/>
          <w:sz w:val="23"/>
        </w:rPr>
        <w:t xml:space="preserve"> </w:t>
      </w:r>
      <w:r>
        <w:rPr>
          <w:sz w:val="23"/>
        </w:rPr>
        <w:t>da</w:t>
      </w:r>
      <w:r>
        <w:rPr>
          <w:spacing w:val="22"/>
          <w:sz w:val="23"/>
        </w:rPr>
        <w:t xml:space="preserve"> </w:t>
      </w:r>
      <w:r>
        <w:rPr>
          <w:sz w:val="23"/>
        </w:rPr>
        <w:t>provável</w:t>
      </w:r>
      <w:r>
        <w:rPr>
          <w:spacing w:val="22"/>
          <w:sz w:val="23"/>
        </w:rPr>
        <w:t xml:space="preserve"> </w:t>
      </w:r>
      <w:r>
        <w:rPr>
          <w:sz w:val="23"/>
        </w:rPr>
        <w:t>inefetividade</w:t>
      </w:r>
      <w:r>
        <w:rPr>
          <w:spacing w:val="22"/>
          <w:sz w:val="23"/>
        </w:rPr>
        <w:t xml:space="preserve"> </w:t>
      </w:r>
      <w:r>
        <w:rPr>
          <w:sz w:val="23"/>
        </w:rPr>
        <w:t>da</w:t>
      </w:r>
      <w:r>
        <w:rPr>
          <w:spacing w:val="22"/>
          <w:sz w:val="23"/>
        </w:rPr>
        <w:t xml:space="preserve"> </w:t>
      </w:r>
      <w:r>
        <w:rPr>
          <w:sz w:val="23"/>
        </w:rPr>
        <w:t>negociação.</w:t>
      </w:r>
    </w:p>
    <w:p w14:paraId="37FB920E">
      <w:pPr>
        <w:pStyle w:val="9"/>
        <w:numPr>
          <w:ilvl w:val="2"/>
          <w:numId w:val="1"/>
        </w:numPr>
        <w:tabs>
          <w:tab w:val="left" w:pos="632"/>
        </w:tabs>
        <w:spacing w:before="223" w:after="0" w:line="240" w:lineRule="auto"/>
        <w:ind w:left="632" w:right="0" w:hanging="515"/>
        <w:jc w:val="both"/>
        <w:rPr>
          <w:sz w:val="23"/>
        </w:rPr>
      </w:pPr>
      <w:r>
        <w:rPr>
          <w:sz w:val="23"/>
        </w:rPr>
        <w:t>A</w:t>
      </w:r>
      <w:r>
        <w:rPr>
          <w:spacing w:val="-3"/>
          <w:sz w:val="23"/>
        </w:rPr>
        <w:t xml:space="preserve"> </w:t>
      </w:r>
      <w:r>
        <w:rPr>
          <w:sz w:val="23"/>
        </w:rPr>
        <w:t>negociação</w:t>
      </w:r>
      <w:r>
        <w:rPr>
          <w:spacing w:val="13"/>
          <w:sz w:val="23"/>
        </w:rPr>
        <w:t xml:space="preserve"> </w:t>
      </w:r>
      <w:r>
        <w:rPr>
          <w:sz w:val="23"/>
        </w:rPr>
        <w:t>será</w:t>
      </w:r>
      <w:r>
        <w:rPr>
          <w:spacing w:val="13"/>
          <w:sz w:val="23"/>
        </w:rPr>
        <w:t xml:space="preserve"> </w:t>
      </w:r>
      <w:r>
        <w:rPr>
          <w:sz w:val="23"/>
        </w:rPr>
        <w:t>realizada</w:t>
      </w:r>
      <w:r>
        <w:rPr>
          <w:spacing w:val="12"/>
          <w:sz w:val="23"/>
        </w:rPr>
        <w:t xml:space="preserve"> </w:t>
      </w:r>
      <w:r>
        <w:rPr>
          <w:sz w:val="23"/>
        </w:rPr>
        <w:t>por</w:t>
      </w:r>
      <w:r>
        <w:rPr>
          <w:spacing w:val="13"/>
          <w:sz w:val="23"/>
        </w:rPr>
        <w:t xml:space="preserve"> </w:t>
      </w:r>
      <w:r>
        <w:rPr>
          <w:sz w:val="23"/>
        </w:rPr>
        <w:t>meio</w:t>
      </w:r>
      <w:r>
        <w:rPr>
          <w:spacing w:val="13"/>
          <w:sz w:val="23"/>
        </w:rPr>
        <w:t xml:space="preserve"> </w:t>
      </w:r>
      <w:r>
        <w:rPr>
          <w:sz w:val="23"/>
        </w:rPr>
        <w:t>do</w:t>
      </w:r>
      <w:r>
        <w:rPr>
          <w:spacing w:val="13"/>
          <w:sz w:val="23"/>
        </w:rPr>
        <w:t xml:space="preserve"> </w:t>
      </w:r>
      <w:r>
        <w:rPr>
          <w:sz w:val="23"/>
        </w:rPr>
        <w:t>sistema,</w:t>
      </w:r>
      <w:r>
        <w:rPr>
          <w:spacing w:val="13"/>
          <w:sz w:val="23"/>
        </w:rPr>
        <w:t xml:space="preserve"> </w:t>
      </w:r>
      <w:r>
        <w:rPr>
          <w:sz w:val="23"/>
        </w:rPr>
        <w:t>podendo</w:t>
      </w:r>
      <w:r>
        <w:rPr>
          <w:spacing w:val="13"/>
          <w:sz w:val="23"/>
        </w:rPr>
        <w:t xml:space="preserve"> </w:t>
      </w:r>
      <w:r>
        <w:rPr>
          <w:sz w:val="23"/>
        </w:rPr>
        <w:t>ser</w:t>
      </w:r>
      <w:r>
        <w:rPr>
          <w:spacing w:val="13"/>
          <w:sz w:val="23"/>
        </w:rPr>
        <w:t xml:space="preserve"> </w:t>
      </w:r>
      <w:r>
        <w:rPr>
          <w:sz w:val="23"/>
        </w:rPr>
        <w:t>acompanhada</w:t>
      </w:r>
      <w:r>
        <w:rPr>
          <w:spacing w:val="13"/>
          <w:sz w:val="23"/>
        </w:rPr>
        <w:t xml:space="preserve"> </w:t>
      </w:r>
      <w:r>
        <w:rPr>
          <w:sz w:val="23"/>
        </w:rPr>
        <w:t>pelos</w:t>
      </w:r>
      <w:r>
        <w:rPr>
          <w:spacing w:val="13"/>
          <w:sz w:val="23"/>
        </w:rPr>
        <w:t xml:space="preserve"> </w:t>
      </w:r>
      <w:r>
        <w:rPr>
          <w:sz w:val="23"/>
        </w:rPr>
        <w:t>demais</w:t>
      </w:r>
      <w:r>
        <w:rPr>
          <w:spacing w:val="13"/>
          <w:sz w:val="23"/>
        </w:rPr>
        <w:t xml:space="preserve"> </w:t>
      </w:r>
      <w:r>
        <w:rPr>
          <w:spacing w:val="-2"/>
          <w:sz w:val="23"/>
        </w:rPr>
        <w:t>licitantes.</w:t>
      </w:r>
    </w:p>
    <w:p w14:paraId="0008627D">
      <w:pPr>
        <w:pStyle w:val="9"/>
        <w:numPr>
          <w:ilvl w:val="2"/>
          <w:numId w:val="1"/>
        </w:numPr>
        <w:tabs>
          <w:tab w:val="left" w:pos="645"/>
        </w:tabs>
        <w:spacing w:before="249" w:after="0" w:line="240" w:lineRule="auto"/>
        <w:ind w:left="645" w:right="0" w:hanging="528"/>
        <w:jc w:val="both"/>
        <w:rPr>
          <w:sz w:val="23"/>
        </w:rPr>
      </w:pPr>
      <w:r>
        <w:rPr>
          <w:sz w:val="23"/>
        </w:rPr>
        <w:t>O</w:t>
      </w:r>
      <w:r>
        <w:rPr>
          <w:spacing w:val="10"/>
          <w:sz w:val="23"/>
        </w:rPr>
        <w:t xml:space="preserve"> </w:t>
      </w:r>
      <w:r>
        <w:rPr>
          <w:sz w:val="23"/>
        </w:rPr>
        <w:t>resultado</w:t>
      </w:r>
      <w:r>
        <w:rPr>
          <w:spacing w:val="11"/>
          <w:sz w:val="23"/>
        </w:rPr>
        <w:t xml:space="preserve"> </w:t>
      </w:r>
      <w:r>
        <w:rPr>
          <w:sz w:val="23"/>
        </w:rPr>
        <w:t>da</w:t>
      </w:r>
      <w:r>
        <w:rPr>
          <w:spacing w:val="11"/>
          <w:sz w:val="23"/>
        </w:rPr>
        <w:t xml:space="preserve"> </w:t>
      </w:r>
      <w:r>
        <w:rPr>
          <w:sz w:val="23"/>
        </w:rPr>
        <w:t>negociação</w:t>
      </w:r>
      <w:r>
        <w:rPr>
          <w:spacing w:val="11"/>
          <w:sz w:val="23"/>
        </w:rPr>
        <w:t xml:space="preserve"> </w:t>
      </w:r>
      <w:r>
        <w:rPr>
          <w:sz w:val="23"/>
        </w:rPr>
        <w:t>será</w:t>
      </w:r>
      <w:r>
        <w:rPr>
          <w:spacing w:val="11"/>
          <w:sz w:val="23"/>
        </w:rPr>
        <w:t xml:space="preserve"> </w:t>
      </w:r>
      <w:r>
        <w:rPr>
          <w:sz w:val="23"/>
        </w:rPr>
        <w:t>divulgado</w:t>
      </w:r>
      <w:r>
        <w:rPr>
          <w:spacing w:val="11"/>
          <w:sz w:val="23"/>
        </w:rPr>
        <w:t xml:space="preserve"> </w:t>
      </w:r>
      <w:r>
        <w:rPr>
          <w:sz w:val="23"/>
        </w:rPr>
        <w:t>a</w:t>
      </w:r>
      <w:r>
        <w:rPr>
          <w:spacing w:val="10"/>
          <w:sz w:val="23"/>
        </w:rPr>
        <w:t xml:space="preserve"> </w:t>
      </w:r>
      <w:r>
        <w:rPr>
          <w:sz w:val="23"/>
        </w:rPr>
        <w:t>todos</w:t>
      </w:r>
      <w:r>
        <w:rPr>
          <w:spacing w:val="11"/>
          <w:sz w:val="23"/>
        </w:rPr>
        <w:t xml:space="preserve"> </w:t>
      </w:r>
      <w:r>
        <w:rPr>
          <w:sz w:val="23"/>
        </w:rPr>
        <w:t>os</w:t>
      </w:r>
      <w:r>
        <w:rPr>
          <w:spacing w:val="11"/>
          <w:sz w:val="23"/>
        </w:rPr>
        <w:t xml:space="preserve"> </w:t>
      </w:r>
      <w:r>
        <w:rPr>
          <w:sz w:val="23"/>
        </w:rPr>
        <w:t>licitantes</w:t>
      </w:r>
      <w:r>
        <w:rPr>
          <w:spacing w:val="11"/>
          <w:sz w:val="23"/>
        </w:rPr>
        <w:t xml:space="preserve"> </w:t>
      </w:r>
      <w:r>
        <w:rPr>
          <w:sz w:val="23"/>
        </w:rPr>
        <w:t>e</w:t>
      </w:r>
      <w:r>
        <w:rPr>
          <w:spacing w:val="11"/>
          <w:sz w:val="23"/>
        </w:rPr>
        <w:t xml:space="preserve"> </w:t>
      </w:r>
      <w:r>
        <w:rPr>
          <w:sz w:val="23"/>
        </w:rPr>
        <w:t>anexado</w:t>
      </w:r>
      <w:r>
        <w:rPr>
          <w:spacing w:val="11"/>
          <w:sz w:val="23"/>
        </w:rPr>
        <w:t xml:space="preserve"> </w:t>
      </w:r>
      <w:r>
        <w:rPr>
          <w:sz w:val="23"/>
        </w:rPr>
        <w:t>aos</w:t>
      </w:r>
      <w:r>
        <w:rPr>
          <w:spacing w:val="11"/>
          <w:sz w:val="23"/>
        </w:rPr>
        <w:t xml:space="preserve"> </w:t>
      </w:r>
      <w:r>
        <w:rPr>
          <w:sz w:val="23"/>
        </w:rPr>
        <w:t>autos</w:t>
      </w:r>
      <w:r>
        <w:rPr>
          <w:spacing w:val="10"/>
          <w:sz w:val="23"/>
        </w:rPr>
        <w:t xml:space="preserve"> </w:t>
      </w:r>
      <w:r>
        <w:rPr>
          <w:sz w:val="23"/>
        </w:rPr>
        <w:t>do</w:t>
      </w:r>
      <w:r>
        <w:rPr>
          <w:spacing w:val="11"/>
          <w:sz w:val="23"/>
        </w:rPr>
        <w:t xml:space="preserve"> </w:t>
      </w:r>
      <w:r>
        <w:rPr>
          <w:sz w:val="23"/>
        </w:rPr>
        <w:t>processo</w:t>
      </w:r>
      <w:r>
        <w:rPr>
          <w:spacing w:val="11"/>
          <w:sz w:val="23"/>
        </w:rPr>
        <w:t xml:space="preserve"> </w:t>
      </w:r>
      <w:r>
        <w:rPr>
          <w:spacing w:val="-2"/>
          <w:sz w:val="23"/>
        </w:rPr>
        <w:t>licitatório.</w:t>
      </w:r>
    </w:p>
    <w:p w14:paraId="32C8CC61">
      <w:pPr>
        <w:pStyle w:val="9"/>
        <w:numPr>
          <w:ilvl w:val="2"/>
          <w:numId w:val="1"/>
        </w:numPr>
        <w:tabs>
          <w:tab w:val="left" w:pos="669"/>
        </w:tabs>
        <w:spacing w:before="235" w:after="0" w:line="247" w:lineRule="auto"/>
        <w:ind w:left="117" w:right="115" w:firstLine="0"/>
        <w:jc w:val="both"/>
        <w:rPr>
          <w:sz w:val="23"/>
        </w:rPr>
      </w:pPr>
      <w:r>
        <w:rPr>
          <w:sz w:val="23"/>
        </w:rPr>
        <w:t xml:space="preserve">O Pregoeiro designará prazo ao licitante mais bem classificado de, no mínimo </w:t>
      </w:r>
      <w:r>
        <w:rPr>
          <w:color w:val="FF0000"/>
          <w:sz w:val="23"/>
        </w:rPr>
        <w:t>2 (duas) horas</w:t>
      </w:r>
      <w:r>
        <w:rPr>
          <w:sz w:val="23"/>
        </w:rPr>
        <w:t>, compatível com a complexidade do objeto, para que envie a</w:t>
      </w:r>
      <w:r>
        <w:rPr>
          <w:spacing w:val="80"/>
          <w:sz w:val="23"/>
        </w:rPr>
        <w:t xml:space="preserve"> </w:t>
      </w:r>
      <w:r>
        <w:rPr>
          <w:sz w:val="23"/>
        </w:rPr>
        <w:t>proposta adequada ao último lance ofertado após a negociação realizada, acompanhada, se for o caso, dos documentos complementares, quando necessários à confirmação daqueles exigidos neste Edital e já apresentados.</w:t>
      </w:r>
    </w:p>
    <w:p w14:paraId="61FF7AA2">
      <w:pPr>
        <w:pStyle w:val="9"/>
        <w:numPr>
          <w:ilvl w:val="2"/>
          <w:numId w:val="1"/>
        </w:numPr>
        <w:tabs>
          <w:tab w:val="left" w:pos="645"/>
        </w:tabs>
        <w:spacing w:before="225" w:after="0" w:line="252" w:lineRule="auto"/>
        <w:ind w:left="117" w:right="115" w:firstLine="0"/>
        <w:jc w:val="both"/>
        <w:rPr>
          <w:sz w:val="23"/>
        </w:rPr>
      </w:pPr>
      <w:r>
        <w:rPr>
          <w:sz w:val="23"/>
        </w:rPr>
        <w:t>É facultado ao Pregoeiro prorrogar o prazo estabelecido, por igual período, de ofício ou a partir de solicitação fundamentada feita no chat pelo licitante, antes de findo o prazo.</w:t>
      </w:r>
    </w:p>
    <w:p w14:paraId="6A21F78A">
      <w:pPr>
        <w:pStyle w:val="9"/>
        <w:spacing w:after="0" w:line="252" w:lineRule="auto"/>
        <w:jc w:val="both"/>
        <w:rPr>
          <w:sz w:val="23"/>
        </w:rPr>
        <w:sectPr>
          <w:pgSz w:w="15840" w:h="24480"/>
          <w:pgMar w:top="0" w:right="0" w:bottom="0" w:left="0" w:header="720" w:footer="720" w:gutter="0"/>
          <w:cols w:space="720" w:num="1"/>
        </w:sectPr>
      </w:pPr>
    </w:p>
    <w:p w14:paraId="457B35D8">
      <w:pPr>
        <w:pStyle w:val="9"/>
        <w:numPr>
          <w:ilvl w:val="1"/>
          <w:numId w:val="1"/>
        </w:numPr>
        <w:tabs>
          <w:tab w:val="left" w:pos="475"/>
        </w:tabs>
        <w:spacing w:before="0" w:after="0" w:line="240" w:lineRule="auto"/>
        <w:ind w:left="117" w:right="115" w:firstLine="0"/>
        <w:jc w:val="both"/>
        <w:rPr>
          <w:sz w:val="23"/>
        </w:rPr>
      </w:pPr>
      <w:r>
        <w:rPr>
          <w:sz w:val="23"/>
        </w:rPr>
        <w:t>Encerrada</w:t>
      </w:r>
      <w:r>
        <w:rPr>
          <w:spacing w:val="18"/>
          <w:sz w:val="23"/>
        </w:rPr>
        <w:t xml:space="preserve"> </w:t>
      </w:r>
      <w:r>
        <w:rPr>
          <w:sz w:val="23"/>
        </w:rPr>
        <w:t>a</w:t>
      </w:r>
      <w:r>
        <w:rPr>
          <w:spacing w:val="18"/>
          <w:sz w:val="23"/>
        </w:rPr>
        <w:t xml:space="preserve"> </w:t>
      </w:r>
      <w:r>
        <w:rPr>
          <w:sz w:val="23"/>
        </w:rPr>
        <w:t>negociação,</w:t>
      </w:r>
      <w:r>
        <w:rPr>
          <w:spacing w:val="18"/>
          <w:sz w:val="23"/>
        </w:rPr>
        <w:t xml:space="preserve"> </w:t>
      </w:r>
      <w:r>
        <w:rPr>
          <w:sz w:val="23"/>
        </w:rPr>
        <w:t>o</w:t>
      </w:r>
      <w:r>
        <w:rPr>
          <w:spacing w:val="18"/>
          <w:sz w:val="23"/>
        </w:rPr>
        <w:t xml:space="preserve"> </w:t>
      </w:r>
      <w:r>
        <w:rPr>
          <w:sz w:val="23"/>
        </w:rPr>
        <w:t>Pregoeiro</w:t>
      </w:r>
      <w:r>
        <w:rPr>
          <w:spacing w:val="18"/>
          <w:sz w:val="23"/>
        </w:rPr>
        <w:t xml:space="preserve"> </w:t>
      </w:r>
      <w:r>
        <w:rPr>
          <w:sz w:val="23"/>
        </w:rPr>
        <w:t>examinará</w:t>
      </w:r>
      <w:r>
        <w:rPr>
          <w:spacing w:val="18"/>
          <w:sz w:val="23"/>
        </w:rPr>
        <w:t xml:space="preserve"> </w:t>
      </w:r>
      <w:r>
        <w:rPr>
          <w:sz w:val="23"/>
        </w:rPr>
        <w:t>a</w:t>
      </w:r>
      <w:r>
        <w:rPr>
          <w:spacing w:val="18"/>
          <w:sz w:val="23"/>
        </w:rPr>
        <w:t xml:space="preserve"> </w:t>
      </w:r>
      <w:r>
        <w:rPr>
          <w:sz w:val="23"/>
        </w:rPr>
        <w:t>proposta</w:t>
      </w:r>
      <w:r>
        <w:rPr>
          <w:spacing w:val="18"/>
          <w:sz w:val="23"/>
        </w:rPr>
        <w:t xml:space="preserve"> </w:t>
      </w:r>
      <w:r>
        <w:rPr>
          <w:sz w:val="23"/>
        </w:rPr>
        <w:t>classificada</w:t>
      </w:r>
      <w:r>
        <w:rPr>
          <w:spacing w:val="18"/>
          <w:sz w:val="23"/>
        </w:rPr>
        <w:t xml:space="preserve"> </w:t>
      </w:r>
      <w:r>
        <w:rPr>
          <w:sz w:val="23"/>
        </w:rPr>
        <w:t>em</w:t>
      </w:r>
      <w:r>
        <w:rPr>
          <w:spacing w:val="18"/>
          <w:sz w:val="23"/>
        </w:rPr>
        <w:t xml:space="preserve"> </w:t>
      </w:r>
      <w:r>
        <w:rPr>
          <w:sz w:val="23"/>
        </w:rPr>
        <w:t>primeiro</w:t>
      </w:r>
      <w:r>
        <w:rPr>
          <w:spacing w:val="18"/>
          <w:sz w:val="23"/>
        </w:rPr>
        <w:t xml:space="preserve"> </w:t>
      </w:r>
      <w:r>
        <w:rPr>
          <w:sz w:val="23"/>
        </w:rPr>
        <w:t>lugar</w:t>
      </w:r>
      <w:r>
        <w:rPr>
          <w:spacing w:val="18"/>
          <w:sz w:val="23"/>
        </w:rPr>
        <w:t xml:space="preserve"> </w:t>
      </w:r>
      <w:r>
        <w:rPr>
          <w:sz w:val="23"/>
        </w:rPr>
        <w:t>quanto</w:t>
      </w:r>
      <w:r>
        <w:rPr>
          <w:spacing w:val="18"/>
          <w:sz w:val="23"/>
        </w:rPr>
        <w:t xml:space="preserve"> </w:t>
      </w:r>
      <w:r>
        <w:rPr>
          <w:sz w:val="23"/>
        </w:rPr>
        <w:t>à</w:t>
      </w:r>
      <w:r>
        <w:rPr>
          <w:spacing w:val="18"/>
          <w:sz w:val="23"/>
        </w:rPr>
        <w:t xml:space="preserve"> </w:t>
      </w:r>
      <w:r>
        <w:rPr>
          <w:sz w:val="23"/>
        </w:rPr>
        <w:t>adequação</w:t>
      </w:r>
      <w:r>
        <w:rPr>
          <w:spacing w:val="18"/>
          <w:sz w:val="23"/>
        </w:rPr>
        <w:t xml:space="preserve"> </w:t>
      </w:r>
      <w:r>
        <w:rPr>
          <w:sz w:val="23"/>
        </w:rPr>
        <w:t>ao</w:t>
      </w:r>
      <w:r>
        <w:rPr>
          <w:spacing w:val="18"/>
          <w:sz w:val="23"/>
        </w:rPr>
        <w:t xml:space="preserve"> </w:t>
      </w:r>
      <w:r>
        <w:rPr>
          <w:sz w:val="23"/>
        </w:rPr>
        <w:t>objeto</w:t>
      </w:r>
      <w:r>
        <w:rPr>
          <w:spacing w:val="18"/>
          <w:sz w:val="23"/>
        </w:rPr>
        <w:t xml:space="preserve"> </w:t>
      </w:r>
      <w:r>
        <w:rPr>
          <w:sz w:val="23"/>
        </w:rPr>
        <w:t>e</w:t>
      </w:r>
      <w:r>
        <w:rPr>
          <w:spacing w:val="18"/>
          <w:sz w:val="23"/>
        </w:rPr>
        <w:t xml:space="preserve"> </w:t>
      </w:r>
      <w:r>
        <w:rPr>
          <w:sz w:val="23"/>
        </w:rPr>
        <w:t>à</w:t>
      </w:r>
      <w:r>
        <w:rPr>
          <w:spacing w:val="18"/>
          <w:sz w:val="23"/>
        </w:rPr>
        <w:t xml:space="preserve"> </w:t>
      </w:r>
      <w:r>
        <w:rPr>
          <w:sz w:val="23"/>
        </w:rPr>
        <w:t>compatibilidade</w:t>
      </w:r>
      <w:r>
        <w:rPr>
          <w:spacing w:val="18"/>
          <w:sz w:val="23"/>
        </w:rPr>
        <w:t xml:space="preserve"> </w:t>
      </w:r>
      <w:r>
        <w:rPr>
          <w:sz w:val="23"/>
        </w:rPr>
        <w:t>do</w:t>
      </w:r>
      <w:r>
        <w:rPr>
          <w:spacing w:val="18"/>
          <w:sz w:val="23"/>
        </w:rPr>
        <w:t xml:space="preserve"> </w:t>
      </w:r>
      <w:r>
        <w:rPr>
          <w:sz w:val="23"/>
        </w:rPr>
        <w:t>preço</w:t>
      </w:r>
      <w:r>
        <w:rPr>
          <w:spacing w:val="18"/>
          <w:sz w:val="23"/>
        </w:rPr>
        <w:t xml:space="preserve"> </w:t>
      </w:r>
      <w:r>
        <w:rPr>
          <w:sz w:val="23"/>
        </w:rPr>
        <w:t>em</w:t>
      </w:r>
      <w:r>
        <w:rPr>
          <w:spacing w:val="18"/>
          <w:sz w:val="23"/>
        </w:rPr>
        <w:t xml:space="preserve"> </w:t>
      </w:r>
      <w:r>
        <w:rPr>
          <w:sz w:val="23"/>
        </w:rPr>
        <w:t>relação ao</w:t>
      </w:r>
      <w:r>
        <w:rPr>
          <w:spacing w:val="19"/>
          <w:sz w:val="23"/>
        </w:rPr>
        <w:t xml:space="preserve"> </w:t>
      </w:r>
      <w:r>
        <w:rPr>
          <w:sz w:val="23"/>
        </w:rPr>
        <w:t>máximo</w:t>
      </w:r>
      <w:r>
        <w:rPr>
          <w:spacing w:val="19"/>
          <w:sz w:val="23"/>
        </w:rPr>
        <w:t xml:space="preserve"> </w:t>
      </w:r>
      <w:r>
        <w:rPr>
          <w:sz w:val="23"/>
        </w:rPr>
        <w:t>estipulado</w:t>
      </w:r>
      <w:r>
        <w:rPr>
          <w:spacing w:val="19"/>
          <w:sz w:val="23"/>
        </w:rPr>
        <w:t xml:space="preserve"> </w:t>
      </w:r>
      <w:r>
        <w:rPr>
          <w:sz w:val="23"/>
        </w:rPr>
        <w:t>para</w:t>
      </w:r>
      <w:r>
        <w:rPr>
          <w:spacing w:val="19"/>
          <w:sz w:val="23"/>
        </w:rPr>
        <w:t xml:space="preserve"> </w:t>
      </w:r>
      <w:r>
        <w:rPr>
          <w:sz w:val="23"/>
        </w:rPr>
        <w:t>contratação</w:t>
      </w:r>
      <w:r>
        <w:rPr>
          <w:spacing w:val="19"/>
          <w:sz w:val="23"/>
        </w:rPr>
        <w:t xml:space="preserve"> </w:t>
      </w:r>
      <w:r>
        <w:rPr>
          <w:sz w:val="23"/>
        </w:rPr>
        <w:t>neste</w:t>
      </w:r>
      <w:r>
        <w:rPr>
          <w:spacing w:val="19"/>
          <w:sz w:val="23"/>
        </w:rPr>
        <w:t xml:space="preserve"> </w:t>
      </w:r>
      <w:r>
        <w:rPr>
          <w:sz w:val="23"/>
        </w:rPr>
        <w:t>Edital</w:t>
      </w:r>
      <w:r>
        <w:rPr>
          <w:spacing w:val="19"/>
          <w:sz w:val="23"/>
        </w:rPr>
        <w:t xml:space="preserve"> </w:t>
      </w:r>
      <w:r>
        <w:rPr>
          <w:sz w:val="23"/>
        </w:rPr>
        <w:t>e</w:t>
      </w:r>
      <w:r>
        <w:rPr>
          <w:spacing w:val="19"/>
          <w:sz w:val="23"/>
        </w:rPr>
        <w:t xml:space="preserve"> </w:t>
      </w:r>
      <w:r>
        <w:rPr>
          <w:sz w:val="23"/>
        </w:rPr>
        <w:t>em</w:t>
      </w:r>
      <w:r>
        <w:rPr>
          <w:spacing w:val="19"/>
          <w:sz w:val="23"/>
        </w:rPr>
        <w:t xml:space="preserve"> </w:t>
      </w:r>
      <w:r>
        <w:rPr>
          <w:sz w:val="23"/>
        </w:rPr>
        <w:t>seus</w:t>
      </w:r>
      <w:r>
        <w:rPr>
          <w:spacing w:val="19"/>
          <w:sz w:val="23"/>
        </w:rPr>
        <w:t xml:space="preserve"> </w:t>
      </w:r>
      <w:r>
        <w:rPr>
          <w:sz w:val="23"/>
        </w:rPr>
        <w:t>anexos,</w:t>
      </w:r>
      <w:r>
        <w:rPr>
          <w:spacing w:val="19"/>
          <w:sz w:val="23"/>
        </w:rPr>
        <w:t xml:space="preserve"> </w:t>
      </w:r>
      <w:r>
        <w:rPr>
          <w:sz w:val="23"/>
        </w:rPr>
        <w:t>observado</w:t>
      </w:r>
      <w:r>
        <w:rPr>
          <w:spacing w:val="19"/>
          <w:sz w:val="23"/>
        </w:rPr>
        <w:t xml:space="preserve"> </w:t>
      </w:r>
      <w:r>
        <w:rPr>
          <w:sz w:val="23"/>
        </w:rPr>
        <w:t>o</w:t>
      </w:r>
      <w:r>
        <w:rPr>
          <w:spacing w:val="19"/>
          <w:sz w:val="23"/>
        </w:rPr>
        <w:t xml:space="preserve"> </w:t>
      </w:r>
      <w:r>
        <w:rPr>
          <w:sz w:val="23"/>
        </w:rPr>
        <w:t>disposto</w:t>
      </w:r>
      <w:r>
        <w:rPr>
          <w:spacing w:val="19"/>
          <w:sz w:val="23"/>
        </w:rPr>
        <w:t xml:space="preserve"> </w:t>
      </w:r>
      <w:r>
        <w:rPr>
          <w:sz w:val="23"/>
        </w:rPr>
        <w:t>nos</w:t>
      </w:r>
      <w:r>
        <w:rPr>
          <w:spacing w:val="19"/>
          <w:sz w:val="23"/>
        </w:rPr>
        <w:t xml:space="preserve">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FF"/>
          <w:sz w:val="23"/>
          <w:u w:val="single" w:color="0000FF"/>
        </w:rPr>
        <w:t>arts.</w:t>
      </w:r>
      <w:r>
        <w:rPr>
          <w:color w:val="0000FF"/>
          <w:spacing w:val="19"/>
          <w:sz w:val="23"/>
          <w:u w:val="single" w:color="0000FF"/>
        </w:rPr>
        <w:t xml:space="preserve"> </w:t>
      </w:r>
      <w:r>
        <w:rPr>
          <w:color w:val="0000FF"/>
          <w:sz w:val="23"/>
          <w:u w:val="single" w:color="0000FF"/>
        </w:rPr>
        <w:t>32</w:t>
      </w:r>
      <w:r>
        <w:rPr>
          <w:color w:val="0000FF"/>
          <w:spacing w:val="19"/>
          <w:sz w:val="23"/>
          <w:u w:val="single" w:color="0000FF"/>
        </w:rPr>
        <w:t xml:space="preserve"> </w:t>
      </w:r>
      <w:r>
        <w:rPr>
          <w:color w:val="0000FF"/>
          <w:sz w:val="23"/>
          <w:u w:val="single" w:color="0000FF"/>
        </w:rPr>
        <w:t>a</w:t>
      </w:r>
      <w:r>
        <w:rPr>
          <w:color w:val="0000FF"/>
          <w:spacing w:val="19"/>
          <w:sz w:val="23"/>
          <w:u w:val="single" w:color="0000FF"/>
        </w:rPr>
        <w:t xml:space="preserve"> </w:t>
      </w:r>
      <w:r>
        <w:rPr>
          <w:color w:val="0000FF"/>
          <w:sz w:val="23"/>
          <w:u w:val="single" w:color="0000FF"/>
        </w:rPr>
        <w:t>38</w:t>
      </w:r>
      <w:r>
        <w:rPr>
          <w:color w:val="0000FF"/>
          <w:spacing w:val="19"/>
          <w:sz w:val="23"/>
          <w:u w:val="single" w:color="0000FF"/>
        </w:rPr>
        <w:t xml:space="preserve"> </w:t>
      </w:r>
      <w:r>
        <w:rPr>
          <w:color w:val="0000FF"/>
          <w:sz w:val="23"/>
          <w:u w:val="single" w:color="0000FF"/>
        </w:rPr>
        <w:t>d</w:t>
      </w:r>
      <w:r>
        <w:rPr>
          <w:color w:val="0000FF"/>
          <w:sz w:val="23"/>
          <w:u w:val="single" w:color="0000FF"/>
        </w:rPr>
        <w:fldChar w:fldCharType="end"/>
      </w:r>
      <w:r>
        <w:rPr>
          <w:color w:val="0000FF"/>
          <w:sz w:val="23"/>
          <w:u w:val="single" w:color="0000FF"/>
        </w:rPr>
        <w:t>o</w:t>
      </w:r>
      <w:r>
        <w:rPr>
          <w:color w:val="0000FF"/>
          <w:spacing w:val="19"/>
          <w:sz w:val="23"/>
          <w:u w:val="single" w:color="0000FF"/>
        </w:rPr>
        <w:t xml:space="preserve"> </w:t>
      </w:r>
      <w:r>
        <w:rPr>
          <w:color w:val="0000FF"/>
          <w:sz w:val="23"/>
          <w:u w:val="single" w:color="0000FF"/>
        </w:rPr>
        <w:t>Decreto</w:t>
      </w:r>
      <w:r>
        <w:rPr>
          <w:color w:val="0000FF"/>
          <w:spacing w:val="19"/>
          <w:sz w:val="23"/>
          <w:u w:val="single" w:color="0000FF"/>
        </w:rPr>
        <w:t xml:space="preserve"> </w:t>
      </w:r>
      <w:r>
        <w:rPr>
          <w:color w:val="0000FF"/>
          <w:sz w:val="23"/>
          <w:u w:val="single" w:color="0000FF"/>
        </w:rPr>
        <w:t>nº</w:t>
      </w:r>
      <w:r>
        <w:rPr>
          <w:color w:val="0000FF"/>
          <w:spacing w:val="19"/>
          <w:sz w:val="23"/>
          <w:u w:val="single" w:color="0000FF"/>
        </w:rPr>
        <w:t xml:space="preserve"> </w:t>
      </w:r>
      <w:r>
        <w:rPr>
          <w:color w:val="0000FF"/>
          <w:sz w:val="23"/>
          <w:u w:val="single" w:color="0000FF"/>
        </w:rPr>
        <w:t>48.778/2023</w:t>
      </w:r>
      <w:r>
        <w:rPr>
          <w:sz w:val="23"/>
        </w:rPr>
        <w:t>.</w:t>
      </w:r>
    </w:p>
    <w:p w14:paraId="1926AD2C">
      <w:pPr>
        <w:pStyle w:val="9"/>
        <w:numPr>
          <w:ilvl w:val="1"/>
          <w:numId w:val="1"/>
        </w:numPr>
        <w:tabs>
          <w:tab w:val="left" w:pos="469"/>
        </w:tabs>
        <w:spacing w:before="240" w:after="0" w:line="240" w:lineRule="auto"/>
        <w:ind w:left="469" w:right="0" w:hanging="352"/>
        <w:jc w:val="left"/>
        <w:rPr>
          <w:sz w:val="23"/>
        </w:rPr>
      </w:pPr>
      <w:r>
        <w:rPr>
          <w:sz w:val="23"/>
        </w:rPr>
        <w:t>Será</w:t>
      </w:r>
      <w:r>
        <w:rPr>
          <w:spacing w:val="15"/>
          <w:sz w:val="23"/>
        </w:rPr>
        <w:t xml:space="preserve"> </w:t>
      </w:r>
      <w:r>
        <w:rPr>
          <w:sz w:val="23"/>
        </w:rPr>
        <w:t>desclassificada</w:t>
      </w:r>
      <w:r>
        <w:rPr>
          <w:spacing w:val="16"/>
          <w:sz w:val="23"/>
        </w:rPr>
        <w:t xml:space="preserve"> </w:t>
      </w:r>
      <w:r>
        <w:rPr>
          <w:sz w:val="23"/>
        </w:rPr>
        <w:t>a</w:t>
      </w:r>
      <w:r>
        <w:rPr>
          <w:spacing w:val="15"/>
          <w:sz w:val="23"/>
        </w:rPr>
        <w:t xml:space="preserve"> </w:t>
      </w:r>
      <w:r>
        <w:rPr>
          <w:sz w:val="23"/>
        </w:rPr>
        <w:t>proposta</w:t>
      </w:r>
      <w:r>
        <w:rPr>
          <w:spacing w:val="16"/>
          <w:sz w:val="23"/>
        </w:rPr>
        <w:t xml:space="preserve"> </w:t>
      </w:r>
      <w:r>
        <w:rPr>
          <w:sz w:val="23"/>
        </w:rPr>
        <w:t>vencedora</w:t>
      </w:r>
      <w:r>
        <w:rPr>
          <w:spacing w:val="15"/>
          <w:sz w:val="23"/>
        </w:rPr>
        <w:t xml:space="preserve"> </w:t>
      </w:r>
      <w:r>
        <w:rPr>
          <w:spacing w:val="-4"/>
          <w:sz w:val="23"/>
        </w:rPr>
        <w:t>que:</w:t>
      </w:r>
    </w:p>
    <w:p w14:paraId="7F722D92">
      <w:pPr>
        <w:pStyle w:val="9"/>
        <w:numPr>
          <w:ilvl w:val="2"/>
          <w:numId w:val="1"/>
        </w:numPr>
        <w:tabs>
          <w:tab w:val="left" w:pos="645"/>
        </w:tabs>
        <w:spacing w:before="234" w:after="0" w:line="240" w:lineRule="auto"/>
        <w:ind w:left="645" w:right="0" w:hanging="528"/>
        <w:jc w:val="left"/>
        <w:rPr>
          <w:sz w:val="23"/>
        </w:rPr>
      </w:pPr>
      <w:r>
        <w:rPr>
          <w:sz w:val="23"/>
        </w:rPr>
        <w:t>contiver</w:t>
      </w:r>
      <w:r>
        <w:rPr>
          <w:spacing w:val="14"/>
          <w:sz w:val="23"/>
        </w:rPr>
        <w:t xml:space="preserve"> </w:t>
      </w:r>
      <w:r>
        <w:rPr>
          <w:sz w:val="23"/>
        </w:rPr>
        <w:t>vícios</w:t>
      </w:r>
      <w:r>
        <w:rPr>
          <w:spacing w:val="14"/>
          <w:sz w:val="23"/>
        </w:rPr>
        <w:t xml:space="preserve"> </w:t>
      </w:r>
      <w:r>
        <w:rPr>
          <w:spacing w:val="-2"/>
          <w:sz w:val="23"/>
        </w:rPr>
        <w:t>insanáveis;</w:t>
      </w:r>
    </w:p>
    <w:p w14:paraId="3C9F3169">
      <w:pPr>
        <w:pStyle w:val="9"/>
        <w:numPr>
          <w:ilvl w:val="2"/>
          <w:numId w:val="1"/>
        </w:numPr>
        <w:tabs>
          <w:tab w:val="left" w:pos="645"/>
        </w:tabs>
        <w:spacing w:before="250" w:after="0" w:line="240" w:lineRule="auto"/>
        <w:ind w:left="645" w:right="0" w:hanging="528"/>
        <w:jc w:val="left"/>
        <w:rPr>
          <w:sz w:val="23"/>
        </w:rPr>
      </w:pPr>
      <w:r>
        <w:rPr>
          <w:sz w:val="23"/>
        </w:rPr>
        <w:t>não</w:t>
      </w:r>
      <w:r>
        <w:rPr>
          <w:spacing w:val="10"/>
          <w:sz w:val="23"/>
        </w:rPr>
        <w:t xml:space="preserve"> </w:t>
      </w:r>
      <w:r>
        <w:rPr>
          <w:sz w:val="23"/>
        </w:rPr>
        <w:t>obedecer</w:t>
      </w:r>
      <w:r>
        <w:rPr>
          <w:spacing w:val="11"/>
          <w:sz w:val="23"/>
        </w:rPr>
        <w:t xml:space="preserve"> </w:t>
      </w:r>
      <w:r>
        <w:rPr>
          <w:sz w:val="23"/>
        </w:rPr>
        <w:t>às</w:t>
      </w:r>
      <w:r>
        <w:rPr>
          <w:spacing w:val="11"/>
          <w:sz w:val="23"/>
        </w:rPr>
        <w:t xml:space="preserve"> </w:t>
      </w:r>
      <w:r>
        <w:rPr>
          <w:sz w:val="23"/>
        </w:rPr>
        <w:t>especificações</w:t>
      </w:r>
      <w:r>
        <w:rPr>
          <w:spacing w:val="11"/>
          <w:sz w:val="23"/>
        </w:rPr>
        <w:t xml:space="preserve"> </w:t>
      </w:r>
      <w:r>
        <w:rPr>
          <w:sz w:val="23"/>
        </w:rPr>
        <w:t>técnicas</w:t>
      </w:r>
      <w:r>
        <w:rPr>
          <w:spacing w:val="11"/>
          <w:sz w:val="23"/>
        </w:rPr>
        <w:t xml:space="preserve"> </w:t>
      </w:r>
      <w:r>
        <w:rPr>
          <w:sz w:val="23"/>
        </w:rPr>
        <w:t>contidas</w:t>
      </w:r>
      <w:r>
        <w:rPr>
          <w:spacing w:val="11"/>
          <w:sz w:val="23"/>
        </w:rPr>
        <w:t xml:space="preserve"> </w:t>
      </w:r>
      <w:r>
        <w:rPr>
          <w:sz w:val="23"/>
        </w:rPr>
        <w:t>no</w:t>
      </w:r>
      <w:r>
        <w:rPr>
          <w:spacing w:val="5"/>
          <w:sz w:val="23"/>
        </w:rPr>
        <w:t xml:space="preserve"> </w:t>
      </w:r>
      <w:r>
        <w:rPr>
          <w:sz w:val="23"/>
        </w:rPr>
        <w:t>Termo</w:t>
      </w:r>
      <w:r>
        <w:rPr>
          <w:spacing w:val="11"/>
          <w:sz w:val="23"/>
        </w:rPr>
        <w:t xml:space="preserve"> </w:t>
      </w:r>
      <w:r>
        <w:rPr>
          <w:sz w:val="23"/>
        </w:rPr>
        <w:t>de</w:t>
      </w:r>
      <w:r>
        <w:rPr>
          <w:spacing w:val="10"/>
          <w:sz w:val="23"/>
        </w:rPr>
        <w:t xml:space="preserve"> </w:t>
      </w:r>
      <w:r>
        <w:rPr>
          <w:spacing w:val="-2"/>
          <w:sz w:val="23"/>
        </w:rPr>
        <w:t>Referência;</w:t>
      </w:r>
    </w:p>
    <w:p w14:paraId="3CB27205">
      <w:pPr>
        <w:pStyle w:val="9"/>
        <w:numPr>
          <w:ilvl w:val="2"/>
          <w:numId w:val="1"/>
        </w:numPr>
        <w:tabs>
          <w:tab w:val="left" w:pos="645"/>
        </w:tabs>
        <w:spacing w:before="234" w:after="0" w:line="240" w:lineRule="auto"/>
        <w:ind w:left="645" w:right="0" w:hanging="528"/>
        <w:jc w:val="left"/>
        <w:rPr>
          <w:sz w:val="23"/>
        </w:rPr>
      </w:pPr>
      <w:r>
        <w:rPr>
          <w:sz w:val="23"/>
        </w:rPr>
        <w:t>apresentar</w:t>
      </w:r>
      <w:r>
        <w:rPr>
          <w:spacing w:val="13"/>
          <w:sz w:val="23"/>
        </w:rPr>
        <w:t xml:space="preserve"> </w:t>
      </w:r>
      <w:r>
        <w:rPr>
          <w:sz w:val="23"/>
        </w:rPr>
        <w:t>preços</w:t>
      </w:r>
      <w:r>
        <w:rPr>
          <w:spacing w:val="14"/>
          <w:sz w:val="23"/>
        </w:rPr>
        <w:t xml:space="preserve"> </w:t>
      </w:r>
      <w:r>
        <w:rPr>
          <w:sz w:val="23"/>
        </w:rPr>
        <w:t>inexequíveis</w:t>
      </w:r>
      <w:r>
        <w:rPr>
          <w:spacing w:val="14"/>
          <w:sz w:val="23"/>
        </w:rPr>
        <w:t xml:space="preserve"> </w:t>
      </w:r>
      <w:r>
        <w:rPr>
          <w:sz w:val="23"/>
        </w:rPr>
        <w:t>ou</w:t>
      </w:r>
      <w:r>
        <w:rPr>
          <w:spacing w:val="13"/>
          <w:sz w:val="23"/>
        </w:rPr>
        <w:t xml:space="preserve"> </w:t>
      </w:r>
      <w:r>
        <w:rPr>
          <w:sz w:val="23"/>
        </w:rPr>
        <w:t>permanecerem</w:t>
      </w:r>
      <w:r>
        <w:rPr>
          <w:spacing w:val="14"/>
          <w:sz w:val="23"/>
        </w:rPr>
        <w:t xml:space="preserve"> </w:t>
      </w:r>
      <w:r>
        <w:rPr>
          <w:sz w:val="23"/>
        </w:rPr>
        <w:t>acima</w:t>
      </w:r>
      <w:r>
        <w:rPr>
          <w:spacing w:val="14"/>
          <w:sz w:val="23"/>
        </w:rPr>
        <w:t xml:space="preserve"> </w:t>
      </w:r>
      <w:r>
        <w:rPr>
          <w:sz w:val="23"/>
        </w:rPr>
        <w:t>do</w:t>
      </w:r>
      <w:r>
        <w:rPr>
          <w:spacing w:val="13"/>
          <w:sz w:val="23"/>
        </w:rPr>
        <w:t xml:space="preserve"> </w:t>
      </w:r>
      <w:r>
        <w:rPr>
          <w:sz w:val="23"/>
        </w:rPr>
        <w:t>preço</w:t>
      </w:r>
      <w:r>
        <w:rPr>
          <w:spacing w:val="14"/>
          <w:sz w:val="23"/>
        </w:rPr>
        <w:t xml:space="preserve"> </w:t>
      </w:r>
      <w:r>
        <w:rPr>
          <w:sz w:val="23"/>
        </w:rPr>
        <w:t>máximo</w:t>
      </w:r>
      <w:r>
        <w:rPr>
          <w:spacing w:val="13"/>
          <w:sz w:val="23"/>
        </w:rPr>
        <w:t xml:space="preserve"> </w:t>
      </w:r>
      <w:r>
        <w:rPr>
          <w:sz w:val="23"/>
        </w:rPr>
        <w:t>definido</w:t>
      </w:r>
      <w:r>
        <w:rPr>
          <w:spacing w:val="14"/>
          <w:sz w:val="23"/>
        </w:rPr>
        <w:t xml:space="preserve"> </w:t>
      </w:r>
      <w:r>
        <w:rPr>
          <w:sz w:val="23"/>
        </w:rPr>
        <w:t>para</w:t>
      </w:r>
      <w:r>
        <w:rPr>
          <w:spacing w:val="14"/>
          <w:sz w:val="23"/>
        </w:rPr>
        <w:t xml:space="preserve"> </w:t>
      </w:r>
      <w:r>
        <w:rPr>
          <w:sz w:val="23"/>
        </w:rPr>
        <w:t>a</w:t>
      </w:r>
      <w:r>
        <w:rPr>
          <w:spacing w:val="13"/>
          <w:sz w:val="23"/>
        </w:rPr>
        <w:t xml:space="preserve"> </w:t>
      </w:r>
      <w:r>
        <w:rPr>
          <w:spacing w:val="-2"/>
          <w:sz w:val="23"/>
        </w:rPr>
        <w:t>contratação;</w:t>
      </w:r>
    </w:p>
    <w:p w14:paraId="5AD9D1E2">
      <w:pPr>
        <w:pStyle w:val="9"/>
        <w:numPr>
          <w:ilvl w:val="2"/>
          <w:numId w:val="1"/>
        </w:numPr>
        <w:tabs>
          <w:tab w:val="left" w:pos="645"/>
        </w:tabs>
        <w:spacing w:before="235" w:after="0" w:line="240" w:lineRule="auto"/>
        <w:ind w:left="645" w:right="0" w:hanging="528"/>
        <w:jc w:val="left"/>
        <w:rPr>
          <w:sz w:val="23"/>
        </w:rPr>
      </w:pPr>
      <w:r>
        <w:rPr>
          <w:sz w:val="23"/>
        </w:rPr>
        <w:t>não</w:t>
      </w:r>
      <w:r>
        <w:rPr>
          <w:spacing w:val="15"/>
          <w:sz w:val="23"/>
        </w:rPr>
        <w:t xml:space="preserve"> </w:t>
      </w:r>
      <w:r>
        <w:rPr>
          <w:sz w:val="23"/>
        </w:rPr>
        <w:t>tiverem</w:t>
      </w:r>
      <w:r>
        <w:rPr>
          <w:spacing w:val="16"/>
          <w:sz w:val="23"/>
        </w:rPr>
        <w:t xml:space="preserve"> </w:t>
      </w:r>
      <w:r>
        <w:rPr>
          <w:sz w:val="23"/>
        </w:rPr>
        <w:t>sua</w:t>
      </w:r>
      <w:r>
        <w:rPr>
          <w:spacing w:val="15"/>
          <w:sz w:val="23"/>
        </w:rPr>
        <w:t xml:space="preserve"> </w:t>
      </w:r>
      <w:r>
        <w:rPr>
          <w:sz w:val="23"/>
        </w:rPr>
        <w:t>exequibilidade</w:t>
      </w:r>
      <w:r>
        <w:rPr>
          <w:spacing w:val="16"/>
          <w:sz w:val="23"/>
        </w:rPr>
        <w:t xml:space="preserve"> </w:t>
      </w:r>
      <w:r>
        <w:rPr>
          <w:sz w:val="23"/>
        </w:rPr>
        <w:t>demonstrada,</w:t>
      </w:r>
      <w:r>
        <w:rPr>
          <w:spacing w:val="16"/>
          <w:sz w:val="23"/>
        </w:rPr>
        <w:t xml:space="preserve"> </w:t>
      </w:r>
      <w:r>
        <w:rPr>
          <w:sz w:val="23"/>
        </w:rPr>
        <w:t>quando</w:t>
      </w:r>
      <w:r>
        <w:rPr>
          <w:spacing w:val="15"/>
          <w:sz w:val="23"/>
        </w:rPr>
        <w:t xml:space="preserve"> </w:t>
      </w:r>
      <w:r>
        <w:rPr>
          <w:sz w:val="23"/>
        </w:rPr>
        <w:t>exigido</w:t>
      </w:r>
      <w:r>
        <w:rPr>
          <w:spacing w:val="16"/>
          <w:sz w:val="23"/>
        </w:rPr>
        <w:t xml:space="preserve"> </w:t>
      </w:r>
      <w:r>
        <w:rPr>
          <w:sz w:val="23"/>
        </w:rPr>
        <w:t>pela</w:t>
      </w:r>
      <w:r>
        <w:rPr>
          <w:spacing w:val="-1"/>
          <w:sz w:val="23"/>
        </w:rPr>
        <w:t xml:space="preserve"> </w:t>
      </w:r>
      <w:r>
        <w:rPr>
          <w:spacing w:val="-2"/>
          <w:sz w:val="23"/>
        </w:rPr>
        <w:t>Administração;</w:t>
      </w:r>
    </w:p>
    <w:p w14:paraId="35813773">
      <w:pPr>
        <w:pStyle w:val="9"/>
        <w:numPr>
          <w:ilvl w:val="2"/>
          <w:numId w:val="1"/>
        </w:numPr>
        <w:tabs>
          <w:tab w:val="left" w:pos="645"/>
        </w:tabs>
        <w:spacing w:before="249" w:after="0" w:line="240" w:lineRule="auto"/>
        <w:ind w:left="645" w:right="0" w:hanging="528"/>
        <w:jc w:val="left"/>
        <w:rPr>
          <w:sz w:val="23"/>
        </w:rPr>
      </w:pPr>
      <w:r>
        <w:rPr>
          <w:sz w:val="23"/>
        </w:rPr>
        <w:t>apresentar</w:t>
      </w:r>
      <w:r>
        <w:rPr>
          <w:spacing w:val="14"/>
          <w:sz w:val="23"/>
        </w:rPr>
        <w:t xml:space="preserve"> </w:t>
      </w:r>
      <w:r>
        <w:rPr>
          <w:sz w:val="23"/>
        </w:rPr>
        <w:t>desconformidade</w:t>
      </w:r>
      <w:r>
        <w:rPr>
          <w:spacing w:val="14"/>
          <w:sz w:val="23"/>
        </w:rPr>
        <w:t xml:space="preserve"> </w:t>
      </w:r>
      <w:r>
        <w:rPr>
          <w:sz w:val="23"/>
        </w:rPr>
        <w:t>com</w:t>
      </w:r>
      <w:r>
        <w:rPr>
          <w:spacing w:val="14"/>
          <w:sz w:val="23"/>
        </w:rPr>
        <w:t xml:space="preserve"> </w:t>
      </w:r>
      <w:r>
        <w:rPr>
          <w:sz w:val="23"/>
        </w:rPr>
        <w:t>quaisquer</w:t>
      </w:r>
      <w:r>
        <w:rPr>
          <w:spacing w:val="14"/>
          <w:sz w:val="23"/>
        </w:rPr>
        <w:t xml:space="preserve"> </w:t>
      </w:r>
      <w:r>
        <w:rPr>
          <w:sz w:val="23"/>
        </w:rPr>
        <w:t>outras</w:t>
      </w:r>
      <w:r>
        <w:rPr>
          <w:spacing w:val="14"/>
          <w:sz w:val="23"/>
        </w:rPr>
        <w:t xml:space="preserve"> </w:t>
      </w:r>
      <w:r>
        <w:rPr>
          <w:sz w:val="23"/>
        </w:rPr>
        <w:t>exigências</w:t>
      </w:r>
      <w:r>
        <w:rPr>
          <w:spacing w:val="14"/>
          <w:sz w:val="23"/>
        </w:rPr>
        <w:t xml:space="preserve"> </w:t>
      </w:r>
      <w:r>
        <w:rPr>
          <w:sz w:val="23"/>
        </w:rPr>
        <w:t>deste</w:t>
      </w:r>
      <w:r>
        <w:rPr>
          <w:spacing w:val="15"/>
          <w:sz w:val="23"/>
        </w:rPr>
        <w:t xml:space="preserve"> </w:t>
      </w:r>
      <w:r>
        <w:rPr>
          <w:sz w:val="23"/>
        </w:rPr>
        <w:t>Edital</w:t>
      </w:r>
      <w:r>
        <w:rPr>
          <w:spacing w:val="14"/>
          <w:sz w:val="23"/>
        </w:rPr>
        <w:t xml:space="preserve"> </w:t>
      </w:r>
      <w:r>
        <w:rPr>
          <w:sz w:val="23"/>
        </w:rPr>
        <w:t>ou</w:t>
      </w:r>
      <w:r>
        <w:rPr>
          <w:spacing w:val="14"/>
          <w:sz w:val="23"/>
        </w:rPr>
        <w:t xml:space="preserve"> </w:t>
      </w:r>
      <w:r>
        <w:rPr>
          <w:sz w:val="23"/>
        </w:rPr>
        <w:t>seus</w:t>
      </w:r>
      <w:r>
        <w:rPr>
          <w:spacing w:val="14"/>
          <w:sz w:val="23"/>
        </w:rPr>
        <w:t xml:space="preserve"> </w:t>
      </w:r>
      <w:r>
        <w:rPr>
          <w:sz w:val="23"/>
        </w:rPr>
        <w:t>anexos,</w:t>
      </w:r>
      <w:r>
        <w:rPr>
          <w:spacing w:val="14"/>
          <w:sz w:val="23"/>
        </w:rPr>
        <w:t xml:space="preserve"> </w:t>
      </w:r>
      <w:r>
        <w:rPr>
          <w:sz w:val="23"/>
        </w:rPr>
        <w:t>desde</w:t>
      </w:r>
      <w:r>
        <w:rPr>
          <w:spacing w:val="14"/>
          <w:sz w:val="23"/>
        </w:rPr>
        <w:t xml:space="preserve"> </w:t>
      </w:r>
      <w:r>
        <w:rPr>
          <w:sz w:val="23"/>
        </w:rPr>
        <w:t>que</w:t>
      </w:r>
      <w:r>
        <w:rPr>
          <w:spacing w:val="15"/>
          <w:sz w:val="23"/>
        </w:rPr>
        <w:t xml:space="preserve"> </w:t>
      </w:r>
      <w:r>
        <w:rPr>
          <w:spacing w:val="-2"/>
          <w:sz w:val="23"/>
        </w:rPr>
        <w:t>insanável.</w:t>
      </w:r>
    </w:p>
    <w:p w14:paraId="71292D22">
      <w:pPr>
        <w:pStyle w:val="9"/>
        <w:numPr>
          <w:ilvl w:val="1"/>
          <w:numId w:val="1"/>
        </w:numPr>
        <w:tabs>
          <w:tab w:val="left" w:pos="456"/>
        </w:tabs>
        <w:spacing w:before="235" w:after="0" w:line="240" w:lineRule="auto"/>
        <w:ind w:left="456" w:right="0" w:hanging="339"/>
        <w:jc w:val="left"/>
        <w:rPr>
          <w:sz w:val="23"/>
        </w:rPr>
      </w:pPr>
      <w:r>
        <w:rPr>
          <w:sz w:val="23"/>
        </w:rPr>
        <w:t>A</w:t>
      </w:r>
      <w:r>
        <w:rPr>
          <w:spacing w:val="-2"/>
          <w:sz w:val="23"/>
        </w:rPr>
        <w:t xml:space="preserve"> </w:t>
      </w:r>
      <w:r>
        <w:rPr>
          <w:sz w:val="23"/>
        </w:rPr>
        <w:t>desclassificação</w:t>
      </w:r>
      <w:r>
        <w:rPr>
          <w:spacing w:val="14"/>
          <w:sz w:val="23"/>
        </w:rPr>
        <w:t xml:space="preserve"> </w:t>
      </w:r>
      <w:r>
        <w:rPr>
          <w:sz w:val="23"/>
        </w:rPr>
        <w:t>será</w:t>
      </w:r>
      <w:r>
        <w:rPr>
          <w:spacing w:val="14"/>
          <w:sz w:val="23"/>
        </w:rPr>
        <w:t xml:space="preserve"> </w:t>
      </w:r>
      <w:r>
        <w:rPr>
          <w:sz w:val="23"/>
        </w:rPr>
        <w:t>sempre</w:t>
      </w:r>
      <w:r>
        <w:rPr>
          <w:spacing w:val="14"/>
          <w:sz w:val="23"/>
        </w:rPr>
        <w:t xml:space="preserve"> </w:t>
      </w:r>
      <w:r>
        <w:rPr>
          <w:sz w:val="23"/>
        </w:rPr>
        <w:t>fundamentada</w:t>
      </w:r>
      <w:r>
        <w:rPr>
          <w:spacing w:val="14"/>
          <w:sz w:val="23"/>
        </w:rPr>
        <w:t xml:space="preserve"> </w:t>
      </w:r>
      <w:r>
        <w:rPr>
          <w:sz w:val="23"/>
        </w:rPr>
        <w:t>e</w:t>
      </w:r>
      <w:r>
        <w:rPr>
          <w:spacing w:val="14"/>
          <w:sz w:val="23"/>
        </w:rPr>
        <w:t xml:space="preserve"> </w:t>
      </w:r>
      <w:r>
        <w:rPr>
          <w:sz w:val="23"/>
        </w:rPr>
        <w:t>registrada</w:t>
      </w:r>
      <w:r>
        <w:rPr>
          <w:spacing w:val="14"/>
          <w:sz w:val="23"/>
        </w:rPr>
        <w:t xml:space="preserve"> </w:t>
      </w:r>
      <w:r>
        <w:rPr>
          <w:sz w:val="23"/>
        </w:rPr>
        <w:t>no</w:t>
      </w:r>
      <w:r>
        <w:rPr>
          <w:spacing w:val="14"/>
          <w:sz w:val="23"/>
        </w:rPr>
        <w:t xml:space="preserve"> </w:t>
      </w:r>
      <w:r>
        <w:rPr>
          <w:sz w:val="23"/>
        </w:rPr>
        <w:t>sistema,</w:t>
      </w:r>
      <w:r>
        <w:rPr>
          <w:spacing w:val="14"/>
          <w:sz w:val="23"/>
        </w:rPr>
        <w:t xml:space="preserve"> </w:t>
      </w:r>
      <w:r>
        <w:rPr>
          <w:sz w:val="23"/>
        </w:rPr>
        <w:t>com</w:t>
      </w:r>
      <w:r>
        <w:rPr>
          <w:spacing w:val="14"/>
          <w:sz w:val="23"/>
        </w:rPr>
        <w:t xml:space="preserve"> </w:t>
      </w:r>
      <w:r>
        <w:rPr>
          <w:sz w:val="23"/>
        </w:rPr>
        <w:t>acompanhamento</w:t>
      </w:r>
      <w:r>
        <w:rPr>
          <w:spacing w:val="14"/>
          <w:sz w:val="23"/>
        </w:rPr>
        <w:t xml:space="preserve"> </w:t>
      </w:r>
      <w:r>
        <w:rPr>
          <w:sz w:val="23"/>
        </w:rPr>
        <w:t>por</w:t>
      </w:r>
      <w:r>
        <w:rPr>
          <w:spacing w:val="14"/>
          <w:sz w:val="23"/>
        </w:rPr>
        <w:t xml:space="preserve"> </w:t>
      </w:r>
      <w:r>
        <w:rPr>
          <w:sz w:val="23"/>
        </w:rPr>
        <w:t>todos</w:t>
      </w:r>
      <w:r>
        <w:rPr>
          <w:spacing w:val="14"/>
          <w:sz w:val="23"/>
        </w:rPr>
        <w:t xml:space="preserve"> </w:t>
      </w:r>
      <w:r>
        <w:rPr>
          <w:sz w:val="23"/>
        </w:rPr>
        <w:t>os</w:t>
      </w:r>
      <w:r>
        <w:rPr>
          <w:spacing w:val="14"/>
          <w:sz w:val="23"/>
        </w:rPr>
        <w:t xml:space="preserve"> </w:t>
      </w:r>
      <w:r>
        <w:rPr>
          <w:spacing w:val="-2"/>
          <w:sz w:val="23"/>
        </w:rPr>
        <w:t>participantes.</w:t>
      </w:r>
    </w:p>
    <w:p w14:paraId="4A578FE6">
      <w:pPr>
        <w:pStyle w:val="9"/>
        <w:numPr>
          <w:ilvl w:val="1"/>
          <w:numId w:val="1"/>
        </w:numPr>
        <w:tabs>
          <w:tab w:val="left" w:pos="482"/>
        </w:tabs>
        <w:spacing w:before="249" w:after="0" w:line="240" w:lineRule="auto"/>
        <w:ind w:left="117" w:right="115" w:firstLine="0"/>
        <w:jc w:val="left"/>
        <w:rPr>
          <w:sz w:val="23"/>
        </w:rPr>
      </w:pPr>
      <w:r>
        <w:rPr>
          <w:sz w:val="23"/>
        </w:rPr>
        <w:t>É</w:t>
      </w:r>
      <w:r>
        <w:rPr>
          <w:spacing w:val="25"/>
          <w:sz w:val="23"/>
        </w:rPr>
        <w:t xml:space="preserve"> </w:t>
      </w:r>
      <w:r>
        <w:rPr>
          <w:sz w:val="23"/>
        </w:rPr>
        <w:t>indício</w:t>
      </w:r>
      <w:r>
        <w:rPr>
          <w:spacing w:val="25"/>
          <w:sz w:val="23"/>
        </w:rPr>
        <w:t xml:space="preserve"> </w:t>
      </w:r>
      <w:r>
        <w:rPr>
          <w:sz w:val="23"/>
        </w:rPr>
        <w:t>de</w:t>
      </w:r>
      <w:r>
        <w:rPr>
          <w:spacing w:val="25"/>
          <w:sz w:val="23"/>
        </w:rPr>
        <w:t xml:space="preserve"> </w:t>
      </w:r>
      <w:r>
        <w:rPr>
          <w:sz w:val="23"/>
        </w:rPr>
        <w:t>inexequibilidade</w:t>
      </w:r>
      <w:r>
        <w:rPr>
          <w:spacing w:val="25"/>
          <w:sz w:val="23"/>
        </w:rPr>
        <w:t xml:space="preserve"> </w:t>
      </w:r>
      <w:r>
        <w:rPr>
          <w:sz w:val="23"/>
        </w:rPr>
        <w:t>das</w:t>
      </w:r>
      <w:r>
        <w:rPr>
          <w:spacing w:val="25"/>
          <w:sz w:val="23"/>
        </w:rPr>
        <w:t xml:space="preserve"> </w:t>
      </w:r>
      <w:r>
        <w:rPr>
          <w:sz w:val="23"/>
        </w:rPr>
        <w:t>propostas</w:t>
      </w:r>
      <w:r>
        <w:rPr>
          <w:spacing w:val="25"/>
          <w:sz w:val="23"/>
        </w:rPr>
        <w:t xml:space="preserve"> </w:t>
      </w:r>
      <w:r>
        <w:rPr>
          <w:sz w:val="23"/>
        </w:rPr>
        <w:t>valores</w:t>
      </w:r>
      <w:r>
        <w:rPr>
          <w:spacing w:val="25"/>
          <w:sz w:val="23"/>
        </w:rPr>
        <w:t xml:space="preserve"> </w:t>
      </w:r>
      <w:r>
        <w:rPr>
          <w:sz w:val="23"/>
        </w:rPr>
        <w:t>inferiores</w:t>
      </w:r>
      <w:r>
        <w:rPr>
          <w:spacing w:val="25"/>
          <w:sz w:val="23"/>
        </w:rPr>
        <w:t xml:space="preserve"> </w:t>
      </w:r>
      <w:r>
        <w:rPr>
          <w:sz w:val="23"/>
        </w:rPr>
        <w:t>a</w:t>
      </w:r>
      <w:r>
        <w:rPr>
          <w:spacing w:val="25"/>
          <w:sz w:val="23"/>
        </w:rPr>
        <w:t xml:space="preserve"> </w:t>
      </w:r>
      <w:r>
        <w:rPr>
          <w:sz w:val="23"/>
        </w:rPr>
        <w:t>50%</w:t>
      </w:r>
      <w:r>
        <w:rPr>
          <w:spacing w:val="25"/>
          <w:sz w:val="23"/>
        </w:rPr>
        <w:t xml:space="preserve"> </w:t>
      </w:r>
      <w:r>
        <w:rPr>
          <w:sz w:val="23"/>
        </w:rPr>
        <w:t>(cinquenta</w:t>
      </w:r>
      <w:r>
        <w:rPr>
          <w:spacing w:val="25"/>
          <w:sz w:val="23"/>
        </w:rPr>
        <w:t xml:space="preserve"> </w:t>
      </w:r>
      <w:r>
        <w:rPr>
          <w:sz w:val="23"/>
        </w:rPr>
        <w:t>por</w:t>
      </w:r>
      <w:r>
        <w:rPr>
          <w:spacing w:val="25"/>
          <w:sz w:val="23"/>
        </w:rPr>
        <w:t xml:space="preserve"> </w:t>
      </w:r>
      <w:r>
        <w:rPr>
          <w:sz w:val="23"/>
        </w:rPr>
        <w:t>cento)</w:t>
      </w:r>
      <w:r>
        <w:rPr>
          <w:spacing w:val="25"/>
          <w:sz w:val="23"/>
        </w:rPr>
        <w:t xml:space="preserve"> </w:t>
      </w:r>
      <w:r>
        <w:rPr>
          <w:sz w:val="23"/>
        </w:rPr>
        <w:t>do</w:t>
      </w:r>
      <w:r>
        <w:rPr>
          <w:spacing w:val="25"/>
          <w:sz w:val="23"/>
        </w:rPr>
        <w:t xml:space="preserve"> </w:t>
      </w:r>
      <w:r>
        <w:rPr>
          <w:sz w:val="23"/>
        </w:rPr>
        <w:t>valor</w:t>
      </w:r>
      <w:r>
        <w:rPr>
          <w:spacing w:val="25"/>
          <w:sz w:val="23"/>
        </w:rPr>
        <w:t xml:space="preserve"> </w:t>
      </w:r>
      <w:r>
        <w:rPr>
          <w:sz w:val="23"/>
        </w:rPr>
        <w:t>orçado</w:t>
      </w:r>
      <w:r>
        <w:rPr>
          <w:spacing w:val="25"/>
          <w:sz w:val="23"/>
        </w:rPr>
        <w:t xml:space="preserve"> </w:t>
      </w:r>
      <w:r>
        <w:rPr>
          <w:sz w:val="23"/>
        </w:rPr>
        <w:t>pela Administração,</w:t>
      </w:r>
      <w:r>
        <w:rPr>
          <w:spacing w:val="25"/>
          <w:sz w:val="23"/>
        </w:rPr>
        <w:t xml:space="preserve"> </w:t>
      </w:r>
      <w:r>
        <w:rPr>
          <w:sz w:val="23"/>
        </w:rPr>
        <w:t>conforme</w:t>
      </w:r>
      <w:r>
        <w:rPr>
          <w:spacing w:val="25"/>
          <w:sz w:val="23"/>
        </w:rPr>
        <w:t xml:space="preserve"> </w:t>
      </w:r>
      <w:r>
        <w:rPr>
          <w:sz w:val="23"/>
        </w:rPr>
        <w:t>art.</w:t>
      </w:r>
      <w:r>
        <w:rPr>
          <w:spacing w:val="25"/>
          <w:sz w:val="23"/>
        </w:rPr>
        <w:t xml:space="preserve"> </w:t>
      </w:r>
      <w:r>
        <w:rPr>
          <w:sz w:val="23"/>
        </w:rPr>
        <w:t>37</w:t>
      </w:r>
      <w:r>
        <w:rPr>
          <w:spacing w:val="25"/>
          <w:sz w:val="23"/>
        </w:rPr>
        <w:t xml:space="preserve"> </w:t>
      </w:r>
      <w:r>
        <w:rPr>
          <w:sz w:val="23"/>
        </w:rPr>
        <w:t>do</w:t>
      </w:r>
      <w:r>
        <w:rPr>
          <w:spacing w:val="25"/>
          <w:sz w:val="23"/>
        </w:rPr>
        <w:t xml:space="preserve"> </w:t>
      </w:r>
      <w:r>
        <w:rPr>
          <w:color w:val="0000FF"/>
          <w:sz w:val="23"/>
          <w:u w:val="single" w:color="0000FF"/>
        </w:rPr>
        <w:t>Decreto</w:t>
      </w:r>
      <w:r>
        <w:rPr>
          <w:color w:val="0000FF"/>
          <w:spacing w:val="25"/>
          <w:sz w:val="23"/>
          <w:u w:val="single" w:color="0000FF"/>
        </w:rPr>
        <w:t xml:space="preserve"> </w:t>
      </w:r>
      <w:r>
        <w:rPr>
          <w:color w:val="0000FF"/>
          <w:sz w:val="23"/>
          <w:u w:val="single" w:color="0000FF"/>
        </w:rPr>
        <w:t>nº</w:t>
      </w:r>
      <w:r>
        <w:rPr>
          <w:color w:val="0000FF"/>
          <w:sz w:val="23"/>
        </w:rPr>
        <w:t xml:space="preserve"> </w:t>
      </w:r>
      <w:r>
        <w:rPr>
          <w:color w:val="0000FF"/>
          <w:spacing w:val="-2"/>
          <w:sz w:val="23"/>
          <w:u w:val="single" w:color="0000FF"/>
        </w:rPr>
        <w:t>48.778/2023</w:t>
      </w:r>
      <w:r>
        <w:rPr>
          <w:spacing w:val="-2"/>
          <w:sz w:val="23"/>
        </w:rPr>
        <w:t>.</w:t>
      </w:r>
    </w:p>
    <w:p w14:paraId="56FC6775">
      <w:pPr>
        <w:pStyle w:val="9"/>
        <w:numPr>
          <w:ilvl w:val="2"/>
          <w:numId w:val="1"/>
        </w:numPr>
        <w:tabs>
          <w:tab w:val="left" w:pos="632"/>
        </w:tabs>
        <w:spacing w:before="235" w:after="0" w:line="240" w:lineRule="auto"/>
        <w:ind w:left="632" w:right="0" w:hanging="515"/>
        <w:jc w:val="left"/>
        <w:rPr>
          <w:sz w:val="23"/>
        </w:rPr>
      </w:pPr>
      <w:r>
        <w:rPr>
          <w:sz w:val="23"/>
        </w:rPr>
        <w:t>A</w:t>
      </w:r>
      <w:r>
        <w:rPr>
          <w:spacing w:val="-4"/>
          <w:sz w:val="23"/>
        </w:rPr>
        <w:t xml:space="preserve"> </w:t>
      </w:r>
      <w:r>
        <w:rPr>
          <w:sz w:val="23"/>
        </w:rPr>
        <w:t>inexequibilidade,</w:t>
      </w:r>
      <w:r>
        <w:rPr>
          <w:spacing w:val="11"/>
          <w:sz w:val="23"/>
        </w:rPr>
        <w:t xml:space="preserve"> </w:t>
      </w:r>
      <w:r>
        <w:rPr>
          <w:sz w:val="23"/>
        </w:rPr>
        <w:t>na</w:t>
      </w:r>
      <w:r>
        <w:rPr>
          <w:spacing w:val="12"/>
          <w:sz w:val="23"/>
        </w:rPr>
        <w:t xml:space="preserve"> </w:t>
      </w:r>
      <w:r>
        <w:rPr>
          <w:sz w:val="23"/>
        </w:rPr>
        <w:t>hipótese</w:t>
      </w:r>
      <w:r>
        <w:rPr>
          <w:spacing w:val="12"/>
          <w:sz w:val="23"/>
        </w:rPr>
        <w:t xml:space="preserve"> </w:t>
      </w:r>
      <w:r>
        <w:rPr>
          <w:sz w:val="23"/>
        </w:rPr>
        <w:t>de</w:t>
      </w:r>
      <w:r>
        <w:rPr>
          <w:spacing w:val="11"/>
          <w:sz w:val="23"/>
        </w:rPr>
        <w:t xml:space="preserve"> </w:t>
      </w:r>
      <w:r>
        <w:rPr>
          <w:sz w:val="23"/>
        </w:rPr>
        <w:t>que</w:t>
      </w:r>
      <w:r>
        <w:rPr>
          <w:spacing w:val="12"/>
          <w:sz w:val="23"/>
        </w:rPr>
        <w:t xml:space="preserve"> </w:t>
      </w:r>
      <w:r>
        <w:rPr>
          <w:sz w:val="23"/>
        </w:rPr>
        <w:t>trata</w:t>
      </w:r>
      <w:r>
        <w:rPr>
          <w:spacing w:val="11"/>
          <w:sz w:val="23"/>
        </w:rPr>
        <w:t xml:space="preserve"> </w:t>
      </w:r>
      <w:r>
        <w:rPr>
          <w:sz w:val="23"/>
        </w:rPr>
        <w:t>o</w:t>
      </w:r>
      <w:r>
        <w:rPr>
          <w:spacing w:val="12"/>
          <w:sz w:val="23"/>
        </w:rPr>
        <w:t xml:space="preserve"> </w:t>
      </w:r>
      <w:r>
        <w:rPr>
          <w:i/>
          <w:sz w:val="23"/>
        </w:rPr>
        <w:t>caput</w:t>
      </w:r>
      <w:r>
        <w:rPr>
          <w:sz w:val="23"/>
        </w:rPr>
        <w:t>,</w:t>
      </w:r>
      <w:r>
        <w:rPr>
          <w:spacing w:val="12"/>
          <w:sz w:val="23"/>
        </w:rPr>
        <w:t xml:space="preserve"> </w:t>
      </w:r>
      <w:r>
        <w:rPr>
          <w:sz w:val="23"/>
        </w:rPr>
        <w:t>só</w:t>
      </w:r>
      <w:r>
        <w:rPr>
          <w:spacing w:val="11"/>
          <w:sz w:val="23"/>
        </w:rPr>
        <w:t xml:space="preserve"> </w:t>
      </w:r>
      <w:r>
        <w:rPr>
          <w:sz w:val="23"/>
        </w:rPr>
        <w:t>será</w:t>
      </w:r>
      <w:r>
        <w:rPr>
          <w:spacing w:val="12"/>
          <w:sz w:val="23"/>
        </w:rPr>
        <w:t xml:space="preserve"> </w:t>
      </w:r>
      <w:r>
        <w:rPr>
          <w:sz w:val="23"/>
        </w:rPr>
        <w:t>considerada</w:t>
      </w:r>
      <w:r>
        <w:rPr>
          <w:spacing w:val="11"/>
          <w:sz w:val="23"/>
        </w:rPr>
        <w:t xml:space="preserve"> </w:t>
      </w:r>
      <w:r>
        <w:rPr>
          <w:sz w:val="23"/>
        </w:rPr>
        <w:t>após</w:t>
      </w:r>
      <w:r>
        <w:rPr>
          <w:spacing w:val="12"/>
          <w:sz w:val="23"/>
        </w:rPr>
        <w:t xml:space="preserve"> </w:t>
      </w:r>
      <w:r>
        <w:rPr>
          <w:sz w:val="23"/>
        </w:rPr>
        <w:t>diligência</w:t>
      </w:r>
      <w:r>
        <w:rPr>
          <w:spacing w:val="12"/>
          <w:sz w:val="23"/>
        </w:rPr>
        <w:t xml:space="preserve"> </w:t>
      </w:r>
      <w:r>
        <w:rPr>
          <w:sz w:val="23"/>
        </w:rPr>
        <w:t>do</w:t>
      </w:r>
      <w:r>
        <w:rPr>
          <w:spacing w:val="11"/>
          <w:sz w:val="23"/>
        </w:rPr>
        <w:t xml:space="preserve"> </w:t>
      </w:r>
      <w:r>
        <w:rPr>
          <w:sz w:val="23"/>
        </w:rPr>
        <w:t>Pregoeiro,</w:t>
      </w:r>
      <w:r>
        <w:rPr>
          <w:spacing w:val="12"/>
          <w:sz w:val="23"/>
        </w:rPr>
        <w:t xml:space="preserve"> </w:t>
      </w:r>
      <w:r>
        <w:rPr>
          <w:sz w:val="23"/>
        </w:rPr>
        <w:t>que</w:t>
      </w:r>
      <w:r>
        <w:rPr>
          <w:spacing w:val="11"/>
          <w:sz w:val="23"/>
        </w:rPr>
        <w:t xml:space="preserve"> </w:t>
      </w:r>
      <w:r>
        <w:rPr>
          <w:spacing w:val="-2"/>
          <w:sz w:val="23"/>
        </w:rPr>
        <w:t>comprove:</w:t>
      </w:r>
    </w:p>
    <w:p w14:paraId="78E5571F">
      <w:pPr>
        <w:pStyle w:val="9"/>
        <w:numPr>
          <w:ilvl w:val="3"/>
          <w:numId w:val="1"/>
        </w:numPr>
        <w:tabs>
          <w:tab w:val="left" w:pos="821"/>
        </w:tabs>
        <w:spacing w:before="249" w:after="0" w:line="240" w:lineRule="auto"/>
        <w:ind w:left="821" w:right="0" w:hanging="704"/>
        <w:jc w:val="left"/>
        <w:rPr>
          <w:sz w:val="23"/>
        </w:rPr>
      </w:pPr>
      <w:r>
        <w:rPr>
          <w:sz w:val="23"/>
        </w:rPr>
        <w:t>que</w:t>
      </w:r>
      <w:r>
        <w:rPr>
          <w:spacing w:val="9"/>
          <w:sz w:val="23"/>
        </w:rPr>
        <w:t xml:space="preserve"> </w:t>
      </w:r>
      <w:r>
        <w:rPr>
          <w:sz w:val="23"/>
        </w:rPr>
        <w:t>o</w:t>
      </w:r>
      <w:r>
        <w:rPr>
          <w:spacing w:val="10"/>
          <w:sz w:val="23"/>
        </w:rPr>
        <w:t xml:space="preserve"> </w:t>
      </w:r>
      <w:r>
        <w:rPr>
          <w:sz w:val="23"/>
        </w:rPr>
        <w:t>custo</w:t>
      </w:r>
      <w:r>
        <w:rPr>
          <w:spacing w:val="10"/>
          <w:sz w:val="23"/>
        </w:rPr>
        <w:t xml:space="preserve"> </w:t>
      </w:r>
      <w:r>
        <w:rPr>
          <w:sz w:val="23"/>
        </w:rPr>
        <w:t>do</w:t>
      </w:r>
      <w:r>
        <w:rPr>
          <w:spacing w:val="10"/>
          <w:sz w:val="23"/>
        </w:rPr>
        <w:t xml:space="preserve"> </w:t>
      </w:r>
      <w:r>
        <w:rPr>
          <w:sz w:val="23"/>
        </w:rPr>
        <w:t>licitante</w:t>
      </w:r>
      <w:r>
        <w:rPr>
          <w:spacing w:val="10"/>
          <w:sz w:val="23"/>
        </w:rPr>
        <w:t xml:space="preserve"> </w:t>
      </w:r>
      <w:r>
        <w:rPr>
          <w:sz w:val="23"/>
        </w:rPr>
        <w:t>ultrapassa</w:t>
      </w:r>
      <w:r>
        <w:rPr>
          <w:spacing w:val="10"/>
          <w:sz w:val="23"/>
        </w:rPr>
        <w:t xml:space="preserve"> </w:t>
      </w:r>
      <w:r>
        <w:rPr>
          <w:sz w:val="23"/>
        </w:rPr>
        <w:t>o</w:t>
      </w:r>
      <w:r>
        <w:rPr>
          <w:spacing w:val="10"/>
          <w:sz w:val="23"/>
        </w:rPr>
        <w:t xml:space="preserve"> </w:t>
      </w:r>
      <w:r>
        <w:rPr>
          <w:sz w:val="23"/>
        </w:rPr>
        <w:t>valor</w:t>
      </w:r>
      <w:r>
        <w:rPr>
          <w:spacing w:val="10"/>
          <w:sz w:val="23"/>
        </w:rPr>
        <w:t xml:space="preserve"> </w:t>
      </w:r>
      <w:r>
        <w:rPr>
          <w:sz w:val="23"/>
        </w:rPr>
        <w:t>da</w:t>
      </w:r>
      <w:r>
        <w:rPr>
          <w:spacing w:val="10"/>
          <w:sz w:val="23"/>
        </w:rPr>
        <w:t xml:space="preserve"> </w:t>
      </w:r>
      <w:r>
        <w:rPr>
          <w:sz w:val="23"/>
        </w:rPr>
        <w:t>proposta;</w:t>
      </w:r>
      <w:r>
        <w:rPr>
          <w:spacing w:val="10"/>
          <w:sz w:val="23"/>
        </w:rPr>
        <w:t xml:space="preserve"> </w:t>
      </w:r>
      <w:r>
        <w:rPr>
          <w:spacing w:val="-10"/>
          <w:sz w:val="23"/>
        </w:rPr>
        <w:t>e</w:t>
      </w:r>
    </w:p>
    <w:p w14:paraId="6F21C518">
      <w:pPr>
        <w:pStyle w:val="9"/>
        <w:numPr>
          <w:ilvl w:val="3"/>
          <w:numId w:val="1"/>
        </w:numPr>
        <w:tabs>
          <w:tab w:val="left" w:pos="821"/>
        </w:tabs>
        <w:spacing w:before="235" w:after="0" w:line="240" w:lineRule="auto"/>
        <w:ind w:left="821" w:right="0" w:hanging="704"/>
        <w:jc w:val="left"/>
        <w:rPr>
          <w:sz w:val="23"/>
        </w:rPr>
      </w:pPr>
      <w:r>
        <w:rPr>
          <w:sz w:val="23"/>
        </w:rPr>
        <w:t>inexistirem</w:t>
      </w:r>
      <w:r>
        <w:rPr>
          <w:spacing w:val="12"/>
          <w:sz w:val="23"/>
        </w:rPr>
        <w:t xml:space="preserve"> </w:t>
      </w:r>
      <w:r>
        <w:rPr>
          <w:sz w:val="23"/>
        </w:rPr>
        <w:t>custos</w:t>
      </w:r>
      <w:r>
        <w:rPr>
          <w:spacing w:val="12"/>
          <w:sz w:val="23"/>
        </w:rPr>
        <w:t xml:space="preserve"> </w:t>
      </w:r>
      <w:r>
        <w:rPr>
          <w:sz w:val="23"/>
        </w:rPr>
        <w:t>de</w:t>
      </w:r>
      <w:r>
        <w:rPr>
          <w:spacing w:val="12"/>
          <w:sz w:val="23"/>
        </w:rPr>
        <w:t xml:space="preserve"> </w:t>
      </w:r>
      <w:r>
        <w:rPr>
          <w:sz w:val="23"/>
        </w:rPr>
        <w:t>oportunidade</w:t>
      </w:r>
      <w:r>
        <w:rPr>
          <w:spacing w:val="12"/>
          <w:sz w:val="23"/>
        </w:rPr>
        <w:t xml:space="preserve"> </w:t>
      </w:r>
      <w:r>
        <w:rPr>
          <w:sz w:val="23"/>
        </w:rPr>
        <w:t>capazes</w:t>
      </w:r>
      <w:r>
        <w:rPr>
          <w:spacing w:val="12"/>
          <w:sz w:val="23"/>
        </w:rPr>
        <w:t xml:space="preserve"> </w:t>
      </w:r>
      <w:r>
        <w:rPr>
          <w:sz w:val="23"/>
        </w:rPr>
        <w:t>de</w:t>
      </w:r>
      <w:r>
        <w:rPr>
          <w:spacing w:val="13"/>
          <w:sz w:val="23"/>
        </w:rPr>
        <w:t xml:space="preserve"> </w:t>
      </w:r>
      <w:r>
        <w:rPr>
          <w:sz w:val="23"/>
        </w:rPr>
        <w:t>justificar</w:t>
      </w:r>
      <w:r>
        <w:rPr>
          <w:spacing w:val="12"/>
          <w:sz w:val="23"/>
        </w:rPr>
        <w:t xml:space="preserve"> </w:t>
      </w:r>
      <w:r>
        <w:rPr>
          <w:sz w:val="23"/>
        </w:rPr>
        <w:t>o</w:t>
      </w:r>
      <w:r>
        <w:rPr>
          <w:spacing w:val="12"/>
          <w:sz w:val="23"/>
        </w:rPr>
        <w:t xml:space="preserve"> </w:t>
      </w:r>
      <w:r>
        <w:rPr>
          <w:sz w:val="23"/>
        </w:rPr>
        <w:t>vulto</w:t>
      </w:r>
      <w:r>
        <w:rPr>
          <w:spacing w:val="12"/>
          <w:sz w:val="23"/>
        </w:rPr>
        <w:t xml:space="preserve"> </w:t>
      </w:r>
      <w:r>
        <w:rPr>
          <w:sz w:val="23"/>
        </w:rPr>
        <w:t>da</w:t>
      </w:r>
      <w:r>
        <w:rPr>
          <w:spacing w:val="12"/>
          <w:sz w:val="23"/>
        </w:rPr>
        <w:t xml:space="preserve"> </w:t>
      </w:r>
      <w:r>
        <w:rPr>
          <w:spacing w:val="-2"/>
          <w:sz w:val="23"/>
        </w:rPr>
        <w:t>oferta.</w:t>
      </w:r>
    </w:p>
    <w:p w14:paraId="59D0ED13">
      <w:pPr>
        <w:pStyle w:val="9"/>
        <w:numPr>
          <w:ilvl w:val="1"/>
          <w:numId w:val="1"/>
        </w:numPr>
        <w:tabs>
          <w:tab w:val="left" w:pos="480"/>
        </w:tabs>
        <w:spacing w:before="249" w:after="0" w:line="240" w:lineRule="auto"/>
        <w:ind w:left="117" w:right="115" w:firstLine="0"/>
        <w:jc w:val="left"/>
        <w:rPr>
          <w:sz w:val="23"/>
        </w:rPr>
      </w:pPr>
      <w:r>
        <w:rPr>
          <w:sz w:val="23"/>
        </w:rPr>
        <w:t>Se</w:t>
      </w:r>
      <w:r>
        <w:rPr>
          <w:spacing w:val="24"/>
          <w:sz w:val="23"/>
        </w:rPr>
        <w:t xml:space="preserve"> </w:t>
      </w:r>
      <w:r>
        <w:rPr>
          <w:sz w:val="23"/>
        </w:rPr>
        <w:t>houver</w:t>
      </w:r>
      <w:r>
        <w:rPr>
          <w:spacing w:val="24"/>
          <w:sz w:val="23"/>
        </w:rPr>
        <w:t xml:space="preserve"> </w:t>
      </w:r>
      <w:r>
        <w:rPr>
          <w:sz w:val="23"/>
        </w:rPr>
        <w:t>indícios</w:t>
      </w:r>
      <w:r>
        <w:rPr>
          <w:spacing w:val="24"/>
          <w:sz w:val="23"/>
        </w:rPr>
        <w:t xml:space="preserve"> </w:t>
      </w:r>
      <w:r>
        <w:rPr>
          <w:sz w:val="23"/>
        </w:rPr>
        <w:t>de</w:t>
      </w:r>
      <w:r>
        <w:rPr>
          <w:spacing w:val="24"/>
          <w:sz w:val="23"/>
        </w:rPr>
        <w:t xml:space="preserve"> </w:t>
      </w:r>
      <w:r>
        <w:rPr>
          <w:sz w:val="23"/>
        </w:rPr>
        <w:t>inexequibilidade</w:t>
      </w:r>
      <w:r>
        <w:rPr>
          <w:spacing w:val="24"/>
          <w:sz w:val="23"/>
        </w:rPr>
        <w:t xml:space="preserve"> </w:t>
      </w:r>
      <w:r>
        <w:rPr>
          <w:sz w:val="23"/>
        </w:rPr>
        <w:t>da</w:t>
      </w:r>
      <w:r>
        <w:rPr>
          <w:spacing w:val="24"/>
          <w:sz w:val="23"/>
        </w:rPr>
        <w:t xml:space="preserve"> </w:t>
      </w:r>
      <w:r>
        <w:rPr>
          <w:sz w:val="23"/>
        </w:rPr>
        <w:t>proposta</w:t>
      </w:r>
      <w:r>
        <w:rPr>
          <w:spacing w:val="24"/>
          <w:sz w:val="23"/>
        </w:rPr>
        <w:t xml:space="preserve"> </w:t>
      </w:r>
      <w:r>
        <w:rPr>
          <w:sz w:val="23"/>
        </w:rPr>
        <w:t>de</w:t>
      </w:r>
      <w:r>
        <w:rPr>
          <w:spacing w:val="24"/>
          <w:sz w:val="23"/>
        </w:rPr>
        <w:t xml:space="preserve"> </w:t>
      </w:r>
      <w:r>
        <w:rPr>
          <w:sz w:val="23"/>
        </w:rPr>
        <w:t>preço,</w:t>
      </w:r>
      <w:r>
        <w:rPr>
          <w:spacing w:val="24"/>
          <w:sz w:val="23"/>
        </w:rPr>
        <w:t xml:space="preserve"> </w:t>
      </w:r>
      <w:r>
        <w:rPr>
          <w:sz w:val="23"/>
        </w:rPr>
        <w:t>ou</w:t>
      </w:r>
      <w:r>
        <w:rPr>
          <w:spacing w:val="24"/>
          <w:sz w:val="23"/>
        </w:rPr>
        <w:t xml:space="preserve"> </w:t>
      </w:r>
      <w:r>
        <w:rPr>
          <w:sz w:val="23"/>
        </w:rPr>
        <w:t>em</w:t>
      </w:r>
      <w:r>
        <w:rPr>
          <w:spacing w:val="24"/>
          <w:sz w:val="23"/>
        </w:rPr>
        <w:t xml:space="preserve"> </w:t>
      </w:r>
      <w:r>
        <w:rPr>
          <w:sz w:val="23"/>
        </w:rPr>
        <w:t>caso</w:t>
      </w:r>
      <w:r>
        <w:rPr>
          <w:spacing w:val="24"/>
          <w:sz w:val="23"/>
        </w:rPr>
        <w:t xml:space="preserve"> </w:t>
      </w:r>
      <w:r>
        <w:rPr>
          <w:sz w:val="23"/>
        </w:rPr>
        <w:t>da</w:t>
      </w:r>
      <w:r>
        <w:rPr>
          <w:spacing w:val="24"/>
          <w:sz w:val="23"/>
        </w:rPr>
        <w:t xml:space="preserve"> </w:t>
      </w:r>
      <w:r>
        <w:rPr>
          <w:sz w:val="23"/>
        </w:rPr>
        <w:t>necessidade</w:t>
      </w:r>
      <w:r>
        <w:rPr>
          <w:spacing w:val="24"/>
          <w:sz w:val="23"/>
        </w:rPr>
        <w:t xml:space="preserve"> </w:t>
      </w:r>
      <w:r>
        <w:rPr>
          <w:sz w:val="23"/>
        </w:rPr>
        <w:t>de</w:t>
      </w:r>
      <w:r>
        <w:rPr>
          <w:spacing w:val="24"/>
          <w:sz w:val="23"/>
        </w:rPr>
        <w:t xml:space="preserve"> </w:t>
      </w:r>
      <w:r>
        <w:rPr>
          <w:sz w:val="23"/>
        </w:rPr>
        <w:t>esclarecimentos</w:t>
      </w:r>
      <w:r>
        <w:rPr>
          <w:spacing w:val="24"/>
          <w:sz w:val="23"/>
        </w:rPr>
        <w:t xml:space="preserve"> </w:t>
      </w:r>
      <w:r>
        <w:rPr>
          <w:sz w:val="23"/>
        </w:rPr>
        <w:t>complementares,</w:t>
      </w:r>
      <w:r>
        <w:rPr>
          <w:spacing w:val="24"/>
          <w:sz w:val="23"/>
        </w:rPr>
        <w:t xml:space="preserve"> </w:t>
      </w:r>
      <w:r>
        <w:rPr>
          <w:sz w:val="23"/>
        </w:rPr>
        <w:t>poderão</w:t>
      </w:r>
      <w:r>
        <w:rPr>
          <w:spacing w:val="24"/>
          <w:sz w:val="23"/>
        </w:rPr>
        <w:t xml:space="preserve"> </w:t>
      </w:r>
      <w:r>
        <w:rPr>
          <w:sz w:val="23"/>
        </w:rPr>
        <w:t>ser</w:t>
      </w:r>
      <w:r>
        <w:rPr>
          <w:spacing w:val="24"/>
          <w:sz w:val="23"/>
        </w:rPr>
        <w:t xml:space="preserve"> </w:t>
      </w:r>
      <w:r>
        <w:rPr>
          <w:sz w:val="23"/>
        </w:rPr>
        <w:t>efetuadas</w:t>
      </w:r>
      <w:r>
        <w:rPr>
          <w:spacing w:val="24"/>
          <w:sz w:val="23"/>
        </w:rPr>
        <w:t xml:space="preserve"> </w:t>
      </w:r>
      <w:r>
        <w:rPr>
          <w:sz w:val="23"/>
        </w:rPr>
        <w:t>diligências, para que a empresa comprove a exequibilidade da proposta.</w:t>
      </w:r>
    </w:p>
    <w:p w14:paraId="77F0C428">
      <w:pPr>
        <w:pStyle w:val="9"/>
        <w:numPr>
          <w:ilvl w:val="1"/>
          <w:numId w:val="1"/>
        </w:numPr>
        <w:tabs>
          <w:tab w:val="left" w:pos="470"/>
        </w:tabs>
        <w:spacing w:before="249" w:after="0" w:line="240" w:lineRule="auto"/>
        <w:ind w:left="117" w:right="115" w:firstLine="0"/>
        <w:jc w:val="both"/>
        <w:rPr>
          <w:sz w:val="23"/>
        </w:rPr>
      </w:pPr>
      <w:r>
        <w:rPr>
          <w:sz w:val="23"/>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w:t>
      </w:r>
      <w:r>
        <w:rPr>
          <w:spacing w:val="40"/>
          <w:sz w:val="23"/>
        </w:rPr>
        <w:t xml:space="preserve"> </w:t>
      </w:r>
      <w:r>
        <w:rPr>
          <w:sz w:val="23"/>
        </w:rPr>
        <w:t>adequados ao valor final da sua proposta, sob pena de não aceitação da proposta.</w:t>
      </w:r>
    </w:p>
    <w:p w14:paraId="7A857AE4">
      <w:pPr>
        <w:pStyle w:val="9"/>
        <w:numPr>
          <w:ilvl w:val="1"/>
          <w:numId w:val="1"/>
        </w:numPr>
        <w:tabs>
          <w:tab w:val="left" w:pos="472"/>
        </w:tabs>
        <w:spacing w:before="249" w:after="0" w:line="240" w:lineRule="auto"/>
        <w:ind w:left="117" w:right="115" w:firstLine="0"/>
        <w:jc w:val="both"/>
        <w:rPr>
          <w:sz w:val="23"/>
        </w:rPr>
      </w:pPr>
      <w:r>
        <w:rPr>
          <w:sz w:val="23"/>
        </w:rPr>
        <w:t>Erros no preenchimento da planilha não constituem motivo para a desclassificação da proposta. A planilha poderá ser ajustada pelo fornecedor, no prazo indicado pelo</w:t>
      </w:r>
      <w:r>
        <w:rPr>
          <w:spacing w:val="17"/>
          <w:sz w:val="23"/>
        </w:rPr>
        <w:t xml:space="preserve"> </w:t>
      </w:r>
      <w:r>
        <w:rPr>
          <w:sz w:val="23"/>
        </w:rPr>
        <w:t>sistema,</w:t>
      </w:r>
      <w:r>
        <w:rPr>
          <w:spacing w:val="17"/>
          <w:sz w:val="23"/>
        </w:rPr>
        <w:t xml:space="preserve"> </w:t>
      </w:r>
      <w:r>
        <w:rPr>
          <w:sz w:val="23"/>
        </w:rPr>
        <w:t>desde</w:t>
      </w:r>
      <w:r>
        <w:rPr>
          <w:spacing w:val="17"/>
          <w:sz w:val="23"/>
        </w:rPr>
        <w:t xml:space="preserve"> </w:t>
      </w:r>
      <w:r>
        <w:rPr>
          <w:sz w:val="23"/>
        </w:rPr>
        <w:t>que</w:t>
      </w:r>
      <w:r>
        <w:rPr>
          <w:spacing w:val="17"/>
          <w:sz w:val="23"/>
        </w:rPr>
        <w:t xml:space="preserve"> </w:t>
      </w:r>
      <w:r>
        <w:rPr>
          <w:sz w:val="23"/>
        </w:rPr>
        <w:t>não</w:t>
      </w:r>
      <w:r>
        <w:rPr>
          <w:spacing w:val="17"/>
          <w:sz w:val="23"/>
        </w:rPr>
        <w:t xml:space="preserve"> </w:t>
      </w:r>
      <w:r>
        <w:rPr>
          <w:sz w:val="23"/>
        </w:rPr>
        <w:t>haja</w:t>
      </w:r>
      <w:r>
        <w:rPr>
          <w:spacing w:val="17"/>
          <w:sz w:val="23"/>
        </w:rPr>
        <w:t xml:space="preserve"> </w:t>
      </w:r>
      <w:r>
        <w:rPr>
          <w:sz w:val="23"/>
        </w:rPr>
        <w:t>majoração</w:t>
      </w:r>
      <w:r>
        <w:rPr>
          <w:spacing w:val="17"/>
          <w:sz w:val="23"/>
        </w:rPr>
        <w:t xml:space="preserve"> </w:t>
      </w:r>
      <w:r>
        <w:rPr>
          <w:sz w:val="23"/>
        </w:rPr>
        <w:t>do</w:t>
      </w:r>
      <w:r>
        <w:rPr>
          <w:spacing w:val="17"/>
          <w:sz w:val="23"/>
        </w:rPr>
        <w:t xml:space="preserve"> </w:t>
      </w:r>
      <w:r>
        <w:rPr>
          <w:sz w:val="23"/>
        </w:rPr>
        <w:t>preço</w:t>
      </w:r>
      <w:r>
        <w:rPr>
          <w:spacing w:val="17"/>
          <w:sz w:val="23"/>
        </w:rPr>
        <w:t xml:space="preserve"> </w:t>
      </w:r>
      <w:r>
        <w:rPr>
          <w:sz w:val="23"/>
        </w:rPr>
        <w:t>e</w:t>
      </w:r>
      <w:r>
        <w:rPr>
          <w:spacing w:val="17"/>
          <w:sz w:val="23"/>
        </w:rPr>
        <w:t xml:space="preserve"> </w:t>
      </w:r>
      <w:r>
        <w:rPr>
          <w:sz w:val="23"/>
        </w:rPr>
        <w:t>que</w:t>
      </w:r>
      <w:r>
        <w:rPr>
          <w:spacing w:val="17"/>
          <w:sz w:val="23"/>
        </w:rPr>
        <w:t xml:space="preserve"> </w:t>
      </w:r>
      <w:r>
        <w:rPr>
          <w:sz w:val="23"/>
        </w:rPr>
        <w:t>se</w:t>
      </w:r>
      <w:r>
        <w:rPr>
          <w:spacing w:val="17"/>
          <w:sz w:val="23"/>
        </w:rPr>
        <w:t xml:space="preserve"> </w:t>
      </w:r>
      <w:r>
        <w:rPr>
          <w:sz w:val="23"/>
        </w:rPr>
        <w:t>comprove</w:t>
      </w:r>
      <w:r>
        <w:rPr>
          <w:spacing w:val="17"/>
          <w:sz w:val="23"/>
        </w:rPr>
        <w:t xml:space="preserve"> </w:t>
      </w:r>
      <w:r>
        <w:rPr>
          <w:sz w:val="23"/>
        </w:rPr>
        <w:t>que</w:t>
      </w:r>
      <w:r>
        <w:rPr>
          <w:spacing w:val="17"/>
          <w:sz w:val="23"/>
        </w:rPr>
        <w:t xml:space="preserve"> </w:t>
      </w:r>
      <w:r>
        <w:rPr>
          <w:sz w:val="23"/>
        </w:rPr>
        <w:t>este</w:t>
      </w:r>
      <w:r>
        <w:rPr>
          <w:spacing w:val="17"/>
          <w:sz w:val="23"/>
        </w:rPr>
        <w:t xml:space="preserve"> </w:t>
      </w:r>
      <w:r>
        <w:rPr>
          <w:sz w:val="23"/>
        </w:rPr>
        <w:t>é</w:t>
      </w:r>
      <w:r>
        <w:rPr>
          <w:spacing w:val="17"/>
          <w:sz w:val="23"/>
        </w:rPr>
        <w:t xml:space="preserve"> </w:t>
      </w:r>
      <w:r>
        <w:rPr>
          <w:sz w:val="23"/>
        </w:rPr>
        <w:t>o</w:t>
      </w:r>
      <w:r>
        <w:rPr>
          <w:spacing w:val="17"/>
          <w:sz w:val="23"/>
        </w:rPr>
        <w:t xml:space="preserve"> </w:t>
      </w:r>
      <w:r>
        <w:rPr>
          <w:sz w:val="23"/>
        </w:rPr>
        <w:t>bastante</w:t>
      </w:r>
      <w:r>
        <w:rPr>
          <w:spacing w:val="17"/>
          <w:sz w:val="23"/>
        </w:rPr>
        <w:t xml:space="preserve"> </w:t>
      </w:r>
      <w:r>
        <w:rPr>
          <w:sz w:val="23"/>
        </w:rPr>
        <w:t>para</w:t>
      </w:r>
      <w:r>
        <w:rPr>
          <w:spacing w:val="17"/>
          <w:sz w:val="23"/>
        </w:rPr>
        <w:t xml:space="preserve"> </w:t>
      </w:r>
      <w:r>
        <w:rPr>
          <w:sz w:val="23"/>
        </w:rPr>
        <w:t>arcar</w:t>
      </w:r>
      <w:r>
        <w:rPr>
          <w:spacing w:val="17"/>
          <w:sz w:val="23"/>
        </w:rPr>
        <w:t xml:space="preserve"> </w:t>
      </w:r>
      <w:r>
        <w:rPr>
          <w:sz w:val="23"/>
        </w:rPr>
        <w:t>com</w:t>
      </w:r>
      <w:r>
        <w:rPr>
          <w:spacing w:val="17"/>
          <w:sz w:val="23"/>
        </w:rPr>
        <w:t xml:space="preserve"> </w:t>
      </w:r>
      <w:r>
        <w:rPr>
          <w:sz w:val="23"/>
        </w:rPr>
        <w:t>todos</w:t>
      </w:r>
      <w:r>
        <w:rPr>
          <w:spacing w:val="17"/>
          <w:sz w:val="23"/>
        </w:rPr>
        <w:t xml:space="preserve"> </w:t>
      </w:r>
      <w:r>
        <w:rPr>
          <w:sz w:val="23"/>
        </w:rPr>
        <w:t>os</w:t>
      </w:r>
      <w:r>
        <w:rPr>
          <w:spacing w:val="17"/>
          <w:sz w:val="23"/>
        </w:rPr>
        <w:t xml:space="preserve"> </w:t>
      </w:r>
      <w:r>
        <w:rPr>
          <w:sz w:val="23"/>
        </w:rPr>
        <w:t>custos</w:t>
      </w:r>
      <w:r>
        <w:rPr>
          <w:spacing w:val="17"/>
          <w:sz w:val="23"/>
        </w:rPr>
        <w:t xml:space="preserve"> </w:t>
      </w:r>
      <w:r>
        <w:rPr>
          <w:sz w:val="23"/>
        </w:rPr>
        <w:t>da</w:t>
      </w:r>
      <w:r>
        <w:rPr>
          <w:spacing w:val="17"/>
          <w:sz w:val="23"/>
        </w:rPr>
        <w:t xml:space="preserve"> </w:t>
      </w:r>
      <w:r>
        <w:rPr>
          <w:sz w:val="23"/>
        </w:rPr>
        <w:t>contratação.</w:t>
      </w:r>
    </w:p>
    <w:p w14:paraId="49F3C56C">
      <w:pPr>
        <w:pStyle w:val="9"/>
        <w:numPr>
          <w:ilvl w:val="2"/>
          <w:numId w:val="1"/>
        </w:numPr>
        <w:tabs>
          <w:tab w:val="left" w:pos="645"/>
        </w:tabs>
        <w:spacing w:before="249" w:after="0" w:line="240" w:lineRule="auto"/>
        <w:ind w:left="645" w:right="0" w:hanging="528"/>
        <w:jc w:val="both"/>
        <w:rPr>
          <w:sz w:val="23"/>
        </w:rPr>
      </w:pPr>
      <w:r>
        <w:rPr>
          <w:sz w:val="23"/>
        </w:rPr>
        <w:t>O</w:t>
      </w:r>
      <w:r>
        <w:rPr>
          <w:spacing w:val="9"/>
          <w:sz w:val="23"/>
        </w:rPr>
        <w:t xml:space="preserve"> </w:t>
      </w:r>
      <w:r>
        <w:rPr>
          <w:sz w:val="23"/>
        </w:rPr>
        <w:t>ajuste</w:t>
      </w:r>
      <w:r>
        <w:rPr>
          <w:spacing w:val="9"/>
          <w:sz w:val="23"/>
        </w:rPr>
        <w:t xml:space="preserve"> </w:t>
      </w:r>
      <w:r>
        <w:rPr>
          <w:sz w:val="23"/>
        </w:rPr>
        <w:t>de</w:t>
      </w:r>
      <w:r>
        <w:rPr>
          <w:spacing w:val="9"/>
          <w:sz w:val="23"/>
        </w:rPr>
        <w:t xml:space="preserve"> </w:t>
      </w:r>
      <w:r>
        <w:rPr>
          <w:sz w:val="23"/>
        </w:rPr>
        <w:t>que</w:t>
      </w:r>
      <w:r>
        <w:rPr>
          <w:spacing w:val="10"/>
          <w:sz w:val="23"/>
        </w:rPr>
        <w:t xml:space="preserve"> </w:t>
      </w:r>
      <w:r>
        <w:rPr>
          <w:sz w:val="23"/>
        </w:rPr>
        <w:t>trata</w:t>
      </w:r>
      <w:r>
        <w:rPr>
          <w:spacing w:val="9"/>
          <w:sz w:val="23"/>
        </w:rPr>
        <w:t xml:space="preserve"> </w:t>
      </w:r>
      <w:r>
        <w:rPr>
          <w:sz w:val="23"/>
        </w:rPr>
        <w:t>este</w:t>
      </w:r>
      <w:r>
        <w:rPr>
          <w:spacing w:val="9"/>
          <w:sz w:val="23"/>
        </w:rPr>
        <w:t xml:space="preserve"> </w:t>
      </w:r>
      <w:r>
        <w:rPr>
          <w:sz w:val="23"/>
        </w:rPr>
        <w:t>dispositivo</w:t>
      </w:r>
      <w:r>
        <w:rPr>
          <w:spacing w:val="10"/>
          <w:sz w:val="23"/>
        </w:rPr>
        <w:t xml:space="preserve"> </w:t>
      </w:r>
      <w:r>
        <w:rPr>
          <w:sz w:val="23"/>
        </w:rPr>
        <w:t>se</w:t>
      </w:r>
      <w:r>
        <w:rPr>
          <w:spacing w:val="9"/>
          <w:sz w:val="23"/>
        </w:rPr>
        <w:t xml:space="preserve"> </w:t>
      </w:r>
      <w:r>
        <w:rPr>
          <w:sz w:val="23"/>
        </w:rPr>
        <w:t>limita</w:t>
      </w:r>
      <w:r>
        <w:rPr>
          <w:spacing w:val="9"/>
          <w:sz w:val="23"/>
        </w:rPr>
        <w:t xml:space="preserve"> </w:t>
      </w:r>
      <w:r>
        <w:rPr>
          <w:sz w:val="23"/>
        </w:rPr>
        <w:t>a</w:t>
      </w:r>
      <w:r>
        <w:rPr>
          <w:spacing w:val="10"/>
          <w:sz w:val="23"/>
        </w:rPr>
        <w:t xml:space="preserve"> </w:t>
      </w:r>
      <w:r>
        <w:rPr>
          <w:sz w:val="23"/>
        </w:rPr>
        <w:t>sanar</w:t>
      </w:r>
      <w:r>
        <w:rPr>
          <w:spacing w:val="9"/>
          <w:sz w:val="23"/>
        </w:rPr>
        <w:t xml:space="preserve"> </w:t>
      </w:r>
      <w:r>
        <w:rPr>
          <w:sz w:val="23"/>
        </w:rPr>
        <w:t>erros</w:t>
      </w:r>
      <w:r>
        <w:rPr>
          <w:spacing w:val="9"/>
          <w:sz w:val="23"/>
        </w:rPr>
        <w:t xml:space="preserve"> </w:t>
      </w:r>
      <w:r>
        <w:rPr>
          <w:sz w:val="23"/>
        </w:rPr>
        <w:t>ou</w:t>
      </w:r>
      <w:r>
        <w:rPr>
          <w:spacing w:val="9"/>
          <w:sz w:val="23"/>
        </w:rPr>
        <w:t xml:space="preserve"> </w:t>
      </w:r>
      <w:r>
        <w:rPr>
          <w:sz w:val="23"/>
        </w:rPr>
        <w:t>falhas</w:t>
      </w:r>
      <w:r>
        <w:rPr>
          <w:spacing w:val="10"/>
          <w:sz w:val="23"/>
        </w:rPr>
        <w:t xml:space="preserve"> </w:t>
      </w:r>
      <w:r>
        <w:rPr>
          <w:sz w:val="23"/>
        </w:rPr>
        <w:t>que</w:t>
      </w:r>
      <w:r>
        <w:rPr>
          <w:spacing w:val="9"/>
          <w:sz w:val="23"/>
        </w:rPr>
        <w:t xml:space="preserve"> </w:t>
      </w:r>
      <w:r>
        <w:rPr>
          <w:sz w:val="23"/>
        </w:rPr>
        <w:t>não</w:t>
      </w:r>
      <w:r>
        <w:rPr>
          <w:spacing w:val="9"/>
          <w:sz w:val="23"/>
        </w:rPr>
        <w:t xml:space="preserve"> </w:t>
      </w:r>
      <w:r>
        <w:rPr>
          <w:sz w:val="23"/>
        </w:rPr>
        <w:t>alterem</w:t>
      </w:r>
      <w:r>
        <w:rPr>
          <w:spacing w:val="10"/>
          <w:sz w:val="23"/>
        </w:rPr>
        <w:t xml:space="preserve"> </w:t>
      </w:r>
      <w:r>
        <w:rPr>
          <w:sz w:val="23"/>
        </w:rPr>
        <w:t>a</w:t>
      </w:r>
      <w:r>
        <w:rPr>
          <w:spacing w:val="9"/>
          <w:sz w:val="23"/>
        </w:rPr>
        <w:t xml:space="preserve"> </w:t>
      </w:r>
      <w:r>
        <w:rPr>
          <w:sz w:val="23"/>
        </w:rPr>
        <w:t>substância</w:t>
      </w:r>
      <w:r>
        <w:rPr>
          <w:spacing w:val="9"/>
          <w:sz w:val="23"/>
        </w:rPr>
        <w:t xml:space="preserve"> </w:t>
      </w:r>
      <w:r>
        <w:rPr>
          <w:sz w:val="23"/>
        </w:rPr>
        <w:t>das</w:t>
      </w:r>
      <w:r>
        <w:rPr>
          <w:spacing w:val="10"/>
          <w:sz w:val="23"/>
        </w:rPr>
        <w:t xml:space="preserve"> </w:t>
      </w:r>
      <w:r>
        <w:rPr>
          <w:spacing w:val="-2"/>
          <w:sz w:val="23"/>
        </w:rPr>
        <w:t>propostas.</w:t>
      </w:r>
    </w:p>
    <w:p w14:paraId="5115A2EA">
      <w:pPr>
        <w:pStyle w:val="9"/>
        <w:numPr>
          <w:ilvl w:val="2"/>
          <w:numId w:val="1"/>
        </w:numPr>
        <w:tabs>
          <w:tab w:val="left" w:pos="656"/>
        </w:tabs>
        <w:spacing w:before="235" w:after="0" w:line="240" w:lineRule="auto"/>
        <w:ind w:left="117" w:right="115" w:firstLine="0"/>
        <w:jc w:val="both"/>
        <w:rPr>
          <w:sz w:val="23"/>
        </w:rPr>
      </w:pPr>
      <w:r>
        <w:rPr>
          <w:sz w:val="23"/>
        </w:rPr>
        <w:t>Considera-se erro no preenchimento da planilha passível de correção a indicação de recolhimento de impostos e contribuições na forma do Simples Nacional, quando não cabível esse regime.</w:t>
      </w:r>
    </w:p>
    <w:p w14:paraId="4ADC6A6E">
      <w:pPr>
        <w:pStyle w:val="9"/>
        <w:numPr>
          <w:ilvl w:val="1"/>
          <w:numId w:val="1"/>
        </w:numPr>
        <w:tabs>
          <w:tab w:val="left" w:pos="494"/>
        </w:tabs>
        <w:spacing w:before="249" w:after="0" w:line="240" w:lineRule="auto"/>
        <w:ind w:left="117" w:right="115" w:firstLine="0"/>
        <w:jc w:val="both"/>
        <w:rPr>
          <w:sz w:val="23"/>
        </w:rPr>
      </w:pPr>
      <w:r>
        <w:rPr>
          <w:sz w:val="23"/>
        </w:rPr>
        <w:t>Para fins de análise da proposta quanto ao cumprimento das especificações do objeto, poderá ser colhida a manifestação escrita do setor requisitante da área especializada no objeto.</w:t>
      </w:r>
    </w:p>
    <w:p w14:paraId="58E0D611">
      <w:pPr>
        <w:pStyle w:val="7"/>
        <w:ind w:left="0"/>
      </w:pPr>
    </w:p>
    <w:p w14:paraId="7BD2DEF7">
      <w:pPr>
        <w:pStyle w:val="7"/>
        <w:spacing w:before="13"/>
        <w:ind w:left="0"/>
      </w:pPr>
    </w:p>
    <w:p w14:paraId="06BB95FC">
      <w:pPr>
        <w:pStyle w:val="3"/>
        <w:numPr>
          <w:ilvl w:val="0"/>
          <w:numId w:val="1"/>
        </w:numPr>
        <w:tabs>
          <w:tab w:val="left" w:pos="351"/>
        </w:tabs>
        <w:spacing w:before="0" w:after="0" w:line="240" w:lineRule="auto"/>
        <w:ind w:left="351" w:right="0" w:hanging="234"/>
        <w:jc w:val="left"/>
      </w:pPr>
      <w:r>
        <w:t>DA</w:t>
      </w:r>
      <w:r>
        <w:rPr>
          <w:spacing w:val="-11"/>
        </w:rPr>
        <w:t xml:space="preserve"> </w:t>
      </w:r>
      <w:r>
        <w:t>FASE</w:t>
      </w:r>
      <w:r>
        <w:rPr>
          <w:spacing w:val="4"/>
        </w:rPr>
        <w:t xml:space="preserve"> </w:t>
      </w:r>
      <w:r>
        <w:t>DE</w:t>
      </w:r>
      <w:r>
        <w:rPr>
          <w:spacing w:val="3"/>
        </w:rPr>
        <w:t xml:space="preserve"> </w:t>
      </w:r>
      <w:r>
        <w:rPr>
          <w:spacing w:val="-2"/>
        </w:rPr>
        <w:t>HABILITAÇÃO</w:t>
      </w:r>
    </w:p>
    <w:p w14:paraId="4E96130E">
      <w:pPr>
        <w:pStyle w:val="7"/>
        <w:ind w:left="0"/>
        <w:rPr>
          <w:b/>
        </w:rPr>
      </w:pPr>
    </w:p>
    <w:p w14:paraId="68D800F7">
      <w:pPr>
        <w:pStyle w:val="9"/>
        <w:numPr>
          <w:ilvl w:val="1"/>
          <w:numId w:val="1"/>
        </w:numPr>
        <w:tabs>
          <w:tab w:val="left" w:pos="473"/>
        </w:tabs>
        <w:spacing w:before="0" w:after="0" w:line="247" w:lineRule="auto"/>
        <w:ind w:left="117" w:right="115" w:firstLine="0"/>
        <w:jc w:val="both"/>
        <w:rPr>
          <w:sz w:val="23"/>
        </w:rPr>
      </w:pPr>
      <w:r>
        <w:rPr>
          <w:sz w:val="23"/>
        </w:rPr>
        <w:t>O</w:t>
      </w:r>
      <w:r>
        <w:rPr>
          <w:spacing w:val="17"/>
          <w:sz w:val="23"/>
        </w:rPr>
        <w:t xml:space="preserve"> </w:t>
      </w:r>
      <w:r>
        <w:rPr>
          <w:sz w:val="23"/>
        </w:rPr>
        <w:t>Pregoeiro</w:t>
      </w:r>
      <w:r>
        <w:rPr>
          <w:spacing w:val="17"/>
          <w:sz w:val="23"/>
        </w:rPr>
        <w:t xml:space="preserve"> </w:t>
      </w:r>
      <w:r>
        <w:rPr>
          <w:sz w:val="23"/>
        </w:rPr>
        <w:t>verificará</w:t>
      </w:r>
      <w:r>
        <w:rPr>
          <w:spacing w:val="17"/>
          <w:sz w:val="23"/>
        </w:rPr>
        <w:t xml:space="preserve"> </w:t>
      </w:r>
      <w:r>
        <w:rPr>
          <w:sz w:val="23"/>
        </w:rPr>
        <w:t>se</w:t>
      </w:r>
      <w:r>
        <w:rPr>
          <w:spacing w:val="17"/>
          <w:sz w:val="23"/>
        </w:rPr>
        <w:t xml:space="preserve"> </w:t>
      </w:r>
      <w:r>
        <w:rPr>
          <w:sz w:val="23"/>
        </w:rPr>
        <w:t>o</w:t>
      </w:r>
      <w:r>
        <w:rPr>
          <w:spacing w:val="17"/>
          <w:sz w:val="23"/>
        </w:rPr>
        <w:t xml:space="preserve"> </w:t>
      </w:r>
      <w:r>
        <w:rPr>
          <w:sz w:val="23"/>
        </w:rPr>
        <w:t>licitante</w:t>
      </w:r>
      <w:r>
        <w:rPr>
          <w:spacing w:val="17"/>
          <w:sz w:val="23"/>
        </w:rPr>
        <w:t xml:space="preserve"> </w:t>
      </w:r>
      <w:r>
        <w:rPr>
          <w:sz w:val="23"/>
        </w:rPr>
        <w:t>provisoriamente</w:t>
      </w:r>
      <w:r>
        <w:rPr>
          <w:spacing w:val="17"/>
          <w:sz w:val="23"/>
        </w:rPr>
        <w:t xml:space="preserve"> </w:t>
      </w:r>
      <w:r>
        <w:rPr>
          <w:sz w:val="23"/>
        </w:rPr>
        <w:t>classificado</w:t>
      </w:r>
      <w:r>
        <w:rPr>
          <w:spacing w:val="17"/>
          <w:sz w:val="23"/>
        </w:rPr>
        <w:t xml:space="preserve"> </w:t>
      </w:r>
      <w:r>
        <w:rPr>
          <w:sz w:val="23"/>
        </w:rPr>
        <w:t>em</w:t>
      </w:r>
      <w:r>
        <w:rPr>
          <w:spacing w:val="17"/>
          <w:sz w:val="23"/>
        </w:rPr>
        <w:t xml:space="preserve"> </w:t>
      </w:r>
      <w:r>
        <w:rPr>
          <w:sz w:val="23"/>
        </w:rPr>
        <w:t>primeiro</w:t>
      </w:r>
      <w:r>
        <w:rPr>
          <w:spacing w:val="17"/>
          <w:sz w:val="23"/>
        </w:rPr>
        <w:t xml:space="preserve"> </w:t>
      </w:r>
      <w:r>
        <w:rPr>
          <w:sz w:val="23"/>
        </w:rPr>
        <w:t>lugar</w:t>
      </w:r>
      <w:r>
        <w:rPr>
          <w:spacing w:val="17"/>
          <w:sz w:val="23"/>
        </w:rPr>
        <w:t xml:space="preserve"> </w:t>
      </w:r>
      <w:r>
        <w:rPr>
          <w:sz w:val="23"/>
        </w:rPr>
        <w:t>atende</w:t>
      </w:r>
      <w:r>
        <w:rPr>
          <w:spacing w:val="17"/>
          <w:sz w:val="23"/>
        </w:rPr>
        <w:t xml:space="preserve"> </w:t>
      </w:r>
      <w:r>
        <w:rPr>
          <w:sz w:val="23"/>
        </w:rPr>
        <w:t>às</w:t>
      </w:r>
      <w:r>
        <w:rPr>
          <w:spacing w:val="17"/>
          <w:sz w:val="23"/>
        </w:rPr>
        <w:t xml:space="preserve"> </w:t>
      </w:r>
      <w:r>
        <w:rPr>
          <w:sz w:val="23"/>
        </w:rPr>
        <w:t>condições</w:t>
      </w:r>
      <w:r>
        <w:rPr>
          <w:spacing w:val="17"/>
          <w:sz w:val="23"/>
        </w:rPr>
        <w:t xml:space="preserve"> </w:t>
      </w:r>
      <w:r>
        <w:rPr>
          <w:sz w:val="23"/>
        </w:rPr>
        <w:t>de</w:t>
      </w:r>
      <w:r>
        <w:rPr>
          <w:spacing w:val="17"/>
          <w:sz w:val="23"/>
        </w:rPr>
        <w:t xml:space="preserve"> </w:t>
      </w:r>
      <w:r>
        <w:rPr>
          <w:sz w:val="23"/>
        </w:rPr>
        <w:t>participação</w:t>
      </w:r>
      <w:r>
        <w:rPr>
          <w:spacing w:val="17"/>
          <w:sz w:val="23"/>
        </w:rPr>
        <w:t xml:space="preserve"> </w:t>
      </w:r>
      <w:r>
        <w:rPr>
          <w:sz w:val="23"/>
        </w:rPr>
        <w:t>no</w:t>
      </w:r>
      <w:r>
        <w:rPr>
          <w:spacing w:val="17"/>
          <w:sz w:val="23"/>
        </w:rPr>
        <w:t xml:space="preserve"> </w:t>
      </w:r>
      <w:r>
        <w:rPr>
          <w:sz w:val="23"/>
        </w:rPr>
        <w:t>certame,</w:t>
      </w:r>
      <w:r>
        <w:rPr>
          <w:spacing w:val="17"/>
          <w:sz w:val="23"/>
        </w:rPr>
        <w:t xml:space="preserve"> </w:t>
      </w:r>
      <w:r>
        <w:rPr>
          <w:sz w:val="23"/>
        </w:rPr>
        <w:t>conforme</w:t>
      </w:r>
      <w:r>
        <w:rPr>
          <w:spacing w:val="17"/>
          <w:sz w:val="23"/>
        </w:rPr>
        <w:t xml:space="preserve"> </w:t>
      </w:r>
      <w:r>
        <w:rPr>
          <w:sz w:val="23"/>
        </w:rPr>
        <w:t>previsto</w:t>
      </w:r>
      <w:r>
        <w:rPr>
          <w:spacing w:val="17"/>
          <w:sz w:val="23"/>
        </w:rPr>
        <w:t xml:space="preserve"> </w:t>
      </w:r>
      <w:r>
        <w:rPr>
          <w:sz w:val="23"/>
        </w:rPr>
        <w:t>no</w:t>
      </w:r>
      <w:r>
        <w:rPr>
          <w:spacing w:val="17"/>
          <w:sz w:val="23"/>
        </w:rPr>
        <w:t xml:space="preserve"> </w:t>
      </w:r>
      <w:r>
        <w:fldChar w:fldCharType="begin"/>
      </w:r>
      <w:r>
        <w:instrText xml:space="preserve"> HYPERLINK "http://www.planalto.gov.br/ccivil_03/_ato2019-2022/2021/lei/L14133.htm#art14" \h </w:instrText>
      </w:r>
      <w:r>
        <w:fldChar w:fldCharType="separate"/>
      </w:r>
      <w:r>
        <w:rPr>
          <w:color w:val="0000FF"/>
          <w:sz w:val="23"/>
          <w:u w:val="single" w:color="0000FF"/>
        </w:rPr>
        <w:t>art.</w:t>
      </w:r>
      <w:r>
        <w:rPr>
          <w:color w:val="0000FF"/>
          <w:spacing w:val="17"/>
          <w:sz w:val="23"/>
          <w:u w:val="single" w:color="0000FF"/>
        </w:rPr>
        <w:t xml:space="preserve"> </w:t>
      </w:r>
      <w:r>
        <w:rPr>
          <w:color w:val="0000FF"/>
          <w:sz w:val="23"/>
          <w:u w:val="single" w:color="0000FF"/>
        </w:rPr>
        <w:t>14</w:t>
      </w:r>
      <w:r>
        <w:rPr>
          <w:color w:val="0000FF"/>
          <w:sz w:val="23"/>
          <w:u w:val="single" w:color="0000FF"/>
        </w:rPr>
        <w:fldChar w:fldCharType="end"/>
      </w:r>
      <w:r>
        <w:rPr>
          <w:color w:val="0000FF"/>
          <w:sz w:val="23"/>
        </w:rPr>
        <w:t xml:space="preserve"> </w:t>
      </w:r>
      <w:r>
        <w:fldChar w:fldCharType="begin"/>
      </w:r>
      <w:r>
        <w:instrText xml:space="preserve"> HYPERLINK "http://www.planalto.gov.br/ccivil_03/_ato2019-2022/2021/lei/L14133.htm#art14" \h </w:instrText>
      </w:r>
      <w:r>
        <w:fldChar w:fldCharType="separate"/>
      </w:r>
      <w:r>
        <w:rPr>
          <w:color w:val="0000FF"/>
          <w:sz w:val="23"/>
          <w:u w:val="single" w:color="0000FF"/>
        </w:rPr>
        <w:t>da Lei nº 14.133/2021</w:t>
      </w:r>
      <w:r>
        <w:rPr>
          <w:color w:val="0000FF"/>
          <w:sz w:val="23"/>
          <w:u w:val="single" w:color="0000FF"/>
        </w:rPr>
        <w:fldChar w:fldCharType="end"/>
      </w:r>
      <w:r>
        <w:rPr>
          <w:sz w:val="23"/>
        </w:rPr>
        <w:t>, legislação correlata e no ITEM 2.9 do Edital, especialmente quanto à existência de sanção que impeça a participação no certame ou a futura contratação, mediante a consulta aos seguintes cadastros:</w:t>
      </w:r>
    </w:p>
    <w:p w14:paraId="6469EBCC">
      <w:pPr>
        <w:pStyle w:val="9"/>
        <w:numPr>
          <w:ilvl w:val="0"/>
          <w:numId w:val="3"/>
        </w:numPr>
        <w:tabs>
          <w:tab w:val="left" w:pos="351"/>
        </w:tabs>
        <w:spacing w:before="254" w:after="0" w:line="240" w:lineRule="auto"/>
        <w:ind w:left="351" w:right="0" w:hanging="240"/>
        <w:jc w:val="left"/>
        <w:rPr>
          <w:sz w:val="23"/>
        </w:rPr>
      </w:pPr>
      <w:r>
        <w:rPr>
          <w:spacing w:val="-2"/>
          <w:sz w:val="23"/>
        </w:rPr>
        <w:t>SICAF;</w:t>
      </w:r>
    </w:p>
    <w:p w14:paraId="17D2E3A5">
      <w:pPr>
        <w:pStyle w:val="9"/>
        <w:numPr>
          <w:ilvl w:val="0"/>
          <w:numId w:val="3"/>
        </w:numPr>
        <w:tabs>
          <w:tab w:val="left" w:pos="365"/>
        </w:tabs>
        <w:spacing w:before="250" w:after="0" w:line="240" w:lineRule="auto"/>
        <w:ind w:left="365" w:right="0" w:hanging="254"/>
        <w:jc w:val="both"/>
        <w:rPr>
          <w:sz w:val="23"/>
        </w:rPr>
      </w:pPr>
      <w:r>
        <w:rPr>
          <w:sz w:val="23"/>
        </w:rPr>
        <w:t>Cadastro</w:t>
      </w:r>
      <w:r>
        <w:rPr>
          <w:spacing w:val="14"/>
          <w:sz w:val="23"/>
        </w:rPr>
        <w:t xml:space="preserve"> </w:t>
      </w:r>
      <w:r>
        <w:rPr>
          <w:sz w:val="23"/>
        </w:rPr>
        <w:t>Nacional</w:t>
      </w:r>
      <w:r>
        <w:rPr>
          <w:spacing w:val="14"/>
          <w:sz w:val="23"/>
        </w:rPr>
        <w:t xml:space="preserve"> </w:t>
      </w:r>
      <w:r>
        <w:rPr>
          <w:sz w:val="23"/>
        </w:rPr>
        <w:t>de</w:t>
      </w:r>
      <w:r>
        <w:rPr>
          <w:spacing w:val="14"/>
          <w:sz w:val="23"/>
        </w:rPr>
        <w:t xml:space="preserve"> </w:t>
      </w:r>
      <w:r>
        <w:rPr>
          <w:sz w:val="23"/>
        </w:rPr>
        <w:t>Empresas</w:t>
      </w:r>
      <w:r>
        <w:rPr>
          <w:spacing w:val="14"/>
          <w:sz w:val="23"/>
        </w:rPr>
        <w:t xml:space="preserve"> </w:t>
      </w:r>
      <w:r>
        <w:rPr>
          <w:sz w:val="23"/>
        </w:rPr>
        <w:t>Inidôneas</w:t>
      </w:r>
      <w:r>
        <w:rPr>
          <w:spacing w:val="14"/>
          <w:sz w:val="23"/>
        </w:rPr>
        <w:t xml:space="preserve"> </w:t>
      </w:r>
      <w:r>
        <w:rPr>
          <w:sz w:val="23"/>
        </w:rPr>
        <w:t>e</w:t>
      </w:r>
      <w:r>
        <w:rPr>
          <w:spacing w:val="14"/>
          <w:sz w:val="23"/>
        </w:rPr>
        <w:t xml:space="preserve"> </w:t>
      </w:r>
      <w:r>
        <w:rPr>
          <w:sz w:val="23"/>
        </w:rPr>
        <w:t>Suspensas</w:t>
      </w:r>
      <w:r>
        <w:rPr>
          <w:spacing w:val="14"/>
          <w:sz w:val="23"/>
        </w:rPr>
        <w:t xml:space="preserve"> </w:t>
      </w:r>
      <w:r>
        <w:rPr>
          <w:sz w:val="23"/>
        </w:rPr>
        <w:t>-</w:t>
      </w:r>
      <w:r>
        <w:rPr>
          <w:spacing w:val="14"/>
          <w:sz w:val="23"/>
        </w:rPr>
        <w:t xml:space="preserve"> </w:t>
      </w:r>
      <w:r>
        <w:rPr>
          <w:sz w:val="23"/>
        </w:rPr>
        <w:t>CEIS,</w:t>
      </w:r>
      <w:r>
        <w:rPr>
          <w:spacing w:val="14"/>
          <w:sz w:val="23"/>
        </w:rPr>
        <w:t xml:space="preserve"> </w:t>
      </w:r>
      <w:r>
        <w:rPr>
          <w:sz w:val="23"/>
        </w:rPr>
        <w:t>mantido</w:t>
      </w:r>
      <w:r>
        <w:rPr>
          <w:spacing w:val="14"/>
          <w:sz w:val="23"/>
        </w:rPr>
        <w:t xml:space="preserve"> </w:t>
      </w:r>
      <w:r>
        <w:rPr>
          <w:sz w:val="23"/>
        </w:rPr>
        <w:t>pela</w:t>
      </w:r>
      <w:r>
        <w:rPr>
          <w:spacing w:val="14"/>
          <w:sz w:val="23"/>
        </w:rPr>
        <w:t xml:space="preserve"> </w:t>
      </w:r>
      <w:r>
        <w:rPr>
          <w:sz w:val="23"/>
        </w:rPr>
        <w:t>Controladoria-Geral</w:t>
      </w:r>
      <w:r>
        <w:rPr>
          <w:spacing w:val="14"/>
          <w:sz w:val="23"/>
        </w:rPr>
        <w:t xml:space="preserve"> </w:t>
      </w:r>
      <w:r>
        <w:rPr>
          <w:sz w:val="23"/>
        </w:rPr>
        <w:t>da</w:t>
      </w:r>
      <w:r>
        <w:rPr>
          <w:spacing w:val="14"/>
          <w:sz w:val="23"/>
        </w:rPr>
        <w:t xml:space="preserve"> </w:t>
      </w:r>
      <w:r>
        <w:rPr>
          <w:sz w:val="23"/>
        </w:rPr>
        <w:t>União</w:t>
      </w:r>
      <w:r>
        <w:rPr>
          <w:spacing w:val="14"/>
          <w:sz w:val="23"/>
        </w:rPr>
        <w:t xml:space="preserve"> </w:t>
      </w:r>
      <w:r>
        <w:rPr>
          <w:spacing w:val="-2"/>
          <w:sz w:val="23"/>
        </w:rPr>
        <w:t>(</w:t>
      </w:r>
      <w:r>
        <w:fldChar w:fldCharType="begin"/>
      </w:r>
      <w:r>
        <w:instrText xml:space="preserve"> HYPERLINK "https://www.portaltransparencia.gov.br/sancoes/ceis" \h </w:instrText>
      </w:r>
      <w:r>
        <w:fldChar w:fldCharType="separate"/>
      </w:r>
      <w:r>
        <w:rPr>
          <w:color w:val="0000FF"/>
          <w:spacing w:val="-2"/>
          <w:sz w:val="23"/>
          <w:u w:val="single" w:color="0000FF"/>
        </w:rPr>
        <w:t>ht</w:t>
      </w:r>
      <w:r>
        <w:rPr>
          <w:color w:val="0000FF"/>
          <w:spacing w:val="-2"/>
          <w:sz w:val="23"/>
        </w:rPr>
        <w:t>tp</w:t>
      </w:r>
      <w:r>
        <w:rPr>
          <w:color w:val="0000FF"/>
          <w:spacing w:val="-2"/>
          <w:sz w:val="23"/>
          <w:u w:val="single" w:color="0000FF"/>
        </w:rPr>
        <w:t>s://www.portaltransparencia</w:t>
      </w:r>
      <w:r>
        <w:rPr>
          <w:color w:val="0000FF"/>
          <w:spacing w:val="-2"/>
          <w:sz w:val="23"/>
        </w:rPr>
        <w:t>.g</w:t>
      </w:r>
      <w:r>
        <w:rPr>
          <w:color w:val="0000FF"/>
          <w:spacing w:val="-2"/>
          <w:sz w:val="23"/>
          <w:u w:val="single" w:color="0000FF"/>
        </w:rPr>
        <w:t>ov.br/sancoes/ceis</w:t>
      </w:r>
      <w:r>
        <w:rPr>
          <w:color w:val="0000FF"/>
          <w:spacing w:val="-2"/>
          <w:sz w:val="23"/>
          <w:u w:val="single" w:color="0000FF"/>
        </w:rPr>
        <w:fldChar w:fldCharType="end"/>
      </w:r>
      <w:r>
        <w:rPr>
          <w:spacing w:val="-2"/>
          <w:sz w:val="23"/>
        </w:rPr>
        <w:t>);</w:t>
      </w:r>
    </w:p>
    <w:p w14:paraId="3AB89AB6">
      <w:pPr>
        <w:pStyle w:val="9"/>
        <w:numPr>
          <w:ilvl w:val="0"/>
          <w:numId w:val="3"/>
        </w:numPr>
        <w:tabs>
          <w:tab w:val="left" w:pos="351"/>
          <w:tab w:val="left" w:pos="528"/>
        </w:tabs>
        <w:spacing w:before="234" w:after="0" w:line="240" w:lineRule="auto"/>
        <w:ind w:left="528" w:right="3456" w:hanging="417"/>
        <w:jc w:val="left"/>
        <w:rPr>
          <w:sz w:val="23"/>
        </w:rPr>
      </w:pPr>
      <w:r>
        <w:rPr>
          <w:sz w:val="23"/>
        </w:rPr>
        <mc:AlternateContent>
          <mc:Choice Requires="wps">
            <w:drawing>
              <wp:anchor distT="0" distB="0" distL="0" distR="0" simplePos="0" relativeHeight="251659264" behindDoc="0" locked="0" layoutInCell="1" allowOverlap="1">
                <wp:simplePos x="0" y="0"/>
                <wp:positionH relativeFrom="page">
                  <wp:posOffset>3876675</wp:posOffset>
                </wp:positionH>
                <wp:positionV relativeFrom="paragraph">
                  <wp:posOffset>462280</wp:posOffset>
                </wp:positionV>
                <wp:extent cx="36830" cy="9525"/>
                <wp:effectExtent l="0" t="0" r="0" b="0"/>
                <wp:wrapNone/>
                <wp:docPr id="2" name="Graphic 2"/>
                <wp:cNvGraphicFramePr/>
                <a:graphic xmlns:a="http://schemas.openxmlformats.org/drawingml/2006/main">
                  <a:graphicData uri="http://schemas.microsoft.com/office/word/2010/wordprocessingShape">
                    <wps:wsp>
                      <wps:cNvSpPr/>
                      <wps:spPr>
                        <a:xfrm>
                          <a:off x="0" y="0"/>
                          <a:ext cx="36830" cy="9525"/>
                        </a:xfrm>
                        <a:custGeom>
                          <a:avLst/>
                          <a:gdLst/>
                          <a:ahLst/>
                          <a:cxnLst/>
                          <a:rect l="l" t="t" r="r" b="b"/>
                          <a:pathLst>
                            <a:path w="36830" h="9525">
                              <a:moveTo>
                                <a:pt x="36202" y="9321"/>
                              </a:moveTo>
                              <a:lnTo>
                                <a:pt x="0" y="9321"/>
                              </a:lnTo>
                              <a:lnTo>
                                <a:pt x="0" y="0"/>
                              </a:lnTo>
                              <a:lnTo>
                                <a:pt x="36202" y="0"/>
                              </a:lnTo>
                              <a:lnTo>
                                <a:pt x="36202" y="9321"/>
                              </a:lnTo>
                              <a:close/>
                            </a:path>
                          </a:pathLst>
                        </a:custGeom>
                        <a:solidFill>
                          <a:srgbClr val="0000FF"/>
                        </a:solidFill>
                      </wps:spPr>
                      <wps:bodyPr wrap="square" lIns="0" tIns="0" rIns="0" bIns="0" rtlCol="0">
                        <a:noAutofit/>
                      </wps:bodyPr>
                    </wps:wsp>
                  </a:graphicData>
                </a:graphic>
              </wp:anchor>
            </w:drawing>
          </mc:Choice>
          <mc:Fallback>
            <w:pict>
              <v:shape id="Graphic 2" o:spid="_x0000_s1026" o:spt="100" style="position:absolute;left:0pt;margin-left:305.25pt;margin-top:36.4pt;height:0.75pt;width:2.9pt;mso-position-horizontal-relative:page;z-index:251659264;mso-width-relative:page;mso-height-relative:page;" fillcolor="#0000FF" filled="t" stroked="f" coordsize="36830,9525" o:gfxdata="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bIrmn1gAA&#10;AAkBAAAPAAAAAAAAAAEAIAAAACIAAABkcnMvZG93bnJldi54bWxQSwECFAAUAAAACACHTuJAGtQ7&#10;HiACAADVBAAADgAAAAAAAAABACAAAAAlAQAAZHJzL2Uyb0RvYy54bWxQSwUGAAAAAAYABgBZAQAA&#10;twUAAAAA&#10;" path="m36202,9321l0,9321,0,0,36202,0,36202,9321xe">
                <v:fill on="t" focussize="0,0"/>
                <v:stroke on="f"/>
                <v:imagedata o:title=""/>
                <o:lock v:ext="edit" aspectratio="f"/>
                <v:textbox inset="0mm,0mm,0mm,0mm"/>
              </v:shape>
            </w:pict>
          </mc:Fallback>
        </mc:AlternateContent>
      </w:r>
      <w:r>
        <w:rPr>
          <w:sz w:val="23"/>
        </w:rPr>
        <w:t>Cadastro Nacional de Condenações Cíveis por</w:t>
      </w:r>
      <w:r>
        <w:rPr>
          <w:spacing w:val="-2"/>
          <w:sz w:val="23"/>
        </w:rPr>
        <w:t xml:space="preserve"> </w:t>
      </w:r>
      <w:r>
        <w:rPr>
          <w:sz w:val="23"/>
        </w:rPr>
        <w:t>Atos de Improbidade</w:t>
      </w:r>
      <w:r>
        <w:rPr>
          <w:spacing w:val="-2"/>
          <w:sz w:val="23"/>
        </w:rPr>
        <w:t xml:space="preserve"> </w:t>
      </w:r>
      <w:r>
        <w:rPr>
          <w:sz w:val="23"/>
        </w:rPr>
        <w:t xml:space="preserve">Administrativa, mantido pelo Conselho Nacional de Justiça </w:t>
      </w:r>
      <w:r>
        <w:rPr>
          <w:spacing w:val="-2"/>
          <w:sz w:val="23"/>
        </w:rPr>
        <w:t>(</w:t>
      </w:r>
      <w:r>
        <w:fldChar w:fldCharType="begin"/>
      </w:r>
      <w:r>
        <w:instrText xml:space="preserve"> HYPERLINK "http://www.cnj.jus.br/improbidade_adm/consultar_requerido.php" \h </w:instrText>
      </w:r>
      <w:r>
        <w:fldChar w:fldCharType="separate"/>
      </w:r>
      <w:r>
        <w:rPr>
          <w:color w:val="0000FF"/>
          <w:spacing w:val="-2"/>
          <w:sz w:val="23"/>
          <w:u w:val="single" w:color="0000FF"/>
        </w:rPr>
        <w:t>www.cn</w:t>
      </w:r>
      <w:r>
        <w:rPr>
          <w:color w:val="0000FF"/>
          <w:spacing w:val="-2"/>
          <w:sz w:val="23"/>
        </w:rPr>
        <w:t>j.j</w:t>
      </w:r>
      <w:r>
        <w:rPr>
          <w:color w:val="0000FF"/>
          <w:spacing w:val="-2"/>
          <w:sz w:val="23"/>
          <w:u w:val="single" w:color="0000FF"/>
        </w:rPr>
        <w:t>us.br/improbidade_adm/consultar_re</w:t>
      </w:r>
      <w:r>
        <w:rPr>
          <w:color w:val="0000FF"/>
          <w:spacing w:val="-2"/>
          <w:sz w:val="23"/>
        </w:rPr>
        <w:t>q</w:t>
      </w:r>
      <w:r>
        <w:rPr>
          <w:color w:val="0000FF"/>
          <w:spacing w:val="-2"/>
          <w:sz w:val="23"/>
          <w:u w:val="single" w:color="0000FF"/>
        </w:rPr>
        <w:t>uerido</w:t>
      </w:r>
      <w:r>
        <w:rPr>
          <w:color w:val="0000FF"/>
          <w:spacing w:val="-2"/>
          <w:sz w:val="23"/>
        </w:rPr>
        <w:t>.p</w:t>
      </w:r>
      <w:r>
        <w:rPr>
          <w:color w:val="0000FF"/>
          <w:spacing w:val="-2"/>
          <w:sz w:val="23"/>
          <w:u w:val="single" w:color="0000FF"/>
        </w:rPr>
        <w:t>h</w:t>
      </w:r>
      <w:r>
        <w:rPr>
          <w:color w:val="0000FF"/>
          <w:spacing w:val="-2"/>
          <w:sz w:val="23"/>
        </w:rPr>
        <w:t>p</w:t>
      </w:r>
      <w:r>
        <w:rPr>
          <w:color w:val="0000FF"/>
          <w:spacing w:val="-2"/>
          <w:sz w:val="23"/>
        </w:rPr>
        <w:fldChar w:fldCharType="end"/>
      </w:r>
      <w:r>
        <w:rPr>
          <w:spacing w:val="-2"/>
          <w:sz w:val="23"/>
        </w:rPr>
        <w:t>);</w:t>
      </w:r>
    </w:p>
    <w:p w14:paraId="777DE4E4">
      <w:pPr>
        <w:pStyle w:val="9"/>
        <w:numPr>
          <w:ilvl w:val="0"/>
          <w:numId w:val="3"/>
        </w:numPr>
        <w:tabs>
          <w:tab w:val="left" w:pos="365"/>
        </w:tabs>
        <w:spacing w:before="250" w:after="0" w:line="240" w:lineRule="auto"/>
        <w:ind w:left="365" w:right="0" w:hanging="254"/>
        <w:jc w:val="both"/>
        <w:rPr>
          <w:sz w:val="23"/>
        </w:rPr>
      </w:pPr>
      <w:r>
        <w:rPr>
          <w:sz w:val="23"/>
        </w:rPr>
        <mc:AlternateContent>
          <mc:Choice Requires="wps">
            <w:drawing>
              <wp:anchor distT="0" distB="0" distL="0" distR="0" simplePos="0" relativeHeight="251660288" behindDoc="0" locked="0" layoutInCell="1" allowOverlap="1">
                <wp:simplePos x="0" y="0"/>
                <wp:positionH relativeFrom="page">
                  <wp:posOffset>9032240</wp:posOffset>
                </wp:positionH>
                <wp:positionV relativeFrom="paragraph">
                  <wp:posOffset>304165</wp:posOffset>
                </wp:positionV>
                <wp:extent cx="36830" cy="9525"/>
                <wp:effectExtent l="0" t="0" r="0" b="0"/>
                <wp:wrapNone/>
                <wp:docPr id="3" name="Graphic 3"/>
                <wp:cNvGraphicFramePr/>
                <a:graphic xmlns:a="http://schemas.openxmlformats.org/drawingml/2006/main">
                  <a:graphicData uri="http://schemas.microsoft.com/office/word/2010/wordprocessingShape">
                    <wps:wsp>
                      <wps:cNvSpPr/>
                      <wps:spPr>
                        <a:xfrm>
                          <a:off x="0" y="0"/>
                          <a:ext cx="36830" cy="9525"/>
                        </a:xfrm>
                        <a:custGeom>
                          <a:avLst/>
                          <a:gdLst/>
                          <a:ahLst/>
                          <a:cxnLst/>
                          <a:rect l="l" t="t" r="r" b="b"/>
                          <a:pathLst>
                            <a:path w="36830" h="9525">
                              <a:moveTo>
                                <a:pt x="36564" y="9321"/>
                              </a:moveTo>
                              <a:lnTo>
                                <a:pt x="0" y="9321"/>
                              </a:lnTo>
                              <a:lnTo>
                                <a:pt x="0" y="0"/>
                              </a:lnTo>
                              <a:lnTo>
                                <a:pt x="36564" y="0"/>
                              </a:lnTo>
                              <a:lnTo>
                                <a:pt x="36564" y="9321"/>
                              </a:lnTo>
                              <a:close/>
                            </a:path>
                          </a:pathLst>
                        </a:custGeom>
                        <a:solidFill>
                          <a:srgbClr val="0000FF"/>
                        </a:solidFill>
                      </wps:spPr>
                      <wps:bodyPr wrap="square" lIns="0" tIns="0" rIns="0" bIns="0" rtlCol="0">
                        <a:noAutofit/>
                      </wps:bodyPr>
                    </wps:wsp>
                  </a:graphicData>
                </a:graphic>
              </wp:anchor>
            </w:drawing>
          </mc:Choice>
          <mc:Fallback>
            <w:pict>
              <v:shape id="Graphic 3" o:spid="_x0000_s1026" o:spt="100" style="position:absolute;left:0pt;margin-left:711.2pt;margin-top:23.95pt;height:0.75pt;width:2.9pt;mso-position-horizontal-relative:page;z-index:251660288;mso-width-relative:page;mso-height-relative:page;" fillcolor="#0000FF" filled="t" stroked="f" coordsize="36830,9525" o:gfxdata="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Alab/Y&#10;AAAACwEAAA8AAAAAAAAAAQAgAAAAIgAAAGRycy9kb3ducmV2LnhtbFBLAQIUABQAAAAIAIdO4kBY&#10;kWHqIAIAANUEAAAOAAAAAAAAAAEAIAAAACcBAABkcnMvZTJvRG9jLnhtbFBLBQYAAAAABgAGAFkB&#10;AAC5BQAAAAA=&#10;" path="m36564,9321l0,9321,0,0,36564,0,36564,9321xe">
                <v:fill on="t" focussize="0,0"/>
                <v:stroke on="f"/>
                <v:imagedata o:title=""/>
                <o:lock v:ext="edit" aspectratio="f"/>
                <v:textbox inset="0mm,0mm,0mm,0mm"/>
              </v:shape>
            </w:pict>
          </mc:Fallback>
        </mc:AlternateContent>
      </w:r>
      <w:r>
        <w:rPr>
          <w:sz w:val="23"/>
        </w:rPr>
        <w:t>Cadastro</w:t>
      </w:r>
      <w:r>
        <w:rPr>
          <w:spacing w:val="12"/>
          <w:sz w:val="23"/>
        </w:rPr>
        <w:t xml:space="preserve"> </w:t>
      </w:r>
      <w:r>
        <w:rPr>
          <w:sz w:val="23"/>
        </w:rPr>
        <w:t>Nacional</w:t>
      </w:r>
      <w:r>
        <w:rPr>
          <w:spacing w:val="12"/>
          <w:sz w:val="23"/>
        </w:rPr>
        <w:t xml:space="preserve"> </w:t>
      </w:r>
      <w:r>
        <w:rPr>
          <w:sz w:val="23"/>
        </w:rPr>
        <w:t>de</w:t>
      </w:r>
      <w:r>
        <w:rPr>
          <w:spacing w:val="12"/>
          <w:sz w:val="23"/>
        </w:rPr>
        <w:t xml:space="preserve"> </w:t>
      </w:r>
      <w:r>
        <w:rPr>
          <w:sz w:val="23"/>
        </w:rPr>
        <w:t>Empresas</w:t>
      </w:r>
      <w:r>
        <w:rPr>
          <w:spacing w:val="12"/>
          <w:sz w:val="23"/>
        </w:rPr>
        <w:t xml:space="preserve"> </w:t>
      </w:r>
      <w:r>
        <w:rPr>
          <w:sz w:val="23"/>
        </w:rPr>
        <w:t>Punidas</w:t>
      </w:r>
      <w:r>
        <w:rPr>
          <w:spacing w:val="12"/>
          <w:sz w:val="23"/>
        </w:rPr>
        <w:t xml:space="preserve"> </w:t>
      </w:r>
      <w:r>
        <w:rPr>
          <w:sz w:val="23"/>
        </w:rPr>
        <w:t>–</w:t>
      </w:r>
      <w:r>
        <w:rPr>
          <w:spacing w:val="12"/>
          <w:sz w:val="23"/>
        </w:rPr>
        <w:t xml:space="preserve"> </w:t>
      </w:r>
      <w:r>
        <w:rPr>
          <w:sz w:val="23"/>
        </w:rPr>
        <w:t>CNEP,</w:t>
      </w:r>
      <w:r>
        <w:rPr>
          <w:spacing w:val="12"/>
          <w:sz w:val="23"/>
        </w:rPr>
        <w:t xml:space="preserve"> </w:t>
      </w:r>
      <w:r>
        <w:rPr>
          <w:sz w:val="23"/>
        </w:rPr>
        <w:t>mantido</w:t>
      </w:r>
      <w:r>
        <w:rPr>
          <w:spacing w:val="13"/>
          <w:sz w:val="23"/>
        </w:rPr>
        <w:t xml:space="preserve"> </w:t>
      </w:r>
      <w:r>
        <w:rPr>
          <w:sz w:val="23"/>
        </w:rPr>
        <w:t>pela</w:t>
      </w:r>
      <w:r>
        <w:rPr>
          <w:spacing w:val="12"/>
          <w:sz w:val="23"/>
        </w:rPr>
        <w:t xml:space="preserve"> </w:t>
      </w:r>
      <w:r>
        <w:rPr>
          <w:sz w:val="23"/>
        </w:rPr>
        <w:t>Controladoria-Geral</w:t>
      </w:r>
      <w:r>
        <w:rPr>
          <w:spacing w:val="12"/>
          <w:sz w:val="23"/>
        </w:rPr>
        <w:t xml:space="preserve"> </w:t>
      </w:r>
      <w:r>
        <w:rPr>
          <w:sz w:val="23"/>
        </w:rPr>
        <w:t>da</w:t>
      </w:r>
      <w:r>
        <w:rPr>
          <w:spacing w:val="12"/>
          <w:sz w:val="23"/>
        </w:rPr>
        <w:t xml:space="preserve"> </w:t>
      </w:r>
      <w:r>
        <w:rPr>
          <w:sz w:val="23"/>
        </w:rPr>
        <w:t>União</w:t>
      </w:r>
      <w:r>
        <w:rPr>
          <w:spacing w:val="12"/>
          <w:sz w:val="23"/>
        </w:rPr>
        <w:t xml:space="preserve"> </w:t>
      </w:r>
      <w:r>
        <w:rPr>
          <w:spacing w:val="-2"/>
          <w:sz w:val="23"/>
        </w:rPr>
        <w:t>(</w:t>
      </w:r>
      <w:r>
        <w:fldChar w:fldCharType="begin"/>
      </w:r>
      <w:r>
        <w:instrText xml:space="preserve"> HYPERLINK "https://www.portaltransparencia.gov.br/sancoes/cnep" \h </w:instrText>
      </w:r>
      <w:r>
        <w:fldChar w:fldCharType="separate"/>
      </w:r>
      <w:r>
        <w:rPr>
          <w:color w:val="0000FF"/>
          <w:spacing w:val="-2"/>
          <w:sz w:val="23"/>
          <w:u w:val="single" w:color="0000FF"/>
        </w:rPr>
        <w:t>ht</w:t>
      </w:r>
      <w:r>
        <w:rPr>
          <w:color w:val="0000FF"/>
          <w:spacing w:val="-2"/>
          <w:sz w:val="23"/>
        </w:rPr>
        <w:t>tp</w:t>
      </w:r>
      <w:r>
        <w:rPr>
          <w:color w:val="0000FF"/>
          <w:spacing w:val="-2"/>
          <w:sz w:val="23"/>
          <w:u w:val="single" w:color="0000FF"/>
        </w:rPr>
        <w:t>s://www.portaltransparencia</w:t>
      </w:r>
      <w:r>
        <w:rPr>
          <w:color w:val="0000FF"/>
          <w:spacing w:val="-2"/>
          <w:sz w:val="23"/>
        </w:rPr>
        <w:t>.g</w:t>
      </w:r>
      <w:r>
        <w:rPr>
          <w:color w:val="0000FF"/>
          <w:spacing w:val="-2"/>
          <w:sz w:val="23"/>
          <w:u w:val="single" w:color="0000FF"/>
        </w:rPr>
        <w:t>ov.br/sancoes/cne</w:t>
      </w:r>
      <w:r>
        <w:rPr>
          <w:color w:val="0000FF"/>
          <w:spacing w:val="-2"/>
          <w:sz w:val="23"/>
        </w:rPr>
        <w:t>p</w:t>
      </w:r>
      <w:r>
        <w:rPr>
          <w:color w:val="0000FF"/>
          <w:spacing w:val="-2"/>
          <w:sz w:val="23"/>
        </w:rPr>
        <w:fldChar w:fldCharType="end"/>
      </w:r>
      <w:r>
        <w:rPr>
          <w:spacing w:val="-2"/>
          <w:sz w:val="23"/>
        </w:rPr>
        <w:t>);</w:t>
      </w:r>
    </w:p>
    <w:p w14:paraId="1465EED3">
      <w:pPr>
        <w:pStyle w:val="9"/>
        <w:numPr>
          <w:ilvl w:val="0"/>
          <w:numId w:val="3"/>
        </w:numPr>
        <w:tabs>
          <w:tab w:val="left" w:pos="351"/>
        </w:tabs>
        <w:spacing w:before="234" w:after="0" w:line="240" w:lineRule="auto"/>
        <w:ind w:left="351" w:right="0" w:hanging="240"/>
        <w:jc w:val="both"/>
        <w:rPr>
          <w:sz w:val="23"/>
        </w:rPr>
      </w:pPr>
      <w:r>
        <w:rPr>
          <w:sz w:val="23"/>
        </w:rPr>
        <w:t>Lista</w:t>
      </w:r>
      <w:r>
        <w:rPr>
          <w:spacing w:val="10"/>
          <w:sz w:val="23"/>
        </w:rPr>
        <w:t xml:space="preserve"> </w:t>
      </w:r>
      <w:r>
        <w:rPr>
          <w:sz w:val="23"/>
        </w:rPr>
        <w:t>de</w:t>
      </w:r>
      <w:r>
        <w:rPr>
          <w:spacing w:val="11"/>
          <w:sz w:val="23"/>
        </w:rPr>
        <w:t xml:space="preserve"> </w:t>
      </w:r>
      <w:r>
        <w:rPr>
          <w:sz w:val="23"/>
        </w:rPr>
        <w:t>inidôneos</w:t>
      </w:r>
      <w:r>
        <w:rPr>
          <w:spacing w:val="10"/>
          <w:sz w:val="23"/>
        </w:rPr>
        <w:t xml:space="preserve"> </w:t>
      </w:r>
      <w:r>
        <w:rPr>
          <w:sz w:val="23"/>
        </w:rPr>
        <w:t>mantida</w:t>
      </w:r>
      <w:r>
        <w:rPr>
          <w:spacing w:val="11"/>
          <w:sz w:val="23"/>
        </w:rPr>
        <w:t xml:space="preserve"> </w:t>
      </w:r>
      <w:r>
        <w:rPr>
          <w:sz w:val="23"/>
        </w:rPr>
        <w:t>pelo</w:t>
      </w:r>
      <w:r>
        <w:rPr>
          <w:spacing w:val="5"/>
          <w:sz w:val="23"/>
        </w:rPr>
        <w:t xml:space="preserve"> </w:t>
      </w:r>
      <w:r>
        <w:rPr>
          <w:sz w:val="23"/>
        </w:rPr>
        <w:t>Tribunal</w:t>
      </w:r>
      <w:r>
        <w:rPr>
          <w:spacing w:val="10"/>
          <w:sz w:val="23"/>
        </w:rPr>
        <w:t xml:space="preserve"> </w:t>
      </w:r>
      <w:r>
        <w:rPr>
          <w:sz w:val="23"/>
        </w:rPr>
        <w:t>de</w:t>
      </w:r>
      <w:r>
        <w:rPr>
          <w:spacing w:val="11"/>
          <w:sz w:val="23"/>
        </w:rPr>
        <w:t xml:space="preserve"> </w:t>
      </w:r>
      <w:r>
        <w:rPr>
          <w:sz w:val="23"/>
        </w:rPr>
        <w:t>Contas</w:t>
      </w:r>
      <w:r>
        <w:rPr>
          <w:spacing w:val="10"/>
          <w:sz w:val="23"/>
        </w:rPr>
        <w:t xml:space="preserve"> </w:t>
      </w:r>
      <w:r>
        <w:rPr>
          <w:sz w:val="23"/>
        </w:rPr>
        <w:t>da</w:t>
      </w:r>
      <w:r>
        <w:rPr>
          <w:spacing w:val="11"/>
          <w:sz w:val="23"/>
        </w:rPr>
        <w:t xml:space="preserve"> </w:t>
      </w:r>
      <w:r>
        <w:rPr>
          <w:sz w:val="23"/>
        </w:rPr>
        <w:t>União;</w:t>
      </w:r>
      <w:r>
        <w:rPr>
          <w:spacing w:val="10"/>
          <w:sz w:val="23"/>
        </w:rPr>
        <w:t xml:space="preserve"> </w:t>
      </w:r>
      <w:r>
        <w:rPr>
          <w:spacing w:val="-10"/>
          <w:sz w:val="23"/>
        </w:rPr>
        <w:t>e</w:t>
      </w:r>
    </w:p>
    <w:p w14:paraId="0EE9DD39">
      <w:pPr>
        <w:pStyle w:val="9"/>
        <w:numPr>
          <w:ilvl w:val="0"/>
          <w:numId w:val="3"/>
        </w:numPr>
        <w:tabs>
          <w:tab w:val="left" w:pos="325"/>
        </w:tabs>
        <w:spacing w:before="250" w:after="0" w:line="240" w:lineRule="auto"/>
        <w:ind w:left="325" w:right="0" w:hanging="214"/>
        <w:jc w:val="both"/>
        <w:rPr>
          <w:sz w:val="23"/>
        </w:rPr>
      </w:pPr>
      <w:r>
        <w:rPr>
          <w:sz w:val="23"/>
        </w:rPr>
        <w:t>módulo</w:t>
      </w:r>
      <w:r>
        <w:rPr>
          <w:spacing w:val="13"/>
          <w:sz w:val="23"/>
        </w:rPr>
        <w:t xml:space="preserve"> </w:t>
      </w:r>
      <w:r>
        <w:rPr>
          <w:sz w:val="23"/>
        </w:rPr>
        <w:t>Registro</w:t>
      </w:r>
      <w:r>
        <w:rPr>
          <w:spacing w:val="13"/>
          <w:sz w:val="23"/>
        </w:rPr>
        <w:t xml:space="preserve"> </w:t>
      </w:r>
      <w:r>
        <w:rPr>
          <w:sz w:val="23"/>
        </w:rPr>
        <w:t>de</w:t>
      </w:r>
      <w:r>
        <w:rPr>
          <w:spacing w:val="13"/>
          <w:sz w:val="23"/>
        </w:rPr>
        <w:t xml:space="preserve"> </w:t>
      </w:r>
      <w:r>
        <w:rPr>
          <w:sz w:val="23"/>
        </w:rPr>
        <w:t>Ocorrências</w:t>
      </w:r>
      <w:r>
        <w:rPr>
          <w:spacing w:val="13"/>
          <w:sz w:val="23"/>
        </w:rPr>
        <w:t xml:space="preserve"> </w:t>
      </w:r>
      <w:r>
        <w:rPr>
          <w:sz w:val="23"/>
        </w:rPr>
        <w:t>do</w:t>
      </w:r>
      <w:r>
        <w:rPr>
          <w:spacing w:val="13"/>
          <w:sz w:val="23"/>
        </w:rPr>
        <w:t xml:space="preserve"> </w:t>
      </w:r>
      <w:r>
        <w:rPr>
          <w:spacing w:val="-2"/>
          <w:sz w:val="23"/>
        </w:rPr>
        <w:t>SIGA.</w:t>
      </w:r>
    </w:p>
    <w:p w14:paraId="0F646D7F">
      <w:pPr>
        <w:pStyle w:val="9"/>
        <w:numPr>
          <w:ilvl w:val="1"/>
          <w:numId w:val="1"/>
        </w:numPr>
        <w:tabs>
          <w:tab w:val="left" w:pos="472"/>
        </w:tabs>
        <w:spacing w:before="264" w:after="0" w:line="240" w:lineRule="auto"/>
        <w:ind w:left="117" w:right="115" w:firstLine="0"/>
        <w:jc w:val="both"/>
        <w:rPr>
          <w:sz w:val="23"/>
        </w:rPr>
      </w:pPr>
      <w:r>
        <w:rPr>
          <w:sz w:val="23"/>
        </w:rPr>
        <w:t xml:space="preserve">A consulta aos cadastros será realizada em nome da empresa licitante e também de seu sócio majoritário, por força da vedação de que trata o </w:t>
      </w:r>
      <w:r>
        <w:fldChar w:fldCharType="begin"/>
      </w:r>
      <w:r>
        <w:instrText xml:space="preserve"> HYPERLINK "https://www.planalto.gov.br/ccivil_03/leis/l8429.htm#%3A~%3Atext%3D%C3%A0s%20seguintes%20comina%C3%A7%C3%B5es%3A-%2CArt.%2Cn%C2%BA%2012.120%2C%20de%202009)" \h </w:instrText>
      </w:r>
      <w:r>
        <w:fldChar w:fldCharType="separate"/>
      </w:r>
      <w:r>
        <w:rPr>
          <w:color w:val="0000FF"/>
          <w:sz w:val="23"/>
          <w:u w:val="single" w:color="0000FF"/>
        </w:rPr>
        <w:t>art. 12 da Lei nº</w:t>
      </w:r>
      <w:r>
        <w:rPr>
          <w:color w:val="0000FF"/>
          <w:sz w:val="23"/>
          <w:u w:val="single" w:color="0000FF"/>
        </w:rPr>
        <w:fldChar w:fldCharType="end"/>
      </w:r>
      <w:r>
        <w:rPr>
          <w:color w:val="0000FF"/>
          <w:sz w:val="23"/>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FF"/>
          <w:spacing w:val="-2"/>
          <w:sz w:val="23"/>
          <w:u w:val="single" w:color="0000FF"/>
        </w:rPr>
        <w:t>8.429/1992</w:t>
      </w:r>
      <w:r>
        <w:rPr>
          <w:color w:val="0000FF"/>
          <w:spacing w:val="-2"/>
          <w:sz w:val="23"/>
          <w:u w:val="single" w:color="0000FF"/>
        </w:rPr>
        <w:fldChar w:fldCharType="end"/>
      </w:r>
      <w:r>
        <w:rPr>
          <w:spacing w:val="-2"/>
          <w:sz w:val="23"/>
        </w:rPr>
        <w:t>.</w:t>
      </w:r>
    </w:p>
    <w:p w14:paraId="335824CA">
      <w:pPr>
        <w:pStyle w:val="9"/>
        <w:numPr>
          <w:ilvl w:val="1"/>
          <w:numId w:val="1"/>
        </w:numPr>
        <w:tabs>
          <w:tab w:val="left" w:pos="486"/>
        </w:tabs>
        <w:spacing w:before="249" w:after="0" w:line="240" w:lineRule="auto"/>
        <w:ind w:left="117" w:right="115" w:firstLine="0"/>
        <w:jc w:val="both"/>
        <w:rPr>
          <w:sz w:val="23"/>
        </w:rPr>
      </w:pPr>
      <w:r>
        <w:rPr>
          <w:sz w:val="23"/>
        </w:rPr>
        <w:t>Caso</w:t>
      </w:r>
      <w:r>
        <w:rPr>
          <w:spacing w:val="29"/>
          <w:sz w:val="23"/>
        </w:rPr>
        <w:t xml:space="preserve"> </w:t>
      </w:r>
      <w:r>
        <w:rPr>
          <w:sz w:val="23"/>
        </w:rPr>
        <w:t>conste</w:t>
      </w:r>
      <w:r>
        <w:rPr>
          <w:spacing w:val="29"/>
          <w:sz w:val="23"/>
        </w:rPr>
        <w:t xml:space="preserve"> </w:t>
      </w:r>
      <w:r>
        <w:rPr>
          <w:sz w:val="23"/>
        </w:rPr>
        <w:t>na</w:t>
      </w:r>
      <w:r>
        <w:rPr>
          <w:spacing w:val="29"/>
          <w:sz w:val="23"/>
        </w:rPr>
        <w:t xml:space="preserve"> </w:t>
      </w:r>
      <w:r>
        <w:rPr>
          <w:sz w:val="23"/>
        </w:rPr>
        <w:t>Consulta</w:t>
      </w:r>
      <w:r>
        <w:rPr>
          <w:spacing w:val="29"/>
          <w:sz w:val="23"/>
        </w:rPr>
        <w:t xml:space="preserve"> </w:t>
      </w:r>
      <w:r>
        <w:rPr>
          <w:sz w:val="23"/>
        </w:rPr>
        <w:t>de</w:t>
      </w:r>
      <w:r>
        <w:rPr>
          <w:spacing w:val="29"/>
          <w:sz w:val="23"/>
        </w:rPr>
        <w:t xml:space="preserve"> </w:t>
      </w:r>
      <w:r>
        <w:rPr>
          <w:sz w:val="23"/>
        </w:rPr>
        <w:t>Situação</w:t>
      </w:r>
      <w:r>
        <w:rPr>
          <w:spacing w:val="29"/>
          <w:sz w:val="23"/>
        </w:rPr>
        <w:t xml:space="preserve"> </w:t>
      </w:r>
      <w:r>
        <w:rPr>
          <w:sz w:val="23"/>
        </w:rPr>
        <w:t>do</w:t>
      </w:r>
      <w:r>
        <w:rPr>
          <w:spacing w:val="29"/>
          <w:sz w:val="23"/>
        </w:rPr>
        <w:t xml:space="preserve"> </w:t>
      </w:r>
      <w:r>
        <w:rPr>
          <w:sz w:val="23"/>
        </w:rPr>
        <w:t>licitante</w:t>
      </w:r>
      <w:r>
        <w:rPr>
          <w:spacing w:val="29"/>
          <w:sz w:val="23"/>
        </w:rPr>
        <w:t xml:space="preserve"> </w:t>
      </w:r>
      <w:r>
        <w:rPr>
          <w:sz w:val="23"/>
        </w:rPr>
        <w:t>a</w:t>
      </w:r>
      <w:r>
        <w:rPr>
          <w:spacing w:val="29"/>
          <w:sz w:val="23"/>
        </w:rPr>
        <w:t xml:space="preserve"> </w:t>
      </w:r>
      <w:r>
        <w:rPr>
          <w:sz w:val="23"/>
        </w:rPr>
        <w:t>existência</w:t>
      </w:r>
      <w:r>
        <w:rPr>
          <w:spacing w:val="29"/>
          <w:sz w:val="23"/>
        </w:rPr>
        <w:t xml:space="preserve"> </w:t>
      </w:r>
      <w:r>
        <w:rPr>
          <w:sz w:val="23"/>
        </w:rPr>
        <w:t>de</w:t>
      </w:r>
      <w:r>
        <w:rPr>
          <w:spacing w:val="29"/>
          <w:sz w:val="23"/>
        </w:rPr>
        <w:t xml:space="preserve"> </w:t>
      </w:r>
      <w:r>
        <w:rPr>
          <w:sz w:val="23"/>
        </w:rPr>
        <w:t>Ocorrências</w:t>
      </w:r>
      <w:r>
        <w:rPr>
          <w:spacing w:val="29"/>
          <w:sz w:val="23"/>
        </w:rPr>
        <w:t xml:space="preserve"> </w:t>
      </w:r>
      <w:r>
        <w:rPr>
          <w:sz w:val="23"/>
        </w:rPr>
        <w:t>Impeditivas</w:t>
      </w:r>
      <w:r>
        <w:rPr>
          <w:spacing w:val="29"/>
          <w:sz w:val="23"/>
        </w:rPr>
        <w:t xml:space="preserve"> </w:t>
      </w:r>
      <w:r>
        <w:rPr>
          <w:sz w:val="23"/>
        </w:rPr>
        <w:t>Indiretas,</w:t>
      </w:r>
      <w:r>
        <w:rPr>
          <w:spacing w:val="29"/>
          <w:sz w:val="23"/>
        </w:rPr>
        <w:t xml:space="preserve"> </w:t>
      </w:r>
      <w:r>
        <w:rPr>
          <w:sz w:val="23"/>
        </w:rPr>
        <w:t>o</w:t>
      </w:r>
      <w:r>
        <w:rPr>
          <w:spacing w:val="29"/>
          <w:sz w:val="23"/>
        </w:rPr>
        <w:t xml:space="preserve"> </w:t>
      </w:r>
      <w:r>
        <w:rPr>
          <w:sz w:val="23"/>
        </w:rPr>
        <w:t>Pregoeiro</w:t>
      </w:r>
      <w:r>
        <w:rPr>
          <w:spacing w:val="29"/>
          <w:sz w:val="23"/>
        </w:rPr>
        <w:t xml:space="preserve"> </w:t>
      </w:r>
      <w:r>
        <w:rPr>
          <w:sz w:val="23"/>
        </w:rPr>
        <w:t>diligenciará</w:t>
      </w:r>
      <w:r>
        <w:rPr>
          <w:spacing w:val="29"/>
          <w:sz w:val="23"/>
        </w:rPr>
        <w:t xml:space="preserve"> </w:t>
      </w:r>
      <w:r>
        <w:rPr>
          <w:sz w:val="23"/>
        </w:rPr>
        <w:t>para</w:t>
      </w:r>
      <w:r>
        <w:rPr>
          <w:spacing w:val="29"/>
          <w:sz w:val="23"/>
        </w:rPr>
        <w:t xml:space="preserve"> </w:t>
      </w:r>
      <w:r>
        <w:rPr>
          <w:sz w:val="23"/>
        </w:rPr>
        <w:t>verificar</w:t>
      </w:r>
      <w:r>
        <w:rPr>
          <w:spacing w:val="29"/>
          <w:sz w:val="23"/>
        </w:rPr>
        <w:t xml:space="preserve"> </w:t>
      </w:r>
      <w:r>
        <w:rPr>
          <w:sz w:val="23"/>
        </w:rPr>
        <w:t>se</w:t>
      </w:r>
      <w:r>
        <w:rPr>
          <w:spacing w:val="29"/>
          <w:sz w:val="23"/>
        </w:rPr>
        <w:t xml:space="preserve"> </w:t>
      </w:r>
      <w:r>
        <w:rPr>
          <w:sz w:val="23"/>
        </w:rPr>
        <w:t>houve</w:t>
      </w:r>
      <w:r>
        <w:rPr>
          <w:spacing w:val="29"/>
          <w:sz w:val="23"/>
        </w:rPr>
        <w:t xml:space="preserve"> </w:t>
      </w:r>
      <w:r>
        <w:rPr>
          <w:sz w:val="23"/>
        </w:rPr>
        <w:t>fraude</w:t>
      </w:r>
      <w:r>
        <w:rPr>
          <w:spacing w:val="29"/>
          <w:sz w:val="23"/>
        </w:rPr>
        <w:t xml:space="preserve"> </w:t>
      </w:r>
      <w:r>
        <w:rPr>
          <w:sz w:val="23"/>
        </w:rPr>
        <w:t>por parte das empresas apontadas no Relatório de Ocorrências Impeditivas Indiretas.</w:t>
      </w:r>
    </w:p>
    <w:p w14:paraId="4CC89827">
      <w:pPr>
        <w:pStyle w:val="9"/>
        <w:numPr>
          <w:ilvl w:val="2"/>
          <w:numId w:val="1"/>
        </w:numPr>
        <w:tabs>
          <w:tab w:val="left" w:pos="632"/>
        </w:tabs>
        <w:spacing w:before="249" w:after="0" w:line="240" w:lineRule="auto"/>
        <w:ind w:left="632" w:right="0" w:hanging="515"/>
        <w:jc w:val="both"/>
        <w:rPr>
          <w:sz w:val="23"/>
        </w:rPr>
      </w:pPr>
      <w:r>
        <w:rPr>
          <w:sz w:val="23"/>
        </w:rPr>
        <w:t>A</w:t>
      </w:r>
      <w:r>
        <w:rPr>
          <w:spacing w:val="-3"/>
          <w:sz w:val="23"/>
        </w:rPr>
        <w:t xml:space="preserve"> </w:t>
      </w:r>
      <w:r>
        <w:rPr>
          <w:sz w:val="23"/>
        </w:rPr>
        <w:t>tentativa</w:t>
      </w:r>
      <w:r>
        <w:rPr>
          <w:spacing w:val="12"/>
          <w:sz w:val="23"/>
        </w:rPr>
        <w:t xml:space="preserve"> </w:t>
      </w:r>
      <w:r>
        <w:rPr>
          <w:sz w:val="23"/>
        </w:rPr>
        <w:t>de</w:t>
      </w:r>
      <w:r>
        <w:rPr>
          <w:spacing w:val="13"/>
          <w:sz w:val="23"/>
        </w:rPr>
        <w:t xml:space="preserve"> </w:t>
      </w:r>
      <w:r>
        <w:rPr>
          <w:sz w:val="23"/>
        </w:rPr>
        <w:t>burla</w:t>
      </w:r>
      <w:r>
        <w:rPr>
          <w:spacing w:val="13"/>
          <w:sz w:val="23"/>
        </w:rPr>
        <w:t xml:space="preserve"> </w:t>
      </w:r>
      <w:r>
        <w:rPr>
          <w:sz w:val="23"/>
        </w:rPr>
        <w:t>será</w:t>
      </w:r>
      <w:r>
        <w:rPr>
          <w:spacing w:val="13"/>
          <w:sz w:val="23"/>
        </w:rPr>
        <w:t xml:space="preserve"> </w:t>
      </w:r>
      <w:r>
        <w:rPr>
          <w:sz w:val="23"/>
        </w:rPr>
        <w:t>verificada</w:t>
      </w:r>
      <w:r>
        <w:rPr>
          <w:spacing w:val="13"/>
          <w:sz w:val="23"/>
        </w:rPr>
        <w:t xml:space="preserve"> </w:t>
      </w:r>
      <w:r>
        <w:rPr>
          <w:sz w:val="23"/>
        </w:rPr>
        <w:t>por</w:t>
      </w:r>
      <w:r>
        <w:rPr>
          <w:spacing w:val="12"/>
          <w:sz w:val="23"/>
        </w:rPr>
        <w:t xml:space="preserve"> </w:t>
      </w:r>
      <w:r>
        <w:rPr>
          <w:sz w:val="23"/>
        </w:rPr>
        <w:t>meio</w:t>
      </w:r>
      <w:r>
        <w:rPr>
          <w:spacing w:val="13"/>
          <w:sz w:val="23"/>
        </w:rPr>
        <w:t xml:space="preserve"> </w:t>
      </w:r>
      <w:r>
        <w:rPr>
          <w:sz w:val="23"/>
        </w:rPr>
        <w:t>dos</w:t>
      </w:r>
      <w:r>
        <w:rPr>
          <w:spacing w:val="13"/>
          <w:sz w:val="23"/>
        </w:rPr>
        <w:t xml:space="preserve"> </w:t>
      </w:r>
      <w:r>
        <w:rPr>
          <w:sz w:val="23"/>
        </w:rPr>
        <w:t>vínculos</w:t>
      </w:r>
      <w:r>
        <w:rPr>
          <w:spacing w:val="13"/>
          <w:sz w:val="23"/>
        </w:rPr>
        <w:t xml:space="preserve"> </w:t>
      </w:r>
      <w:r>
        <w:rPr>
          <w:sz w:val="23"/>
        </w:rPr>
        <w:t>societários,</w:t>
      </w:r>
      <w:r>
        <w:rPr>
          <w:spacing w:val="13"/>
          <w:sz w:val="23"/>
        </w:rPr>
        <w:t xml:space="preserve"> </w:t>
      </w:r>
      <w:r>
        <w:rPr>
          <w:sz w:val="23"/>
        </w:rPr>
        <w:t>linhas</w:t>
      </w:r>
      <w:r>
        <w:rPr>
          <w:spacing w:val="12"/>
          <w:sz w:val="23"/>
        </w:rPr>
        <w:t xml:space="preserve"> </w:t>
      </w:r>
      <w:r>
        <w:rPr>
          <w:sz w:val="23"/>
        </w:rPr>
        <w:t>de</w:t>
      </w:r>
      <w:r>
        <w:rPr>
          <w:spacing w:val="13"/>
          <w:sz w:val="23"/>
        </w:rPr>
        <w:t xml:space="preserve"> </w:t>
      </w:r>
      <w:r>
        <w:rPr>
          <w:sz w:val="23"/>
        </w:rPr>
        <w:t>fornecimento</w:t>
      </w:r>
      <w:r>
        <w:rPr>
          <w:spacing w:val="13"/>
          <w:sz w:val="23"/>
        </w:rPr>
        <w:t xml:space="preserve"> </w:t>
      </w:r>
      <w:r>
        <w:rPr>
          <w:sz w:val="23"/>
        </w:rPr>
        <w:t>similares,</w:t>
      </w:r>
      <w:r>
        <w:rPr>
          <w:spacing w:val="13"/>
          <w:sz w:val="23"/>
        </w:rPr>
        <w:t xml:space="preserve"> </w:t>
      </w:r>
      <w:r>
        <w:rPr>
          <w:sz w:val="23"/>
        </w:rPr>
        <w:t>dentre</w:t>
      </w:r>
      <w:r>
        <w:rPr>
          <w:spacing w:val="12"/>
          <w:sz w:val="23"/>
        </w:rPr>
        <w:t xml:space="preserve"> </w:t>
      </w:r>
      <w:r>
        <w:rPr>
          <w:spacing w:val="-2"/>
          <w:sz w:val="23"/>
        </w:rPr>
        <w:t>outros.</w:t>
      </w:r>
    </w:p>
    <w:p w14:paraId="77692837">
      <w:pPr>
        <w:pStyle w:val="9"/>
        <w:numPr>
          <w:ilvl w:val="2"/>
          <w:numId w:val="1"/>
        </w:numPr>
        <w:tabs>
          <w:tab w:val="left" w:pos="645"/>
        </w:tabs>
        <w:spacing w:before="234" w:after="0" w:line="240" w:lineRule="auto"/>
        <w:ind w:left="645" w:right="0" w:hanging="528"/>
        <w:jc w:val="both"/>
        <w:rPr>
          <w:sz w:val="23"/>
        </w:rPr>
      </w:pPr>
      <w:r>
        <w:rPr>
          <w:sz w:val="23"/>
        </w:rPr>
        <w:t>O</w:t>
      </w:r>
      <w:r>
        <w:rPr>
          <w:spacing w:val="13"/>
          <w:sz w:val="23"/>
        </w:rPr>
        <w:t xml:space="preserve"> </w:t>
      </w:r>
      <w:r>
        <w:rPr>
          <w:sz w:val="23"/>
        </w:rPr>
        <w:t>licitante</w:t>
      </w:r>
      <w:r>
        <w:rPr>
          <w:spacing w:val="14"/>
          <w:sz w:val="23"/>
        </w:rPr>
        <w:t xml:space="preserve"> </w:t>
      </w:r>
      <w:r>
        <w:rPr>
          <w:sz w:val="23"/>
        </w:rPr>
        <w:t>será</w:t>
      </w:r>
      <w:r>
        <w:rPr>
          <w:spacing w:val="13"/>
          <w:sz w:val="23"/>
        </w:rPr>
        <w:t xml:space="preserve"> </w:t>
      </w:r>
      <w:r>
        <w:rPr>
          <w:sz w:val="23"/>
        </w:rPr>
        <w:t>convocado</w:t>
      </w:r>
      <w:r>
        <w:rPr>
          <w:spacing w:val="14"/>
          <w:sz w:val="23"/>
        </w:rPr>
        <w:t xml:space="preserve"> </w:t>
      </w:r>
      <w:r>
        <w:rPr>
          <w:sz w:val="23"/>
        </w:rPr>
        <w:t>para</w:t>
      </w:r>
      <w:r>
        <w:rPr>
          <w:spacing w:val="13"/>
          <w:sz w:val="23"/>
        </w:rPr>
        <w:t xml:space="preserve"> </w:t>
      </w:r>
      <w:r>
        <w:rPr>
          <w:sz w:val="23"/>
        </w:rPr>
        <w:t>manifestação</w:t>
      </w:r>
      <w:r>
        <w:rPr>
          <w:spacing w:val="14"/>
          <w:sz w:val="23"/>
        </w:rPr>
        <w:t xml:space="preserve"> </w:t>
      </w:r>
      <w:r>
        <w:rPr>
          <w:sz w:val="23"/>
        </w:rPr>
        <w:t>previamente</w:t>
      </w:r>
      <w:r>
        <w:rPr>
          <w:spacing w:val="14"/>
          <w:sz w:val="23"/>
        </w:rPr>
        <w:t xml:space="preserve"> </w:t>
      </w:r>
      <w:r>
        <w:rPr>
          <w:sz w:val="23"/>
        </w:rPr>
        <w:t>a</w:t>
      </w:r>
      <w:r>
        <w:rPr>
          <w:spacing w:val="13"/>
          <w:sz w:val="23"/>
        </w:rPr>
        <w:t xml:space="preserve"> </w:t>
      </w:r>
      <w:r>
        <w:rPr>
          <w:sz w:val="23"/>
        </w:rPr>
        <w:t>uma</w:t>
      </w:r>
      <w:r>
        <w:rPr>
          <w:spacing w:val="14"/>
          <w:sz w:val="23"/>
        </w:rPr>
        <w:t xml:space="preserve"> </w:t>
      </w:r>
      <w:r>
        <w:rPr>
          <w:sz w:val="23"/>
        </w:rPr>
        <w:t>eventual</w:t>
      </w:r>
      <w:r>
        <w:rPr>
          <w:spacing w:val="13"/>
          <w:sz w:val="23"/>
        </w:rPr>
        <w:t xml:space="preserve"> </w:t>
      </w:r>
      <w:r>
        <w:rPr>
          <w:spacing w:val="-2"/>
          <w:sz w:val="23"/>
        </w:rPr>
        <w:t>desclassificação.</w:t>
      </w:r>
    </w:p>
    <w:p w14:paraId="7475BDFF">
      <w:pPr>
        <w:pStyle w:val="9"/>
        <w:numPr>
          <w:ilvl w:val="2"/>
          <w:numId w:val="1"/>
        </w:numPr>
        <w:tabs>
          <w:tab w:val="left" w:pos="645"/>
        </w:tabs>
        <w:spacing w:before="235" w:after="0" w:line="240" w:lineRule="auto"/>
        <w:ind w:left="645" w:right="0" w:hanging="528"/>
        <w:jc w:val="both"/>
        <w:rPr>
          <w:sz w:val="23"/>
        </w:rPr>
      </w:pPr>
      <w:r>
        <w:rPr>
          <w:sz w:val="23"/>
        </w:rPr>
        <w:t>Constatada</w:t>
      </w:r>
      <w:r>
        <w:rPr>
          <w:spacing w:val="11"/>
          <w:sz w:val="23"/>
        </w:rPr>
        <w:t xml:space="preserve"> </w:t>
      </w:r>
      <w:r>
        <w:rPr>
          <w:sz w:val="23"/>
        </w:rPr>
        <w:t>a</w:t>
      </w:r>
      <w:r>
        <w:rPr>
          <w:spacing w:val="12"/>
          <w:sz w:val="23"/>
        </w:rPr>
        <w:t xml:space="preserve"> </w:t>
      </w:r>
      <w:r>
        <w:rPr>
          <w:sz w:val="23"/>
        </w:rPr>
        <w:t>existência</w:t>
      </w:r>
      <w:r>
        <w:rPr>
          <w:spacing w:val="11"/>
          <w:sz w:val="23"/>
        </w:rPr>
        <w:t xml:space="preserve"> </w:t>
      </w:r>
      <w:r>
        <w:rPr>
          <w:sz w:val="23"/>
        </w:rPr>
        <w:t>de</w:t>
      </w:r>
      <w:r>
        <w:rPr>
          <w:spacing w:val="12"/>
          <w:sz w:val="23"/>
        </w:rPr>
        <w:t xml:space="preserve"> </w:t>
      </w:r>
      <w:r>
        <w:rPr>
          <w:sz w:val="23"/>
        </w:rPr>
        <w:t>sanção,</w:t>
      </w:r>
      <w:r>
        <w:rPr>
          <w:spacing w:val="12"/>
          <w:sz w:val="23"/>
        </w:rPr>
        <w:t xml:space="preserve"> </w:t>
      </w:r>
      <w:r>
        <w:rPr>
          <w:sz w:val="23"/>
        </w:rPr>
        <w:t>o</w:t>
      </w:r>
      <w:r>
        <w:rPr>
          <w:spacing w:val="11"/>
          <w:sz w:val="23"/>
        </w:rPr>
        <w:t xml:space="preserve"> </w:t>
      </w:r>
      <w:r>
        <w:rPr>
          <w:sz w:val="23"/>
        </w:rPr>
        <w:t>licitante</w:t>
      </w:r>
      <w:r>
        <w:rPr>
          <w:spacing w:val="12"/>
          <w:sz w:val="23"/>
        </w:rPr>
        <w:t xml:space="preserve"> </w:t>
      </w:r>
      <w:r>
        <w:rPr>
          <w:sz w:val="23"/>
        </w:rPr>
        <w:t>será</w:t>
      </w:r>
      <w:r>
        <w:rPr>
          <w:spacing w:val="12"/>
          <w:sz w:val="23"/>
        </w:rPr>
        <w:t xml:space="preserve"> </w:t>
      </w:r>
      <w:r>
        <w:rPr>
          <w:sz w:val="23"/>
        </w:rPr>
        <w:t>reputado</w:t>
      </w:r>
      <w:r>
        <w:rPr>
          <w:spacing w:val="11"/>
          <w:sz w:val="23"/>
        </w:rPr>
        <w:t xml:space="preserve"> </w:t>
      </w:r>
      <w:r>
        <w:rPr>
          <w:sz w:val="23"/>
        </w:rPr>
        <w:t>inabilitado,</w:t>
      </w:r>
      <w:r>
        <w:rPr>
          <w:spacing w:val="12"/>
          <w:sz w:val="23"/>
        </w:rPr>
        <w:t xml:space="preserve"> </w:t>
      </w:r>
      <w:r>
        <w:rPr>
          <w:sz w:val="23"/>
        </w:rPr>
        <w:t>por</w:t>
      </w:r>
      <w:r>
        <w:rPr>
          <w:spacing w:val="12"/>
          <w:sz w:val="23"/>
        </w:rPr>
        <w:t xml:space="preserve"> </w:t>
      </w:r>
      <w:r>
        <w:rPr>
          <w:sz w:val="23"/>
        </w:rPr>
        <w:t>falta</w:t>
      </w:r>
      <w:r>
        <w:rPr>
          <w:spacing w:val="11"/>
          <w:sz w:val="23"/>
        </w:rPr>
        <w:t xml:space="preserve"> </w:t>
      </w:r>
      <w:r>
        <w:rPr>
          <w:sz w:val="23"/>
        </w:rPr>
        <w:t>de</w:t>
      </w:r>
      <w:r>
        <w:rPr>
          <w:spacing w:val="12"/>
          <w:sz w:val="23"/>
        </w:rPr>
        <w:t xml:space="preserve"> </w:t>
      </w:r>
      <w:r>
        <w:rPr>
          <w:sz w:val="23"/>
        </w:rPr>
        <w:t>condição</w:t>
      </w:r>
      <w:r>
        <w:rPr>
          <w:spacing w:val="12"/>
          <w:sz w:val="23"/>
        </w:rPr>
        <w:t xml:space="preserve"> </w:t>
      </w:r>
      <w:r>
        <w:rPr>
          <w:sz w:val="23"/>
        </w:rPr>
        <w:t>de</w:t>
      </w:r>
      <w:r>
        <w:rPr>
          <w:spacing w:val="11"/>
          <w:sz w:val="23"/>
        </w:rPr>
        <w:t xml:space="preserve"> </w:t>
      </w:r>
      <w:r>
        <w:rPr>
          <w:spacing w:val="-2"/>
          <w:sz w:val="23"/>
        </w:rPr>
        <w:t>participação.</w:t>
      </w:r>
    </w:p>
    <w:p w14:paraId="1402B4F5">
      <w:pPr>
        <w:pStyle w:val="9"/>
        <w:numPr>
          <w:ilvl w:val="1"/>
          <w:numId w:val="1"/>
        </w:numPr>
        <w:tabs>
          <w:tab w:val="left" w:pos="478"/>
        </w:tabs>
        <w:spacing w:before="249" w:after="0" w:line="240" w:lineRule="auto"/>
        <w:ind w:left="117" w:right="115" w:firstLine="0"/>
        <w:jc w:val="both"/>
        <w:rPr>
          <w:sz w:val="23"/>
        </w:rPr>
      </w:pPr>
      <w:r>
        <w:rPr>
          <w:sz w:val="23"/>
        </w:rPr>
        <w:t>Caso</w:t>
      </w:r>
      <w:r>
        <w:rPr>
          <w:spacing w:val="21"/>
          <w:sz w:val="23"/>
        </w:rPr>
        <w:t xml:space="preserve"> </w:t>
      </w:r>
      <w:r>
        <w:rPr>
          <w:sz w:val="23"/>
        </w:rPr>
        <w:t>o</w:t>
      </w:r>
      <w:r>
        <w:rPr>
          <w:spacing w:val="21"/>
          <w:sz w:val="23"/>
        </w:rPr>
        <w:t xml:space="preserve"> </w:t>
      </w:r>
      <w:r>
        <w:rPr>
          <w:sz w:val="23"/>
        </w:rPr>
        <w:t>licitante</w:t>
      </w:r>
      <w:r>
        <w:rPr>
          <w:spacing w:val="21"/>
          <w:sz w:val="23"/>
        </w:rPr>
        <w:t xml:space="preserve"> </w:t>
      </w:r>
      <w:r>
        <w:rPr>
          <w:sz w:val="23"/>
        </w:rPr>
        <w:t>provisoriamente</w:t>
      </w:r>
      <w:r>
        <w:rPr>
          <w:spacing w:val="21"/>
          <w:sz w:val="23"/>
        </w:rPr>
        <w:t xml:space="preserve"> </w:t>
      </w:r>
      <w:r>
        <w:rPr>
          <w:sz w:val="23"/>
        </w:rPr>
        <w:t>classificado</w:t>
      </w:r>
      <w:r>
        <w:rPr>
          <w:spacing w:val="21"/>
          <w:sz w:val="23"/>
        </w:rPr>
        <w:t xml:space="preserve"> </w:t>
      </w:r>
      <w:r>
        <w:rPr>
          <w:sz w:val="23"/>
        </w:rPr>
        <w:t>em</w:t>
      </w:r>
      <w:r>
        <w:rPr>
          <w:spacing w:val="21"/>
          <w:sz w:val="23"/>
        </w:rPr>
        <w:t xml:space="preserve"> </w:t>
      </w:r>
      <w:r>
        <w:rPr>
          <w:sz w:val="23"/>
        </w:rPr>
        <w:t>primeiro</w:t>
      </w:r>
      <w:r>
        <w:rPr>
          <w:spacing w:val="21"/>
          <w:sz w:val="23"/>
        </w:rPr>
        <w:t xml:space="preserve"> </w:t>
      </w:r>
      <w:r>
        <w:rPr>
          <w:sz w:val="23"/>
        </w:rPr>
        <w:t>lugar</w:t>
      </w:r>
      <w:r>
        <w:rPr>
          <w:spacing w:val="21"/>
          <w:sz w:val="23"/>
        </w:rPr>
        <w:t xml:space="preserve"> </w:t>
      </w:r>
      <w:r>
        <w:rPr>
          <w:sz w:val="23"/>
        </w:rPr>
        <w:t>tenha</w:t>
      </w:r>
      <w:r>
        <w:rPr>
          <w:spacing w:val="21"/>
          <w:sz w:val="23"/>
        </w:rPr>
        <w:t xml:space="preserve"> </w:t>
      </w:r>
      <w:r>
        <w:rPr>
          <w:sz w:val="23"/>
        </w:rPr>
        <w:t>se</w:t>
      </w:r>
      <w:r>
        <w:rPr>
          <w:spacing w:val="21"/>
          <w:sz w:val="23"/>
        </w:rPr>
        <w:t xml:space="preserve"> </w:t>
      </w:r>
      <w:r>
        <w:rPr>
          <w:sz w:val="23"/>
        </w:rPr>
        <w:t>utilizado</w:t>
      </w:r>
      <w:r>
        <w:rPr>
          <w:spacing w:val="21"/>
          <w:sz w:val="23"/>
        </w:rPr>
        <w:t xml:space="preserve"> </w:t>
      </w:r>
      <w:r>
        <w:rPr>
          <w:sz w:val="23"/>
        </w:rPr>
        <w:t>de</w:t>
      </w:r>
      <w:r>
        <w:rPr>
          <w:spacing w:val="21"/>
          <w:sz w:val="23"/>
        </w:rPr>
        <w:t xml:space="preserve"> </w:t>
      </w:r>
      <w:r>
        <w:rPr>
          <w:sz w:val="23"/>
        </w:rPr>
        <w:t>algum</w:t>
      </w:r>
      <w:r>
        <w:rPr>
          <w:spacing w:val="21"/>
          <w:sz w:val="23"/>
        </w:rPr>
        <w:t xml:space="preserve"> </w:t>
      </w:r>
      <w:r>
        <w:rPr>
          <w:sz w:val="23"/>
        </w:rPr>
        <w:t>tratamento</w:t>
      </w:r>
      <w:r>
        <w:rPr>
          <w:spacing w:val="21"/>
          <w:sz w:val="23"/>
        </w:rPr>
        <w:t xml:space="preserve"> </w:t>
      </w:r>
      <w:r>
        <w:rPr>
          <w:sz w:val="23"/>
        </w:rPr>
        <w:t>favorecido</w:t>
      </w:r>
      <w:r>
        <w:rPr>
          <w:spacing w:val="21"/>
          <w:sz w:val="23"/>
        </w:rPr>
        <w:t xml:space="preserve"> </w:t>
      </w:r>
      <w:r>
        <w:rPr>
          <w:sz w:val="23"/>
        </w:rPr>
        <w:t>às</w:t>
      </w:r>
      <w:r>
        <w:rPr>
          <w:spacing w:val="21"/>
          <w:sz w:val="23"/>
        </w:rPr>
        <w:t xml:space="preserve"> </w:t>
      </w:r>
      <w:r>
        <w:rPr>
          <w:sz w:val="23"/>
        </w:rPr>
        <w:t>ME/EPPs,</w:t>
      </w:r>
      <w:r>
        <w:rPr>
          <w:spacing w:val="21"/>
          <w:sz w:val="23"/>
        </w:rPr>
        <w:t xml:space="preserve"> </w:t>
      </w:r>
      <w:r>
        <w:rPr>
          <w:sz w:val="23"/>
        </w:rPr>
        <w:t>o</w:t>
      </w:r>
      <w:r>
        <w:rPr>
          <w:spacing w:val="21"/>
          <w:sz w:val="23"/>
        </w:rPr>
        <w:t xml:space="preserve"> </w:t>
      </w:r>
      <w:r>
        <w:rPr>
          <w:sz w:val="23"/>
        </w:rPr>
        <w:t>Pregoeiro</w:t>
      </w:r>
      <w:r>
        <w:rPr>
          <w:spacing w:val="21"/>
          <w:sz w:val="23"/>
        </w:rPr>
        <w:t xml:space="preserve"> </w:t>
      </w:r>
      <w:r>
        <w:rPr>
          <w:sz w:val="23"/>
        </w:rPr>
        <w:t>verificará</w:t>
      </w:r>
      <w:r>
        <w:rPr>
          <w:spacing w:val="21"/>
          <w:sz w:val="23"/>
        </w:rPr>
        <w:t xml:space="preserve"> </w:t>
      </w:r>
      <w:r>
        <w:rPr>
          <w:sz w:val="23"/>
        </w:rPr>
        <w:t>se</w:t>
      </w:r>
      <w:r>
        <w:rPr>
          <w:spacing w:val="21"/>
          <w:sz w:val="23"/>
        </w:rPr>
        <w:t xml:space="preserve"> </w:t>
      </w:r>
      <w:r>
        <w:rPr>
          <w:sz w:val="23"/>
        </w:rPr>
        <w:t>faz</w:t>
      </w:r>
      <w:r>
        <w:rPr>
          <w:spacing w:val="21"/>
          <w:sz w:val="23"/>
        </w:rPr>
        <w:t xml:space="preserve"> </w:t>
      </w:r>
      <w:r>
        <w:rPr>
          <w:sz w:val="23"/>
        </w:rPr>
        <w:t>jus ao benefício, em conformidade com os ITENS 2.8 e 3.5 deste Edital.</w:t>
      </w:r>
    </w:p>
    <w:p w14:paraId="08408A30">
      <w:pPr>
        <w:pStyle w:val="9"/>
        <w:numPr>
          <w:ilvl w:val="1"/>
          <w:numId w:val="1"/>
        </w:numPr>
        <w:tabs>
          <w:tab w:val="left" w:pos="469"/>
        </w:tabs>
        <w:spacing w:before="249" w:after="0" w:line="240" w:lineRule="auto"/>
        <w:ind w:left="469" w:right="0" w:hanging="352"/>
        <w:jc w:val="both"/>
        <w:rPr>
          <w:sz w:val="23"/>
        </w:rPr>
      </w:pPr>
      <w:r>
        <w:rPr>
          <w:sz w:val="23"/>
        </w:rPr>
        <w:t>Será</w:t>
      </w:r>
      <w:r>
        <w:rPr>
          <w:spacing w:val="12"/>
          <w:sz w:val="23"/>
        </w:rPr>
        <w:t xml:space="preserve"> </w:t>
      </w:r>
      <w:r>
        <w:rPr>
          <w:sz w:val="23"/>
        </w:rPr>
        <w:t>exigida</w:t>
      </w:r>
      <w:r>
        <w:rPr>
          <w:spacing w:val="12"/>
          <w:sz w:val="23"/>
        </w:rPr>
        <w:t xml:space="preserve"> </w:t>
      </w:r>
      <w:r>
        <w:rPr>
          <w:sz w:val="23"/>
        </w:rPr>
        <w:t>a</w:t>
      </w:r>
      <w:r>
        <w:rPr>
          <w:spacing w:val="13"/>
          <w:sz w:val="23"/>
        </w:rPr>
        <w:t xml:space="preserve"> </w:t>
      </w:r>
      <w:r>
        <w:rPr>
          <w:sz w:val="23"/>
        </w:rPr>
        <w:t>apresentação</w:t>
      </w:r>
      <w:r>
        <w:rPr>
          <w:spacing w:val="12"/>
          <w:sz w:val="23"/>
        </w:rPr>
        <w:t xml:space="preserve"> </w:t>
      </w:r>
      <w:r>
        <w:rPr>
          <w:sz w:val="23"/>
        </w:rPr>
        <w:t>dos</w:t>
      </w:r>
      <w:r>
        <w:rPr>
          <w:spacing w:val="12"/>
          <w:sz w:val="23"/>
        </w:rPr>
        <w:t xml:space="preserve"> </w:t>
      </w:r>
      <w:r>
        <w:rPr>
          <w:sz w:val="23"/>
        </w:rPr>
        <w:t>documentos</w:t>
      </w:r>
      <w:r>
        <w:rPr>
          <w:spacing w:val="13"/>
          <w:sz w:val="23"/>
        </w:rPr>
        <w:t xml:space="preserve"> </w:t>
      </w:r>
      <w:r>
        <w:rPr>
          <w:sz w:val="23"/>
        </w:rPr>
        <w:t>de</w:t>
      </w:r>
      <w:r>
        <w:rPr>
          <w:spacing w:val="12"/>
          <w:sz w:val="23"/>
        </w:rPr>
        <w:t xml:space="preserve"> </w:t>
      </w:r>
      <w:r>
        <w:rPr>
          <w:sz w:val="23"/>
        </w:rPr>
        <w:t>habilitação</w:t>
      </w:r>
      <w:r>
        <w:rPr>
          <w:spacing w:val="12"/>
          <w:sz w:val="23"/>
        </w:rPr>
        <w:t xml:space="preserve"> </w:t>
      </w:r>
      <w:r>
        <w:rPr>
          <w:sz w:val="23"/>
        </w:rPr>
        <w:t>que</w:t>
      </w:r>
      <w:r>
        <w:rPr>
          <w:spacing w:val="13"/>
          <w:sz w:val="23"/>
        </w:rPr>
        <w:t xml:space="preserve"> </w:t>
      </w:r>
      <w:r>
        <w:rPr>
          <w:sz w:val="23"/>
        </w:rPr>
        <w:t>trata</w:t>
      </w:r>
      <w:r>
        <w:rPr>
          <w:spacing w:val="12"/>
          <w:sz w:val="23"/>
        </w:rPr>
        <w:t xml:space="preserve"> </w:t>
      </w:r>
      <w:r>
        <w:rPr>
          <w:sz w:val="23"/>
        </w:rPr>
        <w:t>o</w:t>
      </w:r>
      <w:r>
        <w:rPr>
          <w:spacing w:val="-3"/>
          <w:sz w:val="23"/>
        </w:rPr>
        <w:t xml:space="preserve"> </w:t>
      </w:r>
      <w:r>
        <w:rPr>
          <w:sz w:val="23"/>
        </w:rPr>
        <w:t>Anexo</w:t>
      </w:r>
      <w:r>
        <w:rPr>
          <w:spacing w:val="12"/>
          <w:sz w:val="23"/>
        </w:rPr>
        <w:t xml:space="preserve"> </w:t>
      </w:r>
      <w:r>
        <w:rPr>
          <w:sz w:val="23"/>
        </w:rPr>
        <w:t>referente</w:t>
      </w:r>
      <w:r>
        <w:rPr>
          <w:spacing w:val="12"/>
          <w:sz w:val="23"/>
        </w:rPr>
        <w:t xml:space="preserve"> </w:t>
      </w:r>
      <w:r>
        <w:rPr>
          <w:sz w:val="23"/>
        </w:rPr>
        <w:t>aos</w:t>
      </w:r>
      <w:r>
        <w:rPr>
          <w:spacing w:val="13"/>
          <w:sz w:val="23"/>
        </w:rPr>
        <w:t xml:space="preserve"> </w:t>
      </w:r>
      <w:r>
        <w:rPr>
          <w:sz w:val="23"/>
        </w:rPr>
        <w:t>requisitos</w:t>
      </w:r>
      <w:r>
        <w:rPr>
          <w:spacing w:val="12"/>
          <w:sz w:val="23"/>
        </w:rPr>
        <w:t xml:space="preserve"> </w:t>
      </w:r>
      <w:r>
        <w:rPr>
          <w:sz w:val="23"/>
        </w:rPr>
        <w:t>de</w:t>
      </w:r>
      <w:r>
        <w:rPr>
          <w:spacing w:val="12"/>
          <w:sz w:val="23"/>
        </w:rPr>
        <w:t xml:space="preserve"> </w:t>
      </w:r>
      <w:r>
        <w:rPr>
          <w:sz w:val="23"/>
        </w:rPr>
        <w:t>habilitação</w:t>
      </w:r>
      <w:r>
        <w:rPr>
          <w:spacing w:val="13"/>
          <w:sz w:val="23"/>
        </w:rPr>
        <w:t xml:space="preserve"> </w:t>
      </w:r>
      <w:r>
        <w:rPr>
          <w:sz w:val="23"/>
        </w:rPr>
        <w:t>deste</w:t>
      </w:r>
      <w:r>
        <w:rPr>
          <w:spacing w:val="12"/>
          <w:sz w:val="23"/>
        </w:rPr>
        <w:t xml:space="preserve"> </w:t>
      </w:r>
      <w:r>
        <w:rPr>
          <w:sz w:val="23"/>
        </w:rPr>
        <w:t>Edital</w:t>
      </w:r>
      <w:r>
        <w:rPr>
          <w:spacing w:val="12"/>
          <w:sz w:val="23"/>
        </w:rPr>
        <w:t xml:space="preserve"> </w:t>
      </w:r>
      <w:r>
        <w:rPr>
          <w:sz w:val="23"/>
        </w:rPr>
        <w:t>apenas</w:t>
      </w:r>
      <w:r>
        <w:rPr>
          <w:spacing w:val="13"/>
          <w:sz w:val="23"/>
        </w:rPr>
        <w:t xml:space="preserve"> </w:t>
      </w:r>
      <w:r>
        <w:rPr>
          <w:sz w:val="23"/>
        </w:rPr>
        <w:t>ao</w:t>
      </w:r>
      <w:r>
        <w:rPr>
          <w:spacing w:val="12"/>
          <w:sz w:val="23"/>
        </w:rPr>
        <w:t xml:space="preserve"> </w:t>
      </w:r>
      <w:r>
        <w:rPr>
          <w:sz w:val="23"/>
        </w:rPr>
        <w:t>licitante</w:t>
      </w:r>
      <w:r>
        <w:rPr>
          <w:spacing w:val="13"/>
          <w:sz w:val="23"/>
        </w:rPr>
        <w:t xml:space="preserve"> </w:t>
      </w:r>
      <w:r>
        <w:rPr>
          <w:spacing w:val="-2"/>
          <w:sz w:val="23"/>
        </w:rPr>
        <w:t>vencedor.</w:t>
      </w:r>
    </w:p>
    <w:p w14:paraId="43A7768D">
      <w:pPr>
        <w:pStyle w:val="9"/>
        <w:numPr>
          <w:ilvl w:val="1"/>
          <w:numId w:val="1"/>
        </w:numPr>
        <w:tabs>
          <w:tab w:val="left" w:pos="475"/>
        </w:tabs>
        <w:spacing w:before="235" w:after="0" w:line="252" w:lineRule="auto"/>
        <w:ind w:left="117" w:right="115" w:firstLine="0"/>
        <w:jc w:val="both"/>
        <w:rPr>
          <w:sz w:val="23"/>
        </w:rPr>
      </w:pPr>
      <w:r>
        <w:rPr>
          <w:sz w:val="23"/>
        </w:rPr>
        <w:t>O</w:t>
      </w:r>
      <w:r>
        <w:rPr>
          <w:spacing w:val="18"/>
          <w:sz w:val="23"/>
        </w:rPr>
        <w:t xml:space="preserve"> </w:t>
      </w:r>
      <w:r>
        <w:rPr>
          <w:sz w:val="23"/>
        </w:rPr>
        <w:t>Pregoeiro</w:t>
      </w:r>
      <w:r>
        <w:rPr>
          <w:spacing w:val="18"/>
          <w:sz w:val="23"/>
        </w:rPr>
        <w:t xml:space="preserve"> </w:t>
      </w:r>
      <w:r>
        <w:rPr>
          <w:sz w:val="23"/>
        </w:rPr>
        <w:t>concederá</w:t>
      </w:r>
      <w:r>
        <w:rPr>
          <w:spacing w:val="18"/>
          <w:sz w:val="23"/>
        </w:rPr>
        <w:t xml:space="preserve"> </w:t>
      </w:r>
      <w:r>
        <w:rPr>
          <w:sz w:val="23"/>
        </w:rPr>
        <w:t>prazo,</w:t>
      </w:r>
      <w:r>
        <w:rPr>
          <w:spacing w:val="18"/>
          <w:sz w:val="23"/>
        </w:rPr>
        <w:t xml:space="preserve"> </w:t>
      </w:r>
      <w:r>
        <w:rPr>
          <w:sz w:val="23"/>
        </w:rPr>
        <w:t>não</w:t>
      </w:r>
      <w:r>
        <w:rPr>
          <w:spacing w:val="18"/>
          <w:sz w:val="23"/>
        </w:rPr>
        <w:t xml:space="preserve"> </w:t>
      </w:r>
      <w:r>
        <w:rPr>
          <w:sz w:val="23"/>
        </w:rPr>
        <w:t>superior</w:t>
      </w:r>
      <w:r>
        <w:rPr>
          <w:spacing w:val="18"/>
          <w:sz w:val="23"/>
        </w:rPr>
        <w:t xml:space="preserve"> </w:t>
      </w:r>
      <w:r>
        <w:rPr>
          <w:sz w:val="23"/>
        </w:rPr>
        <w:t>a</w:t>
      </w:r>
      <w:r>
        <w:rPr>
          <w:spacing w:val="18"/>
          <w:sz w:val="23"/>
        </w:rPr>
        <w:t xml:space="preserve"> </w:t>
      </w:r>
      <w:r>
        <w:rPr>
          <w:sz w:val="23"/>
        </w:rPr>
        <w:t>5</w:t>
      </w:r>
      <w:r>
        <w:rPr>
          <w:spacing w:val="18"/>
          <w:sz w:val="23"/>
        </w:rPr>
        <w:t xml:space="preserve"> </w:t>
      </w:r>
      <w:r>
        <w:rPr>
          <w:sz w:val="23"/>
        </w:rPr>
        <w:t>(cinco)</w:t>
      </w:r>
      <w:r>
        <w:rPr>
          <w:spacing w:val="18"/>
          <w:sz w:val="23"/>
        </w:rPr>
        <w:t xml:space="preserve"> </w:t>
      </w:r>
      <w:r>
        <w:rPr>
          <w:sz w:val="23"/>
        </w:rPr>
        <w:t>dias</w:t>
      </w:r>
      <w:r>
        <w:rPr>
          <w:spacing w:val="18"/>
          <w:sz w:val="23"/>
        </w:rPr>
        <w:t xml:space="preserve"> </w:t>
      </w:r>
      <w:r>
        <w:rPr>
          <w:sz w:val="23"/>
        </w:rPr>
        <w:t>úteis,</w:t>
      </w:r>
      <w:r>
        <w:rPr>
          <w:spacing w:val="18"/>
          <w:sz w:val="23"/>
        </w:rPr>
        <w:t xml:space="preserve"> </w:t>
      </w:r>
      <w:r>
        <w:rPr>
          <w:sz w:val="23"/>
        </w:rPr>
        <w:t>para</w:t>
      </w:r>
      <w:r>
        <w:rPr>
          <w:spacing w:val="18"/>
          <w:sz w:val="23"/>
        </w:rPr>
        <w:t xml:space="preserve"> </w:t>
      </w:r>
      <w:r>
        <w:rPr>
          <w:sz w:val="23"/>
        </w:rPr>
        <w:t>encaminhamento</w:t>
      </w:r>
      <w:r>
        <w:rPr>
          <w:spacing w:val="18"/>
          <w:sz w:val="23"/>
        </w:rPr>
        <w:t xml:space="preserve"> </w:t>
      </w:r>
      <w:r>
        <w:rPr>
          <w:sz w:val="23"/>
        </w:rPr>
        <w:t>dos</w:t>
      </w:r>
      <w:r>
        <w:rPr>
          <w:spacing w:val="18"/>
          <w:sz w:val="23"/>
        </w:rPr>
        <w:t xml:space="preserve"> </w:t>
      </w:r>
      <w:r>
        <w:rPr>
          <w:sz w:val="23"/>
        </w:rPr>
        <w:t>documentos</w:t>
      </w:r>
      <w:r>
        <w:rPr>
          <w:spacing w:val="18"/>
          <w:sz w:val="23"/>
        </w:rPr>
        <w:t xml:space="preserve"> </w:t>
      </w:r>
      <w:r>
        <w:rPr>
          <w:sz w:val="23"/>
        </w:rPr>
        <w:t>de</w:t>
      </w:r>
      <w:r>
        <w:rPr>
          <w:spacing w:val="18"/>
          <w:sz w:val="23"/>
        </w:rPr>
        <w:t xml:space="preserve"> </w:t>
      </w:r>
      <w:r>
        <w:rPr>
          <w:sz w:val="23"/>
        </w:rPr>
        <w:t>habilitação,</w:t>
      </w:r>
      <w:r>
        <w:rPr>
          <w:spacing w:val="18"/>
          <w:sz w:val="23"/>
        </w:rPr>
        <w:t xml:space="preserve"> </w:t>
      </w:r>
      <w:r>
        <w:rPr>
          <w:sz w:val="23"/>
        </w:rPr>
        <w:t>em</w:t>
      </w:r>
      <w:r>
        <w:rPr>
          <w:spacing w:val="18"/>
          <w:sz w:val="23"/>
        </w:rPr>
        <w:t xml:space="preserve"> </w:t>
      </w:r>
      <w:r>
        <w:rPr>
          <w:sz w:val="23"/>
        </w:rPr>
        <w:t>formato</w:t>
      </w:r>
      <w:r>
        <w:rPr>
          <w:spacing w:val="18"/>
          <w:sz w:val="23"/>
        </w:rPr>
        <w:t xml:space="preserve"> </w:t>
      </w:r>
      <w:r>
        <w:rPr>
          <w:sz w:val="23"/>
        </w:rPr>
        <w:t>digital,</w:t>
      </w:r>
      <w:r>
        <w:rPr>
          <w:spacing w:val="18"/>
          <w:sz w:val="23"/>
        </w:rPr>
        <w:t xml:space="preserve"> </w:t>
      </w:r>
      <w:r>
        <w:rPr>
          <w:sz w:val="23"/>
        </w:rPr>
        <w:t>por</w:t>
      </w:r>
      <w:r>
        <w:rPr>
          <w:spacing w:val="18"/>
          <w:sz w:val="23"/>
        </w:rPr>
        <w:t xml:space="preserve"> </w:t>
      </w:r>
      <w:r>
        <w:rPr>
          <w:sz w:val="23"/>
        </w:rPr>
        <w:t>meio</w:t>
      </w:r>
      <w:r>
        <w:rPr>
          <w:spacing w:val="18"/>
          <w:sz w:val="23"/>
        </w:rPr>
        <w:t xml:space="preserve"> </w:t>
      </w:r>
      <w:r>
        <w:rPr>
          <w:sz w:val="23"/>
        </w:rPr>
        <w:t>do</w:t>
      </w:r>
      <w:r>
        <w:rPr>
          <w:spacing w:val="18"/>
          <w:sz w:val="23"/>
        </w:rPr>
        <w:t xml:space="preserve"> </w:t>
      </w:r>
      <w:r>
        <w:rPr>
          <w:sz w:val="23"/>
        </w:rPr>
        <w:t>sistema, sob pena de inabilitação.</w:t>
      </w:r>
    </w:p>
    <w:p w14:paraId="379BC924">
      <w:pPr>
        <w:pStyle w:val="9"/>
        <w:numPr>
          <w:ilvl w:val="2"/>
          <w:numId w:val="1"/>
        </w:numPr>
        <w:tabs>
          <w:tab w:val="left" w:pos="646"/>
        </w:tabs>
        <w:spacing w:before="223" w:after="0" w:line="240" w:lineRule="auto"/>
        <w:ind w:left="117" w:right="115" w:firstLine="0"/>
        <w:jc w:val="both"/>
        <w:rPr>
          <w:sz w:val="23"/>
        </w:rPr>
      </w:pPr>
      <w:r>
        <w:rPr>
          <w:sz w:val="23"/>
        </w:rPr>
        <w:t>A verificação,</w:t>
      </w:r>
      <w:r>
        <w:rPr>
          <w:spacing w:val="25"/>
          <w:sz w:val="23"/>
        </w:rPr>
        <w:t xml:space="preserve"> </w:t>
      </w:r>
      <w:r>
        <w:rPr>
          <w:sz w:val="23"/>
        </w:rPr>
        <w:t>pelo</w:t>
      </w:r>
      <w:r>
        <w:rPr>
          <w:spacing w:val="25"/>
          <w:sz w:val="23"/>
        </w:rPr>
        <w:t xml:space="preserve"> </w:t>
      </w:r>
      <w:r>
        <w:rPr>
          <w:sz w:val="23"/>
        </w:rPr>
        <w:t>Pregoeiro,</w:t>
      </w:r>
      <w:r>
        <w:rPr>
          <w:spacing w:val="25"/>
          <w:sz w:val="23"/>
        </w:rPr>
        <w:t xml:space="preserve"> </w:t>
      </w:r>
      <w:r>
        <w:rPr>
          <w:sz w:val="23"/>
        </w:rPr>
        <w:t>em</w:t>
      </w:r>
      <w:r>
        <w:rPr>
          <w:spacing w:val="25"/>
          <w:sz w:val="23"/>
        </w:rPr>
        <w:t xml:space="preserve"> </w:t>
      </w:r>
      <w:r>
        <w:rPr>
          <w:sz w:val="23"/>
        </w:rPr>
        <w:t>sítios</w:t>
      </w:r>
      <w:r>
        <w:rPr>
          <w:spacing w:val="25"/>
          <w:sz w:val="23"/>
        </w:rPr>
        <w:t xml:space="preserve"> </w:t>
      </w:r>
      <w:r>
        <w:rPr>
          <w:sz w:val="23"/>
        </w:rPr>
        <w:t>eletrônicos</w:t>
      </w:r>
      <w:r>
        <w:rPr>
          <w:spacing w:val="25"/>
          <w:sz w:val="23"/>
        </w:rPr>
        <w:t xml:space="preserve"> </w:t>
      </w:r>
      <w:r>
        <w:rPr>
          <w:sz w:val="23"/>
        </w:rPr>
        <w:t>oficiais</w:t>
      </w:r>
      <w:r>
        <w:rPr>
          <w:spacing w:val="25"/>
          <w:sz w:val="23"/>
        </w:rPr>
        <w:t xml:space="preserve"> </w:t>
      </w:r>
      <w:r>
        <w:rPr>
          <w:sz w:val="23"/>
        </w:rPr>
        <w:t>de</w:t>
      </w:r>
      <w:r>
        <w:rPr>
          <w:spacing w:val="25"/>
          <w:sz w:val="23"/>
        </w:rPr>
        <w:t xml:space="preserve"> </w:t>
      </w:r>
      <w:r>
        <w:rPr>
          <w:sz w:val="23"/>
        </w:rPr>
        <w:t>órgãos</w:t>
      </w:r>
      <w:r>
        <w:rPr>
          <w:spacing w:val="25"/>
          <w:sz w:val="23"/>
        </w:rPr>
        <w:t xml:space="preserve"> </w:t>
      </w:r>
      <w:r>
        <w:rPr>
          <w:sz w:val="23"/>
        </w:rPr>
        <w:t>e</w:t>
      </w:r>
      <w:r>
        <w:rPr>
          <w:spacing w:val="25"/>
          <w:sz w:val="23"/>
        </w:rPr>
        <w:t xml:space="preserve"> </w:t>
      </w:r>
      <w:r>
        <w:rPr>
          <w:sz w:val="23"/>
        </w:rPr>
        <w:t>entidades</w:t>
      </w:r>
      <w:r>
        <w:rPr>
          <w:spacing w:val="25"/>
          <w:sz w:val="23"/>
        </w:rPr>
        <w:t xml:space="preserve"> </w:t>
      </w:r>
      <w:r>
        <w:rPr>
          <w:sz w:val="23"/>
        </w:rPr>
        <w:t>emissores</w:t>
      </w:r>
      <w:r>
        <w:rPr>
          <w:spacing w:val="25"/>
          <w:sz w:val="23"/>
        </w:rPr>
        <w:t xml:space="preserve"> </w:t>
      </w:r>
      <w:r>
        <w:rPr>
          <w:sz w:val="23"/>
        </w:rPr>
        <w:t>de</w:t>
      </w:r>
      <w:r>
        <w:rPr>
          <w:spacing w:val="25"/>
          <w:sz w:val="23"/>
        </w:rPr>
        <w:t xml:space="preserve"> </w:t>
      </w:r>
      <w:r>
        <w:rPr>
          <w:sz w:val="23"/>
        </w:rPr>
        <w:t>certidões</w:t>
      </w:r>
      <w:r>
        <w:rPr>
          <w:spacing w:val="25"/>
          <w:sz w:val="23"/>
        </w:rPr>
        <w:t xml:space="preserve"> </w:t>
      </w:r>
      <w:r>
        <w:rPr>
          <w:sz w:val="23"/>
        </w:rPr>
        <w:t>é</w:t>
      </w:r>
      <w:r>
        <w:rPr>
          <w:spacing w:val="25"/>
          <w:sz w:val="23"/>
        </w:rPr>
        <w:t xml:space="preserve"> </w:t>
      </w:r>
      <w:r>
        <w:rPr>
          <w:sz w:val="23"/>
        </w:rPr>
        <w:t>obrigatória,</w:t>
      </w:r>
      <w:r>
        <w:rPr>
          <w:spacing w:val="25"/>
          <w:sz w:val="23"/>
        </w:rPr>
        <w:t xml:space="preserve"> </w:t>
      </w:r>
      <w:r>
        <w:rPr>
          <w:sz w:val="23"/>
        </w:rPr>
        <w:t>e</w:t>
      </w:r>
      <w:r>
        <w:rPr>
          <w:spacing w:val="25"/>
          <w:sz w:val="23"/>
        </w:rPr>
        <w:t xml:space="preserve"> </w:t>
      </w:r>
      <w:r>
        <w:rPr>
          <w:sz w:val="23"/>
        </w:rPr>
        <w:t>o</w:t>
      </w:r>
      <w:r>
        <w:rPr>
          <w:spacing w:val="25"/>
          <w:sz w:val="23"/>
        </w:rPr>
        <w:t xml:space="preserve"> </w:t>
      </w:r>
      <w:r>
        <w:rPr>
          <w:sz w:val="23"/>
        </w:rPr>
        <w:t>licitante</w:t>
      </w:r>
      <w:r>
        <w:rPr>
          <w:spacing w:val="25"/>
          <w:sz w:val="23"/>
        </w:rPr>
        <w:t xml:space="preserve"> </w:t>
      </w:r>
      <w:r>
        <w:rPr>
          <w:sz w:val="23"/>
        </w:rPr>
        <w:t>não</w:t>
      </w:r>
      <w:r>
        <w:rPr>
          <w:spacing w:val="25"/>
          <w:sz w:val="23"/>
        </w:rPr>
        <w:t xml:space="preserve"> </w:t>
      </w:r>
      <w:r>
        <w:rPr>
          <w:sz w:val="23"/>
        </w:rPr>
        <w:t>poderá</w:t>
      </w:r>
      <w:r>
        <w:rPr>
          <w:spacing w:val="25"/>
          <w:sz w:val="23"/>
        </w:rPr>
        <w:t xml:space="preserve"> </w:t>
      </w:r>
      <w:r>
        <w:rPr>
          <w:sz w:val="23"/>
        </w:rPr>
        <w:t>ser</w:t>
      </w:r>
      <w:r>
        <w:rPr>
          <w:spacing w:val="25"/>
          <w:sz w:val="23"/>
        </w:rPr>
        <w:t xml:space="preserve"> </w:t>
      </w:r>
      <w:r>
        <w:rPr>
          <w:sz w:val="23"/>
        </w:rPr>
        <w:t>inabilitado pela ausência de encaminhamento de documento de habilitação sem que essa diligência seja tomada.</w:t>
      </w:r>
    </w:p>
    <w:p w14:paraId="29E9836F">
      <w:pPr>
        <w:pStyle w:val="9"/>
        <w:numPr>
          <w:ilvl w:val="2"/>
          <w:numId w:val="1"/>
        </w:numPr>
        <w:tabs>
          <w:tab w:val="left" w:pos="632"/>
        </w:tabs>
        <w:spacing w:before="249" w:after="0" w:line="240" w:lineRule="auto"/>
        <w:ind w:left="632" w:right="0" w:hanging="515"/>
        <w:jc w:val="both"/>
        <w:rPr>
          <w:sz w:val="23"/>
        </w:rPr>
      </w:pPr>
      <w:r>
        <w:rPr>
          <w:sz w:val="23"/>
        </w:rPr>
        <w:t>A</w:t>
      </w:r>
      <w:r>
        <w:rPr>
          <w:spacing w:val="-6"/>
          <w:sz w:val="23"/>
        </w:rPr>
        <w:t xml:space="preserve"> </w:t>
      </w:r>
      <w:r>
        <w:rPr>
          <w:sz w:val="23"/>
        </w:rPr>
        <w:t>habilitação</w:t>
      </w:r>
      <w:r>
        <w:rPr>
          <w:spacing w:val="9"/>
          <w:sz w:val="23"/>
        </w:rPr>
        <w:t xml:space="preserve"> </w:t>
      </w:r>
      <w:r>
        <w:rPr>
          <w:sz w:val="23"/>
        </w:rPr>
        <w:t>poderá</w:t>
      </w:r>
      <w:r>
        <w:rPr>
          <w:spacing w:val="10"/>
          <w:sz w:val="23"/>
        </w:rPr>
        <w:t xml:space="preserve"> </w:t>
      </w:r>
      <w:r>
        <w:rPr>
          <w:sz w:val="23"/>
        </w:rPr>
        <w:t>ser</w:t>
      </w:r>
      <w:r>
        <w:rPr>
          <w:spacing w:val="9"/>
          <w:sz w:val="23"/>
        </w:rPr>
        <w:t xml:space="preserve"> </w:t>
      </w:r>
      <w:r>
        <w:rPr>
          <w:sz w:val="23"/>
        </w:rPr>
        <w:t>verificada</w:t>
      </w:r>
      <w:r>
        <w:rPr>
          <w:spacing w:val="9"/>
          <w:sz w:val="23"/>
        </w:rPr>
        <w:t xml:space="preserve"> </w:t>
      </w:r>
      <w:r>
        <w:rPr>
          <w:sz w:val="23"/>
        </w:rPr>
        <w:t>por</w:t>
      </w:r>
      <w:r>
        <w:rPr>
          <w:spacing w:val="10"/>
          <w:sz w:val="23"/>
        </w:rPr>
        <w:t xml:space="preserve"> </w:t>
      </w:r>
      <w:r>
        <w:rPr>
          <w:sz w:val="23"/>
        </w:rPr>
        <w:t>meio</w:t>
      </w:r>
      <w:r>
        <w:rPr>
          <w:spacing w:val="9"/>
          <w:sz w:val="23"/>
        </w:rPr>
        <w:t xml:space="preserve"> </w:t>
      </w:r>
      <w:r>
        <w:rPr>
          <w:sz w:val="23"/>
        </w:rPr>
        <w:t>do</w:t>
      </w:r>
      <w:r>
        <w:rPr>
          <w:spacing w:val="9"/>
          <w:sz w:val="23"/>
        </w:rPr>
        <w:t xml:space="preserve"> </w:t>
      </w:r>
      <w:r>
        <w:rPr>
          <w:sz w:val="23"/>
        </w:rPr>
        <w:t>SICAF,</w:t>
      </w:r>
      <w:r>
        <w:rPr>
          <w:spacing w:val="10"/>
          <w:sz w:val="23"/>
        </w:rPr>
        <w:t xml:space="preserve"> </w:t>
      </w:r>
      <w:r>
        <w:rPr>
          <w:sz w:val="23"/>
        </w:rPr>
        <w:t>nos</w:t>
      </w:r>
      <w:r>
        <w:rPr>
          <w:spacing w:val="9"/>
          <w:sz w:val="23"/>
        </w:rPr>
        <w:t xml:space="preserve"> </w:t>
      </w:r>
      <w:r>
        <w:rPr>
          <w:sz w:val="23"/>
        </w:rPr>
        <w:t>documentos</w:t>
      </w:r>
      <w:r>
        <w:rPr>
          <w:spacing w:val="9"/>
          <w:sz w:val="23"/>
        </w:rPr>
        <w:t xml:space="preserve"> </w:t>
      </w:r>
      <w:r>
        <w:rPr>
          <w:sz w:val="23"/>
        </w:rPr>
        <w:t>por</w:t>
      </w:r>
      <w:r>
        <w:rPr>
          <w:spacing w:val="10"/>
          <w:sz w:val="23"/>
        </w:rPr>
        <w:t xml:space="preserve"> </w:t>
      </w:r>
      <w:r>
        <w:rPr>
          <w:sz w:val="23"/>
        </w:rPr>
        <w:t>ele</w:t>
      </w:r>
      <w:r>
        <w:rPr>
          <w:spacing w:val="9"/>
          <w:sz w:val="23"/>
        </w:rPr>
        <w:t xml:space="preserve"> </w:t>
      </w:r>
      <w:r>
        <w:rPr>
          <w:sz w:val="23"/>
        </w:rPr>
        <w:t>abrangidos,</w:t>
      </w:r>
      <w:r>
        <w:rPr>
          <w:spacing w:val="9"/>
          <w:sz w:val="23"/>
        </w:rPr>
        <w:t xml:space="preserve"> </w:t>
      </w:r>
      <w:r>
        <w:rPr>
          <w:sz w:val="23"/>
        </w:rPr>
        <w:t>na</w:t>
      </w:r>
      <w:r>
        <w:rPr>
          <w:spacing w:val="10"/>
          <w:sz w:val="23"/>
        </w:rPr>
        <w:t xml:space="preserve"> </w:t>
      </w:r>
      <w:r>
        <w:rPr>
          <w:sz w:val="23"/>
        </w:rPr>
        <w:t>forma</w:t>
      </w:r>
      <w:r>
        <w:rPr>
          <w:spacing w:val="9"/>
          <w:sz w:val="23"/>
        </w:rPr>
        <w:t xml:space="preserve"> </w:t>
      </w:r>
      <w:r>
        <w:rPr>
          <w:sz w:val="23"/>
        </w:rPr>
        <w:t>do</w:t>
      </w:r>
      <w:r>
        <w:rPr>
          <w:spacing w:val="9"/>
          <w:sz w:val="23"/>
        </w:rPr>
        <w:t xml:space="preserve"> </w:t>
      </w:r>
      <w:r>
        <w:rPr>
          <w:sz w:val="23"/>
        </w:rPr>
        <w:t>art.</w:t>
      </w:r>
      <w:r>
        <w:rPr>
          <w:spacing w:val="10"/>
          <w:sz w:val="23"/>
        </w:rPr>
        <w:t xml:space="preserve"> </w:t>
      </w:r>
      <w:r>
        <w:rPr>
          <w:sz w:val="23"/>
        </w:rPr>
        <w:t>42,</w:t>
      </w:r>
      <w:r>
        <w:rPr>
          <w:spacing w:val="9"/>
          <w:sz w:val="23"/>
        </w:rPr>
        <w:t xml:space="preserve"> </w:t>
      </w:r>
      <w:r>
        <w:rPr>
          <w:sz w:val="23"/>
        </w:rPr>
        <w:t>§</w:t>
      </w:r>
      <w:r>
        <w:rPr>
          <w:spacing w:val="9"/>
          <w:sz w:val="23"/>
        </w:rPr>
        <w:t xml:space="preserve"> </w:t>
      </w:r>
      <w:r>
        <w:rPr>
          <w:sz w:val="23"/>
        </w:rPr>
        <w:t>2º,</w:t>
      </w:r>
      <w:r>
        <w:rPr>
          <w:spacing w:val="10"/>
          <w:sz w:val="23"/>
        </w:rPr>
        <w:t xml:space="preserve"> </w:t>
      </w:r>
      <w:r>
        <w:rPr>
          <w:sz w:val="23"/>
        </w:rPr>
        <w:t>do</w:t>
      </w:r>
      <w:r>
        <w:rPr>
          <w:spacing w:val="9"/>
          <w:sz w:val="23"/>
        </w:rPr>
        <w:t xml:space="preserve"> </w:t>
      </w:r>
      <w:r>
        <w:rPr>
          <w:sz w:val="23"/>
        </w:rPr>
        <w:t>Decreto</w:t>
      </w:r>
      <w:r>
        <w:rPr>
          <w:spacing w:val="9"/>
          <w:sz w:val="23"/>
        </w:rPr>
        <w:t xml:space="preserve"> </w:t>
      </w:r>
      <w:r>
        <w:rPr>
          <w:sz w:val="23"/>
        </w:rPr>
        <w:t>nº</w:t>
      </w:r>
      <w:r>
        <w:rPr>
          <w:spacing w:val="10"/>
          <w:sz w:val="23"/>
        </w:rPr>
        <w:t xml:space="preserve"> </w:t>
      </w:r>
      <w:r>
        <w:rPr>
          <w:spacing w:val="-2"/>
          <w:sz w:val="23"/>
        </w:rPr>
        <w:t>48.778/2023.</w:t>
      </w:r>
    </w:p>
    <w:p w14:paraId="6ABFEE97">
      <w:pPr>
        <w:pStyle w:val="9"/>
        <w:numPr>
          <w:ilvl w:val="2"/>
          <w:numId w:val="1"/>
        </w:numPr>
        <w:tabs>
          <w:tab w:val="left" w:pos="664"/>
        </w:tabs>
        <w:spacing w:before="235" w:after="0" w:line="252" w:lineRule="auto"/>
        <w:ind w:left="117" w:right="115" w:firstLine="0"/>
        <w:jc w:val="both"/>
        <w:rPr>
          <w:sz w:val="23"/>
        </w:rPr>
      </w:pPr>
      <w:r>
        <w:rPr>
          <w:sz w:val="23"/>
        </w:rPr>
        <w:t>Somente haverá a necessidade de comprovação do preenchimento de requisitos mediante apresentação dos documentos originais não digitais quando houver</w:t>
      </w:r>
      <w:r>
        <w:rPr>
          <w:spacing w:val="40"/>
          <w:sz w:val="23"/>
        </w:rPr>
        <w:t xml:space="preserve"> </w:t>
      </w:r>
      <w:r>
        <w:rPr>
          <w:sz w:val="23"/>
        </w:rPr>
        <w:t>dúvida em relação à integridade do documento digital ou quando a lei expressamente o exigir.</w:t>
      </w:r>
    </w:p>
    <w:p w14:paraId="0AFC6B8A">
      <w:pPr>
        <w:pStyle w:val="9"/>
        <w:numPr>
          <w:ilvl w:val="1"/>
          <w:numId w:val="1"/>
        </w:numPr>
        <w:tabs>
          <w:tab w:val="left" w:pos="456"/>
        </w:tabs>
        <w:spacing w:before="222" w:after="0" w:line="240" w:lineRule="auto"/>
        <w:ind w:left="456" w:right="0" w:hanging="339"/>
        <w:jc w:val="both"/>
        <w:rPr>
          <w:sz w:val="23"/>
        </w:rPr>
      </w:pPr>
      <w:r>
        <w:rPr>
          <w:sz w:val="23"/>
        </w:rPr>
        <w:t>Após</w:t>
      </w:r>
      <w:r>
        <w:rPr>
          <w:spacing w:val="12"/>
          <w:sz w:val="23"/>
        </w:rPr>
        <w:t xml:space="preserve"> </w:t>
      </w:r>
      <w:r>
        <w:rPr>
          <w:sz w:val="23"/>
        </w:rPr>
        <w:t>a</w:t>
      </w:r>
      <w:r>
        <w:rPr>
          <w:spacing w:val="12"/>
          <w:sz w:val="23"/>
        </w:rPr>
        <w:t xml:space="preserve"> </w:t>
      </w:r>
      <w:r>
        <w:rPr>
          <w:sz w:val="23"/>
        </w:rPr>
        <w:t>apresentação</w:t>
      </w:r>
      <w:r>
        <w:rPr>
          <w:spacing w:val="13"/>
          <w:sz w:val="23"/>
        </w:rPr>
        <w:t xml:space="preserve"> </w:t>
      </w:r>
      <w:r>
        <w:rPr>
          <w:sz w:val="23"/>
        </w:rPr>
        <w:t>dos</w:t>
      </w:r>
      <w:r>
        <w:rPr>
          <w:spacing w:val="12"/>
          <w:sz w:val="23"/>
        </w:rPr>
        <w:t xml:space="preserve"> </w:t>
      </w:r>
      <w:r>
        <w:rPr>
          <w:sz w:val="23"/>
        </w:rPr>
        <w:t>documentos</w:t>
      </w:r>
      <w:r>
        <w:rPr>
          <w:spacing w:val="12"/>
          <w:sz w:val="23"/>
        </w:rPr>
        <w:t xml:space="preserve"> </w:t>
      </w:r>
      <w:r>
        <w:rPr>
          <w:sz w:val="23"/>
        </w:rPr>
        <w:t>de</w:t>
      </w:r>
      <w:r>
        <w:rPr>
          <w:spacing w:val="13"/>
          <w:sz w:val="23"/>
        </w:rPr>
        <w:t xml:space="preserve"> </w:t>
      </w:r>
      <w:r>
        <w:rPr>
          <w:sz w:val="23"/>
        </w:rPr>
        <w:t>habilitação,</w:t>
      </w:r>
      <w:r>
        <w:rPr>
          <w:spacing w:val="12"/>
          <w:sz w:val="23"/>
        </w:rPr>
        <w:t xml:space="preserve"> </w:t>
      </w:r>
      <w:r>
        <w:rPr>
          <w:sz w:val="23"/>
        </w:rPr>
        <w:t>fica</w:t>
      </w:r>
      <w:r>
        <w:rPr>
          <w:spacing w:val="12"/>
          <w:sz w:val="23"/>
        </w:rPr>
        <w:t xml:space="preserve"> </w:t>
      </w:r>
      <w:r>
        <w:rPr>
          <w:sz w:val="23"/>
        </w:rPr>
        <w:t>vedada</w:t>
      </w:r>
      <w:r>
        <w:rPr>
          <w:spacing w:val="13"/>
          <w:sz w:val="23"/>
        </w:rPr>
        <w:t xml:space="preserve"> </w:t>
      </w:r>
      <w:r>
        <w:rPr>
          <w:sz w:val="23"/>
        </w:rPr>
        <w:t>a</w:t>
      </w:r>
      <w:r>
        <w:rPr>
          <w:spacing w:val="12"/>
          <w:sz w:val="23"/>
        </w:rPr>
        <w:t xml:space="preserve"> </w:t>
      </w:r>
      <w:r>
        <w:rPr>
          <w:sz w:val="23"/>
        </w:rPr>
        <w:t>substituição</w:t>
      </w:r>
      <w:r>
        <w:rPr>
          <w:spacing w:val="12"/>
          <w:sz w:val="23"/>
        </w:rPr>
        <w:t xml:space="preserve"> </w:t>
      </w:r>
      <w:r>
        <w:rPr>
          <w:sz w:val="23"/>
        </w:rPr>
        <w:t>ou</w:t>
      </w:r>
      <w:r>
        <w:rPr>
          <w:spacing w:val="13"/>
          <w:sz w:val="23"/>
        </w:rPr>
        <w:t xml:space="preserve"> </w:t>
      </w:r>
      <w:r>
        <w:rPr>
          <w:sz w:val="23"/>
        </w:rPr>
        <w:t>a</w:t>
      </w:r>
      <w:r>
        <w:rPr>
          <w:spacing w:val="12"/>
          <w:sz w:val="23"/>
        </w:rPr>
        <w:t xml:space="preserve"> </w:t>
      </w:r>
      <w:r>
        <w:rPr>
          <w:sz w:val="23"/>
        </w:rPr>
        <w:t>apresentação</w:t>
      </w:r>
      <w:r>
        <w:rPr>
          <w:spacing w:val="13"/>
          <w:sz w:val="23"/>
        </w:rPr>
        <w:t xml:space="preserve"> </w:t>
      </w:r>
      <w:r>
        <w:rPr>
          <w:sz w:val="23"/>
        </w:rPr>
        <w:t>de</w:t>
      </w:r>
      <w:r>
        <w:rPr>
          <w:spacing w:val="12"/>
          <w:sz w:val="23"/>
        </w:rPr>
        <w:t xml:space="preserve"> </w:t>
      </w:r>
      <w:r>
        <w:rPr>
          <w:sz w:val="23"/>
        </w:rPr>
        <w:t>novos</w:t>
      </w:r>
      <w:r>
        <w:rPr>
          <w:spacing w:val="12"/>
          <w:sz w:val="23"/>
        </w:rPr>
        <w:t xml:space="preserve"> </w:t>
      </w:r>
      <w:r>
        <w:rPr>
          <w:sz w:val="23"/>
        </w:rPr>
        <w:t>documentos,</w:t>
      </w:r>
      <w:r>
        <w:rPr>
          <w:spacing w:val="13"/>
          <w:sz w:val="23"/>
        </w:rPr>
        <w:t xml:space="preserve"> </w:t>
      </w:r>
      <w:r>
        <w:rPr>
          <w:sz w:val="23"/>
        </w:rPr>
        <w:t>salvo</w:t>
      </w:r>
      <w:r>
        <w:rPr>
          <w:spacing w:val="12"/>
          <w:sz w:val="23"/>
        </w:rPr>
        <w:t xml:space="preserve"> </w:t>
      </w:r>
      <w:r>
        <w:rPr>
          <w:sz w:val="23"/>
        </w:rPr>
        <w:t>em</w:t>
      </w:r>
      <w:r>
        <w:rPr>
          <w:spacing w:val="12"/>
          <w:sz w:val="23"/>
        </w:rPr>
        <w:t xml:space="preserve"> </w:t>
      </w:r>
      <w:r>
        <w:rPr>
          <w:sz w:val="23"/>
        </w:rPr>
        <w:t>sede</w:t>
      </w:r>
      <w:r>
        <w:rPr>
          <w:spacing w:val="13"/>
          <w:sz w:val="23"/>
        </w:rPr>
        <w:t xml:space="preserve"> </w:t>
      </w:r>
      <w:r>
        <w:rPr>
          <w:sz w:val="23"/>
        </w:rPr>
        <w:t>de</w:t>
      </w:r>
      <w:r>
        <w:rPr>
          <w:spacing w:val="12"/>
          <w:sz w:val="23"/>
        </w:rPr>
        <w:t xml:space="preserve"> </w:t>
      </w:r>
      <w:r>
        <w:rPr>
          <w:sz w:val="23"/>
        </w:rPr>
        <w:t>diligência,</w:t>
      </w:r>
      <w:r>
        <w:rPr>
          <w:spacing w:val="12"/>
          <w:sz w:val="23"/>
        </w:rPr>
        <w:t xml:space="preserve"> </w:t>
      </w:r>
      <w:r>
        <w:rPr>
          <w:spacing w:val="-2"/>
          <w:sz w:val="23"/>
        </w:rPr>
        <w:t>para:</w:t>
      </w:r>
    </w:p>
    <w:p w14:paraId="5A6B98A1">
      <w:pPr>
        <w:pStyle w:val="9"/>
        <w:spacing w:after="0" w:line="240" w:lineRule="auto"/>
        <w:jc w:val="both"/>
        <w:rPr>
          <w:sz w:val="23"/>
        </w:rPr>
        <w:sectPr>
          <w:pgSz w:w="15840" w:h="24480"/>
          <w:pgMar w:top="0" w:right="0" w:bottom="280" w:left="0" w:header="720" w:footer="720" w:gutter="0"/>
          <w:cols w:space="720" w:num="1"/>
        </w:sectPr>
      </w:pPr>
    </w:p>
    <w:p w14:paraId="3A93F7C9">
      <w:pPr>
        <w:pStyle w:val="9"/>
        <w:numPr>
          <w:ilvl w:val="0"/>
          <w:numId w:val="4"/>
        </w:numPr>
        <w:tabs>
          <w:tab w:val="left" w:pos="356"/>
          <w:tab w:val="left" w:pos="528"/>
        </w:tabs>
        <w:spacing w:before="0" w:after="0" w:line="240" w:lineRule="auto"/>
        <w:ind w:left="528" w:right="115" w:hanging="417"/>
        <w:jc w:val="left"/>
        <w:rPr>
          <w:sz w:val="23"/>
        </w:rPr>
      </w:pPr>
      <w:r>
        <w:rPr>
          <w:sz w:val="23"/>
        </w:rPr>
        <w:t>complementação</w:t>
      </w:r>
      <w:r>
        <w:rPr>
          <w:spacing w:val="17"/>
          <w:sz w:val="23"/>
        </w:rPr>
        <w:t xml:space="preserve"> </w:t>
      </w:r>
      <w:r>
        <w:rPr>
          <w:sz w:val="23"/>
        </w:rPr>
        <w:t>de</w:t>
      </w:r>
      <w:r>
        <w:rPr>
          <w:spacing w:val="17"/>
          <w:sz w:val="23"/>
        </w:rPr>
        <w:t xml:space="preserve"> </w:t>
      </w:r>
      <w:r>
        <w:rPr>
          <w:sz w:val="23"/>
        </w:rPr>
        <w:t>informações</w:t>
      </w:r>
      <w:r>
        <w:rPr>
          <w:spacing w:val="17"/>
          <w:sz w:val="23"/>
        </w:rPr>
        <w:t xml:space="preserve"> </w:t>
      </w:r>
      <w:r>
        <w:rPr>
          <w:sz w:val="23"/>
        </w:rPr>
        <w:t>acerca</w:t>
      </w:r>
      <w:r>
        <w:rPr>
          <w:spacing w:val="17"/>
          <w:sz w:val="23"/>
        </w:rPr>
        <w:t xml:space="preserve"> </w:t>
      </w:r>
      <w:r>
        <w:rPr>
          <w:sz w:val="23"/>
        </w:rPr>
        <w:t>dos</w:t>
      </w:r>
      <w:r>
        <w:rPr>
          <w:spacing w:val="17"/>
          <w:sz w:val="23"/>
        </w:rPr>
        <w:t xml:space="preserve"> </w:t>
      </w:r>
      <w:r>
        <w:rPr>
          <w:sz w:val="23"/>
        </w:rPr>
        <w:t>documentos</w:t>
      </w:r>
      <w:r>
        <w:rPr>
          <w:spacing w:val="17"/>
          <w:sz w:val="23"/>
        </w:rPr>
        <w:t xml:space="preserve"> </w:t>
      </w:r>
      <w:r>
        <w:rPr>
          <w:sz w:val="23"/>
        </w:rPr>
        <w:t>já</w:t>
      </w:r>
      <w:r>
        <w:rPr>
          <w:spacing w:val="17"/>
          <w:sz w:val="23"/>
        </w:rPr>
        <w:t xml:space="preserve"> </w:t>
      </w:r>
      <w:r>
        <w:rPr>
          <w:sz w:val="23"/>
        </w:rPr>
        <w:t>apresentados</w:t>
      </w:r>
      <w:r>
        <w:rPr>
          <w:spacing w:val="17"/>
          <w:sz w:val="23"/>
        </w:rPr>
        <w:t xml:space="preserve"> </w:t>
      </w:r>
      <w:r>
        <w:rPr>
          <w:sz w:val="23"/>
        </w:rPr>
        <w:t>pelos</w:t>
      </w:r>
      <w:r>
        <w:rPr>
          <w:spacing w:val="17"/>
          <w:sz w:val="23"/>
        </w:rPr>
        <w:t xml:space="preserve"> </w:t>
      </w:r>
      <w:r>
        <w:rPr>
          <w:sz w:val="23"/>
        </w:rPr>
        <w:t>licitantes</w:t>
      </w:r>
      <w:r>
        <w:rPr>
          <w:spacing w:val="17"/>
          <w:sz w:val="23"/>
        </w:rPr>
        <w:t xml:space="preserve"> </w:t>
      </w:r>
      <w:r>
        <w:rPr>
          <w:sz w:val="23"/>
        </w:rPr>
        <w:t>e</w:t>
      </w:r>
      <w:r>
        <w:rPr>
          <w:spacing w:val="17"/>
          <w:sz w:val="23"/>
        </w:rPr>
        <w:t xml:space="preserve"> </w:t>
      </w:r>
      <w:r>
        <w:rPr>
          <w:sz w:val="23"/>
        </w:rPr>
        <w:t>desde</w:t>
      </w:r>
      <w:r>
        <w:rPr>
          <w:spacing w:val="17"/>
          <w:sz w:val="23"/>
        </w:rPr>
        <w:t xml:space="preserve"> </w:t>
      </w:r>
      <w:r>
        <w:rPr>
          <w:sz w:val="23"/>
        </w:rPr>
        <w:t>que</w:t>
      </w:r>
      <w:r>
        <w:rPr>
          <w:spacing w:val="17"/>
          <w:sz w:val="23"/>
        </w:rPr>
        <w:t xml:space="preserve"> </w:t>
      </w:r>
      <w:r>
        <w:rPr>
          <w:sz w:val="23"/>
        </w:rPr>
        <w:t>necessária</w:t>
      </w:r>
      <w:r>
        <w:rPr>
          <w:spacing w:val="17"/>
          <w:sz w:val="23"/>
        </w:rPr>
        <w:t xml:space="preserve"> </w:t>
      </w:r>
      <w:r>
        <w:rPr>
          <w:sz w:val="23"/>
        </w:rPr>
        <w:t>para</w:t>
      </w:r>
      <w:r>
        <w:rPr>
          <w:spacing w:val="17"/>
          <w:sz w:val="23"/>
        </w:rPr>
        <w:t xml:space="preserve"> </w:t>
      </w:r>
      <w:r>
        <w:rPr>
          <w:sz w:val="23"/>
        </w:rPr>
        <w:t>apurar</w:t>
      </w:r>
      <w:r>
        <w:rPr>
          <w:spacing w:val="17"/>
          <w:sz w:val="23"/>
        </w:rPr>
        <w:t xml:space="preserve"> </w:t>
      </w:r>
      <w:r>
        <w:rPr>
          <w:sz w:val="23"/>
        </w:rPr>
        <w:t>fatos</w:t>
      </w:r>
      <w:r>
        <w:rPr>
          <w:spacing w:val="17"/>
          <w:sz w:val="23"/>
        </w:rPr>
        <w:t xml:space="preserve"> </w:t>
      </w:r>
      <w:r>
        <w:rPr>
          <w:sz w:val="23"/>
        </w:rPr>
        <w:t>existentes</w:t>
      </w:r>
      <w:r>
        <w:rPr>
          <w:spacing w:val="17"/>
          <w:sz w:val="23"/>
        </w:rPr>
        <w:t xml:space="preserve"> </w:t>
      </w:r>
      <w:r>
        <w:rPr>
          <w:sz w:val="23"/>
        </w:rPr>
        <w:t>à</w:t>
      </w:r>
      <w:r>
        <w:rPr>
          <w:spacing w:val="17"/>
          <w:sz w:val="23"/>
        </w:rPr>
        <w:t xml:space="preserve"> </w:t>
      </w:r>
      <w:r>
        <w:rPr>
          <w:sz w:val="23"/>
        </w:rPr>
        <w:t>época</w:t>
      </w:r>
      <w:r>
        <w:rPr>
          <w:spacing w:val="17"/>
          <w:sz w:val="23"/>
        </w:rPr>
        <w:t xml:space="preserve"> </w:t>
      </w:r>
      <w:r>
        <w:rPr>
          <w:sz w:val="23"/>
        </w:rPr>
        <w:t>da</w:t>
      </w:r>
      <w:r>
        <w:rPr>
          <w:spacing w:val="17"/>
          <w:sz w:val="23"/>
        </w:rPr>
        <w:t xml:space="preserve"> </w:t>
      </w:r>
      <w:r>
        <w:rPr>
          <w:sz w:val="23"/>
        </w:rPr>
        <w:t>abertura</w:t>
      </w:r>
      <w:r>
        <w:rPr>
          <w:spacing w:val="17"/>
          <w:sz w:val="23"/>
        </w:rPr>
        <w:t xml:space="preserve"> </w:t>
      </w:r>
      <w:r>
        <w:rPr>
          <w:sz w:val="23"/>
        </w:rPr>
        <w:t>do certame; e</w:t>
      </w:r>
    </w:p>
    <w:p w14:paraId="2FBE0033">
      <w:pPr>
        <w:pStyle w:val="9"/>
        <w:numPr>
          <w:ilvl w:val="0"/>
          <w:numId w:val="4"/>
        </w:numPr>
        <w:tabs>
          <w:tab w:val="left" w:pos="365"/>
        </w:tabs>
        <w:spacing w:before="240" w:after="0" w:line="240" w:lineRule="auto"/>
        <w:ind w:left="365" w:right="0" w:hanging="254"/>
        <w:jc w:val="both"/>
        <w:rPr>
          <w:sz w:val="23"/>
        </w:rPr>
      </w:pPr>
      <w:r>
        <w:rPr>
          <w:sz w:val="23"/>
        </w:rPr>
        <w:t>atualização</w:t>
      </w:r>
      <w:r>
        <w:rPr>
          <w:spacing w:val="12"/>
          <w:sz w:val="23"/>
        </w:rPr>
        <w:t xml:space="preserve"> </w:t>
      </w:r>
      <w:r>
        <w:rPr>
          <w:sz w:val="23"/>
        </w:rPr>
        <w:t>de</w:t>
      </w:r>
      <w:r>
        <w:rPr>
          <w:spacing w:val="12"/>
          <w:sz w:val="23"/>
        </w:rPr>
        <w:t xml:space="preserve"> </w:t>
      </w:r>
      <w:r>
        <w:rPr>
          <w:sz w:val="23"/>
        </w:rPr>
        <w:t>documentos</w:t>
      </w:r>
      <w:r>
        <w:rPr>
          <w:spacing w:val="13"/>
          <w:sz w:val="23"/>
        </w:rPr>
        <w:t xml:space="preserve"> </w:t>
      </w:r>
      <w:r>
        <w:rPr>
          <w:sz w:val="23"/>
        </w:rPr>
        <w:t>cuja</w:t>
      </w:r>
      <w:r>
        <w:rPr>
          <w:spacing w:val="12"/>
          <w:sz w:val="23"/>
        </w:rPr>
        <w:t xml:space="preserve"> </w:t>
      </w:r>
      <w:r>
        <w:rPr>
          <w:sz w:val="23"/>
        </w:rPr>
        <w:t>validade</w:t>
      </w:r>
      <w:r>
        <w:rPr>
          <w:spacing w:val="12"/>
          <w:sz w:val="23"/>
        </w:rPr>
        <w:t xml:space="preserve"> </w:t>
      </w:r>
      <w:r>
        <w:rPr>
          <w:sz w:val="23"/>
        </w:rPr>
        <w:t>tenha</w:t>
      </w:r>
      <w:r>
        <w:rPr>
          <w:spacing w:val="13"/>
          <w:sz w:val="23"/>
        </w:rPr>
        <w:t xml:space="preserve"> </w:t>
      </w:r>
      <w:r>
        <w:rPr>
          <w:sz w:val="23"/>
        </w:rPr>
        <w:t>expirado</w:t>
      </w:r>
      <w:r>
        <w:rPr>
          <w:spacing w:val="12"/>
          <w:sz w:val="23"/>
        </w:rPr>
        <w:t xml:space="preserve"> </w:t>
      </w:r>
      <w:r>
        <w:rPr>
          <w:sz w:val="23"/>
        </w:rPr>
        <w:t>após</w:t>
      </w:r>
      <w:r>
        <w:rPr>
          <w:spacing w:val="13"/>
          <w:sz w:val="23"/>
        </w:rPr>
        <w:t xml:space="preserve"> </w:t>
      </w:r>
      <w:r>
        <w:rPr>
          <w:sz w:val="23"/>
        </w:rPr>
        <w:t>a</w:t>
      </w:r>
      <w:r>
        <w:rPr>
          <w:spacing w:val="12"/>
          <w:sz w:val="23"/>
        </w:rPr>
        <w:t xml:space="preserve"> </w:t>
      </w:r>
      <w:r>
        <w:rPr>
          <w:sz w:val="23"/>
        </w:rPr>
        <w:t>data</w:t>
      </w:r>
      <w:r>
        <w:rPr>
          <w:spacing w:val="12"/>
          <w:sz w:val="23"/>
        </w:rPr>
        <w:t xml:space="preserve"> </w:t>
      </w:r>
      <w:r>
        <w:rPr>
          <w:sz w:val="23"/>
        </w:rPr>
        <w:t>de</w:t>
      </w:r>
      <w:r>
        <w:rPr>
          <w:spacing w:val="13"/>
          <w:sz w:val="23"/>
        </w:rPr>
        <w:t xml:space="preserve"> </w:t>
      </w:r>
      <w:r>
        <w:rPr>
          <w:sz w:val="23"/>
        </w:rPr>
        <w:t>recebimento</w:t>
      </w:r>
      <w:r>
        <w:rPr>
          <w:spacing w:val="12"/>
          <w:sz w:val="23"/>
        </w:rPr>
        <w:t xml:space="preserve"> </w:t>
      </w:r>
      <w:r>
        <w:rPr>
          <w:sz w:val="23"/>
        </w:rPr>
        <w:t>das</w:t>
      </w:r>
      <w:r>
        <w:rPr>
          <w:spacing w:val="12"/>
          <w:sz w:val="23"/>
        </w:rPr>
        <w:t xml:space="preserve"> </w:t>
      </w:r>
      <w:r>
        <w:rPr>
          <w:spacing w:val="-2"/>
          <w:sz w:val="23"/>
        </w:rPr>
        <w:t>propostas.</w:t>
      </w:r>
    </w:p>
    <w:p w14:paraId="1F8C6CC2">
      <w:pPr>
        <w:pStyle w:val="9"/>
        <w:numPr>
          <w:ilvl w:val="1"/>
          <w:numId w:val="1"/>
        </w:numPr>
        <w:tabs>
          <w:tab w:val="left" w:pos="502"/>
        </w:tabs>
        <w:spacing w:before="264" w:after="0" w:line="252" w:lineRule="auto"/>
        <w:ind w:left="117" w:right="115" w:firstLine="0"/>
        <w:jc w:val="both"/>
        <w:rPr>
          <w:sz w:val="23"/>
        </w:rPr>
      </w:pPr>
      <w:r>
        <w:rPr>
          <w:sz w:val="23"/>
        </w:rPr>
        <w:t>O</w:t>
      </w:r>
      <w:r>
        <w:rPr>
          <w:spacing w:val="40"/>
          <w:sz w:val="23"/>
        </w:rPr>
        <w:t xml:space="preserve"> </w:t>
      </w:r>
      <w:r>
        <w:rPr>
          <w:sz w:val="23"/>
        </w:rPr>
        <w:t>Pregoeiro</w:t>
      </w:r>
      <w:r>
        <w:rPr>
          <w:spacing w:val="40"/>
          <w:sz w:val="23"/>
        </w:rPr>
        <w:t xml:space="preserve"> </w:t>
      </w:r>
      <w:r>
        <w:rPr>
          <w:sz w:val="23"/>
        </w:rPr>
        <w:t>poderá,</w:t>
      </w:r>
      <w:r>
        <w:rPr>
          <w:spacing w:val="40"/>
          <w:sz w:val="23"/>
        </w:rPr>
        <w:t xml:space="preserve"> </w:t>
      </w:r>
      <w:r>
        <w:rPr>
          <w:sz w:val="23"/>
        </w:rPr>
        <w:t>na</w:t>
      </w:r>
      <w:r>
        <w:rPr>
          <w:spacing w:val="40"/>
          <w:sz w:val="23"/>
        </w:rPr>
        <w:t xml:space="preserve"> </w:t>
      </w:r>
      <w:r>
        <w:rPr>
          <w:sz w:val="23"/>
        </w:rPr>
        <w:t>análise</w:t>
      </w:r>
      <w:r>
        <w:rPr>
          <w:spacing w:val="40"/>
          <w:sz w:val="23"/>
        </w:rPr>
        <w:t xml:space="preserve"> </w:t>
      </w:r>
      <w:r>
        <w:rPr>
          <w:sz w:val="23"/>
        </w:rPr>
        <w:t>dos</w:t>
      </w:r>
      <w:r>
        <w:rPr>
          <w:spacing w:val="40"/>
          <w:sz w:val="23"/>
        </w:rPr>
        <w:t xml:space="preserve"> </w:t>
      </w:r>
      <w:r>
        <w:rPr>
          <w:sz w:val="23"/>
        </w:rPr>
        <w:t>documentos</w:t>
      </w:r>
      <w:r>
        <w:rPr>
          <w:spacing w:val="40"/>
          <w:sz w:val="23"/>
        </w:rPr>
        <w:t xml:space="preserve"> </w:t>
      </w:r>
      <w:r>
        <w:rPr>
          <w:sz w:val="23"/>
        </w:rPr>
        <w:t>de</w:t>
      </w:r>
      <w:r>
        <w:rPr>
          <w:spacing w:val="40"/>
          <w:sz w:val="23"/>
        </w:rPr>
        <w:t xml:space="preserve"> </w:t>
      </w:r>
      <w:r>
        <w:rPr>
          <w:sz w:val="23"/>
        </w:rPr>
        <w:t>habilitação,</w:t>
      </w:r>
      <w:r>
        <w:rPr>
          <w:spacing w:val="40"/>
          <w:sz w:val="23"/>
        </w:rPr>
        <w:t xml:space="preserve"> </w:t>
      </w:r>
      <w:r>
        <w:rPr>
          <w:sz w:val="23"/>
        </w:rPr>
        <w:t>sanar</w:t>
      </w:r>
      <w:r>
        <w:rPr>
          <w:spacing w:val="40"/>
          <w:sz w:val="23"/>
        </w:rPr>
        <w:t xml:space="preserve"> </w:t>
      </w:r>
      <w:r>
        <w:rPr>
          <w:sz w:val="23"/>
        </w:rPr>
        <w:t>erros</w:t>
      </w:r>
      <w:r>
        <w:rPr>
          <w:spacing w:val="40"/>
          <w:sz w:val="23"/>
        </w:rPr>
        <w:t xml:space="preserve"> </w:t>
      </w:r>
      <w:r>
        <w:rPr>
          <w:sz w:val="23"/>
        </w:rPr>
        <w:t>ou</w:t>
      </w:r>
      <w:r>
        <w:rPr>
          <w:spacing w:val="40"/>
          <w:sz w:val="23"/>
        </w:rPr>
        <w:t xml:space="preserve"> </w:t>
      </w:r>
      <w:r>
        <w:rPr>
          <w:sz w:val="23"/>
        </w:rPr>
        <w:t>falhas</w:t>
      </w:r>
      <w:r>
        <w:rPr>
          <w:spacing w:val="40"/>
          <w:sz w:val="23"/>
        </w:rPr>
        <w:t xml:space="preserve"> </w:t>
      </w:r>
      <w:r>
        <w:rPr>
          <w:sz w:val="23"/>
        </w:rPr>
        <w:t>que</w:t>
      </w:r>
      <w:r>
        <w:rPr>
          <w:spacing w:val="40"/>
          <w:sz w:val="23"/>
        </w:rPr>
        <w:t xml:space="preserve"> </w:t>
      </w:r>
      <w:r>
        <w:rPr>
          <w:sz w:val="23"/>
        </w:rPr>
        <w:t>não</w:t>
      </w:r>
      <w:r>
        <w:rPr>
          <w:spacing w:val="40"/>
          <w:sz w:val="23"/>
        </w:rPr>
        <w:t xml:space="preserve"> </w:t>
      </w:r>
      <w:r>
        <w:rPr>
          <w:sz w:val="23"/>
        </w:rPr>
        <w:t>alterem</w:t>
      </w:r>
      <w:r>
        <w:rPr>
          <w:spacing w:val="40"/>
          <w:sz w:val="23"/>
        </w:rPr>
        <w:t xml:space="preserve"> </w:t>
      </w:r>
      <w:r>
        <w:rPr>
          <w:sz w:val="23"/>
        </w:rPr>
        <w:t>a</w:t>
      </w:r>
      <w:r>
        <w:rPr>
          <w:spacing w:val="40"/>
          <w:sz w:val="23"/>
        </w:rPr>
        <w:t xml:space="preserve"> </w:t>
      </w:r>
      <w:r>
        <w:rPr>
          <w:sz w:val="23"/>
        </w:rPr>
        <w:t>substância</w:t>
      </w:r>
      <w:r>
        <w:rPr>
          <w:spacing w:val="40"/>
          <w:sz w:val="23"/>
        </w:rPr>
        <w:t xml:space="preserve"> </w:t>
      </w:r>
      <w:r>
        <w:rPr>
          <w:sz w:val="23"/>
        </w:rPr>
        <w:t>dos</w:t>
      </w:r>
      <w:r>
        <w:rPr>
          <w:spacing w:val="40"/>
          <w:sz w:val="23"/>
        </w:rPr>
        <w:t xml:space="preserve"> </w:t>
      </w:r>
      <w:r>
        <w:rPr>
          <w:sz w:val="23"/>
        </w:rPr>
        <w:t>documentos</w:t>
      </w:r>
      <w:r>
        <w:rPr>
          <w:spacing w:val="40"/>
          <w:sz w:val="23"/>
        </w:rPr>
        <w:t xml:space="preserve"> </w:t>
      </w:r>
      <w:r>
        <w:rPr>
          <w:sz w:val="23"/>
        </w:rPr>
        <w:t>e</w:t>
      </w:r>
      <w:r>
        <w:rPr>
          <w:spacing w:val="40"/>
          <w:sz w:val="23"/>
        </w:rPr>
        <w:t xml:space="preserve"> </w:t>
      </w:r>
      <w:r>
        <w:rPr>
          <w:sz w:val="23"/>
        </w:rPr>
        <w:t>sua</w:t>
      </w:r>
      <w:r>
        <w:rPr>
          <w:spacing w:val="40"/>
          <w:sz w:val="23"/>
        </w:rPr>
        <w:t xml:space="preserve"> </w:t>
      </w:r>
      <w:r>
        <w:rPr>
          <w:sz w:val="23"/>
        </w:rPr>
        <w:t>validade</w:t>
      </w:r>
      <w:r>
        <w:rPr>
          <w:spacing w:val="40"/>
          <w:sz w:val="23"/>
        </w:rPr>
        <w:t xml:space="preserve"> </w:t>
      </w:r>
      <w:r>
        <w:rPr>
          <w:sz w:val="23"/>
        </w:rPr>
        <w:t>jurídica, mediante</w:t>
      </w:r>
      <w:r>
        <w:rPr>
          <w:spacing w:val="25"/>
          <w:sz w:val="23"/>
        </w:rPr>
        <w:t xml:space="preserve"> </w:t>
      </w:r>
      <w:r>
        <w:rPr>
          <w:sz w:val="23"/>
        </w:rPr>
        <w:t>decisão</w:t>
      </w:r>
      <w:r>
        <w:rPr>
          <w:spacing w:val="25"/>
          <w:sz w:val="23"/>
        </w:rPr>
        <w:t xml:space="preserve"> </w:t>
      </w:r>
      <w:r>
        <w:rPr>
          <w:sz w:val="23"/>
        </w:rPr>
        <w:t>fundamentada,</w:t>
      </w:r>
      <w:r>
        <w:rPr>
          <w:spacing w:val="25"/>
          <w:sz w:val="23"/>
        </w:rPr>
        <w:t xml:space="preserve"> </w:t>
      </w:r>
      <w:r>
        <w:rPr>
          <w:sz w:val="23"/>
        </w:rPr>
        <w:t>registrada</w:t>
      </w:r>
      <w:r>
        <w:rPr>
          <w:spacing w:val="25"/>
          <w:sz w:val="23"/>
        </w:rPr>
        <w:t xml:space="preserve"> </w:t>
      </w:r>
      <w:r>
        <w:rPr>
          <w:sz w:val="23"/>
        </w:rPr>
        <w:t>em</w:t>
      </w:r>
      <w:r>
        <w:rPr>
          <w:spacing w:val="25"/>
          <w:sz w:val="23"/>
        </w:rPr>
        <w:t xml:space="preserve"> </w:t>
      </w:r>
      <w:r>
        <w:rPr>
          <w:sz w:val="23"/>
        </w:rPr>
        <w:t>ata</w:t>
      </w:r>
      <w:r>
        <w:rPr>
          <w:spacing w:val="25"/>
          <w:sz w:val="23"/>
        </w:rPr>
        <w:t xml:space="preserve"> </w:t>
      </w:r>
      <w:r>
        <w:rPr>
          <w:sz w:val="23"/>
        </w:rPr>
        <w:t>e</w:t>
      </w:r>
      <w:r>
        <w:rPr>
          <w:spacing w:val="25"/>
          <w:sz w:val="23"/>
        </w:rPr>
        <w:t xml:space="preserve"> </w:t>
      </w:r>
      <w:r>
        <w:rPr>
          <w:sz w:val="23"/>
        </w:rPr>
        <w:t>acessível</w:t>
      </w:r>
      <w:r>
        <w:rPr>
          <w:spacing w:val="25"/>
          <w:sz w:val="23"/>
        </w:rPr>
        <w:t xml:space="preserve"> </w:t>
      </w:r>
      <w:r>
        <w:rPr>
          <w:sz w:val="23"/>
        </w:rPr>
        <w:t>a</w:t>
      </w:r>
      <w:r>
        <w:rPr>
          <w:spacing w:val="25"/>
          <w:sz w:val="23"/>
        </w:rPr>
        <w:t xml:space="preserve"> </w:t>
      </w:r>
      <w:r>
        <w:rPr>
          <w:sz w:val="23"/>
        </w:rPr>
        <w:t>todos,</w:t>
      </w:r>
      <w:r>
        <w:rPr>
          <w:spacing w:val="25"/>
          <w:sz w:val="23"/>
        </w:rPr>
        <w:t xml:space="preserve"> </w:t>
      </w:r>
      <w:r>
        <w:rPr>
          <w:sz w:val="23"/>
        </w:rPr>
        <w:t>atribuindo-lhes</w:t>
      </w:r>
      <w:r>
        <w:rPr>
          <w:spacing w:val="25"/>
          <w:sz w:val="23"/>
        </w:rPr>
        <w:t xml:space="preserve"> </w:t>
      </w:r>
      <w:r>
        <w:rPr>
          <w:sz w:val="23"/>
        </w:rPr>
        <w:t>eficácia</w:t>
      </w:r>
      <w:r>
        <w:rPr>
          <w:spacing w:val="25"/>
          <w:sz w:val="23"/>
        </w:rPr>
        <w:t xml:space="preserve"> </w:t>
      </w:r>
      <w:r>
        <w:rPr>
          <w:sz w:val="23"/>
        </w:rPr>
        <w:t>para</w:t>
      </w:r>
      <w:r>
        <w:rPr>
          <w:spacing w:val="25"/>
          <w:sz w:val="23"/>
        </w:rPr>
        <w:t xml:space="preserve"> </w:t>
      </w:r>
      <w:r>
        <w:rPr>
          <w:sz w:val="23"/>
        </w:rPr>
        <w:t>fins</w:t>
      </w:r>
      <w:r>
        <w:rPr>
          <w:spacing w:val="25"/>
          <w:sz w:val="23"/>
        </w:rPr>
        <w:t xml:space="preserve"> </w:t>
      </w:r>
      <w:r>
        <w:rPr>
          <w:sz w:val="23"/>
        </w:rPr>
        <w:t>de</w:t>
      </w:r>
      <w:r>
        <w:rPr>
          <w:spacing w:val="25"/>
          <w:sz w:val="23"/>
        </w:rPr>
        <w:t xml:space="preserve"> </w:t>
      </w:r>
      <w:r>
        <w:rPr>
          <w:sz w:val="23"/>
        </w:rPr>
        <w:t>habilitação.</w:t>
      </w:r>
    </w:p>
    <w:p w14:paraId="4DFB246A">
      <w:pPr>
        <w:pStyle w:val="9"/>
        <w:numPr>
          <w:ilvl w:val="2"/>
          <w:numId w:val="1"/>
        </w:numPr>
        <w:tabs>
          <w:tab w:val="left" w:pos="651"/>
        </w:tabs>
        <w:spacing w:before="222" w:after="0" w:line="240" w:lineRule="auto"/>
        <w:ind w:left="117" w:right="115" w:firstLine="0"/>
        <w:jc w:val="both"/>
        <w:rPr>
          <w:sz w:val="23"/>
        </w:rPr>
      </w:pPr>
      <w:r>
        <w:rPr>
          <w:sz w:val="23"/>
        </w:rPr>
        <w:t>Na hipótese de necessidade de suspensão da sessão pública para a realização de diligências, com vistas ao saneamento de que trata o subitem anterior, a sessão pública</w:t>
      </w:r>
      <w:r>
        <w:rPr>
          <w:spacing w:val="17"/>
          <w:sz w:val="23"/>
        </w:rPr>
        <w:t xml:space="preserve"> </w:t>
      </w:r>
      <w:r>
        <w:rPr>
          <w:sz w:val="23"/>
        </w:rPr>
        <w:t>somente</w:t>
      </w:r>
      <w:r>
        <w:rPr>
          <w:spacing w:val="17"/>
          <w:sz w:val="23"/>
        </w:rPr>
        <w:t xml:space="preserve"> </w:t>
      </w:r>
      <w:r>
        <w:rPr>
          <w:sz w:val="23"/>
        </w:rPr>
        <w:t>poderá</w:t>
      </w:r>
      <w:r>
        <w:rPr>
          <w:spacing w:val="17"/>
          <w:sz w:val="23"/>
        </w:rPr>
        <w:t xml:space="preserve"> </w:t>
      </w:r>
      <w:r>
        <w:rPr>
          <w:sz w:val="23"/>
        </w:rPr>
        <w:t>ser</w:t>
      </w:r>
      <w:r>
        <w:rPr>
          <w:spacing w:val="17"/>
          <w:sz w:val="23"/>
        </w:rPr>
        <w:t xml:space="preserve"> </w:t>
      </w:r>
      <w:r>
        <w:rPr>
          <w:sz w:val="23"/>
        </w:rPr>
        <w:t>reiniciada</w:t>
      </w:r>
      <w:r>
        <w:rPr>
          <w:spacing w:val="17"/>
          <w:sz w:val="23"/>
        </w:rPr>
        <w:t xml:space="preserve"> </w:t>
      </w:r>
      <w:r>
        <w:rPr>
          <w:sz w:val="23"/>
        </w:rPr>
        <w:t>mediante</w:t>
      </w:r>
      <w:r>
        <w:rPr>
          <w:spacing w:val="17"/>
          <w:sz w:val="23"/>
        </w:rPr>
        <w:t xml:space="preserve"> </w:t>
      </w:r>
      <w:r>
        <w:rPr>
          <w:sz w:val="23"/>
        </w:rPr>
        <w:t>aviso</w:t>
      </w:r>
      <w:r>
        <w:rPr>
          <w:spacing w:val="17"/>
          <w:sz w:val="23"/>
        </w:rPr>
        <w:t xml:space="preserve"> </w:t>
      </w:r>
      <w:r>
        <w:rPr>
          <w:sz w:val="23"/>
        </w:rPr>
        <w:t>prévio</w:t>
      </w:r>
      <w:r>
        <w:rPr>
          <w:spacing w:val="17"/>
          <w:sz w:val="23"/>
        </w:rPr>
        <w:t xml:space="preserve"> </w:t>
      </w:r>
      <w:r>
        <w:rPr>
          <w:sz w:val="23"/>
        </w:rPr>
        <w:t>no</w:t>
      </w:r>
      <w:r>
        <w:rPr>
          <w:spacing w:val="17"/>
          <w:sz w:val="23"/>
        </w:rPr>
        <w:t xml:space="preserve"> </w:t>
      </w:r>
      <w:r>
        <w:rPr>
          <w:sz w:val="23"/>
        </w:rPr>
        <w:t>sistema</w:t>
      </w:r>
      <w:r>
        <w:rPr>
          <w:spacing w:val="17"/>
          <w:sz w:val="23"/>
        </w:rPr>
        <w:t xml:space="preserve"> </w:t>
      </w:r>
      <w:r>
        <w:rPr>
          <w:sz w:val="23"/>
        </w:rPr>
        <w:t>com,</w:t>
      </w:r>
      <w:r>
        <w:rPr>
          <w:spacing w:val="17"/>
          <w:sz w:val="23"/>
        </w:rPr>
        <w:t xml:space="preserve"> </w:t>
      </w:r>
      <w:r>
        <w:rPr>
          <w:sz w:val="23"/>
        </w:rPr>
        <w:t>no</w:t>
      </w:r>
      <w:r>
        <w:rPr>
          <w:spacing w:val="17"/>
          <w:sz w:val="23"/>
        </w:rPr>
        <w:t xml:space="preserve"> </w:t>
      </w:r>
      <w:r>
        <w:rPr>
          <w:sz w:val="23"/>
        </w:rPr>
        <w:t>mínimo,</w:t>
      </w:r>
      <w:r>
        <w:rPr>
          <w:spacing w:val="17"/>
          <w:sz w:val="23"/>
        </w:rPr>
        <w:t xml:space="preserve"> </w:t>
      </w:r>
      <w:r>
        <w:rPr>
          <w:sz w:val="23"/>
        </w:rPr>
        <w:t>vinte</w:t>
      </w:r>
      <w:r>
        <w:rPr>
          <w:spacing w:val="17"/>
          <w:sz w:val="23"/>
        </w:rPr>
        <w:t xml:space="preserve"> </w:t>
      </w:r>
      <w:r>
        <w:rPr>
          <w:sz w:val="23"/>
        </w:rPr>
        <w:t>e</w:t>
      </w:r>
      <w:r>
        <w:rPr>
          <w:spacing w:val="17"/>
          <w:sz w:val="23"/>
        </w:rPr>
        <w:t xml:space="preserve"> </w:t>
      </w:r>
      <w:r>
        <w:rPr>
          <w:sz w:val="23"/>
        </w:rPr>
        <w:t>quatro</w:t>
      </w:r>
      <w:r>
        <w:rPr>
          <w:spacing w:val="17"/>
          <w:sz w:val="23"/>
        </w:rPr>
        <w:t xml:space="preserve"> </w:t>
      </w:r>
      <w:r>
        <w:rPr>
          <w:sz w:val="23"/>
        </w:rPr>
        <w:t>horas</w:t>
      </w:r>
      <w:r>
        <w:rPr>
          <w:spacing w:val="17"/>
          <w:sz w:val="23"/>
        </w:rPr>
        <w:t xml:space="preserve"> </w:t>
      </w:r>
      <w:r>
        <w:rPr>
          <w:sz w:val="23"/>
        </w:rPr>
        <w:t>de</w:t>
      </w:r>
      <w:r>
        <w:rPr>
          <w:spacing w:val="17"/>
          <w:sz w:val="23"/>
        </w:rPr>
        <w:t xml:space="preserve"> </w:t>
      </w:r>
      <w:r>
        <w:rPr>
          <w:sz w:val="23"/>
        </w:rPr>
        <w:t>antecedência,</w:t>
      </w:r>
      <w:r>
        <w:rPr>
          <w:spacing w:val="17"/>
          <w:sz w:val="23"/>
        </w:rPr>
        <w:t xml:space="preserve"> </w:t>
      </w:r>
      <w:r>
        <w:rPr>
          <w:sz w:val="23"/>
        </w:rPr>
        <w:t>e</w:t>
      </w:r>
      <w:r>
        <w:rPr>
          <w:spacing w:val="17"/>
          <w:sz w:val="23"/>
        </w:rPr>
        <w:t xml:space="preserve"> </w:t>
      </w:r>
      <w:r>
        <w:rPr>
          <w:sz w:val="23"/>
        </w:rPr>
        <w:t>a</w:t>
      </w:r>
      <w:r>
        <w:rPr>
          <w:spacing w:val="17"/>
          <w:sz w:val="23"/>
        </w:rPr>
        <w:t xml:space="preserve"> </w:t>
      </w:r>
      <w:r>
        <w:rPr>
          <w:sz w:val="23"/>
        </w:rPr>
        <w:t>ocorrência</w:t>
      </w:r>
      <w:r>
        <w:rPr>
          <w:spacing w:val="17"/>
          <w:sz w:val="23"/>
        </w:rPr>
        <w:t xml:space="preserve"> </w:t>
      </w:r>
      <w:r>
        <w:rPr>
          <w:sz w:val="23"/>
        </w:rPr>
        <w:t>será</w:t>
      </w:r>
      <w:r>
        <w:rPr>
          <w:spacing w:val="17"/>
          <w:sz w:val="23"/>
        </w:rPr>
        <w:t xml:space="preserve"> </w:t>
      </w:r>
      <w:r>
        <w:rPr>
          <w:sz w:val="23"/>
        </w:rPr>
        <w:t>registrada</w:t>
      </w:r>
      <w:r>
        <w:rPr>
          <w:spacing w:val="17"/>
          <w:sz w:val="23"/>
        </w:rPr>
        <w:t xml:space="preserve"> </w:t>
      </w:r>
      <w:r>
        <w:rPr>
          <w:sz w:val="23"/>
        </w:rPr>
        <w:t>em</w:t>
      </w:r>
      <w:r>
        <w:rPr>
          <w:spacing w:val="17"/>
          <w:sz w:val="23"/>
        </w:rPr>
        <w:t xml:space="preserve"> </w:t>
      </w:r>
      <w:r>
        <w:rPr>
          <w:sz w:val="23"/>
        </w:rPr>
        <w:t>ata.</w:t>
      </w:r>
    </w:p>
    <w:p w14:paraId="738F1095">
      <w:pPr>
        <w:pStyle w:val="9"/>
        <w:numPr>
          <w:ilvl w:val="1"/>
          <w:numId w:val="1"/>
        </w:numPr>
        <w:tabs>
          <w:tab w:val="left" w:pos="475"/>
        </w:tabs>
        <w:spacing w:before="249" w:after="0" w:line="240" w:lineRule="auto"/>
        <w:ind w:left="117" w:right="115" w:firstLine="0"/>
        <w:jc w:val="both"/>
        <w:rPr>
          <w:sz w:val="23"/>
        </w:rPr>
      </w:pPr>
      <w:r>
        <w:rPr>
          <w:sz w:val="23"/>
        </w:rPr>
        <w:t>Na hipótese de o licitante provisoriamente classificado em primeiro lugar não atender às exigências para a habilitação, o órgão ou entidade examinará a proposta subsequente</w:t>
      </w:r>
      <w:r>
        <w:rPr>
          <w:spacing w:val="14"/>
          <w:sz w:val="23"/>
        </w:rPr>
        <w:t xml:space="preserve"> </w:t>
      </w:r>
      <w:r>
        <w:rPr>
          <w:sz w:val="23"/>
        </w:rPr>
        <w:t>e</w:t>
      </w:r>
      <w:r>
        <w:rPr>
          <w:spacing w:val="14"/>
          <w:sz w:val="23"/>
        </w:rPr>
        <w:t xml:space="preserve"> </w:t>
      </w:r>
      <w:r>
        <w:rPr>
          <w:sz w:val="23"/>
        </w:rPr>
        <w:t>assim</w:t>
      </w:r>
      <w:r>
        <w:rPr>
          <w:spacing w:val="14"/>
          <w:sz w:val="23"/>
        </w:rPr>
        <w:t xml:space="preserve"> </w:t>
      </w:r>
      <w:r>
        <w:rPr>
          <w:sz w:val="23"/>
        </w:rPr>
        <w:t>sucessivamente,</w:t>
      </w:r>
      <w:r>
        <w:rPr>
          <w:spacing w:val="14"/>
          <w:sz w:val="23"/>
        </w:rPr>
        <w:t xml:space="preserve"> </w:t>
      </w:r>
      <w:r>
        <w:rPr>
          <w:sz w:val="23"/>
        </w:rPr>
        <w:t>na</w:t>
      </w:r>
      <w:r>
        <w:rPr>
          <w:spacing w:val="14"/>
          <w:sz w:val="23"/>
        </w:rPr>
        <w:t xml:space="preserve"> </w:t>
      </w:r>
      <w:r>
        <w:rPr>
          <w:sz w:val="23"/>
        </w:rPr>
        <w:t>ordem</w:t>
      </w:r>
      <w:r>
        <w:rPr>
          <w:spacing w:val="14"/>
          <w:sz w:val="23"/>
        </w:rPr>
        <w:t xml:space="preserve"> </w:t>
      </w:r>
      <w:r>
        <w:rPr>
          <w:sz w:val="23"/>
        </w:rPr>
        <w:t>de</w:t>
      </w:r>
      <w:r>
        <w:rPr>
          <w:spacing w:val="14"/>
          <w:sz w:val="23"/>
        </w:rPr>
        <w:t xml:space="preserve"> </w:t>
      </w:r>
      <w:r>
        <w:rPr>
          <w:sz w:val="23"/>
        </w:rPr>
        <w:t>classificação,</w:t>
      </w:r>
      <w:r>
        <w:rPr>
          <w:spacing w:val="14"/>
          <w:sz w:val="23"/>
        </w:rPr>
        <w:t xml:space="preserve"> </w:t>
      </w:r>
      <w:r>
        <w:rPr>
          <w:sz w:val="23"/>
        </w:rPr>
        <w:t>até</w:t>
      </w:r>
      <w:r>
        <w:rPr>
          <w:spacing w:val="14"/>
          <w:sz w:val="23"/>
        </w:rPr>
        <w:t xml:space="preserve"> </w:t>
      </w:r>
      <w:r>
        <w:rPr>
          <w:sz w:val="23"/>
        </w:rPr>
        <w:t>a</w:t>
      </w:r>
      <w:r>
        <w:rPr>
          <w:spacing w:val="14"/>
          <w:sz w:val="23"/>
        </w:rPr>
        <w:t xml:space="preserve"> </w:t>
      </w:r>
      <w:r>
        <w:rPr>
          <w:sz w:val="23"/>
        </w:rPr>
        <w:t>apuração</w:t>
      </w:r>
      <w:r>
        <w:rPr>
          <w:spacing w:val="14"/>
          <w:sz w:val="23"/>
        </w:rPr>
        <w:t xml:space="preserve"> </w:t>
      </w:r>
      <w:r>
        <w:rPr>
          <w:sz w:val="23"/>
        </w:rPr>
        <w:t>de</w:t>
      </w:r>
      <w:r>
        <w:rPr>
          <w:spacing w:val="14"/>
          <w:sz w:val="23"/>
        </w:rPr>
        <w:t xml:space="preserve"> </w:t>
      </w:r>
      <w:r>
        <w:rPr>
          <w:sz w:val="23"/>
        </w:rPr>
        <w:t>uma</w:t>
      </w:r>
      <w:r>
        <w:rPr>
          <w:spacing w:val="14"/>
          <w:sz w:val="23"/>
        </w:rPr>
        <w:t xml:space="preserve"> </w:t>
      </w:r>
      <w:r>
        <w:rPr>
          <w:sz w:val="23"/>
        </w:rPr>
        <w:t>proposta</w:t>
      </w:r>
      <w:r>
        <w:rPr>
          <w:spacing w:val="14"/>
          <w:sz w:val="23"/>
        </w:rPr>
        <w:t xml:space="preserve"> </w:t>
      </w:r>
      <w:r>
        <w:rPr>
          <w:sz w:val="23"/>
        </w:rPr>
        <w:t>que</w:t>
      </w:r>
      <w:r>
        <w:rPr>
          <w:spacing w:val="14"/>
          <w:sz w:val="23"/>
        </w:rPr>
        <w:t xml:space="preserve"> </w:t>
      </w:r>
      <w:r>
        <w:rPr>
          <w:sz w:val="23"/>
        </w:rPr>
        <w:t>atenda</w:t>
      </w:r>
      <w:r>
        <w:rPr>
          <w:spacing w:val="14"/>
          <w:sz w:val="23"/>
        </w:rPr>
        <w:t xml:space="preserve"> </w:t>
      </w:r>
      <w:r>
        <w:rPr>
          <w:sz w:val="23"/>
        </w:rPr>
        <w:t>às</w:t>
      </w:r>
      <w:r>
        <w:rPr>
          <w:spacing w:val="14"/>
          <w:sz w:val="23"/>
        </w:rPr>
        <w:t xml:space="preserve"> </w:t>
      </w:r>
      <w:r>
        <w:rPr>
          <w:sz w:val="23"/>
        </w:rPr>
        <w:t>especificações</w:t>
      </w:r>
      <w:r>
        <w:rPr>
          <w:spacing w:val="14"/>
          <w:sz w:val="23"/>
        </w:rPr>
        <w:t xml:space="preserve"> </w:t>
      </w:r>
      <w:r>
        <w:rPr>
          <w:sz w:val="23"/>
        </w:rPr>
        <w:t>do</w:t>
      </w:r>
      <w:r>
        <w:rPr>
          <w:spacing w:val="14"/>
          <w:sz w:val="23"/>
        </w:rPr>
        <w:t xml:space="preserve"> </w:t>
      </w:r>
      <w:r>
        <w:rPr>
          <w:sz w:val="23"/>
        </w:rPr>
        <w:t>objeto</w:t>
      </w:r>
      <w:r>
        <w:rPr>
          <w:spacing w:val="14"/>
          <w:sz w:val="23"/>
        </w:rPr>
        <w:t xml:space="preserve"> </w:t>
      </w:r>
      <w:r>
        <w:rPr>
          <w:sz w:val="23"/>
        </w:rPr>
        <w:t>e</w:t>
      </w:r>
      <w:r>
        <w:rPr>
          <w:spacing w:val="14"/>
          <w:sz w:val="23"/>
        </w:rPr>
        <w:t xml:space="preserve"> </w:t>
      </w:r>
      <w:r>
        <w:rPr>
          <w:sz w:val="23"/>
        </w:rPr>
        <w:t>as</w:t>
      </w:r>
      <w:r>
        <w:rPr>
          <w:spacing w:val="14"/>
          <w:sz w:val="23"/>
        </w:rPr>
        <w:t xml:space="preserve"> </w:t>
      </w:r>
      <w:r>
        <w:rPr>
          <w:sz w:val="23"/>
        </w:rPr>
        <w:t>condições</w:t>
      </w:r>
      <w:r>
        <w:rPr>
          <w:spacing w:val="14"/>
          <w:sz w:val="23"/>
        </w:rPr>
        <w:t xml:space="preserve"> </w:t>
      </w:r>
      <w:r>
        <w:rPr>
          <w:sz w:val="23"/>
        </w:rPr>
        <w:t>de</w:t>
      </w:r>
      <w:r>
        <w:rPr>
          <w:spacing w:val="14"/>
          <w:sz w:val="23"/>
        </w:rPr>
        <w:t xml:space="preserve"> </w:t>
      </w:r>
      <w:r>
        <w:rPr>
          <w:sz w:val="23"/>
        </w:rPr>
        <w:t>habilitação.</w:t>
      </w:r>
    </w:p>
    <w:p w14:paraId="432A53A2">
      <w:pPr>
        <w:pStyle w:val="9"/>
        <w:numPr>
          <w:ilvl w:val="1"/>
          <w:numId w:val="1"/>
        </w:numPr>
        <w:tabs>
          <w:tab w:val="left" w:pos="586"/>
        </w:tabs>
        <w:spacing w:before="249" w:after="0" w:line="240" w:lineRule="auto"/>
        <w:ind w:left="586" w:right="0" w:hanging="469"/>
        <w:jc w:val="both"/>
        <w:rPr>
          <w:sz w:val="23"/>
        </w:rPr>
      </w:pPr>
      <w:r>
        <w:rPr>
          <w:sz w:val="23"/>
        </w:rPr>
        <w:t>Constatado</w:t>
      </w:r>
      <w:r>
        <w:rPr>
          <w:spacing w:val="12"/>
          <w:sz w:val="23"/>
        </w:rPr>
        <w:t xml:space="preserve"> </w:t>
      </w:r>
      <w:r>
        <w:rPr>
          <w:sz w:val="23"/>
        </w:rPr>
        <w:t>o</w:t>
      </w:r>
      <w:r>
        <w:rPr>
          <w:spacing w:val="13"/>
          <w:sz w:val="23"/>
        </w:rPr>
        <w:t xml:space="preserve"> </w:t>
      </w:r>
      <w:r>
        <w:rPr>
          <w:sz w:val="23"/>
        </w:rPr>
        <w:t>atendimento</w:t>
      </w:r>
      <w:r>
        <w:rPr>
          <w:spacing w:val="13"/>
          <w:sz w:val="23"/>
        </w:rPr>
        <w:t xml:space="preserve"> </w:t>
      </w:r>
      <w:r>
        <w:rPr>
          <w:sz w:val="23"/>
        </w:rPr>
        <w:t>às</w:t>
      </w:r>
      <w:r>
        <w:rPr>
          <w:spacing w:val="13"/>
          <w:sz w:val="23"/>
        </w:rPr>
        <w:t xml:space="preserve"> </w:t>
      </w:r>
      <w:r>
        <w:rPr>
          <w:sz w:val="23"/>
        </w:rPr>
        <w:t>exigências</w:t>
      </w:r>
      <w:r>
        <w:rPr>
          <w:spacing w:val="13"/>
          <w:sz w:val="23"/>
        </w:rPr>
        <w:t xml:space="preserve"> </w:t>
      </w:r>
      <w:r>
        <w:rPr>
          <w:sz w:val="23"/>
        </w:rPr>
        <w:t>de</w:t>
      </w:r>
      <w:r>
        <w:rPr>
          <w:spacing w:val="13"/>
          <w:sz w:val="23"/>
        </w:rPr>
        <w:t xml:space="preserve"> </w:t>
      </w:r>
      <w:r>
        <w:rPr>
          <w:sz w:val="23"/>
        </w:rPr>
        <w:t>habilitação,</w:t>
      </w:r>
      <w:r>
        <w:rPr>
          <w:spacing w:val="13"/>
          <w:sz w:val="23"/>
        </w:rPr>
        <w:t xml:space="preserve"> </w:t>
      </w:r>
      <w:r>
        <w:rPr>
          <w:sz w:val="23"/>
        </w:rPr>
        <w:t>o</w:t>
      </w:r>
      <w:r>
        <w:rPr>
          <w:spacing w:val="13"/>
          <w:sz w:val="23"/>
        </w:rPr>
        <w:t xml:space="preserve"> </w:t>
      </w:r>
      <w:r>
        <w:rPr>
          <w:sz w:val="23"/>
        </w:rPr>
        <w:t>licitante</w:t>
      </w:r>
      <w:r>
        <w:rPr>
          <w:spacing w:val="13"/>
          <w:sz w:val="23"/>
        </w:rPr>
        <w:t xml:space="preserve"> </w:t>
      </w:r>
      <w:r>
        <w:rPr>
          <w:sz w:val="23"/>
        </w:rPr>
        <w:t>será</w:t>
      </w:r>
      <w:r>
        <w:rPr>
          <w:spacing w:val="13"/>
          <w:sz w:val="23"/>
        </w:rPr>
        <w:t xml:space="preserve"> </w:t>
      </w:r>
      <w:r>
        <w:rPr>
          <w:spacing w:val="-2"/>
          <w:sz w:val="23"/>
        </w:rPr>
        <w:t>habilitado.</w:t>
      </w:r>
    </w:p>
    <w:p w14:paraId="28E377A0">
      <w:pPr>
        <w:pStyle w:val="9"/>
        <w:numPr>
          <w:ilvl w:val="1"/>
          <w:numId w:val="1"/>
        </w:numPr>
        <w:tabs>
          <w:tab w:val="left" w:pos="596"/>
        </w:tabs>
        <w:spacing w:before="235" w:after="0" w:line="240" w:lineRule="auto"/>
        <w:ind w:left="117" w:right="115" w:firstLine="0"/>
        <w:jc w:val="both"/>
        <w:rPr>
          <w:sz w:val="23"/>
        </w:rPr>
      </w:pPr>
      <w:r>
        <w:rPr>
          <w:sz w:val="23"/>
        </w:rPr>
        <w:t xml:space="preserve">Somente serão disponibilizados para acesso público os documentos de habilitação do licitante cuja proposta atenda ao Edital de licitação, após declarada sua </w:t>
      </w:r>
      <w:r>
        <w:rPr>
          <w:spacing w:val="-2"/>
          <w:sz w:val="23"/>
        </w:rPr>
        <w:t>habilitação.</w:t>
      </w:r>
    </w:p>
    <w:p w14:paraId="497DD17F">
      <w:pPr>
        <w:pStyle w:val="9"/>
        <w:numPr>
          <w:ilvl w:val="1"/>
          <w:numId w:val="1"/>
        </w:numPr>
        <w:tabs>
          <w:tab w:val="left" w:pos="586"/>
        </w:tabs>
        <w:spacing w:before="249" w:after="0" w:line="240" w:lineRule="auto"/>
        <w:ind w:left="586" w:right="0" w:hanging="469"/>
        <w:jc w:val="both"/>
        <w:rPr>
          <w:sz w:val="23"/>
        </w:rPr>
      </w:pPr>
      <w:r>
        <w:rPr>
          <w:sz w:val="23"/>
        </w:rPr>
        <w:t>Não</w:t>
      </w:r>
      <w:r>
        <w:rPr>
          <w:spacing w:val="14"/>
          <w:sz w:val="23"/>
        </w:rPr>
        <w:t xml:space="preserve"> </w:t>
      </w:r>
      <w:r>
        <w:rPr>
          <w:sz w:val="23"/>
        </w:rPr>
        <w:t>serão</w:t>
      </w:r>
      <w:r>
        <w:rPr>
          <w:spacing w:val="15"/>
          <w:sz w:val="23"/>
        </w:rPr>
        <w:t xml:space="preserve"> </w:t>
      </w:r>
      <w:r>
        <w:rPr>
          <w:sz w:val="23"/>
        </w:rPr>
        <w:t>aceitos</w:t>
      </w:r>
      <w:r>
        <w:rPr>
          <w:spacing w:val="14"/>
          <w:sz w:val="23"/>
        </w:rPr>
        <w:t xml:space="preserve"> </w:t>
      </w:r>
      <w:r>
        <w:rPr>
          <w:sz w:val="23"/>
        </w:rPr>
        <w:t>documentos</w:t>
      </w:r>
      <w:r>
        <w:rPr>
          <w:spacing w:val="15"/>
          <w:sz w:val="23"/>
        </w:rPr>
        <w:t xml:space="preserve"> </w:t>
      </w:r>
      <w:r>
        <w:rPr>
          <w:sz w:val="23"/>
        </w:rPr>
        <w:t>de</w:t>
      </w:r>
      <w:r>
        <w:rPr>
          <w:spacing w:val="14"/>
          <w:sz w:val="23"/>
        </w:rPr>
        <w:t xml:space="preserve"> </w:t>
      </w:r>
      <w:r>
        <w:rPr>
          <w:sz w:val="23"/>
        </w:rPr>
        <w:t>habilitação</w:t>
      </w:r>
      <w:r>
        <w:rPr>
          <w:spacing w:val="15"/>
          <w:sz w:val="23"/>
        </w:rPr>
        <w:t xml:space="preserve"> </w:t>
      </w:r>
      <w:r>
        <w:rPr>
          <w:sz w:val="23"/>
        </w:rPr>
        <w:t>com</w:t>
      </w:r>
      <w:r>
        <w:rPr>
          <w:spacing w:val="14"/>
          <w:sz w:val="23"/>
        </w:rPr>
        <w:t xml:space="preserve"> </w:t>
      </w:r>
      <w:r>
        <w:rPr>
          <w:sz w:val="23"/>
        </w:rPr>
        <w:t>indicação</w:t>
      </w:r>
      <w:r>
        <w:rPr>
          <w:spacing w:val="15"/>
          <w:sz w:val="23"/>
        </w:rPr>
        <w:t xml:space="preserve"> </w:t>
      </w:r>
      <w:r>
        <w:rPr>
          <w:sz w:val="23"/>
        </w:rPr>
        <w:t>de</w:t>
      </w:r>
      <w:r>
        <w:rPr>
          <w:spacing w:val="15"/>
          <w:sz w:val="23"/>
        </w:rPr>
        <w:t xml:space="preserve"> </w:t>
      </w:r>
      <w:r>
        <w:rPr>
          <w:sz w:val="23"/>
        </w:rPr>
        <w:t>CNPJ/CPF</w:t>
      </w:r>
      <w:r>
        <w:rPr>
          <w:spacing w:val="14"/>
          <w:sz w:val="23"/>
        </w:rPr>
        <w:t xml:space="preserve"> </w:t>
      </w:r>
      <w:r>
        <w:rPr>
          <w:sz w:val="23"/>
        </w:rPr>
        <w:t>diferentes,</w:t>
      </w:r>
      <w:r>
        <w:rPr>
          <w:spacing w:val="15"/>
          <w:sz w:val="23"/>
        </w:rPr>
        <w:t xml:space="preserve"> </w:t>
      </w:r>
      <w:r>
        <w:rPr>
          <w:sz w:val="23"/>
        </w:rPr>
        <w:t>salvo</w:t>
      </w:r>
      <w:r>
        <w:rPr>
          <w:spacing w:val="14"/>
          <w:sz w:val="23"/>
        </w:rPr>
        <w:t xml:space="preserve"> </w:t>
      </w:r>
      <w:r>
        <w:rPr>
          <w:sz w:val="23"/>
        </w:rPr>
        <w:t>aqueles</w:t>
      </w:r>
      <w:r>
        <w:rPr>
          <w:spacing w:val="15"/>
          <w:sz w:val="23"/>
        </w:rPr>
        <w:t xml:space="preserve"> </w:t>
      </w:r>
      <w:r>
        <w:rPr>
          <w:sz w:val="23"/>
        </w:rPr>
        <w:t>legalmente</w:t>
      </w:r>
      <w:r>
        <w:rPr>
          <w:spacing w:val="14"/>
          <w:sz w:val="23"/>
        </w:rPr>
        <w:t xml:space="preserve"> </w:t>
      </w:r>
      <w:r>
        <w:rPr>
          <w:spacing w:val="-2"/>
          <w:sz w:val="23"/>
        </w:rPr>
        <w:t>permitidos.</w:t>
      </w:r>
    </w:p>
    <w:p w14:paraId="52E28B9E">
      <w:pPr>
        <w:pStyle w:val="9"/>
        <w:numPr>
          <w:ilvl w:val="2"/>
          <w:numId w:val="1"/>
        </w:numPr>
        <w:tabs>
          <w:tab w:val="left" w:pos="771"/>
        </w:tabs>
        <w:spacing w:before="235" w:after="0" w:line="247" w:lineRule="auto"/>
        <w:ind w:left="117" w:right="115" w:firstLine="0"/>
        <w:jc w:val="both"/>
        <w:rPr>
          <w:sz w:val="23"/>
        </w:rPr>
      </w:pPr>
      <w:r>
        <w:rPr>
          <w:sz w:val="23"/>
        </w:rPr>
        <w:t>Se</w:t>
      </w:r>
      <w:r>
        <w:rPr>
          <w:spacing w:val="19"/>
          <w:sz w:val="23"/>
        </w:rPr>
        <w:t xml:space="preserve"> </w:t>
      </w:r>
      <w:r>
        <w:rPr>
          <w:sz w:val="23"/>
        </w:rPr>
        <w:t>o</w:t>
      </w:r>
      <w:r>
        <w:rPr>
          <w:spacing w:val="19"/>
          <w:sz w:val="23"/>
        </w:rPr>
        <w:t xml:space="preserve"> </w:t>
      </w:r>
      <w:r>
        <w:rPr>
          <w:sz w:val="23"/>
        </w:rPr>
        <w:t>fornecedor</w:t>
      </w:r>
      <w:r>
        <w:rPr>
          <w:spacing w:val="19"/>
          <w:sz w:val="23"/>
        </w:rPr>
        <w:t xml:space="preserve"> </w:t>
      </w:r>
      <w:r>
        <w:rPr>
          <w:sz w:val="23"/>
        </w:rPr>
        <w:t>for</w:t>
      </w:r>
      <w:r>
        <w:rPr>
          <w:spacing w:val="19"/>
          <w:sz w:val="23"/>
        </w:rPr>
        <w:t xml:space="preserve"> </w:t>
      </w:r>
      <w:r>
        <w:rPr>
          <w:sz w:val="23"/>
        </w:rPr>
        <w:t>a</w:t>
      </w:r>
      <w:r>
        <w:rPr>
          <w:spacing w:val="19"/>
          <w:sz w:val="23"/>
        </w:rPr>
        <w:t xml:space="preserve"> </w:t>
      </w:r>
      <w:r>
        <w:rPr>
          <w:sz w:val="23"/>
        </w:rPr>
        <w:t>matriz,</w:t>
      </w:r>
      <w:r>
        <w:rPr>
          <w:spacing w:val="19"/>
          <w:sz w:val="23"/>
        </w:rPr>
        <w:t xml:space="preserve"> </w:t>
      </w:r>
      <w:r>
        <w:rPr>
          <w:sz w:val="23"/>
        </w:rPr>
        <w:t>todos</w:t>
      </w:r>
      <w:r>
        <w:rPr>
          <w:spacing w:val="19"/>
          <w:sz w:val="23"/>
        </w:rPr>
        <w:t xml:space="preserve"> </w:t>
      </w:r>
      <w:r>
        <w:rPr>
          <w:sz w:val="23"/>
        </w:rPr>
        <w:t>os</w:t>
      </w:r>
      <w:r>
        <w:rPr>
          <w:spacing w:val="19"/>
          <w:sz w:val="23"/>
        </w:rPr>
        <w:t xml:space="preserve"> </w:t>
      </w:r>
      <w:r>
        <w:rPr>
          <w:sz w:val="23"/>
        </w:rPr>
        <w:t>documentos</w:t>
      </w:r>
      <w:r>
        <w:rPr>
          <w:spacing w:val="19"/>
          <w:sz w:val="23"/>
        </w:rPr>
        <w:t xml:space="preserve"> </w:t>
      </w:r>
      <w:r>
        <w:rPr>
          <w:sz w:val="23"/>
        </w:rPr>
        <w:t>deverão</w:t>
      </w:r>
      <w:r>
        <w:rPr>
          <w:spacing w:val="19"/>
          <w:sz w:val="23"/>
        </w:rPr>
        <w:t xml:space="preserve"> </w:t>
      </w:r>
      <w:r>
        <w:rPr>
          <w:sz w:val="23"/>
        </w:rPr>
        <w:t>estar</w:t>
      </w:r>
      <w:r>
        <w:rPr>
          <w:spacing w:val="19"/>
          <w:sz w:val="23"/>
        </w:rPr>
        <w:t xml:space="preserve"> </w:t>
      </w:r>
      <w:r>
        <w:rPr>
          <w:sz w:val="23"/>
        </w:rPr>
        <w:t>em</w:t>
      </w:r>
      <w:r>
        <w:rPr>
          <w:spacing w:val="19"/>
          <w:sz w:val="23"/>
        </w:rPr>
        <w:t xml:space="preserve"> </w:t>
      </w:r>
      <w:r>
        <w:rPr>
          <w:sz w:val="23"/>
        </w:rPr>
        <w:t>nome</w:t>
      </w:r>
      <w:r>
        <w:rPr>
          <w:spacing w:val="19"/>
          <w:sz w:val="23"/>
        </w:rPr>
        <w:t xml:space="preserve"> </w:t>
      </w:r>
      <w:r>
        <w:rPr>
          <w:sz w:val="23"/>
        </w:rPr>
        <w:t>da</w:t>
      </w:r>
      <w:r>
        <w:rPr>
          <w:spacing w:val="19"/>
          <w:sz w:val="23"/>
        </w:rPr>
        <w:t xml:space="preserve"> </w:t>
      </w:r>
      <w:r>
        <w:rPr>
          <w:sz w:val="23"/>
        </w:rPr>
        <w:t>matriz,</w:t>
      </w:r>
      <w:r>
        <w:rPr>
          <w:spacing w:val="19"/>
          <w:sz w:val="23"/>
        </w:rPr>
        <w:t xml:space="preserve"> </w:t>
      </w:r>
      <w:r>
        <w:rPr>
          <w:sz w:val="23"/>
        </w:rPr>
        <w:t>e</w:t>
      </w:r>
      <w:r>
        <w:rPr>
          <w:spacing w:val="19"/>
          <w:sz w:val="23"/>
        </w:rPr>
        <w:t xml:space="preserve"> </w:t>
      </w:r>
      <w:r>
        <w:rPr>
          <w:sz w:val="23"/>
        </w:rPr>
        <w:t>se</w:t>
      </w:r>
      <w:r>
        <w:rPr>
          <w:spacing w:val="19"/>
          <w:sz w:val="23"/>
        </w:rPr>
        <w:t xml:space="preserve"> </w:t>
      </w:r>
      <w:r>
        <w:rPr>
          <w:sz w:val="23"/>
        </w:rPr>
        <w:t>o</w:t>
      </w:r>
      <w:r>
        <w:rPr>
          <w:spacing w:val="19"/>
          <w:sz w:val="23"/>
        </w:rPr>
        <w:t xml:space="preserve"> </w:t>
      </w:r>
      <w:r>
        <w:rPr>
          <w:sz w:val="23"/>
        </w:rPr>
        <w:t>licitante</w:t>
      </w:r>
      <w:r>
        <w:rPr>
          <w:spacing w:val="19"/>
          <w:sz w:val="23"/>
        </w:rPr>
        <w:t xml:space="preserve"> </w:t>
      </w:r>
      <w:r>
        <w:rPr>
          <w:sz w:val="23"/>
        </w:rPr>
        <w:t>for</w:t>
      </w:r>
      <w:r>
        <w:rPr>
          <w:spacing w:val="19"/>
          <w:sz w:val="23"/>
        </w:rPr>
        <w:t xml:space="preserve"> </w:t>
      </w:r>
      <w:r>
        <w:rPr>
          <w:sz w:val="23"/>
        </w:rPr>
        <w:t>a</w:t>
      </w:r>
      <w:r>
        <w:rPr>
          <w:spacing w:val="19"/>
          <w:sz w:val="23"/>
        </w:rPr>
        <w:t xml:space="preserve"> </w:t>
      </w:r>
      <w:r>
        <w:rPr>
          <w:sz w:val="23"/>
        </w:rPr>
        <w:t>filial,</w:t>
      </w:r>
      <w:r>
        <w:rPr>
          <w:spacing w:val="19"/>
          <w:sz w:val="23"/>
        </w:rPr>
        <w:t xml:space="preserve"> </w:t>
      </w:r>
      <w:r>
        <w:rPr>
          <w:sz w:val="23"/>
        </w:rPr>
        <w:t>todos</w:t>
      </w:r>
      <w:r>
        <w:rPr>
          <w:spacing w:val="19"/>
          <w:sz w:val="23"/>
        </w:rPr>
        <w:t xml:space="preserve"> </w:t>
      </w:r>
      <w:r>
        <w:rPr>
          <w:sz w:val="23"/>
        </w:rPr>
        <w:t>os</w:t>
      </w:r>
      <w:r>
        <w:rPr>
          <w:spacing w:val="19"/>
          <w:sz w:val="23"/>
        </w:rPr>
        <w:t xml:space="preserve"> </w:t>
      </w:r>
      <w:r>
        <w:rPr>
          <w:sz w:val="23"/>
        </w:rPr>
        <w:t>documentos</w:t>
      </w:r>
      <w:r>
        <w:rPr>
          <w:spacing w:val="19"/>
          <w:sz w:val="23"/>
        </w:rPr>
        <w:t xml:space="preserve"> </w:t>
      </w:r>
      <w:r>
        <w:rPr>
          <w:sz w:val="23"/>
        </w:rPr>
        <w:t>deverão</w:t>
      </w:r>
      <w:r>
        <w:rPr>
          <w:spacing w:val="19"/>
          <w:sz w:val="23"/>
        </w:rPr>
        <w:t xml:space="preserve"> </w:t>
      </w:r>
      <w:r>
        <w:rPr>
          <w:sz w:val="23"/>
        </w:rPr>
        <w:t>estar</w:t>
      </w:r>
      <w:r>
        <w:rPr>
          <w:spacing w:val="19"/>
          <w:sz w:val="23"/>
        </w:rPr>
        <w:t xml:space="preserve"> </w:t>
      </w:r>
      <w:r>
        <w:rPr>
          <w:sz w:val="23"/>
        </w:rPr>
        <w:t>em</w:t>
      </w:r>
      <w:r>
        <w:rPr>
          <w:spacing w:val="19"/>
          <w:sz w:val="23"/>
        </w:rPr>
        <w:t xml:space="preserve"> </w:t>
      </w:r>
      <w:r>
        <w:rPr>
          <w:sz w:val="23"/>
        </w:rPr>
        <w:t>nome da</w:t>
      </w:r>
      <w:r>
        <w:rPr>
          <w:spacing w:val="37"/>
          <w:sz w:val="23"/>
        </w:rPr>
        <w:t xml:space="preserve"> </w:t>
      </w:r>
      <w:r>
        <w:rPr>
          <w:sz w:val="23"/>
        </w:rPr>
        <w:t>filial,</w:t>
      </w:r>
      <w:r>
        <w:rPr>
          <w:spacing w:val="37"/>
          <w:sz w:val="23"/>
        </w:rPr>
        <w:t xml:space="preserve"> </w:t>
      </w:r>
      <w:r>
        <w:rPr>
          <w:sz w:val="23"/>
        </w:rPr>
        <w:t>exceto</w:t>
      </w:r>
      <w:r>
        <w:rPr>
          <w:spacing w:val="37"/>
          <w:sz w:val="23"/>
        </w:rPr>
        <w:t xml:space="preserve"> </w:t>
      </w:r>
      <w:r>
        <w:rPr>
          <w:sz w:val="23"/>
        </w:rPr>
        <w:t>para</w:t>
      </w:r>
      <w:r>
        <w:rPr>
          <w:spacing w:val="37"/>
          <w:sz w:val="23"/>
        </w:rPr>
        <w:t xml:space="preserve"> </w:t>
      </w:r>
      <w:r>
        <w:rPr>
          <w:sz w:val="23"/>
        </w:rPr>
        <w:t>atestados</w:t>
      </w:r>
      <w:r>
        <w:rPr>
          <w:spacing w:val="37"/>
          <w:sz w:val="23"/>
        </w:rPr>
        <w:t xml:space="preserve"> </w:t>
      </w:r>
      <w:r>
        <w:rPr>
          <w:sz w:val="23"/>
        </w:rPr>
        <w:t>de</w:t>
      </w:r>
      <w:r>
        <w:rPr>
          <w:spacing w:val="37"/>
          <w:sz w:val="23"/>
        </w:rPr>
        <w:t xml:space="preserve"> </w:t>
      </w:r>
      <w:r>
        <w:rPr>
          <w:sz w:val="23"/>
        </w:rPr>
        <w:t>capacidade</w:t>
      </w:r>
      <w:r>
        <w:rPr>
          <w:spacing w:val="37"/>
          <w:sz w:val="23"/>
        </w:rPr>
        <w:t xml:space="preserve"> </w:t>
      </w:r>
      <w:r>
        <w:rPr>
          <w:sz w:val="23"/>
        </w:rPr>
        <w:t>técnica,</w:t>
      </w:r>
      <w:r>
        <w:rPr>
          <w:spacing w:val="37"/>
          <w:sz w:val="23"/>
        </w:rPr>
        <w:t xml:space="preserve"> </w:t>
      </w:r>
      <w:r>
        <w:rPr>
          <w:sz w:val="23"/>
        </w:rPr>
        <w:t>e</w:t>
      </w:r>
      <w:r>
        <w:rPr>
          <w:spacing w:val="37"/>
          <w:sz w:val="23"/>
        </w:rPr>
        <w:t xml:space="preserve"> </w:t>
      </w:r>
      <w:r>
        <w:rPr>
          <w:sz w:val="23"/>
        </w:rPr>
        <w:t>no</w:t>
      </w:r>
      <w:r>
        <w:rPr>
          <w:spacing w:val="37"/>
          <w:sz w:val="23"/>
        </w:rPr>
        <w:t xml:space="preserve"> </w:t>
      </w:r>
      <w:r>
        <w:rPr>
          <w:sz w:val="23"/>
        </w:rPr>
        <w:t>caso</w:t>
      </w:r>
      <w:r>
        <w:rPr>
          <w:spacing w:val="37"/>
          <w:sz w:val="23"/>
        </w:rPr>
        <w:t xml:space="preserve"> </w:t>
      </w:r>
      <w:r>
        <w:rPr>
          <w:sz w:val="23"/>
        </w:rPr>
        <w:t>daqueles</w:t>
      </w:r>
      <w:r>
        <w:rPr>
          <w:spacing w:val="37"/>
          <w:sz w:val="23"/>
        </w:rPr>
        <w:t xml:space="preserve"> </w:t>
      </w:r>
      <w:r>
        <w:rPr>
          <w:sz w:val="23"/>
        </w:rPr>
        <w:t>documentos</w:t>
      </w:r>
      <w:r>
        <w:rPr>
          <w:spacing w:val="37"/>
          <w:sz w:val="23"/>
        </w:rPr>
        <w:t xml:space="preserve"> </w:t>
      </w:r>
      <w:r>
        <w:rPr>
          <w:sz w:val="23"/>
        </w:rPr>
        <w:t>que,</w:t>
      </w:r>
      <w:r>
        <w:rPr>
          <w:spacing w:val="37"/>
          <w:sz w:val="23"/>
        </w:rPr>
        <w:t xml:space="preserve"> </w:t>
      </w:r>
      <w:r>
        <w:rPr>
          <w:sz w:val="23"/>
        </w:rPr>
        <w:t>pela</w:t>
      </w:r>
      <w:r>
        <w:rPr>
          <w:spacing w:val="37"/>
          <w:sz w:val="23"/>
        </w:rPr>
        <w:t xml:space="preserve"> </w:t>
      </w:r>
      <w:r>
        <w:rPr>
          <w:sz w:val="23"/>
        </w:rPr>
        <w:t>própria</w:t>
      </w:r>
      <w:r>
        <w:rPr>
          <w:spacing w:val="37"/>
          <w:sz w:val="23"/>
        </w:rPr>
        <w:t xml:space="preserve"> </w:t>
      </w:r>
      <w:r>
        <w:rPr>
          <w:sz w:val="23"/>
        </w:rPr>
        <w:t>natureza,</w:t>
      </w:r>
      <w:r>
        <w:rPr>
          <w:spacing w:val="37"/>
          <w:sz w:val="23"/>
        </w:rPr>
        <w:t xml:space="preserve"> </w:t>
      </w:r>
      <w:r>
        <w:rPr>
          <w:sz w:val="23"/>
        </w:rPr>
        <w:t>comprovadamente,</w:t>
      </w:r>
      <w:r>
        <w:rPr>
          <w:spacing w:val="37"/>
          <w:sz w:val="23"/>
        </w:rPr>
        <w:t xml:space="preserve"> </w:t>
      </w:r>
      <w:r>
        <w:rPr>
          <w:sz w:val="23"/>
        </w:rPr>
        <w:t>forem</w:t>
      </w:r>
      <w:r>
        <w:rPr>
          <w:spacing w:val="37"/>
          <w:sz w:val="23"/>
        </w:rPr>
        <w:t xml:space="preserve"> </w:t>
      </w:r>
      <w:r>
        <w:rPr>
          <w:sz w:val="23"/>
        </w:rPr>
        <w:t>emitidos</w:t>
      </w:r>
      <w:r>
        <w:rPr>
          <w:spacing w:val="37"/>
          <w:sz w:val="23"/>
        </w:rPr>
        <w:t xml:space="preserve"> </w:t>
      </w:r>
      <w:r>
        <w:rPr>
          <w:sz w:val="23"/>
        </w:rPr>
        <w:t>somente</w:t>
      </w:r>
      <w:r>
        <w:rPr>
          <w:spacing w:val="37"/>
          <w:sz w:val="23"/>
        </w:rPr>
        <w:t xml:space="preserve"> </w:t>
      </w:r>
      <w:r>
        <w:rPr>
          <w:sz w:val="23"/>
        </w:rPr>
        <w:t>em nome da matriz.</w:t>
      </w:r>
    </w:p>
    <w:p w14:paraId="2ED51367">
      <w:pPr>
        <w:pStyle w:val="9"/>
        <w:numPr>
          <w:ilvl w:val="2"/>
          <w:numId w:val="1"/>
        </w:numPr>
        <w:tabs>
          <w:tab w:val="left" w:pos="795"/>
        </w:tabs>
        <w:spacing w:before="240" w:after="0" w:line="240" w:lineRule="auto"/>
        <w:ind w:left="117" w:right="115" w:firstLine="0"/>
        <w:jc w:val="both"/>
        <w:rPr>
          <w:sz w:val="23"/>
        </w:rPr>
      </w:pPr>
      <w:r>
        <w:rPr>
          <w:sz w:val="23"/>
        </w:rPr>
        <w:t>Serão aceitos registros de CNPJ de licitante matriz e filial com diferenças de números de documentos pertinentes ao CND e ao CRF/FGTS, quando for comprovada a centralização do recolhimento dessas contribuições.</w:t>
      </w:r>
    </w:p>
    <w:p w14:paraId="46DAF0E7">
      <w:pPr>
        <w:pStyle w:val="9"/>
        <w:numPr>
          <w:ilvl w:val="1"/>
          <w:numId w:val="1"/>
        </w:numPr>
        <w:tabs>
          <w:tab w:val="left" w:pos="604"/>
        </w:tabs>
        <w:spacing w:before="234" w:after="0" w:line="252" w:lineRule="auto"/>
        <w:ind w:left="117" w:right="115" w:firstLine="0"/>
        <w:jc w:val="both"/>
        <w:rPr>
          <w:sz w:val="23"/>
        </w:rPr>
      </w:pPr>
      <w:r>
        <w:rPr>
          <w:sz w:val="23"/>
        </w:rPr>
        <w:t>A comprovação</w:t>
      </w:r>
      <w:r>
        <w:rPr>
          <w:spacing w:val="40"/>
          <w:sz w:val="23"/>
        </w:rPr>
        <w:t xml:space="preserve"> </w:t>
      </w:r>
      <w:r>
        <w:rPr>
          <w:sz w:val="23"/>
        </w:rPr>
        <w:t>de</w:t>
      </w:r>
      <w:r>
        <w:rPr>
          <w:spacing w:val="40"/>
          <w:sz w:val="23"/>
        </w:rPr>
        <w:t xml:space="preserve"> </w:t>
      </w:r>
      <w:r>
        <w:rPr>
          <w:sz w:val="23"/>
        </w:rPr>
        <w:t>regularidade</w:t>
      </w:r>
      <w:r>
        <w:rPr>
          <w:spacing w:val="40"/>
          <w:sz w:val="23"/>
        </w:rPr>
        <w:t xml:space="preserve"> </w:t>
      </w:r>
      <w:r>
        <w:rPr>
          <w:sz w:val="23"/>
        </w:rPr>
        <w:t>fiscal</w:t>
      </w:r>
      <w:r>
        <w:rPr>
          <w:spacing w:val="40"/>
          <w:sz w:val="23"/>
        </w:rPr>
        <w:t xml:space="preserve"> </w:t>
      </w:r>
      <w:r>
        <w:rPr>
          <w:sz w:val="23"/>
        </w:rPr>
        <w:t>e</w:t>
      </w:r>
      <w:r>
        <w:rPr>
          <w:spacing w:val="40"/>
          <w:sz w:val="23"/>
        </w:rPr>
        <w:t xml:space="preserve"> </w:t>
      </w:r>
      <w:r>
        <w:rPr>
          <w:sz w:val="23"/>
        </w:rPr>
        <w:t>trabalhista</w:t>
      </w:r>
      <w:r>
        <w:rPr>
          <w:spacing w:val="40"/>
          <w:sz w:val="23"/>
        </w:rPr>
        <w:t xml:space="preserve"> </w:t>
      </w:r>
      <w:r>
        <w:rPr>
          <w:sz w:val="23"/>
        </w:rPr>
        <w:t>das</w:t>
      </w:r>
      <w:r>
        <w:rPr>
          <w:spacing w:val="40"/>
          <w:sz w:val="23"/>
        </w:rPr>
        <w:t xml:space="preserve"> </w:t>
      </w:r>
      <w:r>
        <w:rPr>
          <w:sz w:val="23"/>
        </w:rPr>
        <w:t>microempresas</w:t>
      </w:r>
      <w:r>
        <w:rPr>
          <w:spacing w:val="40"/>
          <w:sz w:val="23"/>
        </w:rPr>
        <w:t xml:space="preserve"> </w:t>
      </w:r>
      <w:r>
        <w:rPr>
          <w:sz w:val="23"/>
        </w:rPr>
        <w:t>e</w:t>
      </w:r>
      <w:r>
        <w:rPr>
          <w:spacing w:val="40"/>
          <w:sz w:val="23"/>
        </w:rPr>
        <w:t xml:space="preserve"> </w:t>
      </w:r>
      <w:r>
        <w:rPr>
          <w:sz w:val="23"/>
        </w:rPr>
        <w:t>das</w:t>
      </w:r>
      <w:r>
        <w:rPr>
          <w:spacing w:val="40"/>
          <w:sz w:val="23"/>
        </w:rPr>
        <w:t xml:space="preserve"> </w:t>
      </w:r>
      <w:r>
        <w:rPr>
          <w:sz w:val="23"/>
        </w:rPr>
        <w:t>empresas</w:t>
      </w:r>
      <w:r>
        <w:rPr>
          <w:spacing w:val="40"/>
          <w:sz w:val="23"/>
        </w:rPr>
        <w:t xml:space="preserve"> </w:t>
      </w:r>
      <w:r>
        <w:rPr>
          <w:sz w:val="23"/>
        </w:rPr>
        <w:t>de</w:t>
      </w:r>
      <w:r>
        <w:rPr>
          <w:spacing w:val="40"/>
          <w:sz w:val="23"/>
        </w:rPr>
        <w:t xml:space="preserve"> </w:t>
      </w:r>
      <w:r>
        <w:rPr>
          <w:sz w:val="23"/>
        </w:rPr>
        <w:t>pequeno</w:t>
      </w:r>
      <w:r>
        <w:rPr>
          <w:spacing w:val="40"/>
          <w:sz w:val="23"/>
        </w:rPr>
        <w:t xml:space="preserve"> </w:t>
      </w:r>
      <w:r>
        <w:rPr>
          <w:sz w:val="23"/>
        </w:rPr>
        <w:t>porte</w:t>
      </w:r>
      <w:r>
        <w:rPr>
          <w:spacing w:val="40"/>
          <w:sz w:val="23"/>
        </w:rPr>
        <w:t xml:space="preserve"> </w:t>
      </w:r>
      <w:r>
        <w:rPr>
          <w:sz w:val="23"/>
        </w:rPr>
        <w:t>será</w:t>
      </w:r>
      <w:r>
        <w:rPr>
          <w:spacing w:val="40"/>
          <w:sz w:val="23"/>
        </w:rPr>
        <w:t xml:space="preserve"> </w:t>
      </w:r>
      <w:r>
        <w:rPr>
          <w:sz w:val="23"/>
        </w:rPr>
        <w:t>exigida</w:t>
      </w:r>
      <w:r>
        <w:rPr>
          <w:spacing w:val="40"/>
          <w:sz w:val="23"/>
        </w:rPr>
        <w:t xml:space="preserve"> </w:t>
      </w:r>
      <w:r>
        <w:rPr>
          <w:sz w:val="23"/>
        </w:rPr>
        <w:t>nos</w:t>
      </w:r>
      <w:r>
        <w:rPr>
          <w:spacing w:val="40"/>
          <w:sz w:val="23"/>
        </w:rPr>
        <w:t xml:space="preserve"> </w:t>
      </w:r>
      <w:r>
        <w:rPr>
          <w:sz w:val="23"/>
        </w:rPr>
        <w:t>termos</w:t>
      </w:r>
      <w:r>
        <w:rPr>
          <w:spacing w:val="40"/>
          <w:sz w:val="23"/>
        </w:rPr>
        <w:t xml:space="preserve"> </w:t>
      </w:r>
      <w:r>
        <w:rPr>
          <w:sz w:val="23"/>
        </w:rPr>
        <w:t>do</w:t>
      </w:r>
      <w:r>
        <w:rPr>
          <w:spacing w:val="40"/>
          <w:sz w:val="23"/>
        </w:rPr>
        <w:t xml:space="preserve"> </w:t>
      </w:r>
      <w:r>
        <w:rPr>
          <w:sz w:val="23"/>
        </w:rPr>
        <w:t>disposto</w:t>
      </w:r>
      <w:r>
        <w:rPr>
          <w:spacing w:val="40"/>
          <w:sz w:val="23"/>
        </w:rPr>
        <w:t xml:space="preserve"> </w:t>
      </w:r>
      <w:r>
        <w:rPr>
          <w:sz w:val="23"/>
        </w:rPr>
        <w:t>no</w:t>
      </w:r>
      <w:r>
        <w:rPr>
          <w:spacing w:val="40"/>
          <w:sz w:val="23"/>
        </w:rPr>
        <w:t xml:space="preserve"> </w:t>
      </w:r>
      <w:r>
        <w:rPr>
          <w:sz w:val="23"/>
        </w:rPr>
        <w:t>art.</w:t>
      </w:r>
      <w:r>
        <w:rPr>
          <w:spacing w:val="40"/>
          <w:sz w:val="23"/>
        </w:rPr>
        <w:t xml:space="preserve"> </w:t>
      </w:r>
      <w:r>
        <w:rPr>
          <w:sz w:val="23"/>
        </w:rPr>
        <w:t>4º</w:t>
      </w:r>
      <w:r>
        <w:rPr>
          <w:spacing w:val="40"/>
          <w:sz w:val="23"/>
        </w:rPr>
        <w:t xml:space="preserve"> </w:t>
      </w:r>
      <w:r>
        <w:rPr>
          <w:sz w:val="23"/>
        </w:rPr>
        <w:t>do Decreto nº 42.063/2009.</w:t>
      </w:r>
    </w:p>
    <w:p w14:paraId="53DC4D0C">
      <w:pPr>
        <w:pStyle w:val="9"/>
        <w:numPr>
          <w:ilvl w:val="1"/>
          <w:numId w:val="1"/>
        </w:numPr>
        <w:tabs>
          <w:tab w:val="left" w:pos="595"/>
        </w:tabs>
        <w:spacing w:before="223" w:after="0" w:line="244" w:lineRule="auto"/>
        <w:ind w:left="117" w:right="115" w:firstLine="0"/>
        <w:jc w:val="both"/>
        <w:rPr>
          <w:sz w:val="23"/>
        </w:rPr>
      </w:pPr>
      <w:r>
        <w:rPr>
          <w:sz w:val="23"/>
        </w:rPr>
        <w:t>No</w:t>
      </w:r>
      <w:r>
        <w:rPr>
          <w:spacing w:val="21"/>
          <w:sz w:val="23"/>
        </w:rPr>
        <w:t xml:space="preserve"> </w:t>
      </w:r>
      <w:r>
        <w:rPr>
          <w:sz w:val="23"/>
        </w:rPr>
        <w:t>caso</w:t>
      </w:r>
      <w:r>
        <w:rPr>
          <w:spacing w:val="21"/>
          <w:sz w:val="23"/>
        </w:rPr>
        <w:t xml:space="preserve"> </w:t>
      </w:r>
      <w:r>
        <w:rPr>
          <w:sz w:val="23"/>
        </w:rPr>
        <w:t>de</w:t>
      </w:r>
      <w:r>
        <w:rPr>
          <w:spacing w:val="21"/>
          <w:sz w:val="23"/>
        </w:rPr>
        <w:t xml:space="preserve"> </w:t>
      </w:r>
      <w:r>
        <w:rPr>
          <w:sz w:val="23"/>
        </w:rPr>
        <w:t>contratações</w:t>
      </w:r>
      <w:r>
        <w:rPr>
          <w:spacing w:val="21"/>
          <w:sz w:val="23"/>
        </w:rPr>
        <w:t xml:space="preserve"> </w:t>
      </w:r>
      <w:r>
        <w:rPr>
          <w:sz w:val="23"/>
        </w:rPr>
        <w:t>para</w:t>
      </w:r>
      <w:r>
        <w:rPr>
          <w:spacing w:val="21"/>
          <w:sz w:val="23"/>
        </w:rPr>
        <w:t xml:space="preserve"> </w:t>
      </w:r>
      <w:r>
        <w:rPr>
          <w:sz w:val="23"/>
        </w:rPr>
        <w:t>entrega</w:t>
      </w:r>
      <w:r>
        <w:rPr>
          <w:spacing w:val="21"/>
          <w:sz w:val="23"/>
        </w:rPr>
        <w:t xml:space="preserve"> </w:t>
      </w:r>
      <w:r>
        <w:rPr>
          <w:sz w:val="23"/>
        </w:rPr>
        <w:t>imediata,</w:t>
      </w:r>
      <w:r>
        <w:rPr>
          <w:spacing w:val="21"/>
          <w:sz w:val="23"/>
        </w:rPr>
        <w:t xml:space="preserve"> </w:t>
      </w:r>
      <w:r>
        <w:rPr>
          <w:sz w:val="23"/>
        </w:rPr>
        <w:t>considerada</w:t>
      </w:r>
      <w:r>
        <w:rPr>
          <w:spacing w:val="21"/>
          <w:sz w:val="23"/>
        </w:rPr>
        <w:t xml:space="preserve"> </w:t>
      </w:r>
      <w:r>
        <w:rPr>
          <w:sz w:val="23"/>
        </w:rPr>
        <w:t>aquela</w:t>
      </w:r>
      <w:r>
        <w:rPr>
          <w:spacing w:val="21"/>
          <w:sz w:val="23"/>
        </w:rPr>
        <w:t xml:space="preserve"> </w:t>
      </w:r>
      <w:r>
        <w:rPr>
          <w:sz w:val="23"/>
        </w:rPr>
        <w:t>com</w:t>
      </w:r>
      <w:r>
        <w:rPr>
          <w:spacing w:val="21"/>
          <w:sz w:val="23"/>
        </w:rPr>
        <w:t xml:space="preserve"> </w:t>
      </w:r>
      <w:r>
        <w:rPr>
          <w:sz w:val="23"/>
        </w:rPr>
        <w:t>prazo</w:t>
      </w:r>
      <w:r>
        <w:rPr>
          <w:spacing w:val="21"/>
          <w:sz w:val="23"/>
        </w:rPr>
        <w:t xml:space="preserve"> </w:t>
      </w:r>
      <w:r>
        <w:rPr>
          <w:sz w:val="23"/>
        </w:rPr>
        <w:t>de</w:t>
      </w:r>
      <w:r>
        <w:rPr>
          <w:spacing w:val="21"/>
          <w:sz w:val="23"/>
        </w:rPr>
        <w:t xml:space="preserve"> </w:t>
      </w:r>
      <w:r>
        <w:rPr>
          <w:sz w:val="23"/>
        </w:rPr>
        <w:t>entrega</w:t>
      </w:r>
      <w:r>
        <w:rPr>
          <w:spacing w:val="21"/>
          <w:sz w:val="23"/>
        </w:rPr>
        <w:t xml:space="preserve"> </w:t>
      </w:r>
      <w:r>
        <w:rPr>
          <w:sz w:val="23"/>
        </w:rPr>
        <w:t>de</w:t>
      </w:r>
      <w:r>
        <w:rPr>
          <w:spacing w:val="21"/>
          <w:sz w:val="23"/>
        </w:rPr>
        <w:t xml:space="preserve"> </w:t>
      </w:r>
      <w:r>
        <w:rPr>
          <w:sz w:val="23"/>
        </w:rPr>
        <w:t>até</w:t>
      </w:r>
      <w:r>
        <w:rPr>
          <w:spacing w:val="21"/>
          <w:sz w:val="23"/>
        </w:rPr>
        <w:t xml:space="preserve"> </w:t>
      </w:r>
      <w:r>
        <w:rPr>
          <w:sz w:val="23"/>
        </w:rPr>
        <w:t>30</w:t>
      </w:r>
      <w:r>
        <w:rPr>
          <w:spacing w:val="21"/>
          <w:sz w:val="23"/>
        </w:rPr>
        <w:t xml:space="preserve"> </w:t>
      </w:r>
      <w:r>
        <w:rPr>
          <w:sz w:val="23"/>
        </w:rPr>
        <w:t>(trinta)</w:t>
      </w:r>
      <w:r>
        <w:rPr>
          <w:spacing w:val="21"/>
          <w:sz w:val="23"/>
        </w:rPr>
        <w:t xml:space="preserve"> </w:t>
      </w:r>
      <w:r>
        <w:rPr>
          <w:sz w:val="23"/>
        </w:rPr>
        <w:t>dias</w:t>
      </w:r>
      <w:r>
        <w:rPr>
          <w:spacing w:val="21"/>
          <w:sz w:val="23"/>
        </w:rPr>
        <w:t xml:space="preserve"> </w:t>
      </w:r>
      <w:r>
        <w:rPr>
          <w:sz w:val="23"/>
        </w:rPr>
        <w:t>da</w:t>
      </w:r>
      <w:r>
        <w:rPr>
          <w:spacing w:val="21"/>
          <w:sz w:val="23"/>
        </w:rPr>
        <w:t xml:space="preserve"> </w:t>
      </w:r>
      <w:r>
        <w:rPr>
          <w:sz w:val="23"/>
        </w:rPr>
        <w:t>ordem</w:t>
      </w:r>
      <w:r>
        <w:rPr>
          <w:spacing w:val="21"/>
          <w:sz w:val="23"/>
        </w:rPr>
        <w:t xml:space="preserve"> </w:t>
      </w:r>
      <w:r>
        <w:rPr>
          <w:sz w:val="23"/>
        </w:rPr>
        <w:t>de</w:t>
      </w:r>
      <w:r>
        <w:rPr>
          <w:spacing w:val="21"/>
          <w:sz w:val="23"/>
        </w:rPr>
        <w:t xml:space="preserve"> </w:t>
      </w:r>
      <w:r>
        <w:rPr>
          <w:sz w:val="23"/>
        </w:rPr>
        <w:t>fornecimento,</w:t>
      </w:r>
      <w:r>
        <w:rPr>
          <w:spacing w:val="21"/>
          <w:sz w:val="23"/>
        </w:rPr>
        <w:t xml:space="preserve"> </w:t>
      </w:r>
      <w:r>
        <w:rPr>
          <w:sz w:val="23"/>
        </w:rPr>
        <w:t>cujo</w:t>
      </w:r>
      <w:r>
        <w:rPr>
          <w:spacing w:val="21"/>
          <w:sz w:val="23"/>
        </w:rPr>
        <w:t xml:space="preserve"> </w:t>
      </w:r>
      <w:r>
        <w:rPr>
          <w:sz w:val="23"/>
        </w:rPr>
        <w:t>valor</w:t>
      </w:r>
      <w:r>
        <w:rPr>
          <w:spacing w:val="21"/>
          <w:sz w:val="23"/>
        </w:rPr>
        <w:t xml:space="preserve"> </w:t>
      </w:r>
      <w:r>
        <w:rPr>
          <w:sz w:val="23"/>
        </w:rPr>
        <w:t>estimado da contratação não supere o limite do disposto na alínea c do inciso IV do art. 75 da Lei nº 14.133/2021, nas contratações com valores inferiores a 1/4 (um quarto) do limite</w:t>
      </w:r>
      <w:r>
        <w:rPr>
          <w:spacing w:val="14"/>
          <w:sz w:val="23"/>
        </w:rPr>
        <w:t xml:space="preserve"> </w:t>
      </w:r>
      <w:r>
        <w:rPr>
          <w:sz w:val="23"/>
        </w:rPr>
        <w:t>para</w:t>
      </w:r>
      <w:r>
        <w:rPr>
          <w:spacing w:val="14"/>
          <w:sz w:val="23"/>
        </w:rPr>
        <w:t xml:space="preserve"> </w:t>
      </w:r>
      <w:r>
        <w:rPr>
          <w:sz w:val="23"/>
        </w:rPr>
        <w:t>dispensa</w:t>
      </w:r>
      <w:r>
        <w:rPr>
          <w:spacing w:val="14"/>
          <w:sz w:val="23"/>
        </w:rPr>
        <w:t xml:space="preserve"> </w:t>
      </w:r>
      <w:r>
        <w:rPr>
          <w:sz w:val="23"/>
        </w:rPr>
        <w:t>de</w:t>
      </w:r>
      <w:r>
        <w:rPr>
          <w:spacing w:val="14"/>
          <w:sz w:val="23"/>
        </w:rPr>
        <w:t xml:space="preserve"> </w:t>
      </w:r>
      <w:r>
        <w:rPr>
          <w:sz w:val="23"/>
        </w:rPr>
        <w:t>licitação</w:t>
      </w:r>
      <w:r>
        <w:rPr>
          <w:spacing w:val="14"/>
          <w:sz w:val="23"/>
        </w:rPr>
        <w:t xml:space="preserve"> </w:t>
      </w:r>
      <w:r>
        <w:rPr>
          <w:sz w:val="23"/>
        </w:rPr>
        <w:t>para</w:t>
      </w:r>
      <w:r>
        <w:rPr>
          <w:spacing w:val="14"/>
          <w:sz w:val="23"/>
        </w:rPr>
        <w:t xml:space="preserve"> </w:t>
      </w:r>
      <w:r>
        <w:rPr>
          <w:sz w:val="23"/>
        </w:rPr>
        <w:t>compras</w:t>
      </w:r>
      <w:r>
        <w:rPr>
          <w:spacing w:val="14"/>
          <w:sz w:val="23"/>
        </w:rPr>
        <w:t xml:space="preserve"> </w:t>
      </w:r>
      <w:r>
        <w:rPr>
          <w:sz w:val="23"/>
        </w:rPr>
        <w:t>em</w:t>
      </w:r>
      <w:r>
        <w:rPr>
          <w:spacing w:val="14"/>
          <w:sz w:val="23"/>
        </w:rPr>
        <w:t xml:space="preserve"> </w:t>
      </w:r>
      <w:r>
        <w:rPr>
          <w:sz w:val="23"/>
        </w:rPr>
        <w:t>geral</w:t>
      </w:r>
      <w:r>
        <w:rPr>
          <w:spacing w:val="14"/>
          <w:sz w:val="23"/>
        </w:rPr>
        <w:t xml:space="preserve"> </w:t>
      </w:r>
      <w:r>
        <w:rPr>
          <w:sz w:val="23"/>
        </w:rPr>
        <w:t>e</w:t>
      </w:r>
      <w:r>
        <w:rPr>
          <w:spacing w:val="14"/>
          <w:sz w:val="23"/>
        </w:rPr>
        <w:t xml:space="preserve"> </w:t>
      </w:r>
      <w:r>
        <w:rPr>
          <w:sz w:val="23"/>
        </w:rPr>
        <w:t>nas</w:t>
      </w:r>
      <w:r>
        <w:rPr>
          <w:spacing w:val="14"/>
          <w:sz w:val="23"/>
        </w:rPr>
        <w:t xml:space="preserve"> </w:t>
      </w:r>
      <w:r>
        <w:rPr>
          <w:sz w:val="23"/>
        </w:rPr>
        <w:t>contratações</w:t>
      </w:r>
      <w:r>
        <w:rPr>
          <w:spacing w:val="14"/>
          <w:sz w:val="23"/>
        </w:rPr>
        <w:t xml:space="preserve"> </w:t>
      </w:r>
      <w:r>
        <w:rPr>
          <w:sz w:val="23"/>
        </w:rPr>
        <w:t>de</w:t>
      </w:r>
      <w:r>
        <w:rPr>
          <w:spacing w:val="14"/>
          <w:sz w:val="23"/>
        </w:rPr>
        <w:t xml:space="preserve"> </w:t>
      </w:r>
      <w:r>
        <w:rPr>
          <w:sz w:val="23"/>
        </w:rPr>
        <w:t>produto</w:t>
      </w:r>
      <w:r>
        <w:rPr>
          <w:spacing w:val="14"/>
          <w:sz w:val="23"/>
        </w:rPr>
        <w:t xml:space="preserve"> </w:t>
      </w:r>
      <w:r>
        <w:rPr>
          <w:sz w:val="23"/>
        </w:rPr>
        <w:t>para</w:t>
      </w:r>
      <w:r>
        <w:rPr>
          <w:spacing w:val="14"/>
          <w:sz w:val="23"/>
        </w:rPr>
        <w:t xml:space="preserve"> </w:t>
      </w:r>
      <w:r>
        <w:rPr>
          <w:sz w:val="23"/>
        </w:rPr>
        <w:t>pesquisa</w:t>
      </w:r>
      <w:r>
        <w:rPr>
          <w:spacing w:val="14"/>
          <w:sz w:val="23"/>
        </w:rPr>
        <w:t xml:space="preserve"> </w:t>
      </w:r>
      <w:r>
        <w:rPr>
          <w:sz w:val="23"/>
        </w:rPr>
        <w:t>e</w:t>
      </w:r>
      <w:r>
        <w:rPr>
          <w:spacing w:val="14"/>
          <w:sz w:val="23"/>
        </w:rPr>
        <w:t xml:space="preserve"> </w:t>
      </w:r>
      <w:r>
        <w:rPr>
          <w:sz w:val="23"/>
        </w:rPr>
        <w:t>desenvolvimento</w:t>
      </w:r>
      <w:r>
        <w:rPr>
          <w:spacing w:val="14"/>
          <w:sz w:val="23"/>
        </w:rPr>
        <w:t xml:space="preserve"> </w:t>
      </w:r>
      <w:r>
        <w:rPr>
          <w:sz w:val="23"/>
        </w:rPr>
        <w:t>de</w:t>
      </w:r>
      <w:r>
        <w:rPr>
          <w:spacing w:val="14"/>
          <w:sz w:val="23"/>
        </w:rPr>
        <w:t xml:space="preserve"> </w:t>
      </w:r>
      <w:r>
        <w:rPr>
          <w:sz w:val="23"/>
        </w:rPr>
        <w:t>que</w:t>
      </w:r>
      <w:r>
        <w:rPr>
          <w:spacing w:val="14"/>
          <w:sz w:val="23"/>
        </w:rPr>
        <w:t xml:space="preserve"> </w:t>
      </w:r>
      <w:r>
        <w:rPr>
          <w:sz w:val="23"/>
        </w:rPr>
        <w:t>trata</w:t>
      </w:r>
      <w:r>
        <w:rPr>
          <w:spacing w:val="14"/>
          <w:sz w:val="23"/>
        </w:rPr>
        <w:t xml:space="preserve"> </w:t>
      </w:r>
      <w:r>
        <w:rPr>
          <w:sz w:val="23"/>
        </w:rPr>
        <w:t>a</w:t>
      </w:r>
      <w:r>
        <w:rPr>
          <w:spacing w:val="14"/>
          <w:sz w:val="23"/>
        </w:rPr>
        <w:t xml:space="preserve"> </w:t>
      </w:r>
      <w:r>
        <w:rPr>
          <w:sz w:val="23"/>
        </w:rPr>
        <w:t>alínea</w:t>
      </w:r>
      <w:r>
        <w:rPr>
          <w:spacing w:val="14"/>
          <w:sz w:val="23"/>
        </w:rPr>
        <w:t xml:space="preserve"> </w:t>
      </w:r>
      <w:r>
        <w:rPr>
          <w:sz w:val="23"/>
        </w:rPr>
        <w:t>c</w:t>
      </w:r>
      <w:r>
        <w:rPr>
          <w:spacing w:val="14"/>
          <w:sz w:val="23"/>
        </w:rPr>
        <w:t xml:space="preserve"> </w:t>
      </w:r>
      <w:r>
        <w:rPr>
          <w:sz w:val="23"/>
        </w:rPr>
        <w:t>do</w:t>
      </w:r>
      <w:r>
        <w:rPr>
          <w:spacing w:val="14"/>
          <w:sz w:val="23"/>
        </w:rPr>
        <w:t xml:space="preserve"> </w:t>
      </w:r>
      <w:r>
        <w:rPr>
          <w:sz w:val="23"/>
        </w:rPr>
        <w:t>inciso</w:t>
      </w:r>
      <w:r>
        <w:rPr>
          <w:spacing w:val="14"/>
          <w:sz w:val="23"/>
        </w:rPr>
        <w:t xml:space="preserve"> </w:t>
      </w:r>
      <w:r>
        <w:rPr>
          <w:sz w:val="23"/>
        </w:rPr>
        <w:t>IV do</w:t>
      </w:r>
      <w:r>
        <w:rPr>
          <w:spacing w:val="14"/>
          <w:sz w:val="23"/>
        </w:rPr>
        <w:t xml:space="preserve"> </w:t>
      </w:r>
      <w:r>
        <w:rPr>
          <w:sz w:val="23"/>
        </w:rPr>
        <w:t>art.</w:t>
      </w:r>
      <w:r>
        <w:rPr>
          <w:spacing w:val="14"/>
          <w:sz w:val="23"/>
        </w:rPr>
        <w:t xml:space="preserve"> </w:t>
      </w:r>
      <w:r>
        <w:rPr>
          <w:sz w:val="23"/>
        </w:rPr>
        <w:t>75 da Lei nº 14.133/2021, somente será exigida:</w:t>
      </w:r>
    </w:p>
    <w:p w14:paraId="6513B100">
      <w:pPr>
        <w:pStyle w:val="7"/>
        <w:spacing w:before="7"/>
        <w:ind w:left="0"/>
      </w:pPr>
    </w:p>
    <w:p w14:paraId="25024488">
      <w:pPr>
        <w:pStyle w:val="9"/>
        <w:numPr>
          <w:ilvl w:val="0"/>
          <w:numId w:val="5"/>
        </w:numPr>
        <w:tabs>
          <w:tab w:val="left" w:pos="357"/>
          <w:tab w:val="left" w:pos="528"/>
        </w:tabs>
        <w:spacing w:before="0" w:after="0" w:line="240" w:lineRule="auto"/>
        <w:ind w:left="528" w:right="115" w:hanging="417"/>
        <w:jc w:val="left"/>
        <w:rPr>
          <w:sz w:val="23"/>
        </w:rPr>
      </w:pPr>
      <w:r>
        <w:rPr>
          <w:sz w:val="23"/>
        </w:rPr>
        <w:t>das</w:t>
      </w:r>
      <w:r>
        <w:rPr>
          <w:spacing w:val="18"/>
          <w:sz w:val="23"/>
        </w:rPr>
        <w:t xml:space="preserve"> </w:t>
      </w:r>
      <w:r>
        <w:rPr>
          <w:sz w:val="23"/>
        </w:rPr>
        <w:t>pessoas</w:t>
      </w:r>
      <w:r>
        <w:rPr>
          <w:spacing w:val="18"/>
          <w:sz w:val="23"/>
        </w:rPr>
        <w:t xml:space="preserve"> </w:t>
      </w:r>
      <w:r>
        <w:rPr>
          <w:sz w:val="23"/>
        </w:rPr>
        <w:t>jurídicas,</w:t>
      </w:r>
      <w:r>
        <w:rPr>
          <w:spacing w:val="18"/>
          <w:sz w:val="23"/>
        </w:rPr>
        <w:t xml:space="preserve"> </w:t>
      </w:r>
      <w:r>
        <w:rPr>
          <w:sz w:val="23"/>
        </w:rPr>
        <w:t>a</w:t>
      </w:r>
      <w:r>
        <w:rPr>
          <w:spacing w:val="18"/>
          <w:sz w:val="23"/>
        </w:rPr>
        <w:t xml:space="preserve"> </w:t>
      </w:r>
      <w:r>
        <w:rPr>
          <w:sz w:val="23"/>
        </w:rPr>
        <w:t>comprovação</w:t>
      </w:r>
      <w:r>
        <w:rPr>
          <w:spacing w:val="18"/>
          <w:sz w:val="23"/>
        </w:rPr>
        <w:t xml:space="preserve"> </w:t>
      </w:r>
      <w:r>
        <w:rPr>
          <w:sz w:val="23"/>
        </w:rPr>
        <w:t>relativa</w:t>
      </w:r>
      <w:r>
        <w:rPr>
          <w:spacing w:val="18"/>
          <w:sz w:val="23"/>
        </w:rPr>
        <w:t xml:space="preserve"> </w:t>
      </w:r>
      <w:r>
        <w:rPr>
          <w:sz w:val="23"/>
        </w:rPr>
        <w:t>à</w:t>
      </w:r>
      <w:r>
        <w:rPr>
          <w:spacing w:val="18"/>
          <w:sz w:val="23"/>
        </w:rPr>
        <w:t xml:space="preserve"> </w:t>
      </w:r>
      <w:r>
        <w:rPr>
          <w:sz w:val="23"/>
        </w:rPr>
        <w:t>habilitação</w:t>
      </w:r>
      <w:r>
        <w:rPr>
          <w:spacing w:val="18"/>
          <w:sz w:val="23"/>
        </w:rPr>
        <w:t xml:space="preserve"> </w:t>
      </w:r>
      <w:r>
        <w:rPr>
          <w:sz w:val="23"/>
        </w:rPr>
        <w:t>jurídica,</w:t>
      </w:r>
      <w:r>
        <w:rPr>
          <w:spacing w:val="18"/>
          <w:sz w:val="23"/>
        </w:rPr>
        <w:t xml:space="preserve"> </w:t>
      </w:r>
      <w:r>
        <w:rPr>
          <w:sz w:val="23"/>
        </w:rPr>
        <w:t>regularidade</w:t>
      </w:r>
      <w:r>
        <w:rPr>
          <w:spacing w:val="18"/>
          <w:sz w:val="23"/>
        </w:rPr>
        <w:t xml:space="preserve"> </w:t>
      </w:r>
      <w:r>
        <w:rPr>
          <w:sz w:val="23"/>
        </w:rPr>
        <w:t>fiscal</w:t>
      </w:r>
      <w:r>
        <w:rPr>
          <w:spacing w:val="18"/>
          <w:sz w:val="23"/>
        </w:rPr>
        <w:t xml:space="preserve"> </w:t>
      </w:r>
      <w:r>
        <w:rPr>
          <w:sz w:val="23"/>
        </w:rPr>
        <w:t>estadual,</w:t>
      </w:r>
      <w:r>
        <w:rPr>
          <w:spacing w:val="18"/>
          <w:sz w:val="23"/>
        </w:rPr>
        <w:t xml:space="preserve"> </w:t>
      </w:r>
      <w:r>
        <w:rPr>
          <w:sz w:val="23"/>
        </w:rPr>
        <w:t>à</w:t>
      </w:r>
      <w:r>
        <w:rPr>
          <w:spacing w:val="18"/>
          <w:sz w:val="23"/>
        </w:rPr>
        <w:t xml:space="preserve"> </w:t>
      </w:r>
      <w:r>
        <w:rPr>
          <w:sz w:val="23"/>
        </w:rPr>
        <w:t>Seguridade</w:t>
      </w:r>
      <w:r>
        <w:rPr>
          <w:spacing w:val="18"/>
          <w:sz w:val="23"/>
        </w:rPr>
        <w:t xml:space="preserve"> </w:t>
      </w:r>
      <w:r>
        <w:rPr>
          <w:sz w:val="23"/>
        </w:rPr>
        <w:t>Social</w:t>
      </w:r>
      <w:r>
        <w:rPr>
          <w:spacing w:val="18"/>
          <w:sz w:val="23"/>
        </w:rPr>
        <w:t xml:space="preserve"> </w:t>
      </w:r>
      <w:r>
        <w:rPr>
          <w:sz w:val="23"/>
        </w:rPr>
        <w:t>e</w:t>
      </w:r>
      <w:r>
        <w:rPr>
          <w:spacing w:val="18"/>
          <w:sz w:val="23"/>
        </w:rPr>
        <w:t xml:space="preserve"> </w:t>
      </w:r>
      <w:r>
        <w:rPr>
          <w:sz w:val="23"/>
        </w:rPr>
        <w:t>ao</w:t>
      </w:r>
      <w:r>
        <w:rPr>
          <w:spacing w:val="18"/>
          <w:sz w:val="23"/>
        </w:rPr>
        <w:t xml:space="preserve"> </w:t>
      </w:r>
      <w:r>
        <w:rPr>
          <w:sz w:val="23"/>
        </w:rPr>
        <w:t>FGTS</w:t>
      </w:r>
      <w:r>
        <w:rPr>
          <w:spacing w:val="18"/>
          <w:sz w:val="23"/>
        </w:rPr>
        <w:t xml:space="preserve"> </w:t>
      </w:r>
      <w:r>
        <w:rPr>
          <w:sz w:val="23"/>
        </w:rPr>
        <w:t>e</w:t>
      </w:r>
      <w:r>
        <w:rPr>
          <w:spacing w:val="18"/>
          <w:sz w:val="23"/>
        </w:rPr>
        <w:t xml:space="preserve"> </w:t>
      </w:r>
      <w:r>
        <w:rPr>
          <w:sz w:val="23"/>
        </w:rPr>
        <w:t>a</w:t>
      </w:r>
      <w:r>
        <w:rPr>
          <w:spacing w:val="18"/>
          <w:sz w:val="23"/>
        </w:rPr>
        <w:t xml:space="preserve"> </w:t>
      </w:r>
      <w:r>
        <w:rPr>
          <w:sz w:val="23"/>
        </w:rPr>
        <w:t>regularidade</w:t>
      </w:r>
      <w:r>
        <w:rPr>
          <w:spacing w:val="18"/>
          <w:sz w:val="23"/>
        </w:rPr>
        <w:t xml:space="preserve"> </w:t>
      </w:r>
      <w:r>
        <w:rPr>
          <w:sz w:val="23"/>
        </w:rPr>
        <w:t>perante</w:t>
      </w:r>
      <w:r>
        <w:rPr>
          <w:spacing w:val="18"/>
          <w:sz w:val="23"/>
        </w:rPr>
        <w:t xml:space="preserve"> </w:t>
      </w:r>
      <w:r>
        <w:rPr>
          <w:sz w:val="23"/>
        </w:rPr>
        <w:t>a</w:t>
      </w:r>
      <w:r>
        <w:rPr>
          <w:spacing w:val="18"/>
          <w:sz w:val="23"/>
        </w:rPr>
        <w:t xml:space="preserve"> </w:t>
      </w:r>
      <w:r>
        <w:rPr>
          <w:sz w:val="23"/>
        </w:rPr>
        <w:t>Justiça do Trabalho; e</w:t>
      </w:r>
    </w:p>
    <w:p w14:paraId="1AE183DA">
      <w:pPr>
        <w:pStyle w:val="9"/>
        <w:numPr>
          <w:ilvl w:val="0"/>
          <w:numId w:val="5"/>
        </w:numPr>
        <w:tabs>
          <w:tab w:val="left" w:pos="365"/>
        </w:tabs>
        <w:spacing w:before="249" w:after="0" w:line="240" w:lineRule="auto"/>
        <w:ind w:left="365" w:right="0" w:hanging="254"/>
        <w:jc w:val="both"/>
        <w:rPr>
          <w:sz w:val="23"/>
        </w:rPr>
      </w:pPr>
      <w:r>
        <w:rPr>
          <w:sz w:val="23"/>
        </w:rPr>
        <w:t>das</w:t>
      </w:r>
      <w:r>
        <w:rPr>
          <w:spacing w:val="12"/>
          <w:sz w:val="23"/>
        </w:rPr>
        <w:t xml:space="preserve"> </w:t>
      </w:r>
      <w:r>
        <w:rPr>
          <w:sz w:val="23"/>
        </w:rPr>
        <w:t>pessoas</w:t>
      </w:r>
      <w:r>
        <w:rPr>
          <w:spacing w:val="12"/>
          <w:sz w:val="23"/>
        </w:rPr>
        <w:t xml:space="preserve"> </w:t>
      </w:r>
      <w:r>
        <w:rPr>
          <w:sz w:val="23"/>
        </w:rPr>
        <w:t>físicas,</w:t>
      </w:r>
      <w:r>
        <w:rPr>
          <w:spacing w:val="12"/>
          <w:sz w:val="23"/>
        </w:rPr>
        <w:t xml:space="preserve"> </w:t>
      </w:r>
      <w:r>
        <w:rPr>
          <w:sz w:val="23"/>
        </w:rPr>
        <w:t>a</w:t>
      </w:r>
      <w:r>
        <w:rPr>
          <w:spacing w:val="12"/>
          <w:sz w:val="23"/>
        </w:rPr>
        <w:t xml:space="preserve"> </w:t>
      </w:r>
      <w:r>
        <w:rPr>
          <w:sz w:val="23"/>
        </w:rPr>
        <w:t>comprovação</w:t>
      </w:r>
      <w:r>
        <w:rPr>
          <w:spacing w:val="12"/>
          <w:sz w:val="23"/>
        </w:rPr>
        <w:t xml:space="preserve"> </w:t>
      </w:r>
      <w:r>
        <w:rPr>
          <w:sz w:val="23"/>
        </w:rPr>
        <w:t>da</w:t>
      </w:r>
      <w:r>
        <w:rPr>
          <w:spacing w:val="12"/>
          <w:sz w:val="23"/>
        </w:rPr>
        <w:t xml:space="preserve"> </w:t>
      </w:r>
      <w:r>
        <w:rPr>
          <w:sz w:val="23"/>
        </w:rPr>
        <w:t>regularidade</w:t>
      </w:r>
      <w:r>
        <w:rPr>
          <w:spacing w:val="12"/>
          <w:sz w:val="23"/>
        </w:rPr>
        <w:t xml:space="preserve"> </w:t>
      </w:r>
      <w:r>
        <w:rPr>
          <w:sz w:val="23"/>
        </w:rPr>
        <w:t>fiscal</w:t>
      </w:r>
      <w:r>
        <w:rPr>
          <w:spacing w:val="13"/>
          <w:sz w:val="23"/>
        </w:rPr>
        <w:t xml:space="preserve"> </w:t>
      </w:r>
      <w:r>
        <w:rPr>
          <w:sz w:val="23"/>
        </w:rPr>
        <w:t>com</w:t>
      </w:r>
      <w:r>
        <w:rPr>
          <w:spacing w:val="12"/>
          <w:sz w:val="23"/>
        </w:rPr>
        <w:t xml:space="preserve"> </w:t>
      </w:r>
      <w:r>
        <w:rPr>
          <w:sz w:val="23"/>
        </w:rPr>
        <w:t>a</w:t>
      </w:r>
      <w:r>
        <w:rPr>
          <w:spacing w:val="12"/>
          <w:sz w:val="23"/>
        </w:rPr>
        <w:t xml:space="preserve"> </w:t>
      </w:r>
      <w:r>
        <w:rPr>
          <w:sz w:val="23"/>
        </w:rPr>
        <w:t>Fazenda</w:t>
      </w:r>
      <w:r>
        <w:rPr>
          <w:spacing w:val="12"/>
          <w:sz w:val="23"/>
        </w:rPr>
        <w:t xml:space="preserve"> </w:t>
      </w:r>
      <w:r>
        <w:rPr>
          <w:spacing w:val="-2"/>
          <w:sz w:val="23"/>
        </w:rPr>
        <w:t>Estadual.</w:t>
      </w:r>
    </w:p>
    <w:p w14:paraId="1F83FA0A">
      <w:pPr>
        <w:pStyle w:val="9"/>
        <w:numPr>
          <w:ilvl w:val="1"/>
          <w:numId w:val="1"/>
        </w:numPr>
        <w:tabs>
          <w:tab w:val="left" w:pos="622"/>
        </w:tabs>
        <w:spacing w:before="264" w:after="0" w:line="240" w:lineRule="auto"/>
        <w:ind w:left="117" w:right="115" w:firstLine="0"/>
        <w:jc w:val="both"/>
        <w:rPr>
          <w:sz w:val="23"/>
        </w:rPr>
      </w:pPr>
      <w:r>
        <w:rPr>
          <w:sz w:val="23"/>
        </w:rPr>
        <w:t>Quando permitida a participação de empresas estrangeiras que não funcionem no País, as exigências de habilitação serão atendidas mediante documentos equivalentes, inicialmente apresentados em tradução livre.</w:t>
      </w:r>
    </w:p>
    <w:p w14:paraId="43CC3148">
      <w:pPr>
        <w:pStyle w:val="9"/>
        <w:numPr>
          <w:ilvl w:val="2"/>
          <w:numId w:val="1"/>
        </w:numPr>
        <w:tabs>
          <w:tab w:val="left" w:pos="763"/>
        </w:tabs>
        <w:spacing w:before="249" w:after="0" w:line="240" w:lineRule="auto"/>
        <w:ind w:left="117" w:right="115" w:firstLine="0"/>
        <w:jc w:val="both"/>
        <w:rPr>
          <w:sz w:val="23"/>
        </w:rPr>
      </w:pPr>
      <w:r>
        <w:rPr>
          <w:sz w:val="23"/>
        </w:rPr>
        <w:t>O licitante deverá ter procurador residente e domiciliado no Brasil, com poderes para receber citação, intimação e responder administrativa e judicialmente por seus atos, juntando o instrumento de mandato com os documentos de habilitação.</w:t>
      </w:r>
    </w:p>
    <w:p w14:paraId="72AEA984">
      <w:pPr>
        <w:pStyle w:val="9"/>
        <w:numPr>
          <w:ilvl w:val="2"/>
          <w:numId w:val="1"/>
        </w:numPr>
        <w:tabs>
          <w:tab w:val="left" w:pos="785"/>
        </w:tabs>
        <w:spacing w:before="249" w:after="0" w:line="240" w:lineRule="auto"/>
        <w:ind w:left="117" w:right="115" w:firstLine="0"/>
        <w:jc w:val="both"/>
        <w:rPr>
          <w:sz w:val="23"/>
        </w:rPr>
      </w:pPr>
      <w:r>
        <w:rPr>
          <w:sz w:val="23"/>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consularizados pelos respectivos consulados ou embaixadas.</w:t>
      </w:r>
    </w:p>
    <w:p w14:paraId="7F44739C">
      <w:pPr>
        <w:pStyle w:val="9"/>
        <w:numPr>
          <w:ilvl w:val="1"/>
          <w:numId w:val="1"/>
        </w:numPr>
        <w:tabs>
          <w:tab w:val="left" w:pos="604"/>
        </w:tabs>
        <w:spacing w:before="249" w:after="0" w:line="240" w:lineRule="auto"/>
        <w:ind w:left="117" w:right="115" w:firstLine="0"/>
        <w:jc w:val="both"/>
        <w:rPr>
          <w:sz w:val="23"/>
        </w:rPr>
      </w:pPr>
      <w:r>
        <w:rPr>
          <w:sz w:val="23"/>
        </w:rPr>
        <w:t>Quando permitida a participação de consórcio de empresas, a habilitação técnica, quando exigida, será feita por meio do somatório dos quantitativos de cada consorciado</w:t>
      </w:r>
      <w:r>
        <w:rPr>
          <w:spacing w:val="25"/>
          <w:sz w:val="23"/>
        </w:rPr>
        <w:t xml:space="preserve"> </w:t>
      </w:r>
      <w:r>
        <w:rPr>
          <w:sz w:val="23"/>
        </w:rPr>
        <w:t>e,</w:t>
      </w:r>
      <w:r>
        <w:rPr>
          <w:spacing w:val="25"/>
          <w:sz w:val="23"/>
        </w:rPr>
        <w:t xml:space="preserve"> </w:t>
      </w:r>
      <w:r>
        <w:rPr>
          <w:sz w:val="23"/>
        </w:rPr>
        <w:t>para</w:t>
      </w:r>
      <w:r>
        <w:rPr>
          <w:spacing w:val="25"/>
          <w:sz w:val="23"/>
        </w:rPr>
        <w:t xml:space="preserve"> </w:t>
      </w:r>
      <w:r>
        <w:rPr>
          <w:sz w:val="23"/>
        </w:rPr>
        <w:t>efeito</w:t>
      </w:r>
      <w:r>
        <w:rPr>
          <w:spacing w:val="25"/>
          <w:sz w:val="23"/>
        </w:rPr>
        <w:t xml:space="preserve"> </w:t>
      </w:r>
      <w:r>
        <w:rPr>
          <w:sz w:val="23"/>
        </w:rPr>
        <w:t>de</w:t>
      </w:r>
      <w:r>
        <w:rPr>
          <w:spacing w:val="25"/>
          <w:sz w:val="23"/>
        </w:rPr>
        <w:t xml:space="preserve"> </w:t>
      </w:r>
      <w:r>
        <w:rPr>
          <w:sz w:val="23"/>
        </w:rPr>
        <w:t>habilitação</w:t>
      </w:r>
      <w:r>
        <w:rPr>
          <w:spacing w:val="25"/>
          <w:sz w:val="23"/>
        </w:rPr>
        <w:t xml:space="preserve"> </w:t>
      </w:r>
      <w:r>
        <w:rPr>
          <w:sz w:val="23"/>
        </w:rPr>
        <w:t>econômico-financeira,</w:t>
      </w:r>
      <w:r>
        <w:rPr>
          <w:spacing w:val="25"/>
          <w:sz w:val="23"/>
        </w:rPr>
        <w:t xml:space="preserve"> </w:t>
      </w:r>
      <w:r>
        <w:rPr>
          <w:sz w:val="23"/>
        </w:rPr>
        <w:t>quando</w:t>
      </w:r>
      <w:r>
        <w:rPr>
          <w:spacing w:val="25"/>
          <w:sz w:val="23"/>
        </w:rPr>
        <w:t xml:space="preserve"> </w:t>
      </w:r>
      <w:r>
        <w:rPr>
          <w:sz w:val="23"/>
        </w:rPr>
        <w:t>exigida,</w:t>
      </w:r>
      <w:r>
        <w:rPr>
          <w:spacing w:val="25"/>
          <w:sz w:val="23"/>
        </w:rPr>
        <w:t xml:space="preserve"> </w:t>
      </w:r>
      <w:r>
        <w:rPr>
          <w:sz w:val="23"/>
        </w:rPr>
        <w:t>será</w:t>
      </w:r>
      <w:r>
        <w:rPr>
          <w:spacing w:val="25"/>
          <w:sz w:val="23"/>
        </w:rPr>
        <w:t xml:space="preserve"> </w:t>
      </w:r>
      <w:r>
        <w:rPr>
          <w:sz w:val="23"/>
        </w:rPr>
        <w:t>observado</w:t>
      </w:r>
      <w:r>
        <w:rPr>
          <w:spacing w:val="25"/>
          <w:sz w:val="23"/>
        </w:rPr>
        <w:t xml:space="preserve"> </w:t>
      </w:r>
      <w:r>
        <w:rPr>
          <w:sz w:val="23"/>
        </w:rPr>
        <w:t>o</w:t>
      </w:r>
      <w:r>
        <w:rPr>
          <w:spacing w:val="25"/>
          <w:sz w:val="23"/>
        </w:rPr>
        <w:t xml:space="preserve"> </w:t>
      </w:r>
      <w:r>
        <w:rPr>
          <w:sz w:val="23"/>
        </w:rPr>
        <w:t>somatório</w:t>
      </w:r>
      <w:r>
        <w:rPr>
          <w:spacing w:val="25"/>
          <w:sz w:val="23"/>
        </w:rPr>
        <w:t xml:space="preserve"> </w:t>
      </w:r>
      <w:r>
        <w:rPr>
          <w:sz w:val="23"/>
        </w:rPr>
        <w:t>dos</w:t>
      </w:r>
      <w:r>
        <w:rPr>
          <w:spacing w:val="25"/>
          <w:sz w:val="23"/>
        </w:rPr>
        <w:t xml:space="preserve"> </w:t>
      </w:r>
      <w:r>
        <w:rPr>
          <w:sz w:val="23"/>
        </w:rPr>
        <w:t>valores</w:t>
      </w:r>
      <w:r>
        <w:rPr>
          <w:spacing w:val="25"/>
          <w:sz w:val="23"/>
        </w:rPr>
        <w:t xml:space="preserve"> </w:t>
      </w:r>
      <w:r>
        <w:rPr>
          <w:sz w:val="23"/>
        </w:rPr>
        <w:t>de</w:t>
      </w:r>
      <w:r>
        <w:rPr>
          <w:spacing w:val="25"/>
          <w:sz w:val="23"/>
        </w:rPr>
        <w:t xml:space="preserve"> </w:t>
      </w:r>
      <w:r>
        <w:rPr>
          <w:sz w:val="23"/>
        </w:rPr>
        <w:t>cada</w:t>
      </w:r>
      <w:r>
        <w:rPr>
          <w:spacing w:val="25"/>
          <w:sz w:val="23"/>
        </w:rPr>
        <w:t xml:space="preserve"> </w:t>
      </w:r>
      <w:r>
        <w:rPr>
          <w:sz w:val="23"/>
        </w:rPr>
        <w:t>consorciado.</w:t>
      </w:r>
    </w:p>
    <w:p w14:paraId="7EC96E0A">
      <w:pPr>
        <w:pStyle w:val="9"/>
        <w:numPr>
          <w:ilvl w:val="2"/>
          <w:numId w:val="1"/>
        </w:numPr>
        <w:tabs>
          <w:tab w:val="left" w:pos="796"/>
        </w:tabs>
        <w:spacing w:before="249" w:after="0" w:line="240" w:lineRule="auto"/>
        <w:ind w:left="117" w:right="115" w:firstLine="0"/>
        <w:jc w:val="both"/>
        <w:rPr>
          <w:sz w:val="23"/>
        </w:rPr>
      </w:pPr>
      <w:r>
        <w:rPr>
          <w:sz w:val="23"/>
        </w:rPr>
        <w:t>Se o consórcio não for formado integralmente por microempresas ou empresas de pequeno porte e forem exigidos neste Edital requisitos de habilitação econômico-financeira,</w:t>
      </w:r>
      <w:r>
        <w:rPr>
          <w:spacing w:val="22"/>
          <w:sz w:val="23"/>
        </w:rPr>
        <w:t xml:space="preserve"> </w:t>
      </w:r>
      <w:r>
        <w:rPr>
          <w:sz w:val="23"/>
        </w:rPr>
        <w:t>haverá</w:t>
      </w:r>
      <w:r>
        <w:rPr>
          <w:spacing w:val="22"/>
          <w:sz w:val="23"/>
        </w:rPr>
        <w:t xml:space="preserve"> </w:t>
      </w:r>
      <w:r>
        <w:rPr>
          <w:sz w:val="23"/>
        </w:rPr>
        <w:t>um</w:t>
      </w:r>
      <w:r>
        <w:rPr>
          <w:spacing w:val="22"/>
          <w:sz w:val="23"/>
        </w:rPr>
        <w:t xml:space="preserve"> </w:t>
      </w:r>
      <w:r>
        <w:rPr>
          <w:sz w:val="23"/>
        </w:rPr>
        <w:t>acréscimo</w:t>
      </w:r>
      <w:r>
        <w:rPr>
          <w:spacing w:val="22"/>
          <w:sz w:val="23"/>
        </w:rPr>
        <w:t xml:space="preserve"> </w:t>
      </w:r>
      <w:r>
        <w:rPr>
          <w:sz w:val="23"/>
        </w:rPr>
        <w:t>de</w:t>
      </w:r>
      <w:r>
        <w:rPr>
          <w:spacing w:val="22"/>
          <w:sz w:val="23"/>
        </w:rPr>
        <w:t xml:space="preserve"> </w:t>
      </w:r>
      <w:r>
        <w:rPr>
          <w:b/>
          <w:sz w:val="23"/>
        </w:rPr>
        <w:t>10%</w:t>
      </w:r>
      <w:r>
        <w:rPr>
          <w:b/>
          <w:spacing w:val="22"/>
          <w:sz w:val="23"/>
        </w:rPr>
        <w:t xml:space="preserve"> </w:t>
      </w:r>
      <w:r>
        <w:rPr>
          <w:sz w:val="23"/>
        </w:rPr>
        <w:t>(</w:t>
      </w:r>
      <w:r>
        <w:rPr>
          <w:b/>
          <w:sz w:val="23"/>
        </w:rPr>
        <w:t>dez</w:t>
      </w:r>
      <w:r>
        <w:rPr>
          <w:b/>
          <w:spacing w:val="22"/>
          <w:sz w:val="23"/>
        </w:rPr>
        <w:t xml:space="preserve"> </w:t>
      </w:r>
      <w:r>
        <w:rPr>
          <w:b/>
          <w:sz w:val="23"/>
        </w:rPr>
        <w:t>por cento</w:t>
      </w:r>
      <w:r>
        <w:rPr>
          <w:sz w:val="23"/>
        </w:rPr>
        <w:t>)</w:t>
      </w:r>
      <w:r>
        <w:rPr>
          <w:spacing w:val="22"/>
          <w:sz w:val="23"/>
        </w:rPr>
        <w:t xml:space="preserve"> </w:t>
      </w:r>
      <w:r>
        <w:rPr>
          <w:sz w:val="23"/>
        </w:rPr>
        <w:t>para</w:t>
      </w:r>
      <w:r>
        <w:rPr>
          <w:spacing w:val="22"/>
          <w:sz w:val="23"/>
        </w:rPr>
        <w:t xml:space="preserve"> </w:t>
      </w:r>
      <w:r>
        <w:rPr>
          <w:sz w:val="23"/>
        </w:rPr>
        <w:t>o</w:t>
      </w:r>
      <w:r>
        <w:rPr>
          <w:spacing w:val="22"/>
          <w:sz w:val="23"/>
        </w:rPr>
        <w:t xml:space="preserve"> </w:t>
      </w:r>
      <w:r>
        <w:rPr>
          <w:sz w:val="23"/>
        </w:rPr>
        <w:t>consórcio</w:t>
      </w:r>
      <w:r>
        <w:rPr>
          <w:spacing w:val="22"/>
          <w:sz w:val="23"/>
        </w:rPr>
        <w:t xml:space="preserve"> </w:t>
      </w:r>
      <w:r>
        <w:rPr>
          <w:sz w:val="23"/>
        </w:rPr>
        <w:t>em</w:t>
      </w:r>
      <w:r>
        <w:rPr>
          <w:spacing w:val="22"/>
          <w:sz w:val="23"/>
        </w:rPr>
        <w:t xml:space="preserve"> </w:t>
      </w:r>
      <w:r>
        <w:rPr>
          <w:sz w:val="23"/>
        </w:rPr>
        <w:t>relação</w:t>
      </w:r>
      <w:r>
        <w:rPr>
          <w:spacing w:val="22"/>
          <w:sz w:val="23"/>
        </w:rPr>
        <w:t xml:space="preserve"> </w:t>
      </w:r>
      <w:r>
        <w:rPr>
          <w:sz w:val="23"/>
        </w:rPr>
        <w:t>ao</w:t>
      </w:r>
      <w:r>
        <w:rPr>
          <w:spacing w:val="22"/>
          <w:sz w:val="23"/>
        </w:rPr>
        <w:t xml:space="preserve"> </w:t>
      </w:r>
      <w:r>
        <w:rPr>
          <w:sz w:val="23"/>
        </w:rPr>
        <w:t>valor</w:t>
      </w:r>
      <w:r>
        <w:rPr>
          <w:spacing w:val="22"/>
          <w:sz w:val="23"/>
        </w:rPr>
        <w:t xml:space="preserve"> </w:t>
      </w:r>
      <w:r>
        <w:rPr>
          <w:sz w:val="23"/>
        </w:rPr>
        <w:t>exigido</w:t>
      </w:r>
      <w:r>
        <w:rPr>
          <w:spacing w:val="22"/>
          <w:sz w:val="23"/>
        </w:rPr>
        <w:t xml:space="preserve"> </w:t>
      </w:r>
      <w:r>
        <w:rPr>
          <w:sz w:val="23"/>
        </w:rPr>
        <w:t>para</w:t>
      </w:r>
      <w:r>
        <w:rPr>
          <w:spacing w:val="22"/>
          <w:sz w:val="23"/>
        </w:rPr>
        <w:t xml:space="preserve"> </w:t>
      </w:r>
      <w:r>
        <w:rPr>
          <w:sz w:val="23"/>
        </w:rPr>
        <w:t>os</w:t>
      </w:r>
      <w:r>
        <w:rPr>
          <w:spacing w:val="22"/>
          <w:sz w:val="23"/>
        </w:rPr>
        <w:t xml:space="preserve"> </w:t>
      </w:r>
      <w:r>
        <w:rPr>
          <w:sz w:val="23"/>
        </w:rPr>
        <w:t>licitantes</w:t>
      </w:r>
      <w:r>
        <w:rPr>
          <w:spacing w:val="22"/>
          <w:sz w:val="23"/>
        </w:rPr>
        <w:t xml:space="preserve"> </w:t>
      </w:r>
      <w:r>
        <w:rPr>
          <w:sz w:val="23"/>
        </w:rPr>
        <w:t>individuais.</w:t>
      </w:r>
    </w:p>
    <w:p w14:paraId="0EAF1C0B">
      <w:pPr>
        <w:pStyle w:val="9"/>
        <w:numPr>
          <w:ilvl w:val="1"/>
          <w:numId w:val="1"/>
        </w:numPr>
        <w:tabs>
          <w:tab w:val="left" w:pos="573"/>
        </w:tabs>
        <w:spacing w:before="234" w:after="0" w:line="240" w:lineRule="auto"/>
        <w:ind w:left="573" w:right="0" w:hanging="456"/>
        <w:jc w:val="both"/>
        <w:rPr>
          <w:sz w:val="23"/>
        </w:rPr>
      </w:pPr>
      <w:r>
        <w:rPr>
          <w:sz w:val="23"/>
        </w:rPr>
        <w:t>As</w:t>
      </w:r>
      <w:r>
        <w:rPr>
          <w:spacing w:val="11"/>
          <w:sz w:val="23"/>
        </w:rPr>
        <w:t xml:space="preserve"> </w:t>
      </w:r>
      <w:r>
        <w:rPr>
          <w:sz w:val="23"/>
        </w:rPr>
        <w:t>certidões</w:t>
      </w:r>
      <w:r>
        <w:rPr>
          <w:spacing w:val="12"/>
          <w:sz w:val="23"/>
        </w:rPr>
        <w:t xml:space="preserve"> </w:t>
      </w:r>
      <w:r>
        <w:rPr>
          <w:sz w:val="23"/>
        </w:rPr>
        <w:t>valerão</w:t>
      </w:r>
      <w:r>
        <w:rPr>
          <w:spacing w:val="12"/>
          <w:sz w:val="23"/>
        </w:rPr>
        <w:t xml:space="preserve"> </w:t>
      </w:r>
      <w:r>
        <w:rPr>
          <w:sz w:val="23"/>
        </w:rPr>
        <w:t>nos</w:t>
      </w:r>
      <w:r>
        <w:rPr>
          <w:spacing w:val="12"/>
          <w:sz w:val="23"/>
        </w:rPr>
        <w:t xml:space="preserve"> </w:t>
      </w:r>
      <w:r>
        <w:rPr>
          <w:sz w:val="23"/>
        </w:rPr>
        <w:t>prazos</w:t>
      </w:r>
      <w:r>
        <w:rPr>
          <w:spacing w:val="11"/>
          <w:sz w:val="23"/>
        </w:rPr>
        <w:t xml:space="preserve"> </w:t>
      </w:r>
      <w:r>
        <w:rPr>
          <w:sz w:val="23"/>
        </w:rPr>
        <w:t>que</w:t>
      </w:r>
      <w:r>
        <w:rPr>
          <w:spacing w:val="12"/>
          <w:sz w:val="23"/>
        </w:rPr>
        <w:t xml:space="preserve"> </w:t>
      </w:r>
      <w:r>
        <w:rPr>
          <w:sz w:val="23"/>
        </w:rPr>
        <w:t>lhes</w:t>
      </w:r>
      <w:r>
        <w:rPr>
          <w:spacing w:val="12"/>
          <w:sz w:val="23"/>
        </w:rPr>
        <w:t xml:space="preserve"> </w:t>
      </w:r>
      <w:r>
        <w:rPr>
          <w:sz w:val="23"/>
        </w:rPr>
        <w:t>são</w:t>
      </w:r>
      <w:r>
        <w:rPr>
          <w:spacing w:val="12"/>
          <w:sz w:val="23"/>
        </w:rPr>
        <w:t xml:space="preserve"> </w:t>
      </w:r>
      <w:r>
        <w:rPr>
          <w:sz w:val="23"/>
        </w:rPr>
        <w:t>próprios.</w:t>
      </w:r>
      <w:r>
        <w:rPr>
          <w:spacing w:val="11"/>
          <w:sz w:val="23"/>
        </w:rPr>
        <w:t xml:space="preserve"> </w:t>
      </w:r>
      <w:r>
        <w:rPr>
          <w:sz w:val="23"/>
        </w:rPr>
        <w:t>Inexistindo</w:t>
      </w:r>
      <w:r>
        <w:rPr>
          <w:spacing w:val="12"/>
          <w:sz w:val="23"/>
        </w:rPr>
        <w:t xml:space="preserve"> </w:t>
      </w:r>
      <w:r>
        <w:rPr>
          <w:sz w:val="23"/>
        </w:rPr>
        <w:t>esse</w:t>
      </w:r>
      <w:r>
        <w:rPr>
          <w:spacing w:val="12"/>
          <w:sz w:val="23"/>
        </w:rPr>
        <w:t xml:space="preserve"> </w:t>
      </w:r>
      <w:r>
        <w:rPr>
          <w:sz w:val="23"/>
        </w:rPr>
        <w:t>prazo,</w:t>
      </w:r>
      <w:r>
        <w:rPr>
          <w:spacing w:val="12"/>
          <w:sz w:val="23"/>
        </w:rPr>
        <w:t xml:space="preserve"> </w:t>
      </w:r>
      <w:r>
        <w:rPr>
          <w:sz w:val="23"/>
        </w:rPr>
        <w:t>reputar-se-ão</w:t>
      </w:r>
      <w:r>
        <w:rPr>
          <w:spacing w:val="11"/>
          <w:sz w:val="23"/>
        </w:rPr>
        <w:t xml:space="preserve"> </w:t>
      </w:r>
      <w:r>
        <w:rPr>
          <w:sz w:val="23"/>
        </w:rPr>
        <w:t>válidas</w:t>
      </w:r>
      <w:r>
        <w:rPr>
          <w:spacing w:val="12"/>
          <w:sz w:val="23"/>
        </w:rPr>
        <w:t xml:space="preserve"> </w:t>
      </w:r>
      <w:r>
        <w:rPr>
          <w:sz w:val="23"/>
        </w:rPr>
        <w:t>por</w:t>
      </w:r>
      <w:r>
        <w:rPr>
          <w:spacing w:val="12"/>
          <w:sz w:val="23"/>
        </w:rPr>
        <w:t xml:space="preserve"> </w:t>
      </w:r>
      <w:r>
        <w:rPr>
          <w:sz w:val="23"/>
        </w:rPr>
        <w:t>90</w:t>
      </w:r>
      <w:r>
        <w:rPr>
          <w:spacing w:val="12"/>
          <w:sz w:val="23"/>
        </w:rPr>
        <w:t xml:space="preserve"> </w:t>
      </w:r>
      <w:r>
        <w:rPr>
          <w:sz w:val="23"/>
        </w:rPr>
        <w:t>(noventa)</w:t>
      </w:r>
      <w:r>
        <w:rPr>
          <w:spacing w:val="12"/>
          <w:sz w:val="23"/>
        </w:rPr>
        <w:t xml:space="preserve"> </w:t>
      </w:r>
      <w:r>
        <w:rPr>
          <w:sz w:val="23"/>
        </w:rPr>
        <w:t>dias,</w:t>
      </w:r>
      <w:r>
        <w:rPr>
          <w:spacing w:val="11"/>
          <w:sz w:val="23"/>
        </w:rPr>
        <w:t xml:space="preserve"> </w:t>
      </w:r>
      <w:r>
        <w:rPr>
          <w:sz w:val="23"/>
        </w:rPr>
        <w:t>contados</w:t>
      </w:r>
      <w:r>
        <w:rPr>
          <w:spacing w:val="12"/>
          <w:sz w:val="23"/>
        </w:rPr>
        <w:t xml:space="preserve"> </w:t>
      </w:r>
      <w:r>
        <w:rPr>
          <w:sz w:val="23"/>
        </w:rPr>
        <w:t>de</w:t>
      </w:r>
      <w:r>
        <w:rPr>
          <w:spacing w:val="12"/>
          <w:sz w:val="23"/>
        </w:rPr>
        <w:t xml:space="preserve"> </w:t>
      </w:r>
      <w:r>
        <w:rPr>
          <w:sz w:val="23"/>
        </w:rPr>
        <w:t>sua</w:t>
      </w:r>
      <w:r>
        <w:rPr>
          <w:spacing w:val="12"/>
          <w:sz w:val="23"/>
        </w:rPr>
        <w:t xml:space="preserve"> </w:t>
      </w:r>
      <w:r>
        <w:rPr>
          <w:spacing w:val="-2"/>
          <w:sz w:val="23"/>
        </w:rPr>
        <w:t>expedição.</w:t>
      </w:r>
    </w:p>
    <w:p w14:paraId="127AFCE6">
      <w:pPr>
        <w:pStyle w:val="9"/>
        <w:numPr>
          <w:ilvl w:val="2"/>
          <w:numId w:val="1"/>
        </w:numPr>
        <w:tabs>
          <w:tab w:val="left" w:pos="782"/>
        </w:tabs>
        <w:spacing w:before="250" w:after="0" w:line="240" w:lineRule="auto"/>
        <w:ind w:left="117" w:right="115" w:firstLine="0"/>
        <w:jc w:val="both"/>
        <w:rPr>
          <w:sz w:val="23"/>
        </w:rPr>
      </w:pPr>
      <w:r>
        <w:rPr>
          <w:sz w:val="23"/>
        </w:rPr>
        <w:t>Caso</w:t>
      </w:r>
      <w:r>
        <w:rPr>
          <w:spacing w:val="31"/>
          <w:sz w:val="23"/>
        </w:rPr>
        <w:t xml:space="preserve"> </w:t>
      </w:r>
      <w:r>
        <w:rPr>
          <w:sz w:val="23"/>
        </w:rPr>
        <w:t>seja</w:t>
      </w:r>
      <w:r>
        <w:rPr>
          <w:spacing w:val="31"/>
          <w:sz w:val="23"/>
        </w:rPr>
        <w:t xml:space="preserve"> </w:t>
      </w:r>
      <w:r>
        <w:rPr>
          <w:sz w:val="23"/>
        </w:rPr>
        <w:t>feita</w:t>
      </w:r>
      <w:r>
        <w:rPr>
          <w:spacing w:val="31"/>
          <w:sz w:val="23"/>
        </w:rPr>
        <w:t xml:space="preserve"> </w:t>
      </w:r>
      <w:r>
        <w:rPr>
          <w:sz w:val="23"/>
        </w:rPr>
        <w:t>a</w:t>
      </w:r>
      <w:r>
        <w:rPr>
          <w:spacing w:val="31"/>
          <w:sz w:val="23"/>
        </w:rPr>
        <w:t xml:space="preserve"> </w:t>
      </w:r>
      <w:r>
        <w:rPr>
          <w:sz w:val="23"/>
        </w:rPr>
        <w:t>opção</w:t>
      </w:r>
      <w:r>
        <w:rPr>
          <w:spacing w:val="31"/>
          <w:sz w:val="23"/>
        </w:rPr>
        <w:t xml:space="preserve"> </w:t>
      </w:r>
      <w:r>
        <w:rPr>
          <w:sz w:val="23"/>
        </w:rPr>
        <w:t>pela</w:t>
      </w:r>
      <w:r>
        <w:rPr>
          <w:spacing w:val="31"/>
          <w:sz w:val="23"/>
        </w:rPr>
        <w:t xml:space="preserve"> </w:t>
      </w:r>
      <w:r>
        <w:rPr>
          <w:sz w:val="23"/>
        </w:rPr>
        <w:t>opção</w:t>
      </w:r>
      <w:r>
        <w:rPr>
          <w:spacing w:val="31"/>
          <w:sz w:val="23"/>
        </w:rPr>
        <w:t xml:space="preserve"> </w:t>
      </w:r>
      <w:r>
        <w:rPr>
          <w:sz w:val="23"/>
        </w:rPr>
        <w:t>da</w:t>
      </w:r>
      <w:r>
        <w:rPr>
          <w:spacing w:val="31"/>
          <w:sz w:val="23"/>
        </w:rPr>
        <w:t xml:space="preserve"> </w:t>
      </w:r>
      <w:r>
        <w:rPr>
          <w:sz w:val="23"/>
        </w:rPr>
        <w:t>certidão</w:t>
      </w:r>
      <w:r>
        <w:rPr>
          <w:spacing w:val="31"/>
          <w:sz w:val="23"/>
        </w:rPr>
        <w:t xml:space="preserve"> </w:t>
      </w:r>
      <w:r>
        <w:rPr>
          <w:sz w:val="23"/>
        </w:rPr>
        <w:t>referida</w:t>
      </w:r>
      <w:r>
        <w:rPr>
          <w:spacing w:val="31"/>
          <w:sz w:val="23"/>
        </w:rPr>
        <w:t xml:space="preserve"> </w:t>
      </w:r>
      <w:r>
        <w:rPr>
          <w:sz w:val="23"/>
        </w:rPr>
        <w:t>no</w:t>
      </w:r>
      <w:r>
        <w:rPr>
          <w:spacing w:val="31"/>
          <w:sz w:val="23"/>
        </w:rPr>
        <w:t xml:space="preserve"> </w:t>
      </w:r>
      <w:r>
        <w:rPr>
          <w:sz w:val="23"/>
        </w:rPr>
        <w:t>ITEM</w:t>
      </w:r>
      <w:r>
        <w:rPr>
          <w:spacing w:val="31"/>
          <w:sz w:val="23"/>
        </w:rPr>
        <w:t xml:space="preserve"> </w:t>
      </w:r>
      <w:r>
        <w:rPr>
          <w:sz w:val="23"/>
        </w:rPr>
        <w:t>7.6.2,</w:t>
      </w:r>
      <w:r>
        <w:rPr>
          <w:spacing w:val="31"/>
          <w:sz w:val="23"/>
        </w:rPr>
        <w:t xml:space="preserve"> </w:t>
      </w:r>
      <w:r>
        <w:rPr>
          <w:sz w:val="23"/>
        </w:rPr>
        <w:t>esta</w:t>
      </w:r>
      <w:r>
        <w:rPr>
          <w:spacing w:val="31"/>
          <w:sz w:val="23"/>
        </w:rPr>
        <w:t xml:space="preserve"> </w:t>
      </w:r>
      <w:r>
        <w:rPr>
          <w:sz w:val="23"/>
        </w:rPr>
        <w:t>seguirá,</w:t>
      </w:r>
      <w:r>
        <w:rPr>
          <w:spacing w:val="31"/>
          <w:sz w:val="23"/>
        </w:rPr>
        <w:t xml:space="preserve"> </w:t>
      </w:r>
      <w:r>
        <w:rPr>
          <w:sz w:val="23"/>
        </w:rPr>
        <w:t>como</w:t>
      </w:r>
      <w:r>
        <w:rPr>
          <w:spacing w:val="31"/>
          <w:sz w:val="23"/>
        </w:rPr>
        <w:t xml:space="preserve"> </w:t>
      </w:r>
      <w:r>
        <w:rPr>
          <w:sz w:val="23"/>
        </w:rPr>
        <w:t>prazo</w:t>
      </w:r>
      <w:r>
        <w:rPr>
          <w:spacing w:val="31"/>
          <w:sz w:val="23"/>
        </w:rPr>
        <w:t xml:space="preserve"> </w:t>
      </w:r>
      <w:r>
        <w:rPr>
          <w:sz w:val="23"/>
        </w:rPr>
        <w:t>de</w:t>
      </w:r>
      <w:r>
        <w:rPr>
          <w:spacing w:val="31"/>
          <w:sz w:val="23"/>
        </w:rPr>
        <w:t xml:space="preserve"> </w:t>
      </w:r>
      <w:r>
        <w:rPr>
          <w:sz w:val="23"/>
        </w:rPr>
        <w:t>validade,</w:t>
      </w:r>
      <w:r>
        <w:rPr>
          <w:spacing w:val="31"/>
          <w:sz w:val="23"/>
        </w:rPr>
        <w:t xml:space="preserve"> </w:t>
      </w:r>
      <w:r>
        <w:rPr>
          <w:sz w:val="23"/>
        </w:rPr>
        <w:t>a</w:t>
      </w:r>
      <w:r>
        <w:rPr>
          <w:spacing w:val="31"/>
          <w:sz w:val="23"/>
        </w:rPr>
        <w:t xml:space="preserve"> </w:t>
      </w:r>
      <w:r>
        <w:rPr>
          <w:sz w:val="23"/>
        </w:rPr>
        <w:t>sistemática</w:t>
      </w:r>
      <w:r>
        <w:rPr>
          <w:spacing w:val="31"/>
          <w:sz w:val="23"/>
        </w:rPr>
        <w:t xml:space="preserve"> </w:t>
      </w:r>
      <w:r>
        <w:rPr>
          <w:sz w:val="23"/>
        </w:rPr>
        <w:t>própria</w:t>
      </w:r>
      <w:r>
        <w:rPr>
          <w:spacing w:val="31"/>
          <w:sz w:val="23"/>
        </w:rPr>
        <w:t xml:space="preserve"> </w:t>
      </w:r>
      <w:r>
        <w:rPr>
          <w:sz w:val="23"/>
        </w:rPr>
        <w:t>estabelecida</w:t>
      </w:r>
      <w:r>
        <w:rPr>
          <w:spacing w:val="31"/>
          <w:sz w:val="23"/>
        </w:rPr>
        <w:t xml:space="preserve"> </w:t>
      </w:r>
      <w:r>
        <w:rPr>
          <w:sz w:val="23"/>
        </w:rPr>
        <w:t>em</w:t>
      </w:r>
      <w:r>
        <w:rPr>
          <w:spacing w:val="31"/>
          <w:sz w:val="23"/>
        </w:rPr>
        <w:t xml:space="preserve"> </w:t>
      </w:r>
      <w:r>
        <w:rPr>
          <w:sz w:val="23"/>
        </w:rPr>
        <w:t>âmbito federal constante do SICAF.</w:t>
      </w:r>
    </w:p>
    <w:p w14:paraId="7DC0732C">
      <w:pPr>
        <w:pStyle w:val="7"/>
        <w:ind w:left="0"/>
      </w:pPr>
    </w:p>
    <w:p w14:paraId="7B14D553">
      <w:pPr>
        <w:pStyle w:val="7"/>
        <w:spacing w:before="13"/>
        <w:ind w:left="0"/>
      </w:pPr>
    </w:p>
    <w:p w14:paraId="3719395A">
      <w:pPr>
        <w:pStyle w:val="3"/>
        <w:numPr>
          <w:ilvl w:val="0"/>
          <w:numId w:val="1"/>
        </w:numPr>
        <w:tabs>
          <w:tab w:val="left" w:pos="351"/>
        </w:tabs>
        <w:spacing w:before="0" w:after="0" w:line="240" w:lineRule="auto"/>
        <w:ind w:left="351" w:right="0" w:hanging="234"/>
        <w:jc w:val="both"/>
      </w:pPr>
      <w:r>
        <w:t>DA</w:t>
      </w:r>
      <w:r>
        <w:rPr>
          <w:spacing w:val="-2"/>
        </w:rPr>
        <w:t xml:space="preserve"> </w:t>
      </w:r>
      <w:r>
        <w:t>IMPUGNAÇÃO</w:t>
      </w:r>
      <w:r>
        <w:rPr>
          <w:spacing w:val="-1"/>
        </w:rPr>
        <w:t xml:space="preserve"> </w:t>
      </w:r>
      <w:r>
        <w:t>AO</w:t>
      </w:r>
      <w:r>
        <w:rPr>
          <w:spacing w:val="14"/>
        </w:rPr>
        <w:t xml:space="preserve"> </w:t>
      </w:r>
      <w:r>
        <w:t>EDITAL,</w:t>
      </w:r>
      <w:r>
        <w:rPr>
          <w:spacing w:val="15"/>
        </w:rPr>
        <w:t xml:space="preserve"> </w:t>
      </w:r>
      <w:r>
        <w:t>DO</w:t>
      </w:r>
      <w:r>
        <w:rPr>
          <w:spacing w:val="14"/>
        </w:rPr>
        <w:t xml:space="preserve"> </w:t>
      </w:r>
      <w:r>
        <w:t>PEDIDO</w:t>
      </w:r>
      <w:r>
        <w:rPr>
          <w:spacing w:val="15"/>
        </w:rPr>
        <w:t xml:space="preserve"> </w:t>
      </w:r>
      <w:r>
        <w:t>DE</w:t>
      </w:r>
      <w:r>
        <w:rPr>
          <w:spacing w:val="15"/>
        </w:rPr>
        <w:t xml:space="preserve"> </w:t>
      </w:r>
      <w:r>
        <w:t>ESCLARECIMENTO</w:t>
      </w:r>
      <w:r>
        <w:rPr>
          <w:spacing w:val="14"/>
        </w:rPr>
        <w:t xml:space="preserve"> </w:t>
      </w:r>
      <w:r>
        <w:t>E</w:t>
      </w:r>
      <w:r>
        <w:rPr>
          <w:spacing w:val="15"/>
        </w:rPr>
        <w:t xml:space="preserve"> </w:t>
      </w:r>
      <w:r>
        <w:t>DOS</w:t>
      </w:r>
      <w:r>
        <w:rPr>
          <w:spacing w:val="14"/>
        </w:rPr>
        <w:t xml:space="preserve"> </w:t>
      </w:r>
      <w:r>
        <w:rPr>
          <w:spacing w:val="-2"/>
        </w:rPr>
        <w:t>RECURSOS</w:t>
      </w:r>
    </w:p>
    <w:p w14:paraId="384448F3">
      <w:pPr>
        <w:pStyle w:val="7"/>
        <w:ind w:left="0"/>
        <w:rPr>
          <w:b/>
        </w:rPr>
      </w:pPr>
    </w:p>
    <w:p w14:paraId="28D73606">
      <w:pPr>
        <w:pStyle w:val="9"/>
        <w:numPr>
          <w:ilvl w:val="1"/>
          <w:numId w:val="1"/>
        </w:numPr>
        <w:tabs>
          <w:tab w:val="left" w:pos="480"/>
        </w:tabs>
        <w:spacing w:before="0" w:after="0" w:line="240" w:lineRule="auto"/>
        <w:ind w:left="117" w:right="115" w:firstLine="0"/>
        <w:jc w:val="both"/>
        <w:rPr>
          <w:sz w:val="23"/>
        </w:rPr>
      </w:pPr>
      <w:r>
        <w:rPr>
          <w:sz w:val="23"/>
        </w:rPr>
        <w:t>Qualquer</w:t>
      </w:r>
      <w:r>
        <w:rPr>
          <w:spacing w:val="22"/>
          <w:sz w:val="23"/>
        </w:rPr>
        <w:t xml:space="preserve"> </w:t>
      </w:r>
      <w:r>
        <w:rPr>
          <w:sz w:val="23"/>
        </w:rPr>
        <w:t>pessoa</w:t>
      </w:r>
      <w:r>
        <w:rPr>
          <w:spacing w:val="22"/>
          <w:sz w:val="23"/>
        </w:rPr>
        <w:t xml:space="preserve"> </w:t>
      </w:r>
      <w:r>
        <w:rPr>
          <w:sz w:val="23"/>
        </w:rPr>
        <w:t>é</w:t>
      </w:r>
      <w:r>
        <w:rPr>
          <w:spacing w:val="22"/>
          <w:sz w:val="23"/>
        </w:rPr>
        <w:t xml:space="preserve"> </w:t>
      </w:r>
      <w:r>
        <w:rPr>
          <w:sz w:val="23"/>
        </w:rPr>
        <w:t>parte</w:t>
      </w:r>
      <w:r>
        <w:rPr>
          <w:spacing w:val="22"/>
          <w:sz w:val="23"/>
        </w:rPr>
        <w:t xml:space="preserve"> </w:t>
      </w:r>
      <w:r>
        <w:rPr>
          <w:sz w:val="23"/>
        </w:rPr>
        <w:t>legítima</w:t>
      </w:r>
      <w:r>
        <w:rPr>
          <w:spacing w:val="22"/>
          <w:sz w:val="23"/>
        </w:rPr>
        <w:t xml:space="preserve"> </w:t>
      </w:r>
      <w:r>
        <w:rPr>
          <w:sz w:val="23"/>
        </w:rPr>
        <w:t>para</w:t>
      </w:r>
      <w:r>
        <w:rPr>
          <w:spacing w:val="22"/>
          <w:sz w:val="23"/>
        </w:rPr>
        <w:t xml:space="preserve"> </w:t>
      </w:r>
      <w:r>
        <w:rPr>
          <w:sz w:val="23"/>
        </w:rPr>
        <w:t>impugnar</w:t>
      </w:r>
      <w:r>
        <w:rPr>
          <w:spacing w:val="22"/>
          <w:sz w:val="23"/>
        </w:rPr>
        <w:t xml:space="preserve"> </w:t>
      </w:r>
      <w:r>
        <w:rPr>
          <w:sz w:val="23"/>
        </w:rPr>
        <w:t>este</w:t>
      </w:r>
      <w:r>
        <w:rPr>
          <w:spacing w:val="22"/>
          <w:sz w:val="23"/>
        </w:rPr>
        <w:t xml:space="preserve"> </w:t>
      </w:r>
      <w:r>
        <w:rPr>
          <w:sz w:val="23"/>
        </w:rPr>
        <w:t>Edital</w:t>
      </w:r>
      <w:r>
        <w:rPr>
          <w:spacing w:val="22"/>
          <w:sz w:val="23"/>
        </w:rPr>
        <w:t xml:space="preserve"> </w:t>
      </w:r>
      <w:r>
        <w:rPr>
          <w:sz w:val="23"/>
        </w:rPr>
        <w:t>por</w:t>
      </w:r>
      <w:r>
        <w:rPr>
          <w:spacing w:val="22"/>
          <w:sz w:val="23"/>
        </w:rPr>
        <w:t xml:space="preserve"> </w:t>
      </w:r>
      <w:r>
        <w:rPr>
          <w:sz w:val="23"/>
        </w:rPr>
        <w:t>irregularidade</w:t>
      </w:r>
      <w:r>
        <w:rPr>
          <w:spacing w:val="22"/>
          <w:sz w:val="23"/>
        </w:rPr>
        <w:t xml:space="preserve"> </w:t>
      </w:r>
      <w:r>
        <w:rPr>
          <w:sz w:val="23"/>
        </w:rPr>
        <w:t>na</w:t>
      </w:r>
      <w:r>
        <w:rPr>
          <w:spacing w:val="22"/>
          <w:sz w:val="23"/>
        </w:rPr>
        <w:t xml:space="preserve"> </w:t>
      </w:r>
      <w:r>
        <w:rPr>
          <w:sz w:val="23"/>
        </w:rPr>
        <w:t>aplicação</w:t>
      </w:r>
      <w:r>
        <w:rPr>
          <w:spacing w:val="22"/>
          <w:sz w:val="23"/>
        </w:rPr>
        <w:t xml:space="preserve"> </w:t>
      </w:r>
      <w:r>
        <w:rPr>
          <w:sz w:val="23"/>
        </w:rPr>
        <w:t>da</w:t>
      </w:r>
      <w:r>
        <w:rPr>
          <w:spacing w:val="22"/>
          <w:sz w:val="23"/>
        </w:rPr>
        <w:t xml:space="preserve"> </w:t>
      </w:r>
      <w:r>
        <w:fldChar w:fldCharType="begin"/>
      </w:r>
      <w:r>
        <w:instrText xml:space="preserve"> HYPERLINK "http://www.planalto.gov.br/ccivil_03/_ato2019-2022/2021/lei/L14133.htm" \h </w:instrText>
      </w:r>
      <w:r>
        <w:fldChar w:fldCharType="separate"/>
      </w:r>
      <w:r>
        <w:rPr>
          <w:color w:val="0000FF"/>
          <w:sz w:val="23"/>
          <w:u w:val="single" w:color="0000FF"/>
        </w:rPr>
        <w:t>Lei</w:t>
      </w:r>
      <w:r>
        <w:rPr>
          <w:color w:val="0000FF"/>
          <w:spacing w:val="22"/>
          <w:sz w:val="23"/>
          <w:u w:val="single" w:color="0000FF"/>
        </w:rPr>
        <w:t xml:space="preserve"> </w:t>
      </w:r>
      <w:r>
        <w:rPr>
          <w:color w:val="0000FF"/>
          <w:sz w:val="23"/>
          <w:u w:val="single" w:color="0000FF"/>
        </w:rPr>
        <w:t>nº</w:t>
      </w:r>
      <w:r>
        <w:rPr>
          <w:color w:val="0000FF"/>
          <w:spacing w:val="22"/>
          <w:sz w:val="23"/>
          <w:u w:val="single" w:color="0000FF"/>
        </w:rPr>
        <w:t xml:space="preserve"> </w:t>
      </w:r>
      <w:r>
        <w:rPr>
          <w:color w:val="0000FF"/>
          <w:sz w:val="23"/>
          <w:u w:val="single" w:color="0000FF"/>
        </w:rPr>
        <w:t>14.133/2021</w:t>
      </w:r>
      <w:r>
        <w:rPr>
          <w:color w:val="0000FF"/>
          <w:sz w:val="23"/>
          <w:u w:val="single" w:color="0000FF"/>
        </w:rPr>
        <w:fldChar w:fldCharType="end"/>
      </w:r>
      <w:r>
        <w:rPr>
          <w:sz w:val="23"/>
        </w:rPr>
        <w:t>,</w:t>
      </w:r>
      <w:r>
        <w:rPr>
          <w:spacing w:val="22"/>
          <w:sz w:val="23"/>
        </w:rPr>
        <w:t xml:space="preserve"> </w:t>
      </w:r>
      <w:r>
        <w:rPr>
          <w:sz w:val="23"/>
        </w:rPr>
        <w:t>devendo</w:t>
      </w:r>
      <w:r>
        <w:rPr>
          <w:spacing w:val="22"/>
          <w:sz w:val="23"/>
        </w:rPr>
        <w:t xml:space="preserve"> </w:t>
      </w:r>
      <w:r>
        <w:rPr>
          <w:sz w:val="23"/>
        </w:rPr>
        <w:t>protocolar</w:t>
      </w:r>
      <w:r>
        <w:rPr>
          <w:spacing w:val="22"/>
          <w:sz w:val="23"/>
        </w:rPr>
        <w:t xml:space="preserve"> </w:t>
      </w:r>
      <w:r>
        <w:rPr>
          <w:sz w:val="23"/>
        </w:rPr>
        <w:t>o</w:t>
      </w:r>
      <w:r>
        <w:rPr>
          <w:spacing w:val="22"/>
          <w:sz w:val="23"/>
        </w:rPr>
        <w:t xml:space="preserve"> </w:t>
      </w:r>
      <w:r>
        <w:rPr>
          <w:sz w:val="23"/>
        </w:rPr>
        <w:t>pedido</w:t>
      </w:r>
      <w:r>
        <w:rPr>
          <w:spacing w:val="22"/>
          <w:sz w:val="23"/>
        </w:rPr>
        <w:t xml:space="preserve"> </w:t>
      </w:r>
      <w:r>
        <w:rPr>
          <w:sz w:val="23"/>
        </w:rPr>
        <w:t>até</w:t>
      </w:r>
      <w:r>
        <w:rPr>
          <w:spacing w:val="22"/>
          <w:sz w:val="23"/>
        </w:rPr>
        <w:t xml:space="preserve"> </w:t>
      </w:r>
      <w:r>
        <w:rPr>
          <w:sz w:val="23"/>
        </w:rPr>
        <w:t>3</w:t>
      </w:r>
      <w:r>
        <w:rPr>
          <w:spacing w:val="22"/>
          <w:sz w:val="23"/>
        </w:rPr>
        <w:t xml:space="preserve"> </w:t>
      </w:r>
      <w:r>
        <w:rPr>
          <w:sz w:val="23"/>
        </w:rPr>
        <w:t>(três)</w:t>
      </w:r>
      <w:r>
        <w:rPr>
          <w:spacing w:val="22"/>
          <w:sz w:val="23"/>
        </w:rPr>
        <w:t xml:space="preserve"> </w:t>
      </w:r>
      <w:r>
        <w:rPr>
          <w:sz w:val="23"/>
        </w:rPr>
        <w:t>dias úteis antes da data da abertura do certame.</w:t>
      </w:r>
    </w:p>
    <w:p w14:paraId="0D5EAB14">
      <w:pPr>
        <w:pStyle w:val="9"/>
        <w:numPr>
          <w:ilvl w:val="2"/>
          <w:numId w:val="1"/>
        </w:numPr>
        <w:tabs>
          <w:tab w:val="left" w:pos="690"/>
        </w:tabs>
        <w:spacing w:before="249" w:after="0" w:line="240" w:lineRule="auto"/>
        <w:ind w:left="117" w:right="115" w:firstLine="0"/>
        <w:jc w:val="both"/>
        <w:rPr>
          <w:sz w:val="23"/>
        </w:rPr>
      </w:pPr>
      <w:r>
        <w:rPr>
          <w:sz w:val="23"/>
        </w:rPr>
        <w:t>A impugnação</w:t>
      </w:r>
      <w:r>
        <w:rPr>
          <w:spacing w:val="40"/>
          <w:sz w:val="23"/>
        </w:rPr>
        <w:t xml:space="preserve"> </w:t>
      </w:r>
      <w:r>
        <w:rPr>
          <w:sz w:val="23"/>
        </w:rPr>
        <w:t>e</w:t>
      </w:r>
      <w:r>
        <w:rPr>
          <w:spacing w:val="40"/>
          <w:sz w:val="23"/>
        </w:rPr>
        <w:t xml:space="preserve"> </w:t>
      </w:r>
      <w:r>
        <w:rPr>
          <w:sz w:val="23"/>
        </w:rPr>
        <w:t>o</w:t>
      </w:r>
      <w:r>
        <w:rPr>
          <w:spacing w:val="40"/>
          <w:sz w:val="23"/>
        </w:rPr>
        <w:t xml:space="preserve"> </w:t>
      </w:r>
      <w:r>
        <w:rPr>
          <w:sz w:val="23"/>
        </w:rPr>
        <w:t>pedido</w:t>
      </w:r>
      <w:r>
        <w:rPr>
          <w:spacing w:val="40"/>
          <w:sz w:val="23"/>
        </w:rPr>
        <w:t xml:space="preserve"> </w:t>
      </w:r>
      <w:r>
        <w:rPr>
          <w:sz w:val="23"/>
        </w:rPr>
        <w:t>de</w:t>
      </w:r>
      <w:r>
        <w:rPr>
          <w:spacing w:val="40"/>
          <w:sz w:val="23"/>
        </w:rPr>
        <w:t xml:space="preserve"> </w:t>
      </w:r>
      <w:r>
        <w:rPr>
          <w:sz w:val="23"/>
        </w:rPr>
        <w:t>esclarecimento</w:t>
      </w:r>
      <w:r>
        <w:rPr>
          <w:spacing w:val="40"/>
          <w:sz w:val="23"/>
        </w:rPr>
        <w:t xml:space="preserve"> </w:t>
      </w:r>
      <w:r>
        <w:rPr>
          <w:sz w:val="23"/>
        </w:rPr>
        <w:t>poderão</w:t>
      </w:r>
      <w:r>
        <w:rPr>
          <w:spacing w:val="40"/>
          <w:sz w:val="23"/>
        </w:rPr>
        <w:t xml:space="preserve"> </w:t>
      </w:r>
      <w:r>
        <w:rPr>
          <w:sz w:val="23"/>
        </w:rPr>
        <w:t>ser</w:t>
      </w:r>
      <w:r>
        <w:rPr>
          <w:spacing w:val="40"/>
          <w:sz w:val="23"/>
        </w:rPr>
        <w:t xml:space="preserve"> </w:t>
      </w:r>
      <w:r>
        <w:rPr>
          <w:sz w:val="23"/>
        </w:rPr>
        <w:t>realizados</w:t>
      </w:r>
      <w:r>
        <w:rPr>
          <w:spacing w:val="40"/>
          <w:sz w:val="23"/>
        </w:rPr>
        <w:t xml:space="preserve"> </w:t>
      </w:r>
      <w:r>
        <w:rPr>
          <w:sz w:val="23"/>
        </w:rPr>
        <w:t>por</w:t>
      </w:r>
      <w:r>
        <w:rPr>
          <w:spacing w:val="40"/>
          <w:sz w:val="23"/>
        </w:rPr>
        <w:t xml:space="preserve"> </w:t>
      </w:r>
      <w:r>
        <w:rPr>
          <w:sz w:val="23"/>
        </w:rPr>
        <w:t>forma</w:t>
      </w:r>
      <w:r>
        <w:rPr>
          <w:spacing w:val="40"/>
          <w:sz w:val="23"/>
        </w:rPr>
        <w:t xml:space="preserve"> </w:t>
      </w:r>
      <w:r>
        <w:rPr>
          <w:sz w:val="23"/>
        </w:rPr>
        <w:t>eletrônica,</w:t>
      </w:r>
      <w:r>
        <w:rPr>
          <w:spacing w:val="40"/>
          <w:sz w:val="23"/>
        </w:rPr>
        <w:t xml:space="preserve"> </w:t>
      </w:r>
      <w:r>
        <w:rPr>
          <w:sz w:val="23"/>
        </w:rPr>
        <w:t>através</w:t>
      </w:r>
      <w:r>
        <w:rPr>
          <w:spacing w:val="40"/>
          <w:sz w:val="23"/>
        </w:rPr>
        <w:t xml:space="preserve"> </w:t>
      </w:r>
      <w:r>
        <w:rPr>
          <w:sz w:val="23"/>
        </w:rPr>
        <w:t>do</w:t>
      </w:r>
      <w:r>
        <w:rPr>
          <w:spacing w:val="40"/>
          <w:sz w:val="23"/>
        </w:rPr>
        <w:t xml:space="preserve"> </w:t>
      </w:r>
      <w:r>
        <w:rPr>
          <w:sz w:val="23"/>
        </w:rPr>
        <w:t>e-mail</w:t>
      </w:r>
      <w:r>
        <w:rPr>
          <w:spacing w:val="40"/>
          <w:sz w:val="23"/>
        </w:rPr>
        <w:t xml:space="preserve"> </w:t>
      </w:r>
      <w:r>
        <w:rPr>
          <w:sz w:val="23"/>
        </w:rPr>
        <w:t>funcional</w:t>
      </w:r>
      <w:r>
        <w:rPr>
          <w:spacing w:val="40"/>
          <w:sz w:val="23"/>
        </w:rPr>
        <w:t xml:space="preserve"> </w:t>
      </w:r>
      <w:r>
        <w:fldChar w:fldCharType="begin"/>
      </w:r>
      <w:r>
        <w:instrText xml:space="preserve"> HYPERLINK "mailto:licitacao@daf.uerj.br" \h </w:instrText>
      </w:r>
      <w:r>
        <w:fldChar w:fldCharType="separate"/>
      </w:r>
      <w:r>
        <w:rPr>
          <w:color w:val="0000FF"/>
          <w:sz w:val="23"/>
          <w:u w:val="single" w:color="0000FF"/>
        </w:rPr>
        <w:t>licitacao@daf.uerj.br</w:t>
      </w:r>
      <w:r>
        <w:rPr>
          <w:color w:val="0000FF"/>
          <w:sz w:val="23"/>
          <w:u w:val="single" w:color="0000FF"/>
        </w:rPr>
        <w:fldChar w:fldCharType="end"/>
      </w:r>
      <w:r>
        <w:rPr>
          <w:sz w:val="23"/>
        </w:rPr>
        <w:t>,</w:t>
      </w:r>
      <w:r>
        <w:rPr>
          <w:spacing w:val="40"/>
          <w:sz w:val="23"/>
        </w:rPr>
        <w:t xml:space="preserve"> </w:t>
      </w:r>
      <w:r>
        <w:rPr>
          <w:sz w:val="23"/>
        </w:rPr>
        <w:t>mediante confirmação de recebimento.</w:t>
      </w:r>
    </w:p>
    <w:p w14:paraId="45D0E5C4">
      <w:pPr>
        <w:pStyle w:val="9"/>
        <w:numPr>
          <w:ilvl w:val="2"/>
          <w:numId w:val="1"/>
        </w:numPr>
        <w:tabs>
          <w:tab w:val="left" w:pos="635"/>
        </w:tabs>
        <w:spacing w:before="249" w:after="0" w:line="240" w:lineRule="auto"/>
        <w:ind w:left="117" w:right="115" w:firstLine="0"/>
        <w:jc w:val="both"/>
        <w:rPr>
          <w:sz w:val="23"/>
        </w:rPr>
      </w:pPr>
      <w:r>
        <w:rPr>
          <w:sz w:val="23"/>
        </w:rPr>
        <w:t>A</w:t>
      </w:r>
      <w:r>
        <w:rPr>
          <w:spacing w:val="-2"/>
          <w:sz w:val="23"/>
        </w:rPr>
        <w:t xml:space="preserve"> </w:t>
      </w:r>
      <w:r>
        <w:rPr>
          <w:sz w:val="23"/>
        </w:rPr>
        <w:t>resposta à impugnação ou ao pedido de esclarecimento será divulgado em sítio eletrônico oficial no prazo de até 3 (três) dias úteis, limitado ao último dia útil anterior à data da abertura do certame.</w:t>
      </w:r>
    </w:p>
    <w:p w14:paraId="12335D5A">
      <w:pPr>
        <w:pStyle w:val="9"/>
        <w:numPr>
          <w:ilvl w:val="2"/>
          <w:numId w:val="1"/>
        </w:numPr>
        <w:tabs>
          <w:tab w:val="left" w:pos="632"/>
        </w:tabs>
        <w:spacing w:before="249" w:after="0" w:line="240" w:lineRule="auto"/>
        <w:ind w:left="632" w:right="0" w:hanging="515"/>
        <w:jc w:val="both"/>
        <w:rPr>
          <w:sz w:val="23"/>
        </w:rPr>
      </w:pPr>
      <w:r>
        <w:rPr>
          <w:sz w:val="23"/>
        </w:rPr>
        <w:t>As</w:t>
      </w:r>
      <w:r>
        <w:rPr>
          <w:spacing w:val="12"/>
          <w:sz w:val="23"/>
        </w:rPr>
        <w:t xml:space="preserve"> </w:t>
      </w:r>
      <w:r>
        <w:rPr>
          <w:sz w:val="23"/>
        </w:rPr>
        <w:t>impugnações</w:t>
      </w:r>
      <w:r>
        <w:rPr>
          <w:spacing w:val="13"/>
          <w:sz w:val="23"/>
        </w:rPr>
        <w:t xml:space="preserve"> </w:t>
      </w:r>
      <w:r>
        <w:rPr>
          <w:sz w:val="23"/>
        </w:rPr>
        <w:t>e</w:t>
      </w:r>
      <w:r>
        <w:rPr>
          <w:spacing w:val="13"/>
          <w:sz w:val="23"/>
        </w:rPr>
        <w:t xml:space="preserve"> </w:t>
      </w:r>
      <w:r>
        <w:rPr>
          <w:sz w:val="23"/>
        </w:rPr>
        <w:t>pedidos</w:t>
      </w:r>
      <w:r>
        <w:rPr>
          <w:spacing w:val="13"/>
          <w:sz w:val="23"/>
        </w:rPr>
        <w:t xml:space="preserve"> </w:t>
      </w:r>
      <w:r>
        <w:rPr>
          <w:sz w:val="23"/>
        </w:rPr>
        <w:t>de</w:t>
      </w:r>
      <w:r>
        <w:rPr>
          <w:spacing w:val="13"/>
          <w:sz w:val="23"/>
        </w:rPr>
        <w:t xml:space="preserve"> </w:t>
      </w:r>
      <w:r>
        <w:rPr>
          <w:sz w:val="23"/>
        </w:rPr>
        <w:t>esclarecimentos</w:t>
      </w:r>
      <w:r>
        <w:rPr>
          <w:spacing w:val="13"/>
          <w:sz w:val="23"/>
        </w:rPr>
        <w:t xml:space="preserve"> </w:t>
      </w:r>
      <w:r>
        <w:rPr>
          <w:sz w:val="23"/>
        </w:rPr>
        <w:t>não</w:t>
      </w:r>
      <w:r>
        <w:rPr>
          <w:spacing w:val="13"/>
          <w:sz w:val="23"/>
        </w:rPr>
        <w:t xml:space="preserve"> </w:t>
      </w:r>
      <w:r>
        <w:rPr>
          <w:sz w:val="23"/>
        </w:rPr>
        <w:t>suspendem</w:t>
      </w:r>
      <w:r>
        <w:rPr>
          <w:spacing w:val="13"/>
          <w:sz w:val="23"/>
        </w:rPr>
        <w:t xml:space="preserve"> </w:t>
      </w:r>
      <w:r>
        <w:rPr>
          <w:sz w:val="23"/>
        </w:rPr>
        <w:t>os</w:t>
      </w:r>
      <w:r>
        <w:rPr>
          <w:spacing w:val="13"/>
          <w:sz w:val="23"/>
        </w:rPr>
        <w:t xml:space="preserve"> </w:t>
      </w:r>
      <w:r>
        <w:rPr>
          <w:sz w:val="23"/>
        </w:rPr>
        <w:t>prazos</w:t>
      </w:r>
      <w:r>
        <w:rPr>
          <w:spacing w:val="13"/>
          <w:sz w:val="23"/>
        </w:rPr>
        <w:t xml:space="preserve"> </w:t>
      </w:r>
      <w:r>
        <w:rPr>
          <w:sz w:val="23"/>
        </w:rPr>
        <w:t>previstos</w:t>
      </w:r>
      <w:r>
        <w:rPr>
          <w:spacing w:val="13"/>
          <w:sz w:val="23"/>
        </w:rPr>
        <w:t xml:space="preserve"> </w:t>
      </w:r>
      <w:r>
        <w:rPr>
          <w:sz w:val="23"/>
        </w:rPr>
        <w:t>no</w:t>
      </w:r>
      <w:r>
        <w:rPr>
          <w:spacing w:val="13"/>
          <w:sz w:val="23"/>
        </w:rPr>
        <w:t xml:space="preserve"> </w:t>
      </w:r>
      <w:r>
        <w:rPr>
          <w:spacing w:val="-2"/>
          <w:sz w:val="23"/>
        </w:rPr>
        <w:t>certame.</w:t>
      </w:r>
    </w:p>
    <w:p w14:paraId="0E9D74D5">
      <w:pPr>
        <w:pStyle w:val="9"/>
        <w:numPr>
          <w:ilvl w:val="2"/>
          <w:numId w:val="1"/>
        </w:numPr>
        <w:tabs>
          <w:tab w:val="left" w:pos="639"/>
        </w:tabs>
        <w:spacing w:before="235" w:after="0" w:line="240" w:lineRule="auto"/>
        <w:ind w:left="117" w:right="115" w:firstLine="0"/>
        <w:jc w:val="both"/>
        <w:rPr>
          <w:sz w:val="23"/>
        </w:rPr>
      </w:pPr>
      <w:r>
        <w:rPr>
          <w:sz w:val="23"/>
        </w:rPr>
        <w:t>A concessão de efeito suspensivo à impugnação é medida excepcional e deverá ser motivada pela autoridade competente conforme art. 17, parágrafo único, do Decreto nº 48.778/2023, nos autos do processo de licitação.</w:t>
      </w:r>
    </w:p>
    <w:p w14:paraId="2821F96F">
      <w:pPr>
        <w:pStyle w:val="9"/>
        <w:numPr>
          <w:ilvl w:val="2"/>
          <w:numId w:val="1"/>
        </w:numPr>
        <w:tabs>
          <w:tab w:val="left" w:pos="665"/>
        </w:tabs>
        <w:spacing w:before="249" w:after="0" w:line="240" w:lineRule="auto"/>
        <w:ind w:left="117" w:right="115" w:firstLine="0"/>
        <w:jc w:val="both"/>
        <w:rPr>
          <w:sz w:val="23"/>
        </w:rPr>
      </w:pPr>
      <w:r>
        <w:rPr>
          <w:sz w:val="23"/>
        </w:rPr>
        <w:t>Modificado substancialmente o Edital como resultado da resposta à impugnação ou ao pedido de esclarecimento, será definida e publicada nova data para a realização do certame.</w:t>
      </w:r>
    </w:p>
    <w:p w14:paraId="3717A758">
      <w:pPr>
        <w:pStyle w:val="9"/>
        <w:numPr>
          <w:ilvl w:val="1"/>
          <w:numId w:val="1"/>
        </w:numPr>
        <w:tabs>
          <w:tab w:val="left" w:pos="478"/>
        </w:tabs>
        <w:spacing w:before="249" w:after="0" w:line="240" w:lineRule="auto"/>
        <w:ind w:left="117" w:right="115" w:firstLine="0"/>
        <w:jc w:val="both"/>
        <w:rPr>
          <w:sz w:val="23"/>
        </w:rPr>
      </w:pPr>
      <w:r>
        <w:rPr>
          <w:sz w:val="23"/>
        </w:rPr>
        <w:t>Qualquer</w:t>
      </w:r>
      <w:r>
        <w:rPr>
          <w:spacing w:val="20"/>
          <w:sz w:val="23"/>
        </w:rPr>
        <w:t xml:space="preserve"> </w:t>
      </w:r>
      <w:r>
        <w:rPr>
          <w:sz w:val="23"/>
        </w:rPr>
        <w:t>licitante</w:t>
      </w:r>
      <w:r>
        <w:rPr>
          <w:spacing w:val="20"/>
          <w:sz w:val="23"/>
        </w:rPr>
        <w:t xml:space="preserve"> </w:t>
      </w:r>
      <w:r>
        <w:rPr>
          <w:sz w:val="23"/>
        </w:rPr>
        <w:t>poderá,</w:t>
      </w:r>
      <w:r>
        <w:rPr>
          <w:spacing w:val="20"/>
          <w:sz w:val="23"/>
        </w:rPr>
        <w:t xml:space="preserve"> </w:t>
      </w:r>
      <w:r>
        <w:rPr>
          <w:sz w:val="23"/>
        </w:rPr>
        <w:t>durante</w:t>
      </w:r>
      <w:r>
        <w:rPr>
          <w:spacing w:val="20"/>
          <w:sz w:val="23"/>
        </w:rPr>
        <w:t xml:space="preserve"> </w:t>
      </w:r>
      <w:r>
        <w:rPr>
          <w:sz w:val="23"/>
        </w:rPr>
        <w:t>o</w:t>
      </w:r>
      <w:r>
        <w:rPr>
          <w:spacing w:val="20"/>
          <w:sz w:val="23"/>
        </w:rPr>
        <w:t xml:space="preserve"> </w:t>
      </w:r>
      <w:r>
        <w:rPr>
          <w:sz w:val="23"/>
        </w:rPr>
        <w:t>prazo</w:t>
      </w:r>
      <w:r>
        <w:rPr>
          <w:spacing w:val="20"/>
          <w:sz w:val="23"/>
        </w:rPr>
        <w:t xml:space="preserve"> </w:t>
      </w:r>
      <w:r>
        <w:rPr>
          <w:sz w:val="23"/>
        </w:rPr>
        <w:t>de</w:t>
      </w:r>
      <w:r>
        <w:rPr>
          <w:spacing w:val="20"/>
          <w:sz w:val="23"/>
        </w:rPr>
        <w:t xml:space="preserve"> </w:t>
      </w:r>
      <w:r>
        <w:rPr>
          <w:sz w:val="23"/>
        </w:rPr>
        <w:t>15</w:t>
      </w:r>
      <w:r>
        <w:rPr>
          <w:spacing w:val="20"/>
          <w:sz w:val="23"/>
        </w:rPr>
        <w:t xml:space="preserve"> </w:t>
      </w:r>
      <w:r>
        <w:rPr>
          <w:sz w:val="23"/>
        </w:rPr>
        <w:t>minutos</w:t>
      </w:r>
      <w:r>
        <w:rPr>
          <w:spacing w:val="20"/>
          <w:sz w:val="23"/>
        </w:rPr>
        <w:t xml:space="preserve"> </w:t>
      </w:r>
      <w:r>
        <w:rPr>
          <w:sz w:val="23"/>
        </w:rPr>
        <w:t>após</w:t>
      </w:r>
      <w:r>
        <w:rPr>
          <w:spacing w:val="20"/>
          <w:sz w:val="23"/>
        </w:rPr>
        <w:t xml:space="preserve"> </w:t>
      </w:r>
      <w:r>
        <w:rPr>
          <w:sz w:val="23"/>
        </w:rPr>
        <w:t>o</w:t>
      </w:r>
      <w:r>
        <w:rPr>
          <w:spacing w:val="20"/>
          <w:sz w:val="23"/>
        </w:rPr>
        <w:t xml:space="preserve"> </w:t>
      </w:r>
      <w:r>
        <w:rPr>
          <w:sz w:val="23"/>
        </w:rPr>
        <w:t>término</w:t>
      </w:r>
      <w:r>
        <w:rPr>
          <w:spacing w:val="20"/>
          <w:sz w:val="23"/>
        </w:rPr>
        <w:t xml:space="preserve"> </w:t>
      </w:r>
      <w:r>
        <w:rPr>
          <w:sz w:val="23"/>
        </w:rPr>
        <w:t>do</w:t>
      </w:r>
      <w:r>
        <w:rPr>
          <w:spacing w:val="20"/>
          <w:sz w:val="23"/>
        </w:rPr>
        <w:t xml:space="preserve"> </w:t>
      </w:r>
      <w:r>
        <w:rPr>
          <w:sz w:val="23"/>
        </w:rPr>
        <w:t>julgamento</w:t>
      </w:r>
      <w:r>
        <w:rPr>
          <w:spacing w:val="20"/>
          <w:sz w:val="23"/>
        </w:rPr>
        <w:t xml:space="preserve"> </w:t>
      </w:r>
      <w:r>
        <w:rPr>
          <w:sz w:val="23"/>
        </w:rPr>
        <w:t>das</w:t>
      </w:r>
      <w:r>
        <w:rPr>
          <w:spacing w:val="20"/>
          <w:sz w:val="23"/>
        </w:rPr>
        <w:t xml:space="preserve"> </w:t>
      </w:r>
      <w:r>
        <w:rPr>
          <w:sz w:val="23"/>
        </w:rPr>
        <w:t>propostas</w:t>
      </w:r>
      <w:r>
        <w:rPr>
          <w:spacing w:val="20"/>
          <w:sz w:val="23"/>
        </w:rPr>
        <w:t xml:space="preserve"> </w:t>
      </w:r>
      <w:r>
        <w:rPr>
          <w:sz w:val="23"/>
        </w:rPr>
        <w:t>e</w:t>
      </w:r>
      <w:r>
        <w:rPr>
          <w:spacing w:val="20"/>
          <w:sz w:val="23"/>
        </w:rPr>
        <w:t xml:space="preserve"> </w:t>
      </w:r>
      <w:r>
        <w:rPr>
          <w:sz w:val="23"/>
        </w:rPr>
        <w:t>do</w:t>
      </w:r>
      <w:r>
        <w:rPr>
          <w:spacing w:val="20"/>
          <w:sz w:val="23"/>
        </w:rPr>
        <w:t xml:space="preserve"> </w:t>
      </w:r>
      <w:r>
        <w:rPr>
          <w:sz w:val="23"/>
        </w:rPr>
        <w:t>ato</w:t>
      </w:r>
      <w:r>
        <w:rPr>
          <w:spacing w:val="20"/>
          <w:sz w:val="23"/>
        </w:rPr>
        <w:t xml:space="preserve"> </w:t>
      </w:r>
      <w:r>
        <w:rPr>
          <w:sz w:val="23"/>
        </w:rPr>
        <w:t>de</w:t>
      </w:r>
      <w:r>
        <w:rPr>
          <w:spacing w:val="20"/>
          <w:sz w:val="23"/>
        </w:rPr>
        <w:t xml:space="preserve"> </w:t>
      </w:r>
      <w:r>
        <w:rPr>
          <w:sz w:val="23"/>
        </w:rPr>
        <w:t>habilitação</w:t>
      </w:r>
      <w:r>
        <w:rPr>
          <w:spacing w:val="20"/>
          <w:sz w:val="23"/>
        </w:rPr>
        <w:t xml:space="preserve"> </w:t>
      </w:r>
      <w:r>
        <w:rPr>
          <w:sz w:val="23"/>
        </w:rPr>
        <w:t>ou</w:t>
      </w:r>
      <w:r>
        <w:rPr>
          <w:spacing w:val="20"/>
          <w:sz w:val="23"/>
        </w:rPr>
        <w:t xml:space="preserve"> </w:t>
      </w:r>
      <w:r>
        <w:rPr>
          <w:sz w:val="23"/>
        </w:rPr>
        <w:t>inabilitação,</w:t>
      </w:r>
      <w:r>
        <w:rPr>
          <w:spacing w:val="20"/>
          <w:sz w:val="23"/>
        </w:rPr>
        <w:t xml:space="preserve"> </w:t>
      </w:r>
      <w:r>
        <w:rPr>
          <w:sz w:val="23"/>
        </w:rPr>
        <w:t>em</w:t>
      </w:r>
      <w:r>
        <w:rPr>
          <w:spacing w:val="20"/>
          <w:sz w:val="23"/>
        </w:rPr>
        <w:t xml:space="preserve"> </w:t>
      </w:r>
      <w:r>
        <w:rPr>
          <w:sz w:val="23"/>
        </w:rPr>
        <w:t>campo</w:t>
      </w:r>
      <w:r>
        <w:rPr>
          <w:spacing w:val="20"/>
          <w:sz w:val="23"/>
        </w:rPr>
        <w:t xml:space="preserve"> </w:t>
      </w:r>
      <w:r>
        <w:rPr>
          <w:sz w:val="23"/>
        </w:rPr>
        <w:t>próprio do</w:t>
      </w:r>
      <w:r>
        <w:rPr>
          <w:spacing w:val="18"/>
          <w:sz w:val="23"/>
        </w:rPr>
        <w:t xml:space="preserve"> </w:t>
      </w:r>
      <w:r>
        <w:rPr>
          <w:sz w:val="23"/>
        </w:rPr>
        <w:t>sistema,</w:t>
      </w:r>
      <w:r>
        <w:rPr>
          <w:spacing w:val="18"/>
          <w:sz w:val="23"/>
        </w:rPr>
        <w:t xml:space="preserve"> </w:t>
      </w:r>
      <w:r>
        <w:rPr>
          <w:sz w:val="23"/>
        </w:rPr>
        <w:t>manifestar</w:t>
      </w:r>
      <w:r>
        <w:rPr>
          <w:spacing w:val="18"/>
          <w:sz w:val="23"/>
        </w:rPr>
        <w:t xml:space="preserve"> </w:t>
      </w:r>
      <w:r>
        <w:rPr>
          <w:sz w:val="23"/>
        </w:rPr>
        <w:t>sua</w:t>
      </w:r>
      <w:r>
        <w:rPr>
          <w:spacing w:val="18"/>
          <w:sz w:val="23"/>
        </w:rPr>
        <w:t xml:space="preserve"> </w:t>
      </w:r>
      <w:r>
        <w:rPr>
          <w:sz w:val="23"/>
        </w:rPr>
        <w:t>intenção</w:t>
      </w:r>
      <w:r>
        <w:rPr>
          <w:spacing w:val="18"/>
          <w:sz w:val="23"/>
        </w:rPr>
        <w:t xml:space="preserve"> </w:t>
      </w:r>
      <w:r>
        <w:rPr>
          <w:sz w:val="23"/>
        </w:rPr>
        <w:t>de</w:t>
      </w:r>
      <w:r>
        <w:rPr>
          <w:spacing w:val="18"/>
          <w:sz w:val="23"/>
        </w:rPr>
        <w:t xml:space="preserve"> </w:t>
      </w:r>
      <w:r>
        <w:rPr>
          <w:sz w:val="23"/>
        </w:rPr>
        <w:t>recorrer,</w:t>
      </w:r>
      <w:r>
        <w:rPr>
          <w:spacing w:val="18"/>
          <w:sz w:val="23"/>
        </w:rPr>
        <w:t xml:space="preserve"> </w:t>
      </w:r>
      <w:r>
        <w:rPr>
          <w:sz w:val="23"/>
        </w:rPr>
        <w:t>sob</w:t>
      </w:r>
      <w:r>
        <w:rPr>
          <w:spacing w:val="18"/>
          <w:sz w:val="23"/>
        </w:rPr>
        <w:t xml:space="preserve"> </w:t>
      </w:r>
      <w:r>
        <w:rPr>
          <w:sz w:val="23"/>
        </w:rPr>
        <w:t>pena</w:t>
      </w:r>
      <w:r>
        <w:rPr>
          <w:spacing w:val="18"/>
          <w:sz w:val="23"/>
        </w:rPr>
        <w:t xml:space="preserve"> </w:t>
      </w:r>
      <w:r>
        <w:rPr>
          <w:sz w:val="23"/>
        </w:rPr>
        <w:t>de</w:t>
      </w:r>
      <w:r>
        <w:rPr>
          <w:spacing w:val="18"/>
          <w:sz w:val="23"/>
        </w:rPr>
        <w:t xml:space="preserve"> </w:t>
      </w:r>
      <w:r>
        <w:rPr>
          <w:sz w:val="23"/>
        </w:rPr>
        <w:t>preclusão,</w:t>
      </w:r>
      <w:r>
        <w:rPr>
          <w:spacing w:val="18"/>
          <w:sz w:val="23"/>
        </w:rPr>
        <w:t xml:space="preserve"> </w:t>
      </w:r>
      <w:r>
        <w:rPr>
          <w:sz w:val="23"/>
        </w:rPr>
        <w:t>ficando</w:t>
      </w:r>
      <w:r>
        <w:rPr>
          <w:spacing w:val="18"/>
          <w:sz w:val="23"/>
        </w:rPr>
        <w:t xml:space="preserve"> </w:t>
      </w:r>
      <w:r>
        <w:rPr>
          <w:sz w:val="23"/>
        </w:rPr>
        <w:t>a</w:t>
      </w:r>
      <w:r>
        <w:rPr>
          <w:spacing w:val="18"/>
          <w:sz w:val="23"/>
        </w:rPr>
        <w:t xml:space="preserve"> </w:t>
      </w:r>
      <w:r>
        <w:rPr>
          <w:sz w:val="23"/>
        </w:rPr>
        <w:t>autoridade</w:t>
      </w:r>
      <w:r>
        <w:rPr>
          <w:spacing w:val="18"/>
          <w:sz w:val="23"/>
        </w:rPr>
        <w:t xml:space="preserve"> </w:t>
      </w:r>
      <w:r>
        <w:rPr>
          <w:sz w:val="23"/>
        </w:rPr>
        <w:t>superior</w:t>
      </w:r>
      <w:r>
        <w:rPr>
          <w:spacing w:val="18"/>
          <w:sz w:val="23"/>
        </w:rPr>
        <w:t xml:space="preserve"> </w:t>
      </w:r>
      <w:r>
        <w:rPr>
          <w:sz w:val="23"/>
        </w:rPr>
        <w:t>autorizada</w:t>
      </w:r>
      <w:r>
        <w:rPr>
          <w:spacing w:val="18"/>
          <w:sz w:val="23"/>
        </w:rPr>
        <w:t xml:space="preserve"> </w:t>
      </w:r>
      <w:r>
        <w:rPr>
          <w:sz w:val="23"/>
        </w:rPr>
        <w:t>a</w:t>
      </w:r>
      <w:r>
        <w:rPr>
          <w:spacing w:val="18"/>
          <w:sz w:val="23"/>
        </w:rPr>
        <w:t xml:space="preserve"> </w:t>
      </w:r>
      <w:r>
        <w:rPr>
          <w:sz w:val="23"/>
        </w:rPr>
        <w:t>adjudicar</w:t>
      </w:r>
      <w:r>
        <w:rPr>
          <w:spacing w:val="18"/>
          <w:sz w:val="23"/>
        </w:rPr>
        <w:t xml:space="preserve"> </w:t>
      </w:r>
      <w:r>
        <w:rPr>
          <w:sz w:val="23"/>
        </w:rPr>
        <w:t>o</w:t>
      </w:r>
      <w:r>
        <w:rPr>
          <w:spacing w:val="18"/>
          <w:sz w:val="23"/>
        </w:rPr>
        <w:t xml:space="preserve"> </w:t>
      </w:r>
      <w:r>
        <w:rPr>
          <w:sz w:val="23"/>
        </w:rPr>
        <w:t>objeto</w:t>
      </w:r>
      <w:r>
        <w:rPr>
          <w:spacing w:val="18"/>
          <w:sz w:val="23"/>
        </w:rPr>
        <w:t xml:space="preserve"> </w:t>
      </w:r>
      <w:r>
        <w:rPr>
          <w:sz w:val="23"/>
        </w:rPr>
        <w:t>ao</w:t>
      </w:r>
      <w:r>
        <w:rPr>
          <w:spacing w:val="18"/>
          <w:sz w:val="23"/>
        </w:rPr>
        <w:t xml:space="preserve"> </w:t>
      </w:r>
      <w:r>
        <w:rPr>
          <w:sz w:val="23"/>
        </w:rPr>
        <w:t>licitante</w:t>
      </w:r>
      <w:r>
        <w:rPr>
          <w:spacing w:val="18"/>
          <w:sz w:val="23"/>
        </w:rPr>
        <w:t xml:space="preserve"> </w:t>
      </w:r>
      <w:r>
        <w:rPr>
          <w:sz w:val="23"/>
        </w:rPr>
        <w:t>declarado</w:t>
      </w:r>
      <w:r>
        <w:rPr>
          <w:spacing w:val="18"/>
          <w:sz w:val="23"/>
        </w:rPr>
        <w:t xml:space="preserve"> </w:t>
      </w:r>
      <w:r>
        <w:rPr>
          <w:sz w:val="23"/>
        </w:rPr>
        <w:t>vencedor.</w:t>
      </w:r>
    </w:p>
    <w:p w14:paraId="48E0ED43">
      <w:pPr>
        <w:pStyle w:val="9"/>
        <w:numPr>
          <w:ilvl w:val="2"/>
          <w:numId w:val="1"/>
        </w:numPr>
        <w:tabs>
          <w:tab w:val="left" w:pos="640"/>
        </w:tabs>
        <w:spacing w:before="235" w:after="0" w:line="252" w:lineRule="auto"/>
        <w:ind w:left="117" w:right="115" w:firstLine="0"/>
        <w:jc w:val="both"/>
        <w:rPr>
          <w:sz w:val="23"/>
        </w:rPr>
      </w:pPr>
      <w:r>
        <w:rPr>
          <w:sz w:val="23"/>
        </w:rPr>
        <w:t>As</w:t>
      </w:r>
      <w:r>
        <w:rPr>
          <w:spacing w:val="18"/>
          <w:sz w:val="23"/>
        </w:rPr>
        <w:t xml:space="preserve"> </w:t>
      </w:r>
      <w:r>
        <w:rPr>
          <w:sz w:val="23"/>
        </w:rPr>
        <w:t>razões</w:t>
      </w:r>
      <w:r>
        <w:rPr>
          <w:spacing w:val="18"/>
          <w:sz w:val="23"/>
        </w:rPr>
        <w:t xml:space="preserve"> </w:t>
      </w:r>
      <w:r>
        <w:rPr>
          <w:sz w:val="23"/>
        </w:rPr>
        <w:t>do</w:t>
      </w:r>
      <w:r>
        <w:rPr>
          <w:spacing w:val="18"/>
          <w:sz w:val="23"/>
        </w:rPr>
        <w:t xml:space="preserve"> </w:t>
      </w:r>
      <w:r>
        <w:rPr>
          <w:sz w:val="23"/>
        </w:rPr>
        <w:t>recurso</w:t>
      </w:r>
      <w:r>
        <w:rPr>
          <w:spacing w:val="18"/>
          <w:sz w:val="23"/>
        </w:rPr>
        <w:t xml:space="preserve"> </w:t>
      </w:r>
      <w:r>
        <w:rPr>
          <w:sz w:val="23"/>
        </w:rPr>
        <w:t>deverão</w:t>
      </w:r>
      <w:r>
        <w:rPr>
          <w:spacing w:val="18"/>
          <w:sz w:val="23"/>
        </w:rPr>
        <w:t xml:space="preserve"> </w:t>
      </w:r>
      <w:r>
        <w:rPr>
          <w:sz w:val="23"/>
        </w:rPr>
        <w:t>ser</w:t>
      </w:r>
      <w:r>
        <w:rPr>
          <w:spacing w:val="18"/>
          <w:sz w:val="23"/>
        </w:rPr>
        <w:t xml:space="preserve"> </w:t>
      </w:r>
      <w:r>
        <w:rPr>
          <w:sz w:val="23"/>
        </w:rPr>
        <w:t>apresentadas</w:t>
      </w:r>
      <w:r>
        <w:rPr>
          <w:spacing w:val="18"/>
          <w:sz w:val="23"/>
        </w:rPr>
        <w:t xml:space="preserve"> </w:t>
      </w:r>
      <w:r>
        <w:rPr>
          <w:sz w:val="23"/>
        </w:rPr>
        <w:t>em</w:t>
      </w:r>
      <w:r>
        <w:rPr>
          <w:spacing w:val="18"/>
          <w:sz w:val="23"/>
        </w:rPr>
        <w:t xml:space="preserve"> </w:t>
      </w:r>
      <w:r>
        <w:rPr>
          <w:sz w:val="23"/>
        </w:rPr>
        <w:t>momento</w:t>
      </w:r>
      <w:r>
        <w:rPr>
          <w:spacing w:val="18"/>
          <w:sz w:val="23"/>
        </w:rPr>
        <w:t xml:space="preserve"> </w:t>
      </w:r>
      <w:r>
        <w:rPr>
          <w:sz w:val="23"/>
        </w:rPr>
        <w:t>único,</w:t>
      </w:r>
      <w:r>
        <w:rPr>
          <w:spacing w:val="18"/>
          <w:sz w:val="23"/>
        </w:rPr>
        <w:t xml:space="preserve"> </w:t>
      </w:r>
      <w:r>
        <w:rPr>
          <w:sz w:val="23"/>
        </w:rPr>
        <w:t>no</w:t>
      </w:r>
      <w:r>
        <w:rPr>
          <w:spacing w:val="18"/>
          <w:sz w:val="23"/>
        </w:rPr>
        <w:t xml:space="preserve"> </w:t>
      </w:r>
      <w:r>
        <w:rPr>
          <w:sz w:val="23"/>
        </w:rPr>
        <w:t>prazo</w:t>
      </w:r>
      <w:r>
        <w:rPr>
          <w:spacing w:val="18"/>
          <w:sz w:val="23"/>
        </w:rPr>
        <w:t xml:space="preserve"> </w:t>
      </w:r>
      <w:r>
        <w:rPr>
          <w:sz w:val="23"/>
        </w:rPr>
        <w:t>de</w:t>
      </w:r>
      <w:r>
        <w:rPr>
          <w:spacing w:val="18"/>
          <w:sz w:val="23"/>
        </w:rPr>
        <w:t xml:space="preserve"> </w:t>
      </w:r>
      <w:r>
        <w:rPr>
          <w:sz w:val="23"/>
        </w:rPr>
        <w:t>três</w:t>
      </w:r>
      <w:r>
        <w:rPr>
          <w:spacing w:val="18"/>
          <w:sz w:val="23"/>
        </w:rPr>
        <w:t xml:space="preserve"> </w:t>
      </w:r>
      <w:r>
        <w:rPr>
          <w:sz w:val="23"/>
        </w:rPr>
        <w:t>dias</w:t>
      </w:r>
      <w:r>
        <w:rPr>
          <w:spacing w:val="18"/>
          <w:sz w:val="23"/>
        </w:rPr>
        <w:t xml:space="preserve"> </w:t>
      </w:r>
      <w:r>
        <w:rPr>
          <w:sz w:val="23"/>
        </w:rPr>
        <w:t>úteis,</w:t>
      </w:r>
      <w:r>
        <w:rPr>
          <w:spacing w:val="18"/>
          <w:sz w:val="23"/>
        </w:rPr>
        <w:t xml:space="preserve"> </w:t>
      </w:r>
      <w:r>
        <w:rPr>
          <w:sz w:val="23"/>
        </w:rPr>
        <w:t>em</w:t>
      </w:r>
      <w:r>
        <w:rPr>
          <w:spacing w:val="18"/>
          <w:sz w:val="23"/>
        </w:rPr>
        <w:t xml:space="preserve"> </w:t>
      </w:r>
      <w:r>
        <w:rPr>
          <w:sz w:val="23"/>
        </w:rPr>
        <w:t>campo</w:t>
      </w:r>
      <w:r>
        <w:rPr>
          <w:spacing w:val="18"/>
          <w:sz w:val="23"/>
        </w:rPr>
        <w:t xml:space="preserve"> </w:t>
      </w:r>
      <w:r>
        <w:rPr>
          <w:sz w:val="23"/>
        </w:rPr>
        <w:t>próprio</w:t>
      </w:r>
      <w:r>
        <w:rPr>
          <w:spacing w:val="18"/>
          <w:sz w:val="23"/>
        </w:rPr>
        <w:t xml:space="preserve"> </w:t>
      </w:r>
      <w:r>
        <w:rPr>
          <w:sz w:val="23"/>
        </w:rPr>
        <w:t>do</w:t>
      </w:r>
      <w:r>
        <w:rPr>
          <w:spacing w:val="18"/>
          <w:sz w:val="23"/>
        </w:rPr>
        <w:t xml:space="preserve"> </w:t>
      </w:r>
      <w:r>
        <w:rPr>
          <w:sz w:val="23"/>
        </w:rPr>
        <w:t>sistema</w:t>
      </w:r>
      <w:r>
        <w:rPr>
          <w:spacing w:val="18"/>
          <w:sz w:val="23"/>
        </w:rPr>
        <w:t xml:space="preserve"> </w:t>
      </w:r>
      <w:r>
        <w:rPr>
          <w:sz w:val="23"/>
        </w:rPr>
        <w:t>eletrônico</w:t>
      </w:r>
      <w:r>
        <w:rPr>
          <w:spacing w:val="18"/>
          <w:sz w:val="23"/>
        </w:rPr>
        <w:t xml:space="preserve"> </w:t>
      </w:r>
      <w:r>
        <w:rPr>
          <w:sz w:val="23"/>
        </w:rPr>
        <w:t>de</w:t>
      </w:r>
      <w:r>
        <w:rPr>
          <w:spacing w:val="18"/>
          <w:sz w:val="23"/>
        </w:rPr>
        <w:t xml:space="preserve"> </w:t>
      </w:r>
      <w:r>
        <w:rPr>
          <w:sz w:val="23"/>
        </w:rPr>
        <w:t>contratações</w:t>
      </w:r>
      <w:r>
        <w:rPr>
          <w:spacing w:val="18"/>
          <w:sz w:val="23"/>
        </w:rPr>
        <w:t xml:space="preserve"> </w:t>
      </w:r>
      <w:r>
        <w:rPr>
          <w:sz w:val="23"/>
        </w:rPr>
        <w:t>ou,</w:t>
      </w:r>
      <w:r>
        <w:rPr>
          <w:spacing w:val="18"/>
          <w:sz w:val="23"/>
        </w:rPr>
        <w:t xml:space="preserve"> </w:t>
      </w:r>
      <w:r>
        <w:rPr>
          <w:sz w:val="23"/>
        </w:rPr>
        <w:t>em sua</w:t>
      </w:r>
      <w:r>
        <w:rPr>
          <w:spacing w:val="34"/>
          <w:sz w:val="23"/>
        </w:rPr>
        <w:t xml:space="preserve"> </w:t>
      </w:r>
      <w:r>
        <w:rPr>
          <w:sz w:val="23"/>
        </w:rPr>
        <w:t>indisponibilidade,</w:t>
      </w:r>
      <w:r>
        <w:rPr>
          <w:spacing w:val="34"/>
          <w:sz w:val="23"/>
        </w:rPr>
        <w:t xml:space="preserve"> </w:t>
      </w:r>
      <w:r>
        <w:rPr>
          <w:sz w:val="23"/>
        </w:rPr>
        <w:t>para</w:t>
      </w:r>
      <w:r>
        <w:rPr>
          <w:spacing w:val="34"/>
          <w:sz w:val="23"/>
        </w:rPr>
        <w:t xml:space="preserve"> </w:t>
      </w:r>
      <w:r>
        <w:rPr>
          <w:sz w:val="23"/>
        </w:rPr>
        <w:t>o</w:t>
      </w:r>
      <w:r>
        <w:rPr>
          <w:spacing w:val="34"/>
          <w:sz w:val="23"/>
        </w:rPr>
        <w:t xml:space="preserve"> </w:t>
      </w:r>
      <w:r>
        <w:rPr>
          <w:sz w:val="23"/>
        </w:rPr>
        <w:t>e-mail</w:t>
      </w:r>
      <w:r>
        <w:rPr>
          <w:spacing w:val="34"/>
          <w:sz w:val="23"/>
        </w:rPr>
        <w:t xml:space="preserve"> </w:t>
      </w:r>
      <w:r>
        <w:rPr>
          <w:sz w:val="23"/>
        </w:rPr>
        <w:t>funcional</w:t>
      </w:r>
      <w:r>
        <w:rPr>
          <w:spacing w:val="34"/>
          <w:sz w:val="23"/>
        </w:rPr>
        <w:t xml:space="preserve"> </w:t>
      </w:r>
      <w:r>
        <w:fldChar w:fldCharType="begin"/>
      </w:r>
      <w:r>
        <w:instrText xml:space="preserve"> HYPERLINK "mailto:licitacao@daf.uerj.br" \h </w:instrText>
      </w:r>
      <w:r>
        <w:fldChar w:fldCharType="separate"/>
      </w:r>
      <w:r>
        <w:rPr>
          <w:color w:val="0000FF"/>
          <w:sz w:val="23"/>
          <w:u w:val="single" w:color="0000FF"/>
        </w:rPr>
        <w:t>licitacao@daf.uerj.br</w:t>
      </w:r>
      <w:r>
        <w:rPr>
          <w:color w:val="0000FF"/>
          <w:sz w:val="23"/>
          <w:u w:val="single" w:color="0000FF"/>
        </w:rPr>
        <w:fldChar w:fldCharType="end"/>
      </w:r>
      <w:r>
        <w:rPr>
          <w:sz w:val="23"/>
        </w:rPr>
        <w:t>,</w:t>
      </w:r>
      <w:r>
        <w:rPr>
          <w:spacing w:val="34"/>
          <w:sz w:val="23"/>
        </w:rPr>
        <w:t xml:space="preserve"> </w:t>
      </w:r>
      <w:r>
        <w:rPr>
          <w:sz w:val="23"/>
        </w:rPr>
        <w:t>mediante</w:t>
      </w:r>
      <w:r>
        <w:rPr>
          <w:spacing w:val="34"/>
          <w:sz w:val="23"/>
        </w:rPr>
        <w:t xml:space="preserve"> </w:t>
      </w:r>
      <w:r>
        <w:rPr>
          <w:sz w:val="23"/>
        </w:rPr>
        <w:t>confirmação</w:t>
      </w:r>
      <w:r>
        <w:rPr>
          <w:spacing w:val="34"/>
          <w:sz w:val="23"/>
        </w:rPr>
        <w:t xml:space="preserve"> </w:t>
      </w:r>
      <w:r>
        <w:rPr>
          <w:sz w:val="23"/>
        </w:rPr>
        <w:t>de</w:t>
      </w:r>
      <w:r>
        <w:rPr>
          <w:spacing w:val="34"/>
          <w:sz w:val="23"/>
        </w:rPr>
        <w:t xml:space="preserve"> </w:t>
      </w:r>
      <w:r>
        <w:rPr>
          <w:sz w:val="23"/>
        </w:rPr>
        <w:t>recebimento,</w:t>
      </w:r>
      <w:r>
        <w:rPr>
          <w:spacing w:val="34"/>
          <w:sz w:val="23"/>
        </w:rPr>
        <w:t xml:space="preserve"> </w:t>
      </w:r>
      <w:r>
        <w:rPr>
          <w:sz w:val="23"/>
        </w:rPr>
        <w:t>contados:</w:t>
      </w:r>
    </w:p>
    <w:p w14:paraId="3C3962CD">
      <w:pPr>
        <w:pStyle w:val="9"/>
        <w:numPr>
          <w:ilvl w:val="0"/>
          <w:numId w:val="6"/>
        </w:numPr>
        <w:tabs>
          <w:tab w:val="left" w:pos="351"/>
        </w:tabs>
        <w:spacing w:before="252" w:after="0" w:line="240" w:lineRule="auto"/>
        <w:ind w:left="351" w:right="0" w:hanging="240"/>
        <w:jc w:val="both"/>
        <w:rPr>
          <w:sz w:val="23"/>
        </w:rPr>
      </w:pPr>
      <w:r>
        <w:rPr>
          <w:sz w:val="23"/>
        </w:rPr>
        <w:t>a</w:t>
      </w:r>
      <w:r>
        <w:rPr>
          <w:spacing w:val="8"/>
          <w:sz w:val="23"/>
        </w:rPr>
        <w:t xml:space="preserve"> </w:t>
      </w:r>
      <w:r>
        <w:rPr>
          <w:sz w:val="23"/>
        </w:rPr>
        <w:t>partir</w:t>
      </w:r>
      <w:r>
        <w:rPr>
          <w:spacing w:val="9"/>
          <w:sz w:val="23"/>
        </w:rPr>
        <w:t xml:space="preserve"> </w:t>
      </w:r>
      <w:r>
        <w:rPr>
          <w:sz w:val="23"/>
        </w:rPr>
        <w:t>da</w:t>
      </w:r>
      <w:r>
        <w:rPr>
          <w:spacing w:val="9"/>
          <w:sz w:val="23"/>
        </w:rPr>
        <w:t xml:space="preserve"> </w:t>
      </w:r>
      <w:r>
        <w:rPr>
          <w:sz w:val="23"/>
        </w:rPr>
        <w:t>data</w:t>
      </w:r>
      <w:r>
        <w:rPr>
          <w:spacing w:val="9"/>
          <w:sz w:val="23"/>
        </w:rPr>
        <w:t xml:space="preserve"> </w:t>
      </w:r>
      <w:r>
        <w:rPr>
          <w:sz w:val="23"/>
        </w:rPr>
        <w:t>de</w:t>
      </w:r>
      <w:r>
        <w:rPr>
          <w:spacing w:val="9"/>
          <w:sz w:val="23"/>
        </w:rPr>
        <w:t xml:space="preserve"> </w:t>
      </w:r>
      <w:r>
        <w:rPr>
          <w:sz w:val="23"/>
        </w:rPr>
        <w:t>intimação</w:t>
      </w:r>
      <w:r>
        <w:rPr>
          <w:spacing w:val="9"/>
          <w:sz w:val="23"/>
        </w:rPr>
        <w:t xml:space="preserve"> </w:t>
      </w:r>
      <w:r>
        <w:rPr>
          <w:sz w:val="23"/>
        </w:rPr>
        <w:t>ou</w:t>
      </w:r>
      <w:r>
        <w:rPr>
          <w:spacing w:val="9"/>
          <w:sz w:val="23"/>
        </w:rPr>
        <w:t xml:space="preserve"> </w:t>
      </w:r>
      <w:r>
        <w:rPr>
          <w:sz w:val="23"/>
        </w:rPr>
        <w:t>de</w:t>
      </w:r>
      <w:r>
        <w:rPr>
          <w:spacing w:val="9"/>
          <w:sz w:val="23"/>
        </w:rPr>
        <w:t xml:space="preserve"> </w:t>
      </w:r>
      <w:r>
        <w:rPr>
          <w:sz w:val="23"/>
        </w:rPr>
        <w:t>lavratura</w:t>
      </w:r>
      <w:r>
        <w:rPr>
          <w:spacing w:val="9"/>
          <w:sz w:val="23"/>
        </w:rPr>
        <w:t xml:space="preserve"> </w:t>
      </w:r>
      <w:r>
        <w:rPr>
          <w:sz w:val="23"/>
        </w:rPr>
        <w:t>da</w:t>
      </w:r>
      <w:r>
        <w:rPr>
          <w:spacing w:val="9"/>
          <w:sz w:val="23"/>
        </w:rPr>
        <w:t xml:space="preserve"> </w:t>
      </w:r>
      <w:r>
        <w:rPr>
          <w:sz w:val="23"/>
        </w:rPr>
        <w:t>ata</w:t>
      </w:r>
      <w:r>
        <w:rPr>
          <w:spacing w:val="8"/>
          <w:sz w:val="23"/>
        </w:rPr>
        <w:t xml:space="preserve"> </w:t>
      </w:r>
      <w:r>
        <w:rPr>
          <w:sz w:val="23"/>
        </w:rPr>
        <w:t>de</w:t>
      </w:r>
      <w:r>
        <w:rPr>
          <w:spacing w:val="9"/>
          <w:sz w:val="23"/>
        </w:rPr>
        <w:t xml:space="preserve"> </w:t>
      </w:r>
      <w:r>
        <w:rPr>
          <w:sz w:val="23"/>
        </w:rPr>
        <w:t>habilitação</w:t>
      </w:r>
      <w:r>
        <w:rPr>
          <w:spacing w:val="9"/>
          <w:sz w:val="23"/>
        </w:rPr>
        <w:t xml:space="preserve"> </w:t>
      </w:r>
      <w:r>
        <w:rPr>
          <w:sz w:val="23"/>
        </w:rPr>
        <w:t>ou</w:t>
      </w:r>
      <w:r>
        <w:rPr>
          <w:spacing w:val="9"/>
          <w:sz w:val="23"/>
        </w:rPr>
        <w:t xml:space="preserve"> </w:t>
      </w:r>
      <w:r>
        <w:rPr>
          <w:spacing w:val="-2"/>
          <w:sz w:val="23"/>
        </w:rPr>
        <w:t>inabilitação;</w:t>
      </w:r>
    </w:p>
    <w:p w14:paraId="1C6B7FEA">
      <w:pPr>
        <w:pStyle w:val="9"/>
        <w:numPr>
          <w:ilvl w:val="0"/>
          <w:numId w:val="6"/>
        </w:numPr>
        <w:tabs>
          <w:tab w:val="left" w:pos="365"/>
        </w:tabs>
        <w:spacing w:before="249" w:after="0" w:line="240" w:lineRule="auto"/>
        <w:ind w:left="365" w:right="0" w:hanging="254"/>
        <w:jc w:val="both"/>
        <w:rPr>
          <w:sz w:val="23"/>
        </w:rPr>
      </w:pPr>
      <w:r>
        <w:rPr>
          <w:sz w:val="23"/>
        </w:rPr>
        <w:t>a</w:t>
      </w:r>
      <w:r>
        <w:rPr>
          <w:spacing w:val="10"/>
          <w:sz w:val="23"/>
        </w:rPr>
        <w:t xml:space="preserve"> </w:t>
      </w:r>
      <w:r>
        <w:rPr>
          <w:sz w:val="23"/>
        </w:rPr>
        <w:t>partir</w:t>
      </w:r>
      <w:r>
        <w:rPr>
          <w:spacing w:val="10"/>
          <w:sz w:val="23"/>
        </w:rPr>
        <w:t xml:space="preserve"> </w:t>
      </w:r>
      <w:r>
        <w:rPr>
          <w:sz w:val="23"/>
        </w:rPr>
        <w:t>da</w:t>
      </w:r>
      <w:r>
        <w:rPr>
          <w:spacing w:val="10"/>
          <w:sz w:val="23"/>
        </w:rPr>
        <w:t xml:space="preserve"> </w:t>
      </w:r>
      <w:r>
        <w:rPr>
          <w:sz w:val="23"/>
        </w:rPr>
        <w:t>ata</w:t>
      </w:r>
      <w:r>
        <w:rPr>
          <w:spacing w:val="10"/>
          <w:sz w:val="23"/>
        </w:rPr>
        <w:t xml:space="preserve"> </w:t>
      </w:r>
      <w:r>
        <w:rPr>
          <w:sz w:val="23"/>
        </w:rPr>
        <w:t>de</w:t>
      </w:r>
      <w:r>
        <w:rPr>
          <w:spacing w:val="10"/>
          <w:sz w:val="23"/>
        </w:rPr>
        <w:t xml:space="preserve"> </w:t>
      </w:r>
      <w:r>
        <w:rPr>
          <w:sz w:val="23"/>
        </w:rPr>
        <w:t>julgamento,</w:t>
      </w:r>
      <w:r>
        <w:rPr>
          <w:spacing w:val="10"/>
          <w:sz w:val="23"/>
        </w:rPr>
        <w:t xml:space="preserve"> </w:t>
      </w:r>
      <w:r>
        <w:rPr>
          <w:sz w:val="23"/>
        </w:rPr>
        <w:t>nas</w:t>
      </w:r>
      <w:r>
        <w:rPr>
          <w:spacing w:val="10"/>
          <w:sz w:val="23"/>
        </w:rPr>
        <w:t xml:space="preserve"> </w:t>
      </w:r>
      <w:r>
        <w:rPr>
          <w:sz w:val="23"/>
        </w:rPr>
        <w:t>licitações</w:t>
      </w:r>
      <w:r>
        <w:rPr>
          <w:spacing w:val="10"/>
          <w:sz w:val="23"/>
        </w:rPr>
        <w:t xml:space="preserve"> </w:t>
      </w:r>
      <w:r>
        <w:rPr>
          <w:sz w:val="23"/>
        </w:rPr>
        <w:t>com</w:t>
      </w:r>
      <w:r>
        <w:rPr>
          <w:spacing w:val="10"/>
          <w:sz w:val="23"/>
        </w:rPr>
        <w:t xml:space="preserve"> </w:t>
      </w:r>
      <w:r>
        <w:rPr>
          <w:sz w:val="23"/>
        </w:rPr>
        <w:t>inversão</w:t>
      </w:r>
      <w:r>
        <w:rPr>
          <w:spacing w:val="10"/>
          <w:sz w:val="23"/>
        </w:rPr>
        <w:t xml:space="preserve"> </w:t>
      </w:r>
      <w:r>
        <w:rPr>
          <w:sz w:val="23"/>
        </w:rPr>
        <w:t>de</w:t>
      </w:r>
      <w:r>
        <w:rPr>
          <w:spacing w:val="10"/>
          <w:sz w:val="23"/>
        </w:rPr>
        <w:t xml:space="preserve"> </w:t>
      </w:r>
      <w:r>
        <w:rPr>
          <w:spacing w:val="-2"/>
          <w:sz w:val="23"/>
        </w:rPr>
        <w:t>fases.</w:t>
      </w:r>
    </w:p>
    <w:p w14:paraId="75034550">
      <w:pPr>
        <w:pStyle w:val="9"/>
        <w:numPr>
          <w:ilvl w:val="2"/>
          <w:numId w:val="1"/>
        </w:numPr>
        <w:tabs>
          <w:tab w:val="left" w:pos="649"/>
        </w:tabs>
        <w:spacing w:before="264" w:after="0" w:line="240" w:lineRule="auto"/>
        <w:ind w:left="117" w:right="115" w:firstLine="0"/>
        <w:jc w:val="both"/>
        <w:rPr>
          <w:sz w:val="23"/>
        </w:rPr>
      </w:pPr>
      <w:r>
        <w:rPr>
          <w:sz w:val="23"/>
        </w:rPr>
        <w:t>Os demais licitantes ficarão intimados para; se desejarem, apresentar suas contrarrazões, no prazo de três dias úteis, contado da data de intimação pessoal ou de divulgação da interposição do recurso.</w:t>
      </w:r>
    </w:p>
    <w:p w14:paraId="771A23E0">
      <w:pPr>
        <w:pStyle w:val="9"/>
        <w:spacing w:after="0" w:line="240" w:lineRule="auto"/>
        <w:jc w:val="both"/>
        <w:rPr>
          <w:sz w:val="23"/>
        </w:rPr>
        <w:sectPr>
          <w:pgSz w:w="15840" w:h="24480"/>
          <w:pgMar w:top="0" w:right="0" w:bottom="0" w:left="0" w:header="720" w:footer="720" w:gutter="0"/>
          <w:cols w:space="720" w:num="1"/>
        </w:sectPr>
      </w:pPr>
    </w:p>
    <w:p w14:paraId="1294E53A">
      <w:pPr>
        <w:pStyle w:val="9"/>
        <w:numPr>
          <w:ilvl w:val="2"/>
          <w:numId w:val="1"/>
        </w:numPr>
        <w:tabs>
          <w:tab w:val="left" w:pos="645"/>
        </w:tabs>
        <w:spacing w:before="0" w:after="0" w:line="255" w:lineRule="exact"/>
        <w:ind w:left="645" w:right="0" w:hanging="528"/>
        <w:jc w:val="both"/>
        <w:rPr>
          <w:sz w:val="23"/>
        </w:rPr>
      </w:pPr>
      <w:r>
        <w:rPr>
          <w:sz w:val="23"/>
        </w:rPr>
        <w:t>Os</w:t>
      </w:r>
      <w:r>
        <w:rPr>
          <w:spacing w:val="10"/>
          <w:sz w:val="23"/>
        </w:rPr>
        <w:t xml:space="preserve"> </w:t>
      </w:r>
      <w:r>
        <w:rPr>
          <w:sz w:val="23"/>
        </w:rPr>
        <w:t>recursos</w:t>
      </w:r>
      <w:r>
        <w:rPr>
          <w:spacing w:val="11"/>
          <w:sz w:val="23"/>
        </w:rPr>
        <w:t xml:space="preserve"> </w:t>
      </w:r>
      <w:r>
        <w:rPr>
          <w:sz w:val="23"/>
        </w:rPr>
        <w:t>interpostos</w:t>
      </w:r>
      <w:r>
        <w:rPr>
          <w:spacing w:val="11"/>
          <w:sz w:val="23"/>
        </w:rPr>
        <w:t xml:space="preserve"> </w:t>
      </w:r>
      <w:r>
        <w:rPr>
          <w:sz w:val="23"/>
        </w:rPr>
        <w:t>fora</w:t>
      </w:r>
      <w:r>
        <w:rPr>
          <w:spacing w:val="11"/>
          <w:sz w:val="23"/>
        </w:rPr>
        <w:t xml:space="preserve"> </w:t>
      </w:r>
      <w:r>
        <w:rPr>
          <w:sz w:val="23"/>
        </w:rPr>
        <w:t>do</w:t>
      </w:r>
      <w:r>
        <w:rPr>
          <w:spacing w:val="11"/>
          <w:sz w:val="23"/>
        </w:rPr>
        <w:t xml:space="preserve"> </w:t>
      </w:r>
      <w:r>
        <w:rPr>
          <w:sz w:val="23"/>
        </w:rPr>
        <w:t>prazo</w:t>
      </w:r>
      <w:r>
        <w:rPr>
          <w:spacing w:val="11"/>
          <w:sz w:val="23"/>
        </w:rPr>
        <w:t xml:space="preserve"> </w:t>
      </w:r>
      <w:r>
        <w:rPr>
          <w:sz w:val="23"/>
        </w:rPr>
        <w:t>não</w:t>
      </w:r>
      <w:r>
        <w:rPr>
          <w:spacing w:val="11"/>
          <w:sz w:val="23"/>
        </w:rPr>
        <w:t xml:space="preserve"> </w:t>
      </w:r>
      <w:r>
        <w:rPr>
          <w:sz w:val="23"/>
        </w:rPr>
        <w:t>serão</w:t>
      </w:r>
      <w:r>
        <w:rPr>
          <w:spacing w:val="11"/>
          <w:sz w:val="23"/>
        </w:rPr>
        <w:t xml:space="preserve"> </w:t>
      </w:r>
      <w:r>
        <w:rPr>
          <w:spacing w:val="-2"/>
          <w:sz w:val="23"/>
        </w:rPr>
        <w:t>conhecidos.</w:t>
      </w:r>
    </w:p>
    <w:p w14:paraId="7D347974">
      <w:pPr>
        <w:pStyle w:val="9"/>
        <w:numPr>
          <w:ilvl w:val="2"/>
          <w:numId w:val="1"/>
        </w:numPr>
        <w:tabs>
          <w:tab w:val="left" w:pos="646"/>
        </w:tabs>
        <w:spacing w:before="234" w:after="0" w:line="252" w:lineRule="auto"/>
        <w:ind w:left="117" w:right="115" w:firstLine="0"/>
        <w:jc w:val="both"/>
        <w:rPr>
          <w:sz w:val="23"/>
        </w:rPr>
      </w:pPr>
      <w:r>
        <w:rPr>
          <w:sz w:val="23"/>
        </w:rPr>
        <w:t>Caberá</w:t>
      </w:r>
      <w:r>
        <w:rPr>
          <w:spacing w:val="12"/>
          <w:sz w:val="23"/>
        </w:rPr>
        <w:t xml:space="preserve"> </w:t>
      </w:r>
      <w:r>
        <w:rPr>
          <w:sz w:val="23"/>
        </w:rPr>
        <w:t>ao</w:t>
      </w:r>
      <w:r>
        <w:rPr>
          <w:spacing w:val="12"/>
          <w:sz w:val="23"/>
        </w:rPr>
        <w:t xml:space="preserve"> </w:t>
      </w:r>
      <w:r>
        <w:rPr>
          <w:sz w:val="23"/>
        </w:rPr>
        <w:t>Pregoeiro,</w:t>
      </w:r>
      <w:r>
        <w:rPr>
          <w:spacing w:val="12"/>
          <w:sz w:val="23"/>
        </w:rPr>
        <w:t xml:space="preserve"> </w:t>
      </w:r>
      <w:r>
        <w:rPr>
          <w:sz w:val="23"/>
        </w:rPr>
        <w:t>no</w:t>
      </w:r>
      <w:r>
        <w:rPr>
          <w:spacing w:val="12"/>
          <w:sz w:val="23"/>
        </w:rPr>
        <w:t xml:space="preserve"> </w:t>
      </w:r>
      <w:r>
        <w:rPr>
          <w:sz w:val="23"/>
        </w:rPr>
        <w:t>prazo</w:t>
      </w:r>
      <w:r>
        <w:rPr>
          <w:spacing w:val="12"/>
          <w:sz w:val="23"/>
        </w:rPr>
        <w:t xml:space="preserve"> </w:t>
      </w:r>
      <w:r>
        <w:rPr>
          <w:sz w:val="23"/>
        </w:rPr>
        <w:t>de</w:t>
      </w:r>
      <w:r>
        <w:rPr>
          <w:spacing w:val="12"/>
          <w:sz w:val="23"/>
        </w:rPr>
        <w:t xml:space="preserve"> </w:t>
      </w:r>
      <w:r>
        <w:rPr>
          <w:sz w:val="23"/>
        </w:rPr>
        <w:t>3</w:t>
      </w:r>
      <w:r>
        <w:rPr>
          <w:spacing w:val="12"/>
          <w:sz w:val="23"/>
        </w:rPr>
        <w:t xml:space="preserve"> </w:t>
      </w:r>
      <w:r>
        <w:rPr>
          <w:sz w:val="23"/>
        </w:rPr>
        <w:t>(três)</w:t>
      </w:r>
      <w:r>
        <w:rPr>
          <w:spacing w:val="12"/>
          <w:sz w:val="23"/>
        </w:rPr>
        <w:t xml:space="preserve"> </w:t>
      </w:r>
      <w:r>
        <w:rPr>
          <w:sz w:val="23"/>
        </w:rPr>
        <w:t>dias</w:t>
      </w:r>
      <w:r>
        <w:rPr>
          <w:spacing w:val="12"/>
          <w:sz w:val="23"/>
        </w:rPr>
        <w:t xml:space="preserve"> </w:t>
      </w:r>
      <w:r>
        <w:rPr>
          <w:sz w:val="23"/>
        </w:rPr>
        <w:t>úteis,</w:t>
      </w:r>
      <w:r>
        <w:rPr>
          <w:spacing w:val="12"/>
          <w:sz w:val="23"/>
        </w:rPr>
        <w:t xml:space="preserve"> </w:t>
      </w:r>
      <w:r>
        <w:rPr>
          <w:sz w:val="23"/>
        </w:rPr>
        <w:t>receber,</w:t>
      </w:r>
      <w:r>
        <w:rPr>
          <w:spacing w:val="12"/>
          <w:sz w:val="23"/>
        </w:rPr>
        <w:t xml:space="preserve"> </w:t>
      </w:r>
      <w:r>
        <w:rPr>
          <w:sz w:val="23"/>
        </w:rPr>
        <w:t>examinar</w:t>
      </w:r>
      <w:r>
        <w:rPr>
          <w:spacing w:val="12"/>
          <w:sz w:val="23"/>
        </w:rPr>
        <w:t xml:space="preserve"> </w:t>
      </w:r>
      <w:r>
        <w:rPr>
          <w:sz w:val="23"/>
        </w:rPr>
        <w:t>e</w:t>
      </w:r>
      <w:r>
        <w:rPr>
          <w:spacing w:val="12"/>
          <w:sz w:val="23"/>
        </w:rPr>
        <w:t xml:space="preserve"> </w:t>
      </w:r>
      <w:r>
        <w:rPr>
          <w:sz w:val="23"/>
        </w:rPr>
        <w:t>decidir</w:t>
      </w:r>
      <w:r>
        <w:rPr>
          <w:spacing w:val="12"/>
          <w:sz w:val="23"/>
        </w:rPr>
        <w:t xml:space="preserve"> </w:t>
      </w:r>
      <w:r>
        <w:rPr>
          <w:sz w:val="23"/>
        </w:rPr>
        <w:t>os</w:t>
      </w:r>
      <w:r>
        <w:rPr>
          <w:spacing w:val="12"/>
          <w:sz w:val="23"/>
        </w:rPr>
        <w:t xml:space="preserve"> </w:t>
      </w:r>
      <w:r>
        <w:rPr>
          <w:sz w:val="23"/>
        </w:rPr>
        <w:t>recursos</w:t>
      </w:r>
      <w:r>
        <w:rPr>
          <w:spacing w:val="12"/>
          <w:sz w:val="23"/>
        </w:rPr>
        <w:t xml:space="preserve"> </w:t>
      </w:r>
      <w:r>
        <w:rPr>
          <w:sz w:val="23"/>
        </w:rPr>
        <w:t>e</w:t>
      </w:r>
      <w:r>
        <w:rPr>
          <w:spacing w:val="12"/>
          <w:sz w:val="23"/>
        </w:rPr>
        <w:t xml:space="preserve"> </w:t>
      </w:r>
      <w:r>
        <w:rPr>
          <w:sz w:val="23"/>
        </w:rPr>
        <w:t>encaminhá-los</w:t>
      </w:r>
      <w:r>
        <w:rPr>
          <w:spacing w:val="12"/>
          <w:sz w:val="23"/>
        </w:rPr>
        <w:t xml:space="preserve"> </w:t>
      </w:r>
      <w:r>
        <w:rPr>
          <w:sz w:val="23"/>
        </w:rPr>
        <w:t>à</w:t>
      </w:r>
      <w:r>
        <w:rPr>
          <w:spacing w:val="12"/>
          <w:sz w:val="23"/>
        </w:rPr>
        <w:t xml:space="preserve"> </w:t>
      </w:r>
      <w:r>
        <w:rPr>
          <w:sz w:val="23"/>
        </w:rPr>
        <w:t>autoridade</w:t>
      </w:r>
      <w:r>
        <w:rPr>
          <w:spacing w:val="12"/>
          <w:sz w:val="23"/>
        </w:rPr>
        <w:t xml:space="preserve"> </w:t>
      </w:r>
      <w:r>
        <w:rPr>
          <w:sz w:val="23"/>
        </w:rPr>
        <w:t>superior</w:t>
      </w:r>
      <w:r>
        <w:rPr>
          <w:spacing w:val="12"/>
          <w:sz w:val="23"/>
        </w:rPr>
        <w:t xml:space="preserve"> </w:t>
      </w:r>
      <w:r>
        <w:rPr>
          <w:sz w:val="23"/>
        </w:rPr>
        <w:t>quando</w:t>
      </w:r>
      <w:r>
        <w:rPr>
          <w:spacing w:val="12"/>
          <w:sz w:val="23"/>
        </w:rPr>
        <w:t xml:space="preserve"> </w:t>
      </w:r>
      <w:r>
        <w:rPr>
          <w:sz w:val="23"/>
        </w:rPr>
        <w:t>mantiver</w:t>
      </w:r>
      <w:r>
        <w:rPr>
          <w:spacing w:val="12"/>
          <w:sz w:val="23"/>
        </w:rPr>
        <w:t xml:space="preserve"> </w:t>
      </w:r>
      <w:r>
        <w:rPr>
          <w:sz w:val="23"/>
        </w:rPr>
        <w:t>sua</w:t>
      </w:r>
      <w:r>
        <w:rPr>
          <w:spacing w:val="12"/>
          <w:sz w:val="23"/>
        </w:rPr>
        <w:t xml:space="preserve"> </w:t>
      </w:r>
      <w:r>
        <w:rPr>
          <w:sz w:val="23"/>
        </w:rPr>
        <w:t>decisão, a qual deverá proferir sua decisão no prazo de 10 (dez) dias úteis, contado do recebimento dos autos.</w:t>
      </w:r>
    </w:p>
    <w:p w14:paraId="17FEE068">
      <w:pPr>
        <w:pStyle w:val="9"/>
        <w:numPr>
          <w:ilvl w:val="2"/>
          <w:numId w:val="1"/>
        </w:numPr>
        <w:tabs>
          <w:tab w:val="left" w:pos="645"/>
        </w:tabs>
        <w:spacing w:before="223" w:after="0" w:line="240" w:lineRule="auto"/>
        <w:ind w:left="645" w:right="0" w:hanging="528"/>
        <w:jc w:val="left"/>
        <w:rPr>
          <w:sz w:val="23"/>
        </w:rPr>
      </w:pPr>
      <w:r>
        <w:rPr>
          <w:sz w:val="23"/>
        </w:rPr>
        <w:t>Será</w:t>
      </w:r>
      <w:r>
        <w:rPr>
          <w:spacing w:val="12"/>
          <w:sz w:val="23"/>
        </w:rPr>
        <w:t xml:space="preserve"> </w:t>
      </w:r>
      <w:r>
        <w:rPr>
          <w:sz w:val="23"/>
        </w:rPr>
        <w:t>assegurado</w:t>
      </w:r>
      <w:r>
        <w:rPr>
          <w:spacing w:val="12"/>
          <w:sz w:val="23"/>
        </w:rPr>
        <w:t xml:space="preserve"> </w:t>
      </w:r>
      <w:r>
        <w:rPr>
          <w:sz w:val="23"/>
        </w:rPr>
        <w:t>ao</w:t>
      </w:r>
      <w:r>
        <w:rPr>
          <w:spacing w:val="12"/>
          <w:sz w:val="23"/>
        </w:rPr>
        <w:t xml:space="preserve"> </w:t>
      </w:r>
      <w:r>
        <w:rPr>
          <w:sz w:val="23"/>
        </w:rPr>
        <w:t>licitante</w:t>
      </w:r>
      <w:r>
        <w:rPr>
          <w:spacing w:val="12"/>
          <w:sz w:val="23"/>
        </w:rPr>
        <w:t xml:space="preserve"> </w:t>
      </w:r>
      <w:r>
        <w:rPr>
          <w:sz w:val="23"/>
        </w:rPr>
        <w:t>vista</w:t>
      </w:r>
      <w:r>
        <w:rPr>
          <w:spacing w:val="13"/>
          <w:sz w:val="23"/>
        </w:rPr>
        <w:t xml:space="preserve"> </w:t>
      </w:r>
      <w:r>
        <w:rPr>
          <w:sz w:val="23"/>
        </w:rPr>
        <w:t>dos</w:t>
      </w:r>
      <w:r>
        <w:rPr>
          <w:spacing w:val="12"/>
          <w:sz w:val="23"/>
        </w:rPr>
        <w:t xml:space="preserve"> </w:t>
      </w:r>
      <w:r>
        <w:rPr>
          <w:sz w:val="23"/>
        </w:rPr>
        <w:t>elementos</w:t>
      </w:r>
      <w:r>
        <w:rPr>
          <w:spacing w:val="12"/>
          <w:sz w:val="23"/>
        </w:rPr>
        <w:t xml:space="preserve"> </w:t>
      </w:r>
      <w:r>
        <w:rPr>
          <w:sz w:val="23"/>
        </w:rPr>
        <w:t>indispensáveis</w:t>
      </w:r>
      <w:r>
        <w:rPr>
          <w:spacing w:val="12"/>
          <w:sz w:val="23"/>
        </w:rPr>
        <w:t xml:space="preserve"> </w:t>
      </w:r>
      <w:r>
        <w:rPr>
          <w:sz w:val="23"/>
        </w:rPr>
        <w:t>à</w:t>
      </w:r>
      <w:r>
        <w:rPr>
          <w:spacing w:val="12"/>
          <w:sz w:val="23"/>
        </w:rPr>
        <w:t xml:space="preserve"> </w:t>
      </w:r>
      <w:r>
        <w:rPr>
          <w:sz w:val="23"/>
        </w:rPr>
        <w:t>defesa</w:t>
      </w:r>
      <w:r>
        <w:rPr>
          <w:spacing w:val="12"/>
          <w:sz w:val="23"/>
        </w:rPr>
        <w:t xml:space="preserve"> </w:t>
      </w:r>
      <w:r>
        <w:rPr>
          <w:sz w:val="23"/>
        </w:rPr>
        <w:t>de</w:t>
      </w:r>
      <w:r>
        <w:rPr>
          <w:spacing w:val="13"/>
          <w:sz w:val="23"/>
        </w:rPr>
        <w:t xml:space="preserve"> </w:t>
      </w:r>
      <w:r>
        <w:rPr>
          <w:sz w:val="23"/>
        </w:rPr>
        <w:t>seus</w:t>
      </w:r>
      <w:r>
        <w:rPr>
          <w:spacing w:val="12"/>
          <w:sz w:val="23"/>
        </w:rPr>
        <w:t xml:space="preserve"> </w:t>
      </w:r>
      <w:r>
        <w:rPr>
          <w:spacing w:val="-2"/>
          <w:sz w:val="23"/>
        </w:rPr>
        <w:t>interesses.</w:t>
      </w:r>
    </w:p>
    <w:p w14:paraId="529B467E">
      <w:pPr>
        <w:pStyle w:val="9"/>
        <w:numPr>
          <w:ilvl w:val="2"/>
          <w:numId w:val="1"/>
        </w:numPr>
        <w:tabs>
          <w:tab w:val="left" w:pos="645"/>
        </w:tabs>
        <w:spacing w:before="249" w:after="0" w:line="240" w:lineRule="auto"/>
        <w:ind w:left="645" w:right="0" w:hanging="528"/>
        <w:jc w:val="left"/>
        <w:rPr>
          <w:sz w:val="23"/>
        </w:rPr>
      </w:pPr>
      <w:r>
        <w:rPr>
          <w:sz w:val="23"/>
        </w:rPr>
        <w:t>O</w:t>
      </w:r>
      <w:r>
        <w:rPr>
          <w:spacing w:val="11"/>
          <w:sz w:val="23"/>
        </w:rPr>
        <w:t xml:space="preserve"> </w:t>
      </w:r>
      <w:r>
        <w:rPr>
          <w:sz w:val="23"/>
        </w:rPr>
        <w:t>recurso</w:t>
      </w:r>
      <w:r>
        <w:rPr>
          <w:spacing w:val="11"/>
          <w:sz w:val="23"/>
        </w:rPr>
        <w:t xml:space="preserve"> </w:t>
      </w:r>
      <w:r>
        <w:rPr>
          <w:sz w:val="23"/>
        </w:rPr>
        <w:t>e</w:t>
      </w:r>
      <w:r>
        <w:rPr>
          <w:spacing w:val="11"/>
          <w:sz w:val="23"/>
        </w:rPr>
        <w:t xml:space="preserve"> </w:t>
      </w:r>
      <w:r>
        <w:rPr>
          <w:sz w:val="23"/>
        </w:rPr>
        <w:t>o</w:t>
      </w:r>
      <w:r>
        <w:rPr>
          <w:spacing w:val="11"/>
          <w:sz w:val="23"/>
        </w:rPr>
        <w:t xml:space="preserve"> </w:t>
      </w:r>
      <w:r>
        <w:rPr>
          <w:sz w:val="23"/>
        </w:rPr>
        <w:t>pedido</w:t>
      </w:r>
      <w:r>
        <w:rPr>
          <w:spacing w:val="11"/>
          <w:sz w:val="23"/>
        </w:rPr>
        <w:t xml:space="preserve"> </w:t>
      </w:r>
      <w:r>
        <w:rPr>
          <w:sz w:val="23"/>
        </w:rPr>
        <w:t>de</w:t>
      </w:r>
      <w:r>
        <w:rPr>
          <w:spacing w:val="12"/>
          <w:sz w:val="23"/>
        </w:rPr>
        <w:t xml:space="preserve"> </w:t>
      </w:r>
      <w:r>
        <w:rPr>
          <w:sz w:val="23"/>
        </w:rPr>
        <w:t>reconsideração</w:t>
      </w:r>
      <w:r>
        <w:rPr>
          <w:spacing w:val="11"/>
          <w:sz w:val="23"/>
        </w:rPr>
        <w:t xml:space="preserve"> </w:t>
      </w:r>
      <w:r>
        <w:rPr>
          <w:sz w:val="23"/>
        </w:rPr>
        <w:t>terão</w:t>
      </w:r>
      <w:r>
        <w:rPr>
          <w:spacing w:val="11"/>
          <w:sz w:val="23"/>
        </w:rPr>
        <w:t xml:space="preserve"> </w:t>
      </w:r>
      <w:r>
        <w:rPr>
          <w:sz w:val="23"/>
        </w:rPr>
        <w:t>efeito</w:t>
      </w:r>
      <w:r>
        <w:rPr>
          <w:spacing w:val="11"/>
          <w:sz w:val="23"/>
        </w:rPr>
        <w:t xml:space="preserve"> </w:t>
      </w:r>
      <w:r>
        <w:rPr>
          <w:sz w:val="23"/>
        </w:rPr>
        <w:t>suspensivo</w:t>
      </w:r>
      <w:r>
        <w:rPr>
          <w:spacing w:val="11"/>
          <w:sz w:val="23"/>
        </w:rPr>
        <w:t xml:space="preserve"> </w:t>
      </w:r>
      <w:r>
        <w:rPr>
          <w:sz w:val="23"/>
        </w:rPr>
        <w:t>do</w:t>
      </w:r>
      <w:r>
        <w:rPr>
          <w:spacing w:val="11"/>
          <w:sz w:val="23"/>
        </w:rPr>
        <w:t xml:space="preserve"> </w:t>
      </w:r>
      <w:r>
        <w:rPr>
          <w:sz w:val="23"/>
        </w:rPr>
        <w:t>ato</w:t>
      </w:r>
      <w:r>
        <w:rPr>
          <w:spacing w:val="12"/>
          <w:sz w:val="23"/>
        </w:rPr>
        <w:t xml:space="preserve"> </w:t>
      </w:r>
      <w:r>
        <w:rPr>
          <w:sz w:val="23"/>
        </w:rPr>
        <w:t>ou</w:t>
      </w:r>
      <w:r>
        <w:rPr>
          <w:spacing w:val="11"/>
          <w:sz w:val="23"/>
        </w:rPr>
        <w:t xml:space="preserve"> </w:t>
      </w:r>
      <w:r>
        <w:rPr>
          <w:sz w:val="23"/>
        </w:rPr>
        <w:t>da</w:t>
      </w:r>
      <w:r>
        <w:rPr>
          <w:spacing w:val="11"/>
          <w:sz w:val="23"/>
        </w:rPr>
        <w:t xml:space="preserve"> </w:t>
      </w:r>
      <w:r>
        <w:rPr>
          <w:sz w:val="23"/>
        </w:rPr>
        <w:t>decisão</w:t>
      </w:r>
      <w:r>
        <w:rPr>
          <w:spacing w:val="11"/>
          <w:sz w:val="23"/>
        </w:rPr>
        <w:t xml:space="preserve"> </w:t>
      </w:r>
      <w:r>
        <w:rPr>
          <w:sz w:val="23"/>
        </w:rPr>
        <w:t>recorrida</w:t>
      </w:r>
      <w:r>
        <w:rPr>
          <w:spacing w:val="11"/>
          <w:sz w:val="23"/>
        </w:rPr>
        <w:t xml:space="preserve"> </w:t>
      </w:r>
      <w:r>
        <w:rPr>
          <w:sz w:val="23"/>
        </w:rPr>
        <w:t>até</w:t>
      </w:r>
      <w:r>
        <w:rPr>
          <w:spacing w:val="11"/>
          <w:sz w:val="23"/>
        </w:rPr>
        <w:t xml:space="preserve"> </w:t>
      </w:r>
      <w:r>
        <w:rPr>
          <w:sz w:val="23"/>
        </w:rPr>
        <w:t>que</w:t>
      </w:r>
      <w:r>
        <w:rPr>
          <w:spacing w:val="12"/>
          <w:sz w:val="23"/>
        </w:rPr>
        <w:t xml:space="preserve"> </w:t>
      </w:r>
      <w:r>
        <w:rPr>
          <w:sz w:val="23"/>
        </w:rPr>
        <w:t>sobrevenha</w:t>
      </w:r>
      <w:r>
        <w:rPr>
          <w:spacing w:val="11"/>
          <w:sz w:val="23"/>
        </w:rPr>
        <w:t xml:space="preserve"> </w:t>
      </w:r>
      <w:r>
        <w:rPr>
          <w:sz w:val="23"/>
        </w:rPr>
        <w:t>decisão</w:t>
      </w:r>
      <w:r>
        <w:rPr>
          <w:spacing w:val="11"/>
          <w:sz w:val="23"/>
        </w:rPr>
        <w:t xml:space="preserve"> </w:t>
      </w:r>
      <w:r>
        <w:rPr>
          <w:sz w:val="23"/>
        </w:rPr>
        <w:t>final</w:t>
      </w:r>
      <w:r>
        <w:rPr>
          <w:spacing w:val="11"/>
          <w:sz w:val="23"/>
        </w:rPr>
        <w:t xml:space="preserve"> </w:t>
      </w:r>
      <w:r>
        <w:rPr>
          <w:sz w:val="23"/>
        </w:rPr>
        <w:t>da</w:t>
      </w:r>
      <w:r>
        <w:rPr>
          <w:spacing w:val="11"/>
          <w:sz w:val="23"/>
        </w:rPr>
        <w:t xml:space="preserve"> </w:t>
      </w:r>
      <w:r>
        <w:rPr>
          <w:sz w:val="23"/>
        </w:rPr>
        <w:t>autoridade</w:t>
      </w:r>
      <w:r>
        <w:rPr>
          <w:spacing w:val="11"/>
          <w:sz w:val="23"/>
        </w:rPr>
        <w:t xml:space="preserve"> </w:t>
      </w:r>
      <w:r>
        <w:rPr>
          <w:spacing w:val="-2"/>
          <w:sz w:val="23"/>
        </w:rPr>
        <w:t>competente.</w:t>
      </w:r>
    </w:p>
    <w:p w14:paraId="5DB6C682">
      <w:pPr>
        <w:pStyle w:val="9"/>
        <w:numPr>
          <w:ilvl w:val="2"/>
          <w:numId w:val="1"/>
        </w:numPr>
        <w:tabs>
          <w:tab w:val="left" w:pos="645"/>
        </w:tabs>
        <w:spacing w:before="235" w:after="0" w:line="240" w:lineRule="auto"/>
        <w:ind w:left="645" w:right="0" w:hanging="528"/>
        <w:jc w:val="left"/>
        <w:rPr>
          <w:sz w:val="23"/>
        </w:rPr>
      </w:pPr>
      <w:r>
        <w:rPr>
          <w:sz w:val="23"/>
        </w:rPr>
        <w:t>O</w:t>
      </w:r>
      <w:r>
        <w:rPr>
          <w:spacing w:val="11"/>
          <w:sz w:val="23"/>
        </w:rPr>
        <w:t xml:space="preserve"> </w:t>
      </w:r>
      <w:r>
        <w:rPr>
          <w:sz w:val="23"/>
        </w:rPr>
        <w:t>acolhimento</w:t>
      </w:r>
      <w:r>
        <w:rPr>
          <w:spacing w:val="12"/>
          <w:sz w:val="23"/>
        </w:rPr>
        <w:t xml:space="preserve"> </w:t>
      </w:r>
      <w:r>
        <w:rPr>
          <w:sz w:val="23"/>
        </w:rPr>
        <w:t>do</w:t>
      </w:r>
      <w:r>
        <w:rPr>
          <w:spacing w:val="12"/>
          <w:sz w:val="23"/>
        </w:rPr>
        <w:t xml:space="preserve"> </w:t>
      </w:r>
      <w:r>
        <w:rPr>
          <w:sz w:val="23"/>
        </w:rPr>
        <w:t>recurso</w:t>
      </w:r>
      <w:r>
        <w:rPr>
          <w:spacing w:val="12"/>
          <w:sz w:val="23"/>
        </w:rPr>
        <w:t xml:space="preserve"> </w:t>
      </w:r>
      <w:r>
        <w:rPr>
          <w:sz w:val="23"/>
        </w:rPr>
        <w:t>invalida</w:t>
      </w:r>
      <w:r>
        <w:rPr>
          <w:spacing w:val="12"/>
          <w:sz w:val="23"/>
        </w:rPr>
        <w:t xml:space="preserve"> </w:t>
      </w:r>
      <w:r>
        <w:rPr>
          <w:sz w:val="23"/>
        </w:rPr>
        <w:t>tão</w:t>
      </w:r>
      <w:r>
        <w:rPr>
          <w:spacing w:val="12"/>
          <w:sz w:val="23"/>
        </w:rPr>
        <w:t xml:space="preserve"> </w:t>
      </w:r>
      <w:r>
        <w:rPr>
          <w:sz w:val="23"/>
        </w:rPr>
        <w:t>somente</w:t>
      </w:r>
      <w:r>
        <w:rPr>
          <w:spacing w:val="11"/>
          <w:sz w:val="23"/>
        </w:rPr>
        <w:t xml:space="preserve"> </w:t>
      </w:r>
      <w:r>
        <w:rPr>
          <w:sz w:val="23"/>
        </w:rPr>
        <w:t>os</w:t>
      </w:r>
      <w:r>
        <w:rPr>
          <w:spacing w:val="12"/>
          <w:sz w:val="23"/>
        </w:rPr>
        <w:t xml:space="preserve"> </w:t>
      </w:r>
      <w:r>
        <w:rPr>
          <w:sz w:val="23"/>
        </w:rPr>
        <w:t>atos</w:t>
      </w:r>
      <w:r>
        <w:rPr>
          <w:spacing w:val="12"/>
          <w:sz w:val="23"/>
        </w:rPr>
        <w:t xml:space="preserve"> </w:t>
      </w:r>
      <w:r>
        <w:rPr>
          <w:sz w:val="23"/>
        </w:rPr>
        <w:t>insuscetíveis</w:t>
      </w:r>
      <w:r>
        <w:rPr>
          <w:spacing w:val="12"/>
          <w:sz w:val="23"/>
        </w:rPr>
        <w:t xml:space="preserve"> </w:t>
      </w:r>
      <w:r>
        <w:rPr>
          <w:sz w:val="23"/>
        </w:rPr>
        <w:t>de</w:t>
      </w:r>
      <w:r>
        <w:rPr>
          <w:spacing w:val="12"/>
          <w:sz w:val="23"/>
        </w:rPr>
        <w:t xml:space="preserve"> </w:t>
      </w:r>
      <w:r>
        <w:rPr>
          <w:spacing w:val="-2"/>
          <w:sz w:val="23"/>
        </w:rPr>
        <w:t>aproveitamento.</w:t>
      </w:r>
    </w:p>
    <w:p w14:paraId="7285DCFB">
      <w:pPr>
        <w:pStyle w:val="7"/>
        <w:spacing w:before="264"/>
        <w:ind w:left="0"/>
      </w:pPr>
    </w:p>
    <w:p w14:paraId="56D11C19">
      <w:pPr>
        <w:pStyle w:val="3"/>
        <w:numPr>
          <w:ilvl w:val="0"/>
          <w:numId w:val="1"/>
        </w:numPr>
        <w:tabs>
          <w:tab w:val="left" w:pos="351"/>
        </w:tabs>
        <w:spacing w:before="0" w:after="0" w:line="240" w:lineRule="auto"/>
        <w:ind w:left="351" w:right="0" w:hanging="234"/>
        <w:jc w:val="left"/>
      </w:pPr>
      <w:r>
        <w:t>DO</w:t>
      </w:r>
      <w:r>
        <w:rPr>
          <w:spacing w:val="18"/>
        </w:rPr>
        <w:t xml:space="preserve"> </w:t>
      </w:r>
      <w:r>
        <w:t>ENCERRAMENTO</w:t>
      </w:r>
      <w:r>
        <w:rPr>
          <w:spacing w:val="19"/>
        </w:rPr>
        <w:t xml:space="preserve"> </w:t>
      </w:r>
      <w:r>
        <w:t>DA</w:t>
      </w:r>
      <w:r>
        <w:rPr>
          <w:spacing w:val="1"/>
        </w:rPr>
        <w:t xml:space="preserve"> </w:t>
      </w:r>
      <w:r>
        <w:rPr>
          <w:spacing w:val="-2"/>
        </w:rPr>
        <w:t>LICITAÇÃO</w:t>
      </w:r>
    </w:p>
    <w:p w14:paraId="2DA7DE68">
      <w:pPr>
        <w:pStyle w:val="7"/>
        <w:spacing w:before="14"/>
        <w:ind w:left="0"/>
        <w:rPr>
          <w:b/>
        </w:rPr>
      </w:pPr>
    </w:p>
    <w:p w14:paraId="2BD920C9">
      <w:pPr>
        <w:pStyle w:val="9"/>
        <w:numPr>
          <w:ilvl w:val="1"/>
          <w:numId w:val="1"/>
        </w:numPr>
        <w:tabs>
          <w:tab w:val="left" w:pos="499"/>
        </w:tabs>
        <w:spacing w:before="0" w:after="0" w:line="247" w:lineRule="auto"/>
        <w:ind w:left="117" w:right="115" w:firstLine="0"/>
        <w:jc w:val="both"/>
        <w:rPr>
          <w:sz w:val="23"/>
        </w:rPr>
      </w:pPr>
      <w:r>
        <w:rPr>
          <w:sz w:val="23"/>
        </w:rPr>
        <w:t>Encerradas</w:t>
      </w:r>
      <w:r>
        <w:rPr>
          <w:spacing w:val="40"/>
          <w:sz w:val="23"/>
        </w:rPr>
        <w:t xml:space="preserve"> </w:t>
      </w:r>
      <w:r>
        <w:rPr>
          <w:sz w:val="23"/>
        </w:rPr>
        <w:t>as</w:t>
      </w:r>
      <w:r>
        <w:rPr>
          <w:spacing w:val="40"/>
          <w:sz w:val="23"/>
        </w:rPr>
        <w:t xml:space="preserve"> </w:t>
      </w:r>
      <w:r>
        <w:rPr>
          <w:sz w:val="23"/>
        </w:rPr>
        <w:t>fases</w:t>
      </w:r>
      <w:r>
        <w:rPr>
          <w:spacing w:val="40"/>
          <w:sz w:val="23"/>
        </w:rPr>
        <w:t xml:space="preserve"> </w:t>
      </w:r>
      <w:r>
        <w:rPr>
          <w:sz w:val="23"/>
        </w:rPr>
        <w:t>de</w:t>
      </w:r>
      <w:r>
        <w:rPr>
          <w:spacing w:val="40"/>
          <w:sz w:val="23"/>
        </w:rPr>
        <w:t xml:space="preserve"> </w:t>
      </w:r>
      <w:r>
        <w:rPr>
          <w:sz w:val="23"/>
        </w:rPr>
        <w:t>julgamento</w:t>
      </w:r>
      <w:r>
        <w:rPr>
          <w:spacing w:val="40"/>
          <w:sz w:val="23"/>
        </w:rPr>
        <w:t xml:space="preserve"> </w:t>
      </w:r>
      <w:r>
        <w:rPr>
          <w:sz w:val="23"/>
        </w:rPr>
        <w:t>e</w:t>
      </w:r>
      <w:r>
        <w:rPr>
          <w:spacing w:val="40"/>
          <w:sz w:val="23"/>
        </w:rPr>
        <w:t xml:space="preserve"> </w:t>
      </w:r>
      <w:r>
        <w:rPr>
          <w:sz w:val="23"/>
        </w:rPr>
        <w:t>habilitação,</w:t>
      </w:r>
      <w:r>
        <w:rPr>
          <w:spacing w:val="40"/>
          <w:sz w:val="23"/>
        </w:rPr>
        <w:t xml:space="preserve"> </w:t>
      </w:r>
      <w:r>
        <w:rPr>
          <w:sz w:val="23"/>
        </w:rPr>
        <w:t>e</w:t>
      </w:r>
      <w:r>
        <w:rPr>
          <w:spacing w:val="40"/>
          <w:sz w:val="23"/>
        </w:rPr>
        <w:t xml:space="preserve"> </w:t>
      </w:r>
      <w:r>
        <w:rPr>
          <w:sz w:val="23"/>
        </w:rPr>
        <w:t>exauridos</w:t>
      </w:r>
      <w:r>
        <w:rPr>
          <w:spacing w:val="40"/>
          <w:sz w:val="23"/>
        </w:rPr>
        <w:t xml:space="preserve"> </w:t>
      </w:r>
      <w:r>
        <w:rPr>
          <w:sz w:val="23"/>
        </w:rPr>
        <w:t>os</w:t>
      </w:r>
      <w:r>
        <w:rPr>
          <w:spacing w:val="40"/>
          <w:sz w:val="23"/>
        </w:rPr>
        <w:t xml:space="preserve"> </w:t>
      </w:r>
      <w:r>
        <w:rPr>
          <w:sz w:val="23"/>
        </w:rPr>
        <w:t>recursos</w:t>
      </w:r>
      <w:r>
        <w:rPr>
          <w:spacing w:val="40"/>
          <w:sz w:val="23"/>
        </w:rPr>
        <w:t xml:space="preserve"> </w:t>
      </w:r>
      <w:r>
        <w:rPr>
          <w:sz w:val="23"/>
        </w:rPr>
        <w:t>administrativos,</w:t>
      </w:r>
      <w:r>
        <w:rPr>
          <w:spacing w:val="40"/>
          <w:sz w:val="23"/>
        </w:rPr>
        <w:t xml:space="preserve"> </w:t>
      </w:r>
      <w:r>
        <w:rPr>
          <w:sz w:val="23"/>
        </w:rPr>
        <w:t>o</w:t>
      </w:r>
      <w:r>
        <w:rPr>
          <w:spacing w:val="40"/>
          <w:sz w:val="23"/>
        </w:rPr>
        <w:t xml:space="preserve"> </w:t>
      </w:r>
      <w:r>
        <w:rPr>
          <w:sz w:val="23"/>
        </w:rPr>
        <w:t>processo</w:t>
      </w:r>
      <w:r>
        <w:rPr>
          <w:spacing w:val="40"/>
          <w:sz w:val="23"/>
        </w:rPr>
        <w:t xml:space="preserve"> </w:t>
      </w:r>
      <w:r>
        <w:rPr>
          <w:sz w:val="23"/>
        </w:rPr>
        <w:t>licitatório</w:t>
      </w:r>
      <w:r>
        <w:rPr>
          <w:spacing w:val="40"/>
          <w:sz w:val="23"/>
        </w:rPr>
        <w:t xml:space="preserve"> </w:t>
      </w:r>
      <w:r>
        <w:rPr>
          <w:sz w:val="23"/>
        </w:rPr>
        <w:t>será</w:t>
      </w:r>
      <w:r>
        <w:rPr>
          <w:spacing w:val="40"/>
          <w:sz w:val="23"/>
        </w:rPr>
        <w:t xml:space="preserve"> </w:t>
      </w:r>
      <w:r>
        <w:rPr>
          <w:sz w:val="23"/>
        </w:rPr>
        <w:t>encaminhado</w:t>
      </w:r>
      <w:r>
        <w:rPr>
          <w:spacing w:val="40"/>
          <w:sz w:val="23"/>
        </w:rPr>
        <w:t xml:space="preserve"> </w:t>
      </w:r>
      <w:r>
        <w:rPr>
          <w:sz w:val="23"/>
        </w:rPr>
        <w:t>à</w:t>
      </w:r>
      <w:r>
        <w:rPr>
          <w:spacing w:val="40"/>
          <w:sz w:val="23"/>
        </w:rPr>
        <w:t xml:space="preserve"> </w:t>
      </w:r>
      <w:r>
        <w:rPr>
          <w:sz w:val="23"/>
        </w:rPr>
        <w:t>autoridade</w:t>
      </w:r>
      <w:r>
        <w:rPr>
          <w:spacing w:val="40"/>
          <w:sz w:val="23"/>
        </w:rPr>
        <w:t xml:space="preserve"> </w:t>
      </w:r>
      <w:r>
        <w:rPr>
          <w:sz w:val="23"/>
        </w:rPr>
        <w:t>superior,</w:t>
      </w:r>
      <w:r>
        <w:rPr>
          <w:spacing w:val="40"/>
          <w:sz w:val="23"/>
        </w:rPr>
        <w:t xml:space="preserve"> </w:t>
      </w:r>
      <w:r>
        <w:rPr>
          <w:sz w:val="23"/>
        </w:rPr>
        <w:t xml:space="preserve">que poderá proceder na forma dos incisos I a III do art. 71 da Lei nº 14.133/2021, ou adjudicar o objeto e homologar a licitação, quando verificada a regularidade do </w:t>
      </w:r>
      <w:r>
        <w:rPr>
          <w:spacing w:val="-2"/>
          <w:sz w:val="23"/>
        </w:rPr>
        <w:t>procedimento.</w:t>
      </w:r>
    </w:p>
    <w:p w14:paraId="511F1FE3">
      <w:pPr>
        <w:pStyle w:val="7"/>
        <w:spacing w:before="254"/>
        <w:ind w:left="0"/>
      </w:pPr>
    </w:p>
    <w:p w14:paraId="0680B7FB">
      <w:pPr>
        <w:pStyle w:val="3"/>
        <w:numPr>
          <w:ilvl w:val="0"/>
          <w:numId w:val="1"/>
        </w:numPr>
        <w:tabs>
          <w:tab w:val="left" w:pos="469"/>
        </w:tabs>
        <w:spacing w:before="0" w:after="0" w:line="240" w:lineRule="auto"/>
        <w:ind w:left="469" w:right="0" w:hanging="352"/>
        <w:jc w:val="left"/>
      </w:pPr>
      <w:r>
        <w:t>DA</w:t>
      </w:r>
      <w:r>
        <w:rPr>
          <w:spacing w:val="1"/>
        </w:rPr>
        <w:t xml:space="preserve"> </w:t>
      </w:r>
      <w:r>
        <w:t>CONVOCAÇÃO</w:t>
      </w:r>
      <w:r>
        <w:rPr>
          <w:spacing w:val="17"/>
        </w:rPr>
        <w:t xml:space="preserve"> </w:t>
      </w:r>
      <w:r>
        <w:t>E</w:t>
      </w:r>
      <w:r>
        <w:rPr>
          <w:spacing w:val="18"/>
        </w:rPr>
        <w:t xml:space="preserve"> </w:t>
      </w:r>
      <w:r>
        <w:t>DA</w:t>
      </w:r>
      <w:r>
        <w:rPr>
          <w:spacing w:val="1"/>
        </w:rPr>
        <w:t xml:space="preserve"> </w:t>
      </w:r>
      <w:r>
        <w:t>FORMALIZAÇÃO</w:t>
      </w:r>
      <w:r>
        <w:rPr>
          <w:spacing w:val="18"/>
        </w:rPr>
        <w:t xml:space="preserve"> </w:t>
      </w:r>
      <w:r>
        <w:t>DOS</w:t>
      </w:r>
      <w:r>
        <w:rPr>
          <w:spacing w:val="18"/>
        </w:rPr>
        <w:t xml:space="preserve"> </w:t>
      </w:r>
      <w:r>
        <w:rPr>
          <w:spacing w:val="-2"/>
        </w:rPr>
        <w:t>CONTRATOS</w:t>
      </w:r>
    </w:p>
    <w:p w14:paraId="443ABB06">
      <w:pPr>
        <w:pStyle w:val="7"/>
        <w:ind w:left="0"/>
        <w:rPr>
          <w:b/>
        </w:rPr>
      </w:pPr>
    </w:p>
    <w:p w14:paraId="3C366313">
      <w:pPr>
        <w:pStyle w:val="9"/>
        <w:numPr>
          <w:ilvl w:val="1"/>
          <w:numId w:val="1"/>
        </w:numPr>
        <w:tabs>
          <w:tab w:val="left" w:pos="609"/>
        </w:tabs>
        <w:spacing w:before="0" w:after="0" w:line="249" w:lineRule="auto"/>
        <w:ind w:left="117" w:right="115" w:firstLine="0"/>
        <w:jc w:val="both"/>
        <w:rPr>
          <w:sz w:val="23"/>
        </w:rPr>
      </w:pPr>
      <w:r>
        <w:rPr>
          <w:sz w:val="23"/>
        </w:rPr>
        <w:t>Uma vez homologado o resultado da licitação, a Administração convocará o licitante vencedor para assinar o termo de Contrato ou para aceitar ou retirar o instrumento equivalente, bem como para demonstrar o atendimento às exigências deste Edital e do Termo de Referência que devam ser apresentadas no momento de assinatura</w:t>
      </w:r>
      <w:r>
        <w:rPr>
          <w:spacing w:val="26"/>
          <w:sz w:val="23"/>
        </w:rPr>
        <w:t xml:space="preserve"> </w:t>
      </w:r>
      <w:r>
        <w:rPr>
          <w:sz w:val="23"/>
        </w:rPr>
        <w:t>do</w:t>
      </w:r>
      <w:r>
        <w:rPr>
          <w:spacing w:val="26"/>
          <w:sz w:val="23"/>
        </w:rPr>
        <w:t xml:space="preserve"> </w:t>
      </w:r>
      <w:r>
        <w:rPr>
          <w:sz w:val="23"/>
        </w:rPr>
        <w:t>Contrato,</w:t>
      </w:r>
      <w:r>
        <w:rPr>
          <w:spacing w:val="26"/>
          <w:sz w:val="23"/>
        </w:rPr>
        <w:t xml:space="preserve"> </w:t>
      </w:r>
      <w:r>
        <w:rPr>
          <w:sz w:val="23"/>
        </w:rPr>
        <w:t>no</w:t>
      </w:r>
      <w:r>
        <w:rPr>
          <w:spacing w:val="26"/>
          <w:sz w:val="23"/>
        </w:rPr>
        <w:t xml:space="preserve"> </w:t>
      </w:r>
      <w:r>
        <w:rPr>
          <w:sz w:val="23"/>
        </w:rPr>
        <w:t>prazo</w:t>
      </w:r>
      <w:r>
        <w:rPr>
          <w:spacing w:val="26"/>
          <w:sz w:val="23"/>
        </w:rPr>
        <w:t xml:space="preserve"> </w:t>
      </w:r>
      <w:r>
        <w:rPr>
          <w:sz w:val="23"/>
        </w:rPr>
        <w:t>de</w:t>
      </w:r>
      <w:r>
        <w:rPr>
          <w:spacing w:val="26"/>
          <w:sz w:val="23"/>
        </w:rPr>
        <w:t xml:space="preserve"> </w:t>
      </w:r>
      <w:r>
        <w:rPr>
          <w:sz w:val="23"/>
        </w:rPr>
        <w:t>5</w:t>
      </w:r>
      <w:r>
        <w:rPr>
          <w:spacing w:val="26"/>
          <w:sz w:val="23"/>
        </w:rPr>
        <w:t xml:space="preserve"> </w:t>
      </w:r>
      <w:r>
        <w:rPr>
          <w:sz w:val="23"/>
        </w:rPr>
        <w:t>(cinco)</w:t>
      </w:r>
      <w:r>
        <w:rPr>
          <w:spacing w:val="26"/>
          <w:sz w:val="23"/>
        </w:rPr>
        <w:t xml:space="preserve"> </w:t>
      </w:r>
      <w:r>
        <w:rPr>
          <w:sz w:val="23"/>
        </w:rPr>
        <w:t>dias</w:t>
      </w:r>
      <w:r>
        <w:rPr>
          <w:spacing w:val="26"/>
          <w:sz w:val="23"/>
        </w:rPr>
        <w:t xml:space="preserve"> </w:t>
      </w:r>
      <w:r>
        <w:rPr>
          <w:sz w:val="23"/>
        </w:rPr>
        <w:t>úteis,</w:t>
      </w:r>
      <w:r>
        <w:rPr>
          <w:spacing w:val="26"/>
          <w:sz w:val="23"/>
        </w:rPr>
        <w:t xml:space="preserve"> </w:t>
      </w:r>
      <w:r>
        <w:rPr>
          <w:sz w:val="23"/>
        </w:rPr>
        <w:t>sob</w:t>
      </w:r>
      <w:r>
        <w:rPr>
          <w:spacing w:val="26"/>
          <w:sz w:val="23"/>
        </w:rPr>
        <w:t xml:space="preserve"> </w:t>
      </w:r>
      <w:r>
        <w:rPr>
          <w:sz w:val="23"/>
        </w:rPr>
        <w:t>pena</w:t>
      </w:r>
      <w:r>
        <w:rPr>
          <w:spacing w:val="26"/>
          <w:sz w:val="23"/>
        </w:rPr>
        <w:t xml:space="preserve"> </w:t>
      </w:r>
      <w:r>
        <w:rPr>
          <w:sz w:val="23"/>
        </w:rPr>
        <w:t>de</w:t>
      </w:r>
      <w:r>
        <w:rPr>
          <w:spacing w:val="26"/>
          <w:sz w:val="23"/>
        </w:rPr>
        <w:t xml:space="preserve"> </w:t>
      </w:r>
      <w:r>
        <w:rPr>
          <w:sz w:val="23"/>
        </w:rPr>
        <w:t>decair</w:t>
      </w:r>
      <w:r>
        <w:rPr>
          <w:spacing w:val="26"/>
          <w:sz w:val="23"/>
        </w:rPr>
        <w:t xml:space="preserve"> </w:t>
      </w:r>
      <w:r>
        <w:rPr>
          <w:sz w:val="23"/>
        </w:rPr>
        <w:t>o</w:t>
      </w:r>
      <w:r>
        <w:rPr>
          <w:spacing w:val="26"/>
          <w:sz w:val="23"/>
        </w:rPr>
        <w:t xml:space="preserve"> </w:t>
      </w:r>
      <w:r>
        <w:rPr>
          <w:sz w:val="23"/>
        </w:rPr>
        <w:t>direito</w:t>
      </w:r>
      <w:r>
        <w:rPr>
          <w:spacing w:val="26"/>
          <w:sz w:val="23"/>
        </w:rPr>
        <w:t xml:space="preserve"> </w:t>
      </w:r>
      <w:r>
        <w:rPr>
          <w:sz w:val="23"/>
        </w:rPr>
        <w:t>à</w:t>
      </w:r>
      <w:r>
        <w:rPr>
          <w:spacing w:val="26"/>
          <w:sz w:val="23"/>
        </w:rPr>
        <w:t xml:space="preserve"> </w:t>
      </w:r>
      <w:r>
        <w:rPr>
          <w:sz w:val="23"/>
        </w:rPr>
        <w:t>contratação,</w:t>
      </w:r>
      <w:r>
        <w:rPr>
          <w:spacing w:val="26"/>
          <w:sz w:val="23"/>
        </w:rPr>
        <w:t xml:space="preserve"> </w:t>
      </w:r>
      <w:r>
        <w:rPr>
          <w:sz w:val="23"/>
        </w:rPr>
        <w:t>sem</w:t>
      </w:r>
      <w:r>
        <w:rPr>
          <w:spacing w:val="26"/>
          <w:sz w:val="23"/>
        </w:rPr>
        <w:t xml:space="preserve"> </w:t>
      </w:r>
      <w:r>
        <w:rPr>
          <w:sz w:val="23"/>
        </w:rPr>
        <w:t>prejuízo</w:t>
      </w:r>
      <w:r>
        <w:rPr>
          <w:spacing w:val="26"/>
          <w:sz w:val="23"/>
        </w:rPr>
        <w:t xml:space="preserve"> </w:t>
      </w:r>
      <w:r>
        <w:rPr>
          <w:sz w:val="23"/>
        </w:rPr>
        <w:t>das</w:t>
      </w:r>
      <w:r>
        <w:rPr>
          <w:spacing w:val="26"/>
          <w:sz w:val="23"/>
        </w:rPr>
        <w:t xml:space="preserve"> </w:t>
      </w:r>
      <w:r>
        <w:rPr>
          <w:sz w:val="23"/>
        </w:rPr>
        <w:t>sanções</w:t>
      </w:r>
      <w:r>
        <w:rPr>
          <w:spacing w:val="26"/>
          <w:sz w:val="23"/>
        </w:rPr>
        <w:t xml:space="preserve"> </w:t>
      </w:r>
      <w:r>
        <w:rPr>
          <w:sz w:val="23"/>
        </w:rPr>
        <w:t>previstas</w:t>
      </w:r>
      <w:r>
        <w:rPr>
          <w:spacing w:val="26"/>
          <w:sz w:val="23"/>
        </w:rPr>
        <w:t xml:space="preserve"> </w:t>
      </w:r>
      <w:r>
        <w:rPr>
          <w:sz w:val="23"/>
        </w:rPr>
        <w:t>na</w:t>
      </w:r>
      <w:r>
        <w:rPr>
          <w:spacing w:val="26"/>
          <w:sz w:val="23"/>
        </w:rPr>
        <w:t xml:space="preserve"> </w:t>
      </w:r>
      <w:r>
        <w:rPr>
          <w:sz w:val="23"/>
        </w:rPr>
        <w:t>Lei</w:t>
      </w:r>
      <w:r>
        <w:rPr>
          <w:spacing w:val="26"/>
          <w:sz w:val="23"/>
        </w:rPr>
        <w:t xml:space="preserve"> </w:t>
      </w:r>
      <w:r>
        <w:rPr>
          <w:sz w:val="23"/>
        </w:rPr>
        <w:t>nº</w:t>
      </w:r>
      <w:r>
        <w:rPr>
          <w:spacing w:val="26"/>
          <w:sz w:val="23"/>
        </w:rPr>
        <w:t xml:space="preserve"> </w:t>
      </w:r>
      <w:r>
        <w:rPr>
          <w:sz w:val="23"/>
        </w:rPr>
        <w:t>14.133/2021</w:t>
      </w:r>
      <w:r>
        <w:rPr>
          <w:spacing w:val="26"/>
          <w:sz w:val="23"/>
        </w:rPr>
        <w:t xml:space="preserve"> </w:t>
      </w:r>
      <w:r>
        <w:rPr>
          <w:sz w:val="23"/>
        </w:rPr>
        <w:t>e</w:t>
      </w:r>
      <w:r>
        <w:rPr>
          <w:spacing w:val="26"/>
          <w:sz w:val="23"/>
        </w:rPr>
        <w:t xml:space="preserve"> </w:t>
      </w:r>
      <w:r>
        <w:rPr>
          <w:sz w:val="23"/>
        </w:rPr>
        <w:t xml:space="preserve">no </w:t>
      </w:r>
      <w:r>
        <w:rPr>
          <w:spacing w:val="-2"/>
          <w:sz w:val="23"/>
        </w:rPr>
        <w:t>Edital.</w:t>
      </w:r>
    </w:p>
    <w:p w14:paraId="49D1D232">
      <w:pPr>
        <w:pStyle w:val="9"/>
        <w:numPr>
          <w:ilvl w:val="1"/>
          <w:numId w:val="1"/>
        </w:numPr>
        <w:tabs>
          <w:tab w:val="left" w:pos="604"/>
        </w:tabs>
        <w:spacing w:before="221" w:after="0" w:line="252" w:lineRule="auto"/>
        <w:ind w:left="117" w:right="115" w:firstLine="0"/>
        <w:jc w:val="both"/>
        <w:rPr>
          <w:sz w:val="23"/>
        </w:rPr>
      </w:pPr>
      <w:r>
        <w:rPr>
          <w:sz w:val="23"/>
        </w:rPr>
        <w:t>O prazo de convocação poderá ser prorrogado, 1 (uma) vez, por igual período, mediante solicitação da parte interessada durante seu transcurso, devidamente justificada, e desde que o motivo apresentado seja aceito pela Administração.</w:t>
      </w:r>
    </w:p>
    <w:p w14:paraId="23D30978">
      <w:pPr>
        <w:pStyle w:val="9"/>
        <w:numPr>
          <w:ilvl w:val="1"/>
          <w:numId w:val="1"/>
        </w:numPr>
        <w:tabs>
          <w:tab w:val="left" w:pos="598"/>
        </w:tabs>
        <w:spacing w:before="222" w:after="0" w:line="247" w:lineRule="auto"/>
        <w:ind w:left="117" w:right="115" w:firstLine="0"/>
        <w:jc w:val="both"/>
        <w:rPr>
          <w:sz w:val="23"/>
        </w:rPr>
      </w:pPr>
      <w:r>
        <w:rPr>
          <w:sz w:val="23"/>
        </w:rPr>
        <w:t>Na</w:t>
      </w:r>
      <w:r>
        <w:rPr>
          <w:spacing w:val="23"/>
          <w:sz w:val="23"/>
        </w:rPr>
        <w:t xml:space="preserve"> </w:t>
      </w:r>
      <w:r>
        <w:rPr>
          <w:sz w:val="23"/>
        </w:rPr>
        <w:t>hipótese</w:t>
      </w:r>
      <w:r>
        <w:rPr>
          <w:spacing w:val="23"/>
          <w:sz w:val="23"/>
        </w:rPr>
        <w:t xml:space="preserve"> </w:t>
      </w:r>
      <w:r>
        <w:rPr>
          <w:sz w:val="23"/>
        </w:rPr>
        <w:t>de</w:t>
      </w:r>
      <w:r>
        <w:rPr>
          <w:spacing w:val="23"/>
          <w:sz w:val="23"/>
        </w:rPr>
        <w:t xml:space="preserve"> </w:t>
      </w:r>
      <w:r>
        <w:rPr>
          <w:sz w:val="23"/>
        </w:rPr>
        <w:t>o</w:t>
      </w:r>
      <w:r>
        <w:rPr>
          <w:spacing w:val="23"/>
          <w:sz w:val="23"/>
        </w:rPr>
        <w:t xml:space="preserve"> </w:t>
      </w:r>
      <w:r>
        <w:rPr>
          <w:sz w:val="23"/>
        </w:rPr>
        <w:t>vencedor</w:t>
      </w:r>
      <w:r>
        <w:rPr>
          <w:spacing w:val="23"/>
          <w:sz w:val="23"/>
        </w:rPr>
        <w:t xml:space="preserve"> </w:t>
      </w:r>
      <w:r>
        <w:rPr>
          <w:sz w:val="23"/>
        </w:rPr>
        <w:t>da</w:t>
      </w:r>
      <w:r>
        <w:rPr>
          <w:spacing w:val="23"/>
          <w:sz w:val="23"/>
        </w:rPr>
        <w:t xml:space="preserve"> </w:t>
      </w:r>
      <w:r>
        <w:rPr>
          <w:sz w:val="23"/>
        </w:rPr>
        <w:t>licitação</w:t>
      </w:r>
      <w:r>
        <w:rPr>
          <w:spacing w:val="23"/>
          <w:sz w:val="23"/>
        </w:rPr>
        <w:t xml:space="preserve"> </w:t>
      </w:r>
      <w:r>
        <w:rPr>
          <w:sz w:val="23"/>
        </w:rPr>
        <w:t>não</w:t>
      </w:r>
      <w:r>
        <w:rPr>
          <w:spacing w:val="23"/>
          <w:sz w:val="23"/>
        </w:rPr>
        <w:t xml:space="preserve"> </w:t>
      </w:r>
      <w:r>
        <w:rPr>
          <w:sz w:val="23"/>
        </w:rPr>
        <w:t>assinar</w:t>
      </w:r>
      <w:r>
        <w:rPr>
          <w:spacing w:val="23"/>
          <w:sz w:val="23"/>
        </w:rPr>
        <w:t xml:space="preserve"> </w:t>
      </w:r>
      <w:r>
        <w:rPr>
          <w:sz w:val="23"/>
        </w:rPr>
        <w:t>o</w:t>
      </w:r>
      <w:r>
        <w:rPr>
          <w:spacing w:val="23"/>
          <w:sz w:val="23"/>
        </w:rPr>
        <w:t xml:space="preserve"> </w:t>
      </w:r>
      <w:r>
        <w:rPr>
          <w:sz w:val="23"/>
        </w:rPr>
        <w:t>Contrato,</w:t>
      </w:r>
      <w:r>
        <w:rPr>
          <w:spacing w:val="23"/>
          <w:sz w:val="23"/>
        </w:rPr>
        <w:t xml:space="preserve"> </w:t>
      </w:r>
      <w:r>
        <w:rPr>
          <w:sz w:val="23"/>
        </w:rPr>
        <w:t>ou</w:t>
      </w:r>
      <w:r>
        <w:rPr>
          <w:spacing w:val="23"/>
          <w:sz w:val="23"/>
        </w:rPr>
        <w:t xml:space="preserve"> </w:t>
      </w:r>
      <w:r>
        <w:rPr>
          <w:sz w:val="23"/>
        </w:rPr>
        <w:t>não</w:t>
      </w:r>
      <w:r>
        <w:rPr>
          <w:spacing w:val="23"/>
          <w:sz w:val="23"/>
        </w:rPr>
        <w:t xml:space="preserve"> </w:t>
      </w:r>
      <w:r>
        <w:rPr>
          <w:sz w:val="23"/>
        </w:rPr>
        <w:t>aceitar</w:t>
      </w:r>
      <w:r>
        <w:rPr>
          <w:spacing w:val="23"/>
          <w:sz w:val="23"/>
        </w:rPr>
        <w:t xml:space="preserve"> </w:t>
      </w:r>
      <w:r>
        <w:rPr>
          <w:sz w:val="23"/>
        </w:rPr>
        <w:t>ou</w:t>
      </w:r>
      <w:r>
        <w:rPr>
          <w:spacing w:val="23"/>
          <w:sz w:val="23"/>
        </w:rPr>
        <w:t xml:space="preserve"> </w:t>
      </w:r>
      <w:r>
        <w:rPr>
          <w:sz w:val="23"/>
        </w:rPr>
        <w:t>não</w:t>
      </w:r>
      <w:r>
        <w:rPr>
          <w:spacing w:val="23"/>
          <w:sz w:val="23"/>
        </w:rPr>
        <w:t xml:space="preserve"> </w:t>
      </w:r>
      <w:r>
        <w:rPr>
          <w:sz w:val="23"/>
        </w:rPr>
        <w:t>retirar</w:t>
      </w:r>
      <w:r>
        <w:rPr>
          <w:spacing w:val="23"/>
          <w:sz w:val="23"/>
        </w:rPr>
        <w:t xml:space="preserve"> </w:t>
      </w:r>
      <w:r>
        <w:rPr>
          <w:sz w:val="23"/>
        </w:rPr>
        <w:t>o</w:t>
      </w:r>
      <w:r>
        <w:rPr>
          <w:spacing w:val="23"/>
          <w:sz w:val="23"/>
        </w:rPr>
        <w:t xml:space="preserve"> </w:t>
      </w:r>
      <w:r>
        <w:rPr>
          <w:sz w:val="23"/>
        </w:rPr>
        <w:t>instrumento</w:t>
      </w:r>
      <w:r>
        <w:rPr>
          <w:spacing w:val="23"/>
          <w:sz w:val="23"/>
        </w:rPr>
        <w:t xml:space="preserve"> </w:t>
      </w:r>
      <w:r>
        <w:rPr>
          <w:sz w:val="23"/>
        </w:rPr>
        <w:t>equivalente</w:t>
      </w:r>
      <w:r>
        <w:rPr>
          <w:spacing w:val="23"/>
          <w:sz w:val="23"/>
        </w:rPr>
        <w:t xml:space="preserve"> </w:t>
      </w:r>
      <w:r>
        <w:rPr>
          <w:sz w:val="23"/>
        </w:rPr>
        <w:t>no</w:t>
      </w:r>
      <w:r>
        <w:rPr>
          <w:spacing w:val="23"/>
          <w:sz w:val="23"/>
        </w:rPr>
        <w:t xml:space="preserve"> </w:t>
      </w:r>
      <w:r>
        <w:rPr>
          <w:sz w:val="23"/>
        </w:rPr>
        <w:t>prazo</w:t>
      </w:r>
      <w:r>
        <w:rPr>
          <w:spacing w:val="23"/>
          <w:sz w:val="23"/>
        </w:rPr>
        <w:t xml:space="preserve"> </w:t>
      </w:r>
      <w:r>
        <w:rPr>
          <w:sz w:val="23"/>
        </w:rPr>
        <w:t>e</w:t>
      </w:r>
      <w:r>
        <w:rPr>
          <w:spacing w:val="23"/>
          <w:sz w:val="23"/>
        </w:rPr>
        <w:t xml:space="preserve"> </w:t>
      </w:r>
      <w:r>
        <w:rPr>
          <w:sz w:val="23"/>
        </w:rPr>
        <w:t>nas</w:t>
      </w:r>
      <w:r>
        <w:rPr>
          <w:spacing w:val="23"/>
          <w:sz w:val="23"/>
        </w:rPr>
        <w:t xml:space="preserve"> </w:t>
      </w:r>
      <w:r>
        <w:rPr>
          <w:sz w:val="23"/>
        </w:rPr>
        <w:t>condições</w:t>
      </w:r>
      <w:r>
        <w:rPr>
          <w:spacing w:val="23"/>
          <w:sz w:val="23"/>
        </w:rPr>
        <w:t xml:space="preserve"> </w:t>
      </w:r>
      <w:r>
        <w:rPr>
          <w:sz w:val="23"/>
        </w:rPr>
        <w:t>estabelecidas, outro</w:t>
      </w:r>
      <w:r>
        <w:rPr>
          <w:spacing w:val="18"/>
          <w:sz w:val="23"/>
        </w:rPr>
        <w:t xml:space="preserve"> </w:t>
      </w:r>
      <w:r>
        <w:rPr>
          <w:sz w:val="23"/>
        </w:rPr>
        <w:t>licitante</w:t>
      </w:r>
      <w:r>
        <w:rPr>
          <w:spacing w:val="18"/>
          <w:sz w:val="23"/>
        </w:rPr>
        <w:t xml:space="preserve"> </w:t>
      </w:r>
      <w:r>
        <w:rPr>
          <w:sz w:val="23"/>
        </w:rPr>
        <w:t>poderá</w:t>
      </w:r>
      <w:r>
        <w:rPr>
          <w:spacing w:val="18"/>
          <w:sz w:val="23"/>
        </w:rPr>
        <w:t xml:space="preserve"> </w:t>
      </w:r>
      <w:r>
        <w:rPr>
          <w:sz w:val="23"/>
        </w:rPr>
        <w:t>ser</w:t>
      </w:r>
      <w:r>
        <w:rPr>
          <w:spacing w:val="18"/>
          <w:sz w:val="23"/>
        </w:rPr>
        <w:t xml:space="preserve"> </w:t>
      </w:r>
      <w:r>
        <w:rPr>
          <w:sz w:val="23"/>
        </w:rPr>
        <w:t>convocado,</w:t>
      </w:r>
      <w:r>
        <w:rPr>
          <w:spacing w:val="18"/>
          <w:sz w:val="23"/>
        </w:rPr>
        <w:t xml:space="preserve"> </w:t>
      </w:r>
      <w:r>
        <w:rPr>
          <w:sz w:val="23"/>
        </w:rPr>
        <w:t>respeitada</w:t>
      </w:r>
      <w:r>
        <w:rPr>
          <w:spacing w:val="18"/>
          <w:sz w:val="23"/>
        </w:rPr>
        <w:t xml:space="preserve"> </w:t>
      </w:r>
      <w:r>
        <w:rPr>
          <w:sz w:val="23"/>
        </w:rPr>
        <w:t>a</w:t>
      </w:r>
      <w:r>
        <w:rPr>
          <w:spacing w:val="18"/>
          <w:sz w:val="23"/>
        </w:rPr>
        <w:t xml:space="preserve"> </w:t>
      </w:r>
      <w:r>
        <w:rPr>
          <w:sz w:val="23"/>
        </w:rPr>
        <w:t>ordem</w:t>
      </w:r>
      <w:r>
        <w:rPr>
          <w:spacing w:val="18"/>
          <w:sz w:val="23"/>
        </w:rPr>
        <w:t xml:space="preserve"> </w:t>
      </w:r>
      <w:r>
        <w:rPr>
          <w:sz w:val="23"/>
        </w:rPr>
        <w:t>de</w:t>
      </w:r>
      <w:r>
        <w:rPr>
          <w:spacing w:val="18"/>
          <w:sz w:val="23"/>
        </w:rPr>
        <w:t xml:space="preserve"> </w:t>
      </w:r>
      <w:r>
        <w:rPr>
          <w:sz w:val="23"/>
        </w:rPr>
        <w:t>classificação,</w:t>
      </w:r>
      <w:r>
        <w:rPr>
          <w:spacing w:val="18"/>
          <w:sz w:val="23"/>
        </w:rPr>
        <w:t xml:space="preserve"> </w:t>
      </w:r>
      <w:r>
        <w:rPr>
          <w:sz w:val="23"/>
        </w:rPr>
        <w:t>para</w:t>
      </w:r>
      <w:r>
        <w:rPr>
          <w:spacing w:val="18"/>
          <w:sz w:val="23"/>
        </w:rPr>
        <w:t xml:space="preserve"> </w:t>
      </w:r>
      <w:r>
        <w:rPr>
          <w:sz w:val="23"/>
        </w:rPr>
        <w:t>assumir</w:t>
      </w:r>
      <w:r>
        <w:rPr>
          <w:spacing w:val="18"/>
          <w:sz w:val="23"/>
        </w:rPr>
        <w:t xml:space="preserve"> </w:t>
      </w:r>
      <w:r>
        <w:rPr>
          <w:sz w:val="23"/>
        </w:rPr>
        <w:t>o</w:t>
      </w:r>
      <w:r>
        <w:rPr>
          <w:spacing w:val="18"/>
          <w:sz w:val="23"/>
        </w:rPr>
        <w:t xml:space="preserve"> </w:t>
      </w:r>
      <w:r>
        <w:rPr>
          <w:sz w:val="23"/>
        </w:rPr>
        <w:t>compromisso</w:t>
      </w:r>
      <w:r>
        <w:rPr>
          <w:spacing w:val="18"/>
          <w:sz w:val="23"/>
        </w:rPr>
        <w:t xml:space="preserve"> </w:t>
      </w:r>
      <w:r>
        <w:rPr>
          <w:sz w:val="23"/>
        </w:rPr>
        <w:t>nas</w:t>
      </w:r>
      <w:r>
        <w:rPr>
          <w:spacing w:val="18"/>
          <w:sz w:val="23"/>
        </w:rPr>
        <w:t xml:space="preserve"> </w:t>
      </w:r>
      <w:r>
        <w:rPr>
          <w:sz w:val="23"/>
        </w:rPr>
        <w:t>condições</w:t>
      </w:r>
      <w:r>
        <w:rPr>
          <w:spacing w:val="18"/>
          <w:sz w:val="23"/>
        </w:rPr>
        <w:t xml:space="preserve"> </w:t>
      </w:r>
      <w:r>
        <w:rPr>
          <w:sz w:val="23"/>
        </w:rPr>
        <w:t>propostas</w:t>
      </w:r>
      <w:r>
        <w:rPr>
          <w:spacing w:val="18"/>
          <w:sz w:val="23"/>
        </w:rPr>
        <w:t xml:space="preserve"> </w:t>
      </w:r>
      <w:r>
        <w:rPr>
          <w:sz w:val="23"/>
        </w:rPr>
        <w:t>pelo</w:t>
      </w:r>
      <w:r>
        <w:rPr>
          <w:spacing w:val="18"/>
          <w:sz w:val="23"/>
        </w:rPr>
        <w:t xml:space="preserve"> </w:t>
      </w:r>
      <w:r>
        <w:rPr>
          <w:sz w:val="23"/>
        </w:rPr>
        <w:t>licitante</w:t>
      </w:r>
      <w:r>
        <w:rPr>
          <w:spacing w:val="18"/>
          <w:sz w:val="23"/>
        </w:rPr>
        <w:t xml:space="preserve"> </w:t>
      </w:r>
      <w:r>
        <w:rPr>
          <w:sz w:val="23"/>
        </w:rPr>
        <w:t>vencedor,</w:t>
      </w:r>
      <w:r>
        <w:rPr>
          <w:spacing w:val="18"/>
          <w:sz w:val="23"/>
        </w:rPr>
        <w:t xml:space="preserve"> </w:t>
      </w:r>
      <w:r>
        <w:rPr>
          <w:sz w:val="23"/>
        </w:rPr>
        <w:t>sem</w:t>
      </w:r>
      <w:r>
        <w:rPr>
          <w:spacing w:val="18"/>
          <w:sz w:val="23"/>
        </w:rPr>
        <w:t xml:space="preserve"> </w:t>
      </w:r>
      <w:r>
        <w:rPr>
          <w:sz w:val="23"/>
        </w:rPr>
        <w:t>prejuízo da aplicação das sanções previstas em Lei.</w:t>
      </w:r>
    </w:p>
    <w:p w14:paraId="4DE92CEB">
      <w:pPr>
        <w:pStyle w:val="9"/>
        <w:numPr>
          <w:ilvl w:val="1"/>
          <w:numId w:val="1"/>
        </w:numPr>
        <w:tabs>
          <w:tab w:val="left" w:pos="599"/>
        </w:tabs>
        <w:spacing w:before="225" w:after="0" w:line="244" w:lineRule="auto"/>
        <w:ind w:left="117" w:right="115" w:firstLine="0"/>
        <w:jc w:val="both"/>
        <w:rPr>
          <w:sz w:val="23"/>
        </w:rPr>
      </w:pPr>
      <w:r>
        <w:rPr>
          <w:sz w:val="23"/>
        </w:rPr>
        <w:t>Caso nenhum dos licitantes aceite a contratação nos termos do item anterior, a Administração, observados o valor estimado e sua eventual atualização, poderá convocar os licitantes remanescentes para negociação, na ordem de classificação, com vistas à obtenção de melhor preço, mesmo que acima do preço ou inferior ao desconto</w:t>
      </w:r>
      <w:r>
        <w:rPr>
          <w:spacing w:val="40"/>
          <w:sz w:val="23"/>
        </w:rPr>
        <w:t xml:space="preserve"> </w:t>
      </w:r>
      <w:r>
        <w:rPr>
          <w:sz w:val="23"/>
        </w:rPr>
        <w:t>do</w:t>
      </w:r>
      <w:r>
        <w:rPr>
          <w:spacing w:val="40"/>
          <w:sz w:val="23"/>
        </w:rPr>
        <w:t xml:space="preserve"> </w:t>
      </w:r>
      <w:r>
        <w:rPr>
          <w:sz w:val="23"/>
        </w:rPr>
        <w:t>adjudicatário;</w:t>
      </w:r>
      <w:r>
        <w:rPr>
          <w:spacing w:val="40"/>
          <w:sz w:val="23"/>
        </w:rPr>
        <w:t xml:space="preserve"> </w:t>
      </w:r>
      <w:r>
        <w:rPr>
          <w:sz w:val="23"/>
        </w:rPr>
        <w:t>ou</w:t>
      </w:r>
      <w:r>
        <w:rPr>
          <w:spacing w:val="40"/>
          <w:sz w:val="23"/>
        </w:rPr>
        <w:t xml:space="preserve"> </w:t>
      </w:r>
      <w:r>
        <w:rPr>
          <w:sz w:val="23"/>
        </w:rPr>
        <w:t>adjudicar</w:t>
      </w:r>
      <w:r>
        <w:rPr>
          <w:spacing w:val="40"/>
          <w:sz w:val="23"/>
        </w:rPr>
        <w:t xml:space="preserve"> </w:t>
      </w:r>
      <w:r>
        <w:rPr>
          <w:sz w:val="23"/>
        </w:rPr>
        <w:t>e</w:t>
      </w:r>
      <w:r>
        <w:rPr>
          <w:spacing w:val="40"/>
          <w:sz w:val="23"/>
        </w:rPr>
        <w:t xml:space="preserve"> </w:t>
      </w:r>
      <w:r>
        <w:rPr>
          <w:sz w:val="23"/>
        </w:rPr>
        <w:t>celebrar</w:t>
      </w:r>
      <w:r>
        <w:rPr>
          <w:spacing w:val="40"/>
          <w:sz w:val="23"/>
        </w:rPr>
        <w:t xml:space="preserve"> </w:t>
      </w:r>
      <w:r>
        <w:rPr>
          <w:sz w:val="23"/>
        </w:rPr>
        <w:t>o</w:t>
      </w:r>
      <w:r>
        <w:rPr>
          <w:spacing w:val="40"/>
          <w:sz w:val="23"/>
        </w:rPr>
        <w:t xml:space="preserve"> </w:t>
      </w:r>
      <w:r>
        <w:rPr>
          <w:sz w:val="23"/>
        </w:rPr>
        <w:t>Contrato</w:t>
      </w:r>
      <w:r>
        <w:rPr>
          <w:spacing w:val="40"/>
          <w:sz w:val="23"/>
        </w:rPr>
        <w:t xml:space="preserve"> </w:t>
      </w:r>
      <w:r>
        <w:rPr>
          <w:sz w:val="23"/>
        </w:rPr>
        <w:t>nas</w:t>
      </w:r>
      <w:r>
        <w:rPr>
          <w:spacing w:val="40"/>
          <w:sz w:val="23"/>
        </w:rPr>
        <w:t xml:space="preserve"> </w:t>
      </w:r>
      <w:r>
        <w:rPr>
          <w:sz w:val="23"/>
        </w:rPr>
        <w:t>condições</w:t>
      </w:r>
      <w:r>
        <w:rPr>
          <w:spacing w:val="40"/>
          <w:sz w:val="23"/>
        </w:rPr>
        <w:t xml:space="preserve"> </w:t>
      </w:r>
      <w:r>
        <w:rPr>
          <w:sz w:val="23"/>
        </w:rPr>
        <w:t>ofertadas</w:t>
      </w:r>
      <w:r>
        <w:rPr>
          <w:spacing w:val="40"/>
          <w:sz w:val="23"/>
        </w:rPr>
        <w:t xml:space="preserve"> </w:t>
      </w:r>
      <w:r>
        <w:rPr>
          <w:sz w:val="23"/>
        </w:rPr>
        <w:t>pelos</w:t>
      </w:r>
      <w:r>
        <w:rPr>
          <w:spacing w:val="40"/>
          <w:sz w:val="23"/>
        </w:rPr>
        <w:t xml:space="preserve"> </w:t>
      </w:r>
      <w:r>
        <w:rPr>
          <w:sz w:val="23"/>
        </w:rPr>
        <w:t>licitantes</w:t>
      </w:r>
      <w:r>
        <w:rPr>
          <w:spacing w:val="40"/>
          <w:sz w:val="23"/>
        </w:rPr>
        <w:t xml:space="preserve"> </w:t>
      </w:r>
      <w:r>
        <w:rPr>
          <w:sz w:val="23"/>
        </w:rPr>
        <w:t>remanescentes,</w:t>
      </w:r>
      <w:r>
        <w:rPr>
          <w:spacing w:val="40"/>
          <w:sz w:val="23"/>
        </w:rPr>
        <w:t xml:space="preserve"> </w:t>
      </w:r>
      <w:r>
        <w:rPr>
          <w:sz w:val="23"/>
        </w:rPr>
        <w:t>atendida</w:t>
      </w:r>
      <w:r>
        <w:rPr>
          <w:spacing w:val="40"/>
          <w:sz w:val="23"/>
        </w:rPr>
        <w:t xml:space="preserve"> </w:t>
      </w:r>
      <w:r>
        <w:rPr>
          <w:sz w:val="23"/>
        </w:rPr>
        <w:t>a</w:t>
      </w:r>
      <w:r>
        <w:rPr>
          <w:spacing w:val="40"/>
          <w:sz w:val="23"/>
        </w:rPr>
        <w:t xml:space="preserve"> </w:t>
      </w:r>
      <w:r>
        <w:rPr>
          <w:sz w:val="23"/>
        </w:rPr>
        <w:t>ordem</w:t>
      </w:r>
      <w:r>
        <w:rPr>
          <w:spacing w:val="40"/>
          <w:sz w:val="23"/>
        </w:rPr>
        <w:t xml:space="preserve"> </w:t>
      </w:r>
      <w:r>
        <w:rPr>
          <w:sz w:val="23"/>
        </w:rPr>
        <w:t>classificatória,</w:t>
      </w:r>
      <w:r>
        <w:rPr>
          <w:spacing w:val="40"/>
          <w:sz w:val="23"/>
        </w:rPr>
        <w:t xml:space="preserve"> </w:t>
      </w:r>
      <w:r>
        <w:rPr>
          <w:sz w:val="23"/>
        </w:rPr>
        <w:t>quando frustrada a negociação de melhor condição.</w:t>
      </w:r>
    </w:p>
    <w:p w14:paraId="318ED3E1">
      <w:pPr>
        <w:pStyle w:val="9"/>
        <w:numPr>
          <w:ilvl w:val="1"/>
          <w:numId w:val="1"/>
        </w:numPr>
        <w:tabs>
          <w:tab w:val="left" w:pos="605"/>
        </w:tabs>
        <w:spacing w:before="243" w:after="0" w:line="247" w:lineRule="auto"/>
        <w:ind w:left="117" w:right="115" w:firstLine="0"/>
        <w:jc w:val="both"/>
        <w:rPr>
          <w:sz w:val="23"/>
        </w:rPr>
      </w:pPr>
      <w:r>
        <w:rPr>
          <w:sz w:val="23"/>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1DD50FF7">
      <w:pPr>
        <w:pStyle w:val="9"/>
        <w:numPr>
          <w:ilvl w:val="2"/>
          <w:numId w:val="1"/>
        </w:numPr>
        <w:tabs>
          <w:tab w:val="left" w:pos="749"/>
        </w:tabs>
        <w:spacing w:before="225" w:after="0" w:line="240" w:lineRule="auto"/>
        <w:ind w:left="749" w:right="0" w:hanging="632"/>
        <w:jc w:val="left"/>
        <w:rPr>
          <w:sz w:val="23"/>
        </w:rPr>
      </w:pPr>
      <w:r>
        <w:rPr>
          <w:sz w:val="23"/>
        </w:rPr>
        <w:t>A</w:t>
      </w:r>
      <w:r>
        <w:rPr>
          <w:spacing w:val="-4"/>
          <w:sz w:val="23"/>
        </w:rPr>
        <w:t xml:space="preserve"> </w:t>
      </w:r>
      <w:r>
        <w:rPr>
          <w:sz w:val="23"/>
        </w:rPr>
        <w:t>regra</w:t>
      </w:r>
      <w:r>
        <w:rPr>
          <w:spacing w:val="11"/>
          <w:sz w:val="23"/>
        </w:rPr>
        <w:t xml:space="preserve"> </w:t>
      </w:r>
      <w:r>
        <w:rPr>
          <w:sz w:val="23"/>
        </w:rPr>
        <w:t>do</w:t>
      </w:r>
      <w:r>
        <w:rPr>
          <w:spacing w:val="12"/>
          <w:sz w:val="23"/>
        </w:rPr>
        <w:t xml:space="preserve"> </w:t>
      </w:r>
      <w:r>
        <w:rPr>
          <w:sz w:val="23"/>
        </w:rPr>
        <w:t>item</w:t>
      </w:r>
      <w:r>
        <w:rPr>
          <w:spacing w:val="12"/>
          <w:sz w:val="23"/>
        </w:rPr>
        <w:t xml:space="preserve"> </w:t>
      </w:r>
      <w:r>
        <w:rPr>
          <w:sz w:val="23"/>
        </w:rPr>
        <w:t>anterior</w:t>
      </w:r>
      <w:r>
        <w:rPr>
          <w:spacing w:val="11"/>
          <w:sz w:val="23"/>
        </w:rPr>
        <w:t xml:space="preserve"> </w:t>
      </w:r>
      <w:r>
        <w:rPr>
          <w:sz w:val="23"/>
        </w:rPr>
        <w:t>não</w:t>
      </w:r>
      <w:r>
        <w:rPr>
          <w:spacing w:val="12"/>
          <w:sz w:val="23"/>
        </w:rPr>
        <w:t xml:space="preserve"> </w:t>
      </w:r>
      <w:r>
        <w:rPr>
          <w:sz w:val="23"/>
        </w:rPr>
        <w:t>se</w:t>
      </w:r>
      <w:r>
        <w:rPr>
          <w:spacing w:val="11"/>
          <w:sz w:val="23"/>
        </w:rPr>
        <w:t xml:space="preserve"> </w:t>
      </w:r>
      <w:r>
        <w:rPr>
          <w:sz w:val="23"/>
        </w:rPr>
        <w:t>aplicará</w:t>
      </w:r>
      <w:r>
        <w:rPr>
          <w:spacing w:val="12"/>
          <w:sz w:val="23"/>
        </w:rPr>
        <w:t xml:space="preserve"> </w:t>
      </w:r>
      <w:r>
        <w:rPr>
          <w:sz w:val="23"/>
        </w:rPr>
        <w:t>aos</w:t>
      </w:r>
      <w:r>
        <w:rPr>
          <w:spacing w:val="12"/>
          <w:sz w:val="23"/>
        </w:rPr>
        <w:t xml:space="preserve"> </w:t>
      </w:r>
      <w:r>
        <w:rPr>
          <w:sz w:val="23"/>
        </w:rPr>
        <w:t>licitantes</w:t>
      </w:r>
      <w:r>
        <w:rPr>
          <w:spacing w:val="11"/>
          <w:sz w:val="23"/>
        </w:rPr>
        <w:t xml:space="preserve"> </w:t>
      </w:r>
      <w:r>
        <w:rPr>
          <w:sz w:val="23"/>
        </w:rPr>
        <w:t>remanescentes</w:t>
      </w:r>
      <w:r>
        <w:rPr>
          <w:spacing w:val="12"/>
          <w:sz w:val="23"/>
        </w:rPr>
        <w:t xml:space="preserve"> </w:t>
      </w:r>
      <w:r>
        <w:rPr>
          <w:sz w:val="23"/>
        </w:rPr>
        <w:t>convocados</w:t>
      </w:r>
      <w:r>
        <w:rPr>
          <w:spacing w:val="11"/>
          <w:sz w:val="23"/>
        </w:rPr>
        <w:t xml:space="preserve"> </w:t>
      </w:r>
      <w:r>
        <w:rPr>
          <w:sz w:val="23"/>
        </w:rPr>
        <w:t>na</w:t>
      </w:r>
      <w:r>
        <w:rPr>
          <w:spacing w:val="12"/>
          <w:sz w:val="23"/>
        </w:rPr>
        <w:t xml:space="preserve"> </w:t>
      </w:r>
      <w:r>
        <w:rPr>
          <w:sz w:val="23"/>
        </w:rPr>
        <w:t>forma</w:t>
      </w:r>
      <w:r>
        <w:rPr>
          <w:spacing w:val="12"/>
          <w:sz w:val="23"/>
        </w:rPr>
        <w:t xml:space="preserve"> </w:t>
      </w:r>
      <w:r>
        <w:rPr>
          <w:sz w:val="23"/>
        </w:rPr>
        <w:t>do</w:t>
      </w:r>
      <w:r>
        <w:rPr>
          <w:spacing w:val="11"/>
          <w:sz w:val="23"/>
        </w:rPr>
        <w:t xml:space="preserve"> </w:t>
      </w:r>
      <w:r>
        <w:rPr>
          <w:sz w:val="23"/>
        </w:rPr>
        <w:t>ITEM</w:t>
      </w:r>
      <w:r>
        <w:rPr>
          <w:spacing w:val="12"/>
          <w:sz w:val="23"/>
        </w:rPr>
        <w:t xml:space="preserve"> </w:t>
      </w:r>
      <w:r>
        <w:rPr>
          <w:spacing w:val="-2"/>
          <w:sz w:val="23"/>
        </w:rPr>
        <w:t>10.4.</w:t>
      </w:r>
    </w:p>
    <w:p w14:paraId="12F8AD21">
      <w:pPr>
        <w:pStyle w:val="9"/>
        <w:numPr>
          <w:ilvl w:val="1"/>
          <w:numId w:val="1"/>
        </w:numPr>
        <w:tabs>
          <w:tab w:val="left" w:pos="618"/>
        </w:tabs>
        <w:spacing w:before="234" w:after="0" w:line="252" w:lineRule="auto"/>
        <w:ind w:left="117" w:right="115" w:firstLine="0"/>
        <w:jc w:val="both"/>
        <w:rPr>
          <w:sz w:val="23"/>
        </w:rPr>
      </w:pPr>
      <w:r>
        <w:rPr>
          <w:sz w:val="23"/>
        </w:rPr>
        <w:t>No momento da assinatura do Contrato, o adjudicatário apresentará certidão de cumprimento de cota de aprendiz, expedida pelo Ministério do Trabalho e</w:t>
      </w:r>
      <w:r>
        <w:rPr>
          <w:spacing w:val="80"/>
          <w:sz w:val="23"/>
        </w:rPr>
        <w:t xml:space="preserve"> </w:t>
      </w:r>
      <w:r>
        <w:rPr>
          <w:sz w:val="23"/>
        </w:rPr>
        <w:t>Emprego, para fins de atendimento aos arts. 429 e seguintes da Consolidação das Leis do Trabalho.</w:t>
      </w:r>
    </w:p>
    <w:p w14:paraId="59FE0E67">
      <w:pPr>
        <w:pStyle w:val="9"/>
        <w:numPr>
          <w:ilvl w:val="1"/>
          <w:numId w:val="1"/>
        </w:numPr>
        <w:tabs>
          <w:tab w:val="left" w:pos="594"/>
        </w:tabs>
        <w:spacing w:before="223" w:after="0" w:line="244" w:lineRule="auto"/>
        <w:ind w:left="117" w:right="115" w:firstLine="0"/>
        <w:jc w:val="both"/>
        <w:rPr>
          <w:sz w:val="23"/>
        </w:rPr>
      </w:pPr>
      <w:r>
        <w:rPr>
          <w:sz w:val="23"/>
        </w:rPr>
        <w:t>Caso o valor da contratação se enquadre no limite previsto na legislação vigente, o licitante vencedor deverá demonstrar que mantém Programa de Integridade, consistindo</w:t>
      </w:r>
      <w:r>
        <w:rPr>
          <w:spacing w:val="38"/>
          <w:sz w:val="23"/>
        </w:rPr>
        <w:t xml:space="preserve"> </w:t>
      </w:r>
      <w:r>
        <w:rPr>
          <w:sz w:val="23"/>
        </w:rPr>
        <w:t>tal</w:t>
      </w:r>
      <w:r>
        <w:rPr>
          <w:spacing w:val="38"/>
          <w:sz w:val="23"/>
        </w:rPr>
        <w:t xml:space="preserve"> </w:t>
      </w:r>
      <w:r>
        <w:rPr>
          <w:sz w:val="23"/>
        </w:rPr>
        <w:t>programa</w:t>
      </w:r>
      <w:r>
        <w:rPr>
          <w:spacing w:val="38"/>
          <w:sz w:val="23"/>
        </w:rPr>
        <w:t xml:space="preserve"> </w:t>
      </w:r>
      <w:r>
        <w:rPr>
          <w:sz w:val="23"/>
        </w:rPr>
        <w:t>no</w:t>
      </w:r>
      <w:r>
        <w:rPr>
          <w:spacing w:val="38"/>
          <w:sz w:val="23"/>
        </w:rPr>
        <w:t xml:space="preserve"> </w:t>
      </w:r>
      <w:r>
        <w:rPr>
          <w:sz w:val="23"/>
        </w:rPr>
        <w:t>conjunto</w:t>
      </w:r>
      <w:r>
        <w:rPr>
          <w:spacing w:val="38"/>
          <w:sz w:val="23"/>
        </w:rPr>
        <w:t xml:space="preserve"> </w:t>
      </w:r>
      <w:r>
        <w:rPr>
          <w:sz w:val="23"/>
        </w:rPr>
        <w:t>de</w:t>
      </w:r>
      <w:r>
        <w:rPr>
          <w:spacing w:val="38"/>
          <w:sz w:val="23"/>
        </w:rPr>
        <w:t xml:space="preserve"> </w:t>
      </w:r>
      <w:r>
        <w:rPr>
          <w:sz w:val="23"/>
        </w:rPr>
        <w:t>mecanismos</w:t>
      </w:r>
      <w:r>
        <w:rPr>
          <w:spacing w:val="38"/>
          <w:sz w:val="23"/>
        </w:rPr>
        <w:t xml:space="preserve"> </w:t>
      </w:r>
      <w:r>
        <w:rPr>
          <w:sz w:val="23"/>
        </w:rPr>
        <w:t>e</w:t>
      </w:r>
      <w:r>
        <w:rPr>
          <w:spacing w:val="38"/>
          <w:sz w:val="23"/>
        </w:rPr>
        <w:t xml:space="preserve"> </w:t>
      </w:r>
      <w:r>
        <w:rPr>
          <w:sz w:val="23"/>
        </w:rPr>
        <w:t>procedimentos</w:t>
      </w:r>
      <w:r>
        <w:rPr>
          <w:spacing w:val="38"/>
          <w:sz w:val="23"/>
        </w:rPr>
        <w:t xml:space="preserve"> </w:t>
      </w:r>
      <w:r>
        <w:rPr>
          <w:sz w:val="23"/>
        </w:rPr>
        <w:t>internos</w:t>
      </w:r>
      <w:r>
        <w:rPr>
          <w:spacing w:val="38"/>
          <w:sz w:val="23"/>
        </w:rPr>
        <w:t xml:space="preserve"> </w:t>
      </w:r>
      <w:r>
        <w:rPr>
          <w:sz w:val="23"/>
        </w:rPr>
        <w:t>de</w:t>
      </w:r>
      <w:r>
        <w:rPr>
          <w:spacing w:val="38"/>
          <w:sz w:val="23"/>
        </w:rPr>
        <w:t xml:space="preserve"> </w:t>
      </w:r>
      <w:r>
        <w:rPr>
          <w:sz w:val="23"/>
        </w:rPr>
        <w:t>integridade,</w:t>
      </w:r>
      <w:r>
        <w:rPr>
          <w:spacing w:val="38"/>
          <w:sz w:val="23"/>
        </w:rPr>
        <w:t xml:space="preserve"> </w:t>
      </w:r>
      <w:r>
        <w:rPr>
          <w:sz w:val="23"/>
        </w:rPr>
        <w:t>auditoria</w:t>
      </w:r>
      <w:r>
        <w:rPr>
          <w:spacing w:val="38"/>
          <w:sz w:val="23"/>
        </w:rPr>
        <w:t xml:space="preserve"> </w:t>
      </w:r>
      <w:r>
        <w:rPr>
          <w:sz w:val="23"/>
        </w:rPr>
        <w:t>e</w:t>
      </w:r>
      <w:r>
        <w:rPr>
          <w:spacing w:val="38"/>
          <w:sz w:val="23"/>
        </w:rPr>
        <w:t xml:space="preserve"> </w:t>
      </w:r>
      <w:r>
        <w:rPr>
          <w:sz w:val="23"/>
        </w:rPr>
        <w:t>incentivo</w:t>
      </w:r>
      <w:r>
        <w:rPr>
          <w:spacing w:val="38"/>
          <w:sz w:val="23"/>
        </w:rPr>
        <w:t xml:space="preserve"> </w:t>
      </w:r>
      <w:r>
        <w:rPr>
          <w:sz w:val="23"/>
        </w:rPr>
        <w:t>à</w:t>
      </w:r>
      <w:r>
        <w:rPr>
          <w:spacing w:val="38"/>
          <w:sz w:val="23"/>
        </w:rPr>
        <w:t xml:space="preserve"> </w:t>
      </w:r>
      <w:r>
        <w:rPr>
          <w:sz w:val="23"/>
        </w:rPr>
        <w:t>denúncia</w:t>
      </w:r>
      <w:r>
        <w:rPr>
          <w:spacing w:val="38"/>
          <w:sz w:val="23"/>
        </w:rPr>
        <w:t xml:space="preserve"> </w:t>
      </w:r>
      <w:r>
        <w:rPr>
          <w:sz w:val="23"/>
        </w:rPr>
        <w:t>de</w:t>
      </w:r>
      <w:r>
        <w:rPr>
          <w:spacing w:val="38"/>
          <w:sz w:val="23"/>
        </w:rPr>
        <w:t xml:space="preserve"> </w:t>
      </w:r>
      <w:r>
        <w:rPr>
          <w:sz w:val="23"/>
        </w:rPr>
        <w:t>irregularidades</w:t>
      </w:r>
      <w:r>
        <w:rPr>
          <w:spacing w:val="38"/>
          <w:sz w:val="23"/>
        </w:rPr>
        <w:t xml:space="preserve"> </w:t>
      </w:r>
      <w:r>
        <w:rPr>
          <w:sz w:val="23"/>
        </w:rPr>
        <w:t>e</w:t>
      </w:r>
      <w:r>
        <w:rPr>
          <w:spacing w:val="38"/>
          <w:sz w:val="23"/>
        </w:rPr>
        <w:t xml:space="preserve"> </w:t>
      </w:r>
      <w:r>
        <w:rPr>
          <w:sz w:val="23"/>
        </w:rPr>
        <w:t>na</w:t>
      </w:r>
      <w:r>
        <w:rPr>
          <w:spacing w:val="38"/>
          <w:sz w:val="23"/>
        </w:rPr>
        <w:t xml:space="preserve"> </w:t>
      </w:r>
      <w:r>
        <w:rPr>
          <w:sz w:val="23"/>
        </w:rPr>
        <w:t>aplicação efetiva de códigos de ética e de conduta, políticas e diretrizes com o objetivo de detectar e sanar desvios, fraudes, irregularidades e atos ilícitos praticados contra a Administração Pública.</w:t>
      </w:r>
    </w:p>
    <w:p w14:paraId="29CF12CA">
      <w:pPr>
        <w:pStyle w:val="9"/>
        <w:numPr>
          <w:ilvl w:val="2"/>
          <w:numId w:val="1"/>
        </w:numPr>
        <w:tabs>
          <w:tab w:val="left" w:pos="762"/>
        </w:tabs>
        <w:spacing w:before="242" w:after="0" w:line="240" w:lineRule="auto"/>
        <w:ind w:left="117" w:right="115" w:firstLine="0"/>
        <w:jc w:val="left"/>
        <w:rPr>
          <w:sz w:val="23"/>
        </w:rPr>
      </w:pPr>
      <w:r>
        <w:rPr>
          <w:sz w:val="23"/>
        </w:rPr>
        <w:t>Caso o licitante vencedor ainda não tenha programa de integridade instituído, deverá implantar o Programa de Integridade no prazo de até 180 (cento e oitenta)</w:t>
      </w:r>
      <w:r>
        <w:rPr>
          <w:spacing w:val="80"/>
          <w:w w:val="150"/>
          <w:sz w:val="23"/>
        </w:rPr>
        <w:t xml:space="preserve"> </w:t>
      </w:r>
      <w:r>
        <w:rPr>
          <w:sz w:val="23"/>
        </w:rPr>
        <w:t>dias corridos, a partir da assinatura do Contrato, na forma da legislação vigente.</w:t>
      </w:r>
    </w:p>
    <w:p w14:paraId="64155E86">
      <w:pPr>
        <w:pStyle w:val="7"/>
        <w:ind w:left="0"/>
      </w:pPr>
    </w:p>
    <w:p w14:paraId="5DC029F8">
      <w:pPr>
        <w:pStyle w:val="7"/>
        <w:spacing w:before="14"/>
        <w:ind w:left="0"/>
      </w:pPr>
    </w:p>
    <w:p w14:paraId="6A62E111">
      <w:pPr>
        <w:pStyle w:val="3"/>
        <w:numPr>
          <w:ilvl w:val="0"/>
          <w:numId w:val="1"/>
        </w:numPr>
        <w:tabs>
          <w:tab w:val="left" w:pos="456"/>
        </w:tabs>
        <w:spacing w:before="0" w:after="0" w:line="240" w:lineRule="auto"/>
        <w:ind w:left="456" w:right="0" w:hanging="339"/>
        <w:jc w:val="left"/>
      </w:pPr>
      <w:r>
        <w:t>DA</w:t>
      </w:r>
      <w:r>
        <w:rPr>
          <w:spacing w:val="-6"/>
        </w:rPr>
        <w:t xml:space="preserve"> </w:t>
      </w:r>
      <w:r>
        <w:rPr>
          <w:spacing w:val="-2"/>
        </w:rPr>
        <w:t>SUBCONTRATAÇÃO</w:t>
      </w:r>
    </w:p>
    <w:p w14:paraId="349D74F5">
      <w:pPr>
        <w:pStyle w:val="9"/>
        <w:numPr>
          <w:ilvl w:val="1"/>
          <w:numId w:val="1"/>
        </w:numPr>
        <w:tabs>
          <w:tab w:val="left" w:pos="577"/>
        </w:tabs>
        <w:spacing w:before="264" w:after="0" w:line="240" w:lineRule="auto"/>
        <w:ind w:left="577" w:right="0" w:hanging="460"/>
        <w:jc w:val="left"/>
        <w:rPr>
          <w:sz w:val="23"/>
        </w:rPr>
      </w:pPr>
      <w:r>
        <w:rPr>
          <w:sz w:val="23"/>
        </w:rPr>
        <w:t>Não</w:t>
      </w:r>
      <w:r>
        <w:rPr>
          <w:spacing w:val="11"/>
          <w:sz w:val="23"/>
        </w:rPr>
        <w:t xml:space="preserve"> </w:t>
      </w:r>
      <w:r>
        <w:rPr>
          <w:sz w:val="23"/>
        </w:rPr>
        <w:t>será</w:t>
      </w:r>
      <w:r>
        <w:rPr>
          <w:spacing w:val="12"/>
          <w:sz w:val="23"/>
        </w:rPr>
        <w:t xml:space="preserve"> </w:t>
      </w:r>
      <w:r>
        <w:rPr>
          <w:sz w:val="23"/>
        </w:rPr>
        <w:t>admitida</w:t>
      </w:r>
      <w:r>
        <w:rPr>
          <w:spacing w:val="12"/>
          <w:sz w:val="23"/>
        </w:rPr>
        <w:t xml:space="preserve"> </w:t>
      </w:r>
      <w:r>
        <w:rPr>
          <w:sz w:val="23"/>
        </w:rPr>
        <w:t>a</w:t>
      </w:r>
      <w:r>
        <w:rPr>
          <w:spacing w:val="12"/>
          <w:sz w:val="23"/>
        </w:rPr>
        <w:t xml:space="preserve"> </w:t>
      </w:r>
      <w:r>
        <w:rPr>
          <w:sz w:val="23"/>
        </w:rPr>
        <w:t>subcontratação</w:t>
      </w:r>
      <w:r>
        <w:rPr>
          <w:spacing w:val="12"/>
          <w:sz w:val="23"/>
        </w:rPr>
        <w:t xml:space="preserve"> </w:t>
      </w:r>
      <w:r>
        <w:rPr>
          <w:sz w:val="23"/>
        </w:rPr>
        <w:t>do</w:t>
      </w:r>
      <w:r>
        <w:rPr>
          <w:spacing w:val="12"/>
          <w:sz w:val="23"/>
        </w:rPr>
        <w:t xml:space="preserve"> </w:t>
      </w:r>
      <w:r>
        <w:rPr>
          <w:sz w:val="23"/>
        </w:rPr>
        <w:t>objeto</w:t>
      </w:r>
      <w:r>
        <w:rPr>
          <w:spacing w:val="12"/>
          <w:sz w:val="23"/>
        </w:rPr>
        <w:t xml:space="preserve"> </w:t>
      </w:r>
      <w:r>
        <w:rPr>
          <w:spacing w:val="-2"/>
          <w:sz w:val="23"/>
        </w:rPr>
        <w:t>contratual.</w:t>
      </w:r>
    </w:p>
    <w:p w14:paraId="7FA152A8">
      <w:pPr>
        <w:pStyle w:val="7"/>
        <w:spacing w:before="263"/>
        <w:ind w:left="0"/>
      </w:pPr>
    </w:p>
    <w:p w14:paraId="4887F100">
      <w:pPr>
        <w:pStyle w:val="3"/>
        <w:numPr>
          <w:ilvl w:val="0"/>
          <w:numId w:val="1"/>
        </w:numPr>
        <w:tabs>
          <w:tab w:val="left" w:pos="469"/>
        </w:tabs>
        <w:spacing w:before="1" w:after="0" w:line="240" w:lineRule="auto"/>
        <w:ind w:left="469" w:right="0" w:hanging="352"/>
        <w:jc w:val="left"/>
      </w:pPr>
      <w:r>
        <w:t>DA</w:t>
      </w:r>
      <w:r>
        <w:rPr>
          <w:spacing w:val="-6"/>
        </w:rPr>
        <w:t xml:space="preserve"> </w:t>
      </w:r>
      <w:r>
        <w:rPr>
          <w:spacing w:val="-2"/>
        </w:rPr>
        <w:t>GARANTIA</w:t>
      </w:r>
    </w:p>
    <w:p w14:paraId="2766EE23">
      <w:pPr>
        <w:pStyle w:val="7"/>
        <w:spacing w:before="14"/>
        <w:ind w:left="0"/>
        <w:rPr>
          <w:b/>
        </w:rPr>
      </w:pPr>
    </w:p>
    <w:p w14:paraId="61F49336">
      <w:pPr>
        <w:pStyle w:val="9"/>
        <w:numPr>
          <w:ilvl w:val="1"/>
          <w:numId w:val="1"/>
        </w:numPr>
        <w:tabs>
          <w:tab w:val="left" w:pos="586"/>
        </w:tabs>
        <w:spacing w:before="0" w:after="0" w:line="240" w:lineRule="auto"/>
        <w:ind w:left="586" w:right="0" w:hanging="469"/>
        <w:jc w:val="left"/>
        <w:rPr>
          <w:sz w:val="23"/>
        </w:rPr>
      </w:pPr>
      <w:r>
        <w:rPr>
          <w:sz w:val="23"/>
        </w:rPr>
        <w:t>Não</w:t>
      </w:r>
      <w:r>
        <w:rPr>
          <w:spacing w:val="11"/>
          <w:sz w:val="23"/>
        </w:rPr>
        <w:t xml:space="preserve"> </w:t>
      </w:r>
      <w:r>
        <w:rPr>
          <w:sz w:val="23"/>
        </w:rPr>
        <w:t>haverá</w:t>
      </w:r>
      <w:r>
        <w:rPr>
          <w:spacing w:val="12"/>
          <w:sz w:val="23"/>
        </w:rPr>
        <w:t xml:space="preserve"> </w:t>
      </w:r>
      <w:r>
        <w:rPr>
          <w:sz w:val="23"/>
        </w:rPr>
        <w:t>exigência</w:t>
      </w:r>
      <w:r>
        <w:rPr>
          <w:spacing w:val="12"/>
          <w:sz w:val="23"/>
        </w:rPr>
        <w:t xml:space="preserve"> </w:t>
      </w:r>
      <w:r>
        <w:rPr>
          <w:sz w:val="23"/>
        </w:rPr>
        <w:t>de</w:t>
      </w:r>
      <w:r>
        <w:rPr>
          <w:spacing w:val="12"/>
          <w:sz w:val="23"/>
        </w:rPr>
        <w:t xml:space="preserve"> </w:t>
      </w:r>
      <w:r>
        <w:rPr>
          <w:sz w:val="23"/>
        </w:rPr>
        <w:t>garantia</w:t>
      </w:r>
      <w:r>
        <w:rPr>
          <w:spacing w:val="12"/>
          <w:sz w:val="23"/>
        </w:rPr>
        <w:t xml:space="preserve"> </w:t>
      </w:r>
      <w:r>
        <w:rPr>
          <w:sz w:val="23"/>
        </w:rPr>
        <w:t>contratual</w:t>
      </w:r>
      <w:r>
        <w:rPr>
          <w:spacing w:val="12"/>
          <w:sz w:val="23"/>
        </w:rPr>
        <w:t xml:space="preserve"> </w:t>
      </w:r>
      <w:r>
        <w:rPr>
          <w:sz w:val="23"/>
        </w:rPr>
        <w:t>da</w:t>
      </w:r>
      <w:r>
        <w:rPr>
          <w:spacing w:val="12"/>
          <w:sz w:val="23"/>
        </w:rPr>
        <w:t xml:space="preserve"> </w:t>
      </w:r>
      <w:r>
        <w:rPr>
          <w:sz w:val="23"/>
        </w:rPr>
        <w:t>execução.</w:t>
      </w:r>
      <w:r>
        <w:rPr>
          <w:spacing w:val="12"/>
          <w:sz w:val="23"/>
        </w:rPr>
        <w:t xml:space="preserve"> </w:t>
      </w:r>
      <w:r>
        <w:rPr>
          <w:sz w:val="23"/>
        </w:rPr>
        <w:t>(SEI</w:t>
      </w:r>
      <w:r>
        <w:rPr>
          <w:spacing w:val="12"/>
          <w:sz w:val="23"/>
        </w:rPr>
        <w:t xml:space="preserve"> </w:t>
      </w:r>
      <w:r>
        <w:rPr>
          <w:sz w:val="23"/>
        </w:rPr>
        <w:t>nº</w:t>
      </w:r>
      <w:r>
        <w:rPr>
          <w:spacing w:val="12"/>
          <w:sz w:val="23"/>
        </w:rPr>
        <w:t xml:space="preserve"> </w:t>
      </w:r>
      <w:r>
        <w:rPr>
          <w:b/>
          <w:spacing w:val="-2"/>
          <w:sz w:val="23"/>
        </w:rPr>
        <w:t>104631477</w:t>
      </w:r>
      <w:r>
        <w:rPr>
          <w:spacing w:val="-2"/>
          <w:sz w:val="23"/>
        </w:rPr>
        <w:t>)</w:t>
      </w:r>
    </w:p>
    <w:p w14:paraId="2C20F3F4">
      <w:pPr>
        <w:pStyle w:val="7"/>
        <w:spacing w:before="263"/>
        <w:ind w:left="0"/>
      </w:pPr>
    </w:p>
    <w:p w14:paraId="6D83663E">
      <w:pPr>
        <w:pStyle w:val="3"/>
        <w:numPr>
          <w:ilvl w:val="0"/>
          <w:numId w:val="1"/>
        </w:numPr>
        <w:tabs>
          <w:tab w:val="left" w:pos="469"/>
        </w:tabs>
        <w:spacing w:before="1" w:after="0" w:line="240" w:lineRule="auto"/>
        <w:ind w:left="469" w:right="0" w:hanging="352"/>
        <w:jc w:val="left"/>
      </w:pPr>
      <w:r>
        <w:rPr>
          <w:spacing w:val="-2"/>
        </w:rPr>
        <w:t>PAGAMENTO</w:t>
      </w:r>
    </w:p>
    <w:p w14:paraId="55EA4AC3">
      <w:pPr>
        <w:pStyle w:val="7"/>
        <w:spacing w:before="14"/>
        <w:ind w:left="0"/>
        <w:rPr>
          <w:b/>
        </w:rPr>
      </w:pPr>
    </w:p>
    <w:p w14:paraId="115AB191">
      <w:pPr>
        <w:pStyle w:val="9"/>
        <w:numPr>
          <w:ilvl w:val="1"/>
          <w:numId w:val="1"/>
        </w:numPr>
        <w:tabs>
          <w:tab w:val="left" w:pos="589"/>
        </w:tabs>
        <w:spacing w:before="0" w:after="0" w:line="240" w:lineRule="auto"/>
        <w:ind w:left="117" w:right="115" w:firstLine="0"/>
        <w:jc w:val="left"/>
        <w:rPr>
          <w:sz w:val="23"/>
        </w:rPr>
      </w:pPr>
      <w:r>
        <w:rPr>
          <w:sz w:val="23"/>
        </w:rPr>
        <w:t>O</w:t>
      </w:r>
      <w:r>
        <w:rPr>
          <w:spacing w:val="9"/>
          <w:sz w:val="23"/>
        </w:rPr>
        <w:t xml:space="preserve"> </w:t>
      </w:r>
      <w:r>
        <w:rPr>
          <w:sz w:val="23"/>
        </w:rPr>
        <w:t>CONTRATANTE</w:t>
      </w:r>
      <w:r>
        <w:rPr>
          <w:spacing w:val="9"/>
          <w:sz w:val="23"/>
        </w:rPr>
        <w:t xml:space="preserve"> </w:t>
      </w:r>
      <w:r>
        <w:rPr>
          <w:sz w:val="23"/>
        </w:rPr>
        <w:t>deverá</w:t>
      </w:r>
      <w:r>
        <w:rPr>
          <w:spacing w:val="9"/>
          <w:sz w:val="23"/>
        </w:rPr>
        <w:t xml:space="preserve"> </w:t>
      </w:r>
      <w:r>
        <w:rPr>
          <w:sz w:val="23"/>
        </w:rPr>
        <w:t>pagar</w:t>
      </w:r>
      <w:r>
        <w:rPr>
          <w:spacing w:val="9"/>
          <w:sz w:val="23"/>
        </w:rPr>
        <w:t xml:space="preserve"> </w:t>
      </w:r>
      <w:r>
        <w:rPr>
          <w:sz w:val="23"/>
        </w:rPr>
        <w:t>o</w:t>
      </w:r>
      <w:r>
        <w:rPr>
          <w:spacing w:val="9"/>
          <w:sz w:val="23"/>
        </w:rPr>
        <w:t xml:space="preserve"> </w:t>
      </w:r>
      <w:r>
        <w:rPr>
          <w:sz w:val="23"/>
        </w:rPr>
        <w:t>preço</w:t>
      </w:r>
      <w:r>
        <w:rPr>
          <w:spacing w:val="9"/>
          <w:sz w:val="23"/>
        </w:rPr>
        <w:t xml:space="preserve"> </w:t>
      </w:r>
      <w:r>
        <w:rPr>
          <w:sz w:val="23"/>
        </w:rPr>
        <w:t>ao</w:t>
      </w:r>
      <w:r>
        <w:rPr>
          <w:spacing w:val="9"/>
          <w:sz w:val="23"/>
        </w:rPr>
        <w:t xml:space="preserve"> </w:t>
      </w:r>
      <w:r>
        <w:rPr>
          <w:sz w:val="23"/>
        </w:rPr>
        <w:t>CONTRATADO</w:t>
      </w:r>
      <w:r>
        <w:rPr>
          <w:spacing w:val="9"/>
          <w:sz w:val="23"/>
        </w:rPr>
        <w:t xml:space="preserve"> </w:t>
      </w:r>
      <w:r>
        <w:rPr>
          <w:sz w:val="23"/>
        </w:rPr>
        <w:t>em</w:t>
      </w:r>
      <w:r>
        <w:rPr>
          <w:spacing w:val="9"/>
          <w:sz w:val="23"/>
        </w:rPr>
        <w:t xml:space="preserve"> </w:t>
      </w:r>
      <w:r>
        <w:rPr>
          <w:sz w:val="23"/>
        </w:rPr>
        <w:t>até</w:t>
      </w:r>
      <w:r>
        <w:rPr>
          <w:spacing w:val="9"/>
          <w:sz w:val="23"/>
        </w:rPr>
        <w:t xml:space="preserve"> </w:t>
      </w:r>
      <w:r>
        <w:rPr>
          <w:b/>
          <w:sz w:val="23"/>
        </w:rPr>
        <w:t>12</w:t>
      </w:r>
      <w:r>
        <w:rPr>
          <w:b/>
          <w:spacing w:val="9"/>
          <w:sz w:val="23"/>
        </w:rPr>
        <w:t xml:space="preserve"> </w:t>
      </w:r>
      <w:r>
        <w:rPr>
          <w:sz w:val="23"/>
        </w:rPr>
        <w:t>(</w:t>
      </w:r>
      <w:r>
        <w:rPr>
          <w:b/>
          <w:sz w:val="23"/>
        </w:rPr>
        <w:t>doze</w:t>
      </w:r>
      <w:r>
        <w:rPr>
          <w:sz w:val="23"/>
        </w:rPr>
        <w:t>)</w:t>
      </w:r>
      <w:r>
        <w:rPr>
          <w:spacing w:val="9"/>
          <w:sz w:val="23"/>
        </w:rPr>
        <w:t xml:space="preserve"> </w:t>
      </w:r>
      <w:r>
        <w:rPr>
          <w:b/>
          <w:sz w:val="23"/>
        </w:rPr>
        <w:t>PARCELAS</w:t>
      </w:r>
      <w:r>
        <w:rPr>
          <w:b/>
          <w:spacing w:val="9"/>
          <w:sz w:val="23"/>
        </w:rPr>
        <w:t xml:space="preserve"> </w:t>
      </w:r>
      <w:r>
        <w:rPr>
          <w:sz w:val="23"/>
        </w:rPr>
        <w:t>MENSAIS,</w:t>
      </w:r>
      <w:r>
        <w:rPr>
          <w:spacing w:val="9"/>
          <w:sz w:val="23"/>
        </w:rPr>
        <w:t xml:space="preserve"> </w:t>
      </w:r>
      <w:r>
        <w:rPr>
          <w:sz w:val="23"/>
        </w:rPr>
        <w:t>na</w:t>
      </w:r>
      <w:r>
        <w:rPr>
          <w:spacing w:val="9"/>
          <w:sz w:val="23"/>
        </w:rPr>
        <w:t xml:space="preserve"> </w:t>
      </w:r>
      <w:r>
        <w:rPr>
          <w:sz w:val="23"/>
        </w:rPr>
        <w:t>Conta</w:t>
      </w:r>
      <w:r>
        <w:rPr>
          <w:spacing w:val="9"/>
          <w:sz w:val="23"/>
        </w:rPr>
        <w:t xml:space="preserve"> </w:t>
      </w:r>
      <w:r>
        <w:rPr>
          <w:sz w:val="23"/>
        </w:rPr>
        <w:t>Corrente</w:t>
      </w:r>
      <w:r>
        <w:rPr>
          <w:spacing w:val="9"/>
          <w:sz w:val="23"/>
        </w:rPr>
        <w:t xml:space="preserve"> </w:t>
      </w:r>
      <w:r>
        <w:rPr>
          <w:sz w:val="23"/>
        </w:rPr>
        <w:t>de</w:t>
      </w:r>
      <w:r>
        <w:rPr>
          <w:spacing w:val="9"/>
          <w:sz w:val="23"/>
        </w:rPr>
        <w:t xml:space="preserve"> </w:t>
      </w:r>
      <w:r>
        <w:rPr>
          <w:sz w:val="23"/>
        </w:rPr>
        <w:t>titularidade</w:t>
      </w:r>
      <w:r>
        <w:rPr>
          <w:spacing w:val="9"/>
          <w:sz w:val="23"/>
        </w:rPr>
        <w:t xml:space="preserve"> </w:t>
      </w:r>
      <w:r>
        <w:rPr>
          <w:sz w:val="23"/>
        </w:rPr>
        <w:t>do</w:t>
      </w:r>
      <w:r>
        <w:rPr>
          <w:spacing w:val="9"/>
          <w:sz w:val="23"/>
        </w:rPr>
        <w:t xml:space="preserve"> </w:t>
      </w:r>
      <w:r>
        <w:rPr>
          <w:sz w:val="23"/>
        </w:rPr>
        <w:t>CONTRATADO a ser indicada, junto à instituição financeira contratada pelo Estado do Rio de Janeiro.</w:t>
      </w:r>
    </w:p>
    <w:p w14:paraId="4B2F6A1D">
      <w:pPr>
        <w:pStyle w:val="9"/>
        <w:numPr>
          <w:ilvl w:val="2"/>
          <w:numId w:val="1"/>
        </w:numPr>
        <w:tabs>
          <w:tab w:val="left" w:pos="781"/>
        </w:tabs>
        <w:spacing w:before="234" w:after="0" w:line="252" w:lineRule="auto"/>
        <w:ind w:left="117" w:right="115" w:firstLine="0"/>
        <w:jc w:val="both"/>
        <w:rPr>
          <w:sz w:val="23"/>
        </w:rPr>
      </w:pPr>
      <w:r>
        <w:rPr>
          <w:sz w:val="23"/>
        </w:rPr>
        <w:t>As</w:t>
      </w:r>
      <w:r>
        <w:rPr>
          <w:spacing w:val="40"/>
          <w:sz w:val="23"/>
        </w:rPr>
        <w:t xml:space="preserve"> </w:t>
      </w:r>
      <w:r>
        <w:rPr>
          <w:sz w:val="23"/>
        </w:rPr>
        <w:t>entregas</w:t>
      </w:r>
      <w:r>
        <w:rPr>
          <w:spacing w:val="40"/>
          <w:sz w:val="23"/>
        </w:rPr>
        <w:t xml:space="preserve"> </w:t>
      </w:r>
      <w:r>
        <w:rPr>
          <w:sz w:val="23"/>
        </w:rPr>
        <w:t>serão</w:t>
      </w:r>
      <w:r>
        <w:rPr>
          <w:spacing w:val="40"/>
          <w:sz w:val="23"/>
        </w:rPr>
        <w:t xml:space="preserve"> </w:t>
      </w:r>
      <w:r>
        <w:rPr>
          <w:sz w:val="23"/>
        </w:rPr>
        <w:t>parceladas,</w:t>
      </w:r>
      <w:r>
        <w:rPr>
          <w:spacing w:val="40"/>
          <w:sz w:val="23"/>
        </w:rPr>
        <w:t xml:space="preserve"> </w:t>
      </w:r>
      <w:r>
        <w:rPr>
          <w:b/>
          <w:sz w:val="23"/>
        </w:rPr>
        <w:t>de</w:t>
      </w:r>
      <w:r>
        <w:rPr>
          <w:b/>
          <w:spacing w:val="40"/>
          <w:sz w:val="23"/>
        </w:rPr>
        <w:t xml:space="preserve"> </w:t>
      </w:r>
      <w:r>
        <w:rPr>
          <w:b/>
          <w:sz w:val="23"/>
        </w:rPr>
        <w:t>acordo</w:t>
      </w:r>
      <w:r>
        <w:rPr>
          <w:b/>
          <w:spacing w:val="40"/>
          <w:sz w:val="23"/>
        </w:rPr>
        <w:t xml:space="preserve"> </w:t>
      </w:r>
      <w:r>
        <w:rPr>
          <w:b/>
          <w:sz w:val="23"/>
        </w:rPr>
        <w:t>com</w:t>
      </w:r>
      <w:r>
        <w:rPr>
          <w:b/>
          <w:spacing w:val="40"/>
          <w:sz w:val="23"/>
        </w:rPr>
        <w:t xml:space="preserve"> </w:t>
      </w:r>
      <w:r>
        <w:rPr>
          <w:b/>
          <w:sz w:val="23"/>
        </w:rPr>
        <w:t>a</w:t>
      </w:r>
      <w:r>
        <w:rPr>
          <w:b/>
          <w:spacing w:val="40"/>
          <w:sz w:val="23"/>
        </w:rPr>
        <w:t xml:space="preserve"> </w:t>
      </w:r>
      <w:r>
        <w:rPr>
          <w:b/>
          <w:sz w:val="23"/>
        </w:rPr>
        <w:t>demanda</w:t>
      </w:r>
      <w:r>
        <w:rPr>
          <w:b/>
          <w:spacing w:val="40"/>
          <w:sz w:val="23"/>
        </w:rPr>
        <w:t xml:space="preserve"> </w:t>
      </w:r>
      <w:r>
        <w:rPr>
          <w:b/>
          <w:sz w:val="23"/>
        </w:rPr>
        <w:t>do</w:t>
      </w:r>
      <w:r>
        <w:rPr>
          <w:b/>
          <w:spacing w:val="40"/>
          <w:sz w:val="23"/>
        </w:rPr>
        <w:t xml:space="preserve"> </w:t>
      </w:r>
      <w:r>
        <w:rPr>
          <w:b/>
          <w:sz w:val="23"/>
        </w:rPr>
        <w:t>setor</w:t>
      </w:r>
      <w:r>
        <w:rPr>
          <w:b/>
          <w:spacing w:val="39"/>
          <w:sz w:val="23"/>
        </w:rPr>
        <w:t xml:space="preserve"> </w:t>
      </w:r>
      <w:r>
        <w:rPr>
          <w:b/>
          <w:sz w:val="23"/>
        </w:rPr>
        <w:t>requisitante</w:t>
      </w:r>
      <w:r>
        <w:rPr>
          <w:sz w:val="23"/>
        </w:rPr>
        <w:t>.</w:t>
      </w:r>
      <w:r>
        <w:rPr>
          <w:spacing w:val="40"/>
          <w:sz w:val="23"/>
        </w:rPr>
        <w:t xml:space="preserve"> </w:t>
      </w:r>
      <w:r>
        <w:rPr>
          <w:sz w:val="23"/>
        </w:rPr>
        <w:t>O</w:t>
      </w:r>
      <w:r>
        <w:rPr>
          <w:spacing w:val="40"/>
          <w:sz w:val="23"/>
        </w:rPr>
        <w:t xml:space="preserve"> </w:t>
      </w:r>
      <w:r>
        <w:rPr>
          <w:sz w:val="23"/>
        </w:rPr>
        <w:t>pagamento</w:t>
      </w:r>
      <w:r>
        <w:rPr>
          <w:spacing w:val="40"/>
          <w:sz w:val="23"/>
        </w:rPr>
        <w:t xml:space="preserve"> </w:t>
      </w:r>
      <w:r>
        <w:rPr>
          <w:sz w:val="23"/>
        </w:rPr>
        <w:t>será</w:t>
      </w:r>
      <w:r>
        <w:rPr>
          <w:spacing w:val="40"/>
          <w:sz w:val="23"/>
        </w:rPr>
        <w:t xml:space="preserve"> </w:t>
      </w:r>
      <w:r>
        <w:rPr>
          <w:sz w:val="23"/>
        </w:rPr>
        <w:t>realizado</w:t>
      </w:r>
      <w:r>
        <w:rPr>
          <w:spacing w:val="40"/>
          <w:sz w:val="23"/>
        </w:rPr>
        <w:t xml:space="preserve"> </w:t>
      </w:r>
      <w:r>
        <w:rPr>
          <w:sz w:val="23"/>
        </w:rPr>
        <w:t>até</w:t>
      </w:r>
      <w:r>
        <w:rPr>
          <w:spacing w:val="40"/>
          <w:sz w:val="23"/>
        </w:rPr>
        <w:t xml:space="preserve"> </w:t>
      </w:r>
      <w:r>
        <w:rPr>
          <w:sz w:val="23"/>
        </w:rPr>
        <w:t>30</w:t>
      </w:r>
      <w:r>
        <w:rPr>
          <w:spacing w:val="40"/>
          <w:sz w:val="23"/>
        </w:rPr>
        <w:t xml:space="preserve"> </w:t>
      </w:r>
      <w:r>
        <w:rPr>
          <w:sz w:val="23"/>
        </w:rPr>
        <w:t>dias</w:t>
      </w:r>
      <w:r>
        <w:rPr>
          <w:spacing w:val="40"/>
          <w:sz w:val="23"/>
        </w:rPr>
        <w:t xml:space="preserve"> </w:t>
      </w:r>
      <w:r>
        <w:rPr>
          <w:sz w:val="23"/>
        </w:rPr>
        <w:t>após</w:t>
      </w:r>
      <w:r>
        <w:rPr>
          <w:spacing w:val="40"/>
          <w:sz w:val="23"/>
        </w:rPr>
        <w:t xml:space="preserve"> </w:t>
      </w:r>
      <w:r>
        <w:rPr>
          <w:sz w:val="23"/>
        </w:rPr>
        <w:t>o</w:t>
      </w:r>
      <w:r>
        <w:rPr>
          <w:spacing w:val="40"/>
          <w:sz w:val="23"/>
        </w:rPr>
        <w:t xml:space="preserve"> </w:t>
      </w:r>
      <w:r>
        <w:rPr>
          <w:sz w:val="23"/>
        </w:rPr>
        <w:t>adimplemento</w:t>
      </w:r>
      <w:r>
        <w:rPr>
          <w:spacing w:val="40"/>
          <w:sz w:val="23"/>
        </w:rPr>
        <w:t xml:space="preserve"> </w:t>
      </w:r>
      <w:r>
        <w:rPr>
          <w:sz w:val="23"/>
        </w:rPr>
        <w:t>de</w:t>
      </w:r>
      <w:r>
        <w:rPr>
          <w:spacing w:val="40"/>
          <w:sz w:val="23"/>
        </w:rPr>
        <w:t xml:space="preserve"> </w:t>
      </w:r>
      <w:r>
        <w:rPr>
          <w:sz w:val="23"/>
        </w:rPr>
        <w:t xml:space="preserve">cada parcela. (ANEXO </w:t>
      </w:r>
      <w:r>
        <w:rPr>
          <w:b/>
          <w:sz w:val="23"/>
        </w:rPr>
        <w:t xml:space="preserve">I </w:t>
      </w:r>
      <w:r>
        <w:rPr>
          <w:sz w:val="23"/>
        </w:rPr>
        <w:t xml:space="preserve">- ITEM </w:t>
      </w:r>
      <w:r>
        <w:rPr>
          <w:b/>
          <w:sz w:val="23"/>
        </w:rPr>
        <w:t>5.1.</w:t>
      </w:r>
      <w:r>
        <w:rPr>
          <w:sz w:val="23"/>
        </w:rPr>
        <w:t>)</w:t>
      </w:r>
    </w:p>
    <w:p w14:paraId="77C5CD76">
      <w:pPr>
        <w:pStyle w:val="9"/>
        <w:numPr>
          <w:ilvl w:val="3"/>
          <w:numId w:val="1"/>
        </w:numPr>
        <w:tabs>
          <w:tab w:val="left" w:pos="938"/>
        </w:tabs>
        <w:spacing w:before="223" w:after="0" w:line="240" w:lineRule="auto"/>
        <w:ind w:left="938" w:right="0" w:hanging="821"/>
        <w:jc w:val="left"/>
        <w:rPr>
          <w:sz w:val="23"/>
        </w:rPr>
      </w:pPr>
      <w:r>
        <w:rPr>
          <w:sz w:val="23"/>
        </w:rPr>
        <w:t>Considera-se</w:t>
      </w:r>
      <w:r>
        <w:rPr>
          <w:spacing w:val="14"/>
          <w:sz w:val="23"/>
        </w:rPr>
        <w:t xml:space="preserve"> </w:t>
      </w:r>
      <w:r>
        <w:rPr>
          <w:sz w:val="23"/>
        </w:rPr>
        <w:t>adimplemento</w:t>
      </w:r>
      <w:r>
        <w:rPr>
          <w:spacing w:val="15"/>
          <w:sz w:val="23"/>
        </w:rPr>
        <w:t xml:space="preserve"> </w:t>
      </w:r>
      <w:r>
        <w:rPr>
          <w:sz w:val="23"/>
        </w:rPr>
        <w:t>o</w:t>
      </w:r>
      <w:r>
        <w:rPr>
          <w:spacing w:val="15"/>
          <w:sz w:val="23"/>
        </w:rPr>
        <w:t xml:space="preserve"> </w:t>
      </w:r>
      <w:r>
        <w:rPr>
          <w:sz w:val="23"/>
        </w:rPr>
        <w:t>cumprimento</w:t>
      </w:r>
      <w:r>
        <w:rPr>
          <w:spacing w:val="15"/>
          <w:sz w:val="23"/>
        </w:rPr>
        <w:t xml:space="preserve"> </w:t>
      </w:r>
      <w:r>
        <w:rPr>
          <w:sz w:val="23"/>
        </w:rPr>
        <w:t>da</w:t>
      </w:r>
      <w:r>
        <w:rPr>
          <w:spacing w:val="14"/>
          <w:sz w:val="23"/>
        </w:rPr>
        <w:t xml:space="preserve"> </w:t>
      </w:r>
      <w:r>
        <w:rPr>
          <w:sz w:val="23"/>
        </w:rPr>
        <w:t>prestação</w:t>
      </w:r>
      <w:r>
        <w:rPr>
          <w:spacing w:val="15"/>
          <w:sz w:val="23"/>
        </w:rPr>
        <w:t xml:space="preserve"> </w:t>
      </w:r>
      <w:r>
        <w:rPr>
          <w:sz w:val="23"/>
        </w:rPr>
        <w:t>com</w:t>
      </w:r>
      <w:r>
        <w:rPr>
          <w:spacing w:val="15"/>
          <w:sz w:val="23"/>
        </w:rPr>
        <w:t xml:space="preserve"> </w:t>
      </w:r>
      <w:r>
        <w:rPr>
          <w:sz w:val="23"/>
        </w:rPr>
        <w:t>a</w:t>
      </w:r>
      <w:r>
        <w:rPr>
          <w:spacing w:val="15"/>
          <w:sz w:val="23"/>
        </w:rPr>
        <w:t xml:space="preserve"> </w:t>
      </w:r>
      <w:r>
        <w:rPr>
          <w:sz w:val="23"/>
        </w:rPr>
        <w:t>entrega</w:t>
      </w:r>
      <w:r>
        <w:rPr>
          <w:spacing w:val="14"/>
          <w:sz w:val="23"/>
        </w:rPr>
        <w:t xml:space="preserve"> </w:t>
      </w:r>
      <w:r>
        <w:rPr>
          <w:sz w:val="23"/>
        </w:rPr>
        <w:t>devidamente</w:t>
      </w:r>
      <w:r>
        <w:rPr>
          <w:spacing w:val="15"/>
          <w:sz w:val="23"/>
        </w:rPr>
        <w:t xml:space="preserve"> </w:t>
      </w:r>
      <w:r>
        <w:rPr>
          <w:sz w:val="23"/>
        </w:rPr>
        <w:t>atestada</w:t>
      </w:r>
      <w:r>
        <w:rPr>
          <w:spacing w:val="15"/>
          <w:sz w:val="23"/>
        </w:rPr>
        <w:t xml:space="preserve"> </w:t>
      </w:r>
      <w:r>
        <w:rPr>
          <w:sz w:val="23"/>
        </w:rPr>
        <w:t>por</w:t>
      </w:r>
      <w:r>
        <w:rPr>
          <w:spacing w:val="15"/>
          <w:sz w:val="23"/>
        </w:rPr>
        <w:t xml:space="preserve"> </w:t>
      </w:r>
      <w:r>
        <w:rPr>
          <w:sz w:val="23"/>
        </w:rPr>
        <w:t>agente</w:t>
      </w:r>
      <w:r>
        <w:rPr>
          <w:spacing w:val="14"/>
          <w:sz w:val="23"/>
        </w:rPr>
        <w:t xml:space="preserve"> </w:t>
      </w:r>
      <w:r>
        <w:rPr>
          <w:spacing w:val="-2"/>
          <w:sz w:val="23"/>
        </w:rPr>
        <w:t>competente.</w:t>
      </w:r>
    </w:p>
    <w:p w14:paraId="29521862">
      <w:pPr>
        <w:pStyle w:val="9"/>
        <w:numPr>
          <w:ilvl w:val="1"/>
          <w:numId w:val="1"/>
        </w:numPr>
        <w:tabs>
          <w:tab w:val="left" w:pos="604"/>
        </w:tabs>
        <w:spacing w:before="249" w:after="0" w:line="244" w:lineRule="auto"/>
        <w:ind w:left="117" w:right="115" w:firstLine="0"/>
        <w:jc w:val="both"/>
        <w:rPr>
          <w:sz w:val="23"/>
        </w:rPr>
      </w:pPr>
      <w:r>
        <w:rPr>
          <w:sz w:val="23"/>
        </w:rPr>
        <w:t>No caso de o contratado estar estabelecido em localidade que não possua agência da instituição financeira contratada pelo Estado do Rio de Janeiro ou, caso verificada</w:t>
      </w:r>
      <w:r>
        <w:rPr>
          <w:spacing w:val="17"/>
          <w:sz w:val="23"/>
        </w:rPr>
        <w:t xml:space="preserve"> </w:t>
      </w:r>
      <w:r>
        <w:rPr>
          <w:sz w:val="23"/>
        </w:rPr>
        <w:t>pelo</w:t>
      </w:r>
      <w:r>
        <w:rPr>
          <w:spacing w:val="17"/>
          <w:sz w:val="23"/>
        </w:rPr>
        <w:t xml:space="preserve"> </w:t>
      </w:r>
      <w:r>
        <w:rPr>
          <w:sz w:val="23"/>
        </w:rPr>
        <w:t>contratante</w:t>
      </w:r>
      <w:r>
        <w:rPr>
          <w:spacing w:val="17"/>
          <w:sz w:val="23"/>
        </w:rPr>
        <w:t xml:space="preserve"> </w:t>
      </w:r>
      <w:r>
        <w:rPr>
          <w:sz w:val="23"/>
        </w:rPr>
        <w:t>a</w:t>
      </w:r>
      <w:r>
        <w:rPr>
          <w:spacing w:val="17"/>
          <w:sz w:val="23"/>
        </w:rPr>
        <w:t xml:space="preserve"> </w:t>
      </w:r>
      <w:r>
        <w:rPr>
          <w:sz w:val="23"/>
        </w:rPr>
        <w:t>impossibilidade</w:t>
      </w:r>
      <w:r>
        <w:rPr>
          <w:spacing w:val="17"/>
          <w:sz w:val="23"/>
        </w:rPr>
        <w:t xml:space="preserve"> </w:t>
      </w:r>
      <w:r>
        <w:rPr>
          <w:sz w:val="23"/>
        </w:rPr>
        <w:t>de</w:t>
      </w:r>
      <w:r>
        <w:rPr>
          <w:spacing w:val="17"/>
          <w:sz w:val="23"/>
        </w:rPr>
        <w:t xml:space="preserve"> </w:t>
      </w:r>
      <w:r>
        <w:rPr>
          <w:sz w:val="23"/>
        </w:rPr>
        <w:t>o</w:t>
      </w:r>
      <w:r>
        <w:rPr>
          <w:spacing w:val="17"/>
          <w:sz w:val="23"/>
        </w:rPr>
        <w:t xml:space="preserve"> </w:t>
      </w:r>
      <w:r>
        <w:rPr>
          <w:sz w:val="23"/>
        </w:rPr>
        <w:t>contratado,</w:t>
      </w:r>
      <w:r>
        <w:rPr>
          <w:spacing w:val="17"/>
          <w:sz w:val="23"/>
        </w:rPr>
        <w:t xml:space="preserve"> </w:t>
      </w:r>
      <w:r>
        <w:rPr>
          <w:sz w:val="23"/>
        </w:rPr>
        <w:t>em</w:t>
      </w:r>
      <w:r>
        <w:rPr>
          <w:spacing w:val="17"/>
          <w:sz w:val="23"/>
        </w:rPr>
        <w:t xml:space="preserve"> </w:t>
      </w:r>
      <w:r>
        <w:rPr>
          <w:sz w:val="23"/>
        </w:rPr>
        <w:t>razão</w:t>
      </w:r>
      <w:r>
        <w:rPr>
          <w:spacing w:val="17"/>
          <w:sz w:val="23"/>
        </w:rPr>
        <w:t xml:space="preserve"> </w:t>
      </w:r>
      <w:r>
        <w:rPr>
          <w:sz w:val="23"/>
        </w:rPr>
        <w:t>de</w:t>
      </w:r>
      <w:r>
        <w:rPr>
          <w:spacing w:val="17"/>
          <w:sz w:val="23"/>
        </w:rPr>
        <w:t xml:space="preserve"> </w:t>
      </w:r>
      <w:r>
        <w:rPr>
          <w:sz w:val="23"/>
        </w:rPr>
        <w:t>negativa</w:t>
      </w:r>
      <w:r>
        <w:rPr>
          <w:spacing w:val="17"/>
          <w:sz w:val="23"/>
        </w:rPr>
        <w:t xml:space="preserve"> </w:t>
      </w:r>
      <w:r>
        <w:rPr>
          <w:sz w:val="23"/>
        </w:rPr>
        <w:t>expressa</w:t>
      </w:r>
      <w:r>
        <w:rPr>
          <w:spacing w:val="17"/>
          <w:sz w:val="23"/>
        </w:rPr>
        <w:t xml:space="preserve"> </w:t>
      </w:r>
      <w:r>
        <w:rPr>
          <w:sz w:val="23"/>
        </w:rPr>
        <w:t>da</w:t>
      </w:r>
      <w:r>
        <w:rPr>
          <w:spacing w:val="17"/>
          <w:sz w:val="23"/>
        </w:rPr>
        <w:t xml:space="preserve"> </w:t>
      </w:r>
      <w:r>
        <w:rPr>
          <w:sz w:val="23"/>
        </w:rPr>
        <w:t>instituição</w:t>
      </w:r>
      <w:r>
        <w:rPr>
          <w:spacing w:val="17"/>
          <w:sz w:val="23"/>
        </w:rPr>
        <w:t xml:space="preserve"> </w:t>
      </w:r>
      <w:r>
        <w:rPr>
          <w:sz w:val="23"/>
        </w:rPr>
        <w:t>financeira</w:t>
      </w:r>
      <w:r>
        <w:rPr>
          <w:spacing w:val="17"/>
          <w:sz w:val="23"/>
        </w:rPr>
        <w:t xml:space="preserve"> </w:t>
      </w:r>
      <w:r>
        <w:rPr>
          <w:sz w:val="23"/>
        </w:rPr>
        <w:t>contratada</w:t>
      </w:r>
      <w:r>
        <w:rPr>
          <w:spacing w:val="17"/>
          <w:sz w:val="23"/>
        </w:rPr>
        <w:t xml:space="preserve"> </w:t>
      </w:r>
      <w:r>
        <w:rPr>
          <w:sz w:val="23"/>
        </w:rPr>
        <w:t>pelo</w:t>
      </w:r>
      <w:r>
        <w:rPr>
          <w:spacing w:val="17"/>
          <w:sz w:val="23"/>
        </w:rPr>
        <w:t xml:space="preserve"> </w:t>
      </w:r>
      <w:r>
        <w:rPr>
          <w:sz w:val="23"/>
        </w:rPr>
        <w:t>Estado</w:t>
      </w:r>
      <w:r>
        <w:rPr>
          <w:spacing w:val="17"/>
          <w:sz w:val="23"/>
        </w:rPr>
        <w:t xml:space="preserve"> </w:t>
      </w:r>
      <w:r>
        <w:rPr>
          <w:sz w:val="23"/>
        </w:rPr>
        <w:t>do</w:t>
      </w:r>
      <w:r>
        <w:rPr>
          <w:spacing w:val="17"/>
          <w:sz w:val="23"/>
        </w:rPr>
        <w:t xml:space="preserve"> </w:t>
      </w:r>
      <w:r>
        <w:rPr>
          <w:sz w:val="23"/>
        </w:rPr>
        <w:t>Rio</w:t>
      </w:r>
      <w:r>
        <w:rPr>
          <w:spacing w:val="17"/>
          <w:sz w:val="23"/>
        </w:rPr>
        <w:t xml:space="preserve"> </w:t>
      </w:r>
      <w:r>
        <w:rPr>
          <w:sz w:val="23"/>
        </w:rPr>
        <w:t>de</w:t>
      </w:r>
      <w:r>
        <w:rPr>
          <w:spacing w:val="17"/>
          <w:sz w:val="23"/>
        </w:rPr>
        <w:t xml:space="preserve"> </w:t>
      </w:r>
      <w:r>
        <w:rPr>
          <w:sz w:val="23"/>
        </w:rPr>
        <w:t>Janeiro,</w:t>
      </w:r>
      <w:r>
        <w:rPr>
          <w:spacing w:val="17"/>
          <w:sz w:val="23"/>
        </w:rPr>
        <w:t xml:space="preserve"> </w:t>
      </w:r>
      <w:r>
        <w:rPr>
          <w:sz w:val="23"/>
        </w:rPr>
        <w:t>abrir ou</w:t>
      </w:r>
      <w:r>
        <w:rPr>
          <w:spacing w:val="36"/>
          <w:sz w:val="23"/>
        </w:rPr>
        <w:t xml:space="preserve"> </w:t>
      </w:r>
      <w:r>
        <w:rPr>
          <w:sz w:val="23"/>
        </w:rPr>
        <w:t>manter</w:t>
      </w:r>
      <w:r>
        <w:rPr>
          <w:spacing w:val="36"/>
          <w:sz w:val="23"/>
        </w:rPr>
        <w:t xml:space="preserve"> </w:t>
      </w:r>
      <w:r>
        <w:rPr>
          <w:sz w:val="23"/>
        </w:rPr>
        <w:t>Conta</w:t>
      </w:r>
      <w:r>
        <w:rPr>
          <w:spacing w:val="36"/>
          <w:sz w:val="23"/>
        </w:rPr>
        <w:t xml:space="preserve"> </w:t>
      </w:r>
      <w:r>
        <w:rPr>
          <w:sz w:val="23"/>
        </w:rPr>
        <w:t>Corrente</w:t>
      </w:r>
      <w:r>
        <w:rPr>
          <w:spacing w:val="36"/>
          <w:sz w:val="23"/>
        </w:rPr>
        <w:t xml:space="preserve"> </w:t>
      </w:r>
      <w:r>
        <w:rPr>
          <w:sz w:val="23"/>
        </w:rPr>
        <w:t>naquela</w:t>
      </w:r>
      <w:r>
        <w:rPr>
          <w:spacing w:val="36"/>
          <w:sz w:val="23"/>
        </w:rPr>
        <w:t xml:space="preserve"> </w:t>
      </w:r>
      <w:r>
        <w:rPr>
          <w:sz w:val="23"/>
        </w:rPr>
        <w:t>instituição</w:t>
      </w:r>
      <w:r>
        <w:rPr>
          <w:spacing w:val="36"/>
          <w:sz w:val="23"/>
        </w:rPr>
        <w:t xml:space="preserve"> </w:t>
      </w:r>
      <w:r>
        <w:rPr>
          <w:sz w:val="23"/>
        </w:rPr>
        <w:t>financeira,</w:t>
      </w:r>
      <w:r>
        <w:rPr>
          <w:spacing w:val="36"/>
          <w:sz w:val="23"/>
        </w:rPr>
        <w:t xml:space="preserve"> </w:t>
      </w:r>
      <w:r>
        <w:rPr>
          <w:sz w:val="23"/>
        </w:rPr>
        <w:t>o</w:t>
      </w:r>
      <w:r>
        <w:rPr>
          <w:spacing w:val="36"/>
          <w:sz w:val="23"/>
        </w:rPr>
        <w:t xml:space="preserve"> </w:t>
      </w:r>
      <w:r>
        <w:rPr>
          <w:sz w:val="23"/>
        </w:rPr>
        <w:t>pagamento</w:t>
      </w:r>
      <w:r>
        <w:rPr>
          <w:spacing w:val="36"/>
          <w:sz w:val="23"/>
        </w:rPr>
        <w:t xml:space="preserve"> </w:t>
      </w:r>
      <w:r>
        <w:rPr>
          <w:sz w:val="23"/>
        </w:rPr>
        <w:t>poderá</w:t>
      </w:r>
      <w:r>
        <w:rPr>
          <w:spacing w:val="36"/>
          <w:sz w:val="23"/>
        </w:rPr>
        <w:t xml:space="preserve"> </w:t>
      </w:r>
      <w:r>
        <w:rPr>
          <w:sz w:val="23"/>
        </w:rPr>
        <w:t>ser</w:t>
      </w:r>
      <w:r>
        <w:rPr>
          <w:spacing w:val="36"/>
          <w:sz w:val="23"/>
        </w:rPr>
        <w:t xml:space="preserve"> </w:t>
      </w:r>
      <w:r>
        <w:rPr>
          <w:sz w:val="23"/>
        </w:rPr>
        <w:t>feito</w:t>
      </w:r>
      <w:r>
        <w:rPr>
          <w:spacing w:val="36"/>
          <w:sz w:val="23"/>
        </w:rPr>
        <w:t xml:space="preserve"> </w:t>
      </w:r>
      <w:r>
        <w:rPr>
          <w:sz w:val="23"/>
        </w:rPr>
        <w:t>mediante</w:t>
      </w:r>
      <w:r>
        <w:rPr>
          <w:spacing w:val="36"/>
          <w:sz w:val="23"/>
        </w:rPr>
        <w:t xml:space="preserve"> </w:t>
      </w:r>
      <w:r>
        <w:rPr>
          <w:sz w:val="23"/>
        </w:rPr>
        <w:t>crédito</w:t>
      </w:r>
      <w:r>
        <w:rPr>
          <w:spacing w:val="36"/>
          <w:sz w:val="23"/>
        </w:rPr>
        <w:t xml:space="preserve"> </w:t>
      </w:r>
      <w:r>
        <w:rPr>
          <w:sz w:val="23"/>
        </w:rPr>
        <w:t>em</w:t>
      </w:r>
      <w:r>
        <w:rPr>
          <w:spacing w:val="36"/>
          <w:sz w:val="23"/>
        </w:rPr>
        <w:t xml:space="preserve"> </w:t>
      </w:r>
      <w:r>
        <w:rPr>
          <w:sz w:val="23"/>
        </w:rPr>
        <w:t>Conta</w:t>
      </w:r>
      <w:r>
        <w:rPr>
          <w:spacing w:val="36"/>
          <w:sz w:val="23"/>
        </w:rPr>
        <w:t xml:space="preserve"> </w:t>
      </w:r>
      <w:r>
        <w:rPr>
          <w:sz w:val="23"/>
        </w:rPr>
        <w:t>Corrente</w:t>
      </w:r>
      <w:r>
        <w:rPr>
          <w:spacing w:val="36"/>
          <w:sz w:val="23"/>
        </w:rPr>
        <w:t xml:space="preserve"> </w:t>
      </w:r>
      <w:r>
        <w:rPr>
          <w:sz w:val="23"/>
        </w:rPr>
        <w:t>de</w:t>
      </w:r>
      <w:r>
        <w:rPr>
          <w:spacing w:val="36"/>
          <w:sz w:val="23"/>
        </w:rPr>
        <w:t xml:space="preserve"> </w:t>
      </w:r>
      <w:r>
        <w:rPr>
          <w:sz w:val="23"/>
        </w:rPr>
        <w:t>outra</w:t>
      </w:r>
      <w:r>
        <w:rPr>
          <w:spacing w:val="36"/>
          <w:sz w:val="23"/>
        </w:rPr>
        <w:t xml:space="preserve"> </w:t>
      </w:r>
      <w:r>
        <w:rPr>
          <w:sz w:val="23"/>
        </w:rPr>
        <w:t>instituição</w:t>
      </w:r>
      <w:r>
        <w:rPr>
          <w:spacing w:val="36"/>
          <w:sz w:val="23"/>
        </w:rPr>
        <w:t xml:space="preserve"> </w:t>
      </w:r>
      <w:r>
        <w:rPr>
          <w:sz w:val="23"/>
        </w:rPr>
        <w:t>financeira.</w:t>
      </w:r>
      <w:r>
        <w:rPr>
          <w:spacing w:val="36"/>
          <w:sz w:val="23"/>
        </w:rPr>
        <w:t xml:space="preserve"> </w:t>
      </w:r>
      <w:r>
        <w:rPr>
          <w:sz w:val="23"/>
        </w:rPr>
        <w:t>Nesse caso,</w:t>
      </w:r>
      <w:r>
        <w:rPr>
          <w:spacing w:val="33"/>
          <w:sz w:val="23"/>
        </w:rPr>
        <w:t xml:space="preserve"> </w:t>
      </w:r>
      <w:r>
        <w:rPr>
          <w:sz w:val="23"/>
        </w:rPr>
        <w:t>eventuais</w:t>
      </w:r>
      <w:r>
        <w:rPr>
          <w:spacing w:val="33"/>
          <w:sz w:val="23"/>
        </w:rPr>
        <w:t xml:space="preserve"> </w:t>
      </w:r>
      <w:r>
        <w:rPr>
          <w:sz w:val="23"/>
        </w:rPr>
        <w:t>ônus</w:t>
      </w:r>
      <w:r>
        <w:rPr>
          <w:spacing w:val="33"/>
          <w:sz w:val="23"/>
        </w:rPr>
        <w:t xml:space="preserve"> </w:t>
      </w:r>
      <w:r>
        <w:rPr>
          <w:sz w:val="23"/>
        </w:rPr>
        <w:t>financeiros</w:t>
      </w:r>
      <w:r>
        <w:rPr>
          <w:spacing w:val="33"/>
          <w:sz w:val="23"/>
        </w:rPr>
        <w:t xml:space="preserve"> </w:t>
      </w:r>
      <w:r>
        <w:rPr>
          <w:sz w:val="23"/>
        </w:rPr>
        <w:t>e/ou</w:t>
      </w:r>
      <w:r>
        <w:rPr>
          <w:spacing w:val="33"/>
          <w:sz w:val="23"/>
        </w:rPr>
        <w:t xml:space="preserve"> </w:t>
      </w:r>
      <w:r>
        <w:rPr>
          <w:sz w:val="23"/>
        </w:rPr>
        <w:t>contratuais</w:t>
      </w:r>
      <w:r>
        <w:rPr>
          <w:spacing w:val="33"/>
          <w:sz w:val="23"/>
        </w:rPr>
        <w:t xml:space="preserve"> </w:t>
      </w:r>
      <w:r>
        <w:rPr>
          <w:sz w:val="23"/>
        </w:rPr>
        <w:t>adicionais</w:t>
      </w:r>
      <w:r>
        <w:rPr>
          <w:spacing w:val="33"/>
          <w:sz w:val="23"/>
        </w:rPr>
        <w:t xml:space="preserve"> </w:t>
      </w:r>
      <w:r>
        <w:rPr>
          <w:sz w:val="23"/>
        </w:rPr>
        <w:t>serão</w:t>
      </w:r>
      <w:r>
        <w:rPr>
          <w:spacing w:val="33"/>
          <w:sz w:val="23"/>
        </w:rPr>
        <w:t xml:space="preserve"> </w:t>
      </w:r>
      <w:r>
        <w:rPr>
          <w:sz w:val="23"/>
        </w:rPr>
        <w:t>suportados</w:t>
      </w:r>
      <w:r>
        <w:rPr>
          <w:spacing w:val="33"/>
          <w:sz w:val="23"/>
        </w:rPr>
        <w:t xml:space="preserve"> </w:t>
      </w:r>
      <w:r>
        <w:rPr>
          <w:sz w:val="23"/>
        </w:rPr>
        <w:t>exclusivamente</w:t>
      </w:r>
      <w:r>
        <w:rPr>
          <w:spacing w:val="33"/>
          <w:sz w:val="23"/>
        </w:rPr>
        <w:t xml:space="preserve"> </w:t>
      </w:r>
      <w:r>
        <w:rPr>
          <w:sz w:val="23"/>
        </w:rPr>
        <w:t>pelo</w:t>
      </w:r>
      <w:r>
        <w:rPr>
          <w:spacing w:val="33"/>
          <w:sz w:val="23"/>
        </w:rPr>
        <w:t xml:space="preserve"> </w:t>
      </w:r>
      <w:r>
        <w:rPr>
          <w:sz w:val="23"/>
        </w:rPr>
        <w:t>contratado.</w:t>
      </w:r>
    </w:p>
    <w:p w14:paraId="13019EAD">
      <w:pPr>
        <w:pStyle w:val="9"/>
        <w:numPr>
          <w:ilvl w:val="1"/>
          <w:numId w:val="1"/>
        </w:numPr>
        <w:tabs>
          <w:tab w:val="left" w:pos="574"/>
        </w:tabs>
        <w:spacing w:before="228" w:after="0" w:line="247" w:lineRule="auto"/>
        <w:ind w:left="117" w:right="115" w:firstLine="0"/>
        <w:jc w:val="both"/>
        <w:rPr>
          <w:sz w:val="23"/>
        </w:rPr>
      </w:pPr>
      <w:r>
        <w:rPr>
          <w:sz w:val="23"/>
        </w:rPr>
        <w:t>A</w:t>
      </w:r>
      <w:r>
        <w:rPr>
          <w:spacing w:val="-4"/>
          <w:sz w:val="23"/>
        </w:rPr>
        <w:t xml:space="preserve"> </w:t>
      </w:r>
      <w:r>
        <w:rPr>
          <w:sz w:val="23"/>
        </w:rPr>
        <w:t>emissão da Nota Fiscal ou Fatura será precedida do recebimento definitivo do objeto ou de cada parcela, mediante atestação, que não poderá ser realizada pelo ordenador de despesas, conforme disposto neste instrumento e/ou no Termo de Referência, bem ainda no art. 140, II, alínea b, da Lei nº 14.133/2021 e arts. 20 e 22, XXIII, do Decreto nº 48.817/2023.</w:t>
      </w:r>
    </w:p>
    <w:p w14:paraId="468EF097">
      <w:pPr>
        <w:pStyle w:val="9"/>
        <w:numPr>
          <w:ilvl w:val="2"/>
          <w:numId w:val="1"/>
        </w:numPr>
        <w:tabs>
          <w:tab w:val="left" w:pos="762"/>
        </w:tabs>
        <w:spacing w:before="239" w:after="0" w:line="240" w:lineRule="auto"/>
        <w:ind w:left="762" w:right="0" w:hanging="645"/>
        <w:jc w:val="left"/>
        <w:rPr>
          <w:sz w:val="23"/>
        </w:rPr>
      </w:pPr>
      <w:r>
        <w:rPr>
          <w:sz w:val="23"/>
        </w:rPr>
        <w:t>Quando</w:t>
      </w:r>
      <w:r>
        <w:rPr>
          <w:spacing w:val="11"/>
          <w:sz w:val="23"/>
        </w:rPr>
        <w:t xml:space="preserve"> </w:t>
      </w:r>
      <w:r>
        <w:rPr>
          <w:sz w:val="23"/>
        </w:rPr>
        <w:t>houver</w:t>
      </w:r>
      <w:r>
        <w:rPr>
          <w:spacing w:val="11"/>
          <w:sz w:val="23"/>
        </w:rPr>
        <w:t xml:space="preserve"> </w:t>
      </w:r>
      <w:r>
        <w:rPr>
          <w:sz w:val="23"/>
        </w:rPr>
        <w:t>glosa</w:t>
      </w:r>
      <w:r>
        <w:rPr>
          <w:spacing w:val="11"/>
          <w:sz w:val="23"/>
        </w:rPr>
        <w:t xml:space="preserve"> </w:t>
      </w:r>
      <w:r>
        <w:rPr>
          <w:sz w:val="23"/>
        </w:rPr>
        <w:t>parcial</w:t>
      </w:r>
      <w:r>
        <w:rPr>
          <w:spacing w:val="11"/>
          <w:sz w:val="23"/>
        </w:rPr>
        <w:t xml:space="preserve"> </w:t>
      </w:r>
      <w:r>
        <w:rPr>
          <w:sz w:val="23"/>
        </w:rPr>
        <w:t>do</w:t>
      </w:r>
      <w:r>
        <w:rPr>
          <w:spacing w:val="12"/>
          <w:sz w:val="23"/>
        </w:rPr>
        <w:t xml:space="preserve"> </w:t>
      </w:r>
      <w:r>
        <w:rPr>
          <w:sz w:val="23"/>
        </w:rPr>
        <w:t>objeto,</w:t>
      </w:r>
      <w:r>
        <w:rPr>
          <w:spacing w:val="11"/>
          <w:sz w:val="23"/>
        </w:rPr>
        <w:t xml:space="preserve"> </w:t>
      </w:r>
      <w:r>
        <w:rPr>
          <w:sz w:val="23"/>
        </w:rPr>
        <w:t>o</w:t>
      </w:r>
      <w:r>
        <w:rPr>
          <w:spacing w:val="11"/>
          <w:sz w:val="23"/>
        </w:rPr>
        <w:t xml:space="preserve"> </w:t>
      </w:r>
      <w:r>
        <w:rPr>
          <w:sz w:val="23"/>
        </w:rPr>
        <w:t>contratante</w:t>
      </w:r>
      <w:r>
        <w:rPr>
          <w:spacing w:val="11"/>
          <w:sz w:val="23"/>
        </w:rPr>
        <w:t xml:space="preserve"> </w:t>
      </w:r>
      <w:r>
        <w:rPr>
          <w:sz w:val="23"/>
        </w:rPr>
        <w:t>deverá</w:t>
      </w:r>
      <w:r>
        <w:rPr>
          <w:spacing w:val="12"/>
          <w:sz w:val="23"/>
        </w:rPr>
        <w:t xml:space="preserve"> </w:t>
      </w:r>
      <w:r>
        <w:rPr>
          <w:sz w:val="23"/>
        </w:rPr>
        <w:t>comunicar</w:t>
      </w:r>
      <w:r>
        <w:rPr>
          <w:spacing w:val="11"/>
          <w:sz w:val="23"/>
        </w:rPr>
        <w:t xml:space="preserve"> </w:t>
      </w:r>
      <w:r>
        <w:rPr>
          <w:sz w:val="23"/>
        </w:rPr>
        <w:t>ao</w:t>
      </w:r>
      <w:r>
        <w:rPr>
          <w:spacing w:val="11"/>
          <w:sz w:val="23"/>
        </w:rPr>
        <w:t xml:space="preserve"> </w:t>
      </w:r>
      <w:r>
        <w:rPr>
          <w:sz w:val="23"/>
        </w:rPr>
        <w:t>contratado</w:t>
      </w:r>
      <w:r>
        <w:rPr>
          <w:spacing w:val="11"/>
          <w:sz w:val="23"/>
        </w:rPr>
        <w:t xml:space="preserve"> </w:t>
      </w:r>
      <w:r>
        <w:rPr>
          <w:sz w:val="23"/>
        </w:rPr>
        <w:t>para</w:t>
      </w:r>
      <w:r>
        <w:rPr>
          <w:spacing w:val="12"/>
          <w:sz w:val="23"/>
        </w:rPr>
        <w:t xml:space="preserve"> </w:t>
      </w:r>
      <w:r>
        <w:rPr>
          <w:sz w:val="23"/>
        </w:rPr>
        <w:t>que</w:t>
      </w:r>
      <w:r>
        <w:rPr>
          <w:spacing w:val="11"/>
          <w:sz w:val="23"/>
        </w:rPr>
        <w:t xml:space="preserve"> </w:t>
      </w:r>
      <w:r>
        <w:rPr>
          <w:sz w:val="23"/>
        </w:rPr>
        <w:t>emita</w:t>
      </w:r>
      <w:r>
        <w:rPr>
          <w:spacing w:val="11"/>
          <w:sz w:val="23"/>
        </w:rPr>
        <w:t xml:space="preserve"> </w:t>
      </w:r>
      <w:r>
        <w:rPr>
          <w:sz w:val="23"/>
        </w:rPr>
        <w:t>Nota</w:t>
      </w:r>
      <w:r>
        <w:rPr>
          <w:spacing w:val="11"/>
          <w:sz w:val="23"/>
        </w:rPr>
        <w:t xml:space="preserve"> </w:t>
      </w:r>
      <w:r>
        <w:rPr>
          <w:sz w:val="23"/>
        </w:rPr>
        <w:t>Fiscal</w:t>
      </w:r>
      <w:r>
        <w:rPr>
          <w:spacing w:val="12"/>
          <w:sz w:val="23"/>
        </w:rPr>
        <w:t xml:space="preserve"> </w:t>
      </w:r>
      <w:r>
        <w:rPr>
          <w:sz w:val="23"/>
        </w:rPr>
        <w:t>ou</w:t>
      </w:r>
      <w:r>
        <w:rPr>
          <w:spacing w:val="11"/>
          <w:sz w:val="23"/>
        </w:rPr>
        <w:t xml:space="preserve"> </w:t>
      </w:r>
      <w:r>
        <w:rPr>
          <w:sz w:val="23"/>
        </w:rPr>
        <w:t>Fatura</w:t>
      </w:r>
      <w:r>
        <w:rPr>
          <w:spacing w:val="11"/>
          <w:sz w:val="23"/>
        </w:rPr>
        <w:t xml:space="preserve"> </w:t>
      </w:r>
      <w:r>
        <w:rPr>
          <w:sz w:val="23"/>
        </w:rPr>
        <w:t>com</w:t>
      </w:r>
      <w:r>
        <w:rPr>
          <w:spacing w:val="11"/>
          <w:sz w:val="23"/>
        </w:rPr>
        <w:t xml:space="preserve"> </w:t>
      </w:r>
      <w:r>
        <w:rPr>
          <w:sz w:val="23"/>
        </w:rPr>
        <w:t>o</w:t>
      </w:r>
      <w:r>
        <w:rPr>
          <w:spacing w:val="12"/>
          <w:sz w:val="23"/>
        </w:rPr>
        <w:t xml:space="preserve"> </w:t>
      </w:r>
      <w:r>
        <w:rPr>
          <w:sz w:val="23"/>
        </w:rPr>
        <w:t>valor</w:t>
      </w:r>
      <w:r>
        <w:rPr>
          <w:spacing w:val="11"/>
          <w:sz w:val="23"/>
        </w:rPr>
        <w:t xml:space="preserve"> </w:t>
      </w:r>
      <w:r>
        <w:rPr>
          <w:sz w:val="23"/>
        </w:rPr>
        <w:t>exato</w:t>
      </w:r>
      <w:r>
        <w:rPr>
          <w:spacing w:val="11"/>
          <w:sz w:val="23"/>
        </w:rPr>
        <w:t xml:space="preserve"> </w:t>
      </w:r>
      <w:r>
        <w:rPr>
          <w:spacing w:val="-2"/>
          <w:sz w:val="23"/>
        </w:rPr>
        <w:t>dimensionado.</w:t>
      </w:r>
    </w:p>
    <w:p w14:paraId="15107F93">
      <w:pPr>
        <w:pStyle w:val="9"/>
        <w:numPr>
          <w:ilvl w:val="1"/>
          <w:numId w:val="1"/>
        </w:numPr>
        <w:tabs>
          <w:tab w:val="left" w:pos="599"/>
        </w:tabs>
        <w:spacing w:before="235" w:after="0" w:line="247" w:lineRule="auto"/>
        <w:ind w:left="117" w:right="115" w:firstLine="0"/>
        <w:jc w:val="both"/>
        <w:rPr>
          <w:sz w:val="23"/>
        </w:rPr>
      </w:pPr>
      <w:r>
        <w:rPr>
          <w:sz w:val="23"/>
        </w:rPr>
        <w:t xml:space="preserve">O CONTRATADO deverá </w:t>
      </w:r>
      <w:r>
        <w:rPr>
          <w:b/>
          <w:sz w:val="23"/>
        </w:rPr>
        <w:t xml:space="preserve">emitir e enviar </w:t>
      </w:r>
      <w:r>
        <w:rPr>
          <w:sz w:val="23"/>
        </w:rPr>
        <w:t>a Nota Fiscal ou Fatura para pagamento à Universidade do Estado do Rio de Janeiro, CNPJ: 33.540.014/0001-57 - Inscrição</w:t>
      </w:r>
      <w:r>
        <w:rPr>
          <w:spacing w:val="23"/>
          <w:sz w:val="23"/>
        </w:rPr>
        <w:t xml:space="preserve"> </w:t>
      </w:r>
      <w:r>
        <w:rPr>
          <w:sz w:val="23"/>
        </w:rPr>
        <w:t>Estadual:</w:t>
      </w:r>
      <w:r>
        <w:rPr>
          <w:spacing w:val="23"/>
          <w:sz w:val="23"/>
        </w:rPr>
        <w:t xml:space="preserve"> </w:t>
      </w:r>
      <w:r>
        <w:rPr>
          <w:sz w:val="23"/>
        </w:rPr>
        <w:t>76003939,</w:t>
      </w:r>
      <w:r>
        <w:rPr>
          <w:spacing w:val="23"/>
          <w:sz w:val="23"/>
        </w:rPr>
        <w:t xml:space="preserve"> </w:t>
      </w:r>
      <w:r>
        <w:rPr>
          <w:b/>
          <w:sz w:val="23"/>
        </w:rPr>
        <w:t>Coordenação</w:t>
      </w:r>
      <w:r>
        <w:rPr>
          <w:b/>
          <w:spacing w:val="23"/>
          <w:sz w:val="23"/>
        </w:rPr>
        <w:t xml:space="preserve"> </w:t>
      </w:r>
      <w:r>
        <w:rPr>
          <w:b/>
          <w:sz w:val="23"/>
        </w:rPr>
        <w:t>de</w:t>
      </w:r>
      <w:r>
        <w:rPr>
          <w:b/>
          <w:spacing w:val="23"/>
          <w:sz w:val="23"/>
        </w:rPr>
        <w:t xml:space="preserve"> </w:t>
      </w:r>
      <w:r>
        <w:rPr>
          <w:b/>
          <w:sz w:val="23"/>
        </w:rPr>
        <w:t>Farmácia</w:t>
      </w:r>
      <w:r>
        <w:rPr>
          <w:b/>
          <w:spacing w:val="23"/>
          <w:sz w:val="23"/>
        </w:rPr>
        <w:t xml:space="preserve"> </w:t>
      </w:r>
      <w:r>
        <w:rPr>
          <w:b/>
          <w:sz w:val="23"/>
        </w:rPr>
        <w:t>da</w:t>
      </w:r>
      <w:r>
        <w:rPr>
          <w:b/>
          <w:spacing w:val="23"/>
          <w:sz w:val="23"/>
        </w:rPr>
        <w:t xml:space="preserve"> </w:t>
      </w:r>
      <w:r>
        <w:rPr>
          <w:b/>
          <w:sz w:val="23"/>
        </w:rPr>
        <w:t>Policlínica</w:t>
      </w:r>
      <w:r>
        <w:rPr>
          <w:b/>
          <w:spacing w:val="23"/>
          <w:sz w:val="23"/>
        </w:rPr>
        <w:t xml:space="preserve"> </w:t>
      </w:r>
      <w:r>
        <w:rPr>
          <w:b/>
          <w:sz w:val="23"/>
        </w:rPr>
        <w:t>Piquet</w:t>
      </w:r>
      <w:r>
        <w:rPr>
          <w:b/>
          <w:spacing w:val="23"/>
          <w:sz w:val="23"/>
        </w:rPr>
        <w:t xml:space="preserve"> </w:t>
      </w:r>
      <w:r>
        <w:rPr>
          <w:b/>
          <w:sz w:val="23"/>
        </w:rPr>
        <w:t>Carneiro</w:t>
      </w:r>
      <w:r>
        <w:rPr>
          <w:sz w:val="23"/>
        </w:rPr>
        <w:t>, Avenida</w:t>
      </w:r>
      <w:r>
        <w:rPr>
          <w:spacing w:val="23"/>
          <w:sz w:val="23"/>
        </w:rPr>
        <w:t xml:space="preserve"> </w:t>
      </w:r>
      <w:r>
        <w:rPr>
          <w:sz w:val="23"/>
        </w:rPr>
        <w:t>Marechal</w:t>
      </w:r>
      <w:r>
        <w:rPr>
          <w:spacing w:val="23"/>
          <w:sz w:val="23"/>
        </w:rPr>
        <w:t xml:space="preserve"> </w:t>
      </w:r>
      <w:r>
        <w:rPr>
          <w:sz w:val="23"/>
        </w:rPr>
        <w:t>Rondon,</w:t>
      </w:r>
      <w:r>
        <w:rPr>
          <w:spacing w:val="23"/>
          <w:sz w:val="23"/>
        </w:rPr>
        <w:t xml:space="preserve"> </w:t>
      </w:r>
      <w:r>
        <w:rPr>
          <w:sz w:val="23"/>
        </w:rPr>
        <w:t>381,</w:t>
      </w:r>
      <w:r>
        <w:rPr>
          <w:spacing w:val="23"/>
          <w:sz w:val="23"/>
        </w:rPr>
        <w:t xml:space="preserve"> </w:t>
      </w:r>
      <w:r>
        <w:rPr>
          <w:sz w:val="23"/>
        </w:rPr>
        <w:t>São</w:t>
      </w:r>
      <w:r>
        <w:rPr>
          <w:spacing w:val="23"/>
          <w:sz w:val="23"/>
        </w:rPr>
        <w:t xml:space="preserve"> </w:t>
      </w:r>
      <w:r>
        <w:rPr>
          <w:sz w:val="23"/>
        </w:rPr>
        <w:t>Francisco</w:t>
      </w:r>
      <w:r>
        <w:rPr>
          <w:spacing w:val="23"/>
          <w:sz w:val="23"/>
        </w:rPr>
        <w:t xml:space="preserve"> </w:t>
      </w:r>
      <w:r>
        <w:rPr>
          <w:sz w:val="23"/>
        </w:rPr>
        <w:t>Xavier,</w:t>
      </w:r>
      <w:r>
        <w:rPr>
          <w:spacing w:val="23"/>
          <w:sz w:val="23"/>
        </w:rPr>
        <w:t xml:space="preserve"> </w:t>
      </w:r>
      <w:r>
        <w:rPr>
          <w:sz w:val="23"/>
        </w:rPr>
        <w:t>Rio</w:t>
      </w:r>
      <w:r>
        <w:rPr>
          <w:spacing w:val="23"/>
          <w:sz w:val="23"/>
        </w:rPr>
        <w:t xml:space="preserve"> </w:t>
      </w:r>
      <w:r>
        <w:rPr>
          <w:sz w:val="23"/>
        </w:rPr>
        <w:t>de</w:t>
      </w:r>
      <w:r>
        <w:rPr>
          <w:spacing w:val="23"/>
          <w:sz w:val="23"/>
        </w:rPr>
        <w:t xml:space="preserve"> </w:t>
      </w:r>
      <w:r>
        <w:rPr>
          <w:sz w:val="23"/>
        </w:rPr>
        <w:t xml:space="preserve">Janeiro, RJ, - CEP 20950-003, e-mail: </w:t>
      </w:r>
      <w:r>
        <w:fldChar w:fldCharType="begin"/>
      </w:r>
      <w:r>
        <w:instrText xml:space="preserve"> HYPERLINK "mailto:servexo@ppc.uerj.br" \h </w:instrText>
      </w:r>
      <w:r>
        <w:fldChar w:fldCharType="separate"/>
      </w:r>
      <w:r>
        <w:rPr>
          <w:color w:val="0000FF"/>
          <w:sz w:val="23"/>
          <w:u w:val="single" w:color="0000FF"/>
        </w:rPr>
        <w:t>servexo</w:t>
      </w:r>
      <w:r>
        <w:rPr>
          <w:color w:val="0000FF"/>
          <w:sz w:val="23"/>
        </w:rPr>
        <w:t>@</w:t>
      </w:r>
      <w:r>
        <w:rPr>
          <w:spacing w:val="-45"/>
          <w:sz w:val="23"/>
          <w:u w:val="single" w:color="0000FF"/>
        </w:rPr>
        <w:t xml:space="preserve"> </w:t>
      </w:r>
      <w:r>
        <w:rPr>
          <w:color w:val="0000FF"/>
          <w:spacing w:val="-62"/>
          <w:sz w:val="23"/>
        </w:rPr>
        <w:t>p</w:t>
      </w:r>
      <w:r>
        <w:rPr>
          <w:spacing w:val="34"/>
          <w:sz w:val="23"/>
          <w:u w:val="single" w:color="0000FF"/>
        </w:rPr>
        <w:t xml:space="preserve"> </w:t>
      </w:r>
      <w:r>
        <w:rPr>
          <w:color w:val="0000FF"/>
          <w:sz w:val="23"/>
        </w:rPr>
        <w:t>pc.uerj.br</w:t>
      </w:r>
      <w:r>
        <w:rPr>
          <w:color w:val="0000FF"/>
          <w:sz w:val="23"/>
        </w:rPr>
        <w:fldChar w:fldCharType="end"/>
      </w:r>
      <w:r>
        <w:rPr>
          <w:color w:val="0000FF"/>
          <w:sz w:val="23"/>
        </w:rPr>
        <w:t xml:space="preserve"> </w:t>
      </w:r>
      <w:r>
        <w:rPr>
          <w:sz w:val="23"/>
        </w:rPr>
        <w:t xml:space="preserve">e </w:t>
      </w:r>
      <w:r>
        <w:fldChar w:fldCharType="begin"/>
      </w:r>
      <w:r>
        <w:instrText xml:space="preserve"> HYPERLINK "mailto:almoxarifado@ppc.uerj.br" \h </w:instrText>
      </w:r>
      <w:r>
        <w:fldChar w:fldCharType="separate"/>
      </w:r>
      <w:r>
        <w:rPr>
          <w:color w:val="0000FF"/>
          <w:sz w:val="23"/>
          <w:u w:val="single" w:color="0000FF"/>
        </w:rPr>
        <w:t>almoxarifado</w:t>
      </w:r>
      <w:r>
        <w:rPr>
          <w:color w:val="0000FF"/>
          <w:sz w:val="23"/>
        </w:rPr>
        <w:t>@</w:t>
      </w:r>
      <w:r>
        <w:rPr>
          <w:spacing w:val="-45"/>
          <w:sz w:val="23"/>
          <w:u w:val="single" w:color="0000FF"/>
        </w:rPr>
        <w:t xml:space="preserve"> </w:t>
      </w:r>
      <w:r>
        <w:rPr>
          <w:color w:val="0000FF"/>
          <w:spacing w:val="-62"/>
          <w:sz w:val="23"/>
        </w:rPr>
        <w:t>p</w:t>
      </w:r>
      <w:r>
        <w:rPr>
          <w:spacing w:val="34"/>
          <w:sz w:val="23"/>
          <w:u w:val="single" w:color="0000FF"/>
        </w:rPr>
        <w:t xml:space="preserve"> </w:t>
      </w:r>
      <w:r>
        <w:rPr>
          <w:color w:val="0000FF"/>
          <w:sz w:val="23"/>
        </w:rPr>
        <w:t>pc.uerj.br</w:t>
      </w:r>
      <w:r>
        <w:rPr>
          <w:color w:val="0000FF"/>
          <w:sz w:val="23"/>
        </w:rPr>
        <w:fldChar w:fldCharType="end"/>
      </w:r>
      <w:r>
        <w:rPr>
          <w:sz w:val="23"/>
        </w:rPr>
        <w:t>.</w:t>
      </w:r>
    </w:p>
    <w:p w14:paraId="281B3B84">
      <w:pPr>
        <w:pStyle w:val="9"/>
        <w:numPr>
          <w:ilvl w:val="1"/>
          <w:numId w:val="1"/>
        </w:numPr>
        <w:tabs>
          <w:tab w:val="left" w:pos="586"/>
        </w:tabs>
        <w:spacing w:before="225" w:after="0" w:line="240" w:lineRule="auto"/>
        <w:ind w:left="586" w:right="0" w:hanging="469"/>
        <w:jc w:val="left"/>
        <w:rPr>
          <w:sz w:val="23"/>
        </w:rPr>
      </w:pPr>
      <w:r>
        <w:rPr>
          <w:sz w:val="23"/>
        </w:rPr>
        <w:t>Recebida</w:t>
      </w:r>
      <w:r>
        <w:rPr>
          <w:spacing w:val="10"/>
          <w:sz w:val="23"/>
        </w:rPr>
        <w:t xml:space="preserve"> </w:t>
      </w:r>
      <w:r>
        <w:rPr>
          <w:sz w:val="23"/>
        </w:rPr>
        <w:t>a</w:t>
      </w:r>
      <w:r>
        <w:rPr>
          <w:spacing w:val="11"/>
          <w:sz w:val="23"/>
        </w:rPr>
        <w:t xml:space="preserve"> </w:t>
      </w:r>
      <w:r>
        <w:rPr>
          <w:sz w:val="23"/>
        </w:rPr>
        <w:t>Nota</w:t>
      </w:r>
      <w:r>
        <w:rPr>
          <w:spacing w:val="11"/>
          <w:sz w:val="23"/>
        </w:rPr>
        <w:t xml:space="preserve"> </w:t>
      </w:r>
      <w:r>
        <w:rPr>
          <w:sz w:val="23"/>
        </w:rPr>
        <w:t>Fiscal</w:t>
      </w:r>
      <w:r>
        <w:rPr>
          <w:spacing w:val="11"/>
          <w:sz w:val="23"/>
        </w:rPr>
        <w:t xml:space="preserve"> </w:t>
      </w:r>
      <w:r>
        <w:rPr>
          <w:sz w:val="23"/>
        </w:rPr>
        <w:t>ou</w:t>
      </w:r>
      <w:r>
        <w:rPr>
          <w:spacing w:val="10"/>
          <w:sz w:val="23"/>
        </w:rPr>
        <w:t xml:space="preserve"> </w:t>
      </w:r>
      <w:r>
        <w:rPr>
          <w:sz w:val="23"/>
        </w:rPr>
        <w:t>Fatura,</w:t>
      </w:r>
      <w:r>
        <w:rPr>
          <w:spacing w:val="11"/>
          <w:sz w:val="23"/>
        </w:rPr>
        <w:t xml:space="preserve"> </w:t>
      </w:r>
      <w:r>
        <w:rPr>
          <w:sz w:val="23"/>
        </w:rPr>
        <w:t>o</w:t>
      </w:r>
      <w:r>
        <w:rPr>
          <w:spacing w:val="11"/>
          <w:sz w:val="23"/>
        </w:rPr>
        <w:t xml:space="preserve"> </w:t>
      </w:r>
      <w:r>
        <w:rPr>
          <w:sz w:val="23"/>
        </w:rPr>
        <w:t>órgão</w:t>
      </w:r>
      <w:r>
        <w:rPr>
          <w:spacing w:val="11"/>
          <w:sz w:val="23"/>
        </w:rPr>
        <w:t xml:space="preserve"> </w:t>
      </w:r>
      <w:r>
        <w:rPr>
          <w:sz w:val="23"/>
        </w:rPr>
        <w:t>competente</w:t>
      </w:r>
      <w:r>
        <w:rPr>
          <w:spacing w:val="11"/>
          <w:sz w:val="23"/>
        </w:rPr>
        <w:t xml:space="preserve"> </w:t>
      </w:r>
      <w:r>
        <w:rPr>
          <w:sz w:val="23"/>
        </w:rPr>
        <w:t>deverá</w:t>
      </w:r>
      <w:r>
        <w:rPr>
          <w:spacing w:val="10"/>
          <w:sz w:val="23"/>
        </w:rPr>
        <w:t xml:space="preserve"> </w:t>
      </w:r>
      <w:r>
        <w:rPr>
          <w:spacing w:val="-2"/>
          <w:sz w:val="23"/>
        </w:rPr>
        <w:t>verificar:</w:t>
      </w:r>
    </w:p>
    <w:p w14:paraId="5850A04C">
      <w:pPr>
        <w:pStyle w:val="9"/>
        <w:spacing w:after="0" w:line="240" w:lineRule="auto"/>
        <w:jc w:val="left"/>
        <w:rPr>
          <w:sz w:val="23"/>
        </w:rPr>
        <w:sectPr>
          <w:pgSz w:w="15840" w:h="24480"/>
          <w:pgMar w:top="0" w:right="0" w:bottom="280" w:left="0" w:header="720" w:footer="720" w:gutter="0"/>
          <w:cols w:space="720" w:num="1"/>
        </w:sectPr>
      </w:pPr>
    </w:p>
    <w:p w14:paraId="60967E27">
      <w:pPr>
        <w:pStyle w:val="9"/>
        <w:numPr>
          <w:ilvl w:val="0"/>
          <w:numId w:val="7"/>
        </w:numPr>
        <w:tabs>
          <w:tab w:val="left" w:pos="351"/>
        </w:tabs>
        <w:spacing w:before="0" w:after="0" w:line="255" w:lineRule="exact"/>
        <w:ind w:left="351" w:right="0" w:hanging="240"/>
        <w:jc w:val="left"/>
        <w:rPr>
          <w:sz w:val="23"/>
        </w:rPr>
      </w:pPr>
      <w:r>
        <w:rPr>
          <w:sz w:val="23"/>
        </w:rPr>
        <w:t>a</w:t>
      </w:r>
      <w:r>
        <w:rPr>
          <w:spacing w:val="14"/>
          <w:sz w:val="23"/>
        </w:rPr>
        <w:t xml:space="preserve"> </w:t>
      </w:r>
      <w:r>
        <w:rPr>
          <w:sz w:val="23"/>
        </w:rPr>
        <w:t>manutenção</w:t>
      </w:r>
      <w:r>
        <w:rPr>
          <w:spacing w:val="14"/>
          <w:sz w:val="23"/>
        </w:rPr>
        <w:t xml:space="preserve"> </w:t>
      </w:r>
      <w:r>
        <w:rPr>
          <w:sz w:val="23"/>
        </w:rPr>
        <w:t>das</w:t>
      </w:r>
      <w:r>
        <w:rPr>
          <w:spacing w:val="14"/>
          <w:sz w:val="23"/>
        </w:rPr>
        <w:t xml:space="preserve"> </w:t>
      </w:r>
      <w:r>
        <w:rPr>
          <w:sz w:val="23"/>
        </w:rPr>
        <w:t>condições</w:t>
      </w:r>
      <w:r>
        <w:rPr>
          <w:spacing w:val="14"/>
          <w:sz w:val="23"/>
        </w:rPr>
        <w:t xml:space="preserve"> </w:t>
      </w:r>
      <w:r>
        <w:rPr>
          <w:sz w:val="23"/>
        </w:rPr>
        <w:t>de</w:t>
      </w:r>
      <w:r>
        <w:rPr>
          <w:spacing w:val="14"/>
          <w:sz w:val="23"/>
        </w:rPr>
        <w:t xml:space="preserve"> </w:t>
      </w:r>
      <w:r>
        <w:rPr>
          <w:sz w:val="23"/>
        </w:rPr>
        <w:t>habilitação</w:t>
      </w:r>
      <w:r>
        <w:rPr>
          <w:spacing w:val="15"/>
          <w:sz w:val="23"/>
        </w:rPr>
        <w:t xml:space="preserve"> </w:t>
      </w:r>
      <w:r>
        <w:rPr>
          <w:sz w:val="23"/>
        </w:rPr>
        <w:t>exigidas</w:t>
      </w:r>
      <w:r>
        <w:rPr>
          <w:spacing w:val="14"/>
          <w:sz w:val="23"/>
        </w:rPr>
        <w:t xml:space="preserve"> </w:t>
      </w:r>
      <w:r>
        <w:rPr>
          <w:sz w:val="23"/>
        </w:rPr>
        <w:t>pelo</w:t>
      </w:r>
      <w:r>
        <w:rPr>
          <w:spacing w:val="14"/>
          <w:sz w:val="23"/>
        </w:rPr>
        <w:t xml:space="preserve"> </w:t>
      </w:r>
      <w:r>
        <w:rPr>
          <w:sz w:val="23"/>
        </w:rPr>
        <w:t>instrumento</w:t>
      </w:r>
      <w:r>
        <w:rPr>
          <w:spacing w:val="14"/>
          <w:sz w:val="23"/>
        </w:rPr>
        <w:t xml:space="preserve"> </w:t>
      </w:r>
      <w:r>
        <w:rPr>
          <w:spacing w:val="-2"/>
          <w:sz w:val="23"/>
        </w:rPr>
        <w:t>convocatório;</w:t>
      </w:r>
    </w:p>
    <w:p w14:paraId="2CC9B4A3">
      <w:pPr>
        <w:pStyle w:val="9"/>
        <w:numPr>
          <w:ilvl w:val="0"/>
          <w:numId w:val="7"/>
        </w:numPr>
        <w:tabs>
          <w:tab w:val="left" w:pos="378"/>
          <w:tab w:val="left" w:pos="528"/>
        </w:tabs>
        <w:spacing w:before="234" w:after="0" w:line="252" w:lineRule="auto"/>
        <w:ind w:left="528" w:right="115" w:hanging="417"/>
        <w:jc w:val="left"/>
        <w:rPr>
          <w:sz w:val="23"/>
        </w:rPr>
      </w:pPr>
      <w:r>
        <w:rPr>
          <w:sz w:val="23"/>
        </w:rPr>
        <w:t>por</w:t>
      </w:r>
      <w:r>
        <w:rPr>
          <w:spacing w:val="25"/>
          <w:sz w:val="23"/>
        </w:rPr>
        <w:t xml:space="preserve"> </w:t>
      </w:r>
      <w:r>
        <w:rPr>
          <w:sz w:val="23"/>
        </w:rPr>
        <w:t>consulta</w:t>
      </w:r>
      <w:r>
        <w:rPr>
          <w:spacing w:val="25"/>
          <w:sz w:val="23"/>
        </w:rPr>
        <w:t xml:space="preserve"> </w:t>
      </w:r>
      <w:r>
        <w:rPr>
          <w:sz w:val="23"/>
        </w:rPr>
        <w:t>aos</w:t>
      </w:r>
      <w:r>
        <w:rPr>
          <w:spacing w:val="25"/>
          <w:sz w:val="23"/>
        </w:rPr>
        <w:t xml:space="preserve"> </w:t>
      </w:r>
      <w:r>
        <w:rPr>
          <w:sz w:val="23"/>
        </w:rPr>
        <w:t>cadastros</w:t>
      </w:r>
      <w:r>
        <w:rPr>
          <w:spacing w:val="25"/>
          <w:sz w:val="23"/>
        </w:rPr>
        <w:t xml:space="preserve"> </w:t>
      </w:r>
      <w:r>
        <w:rPr>
          <w:sz w:val="23"/>
        </w:rPr>
        <w:t>mencionados</w:t>
      </w:r>
      <w:r>
        <w:rPr>
          <w:spacing w:val="25"/>
          <w:sz w:val="23"/>
        </w:rPr>
        <w:t xml:space="preserve"> </w:t>
      </w:r>
      <w:r>
        <w:rPr>
          <w:sz w:val="23"/>
        </w:rPr>
        <w:t>no</w:t>
      </w:r>
      <w:r>
        <w:rPr>
          <w:spacing w:val="25"/>
          <w:sz w:val="23"/>
        </w:rPr>
        <w:t xml:space="preserve"> </w:t>
      </w:r>
      <w:r>
        <w:rPr>
          <w:sz w:val="23"/>
        </w:rPr>
        <w:t>ITEM</w:t>
      </w:r>
      <w:r>
        <w:rPr>
          <w:spacing w:val="25"/>
          <w:sz w:val="23"/>
        </w:rPr>
        <w:t xml:space="preserve"> </w:t>
      </w:r>
      <w:r>
        <w:rPr>
          <w:sz w:val="23"/>
        </w:rPr>
        <w:t>7.1,</w:t>
      </w:r>
      <w:r>
        <w:rPr>
          <w:spacing w:val="25"/>
          <w:sz w:val="23"/>
        </w:rPr>
        <w:t xml:space="preserve"> </w:t>
      </w:r>
      <w:r>
        <w:rPr>
          <w:sz w:val="23"/>
        </w:rPr>
        <w:t>se</w:t>
      </w:r>
      <w:r>
        <w:rPr>
          <w:spacing w:val="25"/>
          <w:sz w:val="23"/>
        </w:rPr>
        <w:t xml:space="preserve"> </w:t>
      </w:r>
      <w:r>
        <w:rPr>
          <w:sz w:val="23"/>
        </w:rPr>
        <w:t>o</w:t>
      </w:r>
      <w:r>
        <w:rPr>
          <w:spacing w:val="25"/>
          <w:sz w:val="23"/>
        </w:rPr>
        <w:t xml:space="preserve"> </w:t>
      </w:r>
      <w:r>
        <w:rPr>
          <w:sz w:val="23"/>
        </w:rPr>
        <w:t>contratado</w:t>
      </w:r>
      <w:r>
        <w:rPr>
          <w:spacing w:val="25"/>
          <w:sz w:val="23"/>
        </w:rPr>
        <w:t xml:space="preserve"> </w:t>
      </w:r>
      <w:r>
        <w:rPr>
          <w:sz w:val="23"/>
        </w:rPr>
        <w:t>foi</w:t>
      </w:r>
      <w:r>
        <w:rPr>
          <w:spacing w:val="25"/>
          <w:sz w:val="23"/>
        </w:rPr>
        <w:t xml:space="preserve"> </w:t>
      </w:r>
      <w:r>
        <w:rPr>
          <w:sz w:val="23"/>
        </w:rPr>
        <w:t>penalizado</w:t>
      </w:r>
      <w:r>
        <w:rPr>
          <w:spacing w:val="25"/>
          <w:sz w:val="23"/>
        </w:rPr>
        <w:t xml:space="preserve"> </w:t>
      </w:r>
      <w:r>
        <w:rPr>
          <w:sz w:val="23"/>
        </w:rPr>
        <w:t>com</w:t>
      </w:r>
      <w:r>
        <w:rPr>
          <w:spacing w:val="25"/>
          <w:sz w:val="23"/>
        </w:rPr>
        <w:t xml:space="preserve"> </w:t>
      </w:r>
      <w:r>
        <w:rPr>
          <w:sz w:val="23"/>
        </w:rPr>
        <w:t>as</w:t>
      </w:r>
      <w:r>
        <w:rPr>
          <w:spacing w:val="25"/>
          <w:sz w:val="23"/>
        </w:rPr>
        <w:t xml:space="preserve"> </w:t>
      </w:r>
      <w:r>
        <w:rPr>
          <w:sz w:val="23"/>
        </w:rPr>
        <w:t>sanções</w:t>
      </w:r>
      <w:r>
        <w:rPr>
          <w:spacing w:val="25"/>
          <w:sz w:val="23"/>
        </w:rPr>
        <w:t xml:space="preserve"> </w:t>
      </w:r>
      <w:r>
        <w:rPr>
          <w:sz w:val="23"/>
        </w:rPr>
        <w:t>de</w:t>
      </w:r>
      <w:r>
        <w:rPr>
          <w:spacing w:val="25"/>
          <w:sz w:val="23"/>
        </w:rPr>
        <w:t xml:space="preserve"> </w:t>
      </w:r>
      <w:r>
        <w:rPr>
          <w:sz w:val="23"/>
        </w:rPr>
        <w:t>declaração</w:t>
      </w:r>
      <w:r>
        <w:rPr>
          <w:spacing w:val="25"/>
          <w:sz w:val="23"/>
        </w:rPr>
        <w:t xml:space="preserve"> </w:t>
      </w:r>
      <w:r>
        <w:rPr>
          <w:sz w:val="23"/>
        </w:rPr>
        <w:t>de</w:t>
      </w:r>
      <w:r>
        <w:rPr>
          <w:spacing w:val="25"/>
          <w:sz w:val="23"/>
        </w:rPr>
        <w:t xml:space="preserve"> </w:t>
      </w:r>
      <w:r>
        <w:rPr>
          <w:sz w:val="23"/>
        </w:rPr>
        <w:t>inidoneidade</w:t>
      </w:r>
      <w:r>
        <w:rPr>
          <w:spacing w:val="25"/>
          <w:sz w:val="23"/>
        </w:rPr>
        <w:t xml:space="preserve"> </w:t>
      </w:r>
      <w:r>
        <w:rPr>
          <w:sz w:val="23"/>
        </w:rPr>
        <w:t>ou</w:t>
      </w:r>
      <w:r>
        <w:rPr>
          <w:spacing w:val="25"/>
          <w:sz w:val="23"/>
        </w:rPr>
        <w:t xml:space="preserve"> </w:t>
      </w:r>
      <w:r>
        <w:rPr>
          <w:sz w:val="23"/>
        </w:rPr>
        <w:t>impedimento</w:t>
      </w:r>
      <w:r>
        <w:rPr>
          <w:spacing w:val="25"/>
          <w:sz w:val="23"/>
        </w:rPr>
        <w:t xml:space="preserve"> </w:t>
      </w:r>
      <w:r>
        <w:rPr>
          <w:sz w:val="23"/>
        </w:rPr>
        <w:t>de</w:t>
      </w:r>
      <w:r>
        <w:rPr>
          <w:spacing w:val="25"/>
          <w:sz w:val="23"/>
        </w:rPr>
        <w:t xml:space="preserve"> </w:t>
      </w:r>
      <w:r>
        <w:rPr>
          <w:sz w:val="23"/>
        </w:rPr>
        <w:t>licitar</w:t>
      </w:r>
      <w:r>
        <w:rPr>
          <w:spacing w:val="25"/>
          <w:sz w:val="23"/>
        </w:rPr>
        <w:t xml:space="preserve"> </w:t>
      </w:r>
      <w:r>
        <w:rPr>
          <w:sz w:val="23"/>
        </w:rPr>
        <w:t>e contratar com o poder público, observadas as abrangências de aplicação; e</w:t>
      </w:r>
    </w:p>
    <w:p w14:paraId="5A76829F">
      <w:pPr>
        <w:pStyle w:val="9"/>
        <w:numPr>
          <w:ilvl w:val="0"/>
          <w:numId w:val="7"/>
        </w:numPr>
        <w:tabs>
          <w:tab w:val="left" w:pos="352"/>
          <w:tab w:val="left" w:pos="528"/>
        </w:tabs>
        <w:spacing w:before="223" w:after="0" w:line="252" w:lineRule="auto"/>
        <w:ind w:left="528" w:right="115" w:hanging="417"/>
        <w:jc w:val="left"/>
        <w:rPr>
          <w:sz w:val="23"/>
        </w:rPr>
      </w:pPr>
      <w:r>
        <w:rPr>
          <w:sz w:val="23"/>
        </w:rPr>
        <w:t>por</w:t>
      </w:r>
      <w:r>
        <w:rPr>
          <w:spacing w:val="12"/>
          <w:sz w:val="23"/>
        </w:rPr>
        <w:t xml:space="preserve"> </w:t>
      </w:r>
      <w:r>
        <w:rPr>
          <w:sz w:val="23"/>
        </w:rPr>
        <w:t>consulta</w:t>
      </w:r>
      <w:r>
        <w:rPr>
          <w:spacing w:val="12"/>
          <w:sz w:val="23"/>
        </w:rPr>
        <w:t xml:space="preserve"> </w:t>
      </w:r>
      <w:r>
        <w:rPr>
          <w:sz w:val="23"/>
        </w:rPr>
        <w:t>ao</w:t>
      </w:r>
      <w:r>
        <w:rPr>
          <w:spacing w:val="12"/>
          <w:sz w:val="23"/>
        </w:rPr>
        <w:t xml:space="preserve"> </w:t>
      </w:r>
      <w:r>
        <w:rPr>
          <w:sz w:val="23"/>
        </w:rPr>
        <w:t>SICAF,</w:t>
      </w:r>
      <w:r>
        <w:rPr>
          <w:spacing w:val="12"/>
          <w:sz w:val="23"/>
        </w:rPr>
        <w:t xml:space="preserve"> </w:t>
      </w:r>
      <w:r>
        <w:rPr>
          <w:sz w:val="23"/>
        </w:rPr>
        <w:t>eventuais</w:t>
      </w:r>
      <w:r>
        <w:rPr>
          <w:spacing w:val="12"/>
          <w:sz w:val="23"/>
        </w:rPr>
        <w:t xml:space="preserve"> </w:t>
      </w:r>
      <w:r>
        <w:rPr>
          <w:sz w:val="23"/>
        </w:rPr>
        <w:t>ocorrências</w:t>
      </w:r>
      <w:r>
        <w:rPr>
          <w:spacing w:val="12"/>
          <w:sz w:val="23"/>
        </w:rPr>
        <w:t xml:space="preserve"> </w:t>
      </w:r>
      <w:r>
        <w:rPr>
          <w:sz w:val="23"/>
        </w:rPr>
        <w:t>impeditivas</w:t>
      </w:r>
      <w:r>
        <w:rPr>
          <w:spacing w:val="12"/>
          <w:sz w:val="23"/>
        </w:rPr>
        <w:t xml:space="preserve"> </w:t>
      </w:r>
      <w:r>
        <w:rPr>
          <w:sz w:val="23"/>
        </w:rPr>
        <w:t>indiretas,</w:t>
      </w:r>
      <w:r>
        <w:rPr>
          <w:spacing w:val="12"/>
          <w:sz w:val="23"/>
        </w:rPr>
        <w:t xml:space="preserve"> </w:t>
      </w:r>
      <w:r>
        <w:rPr>
          <w:sz w:val="23"/>
        </w:rPr>
        <w:t>hipótese</w:t>
      </w:r>
      <w:r>
        <w:rPr>
          <w:spacing w:val="12"/>
          <w:sz w:val="23"/>
        </w:rPr>
        <w:t xml:space="preserve"> </w:t>
      </w:r>
      <w:r>
        <w:rPr>
          <w:sz w:val="23"/>
        </w:rPr>
        <w:t>na</w:t>
      </w:r>
      <w:r>
        <w:rPr>
          <w:spacing w:val="12"/>
          <w:sz w:val="23"/>
        </w:rPr>
        <w:t xml:space="preserve"> </w:t>
      </w:r>
      <w:r>
        <w:rPr>
          <w:sz w:val="23"/>
        </w:rPr>
        <w:t>qual</w:t>
      </w:r>
      <w:r>
        <w:rPr>
          <w:spacing w:val="12"/>
          <w:sz w:val="23"/>
        </w:rPr>
        <w:t xml:space="preserve"> </w:t>
      </w:r>
      <w:r>
        <w:rPr>
          <w:sz w:val="23"/>
        </w:rPr>
        <w:t>o</w:t>
      </w:r>
      <w:r>
        <w:rPr>
          <w:spacing w:val="12"/>
          <w:sz w:val="23"/>
        </w:rPr>
        <w:t xml:space="preserve"> </w:t>
      </w:r>
      <w:r>
        <w:rPr>
          <w:sz w:val="23"/>
        </w:rPr>
        <w:t>gestor</w:t>
      </w:r>
      <w:r>
        <w:rPr>
          <w:spacing w:val="12"/>
          <w:sz w:val="23"/>
        </w:rPr>
        <w:t xml:space="preserve"> </w:t>
      </w:r>
      <w:r>
        <w:rPr>
          <w:sz w:val="23"/>
        </w:rPr>
        <w:t>deverá</w:t>
      </w:r>
      <w:r>
        <w:rPr>
          <w:spacing w:val="12"/>
          <w:sz w:val="23"/>
        </w:rPr>
        <w:t xml:space="preserve"> </w:t>
      </w:r>
      <w:r>
        <w:rPr>
          <w:sz w:val="23"/>
        </w:rPr>
        <w:t>verificar</w:t>
      </w:r>
      <w:r>
        <w:rPr>
          <w:spacing w:val="12"/>
          <w:sz w:val="23"/>
        </w:rPr>
        <w:t xml:space="preserve"> </w:t>
      </w:r>
      <w:r>
        <w:rPr>
          <w:sz w:val="23"/>
        </w:rPr>
        <w:t>se</w:t>
      </w:r>
      <w:r>
        <w:rPr>
          <w:spacing w:val="12"/>
          <w:sz w:val="23"/>
        </w:rPr>
        <w:t xml:space="preserve"> </w:t>
      </w:r>
      <w:r>
        <w:rPr>
          <w:sz w:val="23"/>
        </w:rPr>
        <w:t>houve</w:t>
      </w:r>
      <w:r>
        <w:rPr>
          <w:spacing w:val="12"/>
          <w:sz w:val="23"/>
        </w:rPr>
        <w:t xml:space="preserve"> </w:t>
      </w:r>
      <w:r>
        <w:rPr>
          <w:sz w:val="23"/>
        </w:rPr>
        <w:t>fraude</w:t>
      </w:r>
      <w:r>
        <w:rPr>
          <w:spacing w:val="12"/>
          <w:sz w:val="23"/>
        </w:rPr>
        <w:t xml:space="preserve"> </w:t>
      </w:r>
      <w:r>
        <w:rPr>
          <w:sz w:val="23"/>
        </w:rPr>
        <w:t>por</w:t>
      </w:r>
      <w:r>
        <w:rPr>
          <w:spacing w:val="12"/>
          <w:sz w:val="23"/>
        </w:rPr>
        <w:t xml:space="preserve"> </w:t>
      </w:r>
      <w:r>
        <w:rPr>
          <w:sz w:val="23"/>
        </w:rPr>
        <w:t>parte</w:t>
      </w:r>
      <w:r>
        <w:rPr>
          <w:spacing w:val="12"/>
          <w:sz w:val="23"/>
        </w:rPr>
        <w:t xml:space="preserve"> </w:t>
      </w:r>
      <w:r>
        <w:rPr>
          <w:sz w:val="23"/>
        </w:rPr>
        <w:t>das</w:t>
      </w:r>
      <w:r>
        <w:rPr>
          <w:spacing w:val="12"/>
          <w:sz w:val="23"/>
        </w:rPr>
        <w:t xml:space="preserve"> </w:t>
      </w:r>
      <w:r>
        <w:rPr>
          <w:sz w:val="23"/>
        </w:rPr>
        <w:t>empresas</w:t>
      </w:r>
      <w:r>
        <w:rPr>
          <w:spacing w:val="12"/>
          <w:sz w:val="23"/>
        </w:rPr>
        <w:t xml:space="preserve"> </w:t>
      </w:r>
      <w:r>
        <w:rPr>
          <w:sz w:val="23"/>
        </w:rPr>
        <w:t>apontadas</w:t>
      </w:r>
      <w:r>
        <w:rPr>
          <w:spacing w:val="12"/>
          <w:sz w:val="23"/>
        </w:rPr>
        <w:t xml:space="preserve"> </w:t>
      </w:r>
      <w:r>
        <w:rPr>
          <w:sz w:val="23"/>
        </w:rPr>
        <w:t>no Relatório de Ocorrências Impeditivas Indiretas.</w:t>
      </w:r>
    </w:p>
    <w:p w14:paraId="530D73C0">
      <w:pPr>
        <w:pStyle w:val="9"/>
        <w:numPr>
          <w:ilvl w:val="2"/>
          <w:numId w:val="1"/>
        </w:numPr>
        <w:tabs>
          <w:tab w:val="left" w:pos="798"/>
        </w:tabs>
        <w:spacing w:before="252" w:after="0" w:line="247" w:lineRule="auto"/>
        <w:ind w:left="117" w:right="115" w:firstLine="0"/>
        <w:jc w:val="both"/>
        <w:rPr>
          <w:sz w:val="23"/>
        </w:rPr>
      </w:pPr>
      <w:r>
        <w:rPr>
          <w:sz w:val="23"/>
        </w:rPr>
        <w:t>Constatando-se</w:t>
      </w:r>
      <w:r>
        <w:rPr>
          <w:spacing w:val="40"/>
          <w:sz w:val="23"/>
        </w:rPr>
        <w:t xml:space="preserve"> </w:t>
      </w:r>
      <w:r>
        <w:rPr>
          <w:sz w:val="23"/>
        </w:rPr>
        <w:t>a</w:t>
      </w:r>
      <w:r>
        <w:rPr>
          <w:spacing w:val="40"/>
          <w:sz w:val="23"/>
        </w:rPr>
        <w:t xml:space="preserve"> </w:t>
      </w:r>
      <w:r>
        <w:rPr>
          <w:sz w:val="23"/>
        </w:rPr>
        <w:t>situação</w:t>
      </w:r>
      <w:r>
        <w:rPr>
          <w:spacing w:val="40"/>
          <w:sz w:val="23"/>
        </w:rPr>
        <w:t xml:space="preserve"> </w:t>
      </w:r>
      <w:r>
        <w:rPr>
          <w:sz w:val="23"/>
        </w:rPr>
        <w:t>de</w:t>
      </w:r>
      <w:r>
        <w:rPr>
          <w:spacing w:val="40"/>
          <w:sz w:val="23"/>
        </w:rPr>
        <w:t xml:space="preserve"> </w:t>
      </w:r>
      <w:r>
        <w:rPr>
          <w:sz w:val="23"/>
        </w:rPr>
        <w:t>irregularidade</w:t>
      </w:r>
      <w:r>
        <w:rPr>
          <w:spacing w:val="40"/>
          <w:sz w:val="23"/>
        </w:rPr>
        <w:t xml:space="preserve"> </w:t>
      </w:r>
      <w:r>
        <w:rPr>
          <w:sz w:val="23"/>
        </w:rPr>
        <w:t>do</w:t>
      </w:r>
      <w:r>
        <w:rPr>
          <w:spacing w:val="40"/>
          <w:sz w:val="23"/>
        </w:rPr>
        <w:t xml:space="preserve"> </w:t>
      </w:r>
      <w:r>
        <w:rPr>
          <w:sz w:val="23"/>
        </w:rPr>
        <w:t>contratado,</w:t>
      </w:r>
      <w:r>
        <w:rPr>
          <w:spacing w:val="40"/>
          <w:sz w:val="23"/>
        </w:rPr>
        <w:t xml:space="preserve"> </w:t>
      </w:r>
      <w:r>
        <w:rPr>
          <w:sz w:val="23"/>
        </w:rPr>
        <w:t>será</w:t>
      </w:r>
      <w:r>
        <w:rPr>
          <w:spacing w:val="40"/>
          <w:sz w:val="23"/>
        </w:rPr>
        <w:t xml:space="preserve"> </w:t>
      </w:r>
      <w:r>
        <w:rPr>
          <w:sz w:val="23"/>
        </w:rPr>
        <w:t>providenciada</w:t>
      </w:r>
      <w:r>
        <w:rPr>
          <w:spacing w:val="40"/>
          <w:sz w:val="23"/>
        </w:rPr>
        <w:t xml:space="preserve"> </w:t>
      </w:r>
      <w:r>
        <w:rPr>
          <w:sz w:val="23"/>
        </w:rPr>
        <w:t>sua</w:t>
      </w:r>
      <w:r>
        <w:rPr>
          <w:spacing w:val="40"/>
          <w:sz w:val="23"/>
        </w:rPr>
        <w:t xml:space="preserve"> </w:t>
      </w:r>
      <w:r>
        <w:rPr>
          <w:sz w:val="23"/>
        </w:rPr>
        <w:t>notificação,</w:t>
      </w:r>
      <w:r>
        <w:rPr>
          <w:spacing w:val="40"/>
          <w:sz w:val="23"/>
        </w:rPr>
        <w:t xml:space="preserve"> </w:t>
      </w:r>
      <w:r>
        <w:rPr>
          <w:sz w:val="23"/>
        </w:rPr>
        <w:t>por</w:t>
      </w:r>
      <w:r>
        <w:rPr>
          <w:spacing w:val="40"/>
          <w:sz w:val="23"/>
        </w:rPr>
        <w:t xml:space="preserve"> </w:t>
      </w:r>
      <w:r>
        <w:rPr>
          <w:sz w:val="23"/>
        </w:rPr>
        <w:t>escrito,</w:t>
      </w:r>
      <w:r>
        <w:rPr>
          <w:spacing w:val="40"/>
          <w:sz w:val="23"/>
        </w:rPr>
        <w:t xml:space="preserve"> </w:t>
      </w:r>
      <w:r>
        <w:rPr>
          <w:sz w:val="23"/>
        </w:rPr>
        <w:t>para</w:t>
      </w:r>
      <w:r>
        <w:rPr>
          <w:spacing w:val="40"/>
          <w:sz w:val="23"/>
        </w:rPr>
        <w:t xml:space="preserve"> </w:t>
      </w:r>
      <w:r>
        <w:rPr>
          <w:sz w:val="23"/>
        </w:rPr>
        <w:t>que,</w:t>
      </w:r>
      <w:r>
        <w:rPr>
          <w:spacing w:val="40"/>
          <w:sz w:val="23"/>
        </w:rPr>
        <w:t xml:space="preserve"> </w:t>
      </w:r>
      <w:r>
        <w:rPr>
          <w:sz w:val="23"/>
        </w:rPr>
        <w:t>no</w:t>
      </w:r>
      <w:r>
        <w:rPr>
          <w:spacing w:val="40"/>
          <w:sz w:val="23"/>
        </w:rPr>
        <w:t xml:space="preserve"> </w:t>
      </w:r>
      <w:r>
        <w:rPr>
          <w:sz w:val="23"/>
        </w:rPr>
        <w:t>prazo</w:t>
      </w:r>
      <w:r>
        <w:rPr>
          <w:spacing w:val="40"/>
          <w:sz w:val="23"/>
        </w:rPr>
        <w:t xml:space="preserve"> </w:t>
      </w:r>
      <w:r>
        <w:rPr>
          <w:sz w:val="23"/>
        </w:rPr>
        <w:t>de</w:t>
      </w:r>
      <w:r>
        <w:rPr>
          <w:spacing w:val="40"/>
          <w:sz w:val="23"/>
        </w:rPr>
        <w:t xml:space="preserve"> </w:t>
      </w:r>
      <w:r>
        <w:rPr>
          <w:sz w:val="23"/>
        </w:rPr>
        <w:t>15</w:t>
      </w:r>
      <w:r>
        <w:rPr>
          <w:spacing w:val="40"/>
          <w:sz w:val="23"/>
        </w:rPr>
        <w:t xml:space="preserve"> </w:t>
      </w:r>
      <w:r>
        <w:rPr>
          <w:sz w:val="23"/>
        </w:rPr>
        <w:t>(quinze)</w:t>
      </w:r>
      <w:r>
        <w:rPr>
          <w:spacing w:val="40"/>
          <w:sz w:val="23"/>
        </w:rPr>
        <w:t xml:space="preserve"> </w:t>
      </w:r>
      <w:r>
        <w:rPr>
          <w:sz w:val="23"/>
        </w:rPr>
        <w:t>dias</w:t>
      </w:r>
      <w:r>
        <w:rPr>
          <w:spacing w:val="40"/>
          <w:sz w:val="23"/>
        </w:rPr>
        <w:t xml:space="preserve"> </w:t>
      </w:r>
      <w:r>
        <w:rPr>
          <w:sz w:val="23"/>
        </w:rPr>
        <w:t>úteis, regularize</w:t>
      </w:r>
      <w:r>
        <w:rPr>
          <w:spacing w:val="35"/>
          <w:sz w:val="23"/>
        </w:rPr>
        <w:t xml:space="preserve"> </w:t>
      </w:r>
      <w:r>
        <w:rPr>
          <w:sz w:val="23"/>
        </w:rPr>
        <w:t>sua</w:t>
      </w:r>
      <w:r>
        <w:rPr>
          <w:spacing w:val="35"/>
          <w:sz w:val="23"/>
        </w:rPr>
        <w:t xml:space="preserve"> </w:t>
      </w:r>
      <w:r>
        <w:rPr>
          <w:sz w:val="23"/>
        </w:rPr>
        <w:t>situação</w:t>
      </w:r>
      <w:r>
        <w:rPr>
          <w:spacing w:val="35"/>
          <w:sz w:val="23"/>
        </w:rPr>
        <w:t xml:space="preserve"> </w:t>
      </w:r>
      <w:r>
        <w:rPr>
          <w:sz w:val="23"/>
        </w:rPr>
        <w:t>ou,</w:t>
      </w:r>
      <w:r>
        <w:rPr>
          <w:spacing w:val="35"/>
          <w:sz w:val="23"/>
        </w:rPr>
        <w:t xml:space="preserve"> </w:t>
      </w:r>
      <w:r>
        <w:rPr>
          <w:sz w:val="23"/>
        </w:rPr>
        <w:t>no</w:t>
      </w:r>
      <w:r>
        <w:rPr>
          <w:spacing w:val="35"/>
          <w:sz w:val="23"/>
        </w:rPr>
        <w:t xml:space="preserve"> </w:t>
      </w:r>
      <w:r>
        <w:rPr>
          <w:sz w:val="23"/>
        </w:rPr>
        <w:t>mesmo</w:t>
      </w:r>
      <w:r>
        <w:rPr>
          <w:spacing w:val="35"/>
          <w:sz w:val="23"/>
        </w:rPr>
        <w:t xml:space="preserve"> </w:t>
      </w:r>
      <w:r>
        <w:rPr>
          <w:sz w:val="23"/>
        </w:rPr>
        <w:t>prazo,</w:t>
      </w:r>
      <w:r>
        <w:rPr>
          <w:spacing w:val="35"/>
          <w:sz w:val="23"/>
        </w:rPr>
        <w:t xml:space="preserve"> </w:t>
      </w:r>
      <w:r>
        <w:rPr>
          <w:sz w:val="23"/>
        </w:rPr>
        <w:t>apresente</w:t>
      </w:r>
      <w:r>
        <w:rPr>
          <w:spacing w:val="35"/>
          <w:sz w:val="23"/>
        </w:rPr>
        <w:t xml:space="preserve"> </w:t>
      </w:r>
      <w:r>
        <w:rPr>
          <w:sz w:val="23"/>
        </w:rPr>
        <w:t>sua</w:t>
      </w:r>
      <w:r>
        <w:rPr>
          <w:spacing w:val="35"/>
          <w:sz w:val="23"/>
        </w:rPr>
        <w:t xml:space="preserve"> </w:t>
      </w:r>
      <w:r>
        <w:rPr>
          <w:sz w:val="23"/>
        </w:rPr>
        <w:t>defesa</w:t>
      </w:r>
      <w:r>
        <w:rPr>
          <w:spacing w:val="35"/>
          <w:sz w:val="23"/>
        </w:rPr>
        <w:t xml:space="preserve"> </w:t>
      </w:r>
      <w:r>
        <w:rPr>
          <w:sz w:val="23"/>
        </w:rPr>
        <w:t>e</w:t>
      </w:r>
      <w:r>
        <w:rPr>
          <w:spacing w:val="35"/>
          <w:sz w:val="23"/>
        </w:rPr>
        <w:t xml:space="preserve"> </w:t>
      </w:r>
      <w:r>
        <w:rPr>
          <w:sz w:val="23"/>
        </w:rPr>
        <w:t>especifique</w:t>
      </w:r>
      <w:r>
        <w:rPr>
          <w:spacing w:val="35"/>
          <w:sz w:val="23"/>
        </w:rPr>
        <w:t xml:space="preserve"> </w:t>
      </w:r>
      <w:r>
        <w:rPr>
          <w:sz w:val="23"/>
        </w:rPr>
        <w:t>provas</w:t>
      </w:r>
      <w:r>
        <w:rPr>
          <w:spacing w:val="35"/>
          <w:sz w:val="23"/>
        </w:rPr>
        <w:t xml:space="preserve"> </w:t>
      </w:r>
      <w:r>
        <w:rPr>
          <w:sz w:val="23"/>
        </w:rPr>
        <w:t>que</w:t>
      </w:r>
      <w:r>
        <w:rPr>
          <w:spacing w:val="35"/>
          <w:sz w:val="23"/>
        </w:rPr>
        <w:t xml:space="preserve"> </w:t>
      </w:r>
      <w:r>
        <w:rPr>
          <w:sz w:val="23"/>
        </w:rPr>
        <w:t>pretende</w:t>
      </w:r>
      <w:r>
        <w:rPr>
          <w:spacing w:val="35"/>
          <w:sz w:val="23"/>
        </w:rPr>
        <w:t xml:space="preserve"> </w:t>
      </w:r>
      <w:r>
        <w:rPr>
          <w:sz w:val="23"/>
        </w:rPr>
        <w:t>produzir.</w:t>
      </w:r>
      <w:r>
        <w:rPr>
          <w:spacing w:val="35"/>
          <w:sz w:val="23"/>
        </w:rPr>
        <w:t xml:space="preserve"> </w:t>
      </w:r>
      <w:r>
        <w:rPr>
          <w:sz w:val="23"/>
        </w:rPr>
        <w:t>O</w:t>
      </w:r>
      <w:r>
        <w:rPr>
          <w:spacing w:val="35"/>
          <w:sz w:val="23"/>
        </w:rPr>
        <w:t xml:space="preserve"> </w:t>
      </w:r>
      <w:r>
        <w:rPr>
          <w:sz w:val="23"/>
        </w:rPr>
        <w:t>prazo</w:t>
      </w:r>
      <w:r>
        <w:rPr>
          <w:spacing w:val="35"/>
          <w:sz w:val="23"/>
        </w:rPr>
        <w:t xml:space="preserve"> </w:t>
      </w:r>
      <w:r>
        <w:rPr>
          <w:sz w:val="23"/>
        </w:rPr>
        <w:t>poderá</w:t>
      </w:r>
      <w:r>
        <w:rPr>
          <w:spacing w:val="35"/>
          <w:sz w:val="23"/>
        </w:rPr>
        <w:t xml:space="preserve"> </w:t>
      </w:r>
      <w:r>
        <w:rPr>
          <w:sz w:val="23"/>
        </w:rPr>
        <w:t>ser</w:t>
      </w:r>
      <w:r>
        <w:rPr>
          <w:spacing w:val="35"/>
          <w:sz w:val="23"/>
        </w:rPr>
        <w:t xml:space="preserve"> </w:t>
      </w:r>
      <w:r>
        <w:rPr>
          <w:sz w:val="23"/>
        </w:rPr>
        <w:t>prorrogado</w:t>
      </w:r>
      <w:r>
        <w:rPr>
          <w:spacing w:val="35"/>
          <w:sz w:val="23"/>
        </w:rPr>
        <w:t xml:space="preserve"> </w:t>
      </w:r>
      <w:r>
        <w:rPr>
          <w:sz w:val="23"/>
        </w:rPr>
        <w:t>uma</w:t>
      </w:r>
      <w:r>
        <w:rPr>
          <w:spacing w:val="35"/>
          <w:sz w:val="23"/>
        </w:rPr>
        <w:t xml:space="preserve"> </w:t>
      </w:r>
      <w:r>
        <w:rPr>
          <w:sz w:val="23"/>
        </w:rPr>
        <w:t>vez,</w:t>
      </w:r>
      <w:r>
        <w:rPr>
          <w:spacing w:val="35"/>
          <w:sz w:val="23"/>
        </w:rPr>
        <w:t xml:space="preserve"> </w:t>
      </w:r>
      <w:r>
        <w:rPr>
          <w:sz w:val="23"/>
        </w:rPr>
        <w:t>por</w:t>
      </w:r>
      <w:r>
        <w:rPr>
          <w:spacing w:val="35"/>
          <w:sz w:val="23"/>
        </w:rPr>
        <w:t xml:space="preserve"> </w:t>
      </w:r>
      <w:r>
        <w:rPr>
          <w:sz w:val="23"/>
        </w:rPr>
        <w:t>igual período, a critério do contratante.</w:t>
      </w:r>
    </w:p>
    <w:p w14:paraId="660DBDD7">
      <w:pPr>
        <w:pStyle w:val="9"/>
        <w:numPr>
          <w:ilvl w:val="2"/>
          <w:numId w:val="1"/>
        </w:numPr>
        <w:tabs>
          <w:tab w:val="left" w:pos="808"/>
        </w:tabs>
        <w:spacing w:before="225" w:after="0" w:line="247" w:lineRule="auto"/>
        <w:ind w:left="117" w:right="115" w:firstLine="0"/>
        <w:jc w:val="both"/>
        <w:rPr>
          <w:sz w:val="23"/>
        </w:rPr>
      </w:pPr>
      <w:r>
        <w:rPr>
          <w:sz w:val="23"/>
        </w:rPr>
        <w:t>Não havendo regularização ou sendo a defesa considerada improcedente, o contratante deverá comunicar aos órgãos responsáveis pela fiscalização da regularidade</w:t>
      </w:r>
      <w:r>
        <w:rPr>
          <w:spacing w:val="15"/>
          <w:sz w:val="23"/>
        </w:rPr>
        <w:t xml:space="preserve"> </w:t>
      </w:r>
      <w:r>
        <w:rPr>
          <w:sz w:val="23"/>
        </w:rPr>
        <w:t>fiscal</w:t>
      </w:r>
      <w:r>
        <w:rPr>
          <w:spacing w:val="15"/>
          <w:sz w:val="23"/>
        </w:rPr>
        <w:t xml:space="preserve"> </w:t>
      </w:r>
      <w:r>
        <w:rPr>
          <w:sz w:val="23"/>
        </w:rPr>
        <w:t>quanto</w:t>
      </w:r>
      <w:r>
        <w:rPr>
          <w:spacing w:val="15"/>
          <w:sz w:val="23"/>
        </w:rPr>
        <w:t xml:space="preserve"> </w:t>
      </w:r>
      <w:r>
        <w:rPr>
          <w:sz w:val="23"/>
        </w:rPr>
        <w:t>à</w:t>
      </w:r>
      <w:r>
        <w:rPr>
          <w:spacing w:val="15"/>
          <w:sz w:val="23"/>
        </w:rPr>
        <w:t xml:space="preserve"> </w:t>
      </w:r>
      <w:r>
        <w:rPr>
          <w:sz w:val="23"/>
        </w:rPr>
        <w:t>inadimplência</w:t>
      </w:r>
      <w:r>
        <w:rPr>
          <w:spacing w:val="15"/>
          <w:sz w:val="23"/>
        </w:rPr>
        <w:t xml:space="preserve"> </w:t>
      </w:r>
      <w:r>
        <w:rPr>
          <w:sz w:val="23"/>
        </w:rPr>
        <w:t>do</w:t>
      </w:r>
      <w:r>
        <w:rPr>
          <w:spacing w:val="15"/>
          <w:sz w:val="23"/>
        </w:rPr>
        <w:t xml:space="preserve"> </w:t>
      </w:r>
      <w:r>
        <w:rPr>
          <w:sz w:val="23"/>
        </w:rPr>
        <w:t>contratado,</w:t>
      </w:r>
      <w:r>
        <w:rPr>
          <w:spacing w:val="15"/>
          <w:sz w:val="23"/>
        </w:rPr>
        <w:t xml:space="preserve"> </w:t>
      </w:r>
      <w:r>
        <w:rPr>
          <w:sz w:val="23"/>
        </w:rPr>
        <w:t>bem</w:t>
      </w:r>
      <w:r>
        <w:rPr>
          <w:spacing w:val="15"/>
          <w:sz w:val="23"/>
        </w:rPr>
        <w:t xml:space="preserve"> </w:t>
      </w:r>
      <w:r>
        <w:rPr>
          <w:sz w:val="23"/>
        </w:rPr>
        <w:t>como</w:t>
      </w:r>
      <w:r>
        <w:rPr>
          <w:spacing w:val="15"/>
          <w:sz w:val="23"/>
        </w:rPr>
        <w:t xml:space="preserve"> </w:t>
      </w:r>
      <w:r>
        <w:rPr>
          <w:sz w:val="23"/>
        </w:rPr>
        <w:t>quanto</w:t>
      </w:r>
      <w:r>
        <w:rPr>
          <w:spacing w:val="15"/>
          <w:sz w:val="23"/>
        </w:rPr>
        <w:t xml:space="preserve"> </w:t>
      </w:r>
      <w:r>
        <w:rPr>
          <w:sz w:val="23"/>
        </w:rPr>
        <w:t>à</w:t>
      </w:r>
      <w:r>
        <w:rPr>
          <w:spacing w:val="15"/>
          <w:sz w:val="23"/>
        </w:rPr>
        <w:t xml:space="preserve"> </w:t>
      </w:r>
      <w:r>
        <w:rPr>
          <w:sz w:val="23"/>
        </w:rPr>
        <w:t>existência</w:t>
      </w:r>
      <w:r>
        <w:rPr>
          <w:spacing w:val="15"/>
          <w:sz w:val="23"/>
        </w:rPr>
        <w:t xml:space="preserve"> </w:t>
      </w:r>
      <w:r>
        <w:rPr>
          <w:sz w:val="23"/>
        </w:rPr>
        <w:t>de</w:t>
      </w:r>
      <w:r>
        <w:rPr>
          <w:spacing w:val="15"/>
          <w:sz w:val="23"/>
        </w:rPr>
        <w:t xml:space="preserve"> </w:t>
      </w:r>
      <w:r>
        <w:rPr>
          <w:sz w:val="23"/>
        </w:rPr>
        <w:t>pagamento</w:t>
      </w:r>
      <w:r>
        <w:rPr>
          <w:spacing w:val="15"/>
          <w:sz w:val="23"/>
        </w:rPr>
        <w:t xml:space="preserve"> </w:t>
      </w:r>
      <w:r>
        <w:rPr>
          <w:sz w:val="23"/>
        </w:rPr>
        <w:t>a</w:t>
      </w:r>
      <w:r>
        <w:rPr>
          <w:spacing w:val="15"/>
          <w:sz w:val="23"/>
        </w:rPr>
        <w:t xml:space="preserve"> </w:t>
      </w:r>
      <w:r>
        <w:rPr>
          <w:sz w:val="23"/>
        </w:rPr>
        <w:t>ser</w:t>
      </w:r>
      <w:r>
        <w:rPr>
          <w:spacing w:val="15"/>
          <w:sz w:val="23"/>
        </w:rPr>
        <w:t xml:space="preserve"> </w:t>
      </w:r>
      <w:r>
        <w:rPr>
          <w:sz w:val="23"/>
        </w:rPr>
        <w:t>efetuado,</w:t>
      </w:r>
      <w:r>
        <w:rPr>
          <w:spacing w:val="15"/>
          <w:sz w:val="23"/>
        </w:rPr>
        <w:t xml:space="preserve"> </w:t>
      </w:r>
      <w:r>
        <w:rPr>
          <w:sz w:val="23"/>
        </w:rPr>
        <w:t>para</w:t>
      </w:r>
      <w:r>
        <w:rPr>
          <w:spacing w:val="15"/>
          <w:sz w:val="23"/>
        </w:rPr>
        <w:t xml:space="preserve"> </w:t>
      </w:r>
      <w:r>
        <w:rPr>
          <w:sz w:val="23"/>
        </w:rPr>
        <w:t>que</w:t>
      </w:r>
      <w:r>
        <w:rPr>
          <w:spacing w:val="15"/>
          <w:sz w:val="23"/>
        </w:rPr>
        <w:t xml:space="preserve"> </w:t>
      </w:r>
      <w:r>
        <w:rPr>
          <w:sz w:val="23"/>
        </w:rPr>
        <w:t>sejam</w:t>
      </w:r>
      <w:r>
        <w:rPr>
          <w:spacing w:val="15"/>
          <w:sz w:val="23"/>
        </w:rPr>
        <w:t xml:space="preserve"> </w:t>
      </w:r>
      <w:r>
        <w:rPr>
          <w:sz w:val="23"/>
        </w:rPr>
        <w:t>acionados</w:t>
      </w:r>
      <w:r>
        <w:rPr>
          <w:spacing w:val="15"/>
          <w:sz w:val="23"/>
        </w:rPr>
        <w:t xml:space="preserve"> </w:t>
      </w:r>
      <w:r>
        <w:rPr>
          <w:sz w:val="23"/>
        </w:rPr>
        <w:t>os</w:t>
      </w:r>
      <w:r>
        <w:rPr>
          <w:spacing w:val="15"/>
          <w:sz w:val="23"/>
        </w:rPr>
        <w:t xml:space="preserve"> </w:t>
      </w:r>
      <w:r>
        <w:rPr>
          <w:sz w:val="23"/>
        </w:rPr>
        <w:t>meios</w:t>
      </w:r>
      <w:r>
        <w:rPr>
          <w:spacing w:val="15"/>
          <w:sz w:val="23"/>
        </w:rPr>
        <w:t xml:space="preserve"> </w:t>
      </w:r>
      <w:r>
        <w:rPr>
          <w:sz w:val="23"/>
        </w:rPr>
        <w:t>pertinentes e necessários para garantir o recebimento de seus créditos.</w:t>
      </w:r>
    </w:p>
    <w:p w14:paraId="177CF94F">
      <w:pPr>
        <w:pStyle w:val="9"/>
        <w:numPr>
          <w:ilvl w:val="2"/>
          <w:numId w:val="1"/>
        </w:numPr>
        <w:tabs>
          <w:tab w:val="left" w:pos="775"/>
        </w:tabs>
        <w:spacing w:before="225" w:after="0" w:line="252" w:lineRule="auto"/>
        <w:ind w:left="117" w:right="115" w:firstLine="0"/>
        <w:jc w:val="both"/>
        <w:rPr>
          <w:sz w:val="23"/>
        </w:rPr>
      </w:pPr>
      <w:r>
        <w:rPr>
          <w:sz w:val="23"/>
        </w:rPr>
        <w:t>Persistindo a irregularidade, o contratante deverá adotar as medidas necessárias à rescisão do Contrato nos autos do processo administrativo correspondente, assegurada ao contratado a ampla defesa.</w:t>
      </w:r>
    </w:p>
    <w:p w14:paraId="0488583D">
      <w:pPr>
        <w:pStyle w:val="9"/>
        <w:numPr>
          <w:ilvl w:val="2"/>
          <w:numId w:val="1"/>
        </w:numPr>
        <w:tabs>
          <w:tab w:val="left" w:pos="792"/>
        </w:tabs>
        <w:spacing w:before="223" w:after="0" w:line="252" w:lineRule="auto"/>
        <w:ind w:left="117" w:right="115" w:firstLine="0"/>
        <w:jc w:val="both"/>
        <w:rPr>
          <w:sz w:val="23"/>
        </w:rPr>
      </w:pPr>
      <w:r>
        <w:rPr>
          <w:sz w:val="23"/>
        </w:rPr>
        <w:t>Havendo a efetiva execução do objeto, os pagamentos serão realizados normalmente, até que se decida pela rescisão do Contrato, caso o contratado não</w:t>
      </w:r>
      <w:r>
        <w:rPr>
          <w:spacing w:val="40"/>
          <w:sz w:val="23"/>
        </w:rPr>
        <w:t xml:space="preserve"> </w:t>
      </w:r>
      <w:r>
        <w:rPr>
          <w:sz w:val="23"/>
        </w:rPr>
        <w:t>regularize sua situação.</w:t>
      </w:r>
    </w:p>
    <w:p w14:paraId="1028F658">
      <w:pPr>
        <w:pStyle w:val="9"/>
        <w:numPr>
          <w:ilvl w:val="1"/>
          <w:numId w:val="1"/>
        </w:numPr>
        <w:tabs>
          <w:tab w:val="left" w:pos="586"/>
        </w:tabs>
        <w:spacing w:before="222" w:after="0" w:line="240" w:lineRule="auto"/>
        <w:ind w:left="586" w:right="0" w:hanging="469"/>
        <w:jc w:val="both"/>
        <w:rPr>
          <w:sz w:val="23"/>
        </w:rPr>
      </w:pPr>
      <w:r>
        <w:rPr>
          <w:sz w:val="23"/>
        </w:rPr>
        <w:t>O</w:t>
      </w:r>
      <w:r>
        <w:rPr>
          <w:spacing w:val="11"/>
          <w:sz w:val="23"/>
        </w:rPr>
        <w:t xml:space="preserve"> </w:t>
      </w:r>
      <w:r>
        <w:rPr>
          <w:sz w:val="23"/>
        </w:rPr>
        <w:t>pagamento</w:t>
      </w:r>
      <w:r>
        <w:rPr>
          <w:spacing w:val="12"/>
          <w:sz w:val="23"/>
        </w:rPr>
        <w:t xml:space="preserve"> </w:t>
      </w:r>
      <w:r>
        <w:rPr>
          <w:sz w:val="23"/>
        </w:rPr>
        <w:t>será</w:t>
      </w:r>
      <w:r>
        <w:rPr>
          <w:spacing w:val="11"/>
          <w:sz w:val="23"/>
        </w:rPr>
        <w:t xml:space="preserve"> </w:t>
      </w:r>
      <w:r>
        <w:rPr>
          <w:sz w:val="23"/>
        </w:rPr>
        <w:t>efetuado</w:t>
      </w:r>
      <w:r>
        <w:rPr>
          <w:spacing w:val="12"/>
          <w:sz w:val="23"/>
        </w:rPr>
        <w:t xml:space="preserve"> </w:t>
      </w:r>
      <w:r>
        <w:rPr>
          <w:sz w:val="23"/>
        </w:rPr>
        <w:t>no</w:t>
      </w:r>
      <w:r>
        <w:rPr>
          <w:spacing w:val="11"/>
          <w:sz w:val="23"/>
        </w:rPr>
        <w:t xml:space="preserve"> </w:t>
      </w:r>
      <w:r>
        <w:rPr>
          <w:sz w:val="23"/>
        </w:rPr>
        <w:t>prazo</w:t>
      </w:r>
      <w:r>
        <w:rPr>
          <w:spacing w:val="12"/>
          <w:sz w:val="23"/>
        </w:rPr>
        <w:t xml:space="preserve"> </w:t>
      </w:r>
      <w:r>
        <w:rPr>
          <w:sz w:val="23"/>
        </w:rPr>
        <w:t>máximo</w:t>
      </w:r>
      <w:r>
        <w:rPr>
          <w:spacing w:val="11"/>
          <w:sz w:val="23"/>
        </w:rPr>
        <w:t xml:space="preserve"> </w:t>
      </w:r>
      <w:r>
        <w:rPr>
          <w:sz w:val="23"/>
        </w:rPr>
        <w:t>de</w:t>
      </w:r>
      <w:r>
        <w:rPr>
          <w:spacing w:val="12"/>
          <w:sz w:val="23"/>
        </w:rPr>
        <w:t xml:space="preserve"> </w:t>
      </w:r>
      <w:r>
        <w:rPr>
          <w:sz w:val="23"/>
        </w:rPr>
        <w:t>até</w:t>
      </w:r>
      <w:r>
        <w:rPr>
          <w:spacing w:val="11"/>
          <w:sz w:val="23"/>
        </w:rPr>
        <w:t xml:space="preserve"> </w:t>
      </w:r>
      <w:r>
        <w:rPr>
          <w:b/>
          <w:sz w:val="23"/>
        </w:rPr>
        <w:t>30</w:t>
      </w:r>
      <w:r>
        <w:rPr>
          <w:b/>
          <w:spacing w:val="12"/>
          <w:sz w:val="23"/>
        </w:rPr>
        <w:t xml:space="preserve"> </w:t>
      </w:r>
      <w:r>
        <w:rPr>
          <w:sz w:val="23"/>
        </w:rPr>
        <w:t>(</w:t>
      </w:r>
      <w:r>
        <w:rPr>
          <w:b/>
          <w:sz w:val="23"/>
        </w:rPr>
        <w:t>trinta</w:t>
      </w:r>
      <w:r>
        <w:rPr>
          <w:sz w:val="23"/>
        </w:rPr>
        <w:t>)</w:t>
      </w:r>
      <w:r>
        <w:rPr>
          <w:spacing w:val="11"/>
          <w:sz w:val="23"/>
        </w:rPr>
        <w:t xml:space="preserve"> </w:t>
      </w:r>
      <w:r>
        <w:rPr>
          <w:sz w:val="23"/>
        </w:rPr>
        <w:t>dias</w:t>
      </w:r>
      <w:r>
        <w:rPr>
          <w:spacing w:val="12"/>
          <w:sz w:val="23"/>
        </w:rPr>
        <w:t xml:space="preserve"> </w:t>
      </w:r>
      <w:r>
        <w:rPr>
          <w:sz w:val="23"/>
        </w:rPr>
        <w:t>consecutivos,</w:t>
      </w:r>
      <w:r>
        <w:rPr>
          <w:spacing w:val="11"/>
          <w:sz w:val="23"/>
        </w:rPr>
        <w:t xml:space="preserve"> </w:t>
      </w:r>
      <w:r>
        <w:rPr>
          <w:sz w:val="23"/>
        </w:rPr>
        <w:t>contados</w:t>
      </w:r>
      <w:r>
        <w:rPr>
          <w:spacing w:val="12"/>
          <w:sz w:val="23"/>
        </w:rPr>
        <w:t xml:space="preserve"> </w:t>
      </w:r>
      <w:r>
        <w:rPr>
          <w:sz w:val="23"/>
        </w:rPr>
        <w:t>do</w:t>
      </w:r>
      <w:r>
        <w:rPr>
          <w:spacing w:val="11"/>
          <w:sz w:val="23"/>
        </w:rPr>
        <w:t xml:space="preserve"> </w:t>
      </w:r>
      <w:r>
        <w:rPr>
          <w:sz w:val="23"/>
        </w:rPr>
        <w:t>recebimento</w:t>
      </w:r>
      <w:r>
        <w:rPr>
          <w:spacing w:val="12"/>
          <w:sz w:val="23"/>
        </w:rPr>
        <w:t xml:space="preserve"> </w:t>
      </w:r>
      <w:r>
        <w:rPr>
          <w:sz w:val="23"/>
        </w:rPr>
        <w:t>da</w:t>
      </w:r>
      <w:r>
        <w:rPr>
          <w:spacing w:val="11"/>
          <w:sz w:val="23"/>
        </w:rPr>
        <w:t xml:space="preserve"> </w:t>
      </w:r>
      <w:r>
        <w:rPr>
          <w:sz w:val="23"/>
        </w:rPr>
        <w:t>Nota</w:t>
      </w:r>
      <w:r>
        <w:rPr>
          <w:spacing w:val="12"/>
          <w:sz w:val="23"/>
        </w:rPr>
        <w:t xml:space="preserve"> </w:t>
      </w:r>
      <w:r>
        <w:rPr>
          <w:sz w:val="23"/>
        </w:rPr>
        <w:t>Fiscal</w:t>
      </w:r>
      <w:r>
        <w:rPr>
          <w:spacing w:val="11"/>
          <w:sz w:val="23"/>
        </w:rPr>
        <w:t xml:space="preserve"> </w:t>
      </w:r>
      <w:r>
        <w:rPr>
          <w:sz w:val="23"/>
        </w:rPr>
        <w:t>ou</w:t>
      </w:r>
      <w:r>
        <w:rPr>
          <w:spacing w:val="12"/>
          <w:sz w:val="23"/>
        </w:rPr>
        <w:t xml:space="preserve"> </w:t>
      </w:r>
      <w:r>
        <w:rPr>
          <w:spacing w:val="-2"/>
          <w:sz w:val="23"/>
        </w:rPr>
        <w:t>Fatura.</w:t>
      </w:r>
    </w:p>
    <w:p w14:paraId="59918E47">
      <w:pPr>
        <w:pStyle w:val="9"/>
        <w:numPr>
          <w:ilvl w:val="2"/>
          <w:numId w:val="1"/>
        </w:numPr>
        <w:tabs>
          <w:tab w:val="left" w:pos="796"/>
        </w:tabs>
        <w:spacing w:before="250" w:after="0" w:line="240" w:lineRule="auto"/>
        <w:ind w:left="117" w:right="115" w:firstLine="0"/>
        <w:jc w:val="both"/>
        <w:rPr>
          <w:sz w:val="23"/>
        </w:rPr>
      </w:pPr>
      <w:r>
        <w:rPr>
          <w:sz w:val="23"/>
        </w:rPr>
        <w:t>Havendo erro na apresentação da Nota Fiscal ou Fatura, ou circunstância que impeça a liquidação da despesa, o pagamento ficará sobrestado até que o</w:t>
      </w:r>
      <w:r>
        <w:rPr>
          <w:spacing w:val="80"/>
          <w:w w:val="150"/>
          <w:sz w:val="23"/>
        </w:rPr>
        <w:t xml:space="preserve"> </w:t>
      </w:r>
      <w:r>
        <w:rPr>
          <w:sz w:val="23"/>
        </w:rPr>
        <w:t>contratado</w:t>
      </w:r>
      <w:r>
        <w:rPr>
          <w:spacing w:val="40"/>
          <w:sz w:val="23"/>
        </w:rPr>
        <w:t xml:space="preserve"> </w:t>
      </w:r>
      <w:r>
        <w:rPr>
          <w:sz w:val="23"/>
        </w:rPr>
        <w:t>providencie</w:t>
      </w:r>
      <w:r>
        <w:rPr>
          <w:spacing w:val="40"/>
          <w:sz w:val="23"/>
        </w:rPr>
        <w:t xml:space="preserve"> </w:t>
      </w:r>
      <w:r>
        <w:rPr>
          <w:sz w:val="23"/>
        </w:rPr>
        <w:t>as</w:t>
      </w:r>
      <w:r>
        <w:rPr>
          <w:spacing w:val="40"/>
          <w:sz w:val="23"/>
        </w:rPr>
        <w:t xml:space="preserve"> </w:t>
      </w:r>
      <w:r>
        <w:rPr>
          <w:sz w:val="23"/>
        </w:rPr>
        <w:t>medidas</w:t>
      </w:r>
      <w:r>
        <w:rPr>
          <w:spacing w:val="40"/>
          <w:sz w:val="23"/>
        </w:rPr>
        <w:t xml:space="preserve"> </w:t>
      </w:r>
      <w:r>
        <w:rPr>
          <w:sz w:val="23"/>
        </w:rPr>
        <w:t>saneadoras.</w:t>
      </w:r>
      <w:r>
        <w:rPr>
          <w:spacing w:val="40"/>
          <w:sz w:val="23"/>
        </w:rPr>
        <w:t xml:space="preserve"> </w:t>
      </w:r>
      <w:r>
        <w:rPr>
          <w:sz w:val="23"/>
        </w:rPr>
        <w:t>Nessa</w:t>
      </w:r>
      <w:r>
        <w:rPr>
          <w:spacing w:val="40"/>
          <w:sz w:val="23"/>
        </w:rPr>
        <w:t xml:space="preserve"> </w:t>
      </w:r>
      <w:r>
        <w:rPr>
          <w:sz w:val="23"/>
        </w:rPr>
        <w:t>hipótese,</w:t>
      </w:r>
      <w:r>
        <w:rPr>
          <w:spacing w:val="40"/>
          <w:sz w:val="23"/>
        </w:rPr>
        <w:t xml:space="preserve"> </w:t>
      </w:r>
      <w:r>
        <w:rPr>
          <w:sz w:val="23"/>
        </w:rPr>
        <w:t>o</w:t>
      </w:r>
      <w:r>
        <w:rPr>
          <w:spacing w:val="40"/>
          <w:sz w:val="23"/>
        </w:rPr>
        <w:t xml:space="preserve"> </w:t>
      </w:r>
      <w:r>
        <w:rPr>
          <w:sz w:val="23"/>
        </w:rPr>
        <w:t>prazo</w:t>
      </w:r>
      <w:r>
        <w:rPr>
          <w:spacing w:val="40"/>
          <w:sz w:val="23"/>
        </w:rPr>
        <w:t xml:space="preserve"> </w:t>
      </w:r>
      <w:r>
        <w:rPr>
          <w:sz w:val="23"/>
        </w:rPr>
        <w:t>para</w:t>
      </w:r>
      <w:r>
        <w:rPr>
          <w:spacing w:val="40"/>
          <w:sz w:val="23"/>
        </w:rPr>
        <w:t xml:space="preserve"> </w:t>
      </w:r>
      <w:r>
        <w:rPr>
          <w:sz w:val="23"/>
        </w:rPr>
        <w:t>pagamento</w:t>
      </w:r>
      <w:r>
        <w:rPr>
          <w:spacing w:val="40"/>
          <w:sz w:val="23"/>
        </w:rPr>
        <w:t xml:space="preserve"> </w:t>
      </w:r>
      <w:r>
        <w:rPr>
          <w:sz w:val="23"/>
        </w:rPr>
        <w:t>iniciar-se-á</w:t>
      </w:r>
      <w:r>
        <w:rPr>
          <w:spacing w:val="40"/>
          <w:sz w:val="23"/>
        </w:rPr>
        <w:t xml:space="preserve"> </w:t>
      </w:r>
      <w:r>
        <w:rPr>
          <w:sz w:val="23"/>
        </w:rPr>
        <w:t>após</w:t>
      </w:r>
      <w:r>
        <w:rPr>
          <w:spacing w:val="40"/>
          <w:sz w:val="23"/>
        </w:rPr>
        <w:t xml:space="preserve"> </w:t>
      </w:r>
      <w:r>
        <w:rPr>
          <w:sz w:val="23"/>
        </w:rPr>
        <w:t>a</w:t>
      </w:r>
      <w:r>
        <w:rPr>
          <w:spacing w:val="40"/>
          <w:sz w:val="23"/>
        </w:rPr>
        <w:t xml:space="preserve"> </w:t>
      </w:r>
      <w:r>
        <w:rPr>
          <w:sz w:val="23"/>
        </w:rPr>
        <w:t>comprovação</w:t>
      </w:r>
      <w:r>
        <w:rPr>
          <w:spacing w:val="40"/>
          <w:sz w:val="23"/>
        </w:rPr>
        <w:t xml:space="preserve"> </w:t>
      </w:r>
      <w:r>
        <w:rPr>
          <w:sz w:val="23"/>
        </w:rPr>
        <w:t>da</w:t>
      </w:r>
      <w:r>
        <w:rPr>
          <w:spacing w:val="40"/>
          <w:sz w:val="23"/>
        </w:rPr>
        <w:t xml:space="preserve"> </w:t>
      </w:r>
      <w:r>
        <w:rPr>
          <w:sz w:val="23"/>
        </w:rPr>
        <w:t>regularização</w:t>
      </w:r>
      <w:r>
        <w:rPr>
          <w:spacing w:val="40"/>
          <w:sz w:val="23"/>
        </w:rPr>
        <w:t xml:space="preserve"> </w:t>
      </w:r>
      <w:r>
        <w:rPr>
          <w:sz w:val="23"/>
        </w:rPr>
        <w:t>da</w:t>
      </w:r>
      <w:r>
        <w:rPr>
          <w:spacing w:val="40"/>
          <w:sz w:val="23"/>
        </w:rPr>
        <w:t xml:space="preserve"> </w:t>
      </w:r>
      <w:r>
        <w:rPr>
          <w:sz w:val="23"/>
        </w:rPr>
        <w:t>situação,</w:t>
      </w:r>
      <w:r>
        <w:rPr>
          <w:spacing w:val="40"/>
          <w:sz w:val="23"/>
        </w:rPr>
        <w:t xml:space="preserve"> </w:t>
      </w:r>
      <w:r>
        <w:rPr>
          <w:sz w:val="23"/>
        </w:rPr>
        <w:t>não acarretando qualquer ônus para o contratante.</w:t>
      </w:r>
    </w:p>
    <w:p w14:paraId="0F1E87B2">
      <w:pPr>
        <w:pStyle w:val="9"/>
        <w:numPr>
          <w:ilvl w:val="1"/>
          <w:numId w:val="1"/>
        </w:numPr>
        <w:tabs>
          <w:tab w:val="left" w:pos="586"/>
        </w:tabs>
        <w:spacing w:before="249" w:after="0" w:line="240" w:lineRule="auto"/>
        <w:ind w:left="586" w:right="0" w:hanging="469"/>
        <w:jc w:val="both"/>
        <w:rPr>
          <w:sz w:val="23"/>
        </w:rPr>
      </w:pPr>
      <w:r>
        <w:rPr>
          <w:sz w:val="23"/>
        </w:rPr>
        <w:t>Quando</w:t>
      </w:r>
      <w:r>
        <w:rPr>
          <w:spacing w:val="13"/>
          <w:sz w:val="23"/>
        </w:rPr>
        <w:t xml:space="preserve"> </w:t>
      </w:r>
      <w:r>
        <w:rPr>
          <w:sz w:val="23"/>
        </w:rPr>
        <w:t>do</w:t>
      </w:r>
      <w:r>
        <w:rPr>
          <w:spacing w:val="13"/>
          <w:sz w:val="23"/>
        </w:rPr>
        <w:t xml:space="preserve"> </w:t>
      </w:r>
      <w:r>
        <w:rPr>
          <w:sz w:val="23"/>
        </w:rPr>
        <w:t>pagamento,</w:t>
      </w:r>
      <w:r>
        <w:rPr>
          <w:spacing w:val="13"/>
          <w:sz w:val="23"/>
        </w:rPr>
        <w:t xml:space="preserve"> </w:t>
      </w:r>
      <w:r>
        <w:rPr>
          <w:sz w:val="23"/>
        </w:rPr>
        <w:t>será</w:t>
      </w:r>
      <w:r>
        <w:rPr>
          <w:spacing w:val="14"/>
          <w:sz w:val="23"/>
        </w:rPr>
        <w:t xml:space="preserve"> </w:t>
      </w:r>
      <w:r>
        <w:rPr>
          <w:sz w:val="23"/>
        </w:rPr>
        <w:t>efetuada</w:t>
      </w:r>
      <w:r>
        <w:rPr>
          <w:spacing w:val="13"/>
          <w:sz w:val="23"/>
        </w:rPr>
        <w:t xml:space="preserve"> </w:t>
      </w:r>
      <w:r>
        <w:rPr>
          <w:sz w:val="23"/>
        </w:rPr>
        <w:t>a</w:t>
      </w:r>
      <w:r>
        <w:rPr>
          <w:spacing w:val="13"/>
          <w:sz w:val="23"/>
        </w:rPr>
        <w:t xml:space="preserve"> </w:t>
      </w:r>
      <w:r>
        <w:rPr>
          <w:sz w:val="23"/>
        </w:rPr>
        <w:t>retenção</w:t>
      </w:r>
      <w:r>
        <w:rPr>
          <w:spacing w:val="14"/>
          <w:sz w:val="23"/>
        </w:rPr>
        <w:t xml:space="preserve"> </w:t>
      </w:r>
      <w:r>
        <w:rPr>
          <w:sz w:val="23"/>
        </w:rPr>
        <w:t>tributária</w:t>
      </w:r>
      <w:r>
        <w:rPr>
          <w:spacing w:val="13"/>
          <w:sz w:val="23"/>
        </w:rPr>
        <w:t xml:space="preserve"> </w:t>
      </w:r>
      <w:r>
        <w:rPr>
          <w:sz w:val="23"/>
        </w:rPr>
        <w:t>prevista</w:t>
      </w:r>
      <w:r>
        <w:rPr>
          <w:spacing w:val="13"/>
          <w:sz w:val="23"/>
        </w:rPr>
        <w:t xml:space="preserve"> </w:t>
      </w:r>
      <w:r>
        <w:rPr>
          <w:sz w:val="23"/>
        </w:rPr>
        <w:t>na</w:t>
      </w:r>
      <w:r>
        <w:rPr>
          <w:spacing w:val="13"/>
          <w:sz w:val="23"/>
        </w:rPr>
        <w:t xml:space="preserve"> </w:t>
      </w:r>
      <w:r>
        <w:rPr>
          <w:sz w:val="23"/>
        </w:rPr>
        <w:t>legislação</w:t>
      </w:r>
      <w:r>
        <w:rPr>
          <w:spacing w:val="14"/>
          <w:sz w:val="23"/>
        </w:rPr>
        <w:t xml:space="preserve"> </w:t>
      </w:r>
      <w:r>
        <w:rPr>
          <w:spacing w:val="-2"/>
          <w:sz w:val="23"/>
        </w:rPr>
        <w:t>aplicável.</w:t>
      </w:r>
    </w:p>
    <w:p w14:paraId="4878CEDB">
      <w:pPr>
        <w:pStyle w:val="9"/>
        <w:numPr>
          <w:ilvl w:val="2"/>
          <w:numId w:val="1"/>
        </w:numPr>
        <w:tabs>
          <w:tab w:val="left" w:pos="762"/>
        </w:tabs>
        <w:spacing w:before="234" w:after="0" w:line="240" w:lineRule="auto"/>
        <w:ind w:left="762" w:right="0" w:hanging="645"/>
        <w:jc w:val="both"/>
        <w:rPr>
          <w:sz w:val="23"/>
        </w:rPr>
      </w:pPr>
      <w:r>
        <w:rPr>
          <w:sz w:val="23"/>
        </w:rPr>
        <w:t>Independentemente</w:t>
      </w:r>
      <w:r>
        <w:rPr>
          <w:spacing w:val="13"/>
          <w:sz w:val="23"/>
        </w:rPr>
        <w:t xml:space="preserve"> </w:t>
      </w:r>
      <w:r>
        <w:rPr>
          <w:sz w:val="23"/>
        </w:rPr>
        <w:t>do</w:t>
      </w:r>
      <w:r>
        <w:rPr>
          <w:spacing w:val="14"/>
          <w:sz w:val="23"/>
        </w:rPr>
        <w:t xml:space="preserve"> </w:t>
      </w:r>
      <w:r>
        <w:rPr>
          <w:sz w:val="23"/>
        </w:rPr>
        <w:t>percentual</w:t>
      </w:r>
      <w:r>
        <w:rPr>
          <w:spacing w:val="14"/>
          <w:sz w:val="23"/>
        </w:rPr>
        <w:t xml:space="preserve"> </w:t>
      </w:r>
      <w:r>
        <w:rPr>
          <w:sz w:val="23"/>
        </w:rPr>
        <w:t>de</w:t>
      </w:r>
      <w:r>
        <w:rPr>
          <w:spacing w:val="14"/>
          <w:sz w:val="23"/>
        </w:rPr>
        <w:t xml:space="preserve"> </w:t>
      </w:r>
      <w:r>
        <w:rPr>
          <w:sz w:val="23"/>
        </w:rPr>
        <w:t>tributo</w:t>
      </w:r>
      <w:r>
        <w:rPr>
          <w:spacing w:val="14"/>
          <w:sz w:val="23"/>
        </w:rPr>
        <w:t xml:space="preserve"> </w:t>
      </w:r>
      <w:r>
        <w:rPr>
          <w:sz w:val="23"/>
        </w:rPr>
        <w:t>inserido</w:t>
      </w:r>
      <w:r>
        <w:rPr>
          <w:spacing w:val="14"/>
          <w:sz w:val="23"/>
        </w:rPr>
        <w:t xml:space="preserve"> </w:t>
      </w:r>
      <w:r>
        <w:rPr>
          <w:sz w:val="23"/>
        </w:rPr>
        <w:t>na</w:t>
      </w:r>
      <w:r>
        <w:rPr>
          <w:spacing w:val="14"/>
          <w:sz w:val="23"/>
        </w:rPr>
        <w:t xml:space="preserve"> </w:t>
      </w:r>
      <w:r>
        <w:rPr>
          <w:sz w:val="23"/>
        </w:rPr>
        <w:t>planilha,</w:t>
      </w:r>
      <w:r>
        <w:rPr>
          <w:spacing w:val="13"/>
          <w:sz w:val="23"/>
        </w:rPr>
        <w:t xml:space="preserve"> </w:t>
      </w:r>
      <w:r>
        <w:rPr>
          <w:sz w:val="23"/>
        </w:rPr>
        <w:t>no</w:t>
      </w:r>
      <w:r>
        <w:rPr>
          <w:spacing w:val="14"/>
          <w:sz w:val="23"/>
        </w:rPr>
        <w:t xml:space="preserve"> </w:t>
      </w:r>
      <w:r>
        <w:rPr>
          <w:sz w:val="23"/>
        </w:rPr>
        <w:t>pagamento</w:t>
      </w:r>
      <w:r>
        <w:rPr>
          <w:spacing w:val="14"/>
          <w:sz w:val="23"/>
        </w:rPr>
        <w:t xml:space="preserve"> </w:t>
      </w:r>
      <w:r>
        <w:rPr>
          <w:sz w:val="23"/>
        </w:rPr>
        <w:t>serão</w:t>
      </w:r>
      <w:r>
        <w:rPr>
          <w:spacing w:val="14"/>
          <w:sz w:val="23"/>
        </w:rPr>
        <w:t xml:space="preserve"> </w:t>
      </w:r>
      <w:r>
        <w:rPr>
          <w:sz w:val="23"/>
        </w:rPr>
        <w:t>retidos</w:t>
      </w:r>
      <w:r>
        <w:rPr>
          <w:spacing w:val="14"/>
          <w:sz w:val="23"/>
        </w:rPr>
        <w:t xml:space="preserve"> </w:t>
      </w:r>
      <w:r>
        <w:rPr>
          <w:sz w:val="23"/>
        </w:rPr>
        <w:t>na</w:t>
      </w:r>
      <w:r>
        <w:rPr>
          <w:spacing w:val="14"/>
          <w:sz w:val="23"/>
        </w:rPr>
        <w:t xml:space="preserve"> </w:t>
      </w:r>
      <w:r>
        <w:rPr>
          <w:sz w:val="23"/>
        </w:rPr>
        <w:t>fonte</w:t>
      </w:r>
      <w:r>
        <w:rPr>
          <w:spacing w:val="14"/>
          <w:sz w:val="23"/>
        </w:rPr>
        <w:t xml:space="preserve"> </w:t>
      </w:r>
      <w:r>
        <w:rPr>
          <w:sz w:val="23"/>
        </w:rPr>
        <w:t>os</w:t>
      </w:r>
      <w:r>
        <w:rPr>
          <w:spacing w:val="14"/>
          <w:sz w:val="23"/>
        </w:rPr>
        <w:t xml:space="preserve"> </w:t>
      </w:r>
      <w:r>
        <w:rPr>
          <w:sz w:val="23"/>
        </w:rPr>
        <w:t>percentuais</w:t>
      </w:r>
      <w:r>
        <w:rPr>
          <w:spacing w:val="13"/>
          <w:sz w:val="23"/>
        </w:rPr>
        <w:t xml:space="preserve"> </w:t>
      </w:r>
      <w:r>
        <w:rPr>
          <w:sz w:val="23"/>
        </w:rPr>
        <w:t>estabelecidos</w:t>
      </w:r>
      <w:r>
        <w:rPr>
          <w:spacing w:val="14"/>
          <w:sz w:val="23"/>
        </w:rPr>
        <w:t xml:space="preserve"> </w:t>
      </w:r>
      <w:r>
        <w:rPr>
          <w:sz w:val="23"/>
        </w:rPr>
        <w:t>na</w:t>
      </w:r>
      <w:r>
        <w:rPr>
          <w:spacing w:val="14"/>
          <w:sz w:val="23"/>
        </w:rPr>
        <w:t xml:space="preserve"> </w:t>
      </w:r>
      <w:r>
        <w:rPr>
          <w:sz w:val="23"/>
        </w:rPr>
        <w:t>legislação</w:t>
      </w:r>
      <w:r>
        <w:rPr>
          <w:spacing w:val="14"/>
          <w:sz w:val="23"/>
        </w:rPr>
        <w:t xml:space="preserve"> </w:t>
      </w:r>
      <w:r>
        <w:rPr>
          <w:spacing w:val="-2"/>
          <w:sz w:val="23"/>
        </w:rPr>
        <w:t>vigente.</w:t>
      </w:r>
    </w:p>
    <w:p w14:paraId="2D115176">
      <w:pPr>
        <w:pStyle w:val="9"/>
        <w:numPr>
          <w:ilvl w:val="2"/>
          <w:numId w:val="1"/>
        </w:numPr>
        <w:tabs>
          <w:tab w:val="left" w:pos="805"/>
        </w:tabs>
        <w:spacing w:before="250" w:after="0" w:line="240" w:lineRule="auto"/>
        <w:ind w:left="117" w:right="115" w:firstLine="0"/>
        <w:jc w:val="both"/>
        <w:rPr>
          <w:sz w:val="23"/>
        </w:rPr>
      </w:pPr>
      <w:r>
        <w:rPr>
          <w:sz w:val="23"/>
        </w:rPr>
        <w:t>O</w:t>
      </w:r>
      <w:r>
        <w:rPr>
          <w:spacing w:val="40"/>
          <w:sz w:val="23"/>
        </w:rPr>
        <w:t xml:space="preserve"> </w:t>
      </w:r>
      <w:r>
        <w:rPr>
          <w:sz w:val="23"/>
        </w:rPr>
        <w:t>contratado</w:t>
      </w:r>
      <w:r>
        <w:rPr>
          <w:spacing w:val="40"/>
          <w:sz w:val="23"/>
        </w:rPr>
        <w:t xml:space="preserve"> </w:t>
      </w:r>
      <w:r>
        <w:rPr>
          <w:sz w:val="23"/>
        </w:rPr>
        <w:t>regularmente</w:t>
      </w:r>
      <w:r>
        <w:rPr>
          <w:spacing w:val="40"/>
          <w:sz w:val="23"/>
        </w:rPr>
        <w:t xml:space="preserve"> </w:t>
      </w:r>
      <w:r>
        <w:rPr>
          <w:sz w:val="23"/>
        </w:rPr>
        <w:t>optante</w:t>
      </w:r>
      <w:r>
        <w:rPr>
          <w:spacing w:val="40"/>
          <w:sz w:val="23"/>
        </w:rPr>
        <w:t xml:space="preserve"> </w:t>
      </w:r>
      <w:r>
        <w:rPr>
          <w:sz w:val="23"/>
        </w:rPr>
        <w:t>pelo</w:t>
      </w:r>
      <w:r>
        <w:rPr>
          <w:spacing w:val="40"/>
          <w:sz w:val="23"/>
        </w:rPr>
        <w:t xml:space="preserve"> </w:t>
      </w:r>
      <w:r>
        <w:rPr>
          <w:sz w:val="23"/>
        </w:rPr>
        <w:t>Simples</w:t>
      </w:r>
      <w:r>
        <w:rPr>
          <w:spacing w:val="40"/>
          <w:sz w:val="23"/>
        </w:rPr>
        <w:t xml:space="preserve"> </w:t>
      </w:r>
      <w:r>
        <w:rPr>
          <w:sz w:val="23"/>
        </w:rPr>
        <w:t>Nacional,</w:t>
      </w:r>
      <w:r>
        <w:rPr>
          <w:spacing w:val="40"/>
          <w:sz w:val="23"/>
        </w:rPr>
        <w:t xml:space="preserve"> </w:t>
      </w:r>
      <w:r>
        <w:rPr>
          <w:sz w:val="23"/>
        </w:rPr>
        <w:t>nos</w:t>
      </w:r>
      <w:r>
        <w:rPr>
          <w:spacing w:val="40"/>
          <w:sz w:val="23"/>
        </w:rPr>
        <w:t xml:space="preserve"> </w:t>
      </w:r>
      <w:r>
        <w:rPr>
          <w:sz w:val="23"/>
        </w:rPr>
        <w:t>termos</w:t>
      </w:r>
      <w:r>
        <w:rPr>
          <w:spacing w:val="40"/>
          <w:sz w:val="23"/>
        </w:rPr>
        <w:t xml:space="preserve"> </w:t>
      </w:r>
      <w:r>
        <w:rPr>
          <w:sz w:val="23"/>
        </w:rPr>
        <w:t>da</w:t>
      </w:r>
      <w:r>
        <w:rPr>
          <w:spacing w:val="40"/>
          <w:sz w:val="23"/>
        </w:rPr>
        <w:t xml:space="preserve"> </w:t>
      </w:r>
      <w:r>
        <w:rPr>
          <w:sz w:val="23"/>
        </w:rPr>
        <w:t>Lei</w:t>
      </w:r>
      <w:r>
        <w:rPr>
          <w:spacing w:val="40"/>
          <w:sz w:val="23"/>
        </w:rPr>
        <w:t xml:space="preserve"> </w:t>
      </w:r>
      <w:r>
        <w:rPr>
          <w:sz w:val="23"/>
        </w:rPr>
        <w:t>Complementar</w:t>
      </w:r>
      <w:r>
        <w:rPr>
          <w:spacing w:val="40"/>
          <w:sz w:val="23"/>
        </w:rPr>
        <w:t xml:space="preserve"> </w:t>
      </w:r>
      <w:r>
        <w:rPr>
          <w:sz w:val="23"/>
        </w:rPr>
        <w:t>nº</w:t>
      </w:r>
      <w:r>
        <w:rPr>
          <w:spacing w:val="40"/>
          <w:sz w:val="23"/>
        </w:rPr>
        <w:t xml:space="preserve"> </w:t>
      </w:r>
      <w:r>
        <w:rPr>
          <w:sz w:val="23"/>
        </w:rPr>
        <w:t>123/2006,</w:t>
      </w:r>
      <w:r>
        <w:rPr>
          <w:spacing w:val="40"/>
          <w:sz w:val="23"/>
        </w:rPr>
        <w:t xml:space="preserve"> </w:t>
      </w:r>
      <w:r>
        <w:rPr>
          <w:sz w:val="23"/>
        </w:rPr>
        <w:t>não</w:t>
      </w:r>
      <w:r>
        <w:rPr>
          <w:spacing w:val="40"/>
          <w:sz w:val="23"/>
        </w:rPr>
        <w:t xml:space="preserve"> </w:t>
      </w:r>
      <w:r>
        <w:rPr>
          <w:sz w:val="23"/>
        </w:rPr>
        <w:t>sofrerá</w:t>
      </w:r>
      <w:r>
        <w:rPr>
          <w:spacing w:val="40"/>
          <w:sz w:val="23"/>
        </w:rPr>
        <w:t xml:space="preserve"> </w:t>
      </w:r>
      <w:r>
        <w:rPr>
          <w:sz w:val="23"/>
        </w:rPr>
        <w:t>a</w:t>
      </w:r>
      <w:r>
        <w:rPr>
          <w:spacing w:val="40"/>
          <w:sz w:val="23"/>
        </w:rPr>
        <w:t xml:space="preserve"> </w:t>
      </w:r>
      <w:r>
        <w:rPr>
          <w:sz w:val="23"/>
        </w:rPr>
        <w:t>retenção</w:t>
      </w:r>
      <w:r>
        <w:rPr>
          <w:spacing w:val="40"/>
          <w:sz w:val="23"/>
        </w:rPr>
        <w:t xml:space="preserve"> </w:t>
      </w:r>
      <w:r>
        <w:rPr>
          <w:sz w:val="23"/>
        </w:rPr>
        <w:t>tributária</w:t>
      </w:r>
      <w:r>
        <w:rPr>
          <w:spacing w:val="40"/>
          <w:sz w:val="23"/>
        </w:rPr>
        <w:t xml:space="preserve"> </w:t>
      </w:r>
      <w:r>
        <w:rPr>
          <w:sz w:val="23"/>
        </w:rPr>
        <w:t>quanto</w:t>
      </w:r>
      <w:r>
        <w:rPr>
          <w:spacing w:val="40"/>
          <w:sz w:val="23"/>
        </w:rPr>
        <w:t xml:space="preserve"> </w:t>
      </w:r>
      <w:r>
        <w:rPr>
          <w:sz w:val="23"/>
        </w:rPr>
        <w:t>aos impostos</w:t>
      </w:r>
      <w:r>
        <w:rPr>
          <w:spacing w:val="40"/>
          <w:sz w:val="23"/>
        </w:rPr>
        <w:t xml:space="preserve"> </w:t>
      </w:r>
      <w:r>
        <w:rPr>
          <w:sz w:val="23"/>
        </w:rPr>
        <w:t>e</w:t>
      </w:r>
      <w:r>
        <w:rPr>
          <w:spacing w:val="40"/>
          <w:sz w:val="23"/>
        </w:rPr>
        <w:t xml:space="preserve"> </w:t>
      </w:r>
      <w:r>
        <w:rPr>
          <w:sz w:val="23"/>
        </w:rPr>
        <w:t>contribuições</w:t>
      </w:r>
      <w:r>
        <w:rPr>
          <w:spacing w:val="40"/>
          <w:sz w:val="23"/>
        </w:rPr>
        <w:t xml:space="preserve"> </w:t>
      </w:r>
      <w:r>
        <w:rPr>
          <w:sz w:val="23"/>
        </w:rPr>
        <w:t>abrangidos</w:t>
      </w:r>
      <w:r>
        <w:rPr>
          <w:spacing w:val="40"/>
          <w:sz w:val="23"/>
        </w:rPr>
        <w:t xml:space="preserve"> </w:t>
      </w:r>
      <w:r>
        <w:rPr>
          <w:sz w:val="23"/>
        </w:rPr>
        <w:t>por</w:t>
      </w:r>
      <w:r>
        <w:rPr>
          <w:spacing w:val="40"/>
          <w:sz w:val="23"/>
        </w:rPr>
        <w:t xml:space="preserve"> </w:t>
      </w:r>
      <w:r>
        <w:rPr>
          <w:sz w:val="23"/>
        </w:rPr>
        <w:t>aquele</w:t>
      </w:r>
      <w:r>
        <w:rPr>
          <w:spacing w:val="40"/>
          <w:sz w:val="23"/>
        </w:rPr>
        <w:t xml:space="preserve"> </w:t>
      </w:r>
      <w:r>
        <w:rPr>
          <w:sz w:val="23"/>
        </w:rPr>
        <w:t>Regime.</w:t>
      </w:r>
      <w:r>
        <w:rPr>
          <w:spacing w:val="40"/>
          <w:sz w:val="23"/>
        </w:rPr>
        <w:t xml:space="preserve"> </w:t>
      </w:r>
      <w:r>
        <w:rPr>
          <w:sz w:val="23"/>
        </w:rPr>
        <w:t>No</w:t>
      </w:r>
      <w:r>
        <w:rPr>
          <w:spacing w:val="40"/>
          <w:sz w:val="23"/>
        </w:rPr>
        <w:t xml:space="preserve"> </w:t>
      </w:r>
      <w:r>
        <w:rPr>
          <w:sz w:val="23"/>
        </w:rPr>
        <w:t>entanto,</w:t>
      </w:r>
      <w:r>
        <w:rPr>
          <w:spacing w:val="40"/>
          <w:sz w:val="23"/>
        </w:rPr>
        <w:t xml:space="preserve"> </w:t>
      </w:r>
      <w:r>
        <w:rPr>
          <w:sz w:val="23"/>
        </w:rPr>
        <w:t>o</w:t>
      </w:r>
      <w:r>
        <w:rPr>
          <w:spacing w:val="40"/>
          <w:sz w:val="23"/>
        </w:rPr>
        <w:t xml:space="preserve"> </w:t>
      </w:r>
      <w:r>
        <w:rPr>
          <w:sz w:val="23"/>
        </w:rPr>
        <w:t>pagamento</w:t>
      </w:r>
      <w:r>
        <w:rPr>
          <w:spacing w:val="40"/>
          <w:sz w:val="23"/>
        </w:rPr>
        <w:t xml:space="preserve"> </w:t>
      </w:r>
      <w:r>
        <w:rPr>
          <w:sz w:val="23"/>
        </w:rPr>
        <w:t>ficará</w:t>
      </w:r>
      <w:r>
        <w:rPr>
          <w:spacing w:val="40"/>
          <w:sz w:val="23"/>
        </w:rPr>
        <w:t xml:space="preserve"> </w:t>
      </w:r>
      <w:r>
        <w:rPr>
          <w:sz w:val="23"/>
        </w:rPr>
        <w:t>condicionado</w:t>
      </w:r>
      <w:r>
        <w:rPr>
          <w:spacing w:val="40"/>
          <w:sz w:val="23"/>
        </w:rPr>
        <w:t xml:space="preserve"> </w:t>
      </w:r>
      <w:r>
        <w:rPr>
          <w:sz w:val="23"/>
        </w:rPr>
        <w:t>à</w:t>
      </w:r>
      <w:r>
        <w:rPr>
          <w:spacing w:val="40"/>
          <w:sz w:val="23"/>
        </w:rPr>
        <w:t xml:space="preserve"> </w:t>
      </w:r>
      <w:r>
        <w:rPr>
          <w:sz w:val="23"/>
        </w:rPr>
        <w:t>apresentação</w:t>
      </w:r>
      <w:r>
        <w:rPr>
          <w:spacing w:val="40"/>
          <w:sz w:val="23"/>
        </w:rPr>
        <w:t xml:space="preserve"> </w:t>
      </w:r>
      <w:r>
        <w:rPr>
          <w:sz w:val="23"/>
        </w:rPr>
        <w:t>de</w:t>
      </w:r>
      <w:r>
        <w:rPr>
          <w:spacing w:val="40"/>
          <w:sz w:val="23"/>
        </w:rPr>
        <w:t xml:space="preserve"> </w:t>
      </w:r>
      <w:r>
        <w:rPr>
          <w:sz w:val="23"/>
        </w:rPr>
        <w:t>comprovação,</w:t>
      </w:r>
      <w:r>
        <w:rPr>
          <w:spacing w:val="40"/>
          <w:sz w:val="23"/>
        </w:rPr>
        <w:t xml:space="preserve"> </w:t>
      </w:r>
      <w:r>
        <w:rPr>
          <w:sz w:val="23"/>
        </w:rPr>
        <w:t>por</w:t>
      </w:r>
      <w:r>
        <w:rPr>
          <w:spacing w:val="40"/>
          <w:sz w:val="23"/>
        </w:rPr>
        <w:t xml:space="preserve"> </w:t>
      </w:r>
      <w:r>
        <w:rPr>
          <w:sz w:val="23"/>
        </w:rPr>
        <w:t>meio</w:t>
      </w:r>
      <w:r>
        <w:rPr>
          <w:spacing w:val="40"/>
          <w:sz w:val="23"/>
        </w:rPr>
        <w:t xml:space="preserve"> </w:t>
      </w:r>
      <w:r>
        <w:rPr>
          <w:sz w:val="23"/>
        </w:rPr>
        <w:t>de</w:t>
      </w:r>
      <w:r>
        <w:rPr>
          <w:spacing w:val="40"/>
          <w:sz w:val="23"/>
        </w:rPr>
        <w:t xml:space="preserve"> </w:t>
      </w:r>
      <w:r>
        <w:rPr>
          <w:sz w:val="23"/>
        </w:rPr>
        <w:t>documento oficial,</w:t>
      </w:r>
      <w:r>
        <w:rPr>
          <w:spacing w:val="24"/>
          <w:sz w:val="23"/>
        </w:rPr>
        <w:t xml:space="preserve"> </w:t>
      </w:r>
      <w:r>
        <w:rPr>
          <w:sz w:val="23"/>
        </w:rPr>
        <w:t>de</w:t>
      </w:r>
      <w:r>
        <w:rPr>
          <w:spacing w:val="24"/>
          <w:sz w:val="23"/>
        </w:rPr>
        <w:t xml:space="preserve"> </w:t>
      </w:r>
      <w:r>
        <w:rPr>
          <w:sz w:val="23"/>
        </w:rPr>
        <w:t>que</w:t>
      </w:r>
      <w:r>
        <w:rPr>
          <w:spacing w:val="24"/>
          <w:sz w:val="23"/>
        </w:rPr>
        <w:t xml:space="preserve"> </w:t>
      </w:r>
      <w:r>
        <w:rPr>
          <w:sz w:val="23"/>
        </w:rPr>
        <w:t>faz</w:t>
      </w:r>
      <w:r>
        <w:rPr>
          <w:spacing w:val="24"/>
          <w:sz w:val="23"/>
        </w:rPr>
        <w:t xml:space="preserve"> </w:t>
      </w:r>
      <w:r>
        <w:rPr>
          <w:sz w:val="23"/>
        </w:rPr>
        <w:t>jus</w:t>
      </w:r>
      <w:r>
        <w:rPr>
          <w:spacing w:val="24"/>
          <w:sz w:val="23"/>
        </w:rPr>
        <w:t xml:space="preserve"> </w:t>
      </w:r>
      <w:r>
        <w:rPr>
          <w:sz w:val="23"/>
        </w:rPr>
        <w:t>ao</w:t>
      </w:r>
      <w:r>
        <w:rPr>
          <w:spacing w:val="24"/>
          <w:sz w:val="23"/>
        </w:rPr>
        <w:t xml:space="preserve"> </w:t>
      </w:r>
      <w:r>
        <w:rPr>
          <w:sz w:val="23"/>
        </w:rPr>
        <w:t>tratamento</w:t>
      </w:r>
      <w:r>
        <w:rPr>
          <w:spacing w:val="24"/>
          <w:sz w:val="23"/>
        </w:rPr>
        <w:t xml:space="preserve"> </w:t>
      </w:r>
      <w:r>
        <w:rPr>
          <w:sz w:val="23"/>
        </w:rPr>
        <w:t>tributário</w:t>
      </w:r>
      <w:r>
        <w:rPr>
          <w:spacing w:val="24"/>
          <w:sz w:val="23"/>
        </w:rPr>
        <w:t xml:space="preserve"> </w:t>
      </w:r>
      <w:r>
        <w:rPr>
          <w:sz w:val="23"/>
        </w:rPr>
        <w:t>favorecido</w:t>
      </w:r>
      <w:r>
        <w:rPr>
          <w:spacing w:val="24"/>
          <w:sz w:val="23"/>
        </w:rPr>
        <w:t xml:space="preserve"> </w:t>
      </w:r>
      <w:r>
        <w:rPr>
          <w:sz w:val="23"/>
        </w:rPr>
        <w:t>previsto</w:t>
      </w:r>
      <w:r>
        <w:rPr>
          <w:spacing w:val="24"/>
          <w:sz w:val="23"/>
        </w:rPr>
        <w:t xml:space="preserve"> </w:t>
      </w:r>
      <w:r>
        <w:rPr>
          <w:sz w:val="23"/>
        </w:rPr>
        <w:t>na</w:t>
      </w:r>
      <w:r>
        <w:rPr>
          <w:spacing w:val="24"/>
          <w:sz w:val="23"/>
        </w:rPr>
        <w:t xml:space="preserve"> </w:t>
      </w:r>
      <w:r>
        <w:rPr>
          <w:sz w:val="23"/>
        </w:rPr>
        <w:t>referida</w:t>
      </w:r>
      <w:r>
        <w:rPr>
          <w:spacing w:val="24"/>
          <w:sz w:val="23"/>
        </w:rPr>
        <w:t xml:space="preserve"> </w:t>
      </w:r>
      <w:r>
        <w:rPr>
          <w:sz w:val="23"/>
        </w:rPr>
        <w:t>Lei</w:t>
      </w:r>
      <w:r>
        <w:rPr>
          <w:spacing w:val="24"/>
          <w:sz w:val="23"/>
        </w:rPr>
        <w:t xml:space="preserve"> </w:t>
      </w:r>
      <w:r>
        <w:rPr>
          <w:sz w:val="23"/>
        </w:rPr>
        <w:t>Complementar</w:t>
      </w:r>
      <w:r>
        <w:rPr>
          <w:spacing w:val="24"/>
          <w:sz w:val="23"/>
        </w:rPr>
        <w:t xml:space="preserve"> </w:t>
      </w:r>
      <w:r>
        <w:rPr>
          <w:sz w:val="23"/>
        </w:rPr>
        <w:t>nº</w:t>
      </w:r>
      <w:r>
        <w:rPr>
          <w:spacing w:val="24"/>
          <w:sz w:val="23"/>
        </w:rPr>
        <w:t xml:space="preserve"> </w:t>
      </w:r>
      <w:r>
        <w:rPr>
          <w:sz w:val="23"/>
        </w:rPr>
        <w:t>123/2006.</w:t>
      </w:r>
    </w:p>
    <w:p w14:paraId="61A66951">
      <w:pPr>
        <w:pStyle w:val="9"/>
        <w:numPr>
          <w:ilvl w:val="1"/>
          <w:numId w:val="1"/>
        </w:numPr>
        <w:tabs>
          <w:tab w:val="left" w:pos="617"/>
        </w:tabs>
        <w:spacing w:before="248" w:after="0" w:line="247" w:lineRule="auto"/>
        <w:ind w:left="117" w:right="115" w:firstLine="0"/>
        <w:jc w:val="both"/>
        <w:rPr>
          <w:sz w:val="23"/>
        </w:rPr>
      </w:pPr>
      <w:r>
        <w:rPr>
          <w:sz w:val="23"/>
        </w:rPr>
        <w:t>Os pagamentos eventualmente realizados com atraso, desde que não decorram de ato ou fato atribuível ao contratado, sofrerão a incidência de atualização</w:t>
      </w:r>
      <w:r>
        <w:rPr>
          <w:spacing w:val="40"/>
          <w:sz w:val="23"/>
        </w:rPr>
        <w:t xml:space="preserve"> </w:t>
      </w:r>
      <w:r>
        <w:rPr>
          <w:sz w:val="23"/>
        </w:rPr>
        <w:t>monetária</w:t>
      </w:r>
      <w:r>
        <w:rPr>
          <w:spacing w:val="40"/>
          <w:sz w:val="23"/>
        </w:rPr>
        <w:t xml:space="preserve"> </w:t>
      </w:r>
      <w:r>
        <w:rPr>
          <w:sz w:val="23"/>
        </w:rPr>
        <w:t>e</w:t>
      </w:r>
      <w:r>
        <w:rPr>
          <w:spacing w:val="40"/>
          <w:sz w:val="23"/>
        </w:rPr>
        <w:t xml:space="preserve"> </w:t>
      </w:r>
      <w:r>
        <w:rPr>
          <w:sz w:val="23"/>
        </w:rPr>
        <w:t>juros</w:t>
      </w:r>
      <w:r>
        <w:rPr>
          <w:spacing w:val="40"/>
          <w:sz w:val="23"/>
        </w:rPr>
        <w:t xml:space="preserve"> </w:t>
      </w:r>
      <w:r>
        <w:rPr>
          <w:sz w:val="23"/>
        </w:rPr>
        <w:t>de</w:t>
      </w:r>
      <w:r>
        <w:rPr>
          <w:spacing w:val="40"/>
          <w:sz w:val="23"/>
        </w:rPr>
        <w:t xml:space="preserve"> </w:t>
      </w:r>
      <w:r>
        <w:rPr>
          <w:sz w:val="23"/>
        </w:rPr>
        <w:t>mora</w:t>
      </w:r>
      <w:r>
        <w:rPr>
          <w:spacing w:val="40"/>
          <w:sz w:val="23"/>
        </w:rPr>
        <w:t xml:space="preserve"> </w:t>
      </w:r>
      <w:r>
        <w:rPr>
          <w:sz w:val="23"/>
        </w:rPr>
        <w:t>pelo</w:t>
      </w:r>
      <w:r>
        <w:rPr>
          <w:spacing w:val="40"/>
          <w:sz w:val="23"/>
        </w:rPr>
        <w:t xml:space="preserve"> </w:t>
      </w:r>
      <w:r>
        <w:rPr>
          <w:b/>
          <w:sz w:val="23"/>
        </w:rPr>
        <w:t>Índice</w:t>
      </w:r>
      <w:r>
        <w:rPr>
          <w:b/>
          <w:spacing w:val="40"/>
          <w:sz w:val="23"/>
        </w:rPr>
        <w:t xml:space="preserve"> </w:t>
      </w:r>
      <w:r>
        <w:rPr>
          <w:b/>
          <w:sz w:val="23"/>
        </w:rPr>
        <w:t>Nacional</w:t>
      </w:r>
      <w:r>
        <w:rPr>
          <w:b/>
          <w:spacing w:val="40"/>
          <w:sz w:val="23"/>
        </w:rPr>
        <w:t xml:space="preserve"> </w:t>
      </w:r>
      <w:r>
        <w:rPr>
          <w:b/>
          <w:sz w:val="23"/>
        </w:rPr>
        <w:t>de</w:t>
      </w:r>
      <w:r>
        <w:rPr>
          <w:b/>
          <w:spacing w:val="40"/>
          <w:sz w:val="23"/>
        </w:rPr>
        <w:t xml:space="preserve"> </w:t>
      </w:r>
      <w:r>
        <w:rPr>
          <w:b/>
          <w:sz w:val="23"/>
        </w:rPr>
        <w:t>Preços</w:t>
      </w:r>
      <w:r>
        <w:rPr>
          <w:b/>
          <w:spacing w:val="40"/>
          <w:sz w:val="23"/>
        </w:rPr>
        <w:t xml:space="preserve"> </w:t>
      </w:r>
      <w:r>
        <w:rPr>
          <w:b/>
          <w:sz w:val="23"/>
        </w:rPr>
        <w:t>ao</w:t>
      </w:r>
      <w:r>
        <w:rPr>
          <w:b/>
          <w:spacing w:val="40"/>
          <w:sz w:val="23"/>
        </w:rPr>
        <w:t xml:space="preserve"> </w:t>
      </w:r>
      <w:r>
        <w:rPr>
          <w:b/>
          <w:sz w:val="23"/>
        </w:rPr>
        <w:t>Consumidor Amplo</w:t>
      </w:r>
      <w:r>
        <w:rPr>
          <w:b/>
          <w:spacing w:val="40"/>
          <w:sz w:val="23"/>
        </w:rPr>
        <w:t xml:space="preserve"> </w:t>
      </w:r>
      <w:r>
        <w:rPr>
          <w:b/>
          <w:sz w:val="23"/>
        </w:rPr>
        <w:t>–</w:t>
      </w:r>
      <w:r>
        <w:rPr>
          <w:b/>
          <w:spacing w:val="40"/>
          <w:sz w:val="23"/>
        </w:rPr>
        <w:t xml:space="preserve"> </w:t>
      </w:r>
      <w:r>
        <w:rPr>
          <w:b/>
          <w:sz w:val="23"/>
        </w:rPr>
        <w:t>IPCA</w:t>
      </w:r>
      <w:r>
        <w:rPr>
          <w:sz w:val="23"/>
        </w:rPr>
        <w:t>,</w:t>
      </w:r>
      <w:r>
        <w:rPr>
          <w:spacing w:val="40"/>
          <w:sz w:val="23"/>
        </w:rPr>
        <w:t xml:space="preserve"> </w:t>
      </w:r>
      <w:r>
        <w:rPr>
          <w:sz w:val="23"/>
        </w:rPr>
        <w:t>calculado</w:t>
      </w:r>
      <w:r>
        <w:rPr>
          <w:spacing w:val="40"/>
          <w:sz w:val="23"/>
        </w:rPr>
        <w:t xml:space="preserve"> </w:t>
      </w:r>
      <w:r>
        <w:rPr>
          <w:i/>
          <w:sz w:val="23"/>
        </w:rPr>
        <w:t>pro</w:t>
      </w:r>
      <w:r>
        <w:rPr>
          <w:i/>
          <w:spacing w:val="40"/>
          <w:sz w:val="23"/>
        </w:rPr>
        <w:t xml:space="preserve"> </w:t>
      </w:r>
      <w:r>
        <w:rPr>
          <w:i/>
          <w:sz w:val="23"/>
        </w:rPr>
        <w:t>rata</w:t>
      </w:r>
      <w:r>
        <w:rPr>
          <w:i/>
          <w:spacing w:val="40"/>
          <w:sz w:val="23"/>
        </w:rPr>
        <w:t xml:space="preserve"> </w:t>
      </w:r>
      <w:r>
        <w:rPr>
          <w:i/>
          <w:sz w:val="23"/>
        </w:rPr>
        <w:t>die</w:t>
      </w:r>
      <w:r>
        <w:rPr>
          <w:sz w:val="23"/>
        </w:rPr>
        <w:t>,</w:t>
      </w:r>
      <w:r>
        <w:rPr>
          <w:spacing w:val="40"/>
          <w:sz w:val="23"/>
        </w:rPr>
        <w:t xml:space="preserve"> </w:t>
      </w:r>
      <w:r>
        <w:rPr>
          <w:sz w:val="23"/>
        </w:rPr>
        <w:t>e</w:t>
      </w:r>
      <w:r>
        <w:rPr>
          <w:spacing w:val="40"/>
          <w:sz w:val="23"/>
        </w:rPr>
        <w:t xml:space="preserve"> </w:t>
      </w:r>
      <w:r>
        <w:rPr>
          <w:sz w:val="23"/>
        </w:rPr>
        <w:t>aqueles</w:t>
      </w:r>
      <w:r>
        <w:rPr>
          <w:spacing w:val="40"/>
          <w:sz w:val="23"/>
        </w:rPr>
        <w:t xml:space="preserve"> </w:t>
      </w:r>
      <w:r>
        <w:rPr>
          <w:sz w:val="23"/>
        </w:rPr>
        <w:t>pagos</w:t>
      </w:r>
      <w:r>
        <w:rPr>
          <w:spacing w:val="40"/>
          <w:sz w:val="23"/>
        </w:rPr>
        <w:t xml:space="preserve"> </w:t>
      </w:r>
      <w:r>
        <w:rPr>
          <w:sz w:val="23"/>
        </w:rPr>
        <w:t>em</w:t>
      </w:r>
      <w:r>
        <w:rPr>
          <w:spacing w:val="40"/>
          <w:sz w:val="23"/>
        </w:rPr>
        <w:t xml:space="preserve"> </w:t>
      </w:r>
      <w:r>
        <w:rPr>
          <w:sz w:val="23"/>
        </w:rPr>
        <w:t>prazo</w:t>
      </w:r>
      <w:r>
        <w:rPr>
          <w:spacing w:val="40"/>
          <w:sz w:val="23"/>
        </w:rPr>
        <w:t xml:space="preserve"> </w:t>
      </w:r>
      <w:r>
        <w:rPr>
          <w:sz w:val="23"/>
        </w:rPr>
        <w:t>inferior</w:t>
      </w:r>
      <w:r>
        <w:rPr>
          <w:spacing w:val="40"/>
          <w:sz w:val="23"/>
        </w:rPr>
        <w:t xml:space="preserve"> </w:t>
      </w:r>
      <w:r>
        <w:rPr>
          <w:sz w:val="23"/>
        </w:rPr>
        <w:t>ao estabelecido</w:t>
      </w:r>
      <w:r>
        <w:rPr>
          <w:spacing w:val="21"/>
          <w:sz w:val="23"/>
        </w:rPr>
        <w:t xml:space="preserve"> </w:t>
      </w:r>
      <w:r>
        <w:rPr>
          <w:sz w:val="23"/>
        </w:rPr>
        <w:t>no</w:t>
      </w:r>
      <w:r>
        <w:rPr>
          <w:spacing w:val="21"/>
          <w:sz w:val="23"/>
        </w:rPr>
        <w:t xml:space="preserve"> </w:t>
      </w:r>
      <w:r>
        <w:rPr>
          <w:sz w:val="23"/>
        </w:rPr>
        <w:t>instrumento</w:t>
      </w:r>
      <w:r>
        <w:rPr>
          <w:spacing w:val="21"/>
          <w:sz w:val="23"/>
        </w:rPr>
        <w:t xml:space="preserve"> </w:t>
      </w:r>
      <w:r>
        <w:rPr>
          <w:sz w:val="23"/>
        </w:rPr>
        <w:t>convocatório</w:t>
      </w:r>
      <w:r>
        <w:rPr>
          <w:spacing w:val="21"/>
          <w:sz w:val="23"/>
        </w:rPr>
        <w:t xml:space="preserve"> </w:t>
      </w:r>
      <w:r>
        <w:rPr>
          <w:sz w:val="23"/>
        </w:rPr>
        <w:t>serão</w:t>
      </w:r>
      <w:r>
        <w:rPr>
          <w:spacing w:val="21"/>
          <w:sz w:val="23"/>
        </w:rPr>
        <w:t xml:space="preserve"> </w:t>
      </w:r>
      <w:r>
        <w:rPr>
          <w:sz w:val="23"/>
        </w:rPr>
        <w:t>feitos</w:t>
      </w:r>
      <w:r>
        <w:rPr>
          <w:spacing w:val="21"/>
          <w:sz w:val="23"/>
        </w:rPr>
        <w:t xml:space="preserve"> </w:t>
      </w:r>
      <w:r>
        <w:rPr>
          <w:sz w:val="23"/>
        </w:rPr>
        <w:t>mediante</w:t>
      </w:r>
      <w:r>
        <w:rPr>
          <w:spacing w:val="21"/>
          <w:sz w:val="23"/>
        </w:rPr>
        <w:t xml:space="preserve"> </w:t>
      </w:r>
      <w:r>
        <w:rPr>
          <w:sz w:val="23"/>
        </w:rPr>
        <w:t>desconto</w:t>
      </w:r>
      <w:r>
        <w:rPr>
          <w:spacing w:val="21"/>
          <w:sz w:val="23"/>
        </w:rPr>
        <w:t xml:space="preserve"> </w:t>
      </w:r>
      <w:r>
        <w:rPr>
          <w:sz w:val="23"/>
        </w:rPr>
        <w:t>de</w:t>
      </w:r>
      <w:r>
        <w:rPr>
          <w:spacing w:val="21"/>
          <w:sz w:val="23"/>
        </w:rPr>
        <w:t xml:space="preserve"> </w:t>
      </w:r>
      <w:r>
        <w:rPr>
          <w:sz w:val="23"/>
        </w:rPr>
        <w:t>0,5%</w:t>
      </w:r>
      <w:r>
        <w:rPr>
          <w:spacing w:val="21"/>
          <w:sz w:val="23"/>
        </w:rPr>
        <w:t xml:space="preserve"> </w:t>
      </w:r>
      <w:r>
        <w:rPr>
          <w:sz w:val="23"/>
        </w:rPr>
        <w:t>(um</w:t>
      </w:r>
      <w:r>
        <w:rPr>
          <w:spacing w:val="21"/>
          <w:sz w:val="23"/>
        </w:rPr>
        <w:t xml:space="preserve"> </w:t>
      </w:r>
      <w:r>
        <w:rPr>
          <w:sz w:val="23"/>
        </w:rPr>
        <w:t>meio</w:t>
      </w:r>
      <w:r>
        <w:rPr>
          <w:spacing w:val="21"/>
          <w:sz w:val="23"/>
        </w:rPr>
        <w:t xml:space="preserve"> </w:t>
      </w:r>
      <w:r>
        <w:rPr>
          <w:sz w:val="23"/>
        </w:rPr>
        <w:t>por</w:t>
      </w:r>
      <w:r>
        <w:rPr>
          <w:spacing w:val="21"/>
          <w:sz w:val="23"/>
        </w:rPr>
        <w:t xml:space="preserve"> </w:t>
      </w:r>
      <w:r>
        <w:rPr>
          <w:sz w:val="23"/>
        </w:rPr>
        <w:t>cento)</w:t>
      </w:r>
      <w:r>
        <w:rPr>
          <w:spacing w:val="21"/>
          <w:sz w:val="23"/>
        </w:rPr>
        <w:t xml:space="preserve"> </w:t>
      </w:r>
      <w:r>
        <w:rPr>
          <w:sz w:val="23"/>
        </w:rPr>
        <w:t>ao</w:t>
      </w:r>
      <w:r>
        <w:rPr>
          <w:spacing w:val="21"/>
          <w:sz w:val="23"/>
        </w:rPr>
        <w:t xml:space="preserve"> </w:t>
      </w:r>
      <w:r>
        <w:rPr>
          <w:sz w:val="23"/>
        </w:rPr>
        <w:t>mês,</w:t>
      </w:r>
      <w:r>
        <w:rPr>
          <w:spacing w:val="21"/>
          <w:sz w:val="23"/>
        </w:rPr>
        <w:t xml:space="preserve"> </w:t>
      </w:r>
      <w:r>
        <w:rPr>
          <w:sz w:val="23"/>
        </w:rPr>
        <w:t>calculado</w:t>
      </w:r>
      <w:r>
        <w:rPr>
          <w:spacing w:val="21"/>
          <w:sz w:val="23"/>
        </w:rPr>
        <w:t xml:space="preserve"> </w:t>
      </w:r>
      <w:r>
        <w:rPr>
          <w:i/>
          <w:sz w:val="23"/>
        </w:rPr>
        <w:t>pro</w:t>
      </w:r>
      <w:r>
        <w:rPr>
          <w:i/>
          <w:spacing w:val="21"/>
          <w:sz w:val="23"/>
        </w:rPr>
        <w:t xml:space="preserve"> </w:t>
      </w:r>
      <w:r>
        <w:rPr>
          <w:i/>
          <w:sz w:val="23"/>
        </w:rPr>
        <w:t>rata</w:t>
      </w:r>
      <w:r>
        <w:rPr>
          <w:i/>
          <w:spacing w:val="21"/>
          <w:sz w:val="23"/>
        </w:rPr>
        <w:t xml:space="preserve"> </w:t>
      </w:r>
      <w:r>
        <w:rPr>
          <w:i/>
          <w:sz w:val="23"/>
        </w:rPr>
        <w:t>die.</w:t>
      </w:r>
    </w:p>
    <w:p w14:paraId="329FA8FE">
      <w:pPr>
        <w:pStyle w:val="9"/>
        <w:numPr>
          <w:ilvl w:val="1"/>
          <w:numId w:val="1"/>
        </w:numPr>
        <w:tabs>
          <w:tab w:val="left" w:pos="587"/>
        </w:tabs>
        <w:spacing w:before="226" w:after="0" w:line="247" w:lineRule="auto"/>
        <w:ind w:left="117" w:right="115" w:firstLine="0"/>
        <w:jc w:val="both"/>
        <w:rPr>
          <w:sz w:val="23"/>
        </w:rPr>
      </w:pPr>
      <w:r>
        <w:rPr>
          <w:sz w:val="23"/>
        </w:rPr>
        <w:t>O</w:t>
      </w:r>
      <w:r>
        <w:rPr>
          <w:spacing w:val="12"/>
          <w:sz w:val="23"/>
        </w:rPr>
        <w:t xml:space="preserve"> </w:t>
      </w:r>
      <w:r>
        <w:rPr>
          <w:sz w:val="23"/>
        </w:rPr>
        <w:t>contratado</w:t>
      </w:r>
      <w:r>
        <w:rPr>
          <w:spacing w:val="12"/>
          <w:sz w:val="23"/>
        </w:rPr>
        <w:t xml:space="preserve"> </w:t>
      </w:r>
      <w:r>
        <w:rPr>
          <w:sz w:val="23"/>
        </w:rPr>
        <w:t>deverá</w:t>
      </w:r>
      <w:r>
        <w:rPr>
          <w:spacing w:val="12"/>
          <w:sz w:val="23"/>
        </w:rPr>
        <w:t xml:space="preserve"> </w:t>
      </w:r>
      <w:r>
        <w:rPr>
          <w:sz w:val="23"/>
        </w:rPr>
        <w:t>emitir</w:t>
      </w:r>
      <w:r>
        <w:rPr>
          <w:spacing w:val="12"/>
          <w:sz w:val="23"/>
        </w:rPr>
        <w:t xml:space="preserve"> </w:t>
      </w:r>
      <w:r>
        <w:rPr>
          <w:sz w:val="23"/>
        </w:rPr>
        <w:t>a</w:t>
      </w:r>
      <w:r>
        <w:rPr>
          <w:spacing w:val="12"/>
          <w:sz w:val="23"/>
        </w:rPr>
        <w:t xml:space="preserve"> </w:t>
      </w:r>
      <w:r>
        <w:rPr>
          <w:sz w:val="23"/>
        </w:rPr>
        <w:t>Nota</w:t>
      </w:r>
      <w:r>
        <w:rPr>
          <w:spacing w:val="12"/>
          <w:sz w:val="23"/>
        </w:rPr>
        <w:t xml:space="preserve"> </w:t>
      </w:r>
      <w:r>
        <w:rPr>
          <w:sz w:val="23"/>
        </w:rPr>
        <w:t>Fiscal</w:t>
      </w:r>
      <w:r>
        <w:rPr>
          <w:spacing w:val="12"/>
          <w:sz w:val="23"/>
        </w:rPr>
        <w:t xml:space="preserve"> </w:t>
      </w:r>
      <w:r>
        <w:rPr>
          <w:sz w:val="23"/>
        </w:rPr>
        <w:t>Eletrônica</w:t>
      </w:r>
      <w:r>
        <w:rPr>
          <w:spacing w:val="12"/>
          <w:sz w:val="23"/>
        </w:rPr>
        <w:t xml:space="preserve"> </w:t>
      </w:r>
      <w:r>
        <w:rPr>
          <w:sz w:val="23"/>
        </w:rPr>
        <w:t>–</w:t>
      </w:r>
      <w:r>
        <w:rPr>
          <w:spacing w:val="12"/>
          <w:sz w:val="23"/>
        </w:rPr>
        <w:t xml:space="preserve"> </w:t>
      </w:r>
      <w:r>
        <w:rPr>
          <w:sz w:val="23"/>
        </w:rPr>
        <w:t>NF-e,</w:t>
      </w:r>
      <w:r>
        <w:rPr>
          <w:spacing w:val="12"/>
          <w:sz w:val="23"/>
        </w:rPr>
        <w:t xml:space="preserve"> </w:t>
      </w:r>
      <w:r>
        <w:rPr>
          <w:sz w:val="23"/>
        </w:rPr>
        <w:t>consoante</w:t>
      </w:r>
      <w:r>
        <w:rPr>
          <w:spacing w:val="12"/>
          <w:sz w:val="23"/>
        </w:rPr>
        <w:t xml:space="preserve"> </w:t>
      </w:r>
      <w:r>
        <w:rPr>
          <w:sz w:val="23"/>
        </w:rPr>
        <w:t>o</w:t>
      </w:r>
      <w:r>
        <w:rPr>
          <w:spacing w:val="12"/>
          <w:sz w:val="23"/>
        </w:rPr>
        <w:t xml:space="preserve"> </w:t>
      </w:r>
      <w:r>
        <w:rPr>
          <w:sz w:val="23"/>
        </w:rPr>
        <w:t>Protocolo</w:t>
      </w:r>
      <w:r>
        <w:rPr>
          <w:spacing w:val="12"/>
          <w:sz w:val="23"/>
        </w:rPr>
        <w:t xml:space="preserve"> </w:t>
      </w:r>
      <w:r>
        <w:rPr>
          <w:sz w:val="23"/>
        </w:rPr>
        <w:t>ICMS</w:t>
      </w:r>
      <w:r>
        <w:rPr>
          <w:spacing w:val="12"/>
          <w:sz w:val="23"/>
        </w:rPr>
        <w:t xml:space="preserve"> </w:t>
      </w:r>
      <w:r>
        <w:rPr>
          <w:sz w:val="23"/>
        </w:rPr>
        <w:t>nº</w:t>
      </w:r>
      <w:r>
        <w:rPr>
          <w:spacing w:val="12"/>
          <w:sz w:val="23"/>
        </w:rPr>
        <w:t xml:space="preserve"> </w:t>
      </w:r>
      <w:r>
        <w:rPr>
          <w:sz w:val="23"/>
        </w:rPr>
        <w:t>42/2009,</w:t>
      </w:r>
      <w:r>
        <w:rPr>
          <w:spacing w:val="12"/>
          <w:sz w:val="23"/>
        </w:rPr>
        <w:t xml:space="preserve"> </w:t>
      </w:r>
      <w:r>
        <w:rPr>
          <w:sz w:val="23"/>
        </w:rPr>
        <w:t>com</w:t>
      </w:r>
      <w:r>
        <w:rPr>
          <w:spacing w:val="12"/>
          <w:sz w:val="23"/>
        </w:rPr>
        <w:t xml:space="preserve"> </w:t>
      </w:r>
      <w:r>
        <w:rPr>
          <w:sz w:val="23"/>
        </w:rPr>
        <w:t>a</w:t>
      </w:r>
      <w:r>
        <w:rPr>
          <w:spacing w:val="12"/>
          <w:sz w:val="23"/>
        </w:rPr>
        <w:t xml:space="preserve"> </w:t>
      </w:r>
      <w:r>
        <w:rPr>
          <w:sz w:val="23"/>
        </w:rPr>
        <w:t>redação</w:t>
      </w:r>
      <w:r>
        <w:rPr>
          <w:spacing w:val="12"/>
          <w:sz w:val="23"/>
        </w:rPr>
        <w:t xml:space="preserve"> </w:t>
      </w:r>
      <w:r>
        <w:rPr>
          <w:sz w:val="23"/>
        </w:rPr>
        <w:t>conferida</w:t>
      </w:r>
      <w:r>
        <w:rPr>
          <w:spacing w:val="12"/>
          <w:sz w:val="23"/>
        </w:rPr>
        <w:t xml:space="preserve"> </w:t>
      </w:r>
      <w:r>
        <w:rPr>
          <w:sz w:val="23"/>
        </w:rPr>
        <w:t>pelo</w:t>
      </w:r>
      <w:r>
        <w:rPr>
          <w:spacing w:val="12"/>
          <w:sz w:val="23"/>
        </w:rPr>
        <w:t xml:space="preserve"> </w:t>
      </w:r>
      <w:r>
        <w:rPr>
          <w:sz w:val="23"/>
        </w:rPr>
        <w:t>Protocolo</w:t>
      </w:r>
      <w:r>
        <w:rPr>
          <w:spacing w:val="12"/>
          <w:sz w:val="23"/>
        </w:rPr>
        <w:t xml:space="preserve"> </w:t>
      </w:r>
      <w:r>
        <w:rPr>
          <w:sz w:val="23"/>
        </w:rPr>
        <w:t>ICMS</w:t>
      </w:r>
      <w:r>
        <w:rPr>
          <w:spacing w:val="12"/>
          <w:sz w:val="23"/>
        </w:rPr>
        <w:t xml:space="preserve"> </w:t>
      </w:r>
      <w:r>
        <w:rPr>
          <w:sz w:val="23"/>
        </w:rPr>
        <w:t>nº</w:t>
      </w:r>
      <w:r>
        <w:rPr>
          <w:spacing w:val="12"/>
          <w:sz w:val="23"/>
        </w:rPr>
        <w:t xml:space="preserve"> </w:t>
      </w:r>
      <w:r>
        <w:rPr>
          <w:sz w:val="23"/>
        </w:rPr>
        <w:t>85/2010, e caso seu estabelecimento esteja localizado no Estado do Rio de Janeiro, deverá observar a forma prescrita nas alíneas a, b, c, d e e</w:t>
      </w:r>
      <w:r>
        <w:rPr>
          <w:i/>
          <w:sz w:val="23"/>
        </w:rPr>
        <w:t xml:space="preserve">, </w:t>
      </w:r>
      <w:r>
        <w:rPr>
          <w:sz w:val="23"/>
        </w:rPr>
        <w:t>do §1º, do art. 2º da Resolução SEFAZ nº 971/2016.</w:t>
      </w:r>
    </w:p>
    <w:p w14:paraId="6550DCAE">
      <w:pPr>
        <w:pStyle w:val="9"/>
        <w:numPr>
          <w:ilvl w:val="1"/>
          <w:numId w:val="1"/>
        </w:numPr>
        <w:tabs>
          <w:tab w:val="left" w:pos="709"/>
        </w:tabs>
        <w:spacing w:before="225" w:after="0" w:line="252" w:lineRule="auto"/>
        <w:ind w:left="117" w:right="115" w:firstLine="0"/>
        <w:jc w:val="both"/>
        <w:rPr>
          <w:sz w:val="23"/>
        </w:rPr>
      </w:pPr>
      <w:r>
        <w:rPr>
          <w:sz w:val="23"/>
        </w:rPr>
        <w:t>Caso</w:t>
      </w:r>
      <w:r>
        <w:rPr>
          <w:spacing w:val="18"/>
          <w:sz w:val="23"/>
        </w:rPr>
        <w:t xml:space="preserve"> </w:t>
      </w:r>
      <w:r>
        <w:rPr>
          <w:sz w:val="23"/>
        </w:rPr>
        <w:t>o</w:t>
      </w:r>
      <w:r>
        <w:rPr>
          <w:spacing w:val="18"/>
          <w:sz w:val="23"/>
        </w:rPr>
        <w:t xml:space="preserve"> </w:t>
      </w:r>
      <w:r>
        <w:rPr>
          <w:sz w:val="23"/>
        </w:rPr>
        <w:t>Edital</w:t>
      </w:r>
      <w:r>
        <w:rPr>
          <w:spacing w:val="18"/>
          <w:sz w:val="23"/>
        </w:rPr>
        <w:t xml:space="preserve"> </w:t>
      </w:r>
      <w:r>
        <w:rPr>
          <w:sz w:val="23"/>
        </w:rPr>
        <w:t>admita</w:t>
      </w:r>
      <w:r>
        <w:rPr>
          <w:spacing w:val="18"/>
          <w:sz w:val="23"/>
        </w:rPr>
        <w:t xml:space="preserve"> </w:t>
      </w:r>
      <w:r>
        <w:rPr>
          <w:sz w:val="23"/>
        </w:rPr>
        <w:t>a</w:t>
      </w:r>
      <w:r>
        <w:rPr>
          <w:spacing w:val="18"/>
          <w:sz w:val="23"/>
        </w:rPr>
        <w:t xml:space="preserve"> </w:t>
      </w:r>
      <w:r>
        <w:rPr>
          <w:sz w:val="23"/>
        </w:rPr>
        <w:t>subcontratação,</w:t>
      </w:r>
      <w:r>
        <w:rPr>
          <w:spacing w:val="18"/>
          <w:sz w:val="23"/>
        </w:rPr>
        <w:t xml:space="preserve"> </w:t>
      </w:r>
      <w:r>
        <w:rPr>
          <w:sz w:val="23"/>
        </w:rPr>
        <w:t>os</w:t>
      </w:r>
      <w:r>
        <w:rPr>
          <w:spacing w:val="18"/>
          <w:sz w:val="23"/>
        </w:rPr>
        <w:t xml:space="preserve"> </w:t>
      </w:r>
      <w:r>
        <w:rPr>
          <w:sz w:val="23"/>
        </w:rPr>
        <w:t>pagamentos</w:t>
      </w:r>
      <w:r>
        <w:rPr>
          <w:spacing w:val="18"/>
          <w:sz w:val="23"/>
        </w:rPr>
        <w:t xml:space="preserve"> </w:t>
      </w:r>
      <w:r>
        <w:rPr>
          <w:sz w:val="23"/>
        </w:rPr>
        <w:t>aos</w:t>
      </w:r>
      <w:r>
        <w:rPr>
          <w:spacing w:val="18"/>
          <w:sz w:val="23"/>
        </w:rPr>
        <w:t xml:space="preserve"> </w:t>
      </w:r>
      <w:r>
        <w:rPr>
          <w:sz w:val="23"/>
        </w:rPr>
        <w:t>subcontratados</w:t>
      </w:r>
      <w:r>
        <w:rPr>
          <w:spacing w:val="18"/>
          <w:sz w:val="23"/>
        </w:rPr>
        <w:t xml:space="preserve"> </w:t>
      </w:r>
      <w:r>
        <w:rPr>
          <w:sz w:val="23"/>
        </w:rPr>
        <w:t>serão</w:t>
      </w:r>
      <w:r>
        <w:rPr>
          <w:spacing w:val="18"/>
          <w:sz w:val="23"/>
        </w:rPr>
        <w:t xml:space="preserve"> </w:t>
      </w:r>
      <w:r>
        <w:rPr>
          <w:sz w:val="23"/>
        </w:rPr>
        <w:t>realizados</w:t>
      </w:r>
      <w:r>
        <w:rPr>
          <w:spacing w:val="18"/>
          <w:sz w:val="23"/>
        </w:rPr>
        <w:t xml:space="preserve"> </w:t>
      </w:r>
      <w:r>
        <w:rPr>
          <w:sz w:val="23"/>
        </w:rPr>
        <w:t>diretamente</w:t>
      </w:r>
      <w:r>
        <w:rPr>
          <w:spacing w:val="18"/>
          <w:sz w:val="23"/>
        </w:rPr>
        <w:t xml:space="preserve"> </w:t>
      </w:r>
      <w:r>
        <w:rPr>
          <w:sz w:val="23"/>
        </w:rPr>
        <w:t>pelo</w:t>
      </w:r>
      <w:r>
        <w:rPr>
          <w:spacing w:val="18"/>
          <w:sz w:val="23"/>
        </w:rPr>
        <w:t xml:space="preserve"> </w:t>
      </w:r>
      <w:r>
        <w:rPr>
          <w:sz w:val="23"/>
        </w:rPr>
        <w:t>contratado,</w:t>
      </w:r>
      <w:r>
        <w:rPr>
          <w:spacing w:val="18"/>
          <w:sz w:val="23"/>
        </w:rPr>
        <w:t xml:space="preserve"> </w:t>
      </w:r>
      <w:r>
        <w:rPr>
          <w:sz w:val="23"/>
        </w:rPr>
        <w:t>ficando</w:t>
      </w:r>
      <w:r>
        <w:rPr>
          <w:spacing w:val="18"/>
          <w:sz w:val="23"/>
        </w:rPr>
        <w:t xml:space="preserve"> </w:t>
      </w:r>
      <w:r>
        <w:rPr>
          <w:sz w:val="23"/>
        </w:rPr>
        <w:t>vedada</w:t>
      </w:r>
      <w:r>
        <w:rPr>
          <w:spacing w:val="18"/>
          <w:sz w:val="23"/>
        </w:rPr>
        <w:t xml:space="preserve"> </w:t>
      </w:r>
      <w:r>
        <w:rPr>
          <w:sz w:val="23"/>
        </w:rPr>
        <w:t>a</w:t>
      </w:r>
      <w:r>
        <w:rPr>
          <w:spacing w:val="18"/>
          <w:sz w:val="23"/>
        </w:rPr>
        <w:t xml:space="preserve"> </w:t>
      </w:r>
      <w:r>
        <w:rPr>
          <w:sz w:val="23"/>
        </w:rPr>
        <w:t>emissão</w:t>
      </w:r>
      <w:r>
        <w:rPr>
          <w:spacing w:val="18"/>
          <w:sz w:val="23"/>
        </w:rPr>
        <w:t xml:space="preserve"> </w:t>
      </w:r>
      <w:r>
        <w:rPr>
          <w:sz w:val="23"/>
        </w:rPr>
        <w:t>de</w:t>
      </w:r>
      <w:r>
        <w:rPr>
          <w:spacing w:val="18"/>
          <w:sz w:val="23"/>
        </w:rPr>
        <w:t xml:space="preserve"> </w:t>
      </w:r>
      <w:r>
        <w:rPr>
          <w:sz w:val="23"/>
        </w:rPr>
        <w:t>empenho do contratante diretamente aos subcontratados.</w:t>
      </w:r>
    </w:p>
    <w:p w14:paraId="4F33EDFD">
      <w:pPr>
        <w:pStyle w:val="9"/>
        <w:numPr>
          <w:ilvl w:val="2"/>
          <w:numId w:val="1"/>
        </w:numPr>
        <w:tabs>
          <w:tab w:val="left" w:pos="867"/>
        </w:tabs>
        <w:spacing w:before="222" w:after="0" w:line="240" w:lineRule="auto"/>
        <w:ind w:left="867" w:right="0" w:hanging="750"/>
        <w:jc w:val="both"/>
        <w:rPr>
          <w:sz w:val="23"/>
        </w:rPr>
      </w:pPr>
      <w:r>
        <w:rPr>
          <w:sz w:val="23"/>
        </w:rPr>
        <w:t>A subcontratação</w:t>
      </w:r>
      <w:r>
        <w:rPr>
          <w:spacing w:val="17"/>
          <w:sz w:val="23"/>
        </w:rPr>
        <w:t xml:space="preserve"> </w:t>
      </w:r>
      <w:r>
        <w:rPr>
          <w:sz w:val="23"/>
        </w:rPr>
        <w:t>porventura</w:t>
      </w:r>
      <w:r>
        <w:rPr>
          <w:spacing w:val="17"/>
          <w:sz w:val="23"/>
        </w:rPr>
        <w:t xml:space="preserve"> </w:t>
      </w:r>
      <w:r>
        <w:rPr>
          <w:sz w:val="23"/>
        </w:rPr>
        <w:t>realizada</w:t>
      </w:r>
      <w:r>
        <w:rPr>
          <w:spacing w:val="17"/>
          <w:sz w:val="23"/>
        </w:rPr>
        <w:t xml:space="preserve"> </w:t>
      </w:r>
      <w:r>
        <w:rPr>
          <w:sz w:val="23"/>
        </w:rPr>
        <w:t>será</w:t>
      </w:r>
      <w:r>
        <w:rPr>
          <w:spacing w:val="17"/>
          <w:sz w:val="23"/>
        </w:rPr>
        <w:t xml:space="preserve"> </w:t>
      </w:r>
      <w:r>
        <w:rPr>
          <w:sz w:val="23"/>
        </w:rPr>
        <w:t>integralmente</w:t>
      </w:r>
      <w:r>
        <w:rPr>
          <w:spacing w:val="17"/>
          <w:sz w:val="23"/>
        </w:rPr>
        <w:t xml:space="preserve"> </w:t>
      </w:r>
      <w:r>
        <w:rPr>
          <w:sz w:val="23"/>
        </w:rPr>
        <w:t>custeada</w:t>
      </w:r>
      <w:r>
        <w:rPr>
          <w:spacing w:val="16"/>
          <w:sz w:val="23"/>
        </w:rPr>
        <w:t xml:space="preserve"> </w:t>
      </w:r>
      <w:r>
        <w:rPr>
          <w:sz w:val="23"/>
        </w:rPr>
        <w:t>pelo</w:t>
      </w:r>
      <w:r>
        <w:rPr>
          <w:spacing w:val="17"/>
          <w:sz w:val="23"/>
        </w:rPr>
        <w:t xml:space="preserve"> </w:t>
      </w:r>
      <w:r>
        <w:rPr>
          <w:spacing w:val="-2"/>
          <w:sz w:val="23"/>
        </w:rPr>
        <w:t>contratado.</w:t>
      </w:r>
    </w:p>
    <w:p w14:paraId="1683A4A6">
      <w:pPr>
        <w:pStyle w:val="7"/>
        <w:spacing w:before="264"/>
        <w:ind w:left="0"/>
      </w:pPr>
    </w:p>
    <w:p w14:paraId="335BD82A">
      <w:pPr>
        <w:pStyle w:val="3"/>
        <w:numPr>
          <w:ilvl w:val="0"/>
          <w:numId w:val="1"/>
        </w:numPr>
        <w:tabs>
          <w:tab w:val="left" w:pos="469"/>
        </w:tabs>
        <w:spacing w:before="0" w:after="0" w:line="240" w:lineRule="auto"/>
        <w:ind w:left="469" w:right="0" w:hanging="352"/>
        <w:jc w:val="both"/>
      </w:pPr>
      <w:r>
        <w:t>PRAZO</w:t>
      </w:r>
      <w:r>
        <w:rPr>
          <w:spacing w:val="17"/>
        </w:rPr>
        <w:t xml:space="preserve"> </w:t>
      </w:r>
      <w:r>
        <w:rPr>
          <w:spacing w:val="-2"/>
        </w:rPr>
        <w:t>CONTRATUAL</w:t>
      </w:r>
    </w:p>
    <w:p w14:paraId="18284932">
      <w:pPr>
        <w:pStyle w:val="7"/>
        <w:spacing w:before="14"/>
        <w:ind w:left="0"/>
        <w:rPr>
          <w:b/>
        </w:rPr>
      </w:pPr>
    </w:p>
    <w:p w14:paraId="0A9E8A0F">
      <w:pPr>
        <w:pStyle w:val="9"/>
        <w:numPr>
          <w:ilvl w:val="1"/>
          <w:numId w:val="1"/>
        </w:numPr>
        <w:tabs>
          <w:tab w:val="left" w:pos="608"/>
        </w:tabs>
        <w:spacing w:before="0" w:after="0" w:line="264" w:lineRule="exact"/>
        <w:ind w:left="608" w:right="0" w:hanging="491"/>
        <w:jc w:val="left"/>
        <w:rPr>
          <w:sz w:val="23"/>
        </w:rPr>
      </w:pPr>
      <w:r>
        <w:rPr>
          <w:sz w:val="23"/>
        </w:rPr>
        <w:t>O</w:t>
      </w:r>
      <w:r>
        <w:rPr>
          <w:spacing w:val="32"/>
          <w:sz w:val="23"/>
        </w:rPr>
        <w:t xml:space="preserve"> </w:t>
      </w:r>
      <w:r>
        <w:rPr>
          <w:sz w:val="23"/>
        </w:rPr>
        <w:t>prazo</w:t>
      </w:r>
      <w:r>
        <w:rPr>
          <w:spacing w:val="33"/>
          <w:sz w:val="23"/>
        </w:rPr>
        <w:t xml:space="preserve"> </w:t>
      </w:r>
      <w:r>
        <w:rPr>
          <w:sz w:val="23"/>
        </w:rPr>
        <w:t>de</w:t>
      </w:r>
      <w:r>
        <w:rPr>
          <w:spacing w:val="33"/>
          <w:sz w:val="23"/>
        </w:rPr>
        <w:t xml:space="preserve"> </w:t>
      </w:r>
      <w:r>
        <w:rPr>
          <w:sz w:val="23"/>
        </w:rPr>
        <w:t>vigência</w:t>
      </w:r>
      <w:r>
        <w:rPr>
          <w:spacing w:val="33"/>
          <w:sz w:val="23"/>
        </w:rPr>
        <w:t xml:space="preserve"> </w:t>
      </w:r>
      <w:r>
        <w:rPr>
          <w:sz w:val="23"/>
        </w:rPr>
        <w:t>do</w:t>
      </w:r>
      <w:r>
        <w:rPr>
          <w:spacing w:val="33"/>
          <w:sz w:val="23"/>
        </w:rPr>
        <w:t xml:space="preserve"> </w:t>
      </w:r>
      <w:r>
        <w:rPr>
          <w:sz w:val="23"/>
        </w:rPr>
        <w:t>Contrato</w:t>
      </w:r>
      <w:r>
        <w:rPr>
          <w:spacing w:val="32"/>
          <w:sz w:val="23"/>
        </w:rPr>
        <w:t xml:space="preserve"> </w:t>
      </w:r>
      <w:r>
        <w:rPr>
          <w:sz w:val="23"/>
        </w:rPr>
        <w:t>é</w:t>
      </w:r>
      <w:r>
        <w:rPr>
          <w:spacing w:val="33"/>
          <w:sz w:val="23"/>
        </w:rPr>
        <w:t xml:space="preserve"> </w:t>
      </w:r>
      <w:r>
        <w:rPr>
          <w:sz w:val="23"/>
        </w:rPr>
        <w:t>de</w:t>
      </w:r>
      <w:r>
        <w:rPr>
          <w:spacing w:val="33"/>
          <w:sz w:val="23"/>
        </w:rPr>
        <w:t xml:space="preserve"> </w:t>
      </w:r>
      <w:r>
        <w:rPr>
          <w:b/>
          <w:sz w:val="23"/>
        </w:rPr>
        <w:t>12</w:t>
      </w:r>
      <w:r>
        <w:rPr>
          <w:b/>
          <w:spacing w:val="33"/>
          <w:sz w:val="23"/>
        </w:rPr>
        <w:t xml:space="preserve"> </w:t>
      </w:r>
      <w:r>
        <w:rPr>
          <w:sz w:val="23"/>
        </w:rPr>
        <w:t>(</w:t>
      </w:r>
      <w:r>
        <w:rPr>
          <w:b/>
          <w:sz w:val="23"/>
        </w:rPr>
        <w:t>doze</w:t>
      </w:r>
      <w:r>
        <w:rPr>
          <w:sz w:val="23"/>
        </w:rPr>
        <w:t>)</w:t>
      </w:r>
      <w:r>
        <w:rPr>
          <w:spacing w:val="33"/>
          <w:sz w:val="23"/>
        </w:rPr>
        <w:t xml:space="preserve"> </w:t>
      </w:r>
      <w:r>
        <w:rPr>
          <w:b/>
          <w:sz w:val="23"/>
        </w:rPr>
        <w:t>meses</w:t>
      </w:r>
      <w:r>
        <w:rPr>
          <w:sz w:val="23"/>
        </w:rPr>
        <w:t>,</w:t>
      </w:r>
      <w:r>
        <w:rPr>
          <w:spacing w:val="32"/>
          <w:sz w:val="23"/>
        </w:rPr>
        <w:t xml:space="preserve"> </w:t>
      </w:r>
      <w:r>
        <w:rPr>
          <w:sz w:val="23"/>
        </w:rPr>
        <w:t>contado</w:t>
      </w:r>
      <w:r>
        <w:rPr>
          <w:spacing w:val="33"/>
          <w:sz w:val="23"/>
        </w:rPr>
        <w:t xml:space="preserve"> </w:t>
      </w:r>
      <w:r>
        <w:rPr>
          <w:sz w:val="23"/>
        </w:rPr>
        <w:t>da</w:t>
      </w:r>
      <w:r>
        <w:rPr>
          <w:spacing w:val="33"/>
          <w:sz w:val="23"/>
        </w:rPr>
        <w:t xml:space="preserve"> </w:t>
      </w:r>
      <w:r>
        <w:rPr>
          <w:sz w:val="23"/>
        </w:rPr>
        <w:t>data</w:t>
      </w:r>
      <w:r>
        <w:rPr>
          <w:spacing w:val="33"/>
          <w:sz w:val="23"/>
        </w:rPr>
        <w:t xml:space="preserve"> </w:t>
      </w:r>
      <w:r>
        <w:rPr>
          <w:sz w:val="23"/>
        </w:rPr>
        <w:t>da</w:t>
      </w:r>
      <w:r>
        <w:rPr>
          <w:spacing w:val="33"/>
          <w:sz w:val="23"/>
        </w:rPr>
        <w:t xml:space="preserve"> </w:t>
      </w:r>
      <w:r>
        <w:rPr>
          <w:sz w:val="23"/>
        </w:rPr>
        <w:t>divulgação</w:t>
      </w:r>
      <w:r>
        <w:rPr>
          <w:spacing w:val="32"/>
          <w:sz w:val="23"/>
        </w:rPr>
        <w:t xml:space="preserve"> </w:t>
      </w:r>
      <w:r>
        <w:rPr>
          <w:sz w:val="23"/>
        </w:rPr>
        <w:t>no</w:t>
      </w:r>
      <w:r>
        <w:rPr>
          <w:spacing w:val="33"/>
          <w:sz w:val="23"/>
        </w:rPr>
        <w:t xml:space="preserve"> </w:t>
      </w:r>
      <w:r>
        <w:rPr>
          <w:b/>
          <w:sz w:val="23"/>
        </w:rPr>
        <w:t>Portal</w:t>
      </w:r>
      <w:r>
        <w:rPr>
          <w:b/>
          <w:spacing w:val="33"/>
          <w:sz w:val="23"/>
        </w:rPr>
        <w:t xml:space="preserve"> </w:t>
      </w:r>
      <w:r>
        <w:rPr>
          <w:b/>
          <w:sz w:val="23"/>
        </w:rPr>
        <w:t>Nacional</w:t>
      </w:r>
      <w:r>
        <w:rPr>
          <w:b/>
          <w:spacing w:val="33"/>
          <w:sz w:val="23"/>
        </w:rPr>
        <w:t xml:space="preserve"> </w:t>
      </w:r>
      <w:r>
        <w:rPr>
          <w:b/>
          <w:sz w:val="23"/>
        </w:rPr>
        <w:t>de</w:t>
      </w:r>
      <w:r>
        <w:rPr>
          <w:b/>
          <w:spacing w:val="33"/>
          <w:sz w:val="23"/>
        </w:rPr>
        <w:t xml:space="preserve"> </w:t>
      </w:r>
      <w:r>
        <w:rPr>
          <w:b/>
          <w:sz w:val="23"/>
        </w:rPr>
        <w:t>Contratações</w:t>
      </w:r>
      <w:r>
        <w:rPr>
          <w:b/>
          <w:spacing w:val="33"/>
          <w:sz w:val="23"/>
        </w:rPr>
        <w:t xml:space="preserve"> </w:t>
      </w:r>
      <w:r>
        <w:rPr>
          <w:b/>
          <w:sz w:val="23"/>
        </w:rPr>
        <w:t>Públicas</w:t>
      </w:r>
      <w:r>
        <w:rPr>
          <w:sz w:val="23"/>
        </w:rPr>
        <w:t>.</w:t>
      </w:r>
      <w:r>
        <w:rPr>
          <w:spacing w:val="32"/>
          <w:sz w:val="23"/>
        </w:rPr>
        <w:t xml:space="preserve"> </w:t>
      </w:r>
      <w:r>
        <w:rPr>
          <w:sz w:val="23"/>
        </w:rPr>
        <w:t>(ANEXO</w:t>
      </w:r>
      <w:r>
        <w:rPr>
          <w:spacing w:val="33"/>
          <w:sz w:val="23"/>
        </w:rPr>
        <w:t xml:space="preserve"> </w:t>
      </w:r>
      <w:r>
        <w:rPr>
          <w:b/>
          <w:sz w:val="23"/>
        </w:rPr>
        <w:t>I</w:t>
      </w:r>
      <w:r>
        <w:rPr>
          <w:b/>
          <w:spacing w:val="33"/>
          <w:sz w:val="23"/>
        </w:rPr>
        <w:t xml:space="preserve"> </w:t>
      </w:r>
      <w:r>
        <w:rPr>
          <w:sz w:val="23"/>
        </w:rPr>
        <w:t>–</w:t>
      </w:r>
      <w:r>
        <w:rPr>
          <w:spacing w:val="33"/>
          <w:sz w:val="23"/>
        </w:rPr>
        <w:t xml:space="preserve"> </w:t>
      </w:r>
      <w:r>
        <w:rPr>
          <w:spacing w:val="-4"/>
          <w:sz w:val="23"/>
        </w:rPr>
        <w:t>ITEM</w:t>
      </w:r>
    </w:p>
    <w:p w14:paraId="09F31F3D">
      <w:pPr>
        <w:pStyle w:val="4"/>
        <w:rPr>
          <w:b w:val="0"/>
        </w:rPr>
      </w:pPr>
      <w:r>
        <w:rPr>
          <w:spacing w:val="-2"/>
        </w:rPr>
        <w:t>16.1.</w:t>
      </w:r>
      <w:r>
        <w:rPr>
          <w:b w:val="0"/>
          <w:spacing w:val="-2"/>
        </w:rPr>
        <w:t>)</w:t>
      </w:r>
    </w:p>
    <w:p w14:paraId="063FE27F">
      <w:pPr>
        <w:pStyle w:val="9"/>
        <w:numPr>
          <w:ilvl w:val="1"/>
          <w:numId w:val="1"/>
        </w:numPr>
        <w:tabs>
          <w:tab w:val="left" w:pos="600"/>
        </w:tabs>
        <w:spacing w:before="249" w:after="0" w:line="240" w:lineRule="auto"/>
        <w:ind w:left="117" w:right="115" w:firstLine="0"/>
        <w:jc w:val="both"/>
        <w:rPr>
          <w:sz w:val="23"/>
        </w:rPr>
      </w:pPr>
      <w:r>
        <w:rPr>
          <w:sz w:val="23"/>
        </w:rPr>
        <w:t>O prazo de vigência será automaticamente prorrogado, sem prejuízo da formalização adequada, quando o objeto não for concluído no período firmado acima, ressalvadas</w:t>
      </w:r>
      <w:r>
        <w:rPr>
          <w:spacing w:val="24"/>
          <w:sz w:val="23"/>
        </w:rPr>
        <w:t xml:space="preserve"> </w:t>
      </w:r>
      <w:r>
        <w:rPr>
          <w:sz w:val="23"/>
        </w:rPr>
        <w:t>as</w:t>
      </w:r>
      <w:r>
        <w:rPr>
          <w:spacing w:val="24"/>
          <w:sz w:val="23"/>
        </w:rPr>
        <w:t xml:space="preserve"> </w:t>
      </w:r>
      <w:r>
        <w:rPr>
          <w:sz w:val="23"/>
        </w:rPr>
        <w:t>providências</w:t>
      </w:r>
      <w:r>
        <w:rPr>
          <w:spacing w:val="24"/>
          <w:sz w:val="23"/>
        </w:rPr>
        <w:t xml:space="preserve"> </w:t>
      </w:r>
      <w:r>
        <w:rPr>
          <w:sz w:val="23"/>
        </w:rPr>
        <w:t>cabíveis</w:t>
      </w:r>
      <w:r>
        <w:rPr>
          <w:spacing w:val="24"/>
          <w:sz w:val="23"/>
        </w:rPr>
        <w:t xml:space="preserve"> </w:t>
      </w:r>
      <w:r>
        <w:rPr>
          <w:sz w:val="23"/>
        </w:rPr>
        <w:t>no</w:t>
      </w:r>
      <w:r>
        <w:rPr>
          <w:spacing w:val="24"/>
          <w:sz w:val="23"/>
        </w:rPr>
        <w:t xml:space="preserve"> </w:t>
      </w:r>
      <w:r>
        <w:rPr>
          <w:sz w:val="23"/>
        </w:rPr>
        <w:t>caso</w:t>
      </w:r>
      <w:r>
        <w:rPr>
          <w:spacing w:val="24"/>
          <w:sz w:val="23"/>
        </w:rPr>
        <w:t xml:space="preserve"> </w:t>
      </w:r>
      <w:r>
        <w:rPr>
          <w:sz w:val="23"/>
        </w:rPr>
        <w:t>de</w:t>
      </w:r>
      <w:r>
        <w:rPr>
          <w:spacing w:val="24"/>
          <w:sz w:val="23"/>
        </w:rPr>
        <w:t xml:space="preserve"> </w:t>
      </w:r>
      <w:r>
        <w:rPr>
          <w:sz w:val="23"/>
        </w:rPr>
        <w:t>culpa</w:t>
      </w:r>
      <w:r>
        <w:rPr>
          <w:spacing w:val="24"/>
          <w:sz w:val="23"/>
        </w:rPr>
        <w:t xml:space="preserve"> </w:t>
      </w:r>
      <w:r>
        <w:rPr>
          <w:sz w:val="23"/>
        </w:rPr>
        <w:t>do</w:t>
      </w:r>
      <w:r>
        <w:rPr>
          <w:spacing w:val="24"/>
          <w:sz w:val="23"/>
        </w:rPr>
        <w:t xml:space="preserve"> </w:t>
      </w:r>
      <w:r>
        <w:rPr>
          <w:sz w:val="23"/>
        </w:rPr>
        <w:t>contratado,</w:t>
      </w:r>
      <w:r>
        <w:rPr>
          <w:spacing w:val="24"/>
          <w:sz w:val="23"/>
        </w:rPr>
        <w:t xml:space="preserve"> </w:t>
      </w:r>
      <w:r>
        <w:rPr>
          <w:sz w:val="23"/>
        </w:rPr>
        <w:t>previstas</w:t>
      </w:r>
      <w:r>
        <w:rPr>
          <w:spacing w:val="24"/>
          <w:sz w:val="23"/>
        </w:rPr>
        <w:t xml:space="preserve"> </w:t>
      </w:r>
      <w:r>
        <w:rPr>
          <w:sz w:val="23"/>
        </w:rPr>
        <w:t>neste</w:t>
      </w:r>
      <w:r>
        <w:rPr>
          <w:spacing w:val="24"/>
          <w:sz w:val="23"/>
        </w:rPr>
        <w:t xml:space="preserve"> </w:t>
      </w:r>
      <w:r>
        <w:rPr>
          <w:sz w:val="23"/>
        </w:rPr>
        <w:t>instrumento</w:t>
      </w:r>
      <w:r>
        <w:rPr>
          <w:spacing w:val="24"/>
          <w:sz w:val="23"/>
        </w:rPr>
        <w:t xml:space="preserve"> </w:t>
      </w:r>
      <w:r>
        <w:rPr>
          <w:sz w:val="23"/>
        </w:rPr>
        <w:t>e</w:t>
      </w:r>
      <w:r>
        <w:rPr>
          <w:spacing w:val="24"/>
          <w:sz w:val="23"/>
        </w:rPr>
        <w:t xml:space="preserve"> </w:t>
      </w:r>
      <w:r>
        <w:rPr>
          <w:sz w:val="23"/>
        </w:rPr>
        <w:t>no</w:t>
      </w:r>
      <w:r>
        <w:rPr>
          <w:spacing w:val="24"/>
          <w:sz w:val="23"/>
        </w:rPr>
        <w:t xml:space="preserve"> </w:t>
      </w:r>
      <w:r>
        <w:rPr>
          <w:sz w:val="23"/>
        </w:rPr>
        <w:t>Contrato.</w:t>
      </w:r>
    </w:p>
    <w:p w14:paraId="6F14D716">
      <w:pPr>
        <w:pStyle w:val="7"/>
        <w:spacing w:before="264"/>
        <w:ind w:left="0"/>
      </w:pPr>
    </w:p>
    <w:p w14:paraId="1A7089DB">
      <w:pPr>
        <w:pStyle w:val="3"/>
        <w:numPr>
          <w:ilvl w:val="0"/>
          <w:numId w:val="1"/>
        </w:numPr>
        <w:tabs>
          <w:tab w:val="left" w:pos="469"/>
        </w:tabs>
        <w:spacing w:before="0" w:after="0" w:line="240" w:lineRule="auto"/>
        <w:ind w:left="469" w:right="0" w:hanging="352"/>
        <w:jc w:val="both"/>
      </w:pPr>
      <w:r>
        <w:rPr>
          <w:spacing w:val="-2"/>
        </w:rPr>
        <w:t>REAJUSTE</w:t>
      </w:r>
    </w:p>
    <w:p w14:paraId="4AA5A434">
      <w:pPr>
        <w:pStyle w:val="7"/>
        <w:spacing w:before="14"/>
        <w:ind w:left="0"/>
        <w:rPr>
          <w:b/>
        </w:rPr>
      </w:pPr>
    </w:p>
    <w:p w14:paraId="4BC5B9BD">
      <w:pPr>
        <w:pStyle w:val="9"/>
        <w:numPr>
          <w:ilvl w:val="1"/>
          <w:numId w:val="1"/>
        </w:numPr>
        <w:tabs>
          <w:tab w:val="left" w:pos="586"/>
        </w:tabs>
        <w:spacing w:before="0" w:after="0" w:line="240" w:lineRule="auto"/>
        <w:ind w:left="586" w:right="0" w:hanging="469"/>
        <w:jc w:val="both"/>
        <w:rPr>
          <w:sz w:val="23"/>
        </w:rPr>
      </w:pPr>
      <w:r>
        <w:rPr>
          <w:sz w:val="23"/>
        </w:rPr>
        <w:t>Os</w:t>
      </w:r>
      <w:r>
        <w:rPr>
          <w:spacing w:val="11"/>
          <w:sz w:val="23"/>
        </w:rPr>
        <w:t xml:space="preserve"> </w:t>
      </w:r>
      <w:r>
        <w:rPr>
          <w:sz w:val="23"/>
        </w:rPr>
        <w:t>preços</w:t>
      </w:r>
      <w:r>
        <w:rPr>
          <w:spacing w:val="12"/>
          <w:sz w:val="23"/>
        </w:rPr>
        <w:t xml:space="preserve"> </w:t>
      </w:r>
      <w:r>
        <w:rPr>
          <w:sz w:val="23"/>
        </w:rPr>
        <w:t>contratados</w:t>
      </w:r>
      <w:r>
        <w:rPr>
          <w:spacing w:val="12"/>
          <w:sz w:val="23"/>
        </w:rPr>
        <w:t xml:space="preserve"> </w:t>
      </w:r>
      <w:r>
        <w:rPr>
          <w:sz w:val="23"/>
        </w:rPr>
        <w:t>serão</w:t>
      </w:r>
      <w:r>
        <w:rPr>
          <w:spacing w:val="12"/>
          <w:sz w:val="23"/>
        </w:rPr>
        <w:t xml:space="preserve"> </w:t>
      </w:r>
      <w:r>
        <w:rPr>
          <w:sz w:val="23"/>
        </w:rPr>
        <w:t>reajustados</w:t>
      </w:r>
      <w:r>
        <w:rPr>
          <w:spacing w:val="12"/>
          <w:sz w:val="23"/>
        </w:rPr>
        <w:t xml:space="preserve"> </w:t>
      </w:r>
      <w:r>
        <w:rPr>
          <w:sz w:val="23"/>
        </w:rPr>
        <w:t>após</w:t>
      </w:r>
      <w:r>
        <w:rPr>
          <w:spacing w:val="12"/>
          <w:sz w:val="23"/>
        </w:rPr>
        <w:t xml:space="preserve"> </w:t>
      </w:r>
      <w:r>
        <w:rPr>
          <w:sz w:val="23"/>
        </w:rPr>
        <w:t>o</w:t>
      </w:r>
      <w:r>
        <w:rPr>
          <w:spacing w:val="12"/>
          <w:sz w:val="23"/>
        </w:rPr>
        <w:t xml:space="preserve"> </w:t>
      </w:r>
      <w:r>
        <w:rPr>
          <w:sz w:val="23"/>
        </w:rPr>
        <w:t>interregno</w:t>
      </w:r>
      <w:r>
        <w:rPr>
          <w:spacing w:val="11"/>
          <w:sz w:val="23"/>
        </w:rPr>
        <w:t xml:space="preserve"> </w:t>
      </w:r>
      <w:r>
        <w:rPr>
          <w:sz w:val="23"/>
        </w:rPr>
        <w:t>de</w:t>
      </w:r>
      <w:r>
        <w:rPr>
          <w:spacing w:val="12"/>
          <w:sz w:val="23"/>
        </w:rPr>
        <w:t xml:space="preserve"> </w:t>
      </w:r>
      <w:r>
        <w:rPr>
          <w:sz w:val="23"/>
        </w:rPr>
        <w:t>1</w:t>
      </w:r>
      <w:r>
        <w:rPr>
          <w:spacing w:val="12"/>
          <w:sz w:val="23"/>
        </w:rPr>
        <w:t xml:space="preserve"> </w:t>
      </w:r>
      <w:r>
        <w:rPr>
          <w:sz w:val="23"/>
        </w:rPr>
        <w:t>(um)</w:t>
      </w:r>
      <w:r>
        <w:rPr>
          <w:spacing w:val="12"/>
          <w:sz w:val="23"/>
        </w:rPr>
        <w:t xml:space="preserve"> </w:t>
      </w:r>
      <w:r>
        <w:rPr>
          <w:sz w:val="23"/>
        </w:rPr>
        <w:t>ano,</w:t>
      </w:r>
      <w:r>
        <w:rPr>
          <w:spacing w:val="12"/>
          <w:sz w:val="23"/>
        </w:rPr>
        <w:t xml:space="preserve"> </w:t>
      </w:r>
      <w:r>
        <w:rPr>
          <w:sz w:val="23"/>
        </w:rPr>
        <w:t>mediante</w:t>
      </w:r>
      <w:r>
        <w:rPr>
          <w:spacing w:val="12"/>
          <w:sz w:val="23"/>
        </w:rPr>
        <w:t xml:space="preserve"> </w:t>
      </w:r>
      <w:r>
        <w:rPr>
          <w:sz w:val="23"/>
        </w:rPr>
        <w:t>solicitação</w:t>
      </w:r>
      <w:r>
        <w:rPr>
          <w:spacing w:val="12"/>
          <w:sz w:val="23"/>
        </w:rPr>
        <w:t xml:space="preserve"> </w:t>
      </w:r>
      <w:r>
        <w:rPr>
          <w:sz w:val="23"/>
        </w:rPr>
        <w:t>do</w:t>
      </w:r>
      <w:r>
        <w:rPr>
          <w:spacing w:val="11"/>
          <w:sz w:val="23"/>
        </w:rPr>
        <w:t xml:space="preserve"> </w:t>
      </w:r>
      <w:r>
        <w:rPr>
          <w:spacing w:val="-2"/>
          <w:sz w:val="23"/>
        </w:rPr>
        <w:t>contratado.</w:t>
      </w:r>
    </w:p>
    <w:p w14:paraId="7553BA56">
      <w:pPr>
        <w:pStyle w:val="9"/>
        <w:numPr>
          <w:ilvl w:val="1"/>
          <w:numId w:val="1"/>
        </w:numPr>
        <w:tabs>
          <w:tab w:val="left" w:pos="586"/>
        </w:tabs>
        <w:spacing w:before="235" w:after="0" w:line="240" w:lineRule="auto"/>
        <w:ind w:left="586" w:right="0" w:hanging="469"/>
        <w:jc w:val="both"/>
        <w:rPr>
          <w:sz w:val="23"/>
        </w:rPr>
      </w:pPr>
      <w:r>
        <w:rPr>
          <w:sz w:val="23"/>
        </w:rPr>
        <w:t>O</w:t>
      </w:r>
      <w:r>
        <w:rPr>
          <w:spacing w:val="10"/>
          <w:sz w:val="23"/>
        </w:rPr>
        <w:t xml:space="preserve"> </w:t>
      </w:r>
      <w:r>
        <w:rPr>
          <w:sz w:val="23"/>
        </w:rPr>
        <w:t>interregno</w:t>
      </w:r>
      <w:r>
        <w:rPr>
          <w:spacing w:val="10"/>
          <w:sz w:val="23"/>
        </w:rPr>
        <w:t xml:space="preserve"> </w:t>
      </w:r>
      <w:r>
        <w:rPr>
          <w:sz w:val="23"/>
        </w:rPr>
        <w:t>mínimo</w:t>
      </w:r>
      <w:r>
        <w:rPr>
          <w:spacing w:val="10"/>
          <w:sz w:val="23"/>
        </w:rPr>
        <w:t xml:space="preserve"> </w:t>
      </w:r>
      <w:r>
        <w:rPr>
          <w:sz w:val="23"/>
        </w:rPr>
        <w:t>de</w:t>
      </w:r>
      <w:r>
        <w:rPr>
          <w:spacing w:val="10"/>
          <w:sz w:val="23"/>
        </w:rPr>
        <w:t xml:space="preserve"> </w:t>
      </w:r>
      <w:r>
        <w:rPr>
          <w:sz w:val="23"/>
        </w:rPr>
        <w:t>1</w:t>
      </w:r>
      <w:r>
        <w:rPr>
          <w:spacing w:val="11"/>
          <w:sz w:val="23"/>
        </w:rPr>
        <w:t xml:space="preserve"> </w:t>
      </w:r>
      <w:r>
        <w:rPr>
          <w:sz w:val="23"/>
        </w:rPr>
        <w:t>(um)</w:t>
      </w:r>
      <w:r>
        <w:rPr>
          <w:spacing w:val="10"/>
          <w:sz w:val="23"/>
        </w:rPr>
        <w:t xml:space="preserve"> </w:t>
      </w:r>
      <w:r>
        <w:rPr>
          <w:sz w:val="23"/>
        </w:rPr>
        <w:t>ano</w:t>
      </w:r>
      <w:r>
        <w:rPr>
          <w:spacing w:val="10"/>
          <w:sz w:val="23"/>
        </w:rPr>
        <w:t xml:space="preserve"> </w:t>
      </w:r>
      <w:r>
        <w:rPr>
          <w:sz w:val="23"/>
        </w:rPr>
        <w:t>para</w:t>
      </w:r>
      <w:r>
        <w:rPr>
          <w:spacing w:val="10"/>
          <w:sz w:val="23"/>
        </w:rPr>
        <w:t xml:space="preserve"> </w:t>
      </w:r>
      <w:r>
        <w:rPr>
          <w:sz w:val="23"/>
        </w:rPr>
        <w:t>o</w:t>
      </w:r>
      <w:r>
        <w:rPr>
          <w:spacing w:val="11"/>
          <w:sz w:val="23"/>
        </w:rPr>
        <w:t xml:space="preserve"> </w:t>
      </w:r>
      <w:r>
        <w:rPr>
          <w:sz w:val="23"/>
        </w:rPr>
        <w:t>primeiro</w:t>
      </w:r>
      <w:r>
        <w:rPr>
          <w:spacing w:val="10"/>
          <w:sz w:val="23"/>
        </w:rPr>
        <w:t xml:space="preserve"> </w:t>
      </w:r>
      <w:r>
        <w:rPr>
          <w:sz w:val="23"/>
        </w:rPr>
        <w:t>reajuste</w:t>
      </w:r>
      <w:r>
        <w:rPr>
          <w:spacing w:val="10"/>
          <w:sz w:val="23"/>
        </w:rPr>
        <w:t xml:space="preserve"> </w:t>
      </w:r>
      <w:r>
        <w:rPr>
          <w:sz w:val="23"/>
        </w:rPr>
        <w:t>será</w:t>
      </w:r>
      <w:r>
        <w:rPr>
          <w:spacing w:val="10"/>
          <w:sz w:val="23"/>
        </w:rPr>
        <w:t xml:space="preserve"> </w:t>
      </w:r>
      <w:r>
        <w:rPr>
          <w:sz w:val="23"/>
        </w:rPr>
        <w:t>contado</w:t>
      </w:r>
      <w:r>
        <w:rPr>
          <w:spacing w:val="11"/>
          <w:sz w:val="23"/>
        </w:rPr>
        <w:t xml:space="preserve"> </w:t>
      </w:r>
      <w:r>
        <w:rPr>
          <w:sz w:val="23"/>
        </w:rPr>
        <w:t>da</w:t>
      </w:r>
      <w:r>
        <w:rPr>
          <w:spacing w:val="10"/>
          <w:sz w:val="23"/>
        </w:rPr>
        <w:t xml:space="preserve"> </w:t>
      </w:r>
      <w:r>
        <w:rPr>
          <w:sz w:val="23"/>
        </w:rPr>
        <w:t>data</w:t>
      </w:r>
      <w:r>
        <w:rPr>
          <w:spacing w:val="10"/>
          <w:sz w:val="23"/>
        </w:rPr>
        <w:t xml:space="preserve"> </w:t>
      </w:r>
      <w:r>
        <w:rPr>
          <w:sz w:val="23"/>
        </w:rPr>
        <w:t>do</w:t>
      </w:r>
      <w:r>
        <w:rPr>
          <w:spacing w:val="10"/>
          <w:sz w:val="23"/>
        </w:rPr>
        <w:t xml:space="preserve"> </w:t>
      </w:r>
      <w:r>
        <w:rPr>
          <w:sz w:val="23"/>
        </w:rPr>
        <w:t>orçamento</w:t>
      </w:r>
      <w:r>
        <w:rPr>
          <w:spacing w:val="11"/>
          <w:sz w:val="23"/>
        </w:rPr>
        <w:t xml:space="preserve"> </w:t>
      </w:r>
      <w:r>
        <w:rPr>
          <w:spacing w:val="-2"/>
          <w:sz w:val="23"/>
        </w:rPr>
        <w:t>estimado.</w:t>
      </w:r>
    </w:p>
    <w:p w14:paraId="6209F81E">
      <w:pPr>
        <w:pStyle w:val="9"/>
        <w:numPr>
          <w:ilvl w:val="1"/>
          <w:numId w:val="1"/>
        </w:numPr>
        <w:tabs>
          <w:tab w:val="left" w:pos="586"/>
        </w:tabs>
        <w:spacing w:before="249" w:after="0" w:line="240" w:lineRule="auto"/>
        <w:ind w:left="586" w:right="0" w:hanging="469"/>
        <w:jc w:val="both"/>
        <w:rPr>
          <w:sz w:val="23"/>
        </w:rPr>
      </w:pPr>
      <w:r>
        <w:rPr>
          <w:sz w:val="23"/>
        </w:rPr>
        <w:t>Nos</w:t>
      </w:r>
      <w:r>
        <w:rPr>
          <w:spacing w:val="10"/>
          <w:sz w:val="23"/>
        </w:rPr>
        <w:t xml:space="preserve"> </w:t>
      </w:r>
      <w:r>
        <w:rPr>
          <w:sz w:val="23"/>
        </w:rPr>
        <w:t>reajustes</w:t>
      </w:r>
      <w:r>
        <w:rPr>
          <w:spacing w:val="11"/>
          <w:sz w:val="23"/>
        </w:rPr>
        <w:t xml:space="preserve"> </w:t>
      </w:r>
      <w:r>
        <w:rPr>
          <w:sz w:val="23"/>
        </w:rPr>
        <w:t>subsequentes</w:t>
      </w:r>
      <w:r>
        <w:rPr>
          <w:spacing w:val="11"/>
          <w:sz w:val="23"/>
        </w:rPr>
        <w:t xml:space="preserve"> </w:t>
      </w:r>
      <w:r>
        <w:rPr>
          <w:sz w:val="23"/>
        </w:rPr>
        <w:t>ao</w:t>
      </w:r>
      <w:r>
        <w:rPr>
          <w:spacing w:val="10"/>
          <w:sz w:val="23"/>
        </w:rPr>
        <w:t xml:space="preserve"> </w:t>
      </w:r>
      <w:r>
        <w:rPr>
          <w:sz w:val="23"/>
        </w:rPr>
        <w:t>primeiro,</w:t>
      </w:r>
      <w:r>
        <w:rPr>
          <w:spacing w:val="11"/>
          <w:sz w:val="23"/>
        </w:rPr>
        <w:t xml:space="preserve"> </w:t>
      </w:r>
      <w:r>
        <w:rPr>
          <w:sz w:val="23"/>
        </w:rPr>
        <w:t>o</w:t>
      </w:r>
      <w:r>
        <w:rPr>
          <w:spacing w:val="11"/>
          <w:sz w:val="23"/>
        </w:rPr>
        <w:t xml:space="preserve"> </w:t>
      </w:r>
      <w:r>
        <w:rPr>
          <w:sz w:val="23"/>
        </w:rPr>
        <w:t>interregno</w:t>
      </w:r>
      <w:r>
        <w:rPr>
          <w:spacing w:val="10"/>
          <w:sz w:val="23"/>
        </w:rPr>
        <w:t xml:space="preserve"> </w:t>
      </w:r>
      <w:r>
        <w:rPr>
          <w:sz w:val="23"/>
        </w:rPr>
        <w:t>mínimo</w:t>
      </w:r>
      <w:r>
        <w:rPr>
          <w:spacing w:val="11"/>
          <w:sz w:val="23"/>
        </w:rPr>
        <w:t xml:space="preserve"> </w:t>
      </w:r>
      <w:r>
        <w:rPr>
          <w:sz w:val="23"/>
        </w:rPr>
        <w:t>de</w:t>
      </w:r>
      <w:r>
        <w:rPr>
          <w:spacing w:val="11"/>
          <w:sz w:val="23"/>
        </w:rPr>
        <w:t xml:space="preserve"> </w:t>
      </w:r>
      <w:r>
        <w:rPr>
          <w:sz w:val="23"/>
        </w:rPr>
        <w:t>um</w:t>
      </w:r>
      <w:r>
        <w:rPr>
          <w:spacing w:val="10"/>
          <w:sz w:val="23"/>
        </w:rPr>
        <w:t xml:space="preserve"> </w:t>
      </w:r>
      <w:r>
        <w:rPr>
          <w:sz w:val="23"/>
        </w:rPr>
        <w:t>ano</w:t>
      </w:r>
      <w:r>
        <w:rPr>
          <w:spacing w:val="11"/>
          <w:sz w:val="23"/>
        </w:rPr>
        <w:t xml:space="preserve"> </w:t>
      </w:r>
      <w:r>
        <w:rPr>
          <w:sz w:val="23"/>
        </w:rPr>
        <w:t>será</w:t>
      </w:r>
      <w:r>
        <w:rPr>
          <w:spacing w:val="11"/>
          <w:sz w:val="23"/>
        </w:rPr>
        <w:t xml:space="preserve"> </w:t>
      </w:r>
      <w:r>
        <w:rPr>
          <w:sz w:val="23"/>
        </w:rPr>
        <w:t>contado</w:t>
      </w:r>
      <w:r>
        <w:rPr>
          <w:spacing w:val="10"/>
          <w:sz w:val="23"/>
        </w:rPr>
        <w:t xml:space="preserve"> </w:t>
      </w:r>
      <w:r>
        <w:rPr>
          <w:sz w:val="23"/>
        </w:rPr>
        <w:t>a</w:t>
      </w:r>
      <w:r>
        <w:rPr>
          <w:spacing w:val="11"/>
          <w:sz w:val="23"/>
        </w:rPr>
        <w:t xml:space="preserve"> </w:t>
      </w:r>
      <w:r>
        <w:rPr>
          <w:sz w:val="23"/>
        </w:rPr>
        <w:t>partir</w:t>
      </w:r>
      <w:r>
        <w:rPr>
          <w:spacing w:val="11"/>
          <w:sz w:val="23"/>
        </w:rPr>
        <w:t xml:space="preserve"> </w:t>
      </w:r>
      <w:r>
        <w:rPr>
          <w:sz w:val="23"/>
        </w:rPr>
        <w:t>do</w:t>
      </w:r>
      <w:r>
        <w:rPr>
          <w:spacing w:val="10"/>
          <w:sz w:val="23"/>
        </w:rPr>
        <w:t xml:space="preserve"> </w:t>
      </w:r>
      <w:r>
        <w:rPr>
          <w:sz w:val="23"/>
        </w:rPr>
        <w:t>fato</w:t>
      </w:r>
      <w:r>
        <w:rPr>
          <w:spacing w:val="11"/>
          <w:sz w:val="23"/>
        </w:rPr>
        <w:t xml:space="preserve"> </w:t>
      </w:r>
      <w:r>
        <w:rPr>
          <w:sz w:val="23"/>
        </w:rPr>
        <w:t>gerador</w:t>
      </w:r>
      <w:r>
        <w:rPr>
          <w:spacing w:val="11"/>
          <w:sz w:val="23"/>
        </w:rPr>
        <w:t xml:space="preserve"> </w:t>
      </w:r>
      <w:r>
        <w:rPr>
          <w:sz w:val="23"/>
        </w:rPr>
        <w:t>que</w:t>
      </w:r>
      <w:r>
        <w:rPr>
          <w:spacing w:val="10"/>
          <w:sz w:val="23"/>
        </w:rPr>
        <w:t xml:space="preserve"> </w:t>
      </w:r>
      <w:r>
        <w:rPr>
          <w:sz w:val="23"/>
        </w:rPr>
        <w:t>deu</w:t>
      </w:r>
      <w:r>
        <w:rPr>
          <w:spacing w:val="11"/>
          <w:sz w:val="23"/>
        </w:rPr>
        <w:t xml:space="preserve"> </w:t>
      </w:r>
      <w:r>
        <w:rPr>
          <w:sz w:val="23"/>
        </w:rPr>
        <w:t>ensejo</w:t>
      </w:r>
      <w:r>
        <w:rPr>
          <w:spacing w:val="11"/>
          <w:sz w:val="23"/>
        </w:rPr>
        <w:t xml:space="preserve"> </w:t>
      </w:r>
      <w:r>
        <w:rPr>
          <w:sz w:val="23"/>
        </w:rPr>
        <w:t>ao</w:t>
      </w:r>
      <w:r>
        <w:rPr>
          <w:spacing w:val="10"/>
          <w:sz w:val="23"/>
        </w:rPr>
        <w:t xml:space="preserve"> </w:t>
      </w:r>
      <w:r>
        <w:rPr>
          <w:sz w:val="23"/>
        </w:rPr>
        <w:t>último</w:t>
      </w:r>
      <w:r>
        <w:rPr>
          <w:spacing w:val="11"/>
          <w:sz w:val="23"/>
        </w:rPr>
        <w:t xml:space="preserve"> </w:t>
      </w:r>
      <w:r>
        <w:rPr>
          <w:spacing w:val="-2"/>
          <w:sz w:val="23"/>
        </w:rPr>
        <w:t>reajuste.</w:t>
      </w:r>
    </w:p>
    <w:p w14:paraId="79EABC60">
      <w:pPr>
        <w:pStyle w:val="9"/>
        <w:numPr>
          <w:ilvl w:val="1"/>
          <w:numId w:val="1"/>
        </w:numPr>
        <w:tabs>
          <w:tab w:val="left" w:pos="649"/>
        </w:tabs>
        <w:spacing w:before="235" w:after="0" w:line="240" w:lineRule="auto"/>
        <w:ind w:left="117" w:right="115" w:firstLine="0"/>
        <w:jc w:val="both"/>
        <w:rPr>
          <w:sz w:val="23"/>
        </w:rPr>
      </w:pPr>
      <w:r>
        <w:rPr>
          <w:sz w:val="23"/>
        </w:rPr>
        <w:t xml:space="preserve">Os preços iniciais serão reajustados, mediante a aplicação, pelo CONTRATANTE, do </w:t>
      </w:r>
      <w:r>
        <w:rPr>
          <w:b/>
          <w:sz w:val="23"/>
        </w:rPr>
        <w:t>Índice Nacional de Preços ao Consumidor Amplo – IPCA</w:t>
      </w:r>
      <w:r>
        <w:rPr>
          <w:sz w:val="23"/>
        </w:rPr>
        <w:t xml:space="preserve">, exclusivamente para as obrigações que se iniciem após a anualidade. (ANEXO </w:t>
      </w:r>
      <w:r>
        <w:rPr>
          <w:b/>
          <w:sz w:val="23"/>
        </w:rPr>
        <w:t xml:space="preserve">I </w:t>
      </w:r>
      <w:r>
        <w:rPr>
          <w:sz w:val="23"/>
        </w:rPr>
        <w:t xml:space="preserve">- ITEM </w:t>
      </w:r>
      <w:r>
        <w:rPr>
          <w:b/>
          <w:sz w:val="23"/>
        </w:rPr>
        <w:t>16.1.4.</w:t>
      </w:r>
      <w:r>
        <w:rPr>
          <w:sz w:val="23"/>
        </w:rPr>
        <w:t>)</w:t>
      </w:r>
    </w:p>
    <w:p w14:paraId="6CB89C0B">
      <w:pPr>
        <w:pStyle w:val="9"/>
        <w:numPr>
          <w:ilvl w:val="1"/>
          <w:numId w:val="1"/>
        </w:numPr>
        <w:tabs>
          <w:tab w:val="left" w:pos="632"/>
        </w:tabs>
        <w:spacing w:before="249" w:after="0" w:line="240" w:lineRule="auto"/>
        <w:ind w:left="117" w:right="115" w:firstLine="0"/>
        <w:jc w:val="both"/>
        <w:rPr>
          <w:sz w:val="23"/>
        </w:rPr>
      </w:pPr>
      <w:r>
        <w:rPr>
          <w:sz w:val="23"/>
        </w:rPr>
        <w:t>No</w:t>
      </w:r>
      <w:r>
        <w:rPr>
          <w:spacing w:val="40"/>
          <w:sz w:val="23"/>
        </w:rPr>
        <w:t xml:space="preserve"> </w:t>
      </w:r>
      <w:r>
        <w:rPr>
          <w:sz w:val="23"/>
        </w:rPr>
        <w:t>caso</w:t>
      </w:r>
      <w:r>
        <w:rPr>
          <w:spacing w:val="40"/>
          <w:sz w:val="23"/>
        </w:rPr>
        <w:t xml:space="preserve"> </w:t>
      </w:r>
      <w:r>
        <w:rPr>
          <w:sz w:val="23"/>
        </w:rPr>
        <w:t>de</w:t>
      </w:r>
      <w:r>
        <w:rPr>
          <w:spacing w:val="40"/>
          <w:sz w:val="23"/>
        </w:rPr>
        <w:t xml:space="preserve"> </w:t>
      </w:r>
      <w:r>
        <w:rPr>
          <w:sz w:val="23"/>
        </w:rPr>
        <w:t>atraso</w:t>
      </w:r>
      <w:r>
        <w:rPr>
          <w:spacing w:val="40"/>
          <w:sz w:val="23"/>
        </w:rPr>
        <w:t xml:space="preserve"> </w:t>
      </w:r>
      <w:r>
        <w:rPr>
          <w:sz w:val="23"/>
        </w:rPr>
        <w:t>ou</w:t>
      </w:r>
      <w:r>
        <w:rPr>
          <w:spacing w:val="40"/>
          <w:sz w:val="23"/>
        </w:rPr>
        <w:t xml:space="preserve"> </w:t>
      </w:r>
      <w:r>
        <w:rPr>
          <w:sz w:val="23"/>
        </w:rPr>
        <w:t>não</w:t>
      </w:r>
      <w:r>
        <w:rPr>
          <w:spacing w:val="40"/>
          <w:sz w:val="23"/>
        </w:rPr>
        <w:t xml:space="preserve"> </w:t>
      </w:r>
      <w:r>
        <w:rPr>
          <w:sz w:val="23"/>
        </w:rPr>
        <w:t>divulgação</w:t>
      </w:r>
      <w:r>
        <w:rPr>
          <w:spacing w:val="40"/>
          <w:sz w:val="23"/>
        </w:rPr>
        <w:t xml:space="preserve"> </w:t>
      </w:r>
      <w:r>
        <w:rPr>
          <w:sz w:val="23"/>
        </w:rPr>
        <w:t>do(s)</w:t>
      </w:r>
      <w:r>
        <w:rPr>
          <w:spacing w:val="40"/>
          <w:sz w:val="23"/>
        </w:rPr>
        <w:t xml:space="preserve"> </w:t>
      </w:r>
      <w:r>
        <w:rPr>
          <w:sz w:val="23"/>
        </w:rPr>
        <w:t>índice(s)</w:t>
      </w:r>
      <w:r>
        <w:rPr>
          <w:spacing w:val="40"/>
          <w:sz w:val="23"/>
        </w:rPr>
        <w:t xml:space="preserve"> </w:t>
      </w:r>
      <w:r>
        <w:rPr>
          <w:sz w:val="23"/>
        </w:rPr>
        <w:t>de</w:t>
      </w:r>
      <w:r>
        <w:rPr>
          <w:spacing w:val="40"/>
          <w:sz w:val="23"/>
        </w:rPr>
        <w:t xml:space="preserve"> </w:t>
      </w:r>
      <w:r>
        <w:rPr>
          <w:sz w:val="23"/>
        </w:rPr>
        <w:t>reajustamento,</w:t>
      </w:r>
      <w:r>
        <w:rPr>
          <w:spacing w:val="40"/>
          <w:sz w:val="23"/>
        </w:rPr>
        <w:t xml:space="preserve"> </w:t>
      </w:r>
      <w:r>
        <w:rPr>
          <w:sz w:val="23"/>
        </w:rPr>
        <w:t>o</w:t>
      </w:r>
      <w:r>
        <w:rPr>
          <w:spacing w:val="40"/>
          <w:sz w:val="23"/>
        </w:rPr>
        <w:t xml:space="preserve"> </w:t>
      </w:r>
      <w:r>
        <w:rPr>
          <w:sz w:val="23"/>
        </w:rPr>
        <w:t>contratante</w:t>
      </w:r>
      <w:r>
        <w:rPr>
          <w:spacing w:val="40"/>
          <w:sz w:val="23"/>
        </w:rPr>
        <w:t xml:space="preserve"> </w:t>
      </w:r>
      <w:r>
        <w:rPr>
          <w:sz w:val="23"/>
        </w:rPr>
        <w:t>pagará</w:t>
      </w:r>
      <w:r>
        <w:rPr>
          <w:spacing w:val="40"/>
          <w:sz w:val="23"/>
        </w:rPr>
        <w:t xml:space="preserve"> </w:t>
      </w:r>
      <w:r>
        <w:rPr>
          <w:sz w:val="23"/>
        </w:rPr>
        <w:t>ao</w:t>
      </w:r>
      <w:r>
        <w:rPr>
          <w:spacing w:val="40"/>
          <w:sz w:val="23"/>
        </w:rPr>
        <w:t xml:space="preserve"> </w:t>
      </w:r>
      <w:r>
        <w:rPr>
          <w:sz w:val="23"/>
        </w:rPr>
        <w:t>contratado</w:t>
      </w:r>
      <w:r>
        <w:rPr>
          <w:spacing w:val="40"/>
          <w:sz w:val="23"/>
        </w:rPr>
        <w:t xml:space="preserve"> </w:t>
      </w:r>
      <w:r>
        <w:rPr>
          <w:sz w:val="23"/>
        </w:rPr>
        <w:t>a</w:t>
      </w:r>
      <w:r>
        <w:rPr>
          <w:spacing w:val="40"/>
          <w:sz w:val="23"/>
        </w:rPr>
        <w:t xml:space="preserve"> </w:t>
      </w:r>
      <w:r>
        <w:rPr>
          <w:sz w:val="23"/>
        </w:rPr>
        <w:t>importância</w:t>
      </w:r>
      <w:r>
        <w:rPr>
          <w:spacing w:val="40"/>
          <w:sz w:val="23"/>
        </w:rPr>
        <w:t xml:space="preserve"> </w:t>
      </w:r>
      <w:r>
        <w:rPr>
          <w:sz w:val="23"/>
        </w:rPr>
        <w:t>calculada</w:t>
      </w:r>
      <w:r>
        <w:rPr>
          <w:spacing w:val="40"/>
          <w:sz w:val="23"/>
        </w:rPr>
        <w:t xml:space="preserve"> </w:t>
      </w:r>
      <w:r>
        <w:rPr>
          <w:sz w:val="23"/>
        </w:rPr>
        <w:t>pela</w:t>
      </w:r>
      <w:r>
        <w:rPr>
          <w:spacing w:val="40"/>
          <w:sz w:val="23"/>
        </w:rPr>
        <w:t xml:space="preserve"> </w:t>
      </w:r>
      <w:r>
        <w:rPr>
          <w:sz w:val="23"/>
        </w:rPr>
        <w:t>última</w:t>
      </w:r>
      <w:r>
        <w:rPr>
          <w:spacing w:val="40"/>
          <w:sz w:val="23"/>
        </w:rPr>
        <w:t xml:space="preserve"> </w:t>
      </w:r>
      <w:r>
        <w:rPr>
          <w:sz w:val="23"/>
        </w:rPr>
        <w:t>variação conhecida,</w:t>
      </w:r>
      <w:r>
        <w:rPr>
          <w:spacing w:val="33"/>
          <w:sz w:val="23"/>
        </w:rPr>
        <w:t xml:space="preserve"> </w:t>
      </w:r>
      <w:r>
        <w:rPr>
          <w:sz w:val="23"/>
        </w:rPr>
        <w:t>liquidando</w:t>
      </w:r>
      <w:r>
        <w:rPr>
          <w:spacing w:val="33"/>
          <w:sz w:val="23"/>
        </w:rPr>
        <w:t xml:space="preserve"> </w:t>
      </w:r>
      <w:r>
        <w:rPr>
          <w:sz w:val="23"/>
        </w:rPr>
        <w:t>a</w:t>
      </w:r>
      <w:r>
        <w:rPr>
          <w:spacing w:val="33"/>
          <w:sz w:val="23"/>
        </w:rPr>
        <w:t xml:space="preserve"> </w:t>
      </w:r>
      <w:r>
        <w:rPr>
          <w:sz w:val="23"/>
        </w:rPr>
        <w:t>diferença</w:t>
      </w:r>
      <w:r>
        <w:rPr>
          <w:spacing w:val="33"/>
          <w:sz w:val="23"/>
        </w:rPr>
        <w:t xml:space="preserve"> </w:t>
      </w:r>
      <w:r>
        <w:rPr>
          <w:sz w:val="23"/>
        </w:rPr>
        <w:t>correspondente</w:t>
      </w:r>
      <w:r>
        <w:rPr>
          <w:spacing w:val="33"/>
          <w:sz w:val="23"/>
        </w:rPr>
        <w:t xml:space="preserve"> </w:t>
      </w:r>
      <w:r>
        <w:rPr>
          <w:sz w:val="23"/>
        </w:rPr>
        <w:t>tão</w:t>
      </w:r>
      <w:r>
        <w:rPr>
          <w:spacing w:val="33"/>
          <w:sz w:val="23"/>
        </w:rPr>
        <w:t xml:space="preserve"> </w:t>
      </w:r>
      <w:r>
        <w:rPr>
          <w:sz w:val="23"/>
        </w:rPr>
        <w:t>logo</w:t>
      </w:r>
      <w:r>
        <w:rPr>
          <w:spacing w:val="33"/>
          <w:sz w:val="23"/>
        </w:rPr>
        <w:t xml:space="preserve"> </w:t>
      </w:r>
      <w:r>
        <w:rPr>
          <w:sz w:val="23"/>
        </w:rPr>
        <w:t>seja(m)</w:t>
      </w:r>
      <w:r>
        <w:rPr>
          <w:spacing w:val="33"/>
          <w:sz w:val="23"/>
        </w:rPr>
        <w:t xml:space="preserve"> </w:t>
      </w:r>
      <w:r>
        <w:rPr>
          <w:sz w:val="23"/>
        </w:rPr>
        <w:t>divulgado(s)</w:t>
      </w:r>
      <w:r>
        <w:rPr>
          <w:spacing w:val="33"/>
          <w:sz w:val="23"/>
        </w:rPr>
        <w:t xml:space="preserve"> </w:t>
      </w:r>
      <w:r>
        <w:rPr>
          <w:sz w:val="23"/>
        </w:rPr>
        <w:t>o(s)</w:t>
      </w:r>
      <w:r>
        <w:rPr>
          <w:spacing w:val="33"/>
          <w:sz w:val="23"/>
        </w:rPr>
        <w:t xml:space="preserve"> </w:t>
      </w:r>
      <w:r>
        <w:rPr>
          <w:sz w:val="23"/>
        </w:rPr>
        <w:t>índice(s)</w:t>
      </w:r>
      <w:r>
        <w:rPr>
          <w:spacing w:val="33"/>
          <w:sz w:val="23"/>
        </w:rPr>
        <w:t xml:space="preserve"> </w:t>
      </w:r>
      <w:r>
        <w:rPr>
          <w:sz w:val="23"/>
        </w:rPr>
        <w:t>definitivo(s).</w:t>
      </w:r>
    </w:p>
    <w:p w14:paraId="09AE43FD">
      <w:pPr>
        <w:pStyle w:val="9"/>
        <w:numPr>
          <w:ilvl w:val="2"/>
          <w:numId w:val="1"/>
        </w:numPr>
        <w:tabs>
          <w:tab w:val="left" w:pos="792"/>
        </w:tabs>
        <w:spacing w:before="249" w:after="0" w:line="240" w:lineRule="auto"/>
        <w:ind w:left="117" w:right="115" w:firstLine="0"/>
        <w:jc w:val="both"/>
        <w:rPr>
          <w:sz w:val="23"/>
        </w:rPr>
      </w:pPr>
      <w:r>
        <w:rPr>
          <w:sz w:val="23"/>
        </w:rPr>
        <w:t>Fica</w:t>
      </w:r>
      <w:r>
        <w:rPr>
          <w:spacing w:val="40"/>
          <w:sz w:val="23"/>
        </w:rPr>
        <w:t xml:space="preserve"> </w:t>
      </w:r>
      <w:r>
        <w:rPr>
          <w:sz w:val="23"/>
        </w:rPr>
        <w:t>o</w:t>
      </w:r>
      <w:r>
        <w:rPr>
          <w:spacing w:val="40"/>
          <w:sz w:val="23"/>
        </w:rPr>
        <w:t xml:space="preserve"> </w:t>
      </w:r>
      <w:r>
        <w:rPr>
          <w:sz w:val="23"/>
        </w:rPr>
        <w:t>contratado</w:t>
      </w:r>
      <w:r>
        <w:rPr>
          <w:spacing w:val="40"/>
          <w:sz w:val="23"/>
        </w:rPr>
        <w:t xml:space="preserve"> </w:t>
      </w:r>
      <w:r>
        <w:rPr>
          <w:sz w:val="23"/>
        </w:rPr>
        <w:t>obrigado</w:t>
      </w:r>
      <w:r>
        <w:rPr>
          <w:spacing w:val="40"/>
          <w:sz w:val="23"/>
        </w:rPr>
        <w:t xml:space="preserve"> </w:t>
      </w:r>
      <w:r>
        <w:rPr>
          <w:sz w:val="23"/>
        </w:rPr>
        <w:t>a</w:t>
      </w:r>
      <w:r>
        <w:rPr>
          <w:spacing w:val="40"/>
          <w:sz w:val="23"/>
        </w:rPr>
        <w:t xml:space="preserve"> </w:t>
      </w:r>
      <w:r>
        <w:rPr>
          <w:sz w:val="23"/>
        </w:rPr>
        <w:t>apresentar</w:t>
      </w:r>
      <w:r>
        <w:rPr>
          <w:spacing w:val="40"/>
          <w:sz w:val="23"/>
        </w:rPr>
        <w:t xml:space="preserve"> </w:t>
      </w:r>
      <w:r>
        <w:rPr>
          <w:sz w:val="23"/>
        </w:rPr>
        <w:t>memória</w:t>
      </w:r>
      <w:r>
        <w:rPr>
          <w:spacing w:val="40"/>
          <w:sz w:val="23"/>
        </w:rPr>
        <w:t xml:space="preserve"> </w:t>
      </w:r>
      <w:r>
        <w:rPr>
          <w:sz w:val="23"/>
        </w:rPr>
        <w:t>de</w:t>
      </w:r>
      <w:r>
        <w:rPr>
          <w:spacing w:val="40"/>
          <w:sz w:val="23"/>
        </w:rPr>
        <w:t xml:space="preserve"> </w:t>
      </w:r>
      <w:r>
        <w:rPr>
          <w:sz w:val="23"/>
        </w:rPr>
        <w:t>cálculo</w:t>
      </w:r>
      <w:r>
        <w:rPr>
          <w:spacing w:val="40"/>
          <w:sz w:val="23"/>
        </w:rPr>
        <w:t xml:space="preserve"> </w:t>
      </w:r>
      <w:r>
        <w:rPr>
          <w:sz w:val="23"/>
        </w:rPr>
        <w:t>referente</w:t>
      </w:r>
      <w:r>
        <w:rPr>
          <w:spacing w:val="40"/>
          <w:sz w:val="23"/>
        </w:rPr>
        <w:t xml:space="preserve"> </w:t>
      </w:r>
      <w:r>
        <w:rPr>
          <w:sz w:val="23"/>
        </w:rPr>
        <w:t>ao</w:t>
      </w:r>
      <w:r>
        <w:rPr>
          <w:spacing w:val="40"/>
          <w:sz w:val="23"/>
        </w:rPr>
        <w:t xml:space="preserve"> </w:t>
      </w:r>
      <w:r>
        <w:rPr>
          <w:sz w:val="23"/>
        </w:rPr>
        <w:t>reajustamento</w:t>
      </w:r>
      <w:r>
        <w:rPr>
          <w:spacing w:val="40"/>
          <w:sz w:val="23"/>
        </w:rPr>
        <w:t xml:space="preserve"> </w:t>
      </w:r>
      <w:r>
        <w:rPr>
          <w:sz w:val="23"/>
        </w:rPr>
        <w:t>de</w:t>
      </w:r>
      <w:r>
        <w:rPr>
          <w:spacing w:val="40"/>
          <w:sz w:val="23"/>
        </w:rPr>
        <w:t xml:space="preserve"> </w:t>
      </w:r>
      <w:r>
        <w:rPr>
          <w:sz w:val="23"/>
        </w:rPr>
        <w:t>preços</w:t>
      </w:r>
      <w:r>
        <w:rPr>
          <w:spacing w:val="40"/>
          <w:sz w:val="23"/>
        </w:rPr>
        <w:t xml:space="preserve"> </w:t>
      </w:r>
      <w:r>
        <w:rPr>
          <w:sz w:val="23"/>
        </w:rPr>
        <w:t>do</w:t>
      </w:r>
      <w:r>
        <w:rPr>
          <w:spacing w:val="40"/>
          <w:sz w:val="23"/>
        </w:rPr>
        <w:t xml:space="preserve"> </w:t>
      </w:r>
      <w:r>
        <w:rPr>
          <w:sz w:val="23"/>
        </w:rPr>
        <w:t>valor</w:t>
      </w:r>
      <w:r>
        <w:rPr>
          <w:spacing w:val="40"/>
          <w:sz w:val="23"/>
        </w:rPr>
        <w:t xml:space="preserve"> </w:t>
      </w:r>
      <w:r>
        <w:rPr>
          <w:sz w:val="23"/>
        </w:rPr>
        <w:t>remanescente,</w:t>
      </w:r>
      <w:r>
        <w:rPr>
          <w:spacing w:val="40"/>
          <w:sz w:val="23"/>
        </w:rPr>
        <w:t xml:space="preserve"> </w:t>
      </w:r>
      <w:r>
        <w:rPr>
          <w:sz w:val="23"/>
        </w:rPr>
        <w:t>sempre</w:t>
      </w:r>
      <w:r>
        <w:rPr>
          <w:spacing w:val="40"/>
          <w:sz w:val="23"/>
        </w:rPr>
        <w:t xml:space="preserve"> </w:t>
      </w:r>
      <w:r>
        <w:rPr>
          <w:sz w:val="23"/>
        </w:rPr>
        <w:t>que</w:t>
      </w:r>
      <w:r>
        <w:rPr>
          <w:spacing w:val="40"/>
          <w:sz w:val="23"/>
        </w:rPr>
        <w:t xml:space="preserve"> </w:t>
      </w:r>
      <w:r>
        <w:rPr>
          <w:sz w:val="23"/>
        </w:rPr>
        <w:t>este</w:t>
      </w:r>
      <w:r>
        <w:rPr>
          <w:spacing w:val="40"/>
          <w:sz w:val="23"/>
        </w:rPr>
        <w:t xml:space="preserve"> </w:t>
      </w:r>
      <w:r>
        <w:rPr>
          <w:sz w:val="23"/>
        </w:rPr>
        <w:t>ocorrer,</w:t>
      </w:r>
      <w:r>
        <w:rPr>
          <w:spacing w:val="40"/>
          <w:sz w:val="23"/>
        </w:rPr>
        <w:t xml:space="preserve"> </w:t>
      </w:r>
      <w:r>
        <w:rPr>
          <w:sz w:val="23"/>
        </w:rPr>
        <w:t>sendo adotado na aferição final o índice definitivo.</w:t>
      </w:r>
    </w:p>
    <w:p w14:paraId="14C7943F">
      <w:pPr>
        <w:pStyle w:val="9"/>
        <w:numPr>
          <w:ilvl w:val="1"/>
          <w:numId w:val="1"/>
        </w:numPr>
        <w:tabs>
          <w:tab w:val="left" w:pos="600"/>
        </w:tabs>
        <w:spacing w:before="249" w:after="0" w:line="240" w:lineRule="auto"/>
        <w:ind w:left="117" w:right="115" w:firstLine="0"/>
        <w:jc w:val="both"/>
        <w:rPr>
          <w:sz w:val="23"/>
        </w:rPr>
      </w:pPr>
      <w:r>
        <w:rPr>
          <w:sz w:val="23"/>
        </w:rPr>
        <w:t>Caso</w:t>
      </w:r>
      <w:r>
        <w:rPr>
          <w:spacing w:val="28"/>
          <w:sz w:val="23"/>
        </w:rPr>
        <w:t xml:space="preserve"> </w:t>
      </w:r>
      <w:r>
        <w:rPr>
          <w:sz w:val="23"/>
        </w:rPr>
        <w:t>o(s)</w:t>
      </w:r>
      <w:r>
        <w:rPr>
          <w:spacing w:val="28"/>
          <w:sz w:val="23"/>
        </w:rPr>
        <w:t xml:space="preserve"> </w:t>
      </w:r>
      <w:r>
        <w:rPr>
          <w:sz w:val="23"/>
        </w:rPr>
        <w:t>índice(s)</w:t>
      </w:r>
      <w:r>
        <w:rPr>
          <w:spacing w:val="28"/>
          <w:sz w:val="23"/>
        </w:rPr>
        <w:t xml:space="preserve"> </w:t>
      </w:r>
      <w:r>
        <w:rPr>
          <w:sz w:val="23"/>
        </w:rPr>
        <w:t>estabelecido(s)</w:t>
      </w:r>
      <w:r>
        <w:rPr>
          <w:spacing w:val="28"/>
          <w:sz w:val="23"/>
        </w:rPr>
        <w:t xml:space="preserve"> </w:t>
      </w:r>
      <w:r>
        <w:rPr>
          <w:sz w:val="23"/>
        </w:rPr>
        <w:t>para</w:t>
      </w:r>
      <w:r>
        <w:rPr>
          <w:spacing w:val="28"/>
          <w:sz w:val="23"/>
        </w:rPr>
        <w:t xml:space="preserve"> </w:t>
      </w:r>
      <w:r>
        <w:rPr>
          <w:sz w:val="23"/>
        </w:rPr>
        <w:t>reajustamento</w:t>
      </w:r>
      <w:r>
        <w:rPr>
          <w:spacing w:val="28"/>
          <w:sz w:val="23"/>
        </w:rPr>
        <w:t xml:space="preserve"> </w:t>
      </w:r>
      <w:r>
        <w:rPr>
          <w:sz w:val="23"/>
        </w:rPr>
        <w:t>venha(m)</w:t>
      </w:r>
      <w:r>
        <w:rPr>
          <w:spacing w:val="28"/>
          <w:sz w:val="23"/>
        </w:rPr>
        <w:t xml:space="preserve"> </w:t>
      </w:r>
      <w:r>
        <w:rPr>
          <w:sz w:val="23"/>
        </w:rPr>
        <w:t>a</w:t>
      </w:r>
      <w:r>
        <w:rPr>
          <w:spacing w:val="28"/>
          <w:sz w:val="23"/>
        </w:rPr>
        <w:t xml:space="preserve"> </w:t>
      </w:r>
      <w:r>
        <w:rPr>
          <w:sz w:val="23"/>
        </w:rPr>
        <w:t>ser</w:t>
      </w:r>
      <w:r>
        <w:rPr>
          <w:spacing w:val="28"/>
          <w:sz w:val="23"/>
        </w:rPr>
        <w:t xml:space="preserve"> </w:t>
      </w:r>
      <w:r>
        <w:rPr>
          <w:sz w:val="23"/>
        </w:rPr>
        <w:t>extinto(s)</w:t>
      </w:r>
      <w:r>
        <w:rPr>
          <w:spacing w:val="28"/>
          <w:sz w:val="23"/>
        </w:rPr>
        <w:t xml:space="preserve"> </w:t>
      </w:r>
      <w:r>
        <w:rPr>
          <w:sz w:val="23"/>
        </w:rPr>
        <w:t>ou</w:t>
      </w:r>
      <w:r>
        <w:rPr>
          <w:spacing w:val="28"/>
          <w:sz w:val="23"/>
        </w:rPr>
        <w:t xml:space="preserve"> </w:t>
      </w:r>
      <w:r>
        <w:rPr>
          <w:sz w:val="23"/>
        </w:rPr>
        <w:t>de</w:t>
      </w:r>
      <w:r>
        <w:rPr>
          <w:spacing w:val="28"/>
          <w:sz w:val="23"/>
        </w:rPr>
        <w:t xml:space="preserve"> </w:t>
      </w:r>
      <w:r>
        <w:rPr>
          <w:sz w:val="23"/>
        </w:rPr>
        <w:t>qualquer</w:t>
      </w:r>
      <w:r>
        <w:rPr>
          <w:spacing w:val="28"/>
          <w:sz w:val="23"/>
        </w:rPr>
        <w:t xml:space="preserve"> </w:t>
      </w:r>
      <w:r>
        <w:rPr>
          <w:sz w:val="23"/>
        </w:rPr>
        <w:t>forma</w:t>
      </w:r>
      <w:r>
        <w:rPr>
          <w:spacing w:val="28"/>
          <w:sz w:val="23"/>
        </w:rPr>
        <w:t xml:space="preserve"> </w:t>
      </w:r>
      <w:r>
        <w:rPr>
          <w:sz w:val="23"/>
        </w:rPr>
        <w:t>não</w:t>
      </w:r>
      <w:r>
        <w:rPr>
          <w:spacing w:val="28"/>
          <w:sz w:val="23"/>
        </w:rPr>
        <w:t xml:space="preserve"> </w:t>
      </w:r>
      <w:r>
        <w:rPr>
          <w:sz w:val="23"/>
        </w:rPr>
        <w:t>possa(m)</w:t>
      </w:r>
      <w:r>
        <w:rPr>
          <w:spacing w:val="28"/>
          <w:sz w:val="23"/>
        </w:rPr>
        <w:t xml:space="preserve"> </w:t>
      </w:r>
      <w:r>
        <w:rPr>
          <w:sz w:val="23"/>
        </w:rPr>
        <w:t>mais</w:t>
      </w:r>
      <w:r>
        <w:rPr>
          <w:spacing w:val="28"/>
          <w:sz w:val="23"/>
        </w:rPr>
        <w:t xml:space="preserve"> </w:t>
      </w:r>
      <w:r>
        <w:rPr>
          <w:sz w:val="23"/>
        </w:rPr>
        <w:t>ser</w:t>
      </w:r>
      <w:r>
        <w:rPr>
          <w:spacing w:val="28"/>
          <w:sz w:val="23"/>
        </w:rPr>
        <w:t xml:space="preserve"> </w:t>
      </w:r>
      <w:r>
        <w:rPr>
          <w:sz w:val="23"/>
        </w:rPr>
        <w:t>utilizado(s),</w:t>
      </w:r>
      <w:r>
        <w:rPr>
          <w:spacing w:val="28"/>
          <w:sz w:val="23"/>
        </w:rPr>
        <w:t xml:space="preserve"> </w:t>
      </w:r>
      <w:r>
        <w:rPr>
          <w:sz w:val="23"/>
        </w:rPr>
        <w:t>será(ão)</w:t>
      </w:r>
      <w:r>
        <w:rPr>
          <w:spacing w:val="28"/>
          <w:sz w:val="23"/>
        </w:rPr>
        <w:t xml:space="preserve"> </w:t>
      </w:r>
      <w:r>
        <w:rPr>
          <w:sz w:val="23"/>
        </w:rPr>
        <w:t>adotado(s), em substituição, o(s) que vier(em) a ser determinado(s) pela legislação então em vigor.</w:t>
      </w:r>
    </w:p>
    <w:p w14:paraId="39F1D699">
      <w:pPr>
        <w:pStyle w:val="9"/>
        <w:numPr>
          <w:ilvl w:val="1"/>
          <w:numId w:val="1"/>
        </w:numPr>
        <w:tabs>
          <w:tab w:val="left" w:pos="596"/>
        </w:tabs>
        <w:spacing w:before="235" w:after="0" w:line="252" w:lineRule="auto"/>
        <w:ind w:left="117" w:right="115" w:firstLine="0"/>
        <w:jc w:val="both"/>
        <w:rPr>
          <w:sz w:val="23"/>
        </w:rPr>
      </w:pPr>
      <w:r>
        <w:rPr>
          <w:sz w:val="23"/>
        </w:rPr>
        <w:t>Na</w:t>
      </w:r>
      <w:r>
        <w:rPr>
          <w:spacing w:val="22"/>
          <w:sz w:val="23"/>
        </w:rPr>
        <w:t xml:space="preserve"> </w:t>
      </w:r>
      <w:r>
        <w:rPr>
          <w:sz w:val="23"/>
        </w:rPr>
        <w:t>ausência</w:t>
      </w:r>
      <w:r>
        <w:rPr>
          <w:spacing w:val="22"/>
          <w:sz w:val="23"/>
        </w:rPr>
        <w:t xml:space="preserve"> </w:t>
      </w:r>
      <w:r>
        <w:rPr>
          <w:sz w:val="23"/>
        </w:rPr>
        <w:t>de</w:t>
      </w:r>
      <w:r>
        <w:rPr>
          <w:spacing w:val="22"/>
          <w:sz w:val="23"/>
        </w:rPr>
        <w:t xml:space="preserve"> </w:t>
      </w:r>
      <w:r>
        <w:rPr>
          <w:sz w:val="23"/>
        </w:rPr>
        <w:t>previsão</w:t>
      </w:r>
      <w:r>
        <w:rPr>
          <w:spacing w:val="22"/>
          <w:sz w:val="23"/>
        </w:rPr>
        <w:t xml:space="preserve"> </w:t>
      </w:r>
      <w:r>
        <w:rPr>
          <w:sz w:val="23"/>
        </w:rPr>
        <w:t>legal</w:t>
      </w:r>
      <w:r>
        <w:rPr>
          <w:spacing w:val="22"/>
          <w:sz w:val="23"/>
        </w:rPr>
        <w:t xml:space="preserve"> </w:t>
      </w:r>
      <w:r>
        <w:rPr>
          <w:sz w:val="23"/>
        </w:rPr>
        <w:t>quanto</w:t>
      </w:r>
      <w:r>
        <w:rPr>
          <w:spacing w:val="22"/>
          <w:sz w:val="23"/>
        </w:rPr>
        <w:t xml:space="preserve"> </w:t>
      </w:r>
      <w:r>
        <w:rPr>
          <w:sz w:val="23"/>
        </w:rPr>
        <w:t>ao</w:t>
      </w:r>
      <w:r>
        <w:rPr>
          <w:spacing w:val="22"/>
          <w:sz w:val="23"/>
        </w:rPr>
        <w:t xml:space="preserve"> </w:t>
      </w:r>
      <w:r>
        <w:rPr>
          <w:sz w:val="23"/>
        </w:rPr>
        <w:t>índice</w:t>
      </w:r>
      <w:r>
        <w:rPr>
          <w:spacing w:val="22"/>
          <w:sz w:val="23"/>
        </w:rPr>
        <w:t xml:space="preserve"> </w:t>
      </w:r>
      <w:r>
        <w:rPr>
          <w:sz w:val="23"/>
        </w:rPr>
        <w:t>substituto,</w:t>
      </w:r>
      <w:r>
        <w:rPr>
          <w:spacing w:val="22"/>
          <w:sz w:val="23"/>
        </w:rPr>
        <w:t xml:space="preserve"> </w:t>
      </w:r>
      <w:r>
        <w:rPr>
          <w:sz w:val="23"/>
        </w:rPr>
        <w:t>as</w:t>
      </w:r>
      <w:r>
        <w:rPr>
          <w:spacing w:val="22"/>
          <w:sz w:val="23"/>
        </w:rPr>
        <w:t xml:space="preserve"> </w:t>
      </w:r>
      <w:r>
        <w:rPr>
          <w:sz w:val="23"/>
        </w:rPr>
        <w:t>partes</w:t>
      </w:r>
      <w:r>
        <w:rPr>
          <w:spacing w:val="22"/>
          <w:sz w:val="23"/>
        </w:rPr>
        <w:t xml:space="preserve"> </w:t>
      </w:r>
      <w:r>
        <w:rPr>
          <w:sz w:val="23"/>
        </w:rPr>
        <w:t>elegerão</w:t>
      </w:r>
      <w:r>
        <w:rPr>
          <w:spacing w:val="22"/>
          <w:sz w:val="23"/>
        </w:rPr>
        <w:t xml:space="preserve"> </w:t>
      </w:r>
      <w:r>
        <w:rPr>
          <w:sz w:val="23"/>
        </w:rPr>
        <w:t>novo</w:t>
      </w:r>
      <w:r>
        <w:rPr>
          <w:spacing w:val="22"/>
          <w:sz w:val="23"/>
        </w:rPr>
        <w:t xml:space="preserve"> </w:t>
      </w:r>
      <w:r>
        <w:rPr>
          <w:sz w:val="23"/>
        </w:rPr>
        <w:t>índice</w:t>
      </w:r>
      <w:r>
        <w:rPr>
          <w:spacing w:val="22"/>
          <w:sz w:val="23"/>
        </w:rPr>
        <w:t xml:space="preserve"> </w:t>
      </w:r>
      <w:r>
        <w:rPr>
          <w:sz w:val="23"/>
        </w:rPr>
        <w:t>oficial,</w:t>
      </w:r>
      <w:r>
        <w:rPr>
          <w:spacing w:val="22"/>
          <w:sz w:val="23"/>
        </w:rPr>
        <w:t xml:space="preserve"> </w:t>
      </w:r>
      <w:r>
        <w:rPr>
          <w:sz w:val="23"/>
        </w:rPr>
        <w:t>para</w:t>
      </w:r>
      <w:r>
        <w:rPr>
          <w:spacing w:val="22"/>
          <w:sz w:val="23"/>
        </w:rPr>
        <w:t xml:space="preserve"> </w:t>
      </w:r>
      <w:r>
        <w:rPr>
          <w:sz w:val="23"/>
        </w:rPr>
        <w:t>reajustamento</w:t>
      </w:r>
      <w:r>
        <w:rPr>
          <w:spacing w:val="22"/>
          <w:sz w:val="23"/>
        </w:rPr>
        <w:t xml:space="preserve"> </w:t>
      </w:r>
      <w:r>
        <w:rPr>
          <w:sz w:val="23"/>
        </w:rPr>
        <w:t>do</w:t>
      </w:r>
      <w:r>
        <w:rPr>
          <w:spacing w:val="22"/>
          <w:sz w:val="23"/>
        </w:rPr>
        <w:t xml:space="preserve"> </w:t>
      </w:r>
      <w:r>
        <w:rPr>
          <w:sz w:val="23"/>
        </w:rPr>
        <w:t>preço</w:t>
      </w:r>
      <w:r>
        <w:rPr>
          <w:spacing w:val="22"/>
          <w:sz w:val="23"/>
        </w:rPr>
        <w:t xml:space="preserve"> </w:t>
      </w:r>
      <w:r>
        <w:rPr>
          <w:sz w:val="23"/>
        </w:rPr>
        <w:t>do</w:t>
      </w:r>
      <w:r>
        <w:rPr>
          <w:spacing w:val="22"/>
          <w:sz w:val="23"/>
        </w:rPr>
        <w:t xml:space="preserve"> </w:t>
      </w:r>
      <w:r>
        <w:rPr>
          <w:sz w:val="23"/>
        </w:rPr>
        <w:t>valor</w:t>
      </w:r>
      <w:r>
        <w:rPr>
          <w:spacing w:val="22"/>
          <w:sz w:val="23"/>
        </w:rPr>
        <w:t xml:space="preserve"> </w:t>
      </w:r>
      <w:r>
        <w:rPr>
          <w:sz w:val="23"/>
        </w:rPr>
        <w:t>remanescente,</w:t>
      </w:r>
      <w:r>
        <w:rPr>
          <w:spacing w:val="22"/>
          <w:sz w:val="23"/>
        </w:rPr>
        <w:t xml:space="preserve"> </w:t>
      </w:r>
      <w:r>
        <w:rPr>
          <w:sz w:val="23"/>
        </w:rPr>
        <w:t>por</w:t>
      </w:r>
      <w:r>
        <w:rPr>
          <w:spacing w:val="22"/>
          <w:sz w:val="23"/>
        </w:rPr>
        <w:t xml:space="preserve"> </w:t>
      </w:r>
      <w:r>
        <w:rPr>
          <w:sz w:val="23"/>
        </w:rPr>
        <w:t>meio de Termo Aditivo.</w:t>
      </w:r>
    </w:p>
    <w:p w14:paraId="3D2306E0">
      <w:pPr>
        <w:pStyle w:val="9"/>
        <w:numPr>
          <w:ilvl w:val="1"/>
          <w:numId w:val="1"/>
        </w:numPr>
        <w:tabs>
          <w:tab w:val="left" w:pos="586"/>
        </w:tabs>
        <w:spacing w:before="222" w:after="0" w:line="240" w:lineRule="auto"/>
        <w:ind w:left="586" w:right="0" w:hanging="469"/>
        <w:jc w:val="both"/>
        <w:rPr>
          <w:sz w:val="23"/>
        </w:rPr>
      </w:pPr>
      <w:r>
        <w:rPr>
          <w:sz w:val="23"/>
        </w:rPr>
        <w:t>O</w:t>
      </w:r>
      <w:r>
        <w:rPr>
          <w:spacing w:val="11"/>
          <w:sz w:val="23"/>
        </w:rPr>
        <w:t xml:space="preserve"> </w:t>
      </w:r>
      <w:r>
        <w:rPr>
          <w:sz w:val="23"/>
        </w:rPr>
        <w:t>pedido</w:t>
      </w:r>
      <w:r>
        <w:rPr>
          <w:spacing w:val="11"/>
          <w:sz w:val="23"/>
        </w:rPr>
        <w:t xml:space="preserve"> </w:t>
      </w:r>
      <w:r>
        <w:rPr>
          <w:sz w:val="23"/>
        </w:rPr>
        <w:t>de</w:t>
      </w:r>
      <w:r>
        <w:rPr>
          <w:spacing w:val="11"/>
          <w:sz w:val="23"/>
        </w:rPr>
        <w:t xml:space="preserve"> </w:t>
      </w:r>
      <w:r>
        <w:rPr>
          <w:sz w:val="23"/>
        </w:rPr>
        <w:t>reajuste</w:t>
      </w:r>
      <w:r>
        <w:rPr>
          <w:spacing w:val="12"/>
          <w:sz w:val="23"/>
        </w:rPr>
        <w:t xml:space="preserve"> </w:t>
      </w:r>
      <w:r>
        <w:rPr>
          <w:sz w:val="23"/>
        </w:rPr>
        <w:t>deverá</w:t>
      </w:r>
      <w:r>
        <w:rPr>
          <w:spacing w:val="11"/>
          <w:sz w:val="23"/>
        </w:rPr>
        <w:t xml:space="preserve"> </w:t>
      </w:r>
      <w:r>
        <w:rPr>
          <w:sz w:val="23"/>
        </w:rPr>
        <w:t>ser</w:t>
      </w:r>
      <w:r>
        <w:rPr>
          <w:spacing w:val="11"/>
          <w:sz w:val="23"/>
        </w:rPr>
        <w:t xml:space="preserve"> </w:t>
      </w:r>
      <w:r>
        <w:rPr>
          <w:sz w:val="23"/>
        </w:rPr>
        <w:t>formulado</w:t>
      </w:r>
      <w:r>
        <w:rPr>
          <w:spacing w:val="12"/>
          <w:sz w:val="23"/>
        </w:rPr>
        <w:t xml:space="preserve"> </w:t>
      </w:r>
      <w:r>
        <w:rPr>
          <w:sz w:val="23"/>
        </w:rPr>
        <w:t>durante</w:t>
      </w:r>
      <w:r>
        <w:rPr>
          <w:spacing w:val="11"/>
          <w:sz w:val="23"/>
        </w:rPr>
        <w:t xml:space="preserve"> </w:t>
      </w:r>
      <w:r>
        <w:rPr>
          <w:sz w:val="23"/>
        </w:rPr>
        <w:t>a</w:t>
      </w:r>
      <w:r>
        <w:rPr>
          <w:spacing w:val="11"/>
          <w:sz w:val="23"/>
        </w:rPr>
        <w:t xml:space="preserve"> </w:t>
      </w:r>
      <w:r>
        <w:rPr>
          <w:sz w:val="23"/>
        </w:rPr>
        <w:t>vigência</w:t>
      </w:r>
      <w:r>
        <w:rPr>
          <w:spacing w:val="11"/>
          <w:sz w:val="23"/>
        </w:rPr>
        <w:t xml:space="preserve"> </w:t>
      </w:r>
      <w:r>
        <w:rPr>
          <w:sz w:val="23"/>
        </w:rPr>
        <w:t>do</w:t>
      </w:r>
      <w:r>
        <w:rPr>
          <w:spacing w:val="12"/>
          <w:sz w:val="23"/>
        </w:rPr>
        <w:t xml:space="preserve"> </w:t>
      </w:r>
      <w:r>
        <w:rPr>
          <w:sz w:val="23"/>
        </w:rPr>
        <w:t>Contrato</w:t>
      </w:r>
      <w:r>
        <w:rPr>
          <w:spacing w:val="11"/>
          <w:sz w:val="23"/>
        </w:rPr>
        <w:t xml:space="preserve"> </w:t>
      </w:r>
      <w:r>
        <w:rPr>
          <w:sz w:val="23"/>
        </w:rPr>
        <w:t>e</w:t>
      </w:r>
      <w:r>
        <w:rPr>
          <w:spacing w:val="11"/>
          <w:sz w:val="23"/>
        </w:rPr>
        <w:t xml:space="preserve"> </w:t>
      </w:r>
      <w:r>
        <w:rPr>
          <w:sz w:val="23"/>
        </w:rPr>
        <w:t>antes</w:t>
      </w:r>
      <w:r>
        <w:rPr>
          <w:spacing w:val="11"/>
          <w:sz w:val="23"/>
        </w:rPr>
        <w:t xml:space="preserve"> </w:t>
      </w:r>
      <w:r>
        <w:rPr>
          <w:sz w:val="23"/>
        </w:rPr>
        <w:t>de</w:t>
      </w:r>
      <w:r>
        <w:rPr>
          <w:spacing w:val="12"/>
          <w:sz w:val="23"/>
        </w:rPr>
        <w:t xml:space="preserve"> </w:t>
      </w:r>
      <w:r>
        <w:rPr>
          <w:sz w:val="23"/>
        </w:rPr>
        <w:t>eventual</w:t>
      </w:r>
      <w:r>
        <w:rPr>
          <w:spacing w:val="11"/>
          <w:sz w:val="23"/>
        </w:rPr>
        <w:t xml:space="preserve"> </w:t>
      </w:r>
      <w:r>
        <w:rPr>
          <w:sz w:val="23"/>
        </w:rPr>
        <w:t>prorrogação</w:t>
      </w:r>
      <w:r>
        <w:rPr>
          <w:spacing w:val="11"/>
          <w:sz w:val="23"/>
        </w:rPr>
        <w:t xml:space="preserve"> </w:t>
      </w:r>
      <w:r>
        <w:rPr>
          <w:sz w:val="23"/>
        </w:rPr>
        <w:t>contratual,</w:t>
      </w:r>
      <w:r>
        <w:rPr>
          <w:spacing w:val="12"/>
          <w:sz w:val="23"/>
        </w:rPr>
        <w:t xml:space="preserve"> </w:t>
      </w:r>
      <w:r>
        <w:rPr>
          <w:sz w:val="23"/>
        </w:rPr>
        <w:t>sob</w:t>
      </w:r>
      <w:r>
        <w:rPr>
          <w:spacing w:val="11"/>
          <w:sz w:val="23"/>
        </w:rPr>
        <w:t xml:space="preserve"> </w:t>
      </w:r>
      <w:r>
        <w:rPr>
          <w:sz w:val="23"/>
        </w:rPr>
        <w:t>pena</w:t>
      </w:r>
      <w:r>
        <w:rPr>
          <w:spacing w:val="11"/>
          <w:sz w:val="23"/>
        </w:rPr>
        <w:t xml:space="preserve"> </w:t>
      </w:r>
      <w:r>
        <w:rPr>
          <w:sz w:val="23"/>
        </w:rPr>
        <w:t>de</w:t>
      </w:r>
      <w:r>
        <w:rPr>
          <w:spacing w:val="11"/>
          <w:sz w:val="23"/>
        </w:rPr>
        <w:t xml:space="preserve"> </w:t>
      </w:r>
      <w:r>
        <w:rPr>
          <w:spacing w:val="-2"/>
          <w:sz w:val="23"/>
        </w:rPr>
        <w:t>preclusão.</w:t>
      </w:r>
    </w:p>
    <w:p w14:paraId="75E2B0F6">
      <w:pPr>
        <w:pStyle w:val="9"/>
        <w:numPr>
          <w:ilvl w:val="2"/>
          <w:numId w:val="1"/>
        </w:numPr>
        <w:tabs>
          <w:tab w:val="left" w:pos="762"/>
        </w:tabs>
        <w:spacing w:before="250" w:after="0" w:line="240" w:lineRule="auto"/>
        <w:ind w:left="762" w:right="0" w:hanging="645"/>
        <w:jc w:val="both"/>
        <w:rPr>
          <w:sz w:val="23"/>
        </w:rPr>
      </w:pPr>
      <w:r>
        <w:rPr>
          <w:sz w:val="23"/>
        </w:rPr>
        <w:t>Os</w:t>
      </w:r>
      <w:r>
        <w:rPr>
          <w:spacing w:val="11"/>
          <w:sz w:val="23"/>
        </w:rPr>
        <w:t xml:space="preserve"> </w:t>
      </w:r>
      <w:r>
        <w:rPr>
          <w:sz w:val="23"/>
        </w:rPr>
        <w:t>efeitos</w:t>
      </w:r>
      <w:r>
        <w:rPr>
          <w:spacing w:val="11"/>
          <w:sz w:val="23"/>
        </w:rPr>
        <w:t xml:space="preserve"> </w:t>
      </w:r>
      <w:r>
        <w:rPr>
          <w:sz w:val="23"/>
        </w:rPr>
        <w:t>financeiros</w:t>
      </w:r>
      <w:r>
        <w:rPr>
          <w:spacing w:val="12"/>
          <w:sz w:val="23"/>
        </w:rPr>
        <w:t xml:space="preserve"> </w:t>
      </w:r>
      <w:r>
        <w:rPr>
          <w:sz w:val="23"/>
        </w:rPr>
        <w:t>do</w:t>
      </w:r>
      <w:r>
        <w:rPr>
          <w:spacing w:val="11"/>
          <w:sz w:val="23"/>
        </w:rPr>
        <w:t xml:space="preserve"> </w:t>
      </w:r>
      <w:r>
        <w:rPr>
          <w:sz w:val="23"/>
        </w:rPr>
        <w:t>pedido</w:t>
      </w:r>
      <w:r>
        <w:rPr>
          <w:spacing w:val="12"/>
          <w:sz w:val="23"/>
        </w:rPr>
        <w:t xml:space="preserve"> </w:t>
      </w:r>
      <w:r>
        <w:rPr>
          <w:sz w:val="23"/>
        </w:rPr>
        <w:t>de</w:t>
      </w:r>
      <w:r>
        <w:rPr>
          <w:spacing w:val="11"/>
          <w:sz w:val="23"/>
        </w:rPr>
        <w:t xml:space="preserve"> </w:t>
      </w:r>
      <w:r>
        <w:rPr>
          <w:sz w:val="23"/>
        </w:rPr>
        <w:t>reajuste</w:t>
      </w:r>
      <w:r>
        <w:rPr>
          <w:spacing w:val="11"/>
          <w:sz w:val="23"/>
        </w:rPr>
        <w:t xml:space="preserve"> </w:t>
      </w:r>
      <w:r>
        <w:rPr>
          <w:sz w:val="23"/>
        </w:rPr>
        <w:t>serão</w:t>
      </w:r>
      <w:r>
        <w:rPr>
          <w:spacing w:val="12"/>
          <w:sz w:val="23"/>
        </w:rPr>
        <w:t xml:space="preserve"> </w:t>
      </w:r>
      <w:r>
        <w:rPr>
          <w:spacing w:val="-2"/>
          <w:sz w:val="23"/>
        </w:rPr>
        <w:t>contados:</w:t>
      </w:r>
    </w:p>
    <w:p w14:paraId="69F92B28">
      <w:pPr>
        <w:pStyle w:val="9"/>
        <w:numPr>
          <w:ilvl w:val="0"/>
          <w:numId w:val="8"/>
        </w:numPr>
        <w:tabs>
          <w:tab w:val="left" w:pos="351"/>
        </w:tabs>
        <w:spacing w:before="264" w:after="0" w:line="240" w:lineRule="auto"/>
        <w:ind w:left="351" w:right="0" w:hanging="240"/>
        <w:jc w:val="both"/>
        <w:rPr>
          <w:sz w:val="23"/>
        </w:rPr>
      </w:pPr>
      <w:r>
        <w:rPr>
          <w:sz w:val="23"/>
        </w:rPr>
        <w:t>da</w:t>
      </w:r>
      <w:r>
        <w:rPr>
          <w:spacing w:val="10"/>
          <w:sz w:val="23"/>
        </w:rPr>
        <w:t xml:space="preserve"> </w:t>
      </w:r>
      <w:r>
        <w:rPr>
          <w:sz w:val="23"/>
        </w:rPr>
        <w:t>data-base</w:t>
      </w:r>
      <w:r>
        <w:rPr>
          <w:spacing w:val="11"/>
          <w:sz w:val="23"/>
        </w:rPr>
        <w:t xml:space="preserve"> </w:t>
      </w:r>
      <w:r>
        <w:rPr>
          <w:sz w:val="23"/>
        </w:rPr>
        <w:t>prevista</w:t>
      </w:r>
      <w:r>
        <w:rPr>
          <w:spacing w:val="11"/>
          <w:sz w:val="23"/>
        </w:rPr>
        <w:t xml:space="preserve"> </w:t>
      </w:r>
      <w:r>
        <w:rPr>
          <w:sz w:val="23"/>
        </w:rPr>
        <w:t>no</w:t>
      </w:r>
      <w:r>
        <w:rPr>
          <w:spacing w:val="11"/>
          <w:sz w:val="23"/>
        </w:rPr>
        <w:t xml:space="preserve"> </w:t>
      </w:r>
      <w:r>
        <w:rPr>
          <w:sz w:val="23"/>
        </w:rPr>
        <w:t>Contrato,</w:t>
      </w:r>
      <w:r>
        <w:rPr>
          <w:spacing w:val="11"/>
          <w:sz w:val="23"/>
        </w:rPr>
        <w:t xml:space="preserve"> </w:t>
      </w:r>
      <w:r>
        <w:rPr>
          <w:sz w:val="23"/>
        </w:rPr>
        <w:t>desde</w:t>
      </w:r>
      <w:r>
        <w:rPr>
          <w:spacing w:val="11"/>
          <w:sz w:val="23"/>
        </w:rPr>
        <w:t xml:space="preserve"> </w:t>
      </w:r>
      <w:r>
        <w:rPr>
          <w:sz w:val="23"/>
        </w:rPr>
        <w:t>que</w:t>
      </w:r>
      <w:r>
        <w:rPr>
          <w:spacing w:val="10"/>
          <w:sz w:val="23"/>
        </w:rPr>
        <w:t xml:space="preserve"> </w:t>
      </w:r>
      <w:r>
        <w:rPr>
          <w:sz w:val="23"/>
        </w:rPr>
        <w:t>requerido</w:t>
      </w:r>
      <w:r>
        <w:rPr>
          <w:spacing w:val="11"/>
          <w:sz w:val="23"/>
        </w:rPr>
        <w:t xml:space="preserve"> </w:t>
      </w:r>
      <w:r>
        <w:rPr>
          <w:sz w:val="23"/>
        </w:rPr>
        <w:t>o</w:t>
      </w:r>
      <w:r>
        <w:rPr>
          <w:spacing w:val="11"/>
          <w:sz w:val="23"/>
        </w:rPr>
        <w:t xml:space="preserve"> </w:t>
      </w:r>
      <w:r>
        <w:rPr>
          <w:sz w:val="23"/>
        </w:rPr>
        <w:t>reajuste</w:t>
      </w:r>
      <w:r>
        <w:rPr>
          <w:spacing w:val="11"/>
          <w:sz w:val="23"/>
        </w:rPr>
        <w:t xml:space="preserve"> </w:t>
      </w:r>
      <w:r>
        <w:rPr>
          <w:sz w:val="23"/>
        </w:rPr>
        <w:t>no</w:t>
      </w:r>
      <w:r>
        <w:rPr>
          <w:spacing w:val="11"/>
          <w:sz w:val="23"/>
        </w:rPr>
        <w:t xml:space="preserve"> </w:t>
      </w:r>
      <w:r>
        <w:rPr>
          <w:sz w:val="23"/>
        </w:rPr>
        <w:t>prazo</w:t>
      </w:r>
      <w:r>
        <w:rPr>
          <w:spacing w:val="11"/>
          <w:sz w:val="23"/>
        </w:rPr>
        <w:t xml:space="preserve"> </w:t>
      </w:r>
      <w:r>
        <w:rPr>
          <w:sz w:val="23"/>
        </w:rPr>
        <w:t>de</w:t>
      </w:r>
      <w:r>
        <w:rPr>
          <w:spacing w:val="10"/>
          <w:sz w:val="23"/>
        </w:rPr>
        <w:t xml:space="preserve"> </w:t>
      </w:r>
      <w:r>
        <w:rPr>
          <w:sz w:val="23"/>
        </w:rPr>
        <w:t>60</w:t>
      </w:r>
      <w:r>
        <w:rPr>
          <w:spacing w:val="11"/>
          <w:sz w:val="23"/>
        </w:rPr>
        <w:t xml:space="preserve"> </w:t>
      </w:r>
      <w:r>
        <w:rPr>
          <w:sz w:val="23"/>
        </w:rPr>
        <w:t>(sessenta)</w:t>
      </w:r>
      <w:r>
        <w:rPr>
          <w:spacing w:val="11"/>
          <w:sz w:val="23"/>
        </w:rPr>
        <w:t xml:space="preserve"> </w:t>
      </w:r>
      <w:r>
        <w:rPr>
          <w:sz w:val="23"/>
        </w:rPr>
        <w:t>dias</w:t>
      </w:r>
      <w:r>
        <w:rPr>
          <w:spacing w:val="11"/>
          <w:sz w:val="23"/>
        </w:rPr>
        <w:t xml:space="preserve"> </w:t>
      </w:r>
      <w:r>
        <w:rPr>
          <w:sz w:val="23"/>
        </w:rPr>
        <w:t>da</w:t>
      </w:r>
      <w:r>
        <w:rPr>
          <w:spacing w:val="11"/>
          <w:sz w:val="23"/>
        </w:rPr>
        <w:t xml:space="preserve"> </w:t>
      </w:r>
      <w:r>
        <w:rPr>
          <w:sz w:val="23"/>
        </w:rPr>
        <w:t>data</w:t>
      </w:r>
      <w:r>
        <w:rPr>
          <w:spacing w:val="11"/>
          <w:sz w:val="23"/>
        </w:rPr>
        <w:t xml:space="preserve"> </w:t>
      </w:r>
      <w:r>
        <w:rPr>
          <w:sz w:val="23"/>
        </w:rPr>
        <w:t>de</w:t>
      </w:r>
      <w:r>
        <w:rPr>
          <w:spacing w:val="10"/>
          <w:sz w:val="23"/>
        </w:rPr>
        <w:t xml:space="preserve"> </w:t>
      </w:r>
      <w:r>
        <w:rPr>
          <w:sz w:val="23"/>
        </w:rPr>
        <w:t>publicação</w:t>
      </w:r>
      <w:r>
        <w:rPr>
          <w:spacing w:val="11"/>
          <w:sz w:val="23"/>
        </w:rPr>
        <w:t xml:space="preserve"> </w:t>
      </w:r>
      <w:r>
        <w:rPr>
          <w:sz w:val="23"/>
        </w:rPr>
        <w:t>do</w:t>
      </w:r>
      <w:r>
        <w:rPr>
          <w:spacing w:val="11"/>
          <w:sz w:val="23"/>
        </w:rPr>
        <w:t xml:space="preserve"> </w:t>
      </w:r>
      <w:r>
        <w:rPr>
          <w:sz w:val="23"/>
        </w:rPr>
        <w:t>índice</w:t>
      </w:r>
      <w:r>
        <w:rPr>
          <w:spacing w:val="11"/>
          <w:sz w:val="23"/>
        </w:rPr>
        <w:t xml:space="preserve"> </w:t>
      </w:r>
      <w:r>
        <w:rPr>
          <w:sz w:val="23"/>
        </w:rPr>
        <w:t>ajustado</w:t>
      </w:r>
      <w:r>
        <w:rPr>
          <w:spacing w:val="11"/>
          <w:sz w:val="23"/>
        </w:rPr>
        <w:t xml:space="preserve"> </w:t>
      </w:r>
      <w:r>
        <w:rPr>
          <w:spacing w:val="-2"/>
          <w:sz w:val="23"/>
        </w:rPr>
        <w:t>contratualmente;</w:t>
      </w:r>
    </w:p>
    <w:p w14:paraId="71722BB7">
      <w:pPr>
        <w:pStyle w:val="9"/>
        <w:numPr>
          <w:ilvl w:val="0"/>
          <w:numId w:val="8"/>
        </w:numPr>
        <w:tabs>
          <w:tab w:val="left" w:pos="365"/>
          <w:tab w:val="left" w:pos="528"/>
        </w:tabs>
        <w:spacing w:before="234" w:after="0" w:line="252" w:lineRule="auto"/>
        <w:ind w:left="528" w:right="115" w:hanging="417"/>
        <w:jc w:val="left"/>
        <w:rPr>
          <w:sz w:val="23"/>
        </w:rPr>
      </w:pPr>
      <w:r>
        <w:rPr>
          <w:sz w:val="23"/>
        </w:rPr>
        <w:t>a partir da data do requerimento do contratado, caso o pedido seja formulado após o prazo fixado na alínea a, acima, o que não acarretará a alteração do marco para</w:t>
      </w:r>
      <w:r>
        <w:rPr>
          <w:spacing w:val="80"/>
          <w:w w:val="150"/>
          <w:sz w:val="23"/>
        </w:rPr>
        <w:t xml:space="preserve"> </w:t>
      </w:r>
      <w:r>
        <w:rPr>
          <w:sz w:val="23"/>
        </w:rPr>
        <w:t>cômputo da anualidade do reajustamento, já adotado no Edital e no Contrato.</w:t>
      </w:r>
    </w:p>
    <w:p w14:paraId="32A1D182">
      <w:pPr>
        <w:pStyle w:val="9"/>
        <w:numPr>
          <w:ilvl w:val="1"/>
          <w:numId w:val="1"/>
        </w:numPr>
        <w:tabs>
          <w:tab w:val="left" w:pos="622"/>
        </w:tabs>
        <w:spacing w:before="252" w:after="0" w:line="247" w:lineRule="auto"/>
        <w:ind w:left="117" w:right="115" w:firstLine="0"/>
        <w:jc w:val="both"/>
        <w:rPr>
          <w:sz w:val="23"/>
        </w:rPr>
      </w:pPr>
      <w:r>
        <w:rPr>
          <w:sz w:val="23"/>
        </w:rPr>
        <w:t>Caso,</w:t>
      </w:r>
      <w:r>
        <w:rPr>
          <w:spacing w:val="40"/>
          <w:sz w:val="23"/>
        </w:rPr>
        <w:t xml:space="preserve"> </w:t>
      </w:r>
      <w:r>
        <w:rPr>
          <w:sz w:val="23"/>
        </w:rPr>
        <w:t>na</w:t>
      </w:r>
      <w:r>
        <w:rPr>
          <w:spacing w:val="40"/>
          <w:sz w:val="23"/>
        </w:rPr>
        <w:t xml:space="preserve"> </w:t>
      </w:r>
      <w:r>
        <w:rPr>
          <w:sz w:val="23"/>
        </w:rPr>
        <w:t>data</w:t>
      </w:r>
      <w:r>
        <w:rPr>
          <w:spacing w:val="40"/>
          <w:sz w:val="23"/>
        </w:rPr>
        <w:t xml:space="preserve"> </w:t>
      </w:r>
      <w:r>
        <w:rPr>
          <w:sz w:val="23"/>
        </w:rPr>
        <w:t>de</w:t>
      </w:r>
      <w:r>
        <w:rPr>
          <w:spacing w:val="40"/>
          <w:sz w:val="23"/>
        </w:rPr>
        <w:t xml:space="preserve"> </w:t>
      </w:r>
      <w:r>
        <w:rPr>
          <w:sz w:val="23"/>
        </w:rPr>
        <w:t>eventual</w:t>
      </w:r>
      <w:r>
        <w:rPr>
          <w:spacing w:val="40"/>
          <w:sz w:val="23"/>
        </w:rPr>
        <w:t xml:space="preserve"> </w:t>
      </w:r>
      <w:r>
        <w:rPr>
          <w:sz w:val="23"/>
        </w:rPr>
        <w:t>prorrogação</w:t>
      </w:r>
      <w:r>
        <w:rPr>
          <w:spacing w:val="40"/>
          <w:sz w:val="23"/>
        </w:rPr>
        <w:t xml:space="preserve"> </w:t>
      </w:r>
      <w:r>
        <w:rPr>
          <w:sz w:val="23"/>
        </w:rPr>
        <w:t>contratual,</w:t>
      </w:r>
      <w:r>
        <w:rPr>
          <w:spacing w:val="40"/>
          <w:sz w:val="23"/>
        </w:rPr>
        <w:t xml:space="preserve"> </w:t>
      </w:r>
      <w:r>
        <w:rPr>
          <w:sz w:val="23"/>
        </w:rPr>
        <w:t>ainda</w:t>
      </w:r>
      <w:r>
        <w:rPr>
          <w:spacing w:val="40"/>
          <w:sz w:val="23"/>
        </w:rPr>
        <w:t xml:space="preserve"> </w:t>
      </w:r>
      <w:r>
        <w:rPr>
          <w:sz w:val="23"/>
        </w:rPr>
        <w:t>não</w:t>
      </w:r>
      <w:r>
        <w:rPr>
          <w:spacing w:val="40"/>
          <w:sz w:val="23"/>
        </w:rPr>
        <w:t xml:space="preserve"> </w:t>
      </w:r>
      <w:r>
        <w:rPr>
          <w:sz w:val="23"/>
        </w:rPr>
        <w:t>tenha</w:t>
      </w:r>
      <w:r>
        <w:rPr>
          <w:spacing w:val="40"/>
          <w:sz w:val="23"/>
        </w:rPr>
        <w:t xml:space="preserve"> </w:t>
      </w:r>
      <w:r>
        <w:rPr>
          <w:sz w:val="23"/>
        </w:rPr>
        <w:t>sido</w:t>
      </w:r>
      <w:r>
        <w:rPr>
          <w:spacing w:val="40"/>
          <w:sz w:val="23"/>
        </w:rPr>
        <w:t xml:space="preserve"> </w:t>
      </w:r>
      <w:r>
        <w:rPr>
          <w:sz w:val="23"/>
        </w:rPr>
        <w:t>divulgado</w:t>
      </w:r>
      <w:r>
        <w:rPr>
          <w:spacing w:val="40"/>
          <w:sz w:val="23"/>
        </w:rPr>
        <w:t xml:space="preserve"> </w:t>
      </w:r>
      <w:r>
        <w:rPr>
          <w:sz w:val="23"/>
        </w:rPr>
        <w:t>o</w:t>
      </w:r>
      <w:r>
        <w:rPr>
          <w:spacing w:val="40"/>
          <w:sz w:val="23"/>
        </w:rPr>
        <w:t xml:space="preserve"> </w:t>
      </w:r>
      <w:r>
        <w:rPr>
          <w:sz w:val="23"/>
        </w:rPr>
        <w:t>índice</w:t>
      </w:r>
      <w:r>
        <w:rPr>
          <w:spacing w:val="40"/>
          <w:sz w:val="23"/>
        </w:rPr>
        <w:t xml:space="preserve"> </w:t>
      </w:r>
      <w:r>
        <w:rPr>
          <w:sz w:val="23"/>
        </w:rPr>
        <w:t>de</w:t>
      </w:r>
      <w:r>
        <w:rPr>
          <w:spacing w:val="40"/>
          <w:sz w:val="23"/>
        </w:rPr>
        <w:t xml:space="preserve"> </w:t>
      </w:r>
      <w:r>
        <w:rPr>
          <w:sz w:val="23"/>
        </w:rPr>
        <w:t>reajuste,</w:t>
      </w:r>
      <w:r>
        <w:rPr>
          <w:spacing w:val="40"/>
          <w:sz w:val="23"/>
        </w:rPr>
        <w:t xml:space="preserve"> </w:t>
      </w:r>
      <w:r>
        <w:rPr>
          <w:sz w:val="23"/>
        </w:rPr>
        <w:t>deverá,</w:t>
      </w:r>
      <w:r>
        <w:rPr>
          <w:spacing w:val="40"/>
          <w:sz w:val="23"/>
        </w:rPr>
        <w:t xml:space="preserve"> </w:t>
      </w:r>
      <w:r>
        <w:rPr>
          <w:sz w:val="23"/>
        </w:rPr>
        <w:t>a</w:t>
      </w:r>
      <w:r>
        <w:rPr>
          <w:spacing w:val="40"/>
          <w:sz w:val="23"/>
        </w:rPr>
        <w:t xml:space="preserve"> </w:t>
      </w:r>
      <w:r>
        <w:rPr>
          <w:sz w:val="23"/>
        </w:rPr>
        <w:t>requerimento</w:t>
      </w:r>
      <w:r>
        <w:rPr>
          <w:spacing w:val="40"/>
          <w:sz w:val="23"/>
        </w:rPr>
        <w:t xml:space="preserve"> </w:t>
      </w:r>
      <w:r>
        <w:rPr>
          <w:sz w:val="23"/>
        </w:rPr>
        <w:t>do</w:t>
      </w:r>
      <w:r>
        <w:rPr>
          <w:spacing w:val="40"/>
          <w:sz w:val="23"/>
        </w:rPr>
        <w:t xml:space="preserve"> </w:t>
      </w:r>
      <w:r>
        <w:rPr>
          <w:sz w:val="23"/>
        </w:rPr>
        <w:t>contratado,</w:t>
      </w:r>
      <w:r>
        <w:rPr>
          <w:spacing w:val="40"/>
          <w:sz w:val="23"/>
        </w:rPr>
        <w:t xml:space="preserve"> </w:t>
      </w:r>
      <w:r>
        <w:rPr>
          <w:sz w:val="23"/>
        </w:rPr>
        <w:t>ser</w:t>
      </w:r>
      <w:r>
        <w:rPr>
          <w:spacing w:val="40"/>
          <w:sz w:val="23"/>
        </w:rPr>
        <w:t xml:space="preserve"> </w:t>
      </w:r>
      <w:r>
        <w:rPr>
          <w:sz w:val="23"/>
        </w:rPr>
        <w:t xml:space="preserve">inserida cláusula no Termo Aditivo de prorrogação para resguardar o direito futuro do contratado, a ser exercido tão logo se disponha dos valores reajustados, sob pena de </w:t>
      </w:r>
      <w:r>
        <w:rPr>
          <w:spacing w:val="-2"/>
          <w:sz w:val="23"/>
        </w:rPr>
        <w:t>preclusão.</w:t>
      </w:r>
    </w:p>
    <w:p w14:paraId="3B920445">
      <w:pPr>
        <w:pStyle w:val="9"/>
        <w:spacing w:after="0" w:line="247" w:lineRule="auto"/>
        <w:jc w:val="both"/>
        <w:rPr>
          <w:sz w:val="23"/>
        </w:rPr>
        <w:sectPr>
          <w:pgSz w:w="15840" w:h="24480"/>
          <w:pgMar w:top="0" w:right="0" w:bottom="0" w:left="0" w:header="720" w:footer="720" w:gutter="0"/>
          <w:cols w:space="720" w:num="1"/>
        </w:sectPr>
      </w:pPr>
    </w:p>
    <w:p w14:paraId="79222555">
      <w:pPr>
        <w:pStyle w:val="9"/>
        <w:numPr>
          <w:ilvl w:val="1"/>
          <w:numId w:val="1"/>
        </w:numPr>
        <w:tabs>
          <w:tab w:val="left" w:pos="704"/>
        </w:tabs>
        <w:spacing w:before="0" w:after="0" w:line="240" w:lineRule="auto"/>
        <w:ind w:left="117" w:right="115" w:firstLine="0"/>
        <w:jc w:val="both"/>
        <w:rPr>
          <w:sz w:val="23"/>
        </w:rPr>
      </w:pPr>
      <w:r>
        <w:rPr>
          <w:sz w:val="23"/>
        </w:rPr>
        <w:t xml:space="preserve">A extinção do Contrato não configurará óbice para o deferimento do reajuste solicitado tempestivamente, hipótese em que será concedido por meio de termo </w:t>
      </w:r>
      <w:r>
        <w:rPr>
          <w:spacing w:val="-2"/>
          <w:sz w:val="23"/>
        </w:rPr>
        <w:t>indenizatório.</w:t>
      </w:r>
    </w:p>
    <w:p w14:paraId="16FC0562">
      <w:pPr>
        <w:pStyle w:val="9"/>
        <w:numPr>
          <w:ilvl w:val="1"/>
          <w:numId w:val="1"/>
        </w:numPr>
        <w:tabs>
          <w:tab w:val="left" w:pos="695"/>
        </w:tabs>
        <w:spacing w:before="240" w:after="0" w:line="240" w:lineRule="auto"/>
        <w:ind w:left="695" w:right="0" w:hanging="578"/>
        <w:jc w:val="left"/>
        <w:rPr>
          <w:sz w:val="23"/>
        </w:rPr>
      </w:pPr>
      <w:r>
        <w:rPr>
          <w:sz w:val="23"/>
        </w:rPr>
        <w:t>O</w:t>
      </w:r>
      <w:r>
        <w:rPr>
          <w:spacing w:val="10"/>
          <w:sz w:val="23"/>
        </w:rPr>
        <w:t xml:space="preserve"> </w:t>
      </w:r>
      <w:r>
        <w:rPr>
          <w:sz w:val="23"/>
        </w:rPr>
        <w:t>reajuste</w:t>
      </w:r>
      <w:r>
        <w:rPr>
          <w:spacing w:val="11"/>
          <w:sz w:val="23"/>
        </w:rPr>
        <w:t xml:space="preserve"> </w:t>
      </w:r>
      <w:r>
        <w:rPr>
          <w:sz w:val="23"/>
        </w:rPr>
        <w:t>será</w:t>
      </w:r>
      <w:r>
        <w:rPr>
          <w:spacing w:val="11"/>
          <w:sz w:val="23"/>
        </w:rPr>
        <w:t xml:space="preserve"> </w:t>
      </w:r>
      <w:r>
        <w:rPr>
          <w:sz w:val="23"/>
        </w:rPr>
        <w:t>realizado</w:t>
      </w:r>
      <w:r>
        <w:rPr>
          <w:spacing w:val="10"/>
          <w:sz w:val="23"/>
        </w:rPr>
        <w:t xml:space="preserve"> </w:t>
      </w:r>
      <w:r>
        <w:rPr>
          <w:sz w:val="23"/>
        </w:rPr>
        <w:t>por</w:t>
      </w:r>
      <w:r>
        <w:rPr>
          <w:spacing w:val="11"/>
          <w:sz w:val="23"/>
        </w:rPr>
        <w:t xml:space="preserve"> </w:t>
      </w:r>
      <w:r>
        <w:rPr>
          <w:sz w:val="23"/>
        </w:rPr>
        <w:t>apostilamento,</w:t>
      </w:r>
      <w:r>
        <w:rPr>
          <w:spacing w:val="11"/>
          <w:sz w:val="23"/>
        </w:rPr>
        <w:t xml:space="preserve"> </w:t>
      </w:r>
      <w:r>
        <w:rPr>
          <w:sz w:val="23"/>
        </w:rPr>
        <w:t>se</w:t>
      </w:r>
      <w:r>
        <w:rPr>
          <w:spacing w:val="11"/>
          <w:sz w:val="23"/>
        </w:rPr>
        <w:t xml:space="preserve"> </w:t>
      </w:r>
      <w:r>
        <w:rPr>
          <w:sz w:val="23"/>
        </w:rPr>
        <w:t>esta</w:t>
      </w:r>
      <w:r>
        <w:rPr>
          <w:spacing w:val="10"/>
          <w:sz w:val="23"/>
        </w:rPr>
        <w:t xml:space="preserve"> </w:t>
      </w:r>
      <w:r>
        <w:rPr>
          <w:sz w:val="23"/>
        </w:rPr>
        <w:t>for</w:t>
      </w:r>
      <w:r>
        <w:rPr>
          <w:spacing w:val="11"/>
          <w:sz w:val="23"/>
        </w:rPr>
        <w:t xml:space="preserve"> </w:t>
      </w:r>
      <w:r>
        <w:rPr>
          <w:sz w:val="23"/>
        </w:rPr>
        <w:t>a</w:t>
      </w:r>
      <w:r>
        <w:rPr>
          <w:spacing w:val="11"/>
          <w:sz w:val="23"/>
        </w:rPr>
        <w:t xml:space="preserve"> </w:t>
      </w:r>
      <w:r>
        <w:rPr>
          <w:sz w:val="23"/>
        </w:rPr>
        <w:t>única</w:t>
      </w:r>
      <w:r>
        <w:rPr>
          <w:spacing w:val="10"/>
          <w:sz w:val="23"/>
        </w:rPr>
        <w:t xml:space="preserve"> </w:t>
      </w:r>
      <w:r>
        <w:rPr>
          <w:sz w:val="23"/>
        </w:rPr>
        <w:t>alteração</w:t>
      </w:r>
      <w:r>
        <w:rPr>
          <w:spacing w:val="11"/>
          <w:sz w:val="23"/>
        </w:rPr>
        <w:t xml:space="preserve"> </w:t>
      </w:r>
      <w:r>
        <w:rPr>
          <w:sz w:val="23"/>
        </w:rPr>
        <w:t>contratual</w:t>
      </w:r>
      <w:r>
        <w:rPr>
          <w:spacing w:val="11"/>
          <w:sz w:val="23"/>
        </w:rPr>
        <w:t xml:space="preserve"> </w:t>
      </w:r>
      <w:r>
        <w:rPr>
          <w:sz w:val="23"/>
        </w:rPr>
        <w:t>a</w:t>
      </w:r>
      <w:r>
        <w:rPr>
          <w:spacing w:val="11"/>
          <w:sz w:val="23"/>
        </w:rPr>
        <w:t xml:space="preserve"> </w:t>
      </w:r>
      <w:r>
        <w:rPr>
          <w:sz w:val="23"/>
        </w:rPr>
        <w:t>ser</w:t>
      </w:r>
      <w:r>
        <w:rPr>
          <w:spacing w:val="10"/>
          <w:sz w:val="23"/>
        </w:rPr>
        <w:t xml:space="preserve"> </w:t>
      </w:r>
      <w:r>
        <w:rPr>
          <w:spacing w:val="-2"/>
          <w:sz w:val="23"/>
        </w:rPr>
        <w:t>realizada.</w:t>
      </w:r>
    </w:p>
    <w:p w14:paraId="4111A2D8">
      <w:pPr>
        <w:pStyle w:val="9"/>
        <w:numPr>
          <w:ilvl w:val="1"/>
          <w:numId w:val="1"/>
        </w:numPr>
        <w:tabs>
          <w:tab w:val="left" w:pos="722"/>
        </w:tabs>
        <w:spacing w:before="234" w:after="0" w:line="252" w:lineRule="auto"/>
        <w:ind w:left="117" w:right="115" w:firstLine="0"/>
        <w:jc w:val="both"/>
        <w:rPr>
          <w:sz w:val="23"/>
        </w:rPr>
      </w:pPr>
      <w:r>
        <w:rPr>
          <w:sz w:val="23"/>
        </w:rPr>
        <w:t>O reajuste de preços não interfere no direito das partes de solicitar, a qualquer momento, a manutenção do equilíbrio econômico dos contratos com base no disposto no art. 124, inciso II, alínea d, da Lei nº 14.133/2021.</w:t>
      </w:r>
    </w:p>
    <w:p w14:paraId="33F6841A">
      <w:pPr>
        <w:pStyle w:val="7"/>
        <w:spacing w:before="252"/>
        <w:ind w:left="0"/>
      </w:pPr>
    </w:p>
    <w:p w14:paraId="1AB3D291">
      <w:pPr>
        <w:pStyle w:val="3"/>
        <w:numPr>
          <w:ilvl w:val="0"/>
          <w:numId w:val="1"/>
        </w:numPr>
        <w:tabs>
          <w:tab w:val="left" w:pos="469"/>
        </w:tabs>
        <w:spacing w:before="0" w:after="0" w:line="240" w:lineRule="auto"/>
        <w:ind w:left="469" w:right="0" w:hanging="352"/>
        <w:jc w:val="left"/>
      </w:pPr>
      <w:r>
        <w:t>EXECUÇÃO,</w:t>
      </w:r>
      <w:r>
        <w:rPr>
          <w:spacing w:val="22"/>
        </w:rPr>
        <w:t xml:space="preserve"> </w:t>
      </w:r>
      <w:r>
        <w:t>GESTÃO</w:t>
      </w:r>
      <w:r>
        <w:rPr>
          <w:spacing w:val="22"/>
        </w:rPr>
        <w:t xml:space="preserve"> </w:t>
      </w:r>
      <w:r>
        <w:t>E</w:t>
      </w:r>
      <w:r>
        <w:rPr>
          <w:spacing w:val="22"/>
        </w:rPr>
        <w:t xml:space="preserve"> </w:t>
      </w:r>
      <w:r>
        <w:t>FISCALIZAÇÃO</w:t>
      </w:r>
      <w:r>
        <w:rPr>
          <w:spacing w:val="22"/>
        </w:rPr>
        <w:t xml:space="preserve"> </w:t>
      </w:r>
      <w:r>
        <w:rPr>
          <w:spacing w:val="-2"/>
        </w:rPr>
        <w:t>CONTRATUAIS</w:t>
      </w:r>
    </w:p>
    <w:p w14:paraId="492588CA">
      <w:pPr>
        <w:pStyle w:val="9"/>
        <w:numPr>
          <w:ilvl w:val="1"/>
          <w:numId w:val="1"/>
        </w:numPr>
        <w:tabs>
          <w:tab w:val="left" w:pos="592"/>
        </w:tabs>
        <w:spacing w:before="264" w:after="0" w:line="252" w:lineRule="auto"/>
        <w:ind w:left="117" w:right="115" w:firstLine="0"/>
        <w:jc w:val="both"/>
        <w:rPr>
          <w:sz w:val="23"/>
        </w:rPr>
      </w:pPr>
      <w:r>
        <w:rPr>
          <w:sz w:val="23"/>
        </w:rPr>
        <w:t>O modelo de gestão e a fiscalização, assim como os prazos e condições de conclusão, entrega, observação e recebimento se submetem ao disposto no Termo de Referência anexo a este Edital, na forma do Decreto nº 48.817/2023.</w:t>
      </w:r>
    </w:p>
    <w:p w14:paraId="6BD20B74">
      <w:pPr>
        <w:pStyle w:val="9"/>
        <w:numPr>
          <w:ilvl w:val="2"/>
          <w:numId w:val="1"/>
        </w:numPr>
        <w:tabs>
          <w:tab w:val="left" w:pos="762"/>
        </w:tabs>
        <w:spacing w:before="223" w:after="0" w:line="240" w:lineRule="auto"/>
        <w:ind w:left="762" w:right="0" w:hanging="645"/>
        <w:jc w:val="left"/>
        <w:rPr>
          <w:sz w:val="23"/>
        </w:rPr>
      </w:pPr>
      <w:r>
        <w:rPr>
          <w:sz w:val="23"/>
        </w:rPr>
        <w:t>O</w:t>
      </w:r>
      <w:r>
        <w:rPr>
          <w:spacing w:val="10"/>
          <w:sz w:val="23"/>
        </w:rPr>
        <w:t xml:space="preserve"> </w:t>
      </w:r>
      <w:r>
        <w:rPr>
          <w:sz w:val="23"/>
        </w:rPr>
        <w:t>regime</w:t>
      </w:r>
      <w:r>
        <w:rPr>
          <w:spacing w:val="11"/>
          <w:sz w:val="23"/>
        </w:rPr>
        <w:t xml:space="preserve"> </w:t>
      </w:r>
      <w:r>
        <w:rPr>
          <w:sz w:val="23"/>
        </w:rPr>
        <w:t>de</w:t>
      </w:r>
      <w:r>
        <w:rPr>
          <w:spacing w:val="11"/>
          <w:sz w:val="23"/>
        </w:rPr>
        <w:t xml:space="preserve"> </w:t>
      </w:r>
      <w:r>
        <w:rPr>
          <w:sz w:val="23"/>
        </w:rPr>
        <w:t>contratação/execução</w:t>
      </w:r>
      <w:r>
        <w:rPr>
          <w:spacing w:val="11"/>
          <w:sz w:val="23"/>
        </w:rPr>
        <w:t xml:space="preserve"> </w:t>
      </w:r>
      <w:r>
        <w:rPr>
          <w:sz w:val="23"/>
        </w:rPr>
        <w:t>será</w:t>
      </w:r>
      <w:r>
        <w:rPr>
          <w:spacing w:val="11"/>
          <w:sz w:val="23"/>
        </w:rPr>
        <w:t xml:space="preserve"> </w:t>
      </w:r>
      <w:r>
        <w:rPr>
          <w:sz w:val="23"/>
        </w:rPr>
        <w:t>de</w:t>
      </w:r>
      <w:r>
        <w:rPr>
          <w:spacing w:val="11"/>
          <w:sz w:val="23"/>
        </w:rPr>
        <w:t xml:space="preserve"> </w:t>
      </w:r>
      <w:r>
        <w:rPr>
          <w:b/>
          <w:sz w:val="23"/>
        </w:rPr>
        <w:t>Fornecimento</w:t>
      </w:r>
      <w:r>
        <w:rPr>
          <w:b/>
          <w:spacing w:val="11"/>
          <w:sz w:val="23"/>
        </w:rPr>
        <w:t xml:space="preserve"> </w:t>
      </w:r>
      <w:r>
        <w:rPr>
          <w:b/>
          <w:sz w:val="23"/>
        </w:rPr>
        <w:t>de</w:t>
      </w:r>
      <w:r>
        <w:rPr>
          <w:b/>
          <w:spacing w:val="11"/>
          <w:sz w:val="23"/>
        </w:rPr>
        <w:t xml:space="preserve"> </w:t>
      </w:r>
      <w:r>
        <w:rPr>
          <w:b/>
          <w:sz w:val="23"/>
        </w:rPr>
        <w:t>Bens</w:t>
      </w:r>
      <w:r>
        <w:rPr>
          <w:b/>
          <w:spacing w:val="11"/>
          <w:sz w:val="23"/>
        </w:rPr>
        <w:t xml:space="preserve"> </w:t>
      </w:r>
      <w:r>
        <w:rPr>
          <w:sz w:val="23"/>
        </w:rPr>
        <w:t>(art.</w:t>
      </w:r>
      <w:r>
        <w:rPr>
          <w:spacing w:val="11"/>
          <w:sz w:val="23"/>
        </w:rPr>
        <w:t xml:space="preserve"> </w:t>
      </w:r>
      <w:r>
        <w:rPr>
          <w:sz w:val="23"/>
        </w:rPr>
        <w:t>6º,</w:t>
      </w:r>
      <w:r>
        <w:rPr>
          <w:spacing w:val="11"/>
          <w:sz w:val="23"/>
        </w:rPr>
        <w:t xml:space="preserve"> </w:t>
      </w:r>
      <w:r>
        <w:rPr>
          <w:b/>
          <w:sz w:val="23"/>
        </w:rPr>
        <w:t>XIII</w:t>
      </w:r>
      <w:r>
        <w:rPr>
          <w:sz w:val="23"/>
        </w:rPr>
        <w:t>,</w:t>
      </w:r>
      <w:r>
        <w:rPr>
          <w:spacing w:val="11"/>
          <w:sz w:val="23"/>
        </w:rPr>
        <w:t xml:space="preserve"> </w:t>
      </w:r>
      <w:r>
        <w:rPr>
          <w:sz w:val="23"/>
        </w:rPr>
        <w:t>da</w:t>
      </w:r>
      <w:r>
        <w:rPr>
          <w:spacing w:val="11"/>
          <w:sz w:val="23"/>
        </w:rPr>
        <w:t xml:space="preserve"> </w:t>
      </w:r>
      <w:r>
        <w:rPr>
          <w:sz w:val="23"/>
        </w:rPr>
        <w:t>Lei</w:t>
      </w:r>
      <w:r>
        <w:rPr>
          <w:spacing w:val="11"/>
          <w:sz w:val="23"/>
        </w:rPr>
        <w:t xml:space="preserve"> </w:t>
      </w:r>
      <w:r>
        <w:rPr>
          <w:sz w:val="23"/>
        </w:rPr>
        <w:t>nº</w:t>
      </w:r>
      <w:r>
        <w:rPr>
          <w:spacing w:val="11"/>
          <w:sz w:val="23"/>
        </w:rPr>
        <w:t xml:space="preserve"> </w:t>
      </w:r>
      <w:r>
        <w:rPr>
          <w:spacing w:val="-2"/>
          <w:sz w:val="23"/>
        </w:rPr>
        <w:t>14.133/2021)</w:t>
      </w:r>
    </w:p>
    <w:p w14:paraId="58C16E41">
      <w:pPr>
        <w:pStyle w:val="7"/>
        <w:spacing w:before="234"/>
        <w:ind w:left="0"/>
      </w:pPr>
    </w:p>
    <w:p w14:paraId="2452D377">
      <w:pPr>
        <w:pStyle w:val="3"/>
        <w:numPr>
          <w:ilvl w:val="0"/>
          <w:numId w:val="1"/>
        </w:numPr>
        <w:tabs>
          <w:tab w:val="left" w:pos="469"/>
        </w:tabs>
        <w:spacing w:before="0" w:after="0" w:line="240" w:lineRule="auto"/>
        <w:ind w:left="469" w:right="0" w:hanging="352"/>
        <w:jc w:val="left"/>
      </w:pPr>
      <w:r>
        <w:t>DAS</w:t>
      </w:r>
      <w:r>
        <w:rPr>
          <w:spacing w:val="10"/>
        </w:rPr>
        <w:t xml:space="preserve"> </w:t>
      </w:r>
      <w:r>
        <w:t>INFRAÇÕES</w:t>
      </w:r>
      <w:r>
        <w:rPr>
          <w:spacing w:val="-5"/>
        </w:rPr>
        <w:t xml:space="preserve"> </w:t>
      </w:r>
      <w:r>
        <w:t>ADMINISTRATIVAS</w:t>
      </w:r>
      <w:r>
        <w:rPr>
          <w:spacing w:val="10"/>
        </w:rPr>
        <w:t xml:space="preserve"> </w:t>
      </w:r>
      <w:r>
        <w:t>E</w:t>
      </w:r>
      <w:r>
        <w:rPr>
          <w:spacing w:val="10"/>
        </w:rPr>
        <w:t xml:space="preserve"> </w:t>
      </w:r>
      <w:r>
        <w:rPr>
          <w:spacing w:val="-2"/>
        </w:rPr>
        <w:t>SANÇÕES</w:t>
      </w:r>
    </w:p>
    <w:p w14:paraId="655CC389">
      <w:pPr>
        <w:pStyle w:val="7"/>
        <w:spacing w:before="14"/>
        <w:ind w:left="0"/>
        <w:rPr>
          <w:b/>
        </w:rPr>
      </w:pPr>
    </w:p>
    <w:p w14:paraId="4DF84D4B">
      <w:pPr>
        <w:pStyle w:val="9"/>
        <w:numPr>
          <w:ilvl w:val="1"/>
          <w:numId w:val="1"/>
        </w:numPr>
        <w:tabs>
          <w:tab w:val="left" w:pos="507"/>
        </w:tabs>
        <w:spacing w:before="0" w:after="0" w:line="240" w:lineRule="auto"/>
        <w:ind w:left="507" w:right="0" w:hanging="390"/>
        <w:jc w:val="left"/>
        <w:rPr>
          <w:sz w:val="19"/>
        </w:rPr>
      </w:pPr>
      <w:r>
        <w:rPr>
          <w:sz w:val="19"/>
        </w:rPr>
        <w:t>Constitui</w:t>
      </w:r>
      <w:r>
        <w:rPr>
          <w:spacing w:val="10"/>
          <w:sz w:val="19"/>
        </w:rPr>
        <w:t xml:space="preserve"> </w:t>
      </w:r>
      <w:r>
        <w:rPr>
          <w:sz w:val="23"/>
        </w:rPr>
        <w:t>infração</w:t>
      </w:r>
      <w:r>
        <w:rPr>
          <w:spacing w:val="12"/>
          <w:sz w:val="23"/>
        </w:rPr>
        <w:t xml:space="preserve"> </w:t>
      </w:r>
      <w:r>
        <w:rPr>
          <w:sz w:val="23"/>
        </w:rPr>
        <w:t>administrativa,</w:t>
      </w:r>
      <w:r>
        <w:rPr>
          <w:spacing w:val="12"/>
          <w:sz w:val="23"/>
        </w:rPr>
        <w:t xml:space="preserve"> </w:t>
      </w:r>
      <w:r>
        <w:rPr>
          <w:sz w:val="23"/>
        </w:rPr>
        <w:t>a</w:t>
      </w:r>
      <w:r>
        <w:rPr>
          <w:spacing w:val="12"/>
          <w:sz w:val="23"/>
        </w:rPr>
        <w:t xml:space="preserve"> </w:t>
      </w:r>
      <w:r>
        <w:rPr>
          <w:sz w:val="23"/>
        </w:rPr>
        <w:t>prática,</w:t>
      </w:r>
      <w:r>
        <w:rPr>
          <w:spacing w:val="12"/>
          <w:sz w:val="23"/>
        </w:rPr>
        <w:t xml:space="preserve"> </w:t>
      </w:r>
      <w:r>
        <w:rPr>
          <w:sz w:val="23"/>
        </w:rPr>
        <w:t>pelo</w:t>
      </w:r>
      <w:r>
        <w:rPr>
          <w:spacing w:val="12"/>
          <w:sz w:val="23"/>
        </w:rPr>
        <w:t xml:space="preserve"> </w:t>
      </w:r>
      <w:r>
        <w:rPr>
          <w:sz w:val="23"/>
        </w:rPr>
        <w:t>licitante</w:t>
      </w:r>
      <w:r>
        <w:rPr>
          <w:spacing w:val="12"/>
          <w:sz w:val="23"/>
        </w:rPr>
        <w:t xml:space="preserve"> </w:t>
      </w:r>
      <w:r>
        <w:rPr>
          <w:sz w:val="23"/>
        </w:rPr>
        <w:t>ou</w:t>
      </w:r>
      <w:r>
        <w:rPr>
          <w:spacing w:val="12"/>
          <w:sz w:val="23"/>
        </w:rPr>
        <w:t xml:space="preserve"> </w:t>
      </w:r>
      <w:r>
        <w:rPr>
          <w:sz w:val="23"/>
        </w:rPr>
        <w:t>contratado,</w:t>
      </w:r>
      <w:r>
        <w:rPr>
          <w:spacing w:val="12"/>
          <w:sz w:val="23"/>
        </w:rPr>
        <w:t xml:space="preserve"> </w:t>
      </w:r>
      <w:r>
        <w:rPr>
          <w:sz w:val="23"/>
        </w:rPr>
        <w:t>das</w:t>
      </w:r>
      <w:r>
        <w:rPr>
          <w:spacing w:val="12"/>
          <w:sz w:val="23"/>
        </w:rPr>
        <w:t xml:space="preserve"> </w:t>
      </w:r>
      <w:r>
        <w:rPr>
          <w:sz w:val="23"/>
        </w:rPr>
        <w:t>seguintes</w:t>
      </w:r>
      <w:r>
        <w:rPr>
          <w:spacing w:val="12"/>
          <w:sz w:val="23"/>
        </w:rPr>
        <w:t xml:space="preserve"> </w:t>
      </w:r>
      <w:r>
        <w:rPr>
          <w:sz w:val="23"/>
        </w:rPr>
        <w:t>condutas</w:t>
      </w:r>
      <w:r>
        <w:rPr>
          <w:spacing w:val="12"/>
          <w:sz w:val="23"/>
        </w:rPr>
        <w:t xml:space="preserve"> </w:t>
      </w:r>
      <w:r>
        <w:rPr>
          <w:sz w:val="23"/>
        </w:rPr>
        <w:t>previstas</w:t>
      </w:r>
      <w:r>
        <w:rPr>
          <w:spacing w:val="12"/>
          <w:sz w:val="23"/>
        </w:rPr>
        <w:t xml:space="preserve"> </w:t>
      </w:r>
      <w:r>
        <w:rPr>
          <w:sz w:val="23"/>
        </w:rPr>
        <w:t>no</w:t>
      </w:r>
      <w:r>
        <w:rPr>
          <w:spacing w:val="12"/>
          <w:sz w:val="23"/>
        </w:rPr>
        <w:t xml:space="preserve"> </w:t>
      </w:r>
      <w:r>
        <w:rPr>
          <w:sz w:val="23"/>
        </w:rPr>
        <w:t>art.</w:t>
      </w:r>
      <w:r>
        <w:rPr>
          <w:spacing w:val="12"/>
          <w:sz w:val="23"/>
        </w:rPr>
        <w:t xml:space="preserve"> </w:t>
      </w:r>
      <w:r>
        <w:rPr>
          <w:sz w:val="23"/>
        </w:rPr>
        <w:t>155</w:t>
      </w:r>
      <w:r>
        <w:rPr>
          <w:spacing w:val="12"/>
          <w:sz w:val="23"/>
        </w:rPr>
        <w:t xml:space="preserve"> </w:t>
      </w:r>
      <w:r>
        <w:rPr>
          <w:sz w:val="23"/>
        </w:rPr>
        <w:t>da</w:t>
      </w:r>
      <w:r>
        <w:rPr>
          <w:spacing w:val="12"/>
          <w:sz w:val="23"/>
        </w:rPr>
        <w:t xml:space="preserve"> </w:t>
      </w:r>
      <w:r>
        <w:rPr>
          <w:sz w:val="23"/>
        </w:rPr>
        <w:t>Lei</w:t>
      </w:r>
      <w:r>
        <w:rPr>
          <w:spacing w:val="12"/>
          <w:sz w:val="23"/>
        </w:rPr>
        <w:t xml:space="preserve"> </w:t>
      </w:r>
      <w:r>
        <w:rPr>
          <w:sz w:val="23"/>
        </w:rPr>
        <w:t>nº</w:t>
      </w:r>
      <w:r>
        <w:rPr>
          <w:spacing w:val="12"/>
          <w:sz w:val="23"/>
        </w:rPr>
        <w:t xml:space="preserve"> </w:t>
      </w:r>
      <w:r>
        <w:rPr>
          <w:spacing w:val="-2"/>
          <w:sz w:val="23"/>
        </w:rPr>
        <w:t>14.133/2021:</w:t>
      </w:r>
    </w:p>
    <w:p w14:paraId="52F39501">
      <w:pPr>
        <w:pStyle w:val="9"/>
        <w:numPr>
          <w:ilvl w:val="2"/>
          <w:numId w:val="1"/>
        </w:numPr>
        <w:tabs>
          <w:tab w:val="left" w:pos="762"/>
        </w:tabs>
        <w:spacing w:before="235" w:after="0" w:line="240" w:lineRule="auto"/>
        <w:ind w:left="762" w:right="0" w:hanging="645"/>
        <w:jc w:val="left"/>
        <w:rPr>
          <w:sz w:val="23"/>
        </w:rPr>
      </w:pPr>
      <w:r>
        <w:rPr>
          <w:sz w:val="23"/>
        </w:rPr>
        <w:t>dar</w:t>
      </w:r>
      <w:r>
        <w:rPr>
          <w:spacing w:val="10"/>
          <w:sz w:val="23"/>
        </w:rPr>
        <w:t xml:space="preserve"> </w:t>
      </w:r>
      <w:r>
        <w:rPr>
          <w:sz w:val="23"/>
        </w:rPr>
        <w:t>causa</w:t>
      </w:r>
      <w:r>
        <w:rPr>
          <w:spacing w:val="10"/>
          <w:sz w:val="23"/>
        </w:rPr>
        <w:t xml:space="preserve"> </w:t>
      </w:r>
      <w:r>
        <w:rPr>
          <w:sz w:val="23"/>
        </w:rPr>
        <w:t>à</w:t>
      </w:r>
      <w:r>
        <w:rPr>
          <w:spacing w:val="10"/>
          <w:sz w:val="23"/>
        </w:rPr>
        <w:t xml:space="preserve"> </w:t>
      </w:r>
      <w:r>
        <w:rPr>
          <w:sz w:val="23"/>
        </w:rPr>
        <w:t>inexecução</w:t>
      </w:r>
      <w:r>
        <w:rPr>
          <w:spacing w:val="11"/>
          <w:sz w:val="23"/>
        </w:rPr>
        <w:t xml:space="preserve"> </w:t>
      </w:r>
      <w:r>
        <w:rPr>
          <w:sz w:val="23"/>
        </w:rPr>
        <w:t>parcial</w:t>
      </w:r>
      <w:r>
        <w:rPr>
          <w:spacing w:val="10"/>
          <w:sz w:val="23"/>
        </w:rPr>
        <w:t xml:space="preserve"> </w:t>
      </w:r>
      <w:r>
        <w:rPr>
          <w:sz w:val="23"/>
        </w:rPr>
        <w:t>do</w:t>
      </w:r>
      <w:r>
        <w:rPr>
          <w:spacing w:val="10"/>
          <w:sz w:val="23"/>
        </w:rPr>
        <w:t xml:space="preserve"> </w:t>
      </w:r>
      <w:r>
        <w:rPr>
          <w:spacing w:val="-2"/>
          <w:sz w:val="23"/>
        </w:rPr>
        <w:t>Contrato;</w:t>
      </w:r>
    </w:p>
    <w:p w14:paraId="76CB8BAF">
      <w:pPr>
        <w:pStyle w:val="9"/>
        <w:numPr>
          <w:ilvl w:val="2"/>
          <w:numId w:val="1"/>
        </w:numPr>
        <w:tabs>
          <w:tab w:val="left" w:pos="762"/>
        </w:tabs>
        <w:spacing w:before="235" w:after="0" w:line="240" w:lineRule="auto"/>
        <w:ind w:left="762" w:right="0" w:hanging="645"/>
        <w:jc w:val="left"/>
        <w:rPr>
          <w:sz w:val="23"/>
        </w:rPr>
      </w:pPr>
      <w:r>
        <w:rPr>
          <w:sz w:val="23"/>
        </w:rPr>
        <w:t>dar</w:t>
      </w:r>
      <w:r>
        <w:rPr>
          <w:spacing w:val="12"/>
          <w:sz w:val="23"/>
        </w:rPr>
        <w:t xml:space="preserve"> </w:t>
      </w:r>
      <w:r>
        <w:rPr>
          <w:sz w:val="23"/>
        </w:rPr>
        <w:t>causa</w:t>
      </w:r>
      <w:r>
        <w:rPr>
          <w:spacing w:val="12"/>
          <w:sz w:val="23"/>
        </w:rPr>
        <w:t xml:space="preserve"> </w:t>
      </w:r>
      <w:r>
        <w:rPr>
          <w:sz w:val="23"/>
        </w:rPr>
        <w:t>à</w:t>
      </w:r>
      <w:r>
        <w:rPr>
          <w:spacing w:val="12"/>
          <w:sz w:val="23"/>
        </w:rPr>
        <w:t xml:space="preserve"> </w:t>
      </w:r>
      <w:r>
        <w:rPr>
          <w:sz w:val="23"/>
        </w:rPr>
        <w:t>inexecução</w:t>
      </w:r>
      <w:r>
        <w:rPr>
          <w:spacing w:val="12"/>
          <w:sz w:val="23"/>
        </w:rPr>
        <w:t xml:space="preserve"> </w:t>
      </w:r>
      <w:r>
        <w:rPr>
          <w:sz w:val="23"/>
        </w:rPr>
        <w:t>parcial</w:t>
      </w:r>
      <w:r>
        <w:rPr>
          <w:spacing w:val="12"/>
          <w:sz w:val="23"/>
        </w:rPr>
        <w:t xml:space="preserve"> </w:t>
      </w:r>
      <w:r>
        <w:rPr>
          <w:sz w:val="23"/>
        </w:rPr>
        <w:t>do</w:t>
      </w:r>
      <w:r>
        <w:rPr>
          <w:spacing w:val="13"/>
          <w:sz w:val="23"/>
        </w:rPr>
        <w:t xml:space="preserve"> </w:t>
      </w:r>
      <w:r>
        <w:rPr>
          <w:sz w:val="23"/>
        </w:rPr>
        <w:t>Contrato</w:t>
      </w:r>
      <w:r>
        <w:rPr>
          <w:spacing w:val="12"/>
          <w:sz w:val="23"/>
        </w:rPr>
        <w:t xml:space="preserve"> </w:t>
      </w:r>
      <w:r>
        <w:rPr>
          <w:sz w:val="23"/>
        </w:rPr>
        <w:t>que</w:t>
      </w:r>
      <w:r>
        <w:rPr>
          <w:spacing w:val="12"/>
          <w:sz w:val="23"/>
        </w:rPr>
        <w:t xml:space="preserve"> </w:t>
      </w:r>
      <w:r>
        <w:rPr>
          <w:sz w:val="23"/>
        </w:rPr>
        <w:t>cause</w:t>
      </w:r>
      <w:r>
        <w:rPr>
          <w:spacing w:val="12"/>
          <w:sz w:val="23"/>
        </w:rPr>
        <w:t xml:space="preserve"> </w:t>
      </w:r>
      <w:r>
        <w:rPr>
          <w:sz w:val="23"/>
        </w:rPr>
        <w:t>grave</w:t>
      </w:r>
      <w:r>
        <w:rPr>
          <w:spacing w:val="12"/>
          <w:sz w:val="23"/>
        </w:rPr>
        <w:t xml:space="preserve"> </w:t>
      </w:r>
      <w:r>
        <w:rPr>
          <w:sz w:val="23"/>
        </w:rPr>
        <w:t>dano</w:t>
      </w:r>
      <w:r>
        <w:rPr>
          <w:spacing w:val="13"/>
          <w:sz w:val="23"/>
        </w:rPr>
        <w:t xml:space="preserve"> </w:t>
      </w:r>
      <w:r>
        <w:rPr>
          <w:sz w:val="23"/>
        </w:rPr>
        <w:t>à</w:t>
      </w:r>
      <w:r>
        <w:rPr>
          <w:spacing w:val="-4"/>
          <w:sz w:val="23"/>
        </w:rPr>
        <w:t xml:space="preserve"> </w:t>
      </w:r>
      <w:r>
        <w:rPr>
          <w:sz w:val="23"/>
        </w:rPr>
        <w:t>Administração,</w:t>
      </w:r>
      <w:r>
        <w:rPr>
          <w:spacing w:val="12"/>
          <w:sz w:val="23"/>
        </w:rPr>
        <w:t xml:space="preserve"> </w:t>
      </w:r>
      <w:r>
        <w:rPr>
          <w:sz w:val="23"/>
        </w:rPr>
        <w:t>ao</w:t>
      </w:r>
      <w:r>
        <w:rPr>
          <w:spacing w:val="13"/>
          <w:sz w:val="23"/>
        </w:rPr>
        <w:t xml:space="preserve"> </w:t>
      </w:r>
      <w:r>
        <w:rPr>
          <w:sz w:val="23"/>
        </w:rPr>
        <w:t>funcionamento</w:t>
      </w:r>
      <w:r>
        <w:rPr>
          <w:spacing w:val="12"/>
          <w:sz w:val="23"/>
        </w:rPr>
        <w:t xml:space="preserve"> </w:t>
      </w:r>
      <w:r>
        <w:rPr>
          <w:sz w:val="23"/>
        </w:rPr>
        <w:t>dos</w:t>
      </w:r>
      <w:r>
        <w:rPr>
          <w:spacing w:val="12"/>
          <w:sz w:val="23"/>
        </w:rPr>
        <w:t xml:space="preserve"> </w:t>
      </w:r>
      <w:r>
        <w:rPr>
          <w:sz w:val="23"/>
        </w:rPr>
        <w:t>serviços</w:t>
      </w:r>
      <w:r>
        <w:rPr>
          <w:spacing w:val="12"/>
          <w:sz w:val="23"/>
        </w:rPr>
        <w:t xml:space="preserve"> </w:t>
      </w:r>
      <w:r>
        <w:rPr>
          <w:sz w:val="23"/>
        </w:rPr>
        <w:t>públicos</w:t>
      </w:r>
      <w:r>
        <w:rPr>
          <w:spacing w:val="12"/>
          <w:sz w:val="23"/>
        </w:rPr>
        <w:t xml:space="preserve"> </w:t>
      </w:r>
      <w:r>
        <w:rPr>
          <w:sz w:val="23"/>
        </w:rPr>
        <w:t>ou</w:t>
      </w:r>
      <w:r>
        <w:rPr>
          <w:spacing w:val="12"/>
          <w:sz w:val="23"/>
        </w:rPr>
        <w:t xml:space="preserve"> </w:t>
      </w:r>
      <w:r>
        <w:rPr>
          <w:sz w:val="23"/>
        </w:rPr>
        <w:t>ao</w:t>
      </w:r>
      <w:r>
        <w:rPr>
          <w:spacing w:val="13"/>
          <w:sz w:val="23"/>
        </w:rPr>
        <w:t xml:space="preserve"> </w:t>
      </w:r>
      <w:r>
        <w:rPr>
          <w:sz w:val="23"/>
        </w:rPr>
        <w:t>interesse</w:t>
      </w:r>
      <w:r>
        <w:rPr>
          <w:spacing w:val="12"/>
          <w:sz w:val="23"/>
        </w:rPr>
        <w:t xml:space="preserve"> </w:t>
      </w:r>
      <w:r>
        <w:rPr>
          <w:spacing w:val="-2"/>
          <w:sz w:val="23"/>
        </w:rPr>
        <w:t>coletivo;</w:t>
      </w:r>
    </w:p>
    <w:p w14:paraId="09C92890">
      <w:pPr>
        <w:pStyle w:val="9"/>
        <w:numPr>
          <w:ilvl w:val="2"/>
          <w:numId w:val="1"/>
        </w:numPr>
        <w:tabs>
          <w:tab w:val="left" w:pos="762"/>
        </w:tabs>
        <w:spacing w:before="249" w:after="0" w:line="240" w:lineRule="auto"/>
        <w:ind w:left="762" w:right="0" w:hanging="645"/>
        <w:jc w:val="left"/>
        <w:rPr>
          <w:sz w:val="23"/>
        </w:rPr>
      </w:pPr>
      <w:r>
        <w:rPr>
          <w:sz w:val="23"/>
        </w:rPr>
        <w:t>dar</w:t>
      </w:r>
      <w:r>
        <w:rPr>
          <w:spacing w:val="9"/>
          <w:sz w:val="23"/>
        </w:rPr>
        <w:t xml:space="preserve"> </w:t>
      </w:r>
      <w:r>
        <w:rPr>
          <w:sz w:val="23"/>
        </w:rPr>
        <w:t>causa</w:t>
      </w:r>
      <w:r>
        <w:rPr>
          <w:spacing w:val="10"/>
          <w:sz w:val="23"/>
        </w:rPr>
        <w:t xml:space="preserve"> </w:t>
      </w:r>
      <w:r>
        <w:rPr>
          <w:sz w:val="23"/>
        </w:rPr>
        <w:t>à</w:t>
      </w:r>
      <w:r>
        <w:rPr>
          <w:spacing w:val="9"/>
          <w:sz w:val="23"/>
        </w:rPr>
        <w:t xml:space="preserve"> </w:t>
      </w:r>
      <w:r>
        <w:rPr>
          <w:sz w:val="23"/>
        </w:rPr>
        <w:t>inexecução</w:t>
      </w:r>
      <w:r>
        <w:rPr>
          <w:spacing w:val="10"/>
          <w:sz w:val="23"/>
        </w:rPr>
        <w:t xml:space="preserve"> </w:t>
      </w:r>
      <w:r>
        <w:rPr>
          <w:sz w:val="23"/>
        </w:rPr>
        <w:t>total</w:t>
      </w:r>
      <w:r>
        <w:rPr>
          <w:spacing w:val="10"/>
          <w:sz w:val="23"/>
        </w:rPr>
        <w:t xml:space="preserve"> </w:t>
      </w:r>
      <w:r>
        <w:rPr>
          <w:sz w:val="23"/>
        </w:rPr>
        <w:t>do</w:t>
      </w:r>
      <w:r>
        <w:rPr>
          <w:spacing w:val="9"/>
          <w:sz w:val="23"/>
        </w:rPr>
        <w:t xml:space="preserve"> </w:t>
      </w:r>
      <w:r>
        <w:rPr>
          <w:spacing w:val="-2"/>
          <w:sz w:val="23"/>
        </w:rPr>
        <w:t>Contrato;</w:t>
      </w:r>
    </w:p>
    <w:p w14:paraId="3FE04FA3">
      <w:pPr>
        <w:pStyle w:val="9"/>
        <w:numPr>
          <w:ilvl w:val="2"/>
          <w:numId w:val="1"/>
        </w:numPr>
        <w:tabs>
          <w:tab w:val="left" w:pos="762"/>
        </w:tabs>
        <w:spacing w:before="235" w:after="0" w:line="240" w:lineRule="auto"/>
        <w:ind w:left="762" w:right="0" w:hanging="645"/>
        <w:jc w:val="left"/>
        <w:rPr>
          <w:sz w:val="23"/>
        </w:rPr>
      </w:pPr>
      <w:r>
        <w:rPr>
          <w:sz w:val="23"/>
        </w:rPr>
        <w:t>deixar</w:t>
      </w:r>
      <w:r>
        <w:rPr>
          <w:spacing w:val="12"/>
          <w:sz w:val="23"/>
        </w:rPr>
        <w:t xml:space="preserve"> </w:t>
      </w:r>
      <w:r>
        <w:rPr>
          <w:sz w:val="23"/>
        </w:rPr>
        <w:t>de</w:t>
      </w:r>
      <w:r>
        <w:rPr>
          <w:spacing w:val="12"/>
          <w:sz w:val="23"/>
        </w:rPr>
        <w:t xml:space="preserve"> </w:t>
      </w:r>
      <w:r>
        <w:rPr>
          <w:sz w:val="23"/>
        </w:rPr>
        <w:t>entregar</w:t>
      </w:r>
      <w:r>
        <w:rPr>
          <w:spacing w:val="12"/>
          <w:sz w:val="23"/>
        </w:rPr>
        <w:t xml:space="preserve"> </w:t>
      </w:r>
      <w:r>
        <w:rPr>
          <w:sz w:val="23"/>
        </w:rPr>
        <w:t>a</w:t>
      </w:r>
      <w:r>
        <w:rPr>
          <w:spacing w:val="12"/>
          <w:sz w:val="23"/>
        </w:rPr>
        <w:t xml:space="preserve"> </w:t>
      </w:r>
      <w:r>
        <w:rPr>
          <w:sz w:val="23"/>
        </w:rPr>
        <w:t>documentação</w:t>
      </w:r>
      <w:r>
        <w:rPr>
          <w:spacing w:val="12"/>
          <w:sz w:val="23"/>
        </w:rPr>
        <w:t xml:space="preserve"> </w:t>
      </w:r>
      <w:r>
        <w:rPr>
          <w:sz w:val="23"/>
        </w:rPr>
        <w:t>exigida</w:t>
      </w:r>
      <w:r>
        <w:rPr>
          <w:spacing w:val="12"/>
          <w:sz w:val="23"/>
        </w:rPr>
        <w:t xml:space="preserve"> </w:t>
      </w:r>
      <w:r>
        <w:rPr>
          <w:sz w:val="23"/>
        </w:rPr>
        <w:t>para</w:t>
      </w:r>
      <w:r>
        <w:rPr>
          <w:spacing w:val="12"/>
          <w:sz w:val="23"/>
        </w:rPr>
        <w:t xml:space="preserve"> </w:t>
      </w:r>
      <w:r>
        <w:rPr>
          <w:sz w:val="23"/>
        </w:rPr>
        <w:t>o</w:t>
      </w:r>
      <w:r>
        <w:rPr>
          <w:spacing w:val="12"/>
          <w:sz w:val="23"/>
        </w:rPr>
        <w:t xml:space="preserve"> </w:t>
      </w:r>
      <w:r>
        <w:rPr>
          <w:sz w:val="23"/>
        </w:rPr>
        <w:t>certame</w:t>
      </w:r>
      <w:r>
        <w:rPr>
          <w:spacing w:val="13"/>
          <w:sz w:val="23"/>
        </w:rPr>
        <w:t xml:space="preserve"> </w:t>
      </w:r>
      <w:r>
        <w:rPr>
          <w:sz w:val="23"/>
        </w:rPr>
        <w:t>ou</w:t>
      </w:r>
      <w:r>
        <w:rPr>
          <w:spacing w:val="12"/>
          <w:sz w:val="23"/>
        </w:rPr>
        <w:t xml:space="preserve"> </w:t>
      </w:r>
      <w:r>
        <w:rPr>
          <w:sz w:val="23"/>
        </w:rPr>
        <w:t>não</w:t>
      </w:r>
      <w:r>
        <w:rPr>
          <w:spacing w:val="12"/>
          <w:sz w:val="23"/>
        </w:rPr>
        <w:t xml:space="preserve"> </w:t>
      </w:r>
      <w:r>
        <w:rPr>
          <w:sz w:val="23"/>
        </w:rPr>
        <w:t>entregar</w:t>
      </w:r>
      <w:r>
        <w:rPr>
          <w:spacing w:val="12"/>
          <w:sz w:val="23"/>
        </w:rPr>
        <w:t xml:space="preserve"> </w:t>
      </w:r>
      <w:r>
        <w:rPr>
          <w:sz w:val="23"/>
        </w:rPr>
        <w:t>qualquer</w:t>
      </w:r>
      <w:r>
        <w:rPr>
          <w:spacing w:val="12"/>
          <w:sz w:val="23"/>
        </w:rPr>
        <w:t xml:space="preserve"> </w:t>
      </w:r>
      <w:r>
        <w:rPr>
          <w:sz w:val="23"/>
        </w:rPr>
        <w:t>documento</w:t>
      </w:r>
      <w:r>
        <w:rPr>
          <w:spacing w:val="12"/>
          <w:sz w:val="23"/>
        </w:rPr>
        <w:t xml:space="preserve"> </w:t>
      </w:r>
      <w:r>
        <w:rPr>
          <w:sz w:val="23"/>
        </w:rPr>
        <w:t>que</w:t>
      </w:r>
      <w:r>
        <w:rPr>
          <w:spacing w:val="12"/>
          <w:sz w:val="23"/>
        </w:rPr>
        <w:t xml:space="preserve"> </w:t>
      </w:r>
      <w:r>
        <w:rPr>
          <w:sz w:val="23"/>
        </w:rPr>
        <w:t>tenha</w:t>
      </w:r>
      <w:r>
        <w:rPr>
          <w:spacing w:val="12"/>
          <w:sz w:val="23"/>
        </w:rPr>
        <w:t xml:space="preserve"> </w:t>
      </w:r>
      <w:r>
        <w:rPr>
          <w:sz w:val="23"/>
        </w:rPr>
        <w:t>sido</w:t>
      </w:r>
      <w:r>
        <w:rPr>
          <w:spacing w:val="13"/>
          <w:sz w:val="23"/>
        </w:rPr>
        <w:t xml:space="preserve"> </w:t>
      </w:r>
      <w:r>
        <w:rPr>
          <w:sz w:val="23"/>
        </w:rPr>
        <w:t>solicitado</w:t>
      </w:r>
      <w:r>
        <w:rPr>
          <w:spacing w:val="12"/>
          <w:sz w:val="23"/>
        </w:rPr>
        <w:t xml:space="preserve"> </w:t>
      </w:r>
      <w:r>
        <w:rPr>
          <w:sz w:val="23"/>
        </w:rPr>
        <w:t>pelo</w:t>
      </w:r>
      <w:r>
        <w:rPr>
          <w:spacing w:val="12"/>
          <w:sz w:val="23"/>
        </w:rPr>
        <w:t xml:space="preserve"> </w:t>
      </w:r>
      <w:r>
        <w:rPr>
          <w:sz w:val="23"/>
        </w:rPr>
        <w:t>Pregoeiro</w:t>
      </w:r>
      <w:r>
        <w:rPr>
          <w:spacing w:val="12"/>
          <w:sz w:val="23"/>
        </w:rPr>
        <w:t xml:space="preserve"> </w:t>
      </w:r>
      <w:r>
        <w:rPr>
          <w:sz w:val="23"/>
        </w:rPr>
        <w:t>durante</w:t>
      </w:r>
      <w:r>
        <w:rPr>
          <w:spacing w:val="12"/>
          <w:sz w:val="23"/>
        </w:rPr>
        <w:t xml:space="preserve"> </w:t>
      </w:r>
      <w:r>
        <w:rPr>
          <w:sz w:val="23"/>
        </w:rPr>
        <w:t>o</w:t>
      </w:r>
      <w:r>
        <w:rPr>
          <w:spacing w:val="12"/>
          <w:sz w:val="23"/>
        </w:rPr>
        <w:t xml:space="preserve"> </w:t>
      </w:r>
      <w:r>
        <w:rPr>
          <w:spacing w:val="-2"/>
          <w:sz w:val="23"/>
        </w:rPr>
        <w:t>certame;</w:t>
      </w:r>
    </w:p>
    <w:p w14:paraId="5E202579">
      <w:pPr>
        <w:pStyle w:val="9"/>
        <w:numPr>
          <w:ilvl w:val="2"/>
          <w:numId w:val="1"/>
        </w:numPr>
        <w:tabs>
          <w:tab w:val="left" w:pos="762"/>
        </w:tabs>
        <w:spacing w:before="249" w:after="0" w:line="240" w:lineRule="auto"/>
        <w:ind w:left="762" w:right="0" w:hanging="645"/>
        <w:jc w:val="left"/>
        <w:rPr>
          <w:sz w:val="23"/>
        </w:rPr>
      </w:pPr>
      <w:r>
        <w:rPr>
          <w:sz w:val="23"/>
        </w:rPr>
        <w:t>não</w:t>
      </w:r>
      <w:r>
        <w:rPr>
          <w:spacing w:val="13"/>
          <w:sz w:val="23"/>
        </w:rPr>
        <w:t xml:space="preserve"> </w:t>
      </w:r>
      <w:r>
        <w:rPr>
          <w:sz w:val="23"/>
        </w:rPr>
        <w:t>manter</w:t>
      </w:r>
      <w:r>
        <w:rPr>
          <w:spacing w:val="14"/>
          <w:sz w:val="23"/>
        </w:rPr>
        <w:t xml:space="preserve"> </w:t>
      </w:r>
      <w:r>
        <w:rPr>
          <w:sz w:val="23"/>
        </w:rPr>
        <w:t>a</w:t>
      </w:r>
      <w:r>
        <w:rPr>
          <w:spacing w:val="13"/>
          <w:sz w:val="23"/>
        </w:rPr>
        <w:t xml:space="preserve"> </w:t>
      </w:r>
      <w:r>
        <w:rPr>
          <w:sz w:val="23"/>
        </w:rPr>
        <w:t>proposta,</w:t>
      </w:r>
      <w:r>
        <w:rPr>
          <w:spacing w:val="14"/>
          <w:sz w:val="23"/>
        </w:rPr>
        <w:t xml:space="preserve"> </w:t>
      </w:r>
      <w:r>
        <w:rPr>
          <w:sz w:val="23"/>
        </w:rPr>
        <w:t>salvo</w:t>
      </w:r>
      <w:r>
        <w:rPr>
          <w:spacing w:val="14"/>
          <w:sz w:val="23"/>
        </w:rPr>
        <w:t xml:space="preserve"> </w:t>
      </w:r>
      <w:r>
        <w:rPr>
          <w:sz w:val="23"/>
        </w:rPr>
        <w:t>em</w:t>
      </w:r>
      <w:r>
        <w:rPr>
          <w:spacing w:val="13"/>
          <w:sz w:val="23"/>
        </w:rPr>
        <w:t xml:space="preserve"> </w:t>
      </w:r>
      <w:r>
        <w:rPr>
          <w:sz w:val="23"/>
        </w:rPr>
        <w:t>decorrência</w:t>
      </w:r>
      <w:r>
        <w:rPr>
          <w:spacing w:val="14"/>
          <w:sz w:val="23"/>
        </w:rPr>
        <w:t xml:space="preserve"> </w:t>
      </w:r>
      <w:r>
        <w:rPr>
          <w:sz w:val="23"/>
        </w:rPr>
        <w:t>de</w:t>
      </w:r>
      <w:r>
        <w:rPr>
          <w:spacing w:val="14"/>
          <w:sz w:val="23"/>
        </w:rPr>
        <w:t xml:space="preserve"> </w:t>
      </w:r>
      <w:r>
        <w:rPr>
          <w:sz w:val="23"/>
        </w:rPr>
        <w:t>fato</w:t>
      </w:r>
      <w:r>
        <w:rPr>
          <w:spacing w:val="13"/>
          <w:sz w:val="23"/>
        </w:rPr>
        <w:t xml:space="preserve"> </w:t>
      </w:r>
      <w:r>
        <w:rPr>
          <w:sz w:val="23"/>
        </w:rPr>
        <w:t>superveniente</w:t>
      </w:r>
      <w:r>
        <w:rPr>
          <w:spacing w:val="14"/>
          <w:sz w:val="23"/>
        </w:rPr>
        <w:t xml:space="preserve"> </w:t>
      </w:r>
      <w:r>
        <w:rPr>
          <w:sz w:val="23"/>
        </w:rPr>
        <w:t>devidamente</w:t>
      </w:r>
      <w:r>
        <w:rPr>
          <w:spacing w:val="13"/>
          <w:sz w:val="23"/>
        </w:rPr>
        <w:t xml:space="preserve"> </w:t>
      </w:r>
      <w:r>
        <w:rPr>
          <w:sz w:val="23"/>
        </w:rPr>
        <w:t>justificado,</w:t>
      </w:r>
      <w:r>
        <w:rPr>
          <w:spacing w:val="14"/>
          <w:sz w:val="23"/>
        </w:rPr>
        <w:t xml:space="preserve"> </w:t>
      </w:r>
      <w:r>
        <w:rPr>
          <w:sz w:val="23"/>
        </w:rPr>
        <w:t>em</w:t>
      </w:r>
      <w:r>
        <w:rPr>
          <w:spacing w:val="14"/>
          <w:sz w:val="23"/>
        </w:rPr>
        <w:t xml:space="preserve"> </w:t>
      </w:r>
      <w:r>
        <w:rPr>
          <w:sz w:val="23"/>
        </w:rPr>
        <w:t>especial</w:t>
      </w:r>
      <w:r>
        <w:rPr>
          <w:spacing w:val="13"/>
          <w:sz w:val="23"/>
        </w:rPr>
        <w:t xml:space="preserve"> </w:t>
      </w:r>
      <w:r>
        <w:rPr>
          <w:spacing w:val="-2"/>
          <w:sz w:val="23"/>
        </w:rPr>
        <w:t>quando:</w:t>
      </w:r>
    </w:p>
    <w:p w14:paraId="2B045A34">
      <w:pPr>
        <w:pStyle w:val="9"/>
        <w:numPr>
          <w:ilvl w:val="3"/>
          <w:numId w:val="1"/>
        </w:numPr>
        <w:tabs>
          <w:tab w:val="left" w:pos="938"/>
        </w:tabs>
        <w:spacing w:before="235" w:after="0" w:line="240" w:lineRule="auto"/>
        <w:ind w:left="938" w:right="0" w:hanging="821"/>
        <w:jc w:val="left"/>
        <w:rPr>
          <w:sz w:val="23"/>
        </w:rPr>
      </w:pPr>
      <w:r>
        <w:rPr>
          <w:sz w:val="23"/>
        </w:rPr>
        <w:t>não</w:t>
      </w:r>
      <w:r>
        <w:rPr>
          <w:spacing w:val="10"/>
          <w:sz w:val="23"/>
        </w:rPr>
        <w:t xml:space="preserve"> </w:t>
      </w:r>
      <w:r>
        <w:rPr>
          <w:sz w:val="23"/>
        </w:rPr>
        <w:t>enviar</w:t>
      </w:r>
      <w:r>
        <w:rPr>
          <w:spacing w:val="10"/>
          <w:sz w:val="23"/>
        </w:rPr>
        <w:t xml:space="preserve"> </w:t>
      </w:r>
      <w:r>
        <w:rPr>
          <w:sz w:val="23"/>
        </w:rPr>
        <w:t>a</w:t>
      </w:r>
      <w:r>
        <w:rPr>
          <w:spacing w:val="10"/>
          <w:sz w:val="23"/>
        </w:rPr>
        <w:t xml:space="preserve"> </w:t>
      </w:r>
      <w:r>
        <w:rPr>
          <w:sz w:val="23"/>
        </w:rPr>
        <w:t>proposta</w:t>
      </w:r>
      <w:r>
        <w:rPr>
          <w:spacing w:val="10"/>
          <w:sz w:val="23"/>
        </w:rPr>
        <w:t xml:space="preserve"> </w:t>
      </w:r>
      <w:r>
        <w:rPr>
          <w:sz w:val="23"/>
        </w:rPr>
        <w:t>adequada</w:t>
      </w:r>
      <w:r>
        <w:rPr>
          <w:spacing w:val="10"/>
          <w:sz w:val="23"/>
        </w:rPr>
        <w:t xml:space="preserve"> </w:t>
      </w:r>
      <w:r>
        <w:rPr>
          <w:sz w:val="23"/>
        </w:rPr>
        <w:t>ao</w:t>
      </w:r>
      <w:r>
        <w:rPr>
          <w:spacing w:val="10"/>
          <w:sz w:val="23"/>
        </w:rPr>
        <w:t xml:space="preserve"> </w:t>
      </w:r>
      <w:r>
        <w:rPr>
          <w:sz w:val="23"/>
        </w:rPr>
        <w:t>último</w:t>
      </w:r>
      <w:r>
        <w:rPr>
          <w:spacing w:val="11"/>
          <w:sz w:val="23"/>
        </w:rPr>
        <w:t xml:space="preserve"> </w:t>
      </w:r>
      <w:r>
        <w:rPr>
          <w:sz w:val="23"/>
        </w:rPr>
        <w:t>lance</w:t>
      </w:r>
      <w:r>
        <w:rPr>
          <w:spacing w:val="10"/>
          <w:sz w:val="23"/>
        </w:rPr>
        <w:t xml:space="preserve"> </w:t>
      </w:r>
      <w:r>
        <w:rPr>
          <w:sz w:val="23"/>
        </w:rPr>
        <w:t>ofertado</w:t>
      </w:r>
      <w:r>
        <w:rPr>
          <w:spacing w:val="10"/>
          <w:sz w:val="23"/>
        </w:rPr>
        <w:t xml:space="preserve"> </w:t>
      </w:r>
      <w:r>
        <w:rPr>
          <w:sz w:val="23"/>
        </w:rPr>
        <w:t>ou</w:t>
      </w:r>
      <w:r>
        <w:rPr>
          <w:spacing w:val="10"/>
          <w:sz w:val="23"/>
        </w:rPr>
        <w:t xml:space="preserve"> </w:t>
      </w:r>
      <w:r>
        <w:rPr>
          <w:sz w:val="23"/>
        </w:rPr>
        <w:t>após</w:t>
      </w:r>
      <w:r>
        <w:rPr>
          <w:spacing w:val="10"/>
          <w:sz w:val="23"/>
        </w:rPr>
        <w:t xml:space="preserve"> </w:t>
      </w:r>
      <w:r>
        <w:rPr>
          <w:sz w:val="23"/>
        </w:rPr>
        <w:t>a</w:t>
      </w:r>
      <w:r>
        <w:rPr>
          <w:spacing w:val="10"/>
          <w:sz w:val="23"/>
        </w:rPr>
        <w:t xml:space="preserve"> </w:t>
      </w:r>
      <w:r>
        <w:rPr>
          <w:spacing w:val="-2"/>
          <w:sz w:val="23"/>
        </w:rPr>
        <w:t>negociação;</w:t>
      </w:r>
    </w:p>
    <w:p w14:paraId="0CA2C315">
      <w:pPr>
        <w:pStyle w:val="9"/>
        <w:numPr>
          <w:ilvl w:val="3"/>
          <w:numId w:val="1"/>
        </w:numPr>
        <w:tabs>
          <w:tab w:val="left" w:pos="938"/>
        </w:tabs>
        <w:spacing w:before="249" w:after="0" w:line="240" w:lineRule="auto"/>
        <w:ind w:left="938" w:right="0" w:hanging="821"/>
        <w:jc w:val="left"/>
        <w:rPr>
          <w:sz w:val="23"/>
        </w:rPr>
      </w:pPr>
      <w:r>
        <w:rPr>
          <w:sz w:val="23"/>
        </w:rPr>
        <w:t>recusar-se</w:t>
      </w:r>
      <w:r>
        <w:rPr>
          <w:spacing w:val="12"/>
          <w:sz w:val="23"/>
        </w:rPr>
        <w:t xml:space="preserve"> </w:t>
      </w:r>
      <w:r>
        <w:rPr>
          <w:sz w:val="23"/>
        </w:rPr>
        <w:t>a</w:t>
      </w:r>
      <w:r>
        <w:rPr>
          <w:spacing w:val="12"/>
          <w:sz w:val="23"/>
        </w:rPr>
        <w:t xml:space="preserve"> </w:t>
      </w:r>
      <w:r>
        <w:rPr>
          <w:sz w:val="23"/>
        </w:rPr>
        <w:t>enviar</w:t>
      </w:r>
      <w:r>
        <w:rPr>
          <w:spacing w:val="12"/>
          <w:sz w:val="23"/>
        </w:rPr>
        <w:t xml:space="preserve"> </w:t>
      </w:r>
      <w:r>
        <w:rPr>
          <w:sz w:val="23"/>
        </w:rPr>
        <w:t>o</w:t>
      </w:r>
      <w:r>
        <w:rPr>
          <w:spacing w:val="12"/>
          <w:sz w:val="23"/>
        </w:rPr>
        <w:t xml:space="preserve"> </w:t>
      </w:r>
      <w:r>
        <w:rPr>
          <w:sz w:val="23"/>
        </w:rPr>
        <w:t>detalhamento</w:t>
      </w:r>
      <w:r>
        <w:rPr>
          <w:spacing w:val="11"/>
          <w:sz w:val="23"/>
        </w:rPr>
        <w:t xml:space="preserve"> </w:t>
      </w:r>
      <w:r>
        <w:rPr>
          <w:sz w:val="23"/>
        </w:rPr>
        <w:t>da</w:t>
      </w:r>
      <w:r>
        <w:rPr>
          <w:spacing w:val="12"/>
          <w:sz w:val="23"/>
        </w:rPr>
        <w:t xml:space="preserve"> </w:t>
      </w:r>
      <w:r>
        <w:rPr>
          <w:sz w:val="23"/>
        </w:rPr>
        <w:t>proposta</w:t>
      </w:r>
      <w:r>
        <w:rPr>
          <w:spacing w:val="12"/>
          <w:sz w:val="23"/>
        </w:rPr>
        <w:t xml:space="preserve"> </w:t>
      </w:r>
      <w:r>
        <w:rPr>
          <w:sz w:val="23"/>
        </w:rPr>
        <w:t>quando</w:t>
      </w:r>
      <w:r>
        <w:rPr>
          <w:spacing w:val="12"/>
          <w:sz w:val="23"/>
        </w:rPr>
        <w:t xml:space="preserve"> </w:t>
      </w:r>
      <w:r>
        <w:rPr>
          <w:spacing w:val="-2"/>
          <w:sz w:val="23"/>
        </w:rPr>
        <w:t>exigível;</w:t>
      </w:r>
    </w:p>
    <w:p w14:paraId="773A1A00">
      <w:pPr>
        <w:pStyle w:val="9"/>
        <w:numPr>
          <w:ilvl w:val="3"/>
          <w:numId w:val="1"/>
        </w:numPr>
        <w:tabs>
          <w:tab w:val="left" w:pos="938"/>
        </w:tabs>
        <w:spacing w:before="235" w:after="0" w:line="240" w:lineRule="auto"/>
        <w:ind w:left="938" w:right="0" w:hanging="821"/>
        <w:jc w:val="left"/>
        <w:rPr>
          <w:sz w:val="23"/>
        </w:rPr>
      </w:pPr>
      <w:r>
        <w:rPr>
          <w:sz w:val="23"/>
        </w:rPr>
        <w:t>pedir</w:t>
      </w:r>
      <w:r>
        <w:rPr>
          <w:spacing w:val="12"/>
          <w:sz w:val="23"/>
        </w:rPr>
        <w:t xml:space="preserve"> </w:t>
      </w:r>
      <w:r>
        <w:rPr>
          <w:sz w:val="23"/>
        </w:rPr>
        <w:t>para</w:t>
      </w:r>
      <w:r>
        <w:rPr>
          <w:spacing w:val="13"/>
          <w:sz w:val="23"/>
        </w:rPr>
        <w:t xml:space="preserve"> </w:t>
      </w:r>
      <w:r>
        <w:rPr>
          <w:sz w:val="23"/>
        </w:rPr>
        <w:t>ser</w:t>
      </w:r>
      <w:r>
        <w:rPr>
          <w:spacing w:val="13"/>
          <w:sz w:val="23"/>
        </w:rPr>
        <w:t xml:space="preserve"> </w:t>
      </w:r>
      <w:r>
        <w:rPr>
          <w:sz w:val="23"/>
        </w:rPr>
        <w:t>desclassificado</w:t>
      </w:r>
      <w:r>
        <w:rPr>
          <w:spacing w:val="12"/>
          <w:sz w:val="23"/>
        </w:rPr>
        <w:t xml:space="preserve"> </w:t>
      </w:r>
      <w:r>
        <w:rPr>
          <w:sz w:val="23"/>
        </w:rPr>
        <w:t>quando</w:t>
      </w:r>
      <w:r>
        <w:rPr>
          <w:spacing w:val="13"/>
          <w:sz w:val="23"/>
        </w:rPr>
        <w:t xml:space="preserve"> </w:t>
      </w:r>
      <w:r>
        <w:rPr>
          <w:sz w:val="23"/>
        </w:rPr>
        <w:t>encerrada</w:t>
      </w:r>
      <w:r>
        <w:rPr>
          <w:spacing w:val="13"/>
          <w:sz w:val="23"/>
        </w:rPr>
        <w:t xml:space="preserve"> </w:t>
      </w:r>
      <w:r>
        <w:rPr>
          <w:sz w:val="23"/>
        </w:rPr>
        <w:t>a</w:t>
      </w:r>
      <w:r>
        <w:rPr>
          <w:spacing w:val="13"/>
          <w:sz w:val="23"/>
        </w:rPr>
        <w:t xml:space="preserve"> </w:t>
      </w:r>
      <w:r>
        <w:rPr>
          <w:sz w:val="23"/>
        </w:rPr>
        <w:t>etapa</w:t>
      </w:r>
      <w:r>
        <w:rPr>
          <w:spacing w:val="12"/>
          <w:sz w:val="23"/>
        </w:rPr>
        <w:t xml:space="preserve"> </w:t>
      </w:r>
      <w:r>
        <w:rPr>
          <w:spacing w:val="-2"/>
          <w:sz w:val="23"/>
        </w:rPr>
        <w:t>competitiva;</w:t>
      </w:r>
    </w:p>
    <w:p w14:paraId="01AFE3B9">
      <w:pPr>
        <w:pStyle w:val="9"/>
        <w:numPr>
          <w:ilvl w:val="3"/>
          <w:numId w:val="1"/>
        </w:numPr>
        <w:tabs>
          <w:tab w:val="left" w:pos="938"/>
        </w:tabs>
        <w:spacing w:before="234" w:after="0" w:line="240" w:lineRule="auto"/>
        <w:ind w:left="938" w:right="0" w:hanging="821"/>
        <w:jc w:val="left"/>
        <w:rPr>
          <w:sz w:val="23"/>
        </w:rPr>
      </w:pPr>
      <w:r>
        <w:rPr>
          <w:sz w:val="23"/>
        </w:rPr>
        <w:t>deixar</w:t>
      </w:r>
      <w:r>
        <w:rPr>
          <w:spacing w:val="13"/>
          <w:sz w:val="23"/>
        </w:rPr>
        <w:t xml:space="preserve"> </w:t>
      </w:r>
      <w:r>
        <w:rPr>
          <w:sz w:val="23"/>
        </w:rPr>
        <w:t>de</w:t>
      </w:r>
      <w:r>
        <w:rPr>
          <w:spacing w:val="14"/>
          <w:sz w:val="23"/>
        </w:rPr>
        <w:t xml:space="preserve"> </w:t>
      </w:r>
      <w:r>
        <w:rPr>
          <w:sz w:val="23"/>
        </w:rPr>
        <w:t>apresentar</w:t>
      </w:r>
      <w:r>
        <w:rPr>
          <w:spacing w:val="13"/>
          <w:sz w:val="23"/>
        </w:rPr>
        <w:t xml:space="preserve"> </w:t>
      </w:r>
      <w:r>
        <w:rPr>
          <w:sz w:val="23"/>
        </w:rPr>
        <w:t>amostra;</w:t>
      </w:r>
      <w:r>
        <w:rPr>
          <w:spacing w:val="14"/>
          <w:sz w:val="23"/>
        </w:rPr>
        <w:t xml:space="preserve"> </w:t>
      </w:r>
      <w:r>
        <w:rPr>
          <w:spacing w:val="-5"/>
          <w:sz w:val="23"/>
        </w:rPr>
        <w:t>ou</w:t>
      </w:r>
    </w:p>
    <w:p w14:paraId="732926DC">
      <w:pPr>
        <w:pStyle w:val="9"/>
        <w:numPr>
          <w:ilvl w:val="3"/>
          <w:numId w:val="1"/>
        </w:numPr>
        <w:tabs>
          <w:tab w:val="left" w:pos="938"/>
        </w:tabs>
        <w:spacing w:before="250" w:after="0" w:line="240" w:lineRule="auto"/>
        <w:ind w:left="938" w:right="0" w:hanging="821"/>
        <w:jc w:val="left"/>
        <w:rPr>
          <w:sz w:val="23"/>
        </w:rPr>
      </w:pPr>
      <w:r>
        <w:rPr>
          <w:sz w:val="23"/>
        </w:rPr>
        <w:t>apresentar</w:t>
      </w:r>
      <w:r>
        <w:rPr>
          <w:spacing w:val="14"/>
          <w:sz w:val="23"/>
        </w:rPr>
        <w:t xml:space="preserve"> </w:t>
      </w:r>
      <w:r>
        <w:rPr>
          <w:sz w:val="23"/>
        </w:rPr>
        <w:t>proposta</w:t>
      </w:r>
      <w:r>
        <w:rPr>
          <w:spacing w:val="14"/>
          <w:sz w:val="23"/>
        </w:rPr>
        <w:t xml:space="preserve"> </w:t>
      </w:r>
      <w:r>
        <w:rPr>
          <w:sz w:val="23"/>
        </w:rPr>
        <w:t>ou</w:t>
      </w:r>
      <w:r>
        <w:rPr>
          <w:spacing w:val="14"/>
          <w:sz w:val="23"/>
        </w:rPr>
        <w:t xml:space="preserve"> </w:t>
      </w:r>
      <w:r>
        <w:rPr>
          <w:sz w:val="23"/>
        </w:rPr>
        <w:t>amostra</w:t>
      </w:r>
      <w:r>
        <w:rPr>
          <w:spacing w:val="14"/>
          <w:sz w:val="23"/>
        </w:rPr>
        <w:t xml:space="preserve"> </w:t>
      </w:r>
      <w:r>
        <w:rPr>
          <w:sz w:val="23"/>
        </w:rPr>
        <w:t>em</w:t>
      </w:r>
      <w:r>
        <w:rPr>
          <w:spacing w:val="14"/>
          <w:sz w:val="23"/>
        </w:rPr>
        <w:t xml:space="preserve"> </w:t>
      </w:r>
      <w:r>
        <w:rPr>
          <w:sz w:val="23"/>
        </w:rPr>
        <w:t>desacordo</w:t>
      </w:r>
      <w:r>
        <w:rPr>
          <w:spacing w:val="14"/>
          <w:sz w:val="23"/>
        </w:rPr>
        <w:t xml:space="preserve"> </w:t>
      </w:r>
      <w:r>
        <w:rPr>
          <w:sz w:val="23"/>
        </w:rPr>
        <w:t>com</w:t>
      </w:r>
      <w:r>
        <w:rPr>
          <w:spacing w:val="14"/>
          <w:sz w:val="23"/>
        </w:rPr>
        <w:t xml:space="preserve"> </w:t>
      </w:r>
      <w:r>
        <w:rPr>
          <w:sz w:val="23"/>
        </w:rPr>
        <w:t>as</w:t>
      </w:r>
      <w:r>
        <w:rPr>
          <w:spacing w:val="14"/>
          <w:sz w:val="23"/>
        </w:rPr>
        <w:t xml:space="preserve"> </w:t>
      </w:r>
      <w:r>
        <w:rPr>
          <w:sz w:val="23"/>
        </w:rPr>
        <w:t>especificações</w:t>
      </w:r>
      <w:r>
        <w:rPr>
          <w:spacing w:val="14"/>
          <w:sz w:val="23"/>
        </w:rPr>
        <w:t xml:space="preserve"> </w:t>
      </w:r>
      <w:r>
        <w:rPr>
          <w:sz w:val="23"/>
        </w:rPr>
        <w:t>do</w:t>
      </w:r>
      <w:r>
        <w:rPr>
          <w:spacing w:val="14"/>
          <w:sz w:val="23"/>
        </w:rPr>
        <w:t xml:space="preserve"> </w:t>
      </w:r>
      <w:r>
        <w:rPr>
          <w:sz w:val="23"/>
        </w:rPr>
        <w:t>instrumento</w:t>
      </w:r>
      <w:r>
        <w:rPr>
          <w:spacing w:val="14"/>
          <w:sz w:val="23"/>
        </w:rPr>
        <w:t xml:space="preserve"> </w:t>
      </w:r>
      <w:r>
        <w:rPr>
          <w:spacing w:val="-2"/>
          <w:sz w:val="23"/>
        </w:rPr>
        <w:t>convocatório;</w:t>
      </w:r>
    </w:p>
    <w:p w14:paraId="6FB42B94">
      <w:pPr>
        <w:pStyle w:val="9"/>
        <w:numPr>
          <w:ilvl w:val="2"/>
          <w:numId w:val="1"/>
        </w:numPr>
        <w:tabs>
          <w:tab w:val="left" w:pos="762"/>
        </w:tabs>
        <w:spacing w:before="234" w:after="0" w:line="240" w:lineRule="auto"/>
        <w:ind w:left="762" w:right="0" w:hanging="645"/>
        <w:jc w:val="left"/>
        <w:rPr>
          <w:sz w:val="23"/>
        </w:rPr>
      </w:pPr>
      <w:r>
        <w:rPr>
          <w:sz w:val="23"/>
        </w:rPr>
        <w:t>não</w:t>
      </w:r>
      <w:r>
        <w:rPr>
          <w:spacing w:val="11"/>
          <w:sz w:val="23"/>
        </w:rPr>
        <w:t xml:space="preserve"> </w:t>
      </w:r>
      <w:r>
        <w:rPr>
          <w:sz w:val="23"/>
        </w:rPr>
        <w:t>celebrar</w:t>
      </w:r>
      <w:r>
        <w:rPr>
          <w:spacing w:val="12"/>
          <w:sz w:val="23"/>
        </w:rPr>
        <w:t xml:space="preserve"> </w:t>
      </w:r>
      <w:r>
        <w:rPr>
          <w:sz w:val="23"/>
        </w:rPr>
        <w:t>o</w:t>
      </w:r>
      <w:r>
        <w:rPr>
          <w:spacing w:val="11"/>
          <w:sz w:val="23"/>
        </w:rPr>
        <w:t xml:space="preserve"> </w:t>
      </w:r>
      <w:r>
        <w:rPr>
          <w:sz w:val="23"/>
        </w:rPr>
        <w:t>Contrato</w:t>
      </w:r>
      <w:r>
        <w:rPr>
          <w:spacing w:val="12"/>
          <w:sz w:val="23"/>
        </w:rPr>
        <w:t xml:space="preserve"> </w:t>
      </w:r>
      <w:r>
        <w:rPr>
          <w:sz w:val="23"/>
        </w:rPr>
        <w:t>ou</w:t>
      </w:r>
      <w:r>
        <w:rPr>
          <w:spacing w:val="11"/>
          <w:sz w:val="23"/>
        </w:rPr>
        <w:t xml:space="preserve"> </w:t>
      </w:r>
      <w:r>
        <w:rPr>
          <w:sz w:val="23"/>
        </w:rPr>
        <w:t>não</w:t>
      </w:r>
      <w:r>
        <w:rPr>
          <w:spacing w:val="12"/>
          <w:sz w:val="23"/>
        </w:rPr>
        <w:t xml:space="preserve"> </w:t>
      </w:r>
      <w:r>
        <w:rPr>
          <w:sz w:val="23"/>
        </w:rPr>
        <w:t>entregar</w:t>
      </w:r>
      <w:r>
        <w:rPr>
          <w:spacing w:val="11"/>
          <w:sz w:val="23"/>
        </w:rPr>
        <w:t xml:space="preserve"> </w:t>
      </w:r>
      <w:r>
        <w:rPr>
          <w:sz w:val="23"/>
        </w:rPr>
        <w:t>a</w:t>
      </w:r>
      <w:r>
        <w:rPr>
          <w:spacing w:val="12"/>
          <w:sz w:val="23"/>
        </w:rPr>
        <w:t xml:space="preserve"> </w:t>
      </w:r>
      <w:r>
        <w:rPr>
          <w:sz w:val="23"/>
        </w:rPr>
        <w:t>documentação</w:t>
      </w:r>
      <w:r>
        <w:rPr>
          <w:spacing w:val="11"/>
          <w:sz w:val="23"/>
        </w:rPr>
        <w:t xml:space="preserve"> </w:t>
      </w:r>
      <w:r>
        <w:rPr>
          <w:sz w:val="23"/>
        </w:rPr>
        <w:t>exigida</w:t>
      </w:r>
      <w:r>
        <w:rPr>
          <w:spacing w:val="12"/>
          <w:sz w:val="23"/>
        </w:rPr>
        <w:t xml:space="preserve"> </w:t>
      </w:r>
      <w:r>
        <w:rPr>
          <w:sz w:val="23"/>
        </w:rPr>
        <w:t>para</w:t>
      </w:r>
      <w:r>
        <w:rPr>
          <w:spacing w:val="11"/>
          <w:sz w:val="23"/>
        </w:rPr>
        <w:t xml:space="preserve"> </w:t>
      </w:r>
      <w:r>
        <w:rPr>
          <w:sz w:val="23"/>
        </w:rPr>
        <w:t>a</w:t>
      </w:r>
      <w:r>
        <w:rPr>
          <w:spacing w:val="12"/>
          <w:sz w:val="23"/>
        </w:rPr>
        <w:t xml:space="preserve"> </w:t>
      </w:r>
      <w:r>
        <w:rPr>
          <w:sz w:val="23"/>
        </w:rPr>
        <w:t>contratação,</w:t>
      </w:r>
      <w:r>
        <w:rPr>
          <w:spacing w:val="11"/>
          <w:sz w:val="23"/>
        </w:rPr>
        <w:t xml:space="preserve"> </w:t>
      </w:r>
      <w:r>
        <w:rPr>
          <w:sz w:val="23"/>
        </w:rPr>
        <w:t>quando</w:t>
      </w:r>
      <w:r>
        <w:rPr>
          <w:spacing w:val="12"/>
          <w:sz w:val="23"/>
        </w:rPr>
        <w:t xml:space="preserve"> </w:t>
      </w:r>
      <w:r>
        <w:rPr>
          <w:sz w:val="23"/>
        </w:rPr>
        <w:t>convocado</w:t>
      </w:r>
      <w:r>
        <w:rPr>
          <w:spacing w:val="11"/>
          <w:sz w:val="23"/>
        </w:rPr>
        <w:t xml:space="preserve"> </w:t>
      </w:r>
      <w:r>
        <w:rPr>
          <w:sz w:val="23"/>
        </w:rPr>
        <w:t>dentro</w:t>
      </w:r>
      <w:r>
        <w:rPr>
          <w:spacing w:val="12"/>
          <w:sz w:val="23"/>
        </w:rPr>
        <w:t xml:space="preserve"> </w:t>
      </w:r>
      <w:r>
        <w:rPr>
          <w:sz w:val="23"/>
        </w:rPr>
        <w:t>do</w:t>
      </w:r>
      <w:r>
        <w:rPr>
          <w:spacing w:val="11"/>
          <w:sz w:val="23"/>
        </w:rPr>
        <w:t xml:space="preserve"> </w:t>
      </w:r>
      <w:r>
        <w:rPr>
          <w:sz w:val="23"/>
        </w:rPr>
        <w:t>prazo</w:t>
      </w:r>
      <w:r>
        <w:rPr>
          <w:spacing w:val="12"/>
          <w:sz w:val="23"/>
        </w:rPr>
        <w:t xml:space="preserve"> </w:t>
      </w:r>
      <w:r>
        <w:rPr>
          <w:sz w:val="23"/>
        </w:rPr>
        <w:t>de</w:t>
      </w:r>
      <w:r>
        <w:rPr>
          <w:spacing w:val="11"/>
          <w:sz w:val="23"/>
        </w:rPr>
        <w:t xml:space="preserve"> </w:t>
      </w:r>
      <w:r>
        <w:rPr>
          <w:sz w:val="23"/>
        </w:rPr>
        <w:t>validade</w:t>
      </w:r>
      <w:r>
        <w:rPr>
          <w:spacing w:val="12"/>
          <w:sz w:val="23"/>
        </w:rPr>
        <w:t xml:space="preserve"> </w:t>
      </w:r>
      <w:r>
        <w:rPr>
          <w:sz w:val="23"/>
        </w:rPr>
        <w:t>de</w:t>
      </w:r>
      <w:r>
        <w:rPr>
          <w:spacing w:val="11"/>
          <w:sz w:val="23"/>
        </w:rPr>
        <w:t xml:space="preserve"> </w:t>
      </w:r>
      <w:r>
        <w:rPr>
          <w:sz w:val="23"/>
        </w:rPr>
        <w:t>sua</w:t>
      </w:r>
      <w:r>
        <w:rPr>
          <w:spacing w:val="12"/>
          <w:sz w:val="23"/>
        </w:rPr>
        <w:t xml:space="preserve"> </w:t>
      </w:r>
      <w:r>
        <w:rPr>
          <w:spacing w:val="-2"/>
          <w:sz w:val="23"/>
        </w:rPr>
        <w:t>proposta;</w:t>
      </w:r>
    </w:p>
    <w:p w14:paraId="21C4BEB0">
      <w:pPr>
        <w:pStyle w:val="9"/>
        <w:numPr>
          <w:ilvl w:val="3"/>
          <w:numId w:val="1"/>
        </w:numPr>
        <w:tabs>
          <w:tab w:val="left" w:pos="950"/>
        </w:tabs>
        <w:spacing w:before="250" w:after="0" w:line="240" w:lineRule="auto"/>
        <w:ind w:left="117" w:right="115" w:firstLine="0"/>
        <w:jc w:val="left"/>
        <w:rPr>
          <w:sz w:val="23"/>
        </w:rPr>
      </w:pPr>
      <w:r>
        <w:rPr>
          <w:sz w:val="23"/>
        </w:rPr>
        <w:t>recusar-se,</w:t>
      </w:r>
      <w:r>
        <w:rPr>
          <w:spacing w:val="22"/>
          <w:sz w:val="23"/>
        </w:rPr>
        <w:t xml:space="preserve"> </w:t>
      </w:r>
      <w:r>
        <w:rPr>
          <w:sz w:val="23"/>
        </w:rPr>
        <w:t>sem</w:t>
      </w:r>
      <w:r>
        <w:rPr>
          <w:spacing w:val="22"/>
          <w:sz w:val="23"/>
        </w:rPr>
        <w:t xml:space="preserve"> </w:t>
      </w:r>
      <w:r>
        <w:rPr>
          <w:sz w:val="23"/>
        </w:rPr>
        <w:t>justificativa,</w:t>
      </w:r>
      <w:r>
        <w:rPr>
          <w:spacing w:val="22"/>
          <w:sz w:val="23"/>
        </w:rPr>
        <w:t xml:space="preserve"> </w:t>
      </w:r>
      <w:r>
        <w:rPr>
          <w:sz w:val="23"/>
        </w:rPr>
        <w:t>a</w:t>
      </w:r>
      <w:r>
        <w:rPr>
          <w:spacing w:val="22"/>
          <w:sz w:val="23"/>
        </w:rPr>
        <w:t xml:space="preserve"> </w:t>
      </w:r>
      <w:r>
        <w:rPr>
          <w:sz w:val="23"/>
        </w:rPr>
        <w:t>assinar</w:t>
      </w:r>
      <w:r>
        <w:rPr>
          <w:spacing w:val="22"/>
          <w:sz w:val="23"/>
        </w:rPr>
        <w:t xml:space="preserve"> </w:t>
      </w:r>
      <w:r>
        <w:rPr>
          <w:sz w:val="23"/>
        </w:rPr>
        <w:t>o</w:t>
      </w:r>
      <w:r>
        <w:rPr>
          <w:spacing w:val="22"/>
          <w:sz w:val="23"/>
        </w:rPr>
        <w:t xml:space="preserve"> </w:t>
      </w:r>
      <w:r>
        <w:rPr>
          <w:sz w:val="23"/>
        </w:rPr>
        <w:t>Contrato</w:t>
      </w:r>
      <w:r>
        <w:rPr>
          <w:spacing w:val="22"/>
          <w:sz w:val="23"/>
        </w:rPr>
        <w:t xml:space="preserve"> </w:t>
      </w:r>
      <w:r>
        <w:rPr>
          <w:sz w:val="23"/>
        </w:rPr>
        <w:t>ou</w:t>
      </w:r>
      <w:r>
        <w:rPr>
          <w:spacing w:val="22"/>
          <w:sz w:val="23"/>
        </w:rPr>
        <w:t xml:space="preserve"> </w:t>
      </w:r>
      <w:r>
        <w:rPr>
          <w:sz w:val="23"/>
        </w:rPr>
        <w:t>a</w:t>
      </w:r>
      <w:r>
        <w:rPr>
          <w:spacing w:val="22"/>
          <w:sz w:val="23"/>
        </w:rPr>
        <w:t xml:space="preserve"> </w:t>
      </w:r>
      <w:r>
        <w:rPr>
          <w:sz w:val="23"/>
        </w:rPr>
        <w:t>ata</w:t>
      </w:r>
      <w:r>
        <w:rPr>
          <w:spacing w:val="22"/>
          <w:sz w:val="23"/>
        </w:rPr>
        <w:t xml:space="preserve"> </w:t>
      </w:r>
      <w:r>
        <w:rPr>
          <w:sz w:val="23"/>
        </w:rPr>
        <w:t>de</w:t>
      </w:r>
      <w:r>
        <w:rPr>
          <w:spacing w:val="22"/>
          <w:sz w:val="23"/>
        </w:rPr>
        <w:t xml:space="preserve"> </w:t>
      </w:r>
      <w:r>
        <w:rPr>
          <w:sz w:val="23"/>
        </w:rPr>
        <w:t>registro</w:t>
      </w:r>
      <w:r>
        <w:rPr>
          <w:spacing w:val="22"/>
          <w:sz w:val="23"/>
        </w:rPr>
        <w:t xml:space="preserve"> </w:t>
      </w:r>
      <w:r>
        <w:rPr>
          <w:sz w:val="23"/>
        </w:rPr>
        <w:t>de</w:t>
      </w:r>
      <w:r>
        <w:rPr>
          <w:spacing w:val="22"/>
          <w:sz w:val="23"/>
        </w:rPr>
        <w:t xml:space="preserve"> </w:t>
      </w:r>
      <w:r>
        <w:rPr>
          <w:sz w:val="23"/>
        </w:rPr>
        <w:t>preço,</w:t>
      </w:r>
      <w:r>
        <w:rPr>
          <w:spacing w:val="22"/>
          <w:sz w:val="23"/>
        </w:rPr>
        <w:t xml:space="preserve"> </w:t>
      </w:r>
      <w:r>
        <w:rPr>
          <w:sz w:val="23"/>
        </w:rPr>
        <w:t>ou</w:t>
      </w:r>
      <w:r>
        <w:rPr>
          <w:spacing w:val="22"/>
          <w:sz w:val="23"/>
        </w:rPr>
        <w:t xml:space="preserve"> </w:t>
      </w:r>
      <w:r>
        <w:rPr>
          <w:sz w:val="23"/>
        </w:rPr>
        <w:t>a</w:t>
      </w:r>
      <w:r>
        <w:rPr>
          <w:spacing w:val="22"/>
          <w:sz w:val="23"/>
        </w:rPr>
        <w:t xml:space="preserve"> </w:t>
      </w:r>
      <w:r>
        <w:rPr>
          <w:sz w:val="23"/>
        </w:rPr>
        <w:t>aceitar</w:t>
      </w:r>
      <w:r>
        <w:rPr>
          <w:spacing w:val="22"/>
          <w:sz w:val="23"/>
        </w:rPr>
        <w:t xml:space="preserve"> </w:t>
      </w:r>
      <w:r>
        <w:rPr>
          <w:sz w:val="23"/>
        </w:rPr>
        <w:t>ou</w:t>
      </w:r>
      <w:r>
        <w:rPr>
          <w:spacing w:val="22"/>
          <w:sz w:val="23"/>
        </w:rPr>
        <w:t xml:space="preserve"> </w:t>
      </w:r>
      <w:r>
        <w:rPr>
          <w:sz w:val="23"/>
        </w:rPr>
        <w:t>retirar</w:t>
      </w:r>
      <w:r>
        <w:rPr>
          <w:spacing w:val="22"/>
          <w:sz w:val="23"/>
        </w:rPr>
        <w:t xml:space="preserve"> </w:t>
      </w:r>
      <w:r>
        <w:rPr>
          <w:sz w:val="23"/>
        </w:rPr>
        <w:t>o</w:t>
      </w:r>
      <w:r>
        <w:rPr>
          <w:spacing w:val="22"/>
          <w:sz w:val="23"/>
        </w:rPr>
        <w:t xml:space="preserve"> </w:t>
      </w:r>
      <w:r>
        <w:rPr>
          <w:sz w:val="23"/>
        </w:rPr>
        <w:t>instrumento</w:t>
      </w:r>
      <w:r>
        <w:rPr>
          <w:spacing w:val="22"/>
          <w:sz w:val="23"/>
        </w:rPr>
        <w:t xml:space="preserve"> </w:t>
      </w:r>
      <w:r>
        <w:rPr>
          <w:sz w:val="23"/>
        </w:rPr>
        <w:t>equivalente</w:t>
      </w:r>
      <w:r>
        <w:rPr>
          <w:spacing w:val="22"/>
          <w:sz w:val="23"/>
        </w:rPr>
        <w:t xml:space="preserve"> </w:t>
      </w:r>
      <w:r>
        <w:rPr>
          <w:sz w:val="23"/>
        </w:rPr>
        <w:t>no</w:t>
      </w:r>
      <w:r>
        <w:rPr>
          <w:spacing w:val="22"/>
          <w:sz w:val="23"/>
        </w:rPr>
        <w:t xml:space="preserve"> </w:t>
      </w:r>
      <w:r>
        <w:rPr>
          <w:sz w:val="23"/>
        </w:rPr>
        <w:t>prazo</w:t>
      </w:r>
      <w:r>
        <w:rPr>
          <w:spacing w:val="22"/>
          <w:sz w:val="23"/>
        </w:rPr>
        <w:t xml:space="preserve"> </w:t>
      </w:r>
      <w:r>
        <w:rPr>
          <w:sz w:val="23"/>
        </w:rPr>
        <w:t>estabelecido</w:t>
      </w:r>
      <w:r>
        <w:rPr>
          <w:spacing w:val="22"/>
          <w:sz w:val="23"/>
        </w:rPr>
        <w:t xml:space="preserve"> </w:t>
      </w:r>
      <w:r>
        <w:rPr>
          <w:sz w:val="23"/>
        </w:rPr>
        <w:t xml:space="preserve">pela </w:t>
      </w:r>
      <w:r>
        <w:rPr>
          <w:spacing w:val="-2"/>
          <w:sz w:val="23"/>
        </w:rPr>
        <w:t>Administração;</w:t>
      </w:r>
    </w:p>
    <w:p w14:paraId="37F0D309">
      <w:pPr>
        <w:pStyle w:val="9"/>
        <w:numPr>
          <w:ilvl w:val="2"/>
          <w:numId w:val="1"/>
        </w:numPr>
        <w:tabs>
          <w:tab w:val="left" w:pos="762"/>
        </w:tabs>
        <w:spacing w:before="234" w:after="0" w:line="240" w:lineRule="auto"/>
        <w:ind w:left="762" w:right="0" w:hanging="645"/>
        <w:jc w:val="left"/>
        <w:rPr>
          <w:sz w:val="23"/>
        </w:rPr>
      </w:pPr>
      <w:r>
        <w:rPr>
          <w:sz w:val="23"/>
        </w:rPr>
        <w:t>ensejar</w:t>
      </w:r>
      <w:r>
        <w:rPr>
          <w:spacing w:val="11"/>
          <w:sz w:val="23"/>
        </w:rPr>
        <w:t xml:space="preserve"> </w:t>
      </w:r>
      <w:r>
        <w:rPr>
          <w:sz w:val="23"/>
        </w:rPr>
        <w:t>o</w:t>
      </w:r>
      <w:r>
        <w:rPr>
          <w:spacing w:val="11"/>
          <w:sz w:val="23"/>
        </w:rPr>
        <w:t xml:space="preserve"> </w:t>
      </w:r>
      <w:r>
        <w:rPr>
          <w:sz w:val="23"/>
        </w:rPr>
        <w:t>retardamento</w:t>
      </w:r>
      <w:r>
        <w:rPr>
          <w:spacing w:val="12"/>
          <w:sz w:val="23"/>
        </w:rPr>
        <w:t xml:space="preserve"> </w:t>
      </w:r>
      <w:r>
        <w:rPr>
          <w:sz w:val="23"/>
        </w:rPr>
        <w:t>da</w:t>
      </w:r>
      <w:r>
        <w:rPr>
          <w:spacing w:val="11"/>
          <w:sz w:val="23"/>
        </w:rPr>
        <w:t xml:space="preserve"> </w:t>
      </w:r>
      <w:r>
        <w:rPr>
          <w:sz w:val="23"/>
        </w:rPr>
        <w:t>execução</w:t>
      </w:r>
      <w:r>
        <w:rPr>
          <w:spacing w:val="12"/>
          <w:sz w:val="23"/>
        </w:rPr>
        <w:t xml:space="preserve"> </w:t>
      </w:r>
      <w:r>
        <w:rPr>
          <w:sz w:val="23"/>
        </w:rPr>
        <w:t>ou</w:t>
      </w:r>
      <w:r>
        <w:rPr>
          <w:spacing w:val="11"/>
          <w:sz w:val="23"/>
        </w:rPr>
        <w:t xml:space="preserve"> </w:t>
      </w:r>
      <w:r>
        <w:rPr>
          <w:sz w:val="23"/>
        </w:rPr>
        <w:t>da</w:t>
      </w:r>
      <w:r>
        <w:rPr>
          <w:spacing w:val="11"/>
          <w:sz w:val="23"/>
        </w:rPr>
        <w:t xml:space="preserve"> </w:t>
      </w:r>
      <w:r>
        <w:rPr>
          <w:sz w:val="23"/>
        </w:rPr>
        <w:t>entrega</w:t>
      </w:r>
      <w:r>
        <w:rPr>
          <w:spacing w:val="12"/>
          <w:sz w:val="23"/>
        </w:rPr>
        <w:t xml:space="preserve"> </w:t>
      </w:r>
      <w:r>
        <w:rPr>
          <w:sz w:val="23"/>
        </w:rPr>
        <w:t>do</w:t>
      </w:r>
      <w:r>
        <w:rPr>
          <w:spacing w:val="11"/>
          <w:sz w:val="23"/>
        </w:rPr>
        <w:t xml:space="preserve"> </w:t>
      </w:r>
      <w:r>
        <w:rPr>
          <w:sz w:val="23"/>
        </w:rPr>
        <w:t>objeto</w:t>
      </w:r>
      <w:r>
        <w:rPr>
          <w:spacing w:val="12"/>
          <w:sz w:val="23"/>
        </w:rPr>
        <w:t xml:space="preserve"> </w:t>
      </w:r>
      <w:r>
        <w:rPr>
          <w:sz w:val="23"/>
        </w:rPr>
        <w:t>da</w:t>
      </w:r>
      <w:r>
        <w:rPr>
          <w:spacing w:val="11"/>
          <w:sz w:val="23"/>
        </w:rPr>
        <w:t xml:space="preserve"> </w:t>
      </w:r>
      <w:r>
        <w:rPr>
          <w:sz w:val="23"/>
        </w:rPr>
        <w:t>contratação</w:t>
      </w:r>
      <w:r>
        <w:rPr>
          <w:spacing w:val="11"/>
          <w:sz w:val="23"/>
        </w:rPr>
        <w:t xml:space="preserve"> </w:t>
      </w:r>
      <w:r>
        <w:rPr>
          <w:sz w:val="23"/>
        </w:rPr>
        <w:t>sem</w:t>
      </w:r>
      <w:r>
        <w:rPr>
          <w:spacing w:val="12"/>
          <w:sz w:val="23"/>
        </w:rPr>
        <w:t xml:space="preserve"> </w:t>
      </w:r>
      <w:r>
        <w:rPr>
          <w:sz w:val="23"/>
        </w:rPr>
        <w:t>motivo</w:t>
      </w:r>
      <w:r>
        <w:rPr>
          <w:spacing w:val="11"/>
          <w:sz w:val="23"/>
        </w:rPr>
        <w:t xml:space="preserve"> </w:t>
      </w:r>
      <w:r>
        <w:rPr>
          <w:spacing w:val="-2"/>
          <w:sz w:val="23"/>
        </w:rPr>
        <w:t>justificado;</w:t>
      </w:r>
    </w:p>
    <w:p w14:paraId="1F2226CB">
      <w:pPr>
        <w:pStyle w:val="9"/>
        <w:numPr>
          <w:ilvl w:val="2"/>
          <w:numId w:val="1"/>
        </w:numPr>
        <w:tabs>
          <w:tab w:val="left" w:pos="654"/>
        </w:tabs>
        <w:spacing w:before="249" w:after="0" w:line="240" w:lineRule="auto"/>
        <w:ind w:left="654" w:right="0" w:hanging="537"/>
        <w:jc w:val="left"/>
        <w:rPr>
          <w:sz w:val="19"/>
        </w:rPr>
      </w:pPr>
      <w:r>
        <w:rPr>
          <w:sz w:val="19"/>
        </w:rPr>
        <w:t>apresentar</w:t>
      </w:r>
      <w:r>
        <w:rPr>
          <w:spacing w:val="10"/>
          <w:sz w:val="19"/>
        </w:rPr>
        <w:t xml:space="preserve"> </w:t>
      </w:r>
      <w:r>
        <w:rPr>
          <w:sz w:val="23"/>
        </w:rPr>
        <w:t>declaração</w:t>
      </w:r>
      <w:r>
        <w:rPr>
          <w:spacing w:val="12"/>
          <w:sz w:val="23"/>
        </w:rPr>
        <w:t xml:space="preserve"> </w:t>
      </w:r>
      <w:r>
        <w:rPr>
          <w:sz w:val="23"/>
        </w:rPr>
        <w:t>ou</w:t>
      </w:r>
      <w:r>
        <w:rPr>
          <w:spacing w:val="12"/>
          <w:sz w:val="23"/>
        </w:rPr>
        <w:t xml:space="preserve"> </w:t>
      </w:r>
      <w:r>
        <w:rPr>
          <w:sz w:val="23"/>
        </w:rPr>
        <w:t>documentação</w:t>
      </w:r>
      <w:r>
        <w:rPr>
          <w:spacing w:val="12"/>
          <w:sz w:val="23"/>
        </w:rPr>
        <w:t xml:space="preserve"> </w:t>
      </w:r>
      <w:r>
        <w:rPr>
          <w:sz w:val="23"/>
        </w:rPr>
        <w:t>falsa</w:t>
      </w:r>
      <w:r>
        <w:rPr>
          <w:spacing w:val="12"/>
          <w:sz w:val="23"/>
        </w:rPr>
        <w:t xml:space="preserve"> </w:t>
      </w:r>
      <w:r>
        <w:rPr>
          <w:sz w:val="23"/>
        </w:rPr>
        <w:t>exigida</w:t>
      </w:r>
      <w:r>
        <w:rPr>
          <w:spacing w:val="12"/>
          <w:sz w:val="23"/>
        </w:rPr>
        <w:t xml:space="preserve"> </w:t>
      </w:r>
      <w:r>
        <w:rPr>
          <w:sz w:val="23"/>
        </w:rPr>
        <w:t>para</w:t>
      </w:r>
      <w:r>
        <w:rPr>
          <w:spacing w:val="12"/>
          <w:sz w:val="23"/>
        </w:rPr>
        <w:t xml:space="preserve"> </w:t>
      </w:r>
      <w:r>
        <w:rPr>
          <w:sz w:val="23"/>
        </w:rPr>
        <w:t>o</w:t>
      </w:r>
      <w:r>
        <w:rPr>
          <w:spacing w:val="12"/>
          <w:sz w:val="23"/>
        </w:rPr>
        <w:t xml:space="preserve"> </w:t>
      </w:r>
      <w:r>
        <w:rPr>
          <w:sz w:val="23"/>
        </w:rPr>
        <w:t>certame</w:t>
      </w:r>
      <w:r>
        <w:rPr>
          <w:spacing w:val="12"/>
          <w:sz w:val="23"/>
        </w:rPr>
        <w:t xml:space="preserve"> </w:t>
      </w:r>
      <w:r>
        <w:rPr>
          <w:sz w:val="23"/>
        </w:rPr>
        <w:t>ou</w:t>
      </w:r>
      <w:r>
        <w:rPr>
          <w:spacing w:val="12"/>
          <w:sz w:val="23"/>
        </w:rPr>
        <w:t xml:space="preserve"> </w:t>
      </w:r>
      <w:r>
        <w:rPr>
          <w:sz w:val="23"/>
        </w:rPr>
        <w:t>prestar</w:t>
      </w:r>
      <w:r>
        <w:rPr>
          <w:spacing w:val="12"/>
          <w:sz w:val="23"/>
        </w:rPr>
        <w:t xml:space="preserve"> </w:t>
      </w:r>
      <w:r>
        <w:rPr>
          <w:sz w:val="23"/>
        </w:rPr>
        <w:t>declaração</w:t>
      </w:r>
      <w:r>
        <w:rPr>
          <w:spacing w:val="11"/>
          <w:sz w:val="23"/>
        </w:rPr>
        <w:t xml:space="preserve"> </w:t>
      </w:r>
      <w:r>
        <w:rPr>
          <w:sz w:val="23"/>
        </w:rPr>
        <w:t>falsa</w:t>
      </w:r>
      <w:r>
        <w:rPr>
          <w:spacing w:val="12"/>
          <w:sz w:val="23"/>
        </w:rPr>
        <w:t xml:space="preserve"> </w:t>
      </w:r>
      <w:r>
        <w:rPr>
          <w:sz w:val="23"/>
        </w:rPr>
        <w:t>durante</w:t>
      </w:r>
      <w:r>
        <w:rPr>
          <w:spacing w:val="12"/>
          <w:sz w:val="23"/>
        </w:rPr>
        <w:t xml:space="preserve"> </w:t>
      </w:r>
      <w:r>
        <w:rPr>
          <w:sz w:val="23"/>
        </w:rPr>
        <w:t>o</w:t>
      </w:r>
      <w:r>
        <w:rPr>
          <w:spacing w:val="12"/>
          <w:sz w:val="23"/>
        </w:rPr>
        <w:t xml:space="preserve"> </w:t>
      </w:r>
      <w:r>
        <w:rPr>
          <w:sz w:val="23"/>
        </w:rPr>
        <w:t>certame</w:t>
      </w:r>
      <w:r>
        <w:rPr>
          <w:spacing w:val="12"/>
          <w:sz w:val="23"/>
        </w:rPr>
        <w:t xml:space="preserve"> </w:t>
      </w:r>
      <w:r>
        <w:rPr>
          <w:sz w:val="23"/>
        </w:rPr>
        <w:t>ou</w:t>
      </w:r>
      <w:r>
        <w:rPr>
          <w:spacing w:val="12"/>
          <w:sz w:val="23"/>
        </w:rPr>
        <w:t xml:space="preserve"> </w:t>
      </w:r>
      <w:r>
        <w:rPr>
          <w:sz w:val="23"/>
        </w:rPr>
        <w:t>a</w:t>
      </w:r>
      <w:r>
        <w:rPr>
          <w:spacing w:val="12"/>
          <w:sz w:val="23"/>
        </w:rPr>
        <w:t xml:space="preserve"> </w:t>
      </w:r>
      <w:r>
        <w:rPr>
          <w:sz w:val="23"/>
        </w:rPr>
        <w:t>execução</w:t>
      </w:r>
      <w:r>
        <w:rPr>
          <w:spacing w:val="12"/>
          <w:sz w:val="23"/>
        </w:rPr>
        <w:t xml:space="preserve"> </w:t>
      </w:r>
      <w:r>
        <w:rPr>
          <w:sz w:val="23"/>
        </w:rPr>
        <w:t>do</w:t>
      </w:r>
      <w:r>
        <w:rPr>
          <w:spacing w:val="12"/>
          <w:sz w:val="23"/>
        </w:rPr>
        <w:t xml:space="preserve"> </w:t>
      </w:r>
      <w:r>
        <w:rPr>
          <w:spacing w:val="-2"/>
          <w:sz w:val="23"/>
        </w:rPr>
        <w:t>Contrato;</w:t>
      </w:r>
    </w:p>
    <w:p w14:paraId="593BC533">
      <w:pPr>
        <w:pStyle w:val="9"/>
        <w:numPr>
          <w:ilvl w:val="2"/>
          <w:numId w:val="1"/>
        </w:numPr>
        <w:tabs>
          <w:tab w:val="left" w:pos="762"/>
        </w:tabs>
        <w:spacing w:before="235" w:after="0" w:line="240" w:lineRule="auto"/>
        <w:ind w:left="762" w:right="0" w:hanging="645"/>
        <w:jc w:val="left"/>
        <w:rPr>
          <w:sz w:val="23"/>
        </w:rPr>
      </w:pPr>
      <w:r>
        <w:rPr>
          <w:sz w:val="23"/>
        </w:rPr>
        <w:t>fraudar</w:t>
      </w:r>
      <w:r>
        <w:rPr>
          <w:spacing w:val="11"/>
          <w:sz w:val="23"/>
        </w:rPr>
        <w:t xml:space="preserve"> </w:t>
      </w:r>
      <w:r>
        <w:rPr>
          <w:sz w:val="23"/>
        </w:rPr>
        <w:t>o</w:t>
      </w:r>
      <w:r>
        <w:rPr>
          <w:spacing w:val="11"/>
          <w:sz w:val="23"/>
        </w:rPr>
        <w:t xml:space="preserve"> </w:t>
      </w:r>
      <w:r>
        <w:rPr>
          <w:sz w:val="23"/>
        </w:rPr>
        <w:t>certame</w:t>
      </w:r>
      <w:r>
        <w:rPr>
          <w:spacing w:val="11"/>
          <w:sz w:val="23"/>
        </w:rPr>
        <w:t xml:space="preserve"> </w:t>
      </w:r>
      <w:r>
        <w:rPr>
          <w:sz w:val="23"/>
        </w:rPr>
        <w:t>ou</w:t>
      </w:r>
      <w:r>
        <w:rPr>
          <w:spacing w:val="11"/>
          <w:sz w:val="23"/>
        </w:rPr>
        <w:t xml:space="preserve"> </w:t>
      </w:r>
      <w:r>
        <w:rPr>
          <w:sz w:val="23"/>
        </w:rPr>
        <w:t>praticar</w:t>
      </w:r>
      <w:r>
        <w:rPr>
          <w:spacing w:val="11"/>
          <w:sz w:val="23"/>
        </w:rPr>
        <w:t xml:space="preserve"> </w:t>
      </w:r>
      <w:r>
        <w:rPr>
          <w:sz w:val="23"/>
        </w:rPr>
        <w:t>ato</w:t>
      </w:r>
      <w:r>
        <w:rPr>
          <w:spacing w:val="12"/>
          <w:sz w:val="23"/>
        </w:rPr>
        <w:t xml:space="preserve"> </w:t>
      </w:r>
      <w:r>
        <w:rPr>
          <w:sz w:val="23"/>
        </w:rPr>
        <w:t>fraudulento</w:t>
      </w:r>
      <w:r>
        <w:rPr>
          <w:spacing w:val="11"/>
          <w:sz w:val="23"/>
        </w:rPr>
        <w:t xml:space="preserve"> </w:t>
      </w:r>
      <w:r>
        <w:rPr>
          <w:sz w:val="23"/>
        </w:rPr>
        <w:t>na</w:t>
      </w:r>
      <w:r>
        <w:rPr>
          <w:spacing w:val="11"/>
          <w:sz w:val="23"/>
        </w:rPr>
        <w:t xml:space="preserve"> </w:t>
      </w:r>
      <w:r>
        <w:rPr>
          <w:sz w:val="23"/>
        </w:rPr>
        <w:t>execução</w:t>
      </w:r>
      <w:r>
        <w:rPr>
          <w:spacing w:val="11"/>
          <w:sz w:val="23"/>
        </w:rPr>
        <w:t xml:space="preserve"> </w:t>
      </w:r>
      <w:r>
        <w:rPr>
          <w:sz w:val="23"/>
        </w:rPr>
        <w:t>do</w:t>
      </w:r>
      <w:r>
        <w:rPr>
          <w:spacing w:val="11"/>
          <w:sz w:val="23"/>
        </w:rPr>
        <w:t xml:space="preserve"> </w:t>
      </w:r>
      <w:r>
        <w:rPr>
          <w:spacing w:val="-2"/>
          <w:sz w:val="23"/>
        </w:rPr>
        <w:t>Contrato;</w:t>
      </w:r>
    </w:p>
    <w:p w14:paraId="7A4AD553">
      <w:pPr>
        <w:pStyle w:val="9"/>
        <w:numPr>
          <w:ilvl w:val="2"/>
          <w:numId w:val="1"/>
        </w:numPr>
        <w:tabs>
          <w:tab w:val="left" w:pos="880"/>
        </w:tabs>
        <w:spacing w:before="249" w:after="0" w:line="240" w:lineRule="auto"/>
        <w:ind w:left="880" w:right="0" w:hanging="763"/>
        <w:jc w:val="left"/>
        <w:rPr>
          <w:sz w:val="23"/>
        </w:rPr>
      </w:pPr>
      <w:r>
        <w:rPr>
          <w:sz w:val="23"/>
        </w:rPr>
        <w:t>comportar-se</w:t>
      </w:r>
      <w:r>
        <w:rPr>
          <w:spacing w:val="12"/>
          <w:sz w:val="23"/>
        </w:rPr>
        <w:t xml:space="preserve"> </w:t>
      </w:r>
      <w:r>
        <w:rPr>
          <w:sz w:val="23"/>
        </w:rPr>
        <w:t>de</w:t>
      </w:r>
      <w:r>
        <w:rPr>
          <w:spacing w:val="13"/>
          <w:sz w:val="23"/>
        </w:rPr>
        <w:t xml:space="preserve"> </w:t>
      </w:r>
      <w:r>
        <w:rPr>
          <w:sz w:val="23"/>
        </w:rPr>
        <w:t>modo</w:t>
      </w:r>
      <w:r>
        <w:rPr>
          <w:spacing w:val="12"/>
          <w:sz w:val="23"/>
        </w:rPr>
        <w:t xml:space="preserve"> </w:t>
      </w:r>
      <w:r>
        <w:rPr>
          <w:sz w:val="23"/>
        </w:rPr>
        <w:t>inidôneo</w:t>
      </w:r>
      <w:r>
        <w:rPr>
          <w:spacing w:val="13"/>
          <w:sz w:val="23"/>
        </w:rPr>
        <w:t xml:space="preserve"> </w:t>
      </w:r>
      <w:r>
        <w:rPr>
          <w:sz w:val="23"/>
        </w:rPr>
        <w:t>ou</w:t>
      </w:r>
      <w:r>
        <w:rPr>
          <w:spacing w:val="12"/>
          <w:sz w:val="23"/>
        </w:rPr>
        <w:t xml:space="preserve"> </w:t>
      </w:r>
      <w:r>
        <w:rPr>
          <w:sz w:val="23"/>
        </w:rPr>
        <w:t>cometer</w:t>
      </w:r>
      <w:r>
        <w:rPr>
          <w:spacing w:val="13"/>
          <w:sz w:val="23"/>
        </w:rPr>
        <w:t xml:space="preserve"> </w:t>
      </w:r>
      <w:r>
        <w:rPr>
          <w:sz w:val="23"/>
        </w:rPr>
        <w:t>fraude</w:t>
      </w:r>
      <w:r>
        <w:rPr>
          <w:spacing w:val="13"/>
          <w:sz w:val="23"/>
        </w:rPr>
        <w:t xml:space="preserve"> </w:t>
      </w:r>
      <w:r>
        <w:rPr>
          <w:sz w:val="23"/>
        </w:rPr>
        <w:t>de</w:t>
      </w:r>
      <w:r>
        <w:rPr>
          <w:spacing w:val="12"/>
          <w:sz w:val="23"/>
        </w:rPr>
        <w:t xml:space="preserve"> </w:t>
      </w:r>
      <w:r>
        <w:rPr>
          <w:sz w:val="23"/>
        </w:rPr>
        <w:t>qualquer</w:t>
      </w:r>
      <w:r>
        <w:rPr>
          <w:spacing w:val="13"/>
          <w:sz w:val="23"/>
        </w:rPr>
        <w:t xml:space="preserve"> </w:t>
      </w:r>
      <w:r>
        <w:rPr>
          <w:sz w:val="23"/>
        </w:rPr>
        <w:t>natureza,</w:t>
      </w:r>
      <w:r>
        <w:rPr>
          <w:spacing w:val="12"/>
          <w:sz w:val="23"/>
        </w:rPr>
        <w:t xml:space="preserve"> </w:t>
      </w:r>
      <w:r>
        <w:rPr>
          <w:sz w:val="23"/>
        </w:rPr>
        <w:t>em</w:t>
      </w:r>
      <w:r>
        <w:rPr>
          <w:spacing w:val="13"/>
          <w:sz w:val="23"/>
        </w:rPr>
        <w:t xml:space="preserve"> </w:t>
      </w:r>
      <w:r>
        <w:rPr>
          <w:sz w:val="23"/>
        </w:rPr>
        <w:t>especial</w:t>
      </w:r>
      <w:r>
        <w:rPr>
          <w:spacing w:val="12"/>
          <w:sz w:val="23"/>
        </w:rPr>
        <w:t xml:space="preserve"> </w:t>
      </w:r>
      <w:r>
        <w:rPr>
          <w:spacing w:val="-2"/>
          <w:sz w:val="23"/>
        </w:rPr>
        <w:t>quando:</w:t>
      </w:r>
    </w:p>
    <w:p w14:paraId="640882B6">
      <w:pPr>
        <w:pStyle w:val="9"/>
        <w:numPr>
          <w:ilvl w:val="3"/>
          <w:numId w:val="1"/>
        </w:numPr>
        <w:tabs>
          <w:tab w:val="left" w:pos="1056"/>
        </w:tabs>
        <w:spacing w:before="235" w:after="0" w:line="240" w:lineRule="auto"/>
        <w:ind w:left="1056" w:right="0" w:hanging="939"/>
        <w:jc w:val="left"/>
        <w:rPr>
          <w:sz w:val="23"/>
        </w:rPr>
      </w:pPr>
      <w:r>
        <w:rPr>
          <w:sz w:val="23"/>
        </w:rPr>
        <w:t>agir</w:t>
      </w:r>
      <w:r>
        <w:rPr>
          <w:spacing w:val="10"/>
          <w:sz w:val="23"/>
        </w:rPr>
        <w:t xml:space="preserve"> </w:t>
      </w:r>
      <w:r>
        <w:rPr>
          <w:sz w:val="23"/>
        </w:rPr>
        <w:t>em</w:t>
      </w:r>
      <w:r>
        <w:rPr>
          <w:spacing w:val="11"/>
          <w:sz w:val="23"/>
        </w:rPr>
        <w:t xml:space="preserve"> </w:t>
      </w:r>
      <w:r>
        <w:rPr>
          <w:sz w:val="23"/>
        </w:rPr>
        <w:t>conluio</w:t>
      </w:r>
      <w:r>
        <w:rPr>
          <w:spacing w:val="11"/>
          <w:sz w:val="23"/>
        </w:rPr>
        <w:t xml:space="preserve"> </w:t>
      </w:r>
      <w:r>
        <w:rPr>
          <w:sz w:val="23"/>
        </w:rPr>
        <w:t>ou</w:t>
      </w:r>
      <w:r>
        <w:rPr>
          <w:spacing w:val="11"/>
          <w:sz w:val="23"/>
        </w:rPr>
        <w:t xml:space="preserve"> </w:t>
      </w:r>
      <w:r>
        <w:rPr>
          <w:sz w:val="23"/>
        </w:rPr>
        <w:t>em</w:t>
      </w:r>
      <w:r>
        <w:rPr>
          <w:spacing w:val="11"/>
          <w:sz w:val="23"/>
        </w:rPr>
        <w:t xml:space="preserve"> </w:t>
      </w:r>
      <w:r>
        <w:rPr>
          <w:sz w:val="23"/>
        </w:rPr>
        <w:t>desconformidade</w:t>
      </w:r>
      <w:r>
        <w:rPr>
          <w:spacing w:val="10"/>
          <w:sz w:val="23"/>
        </w:rPr>
        <w:t xml:space="preserve"> </w:t>
      </w:r>
      <w:r>
        <w:rPr>
          <w:sz w:val="23"/>
        </w:rPr>
        <w:t>com</w:t>
      </w:r>
      <w:r>
        <w:rPr>
          <w:spacing w:val="11"/>
          <w:sz w:val="23"/>
        </w:rPr>
        <w:t xml:space="preserve"> </w:t>
      </w:r>
      <w:r>
        <w:rPr>
          <w:sz w:val="23"/>
        </w:rPr>
        <w:t>a</w:t>
      </w:r>
      <w:r>
        <w:rPr>
          <w:spacing w:val="11"/>
          <w:sz w:val="23"/>
        </w:rPr>
        <w:t xml:space="preserve"> </w:t>
      </w:r>
      <w:r>
        <w:rPr>
          <w:spacing w:val="-4"/>
          <w:sz w:val="23"/>
        </w:rPr>
        <w:t>lei;</w:t>
      </w:r>
    </w:p>
    <w:p w14:paraId="56A943A8">
      <w:pPr>
        <w:pStyle w:val="9"/>
        <w:numPr>
          <w:ilvl w:val="3"/>
          <w:numId w:val="1"/>
        </w:numPr>
        <w:tabs>
          <w:tab w:val="left" w:pos="1056"/>
        </w:tabs>
        <w:spacing w:before="235" w:after="0" w:line="240" w:lineRule="auto"/>
        <w:ind w:left="1056" w:right="0" w:hanging="939"/>
        <w:jc w:val="left"/>
        <w:rPr>
          <w:sz w:val="23"/>
        </w:rPr>
      </w:pPr>
      <w:r>
        <w:rPr>
          <w:sz w:val="23"/>
        </w:rPr>
        <w:t>induzir</w:t>
      </w:r>
      <w:r>
        <w:rPr>
          <w:spacing w:val="12"/>
          <w:sz w:val="23"/>
        </w:rPr>
        <w:t xml:space="preserve"> </w:t>
      </w:r>
      <w:r>
        <w:rPr>
          <w:sz w:val="23"/>
        </w:rPr>
        <w:t>deliberadamente</w:t>
      </w:r>
      <w:r>
        <w:rPr>
          <w:spacing w:val="12"/>
          <w:sz w:val="23"/>
        </w:rPr>
        <w:t xml:space="preserve"> </w:t>
      </w:r>
      <w:r>
        <w:rPr>
          <w:sz w:val="23"/>
        </w:rPr>
        <w:t>a</w:t>
      </w:r>
      <w:r>
        <w:rPr>
          <w:spacing w:val="13"/>
          <w:sz w:val="23"/>
        </w:rPr>
        <w:t xml:space="preserve"> </w:t>
      </w:r>
      <w:r>
        <w:rPr>
          <w:sz w:val="23"/>
        </w:rPr>
        <w:t>erro</w:t>
      </w:r>
      <w:r>
        <w:rPr>
          <w:spacing w:val="12"/>
          <w:sz w:val="23"/>
        </w:rPr>
        <w:t xml:space="preserve"> </w:t>
      </w:r>
      <w:r>
        <w:rPr>
          <w:sz w:val="23"/>
        </w:rPr>
        <w:t>no</w:t>
      </w:r>
      <w:r>
        <w:rPr>
          <w:spacing w:val="13"/>
          <w:sz w:val="23"/>
        </w:rPr>
        <w:t xml:space="preserve"> </w:t>
      </w:r>
      <w:r>
        <w:rPr>
          <w:spacing w:val="-2"/>
          <w:sz w:val="23"/>
        </w:rPr>
        <w:t>julgamento;</w:t>
      </w:r>
    </w:p>
    <w:p w14:paraId="24C2979A">
      <w:pPr>
        <w:pStyle w:val="9"/>
        <w:numPr>
          <w:ilvl w:val="3"/>
          <w:numId w:val="1"/>
        </w:numPr>
        <w:tabs>
          <w:tab w:val="left" w:pos="1056"/>
        </w:tabs>
        <w:spacing w:before="249" w:after="0" w:line="240" w:lineRule="auto"/>
        <w:ind w:left="1056" w:right="0" w:hanging="939"/>
        <w:jc w:val="left"/>
        <w:rPr>
          <w:sz w:val="23"/>
        </w:rPr>
      </w:pPr>
      <w:r>
        <w:rPr>
          <w:sz w:val="23"/>
        </w:rPr>
        <w:t>apresentar</w:t>
      </w:r>
      <w:r>
        <w:rPr>
          <w:spacing w:val="15"/>
          <w:sz w:val="23"/>
        </w:rPr>
        <w:t xml:space="preserve"> </w:t>
      </w:r>
      <w:r>
        <w:rPr>
          <w:sz w:val="23"/>
        </w:rPr>
        <w:t>amostra</w:t>
      </w:r>
      <w:r>
        <w:rPr>
          <w:spacing w:val="15"/>
          <w:sz w:val="23"/>
        </w:rPr>
        <w:t xml:space="preserve"> </w:t>
      </w:r>
      <w:r>
        <w:rPr>
          <w:sz w:val="23"/>
        </w:rPr>
        <w:t>falsificada</w:t>
      </w:r>
      <w:r>
        <w:rPr>
          <w:spacing w:val="15"/>
          <w:sz w:val="23"/>
        </w:rPr>
        <w:t xml:space="preserve"> </w:t>
      </w:r>
      <w:r>
        <w:rPr>
          <w:sz w:val="23"/>
        </w:rPr>
        <w:t>ou</w:t>
      </w:r>
      <w:r>
        <w:rPr>
          <w:spacing w:val="16"/>
          <w:sz w:val="23"/>
        </w:rPr>
        <w:t xml:space="preserve"> </w:t>
      </w:r>
      <w:r>
        <w:rPr>
          <w:spacing w:val="-2"/>
          <w:sz w:val="23"/>
        </w:rPr>
        <w:t>deteriorada;</w:t>
      </w:r>
    </w:p>
    <w:p w14:paraId="017F5BA5">
      <w:pPr>
        <w:pStyle w:val="9"/>
        <w:numPr>
          <w:ilvl w:val="3"/>
          <w:numId w:val="1"/>
        </w:numPr>
        <w:tabs>
          <w:tab w:val="left" w:pos="1056"/>
        </w:tabs>
        <w:spacing w:before="235" w:after="0" w:line="240" w:lineRule="auto"/>
        <w:ind w:left="1056" w:right="0" w:hanging="939"/>
        <w:jc w:val="left"/>
        <w:rPr>
          <w:sz w:val="23"/>
        </w:rPr>
      </w:pPr>
      <w:r>
        <w:rPr>
          <w:sz w:val="23"/>
        </w:rPr>
        <w:t>apresentar</w:t>
      </w:r>
      <w:r>
        <w:rPr>
          <w:spacing w:val="13"/>
          <w:sz w:val="23"/>
        </w:rPr>
        <w:t xml:space="preserve"> </w:t>
      </w:r>
      <w:r>
        <w:rPr>
          <w:sz w:val="23"/>
        </w:rPr>
        <w:t>declaração</w:t>
      </w:r>
      <w:r>
        <w:rPr>
          <w:spacing w:val="14"/>
          <w:sz w:val="23"/>
        </w:rPr>
        <w:t xml:space="preserve"> </w:t>
      </w:r>
      <w:r>
        <w:rPr>
          <w:sz w:val="23"/>
        </w:rPr>
        <w:t>falsa</w:t>
      </w:r>
      <w:r>
        <w:rPr>
          <w:spacing w:val="14"/>
          <w:sz w:val="23"/>
        </w:rPr>
        <w:t xml:space="preserve"> </w:t>
      </w:r>
      <w:r>
        <w:rPr>
          <w:sz w:val="23"/>
        </w:rPr>
        <w:t>quanto</w:t>
      </w:r>
      <w:r>
        <w:rPr>
          <w:spacing w:val="14"/>
          <w:sz w:val="23"/>
        </w:rPr>
        <w:t xml:space="preserve"> </w:t>
      </w:r>
      <w:r>
        <w:rPr>
          <w:sz w:val="23"/>
        </w:rPr>
        <w:t>às</w:t>
      </w:r>
      <w:r>
        <w:rPr>
          <w:spacing w:val="14"/>
          <w:sz w:val="23"/>
        </w:rPr>
        <w:t xml:space="preserve"> </w:t>
      </w:r>
      <w:r>
        <w:rPr>
          <w:sz w:val="23"/>
        </w:rPr>
        <w:t>condições</w:t>
      </w:r>
      <w:r>
        <w:rPr>
          <w:spacing w:val="14"/>
          <w:sz w:val="23"/>
        </w:rPr>
        <w:t xml:space="preserve"> </w:t>
      </w:r>
      <w:r>
        <w:rPr>
          <w:sz w:val="23"/>
        </w:rPr>
        <w:t>de</w:t>
      </w:r>
      <w:r>
        <w:rPr>
          <w:spacing w:val="14"/>
          <w:sz w:val="23"/>
        </w:rPr>
        <w:t xml:space="preserve"> </w:t>
      </w:r>
      <w:r>
        <w:rPr>
          <w:sz w:val="23"/>
        </w:rPr>
        <w:t>participação</w:t>
      </w:r>
      <w:r>
        <w:rPr>
          <w:spacing w:val="14"/>
          <w:sz w:val="23"/>
        </w:rPr>
        <w:t xml:space="preserve"> </w:t>
      </w:r>
      <w:r>
        <w:rPr>
          <w:sz w:val="23"/>
        </w:rPr>
        <w:t>ou</w:t>
      </w:r>
      <w:r>
        <w:rPr>
          <w:spacing w:val="14"/>
          <w:sz w:val="23"/>
        </w:rPr>
        <w:t xml:space="preserve"> </w:t>
      </w:r>
      <w:r>
        <w:rPr>
          <w:sz w:val="23"/>
        </w:rPr>
        <w:t>quanto</w:t>
      </w:r>
      <w:r>
        <w:rPr>
          <w:spacing w:val="14"/>
          <w:sz w:val="23"/>
        </w:rPr>
        <w:t xml:space="preserve"> </w:t>
      </w:r>
      <w:r>
        <w:rPr>
          <w:sz w:val="23"/>
        </w:rPr>
        <w:t>ao</w:t>
      </w:r>
      <w:r>
        <w:rPr>
          <w:spacing w:val="14"/>
          <w:sz w:val="23"/>
        </w:rPr>
        <w:t xml:space="preserve"> </w:t>
      </w:r>
      <w:r>
        <w:rPr>
          <w:sz w:val="23"/>
        </w:rPr>
        <w:t>enquadramento</w:t>
      </w:r>
      <w:r>
        <w:rPr>
          <w:spacing w:val="14"/>
          <w:sz w:val="23"/>
        </w:rPr>
        <w:t xml:space="preserve"> </w:t>
      </w:r>
      <w:r>
        <w:rPr>
          <w:sz w:val="23"/>
        </w:rPr>
        <w:t>como</w:t>
      </w:r>
      <w:r>
        <w:rPr>
          <w:spacing w:val="14"/>
          <w:sz w:val="23"/>
        </w:rPr>
        <w:t xml:space="preserve"> </w:t>
      </w:r>
      <w:r>
        <w:rPr>
          <w:spacing w:val="-2"/>
          <w:sz w:val="23"/>
        </w:rPr>
        <w:t>ME/EPP;</w:t>
      </w:r>
    </w:p>
    <w:p w14:paraId="0344E383">
      <w:pPr>
        <w:pStyle w:val="9"/>
        <w:numPr>
          <w:ilvl w:val="2"/>
          <w:numId w:val="1"/>
        </w:numPr>
        <w:tabs>
          <w:tab w:val="left" w:pos="871"/>
        </w:tabs>
        <w:spacing w:before="249" w:after="0" w:line="240" w:lineRule="auto"/>
        <w:ind w:left="871" w:right="0" w:hanging="754"/>
        <w:jc w:val="left"/>
        <w:rPr>
          <w:sz w:val="23"/>
        </w:rPr>
      </w:pPr>
      <w:r>
        <w:rPr>
          <w:sz w:val="23"/>
        </w:rPr>
        <w:t>praticar</w:t>
      </w:r>
      <w:r>
        <w:rPr>
          <w:spacing w:val="10"/>
          <w:sz w:val="23"/>
        </w:rPr>
        <w:t xml:space="preserve"> </w:t>
      </w:r>
      <w:r>
        <w:rPr>
          <w:sz w:val="23"/>
        </w:rPr>
        <w:t>atos</w:t>
      </w:r>
      <w:r>
        <w:rPr>
          <w:spacing w:val="10"/>
          <w:sz w:val="23"/>
        </w:rPr>
        <w:t xml:space="preserve"> </w:t>
      </w:r>
      <w:r>
        <w:rPr>
          <w:sz w:val="23"/>
        </w:rPr>
        <w:t>ilícitos</w:t>
      </w:r>
      <w:r>
        <w:rPr>
          <w:spacing w:val="11"/>
          <w:sz w:val="23"/>
        </w:rPr>
        <w:t xml:space="preserve"> </w:t>
      </w:r>
      <w:r>
        <w:rPr>
          <w:sz w:val="23"/>
        </w:rPr>
        <w:t>com</w:t>
      </w:r>
      <w:r>
        <w:rPr>
          <w:spacing w:val="10"/>
          <w:sz w:val="23"/>
        </w:rPr>
        <w:t xml:space="preserve"> </w:t>
      </w:r>
      <w:r>
        <w:rPr>
          <w:sz w:val="23"/>
        </w:rPr>
        <w:t>vistas</w:t>
      </w:r>
      <w:r>
        <w:rPr>
          <w:spacing w:val="10"/>
          <w:sz w:val="23"/>
        </w:rPr>
        <w:t xml:space="preserve"> </w:t>
      </w:r>
      <w:r>
        <w:rPr>
          <w:sz w:val="23"/>
        </w:rPr>
        <w:t>a</w:t>
      </w:r>
      <w:r>
        <w:rPr>
          <w:spacing w:val="11"/>
          <w:sz w:val="23"/>
        </w:rPr>
        <w:t xml:space="preserve"> </w:t>
      </w:r>
      <w:r>
        <w:rPr>
          <w:sz w:val="23"/>
        </w:rPr>
        <w:t>frustrar</w:t>
      </w:r>
      <w:r>
        <w:rPr>
          <w:spacing w:val="10"/>
          <w:sz w:val="23"/>
        </w:rPr>
        <w:t xml:space="preserve"> </w:t>
      </w:r>
      <w:r>
        <w:rPr>
          <w:sz w:val="23"/>
        </w:rPr>
        <w:t>os</w:t>
      </w:r>
      <w:r>
        <w:rPr>
          <w:spacing w:val="10"/>
          <w:sz w:val="23"/>
        </w:rPr>
        <w:t xml:space="preserve"> </w:t>
      </w:r>
      <w:r>
        <w:rPr>
          <w:sz w:val="23"/>
        </w:rPr>
        <w:t>objetivos</w:t>
      </w:r>
      <w:r>
        <w:rPr>
          <w:spacing w:val="11"/>
          <w:sz w:val="23"/>
        </w:rPr>
        <w:t xml:space="preserve"> </w:t>
      </w:r>
      <w:r>
        <w:rPr>
          <w:sz w:val="23"/>
        </w:rPr>
        <w:t>do</w:t>
      </w:r>
      <w:r>
        <w:rPr>
          <w:spacing w:val="10"/>
          <w:sz w:val="23"/>
        </w:rPr>
        <w:t xml:space="preserve"> </w:t>
      </w:r>
      <w:r>
        <w:rPr>
          <w:spacing w:val="-2"/>
          <w:sz w:val="23"/>
        </w:rPr>
        <w:t>certame;</w:t>
      </w:r>
    </w:p>
    <w:p w14:paraId="2B9CDC94">
      <w:pPr>
        <w:pStyle w:val="9"/>
        <w:numPr>
          <w:ilvl w:val="2"/>
          <w:numId w:val="1"/>
        </w:numPr>
        <w:tabs>
          <w:tab w:val="left" w:pos="880"/>
        </w:tabs>
        <w:spacing w:before="235" w:after="0" w:line="240" w:lineRule="auto"/>
        <w:ind w:left="880" w:right="0" w:hanging="763"/>
        <w:jc w:val="left"/>
        <w:rPr>
          <w:sz w:val="23"/>
        </w:rPr>
      </w:pPr>
      <w:r>
        <w:rPr>
          <w:sz w:val="23"/>
        </w:rPr>
        <w:t>praticar</w:t>
      </w:r>
      <w:r>
        <w:rPr>
          <w:spacing w:val="8"/>
          <w:sz w:val="23"/>
        </w:rPr>
        <w:t xml:space="preserve"> </w:t>
      </w:r>
      <w:r>
        <w:rPr>
          <w:sz w:val="23"/>
        </w:rPr>
        <w:t>ato</w:t>
      </w:r>
      <w:r>
        <w:rPr>
          <w:spacing w:val="8"/>
          <w:sz w:val="23"/>
        </w:rPr>
        <w:t xml:space="preserve"> </w:t>
      </w:r>
      <w:r>
        <w:rPr>
          <w:sz w:val="23"/>
        </w:rPr>
        <w:t>lesivo</w:t>
      </w:r>
      <w:r>
        <w:rPr>
          <w:spacing w:val="8"/>
          <w:sz w:val="23"/>
        </w:rPr>
        <w:t xml:space="preserve"> </w:t>
      </w:r>
      <w:r>
        <w:rPr>
          <w:sz w:val="23"/>
        </w:rPr>
        <w:t>previsto</w:t>
      </w:r>
      <w:r>
        <w:rPr>
          <w:spacing w:val="9"/>
          <w:sz w:val="23"/>
        </w:rPr>
        <w:t xml:space="preserve"> </w:t>
      </w:r>
      <w:r>
        <w:rPr>
          <w:sz w:val="23"/>
        </w:rPr>
        <w:t>no</w:t>
      </w:r>
      <w:r>
        <w:rPr>
          <w:spacing w:val="8"/>
          <w:sz w:val="23"/>
        </w:rPr>
        <w:t xml:space="preserve"> </w:t>
      </w:r>
      <w:r>
        <w:fldChar w:fldCharType="begin"/>
      </w:r>
      <w:r>
        <w:instrText xml:space="preserve"> HYPERLINK "http://www.planalto.gov.br/ccivil_03/_Ato2011-2014/2013/Lei/L12846.htm#art5" \h </w:instrText>
      </w:r>
      <w:r>
        <w:fldChar w:fldCharType="separate"/>
      </w:r>
      <w:r>
        <w:rPr>
          <w:color w:val="0000FF"/>
          <w:sz w:val="23"/>
          <w:u w:val="single" w:color="0000FF"/>
        </w:rPr>
        <w:t>art.</w:t>
      </w:r>
      <w:r>
        <w:rPr>
          <w:color w:val="0000FF"/>
          <w:spacing w:val="8"/>
          <w:sz w:val="23"/>
          <w:u w:val="single" w:color="0000FF"/>
        </w:rPr>
        <w:t xml:space="preserve"> </w:t>
      </w:r>
      <w:r>
        <w:rPr>
          <w:color w:val="0000FF"/>
          <w:sz w:val="23"/>
          <w:u w:val="single" w:color="0000FF"/>
        </w:rPr>
        <w:t>5º</w:t>
      </w:r>
      <w:r>
        <w:rPr>
          <w:color w:val="0000FF"/>
          <w:spacing w:val="9"/>
          <w:sz w:val="23"/>
          <w:u w:val="single" w:color="0000FF"/>
        </w:rPr>
        <w:t xml:space="preserve"> </w:t>
      </w:r>
      <w:r>
        <w:rPr>
          <w:color w:val="0000FF"/>
          <w:sz w:val="23"/>
          <w:u w:val="single" w:color="0000FF"/>
        </w:rPr>
        <w:t>da</w:t>
      </w:r>
      <w:r>
        <w:rPr>
          <w:color w:val="0000FF"/>
          <w:spacing w:val="8"/>
          <w:sz w:val="23"/>
          <w:u w:val="single" w:color="0000FF"/>
        </w:rPr>
        <w:t xml:space="preserve"> </w:t>
      </w:r>
      <w:r>
        <w:rPr>
          <w:color w:val="0000FF"/>
          <w:sz w:val="23"/>
          <w:u w:val="single" w:color="0000FF"/>
        </w:rPr>
        <w:t>Lei</w:t>
      </w:r>
      <w:r>
        <w:rPr>
          <w:color w:val="0000FF"/>
          <w:spacing w:val="8"/>
          <w:sz w:val="23"/>
          <w:u w:val="single" w:color="0000FF"/>
        </w:rPr>
        <w:t xml:space="preserve"> </w:t>
      </w:r>
      <w:r>
        <w:rPr>
          <w:color w:val="0000FF"/>
          <w:sz w:val="23"/>
          <w:u w:val="single" w:color="0000FF"/>
        </w:rPr>
        <w:t>nº</w:t>
      </w:r>
      <w:r>
        <w:rPr>
          <w:color w:val="0000FF"/>
          <w:spacing w:val="8"/>
          <w:sz w:val="23"/>
          <w:u w:val="single" w:color="0000FF"/>
        </w:rPr>
        <w:t xml:space="preserve"> </w:t>
      </w:r>
      <w:r>
        <w:rPr>
          <w:color w:val="0000FF"/>
          <w:sz w:val="23"/>
          <w:u w:val="single" w:color="0000FF"/>
        </w:rPr>
        <w:t>12.846,</w:t>
      </w:r>
      <w:r>
        <w:rPr>
          <w:color w:val="0000FF"/>
          <w:spacing w:val="9"/>
          <w:sz w:val="23"/>
          <w:u w:val="single" w:color="0000FF"/>
        </w:rPr>
        <w:t xml:space="preserve"> </w:t>
      </w:r>
      <w:r>
        <w:rPr>
          <w:color w:val="0000FF"/>
          <w:sz w:val="23"/>
          <w:u w:val="single" w:color="0000FF"/>
        </w:rPr>
        <w:t>de</w:t>
      </w:r>
      <w:r>
        <w:rPr>
          <w:color w:val="0000FF"/>
          <w:spacing w:val="8"/>
          <w:sz w:val="23"/>
          <w:u w:val="single" w:color="0000FF"/>
        </w:rPr>
        <w:t xml:space="preserve"> </w:t>
      </w:r>
      <w:r>
        <w:rPr>
          <w:color w:val="0000FF"/>
          <w:sz w:val="23"/>
          <w:u w:val="single" w:color="0000FF"/>
        </w:rPr>
        <w:t>1º</w:t>
      </w:r>
      <w:r>
        <w:rPr>
          <w:color w:val="0000FF"/>
          <w:spacing w:val="8"/>
          <w:sz w:val="23"/>
          <w:u w:val="single" w:color="0000FF"/>
        </w:rPr>
        <w:t xml:space="preserve"> </w:t>
      </w:r>
      <w:r>
        <w:rPr>
          <w:color w:val="0000FF"/>
          <w:sz w:val="23"/>
          <w:u w:val="single" w:color="0000FF"/>
        </w:rPr>
        <w:t>de</w:t>
      </w:r>
      <w:r>
        <w:rPr>
          <w:color w:val="0000FF"/>
          <w:spacing w:val="8"/>
          <w:sz w:val="23"/>
          <w:u w:val="single" w:color="0000FF"/>
        </w:rPr>
        <w:t xml:space="preserve"> </w:t>
      </w:r>
      <w:r>
        <w:rPr>
          <w:color w:val="0000FF"/>
          <w:sz w:val="23"/>
          <w:u w:val="single" w:color="0000FF"/>
        </w:rPr>
        <w:t>agosto</w:t>
      </w:r>
      <w:r>
        <w:rPr>
          <w:color w:val="0000FF"/>
          <w:spacing w:val="9"/>
          <w:sz w:val="23"/>
          <w:u w:val="single" w:color="0000FF"/>
        </w:rPr>
        <w:t xml:space="preserve"> </w:t>
      </w:r>
      <w:r>
        <w:rPr>
          <w:color w:val="0000FF"/>
          <w:sz w:val="23"/>
          <w:u w:val="single" w:color="0000FF"/>
        </w:rPr>
        <w:t>de</w:t>
      </w:r>
      <w:r>
        <w:rPr>
          <w:color w:val="0000FF"/>
          <w:spacing w:val="8"/>
          <w:sz w:val="23"/>
          <w:u w:val="single" w:color="0000FF"/>
        </w:rPr>
        <w:t xml:space="preserve"> </w:t>
      </w:r>
      <w:r>
        <w:rPr>
          <w:color w:val="0000FF"/>
          <w:spacing w:val="-2"/>
          <w:sz w:val="23"/>
          <w:u w:val="single" w:color="0000FF"/>
        </w:rPr>
        <w:t>2013.</w:t>
      </w:r>
      <w:r>
        <w:rPr>
          <w:color w:val="0000FF"/>
          <w:spacing w:val="-2"/>
          <w:sz w:val="23"/>
          <w:u w:val="single" w:color="0000FF"/>
        </w:rPr>
        <w:fldChar w:fldCharType="end"/>
      </w:r>
    </w:p>
    <w:p w14:paraId="1F1025CD">
      <w:pPr>
        <w:pStyle w:val="9"/>
        <w:numPr>
          <w:ilvl w:val="1"/>
          <w:numId w:val="1"/>
        </w:numPr>
        <w:tabs>
          <w:tab w:val="left" w:pos="621"/>
        </w:tabs>
        <w:spacing w:before="234" w:after="0" w:line="252" w:lineRule="auto"/>
        <w:ind w:left="117" w:right="115" w:firstLine="0"/>
        <w:jc w:val="both"/>
        <w:rPr>
          <w:sz w:val="23"/>
        </w:rPr>
      </w:pPr>
      <w:r>
        <w:rPr>
          <w:sz w:val="23"/>
        </w:rPr>
        <w:t>O</w:t>
      </w:r>
      <w:r>
        <w:rPr>
          <w:spacing w:val="40"/>
          <w:sz w:val="23"/>
        </w:rPr>
        <w:t xml:space="preserve"> </w:t>
      </w:r>
      <w:r>
        <w:rPr>
          <w:sz w:val="23"/>
        </w:rPr>
        <w:t>licitante</w:t>
      </w:r>
      <w:r>
        <w:rPr>
          <w:spacing w:val="40"/>
          <w:sz w:val="23"/>
        </w:rPr>
        <w:t xml:space="preserve"> </w:t>
      </w:r>
      <w:r>
        <w:rPr>
          <w:sz w:val="23"/>
        </w:rPr>
        <w:t>ou</w:t>
      </w:r>
      <w:r>
        <w:rPr>
          <w:spacing w:val="40"/>
          <w:sz w:val="23"/>
        </w:rPr>
        <w:t xml:space="preserve"> </w:t>
      </w:r>
      <w:r>
        <w:rPr>
          <w:sz w:val="23"/>
        </w:rPr>
        <w:t>contratado</w:t>
      </w:r>
      <w:r>
        <w:rPr>
          <w:spacing w:val="40"/>
          <w:sz w:val="23"/>
        </w:rPr>
        <w:t xml:space="preserve"> </w:t>
      </w:r>
      <w:r>
        <w:rPr>
          <w:sz w:val="23"/>
        </w:rPr>
        <w:t>que</w:t>
      </w:r>
      <w:r>
        <w:rPr>
          <w:spacing w:val="40"/>
          <w:sz w:val="23"/>
        </w:rPr>
        <w:t xml:space="preserve"> </w:t>
      </w:r>
      <w:r>
        <w:rPr>
          <w:sz w:val="23"/>
        </w:rPr>
        <w:t>cometer</w:t>
      </w:r>
      <w:r>
        <w:rPr>
          <w:spacing w:val="40"/>
          <w:sz w:val="23"/>
        </w:rPr>
        <w:t xml:space="preserve"> </w:t>
      </w:r>
      <w:r>
        <w:rPr>
          <w:sz w:val="23"/>
        </w:rPr>
        <w:t>qualquer</w:t>
      </w:r>
      <w:r>
        <w:rPr>
          <w:spacing w:val="40"/>
          <w:sz w:val="23"/>
        </w:rPr>
        <w:t xml:space="preserve"> </w:t>
      </w:r>
      <w:r>
        <w:rPr>
          <w:sz w:val="23"/>
        </w:rPr>
        <w:t>das</w:t>
      </w:r>
      <w:r>
        <w:rPr>
          <w:spacing w:val="40"/>
          <w:sz w:val="23"/>
        </w:rPr>
        <w:t xml:space="preserve"> </w:t>
      </w:r>
      <w:r>
        <w:rPr>
          <w:sz w:val="23"/>
        </w:rPr>
        <w:t>condutas</w:t>
      </w:r>
      <w:r>
        <w:rPr>
          <w:spacing w:val="40"/>
          <w:sz w:val="23"/>
        </w:rPr>
        <w:t xml:space="preserve"> </w:t>
      </w:r>
      <w:r>
        <w:rPr>
          <w:sz w:val="23"/>
        </w:rPr>
        <w:t>discriminadas</w:t>
      </w:r>
      <w:r>
        <w:rPr>
          <w:spacing w:val="40"/>
          <w:sz w:val="23"/>
        </w:rPr>
        <w:t xml:space="preserve"> </w:t>
      </w:r>
      <w:r>
        <w:rPr>
          <w:sz w:val="23"/>
        </w:rPr>
        <w:t>nos</w:t>
      </w:r>
      <w:r>
        <w:rPr>
          <w:spacing w:val="40"/>
          <w:sz w:val="23"/>
        </w:rPr>
        <w:t xml:space="preserve"> </w:t>
      </w:r>
      <w:r>
        <w:rPr>
          <w:sz w:val="23"/>
        </w:rPr>
        <w:t>subitens</w:t>
      </w:r>
      <w:r>
        <w:rPr>
          <w:spacing w:val="40"/>
          <w:sz w:val="23"/>
        </w:rPr>
        <w:t xml:space="preserve"> </w:t>
      </w:r>
      <w:r>
        <w:rPr>
          <w:sz w:val="23"/>
        </w:rPr>
        <w:t>anteriores</w:t>
      </w:r>
      <w:r>
        <w:rPr>
          <w:spacing w:val="40"/>
          <w:sz w:val="23"/>
        </w:rPr>
        <w:t xml:space="preserve"> </w:t>
      </w:r>
      <w:r>
        <w:rPr>
          <w:sz w:val="23"/>
        </w:rPr>
        <w:t>ficará</w:t>
      </w:r>
      <w:r>
        <w:rPr>
          <w:spacing w:val="40"/>
          <w:sz w:val="23"/>
        </w:rPr>
        <w:t xml:space="preserve"> </w:t>
      </w:r>
      <w:r>
        <w:rPr>
          <w:sz w:val="23"/>
        </w:rPr>
        <w:t>sujeito,</w:t>
      </w:r>
      <w:r>
        <w:rPr>
          <w:spacing w:val="40"/>
          <w:sz w:val="23"/>
        </w:rPr>
        <w:t xml:space="preserve"> </w:t>
      </w:r>
      <w:r>
        <w:rPr>
          <w:sz w:val="23"/>
        </w:rPr>
        <w:t>sem</w:t>
      </w:r>
      <w:r>
        <w:rPr>
          <w:spacing w:val="40"/>
          <w:sz w:val="23"/>
        </w:rPr>
        <w:t xml:space="preserve"> </w:t>
      </w:r>
      <w:r>
        <w:rPr>
          <w:sz w:val="23"/>
        </w:rPr>
        <w:t>prejuízo</w:t>
      </w:r>
      <w:r>
        <w:rPr>
          <w:spacing w:val="40"/>
          <w:sz w:val="23"/>
        </w:rPr>
        <w:t xml:space="preserve"> </w:t>
      </w:r>
      <w:r>
        <w:rPr>
          <w:sz w:val="23"/>
        </w:rPr>
        <w:t>da</w:t>
      </w:r>
      <w:r>
        <w:rPr>
          <w:spacing w:val="40"/>
          <w:sz w:val="23"/>
        </w:rPr>
        <w:t xml:space="preserve"> </w:t>
      </w:r>
      <w:r>
        <w:rPr>
          <w:sz w:val="23"/>
        </w:rPr>
        <w:t>responsabilidade</w:t>
      </w:r>
      <w:r>
        <w:rPr>
          <w:spacing w:val="40"/>
          <w:sz w:val="23"/>
        </w:rPr>
        <w:t xml:space="preserve"> </w:t>
      </w:r>
      <w:r>
        <w:rPr>
          <w:sz w:val="23"/>
        </w:rPr>
        <w:t>civil</w:t>
      </w:r>
      <w:r>
        <w:rPr>
          <w:spacing w:val="40"/>
          <w:sz w:val="23"/>
        </w:rPr>
        <w:t xml:space="preserve"> </w:t>
      </w:r>
      <w:r>
        <w:rPr>
          <w:sz w:val="23"/>
        </w:rPr>
        <w:t>e criminal, às seguintes sanções:</w:t>
      </w:r>
    </w:p>
    <w:p w14:paraId="39F411CB">
      <w:pPr>
        <w:pStyle w:val="9"/>
        <w:numPr>
          <w:ilvl w:val="2"/>
          <w:numId w:val="1"/>
        </w:numPr>
        <w:tabs>
          <w:tab w:val="left" w:pos="749"/>
        </w:tabs>
        <w:spacing w:before="223" w:after="0" w:line="252" w:lineRule="auto"/>
        <w:ind w:left="117" w:right="115" w:firstLine="0"/>
        <w:jc w:val="both"/>
        <w:rPr>
          <w:sz w:val="23"/>
        </w:rPr>
      </w:pPr>
      <w:r>
        <w:rPr>
          <w:sz w:val="23"/>
        </w:rPr>
        <w:t>Advertência, prevista no art. 156, I, § 2º, da Lei nº 14.133/2021, pela infração descrita no ITEM 17.1.1, de menor potencial ofensivo, quando não se justificar a imposição de penalidade mais grave.</w:t>
      </w:r>
    </w:p>
    <w:p w14:paraId="578D56D0">
      <w:pPr>
        <w:pStyle w:val="9"/>
        <w:numPr>
          <w:ilvl w:val="2"/>
          <w:numId w:val="1"/>
        </w:numPr>
        <w:tabs>
          <w:tab w:val="left" w:pos="772"/>
        </w:tabs>
        <w:spacing w:before="222" w:after="0" w:line="240" w:lineRule="auto"/>
        <w:ind w:left="117" w:right="115" w:firstLine="0"/>
        <w:jc w:val="left"/>
        <w:rPr>
          <w:sz w:val="23"/>
        </w:rPr>
      </w:pPr>
      <w:r>
        <w:rPr>
          <w:sz w:val="23"/>
        </w:rPr>
        <w:t>Multa</w:t>
      </w:r>
      <w:r>
        <w:rPr>
          <w:spacing w:val="20"/>
          <w:sz w:val="23"/>
        </w:rPr>
        <w:t xml:space="preserve"> </w:t>
      </w:r>
      <w:r>
        <w:rPr>
          <w:sz w:val="23"/>
        </w:rPr>
        <w:t>administrativa,</w:t>
      </w:r>
      <w:r>
        <w:rPr>
          <w:spacing w:val="20"/>
          <w:sz w:val="23"/>
        </w:rPr>
        <w:t xml:space="preserve"> </w:t>
      </w:r>
      <w:r>
        <w:rPr>
          <w:sz w:val="23"/>
        </w:rPr>
        <w:t>prevista</w:t>
      </w:r>
      <w:r>
        <w:rPr>
          <w:spacing w:val="20"/>
          <w:sz w:val="23"/>
        </w:rPr>
        <w:t xml:space="preserve"> </w:t>
      </w:r>
      <w:r>
        <w:rPr>
          <w:sz w:val="23"/>
        </w:rPr>
        <w:t>no</w:t>
      </w:r>
      <w:r>
        <w:rPr>
          <w:spacing w:val="20"/>
          <w:sz w:val="23"/>
        </w:rPr>
        <w:t xml:space="preserve"> </w:t>
      </w:r>
      <w:r>
        <w:rPr>
          <w:sz w:val="23"/>
        </w:rPr>
        <w:t>art.</w:t>
      </w:r>
      <w:r>
        <w:rPr>
          <w:spacing w:val="20"/>
          <w:sz w:val="23"/>
        </w:rPr>
        <w:t xml:space="preserve"> </w:t>
      </w:r>
      <w:r>
        <w:rPr>
          <w:sz w:val="23"/>
        </w:rPr>
        <w:t>156,</w:t>
      </w:r>
      <w:r>
        <w:rPr>
          <w:spacing w:val="20"/>
          <w:sz w:val="23"/>
        </w:rPr>
        <w:t xml:space="preserve"> </w:t>
      </w:r>
      <w:r>
        <w:rPr>
          <w:sz w:val="23"/>
        </w:rPr>
        <w:t>II,</w:t>
      </w:r>
      <w:r>
        <w:rPr>
          <w:spacing w:val="20"/>
          <w:sz w:val="23"/>
        </w:rPr>
        <w:t xml:space="preserve"> </w:t>
      </w:r>
      <w:r>
        <w:rPr>
          <w:sz w:val="23"/>
        </w:rPr>
        <w:t>§</w:t>
      </w:r>
      <w:r>
        <w:rPr>
          <w:spacing w:val="20"/>
          <w:sz w:val="23"/>
        </w:rPr>
        <w:t xml:space="preserve"> </w:t>
      </w:r>
      <w:r>
        <w:rPr>
          <w:sz w:val="23"/>
        </w:rPr>
        <w:t>3º,</w:t>
      </w:r>
      <w:r>
        <w:rPr>
          <w:spacing w:val="20"/>
          <w:sz w:val="23"/>
        </w:rPr>
        <w:t xml:space="preserve"> </w:t>
      </w:r>
      <w:r>
        <w:rPr>
          <w:sz w:val="23"/>
        </w:rPr>
        <w:t>da</w:t>
      </w:r>
      <w:r>
        <w:rPr>
          <w:spacing w:val="20"/>
          <w:sz w:val="23"/>
        </w:rPr>
        <w:t xml:space="preserve"> </w:t>
      </w:r>
      <w:r>
        <w:rPr>
          <w:sz w:val="23"/>
        </w:rPr>
        <w:t>Lei</w:t>
      </w:r>
      <w:r>
        <w:rPr>
          <w:spacing w:val="20"/>
          <w:sz w:val="23"/>
        </w:rPr>
        <w:t xml:space="preserve"> </w:t>
      </w:r>
      <w:r>
        <w:rPr>
          <w:sz w:val="23"/>
        </w:rPr>
        <w:t>nº</w:t>
      </w:r>
      <w:r>
        <w:rPr>
          <w:spacing w:val="20"/>
          <w:sz w:val="23"/>
        </w:rPr>
        <w:t xml:space="preserve"> </w:t>
      </w:r>
      <w:r>
        <w:rPr>
          <w:sz w:val="23"/>
        </w:rPr>
        <w:t>14.133/2021,</w:t>
      </w:r>
      <w:r>
        <w:rPr>
          <w:spacing w:val="20"/>
          <w:sz w:val="23"/>
        </w:rPr>
        <w:t xml:space="preserve"> </w:t>
      </w:r>
      <w:r>
        <w:rPr>
          <w:sz w:val="23"/>
        </w:rPr>
        <w:t>pela</w:t>
      </w:r>
      <w:r>
        <w:rPr>
          <w:spacing w:val="20"/>
          <w:sz w:val="23"/>
        </w:rPr>
        <w:t xml:space="preserve"> </w:t>
      </w:r>
      <w:r>
        <w:rPr>
          <w:sz w:val="23"/>
        </w:rPr>
        <w:t>infração</w:t>
      </w:r>
      <w:r>
        <w:rPr>
          <w:spacing w:val="20"/>
          <w:sz w:val="23"/>
        </w:rPr>
        <w:t xml:space="preserve"> </w:t>
      </w:r>
      <w:r>
        <w:rPr>
          <w:sz w:val="23"/>
        </w:rPr>
        <w:t>dos</w:t>
      </w:r>
      <w:r>
        <w:rPr>
          <w:spacing w:val="20"/>
          <w:sz w:val="23"/>
        </w:rPr>
        <w:t xml:space="preserve"> </w:t>
      </w:r>
      <w:r>
        <w:rPr>
          <w:sz w:val="23"/>
        </w:rPr>
        <w:t>SUBITENS</w:t>
      </w:r>
      <w:r>
        <w:rPr>
          <w:spacing w:val="20"/>
          <w:sz w:val="23"/>
        </w:rPr>
        <w:t xml:space="preserve"> </w:t>
      </w:r>
      <w:r>
        <w:rPr>
          <w:sz w:val="23"/>
        </w:rPr>
        <w:t>17.1.1</w:t>
      </w:r>
      <w:r>
        <w:rPr>
          <w:spacing w:val="20"/>
          <w:sz w:val="23"/>
        </w:rPr>
        <w:t xml:space="preserve"> </w:t>
      </w:r>
      <w:r>
        <w:rPr>
          <w:sz w:val="23"/>
        </w:rPr>
        <w:t>a</w:t>
      </w:r>
      <w:r>
        <w:rPr>
          <w:spacing w:val="20"/>
          <w:sz w:val="23"/>
        </w:rPr>
        <w:t xml:space="preserve"> </w:t>
      </w:r>
      <w:r>
        <w:rPr>
          <w:sz w:val="23"/>
        </w:rPr>
        <w:t>17.1.12,</w:t>
      </w:r>
      <w:r>
        <w:rPr>
          <w:spacing w:val="20"/>
          <w:sz w:val="23"/>
        </w:rPr>
        <w:t xml:space="preserve"> </w:t>
      </w:r>
      <w:r>
        <w:rPr>
          <w:sz w:val="23"/>
        </w:rPr>
        <w:t>que</w:t>
      </w:r>
      <w:r>
        <w:rPr>
          <w:spacing w:val="20"/>
          <w:sz w:val="23"/>
        </w:rPr>
        <w:t xml:space="preserve"> </w:t>
      </w:r>
      <w:r>
        <w:rPr>
          <w:sz w:val="23"/>
        </w:rPr>
        <w:t>não</w:t>
      </w:r>
      <w:r>
        <w:rPr>
          <w:spacing w:val="20"/>
          <w:sz w:val="23"/>
        </w:rPr>
        <w:t xml:space="preserve"> </w:t>
      </w:r>
      <w:r>
        <w:rPr>
          <w:sz w:val="23"/>
        </w:rPr>
        <w:t>poderá</w:t>
      </w:r>
      <w:r>
        <w:rPr>
          <w:spacing w:val="20"/>
          <w:sz w:val="23"/>
        </w:rPr>
        <w:t xml:space="preserve"> </w:t>
      </w:r>
      <w:r>
        <w:rPr>
          <w:sz w:val="23"/>
        </w:rPr>
        <w:t>ser</w:t>
      </w:r>
      <w:r>
        <w:rPr>
          <w:spacing w:val="20"/>
          <w:sz w:val="23"/>
        </w:rPr>
        <w:t xml:space="preserve"> </w:t>
      </w:r>
      <w:r>
        <w:rPr>
          <w:sz w:val="23"/>
        </w:rPr>
        <w:t>inferior</w:t>
      </w:r>
      <w:r>
        <w:rPr>
          <w:spacing w:val="20"/>
          <w:sz w:val="23"/>
        </w:rPr>
        <w:t xml:space="preserve"> </w:t>
      </w:r>
      <w:r>
        <w:rPr>
          <w:sz w:val="23"/>
        </w:rPr>
        <w:t>a</w:t>
      </w:r>
      <w:r>
        <w:rPr>
          <w:spacing w:val="20"/>
          <w:sz w:val="23"/>
        </w:rPr>
        <w:t xml:space="preserve"> </w:t>
      </w:r>
      <w:r>
        <w:rPr>
          <w:sz w:val="23"/>
        </w:rPr>
        <w:t>0,5% (cinco</w:t>
      </w:r>
      <w:r>
        <w:rPr>
          <w:spacing w:val="21"/>
          <w:sz w:val="23"/>
        </w:rPr>
        <w:t xml:space="preserve"> </w:t>
      </w:r>
      <w:r>
        <w:rPr>
          <w:sz w:val="23"/>
        </w:rPr>
        <w:t>décimos</w:t>
      </w:r>
      <w:r>
        <w:rPr>
          <w:spacing w:val="21"/>
          <w:sz w:val="23"/>
        </w:rPr>
        <w:t xml:space="preserve"> </w:t>
      </w:r>
      <w:r>
        <w:rPr>
          <w:sz w:val="23"/>
        </w:rPr>
        <w:t>por</w:t>
      </w:r>
      <w:r>
        <w:rPr>
          <w:spacing w:val="21"/>
          <w:sz w:val="23"/>
        </w:rPr>
        <w:t xml:space="preserve"> </w:t>
      </w:r>
      <w:r>
        <w:rPr>
          <w:sz w:val="23"/>
        </w:rPr>
        <w:t>cento)</w:t>
      </w:r>
      <w:r>
        <w:rPr>
          <w:spacing w:val="21"/>
          <w:sz w:val="23"/>
        </w:rPr>
        <w:t xml:space="preserve"> </w:t>
      </w:r>
      <w:r>
        <w:rPr>
          <w:sz w:val="23"/>
        </w:rPr>
        <w:t>nem</w:t>
      </w:r>
      <w:r>
        <w:rPr>
          <w:spacing w:val="21"/>
          <w:sz w:val="23"/>
        </w:rPr>
        <w:t xml:space="preserve"> </w:t>
      </w:r>
      <w:r>
        <w:rPr>
          <w:sz w:val="23"/>
        </w:rPr>
        <w:t>superior</w:t>
      </w:r>
      <w:r>
        <w:rPr>
          <w:spacing w:val="21"/>
          <w:sz w:val="23"/>
        </w:rPr>
        <w:t xml:space="preserve"> </w:t>
      </w:r>
      <w:r>
        <w:rPr>
          <w:sz w:val="23"/>
        </w:rPr>
        <w:t>a</w:t>
      </w:r>
      <w:r>
        <w:rPr>
          <w:spacing w:val="21"/>
          <w:sz w:val="23"/>
        </w:rPr>
        <w:t xml:space="preserve"> </w:t>
      </w:r>
      <w:r>
        <w:rPr>
          <w:sz w:val="23"/>
        </w:rPr>
        <w:t>30%</w:t>
      </w:r>
      <w:r>
        <w:rPr>
          <w:spacing w:val="21"/>
          <w:sz w:val="23"/>
        </w:rPr>
        <w:t xml:space="preserve"> </w:t>
      </w:r>
      <w:r>
        <w:rPr>
          <w:sz w:val="23"/>
        </w:rPr>
        <w:t>(trinta</w:t>
      </w:r>
      <w:r>
        <w:rPr>
          <w:spacing w:val="21"/>
          <w:sz w:val="23"/>
        </w:rPr>
        <w:t xml:space="preserve"> </w:t>
      </w:r>
      <w:r>
        <w:rPr>
          <w:sz w:val="23"/>
        </w:rPr>
        <w:t>por</w:t>
      </w:r>
      <w:r>
        <w:rPr>
          <w:spacing w:val="21"/>
          <w:sz w:val="23"/>
        </w:rPr>
        <w:t xml:space="preserve"> </w:t>
      </w:r>
      <w:r>
        <w:rPr>
          <w:sz w:val="23"/>
        </w:rPr>
        <w:t>cento)</w:t>
      </w:r>
      <w:r>
        <w:rPr>
          <w:spacing w:val="21"/>
          <w:sz w:val="23"/>
        </w:rPr>
        <w:t xml:space="preserve"> </w:t>
      </w:r>
      <w:r>
        <w:rPr>
          <w:sz w:val="23"/>
        </w:rPr>
        <w:t>do</w:t>
      </w:r>
      <w:r>
        <w:rPr>
          <w:spacing w:val="21"/>
          <w:sz w:val="23"/>
        </w:rPr>
        <w:t xml:space="preserve"> </w:t>
      </w:r>
      <w:r>
        <w:rPr>
          <w:sz w:val="23"/>
        </w:rPr>
        <w:t>valor</w:t>
      </w:r>
      <w:r>
        <w:rPr>
          <w:spacing w:val="21"/>
          <w:sz w:val="23"/>
        </w:rPr>
        <w:t xml:space="preserve"> </w:t>
      </w:r>
      <w:r>
        <w:rPr>
          <w:sz w:val="23"/>
        </w:rPr>
        <w:t>do</w:t>
      </w:r>
      <w:r>
        <w:rPr>
          <w:spacing w:val="21"/>
          <w:sz w:val="23"/>
        </w:rPr>
        <w:t xml:space="preserve"> </w:t>
      </w:r>
      <w:r>
        <w:rPr>
          <w:sz w:val="23"/>
        </w:rPr>
        <w:t>Contrato,</w:t>
      </w:r>
      <w:r>
        <w:rPr>
          <w:spacing w:val="21"/>
          <w:sz w:val="23"/>
        </w:rPr>
        <w:t xml:space="preserve"> </w:t>
      </w:r>
      <w:r>
        <w:rPr>
          <w:sz w:val="23"/>
        </w:rPr>
        <w:t>devendo</w:t>
      </w:r>
      <w:r>
        <w:rPr>
          <w:spacing w:val="21"/>
          <w:sz w:val="23"/>
        </w:rPr>
        <w:t xml:space="preserve"> </w:t>
      </w:r>
      <w:r>
        <w:rPr>
          <w:sz w:val="23"/>
        </w:rPr>
        <w:t>ser</w:t>
      </w:r>
      <w:r>
        <w:rPr>
          <w:spacing w:val="21"/>
          <w:sz w:val="23"/>
        </w:rPr>
        <w:t xml:space="preserve"> </w:t>
      </w:r>
      <w:r>
        <w:rPr>
          <w:sz w:val="23"/>
        </w:rPr>
        <w:t>observados</w:t>
      </w:r>
      <w:r>
        <w:rPr>
          <w:spacing w:val="21"/>
          <w:sz w:val="23"/>
        </w:rPr>
        <w:t xml:space="preserve"> </w:t>
      </w:r>
      <w:r>
        <w:rPr>
          <w:sz w:val="23"/>
        </w:rPr>
        <w:t>os</w:t>
      </w:r>
      <w:r>
        <w:rPr>
          <w:spacing w:val="21"/>
          <w:sz w:val="23"/>
        </w:rPr>
        <w:t xml:space="preserve"> </w:t>
      </w:r>
      <w:r>
        <w:rPr>
          <w:sz w:val="23"/>
        </w:rPr>
        <w:t>seguintes</w:t>
      </w:r>
      <w:r>
        <w:rPr>
          <w:spacing w:val="21"/>
          <w:sz w:val="23"/>
        </w:rPr>
        <w:t xml:space="preserve"> </w:t>
      </w:r>
      <w:r>
        <w:rPr>
          <w:sz w:val="23"/>
        </w:rPr>
        <w:t>parâmetros:</w:t>
      </w:r>
    </w:p>
    <w:p w14:paraId="4B8314B2">
      <w:pPr>
        <w:pStyle w:val="7"/>
        <w:spacing w:before="14"/>
        <w:ind w:left="0"/>
      </w:pPr>
    </w:p>
    <w:p w14:paraId="68200863">
      <w:pPr>
        <w:pStyle w:val="9"/>
        <w:numPr>
          <w:ilvl w:val="0"/>
          <w:numId w:val="9"/>
        </w:numPr>
        <w:tabs>
          <w:tab w:val="left" w:pos="351"/>
        </w:tabs>
        <w:spacing w:before="0" w:after="0" w:line="240" w:lineRule="auto"/>
        <w:ind w:left="351" w:right="0" w:hanging="240"/>
        <w:jc w:val="left"/>
        <w:rPr>
          <w:sz w:val="23"/>
        </w:rPr>
      </w:pPr>
      <w:r>
        <w:rPr>
          <w:sz w:val="23"/>
        </w:rPr>
        <w:t>multa</w:t>
      </w:r>
      <w:r>
        <w:rPr>
          <w:spacing w:val="10"/>
          <w:sz w:val="23"/>
        </w:rPr>
        <w:t xml:space="preserve"> </w:t>
      </w:r>
      <w:r>
        <w:rPr>
          <w:sz w:val="23"/>
        </w:rPr>
        <w:t>de</w:t>
      </w:r>
      <w:r>
        <w:rPr>
          <w:spacing w:val="10"/>
          <w:sz w:val="23"/>
        </w:rPr>
        <w:t xml:space="preserve"> </w:t>
      </w:r>
      <w:r>
        <w:rPr>
          <w:sz w:val="23"/>
        </w:rPr>
        <w:t>0,5%</w:t>
      </w:r>
      <w:r>
        <w:rPr>
          <w:spacing w:val="11"/>
          <w:sz w:val="23"/>
        </w:rPr>
        <w:t xml:space="preserve"> </w:t>
      </w:r>
      <w:r>
        <w:rPr>
          <w:sz w:val="23"/>
        </w:rPr>
        <w:t>a</w:t>
      </w:r>
      <w:r>
        <w:rPr>
          <w:spacing w:val="10"/>
          <w:sz w:val="23"/>
        </w:rPr>
        <w:t xml:space="preserve"> </w:t>
      </w:r>
      <w:r>
        <w:rPr>
          <w:sz w:val="23"/>
        </w:rPr>
        <w:t>1,5%,</w:t>
      </w:r>
      <w:r>
        <w:rPr>
          <w:spacing w:val="10"/>
          <w:sz w:val="23"/>
        </w:rPr>
        <w:t xml:space="preserve"> </w:t>
      </w:r>
      <w:r>
        <w:rPr>
          <w:sz w:val="23"/>
        </w:rPr>
        <w:t>nos</w:t>
      </w:r>
      <w:r>
        <w:rPr>
          <w:spacing w:val="11"/>
          <w:sz w:val="23"/>
        </w:rPr>
        <w:t xml:space="preserve"> </w:t>
      </w:r>
      <w:r>
        <w:rPr>
          <w:sz w:val="23"/>
        </w:rPr>
        <w:t>casos</w:t>
      </w:r>
      <w:r>
        <w:rPr>
          <w:spacing w:val="10"/>
          <w:sz w:val="23"/>
        </w:rPr>
        <w:t xml:space="preserve"> </w:t>
      </w:r>
      <w:r>
        <w:rPr>
          <w:sz w:val="23"/>
        </w:rPr>
        <w:t>da</w:t>
      </w:r>
      <w:r>
        <w:rPr>
          <w:spacing w:val="10"/>
          <w:sz w:val="23"/>
        </w:rPr>
        <w:t xml:space="preserve"> </w:t>
      </w:r>
      <w:r>
        <w:rPr>
          <w:sz w:val="23"/>
        </w:rPr>
        <w:t>infração</w:t>
      </w:r>
      <w:r>
        <w:rPr>
          <w:spacing w:val="11"/>
          <w:sz w:val="23"/>
        </w:rPr>
        <w:t xml:space="preserve"> </w:t>
      </w:r>
      <w:r>
        <w:rPr>
          <w:sz w:val="23"/>
        </w:rPr>
        <w:t>prevista</w:t>
      </w:r>
      <w:r>
        <w:rPr>
          <w:spacing w:val="10"/>
          <w:sz w:val="23"/>
        </w:rPr>
        <w:t xml:space="preserve"> </w:t>
      </w:r>
      <w:r>
        <w:rPr>
          <w:sz w:val="23"/>
        </w:rPr>
        <w:t>no</w:t>
      </w:r>
      <w:r>
        <w:rPr>
          <w:spacing w:val="11"/>
          <w:sz w:val="23"/>
        </w:rPr>
        <w:t xml:space="preserve"> </w:t>
      </w:r>
      <w:r>
        <w:rPr>
          <w:sz w:val="23"/>
        </w:rPr>
        <w:t>SUBITEM</w:t>
      </w:r>
      <w:r>
        <w:rPr>
          <w:spacing w:val="10"/>
          <w:sz w:val="23"/>
        </w:rPr>
        <w:t xml:space="preserve"> </w:t>
      </w:r>
      <w:r>
        <w:rPr>
          <w:sz w:val="23"/>
        </w:rPr>
        <w:t>17.1.1,</w:t>
      </w:r>
      <w:r>
        <w:rPr>
          <w:spacing w:val="10"/>
          <w:sz w:val="23"/>
        </w:rPr>
        <w:t xml:space="preserve"> </w:t>
      </w:r>
      <w:r>
        <w:rPr>
          <w:sz w:val="23"/>
        </w:rPr>
        <w:t>incidente</w:t>
      </w:r>
      <w:r>
        <w:rPr>
          <w:spacing w:val="11"/>
          <w:sz w:val="23"/>
        </w:rPr>
        <w:t xml:space="preserve"> </w:t>
      </w:r>
      <w:r>
        <w:rPr>
          <w:sz w:val="23"/>
        </w:rPr>
        <w:t>sobre</w:t>
      </w:r>
      <w:r>
        <w:rPr>
          <w:spacing w:val="10"/>
          <w:sz w:val="23"/>
        </w:rPr>
        <w:t xml:space="preserve"> </w:t>
      </w:r>
      <w:r>
        <w:rPr>
          <w:sz w:val="23"/>
        </w:rPr>
        <w:t>o</w:t>
      </w:r>
      <w:r>
        <w:rPr>
          <w:spacing w:val="10"/>
          <w:sz w:val="23"/>
        </w:rPr>
        <w:t xml:space="preserve"> </w:t>
      </w:r>
      <w:r>
        <w:rPr>
          <w:color w:val="FF0000"/>
          <w:sz w:val="23"/>
        </w:rPr>
        <w:t>valor</w:t>
      </w:r>
      <w:r>
        <w:rPr>
          <w:color w:val="FF0000"/>
          <w:spacing w:val="11"/>
          <w:sz w:val="23"/>
        </w:rPr>
        <w:t xml:space="preserve"> </w:t>
      </w:r>
      <w:r>
        <w:rPr>
          <w:color w:val="FF0000"/>
          <w:sz w:val="23"/>
        </w:rPr>
        <w:t>anual</w:t>
      </w:r>
      <w:r>
        <w:rPr>
          <w:color w:val="FF0000"/>
          <w:spacing w:val="10"/>
          <w:sz w:val="23"/>
        </w:rPr>
        <w:t xml:space="preserve"> </w:t>
      </w:r>
      <w:r>
        <w:rPr>
          <w:sz w:val="23"/>
        </w:rPr>
        <w:t>do</w:t>
      </w:r>
      <w:r>
        <w:rPr>
          <w:spacing w:val="11"/>
          <w:sz w:val="23"/>
        </w:rPr>
        <w:t xml:space="preserve"> </w:t>
      </w:r>
      <w:r>
        <w:rPr>
          <w:spacing w:val="-2"/>
          <w:sz w:val="23"/>
        </w:rPr>
        <w:t>Contrato;</w:t>
      </w:r>
    </w:p>
    <w:p w14:paraId="0AC7B3AA">
      <w:pPr>
        <w:pStyle w:val="9"/>
        <w:numPr>
          <w:ilvl w:val="0"/>
          <w:numId w:val="9"/>
        </w:numPr>
        <w:tabs>
          <w:tab w:val="left" w:pos="365"/>
        </w:tabs>
        <w:spacing w:before="235" w:after="0" w:line="240" w:lineRule="auto"/>
        <w:ind w:left="365" w:right="0" w:hanging="254"/>
        <w:jc w:val="left"/>
        <w:rPr>
          <w:sz w:val="23"/>
        </w:rPr>
      </w:pPr>
      <w:r>
        <w:rPr>
          <w:sz w:val="23"/>
        </w:rPr>
        <w:t>multa</w:t>
      </w:r>
      <w:r>
        <w:rPr>
          <w:spacing w:val="10"/>
          <w:sz w:val="23"/>
        </w:rPr>
        <w:t xml:space="preserve"> </w:t>
      </w:r>
      <w:r>
        <w:rPr>
          <w:sz w:val="23"/>
        </w:rPr>
        <w:t>de</w:t>
      </w:r>
      <w:r>
        <w:rPr>
          <w:spacing w:val="11"/>
          <w:sz w:val="23"/>
        </w:rPr>
        <w:t xml:space="preserve"> </w:t>
      </w:r>
      <w:r>
        <w:rPr>
          <w:sz w:val="23"/>
        </w:rPr>
        <w:t>0,5%</w:t>
      </w:r>
      <w:r>
        <w:rPr>
          <w:spacing w:val="10"/>
          <w:sz w:val="23"/>
        </w:rPr>
        <w:t xml:space="preserve"> </w:t>
      </w:r>
      <w:r>
        <w:rPr>
          <w:sz w:val="23"/>
        </w:rPr>
        <w:t>a</w:t>
      </w:r>
      <w:r>
        <w:rPr>
          <w:spacing w:val="10"/>
          <w:sz w:val="23"/>
        </w:rPr>
        <w:t xml:space="preserve"> </w:t>
      </w:r>
      <w:r>
        <w:rPr>
          <w:sz w:val="23"/>
        </w:rPr>
        <w:t>15%,</w:t>
      </w:r>
      <w:r>
        <w:rPr>
          <w:spacing w:val="11"/>
          <w:sz w:val="23"/>
        </w:rPr>
        <w:t xml:space="preserve"> </w:t>
      </w:r>
      <w:r>
        <w:rPr>
          <w:sz w:val="23"/>
        </w:rPr>
        <w:t>nos</w:t>
      </w:r>
      <w:r>
        <w:rPr>
          <w:spacing w:val="10"/>
          <w:sz w:val="23"/>
        </w:rPr>
        <w:t xml:space="preserve"> </w:t>
      </w:r>
      <w:r>
        <w:rPr>
          <w:sz w:val="23"/>
        </w:rPr>
        <w:t>casos</w:t>
      </w:r>
      <w:r>
        <w:rPr>
          <w:spacing w:val="11"/>
          <w:sz w:val="23"/>
        </w:rPr>
        <w:t xml:space="preserve"> </w:t>
      </w:r>
      <w:r>
        <w:rPr>
          <w:sz w:val="23"/>
        </w:rPr>
        <w:t>das</w:t>
      </w:r>
      <w:r>
        <w:rPr>
          <w:spacing w:val="10"/>
          <w:sz w:val="23"/>
        </w:rPr>
        <w:t xml:space="preserve"> </w:t>
      </w:r>
      <w:r>
        <w:rPr>
          <w:sz w:val="23"/>
        </w:rPr>
        <w:t>infrações</w:t>
      </w:r>
      <w:r>
        <w:rPr>
          <w:spacing w:val="11"/>
          <w:sz w:val="23"/>
        </w:rPr>
        <w:t xml:space="preserve"> </w:t>
      </w:r>
      <w:r>
        <w:rPr>
          <w:sz w:val="23"/>
        </w:rPr>
        <w:t>previstas</w:t>
      </w:r>
      <w:r>
        <w:rPr>
          <w:spacing w:val="10"/>
          <w:sz w:val="23"/>
        </w:rPr>
        <w:t xml:space="preserve"> </w:t>
      </w:r>
      <w:r>
        <w:rPr>
          <w:sz w:val="23"/>
        </w:rPr>
        <w:t>nos</w:t>
      </w:r>
      <w:r>
        <w:rPr>
          <w:spacing w:val="11"/>
          <w:sz w:val="23"/>
        </w:rPr>
        <w:t xml:space="preserve"> </w:t>
      </w:r>
      <w:r>
        <w:rPr>
          <w:sz w:val="23"/>
        </w:rPr>
        <w:t>SUBITENS</w:t>
      </w:r>
      <w:r>
        <w:rPr>
          <w:spacing w:val="10"/>
          <w:sz w:val="23"/>
        </w:rPr>
        <w:t xml:space="preserve"> </w:t>
      </w:r>
      <w:r>
        <w:rPr>
          <w:sz w:val="23"/>
        </w:rPr>
        <w:t>17.1.2</w:t>
      </w:r>
      <w:r>
        <w:rPr>
          <w:spacing w:val="11"/>
          <w:sz w:val="23"/>
        </w:rPr>
        <w:t xml:space="preserve"> </w:t>
      </w:r>
      <w:r>
        <w:rPr>
          <w:sz w:val="23"/>
        </w:rPr>
        <w:t>a</w:t>
      </w:r>
      <w:r>
        <w:rPr>
          <w:spacing w:val="10"/>
          <w:sz w:val="23"/>
        </w:rPr>
        <w:t xml:space="preserve"> </w:t>
      </w:r>
      <w:r>
        <w:rPr>
          <w:sz w:val="23"/>
        </w:rPr>
        <w:t>17.1.7,</w:t>
      </w:r>
      <w:r>
        <w:rPr>
          <w:spacing w:val="11"/>
          <w:sz w:val="23"/>
        </w:rPr>
        <w:t xml:space="preserve"> </w:t>
      </w:r>
      <w:r>
        <w:rPr>
          <w:sz w:val="23"/>
        </w:rPr>
        <w:t>incidente</w:t>
      </w:r>
      <w:r>
        <w:rPr>
          <w:spacing w:val="10"/>
          <w:sz w:val="23"/>
        </w:rPr>
        <w:t xml:space="preserve"> </w:t>
      </w:r>
      <w:r>
        <w:rPr>
          <w:sz w:val="23"/>
        </w:rPr>
        <w:t>sobre</w:t>
      </w:r>
      <w:r>
        <w:rPr>
          <w:spacing w:val="11"/>
          <w:sz w:val="23"/>
        </w:rPr>
        <w:t xml:space="preserve"> </w:t>
      </w:r>
      <w:r>
        <w:rPr>
          <w:sz w:val="23"/>
        </w:rPr>
        <w:t>o</w:t>
      </w:r>
      <w:r>
        <w:rPr>
          <w:spacing w:val="10"/>
          <w:sz w:val="23"/>
        </w:rPr>
        <w:t xml:space="preserve"> </w:t>
      </w:r>
      <w:r>
        <w:rPr>
          <w:color w:val="FF0000"/>
          <w:sz w:val="23"/>
        </w:rPr>
        <w:t>valor</w:t>
      </w:r>
      <w:r>
        <w:rPr>
          <w:color w:val="FF0000"/>
          <w:spacing w:val="11"/>
          <w:sz w:val="23"/>
        </w:rPr>
        <w:t xml:space="preserve"> </w:t>
      </w:r>
      <w:r>
        <w:rPr>
          <w:color w:val="FF0000"/>
          <w:sz w:val="23"/>
        </w:rPr>
        <w:t>anual</w:t>
      </w:r>
      <w:r>
        <w:rPr>
          <w:color w:val="FF0000"/>
          <w:spacing w:val="10"/>
          <w:sz w:val="23"/>
        </w:rPr>
        <w:t xml:space="preserve"> </w:t>
      </w:r>
      <w:r>
        <w:rPr>
          <w:sz w:val="23"/>
        </w:rPr>
        <w:t>do</w:t>
      </w:r>
      <w:r>
        <w:rPr>
          <w:spacing w:val="11"/>
          <w:sz w:val="23"/>
        </w:rPr>
        <w:t xml:space="preserve"> </w:t>
      </w:r>
      <w:r>
        <w:rPr>
          <w:spacing w:val="-2"/>
          <w:sz w:val="23"/>
        </w:rPr>
        <w:t>Contrato;</w:t>
      </w:r>
    </w:p>
    <w:p w14:paraId="7417C752">
      <w:pPr>
        <w:pStyle w:val="9"/>
        <w:numPr>
          <w:ilvl w:val="0"/>
          <w:numId w:val="9"/>
        </w:numPr>
        <w:tabs>
          <w:tab w:val="left" w:pos="351"/>
        </w:tabs>
        <w:spacing w:before="249" w:after="0" w:line="240" w:lineRule="auto"/>
        <w:ind w:left="351" w:right="0" w:hanging="240"/>
        <w:jc w:val="left"/>
        <w:rPr>
          <w:sz w:val="23"/>
        </w:rPr>
      </w:pPr>
      <w:r>
        <w:rPr>
          <w:sz w:val="23"/>
        </w:rPr>
        <w:t>multa</w:t>
      </w:r>
      <w:r>
        <w:rPr>
          <w:spacing w:val="10"/>
          <w:sz w:val="23"/>
        </w:rPr>
        <w:t xml:space="preserve"> </w:t>
      </w:r>
      <w:r>
        <w:rPr>
          <w:sz w:val="23"/>
        </w:rPr>
        <w:t>de</w:t>
      </w:r>
      <w:r>
        <w:rPr>
          <w:spacing w:val="10"/>
          <w:sz w:val="23"/>
        </w:rPr>
        <w:t xml:space="preserve"> </w:t>
      </w:r>
      <w:r>
        <w:rPr>
          <w:sz w:val="23"/>
        </w:rPr>
        <w:t>5%</w:t>
      </w:r>
      <w:r>
        <w:rPr>
          <w:spacing w:val="11"/>
          <w:sz w:val="23"/>
        </w:rPr>
        <w:t xml:space="preserve"> </w:t>
      </w:r>
      <w:r>
        <w:rPr>
          <w:sz w:val="23"/>
        </w:rPr>
        <w:t>a</w:t>
      </w:r>
      <w:r>
        <w:rPr>
          <w:spacing w:val="10"/>
          <w:sz w:val="23"/>
        </w:rPr>
        <w:t xml:space="preserve"> </w:t>
      </w:r>
      <w:r>
        <w:rPr>
          <w:sz w:val="23"/>
        </w:rPr>
        <w:t>30%,</w:t>
      </w:r>
      <w:r>
        <w:rPr>
          <w:spacing w:val="11"/>
          <w:sz w:val="23"/>
        </w:rPr>
        <w:t xml:space="preserve"> </w:t>
      </w:r>
      <w:r>
        <w:rPr>
          <w:sz w:val="23"/>
        </w:rPr>
        <w:t>nos</w:t>
      </w:r>
      <w:r>
        <w:rPr>
          <w:spacing w:val="10"/>
          <w:sz w:val="23"/>
        </w:rPr>
        <w:t xml:space="preserve"> </w:t>
      </w:r>
      <w:r>
        <w:rPr>
          <w:sz w:val="23"/>
        </w:rPr>
        <w:t>casos</w:t>
      </w:r>
      <w:r>
        <w:rPr>
          <w:spacing w:val="11"/>
          <w:sz w:val="23"/>
        </w:rPr>
        <w:t xml:space="preserve"> </w:t>
      </w:r>
      <w:r>
        <w:rPr>
          <w:sz w:val="23"/>
        </w:rPr>
        <w:t>das</w:t>
      </w:r>
      <w:r>
        <w:rPr>
          <w:spacing w:val="10"/>
          <w:sz w:val="23"/>
        </w:rPr>
        <w:t xml:space="preserve"> </w:t>
      </w:r>
      <w:r>
        <w:rPr>
          <w:sz w:val="23"/>
        </w:rPr>
        <w:t>infrações</w:t>
      </w:r>
      <w:r>
        <w:rPr>
          <w:spacing w:val="10"/>
          <w:sz w:val="23"/>
        </w:rPr>
        <w:t xml:space="preserve"> </w:t>
      </w:r>
      <w:r>
        <w:rPr>
          <w:sz w:val="23"/>
        </w:rPr>
        <w:t>previstas</w:t>
      </w:r>
      <w:r>
        <w:rPr>
          <w:spacing w:val="11"/>
          <w:sz w:val="23"/>
        </w:rPr>
        <w:t xml:space="preserve"> </w:t>
      </w:r>
      <w:r>
        <w:rPr>
          <w:sz w:val="23"/>
        </w:rPr>
        <w:t>nos</w:t>
      </w:r>
      <w:r>
        <w:rPr>
          <w:spacing w:val="10"/>
          <w:sz w:val="23"/>
        </w:rPr>
        <w:t xml:space="preserve"> </w:t>
      </w:r>
      <w:r>
        <w:rPr>
          <w:sz w:val="23"/>
        </w:rPr>
        <w:t>SUBITENS</w:t>
      </w:r>
      <w:r>
        <w:rPr>
          <w:spacing w:val="11"/>
          <w:sz w:val="23"/>
        </w:rPr>
        <w:t xml:space="preserve"> </w:t>
      </w:r>
      <w:r>
        <w:rPr>
          <w:sz w:val="23"/>
        </w:rPr>
        <w:t>17.1.8</w:t>
      </w:r>
      <w:r>
        <w:rPr>
          <w:spacing w:val="10"/>
          <w:sz w:val="23"/>
        </w:rPr>
        <w:t xml:space="preserve"> </w:t>
      </w:r>
      <w:r>
        <w:rPr>
          <w:sz w:val="23"/>
        </w:rPr>
        <w:t>a</w:t>
      </w:r>
      <w:r>
        <w:rPr>
          <w:spacing w:val="11"/>
          <w:sz w:val="23"/>
        </w:rPr>
        <w:t xml:space="preserve"> </w:t>
      </w:r>
      <w:r>
        <w:rPr>
          <w:sz w:val="23"/>
        </w:rPr>
        <w:t>17.1.12,</w:t>
      </w:r>
      <w:r>
        <w:rPr>
          <w:spacing w:val="10"/>
          <w:sz w:val="23"/>
        </w:rPr>
        <w:t xml:space="preserve"> </w:t>
      </w:r>
      <w:r>
        <w:rPr>
          <w:sz w:val="23"/>
        </w:rPr>
        <w:t>incidente</w:t>
      </w:r>
      <w:r>
        <w:rPr>
          <w:spacing w:val="11"/>
          <w:sz w:val="23"/>
        </w:rPr>
        <w:t xml:space="preserve"> </w:t>
      </w:r>
      <w:r>
        <w:rPr>
          <w:sz w:val="23"/>
        </w:rPr>
        <w:t>sobre</w:t>
      </w:r>
      <w:r>
        <w:rPr>
          <w:spacing w:val="10"/>
          <w:sz w:val="23"/>
        </w:rPr>
        <w:t xml:space="preserve"> </w:t>
      </w:r>
      <w:r>
        <w:rPr>
          <w:sz w:val="23"/>
        </w:rPr>
        <w:t>o</w:t>
      </w:r>
      <w:r>
        <w:rPr>
          <w:spacing w:val="10"/>
          <w:sz w:val="23"/>
        </w:rPr>
        <w:t xml:space="preserve"> </w:t>
      </w:r>
      <w:r>
        <w:rPr>
          <w:color w:val="FF0000"/>
          <w:sz w:val="23"/>
        </w:rPr>
        <w:t>valor</w:t>
      </w:r>
      <w:r>
        <w:rPr>
          <w:color w:val="FF0000"/>
          <w:spacing w:val="11"/>
          <w:sz w:val="23"/>
        </w:rPr>
        <w:t xml:space="preserve"> </w:t>
      </w:r>
      <w:r>
        <w:rPr>
          <w:color w:val="FF0000"/>
          <w:sz w:val="23"/>
        </w:rPr>
        <w:t>anual</w:t>
      </w:r>
      <w:r>
        <w:rPr>
          <w:color w:val="FF0000"/>
          <w:spacing w:val="10"/>
          <w:sz w:val="23"/>
        </w:rPr>
        <w:t xml:space="preserve"> </w:t>
      </w:r>
      <w:r>
        <w:rPr>
          <w:sz w:val="23"/>
        </w:rPr>
        <w:t>do</w:t>
      </w:r>
      <w:r>
        <w:rPr>
          <w:spacing w:val="11"/>
          <w:sz w:val="23"/>
        </w:rPr>
        <w:t xml:space="preserve"> </w:t>
      </w:r>
      <w:r>
        <w:rPr>
          <w:spacing w:val="-2"/>
          <w:sz w:val="23"/>
        </w:rPr>
        <w:t>Contrato;</w:t>
      </w:r>
    </w:p>
    <w:p w14:paraId="603F482D">
      <w:pPr>
        <w:pStyle w:val="7"/>
        <w:ind w:left="0"/>
      </w:pPr>
    </w:p>
    <w:p w14:paraId="5DD057FC">
      <w:pPr>
        <w:pStyle w:val="9"/>
        <w:numPr>
          <w:ilvl w:val="3"/>
          <w:numId w:val="1"/>
        </w:numPr>
        <w:tabs>
          <w:tab w:val="left" w:pos="976"/>
        </w:tabs>
        <w:spacing w:before="0" w:after="0" w:line="240" w:lineRule="auto"/>
        <w:ind w:left="117" w:right="115" w:firstLine="0"/>
        <w:jc w:val="left"/>
        <w:rPr>
          <w:sz w:val="23"/>
        </w:rPr>
      </w:pPr>
      <w:r>
        <w:rPr>
          <w:sz w:val="23"/>
        </w:rPr>
        <w:t>Na</w:t>
      </w:r>
      <w:r>
        <w:rPr>
          <w:spacing w:val="40"/>
          <w:sz w:val="23"/>
        </w:rPr>
        <w:t xml:space="preserve"> </w:t>
      </w:r>
      <w:r>
        <w:rPr>
          <w:sz w:val="23"/>
        </w:rPr>
        <w:t>hipótese</w:t>
      </w:r>
      <w:r>
        <w:rPr>
          <w:spacing w:val="40"/>
          <w:sz w:val="23"/>
        </w:rPr>
        <w:t xml:space="preserve"> </w:t>
      </w:r>
      <w:r>
        <w:rPr>
          <w:sz w:val="23"/>
        </w:rPr>
        <w:t>de</w:t>
      </w:r>
      <w:r>
        <w:rPr>
          <w:spacing w:val="40"/>
          <w:sz w:val="23"/>
        </w:rPr>
        <w:t xml:space="preserve"> </w:t>
      </w:r>
      <w:r>
        <w:rPr>
          <w:sz w:val="23"/>
        </w:rPr>
        <w:t>a</w:t>
      </w:r>
      <w:r>
        <w:rPr>
          <w:spacing w:val="40"/>
          <w:sz w:val="23"/>
        </w:rPr>
        <w:t xml:space="preserve"> </w:t>
      </w:r>
      <w:r>
        <w:rPr>
          <w:sz w:val="23"/>
        </w:rPr>
        <w:t>infração</w:t>
      </w:r>
      <w:r>
        <w:rPr>
          <w:spacing w:val="40"/>
          <w:sz w:val="23"/>
        </w:rPr>
        <w:t xml:space="preserve"> </w:t>
      </w:r>
      <w:r>
        <w:rPr>
          <w:sz w:val="23"/>
        </w:rPr>
        <w:t>ser</w:t>
      </w:r>
      <w:r>
        <w:rPr>
          <w:spacing w:val="40"/>
          <w:sz w:val="23"/>
        </w:rPr>
        <w:t xml:space="preserve"> </w:t>
      </w:r>
      <w:r>
        <w:rPr>
          <w:sz w:val="23"/>
        </w:rPr>
        <w:t>cometida</w:t>
      </w:r>
      <w:r>
        <w:rPr>
          <w:spacing w:val="40"/>
          <w:sz w:val="23"/>
        </w:rPr>
        <w:t xml:space="preserve"> </w:t>
      </w:r>
      <w:r>
        <w:rPr>
          <w:sz w:val="23"/>
        </w:rPr>
        <w:t>antes</w:t>
      </w:r>
      <w:r>
        <w:rPr>
          <w:spacing w:val="40"/>
          <w:sz w:val="23"/>
        </w:rPr>
        <w:t xml:space="preserve"> </w:t>
      </w:r>
      <w:r>
        <w:rPr>
          <w:sz w:val="23"/>
        </w:rPr>
        <w:t>da</w:t>
      </w:r>
      <w:r>
        <w:rPr>
          <w:spacing w:val="40"/>
          <w:sz w:val="23"/>
        </w:rPr>
        <w:t xml:space="preserve"> </w:t>
      </w:r>
      <w:r>
        <w:rPr>
          <w:sz w:val="23"/>
        </w:rPr>
        <w:t>celebração</w:t>
      </w:r>
      <w:r>
        <w:rPr>
          <w:spacing w:val="40"/>
          <w:sz w:val="23"/>
        </w:rPr>
        <w:t xml:space="preserve"> </w:t>
      </w:r>
      <w:r>
        <w:rPr>
          <w:sz w:val="23"/>
        </w:rPr>
        <w:t>do</w:t>
      </w:r>
      <w:r>
        <w:rPr>
          <w:spacing w:val="40"/>
          <w:sz w:val="23"/>
        </w:rPr>
        <w:t xml:space="preserve"> </w:t>
      </w:r>
      <w:r>
        <w:rPr>
          <w:sz w:val="23"/>
        </w:rPr>
        <w:t>Contrato,</w:t>
      </w:r>
      <w:r>
        <w:rPr>
          <w:spacing w:val="40"/>
          <w:sz w:val="23"/>
        </w:rPr>
        <w:t xml:space="preserve"> </w:t>
      </w:r>
      <w:r>
        <w:rPr>
          <w:sz w:val="23"/>
        </w:rPr>
        <w:t>a</w:t>
      </w:r>
      <w:r>
        <w:rPr>
          <w:spacing w:val="40"/>
          <w:sz w:val="23"/>
        </w:rPr>
        <w:t xml:space="preserve"> </w:t>
      </w:r>
      <w:r>
        <w:rPr>
          <w:sz w:val="23"/>
        </w:rPr>
        <w:t>base</w:t>
      </w:r>
      <w:r>
        <w:rPr>
          <w:spacing w:val="40"/>
          <w:sz w:val="23"/>
        </w:rPr>
        <w:t xml:space="preserve"> </w:t>
      </w:r>
      <w:r>
        <w:rPr>
          <w:sz w:val="23"/>
        </w:rPr>
        <w:t>de</w:t>
      </w:r>
      <w:r>
        <w:rPr>
          <w:spacing w:val="40"/>
          <w:sz w:val="23"/>
        </w:rPr>
        <w:t xml:space="preserve"> </w:t>
      </w:r>
      <w:r>
        <w:rPr>
          <w:sz w:val="23"/>
        </w:rPr>
        <w:t>cálculo</w:t>
      </w:r>
      <w:r>
        <w:rPr>
          <w:spacing w:val="40"/>
          <w:sz w:val="23"/>
        </w:rPr>
        <w:t xml:space="preserve"> </w:t>
      </w:r>
      <w:r>
        <w:rPr>
          <w:sz w:val="23"/>
        </w:rPr>
        <w:t>da</w:t>
      </w:r>
      <w:r>
        <w:rPr>
          <w:spacing w:val="40"/>
          <w:sz w:val="23"/>
        </w:rPr>
        <w:t xml:space="preserve"> </w:t>
      </w:r>
      <w:r>
        <w:rPr>
          <w:sz w:val="23"/>
        </w:rPr>
        <w:t>multa</w:t>
      </w:r>
      <w:r>
        <w:rPr>
          <w:spacing w:val="40"/>
          <w:sz w:val="23"/>
        </w:rPr>
        <w:t xml:space="preserve"> </w:t>
      </w:r>
      <w:r>
        <w:rPr>
          <w:sz w:val="23"/>
        </w:rPr>
        <w:t>do</w:t>
      </w:r>
      <w:r>
        <w:rPr>
          <w:spacing w:val="40"/>
          <w:sz w:val="23"/>
        </w:rPr>
        <w:t xml:space="preserve"> </w:t>
      </w:r>
      <w:r>
        <w:rPr>
          <w:sz w:val="23"/>
        </w:rPr>
        <w:t>ITEM</w:t>
      </w:r>
      <w:r>
        <w:rPr>
          <w:spacing w:val="40"/>
          <w:sz w:val="23"/>
        </w:rPr>
        <w:t xml:space="preserve"> </w:t>
      </w:r>
      <w:r>
        <w:rPr>
          <w:sz w:val="23"/>
        </w:rPr>
        <w:t>17.2.2</w:t>
      </w:r>
      <w:r>
        <w:rPr>
          <w:spacing w:val="40"/>
          <w:sz w:val="23"/>
        </w:rPr>
        <w:t xml:space="preserve"> </w:t>
      </w:r>
      <w:r>
        <w:rPr>
          <w:sz w:val="23"/>
        </w:rPr>
        <w:t>será</w:t>
      </w:r>
      <w:r>
        <w:rPr>
          <w:spacing w:val="40"/>
          <w:sz w:val="23"/>
        </w:rPr>
        <w:t xml:space="preserve"> </w:t>
      </w:r>
      <w:r>
        <w:rPr>
          <w:sz w:val="23"/>
        </w:rPr>
        <w:t>o</w:t>
      </w:r>
      <w:r>
        <w:rPr>
          <w:spacing w:val="40"/>
          <w:sz w:val="23"/>
        </w:rPr>
        <w:t xml:space="preserve"> </w:t>
      </w:r>
      <w:r>
        <w:rPr>
          <w:sz w:val="23"/>
        </w:rPr>
        <w:t>valor</w:t>
      </w:r>
      <w:r>
        <w:rPr>
          <w:spacing w:val="40"/>
          <w:sz w:val="23"/>
        </w:rPr>
        <w:t xml:space="preserve"> </w:t>
      </w:r>
      <w:r>
        <w:rPr>
          <w:sz w:val="23"/>
        </w:rPr>
        <w:t>anual</w:t>
      </w:r>
      <w:r>
        <w:rPr>
          <w:spacing w:val="40"/>
          <w:sz w:val="23"/>
        </w:rPr>
        <w:t xml:space="preserve"> </w:t>
      </w:r>
      <w:r>
        <w:rPr>
          <w:sz w:val="23"/>
        </w:rPr>
        <w:t>estimado</w:t>
      </w:r>
      <w:r>
        <w:rPr>
          <w:spacing w:val="40"/>
          <w:sz w:val="23"/>
        </w:rPr>
        <w:t xml:space="preserve"> </w:t>
      </w:r>
      <w:r>
        <w:rPr>
          <w:sz w:val="23"/>
        </w:rPr>
        <w:t xml:space="preserve">da </w:t>
      </w:r>
      <w:r>
        <w:rPr>
          <w:spacing w:val="-2"/>
          <w:sz w:val="23"/>
        </w:rPr>
        <w:t>contratação.</w:t>
      </w:r>
    </w:p>
    <w:p w14:paraId="1A15095E">
      <w:pPr>
        <w:pStyle w:val="9"/>
        <w:numPr>
          <w:ilvl w:val="3"/>
          <w:numId w:val="1"/>
        </w:numPr>
        <w:tabs>
          <w:tab w:val="left" w:pos="961"/>
        </w:tabs>
        <w:spacing w:before="249" w:after="0" w:line="240" w:lineRule="auto"/>
        <w:ind w:left="117" w:right="115" w:firstLine="0"/>
        <w:jc w:val="left"/>
        <w:rPr>
          <w:sz w:val="23"/>
        </w:rPr>
      </w:pPr>
      <w:r>
        <w:rPr>
          <w:sz w:val="23"/>
        </w:rPr>
        <w:t>Em</w:t>
      </w:r>
      <w:r>
        <w:rPr>
          <w:spacing w:val="34"/>
          <w:sz w:val="23"/>
        </w:rPr>
        <w:t xml:space="preserve"> </w:t>
      </w:r>
      <w:r>
        <w:rPr>
          <w:sz w:val="23"/>
        </w:rPr>
        <w:t>caso</w:t>
      </w:r>
      <w:r>
        <w:rPr>
          <w:spacing w:val="34"/>
          <w:sz w:val="23"/>
        </w:rPr>
        <w:t xml:space="preserve"> </w:t>
      </w:r>
      <w:r>
        <w:rPr>
          <w:sz w:val="23"/>
        </w:rPr>
        <w:t>de</w:t>
      </w:r>
      <w:r>
        <w:rPr>
          <w:spacing w:val="34"/>
          <w:sz w:val="23"/>
        </w:rPr>
        <w:t xml:space="preserve"> </w:t>
      </w:r>
      <w:r>
        <w:rPr>
          <w:sz w:val="23"/>
        </w:rPr>
        <w:t>reincidência,</w:t>
      </w:r>
      <w:r>
        <w:rPr>
          <w:spacing w:val="34"/>
          <w:sz w:val="23"/>
        </w:rPr>
        <w:t xml:space="preserve"> </w:t>
      </w:r>
      <w:r>
        <w:rPr>
          <w:sz w:val="23"/>
        </w:rPr>
        <w:t>o</w:t>
      </w:r>
      <w:r>
        <w:rPr>
          <w:spacing w:val="34"/>
          <w:sz w:val="23"/>
        </w:rPr>
        <w:t xml:space="preserve"> </w:t>
      </w:r>
      <w:r>
        <w:rPr>
          <w:sz w:val="23"/>
        </w:rPr>
        <w:t>valor</w:t>
      </w:r>
      <w:r>
        <w:rPr>
          <w:spacing w:val="34"/>
          <w:sz w:val="23"/>
        </w:rPr>
        <w:t xml:space="preserve"> </w:t>
      </w:r>
      <w:r>
        <w:rPr>
          <w:sz w:val="23"/>
        </w:rPr>
        <w:t>total</w:t>
      </w:r>
      <w:r>
        <w:rPr>
          <w:spacing w:val="34"/>
          <w:sz w:val="23"/>
        </w:rPr>
        <w:t xml:space="preserve"> </w:t>
      </w:r>
      <w:r>
        <w:rPr>
          <w:sz w:val="23"/>
        </w:rPr>
        <w:t>das</w:t>
      </w:r>
      <w:r>
        <w:rPr>
          <w:spacing w:val="34"/>
          <w:sz w:val="23"/>
        </w:rPr>
        <w:t xml:space="preserve"> </w:t>
      </w:r>
      <w:r>
        <w:rPr>
          <w:sz w:val="23"/>
        </w:rPr>
        <w:t>multas</w:t>
      </w:r>
      <w:r>
        <w:rPr>
          <w:spacing w:val="34"/>
          <w:sz w:val="23"/>
        </w:rPr>
        <w:t xml:space="preserve"> </w:t>
      </w:r>
      <w:r>
        <w:rPr>
          <w:sz w:val="23"/>
        </w:rPr>
        <w:t>administrativas</w:t>
      </w:r>
      <w:r>
        <w:rPr>
          <w:spacing w:val="34"/>
          <w:sz w:val="23"/>
        </w:rPr>
        <w:t xml:space="preserve"> </w:t>
      </w:r>
      <w:r>
        <w:rPr>
          <w:sz w:val="23"/>
        </w:rPr>
        <w:t>aplicadas</w:t>
      </w:r>
      <w:r>
        <w:rPr>
          <w:spacing w:val="34"/>
          <w:sz w:val="23"/>
        </w:rPr>
        <w:t xml:space="preserve"> </w:t>
      </w:r>
      <w:r>
        <w:rPr>
          <w:sz w:val="23"/>
        </w:rPr>
        <w:t>não</w:t>
      </w:r>
      <w:r>
        <w:rPr>
          <w:spacing w:val="34"/>
          <w:sz w:val="23"/>
        </w:rPr>
        <w:t xml:space="preserve"> </w:t>
      </w:r>
      <w:r>
        <w:rPr>
          <w:sz w:val="23"/>
        </w:rPr>
        <w:t>poderá</w:t>
      </w:r>
      <w:r>
        <w:rPr>
          <w:spacing w:val="34"/>
          <w:sz w:val="23"/>
        </w:rPr>
        <w:t xml:space="preserve"> </w:t>
      </w:r>
      <w:r>
        <w:rPr>
          <w:sz w:val="23"/>
        </w:rPr>
        <w:t>exceder</w:t>
      </w:r>
      <w:r>
        <w:rPr>
          <w:spacing w:val="34"/>
          <w:sz w:val="23"/>
        </w:rPr>
        <w:t xml:space="preserve"> </w:t>
      </w:r>
      <w:r>
        <w:rPr>
          <w:sz w:val="23"/>
        </w:rPr>
        <w:t>o</w:t>
      </w:r>
      <w:r>
        <w:rPr>
          <w:spacing w:val="34"/>
          <w:sz w:val="23"/>
        </w:rPr>
        <w:t xml:space="preserve"> </w:t>
      </w:r>
      <w:r>
        <w:rPr>
          <w:sz w:val="23"/>
        </w:rPr>
        <w:t>limite</w:t>
      </w:r>
      <w:r>
        <w:rPr>
          <w:spacing w:val="34"/>
          <w:sz w:val="23"/>
        </w:rPr>
        <w:t xml:space="preserve"> </w:t>
      </w:r>
      <w:r>
        <w:rPr>
          <w:sz w:val="23"/>
        </w:rPr>
        <w:t>de</w:t>
      </w:r>
      <w:r>
        <w:rPr>
          <w:spacing w:val="34"/>
          <w:sz w:val="23"/>
        </w:rPr>
        <w:t xml:space="preserve"> </w:t>
      </w:r>
      <w:r>
        <w:rPr>
          <w:sz w:val="23"/>
        </w:rPr>
        <w:t>30%</w:t>
      </w:r>
      <w:r>
        <w:rPr>
          <w:spacing w:val="34"/>
          <w:sz w:val="23"/>
        </w:rPr>
        <w:t xml:space="preserve"> </w:t>
      </w:r>
      <w:r>
        <w:rPr>
          <w:sz w:val="23"/>
        </w:rPr>
        <w:t>(trinta</w:t>
      </w:r>
      <w:r>
        <w:rPr>
          <w:spacing w:val="34"/>
          <w:sz w:val="23"/>
        </w:rPr>
        <w:t xml:space="preserve"> </w:t>
      </w:r>
      <w:r>
        <w:rPr>
          <w:sz w:val="23"/>
        </w:rPr>
        <w:t>por</w:t>
      </w:r>
      <w:r>
        <w:rPr>
          <w:spacing w:val="34"/>
          <w:sz w:val="23"/>
        </w:rPr>
        <w:t xml:space="preserve"> </w:t>
      </w:r>
      <w:r>
        <w:rPr>
          <w:sz w:val="23"/>
        </w:rPr>
        <w:t>cento)</w:t>
      </w:r>
      <w:r>
        <w:rPr>
          <w:spacing w:val="34"/>
          <w:sz w:val="23"/>
        </w:rPr>
        <w:t xml:space="preserve"> </w:t>
      </w:r>
      <w:r>
        <w:rPr>
          <w:sz w:val="23"/>
        </w:rPr>
        <w:t>sobre</w:t>
      </w:r>
      <w:r>
        <w:rPr>
          <w:spacing w:val="34"/>
          <w:sz w:val="23"/>
        </w:rPr>
        <w:t xml:space="preserve"> </w:t>
      </w:r>
      <w:r>
        <w:rPr>
          <w:sz w:val="23"/>
        </w:rPr>
        <w:t>o</w:t>
      </w:r>
      <w:r>
        <w:rPr>
          <w:spacing w:val="34"/>
          <w:sz w:val="23"/>
        </w:rPr>
        <w:t xml:space="preserve"> </w:t>
      </w:r>
      <w:r>
        <w:rPr>
          <w:sz w:val="23"/>
        </w:rPr>
        <w:t>valor</w:t>
      </w:r>
      <w:r>
        <w:rPr>
          <w:spacing w:val="34"/>
          <w:sz w:val="23"/>
        </w:rPr>
        <w:t xml:space="preserve"> </w:t>
      </w:r>
      <w:r>
        <w:rPr>
          <w:sz w:val="23"/>
        </w:rPr>
        <w:t>total</w:t>
      </w:r>
      <w:r>
        <w:rPr>
          <w:spacing w:val="34"/>
          <w:sz w:val="23"/>
        </w:rPr>
        <w:t xml:space="preserve"> </w:t>
      </w:r>
      <w:r>
        <w:rPr>
          <w:sz w:val="23"/>
        </w:rPr>
        <w:t xml:space="preserve">do </w:t>
      </w:r>
      <w:r>
        <w:rPr>
          <w:spacing w:val="-2"/>
          <w:sz w:val="23"/>
        </w:rPr>
        <w:t>Contrato.</w:t>
      </w:r>
    </w:p>
    <w:p w14:paraId="174FFBE9">
      <w:pPr>
        <w:pStyle w:val="9"/>
        <w:numPr>
          <w:ilvl w:val="3"/>
          <w:numId w:val="1"/>
        </w:numPr>
        <w:tabs>
          <w:tab w:val="left" w:pos="956"/>
        </w:tabs>
        <w:spacing w:before="249" w:after="0" w:line="247" w:lineRule="auto"/>
        <w:ind w:left="117" w:right="115" w:firstLine="0"/>
        <w:jc w:val="both"/>
        <w:rPr>
          <w:sz w:val="23"/>
        </w:rPr>
      </w:pPr>
      <w:r>
        <w:rPr>
          <w:sz w:val="23"/>
        </w:rPr>
        <w:t>Se</w:t>
      </w:r>
      <w:r>
        <w:rPr>
          <w:spacing w:val="31"/>
          <w:sz w:val="23"/>
        </w:rPr>
        <w:t xml:space="preserve"> </w:t>
      </w:r>
      <w:r>
        <w:rPr>
          <w:sz w:val="23"/>
        </w:rPr>
        <w:t>a</w:t>
      </w:r>
      <w:r>
        <w:rPr>
          <w:spacing w:val="31"/>
          <w:sz w:val="23"/>
        </w:rPr>
        <w:t xml:space="preserve"> </w:t>
      </w:r>
      <w:r>
        <w:rPr>
          <w:sz w:val="23"/>
        </w:rPr>
        <w:t>multa</w:t>
      </w:r>
      <w:r>
        <w:rPr>
          <w:spacing w:val="31"/>
          <w:sz w:val="23"/>
        </w:rPr>
        <w:t xml:space="preserve"> </w:t>
      </w:r>
      <w:r>
        <w:rPr>
          <w:sz w:val="23"/>
        </w:rPr>
        <w:t>aplicada</w:t>
      </w:r>
      <w:r>
        <w:rPr>
          <w:spacing w:val="31"/>
          <w:sz w:val="23"/>
        </w:rPr>
        <w:t xml:space="preserve"> </w:t>
      </w:r>
      <w:r>
        <w:rPr>
          <w:sz w:val="23"/>
        </w:rPr>
        <w:t>e</w:t>
      </w:r>
      <w:r>
        <w:rPr>
          <w:spacing w:val="31"/>
          <w:sz w:val="23"/>
        </w:rPr>
        <w:t xml:space="preserve"> </w:t>
      </w:r>
      <w:r>
        <w:rPr>
          <w:sz w:val="23"/>
        </w:rPr>
        <w:t>as</w:t>
      </w:r>
      <w:r>
        <w:rPr>
          <w:spacing w:val="31"/>
          <w:sz w:val="23"/>
        </w:rPr>
        <w:t xml:space="preserve"> </w:t>
      </w:r>
      <w:r>
        <w:rPr>
          <w:sz w:val="23"/>
        </w:rPr>
        <w:t>indenizações</w:t>
      </w:r>
      <w:r>
        <w:rPr>
          <w:spacing w:val="31"/>
          <w:sz w:val="23"/>
        </w:rPr>
        <w:t xml:space="preserve"> </w:t>
      </w:r>
      <w:r>
        <w:rPr>
          <w:sz w:val="23"/>
        </w:rPr>
        <w:t>cabíveis</w:t>
      </w:r>
      <w:r>
        <w:rPr>
          <w:spacing w:val="31"/>
          <w:sz w:val="23"/>
        </w:rPr>
        <w:t xml:space="preserve"> </w:t>
      </w:r>
      <w:r>
        <w:rPr>
          <w:sz w:val="23"/>
        </w:rPr>
        <w:t>forem</w:t>
      </w:r>
      <w:r>
        <w:rPr>
          <w:spacing w:val="31"/>
          <w:sz w:val="23"/>
        </w:rPr>
        <w:t xml:space="preserve"> </w:t>
      </w:r>
      <w:r>
        <w:rPr>
          <w:sz w:val="23"/>
        </w:rPr>
        <w:t>superiores</w:t>
      </w:r>
      <w:r>
        <w:rPr>
          <w:spacing w:val="31"/>
          <w:sz w:val="23"/>
        </w:rPr>
        <w:t xml:space="preserve"> </w:t>
      </w:r>
      <w:r>
        <w:rPr>
          <w:sz w:val="23"/>
        </w:rPr>
        <w:t>ao</w:t>
      </w:r>
      <w:r>
        <w:rPr>
          <w:spacing w:val="31"/>
          <w:sz w:val="23"/>
        </w:rPr>
        <w:t xml:space="preserve"> </w:t>
      </w:r>
      <w:r>
        <w:rPr>
          <w:sz w:val="23"/>
        </w:rPr>
        <w:t>valor</w:t>
      </w:r>
      <w:r>
        <w:rPr>
          <w:spacing w:val="31"/>
          <w:sz w:val="23"/>
        </w:rPr>
        <w:t xml:space="preserve"> </w:t>
      </w:r>
      <w:r>
        <w:rPr>
          <w:sz w:val="23"/>
        </w:rPr>
        <w:t>de</w:t>
      </w:r>
      <w:r>
        <w:rPr>
          <w:spacing w:val="31"/>
          <w:sz w:val="23"/>
        </w:rPr>
        <w:t xml:space="preserve"> </w:t>
      </w:r>
      <w:r>
        <w:rPr>
          <w:sz w:val="23"/>
        </w:rPr>
        <w:t>pagamento</w:t>
      </w:r>
      <w:r>
        <w:rPr>
          <w:spacing w:val="31"/>
          <w:sz w:val="23"/>
        </w:rPr>
        <w:t xml:space="preserve"> </w:t>
      </w:r>
      <w:r>
        <w:rPr>
          <w:sz w:val="23"/>
        </w:rPr>
        <w:t>eventualmente</w:t>
      </w:r>
      <w:r>
        <w:rPr>
          <w:spacing w:val="31"/>
          <w:sz w:val="23"/>
        </w:rPr>
        <w:t xml:space="preserve"> </w:t>
      </w:r>
      <w:r>
        <w:rPr>
          <w:sz w:val="23"/>
        </w:rPr>
        <w:t>devido</w:t>
      </w:r>
      <w:r>
        <w:rPr>
          <w:spacing w:val="31"/>
          <w:sz w:val="23"/>
        </w:rPr>
        <w:t xml:space="preserve"> </w:t>
      </w:r>
      <w:r>
        <w:rPr>
          <w:sz w:val="23"/>
        </w:rPr>
        <w:t>pela Administração</w:t>
      </w:r>
      <w:r>
        <w:rPr>
          <w:spacing w:val="31"/>
          <w:sz w:val="23"/>
        </w:rPr>
        <w:t xml:space="preserve"> </w:t>
      </w:r>
      <w:r>
        <w:rPr>
          <w:sz w:val="23"/>
        </w:rPr>
        <w:t>ao</w:t>
      </w:r>
      <w:r>
        <w:rPr>
          <w:spacing w:val="31"/>
          <w:sz w:val="23"/>
        </w:rPr>
        <w:t xml:space="preserve"> </w:t>
      </w:r>
      <w:r>
        <w:rPr>
          <w:sz w:val="23"/>
        </w:rPr>
        <w:t>contratado,</w:t>
      </w:r>
      <w:r>
        <w:rPr>
          <w:spacing w:val="31"/>
          <w:sz w:val="23"/>
        </w:rPr>
        <w:t xml:space="preserve"> </w:t>
      </w:r>
      <w:r>
        <w:rPr>
          <w:sz w:val="23"/>
        </w:rPr>
        <w:t>além</w:t>
      </w:r>
      <w:r>
        <w:rPr>
          <w:spacing w:val="31"/>
          <w:sz w:val="23"/>
        </w:rPr>
        <w:t xml:space="preserve"> </w:t>
      </w:r>
      <w:r>
        <w:rPr>
          <w:sz w:val="23"/>
        </w:rPr>
        <w:t>da perda desse valor, a diferença será descontada da garantia prestada ou será cobrada judicialmente, na forma do art. 156, § 8º, da Lei nº 14.133/2021, e conforme o procedimento previsto no ITEM 17.13.</w:t>
      </w:r>
    </w:p>
    <w:p w14:paraId="4774B7D3">
      <w:pPr>
        <w:pStyle w:val="9"/>
        <w:numPr>
          <w:ilvl w:val="3"/>
          <w:numId w:val="1"/>
        </w:numPr>
        <w:tabs>
          <w:tab w:val="left" w:pos="925"/>
        </w:tabs>
        <w:spacing w:before="225" w:after="0" w:line="240" w:lineRule="auto"/>
        <w:ind w:left="925" w:right="0" w:hanging="808"/>
        <w:jc w:val="left"/>
        <w:rPr>
          <w:sz w:val="23"/>
        </w:rPr>
      </w:pPr>
      <w:r>
        <w:rPr>
          <w:sz w:val="23"/>
        </w:rPr>
        <w:t>A</w:t>
      </w:r>
      <w:r>
        <w:rPr>
          <w:spacing w:val="-6"/>
          <w:sz w:val="23"/>
        </w:rPr>
        <w:t xml:space="preserve"> </w:t>
      </w:r>
      <w:r>
        <w:rPr>
          <w:sz w:val="23"/>
        </w:rPr>
        <w:t>penalidade</w:t>
      </w:r>
      <w:r>
        <w:rPr>
          <w:spacing w:val="10"/>
          <w:sz w:val="23"/>
        </w:rPr>
        <w:t xml:space="preserve"> </w:t>
      </w:r>
      <w:r>
        <w:rPr>
          <w:sz w:val="23"/>
        </w:rPr>
        <w:t>de</w:t>
      </w:r>
      <w:r>
        <w:rPr>
          <w:spacing w:val="10"/>
          <w:sz w:val="23"/>
        </w:rPr>
        <w:t xml:space="preserve"> </w:t>
      </w:r>
      <w:r>
        <w:rPr>
          <w:sz w:val="23"/>
        </w:rPr>
        <w:t>multa</w:t>
      </w:r>
      <w:r>
        <w:rPr>
          <w:spacing w:val="10"/>
          <w:sz w:val="23"/>
        </w:rPr>
        <w:t xml:space="preserve"> </w:t>
      </w:r>
      <w:r>
        <w:rPr>
          <w:sz w:val="23"/>
        </w:rPr>
        <w:t>pode</w:t>
      </w:r>
      <w:r>
        <w:rPr>
          <w:spacing w:val="10"/>
          <w:sz w:val="23"/>
        </w:rPr>
        <w:t xml:space="preserve"> </w:t>
      </w:r>
      <w:r>
        <w:rPr>
          <w:sz w:val="23"/>
        </w:rPr>
        <w:t>ser</w:t>
      </w:r>
      <w:r>
        <w:rPr>
          <w:spacing w:val="10"/>
          <w:sz w:val="23"/>
        </w:rPr>
        <w:t xml:space="preserve"> </w:t>
      </w:r>
      <w:r>
        <w:rPr>
          <w:sz w:val="23"/>
        </w:rPr>
        <w:t>aplicada</w:t>
      </w:r>
      <w:r>
        <w:rPr>
          <w:spacing w:val="10"/>
          <w:sz w:val="23"/>
        </w:rPr>
        <w:t xml:space="preserve"> </w:t>
      </w:r>
      <w:r>
        <w:rPr>
          <w:sz w:val="23"/>
        </w:rPr>
        <w:t>cumulativamente</w:t>
      </w:r>
      <w:r>
        <w:rPr>
          <w:spacing w:val="10"/>
          <w:sz w:val="23"/>
        </w:rPr>
        <w:t xml:space="preserve"> </w:t>
      </w:r>
      <w:r>
        <w:rPr>
          <w:sz w:val="23"/>
        </w:rPr>
        <w:t>com</w:t>
      </w:r>
      <w:r>
        <w:rPr>
          <w:spacing w:val="10"/>
          <w:sz w:val="23"/>
        </w:rPr>
        <w:t xml:space="preserve"> </w:t>
      </w:r>
      <w:r>
        <w:rPr>
          <w:sz w:val="23"/>
        </w:rPr>
        <w:t>as</w:t>
      </w:r>
      <w:r>
        <w:rPr>
          <w:spacing w:val="10"/>
          <w:sz w:val="23"/>
        </w:rPr>
        <w:t xml:space="preserve"> </w:t>
      </w:r>
      <w:r>
        <w:rPr>
          <w:sz w:val="23"/>
        </w:rPr>
        <w:t>demais</w:t>
      </w:r>
      <w:r>
        <w:rPr>
          <w:spacing w:val="10"/>
          <w:sz w:val="23"/>
        </w:rPr>
        <w:t xml:space="preserve"> </w:t>
      </w:r>
      <w:r>
        <w:rPr>
          <w:sz w:val="23"/>
        </w:rPr>
        <w:t>sanções,</w:t>
      </w:r>
      <w:r>
        <w:rPr>
          <w:spacing w:val="10"/>
          <w:sz w:val="23"/>
        </w:rPr>
        <w:t xml:space="preserve"> </w:t>
      </w:r>
      <w:r>
        <w:rPr>
          <w:sz w:val="23"/>
        </w:rPr>
        <w:t>na</w:t>
      </w:r>
      <w:r>
        <w:rPr>
          <w:spacing w:val="10"/>
          <w:sz w:val="23"/>
        </w:rPr>
        <w:t xml:space="preserve"> </w:t>
      </w:r>
      <w:r>
        <w:rPr>
          <w:sz w:val="23"/>
        </w:rPr>
        <w:t>forma</w:t>
      </w:r>
      <w:r>
        <w:rPr>
          <w:spacing w:val="10"/>
          <w:sz w:val="23"/>
        </w:rPr>
        <w:t xml:space="preserve"> </w:t>
      </w:r>
      <w:r>
        <w:rPr>
          <w:sz w:val="23"/>
        </w:rPr>
        <w:t>do</w:t>
      </w:r>
      <w:r>
        <w:rPr>
          <w:spacing w:val="10"/>
          <w:sz w:val="23"/>
        </w:rPr>
        <w:t xml:space="preserve"> </w:t>
      </w:r>
      <w:r>
        <w:rPr>
          <w:sz w:val="23"/>
        </w:rPr>
        <w:t>art.</w:t>
      </w:r>
      <w:r>
        <w:rPr>
          <w:spacing w:val="10"/>
          <w:sz w:val="23"/>
        </w:rPr>
        <w:t xml:space="preserve"> </w:t>
      </w:r>
      <w:r>
        <w:rPr>
          <w:sz w:val="23"/>
        </w:rPr>
        <w:t>156,</w:t>
      </w:r>
      <w:r>
        <w:rPr>
          <w:spacing w:val="10"/>
          <w:sz w:val="23"/>
        </w:rPr>
        <w:t xml:space="preserve"> </w:t>
      </w:r>
      <w:r>
        <w:rPr>
          <w:sz w:val="23"/>
        </w:rPr>
        <w:t>§</w:t>
      </w:r>
      <w:r>
        <w:rPr>
          <w:spacing w:val="10"/>
          <w:sz w:val="23"/>
        </w:rPr>
        <w:t xml:space="preserve"> </w:t>
      </w:r>
      <w:r>
        <w:rPr>
          <w:sz w:val="23"/>
        </w:rPr>
        <w:t>7º,</w:t>
      </w:r>
      <w:r>
        <w:rPr>
          <w:spacing w:val="10"/>
          <w:sz w:val="23"/>
        </w:rPr>
        <w:t xml:space="preserve"> </w:t>
      </w:r>
      <w:r>
        <w:rPr>
          <w:sz w:val="23"/>
        </w:rPr>
        <w:t>da</w:t>
      </w:r>
      <w:r>
        <w:rPr>
          <w:spacing w:val="10"/>
          <w:sz w:val="23"/>
        </w:rPr>
        <w:t xml:space="preserve"> </w:t>
      </w:r>
      <w:r>
        <w:rPr>
          <w:sz w:val="23"/>
        </w:rPr>
        <w:t>Lei</w:t>
      </w:r>
      <w:r>
        <w:rPr>
          <w:spacing w:val="10"/>
          <w:sz w:val="23"/>
        </w:rPr>
        <w:t xml:space="preserve"> </w:t>
      </w:r>
      <w:r>
        <w:rPr>
          <w:sz w:val="23"/>
        </w:rPr>
        <w:t>nº</w:t>
      </w:r>
      <w:r>
        <w:rPr>
          <w:spacing w:val="9"/>
          <w:sz w:val="23"/>
        </w:rPr>
        <w:t xml:space="preserve"> </w:t>
      </w:r>
      <w:r>
        <w:rPr>
          <w:spacing w:val="-2"/>
          <w:sz w:val="23"/>
        </w:rPr>
        <w:t>14.133/2021.</w:t>
      </w:r>
    </w:p>
    <w:p w14:paraId="0547AF06">
      <w:pPr>
        <w:pStyle w:val="9"/>
        <w:numPr>
          <w:ilvl w:val="2"/>
          <w:numId w:val="1"/>
        </w:numPr>
        <w:tabs>
          <w:tab w:val="left" w:pos="764"/>
        </w:tabs>
        <w:spacing w:before="235" w:after="0" w:line="252" w:lineRule="auto"/>
        <w:ind w:left="117" w:right="115" w:firstLine="0"/>
        <w:jc w:val="both"/>
        <w:rPr>
          <w:sz w:val="23"/>
        </w:rPr>
      </w:pPr>
      <w:r>
        <w:rPr>
          <w:sz w:val="23"/>
        </w:rPr>
        <w:t>Impedimento de licitar e contratar, prevista no art. 156, III, § 4º, da Lei nº 14.133/2021, nos casos relacionados nos SUBITENS 17.1.2 a 17.1.7, quando não se justificar</w:t>
      </w:r>
      <w:r>
        <w:rPr>
          <w:spacing w:val="15"/>
          <w:sz w:val="23"/>
        </w:rPr>
        <w:t xml:space="preserve"> </w:t>
      </w:r>
      <w:r>
        <w:rPr>
          <w:sz w:val="23"/>
        </w:rPr>
        <w:t>a</w:t>
      </w:r>
      <w:r>
        <w:rPr>
          <w:spacing w:val="15"/>
          <w:sz w:val="23"/>
        </w:rPr>
        <w:t xml:space="preserve"> </w:t>
      </w:r>
      <w:r>
        <w:rPr>
          <w:sz w:val="23"/>
        </w:rPr>
        <w:t>imposição</w:t>
      </w:r>
      <w:r>
        <w:rPr>
          <w:spacing w:val="15"/>
          <w:sz w:val="23"/>
        </w:rPr>
        <w:t xml:space="preserve"> </w:t>
      </w:r>
      <w:r>
        <w:rPr>
          <w:sz w:val="23"/>
        </w:rPr>
        <w:t>de</w:t>
      </w:r>
      <w:r>
        <w:rPr>
          <w:spacing w:val="15"/>
          <w:sz w:val="23"/>
        </w:rPr>
        <w:t xml:space="preserve"> </w:t>
      </w:r>
      <w:r>
        <w:rPr>
          <w:sz w:val="23"/>
        </w:rPr>
        <w:t>penalidade</w:t>
      </w:r>
      <w:r>
        <w:rPr>
          <w:spacing w:val="15"/>
          <w:sz w:val="23"/>
        </w:rPr>
        <w:t xml:space="preserve"> </w:t>
      </w:r>
      <w:r>
        <w:rPr>
          <w:sz w:val="23"/>
        </w:rPr>
        <w:t>mais</w:t>
      </w:r>
      <w:r>
        <w:rPr>
          <w:spacing w:val="15"/>
          <w:sz w:val="23"/>
        </w:rPr>
        <w:t xml:space="preserve"> </w:t>
      </w:r>
      <w:r>
        <w:rPr>
          <w:sz w:val="23"/>
        </w:rPr>
        <w:t>grave,</w:t>
      </w:r>
      <w:r>
        <w:rPr>
          <w:spacing w:val="15"/>
          <w:sz w:val="23"/>
        </w:rPr>
        <w:t xml:space="preserve"> </w:t>
      </w:r>
      <w:r>
        <w:rPr>
          <w:sz w:val="23"/>
        </w:rPr>
        <w:t>e</w:t>
      </w:r>
      <w:r>
        <w:rPr>
          <w:spacing w:val="15"/>
          <w:sz w:val="23"/>
        </w:rPr>
        <w:t xml:space="preserve"> </w:t>
      </w:r>
      <w:r>
        <w:rPr>
          <w:sz w:val="23"/>
        </w:rPr>
        <w:t>impedirá</w:t>
      </w:r>
      <w:r>
        <w:rPr>
          <w:spacing w:val="15"/>
          <w:sz w:val="23"/>
        </w:rPr>
        <w:t xml:space="preserve"> </w:t>
      </w:r>
      <w:r>
        <w:rPr>
          <w:sz w:val="23"/>
        </w:rPr>
        <w:t>o</w:t>
      </w:r>
      <w:r>
        <w:rPr>
          <w:spacing w:val="15"/>
          <w:sz w:val="23"/>
        </w:rPr>
        <w:t xml:space="preserve"> </w:t>
      </w:r>
      <w:r>
        <w:rPr>
          <w:sz w:val="23"/>
        </w:rPr>
        <w:t>responsável</w:t>
      </w:r>
      <w:r>
        <w:rPr>
          <w:spacing w:val="15"/>
          <w:sz w:val="23"/>
        </w:rPr>
        <w:t xml:space="preserve"> </w:t>
      </w:r>
      <w:r>
        <w:rPr>
          <w:sz w:val="23"/>
        </w:rPr>
        <w:t>de</w:t>
      </w:r>
      <w:r>
        <w:rPr>
          <w:spacing w:val="15"/>
          <w:sz w:val="23"/>
        </w:rPr>
        <w:t xml:space="preserve"> </w:t>
      </w:r>
      <w:r>
        <w:rPr>
          <w:sz w:val="23"/>
        </w:rPr>
        <w:t>licitar</w:t>
      </w:r>
      <w:r>
        <w:rPr>
          <w:spacing w:val="15"/>
          <w:sz w:val="23"/>
        </w:rPr>
        <w:t xml:space="preserve"> </w:t>
      </w:r>
      <w:r>
        <w:rPr>
          <w:sz w:val="23"/>
        </w:rPr>
        <w:t>ou</w:t>
      </w:r>
      <w:r>
        <w:rPr>
          <w:spacing w:val="15"/>
          <w:sz w:val="23"/>
        </w:rPr>
        <w:t xml:space="preserve"> </w:t>
      </w:r>
      <w:r>
        <w:rPr>
          <w:sz w:val="23"/>
        </w:rPr>
        <w:t>contratar</w:t>
      </w:r>
      <w:r>
        <w:rPr>
          <w:spacing w:val="15"/>
          <w:sz w:val="23"/>
        </w:rPr>
        <w:t xml:space="preserve"> </w:t>
      </w:r>
      <w:r>
        <w:rPr>
          <w:sz w:val="23"/>
        </w:rPr>
        <w:t>no</w:t>
      </w:r>
      <w:r>
        <w:rPr>
          <w:spacing w:val="15"/>
          <w:sz w:val="23"/>
        </w:rPr>
        <w:t xml:space="preserve"> </w:t>
      </w:r>
      <w:r>
        <w:rPr>
          <w:sz w:val="23"/>
        </w:rPr>
        <w:t>âmbito</w:t>
      </w:r>
      <w:r>
        <w:rPr>
          <w:spacing w:val="15"/>
          <w:sz w:val="23"/>
        </w:rPr>
        <w:t xml:space="preserve"> </w:t>
      </w:r>
      <w:r>
        <w:rPr>
          <w:sz w:val="23"/>
        </w:rPr>
        <w:t>da</w:t>
      </w:r>
      <w:r>
        <w:rPr>
          <w:spacing w:val="-1"/>
          <w:sz w:val="23"/>
        </w:rPr>
        <w:t xml:space="preserve"> </w:t>
      </w:r>
      <w:r>
        <w:rPr>
          <w:sz w:val="23"/>
        </w:rPr>
        <w:t>Administração</w:t>
      </w:r>
      <w:r>
        <w:rPr>
          <w:spacing w:val="15"/>
          <w:sz w:val="23"/>
        </w:rPr>
        <w:t xml:space="preserve"> </w:t>
      </w:r>
      <w:r>
        <w:rPr>
          <w:sz w:val="23"/>
        </w:rPr>
        <w:t>Pública</w:t>
      </w:r>
      <w:r>
        <w:rPr>
          <w:spacing w:val="15"/>
          <w:sz w:val="23"/>
        </w:rPr>
        <w:t xml:space="preserve"> </w:t>
      </w:r>
      <w:r>
        <w:rPr>
          <w:sz w:val="23"/>
        </w:rPr>
        <w:t>direta</w:t>
      </w:r>
      <w:r>
        <w:rPr>
          <w:spacing w:val="15"/>
          <w:sz w:val="23"/>
        </w:rPr>
        <w:t xml:space="preserve"> </w:t>
      </w:r>
      <w:r>
        <w:rPr>
          <w:sz w:val="23"/>
        </w:rPr>
        <w:t>e</w:t>
      </w:r>
      <w:r>
        <w:rPr>
          <w:spacing w:val="15"/>
          <w:sz w:val="23"/>
        </w:rPr>
        <w:t xml:space="preserve"> </w:t>
      </w:r>
      <w:r>
        <w:rPr>
          <w:sz w:val="23"/>
        </w:rPr>
        <w:t>indireta</w:t>
      </w:r>
      <w:r>
        <w:rPr>
          <w:spacing w:val="15"/>
          <w:sz w:val="23"/>
        </w:rPr>
        <w:t xml:space="preserve"> </w:t>
      </w:r>
      <w:r>
        <w:rPr>
          <w:sz w:val="23"/>
        </w:rPr>
        <w:t>do</w:t>
      </w:r>
      <w:r>
        <w:rPr>
          <w:spacing w:val="15"/>
          <w:sz w:val="23"/>
        </w:rPr>
        <w:t xml:space="preserve"> </w:t>
      </w:r>
      <w:r>
        <w:rPr>
          <w:sz w:val="23"/>
        </w:rPr>
        <w:t>Estado,</w:t>
      </w:r>
      <w:r>
        <w:rPr>
          <w:spacing w:val="15"/>
          <w:sz w:val="23"/>
        </w:rPr>
        <w:t xml:space="preserve"> </w:t>
      </w:r>
      <w:r>
        <w:rPr>
          <w:sz w:val="23"/>
        </w:rPr>
        <w:t>pelo</w:t>
      </w:r>
    </w:p>
    <w:p w14:paraId="1FD8367F">
      <w:pPr>
        <w:pStyle w:val="9"/>
        <w:spacing w:after="0" w:line="252" w:lineRule="auto"/>
        <w:jc w:val="both"/>
        <w:rPr>
          <w:sz w:val="23"/>
        </w:rPr>
        <w:sectPr>
          <w:pgSz w:w="15840" w:h="24480"/>
          <w:pgMar w:top="0" w:right="0" w:bottom="0" w:left="0" w:header="720" w:footer="720" w:gutter="0"/>
          <w:cols w:space="720" w:num="1"/>
        </w:sectPr>
      </w:pPr>
    </w:p>
    <w:p w14:paraId="32D5E495">
      <w:pPr>
        <w:pStyle w:val="7"/>
        <w:spacing w:line="255" w:lineRule="exact"/>
      </w:pPr>
      <w:r>
        <w:t>prazo</w:t>
      </w:r>
      <w:r>
        <w:rPr>
          <w:spacing w:val="9"/>
        </w:rPr>
        <w:t xml:space="preserve"> </w:t>
      </w:r>
      <w:r>
        <w:t>máximo</w:t>
      </w:r>
      <w:r>
        <w:rPr>
          <w:spacing w:val="9"/>
        </w:rPr>
        <w:t xml:space="preserve"> </w:t>
      </w:r>
      <w:r>
        <w:t>de</w:t>
      </w:r>
      <w:r>
        <w:rPr>
          <w:spacing w:val="9"/>
        </w:rPr>
        <w:t xml:space="preserve"> </w:t>
      </w:r>
      <w:r>
        <w:t>3</w:t>
      </w:r>
      <w:r>
        <w:rPr>
          <w:spacing w:val="10"/>
        </w:rPr>
        <w:t xml:space="preserve"> </w:t>
      </w:r>
      <w:r>
        <w:t>(três)</w:t>
      </w:r>
      <w:r>
        <w:rPr>
          <w:spacing w:val="9"/>
        </w:rPr>
        <w:t xml:space="preserve"> </w:t>
      </w:r>
      <w:r>
        <w:rPr>
          <w:spacing w:val="-2"/>
        </w:rPr>
        <w:t>anos;</w:t>
      </w:r>
    </w:p>
    <w:p w14:paraId="43426E71">
      <w:pPr>
        <w:pStyle w:val="9"/>
        <w:numPr>
          <w:ilvl w:val="2"/>
          <w:numId w:val="1"/>
        </w:numPr>
        <w:tabs>
          <w:tab w:val="left" w:pos="762"/>
        </w:tabs>
        <w:spacing w:before="249" w:after="0" w:line="247" w:lineRule="auto"/>
        <w:ind w:left="117" w:right="115" w:firstLine="0"/>
        <w:jc w:val="both"/>
        <w:rPr>
          <w:sz w:val="23"/>
        </w:rPr>
      </w:pPr>
      <w:r>
        <w:rPr>
          <w:sz w:val="23"/>
        </w:rPr>
        <w:t>Declaração de inidoneidade para licitar ou contratar, prevista no a</w:t>
      </w:r>
      <w:r>
        <w:rPr>
          <w:rFonts w:ascii="Segoe UI" w:hAnsi="Segoe UI"/>
          <w:sz w:val="17"/>
        </w:rPr>
        <w:t xml:space="preserve">rt. 156, IV, § 5º, da Lei nº 14.133/2021, </w:t>
      </w:r>
      <w:r>
        <w:rPr>
          <w:sz w:val="23"/>
        </w:rPr>
        <w:t>nos casos relacionados nos SUBITENS 17.1.8 a 17.1.12, bem como nos demais casos que justifiquem a imposição da penalidade mais grave, que impedirá o responsável de licitar ou contratar no âmbito da</w:t>
      </w:r>
      <w:r>
        <w:rPr>
          <w:spacing w:val="-4"/>
          <w:sz w:val="23"/>
        </w:rPr>
        <w:t xml:space="preserve"> </w:t>
      </w:r>
      <w:r>
        <w:rPr>
          <w:sz w:val="23"/>
        </w:rPr>
        <w:t>Administração Pública direta</w:t>
      </w:r>
      <w:r>
        <w:rPr>
          <w:spacing w:val="18"/>
          <w:sz w:val="23"/>
        </w:rPr>
        <w:t xml:space="preserve"> </w:t>
      </w:r>
      <w:r>
        <w:rPr>
          <w:sz w:val="23"/>
        </w:rPr>
        <w:t>e</w:t>
      </w:r>
      <w:r>
        <w:rPr>
          <w:spacing w:val="18"/>
          <w:sz w:val="23"/>
        </w:rPr>
        <w:t xml:space="preserve"> </w:t>
      </w:r>
      <w:r>
        <w:rPr>
          <w:sz w:val="23"/>
        </w:rPr>
        <w:t>indireta</w:t>
      </w:r>
      <w:r>
        <w:rPr>
          <w:spacing w:val="18"/>
          <w:sz w:val="23"/>
        </w:rPr>
        <w:t xml:space="preserve"> </w:t>
      </w:r>
      <w:r>
        <w:rPr>
          <w:sz w:val="23"/>
        </w:rPr>
        <w:t>de</w:t>
      </w:r>
      <w:r>
        <w:rPr>
          <w:spacing w:val="18"/>
          <w:sz w:val="23"/>
        </w:rPr>
        <w:t xml:space="preserve"> </w:t>
      </w:r>
      <w:r>
        <w:rPr>
          <w:sz w:val="23"/>
        </w:rPr>
        <w:t>todos</w:t>
      </w:r>
      <w:r>
        <w:rPr>
          <w:spacing w:val="18"/>
          <w:sz w:val="23"/>
        </w:rPr>
        <w:t xml:space="preserve"> </w:t>
      </w:r>
      <w:r>
        <w:rPr>
          <w:sz w:val="23"/>
        </w:rPr>
        <w:t>os</w:t>
      </w:r>
      <w:r>
        <w:rPr>
          <w:spacing w:val="18"/>
          <w:sz w:val="23"/>
        </w:rPr>
        <w:t xml:space="preserve"> </w:t>
      </w:r>
      <w:r>
        <w:rPr>
          <w:sz w:val="23"/>
        </w:rPr>
        <w:t>entes</w:t>
      </w:r>
      <w:r>
        <w:rPr>
          <w:spacing w:val="18"/>
          <w:sz w:val="23"/>
        </w:rPr>
        <w:t xml:space="preserve"> </w:t>
      </w:r>
      <w:r>
        <w:rPr>
          <w:sz w:val="23"/>
        </w:rPr>
        <w:t>federativos,</w:t>
      </w:r>
      <w:r>
        <w:rPr>
          <w:spacing w:val="18"/>
          <w:sz w:val="23"/>
        </w:rPr>
        <w:t xml:space="preserve"> </w:t>
      </w:r>
      <w:r>
        <w:rPr>
          <w:sz w:val="23"/>
        </w:rPr>
        <w:t>pelo</w:t>
      </w:r>
      <w:r>
        <w:rPr>
          <w:spacing w:val="18"/>
          <w:sz w:val="23"/>
        </w:rPr>
        <w:t xml:space="preserve"> </w:t>
      </w:r>
      <w:r>
        <w:rPr>
          <w:sz w:val="23"/>
        </w:rPr>
        <w:t>prazo</w:t>
      </w:r>
      <w:r>
        <w:rPr>
          <w:spacing w:val="18"/>
          <w:sz w:val="23"/>
        </w:rPr>
        <w:t xml:space="preserve"> </w:t>
      </w:r>
      <w:r>
        <w:rPr>
          <w:sz w:val="23"/>
        </w:rPr>
        <w:t>mínimo</w:t>
      </w:r>
      <w:r>
        <w:rPr>
          <w:spacing w:val="18"/>
          <w:sz w:val="23"/>
        </w:rPr>
        <w:t xml:space="preserve"> </w:t>
      </w:r>
      <w:r>
        <w:rPr>
          <w:sz w:val="23"/>
        </w:rPr>
        <w:t>de</w:t>
      </w:r>
      <w:r>
        <w:rPr>
          <w:spacing w:val="18"/>
          <w:sz w:val="23"/>
        </w:rPr>
        <w:t xml:space="preserve"> </w:t>
      </w:r>
      <w:r>
        <w:rPr>
          <w:sz w:val="23"/>
        </w:rPr>
        <w:t>3</w:t>
      </w:r>
      <w:r>
        <w:rPr>
          <w:spacing w:val="18"/>
          <w:sz w:val="23"/>
        </w:rPr>
        <w:t xml:space="preserve"> </w:t>
      </w:r>
      <w:r>
        <w:rPr>
          <w:sz w:val="23"/>
        </w:rPr>
        <w:t>(três)</w:t>
      </w:r>
      <w:r>
        <w:rPr>
          <w:spacing w:val="18"/>
          <w:sz w:val="23"/>
        </w:rPr>
        <w:t xml:space="preserve"> </w:t>
      </w:r>
      <w:r>
        <w:rPr>
          <w:sz w:val="23"/>
        </w:rPr>
        <w:t>anos</w:t>
      </w:r>
      <w:r>
        <w:rPr>
          <w:spacing w:val="18"/>
          <w:sz w:val="23"/>
        </w:rPr>
        <w:t xml:space="preserve"> </w:t>
      </w:r>
      <w:r>
        <w:rPr>
          <w:sz w:val="23"/>
        </w:rPr>
        <w:t>e</w:t>
      </w:r>
      <w:r>
        <w:rPr>
          <w:spacing w:val="18"/>
          <w:sz w:val="23"/>
        </w:rPr>
        <w:t xml:space="preserve"> </w:t>
      </w:r>
      <w:r>
        <w:rPr>
          <w:sz w:val="23"/>
        </w:rPr>
        <w:t>máximo</w:t>
      </w:r>
      <w:r>
        <w:rPr>
          <w:spacing w:val="18"/>
          <w:sz w:val="23"/>
        </w:rPr>
        <w:t xml:space="preserve"> </w:t>
      </w:r>
      <w:r>
        <w:rPr>
          <w:sz w:val="23"/>
        </w:rPr>
        <w:t>de</w:t>
      </w:r>
      <w:r>
        <w:rPr>
          <w:spacing w:val="18"/>
          <w:sz w:val="23"/>
        </w:rPr>
        <w:t xml:space="preserve"> </w:t>
      </w:r>
      <w:r>
        <w:rPr>
          <w:sz w:val="23"/>
        </w:rPr>
        <w:t>6</w:t>
      </w:r>
      <w:r>
        <w:rPr>
          <w:spacing w:val="18"/>
          <w:sz w:val="23"/>
        </w:rPr>
        <w:t xml:space="preserve"> </w:t>
      </w:r>
      <w:r>
        <w:rPr>
          <w:sz w:val="23"/>
        </w:rPr>
        <w:t>(seis)</w:t>
      </w:r>
      <w:r>
        <w:rPr>
          <w:spacing w:val="18"/>
          <w:sz w:val="23"/>
        </w:rPr>
        <w:t xml:space="preserve"> </w:t>
      </w:r>
      <w:r>
        <w:rPr>
          <w:sz w:val="23"/>
        </w:rPr>
        <w:t>anos.</w:t>
      </w:r>
    </w:p>
    <w:p w14:paraId="5E16FD0E">
      <w:pPr>
        <w:pStyle w:val="9"/>
        <w:numPr>
          <w:ilvl w:val="1"/>
          <w:numId w:val="1"/>
        </w:numPr>
        <w:tabs>
          <w:tab w:val="left" w:pos="609"/>
        </w:tabs>
        <w:spacing w:before="240" w:after="0" w:line="244" w:lineRule="auto"/>
        <w:ind w:left="117" w:right="115" w:firstLine="0"/>
        <w:jc w:val="both"/>
        <w:rPr>
          <w:sz w:val="23"/>
        </w:rPr>
      </w:pPr>
      <w:r>
        <w:rPr>
          <w:sz w:val="23"/>
        </w:rPr>
        <w:t>Sem prejuízo da multa administrativa prevista no art. 156, II, § 3º, da Lei nº 14.133/2021, o atraso injustificado no cumprimento das obrigações contratuais</w:t>
      </w:r>
      <w:r>
        <w:rPr>
          <w:spacing w:val="80"/>
          <w:sz w:val="23"/>
        </w:rPr>
        <w:t xml:space="preserve"> </w:t>
      </w:r>
      <w:r>
        <w:rPr>
          <w:sz w:val="23"/>
        </w:rPr>
        <w:t>sujeitará</w:t>
      </w:r>
      <w:r>
        <w:rPr>
          <w:spacing w:val="33"/>
          <w:sz w:val="23"/>
        </w:rPr>
        <w:t xml:space="preserve"> </w:t>
      </w:r>
      <w:r>
        <w:rPr>
          <w:sz w:val="23"/>
        </w:rPr>
        <w:t>o</w:t>
      </w:r>
      <w:r>
        <w:rPr>
          <w:spacing w:val="33"/>
          <w:sz w:val="23"/>
        </w:rPr>
        <w:t xml:space="preserve"> </w:t>
      </w:r>
      <w:r>
        <w:rPr>
          <w:sz w:val="23"/>
        </w:rPr>
        <w:t>contratado,</w:t>
      </w:r>
      <w:r>
        <w:rPr>
          <w:spacing w:val="33"/>
          <w:sz w:val="23"/>
        </w:rPr>
        <w:t xml:space="preserve"> </w:t>
      </w:r>
      <w:r>
        <w:rPr>
          <w:sz w:val="23"/>
        </w:rPr>
        <w:t>independente</w:t>
      </w:r>
      <w:r>
        <w:rPr>
          <w:spacing w:val="33"/>
          <w:sz w:val="23"/>
        </w:rPr>
        <w:t xml:space="preserve"> </w:t>
      </w:r>
      <w:r>
        <w:rPr>
          <w:sz w:val="23"/>
        </w:rPr>
        <w:t>de</w:t>
      </w:r>
      <w:r>
        <w:rPr>
          <w:spacing w:val="33"/>
          <w:sz w:val="23"/>
        </w:rPr>
        <w:t xml:space="preserve"> </w:t>
      </w:r>
      <w:r>
        <w:rPr>
          <w:sz w:val="23"/>
        </w:rPr>
        <w:t>notificação,</w:t>
      </w:r>
      <w:r>
        <w:rPr>
          <w:spacing w:val="33"/>
          <w:sz w:val="23"/>
        </w:rPr>
        <w:t xml:space="preserve"> </w:t>
      </w:r>
      <w:r>
        <w:rPr>
          <w:sz w:val="23"/>
        </w:rPr>
        <w:t>na</w:t>
      </w:r>
      <w:r>
        <w:rPr>
          <w:spacing w:val="33"/>
          <w:sz w:val="23"/>
        </w:rPr>
        <w:t xml:space="preserve"> </w:t>
      </w:r>
      <w:r>
        <w:rPr>
          <w:sz w:val="23"/>
        </w:rPr>
        <w:t>forma</w:t>
      </w:r>
      <w:r>
        <w:rPr>
          <w:spacing w:val="33"/>
          <w:sz w:val="23"/>
        </w:rPr>
        <w:t xml:space="preserve"> </w:t>
      </w:r>
      <w:r>
        <w:rPr>
          <w:sz w:val="23"/>
        </w:rPr>
        <w:t>do</w:t>
      </w:r>
      <w:r>
        <w:rPr>
          <w:spacing w:val="33"/>
          <w:sz w:val="23"/>
        </w:rPr>
        <w:t xml:space="preserve"> </w:t>
      </w:r>
      <w:r>
        <w:rPr>
          <w:sz w:val="23"/>
        </w:rPr>
        <w:t>art.</w:t>
      </w:r>
      <w:r>
        <w:rPr>
          <w:spacing w:val="33"/>
          <w:sz w:val="23"/>
        </w:rPr>
        <w:t xml:space="preserve"> </w:t>
      </w:r>
      <w:r>
        <w:rPr>
          <w:sz w:val="23"/>
        </w:rPr>
        <w:t>408</w:t>
      </w:r>
      <w:r>
        <w:rPr>
          <w:spacing w:val="33"/>
          <w:sz w:val="23"/>
        </w:rPr>
        <w:t xml:space="preserve"> </w:t>
      </w:r>
      <w:r>
        <w:rPr>
          <w:sz w:val="23"/>
        </w:rPr>
        <w:t>do</w:t>
      </w:r>
      <w:r>
        <w:rPr>
          <w:spacing w:val="33"/>
          <w:sz w:val="23"/>
        </w:rPr>
        <w:t xml:space="preserve"> </w:t>
      </w:r>
      <w:r>
        <w:rPr>
          <w:sz w:val="23"/>
        </w:rPr>
        <w:t>Código</w:t>
      </w:r>
      <w:r>
        <w:rPr>
          <w:spacing w:val="33"/>
          <w:sz w:val="23"/>
        </w:rPr>
        <w:t xml:space="preserve"> </w:t>
      </w:r>
      <w:r>
        <w:rPr>
          <w:sz w:val="23"/>
        </w:rPr>
        <w:t>Civil,</w:t>
      </w:r>
      <w:r>
        <w:rPr>
          <w:spacing w:val="33"/>
          <w:sz w:val="23"/>
        </w:rPr>
        <w:t xml:space="preserve"> </w:t>
      </w:r>
      <w:r>
        <w:rPr>
          <w:sz w:val="23"/>
        </w:rPr>
        <w:t>à</w:t>
      </w:r>
      <w:r>
        <w:rPr>
          <w:spacing w:val="33"/>
          <w:sz w:val="23"/>
        </w:rPr>
        <w:t xml:space="preserve"> </w:t>
      </w:r>
      <w:r>
        <w:rPr>
          <w:sz w:val="23"/>
        </w:rPr>
        <w:t>multa</w:t>
      </w:r>
      <w:r>
        <w:rPr>
          <w:spacing w:val="33"/>
          <w:sz w:val="23"/>
        </w:rPr>
        <w:t xml:space="preserve"> </w:t>
      </w:r>
      <w:r>
        <w:rPr>
          <w:sz w:val="23"/>
        </w:rPr>
        <w:t>de</w:t>
      </w:r>
      <w:r>
        <w:rPr>
          <w:spacing w:val="33"/>
          <w:sz w:val="23"/>
        </w:rPr>
        <w:t xml:space="preserve"> </w:t>
      </w:r>
      <w:r>
        <w:rPr>
          <w:sz w:val="23"/>
        </w:rPr>
        <w:t>mora</w:t>
      </w:r>
      <w:r>
        <w:rPr>
          <w:spacing w:val="33"/>
          <w:sz w:val="23"/>
        </w:rPr>
        <w:t xml:space="preserve"> </w:t>
      </w:r>
      <w:r>
        <w:rPr>
          <w:sz w:val="23"/>
        </w:rPr>
        <w:t>no</w:t>
      </w:r>
      <w:r>
        <w:rPr>
          <w:spacing w:val="33"/>
          <w:sz w:val="23"/>
        </w:rPr>
        <w:t xml:space="preserve"> </w:t>
      </w:r>
      <w:r>
        <w:rPr>
          <w:sz w:val="23"/>
        </w:rPr>
        <w:t>percentual</w:t>
      </w:r>
      <w:r>
        <w:rPr>
          <w:spacing w:val="33"/>
          <w:sz w:val="23"/>
        </w:rPr>
        <w:t xml:space="preserve"> </w:t>
      </w:r>
      <w:r>
        <w:rPr>
          <w:sz w:val="23"/>
        </w:rPr>
        <w:t>de</w:t>
      </w:r>
      <w:r>
        <w:rPr>
          <w:spacing w:val="33"/>
          <w:sz w:val="23"/>
        </w:rPr>
        <w:t xml:space="preserve"> </w:t>
      </w:r>
      <w:r>
        <w:rPr>
          <w:sz w:val="23"/>
        </w:rPr>
        <w:t>1%</w:t>
      </w:r>
      <w:r>
        <w:rPr>
          <w:spacing w:val="33"/>
          <w:sz w:val="23"/>
        </w:rPr>
        <w:t xml:space="preserve"> </w:t>
      </w:r>
      <w:r>
        <w:rPr>
          <w:sz w:val="23"/>
        </w:rPr>
        <w:t>(um</w:t>
      </w:r>
      <w:r>
        <w:rPr>
          <w:spacing w:val="33"/>
          <w:sz w:val="23"/>
        </w:rPr>
        <w:t xml:space="preserve"> </w:t>
      </w:r>
      <w:r>
        <w:rPr>
          <w:sz w:val="23"/>
        </w:rPr>
        <w:t>por</w:t>
      </w:r>
      <w:r>
        <w:rPr>
          <w:spacing w:val="33"/>
          <w:sz w:val="23"/>
        </w:rPr>
        <w:t xml:space="preserve"> </w:t>
      </w:r>
      <w:r>
        <w:rPr>
          <w:sz w:val="23"/>
        </w:rPr>
        <w:t>cento)</w:t>
      </w:r>
      <w:r>
        <w:rPr>
          <w:spacing w:val="33"/>
          <w:sz w:val="23"/>
        </w:rPr>
        <w:t xml:space="preserve"> </w:t>
      </w:r>
      <w:r>
        <w:rPr>
          <w:sz w:val="23"/>
        </w:rPr>
        <w:t>por</w:t>
      </w:r>
      <w:r>
        <w:rPr>
          <w:spacing w:val="33"/>
          <w:sz w:val="23"/>
        </w:rPr>
        <w:t xml:space="preserve"> </w:t>
      </w:r>
      <w:r>
        <w:rPr>
          <w:sz w:val="23"/>
        </w:rPr>
        <w:t>dia</w:t>
      </w:r>
      <w:r>
        <w:rPr>
          <w:spacing w:val="33"/>
          <w:sz w:val="23"/>
        </w:rPr>
        <w:t xml:space="preserve"> </w:t>
      </w:r>
      <w:r>
        <w:rPr>
          <w:sz w:val="23"/>
        </w:rPr>
        <w:t>útil</w:t>
      </w:r>
      <w:r>
        <w:rPr>
          <w:spacing w:val="33"/>
          <w:sz w:val="23"/>
        </w:rPr>
        <w:t xml:space="preserve"> </w:t>
      </w:r>
      <w:r>
        <w:rPr>
          <w:sz w:val="23"/>
        </w:rPr>
        <w:t>que exceder o prazo estipulado, a incidir sobre o valor da nota de empenho ou do saldo não atendido, nos termos do art. 227 da Lei estadual nº 287, de 04 de dezembro de 1979, respeitado o limite de 30% (trinta por cento) do valor do Contrato.</w:t>
      </w:r>
    </w:p>
    <w:p w14:paraId="6DD49B70">
      <w:pPr>
        <w:pStyle w:val="9"/>
        <w:numPr>
          <w:ilvl w:val="2"/>
          <w:numId w:val="1"/>
        </w:numPr>
        <w:tabs>
          <w:tab w:val="left" w:pos="763"/>
        </w:tabs>
        <w:spacing w:before="227" w:after="0" w:line="252" w:lineRule="auto"/>
        <w:ind w:left="117" w:right="115" w:firstLine="0"/>
        <w:jc w:val="both"/>
        <w:rPr>
          <w:sz w:val="23"/>
        </w:rPr>
      </w:pPr>
      <w:r>
        <w:rPr>
          <w:sz w:val="23"/>
        </w:rPr>
        <w:t>Em caso de atraso injustificado para apresentação, suplementação ou reposição da garantia, a multa de mora será de 0,07% (sete centésimos por cento) sobre o valor total do Contrato por dia útil que exceder o prazo estipulado até o máximo de 2% (dois por cento).</w:t>
      </w:r>
    </w:p>
    <w:p w14:paraId="6761805C">
      <w:pPr>
        <w:pStyle w:val="9"/>
        <w:numPr>
          <w:ilvl w:val="2"/>
          <w:numId w:val="1"/>
        </w:numPr>
        <w:tabs>
          <w:tab w:val="left" w:pos="773"/>
        </w:tabs>
        <w:spacing w:before="223" w:after="0" w:line="240" w:lineRule="auto"/>
        <w:ind w:left="117" w:right="115" w:firstLine="0"/>
        <w:jc w:val="both"/>
        <w:rPr>
          <w:sz w:val="23"/>
        </w:rPr>
      </w:pPr>
      <w:r>
        <w:rPr>
          <w:sz w:val="23"/>
        </w:rPr>
        <w:t>O</w:t>
      </w:r>
      <w:r>
        <w:rPr>
          <w:spacing w:val="22"/>
          <w:sz w:val="23"/>
        </w:rPr>
        <w:t xml:space="preserve"> </w:t>
      </w:r>
      <w:r>
        <w:rPr>
          <w:sz w:val="23"/>
        </w:rPr>
        <w:t>atraso</w:t>
      </w:r>
      <w:r>
        <w:rPr>
          <w:spacing w:val="22"/>
          <w:sz w:val="23"/>
        </w:rPr>
        <w:t xml:space="preserve"> </w:t>
      </w:r>
      <w:r>
        <w:rPr>
          <w:sz w:val="23"/>
        </w:rPr>
        <w:t>superior</w:t>
      </w:r>
      <w:r>
        <w:rPr>
          <w:spacing w:val="22"/>
          <w:sz w:val="23"/>
        </w:rPr>
        <w:t xml:space="preserve"> </w:t>
      </w:r>
      <w:r>
        <w:rPr>
          <w:sz w:val="23"/>
        </w:rPr>
        <w:t>a</w:t>
      </w:r>
      <w:r>
        <w:rPr>
          <w:spacing w:val="22"/>
          <w:sz w:val="23"/>
        </w:rPr>
        <w:t xml:space="preserve"> </w:t>
      </w:r>
      <w:r>
        <w:rPr>
          <w:sz w:val="23"/>
        </w:rPr>
        <w:t>25</w:t>
      </w:r>
      <w:r>
        <w:rPr>
          <w:spacing w:val="22"/>
          <w:sz w:val="23"/>
        </w:rPr>
        <w:t xml:space="preserve"> </w:t>
      </w:r>
      <w:r>
        <w:rPr>
          <w:sz w:val="23"/>
        </w:rPr>
        <w:t>(vinte</w:t>
      </w:r>
      <w:r>
        <w:rPr>
          <w:spacing w:val="22"/>
          <w:sz w:val="23"/>
        </w:rPr>
        <w:t xml:space="preserve"> </w:t>
      </w:r>
      <w:r>
        <w:rPr>
          <w:sz w:val="23"/>
        </w:rPr>
        <w:t>e</w:t>
      </w:r>
      <w:r>
        <w:rPr>
          <w:spacing w:val="22"/>
          <w:sz w:val="23"/>
        </w:rPr>
        <w:t xml:space="preserve"> </w:t>
      </w:r>
      <w:r>
        <w:rPr>
          <w:sz w:val="23"/>
        </w:rPr>
        <w:t>cinco)</w:t>
      </w:r>
      <w:r>
        <w:rPr>
          <w:spacing w:val="22"/>
          <w:sz w:val="23"/>
        </w:rPr>
        <w:t xml:space="preserve"> </w:t>
      </w:r>
      <w:r>
        <w:rPr>
          <w:sz w:val="23"/>
        </w:rPr>
        <w:t>dias</w:t>
      </w:r>
      <w:r>
        <w:rPr>
          <w:spacing w:val="22"/>
          <w:sz w:val="23"/>
        </w:rPr>
        <w:t xml:space="preserve"> </w:t>
      </w:r>
      <w:r>
        <w:rPr>
          <w:sz w:val="23"/>
        </w:rPr>
        <w:t>no</w:t>
      </w:r>
      <w:r>
        <w:rPr>
          <w:spacing w:val="22"/>
          <w:sz w:val="23"/>
        </w:rPr>
        <w:t xml:space="preserve"> </w:t>
      </w:r>
      <w:r>
        <w:rPr>
          <w:sz w:val="23"/>
        </w:rPr>
        <w:t>cumprimento</w:t>
      </w:r>
      <w:r>
        <w:rPr>
          <w:spacing w:val="22"/>
          <w:sz w:val="23"/>
        </w:rPr>
        <w:t xml:space="preserve"> </w:t>
      </w:r>
      <w:r>
        <w:rPr>
          <w:sz w:val="23"/>
        </w:rPr>
        <w:t>da</w:t>
      </w:r>
      <w:r>
        <w:rPr>
          <w:spacing w:val="22"/>
          <w:sz w:val="23"/>
        </w:rPr>
        <w:t xml:space="preserve"> </w:t>
      </w:r>
      <w:r>
        <w:rPr>
          <w:sz w:val="23"/>
        </w:rPr>
        <w:t>obrigação</w:t>
      </w:r>
      <w:r>
        <w:rPr>
          <w:spacing w:val="22"/>
          <w:sz w:val="23"/>
        </w:rPr>
        <w:t xml:space="preserve"> </w:t>
      </w:r>
      <w:r>
        <w:rPr>
          <w:sz w:val="23"/>
        </w:rPr>
        <w:t>prevista</w:t>
      </w:r>
      <w:r>
        <w:rPr>
          <w:spacing w:val="22"/>
          <w:sz w:val="23"/>
        </w:rPr>
        <w:t xml:space="preserve"> </w:t>
      </w:r>
      <w:r>
        <w:rPr>
          <w:sz w:val="23"/>
        </w:rPr>
        <w:t>no</w:t>
      </w:r>
      <w:r>
        <w:rPr>
          <w:spacing w:val="22"/>
          <w:sz w:val="23"/>
        </w:rPr>
        <w:t xml:space="preserve"> </w:t>
      </w:r>
      <w:r>
        <w:rPr>
          <w:sz w:val="23"/>
        </w:rPr>
        <w:t>ITEM</w:t>
      </w:r>
      <w:r>
        <w:rPr>
          <w:spacing w:val="22"/>
          <w:sz w:val="23"/>
        </w:rPr>
        <w:t xml:space="preserve"> </w:t>
      </w:r>
      <w:r>
        <w:rPr>
          <w:sz w:val="23"/>
        </w:rPr>
        <w:t>17.3.1</w:t>
      </w:r>
      <w:r>
        <w:rPr>
          <w:spacing w:val="22"/>
          <w:sz w:val="23"/>
        </w:rPr>
        <w:t xml:space="preserve"> </w:t>
      </w:r>
      <w:r>
        <w:rPr>
          <w:sz w:val="23"/>
        </w:rPr>
        <w:t>autoriza</w:t>
      </w:r>
      <w:r>
        <w:rPr>
          <w:spacing w:val="22"/>
          <w:sz w:val="23"/>
        </w:rPr>
        <w:t xml:space="preserve"> </w:t>
      </w:r>
      <w:r>
        <w:rPr>
          <w:sz w:val="23"/>
        </w:rPr>
        <w:t>a Administração</w:t>
      </w:r>
      <w:r>
        <w:rPr>
          <w:spacing w:val="22"/>
          <w:sz w:val="23"/>
        </w:rPr>
        <w:t xml:space="preserve"> </w:t>
      </w:r>
      <w:r>
        <w:rPr>
          <w:sz w:val="23"/>
        </w:rPr>
        <w:t>a</w:t>
      </w:r>
      <w:r>
        <w:rPr>
          <w:spacing w:val="22"/>
          <w:sz w:val="23"/>
        </w:rPr>
        <w:t xml:space="preserve"> </w:t>
      </w:r>
      <w:r>
        <w:rPr>
          <w:sz w:val="23"/>
        </w:rPr>
        <w:t>promover</w:t>
      </w:r>
      <w:r>
        <w:rPr>
          <w:spacing w:val="22"/>
          <w:sz w:val="23"/>
        </w:rPr>
        <w:t xml:space="preserve"> </w:t>
      </w:r>
      <w:r>
        <w:rPr>
          <w:sz w:val="23"/>
        </w:rPr>
        <w:t>a</w:t>
      </w:r>
      <w:r>
        <w:rPr>
          <w:spacing w:val="22"/>
          <w:sz w:val="23"/>
        </w:rPr>
        <w:t xml:space="preserve"> </w:t>
      </w:r>
      <w:r>
        <w:rPr>
          <w:sz w:val="23"/>
        </w:rPr>
        <w:t>rescisão</w:t>
      </w:r>
      <w:r>
        <w:rPr>
          <w:spacing w:val="22"/>
          <w:sz w:val="23"/>
        </w:rPr>
        <w:t xml:space="preserve"> </w:t>
      </w:r>
      <w:r>
        <w:rPr>
          <w:sz w:val="23"/>
        </w:rPr>
        <w:t>contratual por descumprimento ou cumprimento irregular de suas cláusulas.</w:t>
      </w:r>
    </w:p>
    <w:p w14:paraId="25164427">
      <w:pPr>
        <w:pStyle w:val="9"/>
        <w:numPr>
          <w:ilvl w:val="2"/>
          <w:numId w:val="1"/>
        </w:numPr>
        <w:tabs>
          <w:tab w:val="left" w:pos="762"/>
        </w:tabs>
        <w:spacing w:before="249" w:after="0" w:line="240" w:lineRule="auto"/>
        <w:ind w:left="117" w:right="115" w:firstLine="0"/>
        <w:jc w:val="both"/>
        <w:rPr>
          <w:sz w:val="23"/>
        </w:rPr>
      </w:pPr>
      <w:r>
        <w:rPr>
          <w:sz w:val="23"/>
        </w:rPr>
        <w:t>A aplicação de multa de mora não impedirá que a Administração a converta em compensatória e promova a extinção unilateral do Contrato com a aplicação cumulada de outras sanções previstas no Contrato.</w:t>
      </w:r>
    </w:p>
    <w:p w14:paraId="256E5D5F">
      <w:pPr>
        <w:pStyle w:val="9"/>
        <w:numPr>
          <w:ilvl w:val="1"/>
          <w:numId w:val="1"/>
        </w:numPr>
        <w:tabs>
          <w:tab w:val="left" w:pos="586"/>
        </w:tabs>
        <w:spacing w:before="249" w:after="0" w:line="240" w:lineRule="auto"/>
        <w:ind w:left="117" w:right="115" w:firstLine="0"/>
        <w:jc w:val="both"/>
        <w:rPr>
          <w:sz w:val="23"/>
        </w:rPr>
      </w:pPr>
      <w:r>
        <w:rPr>
          <w:sz w:val="23"/>
        </w:rPr>
        <w:t xml:space="preserve">No caso de inexecução total ou parcial do objeto, que acarrete a rescisão do Contrato, será automaticamente devida multa compensatória no valor de </w:t>
      </w:r>
      <w:r>
        <w:rPr>
          <w:b/>
          <w:sz w:val="23"/>
        </w:rPr>
        <w:t xml:space="preserve">20% </w:t>
      </w:r>
      <w:r>
        <w:rPr>
          <w:sz w:val="23"/>
        </w:rPr>
        <w:t>(</w:t>
      </w:r>
      <w:r>
        <w:rPr>
          <w:b/>
          <w:sz w:val="23"/>
        </w:rPr>
        <w:t>vinte por cento</w:t>
      </w:r>
      <w:r>
        <w:rPr>
          <w:sz w:val="23"/>
        </w:rPr>
        <w:t>) do valor do Contrato.</w:t>
      </w:r>
    </w:p>
    <w:p w14:paraId="12DF40B8">
      <w:pPr>
        <w:pStyle w:val="9"/>
        <w:numPr>
          <w:ilvl w:val="2"/>
          <w:numId w:val="1"/>
        </w:numPr>
        <w:tabs>
          <w:tab w:val="left" w:pos="755"/>
        </w:tabs>
        <w:spacing w:before="249" w:after="0" w:line="240" w:lineRule="auto"/>
        <w:ind w:left="117" w:right="115" w:firstLine="0"/>
        <w:jc w:val="both"/>
        <w:rPr>
          <w:sz w:val="23"/>
        </w:rPr>
      </w:pPr>
      <w:r>
        <w:rPr>
          <w:sz w:val="23"/>
        </w:rPr>
        <w:t>A multa compensatória, isoladamente aplicada ou quando somada ao valor da multa moratória convertida, não poderá exceder o limite previsto no art. 412 do Código Civil, ou seja, o valor da obrigação principal.</w:t>
      </w:r>
    </w:p>
    <w:p w14:paraId="6E9767F7">
      <w:pPr>
        <w:pStyle w:val="9"/>
        <w:numPr>
          <w:ilvl w:val="1"/>
          <w:numId w:val="1"/>
        </w:numPr>
        <w:tabs>
          <w:tab w:val="left" w:pos="586"/>
        </w:tabs>
        <w:spacing w:before="249" w:after="0" w:line="240" w:lineRule="auto"/>
        <w:ind w:left="586" w:right="0" w:hanging="469"/>
        <w:jc w:val="both"/>
        <w:rPr>
          <w:sz w:val="23"/>
        </w:rPr>
      </w:pPr>
      <w:r>
        <w:rPr>
          <w:sz w:val="23"/>
        </w:rPr>
        <w:t>Na</w:t>
      </w:r>
      <w:r>
        <w:rPr>
          <w:spacing w:val="11"/>
          <w:sz w:val="23"/>
        </w:rPr>
        <w:t xml:space="preserve"> </w:t>
      </w:r>
      <w:r>
        <w:rPr>
          <w:sz w:val="23"/>
        </w:rPr>
        <w:t>aplicação</w:t>
      </w:r>
      <w:r>
        <w:rPr>
          <w:spacing w:val="11"/>
          <w:sz w:val="23"/>
        </w:rPr>
        <w:t xml:space="preserve"> </w:t>
      </w:r>
      <w:r>
        <w:rPr>
          <w:sz w:val="23"/>
        </w:rPr>
        <w:t>das</w:t>
      </w:r>
      <w:r>
        <w:rPr>
          <w:spacing w:val="11"/>
          <w:sz w:val="23"/>
        </w:rPr>
        <w:t xml:space="preserve"> </w:t>
      </w:r>
      <w:r>
        <w:rPr>
          <w:sz w:val="23"/>
        </w:rPr>
        <w:t>sanções</w:t>
      </w:r>
      <w:r>
        <w:rPr>
          <w:spacing w:val="11"/>
          <w:sz w:val="23"/>
        </w:rPr>
        <w:t xml:space="preserve"> </w:t>
      </w:r>
      <w:r>
        <w:rPr>
          <w:sz w:val="23"/>
        </w:rPr>
        <w:t>serão</w:t>
      </w:r>
      <w:r>
        <w:rPr>
          <w:spacing w:val="11"/>
          <w:sz w:val="23"/>
        </w:rPr>
        <w:t xml:space="preserve"> </w:t>
      </w:r>
      <w:r>
        <w:rPr>
          <w:sz w:val="23"/>
        </w:rPr>
        <w:t>considerados</w:t>
      </w:r>
      <w:r>
        <w:rPr>
          <w:spacing w:val="11"/>
          <w:sz w:val="23"/>
        </w:rPr>
        <w:t xml:space="preserve"> </w:t>
      </w:r>
      <w:r>
        <w:rPr>
          <w:sz w:val="23"/>
        </w:rPr>
        <w:t>os</w:t>
      </w:r>
      <w:r>
        <w:rPr>
          <w:spacing w:val="11"/>
          <w:sz w:val="23"/>
        </w:rPr>
        <w:t xml:space="preserve"> </w:t>
      </w:r>
      <w:r>
        <w:rPr>
          <w:sz w:val="23"/>
        </w:rPr>
        <w:t>seguintes</w:t>
      </w:r>
      <w:r>
        <w:rPr>
          <w:spacing w:val="11"/>
          <w:sz w:val="23"/>
        </w:rPr>
        <w:t xml:space="preserve"> </w:t>
      </w:r>
      <w:r>
        <w:rPr>
          <w:sz w:val="23"/>
        </w:rPr>
        <w:t>requisitos,</w:t>
      </w:r>
      <w:r>
        <w:rPr>
          <w:spacing w:val="11"/>
          <w:sz w:val="23"/>
        </w:rPr>
        <w:t xml:space="preserve"> </w:t>
      </w:r>
      <w:r>
        <w:rPr>
          <w:sz w:val="23"/>
        </w:rPr>
        <w:t>previstos</w:t>
      </w:r>
      <w:r>
        <w:rPr>
          <w:spacing w:val="11"/>
          <w:sz w:val="23"/>
        </w:rPr>
        <w:t xml:space="preserve"> </w:t>
      </w:r>
      <w:r>
        <w:rPr>
          <w:sz w:val="23"/>
        </w:rPr>
        <w:t>no</w:t>
      </w:r>
      <w:r>
        <w:rPr>
          <w:spacing w:val="11"/>
          <w:sz w:val="23"/>
        </w:rPr>
        <w:t xml:space="preserve"> </w:t>
      </w:r>
      <w:r>
        <w:rPr>
          <w:sz w:val="23"/>
        </w:rPr>
        <w:t>art.</w:t>
      </w:r>
      <w:r>
        <w:rPr>
          <w:spacing w:val="11"/>
          <w:sz w:val="23"/>
        </w:rPr>
        <w:t xml:space="preserve"> </w:t>
      </w:r>
      <w:r>
        <w:rPr>
          <w:rFonts w:ascii="Segoe UI" w:hAnsi="Segoe UI"/>
          <w:sz w:val="17"/>
        </w:rPr>
        <w:t>156,</w:t>
      </w:r>
      <w:r>
        <w:rPr>
          <w:rFonts w:ascii="Segoe UI" w:hAnsi="Segoe UI"/>
          <w:spacing w:val="9"/>
          <w:sz w:val="17"/>
        </w:rPr>
        <w:t xml:space="preserve"> </w:t>
      </w:r>
      <w:r>
        <w:rPr>
          <w:rFonts w:ascii="Segoe UI" w:hAnsi="Segoe UI"/>
          <w:sz w:val="17"/>
        </w:rPr>
        <w:t>§</w:t>
      </w:r>
      <w:r>
        <w:rPr>
          <w:rFonts w:ascii="Segoe UI" w:hAnsi="Segoe UI"/>
          <w:spacing w:val="9"/>
          <w:sz w:val="17"/>
        </w:rPr>
        <w:t xml:space="preserve"> </w:t>
      </w:r>
      <w:r>
        <w:rPr>
          <w:rFonts w:ascii="Segoe UI" w:hAnsi="Segoe UI"/>
          <w:sz w:val="17"/>
        </w:rPr>
        <w:t>1º,</w:t>
      </w:r>
      <w:r>
        <w:rPr>
          <w:rFonts w:ascii="Segoe UI" w:hAnsi="Segoe UI"/>
          <w:spacing w:val="10"/>
          <w:sz w:val="17"/>
        </w:rPr>
        <w:t xml:space="preserve"> </w:t>
      </w:r>
      <w:r>
        <w:rPr>
          <w:rFonts w:ascii="Segoe UI" w:hAnsi="Segoe UI"/>
          <w:sz w:val="17"/>
        </w:rPr>
        <w:t>incisos</w:t>
      </w:r>
      <w:r>
        <w:rPr>
          <w:rFonts w:ascii="Segoe UI" w:hAnsi="Segoe UI"/>
          <w:spacing w:val="9"/>
          <w:sz w:val="17"/>
        </w:rPr>
        <w:t xml:space="preserve"> </w:t>
      </w:r>
      <w:r>
        <w:rPr>
          <w:rFonts w:ascii="Segoe UI" w:hAnsi="Segoe UI"/>
          <w:sz w:val="17"/>
        </w:rPr>
        <w:t>I</w:t>
      </w:r>
      <w:r>
        <w:rPr>
          <w:rFonts w:ascii="Segoe UI" w:hAnsi="Segoe UI"/>
          <w:spacing w:val="9"/>
          <w:sz w:val="17"/>
        </w:rPr>
        <w:t xml:space="preserve"> </w:t>
      </w:r>
      <w:r>
        <w:rPr>
          <w:rFonts w:ascii="Segoe UI" w:hAnsi="Segoe UI"/>
          <w:sz w:val="17"/>
        </w:rPr>
        <w:t>a</w:t>
      </w:r>
      <w:r>
        <w:rPr>
          <w:rFonts w:ascii="Segoe UI" w:hAnsi="Segoe UI"/>
          <w:spacing w:val="9"/>
          <w:sz w:val="17"/>
        </w:rPr>
        <w:t xml:space="preserve"> </w:t>
      </w:r>
      <w:r>
        <w:rPr>
          <w:rFonts w:ascii="Segoe UI" w:hAnsi="Segoe UI"/>
          <w:sz w:val="17"/>
        </w:rPr>
        <w:t>V,</w:t>
      </w:r>
      <w:r>
        <w:rPr>
          <w:rFonts w:ascii="Segoe UI" w:hAnsi="Segoe UI"/>
          <w:spacing w:val="9"/>
          <w:sz w:val="17"/>
        </w:rPr>
        <w:t xml:space="preserve"> </w:t>
      </w:r>
      <w:r>
        <w:rPr>
          <w:rFonts w:ascii="Segoe UI" w:hAnsi="Segoe UI"/>
          <w:sz w:val="17"/>
        </w:rPr>
        <w:t>da</w:t>
      </w:r>
      <w:r>
        <w:rPr>
          <w:rFonts w:ascii="Segoe UI" w:hAnsi="Segoe UI"/>
          <w:spacing w:val="9"/>
          <w:sz w:val="17"/>
        </w:rPr>
        <w:t xml:space="preserve"> </w:t>
      </w:r>
      <w:r>
        <w:rPr>
          <w:rFonts w:ascii="Segoe UI" w:hAnsi="Segoe UI"/>
          <w:sz w:val="17"/>
        </w:rPr>
        <w:t>Lei</w:t>
      </w:r>
      <w:r>
        <w:rPr>
          <w:rFonts w:ascii="Segoe UI" w:hAnsi="Segoe UI"/>
          <w:spacing w:val="10"/>
          <w:sz w:val="17"/>
        </w:rPr>
        <w:t xml:space="preserve"> </w:t>
      </w:r>
      <w:r>
        <w:rPr>
          <w:rFonts w:ascii="Segoe UI" w:hAnsi="Segoe UI"/>
          <w:sz w:val="17"/>
        </w:rPr>
        <w:t>nº</w:t>
      </w:r>
      <w:r>
        <w:rPr>
          <w:rFonts w:ascii="Segoe UI" w:hAnsi="Segoe UI"/>
          <w:spacing w:val="9"/>
          <w:sz w:val="17"/>
        </w:rPr>
        <w:t xml:space="preserve"> </w:t>
      </w:r>
      <w:r>
        <w:rPr>
          <w:rFonts w:ascii="Segoe UI" w:hAnsi="Segoe UI"/>
          <w:spacing w:val="-2"/>
          <w:sz w:val="17"/>
        </w:rPr>
        <w:t>14.133/2021</w:t>
      </w:r>
      <w:r>
        <w:rPr>
          <w:spacing w:val="-2"/>
          <w:sz w:val="23"/>
        </w:rPr>
        <w:t>:</w:t>
      </w:r>
    </w:p>
    <w:p w14:paraId="166D8538">
      <w:pPr>
        <w:pStyle w:val="9"/>
        <w:numPr>
          <w:ilvl w:val="2"/>
          <w:numId w:val="1"/>
        </w:numPr>
        <w:tabs>
          <w:tab w:val="left" w:pos="762"/>
        </w:tabs>
        <w:spacing w:before="250" w:after="0" w:line="240" w:lineRule="auto"/>
        <w:ind w:left="762" w:right="0" w:hanging="645"/>
        <w:jc w:val="both"/>
        <w:rPr>
          <w:sz w:val="23"/>
        </w:rPr>
      </w:pPr>
      <w:r>
        <w:rPr>
          <w:sz w:val="23"/>
        </w:rPr>
        <w:t>a</w:t>
      </w:r>
      <w:r>
        <w:rPr>
          <w:spacing w:val="9"/>
          <w:sz w:val="23"/>
        </w:rPr>
        <w:t xml:space="preserve"> </w:t>
      </w:r>
      <w:r>
        <w:rPr>
          <w:sz w:val="23"/>
        </w:rPr>
        <w:t>natureza</w:t>
      </w:r>
      <w:r>
        <w:rPr>
          <w:spacing w:val="9"/>
          <w:sz w:val="23"/>
        </w:rPr>
        <w:t xml:space="preserve"> </w:t>
      </w:r>
      <w:r>
        <w:rPr>
          <w:sz w:val="23"/>
        </w:rPr>
        <w:t>e</w:t>
      </w:r>
      <w:r>
        <w:rPr>
          <w:spacing w:val="10"/>
          <w:sz w:val="23"/>
        </w:rPr>
        <w:t xml:space="preserve"> </w:t>
      </w:r>
      <w:r>
        <w:rPr>
          <w:sz w:val="23"/>
        </w:rPr>
        <w:t>a</w:t>
      </w:r>
      <w:r>
        <w:rPr>
          <w:spacing w:val="9"/>
          <w:sz w:val="23"/>
        </w:rPr>
        <w:t xml:space="preserve"> </w:t>
      </w:r>
      <w:r>
        <w:rPr>
          <w:sz w:val="23"/>
        </w:rPr>
        <w:t>gravidade</w:t>
      </w:r>
      <w:r>
        <w:rPr>
          <w:spacing w:val="10"/>
          <w:sz w:val="23"/>
        </w:rPr>
        <w:t xml:space="preserve"> </w:t>
      </w:r>
      <w:r>
        <w:rPr>
          <w:sz w:val="23"/>
        </w:rPr>
        <w:t>da</w:t>
      </w:r>
      <w:r>
        <w:rPr>
          <w:spacing w:val="9"/>
          <w:sz w:val="23"/>
        </w:rPr>
        <w:t xml:space="preserve"> </w:t>
      </w:r>
      <w:r>
        <w:rPr>
          <w:sz w:val="23"/>
        </w:rPr>
        <w:t>infração</w:t>
      </w:r>
      <w:r>
        <w:rPr>
          <w:spacing w:val="10"/>
          <w:sz w:val="23"/>
        </w:rPr>
        <w:t xml:space="preserve"> </w:t>
      </w:r>
      <w:r>
        <w:rPr>
          <w:spacing w:val="-2"/>
          <w:sz w:val="23"/>
        </w:rPr>
        <w:t>cometida;</w:t>
      </w:r>
    </w:p>
    <w:p w14:paraId="223365B4">
      <w:pPr>
        <w:pStyle w:val="9"/>
        <w:numPr>
          <w:ilvl w:val="2"/>
          <w:numId w:val="1"/>
        </w:numPr>
        <w:tabs>
          <w:tab w:val="left" w:pos="762"/>
        </w:tabs>
        <w:spacing w:before="234" w:after="0" w:line="240" w:lineRule="auto"/>
        <w:ind w:left="762" w:right="0" w:hanging="645"/>
        <w:jc w:val="both"/>
        <w:rPr>
          <w:sz w:val="23"/>
        </w:rPr>
      </w:pPr>
      <w:r>
        <w:rPr>
          <w:sz w:val="23"/>
        </w:rPr>
        <w:t>as</w:t>
      </w:r>
      <w:r>
        <w:rPr>
          <w:spacing w:val="11"/>
          <w:sz w:val="23"/>
        </w:rPr>
        <w:t xml:space="preserve"> </w:t>
      </w:r>
      <w:r>
        <w:rPr>
          <w:sz w:val="23"/>
        </w:rPr>
        <w:t>peculiaridades</w:t>
      </w:r>
      <w:r>
        <w:rPr>
          <w:spacing w:val="12"/>
          <w:sz w:val="23"/>
        </w:rPr>
        <w:t xml:space="preserve"> </w:t>
      </w:r>
      <w:r>
        <w:rPr>
          <w:sz w:val="23"/>
        </w:rPr>
        <w:t>do</w:t>
      </w:r>
      <w:r>
        <w:rPr>
          <w:spacing w:val="12"/>
          <w:sz w:val="23"/>
        </w:rPr>
        <w:t xml:space="preserve"> </w:t>
      </w:r>
      <w:r>
        <w:rPr>
          <w:sz w:val="23"/>
        </w:rPr>
        <w:t>caso</w:t>
      </w:r>
      <w:r>
        <w:rPr>
          <w:spacing w:val="12"/>
          <w:sz w:val="23"/>
        </w:rPr>
        <w:t xml:space="preserve"> </w:t>
      </w:r>
      <w:r>
        <w:rPr>
          <w:spacing w:val="-2"/>
          <w:sz w:val="23"/>
        </w:rPr>
        <w:t>concreto;</w:t>
      </w:r>
    </w:p>
    <w:p w14:paraId="0747D44D">
      <w:pPr>
        <w:pStyle w:val="9"/>
        <w:numPr>
          <w:ilvl w:val="2"/>
          <w:numId w:val="1"/>
        </w:numPr>
        <w:tabs>
          <w:tab w:val="left" w:pos="762"/>
        </w:tabs>
        <w:spacing w:before="250" w:after="0" w:line="240" w:lineRule="auto"/>
        <w:ind w:left="762" w:right="0" w:hanging="645"/>
        <w:jc w:val="both"/>
        <w:rPr>
          <w:sz w:val="23"/>
        </w:rPr>
      </w:pPr>
      <w:r>
        <w:rPr>
          <w:sz w:val="23"/>
        </w:rPr>
        <w:t>as</w:t>
      </w:r>
      <w:r>
        <w:rPr>
          <w:spacing w:val="10"/>
          <w:sz w:val="23"/>
        </w:rPr>
        <w:t xml:space="preserve"> </w:t>
      </w:r>
      <w:r>
        <w:rPr>
          <w:sz w:val="23"/>
        </w:rPr>
        <w:t>circunstâncias</w:t>
      </w:r>
      <w:r>
        <w:rPr>
          <w:spacing w:val="10"/>
          <w:sz w:val="23"/>
        </w:rPr>
        <w:t xml:space="preserve"> </w:t>
      </w:r>
      <w:r>
        <w:rPr>
          <w:sz w:val="23"/>
        </w:rPr>
        <w:t>agravantes</w:t>
      </w:r>
      <w:r>
        <w:rPr>
          <w:spacing w:val="10"/>
          <w:sz w:val="23"/>
        </w:rPr>
        <w:t xml:space="preserve"> </w:t>
      </w:r>
      <w:r>
        <w:rPr>
          <w:sz w:val="23"/>
        </w:rPr>
        <w:t>ou</w:t>
      </w:r>
      <w:r>
        <w:rPr>
          <w:spacing w:val="10"/>
          <w:sz w:val="23"/>
        </w:rPr>
        <w:t xml:space="preserve"> </w:t>
      </w:r>
      <w:r>
        <w:rPr>
          <w:sz w:val="23"/>
        </w:rPr>
        <w:t>atenuantes,</w:t>
      </w:r>
      <w:r>
        <w:rPr>
          <w:spacing w:val="10"/>
          <w:sz w:val="23"/>
        </w:rPr>
        <w:t xml:space="preserve"> </w:t>
      </w:r>
      <w:r>
        <w:rPr>
          <w:sz w:val="23"/>
        </w:rPr>
        <w:t>observadas</w:t>
      </w:r>
      <w:r>
        <w:rPr>
          <w:spacing w:val="11"/>
          <w:sz w:val="23"/>
        </w:rPr>
        <w:t xml:space="preserve"> </w:t>
      </w:r>
      <w:r>
        <w:rPr>
          <w:sz w:val="23"/>
        </w:rPr>
        <w:t>aquelas</w:t>
      </w:r>
      <w:r>
        <w:rPr>
          <w:spacing w:val="10"/>
          <w:sz w:val="23"/>
        </w:rPr>
        <w:t xml:space="preserve"> </w:t>
      </w:r>
      <w:r>
        <w:rPr>
          <w:sz w:val="23"/>
        </w:rPr>
        <w:t>previstas</w:t>
      </w:r>
      <w:r>
        <w:rPr>
          <w:spacing w:val="10"/>
          <w:sz w:val="23"/>
        </w:rPr>
        <w:t xml:space="preserve"> </w:t>
      </w:r>
      <w:r>
        <w:rPr>
          <w:sz w:val="23"/>
        </w:rPr>
        <w:t>nos</w:t>
      </w:r>
      <w:r>
        <w:rPr>
          <w:spacing w:val="10"/>
          <w:sz w:val="23"/>
        </w:rPr>
        <w:t xml:space="preserve"> </w:t>
      </w:r>
      <w:r>
        <w:rPr>
          <w:sz w:val="23"/>
        </w:rPr>
        <w:t>arts.</w:t>
      </w:r>
      <w:r>
        <w:rPr>
          <w:spacing w:val="10"/>
          <w:sz w:val="23"/>
        </w:rPr>
        <w:t xml:space="preserve"> </w:t>
      </w:r>
      <w:r>
        <w:rPr>
          <w:sz w:val="23"/>
        </w:rPr>
        <w:t>71</w:t>
      </w:r>
      <w:r>
        <w:rPr>
          <w:spacing w:val="11"/>
          <w:sz w:val="23"/>
        </w:rPr>
        <w:t xml:space="preserve"> </w:t>
      </w:r>
      <w:r>
        <w:rPr>
          <w:sz w:val="23"/>
        </w:rPr>
        <w:t>e</w:t>
      </w:r>
      <w:r>
        <w:rPr>
          <w:spacing w:val="10"/>
          <w:sz w:val="23"/>
        </w:rPr>
        <w:t xml:space="preserve"> </w:t>
      </w:r>
      <w:r>
        <w:rPr>
          <w:sz w:val="23"/>
        </w:rPr>
        <w:t>72</w:t>
      </w:r>
      <w:r>
        <w:rPr>
          <w:spacing w:val="10"/>
          <w:sz w:val="23"/>
        </w:rPr>
        <w:t xml:space="preserve"> </w:t>
      </w:r>
      <w:r>
        <w:rPr>
          <w:sz w:val="23"/>
        </w:rPr>
        <w:t>da</w:t>
      </w:r>
      <w:r>
        <w:rPr>
          <w:spacing w:val="10"/>
          <w:sz w:val="23"/>
        </w:rPr>
        <w:t xml:space="preserve"> </w:t>
      </w:r>
      <w:r>
        <w:rPr>
          <w:sz w:val="23"/>
        </w:rPr>
        <w:t>Lei</w:t>
      </w:r>
      <w:r>
        <w:rPr>
          <w:spacing w:val="10"/>
          <w:sz w:val="23"/>
        </w:rPr>
        <w:t xml:space="preserve"> </w:t>
      </w:r>
      <w:r>
        <w:rPr>
          <w:sz w:val="23"/>
        </w:rPr>
        <w:t>n°</w:t>
      </w:r>
      <w:r>
        <w:rPr>
          <w:spacing w:val="10"/>
          <w:sz w:val="23"/>
        </w:rPr>
        <w:t xml:space="preserve"> </w:t>
      </w:r>
      <w:r>
        <w:rPr>
          <w:sz w:val="23"/>
        </w:rPr>
        <w:t>5.427,</w:t>
      </w:r>
      <w:r>
        <w:rPr>
          <w:spacing w:val="11"/>
          <w:sz w:val="23"/>
        </w:rPr>
        <w:t xml:space="preserve"> </w:t>
      </w:r>
      <w:r>
        <w:rPr>
          <w:sz w:val="23"/>
        </w:rPr>
        <w:t>de</w:t>
      </w:r>
      <w:r>
        <w:rPr>
          <w:spacing w:val="10"/>
          <w:sz w:val="23"/>
        </w:rPr>
        <w:t xml:space="preserve"> </w:t>
      </w:r>
      <w:r>
        <w:rPr>
          <w:sz w:val="23"/>
        </w:rPr>
        <w:t>1º</w:t>
      </w:r>
      <w:r>
        <w:rPr>
          <w:spacing w:val="10"/>
          <w:sz w:val="23"/>
        </w:rPr>
        <w:t xml:space="preserve"> </w:t>
      </w:r>
      <w:r>
        <w:rPr>
          <w:sz w:val="23"/>
        </w:rPr>
        <w:t>de</w:t>
      </w:r>
      <w:r>
        <w:rPr>
          <w:spacing w:val="10"/>
          <w:sz w:val="23"/>
        </w:rPr>
        <w:t xml:space="preserve"> </w:t>
      </w:r>
      <w:r>
        <w:rPr>
          <w:sz w:val="23"/>
        </w:rPr>
        <w:t>abril</w:t>
      </w:r>
      <w:r>
        <w:rPr>
          <w:spacing w:val="10"/>
          <w:sz w:val="23"/>
        </w:rPr>
        <w:t xml:space="preserve"> </w:t>
      </w:r>
      <w:r>
        <w:rPr>
          <w:sz w:val="23"/>
        </w:rPr>
        <w:t>de</w:t>
      </w:r>
      <w:r>
        <w:rPr>
          <w:spacing w:val="11"/>
          <w:sz w:val="23"/>
        </w:rPr>
        <w:t xml:space="preserve"> </w:t>
      </w:r>
      <w:r>
        <w:rPr>
          <w:spacing w:val="-2"/>
          <w:sz w:val="23"/>
        </w:rPr>
        <w:t>2009;</w:t>
      </w:r>
    </w:p>
    <w:p w14:paraId="5571E043">
      <w:pPr>
        <w:pStyle w:val="9"/>
        <w:numPr>
          <w:ilvl w:val="2"/>
          <w:numId w:val="1"/>
        </w:numPr>
        <w:tabs>
          <w:tab w:val="left" w:pos="762"/>
        </w:tabs>
        <w:spacing w:before="234" w:after="0" w:line="240" w:lineRule="auto"/>
        <w:ind w:left="762" w:right="0" w:hanging="645"/>
        <w:jc w:val="both"/>
        <w:rPr>
          <w:sz w:val="23"/>
        </w:rPr>
      </w:pPr>
      <w:r>
        <w:rPr>
          <w:sz w:val="23"/>
        </w:rPr>
        <w:t>os</w:t>
      </w:r>
      <w:r>
        <w:rPr>
          <w:spacing w:val="11"/>
          <w:sz w:val="23"/>
        </w:rPr>
        <w:t xml:space="preserve"> </w:t>
      </w:r>
      <w:r>
        <w:rPr>
          <w:sz w:val="23"/>
        </w:rPr>
        <w:t>danos</w:t>
      </w:r>
      <w:r>
        <w:rPr>
          <w:spacing w:val="12"/>
          <w:sz w:val="23"/>
        </w:rPr>
        <w:t xml:space="preserve"> </w:t>
      </w:r>
      <w:r>
        <w:rPr>
          <w:sz w:val="23"/>
        </w:rPr>
        <w:t>que</w:t>
      </w:r>
      <w:r>
        <w:rPr>
          <w:spacing w:val="12"/>
          <w:sz w:val="23"/>
        </w:rPr>
        <w:t xml:space="preserve"> </w:t>
      </w:r>
      <w:r>
        <w:rPr>
          <w:sz w:val="23"/>
        </w:rPr>
        <w:t>dela</w:t>
      </w:r>
      <w:r>
        <w:rPr>
          <w:spacing w:val="12"/>
          <w:sz w:val="23"/>
        </w:rPr>
        <w:t xml:space="preserve"> </w:t>
      </w:r>
      <w:r>
        <w:rPr>
          <w:sz w:val="23"/>
        </w:rPr>
        <w:t>provierem</w:t>
      </w:r>
      <w:r>
        <w:rPr>
          <w:spacing w:val="12"/>
          <w:sz w:val="23"/>
        </w:rPr>
        <w:t xml:space="preserve"> </w:t>
      </w:r>
      <w:r>
        <w:rPr>
          <w:sz w:val="23"/>
        </w:rPr>
        <w:t>para</w:t>
      </w:r>
      <w:r>
        <w:rPr>
          <w:spacing w:val="12"/>
          <w:sz w:val="23"/>
        </w:rPr>
        <w:t xml:space="preserve"> </w:t>
      </w:r>
      <w:r>
        <w:rPr>
          <w:sz w:val="23"/>
        </w:rPr>
        <w:t>a</w:t>
      </w:r>
      <w:r>
        <w:rPr>
          <w:spacing w:val="-3"/>
          <w:sz w:val="23"/>
        </w:rPr>
        <w:t xml:space="preserve"> </w:t>
      </w:r>
      <w:r>
        <w:rPr>
          <w:sz w:val="23"/>
        </w:rPr>
        <w:t>Administração</w:t>
      </w:r>
      <w:r>
        <w:rPr>
          <w:spacing w:val="12"/>
          <w:sz w:val="23"/>
        </w:rPr>
        <w:t xml:space="preserve"> </w:t>
      </w:r>
      <w:r>
        <w:rPr>
          <w:spacing w:val="-2"/>
          <w:sz w:val="23"/>
        </w:rPr>
        <w:t>Pública;</w:t>
      </w:r>
    </w:p>
    <w:p w14:paraId="1141CA7A">
      <w:pPr>
        <w:pStyle w:val="9"/>
        <w:numPr>
          <w:ilvl w:val="2"/>
          <w:numId w:val="1"/>
        </w:numPr>
        <w:tabs>
          <w:tab w:val="left" w:pos="762"/>
        </w:tabs>
        <w:spacing w:before="235" w:after="0" w:line="240" w:lineRule="auto"/>
        <w:ind w:left="762" w:right="0" w:hanging="645"/>
        <w:jc w:val="both"/>
        <w:rPr>
          <w:sz w:val="23"/>
        </w:rPr>
      </w:pPr>
      <w:r>
        <w:rPr>
          <w:sz w:val="23"/>
        </w:rPr>
        <w:t>a</w:t>
      </w:r>
      <w:r>
        <w:rPr>
          <w:spacing w:val="12"/>
          <w:sz w:val="23"/>
        </w:rPr>
        <w:t xml:space="preserve"> </w:t>
      </w:r>
      <w:r>
        <w:rPr>
          <w:sz w:val="23"/>
        </w:rPr>
        <w:t>implantação</w:t>
      </w:r>
      <w:r>
        <w:rPr>
          <w:spacing w:val="12"/>
          <w:sz w:val="23"/>
        </w:rPr>
        <w:t xml:space="preserve"> </w:t>
      </w:r>
      <w:r>
        <w:rPr>
          <w:sz w:val="23"/>
        </w:rPr>
        <w:t>ou</w:t>
      </w:r>
      <w:r>
        <w:rPr>
          <w:spacing w:val="13"/>
          <w:sz w:val="23"/>
        </w:rPr>
        <w:t xml:space="preserve"> </w:t>
      </w:r>
      <w:r>
        <w:rPr>
          <w:sz w:val="23"/>
        </w:rPr>
        <w:t>o</w:t>
      </w:r>
      <w:r>
        <w:rPr>
          <w:spacing w:val="12"/>
          <w:sz w:val="23"/>
        </w:rPr>
        <w:t xml:space="preserve"> </w:t>
      </w:r>
      <w:r>
        <w:rPr>
          <w:sz w:val="23"/>
        </w:rPr>
        <w:t>aperfeiçoamento</w:t>
      </w:r>
      <w:r>
        <w:rPr>
          <w:spacing w:val="12"/>
          <w:sz w:val="23"/>
        </w:rPr>
        <w:t xml:space="preserve"> </w:t>
      </w:r>
      <w:r>
        <w:rPr>
          <w:sz w:val="23"/>
        </w:rPr>
        <w:t>de</w:t>
      </w:r>
      <w:r>
        <w:rPr>
          <w:spacing w:val="13"/>
          <w:sz w:val="23"/>
        </w:rPr>
        <w:t xml:space="preserve"> </w:t>
      </w:r>
      <w:r>
        <w:rPr>
          <w:sz w:val="23"/>
        </w:rPr>
        <w:t>programa</w:t>
      </w:r>
      <w:r>
        <w:rPr>
          <w:spacing w:val="12"/>
          <w:sz w:val="23"/>
        </w:rPr>
        <w:t xml:space="preserve"> </w:t>
      </w:r>
      <w:r>
        <w:rPr>
          <w:sz w:val="23"/>
        </w:rPr>
        <w:t>de</w:t>
      </w:r>
      <w:r>
        <w:rPr>
          <w:spacing w:val="13"/>
          <w:sz w:val="23"/>
        </w:rPr>
        <w:t xml:space="preserve"> </w:t>
      </w:r>
      <w:r>
        <w:rPr>
          <w:sz w:val="23"/>
        </w:rPr>
        <w:t>integridade,</w:t>
      </w:r>
      <w:r>
        <w:rPr>
          <w:spacing w:val="12"/>
          <w:sz w:val="23"/>
        </w:rPr>
        <w:t xml:space="preserve"> </w:t>
      </w:r>
      <w:r>
        <w:rPr>
          <w:sz w:val="23"/>
        </w:rPr>
        <w:t>conforme</w:t>
      </w:r>
      <w:r>
        <w:rPr>
          <w:spacing w:val="12"/>
          <w:sz w:val="23"/>
        </w:rPr>
        <w:t xml:space="preserve"> </w:t>
      </w:r>
      <w:r>
        <w:rPr>
          <w:sz w:val="23"/>
        </w:rPr>
        <w:t>normas</w:t>
      </w:r>
      <w:r>
        <w:rPr>
          <w:spacing w:val="13"/>
          <w:sz w:val="23"/>
        </w:rPr>
        <w:t xml:space="preserve"> </w:t>
      </w:r>
      <w:r>
        <w:rPr>
          <w:sz w:val="23"/>
        </w:rPr>
        <w:t>e</w:t>
      </w:r>
      <w:r>
        <w:rPr>
          <w:spacing w:val="12"/>
          <w:sz w:val="23"/>
        </w:rPr>
        <w:t xml:space="preserve"> </w:t>
      </w:r>
      <w:r>
        <w:rPr>
          <w:sz w:val="23"/>
        </w:rPr>
        <w:t>orientações</w:t>
      </w:r>
      <w:r>
        <w:rPr>
          <w:spacing w:val="13"/>
          <w:sz w:val="23"/>
        </w:rPr>
        <w:t xml:space="preserve"> </w:t>
      </w:r>
      <w:r>
        <w:rPr>
          <w:sz w:val="23"/>
        </w:rPr>
        <w:t>dos</w:t>
      </w:r>
      <w:r>
        <w:rPr>
          <w:spacing w:val="12"/>
          <w:sz w:val="23"/>
        </w:rPr>
        <w:t xml:space="preserve"> </w:t>
      </w:r>
      <w:r>
        <w:rPr>
          <w:sz w:val="23"/>
        </w:rPr>
        <w:t>órgãos</w:t>
      </w:r>
      <w:r>
        <w:rPr>
          <w:spacing w:val="12"/>
          <w:sz w:val="23"/>
        </w:rPr>
        <w:t xml:space="preserve"> </w:t>
      </w:r>
      <w:r>
        <w:rPr>
          <w:sz w:val="23"/>
        </w:rPr>
        <w:t>de</w:t>
      </w:r>
      <w:r>
        <w:rPr>
          <w:spacing w:val="13"/>
          <w:sz w:val="23"/>
        </w:rPr>
        <w:t xml:space="preserve"> </w:t>
      </w:r>
      <w:r>
        <w:rPr>
          <w:spacing w:val="-2"/>
          <w:sz w:val="23"/>
        </w:rPr>
        <w:t>controle.</w:t>
      </w:r>
    </w:p>
    <w:p w14:paraId="62CCA543">
      <w:pPr>
        <w:pStyle w:val="9"/>
        <w:numPr>
          <w:ilvl w:val="1"/>
          <w:numId w:val="1"/>
        </w:numPr>
        <w:tabs>
          <w:tab w:val="left" w:pos="573"/>
        </w:tabs>
        <w:spacing w:before="249" w:after="0" w:line="240" w:lineRule="auto"/>
        <w:ind w:left="573" w:right="0" w:hanging="456"/>
        <w:jc w:val="both"/>
        <w:rPr>
          <w:sz w:val="23"/>
        </w:rPr>
      </w:pPr>
      <w:r>
        <w:rPr>
          <w:sz w:val="23"/>
        </w:rPr>
        <w:t>A</w:t>
      </w:r>
      <w:r>
        <w:rPr>
          <w:spacing w:val="-3"/>
          <w:sz w:val="23"/>
        </w:rPr>
        <w:t xml:space="preserve"> </w:t>
      </w:r>
      <w:r>
        <w:rPr>
          <w:sz w:val="23"/>
        </w:rPr>
        <w:t>imposição</w:t>
      </w:r>
      <w:r>
        <w:rPr>
          <w:spacing w:val="12"/>
          <w:sz w:val="23"/>
        </w:rPr>
        <w:t xml:space="preserve"> </w:t>
      </w:r>
      <w:r>
        <w:rPr>
          <w:sz w:val="23"/>
        </w:rPr>
        <w:t>das</w:t>
      </w:r>
      <w:r>
        <w:rPr>
          <w:spacing w:val="13"/>
          <w:sz w:val="23"/>
        </w:rPr>
        <w:t xml:space="preserve"> </w:t>
      </w:r>
      <w:r>
        <w:rPr>
          <w:sz w:val="23"/>
        </w:rPr>
        <w:t>penalidades</w:t>
      </w:r>
      <w:r>
        <w:rPr>
          <w:spacing w:val="13"/>
          <w:sz w:val="23"/>
        </w:rPr>
        <w:t xml:space="preserve"> </w:t>
      </w:r>
      <w:r>
        <w:rPr>
          <w:sz w:val="23"/>
        </w:rPr>
        <w:t>é</w:t>
      </w:r>
      <w:r>
        <w:rPr>
          <w:spacing w:val="13"/>
          <w:sz w:val="23"/>
        </w:rPr>
        <w:t xml:space="preserve"> </w:t>
      </w:r>
      <w:r>
        <w:rPr>
          <w:sz w:val="23"/>
        </w:rPr>
        <w:t>de</w:t>
      </w:r>
      <w:r>
        <w:rPr>
          <w:spacing w:val="12"/>
          <w:sz w:val="23"/>
        </w:rPr>
        <w:t xml:space="preserve"> </w:t>
      </w:r>
      <w:r>
        <w:rPr>
          <w:sz w:val="23"/>
        </w:rPr>
        <w:t>competência</w:t>
      </w:r>
      <w:r>
        <w:rPr>
          <w:spacing w:val="13"/>
          <w:sz w:val="23"/>
        </w:rPr>
        <w:t xml:space="preserve"> </w:t>
      </w:r>
      <w:r>
        <w:rPr>
          <w:sz w:val="23"/>
        </w:rPr>
        <w:t>exclusiva</w:t>
      </w:r>
      <w:r>
        <w:rPr>
          <w:spacing w:val="13"/>
          <w:sz w:val="23"/>
        </w:rPr>
        <w:t xml:space="preserve"> </w:t>
      </w:r>
      <w:r>
        <w:rPr>
          <w:sz w:val="23"/>
        </w:rPr>
        <w:t>do</w:t>
      </w:r>
      <w:r>
        <w:rPr>
          <w:spacing w:val="12"/>
          <w:sz w:val="23"/>
        </w:rPr>
        <w:t xml:space="preserve"> </w:t>
      </w:r>
      <w:r>
        <w:rPr>
          <w:sz w:val="23"/>
        </w:rPr>
        <w:t>órgão</w:t>
      </w:r>
      <w:r>
        <w:rPr>
          <w:spacing w:val="13"/>
          <w:sz w:val="23"/>
        </w:rPr>
        <w:t xml:space="preserve"> </w:t>
      </w:r>
      <w:r>
        <w:rPr>
          <w:sz w:val="23"/>
        </w:rPr>
        <w:t>ou</w:t>
      </w:r>
      <w:r>
        <w:rPr>
          <w:spacing w:val="13"/>
          <w:sz w:val="23"/>
        </w:rPr>
        <w:t xml:space="preserve"> </w:t>
      </w:r>
      <w:r>
        <w:rPr>
          <w:sz w:val="23"/>
        </w:rPr>
        <w:t>entidade</w:t>
      </w:r>
      <w:r>
        <w:rPr>
          <w:spacing w:val="13"/>
          <w:sz w:val="23"/>
        </w:rPr>
        <w:t xml:space="preserve"> </w:t>
      </w:r>
      <w:r>
        <w:rPr>
          <w:sz w:val="23"/>
        </w:rPr>
        <w:t>contratante,</w:t>
      </w:r>
      <w:r>
        <w:rPr>
          <w:spacing w:val="12"/>
          <w:sz w:val="23"/>
        </w:rPr>
        <w:t xml:space="preserve"> </w:t>
      </w:r>
      <w:r>
        <w:rPr>
          <w:sz w:val="23"/>
        </w:rPr>
        <w:t>sendo</w:t>
      </w:r>
      <w:r>
        <w:rPr>
          <w:spacing w:val="13"/>
          <w:sz w:val="23"/>
        </w:rPr>
        <w:t xml:space="preserve"> </w:t>
      </w:r>
      <w:r>
        <w:rPr>
          <w:sz w:val="23"/>
        </w:rPr>
        <w:t>competentes</w:t>
      </w:r>
      <w:r>
        <w:rPr>
          <w:spacing w:val="13"/>
          <w:sz w:val="23"/>
        </w:rPr>
        <w:t xml:space="preserve"> </w:t>
      </w:r>
      <w:r>
        <w:rPr>
          <w:sz w:val="23"/>
        </w:rPr>
        <w:t>para</w:t>
      </w:r>
      <w:r>
        <w:rPr>
          <w:spacing w:val="12"/>
          <w:sz w:val="23"/>
        </w:rPr>
        <w:t xml:space="preserve"> </w:t>
      </w:r>
      <w:r>
        <w:rPr>
          <w:sz w:val="23"/>
        </w:rPr>
        <w:t>sua</w:t>
      </w:r>
      <w:r>
        <w:rPr>
          <w:spacing w:val="13"/>
          <w:sz w:val="23"/>
        </w:rPr>
        <w:t xml:space="preserve"> </w:t>
      </w:r>
      <w:r>
        <w:rPr>
          <w:spacing w:val="-2"/>
          <w:sz w:val="23"/>
        </w:rPr>
        <w:t>aplicação:</w:t>
      </w:r>
    </w:p>
    <w:p w14:paraId="16793B08">
      <w:pPr>
        <w:pStyle w:val="7"/>
        <w:ind w:left="0"/>
      </w:pPr>
    </w:p>
    <w:p w14:paraId="3A2243D8">
      <w:pPr>
        <w:pStyle w:val="9"/>
        <w:numPr>
          <w:ilvl w:val="0"/>
          <w:numId w:val="10"/>
        </w:numPr>
        <w:tabs>
          <w:tab w:val="left" w:pos="351"/>
        </w:tabs>
        <w:spacing w:before="0" w:after="0" w:line="240" w:lineRule="auto"/>
        <w:ind w:left="351" w:right="0" w:hanging="240"/>
        <w:jc w:val="both"/>
        <w:rPr>
          <w:sz w:val="23"/>
        </w:rPr>
      </w:pPr>
      <w:r>
        <w:rPr>
          <w:sz w:val="23"/>
        </w:rPr>
        <w:t>as</w:t>
      </w:r>
      <w:r>
        <w:rPr>
          <w:spacing w:val="11"/>
          <w:sz w:val="23"/>
        </w:rPr>
        <w:t xml:space="preserve"> </w:t>
      </w:r>
      <w:r>
        <w:rPr>
          <w:sz w:val="23"/>
        </w:rPr>
        <w:t>sanções</w:t>
      </w:r>
      <w:r>
        <w:rPr>
          <w:spacing w:val="12"/>
          <w:sz w:val="23"/>
        </w:rPr>
        <w:t xml:space="preserve"> </w:t>
      </w:r>
      <w:r>
        <w:rPr>
          <w:sz w:val="23"/>
        </w:rPr>
        <w:t>previstas</w:t>
      </w:r>
      <w:r>
        <w:rPr>
          <w:spacing w:val="12"/>
          <w:sz w:val="23"/>
        </w:rPr>
        <w:t xml:space="preserve"> </w:t>
      </w:r>
      <w:r>
        <w:rPr>
          <w:sz w:val="23"/>
        </w:rPr>
        <w:t>nos</w:t>
      </w:r>
      <w:r>
        <w:rPr>
          <w:spacing w:val="11"/>
          <w:sz w:val="23"/>
        </w:rPr>
        <w:t xml:space="preserve"> </w:t>
      </w:r>
      <w:r>
        <w:rPr>
          <w:sz w:val="23"/>
        </w:rPr>
        <w:t>ITENS</w:t>
      </w:r>
      <w:r>
        <w:rPr>
          <w:spacing w:val="12"/>
          <w:sz w:val="23"/>
        </w:rPr>
        <w:t xml:space="preserve"> </w:t>
      </w:r>
      <w:r>
        <w:rPr>
          <w:sz w:val="23"/>
        </w:rPr>
        <w:t>17.2.1,</w:t>
      </w:r>
      <w:r>
        <w:rPr>
          <w:spacing w:val="12"/>
          <w:sz w:val="23"/>
        </w:rPr>
        <w:t xml:space="preserve"> </w:t>
      </w:r>
      <w:r>
        <w:rPr>
          <w:sz w:val="23"/>
        </w:rPr>
        <w:t>17.2.2</w:t>
      </w:r>
      <w:r>
        <w:rPr>
          <w:spacing w:val="11"/>
          <w:sz w:val="23"/>
        </w:rPr>
        <w:t xml:space="preserve"> </w:t>
      </w:r>
      <w:r>
        <w:rPr>
          <w:sz w:val="23"/>
        </w:rPr>
        <w:t>e</w:t>
      </w:r>
      <w:r>
        <w:rPr>
          <w:spacing w:val="12"/>
          <w:sz w:val="23"/>
        </w:rPr>
        <w:t xml:space="preserve"> </w:t>
      </w:r>
      <w:r>
        <w:rPr>
          <w:sz w:val="23"/>
        </w:rPr>
        <w:t>17.2.3</w:t>
      </w:r>
      <w:r>
        <w:rPr>
          <w:spacing w:val="12"/>
          <w:sz w:val="23"/>
        </w:rPr>
        <w:t xml:space="preserve"> </w:t>
      </w:r>
      <w:r>
        <w:rPr>
          <w:sz w:val="23"/>
        </w:rPr>
        <w:t>serão</w:t>
      </w:r>
      <w:r>
        <w:rPr>
          <w:spacing w:val="11"/>
          <w:sz w:val="23"/>
        </w:rPr>
        <w:t xml:space="preserve"> </w:t>
      </w:r>
      <w:r>
        <w:rPr>
          <w:sz w:val="23"/>
        </w:rPr>
        <w:t>impostas</w:t>
      </w:r>
      <w:r>
        <w:rPr>
          <w:spacing w:val="12"/>
          <w:sz w:val="23"/>
        </w:rPr>
        <w:t xml:space="preserve"> </w:t>
      </w:r>
      <w:r>
        <w:rPr>
          <w:sz w:val="23"/>
        </w:rPr>
        <w:t>pelo</w:t>
      </w:r>
      <w:r>
        <w:rPr>
          <w:spacing w:val="12"/>
          <w:sz w:val="23"/>
        </w:rPr>
        <w:t xml:space="preserve"> </w:t>
      </w:r>
      <w:r>
        <w:rPr>
          <w:sz w:val="23"/>
        </w:rPr>
        <w:t>Ordenador</w:t>
      </w:r>
      <w:r>
        <w:rPr>
          <w:spacing w:val="11"/>
          <w:sz w:val="23"/>
        </w:rPr>
        <w:t xml:space="preserve"> </w:t>
      </w:r>
      <w:r>
        <w:rPr>
          <w:sz w:val="23"/>
        </w:rPr>
        <w:t>de</w:t>
      </w:r>
      <w:r>
        <w:rPr>
          <w:spacing w:val="12"/>
          <w:sz w:val="23"/>
        </w:rPr>
        <w:t xml:space="preserve"> </w:t>
      </w:r>
      <w:r>
        <w:rPr>
          <w:spacing w:val="-2"/>
          <w:sz w:val="23"/>
        </w:rPr>
        <w:t>Despesa;</w:t>
      </w:r>
    </w:p>
    <w:p w14:paraId="3AEE112D">
      <w:pPr>
        <w:pStyle w:val="9"/>
        <w:numPr>
          <w:ilvl w:val="0"/>
          <w:numId w:val="10"/>
        </w:numPr>
        <w:tabs>
          <w:tab w:val="left" w:pos="365"/>
        </w:tabs>
        <w:spacing w:before="264" w:after="0" w:line="240" w:lineRule="auto"/>
        <w:ind w:left="365" w:right="0" w:hanging="254"/>
        <w:jc w:val="both"/>
        <w:rPr>
          <w:sz w:val="23"/>
        </w:rPr>
      </w:pPr>
      <w:r>
        <w:rPr>
          <w:sz w:val="23"/>
        </w:rPr>
        <w:t>a</w:t>
      </w:r>
      <w:r>
        <w:rPr>
          <w:spacing w:val="10"/>
          <w:sz w:val="23"/>
        </w:rPr>
        <w:t xml:space="preserve"> </w:t>
      </w:r>
      <w:r>
        <w:rPr>
          <w:sz w:val="23"/>
        </w:rPr>
        <w:t>aplicação</w:t>
      </w:r>
      <w:r>
        <w:rPr>
          <w:spacing w:val="10"/>
          <w:sz w:val="23"/>
        </w:rPr>
        <w:t xml:space="preserve"> </w:t>
      </w:r>
      <w:r>
        <w:rPr>
          <w:sz w:val="23"/>
        </w:rPr>
        <w:t>da</w:t>
      </w:r>
      <w:r>
        <w:rPr>
          <w:spacing w:val="10"/>
          <w:sz w:val="23"/>
        </w:rPr>
        <w:t xml:space="preserve"> </w:t>
      </w:r>
      <w:r>
        <w:rPr>
          <w:sz w:val="23"/>
        </w:rPr>
        <w:t>sanção</w:t>
      </w:r>
      <w:r>
        <w:rPr>
          <w:spacing w:val="11"/>
          <w:sz w:val="23"/>
        </w:rPr>
        <w:t xml:space="preserve"> </w:t>
      </w:r>
      <w:r>
        <w:rPr>
          <w:sz w:val="23"/>
        </w:rPr>
        <w:t>prevista</w:t>
      </w:r>
      <w:r>
        <w:rPr>
          <w:spacing w:val="10"/>
          <w:sz w:val="23"/>
        </w:rPr>
        <w:t xml:space="preserve"> </w:t>
      </w:r>
      <w:r>
        <w:rPr>
          <w:sz w:val="23"/>
        </w:rPr>
        <w:t>no</w:t>
      </w:r>
      <w:r>
        <w:rPr>
          <w:spacing w:val="10"/>
          <w:sz w:val="23"/>
        </w:rPr>
        <w:t xml:space="preserve"> </w:t>
      </w:r>
      <w:r>
        <w:rPr>
          <w:sz w:val="23"/>
        </w:rPr>
        <w:t>ITEM</w:t>
      </w:r>
      <w:r>
        <w:rPr>
          <w:spacing w:val="10"/>
          <w:sz w:val="23"/>
        </w:rPr>
        <w:t xml:space="preserve"> </w:t>
      </w:r>
      <w:r>
        <w:rPr>
          <w:sz w:val="23"/>
        </w:rPr>
        <w:t>17.2.4,</w:t>
      </w:r>
      <w:r>
        <w:rPr>
          <w:spacing w:val="11"/>
          <w:sz w:val="23"/>
        </w:rPr>
        <w:t xml:space="preserve"> </w:t>
      </w:r>
      <w:r>
        <w:rPr>
          <w:sz w:val="23"/>
        </w:rPr>
        <w:t>na</w:t>
      </w:r>
      <w:r>
        <w:rPr>
          <w:spacing w:val="10"/>
          <w:sz w:val="23"/>
        </w:rPr>
        <w:t xml:space="preserve"> </w:t>
      </w:r>
      <w:r>
        <w:rPr>
          <w:sz w:val="23"/>
        </w:rPr>
        <w:t>forma</w:t>
      </w:r>
      <w:r>
        <w:rPr>
          <w:spacing w:val="10"/>
          <w:sz w:val="23"/>
        </w:rPr>
        <w:t xml:space="preserve"> </w:t>
      </w:r>
      <w:r>
        <w:rPr>
          <w:sz w:val="23"/>
        </w:rPr>
        <w:t>do</w:t>
      </w:r>
      <w:r>
        <w:rPr>
          <w:spacing w:val="10"/>
          <w:sz w:val="23"/>
        </w:rPr>
        <w:t xml:space="preserve"> </w:t>
      </w:r>
      <w:r>
        <w:rPr>
          <w:sz w:val="23"/>
        </w:rPr>
        <w:t>art.</w:t>
      </w:r>
      <w:r>
        <w:rPr>
          <w:spacing w:val="11"/>
          <w:sz w:val="23"/>
        </w:rPr>
        <w:t xml:space="preserve"> </w:t>
      </w:r>
      <w:r>
        <w:rPr>
          <w:rFonts w:ascii="Segoe UI" w:hAnsi="Segoe UI"/>
          <w:sz w:val="17"/>
        </w:rPr>
        <w:t>156,</w:t>
      </w:r>
      <w:r>
        <w:rPr>
          <w:rFonts w:ascii="Segoe UI" w:hAnsi="Segoe UI"/>
          <w:spacing w:val="8"/>
          <w:sz w:val="17"/>
        </w:rPr>
        <w:t xml:space="preserve"> </w:t>
      </w:r>
      <w:r>
        <w:rPr>
          <w:rFonts w:ascii="Segoe UI" w:hAnsi="Segoe UI"/>
          <w:sz w:val="17"/>
        </w:rPr>
        <w:t>§</w:t>
      </w:r>
      <w:r>
        <w:rPr>
          <w:rFonts w:ascii="Segoe UI" w:hAnsi="Segoe UI"/>
          <w:spacing w:val="9"/>
          <w:sz w:val="17"/>
        </w:rPr>
        <w:t xml:space="preserve"> </w:t>
      </w:r>
      <w:r>
        <w:rPr>
          <w:rFonts w:ascii="Segoe UI" w:hAnsi="Segoe UI"/>
          <w:sz w:val="17"/>
        </w:rPr>
        <w:t>6º,</w:t>
      </w:r>
      <w:r>
        <w:rPr>
          <w:rFonts w:ascii="Segoe UI" w:hAnsi="Segoe UI"/>
          <w:spacing w:val="8"/>
          <w:sz w:val="17"/>
        </w:rPr>
        <w:t xml:space="preserve"> </w:t>
      </w:r>
      <w:r>
        <w:rPr>
          <w:rFonts w:ascii="Segoe UI" w:hAnsi="Segoe UI"/>
          <w:sz w:val="17"/>
        </w:rPr>
        <w:t>I,</w:t>
      </w:r>
      <w:r>
        <w:rPr>
          <w:rFonts w:ascii="Segoe UI" w:hAnsi="Segoe UI"/>
          <w:spacing w:val="9"/>
          <w:sz w:val="17"/>
        </w:rPr>
        <w:t xml:space="preserve"> </w:t>
      </w:r>
      <w:r>
        <w:rPr>
          <w:rFonts w:ascii="Segoe UI" w:hAnsi="Segoe UI"/>
          <w:sz w:val="17"/>
        </w:rPr>
        <w:t>da</w:t>
      </w:r>
      <w:r>
        <w:rPr>
          <w:rFonts w:ascii="Segoe UI" w:hAnsi="Segoe UI"/>
          <w:spacing w:val="8"/>
          <w:sz w:val="17"/>
        </w:rPr>
        <w:t xml:space="preserve"> </w:t>
      </w:r>
      <w:r>
        <w:rPr>
          <w:rFonts w:ascii="Segoe UI" w:hAnsi="Segoe UI"/>
          <w:sz w:val="17"/>
        </w:rPr>
        <w:t>Lei</w:t>
      </w:r>
      <w:r>
        <w:rPr>
          <w:rFonts w:ascii="Segoe UI" w:hAnsi="Segoe UI"/>
          <w:spacing w:val="9"/>
          <w:sz w:val="17"/>
        </w:rPr>
        <w:t xml:space="preserve"> </w:t>
      </w:r>
      <w:r>
        <w:rPr>
          <w:rFonts w:ascii="Segoe UI" w:hAnsi="Segoe UI"/>
          <w:sz w:val="17"/>
        </w:rPr>
        <w:t>nº</w:t>
      </w:r>
      <w:r>
        <w:rPr>
          <w:rFonts w:ascii="Segoe UI" w:hAnsi="Segoe UI"/>
          <w:spacing w:val="8"/>
          <w:sz w:val="17"/>
        </w:rPr>
        <w:t xml:space="preserve"> </w:t>
      </w:r>
      <w:r>
        <w:rPr>
          <w:rFonts w:ascii="Segoe UI" w:hAnsi="Segoe UI"/>
          <w:sz w:val="17"/>
        </w:rPr>
        <w:t>14.133/2021,</w:t>
      </w:r>
      <w:r>
        <w:rPr>
          <w:rFonts w:ascii="Segoe UI" w:hAnsi="Segoe UI"/>
          <w:spacing w:val="22"/>
          <w:sz w:val="17"/>
        </w:rPr>
        <w:t xml:space="preserve"> </w:t>
      </w:r>
      <w:r>
        <w:rPr>
          <w:sz w:val="23"/>
        </w:rPr>
        <w:t>é</w:t>
      </w:r>
      <w:r>
        <w:rPr>
          <w:spacing w:val="10"/>
          <w:sz w:val="23"/>
        </w:rPr>
        <w:t xml:space="preserve"> </w:t>
      </w:r>
      <w:r>
        <w:rPr>
          <w:sz w:val="23"/>
        </w:rPr>
        <w:t>de</w:t>
      </w:r>
      <w:r>
        <w:rPr>
          <w:spacing w:val="10"/>
          <w:sz w:val="23"/>
        </w:rPr>
        <w:t xml:space="preserve"> </w:t>
      </w:r>
      <w:r>
        <w:rPr>
          <w:sz w:val="23"/>
        </w:rPr>
        <w:t>competência</w:t>
      </w:r>
      <w:r>
        <w:rPr>
          <w:spacing w:val="10"/>
          <w:sz w:val="23"/>
        </w:rPr>
        <w:t xml:space="preserve"> </w:t>
      </w:r>
      <w:r>
        <w:rPr>
          <w:spacing w:val="-2"/>
          <w:sz w:val="23"/>
        </w:rPr>
        <w:t>exclusiva:</w:t>
      </w:r>
    </w:p>
    <w:p w14:paraId="06BD99E6">
      <w:pPr>
        <w:pStyle w:val="9"/>
        <w:numPr>
          <w:ilvl w:val="1"/>
          <w:numId w:val="10"/>
        </w:numPr>
        <w:tabs>
          <w:tab w:val="left" w:pos="903"/>
        </w:tabs>
        <w:spacing w:before="264" w:after="0" w:line="240" w:lineRule="auto"/>
        <w:ind w:left="903" w:right="0" w:hanging="430"/>
        <w:jc w:val="left"/>
        <w:rPr>
          <w:sz w:val="23"/>
        </w:rPr>
      </w:pPr>
      <w:r>
        <w:rPr>
          <w:sz w:val="23"/>
        </w:rPr>
        <w:t>em</w:t>
      </w:r>
      <w:r>
        <w:rPr>
          <w:spacing w:val="13"/>
          <w:sz w:val="23"/>
        </w:rPr>
        <w:t xml:space="preserve"> </w:t>
      </w:r>
      <w:r>
        <w:rPr>
          <w:sz w:val="23"/>
        </w:rPr>
        <w:t>se</w:t>
      </w:r>
      <w:r>
        <w:rPr>
          <w:spacing w:val="13"/>
          <w:sz w:val="23"/>
        </w:rPr>
        <w:t xml:space="preserve"> </w:t>
      </w:r>
      <w:r>
        <w:rPr>
          <w:sz w:val="23"/>
        </w:rPr>
        <w:t>tratando</w:t>
      </w:r>
      <w:r>
        <w:rPr>
          <w:spacing w:val="13"/>
          <w:sz w:val="23"/>
        </w:rPr>
        <w:t xml:space="preserve"> </w:t>
      </w:r>
      <w:r>
        <w:rPr>
          <w:sz w:val="23"/>
        </w:rPr>
        <w:t>de</w:t>
      </w:r>
      <w:r>
        <w:rPr>
          <w:spacing w:val="13"/>
          <w:sz w:val="23"/>
        </w:rPr>
        <w:t xml:space="preserve"> </w:t>
      </w:r>
      <w:r>
        <w:rPr>
          <w:sz w:val="23"/>
        </w:rPr>
        <w:t>contratação</w:t>
      </w:r>
      <w:r>
        <w:rPr>
          <w:spacing w:val="14"/>
          <w:sz w:val="23"/>
        </w:rPr>
        <w:t xml:space="preserve"> </w:t>
      </w:r>
      <w:r>
        <w:rPr>
          <w:sz w:val="23"/>
        </w:rPr>
        <w:t>realizada</w:t>
      </w:r>
      <w:r>
        <w:rPr>
          <w:spacing w:val="13"/>
          <w:sz w:val="23"/>
        </w:rPr>
        <w:t xml:space="preserve"> </w:t>
      </w:r>
      <w:r>
        <w:rPr>
          <w:sz w:val="23"/>
        </w:rPr>
        <w:t>pela</w:t>
      </w:r>
      <w:r>
        <w:rPr>
          <w:spacing w:val="-3"/>
          <w:sz w:val="23"/>
        </w:rPr>
        <w:t xml:space="preserve"> </w:t>
      </w:r>
      <w:r>
        <w:rPr>
          <w:sz w:val="23"/>
        </w:rPr>
        <w:t>Administração</w:t>
      </w:r>
      <w:r>
        <w:rPr>
          <w:spacing w:val="13"/>
          <w:sz w:val="23"/>
        </w:rPr>
        <w:t xml:space="preserve"> </w:t>
      </w:r>
      <w:r>
        <w:rPr>
          <w:sz w:val="23"/>
        </w:rPr>
        <w:t>Pública</w:t>
      </w:r>
      <w:r>
        <w:rPr>
          <w:spacing w:val="14"/>
          <w:sz w:val="23"/>
        </w:rPr>
        <w:t xml:space="preserve"> </w:t>
      </w:r>
      <w:r>
        <w:rPr>
          <w:sz w:val="23"/>
        </w:rPr>
        <w:t>direta,</w:t>
      </w:r>
      <w:r>
        <w:rPr>
          <w:spacing w:val="13"/>
          <w:sz w:val="23"/>
        </w:rPr>
        <w:t xml:space="preserve"> </w:t>
      </w:r>
      <w:r>
        <w:rPr>
          <w:sz w:val="23"/>
        </w:rPr>
        <w:t>do</w:t>
      </w:r>
      <w:r>
        <w:rPr>
          <w:spacing w:val="13"/>
          <w:sz w:val="23"/>
        </w:rPr>
        <w:t xml:space="preserve"> </w:t>
      </w:r>
      <w:r>
        <w:rPr>
          <w:sz w:val="23"/>
        </w:rPr>
        <w:t>Secretário</w:t>
      </w:r>
      <w:r>
        <w:rPr>
          <w:spacing w:val="13"/>
          <w:sz w:val="23"/>
        </w:rPr>
        <w:t xml:space="preserve"> </w:t>
      </w:r>
      <w:r>
        <w:rPr>
          <w:sz w:val="23"/>
        </w:rPr>
        <w:t>de</w:t>
      </w:r>
      <w:r>
        <w:rPr>
          <w:spacing w:val="14"/>
          <w:sz w:val="23"/>
        </w:rPr>
        <w:t xml:space="preserve"> </w:t>
      </w:r>
      <w:r>
        <w:rPr>
          <w:sz w:val="23"/>
        </w:rPr>
        <w:t>Estado;</w:t>
      </w:r>
      <w:r>
        <w:rPr>
          <w:spacing w:val="13"/>
          <w:sz w:val="23"/>
        </w:rPr>
        <w:t xml:space="preserve"> </w:t>
      </w:r>
      <w:r>
        <w:rPr>
          <w:spacing w:val="-5"/>
          <w:sz w:val="23"/>
        </w:rPr>
        <w:t>ou</w:t>
      </w:r>
    </w:p>
    <w:p w14:paraId="7CF306C8">
      <w:pPr>
        <w:pStyle w:val="9"/>
        <w:numPr>
          <w:ilvl w:val="1"/>
          <w:numId w:val="10"/>
        </w:numPr>
        <w:tabs>
          <w:tab w:val="left" w:pos="903"/>
        </w:tabs>
        <w:spacing w:before="234" w:after="0" w:line="240" w:lineRule="auto"/>
        <w:ind w:left="903" w:right="0" w:hanging="430"/>
        <w:jc w:val="left"/>
        <w:rPr>
          <w:sz w:val="23"/>
        </w:rPr>
      </w:pPr>
      <w:r>
        <w:rPr>
          <w:sz w:val="23"/>
        </w:rPr>
        <w:t>em</w:t>
      </w:r>
      <w:r>
        <w:rPr>
          <w:spacing w:val="13"/>
          <w:sz w:val="23"/>
        </w:rPr>
        <w:t xml:space="preserve"> </w:t>
      </w:r>
      <w:r>
        <w:rPr>
          <w:sz w:val="23"/>
        </w:rPr>
        <w:t>se</w:t>
      </w:r>
      <w:r>
        <w:rPr>
          <w:spacing w:val="14"/>
          <w:sz w:val="23"/>
        </w:rPr>
        <w:t xml:space="preserve"> </w:t>
      </w:r>
      <w:r>
        <w:rPr>
          <w:sz w:val="23"/>
        </w:rPr>
        <w:t>tratando</w:t>
      </w:r>
      <w:r>
        <w:rPr>
          <w:spacing w:val="14"/>
          <w:sz w:val="23"/>
        </w:rPr>
        <w:t xml:space="preserve"> </w:t>
      </w:r>
      <w:r>
        <w:rPr>
          <w:sz w:val="23"/>
        </w:rPr>
        <w:t>de</w:t>
      </w:r>
      <w:r>
        <w:rPr>
          <w:spacing w:val="13"/>
          <w:sz w:val="23"/>
        </w:rPr>
        <w:t xml:space="preserve"> </w:t>
      </w:r>
      <w:r>
        <w:rPr>
          <w:sz w:val="23"/>
        </w:rPr>
        <w:t>contratação</w:t>
      </w:r>
      <w:r>
        <w:rPr>
          <w:spacing w:val="14"/>
          <w:sz w:val="23"/>
        </w:rPr>
        <w:t xml:space="preserve"> </w:t>
      </w:r>
      <w:r>
        <w:rPr>
          <w:sz w:val="23"/>
        </w:rPr>
        <w:t>realizada</w:t>
      </w:r>
      <w:r>
        <w:rPr>
          <w:spacing w:val="14"/>
          <w:sz w:val="23"/>
        </w:rPr>
        <w:t xml:space="preserve"> </w:t>
      </w:r>
      <w:r>
        <w:rPr>
          <w:sz w:val="23"/>
        </w:rPr>
        <w:t>pela</w:t>
      </w:r>
      <w:r>
        <w:rPr>
          <w:spacing w:val="-3"/>
          <w:sz w:val="23"/>
        </w:rPr>
        <w:t xml:space="preserve"> </w:t>
      </w:r>
      <w:r>
        <w:rPr>
          <w:sz w:val="23"/>
        </w:rPr>
        <w:t>Administração</w:t>
      </w:r>
      <w:r>
        <w:rPr>
          <w:spacing w:val="14"/>
          <w:sz w:val="23"/>
        </w:rPr>
        <w:t xml:space="preserve"> </w:t>
      </w:r>
      <w:r>
        <w:rPr>
          <w:sz w:val="23"/>
        </w:rPr>
        <w:t>Pública</w:t>
      </w:r>
      <w:r>
        <w:rPr>
          <w:spacing w:val="14"/>
          <w:sz w:val="23"/>
        </w:rPr>
        <w:t xml:space="preserve"> </w:t>
      </w:r>
      <w:r>
        <w:rPr>
          <w:sz w:val="23"/>
        </w:rPr>
        <w:t>Indireta</w:t>
      </w:r>
      <w:r>
        <w:rPr>
          <w:spacing w:val="13"/>
          <w:sz w:val="23"/>
        </w:rPr>
        <w:t xml:space="preserve"> </w:t>
      </w:r>
      <w:r>
        <w:rPr>
          <w:sz w:val="23"/>
        </w:rPr>
        <w:t>(fundação</w:t>
      </w:r>
      <w:r>
        <w:rPr>
          <w:spacing w:val="14"/>
          <w:sz w:val="23"/>
        </w:rPr>
        <w:t xml:space="preserve"> </w:t>
      </w:r>
      <w:r>
        <w:rPr>
          <w:sz w:val="23"/>
        </w:rPr>
        <w:t>e</w:t>
      </w:r>
      <w:r>
        <w:rPr>
          <w:spacing w:val="14"/>
          <w:sz w:val="23"/>
        </w:rPr>
        <w:t xml:space="preserve"> </w:t>
      </w:r>
      <w:r>
        <w:rPr>
          <w:sz w:val="23"/>
        </w:rPr>
        <w:t>autarquia),</w:t>
      </w:r>
      <w:r>
        <w:rPr>
          <w:spacing w:val="13"/>
          <w:sz w:val="23"/>
        </w:rPr>
        <w:t xml:space="preserve"> </w:t>
      </w:r>
      <w:r>
        <w:rPr>
          <w:sz w:val="23"/>
        </w:rPr>
        <w:t>da</w:t>
      </w:r>
      <w:r>
        <w:rPr>
          <w:spacing w:val="14"/>
          <w:sz w:val="23"/>
        </w:rPr>
        <w:t xml:space="preserve"> </w:t>
      </w:r>
      <w:r>
        <w:rPr>
          <w:sz w:val="23"/>
        </w:rPr>
        <w:t>autoridade</w:t>
      </w:r>
      <w:r>
        <w:rPr>
          <w:spacing w:val="14"/>
          <w:sz w:val="23"/>
        </w:rPr>
        <w:t xml:space="preserve"> </w:t>
      </w:r>
      <w:r>
        <w:rPr>
          <w:sz w:val="23"/>
        </w:rPr>
        <w:t>máxima</w:t>
      </w:r>
      <w:r>
        <w:rPr>
          <w:spacing w:val="13"/>
          <w:sz w:val="23"/>
        </w:rPr>
        <w:t xml:space="preserve"> </w:t>
      </w:r>
      <w:r>
        <w:rPr>
          <w:sz w:val="23"/>
        </w:rPr>
        <w:t>da</w:t>
      </w:r>
      <w:r>
        <w:rPr>
          <w:spacing w:val="14"/>
          <w:sz w:val="23"/>
        </w:rPr>
        <w:t xml:space="preserve"> </w:t>
      </w:r>
      <w:r>
        <w:rPr>
          <w:spacing w:val="-2"/>
          <w:sz w:val="23"/>
        </w:rPr>
        <w:t>entidade.</w:t>
      </w:r>
    </w:p>
    <w:p w14:paraId="73422C20">
      <w:pPr>
        <w:pStyle w:val="7"/>
        <w:spacing w:before="14"/>
        <w:ind w:left="0"/>
      </w:pPr>
    </w:p>
    <w:p w14:paraId="79E61333">
      <w:pPr>
        <w:pStyle w:val="9"/>
        <w:numPr>
          <w:ilvl w:val="1"/>
          <w:numId w:val="1"/>
        </w:numPr>
        <w:tabs>
          <w:tab w:val="left" w:pos="573"/>
        </w:tabs>
        <w:spacing w:before="1" w:after="0" w:line="240" w:lineRule="auto"/>
        <w:ind w:left="117" w:right="115" w:firstLine="0"/>
        <w:jc w:val="both"/>
        <w:rPr>
          <w:sz w:val="23"/>
        </w:rPr>
      </w:pPr>
      <w:r>
        <w:rPr>
          <w:sz w:val="23"/>
        </w:rPr>
        <w:t>A</w:t>
      </w:r>
      <w:r>
        <w:rPr>
          <w:spacing w:val="-3"/>
          <w:sz w:val="23"/>
        </w:rPr>
        <w:t xml:space="preserve"> </w:t>
      </w:r>
      <w:r>
        <w:rPr>
          <w:sz w:val="23"/>
        </w:rPr>
        <w:t>aplicação de quaisquer das penalidades administrativas realizar-se-á em processo administrativo que assegurará o contraditório e a ampla defesa ao licitante ou contratado,</w:t>
      </w:r>
      <w:r>
        <w:rPr>
          <w:spacing w:val="25"/>
          <w:sz w:val="23"/>
        </w:rPr>
        <w:t xml:space="preserve"> </w:t>
      </w:r>
      <w:r>
        <w:rPr>
          <w:sz w:val="23"/>
        </w:rPr>
        <w:t>devendo</w:t>
      </w:r>
      <w:r>
        <w:rPr>
          <w:spacing w:val="25"/>
          <w:sz w:val="23"/>
        </w:rPr>
        <w:t xml:space="preserve"> </w:t>
      </w:r>
      <w:r>
        <w:rPr>
          <w:sz w:val="23"/>
        </w:rPr>
        <w:t>ser</w:t>
      </w:r>
      <w:r>
        <w:rPr>
          <w:spacing w:val="25"/>
          <w:sz w:val="23"/>
        </w:rPr>
        <w:t xml:space="preserve"> </w:t>
      </w:r>
      <w:r>
        <w:rPr>
          <w:sz w:val="23"/>
        </w:rPr>
        <w:t>observado</w:t>
      </w:r>
      <w:r>
        <w:rPr>
          <w:spacing w:val="25"/>
          <w:sz w:val="23"/>
        </w:rPr>
        <w:t xml:space="preserve"> </w:t>
      </w:r>
      <w:r>
        <w:rPr>
          <w:sz w:val="23"/>
        </w:rPr>
        <w:t>o</w:t>
      </w:r>
      <w:r>
        <w:rPr>
          <w:spacing w:val="25"/>
          <w:sz w:val="23"/>
        </w:rPr>
        <w:t xml:space="preserve"> </w:t>
      </w:r>
      <w:r>
        <w:rPr>
          <w:sz w:val="23"/>
        </w:rPr>
        <w:t>procedimento</w:t>
      </w:r>
      <w:r>
        <w:rPr>
          <w:spacing w:val="25"/>
          <w:sz w:val="23"/>
        </w:rPr>
        <w:t xml:space="preserve"> </w:t>
      </w:r>
      <w:r>
        <w:rPr>
          <w:sz w:val="23"/>
        </w:rPr>
        <w:t>previsto</w:t>
      </w:r>
      <w:r>
        <w:rPr>
          <w:spacing w:val="25"/>
          <w:sz w:val="23"/>
        </w:rPr>
        <w:t xml:space="preserve"> </w:t>
      </w:r>
      <w:r>
        <w:rPr>
          <w:sz w:val="23"/>
        </w:rPr>
        <w:t>na</w:t>
      </w:r>
      <w:r>
        <w:rPr>
          <w:spacing w:val="25"/>
          <w:sz w:val="23"/>
        </w:rPr>
        <w:t xml:space="preserve"> </w:t>
      </w:r>
      <w:r>
        <w:rPr>
          <w:sz w:val="23"/>
        </w:rPr>
        <w:t>Lei</w:t>
      </w:r>
      <w:r>
        <w:rPr>
          <w:spacing w:val="25"/>
          <w:sz w:val="23"/>
        </w:rPr>
        <w:t xml:space="preserve"> </w:t>
      </w:r>
      <w:r>
        <w:rPr>
          <w:sz w:val="23"/>
        </w:rPr>
        <w:t>nº</w:t>
      </w:r>
      <w:r>
        <w:rPr>
          <w:spacing w:val="25"/>
          <w:sz w:val="23"/>
        </w:rPr>
        <w:t xml:space="preserve"> </w:t>
      </w:r>
      <w:r>
        <w:rPr>
          <w:sz w:val="23"/>
        </w:rPr>
        <w:t>14.133/2021,</w:t>
      </w:r>
      <w:r>
        <w:rPr>
          <w:spacing w:val="25"/>
          <w:sz w:val="23"/>
        </w:rPr>
        <w:t xml:space="preserve"> </w:t>
      </w:r>
      <w:r>
        <w:rPr>
          <w:sz w:val="23"/>
        </w:rPr>
        <w:t>e,</w:t>
      </w:r>
      <w:r>
        <w:rPr>
          <w:spacing w:val="25"/>
          <w:sz w:val="23"/>
        </w:rPr>
        <w:t xml:space="preserve"> </w:t>
      </w:r>
      <w:r>
        <w:rPr>
          <w:sz w:val="23"/>
        </w:rPr>
        <w:t>subsidiariamente,</w:t>
      </w:r>
      <w:r>
        <w:rPr>
          <w:spacing w:val="25"/>
          <w:sz w:val="23"/>
        </w:rPr>
        <w:t xml:space="preserve"> </w:t>
      </w:r>
      <w:r>
        <w:rPr>
          <w:sz w:val="23"/>
        </w:rPr>
        <w:t>na</w:t>
      </w:r>
      <w:r>
        <w:rPr>
          <w:spacing w:val="25"/>
          <w:sz w:val="23"/>
        </w:rPr>
        <w:t xml:space="preserve"> </w:t>
      </w:r>
      <w:r>
        <w:rPr>
          <w:sz w:val="23"/>
        </w:rPr>
        <w:t>Lei</w:t>
      </w:r>
      <w:r>
        <w:rPr>
          <w:spacing w:val="25"/>
          <w:sz w:val="23"/>
        </w:rPr>
        <w:t xml:space="preserve"> </w:t>
      </w:r>
      <w:r>
        <w:rPr>
          <w:sz w:val="23"/>
        </w:rPr>
        <w:t>nº</w:t>
      </w:r>
      <w:r>
        <w:rPr>
          <w:spacing w:val="25"/>
          <w:sz w:val="23"/>
        </w:rPr>
        <w:t xml:space="preserve"> </w:t>
      </w:r>
      <w:r>
        <w:rPr>
          <w:sz w:val="23"/>
        </w:rPr>
        <w:t>5.427/2009.</w:t>
      </w:r>
    </w:p>
    <w:p w14:paraId="30F1A876">
      <w:pPr>
        <w:pStyle w:val="9"/>
        <w:numPr>
          <w:ilvl w:val="2"/>
          <w:numId w:val="1"/>
        </w:numPr>
        <w:tabs>
          <w:tab w:val="left" w:pos="768"/>
        </w:tabs>
        <w:spacing w:before="249" w:after="0" w:line="240" w:lineRule="auto"/>
        <w:ind w:left="117" w:right="115" w:firstLine="0"/>
        <w:jc w:val="both"/>
        <w:rPr>
          <w:sz w:val="23"/>
        </w:rPr>
      </w:pPr>
      <w:r>
        <w:rPr>
          <w:sz w:val="23"/>
        </w:rPr>
        <w:t>A 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provas.</w:t>
      </w:r>
    </w:p>
    <w:p w14:paraId="730DBD9D">
      <w:pPr>
        <w:pStyle w:val="9"/>
        <w:numPr>
          <w:ilvl w:val="2"/>
          <w:numId w:val="1"/>
        </w:numPr>
        <w:tabs>
          <w:tab w:val="left" w:pos="749"/>
        </w:tabs>
        <w:spacing w:before="249" w:after="0" w:line="240" w:lineRule="auto"/>
        <w:ind w:left="749" w:right="0" w:hanging="632"/>
        <w:jc w:val="both"/>
        <w:rPr>
          <w:sz w:val="23"/>
        </w:rPr>
      </w:pPr>
      <w:r>
        <w:rPr>
          <w:sz w:val="23"/>
        </w:rPr>
        <w:t>A</w:t>
      </w:r>
      <w:r>
        <w:rPr>
          <w:spacing w:val="-5"/>
          <w:sz w:val="23"/>
        </w:rPr>
        <w:t xml:space="preserve"> </w:t>
      </w:r>
      <w:r>
        <w:rPr>
          <w:sz w:val="23"/>
        </w:rPr>
        <w:t>defesa</w:t>
      </w:r>
      <w:r>
        <w:rPr>
          <w:spacing w:val="11"/>
          <w:sz w:val="23"/>
        </w:rPr>
        <w:t xml:space="preserve"> </w:t>
      </w:r>
      <w:r>
        <w:rPr>
          <w:sz w:val="23"/>
        </w:rPr>
        <w:t>prévia</w:t>
      </w:r>
      <w:r>
        <w:rPr>
          <w:spacing w:val="11"/>
          <w:sz w:val="23"/>
        </w:rPr>
        <w:t xml:space="preserve"> </w:t>
      </w:r>
      <w:r>
        <w:rPr>
          <w:sz w:val="23"/>
        </w:rPr>
        <w:t>do</w:t>
      </w:r>
      <w:r>
        <w:rPr>
          <w:spacing w:val="11"/>
          <w:sz w:val="23"/>
        </w:rPr>
        <w:t xml:space="preserve"> </w:t>
      </w:r>
      <w:r>
        <w:rPr>
          <w:sz w:val="23"/>
        </w:rPr>
        <w:t>licitante</w:t>
      </w:r>
      <w:r>
        <w:rPr>
          <w:spacing w:val="11"/>
          <w:sz w:val="23"/>
        </w:rPr>
        <w:t xml:space="preserve"> </w:t>
      </w:r>
      <w:r>
        <w:rPr>
          <w:sz w:val="23"/>
        </w:rPr>
        <w:t>ou</w:t>
      </w:r>
      <w:r>
        <w:rPr>
          <w:spacing w:val="11"/>
          <w:sz w:val="23"/>
        </w:rPr>
        <w:t xml:space="preserve"> </w:t>
      </w:r>
      <w:r>
        <w:rPr>
          <w:sz w:val="23"/>
        </w:rPr>
        <w:t>contratado</w:t>
      </w:r>
      <w:r>
        <w:rPr>
          <w:spacing w:val="11"/>
          <w:sz w:val="23"/>
        </w:rPr>
        <w:t xml:space="preserve"> </w:t>
      </w:r>
      <w:r>
        <w:rPr>
          <w:sz w:val="23"/>
        </w:rPr>
        <w:t>será</w:t>
      </w:r>
      <w:r>
        <w:rPr>
          <w:spacing w:val="11"/>
          <w:sz w:val="23"/>
        </w:rPr>
        <w:t xml:space="preserve"> </w:t>
      </w:r>
      <w:r>
        <w:rPr>
          <w:sz w:val="23"/>
        </w:rPr>
        <w:t>exercida</w:t>
      </w:r>
      <w:r>
        <w:rPr>
          <w:spacing w:val="11"/>
          <w:sz w:val="23"/>
        </w:rPr>
        <w:t xml:space="preserve"> </w:t>
      </w:r>
      <w:r>
        <w:rPr>
          <w:sz w:val="23"/>
        </w:rPr>
        <w:t>no</w:t>
      </w:r>
      <w:r>
        <w:rPr>
          <w:spacing w:val="11"/>
          <w:sz w:val="23"/>
        </w:rPr>
        <w:t xml:space="preserve"> </w:t>
      </w:r>
      <w:r>
        <w:rPr>
          <w:sz w:val="23"/>
        </w:rPr>
        <w:t>prazo</w:t>
      </w:r>
      <w:r>
        <w:rPr>
          <w:spacing w:val="11"/>
          <w:sz w:val="23"/>
        </w:rPr>
        <w:t xml:space="preserve"> </w:t>
      </w:r>
      <w:r>
        <w:rPr>
          <w:spacing w:val="-5"/>
          <w:sz w:val="23"/>
        </w:rPr>
        <w:t>de:</w:t>
      </w:r>
    </w:p>
    <w:p w14:paraId="6F0E7BAC">
      <w:pPr>
        <w:pStyle w:val="9"/>
        <w:numPr>
          <w:ilvl w:val="0"/>
          <w:numId w:val="11"/>
        </w:numPr>
        <w:tabs>
          <w:tab w:val="left" w:pos="351"/>
        </w:tabs>
        <w:spacing w:before="264" w:after="0" w:line="240" w:lineRule="auto"/>
        <w:ind w:left="351" w:right="0" w:hanging="240"/>
        <w:jc w:val="both"/>
        <w:rPr>
          <w:sz w:val="23"/>
        </w:rPr>
      </w:pPr>
      <w:r>
        <w:rPr>
          <w:sz w:val="23"/>
        </w:rPr>
        <w:t>15</w:t>
      </w:r>
      <w:r>
        <w:rPr>
          <w:spacing w:val="10"/>
          <w:sz w:val="23"/>
        </w:rPr>
        <w:t xml:space="preserve"> </w:t>
      </w:r>
      <w:r>
        <w:rPr>
          <w:sz w:val="23"/>
        </w:rPr>
        <w:t>(quinze)</w:t>
      </w:r>
      <w:r>
        <w:rPr>
          <w:spacing w:val="10"/>
          <w:sz w:val="23"/>
        </w:rPr>
        <w:t xml:space="preserve"> </w:t>
      </w:r>
      <w:r>
        <w:rPr>
          <w:sz w:val="23"/>
        </w:rPr>
        <w:t>dias</w:t>
      </w:r>
      <w:r>
        <w:rPr>
          <w:spacing w:val="10"/>
          <w:sz w:val="23"/>
        </w:rPr>
        <w:t xml:space="preserve"> </w:t>
      </w:r>
      <w:r>
        <w:rPr>
          <w:sz w:val="23"/>
        </w:rPr>
        <w:t>úteis,</w:t>
      </w:r>
      <w:r>
        <w:rPr>
          <w:spacing w:val="11"/>
          <w:sz w:val="23"/>
        </w:rPr>
        <w:t xml:space="preserve"> </w:t>
      </w:r>
      <w:r>
        <w:rPr>
          <w:sz w:val="23"/>
        </w:rPr>
        <w:t>no</w:t>
      </w:r>
      <w:r>
        <w:rPr>
          <w:spacing w:val="10"/>
          <w:sz w:val="23"/>
        </w:rPr>
        <w:t xml:space="preserve"> </w:t>
      </w:r>
      <w:r>
        <w:rPr>
          <w:sz w:val="23"/>
        </w:rPr>
        <w:t>caso</w:t>
      </w:r>
      <w:r>
        <w:rPr>
          <w:spacing w:val="10"/>
          <w:sz w:val="23"/>
        </w:rPr>
        <w:t xml:space="preserve"> </w:t>
      </w:r>
      <w:r>
        <w:rPr>
          <w:sz w:val="23"/>
        </w:rPr>
        <w:t>da</w:t>
      </w:r>
      <w:r>
        <w:rPr>
          <w:spacing w:val="10"/>
          <w:sz w:val="23"/>
        </w:rPr>
        <w:t xml:space="preserve"> </w:t>
      </w:r>
      <w:r>
        <w:rPr>
          <w:sz w:val="23"/>
        </w:rPr>
        <w:t>aplicação</w:t>
      </w:r>
      <w:r>
        <w:rPr>
          <w:spacing w:val="10"/>
          <w:sz w:val="23"/>
        </w:rPr>
        <w:t xml:space="preserve"> </w:t>
      </w:r>
      <w:r>
        <w:rPr>
          <w:sz w:val="23"/>
        </w:rPr>
        <w:t>das</w:t>
      </w:r>
      <w:r>
        <w:rPr>
          <w:spacing w:val="11"/>
          <w:sz w:val="23"/>
        </w:rPr>
        <w:t xml:space="preserve"> </w:t>
      </w:r>
      <w:r>
        <w:rPr>
          <w:sz w:val="23"/>
        </w:rPr>
        <w:t>sanções</w:t>
      </w:r>
      <w:r>
        <w:rPr>
          <w:spacing w:val="10"/>
          <w:sz w:val="23"/>
        </w:rPr>
        <w:t xml:space="preserve"> </w:t>
      </w:r>
      <w:r>
        <w:rPr>
          <w:sz w:val="23"/>
        </w:rPr>
        <w:t>previstas</w:t>
      </w:r>
      <w:r>
        <w:rPr>
          <w:spacing w:val="10"/>
          <w:sz w:val="23"/>
        </w:rPr>
        <w:t xml:space="preserve"> </w:t>
      </w:r>
      <w:r>
        <w:rPr>
          <w:sz w:val="23"/>
        </w:rPr>
        <w:t>nos</w:t>
      </w:r>
      <w:r>
        <w:rPr>
          <w:spacing w:val="10"/>
          <w:sz w:val="23"/>
        </w:rPr>
        <w:t xml:space="preserve"> </w:t>
      </w:r>
      <w:r>
        <w:rPr>
          <w:sz w:val="23"/>
        </w:rPr>
        <w:t>ITENS</w:t>
      </w:r>
      <w:r>
        <w:rPr>
          <w:spacing w:val="11"/>
          <w:sz w:val="23"/>
        </w:rPr>
        <w:t xml:space="preserve"> </w:t>
      </w:r>
      <w:r>
        <w:rPr>
          <w:sz w:val="23"/>
        </w:rPr>
        <w:t>17.2.1</w:t>
      </w:r>
      <w:r>
        <w:rPr>
          <w:spacing w:val="10"/>
          <w:sz w:val="23"/>
        </w:rPr>
        <w:t xml:space="preserve"> </w:t>
      </w:r>
      <w:r>
        <w:rPr>
          <w:sz w:val="23"/>
        </w:rPr>
        <w:t>e</w:t>
      </w:r>
      <w:r>
        <w:rPr>
          <w:spacing w:val="10"/>
          <w:sz w:val="23"/>
        </w:rPr>
        <w:t xml:space="preserve"> </w:t>
      </w:r>
      <w:r>
        <w:rPr>
          <w:sz w:val="23"/>
        </w:rPr>
        <w:t>17.2.2,</w:t>
      </w:r>
      <w:r>
        <w:rPr>
          <w:spacing w:val="10"/>
          <w:sz w:val="23"/>
        </w:rPr>
        <w:t xml:space="preserve"> </w:t>
      </w:r>
      <w:r>
        <w:rPr>
          <w:sz w:val="23"/>
        </w:rPr>
        <w:t>contado</w:t>
      </w:r>
      <w:r>
        <w:rPr>
          <w:spacing w:val="11"/>
          <w:sz w:val="23"/>
        </w:rPr>
        <w:t xml:space="preserve"> </w:t>
      </w:r>
      <w:r>
        <w:rPr>
          <w:sz w:val="23"/>
        </w:rPr>
        <w:t>da</w:t>
      </w:r>
      <w:r>
        <w:rPr>
          <w:spacing w:val="10"/>
          <w:sz w:val="23"/>
        </w:rPr>
        <w:t xml:space="preserve"> </w:t>
      </w:r>
      <w:r>
        <w:rPr>
          <w:sz w:val="23"/>
        </w:rPr>
        <w:t>data</w:t>
      </w:r>
      <w:r>
        <w:rPr>
          <w:spacing w:val="10"/>
          <w:sz w:val="23"/>
        </w:rPr>
        <w:t xml:space="preserve"> </w:t>
      </w:r>
      <w:r>
        <w:rPr>
          <w:sz w:val="23"/>
        </w:rPr>
        <w:t>da</w:t>
      </w:r>
      <w:r>
        <w:rPr>
          <w:spacing w:val="10"/>
          <w:sz w:val="23"/>
        </w:rPr>
        <w:t xml:space="preserve"> </w:t>
      </w:r>
      <w:r>
        <w:rPr>
          <w:spacing w:val="-2"/>
          <w:sz w:val="23"/>
        </w:rPr>
        <w:t>intimação;</w:t>
      </w:r>
    </w:p>
    <w:p w14:paraId="54454823">
      <w:pPr>
        <w:pStyle w:val="9"/>
        <w:numPr>
          <w:ilvl w:val="0"/>
          <w:numId w:val="11"/>
        </w:numPr>
        <w:tabs>
          <w:tab w:val="left" w:pos="414"/>
          <w:tab w:val="left" w:pos="528"/>
        </w:tabs>
        <w:spacing w:before="249" w:after="0" w:line="240" w:lineRule="auto"/>
        <w:ind w:left="528" w:right="115" w:hanging="417"/>
        <w:jc w:val="left"/>
        <w:rPr>
          <w:sz w:val="23"/>
        </w:rPr>
      </w:pPr>
      <w:r>
        <w:rPr>
          <w:sz w:val="23"/>
        </w:rPr>
        <w:t>15</w:t>
      </w:r>
      <w:r>
        <w:rPr>
          <w:spacing w:val="61"/>
          <w:sz w:val="23"/>
        </w:rPr>
        <w:t xml:space="preserve"> </w:t>
      </w:r>
      <w:r>
        <w:rPr>
          <w:sz w:val="23"/>
        </w:rPr>
        <w:t>(quinze)</w:t>
      </w:r>
      <w:r>
        <w:rPr>
          <w:spacing w:val="61"/>
          <w:sz w:val="23"/>
        </w:rPr>
        <w:t xml:space="preserve"> </w:t>
      </w:r>
      <w:r>
        <w:rPr>
          <w:sz w:val="23"/>
        </w:rPr>
        <w:t>dias</w:t>
      </w:r>
      <w:r>
        <w:rPr>
          <w:spacing w:val="61"/>
          <w:sz w:val="23"/>
        </w:rPr>
        <w:t xml:space="preserve"> </w:t>
      </w:r>
      <w:r>
        <w:rPr>
          <w:sz w:val="23"/>
        </w:rPr>
        <w:t>úteis,</w:t>
      </w:r>
      <w:r>
        <w:rPr>
          <w:spacing w:val="61"/>
          <w:sz w:val="23"/>
        </w:rPr>
        <w:t xml:space="preserve"> </w:t>
      </w:r>
      <w:r>
        <w:rPr>
          <w:sz w:val="23"/>
        </w:rPr>
        <w:t>no</w:t>
      </w:r>
      <w:r>
        <w:rPr>
          <w:spacing w:val="61"/>
          <w:sz w:val="23"/>
        </w:rPr>
        <w:t xml:space="preserve"> </w:t>
      </w:r>
      <w:r>
        <w:rPr>
          <w:sz w:val="23"/>
        </w:rPr>
        <w:t>caso</w:t>
      </w:r>
      <w:r>
        <w:rPr>
          <w:spacing w:val="61"/>
          <w:sz w:val="23"/>
        </w:rPr>
        <w:t xml:space="preserve"> </w:t>
      </w:r>
      <w:r>
        <w:rPr>
          <w:sz w:val="23"/>
        </w:rPr>
        <w:t>de</w:t>
      </w:r>
      <w:r>
        <w:rPr>
          <w:spacing w:val="61"/>
          <w:sz w:val="23"/>
        </w:rPr>
        <w:t xml:space="preserve"> </w:t>
      </w:r>
      <w:r>
        <w:rPr>
          <w:sz w:val="23"/>
        </w:rPr>
        <w:t>aplicação</w:t>
      </w:r>
      <w:r>
        <w:rPr>
          <w:spacing w:val="61"/>
          <w:sz w:val="23"/>
        </w:rPr>
        <w:t xml:space="preserve"> </w:t>
      </w:r>
      <w:r>
        <w:rPr>
          <w:sz w:val="23"/>
        </w:rPr>
        <w:t>das</w:t>
      </w:r>
      <w:r>
        <w:rPr>
          <w:spacing w:val="61"/>
          <w:sz w:val="23"/>
        </w:rPr>
        <w:t xml:space="preserve"> </w:t>
      </w:r>
      <w:r>
        <w:rPr>
          <w:sz w:val="23"/>
        </w:rPr>
        <w:t>sanções</w:t>
      </w:r>
      <w:r>
        <w:rPr>
          <w:spacing w:val="61"/>
          <w:sz w:val="23"/>
        </w:rPr>
        <w:t xml:space="preserve"> </w:t>
      </w:r>
      <w:r>
        <w:rPr>
          <w:sz w:val="23"/>
        </w:rPr>
        <w:t>previstas</w:t>
      </w:r>
      <w:r>
        <w:rPr>
          <w:spacing w:val="61"/>
          <w:sz w:val="23"/>
        </w:rPr>
        <w:t xml:space="preserve"> </w:t>
      </w:r>
      <w:r>
        <w:rPr>
          <w:sz w:val="23"/>
        </w:rPr>
        <w:t>nos</w:t>
      </w:r>
      <w:r>
        <w:rPr>
          <w:spacing w:val="61"/>
          <w:sz w:val="23"/>
        </w:rPr>
        <w:t xml:space="preserve"> </w:t>
      </w:r>
      <w:r>
        <w:rPr>
          <w:sz w:val="23"/>
        </w:rPr>
        <w:t>ITENS</w:t>
      </w:r>
      <w:r>
        <w:rPr>
          <w:spacing w:val="61"/>
          <w:sz w:val="23"/>
        </w:rPr>
        <w:t xml:space="preserve"> </w:t>
      </w:r>
      <w:r>
        <w:rPr>
          <w:sz w:val="23"/>
        </w:rPr>
        <w:t>17.2.3</w:t>
      </w:r>
      <w:r>
        <w:rPr>
          <w:spacing w:val="61"/>
          <w:sz w:val="23"/>
        </w:rPr>
        <w:t xml:space="preserve"> </w:t>
      </w:r>
      <w:r>
        <w:rPr>
          <w:sz w:val="23"/>
        </w:rPr>
        <w:t>e</w:t>
      </w:r>
      <w:r>
        <w:rPr>
          <w:spacing w:val="61"/>
          <w:sz w:val="23"/>
        </w:rPr>
        <w:t xml:space="preserve"> </w:t>
      </w:r>
      <w:r>
        <w:rPr>
          <w:sz w:val="23"/>
        </w:rPr>
        <w:t>17.2.4,</w:t>
      </w:r>
      <w:r>
        <w:rPr>
          <w:spacing w:val="61"/>
          <w:sz w:val="23"/>
        </w:rPr>
        <w:t xml:space="preserve"> </w:t>
      </w:r>
      <w:r>
        <w:rPr>
          <w:sz w:val="23"/>
        </w:rPr>
        <w:t>contado</w:t>
      </w:r>
      <w:r>
        <w:rPr>
          <w:spacing w:val="61"/>
          <w:sz w:val="23"/>
        </w:rPr>
        <w:t xml:space="preserve"> </w:t>
      </w:r>
      <w:r>
        <w:rPr>
          <w:sz w:val="23"/>
        </w:rPr>
        <w:t>da</w:t>
      </w:r>
      <w:r>
        <w:rPr>
          <w:spacing w:val="61"/>
          <w:sz w:val="23"/>
        </w:rPr>
        <w:t xml:space="preserve"> </w:t>
      </w:r>
      <w:r>
        <w:rPr>
          <w:sz w:val="23"/>
        </w:rPr>
        <w:t>data</w:t>
      </w:r>
      <w:r>
        <w:rPr>
          <w:spacing w:val="61"/>
          <w:sz w:val="23"/>
        </w:rPr>
        <w:t xml:space="preserve"> </w:t>
      </w:r>
      <w:r>
        <w:rPr>
          <w:sz w:val="23"/>
        </w:rPr>
        <w:t>da</w:t>
      </w:r>
      <w:r>
        <w:rPr>
          <w:spacing w:val="61"/>
          <w:sz w:val="23"/>
        </w:rPr>
        <w:t xml:space="preserve"> </w:t>
      </w:r>
      <w:r>
        <w:rPr>
          <w:sz w:val="23"/>
        </w:rPr>
        <w:t>intimação,</w:t>
      </w:r>
      <w:r>
        <w:rPr>
          <w:spacing w:val="61"/>
          <w:sz w:val="23"/>
        </w:rPr>
        <w:t xml:space="preserve"> </w:t>
      </w:r>
      <w:r>
        <w:rPr>
          <w:sz w:val="23"/>
        </w:rPr>
        <w:t>observado</w:t>
      </w:r>
      <w:r>
        <w:rPr>
          <w:spacing w:val="61"/>
          <w:sz w:val="23"/>
        </w:rPr>
        <w:t xml:space="preserve"> </w:t>
      </w:r>
      <w:r>
        <w:rPr>
          <w:sz w:val="23"/>
        </w:rPr>
        <w:t>o</w:t>
      </w:r>
      <w:r>
        <w:rPr>
          <w:spacing w:val="61"/>
          <w:sz w:val="23"/>
        </w:rPr>
        <w:t xml:space="preserve"> </w:t>
      </w:r>
      <w:r>
        <w:rPr>
          <w:sz w:val="23"/>
        </w:rPr>
        <w:t>procedimento estabelecido no art. 158 da Lei nº 14.133/2021.</w:t>
      </w:r>
    </w:p>
    <w:p w14:paraId="6322D6B2">
      <w:pPr>
        <w:pStyle w:val="9"/>
        <w:numPr>
          <w:ilvl w:val="2"/>
          <w:numId w:val="1"/>
        </w:numPr>
        <w:tabs>
          <w:tab w:val="left" w:pos="804"/>
        </w:tabs>
        <w:spacing w:before="264" w:after="0" w:line="252" w:lineRule="auto"/>
        <w:ind w:left="117" w:right="115" w:firstLine="0"/>
        <w:jc w:val="both"/>
        <w:rPr>
          <w:sz w:val="23"/>
        </w:rPr>
      </w:pPr>
      <w:r>
        <w:rPr>
          <w:sz w:val="23"/>
        </w:rPr>
        <w:t>Será emitida decisão conclusiva sobre a aplicação ou não da sanção, pela autoridade competente, devendo ser apresentada a devida motivação, com a demonstração dos fatos e dos respectivos fundamentos jurídicos.</w:t>
      </w:r>
    </w:p>
    <w:p w14:paraId="08C3A604">
      <w:pPr>
        <w:pStyle w:val="9"/>
        <w:numPr>
          <w:ilvl w:val="1"/>
          <w:numId w:val="1"/>
        </w:numPr>
        <w:tabs>
          <w:tab w:val="left" w:pos="573"/>
        </w:tabs>
        <w:spacing w:before="222" w:after="0" w:line="240" w:lineRule="auto"/>
        <w:ind w:left="573" w:right="0" w:hanging="456"/>
        <w:jc w:val="both"/>
        <w:rPr>
          <w:sz w:val="23"/>
        </w:rPr>
      </w:pPr>
      <w:r>
        <w:rPr>
          <w:sz w:val="23"/>
        </w:rPr>
        <w:t>A</w:t>
      </w:r>
      <w:r>
        <w:rPr>
          <w:spacing w:val="-5"/>
          <w:sz w:val="23"/>
        </w:rPr>
        <w:t xml:space="preserve"> </w:t>
      </w:r>
      <w:r>
        <w:rPr>
          <w:sz w:val="23"/>
        </w:rPr>
        <w:t>aplicação</w:t>
      </w:r>
      <w:r>
        <w:rPr>
          <w:spacing w:val="11"/>
          <w:sz w:val="23"/>
        </w:rPr>
        <w:t xml:space="preserve"> </w:t>
      </w:r>
      <w:r>
        <w:rPr>
          <w:sz w:val="23"/>
        </w:rPr>
        <w:t>das</w:t>
      </w:r>
      <w:r>
        <w:rPr>
          <w:spacing w:val="11"/>
          <w:sz w:val="23"/>
        </w:rPr>
        <w:t xml:space="preserve"> </w:t>
      </w:r>
      <w:r>
        <w:rPr>
          <w:sz w:val="23"/>
        </w:rPr>
        <w:t>sanções</w:t>
      </w:r>
      <w:r>
        <w:rPr>
          <w:spacing w:val="11"/>
          <w:sz w:val="23"/>
        </w:rPr>
        <w:t xml:space="preserve"> </w:t>
      </w:r>
      <w:r>
        <w:rPr>
          <w:sz w:val="23"/>
        </w:rPr>
        <w:t>previstas</w:t>
      </w:r>
      <w:r>
        <w:rPr>
          <w:spacing w:val="11"/>
          <w:sz w:val="23"/>
        </w:rPr>
        <w:t xml:space="preserve"> </w:t>
      </w:r>
      <w:r>
        <w:rPr>
          <w:sz w:val="23"/>
        </w:rPr>
        <w:t>no</w:t>
      </w:r>
      <w:r>
        <w:rPr>
          <w:spacing w:val="10"/>
          <w:sz w:val="23"/>
        </w:rPr>
        <w:t xml:space="preserve"> </w:t>
      </w:r>
      <w:r>
        <w:rPr>
          <w:sz w:val="23"/>
        </w:rPr>
        <w:t>Edital</w:t>
      </w:r>
      <w:r>
        <w:rPr>
          <w:spacing w:val="11"/>
          <w:sz w:val="23"/>
        </w:rPr>
        <w:t xml:space="preserve"> </w:t>
      </w:r>
      <w:r>
        <w:rPr>
          <w:sz w:val="23"/>
        </w:rPr>
        <w:t>e</w:t>
      </w:r>
      <w:r>
        <w:rPr>
          <w:spacing w:val="11"/>
          <w:sz w:val="23"/>
        </w:rPr>
        <w:t xml:space="preserve"> </w:t>
      </w:r>
      <w:r>
        <w:rPr>
          <w:sz w:val="23"/>
        </w:rPr>
        <w:t>no</w:t>
      </w:r>
      <w:r>
        <w:rPr>
          <w:spacing w:val="11"/>
          <w:sz w:val="23"/>
        </w:rPr>
        <w:t xml:space="preserve"> </w:t>
      </w:r>
      <w:r>
        <w:rPr>
          <w:sz w:val="23"/>
        </w:rPr>
        <w:t>Contrato</w:t>
      </w:r>
      <w:r>
        <w:rPr>
          <w:spacing w:val="11"/>
          <w:sz w:val="23"/>
        </w:rPr>
        <w:t xml:space="preserve"> </w:t>
      </w:r>
      <w:r>
        <w:rPr>
          <w:sz w:val="23"/>
        </w:rPr>
        <w:t>não</w:t>
      </w:r>
      <w:r>
        <w:rPr>
          <w:spacing w:val="11"/>
          <w:sz w:val="23"/>
        </w:rPr>
        <w:t xml:space="preserve"> </w:t>
      </w:r>
      <w:r>
        <w:rPr>
          <w:sz w:val="23"/>
        </w:rPr>
        <w:t>exclui,</w:t>
      </w:r>
      <w:r>
        <w:rPr>
          <w:spacing w:val="11"/>
          <w:sz w:val="23"/>
        </w:rPr>
        <w:t xml:space="preserve"> </w:t>
      </w:r>
      <w:r>
        <w:rPr>
          <w:sz w:val="23"/>
        </w:rPr>
        <w:t>em</w:t>
      </w:r>
      <w:r>
        <w:rPr>
          <w:spacing w:val="10"/>
          <w:sz w:val="23"/>
        </w:rPr>
        <w:t xml:space="preserve"> </w:t>
      </w:r>
      <w:r>
        <w:rPr>
          <w:sz w:val="23"/>
        </w:rPr>
        <w:t>hipótese</w:t>
      </w:r>
      <w:r>
        <w:rPr>
          <w:spacing w:val="11"/>
          <w:sz w:val="23"/>
        </w:rPr>
        <w:t xml:space="preserve"> </w:t>
      </w:r>
      <w:r>
        <w:rPr>
          <w:spacing w:val="-2"/>
          <w:sz w:val="23"/>
        </w:rPr>
        <w:t>alguma:</w:t>
      </w:r>
    </w:p>
    <w:p w14:paraId="32D98352">
      <w:pPr>
        <w:pStyle w:val="7"/>
        <w:spacing w:before="14"/>
        <w:ind w:left="0"/>
      </w:pPr>
    </w:p>
    <w:p w14:paraId="555FD54A">
      <w:pPr>
        <w:pStyle w:val="9"/>
        <w:numPr>
          <w:ilvl w:val="0"/>
          <w:numId w:val="12"/>
        </w:numPr>
        <w:tabs>
          <w:tab w:val="left" w:pos="364"/>
          <w:tab w:val="left" w:pos="528"/>
        </w:tabs>
        <w:spacing w:before="1" w:after="0" w:line="240" w:lineRule="auto"/>
        <w:ind w:left="528" w:right="115" w:hanging="417"/>
        <w:jc w:val="left"/>
        <w:rPr>
          <w:sz w:val="23"/>
        </w:rPr>
      </w:pPr>
      <w:r>
        <w:rPr>
          <w:sz w:val="23"/>
        </w:rPr>
        <w:t>a</w:t>
      </w:r>
      <w:r>
        <w:rPr>
          <w:spacing w:val="23"/>
          <w:sz w:val="23"/>
        </w:rPr>
        <w:t xml:space="preserve"> </w:t>
      </w:r>
      <w:r>
        <w:rPr>
          <w:sz w:val="23"/>
        </w:rPr>
        <w:t>obrigação</w:t>
      </w:r>
      <w:r>
        <w:rPr>
          <w:spacing w:val="23"/>
          <w:sz w:val="23"/>
        </w:rPr>
        <w:t xml:space="preserve"> </w:t>
      </w:r>
      <w:r>
        <w:rPr>
          <w:sz w:val="23"/>
        </w:rPr>
        <w:t>de</w:t>
      </w:r>
      <w:r>
        <w:rPr>
          <w:spacing w:val="23"/>
          <w:sz w:val="23"/>
        </w:rPr>
        <w:t xml:space="preserve"> </w:t>
      </w:r>
      <w:r>
        <w:rPr>
          <w:sz w:val="23"/>
        </w:rPr>
        <w:t>reparação</w:t>
      </w:r>
      <w:r>
        <w:rPr>
          <w:spacing w:val="23"/>
          <w:sz w:val="23"/>
        </w:rPr>
        <w:t xml:space="preserve"> </w:t>
      </w:r>
      <w:r>
        <w:rPr>
          <w:sz w:val="23"/>
        </w:rPr>
        <w:t>integral</w:t>
      </w:r>
      <w:r>
        <w:rPr>
          <w:spacing w:val="23"/>
          <w:sz w:val="23"/>
        </w:rPr>
        <w:t xml:space="preserve"> </w:t>
      </w:r>
      <w:r>
        <w:rPr>
          <w:sz w:val="23"/>
        </w:rPr>
        <w:t>do</w:t>
      </w:r>
      <w:r>
        <w:rPr>
          <w:spacing w:val="23"/>
          <w:sz w:val="23"/>
        </w:rPr>
        <w:t xml:space="preserve"> </w:t>
      </w:r>
      <w:r>
        <w:rPr>
          <w:sz w:val="23"/>
        </w:rPr>
        <w:t>dano</w:t>
      </w:r>
      <w:r>
        <w:rPr>
          <w:spacing w:val="23"/>
          <w:sz w:val="23"/>
        </w:rPr>
        <w:t xml:space="preserve"> </w:t>
      </w:r>
      <w:r>
        <w:rPr>
          <w:sz w:val="23"/>
        </w:rPr>
        <w:t>causado</w:t>
      </w:r>
      <w:r>
        <w:rPr>
          <w:spacing w:val="22"/>
          <w:sz w:val="23"/>
        </w:rPr>
        <w:t xml:space="preserve"> </w:t>
      </w:r>
      <w:r>
        <w:rPr>
          <w:sz w:val="23"/>
        </w:rPr>
        <w:t>à Administração</w:t>
      </w:r>
      <w:r>
        <w:rPr>
          <w:spacing w:val="23"/>
          <w:sz w:val="23"/>
        </w:rPr>
        <w:t xml:space="preserve"> </w:t>
      </w:r>
      <w:r>
        <w:rPr>
          <w:sz w:val="23"/>
        </w:rPr>
        <w:t>Pública,</w:t>
      </w:r>
      <w:r>
        <w:rPr>
          <w:spacing w:val="23"/>
          <w:sz w:val="23"/>
        </w:rPr>
        <w:t xml:space="preserve"> </w:t>
      </w:r>
      <w:r>
        <w:rPr>
          <w:sz w:val="23"/>
        </w:rPr>
        <w:t>na</w:t>
      </w:r>
      <w:r>
        <w:rPr>
          <w:spacing w:val="23"/>
          <w:sz w:val="23"/>
        </w:rPr>
        <w:t xml:space="preserve"> </w:t>
      </w:r>
      <w:r>
        <w:rPr>
          <w:sz w:val="23"/>
        </w:rPr>
        <w:t>forma</w:t>
      </w:r>
      <w:r>
        <w:rPr>
          <w:spacing w:val="23"/>
          <w:sz w:val="23"/>
        </w:rPr>
        <w:t xml:space="preserve"> </w:t>
      </w:r>
      <w:r>
        <w:rPr>
          <w:sz w:val="23"/>
        </w:rPr>
        <w:t>do</w:t>
      </w:r>
      <w:r>
        <w:rPr>
          <w:spacing w:val="23"/>
          <w:sz w:val="23"/>
        </w:rPr>
        <w:t xml:space="preserve"> </w:t>
      </w:r>
      <w:r>
        <w:rPr>
          <w:sz w:val="23"/>
        </w:rPr>
        <w:t>art.</w:t>
      </w:r>
      <w:r>
        <w:rPr>
          <w:spacing w:val="23"/>
          <w:sz w:val="23"/>
        </w:rPr>
        <w:t xml:space="preserve"> </w:t>
      </w:r>
      <w:r>
        <w:rPr>
          <w:sz w:val="23"/>
        </w:rPr>
        <w:t>156,</w:t>
      </w:r>
      <w:r>
        <w:rPr>
          <w:spacing w:val="23"/>
          <w:sz w:val="23"/>
        </w:rPr>
        <w:t xml:space="preserve"> </w:t>
      </w:r>
      <w:r>
        <w:rPr>
          <w:sz w:val="23"/>
        </w:rPr>
        <w:t>§</w:t>
      </w:r>
      <w:r>
        <w:rPr>
          <w:spacing w:val="22"/>
          <w:sz w:val="23"/>
        </w:rPr>
        <w:t xml:space="preserve"> </w:t>
      </w:r>
      <w:r>
        <w:rPr>
          <w:sz w:val="23"/>
        </w:rPr>
        <w:t>9º,</w:t>
      </w:r>
      <w:r>
        <w:rPr>
          <w:spacing w:val="23"/>
          <w:sz w:val="23"/>
        </w:rPr>
        <w:t xml:space="preserve"> </w:t>
      </w:r>
      <w:r>
        <w:rPr>
          <w:sz w:val="23"/>
        </w:rPr>
        <w:t>da</w:t>
      </w:r>
      <w:r>
        <w:rPr>
          <w:spacing w:val="23"/>
          <w:sz w:val="23"/>
        </w:rPr>
        <w:t xml:space="preserve"> </w:t>
      </w:r>
      <w:r>
        <w:rPr>
          <w:sz w:val="23"/>
        </w:rPr>
        <w:t>Lei</w:t>
      </w:r>
      <w:r>
        <w:rPr>
          <w:spacing w:val="23"/>
          <w:sz w:val="23"/>
        </w:rPr>
        <w:t xml:space="preserve"> </w:t>
      </w:r>
      <w:r>
        <w:rPr>
          <w:sz w:val="23"/>
        </w:rPr>
        <w:t>nº</w:t>
      </w:r>
      <w:r>
        <w:rPr>
          <w:spacing w:val="23"/>
          <w:sz w:val="23"/>
        </w:rPr>
        <w:t xml:space="preserve"> </w:t>
      </w:r>
      <w:r>
        <w:rPr>
          <w:sz w:val="23"/>
        </w:rPr>
        <w:t>14.133/2021</w:t>
      </w:r>
      <w:r>
        <w:rPr>
          <w:spacing w:val="23"/>
          <w:sz w:val="23"/>
        </w:rPr>
        <w:t xml:space="preserve"> </w:t>
      </w:r>
      <w:r>
        <w:rPr>
          <w:sz w:val="23"/>
        </w:rPr>
        <w:t>e</w:t>
      </w:r>
      <w:r>
        <w:rPr>
          <w:spacing w:val="23"/>
          <w:sz w:val="23"/>
        </w:rPr>
        <w:t xml:space="preserve"> </w:t>
      </w:r>
      <w:r>
        <w:rPr>
          <w:sz w:val="23"/>
        </w:rPr>
        <w:t>do</w:t>
      </w:r>
      <w:r>
        <w:rPr>
          <w:spacing w:val="23"/>
          <w:sz w:val="23"/>
        </w:rPr>
        <w:t xml:space="preserve"> </w:t>
      </w:r>
      <w:r>
        <w:rPr>
          <w:sz w:val="23"/>
        </w:rPr>
        <w:t>art.</w:t>
      </w:r>
      <w:r>
        <w:rPr>
          <w:spacing w:val="22"/>
          <w:sz w:val="23"/>
        </w:rPr>
        <w:t xml:space="preserve"> </w:t>
      </w:r>
      <w:r>
        <w:rPr>
          <w:sz w:val="23"/>
        </w:rPr>
        <w:t>416,</w:t>
      </w:r>
      <w:r>
        <w:rPr>
          <w:spacing w:val="23"/>
          <w:sz w:val="23"/>
        </w:rPr>
        <w:t xml:space="preserve"> </w:t>
      </w:r>
      <w:r>
        <w:rPr>
          <w:sz w:val="23"/>
        </w:rPr>
        <w:t>parágrafo</w:t>
      </w:r>
      <w:r>
        <w:rPr>
          <w:spacing w:val="23"/>
          <w:sz w:val="23"/>
        </w:rPr>
        <w:t xml:space="preserve"> </w:t>
      </w:r>
      <w:r>
        <w:rPr>
          <w:sz w:val="23"/>
        </w:rPr>
        <w:t>único,</w:t>
      </w:r>
      <w:r>
        <w:rPr>
          <w:spacing w:val="23"/>
          <w:sz w:val="23"/>
        </w:rPr>
        <w:t xml:space="preserve"> </w:t>
      </w:r>
      <w:r>
        <w:rPr>
          <w:sz w:val="23"/>
        </w:rPr>
        <w:t>do Código Civil; e</w:t>
      </w:r>
    </w:p>
    <w:p w14:paraId="222DD3FD">
      <w:pPr>
        <w:pStyle w:val="9"/>
        <w:numPr>
          <w:ilvl w:val="0"/>
          <w:numId w:val="12"/>
        </w:numPr>
        <w:tabs>
          <w:tab w:val="left" w:pos="365"/>
        </w:tabs>
        <w:spacing w:before="234" w:after="0" w:line="240" w:lineRule="auto"/>
        <w:ind w:left="365" w:right="0" w:hanging="254"/>
        <w:jc w:val="both"/>
        <w:rPr>
          <w:sz w:val="23"/>
        </w:rPr>
      </w:pPr>
      <w:r>
        <w:rPr>
          <w:sz w:val="23"/>
        </w:rPr>
        <w:t>a</w:t>
      </w:r>
      <w:r>
        <w:rPr>
          <w:spacing w:val="10"/>
          <w:sz w:val="23"/>
        </w:rPr>
        <w:t xml:space="preserve"> </w:t>
      </w:r>
      <w:r>
        <w:rPr>
          <w:sz w:val="23"/>
        </w:rPr>
        <w:t>possibilidade</w:t>
      </w:r>
      <w:r>
        <w:rPr>
          <w:spacing w:val="11"/>
          <w:sz w:val="23"/>
        </w:rPr>
        <w:t xml:space="preserve"> </w:t>
      </w:r>
      <w:r>
        <w:rPr>
          <w:sz w:val="23"/>
        </w:rPr>
        <w:t>de</w:t>
      </w:r>
      <w:r>
        <w:rPr>
          <w:spacing w:val="11"/>
          <w:sz w:val="23"/>
        </w:rPr>
        <w:t xml:space="preserve"> </w:t>
      </w:r>
      <w:r>
        <w:rPr>
          <w:sz w:val="23"/>
        </w:rPr>
        <w:t>rescisão</w:t>
      </w:r>
      <w:r>
        <w:rPr>
          <w:spacing w:val="11"/>
          <w:sz w:val="23"/>
        </w:rPr>
        <w:t xml:space="preserve"> </w:t>
      </w:r>
      <w:r>
        <w:rPr>
          <w:sz w:val="23"/>
        </w:rPr>
        <w:t>administrativa</w:t>
      </w:r>
      <w:r>
        <w:rPr>
          <w:spacing w:val="11"/>
          <w:sz w:val="23"/>
        </w:rPr>
        <w:t xml:space="preserve"> </w:t>
      </w:r>
      <w:r>
        <w:rPr>
          <w:sz w:val="23"/>
        </w:rPr>
        <w:t>do</w:t>
      </w:r>
      <w:r>
        <w:rPr>
          <w:spacing w:val="11"/>
          <w:sz w:val="23"/>
        </w:rPr>
        <w:t xml:space="preserve"> </w:t>
      </w:r>
      <w:r>
        <w:rPr>
          <w:sz w:val="23"/>
        </w:rPr>
        <w:t>Contrato,</w:t>
      </w:r>
      <w:r>
        <w:rPr>
          <w:spacing w:val="10"/>
          <w:sz w:val="23"/>
        </w:rPr>
        <w:t xml:space="preserve"> </w:t>
      </w:r>
      <w:r>
        <w:rPr>
          <w:sz w:val="23"/>
        </w:rPr>
        <w:t>na</w:t>
      </w:r>
      <w:r>
        <w:rPr>
          <w:spacing w:val="11"/>
          <w:sz w:val="23"/>
        </w:rPr>
        <w:t xml:space="preserve"> </w:t>
      </w:r>
      <w:r>
        <w:rPr>
          <w:sz w:val="23"/>
        </w:rPr>
        <w:t>forma</w:t>
      </w:r>
      <w:r>
        <w:rPr>
          <w:spacing w:val="11"/>
          <w:sz w:val="23"/>
        </w:rPr>
        <w:t xml:space="preserve"> </w:t>
      </w:r>
      <w:r>
        <w:rPr>
          <w:sz w:val="23"/>
        </w:rPr>
        <w:t>dos</w:t>
      </w:r>
      <w:r>
        <w:rPr>
          <w:spacing w:val="11"/>
          <w:sz w:val="23"/>
        </w:rPr>
        <w:t xml:space="preserve"> </w:t>
      </w:r>
      <w:r>
        <w:rPr>
          <w:sz w:val="23"/>
        </w:rPr>
        <w:t>arts.</w:t>
      </w:r>
      <w:r>
        <w:rPr>
          <w:spacing w:val="11"/>
          <w:sz w:val="23"/>
        </w:rPr>
        <w:t xml:space="preserve"> </w:t>
      </w:r>
      <w:r>
        <w:rPr>
          <w:sz w:val="23"/>
        </w:rPr>
        <w:t>138</w:t>
      </w:r>
      <w:r>
        <w:rPr>
          <w:spacing w:val="11"/>
          <w:sz w:val="23"/>
        </w:rPr>
        <w:t xml:space="preserve"> </w:t>
      </w:r>
      <w:r>
        <w:rPr>
          <w:sz w:val="23"/>
        </w:rPr>
        <w:t>e</w:t>
      </w:r>
      <w:r>
        <w:rPr>
          <w:spacing w:val="10"/>
          <w:sz w:val="23"/>
        </w:rPr>
        <w:t xml:space="preserve"> </w:t>
      </w:r>
      <w:r>
        <w:rPr>
          <w:sz w:val="23"/>
        </w:rPr>
        <w:t>139</w:t>
      </w:r>
      <w:r>
        <w:rPr>
          <w:spacing w:val="11"/>
          <w:sz w:val="23"/>
        </w:rPr>
        <w:t xml:space="preserve"> </w:t>
      </w:r>
      <w:r>
        <w:rPr>
          <w:sz w:val="23"/>
        </w:rPr>
        <w:t>da</w:t>
      </w:r>
      <w:r>
        <w:rPr>
          <w:spacing w:val="11"/>
          <w:sz w:val="23"/>
        </w:rPr>
        <w:t xml:space="preserve"> </w:t>
      </w:r>
      <w:r>
        <w:rPr>
          <w:sz w:val="23"/>
        </w:rPr>
        <w:t>Lei</w:t>
      </w:r>
      <w:r>
        <w:rPr>
          <w:spacing w:val="11"/>
          <w:sz w:val="23"/>
        </w:rPr>
        <w:t xml:space="preserve"> </w:t>
      </w:r>
      <w:r>
        <w:rPr>
          <w:sz w:val="23"/>
        </w:rPr>
        <w:t>nº</w:t>
      </w:r>
      <w:r>
        <w:rPr>
          <w:spacing w:val="11"/>
          <w:sz w:val="23"/>
        </w:rPr>
        <w:t xml:space="preserve"> </w:t>
      </w:r>
      <w:r>
        <w:rPr>
          <w:sz w:val="23"/>
        </w:rPr>
        <w:t>14.133/2021,</w:t>
      </w:r>
      <w:r>
        <w:rPr>
          <w:spacing w:val="11"/>
          <w:sz w:val="23"/>
        </w:rPr>
        <w:t xml:space="preserve"> </w:t>
      </w:r>
      <w:r>
        <w:rPr>
          <w:sz w:val="23"/>
        </w:rPr>
        <w:t>garantido</w:t>
      </w:r>
      <w:r>
        <w:rPr>
          <w:spacing w:val="11"/>
          <w:sz w:val="23"/>
        </w:rPr>
        <w:t xml:space="preserve"> </w:t>
      </w:r>
      <w:r>
        <w:rPr>
          <w:sz w:val="23"/>
        </w:rPr>
        <w:t>o</w:t>
      </w:r>
      <w:r>
        <w:rPr>
          <w:spacing w:val="10"/>
          <w:sz w:val="23"/>
        </w:rPr>
        <w:t xml:space="preserve"> </w:t>
      </w:r>
      <w:r>
        <w:rPr>
          <w:sz w:val="23"/>
        </w:rPr>
        <w:t>contraditório</w:t>
      </w:r>
      <w:r>
        <w:rPr>
          <w:spacing w:val="11"/>
          <w:sz w:val="23"/>
        </w:rPr>
        <w:t xml:space="preserve"> </w:t>
      </w:r>
      <w:r>
        <w:rPr>
          <w:sz w:val="23"/>
        </w:rPr>
        <w:t>e</w:t>
      </w:r>
      <w:r>
        <w:rPr>
          <w:spacing w:val="11"/>
          <w:sz w:val="23"/>
        </w:rPr>
        <w:t xml:space="preserve"> </w:t>
      </w:r>
      <w:r>
        <w:rPr>
          <w:sz w:val="23"/>
        </w:rPr>
        <w:t>a</w:t>
      </w:r>
      <w:r>
        <w:rPr>
          <w:spacing w:val="11"/>
          <w:sz w:val="23"/>
        </w:rPr>
        <w:t xml:space="preserve"> </w:t>
      </w:r>
      <w:r>
        <w:rPr>
          <w:sz w:val="23"/>
        </w:rPr>
        <w:t>ampla</w:t>
      </w:r>
      <w:r>
        <w:rPr>
          <w:spacing w:val="11"/>
          <w:sz w:val="23"/>
        </w:rPr>
        <w:t xml:space="preserve"> </w:t>
      </w:r>
      <w:r>
        <w:rPr>
          <w:spacing w:val="-2"/>
          <w:sz w:val="23"/>
        </w:rPr>
        <w:t>defesa.</w:t>
      </w:r>
    </w:p>
    <w:p w14:paraId="466B87AF">
      <w:pPr>
        <w:pStyle w:val="7"/>
        <w:spacing w:before="14"/>
        <w:ind w:left="0"/>
      </w:pPr>
    </w:p>
    <w:p w14:paraId="5686577D">
      <w:pPr>
        <w:pStyle w:val="9"/>
        <w:numPr>
          <w:ilvl w:val="2"/>
          <w:numId w:val="1"/>
        </w:numPr>
        <w:tabs>
          <w:tab w:val="left" w:pos="749"/>
        </w:tabs>
        <w:spacing w:before="0" w:after="0" w:line="240" w:lineRule="auto"/>
        <w:ind w:left="749" w:right="0" w:hanging="632"/>
        <w:jc w:val="both"/>
        <w:rPr>
          <w:sz w:val="23"/>
        </w:rPr>
      </w:pPr>
      <w:r>
        <w:rPr>
          <w:sz w:val="23"/>
        </w:rPr>
        <w:t>Aplica-se</w:t>
      </w:r>
      <w:r>
        <w:rPr>
          <w:spacing w:val="10"/>
          <w:sz w:val="23"/>
        </w:rPr>
        <w:t xml:space="preserve"> </w:t>
      </w:r>
      <w:r>
        <w:rPr>
          <w:sz w:val="23"/>
        </w:rPr>
        <w:t>o</w:t>
      </w:r>
      <w:r>
        <w:rPr>
          <w:spacing w:val="10"/>
          <w:sz w:val="23"/>
        </w:rPr>
        <w:t xml:space="preserve"> </w:t>
      </w:r>
      <w:r>
        <w:rPr>
          <w:sz w:val="23"/>
        </w:rPr>
        <w:t>disposto</w:t>
      </w:r>
      <w:r>
        <w:rPr>
          <w:spacing w:val="10"/>
          <w:sz w:val="23"/>
        </w:rPr>
        <w:t xml:space="preserve"> </w:t>
      </w:r>
      <w:r>
        <w:rPr>
          <w:sz w:val="23"/>
        </w:rPr>
        <w:t>na</w:t>
      </w:r>
      <w:r>
        <w:rPr>
          <w:spacing w:val="11"/>
          <w:sz w:val="23"/>
        </w:rPr>
        <w:t xml:space="preserve"> </w:t>
      </w:r>
      <w:r>
        <w:rPr>
          <w:sz w:val="23"/>
        </w:rPr>
        <w:t>alínea</w:t>
      </w:r>
      <w:r>
        <w:rPr>
          <w:spacing w:val="10"/>
          <w:sz w:val="23"/>
        </w:rPr>
        <w:t xml:space="preserve"> </w:t>
      </w:r>
      <w:r>
        <w:rPr>
          <w:sz w:val="23"/>
        </w:rPr>
        <w:t>a</w:t>
      </w:r>
      <w:r>
        <w:rPr>
          <w:spacing w:val="10"/>
          <w:sz w:val="23"/>
        </w:rPr>
        <w:t xml:space="preserve"> </w:t>
      </w:r>
      <w:r>
        <w:rPr>
          <w:sz w:val="23"/>
        </w:rPr>
        <w:t>do</w:t>
      </w:r>
      <w:r>
        <w:rPr>
          <w:spacing w:val="10"/>
          <w:sz w:val="23"/>
        </w:rPr>
        <w:t xml:space="preserve"> </w:t>
      </w:r>
      <w:r>
        <w:rPr>
          <w:sz w:val="23"/>
        </w:rPr>
        <w:t>ITEM</w:t>
      </w:r>
      <w:r>
        <w:rPr>
          <w:spacing w:val="11"/>
          <w:sz w:val="23"/>
        </w:rPr>
        <w:t xml:space="preserve"> </w:t>
      </w:r>
      <w:r>
        <w:rPr>
          <w:sz w:val="23"/>
        </w:rPr>
        <w:t>17.8</w:t>
      </w:r>
      <w:r>
        <w:rPr>
          <w:spacing w:val="10"/>
          <w:sz w:val="23"/>
        </w:rPr>
        <w:t xml:space="preserve"> </w:t>
      </w:r>
      <w:r>
        <w:rPr>
          <w:sz w:val="23"/>
        </w:rPr>
        <w:t>à</w:t>
      </w:r>
      <w:r>
        <w:rPr>
          <w:spacing w:val="10"/>
          <w:sz w:val="23"/>
        </w:rPr>
        <w:t xml:space="preserve"> </w:t>
      </w:r>
      <w:r>
        <w:rPr>
          <w:sz w:val="23"/>
        </w:rPr>
        <w:t>multa</w:t>
      </w:r>
      <w:r>
        <w:rPr>
          <w:spacing w:val="11"/>
          <w:sz w:val="23"/>
        </w:rPr>
        <w:t xml:space="preserve"> </w:t>
      </w:r>
      <w:r>
        <w:rPr>
          <w:sz w:val="23"/>
        </w:rPr>
        <w:t>compensatória,</w:t>
      </w:r>
      <w:r>
        <w:rPr>
          <w:spacing w:val="10"/>
          <w:sz w:val="23"/>
        </w:rPr>
        <w:t xml:space="preserve"> </w:t>
      </w:r>
      <w:r>
        <w:rPr>
          <w:sz w:val="23"/>
        </w:rPr>
        <w:t>nos</w:t>
      </w:r>
      <w:r>
        <w:rPr>
          <w:spacing w:val="10"/>
          <w:sz w:val="23"/>
        </w:rPr>
        <w:t xml:space="preserve"> </w:t>
      </w:r>
      <w:r>
        <w:rPr>
          <w:sz w:val="23"/>
        </w:rPr>
        <w:t>termos</w:t>
      </w:r>
      <w:r>
        <w:rPr>
          <w:spacing w:val="10"/>
          <w:sz w:val="23"/>
        </w:rPr>
        <w:t xml:space="preserve"> </w:t>
      </w:r>
      <w:r>
        <w:rPr>
          <w:sz w:val="23"/>
        </w:rPr>
        <w:t>do</w:t>
      </w:r>
      <w:r>
        <w:rPr>
          <w:spacing w:val="11"/>
          <w:sz w:val="23"/>
        </w:rPr>
        <w:t xml:space="preserve"> </w:t>
      </w:r>
      <w:r>
        <w:rPr>
          <w:sz w:val="23"/>
        </w:rPr>
        <w:t>parágrafo</w:t>
      </w:r>
      <w:r>
        <w:rPr>
          <w:spacing w:val="10"/>
          <w:sz w:val="23"/>
        </w:rPr>
        <w:t xml:space="preserve"> </w:t>
      </w:r>
      <w:r>
        <w:rPr>
          <w:sz w:val="23"/>
        </w:rPr>
        <w:t>único</w:t>
      </w:r>
      <w:r>
        <w:rPr>
          <w:spacing w:val="10"/>
          <w:sz w:val="23"/>
        </w:rPr>
        <w:t xml:space="preserve"> </w:t>
      </w:r>
      <w:r>
        <w:rPr>
          <w:sz w:val="23"/>
        </w:rPr>
        <w:t>do</w:t>
      </w:r>
      <w:r>
        <w:rPr>
          <w:spacing w:val="10"/>
          <w:sz w:val="23"/>
        </w:rPr>
        <w:t xml:space="preserve"> </w:t>
      </w:r>
      <w:r>
        <w:rPr>
          <w:sz w:val="23"/>
        </w:rPr>
        <w:t>art.</w:t>
      </w:r>
      <w:r>
        <w:rPr>
          <w:spacing w:val="11"/>
          <w:sz w:val="23"/>
        </w:rPr>
        <w:t xml:space="preserve"> </w:t>
      </w:r>
      <w:r>
        <w:rPr>
          <w:sz w:val="23"/>
        </w:rPr>
        <w:t>416</w:t>
      </w:r>
      <w:r>
        <w:rPr>
          <w:spacing w:val="10"/>
          <w:sz w:val="23"/>
        </w:rPr>
        <w:t xml:space="preserve"> </w:t>
      </w:r>
      <w:r>
        <w:rPr>
          <w:sz w:val="23"/>
        </w:rPr>
        <w:t>do</w:t>
      </w:r>
      <w:r>
        <w:rPr>
          <w:spacing w:val="10"/>
          <w:sz w:val="23"/>
        </w:rPr>
        <w:t xml:space="preserve"> </w:t>
      </w:r>
      <w:r>
        <w:rPr>
          <w:sz w:val="23"/>
        </w:rPr>
        <w:t>Código</w:t>
      </w:r>
      <w:r>
        <w:rPr>
          <w:spacing w:val="11"/>
          <w:sz w:val="23"/>
        </w:rPr>
        <w:t xml:space="preserve"> </w:t>
      </w:r>
      <w:r>
        <w:rPr>
          <w:spacing w:val="-2"/>
          <w:sz w:val="23"/>
        </w:rPr>
        <w:t>Civil.</w:t>
      </w:r>
    </w:p>
    <w:p w14:paraId="3B034D0B">
      <w:pPr>
        <w:pStyle w:val="9"/>
        <w:numPr>
          <w:ilvl w:val="1"/>
          <w:numId w:val="1"/>
        </w:numPr>
        <w:tabs>
          <w:tab w:val="left" w:pos="578"/>
        </w:tabs>
        <w:spacing w:before="235" w:after="0" w:line="252" w:lineRule="auto"/>
        <w:ind w:left="117" w:right="115" w:firstLine="0"/>
        <w:jc w:val="both"/>
        <w:rPr>
          <w:sz w:val="23"/>
        </w:rPr>
      </w:pPr>
      <w:r>
        <w:rPr>
          <w:sz w:val="23"/>
        </w:rPr>
        <w:t>As sanções de impedimento de licitar e contratar e de declaração de inidoneidade para licitar ou contratar são passíveis de reabilitação, observados os requisitos estabelecidos no art. 163 da Lei nº 14.133/2021.</w:t>
      </w:r>
    </w:p>
    <w:p w14:paraId="71CE6920">
      <w:pPr>
        <w:pStyle w:val="9"/>
        <w:numPr>
          <w:ilvl w:val="1"/>
          <w:numId w:val="1"/>
        </w:numPr>
        <w:tabs>
          <w:tab w:val="left" w:pos="714"/>
        </w:tabs>
        <w:spacing w:before="223" w:after="0" w:line="244" w:lineRule="auto"/>
        <w:ind w:left="117" w:right="115" w:firstLine="0"/>
        <w:jc w:val="both"/>
        <w:rPr>
          <w:sz w:val="23"/>
        </w:rPr>
      </w:pPr>
      <w:r>
        <w:rPr>
          <w:sz w:val="23"/>
        </w:rPr>
        <w:t>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w:t>
      </w:r>
      <w:r>
        <w:rPr>
          <w:spacing w:val="40"/>
          <w:sz w:val="23"/>
        </w:rPr>
        <w:t xml:space="preserve"> </w:t>
      </w:r>
      <w:r>
        <w:rPr>
          <w:sz w:val="23"/>
        </w:rPr>
        <w:t>competente, com despacho fundamentado, para ciência e decisão sobre a eventual instauração de investigação preliminar ou Processo Administrativo de Responsabilização – PAR.</w:t>
      </w:r>
    </w:p>
    <w:p w14:paraId="45845D98">
      <w:pPr>
        <w:pStyle w:val="9"/>
        <w:numPr>
          <w:ilvl w:val="2"/>
          <w:numId w:val="1"/>
        </w:numPr>
        <w:tabs>
          <w:tab w:val="left" w:pos="882"/>
        </w:tabs>
        <w:spacing w:before="242" w:after="0" w:line="240" w:lineRule="auto"/>
        <w:ind w:left="117" w:right="115" w:firstLine="0"/>
        <w:jc w:val="both"/>
        <w:rPr>
          <w:sz w:val="23"/>
        </w:rPr>
      </w:pPr>
      <w:r>
        <w:rPr>
          <w:sz w:val="23"/>
        </w:rPr>
        <w:t>A apuração e o julgamento das demais infrações administrativas não consideradas como ato lesivo à Administração Pública nacional, nos termos da Lei nº 12.846/2013, seguirão seu rito normal na unidade administrativa.</w:t>
      </w:r>
    </w:p>
    <w:p w14:paraId="700D7AED">
      <w:pPr>
        <w:pStyle w:val="9"/>
        <w:numPr>
          <w:ilvl w:val="2"/>
          <w:numId w:val="1"/>
        </w:numPr>
        <w:tabs>
          <w:tab w:val="left" w:pos="890"/>
        </w:tabs>
        <w:spacing w:before="249" w:after="0" w:line="240" w:lineRule="auto"/>
        <w:ind w:left="117" w:right="115" w:firstLine="0"/>
        <w:jc w:val="both"/>
        <w:rPr>
          <w:sz w:val="23"/>
        </w:rPr>
      </w:pPr>
      <w:r>
        <w:rPr>
          <w:sz w:val="23"/>
        </w:rPr>
        <w:t>O processamento do PAR não interfere no seguimento regular dos processos administrativos específicos para apuração da ocorrência de danos e prejuízos à Administração</w:t>
      </w:r>
      <w:r>
        <w:rPr>
          <w:spacing w:val="23"/>
          <w:sz w:val="23"/>
        </w:rPr>
        <w:t xml:space="preserve"> </w:t>
      </w:r>
      <w:r>
        <w:rPr>
          <w:sz w:val="23"/>
        </w:rPr>
        <w:t>Pública</w:t>
      </w:r>
      <w:r>
        <w:rPr>
          <w:spacing w:val="23"/>
          <w:sz w:val="23"/>
        </w:rPr>
        <w:t xml:space="preserve"> </w:t>
      </w:r>
      <w:r>
        <w:rPr>
          <w:sz w:val="23"/>
        </w:rPr>
        <w:t>Estadual</w:t>
      </w:r>
      <w:r>
        <w:rPr>
          <w:spacing w:val="23"/>
          <w:sz w:val="23"/>
        </w:rPr>
        <w:t xml:space="preserve"> </w:t>
      </w:r>
      <w:r>
        <w:rPr>
          <w:sz w:val="23"/>
        </w:rPr>
        <w:t>resultantes</w:t>
      </w:r>
      <w:r>
        <w:rPr>
          <w:spacing w:val="23"/>
          <w:sz w:val="23"/>
        </w:rPr>
        <w:t xml:space="preserve"> </w:t>
      </w:r>
      <w:r>
        <w:rPr>
          <w:sz w:val="23"/>
        </w:rPr>
        <w:t>de</w:t>
      </w:r>
      <w:r>
        <w:rPr>
          <w:spacing w:val="23"/>
          <w:sz w:val="23"/>
        </w:rPr>
        <w:t xml:space="preserve"> </w:t>
      </w:r>
      <w:r>
        <w:rPr>
          <w:sz w:val="23"/>
        </w:rPr>
        <w:t>ato</w:t>
      </w:r>
      <w:r>
        <w:rPr>
          <w:spacing w:val="23"/>
          <w:sz w:val="23"/>
        </w:rPr>
        <w:t xml:space="preserve"> </w:t>
      </w:r>
      <w:r>
        <w:rPr>
          <w:sz w:val="23"/>
        </w:rPr>
        <w:t>lesivo</w:t>
      </w:r>
      <w:r>
        <w:rPr>
          <w:spacing w:val="23"/>
          <w:sz w:val="23"/>
        </w:rPr>
        <w:t xml:space="preserve"> </w:t>
      </w:r>
      <w:r>
        <w:rPr>
          <w:sz w:val="23"/>
        </w:rPr>
        <w:t>cometido</w:t>
      </w:r>
      <w:r>
        <w:rPr>
          <w:spacing w:val="23"/>
          <w:sz w:val="23"/>
        </w:rPr>
        <w:t xml:space="preserve"> </w:t>
      </w:r>
      <w:r>
        <w:rPr>
          <w:sz w:val="23"/>
        </w:rPr>
        <w:t>por</w:t>
      </w:r>
      <w:r>
        <w:rPr>
          <w:spacing w:val="23"/>
          <w:sz w:val="23"/>
        </w:rPr>
        <w:t xml:space="preserve"> </w:t>
      </w:r>
      <w:r>
        <w:rPr>
          <w:sz w:val="23"/>
        </w:rPr>
        <w:t>pessoa</w:t>
      </w:r>
      <w:r>
        <w:rPr>
          <w:spacing w:val="23"/>
          <w:sz w:val="23"/>
        </w:rPr>
        <w:t xml:space="preserve"> </w:t>
      </w:r>
      <w:r>
        <w:rPr>
          <w:sz w:val="23"/>
        </w:rPr>
        <w:t>jurídica,</w:t>
      </w:r>
      <w:r>
        <w:rPr>
          <w:spacing w:val="23"/>
          <w:sz w:val="23"/>
        </w:rPr>
        <w:t xml:space="preserve"> </w:t>
      </w:r>
      <w:r>
        <w:rPr>
          <w:sz w:val="23"/>
        </w:rPr>
        <w:t>com</w:t>
      </w:r>
      <w:r>
        <w:rPr>
          <w:spacing w:val="23"/>
          <w:sz w:val="23"/>
        </w:rPr>
        <w:t xml:space="preserve"> </w:t>
      </w:r>
      <w:r>
        <w:rPr>
          <w:sz w:val="23"/>
        </w:rPr>
        <w:t>ou</w:t>
      </w:r>
      <w:r>
        <w:rPr>
          <w:spacing w:val="23"/>
          <w:sz w:val="23"/>
        </w:rPr>
        <w:t xml:space="preserve"> </w:t>
      </w:r>
      <w:r>
        <w:rPr>
          <w:sz w:val="23"/>
        </w:rPr>
        <w:t>sem</w:t>
      </w:r>
      <w:r>
        <w:rPr>
          <w:spacing w:val="23"/>
          <w:sz w:val="23"/>
        </w:rPr>
        <w:t xml:space="preserve"> </w:t>
      </w:r>
      <w:r>
        <w:rPr>
          <w:sz w:val="23"/>
        </w:rPr>
        <w:t>a</w:t>
      </w:r>
      <w:r>
        <w:rPr>
          <w:spacing w:val="23"/>
          <w:sz w:val="23"/>
        </w:rPr>
        <w:t xml:space="preserve"> </w:t>
      </w:r>
      <w:r>
        <w:rPr>
          <w:sz w:val="23"/>
        </w:rPr>
        <w:t>participação</w:t>
      </w:r>
      <w:r>
        <w:rPr>
          <w:spacing w:val="23"/>
          <w:sz w:val="23"/>
        </w:rPr>
        <w:t xml:space="preserve"> </w:t>
      </w:r>
      <w:r>
        <w:rPr>
          <w:sz w:val="23"/>
        </w:rPr>
        <w:t>de</w:t>
      </w:r>
      <w:r>
        <w:rPr>
          <w:spacing w:val="23"/>
          <w:sz w:val="23"/>
        </w:rPr>
        <w:t xml:space="preserve"> </w:t>
      </w:r>
      <w:r>
        <w:rPr>
          <w:sz w:val="23"/>
        </w:rPr>
        <w:t>agente</w:t>
      </w:r>
      <w:r>
        <w:rPr>
          <w:spacing w:val="23"/>
          <w:sz w:val="23"/>
        </w:rPr>
        <w:t xml:space="preserve"> </w:t>
      </w:r>
      <w:r>
        <w:rPr>
          <w:sz w:val="23"/>
        </w:rPr>
        <w:t>público.</w:t>
      </w:r>
    </w:p>
    <w:p w14:paraId="60FB8D16">
      <w:pPr>
        <w:pStyle w:val="9"/>
        <w:numPr>
          <w:ilvl w:val="3"/>
          <w:numId w:val="1"/>
        </w:numPr>
        <w:tabs>
          <w:tab w:val="left" w:pos="1056"/>
        </w:tabs>
        <w:spacing w:before="234" w:after="0" w:line="240" w:lineRule="auto"/>
        <w:ind w:left="1056" w:right="0" w:hanging="939"/>
        <w:jc w:val="both"/>
        <w:rPr>
          <w:sz w:val="23"/>
        </w:rPr>
      </w:pPr>
      <w:r>
        <w:rPr>
          <w:sz w:val="23"/>
        </w:rPr>
        <w:t>Caso</w:t>
      </w:r>
      <w:r>
        <w:rPr>
          <w:spacing w:val="8"/>
          <w:sz w:val="23"/>
        </w:rPr>
        <w:t xml:space="preserve"> </w:t>
      </w:r>
      <w:r>
        <w:rPr>
          <w:sz w:val="23"/>
        </w:rPr>
        <w:t>seja</w:t>
      </w:r>
      <w:r>
        <w:rPr>
          <w:spacing w:val="8"/>
          <w:sz w:val="23"/>
        </w:rPr>
        <w:t xml:space="preserve"> </w:t>
      </w:r>
      <w:r>
        <w:rPr>
          <w:sz w:val="23"/>
        </w:rPr>
        <w:t>possível,</w:t>
      </w:r>
      <w:r>
        <w:rPr>
          <w:spacing w:val="9"/>
          <w:sz w:val="23"/>
        </w:rPr>
        <w:t xml:space="preserve"> </w:t>
      </w:r>
      <w:r>
        <w:rPr>
          <w:sz w:val="23"/>
        </w:rPr>
        <w:t>a</w:t>
      </w:r>
      <w:r>
        <w:rPr>
          <w:spacing w:val="8"/>
          <w:sz w:val="23"/>
        </w:rPr>
        <w:t xml:space="preserve"> </w:t>
      </w:r>
      <w:r>
        <w:rPr>
          <w:sz w:val="23"/>
        </w:rPr>
        <w:t>apuração</w:t>
      </w:r>
      <w:r>
        <w:rPr>
          <w:spacing w:val="8"/>
          <w:sz w:val="23"/>
        </w:rPr>
        <w:t xml:space="preserve"> </w:t>
      </w:r>
      <w:r>
        <w:rPr>
          <w:sz w:val="23"/>
        </w:rPr>
        <w:t>deverá</w:t>
      </w:r>
      <w:r>
        <w:rPr>
          <w:spacing w:val="9"/>
          <w:sz w:val="23"/>
        </w:rPr>
        <w:t xml:space="preserve"> </w:t>
      </w:r>
      <w:r>
        <w:rPr>
          <w:sz w:val="23"/>
        </w:rPr>
        <w:t>ser</w:t>
      </w:r>
      <w:r>
        <w:rPr>
          <w:spacing w:val="8"/>
          <w:sz w:val="23"/>
        </w:rPr>
        <w:t xml:space="preserve"> </w:t>
      </w:r>
      <w:r>
        <w:rPr>
          <w:sz w:val="23"/>
        </w:rPr>
        <w:t>promovida</w:t>
      </w:r>
      <w:r>
        <w:rPr>
          <w:spacing w:val="8"/>
          <w:sz w:val="23"/>
        </w:rPr>
        <w:t xml:space="preserve"> </w:t>
      </w:r>
      <w:r>
        <w:rPr>
          <w:sz w:val="23"/>
        </w:rPr>
        <w:t>em</w:t>
      </w:r>
      <w:r>
        <w:rPr>
          <w:spacing w:val="9"/>
          <w:sz w:val="23"/>
        </w:rPr>
        <w:t xml:space="preserve"> </w:t>
      </w:r>
      <w:r>
        <w:rPr>
          <w:sz w:val="23"/>
        </w:rPr>
        <w:t>conjunto</w:t>
      </w:r>
      <w:r>
        <w:rPr>
          <w:spacing w:val="8"/>
          <w:sz w:val="23"/>
        </w:rPr>
        <w:t xml:space="preserve"> </w:t>
      </w:r>
      <w:r>
        <w:rPr>
          <w:sz w:val="23"/>
        </w:rPr>
        <w:t>no</w:t>
      </w:r>
      <w:r>
        <w:rPr>
          <w:spacing w:val="8"/>
          <w:sz w:val="23"/>
        </w:rPr>
        <w:t xml:space="preserve"> </w:t>
      </w:r>
      <w:r>
        <w:rPr>
          <w:sz w:val="23"/>
        </w:rPr>
        <w:t>PAR,</w:t>
      </w:r>
      <w:r>
        <w:rPr>
          <w:spacing w:val="9"/>
          <w:sz w:val="23"/>
        </w:rPr>
        <w:t xml:space="preserve"> </w:t>
      </w:r>
      <w:r>
        <w:rPr>
          <w:sz w:val="23"/>
        </w:rPr>
        <w:t>na</w:t>
      </w:r>
      <w:r>
        <w:rPr>
          <w:spacing w:val="8"/>
          <w:sz w:val="23"/>
        </w:rPr>
        <w:t xml:space="preserve"> </w:t>
      </w:r>
      <w:r>
        <w:rPr>
          <w:sz w:val="23"/>
        </w:rPr>
        <w:t>forma</w:t>
      </w:r>
      <w:r>
        <w:rPr>
          <w:spacing w:val="8"/>
          <w:sz w:val="23"/>
        </w:rPr>
        <w:t xml:space="preserve"> </w:t>
      </w:r>
      <w:r>
        <w:rPr>
          <w:sz w:val="23"/>
        </w:rPr>
        <w:t>do</w:t>
      </w:r>
      <w:r>
        <w:rPr>
          <w:spacing w:val="9"/>
          <w:sz w:val="23"/>
        </w:rPr>
        <w:t xml:space="preserve"> </w:t>
      </w:r>
      <w:r>
        <w:rPr>
          <w:sz w:val="23"/>
        </w:rPr>
        <w:t>art.</w:t>
      </w:r>
      <w:r>
        <w:rPr>
          <w:spacing w:val="8"/>
          <w:sz w:val="23"/>
        </w:rPr>
        <w:t xml:space="preserve"> </w:t>
      </w:r>
      <w:r>
        <w:rPr>
          <w:sz w:val="23"/>
        </w:rPr>
        <w:t>33,</w:t>
      </w:r>
      <w:r>
        <w:rPr>
          <w:spacing w:val="8"/>
          <w:sz w:val="23"/>
        </w:rPr>
        <w:t xml:space="preserve"> </w:t>
      </w:r>
      <w:r>
        <w:rPr>
          <w:sz w:val="23"/>
        </w:rPr>
        <w:t>§</w:t>
      </w:r>
      <w:r>
        <w:rPr>
          <w:spacing w:val="9"/>
          <w:sz w:val="23"/>
        </w:rPr>
        <w:t xml:space="preserve"> </w:t>
      </w:r>
      <w:r>
        <w:rPr>
          <w:sz w:val="23"/>
        </w:rPr>
        <w:t>1º,</w:t>
      </w:r>
      <w:r>
        <w:rPr>
          <w:spacing w:val="8"/>
          <w:sz w:val="23"/>
        </w:rPr>
        <w:t xml:space="preserve"> </w:t>
      </w:r>
      <w:r>
        <w:rPr>
          <w:sz w:val="23"/>
        </w:rPr>
        <w:t>do</w:t>
      </w:r>
      <w:r>
        <w:rPr>
          <w:spacing w:val="9"/>
          <w:sz w:val="23"/>
        </w:rPr>
        <w:t xml:space="preserve"> </w:t>
      </w:r>
      <w:r>
        <w:rPr>
          <w:sz w:val="23"/>
        </w:rPr>
        <w:t>Decreto</w:t>
      </w:r>
      <w:r>
        <w:rPr>
          <w:spacing w:val="8"/>
          <w:sz w:val="23"/>
        </w:rPr>
        <w:t xml:space="preserve"> </w:t>
      </w:r>
      <w:r>
        <w:rPr>
          <w:sz w:val="23"/>
        </w:rPr>
        <w:t>nº</w:t>
      </w:r>
      <w:r>
        <w:rPr>
          <w:spacing w:val="8"/>
          <w:sz w:val="23"/>
        </w:rPr>
        <w:t xml:space="preserve"> </w:t>
      </w:r>
      <w:r>
        <w:rPr>
          <w:sz w:val="23"/>
        </w:rPr>
        <w:t>46.366,</w:t>
      </w:r>
      <w:r>
        <w:rPr>
          <w:spacing w:val="9"/>
          <w:sz w:val="23"/>
        </w:rPr>
        <w:t xml:space="preserve"> </w:t>
      </w:r>
      <w:r>
        <w:rPr>
          <w:sz w:val="23"/>
        </w:rPr>
        <w:t>de</w:t>
      </w:r>
      <w:r>
        <w:rPr>
          <w:spacing w:val="8"/>
          <w:sz w:val="23"/>
        </w:rPr>
        <w:t xml:space="preserve"> </w:t>
      </w:r>
      <w:r>
        <w:rPr>
          <w:sz w:val="23"/>
        </w:rPr>
        <w:t>19</w:t>
      </w:r>
      <w:r>
        <w:rPr>
          <w:spacing w:val="8"/>
          <w:sz w:val="23"/>
        </w:rPr>
        <w:t xml:space="preserve"> </w:t>
      </w:r>
      <w:r>
        <w:rPr>
          <w:sz w:val="23"/>
        </w:rPr>
        <w:t>de</w:t>
      </w:r>
      <w:r>
        <w:rPr>
          <w:spacing w:val="9"/>
          <w:sz w:val="23"/>
        </w:rPr>
        <w:t xml:space="preserve"> </w:t>
      </w:r>
      <w:r>
        <w:rPr>
          <w:sz w:val="23"/>
        </w:rPr>
        <w:t>julho</w:t>
      </w:r>
      <w:r>
        <w:rPr>
          <w:spacing w:val="8"/>
          <w:sz w:val="23"/>
        </w:rPr>
        <w:t xml:space="preserve"> </w:t>
      </w:r>
      <w:r>
        <w:rPr>
          <w:sz w:val="23"/>
        </w:rPr>
        <w:t>de</w:t>
      </w:r>
      <w:r>
        <w:rPr>
          <w:spacing w:val="8"/>
          <w:sz w:val="23"/>
        </w:rPr>
        <w:t xml:space="preserve"> </w:t>
      </w:r>
      <w:r>
        <w:rPr>
          <w:spacing w:val="-2"/>
          <w:sz w:val="23"/>
        </w:rPr>
        <w:t>2018.</w:t>
      </w:r>
    </w:p>
    <w:p w14:paraId="0F471F2B">
      <w:pPr>
        <w:pStyle w:val="9"/>
        <w:numPr>
          <w:ilvl w:val="1"/>
          <w:numId w:val="1"/>
        </w:numPr>
        <w:tabs>
          <w:tab w:val="left" w:pos="735"/>
        </w:tabs>
        <w:spacing w:before="250" w:after="0" w:line="247" w:lineRule="auto"/>
        <w:ind w:left="117" w:right="115" w:firstLine="0"/>
        <w:jc w:val="both"/>
        <w:rPr>
          <w:sz w:val="23"/>
        </w:rPr>
      </w:pPr>
      <w:r>
        <w:rPr>
          <w:sz w:val="23"/>
        </w:rPr>
        <w:t>Na</w:t>
      </w:r>
      <w:r>
        <w:rPr>
          <w:spacing w:val="40"/>
          <w:sz w:val="23"/>
        </w:rPr>
        <w:t xml:space="preserve"> </w:t>
      </w:r>
      <w:r>
        <w:rPr>
          <w:sz w:val="23"/>
        </w:rPr>
        <w:t>hipótese</w:t>
      </w:r>
      <w:r>
        <w:rPr>
          <w:spacing w:val="40"/>
          <w:sz w:val="23"/>
        </w:rPr>
        <w:t xml:space="preserve"> </w:t>
      </w:r>
      <w:r>
        <w:rPr>
          <w:sz w:val="23"/>
        </w:rPr>
        <w:t>de</w:t>
      </w:r>
      <w:r>
        <w:rPr>
          <w:spacing w:val="40"/>
          <w:sz w:val="23"/>
        </w:rPr>
        <w:t xml:space="preserve"> </w:t>
      </w:r>
      <w:r>
        <w:rPr>
          <w:sz w:val="23"/>
        </w:rPr>
        <w:t>abertura</w:t>
      </w:r>
      <w:r>
        <w:rPr>
          <w:spacing w:val="40"/>
          <w:sz w:val="23"/>
        </w:rPr>
        <w:t xml:space="preserve"> </w:t>
      </w:r>
      <w:r>
        <w:rPr>
          <w:sz w:val="23"/>
        </w:rPr>
        <w:t>de</w:t>
      </w:r>
      <w:r>
        <w:rPr>
          <w:spacing w:val="40"/>
          <w:sz w:val="23"/>
        </w:rPr>
        <w:t xml:space="preserve"> </w:t>
      </w:r>
      <w:r>
        <w:rPr>
          <w:sz w:val="23"/>
        </w:rPr>
        <w:t>processo</w:t>
      </w:r>
      <w:r>
        <w:rPr>
          <w:spacing w:val="40"/>
          <w:sz w:val="23"/>
        </w:rPr>
        <w:t xml:space="preserve"> </w:t>
      </w:r>
      <w:r>
        <w:rPr>
          <w:sz w:val="23"/>
        </w:rPr>
        <w:t>administrativo</w:t>
      </w:r>
      <w:r>
        <w:rPr>
          <w:spacing w:val="40"/>
          <w:sz w:val="23"/>
        </w:rPr>
        <w:t xml:space="preserve"> </w:t>
      </w:r>
      <w:r>
        <w:rPr>
          <w:sz w:val="23"/>
        </w:rPr>
        <w:t>destinado</w:t>
      </w:r>
      <w:r>
        <w:rPr>
          <w:spacing w:val="40"/>
          <w:sz w:val="23"/>
        </w:rPr>
        <w:t xml:space="preserve"> </w:t>
      </w:r>
      <w:r>
        <w:rPr>
          <w:sz w:val="23"/>
        </w:rPr>
        <w:t>a</w:t>
      </w:r>
      <w:r>
        <w:rPr>
          <w:spacing w:val="40"/>
          <w:sz w:val="23"/>
        </w:rPr>
        <w:t xml:space="preserve"> </w:t>
      </w:r>
      <w:r>
        <w:rPr>
          <w:sz w:val="23"/>
        </w:rPr>
        <w:t>apuração</w:t>
      </w:r>
      <w:r>
        <w:rPr>
          <w:spacing w:val="40"/>
          <w:sz w:val="23"/>
        </w:rPr>
        <w:t xml:space="preserve"> </w:t>
      </w:r>
      <w:r>
        <w:rPr>
          <w:sz w:val="23"/>
        </w:rPr>
        <w:t>de</w:t>
      </w:r>
      <w:r>
        <w:rPr>
          <w:spacing w:val="40"/>
          <w:sz w:val="23"/>
        </w:rPr>
        <w:t xml:space="preserve"> </w:t>
      </w:r>
      <w:r>
        <w:rPr>
          <w:sz w:val="23"/>
        </w:rPr>
        <w:t>fatos</w:t>
      </w:r>
      <w:r>
        <w:rPr>
          <w:spacing w:val="40"/>
          <w:sz w:val="23"/>
        </w:rPr>
        <w:t xml:space="preserve"> </w:t>
      </w:r>
      <w:r>
        <w:rPr>
          <w:sz w:val="23"/>
        </w:rPr>
        <w:t>e,</w:t>
      </w:r>
      <w:r>
        <w:rPr>
          <w:spacing w:val="40"/>
          <w:sz w:val="23"/>
        </w:rPr>
        <w:t xml:space="preserve"> </w:t>
      </w:r>
      <w:r>
        <w:rPr>
          <w:sz w:val="23"/>
        </w:rPr>
        <w:t>se</w:t>
      </w:r>
      <w:r>
        <w:rPr>
          <w:spacing w:val="40"/>
          <w:sz w:val="23"/>
        </w:rPr>
        <w:t xml:space="preserve"> </w:t>
      </w:r>
      <w:r>
        <w:rPr>
          <w:sz w:val="23"/>
        </w:rPr>
        <w:t>for</w:t>
      </w:r>
      <w:r>
        <w:rPr>
          <w:spacing w:val="40"/>
          <w:sz w:val="23"/>
        </w:rPr>
        <w:t xml:space="preserve"> </w:t>
      </w:r>
      <w:r>
        <w:rPr>
          <w:sz w:val="23"/>
        </w:rPr>
        <w:t>o</w:t>
      </w:r>
      <w:r>
        <w:rPr>
          <w:spacing w:val="40"/>
          <w:sz w:val="23"/>
        </w:rPr>
        <w:t xml:space="preserve"> </w:t>
      </w:r>
      <w:r>
        <w:rPr>
          <w:sz w:val="23"/>
        </w:rPr>
        <w:t>caso,</w:t>
      </w:r>
      <w:r>
        <w:rPr>
          <w:spacing w:val="40"/>
          <w:sz w:val="23"/>
        </w:rPr>
        <w:t xml:space="preserve"> </w:t>
      </w:r>
      <w:r>
        <w:rPr>
          <w:sz w:val="23"/>
        </w:rPr>
        <w:t>aplicação</w:t>
      </w:r>
      <w:r>
        <w:rPr>
          <w:spacing w:val="40"/>
          <w:sz w:val="23"/>
        </w:rPr>
        <w:t xml:space="preserve"> </w:t>
      </w:r>
      <w:r>
        <w:rPr>
          <w:sz w:val="23"/>
        </w:rPr>
        <w:t>de</w:t>
      </w:r>
      <w:r>
        <w:rPr>
          <w:spacing w:val="40"/>
          <w:sz w:val="23"/>
        </w:rPr>
        <w:t xml:space="preserve"> </w:t>
      </w:r>
      <w:r>
        <w:rPr>
          <w:sz w:val="23"/>
        </w:rPr>
        <w:t>sanções</w:t>
      </w:r>
      <w:r>
        <w:rPr>
          <w:spacing w:val="40"/>
          <w:sz w:val="23"/>
        </w:rPr>
        <w:t xml:space="preserve"> </w:t>
      </w:r>
      <w:r>
        <w:rPr>
          <w:sz w:val="23"/>
        </w:rPr>
        <w:t>ao</w:t>
      </w:r>
      <w:r>
        <w:rPr>
          <w:spacing w:val="40"/>
          <w:sz w:val="23"/>
        </w:rPr>
        <w:t xml:space="preserve"> </w:t>
      </w:r>
      <w:r>
        <w:rPr>
          <w:sz w:val="23"/>
        </w:rPr>
        <w:t>licitante</w:t>
      </w:r>
      <w:r>
        <w:rPr>
          <w:spacing w:val="40"/>
          <w:sz w:val="23"/>
        </w:rPr>
        <w:t xml:space="preserve"> </w:t>
      </w:r>
      <w:r>
        <w:rPr>
          <w:sz w:val="23"/>
        </w:rPr>
        <w:t>ou</w:t>
      </w:r>
      <w:r>
        <w:rPr>
          <w:spacing w:val="40"/>
          <w:sz w:val="23"/>
        </w:rPr>
        <w:t xml:space="preserve"> </w:t>
      </w:r>
      <w:r>
        <w:rPr>
          <w:sz w:val="23"/>
        </w:rPr>
        <w:t>contratado,</w:t>
      </w:r>
      <w:r>
        <w:rPr>
          <w:spacing w:val="40"/>
          <w:sz w:val="23"/>
        </w:rPr>
        <w:t xml:space="preserve"> </w:t>
      </w:r>
      <w:r>
        <w:rPr>
          <w:sz w:val="23"/>
        </w:rPr>
        <w:t>em decorrência de conduta vedada no Edital e/ou no Contrato, as comunicações serão efetuadas por meio do endereço de correio eletrônico ("e-mail") cadastrado pela empresa junto ao sistema eletrônico de contratações do Estado.</w:t>
      </w:r>
    </w:p>
    <w:p w14:paraId="0D8FDE60">
      <w:pPr>
        <w:pStyle w:val="9"/>
        <w:spacing w:after="0" w:line="247" w:lineRule="auto"/>
        <w:jc w:val="both"/>
        <w:rPr>
          <w:sz w:val="23"/>
        </w:rPr>
        <w:sectPr>
          <w:pgSz w:w="15840" w:h="24480"/>
          <w:pgMar w:top="0" w:right="0" w:bottom="0" w:left="0" w:header="720" w:footer="720" w:gutter="0"/>
          <w:cols w:space="720" w:num="1"/>
        </w:sectPr>
      </w:pPr>
    </w:p>
    <w:p w14:paraId="0252343D">
      <w:pPr>
        <w:pStyle w:val="9"/>
        <w:numPr>
          <w:ilvl w:val="2"/>
          <w:numId w:val="1"/>
        </w:numPr>
        <w:tabs>
          <w:tab w:val="left" w:pos="903"/>
        </w:tabs>
        <w:spacing w:before="0" w:after="0" w:line="247" w:lineRule="auto"/>
        <w:ind w:left="117" w:right="115" w:firstLine="0"/>
        <w:jc w:val="both"/>
        <w:rPr>
          <w:sz w:val="23"/>
        </w:rPr>
      </w:pPr>
      <w:r>
        <w:rPr>
          <w:sz w:val="23"/>
        </w:rPr>
        <w:t>O licitante ou contratado deverá manter atualizado o endereço de correio eletrônico ("e-mail") cadastrado junto ao sistema eletrônico de contratações e</w:t>
      </w:r>
      <w:r>
        <w:rPr>
          <w:spacing w:val="40"/>
          <w:sz w:val="23"/>
        </w:rPr>
        <w:t xml:space="preserve"> </w:t>
      </w:r>
      <w:r>
        <w:rPr>
          <w:sz w:val="23"/>
        </w:rPr>
        <w:t>confirmar o recebimento das mensagens encaminhadas pelo órgão ou entidade contratante, não podendo alegar o desconhecimento do recebimento das comunicações</w:t>
      </w:r>
      <w:r>
        <w:rPr>
          <w:spacing w:val="40"/>
          <w:sz w:val="23"/>
        </w:rPr>
        <w:t xml:space="preserve"> </w:t>
      </w:r>
      <w:r>
        <w:rPr>
          <w:sz w:val="23"/>
        </w:rPr>
        <w:t>por</w:t>
      </w:r>
      <w:r>
        <w:rPr>
          <w:spacing w:val="26"/>
          <w:sz w:val="23"/>
        </w:rPr>
        <w:t xml:space="preserve"> </w:t>
      </w:r>
      <w:r>
        <w:rPr>
          <w:sz w:val="23"/>
        </w:rPr>
        <w:t>este</w:t>
      </w:r>
      <w:r>
        <w:rPr>
          <w:spacing w:val="26"/>
          <w:sz w:val="23"/>
        </w:rPr>
        <w:t xml:space="preserve"> </w:t>
      </w:r>
      <w:r>
        <w:rPr>
          <w:sz w:val="23"/>
        </w:rPr>
        <w:t>meio</w:t>
      </w:r>
      <w:r>
        <w:rPr>
          <w:spacing w:val="26"/>
          <w:sz w:val="23"/>
        </w:rPr>
        <w:t xml:space="preserve"> </w:t>
      </w:r>
      <w:r>
        <w:rPr>
          <w:sz w:val="23"/>
        </w:rPr>
        <w:t>como</w:t>
      </w:r>
      <w:r>
        <w:rPr>
          <w:spacing w:val="26"/>
          <w:sz w:val="23"/>
        </w:rPr>
        <w:t xml:space="preserve"> </w:t>
      </w:r>
      <w:r>
        <w:rPr>
          <w:sz w:val="23"/>
        </w:rPr>
        <w:t>justificativa</w:t>
      </w:r>
      <w:r>
        <w:rPr>
          <w:spacing w:val="26"/>
          <w:sz w:val="23"/>
        </w:rPr>
        <w:t xml:space="preserve"> </w:t>
      </w:r>
      <w:r>
        <w:rPr>
          <w:sz w:val="23"/>
        </w:rPr>
        <w:t>para</w:t>
      </w:r>
      <w:r>
        <w:rPr>
          <w:spacing w:val="26"/>
          <w:sz w:val="23"/>
        </w:rPr>
        <w:t xml:space="preserve"> </w:t>
      </w:r>
      <w:r>
        <w:rPr>
          <w:sz w:val="23"/>
        </w:rPr>
        <w:t>se</w:t>
      </w:r>
      <w:r>
        <w:rPr>
          <w:spacing w:val="26"/>
          <w:sz w:val="23"/>
        </w:rPr>
        <w:t xml:space="preserve"> </w:t>
      </w:r>
      <w:r>
        <w:rPr>
          <w:sz w:val="23"/>
        </w:rPr>
        <w:t>eximir</w:t>
      </w:r>
      <w:r>
        <w:rPr>
          <w:spacing w:val="26"/>
          <w:sz w:val="23"/>
        </w:rPr>
        <w:t xml:space="preserve"> </w:t>
      </w:r>
      <w:r>
        <w:rPr>
          <w:sz w:val="23"/>
        </w:rPr>
        <w:t>das</w:t>
      </w:r>
      <w:r>
        <w:rPr>
          <w:spacing w:val="26"/>
          <w:sz w:val="23"/>
        </w:rPr>
        <w:t xml:space="preserve"> </w:t>
      </w:r>
      <w:r>
        <w:rPr>
          <w:sz w:val="23"/>
        </w:rPr>
        <w:t>responsabilidades</w:t>
      </w:r>
      <w:r>
        <w:rPr>
          <w:spacing w:val="26"/>
          <w:sz w:val="23"/>
        </w:rPr>
        <w:t xml:space="preserve"> </w:t>
      </w:r>
      <w:r>
        <w:rPr>
          <w:sz w:val="23"/>
        </w:rPr>
        <w:t>assumidas</w:t>
      </w:r>
      <w:r>
        <w:rPr>
          <w:spacing w:val="26"/>
          <w:sz w:val="23"/>
        </w:rPr>
        <w:t xml:space="preserve"> </w:t>
      </w:r>
      <w:r>
        <w:rPr>
          <w:sz w:val="23"/>
        </w:rPr>
        <w:t>ou</w:t>
      </w:r>
      <w:r>
        <w:rPr>
          <w:spacing w:val="26"/>
          <w:sz w:val="23"/>
        </w:rPr>
        <w:t xml:space="preserve"> </w:t>
      </w:r>
      <w:r>
        <w:rPr>
          <w:sz w:val="23"/>
        </w:rPr>
        <w:t>eventuais</w:t>
      </w:r>
      <w:r>
        <w:rPr>
          <w:spacing w:val="26"/>
          <w:sz w:val="23"/>
        </w:rPr>
        <w:t xml:space="preserve"> </w:t>
      </w:r>
      <w:r>
        <w:rPr>
          <w:sz w:val="23"/>
        </w:rPr>
        <w:t>sanções</w:t>
      </w:r>
      <w:r>
        <w:rPr>
          <w:spacing w:val="26"/>
          <w:sz w:val="23"/>
        </w:rPr>
        <w:t xml:space="preserve"> </w:t>
      </w:r>
      <w:r>
        <w:rPr>
          <w:sz w:val="23"/>
        </w:rPr>
        <w:t>aplicadas.</w:t>
      </w:r>
    </w:p>
    <w:p w14:paraId="72D065E0">
      <w:pPr>
        <w:pStyle w:val="9"/>
        <w:numPr>
          <w:ilvl w:val="1"/>
          <w:numId w:val="1"/>
        </w:numPr>
        <w:tabs>
          <w:tab w:val="left" w:pos="733"/>
        </w:tabs>
        <w:spacing w:before="216" w:after="0" w:line="247" w:lineRule="auto"/>
        <w:ind w:left="117" w:right="115" w:firstLine="0"/>
        <w:jc w:val="both"/>
        <w:rPr>
          <w:sz w:val="23"/>
        </w:rPr>
      </w:pPr>
      <w:r>
        <w:rPr>
          <w:sz w:val="23"/>
        </w:rPr>
        <w:t>O</w:t>
      </w:r>
      <w:r>
        <w:rPr>
          <w:spacing w:val="40"/>
          <w:sz w:val="23"/>
        </w:rPr>
        <w:t xml:space="preserve"> </w:t>
      </w:r>
      <w:r>
        <w:rPr>
          <w:sz w:val="23"/>
        </w:rPr>
        <w:t>contratante</w:t>
      </w:r>
      <w:r>
        <w:rPr>
          <w:spacing w:val="40"/>
          <w:sz w:val="23"/>
        </w:rPr>
        <w:t xml:space="preserve"> </w:t>
      </w:r>
      <w:r>
        <w:rPr>
          <w:sz w:val="23"/>
        </w:rPr>
        <w:t>deverá</w:t>
      </w:r>
      <w:r>
        <w:rPr>
          <w:spacing w:val="40"/>
          <w:sz w:val="23"/>
        </w:rPr>
        <w:t xml:space="preserve"> </w:t>
      </w:r>
      <w:r>
        <w:rPr>
          <w:sz w:val="23"/>
        </w:rPr>
        <w:t>remeter</w:t>
      </w:r>
      <w:r>
        <w:rPr>
          <w:spacing w:val="40"/>
          <w:sz w:val="23"/>
        </w:rPr>
        <w:t xml:space="preserve"> </w:t>
      </w:r>
      <w:r>
        <w:rPr>
          <w:sz w:val="23"/>
        </w:rPr>
        <w:t>para</w:t>
      </w:r>
      <w:r>
        <w:rPr>
          <w:spacing w:val="40"/>
          <w:sz w:val="23"/>
        </w:rPr>
        <w:t xml:space="preserve"> </w:t>
      </w:r>
      <w:r>
        <w:rPr>
          <w:sz w:val="23"/>
        </w:rPr>
        <w:t>o</w:t>
      </w:r>
      <w:r>
        <w:rPr>
          <w:spacing w:val="40"/>
          <w:sz w:val="23"/>
        </w:rPr>
        <w:t xml:space="preserve"> </w:t>
      </w:r>
      <w:r>
        <w:rPr>
          <w:sz w:val="23"/>
        </w:rPr>
        <w:t>Órgão</w:t>
      </w:r>
      <w:r>
        <w:rPr>
          <w:spacing w:val="40"/>
          <w:sz w:val="23"/>
        </w:rPr>
        <w:t xml:space="preserve"> </w:t>
      </w:r>
      <w:r>
        <w:rPr>
          <w:sz w:val="23"/>
        </w:rPr>
        <w:t>Central</w:t>
      </w:r>
      <w:r>
        <w:rPr>
          <w:spacing w:val="40"/>
          <w:sz w:val="23"/>
        </w:rPr>
        <w:t xml:space="preserve"> </w:t>
      </w:r>
      <w:r>
        <w:rPr>
          <w:sz w:val="23"/>
        </w:rPr>
        <w:t>de</w:t>
      </w:r>
      <w:r>
        <w:rPr>
          <w:spacing w:val="40"/>
          <w:sz w:val="23"/>
        </w:rPr>
        <w:t xml:space="preserve"> </w:t>
      </w:r>
      <w:r>
        <w:rPr>
          <w:sz w:val="23"/>
        </w:rPr>
        <w:t>Logística</w:t>
      </w:r>
      <w:r>
        <w:rPr>
          <w:spacing w:val="40"/>
          <w:sz w:val="23"/>
        </w:rPr>
        <w:t xml:space="preserve"> </w:t>
      </w:r>
      <w:r>
        <w:rPr>
          <w:sz w:val="23"/>
        </w:rPr>
        <w:t>(SUBLOG)</w:t>
      </w:r>
      <w:r>
        <w:rPr>
          <w:spacing w:val="40"/>
          <w:sz w:val="23"/>
        </w:rPr>
        <w:t xml:space="preserve"> </w:t>
      </w:r>
      <w:r>
        <w:rPr>
          <w:sz w:val="23"/>
        </w:rPr>
        <w:t>o</w:t>
      </w:r>
      <w:r>
        <w:rPr>
          <w:spacing w:val="40"/>
          <w:sz w:val="23"/>
        </w:rPr>
        <w:t xml:space="preserve"> </w:t>
      </w:r>
      <w:r>
        <w:rPr>
          <w:sz w:val="23"/>
        </w:rPr>
        <w:t>extrato</w:t>
      </w:r>
      <w:r>
        <w:rPr>
          <w:spacing w:val="40"/>
          <w:sz w:val="23"/>
        </w:rPr>
        <w:t xml:space="preserve"> </w:t>
      </w:r>
      <w:r>
        <w:rPr>
          <w:sz w:val="23"/>
        </w:rPr>
        <w:t>de</w:t>
      </w:r>
      <w:r>
        <w:rPr>
          <w:spacing w:val="40"/>
          <w:sz w:val="23"/>
        </w:rPr>
        <w:t xml:space="preserve"> </w:t>
      </w:r>
      <w:r>
        <w:rPr>
          <w:sz w:val="23"/>
        </w:rPr>
        <w:t>publicação</w:t>
      </w:r>
      <w:r>
        <w:rPr>
          <w:spacing w:val="40"/>
          <w:sz w:val="23"/>
        </w:rPr>
        <w:t xml:space="preserve"> </w:t>
      </w:r>
      <w:r>
        <w:rPr>
          <w:sz w:val="23"/>
        </w:rPr>
        <w:t>no</w:t>
      </w:r>
      <w:r>
        <w:rPr>
          <w:spacing w:val="40"/>
          <w:sz w:val="23"/>
        </w:rPr>
        <w:t xml:space="preserve"> </w:t>
      </w:r>
      <w:r>
        <w:rPr>
          <w:sz w:val="23"/>
        </w:rPr>
        <w:t>Diário</w:t>
      </w:r>
      <w:r>
        <w:rPr>
          <w:spacing w:val="40"/>
          <w:sz w:val="23"/>
        </w:rPr>
        <w:t xml:space="preserve"> </w:t>
      </w:r>
      <w:r>
        <w:rPr>
          <w:sz w:val="23"/>
        </w:rPr>
        <w:t>Oficial</w:t>
      </w:r>
      <w:r>
        <w:rPr>
          <w:spacing w:val="40"/>
          <w:sz w:val="23"/>
        </w:rPr>
        <w:t xml:space="preserve"> </w:t>
      </w:r>
      <w:r>
        <w:rPr>
          <w:sz w:val="23"/>
        </w:rPr>
        <w:t>do</w:t>
      </w:r>
      <w:r>
        <w:rPr>
          <w:spacing w:val="40"/>
          <w:sz w:val="23"/>
        </w:rPr>
        <w:t xml:space="preserve"> </w:t>
      </w:r>
      <w:r>
        <w:rPr>
          <w:sz w:val="23"/>
        </w:rPr>
        <w:t>Estado</w:t>
      </w:r>
      <w:r>
        <w:rPr>
          <w:spacing w:val="40"/>
          <w:sz w:val="23"/>
        </w:rPr>
        <w:t xml:space="preserve"> </w:t>
      </w:r>
      <w:r>
        <w:rPr>
          <w:sz w:val="23"/>
        </w:rPr>
        <w:t>do</w:t>
      </w:r>
      <w:r>
        <w:rPr>
          <w:spacing w:val="40"/>
          <w:sz w:val="23"/>
        </w:rPr>
        <w:t xml:space="preserve"> </w:t>
      </w:r>
      <w:r>
        <w:rPr>
          <w:sz w:val="23"/>
        </w:rPr>
        <w:t>ato</w:t>
      </w:r>
      <w:r>
        <w:rPr>
          <w:spacing w:val="40"/>
          <w:sz w:val="23"/>
        </w:rPr>
        <w:t xml:space="preserve"> </w:t>
      </w:r>
      <w:r>
        <w:rPr>
          <w:sz w:val="23"/>
        </w:rPr>
        <w:t>de</w:t>
      </w:r>
      <w:r>
        <w:rPr>
          <w:spacing w:val="40"/>
          <w:sz w:val="23"/>
        </w:rPr>
        <w:t xml:space="preserve"> </w:t>
      </w:r>
      <w:r>
        <w:rPr>
          <w:sz w:val="23"/>
        </w:rPr>
        <w:t>aplicação</w:t>
      </w:r>
      <w:r>
        <w:rPr>
          <w:spacing w:val="40"/>
          <w:sz w:val="23"/>
        </w:rPr>
        <w:t xml:space="preserve"> </w:t>
      </w:r>
      <w:r>
        <w:rPr>
          <w:sz w:val="23"/>
        </w:rPr>
        <w:t>das sanções</w:t>
      </w:r>
      <w:r>
        <w:rPr>
          <w:spacing w:val="31"/>
          <w:sz w:val="23"/>
        </w:rPr>
        <w:t xml:space="preserve"> </w:t>
      </w:r>
      <w:r>
        <w:rPr>
          <w:sz w:val="23"/>
        </w:rPr>
        <w:t>de</w:t>
      </w:r>
      <w:r>
        <w:rPr>
          <w:spacing w:val="31"/>
          <w:sz w:val="23"/>
        </w:rPr>
        <w:t xml:space="preserve"> </w:t>
      </w:r>
      <w:r>
        <w:rPr>
          <w:sz w:val="23"/>
        </w:rPr>
        <w:t>impedimento</w:t>
      </w:r>
      <w:r>
        <w:rPr>
          <w:spacing w:val="31"/>
          <w:sz w:val="23"/>
        </w:rPr>
        <w:t xml:space="preserve"> </w:t>
      </w:r>
      <w:r>
        <w:rPr>
          <w:sz w:val="23"/>
        </w:rPr>
        <w:t>de</w:t>
      </w:r>
      <w:r>
        <w:rPr>
          <w:spacing w:val="31"/>
          <w:sz w:val="23"/>
        </w:rPr>
        <w:t xml:space="preserve"> </w:t>
      </w:r>
      <w:r>
        <w:rPr>
          <w:sz w:val="23"/>
        </w:rPr>
        <w:t>licitar</w:t>
      </w:r>
      <w:r>
        <w:rPr>
          <w:spacing w:val="31"/>
          <w:sz w:val="23"/>
        </w:rPr>
        <w:t xml:space="preserve"> </w:t>
      </w:r>
      <w:r>
        <w:rPr>
          <w:sz w:val="23"/>
        </w:rPr>
        <w:t>e</w:t>
      </w:r>
      <w:r>
        <w:rPr>
          <w:spacing w:val="31"/>
          <w:sz w:val="23"/>
        </w:rPr>
        <w:t xml:space="preserve"> </w:t>
      </w:r>
      <w:r>
        <w:rPr>
          <w:sz w:val="23"/>
        </w:rPr>
        <w:t>contratar</w:t>
      </w:r>
      <w:r>
        <w:rPr>
          <w:spacing w:val="31"/>
          <w:sz w:val="23"/>
        </w:rPr>
        <w:t xml:space="preserve"> </w:t>
      </w:r>
      <w:r>
        <w:rPr>
          <w:sz w:val="23"/>
        </w:rPr>
        <w:t>e</w:t>
      </w:r>
      <w:r>
        <w:rPr>
          <w:spacing w:val="31"/>
          <w:sz w:val="23"/>
        </w:rPr>
        <w:t xml:space="preserve"> </w:t>
      </w:r>
      <w:r>
        <w:rPr>
          <w:sz w:val="23"/>
        </w:rPr>
        <w:t>de</w:t>
      </w:r>
      <w:r>
        <w:rPr>
          <w:spacing w:val="31"/>
          <w:sz w:val="23"/>
        </w:rPr>
        <w:t xml:space="preserve"> </w:t>
      </w:r>
      <w:r>
        <w:rPr>
          <w:sz w:val="23"/>
        </w:rPr>
        <w:t>declaração</w:t>
      </w:r>
      <w:r>
        <w:rPr>
          <w:spacing w:val="31"/>
          <w:sz w:val="23"/>
        </w:rPr>
        <w:t xml:space="preserve"> </w:t>
      </w:r>
      <w:r>
        <w:rPr>
          <w:sz w:val="23"/>
        </w:rPr>
        <w:t>de</w:t>
      </w:r>
      <w:r>
        <w:rPr>
          <w:spacing w:val="31"/>
          <w:sz w:val="23"/>
        </w:rPr>
        <w:t xml:space="preserve"> </w:t>
      </w:r>
      <w:r>
        <w:rPr>
          <w:sz w:val="23"/>
        </w:rPr>
        <w:t>inidoneidade</w:t>
      </w:r>
      <w:r>
        <w:rPr>
          <w:spacing w:val="31"/>
          <w:sz w:val="23"/>
        </w:rPr>
        <w:t xml:space="preserve"> </w:t>
      </w:r>
      <w:r>
        <w:rPr>
          <w:sz w:val="23"/>
        </w:rPr>
        <w:t>para</w:t>
      </w:r>
      <w:r>
        <w:rPr>
          <w:spacing w:val="31"/>
          <w:sz w:val="23"/>
        </w:rPr>
        <w:t xml:space="preserve"> </w:t>
      </w:r>
      <w:r>
        <w:rPr>
          <w:sz w:val="23"/>
        </w:rPr>
        <w:t>licitar</w:t>
      </w:r>
      <w:r>
        <w:rPr>
          <w:spacing w:val="31"/>
          <w:sz w:val="23"/>
        </w:rPr>
        <w:t xml:space="preserve"> </w:t>
      </w:r>
      <w:r>
        <w:rPr>
          <w:sz w:val="23"/>
        </w:rPr>
        <w:t>e</w:t>
      </w:r>
      <w:r>
        <w:rPr>
          <w:spacing w:val="31"/>
          <w:sz w:val="23"/>
        </w:rPr>
        <w:t xml:space="preserve"> </w:t>
      </w:r>
      <w:r>
        <w:rPr>
          <w:sz w:val="23"/>
        </w:rPr>
        <w:t>contratar,</w:t>
      </w:r>
      <w:r>
        <w:rPr>
          <w:spacing w:val="31"/>
          <w:sz w:val="23"/>
        </w:rPr>
        <w:t xml:space="preserve"> </w:t>
      </w:r>
      <w:r>
        <w:rPr>
          <w:sz w:val="23"/>
        </w:rPr>
        <w:t>de</w:t>
      </w:r>
      <w:r>
        <w:rPr>
          <w:spacing w:val="31"/>
          <w:sz w:val="23"/>
        </w:rPr>
        <w:t xml:space="preserve"> </w:t>
      </w:r>
      <w:r>
        <w:rPr>
          <w:sz w:val="23"/>
        </w:rPr>
        <w:t>modo</w:t>
      </w:r>
      <w:r>
        <w:rPr>
          <w:spacing w:val="31"/>
          <w:sz w:val="23"/>
        </w:rPr>
        <w:t xml:space="preserve"> </w:t>
      </w:r>
      <w:r>
        <w:rPr>
          <w:sz w:val="23"/>
        </w:rPr>
        <w:t>a</w:t>
      </w:r>
      <w:r>
        <w:rPr>
          <w:spacing w:val="31"/>
          <w:sz w:val="23"/>
        </w:rPr>
        <w:t xml:space="preserve"> </w:t>
      </w:r>
      <w:r>
        <w:rPr>
          <w:sz w:val="23"/>
        </w:rPr>
        <w:t>possibilitar</w:t>
      </w:r>
      <w:r>
        <w:rPr>
          <w:spacing w:val="31"/>
          <w:sz w:val="23"/>
        </w:rPr>
        <w:t xml:space="preserve"> </w:t>
      </w:r>
      <w:r>
        <w:rPr>
          <w:sz w:val="23"/>
        </w:rPr>
        <w:t>a</w:t>
      </w:r>
      <w:r>
        <w:rPr>
          <w:spacing w:val="31"/>
          <w:sz w:val="23"/>
        </w:rPr>
        <w:t xml:space="preserve"> </w:t>
      </w:r>
      <w:r>
        <w:rPr>
          <w:sz w:val="23"/>
        </w:rPr>
        <w:t>formalização</w:t>
      </w:r>
      <w:r>
        <w:rPr>
          <w:spacing w:val="31"/>
          <w:sz w:val="23"/>
        </w:rPr>
        <w:t xml:space="preserve"> </w:t>
      </w:r>
      <w:r>
        <w:rPr>
          <w:sz w:val="23"/>
        </w:rPr>
        <w:t>da</w:t>
      </w:r>
      <w:r>
        <w:rPr>
          <w:spacing w:val="31"/>
          <w:sz w:val="23"/>
        </w:rPr>
        <w:t xml:space="preserve"> </w:t>
      </w:r>
      <w:r>
        <w:rPr>
          <w:sz w:val="23"/>
        </w:rPr>
        <w:t>extensão</w:t>
      </w:r>
      <w:r>
        <w:rPr>
          <w:spacing w:val="31"/>
          <w:sz w:val="23"/>
        </w:rPr>
        <w:t xml:space="preserve"> </w:t>
      </w:r>
      <w:r>
        <w:rPr>
          <w:sz w:val="23"/>
        </w:rPr>
        <w:t>dos</w:t>
      </w:r>
      <w:r>
        <w:rPr>
          <w:spacing w:val="31"/>
          <w:sz w:val="23"/>
        </w:rPr>
        <w:t xml:space="preserve"> </w:t>
      </w:r>
      <w:r>
        <w:rPr>
          <w:sz w:val="23"/>
        </w:rPr>
        <w:t>seus efeitos para todos os órgãos e entidades da Administração Pública do Estado do Rio de Janeiro.</w:t>
      </w:r>
    </w:p>
    <w:p w14:paraId="42CDC787">
      <w:pPr>
        <w:pStyle w:val="9"/>
        <w:numPr>
          <w:ilvl w:val="2"/>
          <w:numId w:val="1"/>
        </w:numPr>
        <w:tabs>
          <w:tab w:val="left" w:pos="873"/>
        </w:tabs>
        <w:spacing w:before="225" w:after="0" w:line="247" w:lineRule="auto"/>
        <w:ind w:left="117" w:right="115" w:firstLine="0"/>
        <w:jc w:val="both"/>
        <w:rPr>
          <w:sz w:val="23"/>
        </w:rPr>
      </w:pPr>
      <w:r>
        <w:rPr>
          <w:sz w:val="23"/>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w:t>
      </w:r>
      <w:r>
        <w:rPr>
          <w:spacing w:val="20"/>
          <w:sz w:val="23"/>
        </w:rPr>
        <w:t xml:space="preserve"> </w:t>
      </w:r>
      <w:r>
        <w:rPr>
          <w:sz w:val="23"/>
        </w:rPr>
        <w:t>–</w:t>
      </w:r>
      <w:r>
        <w:rPr>
          <w:spacing w:val="20"/>
          <w:sz w:val="23"/>
        </w:rPr>
        <w:t xml:space="preserve"> </w:t>
      </w:r>
      <w:r>
        <w:rPr>
          <w:sz w:val="23"/>
        </w:rPr>
        <w:t>CEIS</w:t>
      </w:r>
      <w:r>
        <w:rPr>
          <w:spacing w:val="20"/>
          <w:sz w:val="23"/>
        </w:rPr>
        <w:t xml:space="preserve"> </w:t>
      </w:r>
      <w:r>
        <w:rPr>
          <w:sz w:val="23"/>
        </w:rPr>
        <w:t>e</w:t>
      </w:r>
      <w:r>
        <w:rPr>
          <w:spacing w:val="20"/>
          <w:sz w:val="23"/>
        </w:rPr>
        <w:t xml:space="preserve"> </w:t>
      </w:r>
      <w:r>
        <w:rPr>
          <w:sz w:val="23"/>
        </w:rPr>
        <w:t>ao</w:t>
      </w:r>
      <w:r>
        <w:rPr>
          <w:spacing w:val="20"/>
          <w:sz w:val="23"/>
        </w:rPr>
        <w:t xml:space="preserve"> </w:t>
      </w:r>
      <w:r>
        <w:rPr>
          <w:sz w:val="23"/>
        </w:rPr>
        <w:t>Cadastro</w:t>
      </w:r>
      <w:r>
        <w:rPr>
          <w:spacing w:val="20"/>
          <w:sz w:val="23"/>
        </w:rPr>
        <w:t xml:space="preserve"> </w:t>
      </w:r>
      <w:r>
        <w:rPr>
          <w:sz w:val="23"/>
        </w:rPr>
        <w:t>Nacional</w:t>
      </w:r>
      <w:r>
        <w:rPr>
          <w:spacing w:val="20"/>
          <w:sz w:val="23"/>
        </w:rPr>
        <w:t xml:space="preserve"> </w:t>
      </w:r>
      <w:r>
        <w:rPr>
          <w:sz w:val="23"/>
        </w:rPr>
        <w:t>de</w:t>
      </w:r>
      <w:r>
        <w:rPr>
          <w:spacing w:val="20"/>
          <w:sz w:val="23"/>
        </w:rPr>
        <w:t xml:space="preserve"> </w:t>
      </w:r>
      <w:r>
        <w:rPr>
          <w:sz w:val="23"/>
        </w:rPr>
        <w:t>Empresas</w:t>
      </w:r>
      <w:r>
        <w:rPr>
          <w:spacing w:val="20"/>
          <w:sz w:val="23"/>
        </w:rPr>
        <w:t xml:space="preserve"> </w:t>
      </w:r>
      <w:r>
        <w:rPr>
          <w:sz w:val="23"/>
        </w:rPr>
        <w:t>Punidas</w:t>
      </w:r>
      <w:r>
        <w:rPr>
          <w:spacing w:val="20"/>
          <w:sz w:val="23"/>
        </w:rPr>
        <w:t xml:space="preserve"> </w:t>
      </w:r>
      <w:r>
        <w:rPr>
          <w:sz w:val="23"/>
        </w:rPr>
        <w:t>(CNEP),</w:t>
      </w:r>
      <w:r>
        <w:rPr>
          <w:spacing w:val="20"/>
          <w:sz w:val="23"/>
        </w:rPr>
        <w:t xml:space="preserve"> </w:t>
      </w:r>
      <w:r>
        <w:rPr>
          <w:sz w:val="23"/>
        </w:rPr>
        <w:t>na</w:t>
      </w:r>
      <w:r>
        <w:rPr>
          <w:spacing w:val="20"/>
          <w:sz w:val="23"/>
        </w:rPr>
        <w:t xml:space="preserve"> </w:t>
      </w:r>
      <w:r>
        <w:rPr>
          <w:sz w:val="23"/>
        </w:rPr>
        <w:t>forma</w:t>
      </w:r>
      <w:r>
        <w:rPr>
          <w:spacing w:val="20"/>
          <w:sz w:val="23"/>
        </w:rPr>
        <w:t xml:space="preserve"> </w:t>
      </w:r>
      <w:r>
        <w:rPr>
          <w:sz w:val="23"/>
        </w:rPr>
        <w:t>do</w:t>
      </w:r>
      <w:r>
        <w:rPr>
          <w:spacing w:val="20"/>
          <w:sz w:val="23"/>
        </w:rPr>
        <w:t xml:space="preserve"> </w:t>
      </w:r>
      <w:r>
        <w:rPr>
          <w:sz w:val="23"/>
        </w:rPr>
        <w:t>art.</w:t>
      </w:r>
      <w:r>
        <w:rPr>
          <w:spacing w:val="20"/>
          <w:sz w:val="23"/>
        </w:rPr>
        <w:t xml:space="preserve"> </w:t>
      </w:r>
      <w:r>
        <w:rPr>
          <w:sz w:val="23"/>
        </w:rPr>
        <w:t>161</w:t>
      </w:r>
      <w:r>
        <w:rPr>
          <w:spacing w:val="20"/>
          <w:sz w:val="23"/>
        </w:rPr>
        <w:t xml:space="preserve"> </w:t>
      </w:r>
      <w:r>
        <w:rPr>
          <w:sz w:val="23"/>
        </w:rPr>
        <w:t>da</w:t>
      </w:r>
      <w:r>
        <w:rPr>
          <w:spacing w:val="20"/>
          <w:sz w:val="23"/>
        </w:rPr>
        <w:t xml:space="preserve"> </w:t>
      </w:r>
      <w:r>
        <w:rPr>
          <w:sz w:val="23"/>
        </w:rPr>
        <w:t>Lei</w:t>
      </w:r>
      <w:r>
        <w:rPr>
          <w:spacing w:val="20"/>
          <w:sz w:val="23"/>
        </w:rPr>
        <w:t xml:space="preserve"> </w:t>
      </w:r>
      <w:r>
        <w:rPr>
          <w:sz w:val="23"/>
        </w:rPr>
        <w:t>nº</w:t>
      </w:r>
      <w:r>
        <w:rPr>
          <w:spacing w:val="20"/>
          <w:sz w:val="23"/>
        </w:rPr>
        <w:t xml:space="preserve"> </w:t>
      </w:r>
      <w:r>
        <w:rPr>
          <w:sz w:val="23"/>
        </w:rPr>
        <w:t>14.133/2021.</w:t>
      </w:r>
    </w:p>
    <w:p w14:paraId="4129DBDD">
      <w:pPr>
        <w:pStyle w:val="9"/>
        <w:numPr>
          <w:ilvl w:val="1"/>
          <w:numId w:val="1"/>
        </w:numPr>
        <w:tabs>
          <w:tab w:val="left" w:pos="711"/>
        </w:tabs>
        <w:spacing w:before="239" w:after="0" w:line="240" w:lineRule="auto"/>
        <w:ind w:left="117" w:right="115" w:firstLine="0"/>
        <w:jc w:val="left"/>
        <w:rPr>
          <w:sz w:val="23"/>
        </w:rPr>
      </w:pPr>
      <w:r>
        <w:rPr>
          <w:sz w:val="23"/>
        </w:rPr>
        <w:t>Caso</w:t>
      </w:r>
      <w:r>
        <w:rPr>
          <w:spacing w:val="18"/>
          <w:sz w:val="23"/>
        </w:rPr>
        <w:t xml:space="preserve"> </w:t>
      </w:r>
      <w:r>
        <w:rPr>
          <w:sz w:val="23"/>
        </w:rPr>
        <w:t>não</w:t>
      </w:r>
      <w:r>
        <w:rPr>
          <w:spacing w:val="18"/>
          <w:sz w:val="23"/>
        </w:rPr>
        <w:t xml:space="preserve"> </w:t>
      </w:r>
      <w:r>
        <w:rPr>
          <w:sz w:val="23"/>
        </w:rPr>
        <w:t>seja</w:t>
      </w:r>
      <w:r>
        <w:rPr>
          <w:spacing w:val="18"/>
          <w:sz w:val="23"/>
        </w:rPr>
        <w:t xml:space="preserve"> </w:t>
      </w:r>
      <w:r>
        <w:rPr>
          <w:sz w:val="23"/>
        </w:rPr>
        <w:t>efetuado</w:t>
      </w:r>
      <w:r>
        <w:rPr>
          <w:spacing w:val="18"/>
          <w:sz w:val="23"/>
        </w:rPr>
        <w:t xml:space="preserve"> </w:t>
      </w:r>
      <w:r>
        <w:rPr>
          <w:sz w:val="23"/>
        </w:rPr>
        <w:t>o</w:t>
      </w:r>
      <w:r>
        <w:rPr>
          <w:spacing w:val="18"/>
          <w:sz w:val="23"/>
        </w:rPr>
        <w:t xml:space="preserve"> </w:t>
      </w:r>
      <w:r>
        <w:rPr>
          <w:sz w:val="23"/>
        </w:rPr>
        <w:t>pagamento</w:t>
      </w:r>
      <w:r>
        <w:rPr>
          <w:spacing w:val="18"/>
          <w:sz w:val="23"/>
        </w:rPr>
        <w:t xml:space="preserve"> </w:t>
      </w:r>
      <w:r>
        <w:rPr>
          <w:sz w:val="23"/>
        </w:rPr>
        <w:t>da</w:t>
      </w:r>
      <w:r>
        <w:rPr>
          <w:spacing w:val="18"/>
          <w:sz w:val="23"/>
        </w:rPr>
        <w:t xml:space="preserve"> </w:t>
      </w:r>
      <w:r>
        <w:rPr>
          <w:sz w:val="23"/>
        </w:rPr>
        <w:t>multa</w:t>
      </w:r>
      <w:r>
        <w:rPr>
          <w:spacing w:val="18"/>
          <w:sz w:val="23"/>
        </w:rPr>
        <w:t xml:space="preserve"> </w:t>
      </w:r>
      <w:r>
        <w:rPr>
          <w:sz w:val="23"/>
        </w:rPr>
        <w:t>aplicada</w:t>
      </w:r>
      <w:r>
        <w:rPr>
          <w:spacing w:val="18"/>
          <w:sz w:val="23"/>
        </w:rPr>
        <w:t xml:space="preserve"> </w:t>
      </w:r>
      <w:r>
        <w:rPr>
          <w:sz w:val="23"/>
        </w:rPr>
        <w:t>ou</w:t>
      </w:r>
      <w:r>
        <w:rPr>
          <w:spacing w:val="18"/>
          <w:sz w:val="23"/>
        </w:rPr>
        <w:t xml:space="preserve"> </w:t>
      </w:r>
      <w:r>
        <w:rPr>
          <w:sz w:val="23"/>
        </w:rPr>
        <w:t>o</w:t>
      </w:r>
      <w:r>
        <w:rPr>
          <w:spacing w:val="18"/>
          <w:sz w:val="23"/>
        </w:rPr>
        <w:t xml:space="preserve"> </w:t>
      </w:r>
      <w:r>
        <w:rPr>
          <w:sz w:val="23"/>
        </w:rPr>
        <w:t>valor</w:t>
      </w:r>
      <w:r>
        <w:rPr>
          <w:spacing w:val="18"/>
          <w:sz w:val="23"/>
        </w:rPr>
        <w:t xml:space="preserve"> </w:t>
      </w:r>
      <w:r>
        <w:rPr>
          <w:sz w:val="23"/>
        </w:rPr>
        <w:t>seja</w:t>
      </w:r>
      <w:r>
        <w:rPr>
          <w:spacing w:val="18"/>
          <w:sz w:val="23"/>
        </w:rPr>
        <w:t xml:space="preserve"> </w:t>
      </w:r>
      <w:r>
        <w:rPr>
          <w:sz w:val="23"/>
        </w:rPr>
        <w:t>superior</w:t>
      </w:r>
      <w:r>
        <w:rPr>
          <w:spacing w:val="18"/>
          <w:sz w:val="23"/>
        </w:rPr>
        <w:t xml:space="preserve"> </w:t>
      </w:r>
      <w:r>
        <w:rPr>
          <w:sz w:val="23"/>
        </w:rPr>
        <w:t>ao</w:t>
      </w:r>
      <w:r>
        <w:rPr>
          <w:spacing w:val="18"/>
          <w:sz w:val="23"/>
        </w:rPr>
        <w:t xml:space="preserve"> </w:t>
      </w:r>
      <w:r>
        <w:rPr>
          <w:sz w:val="23"/>
        </w:rPr>
        <w:t>do</w:t>
      </w:r>
      <w:r>
        <w:rPr>
          <w:spacing w:val="18"/>
          <w:sz w:val="23"/>
        </w:rPr>
        <w:t xml:space="preserve"> </w:t>
      </w:r>
      <w:r>
        <w:rPr>
          <w:sz w:val="23"/>
        </w:rPr>
        <w:t>pagamento</w:t>
      </w:r>
      <w:r>
        <w:rPr>
          <w:spacing w:val="18"/>
          <w:sz w:val="23"/>
        </w:rPr>
        <w:t xml:space="preserve"> </w:t>
      </w:r>
      <w:r>
        <w:rPr>
          <w:sz w:val="23"/>
        </w:rPr>
        <w:t>eventualmente</w:t>
      </w:r>
      <w:r>
        <w:rPr>
          <w:spacing w:val="18"/>
          <w:sz w:val="23"/>
        </w:rPr>
        <w:t xml:space="preserve"> </w:t>
      </w:r>
      <w:r>
        <w:rPr>
          <w:sz w:val="23"/>
        </w:rPr>
        <w:t>devido</w:t>
      </w:r>
      <w:r>
        <w:rPr>
          <w:spacing w:val="18"/>
          <w:sz w:val="23"/>
        </w:rPr>
        <w:t xml:space="preserve"> </w:t>
      </w:r>
      <w:r>
        <w:rPr>
          <w:sz w:val="23"/>
        </w:rPr>
        <w:t>pela Administração</w:t>
      </w:r>
      <w:r>
        <w:rPr>
          <w:spacing w:val="18"/>
          <w:sz w:val="23"/>
        </w:rPr>
        <w:t xml:space="preserve"> </w:t>
      </w:r>
      <w:r>
        <w:rPr>
          <w:sz w:val="23"/>
        </w:rPr>
        <w:t>ao</w:t>
      </w:r>
      <w:r>
        <w:rPr>
          <w:spacing w:val="18"/>
          <w:sz w:val="23"/>
        </w:rPr>
        <w:t xml:space="preserve"> </w:t>
      </w:r>
      <w:r>
        <w:rPr>
          <w:sz w:val="23"/>
        </w:rPr>
        <w:t>contratado</w:t>
      </w:r>
      <w:r>
        <w:rPr>
          <w:spacing w:val="18"/>
          <w:sz w:val="23"/>
        </w:rPr>
        <w:t xml:space="preserve"> </w:t>
      </w:r>
      <w:r>
        <w:rPr>
          <w:sz w:val="23"/>
        </w:rPr>
        <w:t>e</w:t>
      </w:r>
      <w:r>
        <w:rPr>
          <w:spacing w:val="18"/>
          <w:sz w:val="23"/>
        </w:rPr>
        <w:t xml:space="preserve"> </w:t>
      </w:r>
      <w:r>
        <w:rPr>
          <w:sz w:val="23"/>
        </w:rPr>
        <w:t>da garantia</w:t>
      </w:r>
      <w:r>
        <w:rPr>
          <w:spacing w:val="17"/>
          <w:sz w:val="23"/>
        </w:rPr>
        <w:t xml:space="preserve"> </w:t>
      </w:r>
      <w:r>
        <w:rPr>
          <w:sz w:val="23"/>
        </w:rPr>
        <w:t>prestada,</w:t>
      </w:r>
      <w:r>
        <w:rPr>
          <w:spacing w:val="16"/>
          <w:sz w:val="23"/>
        </w:rPr>
        <w:t xml:space="preserve"> </w:t>
      </w:r>
      <w:r>
        <w:rPr>
          <w:sz w:val="23"/>
        </w:rPr>
        <w:t>deverá</w:t>
      </w:r>
      <w:r>
        <w:rPr>
          <w:spacing w:val="17"/>
          <w:sz w:val="23"/>
        </w:rPr>
        <w:t xml:space="preserve"> </w:t>
      </w:r>
      <w:r>
        <w:rPr>
          <w:sz w:val="23"/>
        </w:rPr>
        <w:t>ser</w:t>
      </w:r>
      <w:r>
        <w:rPr>
          <w:spacing w:val="16"/>
          <w:sz w:val="23"/>
        </w:rPr>
        <w:t xml:space="preserve"> </w:t>
      </w:r>
      <w:r>
        <w:rPr>
          <w:sz w:val="23"/>
        </w:rPr>
        <w:t>emitida</w:t>
      </w:r>
      <w:r>
        <w:rPr>
          <w:spacing w:val="17"/>
          <w:sz w:val="23"/>
        </w:rPr>
        <w:t xml:space="preserve"> </w:t>
      </w:r>
      <w:r>
        <w:rPr>
          <w:sz w:val="23"/>
        </w:rPr>
        <w:t>nota</w:t>
      </w:r>
      <w:r>
        <w:rPr>
          <w:spacing w:val="16"/>
          <w:sz w:val="23"/>
        </w:rPr>
        <w:t xml:space="preserve"> </w:t>
      </w:r>
      <w:r>
        <w:rPr>
          <w:sz w:val="23"/>
        </w:rPr>
        <w:t>de</w:t>
      </w:r>
      <w:r>
        <w:rPr>
          <w:spacing w:val="17"/>
          <w:sz w:val="23"/>
        </w:rPr>
        <w:t xml:space="preserve"> </w:t>
      </w:r>
      <w:r>
        <w:rPr>
          <w:sz w:val="23"/>
        </w:rPr>
        <w:t>débito</w:t>
      </w:r>
      <w:r>
        <w:rPr>
          <w:spacing w:val="16"/>
          <w:sz w:val="23"/>
        </w:rPr>
        <w:t xml:space="preserve"> </w:t>
      </w:r>
      <w:r>
        <w:rPr>
          <w:sz w:val="23"/>
        </w:rPr>
        <w:t>no</w:t>
      </w:r>
      <w:r>
        <w:rPr>
          <w:spacing w:val="17"/>
          <w:sz w:val="23"/>
        </w:rPr>
        <w:t xml:space="preserve"> </w:t>
      </w:r>
      <w:r>
        <w:rPr>
          <w:sz w:val="23"/>
        </w:rPr>
        <w:t>valor</w:t>
      </w:r>
      <w:r>
        <w:rPr>
          <w:spacing w:val="16"/>
          <w:sz w:val="23"/>
        </w:rPr>
        <w:t xml:space="preserve"> </w:t>
      </w:r>
      <w:r>
        <w:rPr>
          <w:sz w:val="23"/>
        </w:rPr>
        <w:t>total</w:t>
      </w:r>
      <w:r>
        <w:rPr>
          <w:spacing w:val="17"/>
          <w:sz w:val="23"/>
        </w:rPr>
        <w:t xml:space="preserve"> </w:t>
      </w:r>
      <w:r>
        <w:rPr>
          <w:sz w:val="23"/>
        </w:rPr>
        <w:t>ou</w:t>
      </w:r>
      <w:r>
        <w:rPr>
          <w:spacing w:val="16"/>
          <w:sz w:val="23"/>
        </w:rPr>
        <w:t xml:space="preserve"> </w:t>
      </w:r>
      <w:r>
        <w:rPr>
          <w:sz w:val="23"/>
        </w:rPr>
        <w:t>do</w:t>
      </w:r>
      <w:r>
        <w:rPr>
          <w:spacing w:val="17"/>
          <w:sz w:val="23"/>
        </w:rPr>
        <w:t xml:space="preserve"> </w:t>
      </w:r>
      <w:r>
        <w:rPr>
          <w:sz w:val="23"/>
        </w:rPr>
        <w:t>saldo,</w:t>
      </w:r>
      <w:r>
        <w:rPr>
          <w:spacing w:val="16"/>
          <w:sz w:val="23"/>
        </w:rPr>
        <w:t xml:space="preserve"> </w:t>
      </w:r>
      <w:r>
        <w:rPr>
          <w:sz w:val="23"/>
        </w:rPr>
        <w:t>no</w:t>
      </w:r>
      <w:r>
        <w:rPr>
          <w:spacing w:val="17"/>
          <w:sz w:val="23"/>
        </w:rPr>
        <w:t xml:space="preserve"> </w:t>
      </w:r>
      <w:r>
        <w:rPr>
          <w:sz w:val="23"/>
        </w:rPr>
        <w:t>prazo</w:t>
      </w:r>
      <w:r>
        <w:rPr>
          <w:spacing w:val="16"/>
          <w:sz w:val="23"/>
        </w:rPr>
        <w:t xml:space="preserve"> </w:t>
      </w:r>
      <w:r>
        <w:rPr>
          <w:sz w:val="23"/>
        </w:rPr>
        <w:t>de</w:t>
      </w:r>
      <w:r>
        <w:rPr>
          <w:spacing w:val="17"/>
          <w:sz w:val="23"/>
        </w:rPr>
        <w:t xml:space="preserve"> </w:t>
      </w:r>
      <w:r>
        <w:rPr>
          <w:sz w:val="23"/>
        </w:rPr>
        <w:t>30</w:t>
      </w:r>
      <w:r>
        <w:rPr>
          <w:spacing w:val="16"/>
          <w:sz w:val="23"/>
        </w:rPr>
        <w:t xml:space="preserve"> </w:t>
      </w:r>
      <w:r>
        <w:rPr>
          <w:sz w:val="23"/>
        </w:rPr>
        <w:t>(trinta)</w:t>
      </w:r>
      <w:r>
        <w:rPr>
          <w:spacing w:val="17"/>
          <w:sz w:val="23"/>
        </w:rPr>
        <w:t xml:space="preserve"> </w:t>
      </w:r>
      <w:r>
        <w:rPr>
          <w:sz w:val="23"/>
        </w:rPr>
        <w:t>dias</w:t>
      </w:r>
      <w:r>
        <w:rPr>
          <w:spacing w:val="16"/>
          <w:sz w:val="23"/>
        </w:rPr>
        <w:t xml:space="preserve"> </w:t>
      </w:r>
      <w:r>
        <w:rPr>
          <w:sz w:val="23"/>
        </w:rPr>
        <w:t>após</w:t>
      </w:r>
      <w:r>
        <w:rPr>
          <w:spacing w:val="17"/>
          <w:sz w:val="23"/>
        </w:rPr>
        <w:t xml:space="preserve"> </w:t>
      </w:r>
      <w:r>
        <w:rPr>
          <w:sz w:val="23"/>
        </w:rPr>
        <w:t>a</w:t>
      </w:r>
      <w:r>
        <w:rPr>
          <w:spacing w:val="16"/>
          <w:sz w:val="23"/>
        </w:rPr>
        <w:t xml:space="preserve"> </w:t>
      </w:r>
      <w:r>
        <w:rPr>
          <w:sz w:val="23"/>
        </w:rPr>
        <w:t>decisão</w:t>
      </w:r>
      <w:r>
        <w:rPr>
          <w:spacing w:val="17"/>
          <w:sz w:val="23"/>
        </w:rPr>
        <w:t xml:space="preserve"> </w:t>
      </w:r>
      <w:r>
        <w:rPr>
          <w:sz w:val="23"/>
        </w:rPr>
        <w:t>final</w:t>
      </w:r>
      <w:r>
        <w:rPr>
          <w:spacing w:val="16"/>
          <w:sz w:val="23"/>
        </w:rPr>
        <w:t xml:space="preserve"> </w:t>
      </w:r>
      <w:r>
        <w:rPr>
          <w:sz w:val="23"/>
        </w:rPr>
        <w:t>quanto</w:t>
      </w:r>
      <w:r>
        <w:rPr>
          <w:spacing w:val="17"/>
          <w:sz w:val="23"/>
        </w:rPr>
        <w:t xml:space="preserve"> </w:t>
      </w:r>
      <w:r>
        <w:rPr>
          <w:sz w:val="23"/>
        </w:rPr>
        <w:t>à</w:t>
      </w:r>
      <w:r>
        <w:rPr>
          <w:spacing w:val="16"/>
          <w:sz w:val="23"/>
        </w:rPr>
        <w:t xml:space="preserve"> </w:t>
      </w:r>
      <w:r>
        <w:rPr>
          <w:sz w:val="23"/>
        </w:rPr>
        <w:t>penalidade.</w:t>
      </w:r>
    </w:p>
    <w:p w14:paraId="183E3C5D">
      <w:pPr>
        <w:pStyle w:val="9"/>
        <w:numPr>
          <w:ilvl w:val="2"/>
          <w:numId w:val="1"/>
        </w:numPr>
        <w:tabs>
          <w:tab w:val="left" w:pos="872"/>
        </w:tabs>
        <w:spacing w:before="235" w:after="0" w:line="252" w:lineRule="auto"/>
        <w:ind w:left="117" w:right="115" w:firstLine="0"/>
        <w:jc w:val="both"/>
        <w:rPr>
          <w:sz w:val="23"/>
        </w:rPr>
      </w:pPr>
      <w:r>
        <w:rPr>
          <w:sz w:val="23"/>
        </w:rPr>
        <w:t>A nota</w:t>
      </w:r>
      <w:r>
        <w:rPr>
          <w:spacing w:val="16"/>
          <w:sz w:val="23"/>
        </w:rPr>
        <w:t xml:space="preserve"> </w:t>
      </w:r>
      <w:r>
        <w:rPr>
          <w:sz w:val="23"/>
        </w:rPr>
        <w:t>de</w:t>
      </w:r>
      <w:r>
        <w:rPr>
          <w:spacing w:val="16"/>
          <w:sz w:val="23"/>
        </w:rPr>
        <w:t xml:space="preserve"> </w:t>
      </w:r>
      <w:r>
        <w:rPr>
          <w:sz w:val="23"/>
        </w:rPr>
        <w:t>débito</w:t>
      </w:r>
      <w:r>
        <w:rPr>
          <w:spacing w:val="16"/>
          <w:sz w:val="23"/>
        </w:rPr>
        <w:t xml:space="preserve"> </w:t>
      </w:r>
      <w:r>
        <w:rPr>
          <w:sz w:val="23"/>
        </w:rPr>
        <w:t>deverá</w:t>
      </w:r>
      <w:r>
        <w:rPr>
          <w:spacing w:val="16"/>
          <w:sz w:val="23"/>
        </w:rPr>
        <w:t xml:space="preserve"> </w:t>
      </w:r>
      <w:r>
        <w:rPr>
          <w:sz w:val="23"/>
        </w:rPr>
        <w:t>ser</w:t>
      </w:r>
      <w:r>
        <w:rPr>
          <w:spacing w:val="16"/>
          <w:sz w:val="23"/>
        </w:rPr>
        <w:t xml:space="preserve"> </w:t>
      </w:r>
      <w:r>
        <w:rPr>
          <w:sz w:val="23"/>
        </w:rPr>
        <w:t>encaminhada</w:t>
      </w:r>
      <w:r>
        <w:rPr>
          <w:spacing w:val="16"/>
          <w:sz w:val="23"/>
        </w:rPr>
        <w:t xml:space="preserve"> </w:t>
      </w:r>
      <w:r>
        <w:rPr>
          <w:sz w:val="23"/>
        </w:rPr>
        <w:t>à</w:t>
      </w:r>
      <w:r>
        <w:rPr>
          <w:spacing w:val="16"/>
          <w:sz w:val="23"/>
        </w:rPr>
        <w:t xml:space="preserve"> </w:t>
      </w:r>
      <w:r>
        <w:rPr>
          <w:sz w:val="23"/>
        </w:rPr>
        <w:t>Procuradoria</w:t>
      </w:r>
      <w:r>
        <w:rPr>
          <w:spacing w:val="16"/>
          <w:sz w:val="23"/>
        </w:rPr>
        <w:t xml:space="preserve"> </w:t>
      </w:r>
      <w:r>
        <w:rPr>
          <w:sz w:val="23"/>
        </w:rPr>
        <w:t>Geral</w:t>
      </w:r>
      <w:r>
        <w:rPr>
          <w:spacing w:val="16"/>
          <w:sz w:val="23"/>
        </w:rPr>
        <w:t xml:space="preserve"> </w:t>
      </w:r>
      <w:r>
        <w:rPr>
          <w:sz w:val="23"/>
        </w:rPr>
        <w:t>do</w:t>
      </w:r>
      <w:r>
        <w:rPr>
          <w:spacing w:val="16"/>
          <w:sz w:val="23"/>
        </w:rPr>
        <w:t xml:space="preserve"> </w:t>
      </w:r>
      <w:r>
        <w:rPr>
          <w:sz w:val="23"/>
        </w:rPr>
        <w:t>Estado</w:t>
      </w:r>
      <w:r>
        <w:rPr>
          <w:spacing w:val="16"/>
          <w:sz w:val="23"/>
        </w:rPr>
        <w:t xml:space="preserve"> </w:t>
      </w:r>
      <w:r>
        <w:rPr>
          <w:sz w:val="23"/>
        </w:rPr>
        <w:t>para</w:t>
      </w:r>
      <w:r>
        <w:rPr>
          <w:spacing w:val="16"/>
          <w:sz w:val="23"/>
        </w:rPr>
        <w:t xml:space="preserve"> </w:t>
      </w:r>
      <w:r>
        <w:rPr>
          <w:sz w:val="23"/>
        </w:rPr>
        <w:t>inscrição</w:t>
      </w:r>
      <w:r>
        <w:rPr>
          <w:spacing w:val="16"/>
          <w:sz w:val="23"/>
        </w:rPr>
        <w:t xml:space="preserve"> </w:t>
      </w:r>
      <w:r>
        <w:rPr>
          <w:sz w:val="23"/>
        </w:rPr>
        <w:t>do</w:t>
      </w:r>
      <w:r>
        <w:rPr>
          <w:spacing w:val="16"/>
          <w:sz w:val="23"/>
        </w:rPr>
        <w:t xml:space="preserve"> </w:t>
      </w:r>
      <w:r>
        <w:rPr>
          <w:sz w:val="23"/>
        </w:rPr>
        <w:t>débito</w:t>
      </w:r>
      <w:r>
        <w:rPr>
          <w:spacing w:val="16"/>
          <w:sz w:val="23"/>
        </w:rPr>
        <w:t xml:space="preserve"> </w:t>
      </w:r>
      <w:r>
        <w:rPr>
          <w:sz w:val="23"/>
        </w:rPr>
        <w:t>em</w:t>
      </w:r>
      <w:r>
        <w:rPr>
          <w:spacing w:val="16"/>
          <w:sz w:val="23"/>
        </w:rPr>
        <w:t xml:space="preserve"> </w:t>
      </w:r>
      <w:r>
        <w:rPr>
          <w:sz w:val="23"/>
        </w:rPr>
        <w:t>dívida</w:t>
      </w:r>
      <w:r>
        <w:rPr>
          <w:spacing w:val="16"/>
          <w:sz w:val="23"/>
        </w:rPr>
        <w:t xml:space="preserve"> </w:t>
      </w:r>
      <w:r>
        <w:rPr>
          <w:sz w:val="23"/>
        </w:rPr>
        <w:t>ativa</w:t>
      </w:r>
      <w:r>
        <w:rPr>
          <w:spacing w:val="16"/>
          <w:sz w:val="23"/>
        </w:rPr>
        <w:t xml:space="preserve"> </w:t>
      </w:r>
      <w:r>
        <w:rPr>
          <w:sz w:val="23"/>
        </w:rPr>
        <w:t>e</w:t>
      </w:r>
      <w:r>
        <w:rPr>
          <w:spacing w:val="16"/>
          <w:sz w:val="23"/>
        </w:rPr>
        <w:t xml:space="preserve"> </w:t>
      </w:r>
      <w:r>
        <w:rPr>
          <w:sz w:val="23"/>
        </w:rPr>
        <w:t>propositura</w:t>
      </w:r>
      <w:r>
        <w:rPr>
          <w:spacing w:val="16"/>
          <w:sz w:val="23"/>
        </w:rPr>
        <w:t xml:space="preserve"> </w:t>
      </w:r>
      <w:r>
        <w:rPr>
          <w:sz w:val="23"/>
        </w:rPr>
        <w:t>de</w:t>
      </w:r>
      <w:r>
        <w:rPr>
          <w:spacing w:val="16"/>
          <w:sz w:val="23"/>
        </w:rPr>
        <w:t xml:space="preserve"> </w:t>
      </w:r>
      <w:r>
        <w:rPr>
          <w:sz w:val="23"/>
        </w:rPr>
        <w:t>execução</w:t>
      </w:r>
      <w:r>
        <w:rPr>
          <w:spacing w:val="16"/>
          <w:sz w:val="23"/>
        </w:rPr>
        <w:t xml:space="preserve"> </w:t>
      </w:r>
      <w:r>
        <w:rPr>
          <w:sz w:val="23"/>
        </w:rPr>
        <w:t>fiscal,</w:t>
      </w:r>
      <w:r>
        <w:rPr>
          <w:spacing w:val="16"/>
          <w:sz w:val="23"/>
        </w:rPr>
        <w:t xml:space="preserve"> </w:t>
      </w:r>
      <w:r>
        <w:rPr>
          <w:sz w:val="23"/>
        </w:rPr>
        <w:t>na</w:t>
      </w:r>
      <w:r>
        <w:rPr>
          <w:spacing w:val="16"/>
          <w:sz w:val="23"/>
        </w:rPr>
        <w:t xml:space="preserve"> </w:t>
      </w:r>
      <w:r>
        <w:rPr>
          <w:sz w:val="23"/>
        </w:rPr>
        <w:t>forma do art. 39 da Lei nº 4.320, de 17 de março de 1964, e do art. 1º da Lei nº 1.012, de 15 de julho de 1986.</w:t>
      </w:r>
    </w:p>
    <w:p w14:paraId="7668A022">
      <w:pPr>
        <w:pStyle w:val="9"/>
        <w:numPr>
          <w:ilvl w:val="2"/>
          <w:numId w:val="1"/>
        </w:numPr>
        <w:tabs>
          <w:tab w:val="left" w:pos="887"/>
        </w:tabs>
        <w:spacing w:before="222" w:after="0" w:line="252" w:lineRule="auto"/>
        <w:ind w:left="117" w:right="115" w:firstLine="0"/>
        <w:jc w:val="both"/>
        <w:rPr>
          <w:sz w:val="23"/>
        </w:rPr>
      </w:pPr>
      <w:r>
        <w:rPr>
          <w:sz w:val="23"/>
        </w:rPr>
        <w:t>O</w:t>
      </w:r>
      <w:r>
        <w:rPr>
          <w:spacing w:val="16"/>
          <w:sz w:val="23"/>
        </w:rPr>
        <w:t xml:space="preserve"> </w:t>
      </w:r>
      <w:r>
        <w:rPr>
          <w:sz w:val="23"/>
        </w:rPr>
        <w:t>procedimento</w:t>
      </w:r>
      <w:r>
        <w:rPr>
          <w:spacing w:val="16"/>
          <w:sz w:val="23"/>
        </w:rPr>
        <w:t xml:space="preserve"> </w:t>
      </w:r>
      <w:r>
        <w:rPr>
          <w:sz w:val="23"/>
        </w:rPr>
        <w:t>para</w:t>
      </w:r>
      <w:r>
        <w:rPr>
          <w:spacing w:val="16"/>
          <w:sz w:val="23"/>
        </w:rPr>
        <w:t xml:space="preserve"> </w:t>
      </w:r>
      <w:r>
        <w:rPr>
          <w:sz w:val="23"/>
        </w:rPr>
        <w:t>inscrição</w:t>
      </w:r>
      <w:r>
        <w:rPr>
          <w:spacing w:val="16"/>
          <w:sz w:val="23"/>
        </w:rPr>
        <w:t xml:space="preserve"> </w:t>
      </w:r>
      <w:r>
        <w:rPr>
          <w:sz w:val="23"/>
        </w:rPr>
        <w:t>do</w:t>
      </w:r>
      <w:r>
        <w:rPr>
          <w:spacing w:val="16"/>
          <w:sz w:val="23"/>
        </w:rPr>
        <w:t xml:space="preserve"> </w:t>
      </w:r>
      <w:r>
        <w:rPr>
          <w:sz w:val="23"/>
        </w:rPr>
        <w:t>débito</w:t>
      </w:r>
      <w:r>
        <w:rPr>
          <w:spacing w:val="16"/>
          <w:sz w:val="23"/>
        </w:rPr>
        <w:t xml:space="preserve"> </w:t>
      </w:r>
      <w:r>
        <w:rPr>
          <w:sz w:val="23"/>
        </w:rPr>
        <w:t>em</w:t>
      </w:r>
      <w:r>
        <w:rPr>
          <w:spacing w:val="16"/>
          <w:sz w:val="23"/>
        </w:rPr>
        <w:t xml:space="preserve"> </w:t>
      </w:r>
      <w:r>
        <w:rPr>
          <w:sz w:val="23"/>
        </w:rPr>
        <w:t>dívida</w:t>
      </w:r>
      <w:r>
        <w:rPr>
          <w:spacing w:val="16"/>
          <w:sz w:val="23"/>
        </w:rPr>
        <w:t xml:space="preserve"> </w:t>
      </w:r>
      <w:r>
        <w:rPr>
          <w:sz w:val="23"/>
        </w:rPr>
        <w:t>ativa</w:t>
      </w:r>
      <w:r>
        <w:rPr>
          <w:spacing w:val="16"/>
          <w:sz w:val="23"/>
        </w:rPr>
        <w:t xml:space="preserve"> </w:t>
      </w:r>
      <w:r>
        <w:rPr>
          <w:sz w:val="23"/>
        </w:rPr>
        <w:t>deverá</w:t>
      </w:r>
      <w:r>
        <w:rPr>
          <w:spacing w:val="16"/>
          <w:sz w:val="23"/>
        </w:rPr>
        <w:t xml:space="preserve"> </w:t>
      </w:r>
      <w:r>
        <w:rPr>
          <w:sz w:val="23"/>
        </w:rPr>
        <w:t>observar</w:t>
      </w:r>
      <w:r>
        <w:rPr>
          <w:spacing w:val="16"/>
          <w:sz w:val="23"/>
        </w:rPr>
        <w:t xml:space="preserve"> </w:t>
      </w:r>
      <w:r>
        <w:rPr>
          <w:sz w:val="23"/>
        </w:rPr>
        <w:t>o</w:t>
      </w:r>
      <w:r>
        <w:rPr>
          <w:spacing w:val="16"/>
          <w:sz w:val="23"/>
        </w:rPr>
        <w:t xml:space="preserve"> </w:t>
      </w:r>
      <w:r>
        <w:rPr>
          <w:sz w:val="23"/>
        </w:rPr>
        <w:t>que</w:t>
      </w:r>
      <w:r>
        <w:rPr>
          <w:spacing w:val="16"/>
          <w:sz w:val="23"/>
        </w:rPr>
        <w:t xml:space="preserve"> </w:t>
      </w:r>
      <w:r>
        <w:rPr>
          <w:sz w:val="23"/>
        </w:rPr>
        <w:t>dispõem</w:t>
      </w:r>
      <w:r>
        <w:rPr>
          <w:spacing w:val="16"/>
          <w:sz w:val="23"/>
        </w:rPr>
        <w:t xml:space="preserve"> </w:t>
      </w:r>
      <w:r>
        <w:rPr>
          <w:sz w:val="23"/>
        </w:rPr>
        <w:t>os</w:t>
      </w:r>
      <w:r>
        <w:rPr>
          <w:spacing w:val="16"/>
          <w:sz w:val="23"/>
        </w:rPr>
        <w:t xml:space="preserve"> </w:t>
      </w:r>
      <w:r>
        <w:rPr>
          <w:sz w:val="23"/>
        </w:rPr>
        <w:t>arts.</w:t>
      </w:r>
      <w:r>
        <w:rPr>
          <w:spacing w:val="16"/>
          <w:sz w:val="23"/>
        </w:rPr>
        <w:t xml:space="preserve"> </w:t>
      </w:r>
      <w:r>
        <w:rPr>
          <w:sz w:val="23"/>
        </w:rPr>
        <w:t>4°</w:t>
      </w:r>
      <w:r>
        <w:rPr>
          <w:spacing w:val="16"/>
          <w:sz w:val="23"/>
        </w:rPr>
        <w:t xml:space="preserve"> </w:t>
      </w:r>
      <w:r>
        <w:rPr>
          <w:sz w:val="23"/>
        </w:rPr>
        <w:t>e</w:t>
      </w:r>
      <w:r>
        <w:rPr>
          <w:spacing w:val="16"/>
          <w:sz w:val="23"/>
        </w:rPr>
        <w:t xml:space="preserve"> </w:t>
      </w:r>
      <w:r>
        <w:rPr>
          <w:sz w:val="23"/>
        </w:rPr>
        <w:t>5°</w:t>
      </w:r>
      <w:r>
        <w:rPr>
          <w:spacing w:val="16"/>
          <w:sz w:val="23"/>
        </w:rPr>
        <w:t xml:space="preserve"> </w:t>
      </w:r>
      <w:r>
        <w:rPr>
          <w:sz w:val="23"/>
        </w:rPr>
        <w:t>da</w:t>
      </w:r>
      <w:r>
        <w:rPr>
          <w:spacing w:val="16"/>
          <w:sz w:val="23"/>
        </w:rPr>
        <w:t xml:space="preserve"> </w:t>
      </w:r>
      <w:r>
        <w:rPr>
          <w:sz w:val="23"/>
        </w:rPr>
        <w:t>Lei</w:t>
      </w:r>
      <w:r>
        <w:rPr>
          <w:spacing w:val="16"/>
          <w:sz w:val="23"/>
        </w:rPr>
        <w:t xml:space="preserve"> </w:t>
      </w:r>
      <w:r>
        <w:rPr>
          <w:sz w:val="23"/>
        </w:rPr>
        <w:t>n°</w:t>
      </w:r>
      <w:r>
        <w:rPr>
          <w:spacing w:val="16"/>
          <w:sz w:val="23"/>
        </w:rPr>
        <w:t xml:space="preserve"> </w:t>
      </w:r>
      <w:r>
        <w:rPr>
          <w:sz w:val="23"/>
        </w:rPr>
        <w:t>5.351,</w:t>
      </w:r>
      <w:r>
        <w:rPr>
          <w:spacing w:val="16"/>
          <w:sz w:val="23"/>
        </w:rPr>
        <w:t xml:space="preserve"> </w:t>
      </w:r>
      <w:r>
        <w:rPr>
          <w:sz w:val="23"/>
        </w:rPr>
        <w:t>de</w:t>
      </w:r>
      <w:r>
        <w:rPr>
          <w:spacing w:val="16"/>
          <w:sz w:val="23"/>
        </w:rPr>
        <w:t xml:space="preserve"> </w:t>
      </w:r>
      <w:r>
        <w:rPr>
          <w:sz w:val="23"/>
        </w:rPr>
        <w:t>15</w:t>
      </w:r>
      <w:r>
        <w:rPr>
          <w:spacing w:val="16"/>
          <w:sz w:val="23"/>
        </w:rPr>
        <w:t xml:space="preserve"> </w:t>
      </w:r>
      <w:r>
        <w:rPr>
          <w:sz w:val="23"/>
        </w:rPr>
        <w:t>de</w:t>
      </w:r>
      <w:r>
        <w:rPr>
          <w:spacing w:val="16"/>
          <w:sz w:val="23"/>
        </w:rPr>
        <w:t xml:space="preserve"> </w:t>
      </w:r>
      <w:r>
        <w:rPr>
          <w:sz w:val="23"/>
        </w:rPr>
        <w:t>dezembro</w:t>
      </w:r>
      <w:r>
        <w:rPr>
          <w:spacing w:val="16"/>
          <w:sz w:val="23"/>
        </w:rPr>
        <w:t xml:space="preserve"> </w:t>
      </w:r>
      <w:r>
        <w:rPr>
          <w:sz w:val="23"/>
        </w:rPr>
        <w:t>de</w:t>
      </w:r>
      <w:r>
        <w:rPr>
          <w:spacing w:val="16"/>
          <w:sz w:val="23"/>
        </w:rPr>
        <w:t xml:space="preserve"> </w:t>
      </w:r>
      <w:r>
        <w:rPr>
          <w:sz w:val="23"/>
        </w:rPr>
        <w:t>2008,</w:t>
      </w:r>
      <w:r>
        <w:rPr>
          <w:spacing w:val="16"/>
          <w:sz w:val="23"/>
        </w:rPr>
        <w:t xml:space="preserve"> </w:t>
      </w:r>
      <w:r>
        <w:rPr>
          <w:sz w:val="23"/>
        </w:rPr>
        <w:t>sendo que, em caso de dúvida, a Procuradoria da Dívida Ativa deverá ser consultada.</w:t>
      </w:r>
    </w:p>
    <w:p w14:paraId="492AB5D0">
      <w:pPr>
        <w:pStyle w:val="7"/>
        <w:spacing w:before="252"/>
        <w:ind w:left="0"/>
      </w:pPr>
    </w:p>
    <w:p w14:paraId="5D0DB69A">
      <w:pPr>
        <w:pStyle w:val="3"/>
        <w:numPr>
          <w:ilvl w:val="0"/>
          <w:numId w:val="1"/>
        </w:numPr>
        <w:tabs>
          <w:tab w:val="left" w:pos="469"/>
        </w:tabs>
        <w:spacing w:before="0" w:after="0" w:line="240" w:lineRule="auto"/>
        <w:ind w:left="469" w:right="0" w:hanging="352"/>
        <w:jc w:val="left"/>
      </w:pPr>
      <w:r>
        <w:t>DAS</w:t>
      </w:r>
      <w:r>
        <w:rPr>
          <w:spacing w:val="21"/>
        </w:rPr>
        <w:t xml:space="preserve"> </w:t>
      </w:r>
      <w:r>
        <w:t>DISPOSIÇÕES</w:t>
      </w:r>
      <w:r>
        <w:rPr>
          <w:spacing w:val="21"/>
        </w:rPr>
        <w:t xml:space="preserve"> </w:t>
      </w:r>
      <w:r>
        <w:rPr>
          <w:spacing w:val="-2"/>
        </w:rPr>
        <w:t>GERAIS</w:t>
      </w:r>
    </w:p>
    <w:p w14:paraId="54AF777D">
      <w:pPr>
        <w:pStyle w:val="7"/>
        <w:spacing w:before="14"/>
        <w:ind w:left="0"/>
        <w:rPr>
          <w:b/>
        </w:rPr>
      </w:pPr>
    </w:p>
    <w:p w14:paraId="5B8DF4D1">
      <w:pPr>
        <w:pStyle w:val="9"/>
        <w:numPr>
          <w:ilvl w:val="1"/>
          <w:numId w:val="1"/>
        </w:numPr>
        <w:tabs>
          <w:tab w:val="left" w:pos="586"/>
        </w:tabs>
        <w:spacing w:before="0" w:after="0" w:line="240" w:lineRule="auto"/>
        <w:ind w:left="586" w:right="0" w:hanging="469"/>
        <w:jc w:val="left"/>
        <w:rPr>
          <w:sz w:val="23"/>
        </w:rPr>
      </w:pPr>
      <w:r>
        <w:rPr>
          <w:sz w:val="23"/>
        </w:rPr>
        <w:t>Será</w:t>
      </w:r>
      <w:r>
        <w:rPr>
          <w:spacing w:val="10"/>
          <w:sz w:val="23"/>
        </w:rPr>
        <w:t xml:space="preserve"> </w:t>
      </w:r>
      <w:r>
        <w:rPr>
          <w:sz w:val="23"/>
        </w:rPr>
        <w:t>divulgada</w:t>
      </w:r>
      <w:r>
        <w:rPr>
          <w:spacing w:val="11"/>
          <w:sz w:val="23"/>
        </w:rPr>
        <w:t xml:space="preserve"> </w:t>
      </w:r>
      <w:r>
        <w:rPr>
          <w:sz w:val="23"/>
        </w:rPr>
        <w:t>ata</w:t>
      </w:r>
      <w:r>
        <w:rPr>
          <w:spacing w:val="11"/>
          <w:sz w:val="23"/>
        </w:rPr>
        <w:t xml:space="preserve"> </w:t>
      </w:r>
      <w:r>
        <w:rPr>
          <w:sz w:val="23"/>
        </w:rPr>
        <w:t>da</w:t>
      </w:r>
      <w:r>
        <w:rPr>
          <w:spacing w:val="11"/>
          <w:sz w:val="23"/>
        </w:rPr>
        <w:t xml:space="preserve"> </w:t>
      </w:r>
      <w:r>
        <w:rPr>
          <w:sz w:val="23"/>
        </w:rPr>
        <w:t>sessão</w:t>
      </w:r>
      <w:r>
        <w:rPr>
          <w:spacing w:val="11"/>
          <w:sz w:val="23"/>
        </w:rPr>
        <w:t xml:space="preserve"> </w:t>
      </w:r>
      <w:r>
        <w:rPr>
          <w:sz w:val="23"/>
        </w:rPr>
        <w:t>pública</w:t>
      </w:r>
      <w:r>
        <w:rPr>
          <w:spacing w:val="11"/>
          <w:sz w:val="23"/>
        </w:rPr>
        <w:t xml:space="preserve"> </w:t>
      </w:r>
      <w:r>
        <w:rPr>
          <w:sz w:val="23"/>
        </w:rPr>
        <w:t>no</w:t>
      </w:r>
      <w:r>
        <w:rPr>
          <w:spacing w:val="11"/>
          <w:sz w:val="23"/>
        </w:rPr>
        <w:t xml:space="preserve"> </w:t>
      </w:r>
      <w:r>
        <w:rPr>
          <w:sz w:val="23"/>
        </w:rPr>
        <w:t>sistema</w:t>
      </w:r>
      <w:r>
        <w:rPr>
          <w:spacing w:val="11"/>
          <w:sz w:val="23"/>
        </w:rPr>
        <w:t xml:space="preserve"> </w:t>
      </w:r>
      <w:r>
        <w:rPr>
          <w:spacing w:val="-2"/>
          <w:sz w:val="23"/>
        </w:rPr>
        <w:t>eletrônico.</w:t>
      </w:r>
    </w:p>
    <w:p w14:paraId="01AC0D74">
      <w:pPr>
        <w:pStyle w:val="9"/>
        <w:numPr>
          <w:ilvl w:val="1"/>
          <w:numId w:val="1"/>
        </w:numPr>
        <w:tabs>
          <w:tab w:val="left" w:pos="628"/>
        </w:tabs>
        <w:spacing w:before="235" w:after="0" w:line="240" w:lineRule="auto"/>
        <w:ind w:left="117" w:right="115" w:firstLine="0"/>
        <w:jc w:val="left"/>
        <w:rPr>
          <w:sz w:val="23"/>
        </w:rPr>
      </w:pPr>
      <w:r>
        <w:rPr>
          <w:sz w:val="23"/>
        </w:rPr>
        <w:t>Não</w:t>
      </w:r>
      <w:r>
        <w:rPr>
          <w:spacing w:val="40"/>
          <w:sz w:val="23"/>
        </w:rPr>
        <w:t xml:space="preserve"> </w:t>
      </w:r>
      <w:r>
        <w:rPr>
          <w:sz w:val="23"/>
        </w:rPr>
        <w:t>havendo</w:t>
      </w:r>
      <w:r>
        <w:rPr>
          <w:spacing w:val="40"/>
          <w:sz w:val="23"/>
        </w:rPr>
        <w:t xml:space="preserve"> </w:t>
      </w:r>
      <w:r>
        <w:rPr>
          <w:sz w:val="23"/>
        </w:rPr>
        <w:t>expediente</w:t>
      </w:r>
      <w:r>
        <w:rPr>
          <w:spacing w:val="40"/>
          <w:sz w:val="23"/>
        </w:rPr>
        <w:t xml:space="preserve"> </w:t>
      </w:r>
      <w:r>
        <w:rPr>
          <w:sz w:val="23"/>
        </w:rPr>
        <w:t>ou</w:t>
      </w:r>
      <w:r>
        <w:rPr>
          <w:spacing w:val="40"/>
          <w:sz w:val="23"/>
        </w:rPr>
        <w:t xml:space="preserve"> </w:t>
      </w:r>
      <w:r>
        <w:rPr>
          <w:sz w:val="23"/>
        </w:rPr>
        <w:t>ocorrendo</w:t>
      </w:r>
      <w:r>
        <w:rPr>
          <w:spacing w:val="40"/>
          <w:sz w:val="23"/>
        </w:rPr>
        <w:t xml:space="preserve"> </w:t>
      </w:r>
      <w:r>
        <w:rPr>
          <w:sz w:val="23"/>
        </w:rPr>
        <w:t>qualquer</w:t>
      </w:r>
      <w:r>
        <w:rPr>
          <w:spacing w:val="40"/>
          <w:sz w:val="23"/>
        </w:rPr>
        <w:t xml:space="preserve"> </w:t>
      </w:r>
      <w:r>
        <w:rPr>
          <w:sz w:val="23"/>
        </w:rPr>
        <w:t>fato</w:t>
      </w:r>
      <w:r>
        <w:rPr>
          <w:spacing w:val="40"/>
          <w:sz w:val="23"/>
        </w:rPr>
        <w:t xml:space="preserve"> </w:t>
      </w:r>
      <w:r>
        <w:rPr>
          <w:sz w:val="23"/>
        </w:rPr>
        <w:t>superveniente</w:t>
      </w:r>
      <w:r>
        <w:rPr>
          <w:spacing w:val="40"/>
          <w:sz w:val="23"/>
        </w:rPr>
        <w:t xml:space="preserve"> </w:t>
      </w:r>
      <w:r>
        <w:rPr>
          <w:sz w:val="23"/>
        </w:rPr>
        <w:t>que</w:t>
      </w:r>
      <w:r>
        <w:rPr>
          <w:spacing w:val="40"/>
          <w:sz w:val="23"/>
        </w:rPr>
        <w:t xml:space="preserve"> </w:t>
      </w:r>
      <w:r>
        <w:rPr>
          <w:sz w:val="23"/>
        </w:rPr>
        <w:t>impeça</w:t>
      </w:r>
      <w:r>
        <w:rPr>
          <w:spacing w:val="40"/>
          <w:sz w:val="23"/>
        </w:rPr>
        <w:t xml:space="preserve"> </w:t>
      </w:r>
      <w:r>
        <w:rPr>
          <w:sz w:val="23"/>
        </w:rPr>
        <w:t>a</w:t>
      </w:r>
      <w:r>
        <w:rPr>
          <w:spacing w:val="40"/>
          <w:sz w:val="23"/>
        </w:rPr>
        <w:t xml:space="preserve"> </w:t>
      </w:r>
      <w:r>
        <w:rPr>
          <w:sz w:val="23"/>
        </w:rPr>
        <w:t>realização</w:t>
      </w:r>
      <w:r>
        <w:rPr>
          <w:spacing w:val="40"/>
          <w:sz w:val="23"/>
        </w:rPr>
        <w:t xml:space="preserve"> </w:t>
      </w:r>
      <w:r>
        <w:rPr>
          <w:sz w:val="23"/>
        </w:rPr>
        <w:t>do</w:t>
      </w:r>
      <w:r>
        <w:rPr>
          <w:spacing w:val="40"/>
          <w:sz w:val="23"/>
        </w:rPr>
        <w:t xml:space="preserve"> </w:t>
      </w:r>
      <w:r>
        <w:rPr>
          <w:sz w:val="23"/>
        </w:rPr>
        <w:t>certame</w:t>
      </w:r>
      <w:r>
        <w:rPr>
          <w:spacing w:val="40"/>
          <w:sz w:val="23"/>
        </w:rPr>
        <w:t xml:space="preserve"> </w:t>
      </w:r>
      <w:r>
        <w:rPr>
          <w:sz w:val="23"/>
        </w:rPr>
        <w:t>na</w:t>
      </w:r>
      <w:r>
        <w:rPr>
          <w:spacing w:val="40"/>
          <w:sz w:val="23"/>
        </w:rPr>
        <w:t xml:space="preserve"> </w:t>
      </w:r>
      <w:r>
        <w:rPr>
          <w:sz w:val="23"/>
        </w:rPr>
        <w:t>data</w:t>
      </w:r>
      <w:r>
        <w:rPr>
          <w:spacing w:val="40"/>
          <w:sz w:val="23"/>
        </w:rPr>
        <w:t xml:space="preserve"> </w:t>
      </w:r>
      <w:r>
        <w:rPr>
          <w:sz w:val="23"/>
        </w:rPr>
        <w:t>marcada,</w:t>
      </w:r>
      <w:r>
        <w:rPr>
          <w:spacing w:val="40"/>
          <w:sz w:val="23"/>
        </w:rPr>
        <w:t xml:space="preserve"> </w:t>
      </w:r>
      <w:r>
        <w:rPr>
          <w:sz w:val="23"/>
        </w:rPr>
        <w:t>a</w:t>
      </w:r>
      <w:r>
        <w:rPr>
          <w:spacing w:val="40"/>
          <w:sz w:val="23"/>
        </w:rPr>
        <w:t xml:space="preserve"> </w:t>
      </w:r>
      <w:r>
        <w:rPr>
          <w:sz w:val="23"/>
        </w:rPr>
        <w:t>sessão</w:t>
      </w:r>
      <w:r>
        <w:rPr>
          <w:spacing w:val="40"/>
          <w:sz w:val="23"/>
        </w:rPr>
        <w:t xml:space="preserve"> </w:t>
      </w:r>
      <w:r>
        <w:rPr>
          <w:sz w:val="23"/>
        </w:rPr>
        <w:t>será</w:t>
      </w:r>
      <w:r>
        <w:rPr>
          <w:spacing w:val="40"/>
          <w:sz w:val="23"/>
        </w:rPr>
        <w:t xml:space="preserve"> </w:t>
      </w:r>
      <w:r>
        <w:rPr>
          <w:sz w:val="23"/>
        </w:rPr>
        <w:t>automaticamente</w:t>
      </w:r>
      <w:r>
        <w:rPr>
          <w:spacing w:val="80"/>
          <w:w w:val="150"/>
          <w:sz w:val="23"/>
        </w:rPr>
        <w:t xml:space="preserve"> </w:t>
      </w:r>
      <w:r>
        <w:rPr>
          <w:sz w:val="23"/>
        </w:rPr>
        <w:t>transferida</w:t>
      </w:r>
      <w:r>
        <w:rPr>
          <w:spacing w:val="23"/>
          <w:sz w:val="23"/>
        </w:rPr>
        <w:t xml:space="preserve"> </w:t>
      </w:r>
      <w:r>
        <w:rPr>
          <w:sz w:val="23"/>
        </w:rPr>
        <w:t>para</w:t>
      </w:r>
      <w:r>
        <w:rPr>
          <w:spacing w:val="23"/>
          <w:sz w:val="23"/>
        </w:rPr>
        <w:t xml:space="preserve"> </w:t>
      </w:r>
      <w:r>
        <w:rPr>
          <w:sz w:val="23"/>
        </w:rPr>
        <w:t>o</w:t>
      </w:r>
      <w:r>
        <w:rPr>
          <w:spacing w:val="23"/>
          <w:sz w:val="23"/>
        </w:rPr>
        <w:t xml:space="preserve"> </w:t>
      </w:r>
      <w:r>
        <w:rPr>
          <w:sz w:val="23"/>
        </w:rPr>
        <w:t>primeiro</w:t>
      </w:r>
      <w:r>
        <w:rPr>
          <w:spacing w:val="23"/>
          <w:sz w:val="23"/>
        </w:rPr>
        <w:t xml:space="preserve"> </w:t>
      </w:r>
      <w:r>
        <w:rPr>
          <w:sz w:val="23"/>
        </w:rPr>
        <w:t>dia</w:t>
      </w:r>
      <w:r>
        <w:rPr>
          <w:spacing w:val="23"/>
          <w:sz w:val="23"/>
        </w:rPr>
        <w:t xml:space="preserve"> </w:t>
      </w:r>
      <w:r>
        <w:rPr>
          <w:sz w:val="23"/>
        </w:rPr>
        <w:t>útil</w:t>
      </w:r>
      <w:r>
        <w:rPr>
          <w:spacing w:val="23"/>
          <w:sz w:val="23"/>
        </w:rPr>
        <w:t xml:space="preserve"> </w:t>
      </w:r>
      <w:r>
        <w:rPr>
          <w:sz w:val="23"/>
        </w:rPr>
        <w:t>subsequente,</w:t>
      </w:r>
      <w:r>
        <w:rPr>
          <w:spacing w:val="23"/>
          <w:sz w:val="23"/>
        </w:rPr>
        <w:t xml:space="preserve"> </w:t>
      </w:r>
      <w:r>
        <w:rPr>
          <w:sz w:val="23"/>
        </w:rPr>
        <w:t>no</w:t>
      </w:r>
      <w:r>
        <w:rPr>
          <w:spacing w:val="23"/>
          <w:sz w:val="23"/>
        </w:rPr>
        <w:t xml:space="preserve"> </w:t>
      </w:r>
      <w:r>
        <w:rPr>
          <w:sz w:val="23"/>
        </w:rPr>
        <w:t>mesmo</w:t>
      </w:r>
      <w:r>
        <w:rPr>
          <w:spacing w:val="23"/>
          <w:sz w:val="23"/>
        </w:rPr>
        <w:t xml:space="preserve"> </w:t>
      </w:r>
      <w:r>
        <w:rPr>
          <w:sz w:val="23"/>
        </w:rPr>
        <w:t>horário</w:t>
      </w:r>
      <w:r>
        <w:rPr>
          <w:spacing w:val="23"/>
          <w:sz w:val="23"/>
        </w:rPr>
        <w:t xml:space="preserve"> </w:t>
      </w:r>
      <w:r>
        <w:rPr>
          <w:sz w:val="23"/>
        </w:rPr>
        <w:t>anteriormente</w:t>
      </w:r>
      <w:r>
        <w:rPr>
          <w:spacing w:val="23"/>
          <w:sz w:val="23"/>
        </w:rPr>
        <w:t xml:space="preserve"> </w:t>
      </w:r>
      <w:r>
        <w:rPr>
          <w:sz w:val="23"/>
        </w:rPr>
        <w:t>estabelecido,</w:t>
      </w:r>
      <w:r>
        <w:rPr>
          <w:spacing w:val="23"/>
          <w:sz w:val="23"/>
        </w:rPr>
        <w:t xml:space="preserve"> </w:t>
      </w:r>
      <w:r>
        <w:rPr>
          <w:sz w:val="23"/>
        </w:rPr>
        <w:t>desde</w:t>
      </w:r>
      <w:r>
        <w:rPr>
          <w:spacing w:val="23"/>
          <w:sz w:val="23"/>
        </w:rPr>
        <w:t xml:space="preserve"> </w:t>
      </w:r>
      <w:r>
        <w:rPr>
          <w:sz w:val="23"/>
        </w:rPr>
        <w:t>que</w:t>
      </w:r>
      <w:r>
        <w:rPr>
          <w:spacing w:val="23"/>
          <w:sz w:val="23"/>
        </w:rPr>
        <w:t xml:space="preserve"> </w:t>
      </w:r>
      <w:r>
        <w:rPr>
          <w:sz w:val="23"/>
        </w:rPr>
        <w:t>não</w:t>
      </w:r>
      <w:r>
        <w:rPr>
          <w:spacing w:val="23"/>
          <w:sz w:val="23"/>
        </w:rPr>
        <w:t xml:space="preserve"> </w:t>
      </w:r>
      <w:r>
        <w:rPr>
          <w:sz w:val="23"/>
        </w:rPr>
        <w:t>haja</w:t>
      </w:r>
      <w:r>
        <w:rPr>
          <w:spacing w:val="23"/>
          <w:sz w:val="23"/>
        </w:rPr>
        <w:t xml:space="preserve"> </w:t>
      </w:r>
      <w:r>
        <w:rPr>
          <w:sz w:val="23"/>
        </w:rPr>
        <w:t>comunicação</w:t>
      </w:r>
      <w:r>
        <w:rPr>
          <w:spacing w:val="23"/>
          <w:sz w:val="23"/>
        </w:rPr>
        <w:t xml:space="preserve"> </w:t>
      </w:r>
      <w:r>
        <w:rPr>
          <w:sz w:val="23"/>
        </w:rPr>
        <w:t>em</w:t>
      </w:r>
      <w:r>
        <w:rPr>
          <w:spacing w:val="23"/>
          <w:sz w:val="23"/>
        </w:rPr>
        <w:t xml:space="preserve"> </w:t>
      </w:r>
      <w:r>
        <w:rPr>
          <w:sz w:val="23"/>
        </w:rPr>
        <w:t>contrário,</w:t>
      </w:r>
      <w:r>
        <w:rPr>
          <w:spacing w:val="23"/>
          <w:sz w:val="23"/>
        </w:rPr>
        <w:t xml:space="preserve"> </w:t>
      </w:r>
      <w:r>
        <w:rPr>
          <w:sz w:val="23"/>
        </w:rPr>
        <w:t>pelo</w:t>
      </w:r>
      <w:r>
        <w:rPr>
          <w:spacing w:val="23"/>
          <w:sz w:val="23"/>
        </w:rPr>
        <w:t xml:space="preserve"> </w:t>
      </w:r>
      <w:r>
        <w:rPr>
          <w:sz w:val="23"/>
        </w:rPr>
        <w:t>Pregoeiro.</w:t>
      </w:r>
    </w:p>
    <w:p w14:paraId="48303F30">
      <w:pPr>
        <w:pStyle w:val="9"/>
        <w:numPr>
          <w:ilvl w:val="1"/>
          <w:numId w:val="1"/>
        </w:numPr>
        <w:tabs>
          <w:tab w:val="left" w:pos="581"/>
        </w:tabs>
        <w:spacing w:before="249" w:after="0" w:line="240" w:lineRule="auto"/>
        <w:ind w:left="581" w:right="0" w:hanging="464"/>
        <w:jc w:val="left"/>
        <w:rPr>
          <w:sz w:val="23"/>
        </w:rPr>
      </w:pPr>
      <w:r>
        <w:rPr>
          <w:sz w:val="23"/>
        </w:rPr>
        <w:t>Todas</w:t>
      </w:r>
      <w:r>
        <w:rPr>
          <w:spacing w:val="9"/>
          <w:sz w:val="23"/>
        </w:rPr>
        <w:t xml:space="preserve"> </w:t>
      </w:r>
      <w:r>
        <w:rPr>
          <w:sz w:val="23"/>
        </w:rPr>
        <w:t>as</w:t>
      </w:r>
      <w:r>
        <w:rPr>
          <w:spacing w:val="9"/>
          <w:sz w:val="23"/>
        </w:rPr>
        <w:t xml:space="preserve"> </w:t>
      </w:r>
      <w:r>
        <w:rPr>
          <w:sz w:val="23"/>
        </w:rPr>
        <w:t>referências</w:t>
      </w:r>
      <w:r>
        <w:rPr>
          <w:spacing w:val="9"/>
          <w:sz w:val="23"/>
        </w:rPr>
        <w:t xml:space="preserve"> </w:t>
      </w:r>
      <w:r>
        <w:rPr>
          <w:sz w:val="23"/>
        </w:rPr>
        <w:t>de</w:t>
      </w:r>
      <w:r>
        <w:rPr>
          <w:spacing w:val="9"/>
          <w:sz w:val="23"/>
        </w:rPr>
        <w:t xml:space="preserve"> </w:t>
      </w:r>
      <w:r>
        <w:rPr>
          <w:sz w:val="23"/>
        </w:rPr>
        <w:t>tempo</w:t>
      </w:r>
      <w:r>
        <w:rPr>
          <w:spacing w:val="10"/>
          <w:sz w:val="23"/>
        </w:rPr>
        <w:t xml:space="preserve"> </w:t>
      </w:r>
      <w:r>
        <w:rPr>
          <w:sz w:val="23"/>
        </w:rPr>
        <w:t>no</w:t>
      </w:r>
      <w:r>
        <w:rPr>
          <w:spacing w:val="9"/>
          <w:sz w:val="23"/>
        </w:rPr>
        <w:t xml:space="preserve"> </w:t>
      </w:r>
      <w:r>
        <w:rPr>
          <w:sz w:val="23"/>
        </w:rPr>
        <w:t>Edital,</w:t>
      </w:r>
      <w:r>
        <w:rPr>
          <w:spacing w:val="9"/>
          <w:sz w:val="23"/>
        </w:rPr>
        <w:t xml:space="preserve"> </w:t>
      </w:r>
      <w:r>
        <w:rPr>
          <w:sz w:val="23"/>
        </w:rPr>
        <w:t>no</w:t>
      </w:r>
      <w:r>
        <w:rPr>
          <w:spacing w:val="9"/>
          <w:sz w:val="23"/>
        </w:rPr>
        <w:t xml:space="preserve"> </w:t>
      </w:r>
      <w:r>
        <w:rPr>
          <w:sz w:val="23"/>
        </w:rPr>
        <w:t>aviso</w:t>
      </w:r>
      <w:r>
        <w:rPr>
          <w:spacing w:val="9"/>
          <w:sz w:val="23"/>
        </w:rPr>
        <w:t xml:space="preserve"> </w:t>
      </w:r>
      <w:r>
        <w:rPr>
          <w:sz w:val="23"/>
        </w:rPr>
        <w:t>e</w:t>
      </w:r>
      <w:r>
        <w:rPr>
          <w:spacing w:val="10"/>
          <w:sz w:val="23"/>
        </w:rPr>
        <w:t xml:space="preserve"> </w:t>
      </w:r>
      <w:r>
        <w:rPr>
          <w:sz w:val="23"/>
        </w:rPr>
        <w:t>durante</w:t>
      </w:r>
      <w:r>
        <w:rPr>
          <w:spacing w:val="9"/>
          <w:sz w:val="23"/>
        </w:rPr>
        <w:t xml:space="preserve"> </w:t>
      </w:r>
      <w:r>
        <w:rPr>
          <w:sz w:val="23"/>
        </w:rPr>
        <w:t>a</w:t>
      </w:r>
      <w:r>
        <w:rPr>
          <w:spacing w:val="9"/>
          <w:sz w:val="23"/>
        </w:rPr>
        <w:t xml:space="preserve"> </w:t>
      </w:r>
      <w:r>
        <w:rPr>
          <w:sz w:val="23"/>
        </w:rPr>
        <w:t>sessão</w:t>
      </w:r>
      <w:r>
        <w:rPr>
          <w:spacing w:val="9"/>
          <w:sz w:val="23"/>
        </w:rPr>
        <w:t xml:space="preserve"> </w:t>
      </w:r>
      <w:r>
        <w:rPr>
          <w:sz w:val="23"/>
        </w:rPr>
        <w:t>pública</w:t>
      </w:r>
      <w:r>
        <w:rPr>
          <w:spacing w:val="9"/>
          <w:sz w:val="23"/>
        </w:rPr>
        <w:t xml:space="preserve"> </w:t>
      </w:r>
      <w:r>
        <w:rPr>
          <w:sz w:val="23"/>
        </w:rPr>
        <w:t>observarão</w:t>
      </w:r>
      <w:r>
        <w:rPr>
          <w:spacing w:val="10"/>
          <w:sz w:val="23"/>
        </w:rPr>
        <w:t xml:space="preserve"> </w:t>
      </w:r>
      <w:r>
        <w:rPr>
          <w:sz w:val="23"/>
        </w:rPr>
        <w:t>o</w:t>
      </w:r>
      <w:r>
        <w:rPr>
          <w:spacing w:val="9"/>
          <w:sz w:val="23"/>
        </w:rPr>
        <w:t xml:space="preserve"> </w:t>
      </w:r>
      <w:r>
        <w:rPr>
          <w:sz w:val="23"/>
        </w:rPr>
        <w:t>horário</w:t>
      </w:r>
      <w:r>
        <w:rPr>
          <w:spacing w:val="9"/>
          <w:sz w:val="23"/>
        </w:rPr>
        <w:t xml:space="preserve"> </w:t>
      </w:r>
      <w:r>
        <w:rPr>
          <w:sz w:val="23"/>
        </w:rPr>
        <w:t>de</w:t>
      </w:r>
      <w:r>
        <w:rPr>
          <w:spacing w:val="9"/>
          <w:sz w:val="23"/>
        </w:rPr>
        <w:t xml:space="preserve"> </w:t>
      </w:r>
      <w:r>
        <w:rPr>
          <w:sz w:val="23"/>
        </w:rPr>
        <w:t>Brasília</w:t>
      </w:r>
      <w:r>
        <w:rPr>
          <w:spacing w:val="10"/>
          <w:sz w:val="23"/>
        </w:rPr>
        <w:t xml:space="preserve"> </w:t>
      </w:r>
      <w:r>
        <w:rPr>
          <w:sz w:val="23"/>
        </w:rPr>
        <w:t>-</w:t>
      </w:r>
      <w:r>
        <w:rPr>
          <w:spacing w:val="9"/>
          <w:sz w:val="23"/>
        </w:rPr>
        <w:t xml:space="preserve"> </w:t>
      </w:r>
      <w:r>
        <w:rPr>
          <w:spacing w:val="-5"/>
          <w:sz w:val="23"/>
        </w:rPr>
        <w:t>DF.</w:t>
      </w:r>
    </w:p>
    <w:p w14:paraId="1EB9C27F">
      <w:pPr>
        <w:pStyle w:val="9"/>
        <w:numPr>
          <w:ilvl w:val="1"/>
          <w:numId w:val="1"/>
        </w:numPr>
        <w:tabs>
          <w:tab w:val="left" w:pos="573"/>
        </w:tabs>
        <w:spacing w:before="235" w:after="0" w:line="240" w:lineRule="auto"/>
        <w:ind w:left="573" w:right="0" w:hanging="456"/>
        <w:jc w:val="left"/>
        <w:rPr>
          <w:sz w:val="23"/>
        </w:rPr>
      </w:pPr>
      <w:r>
        <w:rPr>
          <w:sz w:val="23"/>
        </w:rPr>
        <w:t>A</w:t>
      </w:r>
      <w:r>
        <w:rPr>
          <w:spacing w:val="-4"/>
          <w:sz w:val="23"/>
        </w:rPr>
        <w:t xml:space="preserve"> </w:t>
      </w:r>
      <w:r>
        <w:rPr>
          <w:sz w:val="23"/>
        </w:rPr>
        <w:t>homologação</w:t>
      </w:r>
      <w:r>
        <w:rPr>
          <w:spacing w:val="13"/>
          <w:sz w:val="23"/>
        </w:rPr>
        <w:t xml:space="preserve"> </w:t>
      </w:r>
      <w:r>
        <w:rPr>
          <w:sz w:val="23"/>
        </w:rPr>
        <w:t>do</w:t>
      </w:r>
      <w:r>
        <w:rPr>
          <w:spacing w:val="13"/>
          <w:sz w:val="23"/>
        </w:rPr>
        <w:t xml:space="preserve"> </w:t>
      </w:r>
      <w:r>
        <w:rPr>
          <w:sz w:val="23"/>
        </w:rPr>
        <w:t>resultado</w:t>
      </w:r>
      <w:r>
        <w:rPr>
          <w:spacing w:val="12"/>
          <w:sz w:val="23"/>
        </w:rPr>
        <w:t xml:space="preserve"> </w:t>
      </w:r>
      <w:r>
        <w:rPr>
          <w:sz w:val="23"/>
        </w:rPr>
        <w:t>desta</w:t>
      </w:r>
      <w:r>
        <w:rPr>
          <w:spacing w:val="13"/>
          <w:sz w:val="23"/>
        </w:rPr>
        <w:t xml:space="preserve"> </w:t>
      </w:r>
      <w:r>
        <w:rPr>
          <w:sz w:val="23"/>
        </w:rPr>
        <w:t>licitação</w:t>
      </w:r>
      <w:r>
        <w:rPr>
          <w:spacing w:val="12"/>
          <w:sz w:val="23"/>
        </w:rPr>
        <w:t xml:space="preserve"> </w:t>
      </w:r>
      <w:r>
        <w:rPr>
          <w:sz w:val="23"/>
        </w:rPr>
        <w:t>não</w:t>
      </w:r>
      <w:r>
        <w:rPr>
          <w:spacing w:val="13"/>
          <w:sz w:val="23"/>
        </w:rPr>
        <w:t xml:space="preserve"> </w:t>
      </w:r>
      <w:r>
        <w:rPr>
          <w:sz w:val="23"/>
        </w:rPr>
        <w:t>implicará</w:t>
      </w:r>
      <w:r>
        <w:rPr>
          <w:spacing w:val="12"/>
          <w:sz w:val="23"/>
        </w:rPr>
        <w:t xml:space="preserve"> </w:t>
      </w:r>
      <w:r>
        <w:rPr>
          <w:sz w:val="23"/>
        </w:rPr>
        <w:t>direito</w:t>
      </w:r>
      <w:r>
        <w:rPr>
          <w:spacing w:val="13"/>
          <w:sz w:val="23"/>
        </w:rPr>
        <w:t xml:space="preserve"> </w:t>
      </w:r>
      <w:r>
        <w:rPr>
          <w:sz w:val="23"/>
        </w:rPr>
        <w:t>à</w:t>
      </w:r>
      <w:r>
        <w:rPr>
          <w:spacing w:val="12"/>
          <w:sz w:val="23"/>
        </w:rPr>
        <w:t xml:space="preserve"> </w:t>
      </w:r>
      <w:r>
        <w:rPr>
          <w:spacing w:val="-2"/>
          <w:sz w:val="23"/>
        </w:rPr>
        <w:t>contratação.</w:t>
      </w:r>
    </w:p>
    <w:p w14:paraId="313026D8">
      <w:pPr>
        <w:pStyle w:val="9"/>
        <w:numPr>
          <w:ilvl w:val="1"/>
          <w:numId w:val="1"/>
        </w:numPr>
        <w:tabs>
          <w:tab w:val="left" w:pos="604"/>
        </w:tabs>
        <w:spacing w:before="249" w:after="0" w:line="240" w:lineRule="auto"/>
        <w:ind w:left="117" w:right="115" w:firstLine="0"/>
        <w:jc w:val="left"/>
        <w:rPr>
          <w:sz w:val="23"/>
        </w:rPr>
      </w:pPr>
      <w:r>
        <w:rPr>
          <w:sz w:val="23"/>
        </w:rPr>
        <w:t>As</w:t>
      </w:r>
      <w:r>
        <w:rPr>
          <w:spacing w:val="40"/>
          <w:sz w:val="23"/>
        </w:rPr>
        <w:t xml:space="preserve"> </w:t>
      </w:r>
      <w:r>
        <w:rPr>
          <w:sz w:val="23"/>
        </w:rPr>
        <w:t>normas</w:t>
      </w:r>
      <w:r>
        <w:rPr>
          <w:spacing w:val="40"/>
          <w:sz w:val="23"/>
        </w:rPr>
        <w:t xml:space="preserve"> </w:t>
      </w:r>
      <w:r>
        <w:rPr>
          <w:sz w:val="23"/>
        </w:rPr>
        <w:t>disciplinadoras</w:t>
      </w:r>
      <w:r>
        <w:rPr>
          <w:spacing w:val="40"/>
          <w:sz w:val="23"/>
        </w:rPr>
        <w:t xml:space="preserve"> </w:t>
      </w:r>
      <w:r>
        <w:rPr>
          <w:sz w:val="23"/>
        </w:rPr>
        <w:t>da</w:t>
      </w:r>
      <w:r>
        <w:rPr>
          <w:spacing w:val="40"/>
          <w:sz w:val="23"/>
        </w:rPr>
        <w:t xml:space="preserve"> </w:t>
      </w:r>
      <w:r>
        <w:rPr>
          <w:sz w:val="23"/>
        </w:rPr>
        <w:t>licitação</w:t>
      </w:r>
      <w:r>
        <w:rPr>
          <w:spacing w:val="40"/>
          <w:sz w:val="23"/>
        </w:rPr>
        <w:t xml:space="preserve"> </w:t>
      </w:r>
      <w:r>
        <w:rPr>
          <w:sz w:val="23"/>
        </w:rPr>
        <w:t>serão</w:t>
      </w:r>
      <w:r>
        <w:rPr>
          <w:spacing w:val="40"/>
          <w:sz w:val="23"/>
        </w:rPr>
        <w:t xml:space="preserve"> </w:t>
      </w:r>
      <w:r>
        <w:rPr>
          <w:sz w:val="23"/>
        </w:rPr>
        <w:t>sempre</w:t>
      </w:r>
      <w:r>
        <w:rPr>
          <w:spacing w:val="40"/>
          <w:sz w:val="23"/>
        </w:rPr>
        <w:t xml:space="preserve"> </w:t>
      </w:r>
      <w:r>
        <w:rPr>
          <w:sz w:val="23"/>
        </w:rPr>
        <w:t>interpretadas</w:t>
      </w:r>
      <w:r>
        <w:rPr>
          <w:spacing w:val="40"/>
          <w:sz w:val="23"/>
        </w:rPr>
        <w:t xml:space="preserve"> </w:t>
      </w:r>
      <w:r>
        <w:rPr>
          <w:sz w:val="23"/>
        </w:rPr>
        <w:t>em</w:t>
      </w:r>
      <w:r>
        <w:rPr>
          <w:spacing w:val="40"/>
          <w:sz w:val="23"/>
        </w:rPr>
        <w:t xml:space="preserve"> </w:t>
      </w:r>
      <w:r>
        <w:rPr>
          <w:sz w:val="23"/>
        </w:rPr>
        <w:t>favor</w:t>
      </w:r>
      <w:r>
        <w:rPr>
          <w:spacing w:val="40"/>
          <w:sz w:val="23"/>
        </w:rPr>
        <w:t xml:space="preserve"> </w:t>
      </w:r>
      <w:r>
        <w:rPr>
          <w:sz w:val="23"/>
        </w:rPr>
        <w:t>da</w:t>
      </w:r>
      <w:r>
        <w:rPr>
          <w:spacing w:val="40"/>
          <w:sz w:val="23"/>
        </w:rPr>
        <w:t xml:space="preserve"> </w:t>
      </w:r>
      <w:r>
        <w:rPr>
          <w:sz w:val="23"/>
        </w:rPr>
        <w:t>ampliação</w:t>
      </w:r>
      <w:r>
        <w:rPr>
          <w:spacing w:val="40"/>
          <w:sz w:val="23"/>
        </w:rPr>
        <w:t xml:space="preserve"> </w:t>
      </w:r>
      <w:r>
        <w:rPr>
          <w:sz w:val="23"/>
        </w:rPr>
        <w:t>da</w:t>
      </w:r>
      <w:r>
        <w:rPr>
          <w:spacing w:val="40"/>
          <w:sz w:val="23"/>
        </w:rPr>
        <w:t xml:space="preserve"> </w:t>
      </w:r>
      <w:r>
        <w:rPr>
          <w:sz w:val="23"/>
        </w:rPr>
        <w:t>disputa</w:t>
      </w:r>
      <w:r>
        <w:rPr>
          <w:spacing w:val="40"/>
          <w:sz w:val="23"/>
        </w:rPr>
        <w:t xml:space="preserve"> </w:t>
      </w:r>
      <w:r>
        <w:rPr>
          <w:sz w:val="23"/>
        </w:rPr>
        <w:t>entre</w:t>
      </w:r>
      <w:r>
        <w:rPr>
          <w:spacing w:val="40"/>
          <w:sz w:val="23"/>
        </w:rPr>
        <w:t xml:space="preserve"> </w:t>
      </w:r>
      <w:r>
        <w:rPr>
          <w:sz w:val="23"/>
        </w:rPr>
        <w:t>os</w:t>
      </w:r>
      <w:r>
        <w:rPr>
          <w:spacing w:val="40"/>
          <w:sz w:val="23"/>
        </w:rPr>
        <w:t xml:space="preserve"> </w:t>
      </w:r>
      <w:r>
        <w:rPr>
          <w:sz w:val="23"/>
        </w:rPr>
        <w:t>interessados,</w:t>
      </w:r>
      <w:r>
        <w:rPr>
          <w:spacing w:val="40"/>
          <w:sz w:val="23"/>
        </w:rPr>
        <w:t xml:space="preserve"> </w:t>
      </w:r>
      <w:r>
        <w:rPr>
          <w:sz w:val="23"/>
        </w:rPr>
        <w:t>desde</w:t>
      </w:r>
      <w:r>
        <w:rPr>
          <w:spacing w:val="40"/>
          <w:sz w:val="23"/>
        </w:rPr>
        <w:t xml:space="preserve"> </w:t>
      </w:r>
      <w:r>
        <w:rPr>
          <w:sz w:val="23"/>
        </w:rPr>
        <w:t>que</w:t>
      </w:r>
      <w:r>
        <w:rPr>
          <w:spacing w:val="40"/>
          <w:sz w:val="23"/>
        </w:rPr>
        <w:t xml:space="preserve"> </w:t>
      </w:r>
      <w:r>
        <w:rPr>
          <w:sz w:val="23"/>
        </w:rPr>
        <w:t>não</w:t>
      </w:r>
      <w:r>
        <w:rPr>
          <w:spacing w:val="40"/>
          <w:sz w:val="23"/>
        </w:rPr>
        <w:t xml:space="preserve"> </w:t>
      </w:r>
      <w:r>
        <w:rPr>
          <w:sz w:val="23"/>
        </w:rPr>
        <w:t>comprometam</w:t>
      </w:r>
      <w:r>
        <w:rPr>
          <w:spacing w:val="40"/>
          <w:sz w:val="23"/>
        </w:rPr>
        <w:t xml:space="preserve"> </w:t>
      </w:r>
      <w:r>
        <w:rPr>
          <w:sz w:val="23"/>
        </w:rPr>
        <w:t>o interesse da Administração, o princípio da isonomia, a finalidade e a segurança da contratação.</w:t>
      </w:r>
    </w:p>
    <w:p w14:paraId="3D4F2760">
      <w:pPr>
        <w:pStyle w:val="9"/>
        <w:numPr>
          <w:ilvl w:val="1"/>
          <w:numId w:val="1"/>
        </w:numPr>
        <w:tabs>
          <w:tab w:val="left" w:pos="612"/>
        </w:tabs>
        <w:spacing w:before="235" w:after="0" w:line="252" w:lineRule="auto"/>
        <w:ind w:left="117" w:right="115" w:firstLine="0"/>
        <w:jc w:val="both"/>
        <w:rPr>
          <w:sz w:val="23"/>
        </w:rPr>
      </w:pPr>
      <w:r>
        <w:rPr>
          <w:sz w:val="23"/>
        </w:rPr>
        <w:t>Os</w:t>
      </w:r>
      <w:r>
        <w:rPr>
          <w:spacing w:val="37"/>
          <w:sz w:val="23"/>
        </w:rPr>
        <w:t xml:space="preserve"> </w:t>
      </w:r>
      <w:r>
        <w:rPr>
          <w:sz w:val="23"/>
        </w:rPr>
        <w:t>licitantes</w:t>
      </w:r>
      <w:r>
        <w:rPr>
          <w:spacing w:val="37"/>
          <w:sz w:val="23"/>
        </w:rPr>
        <w:t xml:space="preserve"> </w:t>
      </w:r>
      <w:r>
        <w:rPr>
          <w:sz w:val="23"/>
        </w:rPr>
        <w:t>assumem</w:t>
      </w:r>
      <w:r>
        <w:rPr>
          <w:spacing w:val="37"/>
          <w:sz w:val="23"/>
        </w:rPr>
        <w:t xml:space="preserve"> </w:t>
      </w:r>
      <w:r>
        <w:rPr>
          <w:sz w:val="23"/>
        </w:rPr>
        <w:t>todos</w:t>
      </w:r>
      <w:r>
        <w:rPr>
          <w:spacing w:val="37"/>
          <w:sz w:val="23"/>
        </w:rPr>
        <w:t xml:space="preserve"> </w:t>
      </w:r>
      <w:r>
        <w:rPr>
          <w:sz w:val="23"/>
        </w:rPr>
        <w:t>os</w:t>
      </w:r>
      <w:r>
        <w:rPr>
          <w:spacing w:val="37"/>
          <w:sz w:val="23"/>
        </w:rPr>
        <w:t xml:space="preserve"> </w:t>
      </w:r>
      <w:r>
        <w:rPr>
          <w:sz w:val="23"/>
        </w:rPr>
        <w:t>custos</w:t>
      </w:r>
      <w:r>
        <w:rPr>
          <w:spacing w:val="37"/>
          <w:sz w:val="23"/>
        </w:rPr>
        <w:t xml:space="preserve"> </w:t>
      </w:r>
      <w:r>
        <w:rPr>
          <w:sz w:val="23"/>
        </w:rPr>
        <w:t>de</w:t>
      </w:r>
      <w:r>
        <w:rPr>
          <w:spacing w:val="37"/>
          <w:sz w:val="23"/>
        </w:rPr>
        <w:t xml:space="preserve"> </w:t>
      </w:r>
      <w:r>
        <w:rPr>
          <w:sz w:val="23"/>
        </w:rPr>
        <w:t>preparação</w:t>
      </w:r>
      <w:r>
        <w:rPr>
          <w:spacing w:val="37"/>
          <w:sz w:val="23"/>
        </w:rPr>
        <w:t xml:space="preserve"> </w:t>
      </w:r>
      <w:r>
        <w:rPr>
          <w:sz w:val="23"/>
        </w:rPr>
        <w:t>e</w:t>
      </w:r>
      <w:r>
        <w:rPr>
          <w:spacing w:val="37"/>
          <w:sz w:val="23"/>
        </w:rPr>
        <w:t xml:space="preserve"> </w:t>
      </w:r>
      <w:r>
        <w:rPr>
          <w:sz w:val="23"/>
        </w:rPr>
        <w:t>apresentação</w:t>
      </w:r>
      <w:r>
        <w:rPr>
          <w:spacing w:val="37"/>
          <w:sz w:val="23"/>
        </w:rPr>
        <w:t xml:space="preserve"> </w:t>
      </w:r>
      <w:r>
        <w:rPr>
          <w:sz w:val="23"/>
        </w:rPr>
        <w:t>de</w:t>
      </w:r>
      <w:r>
        <w:rPr>
          <w:spacing w:val="37"/>
          <w:sz w:val="23"/>
        </w:rPr>
        <w:t xml:space="preserve"> </w:t>
      </w:r>
      <w:r>
        <w:rPr>
          <w:sz w:val="23"/>
        </w:rPr>
        <w:t>suas</w:t>
      </w:r>
      <w:r>
        <w:rPr>
          <w:spacing w:val="37"/>
          <w:sz w:val="23"/>
        </w:rPr>
        <w:t xml:space="preserve"> </w:t>
      </w:r>
      <w:r>
        <w:rPr>
          <w:sz w:val="23"/>
        </w:rPr>
        <w:t>propostas</w:t>
      </w:r>
      <w:r>
        <w:rPr>
          <w:spacing w:val="37"/>
          <w:sz w:val="23"/>
        </w:rPr>
        <w:t xml:space="preserve"> </w:t>
      </w:r>
      <w:r>
        <w:rPr>
          <w:sz w:val="23"/>
        </w:rPr>
        <w:t>e</w:t>
      </w:r>
      <w:r>
        <w:rPr>
          <w:spacing w:val="37"/>
          <w:sz w:val="23"/>
        </w:rPr>
        <w:t xml:space="preserve"> </w:t>
      </w:r>
      <w:r>
        <w:rPr>
          <w:sz w:val="23"/>
        </w:rPr>
        <w:t>a Administração</w:t>
      </w:r>
      <w:r>
        <w:rPr>
          <w:spacing w:val="37"/>
          <w:sz w:val="23"/>
        </w:rPr>
        <w:t xml:space="preserve"> </w:t>
      </w:r>
      <w:r>
        <w:rPr>
          <w:sz w:val="23"/>
        </w:rPr>
        <w:t>não</w:t>
      </w:r>
      <w:r>
        <w:rPr>
          <w:spacing w:val="37"/>
          <w:sz w:val="23"/>
        </w:rPr>
        <w:t xml:space="preserve"> </w:t>
      </w:r>
      <w:r>
        <w:rPr>
          <w:sz w:val="23"/>
        </w:rPr>
        <w:t>será,</w:t>
      </w:r>
      <w:r>
        <w:rPr>
          <w:spacing w:val="37"/>
          <w:sz w:val="23"/>
        </w:rPr>
        <w:t xml:space="preserve"> </w:t>
      </w:r>
      <w:r>
        <w:rPr>
          <w:sz w:val="23"/>
        </w:rPr>
        <w:t>em</w:t>
      </w:r>
      <w:r>
        <w:rPr>
          <w:spacing w:val="37"/>
          <w:sz w:val="23"/>
        </w:rPr>
        <w:t xml:space="preserve"> </w:t>
      </w:r>
      <w:r>
        <w:rPr>
          <w:sz w:val="23"/>
        </w:rPr>
        <w:t>nenhum</w:t>
      </w:r>
      <w:r>
        <w:rPr>
          <w:spacing w:val="37"/>
          <w:sz w:val="23"/>
        </w:rPr>
        <w:t xml:space="preserve"> </w:t>
      </w:r>
      <w:r>
        <w:rPr>
          <w:sz w:val="23"/>
        </w:rPr>
        <w:t>caso,</w:t>
      </w:r>
      <w:r>
        <w:rPr>
          <w:spacing w:val="37"/>
          <w:sz w:val="23"/>
        </w:rPr>
        <w:t xml:space="preserve"> </w:t>
      </w:r>
      <w:r>
        <w:rPr>
          <w:sz w:val="23"/>
        </w:rPr>
        <w:t>responsável</w:t>
      </w:r>
      <w:r>
        <w:rPr>
          <w:spacing w:val="37"/>
          <w:sz w:val="23"/>
        </w:rPr>
        <w:t xml:space="preserve"> </w:t>
      </w:r>
      <w:r>
        <w:rPr>
          <w:sz w:val="23"/>
        </w:rPr>
        <w:t>por</w:t>
      </w:r>
      <w:r>
        <w:rPr>
          <w:spacing w:val="37"/>
          <w:sz w:val="23"/>
        </w:rPr>
        <w:t xml:space="preserve"> </w:t>
      </w:r>
      <w:r>
        <w:rPr>
          <w:sz w:val="23"/>
        </w:rPr>
        <w:t>esses custos, independentemente da condução ou do resultado do processo licitatório.</w:t>
      </w:r>
    </w:p>
    <w:p w14:paraId="2A1C9A98">
      <w:pPr>
        <w:pStyle w:val="9"/>
        <w:numPr>
          <w:ilvl w:val="1"/>
          <w:numId w:val="1"/>
        </w:numPr>
        <w:tabs>
          <w:tab w:val="left" w:pos="592"/>
        </w:tabs>
        <w:spacing w:before="222" w:after="0" w:line="252" w:lineRule="auto"/>
        <w:ind w:left="117" w:right="115" w:firstLine="0"/>
        <w:jc w:val="both"/>
        <w:rPr>
          <w:sz w:val="23"/>
        </w:rPr>
      </w:pPr>
      <w:r>
        <w:rPr>
          <w:sz w:val="23"/>
        </w:rPr>
        <w:t>Na</w:t>
      </w:r>
      <w:r>
        <w:rPr>
          <w:spacing w:val="16"/>
          <w:sz w:val="23"/>
        </w:rPr>
        <w:t xml:space="preserve"> </w:t>
      </w:r>
      <w:r>
        <w:rPr>
          <w:sz w:val="23"/>
        </w:rPr>
        <w:t>contagem</w:t>
      </w:r>
      <w:r>
        <w:rPr>
          <w:spacing w:val="16"/>
          <w:sz w:val="23"/>
        </w:rPr>
        <w:t xml:space="preserve"> </w:t>
      </w:r>
      <w:r>
        <w:rPr>
          <w:sz w:val="23"/>
        </w:rPr>
        <w:t>dos</w:t>
      </w:r>
      <w:r>
        <w:rPr>
          <w:spacing w:val="16"/>
          <w:sz w:val="23"/>
        </w:rPr>
        <w:t xml:space="preserve"> </w:t>
      </w:r>
      <w:r>
        <w:rPr>
          <w:sz w:val="23"/>
        </w:rPr>
        <w:t>prazos</w:t>
      </w:r>
      <w:r>
        <w:rPr>
          <w:spacing w:val="16"/>
          <w:sz w:val="23"/>
        </w:rPr>
        <w:t xml:space="preserve"> </w:t>
      </w:r>
      <w:r>
        <w:rPr>
          <w:sz w:val="23"/>
        </w:rPr>
        <w:t>estabelecidos</w:t>
      </w:r>
      <w:r>
        <w:rPr>
          <w:spacing w:val="16"/>
          <w:sz w:val="23"/>
        </w:rPr>
        <w:t xml:space="preserve"> </w:t>
      </w:r>
      <w:r>
        <w:rPr>
          <w:sz w:val="23"/>
        </w:rPr>
        <w:t>neste</w:t>
      </w:r>
      <w:r>
        <w:rPr>
          <w:spacing w:val="16"/>
          <w:sz w:val="23"/>
        </w:rPr>
        <w:t xml:space="preserve"> </w:t>
      </w:r>
      <w:r>
        <w:rPr>
          <w:sz w:val="23"/>
        </w:rPr>
        <w:t>Edital</w:t>
      </w:r>
      <w:r>
        <w:rPr>
          <w:spacing w:val="16"/>
          <w:sz w:val="23"/>
        </w:rPr>
        <w:t xml:space="preserve"> </w:t>
      </w:r>
      <w:r>
        <w:rPr>
          <w:sz w:val="23"/>
        </w:rPr>
        <w:t>e</w:t>
      </w:r>
      <w:r>
        <w:rPr>
          <w:spacing w:val="16"/>
          <w:sz w:val="23"/>
        </w:rPr>
        <w:t xml:space="preserve"> </w:t>
      </w:r>
      <w:r>
        <w:rPr>
          <w:sz w:val="23"/>
        </w:rPr>
        <w:t>seus Anexos,</w:t>
      </w:r>
      <w:r>
        <w:rPr>
          <w:spacing w:val="16"/>
          <w:sz w:val="23"/>
        </w:rPr>
        <w:t xml:space="preserve"> </w:t>
      </w:r>
      <w:r>
        <w:rPr>
          <w:sz w:val="23"/>
        </w:rPr>
        <w:t>excluir-se-á</w:t>
      </w:r>
      <w:r>
        <w:rPr>
          <w:spacing w:val="16"/>
          <w:sz w:val="23"/>
        </w:rPr>
        <w:t xml:space="preserve"> </w:t>
      </w:r>
      <w:r>
        <w:rPr>
          <w:sz w:val="23"/>
        </w:rPr>
        <w:t>o</w:t>
      </w:r>
      <w:r>
        <w:rPr>
          <w:spacing w:val="16"/>
          <w:sz w:val="23"/>
        </w:rPr>
        <w:t xml:space="preserve"> </w:t>
      </w:r>
      <w:r>
        <w:rPr>
          <w:sz w:val="23"/>
        </w:rPr>
        <w:t>dia</w:t>
      </w:r>
      <w:r>
        <w:rPr>
          <w:spacing w:val="16"/>
          <w:sz w:val="23"/>
        </w:rPr>
        <w:t xml:space="preserve"> </w:t>
      </w:r>
      <w:r>
        <w:rPr>
          <w:sz w:val="23"/>
        </w:rPr>
        <w:t>do</w:t>
      </w:r>
      <w:r>
        <w:rPr>
          <w:spacing w:val="16"/>
          <w:sz w:val="23"/>
        </w:rPr>
        <w:t xml:space="preserve"> </w:t>
      </w:r>
      <w:r>
        <w:rPr>
          <w:sz w:val="23"/>
        </w:rPr>
        <w:t>início</w:t>
      </w:r>
      <w:r>
        <w:rPr>
          <w:spacing w:val="16"/>
          <w:sz w:val="23"/>
        </w:rPr>
        <w:t xml:space="preserve"> </w:t>
      </w:r>
      <w:r>
        <w:rPr>
          <w:sz w:val="23"/>
        </w:rPr>
        <w:t>e</w:t>
      </w:r>
      <w:r>
        <w:rPr>
          <w:spacing w:val="16"/>
          <w:sz w:val="23"/>
        </w:rPr>
        <w:t xml:space="preserve"> </w:t>
      </w:r>
      <w:r>
        <w:rPr>
          <w:sz w:val="23"/>
        </w:rPr>
        <w:t>incluir-se-á</w:t>
      </w:r>
      <w:r>
        <w:rPr>
          <w:spacing w:val="16"/>
          <w:sz w:val="23"/>
        </w:rPr>
        <w:t xml:space="preserve"> </w:t>
      </w:r>
      <w:r>
        <w:rPr>
          <w:sz w:val="23"/>
        </w:rPr>
        <w:t>o</w:t>
      </w:r>
      <w:r>
        <w:rPr>
          <w:spacing w:val="16"/>
          <w:sz w:val="23"/>
        </w:rPr>
        <w:t xml:space="preserve"> </w:t>
      </w:r>
      <w:r>
        <w:rPr>
          <w:sz w:val="23"/>
        </w:rPr>
        <w:t>do</w:t>
      </w:r>
      <w:r>
        <w:rPr>
          <w:spacing w:val="16"/>
          <w:sz w:val="23"/>
        </w:rPr>
        <w:t xml:space="preserve"> </w:t>
      </w:r>
      <w:r>
        <w:rPr>
          <w:sz w:val="23"/>
        </w:rPr>
        <w:t>vencimento.</w:t>
      </w:r>
      <w:r>
        <w:rPr>
          <w:spacing w:val="16"/>
          <w:sz w:val="23"/>
        </w:rPr>
        <w:t xml:space="preserve"> </w:t>
      </w:r>
      <w:r>
        <w:rPr>
          <w:sz w:val="23"/>
        </w:rPr>
        <w:t>Só</w:t>
      </w:r>
      <w:r>
        <w:rPr>
          <w:spacing w:val="16"/>
          <w:sz w:val="23"/>
        </w:rPr>
        <w:t xml:space="preserve"> </w:t>
      </w:r>
      <w:r>
        <w:rPr>
          <w:sz w:val="23"/>
        </w:rPr>
        <w:t>se</w:t>
      </w:r>
      <w:r>
        <w:rPr>
          <w:spacing w:val="16"/>
          <w:sz w:val="23"/>
        </w:rPr>
        <w:t xml:space="preserve"> </w:t>
      </w:r>
      <w:r>
        <w:rPr>
          <w:sz w:val="23"/>
        </w:rPr>
        <w:t>iniciam</w:t>
      </w:r>
      <w:r>
        <w:rPr>
          <w:spacing w:val="16"/>
          <w:sz w:val="23"/>
        </w:rPr>
        <w:t xml:space="preserve"> </w:t>
      </w:r>
      <w:r>
        <w:rPr>
          <w:sz w:val="23"/>
        </w:rPr>
        <w:t>e</w:t>
      </w:r>
      <w:r>
        <w:rPr>
          <w:spacing w:val="16"/>
          <w:sz w:val="23"/>
        </w:rPr>
        <w:t xml:space="preserve"> </w:t>
      </w:r>
      <w:r>
        <w:rPr>
          <w:sz w:val="23"/>
        </w:rPr>
        <w:t>vencem</w:t>
      </w:r>
      <w:r>
        <w:rPr>
          <w:spacing w:val="16"/>
          <w:sz w:val="23"/>
        </w:rPr>
        <w:t xml:space="preserve"> </w:t>
      </w:r>
      <w:r>
        <w:rPr>
          <w:sz w:val="23"/>
        </w:rPr>
        <w:t>os</w:t>
      </w:r>
      <w:r>
        <w:rPr>
          <w:spacing w:val="16"/>
          <w:sz w:val="23"/>
        </w:rPr>
        <w:t xml:space="preserve"> </w:t>
      </w:r>
      <w:r>
        <w:rPr>
          <w:sz w:val="23"/>
        </w:rPr>
        <w:t>prazos em dias de expediente na Administração.</w:t>
      </w:r>
    </w:p>
    <w:p w14:paraId="5EC7EEAE">
      <w:pPr>
        <w:pStyle w:val="9"/>
        <w:numPr>
          <w:ilvl w:val="1"/>
          <w:numId w:val="1"/>
        </w:numPr>
        <w:tabs>
          <w:tab w:val="left" w:pos="586"/>
        </w:tabs>
        <w:spacing w:before="223" w:after="0" w:line="240" w:lineRule="auto"/>
        <w:ind w:left="117" w:right="115" w:firstLine="0"/>
        <w:jc w:val="left"/>
        <w:rPr>
          <w:sz w:val="23"/>
        </w:rPr>
      </w:pPr>
      <w:r>
        <w:rPr>
          <w:sz w:val="23"/>
        </w:rPr>
        <w:t>O desatendimento de exigências formais não essenciais não importará o afastamento do licitante, desde que seja possível o aproveitamento do ato, observados os</w:t>
      </w:r>
      <w:r>
        <w:rPr>
          <w:spacing w:val="80"/>
          <w:w w:val="150"/>
          <w:sz w:val="23"/>
        </w:rPr>
        <w:t xml:space="preserve"> </w:t>
      </w:r>
      <w:r>
        <w:rPr>
          <w:sz w:val="23"/>
        </w:rPr>
        <w:t>princípios da isonomia e do interesse público.</w:t>
      </w:r>
    </w:p>
    <w:p w14:paraId="67A83040">
      <w:pPr>
        <w:pStyle w:val="9"/>
        <w:numPr>
          <w:ilvl w:val="1"/>
          <w:numId w:val="1"/>
        </w:numPr>
        <w:tabs>
          <w:tab w:val="left" w:pos="586"/>
        </w:tabs>
        <w:spacing w:before="249" w:after="0" w:line="240" w:lineRule="auto"/>
        <w:ind w:left="586" w:right="0" w:hanging="469"/>
        <w:jc w:val="left"/>
        <w:rPr>
          <w:sz w:val="23"/>
        </w:rPr>
      </w:pPr>
      <w:r>
        <w:rPr>
          <w:sz w:val="23"/>
        </w:rPr>
        <w:t>Em</w:t>
      </w:r>
      <w:r>
        <w:rPr>
          <w:spacing w:val="11"/>
          <w:sz w:val="23"/>
        </w:rPr>
        <w:t xml:space="preserve"> </w:t>
      </w:r>
      <w:r>
        <w:rPr>
          <w:sz w:val="23"/>
        </w:rPr>
        <w:t>caso</w:t>
      </w:r>
      <w:r>
        <w:rPr>
          <w:spacing w:val="11"/>
          <w:sz w:val="23"/>
        </w:rPr>
        <w:t xml:space="preserve"> </w:t>
      </w:r>
      <w:r>
        <w:rPr>
          <w:sz w:val="23"/>
        </w:rPr>
        <w:t>de</w:t>
      </w:r>
      <w:r>
        <w:rPr>
          <w:spacing w:val="11"/>
          <w:sz w:val="23"/>
        </w:rPr>
        <w:t xml:space="preserve"> </w:t>
      </w:r>
      <w:r>
        <w:rPr>
          <w:sz w:val="23"/>
        </w:rPr>
        <w:t>divergência</w:t>
      </w:r>
      <w:r>
        <w:rPr>
          <w:spacing w:val="11"/>
          <w:sz w:val="23"/>
        </w:rPr>
        <w:t xml:space="preserve"> </w:t>
      </w:r>
      <w:r>
        <w:rPr>
          <w:sz w:val="23"/>
        </w:rPr>
        <w:t>entre</w:t>
      </w:r>
      <w:r>
        <w:rPr>
          <w:spacing w:val="11"/>
          <w:sz w:val="23"/>
        </w:rPr>
        <w:t xml:space="preserve"> </w:t>
      </w:r>
      <w:r>
        <w:rPr>
          <w:sz w:val="23"/>
        </w:rPr>
        <w:t>disposições</w:t>
      </w:r>
      <w:r>
        <w:rPr>
          <w:spacing w:val="11"/>
          <w:sz w:val="23"/>
        </w:rPr>
        <w:t xml:space="preserve"> </w:t>
      </w:r>
      <w:r>
        <w:rPr>
          <w:sz w:val="23"/>
        </w:rPr>
        <w:t>deste</w:t>
      </w:r>
      <w:r>
        <w:rPr>
          <w:spacing w:val="11"/>
          <w:sz w:val="23"/>
        </w:rPr>
        <w:t xml:space="preserve"> </w:t>
      </w:r>
      <w:r>
        <w:rPr>
          <w:sz w:val="23"/>
        </w:rPr>
        <w:t>Edital</w:t>
      </w:r>
      <w:r>
        <w:rPr>
          <w:spacing w:val="11"/>
          <w:sz w:val="23"/>
        </w:rPr>
        <w:t xml:space="preserve"> </w:t>
      </w:r>
      <w:r>
        <w:rPr>
          <w:sz w:val="23"/>
        </w:rPr>
        <w:t>e</w:t>
      </w:r>
      <w:r>
        <w:rPr>
          <w:spacing w:val="11"/>
          <w:sz w:val="23"/>
        </w:rPr>
        <w:t xml:space="preserve"> </w:t>
      </w:r>
      <w:r>
        <w:rPr>
          <w:sz w:val="23"/>
        </w:rPr>
        <w:t>de</w:t>
      </w:r>
      <w:r>
        <w:rPr>
          <w:spacing w:val="12"/>
          <w:sz w:val="23"/>
        </w:rPr>
        <w:t xml:space="preserve"> </w:t>
      </w:r>
      <w:r>
        <w:rPr>
          <w:sz w:val="23"/>
        </w:rPr>
        <w:t>seus</w:t>
      </w:r>
      <w:r>
        <w:rPr>
          <w:spacing w:val="11"/>
          <w:sz w:val="23"/>
        </w:rPr>
        <w:t xml:space="preserve"> </w:t>
      </w:r>
      <w:r>
        <w:rPr>
          <w:sz w:val="23"/>
        </w:rPr>
        <w:t>anexos</w:t>
      </w:r>
      <w:r>
        <w:rPr>
          <w:spacing w:val="11"/>
          <w:sz w:val="23"/>
        </w:rPr>
        <w:t xml:space="preserve"> </w:t>
      </w:r>
      <w:r>
        <w:rPr>
          <w:sz w:val="23"/>
        </w:rPr>
        <w:t>ou</w:t>
      </w:r>
      <w:r>
        <w:rPr>
          <w:spacing w:val="11"/>
          <w:sz w:val="23"/>
        </w:rPr>
        <w:t xml:space="preserve"> </w:t>
      </w:r>
      <w:r>
        <w:rPr>
          <w:sz w:val="23"/>
        </w:rPr>
        <w:t>demais</w:t>
      </w:r>
      <w:r>
        <w:rPr>
          <w:spacing w:val="11"/>
          <w:sz w:val="23"/>
        </w:rPr>
        <w:t xml:space="preserve"> </w:t>
      </w:r>
      <w:r>
        <w:rPr>
          <w:sz w:val="23"/>
        </w:rPr>
        <w:t>peças</w:t>
      </w:r>
      <w:r>
        <w:rPr>
          <w:spacing w:val="11"/>
          <w:sz w:val="23"/>
        </w:rPr>
        <w:t xml:space="preserve"> </w:t>
      </w:r>
      <w:r>
        <w:rPr>
          <w:sz w:val="23"/>
        </w:rPr>
        <w:t>que</w:t>
      </w:r>
      <w:r>
        <w:rPr>
          <w:spacing w:val="11"/>
          <w:sz w:val="23"/>
        </w:rPr>
        <w:t xml:space="preserve"> </w:t>
      </w:r>
      <w:r>
        <w:rPr>
          <w:sz w:val="23"/>
        </w:rPr>
        <w:t>compõem</w:t>
      </w:r>
      <w:r>
        <w:rPr>
          <w:spacing w:val="11"/>
          <w:sz w:val="23"/>
        </w:rPr>
        <w:t xml:space="preserve"> </w:t>
      </w:r>
      <w:r>
        <w:rPr>
          <w:sz w:val="23"/>
        </w:rPr>
        <w:t>o</w:t>
      </w:r>
      <w:r>
        <w:rPr>
          <w:spacing w:val="11"/>
          <w:sz w:val="23"/>
        </w:rPr>
        <w:t xml:space="preserve"> </w:t>
      </w:r>
      <w:r>
        <w:rPr>
          <w:sz w:val="23"/>
        </w:rPr>
        <w:t>processo,</w:t>
      </w:r>
      <w:r>
        <w:rPr>
          <w:spacing w:val="11"/>
          <w:sz w:val="23"/>
        </w:rPr>
        <w:t xml:space="preserve"> </w:t>
      </w:r>
      <w:r>
        <w:rPr>
          <w:sz w:val="23"/>
        </w:rPr>
        <w:t>prevalecerão</w:t>
      </w:r>
      <w:r>
        <w:rPr>
          <w:spacing w:val="12"/>
          <w:sz w:val="23"/>
        </w:rPr>
        <w:t xml:space="preserve"> </w:t>
      </w:r>
      <w:r>
        <w:rPr>
          <w:sz w:val="23"/>
        </w:rPr>
        <w:t>as</w:t>
      </w:r>
      <w:r>
        <w:rPr>
          <w:spacing w:val="11"/>
          <w:sz w:val="23"/>
        </w:rPr>
        <w:t xml:space="preserve"> </w:t>
      </w:r>
      <w:r>
        <w:rPr>
          <w:sz w:val="23"/>
        </w:rPr>
        <w:t>deste</w:t>
      </w:r>
      <w:r>
        <w:rPr>
          <w:spacing w:val="11"/>
          <w:sz w:val="23"/>
        </w:rPr>
        <w:t xml:space="preserve"> </w:t>
      </w:r>
      <w:r>
        <w:rPr>
          <w:spacing w:val="-2"/>
          <w:sz w:val="23"/>
        </w:rPr>
        <w:t>Edital.</w:t>
      </w:r>
    </w:p>
    <w:p w14:paraId="7FCB7DE1">
      <w:pPr>
        <w:pStyle w:val="9"/>
        <w:numPr>
          <w:ilvl w:val="1"/>
          <w:numId w:val="1"/>
        </w:numPr>
        <w:tabs>
          <w:tab w:val="left" w:pos="704"/>
        </w:tabs>
        <w:spacing w:before="235" w:after="0" w:line="240" w:lineRule="auto"/>
        <w:ind w:left="704" w:right="0" w:hanging="587"/>
        <w:jc w:val="left"/>
        <w:rPr>
          <w:sz w:val="23"/>
        </w:rPr>
      </w:pPr>
      <w:r>
        <w:rPr>
          <w:sz w:val="23"/>
        </w:rPr>
        <mc:AlternateContent>
          <mc:Choice Requires="wps">
            <w:drawing>
              <wp:anchor distT="0" distB="0" distL="0" distR="0" simplePos="0" relativeHeight="251661312" behindDoc="0" locked="0" layoutInCell="1" allowOverlap="1">
                <wp:simplePos x="0" y="0"/>
                <wp:positionH relativeFrom="page">
                  <wp:posOffset>9094470</wp:posOffset>
                </wp:positionH>
                <wp:positionV relativeFrom="paragraph">
                  <wp:posOffset>294640</wp:posOffset>
                </wp:positionV>
                <wp:extent cx="33655" cy="9525"/>
                <wp:effectExtent l="0" t="0" r="0" b="0"/>
                <wp:wrapNone/>
                <wp:docPr id="4" name="Graphic 4"/>
                <wp:cNvGraphicFramePr/>
                <a:graphic xmlns:a="http://schemas.openxmlformats.org/drawingml/2006/main">
                  <a:graphicData uri="http://schemas.microsoft.com/office/word/2010/wordprocessingShape">
                    <wps:wsp>
                      <wps:cNvSpPr/>
                      <wps:spPr>
                        <a:xfrm>
                          <a:off x="0" y="0"/>
                          <a:ext cx="33655" cy="9525"/>
                        </a:xfrm>
                        <a:custGeom>
                          <a:avLst/>
                          <a:gdLst/>
                          <a:ahLst/>
                          <a:cxnLst/>
                          <a:rect l="l" t="t" r="r" b="b"/>
                          <a:pathLst>
                            <a:path w="33655" h="9525">
                              <a:moveTo>
                                <a:pt x="33073" y="9321"/>
                              </a:moveTo>
                              <a:lnTo>
                                <a:pt x="0" y="9321"/>
                              </a:lnTo>
                              <a:lnTo>
                                <a:pt x="0" y="0"/>
                              </a:lnTo>
                              <a:lnTo>
                                <a:pt x="33073" y="0"/>
                              </a:lnTo>
                              <a:lnTo>
                                <a:pt x="33073" y="9321"/>
                              </a:lnTo>
                              <a:close/>
                            </a:path>
                          </a:pathLst>
                        </a:custGeom>
                        <a:solidFill>
                          <a:srgbClr val="0000FF"/>
                        </a:solidFill>
                      </wps:spPr>
                      <wps:bodyPr wrap="square" lIns="0" tIns="0" rIns="0" bIns="0" rtlCol="0">
                        <a:noAutofit/>
                      </wps:bodyPr>
                    </wps:wsp>
                  </a:graphicData>
                </a:graphic>
              </wp:anchor>
            </w:drawing>
          </mc:Choice>
          <mc:Fallback>
            <w:pict>
              <v:shape id="Graphic 4" o:spid="_x0000_s1026" o:spt="100" style="position:absolute;left:0pt;margin-left:716.1pt;margin-top:23.2pt;height:0.75pt;width:2.65pt;mso-position-horizontal-relative:page;z-index:251661312;mso-width-relative:page;mso-height-relative:page;" fillcolor="#0000FF" filled="t" stroked="f" coordsize="33655,9525" o:gfxdata="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oEm8fcAAAACwEAAA8AAAAAAAAAAQAgAAAAIgAAAGRycy9kb3ducmV2LnhtbFBLAQIUABQAAAAI&#10;AIdO4kCLTBfhIgIAANUEAAAOAAAAAAAAAAEAIAAAACsBAABkcnMvZTJvRG9jLnhtbFBLBQYAAAAA&#10;BgAGAFkBAAC/BQAAAAA=&#10;" path="m33073,9321l0,9321,0,0,33073,0,33073,9321xe">
                <v:fill on="t" focussize="0,0"/>
                <v:stroke on="f"/>
                <v:imagedata o:title=""/>
                <o:lock v:ext="edit" aspectratio="f"/>
                <v:textbox inset="0mm,0mm,0mm,0mm"/>
              </v:shape>
            </w:pict>
          </mc:Fallback>
        </mc:AlternateContent>
      </w:r>
      <w:r>
        <w:rPr>
          <w:sz w:val="23"/>
        </w:rPr>
        <w:t>O</w:t>
      </w:r>
      <w:r>
        <w:rPr>
          <w:spacing w:val="12"/>
          <w:sz w:val="23"/>
        </w:rPr>
        <w:t xml:space="preserve"> </w:t>
      </w:r>
      <w:r>
        <w:rPr>
          <w:sz w:val="23"/>
        </w:rPr>
        <w:t>Edital</w:t>
      </w:r>
      <w:r>
        <w:rPr>
          <w:spacing w:val="12"/>
          <w:sz w:val="23"/>
        </w:rPr>
        <w:t xml:space="preserve"> </w:t>
      </w:r>
      <w:r>
        <w:rPr>
          <w:sz w:val="23"/>
        </w:rPr>
        <w:t>e</w:t>
      </w:r>
      <w:r>
        <w:rPr>
          <w:spacing w:val="12"/>
          <w:sz w:val="23"/>
        </w:rPr>
        <w:t xml:space="preserve"> </w:t>
      </w:r>
      <w:r>
        <w:rPr>
          <w:sz w:val="23"/>
        </w:rPr>
        <w:t>seus</w:t>
      </w:r>
      <w:r>
        <w:rPr>
          <w:spacing w:val="13"/>
          <w:sz w:val="23"/>
        </w:rPr>
        <w:t xml:space="preserve"> </w:t>
      </w:r>
      <w:r>
        <w:rPr>
          <w:sz w:val="23"/>
        </w:rPr>
        <w:t>anexos</w:t>
      </w:r>
      <w:r>
        <w:rPr>
          <w:spacing w:val="12"/>
          <w:sz w:val="23"/>
        </w:rPr>
        <w:t xml:space="preserve"> </w:t>
      </w:r>
      <w:r>
        <w:rPr>
          <w:sz w:val="23"/>
        </w:rPr>
        <w:t>estão</w:t>
      </w:r>
      <w:r>
        <w:rPr>
          <w:spacing w:val="12"/>
          <w:sz w:val="23"/>
        </w:rPr>
        <w:t xml:space="preserve"> </w:t>
      </w:r>
      <w:r>
        <w:rPr>
          <w:sz w:val="23"/>
        </w:rPr>
        <w:t>disponíveis,</w:t>
      </w:r>
      <w:r>
        <w:rPr>
          <w:spacing w:val="13"/>
          <w:sz w:val="23"/>
        </w:rPr>
        <w:t xml:space="preserve"> </w:t>
      </w:r>
      <w:r>
        <w:rPr>
          <w:sz w:val="23"/>
        </w:rPr>
        <w:t>na</w:t>
      </w:r>
      <w:r>
        <w:rPr>
          <w:spacing w:val="12"/>
          <w:sz w:val="23"/>
        </w:rPr>
        <w:t xml:space="preserve"> </w:t>
      </w:r>
      <w:r>
        <w:rPr>
          <w:sz w:val="23"/>
        </w:rPr>
        <w:t>íntegra,</w:t>
      </w:r>
      <w:r>
        <w:rPr>
          <w:spacing w:val="12"/>
          <w:sz w:val="23"/>
        </w:rPr>
        <w:t xml:space="preserve"> </w:t>
      </w:r>
      <w:r>
        <w:rPr>
          <w:sz w:val="23"/>
        </w:rPr>
        <w:t>no</w:t>
      </w:r>
      <w:r>
        <w:rPr>
          <w:spacing w:val="12"/>
          <w:sz w:val="23"/>
        </w:rPr>
        <w:t xml:space="preserve"> </w:t>
      </w:r>
      <w:r>
        <w:rPr>
          <w:sz w:val="23"/>
        </w:rPr>
        <w:t>Portal</w:t>
      </w:r>
      <w:r>
        <w:rPr>
          <w:spacing w:val="13"/>
          <w:sz w:val="23"/>
        </w:rPr>
        <w:t xml:space="preserve"> </w:t>
      </w:r>
      <w:r>
        <w:rPr>
          <w:sz w:val="23"/>
        </w:rPr>
        <w:t>Nacional</w:t>
      </w:r>
      <w:r>
        <w:rPr>
          <w:spacing w:val="12"/>
          <w:sz w:val="23"/>
        </w:rPr>
        <w:t xml:space="preserve"> </w:t>
      </w:r>
      <w:r>
        <w:rPr>
          <w:sz w:val="23"/>
        </w:rPr>
        <w:t>de</w:t>
      </w:r>
      <w:r>
        <w:rPr>
          <w:spacing w:val="12"/>
          <w:sz w:val="23"/>
        </w:rPr>
        <w:t xml:space="preserve"> </w:t>
      </w:r>
      <w:r>
        <w:rPr>
          <w:sz w:val="23"/>
        </w:rPr>
        <w:t>Contratações</w:t>
      </w:r>
      <w:r>
        <w:rPr>
          <w:spacing w:val="13"/>
          <w:sz w:val="23"/>
        </w:rPr>
        <w:t xml:space="preserve"> </w:t>
      </w:r>
      <w:r>
        <w:rPr>
          <w:sz w:val="23"/>
        </w:rPr>
        <w:t>Públicas</w:t>
      </w:r>
      <w:r>
        <w:rPr>
          <w:spacing w:val="12"/>
          <w:sz w:val="23"/>
        </w:rPr>
        <w:t xml:space="preserve"> </w:t>
      </w:r>
      <w:r>
        <w:rPr>
          <w:sz w:val="23"/>
        </w:rPr>
        <w:t>(PNCP)</w:t>
      </w:r>
      <w:r>
        <w:rPr>
          <w:spacing w:val="12"/>
          <w:sz w:val="23"/>
        </w:rPr>
        <w:t xml:space="preserve"> </w:t>
      </w:r>
      <w:r>
        <w:rPr>
          <w:sz w:val="23"/>
        </w:rPr>
        <w:t>e</w:t>
      </w:r>
      <w:r>
        <w:rPr>
          <w:spacing w:val="13"/>
          <w:sz w:val="23"/>
        </w:rPr>
        <w:t xml:space="preserve"> </w:t>
      </w:r>
      <w:r>
        <w:rPr>
          <w:sz w:val="23"/>
        </w:rPr>
        <w:t>endereço</w:t>
      </w:r>
      <w:r>
        <w:rPr>
          <w:spacing w:val="12"/>
          <w:sz w:val="23"/>
        </w:rPr>
        <w:t xml:space="preserve"> </w:t>
      </w:r>
      <w:r>
        <w:rPr>
          <w:sz w:val="23"/>
        </w:rPr>
        <w:t>eletrônico</w:t>
      </w:r>
      <w:r>
        <w:rPr>
          <w:spacing w:val="12"/>
          <w:sz w:val="23"/>
        </w:rPr>
        <w:t xml:space="preserve"> </w:t>
      </w:r>
      <w:r>
        <w:fldChar w:fldCharType="begin"/>
      </w:r>
      <w:r>
        <w:instrText xml:space="preserve"> HYPERLINK "http://www.compras.rj.gov.br/" \h </w:instrText>
      </w:r>
      <w:r>
        <w:fldChar w:fldCharType="separate"/>
      </w:r>
      <w:r>
        <w:rPr>
          <w:color w:val="0000FF"/>
          <w:spacing w:val="-2"/>
          <w:sz w:val="23"/>
          <w:u w:val="single" w:color="0000FF"/>
        </w:rPr>
        <w:t>www.compras.</w:t>
      </w:r>
      <w:r>
        <w:rPr>
          <w:color w:val="0000FF"/>
          <w:spacing w:val="-2"/>
          <w:sz w:val="23"/>
        </w:rPr>
        <w:t>rj.g</w:t>
      </w:r>
      <w:r>
        <w:rPr>
          <w:color w:val="0000FF"/>
          <w:spacing w:val="-2"/>
          <w:sz w:val="23"/>
          <w:u w:val="single" w:color="0000FF"/>
        </w:rPr>
        <w:t>ov.br</w:t>
      </w:r>
      <w:r>
        <w:rPr>
          <w:color w:val="0000FF"/>
          <w:spacing w:val="-2"/>
          <w:sz w:val="23"/>
          <w:u w:val="single" w:color="0000FF"/>
        </w:rPr>
        <w:fldChar w:fldCharType="end"/>
      </w:r>
      <w:r>
        <w:rPr>
          <w:spacing w:val="-2"/>
          <w:sz w:val="23"/>
        </w:rPr>
        <w:t>.</w:t>
      </w:r>
    </w:p>
    <w:p w14:paraId="3039C17F">
      <w:pPr>
        <w:pStyle w:val="7"/>
        <w:spacing w:before="14"/>
        <w:ind w:left="0"/>
      </w:pPr>
    </w:p>
    <w:p w14:paraId="7E251072">
      <w:pPr>
        <w:pStyle w:val="7"/>
      </w:pPr>
      <w:r>
        <w:t>Integram</w:t>
      </w:r>
      <w:r>
        <w:rPr>
          <w:spacing w:val="10"/>
        </w:rPr>
        <w:t xml:space="preserve"> </w:t>
      </w:r>
      <w:r>
        <w:t>este</w:t>
      </w:r>
      <w:r>
        <w:rPr>
          <w:spacing w:val="10"/>
        </w:rPr>
        <w:t xml:space="preserve"> </w:t>
      </w:r>
      <w:r>
        <w:t>Edital,</w:t>
      </w:r>
      <w:r>
        <w:rPr>
          <w:spacing w:val="10"/>
        </w:rPr>
        <w:t xml:space="preserve"> </w:t>
      </w:r>
      <w:r>
        <w:t>para</w:t>
      </w:r>
      <w:r>
        <w:rPr>
          <w:spacing w:val="10"/>
        </w:rPr>
        <w:t xml:space="preserve"> </w:t>
      </w:r>
      <w:r>
        <w:t>todos</w:t>
      </w:r>
      <w:r>
        <w:rPr>
          <w:spacing w:val="11"/>
        </w:rPr>
        <w:t xml:space="preserve"> </w:t>
      </w:r>
      <w:r>
        <w:t>os</w:t>
      </w:r>
      <w:r>
        <w:rPr>
          <w:spacing w:val="10"/>
        </w:rPr>
        <w:t xml:space="preserve"> </w:t>
      </w:r>
      <w:r>
        <w:t>fins</w:t>
      </w:r>
      <w:r>
        <w:rPr>
          <w:spacing w:val="10"/>
        </w:rPr>
        <w:t xml:space="preserve"> </w:t>
      </w:r>
      <w:r>
        <w:t>e</w:t>
      </w:r>
      <w:r>
        <w:rPr>
          <w:spacing w:val="10"/>
        </w:rPr>
        <w:t xml:space="preserve"> </w:t>
      </w:r>
      <w:r>
        <w:t>efeitos,</w:t>
      </w:r>
      <w:r>
        <w:rPr>
          <w:spacing w:val="10"/>
        </w:rPr>
        <w:t xml:space="preserve"> </w:t>
      </w:r>
      <w:r>
        <w:t>os</w:t>
      </w:r>
      <w:r>
        <w:rPr>
          <w:spacing w:val="11"/>
        </w:rPr>
        <w:t xml:space="preserve"> </w:t>
      </w:r>
      <w:r>
        <w:t>seguintes</w:t>
      </w:r>
      <w:r>
        <w:rPr>
          <w:spacing w:val="10"/>
        </w:rPr>
        <w:t xml:space="preserve"> </w:t>
      </w:r>
      <w:r>
        <w:rPr>
          <w:spacing w:val="-2"/>
        </w:rPr>
        <w:t>anexos:</w:t>
      </w:r>
    </w:p>
    <w:p w14:paraId="31E1D0A4">
      <w:pPr>
        <w:spacing w:before="264"/>
        <w:ind w:left="111" w:right="0" w:firstLine="0"/>
        <w:jc w:val="left"/>
        <w:rPr>
          <w:sz w:val="23"/>
        </w:rPr>
      </w:pPr>
      <w:r>
        <w:rPr>
          <w:b/>
          <w:sz w:val="23"/>
        </w:rPr>
        <w:t>ANEXO</w:t>
      </w:r>
      <w:r>
        <w:rPr>
          <w:b/>
          <w:spacing w:val="5"/>
          <w:sz w:val="23"/>
        </w:rPr>
        <w:t xml:space="preserve"> </w:t>
      </w:r>
      <w:r>
        <w:rPr>
          <w:b/>
          <w:sz w:val="23"/>
        </w:rPr>
        <w:t>I.</w:t>
      </w:r>
      <w:r>
        <w:rPr>
          <w:b/>
          <w:spacing w:val="6"/>
          <w:sz w:val="23"/>
        </w:rPr>
        <w:t xml:space="preserve"> </w:t>
      </w:r>
      <w:r>
        <w:rPr>
          <w:sz w:val="23"/>
        </w:rPr>
        <w:t>Termo</w:t>
      </w:r>
      <w:r>
        <w:rPr>
          <w:spacing w:val="6"/>
          <w:sz w:val="23"/>
        </w:rPr>
        <w:t xml:space="preserve"> </w:t>
      </w:r>
      <w:r>
        <w:rPr>
          <w:sz w:val="23"/>
        </w:rPr>
        <w:t>de</w:t>
      </w:r>
      <w:r>
        <w:rPr>
          <w:spacing w:val="6"/>
          <w:sz w:val="23"/>
        </w:rPr>
        <w:t xml:space="preserve"> </w:t>
      </w:r>
      <w:r>
        <w:rPr>
          <w:spacing w:val="-2"/>
          <w:sz w:val="23"/>
        </w:rPr>
        <w:t>Referência</w:t>
      </w:r>
    </w:p>
    <w:p w14:paraId="0BB796F3">
      <w:pPr>
        <w:spacing w:before="234"/>
        <w:ind w:left="111" w:right="0" w:firstLine="0"/>
        <w:jc w:val="left"/>
        <w:rPr>
          <w:sz w:val="23"/>
        </w:rPr>
      </w:pPr>
      <w:r>
        <w:rPr>
          <w:b/>
          <w:sz w:val="23"/>
        </w:rPr>
        <w:t>ANEXO</w:t>
      </w:r>
      <w:r>
        <w:rPr>
          <w:b/>
          <w:spacing w:val="7"/>
          <w:sz w:val="23"/>
        </w:rPr>
        <w:t xml:space="preserve"> </w:t>
      </w:r>
      <w:r>
        <w:rPr>
          <w:b/>
          <w:sz w:val="23"/>
        </w:rPr>
        <w:t>II.</w:t>
      </w:r>
      <w:r>
        <w:rPr>
          <w:b/>
          <w:spacing w:val="8"/>
          <w:sz w:val="23"/>
        </w:rPr>
        <w:t xml:space="preserve"> </w:t>
      </w:r>
      <w:r>
        <w:rPr>
          <w:sz w:val="23"/>
        </w:rPr>
        <w:t>Minuta</w:t>
      </w:r>
      <w:r>
        <w:rPr>
          <w:spacing w:val="7"/>
          <w:sz w:val="23"/>
        </w:rPr>
        <w:t xml:space="preserve"> </w:t>
      </w:r>
      <w:r>
        <w:rPr>
          <w:sz w:val="23"/>
        </w:rPr>
        <w:t>de</w:t>
      </w:r>
      <w:r>
        <w:rPr>
          <w:spacing w:val="2"/>
          <w:sz w:val="23"/>
        </w:rPr>
        <w:t xml:space="preserve"> </w:t>
      </w:r>
      <w:r>
        <w:rPr>
          <w:sz w:val="23"/>
        </w:rPr>
        <w:t>Termo</w:t>
      </w:r>
      <w:r>
        <w:rPr>
          <w:spacing w:val="8"/>
          <w:sz w:val="23"/>
        </w:rPr>
        <w:t xml:space="preserve"> </w:t>
      </w:r>
      <w:r>
        <w:rPr>
          <w:sz w:val="23"/>
        </w:rPr>
        <w:t>de</w:t>
      </w:r>
      <w:r>
        <w:rPr>
          <w:spacing w:val="7"/>
          <w:sz w:val="23"/>
        </w:rPr>
        <w:t xml:space="preserve"> </w:t>
      </w:r>
      <w:r>
        <w:rPr>
          <w:spacing w:val="-2"/>
          <w:sz w:val="23"/>
        </w:rPr>
        <w:t>Contrato</w:t>
      </w:r>
    </w:p>
    <w:p w14:paraId="7ADB44F5">
      <w:pPr>
        <w:spacing w:before="250"/>
        <w:ind w:left="111" w:right="0" w:firstLine="0"/>
        <w:jc w:val="left"/>
        <w:rPr>
          <w:sz w:val="23"/>
        </w:rPr>
      </w:pPr>
      <w:r>
        <w:rPr>
          <w:b/>
          <w:sz w:val="23"/>
        </w:rPr>
        <w:t>ANEXO</w:t>
      </w:r>
      <w:r>
        <w:rPr>
          <w:b/>
          <w:spacing w:val="15"/>
          <w:sz w:val="23"/>
        </w:rPr>
        <w:t xml:space="preserve"> </w:t>
      </w:r>
      <w:r>
        <w:rPr>
          <w:b/>
          <w:sz w:val="23"/>
        </w:rPr>
        <w:t>III.</w:t>
      </w:r>
      <w:r>
        <w:rPr>
          <w:b/>
          <w:spacing w:val="15"/>
          <w:sz w:val="23"/>
        </w:rPr>
        <w:t xml:space="preserve"> </w:t>
      </w:r>
      <w:r>
        <w:rPr>
          <w:sz w:val="23"/>
        </w:rPr>
        <w:t>Documentação</w:t>
      </w:r>
      <w:r>
        <w:rPr>
          <w:spacing w:val="16"/>
          <w:sz w:val="23"/>
        </w:rPr>
        <w:t xml:space="preserve"> </w:t>
      </w:r>
      <w:r>
        <w:rPr>
          <w:sz w:val="23"/>
        </w:rPr>
        <w:t>exigida</w:t>
      </w:r>
      <w:r>
        <w:rPr>
          <w:spacing w:val="15"/>
          <w:sz w:val="23"/>
        </w:rPr>
        <w:t xml:space="preserve"> </w:t>
      </w:r>
      <w:r>
        <w:rPr>
          <w:sz w:val="23"/>
        </w:rPr>
        <w:t>para</w:t>
      </w:r>
      <w:r>
        <w:rPr>
          <w:spacing w:val="16"/>
          <w:sz w:val="23"/>
        </w:rPr>
        <w:t xml:space="preserve"> </w:t>
      </w:r>
      <w:r>
        <w:rPr>
          <w:spacing w:val="-2"/>
          <w:sz w:val="23"/>
        </w:rPr>
        <w:t>Habilitação</w:t>
      </w:r>
    </w:p>
    <w:p w14:paraId="42600827">
      <w:pPr>
        <w:spacing w:before="234"/>
        <w:ind w:left="111" w:right="0" w:firstLine="0"/>
        <w:jc w:val="left"/>
        <w:rPr>
          <w:sz w:val="23"/>
        </w:rPr>
      </w:pPr>
      <w:r>
        <w:rPr>
          <w:b/>
          <w:sz w:val="23"/>
        </w:rPr>
        <w:t>ANEXO</w:t>
      </w:r>
      <w:r>
        <w:rPr>
          <w:b/>
          <w:spacing w:val="5"/>
          <w:sz w:val="23"/>
        </w:rPr>
        <w:t xml:space="preserve"> </w:t>
      </w:r>
      <w:r>
        <w:rPr>
          <w:b/>
          <w:sz w:val="23"/>
        </w:rPr>
        <w:t>IV.</w:t>
      </w:r>
      <w:r>
        <w:rPr>
          <w:b/>
          <w:spacing w:val="5"/>
          <w:sz w:val="23"/>
        </w:rPr>
        <w:t xml:space="preserve"> </w:t>
      </w:r>
      <w:r>
        <w:rPr>
          <w:sz w:val="23"/>
        </w:rPr>
        <w:t>Orçamento</w:t>
      </w:r>
      <w:r>
        <w:rPr>
          <w:spacing w:val="5"/>
          <w:sz w:val="23"/>
        </w:rPr>
        <w:t xml:space="preserve"> </w:t>
      </w:r>
      <w:r>
        <w:rPr>
          <w:spacing w:val="-2"/>
          <w:sz w:val="23"/>
        </w:rPr>
        <w:t>estimado</w:t>
      </w:r>
    </w:p>
    <w:p w14:paraId="24C54AFF">
      <w:pPr>
        <w:spacing w:before="250"/>
        <w:ind w:left="111" w:right="0" w:firstLine="0"/>
        <w:jc w:val="left"/>
        <w:rPr>
          <w:sz w:val="23"/>
        </w:rPr>
      </w:pPr>
      <w:r>
        <w:rPr>
          <w:b/>
          <w:sz w:val="23"/>
        </w:rPr>
        <w:t>ANEXO</w:t>
      </w:r>
      <w:r>
        <w:rPr>
          <w:b/>
          <w:spacing w:val="1"/>
          <w:sz w:val="23"/>
        </w:rPr>
        <w:t xml:space="preserve"> </w:t>
      </w:r>
      <w:r>
        <w:rPr>
          <w:b/>
          <w:sz w:val="23"/>
        </w:rPr>
        <w:t>V.</w:t>
      </w:r>
      <w:r>
        <w:rPr>
          <w:b/>
          <w:spacing w:val="7"/>
          <w:sz w:val="23"/>
        </w:rPr>
        <w:t xml:space="preserve"> </w:t>
      </w:r>
      <w:r>
        <w:rPr>
          <w:sz w:val="23"/>
        </w:rPr>
        <w:t>Modelo</w:t>
      </w:r>
      <w:r>
        <w:rPr>
          <w:spacing w:val="8"/>
          <w:sz w:val="23"/>
        </w:rPr>
        <w:t xml:space="preserve"> </w:t>
      </w:r>
      <w:r>
        <w:rPr>
          <w:sz w:val="23"/>
        </w:rPr>
        <w:t>de</w:t>
      </w:r>
      <w:r>
        <w:rPr>
          <w:spacing w:val="7"/>
          <w:sz w:val="23"/>
        </w:rPr>
        <w:t xml:space="preserve"> </w:t>
      </w:r>
      <w:r>
        <w:rPr>
          <w:sz w:val="23"/>
        </w:rPr>
        <w:t>apresentação</w:t>
      </w:r>
      <w:r>
        <w:rPr>
          <w:spacing w:val="7"/>
          <w:sz w:val="23"/>
        </w:rPr>
        <w:t xml:space="preserve"> </w:t>
      </w:r>
      <w:r>
        <w:rPr>
          <w:sz w:val="23"/>
        </w:rPr>
        <w:t>da</w:t>
      </w:r>
      <w:r>
        <w:rPr>
          <w:spacing w:val="7"/>
          <w:sz w:val="23"/>
        </w:rPr>
        <w:t xml:space="preserve"> </w:t>
      </w:r>
      <w:r>
        <w:rPr>
          <w:spacing w:val="-2"/>
          <w:sz w:val="23"/>
        </w:rPr>
        <w:t>proposta</w:t>
      </w:r>
    </w:p>
    <w:p w14:paraId="42A5C41C">
      <w:pPr>
        <w:pStyle w:val="7"/>
        <w:spacing w:before="234"/>
        <w:ind w:left="111"/>
      </w:pPr>
      <w:r>
        <w:rPr>
          <w:b/>
        </w:rPr>
        <w:t>ANEXO</w:t>
      </w:r>
      <w:r>
        <w:rPr>
          <w:b/>
          <w:spacing w:val="7"/>
        </w:rPr>
        <w:t xml:space="preserve"> </w:t>
      </w:r>
      <w:r>
        <w:rPr>
          <w:b/>
        </w:rPr>
        <w:t>VI.</w:t>
      </w:r>
      <w:r>
        <w:rPr>
          <w:b/>
          <w:spacing w:val="13"/>
        </w:rPr>
        <w:t xml:space="preserve"> </w:t>
      </w:r>
      <w:r>
        <w:t>Declaração</w:t>
      </w:r>
      <w:r>
        <w:rPr>
          <w:spacing w:val="14"/>
        </w:rPr>
        <w:t xml:space="preserve"> </w:t>
      </w:r>
      <w:r>
        <w:t>de</w:t>
      </w:r>
      <w:r>
        <w:rPr>
          <w:spacing w:val="13"/>
        </w:rPr>
        <w:t xml:space="preserve"> </w:t>
      </w:r>
      <w:r>
        <w:t>Representante</w:t>
      </w:r>
      <w:r>
        <w:rPr>
          <w:spacing w:val="13"/>
        </w:rPr>
        <w:t xml:space="preserve"> </w:t>
      </w:r>
      <w:r>
        <w:t>Legal</w:t>
      </w:r>
      <w:r>
        <w:rPr>
          <w:spacing w:val="14"/>
        </w:rPr>
        <w:t xml:space="preserve"> </w:t>
      </w:r>
      <w:r>
        <w:t>e</w:t>
      </w:r>
      <w:r>
        <w:rPr>
          <w:spacing w:val="13"/>
        </w:rPr>
        <w:t xml:space="preserve"> </w:t>
      </w:r>
      <w:r>
        <w:t>Dados</w:t>
      </w:r>
      <w:r>
        <w:rPr>
          <w:spacing w:val="14"/>
        </w:rPr>
        <w:t xml:space="preserve"> </w:t>
      </w:r>
      <w:r>
        <w:rPr>
          <w:spacing w:val="-2"/>
        </w:rPr>
        <w:t>Bancários.</w:t>
      </w:r>
    </w:p>
    <w:p w14:paraId="04D7F1AF">
      <w:pPr>
        <w:pStyle w:val="7"/>
        <w:ind w:left="0"/>
      </w:pPr>
    </w:p>
    <w:p w14:paraId="2461A794">
      <w:pPr>
        <w:pStyle w:val="7"/>
        <w:spacing w:before="234"/>
        <w:ind w:left="0"/>
      </w:pPr>
    </w:p>
    <w:p w14:paraId="48C12217">
      <w:pPr>
        <w:pStyle w:val="7"/>
        <w:spacing w:before="1"/>
        <w:ind w:left="0"/>
        <w:jc w:val="center"/>
      </w:pPr>
      <w:r>
        <w:t>Rio</w:t>
      </w:r>
      <w:r>
        <w:rPr>
          <w:spacing w:val="7"/>
        </w:rPr>
        <w:t xml:space="preserve"> </w:t>
      </w:r>
      <w:r>
        <w:t>de</w:t>
      </w:r>
      <w:r>
        <w:rPr>
          <w:spacing w:val="8"/>
        </w:rPr>
        <w:t xml:space="preserve"> </w:t>
      </w:r>
      <w:r>
        <w:t>Janeiro,</w:t>
      </w:r>
      <w:r>
        <w:rPr>
          <w:spacing w:val="8"/>
        </w:rPr>
        <w:t xml:space="preserve"> </w:t>
      </w:r>
      <w:r>
        <w:t>de</w:t>
      </w:r>
      <w:r>
        <w:rPr>
          <w:spacing w:val="8"/>
        </w:rPr>
        <w:t xml:space="preserve"> </w:t>
      </w:r>
      <w:r>
        <w:t>de</w:t>
      </w:r>
      <w:r>
        <w:rPr>
          <w:spacing w:val="8"/>
        </w:rPr>
        <w:t xml:space="preserve"> </w:t>
      </w:r>
      <w:r>
        <w:rPr>
          <w:spacing w:val="-2"/>
        </w:rPr>
        <w:t>2025.</w:t>
      </w:r>
    </w:p>
    <w:p w14:paraId="594CBEE0">
      <w:pPr>
        <w:pStyle w:val="7"/>
        <w:ind w:left="0"/>
        <w:rPr>
          <w:sz w:val="20"/>
        </w:rPr>
      </w:pPr>
    </w:p>
    <w:p w14:paraId="79922870">
      <w:pPr>
        <w:pStyle w:val="7"/>
        <w:ind w:left="0"/>
        <w:rPr>
          <w:sz w:val="20"/>
        </w:rPr>
      </w:pPr>
    </w:p>
    <w:p w14:paraId="46BD0DFA">
      <w:pPr>
        <w:pStyle w:val="7"/>
        <w:spacing w:before="133"/>
        <w:ind w:left="0"/>
        <w:rPr>
          <w:sz w:val="20"/>
        </w:rPr>
      </w:pPr>
      <w:r>
        <w:rPr>
          <w:sz w:val="20"/>
        </w:rPr>
        <mc:AlternateContent>
          <mc:Choice Requires="wps">
            <w:drawing>
              <wp:anchor distT="0" distB="0" distL="0" distR="0" simplePos="0" relativeHeight="251670528" behindDoc="1" locked="0" layoutInCell="1" allowOverlap="1">
                <wp:simplePos x="0" y="0"/>
                <wp:positionH relativeFrom="page">
                  <wp:posOffset>3388360</wp:posOffset>
                </wp:positionH>
                <wp:positionV relativeFrom="paragraph">
                  <wp:posOffset>245745</wp:posOffset>
                </wp:positionV>
                <wp:extent cx="328168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3281679" cy="1270"/>
                        </a:xfrm>
                        <a:custGeom>
                          <a:avLst/>
                          <a:gdLst/>
                          <a:ahLst/>
                          <a:cxnLst/>
                          <a:rect l="l" t="t" r="r" b="b"/>
                          <a:pathLst>
                            <a:path w="3281679">
                              <a:moveTo>
                                <a:pt x="0" y="0"/>
                              </a:moveTo>
                              <a:lnTo>
                                <a:pt x="3281331" y="0"/>
                              </a:lnTo>
                            </a:path>
                          </a:pathLst>
                        </a:custGeom>
                        <a:ln w="6054">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266.8pt;margin-top:19.35pt;height:0.1pt;width:258.4pt;mso-position-horizontal-relative:page;mso-wrap-distance-bottom:0pt;mso-wrap-distance-top:0pt;z-index:-251645952;mso-width-relative:page;mso-height-relative:page;" filled="f" stroked="t" coordsize="3281679,1" o:gfxdata="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s7T2bXAAAACgEAAA8AAAAA&#10;AAAAAQAgAAAAIgAAAGRycy9kb3ducmV2LnhtbFBLAQIUABQAAAAIAIdO4kDaE75KFQIAAHoEAAAO&#10;AAAAAAAAAAEAIAAAACYBAABkcnMvZTJvRG9jLnhtbFBLBQYAAAAABgAGAFkBAACtBQAAAAA=&#10;" path="m0,0l3281331,0e">
                <v:fill on="f" focussize="0,0"/>
                <v:stroke weight="0.476692913385827pt" color="#000000" joinstyle="round"/>
                <v:imagedata o:title=""/>
                <o:lock v:ext="edit" aspectratio="f"/>
                <v:textbox inset="0mm,0mm,0mm,0mm"/>
                <w10:wrap type="topAndBottom"/>
              </v:shape>
            </w:pict>
          </mc:Fallback>
        </mc:AlternateContent>
      </w:r>
    </w:p>
    <w:p w14:paraId="62AC1F1E">
      <w:pPr>
        <w:pStyle w:val="7"/>
        <w:spacing w:before="13" w:line="264" w:lineRule="exact"/>
        <w:ind w:left="0"/>
        <w:jc w:val="center"/>
      </w:pPr>
      <w:r>
        <w:t>Marcia</w:t>
      </w:r>
      <w:r>
        <w:rPr>
          <w:spacing w:val="12"/>
        </w:rPr>
        <w:t xml:space="preserve"> </w:t>
      </w:r>
      <w:r>
        <w:t>Carvalho</w:t>
      </w:r>
      <w:r>
        <w:rPr>
          <w:spacing w:val="12"/>
        </w:rPr>
        <w:t xml:space="preserve"> </w:t>
      </w:r>
      <w:r>
        <w:t>da</w:t>
      </w:r>
      <w:r>
        <w:rPr>
          <w:spacing w:val="13"/>
        </w:rPr>
        <w:t xml:space="preserve"> </w:t>
      </w:r>
      <w:r>
        <w:rPr>
          <w:spacing w:val="-2"/>
        </w:rPr>
        <w:t>Cunha</w:t>
      </w:r>
    </w:p>
    <w:p w14:paraId="27D31D59">
      <w:pPr>
        <w:pStyle w:val="7"/>
        <w:spacing w:line="252" w:lineRule="auto"/>
        <w:ind w:left="5966" w:right="5965"/>
        <w:jc w:val="center"/>
      </w:pPr>
      <w:r>
        <w:drawing>
          <wp:anchor distT="0" distB="0" distL="0" distR="0" simplePos="0" relativeHeight="251662336" behindDoc="0" locked="0" layoutInCell="1" allowOverlap="1">
            <wp:simplePos x="0" y="0"/>
            <wp:positionH relativeFrom="page">
              <wp:posOffset>102235</wp:posOffset>
            </wp:positionH>
            <wp:positionV relativeFrom="paragraph">
              <wp:posOffset>434340</wp:posOffset>
            </wp:positionV>
            <wp:extent cx="829945" cy="559435"/>
            <wp:effectExtent l="0" t="0" r="0" b="0"/>
            <wp:wrapNone/>
            <wp:docPr id="6" name="Image 6" descr="logotipo"/>
            <wp:cNvGraphicFramePr/>
            <a:graphic xmlns:a="http://schemas.openxmlformats.org/drawingml/2006/main">
              <a:graphicData uri="http://schemas.openxmlformats.org/drawingml/2006/picture">
                <pic:pic xmlns:pic="http://schemas.openxmlformats.org/drawingml/2006/picture">
                  <pic:nvPicPr>
                    <pic:cNvPr id="6" name="Image 6" descr="logotipo"/>
                    <pic:cNvPicPr/>
                  </pic:nvPicPr>
                  <pic:blipFill>
                    <a:blip r:embed="rId7" cstate="print"/>
                    <a:stretch>
                      <a:fillRect/>
                    </a:stretch>
                  </pic:blipFill>
                  <pic:spPr>
                    <a:xfrm>
                      <a:off x="0" y="0"/>
                      <a:ext cx="829654" cy="559317"/>
                    </a:xfrm>
                    <a:prstGeom prst="rect">
                      <a:avLst/>
                    </a:prstGeom>
                  </pic:spPr>
                </pic:pic>
              </a:graphicData>
            </a:graphic>
          </wp:anchor>
        </w:drawing>
      </w:r>
      <w:r>
        <w:t>Ordenadora de Despesas – UERJ Matrícula – 34.152-9</w:t>
      </w:r>
    </w:p>
    <w:p w14:paraId="05F243BA">
      <w:pPr>
        <w:pStyle w:val="7"/>
        <w:spacing w:line="29" w:lineRule="exact"/>
        <w:rPr>
          <w:position w:val="0"/>
          <w:sz w:val="2"/>
        </w:rPr>
      </w:pPr>
      <w:r>
        <w:rPr>
          <w:position w:val="0"/>
          <w:sz w:val="2"/>
        </w:rPr>
        <mc:AlternateContent>
          <mc:Choice Requires="wpg">
            <w:drawing>
              <wp:inline distT="0" distB="0" distL="0" distR="0">
                <wp:extent cx="9909810" cy="19050"/>
                <wp:effectExtent l="9525" t="0" r="0" b="9525"/>
                <wp:docPr id="7" name="Group 7"/>
                <wp:cNvGraphicFramePr/>
                <a:graphic xmlns:a="http://schemas.openxmlformats.org/drawingml/2006/main">
                  <a:graphicData uri="http://schemas.microsoft.com/office/word/2010/wordprocessingGroup">
                    <wpg:wgp>
                      <wpg:cNvGrpSpPr/>
                      <wpg:grpSpPr>
                        <a:xfrm>
                          <a:off x="0" y="0"/>
                          <a:ext cx="9909810" cy="19050"/>
                          <a:chOff x="0" y="0"/>
                          <a:chExt cx="9909810" cy="19050"/>
                        </a:xfrm>
                      </wpg:grpSpPr>
                      <wps:wsp>
                        <wps:cNvPr id="8" name="Graphic 8"/>
                        <wps:cNvSpPr/>
                        <wps:spPr>
                          <a:xfrm>
                            <a:off x="0" y="0"/>
                            <a:ext cx="9909810" cy="9525"/>
                          </a:xfrm>
                          <a:custGeom>
                            <a:avLst/>
                            <a:gdLst/>
                            <a:ahLst/>
                            <a:cxnLst/>
                            <a:rect l="l" t="t" r="r" b="b"/>
                            <a:pathLst>
                              <a:path w="9909810" h="9525">
                                <a:moveTo>
                                  <a:pt x="9909248" y="9321"/>
                                </a:moveTo>
                                <a:lnTo>
                                  <a:pt x="0" y="9321"/>
                                </a:lnTo>
                                <a:lnTo>
                                  <a:pt x="0" y="0"/>
                                </a:lnTo>
                                <a:lnTo>
                                  <a:pt x="9909248" y="0"/>
                                </a:lnTo>
                                <a:lnTo>
                                  <a:pt x="9909248" y="9321"/>
                                </a:lnTo>
                                <a:close/>
                              </a:path>
                            </a:pathLst>
                          </a:custGeom>
                          <a:solidFill>
                            <a:srgbClr val="999999"/>
                          </a:solidFill>
                        </wps:spPr>
                        <wps:bodyPr wrap="square" lIns="0" tIns="0" rIns="0" bIns="0" rtlCol="0">
                          <a:noAutofit/>
                        </wps:bodyPr>
                      </wps:wsp>
                      <wps:wsp>
                        <wps:cNvPr id="9" name="Graphic 9"/>
                        <wps:cNvSpPr/>
                        <wps:spPr>
                          <a:xfrm>
                            <a:off x="-1" y="4"/>
                            <a:ext cx="9909810" cy="19050"/>
                          </a:xfrm>
                          <a:custGeom>
                            <a:avLst/>
                            <a:gdLst/>
                            <a:ahLst/>
                            <a:cxnLst/>
                            <a:rect l="l" t="t" r="r" b="b"/>
                            <a:pathLst>
                              <a:path w="9909810" h="19050">
                                <a:moveTo>
                                  <a:pt x="9909238" y="0"/>
                                </a:moveTo>
                                <a:lnTo>
                                  <a:pt x="9899917" y="9321"/>
                                </a:lnTo>
                                <a:lnTo>
                                  <a:pt x="0" y="9321"/>
                                </a:lnTo>
                                <a:lnTo>
                                  <a:pt x="0" y="18643"/>
                                </a:lnTo>
                                <a:lnTo>
                                  <a:pt x="9899917" y="18643"/>
                                </a:lnTo>
                                <a:lnTo>
                                  <a:pt x="9909238" y="18643"/>
                                </a:lnTo>
                                <a:lnTo>
                                  <a:pt x="9909238" y="9321"/>
                                </a:lnTo>
                                <a:lnTo>
                                  <a:pt x="9909238" y="0"/>
                                </a:lnTo>
                                <a:close/>
                              </a:path>
                            </a:pathLst>
                          </a:custGeom>
                          <a:solidFill>
                            <a:srgbClr val="EDEDED"/>
                          </a:solidFill>
                        </wps:spPr>
                        <wps:bodyPr wrap="square" lIns="0" tIns="0" rIns="0" bIns="0" rtlCol="0">
                          <a:noAutofit/>
                        </wps:bodyPr>
                      </wps:wsp>
                      <wps:wsp>
                        <wps:cNvPr id="10" name="Graphic 10"/>
                        <wps:cNvSpPr/>
                        <wps:spPr>
                          <a:xfrm>
                            <a:off x="0" y="0"/>
                            <a:ext cx="9525" cy="19050"/>
                          </a:xfrm>
                          <a:custGeom>
                            <a:avLst/>
                            <a:gdLst/>
                            <a:ahLst/>
                            <a:cxnLst/>
                            <a:rect l="l" t="t" r="r" b="b"/>
                            <a:pathLst>
                              <a:path w="9525" h="19050">
                                <a:moveTo>
                                  <a:pt x="0" y="18643"/>
                                </a:moveTo>
                                <a:lnTo>
                                  <a:pt x="0" y="0"/>
                                </a:lnTo>
                                <a:lnTo>
                                  <a:pt x="9321" y="0"/>
                                </a:lnTo>
                                <a:lnTo>
                                  <a:pt x="9321" y="9321"/>
                                </a:lnTo>
                                <a:lnTo>
                                  <a:pt x="0" y="18643"/>
                                </a:lnTo>
                                <a:close/>
                              </a:path>
                            </a:pathLst>
                          </a:custGeom>
                          <a:solidFill>
                            <a:srgbClr val="999999"/>
                          </a:solidFill>
                        </wps:spPr>
                        <wps:bodyPr wrap="square" lIns="0" tIns="0" rIns="0" bIns="0" rtlCol="0">
                          <a:noAutofit/>
                        </wps:bodyPr>
                      </wps:wsp>
                    </wpg:wgp>
                  </a:graphicData>
                </a:graphic>
              </wp:inline>
            </w:drawing>
          </mc:Choice>
          <mc:Fallback>
            <w:pict>
              <v:group id="Group 7" o:spid="_x0000_s1026" o:spt="203" style="height:1.5pt;width:780.3pt;" coordsize="9909810,19050" o:gfxdata="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X48dC1AAAAAQBAAAPAAAAAAAAAAEAIAAAACIAAABkcnMv&#10;ZG93bnJldi54bWxQSwECFAAUAAAACACHTuJARy1b6yQDAACODAAADgAAAAAAAAABACAAAAAjAQAA&#10;ZHJzL2Uyb0RvYy54bWxQSwUGAAAAAAYABgBZAQAAuQYAAAAA&#10;">
                <o:lock v:ext="edit" aspectratio="f"/>
                <v:shape id="Graphic 8" o:spid="_x0000_s1026" o:spt="100" style="position:absolute;left:0;top:0;height:9525;width:9909810;" fillcolor="#999999" filled="t" stroked="f" coordsize="9909810,9525" o:gfxdata="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DMRc+5AAAA2gAA&#10;AA8AAAAAAAAAAQAgAAAAIgAAAGRycy9kb3ducmV2LnhtbFBLAQIUABQAAAAIAIdO4kAzLwWeOwAA&#10;ADkAAAAQAAAAAAAAAAEAIAAAAAgBAABkcnMvc2hhcGV4bWwueG1sUEsFBgAAAAAGAAYAWwEAALID&#10;AAAAAA==&#10;" path="m9909248,9321l0,9321,0,0,9909248,0,9909248,9321xe">
                  <v:fill on="t" focussize="0,0"/>
                  <v:stroke on="f"/>
                  <v:imagedata o:title=""/>
                  <o:lock v:ext="edit" aspectratio="f"/>
                  <v:textbox inset="0mm,0mm,0mm,0mm"/>
                </v:shape>
                <v:shape id="Graphic 9" o:spid="_x0000_s1026" o:spt="100" style="position:absolute;left:-1;top:4;height:19050;width:9909810;" fillcolor="#EDEDED" filled="t" stroked="f" coordsize="9909810,19050" o:gfxdata="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NiETrsAAADa&#10;AAAADwAAAAAAAAABACAAAAAiAAAAZHJzL2Rvd25yZXYueG1sUEsBAhQAFAAAAAgAh07iQDMvBZ47&#10;AAAAOQAAABAAAAAAAAAAAQAgAAAACgEAAGRycy9zaGFwZXhtbC54bWxQSwUGAAAAAAYABgBbAQAA&#10;tAMAAAAA&#10;" path="m9909238,0l9899917,9321,0,9321,0,18643,9899917,18643,9909238,18643,9909238,9321,9909238,0xe">
                  <v:fill on="t" focussize="0,0"/>
                  <v:stroke on="f"/>
                  <v:imagedata o:title=""/>
                  <o:lock v:ext="edit" aspectratio="f"/>
                  <v:textbox inset="0mm,0mm,0mm,0mm"/>
                </v:shape>
                <v:shape id="Graphic 10" o:spid="_x0000_s1026" o:spt="100" style="position:absolute;left:0;top:0;height:19050;width:9525;" fillcolor="#999999" filled="t" stroked="f" coordsize="9525,19050" o:gfxdata="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3IXC8AAAA&#10;2wAAAA8AAAAAAAAAAQAgAAAAIgAAAGRycy9kb3ducmV2LnhtbFBLAQIUABQAAAAIAIdO4kAzLwWe&#10;OwAAADkAAAAQAAAAAAAAAAEAIAAAAAsBAABkcnMvc2hhcGV4bWwueG1sUEsFBgAAAAAGAAYAWwEA&#10;ALUDAAAAAA==&#10;" path="m0,18643l0,0,9321,0,9321,9321,0,18643xe">
                  <v:fill on="t" focussize="0,0"/>
                  <v:stroke on="f"/>
                  <v:imagedata o:title=""/>
                  <o:lock v:ext="edit" aspectratio="f"/>
                  <v:textbox inset="0mm,0mm,0mm,0mm"/>
                </v:shape>
                <w10:wrap type="none"/>
                <w10:anchorlock/>
              </v:group>
            </w:pict>
          </mc:Fallback>
        </mc:AlternateContent>
      </w:r>
    </w:p>
    <w:p w14:paraId="6EE53E7B">
      <w:pPr>
        <w:pStyle w:val="7"/>
        <w:spacing w:before="47"/>
        <w:ind w:left="0"/>
      </w:pPr>
    </w:p>
    <w:p w14:paraId="22BB38DA">
      <w:pPr>
        <w:spacing w:before="0" w:line="247" w:lineRule="auto"/>
        <w:ind w:left="1526" w:right="438" w:firstLine="0"/>
        <w:jc w:val="left"/>
        <w:rPr>
          <w:rFonts w:ascii="Calibri" w:hAnsi="Calibri"/>
          <w:sz w:val="21"/>
        </w:rPr>
      </w:pPr>
      <w:r>
        <w:rPr>
          <w:rFonts w:ascii="Calibri" w:hAnsi="Calibri"/>
          <w:sz w:val="21"/>
        </w:rPr>
        <w:t xml:space="preserve">Documento assinado eletronicamente por </w:t>
      </w:r>
      <w:r>
        <w:rPr>
          <w:rFonts w:ascii="Calibri" w:hAnsi="Calibri"/>
          <w:b/>
          <w:sz w:val="21"/>
        </w:rPr>
        <w:t>Márcia Carvalho da Cunha</w:t>
      </w:r>
      <w:r>
        <w:rPr>
          <w:rFonts w:ascii="Calibri" w:hAnsi="Calibri"/>
          <w:sz w:val="21"/>
        </w:rPr>
        <w:t xml:space="preserve">, </w:t>
      </w:r>
      <w:r>
        <w:rPr>
          <w:rFonts w:ascii="Calibri" w:hAnsi="Calibri"/>
          <w:b/>
          <w:sz w:val="21"/>
        </w:rPr>
        <w:t>Diretor(a) de Administração Financeira</w:t>
      </w:r>
      <w:r>
        <w:rPr>
          <w:rFonts w:ascii="Calibri" w:hAnsi="Calibri"/>
          <w:sz w:val="21"/>
        </w:rPr>
        <w:t>, em 11/08/2025, às 15:55, conforme horário oficial</w:t>
      </w:r>
      <w:r>
        <w:rPr>
          <w:rFonts w:ascii="Calibri" w:hAnsi="Calibri"/>
          <w:spacing w:val="80"/>
          <w:sz w:val="21"/>
        </w:rPr>
        <w:t xml:space="preserve"> </w:t>
      </w:r>
      <w:r>
        <w:rPr>
          <w:rFonts w:ascii="Calibri" w:hAnsi="Calibri"/>
          <w:sz w:val="21"/>
        </w:rPr>
        <w:t>de</w:t>
      </w:r>
      <w:r>
        <w:rPr>
          <w:rFonts w:ascii="Calibri" w:hAnsi="Calibri"/>
          <w:spacing w:val="13"/>
          <w:sz w:val="21"/>
        </w:rPr>
        <w:t xml:space="preserve"> </w:t>
      </w:r>
      <w:r>
        <w:rPr>
          <w:rFonts w:ascii="Calibri" w:hAnsi="Calibri"/>
          <w:sz w:val="21"/>
        </w:rPr>
        <w:t>Brasília,</w:t>
      </w:r>
      <w:r>
        <w:rPr>
          <w:rFonts w:ascii="Calibri" w:hAnsi="Calibri"/>
          <w:spacing w:val="13"/>
          <w:sz w:val="21"/>
        </w:rPr>
        <w:t xml:space="preserve"> </w:t>
      </w:r>
      <w:r>
        <w:rPr>
          <w:rFonts w:ascii="Calibri" w:hAnsi="Calibri"/>
          <w:sz w:val="21"/>
        </w:rPr>
        <w:t>com</w:t>
      </w:r>
      <w:r>
        <w:rPr>
          <w:rFonts w:ascii="Calibri" w:hAnsi="Calibri"/>
          <w:spacing w:val="13"/>
          <w:sz w:val="21"/>
        </w:rPr>
        <w:t xml:space="preserve"> </w:t>
      </w:r>
      <w:r>
        <w:rPr>
          <w:rFonts w:ascii="Calibri" w:hAnsi="Calibri"/>
          <w:sz w:val="21"/>
        </w:rPr>
        <w:t>fundamento</w:t>
      </w:r>
      <w:r>
        <w:rPr>
          <w:rFonts w:ascii="Calibri" w:hAnsi="Calibri"/>
          <w:spacing w:val="13"/>
          <w:sz w:val="21"/>
        </w:rPr>
        <w:t xml:space="preserve"> </w:t>
      </w:r>
      <w:r>
        <w:rPr>
          <w:rFonts w:ascii="Calibri" w:hAnsi="Calibri"/>
          <w:sz w:val="21"/>
        </w:rPr>
        <w:t>nos</w:t>
      </w:r>
      <w:r>
        <w:rPr>
          <w:rFonts w:ascii="Calibri" w:hAnsi="Calibri"/>
          <w:spacing w:val="13"/>
          <w:sz w:val="21"/>
        </w:rPr>
        <w:t xml:space="preserve"> </w:t>
      </w:r>
      <w:r>
        <w:rPr>
          <w:rFonts w:ascii="Calibri" w:hAnsi="Calibri"/>
          <w:sz w:val="21"/>
        </w:rPr>
        <w:t>art.</w:t>
      </w:r>
      <w:r>
        <w:rPr>
          <w:rFonts w:ascii="Calibri" w:hAnsi="Calibri"/>
          <w:spacing w:val="13"/>
          <w:sz w:val="21"/>
        </w:rPr>
        <w:t xml:space="preserve"> </w:t>
      </w:r>
      <w:r>
        <w:rPr>
          <w:rFonts w:ascii="Calibri" w:hAnsi="Calibri"/>
          <w:sz w:val="21"/>
        </w:rPr>
        <w:t>28º</w:t>
      </w:r>
      <w:r>
        <w:rPr>
          <w:rFonts w:ascii="Calibri" w:hAnsi="Calibri"/>
          <w:spacing w:val="13"/>
          <w:sz w:val="21"/>
        </w:rPr>
        <w:t xml:space="preserve"> </w:t>
      </w:r>
      <w:r>
        <w:rPr>
          <w:rFonts w:ascii="Calibri" w:hAnsi="Calibri"/>
          <w:sz w:val="21"/>
        </w:rPr>
        <w:t>e</w:t>
      </w:r>
      <w:r>
        <w:rPr>
          <w:rFonts w:ascii="Calibri" w:hAnsi="Calibri"/>
          <w:spacing w:val="13"/>
          <w:sz w:val="21"/>
        </w:rPr>
        <w:t xml:space="preserve"> </w:t>
      </w:r>
      <w:r>
        <w:rPr>
          <w:rFonts w:ascii="Calibri" w:hAnsi="Calibri"/>
          <w:sz w:val="21"/>
        </w:rPr>
        <w:t>29º</w:t>
      </w:r>
      <w:r>
        <w:rPr>
          <w:rFonts w:ascii="Calibri" w:hAnsi="Calibri"/>
          <w:spacing w:val="13"/>
          <w:sz w:val="21"/>
        </w:rPr>
        <w:t xml:space="preserve"> </w:t>
      </w:r>
      <w:r>
        <w:rPr>
          <w:rFonts w:ascii="Calibri" w:hAnsi="Calibri"/>
          <w:sz w:val="21"/>
        </w:rPr>
        <w:t>do</w:t>
      </w:r>
      <w:r>
        <w:rPr>
          <w:rFonts w:ascii="Calibri" w:hAnsi="Calibri"/>
          <w:spacing w:val="13"/>
          <w:sz w:val="21"/>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sz w:val="21"/>
          <w:u w:val="single" w:color="0000ED"/>
        </w:rPr>
        <w:t>Decreto</w:t>
      </w:r>
      <w:r>
        <w:rPr>
          <w:rFonts w:ascii="Calibri" w:hAnsi="Calibri"/>
          <w:color w:val="0000ED"/>
          <w:spacing w:val="13"/>
          <w:sz w:val="21"/>
          <w:u w:val="single" w:color="0000ED"/>
        </w:rPr>
        <w:t xml:space="preserve"> </w:t>
      </w:r>
      <w:r>
        <w:rPr>
          <w:rFonts w:ascii="Calibri" w:hAnsi="Calibri"/>
          <w:color w:val="0000ED"/>
          <w:sz w:val="21"/>
          <w:u w:val="single" w:color="0000ED"/>
        </w:rPr>
        <w:t>nº</w:t>
      </w:r>
      <w:r>
        <w:rPr>
          <w:rFonts w:ascii="Calibri" w:hAnsi="Calibri"/>
          <w:color w:val="0000ED"/>
          <w:spacing w:val="13"/>
          <w:sz w:val="21"/>
          <w:u w:val="single" w:color="0000ED"/>
        </w:rPr>
        <w:t xml:space="preserve"> </w:t>
      </w:r>
      <w:r>
        <w:rPr>
          <w:rFonts w:ascii="Calibri" w:hAnsi="Calibri"/>
          <w:color w:val="0000ED"/>
          <w:sz w:val="21"/>
          <w:u w:val="single" w:color="0000ED"/>
        </w:rPr>
        <w:t>48.209,</w:t>
      </w:r>
      <w:r>
        <w:rPr>
          <w:rFonts w:ascii="Calibri" w:hAnsi="Calibri"/>
          <w:color w:val="0000ED"/>
          <w:spacing w:val="13"/>
          <w:sz w:val="21"/>
          <w:u w:val="single" w:color="0000ED"/>
        </w:rPr>
        <w:t xml:space="preserve"> </w:t>
      </w:r>
      <w:r>
        <w:rPr>
          <w:rFonts w:ascii="Calibri" w:hAnsi="Calibri"/>
          <w:color w:val="0000ED"/>
          <w:sz w:val="21"/>
          <w:u w:val="single" w:color="0000ED"/>
        </w:rPr>
        <w:t>de</w:t>
      </w:r>
      <w:r>
        <w:rPr>
          <w:rFonts w:ascii="Calibri" w:hAnsi="Calibri"/>
          <w:color w:val="0000ED"/>
          <w:spacing w:val="13"/>
          <w:sz w:val="21"/>
          <w:u w:val="single" w:color="0000ED"/>
        </w:rPr>
        <w:t xml:space="preserve"> </w:t>
      </w:r>
      <w:r>
        <w:rPr>
          <w:rFonts w:ascii="Calibri" w:hAnsi="Calibri"/>
          <w:color w:val="0000ED"/>
          <w:sz w:val="21"/>
          <w:u w:val="single" w:color="0000ED"/>
        </w:rPr>
        <w:t>19</w:t>
      </w:r>
      <w:r>
        <w:rPr>
          <w:rFonts w:ascii="Calibri" w:hAnsi="Calibri"/>
          <w:color w:val="0000ED"/>
          <w:spacing w:val="13"/>
          <w:sz w:val="21"/>
          <w:u w:val="single" w:color="0000ED"/>
        </w:rPr>
        <w:t xml:space="preserve"> </w:t>
      </w:r>
      <w:r>
        <w:rPr>
          <w:rFonts w:ascii="Calibri" w:hAnsi="Calibri"/>
          <w:color w:val="0000ED"/>
          <w:sz w:val="21"/>
          <w:u w:val="single" w:color="0000ED"/>
        </w:rPr>
        <w:t>de</w:t>
      </w:r>
      <w:r>
        <w:rPr>
          <w:rFonts w:ascii="Calibri" w:hAnsi="Calibri"/>
          <w:color w:val="0000ED"/>
          <w:spacing w:val="13"/>
          <w:sz w:val="21"/>
          <w:u w:val="single" w:color="0000ED"/>
        </w:rPr>
        <w:t xml:space="preserve"> </w:t>
      </w:r>
      <w:r>
        <w:rPr>
          <w:rFonts w:ascii="Calibri" w:hAnsi="Calibri"/>
          <w:color w:val="0000ED"/>
          <w:sz w:val="21"/>
          <w:u w:val="single" w:color="0000ED"/>
        </w:rPr>
        <w:t>setembro</w:t>
      </w:r>
      <w:r>
        <w:rPr>
          <w:rFonts w:ascii="Calibri" w:hAnsi="Calibri"/>
          <w:color w:val="0000ED"/>
          <w:spacing w:val="13"/>
          <w:sz w:val="21"/>
          <w:u w:val="single" w:color="0000ED"/>
        </w:rPr>
        <w:t xml:space="preserve"> </w:t>
      </w:r>
      <w:r>
        <w:rPr>
          <w:rFonts w:ascii="Calibri" w:hAnsi="Calibri"/>
          <w:color w:val="0000ED"/>
          <w:sz w:val="21"/>
          <w:u w:val="single" w:color="0000ED"/>
        </w:rPr>
        <w:t>de</w:t>
      </w:r>
      <w:r>
        <w:rPr>
          <w:rFonts w:ascii="Calibri" w:hAnsi="Calibri"/>
          <w:color w:val="0000ED"/>
          <w:spacing w:val="13"/>
          <w:sz w:val="21"/>
          <w:u w:val="single" w:color="0000ED"/>
        </w:rPr>
        <w:t xml:space="preserve"> </w:t>
      </w:r>
      <w:r>
        <w:rPr>
          <w:rFonts w:ascii="Calibri" w:hAnsi="Calibri"/>
          <w:color w:val="0000ED"/>
          <w:sz w:val="21"/>
          <w:u w:val="single" w:color="0000ED"/>
        </w:rPr>
        <w:t>2022</w:t>
      </w:r>
      <w:r>
        <w:rPr>
          <w:rFonts w:ascii="Calibri" w:hAnsi="Calibri"/>
          <w:color w:val="0000ED"/>
          <w:sz w:val="21"/>
          <w:u w:val="single" w:color="0000ED"/>
        </w:rPr>
        <w:fldChar w:fldCharType="end"/>
      </w:r>
      <w:r>
        <w:rPr>
          <w:rFonts w:ascii="Calibri" w:hAnsi="Calibri"/>
          <w:color w:val="0000ED"/>
          <w:spacing w:val="13"/>
          <w:sz w:val="21"/>
        </w:rPr>
        <w:t xml:space="preserve"> </w:t>
      </w:r>
      <w:r>
        <w:rPr>
          <w:rFonts w:ascii="Calibri" w:hAnsi="Calibri"/>
          <w:sz w:val="21"/>
        </w:rPr>
        <w:t>e</w:t>
      </w:r>
      <w:r>
        <w:rPr>
          <w:rFonts w:ascii="Calibri" w:hAnsi="Calibri"/>
          <w:spacing w:val="13"/>
          <w:sz w:val="21"/>
        </w:rPr>
        <w:t xml:space="preserve"> </w:t>
      </w:r>
      <w:r>
        <w:rPr>
          <w:rFonts w:ascii="Calibri" w:hAnsi="Calibri"/>
          <w:sz w:val="21"/>
        </w:rPr>
        <w:t>no</w:t>
      </w:r>
      <w:r>
        <w:rPr>
          <w:rFonts w:ascii="Calibri" w:hAnsi="Calibri"/>
          <w:spacing w:val="13"/>
          <w:sz w:val="21"/>
        </w:rPr>
        <w:t xml:space="preserve"> </w:t>
      </w:r>
      <w:r>
        <w:rPr>
          <w:rFonts w:ascii="Calibri" w:hAnsi="Calibri"/>
          <w:sz w:val="21"/>
        </w:rPr>
        <w:t>art.</w:t>
      </w:r>
      <w:r>
        <w:rPr>
          <w:rFonts w:ascii="Calibri" w:hAnsi="Calibri"/>
          <w:spacing w:val="13"/>
          <w:sz w:val="21"/>
        </w:rPr>
        <w:t xml:space="preserve"> </w:t>
      </w:r>
      <w:r>
        <w:rPr>
          <w:rFonts w:ascii="Calibri" w:hAnsi="Calibri"/>
          <w:sz w:val="21"/>
        </w:rPr>
        <w:t>4º</w:t>
      </w:r>
      <w:r>
        <w:rPr>
          <w:rFonts w:ascii="Calibri" w:hAnsi="Calibri"/>
          <w:spacing w:val="13"/>
          <w:sz w:val="21"/>
        </w:rPr>
        <w:t xml:space="preserve"> </w:t>
      </w:r>
      <w:r>
        <w:rPr>
          <w:rFonts w:ascii="Calibri" w:hAnsi="Calibri"/>
          <w:sz w:val="21"/>
        </w:rPr>
        <w:t>do</w:t>
      </w:r>
      <w:r>
        <w:rPr>
          <w:rFonts w:ascii="Calibri" w:hAnsi="Calibri"/>
          <w:spacing w:val="13"/>
          <w:sz w:val="21"/>
        </w:rPr>
        <w:t xml:space="preserve"> </w:t>
      </w:r>
      <w:r>
        <w:fldChar w:fldCharType="begin"/>
      </w:r>
      <w:r>
        <w:instrText xml:space="preserve"> HYPERLINK "https://www.rj.gov.br/proderj/node/1115" \h </w:instrText>
      </w:r>
      <w:r>
        <w:fldChar w:fldCharType="separate"/>
      </w:r>
      <w:r>
        <w:rPr>
          <w:rFonts w:ascii="Calibri" w:hAnsi="Calibri"/>
          <w:color w:val="0000ED"/>
          <w:sz w:val="21"/>
          <w:u w:val="single" w:color="0000ED"/>
        </w:rPr>
        <w:t>Decreto</w:t>
      </w:r>
      <w:r>
        <w:rPr>
          <w:rFonts w:ascii="Calibri" w:hAnsi="Calibri"/>
          <w:color w:val="0000ED"/>
          <w:spacing w:val="13"/>
          <w:sz w:val="21"/>
          <w:u w:val="single" w:color="0000ED"/>
        </w:rPr>
        <w:t xml:space="preserve"> </w:t>
      </w:r>
      <w:r>
        <w:rPr>
          <w:rFonts w:ascii="Calibri" w:hAnsi="Calibri"/>
          <w:color w:val="0000ED"/>
          <w:sz w:val="21"/>
          <w:u w:val="single" w:color="0000ED"/>
        </w:rPr>
        <w:t>nº</w:t>
      </w:r>
      <w:r>
        <w:rPr>
          <w:rFonts w:ascii="Calibri" w:hAnsi="Calibri"/>
          <w:color w:val="0000ED"/>
          <w:spacing w:val="13"/>
          <w:sz w:val="21"/>
          <w:u w:val="single" w:color="0000ED"/>
        </w:rPr>
        <w:t xml:space="preserve"> </w:t>
      </w:r>
      <w:r>
        <w:rPr>
          <w:rFonts w:ascii="Calibri" w:hAnsi="Calibri"/>
          <w:color w:val="0000ED"/>
          <w:sz w:val="21"/>
          <w:u w:val="single" w:color="0000ED"/>
        </w:rPr>
        <w:t>48.013,</w:t>
      </w:r>
      <w:r>
        <w:rPr>
          <w:rFonts w:ascii="Calibri" w:hAnsi="Calibri"/>
          <w:color w:val="0000ED"/>
          <w:spacing w:val="13"/>
          <w:sz w:val="21"/>
          <w:u w:val="single" w:color="0000ED"/>
        </w:rPr>
        <w:t xml:space="preserve"> </w:t>
      </w:r>
      <w:r>
        <w:rPr>
          <w:rFonts w:ascii="Calibri" w:hAnsi="Calibri"/>
          <w:color w:val="0000ED"/>
          <w:sz w:val="21"/>
          <w:u w:val="single" w:color="0000ED"/>
        </w:rPr>
        <w:t>de</w:t>
      </w:r>
      <w:r>
        <w:rPr>
          <w:rFonts w:ascii="Calibri" w:hAnsi="Calibri"/>
          <w:color w:val="0000ED"/>
          <w:spacing w:val="13"/>
          <w:sz w:val="21"/>
          <w:u w:val="single" w:color="0000ED"/>
        </w:rPr>
        <w:t xml:space="preserve"> </w:t>
      </w:r>
      <w:r>
        <w:rPr>
          <w:rFonts w:ascii="Calibri" w:hAnsi="Calibri"/>
          <w:color w:val="0000ED"/>
          <w:sz w:val="21"/>
          <w:u w:val="single" w:color="0000ED"/>
        </w:rPr>
        <w:t>04</w:t>
      </w:r>
      <w:r>
        <w:rPr>
          <w:rFonts w:ascii="Calibri" w:hAnsi="Calibri"/>
          <w:color w:val="0000ED"/>
          <w:spacing w:val="13"/>
          <w:sz w:val="21"/>
          <w:u w:val="single" w:color="0000ED"/>
        </w:rPr>
        <w:t xml:space="preserve"> </w:t>
      </w:r>
      <w:r>
        <w:rPr>
          <w:rFonts w:ascii="Calibri" w:hAnsi="Calibri"/>
          <w:color w:val="0000ED"/>
          <w:sz w:val="21"/>
          <w:u w:val="single" w:color="0000ED"/>
        </w:rPr>
        <w:t>de</w:t>
      </w:r>
      <w:r>
        <w:rPr>
          <w:rFonts w:ascii="Calibri" w:hAnsi="Calibri"/>
          <w:color w:val="0000ED"/>
          <w:spacing w:val="13"/>
          <w:sz w:val="21"/>
          <w:u w:val="single" w:color="0000ED"/>
        </w:rPr>
        <w:t xml:space="preserve"> </w:t>
      </w:r>
      <w:r>
        <w:rPr>
          <w:rFonts w:ascii="Calibri" w:hAnsi="Calibri"/>
          <w:color w:val="0000ED"/>
          <w:sz w:val="21"/>
          <w:u w:val="single" w:color="0000ED"/>
        </w:rPr>
        <w:t>abril</w:t>
      </w:r>
      <w:r>
        <w:rPr>
          <w:rFonts w:ascii="Calibri" w:hAnsi="Calibri"/>
          <w:color w:val="0000ED"/>
          <w:spacing w:val="13"/>
          <w:sz w:val="21"/>
          <w:u w:val="single" w:color="0000ED"/>
        </w:rPr>
        <w:t xml:space="preserve"> </w:t>
      </w:r>
      <w:r>
        <w:rPr>
          <w:rFonts w:ascii="Calibri" w:hAnsi="Calibri"/>
          <w:color w:val="0000ED"/>
          <w:sz w:val="21"/>
          <w:u w:val="single" w:color="0000ED"/>
        </w:rPr>
        <w:t>de</w:t>
      </w:r>
      <w:r>
        <w:rPr>
          <w:rFonts w:ascii="Calibri" w:hAnsi="Calibri"/>
          <w:color w:val="0000ED"/>
          <w:spacing w:val="13"/>
          <w:sz w:val="21"/>
          <w:u w:val="single" w:color="0000ED"/>
        </w:rPr>
        <w:t xml:space="preserve"> </w:t>
      </w:r>
      <w:r>
        <w:rPr>
          <w:rFonts w:ascii="Calibri" w:hAnsi="Calibri"/>
          <w:color w:val="0000ED"/>
          <w:sz w:val="21"/>
          <w:u w:val="single" w:color="0000ED"/>
        </w:rPr>
        <w:t>2022</w:t>
      </w:r>
      <w:r>
        <w:rPr>
          <w:rFonts w:ascii="Calibri" w:hAnsi="Calibri"/>
          <w:color w:val="0000ED"/>
          <w:sz w:val="21"/>
          <w:u w:val="single" w:color="0000ED"/>
        </w:rPr>
        <w:fldChar w:fldCharType="end"/>
      </w:r>
      <w:r>
        <w:rPr>
          <w:rFonts w:ascii="Calibri" w:hAnsi="Calibri"/>
          <w:sz w:val="21"/>
        </w:rPr>
        <w:t>.</w:t>
      </w:r>
    </w:p>
    <w:p w14:paraId="0C7DFB5E">
      <w:pPr>
        <w:pStyle w:val="7"/>
        <w:ind w:left="0"/>
        <w:rPr>
          <w:rFonts w:ascii="Calibri"/>
          <w:sz w:val="18"/>
        </w:rPr>
      </w:pPr>
      <w:r>
        <w:rPr>
          <w:rFonts w:ascii="Calibri"/>
          <w:sz w:val="18"/>
        </w:rPr>
        <mc:AlternateContent>
          <mc:Choice Requires="wpg">
            <w:drawing>
              <wp:anchor distT="0" distB="0" distL="0" distR="0" simplePos="0" relativeHeight="251671552" behindDoc="1" locked="0" layoutInCell="1" allowOverlap="1">
                <wp:simplePos x="0" y="0"/>
                <wp:positionH relativeFrom="page">
                  <wp:posOffset>74295</wp:posOffset>
                </wp:positionH>
                <wp:positionV relativeFrom="paragraph">
                  <wp:posOffset>154940</wp:posOffset>
                </wp:positionV>
                <wp:extent cx="9909810" cy="19050"/>
                <wp:effectExtent l="0" t="0" r="0" b="0"/>
                <wp:wrapTopAndBottom/>
                <wp:docPr id="11" name="Group 11"/>
                <wp:cNvGraphicFramePr/>
                <a:graphic xmlns:a="http://schemas.openxmlformats.org/drawingml/2006/main">
                  <a:graphicData uri="http://schemas.microsoft.com/office/word/2010/wordprocessingGroup">
                    <wpg:wgp>
                      <wpg:cNvGrpSpPr/>
                      <wpg:grpSpPr>
                        <a:xfrm>
                          <a:off x="0" y="0"/>
                          <a:ext cx="9909810" cy="19050"/>
                          <a:chOff x="0" y="0"/>
                          <a:chExt cx="9909810" cy="19050"/>
                        </a:xfrm>
                      </wpg:grpSpPr>
                      <wps:wsp>
                        <wps:cNvPr id="12" name="Graphic 12"/>
                        <wps:cNvSpPr/>
                        <wps:spPr>
                          <a:xfrm>
                            <a:off x="0" y="0"/>
                            <a:ext cx="9909810" cy="9525"/>
                          </a:xfrm>
                          <a:custGeom>
                            <a:avLst/>
                            <a:gdLst/>
                            <a:ahLst/>
                            <a:cxnLst/>
                            <a:rect l="l" t="t" r="r" b="b"/>
                            <a:pathLst>
                              <a:path w="9909810" h="9525">
                                <a:moveTo>
                                  <a:pt x="9909248" y="9321"/>
                                </a:moveTo>
                                <a:lnTo>
                                  <a:pt x="0" y="9321"/>
                                </a:lnTo>
                                <a:lnTo>
                                  <a:pt x="0" y="0"/>
                                </a:lnTo>
                                <a:lnTo>
                                  <a:pt x="9909248" y="0"/>
                                </a:lnTo>
                                <a:lnTo>
                                  <a:pt x="9909248" y="9321"/>
                                </a:lnTo>
                                <a:close/>
                              </a:path>
                            </a:pathLst>
                          </a:custGeom>
                          <a:solidFill>
                            <a:srgbClr val="999999"/>
                          </a:solidFill>
                        </wps:spPr>
                        <wps:bodyPr wrap="square" lIns="0" tIns="0" rIns="0" bIns="0" rtlCol="0">
                          <a:noAutofit/>
                        </wps:bodyPr>
                      </wps:wsp>
                      <wps:wsp>
                        <wps:cNvPr id="13" name="Graphic 13"/>
                        <wps:cNvSpPr/>
                        <wps:spPr>
                          <a:xfrm>
                            <a:off x="-1" y="4"/>
                            <a:ext cx="9909810" cy="19050"/>
                          </a:xfrm>
                          <a:custGeom>
                            <a:avLst/>
                            <a:gdLst/>
                            <a:ahLst/>
                            <a:cxnLst/>
                            <a:rect l="l" t="t" r="r" b="b"/>
                            <a:pathLst>
                              <a:path w="9909810" h="19050">
                                <a:moveTo>
                                  <a:pt x="9909238" y="0"/>
                                </a:moveTo>
                                <a:lnTo>
                                  <a:pt x="9899917" y="9321"/>
                                </a:lnTo>
                                <a:lnTo>
                                  <a:pt x="0" y="9321"/>
                                </a:lnTo>
                                <a:lnTo>
                                  <a:pt x="0" y="18643"/>
                                </a:lnTo>
                                <a:lnTo>
                                  <a:pt x="9899917" y="18643"/>
                                </a:lnTo>
                                <a:lnTo>
                                  <a:pt x="9909238" y="18643"/>
                                </a:lnTo>
                                <a:lnTo>
                                  <a:pt x="9909238" y="9321"/>
                                </a:lnTo>
                                <a:lnTo>
                                  <a:pt x="9909238" y="0"/>
                                </a:lnTo>
                                <a:close/>
                              </a:path>
                            </a:pathLst>
                          </a:custGeom>
                          <a:solidFill>
                            <a:srgbClr val="EDEDED"/>
                          </a:solidFill>
                        </wps:spPr>
                        <wps:bodyPr wrap="square" lIns="0" tIns="0" rIns="0" bIns="0" rtlCol="0">
                          <a:noAutofit/>
                        </wps:bodyPr>
                      </wps:wsp>
                      <wps:wsp>
                        <wps:cNvPr id="14" name="Graphic 14"/>
                        <wps:cNvSpPr/>
                        <wps:spPr>
                          <a:xfrm>
                            <a:off x="0" y="0"/>
                            <a:ext cx="9525" cy="19050"/>
                          </a:xfrm>
                          <a:custGeom>
                            <a:avLst/>
                            <a:gdLst/>
                            <a:ahLst/>
                            <a:cxnLst/>
                            <a:rect l="l" t="t" r="r" b="b"/>
                            <a:pathLst>
                              <a:path w="9525" h="19050">
                                <a:moveTo>
                                  <a:pt x="0" y="18643"/>
                                </a:moveTo>
                                <a:lnTo>
                                  <a:pt x="0" y="0"/>
                                </a:lnTo>
                                <a:lnTo>
                                  <a:pt x="9321" y="0"/>
                                </a:lnTo>
                                <a:lnTo>
                                  <a:pt x="9321" y="9321"/>
                                </a:lnTo>
                                <a:lnTo>
                                  <a:pt x="0" y="18643"/>
                                </a:lnTo>
                                <a:close/>
                              </a:path>
                            </a:pathLst>
                          </a:custGeom>
                          <a:solidFill>
                            <a:srgbClr val="999999"/>
                          </a:solidFill>
                        </wps:spPr>
                        <wps:bodyPr wrap="square" lIns="0" tIns="0" rIns="0" bIns="0" rtlCol="0">
                          <a:noAutofit/>
                        </wps:bodyPr>
                      </wps:wsp>
                    </wpg:wgp>
                  </a:graphicData>
                </a:graphic>
              </wp:anchor>
            </w:drawing>
          </mc:Choice>
          <mc:Fallback>
            <w:pict>
              <v:group id="Group 11" o:spid="_x0000_s1026" o:spt="203" style="position:absolute;left:0pt;margin-left:5.85pt;margin-top:12.2pt;height:1.5pt;width:780.3pt;mso-position-horizontal-relative:page;mso-wrap-distance-bottom:0pt;mso-wrap-distance-top:0pt;z-index:-251644928;mso-width-relative:page;mso-height-relative:page;" coordsize="9909810,19050" o:gfxdata="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LqC0grZAAAACQEAAA8AAAAAAAAAAQAgAAAAIgAAAGRycy9kb3du&#10;cmV2LnhtbFBLAQIUABQAAAAIAIdO4kCY4XewGwMAAJQMAAAOAAAAAAAAAAEAIAAAACgBAABkcnMv&#10;ZTJvRG9jLnhtbFBLBQYAAAAABgAGAFkBAAC1BgAAAAA=&#10;">
                <o:lock v:ext="edit" aspectratio="f"/>
                <v:shape id="Graphic 12" o:spid="_x0000_s1026" o:spt="100" style="position:absolute;left:0;top:0;height:9525;width:9909810;" fillcolor="#999999" filled="t" stroked="f" coordsize="9909810,9525" o:gfxdata="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751S8AAAA&#10;2wAAAA8AAAAAAAAAAQAgAAAAIgAAAGRycy9kb3ducmV2LnhtbFBLAQIUABQAAAAIAIdO4kAzLwWe&#10;OwAAADkAAAAQAAAAAAAAAAEAIAAAAAsBAABkcnMvc2hhcGV4bWwueG1sUEsFBgAAAAAGAAYAWwEA&#10;ALUDAAAAAA==&#10;" path="m9909248,9321l0,9321,0,0,9909248,0,9909248,9321xe">
                  <v:fill on="t" focussize="0,0"/>
                  <v:stroke on="f"/>
                  <v:imagedata o:title=""/>
                  <o:lock v:ext="edit" aspectratio="f"/>
                  <v:textbox inset="0mm,0mm,0mm,0mm"/>
                </v:shape>
                <v:shape id="Graphic 13" o:spid="_x0000_s1026" o:spt="100" style="position:absolute;left:-1;top:4;height:19050;width:9909810;" fillcolor="#EDEDED" filled="t" stroked="f" coordsize="9909810,19050" o:gfxdata="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auRjvQAA&#10;ANsAAAAPAAAAAAAAAAEAIAAAACIAAABkcnMvZG93bnJldi54bWxQSwECFAAUAAAACACHTuJAMy8F&#10;njsAAAA5AAAAEAAAAAAAAAABACAAAAAMAQAAZHJzL3NoYXBleG1sLnhtbFBLBQYAAAAABgAGAFsB&#10;AAC2AwAAAAA=&#10;" path="m9909238,0l9899917,9321,0,9321,0,18643,9899917,18643,9909238,18643,9909238,9321,9909238,0xe">
                  <v:fill on="t" focussize="0,0"/>
                  <v:stroke on="f"/>
                  <v:imagedata o:title=""/>
                  <o:lock v:ext="edit" aspectratio="f"/>
                  <v:textbox inset="0mm,0mm,0mm,0mm"/>
                </v:shape>
                <v:shape id="Graphic 14" o:spid="_x0000_s1026" o:spt="100" style="position:absolute;left:0;top:0;height:19050;width:9525;" fillcolor="#999999" filled="t" stroked="f" coordsize="9525,19050" o:gfxdata="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Mwnc7sAAADb&#10;AAAADwAAAAAAAAABACAAAAAiAAAAZHJzL2Rvd25yZXYueG1sUEsBAhQAFAAAAAgAh07iQDMvBZ47&#10;AAAAOQAAABAAAAAAAAAAAQAgAAAACgEAAGRycy9zaGFwZXhtbC54bWxQSwUGAAAAAAYABgBbAQAA&#10;tAMAAAAA&#10;" path="m0,18643l0,0,9321,0,9321,9321,0,18643xe">
                  <v:fill on="t" focussize="0,0"/>
                  <v:stroke on="f"/>
                  <v:imagedata o:title=""/>
                  <o:lock v:ext="edit" aspectratio="f"/>
                  <v:textbox inset="0mm,0mm,0mm,0mm"/>
                </v:shape>
                <w10:wrap type="topAndBottom"/>
              </v:group>
            </w:pict>
          </mc:Fallback>
        </mc:AlternateContent>
      </w:r>
    </w:p>
    <w:p w14:paraId="40A85CE9">
      <w:pPr>
        <w:pStyle w:val="7"/>
        <w:spacing w:before="219"/>
        <w:ind w:left="0"/>
        <w:rPr>
          <w:rFonts w:ascii="Calibri"/>
          <w:sz w:val="21"/>
        </w:rPr>
      </w:pPr>
    </w:p>
    <w:p w14:paraId="5F1763A7">
      <w:pPr>
        <w:spacing w:before="0" w:line="247" w:lineRule="auto"/>
        <w:ind w:left="1482" w:right="438" w:firstLine="0"/>
        <w:jc w:val="left"/>
        <w:rPr>
          <w:rFonts w:ascii="Calibri" w:hAnsi="Calibri"/>
          <w:sz w:val="21"/>
        </w:rPr>
      </w:pPr>
      <w:r>
        <w:rPr>
          <w:rFonts w:ascii="Calibri" w:hAnsi="Calibri"/>
          <w:sz w:val="21"/>
        </w:rPr>
        <w:drawing>
          <wp:anchor distT="0" distB="0" distL="0" distR="0" simplePos="0" relativeHeight="251662336" behindDoc="0" locked="0" layoutInCell="1" allowOverlap="1">
            <wp:simplePos x="0" y="0"/>
            <wp:positionH relativeFrom="page">
              <wp:posOffset>120650</wp:posOffset>
            </wp:positionH>
            <wp:positionV relativeFrom="paragraph">
              <wp:posOffset>-217805</wp:posOffset>
            </wp:positionV>
            <wp:extent cx="764540" cy="764540"/>
            <wp:effectExtent l="0" t="0" r="0" b="0"/>
            <wp:wrapNone/>
            <wp:docPr id="15" name="Image 15" descr="QRCode Assinatura"/>
            <wp:cNvGraphicFramePr/>
            <a:graphic xmlns:a="http://schemas.openxmlformats.org/drawingml/2006/main">
              <a:graphicData uri="http://schemas.openxmlformats.org/drawingml/2006/picture">
                <pic:pic xmlns:pic="http://schemas.openxmlformats.org/drawingml/2006/picture">
                  <pic:nvPicPr>
                    <pic:cNvPr id="15" name="Image 15" descr="QRCode Assinatura"/>
                    <pic:cNvPicPr/>
                  </pic:nvPicPr>
                  <pic:blipFill>
                    <a:blip r:embed="rId8" cstate="print"/>
                    <a:stretch>
                      <a:fillRect/>
                    </a:stretch>
                  </pic:blipFill>
                  <pic:spPr>
                    <a:xfrm>
                      <a:off x="0" y="0"/>
                      <a:ext cx="764401" cy="764401"/>
                    </a:xfrm>
                    <a:prstGeom prst="rect">
                      <a:avLst/>
                    </a:prstGeom>
                  </pic:spPr>
                </pic:pic>
              </a:graphicData>
            </a:graphic>
          </wp:anchor>
        </w:drawing>
      </w:r>
      <w:r>
        <w:rPr>
          <w:rFonts w:ascii="Calibri" w:hAnsi="Calibri"/>
          <w:sz w:val="21"/>
        </w:rPr>
        <mc:AlternateContent>
          <mc:Choice Requires="wps">
            <w:drawing>
              <wp:anchor distT="0" distB="0" distL="0" distR="0" simplePos="0" relativeHeight="251669504" behindDoc="1" locked="0" layoutInCell="1" allowOverlap="1">
                <wp:simplePos x="0" y="0"/>
                <wp:positionH relativeFrom="page">
                  <wp:posOffset>4956175</wp:posOffset>
                </wp:positionH>
                <wp:positionV relativeFrom="paragraph">
                  <wp:posOffset>135890</wp:posOffset>
                </wp:positionV>
                <wp:extent cx="26035" cy="9525"/>
                <wp:effectExtent l="0" t="0" r="0" b="0"/>
                <wp:wrapNone/>
                <wp:docPr id="16" name="Graphic 16"/>
                <wp:cNvGraphicFramePr/>
                <a:graphic xmlns:a="http://schemas.openxmlformats.org/drawingml/2006/main">
                  <a:graphicData uri="http://schemas.microsoft.com/office/word/2010/wordprocessingShape">
                    <wps:wsp>
                      <wps:cNvSpPr/>
                      <wps:spPr>
                        <a:xfrm>
                          <a:off x="0" y="0"/>
                          <a:ext cx="26034" cy="9525"/>
                        </a:xfrm>
                        <a:custGeom>
                          <a:avLst/>
                          <a:gdLst/>
                          <a:ahLst/>
                          <a:cxnLst/>
                          <a:rect l="l" t="t" r="r" b="b"/>
                          <a:pathLst>
                            <a:path w="26034" h="9525">
                              <a:moveTo>
                                <a:pt x="25665" y="9321"/>
                              </a:moveTo>
                              <a:lnTo>
                                <a:pt x="0" y="9321"/>
                              </a:lnTo>
                              <a:lnTo>
                                <a:pt x="0" y="0"/>
                              </a:lnTo>
                              <a:lnTo>
                                <a:pt x="25665" y="0"/>
                              </a:lnTo>
                              <a:lnTo>
                                <a:pt x="25665" y="9321"/>
                              </a:lnTo>
                              <a:close/>
                            </a:path>
                          </a:pathLst>
                        </a:custGeom>
                        <a:solidFill>
                          <a:srgbClr val="0000ED"/>
                        </a:solidFill>
                      </wps:spPr>
                      <wps:bodyPr wrap="square" lIns="0" tIns="0" rIns="0" bIns="0" rtlCol="0">
                        <a:noAutofit/>
                      </wps:bodyPr>
                    </wps:wsp>
                  </a:graphicData>
                </a:graphic>
              </wp:anchor>
            </w:drawing>
          </mc:Choice>
          <mc:Fallback>
            <w:pict>
              <v:shape id="Graphic 16" o:spid="_x0000_s1026" o:spt="100" style="position:absolute;left:0pt;margin-left:390.25pt;margin-top:10.7pt;height:0.75pt;width:2.05pt;mso-position-horizontal-relative:page;z-index:-251646976;mso-width-relative:page;mso-height-relative:page;" fillcolor="#0000ED" filled="t" stroked="f" coordsize="26034,9525" o:gfxdata="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X&#10;QadV2QAAAAkBAAAPAAAAAAAAAAEAIAAAACIAAABkcnMvZG93bnJldi54bWxQSwECFAAUAAAACACH&#10;TuJA+sX+giMCAADXBAAADgAAAAAAAAABACAAAAAoAQAAZHJzL2Uyb0RvYy54bWxQSwUGAAAAAAYA&#10;BgBZAQAAvQUAAAAA&#10;" path="m25665,9321l0,9321,0,0,25665,0,25665,9321xe">
                <v:fill on="t" focussize="0,0"/>
                <v:stroke on="f"/>
                <v:imagedata o:title=""/>
                <o:lock v:ext="edit" aspectratio="f"/>
                <v:textbox inset="0mm,0mm,0mm,0mm"/>
              </v:shape>
            </w:pict>
          </mc:Fallback>
        </mc:AlternateContent>
      </w:r>
      <w:r>
        <w:rPr>
          <w:rFonts w:ascii="Calibri" w:hAnsi="Calibri"/>
          <w:sz w:val="21"/>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21"/>
          <w:u w:val="single" w:color="0000ED"/>
        </w:rPr>
        <w:t>http://sei.r</w:t>
      </w:r>
      <w:r>
        <w:rPr>
          <w:rFonts w:ascii="Calibri" w:hAnsi="Calibri"/>
          <w:color w:val="0000ED"/>
          <w:sz w:val="21"/>
        </w:rPr>
        <w:t>j.g</w:t>
      </w:r>
      <w:r>
        <w:rPr>
          <w:rFonts w:ascii="Calibri" w:hAnsi="Calibri"/>
          <w:color w:val="0000ED"/>
          <w:sz w:val="21"/>
          <w:u w:val="single" w:color="0000ED"/>
        </w:rPr>
        <w:t>ov.br/sei/controlador_externo.php?</w:t>
      </w:r>
      <w:r>
        <w:rPr>
          <w:rFonts w:ascii="Calibri" w:hAnsi="Calibri"/>
          <w:color w:val="0000ED"/>
          <w:sz w:val="21"/>
          <w:u w:val="single" w:color="0000ED"/>
        </w:rPr>
        <w:fldChar w:fldCharType="end"/>
      </w:r>
      <w:r>
        <w:rPr>
          <w:rFonts w:ascii="Calibri" w:hAnsi="Calibri"/>
          <w:color w:val="0000ED"/>
          <w:sz w:val="21"/>
        </w:rPr>
        <w:t xml:space="preserv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21"/>
          <w:u w:val="single" w:color="0000ED"/>
        </w:rPr>
        <w:t>acao=documento_conferir&amp;id_orgao_acesso_externo=6</w:t>
      </w:r>
      <w:r>
        <w:rPr>
          <w:rFonts w:ascii="Calibri" w:hAnsi="Calibri"/>
          <w:color w:val="0000ED"/>
          <w:sz w:val="21"/>
          <w:u w:val="single" w:color="0000ED"/>
        </w:rPr>
        <w:fldChar w:fldCharType="end"/>
      </w:r>
      <w:r>
        <w:rPr>
          <w:rFonts w:ascii="Calibri" w:hAnsi="Calibri"/>
          <w:sz w:val="21"/>
        </w:rPr>
        <w:t>,</w:t>
      </w:r>
      <w:r>
        <w:rPr>
          <w:rFonts w:ascii="Calibri" w:hAnsi="Calibri"/>
          <w:spacing w:val="18"/>
          <w:sz w:val="21"/>
        </w:rPr>
        <w:t xml:space="preserve"> </w:t>
      </w:r>
      <w:r>
        <w:rPr>
          <w:rFonts w:ascii="Calibri" w:hAnsi="Calibri"/>
          <w:sz w:val="21"/>
        </w:rPr>
        <w:t>informando</w:t>
      </w:r>
      <w:r>
        <w:rPr>
          <w:rFonts w:ascii="Calibri" w:hAnsi="Calibri"/>
          <w:spacing w:val="18"/>
          <w:sz w:val="21"/>
        </w:rPr>
        <w:t xml:space="preserve"> </w:t>
      </w:r>
      <w:r>
        <w:rPr>
          <w:rFonts w:ascii="Calibri" w:hAnsi="Calibri"/>
          <w:sz w:val="21"/>
        </w:rPr>
        <w:t>o</w:t>
      </w:r>
      <w:r>
        <w:rPr>
          <w:rFonts w:ascii="Calibri" w:hAnsi="Calibri"/>
          <w:spacing w:val="18"/>
          <w:sz w:val="21"/>
        </w:rPr>
        <w:t xml:space="preserve"> </w:t>
      </w:r>
      <w:r>
        <w:rPr>
          <w:rFonts w:ascii="Calibri" w:hAnsi="Calibri"/>
          <w:sz w:val="21"/>
        </w:rPr>
        <w:t>código</w:t>
      </w:r>
      <w:r>
        <w:rPr>
          <w:rFonts w:ascii="Calibri" w:hAnsi="Calibri"/>
          <w:spacing w:val="18"/>
          <w:sz w:val="21"/>
        </w:rPr>
        <w:t xml:space="preserve"> </w:t>
      </w:r>
      <w:r>
        <w:rPr>
          <w:rFonts w:ascii="Calibri" w:hAnsi="Calibri"/>
          <w:sz w:val="21"/>
        </w:rPr>
        <w:t>verificador</w:t>
      </w:r>
      <w:r>
        <w:rPr>
          <w:rFonts w:ascii="Calibri" w:hAnsi="Calibri"/>
          <w:spacing w:val="18"/>
          <w:sz w:val="21"/>
        </w:rPr>
        <w:t xml:space="preserve"> </w:t>
      </w:r>
      <w:r>
        <w:rPr>
          <w:rFonts w:ascii="Calibri" w:hAnsi="Calibri"/>
          <w:b/>
          <w:sz w:val="21"/>
        </w:rPr>
        <w:t>106585643</w:t>
      </w:r>
      <w:r>
        <w:rPr>
          <w:rFonts w:ascii="Calibri" w:hAnsi="Calibri"/>
          <w:b/>
          <w:spacing w:val="18"/>
          <w:sz w:val="21"/>
        </w:rPr>
        <w:t xml:space="preserve"> </w:t>
      </w:r>
      <w:r>
        <w:rPr>
          <w:rFonts w:ascii="Calibri" w:hAnsi="Calibri"/>
          <w:sz w:val="21"/>
        </w:rPr>
        <w:t>e</w:t>
      </w:r>
      <w:r>
        <w:rPr>
          <w:rFonts w:ascii="Calibri" w:hAnsi="Calibri"/>
          <w:spacing w:val="18"/>
          <w:sz w:val="21"/>
        </w:rPr>
        <w:t xml:space="preserve"> </w:t>
      </w:r>
      <w:r>
        <w:rPr>
          <w:rFonts w:ascii="Calibri" w:hAnsi="Calibri"/>
          <w:sz w:val="21"/>
        </w:rPr>
        <w:t>o</w:t>
      </w:r>
      <w:r>
        <w:rPr>
          <w:rFonts w:ascii="Calibri" w:hAnsi="Calibri"/>
          <w:spacing w:val="18"/>
          <w:sz w:val="21"/>
        </w:rPr>
        <w:t xml:space="preserve"> </w:t>
      </w:r>
      <w:r>
        <w:rPr>
          <w:rFonts w:ascii="Calibri" w:hAnsi="Calibri"/>
          <w:sz w:val="21"/>
        </w:rPr>
        <w:t>código</w:t>
      </w:r>
      <w:r>
        <w:rPr>
          <w:rFonts w:ascii="Calibri" w:hAnsi="Calibri"/>
          <w:spacing w:val="18"/>
          <w:sz w:val="21"/>
        </w:rPr>
        <w:t xml:space="preserve"> </w:t>
      </w:r>
      <w:r>
        <w:rPr>
          <w:rFonts w:ascii="Calibri" w:hAnsi="Calibri"/>
          <w:sz w:val="21"/>
        </w:rPr>
        <w:t>CRC</w:t>
      </w:r>
      <w:r>
        <w:rPr>
          <w:rFonts w:ascii="Calibri" w:hAnsi="Calibri"/>
          <w:spacing w:val="18"/>
          <w:sz w:val="21"/>
        </w:rPr>
        <w:t xml:space="preserve"> </w:t>
      </w:r>
      <w:r>
        <w:rPr>
          <w:rFonts w:ascii="Calibri" w:hAnsi="Calibri"/>
          <w:b/>
          <w:sz w:val="21"/>
        </w:rPr>
        <w:t>A4569F47</w:t>
      </w:r>
      <w:r>
        <w:rPr>
          <w:rFonts w:ascii="Calibri" w:hAnsi="Calibri"/>
          <w:sz w:val="21"/>
        </w:rPr>
        <w:t>.</w:t>
      </w:r>
    </w:p>
    <w:p w14:paraId="5B429644">
      <w:pPr>
        <w:pStyle w:val="7"/>
        <w:spacing w:before="152"/>
        <w:ind w:left="0"/>
        <w:rPr>
          <w:rFonts w:ascii="Calibri"/>
          <w:sz w:val="20"/>
        </w:rPr>
      </w:pPr>
      <w:r>
        <w:rPr>
          <w:rFonts w:ascii="Calibri"/>
          <w:sz w:val="20"/>
        </w:rPr>
        <mc:AlternateContent>
          <mc:Choice Requires="wpg">
            <w:drawing>
              <wp:anchor distT="0" distB="0" distL="0" distR="0" simplePos="0" relativeHeight="251671552" behindDoc="1" locked="0" layoutInCell="1" allowOverlap="1">
                <wp:simplePos x="0" y="0"/>
                <wp:positionH relativeFrom="page">
                  <wp:posOffset>83820</wp:posOffset>
                </wp:positionH>
                <wp:positionV relativeFrom="paragraph">
                  <wp:posOffset>266700</wp:posOffset>
                </wp:positionV>
                <wp:extent cx="9890760" cy="19050"/>
                <wp:effectExtent l="0" t="0" r="0" b="0"/>
                <wp:wrapTopAndBottom/>
                <wp:docPr id="17" name="Group 17"/>
                <wp:cNvGraphicFramePr/>
                <a:graphic xmlns:a="http://schemas.openxmlformats.org/drawingml/2006/main">
                  <a:graphicData uri="http://schemas.microsoft.com/office/word/2010/wordprocessingGroup">
                    <wpg:wgp>
                      <wpg:cNvGrpSpPr/>
                      <wpg:grpSpPr>
                        <a:xfrm>
                          <a:off x="0" y="0"/>
                          <a:ext cx="9890760" cy="19050"/>
                          <a:chOff x="0" y="0"/>
                          <a:chExt cx="9890760" cy="19050"/>
                        </a:xfrm>
                      </wpg:grpSpPr>
                      <wps:wsp>
                        <wps:cNvPr id="18" name="Graphic 18"/>
                        <wps:cNvSpPr/>
                        <wps:spPr>
                          <a:xfrm>
                            <a:off x="0" y="0"/>
                            <a:ext cx="9890760" cy="9525"/>
                          </a:xfrm>
                          <a:custGeom>
                            <a:avLst/>
                            <a:gdLst/>
                            <a:ahLst/>
                            <a:cxnLst/>
                            <a:rect l="l" t="t" r="r" b="b"/>
                            <a:pathLst>
                              <a:path w="9890760" h="9525">
                                <a:moveTo>
                                  <a:pt x="9890604" y="9321"/>
                                </a:moveTo>
                                <a:lnTo>
                                  <a:pt x="0" y="9321"/>
                                </a:lnTo>
                                <a:lnTo>
                                  <a:pt x="0" y="0"/>
                                </a:lnTo>
                                <a:lnTo>
                                  <a:pt x="9890604" y="0"/>
                                </a:lnTo>
                                <a:lnTo>
                                  <a:pt x="9890604" y="9321"/>
                                </a:lnTo>
                                <a:close/>
                              </a:path>
                            </a:pathLst>
                          </a:custGeom>
                          <a:solidFill>
                            <a:srgbClr val="999999"/>
                          </a:solidFill>
                        </wps:spPr>
                        <wps:bodyPr wrap="square" lIns="0" tIns="0" rIns="0" bIns="0" rtlCol="0">
                          <a:noAutofit/>
                        </wps:bodyPr>
                      </wps:wsp>
                      <wps:wsp>
                        <wps:cNvPr id="19" name="Graphic 19"/>
                        <wps:cNvSpPr/>
                        <wps:spPr>
                          <a:xfrm>
                            <a:off x="-1" y="0"/>
                            <a:ext cx="9890760" cy="19050"/>
                          </a:xfrm>
                          <a:custGeom>
                            <a:avLst/>
                            <a:gdLst/>
                            <a:ahLst/>
                            <a:cxnLst/>
                            <a:rect l="l" t="t" r="r" b="b"/>
                            <a:pathLst>
                              <a:path w="9890760" h="19050">
                                <a:moveTo>
                                  <a:pt x="9890595" y="0"/>
                                </a:moveTo>
                                <a:lnTo>
                                  <a:pt x="9881273" y="9321"/>
                                </a:lnTo>
                                <a:lnTo>
                                  <a:pt x="0" y="9321"/>
                                </a:lnTo>
                                <a:lnTo>
                                  <a:pt x="0" y="18643"/>
                                </a:lnTo>
                                <a:lnTo>
                                  <a:pt x="9881273" y="18643"/>
                                </a:lnTo>
                                <a:lnTo>
                                  <a:pt x="9890595" y="18643"/>
                                </a:lnTo>
                                <a:lnTo>
                                  <a:pt x="9890595" y="9321"/>
                                </a:lnTo>
                                <a:lnTo>
                                  <a:pt x="9890595" y="0"/>
                                </a:lnTo>
                                <a:close/>
                              </a:path>
                            </a:pathLst>
                          </a:custGeom>
                          <a:solidFill>
                            <a:srgbClr val="EDEDED"/>
                          </a:solidFill>
                        </wps:spPr>
                        <wps:bodyPr wrap="square" lIns="0" tIns="0" rIns="0" bIns="0" rtlCol="0">
                          <a:noAutofit/>
                        </wps:bodyPr>
                      </wps:wsp>
                      <wps:wsp>
                        <wps:cNvPr id="20" name="Graphic 20"/>
                        <wps:cNvSpPr/>
                        <wps:spPr>
                          <a:xfrm>
                            <a:off x="0" y="0"/>
                            <a:ext cx="9525" cy="19050"/>
                          </a:xfrm>
                          <a:custGeom>
                            <a:avLst/>
                            <a:gdLst/>
                            <a:ahLst/>
                            <a:cxnLst/>
                            <a:rect l="l" t="t" r="r" b="b"/>
                            <a:pathLst>
                              <a:path w="9525" h="19050">
                                <a:moveTo>
                                  <a:pt x="0" y="18643"/>
                                </a:moveTo>
                                <a:lnTo>
                                  <a:pt x="0" y="0"/>
                                </a:lnTo>
                                <a:lnTo>
                                  <a:pt x="9321" y="0"/>
                                </a:lnTo>
                                <a:lnTo>
                                  <a:pt x="9321" y="9321"/>
                                </a:lnTo>
                                <a:lnTo>
                                  <a:pt x="0" y="18643"/>
                                </a:lnTo>
                                <a:close/>
                              </a:path>
                            </a:pathLst>
                          </a:custGeom>
                          <a:solidFill>
                            <a:srgbClr val="999999"/>
                          </a:solidFill>
                        </wps:spPr>
                        <wps:bodyPr wrap="square" lIns="0" tIns="0" rIns="0" bIns="0" rtlCol="0">
                          <a:noAutofit/>
                        </wps:bodyPr>
                      </wps:wsp>
                    </wpg:wgp>
                  </a:graphicData>
                </a:graphic>
              </wp:anchor>
            </w:drawing>
          </mc:Choice>
          <mc:Fallback>
            <w:pict>
              <v:group id="Group 17" o:spid="_x0000_s1026" o:spt="203" style="position:absolute;left:0pt;margin-left:6.6pt;margin-top:21pt;height:1.5pt;width:778.8pt;mso-position-horizontal-relative:page;mso-wrap-distance-bottom:0pt;mso-wrap-distance-top:0pt;z-index:-251644928;mso-width-relative:page;mso-height-relative:page;" coordsize="9890760,19050" o:gfxdata="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ID6b2AAAAAkBAAAPAAAAAAAAAAEAIAAA&#10;ACIAAABkcnMvZG93bnJldi54bWxQSwECFAAUAAAACACHTuJAHe8qtSkDAACUDAAADgAAAAAAAAAB&#10;ACAAAAAnAQAAZHJzL2Uyb0RvYy54bWxQSwUGAAAAAAYABgBZAQAAwgYAAAAA&#10;">
                <o:lock v:ext="edit" aspectratio="f"/>
                <v:shape id="Graphic 18" o:spid="_x0000_s1026" o:spt="100" style="position:absolute;left:0;top:0;height:9525;width:9890760;" fillcolor="#999999" filled="t" stroked="f" coordsize="9890760,9525" o:gfxdata="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b8C/LsAAADb&#10;AAAADwAAAAAAAAABACAAAAAiAAAAZHJzL2Rvd25yZXYueG1sUEsBAhQAFAAAAAgAh07iQDMvBZ47&#10;AAAAOQAAABAAAAAAAAAAAQAgAAAACgEAAGRycy9zaGFwZXhtbC54bWxQSwUGAAAAAAYABgBbAQAA&#10;tAMAAAAA&#10;" path="m9890604,9321l0,9321,0,0,9890604,0,9890604,9321xe">
                  <v:fill on="t" focussize="0,0"/>
                  <v:stroke on="f"/>
                  <v:imagedata o:title=""/>
                  <o:lock v:ext="edit" aspectratio="f"/>
                  <v:textbox inset="0mm,0mm,0mm,0mm"/>
                </v:shape>
                <v:shape id="Graphic 19" o:spid="_x0000_s1026" o:spt="100" style="position:absolute;left:-1;top:0;height:19050;width:9890760;" fillcolor="#EDEDED" filled="t" stroked="f" coordsize="9890760,19050" o:gfxdata="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J0EFtwAAANsAAAAP&#10;AAAAAAAAAAEAIAAAACIAAABkcnMvZG93bnJldi54bWxQSwECFAAUAAAACACHTuJAMy8FnjsAAAA5&#10;AAAAEAAAAAAAAAABACAAAAAGAQAAZHJzL3NoYXBleG1sLnhtbFBLBQYAAAAABgAGAFsBAACwAwAA&#10;AAA=&#10;" path="m9890595,0l9881273,9321,0,9321,0,18643,9881273,18643,9890595,18643,9890595,9321,9890595,0xe">
                  <v:fill on="t" focussize="0,0"/>
                  <v:stroke on="f"/>
                  <v:imagedata o:title=""/>
                  <o:lock v:ext="edit" aspectratio="f"/>
                  <v:textbox inset="0mm,0mm,0mm,0mm"/>
                </v:shape>
                <v:shape id="Graphic 20" o:spid="_x0000_s1026" o:spt="100" style="position:absolute;left:0;top:0;height:19050;width:9525;" fillcolor="#999999" filled="t" stroked="f" coordsize="9525,19050" o:gfxdata="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mb6825AAAA2wAA&#10;AA8AAAAAAAAAAQAgAAAAIgAAAGRycy9kb3ducmV2LnhtbFBLAQIUABQAAAAIAIdO4kAzLwWeOwAA&#10;ADkAAAAQAAAAAAAAAAEAIAAAAAgBAABkcnMvc2hhcGV4bWwueG1sUEsFBgAAAAAGAAYAWwEAALID&#10;AAAAAA==&#10;" path="m0,18643l0,0,9321,0,9321,9321,0,18643xe">
                  <v:fill on="t" focussize="0,0"/>
                  <v:stroke on="f"/>
                  <v:imagedata o:title=""/>
                  <o:lock v:ext="edit" aspectratio="f"/>
                  <v:textbox inset="0mm,0mm,0mm,0mm"/>
                </v:shape>
                <w10:wrap type="topAndBottom"/>
              </v:group>
            </w:pict>
          </mc:Fallback>
        </mc:AlternateContent>
      </w:r>
    </w:p>
    <w:p w14:paraId="2D70C13B">
      <w:pPr>
        <w:pStyle w:val="7"/>
        <w:ind w:left="0"/>
        <w:rPr>
          <w:rFonts w:ascii="Calibri"/>
          <w:sz w:val="21"/>
        </w:rPr>
      </w:pPr>
    </w:p>
    <w:p w14:paraId="3F34FA9E">
      <w:pPr>
        <w:pStyle w:val="7"/>
        <w:ind w:left="0"/>
        <w:rPr>
          <w:rFonts w:ascii="Calibri"/>
          <w:sz w:val="21"/>
        </w:rPr>
      </w:pPr>
    </w:p>
    <w:p w14:paraId="084581D8">
      <w:pPr>
        <w:pStyle w:val="7"/>
        <w:ind w:left="0"/>
        <w:rPr>
          <w:rFonts w:ascii="Calibri"/>
          <w:sz w:val="21"/>
        </w:rPr>
      </w:pPr>
    </w:p>
    <w:p w14:paraId="749682C7">
      <w:pPr>
        <w:pStyle w:val="7"/>
        <w:spacing w:before="47"/>
        <w:ind w:left="0"/>
        <w:rPr>
          <w:rFonts w:ascii="Calibri"/>
          <w:sz w:val="21"/>
        </w:rPr>
      </w:pPr>
    </w:p>
    <w:p w14:paraId="080EDA6D">
      <w:pPr>
        <w:pStyle w:val="2"/>
        <w:ind w:left="0"/>
        <w:jc w:val="center"/>
      </w:pPr>
      <w:r>
        <w:t>ANEXOS</w:t>
      </w:r>
      <w:r>
        <w:rPr>
          <w:spacing w:val="-12"/>
        </w:rPr>
        <w:t xml:space="preserve"> </w:t>
      </w:r>
      <w:r>
        <w:t>AO</w:t>
      </w:r>
      <w:r>
        <w:rPr>
          <w:spacing w:val="4"/>
        </w:rPr>
        <w:t xml:space="preserve"> </w:t>
      </w:r>
      <w:r>
        <w:t>EDITAL</w:t>
      </w:r>
      <w:r>
        <w:rPr>
          <w:spacing w:val="-12"/>
        </w:rPr>
        <w:t xml:space="preserve"> </w:t>
      </w:r>
      <w:r>
        <w:t>DE</w:t>
      </w:r>
      <w:r>
        <w:rPr>
          <w:spacing w:val="4"/>
        </w:rPr>
        <w:t xml:space="preserve"> </w:t>
      </w:r>
      <w:r>
        <w:rPr>
          <w:spacing w:val="-2"/>
        </w:rPr>
        <w:t>LICITAÇÃO</w:t>
      </w:r>
    </w:p>
    <w:p w14:paraId="67C22850">
      <w:pPr>
        <w:pStyle w:val="7"/>
        <w:ind w:left="0"/>
        <w:rPr>
          <w:b/>
          <w:sz w:val="25"/>
        </w:rPr>
      </w:pPr>
    </w:p>
    <w:p w14:paraId="3BC11B6E">
      <w:pPr>
        <w:pStyle w:val="7"/>
        <w:ind w:left="0"/>
        <w:rPr>
          <w:b/>
          <w:sz w:val="25"/>
        </w:rPr>
      </w:pPr>
    </w:p>
    <w:p w14:paraId="033E1966">
      <w:pPr>
        <w:pStyle w:val="7"/>
        <w:ind w:left="0"/>
        <w:rPr>
          <w:b/>
          <w:sz w:val="25"/>
        </w:rPr>
      </w:pPr>
    </w:p>
    <w:p w14:paraId="13B29B83">
      <w:pPr>
        <w:pStyle w:val="7"/>
        <w:spacing w:before="50"/>
        <w:ind w:left="0"/>
        <w:rPr>
          <w:b/>
          <w:sz w:val="25"/>
        </w:rPr>
      </w:pPr>
    </w:p>
    <w:p w14:paraId="5D1AE855">
      <w:pPr>
        <w:pStyle w:val="3"/>
        <w:spacing w:line="252" w:lineRule="auto"/>
        <w:ind w:left="6477" w:right="6476" w:firstLine="942"/>
      </w:pPr>
      <w:r>
        <w:t>ANEXO I</w:t>
      </w:r>
      <w:r>
        <w:rPr>
          <w:spacing w:val="80"/>
          <w:w w:val="150"/>
        </w:rPr>
        <w:t xml:space="preserve"> </w:t>
      </w:r>
      <w:r>
        <w:t>TERMO DE REFERÊNCIA</w:t>
      </w:r>
    </w:p>
    <w:p w14:paraId="58A673E3">
      <w:pPr>
        <w:pStyle w:val="3"/>
        <w:spacing w:after="0" w:line="252" w:lineRule="auto"/>
        <w:sectPr>
          <w:pgSz w:w="15840" w:h="24480"/>
          <w:pgMar w:top="0" w:right="0" w:bottom="0" w:left="0" w:header="720" w:footer="720" w:gutter="0"/>
          <w:cols w:space="720" w:num="1"/>
        </w:sectPr>
      </w:pPr>
    </w:p>
    <w:p w14:paraId="5705B6E0">
      <w:pPr>
        <w:pStyle w:val="9"/>
        <w:numPr>
          <w:ilvl w:val="0"/>
          <w:numId w:val="13"/>
        </w:numPr>
        <w:tabs>
          <w:tab w:val="left" w:pos="266"/>
        </w:tabs>
        <w:spacing w:before="75" w:after="0" w:line="240" w:lineRule="auto"/>
        <w:ind w:left="266" w:right="0" w:hanging="149"/>
        <w:jc w:val="left"/>
        <w:rPr>
          <w:b/>
          <w:sz w:val="23"/>
        </w:rPr>
      </w:pPr>
      <w:r>
        <w:rPr>
          <w:b/>
          <w:sz w:val="23"/>
        </w:rPr>
        <w:t>–</w:t>
      </w:r>
      <w:r>
        <w:rPr>
          <w:b/>
          <w:spacing w:val="3"/>
          <w:sz w:val="23"/>
        </w:rPr>
        <w:t xml:space="preserve"> </w:t>
      </w:r>
      <w:r>
        <w:rPr>
          <w:b/>
          <w:spacing w:val="-2"/>
          <w:sz w:val="23"/>
        </w:rPr>
        <w:t>OBJETO:</w:t>
      </w:r>
    </w:p>
    <w:p w14:paraId="18DD19AF">
      <w:pPr>
        <w:pStyle w:val="7"/>
        <w:spacing w:before="264"/>
      </w:pPr>
      <w:r>
        <w:t>1.1</w:t>
      </w:r>
      <w:r>
        <w:rPr>
          <w:spacing w:val="-2"/>
        </w:rPr>
        <w:t xml:space="preserve"> </w:t>
      </w:r>
      <w:r>
        <w:t>Aquisição</w:t>
      </w:r>
      <w:r>
        <w:rPr>
          <w:spacing w:val="13"/>
        </w:rPr>
        <w:t xml:space="preserve"> </w:t>
      </w:r>
      <w:r>
        <w:t>de</w:t>
      </w:r>
      <w:r>
        <w:rPr>
          <w:spacing w:val="14"/>
        </w:rPr>
        <w:t xml:space="preserve"> </w:t>
      </w:r>
      <w:r>
        <w:t>medicamentos</w:t>
      </w:r>
      <w:r>
        <w:rPr>
          <w:spacing w:val="14"/>
        </w:rPr>
        <w:t xml:space="preserve"> </w:t>
      </w:r>
      <w:r>
        <w:t>e</w:t>
      </w:r>
      <w:r>
        <w:rPr>
          <w:spacing w:val="14"/>
        </w:rPr>
        <w:t xml:space="preserve"> </w:t>
      </w:r>
      <w:r>
        <w:t>soluções</w:t>
      </w:r>
      <w:r>
        <w:rPr>
          <w:spacing w:val="14"/>
        </w:rPr>
        <w:t xml:space="preserve"> </w:t>
      </w:r>
      <w:r>
        <w:t>para</w:t>
      </w:r>
      <w:r>
        <w:rPr>
          <w:spacing w:val="14"/>
        </w:rPr>
        <w:t xml:space="preserve"> </w:t>
      </w:r>
      <w:r>
        <w:t>a</w:t>
      </w:r>
      <w:r>
        <w:rPr>
          <w:spacing w:val="14"/>
        </w:rPr>
        <w:t xml:space="preserve"> </w:t>
      </w:r>
      <w:r>
        <w:t>Policlínica</w:t>
      </w:r>
      <w:r>
        <w:rPr>
          <w:spacing w:val="13"/>
        </w:rPr>
        <w:t xml:space="preserve"> </w:t>
      </w:r>
      <w:r>
        <w:t>Universitária</w:t>
      </w:r>
      <w:r>
        <w:rPr>
          <w:spacing w:val="14"/>
        </w:rPr>
        <w:t xml:space="preserve"> </w:t>
      </w:r>
      <w:r>
        <w:t>Piquet</w:t>
      </w:r>
      <w:r>
        <w:rPr>
          <w:spacing w:val="14"/>
        </w:rPr>
        <w:t xml:space="preserve"> </w:t>
      </w:r>
      <w:r>
        <w:rPr>
          <w:spacing w:val="-2"/>
        </w:rPr>
        <w:t>Carneiro.</w:t>
      </w:r>
    </w:p>
    <w:p w14:paraId="62D7D6E7">
      <w:pPr>
        <w:pStyle w:val="7"/>
        <w:spacing w:before="57" w:after="1"/>
        <w:ind w:left="0"/>
        <w:rPr>
          <w:sz w:val="20"/>
        </w:rPr>
      </w:pPr>
    </w:p>
    <w:tbl>
      <w:tblPr>
        <w:tblStyle w:val="6"/>
        <w:tblW w:w="0" w:type="auto"/>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34"/>
        <w:gridCol w:w="954"/>
        <w:gridCol w:w="4844"/>
        <w:gridCol w:w="1629"/>
        <w:gridCol w:w="1365"/>
      </w:tblGrid>
      <w:tr w14:paraId="14FA80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2" w:hRule="atLeast"/>
        </w:trPr>
        <w:tc>
          <w:tcPr>
            <w:tcW w:w="734" w:type="dxa"/>
          </w:tcPr>
          <w:p w14:paraId="3E9B9B33">
            <w:pPr>
              <w:pStyle w:val="10"/>
              <w:spacing w:before="142"/>
              <w:rPr>
                <w:sz w:val="15"/>
              </w:rPr>
            </w:pPr>
          </w:p>
          <w:p w14:paraId="62484FE4">
            <w:pPr>
              <w:pStyle w:val="10"/>
              <w:ind w:left="25"/>
              <w:jc w:val="center"/>
              <w:rPr>
                <w:b/>
                <w:sz w:val="15"/>
              </w:rPr>
            </w:pPr>
            <w:r>
              <w:rPr>
                <w:b/>
                <w:spacing w:val="-4"/>
                <w:w w:val="105"/>
                <w:sz w:val="15"/>
              </w:rPr>
              <w:t>ITEM</w:t>
            </w:r>
          </w:p>
        </w:tc>
        <w:tc>
          <w:tcPr>
            <w:tcW w:w="954" w:type="dxa"/>
          </w:tcPr>
          <w:p w14:paraId="3EAFEAA0">
            <w:pPr>
              <w:pStyle w:val="10"/>
              <w:spacing w:before="142"/>
              <w:rPr>
                <w:sz w:val="15"/>
              </w:rPr>
            </w:pPr>
          </w:p>
          <w:p w14:paraId="40DBD080">
            <w:pPr>
              <w:pStyle w:val="10"/>
              <w:ind w:left="28"/>
              <w:jc w:val="center"/>
              <w:rPr>
                <w:b/>
                <w:sz w:val="15"/>
              </w:rPr>
            </w:pPr>
            <w:r>
              <w:rPr>
                <w:b/>
                <w:w w:val="105"/>
                <w:sz w:val="15"/>
              </w:rPr>
              <w:t>ID</w:t>
            </w:r>
            <w:r>
              <w:rPr>
                <w:b/>
                <w:spacing w:val="-3"/>
                <w:w w:val="105"/>
                <w:sz w:val="15"/>
              </w:rPr>
              <w:t xml:space="preserve"> </w:t>
            </w:r>
            <w:r>
              <w:rPr>
                <w:b/>
                <w:spacing w:val="-4"/>
                <w:w w:val="105"/>
                <w:sz w:val="15"/>
              </w:rPr>
              <w:t>SIGA</w:t>
            </w:r>
          </w:p>
        </w:tc>
        <w:tc>
          <w:tcPr>
            <w:tcW w:w="4844" w:type="dxa"/>
          </w:tcPr>
          <w:p w14:paraId="69E7B3D1">
            <w:pPr>
              <w:pStyle w:val="10"/>
              <w:spacing w:before="58"/>
              <w:rPr>
                <w:sz w:val="19"/>
              </w:rPr>
            </w:pPr>
          </w:p>
          <w:p w14:paraId="1E944106">
            <w:pPr>
              <w:pStyle w:val="10"/>
              <w:spacing w:before="1"/>
              <w:ind w:left="29"/>
              <w:jc w:val="center"/>
              <w:rPr>
                <w:b/>
                <w:sz w:val="19"/>
              </w:rPr>
            </w:pPr>
            <w:r>
              <w:rPr>
                <w:b/>
                <w:spacing w:val="-2"/>
                <w:sz w:val="19"/>
              </w:rPr>
              <w:t>DESCRIÇÃO</w:t>
            </w:r>
          </w:p>
        </w:tc>
        <w:tc>
          <w:tcPr>
            <w:tcW w:w="1629" w:type="dxa"/>
          </w:tcPr>
          <w:p w14:paraId="19F5C5E0">
            <w:pPr>
              <w:pStyle w:val="10"/>
              <w:spacing w:before="142"/>
              <w:rPr>
                <w:sz w:val="15"/>
              </w:rPr>
            </w:pPr>
          </w:p>
          <w:p w14:paraId="55F507D2">
            <w:pPr>
              <w:pStyle w:val="10"/>
              <w:ind w:left="27"/>
              <w:jc w:val="center"/>
              <w:rPr>
                <w:b/>
                <w:sz w:val="15"/>
              </w:rPr>
            </w:pPr>
            <w:r>
              <w:rPr>
                <w:b/>
                <w:spacing w:val="-2"/>
                <w:w w:val="105"/>
                <w:sz w:val="15"/>
              </w:rPr>
              <w:t>APRESENTAÇÃO</w:t>
            </w:r>
          </w:p>
        </w:tc>
        <w:tc>
          <w:tcPr>
            <w:tcW w:w="1365" w:type="dxa"/>
          </w:tcPr>
          <w:p w14:paraId="5ACDA439">
            <w:pPr>
              <w:pStyle w:val="10"/>
              <w:spacing w:before="10"/>
              <w:rPr>
                <w:sz w:val="15"/>
              </w:rPr>
            </w:pPr>
          </w:p>
          <w:p w14:paraId="6479B730">
            <w:pPr>
              <w:pStyle w:val="10"/>
              <w:spacing w:line="367" w:lineRule="auto"/>
              <w:ind w:left="416" w:hanging="268"/>
              <w:rPr>
                <w:b/>
                <w:sz w:val="15"/>
              </w:rPr>
            </w:pPr>
            <w:r>
              <w:rPr>
                <w:b/>
                <w:spacing w:val="-2"/>
                <w:sz w:val="15"/>
              </w:rPr>
              <w:t>QUANTIDADE</w:t>
            </w:r>
            <w:r>
              <w:rPr>
                <w:b/>
                <w:spacing w:val="40"/>
                <w:w w:val="105"/>
                <w:sz w:val="15"/>
              </w:rPr>
              <w:t xml:space="preserve"> </w:t>
            </w:r>
            <w:r>
              <w:rPr>
                <w:b/>
                <w:spacing w:val="-4"/>
                <w:w w:val="105"/>
                <w:sz w:val="15"/>
              </w:rPr>
              <w:t>TOTAL</w:t>
            </w:r>
          </w:p>
        </w:tc>
      </w:tr>
      <w:tr w14:paraId="113155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734" w:type="dxa"/>
            <w:tcBorders>
              <w:bottom w:val="single" w:color="000000" w:sz="6" w:space="0"/>
            </w:tcBorders>
          </w:tcPr>
          <w:p w14:paraId="6E6A7603">
            <w:pPr>
              <w:pStyle w:val="10"/>
              <w:spacing w:before="145"/>
              <w:ind w:left="25"/>
              <w:jc w:val="center"/>
              <w:rPr>
                <w:sz w:val="19"/>
              </w:rPr>
            </w:pPr>
            <w:r>
              <w:rPr>
                <w:spacing w:val="-10"/>
                <w:sz w:val="19"/>
              </w:rPr>
              <w:t>1</w:t>
            </w:r>
          </w:p>
        </w:tc>
        <w:tc>
          <w:tcPr>
            <w:tcW w:w="954" w:type="dxa"/>
            <w:tcBorders>
              <w:bottom w:val="single" w:color="000000" w:sz="6" w:space="0"/>
            </w:tcBorders>
          </w:tcPr>
          <w:p w14:paraId="4742BA05">
            <w:pPr>
              <w:pStyle w:val="10"/>
              <w:spacing w:before="145"/>
              <w:ind w:left="28"/>
              <w:jc w:val="center"/>
              <w:rPr>
                <w:sz w:val="19"/>
              </w:rPr>
            </w:pPr>
            <w:r>
              <w:rPr>
                <w:spacing w:val="-2"/>
                <w:sz w:val="19"/>
              </w:rPr>
              <w:t>105479</w:t>
            </w:r>
          </w:p>
        </w:tc>
        <w:tc>
          <w:tcPr>
            <w:tcW w:w="4844" w:type="dxa"/>
            <w:tcBorders>
              <w:bottom w:val="single" w:color="000000" w:sz="6" w:space="0"/>
            </w:tcBorders>
          </w:tcPr>
          <w:p w14:paraId="2989AC6B">
            <w:pPr>
              <w:pStyle w:val="10"/>
              <w:spacing w:before="145"/>
              <w:ind w:left="135"/>
              <w:rPr>
                <w:sz w:val="19"/>
              </w:rPr>
            </w:pPr>
            <w:r>
              <w:rPr>
                <w:sz w:val="19"/>
              </w:rPr>
              <w:t>ALCOOL</w:t>
            </w:r>
            <w:r>
              <w:rPr>
                <w:spacing w:val="-2"/>
                <w:sz w:val="19"/>
              </w:rPr>
              <w:t xml:space="preserve"> </w:t>
            </w:r>
            <w:r>
              <w:rPr>
                <w:sz w:val="19"/>
              </w:rPr>
              <w:t>ETILICO</w:t>
            </w:r>
            <w:r>
              <w:rPr>
                <w:spacing w:val="7"/>
                <w:sz w:val="19"/>
              </w:rPr>
              <w:t xml:space="preserve"> </w:t>
            </w:r>
            <w:r>
              <w:rPr>
                <w:sz w:val="19"/>
              </w:rPr>
              <w:t>HIDRATADO</w:t>
            </w:r>
            <w:r>
              <w:rPr>
                <w:spacing w:val="7"/>
                <w:sz w:val="19"/>
              </w:rPr>
              <w:t xml:space="preserve"> </w:t>
            </w:r>
            <w:r>
              <w:rPr>
                <w:sz w:val="19"/>
              </w:rPr>
              <w:t>70%</w:t>
            </w:r>
            <w:r>
              <w:rPr>
                <w:spacing w:val="6"/>
                <w:sz w:val="19"/>
              </w:rPr>
              <w:t xml:space="preserve"> </w:t>
            </w:r>
            <w:r>
              <w:rPr>
                <w:spacing w:val="-2"/>
                <w:sz w:val="19"/>
              </w:rPr>
              <w:t>100ML</w:t>
            </w:r>
          </w:p>
        </w:tc>
        <w:tc>
          <w:tcPr>
            <w:tcW w:w="1629" w:type="dxa"/>
            <w:tcBorders>
              <w:bottom w:val="single" w:color="000000" w:sz="6" w:space="0"/>
            </w:tcBorders>
          </w:tcPr>
          <w:p w14:paraId="0B6CF60A">
            <w:pPr>
              <w:pStyle w:val="10"/>
              <w:spacing w:before="10"/>
              <w:rPr>
                <w:sz w:val="15"/>
              </w:rPr>
            </w:pPr>
          </w:p>
          <w:p w14:paraId="221244B6">
            <w:pPr>
              <w:pStyle w:val="10"/>
              <w:ind w:left="27"/>
              <w:jc w:val="center"/>
              <w:rPr>
                <w:sz w:val="15"/>
              </w:rPr>
            </w:pPr>
            <w:r>
              <w:rPr>
                <w:spacing w:val="-2"/>
                <w:w w:val="105"/>
                <w:sz w:val="15"/>
              </w:rPr>
              <w:t>ALMOTOLIA</w:t>
            </w:r>
          </w:p>
        </w:tc>
        <w:tc>
          <w:tcPr>
            <w:tcW w:w="1365" w:type="dxa"/>
            <w:tcBorders>
              <w:bottom w:val="single" w:color="000000" w:sz="6" w:space="0"/>
            </w:tcBorders>
          </w:tcPr>
          <w:p w14:paraId="4EB81C24">
            <w:pPr>
              <w:pStyle w:val="10"/>
              <w:spacing w:before="145"/>
              <w:ind w:right="99"/>
              <w:jc w:val="right"/>
              <w:rPr>
                <w:b/>
                <w:sz w:val="19"/>
              </w:rPr>
            </w:pPr>
            <w:r>
              <w:rPr>
                <w:b/>
                <w:spacing w:val="-4"/>
                <w:sz w:val="19"/>
              </w:rPr>
              <w:t>5772</w:t>
            </w:r>
          </w:p>
        </w:tc>
      </w:tr>
      <w:tr w14:paraId="5B8E60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734" w:type="dxa"/>
            <w:tcBorders>
              <w:top w:val="single" w:color="000000" w:sz="6" w:space="0"/>
              <w:bottom w:val="single" w:color="000000" w:sz="6" w:space="0"/>
            </w:tcBorders>
          </w:tcPr>
          <w:p w14:paraId="13D528CE">
            <w:pPr>
              <w:pStyle w:val="10"/>
              <w:spacing w:before="145"/>
              <w:ind w:left="25"/>
              <w:jc w:val="center"/>
              <w:rPr>
                <w:sz w:val="19"/>
              </w:rPr>
            </w:pPr>
            <w:r>
              <w:rPr>
                <w:spacing w:val="-10"/>
                <w:sz w:val="19"/>
              </w:rPr>
              <w:t>2</w:t>
            </w:r>
          </w:p>
        </w:tc>
        <w:tc>
          <w:tcPr>
            <w:tcW w:w="954" w:type="dxa"/>
            <w:tcBorders>
              <w:top w:val="single" w:color="000000" w:sz="6" w:space="0"/>
              <w:bottom w:val="single" w:color="000000" w:sz="6" w:space="0"/>
            </w:tcBorders>
          </w:tcPr>
          <w:p w14:paraId="486CF4D9">
            <w:pPr>
              <w:pStyle w:val="10"/>
              <w:spacing w:before="145"/>
              <w:ind w:left="28"/>
              <w:jc w:val="center"/>
              <w:rPr>
                <w:sz w:val="19"/>
              </w:rPr>
            </w:pPr>
            <w:r>
              <w:rPr>
                <w:spacing w:val="-2"/>
                <w:sz w:val="19"/>
              </w:rPr>
              <w:t>155608</w:t>
            </w:r>
          </w:p>
        </w:tc>
        <w:tc>
          <w:tcPr>
            <w:tcW w:w="4844" w:type="dxa"/>
            <w:tcBorders>
              <w:top w:val="single" w:color="000000" w:sz="6" w:space="0"/>
              <w:bottom w:val="single" w:color="000000" w:sz="6" w:space="0"/>
            </w:tcBorders>
          </w:tcPr>
          <w:p w14:paraId="10DB9818">
            <w:pPr>
              <w:pStyle w:val="10"/>
              <w:spacing w:before="145"/>
              <w:ind w:left="135"/>
              <w:rPr>
                <w:sz w:val="19"/>
              </w:rPr>
            </w:pPr>
            <w:r>
              <w:rPr>
                <w:sz w:val="19"/>
              </w:rPr>
              <w:t>ALCOOL</w:t>
            </w:r>
            <w:r>
              <w:rPr>
                <w:spacing w:val="-2"/>
                <w:sz w:val="19"/>
              </w:rPr>
              <w:t xml:space="preserve"> </w:t>
            </w:r>
            <w:r>
              <w:rPr>
                <w:sz w:val="19"/>
              </w:rPr>
              <w:t>ETILICO</w:t>
            </w:r>
            <w:r>
              <w:rPr>
                <w:spacing w:val="6"/>
                <w:sz w:val="19"/>
              </w:rPr>
              <w:t xml:space="preserve"> </w:t>
            </w:r>
            <w:r>
              <w:rPr>
                <w:sz w:val="19"/>
              </w:rPr>
              <w:t>HIDRATADO</w:t>
            </w:r>
            <w:r>
              <w:rPr>
                <w:spacing w:val="5"/>
                <w:sz w:val="19"/>
              </w:rPr>
              <w:t xml:space="preserve"> </w:t>
            </w:r>
            <w:r>
              <w:rPr>
                <w:sz w:val="19"/>
              </w:rPr>
              <w:t>70%</w:t>
            </w:r>
            <w:r>
              <w:rPr>
                <w:spacing w:val="6"/>
                <w:sz w:val="19"/>
              </w:rPr>
              <w:t xml:space="preserve"> </w:t>
            </w:r>
            <w:r>
              <w:rPr>
                <w:sz w:val="19"/>
              </w:rPr>
              <w:t>5</w:t>
            </w:r>
            <w:r>
              <w:rPr>
                <w:spacing w:val="6"/>
                <w:sz w:val="19"/>
              </w:rPr>
              <w:t xml:space="preserve"> </w:t>
            </w:r>
            <w:r>
              <w:rPr>
                <w:spacing w:val="-2"/>
                <w:sz w:val="19"/>
              </w:rPr>
              <w:t>LITROS</w:t>
            </w:r>
          </w:p>
        </w:tc>
        <w:tc>
          <w:tcPr>
            <w:tcW w:w="1629" w:type="dxa"/>
            <w:tcBorders>
              <w:top w:val="single" w:color="000000" w:sz="6" w:space="0"/>
              <w:bottom w:val="single" w:color="000000" w:sz="6" w:space="0"/>
            </w:tcBorders>
          </w:tcPr>
          <w:p w14:paraId="489AFCD0">
            <w:pPr>
              <w:pStyle w:val="10"/>
              <w:spacing w:before="10"/>
              <w:rPr>
                <w:sz w:val="15"/>
              </w:rPr>
            </w:pPr>
          </w:p>
          <w:p w14:paraId="3F479A0F">
            <w:pPr>
              <w:pStyle w:val="10"/>
              <w:ind w:left="27"/>
              <w:jc w:val="center"/>
              <w:rPr>
                <w:sz w:val="15"/>
              </w:rPr>
            </w:pPr>
            <w:r>
              <w:rPr>
                <w:spacing w:val="-2"/>
                <w:w w:val="105"/>
                <w:sz w:val="15"/>
              </w:rPr>
              <w:t>GALÃO</w:t>
            </w:r>
          </w:p>
        </w:tc>
        <w:tc>
          <w:tcPr>
            <w:tcW w:w="1365" w:type="dxa"/>
            <w:tcBorders>
              <w:top w:val="single" w:color="000000" w:sz="6" w:space="0"/>
              <w:bottom w:val="single" w:color="000000" w:sz="6" w:space="0"/>
            </w:tcBorders>
          </w:tcPr>
          <w:p w14:paraId="0AF851AC">
            <w:pPr>
              <w:pStyle w:val="10"/>
              <w:spacing w:before="145"/>
              <w:ind w:right="99"/>
              <w:jc w:val="right"/>
              <w:rPr>
                <w:b/>
                <w:sz w:val="19"/>
              </w:rPr>
            </w:pPr>
            <w:r>
              <w:rPr>
                <w:b/>
                <w:spacing w:val="-5"/>
                <w:sz w:val="19"/>
              </w:rPr>
              <w:t>468</w:t>
            </w:r>
          </w:p>
        </w:tc>
      </w:tr>
      <w:tr w14:paraId="64F4F0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3" w:hRule="atLeast"/>
        </w:trPr>
        <w:tc>
          <w:tcPr>
            <w:tcW w:w="734" w:type="dxa"/>
            <w:tcBorders>
              <w:top w:val="single" w:color="000000" w:sz="6" w:space="0"/>
              <w:bottom w:val="single" w:color="000000" w:sz="6" w:space="0"/>
            </w:tcBorders>
          </w:tcPr>
          <w:p w14:paraId="2FE96EC0">
            <w:pPr>
              <w:pStyle w:val="10"/>
              <w:spacing w:before="59"/>
              <w:rPr>
                <w:sz w:val="19"/>
              </w:rPr>
            </w:pPr>
          </w:p>
          <w:p w14:paraId="62DB4F24">
            <w:pPr>
              <w:pStyle w:val="10"/>
              <w:ind w:left="25"/>
              <w:jc w:val="center"/>
              <w:rPr>
                <w:sz w:val="19"/>
              </w:rPr>
            </w:pPr>
            <w:r>
              <w:rPr>
                <w:spacing w:val="-10"/>
                <w:sz w:val="19"/>
              </w:rPr>
              <w:t>3</w:t>
            </w:r>
          </w:p>
        </w:tc>
        <w:tc>
          <w:tcPr>
            <w:tcW w:w="954" w:type="dxa"/>
            <w:tcBorders>
              <w:top w:val="single" w:color="000000" w:sz="6" w:space="0"/>
              <w:bottom w:val="single" w:color="000000" w:sz="6" w:space="0"/>
            </w:tcBorders>
          </w:tcPr>
          <w:p w14:paraId="0293D698">
            <w:pPr>
              <w:pStyle w:val="10"/>
              <w:spacing w:before="59"/>
              <w:rPr>
                <w:sz w:val="19"/>
              </w:rPr>
            </w:pPr>
          </w:p>
          <w:p w14:paraId="29A0FDDE">
            <w:pPr>
              <w:pStyle w:val="10"/>
              <w:ind w:left="28"/>
              <w:jc w:val="center"/>
              <w:rPr>
                <w:sz w:val="19"/>
              </w:rPr>
            </w:pPr>
            <w:r>
              <w:rPr>
                <w:spacing w:val="-2"/>
                <w:sz w:val="19"/>
              </w:rPr>
              <w:t>58222</w:t>
            </w:r>
          </w:p>
        </w:tc>
        <w:tc>
          <w:tcPr>
            <w:tcW w:w="4844" w:type="dxa"/>
            <w:tcBorders>
              <w:top w:val="single" w:color="000000" w:sz="6" w:space="0"/>
              <w:bottom w:val="single" w:color="000000" w:sz="6" w:space="0"/>
            </w:tcBorders>
          </w:tcPr>
          <w:p w14:paraId="547993FC">
            <w:pPr>
              <w:pStyle w:val="10"/>
              <w:spacing w:before="145" w:line="290" w:lineRule="auto"/>
              <w:ind w:left="135" w:right="176"/>
              <w:rPr>
                <w:sz w:val="19"/>
              </w:rPr>
            </w:pPr>
            <w:r>
              <w:rPr>
                <w:sz w:val="19"/>
              </w:rPr>
              <w:t>CLOREXIDINA, GLUCONATO 0.5% SOL ALCOOLICA</w:t>
            </w:r>
            <w:r>
              <w:rPr>
                <w:spacing w:val="-12"/>
                <w:sz w:val="19"/>
              </w:rPr>
              <w:t xml:space="preserve"> </w:t>
            </w:r>
            <w:r>
              <w:rPr>
                <w:sz w:val="19"/>
              </w:rPr>
              <w:t>100ML</w:t>
            </w:r>
          </w:p>
        </w:tc>
        <w:tc>
          <w:tcPr>
            <w:tcW w:w="1629" w:type="dxa"/>
            <w:tcBorders>
              <w:top w:val="single" w:color="000000" w:sz="6" w:space="0"/>
              <w:bottom w:val="single" w:color="000000" w:sz="6" w:space="0"/>
            </w:tcBorders>
          </w:tcPr>
          <w:p w14:paraId="23F67D88">
            <w:pPr>
              <w:pStyle w:val="10"/>
              <w:spacing w:before="142"/>
              <w:rPr>
                <w:sz w:val="15"/>
              </w:rPr>
            </w:pPr>
          </w:p>
          <w:p w14:paraId="7E295005">
            <w:pPr>
              <w:pStyle w:val="10"/>
              <w:ind w:left="27"/>
              <w:jc w:val="center"/>
              <w:rPr>
                <w:sz w:val="15"/>
              </w:rPr>
            </w:pPr>
            <w:r>
              <w:rPr>
                <w:spacing w:val="-2"/>
                <w:w w:val="105"/>
                <w:sz w:val="15"/>
              </w:rPr>
              <w:t>ALMOTOLIA</w:t>
            </w:r>
          </w:p>
        </w:tc>
        <w:tc>
          <w:tcPr>
            <w:tcW w:w="1365" w:type="dxa"/>
            <w:tcBorders>
              <w:top w:val="single" w:color="000000" w:sz="6" w:space="0"/>
              <w:bottom w:val="single" w:color="000000" w:sz="6" w:space="0"/>
            </w:tcBorders>
          </w:tcPr>
          <w:p w14:paraId="4B96721C">
            <w:pPr>
              <w:pStyle w:val="10"/>
              <w:spacing w:before="59"/>
              <w:rPr>
                <w:sz w:val="19"/>
              </w:rPr>
            </w:pPr>
          </w:p>
          <w:p w14:paraId="7147A905">
            <w:pPr>
              <w:pStyle w:val="10"/>
              <w:ind w:right="99"/>
              <w:jc w:val="right"/>
              <w:rPr>
                <w:b/>
                <w:sz w:val="19"/>
              </w:rPr>
            </w:pPr>
            <w:r>
              <w:rPr>
                <w:b/>
                <w:spacing w:val="-4"/>
                <w:sz w:val="19"/>
              </w:rPr>
              <w:t>2340</w:t>
            </w:r>
          </w:p>
        </w:tc>
      </w:tr>
      <w:tr w14:paraId="3EAB06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3" w:hRule="atLeast"/>
        </w:trPr>
        <w:tc>
          <w:tcPr>
            <w:tcW w:w="734" w:type="dxa"/>
            <w:tcBorders>
              <w:top w:val="single" w:color="000000" w:sz="6" w:space="0"/>
              <w:bottom w:val="single" w:color="000000" w:sz="6" w:space="0"/>
            </w:tcBorders>
          </w:tcPr>
          <w:p w14:paraId="78DDE6C8">
            <w:pPr>
              <w:pStyle w:val="10"/>
              <w:spacing w:before="59"/>
              <w:rPr>
                <w:sz w:val="19"/>
              </w:rPr>
            </w:pPr>
          </w:p>
          <w:p w14:paraId="4FFC4CEB">
            <w:pPr>
              <w:pStyle w:val="10"/>
              <w:ind w:left="25"/>
              <w:jc w:val="center"/>
              <w:rPr>
                <w:sz w:val="19"/>
              </w:rPr>
            </w:pPr>
            <w:r>
              <w:rPr>
                <w:spacing w:val="-10"/>
                <w:sz w:val="19"/>
              </w:rPr>
              <w:t>4</w:t>
            </w:r>
          </w:p>
        </w:tc>
        <w:tc>
          <w:tcPr>
            <w:tcW w:w="954" w:type="dxa"/>
            <w:tcBorders>
              <w:top w:val="single" w:color="000000" w:sz="6" w:space="0"/>
              <w:bottom w:val="single" w:color="000000" w:sz="6" w:space="0"/>
            </w:tcBorders>
          </w:tcPr>
          <w:p w14:paraId="2D69327C">
            <w:pPr>
              <w:pStyle w:val="10"/>
              <w:spacing w:before="59"/>
              <w:rPr>
                <w:sz w:val="19"/>
              </w:rPr>
            </w:pPr>
          </w:p>
          <w:p w14:paraId="55EB5AD3">
            <w:pPr>
              <w:pStyle w:val="10"/>
              <w:ind w:left="28"/>
              <w:jc w:val="center"/>
              <w:rPr>
                <w:sz w:val="19"/>
              </w:rPr>
            </w:pPr>
            <w:r>
              <w:rPr>
                <w:spacing w:val="-2"/>
                <w:sz w:val="19"/>
              </w:rPr>
              <w:t>79560</w:t>
            </w:r>
          </w:p>
        </w:tc>
        <w:tc>
          <w:tcPr>
            <w:tcW w:w="4844" w:type="dxa"/>
            <w:tcBorders>
              <w:top w:val="single" w:color="000000" w:sz="6" w:space="0"/>
              <w:bottom w:val="single" w:color="000000" w:sz="6" w:space="0"/>
            </w:tcBorders>
          </w:tcPr>
          <w:p w14:paraId="529CC10C">
            <w:pPr>
              <w:pStyle w:val="10"/>
              <w:spacing w:before="145" w:line="290" w:lineRule="auto"/>
              <w:ind w:left="135" w:right="176"/>
              <w:rPr>
                <w:sz w:val="19"/>
              </w:rPr>
            </w:pPr>
            <w:r>
              <w:rPr>
                <w:sz w:val="19"/>
              </w:rPr>
              <w:t>CLOREXIDINA, GLUCONATO 1% SOL</w:t>
            </w:r>
            <w:r>
              <w:rPr>
                <w:spacing w:val="-8"/>
                <w:sz w:val="19"/>
              </w:rPr>
              <w:t xml:space="preserve"> </w:t>
            </w:r>
            <w:r>
              <w:rPr>
                <w:sz w:val="19"/>
              </w:rPr>
              <w:t xml:space="preserve">AQUOSA </w:t>
            </w:r>
            <w:r>
              <w:rPr>
                <w:spacing w:val="-2"/>
                <w:sz w:val="19"/>
              </w:rPr>
              <w:t>100ML</w:t>
            </w:r>
          </w:p>
        </w:tc>
        <w:tc>
          <w:tcPr>
            <w:tcW w:w="1629" w:type="dxa"/>
            <w:tcBorders>
              <w:top w:val="single" w:color="000000" w:sz="6" w:space="0"/>
              <w:bottom w:val="single" w:color="000000" w:sz="6" w:space="0"/>
            </w:tcBorders>
          </w:tcPr>
          <w:p w14:paraId="492EC6AC">
            <w:pPr>
              <w:pStyle w:val="10"/>
              <w:spacing w:before="142"/>
              <w:rPr>
                <w:sz w:val="15"/>
              </w:rPr>
            </w:pPr>
          </w:p>
          <w:p w14:paraId="7FCB1A1B">
            <w:pPr>
              <w:pStyle w:val="10"/>
              <w:ind w:left="27"/>
              <w:jc w:val="center"/>
              <w:rPr>
                <w:sz w:val="15"/>
              </w:rPr>
            </w:pPr>
            <w:r>
              <w:rPr>
                <w:spacing w:val="-2"/>
                <w:w w:val="105"/>
                <w:sz w:val="15"/>
              </w:rPr>
              <w:t>ALMOTOLIA</w:t>
            </w:r>
          </w:p>
        </w:tc>
        <w:tc>
          <w:tcPr>
            <w:tcW w:w="1365" w:type="dxa"/>
            <w:tcBorders>
              <w:top w:val="single" w:color="000000" w:sz="6" w:space="0"/>
              <w:bottom w:val="single" w:color="000000" w:sz="6" w:space="0"/>
            </w:tcBorders>
          </w:tcPr>
          <w:p w14:paraId="48E44DC7">
            <w:pPr>
              <w:pStyle w:val="10"/>
              <w:spacing w:before="59"/>
              <w:rPr>
                <w:sz w:val="19"/>
              </w:rPr>
            </w:pPr>
          </w:p>
          <w:p w14:paraId="124EB575">
            <w:pPr>
              <w:pStyle w:val="10"/>
              <w:ind w:right="99"/>
              <w:jc w:val="right"/>
              <w:rPr>
                <w:b/>
                <w:sz w:val="19"/>
              </w:rPr>
            </w:pPr>
            <w:r>
              <w:rPr>
                <w:b/>
                <w:spacing w:val="-4"/>
                <w:sz w:val="19"/>
              </w:rPr>
              <w:t>1560</w:t>
            </w:r>
          </w:p>
        </w:tc>
      </w:tr>
      <w:tr w14:paraId="0A8219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3" w:hRule="atLeast"/>
        </w:trPr>
        <w:tc>
          <w:tcPr>
            <w:tcW w:w="734" w:type="dxa"/>
            <w:tcBorders>
              <w:top w:val="single" w:color="000000" w:sz="6" w:space="0"/>
              <w:bottom w:val="single" w:color="000000" w:sz="6" w:space="0"/>
            </w:tcBorders>
          </w:tcPr>
          <w:p w14:paraId="22ADF231">
            <w:pPr>
              <w:pStyle w:val="10"/>
              <w:spacing w:before="59"/>
              <w:rPr>
                <w:sz w:val="19"/>
              </w:rPr>
            </w:pPr>
          </w:p>
          <w:p w14:paraId="0E83B1EB">
            <w:pPr>
              <w:pStyle w:val="10"/>
              <w:ind w:left="25"/>
              <w:jc w:val="center"/>
              <w:rPr>
                <w:sz w:val="19"/>
              </w:rPr>
            </w:pPr>
            <w:r>
              <w:rPr>
                <w:spacing w:val="-10"/>
                <w:sz w:val="19"/>
              </w:rPr>
              <w:t>5</w:t>
            </w:r>
          </w:p>
        </w:tc>
        <w:tc>
          <w:tcPr>
            <w:tcW w:w="954" w:type="dxa"/>
            <w:tcBorders>
              <w:top w:val="single" w:color="000000" w:sz="6" w:space="0"/>
              <w:bottom w:val="single" w:color="000000" w:sz="6" w:space="0"/>
            </w:tcBorders>
          </w:tcPr>
          <w:p w14:paraId="54C05F0F">
            <w:pPr>
              <w:pStyle w:val="10"/>
              <w:spacing w:before="59"/>
              <w:rPr>
                <w:sz w:val="19"/>
              </w:rPr>
            </w:pPr>
          </w:p>
          <w:p w14:paraId="271001E4">
            <w:pPr>
              <w:pStyle w:val="10"/>
              <w:ind w:left="28"/>
              <w:jc w:val="center"/>
              <w:rPr>
                <w:sz w:val="19"/>
              </w:rPr>
            </w:pPr>
            <w:r>
              <w:rPr>
                <w:spacing w:val="-2"/>
                <w:sz w:val="19"/>
              </w:rPr>
              <w:t>78059</w:t>
            </w:r>
          </w:p>
        </w:tc>
        <w:tc>
          <w:tcPr>
            <w:tcW w:w="4844" w:type="dxa"/>
            <w:tcBorders>
              <w:top w:val="single" w:color="000000" w:sz="6" w:space="0"/>
              <w:bottom w:val="single" w:color="000000" w:sz="6" w:space="0"/>
            </w:tcBorders>
          </w:tcPr>
          <w:p w14:paraId="4ABE2EE2">
            <w:pPr>
              <w:pStyle w:val="10"/>
              <w:spacing w:before="145" w:line="290" w:lineRule="auto"/>
              <w:ind w:left="135" w:right="176"/>
              <w:rPr>
                <w:sz w:val="19"/>
              </w:rPr>
            </w:pPr>
            <w:r>
              <w:rPr>
                <w:sz w:val="19"/>
              </w:rPr>
              <w:t>CLOREXIDINA, GLUCONATO 2% SOL DEGERMANTE 100ML</w:t>
            </w:r>
          </w:p>
        </w:tc>
        <w:tc>
          <w:tcPr>
            <w:tcW w:w="1629" w:type="dxa"/>
            <w:tcBorders>
              <w:top w:val="single" w:color="000000" w:sz="6" w:space="0"/>
              <w:bottom w:val="single" w:color="000000" w:sz="6" w:space="0"/>
            </w:tcBorders>
          </w:tcPr>
          <w:p w14:paraId="54B9906B">
            <w:pPr>
              <w:pStyle w:val="10"/>
              <w:spacing w:before="142"/>
              <w:rPr>
                <w:sz w:val="15"/>
              </w:rPr>
            </w:pPr>
          </w:p>
          <w:p w14:paraId="19A17B3E">
            <w:pPr>
              <w:pStyle w:val="10"/>
              <w:ind w:left="27"/>
              <w:jc w:val="center"/>
              <w:rPr>
                <w:sz w:val="15"/>
              </w:rPr>
            </w:pPr>
            <w:r>
              <w:rPr>
                <w:spacing w:val="-2"/>
                <w:w w:val="105"/>
                <w:sz w:val="15"/>
              </w:rPr>
              <w:t>FRASCO</w:t>
            </w:r>
          </w:p>
        </w:tc>
        <w:tc>
          <w:tcPr>
            <w:tcW w:w="1365" w:type="dxa"/>
            <w:tcBorders>
              <w:top w:val="single" w:color="000000" w:sz="6" w:space="0"/>
              <w:bottom w:val="single" w:color="000000" w:sz="6" w:space="0"/>
            </w:tcBorders>
          </w:tcPr>
          <w:p w14:paraId="0E051062">
            <w:pPr>
              <w:pStyle w:val="10"/>
              <w:spacing w:before="59"/>
              <w:rPr>
                <w:sz w:val="19"/>
              </w:rPr>
            </w:pPr>
          </w:p>
          <w:p w14:paraId="7E62F0AD">
            <w:pPr>
              <w:pStyle w:val="10"/>
              <w:ind w:right="99"/>
              <w:jc w:val="right"/>
              <w:rPr>
                <w:b/>
                <w:sz w:val="19"/>
              </w:rPr>
            </w:pPr>
            <w:r>
              <w:rPr>
                <w:b/>
                <w:spacing w:val="-4"/>
                <w:sz w:val="19"/>
              </w:rPr>
              <w:t>2340</w:t>
            </w:r>
          </w:p>
        </w:tc>
      </w:tr>
      <w:tr w14:paraId="46F72C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3" w:hRule="atLeast"/>
        </w:trPr>
        <w:tc>
          <w:tcPr>
            <w:tcW w:w="734" w:type="dxa"/>
            <w:tcBorders>
              <w:top w:val="single" w:color="000000" w:sz="6" w:space="0"/>
              <w:bottom w:val="single" w:color="000000" w:sz="6" w:space="0"/>
            </w:tcBorders>
          </w:tcPr>
          <w:p w14:paraId="360D096A">
            <w:pPr>
              <w:pStyle w:val="10"/>
              <w:spacing w:before="59"/>
              <w:rPr>
                <w:sz w:val="19"/>
              </w:rPr>
            </w:pPr>
          </w:p>
          <w:p w14:paraId="51883049">
            <w:pPr>
              <w:pStyle w:val="10"/>
              <w:ind w:left="25"/>
              <w:jc w:val="center"/>
              <w:rPr>
                <w:sz w:val="19"/>
              </w:rPr>
            </w:pPr>
            <w:r>
              <w:rPr>
                <w:spacing w:val="-10"/>
                <w:sz w:val="19"/>
              </w:rPr>
              <w:t>6</w:t>
            </w:r>
          </w:p>
        </w:tc>
        <w:tc>
          <w:tcPr>
            <w:tcW w:w="954" w:type="dxa"/>
            <w:tcBorders>
              <w:top w:val="single" w:color="000000" w:sz="6" w:space="0"/>
              <w:bottom w:val="single" w:color="000000" w:sz="6" w:space="0"/>
            </w:tcBorders>
          </w:tcPr>
          <w:p w14:paraId="76E62A1C">
            <w:pPr>
              <w:pStyle w:val="10"/>
              <w:spacing w:before="59"/>
              <w:rPr>
                <w:sz w:val="19"/>
              </w:rPr>
            </w:pPr>
          </w:p>
          <w:p w14:paraId="3E6B77C0">
            <w:pPr>
              <w:pStyle w:val="10"/>
              <w:ind w:left="28"/>
              <w:jc w:val="center"/>
              <w:rPr>
                <w:sz w:val="19"/>
              </w:rPr>
            </w:pPr>
            <w:r>
              <w:rPr>
                <w:spacing w:val="-2"/>
                <w:sz w:val="19"/>
              </w:rPr>
              <w:t>94364</w:t>
            </w:r>
          </w:p>
        </w:tc>
        <w:tc>
          <w:tcPr>
            <w:tcW w:w="4844" w:type="dxa"/>
            <w:tcBorders>
              <w:top w:val="single" w:color="000000" w:sz="6" w:space="0"/>
              <w:bottom w:val="single" w:color="000000" w:sz="6" w:space="0"/>
            </w:tcBorders>
          </w:tcPr>
          <w:p w14:paraId="63636CAA">
            <w:pPr>
              <w:pStyle w:val="10"/>
              <w:spacing w:before="145" w:line="290" w:lineRule="auto"/>
              <w:ind w:left="135"/>
              <w:rPr>
                <w:sz w:val="19"/>
              </w:rPr>
            </w:pPr>
            <w:r>
              <w:rPr>
                <w:sz w:val="19"/>
              </w:rPr>
              <w:t>PEROXIDO HIDROGENIO 10% (AG OXIGENADA 10VOL) SOL 100ML</w:t>
            </w:r>
          </w:p>
        </w:tc>
        <w:tc>
          <w:tcPr>
            <w:tcW w:w="1629" w:type="dxa"/>
            <w:tcBorders>
              <w:top w:val="single" w:color="000000" w:sz="6" w:space="0"/>
              <w:bottom w:val="single" w:color="000000" w:sz="6" w:space="0"/>
            </w:tcBorders>
          </w:tcPr>
          <w:p w14:paraId="118FE132">
            <w:pPr>
              <w:pStyle w:val="10"/>
              <w:spacing w:before="142"/>
              <w:rPr>
                <w:sz w:val="15"/>
              </w:rPr>
            </w:pPr>
          </w:p>
          <w:p w14:paraId="07A54E5E">
            <w:pPr>
              <w:pStyle w:val="10"/>
              <w:ind w:left="27"/>
              <w:jc w:val="center"/>
              <w:rPr>
                <w:sz w:val="15"/>
              </w:rPr>
            </w:pPr>
            <w:r>
              <w:rPr>
                <w:spacing w:val="-2"/>
                <w:w w:val="105"/>
                <w:sz w:val="15"/>
              </w:rPr>
              <w:t>ALMOTOLIA</w:t>
            </w:r>
          </w:p>
        </w:tc>
        <w:tc>
          <w:tcPr>
            <w:tcW w:w="1365" w:type="dxa"/>
            <w:tcBorders>
              <w:top w:val="single" w:color="000000" w:sz="6" w:space="0"/>
              <w:bottom w:val="single" w:color="000000" w:sz="6" w:space="0"/>
            </w:tcBorders>
          </w:tcPr>
          <w:p w14:paraId="3933DCC6">
            <w:pPr>
              <w:pStyle w:val="10"/>
              <w:spacing w:before="59"/>
              <w:rPr>
                <w:sz w:val="19"/>
              </w:rPr>
            </w:pPr>
          </w:p>
          <w:p w14:paraId="53EE6719">
            <w:pPr>
              <w:pStyle w:val="10"/>
              <w:ind w:right="99"/>
              <w:jc w:val="right"/>
              <w:rPr>
                <w:b/>
                <w:sz w:val="19"/>
              </w:rPr>
            </w:pPr>
            <w:r>
              <w:rPr>
                <w:b/>
                <w:spacing w:val="-5"/>
                <w:sz w:val="19"/>
              </w:rPr>
              <w:t>468</w:t>
            </w:r>
          </w:p>
        </w:tc>
      </w:tr>
      <w:tr w14:paraId="2C4BB9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734" w:type="dxa"/>
            <w:tcBorders>
              <w:top w:val="single" w:color="000000" w:sz="6" w:space="0"/>
              <w:bottom w:val="single" w:color="000000" w:sz="6" w:space="0"/>
            </w:tcBorders>
          </w:tcPr>
          <w:p w14:paraId="598412C3">
            <w:pPr>
              <w:pStyle w:val="10"/>
              <w:spacing w:before="145"/>
              <w:ind w:left="25"/>
              <w:jc w:val="center"/>
              <w:rPr>
                <w:sz w:val="19"/>
              </w:rPr>
            </w:pPr>
            <w:r>
              <w:rPr>
                <w:spacing w:val="-10"/>
                <w:sz w:val="19"/>
              </w:rPr>
              <w:t>7</w:t>
            </w:r>
          </w:p>
        </w:tc>
        <w:tc>
          <w:tcPr>
            <w:tcW w:w="954" w:type="dxa"/>
            <w:tcBorders>
              <w:top w:val="single" w:color="000000" w:sz="6" w:space="0"/>
              <w:bottom w:val="single" w:color="000000" w:sz="6" w:space="0"/>
            </w:tcBorders>
          </w:tcPr>
          <w:p w14:paraId="4DBE5A92">
            <w:pPr>
              <w:pStyle w:val="10"/>
              <w:spacing w:before="145"/>
              <w:ind w:left="28"/>
              <w:jc w:val="center"/>
              <w:rPr>
                <w:sz w:val="19"/>
              </w:rPr>
            </w:pPr>
            <w:r>
              <w:rPr>
                <w:spacing w:val="-2"/>
                <w:sz w:val="19"/>
              </w:rPr>
              <w:t>78058</w:t>
            </w:r>
          </w:p>
        </w:tc>
        <w:tc>
          <w:tcPr>
            <w:tcW w:w="4844" w:type="dxa"/>
            <w:tcBorders>
              <w:top w:val="single" w:color="000000" w:sz="6" w:space="0"/>
              <w:bottom w:val="single" w:color="000000" w:sz="6" w:space="0"/>
            </w:tcBorders>
          </w:tcPr>
          <w:p w14:paraId="0900B259">
            <w:pPr>
              <w:pStyle w:val="10"/>
              <w:spacing w:before="145"/>
              <w:ind w:left="135"/>
              <w:rPr>
                <w:sz w:val="19"/>
              </w:rPr>
            </w:pPr>
            <w:r>
              <w:rPr>
                <w:sz w:val="19"/>
              </w:rPr>
              <w:t>ESCOVA</w:t>
            </w:r>
            <w:r>
              <w:rPr>
                <w:spacing w:val="-5"/>
                <w:sz w:val="19"/>
              </w:rPr>
              <w:t xml:space="preserve"> </w:t>
            </w:r>
            <w:r>
              <w:rPr>
                <w:sz w:val="19"/>
              </w:rPr>
              <w:t>DUPLA</w:t>
            </w:r>
            <w:r>
              <w:rPr>
                <w:spacing w:val="-5"/>
                <w:sz w:val="19"/>
              </w:rPr>
              <w:t xml:space="preserve"> </w:t>
            </w:r>
            <w:r>
              <w:rPr>
                <w:sz w:val="19"/>
              </w:rPr>
              <w:t>FACE</w:t>
            </w:r>
            <w:r>
              <w:rPr>
                <w:spacing w:val="8"/>
                <w:sz w:val="19"/>
              </w:rPr>
              <w:t xml:space="preserve"> </w:t>
            </w:r>
            <w:r>
              <w:rPr>
                <w:sz w:val="19"/>
              </w:rPr>
              <w:t>CLOREXIDINA</w:t>
            </w:r>
            <w:r>
              <w:rPr>
                <w:spacing w:val="-5"/>
                <w:sz w:val="19"/>
              </w:rPr>
              <w:t xml:space="preserve"> 2%</w:t>
            </w:r>
          </w:p>
        </w:tc>
        <w:tc>
          <w:tcPr>
            <w:tcW w:w="1629" w:type="dxa"/>
            <w:tcBorders>
              <w:top w:val="single" w:color="000000" w:sz="6" w:space="0"/>
              <w:bottom w:val="single" w:color="000000" w:sz="6" w:space="0"/>
            </w:tcBorders>
          </w:tcPr>
          <w:p w14:paraId="60CBD1B6">
            <w:pPr>
              <w:pStyle w:val="10"/>
              <w:spacing w:before="10"/>
              <w:rPr>
                <w:sz w:val="15"/>
              </w:rPr>
            </w:pPr>
          </w:p>
          <w:p w14:paraId="45E6CAB1">
            <w:pPr>
              <w:pStyle w:val="10"/>
              <w:ind w:left="27"/>
              <w:jc w:val="center"/>
              <w:rPr>
                <w:sz w:val="15"/>
              </w:rPr>
            </w:pPr>
            <w:r>
              <w:rPr>
                <w:spacing w:val="-2"/>
                <w:w w:val="105"/>
                <w:sz w:val="15"/>
              </w:rPr>
              <w:t>UNIDADE</w:t>
            </w:r>
          </w:p>
        </w:tc>
        <w:tc>
          <w:tcPr>
            <w:tcW w:w="1365" w:type="dxa"/>
            <w:tcBorders>
              <w:top w:val="single" w:color="000000" w:sz="6" w:space="0"/>
              <w:bottom w:val="single" w:color="000000" w:sz="6" w:space="0"/>
            </w:tcBorders>
          </w:tcPr>
          <w:p w14:paraId="7C8A22B0">
            <w:pPr>
              <w:pStyle w:val="10"/>
              <w:spacing w:before="145"/>
              <w:ind w:right="100"/>
              <w:jc w:val="right"/>
              <w:rPr>
                <w:b/>
                <w:sz w:val="19"/>
              </w:rPr>
            </w:pPr>
            <w:r>
              <w:rPr>
                <w:b/>
                <w:spacing w:val="-2"/>
                <w:sz w:val="19"/>
              </w:rPr>
              <w:t>13884</w:t>
            </w:r>
          </w:p>
        </w:tc>
      </w:tr>
      <w:tr w14:paraId="2C0D42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734" w:type="dxa"/>
            <w:tcBorders>
              <w:top w:val="single" w:color="000000" w:sz="6" w:space="0"/>
              <w:bottom w:val="single" w:color="000000" w:sz="6" w:space="0"/>
            </w:tcBorders>
          </w:tcPr>
          <w:p w14:paraId="4B667C48">
            <w:pPr>
              <w:pStyle w:val="10"/>
              <w:spacing w:before="145"/>
              <w:ind w:left="25"/>
              <w:jc w:val="center"/>
              <w:rPr>
                <w:sz w:val="19"/>
              </w:rPr>
            </w:pPr>
            <w:r>
              <w:rPr>
                <w:spacing w:val="-10"/>
                <w:sz w:val="19"/>
              </w:rPr>
              <w:t>8</w:t>
            </w:r>
          </w:p>
        </w:tc>
        <w:tc>
          <w:tcPr>
            <w:tcW w:w="954" w:type="dxa"/>
            <w:tcBorders>
              <w:top w:val="single" w:color="000000" w:sz="6" w:space="0"/>
              <w:bottom w:val="single" w:color="000000" w:sz="6" w:space="0"/>
            </w:tcBorders>
          </w:tcPr>
          <w:p w14:paraId="5F7649F2">
            <w:pPr>
              <w:pStyle w:val="10"/>
              <w:spacing w:before="145"/>
              <w:ind w:left="28"/>
              <w:jc w:val="center"/>
              <w:rPr>
                <w:sz w:val="19"/>
              </w:rPr>
            </w:pPr>
            <w:r>
              <w:rPr>
                <w:spacing w:val="-2"/>
                <w:sz w:val="19"/>
              </w:rPr>
              <w:t>58105</w:t>
            </w:r>
          </w:p>
        </w:tc>
        <w:tc>
          <w:tcPr>
            <w:tcW w:w="4844" w:type="dxa"/>
            <w:tcBorders>
              <w:top w:val="single" w:color="000000" w:sz="6" w:space="0"/>
              <w:bottom w:val="single" w:color="000000" w:sz="6" w:space="0"/>
            </w:tcBorders>
          </w:tcPr>
          <w:p w14:paraId="3F01A0C5">
            <w:pPr>
              <w:pStyle w:val="10"/>
              <w:spacing w:before="145"/>
              <w:ind w:left="135"/>
              <w:rPr>
                <w:sz w:val="19"/>
              </w:rPr>
            </w:pPr>
            <w:r>
              <w:rPr>
                <w:sz w:val="19"/>
              </w:rPr>
              <w:t>ÁGUA</w:t>
            </w:r>
            <w:r>
              <w:rPr>
                <w:spacing w:val="-6"/>
                <w:sz w:val="19"/>
              </w:rPr>
              <w:t xml:space="preserve"> </w:t>
            </w:r>
            <w:r>
              <w:rPr>
                <w:sz w:val="19"/>
              </w:rPr>
              <w:t>PARA</w:t>
            </w:r>
            <w:r>
              <w:rPr>
                <w:spacing w:val="-5"/>
                <w:sz w:val="19"/>
              </w:rPr>
              <w:t xml:space="preserve"> </w:t>
            </w:r>
            <w:r>
              <w:rPr>
                <w:sz w:val="19"/>
              </w:rPr>
              <w:t>INJEÇAO</w:t>
            </w:r>
            <w:r>
              <w:rPr>
                <w:spacing w:val="8"/>
                <w:sz w:val="19"/>
              </w:rPr>
              <w:t xml:space="preserve"> </w:t>
            </w:r>
            <w:r>
              <w:rPr>
                <w:sz w:val="19"/>
              </w:rPr>
              <w:t>10</w:t>
            </w:r>
            <w:r>
              <w:rPr>
                <w:spacing w:val="7"/>
                <w:sz w:val="19"/>
              </w:rPr>
              <w:t xml:space="preserve"> </w:t>
            </w:r>
            <w:r>
              <w:rPr>
                <w:spacing w:val="-5"/>
                <w:sz w:val="19"/>
              </w:rPr>
              <w:t>ML</w:t>
            </w:r>
          </w:p>
        </w:tc>
        <w:tc>
          <w:tcPr>
            <w:tcW w:w="1629" w:type="dxa"/>
            <w:tcBorders>
              <w:top w:val="single" w:color="000000" w:sz="6" w:space="0"/>
              <w:bottom w:val="single" w:color="000000" w:sz="6" w:space="0"/>
            </w:tcBorders>
          </w:tcPr>
          <w:p w14:paraId="394FE805">
            <w:pPr>
              <w:pStyle w:val="10"/>
              <w:spacing w:before="10"/>
              <w:rPr>
                <w:sz w:val="15"/>
              </w:rPr>
            </w:pPr>
          </w:p>
          <w:p w14:paraId="47F10617">
            <w:pPr>
              <w:pStyle w:val="10"/>
              <w:ind w:left="27"/>
              <w:jc w:val="center"/>
              <w:rPr>
                <w:sz w:val="15"/>
              </w:rPr>
            </w:pPr>
            <w:r>
              <w:rPr>
                <w:spacing w:val="-2"/>
                <w:w w:val="105"/>
                <w:sz w:val="15"/>
              </w:rPr>
              <w:t>AMPOLA</w:t>
            </w:r>
          </w:p>
        </w:tc>
        <w:tc>
          <w:tcPr>
            <w:tcW w:w="1365" w:type="dxa"/>
            <w:tcBorders>
              <w:top w:val="single" w:color="000000" w:sz="6" w:space="0"/>
              <w:bottom w:val="single" w:color="000000" w:sz="6" w:space="0"/>
            </w:tcBorders>
          </w:tcPr>
          <w:p w14:paraId="4D260FD3">
            <w:pPr>
              <w:pStyle w:val="10"/>
              <w:spacing w:before="145"/>
              <w:ind w:right="99"/>
              <w:jc w:val="right"/>
              <w:rPr>
                <w:b/>
                <w:sz w:val="19"/>
              </w:rPr>
            </w:pPr>
            <w:r>
              <w:rPr>
                <w:b/>
                <w:spacing w:val="-4"/>
                <w:sz w:val="19"/>
              </w:rPr>
              <w:t>7800</w:t>
            </w:r>
          </w:p>
        </w:tc>
      </w:tr>
      <w:tr w14:paraId="1F0194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734" w:type="dxa"/>
            <w:tcBorders>
              <w:top w:val="single" w:color="000000" w:sz="6" w:space="0"/>
              <w:bottom w:val="single" w:color="000000" w:sz="6" w:space="0"/>
            </w:tcBorders>
          </w:tcPr>
          <w:p w14:paraId="4AF391B0">
            <w:pPr>
              <w:pStyle w:val="10"/>
              <w:spacing w:before="145"/>
              <w:ind w:left="25"/>
              <w:jc w:val="center"/>
              <w:rPr>
                <w:sz w:val="19"/>
              </w:rPr>
            </w:pPr>
            <w:r>
              <w:rPr>
                <w:spacing w:val="-10"/>
                <w:sz w:val="19"/>
              </w:rPr>
              <w:t>9</w:t>
            </w:r>
          </w:p>
        </w:tc>
        <w:tc>
          <w:tcPr>
            <w:tcW w:w="954" w:type="dxa"/>
            <w:tcBorders>
              <w:top w:val="single" w:color="000000" w:sz="6" w:space="0"/>
              <w:bottom w:val="single" w:color="000000" w:sz="6" w:space="0"/>
            </w:tcBorders>
          </w:tcPr>
          <w:p w14:paraId="4D840392">
            <w:pPr>
              <w:pStyle w:val="10"/>
              <w:spacing w:before="145"/>
              <w:ind w:left="28"/>
              <w:jc w:val="center"/>
              <w:rPr>
                <w:sz w:val="19"/>
              </w:rPr>
            </w:pPr>
            <w:r>
              <w:rPr>
                <w:spacing w:val="-2"/>
                <w:sz w:val="19"/>
              </w:rPr>
              <w:t>58117</w:t>
            </w:r>
          </w:p>
        </w:tc>
        <w:tc>
          <w:tcPr>
            <w:tcW w:w="4844" w:type="dxa"/>
            <w:tcBorders>
              <w:top w:val="single" w:color="000000" w:sz="6" w:space="0"/>
              <w:bottom w:val="single" w:color="000000" w:sz="6" w:space="0"/>
            </w:tcBorders>
          </w:tcPr>
          <w:p w14:paraId="691F4ABD">
            <w:pPr>
              <w:pStyle w:val="10"/>
              <w:spacing w:before="145"/>
              <w:ind w:left="135"/>
              <w:rPr>
                <w:sz w:val="19"/>
              </w:rPr>
            </w:pPr>
            <w:r>
              <w:rPr>
                <w:sz w:val="19"/>
              </w:rPr>
              <w:t>CLORETO</w:t>
            </w:r>
            <w:r>
              <w:rPr>
                <w:spacing w:val="8"/>
                <w:sz w:val="19"/>
              </w:rPr>
              <w:t xml:space="preserve"> </w:t>
            </w:r>
            <w:r>
              <w:rPr>
                <w:sz w:val="19"/>
              </w:rPr>
              <w:t>DE</w:t>
            </w:r>
            <w:r>
              <w:rPr>
                <w:spacing w:val="9"/>
                <w:sz w:val="19"/>
              </w:rPr>
              <w:t xml:space="preserve"> </w:t>
            </w:r>
            <w:r>
              <w:rPr>
                <w:sz w:val="19"/>
              </w:rPr>
              <w:t>SÓDIO</w:t>
            </w:r>
            <w:r>
              <w:rPr>
                <w:spacing w:val="9"/>
                <w:sz w:val="19"/>
              </w:rPr>
              <w:t xml:space="preserve"> </w:t>
            </w:r>
            <w:r>
              <w:rPr>
                <w:sz w:val="19"/>
              </w:rPr>
              <w:t>0,9%</w:t>
            </w:r>
            <w:r>
              <w:rPr>
                <w:spacing w:val="9"/>
                <w:sz w:val="19"/>
              </w:rPr>
              <w:t xml:space="preserve"> </w:t>
            </w:r>
            <w:r>
              <w:rPr>
                <w:sz w:val="19"/>
              </w:rPr>
              <w:t>SOL</w:t>
            </w:r>
            <w:r>
              <w:rPr>
                <w:spacing w:val="1"/>
                <w:sz w:val="19"/>
              </w:rPr>
              <w:t xml:space="preserve"> </w:t>
            </w:r>
            <w:r>
              <w:rPr>
                <w:sz w:val="19"/>
              </w:rPr>
              <w:t>INJ</w:t>
            </w:r>
            <w:r>
              <w:rPr>
                <w:spacing w:val="9"/>
                <w:sz w:val="19"/>
              </w:rPr>
              <w:t xml:space="preserve"> </w:t>
            </w:r>
            <w:r>
              <w:rPr>
                <w:sz w:val="19"/>
              </w:rPr>
              <w:t>10</w:t>
            </w:r>
            <w:r>
              <w:rPr>
                <w:spacing w:val="9"/>
                <w:sz w:val="19"/>
              </w:rPr>
              <w:t xml:space="preserve"> </w:t>
            </w:r>
            <w:r>
              <w:rPr>
                <w:spacing w:val="-5"/>
                <w:sz w:val="19"/>
              </w:rPr>
              <w:t>ML</w:t>
            </w:r>
          </w:p>
        </w:tc>
        <w:tc>
          <w:tcPr>
            <w:tcW w:w="1629" w:type="dxa"/>
            <w:tcBorders>
              <w:top w:val="single" w:color="000000" w:sz="6" w:space="0"/>
              <w:bottom w:val="single" w:color="000000" w:sz="6" w:space="0"/>
            </w:tcBorders>
          </w:tcPr>
          <w:p w14:paraId="0CEEE698">
            <w:pPr>
              <w:pStyle w:val="10"/>
              <w:spacing w:before="10"/>
              <w:rPr>
                <w:sz w:val="15"/>
              </w:rPr>
            </w:pPr>
          </w:p>
          <w:p w14:paraId="50BA6EC3">
            <w:pPr>
              <w:pStyle w:val="10"/>
              <w:ind w:left="27"/>
              <w:jc w:val="center"/>
              <w:rPr>
                <w:sz w:val="15"/>
              </w:rPr>
            </w:pPr>
            <w:r>
              <w:rPr>
                <w:spacing w:val="-2"/>
                <w:w w:val="105"/>
                <w:sz w:val="15"/>
              </w:rPr>
              <w:t>AMPOLA</w:t>
            </w:r>
          </w:p>
        </w:tc>
        <w:tc>
          <w:tcPr>
            <w:tcW w:w="1365" w:type="dxa"/>
            <w:tcBorders>
              <w:top w:val="single" w:color="000000" w:sz="6" w:space="0"/>
              <w:bottom w:val="single" w:color="000000" w:sz="6" w:space="0"/>
            </w:tcBorders>
          </w:tcPr>
          <w:p w14:paraId="235F50FF">
            <w:pPr>
              <w:pStyle w:val="10"/>
              <w:spacing w:before="145"/>
              <w:ind w:right="99"/>
              <w:jc w:val="right"/>
              <w:rPr>
                <w:b/>
                <w:sz w:val="19"/>
              </w:rPr>
            </w:pPr>
            <w:r>
              <w:rPr>
                <w:b/>
                <w:spacing w:val="-4"/>
                <w:sz w:val="19"/>
              </w:rPr>
              <w:t>4370</w:t>
            </w:r>
          </w:p>
        </w:tc>
      </w:tr>
      <w:tr w14:paraId="511722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734" w:type="dxa"/>
            <w:tcBorders>
              <w:top w:val="single" w:color="000000" w:sz="6" w:space="0"/>
              <w:bottom w:val="single" w:color="000000" w:sz="6" w:space="0"/>
            </w:tcBorders>
          </w:tcPr>
          <w:p w14:paraId="5CB27EB9">
            <w:pPr>
              <w:pStyle w:val="10"/>
              <w:spacing w:before="145"/>
              <w:ind w:left="25"/>
              <w:jc w:val="center"/>
              <w:rPr>
                <w:sz w:val="19"/>
              </w:rPr>
            </w:pPr>
            <w:r>
              <w:rPr>
                <w:spacing w:val="-5"/>
                <w:sz w:val="19"/>
              </w:rPr>
              <w:t>10</w:t>
            </w:r>
          </w:p>
        </w:tc>
        <w:tc>
          <w:tcPr>
            <w:tcW w:w="954" w:type="dxa"/>
            <w:tcBorders>
              <w:top w:val="single" w:color="000000" w:sz="6" w:space="0"/>
              <w:bottom w:val="single" w:color="000000" w:sz="6" w:space="0"/>
            </w:tcBorders>
          </w:tcPr>
          <w:p w14:paraId="09A8B67F">
            <w:pPr>
              <w:pStyle w:val="10"/>
              <w:spacing w:before="145"/>
              <w:ind w:left="28"/>
              <w:jc w:val="center"/>
              <w:rPr>
                <w:sz w:val="19"/>
              </w:rPr>
            </w:pPr>
            <w:r>
              <w:rPr>
                <w:spacing w:val="-2"/>
                <w:sz w:val="19"/>
              </w:rPr>
              <w:t>58116</w:t>
            </w:r>
          </w:p>
        </w:tc>
        <w:tc>
          <w:tcPr>
            <w:tcW w:w="4844" w:type="dxa"/>
            <w:tcBorders>
              <w:top w:val="single" w:color="000000" w:sz="6" w:space="0"/>
              <w:bottom w:val="single" w:color="000000" w:sz="6" w:space="0"/>
            </w:tcBorders>
          </w:tcPr>
          <w:p w14:paraId="255C9367">
            <w:pPr>
              <w:pStyle w:val="10"/>
              <w:spacing w:before="145"/>
              <w:ind w:left="135"/>
              <w:rPr>
                <w:sz w:val="19"/>
              </w:rPr>
            </w:pPr>
            <w:r>
              <w:rPr>
                <w:sz w:val="19"/>
              </w:rPr>
              <w:t>CLORETO</w:t>
            </w:r>
            <w:r>
              <w:rPr>
                <w:spacing w:val="7"/>
                <w:sz w:val="19"/>
              </w:rPr>
              <w:t xml:space="preserve"> </w:t>
            </w:r>
            <w:r>
              <w:rPr>
                <w:sz w:val="19"/>
              </w:rPr>
              <w:t>DE</w:t>
            </w:r>
            <w:r>
              <w:rPr>
                <w:spacing w:val="8"/>
                <w:sz w:val="19"/>
              </w:rPr>
              <w:t xml:space="preserve"> </w:t>
            </w:r>
            <w:r>
              <w:rPr>
                <w:sz w:val="19"/>
              </w:rPr>
              <w:t>SÓDIO</w:t>
            </w:r>
            <w:r>
              <w:rPr>
                <w:spacing w:val="8"/>
                <w:sz w:val="19"/>
              </w:rPr>
              <w:t xml:space="preserve"> </w:t>
            </w:r>
            <w:r>
              <w:rPr>
                <w:sz w:val="19"/>
              </w:rPr>
              <w:t>0,9</w:t>
            </w:r>
            <w:r>
              <w:rPr>
                <w:spacing w:val="7"/>
                <w:sz w:val="19"/>
              </w:rPr>
              <w:t xml:space="preserve"> </w:t>
            </w:r>
            <w:r>
              <w:rPr>
                <w:sz w:val="19"/>
              </w:rPr>
              <w:t>%</w:t>
            </w:r>
            <w:r>
              <w:rPr>
                <w:spacing w:val="8"/>
                <w:sz w:val="19"/>
              </w:rPr>
              <w:t xml:space="preserve"> </w:t>
            </w:r>
            <w:r>
              <w:rPr>
                <w:sz w:val="19"/>
              </w:rPr>
              <w:t>SOL INJ</w:t>
            </w:r>
            <w:r>
              <w:rPr>
                <w:spacing w:val="8"/>
                <w:sz w:val="19"/>
              </w:rPr>
              <w:t xml:space="preserve"> </w:t>
            </w:r>
            <w:r>
              <w:rPr>
                <w:sz w:val="19"/>
              </w:rPr>
              <w:t>100</w:t>
            </w:r>
            <w:r>
              <w:rPr>
                <w:spacing w:val="7"/>
                <w:sz w:val="19"/>
              </w:rPr>
              <w:t xml:space="preserve"> </w:t>
            </w:r>
            <w:r>
              <w:rPr>
                <w:sz w:val="19"/>
              </w:rPr>
              <w:t>ML S/</w:t>
            </w:r>
            <w:r>
              <w:rPr>
                <w:spacing w:val="8"/>
                <w:sz w:val="19"/>
              </w:rPr>
              <w:t xml:space="preserve"> </w:t>
            </w:r>
            <w:r>
              <w:rPr>
                <w:spacing w:val="-5"/>
                <w:sz w:val="19"/>
              </w:rPr>
              <w:t>PVC</w:t>
            </w:r>
          </w:p>
        </w:tc>
        <w:tc>
          <w:tcPr>
            <w:tcW w:w="1629" w:type="dxa"/>
            <w:tcBorders>
              <w:top w:val="single" w:color="000000" w:sz="6" w:space="0"/>
              <w:bottom w:val="single" w:color="000000" w:sz="6" w:space="0"/>
            </w:tcBorders>
          </w:tcPr>
          <w:p w14:paraId="0543A680">
            <w:pPr>
              <w:pStyle w:val="10"/>
              <w:spacing w:before="10"/>
              <w:rPr>
                <w:sz w:val="15"/>
              </w:rPr>
            </w:pPr>
          </w:p>
          <w:p w14:paraId="7BBF2DAF">
            <w:pPr>
              <w:pStyle w:val="10"/>
              <w:ind w:left="27"/>
              <w:jc w:val="center"/>
              <w:rPr>
                <w:sz w:val="15"/>
              </w:rPr>
            </w:pPr>
            <w:r>
              <w:rPr>
                <w:spacing w:val="-2"/>
                <w:w w:val="105"/>
                <w:sz w:val="15"/>
              </w:rPr>
              <w:t>FRASCO/BOLSA</w:t>
            </w:r>
          </w:p>
        </w:tc>
        <w:tc>
          <w:tcPr>
            <w:tcW w:w="1365" w:type="dxa"/>
            <w:tcBorders>
              <w:top w:val="single" w:color="000000" w:sz="6" w:space="0"/>
              <w:bottom w:val="single" w:color="000000" w:sz="6" w:space="0"/>
            </w:tcBorders>
          </w:tcPr>
          <w:p w14:paraId="54DF9D7A">
            <w:pPr>
              <w:pStyle w:val="10"/>
              <w:spacing w:before="145"/>
              <w:ind w:right="99"/>
              <w:jc w:val="right"/>
              <w:rPr>
                <w:b/>
                <w:sz w:val="19"/>
              </w:rPr>
            </w:pPr>
            <w:r>
              <w:rPr>
                <w:b/>
                <w:spacing w:val="-4"/>
                <w:sz w:val="19"/>
              </w:rPr>
              <w:t>3900</w:t>
            </w:r>
          </w:p>
        </w:tc>
      </w:tr>
      <w:tr w14:paraId="3B8E19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734" w:type="dxa"/>
            <w:tcBorders>
              <w:top w:val="single" w:color="000000" w:sz="6" w:space="0"/>
              <w:bottom w:val="single" w:color="000000" w:sz="6" w:space="0"/>
            </w:tcBorders>
          </w:tcPr>
          <w:p w14:paraId="250327FA">
            <w:pPr>
              <w:pStyle w:val="10"/>
              <w:spacing w:before="145"/>
              <w:ind w:left="25"/>
              <w:jc w:val="center"/>
              <w:rPr>
                <w:sz w:val="19"/>
              </w:rPr>
            </w:pPr>
            <w:r>
              <w:rPr>
                <w:spacing w:val="-5"/>
                <w:sz w:val="19"/>
              </w:rPr>
              <w:t>11</w:t>
            </w:r>
          </w:p>
        </w:tc>
        <w:tc>
          <w:tcPr>
            <w:tcW w:w="954" w:type="dxa"/>
            <w:tcBorders>
              <w:top w:val="single" w:color="000000" w:sz="6" w:space="0"/>
              <w:bottom w:val="single" w:color="000000" w:sz="6" w:space="0"/>
            </w:tcBorders>
          </w:tcPr>
          <w:p w14:paraId="258AD6B2">
            <w:pPr>
              <w:pStyle w:val="10"/>
              <w:spacing w:before="145"/>
              <w:ind w:left="28"/>
              <w:jc w:val="center"/>
              <w:rPr>
                <w:sz w:val="19"/>
              </w:rPr>
            </w:pPr>
            <w:r>
              <w:rPr>
                <w:spacing w:val="-2"/>
                <w:sz w:val="19"/>
              </w:rPr>
              <w:t>58113</w:t>
            </w:r>
          </w:p>
        </w:tc>
        <w:tc>
          <w:tcPr>
            <w:tcW w:w="4844" w:type="dxa"/>
            <w:tcBorders>
              <w:top w:val="single" w:color="000000" w:sz="6" w:space="0"/>
              <w:bottom w:val="single" w:color="000000" w:sz="6" w:space="0"/>
            </w:tcBorders>
          </w:tcPr>
          <w:p w14:paraId="0309E17E">
            <w:pPr>
              <w:pStyle w:val="10"/>
              <w:spacing w:before="145"/>
              <w:ind w:left="135"/>
              <w:rPr>
                <w:sz w:val="19"/>
              </w:rPr>
            </w:pPr>
            <w:r>
              <w:rPr>
                <w:sz w:val="19"/>
              </w:rPr>
              <w:t>CLORETO</w:t>
            </w:r>
            <w:r>
              <w:rPr>
                <w:spacing w:val="8"/>
                <w:sz w:val="19"/>
              </w:rPr>
              <w:t xml:space="preserve"> </w:t>
            </w:r>
            <w:r>
              <w:rPr>
                <w:sz w:val="19"/>
              </w:rPr>
              <w:t>DE</w:t>
            </w:r>
            <w:r>
              <w:rPr>
                <w:spacing w:val="9"/>
                <w:sz w:val="19"/>
              </w:rPr>
              <w:t xml:space="preserve"> </w:t>
            </w:r>
            <w:r>
              <w:rPr>
                <w:sz w:val="19"/>
              </w:rPr>
              <w:t>SÓDIO</w:t>
            </w:r>
            <w:r>
              <w:rPr>
                <w:spacing w:val="8"/>
                <w:sz w:val="19"/>
              </w:rPr>
              <w:t xml:space="preserve"> </w:t>
            </w:r>
            <w:r>
              <w:rPr>
                <w:sz w:val="19"/>
              </w:rPr>
              <w:t>0,9%</w:t>
            </w:r>
            <w:r>
              <w:rPr>
                <w:spacing w:val="9"/>
                <w:sz w:val="19"/>
              </w:rPr>
              <w:t xml:space="preserve"> </w:t>
            </w:r>
            <w:r>
              <w:rPr>
                <w:sz w:val="19"/>
              </w:rPr>
              <w:t>SOL INJ</w:t>
            </w:r>
            <w:r>
              <w:rPr>
                <w:spacing w:val="8"/>
                <w:sz w:val="19"/>
              </w:rPr>
              <w:t xml:space="preserve"> </w:t>
            </w:r>
            <w:r>
              <w:rPr>
                <w:sz w:val="19"/>
              </w:rPr>
              <w:t>250</w:t>
            </w:r>
            <w:r>
              <w:rPr>
                <w:spacing w:val="9"/>
                <w:sz w:val="19"/>
              </w:rPr>
              <w:t xml:space="preserve"> </w:t>
            </w:r>
            <w:r>
              <w:rPr>
                <w:sz w:val="19"/>
              </w:rPr>
              <w:t>ML S/</w:t>
            </w:r>
            <w:r>
              <w:rPr>
                <w:spacing w:val="9"/>
                <w:sz w:val="19"/>
              </w:rPr>
              <w:t xml:space="preserve"> </w:t>
            </w:r>
            <w:r>
              <w:rPr>
                <w:spacing w:val="-5"/>
                <w:sz w:val="19"/>
              </w:rPr>
              <w:t>PVC</w:t>
            </w:r>
          </w:p>
        </w:tc>
        <w:tc>
          <w:tcPr>
            <w:tcW w:w="1629" w:type="dxa"/>
            <w:tcBorders>
              <w:top w:val="single" w:color="000000" w:sz="6" w:space="0"/>
              <w:bottom w:val="single" w:color="000000" w:sz="6" w:space="0"/>
            </w:tcBorders>
          </w:tcPr>
          <w:p w14:paraId="19BA8CB0">
            <w:pPr>
              <w:pStyle w:val="10"/>
              <w:spacing w:before="10"/>
              <w:rPr>
                <w:sz w:val="15"/>
              </w:rPr>
            </w:pPr>
          </w:p>
          <w:p w14:paraId="045E4D9E">
            <w:pPr>
              <w:pStyle w:val="10"/>
              <w:ind w:left="27"/>
              <w:jc w:val="center"/>
              <w:rPr>
                <w:sz w:val="15"/>
              </w:rPr>
            </w:pPr>
            <w:r>
              <w:rPr>
                <w:spacing w:val="-2"/>
                <w:w w:val="105"/>
                <w:sz w:val="15"/>
              </w:rPr>
              <w:t>FRASCO/BOLSA</w:t>
            </w:r>
          </w:p>
        </w:tc>
        <w:tc>
          <w:tcPr>
            <w:tcW w:w="1365" w:type="dxa"/>
            <w:tcBorders>
              <w:top w:val="single" w:color="000000" w:sz="6" w:space="0"/>
              <w:bottom w:val="single" w:color="000000" w:sz="6" w:space="0"/>
            </w:tcBorders>
          </w:tcPr>
          <w:p w14:paraId="4C3FFBA2">
            <w:pPr>
              <w:pStyle w:val="10"/>
              <w:spacing w:before="145"/>
              <w:ind w:right="99"/>
              <w:jc w:val="right"/>
              <w:rPr>
                <w:b/>
                <w:sz w:val="19"/>
              </w:rPr>
            </w:pPr>
            <w:r>
              <w:rPr>
                <w:b/>
                <w:spacing w:val="-4"/>
                <w:sz w:val="19"/>
              </w:rPr>
              <w:t>4680</w:t>
            </w:r>
          </w:p>
        </w:tc>
      </w:tr>
      <w:tr w14:paraId="545119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734" w:type="dxa"/>
            <w:tcBorders>
              <w:top w:val="single" w:color="000000" w:sz="6" w:space="0"/>
              <w:bottom w:val="single" w:color="000000" w:sz="6" w:space="0"/>
            </w:tcBorders>
          </w:tcPr>
          <w:p w14:paraId="7FE438F2">
            <w:pPr>
              <w:pStyle w:val="10"/>
              <w:spacing w:before="145"/>
              <w:ind w:left="25"/>
              <w:jc w:val="center"/>
              <w:rPr>
                <w:sz w:val="19"/>
              </w:rPr>
            </w:pPr>
            <w:r>
              <w:rPr>
                <w:spacing w:val="-5"/>
                <w:sz w:val="19"/>
              </w:rPr>
              <w:t>12</w:t>
            </w:r>
          </w:p>
        </w:tc>
        <w:tc>
          <w:tcPr>
            <w:tcW w:w="954" w:type="dxa"/>
            <w:tcBorders>
              <w:top w:val="single" w:color="000000" w:sz="6" w:space="0"/>
              <w:bottom w:val="single" w:color="000000" w:sz="6" w:space="0"/>
            </w:tcBorders>
          </w:tcPr>
          <w:p w14:paraId="35702C2A">
            <w:pPr>
              <w:pStyle w:val="10"/>
              <w:spacing w:before="145"/>
              <w:ind w:left="28"/>
              <w:jc w:val="center"/>
              <w:rPr>
                <w:sz w:val="19"/>
              </w:rPr>
            </w:pPr>
            <w:r>
              <w:rPr>
                <w:spacing w:val="-2"/>
                <w:sz w:val="19"/>
              </w:rPr>
              <w:t>58114</w:t>
            </w:r>
          </w:p>
        </w:tc>
        <w:tc>
          <w:tcPr>
            <w:tcW w:w="4844" w:type="dxa"/>
            <w:tcBorders>
              <w:top w:val="single" w:color="000000" w:sz="6" w:space="0"/>
              <w:bottom w:val="single" w:color="000000" w:sz="6" w:space="0"/>
            </w:tcBorders>
          </w:tcPr>
          <w:p w14:paraId="3E8D4342">
            <w:pPr>
              <w:pStyle w:val="10"/>
              <w:spacing w:before="145"/>
              <w:ind w:left="135"/>
              <w:rPr>
                <w:sz w:val="19"/>
              </w:rPr>
            </w:pPr>
            <w:r>
              <w:rPr>
                <w:sz w:val="19"/>
              </w:rPr>
              <w:t>CLORETO</w:t>
            </w:r>
            <w:r>
              <w:rPr>
                <w:spacing w:val="8"/>
                <w:sz w:val="19"/>
              </w:rPr>
              <w:t xml:space="preserve"> </w:t>
            </w:r>
            <w:r>
              <w:rPr>
                <w:sz w:val="19"/>
              </w:rPr>
              <w:t>DE</w:t>
            </w:r>
            <w:r>
              <w:rPr>
                <w:spacing w:val="9"/>
                <w:sz w:val="19"/>
              </w:rPr>
              <w:t xml:space="preserve"> </w:t>
            </w:r>
            <w:r>
              <w:rPr>
                <w:sz w:val="19"/>
              </w:rPr>
              <w:t>SÓDIO</w:t>
            </w:r>
            <w:r>
              <w:rPr>
                <w:spacing w:val="8"/>
                <w:sz w:val="19"/>
              </w:rPr>
              <w:t xml:space="preserve"> </w:t>
            </w:r>
            <w:r>
              <w:rPr>
                <w:sz w:val="19"/>
              </w:rPr>
              <w:t>0,9%</w:t>
            </w:r>
            <w:r>
              <w:rPr>
                <w:spacing w:val="9"/>
                <w:sz w:val="19"/>
              </w:rPr>
              <w:t xml:space="preserve"> </w:t>
            </w:r>
            <w:r>
              <w:rPr>
                <w:sz w:val="19"/>
              </w:rPr>
              <w:t>SOL INJ</w:t>
            </w:r>
            <w:r>
              <w:rPr>
                <w:spacing w:val="8"/>
                <w:sz w:val="19"/>
              </w:rPr>
              <w:t xml:space="preserve"> </w:t>
            </w:r>
            <w:r>
              <w:rPr>
                <w:sz w:val="19"/>
              </w:rPr>
              <w:t>500</w:t>
            </w:r>
            <w:r>
              <w:rPr>
                <w:spacing w:val="9"/>
                <w:sz w:val="19"/>
              </w:rPr>
              <w:t xml:space="preserve"> </w:t>
            </w:r>
            <w:r>
              <w:rPr>
                <w:sz w:val="19"/>
              </w:rPr>
              <w:t>ML S/</w:t>
            </w:r>
            <w:r>
              <w:rPr>
                <w:spacing w:val="9"/>
                <w:sz w:val="19"/>
              </w:rPr>
              <w:t xml:space="preserve"> </w:t>
            </w:r>
            <w:r>
              <w:rPr>
                <w:spacing w:val="-5"/>
                <w:sz w:val="19"/>
              </w:rPr>
              <w:t>PVC</w:t>
            </w:r>
          </w:p>
        </w:tc>
        <w:tc>
          <w:tcPr>
            <w:tcW w:w="1629" w:type="dxa"/>
            <w:tcBorders>
              <w:top w:val="single" w:color="000000" w:sz="6" w:space="0"/>
              <w:bottom w:val="single" w:color="000000" w:sz="6" w:space="0"/>
            </w:tcBorders>
          </w:tcPr>
          <w:p w14:paraId="4D0091C9">
            <w:pPr>
              <w:pStyle w:val="10"/>
              <w:spacing w:before="10"/>
              <w:rPr>
                <w:sz w:val="15"/>
              </w:rPr>
            </w:pPr>
          </w:p>
          <w:p w14:paraId="5344EB50">
            <w:pPr>
              <w:pStyle w:val="10"/>
              <w:ind w:left="27"/>
              <w:jc w:val="center"/>
              <w:rPr>
                <w:sz w:val="15"/>
              </w:rPr>
            </w:pPr>
            <w:r>
              <w:rPr>
                <w:spacing w:val="-2"/>
                <w:w w:val="105"/>
                <w:sz w:val="15"/>
              </w:rPr>
              <w:t>FRASCO/BOLSA</w:t>
            </w:r>
          </w:p>
        </w:tc>
        <w:tc>
          <w:tcPr>
            <w:tcW w:w="1365" w:type="dxa"/>
            <w:tcBorders>
              <w:top w:val="single" w:color="000000" w:sz="6" w:space="0"/>
              <w:bottom w:val="single" w:color="000000" w:sz="6" w:space="0"/>
            </w:tcBorders>
          </w:tcPr>
          <w:p w14:paraId="2BC945FF">
            <w:pPr>
              <w:pStyle w:val="10"/>
              <w:spacing w:before="145"/>
              <w:ind w:right="99"/>
              <w:jc w:val="right"/>
              <w:rPr>
                <w:b/>
                <w:sz w:val="19"/>
              </w:rPr>
            </w:pPr>
            <w:r>
              <w:rPr>
                <w:b/>
                <w:spacing w:val="-4"/>
                <w:sz w:val="19"/>
              </w:rPr>
              <w:t>4680</w:t>
            </w:r>
          </w:p>
        </w:tc>
      </w:tr>
      <w:tr w14:paraId="7357D3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734" w:type="dxa"/>
            <w:tcBorders>
              <w:top w:val="single" w:color="000000" w:sz="6" w:space="0"/>
            </w:tcBorders>
          </w:tcPr>
          <w:p w14:paraId="7B7A3219">
            <w:pPr>
              <w:pStyle w:val="10"/>
              <w:spacing w:before="145"/>
              <w:ind w:left="25"/>
              <w:jc w:val="center"/>
              <w:rPr>
                <w:sz w:val="19"/>
              </w:rPr>
            </w:pPr>
            <w:r>
              <w:rPr>
                <w:spacing w:val="-5"/>
                <w:sz w:val="19"/>
              </w:rPr>
              <w:t>13</w:t>
            </w:r>
          </w:p>
        </w:tc>
        <w:tc>
          <w:tcPr>
            <w:tcW w:w="954" w:type="dxa"/>
            <w:tcBorders>
              <w:top w:val="single" w:color="000000" w:sz="6" w:space="0"/>
            </w:tcBorders>
          </w:tcPr>
          <w:p w14:paraId="2CB611AB">
            <w:pPr>
              <w:pStyle w:val="10"/>
              <w:spacing w:before="145"/>
              <w:ind w:left="28"/>
              <w:jc w:val="center"/>
              <w:rPr>
                <w:sz w:val="19"/>
              </w:rPr>
            </w:pPr>
            <w:r>
              <w:rPr>
                <w:spacing w:val="-2"/>
                <w:sz w:val="19"/>
              </w:rPr>
              <w:t>58124</w:t>
            </w:r>
          </w:p>
        </w:tc>
        <w:tc>
          <w:tcPr>
            <w:tcW w:w="4844" w:type="dxa"/>
            <w:tcBorders>
              <w:top w:val="single" w:color="000000" w:sz="6" w:space="0"/>
            </w:tcBorders>
          </w:tcPr>
          <w:p w14:paraId="419ADBBA">
            <w:pPr>
              <w:pStyle w:val="10"/>
              <w:spacing w:before="145"/>
              <w:ind w:left="135"/>
              <w:rPr>
                <w:sz w:val="19"/>
              </w:rPr>
            </w:pPr>
            <w:r>
              <w:rPr>
                <w:sz w:val="19"/>
              </w:rPr>
              <w:t>RINGER</w:t>
            </w:r>
            <w:r>
              <w:rPr>
                <w:spacing w:val="3"/>
                <w:sz w:val="19"/>
              </w:rPr>
              <w:t xml:space="preserve"> </w:t>
            </w:r>
            <w:r>
              <w:rPr>
                <w:sz w:val="19"/>
              </w:rPr>
              <w:t>COM</w:t>
            </w:r>
            <w:r>
              <w:rPr>
                <w:spacing w:val="4"/>
                <w:sz w:val="19"/>
              </w:rPr>
              <w:t xml:space="preserve"> </w:t>
            </w:r>
            <w:r>
              <w:rPr>
                <w:sz w:val="19"/>
              </w:rPr>
              <w:t>LACTATO</w:t>
            </w:r>
            <w:r>
              <w:rPr>
                <w:spacing w:val="4"/>
                <w:sz w:val="19"/>
              </w:rPr>
              <w:t xml:space="preserve"> </w:t>
            </w:r>
            <w:r>
              <w:rPr>
                <w:sz w:val="19"/>
              </w:rPr>
              <w:t>SOL</w:t>
            </w:r>
            <w:r>
              <w:rPr>
                <w:spacing w:val="-3"/>
                <w:sz w:val="19"/>
              </w:rPr>
              <w:t xml:space="preserve"> </w:t>
            </w:r>
            <w:r>
              <w:rPr>
                <w:sz w:val="19"/>
              </w:rPr>
              <w:t>INJ</w:t>
            </w:r>
            <w:r>
              <w:rPr>
                <w:spacing w:val="4"/>
                <w:sz w:val="19"/>
              </w:rPr>
              <w:t xml:space="preserve"> </w:t>
            </w:r>
            <w:r>
              <w:rPr>
                <w:sz w:val="19"/>
              </w:rPr>
              <w:t>500</w:t>
            </w:r>
            <w:r>
              <w:rPr>
                <w:spacing w:val="3"/>
                <w:sz w:val="19"/>
              </w:rPr>
              <w:t xml:space="preserve"> </w:t>
            </w:r>
            <w:r>
              <w:rPr>
                <w:spacing w:val="-5"/>
                <w:sz w:val="19"/>
              </w:rPr>
              <w:t>ML</w:t>
            </w:r>
          </w:p>
        </w:tc>
        <w:tc>
          <w:tcPr>
            <w:tcW w:w="1629" w:type="dxa"/>
            <w:tcBorders>
              <w:top w:val="single" w:color="000000" w:sz="6" w:space="0"/>
            </w:tcBorders>
          </w:tcPr>
          <w:p w14:paraId="78A059BA">
            <w:pPr>
              <w:pStyle w:val="10"/>
              <w:spacing w:before="10"/>
              <w:rPr>
                <w:sz w:val="15"/>
              </w:rPr>
            </w:pPr>
          </w:p>
          <w:p w14:paraId="3F0BBED9">
            <w:pPr>
              <w:pStyle w:val="10"/>
              <w:ind w:left="27"/>
              <w:jc w:val="center"/>
              <w:rPr>
                <w:sz w:val="15"/>
              </w:rPr>
            </w:pPr>
            <w:r>
              <w:rPr>
                <w:spacing w:val="-2"/>
                <w:w w:val="105"/>
                <w:sz w:val="15"/>
              </w:rPr>
              <w:t>FRASCO/BOLSA</w:t>
            </w:r>
          </w:p>
        </w:tc>
        <w:tc>
          <w:tcPr>
            <w:tcW w:w="1365" w:type="dxa"/>
            <w:tcBorders>
              <w:top w:val="single" w:color="000000" w:sz="6" w:space="0"/>
            </w:tcBorders>
          </w:tcPr>
          <w:p w14:paraId="13618A7D">
            <w:pPr>
              <w:pStyle w:val="10"/>
              <w:spacing w:before="145"/>
              <w:ind w:right="99"/>
              <w:jc w:val="right"/>
              <w:rPr>
                <w:b/>
                <w:sz w:val="19"/>
              </w:rPr>
            </w:pPr>
            <w:r>
              <w:rPr>
                <w:b/>
                <w:spacing w:val="-4"/>
                <w:sz w:val="19"/>
              </w:rPr>
              <w:t>1560</w:t>
            </w:r>
          </w:p>
        </w:tc>
      </w:tr>
    </w:tbl>
    <w:p w14:paraId="0FB8172C">
      <w:pPr>
        <w:pStyle w:val="7"/>
        <w:spacing w:before="262"/>
        <w:ind w:left="0"/>
      </w:pPr>
    </w:p>
    <w:p w14:paraId="5C659C1D">
      <w:pPr>
        <w:pStyle w:val="3"/>
        <w:numPr>
          <w:ilvl w:val="0"/>
          <w:numId w:val="13"/>
        </w:numPr>
        <w:tabs>
          <w:tab w:val="left" w:pos="358"/>
        </w:tabs>
        <w:spacing w:before="0" w:after="0" w:line="240" w:lineRule="auto"/>
        <w:ind w:left="358" w:right="0" w:hanging="241"/>
        <w:jc w:val="left"/>
      </w:pPr>
      <w:r>
        <w:t>–</w:t>
      </w:r>
      <w:r>
        <w:rPr>
          <w:spacing w:val="-1"/>
        </w:rPr>
        <w:t xml:space="preserve"> </w:t>
      </w:r>
      <w:r>
        <w:t>JUSTIFICATIVA</w:t>
      </w:r>
      <w:r>
        <w:rPr>
          <w:spacing w:val="-13"/>
        </w:rPr>
        <w:t xml:space="preserve"> </w:t>
      </w:r>
      <w:r>
        <w:t>DA</w:t>
      </w:r>
      <w:r>
        <w:rPr>
          <w:spacing w:val="-14"/>
        </w:rPr>
        <w:t xml:space="preserve"> </w:t>
      </w:r>
      <w:r>
        <w:rPr>
          <w:spacing w:val="-2"/>
        </w:rPr>
        <w:t>CONTRATAÇÃO:</w:t>
      </w:r>
    </w:p>
    <w:p w14:paraId="1B56E359">
      <w:pPr>
        <w:pStyle w:val="7"/>
        <w:spacing w:before="264" w:line="247" w:lineRule="auto"/>
        <w:ind w:right="438"/>
      </w:pPr>
      <w:r>
        <w:t>2.1. A contratação proposta visa atender a uma demanda contínua e crescente, justificada pela necessidade de reposição regular de estoques para evitar</w:t>
      </w:r>
      <w:r>
        <w:rPr>
          <w:spacing w:val="80"/>
        </w:rPr>
        <w:t xml:space="preserve"> </w:t>
      </w:r>
      <w:r>
        <w:t>desabastecimento que poderia comprometer a continuidade dos serviços médicos e a segurança dos pacientes.</w:t>
      </w:r>
      <w:r>
        <w:rPr>
          <w:spacing w:val="-3"/>
        </w:rPr>
        <w:t xml:space="preserve"> </w:t>
      </w:r>
      <w:r>
        <w:t>A</w:t>
      </w:r>
      <w:r>
        <w:rPr>
          <w:spacing w:val="-3"/>
        </w:rPr>
        <w:t xml:space="preserve"> </w:t>
      </w:r>
      <w:r>
        <w:t>metodologia de cálculo para quantificar o objeto foi</w:t>
      </w:r>
      <w:r>
        <w:rPr>
          <w:spacing w:val="80"/>
        </w:rPr>
        <w:t xml:space="preserve"> </w:t>
      </w:r>
      <w:r>
        <w:t>baseada</w:t>
      </w:r>
      <w:r>
        <w:rPr>
          <w:spacing w:val="23"/>
        </w:rPr>
        <w:t xml:space="preserve"> </w:t>
      </w:r>
      <w:r>
        <w:t>no</w:t>
      </w:r>
      <w:r>
        <w:rPr>
          <w:spacing w:val="23"/>
        </w:rPr>
        <w:t xml:space="preserve"> </w:t>
      </w:r>
      <w:r>
        <w:t>consumo</w:t>
      </w:r>
      <w:r>
        <w:rPr>
          <w:spacing w:val="23"/>
        </w:rPr>
        <w:t xml:space="preserve"> </w:t>
      </w:r>
      <w:r>
        <w:t>médio</w:t>
      </w:r>
      <w:r>
        <w:rPr>
          <w:spacing w:val="23"/>
        </w:rPr>
        <w:t xml:space="preserve"> </w:t>
      </w:r>
      <w:r>
        <w:t>mensal,</w:t>
      </w:r>
      <w:r>
        <w:rPr>
          <w:spacing w:val="23"/>
        </w:rPr>
        <w:t xml:space="preserve"> </w:t>
      </w:r>
      <w:r>
        <w:t>ajustado</w:t>
      </w:r>
      <w:r>
        <w:rPr>
          <w:spacing w:val="23"/>
        </w:rPr>
        <w:t xml:space="preserve"> </w:t>
      </w:r>
      <w:r>
        <w:t>em</w:t>
      </w:r>
      <w:r>
        <w:rPr>
          <w:spacing w:val="23"/>
        </w:rPr>
        <w:t xml:space="preserve"> </w:t>
      </w:r>
      <w:r>
        <w:t>30%,</w:t>
      </w:r>
      <w:r>
        <w:rPr>
          <w:spacing w:val="23"/>
        </w:rPr>
        <w:t xml:space="preserve"> </w:t>
      </w:r>
      <w:r>
        <w:t>para</w:t>
      </w:r>
      <w:r>
        <w:rPr>
          <w:spacing w:val="23"/>
        </w:rPr>
        <w:t xml:space="preserve"> </w:t>
      </w:r>
      <w:r>
        <w:t>cobrir</w:t>
      </w:r>
      <w:r>
        <w:rPr>
          <w:spacing w:val="23"/>
        </w:rPr>
        <w:t xml:space="preserve"> </w:t>
      </w:r>
      <w:r>
        <w:t>variações</w:t>
      </w:r>
      <w:r>
        <w:rPr>
          <w:spacing w:val="23"/>
        </w:rPr>
        <w:t xml:space="preserve"> </w:t>
      </w:r>
      <w:r>
        <w:t>na</w:t>
      </w:r>
      <w:r>
        <w:rPr>
          <w:spacing w:val="23"/>
        </w:rPr>
        <w:t xml:space="preserve"> </w:t>
      </w:r>
      <w:r>
        <w:t>demanda</w:t>
      </w:r>
      <w:r>
        <w:rPr>
          <w:spacing w:val="23"/>
        </w:rPr>
        <w:t xml:space="preserve"> </w:t>
      </w:r>
      <w:r>
        <w:t>e</w:t>
      </w:r>
      <w:r>
        <w:rPr>
          <w:spacing w:val="23"/>
        </w:rPr>
        <w:t xml:space="preserve"> </w:t>
      </w:r>
      <w:r>
        <w:t>garantir</w:t>
      </w:r>
      <w:r>
        <w:rPr>
          <w:spacing w:val="23"/>
        </w:rPr>
        <w:t xml:space="preserve"> </w:t>
      </w:r>
      <w:r>
        <w:t>a</w:t>
      </w:r>
      <w:r>
        <w:rPr>
          <w:spacing w:val="23"/>
        </w:rPr>
        <w:t xml:space="preserve"> </w:t>
      </w:r>
      <w:r>
        <w:t>disponibilidade</w:t>
      </w:r>
      <w:r>
        <w:rPr>
          <w:spacing w:val="23"/>
        </w:rPr>
        <w:t xml:space="preserve"> </w:t>
      </w:r>
      <w:r>
        <w:t>contínua</w:t>
      </w:r>
      <w:r>
        <w:rPr>
          <w:spacing w:val="23"/>
        </w:rPr>
        <w:t xml:space="preserve"> </w:t>
      </w:r>
      <w:r>
        <w:t>dos</w:t>
      </w:r>
      <w:r>
        <w:rPr>
          <w:spacing w:val="23"/>
        </w:rPr>
        <w:t xml:space="preserve"> </w:t>
      </w:r>
      <w:r>
        <w:t>medicamentos.</w:t>
      </w:r>
    </w:p>
    <w:p w14:paraId="2925CC3F">
      <w:pPr>
        <w:pStyle w:val="7"/>
        <w:spacing w:before="254"/>
        <w:ind w:left="0"/>
      </w:pPr>
    </w:p>
    <w:p w14:paraId="51E829BB">
      <w:pPr>
        <w:pStyle w:val="3"/>
        <w:numPr>
          <w:ilvl w:val="0"/>
          <w:numId w:val="13"/>
        </w:numPr>
        <w:tabs>
          <w:tab w:val="left" w:pos="449"/>
        </w:tabs>
        <w:spacing w:before="0" w:after="0" w:line="240" w:lineRule="auto"/>
        <w:ind w:left="449" w:right="0" w:hanging="332"/>
        <w:jc w:val="left"/>
      </w:pPr>
      <w:r>
        <w:t>-</w:t>
      </w:r>
      <w:r>
        <w:rPr>
          <w:spacing w:val="13"/>
        </w:rPr>
        <w:t xml:space="preserve"> </w:t>
      </w:r>
      <w:r>
        <w:t>FUNDAMENTAÇÃO</w:t>
      </w:r>
      <w:r>
        <w:rPr>
          <w:spacing w:val="13"/>
        </w:rPr>
        <w:t xml:space="preserve"> </w:t>
      </w:r>
      <w:r>
        <w:t>DA</w:t>
      </w:r>
      <w:r>
        <w:rPr>
          <w:spacing w:val="-3"/>
        </w:rPr>
        <w:t xml:space="preserve"> </w:t>
      </w:r>
      <w:r>
        <w:rPr>
          <w:spacing w:val="-2"/>
        </w:rPr>
        <w:t>CONTRATAÇÃO:</w:t>
      </w:r>
    </w:p>
    <w:p w14:paraId="16F98D16">
      <w:pPr>
        <w:pStyle w:val="7"/>
        <w:spacing w:before="14"/>
        <w:ind w:left="0"/>
        <w:rPr>
          <w:b/>
        </w:rPr>
      </w:pPr>
    </w:p>
    <w:p w14:paraId="3E86366E">
      <w:pPr>
        <w:pStyle w:val="7"/>
      </w:pPr>
      <w:r>
        <w:t>3.1.</w:t>
      </w:r>
      <w:r>
        <w:rPr>
          <w:spacing w:val="-1"/>
        </w:rPr>
        <w:t xml:space="preserve"> </w:t>
      </w:r>
      <w:r>
        <w:t>A fundamentação</w:t>
      </w:r>
      <w:r>
        <w:rPr>
          <w:spacing w:val="15"/>
        </w:rPr>
        <w:t xml:space="preserve"> </w:t>
      </w:r>
      <w:r>
        <w:t>da</w:t>
      </w:r>
      <w:r>
        <w:rPr>
          <w:spacing w:val="16"/>
        </w:rPr>
        <w:t xml:space="preserve"> </w:t>
      </w:r>
      <w:r>
        <w:t>contratação</w:t>
      </w:r>
      <w:r>
        <w:rPr>
          <w:spacing w:val="16"/>
        </w:rPr>
        <w:t xml:space="preserve"> </w:t>
      </w:r>
      <w:r>
        <w:t>encontra-se</w:t>
      </w:r>
      <w:r>
        <w:rPr>
          <w:spacing w:val="16"/>
        </w:rPr>
        <w:t xml:space="preserve"> </w:t>
      </w:r>
      <w:r>
        <w:t>pormenorizada</w:t>
      </w:r>
      <w:r>
        <w:rPr>
          <w:spacing w:val="16"/>
        </w:rPr>
        <w:t xml:space="preserve"> </w:t>
      </w:r>
      <w:r>
        <w:t>em</w:t>
      </w:r>
      <w:r>
        <w:rPr>
          <w:spacing w:val="16"/>
        </w:rPr>
        <w:t xml:space="preserve"> </w:t>
      </w:r>
      <w:r>
        <w:t>tópico</w:t>
      </w:r>
      <w:r>
        <w:rPr>
          <w:spacing w:val="16"/>
        </w:rPr>
        <w:t xml:space="preserve"> </w:t>
      </w:r>
      <w:r>
        <w:t>específico</w:t>
      </w:r>
      <w:r>
        <w:rPr>
          <w:spacing w:val="15"/>
        </w:rPr>
        <w:t xml:space="preserve"> </w:t>
      </w:r>
      <w:r>
        <w:t>do</w:t>
      </w:r>
      <w:r>
        <w:rPr>
          <w:spacing w:val="16"/>
        </w:rPr>
        <w:t xml:space="preserve"> </w:t>
      </w:r>
      <w:r>
        <w:t>Estudo</w:t>
      </w:r>
      <w:r>
        <w:rPr>
          <w:spacing w:val="10"/>
        </w:rPr>
        <w:t xml:space="preserve"> </w:t>
      </w:r>
      <w:r>
        <w:t>Técnico</w:t>
      </w:r>
      <w:r>
        <w:rPr>
          <w:spacing w:val="16"/>
        </w:rPr>
        <w:t xml:space="preserve"> </w:t>
      </w:r>
      <w:r>
        <w:t>Preliminar</w:t>
      </w:r>
      <w:r>
        <w:rPr>
          <w:spacing w:val="16"/>
        </w:rPr>
        <w:t xml:space="preserve"> </w:t>
      </w:r>
      <w:r>
        <w:rPr>
          <w:spacing w:val="-2"/>
        </w:rPr>
        <w:t>103314054.</w:t>
      </w:r>
    </w:p>
    <w:p w14:paraId="67FF1B94">
      <w:pPr>
        <w:pStyle w:val="7"/>
        <w:spacing w:before="264"/>
        <w:ind w:left="0"/>
      </w:pPr>
    </w:p>
    <w:p w14:paraId="1DB76C1B">
      <w:pPr>
        <w:pStyle w:val="3"/>
        <w:numPr>
          <w:ilvl w:val="0"/>
          <w:numId w:val="13"/>
        </w:numPr>
        <w:tabs>
          <w:tab w:val="left" w:pos="431"/>
        </w:tabs>
        <w:spacing w:before="0" w:after="0" w:line="240" w:lineRule="auto"/>
        <w:ind w:left="431" w:right="0" w:hanging="314"/>
        <w:jc w:val="left"/>
      </w:pPr>
      <w:r>
        <w:t>–</w:t>
      </w:r>
      <w:r>
        <w:rPr>
          <w:spacing w:val="14"/>
        </w:rPr>
        <w:t xml:space="preserve"> </w:t>
      </w:r>
      <w:r>
        <w:t>DESCRIÇÃO</w:t>
      </w:r>
      <w:r>
        <w:rPr>
          <w:spacing w:val="14"/>
        </w:rPr>
        <w:t xml:space="preserve"> </w:t>
      </w:r>
      <w:r>
        <w:t>DA</w:t>
      </w:r>
      <w:r>
        <w:rPr>
          <w:spacing w:val="-2"/>
        </w:rPr>
        <w:t xml:space="preserve"> CONTRATAÇÃO:</w:t>
      </w:r>
    </w:p>
    <w:p w14:paraId="6E6AC66A">
      <w:pPr>
        <w:pStyle w:val="7"/>
        <w:spacing w:before="14"/>
        <w:ind w:left="0"/>
        <w:rPr>
          <w:b/>
        </w:rPr>
      </w:pPr>
    </w:p>
    <w:p w14:paraId="3A7B79C2">
      <w:pPr>
        <w:pStyle w:val="7"/>
      </w:pPr>
      <w:r>
        <w:t>4.1.</w:t>
      </w:r>
      <w:r>
        <w:rPr>
          <w:spacing w:val="11"/>
        </w:rPr>
        <w:t xml:space="preserve"> </w:t>
      </w:r>
      <w:r>
        <w:t>Os</w:t>
      </w:r>
      <w:r>
        <w:rPr>
          <w:spacing w:val="11"/>
        </w:rPr>
        <w:t xml:space="preserve"> </w:t>
      </w:r>
      <w:r>
        <w:t>insumos</w:t>
      </w:r>
      <w:r>
        <w:rPr>
          <w:spacing w:val="11"/>
        </w:rPr>
        <w:t xml:space="preserve"> </w:t>
      </w:r>
      <w:r>
        <w:t>deste</w:t>
      </w:r>
      <w:r>
        <w:rPr>
          <w:spacing w:val="11"/>
        </w:rPr>
        <w:t xml:space="preserve"> </w:t>
      </w:r>
      <w:r>
        <w:t>termo</w:t>
      </w:r>
      <w:r>
        <w:rPr>
          <w:spacing w:val="11"/>
        </w:rPr>
        <w:t xml:space="preserve"> </w:t>
      </w:r>
      <w:r>
        <w:t>de</w:t>
      </w:r>
      <w:r>
        <w:rPr>
          <w:spacing w:val="11"/>
        </w:rPr>
        <w:t xml:space="preserve"> </w:t>
      </w:r>
      <w:r>
        <w:t>referência</w:t>
      </w:r>
      <w:r>
        <w:rPr>
          <w:spacing w:val="11"/>
        </w:rPr>
        <w:t xml:space="preserve"> </w:t>
      </w:r>
      <w:r>
        <w:t>serão</w:t>
      </w:r>
      <w:r>
        <w:rPr>
          <w:spacing w:val="11"/>
        </w:rPr>
        <w:t xml:space="preserve"> </w:t>
      </w:r>
      <w:r>
        <w:t>aceitos</w:t>
      </w:r>
      <w:r>
        <w:rPr>
          <w:spacing w:val="11"/>
        </w:rPr>
        <w:t xml:space="preserve"> </w:t>
      </w:r>
      <w:r>
        <w:t>sob</w:t>
      </w:r>
      <w:r>
        <w:rPr>
          <w:spacing w:val="11"/>
        </w:rPr>
        <w:t xml:space="preserve"> </w:t>
      </w:r>
      <w:r>
        <w:t>as</w:t>
      </w:r>
      <w:r>
        <w:rPr>
          <w:spacing w:val="11"/>
        </w:rPr>
        <w:t xml:space="preserve"> </w:t>
      </w:r>
      <w:r>
        <w:t>seguintes</w:t>
      </w:r>
      <w:r>
        <w:rPr>
          <w:spacing w:val="11"/>
        </w:rPr>
        <w:t xml:space="preserve"> </w:t>
      </w:r>
      <w:r>
        <w:rPr>
          <w:spacing w:val="-2"/>
        </w:rPr>
        <w:t>condições:</w:t>
      </w:r>
    </w:p>
    <w:p w14:paraId="51B35BED">
      <w:pPr>
        <w:pStyle w:val="7"/>
        <w:ind w:left="0"/>
      </w:pPr>
    </w:p>
    <w:p w14:paraId="5A2450D0">
      <w:pPr>
        <w:pStyle w:val="9"/>
        <w:numPr>
          <w:ilvl w:val="0"/>
          <w:numId w:val="14"/>
        </w:numPr>
        <w:tabs>
          <w:tab w:val="left" w:pos="390"/>
        </w:tabs>
        <w:spacing w:before="0" w:after="0" w:line="240" w:lineRule="auto"/>
        <w:ind w:left="390" w:right="0" w:hanging="273"/>
        <w:jc w:val="left"/>
        <w:rPr>
          <w:sz w:val="23"/>
        </w:rPr>
      </w:pPr>
      <w:r>
        <w:rPr>
          <w:sz w:val="23"/>
        </w:rPr>
        <w:t>A</w:t>
      </w:r>
      <w:r>
        <w:rPr>
          <w:spacing w:val="-4"/>
          <w:sz w:val="23"/>
        </w:rPr>
        <w:t xml:space="preserve"> </w:t>
      </w:r>
      <w:r>
        <w:rPr>
          <w:sz w:val="23"/>
        </w:rPr>
        <w:t>quantidade</w:t>
      </w:r>
      <w:r>
        <w:rPr>
          <w:spacing w:val="12"/>
          <w:sz w:val="23"/>
        </w:rPr>
        <w:t xml:space="preserve"> </w:t>
      </w:r>
      <w:r>
        <w:rPr>
          <w:sz w:val="23"/>
        </w:rPr>
        <w:t>deve</w:t>
      </w:r>
      <w:r>
        <w:rPr>
          <w:spacing w:val="12"/>
          <w:sz w:val="23"/>
        </w:rPr>
        <w:t xml:space="preserve"> </w:t>
      </w:r>
      <w:r>
        <w:rPr>
          <w:sz w:val="23"/>
        </w:rPr>
        <w:t>corresponder</w:t>
      </w:r>
      <w:r>
        <w:rPr>
          <w:spacing w:val="12"/>
          <w:sz w:val="23"/>
        </w:rPr>
        <w:t xml:space="preserve"> </w:t>
      </w:r>
      <w:r>
        <w:rPr>
          <w:sz w:val="23"/>
        </w:rPr>
        <w:t>à</w:t>
      </w:r>
      <w:r>
        <w:rPr>
          <w:spacing w:val="12"/>
          <w:sz w:val="23"/>
        </w:rPr>
        <w:t xml:space="preserve"> </w:t>
      </w:r>
      <w:r>
        <w:rPr>
          <w:sz w:val="23"/>
        </w:rPr>
        <w:t>solicitada</w:t>
      </w:r>
      <w:r>
        <w:rPr>
          <w:spacing w:val="12"/>
          <w:sz w:val="23"/>
        </w:rPr>
        <w:t xml:space="preserve"> </w:t>
      </w:r>
      <w:r>
        <w:rPr>
          <w:sz w:val="23"/>
        </w:rPr>
        <w:t>na</w:t>
      </w:r>
      <w:r>
        <w:rPr>
          <w:spacing w:val="12"/>
          <w:sz w:val="23"/>
        </w:rPr>
        <w:t xml:space="preserve"> </w:t>
      </w:r>
      <w:r>
        <w:rPr>
          <w:sz w:val="23"/>
        </w:rPr>
        <w:t>ordem</w:t>
      </w:r>
      <w:r>
        <w:rPr>
          <w:spacing w:val="12"/>
          <w:sz w:val="23"/>
        </w:rPr>
        <w:t xml:space="preserve"> </w:t>
      </w:r>
      <w:r>
        <w:rPr>
          <w:sz w:val="23"/>
        </w:rPr>
        <w:t>de</w:t>
      </w:r>
      <w:r>
        <w:rPr>
          <w:spacing w:val="12"/>
          <w:sz w:val="23"/>
        </w:rPr>
        <w:t xml:space="preserve"> </w:t>
      </w:r>
      <w:r>
        <w:rPr>
          <w:spacing w:val="-2"/>
          <w:sz w:val="23"/>
        </w:rPr>
        <w:t>fornecimento.</w:t>
      </w:r>
    </w:p>
    <w:p w14:paraId="717CE49E">
      <w:pPr>
        <w:pStyle w:val="9"/>
        <w:numPr>
          <w:ilvl w:val="0"/>
          <w:numId w:val="14"/>
        </w:numPr>
        <w:tabs>
          <w:tab w:val="left" w:pos="390"/>
        </w:tabs>
        <w:spacing w:before="234" w:after="0" w:line="240" w:lineRule="auto"/>
        <w:ind w:left="390" w:right="0" w:hanging="273"/>
        <w:jc w:val="left"/>
        <w:rPr>
          <w:sz w:val="23"/>
        </w:rPr>
      </w:pPr>
      <w:r>
        <w:rPr>
          <w:sz w:val="23"/>
        </w:rPr>
        <w:t>Os</w:t>
      </w:r>
      <w:r>
        <w:rPr>
          <w:spacing w:val="12"/>
          <w:sz w:val="23"/>
        </w:rPr>
        <w:t xml:space="preserve"> </w:t>
      </w:r>
      <w:r>
        <w:rPr>
          <w:sz w:val="23"/>
        </w:rPr>
        <w:t>produtos</w:t>
      </w:r>
      <w:r>
        <w:rPr>
          <w:spacing w:val="12"/>
          <w:sz w:val="23"/>
        </w:rPr>
        <w:t xml:space="preserve"> </w:t>
      </w:r>
      <w:r>
        <w:rPr>
          <w:sz w:val="23"/>
        </w:rPr>
        <w:t>devem</w:t>
      </w:r>
      <w:r>
        <w:rPr>
          <w:spacing w:val="12"/>
          <w:sz w:val="23"/>
        </w:rPr>
        <w:t xml:space="preserve"> </w:t>
      </w:r>
      <w:r>
        <w:rPr>
          <w:sz w:val="23"/>
        </w:rPr>
        <w:t>possuir</w:t>
      </w:r>
      <w:r>
        <w:rPr>
          <w:spacing w:val="12"/>
          <w:sz w:val="23"/>
        </w:rPr>
        <w:t xml:space="preserve"> </w:t>
      </w:r>
      <w:r>
        <w:rPr>
          <w:sz w:val="23"/>
        </w:rPr>
        <w:t>uma</w:t>
      </w:r>
      <w:r>
        <w:rPr>
          <w:spacing w:val="12"/>
          <w:sz w:val="23"/>
        </w:rPr>
        <w:t xml:space="preserve"> </w:t>
      </w:r>
      <w:r>
        <w:rPr>
          <w:sz w:val="23"/>
        </w:rPr>
        <w:t>validade</w:t>
      </w:r>
      <w:r>
        <w:rPr>
          <w:spacing w:val="12"/>
          <w:sz w:val="23"/>
        </w:rPr>
        <w:t xml:space="preserve"> </w:t>
      </w:r>
      <w:r>
        <w:rPr>
          <w:sz w:val="23"/>
        </w:rPr>
        <w:t>mínima</w:t>
      </w:r>
      <w:r>
        <w:rPr>
          <w:spacing w:val="13"/>
          <w:sz w:val="23"/>
        </w:rPr>
        <w:t xml:space="preserve"> </w:t>
      </w:r>
      <w:r>
        <w:rPr>
          <w:sz w:val="23"/>
        </w:rPr>
        <w:t>de</w:t>
      </w:r>
      <w:r>
        <w:rPr>
          <w:spacing w:val="12"/>
          <w:sz w:val="23"/>
        </w:rPr>
        <w:t xml:space="preserve"> </w:t>
      </w:r>
      <w:r>
        <w:rPr>
          <w:sz w:val="23"/>
        </w:rPr>
        <w:t>85%</w:t>
      </w:r>
      <w:r>
        <w:rPr>
          <w:spacing w:val="12"/>
          <w:sz w:val="23"/>
        </w:rPr>
        <w:t xml:space="preserve"> </w:t>
      </w:r>
      <w:r>
        <w:rPr>
          <w:sz w:val="23"/>
        </w:rPr>
        <w:t>do</w:t>
      </w:r>
      <w:r>
        <w:rPr>
          <w:spacing w:val="12"/>
          <w:sz w:val="23"/>
        </w:rPr>
        <w:t xml:space="preserve"> </w:t>
      </w:r>
      <w:r>
        <w:rPr>
          <w:sz w:val="23"/>
        </w:rPr>
        <w:t>seu</w:t>
      </w:r>
      <w:r>
        <w:rPr>
          <w:spacing w:val="12"/>
          <w:sz w:val="23"/>
        </w:rPr>
        <w:t xml:space="preserve"> </w:t>
      </w:r>
      <w:r>
        <w:rPr>
          <w:sz w:val="23"/>
        </w:rPr>
        <w:t>período</w:t>
      </w:r>
      <w:r>
        <w:rPr>
          <w:spacing w:val="12"/>
          <w:sz w:val="23"/>
        </w:rPr>
        <w:t xml:space="preserve"> </w:t>
      </w:r>
      <w:r>
        <w:rPr>
          <w:sz w:val="23"/>
        </w:rPr>
        <w:t>total</w:t>
      </w:r>
      <w:r>
        <w:rPr>
          <w:spacing w:val="13"/>
          <w:sz w:val="23"/>
        </w:rPr>
        <w:t xml:space="preserve"> </w:t>
      </w:r>
      <w:r>
        <w:rPr>
          <w:sz w:val="23"/>
        </w:rPr>
        <w:t>de</w:t>
      </w:r>
      <w:r>
        <w:rPr>
          <w:spacing w:val="12"/>
          <w:sz w:val="23"/>
        </w:rPr>
        <w:t xml:space="preserve"> </w:t>
      </w:r>
      <w:r>
        <w:rPr>
          <w:sz w:val="23"/>
        </w:rPr>
        <w:t>validade,</w:t>
      </w:r>
      <w:r>
        <w:rPr>
          <w:spacing w:val="12"/>
          <w:sz w:val="23"/>
        </w:rPr>
        <w:t xml:space="preserve"> </w:t>
      </w:r>
      <w:r>
        <w:rPr>
          <w:sz w:val="23"/>
        </w:rPr>
        <w:t>conforme</w:t>
      </w:r>
      <w:r>
        <w:rPr>
          <w:spacing w:val="12"/>
          <w:sz w:val="23"/>
        </w:rPr>
        <w:t xml:space="preserve"> </w:t>
      </w:r>
      <w:r>
        <w:rPr>
          <w:sz w:val="23"/>
        </w:rPr>
        <w:t>estabelecido</w:t>
      </w:r>
      <w:r>
        <w:rPr>
          <w:spacing w:val="12"/>
          <w:sz w:val="23"/>
        </w:rPr>
        <w:t xml:space="preserve"> </w:t>
      </w:r>
      <w:r>
        <w:rPr>
          <w:sz w:val="23"/>
        </w:rPr>
        <w:t>na</w:t>
      </w:r>
      <w:r>
        <w:rPr>
          <w:spacing w:val="12"/>
          <w:sz w:val="23"/>
        </w:rPr>
        <w:t xml:space="preserve"> </w:t>
      </w:r>
      <w:r>
        <w:rPr>
          <w:sz w:val="23"/>
        </w:rPr>
        <w:t>Resolução</w:t>
      </w:r>
      <w:r>
        <w:rPr>
          <w:spacing w:val="13"/>
          <w:sz w:val="23"/>
        </w:rPr>
        <w:t xml:space="preserve"> </w:t>
      </w:r>
      <w:r>
        <w:rPr>
          <w:sz w:val="23"/>
        </w:rPr>
        <w:t>SES</w:t>
      </w:r>
      <w:r>
        <w:rPr>
          <w:spacing w:val="12"/>
          <w:sz w:val="23"/>
        </w:rPr>
        <w:t xml:space="preserve"> </w:t>
      </w:r>
      <w:r>
        <w:rPr>
          <w:sz w:val="23"/>
        </w:rPr>
        <w:t>nº</w:t>
      </w:r>
      <w:r>
        <w:rPr>
          <w:spacing w:val="12"/>
          <w:sz w:val="23"/>
        </w:rPr>
        <w:t xml:space="preserve"> </w:t>
      </w:r>
      <w:r>
        <w:rPr>
          <w:sz w:val="23"/>
        </w:rPr>
        <w:t>1342/2016.</w:t>
      </w:r>
      <w:r>
        <w:rPr>
          <w:spacing w:val="12"/>
          <w:sz w:val="23"/>
        </w:rPr>
        <w:t xml:space="preserve"> </w:t>
      </w:r>
      <w:r>
        <w:rPr>
          <w:sz w:val="23"/>
        </w:rPr>
        <w:t>Caso</w:t>
      </w:r>
      <w:r>
        <w:rPr>
          <w:spacing w:val="12"/>
          <w:sz w:val="23"/>
        </w:rPr>
        <w:t xml:space="preserve"> </w:t>
      </w:r>
      <w:r>
        <w:rPr>
          <w:spacing w:val="-10"/>
          <w:sz w:val="23"/>
        </w:rPr>
        <w:t>a</w:t>
      </w:r>
    </w:p>
    <w:p w14:paraId="555BC748">
      <w:pPr>
        <w:pStyle w:val="7"/>
        <w:spacing w:before="15"/>
        <w:ind w:right="438"/>
      </w:pPr>
      <w:r>
        <w:t>validade seja inferior ao estipulado, a empresa deve se comprometer formalmente, por meio de carta, a realizar a troca dos insumos vencidos, sem custos adicionais</w:t>
      </w:r>
      <w:r>
        <w:rPr>
          <w:spacing w:val="80"/>
          <w:w w:val="150"/>
        </w:rPr>
        <w:t xml:space="preserve"> </w:t>
      </w:r>
      <w:r>
        <w:t>para a Administração Pública.</w:t>
      </w:r>
    </w:p>
    <w:p w14:paraId="498B1D30">
      <w:pPr>
        <w:pStyle w:val="9"/>
        <w:numPr>
          <w:ilvl w:val="0"/>
          <w:numId w:val="14"/>
        </w:numPr>
        <w:tabs>
          <w:tab w:val="left" w:pos="377"/>
        </w:tabs>
        <w:spacing w:before="249" w:after="0" w:line="240" w:lineRule="auto"/>
        <w:ind w:left="377" w:right="0" w:hanging="260"/>
        <w:jc w:val="left"/>
        <w:rPr>
          <w:sz w:val="23"/>
        </w:rPr>
      </w:pPr>
      <w:r>
        <w:rPr>
          <w:sz w:val="23"/>
        </w:rPr>
        <w:t>A</w:t>
      </w:r>
      <w:r>
        <w:rPr>
          <w:spacing w:val="-3"/>
          <w:sz w:val="23"/>
        </w:rPr>
        <w:t xml:space="preserve"> </w:t>
      </w:r>
      <w:r>
        <w:rPr>
          <w:sz w:val="23"/>
        </w:rPr>
        <w:t>embalagem</w:t>
      </w:r>
      <w:r>
        <w:rPr>
          <w:spacing w:val="12"/>
          <w:sz w:val="23"/>
        </w:rPr>
        <w:t xml:space="preserve"> </w:t>
      </w:r>
      <w:r>
        <w:rPr>
          <w:sz w:val="23"/>
        </w:rPr>
        <w:t>deve</w:t>
      </w:r>
      <w:r>
        <w:rPr>
          <w:spacing w:val="13"/>
          <w:sz w:val="23"/>
        </w:rPr>
        <w:t xml:space="preserve"> </w:t>
      </w:r>
      <w:r>
        <w:rPr>
          <w:sz w:val="23"/>
        </w:rPr>
        <w:t>estar</w:t>
      </w:r>
      <w:r>
        <w:rPr>
          <w:spacing w:val="13"/>
          <w:sz w:val="23"/>
        </w:rPr>
        <w:t xml:space="preserve"> </w:t>
      </w:r>
      <w:r>
        <w:rPr>
          <w:sz w:val="23"/>
        </w:rPr>
        <w:t>intacta</w:t>
      </w:r>
      <w:r>
        <w:rPr>
          <w:spacing w:val="12"/>
          <w:sz w:val="23"/>
        </w:rPr>
        <w:t xml:space="preserve"> </w:t>
      </w:r>
      <w:r>
        <w:rPr>
          <w:sz w:val="23"/>
        </w:rPr>
        <w:t>e</w:t>
      </w:r>
      <w:r>
        <w:rPr>
          <w:spacing w:val="13"/>
          <w:sz w:val="23"/>
        </w:rPr>
        <w:t xml:space="preserve"> </w:t>
      </w:r>
      <w:r>
        <w:rPr>
          <w:sz w:val="23"/>
        </w:rPr>
        <w:t>permitir</w:t>
      </w:r>
      <w:r>
        <w:rPr>
          <w:spacing w:val="13"/>
          <w:sz w:val="23"/>
        </w:rPr>
        <w:t xml:space="preserve"> </w:t>
      </w:r>
      <w:r>
        <w:rPr>
          <w:sz w:val="23"/>
        </w:rPr>
        <w:t>o</w:t>
      </w:r>
      <w:r>
        <w:rPr>
          <w:spacing w:val="12"/>
          <w:sz w:val="23"/>
        </w:rPr>
        <w:t xml:space="preserve"> </w:t>
      </w:r>
      <w:r>
        <w:rPr>
          <w:sz w:val="23"/>
        </w:rPr>
        <w:t>armazenamento</w:t>
      </w:r>
      <w:r>
        <w:rPr>
          <w:spacing w:val="13"/>
          <w:sz w:val="23"/>
        </w:rPr>
        <w:t xml:space="preserve"> </w:t>
      </w:r>
      <w:r>
        <w:rPr>
          <w:spacing w:val="-2"/>
          <w:sz w:val="23"/>
        </w:rPr>
        <w:t>adequado.</w:t>
      </w:r>
    </w:p>
    <w:p w14:paraId="5F50E6EE">
      <w:pPr>
        <w:pStyle w:val="9"/>
        <w:numPr>
          <w:ilvl w:val="0"/>
          <w:numId w:val="14"/>
        </w:numPr>
        <w:tabs>
          <w:tab w:val="left" w:pos="403"/>
        </w:tabs>
        <w:spacing w:before="235" w:after="0" w:line="252" w:lineRule="auto"/>
        <w:ind w:left="117" w:right="1705" w:firstLine="0"/>
        <w:jc w:val="left"/>
        <w:rPr>
          <w:sz w:val="23"/>
        </w:rPr>
      </w:pPr>
      <w:r>
        <w:rPr>
          <w:sz w:val="23"/>
        </w:rPr>
        <w:t>Cada item deve estar claramente identificado com o número do lote, data de validade, data de fabricação e descrição do item, e deve ser embalado</w:t>
      </w:r>
      <w:r>
        <w:rPr>
          <w:spacing w:val="80"/>
          <w:sz w:val="23"/>
        </w:rPr>
        <w:t xml:space="preserve"> </w:t>
      </w:r>
      <w:r>
        <w:rPr>
          <w:spacing w:val="-2"/>
          <w:sz w:val="23"/>
        </w:rPr>
        <w:t>individualmente.</w:t>
      </w:r>
    </w:p>
    <w:p w14:paraId="207748B2">
      <w:pPr>
        <w:pStyle w:val="9"/>
        <w:numPr>
          <w:ilvl w:val="0"/>
          <w:numId w:val="14"/>
        </w:numPr>
        <w:tabs>
          <w:tab w:val="left" w:pos="364"/>
        </w:tabs>
        <w:spacing w:before="222" w:after="0" w:line="240" w:lineRule="auto"/>
        <w:ind w:left="364" w:right="0" w:hanging="247"/>
        <w:jc w:val="left"/>
        <w:rPr>
          <w:sz w:val="23"/>
        </w:rPr>
      </w:pPr>
      <w:r>
        <w:rPr>
          <w:sz w:val="23"/>
        </w:rPr>
        <w:t>A</w:t>
      </w:r>
      <w:r>
        <w:rPr>
          <w:spacing w:val="-6"/>
          <w:sz w:val="23"/>
        </w:rPr>
        <w:t xml:space="preserve"> </w:t>
      </w:r>
      <w:r>
        <w:rPr>
          <w:sz w:val="23"/>
        </w:rPr>
        <w:t>especificação</w:t>
      </w:r>
      <w:r>
        <w:rPr>
          <w:spacing w:val="10"/>
          <w:sz w:val="23"/>
        </w:rPr>
        <w:t xml:space="preserve"> </w:t>
      </w:r>
      <w:r>
        <w:rPr>
          <w:sz w:val="23"/>
        </w:rPr>
        <w:t>do</w:t>
      </w:r>
      <w:r>
        <w:rPr>
          <w:spacing w:val="10"/>
          <w:sz w:val="23"/>
        </w:rPr>
        <w:t xml:space="preserve"> </w:t>
      </w:r>
      <w:r>
        <w:rPr>
          <w:sz w:val="23"/>
        </w:rPr>
        <w:t>produto</w:t>
      </w:r>
      <w:r>
        <w:rPr>
          <w:spacing w:val="9"/>
          <w:sz w:val="23"/>
        </w:rPr>
        <w:t xml:space="preserve"> </w:t>
      </w:r>
      <w:r>
        <w:rPr>
          <w:sz w:val="23"/>
        </w:rPr>
        <w:t>deve</w:t>
      </w:r>
      <w:r>
        <w:rPr>
          <w:spacing w:val="10"/>
          <w:sz w:val="23"/>
        </w:rPr>
        <w:t xml:space="preserve"> </w:t>
      </w:r>
      <w:r>
        <w:rPr>
          <w:sz w:val="23"/>
        </w:rPr>
        <w:t>estar</w:t>
      </w:r>
      <w:r>
        <w:rPr>
          <w:spacing w:val="10"/>
          <w:sz w:val="23"/>
        </w:rPr>
        <w:t xml:space="preserve"> </w:t>
      </w:r>
      <w:r>
        <w:rPr>
          <w:sz w:val="23"/>
        </w:rPr>
        <w:t>de</w:t>
      </w:r>
      <w:r>
        <w:rPr>
          <w:spacing w:val="10"/>
          <w:sz w:val="23"/>
        </w:rPr>
        <w:t xml:space="preserve"> </w:t>
      </w:r>
      <w:r>
        <w:rPr>
          <w:sz w:val="23"/>
        </w:rPr>
        <w:t>acordo</w:t>
      </w:r>
      <w:r>
        <w:rPr>
          <w:spacing w:val="9"/>
          <w:sz w:val="23"/>
        </w:rPr>
        <w:t xml:space="preserve"> </w:t>
      </w:r>
      <w:r>
        <w:rPr>
          <w:sz w:val="23"/>
        </w:rPr>
        <w:t>com</w:t>
      </w:r>
      <w:r>
        <w:rPr>
          <w:spacing w:val="10"/>
          <w:sz w:val="23"/>
        </w:rPr>
        <w:t xml:space="preserve"> </w:t>
      </w:r>
      <w:r>
        <w:rPr>
          <w:sz w:val="23"/>
        </w:rPr>
        <w:t>o</w:t>
      </w:r>
      <w:r>
        <w:rPr>
          <w:spacing w:val="10"/>
          <w:sz w:val="23"/>
        </w:rPr>
        <w:t xml:space="preserve"> </w:t>
      </w:r>
      <w:r>
        <w:rPr>
          <w:sz w:val="23"/>
        </w:rPr>
        <w:t>estipulado</w:t>
      </w:r>
      <w:r>
        <w:rPr>
          <w:spacing w:val="10"/>
          <w:sz w:val="23"/>
        </w:rPr>
        <w:t xml:space="preserve"> </w:t>
      </w:r>
      <w:r>
        <w:rPr>
          <w:sz w:val="23"/>
        </w:rPr>
        <w:t>neste</w:t>
      </w:r>
      <w:r>
        <w:rPr>
          <w:spacing w:val="3"/>
          <w:sz w:val="23"/>
        </w:rPr>
        <w:t xml:space="preserve"> </w:t>
      </w:r>
      <w:r>
        <w:rPr>
          <w:sz w:val="23"/>
        </w:rPr>
        <w:t>Termo</w:t>
      </w:r>
      <w:r>
        <w:rPr>
          <w:spacing w:val="10"/>
          <w:sz w:val="23"/>
        </w:rPr>
        <w:t xml:space="preserve"> </w:t>
      </w:r>
      <w:r>
        <w:rPr>
          <w:sz w:val="23"/>
        </w:rPr>
        <w:t>de</w:t>
      </w:r>
      <w:r>
        <w:rPr>
          <w:spacing w:val="10"/>
          <w:sz w:val="23"/>
        </w:rPr>
        <w:t xml:space="preserve"> </w:t>
      </w:r>
      <w:r>
        <w:rPr>
          <w:spacing w:val="-2"/>
          <w:sz w:val="23"/>
        </w:rPr>
        <w:t>Referência.</w:t>
      </w:r>
    </w:p>
    <w:p w14:paraId="655BF1FC">
      <w:pPr>
        <w:pStyle w:val="7"/>
        <w:spacing w:before="264"/>
        <w:ind w:left="0"/>
      </w:pPr>
    </w:p>
    <w:p w14:paraId="51FBF80E">
      <w:pPr>
        <w:pStyle w:val="3"/>
        <w:numPr>
          <w:ilvl w:val="0"/>
          <w:numId w:val="15"/>
        </w:numPr>
        <w:tabs>
          <w:tab w:val="left" w:pos="372"/>
        </w:tabs>
        <w:spacing w:before="0" w:after="0" w:line="240" w:lineRule="auto"/>
        <w:ind w:left="372" w:right="0" w:hanging="255"/>
        <w:jc w:val="left"/>
      </w:pPr>
      <w:r>
        <w:t>–</w:t>
      </w:r>
      <w:r>
        <w:rPr>
          <w:spacing w:val="12"/>
        </w:rPr>
        <w:t xml:space="preserve"> </w:t>
      </w:r>
      <w:r>
        <w:t>ENTREGA</w:t>
      </w:r>
      <w:r>
        <w:rPr>
          <w:spacing w:val="-3"/>
        </w:rPr>
        <w:t xml:space="preserve"> </w:t>
      </w:r>
      <w:r>
        <w:t>E</w:t>
      </w:r>
      <w:r>
        <w:rPr>
          <w:spacing w:val="12"/>
        </w:rPr>
        <w:t xml:space="preserve"> </w:t>
      </w:r>
      <w:r>
        <w:t>FORMA</w:t>
      </w:r>
      <w:r>
        <w:rPr>
          <w:spacing w:val="-3"/>
        </w:rPr>
        <w:t xml:space="preserve"> </w:t>
      </w:r>
      <w:r>
        <w:t>DE</w:t>
      </w:r>
      <w:r>
        <w:rPr>
          <w:spacing w:val="12"/>
        </w:rPr>
        <w:t xml:space="preserve"> </w:t>
      </w:r>
      <w:r>
        <w:rPr>
          <w:spacing w:val="-2"/>
        </w:rPr>
        <w:t>FORNECIMENTO:</w:t>
      </w:r>
    </w:p>
    <w:p w14:paraId="3A8A8C5E">
      <w:pPr>
        <w:pStyle w:val="7"/>
        <w:spacing w:before="14"/>
        <w:ind w:left="0"/>
        <w:rPr>
          <w:b/>
        </w:rPr>
      </w:pPr>
    </w:p>
    <w:p w14:paraId="37F9B134">
      <w:pPr>
        <w:pStyle w:val="7"/>
      </w:pPr>
      <w:r>
        <w:t>5.1.</w:t>
      </w:r>
      <w:r>
        <w:rPr>
          <w:spacing w:val="-5"/>
        </w:rPr>
        <w:t xml:space="preserve"> </w:t>
      </w:r>
      <w:r>
        <w:t>As</w:t>
      </w:r>
      <w:r>
        <w:rPr>
          <w:spacing w:val="11"/>
        </w:rPr>
        <w:t xml:space="preserve"> </w:t>
      </w:r>
      <w:r>
        <w:t>entregas</w:t>
      </w:r>
      <w:r>
        <w:rPr>
          <w:spacing w:val="11"/>
        </w:rPr>
        <w:t xml:space="preserve"> </w:t>
      </w:r>
      <w:r>
        <w:t>serão</w:t>
      </w:r>
      <w:r>
        <w:rPr>
          <w:spacing w:val="10"/>
        </w:rPr>
        <w:t xml:space="preserve"> </w:t>
      </w:r>
      <w:r>
        <w:t>parceladas,</w:t>
      </w:r>
      <w:r>
        <w:rPr>
          <w:spacing w:val="11"/>
        </w:rPr>
        <w:t xml:space="preserve"> </w:t>
      </w:r>
      <w:r>
        <w:t>de</w:t>
      </w:r>
      <w:r>
        <w:rPr>
          <w:spacing w:val="11"/>
        </w:rPr>
        <w:t xml:space="preserve"> </w:t>
      </w:r>
      <w:r>
        <w:t>acordo</w:t>
      </w:r>
      <w:r>
        <w:rPr>
          <w:spacing w:val="10"/>
        </w:rPr>
        <w:t xml:space="preserve"> </w:t>
      </w:r>
      <w:r>
        <w:t>com</w:t>
      </w:r>
      <w:r>
        <w:rPr>
          <w:spacing w:val="11"/>
        </w:rPr>
        <w:t xml:space="preserve"> </w:t>
      </w:r>
      <w:r>
        <w:t>a</w:t>
      </w:r>
      <w:r>
        <w:rPr>
          <w:spacing w:val="11"/>
        </w:rPr>
        <w:t xml:space="preserve"> </w:t>
      </w:r>
      <w:r>
        <w:t>demanda</w:t>
      </w:r>
      <w:r>
        <w:rPr>
          <w:spacing w:val="11"/>
        </w:rPr>
        <w:t xml:space="preserve"> </w:t>
      </w:r>
      <w:r>
        <w:t>do</w:t>
      </w:r>
      <w:r>
        <w:rPr>
          <w:spacing w:val="10"/>
        </w:rPr>
        <w:t xml:space="preserve"> </w:t>
      </w:r>
      <w:r>
        <w:t>setor</w:t>
      </w:r>
      <w:r>
        <w:rPr>
          <w:spacing w:val="11"/>
        </w:rPr>
        <w:t xml:space="preserve"> </w:t>
      </w:r>
      <w:r>
        <w:rPr>
          <w:spacing w:val="-2"/>
        </w:rPr>
        <w:t>requisitante.</w:t>
      </w:r>
    </w:p>
    <w:p w14:paraId="69319112">
      <w:pPr>
        <w:pStyle w:val="7"/>
        <w:spacing w:before="235"/>
      </w:pPr>
      <w:r>
        <w:t>5.3.</w:t>
      </w:r>
      <w:r>
        <w:rPr>
          <w:spacing w:val="8"/>
        </w:rPr>
        <w:t xml:space="preserve"> </w:t>
      </w:r>
      <w:r>
        <w:t>O</w:t>
      </w:r>
      <w:r>
        <w:rPr>
          <w:spacing w:val="9"/>
        </w:rPr>
        <w:t xml:space="preserve"> </w:t>
      </w:r>
      <w:r>
        <w:t>prazo</w:t>
      </w:r>
      <w:r>
        <w:rPr>
          <w:spacing w:val="9"/>
        </w:rPr>
        <w:t xml:space="preserve"> </w:t>
      </w:r>
      <w:r>
        <w:t>máximo</w:t>
      </w:r>
      <w:r>
        <w:rPr>
          <w:spacing w:val="9"/>
        </w:rPr>
        <w:t xml:space="preserve"> </w:t>
      </w:r>
      <w:r>
        <w:t>de</w:t>
      </w:r>
      <w:r>
        <w:rPr>
          <w:spacing w:val="8"/>
        </w:rPr>
        <w:t xml:space="preserve"> </w:t>
      </w:r>
      <w:r>
        <w:t>entrega</w:t>
      </w:r>
      <w:r>
        <w:rPr>
          <w:spacing w:val="9"/>
        </w:rPr>
        <w:t xml:space="preserve"> </w:t>
      </w:r>
      <w:r>
        <w:t>deverá</w:t>
      </w:r>
      <w:r>
        <w:rPr>
          <w:spacing w:val="9"/>
        </w:rPr>
        <w:t xml:space="preserve"> </w:t>
      </w:r>
      <w:r>
        <w:t>ser</w:t>
      </w:r>
      <w:r>
        <w:rPr>
          <w:spacing w:val="9"/>
        </w:rPr>
        <w:t xml:space="preserve"> </w:t>
      </w:r>
      <w:r>
        <w:t>de</w:t>
      </w:r>
      <w:r>
        <w:rPr>
          <w:spacing w:val="8"/>
        </w:rPr>
        <w:t xml:space="preserve"> </w:t>
      </w:r>
      <w:r>
        <w:t>10</w:t>
      </w:r>
      <w:r>
        <w:rPr>
          <w:spacing w:val="9"/>
        </w:rPr>
        <w:t xml:space="preserve"> </w:t>
      </w:r>
      <w:r>
        <w:t>(dez)</w:t>
      </w:r>
      <w:r>
        <w:rPr>
          <w:spacing w:val="9"/>
        </w:rPr>
        <w:t xml:space="preserve"> </w:t>
      </w:r>
      <w:r>
        <w:t>dias,</w:t>
      </w:r>
      <w:r>
        <w:rPr>
          <w:spacing w:val="9"/>
        </w:rPr>
        <w:t xml:space="preserve"> </w:t>
      </w:r>
      <w:r>
        <w:t>a</w:t>
      </w:r>
      <w:r>
        <w:rPr>
          <w:spacing w:val="8"/>
        </w:rPr>
        <w:t xml:space="preserve"> </w:t>
      </w:r>
      <w:r>
        <w:t>contar</w:t>
      </w:r>
      <w:r>
        <w:rPr>
          <w:spacing w:val="9"/>
        </w:rPr>
        <w:t xml:space="preserve"> </w:t>
      </w:r>
      <w:r>
        <w:t>da</w:t>
      </w:r>
      <w:r>
        <w:rPr>
          <w:spacing w:val="9"/>
        </w:rPr>
        <w:t xml:space="preserve"> </w:t>
      </w:r>
      <w:r>
        <w:t>ordem</w:t>
      </w:r>
      <w:r>
        <w:rPr>
          <w:spacing w:val="9"/>
        </w:rPr>
        <w:t xml:space="preserve"> </w:t>
      </w:r>
      <w:r>
        <w:t>de</w:t>
      </w:r>
      <w:r>
        <w:rPr>
          <w:spacing w:val="8"/>
        </w:rPr>
        <w:t xml:space="preserve"> </w:t>
      </w:r>
      <w:r>
        <w:rPr>
          <w:spacing w:val="-2"/>
        </w:rPr>
        <w:t>fornecimento.</w:t>
      </w:r>
    </w:p>
    <w:p w14:paraId="3DA19841">
      <w:pPr>
        <w:pStyle w:val="7"/>
        <w:spacing w:before="249"/>
      </w:pPr>
      <w:r>
        <w:t>5.3.</w:t>
      </w:r>
      <w:r>
        <w:rPr>
          <w:spacing w:val="10"/>
        </w:rPr>
        <w:t xml:space="preserve"> </w:t>
      </w:r>
      <w:r>
        <w:t>Endereço</w:t>
      </w:r>
      <w:r>
        <w:rPr>
          <w:spacing w:val="10"/>
        </w:rPr>
        <w:t xml:space="preserve"> </w:t>
      </w:r>
      <w:r>
        <w:t>de</w:t>
      </w:r>
      <w:r>
        <w:rPr>
          <w:spacing w:val="10"/>
        </w:rPr>
        <w:t xml:space="preserve"> </w:t>
      </w:r>
      <w:r>
        <w:t>Entrega:</w:t>
      </w:r>
      <w:r>
        <w:rPr>
          <w:spacing w:val="10"/>
        </w:rPr>
        <w:t xml:space="preserve"> </w:t>
      </w:r>
      <w:r>
        <w:t>Policlínica</w:t>
      </w:r>
      <w:r>
        <w:rPr>
          <w:spacing w:val="10"/>
        </w:rPr>
        <w:t xml:space="preserve"> </w:t>
      </w:r>
      <w:r>
        <w:t>Piquet</w:t>
      </w:r>
      <w:r>
        <w:rPr>
          <w:spacing w:val="10"/>
        </w:rPr>
        <w:t xml:space="preserve"> </w:t>
      </w:r>
      <w:r>
        <w:t>Carneiro,</w:t>
      </w:r>
      <w:r>
        <w:rPr>
          <w:spacing w:val="-5"/>
        </w:rPr>
        <w:t xml:space="preserve"> </w:t>
      </w:r>
      <w:r>
        <w:t>Av.</w:t>
      </w:r>
      <w:r>
        <w:rPr>
          <w:spacing w:val="10"/>
        </w:rPr>
        <w:t xml:space="preserve"> </w:t>
      </w:r>
      <w:r>
        <w:t>Mal.</w:t>
      </w:r>
      <w:r>
        <w:rPr>
          <w:spacing w:val="11"/>
        </w:rPr>
        <w:t xml:space="preserve"> </w:t>
      </w:r>
      <w:r>
        <w:t>Rondon,</w:t>
      </w:r>
      <w:r>
        <w:rPr>
          <w:spacing w:val="10"/>
        </w:rPr>
        <w:t xml:space="preserve"> </w:t>
      </w:r>
      <w:r>
        <w:t>381,</w:t>
      </w:r>
      <w:r>
        <w:rPr>
          <w:spacing w:val="10"/>
        </w:rPr>
        <w:t xml:space="preserve"> </w:t>
      </w:r>
      <w:r>
        <w:t>São</w:t>
      </w:r>
      <w:r>
        <w:rPr>
          <w:spacing w:val="10"/>
        </w:rPr>
        <w:t xml:space="preserve"> </w:t>
      </w:r>
      <w:r>
        <w:t>Francisco</w:t>
      </w:r>
      <w:r>
        <w:rPr>
          <w:spacing w:val="10"/>
        </w:rPr>
        <w:t xml:space="preserve"> </w:t>
      </w:r>
      <w:r>
        <w:t>Xavier,</w:t>
      </w:r>
      <w:r>
        <w:rPr>
          <w:spacing w:val="10"/>
        </w:rPr>
        <w:t xml:space="preserve"> </w:t>
      </w:r>
      <w:r>
        <w:t>Rio</w:t>
      </w:r>
      <w:r>
        <w:rPr>
          <w:spacing w:val="10"/>
        </w:rPr>
        <w:t xml:space="preserve"> </w:t>
      </w:r>
      <w:r>
        <w:t>de</w:t>
      </w:r>
      <w:r>
        <w:rPr>
          <w:spacing w:val="10"/>
        </w:rPr>
        <w:t xml:space="preserve"> </w:t>
      </w:r>
      <w:r>
        <w:t>Janeiro</w:t>
      </w:r>
      <w:r>
        <w:rPr>
          <w:spacing w:val="11"/>
        </w:rPr>
        <w:t xml:space="preserve"> </w:t>
      </w:r>
      <w:r>
        <w:t>-</w:t>
      </w:r>
      <w:r>
        <w:rPr>
          <w:spacing w:val="10"/>
        </w:rPr>
        <w:t xml:space="preserve"> </w:t>
      </w:r>
      <w:r>
        <w:t>RJ,</w:t>
      </w:r>
      <w:r>
        <w:rPr>
          <w:spacing w:val="10"/>
        </w:rPr>
        <w:t xml:space="preserve"> </w:t>
      </w:r>
      <w:r>
        <w:t>20950-</w:t>
      </w:r>
      <w:r>
        <w:rPr>
          <w:spacing w:val="-4"/>
        </w:rPr>
        <w:t>003.</w:t>
      </w:r>
    </w:p>
    <w:p w14:paraId="0650E9ED">
      <w:pPr>
        <w:pStyle w:val="7"/>
        <w:spacing w:before="235"/>
      </w:pPr>
      <w:r>
        <w:t>5.4.</w:t>
      </w:r>
      <w:r>
        <w:rPr>
          <w:spacing w:val="10"/>
        </w:rPr>
        <w:t xml:space="preserve"> </w:t>
      </w:r>
      <w:r>
        <w:t>Horário</w:t>
      </w:r>
      <w:r>
        <w:rPr>
          <w:spacing w:val="11"/>
        </w:rPr>
        <w:t xml:space="preserve"> </w:t>
      </w:r>
      <w:r>
        <w:t>da</w:t>
      </w:r>
      <w:r>
        <w:rPr>
          <w:spacing w:val="11"/>
        </w:rPr>
        <w:t xml:space="preserve"> </w:t>
      </w:r>
      <w:r>
        <w:t>Entrega:</w:t>
      </w:r>
      <w:r>
        <w:rPr>
          <w:spacing w:val="10"/>
        </w:rPr>
        <w:t xml:space="preserve"> </w:t>
      </w:r>
      <w:r>
        <w:t>De</w:t>
      </w:r>
      <w:r>
        <w:rPr>
          <w:spacing w:val="11"/>
        </w:rPr>
        <w:t xml:space="preserve"> </w:t>
      </w:r>
      <w:r>
        <w:t>segunda</w:t>
      </w:r>
      <w:r>
        <w:rPr>
          <w:spacing w:val="11"/>
        </w:rPr>
        <w:t xml:space="preserve"> </w:t>
      </w:r>
      <w:r>
        <w:t>a</w:t>
      </w:r>
      <w:r>
        <w:rPr>
          <w:spacing w:val="11"/>
        </w:rPr>
        <w:t xml:space="preserve"> </w:t>
      </w:r>
      <w:r>
        <w:t>sexta-feira,</w:t>
      </w:r>
      <w:r>
        <w:rPr>
          <w:spacing w:val="10"/>
        </w:rPr>
        <w:t xml:space="preserve"> </w:t>
      </w:r>
      <w:r>
        <w:t>das</w:t>
      </w:r>
      <w:r>
        <w:rPr>
          <w:spacing w:val="11"/>
        </w:rPr>
        <w:t xml:space="preserve"> </w:t>
      </w:r>
      <w:r>
        <w:t>09:00h</w:t>
      </w:r>
      <w:r>
        <w:rPr>
          <w:spacing w:val="11"/>
        </w:rPr>
        <w:t xml:space="preserve"> </w:t>
      </w:r>
      <w:r>
        <w:t>às</w:t>
      </w:r>
      <w:r>
        <w:rPr>
          <w:spacing w:val="10"/>
        </w:rPr>
        <w:t xml:space="preserve"> </w:t>
      </w:r>
      <w:r>
        <w:rPr>
          <w:spacing w:val="-2"/>
        </w:rPr>
        <w:t>15:00h.</w:t>
      </w:r>
    </w:p>
    <w:p w14:paraId="64BE2B9B">
      <w:pPr>
        <w:pStyle w:val="7"/>
        <w:spacing w:before="263"/>
        <w:ind w:left="0"/>
      </w:pPr>
    </w:p>
    <w:p w14:paraId="4C950037">
      <w:pPr>
        <w:pStyle w:val="3"/>
        <w:numPr>
          <w:ilvl w:val="0"/>
          <w:numId w:val="15"/>
        </w:numPr>
        <w:tabs>
          <w:tab w:val="left" w:pos="495"/>
        </w:tabs>
        <w:spacing w:before="1" w:after="0" w:line="240" w:lineRule="auto"/>
        <w:ind w:left="495" w:right="0" w:hanging="378"/>
        <w:jc w:val="left"/>
      </w:pPr>
      <w:r>
        <w:t>-</w:t>
      </w:r>
      <w:r>
        <w:rPr>
          <w:spacing w:val="10"/>
        </w:rPr>
        <w:t xml:space="preserve"> </w:t>
      </w:r>
      <w:r>
        <w:t>FORMA</w:t>
      </w:r>
      <w:r>
        <w:rPr>
          <w:spacing w:val="-5"/>
        </w:rPr>
        <w:t xml:space="preserve"> </w:t>
      </w:r>
      <w:r>
        <w:t>DE</w:t>
      </w:r>
      <w:r>
        <w:rPr>
          <w:spacing w:val="10"/>
        </w:rPr>
        <w:t xml:space="preserve"> </w:t>
      </w:r>
      <w:r>
        <w:rPr>
          <w:spacing w:val="-2"/>
        </w:rPr>
        <w:t>PAGAMENTO</w:t>
      </w:r>
    </w:p>
    <w:p w14:paraId="00EA017C">
      <w:pPr>
        <w:pStyle w:val="7"/>
        <w:spacing w:before="14"/>
        <w:ind w:left="0"/>
        <w:rPr>
          <w:b/>
        </w:rPr>
      </w:pPr>
    </w:p>
    <w:p w14:paraId="7E0AA67D">
      <w:pPr>
        <w:pStyle w:val="9"/>
        <w:numPr>
          <w:ilvl w:val="1"/>
          <w:numId w:val="16"/>
        </w:numPr>
        <w:tabs>
          <w:tab w:val="left" w:pos="514"/>
        </w:tabs>
        <w:spacing w:before="0" w:after="0" w:line="240" w:lineRule="auto"/>
        <w:ind w:left="117" w:right="555" w:firstLine="0"/>
        <w:jc w:val="left"/>
        <w:rPr>
          <w:sz w:val="23"/>
        </w:rPr>
      </w:pPr>
      <w:r>
        <w:rPr>
          <w:sz w:val="23"/>
        </w:rPr>
        <w:t>Após o recebimento definitivo, os pagamentos serão obrigatoriamente processados por meio de crédito na Conta Corrente da instituição financeira designada</w:t>
      </w:r>
      <w:r>
        <w:rPr>
          <w:spacing w:val="80"/>
          <w:sz w:val="23"/>
        </w:rPr>
        <w:t xml:space="preserve"> </w:t>
      </w:r>
      <w:r>
        <w:rPr>
          <w:sz w:val="23"/>
        </w:rPr>
        <w:t>pelo</w:t>
      </w:r>
      <w:r>
        <w:rPr>
          <w:spacing w:val="20"/>
          <w:sz w:val="23"/>
        </w:rPr>
        <w:t xml:space="preserve"> </w:t>
      </w:r>
      <w:r>
        <w:rPr>
          <w:sz w:val="23"/>
        </w:rPr>
        <w:t>Estado</w:t>
      </w:r>
      <w:r>
        <w:rPr>
          <w:spacing w:val="20"/>
          <w:sz w:val="23"/>
        </w:rPr>
        <w:t xml:space="preserve"> </w:t>
      </w:r>
      <w:r>
        <w:rPr>
          <w:sz w:val="23"/>
        </w:rPr>
        <w:t>(BANCO</w:t>
      </w:r>
      <w:r>
        <w:rPr>
          <w:spacing w:val="20"/>
          <w:sz w:val="23"/>
        </w:rPr>
        <w:t xml:space="preserve"> </w:t>
      </w:r>
      <w:r>
        <w:rPr>
          <w:sz w:val="23"/>
        </w:rPr>
        <w:t>BRADESCO).</w:t>
      </w:r>
      <w:r>
        <w:rPr>
          <w:spacing w:val="20"/>
          <w:sz w:val="23"/>
        </w:rPr>
        <w:t xml:space="preserve"> </w:t>
      </w:r>
      <w:r>
        <w:rPr>
          <w:sz w:val="23"/>
        </w:rPr>
        <w:t>O</w:t>
      </w:r>
      <w:r>
        <w:rPr>
          <w:spacing w:val="20"/>
          <w:sz w:val="23"/>
        </w:rPr>
        <w:t xml:space="preserve"> </w:t>
      </w:r>
      <w:r>
        <w:rPr>
          <w:sz w:val="23"/>
        </w:rPr>
        <w:t>adjudicatário</w:t>
      </w:r>
      <w:r>
        <w:rPr>
          <w:spacing w:val="20"/>
          <w:sz w:val="23"/>
        </w:rPr>
        <w:t xml:space="preserve"> </w:t>
      </w:r>
      <w:r>
        <w:rPr>
          <w:sz w:val="23"/>
        </w:rPr>
        <w:t>deverá</w:t>
      </w:r>
      <w:r>
        <w:rPr>
          <w:spacing w:val="20"/>
          <w:sz w:val="23"/>
        </w:rPr>
        <w:t xml:space="preserve"> </w:t>
      </w:r>
      <w:r>
        <w:rPr>
          <w:sz w:val="23"/>
        </w:rPr>
        <w:t>fornecer</w:t>
      </w:r>
      <w:r>
        <w:rPr>
          <w:spacing w:val="20"/>
          <w:sz w:val="23"/>
        </w:rPr>
        <w:t xml:space="preserve"> </w:t>
      </w:r>
      <w:r>
        <w:rPr>
          <w:sz w:val="23"/>
        </w:rPr>
        <w:t>o</w:t>
      </w:r>
      <w:r>
        <w:rPr>
          <w:spacing w:val="20"/>
          <w:sz w:val="23"/>
        </w:rPr>
        <w:t xml:space="preserve"> </w:t>
      </w:r>
      <w:r>
        <w:rPr>
          <w:sz w:val="23"/>
        </w:rPr>
        <w:t>número</w:t>
      </w:r>
      <w:r>
        <w:rPr>
          <w:spacing w:val="20"/>
          <w:sz w:val="23"/>
        </w:rPr>
        <w:t xml:space="preserve"> </w:t>
      </w:r>
      <w:r>
        <w:rPr>
          <w:sz w:val="23"/>
        </w:rPr>
        <w:t>e</w:t>
      </w:r>
      <w:r>
        <w:rPr>
          <w:spacing w:val="20"/>
          <w:sz w:val="23"/>
        </w:rPr>
        <w:t xml:space="preserve"> </w:t>
      </w:r>
      <w:r>
        <w:rPr>
          <w:sz w:val="23"/>
        </w:rPr>
        <w:t>a</w:t>
      </w:r>
      <w:r>
        <w:rPr>
          <w:spacing w:val="20"/>
          <w:sz w:val="23"/>
        </w:rPr>
        <w:t xml:space="preserve"> </w:t>
      </w:r>
      <w:r>
        <w:rPr>
          <w:sz w:val="23"/>
        </w:rPr>
        <w:t>agência</w:t>
      </w:r>
      <w:r>
        <w:rPr>
          <w:spacing w:val="20"/>
          <w:sz w:val="23"/>
        </w:rPr>
        <w:t xml:space="preserve"> </w:t>
      </w:r>
      <w:r>
        <w:rPr>
          <w:sz w:val="23"/>
        </w:rPr>
        <w:t>dessa</w:t>
      </w:r>
      <w:r>
        <w:rPr>
          <w:spacing w:val="20"/>
          <w:sz w:val="23"/>
        </w:rPr>
        <w:t xml:space="preserve"> </w:t>
      </w:r>
      <w:r>
        <w:rPr>
          <w:sz w:val="23"/>
        </w:rPr>
        <w:t>conta</w:t>
      </w:r>
      <w:r>
        <w:rPr>
          <w:spacing w:val="20"/>
          <w:sz w:val="23"/>
        </w:rPr>
        <w:t xml:space="preserve"> </w:t>
      </w:r>
      <w:r>
        <w:rPr>
          <w:sz w:val="23"/>
        </w:rPr>
        <w:t>após</w:t>
      </w:r>
      <w:r>
        <w:rPr>
          <w:spacing w:val="20"/>
          <w:sz w:val="23"/>
        </w:rPr>
        <w:t xml:space="preserve"> </w:t>
      </w:r>
      <w:r>
        <w:rPr>
          <w:sz w:val="23"/>
        </w:rPr>
        <w:t>a</w:t>
      </w:r>
      <w:r>
        <w:rPr>
          <w:spacing w:val="20"/>
          <w:sz w:val="23"/>
        </w:rPr>
        <w:t xml:space="preserve"> </w:t>
      </w:r>
      <w:r>
        <w:rPr>
          <w:sz w:val="23"/>
        </w:rPr>
        <w:t>emissão</w:t>
      </w:r>
      <w:r>
        <w:rPr>
          <w:spacing w:val="20"/>
          <w:sz w:val="23"/>
        </w:rPr>
        <w:t xml:space="preserve"> </w:t>
      </w:r>
      <w:r>
        <w:rPr>
          <w:sz w:val="23"/>
        </w:rPr>
        <w:t>da</w:t>
      </w:r>
      <w:r>
        <w:rPr>
          <w:spacing w:val="20"/>
          <w:sz w:val="23"/>
        </w:rPr>
        <w:t xml:space="preserve"> </w:t>
      </w:r>
      <w:r>
        <w:rPr>
          <w:sz w:val="23"/>
        </w:rPr>
        <w:t>Nota</w:t>
      </w:r>
      <w:r>
        <w:rPr>
          <w:spacing w:val="20"/>
          <w:sz w:val="23"/>
        </w:rPr>
        <w:t xml:space="preserve"> </w:t>
      </w:r>
      <w:r>
        <w:rPr>
          <w:sz w:val="23"/>
        </w:rPr>
        <w:t>de</w:t>
      </w:r>
      <w:r>
        <w:rPr>
          <w:spacing w:val="20"/>
          <w:sz w:val="23"/>
        </w:rPr>
        <w:t xml:space="preserve"> </w:t>
      </w:r>
      <w:r>
        <w:rPr>
          <w:sz w:val="23"/>
        </w:rPr>
        <w:t>Empenho</w:t>
      </w:r>
      <w:r>
        <w:rPr>
          <w:spacing w:val="20"/>
          <w:sz w:val="23"/>
        </w:rPr>
        <w:t xml:space="preserve"> </w:t>
      </w:r>
      <w:r>
        <w:rPr>
          <w:sz w:val="23"/>
        </w:rPr>
        <w:t>(NE).</w:t>
      </w:r>
    </w:p>
    <w:p w14:paraId="1B282BBC">
      <w:pPr>
        <w:pStyle w:val="9"/>
        <w:numPr>
          <w:ilvl w:val="1"/>
          <w:numId w:val="16"/>
        </w:numPr>
        <w:tabs>
          <w:tab w:val="left" w:pos="527"/>
        </w:tabs>
        <w:spacing w:before="249" w:after="0" w:line="264" w:lineRule="exact"/>
        <w:ind w:left="527" w:right="0" w:hanging="410"/>
        <w:jc w:val="left"/>
        <w:rPr>
          <w:sz w:val="23"/>
        </w:rPr>
      </w:pPr>
      <w:r>
        <w:rPr>
          <w:sz w:val="23"/>
        </w:rPr>
        <w:t>Se</w:t>
      </w:r>
      <w:r>
        <w:rPr>
          <w:spacing w:val="9"/>
          <w:sz w:val="23"/>
        </w:rPr>
        <w:t xml:space="preserve"> </w:t>
      </w:r>
      <w:r>
        <w:rPr>
          <w:sz w:val="23"/>
        </w:rPr>
        <w:t>a</w:t>
      </w:r>
      <w:r>
        <w:rPr>
          <w:spacing w:val="9"/>
          <w:sz w:val="23"/>
        </w:rPr>
        <w:t xml:space="preserve"> </w:t>
      </w:r>
      <w:r>
        <w:rPr>
          <w:sz w:val="23"/>
        </w:rPr>
        <w:t>CONTRATADA</w:t>
      </w:r>
      <w:r>
        <w:rPr>
          <w:spacing w:val="-6"/>
          <w:sz w:val="23"/>
        </w:rPr>
        <w:t xml:space="preserve"> </w:t>
      </w:r>
      <w:r>
        <w:rPr>
          <w:sz w:val="23"/>
        </w:rPr>
        <w:t>estiver</w:t>
      </w:r>
      <w:r>
        <w:rPr>
          <w:spacing w:val="9"/>
          <w:sz w:val="23"/>
        </w:rPr>
        <w:t xml:space="preserve"> </w:t>
      </w:r>
      <w:r>
        <w:rPr>
          <w:sz w:val="23"/>
        </w:rPr>
        <w:t>localizada</w:t>
      </w:r>
      <w:r>
        <w:rPr>
          <w:spacing w:val="10"/>
          <w:sz w:val="23"/>
        </w:rPr>
        <w:t xml:space="preserve"> </w:t>
      </w:r>
      <w:r>
        <w:rPr>
          <w:sz w:val="23"/>
        </w:rPr>
        <w:t>em</w:t>
      </w:r>
      <w:r>
        <w:rPr>
          <w:spacing w:val="9"/>
          <w:sz w:val="23"/>
        </w:rPr>
        <w:t xml:space="preserve"> </w:t>
      </w:r>
      <w:r>
        <w:rPr>
          <w:sz w:val="23"/>
        </w:rPr>
        <w:t>uma</w:t>
      </w:r>
      <w:r>
        <w:rPr>
          <w:spacing w:val="9"/>
          <w:sz w:val="23"/>
        </w:rPr>
        <w:t xml:space="preserve"> </w:t>
      </w:r>
      <w:r>
        <w:rPr>
          <w:sz w:val="23"/>
        </w:rPr>
        <w:t>área</w:t>
      </w:r>
      <w:r>
        <w:rPr>
          <w:spacing w:val="9"/>
          <w:sz w:val="23"/>
        </w:rPr>
        <w:t xml:space="preserve"> </w:t>
      </w:r>
      <w:r>
        <w:rPr>
          <w:sz w:val="23"/>
        </w:rPr>
        <w:t>desprovida</w:t>
      </w:r>
      <w:r>
        <w:rPr>
          <w:spacing w:val="9"/>
          <w:sz w:val="23"/>
        </w:rPr>
        <w:t xml:space="preserve"> </w:t>
      </w:r>
      <w:r>
        <w:rPr>
          <w:sz w:val="23"/>
        </w:rPr>
        <w:t>de</w:t>
      </w:r>
      <w:r>
        <w:rPr>
          <w:spacing w:val="9"/>
          <w:sz w:val="23"/>
        </w:rPr>
        <w:t xml:space="preserve"> </w:t>
      </w:r>
      <w:r>
        <w:rPr>
          <w:sz w:val="23"/>
        </w:rPr>
        <w:t>agências</w:t>
      </w:r>
      <w:r>
        <w:rPr>
          <w:spacing w:val="9"/>
          <w:sz w:val="23"/>
        </w:rPr>
        <w:t xml:space="preserve"> </w:t>
      </w:r>
      <w:r>
        <w:rPr>
          <w:sz w:val="23"/>
        </w:rPr>
        <w:t>do</w:t>
      </w:r>
      <w:r>
        <w:rPr>
          <w:spacing w:val="10"/>
          <w:sz w:val="23"/>
        </w:rPr>
        <w:t xml:space="preserve"> </w:t>
      </w:r>
      <w:r>
        <w:rPr>
          <w:sz w:val="23"/>
        </w:rPr>
        <w:t>BANCO</w:t>
      </w:r>
      <w:r>
        <w:rPr>
          <w:spacing w:val="9"/>
          <w:sz w:val="23"/>
        </w:rPr>
        <w:t xml:space="preserve"> </w:t>
      </w:r>
      <w:r>
        <w:rPr>
          <w:sz w:val="23"/>
        </w:rPr>
        <w:t>BRADESCO</w:t>
      </w:r>
      <w:r>
        <w:rPr>
          <w:spacing w:val="9"/>
          <w:sz w:val="23"/>
        </w:rPr>
        <w:t xml:space="preserve"> </w:t>
      </w:r>
      <w:r>
        <w:rPr>
          <w:sz w:val="23"/>
        </w:rPr>
        <w:t>ou</w:t>
      </w:r>
      <w:r>
        <w:rPr>
          <w:spacing w:val="9"/>
          <w:sz w:val="23"/>
        </w:rPr>
        <w:t xml:space="preserve"> </w:t>
      </w:r>
      <w:r>
        <w:rPr>
          <w:sz w:val="23"/>
        </w:rPr>
        <w:t>se</w:t>
      </w:r>
      <w:r>
        <w:rPr>
          <w:spacing w:val="9"/>
          <w:sz w:val="23"/>
        </w:rPr>
        <w:t xml:space="preserve"> </w:t>
      </w:r>
      <w:r>
        <w:rPr>
          <w:sz w:val="23"/>
        </w:rPr>
        <w:t>for</w:t>
      </w:r>
      <w:r>
        <w:rPr>
          <w:spacing w:val="9"/>
          <w:sz w:val="23"/>
        </w:rPr>
        <w:t xml:space="preserve"> </w:t>
      </w:r>
      <w:r>
        <w:rPr>
          <w:sz w:val="23"/>
        </w:rPr>
        <w:t>constatada,</w:t>
      </w:r>
      <w:r>
        <w:rPr>
          <w:spacing w:val="10"/>
          <w:sz w:val="23"/>
        </w:rPr>
        <w:t xml:space="preserve"> </w:t>
      </w:r>
      <w:r>
        <w:rPr>
          <w:sz w:val="23"/>
        </w:rPr>
        <w:t>pelo</w:t>
      </w:r>
      <w:r>
        <w:rPr>
          <w:spacing w:val="9"/>
          <w:sz w:val="23"/>
        </w:rPr>
        <w:t xml:space="preserve"> </w:t>
      </w:r>
      <w:r>
        <w:rPr>
          <w:sz w:val="23"/>
        </w:rPr>
        <w:t>CONTRATANTE,</w:t>
      </w:r>
      <w:r>
        <w:rPr>
          <w:spacing w:val="9"/>
          <w:sz w:val="23"/>
        </w:rPr>
        <w:t xml:space="preserve"> </w:t>
      </w:r>
      <w:r>
        <w:rPr>
          <w:spacing w:val="-10"/>
          <w:sz w:val="23"/>
        </w:rPr>
        <w:t>a</w:t>
      </w:r>
    </w:p>
    <w:p w14:paraId="6D79B707">
      <w:pPr>
        <w:pStyle w:val="7"/>
        <w:spacing w:line="247" w:lineRule="auto"/>
        <w:ind w:right="438"/>
      </w:pPr>
      <w:r>
        <w:t>impossibilidade da CONTRATADA abrir ou manter uma Conta Corrente nessa instituição financeira devido a recusa explícita da mesma, o pagamento poderá ser</w:t>
      </w:r>
      <w:r>
        <w:rPr>
          <w:spacing w:val="40"/>
        </w:rPr>
        <w:t xml:space="preserve"> </w:t>
      </w:r>
      <w:r>
        <w:t>feito através de crédito em Conta Corrente de outra instituição financeira. Nesse caso, quaisquer custos financeiros e/ou contratuais adicionais serão exclusivamente</w:t>
      </w:r>
      <w:r>
        <w:rPr>
          <w:spacing w:val="80"/>
          <w:w w:val="150"/>
        </w:rPr>
        <w:t xml:space="preserve"> </w:t>
      </w:r>
      <w:r>
        <w:t>suportados pela CONTRATADA.</w:t>
      </w:r>
    </w:p>
    <w:p w14:paraId="553063F3">
      <w:pPr>
        <w:pStyle w:val="9"/>
        <w:numPr>
          <w:ilvl w:val="1"/>
          <w:numId w:val="16"/>
        </w:numPr>
        <w:tabs>
          <w:tab w:val="left" w:pos="527"/>
        </w:tabs>
        <w:spacing w:before="225" w:after="0" w:line="240" w:lineRule="auto"/>
        <w:ind w:left="527" w:right="0" w:hanging="410"/>
        <w:jc w:val="left"/>
        <w:rPr>
          <w:sz w:val="23"/>
        </w:rPr>
      </w:pPr>
      <w:r>
        <w:rPr>
          <w:sz w:val="23"/>
        </w:rPr>
        <w:t>O</w:t>
      </w:r>
      <w:r>
        <w:rPr>
          <w:spacing w:val="10"/>
          <w:sz w:val="23"/>
        </w:rPr>
        <w:t xml:space="preserve"> </w:t>
      </w:r>
      <w:r>
        <w:rPr>
          <w:sz w:val="23"/>
        </w:rPr>
        <w:t>pagamento</w:t>
      </w:r>
      <w:r>
        <w:rPr>
          <w:spacing w:val="10"/>
          <w:sz w:val="23"/>
        </w:rPr>
        <w:t xml:space="preserve"> </w:t>
      </w:r>
      <w:r>
        <w:rPr>
          <w:sz w:val="23"/>
        </w:rPr>
        <w:t>será</w:t>
      </w:r>
      <w:r>
        <w:rPr>
          <w:spacing w:val="10"/>
          <w:sz w:val="23"/>
        </w:rPr>
        <w:t xml:space="preserve"> </w:t>
      </w:r>
      <w:r>
        <w:rPr>
          <w:sz w:val="23"/>
        </w:rPr>
        <w:t>efetuado</w:t>
      </w:r>
      <w:r>
        <w:rPr>
          <w:spacing w:val="10"/>
          <w:sz w:val="23"/>
        </w:rPr>
        <w:t xml:space="preserve"> </w:t>
      </w:r>
      <w:r>
        <w:rPr>
          <w:sz w:val="23"/>
        </w:rPr>
        <w:t>dentro</w:t>
      </w:r>
      <w:r>
        <w:rPr>
          <w:spacing w:val="10"/>
          <w:sz w:val="23"/>
        </w:rPr>
        <w:t xml:space="preserve"> </w:t>
      </w:r>
      <w:r>
        <w:rPr>
          <w:sz w:val="23"/>
        </w:rPr>
        <w:t>do</w:t>
      </w:r>
      <w:r>
        <w:rPr>
          <w:spacing w:val="11"/>
          <w:sz w:val="23"/>
        </w:rPr>
        <w:t xml:space="preserve"> </w:t>
      </w:r>
      <w:r>
        <w:rPr>
          <w:sz w:val="23"/>
        </w:rPr>
        <w:t>prazo</w:t>
      </w:r>
      <w:r>
        <w:rPr>
          <w:spacing w:val="10"/>
          <w:sz w:val="23"/>
        </w:rPr>
        <w:t xml:space="preserve"> </w:t>
      </w:r>
      <w:r>
        <w:rPr>
          <w:sz w:val="23"/>
        </w:rPr>
        <w:t>de</w:t>
      </w:r>
      <w:r>
        <w:rPr>
          <w:spacing w:val="10"/>
          <w:sz w:val="23"/>
        </w:rPr>
        <w:t xml:space="preserve"> </w:t>
      </w:r>
      <w:r>
        <w:rPr>
          <w:sz w:val="23"/>
        </w:rPr>
        <w:t>30</w:t>
      </w:r>
      <w:r>
        <w:rPr>
          <w:spacing w:val="10"/>
          <w:sz w:val="23"/>
        </w:rPr>
        <w:t xml:space="preserve"> </w:t>
      </w:r>
      <w:r>
        <w:rPr>
          <w:sz w:val="23"/>
        </w:rPr>
        <w:t>dias</w:t>
      </w:r>
      <w:r>
        <w:rPr>
          <w:spacing w:val="10"/>
          <w:sz w:val="23"/>
        </w:rPr>
        <w:t xml:space="preserve"> </w:t>
      </w:r>
      <w:r>
        <w:rPr>
          <w:sz w:val="23"/>
        </w:rPr>
        <w:t>após</w:t>
      </w:r>
      <w:r>
        <w:rPr>
          <w:spacing w:val="10"/>
          <w:sz w:val="23"/>
        </w:rPr>
        <w:t xml:space="preserve"> </w:t>
      </w:r>
      <w:r>
        <w:rPr>
          <w:sz w:val="23"/>
        </w:rPr>
        <w:t>o</w:t>
      </w:r>
      <w:r>
        <w:rPr>
          <w:spacing w:val="11"/>
          <w:sz w:val="23"/>
        </w:rPr>
        <w:t xml:space="preserve"> </w:t>
      </w:r>
      <w:r>
        <w:rPr>
          <w:sz w:val="23"/>
        </w:rPr>
        <w:t>cumprimento</w:t>
      </w:r>
      <w:r>
        <w:rPr>
          <w:spacing w:val="10"/>
          <w:sz w:val="23"/>
        </w:rPr>
        <w:t xml:space="preserve"> </w:t>
      </w:r>
      <w:r>
        <w:rPr>
          <w:sz w:val="23"/>
        </w:rPr>
        <w:t>de</w:t>
      </w:r>
      <w:r>
        <w:rPr>
          <w:spacing w:val="10"/>
          <w:sz w:val="23"/>
        </w:rPr>
        <w:t xml:space="preserve"> </w:t>
      </w:r>
      <w:r>
        <w:rPr>
          <w:sz w:val="23"/>
        </w:rPr>
        <w:t>cada</w:t>
      </w:r>
      <w:r>
        <w:rPr>
          <w:spacing w:val="10"/>
          <w:sz w:val="23"/>
        </w:rPr>
        <w:t xml:space="preserve"> </w:t>
      </w:r>
      <w:r>
        <w:rPr>
          <w:spacing w:val="-2"/>
          <w:sz w:val="23"/>
        </w:rPr>
        <w:t>parcela.</w:t>
      </w:r>
    </w:p>
    <w:p w14:paraId="12F64D9F">
      <w:pPr>
        <w:pStyle w:val="9"/>
        <w:spacing w:after="0" w:line="240" w:lineRule="auto"/>
        <w:jc w:val="left"/>
        <w:rPr>
          <w:sz w:val="23"/>
        </w:rPr>
        <w:sectPr>
          <w:pgSz w:w="15840" w:h="24480"/>
          <w:pgMar w:top="180" w:right="0" w:bottom="280" w:left="0" w:header="720" w:footer="720" w:gutter="0"/>
          <w:cols w:space="720" w:num="1"/>
        </w:sectPr>
      </w:pPr>
    </w:p>
    <w:p w14:paraId="5DF72983">
      <w:pPr>
        <w:pStyle w:val="9"/>
        <w:numPr>
          <w:ilvl w:val="1"/>
          <w:numId w:val="16"/>
        </w:numPr>
        <w:tabs>
          <w:tab w:val="left" w:pos="527"/>
        </w:tabs>
        <w:spacing w:before="0" w:after="0" w:line="240" w:lineRule="auto"/>
        <w:ind w:left="117" w:right="433" w:firstLine="0"/>
        <w:jc w:val="left"/>
        <w:rPr>
          <w:sz w:val="23"/>
        </w:rPr>
      </w:pPr>
      <w:r>
        <w:rPr>
          <w:sz w:val="23"/>
        </w:rPr>
        <w:t>Entende-se como cumprimento da parcela a entrega devidamente atestada por um agente competente e, quando aplicável, a instalação do objeto, nos casos em</w:t>
      </w:r>
      <w:r>
        <w:rPr>
          <w:spacing w:val="80"/>
          <w:sz w:val="23"/>
        </w:rPr>
        <w:t xml:space="preserve"> </w:t>
      </w:r>
      <w:r>
        <w:rPr>
          <w:sz w:val="23"/>
        </w:rPr>
        <w:t>que o fornecimento ocorra através de venda.</w:t>
      </w:r>
    </w:p>
    <w:p w14:paraId="44C91850">
      <w:pPr>
        <w:pStyle w:val="9"/>
        <w:numPr>
          <w:ilvl w:val="1"/>
          <w:numId w:val="16"/>
        </w:numPr>
        <w:tabs>
          <w:tab w:val="left" w:pos="527"/>
        </w:tabs>
        <w:spacing w:before="240" w:after="0" w:line="240" w:lineRule="auto"/>
        <w:ind w:left="117" w:right="859" w:firstLine="0"/>
        <w:jc w:val="left"/>
        <w:rPr>
          <w:sz w:val="23"/>
        </w:rPr>
      </w:pPr>
      <w:r>
        <w:rPr>
          <w:sz w:val="23"/>
        </w:rPr>
        <w:t>Se houver a necessidade de reapresentação da Nota Fiscal Eletrônica de Venda devido a falha da CONTRATADA, o prazo de 30 dias será suspenso, e sua</w:t>
      </w:r>
      <w:r>
        <w:rPr>
          <w:spacing w:val="40"/>
          <w:sz w:val="23"/>
        </w:rPr>
        <w:t xml:space="preserve"> </w:t>
      </w:r>
      <w:r>
        <w:rPr>
          <w:sz w:val="23"/>
        </w:rPr>
        <w:t>contagem continuará a partir da data da reapresentação correspondente.</w:t>
      </w:r>
    </w:p>
    <w:p w14:paraId="050F39C1">
      <w:pPr>
        <w:pStyle w:val="9"/>
        <w:numPr>
          <w:ilvl w:val="1"/>
          <w:numId w:val="16"/>
        </w:numPr>
        <w:tabs>
          <w:tab w:val="left" w:pos="527"/>
        </w:tabs>
        <w:spacing w:before="249" w:after="0" w:line="240" w:lineRule="auto"/>
        <w:ind w:left="527" w:right="0" w:hanging="410"/>
        <w:jc w:val="left"/>
        <w:rPr>
          <w:sz w:val="23"/>
        </w:rPr>
      </w:pPr>
      <w:r>
        <w:rPr>
          <w:sz w:val="23"/>
        </w:rPr>
        <w:t>Os</w:t>
      </w:r>
      <w:r>
        <w:rPr>
          <w:spacing w:val="10"/>
          <w:sz w:val="23"/>
        </w:rPr>
        <w:t xml:space="preserve"> </w:t>
      </w:r>
      <w:r>
        <w:rPr>
          <w:sz w:val="23"/>
        </w:rPr>
        <w:t>pagamentos</w:t>
      </w:r>
      <w:r>
        <w:rPr>
          <w:spacing w:val="11"/>
          <w:sz w:val="23"/>
        </w:rPr>
        <w:t xml:space="preserve"> </w:t>
      </w:r>
      <w:r>
        <w:rPr>
          <w:sz w:val="23"/>
        </w:rPr>
        <w:t>devidos</w:t>
      </w:r>
      <w:r>
        <w:rPr>
          <w:spacing w:val="10"/>
          <w:sz w:val="23"/>
        </w:rPr>
        <w:t xml:space="preserve"> </w:t>
      </w:r>
      <w:r>
        <w:rPr>
          <w:sz w:val="23"/>
        </w:rPr>
        <w:t>à</w:t>
      </w:r>
      <w:r>
        <w:rPr>
          <w:spacing w:val="11"/>
          <w:sz w:val="23"/>
        </w:rPr>
        <w:t xml:space="preserve"> </w:t>
      </w:r>
      <w:r>
        <w:rPr>
          <w:sz w:val="23"/>
        </w:rPr>
        <w:t>CONTRATADA</w:t>
      </w:r>
      <w:r>
        <w:rPr>
          <w:spacing w:val="-5"/>
          <w:sz w:val="23"/>
        </w:rPr>
        <w:t xml:space="preserve"> </w:t>
      </w:r>
      <w:r>
        <w:rPr>
          <w:sz w:val="23"/>
        </w:rPr>
        <w:t>não</w:t>
      </w:r>
      <w:r>
        <w:rPr>
          <w:spacing w:val="11"/>
          <w:sz w:val="23"/>
        </w:rPr>
        <w:t xml:space="preserve"> </w:t>
      </w:r>
      <w:r>
        <w:rPr>
          <w:sz w:val="23"/>
        </w:rPr>
        <w:t>ultrapassarão</w:t>
      </w:r>
      <w:r>
        <w:rPr>
          <w:spacing w:val="11"/>
          <w:sz w:val="23"/>
        </w:rPr>
        <w:t xml:space="preserve"> </w:t>
      </w:r>
      <w:r>
        <w:rPr>
          <w:sz w:val="23"/>
        </w:rPr>
        <w:t>os</w:t>
      </w:r>
      <w:r>
        <w:rPr>
          <w:spacing w:val="10"/>
          <w:sz w:val="23"/>
        </w:rPr>
        <w:t xml:space="preserve"> </w:t>
      </w:r>
      <w:r>
        <w:rPr>
          <w:sz w:val="23"/>
        </w:rPr>
        <w:t>valores</w:t>
      </w:r>
      <w:r>
        <w:rPr>
          <w:spacing w:val="11"/>
          <w:sz w:val="23"/>
        </w:rPr>
        <w:t xml:space="preserve"> </w:t>
      </w:r>
      <w:r>
        <w:rPr>
          <w:sz w:val="23"/>
        </w:rPr>
        <w:t>indicados</w:t>
      </w:r>
      <w:r>
        <w:rPr>
          <w:spacing w:val="10"/>
          <w:sz w:val="23"/>
        </w:rPr>
        <w:t xml:space="preserve"> </w:t>
      </w:r>
      <w:r>
        <w:rPr>
          <w:sz w:val="23"/>
        </w:rPr>
        <w:t>em</w:t>
      </w:r>
      <w:r>
        <w:rPr>
          <w:spacing w:val="11"/>
          <w:sz w:val="23"/>
        </w:rPr>
        <w:t xml:space="preserve"> </w:t>
      </w:r>
      <w:r>
        <w:rPr>
          <w:sz w:val="23"/>
        </w:rPr>
        <w:t>sua</w:t>
      </w:r>
      <w:r>
        <w:rPr>
          <w:spacing w:val="11"/>
          <w:sz w:val="23"/>
        </w:rPr>
        <w:t xml:space="preserve"> </w:t>
      </w:r>
      <w:r>
        <w:rPr>
          <w:sz w:val="23"/>
        </w:rPr>
        <w:t>proposta</w:t>
      </w:r>
      <w:r>
        <w:rPr>
          <w:spacing w:val="10"/>
          <w:sz w:val="23"/>
        </w:rPr>
        <w:t xml:space="preserve"> </w:t>
      </w:r>
      <w:r>
        <w:rPr>
          <w:spacing w:val="-2"/>
          <w:sz w:val="23"/>
        </w:rPr>
        <w:t>comercial.</w:t>
      </w:r>
    </w:p>
    <w:p w14:paraId="1B2486D4">
      <w:pPr>
        <w:pStyle w:val="9"/>
        <w:numPr>
          <w:ilvl w:val="1"/>
          <w:numId w:val="16"/>
        </w:numPr>
        <w:tabs>
          <w:tab w:val="left" w:pos="527"/>
        </w:tabs>
        <w:spacing w:before="234" w:after="0" w:line="240" w:lineRule="auto"/>
        <w:ind w:left="527" w:right="0" w:hanging="410"/>
        <w:jc w:val="left"/>
        <w:rPr>
          <w:sz w:val="23"/>
        </w:rPr>
      </w:pPr>
      <w:r>
        <w:rPr>
          <w:sz w:val="23"/>
        </w:rPr>
        <w:t>O</w:t>
      </w:r>
      <w:r>
        <w:rPr>
          <w:spacing w:val="12"/>
          <w:sz w:val="23"/>
        </w:rPr>
        <w:t xml:space="preserve"> </w:t>
      </w:r>
      <w:r>
        <w:rPr>
          <w:sz w:val="23"/>
        </w:rPr>
        <w:t>pagamento</w:t>
      </w:r>
      <w:r>
        <w:rPr>
          <w:spacing w:val="12"/>
          <w:sz w:val="23"/>
        </w:rPr>
        <w:t xml:space="preserve"> </w:t>
      </w:r>
      <w:r>
        <w:rPr>
          <w:sz w:val="23"/>
        </w:rPr>
        <w:t>será</w:t>
      </w:r>
      <w:r>
        <w:rPr>
          <w:spacing w:val="13"/>
          <w:sz w:val="23"/>
        </w:rPr>
        <w:t xml:space="preserve"> </w:t>
      </w:r>
      <w:r>
        <w:rPr>
          <w:sz w:val="23"/>
        </w:rPr>
        <w:t>realizado</w:t>
      </w:r>
      <w:r>
        <w:rPr>
          <w:spacing w:val="12"/>
          <w:sz w:val="23"/>
        </w:rPr>
        <w:t xml:space="preserve"> </w:t>
      </w:r>
      <w:r>
        <w:rPr>
          <w:sz w:val="23"/>
        </w:rPr>
        <w:t>em</w:t>
      </w:r>
      <w:r>
        <w:rPr>
          <w:spacing w:val="12"/>
          <w:sz w:val="23"/>
        </w:rPr>
        <w:t xml:space="preserve"> </w:t>
      </w:r>
      <w:r>
        <w:rPr>
          <w:sz w:val="23"/>
        </w:rPr>
        <w:t>parcelas</w:t>
      </w:r>
      <w:r>
        <w:rPr>
          <w:spacing w:val="13"/>
          <w:sz w:val="23"/>
        </w:rPr>
        <w:t xml:space="preserve"> </w:t>
      </w:r>
      <w:r>
        <w:rPr>
          <w:sz w:val="23"/>
        </w:rPr>
        <w:t>executadas,</w:t>
      </w:r>
      <w:r>
        <w:rPr>
          <w:spacing w:val="12"/>
          <w:sz w:val="23"/>
        </w:rPr>
        <w:t xml:space="preserve"> </w:t>
      </w:r>
      <w:r>
        <w:rPr>
          <w:sz w:val="23"/>
        </w:rPr>
        <w:t>através</w:t>
      </w:r>
      <w:r>
        <w:rPr>
          <w:spacing w:val="12"/>
          <w:sz w:val="23"/>
        </w:rPr>
        <w:t xml:space="preserve"> </w:t>
      </w:r>
      <w:r>
        <w:rPr>
          <w:sz w:val="23"/>
        </w:rPr>
        <w:t>de</w:t>
      </w:r>
      <w:r>
        <w:rPr>
          <w:spacing w:val="13"/>
          <w:sz w:val="23"/>
        </w:rPr>
        <w:t xml:space="preserve"> </w:t>
      </w:r>
      <w:r>
        <w:rPr>
          <w:sz w:val="23"/>
        </w:rPr>
        <w:t>depósito</w:t>
      </w:r>
      <w:r>
        <w:rPr>
          <w:spacing w:val="12"/>
          <w:sz w:val="23"/>
        </w:rPr>
        <w:t xml:space="preserve"> </w:t>
      </w:r>
      <w:r>
        <w:rPr>
          <w:sz w:val="23"/>
        </w:rPr>
        <w:t>na</w:t>
      </w:r>
      <w:r>
        <w:rPr>
          <w:spacing w:val="13"/>
          <w:sz w:val="23"/>
        </w:rPr>
        <w:t xml:space="preserve"> </w:t>
      </w:r>
      <w:r>
        <w:rPr>
          <w:sz w:val="23"/>
        </w:rPr>
        <w:t>Conta</w:t>
      </w:r>
      <w:r>
        <w:rPr>
          <w:spacing w:val="12"/>
          <w:sz w:val="23"/>
        </w:rPr>
        <w:t xml:space="preserve"> </w:t>
      </w:r>
      <w:r>
        <w:rPr>
          <w:sz w:val="23"/>
        </w:rPr>
        <w:t>Corrente,</w:t>
      </w:r>
      <w:r>
        <w:rPr>
          <w:spacing w:val="12"/>
          <w:sz w:val="23"/>
        </w:rPr>
        <w:t xml:space="preserve"> </w:t>
      </w:r>
      <w:r>
        <w:rPr>
          <w:sz w:val="23"/>
        </w:rPr>
        <w:t>de</w:t>
      </w:r>
      <w:r>
        <w:rPr>
          <w:spacing w:val="13"/>
          <w:sz w:val="23"/>
        </w:rPr>
        <w:t xml:space="preserve"> </w:t>
      </w:r>
      <w:r>
        <w:rPr>
          <w:sz w:val="23"/>
        </w:rPr>
        <w:t>acordo</w:t>
      </w:r>
      <w:r>
        <w:rPr>
          <w:spacing w:val="12"/>
          <w:sz w:val="23"/>
        </w:rPr>
        <w:t xml:space="preserve"> </w:t>
      </w:r>
      <w:r>
        <w:rPr>
          <w:sz w:val="23"/>
        </w:rPr>
        <w:t>com</w:t>
      </w:r>
      <w:r>
        <w:rPr>
          <w:spacing w:val="12"/>
          <w:sz w:val="23"/>
        </w:rPr>
        <w:t xml:space="preserve"> </w:t>
      </w:r>
      <w:r>
        <w:rPr>
          <w:sz w:val="23"/>
        </w:rPr>
        <w:t>o</w:t>
      </w:r>
      <w:r>
        <w:rPr>
          <w:spacing w:val="13"/>
          <w:sz w:val="23"/>
        </w:rPr>
        <w:t xml:space="preserve"> </w:t>
      </w:r>
      <w:r>
        <w:rPr>
          <w:sz w:val="23"/>
        </w:rPr>
        <w:t>faturamento</w:t>
      </w:r>
      <w:r>
        <w:rPr>
          <w:spacing w:val="12"/>
          <w:sz w:val="23"/>
        </w:rPr>
        <w:t xml:space="preserve"> </w:t>
      </w:r>
      <w:r>
        <w:rPr>
          <w:spacing w:val="-2"/>
          <w:sz w:val="23"/>
        </w:rPr>
        <w:t>apurado.</w:t>
      </w:r>
    </w:p>
    <w:p w14:paraId="46043256">
      <w:pPr>
        <w:pStyle w:val="9"/>
        <w:numPr>
          <w:ilvl w:val="1"/>
          <w:numId w:val="16"/>
        </w:numPr>
        <w:tabs>
          <w:tab w:val="left" w:pos="527"/>
        </w:tabs>
        <w:spacing w:before="235" w:after="0" w:line="247" w:lineRule="auto"/>
        <w:ind w:left="117" w:right="190" w:firstLine="0"/>
        <w:jc w:val="left"/>
        <w:rPr>
          <w:sz w:val="23"/>
        </w:rPr>
      </w:pPr>
      <w:r>
        <w:rPr>
          <w:sz w:val="23"/>
        </w:rPr>
        <w:t>Os pagamentos realizados com atraso, desde que não sejam atribuíveis ao CONTRATADO, serão atualizados monetariamente e incidirão juros de mora pelo</w:t>
      </w:r>
      <w:r>
        <w:rPr>
          <w:spacing w:val="80"/>
          <w:sz w:val="23"/>
        </w:rPr>
        <w:t xml:space="preserve"> </w:t>
      </w:r>
      <w:r>
        <w:rPr>
          <w:sz w:val="23"/>
        </w:rPr>
        <w:t>IPCA, calculados pro rata die. Pagamentos feitos antes do prazo estabelecido no instrumento convocatório terão um desconto de 0,5% ao mês, também calculado pro</w:t>
      </w:r>
      <w:r>
        <w:rPr>
          <w:spacing w:val="80"/>
          <w:w w:val="150"/>
          <w:sz w:val="23"/>
        </w:rPr>
        <w:t xml:space="preserve"> </w:t>
      </w:r>
      <w:r>
        <w:rPr>
          <w:sz w:val="23"/>
        </w:rPr>
        <w:t>rata die.</w:t>
      </w:r>
    </w:p>
    <w:p w14:paraId="3CAC51F0">
      <w:pPr>
        <w:pStyle w:val="9"/>
        <w:numPr>
          <w:ilvl w:val="1"/>
          <w:numId w:val="16"/>
        </w:numPr>
        <w:tabs>
          <w:tab w:val="left" w:pos="514"/>
        </w:tabs>
        <w:spacing w:before="240" w:after="0" w:line="240" w:lineRule="auto"/>
        <w:ind w:left="514" w:right="0" w:hanging="397"/>
        <w:jc w:val="left"/>
        <w:rPr>
          <w:sz w:val="23"/>
        </w:rPr>
      </w:pPr>
      <w:r>
        <w:rPr>
          <w:sz w:val="23"/>
        </w:rPr>
        <w:t>A</w:t>
      </w:r>
      <w:r>
        <w:rPr>
          <w:spacing w:val="-4"/>
          <w:sz w:val="23"/>
        </w:rPr>
        <w:t xml:space="preserve"> </w:t>
      </w:r>
      <w:r>
        <w:rPr>
          <w:sz w:val="23"/>
        </w:rPr>
        <w:t>nota</w:t>
      </w:r>
      <w:r>
        <w:rPr>
          <w:spacing w:val="13"/>
          <w:sz w:val="23"/>
        </w:rPr>
        <w:t xml:space="preserve"> </w:t>
      </w:r>
      <w:r>
        <w:rPr>
          <w:sz w:val="23"/>
        </w:rPr>
        <w:t>fiscal</w:t>
      </w:r>
      <w:r>
        <w:rPr>
          <w:spacing w:val="12"/>
          <w:sz w:val="23"/>
        </w:rPr>
        <w:t xml:space="preserve"> </w:t>
      </w:r>
      <w:r>
        <w:rPr>
          <w:sz w:val="23"/>
        </w:rPr>
        <w:t>referente</w:t>
      </w:r>
      <w:r>
        <w:rPr>
          <w:spacing w:val="13"/>
          <w:sz w:val="23"/>
        </w:rPr>
        <w:t xml:space="preserve"> </w:t>
      </w:r>
      <w:r>
        <w:rPr>
          <w:sz w:val="23"/>
        </w:rPr>
        <w:t>a</w:t>
      </w:r>
      <w:r>
        <w:rPr>
          <w:spacing w:val="12"/>
          <w:sz w:val="23"/>
        </w:rPr>
        <w:t xml:space="preserve"> </w:t>
      </w:r>
      <w:r>
        <w:rPr>
          <w:sz w:val="23"/>
        </w:rPr>
        <w:t>Policlinica</w:t>
      </w:r>
      <w:r>
        <w:rPr>
          <w:spacing w:val="13"/>
          <w:sz w:val="23"/>
        </w:rPr>
        <w:t xml:space="preserve"> </w:t>
      </w:r>
      <w:r>
        <w:rPr>
          <w:sz w:val="23"/>
        </w:rPr>
        <w:t>Piquet</w:t>
      </w:r>
      <w:r>
        <w:rPr>
          <w:spacing w:val="12"/>
          <w:sz w:val="23"/>
        </w:rPr>
        <w:t xml:space="preserve"> </w:t>
      </w:r>
      <w:r>
        <w:rPr>
          <w:sz w:val="23"/>
        </w:rPr>
        <w:t>Carneiro</w:t>
      </w:r>
      <w:r>
        <w:rPr>
          <w:spacing w:val="13"/>
          <w:sz w:val="23"/>
        </w:rPr>
        <w:t xml:space="preserve"> </w:t>
      </w:r>
      <w:r>
        <w:rPr>
          <w:sz w:val="23"/>
        </w:rPr>
        <w:t>deverá</w:t>
      </w:r>
      <w:r>
        <w:rPr>
          <w:spacing w:val="12"/>
          <w:sz w:val="23"/>
        </w:rPr>
        <w:t xml:space="preserve"> </w:t>
      </w:r>
      <w:r>
        <w:rPr>
          <w:sz w:val="23"/>
        </w:rPr>
        <w:t>ser</w:t>
      </w:r>
      <w:r>
        <w:rPr>
          <w:spacing w:val="13"/>
          <w:sz w:val="23"/>
        </w:rPr>
        <w:t xml:space="preserve"> </w:t>
      </w:r>
      <w:r>
        <w:rPr>
          <w:sz w:val="23"/>
        </w:rPr>
        <w:t>enviada</w:t>
      </w:r>
      <w:r>
        <w:rPr>
          <w:spacing w:val="12"/>
          <w:sz w:val="23"/>
        </w:rPr>
        <w:t xml:space="preserve"> </w:t>
      </w:r>
      <w:r>
        <w:rPr>
          <w:sz w:val="23"/>
        </w:rPr>
        <w:t>para</w:t>
      </w:r>
      <w:r>
        <w:rPr>
          <w:spacing w:val="13"/>
          <w:sz w:val="23"/>
        </w:rPr>
        <w:t xml:space="preserve"> </w:t>
      </w:r>
      <w:r>
        <w:rPr>
          <w:sz w:val="23"/>
        </w:rPr>
        <w:t>o</w:t>
      </w:r>
      <w:r>
        <w:rPr>
          <w:spacing w:val="12"/>
          <w:sz w:val="23"/>
        </w:rPr>
        <w:t xml:space="preserve"> </w:t>
      </w:r>
      <w:r>
        <w:rPr>
          <w:sz w:val="23"/>
        </w:rPr>
        <w:t>email:</w:t>
      </w:r>
      <w:r>
        <w:rPr>
          <w:spacing w:val="13"/>
          <w:sz w:val="23"/>
        </w:rPr>
        <w:t xml:space="preserve"> </w:t>
      </w:r>
      <w:r>
        <w:fldChar w:fldCharType="begin"/>
      </w:r>
      <w:r>
        <w:instrText xml:space="preserve"> HYPERLINK "mailto:servexo@ppc.uerj.br" \h </w:instrText>
      </w:r>
      <w:r>
        <w:fldChar w:fldCharType="separate"/>
      </w:r>
      <w:r>
        <w:rPr>
          <w:sz w:val="23"/>
        </w:rPr>
        <w:t>servexo@ppc.uerj.br</w:t>
      </w:r>
      <w:r>
        <w:rPr>
          <w:sz w:val="23"/>
        </w:rPr>
        <w:fldChar w:fldCharType="end"/>
      </w:r>
      <w:r>
        <w:rPr>
          <w:spacing w:val="12"/>
          <w:sz w:val="23"/>
        </w:rPr>
        <w:t xml:space="preserve"> </w:t>
      </w:r>
      <w:r>
        <w:rPr>
          <w:sz w:val="23"/>
        </w:rPr>
        <w:t>e</w:t>
      </w:r>
      <w:r>
        <w:rPr>
          <w:spacing w:val="13"/>
          <w:sz w:val="23"/>
        </w:rPr>
        <w:t xml:space="preserve"> </w:t>
      </w:r>
      <w:r>
        <w:fldChar w:fldCharType="begin"/>
      </w:r>
      <w:r>
        <w:instrText xml:space="preserve"> HYPERLINK "mailto:almoxarifado@ppc.uerj.br" \h </w:instrText>
      </w:r>
      <w:r>
        <w:fldChar w:fldCharType="separate"/>
      </w:r>
      <w:r>
        <w:rPr>
          <w:spacing w:val="-2"/>
          <w:sz w:val="23"/>
        </w:rPr>
        <w:t>almoxarifado@ppc.uerj.br.</w:t>
      </w:r>
      <w:r>
        <w:rPr>
          <w:spacing w:val="-2"/>
          <w:sz w:val="23"/>
        </w:rPr>
        <w:fldChar w:fldCharType="end"/>
      </w:r>
    </w:p>
    <w:p w14:paraId="3A434647">
      <w:pPr>
        <w:pStyle w:val="9"/>
        <w:numPr>
          <w:ilvl w:val="1"/>
          <w:numId w:val="16"/>
        </w:numPr>
        <w:tabs>
          <w:tab w:val="left" w:pos="640"/>
        </w:tabs>
        <w:spacing w:before="234" w:after="0" w:line="240" w:lineRule="auto"/>
        <w:ind w:left="640" w:right="0" w:hanging="523"/>
        <w:jc w:val="left"/>
        <w:rPr>
          <w:sz w:val="23"/>
        </w:rPr>
      </w:pPr>
      <w:r>
        <w:rPr>
          <w:sz w:val="23"/>
        </w:rPr>
        <w:t>Todas</w:t>
      </w:r>
      <w:r>
        <w:rPr>
          <w:spacing w:val="11"/>
          <w:sz w:val="23"/>
        </w:rPr>
        <w:t xml:space="preserve"> </w:t>
      </w:r>
      <w:r>
        <w:rPr>
          <w:sz w:val="23"/>
        </w:rPr>
        <w:t>as</w:t>
      </w:r>
      <w:r>
        <w:rPr>
          <w:spacing w:val="11"/>
          <w:sz w:val="23"/>
        </w:rPr>
        <w:t xml:space="preserve"> </w:t>
      </w:r>
      <w:r>
        <w:rPr>
          <w:sz w:val="23"/>
        </w:rPr>
        <w:t>informações</w:t>
      </w:r>
      <w:r>
        <w:rPr>
          <w:spacing w:val="11"/>
          <w:sz w:val="23"/>
        </w:rPr>
        <w:t xml:space="preserve"> </w:t>
      </w:r>
      <w:r>
        <w:rPr>
          <w:sz w:val="23"/>
        </w:rPr>
        <w:t>necessárias</w:t>
      </w:r>
      <w:r>
        <w:rPr>
          <w:spacing w:val="11"/>
          <w:sz w:val="23"/>
        </w:rPr>
        <w:t xml:space="preserve"> </w:t>
      </w:r>
      <w:r>
        <w:rPr>
          <w:sz w:val="23"/>
        </w:rPr>
        <w:t>para</w:t>
      </w:r>
      <w:r>
        <w:rPr>
          <w:spacing w:val="12"/>
          <w:sz w:val="23"/>
        </w:rPr>
        <w:t xml:space="preserve"> </w:t>
      </w:r>
      <w:r>
        <w:rPr>
          <w:sz w:val="23"/>
        </w:rPr>
        <w:t>o</w:t>
      </w:r>
      <w:r>
        <w:rPr>
          <w:spacing w:val="11"/>
          <w:sz w:val="23"/>
        </w:rPr>
        <w:t xml:space="preserve"> </w:t>
      </w:r>
      <w:r>
        <w:rPr>
          <w:sz w:val="23"/>
        </w:rPr>
        <w:t>preenchimento</w:t>
      </w:r>
      <w:r>
        <w:rPr>
          <w:spacing w:val="11"/>
          <w:sz w:val="23"/>
        </w:rPr>
        <w:t xml:space="preserve"> </w:t>
      </w:r>
      <w:r>
        <w:rPr>
          <w:sz w:val="23"/>
        </w:rPr>
        <w:t>da</w:t>
      </w:r>
      <w:r>
        <w:rPr>
          <w:spacing w:val="11"/>
          <w:sz w:val="23"/>
        </w:rPr>
        <w:t xml:space="preserve"> </w:t>
      </w:r>
      <w:r>
        <w:rPr>
          <w:sz w:val="23"/>
        </w:rPr>
        <w:t>nota</w:t>
      </w:r>
      <w:r>
        <w:rPr>
          <w:spacing w:val="11"/>
          <w:sz w:val="23"/>
        </w:rPr>
        <w:t xml:space="preserve"> </w:t>
      </w:r>
      <w:r>
        <w:rPr>
          <w:sz w:val="23"/>
        </w:rPr>
        <w:t>fiscal</w:t>
      </w:r>
      <w:r>
        <w:rPr>
          <w:spacing w:val="12"/>
          <w:sz w:val="23"/>
        </w:rPr>
        <w:t xml:space="preserve"> </w:t>
      </w:r>
      <w:r>
        <w:rPr>
          <w:sz w:val="23"/>
        </w:rPr>
        <w:t>estão</w:t>
      </w:r>
      <w:r>
        <w:rPr>
          <w:spacing w:val="11"/>
          <w:sz w:val="23"/>
        </w:rPr>
        <w:t xml:space="preserve"> </w:t>
      </w:r>
      <w:r>
        <w:rPr>
          <w:sz w:val="23"/>
        </w:rPr>
        <w:t>disponíveis</w:t>
      </w:r>
      <w:r>
        <w:rPr>
          <w:spacing w:val="11"/>
          <w:sz w:val="23"/>
        </w:rPr>
        <w:t xml:space="preserve"> </w:t>
      </w:r>
      <w:r>
        <w:rPr>
          <w:sz w:val="23"/>
        </w:rPr>
        <w:t>na</w:t>
      </w:r>
      <w:r>
        <w:rPr>
          <w:spacing w:val="11"/>
          <w:sz w:val="23"/>
        </w:rPr>
        <w:t xml:space="preserve"> </w:t>
      </w:r>
      <w:r>
        <w:rPr>
          <w:sz w:val="23"/>
        </w:rPr>
        <w:t>Ordem</w:t>
      </w:r>
      <w:r>
        <w:rPr>
          <w:spacing w:val="11"/>
          <w:sz w:val="23"/>
        </w:rPr>
        <w:t xml:space="preserve"> </w:t>
      </w:r>
      <w:r>
        <w:rPr>
          <w:sz w:val="23"/>
        </w:rPr>
        <w:t>de</w:t>
      </w:r>
      <w:r>
        <w:rPr>
          <w:spacing w:val="12"/>
          <w:sz w:val="23"/>
        </w:rPr>
        <w:t xml:space="preserve"> </w:t>
      </w:r>
      <w:r>
        <w:rPr>
          <w:spacing w:val="-2"/>
          <w:sz w:val="23"/>
        </w:rPr>
        <w:t>Fornecimento.</w:t>
      </w:r>
    </w:p>
    <w:p w14:paraId="758C89F5">
      <w:pPr>
        <w:pStyle w:val="7"/>
        <w:ind w:left="0"/>
      </w:pPr>
    </w:p>
    <w:p w14:paraId="0B53F01E">
      <w:pPr>
        <w:pStyle w:val="7"/>
        <w:ind w:left="0"/>
      </w:pPr>
    </w:p>
    <w:p w14:paraId="3A6F1F2F">
      <w:pPr>
        <w:pStyle w:val="3"/>
        <w:numPr>
          <w:ilvl w:val="0"/>
          <w:numId w:val="15"/>
        </w:numPr>
        <w:tabs>
          <w:tab w:val="left" w:pos="586"/>
        </w:tabs>
        <w:spacing w:before="0" w:after="0" w:line="240" w:lineRule="auto"/>
        <w:ind w:left="586" w:right="0" w:hanging="469"/>
        <w:jc w:val="left"/>
      </w:pPr>
      <w:r>
        <w:t>–</w:t>
      </w:r>
      <w:r>
        <w:rPr>
          <w:spacing w:val="14"/>
        </w:rPr>
        <w:t xml:space="preserve"> </w:t>
      </w:r>
      <w:r>
        <w:t>OBRIGAÇÕES</w:t>
      </w:r>
      <w:r>
        <w:rPr>
          <w:spacing w:val="14"/>
        </w:rPr>
        <w:t xml:space="preserve"> </w:t>
      </w:r>
      <w:r>
        <w:t>DO</w:t>
      </w:r>
      <w:r>
        <w:rPr>
          <w:spacing w:val="15"/>
        </w:rPr>
        <w:t xml:space="preserve"> </w:t>
      </w:r>
      <w:r>
        <w:rPr>
          <w:spacing w:val="-2"/>
        </w:rPr>
        <w:t>CONTRATANTE:</w:t>
      </w:r>
    </w:p>
    <w:p w14:paraId="05F3DF97">
      <w:pPr>
        <w:pStyle w:val="7"/>
        <w:spacing w:before="14"/>
        <w:ind w:left="0"/>
        <w:rPr>
          <w:b/>
        </w:rPr>
      </w:pPr>
    </w:p>
    <w:p w14:paraId="4D101615">
      <w:pPr>
        <w:pStyle w:val="9"/>
        <w:numPr>
          <w:ilvl w:val="1"/>
          <w:numId w:val="17"/>
        </w:numPr>
        <w:tabs>
          <w:tab w:val="left" w:pos="527"/>
        </w:tabs>
        <w:spacing w:before="0" w:after="0" w:line="240" w:lineRule="auto"/>
        <w:ind w:left="527" w:right="0" w:hanging="410"/>
        <w:jc w:val="left"/>
        <w:rPr>
          <w:sz w:val="23"/>
        </w:rPr>
      </w:pPr>
      <w:r>
        <w:rPr>
          <w:sz w:val="23"/>
        </w:rPr>
        <w:t>Garantir</w:t>
      </w:r>
      <w:r>
        <w:rPr>
          <w:spacing w:val="11"/>
          <w:sz w:val="23"/>
        </w:rPr>
        <w:t xml:space="preserve"> </w:t>
      </w:r>
      <w:r>
        <w:rPr>
          <w:sz w:val="23"/>
        </w:rPr>
        <w:t>que</w:t>
      </w:r>
      <w:r>
        <w:rPr>
          <w:spacing w:val="12"/>
          <w:sz w:val="23"/>
        </w:rPr>
        <w:t xml:space="preserve"> </w:t>
      </w:r>
      <w:r>
        <w:rPr>
          <w:sz w:val="23"/>
        </w:rPr>
        <w:t>a</w:t>
      </w:r>
      <w:r>
        <w:rPr>
          <w:spacing w:val="12"/>
          <w:sz w:val="23"/>
        </w:rPr>
        <w:t xml:space="preserve"> </w:t>
      </w:r>
      <w:r>
        <w:rPr>
          <w:sz w:val="23"/>
        </w:rPr>
        <w:t>CONTRATADA</w:t>
      </w:r>
      <w:r>
        <w:rPr>
          <w:spacing w:val="-4"/>
          <w:sz w:val="23"/>
        </w:rPr>
        <w:t xml:space="preserve"> </w:t>
      </w:r>
      <w:r>
        <w:rPr>
          <w:sz w:val="23"/>
        </w:rPr>
        <w:t>cumpra</w:t>
      </w:r>
      <w:r>
        <w:rPr>
          <w:spacing w:val="12"/>
          <w:sz w:val="23"/>
        </w:rPr>
        <w:t xml:space="preserve"> </w:t>
      </w:r>
      <w:r>
        <w:rPr>
          <w:sz w:val="23"/>
        </w:rPr>
        <w:t>todas</w:t>
      </w:r>
      <w:r>
        <w:rPr>
          <w:spacing w:val="12"/>
          <w:sz w:val="23"/>
        </w:rPr>
        <w:t xml:space="preserve"> </w:t>
      </w:r>
      <w:r>
        <w:rPr>
          <w:sz w:val="23"/>
        </w:rPr>
        <w:t>as</w:t>
      </w:r>
      <w:r>
        <w:rPr>
          <w:spacing w:val="11"/>
          <w:sz w:val="23"/>
        </w:rPr>
        <w:t xml:space="preserve"> </w:t>
      </w:r>
      <w:r>
        <w:rPr>
          <w:sz w:val="23"/>
        </w:rPr>
        <w:t>obrigações</w:t>
      </w:r>
      <w:r>
        <w:rPr>
          <w:spacing w:val="12"/>
          <w:sz w:val="23"/>
        </w:rPr>
        <w:t xml:space="preserve"> </w:t>
      </w:r>
      <w:r>
        <w:rPr>
          <w:sz w:val="23"/>
        </w:rPr>
        <w:t>assumidas,</w:t>
      </w:r>
      <w:r>
        <w:rPr>
          <w:spacing w:val="12"/>
          <w:sz w:val="23"/>
        </w:rPr>
        <w:t xml:space="preserve"> </w:t>
      </w:r>
      <w:r>
        <w:rPr>
          <w:sz w:val="23"/>
        </w:rPr>
        <w:t>conforme</w:t>
      </w:r>
      <w:r>
        <w:rPr>
          <w:spacing w:val="12"/>
          <w:sz w:val="23"/>
        </w:rPr>
        <w:t xml:space="preserve"> </w:t>
      </w:r>
      <w:r>
        <w:rPr>
          <w:sz w:val="23"/>
        </w:rPr>
        <w:t>estabelecido</w:t>
      </w:r>
      <w:r>
        <w:rPr>
          <w:spacing w:val="11"/>
          <w:sz w:val="23"/>
        </w:rPr>
        <w:t xml:space="preserve"> </w:t>
      </w:r>
      <w:r>
        <w:rPr>
          <w:sz w:val="23"/>
        </w:rPr>
        <w:t>nas</w:t>
      </w:r>
      <w:r>
        <w:rPr>
          <w:spacing w:val="12"/>
          <w:sz w:val="23"/>
        </w:rPr>
        <w:t xml:space="preserve"> </w:t>
      </w:r>
      <w:r>
        <w:rPr>
          <w:sz w:val="23"/>
        </w:rPr>
        <w:t>cláusulas</w:t>
      </w:r>
      <w:r>
        <w:rPr>
          <w:spacing w:val="12"/>
          <w:sz w:val="23"/>
        </w:rPr>
        <w:t xml:space="preserve"> </w:t>
      </w:r>
      <w:r>
        <w:rPr>
          <w:sz w:val="23"/>
        </w:rPr>
        <w:t>contratuais</w:t>
      </w:r>
      <w:r>
        <w:rPr>
          <w:spacing w:val="11"/>
          <w:sz w:val="23"/>
        </w:rPr>
        <w:t xml:space="preserve"> </w:t>
      </w:r>
      <w:r>
        <w:rPr>
          <w:sz w:val="23"/>
        </w:rPr>
        <w:t>e</w:t>
      </w:r>
      <w:r>
        <w:rPr>
          <w:spacing w:val="12"/>
          <w:sz w:val="23"/>
        </w:rPr>
        <w:t xml:space="preserve"> </w:t>
      </w:r>
      <w:r>
        <w:rPr>
          <w:sz w:val="23"/>
        </w:rPr>
        <w:t>nos</w:t>
      </w:r>
      <w:r>
        <w:rPr>
          <w:spacing w:val="12"/>
          <w:sz w:val="23"/>
        </w:rPr>
        <w:t xml:space="preserve"> </w:t>
      </w:r>
      <w:r>
        <w:rPr>
          <w:sz w:val="23"/>
        </w:rPr>
        <w:t>termos</w:t>
      </w:r>
      <w:r>
        <w:rPr>
          <w:spacing w:val="12"/>
          <w:sz w:val="23"/>
        </w:rPr>
        <w:t xml:space="preserve"> </w:t>
      </w:r>
      <w:r>
        <w:rPr>
          <w:sz w:val="23"/>
        </w:rPr>
        <w:t>da</w:t>
      </w:r>
      <w:r>
        <w:rPr>
          <w:spacing w:val="11"/>
          <w:sz w:val="23"/>
        </w:rPr>
        <w:t xml:space="preserve"> </w:t>
      </w:r>
      <w:r>
        <w:rPr>
          <w:sz w:val="23"/>
        </w:rPr>
        <w:t>proposta</w:t>
      </w:r>
      <w:r>
        <w:rPr>
          <w:spacing w:val="12"/>
          <w:sz w:val="23"/>
        </w:rPr>
        <w:t xml:space="preserve"> </w:t>
      </w:r>
      <w:r>
        <w:rPr>
          <w:spacing w:val="-2"/>
          <w:sz w:val="23"/>
        </w:rPr>
        <w:t>apresentada.</w:t>
      </w:r>
    </w:p>
    <w:p w14:paraId="6A3A7D55">
      <w:pPr>
        <w:pStyle w:val="9"/>
        <w:numPr>
          <w:ilvl w:val="1"/>
          <w:numId w:val="17"/>
        </w:numPr>
        <w:tabs>
          <w:tab w:val="left" w:pos="527"/>
        </w:tabs>
        <w:spacing w:before="235" w:after="0" w:line="252" w:lineRule="auto"/>
        <w:ind w:left="117" w:right="843" w:firstLine="0"/>
        <w:jc w:val="left"/>
        <w:rPr>
          <w:sz w:val="23"/>
        </w:rPr>
      </w:pPr>
      <w:r>
        <w:rPr>
          <w:sz w:val="23"/>
        </w:rPr>
        <w:t>Designar um servidor para acompanhar e fiscalizar os serviços, registrando as falhas identificadas devidamente e encaminhando os relatórios à autoridade</w:t>
      </w:r>
      <w:r>
        <w:rPr>
          <w:spacing w:val="80"/>
          <w:sz w:val="23"/>
        </w:rPr>
        <w:t xml:space="preserve"> </w:t>
      </w:r>
      <w:r>
        <w:rPr>
          <w:sz w:val="23"/>
        </w:rPr>
        <w:t>competente para as devidas providências.</w:t>
      </w:r>
    </w:p>
    <w:p w14:paraId="6111DB48">
      <w:pPr>
        <w:pStyle w:val="9"/>
        <w:numPr>
          <w:ilvl w:val="1"/>
          <w:numId w:val="17"/>
        </w:numPr>
        <w:tabs>
          <w:tab w:val="left" w:pos="527"/>
        </w:tabs>
        <w:spacing w:before="222" w:after="0" w:line="252" w:lineRule="auto"/>
        <w:ind w:left="117" w:right="562" w:firstLine="0"/>
        <w:jc w:val="left"/>
        <w:rPr>
          <w:sz w:val="23"/>
        </w:rPr>
      </w:pPr>
      <w:r>
        <w:rPr>
          <w:sz w:val="23"/>
        </w:rPr>
        <w:t>Notificar a CONTRATADA</w:t>
      </w:r>
      <w:r>
        <w:rPr>
          <w:spacing w:val="-3"/>
          <w:sz w:val="23"/>
        </w:rPr>
        <w:t xml:space="preserve"> </w:t>
      </w:r>
      <w:r>
        <w:rPr>
          <w:sz w:val="23"/>
        </w:rPr>
        <w:t>por escrito sobre qualquer imperfeição, falha ou irregularidade encontrada durante a execução dos serviços, estabelecendo prazo</w:t>
      </w:r>
      <w:r>
        <w:rPr>
          <w:spacing w:val="40"/>
          <w:sz w:val="23"/>
        </w:rPr>
        <w:t xml:space="preserve"> </w:t>
      </w:r>
      <w:r>
        <w:rPr>
          <w:sz w:val="23"/>
        </w:rPr>
        <w:t>para correção e assegurando que as soluções propostas sejam adequadas.</w:t>
      </w:r>
    </w:p>
    <w:p w14:paraId="38D067EB">
      <w:pPr>
        <w:pStyle w:val="9"/>
        <w:numPr>
          <w:ilvl w:val="1"/>
          <w:numId w:val="17"/>
        </w:numPr>
        <w:tabs>
          <w:tab w:val="left" w:pos="527"/>
        </w:tabs>
        <w:spacing w:before="223" w:after="0" w:line="240" w:lineRule="auto"/>
        <w:ind w:left="117" w:right="712" w:firstLine="0"/>
        <w:jc w:val="left"/>
        <w:rPr>
          <w:sz w:val="23"/>
        </w:rPr>
      </w:pPr>
      <w:r>
        <w:rPr>
          <w:sz w:val="23"/>
        </w:rPr>
        <w:t>Efetuar o pagamento à CONTRATADA</w:t>
      </w:r>
      <w:r>
        <w:rPr>
          <w:spacing w:val="-5"/>
          <w:sz w:val="23"/>
        </w:rPr>
        <w:t xml:space="preserve"> </w:t>
      </w:r>
      <w:r>
        <w:rPr>
          <w:sz w:val="23"/>
        </w:rPr>
        <w:t>conforme o valor estipulado pela prestação do serviço, dentro dos prazos e condições estabelecidos neste Termo de</w:t>
      </w:r>
      <w:r>
        <w:rPr>
          <w:spacing w:val="40"/>
          <w:sz w:val="23"/>
        </w:rPr>
        <w:t xml:space="preserve"> </w:t>
      </w:r>
      <w:r>
        <w:rPr>
          <w:spacing w:val="-2"/>
          <w:sz w:val="23"/>
        </w:rPr>
        <w:t>Referência.</w:t>
      </w:r>
    </w:p>
    <w:p w14:paraId="3F9707A0">
      <w:pPr>
        <w:pStyle w:val="9"/>
        <w:numPr>
          <w:ilvl w:val="1"/>
          <w:numId w:val="17"/>
        </w:numPr>
        <w:tabs>
          <w:tab w:val="left" w:pos="527"/>
        </w:tabs>
        <w:spacing w:before="249" w:after="0" w:line="240" w:lineRule="auto"/>
        <w:ind w:left="117" w:right="685" w:firstLine="0"/>
        <w:jc w:val="left"/>
        <w:rPr>
          <w:sz w:val="23"/>
        </w:rPr>
      </w:pPr>
      <w:r>
        <w:rPr>
          <w:sz w:val="23"/>
        </w:rPr>
        <w:t>Realizar avaliações periódicas da qualidade dos serviços prestados, após sua entrega, e notificar a CONTRATADA</w:t>
      </w:r>
      <w:r>
        <w:rPr>
          <w:spacing w:val="-4"/>
          <w:sz w:val="23"/>
        </w:rPr>
        <w:t xml:space="preserve"> </w:t>
      </w:r>
      <w:r>
        <w:rPr>
          <w:sz w:val="23"/>
        </w:rPr>
        <w:t>por escrito sobre eventuais imperfeições</w:t>
      </w:r>
      <w:r>
        <w:rPr>
          <w:spacing w:val="40"/>
          <w:sz w:val="23"/>
        </w:rPr>
        <w:t xml:space="preserve"> </w:t>
      </w:r>
      <w:r>
        <w:rPr>
          <w:sz w:val="23"/>
        </w:rPr>
        <w:t>identificadas, fixando prazo para correção.</w:t>
      </w:r>
    </w:p>
    <w:p w14:paraId="0D11472E">
      <w:pPr>
        <w:pStyle w:val="9"/>
        <w:numPr>
          <w:ilvl w:val="1"/>
          <w:numId w:val="17"/>
        </w:numPr>
        <w:tabs>
          <w:tab w:val="left" w:pos="527"/>
        </w:tabs>
        <w:spacing w:before="249" w:after="0" w:line="240" w:lineRule="auto"/>
        <w:ind w:left="527" w:right="0" w:hanging="410"/>
        <w:jc w:val="left"/>
        <w:rPr>
          <w:sz w:val="23"/>
        </w:rPr>
      </w:pPr>
      <w:r>
        <w:rPr>
          <w:sz w:val="23"/>
        </w:rPr>
        <w:t>Exigir</w:t>
      </w:r>
      <w:r>
        <w:rPr>
          <w:spacing w:val="10"/>
          <w:sz w:val="23"/>
        </w:rPr>
        <w:t xml:space="preserve"> </w:t>
      </w:r>
      <w:r>
        <w:rPr>
          <w:sz w:val="23"/>
        </w:rPr>
        <w:t>da</w:t>
      </w:r>
      <w:r>
        <w:rPr>
          <w:spacing w:val="11"/>
          <w:sz w:val="23"/>
        </w:rPr>
        <w:t xml:space="preserve"> </w:t>
      </w:r>
      <w:r>
        <w:rPr>
          <w:sz w:val="23"/>
        </w:rPr>
        <w:t>CONTRATADA</w:t>
      </w:r>
      <w:r>
        <w:rPr>
          <w:spacing w:val="-4"/>
          <w:sz w:val="23"/>
        </w:rPr>
        <w:t xml:space="preserve"> </w:t>
      </w:r>
      <w:r>
        <w:rPr>
          <w:sz w:val="23"/>
        </w:rPr>
        <w:t>a</w:t>
      </w:r>
      <w:r>
        <w:rPr>
          <w:spacing w:val="11"/>
          <w:sz w:val="23"/>
        </w:rPr>
        <w:t xml:space="preserve"> </w:t>
      </w:r>
      <w:r>
        <w:rPr>
          <w:sz w:val="23"/>
        </w:rPr>
        <w:t>apresentação</w:t>
      </w:r>
      <w:r>
        <w:rPr>
          <w:spacing w:val="11"/>
          <w:sz w:val="23"/>
        </w:rPr>
        <w:t xml:space="preserve"> </w:t>
      </w:r>
      <w:r>
        <w:rPr>
          <w:sz w:val="23"/>
        </w:rPr>
        <w:t>de</w:t>
      </w:r>
      <w:r>
        <w:rPr>
          <w:spacing w:val="11"/>
          <w:sz w:val="23"/>
        </w:rPr>
        <w:t xml:space="preserve"> </w:t>
      </w:r>
      <w:r>
        <w:rPr>
          <w:sz w:val="23"/>
        </w:rPr>
        <w:t>documentos</w:t>
      </w:r>
      <w:r>
        <w:rPr>
          <w:spacing w:val="11"/>
          <w:sz w:val="23"/>
        </w:rPr>
        <w:t xml:space="preserve"> </w:t>
      </w:r>
      <w:r>
        <w:rPr>
          <w:sz w:val="23"/>
        </w:rPr>
        <w:t>que</w:t>
      </w:r>
      <w:r>
        <w:rPr>
          <w:spacing w:val="11"/>
          <w:sz w:val="23"/>
        </w:rPr>
        <w:t xml:space="preserve"> </w:t>
      </w:r>
      <w:r>
        <w:rPr>
          <w:sz w:val="23"/>
        </w:rPr>
        <w:t>comprovem</w:t>
      </w:r>
      <w:r>
        <w:rPr>
          <w:spacing w:val="11"/>
          <w:sz w:val="23"/>
        </w:rPr>
        <w:t xml:space="preserve"> </w:t>
      </w:r>
      <w:r>
        <w:rPr>
          <w:sz w:val="23"/>
        </w:rPr>
        <w:t>regularidade</w:t>
      </w:r>
      <w:r>
        <w:rPr>
          <w:spacing w:val="11"/>
          <w:sz w:val="23"/>
        </w:rPr>
        <w:t xml:space="preserve"> </w:t>
      </w:r>
      <w:r>
        <w:rPr>
          <w:sz w:val="23"/>
        </w:rPr>
        <w:t>fiscal</w:t>
      </w:r>
      <w:r>
        <w:rPr>
          <w:spacing w:val="11"/>
          <w:sz w:val="23"/>
        </w:rPr>
        <w:t xml:space="preserve"> </w:t>
      </w:r>
      <w:r>
        <w:rPr>
          <w:sz w:val="23"/>
        </w:rPr>
        <w:t>e</w:t>
      </w:r>
      <w:r>
        <w:rPr>
          <w:spacing w:val="11"/>
          <w:sz w:val="23"/>
        </w:rPr>
        <w:t xml:space="preserve"> </w:t>
      </w:r>
      <w:r>
        <w:rPr>
          <w:spacing w:val="-2"/>
          <w:sz w:val="23"/>
        </w:rPr>
        <w:t>trabalhista.</w:t>
      </w:r>
    </w:p>
    <w:p w14:paraId="337C9D54">
      <w:pPr>
        <w:pStyle w:val="9"/>
        <w:numPr>
          <w:ilvl w:val="1"/>
          <w:numId w:val="17"/>
        </w:numPr>
        <w:tabs>
          <w:tab w:val="left" w:pos="527"/>
        </w:tabs>
        <w:spacing w:before="235" w:after="0" w:line="240" w:lineRule="auto"/>
        <w:ind w:left="527" w:right="0" w:hanging="410"/>
        <w:jc w:val="left"/>
        <w:rPr>
          <w:sz w:val="23"/>
        </w:rPr>
      </w:pPr>
      <w:r>
        <w:rPr>
          <w:sz w:val="23"/>
        </w:rPr>
        <w:t>Recusar</w:t>
      </w:r>
      <w:r>
        <w:rPr>
          <w:spacing w:val="11"/>
          <w:sz w:val="23"/>
        </w:rPr>
        <w:t xml:space="preserve"> </w:t>
      </w:r>
      <w:r>
        <w:rPr>
          <w:sz w:val="23"/>
        </w:rPr>
        <w:t>a</w:t>
      </w:r>
      <w:r>
        <w:rPr>
          <w:spacing w:val="11"/>
          <w:sz w:val="23"/>
        </w:rPr>
        <w:t xml:space="preserve"> </w:t>
      </w:r>
      <w:r>
        <w:rPr>
          <w:sz w:val="23"/>
        </w:rPr>
        <w:t>prestação</w:t>
      </w:r>
      <w:r>
        <w:rPr>
          <w:spacing w:val="12"/>
          <w:sz w:val="23"/>
        </w:rPr>
        <w:t xml:space="preserve"> </w:t>
      </w:r>
      <w:r>
        <w:rPr>
          <w:sz w:val="23"/>
        </w:rPr>
        <w:t>de</w:t>
      </w:r>
      <w:r>
        <w:rPr>
          <w:spacing w:val="11"/>
          <w:sz w:val="23"/>
        </w:rPr>
        <w:t xml:space="preserve"> </w:t>
      </w:r>
      <w:r>
        <w:rPr>
          <w:sz w:val="23"/>
        </w:rPr>
        <w:t>serviços</w:t>
      </w:r>
      <w:r>
        <w:rPr>
          <w:spacing w:val="12"/>
          <w:sz w:val="23"/>
        </w:rPr>
        <w:t xml:space="preserve"> </w:t>
      </w:r>
      <w:r>
        <w:rPr>
          <w:sz w:val="23"/>
        </w:rPr>
        <w:t>que</w:t>
      </w:r>
      <w:r>
        <w:rPr>
          <w:spacing w:val="11"/>
          <w:sz w:val="23"/>
        </w:rPr>
        <w:t xml:space="preserve"> </w:t>
      </w:r>
      <w:r>
        <w:rPr>
          <w:sz w:val="23"/>
        </w:rPr>
        <w:t>não</w:t>
      </w:r>
      <w:r>
        <w:rPr>
          <w:spacing w:val="12"/>
          <w:sz w:val="23"/>
        </w:rPr>
        <w:t xml:space="preserve"> </w:t>
      </w:r>
      <w:r>
        <w:rPr>
          <w:sz w:val="23"/>
        </w:rPr>
        <w:t>estejam</w:t>
      </w:r>
      <w:r>
        <w:rPr>
          <w:spacing w:val="11"/>
          <w:sz w:val="23"/>
        </w:rPr>
        <w:t xml:space="preserve"> </w:t>
      </w:r>
      <w:r>
        <w:rPr>
          <w:sz w:val="23"/>
        </w:rPr>
        <w:t>de</w:t>
      </w:r>
      <w:r>
        <w:rPr>
          <w:spacing w:val="12"/>
          <w:sz w:val="23"/>
        </w:rPr>
        <w:t xml:space="preserve"> </w:t>
      </w:r>
      <w:r>
        <w:rPr>
          <w:sz w:val="23"/>
        </w:rPr>
        <w:t>acordo</w:t>
      </w:r>
      <w:r>
        <w:rPr>
          <w:spacing w:val="11"/>
          <w:sz w:val="23"/>
        </w:rPr>
        <w:t xml:space="preserve"> </w:t>
      </w:r>
      <w:r>
        <w:rPr>
          <w:sz w:val="23"/>
        </w:rPr>
        <w:t>com</w:t>
      </w:r>
      <w:r>
        <w:rPr>
          <w:spacing w:val="12"/>
          <w:sz w:val="23"/>
        </w:rPr>
        <w:t xml:space="preserve"> </w:t>
      </w:r>
      <w:r>
        <w:rPr>
          <w:sz w:val="23"/>
        </w:rPr>
        <w:t>as</w:t>
      </w:r>
      <w:r>
        <w:rPr>
          <w:spacing w:val="11"/>
          <w:sz w:val="23"/>
        </w:rPr>
        <w:t xml:space="preserve"> </w:t>
      </w:r>
      <w:r>
        <w:rPr>
          <w:sz w:val="23"/>
        </w:rPr>
        <w:t>especificações</w:t>
      </w:r>
      <w:r>
        <w:rPr>
          <w:spacing w:val="12"/>
          <w:sz w:val="23"/>
        </w:rPr>
        <w:t xml:space="preserve"> </w:t>
      </w:r>
      <w:r>
        <w:rPr>
          <w:spacing w:val="-2"/>
          <w:sz w:val="23"/>
        </w:rPr>
        <w:t>contratadas.</w:t>
      </w:r>
    </w:p>
    <w:p w14:paraId="6852BB9B">
      <w:pPr>
        <w:pStyle w:val="7"/>
        <w:spacing w:before="263"/>
        <w:ind w:left="0"/>
      </w:pPr>
    </w:p>
    <w:p w14:paraId="4BCBA5E3">
      <w:pPr>
        <w:pStyle w:val="3"/>
        <w:numPr>
          <w:ilvl w:val="0"/>
          <w:numId w:val="15"/>
        </w:numPr>
        <w:tabs>
          <w:tab w:val="left" w:pos="678"/>
        </w:tabs>
        <w:spacing w:before="1" w:after="0" w:line="240" w:lineRule="auto"/>
        <w:ind w:left="678" w:right="0" w:hanging="561"/>
        <w:jc w:val="left"/>
      </w:pPr>
      <w:r>
        <w:t>–</w:t>
      </w:r>
      <w:r>
        <w:rPr>
          <w:spacing w:val="14"/>
        </w:rPr>
        <w:t xml:space="preserve"> </w:t>
      </w:r>
      <w:r>
        <w:t>OBRIGAÇÕES</w:t>
      </w:r>
      <w:r>
        <w:rPr>
          <w:spacing w:val="14"/>
        </w:rPr>
        <w:t xml:space="preserve"> </w:t>
      </w:r>
      <w:r>
        <w:t>DO</w:t>
      </w:r>
      <w:r>
        <w:rPr>
          <w:spacing w:val="15"/>
        </w:rPr>
        <w:t xml:space="preserve"> </w:t>
      </w:r>
      <w:r>
        <w:rPr>
          <w:spacing w:val="-2"/>
        </w:rPr>
        <w:t>CONTRATADO:</w:t>
      </w:r>
    </w:p>
    <w:p w14:paraId="0AF70F00">
      <w:pPr>
        <w:pStyle w:val="7"/>
        <w:spacing w:before="14"/>
        <w:ind w:left="0"/>
        <w:rPr>
          <w:b/>
        </w:rPr>
      </w:pPr>
    </w:p>
    <w:p w14:paraId="74B7503B">
      <w:pPr>
        <w:pStyle w:val="9"/>
        <w:numPr>
          <w:ilvl w:val="1"/>
          <w:numId w:val="18"/>
        </w:numPr>
        <w:tabs>
          <w:tab w:val="left" w:pos="527"/>
        </w:tabs>
        <w:spacing w:before="0" w:after="0" w:line="240" w:lineRule="auto"/>
        <w:ind w:left="527" w:right="0" w:hanging="410"/>
        <w:jc w:val="left"/>
        <w:rPr>
          <w:sz w:val="23"/>
        </w:rPr>
      </w:pPr>
      <w:r>
        <w:rPr>
          <w:sz w:val="23"/>
        </w:rPr>
        <w:t>Entregar</w:t>
      </w:r>
      <w:r>
        <w:rPr>
          <w:spacing w:val="11"/>
          <w:sz w:val="23"/>
        </w:rPr>
        <w:t xml:space="preserve"> </w:t>
      </w:r>
      <w:r>
        <w:rPr>
          <w:sz w:val="23"/>
        </w:rPr>
        <w:t>os</w:t>
      </w:r>
      <w:r>
        <w:rPr>
          <w:spacing w:val="12"/>
          <w:sz w:val="23"/>
        </w:rPr>
        <w:t xml:space="preserve"> </w:t>
      </w:r>
      <w:r>
        <w:rPr>
          <w:sz w:val="23"/>
        </w:rPr>
        <w:t>bens,</w:t>
      </w:r>
      <w:r>
        <w:rPr>
          <w:spacing w:val="11"/>
          <w:sz w:val="23"/>
        </w:rPr>
        <w:t xml:space="preserve"> </w:t>
      </w:r>
      <w:r>
        <w:rPr>
          <w:sz w:val="23"/>
        </w:rPr>
        <w:t>na</w:t>
      </w:r>
      <w:r>
        <w:rPr>
          <w:spacing w:val="12"/>
          <w:sz w:val="23"/>
        </w:rPr>
        <w:t xml:space="preserve"> </w:t>
      </w:r>
      <w:r>
        <w:rPr>
          <w:sz w:val="23"/>
        </w:rPr>
        <w:t>quantidade,</w:t>
      </w:r>
      <w:r>
        <w:rPr>
          <w:spacing w:val="12"/>
          <w:sz w:val="23"/>
        </w:rPr>
        <w:t xml:space="preserve"> </w:t>
      </w:r>
      <w:r>
        <w:rPr>
          <w:sz w:val="23"/>
        </w:rPr>
        <w:t>qualidade,</w:t>
      </w:r>
      <w:r>
        <w:rPr>
          <w:spacing w:val="11"/>
          <w:sz w:val="23"/>
        </w:rPr>
        <w:t xml:space="preserve"> </w:t>
      </w:r>
      <w:r>
        <w:rPr>
          <w:sz w:val="23"/>
        </w:rPr>
        <w:t>local</w:t>
      </w:r>
      <w:r>
        <w:rPr>
          <w:spacing w:val="12"/>
          <w:sz w:val="23"/>
        </w:rPr>
        <w:t xml:space="preserve"> </w:t>
      </w:r>
      <w:r>
        <w:rPr>
          <w:sz w:val="23"/>
        </w:rPr>
        <w:t>e</w:t>
      </w:r>
      <w:r>
        <w:rPr>
          <w:spacing w:val="12"/>
          <w:sz w:val="23"/>
        </w:rPr>
        <w:t xml:space="preserve"> </w:t>
      </w:r>
      <w:r>
        <w:rPr>
          <w:sz w:val="23"/>
        </w:rPr>
        <w:t>prazos</w:t>
      </w:r>
      <w:r>
        <w:rPr>
          <w:spacing w:val="11"/>
          <w:sz w:val="23"/>
        </w:rPr>
        <w:t xml:space="preserve"> </w:t>
      </w:r>
      <w:r>
        <w:rPr>
          <w:sz w:val="23"/>
        </w:rPr>
        <w:t>especificados</w:t>
      </w:r>
      <w:r>
        <w:rPr>
          <w:spacing w:val="12"/>
          <w:sz w:val="23"/>
        </w:rPr>
        <w:t xml:space="preserve"> </w:t>
      </w:r>
      <w:r>
        <w:rPr>
          <w:sz w:val="23"/>
        </w:rPr>
        <w:t>no</w:t>
      </w:r>
      <w:r>
        <w:rPr>
          <w:spacing w:val="12"/>
          <w:sz w:val="23"/>
        </w:rPr>
        <w:t xml:space="preserve"> </w:t>
      </w:r>
      <w:r>
        <w:rPr>
          <w:sz w:val="23"/>
        </w:rPr>
        <w:t>contrato</w:t>
      </w:r>
      <w:r>
        <w:rPr>
          <w:spacing w:val="11"/>
          <w:sz w:val="23"/>
        </w:rPr>
        <w:t xml:space="preserve"> </w:t>
      </w:r>
      <w:r>
        <w:rPr>
          <w:sz w:val="23"/>
        </w:rPr>
        <w:t>a</w:t>
      </w:r>
      <w:r>
        <w:rPr>
          <w:spacing w:val="12"/>
          <w:sz w:val="23"/>
        </w:rPr>
        <w:t xml:space="preserve"> </w:t>
      </w:r>
      <w:r>
        <w:rPr>
          <w:sz w:val="23"/>
        </w:rPr>
        <w:t>ser</w:t>
      </w:r>
      <w:r>
        <w:rPr>
          <w:spacing w:val="12"/>
          <w:sz w:val="23"/>
        </w:rPr>
        <w:t xml:space="preserve"> </w:t>
      </w:r>
      <w:r>
        <w:rPr>
          <w:spacing w:val="-2"/>
          <w:sz w:val="23"/>
        </w:rPr>
        <w:t>formalizado;</w:t>
      </w:r>
    </w:p>
    <w:p w14:paraId="7AE95F56">
      <w:pPr>
        <w:pStyle w:val="9"/>
        <w:numPr>
          <w:ilvl w:val="1"/>
          <w:numId w:val="18"/>
        </w:numPr>
        <w:tabs>
          <w:tab w:val="left" w:pos="527"/>
        </w:tabs>
        <w:spacing w:before="234" w:after="0" w:line="252" w:lineRule="auto"/>
        <w:ind w:left="117" w:right="925" w:firstLine="0"/>
        <w:jc w:val="left"/>
        <w:rPr>
          <w:sz w:val="23"/>
        </w:rPr>
      </w:pPr>
      <w:r>
        <w:rPr>
          <w:sz w:val="23"/>
        </w:rPr>
        <w:t>Entregar o objeto do contrato acompanhado de nota fiscal, sem quaisquer ônus para o CONTRATANTE, estando incluído no valor do pagamento todas e</w:t>
      </w:r>
      <w:r>
        <w:rPr>
          <w:spacing w:val="40"/>
          <w:sz w:val="23"/>
        </w:rPr>
        <w:t xml:space="preserve"> </w:t>
      </w:r>
      <w:r>
        <w:rPr>
          <w:sz w:val="23"/>
        </w:rPr>
        <w:t>quaisquer</w:t>
      </w:r>
      <w:r>
        <w:rPr>
          <w:spacing w:val="21"/>
          <w:sz w:val="23"/>
        </w:rPr>
        <w:t xml:space="preserve"> </w:t>
      </w:r>
      <w:r>
        <w:rPr>
          <w:sz w:val="23"/>
        </w:rPr>
        <w:t>despesas,</w:t>
      </w:r>
      <w:r>
        <w:rPr>
          <w:spacing w:val="21"/>
          <w:sz w:val="23"/>
        </w:rPr>
        <w:t xml:space="preserve"> </w:t>
      </w:r>
      <w:r>
        <w:rPr>
          <w:sz w:val="23"/>
        </w:rPr>
        <w:t>tais</w:t>
      </w:r>
      <w:r>
        <w:rPr>
          <w:spacing w:val="21"/>
          <w:sz w:val="23"/>
        </w:rPr>
        <w:t xml:space="preserve"> </w:t>
      </w:r>
      <w:r>
        <w:rPr>
          <w:sz w:val="23"/>
        </w:rPr>
        <w:t>como</w:t>
      </w:r>
      <w:r>
        <w:rPr>
          <w:spacing w:val="21"/>
          <w:sz w:val="23"/>
        </w:rPr>
        <w:t xml:space="preserve"> </w:t>
      </w:r>
      <w:r>
        <w:rPr>
          <w:sz w:val="23"/>
        </w:rPr>
        <w:t>tributos,</w:t>
      </w:r>
      <w:r>
        <w:rPr>
          <w:spacing w:val="21"/>
          <w:sz w:val="23"/>
        </w:rPr>
        <w:t xml:space="preserve"> </w:t>
      </w:r>
      <w:r>
        <w:rPr>
          <w:sz w:val="23"/>
        </w:rPr>
        <w:t>frete,</w:t>
      </w:r>
      <w:r>
        <w:rPr>
          <w:spacing w:val="21"/>
          <w:sz w:val="23"/>
        </w:rPr>
        <w:t xml:space="preserve"> </w:t>
      </w:r>
      <w:r>
        <w:rPr>
          <w:sz w:val="23"/>
        </w:rPr>
        <w:t>seguro</w:t>
      </w:r>
      <w:r>
        <w:rPr>
          <w:spacing w:val="21"/>
          <w:sz w:val="23"/>
        </w:rPr>
        <w:t xml:space="preserve"> </w:t>
      </w:r>
      <w:r>
        <w:rPr>
          <w:sz w:val="23"/>
        </w:rPr>
        <w:t>e</w:t>
      </w:r>
      <w:r>
        <w:rPr>
          <w:spacing w:val="21"/>
          <w:sz w:val="23"/>
        </w:rPr>
        <w:t xml:space="preserve"> </w:t>
      </w:r>
      <w:r>
        <w:rPr>
          <w:sz w:val="23"/>
        </w:rPr>
        <w:t>descarregamento</w:t>
      </w:r>
      <w:r>
        <w:rPr>
          <w:spacing w:val="21"/>
          <w:sz w:val="23"/>
        </w:rPr>
        <w:t xml:space="preserve"> </w:t>
      </w:r>
      <w:r>
        <w:rPr>
          <w:sz w:val="23"/>
        </w:rPr>
        <w:t>das</w:t>
      </w:r>
      <w:r>
        <w:rPr>
          <w:spacing w:val="21"/>
          <w:sz w:val="23"/>
        </w:rPr>
        <w:t xml:space="preserve"> </w:t>
      </w:r>
      <w:r>
        <w:rPr>
          <w:sz w:val="23"/>
        </w:rPr>
        <w:t>mercadorias</w:t>
      </w:r>
      <w:r>
        <w:rPr>
          <w:spacing w:val="21"/>
          <w:sz w:val="23"/>
        </w:rPr>
        <w:t xml:space="preserve"> </w:t>
      </w:r>
      <w:r>
        <w:rPr>
          <w:sz w:val="23"/>
        </w:rPr>
        <w:t>e</w:t>
      </w:r>
      <w:r>
        <w:rPr>
          <w:spacing w:val="21"/>
          <w:sz w:val="23"/>
        </w:rPr>
        <w:t xml:space="preserve"> </w:t>
      </w:r>
      <w:r>
        <w:rPr>
          <w:sz w:val="23"/>
        </w:rPr>
        <w:t>demais</w:t>
      </w:r>
      <w:r>
        <w:rPr>
          <w:spacing w:val="21"/>
          <w:sz w:val="23"/>
        </w:rPr>
        <w:t xml:space="preserve"> </w:t>
      </w:r>
      <w:r>
        <w:rPr>
          <w:sz w:val="23"/>
        </w:rPr>
        <w:t>encargos</w:t>
      </w:r>
      <w:r>
        <w:rPr>
          <w:spacing w:val="21"/>
          <w:sz w:val="23"/>
        </w:rPr>
        <w:t xml:space="preserve"> </w:t>
      </w:r>
      <w:r>
        <w:rPr>
          <w:sz w:val="23"/>
        </w:rPr>
        <w:t>que</w:t>
      </w:r>
      <w:r>
        <w:rPr>
          <w:spacing w:val="21"/>
          <w:sz w:val="23"/>
        </w:rPr>
        <w:t xml:space="preserve"> </w:t>
      </w:r>
      <w:r>
        <w:rPr>
          <w:sz w:val="23"/>
        </w:rPr>
        <w:t>venham</w:t>
      </w:r>
      <w:r>
        <w:rPr>
          <w:spacing w:val="21"/>
          <w:sz w:val="23"/>
        </w:rPr>
        <w:t xml:space="preserve"> </w:t>
      </w:r>
      <w:r>
        <w:rPr>
          <w:sz w:val="23"/>
        </w:rPr>
        <w:t>a</w:t>
      </w:r>
      <w:r>
        <w:rPr>
          <w:spacing w:val="21"/>
          <w:sz w:val="23"/>
        </w:rPr>
        <w:t xml:space="preserve"> </w:t>
      </w:r>
      <w:r>
        <w:rPr>
          <w:sz w:val="23"/>
        </w:rPr>
        <w:t>incidir</w:t>
      </w:r>
      <w:r>
        <w:rPr>
          <w:spacing w:val="21"/>
          <w:sz w:val="23"/>
        </w:rPr>
        <w:t xml:space="preserve"> </w:t>
      </w:r>
      <w:r>
        <w:rPr>
          <w:sz w:val="23"/>
        </w:rPr>
        <w:t>na</w:t>
      </w:r>
      <w:r>
        <w:rPr>
          <w:spacing w:val="21"/>
          <w:sz w:val="23"/>
        </w:rPr>
        <w:t xml:space="preserve"> </w:t>
      </w:r>
      <w:r>
        <w:rPr>
          <w:sz w:val="23"/>
        </w:rPr>
        <w:t>entrega</w:t>
      </w:r>
      <w:r>
        <w:rPr>
          <w:spacing w:val="21"/>
          <w:sz w:val="23"/>
        </w:rPr>
        <w:t xml:space="preserve"> </w:t>
      </w:r>
      <w:r>
        <w:rPr>
          <w:sz w:val="23"/>
        </w:rPr>
        <w:t>dos</w:t>
      </w:r>
      <w:r>
        <w:rPr>
          <w:spacing w:val="21"/>
          <w:sz w:val="23"/>
        </w:rPr>
        <w:t xml:space="preserve"> </w:t>
      </w:r>
      <w:r>
        <w:rPr>
          <w:sz w:val="23"/>
        </w:rPr>
        <w:t>insumos;</w:t>
      </w:r>
    </w:p>
    <w:p w14:paraId="73C3A21B">
      <w:pPr>
        <w:pStyle w:val="9"/>
        <w:numPr>
          <w:ilvl w:val="1"/>
          <w:numId w:val="18"/>
        </w:numPr>
        <w:tabs>
          <w:tab w:val="left" w:pos="527"/>
        </w:tabs>
        <w:spacing w:before="223" w:after="0" w:line="240" w:lineRule="auto"/>
        <w:ind w:left="527" w:right="0" w:hanging="410"/>
        <w:jc w:val="left"/>
        <w:rPr>
          <w:sz w:val="23"/>
        </w:rPr>
      </w:pPr>
      <w:r>
        <w:rPr>
          <w:sz w:val="23"/>
        </w:rPr>
        <w:t>Manter</w:t>
      </w:r>
      <w:r>
        <w:rPr>
          <w:spacing w:val="10"/>
          <w:sz w:val="23"/>
        </w:rPr>
        <w:t xml:space="preserve"> </w:t>
      </w:r>
      <w:r>
        <w:rPr>
          <w:sz w:val="23"/>
        </w:rPr>
        <w:t>em</w:t>
      </w:r>
      <w:r>
        <w:rPr>
          <w:spacing w:val="11"/>
          <w:sz w:val="23"/>
        </w:rPr>
        <w:t xml:space="preserve"> </w:t>
      </w:r>
      <w:r>
        <w:rPr>
          <w:sz w:val="23"/>
        </w:rPr>
        <w:t>estoque</w:t>
      </w:r>
      <w:r>
        <w:rPr>
          <w:spacing w:val="11"/>
          <w:sz w:val="23"/>
        </w:rPr>
        <w:t xml:space="preserve"> </w:t>
      </w:r>
      <w:r>
        <w:rPr>
          <w:sz w:val="23"/>
        </w:rPr>
        <w:t>um</w:t>
      </w:r>
      <w:r>
        <w:rPr>
          <w:spacing w:val="10"/>
          <w:sz w:val="23"/>
        </w:rPr>
        <w:t xml:space="preserve"> </w:t>
      </w:r>
      <w:r>
        <w:rPr>
          <w:sz w:val="23"/>
        </w:rPr>
        <w:t>mínimo</w:t>
      </w:r>
      <w:r>
        <w:rPr>
          <w:spacing w:val="11"/>
          <w:sz w:val="23"/>
        </w:rPr>
        <w:t xml:space="preserve"> </w:t>
      </w:r>
      <w:r>
        <w:rPr>
          <w:sz w:val="23"/>
        </w:rPr>
        <w:t>de</w:t>
      </w:r>
      <w:r>
        <w:rPr>
          <w:spacing w:val="11"/>
          <w:sz w:val="23"/>
        </w:rPr>
        <w:t xml:space="preserve"> </w:t>
      </w:r>
      <w:r>
        <w:rPr>
          <w:sz w:val="23"/>
        </w:rPr>
        <w:t>bens</w:t>
      </w:r>
      <w:r>
        <w:rPr>
          <w:spacing w:val="11"/>
          <w:sz w:val="23"/>
        </w:rPr>
        <w:t xml:space="preserve"> </w:t>
      </w:r>
      <w:r>
        <w:rPr>
          <w:sz w:val="23"/>
        </w:rPr>
        <w:t>necessários</w:t>
      </w:r>
      <w:r>
        <w:rPr>
          <w:spacing w:val="10"/>
          <w:sz w:val="23"/>
        </w:rPr>
        <w:t xml:space="preserve"> </w:t>
      </w:r>
      <w:r>
        <w:rPr>
          <w:sz w:val="23"/>
        </w:rPr>
        <w:t>à</w:t>
      </w:r>
      <w:r>
        <w:rPr>
          <w:spacing w:val="11"/>
          <w:sz w:val="23"/>
        </w:rPr>
        <w:t xml:space="preserve"> </w:t>
      </w:r>
      <w:r>
        <w:rPr>
          <w:sz w:val="23"/>
        </w:rPr>
        <w:t>execução</w:t>
      </w:r>
      <w:r>
        <w:rPr>
          <w:spacing w:val="11"/>
          <w:sz w:val="23"/>
        </w:rPr>
        <w:t xml:space="preserve"> </w:t>
      </w:r>
      <w:r>
        <w:rPr>
          <w:sz w:val="23"/>
        </w:rPr>
        <w:t>do</w:t>
      </w:r>
      <w:r>
        <w:rPr>
          <w:spacing w:val="11"/>
          <w:sz w:val="23"/>
        </w:rPr>
        <w:t xml:space="preserve"> </w:t>
      </w:r>
      <w:r>
        <w:rPr>
          <w:sz w:val="23"/>
        </w:rPr>
        <w:t>objeto</w:t>
      </w:r>
      <w:r>
        <w:rPr>
          <w:spacing w:val="10"/>
          <w:sz w:val="23"/>
        </w:rPr>
        <w:t xml:space="preserve"> </w:t>
      </w:r>
      <w:r>
        <w:rPr>
          <w:sz w:val="23"/>
        </w:rPr>
        <w:t>do</w:t>
      </w:r>
      <w:r>
        <w:rPr>
          <w:spacing w:val="11"/>
          <w:sz w:val="23"/>
        </w:rPr>
        <w:t xml:space="preserve"> </w:t>
      </w:r>
      <w:r>
        <w:rPr>
          <w:spacing w:val="-2"/>
          <w:sz w:val="23"/>
        </w:rPr>
        <w:t>contrato;</w:t>
      </w:r>
    </w:p>
    <w:p w14:paraId="584437B6">
      <w:pPr>
        <w:pStyle w:val="9"/>
        <w:numPr>
          <w:ilvl w:val="1"/>
          <w:numId w:val="18"/>
        </w:numPr>
        <w:tabs>
          <w:tab w:val="left" w:pos="527"/>
        </w:tabs>
        <w:spacing w:before="235" w:after="0" w:line="252" w:lineRule="auto"/>
        <w:ind w:left="117" w:right="367" w:firstLine="0"/>
        <w:jc w:val="left"/>
        <w:rPr>
          <w:sz w:val="23"/>
        </w:rPr>
      </w:pPr>
      <w:r>
        <w:rPr>
          <w:sz w:val="23"/>
        </w:rPr>
        <w:t>Comunicar ao Fiscal do contrato, por escrito e tão logo constatado problema ou a impossibilidade de execução de qualquer obrigação contratual, para a adoção</w:t>
      </w:r>
      <w:r>
        <w:rPr>
          <w:spacing w:val="80"/>
          <w:sz w:val="23"/>
        </w:rPr>
        <w:t xml:space="preserve"> </w:t>
      </w:r>
      <w:r>
        <w:rPr>
          <w:sz w:val="23"/>
        </w:rPr>
        <w:t>das providências cabíveis;</w:t>
      </w:r>
    </w:p>
    <w:p w14:paraId="2B004697">
      <w:pPr>
        <w:pStyle w:val="7"/>
        <w:spacing w:before="222"/>
      </w:pPr>
      <w:r>
        <w:t>8.5</w:t>
      </w:r>
      <w:r>
        <w:rPr>
          <w:spacing w:val="-8"/>
        </w:rPr>
        <w:t xml:space="preserve"> </w:t>
      </w:r>
      <w:r>
        <w:t>A</w:t>
      </w:r>
      <w:r>
        <w:rPr>
          <w:spacing w:val="-6"/>
        </w:rPr>
        <w:t xml:space="preserve"> </w:t>
      </w:r>
      <w:r>
        <w:t>CONTRATADA</w:t>
      </w:r>
      <w:r>
        <w:rPr>
          <w:spacing w:val="-6"/>
        </w:rPr>
        <w:t xml:space="preserve"> </w:t>
      </w:r>
      <w:r>
        <w:t>deverá</w:t>
      </w:r>
      <w:r>
        <w:rPr>
          <w:spacing w:val="8"/>
        </w:rPr>
        <w:t xml:space="preserve"> </w:t>
      </w:r>
      <w:r>
        <w:t>prestar</w:t>
      </w:r>
      <w:r>
        <w:rPr>
          <w:spacing w:val="9"/>
        </w:rPr>
        <w:t xml:space="preserve"> </w:t>
      </w:r>
      <w:r>
        <w:t>todas</w:t>
      </w:r>
      <w:r>
        <w:rPr>
          <w:spacing w:val="9"/>
        </w:rPr>
        <w:t xml:space="preserve"> </w:t>
      </w:r>
      <w:r>
        <w:t>as</w:t>
      </w:r>
      <w:r>
        <w:rPr>
          <w:spacing w:val="9"/>
        </w:rPr>
        <w:t xml:space="preserve"> </w:t>
      </w:r>
      <w:r>
        <w:t>informações</w:t>
      </w:r>
      <w:r>
        <w:rPr>
          <w:spacing w:val="9"/>
        </w:rPr>
        <w:t xml:space="preserve"> </w:t>
      </w:r>
      <w:r>
        <w:t>que</w:t>
      </w:r>
      <w:r>
        <w:rPr>
          <w:spacing w:val="8"/>
        </w:rPr>
        <w:t xml:space="preserve"> </w:t>
      </w:r>
      <w:r>
        <w:t>forem</w:t>
      </w:r>
      <w:r>
        <w:rPr>
          <w:spacing w:val="9"/>
        </w:rPr>
        <w:t xml:space="preserve"> </w:t>
      </w:r>
      <w:r>
        <w:t>solicitadas</w:t>
      </w:r>
      <w:r>
        <w:rPr>
          <w:spacing w:val="9"/>
        </w:rPr>
        <w:t xml:space="preserve"> </w:t>
      </w:r>
      <w:r>
        <w:t>pela</w:t>
      </w:r>
      <w:r>
        <w:rPr>
          <w:spacing w:val="9"/>
        </w:rPr>
        <w:t xml:space="preserve"> </w:t>
      </w:r>
      <w:r>
        <w:t>CONTRATANTE</w:t>
      </w:r>
      <w:r>
        <w:rPr>
          <w:spacing w:val="9"/>
        </w:rPr>
        <w:t xml:space="preserve"> </w:t>
      </w:r>
      <w:r>
        <w:t>com</w:t>
      </w:r>
      <w:r>
        <w:rPr>
          <w:spacing w:val="8"/>
        </w:rPr>
        <w:t xml:space="preserve"> </w:t>
      </w:r>
      <w:r>
        <w:t>objetivo</w:t>
      </w:r>
      <w:r>
        <w:rPr>
          <w:spacing w:val="9"/>
        </w:rPr>
        <w:t xml:space="preserve"> </w:t>
      </w:r>
      <w:r>
        <w:t>de</w:t>
      </w:r>
      <w:r>
        <w:rPr>
          <w:spacing w:val="9"/>
        </w:rPr>
        <w:t xml:space="preserve"> </w:t>
      </w:r>
      <w:r>
        <w:t>fiscalizar</w:t>
      </w:r>
      <w:r>
        <w:rPr>
          <w:spacing w:val="9"/>
        </w:rPr>
        <w:t xml:space="preserve"> </w:t>
      </w:r>
      <w:r>
        <w:t>o</w:t>
      </w:r>
      <w:r>
        <w:rPr>
          <w:spacing w:val="9"/>
        </w:rPr>
        <w:t xml:space="preserve"> </w:t>
      </w:r>
      <w:r>
        <w:rPr>
          <w:spacing w:val="-2"/>
        </w:rPr>
        <w:t>contrato;</w:t>
      </w:r>
    </w:p>
    <w:p w14:paraId="00B8D5E1">
      <w:pPr>
        <w:pStyle w:val="9"/>
        <w:numPr>
          <w:ilvl w:val="1"/>
          <w:numId w:val="19"/>
        </w:numPr>
        <w:tabs>
          <w:tab w:val="left" w:pos="527"/>
        </w:tabs>
        <w:spacing w:before="250" w:after="0" w:line="240" w:lineRule="auto"/>
        <w:ind w:left="117" w:right="508" w:firstLine="0"/>
        <w:jc w:val="left"/>
        <w:rPr>
          <w:sz w:val="23"/>
        </w:rPr>
      </w:pPr>
      <w:r>
        <w:rPr>
          <w:sz w:val="23"/>
        </w:rPr>
        <w:t>Reparar, corrigir, remover, reconstruir ou substituir, no todo ou em parte e às suas expensas, bens objeto do contrato em que se verificarem vícios, defeitos ou</w:t>
      </w:r>
      <w:r>
        <w:rPr>
          <w:spacing w:val="80"/>
          <w:sz w:val="23"/>
        </w:rPr>
        <w:t xml:space="preserve"> </w:t>
      </w:r>
      <w:r>
        <w:rPr>
          <w:sz w:val="23"/>
        </w:rPr>
        <w:t>incorreções</w:t>
      </w:r>
      <w:r>
        <w:rPr>
          <w:spacing w:val="27"/>
          <w:sz w:val="23"/>
        </w:rPr>
        <w:t xml:space="preserve"> </w:t>
      </w:r>
      <w:r>
        <w:rPr>
          <w:sz w:val="23"/>
        </w:rPr>
        <w:t>resultantes</w:t>
      </w:r>
      <w:r>
        <w:rPr>
          <w:spacing w:val="27"/>
          <w:sz w:val="23"/>
        </w:rPr>
        <w:t xml:space="preserve"> </w:t>
      </w:r>
      <w:r>
        <w:rPr>
          <w:sz w:val="23"/>
        </w:rPr>
        <w:t>de</w:t>
      </w:r>
      <w:r>
        <w:rPr>
          <w:spacing w:val="27"/>
          <w:sz w:val="23"/>
        </w:rPr>
        <w:t xml:space="preserve"> </w:t>
      </w:r>
      <w:r>
        <w:rPr>
          <w:sz w:val="23"/>
        </w:rPr>
        <w:t>execução</w:t>
      </w:r>
      <w:r>
        <w:rPr>
          <w:spacing w:val="27"/>
          <w:sz w:val="23"/>
        </w:rPr>
        <w:t xml:space="preserve"> </w:t>
      </w:r>
      <w:r>
        <w:rPr>
          <w:sz w:val="23"/>
        </w:rPr>
        <w:t>irregular</w:t>
      </w:r>
      <w:r>
        <w:rPr>
          <w:spacing w:val="27"/>
          <w:sz w:val="23"/>
        </w:rPr>
        <w:t xml:space="preserve"> </w:t>
      </w:r>
      <w:r>
        <w:rPr>
          <w:sz w:val="23"/>
        </w:rPr>
        <w:t>ou</w:t>
      </w:r>
      <w:r>
        <w:rPr>
          <w:spacing w:val="27"/>
          <w:sz w:val="23"/>
        </w:rPr>
        <w:t xml:space="preserve"> </w:t>
      </w:r>
      <w:r>
        <w:rPr>
          <w:sz w:val="23"/>
        </w:rPr>
        <w:t>de</w:t>
      </w:r>
      <w:r>
        <w:rPr>
          <w:spacing w:val="27"/>
          <w:sz w:val="23"/>
        </w:rPr>
        <w:t xml:space="preserve"> </w:t>
      </w:r>
      <w:r>
        <w:rPr>
          <w:sz w:val="23"/>
        </w:rPr>
        <w:t>fornecimento</w:t>
      </w:r>
      <w:r>
        <w:rPr>
          <w:spacing w:val="27"/>
          <w:sz w:val="23"/>
        </w:rPr>
        <w:t xml:space="preserve"> </w:t>
      </w:r>
      <w:r>
        <w:rPr>
          <w:sz w:val="23"/>
        </w:rPr>
        <w:t>de</w:t>
      </w:r>
      <w:r>
        <w:rPr>
          <w:spacing w:val="27"/>
          <w:sz w:val="23"/>
        </w:rPr>
        <w:t xml:space="preserve"> </w:t>
      </w:r>
      <w:r>
        <w:rPr>
          <w:sz w:val="23"/>
        </w:rPr>
        <w:t>materiais</w:t>
      </w:r>
      <w:r>
        <w:rPr>
          <w:spacing w:val="27"/>
          <w:sz w:val="23"/>
        </w:rPr>
        <w:t xml:space="preserve"> </w:t>
      </w:r>
      <w:r>
        <w:rPr>
          <w:sz w:val="23"/>
        </w:rPr>
        <w:t>inadequados</w:t>
      </w:r>
      <w:r>
        <w:rPr>
          <w:spacing w:val="27"/>
          <w:sz w:val="23"/>
        </w:rPr>
        <w:t xml:space="preserve"> </w:t>
      </w:r>
      <w:r>
        <w:rPr>
          <w:sz w:val="23"/>
        </w:rPr>
        <w:t>ou</w:t>
      </w:r>
      <w:r>
        <w:rPr>
          <w:spacing w:val="27"/>
          <w:sz w:val="23"/>
        </w:rPr>
        <w:t xml:space="preserve"> </w:t>
      </w:r>
      <w:r>
        <w:rPr>
          <w:sz w:val="23"/>
        </w:rPr>
        <w:t>desconformes</w:t>
      </w:r>
      <w:r>
        <w:rPr>
          <w:spacing w:val="27"/>
          <w:sz w:val="23"/>
        </w:rPr>
        <w:t xml:space="preserve"> </w:t>
      </w:r>
      <w:r>
        <w:rPr>
          <w:sz w:val="23"/>
        </w:rPr>
        <w:t>com</w:t>
      </w:r>
      <w:r>
        <w:rPr>
          <w:spacing w:val="27"/>
          <w:sz w:val="23"/>
        </w:rPr>
        <w:t xml:space="preserve"> </w:t>
      </w:r>
      <w:r>
        <w:rPr>
          <w:sz w:val="23"/>
        </w:rPr>
        <w:t>as</w:t>
      </w:r>
      <w:r>
        <w:rPr>
          <w:spacing w:val="27"/>
          <w:sz w:val="23"/>
        </w:rPr>
        <w:t xml:space="preserve"> </w:t>
      </w:r>
      <w:r>
        <w:rPr>
          <w:sz w:val="23"/>
        </w:rPr>
        <w:t>especificações;</w:t>
      </w:r>
    </w:p>
    <w:p w14:paraId="26EA55C1">
      <w:pPr>
        <w:pStyle w:val="9"/>
        <w:numPr>
          <w:ilvl w:val="1"/>
          <w:numId w:val="19"/>
        </w:numPr>
        <w:tabs>
          <w:tab w:val="left" w:pos="527"/>
        </w:tabs>
        <w:spacing w:before="234" w:after="0" w:line="240" w:lineRule="auto"/>
        <w:ind w:left="527" w:right="0" w:hanging="410"/>
        <w:jc w:val="left"/>
        <w:rPr>
          <w:sz w:val="23"/>
        </w:rPr>
      </w:pPr>
      <w:r>
        <w:rPr>
          <w:sz w:val="23"/>
        </w:rPr>
        <w:t>Responsabilizar-se</w:t>
      </w:r>
      <w:r>
        <w:rPr>
          <w:spacing w:val="16"/>
          <w:sz w:val="23"/>
        </w:rPr>
        <w:t xml:space="preserve"> </w:t>
      </w:r>
      <w:r>
        <w:rPr>
          <w:sz w:val="23"/>
        </w:rPr>
        <w:t>pelos</w:t>
      </w:r>
      <w:r>
        <w:rPr>
          <w:spacing w:val="16"/>
          <w:sz w:val="23"/>
        </w:rPr>
        <w:t xml:space="preserve"> </w:t>
      </w:r>
      <w:r>
        <w:rPr>
          <w:sz w:val="23"/>
        </w:rPr>
        <w:t>encargos</w:t>
      </w:r>
      <w:r>
        <w:rPr>
          <w:spacing w:val="16"/>
          <w:sz w:val="23"/>
        </w:rPr>
        <w:t xml:space="preserve"> </w:t>
      </w:r>
      <w:r>
        <w:rPr>
          <w:sz w:val="23"/>
        </w:rPr>
        <w:t>trabalhistas,</w:t>
      </w:r>
      <w:r>
        <w:rPr>
          <w:spacing w:val="16"/>
          <w:sz w:val="23"/>
        </w:rPr>
        <w:t xml:space="preserve"> </w:t>
      </w:r>
      <w:r>
        <w:rPr>
          <w:sz w:val="23"/>
        </w:rPr>
        <w:t>fiscais,</w:t>
      </w:r>
      <w:r>
        <w:rPr>
          <w:spacing w:val="16"/>
          <w:sz w:val="23"/>
        </w:rPr>
        <w:t xml:space="preserve"> </w:t>
      </w:r>
      <w:r>
        <w:rPr>
          <w:sz w:val="23"/>
        </w:rPr>
        <w:t>previdenciários</w:t>
      </w:r>
      <w:r>
        <w:rPr>
          <w:spacing w:val="16"/>
          <w:sz w:val="23"/>
        </w:rPr>
        <w:t xml:space="preserve"> </w:t>
      </w:r>
      <w:r>
        <w:rPr>
          <w:sz w:val="23"/>
        </w:rPr>
        <w:t>e</w:t>
      </w:r>
      <w:r>
        <w:rPr>
          <w:spacing w:val="17"/>
          <w:sz w:val="23"/>
        </w:rPr>
        <w:t xml:space="preserve"> </w:t>
      </w:r>
      <w:r>
        <w:rPr>
          <w:sz w:val="23"/>
        </w:rPr>
        <w:t>comerciais</w:t>
      </w:r>
      <w:r>
        <w:rPr>
          <w:spacing w:val="16"/>
          <w:sz w:val="23"/>
        </w:rPr>
        <w:t xml:space="preserve"> </w:t>
      </w:r>
      <w:r>
        <w:rPr>
          <w:sz w:val="23"/>
        </w:rPr>
        <w:t>resultantes</w:t>
      </w:r>
      <w:r>
        <w:rPr>
          <w:spacing w:val="16"/>
          <w:sz w:val="23"/>
        </w:rPr>
        <w:t xml:space="preserve"> </w:t>
      </w:r>
      <w:r>
        <w:rPr>
          <w:sz w:val="23"/>
        </w:rPr>
        <w:t>da</w:t>
      </w:r>
      <w:r>
        <w:rPr>
          <w:spacing w:val="16"/>
          <w:sz w:val="23"/>
        </w:rPr>
        <w:t xml:space="preserve"> </w:t>
      </w:r>
      <w:r>
        <w:rPr>
          <w:sz w:val="23"/>
        </w:rPr>
        <w:t>execução</w:t>
      </w:r>
      <w:r>
        <w:rPr>
          <w:spacing w:val="16"/>
          <w:sz w:val="23"/>
        </w:rPr>
        <w:t xml:space="preserve"> </w:t>
      </w:r>
      <w:r>
        <w:rPr>
          <w:sz w:val="23"/>
        </w:rPr>
        <w:t>do</w:t>
      </w:r>
      <w:r>
        <w:rPr>
          <w:spacing w:val="16"/>
          <w:sz w:val="23"/>
        </w:rPr>
        <w:t xml:space="preserve"> </w:t>
      </w:r>
      <w:r>
        <w:rPr>
          <w:spacing w:val="-2"/>
          <w:sz w:val="23"/>
        </w:rPr>
        <w:t>contrato;</w:t>
      </w:r>
    </w:p>
    <w:p w14:paraId="340AD7E1">
      <w:pPr>
        <w:pStyle w:val="9"/>
        <w:numPr>
          <w:ilvl w:val="1"/>
          <w:numId w:val="19"/>
        </w:numPr>
        <w:tabs>
          <w:tab w:val="left" w:pos="527"/>
        </w:tabs>
        <w:spacing w:before="249" w:after="0" w:line="240" w:lineRule="auto"/>
        <w:ind w:left="527" w:right="0" w:hanging="410"/>
        <w:jc w:val="left"/>
        <w:rPr>
          <w:sz w:val="23"/>
        </w:rPr>
      </w:pPr>
      <w:r>
        <w:rPr>
          <w:sz w:val="23"/>
        </w:rPr>
        <w:t>Manter</w:t>
      </w:r>
      <w:r>
        <w:rPr>
          <w:spacing w:val="12"/>
          <w:sz w:val="23"/>
        </w:rPr>
        <w:t xml:space="preserve"> </w:t>
      </w:r>
      <w:r>
        <w:rPr>
          <w:sz w:val="23"/>
        </w:rPr>
        <w:t>todas</w:t>
      </w:r>
      <w:r>
        <w:rPr>
          <w:spacing w:val="12"/>
          <w:sz w:val="23"/>
        </w:rPr>
        <w:t xml:space="preserve"> </w:t>
      </w:r>
      <w:r>
        <w:rPr>
          <w:sz w:val="23"/>
        </w:rPr>
        <w:t>as</w:t>
      </w:r>
      <w:r>
        <w:rPr>
          <w:spacing w:val="12"/>
          <w:sz w:val="23"/>
        </w:rPr>
        <w:t xml:space="preserve"> </w:t>
      </w:r>
      <w:r>
        <w:rPr>
          <w:sz w:val="23"/>
        </w:rPr>
        <w:t>condições</w:t>
      </w:r>
      <w:r>
        <w:rPr>
          <w:spacing w:val="12"/>
          <w:sz w:val="23"/>
        </w:rPr>
        <w:t xml:space="preserve"> </w:t>
      </w:r>
      <w:r>
        <w:rPr>
          <w:sz w:val="23"/>
        </w:rPr>
        <w:t>de</w:t>
      </w:r>
      <w:r>
        <w:rPr>
          <w:spacing w:val="12"/>
          <w:sz w:val="23"/>
        </w:rPr>
        <w:t xml:space="preserve"> </w:t>
      </w:r>
      <w:r>
        <w:rPr>
          <w:sz w:val="23"/>
        </w:rPr>
        <w:t>habilitação</w:t>
      </w:r>
      <w:r>
        <w:rPr>
          <w:spacing w:val="12"/>
          <w:sz w:val="23"/>
        </w:rPr>
        <w:t xml:space="preserve"> </w:t>
      </w:r>
      <w:r>
        <w:rPr>
          <w:sz w:val="23"/>
        </w:rPr>
        <w:t>aferidas</w:t>
      </w:r>
      <w:r>
        <w:rPr>
          <w:spacing w:val="12"/>
          <w:sz w:val="23"/>
        </w:rPr>
        <w:t xml:space="preserve"> </w:t>
      </w:r>
      <w:r>
        <w:rPr>
          <w:sz w:val="23"/>
        </w:rPr>
        <w:t>no</w:t>
      </w:r>
      <w:r>
        <w:rPr>
          <w:spacing w:val="12"/>
          <w:sz w:val="23"/>
        </w:rPr>
        <w:t xml:space="preserve"> </w:t>
      </w:r>
      <w:r>
        <w:rPr>
          <w:sz w:val="23"/>
        </w:rPr>
        <w:t>processo</w:t>
      </w:r>
      <w:r>
        <w:rPr>
          <w:spacing w:val="12"/>
          <w:sz w:val="23"/>
        </w:rPr>
        <w:t xml:space="preserve"> </w:t>
      </w:r>
      <w:r>
        <w:rPr>
          <w:sz w:val="23"/>
        </w:rPr>
        <w:t>de</w:t>
      </w:r>
      <w:r>
        <w:rPr>
          <w:spacing w:val="13"/>
          <w:sz w:val="23"/>
        </w:rPr>
        <w:t xml:space="preserve"> </w:t>
      </w:r>
      <w:r>
        <w:rPr>
          <w:sz w:val="23"/>
        </w:rPr>
        <w:t>contratação</w:t>
      </w:r>
      <w:r>
        <w:rPr>
          <w:spacing w:val="12"/>
          <w:sz w:val="23"/>
        </w:rPr>
        <w:t xml:space="preserve"> </w:t>
      </w:r>
      <w:r>
        <w:rPr>
          <w:sz w:val="23"/>
        </w:rPr>
        <w:t>durante</w:t>
      </w:r>
      <w:r>
        <w:rPr>
          <w:spacing w:val="12"/>
          <w:sz w:val="23"/>
        </w:rPr>
        <w:t xml:space="preserve"> </w:t>
      </w:r>
      <w:r>
        <w:rPr>
          <w:sz w:val="23"/>
        </w:rPr>
        <w:t>a</w:t>
      </w:r>
      <w:r>
        <w:rPr>
          <w:spacing w:val="12"/>
          <w:sz w:val="23"/>
        </w:rPr>
        <w:t xml:space="preserve"> </w:t>
      </w:r>
      <w:r>
        <w:rPr>
          <w:sz w:val="23"/>
        </w:rPr>
        <w:t>vigência</w:t>
      </w:r>
      <w:r>
        <w:rPr>
          <w:spacing w:val="12"/>
          <w:sz w:val="23"/>
        </w:rPr>
        <w:t xml:space="preserve"> </w:t>
      </w:r>
      <w:r>
        <w:rPr>
          <w:sz w:val="23"/>
        </w:rPr>
        <w:t>do</w:t>
      </w:r>
      <w:r>
        <w:rPr>
          <w:spacing w:val="12"/>
          <w:sz w:val="23"/>
        </w:rPr>
        <w:t xml:space="preserve"> </w:t>
      </w:r>
      <w:r>
        <w:rPr>
          <w:spacing w:val="-2"/>
          <w:sz w:val="23"/>
        </w:rPr>
        <w:t>contrato;</w:t>
      </w:r>
    </w:p>
    <w:p w14:paraId="65D3FF14">
      <w:pPr>
        <w:pStyle w:val="7"/>
        <w:ind w:left="0"/>
      </w:pPr>
    </w:p>
    <w:p w14:paraId="0D1A946E">
      <w:pPr>
        <w:pStyle w:val="7"/>
        <w:ind w:left="0"/>
      </w:pPr>
    </w:p>
    <w:p w14:paraId="102D484A">
      <w:pPr>
        <w:pStyle w:val="3"/>
        <w:numPr>
          <w:ilvl w:val="0"/>
          <w:numId w:val="15"/>
        </w:numPr>
        <w:tabs>
          <w:tab w:val="left" w:pos="495"/>
        </w:tabs>
        <w:spacing w:before="0" w:after="0" w:line="240" w:lineRule="auto"/>
        <w:ind w:left="495" w:right="0" w:hanging="378"/>
        <w:jc w:val="left"/>
      </w:pPr>
      <w:r>
        <w:t>–</w:t>
      </w:r>
      <w:r>
        <w:rPr>
          <w:spacing w:val="13"/>
        </w:rPr>
        <w:t xml:space="preserve"> </w:t>
      </w:r>
      <w:r>
        <w:t>FORMA</w:t>
      </w:r>
      <w:r>
        <w:rPr>
          <w:spacing w:val="-3"/>
        </w:rPr>
        <w:t xml:space="preserve"> </w:t>
      </w:r>
      <w:r>
        <w:t>DE</w:t>
      </w:r>
      <w:r>
        <w:rPr>
          <w:spacing w:val="13"/>
        </w:rPr>
        <w:t xml:space="preserve"> </w:t>
      </w:r>
      <w:r>
        <w:t>CRITÉRIO</w:t>
      </w:r>
      <w:r>
        <w:rPr>
          <w:spacing w:val="13"/>
        </w:rPr>
        <w:t xml:space="preserve"> </w:t>
      </w:r>
      <w:r>
        <w:t>E</w:t>
      </w:r>
      <w:r>
        <w:rPr>
          <w:spacing w:val="13"/>
        </w:rPr>
        <w:t xml:space="preserve"> </w:t>
      </w:r>
      <w:r>
        <w:t>SELEÇÃO</w:t>
      </w:r>
      <w:r>
        <w:rPr>
          <w:spacing w:val="13"/>
        </w:rPr>
        <w:t xml:space="preserve"> </w:t>
      </w:r>
      <w:r>
        <w:t>DO</w:t>
      </w:r>
      <w:r>
        <w:rPr>
          <w:spacing w:val="13"/>
        </w:rPr>
        <w:t xml:space="preserve"> </w:t>
      </w:r>
      <w:r>
        <w:rPr>
          <w:spacing w:val="-2"/>
        </w:rPr>
        <w:t>FORNECEDOR:</w:t>
      </w:r>
    </w:p>
    <w:p w14:paraId="0D938648">
      <w:pPr>
        <w:pStyle w:val="7"/>
        <w:spacing w:before="14"/>
        <w:ind w:left="0"/>
        <w:rPr>
          <w:b/>
        </w:rPr>
      </w:pPr>
    </w:p>
    <w:p w14:paraId="480B9C6D">
      <w:pPr>
        <w:pStyle w:val="9"/>
        <w:numPr>
          <w:ilvl w:val="1"/>
          <w:numId w:val="20"/>
        </w:numPr>
        <w:tabs>
          <w:tab w:val="left" w:pos="527"/>
        </w:tabs>
        <w:spacing w:before="0" w:after="0" w:line="240" w:lineRule="auto"/>
        <w:ind w:left="117" w:right="696" w:firstLine="0"/>
        <w:jc w:val="left"/>
        <w:rPr>
          <w:sz w:val="23"/>
        </w:rPr>
      </w:pPr>
      <w:r>
        <w:rPr>
          <w:sz w:val="23"/>
        </w:rPr>
        <w:t>O fornecedor será selecionado por meio da realização de procedimento de LICITAÇÃO, na modalidade PREGÃO, modo de disputa</w:t>
      </w:r>
      <w:r>
        <w:rPr>
          <w:spacing w:val="-5"/>
          <w:sz w:val="23"/>
        </w:rPr>
        <w:t xml:space="preserve"> </w:t>
      </w:r>
      <w:r>
        <w:rPr>
          <w:sz w:val="23"/>
        </w:rPr>
        <w:t>ABERTO, sob a forma</w:t>
      </w:r>
      <w:r>
        <w:rPr>
          <w:spacing w:val="40"/>
          <w:sz w:val="23"/>
        </w:rPr>
        <w:t xml:space="preserve"> </w:t>
      </w:r>
      <w:r>
        <w:rPr>
          <w:sz w:val="23"/>
        </w:rPr>
        <w:t>ELETRÔNICA, com adoção do critério de julgamento pelo menor preço por item.</w:t>
      </w:r>
    </w:p>
    <w:p w14:paraId="66C2775A">
      <w:pPr>
        <w:pStyle w:val="4"/>
        <w:numPr>
          <w:ilvl w:val="0"/>
          <w:numId w:val="21"/>
        </w:numPr>
        <w:tabs>
          <w:tab w:val="left" w:pos="403"/>
        </w:tabs>
        <w:spacing w:before="264" w:after="0" w:line="240" w:lineRule="auto"/>
        <w:ind w:left="403" w:right="0" w:hanging="286"/>
        <w:jc w:val="left"/>
      </w:pPr>
      <w:r>
        <w:t>Regime</w:t>
      </w:r>
      <w:r>
        <w:rPr>
          <w:spacing w:val="10"/>
        </w:rPr>
        <w:t xml:space="preserve"> </w:t>
      </w:r>
      <w:r>
        <w:t>de</w:t>
      </w:r>
      <w:r>
        <w:rPr>
          <w:spacing w:val="11"/>
        </w:rPr>
        <w:t xml:space="preserve"> </w:t>
      </w:r>
      <w:r>
        <w:rPr>
          <w:spacing w:val="-2"/>
        </w:rPr>
        <w:t>execução</w:t>
      </w:r>
    </w:p>
    <w:p w14:paraId="0BD214C5">
      <w:pPr>
        <w:pStyle w:val="9"/>
        <w:numPr>
          <w:ilvl w:val="1"/>
          <w:numId w:val="21"/>
        </w:numPr>
        <w:tabs>
          <w:tab w:val="left" w:pos="338"/>
        </w:tabs>
        <w:spacing w:before="249" w:after="0" w:line="240" w:lineRule="auto"/>
        <w:ind w:left="338" w:right="0" w:hanging="221"/>
        <w:jc w:val="left"/>
        <w:rPr>
          <w:sz w:val="23"/>
        </w:rPr>
      </w:pPr>
      <w:r>
        <w:rPr>
          <w:sz w:val="23"/>
        </w:rPr>
        <w:t>O</w:t>
      </w:r>
      <w:r>
        <w:rPr>
          <w:spacing w:val="10"/>
          <w:sz w:val="23"/>
        </w:rPr>
        <w:t xml:space="preserve"> </w:t>
      </w:r>
      <w:r>
        <w:rPr>
          <w:sz w:val="23"/>
        </w:rPr>
        <w:t>regime</w:t>
      </w:r>
      <w:r>
        <w:rPr>
          <w:spacing w:val="10"/>
          <w:sz w:val="23"/>
        </w:rPr>
        <w:t xml:space="preserve"> </w:t>
      </w:r>
      <w:r>
        <w:rPr>
          <w:sz w:val="23"/>
        </w:rPr>
        <w:t>de</w:t>
      </w:r>
      <w:r>
        <w:rPr>
          <w:spacing w:val="10"/>
          <w:sz w:val="23"/>
        </w:rPr>
        <w:t xml:space="preserve"> </w:t>
      </w:r>
      <w:r>
        <w:rPr>
          <w:sz w:val="23"/>
        </w:rPr>
        <w:t>execução</w:t>
      </w:r>
      <w:r>
        <w:rPr>
          <w:spacing w:val="10"/>
          <w:sz w:val="23"/>
        </w:rPr>
        <w:t xml:space="preserve"> </w:t>
      </w:r>
      <w:r>
        <w:rPr>
          <w:sz w:val="23"/>
        </w:rPr>
        <w:t>do</w:t>
      </w:r>
      <w:r>
        <w:rPr>
          <w:spacing w:val="10"/>
          <w:sz w:val="23"/>
        </w:rPr>
        <w:t xml:space="preserve"> </w:t>
      </w:r>
      <w:r>
        <w:rPr>
          <w:sz w:val="23"/>
        </w:rPr>
        <w:t>contrato</w:t>
      </w:r>
      <w:r>
        <w:rPr>
          <w:spacing w:val="11"/>
          <w:sz w:val="23"/>
        </w:rPr>
        <w:t xml:space="preserve"> </w:t>
      </w:r>
      <w:r>
        <w:rPr>
          <w:sz w:val="23"/>
        </w:rPr>
        <w:t>seguirá</w:t>
      </w:r>
      <w:r>
        <w:rPr>
          <w:spacing w:val="10"/>
          <w:sz w:val="23"/>
        </w:rPr>
        <w:t xml:space="preserve"> </w:t>
      </w:r>
      <w:r>
        <w:rPr>
          <w:sz w:val="23"/>
        </w:rPr>
        <w:t>os</w:t>
      </w:r>
      <w:r>
        <w:rPr>
          <w:spacing w:val="10"/>
          <w:sz w:val="23"/>
        </w:rPr>
        <w:t xml:space="preserve"> </w:t>
      </w:r>
      <w:r>
        <w:rPr>
          <w:sz w:val="23"/>
        </w:rPr>
        <w:t>critérios</w:t>
      </w:r>
      <w:r>
        <w:rPr>
          <w:spacing w:val="10"/>
          <w:sz w:val="23"/>
        </w:rPr>
        <w:t xml:space="preserve"> </w:t>
      </w:r>
      <w:r>
        <w:rPr>
          <w:sz w:val="23"/>
        </w:rPr>
        <w:t>estabelecidos</w:t>
      </w:r>
      <w:r>
        <w:rPr>
          <w:spacing w:val="10"/>
          <w:sz w:val="23"/>
        </w:rPr>
        <w:t xml:space="preserve"> </w:t>
      </w:r>
      <w:r>
        <w:rPr>
          <w:sz w:val="23"/>
        </w:rPr>
        <w:t>no</w:t>
      </w:r>
      <w:r>
        <w:rPr>
          <w:spacing w:val="5"/>
          <w:sz w:val="23"/>
        </w:rPr>
        <w:t xml:space="preserve"> </w:t>
      </w:r>
      <w:r>
        <w:rPr>
          <w:sz w:val="23"/>
        </w:rPr>
        <w:t>Termo</w:t>
      </w:r>
      <w:r>
        <w:rPr>
          <w:spacing w:val="10"/>
          <w:sz w:val="23"/>
        </w:rPr>
        <w:t xml:space="preserve"> </w:t>
      </w:r>
      <w:r>
        <w:rPr>
          <w:sz w:val="23"/>
        </w:rPr>
        <w:t>de</w:t>
      </w:r>
      <w:r>
        <w:rPr>
          <w:spacing w:val="10"/>
          <w:sz w:val="23"/>
        </w:rPr>
        <w:t xml:space="preserve"> </w:t>
      </w:r>
      <w:r>
        <w:rPr>
          <w:spacing w:val="-2"/>
          <w:sz w:val="23"/>
        </w:rPr>
        <w:t>Referência.</w:t>
      </w:r>
    </w:p>
    <w:p w14:paraId="65CD55D2">
      <w:pPr>
        <w:pStyle w:val="4"/>
        <w:numPr>
          <w:ilvl w:val="0"/>
          <w:numId w:val="21"/>
        </w:numPr>
        <w:tabs>
          <w:tab w:val="left" w:pos="390"/>
        </w:tabs>
        <w:spacing w:before="264" w:after="0" w:line="240" w:lineRule="auto"/>
        <w:ind w:left="390" w:right="0" w:hanging="273"/>
        <w:jc w:val="left"/>
      </w:pPr>
      <w:r>
        <w:t>Exigências</w:t>
      </w:r>
      <w:r>
        <w:rPr>
          <w:spacing w:val="13"/>
        </w:rPr>
        <w:t xml:space="preserve"> </w:t>
      </w:r>
      <w:r>
        <w:t>de</w:t>
      </w:r>
      <w:r>
        <w:rPr>
          <w:spacing w:val="14"/>
        </w:rPr>
        <w:t xml:space="preserve"> </w:t>
      </w:r>
      <w:r>
        <w:rPr>
          <w:spacing w:val="-2"/>
        </w:rPr>
        <w:t>habilitação</w:t>
      </w:r>
    </w:p>
    <w:p w14:paraId="234AEA20">
      <w:pPr>
        <w:pStyle w:val="9"/>
        <w:numPr>
          <w:ilvl w:val="1"/>
          <w:numId w:val="21"/>
        </w:numPr>
        <w:tabs>
          <w:tab w:val="left" w:pos="338"/>
        </w:tabs>
        <w:spacing w:before="249" w:after="0" w:line="240" w:lineRule="auto"/>
        <w:ind w:left="117" w:right="153" w:firstLine="0"/>
        <w:jc w:val="left"/>
        <w:rPr>
          <w:sz w:val="23"/>
        </w:rPr>
      </w:pPr>
      <w:r>
        <w:rPr>
          <w:sz w:val="23"/>
        </w:rPr>
        <w:t>Previamente à celebração do contrato, a</w:t>
      </w:r>
      <w:r>
        <w:rPr>
          <w:spacing w:val="-2"/>
          <w:sz w:val="23"/>
        </w:rPr>
        <w:t xml:space="preserve"> </w:t>
      </w:r>
      <w:r>
        <w:rPr>
          <w:sz w:val="23"/>
        </w:rPr>
        <w:t>Administração verificará o eventual descumprimento das condições para contratação, especialmente quanto à existência de</w:t>
      </w:r>
      <w:r>
        <w:rPr>
          <w:spacing w:val="80"/>
          <w:sz w:val="23"/>
        </w:rPr>
        <w:t xml:space="preserve"> </w:t>
      </w:r>
      <w:r>
        <w:rPr>
          <w:sz w:val="23"/>
        </w:rPr>
        <w:t>sanção que a impeça, mediante a consulta a cadastros informativos oficiais, tais como:</w:t>
      </w:r>
    </w:p>
    <w:p w14:paraId="20FFC1DA">
      <w:pPr>
        <w:pStyle w:val="9"/>
        <w:numPr>
          <w:ilvl w:val="0"/>
          <w:numId w:val="22"/>
        </w:numPr>
        <w:tabs>
          <w:tab w:val="left" w:pos="357"/>
        </w:tabs>
        <w:spacing w:before="264" w:after="0" w:line="240" w:lineRule="auto"/>
        <w:ind w:left="357" w:right="0" w:hanging="240"/>
        <w:jc w:val="left"/>
        <w:rPr>
          <w:sz w:val="23"/>
        </w:rPr>
      </w:pPr>
      <w:r>
        <w:rPr>
          <w:spacing w:val="-2"/>
          <w:sz w:val="23"/>
        </w:rPr>
        <w:t>SICAF;</w:t>
      </w:r>
    </w:p>
    <w:p w14:paraId="1E9DC34E">
      <w:pPr>
        <w:pStyle w:val="9"/>
        <w:numPr>
          <w:ilvl w:val="0"/>
          <w:numId w:val="22"/>
        </w:numPr>
        <w:tabs>
          <w:tab w:val="left" w:pos="371"/>
        </w:tabs>
        <w:spacing w:before="249" w:after="0" w:line="240" w:lineRule="auto"/>
        <w:ind w:left="371" w:right="0" w:hanging="254"/>
        <w:jc w:val="left"/>
        <w:rPr>
          <w:sz w:val="23"/>
        </w:rPr>
      </w:pPr>
      <w:r>
        <w:rPr>
          <w:sz w:val="23"/>
        </w:rPr>
        <w:t>Cadastro</w:t>
      </w:r>
      <w:r>
        <w:rPr>
          <w:spacing w:val="14"/>
          <w:sz w:val="23"/>
        </w:rPr>
        <w:t xml:space="preserve"> </w:t>
      </w:r>
      <w:r>
        <w:rPr>
          <w:sz w:val="23"/>
        </w:rPr>
        <w:t>Nacional</w:t>
      </w:r>
      <w:r>
        <w:rPr>
          <w:spacing w:val="14"/>
          <w:sz w:val="23"/>
        </w:rPr>
        <w:t xml:space="preserve"> </w:t>
      </w:r>
      <w:r>
        <w:rPr>
          <w:sz w:val="23"/>
        </w:rPr>
        <w:t>de</w:t>
      </w:r>
      <w:r>
        <w:rPr>
          <w:spacing w:val="14"/>
          <w:sz w:val="23"/>
        </w:rPr>
        <w:t xml:space="preserve"> </w:t>
      </w:r>
      <w:r>
        <w:rPr>
          <w:sz w:val="23"/>
        </w:rPr>
        <w:t>Empresas</w:t>
      </w:r>
      <w:r>
        <w:rPr>
          <w:spacing w:val="14"/>
          <w:sz w:val="23"/>
        </w:rPr>
        <w:t xml:space="preserve"> </w:t>
      </w:r>
      <w:r>
        <w:rPr>
          <w:sz w:val="23"/>
        </w:rPr>
        <w:t>Inidôneas</w:t>
      </w:r>
      <w:r>
        <w:rPr>
          <w:spacing w:val="14"/>
          <w:sz w:val="23"/>
        </w:rPr>
        <w:t xml:space="preserve"> </w:t>
      </w:r>
      <w:r>
        <w:rPr>
          <w:sz w:val="23"/>
        </w:rPr>
        <w:t>e</w:t>
      </w:r>
      <w:r>
        <w:rPr>
          <w:spacing w:val="14"/>
          <w:sz w:val="23"/>
        </w:rPr>
        <w:t xml:space="preserve"> </w:t>
      </w:r>
      <w:r>
        <w:rPr>
          <w:sz w:val="23"/>
        </w:rPr>
        <w:t>Suspensas</w:t>
      </w:r>
      <w:r>
        <w:rPr>
          <w:spacing w:val="14"/>
          <w:sz w:val="23"/>
        </w:rPr>
        <w:t xml:space="preserve"> </w:t>
      </w:r>
      <w:r>
        <w:rPr>
          <w:sz w:val="23"/>
        </w:rPr>
        <w:t>-</w:t>
      </w:r>
      <w:r>
        <w:rPr>
          <w:spacing w:val="14"/>
          <w:sz w:val="23"/>
        </w:rPr>
        <w:t xml:space="preserve"> </w:t>
      </w:r>
      <w:r>
        <w:rPr>
          <w:sz w:val="23"/>
        </w:rPr>
        <w:t>CEIS,</w:t>
      </w:r>
      <w:r>
        <w:rPr>
          <w:spacing w:val="14"/>
          <w:sz w:val="23"/>
        </w:rPr>
        <w:t xml:space="preserve"> </w:t>
      </w:r>
      <w:r>
        <w:rPr>
          <w:sz w:val="23"/>
        </w:rPr>
        <w:t>mantido</w:t>
      </w:r>
      <w:r>
        <w:rPr>
          <w:spacing w:val="14"/>
          <w:sz w:val="23"/>
        </w:rPr>
        <w:t xml:space="preserve"> </w:t>
      </w:r>
      <w:r>
        <w:rPr>
          <w:sz w:val="23"/>
        </w:rPr>
        <w:t>pela</w:t>
      </w:r>
      <w:r>
        <w:rPr>
          <w:spacing w:val="14"/>
          <w:sz w:val="23"/>
        </w:rPr>
        <w:t xml:space="preserve"> </w:t>
      </w:r>
      <w:r>
        <w:rPr>
          <w:sz w:val="23"/>
        </w:rPr>
        <w:t>Controladoria-Geral</w:t>
      </w:r>
      <w:r>
        <w:rPr>
          <w:spacing w:val="14"/>
          <w:sz w:val="23"/>
        </w:rPr>
        <w:t xml:space="preserve"> </w:t>
      </w:r>
      <w:r>
        <w:rPr>
          <w:sz w:val="23"/>
        </w:rPr>
        <w:t>da</w:t>
      </w:r>
      <w:r>
        <w:rPr>
          <w:spacing w:val="14"/>
          <w:sz w:val="23"/>
        </w:rPr>
        <w:t xml:space="preserve"> </w:t>
      </w:r>
      <w:r>
        <w:rPr>
          <w:sz w:val="23"/>
        </w:rPr>
        <w:t>União</w:t>
      </w:r>
      <w:r>
        <w:rPr>
          <w:spacing w:val="14"/>
          <w:sz w:val="23"/>
        </w:rPr>
        <w:t xml:space="preserve"> </w:t>
      </w:r>
      <w:r>
        <w:rPr>
          <w:spacing w:val="-2"/>
          <w:sz w:val="23"/>
        </w:rPr>
        <w:t>(</w:t>
      </w:r>
      <w:r>
        <w:fldChar w:fldCharType="begin"/>
      </w:r>
      <w:r>
        <w:instrText xml:space="preserve"> HYPERLINK "http://www.portaldatransparencia.gov.br/ceis" \h </w:instrText>
      </w:r>
      <w:r>
        <w:fldChar w:fldCharType="separate"/>
      </w:r>
      <w:r>
        <w:rPr>
          <w:color w:val="0000FF"/>
          <w:spacing w:val="-2"/>
          <w:sz w:val="23"/>
          <w:u w:val="single" w:color="0000FF"/>
        </w:rPr>
        <w:t>www.portaldatransparencia</w:t>
      </w:r>
      <w:r>
        <w:rPr>
          <w:color w:val="0000FF"/>
          <w:spacing w:val="-2"/>
          <w:sz w:val="23"/>
        </w:rPr>
        <w:t>.g</w:t>
      </w:r>
      <w:r>
        <w:rPr>
          <w:color w:val="0000FF"/>
          <w:spacing w:val="-2"/>
          <w:sz w:val="23"/>
          <w:u w:val="single" w:color="0000FF"/>
        </w:rPr>
        <w:t>ov.br/ceis</w:t>
      </w:r>
      <w:r>
        <w:rPr>
          <w:color w:val="0000FF"/>
          <w:spacing w:val="-2"/>
          <w:sz w:val="23"/>
          <w:u w:val="single" w:color="0000FF"/>
        </w:rPr>
        <w:fldChar w:fldCharType="end"/>
      </w:r>
      <w:r>
        <w:rPr>
          <w:spacing w:val="-2"/>
          <w:sz w:val="23"/>
        </w:rPr>
        <w:t>);</w:t>
      </w:r>
    </w:p>
    <w:p w14:paraId="60403FFD">
      <w:pPr>
        <w:pStyle w:val="9"/>
        <w:numPr>
          <w:ilvl w:val="0"/>
          <w:numId w:val="22"/>
        </w:numPr>
        <w:tabs>
          <w:tab w:val="left" w:pos="357"/>
        </w:tabs>
        <w:spacing w:before="235" w:after="0" w:line="240" w:lineRule="auto"/>
        <w:ind w:left="357" w:right="0" w:hanging="240"/>
        <w:jc w:val="left"/>
        <w:rPr>
          <w:sz w:val="23"/>
        </w:rPr>
      </w:pPr>
      <w:r>
        <w:rPr>
          <w:sz w:val="23"/>
        </w:rPr>
        <mc:AlternateContent>
          <mc:Choice Requires="wps">
            <w:drawing>
              <wp:anchor distT="0" distB="0" distL="0" distR="0" simplePos="0" relativeHeight="251663360" behindDoc="0" locked="0" layoutInCell="1" allowOverlap="1">
                <wp:simplePos x="0" y="0"/>
                <wp:positionH relativeFrom="page">
                  <wp:posOffset>9027160</wp:posOffset>
                </wp:positionH>
                <wp:positionV relativeFrom="paragraph">
                  <wp:posOffset>294640</wp:posOffset>
                </wp:positionV>
                <wp:extent cx="36830" cy="9525"/>
                <wp:effectExtent l="0" t="0" r="0" b="0"/>
                <wp:wrapNone/>
                <wp:docPr id="21" name="Graphic 21"/>
                <wp:cNvGraphicFramePr/>
                <a:graphic xmlns:a="http://schemas.openxmlformats.org/drawingml/2006/main">
                  <a:graphicData uri="http://schemas.microsoft.com/office/word/2010/wordprocessingShape">
                    <wps:wsp>
                      <wps:cNvSpPr/>
                      <wps:spPr>
                        <a:xfrm>
                          <a:off x="0" y="0"/>
                          <a:ext cx="36830" cy="9525"/>
                        </a:xfrm>
                        <a:custGeom>
                          <a:avLst/>
                          <a:gdLst/>
                          <a:ahLst/>
                          <a:cxnLst/>
                          <a:rect l="l" t="t" r="r" b="b"/>
                          <a:pathLst>
                            <a:path w="36830" h="9525">
                              <a:moveTo>
                                <a:pt x="36350" y="9321"/>
                              </a:moveTo>
                              <a:lnTo>
                                <a:pt x="0" y="9321"/>
                              </a:lnTo>
                              <a:lnTo>
                                <a:pt x="0" y="0"/>
                              </a:lnTo>
                              <a:lnTo>
                                <a:pt x="36350" y="0"/>
                              </a:lnTo>
                              <a:lnTo>
                                <a:pt x="36350" y="9321"/>
                              </a:lnTo>
                              <a:close/>
                            </a:path>
                          </a:pathLst>
                        </a:custGeom>
                        <a:solidFill>
                          <a:srgbClr val="0000FF"/>
                        </a:solidFill>
                      </wps:spPr>
                      <wps:bodyPr wrap="square" lIns="0" tIns="0" rIns="0" bIns="0" rtlCol="0">
                        <a:noAutofit/>
                      </wps:bodyPr>
                    </wps:wsp>
                  </a:graphicData>
                </a:graphic>
              </wp:anchor>
            </w:drawing>
          </mc:Choice>
          <mc:Fallback>
            <w:pict>
              <v:shape id="Graphic 21" o:spid="_x0000_s1026" o:spt="100" style="position:absolute;left:0pt;margin-left:710.8pt;margin-top:23.2pt;height:0.75pt;width:2.9pt;mso-position-horizontal-relative:page;z-index:251663360;mso-width-relative:page;mso-height-relative:page;" fillcolor="#0000FF" filled="t" stroked="f" coordsize="36830,9525" o:gfxdata="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UU8+H1wAA&#10;AAsBAAAPAAAAAAAAAAEAIAAAACIAAABkcnMvZG93bnJldi54bWxQSwECFAAUAAAACACHTuJAxk8k&#10;Th8CAADXBAAADgAAAAAAAAABACAAAAAmAQAAZHJzL2Uyb0RvYy54bWxQSwUGAAAAAAYABgBZAQAA&#10;twUAAAAA&#10;" path="m36350,9321l0,9321,0,0,36350,0,36350,9321xe">
                <v:fill on="t" focussize="0,0"/>
                <v:stroke on="f"/>
                <v:imagedata o:title=""/>
                <o:lock v:ext="edit" aspectratio="f"/>
                <v:textbox inset="0mm,0mm,0mm,0mm"/>
              </v:shape>
            </w:pict>
          </mc:Fallback>
        </mc:AlternateContent>
      </w:r>
      <w:r>
        <w:rPr>
          <w:sz w:val="23"/>
        </w:rPr>
        <w:t>Cadastro</w:t>
      </w:r>
      <w:r>
        <w:rPr>
          <w:spacing w:val="12"/>
          <w:sz w:val="23"/>
        </w:rPr>
        <w:t xml:space="preserve"> </w:t>
      </w:r>
      <w:r>
        <w:rPr>
          <w:sz w:val="23"/>
        </w:rPr>
        <w:t>Nacional</w:t>
      </w:r>
      <w:r>
        <w:rPr>
          <w:spacing w:val="12"/>
          <w:sz w:val="23"/>
        </w:rPr>
        <w:t xml:space="preserve"> </w:t>
      </w:r>
      <w:r>
        <w:rPr>
          <w:sz w:val="23"/>
        </w:rPr>
        <w:t>de</w:t>
      </w:r>
      <w:r>
        <w:rPr>
          <w:spacing w:val="12"/>
          <w:sz w:val="23"/>
        </w:rPr>
        <w:t xml:space="preserve"> </w:t>
      </w:r>
      <w:r>
        <w:rPr>
          <w:sz w:val="23"/>
        </w:rPr>
        <w:t>Empresas</w:t>
      </w:r>
      <w:r>
        <w:rPr>
          <w:spacing w:val="12"/>
          <w:sz w:val="23"/>
        </w:rPr>
        <w:t xml:space="preserve"> </w:t>
      </w:r>
      <w:r>
        <w:rPr>
          <w:sz w:val="23"/>
        </w:rPr>
        <w:t>Punidas</w:t>
      </w:r>
      <w:r>
        <w:rPr>
          <w:spacing w:val="12"/>
          <w:sz w:val="23"/>
        </w:rPr>
        <w:t xml:space="preserve"> </w:t>
      </w:r>
      <w:r>
        <w:rPr>
          <w:sz w:val="23"/>
        </w:rPr>
        <w:t>–</w:t>
      </w:r>
      <w:r>
        <w:rPr>
          <w:spacing w:val="12"/>
          <w:sz w:val="23"/>
        </w:rPr>
        <w:t xml:space="preserve"> </w:t>
      </w:r>
      <w:r>
        <w:rPr>
          <w:sz w:val="23"/>
        </w:rPr>
        <w:t>CNEP,</w:t>
      </w:r>
      <w:r>
        <w:rPr>
          <w:spacing w:val="12"/>
          <w:sz w:val="23"/>
        </w:rPr>
        <w:t xml:space="preserve"> </w:t>
      </w:r>
      <w:r>
        <w:rPr>
          <w:sz w:val="23"/>
        </w:rPr>
        <w:t>mantido</w:t>
      </w:r>
      <w:r>
        <w:rPr>
          <w:spacing w:val="13"/>
          <w:sz w:val="23"/>
        </w:rPr>
        <w:t xml:space="preserve"> </w:t>
      </w:r>
      <w:r>
        <w:rPr>
          <w:sz w:val="23"/>
        </w:rPr>
        <w:t>pela</w:t>
      </w:r>
      <w:r>
        <w:rPr>
          <w:spacing w:val="12"/>
          <w:sz w:val="23"/>
        </w:rPr>
        <w:t xml:space="preserve"> </w:t>
      </w:r>
      <w:r>
        <w:rPr>
          <w:sz w:val="23"/>
        </w:rPr>
        <w:t>Controladoria-Geral</w:t>
      </w:r>
      <w:r>
        <w:rPr>
          <w:spacing w:val="12"/>
          <w:sz w:val="23"/>
        </w:rPr>
        <w:t xml:space="preserve"> </w:t>
      </w:r>
      <w:r>
        <w:rPr>
          <w:sz w:val="23"/>
        </w:rPr>
        <w:t>da</w:t>
      </w:r>
      <w:r>
        <w:rPr>
          <w:spacing w:val="12"/>
          <w:sz w:val="23"/>
        </w:rPr>
        <w:t xml:space="preserve"> </w:t>
      </w:r>
      <w:r>
        <w:rPr>
          <w:sz w:val="23"/>
        </w:rPr>
        <w:t>União</w:t>
      </w:r>
      <w:r>
        <w:rPr>
          <w:spacing w:val="12"/>
          <w:sz w:val="23"/>
        </w:rPr>
        <w:t xml:space="preserve"> </w:t>
      </w:r>
      <w:r>
        <w:rPr>
          <w:spacing w:val="-2"/>
          <w:sz w:val="23"/>
        </w:rPr>
        <w:t>(</w:t>
      </w:r>
      <w:r>
        <w:fldChar w:fldCharType="begin"/>
      </w:r>
      <w:r>
        <w:instrText xml:space="preserve"> HYPERLINK "https://www.portaltransparencia.gov.br/sancoes/cnep" \h </w:instrText>
      </w:r>
      <w:r>
        <w:fldChar w:fldCharType="separate"/>
      </w:r>
      <w:r>
        <w:rPr>
          <w:color w:val="0000FF"/>
          <w:spacing w:val="-2"/>
          <w:sz w:val="23"/>
          <w:u w:val="single" w:color="0000FF"/>
        </w:rPr>
        <w:t>ht</w:t>
      </w:r>
      <w:r>
        <w:rPr>
          <w:color w:val="0000FF"/>
          <w:spacing w:val="-2"/>
          <w:sz w:val="23"/>
        </w:rPr>
        <w:t>tp</w:t>
      </w:r>
      <w:r>
        <w:rPr>
          <w:color w:val="0000FF"/>
          <w:spacing w:val="-2"/>
          <w:sz w:val="23"/>
          <w:u w:val="single" w:color="0000FF"/>
        </w:rPr>
        <w:t>s://www.portaltransparencia</w:t>
      </w:r>
      <w:r>
        <w:rPr>
          <w:color w:val="0000FF"/>
          <w:spacing w:val="-2"/>
          <w:sz w:val="23"/>
        </w:rPr>
        <w:t>.g</w:t>
      </w:r>
      <w:r>
        <w:rPr>
          <w:color w:val="0000FF"/>
          <w:spacing w:val="-2"/>
          <w:sz w:val="23"/>
          <w:u w:val="single" w:color="0000FF"/>
        </w:rPr>
        <w:t>ov.br/sancoes/cne</w:t>
      </w:r>
      <w:r>
        <w:rPr>
          <w:color w:val="0000FF"/>
          <w:spacing w:val="-2"/>
          <w:sz w:val="23"/>
        </w:rPr>
        <w:t>p</w:t>
      </w:r>
      <w:r>
        <w:rPr>
          <w:color w:val="0000FF"/>
          <w:spacing w:val="-2"/>
          <w:sz w:val="23"/>
        </w:rPr>
        <w:fldChar w:fldCharType="end"/>
      </w:r>
    </w:p>
    <w:p w14:paraId="46020456">
      <w:pPr>
        <w:pStyle w:val="7"/>
        <w:spacing w:before="14"/>
        <w:ind w:left="0"/>
      </w:pPr>
    </w:p>
    <w:p w14:paraId="2D7DE5D8">
      <w:pPr>
        <w:pStyle w:val="9"/>
        <w:numPr>
          <w:ilvl w:val="1"/>
          <w:numId w:val="21"/>
        </w:numPr>
        <w:tabs>
          <w:tab w:val="left" w:pos="338"/>
        </w:tabs>
        <w:spacing w:before="0" w:after="0" w:line="264" w:lineRule="exact"/>
        <w:ind w:left="338" w:right="0" w:hanging="221"/>
        <w:jc w:val="left"/>
        <w:rPr>
          <w:sz w:val="23"/>
        </w:rPr>
      </w:pPr>
      <w:r>
        <w:rPr>
          <w:sz w:val="23"/>
        </w:rPr>
        <w:t>A</w:t>
      </w:r>
      <w:r>
        <w:rPr>
          <w:spacing w:val="-6"/>
          <w:sz w:val="23"/>
        </w:rPr>
        <w:t xml:space="preserve"> </w:t>
      </w:r>
      <w:r>
        <w:rPr>
          <w:sz w:val="23"/>
        </w:rPr>
        <w:t>consulta</w:t>
      </w:r>
      <w:r>
        <w:rPr>
          <w:spacing w:val="10"/>
          <w:sz w:val="23"/>
        </w:rPr>
        <w:t xml:space="preserve"> </w:t>
      </w:r>
      <w:r>
        <w:rPr>
          <w:sz w:val="23"/>
        </w:rPr>
        <w:t>aos</w:t>
      </w:r>
      <w:r>
        <w:rPr>
          <w:spacing w:val="10"/>
          <w:sz w:val="23"/>
        </w:rPr>
        <w:t xml:space="preserve"> </w:t>
      </w:r>
      <w:r>
        <w:rPr>
          <w:sz w:val="23"/>
        </w:rPr>
        <w:t>cadastros</w:t>
      </w:r>
      <w:r>
        <w:rPr>
          <w:spacing w:val="10"/>
          <w:sz w:val="23"/>
        </w:rPr>
        <w:t xml:space="preserve"> </w:t>
      </w:r>
      <w:r>
        <w:rPr>
          <w:sz w:val="23"/>
        </w:rPr>
        <w:t>será</w:t>
      </w:r>
      <w:r>
        <w:rPr>
          <w:spacing w:val="10"/>
          <w:sz w:val="23"/>
        </w:rPr>
        <w:t xml:space="preserve"> </w:t>
      </w:r>
      <w:r>
        <w:rPr>
          <w:sz w:val="23"/>
        </w:rPr>
        <w:t>realizada</w:t>
      </w:r>
      <w:r>
        <w:rPr>
          <w:spacing w:val="10"/>
          <w:sz w:val="23"/>
        </w:rPr>
        <w:t xml:space="preserve"> </w:t>
      </w:r>
      <w:r>
        <w:rPr>
          <w:sz w:val="23"/>
        </w:rPr>
        <w:t>em</w:t>
      </w:r>
      <w:r>
        <w:rPr>
          <w:spacing w:val="10"/>
          <w:sz w:val="23"/>
        </w:rPr>
        <w:t xml:space="preserve"> </w:t>
      </w:r>
      <w:r>
        <w:rPr>
          <w:sz w:val="23"/>
        </w:rPr>
        <w:t>nome</w:t>
      </w:r>
      <w:r>
        <w:rPr>
          <w:spacing w:val="10"/>
          <w:sz w:val="23"/>
        </w:rPr>
        <w:t xml:space="preserve"> </w:t>
      </w:r>
      <w:r>
        <w:rPr>
          <w:sz w:val="23"/>
        </w:rPr>
        <w:t>da</w:t>
      </w:r>
      <w:r>
        <w:rPr>
          <w:spacing w:val="10"/>
          <w:sz w:val="23"/>
        </w:rPr>
        <w:t xml:space="preserve"> </w:t>
      </w:r>
      <w:r>
        <w:rPr>
          <w:sz w:val="23"/>
        </w:rPr>
        <w:t>empresa</w:t>
      </w:r>
      <w:r>
        <w:rPr>
          <w:spacing w:val="10"/>
          <w:sz w:val="23"/>
        </w:rPr>
        <w:t xml:space="preserve"> </w:t>
      </w:r>
      <w:r>
        <w:rPr>
          <w:sz w:val="23"/>
        </w:rPr>
        <w:t>interessada</w:t>
      </w:r>
      <w:r>
        <w:rPr>
          <w:spacing w:val="10"/>
          <w:sz w:val="23"/>
        </w:rPr>
        <w:t xml:space="preserve"> </w:t>
      </w:r>
      <w:r>
        <w:rPr>
          <w:sz w:val="23"/>
        </w:rPr>
        <w:t>e</w:t>
      </w:r>
      <w:r>
        <w:rPr>
          <w:spacing w:val="10"/>
          <w:sz w:val="23"/>
        </w:rPr>
        <w:t xml:space="preserve"> </w:t>
      </w:r>
      <w:r>
        <w:rPr>
          <w:sz w:val="23"/>
        </w:rPr>
        <w:t>de</w:t>
      </w:r>
      <w:r>
        <w:rPr>
          <w:spacing w:val="10"/>
          <w:sz w:val="23"/>
        </w:rPr>
        <w:t xml:space="preserve"> </w:t>
      </w:r>
      <w:r>
        <w:rPr>
          <w:sz w:val="23"/>
        </w:rPr>
        <w:t>seu</w:t>
      </w:r>
      <w:r>
        <w:rPr>
          <w:spacing w:val="10"/>
          <w:sz w:val="23"/>
        </w:rPr>
        <w:t xml:space="preserve"> </w:t>
      </w:r>
      <w:r>
        <w:rPr>
          <w:sz w:val="23"/>
        </w:rPr>
        <w:t>sócio</w:t>
      </w:r>
      <w:r>
        <w:rPr>
          <w:spacing w:val="10"/>
          <w:sz w:val="23"/>
        </w:rPr>
        <w:t xml:space="preserve"> </w:t>
      </w:r>
      <w:r>
        <w:rPr>
          <w:sz w:val="23"/>
        </w:rPr>
        <w:t>majoritário,</w:t>
      </w:r>
      <w:r>
        <w:rPr>
          <w:spacing w:val="10"/>
          <w:sz w:val="23"/>
        </w:rPr>
        <w:t xml:space="preserve"> </w:t>
      </w:r>
      <w:r>
        <w:rPr>
          <w:sz w:val="23"/>
        </w:rPr>
        <w:t>por</w:t>
      </w:r>
      <w:r>
        <w:rPr>
          <w:spacing w:val="10"/>
          <w:sz w:val="23"/>
        </w:rPr>
        <w:t xml:space="preserve"> </w:t>
      </w:r>
      <w:r>
        <w:rPr>
          <w:sz w:val="23"/>
        </w:rPr>
        <w:t>força</w:t>
      </w:r>
      <w:r>
        <w:rPr>
          <w:spacing w:val="10"/>
          <w:sz w:val="23"/>
        </w:rPr>
        <w:t xml:space="preserve"> </w:t>
      </w:r>
      <w:r>
        <w:rPr>
          <w:sz w:val="23"/>
        </w:rPr>
        <w:t>do</w:t>
      </w:r>
      <w:r>
        <w:rPr>
          <w:spacing w:val="10"/>
          <w:sz w:val="23"/>
        </w:rPr>
        <w:t xml:space="preserve"> </w:t>
      </w:r>
      <w:r>
        <w:rPr>
          <w:sz w:val="23"/>
        </w:rPr>
        <w:t>artigo</w:t>
      </w:r>
      <w:r>
        <w:rPr>
          <w:spacing w:val="10"/>
          <w:sz w:val="23"/>
        </w:rPr>
        <w:t xml:space="preserve"> </w:t>
      </w:r>
      <w:r>
        <w:rPr>
          <w:sz w:val="23"/>
        </w:rPr>
        <w:t>12</w:t>
      </w:r>
      <w:r>
        <w:rPr>
          <w:spacing w:val="9"/>
          <w:sz w:val="23"/>
        </w:rPr>
        <w:t xml:space="preserve"> </w:t>
      </w:r>
      <w:r>
        <w:rPr>
          <w:sz w:val="23"/>
        </w:rPr>
        <w:t>da</w:t>
      </w:r>
      <w:r>
        <w:rPr>
          <w:spacing w:val="10"/>
          <w:sz w:val="23"/>
        </w:rPr>
        <w:t xml:space="preserve"> </w:t>
      </w:r>
      <w:r>
        <w:rPr>
          <w:sz w:val="23"/>
        </w:rPr>
        <w:t>Lei</w:t>
      </w:r>
      <w:r>
        <w:rPr>
          <w:spacing w:val="10"/>
          <w:sz w:val="23"/>
        </w:rPr>
        <w:t xml:space="preserve"> </w:t>
      </w:r>
      <w:r>
        <w:rPr>
          <w:sz w:val="23"/>
        </w:rPr>
        <w:t>n°</w:t>
      </w:r>
      <w:r>
        <w:rPr>
          <w:spacing w:val="10"/>
          <w:sz w:val="23"/>
        </w:rPr>
        <w:t xml:space="preserve"> </w:t>
      </w:r>
      <w:r>
        <w:rPr>
          <w:sz w:val="23"/>
        </w:rPr>
        <w:t>8.429,</w:t>
      </w:r>
      <w:r>
        <w:rPr>
          <w:spacing w:val="10"/>
          <w:sz w:val="23"/>
        </w:rPr>
        <w:t xml:space="preserve"> </w:t>
      </w:r>
      <w:r>
        <w:rPr>
          <w:sz w:val="23"/>
        </w:rPr>
        <w:t>de</w:t>
      </w:r>
      <w:r>
        <w:rPr>
          <w:spacing w:val="10"/>
          <w:sz w:val="23"/>
        </w:rPr>
        <w:t xml:space="preserve"> </w:t>
      </w:r>
      <w:r>
        <w:rPr>
          <w:sz w:val="23"/>
        </w:rPr>
        <w:t>1992,</w:t>
      </w:r>
      <w:r>
        <w:rPr>
          <w:spacing w:val="10"/>
          <w:sz w:val="23"/>
        </w:rPr>
        <w:t xml:space="preserve"> </w:t>
      </w:r>
      <w:r>
        <w:rPr>
          <w:sz w:val="23"/>
        </w:rPr>
        <w:t>que</w:t>
      </w:r>
      <w:r>
        <w:rPr>
          <w:spacing w:val="10"/>
          <w:sz w:val="23"/>
        </w:rPr>
        <w:t xml:space="preserve"> </w:t>
      </w:r>
      <w:r>
        <w:rPr>
          <w:spacing w:val="-2"/>
          <w:sz w:val="23"/>
        </w:rPr>
        <w:t>prevê,</w:t>
      </w:r>
    </w:p>
    <w:p w14:paraId="17BB54E3">
      <w:pPr>
        <w:pStyle w:val="7"/>
        <w:spacing w:line="252" w:lineRule="auto"/>
        <w:ind w:right="438"/>
      </w:pPr>
      <w:r>
        <w:t>dentre as sanções impostas ao responsável pela prática de ato de improbidade administrativa, a proibição de contratar com o Poder Público, inclusive por intermédio</w:t>
      </w:r>
      <w:r>
        <w:rPr>
          <w:spacing w:val="80"/>
          <w:w w:val="150"/>
        </w:rPr>
        <w:t xml:space="preserve"> </w:t>
      </w:r>
      <w:r>
        <w:t>de pessoa jurídica da qual seja sócio majoritário.</w:t>
      </w:r>
    </w:p>
    <w:p w14:paraId="2D0E9EE5">
      <w:pPr>
        <w:pStyle w:val="9"/>
        <w:numPr>
          <w:ilvl w:val="1"/>
          <w:numId w:val="21"/>
        </w:numPr>
        <w:tabs>
          <w:tab w:val="left" w:pos="338"/>
        </w:tabs>
        <w:spacing w:before="223" w:after="0" w:line="240" w:lineRule="auto"/>
        <w:ind w:left="117" w:right="158" w:firstLine="0"/>
        <w:jc w:val="left"/>
        <w:rPr>
          <w:sz w:val="23"/>
        </w:rPr>
      </w:pPr>
      <w:r>
        <w:rPr>
          <w:sz w:val="23"/>
        </w:rPr>
        <w:t>Caso conste na Consulta de Situação do interessado a existência de Ocorrências Impeditivas Indiretas, o gestor diligenciará para verificar se houve fraude por parte</w:t>
      </w:r>
      <w:r>
        <w:rPr>
          <w:spacing w:val="80"/>
          <w:w w:val="150"/>
          <w:sz w:val="23"/>
        </w:rPr>
        <w:t xml:space="preserve"> </w:t>
      </w:r>
      <w:r>
        <w:rPr>
          <w:sz w:val="23"/>
        </w:rPr>
        <w:t>das empresas apontadas no Relatório de Ocorrências Impeditivas Indiretas.</w:t>
      </w:r>
    </w:p>
    <w:p w14:paraId="3502C7F0">
      <w:pPr>
        <w:pStyle w:val="9"/>
        <w:numPr>
          <w:ilvl w:val="1"/>
          <w:numId w:val="21"/>
        </w:numPr>
        <w:tabs>
          <w:tab w:val="left" w:pos="338"/>
        </w:tabs>
        <w:spacing w:before="249" w:after="0" w:line="240" w:lineRule="auto"/>
        <w:ind w:left="338" w:right="0" w:hanging="221"/>
        <w:jc w:val="left"/>
        <w:rPr>
          <w:sz w:val="23"/>
        </w:rPr>
      </w:pPr>
      <w:r>
        <w:rPr>
          <w:sz w:val="23"/>
        </w:rPr>
        <w:t>A</w:t>
      </w:r>
      <w:r>
        <w:rPr>
          <w:spacing w:val="-3"/>
          <w:sz w:val="23"/>
        </w:rPr>
        <w:t xml:space="preserve"> </w:t>
      </w:r>
      <w:r>
        <w:rPr>
          <w:sz w:val="23"/>
        </w:rPr>
        <w:t>tentativa</w:t>
      </w:r>
      <w:r>
        <w:rPr>
          <w:spacing w:val="12"/>
          <w:sz w:val="23"/>
        </w:rPr>
        <w:t xml:space="preserve"> </w:t>
      </w:r>
      <w:r>
        <w:rPr>
          <w:sz w:val="23"/>
        </w:rPr>
        <w:t>de</w:t>
      </w:r>
      <w:r>
        <w:rPr>
          <w:spacing w:val="13"/>
          <w:sz w:val="23"/>
        </w:rPr>
        <w:t xml:space="preserve"> </w:t>
      </w:r>
      <w:r>
        <w:rPr>
          <w:sz w:val="23"/>
        </w:rPr>
        <w:t>burla</w:t>
      </w:r>
      <w:r>
        <w:rPr>
          <w:spacing w:val="13"/>
          <w:sz w:val="23"/>
        </w:rPr>
        <w:t xml:space="preserve"> </w:t>
      </w:r>
      <w:r>
        <w:rPr>
          <w:sz w:val="23"/>
        </w:rPr>
        <w:t>será</w:t>
      </w:r>
      <w:r>
        <w:rPr>
          <w:spacing w:val="13"/>
          <w:sz w:val="23"/>
        </w:rPr>
        <w:t xml:space="preserve"> </w:t>
      </w:r>
      <w:r>
        <w:rPr>
          <w:sz w:val="23"/>
        </w:rPr>
        <w:t>verificada</w:t>
      </w:r>
      <w:r>
        <w:rPr>
          <w:spacing w:val="13"/>
          <w:sz w:val="23"/>
        </w:rPr>
        <w:t xml:space="preserve"> </w:t>
      </w:r>
      <w:r>
        <w:rPr>
          <w:sz w:val="23"/>
        </w:rPr>
        <w:t>por</w:t>
      </w:r>
      <w:r>
        <w:rPr>
          <w:spacing w:val="12"/>
          <w:sz w:val="23"/>
        </w:rPr>
        <w:t xml:space="preserve"> </w:t>
      </w:r>
      <w:r>
        <w:rPr>
          <w:sz w:val="23"/>
        </w:rPr>
        <w:t>meio</w:t>
      </w:r>
      <w:r>
        <w:rPr>
          <w:spacing w:val="13"/>
          <w:sz w:val="23"/>
        </w:rPr>
        <w:t xml:space="preserve"> </w:t>
      </w:r>
      <w:r>
        <w:rPr>
          <w:sz w:val="23"/>
        </w:rPr>
        <w:t>dos</w:t>
      </w:r>
      <w:r>
        <w:rPr>
          <w:spacing w:val="13"/>
          <w:sz w:val="23"/>
        </w:rPr>
        <w:t xml:space="preserve"> </w:t>
      </w:r>
      <w:r>
        <w:rPr>
          <w:sz w:val="23"/>
        </w:rPr>
        <w:t>vínculos</w:t>
      </w:r>
      <w:r>
        <w:rPr>
          <w:spacing w:val="13"/>
          <w:sz w:val="23"/>
        </w:rPr>
        <w:t xml:space="preserve"> </w:t>
      </w:r>
      <w:r>
        <w:rPr>
          <w:sz w:val="23"/>
        </w:rPr>
        <w:t>societários,</w:t>
      </w:r>
      <w:r>
        <w:rPr>
          <w:spacing w:val="13"/>
          <w:sz w:val="23"/>
        </w:rPr>
        <w:t xml:space="preserve"> </w:t>
      </w:r>
      <w:r>
        <w:rPr>
          <w:sz w:val="23"/>
        </w:rPr>
        <w:t>linhas</w:t>
      </w:r>
      <w:r>
        <w:rPr>
          <w:spacing w:val="12"/>
          <w:sz w:val="23"/>
        </w:rPr>
        <w:t xml:space="preserve"> </w:t>
      </w:r>
      <w:r>
        <w:rPr>
          <w:sz w:val="23"/>
        </w:rPr>
        <w:t>de</w:t>
      </w:r>
      <w:r>
        <w:rPr>
          <w:spacing w:val="13"/>
          <w:sz w:val="23"/>
        </w:rPr>
        <w:t xml:space="preserve"> </w:t>
      </w:r>
      <w:r>
        <w:rPr>
          <w:sz w:val="23"/>
        </w:rPr>
        <w:t>fornecimento</w:t>
      </w:r>
      <w:r>
        <w:rPr>
          <w:spacing w:val="13"/>
          <w:sz w:val="23"/>
        </w:rPr>
        <w:t xml:space="preserve"> </w:t>
      </w:r>
      <w:r>
        <w:rPr>
          <w:sz w:val="23"/>
        </w:rPr>
        <w:t>similares,</w:t>
      </w:r>
      <w:r>
        <w:rPr>
          <w:spacing w:val="13"/>
          <w:sz w:val="23"/>
        </w:rPr>
        <w:t xml:space="preserve"> </w:t>
      </w:r>
      <w:r>
        <w:rPr>
          <w:sz w:val="23"/>
        </w:rPr>
        <w:t>dentre</w:t>
      </w:r>
      <w:r>
        <w:rPr>
          <w:spacing w:val="12"/>
          <w:sz w:val="23"/>
        </w:rPr>
        <w:t xml:space="preserve"> </w:t>
      </w:r>
      <w:r>
        <w:rPr>
          <w:spacing w:val="-2"/>
          <w:sz w:val="23"/>
        </w:rPr>
        <w:t>outros.</w:t>
      </w:r>
    </w:p>
    <w:p w14:paraId="047FDAF7">
      <w:pPr>
        <w:pStyle w:val="9"/>
        <w:numPr>
          <w:ilvl w:val="1"/>
          <w:numId w:val="21"/>
        </w:numPr>
        <w:tabs>
          <w:tab w:val="left" w:pos="338"/>
        </w:tabs>
        <w:spacing w:before="235" w:after="0" w:line="240" w:lineRule="auto"/>
        <w:ind w:left="338" w:right="0" w:hanging="221"/>
        <w:jc w:val="left"/>
        <w:rPr>
          <w:sz w:val="23"/>
        </w:rPr>
      </w:pPr>
      <w:r>
        <w:rPr>
          <w:sz w:val="23"/>
        </w:rPr>
        <w:t>O</w:t>
      </w:r>
      <w:r>
        <w:rPr>
          <w:spacing w:val="13"/>
          <w:sz w:val="23"/>
        </w:rPr>
        <w:t xml:space="preserve"> </w:t>
      </w:r>
      <w:r>
        <w:rPr>
          <w:sz w:val="23"/>
        </w:rPr>
        <w:t>interessado</w:t>
      </w:r>
      <w:r>
        <w:rPr>
          <w:spacing w:val="14"/>
          <w:sz w:val="23"/>
        </w:rPr>
        <w:t xml:space="preserve"> </w:t>
      </w:r>
      <w:r>
        <w:rPr>
          <w:sz w:val="23"/>
        </w:rPr>
        <w:t>será</w:t>
      </w:r>
      <w:r>
        <w:rPr>
          <w:spacing w:val="13"/>
          <w:sz w:val="23"/>
        </w:rPr>
        <w:t xml:space="preserve"> </w:t>
      </w:r>
      <w:r>
        <w:rPr>
          <w:sz w:val="23"/>
        </w:rPr>
        <w:t>convocado</w:t>
      </w:r>
      <w:r>
        <w:rPr>
          <w:spacing w:val="14"/>
          <w:sz w:val="23"/>
        </w:rPr>
        <w:t xml:space="preserve"> </w:t>
      </w:r>
      <w:r>
        <w:rPr>
          <w:sz w:val="23"/>
        </w:rPr>
        <w:t>para</w:t>
      </w:r>
      <w:r>
        <w:rPr>
          <w:spacing w:val="14"/>
          <w:sz w:val="23"/>
        </w:rPr>
        <w:t xml:space="preserve"> </w:t>
      </w:r>
      <w:r>
        <w:rPr>
          <w:sz w:val="23"/>
        </w:rPr>
        <w:t>manifestação</w:t>
      </w:r>
      <w:r>
        <w:rPr>
          <w:spacing w:val="13"/>
          <w:sz w:val="23"/>
        </w:rPr>
        <w:t xml:space="preserve"> </w:t>
      </w:r>
      <w:r>
        <w:rPr>
          <w:sz w:val="23"/>
        </w:rPr>
        <w:t>previamente</w:t>
      </w:r>
      <w:r>
        <w:rPr>
          <w:spacing w:val="14"/>
          <w:sz w:val="23"/>
        </w:rPr>
        <w:t xml:space="preserve"> </w:t>
      </w:r>
      <w:r>
        <w:rPr>
          <w:sz w:val="23"/>
        </w:rPr>
        <w:t>a</w:t>
      </w:r>
      <w:r>
        <w:rPr>
          <w:spacing w:val="14"/>
          <w:sz w:val="23"/>
        </w:rPr>
        <w:t xml:space="preserve"> </w:t>
      </w:r>
      <w:r>
        <w:rPr>
          <w:sz w:val="23"/>
        </w:rPr>
        <w:t>uma</w:t>
      </w:r>
      <w:r>
        <w:rPr>
          <w:spacing w:val="13"/>
          <w:sz w:val="23"/>
        </w:rPr>
        <w:t xml:space="preserve"> </w:t>
      </w:r>
      <w:r>
        <w:rPr>
          <w:sz w:val="23"/>
        </w:rPr>
        <w:t>eventual</w:t>
      </w:r>
      <w:r>
        <w:rPr>
          <w:spacing w:val="14"/>
          <w:sz w:val="23"/>
        </w:rPr>
        <w:t xml:space="preserve"> </w:t>
      </w:r>
      <w:r>
        <w:rPr>
          <w:sz w:val="23"/>
        </w:rPr>
        <w:t>negativa</w:t>
      </w:r>
      <w:r>
        <w:rPr>
          <w:spacing w:val="14"/>
          <w:sz w:val="23"/>
        </w:rPr>
        <w:t xml:space="preserve"> </w:t>
      </w:r>
      <w:r>
        <w:rPr>
          <w:sz w:val="23"/>
        </w:rPr>
        <w:t>de</w:t>
      </w:r>
      <w:r>
        <w:rPr>
          <w:spacing w:val="13"/>
          <w:sz w:val="23"/>
        </w:rPr>
        <w:t xml:space="preserve"> </w:t>
      </w:r>
      <w:r>
        <w:rPr>
          <w:spacing w:val="-2"/>
          <w:sz w:val="23"/>
        </w:rPr>
        <w:t>contratação.</w:t>
      </w:r>
    </w:p>
    <w:p w14:paraId="70A2EBA1">
      <w:pPr>
        <w:pStyle w:val="9"/>
        <w:numPr>
          <w:ilvl w:val="1"/>
          <w:numId w:val="21"/>
        </w:numPr>
        <w:tabs>
          <w:tab w:val="left" w:pos="312"/>
        </w:tabs>
        <w:spacing w:before="249" w:after="0" w:line="240" w:lineRule="auto"/>
        <w:ind w:left="312" w:right="0" w:hanging="195"/>
        <w:jc w:val="left"/>
        <w:rPr>
          <w:sz w:val="23"/>
        </w:rPr>
      </w:pPr>
      <w:r>
        <w:rPr>
          <w:sz w:val="23"/>
        </w:rPr>
        <w:t>Caso</w:t>
      </w:r>
      <w:r>
        <w:rPr>
          <w:spacing w:val="11"/>
          <w:sz w:val="23"/>
        </w:rPr>
        <w:t xml:space="preserve"> </w:t>
      </w:r>
      <w:r>
        <w:rPr>
          <w:sz w:val="23"/>
        </w:rPr>
        <w:t>atendidas</w:t>
      </w:r>
      <w:r>
        <w:rPr>
          <w:spacing w:val="11"/>
          <w:sz w:val="23"/>
        </w:rPr>
        <w:t xml:space="preserve"> </w:t>
      </w:r>
      <w:r>
        <w:rPr>
          <w:sz w:val="23"/>
        </w:rPr>
        <w:t>as</w:t>
      </w:r>
      <w:r>
        <w:rPr>
          <w:spacing w:val="12"/>
          <w:sz w:val="23"/>
        </w:rPr>
        <w:t xml:space="preserve"> </w:t>
      </w:r>
      <w:r>
        <w:rPr>
          <w:sz w:val="23"/>
        </w:rPr>
        <w:t>condições</w:t>
      </w:r>
      <w:r>
        <w:rPr>
          <w:spacing w:val="11"/>
          <w:sz w:val="23"/>
        </w:rPr>
        <w:t xml:space="preserve"> </w:t>
      </w:r>
      <w:r>
        <w:rPr>
          <w:sz w:val="23"/>
        </w:rPr>
        <w:t>para</w:t>
      </w:r>
      <w:r>
        <w:rPr>
          <w:spacing w:val="11"/>
          <w:sz w:val="23"/>
        </w:rPr>
        <w:t xml:space="preserve"> </w:t>
      </w:r>
      <w:r>
        <w:rPr>
          <w:sz w:val="23"/>
        </w:rPr>
        <w:t>contratação,</w:t>
      </w:r>
      <w:r>
        <w:rPr>
          <w:spacing w:val="12"/>
          <w:sz w:val="23"/>
        </w:rPr>
        <w:t xml:space="preserve"> </w:t>
      </w:r>
      <w:r>
        <w:rPr>
          <w:sz w:val="23"/>
        </w:rPr>
        <w:t>a</w:t>
      </w:r>
      <w:r>
        <w:rPr>
          <w:spacing w:val="11"/>
          <w:sz w:val="23"/>
        </w:rPr>
        <w:t xml:space="preserve"> </w:t>
      </w:r>
      <w:r>
        <w:rPr>
          <w:sz w:val="23"/>
        </w:rPr>
        <w:t>habilitação</w:t>
      </w:r>
      <w:r>
        <w:rPr>
          <w:spacing w:val="12"/>
          <w:sz w:val="23"/>
        </w:rPr>
        <w:t xml:space="preserve"> </w:t>
      </w:r>
      <w:r>
        <w:rPr>
          <w:sz w:val="23"/>
        </w:rPr>
        <w:t>do</w:t>
      </w:r>
      <w:r>
        <w:rPr>
          <w:spacing w:val="11"/>
          <w:sz w:val="23"/>
        </w:rPr>
        <w:t xml:space="preserve"> </w:t>
      </w:r>
      <w:r>
        <w:rPr>
          <w:sz w:val="23"/>
        </w:rPr>
        <w:t>interessado</w:t>
      </w:r>
      <w:r>
        <w:rPr>
          <w:spacing w:val="11"/>
          <w:sz w:val="23"/>
        </w:rPr>
        <w:t xml:space="preserve"> </w:t>
      </w:r>
      <w:r>
        <w:rPr>
          <w:sz w:val="23"/>
        </w:rPr>
        <w:t>será</w:t>
      </w:r>
      <w:r>
        <w:rPr>
          <w:spacing w:val="12"/>
          <w:sz w:val="23"/>
        </w:rPr>
        <w:t xml:space="preserve"> </w:t>
      </w:r>
      <w:r>
        <w:rPr>
          <w:sz w:val="23"/>
        </w:rPr>
        <w:t>verificada</w:t>
      </w:r>
      <w:r>
        <w:rPr>
          <w:spacing w:val="11"/>
          <w:sz w:val="23"/>
        </w:rPr>
        <w:t xml:space="preserve"> </w:t>
      </w:r>
      <w:r>
        <w:rPr>
          <w:sz w:val="23"/>
        </w:rPr>
        <w:t>por</w:t>
      </w:r>
      <w:r>
        <w:rPr>
          <w:spacing w:val="11"/>
          <w:sz w:val="23"/>
        </w:rPr>
        <w:t xml:space="preserve"> </w:t>
      </w:r>
      <w:r>
        <w:rPr>
          <w:sz w:val="23"/>
        </w:rPr>
        <w:t>meio</w:t>
      </w:r>
      <w:r>
        <w:rPr>
          <w:spacing w:val="12"/>
          <w:sz w:val="23"/>
        </w:rPr>
        <w:t xml:space="preserve"> </w:t>
      </w:r>
      <w:r>
        <w:rPr>
          <w:sz w:val="23"/>
        </w:rPr>
        <w:t>do</w:t>
      </w:r>
      <w:r>
        <w:rPr>
          <w:spacing w:val="11"/>
          <w:sz w:val="23"/>
        </w:rPr>
        <w:t xml:space="preserve"> </w:t>
      </w:r>
      <w:r>
        <w:rPr>
          <w:sz w:val="23"/>
        </w:rPr>
        <w:t>SICAF,</w:t>
      </w:r>
      <w:r>
        <w:rPr>
          <w:spacing w:val="12"/>
          <w:sz w:val="23"/>
        </w:rPr>
        <w:t xml:space="preserve"> </w:t>
      </w:r>
      <w:r>
        <w:rPr>
          <w:sz w:val="23"/>
        </w:rPr>
        <w:t>nos</w:t>
      </w:r>
      <w:r>
        <w:rPr>
          <w:spacing w:val="11"/>
          <w:sz w:val="23"/>
        </w:rPr>
        <w:t xml:space="preserve"> </w:t>
      </w:r>
      <w:r>
        <w:rPr>
          <w:sz w:val="23"/>
        </w:rPr>
        <w:t>documentos</w:t>
      </w:r>
      <w:r>
        <w:rPr>
          <w:spacing w:val="11"/>
          <w:sz w:val="23"/>
        </w:rPr>
        <w:t xml:space="preserve"> </w:t>
      </w:r>
      <w:r>
        <w:rPr>
          <w:sz w:val="23"/>
        </w:rPr>
        <w:t>por</w:t>
      </w:r>
      <w:r>
        <w:rPr>
          <w:spacing w:val="12"/>
          <w:sz w:val="23"/>
        </w:rPr>
        <w:t xml:space="preserve"> </w:t>
      </w:r>
      <w:r>
        <w:rPr>
          <w:sz w:val="23"/>
        </w:rPr>
        <w:t>ele</w:t>
      </w:r>
      <w:r>
        <w:rPr>
          <w:spacing w:val="11"/>
          <w:sz w:val="23"/>
        </w:rPr>
        <w:t xml:space="preserve"> </w:t>
      </w:r>
      <w:r>
        <w:rPr>
          <w:spacing w:val="-2"/>
          <w:sz w:val="23"/>
        </w:rPr>
        <w:t>abrangidos.</w:t>
      </w:r>
    </w:p>
    <w:p w14:paraId="5DF5743B">
      <w:pPr>
        <w:pStyle w:val="9"/>
        <w:spacing w:after="0" w:line="240" w:lineRule="auto"/>
        <w:jc w:val="left"/>
        <w:rPr>
          <w:sz w:val="23"/>
        </w:rPr>
        <w:sectPr>
          <w:pgSz w:w="15840" w:h="24480"/>
          <w:pgMar w:top="0" w:right="0" w:bottom="0" w:left="0" w:header="720" w:footer="720" w:gutter="0"/>
          <w:cols w:space="720" w:num="1"/>
        </w:sectPr>
      </w:pPr>
    </w:p>
    <w:p w14:paraId="04C43A50">
      <w:pPr>
        <w:pStyle w:val="9"/>
        <w:numPr>
          <w:ilvl w:val="1"/>
          <w:numId w:val="21"/>
        </w:numPr>
        <w:tabs>
          <w:tab w:val="left" w:pos="351"/>
        </w:tabs>
        <w:spacing w:before="0" w:after="0" w:line="240" w:lineRule="auto"/>
        <w:ind w:left="117" w:right="708" w:firstLine="0"/>
        <w:jc w:val="left"/>
        <w:rPr>
          <w:sz w:val="23"/>
        </w:rPr>
      </w:pPr>
      <w:r>
        <w:rPr>
          <w:sz w:val="23"/>
        </w:rPr>
        <w:t>É dever do interessado manter atualizada a respectiva documentação constante do SICAF, ou encaminhar, quando solicitado pela</w:t>
      </w:r>
      <w:r>
        <w:rPr>
          <w:spacing w:val="-3"/>
          <w:sz w:val="23"/>
        </w:rPr>
        <w:t xml:space="preserve"> </w:t>
      </w:r>
      <w:r>
        <w:rPr>
          <w:sz w:val="23"/>
        </w:rPr>
        <w:t>Administração, a respectiva</w:t>
      </w:r>
      <w:r>
        <w:rPr>
          <w:spacing w:val="40"/>
          <w:sz w:val="23"/>
        </w:rPr>
        <w:t xml:space="preserve"> </w:t>
      </w:r>
      <w:r>
        <w:rPr>
          <w:sz w:val="23"/>
        </w:rPr>
        <w:t>documentação atualizada.</w:t>
      </w:r>
    </w:p>
    <w:p w14:paraId="7408F697">
      <w:pPr>
        <w:pStyle w:val="9"/>
        <w:numPr>
          <w:ilvl w:val="1"/>
          <w:numId w:val="21"/>
        </w:numPr>
        <w:tabs>
          <w:tab w:val="left" w:pos="351"/>
        </w:tabs>
        <w:spacing w:before="240" w:after="0" w:line="240" w:lineRule="auto"/>
        <w:ind w:left="351" w:right="0" w:hanging="234"/>
        <w:jc w:val="left"/>
        <w:rPr>
          <w:sz w:val="23"/>
        </w:rPr>
      </w:pPr>
      <w:r>
        <w:rPr>
          <w:sz w:val="23"/>
        </w:rPr>
        <w:t>Não</w:t>
      </w:r>
      <w:r>
        <w:rPr>
          <w:spacing w:val="14"/>
          <w:sz w:val="23"/>
        </w:rPr>
        <w:t xml:space="preserve"> </w:t>
      </w:r>
      <w:r>
        <w:rPr>
          <w:sz w:val="23"/>
        </w:rPr>
        <w:t>serão</w:t>
      </w:r>
      <w:r>
        <w:rPr>
          <w:spacing w:val="15"/>
          <w:sz w:val="23"/>
        </w:rPr>
        <w:t xml:space="preserve"> </w:t>
      </w:r>
      <w:r>
        <w:rPr>
          <w:sz w:val="23"/>
        </w:rPr>
        <w:t>aceitos</w:t>
      </w:r>
      <w:r>
        <w:rPr>
          <w:spacing w:val="14"/>
          <w:sz w:val="23"/>
        </w:rPr>
        <w:t xml:space="preserve"> </w:t>
      </w:r>
      <w:r>
        <w:rPr>
          <w:sz w:val="23"/>
        </w:rPr>
        <w:t>documentos</w:t>
      </w:r>
      <w:r>
        <w:rPr>
          <w:spacing w:val="15"/>
          <w:sz w:val="23"/>
        </w:rPr>
        <w:t xml:space="preserve"> </w:t>
      </w:r>
      <w:r>
        <w:rPr>
          <w:sz w:val="23"/>
        </w:rPr>
        <w:t>de</w:t>
      </w:r>
      <w:r>
        <w:rPr>
          <w:spacing w:val="14"/>
          <w:sz w:val="23"/>
        </w:rPr>
        <w:t xml:space="preserve"> </w:t>
      </w:r>
      <w:r>
        <w:rPr>
          <w:sz w:val="23"/>
        </w:rPr>
        <w:t>habilitação</w:t>
      </w:r>
      <w:r>
        <w:rPr>
          <w:spacing w:val="15"/>
          <w:sz w:val="23"/>
        </w:rPr>
        <w:t xml:space="preserve"> </w:t>
      </w:r>
      <w:r>
        <w:rPr>
          <w:sz w:val="23"/>
        </w:rPr>
        <w:t>com</w:t>
      </w:r>
      <w:r>
        <w:rPr>
          <w:spacing w:val="14"/>
          <w:sz w:val="23"/>
        </w:rPr>
        <w:t xml:space="preserve"> </w:t>
      </w:r>
      <w:r>
        <w:rPr>
          <w:sz w:val="23"/>
        </w:rPr>
        <w:t>indicação</w:t>
      </w:r>
      <w:r>
        <w:rPr>
          <w:spacing w:val="15"/>
          <w:sz w:val="23"/>
        </w:rPr>
        <w:t xml:space="preserve"> </w:t>
      </w:r>
      <w:r>
        <w:rPr>
          <w:sz w:val="23"/>
        </w:rPr>
        <w:t>de</w:t>
      </w:r>
      <w:r>
        <w:rPr>
          <w:spacing w:val="15"/>
          <w:sz w:val="23"/>
        </w:rPr>
        <w:t xml:space="preserve"> </w:t>
      </w:r>
      <w:r>
        <w:rPr>
          <w:sz w:val="23"/>
        </w:rPr>
        <w:t>CNPJ/CPF</w:t>
      </w:r>
      <w:r>
        <w:rPr>
          <w:spacing w:val="14"/>
          <w:sz w:val="23"/>
        </w:rPr>
        <w:t xml:space="preserve"> </w:t>
      </w:r>
      <w:r>
        <w:rPr>
          <w:sz w:val="23"/>
        </w:rPr>
        <w:t>diferentes,</w:t>
      </w:r>
      <w:r>
        <w:rPr>
          <w:spacing w:val="15"/>
          <w:sz w:val="23"/>
        </w:rPr>
        <w:t xml:space="preserve"> </w:t>
      </w:r>
      <w:r>
        <w:rPr>
          <w:sz w:val="23"/>
        </w:rPr>
        <w:t>salvo</w:t>
      </w:r>
      <w:r>
        <w:rPr>
          <w:spacing w:val="14"/>
          <w:sz w:val="23"/>
        </w:rPr>
        <w:t xml:space="preserve"> </w:t>
      </w:r>
      <w:r>
        <w:rPr>
          <w:sz w:val="23"/>
        </w:rPr>
        <w:t>aqueles</w:t>
      </w:r>
      <w:r>
        <w:rPr>
          <w:spacing w:val="15"/>
          <w:sz w:val="23"/>
        </w:rPr>
        <w:t xml:space="preserve"> </w:t>
      </w:r>
      <w:r>
        <w:rPr>
          <w:sz w:val="23"/>
        </w:rPr>
        <w:t>legalmente</w:t>
      </w:r>
      <w:r>
        <w:rPr>
          <w:spacing w:val="14"/>
          <w:sz w:val="23"/>
        </w:rPr>
        <w:t xml:space="preserve"> </w:t>
      </w:r>
      <w:r>
        <w:rPr>
          <w:spacing w:val="-2"/>
          <w:sz w:val="23"/>
        </w:rPr>
        <w:t>permitidos.</w:t>
      </w:r>
    </w:p>
    <w:p w14:paraId="75282567">
      <w:pPr>
        <w:pStyle w:val="9"/>
        <w:numPr>
          <w:ilvl w:val="1"/>
          <w:numId w:val="21"/>
        </w:numPr>
        <w:tabs>
          <w:tab w:val="left" w:pos="299"/>
        </w:tabs>
        <w:spacing w:before="234" w:after="0" w:line="252" w:lineRule="auto"/>
        <w:ind w:left="117" w:right="275" w:firstLine="0"/>
        <w:jc w:val="left"/>
        <w:rPr>
          <w:sz w:val="23"/>
        </w:rPr>
      </w:pPr>
      <w:r>
        <w:rPr>
          <w:sz w:val="23"/>
        </w:rPr>
        <w:t>Se o interessado for a matriz, todos os documentos deverão estar em nome da matriz, e se o fornecedor for a filial, todos os documentos deverão estar em nome da</w:t>
      </w:r>
      <w:r>
        <w:rPr>
          <w:spacing w:val="80"/>
          <w:w w:val="150"/>
          <w:sz w:val="23"/>
        </w:rPr>
        <w:t xml:space="preserve"> </w:t>
      </w:r>
      <w:r>
        <w:rPr>
          <w:sz w:val="23"/>
        </w:rPr>
        <w:t>filial,</w:t>
      </w:r>
      <w:r>
        <w:rPr>
          <w:spacing w:val="23"/>
          <w:sz w:val="23"/>
        </w:rPr>
        <w:t xml:space="preserve"> </w:t>
      </w:r>
      <w:r>
        <w:rPr>
          <w:sz w:val="23"/>
        </w:rPr>
        <w:t>exceto</w:t>
      </w:r>
      <w:r>
        <w:rPr>
          <w:spacing w:val="23"/>
          <w:sz w:val="23"/>
        </w:rPr>
        <w:t xml:space="preserve"> </w:t>
      </w:r>
      <w:r>
        <w:rPr>
          <w:sz w:val="23"/>
        </w:rPr>
        <w:t>para</w:t>
      </w:r>
      <w:r>
        <w:rPr>
          <w:spacing w:val="23"/>
          <w:sz w:val="23"/>
        </w:rPr>
        <w:t xml:space="preserve"> </w:t>
      </w:r>
      <w:r>
        <w:rPr>
          <w:sz w:val="23"/>
        </w:rPr>
        <w:t>atestados</w:t>
      </w:r>
      <w:r>
        <w:rPr>
          <w:spacing w:val="23"/>
          <w:sz w:val="23"/>
        </w:rPr>
        <w:t xml:space="preserve"> </w:t>
      </w:r>
      <w:r>
        <w:rPr>
          <w:sz w:val="23"/>
        </w:rPr>
        <w:t>de</w:t>
      </w:r>
      <w:r>
        <w:rPr>
          <w:spacing w:val="23"/>
          <w:sz w:val="23"/>
        </w:rPr>
        <w:t xml:space="preserve"> </w:t>
      </w:r>
      <w:r>
        <w:rPr>
          <w:sz w:val="23"/>
        </w:rPr>
        <w:t>capacidade</w:t>
      </w:r>
      <w:r>
        <w:rPr>
          <w:spacing w:val="23"/>
          <w:sz w:val="23"/>
        </w:rPr>
        <w:t xml:space="preserve"> </w:t>
      </w:r>
      <w:r>
        <w:rPr>
          <w:sz w:val="23"/>
        </w:rPr>
        <w:t>técnica,</w:t>
      </w:r>
      <w:r>
        <w:rPr>
          <w:spacing w:val="23"/>
          <w:sz w:val="23"/>
        </w:rPr>
        <w:t xml:space="preserve"> </w:t>
      </w:r>
      <w:r>
        <w:rPr>
          <w:sz w:val="23"/>
        </w:rPr>
        <w:t>caso</w:t>
      </w:r>
      <w:r>
        <w:rPr>
          <w:spacing w:val="23"/>
          <w:sz w:val="23"/>
        </w:rPr>
        <w:t xml:space="preserve"> </w:t>
      </w:r>
      <w:r>
        <w:rPr>
          <w:sz w:val="23"/>
        </w:rPr>
        <w:t>exigidos,</w:t>
      </w:r>
      <w:r>
        <w:rPr>
          <w:spacing w:val="23"/>
          <w:sz w:val="23"/>
        </w:rPr>
        <w:t xml:space="preserve"> </w:t>
      </w:r>
      <w:r>
        <w:rPr>
          <w:sz w:val="23"/>
        </w:rPr>
        <w:t>e</w:t>
      </w:r>
      <w:r>
        <w:rPr>
          <w:spacing w:val="23"/>
          <w:sz w:val="23"/>
        </w:rPr>
        <w:t xml:space="preserve"> </w:t>
      </w:r>
      <w:r>
        <w:rPr>
          <w:sz w:val="23"/>
        </w:rPr>
        <w:t>no</w:t>
      </w:r>
      <w:r>
        <w:rPr>
          <w:spacing w:val="23"/>
          <w:sz w:val="23"/>
        </w:rPr>
        <w:t xml:space="preserve"> </w:t>
      </w:r>
      <w:r>
        <w:rPr>
          <w:sz w:val="23"/>
        </w:rPr>
        <w:t>caso</w:t>
      </w:r>
      <w:r>
        <w:rPr>
          <w:spacing w:val="23"/>
          <w:sz w:val="23"/>
        </w:rPr>
        <w:t xml:space="preserve"> </w:t>
      </w:r>
      <w:r>
        <w:rPr>
          <w:sz w:val="23"/>
        </w:rPr>
        <w:t>daqueles</w:t>
      </w:r>
      <w:r>
        <w:rPr>
          <w:spacing w:val="23"/>
          <w:sz w:val="23"/>
        </w:rPr>
        <w:t xml:space="preserve"> </w:t>
      </w:r>
      <w:r>
        <w:rPr>
          <w:sz w:val="23"/>
        </w:rPr>
        <w:t>documentos</w:t>
      </w:r>
      <w:r>
        <w:rPr>
          <w:spacing w:val="23"/>
          <w:sz w:val="23"/>
        </w:rPr>
        <w:t xml:space="preserve"> </w:t>
      </w:r>
      <w:r>
        <w:rPr>
          <w:sz w:val="23"/>
        </w:rPr>
        <w:t>que,</w:t>
      </w:r>
      <w:r>
        <w:rPr>
          <w:spacing w:val="23"/>
          <w:sz w:val="23"/>
        </w:rPr>
        <w:t xml:space="preserve"> </w:t>
      </w:r>
      <w:r>
        <w:rPr>
          <w:sz w:val="23"/>
        </w:rPr>
        <w:t>pela</w:t>
      </w:r>
      <w:r>
        <w:rPr>
          <w:spacing w:val="23"/>
          <w:sz w:val="23"/>
        </w:rPr>
        <w:t xml:space="preserve"> </w:t>
      </w:r>
      <w:r>
        <w:rPr>
          <w:sz w:val="23"/>
        </w:rPr>
        <w:t>própria</w:t>
      </w:r>
      <w:r>
        <w:rPr>
          <w:spacing w:val="23"/>
          <w:sz w:val="23"/>
        </w:rPr>
        <w:t xml:space="preserve"> </w:t>
      </w:r>
      <w:r>
        <w:rPr>
          <w:sz w:val="23"/>
        </w:rPr>
        <w:t>natureza,</w:t>
      </w:r>
      <w:r>
        <w:rPr>
          <w:spacing w:val="23"/>
          <w:sz w:val="23"/>
        </w:rPr>
        <w:t xml:space="preserve"> </w:t>
      </w:r>
      <w:r>
        <w:rPr>
          <w:sz w:val="23"/>
        </w:rPr>
        <w:t>comprovadamente,</w:t>
      </w:r>
      <w:r>
        <w:rPr>
          <w:spacing w:val="23"/>
          <w:sz w:val="23"/>
        </w:rPr>
        <w:t xml:space="preserve"> </w:t>
      </w:r>
      <w:r>
        <w:rPr>
          <w:sz w:val="23"/>
        </w:rPr>
        <w:t>forem</w:t>
      </w:r>
      <w:r>
        <w:rPr>
          <w:spacing w:val="23"/>
          <w:sz w:val="23"/>
        </w:rPr>
        <w:t xml:space="preserve"> </w:t>
      </w:r>
      <w:r>
        <w:rPr>
          <w:sz w:val="23"/>
        </w:rPr>
        <w:t>emitidos</w:t>
      </w:r>
    </w:p>
    <w:p w14:paraId="1A561792">
      <w:pPr>
        <w:pStyle w:val="7"/>
        <w:spacing w:line="252" w:lineRule="exact"/>
      </w:pPr>
      <w:r>
        <w:t>somente</w:t>
      </w:r>
      <w:r>
        <w:rPr>
          <w:spacing w:val="9"/>
        </w:rPr>
        <w:t xml:space="preserve"> </w:t>
      </w:r>
      <w:r>
        <w:t>em</w:t>
      </w:r>
      <w:r>
        <w:rPr>
          <w:spacing w:val="10"/>
        </w:rPr>
        <w:t xml:space="preserve"> </w:t>
      </w:r>
      <w:r>
        <w:t>nome</w:t>
      </w:r>
      <w:r>
        <w:rPr>
          <w:spacing w:val="10"/>
        </w:rPr>
        <w:t xml:space="preserve"> </w:t>
      </w:r>
      <w:r>
        <w:t>da</w:t>
      </w:r>
      <w:r>
        <w:rPr>
          <w:spacing w:val="10"/>
        </w:rPr>
        <w:t xml:space="preserve"> </w:t>
      </w:r>
      <w:r>
        <w:rPr>
          <w:spacing w:val="-2"/>
        </w:rPr>
        <w:t>matriz.</w:t>
      </w:r>
    </w:p>
    <w:p w14:paraId="0D618CE4">
      <w:pPr>
        <w:pStyle w:val="9"/>
        <w:numPr>
          <w:ilvl w:val="1"/>
          <w:numId w:val="21"/>
        </w:numPr>
        <w:tabs>
          <w:tab w:val="left" w:pos="299"/>
        </w:tabs>
        <w:spacing w:before="235" w:after="0" w:line="252" w:lineRule="auto"/>
        <w:ind w:left="117" w:right="1096" w:firstLine="0"/>
        <w:jc w:val="left"/>
        <w:rPr>
          <w:sz w:val="23"/>
        </w:rPr>
      </w:pPr>
      <w:r>
        <w:rPr>
          <w:sz w:val="23"/>
        </w:rPr>
        <w:t>Serão aceitos registros de CNPJ de fornecedor matriz e filial com diferenças de números de documentos pertinentes ao CND e ao CRF/FGTS, quando for</w:t>
      </w:r>
      <w:r>
        <w:rPr>
          <w:spacing w:val="80"/>
          <w:sz w:val="23"/>
        </w:rPr>
        <w:t xml:space="preserve"> </w:t>
      </w:r>
      <w:r>
        <w:rPr>
          <w:sz w:val="23"/>
        </w:rPr>
        <w:t>comprovada a centralização do recolhimento dessas contribuições.</w:t>
      </w:r>
    </w:p>
    <w:p w14:paraId="3E5451A1">
      <w:pPr>
        <w:pStyle w:val="9"/>
        <w:numPr>
          <w:ilvl w:val="1"/>
          <w:numId w:val="21"/>
        </w:numPr>
        <w:tabs>
          <w:tab w:val="left" w:pos="351"/>
        </w:tabs>
        <w:spacing w:before="223" w:after="0" w:line="240" w:lineRule="auto"/>
        <w:ind w:left="351" w:right="0" w:hanging="234"/>
        <w:jc w:val="left"/>
        <w:rPr>
          <w:sz w:val="23"/>
        </w:rPr>
      </w:pPr>
      <w:r>
        <w:rPr>
          <w:sz w:val="23"/>
        </w:rPr>
        <w:t>Para</w:t>
      </w:r>
      <w:r>
        <w:rPr>
          <w:spacing w:val="13"/>
          <w:sz w:val="23"/>
        </w:rPr>
        <w:t xml:space="preserve"> </w:t>
      </w:r>
      <w:r>
        <w:rPr>
          <w:sz w:val="23"/>
        </w:rPr>
        <w:t>fins</w:t>
      </w:r>
      <w:r>
        <w:rPr>
          <w:spacing w:val="13"/>
          <w:sz w:val="23"/>
        </w:rPr>
        <w:t xml:space="preserve"> </w:t>
      </w:r>
      <w:r>
        <w:rPr>
          <w:sz w:val="23"/>
        </w:rPr>
        <w:t>de</w:t>
      </w:r>
      <w:r>
        <w:rPr>
          <w:spacing w:val="13"/>
          <w:sz w:val="23"/>
        </w:rPr>
        <w:t xml:space="preserve"> </w:t>
      </w:r>
      <w:r>
        <w:rPr>
          <w:sz w:val="23"/>
        </w:rPr>
        <w:t>habilitação,</w:t>
      </w:r>
      <w:r>
        <w:rPr>
          <w:spacing w:val="13"/>
          <w:sz w:val="23"/>
        </w:rPr>
        <w:t xml:space="preserve"> </w:t>
      </w:r>
      <w:r>
        <w:rPr>
          <w:sz w:val="23"/>
        </w:rPr>
        <w:t>deverá</w:t>
      </w:r>
      <w:r>
        <w:rPr>
          <w:spacing w:val="14"/>
          <w:sz w:val="23"/>
        </w:rPr>
        <w:t xml:space="preserve"> </w:t>
      </w:r>
      <w:r>
        <w:rPr>
          <w:sz w:val="23"/>
        </w:rPr>
        <w:t>o</w:t>
      </w:r>
      <w:r>
        <w:rPr>
          <w:spacing w:val="13"/>
          <w:sz w:val="23"/>
        </w:rPr>
        <w:t xml:space="preserve"> </w:t>
      </w:r>
      <w:r>
        <w:rPr>
          <w:sz w:val="23"/>
        </w:rPr>
        <w:t>interessado</w:t>
      </w:r>
      <w:r>
        <w:rPr>
          <w:spacing w:val="13"/>
          <w:sz w:val="23"/>
        </w:rPr>
        <w:t xml:space="preserve"> </w:t>
      </w:r>
      <w:r>
        <w:rPr>
          <w:sz w:val="23"/>
        </w:rPr>
        <w:t>comprovar</w:t>
      </w:r>
      <w:r>
        <w:rPr>
          <w:spacing w:val="13"/>
          <w:sz w:val="23"/>
        </w:rPr>
        <w:t xml:space="preserve"> </w:t>
      </w:r>
      <w:r>
        <w:rPr>
          <w:sz w:val="23"/>
        </w:rPr>
        <w:t>os</w:t>
      </w:r>
      <w:r>
        <w:rPr>
          <w:spacing w:val="13"/>
          <w:sz w:val="23"/>
        </w:rPr>
        <w:t xml:space="preserve"> </w:t>
      </w:r>
      <w:r>
        <w:rPr>
          <w:sz w:val="23"/>
        </w:rPr>
        <w:t>seguintes</w:t>
      </w:r>
      <w:r>
        <w:rPr>
          <w:spacing w:val="14"/>
          <w:sz w:val="23"/>
        </w:rPr>
        <w:t xml:space="preserve"> </w:t>
      </w:r>
      <w:r>
        <w:rPr>
          <w:sz w:val="23"/>
        </w:rPr>
        <w:t>requisitos,</w:t>
      </w:r>
      <w:r>
        <w:rPr>
          <w:spacing w:val="13"/>
          <w:sz w:val="23"/>
        </w:rPr>
        <w:t xml:space="preserve"> </w:t>
      </w:r>
      <w:r>
        <w:rPr>
          <w:sz w:val="23"/>
        </w:rPr>
        <w:t>que</w:t>
      </w:r>
      <w:r>
        <w:rPr>
          <w:spacing w:val="13"/>
          <w:sz w:val="23"/>
        </w:rPr>
        <w:t xml:space="preserve"> </w:t>
      </w:r>
      <w:r>
        <w:rPr>
          <w:sz w:val="23"/>
        </w:rPr>
        <w:t>serão</w:t>
      </w:r>
      <w:r>
        <w:rPr>
          <w:spacing w:val="13"/>
          <w:sz w:val="23"/>
        </w:rPr>
        <w:t xml:space="preserve"> </w:t>
      </w:r>
      <w:r>
        <w:rPr>
          <w:sz w:val="23"/>
        </w:rPr>
        <w:t>exigidos</w:t>
      </w:r>
      <w:r>
        <w:rPr>
          <w:spacing w:val="13"/>
          <w:sz w:val="23"/>
        </w:rPr>
        <w:t xml:space="preserve"> </w:t>
      </w:r>
      <w:r>
        <w:rPr>
          <w:sz w:val="23"/>
        </w:rPr>
        <w:t>conforme</w:t>
      </w:r>
      <w:r>
        <w:rPr>
          <w:spacing w:val="14"/>
          <w:sz w:val="23"/>
        </w:rPr>
        <w:t xml:space="preserve"> </w:t>
      </w:r>
      <w:r>
        <w:rPr>
          <w:sz w:val="23"/>
        </w:rPr>
        <w:t>sua</w:t>
      </w:r>
      <w:r>
        <w:rPr>
          <w:spacing w:val="13"/>
          <w:sz w:val="23"/>
        </w:rPr>
        <w:t xml:space="preserve"> </w:t>
      </w:r>
      <w:r>
        <w:rPr>
          <w:sz w:val="23"/>
        </w:rPr>
        <w:t>natureza</w:t>
      </w:r>
      <w:r>
        <w:rPr>
          <w:spacing w:val="13"/>
          <w:sz w:val="23"/>
        </w:rPr>
        <w:t xml:space="preserve"> </w:t>
      </w:r>
      <w:r>
        <w:rPr>
          <w:spacing w:val="-2"/>
          <w:sz w:val="23"/>
        </w:rPr>
        <w:t>jurídica:</w:t>
      </w:r>
    </w:p>
    <w:p w14:paraId="3AB2A214">
      <w:pPr>
        <w:pStyle w:val="7"/>
        <w:spacing w:before="14"/>
        <w:ind w:left="0"/>
      </w:pPr>
    </w:p>
    <w:p w14:paraId="73B344AA">
      <w:pPr>
        <w:pStyle w:val="4"/>
        <w:numPr>
          <w:ilvl w:val="0"/>
          <w:numId w:val="21"/>
        </w:numPr>
        <w:tabs>
          <w:tab w:val="left" w:pos="403"/>
        </w:tabs>
        <w:spacing w:before="0" w:after="0" w:line="240" w:lineRule="auto"/>
        <w:ind w:left="403" w:right="0" w:hanging="286"/>
        <w:jc w:val="left"/>
      </w:pPr>
      <w:r>
        <w:t>Habilitação</w:t>
      </w:r>
      <w:r>
        <w:rPr>
          <w:spacing w:val="23"/>
        </w:rPr>
        <w:t xml:space="preserve"> </w:t>
      </w:r>
      <w:r>
        <w:rPr>
          <w:spacing w:val="-2"/>
        </w:rPr>
        <w:t>jurídica</w:t>
      </w:r>
    </w:p>
    <w:p w14:paraId="33F416EF">
      <w:pPr>
        <w:pStyle w:val="9"/>
        <w:numPr>
          <w:ilvl w:val="1"/>
          <w:numId w:val="21"/>
        </w:numPr>
        <w:tabs>
          <w:tab w:val="left" w:pos="338"/>
        </w:tabs>
        <w:spacing w:before="234" w:after="0" w:line="240" w:lineRule="auto"/>
        <w:ind w:left="338" w:right="0" w:hanging="221"/>
        <w:jc w:val="left"/>
        <w:rPr>
          <w:sz w:val="23"/>
        </w:rPr>
      </w:pPr>
      <w:r>
        <w:rPr>
          <w:sz w:val="23"/>
          <w:u w:val="single"/>
        </w:rPr>
        <w:t>Pessoa</w:t>
      </w:r>
      <w:r>
        <w:rPr>
          <w:spacing w:val="11"/>
          <w:sz w:val="23"/>
          <w:u w:val="single"/>
        </w:rPr>
        <w:t xml:space="preserve"> </w:t>
      </w:r>
      <w:r>
        <w:rPr>
          <w:sz w:val="23"/>
          <w:u w:val="single"/>
        </w:rPr>
        <w:t>física:</w:t>
      </w:r>
      <w:r>
        <w:rPr>
          <w:spacing w:val="11"/>
          <w:sz w:val="23"/>
        </w:rPr>
        <w:t xml:space="preserve"> </w:t>
      </w:r>
      <w:r>
        <w:rPr>
          <w:sz w:val="23"/>
        </w:rPr>
        <w:t>cédula</w:t>
      </w:r>
      <w:r>
        <w:rPr>
          <w:spacing w:val="12"/>
          <w:sz w:val="23"/>
        </w:rPr>
        <w:t xml:space="preserve"> </w:t>
      </w:r>
      <w:r>
        <w:rPr>
          <w:sz w:val="23"/>
        </w:rPr>
        <w:t>de</w:t>
      </w:r>
      <w:r>
        <w:rPr>
          <w:spacing w:val="11"/>
          <w:sz w:val="23"/>
        </w:rPr>
        <w:t xml:space="preserve"> </w:t>
      </w:r>
      <w:r>
        <w:rPr>
          <w:sz w:val="23"/>
        </w:rPr>
        <w:t>identidade</w:t>
      </w:r>
      <w:r>
        <w:rPr>
          <w:spacing w:val="11"/>
          <w:sz w:val="23"/>
        </w:rPr>
        <w:t xml:space="preserve"> </w:t>
      </w:r>
      <w:r>
        <w:rPr>
          <w:sz w:val="23"/>
        </w:rPr>
        <w:t>(RG)</w:t>
      </w:r>
      <w:r>
        <w:rPr>
          <w:spacing w:val="12"/>
          <w:sz w:val="23"/>
        </w:rPr>
        <w:t xml:space="preserve"> </w:t>
      </w:r>
      <w:r>
        <w:rPr>
          <w:sz w:val="23"/>
        </w:rPr>
        <w:t>ou</w:t>
      </w:r>
      <w:r>
        <w:rPr>
          <w:spacing w:val="11"/>
          <w:sz w:val="23"/>
        </w:rPr>
        <w:t xml:space="preserve"> </w:t>
      </w:r>
      <w:r>
        <w:rPr>
          <w:sz w:val="23"/>
        </w:rPr>
        <w:t>documento</w:t>
      </w:r>
      <w:r>
        <w:rPr>
          <w:spacing w:val="12"/>
          <w:sz w:val="23"/>
        </w:rPr>
        <w:t xml:space="preserve"> </w:t>
      </w:r>
      <w:r>
        <w:rPr>
          <w:sz w:val="23"/>
        </w:rPr>
        <w:t>equivalente</w:t>
      </w:r>
      <w:r>
        <w:rPr>
          <w:spacing w:val="11"/>
          <w:sz w:val="23"/>
        </w:rPr>
        <w:t xml:space="preserve"> </w:t>
      </w:r>
      <w:r>
        <w:rPr>
          <w:sz w:val="23"/>
        </w:rPr>
        <w:t>que,</w:t>
      </w:r>
      <w:r>
        <w:rPr>
          <w:spacing w:val="11"/>
          <w:sz w:val="23"/>
        </w:rPr>
        <w:t xml:space="preserve"> </w:t>
      </w:r>
      <w:r>
        <w:rPr>
          <w:sz w:val="23"/>
        </w:rPr>
        <w:t>por</w:t>
      </w:r>
      <w:r>
        <w:rPr>
          <w:spacing w:val="12"/>
          <w:sz w:val="23"/>
        </w:rPr>
        <w:t xml:space="preserve"> </w:t>
      </w:r>
      <w:r>
        <w:rPr>
          <w:sz w:val="23"/>
        </w:rPr>
        <w:t>força</w:t>
      </w:r>
      <w:r>
        <w:rPr>
          <w:spacing w:val="11"/>
          <w:sz w:val="23"/>
        </w:rPr>
        <w:t xml:space="preserve"> </w:t>
      </w:r>
      <w:r>
        <w:rPr>
          <w:sz w:val="23"/>
        </w:rPr>
        <w:t>de</w:t>
      </w:r>
      <w:r>
        <w:rPr>
          <w:spacing w:val="12"/>
          <w:sz w:val="23"/>
        </w:rPr>
        <w:t xml:space="preserve"> </w:t>
      </w:r>
      <w:r>
        <w:rPr>
          <w:sz w:val="23"/>
        </w:rPr>
        <w:t>lei,</w:t>
      </w:r>
      <w:r>
        <w:rPr>
          <w:spacing w:val="11"/>
          <w:sz w:val="23"/>
        </w:rPr>
        <w:t xml:space="preserve"> </w:t>
      </w:r>
      <w:r>
        <w:rPr>
          <w:sz w:val="23"/>
        </w:rPr>
        <w:t>tenha</w:t>
      </w:r>
      <w:r>
        <w:rPr>
          <w:spacing w:val="11"/>
          <w:sz w:val="23"/>
        </w:rPr>
        <w:t xml:space="preserve"> </w:t>
      </w:r>
      <w:r>
        <w:rPr>
          <w:sz w:val="23"/>
        </w:rPr>
        <w:t>validade</w:t>
      </w:r>
      <w:r>
        <w:rPr>
          <w:spacing w:val="12"/>
          <w:sz w:val="23"/>
        </w:rPr>
        <w:t xml:space="preserve"> </w:t>
      </w:r>
      <w:r>
        <w:rPr>
          <w:sz w:val="23"/>
        </w:rPr>
        <w:t>para</w:t>
      </w:r>
      <w:r>
        <w:rPr>
          <w:spacing w:val="11"/>
          <w:sz w:val="23"/>
        </w:rPr>
        <w:t xml:space="preserve"> </w:t>
      </w:r>
      <w:r>
        <w:rPr>
          <w:sz w:val="23"/>
        </w:rPr>
        <w:t>fins</w:t>
      </w:r>
      <w:r>
        <w:rPr>
          <w:spacing w:val="11"/>
          <w:sz w:val="23"/>
        </w:rPr>
        <w:t xml:space="preserve"> </w:t>
      </w:r>
      <w:r>
        <w:rPr>
          <w:sz w:val="23"/>
        </w:rPr>
        <w:t>de</w:t>
      </w:r>
      <w:r>
        <w:rPr>
          <w:spacing w:val="12"/>
          <w:sz w:val="23"/>
        </w:rPr>
        <w:t xml:space="preserve"> </w:t>
      </w:r>
      <w:r>
        <w:rPr>
          <w:sz w:val="23"/>
        </w:rPr>
        <w:t>identificação</w:t>
      </w:r>
      <w:r>
        <w:rPr>
          <w:spacing w:val="11"/>
          <w:sz w:val="23"/>
        </w:rPr>
        <w:t xml:space="preserve"> </w:t>
      </w:r>
      <w:r>
        <w:rPr>
          <w:sz w:val="23"/>
        </w:rPr>
        <w:t>em</w:t>
      </w:r>
      <w:r>
        <w:rPr>
          <w:spacing w:val="12"/>
          <w:sz w:val="23"/>
        </w:rPr>
        <w:t xml:space="preserve"> </w:t>
      </w:r>
      <w:r>
        <w:rPr>
          <w:sz w:val="23"/>
        </w:rPr>
        <w:t>todo</w:t>
      </w:r>
      <w:r>
        <w:rPr>
          <w:spacing w:val="11"/>
          <w:sz w:val="23"/>
        </w:rPr>
        <w:t xml:space="preserve"> </w:t>
      </w:r>
      <w:r>
        <w:rPr>
          <w:sz w:val="23"/>
        </w:rPr>
        <w:t>o</w:t>
      </w:r>
      <w:r>
        <w:rPr>
          <w:spacing w:val="11"/>
          <w:sz w:val="23"/>
        </w:rPr>
        <w:t xml:space="preserve"> </w:t>
      </w:r>
      <w:r>
        <w:rPr>
          <w:sz w:val="23"/>
        </w:rPr>
        <w:t>território</w:t>
      </w:r>
      <w:r>
        <w:rPr>
          <w:spacing w:val="12"/>
          <w:sz w:val="23"/>
        </w:rPr>
        <w:t xml:space="preserve"> </w:t>
      </w:r>
      <w:r>
        <w:rPr>
          <w:spacing w:val="-2"/>
          <w:sz w:val="23"/>
        </w:rPr>
        <w:t>nacional;</w:t>
      </w:r>
    </w:p>
    <w:p w14:paraId="7F08952D">
      <w:pPr>
        <w:pStyle w:val="9"/>
        <w:numPr>
          <w:ilvl w:val="1"/>
          <w:numId w:val="21"/>
        </w:numPr>
        <w:tabs>
          <w:tab w:val="left" w:pos="351"/>
        </w:tabs>
        <w:spacing w:before="235" w:after="0" w:line="240" w:lineRule="auto"/>
        <w:ind w:left="351" w:right="0" w:hanging="234"/>
        <w:jc w:val="left"/>
        <w:rPr>
          <w:sz w:val="23"/>
        </w:rPr>
      </w:pPr>
      <w:r>
        <w:rPr>
          <w:sz w:val="23"/>
        </w:rPr>
        <w:t>E</w:t>
      </w:r>
      <w:r>
        <w:rPr>
          <w:sz w:val="23"/>
          <w:u w:val="single"/>
        </w:rPr>
        <w:t>mpresário</w:t>
      </w:r>
      <w:r>
        <w:rPr>
          <w:spacing w:val="13"/>
          <w:sz w:val="23"/>
          <w:u w:val="single"/>
        </w:rPr>
        <w:t xml:space="preserve"> </w:t>
      </w:r>
      <w:r>
        <w:rPr>
          <w:sz w:val="23"/>
          <w:u w:val="single"/>
        </w:rPr>
        <w:t>individual</w:t>
      </w:r>
      <w:r>
        <w:rPr>
          <w:sz w:val="23"/>
        </w:rPr>
        <w:t>:</w:t>
      </w:r>
      <w:r>
        <w:rPr>
          <w:spacing w:val="13"/>
          <w:sz w:val="23"/>
        </w:rPr>
        <w:t xml:space="preserve"> </w:t>
      </w:r>
      <w:r>
        <w:rPr>
          <w:sz w:val="23"/>
        </w:rPr>
        <w:t>inscrição</w:t>
      </w:r>
      <w:r>
        <w:rPr>
          <w:spacing w:val="13"/>
          <w:sz w:val="23"/>
        </w:rPr>
        <w:t xml:space="preserve"> </w:t>
      </w:r>
      <w:r>
        <w:rPr>
          <w:sz w:val="23"/>
        </w:rPr>
        <w:t>no</w:t>
      </w:r>
      <w:r>
        <w:rPr>
          <w:spacing w:val="14"/>
          <w:sz w:val="23"/>
        </w:rPr>
        <w:t xml:space="preserve"> </w:t>
      </w:r>
      <w:r>
        <w:rPr>
          <w:sz w:val="23"/>
        </w:rPr>
        <w:t>Registro</w:t>
      </w:r>
      <w:r>
        <w:rPr>
          <w:spacing w:val="13"/>
          <w:sz w:val="23"/>
        </w:rPr>
        <w:t xml:space="preserve"> </w:t>
      </w:r>
      <w:r>
        <w:rPr>
          <w:sz w:val="23"/>
        </w:rPr>
        <w:t>Público</w:t>
      </w:r>
      <w:r>
        <w:rPr>
          <w:spacing w:val="13"/>
          <w:sz w:val="23"/>
        </w:rPr>
        <w:t xml:space="preserve"> </w:t>
      </w:r>
      <w:r>
        <w:rPr>
          <w:sz w:val="23"/>
        </w:rPr>
        <w:t>de</w:t>
      </w:r>
      <w:r>
        <w:rPr>
          <w:spacing w:val="14"/>
          <w:sz w:val="23"/>
        </w:rPr>
        <w:t xml:space="preserve"> </w:t>
      </w:r>
      <w:r>
        <w:rPr>
          <w:sz w:val="23"/>
        </w:rPr>
        <w:t>Empresas</w:t>
      </w:r>
      <w:r>
        <w:rPr>
          <w:spacing w:val="13"/>
          <w:sz w:val="23"/>
        </w:rPr>
        <w:t xml:space="preserve"> </w:t>
      </w:r>
      <w:r>
        <w:rPr>
          <w:sz w:val="23"/>
        </w:rPr>
        <w:t>Mercantis,</w:t>
      </w:r>
      <w:r>
        <w:rPr>
          <w:spacing w:val="13"/>
          <w:sz w:val="23"/>
        </w:rPr>
        <w:t xml:space="preserve"> </w:t>
      </w:r>
      <w:r>
        <w:rPr>
          <w:sz w:val="23"/>
        </w:rPr>
        <w:t>a</w:t>
      </w:r>
      <w:r>
        <w:rPr>
          <w:spacing w:val="14"/>
          <w:sz w:val="23"/>
        </w:rPr>
        <w:t xml:space="preserve"> </w:t>
      </w:r>
      <w:r>
        <w:rPr>
          <w:sz w:val="23"/>
        </w:rPr>
        <w:t>cargo</w:t>
      </w:r>
      <w:r>
        <w:rPr>
          <w:spacing w:val="13"/>
          <w:sz w:val="23"/>
        </w:rPr>
        <w:t xml:space="preserve"> </w:t>
      </w:r>
      <w:r>
        <w:rPr>
          <w:sz w:val="23"/>
        </w:rPr>
        <w:t>da</w:t>
      </w:r>
      <w:r>
        <w:rPr>
          <w:spacing w:val="13"/>
          <w:sz w:val="23"/>
        </w:rPr>
        <w:t xml:space="preserve"> </w:t>
      </w:r>
      <w:r>
        <w:rPr>
          <w:sz w:val="23"/>
        </w:rPr>
        <w:t>Junta</w:t>
      </w:r>
      <w:r>
        <w:rPr>
          <w:spacing w:val="14"/>
          <w:sz w:val="23"/>
        </w:rPr>
        <w:t xml:space="preserve"> </w:t>
      </w:r>
      <w:r>
        <w:rPr>
          <w:sz w:val="23"/>
        </w:rPr>
        <w:t>Comercial</w:t>
      </w:r>
      <w:r>
        <w:rPr>
          <w:spacing w:val="13"/>
          <w:sz w:val="23"/>
        </w:rPr>
        <w:t xml:space="preserve"> </w:t>
      </w:r>
      <w:r>
        <w:rPr>
          <w:sz w:val="23"/>
        </w:rPr>
        <w:t>da</w:t>
      </w:r>
      <w:r>
        <w:rPr>
          <w:spacing w:val="13"/>
          <w:sz w:val="23"/>
        </w:rPr>
        <w:t xml:space="preserve"> </w:t>
      </w:r>
      <w:r>
        <w:rPr>
          <w:sz w:val="23"/>
        </w:rPr>
        <w:t>respectiva</w:t>
      </w:r>
      <w:r>
        <w:rPr>
          <w:spacing w:val="14"/>
          <w:sz w:val="23"/>
        </w:rPr>
        <w:t xml:space="preserve"> </w:t>
      </w:r>
      <w:r>
        <w:rPr>
          <w:spacing w:val="-2"/>
          <w:sz w:val="23"/>
        </w:rPr>
        <w:t>sede;</w:t>
      </w:r>
    </w:p>
    <w:p w14:paraId="56B1D86F">
      <w:pPr>
        <w:pStyle w:val="9"/>
        <w:numPr>
          <w:ilvl w:val="1"/>
          <w:numId w:val="21"/>
        </w:numPr>
        <w:tabs>
          <w:tab w:val="left" w:pos="338"/>
        </w:tabs>
        <w:spacing w:before="249" w:after="0" w:line="240" w:lineRule="auto"/>
        <w:ind w:left="117" w:right="400" w:firstLine="0"/>
        <w:jc w:val="left"/>
        <w:rPr>
          <w:sz w:val="23"/>
        </w:rPr>
      </w:pPr>
      <w:r>
        <w:rPr>
          <w:sz w:val="23"/>
          <w:u w:val="single"/>
        </w:rPr>
        <w:t>Microempreendedor Individual - MEI:</w:t>
      </w:r>
      <w:r>
        <w:rPr>
          <w:sz w:val="23"/>
        </w:rPr>
        <w:t xml:space="preserve"> Certificado da Condição de Microempreendedor Individual - CCMEI, cuja aceitação ficará condicionada à verificação da</w:t>
      </w:r>
      <w:r>
        <w:rPr>
          <w:spacing w:val="80"/>
          <w:w w:val="150"/>
          <w:sz w:val="23"/>
        </w:rPr>
        <w:t xml:space="preserve"> </w:t>
      </w:r>
      <w:r>
        <w:rPr>
          <w:sz w:val="23"/>
        </w:rPr>
        <w:t xml:space="preserve">autenticidade no sítio </w:t>
      </w:r>
      <w:r>
        <w:fldChar w:fldCharType="begin"/>
      </w:r>
      <w:r>
        <w:instrText xml:space="preserve"> HYPERLINK "http://www.gov.br/empresas-e-negocios/pt-br/empreendedor%3B" \h </w:instrText>
      </w:r>
      <w:r>
        <w:fldChar w:fldCharType="separate"/>
      </w:r>
      <w:r>
        <w:rPr>
          <w:sz w:val="23"/>
        </w:rPr>
        <w:t>https://www.gov.br/empresas-e-negocios/pt-br/empreendedor;</w:t>
      </w:r>
      <w:r>
        <w:rPr>
          <w:sz w:val="23"/>
        </w:rPr>
        <w:fldChar w:fldCharType="end"/>
      </w:r>
    </w:p>
    <w:p w14:paraId="228DE643">
      <w:pPr>
        <w:pStyle w:val="9"/>
        <w:numPr>
          <w:ilvl w:val="1"/>
          <w:numId w:val="21"/>
        </w:numPr>
        <w:tabs>
          <w:tab w:val="left" w:pos="351"/>
        </w:tabs>
        <w:spacing w:before="250" w:after="0" w:line="247" w:lineRule="auto"/>
        <w:ind w:left="117" w:right="295" w:firstLine="0"/>
        <w:jc w:val="left"/>
        <w:rPr>
          <w:sz w:val="23"/>
        </w:rPr>
      </w:pPr>
      <w:r>
        <w:rPr>
          <w:sz w:val="23"/>
          <w:u w:val="single"/>
        </w:rPr>
        <w:t>Sociedade empresária, sociedade limitada unipessoal – SLU ou sociedade identificada como empresa individual de responsabilidade limitada - EIRELI:</w:t>
      </w:r>
      <w:r>
        <w:rPr>
          <w:sz w:val="23"/>
        </w:rPr>
        <w:t xml:space="preserve"> inscrição</w:t>
      </w:r>
      <w:r>
        <w:rPr>
          <w:spacing w:val="80"/>
          <w:w w:val="150"/>
          <w:sz w:val="23"/>
        </w:rPr>
        <w:t xml:space="preserve"> </w:t>
      </w:r>
      <w:r>
        <w:rPr>
          <w:sz w:val="23"/>
        </w:rPr>
        <w:t>do ato constitutivo, estatuto ou contrato social no Registro Público de Empresas Mercantis, a cargo da Junta Comercial da respectiva sede, acompanhada de</w:t>
      </w:r>
      <w:r>
        <w:rPr>
          <w:spacing w:val="80"/>
          <w:sz w:val="23"/>
        </w:rPr>
        <w:t xml:space="preserve"> </w:t>
      </w:r>
      <w:r>
        <w:rPr>
          <w:sz w:val="23"/>
        </w:rPr>
        <w:t>documento comprobatório de seus administradores;</w:t>
      </w:r>
    </w:p>
    <w:p w14:paraId="0253BC44">
      <w:pPr>
        <w:pStyle w:val="9"/>
        <w:numPr>
          <w:ilvl w:val="1"/>
          <w:numId w:val="21"/>
        </w:numPr>
        <w:tabs>
          <w:tab w:val="left" w:pos="338"/>
        </w:tabs>
        <w:spacing w:before="225" w:after="0" w:line="264" w:lineRule="exact"/>
        <w:ind w:left="338" w:right="0" w:hanging="221"/>
        <w:jc w:val="left"/>
        <w:rPr>
          <w:sz w:val="23"/>
        </w:rPr>
      </w:pPr>
      <w:r>
        <w:rPr>
          <w:sz w:val="23"/>
          <w:u w:val="single"/>
        </w:rPr>
        <w:t>Sociedade</w:t>
      </w:r>
      <w:r>
        <w:rPr>
          <w:spacing w:val="13"/>
          <w:sz w:val="23"/>
          <w:u w:val="single"/>
        </w:rPr>
        <w:t xml:space="preserve"> </w:t>
      </w:r>
      <w:r>
        <w:rPr>
          <w:sz w:val="23"/>
          <w:u w:val="single"/>
        </w:rPr>
        <w:t>empresária</w:t>
      </w:r>
      <w:r>
        <w:rPr>
          <w:spacing w:val="14"/>
          <w:sz w:val="23"/>
          <w:u w:val="single"/>
        </w:rPr>
        <w:t xml:space="preserve"> </w:t>
      </w:r>
      <w:r>
        <w:rPr>
          <w:sz w:val="23"/>
          <w:u w:val="single"/>
        </w:rPr>
        <w:t>estrangeira:</w:t>
      </w:r>
      <w:r>
        <w:rPr>
          <w:spacing w:val="13"/>
          <w:sz w:val="23"/>
        </w:rPr>
        <w:t xml:space="preserve"> </w:t>
      </w:r>
      <w:r>
        <w:rPr>
          <w:sz w:val="23"/>
        </w:rPr>
        <w:t>portaria</w:t>
      </w:r>
      <w:r>
        <w:rPr>
          <w:spacing w:val="14"/>
          <w:sz w:val="23"/>
        </w:rPr>
        <w:t xml:space="preserve"> </w:t>
      </w:r>
      <w:r>
        <w:rPr>
          <w:sz w:val="23"/>
        </w:rPr>
        <w:t>de</w:t>
      </w:r>
      <w:r>
        <w:rPr>
          <w:spacing w:val="14"/>
          <w:sz w:val="23"/>
        </w:rPr>
        <w:t xml:space="preserve"> </w:t>
      </w:r>
      <w:r>
        <w:rPr>
          <w:sz w:val="23"/>
        </w:rPr>
        <w:t>autorização</w:t>
      </w:r>
      <w:r>
        <w:rPr>
          <w:spacing w:val="13"/>
          <w:sz w:val="23"/>
        </w:rPr>
        <w:t xml:space="preserve"> </w:t>
      </w:r>
      <w:r>
        <w:rPr>
          <w:sz w:val="23"/>
        </w:rPr>
        <w:t>de</w:t>
      </w:r>
      <w:r>
        <w:rPr>
          <w:spacing w:val="14"/>
          <w:sz w:val="23"/>
        </w:rPr>
        <w:t xml:space="preserve"> </w:t>
      </w:r>
      <w:r>
        <w:rPr>
          <w:sz w:val="23"/>
        </w:rPr>
        <w:t>funcionamento</w:t>
      </w:r>
      <w:r>
        <w:rPr>
          <w:spacing w:val="13"/>
          <w:sz w:val="23"/>
        </w:rPr>
        <w:t xml:space="preserve"> </w:t>
      </w:r>
      <w:r>
        <w:rPr>
          <w:sz w:val="23"/>
        </w:rPr>
        <w:t>no</w:t>
      </w:r>
      <w:r>
        <w:rPr>
          <w:spacing w:val="14"/>
          <w:sz w:val="23"/>
        </w:rPr>
        <w:t xml:space="preserve"> </w:t>
      </w:r>
      <w:r>
        <w:rPr>
          <w:sz w:val="23"/>
        </w:rPr>
        <w:t>Brasil,</w:t>
      </w:r>
      <w:r>
        <w:rPr>
          <w:spacing w:val="14"/>
          <w:sz w:val="23"/>
        </w:rPr>
        <w:t xml:space="preserve"> </w:t>
      </w:r>
      <w:r>
        <w:rPr>
          <w:sz w:val="23"/>
        </w:rPr>
        <w:t>publicada</w:t>
      </w:r>
      <w:r>
        <w:rPr>
          <w:spacing w:val="13"/>
          <w:sz w:val="23"/>
        </w:rPr>
        <w:t xml:space="preserve"> </w:t>
      </w:r>
      <w:r>
        <w:rPr>
          <w:sz w:val="23"/>
        </w:rPr>
        <w:t>no</w:t>
      </w:r>
      <w:r>
        <w:rPr>
          <w:spacing w:val="14"/>
          <w:sz w:val="23"/>
        </w:rPr>
        <w:t xml:space="preserve"> </w:t>
      </w:r>
      <w:r>
        <w:rPr>
          <w:sz w:val="23"/>
        </w:rPr>
        <w:t>Diário</w:t>
      </w:r>
      <w:r>
        <w:rPr>
          <w:spacing w:val="14"/>
          <w:sz w:val="23"/>
        </w:rPr>
        <w:t xml:space="preserve"> </w:t>
      </w:r>
      <w:r>
        <w:rPr>
          <w:sz w:val="23"/>
        </w:rPr>
        <w:t>Oficial</w:t>
      </w:r>
      <w:r>
        <w:rPr>
          <w:spacing w:val="13"/>
          <w:sz w:val="23"/>
        </w:rPr>
        <w:t xml:space="preserve"> </w:t>
      </w:r>
      <w:r>
        <w:rPr>
          <w:sz w:val="23"/>
        </w:rPr>
        <w:t>da</w:t>
      </w:r>
      <w:r>
        <w:rPr>
          <w:spacing w:val="14"/>
          <w:sz w:val="23"/>
        </w:rPr>
        <w:t xml:space="preserve"> </w:t>
      </w:r>
      <w:r>
        <w:rPr>
          <w:sz w:val="23"/>
        </w:rPr>
        <w:t>União</w:t>
      </w:r>
      <w:r>
        <w:rPr>
          <w:spacing w:val="13"/>
          <w:sz w:val="23"/>
        </w:rPr>
        <w:t xml:space="preserve"> </w:t>
      </w:r>
      <w:r>
        <w:rPr>
          <w:sz w:val="23"/>
        </w:rPr>
        <w:t>e</w:t>
      </w:r>
      <w:r>
        <w:rPr>
          <w:spacing w:val="14"/>
          <w:sz w:val="23"/>
        </w:rPr>
        <w:t xml:space="preserve"> </w:t>
      </w:r>
      <w:r>
        <w:rPr>
          <w:sz w:val="23"/>
        </w:rPr>
        <w:t>arquivada</w:t>
      </w:r>
      <w:r>
        <w:rPr>
          <w:spacing w:val="14"/>
          <w:sz w:val="23"/>
        </w:rPr>
        <w:t xml:space="preserve"> </w:t>
      </w:r>
      <w:r>
        <w:rPr>
          <w:sz w:val="23"/>
        </w:rPr>
        <w:t>na</w:t>
      </w:r>
      <w:r>
        <w:rPr>
          <w:spacing w:val="13"/>
          <w:sz w:val="23"/>
        </w:rPr>
        <w:t xml:space="preserve"> </w:t>
      </w:r>
      <w:r>
        <w:rPr>
          <w:sz w:val="23"/>
        </w:rPr>
        <w:t>Junta</w:t>
      </w:r>
      <w:r>
        <w:rPr>
          <w:spacing w:val="14"/>
          <w:sz w:val="23"/>
        </w:rPr>
        <w:t xml:space="preserve"> </w:t>
      </w:r>
      <w:r>
        <w:rPr>
          <w:sz w:val="23"/>
        </w:rPr>
        <w:t>Comercial</w:t>
      </w:r>
      <w:r>
        <w:rPr>
          <w:spacing w:val="14"/>
          <w:sz w:val="23"/>
        </w:rPr>
        <w:t xml:space="preserve"> </w:t>
      </w:r>
      <w:r>
        <w:rPr>
          <w:spacing w:val="-5"/>
          <w:sz w:val="23"/>
        </w:rPr>
        <w:t>da</w:t>
      </w:r>
    </w:p>
    <w:p w14:paraId="30A57D87">
      <w:pPr>
        <w:pStyle w:val="7"/>
        <w:spacing w:line="252" w:lineRule="auto"/>
        <w:ind w:right="438"/>
      </w:pPr>
      <w:r>
        <w:t>unidade federativa onde se localizar a filial, agência, sucursal ou estabelecimento, a qual será considerada como sua sede, conforme Instrução Normativa DREI/ME</w:t>
      </w:r>
      <w:r>
        <w:rPr>
          <w:spacing w:val="80"/>
          <w:w w:val="150"/>
        </w:rPr>
        <w:t xml:space="preserve"> </w:t>
      </w:r>
      <w:r>
        <w:t>n.º 77, de 18 de março de 2020.</w:t>
      </w:r>
    </w:p>
    <w:p w14:paraId="3F040CCF">
      <w:pPr>
        <w:pStyle w:val="9"/>
        <w:numPr>
          <w:ilvl w:val="1"/>
          <w:numId w:val="21"/>
        </w:numPr>
        <w:tabs>
          <w:tab w:val="left" w:pos="312"/>
        </w:tabs>
        <w:spacing w:before="222" w:after="0" w:line="252" w:lineRule="auto"/>
        <w:ind w:left="117" w:right="451" w:firstLine="0"/>
        <w:jc w:val="left"/>
        <w:rPr>
          <w:sz w:val="23"/>
        </w:rPr>
      </w:pPr>
      <w:r>
        <w:rPr>
          <w:sz w:val="23"/>
          <w:u w:val="single"/>
        </w:rPr>
        <w:t>Sociedade simples:</w:t>
      </w:r>
      <w:r>
        <w:rPr>
          <w:sz w:val="23"/>
        </w:rPr>
        <w:t xml:space="preserve"> inscrição do ato constitutivo no Registro Civil de Pessoas Jurídicas do local de sua sede, acompanhada de documento comprobatório de seus</w:t>
      </w:r>
      <w:r>
        <w:rPr>
          <w:spacing w:val="80"/>
          <w:sz w:val="23"/>
        </w:rPr>
        <w:t xml:space="preserve"> </w:t>
      </w:r>
      <w:r>
        <w:rPr>
          <w:spacing w:val="-2"/>
          <w:sz w:val="23"/>
        </w:rPr>
        <w:t>administradores;</w:t>
      </w:r>
    </w:p>
    <w:p w14:paraId="045556D0">
      <w:pPr>
        <w:pStyle w:val="9"/>
        <w:numPr>
          <w:ilvl w:val="1"/>
          <w:numId w:val="21"/>
        </w:numPr>
        <w:tabs>
          <w:tab w:val="left" w:pos="351"/>
        </w:tabs>
        <w:spacing w:before="223" w:after="0" w:line="247" w:lineRule="auto"/>
        <w:ind w:left="117" w:right="593" w:firstLine="0"/>
        <w:jc w:val="both"/>
        <w:rPr>
          <w:sz w:val="23"/>
        </w:rPr>
      </w:pPr>
      <w:r>
        <w:rPr>
          <w:sz w:val="23"/>
          <w:u w:val="single"/>
        </w:rPr>
        <w:t>Filial</w:t>
      </w:r>
      <w:r>
        <w:rPr>
          <w:sz w:val="23"/>
        </w:rPr>
        <w:t>,</w:t>
      </w:r>
      <w:r>
        <w:rPr>
          <w:sz w:val="23"/>
          <w:u w:val="single"/>
        </w:rPr>
        <w:t xml:space="preserve"> sucursal ou agência de sociedade simples ou empresária:</w:t>
      </w:r>
      <w:r>
        <w:rPr>
          <w:sz w:val="23"/>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w:t>
      </w:r>
      <w:r>
        <w:rPr>
          <w:spacing w:val="-2"/>
          <w:sz w:val="23"/>
        </w:rPr>
        <w:t>matriz</w:t>
      </w:r>
    </w:p>
    <w:p w14:paraId="1C004CF9">
      <w:pPr>
        <w:pStyle w:val="9"/>
        <w:numPr>
          <w:ilvl w:val="1"/>
          <w:numId w:val="21"/>
        </w:numPr>
        <w:tabs>
          <w:tab w:val="left" w:pos="351"/>
        </w:tabs>
        <w:spacing w:before="225" w:after="0" w:line="252" w:lineRule="auto"/>
        <w:ind w:left="117" w:right="882" w:firstLine="0"/>
        <w:jc w:val="left"/>
        <w:rPr>
          <w:sz w:val="23"/>
        </w:rPr>
      </w:pPr>
      <w:r>
        <w:rPr>
          <w:sz w:val="23"/>
          <w:u w:val="single"/>
        </w:rPr>
        <w:t>Sociedade cooperativa:</w:t>
      </w:r>
      <w:r>
        <w:rPr>
          <w:sz w:val="23"/>
        </w:rPr>
        <w:t xml:space="preserve"> ata de fundação e estatuto social, com a ata da assembleia que o aprovou, devidamente arquivado na Junta Comercial ou inscrito no</w:t>
      </w:r>
      <w:r>
        <w:rPr>
          <w:spacing w:val="80"/>
          <w:sz w:val="23"/>
        </w:rPr>
        <w:t xml:space="preserve"> </w:t>
      </w:r>
      <w:r>
        <w:rPr>
          <w:sz w:val="23"/>
        </w:rPr>
        <w:t>Registro</w:t>
      </w:r>
      <w:r>
        <w:rPr>
          <w:spacing w:val="16"/>
          <w:sz w:val="23"/>
        </w:rPr>
        <w:t xml:space="preserve"> </w:t>
      </w:r>
      <w:r>
        <w:rPr>
          <w:sz w:val="23"/>
        </w:rPr>
        <w:t>Civil</w:t>
      </w:r>
      <w:r>
        <w:rPr>
          <w:spacing w:val="16"/>
          <w:sz w:val="23"/>
        </w:rPr>
        <w:t xml:space="preserve"> </w:t>
      </w:r>
      <w:r>
        <w:rPr>
          <w:sz w:val="23"/>
        </w:rPr>
        <w:t>das</w:t>
      </w:r>
      <w:r>
        <w:rPr>
          <w:spacing w:val="16"/>
          <w:sz w:val="23"/>
        </w:rPr>
        <w:t xml:space="preserve"> </w:t>
      </w:r>
      <w:r>
        <w:rPr>
          <w:sz w:val="23"/>
        </w:rPr>
        <w:t>Pessoas</w:t>
      </w:r>
      <w:r>
        <w:rPr>
          <w:spacing w:val="16"/>
          <w:sz w:val="23"/>
        </w:rPr>
        <w:t xml:space="preserve"> </w:t>
      </w:r>
      <w:r>
        <w:rPr>
          <w:sz w:val="23"/>
        </w:rPr>
        <w:t>Jurídicas</w:t>
      </w:r>
      <w:r>
        <w:rPr>
          <w:spacing w:val="16"/>
          <w:sz w:val="23"/>
        </w:rPr>
        <w:t xml:space="preserve"> </w:t>
      </w:r>
      <w:r>
        <w:rPr>
          <w:sz w:val="23"/>
        </w:rPr>
        <w:t>da</w:t>
      </w:r>
      <w:r>
        <w:rPr>
          <w:spacing w:val="16"/>
          <w:sz w:val="23"/>
        </w:rPr>
        <w:t xml:space="preserve"> </w:t>
      </w:r>
      <w:r>
        <w:rPr>
          <w:sz w:val="23"/>
        </w:rPr>
        <w:t>respectiva</w:t>
      </w:r>
      <w:r>
        <w:rPr>
          <w:spacing w:val="16"/>
          <w:sz w:val="23"/>
        </w:rPr>
        <w:t xml:space="preserve"> </w:t>
      </w:r>
      <w:r>
        <w:rPr>
          <w:sz w:val="23"/>
        </w:rPr>
        <w:t>sede,</w:t>
      </w:r>
      <w:r>
        <w:rPr>
          <w:spacing w:val="16"/>
          <w:sz w:val="23"/>
        </w:rPr>
        <w:t xml:space="preserve"> </w:t>
      </w:r>
      <w:r>
        <w:rPr>
          <w:sz w:val="23"/>
        </w:rPr>
        <w:t>além</w:t>
      </w:r>
      <w:r>
        <w:rPr>
          <w:spacing w:val="16"/>
          <w:sz w:val="23"/>
        </w:rPr>
        <w:t xml:space="preserve"> </w:t>
      </w:r>
      <w:r>
        <w:rPr>
          <w:sz w:val="23"/>
        </w:rPr>
        <w:t>do</w:t>
      </w:r>
      <w:r>
        <w:rPr>
          <w:spacing w:val="16"/>
          <w:sz w:val="23"/>
        </w:rPr>
        <w:t xml:space="preserve"> </w:t>
      </w:r>
      <w:r>
        <w:rPr>
          <w:sz w:val="23"/>
        </w:rPr>
        <w:t>registro</w:t>
      </w:r>
      <w:r>
        <w:rPr>
          <w:spacing w:val="16"/>
          <w:sz w:val="23"/>
        </w:rPr>
        <w:t xml:space="preserve"> </w:t>
      </w:r>
      <w:r>
        <w:rPr>
          <w:sz w:val="23"/>
        </w:rPr>
        <w:t>de</w:t>
      </w:r>
      <w:r>
        <w:rPr>
          <w:spacing w:val="16"/>
          <w:sz w:val="23"/>
        </w:rPr>
        <w:t xml:space="preserve"> </w:t>
      </w:r>
      <w:r>
        <w:rPr>
          <w:sz w:val="23"/>
        </w:rPr>
        <w:t>que</w:t>
      </w:r>
      <w:r>
        <w:rPr>
          <w:spacing w:val="16"/>
          <w:sz w:val="23"/>
        </w:rPr>
        <w:t xml:space="preserve"> </w:t>
      </w:r>
      <w:r>
        <w:rPr>
          <w:sz w:val="23"/>
        </w:rPr>
        <w:t>trata</w:t>
      </w:r>
      <w:r>
        <w:rPr>
          <w:spacing w:val="16"/>
          <w:sz w:val="23"/>
        </w:rPr>
        <w:t xml:space="preserve"> </w:t>
      </w:r>
      <w:r>
        <w:rPr>
          <w:sz w:val="23"/>
        </w:rPr>
        <w:t>o</w:t>
      </w:r>
      <w:r>
        <w:rPr>
          <w:spacing w:val="16"/>
          <w:sz w:val="23"/>
        </w:rPr>
        <w:t xml:space="preserve"> </w:t>
      </w:r>
      <w:r>
        <w:rPr>
          <w:sz w:val="23"/>
        </w:rPr>
        <w:t>art.</w:t>
      </w:r>
      <w:r>
        <w:rPr>
          <w:spacing w:val="16"/>
          <w:sz w:val="23"/>
        </w:rPr>
        <w:t xml:space="preserve"> </w:t>
      </w:r>
      <w:r>
        <w:rPr>
          <w:sz w:val="23"/>
        </w:rPr>
        <w:t>107</w:t>
      </w:r>
      <w:r>
        <w:rPr>
          <w:spacing w:val="16"/>
          <w:sz w:val="23"/>
        </w:rPr>
        <w:t xml:space="preserve"> </w:t>
      </w:r>
      <w:r>
        <w:rPr>
          <w:sz w:val="23"/>
        </w:rPr>
        <w:t>da</w:t>
      </w:r>
      <w:r>
        <w:rPr>
          <w:spacing w:val="16"/>
          <w:sz w:val="23"/>
        </w:rPr>
        <w:t xml:space="preserve"> </w:t>
      </w:r>
      <w:r>
        <w:rPr>
          <w:sz w:val="23"/>
        </w:rPr>
        <w:t>Lei</w:t>
      </w:r>
      <w:r>
        <w:rPr>
          <w:spacing w:val="16"/>
          <w:sz w:val="23"/>
        </w:rPr>
        <w:t xml:space="preserve"> </w:t>
      </w:r>
      <w:r>
        <w:rPr>
          <w:sz w:val="23"/>
        </w:rPr>
        <w:t>nº</w:t>
      </w:r>
      <w:r>
        <w:rPr>
          <w:spacing w:val="16"/>
          <w:sz w:val="23"/>
        </w:rPr>
        <w:t xml:space="preserve"> </w:t>
      </w:r>
      <w:r>
        <w:rPr>
          <w:sz w:val="23"/>
        </w:rPr>
        <w:t>5.764,</w:t>
      </w:r>
      <w:r>
        <w:rPr>
          <w:spacing w:val="16"/>
          <w:sz w:val="23"/>
        </w:rPr>
        <w:t xml:space="preserve"> </w:t>
      </w:r>
      <w:r>
        <w:rPr>
          <w:sz w:val="23"/>
        </w:rPr>
        <w:t>de</w:t>
      </w:r>
      <w:r>
        <w:rPr>
          <w:spacing w:val="16"/>
          <w:sz w:val="23"/>
        </w:rPr>
        <w:t xml:space="preserve"> </w:t>
      </w:r>
      <w:r>
        <w:rPr>
          <w:sz w:val="23"/>
        </w:rPr>
        <w:t>16</w:t>
      </w:r>
      <w:r>
        <w:rPr>
          <w:spacing w:val="16"/>
          <w:sz w:val="23"/>
        </w:rPr>
        <w:t xml:space="preserve"> </w:t>
      </w:r>
      <w:r>
        <w:rPr>
          <w:sz w:val="23"/>
        </w:rPr>
        <w:t>de</w:t>
      </w:r>
      <w:r>
        <w:rPr>
          <w:spacing w:val="16"/>
          <w:sz w:val="23"/>
        </w:rPr>
        <w:t xml:space="preserve"> </w:t>
      </w:r>
      <w:r>
        <w:rPr>
          <w:sz w:val="23"/>
        </w:rPr>
        <w:t>dezembro</w:t>
      </w:r>
      <w:r>
        <w:rPr>
          <w:spacing w:val="16"/>
          <w:sz w:val="23"/>
        </w:rPr>
        <w:t xml:space="preserve"> </w:t>
      </w:r>
      <w:r>
        <w:rPr>
          <w:sz w:val="23"/>
        </w:rPr>
        <w:t>1971.</w:t>
      </w:r>
    </w:p>
    <w:p w14:paraId="370AC52F">
      <w:pPr>
        <w:pStyle w:val="9"/>
        <w:numPr>
          <w:ilvl w:val="1"/>
          <w:numId w:val="21"/>
        </w:numPr>
        <w:tabs>
          <w:tab w:val="left" w:pos="299"/>
        </w:tabs>
        <w:spacing w:before="222" w:after="0" w:line="240" w:lineRule="auto"/>
        <w:ind w:left="299" w:right="0" w:hanging="182"/>
        <w:jc w:val="left"/>
        <w:rPr>
          <w:sz w:val="23"/>
        </w:rPr>
      </w:pPr>
      <w:r>
        <w:rPr>
          <w:sz w:val="23"/>
        </w:rPr>
        <w:t>Os</w:t>
      </w:r>
      <w:r>
        <w:rPr>
          <w:spacing w:val="14"/>
          <w:sz w:val="23"/>
        </w:rPr>
        <w:t xml:space="preserve"> </w:t>
      </w:r>
      <w:r>
        <w:rPr>
          <w:sz w:val="23"/>
        </w:rPr>
        <w:t>documentos</w:t>
      </w:r>
      <w:r>
        <w:rPr>
          <w:spacing w:val="14"/>
          <w:sz w:val="23"/>
        </w:rPr>
        <w:t xml:space="preserve"> </w:t>
      </w:r>
      <w:r>
        <w:rPr>
          <w:sz w:val="23"/>
        </w:rPr>
        <w:t>apresentados</w:t>
      </w:r>
      <w:r>
        <w:rPr>
          <w:spacing w:val="14"/>
          <w:sz w:val="23"/>
        </w:rPr>
        <w:t xml:space="preserve"> </w:t>
      </w:r>
      <w:r>
        <w:rPr>
          <w:sz w:val="23"/>
        </w:rPr>
        <w:t>deverão</w:t>
      </w:r>
      <w:r>
        <w:rPr>
          <w:spacing w:val="14"/>
          <w:sz w:val="23"/>
        </w:rPr>
        <w:t xml:space="preserve"> </w:t>
      </w:r>
      <w:r>
        <w:rPr>
          <w:sz w:val="23"/>
        </w:rPr>
        <w:t>estar</w:t>
      </w:r>
      <w:r>
        <w:rPr>
          <w:spacing w:val="14"/>
          <w:sz w:val="23"/>
        </w:rPr>
        <w:t xml:space="preserve"> </w:t>
      </w:r>
      <w:r>
        <w:rPr>
          <w:sz w:val="23"/>
        </w:rPr>
        <w:t>acompanhados</w:t>
      </w:r>
      <w:r>
        <w:rPr>
          <w:spacing w:val="14"/>
          <w:sz w:val="23"/>
        </w:rPr>
        <w:t xml:space="preserve"> </w:t>
      </w:r>
      <w:r>
        <w:rPr>
          <w:sz w:val="23"/>
        </w:rPr>
        <w:t>de</w:t>
      </w:r>
      <w:r>
        <w:rPr>
          <w:spacing w:val="15"/>
          <w:sz w:val="23"/>
        </w:rPr>
        <w:t xml:space="preserve"> </w:t>
      </w:r>
      <w:r>
        <w:rPr>
          <w:sz w:val="23"/>
        </w:rPr>
        <w:t>todas</w:t>
      </w:r>
      <w:r>
        <w:rPr>
          <w:spacing w:val="14"/>
          <w:sz w:val="23"/>
        </w:rPr>
        <w:t xml:space="preserve"> </w:t>
      </w:r>
      <w:r>
        <w:rPr>
          <w:sz w:val="23"/>
        </w:rPr>
        <w:t>as</w:t>
      </w:r>
      <w:r>
        <w:rPr>
          <w:spacing w:val="14"/>
          <w:sz w:val="23"/>
        </w:rPr>
        <w:t xml:space="preserve"> </w:t>
      </w:r>
      <w:r>
        <w:rPr>
          <w:sz w:val="23"/>
        </w:rPr>
        <w:t>alterações</w:t>
      </w:r>
      <w:r>
        <w:rPr>
          <w:spacing w:val="14"/>
          <w:sz w:val="23"/>
        </w:rPr>
        <w:t xml:space="preserve"> </w:t>
      </w:r>
      <w:r>
        <w:rPr>
          <w:sz w:val="23"/>
        </w:rPr>
        <w:t>ou</w:t>
      </w:r>
      <w:r>
        <w:rPr>
          <w:spacing w:val="14"/>
          <w:sz w:val="23"/>
        </w:rPr>
        <w:t xml:space="preserve"> </w:t>
      </w:r>
      <w:r>
        <w:rPr>
          <w:sz w:val="23"/>
        </w:rPr>
        <w:t>da</w:t>
      </w:r>
      <w:r>
        <w:rPr>
          <w:spacing w:val="14"/>
          <w:sz w:val="23"/>
        </w:rPr>
        <w:t xml:space="preserve"> </w:t>
      </w:r>
      <w:r>
        <w:rPr>
          <w:sz w:val="23"/>
        </w:rPr>
        <w:t>consolidação</w:t>
      </w:r>
      <w:r>
        <w:rPr>
          <w:spacing w:val="14"/>
          <w:sz w:val="23"/>
        </w:rPr>
        <w:t xml:space="preserve"> </w:t>
      </w:r>
      <w:r>
        <w:rPr>
          <w:spacing w:val="-2"/>
          <w:sz w:val="23"/>
        </w:rPr>
        <w:t>respectiva.</w:t>
      </w:r>
    </w:p>
    <w:p w14:paraId="2F53834A">
      <w:pPr>
        <w:pStyle w:val="7"/>
        <w:ind w:left="0"/>
      </w:pPr>
    </w:p>
    <w:p w14:paraId="389E2C54">
      <w:pPr>
        <w:pStyle w:val="4"/>
        <w:numPr>
          <w:ilvl w:val="0"/>
          <w:numId w:val="21"/>
        </w:numPr>
        <w:tabs>
          <w:tab w:val="left" w:pos="403"/>
        </w:tabs>
        <w:spacing w:before="0" w:after="0" w:line="240" w:lineRule="auto"/>
        <w:ind w:left="403" w:right="0" w:hanging="286"/>
        <w:jc w:val="left"/>
      </w:pPr>
      <w:r>
        <w:t>Habilitação</w:t>
      </w:r>
      <w:r>
        <w:rPr>
          <w:spacing w:val="12"/>
        </w:rPr>
        <w:t xml:space="preserve"> </w:t>
      </w:r>
      <w:r>
        <w:t>fiscal,</w:t>
      </w:r>
      <w:r>
        <w:rPr>
          <w:spacing w:val="13"/>
        </w:rPr>
        <w:t xml:space="preserve"> </w:t>
      </w:r>
      <w:r>
        <w:t>social</w:t>
      </w:r>
      <w:r>
        <w:rPr>
          <w:spacing w:val="13"/>
        </w:rPr>
        <w:t xml:space="preserve"> </w:t>
      </w:r>
      <w:r>
        <w:t>e</w:t>
      </w:r>
      <w:r>
        <w:rPr>
          <w:spacing w:val="13"/>
        </w:rPr>
        <w:t xml:space="preserve"> </w:t>
      </w:r>
      <w:r>
        <w:rPr>
          <w:spacing w:val="-2"/>
        </w:rPr>
        <w:t>trabalhista</w:t>
      </w:r>
    </w:p>
    <w:p w14:paraId="5A027F81">
      <w:pPr>
        <w:pStyle w:val="9"/>
        <w:numPr>
          <w:ilvl w:val="1"/>
          <w:numId w:val="21"/>
        </w:numPr>
        <w:tabs>
          <w:tab w:val="left" w:pos="338"/>
        </w:tabs>
        <w:spacing w:before="249" w:after="0" w:line="240" w:lineRule="auto"/>
        <w:ind w:left="338" w:right="0" w:hanging="221"/>
        <w:jc w:val="left"/>
        <w:rPr>
          <w:sz w:val="23"/>
        </w:rPr>
      </w:pPr>
      <w:r>
        <w:rPr>
          <w:sz w:val="23"/>
        </w:rPr>
        <w:t>Comprovante</w:t>
      </w:r>
      <w:r>
        <w:rPr>
          <w:spacing w:val="12"/>
          <w:sz w:val="23"/>
        </w:rPr>
        <w:t xml:space="preserve"> </w:t>
      </w:r>
      <w:r>
        <w:rPr>
          <w:sz w:val="23"/>
        </w:rPr>
        <w:t>de</w:t>
      </w:r>
      <w:r>
        <w:rPr>
          <w:spacing w:val="13"/>
          <w:sz w:val="23"/>
        </w:rPr>
        <w:t xml:space="preserve"> </w:t>
      </w:r>
      <w:r>
        <w:rPr>
          <w:sz w:val="23"/>
        </w:rPr>
        <w:t>inscrição</w:t>
      </w:r>
      <w:r>
        <w:rPr>
          <w:spacing w:val="12"/>
          <w:sz w:val="23"/>
        </w:rPr>
        <w:t xml:space="preserve"> </w:t>
      </w:r>
      <w:r>
        <w:rPr>
          <w:sz w:val="23"/>
        </w:rPr>
        <w:t>no</w:t>
      </w:r>
      <w:r>
        <w:rPr>
          <w:spacing w:val="13"/>
          <w:sz w:val="23"/>
        </w:rPr>
        <w:t xml:space="preserve"> </w:t>
      </w:r>
      <w:r>
        <w:rPr>
          <w:sz w:val="23"/>
        </w:rPr>
        <w:t>Cadastro</w:t>
      </w:r>
      <w:r>
        <w:rPr>
          <w:spacing w:val="12"/>
          <w:sz w:val="23"/>
        </w:rPr>
        <w:t xml:space="preserve"> </w:t>
      </w:r>
      <w:r>
        <w:rPr>
          <w:sz w:val="23"/>
        </w:rPr>
        <w:t>Nacional</w:t>
      </w:r>
      <w:r>
        <w:rPr>
          <w:spacing w:val="13"/>
          <w:sz w:val="23"/>
        </w:rPr>
        <w:t xml:space="preserve"> </w:t>
      </w:r>
      <w:r>
        <w:rPr>
          <w:sz w:val="23"/>
        </w:rPr>
        <w:t>de</w:t>
      </w:r>
      <w:r>
        <w:rPr>
          <w:spacing w:val="12"/>
          <w:sz w:val="23"/>
        </w:rPr>
        <w:t xml:space="preserve"> </w:t>
      </w:r>
      <w:r>
        <w:rPr>
          <w:sz w:val="23"/>
        </w:rPr>
        <w:t>Pessoas</w:t>
      </w:r>
      <w:r>
        <w:rPr>
          <w:spacing w:val="13"/>
          <w:sz w:val="23"/>
        </w:rPr>
        <w:t xml:space="preserve"> </w:t>
      </w:r>
      <w:r>
        <w:rPr>
          <w:sz w:val="23"/>
        </w:rPr>
        <w:t>Jurídicas</w:t>
      </w:r>
      <w:r>
        <w:rPr>
          <w:spacing w:val="13"/>
          <w:sz w:val="23"/>
        </w:rPr>
        <w:t xml:space="preserve"> </w:t>
      </w:r>
      <w:r>
        <w:rPr>
          <w:sz w:val="23"/>
        </w:rPr>
        <w:t>ou</w:t>
      </w:r>
      <w:r>
        <w:rPr>
          <w:spacing w:val="12"/>
          <w:sz w:val="23"/>
        </w:rPr>
        <w:t xml:space="preserve"> </w:t>
      </w:r>
      <w:r>
        <w:rPr>
          <w:sz w:val="23"/>
        </w:rPr>
        <w:t>no</w:t>
      </w:r>
      <w:r>
        <w:rPr>
          <w:spacing w:val="13"/>
          <w:sz w:val="23"/>
        </w:rPr>
        <w:t xml:space="preserve"> </w:t>
      </w:r>
      <w:r>
        <w:rPr>
          <w:sz w:val="23"/>
        </w:rPr>
        <w:t>Cadastro</w:t>
      </w:r>
      <w:r>
        <w:rPr>
          <w:spacing w:val="12"/>
          <w:sz w:val="23"/>
        </w:rPr>
        <w:t xml:space="preserve"> </w:t>
      </w:r>
      <w:r>
        <w:rPr>
          <w:sz w:val="23"/>
        </w:rPr>
        <w:t>de</w:t>
      </w:r>
      <w:r>
        <w:rPr>
          <w:spacing w:val="13"/>
          <w:sz w:val="23"/>
        </w:rPr>
        <w:t xml:space="preserve"> </w:t>
      </w:r>
      <w:r>
        <w:rPr>
          <w:sz w:val="23"/>
        </w:rPr>
        <w:t>Pessoas</w:t>
      </w:r>
      <w:r>
        <w:rPr>
          <w:spacing w:val="12"/>
          <w:sz w:val="23"/>
        </w:rPr>
        <w:t xml:space="preserve"> </w:t>
      </w:r>
      <w:r>
        <w:rPr>
          <w:sz w:val="23"/>
        </w:rPr>
        <w:t>Físicas,</w:t>
      </w:r>
      <w:r>
        <w:rPr>
          <w:spacing w:val="13"/>
          <w:sz w:val="23"/>
        </w:rPr>
        <w:t xml:space="preserve"> </w:t>
      </w:r>
      <w:r>
        <w:rPr>
          <w:sz w:val="23"/>
        </w:rPr>
        <w:t>conforme</w:t>
      </w:r>
      <w:r>
        <w:rPr>
          <w:spacing w:val="13"/>
          <w:sz w:val="23"/>
        </w:rPr>
        <w:t xml:space="preserve"> </w:t>
      </w:r>
      <w:r>
        <w:rPr>
          <w:sz w:val="23"/>
        </w:rPr>
        <w:t>o</w:t>
      </w:r>
      <w:r>
        <w:rPr>
          <w:spacing w:val="12"/>
          <w:sz w:val="23"/>
        </w:rPr>
        <w:t xml:space="preserve"> </w:t>
      </w:r>
      <w:r>
        <w:rPr>
          <w:spacing w:val="-2"/>
          <w:sz w:val="23"/>
        </w:rPr>
        <w:t>caso;</w:t>
      </w:r>
    </w:p>
    <w:p w14:paraId="56052F70">
      <w:pPr>
        <w:pStyle w:val="9"/>
        <w:numPr>
          <w:ilvl w:val="1"/>
          <w:numId w:val="21"/>
        </w:numPr>
        <w:tabs>
          <w:tab w:val="left" w:pos="351"/>
        </w:tabs>
        <w:spacing w:before="235" w:after="0" w:line="240" w:lineRule="auto"/>
        <w:ind w:left="351" w:right="0" w:hanging="234"/>
        <w:jc w:val="left"/>
        <w:rPr>
          <w:sz w:val="23"/>
        </w:rPr>
      </w:pPr>
      <w:r>
        <w:rPr>
          <w:sz w:val="23"/>
        </w:rPr>
        <w:t>Certidão</w:t>
      </w:r>
      <w:r>
        <w:rPr>
          <w:spacing w:val="14"/>
          <w:sz w:val="23"/>
        </w:rPr>
        <w:t xml:space="preserve"> </w:t>
      </w:r>
      <w:r>
        <w:rPr>
          <w:sz w:val="23"/>
        </w:rPr>
        <w:t>de</w:t>
      </w:r>
      <w:r>
        <w:rPr>
          <w:spacing w:val="14"/>
          <w:sz w:val="23"/>
        </w:rPr>
        <w:t xml:space="preserve"> </w:t>
      </w:r>
      <w:r>
        <w:rPr>
          <w:sz w:val="23"/>
        </w:rPr>
        <w:t>regularidade</w:t>
      </w:r>
      <w:r>
        <w:rPr>
          <w:spacing w:val="14"/>
          <w:sz w:val="23"/>
        </w:rPr>
        <w:t xml:space="preserve"> </w:t>
      </w:r>
      <w:r>
        <w:rPr>
          <w:sz w:val="23"/>
        </w:rPr>
        <w:t>fiscal</w:t>
      </w:r>
      <w:r>
        <w:rPr>
          <w:spacing w:val="14"/>
          <w:sz w:val="23"/>
        </w:rPr>
        <w:t xml:space="preserve"> </w:t>
      </w:r>
      <w:r>
        <w:rPr>
          <w:sz w:val="23"/>
        </w:rPr>
        <w:t>perante</w:t>
      </w:r>
      <w:r>
        <w:rPr>
          <w:spacing w:val="14"/>
          <w:sz w:val="23"/>
        </w:rPr>
        <w:t xml:space="preserve"> </w:t>
      </w:r>
      <w:r>
        <w:rPr>
          <w:sz w:val="23"/>
        </w:rPr>
        <w:t>a</w:t>
      </w:r>
      <w:r>
        <w:rPr>
          <w:spacing w:val="14"/>
          <w:sz w:val="23"/>
        </w:rPr>
        <w:t xml:space="preserve"> </w:t>
      </w:r>
      <w:r>
        <w:rPr>
          <w:sz w:val="23"/>
        </w:rPr>
        <w:t>Fazenda</w:t>
      </w:r>
      <w:r>
        <w:rPr>
          <w:spacing w:val="15"/>
          <w:sz w:val="23"/>
        </w:rPr>
        <w:t xml:space="preserve"> </w:t>
      </w:r>
      <w:r>
        <w:rPr>
          <w:sz w:val="23"/>
        </w:rPr>
        <w:t>Nacional,</w:t>
      </w:r>
      <w:r>
        <w:rPr>
          <w:spacing w:val="14"/>
          <w:sz w:val="23"/>
        </w:rPr>
        <w:t xml:space="preserve"> </w:t>
      </w:r>
      <w:r>
        <w:rPr>
          <w:sz w:val="23"/>
        </w:rPr>
        <w:t>emitida</w:t>
      </w:r>
      <w:r>
        <w:rPr>
          <w:spacing w:val="14"/>
          <w:sz w:val="23"/>
        </w:rPr>
        <w:t xml:space="preserve"> </w:t>
      </w:r>
      <w:r>
        <w:rPr>
          <w:sz w:val="23"/>
        </w:rPr>
        <w:t>conjuntamente</w:t>
      </w:r>
      <w:r>
        <w:rPr>
          <w:spacing w:val="14"/>
          <w:sz w:val="23"/>
        </w:rPr>
        <w:t xml:space="preserve"> </w:t>
      </w:r>
      <w:r>
        <w:rPr>
          <w:sz w:val="23"/>
        </w:rPr>
        <w:t>pela</w:t>
      </w:r>
      <w:r>
        <w:rPr>
          <w:spacing w:val="14"/>
          <w:sz w:val="23"/>
        </w:rPr>
        <w:t xml:space="preserve"> </w:t>
      </w:r>
      <w:r>
        <w:rPr>
          <w:sz w:val="23"/>
        </w:rPr>
        <w:t>Secretaria</w:t>
      </w:r>
      <w:r>
        <w:rPr>
          <w:spacing w:val="14"/>
          <w:sz w:val="23"/>
        </w:rPr>
        <w:t xml:space="preserve"> </w:t>
      </w:r>
      <w:r>
        <w:rPr>
          <w:sz w:val="23"/>
        </w:rPr>
        <w:t>da</w:t>
      </w:r>
      <w:r>
        <w:rPr>
          <w:spacing w:val="14"/>
          <w:sz w:val="23"/>
        </w:rPr>
        <w:t xml:space="preserve"> </w:t>
      </w:r>
      <w:r>
        <w:rPr>
          <w:sz w:val="23"/>
        </w:rPr>
        <w:t>Receita</w:t>
      </w:r>
      <w:r>
        <w:rPr>
          <w:spacing w:val="15"/>
          <w:sz w:val="23"/>
        </w:rPr>
        <w:t xml:space="preserve"> </w:t>
      </w:r>
      <w:r>
        <w:rPr>
          <w:sz w:val="23"/>
        </w:rPr>
        <w:t>Federal</w:t>
      </w:r>
      <w:r>
        <w:rPr>
          <w:spacing w:val="14"/>
          <w:sz w:val="23"/>
        </w:rPr>
        <w:t xml:space="preserve"> </w:t>
      </w:r>
      <w:r>
        <w:rPr>
          <w:sz w:val="23"/>
        </w:rPr>
        <w:t>do</w:t>
      </w:r>
      <w:r>
        <w:rPr>
          <w:spacing w:val="14"/>
          <w:sz w:val="23"/>
        </w:rPr>
        <w:t xml:space="preserve"> </w:t>
      </w:r>
      <w:r>
        <w:rPr>
          <w:sz w:val="23"/>
        </w:rPr>
        <w:t>Brasil</w:t>
      </w:r>
      <w:r>
        <w:rPr>
          <w:spacing w:val="14"/>
          <w:sz w:val="23"/>
        </w:rPr>
        <w:t xml:space="preserve"> </w:t>
      </w:r>
      <w:r>
        <w:rPr>
          <w:sz w:val="23"/>
        </w:rPr>
        <w:t>(RFB)</w:t>
      </w:r>
      <w:r>
        <w:rPr>
          <w:spacing w:val="14"/>
          <w:sz w:val="23"/>
        </w:rPr>
        <w:t xml:space="preserve"> </w:t>
      </w:r>
      <w:r>
        <w:rPr>
          <w:sz w:val="23"/>
        </w:rPr>
        <w:t>e</w:t>
      </w:r>
      <w:r>
        <w:rPr>
          <w:spacing w:val="14"/>
          <w:sz w:val="23"/>
        </w:rPr>
        <w:t xml:space="preserve"> </w:t>
      </w:r>
      <w:r>
        <w:rPr>
          <w:sz w:val="23"/>
        </w:rPr>
        <w:t>pela</w:t>
      </w:r>
      <w:r>
        <w:rPr>
          <w:spacing w:val="14"/>
          <w:sz w:val="23"/>
        </w:rPr>
        <w:t xml:space="preserve"> </w:t>
      </w:r>
      <w:r>
        <w:rPr>
          <w:sz w:val="23"/>
        </w:rPr>
        <w:t>Procuradoria-</w:t>
      </w:r>
      <w:r>
        <w:rPr>
          <w:spacing w:val="-2"/>
          <w:sz w:val="23"/>
        </w:rPr>
        <w:t>Geral</w:t>
      </w:r>
    </w:p>
    <w:p w14:paraId="761CAB4E">
      <w:pPr>
        <w:pStyle w:val="7"/>
        <w:spacing w:before="14"/>
      </w:pPr>
      <w:r>
        <w:t>da Fazenda Nacional (PGFN), referente a todos os créditos tributários federais e à Dívida</w:t>
      </w:r>
      <w:r>
        <w:rPr>
          <w:spacing w:val="-4"/>
        </w:rPr>
        <w:t xml:space="preserve"> </w:t>
      </w:r>
      <w:r>
        <w:t>Ativa da União (DAU) administrados por elas, incluindo aqueles relativos à</w:t>
      </w:r>
      <w:r>
        <w:rPr>
          <w:spacing w:val="80"/>
          <w:w w:val="150"/>
        </w:rPr>
        <w:t xml:space="preserve"> </w:t>
      </w:r>
      <w:r>
        <w:t>Seguridade</w:t>
      </w:r>
      <w:r>
        <w:rPr>
          <w:spacing w:val="19"/>
        </w:rPr>
        <w:t xml:space="preserve"> </w:t>
      </w:r>
      <w:r>
        <w:t>Social,</w:t>
      </w:r>
      <w:r>
        <w:rPr>
          <w:spacing w:val="19"/>
        </w:rPr>
        <w:t xml:space="preserve"> </w:t>
      </w:r>
      <w:r>
        <w:t>conforme</w:t>
      </w:r>
      <w:r>
        <w:rPr>
          <w:spacing w:val="19"/>
        </w:rPr>
        <w:t xml:space="preserve"> </w:t>
      </w:r>
      <w:r>
        <w:t>estabelecido</w:t>
      </w:r>
      <w:r>
        <w:rPr>
          <w:spacing w:val="19"/>
        </w:rPr>
        <w:t xml:space="preserve"> </w:t>
      </w:r>
      <w:r>
        <w:t>na</w:t>
      </w:r>
      <w:r>
        <w:rPr>
          <w:spacing w:val="19"/>
        </w:rPr>
        <w:t xml:space="preserve"> </w:t>
      </w:r>
      <w:r>
        <w:t>Portaria</w:t>
      </w:r>
      <w:r>
        <w:rPr>
          <w:spacing w:val="19"/>
        </w:rPr>
        <w:t xml:space="preserve"> </w:t>
      </w:r>
      <w:r>
        <w:t>Conjunta</w:t>
      </w:r>
      <w:r>
        <w:rPr>
          <w:spacing w:val="19"/>
        </w:rPr>
        <w:t xml:space="preserve"> </w:t>
      </w:r>
      <w:r>
        <w:t>nº</w:t>
      </w:r>
      <w:r>
        <w:rPr>
          <w:spacing w:val="19"/>
        </w:rPr>
        <w:t xml:space="preserve"> </w:t>
      </w:r>
      <w:r>
        <w:t>1.751,</w:t>
      </w:r>
      <w:r>
        <w:rPr>
          <w:spacing w:val="19"/>
        </w:rPr>
        <w:t xml:space="preserve"> </w:t>
      </w:r>
      <w:r>
        <w:t>de</w:t>
      </w:r>
      <w:r>
        <w:rPr>
          <w:spacing w:val="19"/>
        </w:rPr>
        <w:t xml:space="preserve"> </w:t>
      </w:r>
      <w:r>
        <w:t>02</w:t>
      </w:r>
      <w:r>
        <w:rPr>
          <w:spacing w:val="19"/>
        </w:rPr>
        <w:t xml:space="preserve"> </w:t>
      </w:r>
      <w:r>
        <w:t>de</w:t>
      </w:r>
      <w:r>
        <w:rPr>
          <w:spacing w:val="19"/>
        </w:rPr>
        <w:t xml:space="preserve"> </w:t>
      </w:r>
      <w:r>
        <w:t>outubro</w:t>
      </w:r>
      <w:r>
        <w:rPr>
          <w:spacing w:val="19"/>
        </w:rPr>
        <w:t xml:space="preserve"> </w:t>
      </w:r>
      <w:r>
        <w:t>de</w:t>
      </w:r>
      <w:r>
        <w:rPr>
          <w:spacing w:val="19"/>
        </w:rPr>
        <w:t xml:space="preserve"> </w:t>
      </w:r>
      <w:r>
        <w:t>2014,</w:t>
      </w:r>
      <w:r>
        <w:rPr>
          <w:spacing w:val="19"/>
        </w:rPr>
        <w:t xml:space="preserve"> </w:t>
      </w:r>
      <w:r>
        <w:t>do</w:t>
      </w:r>
      <w:r>
        <w:rPr>
          <w:spacing w:val="19"/>
        </w:rPr>
        <w:t xml:space="preserve"> </w:t>
      </w:r>
      <w:r>
        <w:t>Secretário</w:t>
      </w:r>
      <w:r>
        <w:rPr>
          <w:spacing w:val="19"/>
        </w:rPr>
        <w:t xml:space="preserve"> </w:t>
      </w:r>
      <w:r>
        <w:t>da</w:t>
      </w:r>
      <w:r>
        <w:rPr>
          <w:spacing w:val="19"/>
        </w:rPr>
        <w:t xml:space="preserve"> </w:t>
      </w:r>
      <w:r>
        <w:t>Receita</w:t>
      </w:r>
      <w:r>
        <w:rPr>
          <w:spacing w:val="19"/>
        </w:rPr>
        <w:t xml:space="preserve"> </w:t>
      </w:r>
      <w:r>
        <w:t>Federal</w:t>
      </w:r>
      <w:r>
        <w:rPr>
          <w:spacing w:val="19"/>
        </w:rPr>
        <w:t xml:space="preserve"> </w:t>
      </w:r>
      <w:r>
        <w:t>do</w:t>
      </w:r>
      <w:r>
        <w:rPr>
          <w:spacing w:val="19"/>
        </w:rPr>
        <w:t xml:space="preserve"> </w:t>
      </w:r>
      <w:r>
        <w:t>Brasil</w:t>
      </w:r>
      <w:r>
        <w:rPr>
          <w:spacing w:val="19"/>
        </w:rPr>
        <w:t xml:space="preserve"> </w:t>
      </w:r>
      <w:r>
        <w:t>e</w:t>
      </w:r>
      <w:r>
        <w:rPr>
          <w:spacing w:val="19"/>
        </w:rPr>
        <w:t xml:space="preserve"> </w:t>
      </w:r>
      <w:r>
        <w:t>da</w:t>
      </w:r>
      <w:r>
        <w:rPr>
          <w:spacing w:val="19"/>
        </w:rPr>
        <w:t xml:space="preserve"> </w:t>
      </w:r>
      <w:r>
        <w:t>Procuradora- Geral da Fazenda Nacional.</w:t>
      </w:r>
    </w:p>
    <w:p w14:paraId="38517EFD">
      <w:pPr>
        <w:pStyle w:val="9"/>
        <w:numPr>
          <w:ilvl w:val="1"/>
          <w:numId w:val="21"/>
        </w:numPr>
        <w:tabs>
          <w:tab w:val="left" w:pos="338"/>
        </w:tabs>
        <w:spacing w:before="249" w:after="0" w:line="240" w:lineRule="auto"/>
        <w:ind w:left="338" w:right="0" w:hanging="221"/>
        <w:jc w:val="left"/>
        <w:rPr>
          <w:sz w:val="23"/>
        </w:rPr>
      </w:pPr>
      <w:r>
        <w:rPr>
          <w:sz w:val="23"/>
        </w:rPr>
        <w:t>Comprovante</w:t>
      </w:r>
      <w:r>
        <w:rPr>
          <w:spacing w:val="10"/>
          <w:sz w:val="23"/>
        </w:rPr>
        <w:t xml:space="preserve"> </w:t>
      </w:r>
      <w:r>
        <w:rPr>
          <w:sz w:val="23"/>
        </w:rPr>
        <w:t>de</w:t>
      </w:r>
      <w:r>
        <w:rPr>
          <w:spacing w:val="11"/>
          <w:sz w:val="23"/>
        </w:rPr>
        <w:t xml:space="preserve"> </w:t>
      </w:r>
      <w:r>
        <w:rPr>
          <w:sz w:val="23"/>
        </w:rPr>
        <w:t>regularidade</w:t>
      </w:r>
      <w:r>
        <w:rPr>
          <w:spacing w:val="11"/>
          <w:sz w:val="23"/>
        </w:rPr>
        <w:t xml:space="preserve"> </w:t>
      </w:r>
      <w:r>
        <w:rPr>
          <w:sz w:val="23"/>
        </w:rPr>
        <w:t>junto</w:t>
      </w:r>
      <w:r>
        <w:rPr>
          <w:spacing w:val="11"/>
          <w:sz w:val="23"/>
        </w:rPr>
        <w:t xml:space="preserve"> </w:t>
      </w:r>
      <w:r>
        <w:rPr>
          <w:sz w:val="23"/>
        </w:rPr>
        <w:t>ao</w:t>
      </w:r>
      <w:r>
        <w:rPr>
          <w:spacing w:val="11"/>
          <w:sz w:val="23"/>
        </w:rPr>
        <w:t xml:space="preserve"> </w:t>
      </w:r>
      <w:r>
        <w:rPr>
          <w:sz w:val="23"/>
        </w:rPr>
        <w:t>Fundo</w:t>
      </w:r>
      <w:r>
        <w:rPr>
          <w:spacing w:val="10"/>
          <w:sz w:val="23"/>
        </w:rPr>
        <w:t xml:space="preserve"> </w:t>
      </w:r>
      <w:r>
        <w:rPr>
          <w:sz w:val="23"/>
        </w:rPr>
        <w:t>de</w:t>
      </w:r>
      <w:r>
        <w:rPr>
          <w:spacing w:val="11"/>
          <w:sz w:val="23"/>
        </w:rPr>
        <w:t xml:space="preserve"> </w:t>
      </w:r>
      <w:r>
        <w:rPr>
          <w:sz w:val="23"/>
        </w:rPr>
        <w:t>Garantia</w:t>
      </w:r>
      <w:r>
        <w:rPr>
          <w:spacing w:val="11"/>
          <w:sz w:val="23"/>
        </w:rPr>
        <w:t xml:space="preserve"> </w:t>
      </w:r>
      <w:r>
        <w:rPr>
          <w:sz w:val="23"/>
        </w:rPr>
        <w:t>do</w:t>
      </w:r>
      <w:r>
        <w:rPr>
          <w:spacing w:val="5"/>
          <w:sz w:val="23"/>
        </w:rPr>
        <w:t xml:space="preserve"> </w:t>
      </w:r>
      <w:r>
        <w:rPr>
          <w:sz w:val="23"/>
        </w:rPr>
        <w:t>Tempo</w:t>
      </w:r>
      <w:r>
        <w:rPr>
          <w:spacing w:val="11"/>
          <w:sz w:val="23"/>
        </w:rPr>
        <w:t xml:space="preserve"> </w:t>
      </w:r>
      <w:r>
        <w:rPr>
          <w:sz w:val="23"/>
        </w:rPr>
        <w:t>de</w:t>
      </w:r>
      <w:r>
        <w:rPr>
          <w:spacing w:val="11"/>
          <w:sz w:val="23"/>
        </w:rPr>
        <w:t xml:space="preserve"> </w:t>
      </w:r>
      <w:r>
        <w:rPr>
          <w:sz w:val="23"/>
        </w:rPr>
        <w:t>Serviço</w:t>
      </w:r>
      <w:r>
        <w:rPr>
          <w:spacing w:val="11"/>
          <w:sz w:val="23"/>
        </w:rPr>
        <w:t xml:space="preserve"> </w:t>
      </w:r>
      <w:r>
        <w:rPr>
          <w:spacing w:val="-2"/>
          <w:sz w:val="23"/>
        </w:rPr>
        <w:t>(FGTS);</w:t>
      </w:r>
    </w:p>
    <w:p w14:paraId="07F99EC1">
      <w:pPr>
        <w:pStyle w:val="9"/>
        <w:numPr>
          <w:ilvl w:val="1"/>
          <w:numId w:val="21"/>
        </w:numPr>
        <w:tabs>
          <w:tab w:val="left" w:pos="351"/>
        </w:tabs>
        <w:spacing w:before="235" w:after="0" w:line="252" w:lineRule="auto"/>
        <w:ind w:left="117" w:right="374" w:firstLine="0"/>
        <w:jc w:val="left"/>
        <w:rPr>
          <w:sz w:val="23"/>
        </w:rPr>
      </w:pPr>
      <w:r>
        <w:rPr>
          <w:sz w:val="23"/>
        </w:rPr>
        <w:t>Declaração de que não emprega menor de 18 anos em trabalho noturno, perigoso ou insalubre, e de que não emprega menor de 16 anos, exceto menor a partir de</w:t>
      </w:r>
      <w:r>
        <w:rPr>
          <w:spacing w:val="80"/>
          <w:sz w:val="23"/>
        </w:rPr>
        <w:t xml:space="preserve"> </w:t>
      </w:r>
      <w:r>
        <w:rPr>
          <w:sz w:val="23"/>
        </w:rPr>
        <w:t>14 anos na condição de aprendiz, conforme disposto no artigo 7°, XXXIII, da Constituição;</w:t>
      </w:r>
    </w:p>
    <w:p w14:paraId="59269E58">
      <w:pPr>
        <w:pStyle w:val="9"/>
        <w:numPr>
          <w:ilvl w:val="1"/>
          <w:numId w:val="21"/>
        </w:numPr>
        <w:tabs>
          <w:tab w:val="left" w:pos="338"/>
        </w:tabs>
        <w:spacing w:before="223" w:after="0" w:line="240" w:lineRule="auto"/>
        <w:ind w:left="117" w:right="458" w:firstLine="0"/>
        <w:jc w:val="left"/>
        <w:rPr>
          <w:sz w:val="23"/>
        </w:rPr>
      </w:pPr>
      <w:r>
        <w:rPr>
          <w:sz w:val="23"/>
        </w:rPr>
        <w:t>Certidão negativa ou positiva com efeito de negativa de débitos inadimplidos perante a Justiça do Trabalho, conforme previsto no Título VII-A</w:t>
      </w:r>
      <w:r>
        <w:rPr>
          <w:spacing w:val="-3"/>
          <w:sz w:val="23"/>
        </w:rPr>
        <w:t xml:space="preserve"> </w:t>
      </w:r>
      <w:r>
        <w:rPr>
          <w:sz w:val="23"/>
        </w:rPr>
        <w:t>da Consolidação</w:t>
      </w:r>
      <w:r>
        <w:rPr>
          <w:spacing w:val="80"/>
          <w:sz w:val="23"/>
        </w:rPr>
        <w:t xml:space="preserve"> </w:t>
      </w:r>
      <w:r>
        <w:rPr>
          <w:sz w:val="23"/>
        </w:rPr>
        <w:t>das Leis do Trabalho, aprovada pelo Decreto-Lei nº 5.452, de 1º de maio de 1943;</w:t>
      </w:r>
    </w:p>
    <w:p w14:paraId="648D93F5">
      <w:pPr>
        <w:pStyle w:val="9"/>
        <w:numPr>
          <w:ilvl w:val="1"/>
          <w:numId w:val="21"/>
        </w:numPr>
        <w:tabs>
          <w:tab w:val="left" w:pos="312"/>
        </w:tabs>
        <w:spacing w:before="249" w:after="0" w:line="240" w:lineRule="auto"/>
        <w:ind w:left="117" w:right="213" w:firstLine="0"/>
        <w:jc w:val="left"/>
        <w:rPr>
          <w:sz w:val="23"/>
        </w:rPr>
      </w:pPr>
      <w:r>
        <w:rPr>
          <w:sz w:val="23"/>
        </w:rPr>
        <w:t>Comprovante de inscrição no cadastro de contribuintes relativo ao domicílio ou sede do fornecedor, pertinente ao seu ramo de atividade e compatível com o objeto</w:t>
      </w:r>
      <w:r>
        <w:rPr>
          <w:spacing w:val="80"/>
          <w:sz w:val="23"/>
        </w:rPr>
        <w:t xml:space="preserve"> </w:t>
      </w:r>
      <w:r>
        <w:rPr>
          <w:spacing w:val="-2"/>
          <w:sz w:val="23"/>
        </w:rPr>
        <w:t>contratual;</w:t>
      </w:r>
    </w:p>
    <w:p w14:paraId="3226055D">
      <w:pPr>
        <w:pStyle w:val="9"/>
        <w:numPr>
          <w:ilvl w:val="1"/>
          <w:numId w:val="21"/>
        </w:numPr>
        <w:tabs>
          <w:tab w:val="left" w:pos="351"/>
        </w:tabs>
        <w:spacing w:before="249" w:after="0" w:line="240" w:lineRule="auto"/>
        <w:ind w:left="351" w:right="0" w:hanging="234"/>
        <w:jc w:val="left"/>
        <w:rPr>
          <w:sz w:val="23"/>
        </w:rPr>
      </w:pPr>
      <w:r>
        <w:rPr>
          <w:sz w:val="23"/>
        </w:rPr>
        <w:t>Certidão</w:t>
      </w:r>
      <w:r>
        <w:rPr>
          <w:spacing w:val="11"/>
          <w:sz w:val="23"/>
        </w:rPr>
        <w:t xml:space="preserve"> </w:t>
      </w:r>
      <w:r>
        <w:rPr>
          <w:sz w:val="23"/>
        </w:rPr>
        <w:t>de</w:t>
      </w:r>
      <w:r>
        <w:rPr>
          <w:spacing w:val="11"/>
          <w:sz w:val="23"/>
        </w:rPr>
        <w:t xml:space="preserve"> </w:t>
      </w:r>
      <w:r>
        <w:rPr>
          <w:sz w:val="23"/>
        </w:rPr>
        <w:t>regularidade</w:t>
      </w:r>
      <w:r>
        <w:rPr>
          <w:spacing w:val="11"/>
          <w:sz w:val="23"/>
        </w:rPr>
        <w:t xml:space="preserve"> </w:t>
      </w:r>
      <w:r>
        <w:rPr>
          <w:sz w:val="23"/>
        </w:rPr>
        <w:t>junto</w:t>
      </w:r>
      <w:r>
        <w:rPr>
          <w:spacing w:val="12"/>
          <w:sz w:val="23"/>
        </w:rPr>
        <w:t xml:space="preserve"> </w:t>
      </w:r>
      <w:r>
        <w:rPr>
          <w:sz w:val="23"/>
        </w:rPr>
        <w:t>à</w:t>
      </w:r>
      <w:r>
        <w:rPr>
          <w:spacing w:val="11"/>
          <w:sz w:val="23"/>
        </w:rPr>
        <w:t xml:space="preserve"> </w:t>
      </w:r>
      <w:r>
        <w:rPr>
          <w:sz w:val="23"/>
        </w:rPr>
        <w:t>Fazenda</w:t>
      </w:r>
      <w:r>
        <w:rPr>
          <w:spacing w:val="11"/>
          <w:sz w:val="23"/>
        </w:rPr>
        <w:t xml:space="preserve"> </w:t>
      </w:r>
      <w:r>
        <w:rPr>
          <w:sz w:val="23"/>
        </w:rPr>
        <w:t>do</w:t>
      </w:r>
      <w:r>
        <w:rPr>
          <w:spacing w:val="12"/>
          <w:sz w:val="23"/>
        </w:rPr>
        <w:t xml:space="preserve"> </w:t>
      </w:r>
      <w:r>
        <w:rPr>
          <w:sz w:val="23"/>
        </w:rPr>
        <w:t>domicílio</w:t>
      </w:r>
      <w:r>
        <w:rPr>
          <w:spacing w:val="11"/>
          <w:sz w:val="23"/>
        </w:rPr>
        <w:t xml:space="preserve"> </w:t>
      </w:r>
      <w:r>
        <w:rPr>
          <w:sz w:val="23"/>
        </w:rPr>
        <w:t>ou</w:t>
      </w:r>
      <w:r>
        <w:rPr>
          <w:spacing w:val="11"/>
          <w:sz w:val="23"/>
        </w:rPr>
        <w:t xml:space="preserve"> </w:t>
      </w:r>
      <w:r>
        <w:rPr>
          <w:sz w:val="23"/>
        </w:rPr>
        <w:t>sede</w:t>
      </w:r>
      <w:r>
        <w:rPr>
          <w:spacing w:val="11"/>
          <w:sz w:val="23"/>
        </w:rPr>
        <w:t xml:space="preserve"> </w:t>
      </w:r>
      <w:r>
        <w:rPr>
          <w:sz w:val="23"/>
        </w:rPr>
        <w:t>do</w:t>
      </w:r>
      <w:r>
        <w:rPr>
          <w:spacing w:val="12"/>
          <w:sz w:val="23"/>
        </w:rPr>
        <w:t xml:space="preserve"> </w:t>
      </w:r>
      <w:r>
        <w:rPr>
          <w:sz w:val="23"/>
        </w:rPr>
        <w:t>fornecedor,</w:t>
      </w:r>
      <w:r>
        <w:rPr>
          <w:spacing w:val="11"/>
          <w:sz w:val="23"/>
        </w:rPr>
        <w:t xml:space="preserve"> </w:t>
      </w:r>
      <w:r>
        <w:rPr>
          <w:sz w:val="23"/>
        </w:rPr>
        <w:t>referente</w:t>
      </w:r>
      <w:r>
        <w:rPr>
          <w:spacing w:val="11"/>
          <w:sz w:val="23"/>
        </w:rPr>
        <w:t xml:space="preserve"> </w:t>
      </w:r>
      <w:r>
        <w:rPr>
          <w:sz w:val="23"/>
        </w:rPr>
        <w:t>à</w:t>
      </w:r>
      <w:r>
        <w:rPr>
          <w:spacing w:val="12"/>
          <w:sz w:val="23"/>
        </w:rPr>
        <w:t xml:space="preserve"> </w:t>
      </w:r>
      <w:r>
        <w:rPr>
          <w:sz w:val="23"/>
        </w:rPr>
        <w:t>atividade</w:t>
      </w:r>
      <w:r>
        <w:rPr>
          <w:spacing w:val="11"/>
          <w:sz w:val="23"/>
        </w:rPr>
        <w:t xml:space="preserve"> </w:t>
      </w:r>
      <w:r>
        <w:rPr>
          <w:sz w:val="23"/>
        </w:rPr>
        <w:t>em</w:t>
      </w:r>
      <w:r>
        <w:rPr>
          <w:spacing w:val="11"/>
          <w:sz w:val="23"/>
        </w:rPr>
        <w:t xml:space="preserve"> </w:t>
      </w:r>
      <w:r>
        <w:rPr>
          <w:sz w:val="23"/>
        </w:rPr>
        <w:t>cujo</w:t>
      </w:r>
      <w:r>
        <w:rPr>
          <w:spacing w:val="11"/>
          <w:sz w:val="23"/>
        </w:rPr>
        <w:t xml:space="preserve"> </w:t>
      </w:r>
      <w:r>
        <w:rPr>
          <w:sz w:val="23"/>
        </w:rPr>
        <w:t>exercício</w:t>
      </w:r>
      <w:r>
        <w:rPr>
          <w:spacing w:val="12"/>
          <w:sz w:val="23"/>
        </w:rPr>
        <w:t xml:space="preserve"> </w:t>
      </w:r>
      <w:r>
        <w:rPr>
          <w:sz w:val="23"/>
        </w:rPr>
        <w:t>contrata</w:t>
      </w:r>
      <w:r>
        <w:rPr>
          <w:spacing w:val="11"/>
          <w:sz w:val="23"/>
        </w:rPr>
        <w:t xml:space="preserve"> </w:t>
      </w:r>
      <w:r>
        <w:rPr>
          <w:sz w:val="23"/>
        </w:rPr>
        <w:t>ou</w:t>
      </w:r>
      <w:r>
        <w:rPr>
          <w:spacing w:val="11"/>
          <w:sz w:val="23"/>
        </w:rPr>
        <w:t xml:space="preserve"> </w:t>
      </w:r>
      <w:r>
        <w:rPr>
          <w:spacing w:val="-2"/>
          <w:sz w:val="23"/>
        </w:rPr>
        <w:t>concorre;</w:t>
      </w:r>
    </w:p>
    <w:p w14:paraId="2C4F8FBA">
      <w:pPr>
        <w:pStyle w:val="9"/>
        <w:numPr>
          <w:ilvl w:val="1"/>
          <w:numId w:val="21"/>
        </w:numPr>
        <w:tabs>
          <w:tab w:val="left" w:pos="351"/>
        </w:tabs>
        <w:spacing w:before="234" w:after="0" w:line="240" w:lineRule="auto"/>
        <w:ind w:left="117" w:right="296" w:firstLine="0"/>
        <w:jc w:val="left"/>
        <w:rPr>
          <w:sz w:val="23"/>
        </w:rPr>
      </w:pPr>
      <w:r>
        <w:rPr>
          <w:sz w:val="23"/>
        </w:rPr>
        <w:t>Declaração de isenção de tributos relacionados ao objeto contratual, caso o fornecedor seja considerado isento, mediante declaração da Fazenda respectiva do seu</w:t>
      </w:r>
      <w:r>
        <w:rPr>
          <w:spacing w:val="80"/>
          <w:w w:val="150"/>
          <w:sz w:val="23"/>
        </w:rPr>
        <w:t xml:space="preserve"> </w:t>
      </w:r>
      <w:r>
        <w:rPr>
          <w:sz w:val="23"/>
        </w:rPr>
        <w:t>domicílio ou sede, ou documento equivalente, conforme legislação aplicável;</w:t>
      </w:r>
    </w:p>
    <w:p w14:paraId="1AB16583">
      <w:pPr>
        <w:pStyle w:val="7"/>
        <w:spacing w:before="14"/>
        <w:ind w:left="0"/>
      </w:pPr>
    </w:p>
    <w:p w14:paraId="40AF6C42">
      <w:pPr>
        <w:pStyle w:val="9"/>
        <w:numPr>
          <w:ilvl w:val="1"/>
          <w:numId w:val="20"/>
        </w:numPr>
        <w:tabs>
          <w:tab w:val="left" w:pos="527"/>
        </w:tabs>
        <w:spacing w:before="0" w:after="0" w:line="264" w:lineRule="exact"/>
        <w:ind w:left="527" w:right="0" w:hanging="410"/>
        <w:jc w:val="left"/>
        <w:rPr>
          <w:sz w:val="23"/>
        </w:rPr>
      </w:pPr>
      <w:r>
        <w:rPr>
          <w:sz w:val="23"/>
        </w:rPr>
        <w:t>O</w:t>
      </w:r>
      <w:r>
        <w:rPr>
          <w:spacing w:val="15"/>
          <w:sz w:val="23"/>
        </w:rPr>
        <w:t xml:space="preserve"> </w:t>
      </w:r>
      <w:r>
        <w:rPr>
          <w:sz w:val="23"/>
        </w:rPr>
        <w:t>fornecedor</w:t>
      </w:r>
      <w:r>
        <w:rPr>
          <w:spacing w:val="16"/>
          <w:sz w:val="23"/>
        </w:rPr>
        <w:t xml:space="preserve"> </w:t>
      </w:r>
      <w:r>
        <w:rPr>
          <w:sz w:val="23"/>
        </w:rPr>
        <w:t>enquadrado</w:t>
      </w:r>
      <w:r>
        <w:rPr>
          <w:spacing w:val="15"/>
          <w:sz w:val="23"/>
        </w:rPr>
        <w:t xml:space="preserve"> </w:t>
      </w:r>
      <w:r>
        <w:rPr>
          <w:sz w:val="23"/>
        </w:rPr>
        <w:t>como</w:t>
      </w:r>
      <w:r>
        <w:rPr>
          <w:spacing w:val="16"/>
          <w:sz w:val="23"/>
        </w:rPr>
        <w:t xml:space="preserve"> </w:t>
      </w:r>
      <w:r>
        <w:rPr>
          <w:sz w:val="23"/>
        </w:rPr>
        <w:t>microempreendedor</w:t>
      </w:r>
      <w:r>
        <w:rPr>
          <w:spacing w:val="16"/>
          <w:sz w:val="23"/>
        </w:rPr>
        <w:t xml:space="preserve"> </w:t>
      </w:r>
      <w:r>
        <w:rPr>
          <w:sz w:val="23"/>
        </w:rPr>
        <w:t>individual,</w:t>
      </w:r>
      <w:r>
        <w:rPr>
          <w:spacing w:val="15"/>
          <w:sz w:val="23"/>
        </w:rPr>
        <w:t xml:space="preserve"> </w:t>
      </w:r>
      <w:r>
        <w:rPr>
          <w:sz w:val="23"/>
        </w:rPr>
        <w:t>que</w:t>
      </w:r>
      <w:r>
        <w:rPr>
          <w:spacing w:val="16"/>
          <w:sz w:val="23"/>
        </w:rPr>
        <w:t xml:space="preserve"> </w:t>
      </w:r>
      <w:r>
        <w:rPr>
          <w:sz w:val="23"/>
        </w:rPr>
        <w:t>pretenda</w:t>
      </w:r>
      <w:r>
        <w:rPr>
          <w:spacing w:val="15"/>
          <w:sz w:val="23"/>
        </w:rPr>
        <w:t xml:space="preserve"> </w:t>
      </w:r>
      <w:r>
        <w:rPr>
          <w:sz w:val="23"/>
        </w:rPr>
        <w:t>usufruir</w:t>
      </w:r>
      <w:r>
        <w:rPr>
          <w:spacing w:val="16"/>
          <w:sz w:val="23"/>
        </w:rPr>
        <w:t xml:space="preserve"> </w:t>
      </w:r>
      <w:r>
        <w:rPr>
          <w:sz w:val="23"/>
        </w:rPr>
        <w:t>dos</w:t>
      </w:r>
      <w:r>
        <w:rPr>
          <w:spacing w:val="16"/>
          <w:sz w:val="23"/>
        </w:rPr>
        <w:t xml:space="preserve"> </w:t>
      </w:r>
      <w:r>
        <w:rPr>
          <w:sz w:val="23"/>
        </w:rPr>
        <w:t>benefícios</w:t>
      </w:r>
      <w:r>
        <w:rPr>
          <w:spacing w:val="15"/>
          <w:sz w:val="23"/>
        </w:rPr>
        <w:t xml:space="preserve"> </w:t>
      </w:r>
      <w:r>
        <w:rPr>
          <w:sz w:val="23"/>
        </w:rPr>
        <w:t>do</w:t>
      </w:r>
      <w:r>
        <w:rPr>
          <w:spacing w:val="16"/>
          <w:sz w:val="23"/>
        </w:rPr>
        <w:t xml:space="preserve"> </w:t>
      </w:r>
      <w:r>
        <w:rPr>
          <w:sz w:val="23"/>
        </w:rPr>
        <w:t>tratamento</w:t>
      </w:r>
      <w:r>
        <w:rPr>
          <w:spacing w:val="15"/>
          <w:sz w:val="23"/>
        </w:rPr>
        <w:t xml:space="preserve"> </w:t>
      </w:r>
      <w:r>
        <w:rPr>
          <w:sz w:val="23"/>
        </w:rPr>
        <w:t>diferenciado</w:t>
      </w:r>
      <w:r>
        <w:rPr>
          <w:spacing w:val="16"/>
          <w:sz w:val="23"/>
        </w:rPr>
        <w:t xml:space="preserve"> </w:t>
      </w:r>
      <w:r>
        <w:rPr>
          <w:sz w:val="23"/>
        </w:rPr>
        <w:t>previstos</w:t>
      </w:r>
      <w:r>
        <w:rPr>
          <w:spacing w:val="16"/>
          <w:sz w:val="23"/>
        </w:rPr>
        <w:t xml:space="preserve"> </w:t>
      </w:r>
      <w:r>
        <w:rPr>
          <w:sz w:val="23"/>
        </w:rPr>
        <w:t>na</w:t>
      </w:r>
      <w:r>
        <w:rPr>
          <w:spacing w:val="15"/>
          <w:sz w:val="23"/>
        </w:rPr>
        <w:t xml:space="preserve"> </w:t>
      </w:r>
      <w:r>
        <w:rPr>
          <w:sz w:val="23"/>
        </w:rPr>
        <w:t>Lei</w:t>
      </w:r>
      <w:r>
        <w:rPr>
          <w:spacing w:val="16"/>
          <w:sz w:val="23"/>
        </w:rPr>
        <w:t xml:space="preserve"> </w:t>
      </w:r>
      <w:r>
        <w:rPr>
          <w:spacing w:val="-2"/>
          <w:sz w:val="23"/>
        </w:rPr>
        <w:t>Complementar</w:t>
      </w:r>
    </w:p>
    <w:p w14:paraId="60ECD13C">
      <w:pPr>
        <w:pStyle w:val="7"/>
      </w:pPr>
      <w:r>
        <w:t>n.</w:t>
      </w:r>
      <w:r>
        <w:rPr>
          <w:spacing w:val="11"/>
        </w:rPr>
        <w:t xml:space="preserve"> </w:t>
      </w:r>
      <w:r>
        <w:t>123,</w:t>
      </w:r>
      <w:r>
        <w:rPr>
          <w:spacing w:val="11"/>
        </w:rPr>
        <w:t xml:space="preserve"> </w:t>
      </w:r>
      <w:r>
        <w:t>de</w:t>
      </w:r>
      <w:r>
        <w:rPr>
          <w:spacing w:val="12"/>
        </w:rPr>
        <w:t xml:space="preserve"> </w:t>
      </w:r>
      <w:r>
        <w:t>2006,</w:t>
      </w:r>
      <w:r>
        <w:rPr>
          <w:spacing w:val="11"/>
        </w:rPr>
        <w:t xml:space="preserve"> </w:t>
      </w:r>
      <w:r>
        <w:t>está</w:t>
      </w:r>
      <w:r>
        <w:rPr>
          <w:spacing w:val="11"/>
        </w:rPr>
        <w:t xml:space="preserve"> </w:t>
      </w:r>
      <w:r>
        <w:t>dispensado</w:t>
      </w:r>
      <w:r>
        <w:rPr>
          <w:spacing w:val="12"/>
        </w:rPr>
        <w:t xml:space="preserve"> </w:t>
      </w:r>
      <w:r>
        <w:t>da</w:t>
      </w:r>
      <w:r>
        <w:rPr>
          <w:spacing w:val="11"/>
        </w:rPr>
        <w:t xml:space="preserve"> </w:t>
      </w:r>
      <w:r>
        <w:t>apresentação</w:t>
      </w:r>
      <w:r>
        <w:rPr>
          <w:spacing w:val="11"/>
        </w:rPr>
        <w:t xml:space="preserve"> </w:t>
      </w:r>
      <w:r>
        <w:t>de</w:t>
      </w:r>
      <w:r>
        <w:rPr>
          <w:spacing w:val="12"/>
        </w:rPr>
        <w:t xml:space="preserve"> </w:t>
      </w:r>
      <w:r>
        <w:t>prova</w:t>
      </w:r>
      <w:r>
        <w:rPr>
          <w:spacing w:val="11"/>
        </w:rPr>
        <w:t xml:space="preserve"> </w:t>
      </w:r>
      <w:r>
        <w:t>de</w:t>
      </w:r>
      <w:r>
        <w:rPr>
          <w:spacing w:val="12"/>
        </w:rPr>
        <w:t xml:space="preserve"> </w:t>
      </w:r>
      <w:r>
        <w:t>inscrição</w:t>
      </w:r>
      <w:r>
        <w:rPr>
          <w:spacing w:val="11"/>
        </w:rPr>
        <w:t xml:space="preserve"> </w:t>
      </w:r>
      <w:r>
        <w:t>nos</w:t>
      </w:r>
      <w:r>
        <w:rPr>
          <w:spacing w:val="11"/>
        </w:rPr>
        <w:t xml:space="preserve"> </w:t>
      </w:r>
      <w:r>
        <w:t>cadastros</w:t>
      </w:r>
      <w:r>
        <w:rPr>
          <w:spacing w:val="12"/>
        </w:rPr>
        <w:t xml:space="preserve"> </w:t>
      </w:r>
      <w:r>
        <w:t>de</w:t>
      </w:r>
      <w:r>
        <w:rPr>
          <w:spacing w:val="11"/>
        </w:rPr>
        <w:t xml:space="preserve"> </w:t>
      </w:r>
      <w:r>
        <w:t>contribuintes</w:t>
      </w:r>
      <w:r>
        <w:rPr>
          <w:spacing w:val="11"/>
        </w:rPr>
        <w:t xml:space="preserve"> </w:t>
      </w:r>
      <w:r>
        <w:t>estadual</w:t>
      </w:r>
      <w:r>
        <w:rPr>
          <w:spacing w:val="12"/>
        </w:rPr>
        <w:t xml:space="preserve"> </w:t>
      </w:r>
      <w:r>
        <w:t>e</w:t>
      </w:r>
      <w:r>
        <w:rPr>
          <w:spacing w:val="11"/>
        </w:rPr>
        <w:t xml:space="preserve"> </w:t>
      </w:r>
      <w:r>
        <w:rPr>
          <w:spacing w:val="-2"/>
        </w:rPr>
        <w:t>municipal.</w:t>
      </w:r>
    </w:p>
    <w:p w14:paraId="1FB9F256">
      <w:pPr>
        <w:pStyle w:val="7"/>
        <w:spacing w:before="14"/>
        <w:ind w:left="0"/>
      </w:pPr>
    </w:p>
    <w:p w14:paraId="78742234">
      <w:pPr>
        <w:pStyle w:val="4"/>
        <w:numPr>
          <w:ilvl w:val="0"/>
          <w:numId w:val="21"/>
        </w:numPr>
        <w:tabs>
          <w:tab w:val="left" w:pos="390"/>
        </w:tabs>
        <w:spacing w:before="1" w:after="0" w:line="240" w:lineRule="auto"/>
        <w:ind w:left="390" w:right="0" w:hanging="273"/>
        <w:jc w:val="left"/>
      </w:pPr>
      <w:r>
        <w:t>Qualificação</w:t>
      </w:r>
      <w:r>
        <w:rPr>
          <w:spacing w:val="48"/>
        </w:rPr>
        <w:t xml:space="preserve"> </w:t>
      </w:r>
      <w:r>
        <w:t>econômico-</w:t>
      </w:r>
      <w:r>
        <w:rPr>
          <w:spacing w:val="-2"/>
        </w:rPr>
        <w:t>financeira</w:t>
      </w:r>
    </w:p>
    <w:p w14:paraId="6B307921">
      <w:pPr>
        <w:pStyle w:val="9"/>
        <w:numPr>
          <w:ilvl w:val="1"/>
          <w:numId w:val="21"/>
        </w:numPr>
        <w:tabs>
          <w:tab w:val="left" w:pos="338"/>
        </w:tabs>
        <w:spacing w:before="234" w:after="0" w:line="252" w:lineRule="auto"/>
        <w:ind w:left="117" w:right="126" w:firstLine="0"/>
        <w:jc w:val="left"/>
        <w:rPr>
          <w:sz w:val="23"/>
        </w:rPr>
      </w:pPr>
      <w:r>
        <w:rPr>
          <w:sz w:val="23"/>
        </w:rPr>
        <w:t>Balanço patrimonial e demonstrações contábeis do último exercício social, já exigíveis e apresentados na forma da lei, que comprovem a boa situação financeira da</w:t>
      </w:r>
      <w:r>
        <w:rPr>
          <w:spacing w:val="80"/>
          <w:w w:val="150"/>
          <w:sz w:val="23"/>
        </w:rPr>
        <w:t xml:space="preserve"> </w:t>
      </w:r>
      <w:r>
        <w:rPr>
          <w:sz w:val="23"/>
        </w:rPr>
        <w:t>empresa,</w:t>
      </w:r>
      <w:r>
        <w:rPr>
          <w:spacing w:val="20"/>
          <w:sz w:val="23"/>
        </w:rPr>
        <w:t xml:space="preserve"> </w:t>
      </w:r>
      <w:r>
        <w:rPr>
          <w:sz w:val="23"/>
        </w:rPr>
        <w:t>vedada</w:t>
      </w:r>
      <w:r>
        <w:rPr>
          <w:spacing w:val="20"/>
          <w:sz w:val="23"/>
        </w:rPr>
        <w:t xml:space="preserve"> </w:t>
      </w:r>
      <w:r>
        <w:rPr>
          <w:sz w:val="23"/>
        </w:rPr>
        <w:t>a</w:t>
      </w:r>
      <w:r>
        <w:rPr>
          <w:spacing w:val="20"/>
          <w:sz w:val="23"/>
        </w:rPr>
        <w:t xml:space="preserve"> </w:t>
      </w:r>
      <w:r>
        <w:rPr>
          <w:sz w:val="23"/>
        </w:rPr>
        <w:t>sua</w:t>
      </w:r>
      <w:r>
        <w:rPr>
          <w:spacing w:val="20"/>
          <w:sz w:val="23"/>
        </w:rPr>
        <w:t xml:space="preserve"> </w:t>
      </w:r>
      <w:r>
        <w:rPr>
          <w:sz w:val="23"/>
        </w:rPr>
        <w:t>substituição</w:t>
      </w:r>
      <w:r>
        <w:rPr>
          <w:spacing w:val="20"/>
          <w:sz w:val="23"/>
        </w:rPr>
        <w:t xml:space="preserve"> </w:t>
      </w:r>
      <w:r>
        <w:rPr>
          <w:sz w:val="23"/>
        </w:rPr>
        <w:t>por</w:t>
      </w:r>
      <w:r>
        <w:rPr>
          <w:spacing w:val="20"/>
          <w:sz w:val="23"/>
        </w:rPr>
        <w:t xml:space="preserve"> </w:t>
      </w:r>
      <w:r>
        <w:rPr>
          <w:sz w:val="23"/>
        </w:rPr>
        <w:t>balancetes</w:t>
      </w:r>
      <w:r>
        <w:rPr>
          <w:spacing w:val="20"/>
          <w:sz w:val="23"/>
        </w:rPr>
        <w:t xml:space="preserve"> </w:t>
      </w:r>
      <w:r>
        <w:rPr>
          <w:sz w:val="23"/>
        </w:rPr>
        <w:t>ou</w:t>
      </w:r>
      <w:r>
        <w:rPr>
          <w:spacing w:val="20"/>
          <w:sz w:val="23"/>
        </w:rPr>
        <w:t xml:space="preserve"> </w:t>
      </w:r>
      <w:r>
        <w:rPr>
          <w:sz w:val="23"/>
        </w:rPr>
        <w:t>balanços</w:t>
      </w:r>
      <w:r>
        <w:rPr>
          <w:spacing w:val="20"/>
          <w:sz w:val="23"/>
        </w:rPr>
        <w:t xml:space="preserve"> </w:t>
      </w:r>
      <w:r>
        <w:rPr>
          <w:sz w:val="23"/>
        </w:rPr>
        <w:t>provisórios,</w:t>
      </w:r>
      <w:r>
        <w:rPr>
          <w:spacing w:val="20"/>
          <w:sz w:val="23"/>
        </w:rPr>
        <w:t xml:space="preserve"> </w:t>
      </w:r>
      <w:r>
        <w:rPr>
          <w:sz w:val="23"/>
        </w:rPr>
        <w:t>podendo</w:t>
      </w:r>
      <w:r>
        <w:rPr>
          <w:spacing w:val="20"/>
          <w:sz w:val="23"/>
        </w:rPr>
        <w:t xml:space="preserve"> </w:t>
      </w:r>
      <w:r>
        <w:rPr>
          <w:sz w:val="23"/>
        </w:rPr>
        <w:t>ser</w:t>
      </w:r>
      <w:r>
        <w:rPr>
          <w:spacing w:val="20"/>
          <w:sz w:val="23"/>
        </w:rPr>
        <w:t xml:space="preserve"> </w:t>
      </w:r>
      <w:r>
        <w:rPr>
          <w:sz w:val="23"/>
        </w:rPr>
        <w:t>atualizados</w:t>
      </w:r>
      <w:r>
        <w:rPr>
          <w:spacing w:val="20"/>
          <w:sz w:val="23"/>
        </w:rPr>
        <w:t xml:space="preserve"> </w:t>
      </w:r>
      <w:r>
        <w:rPr>
          <w:sz w:val="23"/>
        </w:rPr>
        <w:t>por</w:t>
      </w:r>
      <w:r>
        <w:rPr>
          <w:spacing w:val="20"/>
          <w:sz w:val="23"/>
        </w:rPr>
        <w:t xml:space="preserve"> </w:t>
      </w:r>
      <w:r>
        <w:rPr>
          <w:sz w:val="23"/>
        </w:rPr>
        <w:t>índices</w:t>
      </w:r>
      <w:r>
        <w:rPr>
          <w:spacing w:val="20"/>
          <w:sz w:val="23"/>
        </w:rPr>
        <w:t xml:space="preserve"> </w:t>
      </w:r>
      <w:r>
        <w:rPr>
          <w:sz w:val="23"/>
        </w:rPr>
        <w:t>oficiais</w:t>
      </w:r>
      <w:r>
        <w:rPr>
          <w:spacing w:val="20"/>
          <w:sz w:val="23"/>
        </w:rPr>
        <w:t xml:space="preserve"> </w:t>
      </w:r>
      <w:r>
        <w:rPr>
          <w:sz w:val="23"/>
        </w:rPr>
        <w:t>quando</w:t>
      </w:r>
      <w:r>
        <w:rPr>
          <w:spacing w:val="20"/>
          <w:sz w:val="23"/>
        </w:rPr>
        <w:t xml:space="preserve"> </w:t>
      </w:r>
      <w:r>
        <w:rPr>
          <w:sz w:val="23"/>
        </w:rPr>
        <w:t>encerrado</w:t>
      </w:r>
      <w:r>
        <w:rPr>
          <w:spacing w:val="20"/>
          <w:sz w:val="23"/>
        </w:rPr>
        <w:t xml:space="preserve"> </w:t>
      </w:r>
      <w:r>
        <w:rPr>
          <w:sz w:val="23"/>
        </w:rPr>
        <w:t>há</w:t>
      </w:r>
      <w:r>
        <w:rPr>
          <w:spacing w:val="20"/>
          <w:sz w:val="23"/>
        </w:rPr>
        <w:t xml:space="preserve"> </w:t>
      </w:r>
      <w:r>
        <w:rPr>
          <w:sz w:val="23"/>
        </w:rPr>
        <w:t>mais</w:t>
      </w:r>
      <w:r>
        <w:rPr>
          <w:spacing w:val="20"/>
          <w:sz w:val="23"/>
        </w:rPr>
        <w:t xml:space="preserve"> </w:t>
      </w:r>
      <w:r>
        <w:rPr>
          <w:sz w:val="23"/>
        </w:rPr>
        <w:t>de</w:t>
      </w:r>
      <w:r>
        <w:rPr>
          <w:spacing w:val="20"/>
          <w:sz w:val="23"/>
        </w:rPr>
        <w:t xml:space="preserve"> </w:t>
      </w:r>
      <w:r>
        <w:rPr>
          <w:sz w:val="23"/>
        </w:rPr>
        <w:t>3</w:t>
      </w:r>
      <w:r>
        <w:rPr>
          <w:spacing w:val="20"/>
          <w:sz w:val="23"/>
        </w:rPr>
        <w:t xml:space="preserve"> </w:t>
      </w:r>
      <w:r>
        <w:rPr>
          <w:sz w:val="23"/>
        </w:rPr>
        <w:t>(três)</w:t>
      </w:r>
      <w:r>
        <w:rPr>
          <w:spacing w:val="20"/>
          <w:sz w:val="23"/>
        </w:rPr>
        <w:t xml:space="preserve"> </w:t>
      </w:r>
      <w:r>
        <w:rPr>
          <w:sz w:val="23"/>
        </w:rPr>
        <w:t>meses</w:t>
      </w:r>
    </w:p>
    <w:p w14:paraId="00AA9E28">
      <w:pPr>
        <w:pStyle w:val="7"/>
        <w:spacing w:line="252" w:lineRule="exact"/>
      </w:pPr>
      <w:r>
        <w:t>da</w:t>
      </w:r>
      <w:r>
        <w:rPr>
          <w:spacing w:val="9"/>
        </w:rPr>
        <w:t xml:space="preserve"> </w:t>
      </w:r>
      <w:r>
        <w:t>data</w:t>
      </w:r>
      <w:r>
        <w:rPr>
          <w:spacing w:val="10"/>
        </w:rPr>
        <w:t xml:space="preserve"> </w:t>
      </w:r>
      <w:r>
        <w:t>de</w:t>
      </w:r>
      <w:r>
        <w:rPr>
          <w:spacing w:val="10"/>
        </w:rPr>
        <w:t xml:space="preserve"> </w:t>
      </w:r>
      <w:r>
        <w:t>apresentação</w:t>
      </w:r>
      <w:r>
        <w:rPr>
          <w:spacing w:val="10"/>
        </w:rPr>
        <w:t xml:space="preserve"> </w:t>
      </w:r>
      <w:r>
        <w:t>da</w:t>
      </w:r>
      <w:r>
        <w:rPr>
          <w:spacing w:val="10"/>
        </w:rPr>
        <w:t xml:space="preserve"> </w:t>
      </w:r>
      <w:r>
        <w:rPr>
          <w:spacing w:val="-2"/>
        </w:rPr>
        <w:t>proposta;</w:t>
      </w:r>
    </w:p>
    <w:p w14:paraId="3D8063A2">
      <w:pPr>
        <w:pStyle w:val="9"/>
        <w:numPr>
          <w:ilvl w:val="1"/>
          <w:numId w:val="21"/>
        </w:numPr>
        <w:tabs>
          <w:tab w:val="left" w:pos="351"/>
        </w:tabs>
        <w:spacing w:before="235" w:after="0" w:line="252" w:lineRule="auto"/>
        <w:ind w:left="117" w:right="445" w:firstLine="0"/>
        <w:jc w:val="left"/>
        <w:rPr>
          <w:sz w:val="23"/>
        </w:rPr>
      </w:pPr>
      <w:r>
        <w:rPr>
          <w:sz w:val="23"/>
        </w:rPr>
        <w:t>Certidão negativa de falência ou concordata expedida pelo distribuidor da sede da pessoa jurídica, ou de execução patrimonial, expedida no domicílio da pessoa</w:t>
      </w:r>
      <w:r>
        <w:rPr>
          <w:spacing w:val="80"/>
          <w:sz w:val="23"/>
        </w:rPr>
        <w:t xml:space="preserve"> </w:t>
      </w:r>
      <w:r>
        <w:rPr>
          <w:spacing w:val="-2"/>
          <w:sz w:val="23"/>
        </w:rPr>
        <w:t>física;</w:t>
      </w:r>
    </w:p>
    <w:p w14:paraId="442C7699">
      <w:pPr>
        <w:pStyle w:val="7"/>
        <w:spacing w:before="251"/>
        <w:ind w:left="0"/>
      </w:pPr>
    </w:p>
    <w:p w14:paraId="5AA7E65F">
      <w:pPr>
        <w:pStyle w:val="3"/>
        <w:numPr>
          <w:ilvl w:val="0"/>
          <w:numId w:val="15"/>
        </w:numPr>
        <w:tabs>
          <w:tab w:val="left" w:pos="403"/>
        </w:tabs>
        <w:spacing w:before="1" w:after="0" w:line="240" w:lineRule="auto"/>
        <w:ind w:left="403" w:right="0" w:hanging="286"/>
        <w:jc w:val="both"/>
      </w:pPr>
      <w:r>
        <w:t>–</w:t>
      </w:r>
      <w:r>
        <w:rPr>
          <w:spacing w:val="21"/>
        </w:rPr>
        <w:t xml:space="preserve"> </w:t>
      </w:r>
      <w:r>
        <w:t>QUALIFICAÇÃO</w:t>
      </w:r>
      <w:r>
        <w:rPr>
          <w:spacing w:val="14"/>
        </w:rPr>
        <w:t xml:space="preserve"> </w:t>
      </w:r>
      <w:r>
        <w:rPr>
          <w:spacing w:val="-2"/>
        </w:rPr>
        <w:t>TÉCNICA:</w:t>
      </w:r>
    </w:p>
    <w:p w14:paraId="4B098A8A">
      <w:pPr>
        <w:pStyle w:val="7"/>
        <w:spacing w:before="14"/>
        <w:ind w:left="0"/>
        <w:rPr>
          <w:b/>
        </w:rPr>
      </w:pPr>
    </w:p>
    <w:p w14:paraId="0E8D8884">
      <w:pPr>
        <w:pStyle w:val="9"/>
        <w:numPr>
          <w:ilvl w:val="1"/>
          <w:numId w:val="23"/>
        </w:numPr>
        <w:tabs>
          <w:tab w:val="left" w:pos="645"/>
        </w:tabs>
        <w:spacing w:before="0" w:after="0" w:line="240" w:lineRule="auto"/>
        <w:ind w:left="117" w:right="758" w:firstLine="0"/>
        <w:jc w:val="left"/>
        <w:rPr>
          <w:sz w:val="23"/>
        </w:rPr>
      </w:pPr>
      <w:r>
        <w:rPr>
          <w:sz w:val="23"/>
        </w:rPr>
        <w:t>Comprovação de aptidão através de atestados de capacidade técnica, fornecidos por pessoas jurídicas de direito público ou privado, que demonstram ter a</w:t>
      </w:r>
      <w:r>
        <w:rPr>
          <w:spacing w:val="80"/>
          <w:sz w:val="23"/>
        </w:rPr>
        <w:t xml:space="preserve"> </w:t>
      </w:r>
      <w:r>
        <w:rPr>
          <w:sz w:val="23"/>
        </w:rPr>
        <w:t>sociedade</w:t>
      </w:r>
      <w:r>
        <w:rPr>
          <w:spacing w:val="28"/>
          <w:sz w:val="23"/>
        </w:rPr>
        <w:t xml:space="preserve"> </w:t>
      </w:r>
      <w:r>
        <w:rPr>
          <w:sz w:val="23"/>
        </w:rPr>
        <w:t>prestado</w:t>
      </w:r>
      <w:r>
        <w:rPr>
          <w:spacing w:val="28"/>
          <w:sz w:val="23"/>
        </w:rPr>
        <w:t xml:space="preserve"> </w:t>
      </w:r>
      <w:r>
        <w:rPr>
          <w:sz w:val="23"/>
        </w:rPr>
        <w:t>serviços</w:t>
      </w:r>
      <w:r>
        <w:rPr>
          <w:spacing w:val="28"/>
          <w:sz w:val="23"/>
        </w:rPr>
        <w:t xml:space="preserve"> </w:t>
      </w:r>
      <w:r>
        <w:rPr>
          <w:sz w:val="23"/>
        </w:rPr>
        <w:t>compatíveis</w:t>
      </w:r>
      <w:r>
        <w:rPr>
          <w:spacing w:val="28"/>
          <w:sz w:val="23"/>
        </w:rPr>
        <w:t xml:space="preserve"> </w:t>
      </w:r>
      <w:r>
        <w:rPr>
          <w:sz w:val="23"/>
        </w:rPr>
        <w:t>em</w:t>
      </w:r>
      <w:r>
        <w:rPr>
          <w:spacing w:val="28"/>
          <w:sz w:val="23"/>
        </w:rPr>
        <w:t xml:space="preserve"> </w:t>
      </w:r>
      <w:r>
        <w:rPr>
          <w:sz w:val="23"/>
        </w:rPr>
        <w:t>características,</w:t>
      </w:r>
      <w:r>
        <w:rPr>
          <w:spacing w:val="28"/>
          <w:sz w:val="23"/>
        </w:rPr>
        <w:t xml:space="preserve"> </w:t>
      </w:r>
      <w:r>
        <w:rPr>
          <w:sz w:val="23"/>
        </w:rPr>
        <w:t>quantidades</w:t>
      </w:r>
      <w:r>
        <w:rPr>
          <w:spacing w:val="28"/>
          <w:sz w:val="23"/>
        </w:rPr>
        <w:t xml:space="preserve"> </w:t>
      </w:r>
      <w:r>
        <w:rPr>
          <w:sz w:val="23"/>
        </w:rPr>
        <w:t>e</w:t>
      </w:r>
      <w:r>
        <w:rPr>
          <w:spacing w:val="28"/>
          <w:sz w:val="23"/>
        </w:rPr>
        <w:t xml:space="preserve"> </w:t>
      </w:r>
      <w:r>
        <w:rPr>
          <w:sz w:val="23"/>
        </w:rPr>
        <w:t>prazos</w:t>
      </w:r>
      <w:r>
        <w:rPr>
          <w:spacing w:val="28"/>
          <w:sz w:val="23"/>
        </w:rPr>
        <w:t xml:space="preserve"> </w:t>
      </w:r>
      <w:r>
        <w:rPr>
          <w:sz w:val="23"/>
        </w:rPr>
        <w:t>semelhantes</w:t>
      </w:r>
      <w:r>
        <w:rPr>
          <w:spacing w:val="28"/>
          <w:sz w:val="23"/>
        </w:rPr>
        <w:t xml:space="preserve"> </w:t>
      </w:r>
      <w:r>
        <w:rPr>
          <w:sz w:val="23"/>
        </w:rPr>
        <w:t>com</w:t>
      </w:r>
      <w:r>
        <w:rPr>
          <w:spacing w:val="28"/>
          <w:sz w:val="23"/>
        </w:rPr>
        <w:t xml:space="preserve"> </w:t>
      </w:r>
      <w:r>
        <w:rPr>
          <w:sz w:val="23"/>
        </w:rPr>
        <w:t>o</w:t>
      </w:r>
      <w:r>
        <w:rPr>
          <w:spacing w:val="28"/>
          <w:sz w:val="23"/>
        </w:rPr>
        <w:t xml:space="preserve"> </w:t>
      </w:r>
      <w:r>
        <w:rPr>
          <w:sz w:val="23"/>
        </w:rPr>
        <w:t>objeto</w:t>
      </w:r>
      <w:r>
        <w:rPr>
          <w:spacing w:val="28"/>
          <w:sz w:val="23"/>
        </w:rPr>
        <w:t xml:space="preserve"> </w:t>
      </w:r>
      <w:r>
        <w:rPr>
          <w:sz w:val="23"/>
        </w:rPr>
        <w:t>desta</w:t>
      </w:r>
      <w:r>
        <w:rPr>
          <w:spacing w:val="28"/>
          <w:sz w:val="23"/>
        </w:rPr>
        <w:t xml:space="preserve"> </w:t>
      </w:r>
      <w:r>
        <w:rPr>
          <w:sz w:val="23"/>
        </w:rPr>
        <w:t>licitação;</w:t>
      </w:r>
    </w:p>
    <w:p w14:paraId="513F0107">
      <w:pPr>
        <w:pStyle w:val="9"/>
        <w:numPr>
          <w:ilvl w:val="1"/>
          <w:numId w:val="23"/>
        </w:numPr>
        <w:tabs>
          <w:tab w:val="left" w:pos="632"/>
        </w:tabs>
        <w:spacing w:before="234" w:after="0" w:line="240" w:lineRule="auto"/>
        <w:ind w:left="632" w:right="0" w:hanging="515"/>
        <w:jc w:val="left"/>
        <w:rPr>
          <w:sz w:val="23"/>
        </w:rPr>
      </w:pPr>
      <w:r>
        <w:rPr>
          <w:sz w:val="23"/>
        </w:rPr>
        <w:t>Autorização</w:t>
      </w:r>
      <w:r>
        <w:rPr>
          <w:spacing w:val="14"/>
          <w:sz w:val="23"/>
        </w:rPr>
        <w:t xml:space="preserve"> </w:t>
      </w:r>
      <w:r>
        <w:rPr>
          <w:sz w:val="23"/>
        </w:rPr>
        <w:t>de</w:t>
      </w:r>
      <w:r>
        <w:rPr>
          <w:spacing w:val="14"/>
          <w:sz w:val="23"/>
        </w:rPr>
        <w:t xml:space="preserve"> </w:t>
      </w:r>
      <w:r>
        <w:rPr>
          <w:sz w:val="23"/>
        </w:rPr>
        <w:t>Funcionamento</w:t>
      </w:r>
      <w:r>
        <w:rPr>
          <w:spacing w:val="14"/>
          <w:sz w:val="23"/>
        </w:rPr>
        <w:t xml:space="preserve"> </w:t>
      </w:r>
      <w:r>
        <w:rPr>
          <w:sz w:val="23"/>
        </w:rPr>
        <w:t>da</w:t>
      </w:r>
      <w:r>
        <w:rPr>
          <w:spacing w:val="15"/>
          <w:sz w:val="23"/>
        </w:rPr>
        <w:t xml:space="preserve"> </w:t>
      </w:r>
      <w:r>
        <w:rPr>
          <w:sz w:val="23"/>
        </w:rPr>
        <w:t>empresa</w:t>
      </w:r>
      <w:r>
        <w:rPr>
          <w:spacing w:val="14"/>
          <w:sz w:val="23"/>
        </w:rPr>
        <w:t xml:space="preserve"> </w:t>
      </w:r>
      <w:r>
        <w:rPr>
          <w:sz w:val="23"/>
        </w:rPr>
        <w:t>licitante,</w:t>
      </w:r>
      <w:r>
        <w:rPr>
          <w:spacing w:val="14"/>
          <w:sz w:val="23"/>
        </w:rPr>
        <w:t xml:space="preserve"> </w:t>
      </w:r>
      <w:r>
        <w:rPr>
          <w:sz w:val="23"/>
        </w:rPr>
        <w:t>expedida</w:t>
      </w:r>
      <w:r>
        <w:rPr>
          <w:spacing w:val="15"/>
          <w:sz w:val="23"/>
        </w:rPr>
        <w:t xml:space="preserve"> </w:t>
      </w:r>
      <w:r>
        <w:rPr>
          <w:sz w:val="23"/>
        </w:rPr>
        <w:t>pela</w:t>
      </w:r>
      <w:r>
        <w:rPr>
          <w:spacing w:val="-2"/>
          <w:sz w:val="23"/>
        </w:rPr>
        <w:t xml:space="preserve"> </w:t>
      </w:r>
      <w:r>
        <w:rPr>
          <w:sz w:val="23"/>
        </w:rPr>
        <w:t>Agência</w:t>
      </w:r>
      <w:r>
        <w:rPr>
          <w:spacing w:val="14"/>
          <w:sz w:val="23"/>
        </w:rPr>
        <w:t xml:space="preserve"> </w:t>
      </w:r>
      <w:r>
        <w:rPr>
          <w:sz w:val="23"/>
        </w:rPr>
        <w:t>Nacional</w:t>
      </w:r>
      <w:r>
        <w:rPr>
          <w:spacing w:val="15"/>
          <w:sz w:val="23"/>
        </w:rPr>
        <w:t xml:space="preserve"> </w:t>
      </w:r>
      <w:r>
        <w:rPr>
          <w:sz w:val="23"/>
        </w:rPr>
        <w:t>de</w:t>
      </w:r>
      <w:r>
        <w:rPr>
          <w:spacing w:val="8"/>
          <w:sz w:val="23"/>
        </w:rPr>
        <w:t xml:space="preserve"> </w:t>
      </w:r>
      <w:r>
        <w:rPr>
          <w:sz w:val="23"/>
        </w:rPr>
        <w:t>Vigilância</w:t>
      </w:r>
      <w:r>
        <w:rPr>
          <w:spacing w:val="14"/>
          <w:sz w:val="23"/>
        </w:rPr>
        <w:t xml:space="preserve"> </w:t>
      </w:r>
      <w:r>
        <w:rPr>
          <w:spacing w:val="-2"/>
          <w:sz w:val="23"/>
        </w:rPr>
        <w:t>Sanitária/ANVISA;</w:t>
      </w:r>
    </w:p>
    <w:p w14:paraId="775224FC">
      <w:pPr>
        <w:pStyle w:val="9"/>
        <w:numPr>
          <w:ilvl w:val="1"/>
          <w:numId w:val="23"/>
        </w:numPr>
        <w:tabs>
          <w:tab w:val="left" w:pos="645"/>
        </w:tabs>
        <w:spacing w:before="250" w:after="0" w:line="240" w:lineRule="auto"/>
        <w:ind w:left="645" w:right="0" w:hanging="528"/>
        <w:jc w:val="left"/>
        <w:rPr>
          <w:sz w:val="23"/>
        </w:rPr>
      </w:pPr>
      <w:r>
        <w:rPr>
          <w:sz w:val="23"/>
        </w:rPr>
        <w:t>Licença</w:t>
      </w:r>
      <w:r>
        <w:rPr>
          <w:spacing w:val="13"/>
          <w:sz w:val="23"/>
        </w:rPr>
        <w:t xml:space="preserve"> </w:t>
      </w:r>
      <w:r>
        <w:rPr>
          <w:sz w:val="23"/>
        </w:rPr>
        <w:t>de</w:t>
      </w:r>
      <w:r>
        <w:rPr>
          <w:spacing w:val="13"/>
          <w:sz w:val="23"/>
        </w:rPr>
        <w:t xml:space="preserve"> </w:t>
      </w:r>
      <w:r>
        <w:rPr>
          <w:sz w:val="23"/>
        </w:rPr>
        <w:t>Funcionamento</w:t>
      </w:r>
      <w:r>
        <w:rPr>
          <w:spacing w:val="13"/>
          <w:sz w:val="23"/>
        </w:rPr>
        <w:t xml:space="preserve"> </w:t>
      </w:r>
      <w:r>
        <w:rPr>
          <w:sz w:val="23"/>
        </w:rPr>
        <w:t>da</w:t>
      </w:r>
      <w:r>
        <w:rPr>
          <w:spacing w:val="13"/>
          <w:sz w:val="23"/>
        </w:rPr>
        <w:t xml:space="preserve"> </w:t>
      </w:r>
      <w:r>
        <w:rPr>
          <w:sz w:val="23"/>
        </w:rPr>
        <w:t>empresa</w:t>
      </w:r>
      <w:r>
        <w:rPr>
          <w:spacing w:val="14"/>
          <w:sz w:val="23"/>
        </w:rPr>
        <w:t xml:space="preserve"> </w:t>
      </w:r>
      <w:r>
        <w:rPr>
          <w:sz w:val="23"/>
        </w:rPr>
        <w:t>licitante,</w:t>
      </w:r>
      <w:r>
        <w:rPr>
          <w:spacing w:val="13"/>
          <w:sz w:val="23"/>
        </w:rPr>
        <w:t xml:space="preserve"> </w:t>
      </w:r>
      <w:r>
        <w:rPr>
          <w:sz w:val="23"/>
        </w:rPr>
        <w:t>emitida</w:t>
      </w:r>
      <w:r>
        <w:rPr>
          <w:spacing w:val="13"/>
          <w:sz w:val="23"/>
        </w:rPr>
        <w:t xml:space="preserve"> </w:t>
      </w:r>
      <w:r>
        <w:rPr>
          <w:sz w:val="23"/>
        </w:rPr>
        <w:t>pela</w:t>
      </w:r>
      <w:r>
        <w:rPr>
          <w:spacing w:val="7"/>
          <w:sz w:val="23"/>
        </w:rPr>
        <w:t xml:space="preserve"> </w:t>
      </w:r>
      <w:r>
        <w:rPr>
          <w:sz w:val="23"/>
        </w:rPr>
        <w:t>Vigilância</w:t>
      </w:r>
      <w:r>
        <w:rPr>
          <w:spacing w:val="13"/>
          <w:sz w:val="23"/>
        </w:rPr>
        <w:t xml:space="preserve"> </w:t>
      </w:r>
      <w:r>
        <w:rPr>
          <w:sz w:val="23"/>
        </w:rPr>
        <w:t>Sanitária</w:t>
      </w:r>
      <w:r>
        <w:rPr>
          <w:spacing w:val="14"/>
          <w:sz w:val="23"/>
        </w:rPr>
        <w:t xml:space="preserve"> </w:t>
      </w:r>
      <w:r>
        <w:rPr>
          <w:sz w:val="23"/>
        </w:rPr>
        <w:t>Estadual</w:t>
      </w:r>
      <w:r>
        <w:rPr>
          <w:spacing w:val="13"/>
          <w:sz w:val="23"/>
        </w:rPr>
        <w:t xml:space="preserve"> </w:t>
      </w:r>
      <w:r>
        <w:rPr>
          <w:sz w:val="23"/>
        </w:rPr>
        <w:t>ou</w:t>
      </w:r>
      <w:r>
        <w:rPr>
          <w:spacing w:val="13"/>
          <w:sz w:val="23"/>
        </w:rPr>
        <w:t xml:space="preserve"> </w:t>
      </w:r>
      <w:r>
        <w:rPr>
          <w:spacing w:val="-2"/>
          <w:sz w:val="23"/>
        </w:rPr>
        <w:t>Municipal;</w:t>
      </w:r>
    </w:p>
    <w:p w14:paraId="17829A41">
      <w:pPr>
        <w:pStyle w:val="9"/>
        <w:numPr>
          <w:ilvl w:val="1"/>
          <w:numId w:val="23"/>
        </w:numPr>
        <w:tabs>
          <w:tab w:val="left" w:pos="645"/>
        </w:tabs>
        <w:spacing w:before="234" w:after="0" w:line="240" w:lineRule="auto"/>
        <w:ind w:left="645" w:right="0" w:hanging="528"/>
        <w:jc w:val="left"/>
        <w:rPr>
          <w:sz w:val="23"/>
        </w:rPr>
      </w:pPr>
      <w:r>
        <w:rPr>
          <w:sz w:val="23"/>
        </w:rPr>
        <w:t>Certificado</w:t>
      </w:r>
      <w:r>
        <w:rPr>
          <w:spacing w:val="12"/>
          <w:sz w:val="23"/>
        </w:rPr>
        <w:t xml:space="preserve"> </w:t>
      </w:r>
      <w:r>
        <w:rPr>
          <w:sz w:val="23"/>
        </w:rPr>
        <w:t>de</w:t>
      </w:r>
      <w:r>
        <w:rPr>
          <w:spacing w:val="12"/>
          <w:sz w:val="23"/>
        </w:rPr>
        <w:t xml:space="preserve"> </w:t>
      </w:r>
      <w:r>
        <w:rPr>
          <w:sz w:val="23"/>
        </w:rPr>
        <w:t>Registro</w:t>
      </w:r>
      <w:r>
        <w:rPr>
          <w:spacing w:val="13"/>
          <w:sz w:val="23"/>
        </w:rPr>
        <w:t xml:space="preserve"> </w:t>
      </w:r>
      <w:r>
        <w:rPr>
          <w:sz w:val="23"/>
        </w:rPr>
        <w:t>do</w:t>
      </w:r>
      <w:r>
        <w:rPr>
          <w:spacing w:val="12"/>
          <w:sz w:val="23"/>
        </w:rPr>
        <w:t xml:space="preserve"> </w:t>
      </w:r>
      <w:r>
        <w:rPr>
          <w:sz w:val="23"/>
        </w:rPr>
        <w:t>produto,</w:t>
      </w:r>
      <w:r>
        <w:rPr>
          <w:spacing w:val="13"/>
          <w:sz w:val="23"/>
        </w:rPr>
        <w:t xml:space="preserve"> </w:t>
      </w:r>
      <w:r>
        <w:rPr>
          <w:sz w:val="23"/>
        </w:rPr>
        <w:t>emitido</w:t>
      </w:r>
      <w:r>
        <w:rPr>
          <w:spacing w:val="12"/>
          <w:sz w:val="23"/>
        </w:rPr>
        <w:t xml:space="preserve"> </w:t>
      </w:r>
      <w:r>
        <w:rPr>
          <w:sz w:val="23"/>
        </w:rPr>
        <w:t>pela</w:t>
      </w:r>
      <w:r>
        <w:rPr>
          <w:spacing w:val="-3"/>
          <w:sz w:val="23"/>
        </w:rPr>
        <w:t xml:space="preserve"> </w:t>
      </w:r>
      <w:r>
        <w:rPr>
          <w:sz w:val="23"/>
        </w:rPr>
        <w:t>Agência</w:t>
      </w:r>
      <w:r>
        <w:rPr>
          <w:spacing w:val="13"/>
          <w:sz w:val="23"/>
        </w:rPr>
        <w:t xml:space="preserve"> </w:t>
      </w:r>
      <w:r>
        <w:rPr>
          <w:sz w:val="23"/>
        </w:rPr>
        <w:t>Nacional</w:t>
      </w:r>
      <w:r>
        <w:rPr>
          <w:spacing w:val="12"/>
          <w:sz w:val="23"/>
        </w:rPr>
        <w:t xml:space="preserve"> </w:t>
      </w:r>
      <w:r>
        <w:rPr>
          <w:sz w:val="23"/>
        </w:rPr>
        <w:t>de</w:t>
      </w:r>
      <w:r>
        <w:rPr>
          <w:spacing w:val="7"/>
          <w:sz w:val="23"/>
        </w:rPr>
        <w:t xml:space="preserve"> </w:t>
      </w:r>
      <w:r>
        <w:rPr>
          <w:sz w:val="23"/>
        </w:rPr>
        <w:t>Vigilância</w:t>
      </w:r>
      <w:r>
        <w:rPr>
          <w:spacing w:val="12"/>
          <w:sz w:val="23"/>
        </w:rPr>
        <w:t xml:space="preserve"> </w:t>
      </w:r>
      <w:r>
        <w:rPr>
          <w:spacing w:val="-2"/>
          <w:sz w:val="23"/>
        </w:rPr>
        <w:t>Sanitária/ANVISA;</w:t>
      </w:r>
    </w:p>
    <w:p w14:paraId="0FF3D2A6">
      <w:pPr>
        <w:pStyle w:val="9"/>
        <w:numPr>
          <w:ilvl w:val="1"/>
          <w:numId w:val="23"/>
        </w:numPr>
        <w:tabs>
          <w:tab w:val="left" w:pos="632"/>
        </w:tabs>
        <w:spacing w:before="250" w:after="0" w:line="240" w:lineRule="auto"/>
        <w:ind w:left="632" w:right="0" w:hanging="515"/>
        <w:jc w:val="left"/>
        <w:rPr>
          <w:sz w:val="23"/>
        </w:rPr>
      </w:pPr>
      <w:r>
        <w:rPr>
          <w:sz w:val="23"/>
        </w:rPr>
        <w:t>As</w:t>
      </w:r>
      <w:r>
        <w:rPr>
          <w:spacing w:val="12"/>
          <w:sz w:val="23"/>
        </w:rPr>
        <w:t xml:space="preserve"> </w:t>
      </w:r>
      <w:r>
        <w:rPr>
          <w:sz w:val="23"/>
        </w:rPr>
        <w:t>CNDs</w:t>
      </w:r>
      <w:r>
        <w:rPr>
          <w:spacing w:val="13"/>
          <w:sz w:val="23"/>
        </w:rPr>
        <w:t xml:space="preserve"> </w:t>
      </w:r>
      <w:r>
        <w:rPr>
          <w:sz w:val="23"/>
        </w:rPr>
        <w:t>Federal,</w:t>
      </w:r>
      <w:r>
        <w:rPr>
          <w:spacing w:val="13"/>
          <w:sz w:val="23"/>
        </w:rPr>
        <w:t xml:space="preserve"> </w:t>
      </w:r>
      <w:r>
        <w:rPr>
          <w:sz w:val="23"/>
        </w:rPr>
        <w:t>Estadual,</w:t>
      </w:r>
      <w:r>
        <w:rPr>
          <w:spacing w:val="12"/>
          <w:sz w:val="23"/>
        </w:rPr>
        <w:t xml:space="preserve"> </w:t>
      </w:r>
      <w:r>
        <w:rPr>
          <w:sz w:val="23"/>
        </w:rPr>
        <w:t>Municipal,</w:t>
      </w:r>
      <w:r>
        <w:rPr>
          <w:spacing w:val="13"/>
          <w:sz w:val="23"/>
        </w:rPr>
        <w:t xml:space="preserve"> </w:t>
      </w:r>
      <w:r>
        <w:rPr>
          <w:sz w:val="23"/>
        </w:rPr>
        <w:t>FGTS</w:t>
      </w:r>
      <w:r>
        <w:rPr>
          <w:spacing w:val="13"/>
          <w:sz w:val="23"/>
        </w:rPr>
        <w:t xml:space="preserve"> </w:t>
      </w:r>
      <w:r>
        <w:rPr>
          <w:sz w:val="23"/>
        </w:rPr>
        <w:t>e</w:t>
      </w:r>
      <w:r>
        <w:rPr>
          <w:spacing w:val="6"/>
          <w:sz w:val="23"/>
        </w:rPr>
        <w:t xml:space="preserve"> </w:t>
      </w:r>
      <w:r>
        <w:rPr>
          <w:sz w:val="23"/>
        </w:rPr>
        <w:t>Trabalhista,</w:t>
      </w:r>
      <w:r>
        <w:rPr>
          <w:spacing w:val="13"/>
          <w:sz w:val="23"/>
        </w:rPr>
        <w:t xml:space="preserve"> </w:t>
      </w:r>
      <w:r>
        <w:rPr>
          <w:sz w:val="23"/>
        </w:rPr>
        <w:t>que</w:t>
      </w:r>
      <w:r>
        <w:rPr>
          <w:spacing w:val="13"/>
          <w:sz w:val="23"/>
        </w:rPr>
        <w:t xml:space="preserve"> </w:t>
      </w:r>
      <w:r>
        <w:rPr>
          <w:sz w:val="23"/>
        </w:rPr>
        <w:t>constam</w:t>
      </w:r>
      <w:r>
        <w:rPr>
          <w:spacing w:val="13"/>
          <w:sz w:val="23"/>
        </w:rPr>
        <w:t xml:space="preserve"> </w:t>
      </w:r>
      <w:r>
        <w:rPr>
          <w:sz w:val="23"/>
        </w:rPr>
        <w:t>na</w:t>
      </w:r>
      <w:r>
        <w:rPr>
          <w:spacing w:val="12"/>
          <w:sz w:val="23"/>
        </w:rPr>
        <w:t xml:space="preserve"> </w:t>
      </w:r>
      <w:r>
        <w:rPr>
          <w:sz w:val="23"/>
        </w:rPr>
        <w:t>legislação</w:t>
      </w:r>
      <w:r>
        <w:rPr>
          <w:spacing w:val="13"/>
          <w:sz w:val="23"/>
        </w:rPr>
        <w:t xml:space="preserve"> </w:t>
      </w:r>
      <w:r>
        <w:rPr>
          <w:spacing w:val="-2"/>
          <w:sz w:val="23"/>
        </w:rPr>
        <w:t>vigente.</w:t>
      </w:r>
    </w:p>
    <w:p w14:paraId="752D200D">
      <w:pPr>
        <w:pStyle w:val="9"/>
        <w:spacing w:after="0" w:line="240" w:lineRule="auto"/>
        <w:jc w:val="left"/>
        <w:rPr>
          <w:sz w:val="23"/>
        </w:rPr>
        <w:sectPr>
          <w:pgSz w:w="15840" w:h="24480"/>
          <w:pgMar w:top="0" w:right="0" w:bottom="0" w:left="0" w:header="720" w:footer="720" w:gutter="0"/>
          <w:cols w:space="720" w:num="1"/>
        </w:sectPr>
      </w:pPr>
    </w:p>
    <w:p w14:paraId="661A040B">
      <w:pPr>
        <w:pStyle w:val="3"/>
        <w:numPr>
          <w:ilvl w:val="0"/>
          <w:numId w:val="15"/>
        </w:numPr>
        <w:tabs>
          <w:tab w:val="left" w:pos="495"/>
        </w:tabs>
        <w:spacing w:before="75" w:after="0" w:line="240" w:lineRule="auto"/>
        <w:ind w:left="495" w:right="0" w:hanging="378"/>
        <w:jc w:val="left"/>
      </w:pPr>
      <w:r>
        <w:t>–</w:t>
      </w:r>
      <w:r>
        <w:rPr>
          <w:spacing w:val="-10"/>
        </w:rPr>
        <w:t xml:space="preserve"> </w:t>
      </w:r>
      <w:r>
        <w:rPr>
          <w:spacing w:val="-2"/>
        </w:rPr>
        <w:t>AMOSTRAS:</w:t>
      </w:r>
    </w:p>
    <w:p w14:paraId="2C966067">
      <w:pPr>
        <w:pStyle w:val="9"/>
        <w:numPr>
          <w:ilvl w:val="0"/>
          <w:numId w:val="24"/>
        </w:numPr>
        <w:tabs>
          <w:tab w:val="left" w:pos="460"/>
        </w:tabs>
        <w:spacing w:before="264" w:after="0" w:line="240" w:lineRule="auto"/>
        <w:ind w:left="460" w:right="0" w:hanging="343"/>
        <w:jc w:val="left"/>
        <w:rPr>
          <w:sz w:val="23"/>
        </w:rPr>
      </w:pPr>
      <w:r>
        <w:rPr>
          <w:sz w:val="23"/>
        </w:rPr>
        <w:t>Não</w:t>
      </w:r>
      <w:r>
        <w:rPr>
          <w:spacing w:val="10"/>
          <w:sz w:val="23"/>
        </w:rPr>
        <w:t xml:space="preserve"> </w:t>
      </w:r>
      <w:r>
        <w:rPr>
          <w:sz w:val="23"/>
        </w:rPr>
        <w:t>será</w:t>
      </w:r>
      <w:r>
        <w:rPr>
          <w:spacing w:val="11"/>
          <w:sz w:val="23"/>
        </w:rPr>
        <w:t xml:space="preserve"> </w:t>
      </w:r>
      <w:r>
        <w:rPr>
          <w:sz w:val="23"/>
        </w:rPr>
        <w:t>exigido</w:t>
      </w:r>
      <w:r>
        <w:rPr>
          <w:spacing w:val="10"/>
          <w:sz w:val="23"/>
        </w:rPr>
        <w:t xml:space="preserve"> </w:t>
      </w:r>
      <w:r>
        <w:rPr>
          <w:spacing w:val="-2"/>
          <w:sz w:val="23"/>
        </w:rPr>
        <w:t>amostra.</w:t>
      </w:r>
    </w:p>
    <w:p w14:paraId="786C27F9">
      <w:pPr>
        <w:pStyle w:val="7"/>
        <w:ind w:left="0"/>
      </w:pPr>
    </w:p>
    <w:p w14:paraId="61675788">
      <w:pPr>
        <w:pStyle w:val="7"/>
        <w:spacing w:before="14"/>
        <w:ind w:left="0"/>
      </w:pPr>
    </w:p>
    <w:p w14:paraId="00E483B5">
      <w:pPr>
        <w:pStyle w:val="3"/>
        <w:numPr>
          <w:ilvl w:val="0"/>
          <w:numId w:val="15"/>
        </w:numPr>
        <w:tabs>
          <w:tab w:val="left" w:pos="586"/>
        </w:tabs>
        <w:spacing w:before="0" w:after="0" w:line="240" w:lineRule="auto"/>
        <w:ind w:left="586" w:right="0" w:hanging="469"/>
        <w:jc w:val="left"/>
      </w:pPr>
      <w:r>
        <w:t>–</w:t>
      </w:r>
      <w:r>
        <w:rPr>
          <w:spacing w:val="14"/>
        </w:rPr>
        <w:t xml:space="preserve"> </w:t>
      </w:r>
      <w:r>
        <w:t>SANÇÕES</w:t>
      </w:r>
      <w:r>
        <w:rPr>
          <w:spacing w:val="-1"/>
        </w:rPr>
        <w:t xml:space="preserve"> </w:t>
      </w:r>
      <w:r>
        <w:rPr>
          <w:spacing w:val="-2"/>
        </w:rPr>
        <w:t>ADMINISTRATIVAS:</w:t>
      </w:r>
    </w:p>
    <w:p w14:paraId="3DA1B1DB">
      <w:pPr>
        <w:pStyle w:val="9"/>
        <w:numPr>
          <w:ilvl w:val="1"/>
          <w:numId w:val="25"/>
        </w:numPr>
        <w:tabs>
          <w:tab w:val="left" w:pos="632"/>
        </w:tabs>
        <w:spacing w:before="264" w:after="0" w:line="247" w:lineRule="auto"/>
        <w:ind w:left="117" w:right="762" w:firstLine="0"/>
        <w:jc w:val="left"/>
        <w:rPr>
          <w:sz w:val="23"/>
        </w:rPr>
      </w:pPr>
      <w:r>
        <w:rPr>
          <w:sz w:val="23"/>
        </w:rPr>
        <w:t>A</w:t>
      </w:r>
      <w:r>
        <w:rPr>
          <w:spacing w:val="-5"/>
          <w:sz w:val="23"/>
        </w:rPr>
        <w:t xml:space="preserve"> </w:t>
      </w:r>
      <w:r>
        <w:rPr>
          <w:sz w:val="23"/>
        </w:rPr>
        <w:t>multa administrativa prevista no inciso II do</w:t>
      </w:r>
      <w:r>
        <w:rPr>
          <w:spacing w:val="-5"/>
          <w:sz w:val="23"/>
        </w:rPr>
        <w:t xml:space="preserve"> </w:t>
      </w:r>
      <w:r>
        <w:rPr>
          <w:sz w:val="23"/>
        </w:rPr>
        <w:t>Art. 156 da Lei n.º 14.133/21, corresponderá ao valor de até 5% (cinco por cento) do Contrato, aplicada de</w:t>
      </w:r>
      <w:r>
        <w:rPr>
          <w:spacing w:val="80"/>
          <w:sz w:val="23"/>
        </w:rPr>
        <w:t xml:space="preserve"> </w:t>
      </w:r>
      <w:r>
        <w:rPr>
          <w:sz w:val="23"/>
        </w:rPr>
        <w:t>acordo com a gravidade da infração e proporcionalmente às parcelas não executadas, e poderá ser aplicada cumulativamente a qualquer outra penalidade, não</w:t>
      </w:r>
      <w:r>
        <w:rPr>
          <w:spacing w:val="80"/>
          <w:w w:val="150"/>
          <w:sz w:val="23"/>
        </w:rPr>
        <w:t xml:space="preserve"> </w:t>
      </w:r>
      <w:r>
        <w:rPr>
          <w:sz w:val="23"/>
        </w:rPr>
        <w:t>possuindo</w:t>
      </w:r>
      <w:r>
        <w:rPr>
          <w:spacing w:val="23"/>
          <w:sz w:val="23"/>
        </w:rPr>
        <w:t xml:space="preserve"> </w:t>
      </w:r>
      <w:r>
        <w:rPr>
          <w:sz w:val="23"/>
        </w:rPr>
        <w:t>caráter</w:t>
      </w:r>
      <w:r>
        <w:rPr>
          <w:spacing w:val="23"/>
          <w:sz w:val="23"/>
        </w:rPr>
        <w:t xml:space="preserve"> </w:t>
      </w:r>
      <w:r>
        <w:rPr>
          <w:sz w:val="23"/>
        </w:rPr>
        <w:t>compensatório</w:t>
      </w:r>
      <w:r>
        <w:rPr>
          <w:spacing w:val="23"/>
          <w:sz w:val="23"/>
        </w:rPr>
        <w:t xml:space="preserve"> </w:t>
      </w:r>
      <w:r>
        <w:rPr>
          <w:sz w:val="23"/>
        </w:rPr>
        <w:t>e</w:t>
      </w:r>
      <w:r>
        <w:rPr>
          <w:spacing w:val="23"/>
          <w:sz w:val="23"/>
        </w:rPr>
        <w:t xml:space="preserve"> </w:t>
      </w:r>
      <w:r>
        <w:rPr>
          <w:sz w:val="23"/>
        </w:rPr>
        <w:t>o</w:t>
      </w:r>
      <w:r>
        <w:rPr>
          <w:spacing w:val="23"/>
          <w:sz w:val="23"/>
        </w:rPr>
        <w:t xml:space="preserve"> </w:t>
      </w:r>
      <w:r>
        <w:rPr>
          <w:sz w:val="23"/>
        </w:rPr>
        <w:t>seu</w:t>
      </w:r>
      <w:r>
        <w:rPr>
          <w:spacing w:val="23"/>
          <w:sz w:val="23"/>
        </w:rPr>
        <w:t xml:space="preserve"> </w:t>
      </w:r>
      <w:r>
        <w:rPr>
          <w:sz w:val="23"/>
        </w:rPr>
        <w:t>pagamento</w:t>
      </w:r>
      <w:r>
        <w:rPr>
          <w:spacing w:val="23"/>
          <w:sz w:val="23"/>
        </w:rPr>
        <w:t xml:space="preserve"> </w:t>
      </w:r>
      <w:r>
        <w:rPr>
          <w:sz w:val="23"/>
        </w:rPr>
        <w:t>não</w:t>
      </w:r>
      <w:r>
        <w:rPr>
          <w:spacing w:val="23"/>
          <w:sz w:val="23"/>
        </w:rPr>
        <w:t xml:space="preserve"> </w:t>
      </w:r>
      <w:r>
        <w:rPr>
          <w:sz w:val="23"/>
        </w:rPr>
        <w:t>exime</w:t>
      </w:r>
      <w:r>
        <w:rPr>
          <w:spacing w:val="23"/>
          <w:sz w:val="23"/>
        </w:rPr>
        <w:t xml:space="preserve"> </w:t>
      </w:r>
      <w:r>
        <w:rPr>
          <w:sz w:val="23"/>
        </w:rPr>
        <w:t>a</w:t>
      </w:r>
      <w:r>
        <w:rPr>
          <w:spacing w:val="23"/>
          <w:sz w:val="23"/>
        </w:rPr>
        <w:t xml:space="preserve"> </w:t>
      </w:r>
      <w:r>
        <w:rPr>
          <w:sz w:val="23"/>
        </w:rPr>
        <w:t>responsabilidade</w:t>
      </w:r>
      <w:r>
        <w:rPr>
          <w:spacing w:val="23"/>
          <w:sz w:val="23"/>
        </w:rPr>
        <w:t xml:space="preserve"> </w:t>
      </w:r>
      <w:r>
        <w:rPr>
          <w:sz w:val="23"/>
        </w:rPr>
        <w:t>por</w:t>
      </w:r>
      <w:r>
        <w:rPr>
          <w:spacing w:val="23"/>
          <w:sz w:val="23"/>
        </w:rPr>
        <w:t xml:space="preserve"> </w:t>
      </w:r>
      <w:r>
        <w:rPr>
          <w:sz w:val="23"/>
        </w:rPr>
        <w:t>perdas</w:t>
      </w:r>
      <w:r>
        <w:rPr>
          <w:spacing w:val="23"/>
          <w:sz w:val="23"/>
        </w:rPr>
        <w:t xml:space="preserve"> </w:t>
      </w:r>
      <w:r>
        <w:rPr>
          <w:sz w:val="23"/>
        </w:rPr>
        <w:t>e</w:t>
      </w:r>
      <w:r>
        <w:rPr>
          <w:spacing w:val="23"/>
          <w:sz w:val="23"/>
        </w:rPr>
        <w:t xml:space="preserve"> </w:t>
      </w:r>
      <w:r>
        <w:rPr>
          <w:sz w:val="23"/>
        </w:rPr>
        <w:t>danos</w:t>
      </w:r>
      <w:r>
        <w:rPr>
          <w:spacing w:val="23"/>
          <w:sz w:val="23"/>
        </w:rPr>
        <w:t xml:space="preserve"> </w:t>
      </w:r>
      <w:r>
        <w:rPr>
          <w:sz w:val="23"/>
        </w:rPr>
        <w:t>das</w:t>
      </w:r>
      <w:r>
        <w:rPr>
          <w:spacing w:val="23"/>
          <w:sz w:val="23"/>
        </w:rPr>
        <w:t xml:space="preserve"> </w:t>
      </w:r>
      <w:r>
        <w:rPr>
          <w:sz w:val="23"/>
        </w:rPr>
        <w:t>infrações</w:t>
      </w:r>
      <w:r>
        <w:rPr>
          <w:spacing w:val="23"/>
          <w:sz w:val="23"/>
        </w:rPr>
        <w:t xml:space="preserve"> </w:t>
      </w:r>
      <w:r>
        <w:rPr>
          <w:sz w:val="23"/>
        </w:rPr>
        <w:t>cometidas;</w:t>
      </w:r>
    </w:p>
    <w:p w14:paraId="4662CB9A">
      <w:pPr>
        <w:pStyle w:val="9"/>
        <w:numPr>
          <w:ilvl w:val="1"/>
          <w:numId w:val="25"/>
        </w:numPr>
        <w:tabs>
          <w:tab w:val="left" w:pos="586"/>
        </w:tabs>
        <w:spacing w:before="225" w:after="0" w:line="252" w:lineRule="auto"/>
        <w:ind w:left="117" w:right="232" w:firstLine="0"/>
        <w:jc w:val="both"/>
        <w:rPr>
          <w:sz w:val="23"/>
        </w:rPr>
      </w:pPr>
      <w:r>
        <w:rPr>
          <w:sz w:val="23"/>
        </w:rPr>
        <w:t>Comete infração administrativa nos termos da Lei nº 14.133, de 2021, a CONTRATADA</w:t>
      </w:r>
      <w:r>
        <w:rPr>
          <w:spacing w:val="-5"/>
          <w:sz w:val="23"/>
        </w:rPr>
        <w:t xml:space="preserve"> </w:t>
      </w:r>
      <w:r>
        <w:rPr>
          <w:sz w:val="23"/>
        </w:rPr>
        <w:t>que incorrer em qualquer das seguintes condutas, conforme o disposto</w:t>
      </w:r>
      <w:r>
        <w:rPr>
          <w:spacing w:val="40"/>
          <w:sz w:val="23"/>
        </w:rPr>
        <w:t xml:space="preserve"> </w:t>
      </w:r>
      <w:r>
        <w:rPr>
          <w:sz w:val="23"/>
        </w:rPr>
        <w:t>no artigo 155:</w:t>
      </w:r>
    </w:p>
    <w:p w14:paraId="0E4D8C7B">
      <w:pPr>
        <w:pStyle w:val="9"/>
        <w:numPr>
          <w:ilvl w:val="0"/>
          <w:numId w:val="26"/>
        </w:numPr>
        <w:tabs>
          <w:tab w:val="left" w:pos="403"/>
        </w:tabs>
        <w:spacing w:before="252" w:after="0" w:line="240" w:lineRule="auto"/>
        <w:ind w:left="403" w:right="0" w:hanging="286"/>
        <w:jc w:val="left"/>
        <w:rPr>
          <w:sz w:val="23"/>
        </w:rPr>
      </w:pPr>
      <w:r>
        <w:rPr>
          <w:sz w:val="23"/>
        </w:rPr>
        <w:t>dar</w:t>
      </w:r>
      <w:r>
        <w:rPr>
          <w:spacing w:val="10"/>
          <w:sz w:val="23"/>
        </w:rPr>
        <w:t xml:space="preserve"> </w:t>
      </w:r>
      <w:r>
        <w:rPr>
          <w:sz w:val="23"/>
        </w:rPr>
        <w:t>causa</w:t>
      </w:r>
      <w:r>
        <w:rPr>
          <w:spacing w:val="10"/>
          <w:sz w:val="23"/>
        </w:rPr>
        <w:t xml:space="preserve"> </w:t>
      </w:r>
      <w:r>
        <w:rPr>
          <w:sz w:val="23"/>
        </w:rPr>
        <w:t>à</w:t>
      </w:r>
      <w:r>
        <w:rPr>
          <w:spacing w:val="10"/>
          <w:sz w:val="23"/>
        </w:rPr>
        <w:t xml:space="preserve"> </w:t>
      </w:r>
      <w:r>
        <w:rPr>
          <w:sz w:val="23"/>
        </w:rPr>
        <w:t>inexecução</w:t>
      </w:r>
      <w:r>
        <w:rPr>
          <w:spacing w:val="11"/>
          <w:sz w:val="23"/>
        </w:rPr>
        <w:t xml:space="preserve"> </w:t>
      </w:r>
      <w:r>
        <w:rPr>
          <w:sz w:val="23"/>
        </w:rPr>
        <w:t>parcial</w:t>
      </w:r>
      <w:r>
        <w:rPr>
          <w:spacing w:val="10"/>
          <w:sz w:val="23"/>
        </w:rPr>
        <w:t xml:space="preserve"> </w:t>
      </w:r>
      <w:r>
        <w:rPr>
          <w:sz w:val="23"/>
        </w:rPr>
        <w:t>do</w:t>
      </w:r>
      <w:r>
        <w:rPr>
          <w:spacing w:val="10"/>
          <w:sz w:val="23"/>
        </w:rPr>
        <w:t xml:space="preserve"> </w:t>
      </w:r>
      <w:r>
        <w:rPr>
          <w:spacing w:val="-2"/>
          <w:sz w:val="23"/>
        </w:rPr>
        <w:t>contrato;</w:t>
      </w:r>
    </w:p>
    <w:p w14:paraId="6839B245">
      <w:pPr>
        <w:pStyle w:val="9"/>
        <w:numPr>
          <w:ilvl w:val="0"/>
          <w:numId w:val="26"/>
        </w:numPr>
        <w:tabs>
          <w:tab w:val="left" w:pos="390"/>
        </w:tabs>
        <w:spacing w:before="249" w:after="0" w:line="240" w:lineRule="auto"/>
        <w:ind w:left="390" w:right="0" w:hanging="273"/>
        <w:jc w:val="left"/>
        <w:rPr>
          <w:sz w:val="23"/>
        </w:rPr>
      </w:pPr>
      <w:r>
        <w:rPr>
          <w:sz w:val="23"/>
        </w:rPr>
        <w:t>dar</w:t>
      </w:r>
      <w:r>
        <w:rPr>
          <w:spacing w:val="12"/>
          <w:sz w:val="23"/>
        </w:rPr>
        <w:t xml:space="preserve"> </w:t>
      </w:r>
      <w:r>
        <w:rPr>
          <w:sz w:val="23"/>
        </w:rPr>
        <w:t>causa</w:t>
      </w:r>
      <w:r>
        <w:rPr>
          <w:spacing w:val="12"/>
          <w:sz w:val="23"/>
        </w:rPr>
        <w:t xml:space="preserve"> </w:t>
      </w:r>
      <w:r>
        <w:rPr>
          <w:sz w:val="23"/>
        </w:rPr>
        <w:t>à</w:t>
      </w:r>
      <w:r>
        <w:rPr>
          <w:spacing w:val="12"/>
          <w:sz w:val="23"/>
        </w:rPr>
        <w:t xml:space="preserve"> </w:t>
      </w:r>
      <w:r>
        <w:rPr>
          <w:sz w:val="23"/>
        </w:rPr>
        <w:t>inexecução</w:t>
      </w:r>
      <w:r>
        <w:rPr>
          <w:spacing w:val="12"/>
          <w:sz w:val="23"/>
        </w:rPr>
        <w:t xml:space="preserve"> </w:t>
      </w:r>
      <w:r>
        <w:rPr>
          <w:sz w:val="23"/>
        </w:rPr>
        <w:t>parcial</w:t>
      </w:r>
      <w:r>
        <w:rPr>
          <w:spacing w:val="12"/>
          <w:sz w:val="23"/>
        </w:rPr>
        <w:t xml:space="preserve"> </w:t>
      </w:r>
      <w:r>
        <w:rPr>
          <w:sz w:val="23"/>
        </w:rPr>
        <w:t>do</w:t>
      </w:r>
      <w:r>
        <w:rPr>
          <w:spacing w:val="12"/>
          <w:sz w:val="23"/>
        </w:rPr>
        <w:t xml:space="preserve"> </w:t>
      </w:r>
      <w:r>
        <w:rPr>
          <w:sz w:val="23"/>
        </w:rPr>
        <w:t>contrato</w:t>
      </w:r>
      <w:r>
        <w:rPr>
          <w:spacing w:val="12"/>
          <w:sz w:val="23"/>
        </w:rPr>
        <w:t xml:space="preserve"> </w:t>
      </w:r>
      <w:r>
        <w:rPr>
          <w:sz w:val="23"/>
        </w:rPr>
        <w:t>que</w:t>
      </w:r>
      <w:r>
        <w:rPr>
          <w:spacing w:val="13"/>
          <w:sz w:val="23"/>
        </w:rPr>
        <w:t xml:space="preserve"> </w:t>
      </w:r>
      <w:r>
        <w:rPr>
          <w:sz w:val="23"/>
        </w:rPr>
        <w:t>cause</w:t>
      </w:r>
      <w:r>
        <w:rPr>
          <w:spacing w:val="12"/>
          <w:sz w:val="23"/>
        </w:rPr>
        <w:t xml:space="preserve"> </w:t>
      </w:r>
      <w:r>
        <w:rPr>
          <w:sz w:val="23"/>
        </w:rPr>
        <w:t>grave</w:t>
      </w:r>
      <w:r>
        <w:rPr>
          <w:spacing w:val="12"/>
          <w:sz w:val="23"/>
        </w:rPr>
        <w:t xml:space="preserve"> </w:t>
      </w:r>
      <w:r>
        <w:rPr>
          <w:sz w:val="23"/>
        </w:rPr>
        <w:t>dano</w:t>
      </w:r>
      <w:r>
        <w:rPr>
          <w:spacing w:val="12"/>
          <w:sz w:val="23"/>
        </w:rPr>
        <w:t xml:space="preserve"> </w:t>
      </w:r>
      <w:r>
        <w:rPr>
          <w:sz w:val="23"/>
        </w:rPr>
        <w:t>à</w:t>
      </w:r>
      <w:r>
        <w:rPr>
          <w:spacing w:val="-3"/>
          <w:sz w:val="23"/>
        </w:rPr>
        <w:t xml:space="preserve"> </w:t>
      </w:r>
      <w:r>
        <w:rPr>
          <w:sz w:val="23"/>
        </w:rPr>
        <w:t>Administração,</w:t>
      </w:r>
      <w:r>
        <w:rPr>
          <w:spacing w:val="12"/>
          <w:sz w:val="23"/>
        </w:rPr>
        <w:t xml:space="preserve"> </w:t>
      </w:r>
      <w:r>
        <w:rPr>
          <w:sz w:val="23"/>
        </w:rPr>
        <w:t>ao</w:t>
      </w:r>
      <w:r>
        <w:rPr>
          <w:spacing w:val="12"/>
          <w:sz w:val="23"/>
        </w:rPr>
        <w:t xml:space="preserve"> </w:t>
      </w:r>
      <w:r>
        <w:rPr>
          <w:sz w:val="23"/>
        </w:rPr>
        <w:t>funcionamento</w:t>
      </w:r>
      <w:r>
        <w:rPr>
          <w:spacing w:val="12"/>
          <w:sz w:val="23"/>
        </w:rPr>
        <w:t xml:space="preserve"> </w:t>
      </w:r>
      <w:r>
        <w:rPr>
          <w:sz w:val="23"/>
        </w:rPr>
        <w:t>dos</w:t>
      </w:r>
      <w:r>
        <w:rPr>
          <w:spacing w:val="12"/>
          <w:sz w:val="23"/>
        </w:rPr>
        <w:t xml:space="preserve"> </w:t>
      </w:r>
      <w:r>
        <w:rPr>
          <w:sz w:val="23"/>
        </w:rPr>
        <w:t>serviços</w:t>
      </w:r>
      <w:r>
        <w:rPr>
          <w:spacing w:val="12"/>
          <w:sz w:val="23"/>
        </w:rPr>
        <w:t xml:space="preserve"> </w:t>
      </w:r>
      <w:r>
        <w:rPr>
          <w:sz w:val="23"/>
        </w:rPr>
        <w:t>públicos</w:t>
      </w:r>
      <w:r>
        <w:rPr>
          <w:spacing w:val="12"/>
          <w:sz w:val="23"/>
        </w:rPr>
        <w:t xml:space="preserve"> </w:t>
      </w:r>
      <w:r>
        <w:rPr>
          <w:sz w:val="23"/>
        </w:rPr>
        <w:t>ou</w:t>
      </w:r>
      <w:r>
        <w:rPr>
          <w:spacing w:val="13"/>
          <w:sz w:val="23"/>
        </w:rPr>
        <w:t xml:space="preserve"> </w:t>
      </w:r>
      <w:r>
        <w:rPr>
          <w:sz w:val="23"/>
        </w:rPr>
        <w:t>ao</w:t>
      </w:r>
      <w:r>
        <w:rPr>
          <w:spacing w:val="12"/>
          <w:sz w:val="23"/>
        </w:rPr>
        <w:t xml:space="preserve"> </w:t>
      </w:r>
      <w:r>
        <w:rPr>
          <w:sz w:val="23"/>
        </w:rPr>
        <w:t>interesse</w:t>
      </w:r>
      <w:r>
        <w:rPr>
          <w:spacing w:val="12"/>
          <w:sz w:val="23"/>
        </w:rPr>
        <w:t xml:space="preserve"> </w:t>
      </w:r>
      <w:r>
        <w:rPr>
          <w:spacing w:val="-2"/>
          <w:sz w:val="23"/>
        </w:rPr>
        <w:t>coletivo;</w:t>
      </w:r>
    </w:p>
    <w:p w14:paraId="0CC668C6">
      <w:pPr>
        <w:pStyle w:val="9"/>
        <w:numPr>
          <w:ilvl w:val="0"/>
          <w:numId w:val="26"/>
        </w:numPr>
        <w:tabs>
          <w:tab w:val="left" w:pos="390"/>
        </w:tabs>
        <w:spacing w:before="235" w:after="0" w:line="240" w:lineRule="auto"/>
        <w:ind w:left="390" w:right="0" w:hanging="273"/>
        <w:jc w:val="left"/>
        <w:rPr>
          <w:sz w:val="23"/>
        </w:rPr>
      </w:pPr>
      <w:r>
        <w:rPr>
          <w:sz w:val="23"/>
        </w:rPr>
        <w:t>dar</w:t>
      </w:r>
      <w:r>
        <w:rPr>
          <w:spacing w:val="9"/>
          <w:sz w:val="23"/>
        </w:rPr>
        <w:t xml:space="preserve"> </w:t>
      </w:r>
      <w:r>
        <w:rPr>
          <w:sz w:val="23"/>
        </w:rPr>
        <w:t>causa</w:t>
      </w:r>
      <w:r>
        <w:rPr>
          <w:spacing w:val="10"/>
          <w:sz w:val="23"/>
        </w:rPr>
        <w:t xml:space="preserve"> </w:t>
      </w:r>
      <w:r>
        <w:rPr>
          <w:sz w:val="23"/>
        </w:rPr>
        <w:t>à</w:t>
      </w:r>
      <w:r>
        <w:rPr>
          <w:spacing w:val="9"/>
          <w:sz w:val="23"/>
        </w:rPr>
        <w:t xml:space="preserve"> </w:t>
      </w:r>
      <w:r>
        <w:rPr>
          <w:sz w:val="23"/>
        </w:rPr>
        <w:t>inexecução</w:t>
      </w:r>
      <w:r>
        <w:rPr>
          <w:spacing w:val="10"/>
          <w:sz w:val="23"/>
        </w:rPr>
        <w:t xml:space="preserve"> </w:t>
      </w:r>
      <w:r>
        <w:rPr>
          <w:sz w:val="23"/>
        </w:rPr>
        <w:t>total</w:t>
      </w:r>
      <w:r>
        <w:rPr>
          <w:spacing w:val="10"/>
          <w:sz w:val="23"/>
        </w:rPr>
        <w:t xml:space="preserve"> </w:t>
      </w:r>
      <w:r>
        <w:rPr>
          <w:sz w:val="23"/>
        </w:rPr>
        <w:t>do</w:t>
      </w:r>
      <w:r>
        <w:rPr>
          <w:spacing w:val="9"/>
          <w:sz w:val="23"/>
        </w:rPr>
        <w:t xml:space="preserve"> </w:t>
      </w:r>
      <w:r>
        <w:rPr>
          <w:spacing w:val="-2"/>
          <w:sz w:val="23"/>
        </w:rPr>
        <w:t>contrato;</w:t>
      </w:r>
    </w:p>
    <w:p w14:paraId="5A918D46">
      <w:pPr>
        <w:pStyle w:val="9"/>
        <w:numPr>
          <w:ilvl w:val="0"/>
          <w:numId w:val="26"/>
        </w:numPr>
        <w:tabs>
          <w:tab w:val="left" w:pos="403"/>
        </w:tabs>
        <w:spacing w:before="234" w:after="0" w:line="240" w:lineRule="auto"/>
        <w:ind w:left="403" w:right="0" w:hanging="286"/>
        <w:jc w:val="left"/>
        <w:rPr>
          <w:sz w:val="23"/>
        </w:rPr>
      </w:pPr>
      <w:r>
        <w:rPr>
          <w:sz w:val="23"/>
        </w:rPr>
        <w:t>deixar</w:t>
      </w:r>
      <w:r>
        <w:rPr>
          <w:spacing w:val="11"/>
          <w:sz w:val="23"/>
        </w:rPr>
        <w:t xml:space="preserve"> </w:t>
      </w:r>
      <w:r>
        <w:rPr>
          <w:sz w:val="23"/>
        </w:rPr>
        <w:t>de</w:t>
      </w:r>
      <w:r>
        <w:rPr>
          <w:spacing w:val="11"/>
          <w:sz w:val="23"/>
        </w:rPr>
        <w:t xml:space="preserve"> </w:t>
      </w:r>
      <w:r>
        <w:rPr>
          <w:sz w:val="23"/>
        </w:rPr>
        <w:t>entregar</w:t>
      </w:r>
      <w:r>
        <w:rPr>
          <w:spacing w:val="12"/>
          <w:sz w:val="23"/>
        </w:rPr>
        <w:t xml:space="preserve"> </w:t>
      </w:r>
      <w:r>
        <w:rPr>
          <w:sz w:val="23"/>
        </w:rPr>
        <w:t>a</w:t>
      </w:r>
      <w:r>
        <w:rPr>
          <w:spacing w:val="11"/>
          <w:sz w:val="23"/>
        </w:rPr>
        <w:t xml:space="preserve"> </w:t>
      </w:r>
      <w:r>
        <w:rPr>
          <w:sz w:val="23"/>
        </w:rPr>
        <w:t>documentação</w:t>
      </w:r>
      <w:r>
        <w:rPr>
          <w:spacing w:val="12"/>
          <w:sz w:val="23"/>
        </w:rPr>
        <w:t xml:space="preserve"> </w:t>
      </w:r>
      <w:r>
        <w:rPr>
          <w:sz w:val="23"/>
        </w:rPr>
        <w:t>exigida</w:t>
      </w:r>
      <w:r>
        <w:rPr>
          <w:spacing w:val="11"/>
          <w:sz w:val="23"/>
        </w:rPr>
        <w:t xml:space="preserve"> </w:t>
      </w:r>
      <w:r>
        <w:rPr>
          <w:sz w:val="23"/>
        </w:rPr>
        <w:t>para</w:t>
      </w:r>
      <w:r>
        <w:rPr>
          <w:spacing w:val="11"/>
          <w:sz w:val="23"/>
        </w:rPr>
        <w:t xml:space="preserve"> </w:t>
      </w:r>
      <w:r>
        <w:rPr>
          <w:sz w:val="23"/>
        </w:rPr>
        <w:t>o</w:t>
      </w:r>
      <w:r>
        <w:rPr>
          <w:spacing w:val="12"/>
          <w:sz w:val="23"/>
        </w:rPr>
        <w:t xml:space="preserve"> </w:t>
      </w:r>
      <w:r>
        <w:rPr>
          <w:spacing w:val="-2"/>
          <w:sz w:val="23"/>
        </w:rPr>
        <w:t>certame;</w:t>
      </w:r>
    </w:p>
    <w:p w14:paraId="489484C0">
      <w:pPr>
        <w:pStyle w:val="9"/>
        <w:numPr>
          <w:ilvl w:val="0"/>
          <w:numId w:val="26"/>
        </w:numPr>
        <w:tabs>
          <w:tab w:val="left" w:pos="377"/>
        </w:tabs>
        <w:spacing w:before="250" w:after="0" w:line="240" w:lineRule="auto"/>
        <w:ind w:left="377" w:right="0" w:hanging="260"/>
        <w:jc w:val="left"/>
        <w:rPr>
          <w:sz w:val="23"/>
        </w:rPr>
      </w:pPr>
      <w:r>
        <w:rPr>
          <w:sz w:val="23"/>
        </w:rPr>
        <w:t>não</w:t>
      </w:r>
      <w:r>
        <w:rPr>
          <w:spacing w:val="13"/>
          <w:sz w:val="23"/>
        </w:rPr>
        <w:t xml:space="preserve"> </w:t>
      </w:r>
      <w:r>
        <w:rPr>
          <w:sz w:val="23"/>
        </w:rPr>
        <w:t>manter</w:t>
      </w:r>
      <w:r>
        <w:rPr>
          <w:spacing w:val="13"/>
          <w:sz w:val="23"/>
        </w:rPr>
        <w:t xml:space="preserve"> </w:t>
      </w:r>
      <w:r>
        <w:rPr>
          <w:sz w:val="23"/>
        </w:rPr>
        <w:t>a</w:t>
      </w:r>
      <w:r>
        <w:rPr>
          <w:spacing w:val="14"/>
          <w:sz w:val="23"/>
        </w:rPr>
        <w:t xml:space="preserve"> </w:t>
      </w:r>
      <w:r>
        <w:rPr>
          <w:sz w:val="23"/>
        </w:rPr>
        <w:t>proposta,</w:t>
      </w:r>
      <w:r>
        <w:rPr>
          <w:spacing w:val="13"/>
          <w:sz w:val="23"/>
        </w:rPr>
        <w:t xml:space="preserve"> </w:t>
      </w:r>
      <w:r>
        <w:rPr>
          <w:sz w:val="23"/>
        </w:rPr>
        <w:t>salvo</w:t>
      </w:r>
      <w:r>
        <w:rPr>
          <w:spacing w:val="13"/>
          <w:sz w:val="23"/>
        </w:rPr>
        <w:t xml:space="preserve"> </w:t>
      </w:r>
      <w:r>
        <w:rPr>
          <w:sz w:val="23"/>
        </w:rPr>
        <w:t>em</w:t>
      </w:r>
      <w:r>
        <w:rPr>
          <w:spacing w:val="14"/>
          <w:sz w:val="23"/>
        </w:rPr>
        <w:t xml:space="preserve"> </w:t>
      </w:r>
      <w:r>
        <w:rPr>
          <w:sz w:val="23"/>
        </w:rPr>
        <w:t>decorrência</w:t>
      </w:r>
      <w:r>
        <w:rPr>
          <w:spacing w:val="13"/>
          <w:sz w:val="23"/>
        </w:rPr>
        <w:t xml:space="preserve"> </w:t>
      </w:r>
      <w:r>
        <w:rPr>
          <w:sz w:val="23"/>
        </w:rPr>
        <w:t>de</w:t>
      </w:r>
      <w:r>
        <w:rPr>
          <w:spacing w:val="13"/>
          <w:sz w:val="23"/>
        </w:rPr>
        <w:t xml:space="preserve"> </w:t>
      </w:r>
      <w:r>
        <w:rPr>
          <w:sz w:val="23"/>
        </w:rPr>
        <w:t>fato</w:t>
      </w:r>
      <w:r>
        <w:rPr>
          <w:spacing w:val="14"/>
          <w:sz w:val="23"/>
        </w:rPr>
        <w:t xml:space="preserve"> </w:t>
      </w:r>
      <w:r>
        <w:rPr>
          <w:sz w:val="23"/>
        </w:rPr>
        <w:t>superveniente</w:t>
      </w:r>
      <w:r>
        <w:rPr>
          <w:spacing w:val="13"/>
          <w:sz w:val="23"/>
        </w:rPr>
        <w:t xml:space="preserve"> </w:t>
      </w:r>
      <w:r>
        <w:rPr>
          <w:sz w:val="23"/>
        </w:rPr>
        <w:t>devidamente</w:t>
      </w:r>
      <w:r>
        <w:rPr>
          <w:spacing w:val="13"/>
          <w:sz w:val="23"/>
        </w:rPr>
        <w:t xml:space="preserve"> </w:t>
      </w:r>
      <w:r>
        <w:rPr>
          <w:spacing w:val="-2"/>
          <w:sz w:val="23"/>
        </w:rPr>
        <w:t>justificado;</w:t>
      </w:r>
    </w:p>
    <w:p w14:paraId="414E7201">
      <w:pPr>
        <w:pStyle w:val="9"/>
        <w:numPr>
          <w:ilvl w:val="0"/>
          <w:numId w:val="26"/>
        </w:numPr>
        <w:tabs>
          <w:tab w:val="left" w:pos="345"/>
        </w:tabs>
        <w:spacing w:before="234" w:after="0" w:line="240" w:lineRule="auto"/>
        <w:ind w:left="345" w:right="0" w:hanging="228"/>
        <w:jc w:val="left"/>
        <w:rPr>
          <w:sz w:val="23"/>
        </w:rPr>
      </w:pPr>
      <w:r>
        <w:rPr>
          <w:sz w:val="23"/>
        </w:rPr>
        <w:t>não</w:t>
      </w:r>
      <w:r>
        <w:rPr>
          <w:spacing w:val="11"/>
          <w:sz w:val="23"/>
        </w:rPr>
        <w:t xml:space="preserve"> </w:t>
      </w:r>
      <w:r>
        <w:rPr>
          <w:sz w:val="23"/>
        </w:rPr>
        <w:t>celebrar</w:t>
      </w:r>
      <w:r>
        <w:rPr>
          <w:spacing w:val="11"/>
          <w:sz w:val="23"/>
        </w:rPr>
        <w:t xml:space="preserve"> </w:t>
      </w:r>
      <w:r>
        <w:rPr>
          <w:sz w:val="23"/>
        </w:rPr>
        <w:t>o</w:t>
      </w:r>
      <w:r>
        <w:rPr>
          <w:spacing w:val="12"/>
          <w:sz w:val="23"/>
        </w:rPr>
        <w:t xml:space="preserve"> </w:t>
      </w:r>
      <w:r>
        <w:rPr>
          <w:sz w:val="23"/>
        </w:rPr>
        <w:t>contrato</w:t>
      </w:r>
      <w:r>
        <w:rPr>
          <w:spacing w:val="11"/>
          <w:sz w:val="23"/>
        </w:rPr>
        <w:t xml:space="preserve"> </w:t>
      </w:r>
      <w:r>
        <w:rPr>
          <w:sz w:val="23"/>
        </w:rPr>
        <w:t>ou</w:t>
      </w:r>
      <w:r>
        <w:rPr>
          <w:spacing w:val="12"/>
          <w:sz w:val="23"/>
        </w:rPr>
        <w:t xml:space="preserve"> </w:t>
      </w:r>
      <w:r>
        <w:rPr>
          <w:sz w:val="23"/>
        </w:rPr>
        <w:t>não</w:t>
      </w:r>
      <w:r>
        <w:rPr>
          <w:spacing w:val="11"/>
          <w:sz w:val="23"/>
        </w:rPr>
        <w:t xml:space="preserve"> </w:t>
      </w:r>
      <w:r>
        <w:rPr>
          <w:sz w:val="23"/>
        </w:rPr>
        <w:t>entregar</w:t>
      </w:r>
      <w:r>
        <w:rPr>
          <w:spacing w:val="12"/>
          <w:sz w:val="23"/>
        </w:rPr>
        <w:t xml:space="preserve"> </w:t>
      </w:r>
      <w:r>
        <w:rPr>
          <w:sz w:val="23"/>
        </w:rPr>
        <w:t>a</w:t>
      </w:r>
      <w:r>
        <w:rPr>
          <w:spacing w:val="11"/>
          <w:sz w:val="23"/>
        </w:rPr>
        <w:t xml:space="preserve"> </w:t>
      </w:r>
      <w:r>
        <w:rPr>
          <w:sz w:val="23"/>
        </w:rPr>
        <w:t>documentação</w:t>
      </w:r>
      <w:r>
        <w:rPr>
          <w:spacing w:val="12"/>
          <w:sz w:val="23"/>
        </w:rPr>
        <w:t xml:space="preserve"> </w:t>
      </w:r>
      <w:r>
        <w:rPr>
          <w:sz w:val="23"/>
        </w:rPr>
        <w:t>exigida</w:t>
      </w:r>
      <w:r>
        <w:rPr>
          <w:spacing w:val="11"/>
          <w:sz w:val="23"/>
        </w:rPr>
        <w:t xml:space="preserve"> </w:t>
      </w:r>
      <w:r>
        <w:rPr>
          <w:sz w:val="23"/>
        </w:rPr>
        <w:t>para</w:t>
      </w:r>
      <w:r>
        <w:rPr>
          <w:spacing w:val="12"/>
          <w:sz w:val="23"/>
        </w:rPr>
        <w:t xml:space="preserve"> </w:t>
      </w:r>
      <w:r>
        <w:rPr>
          <w:sz w:val="23"/>
        </w:rPr>
        <w:t>a</w:t>
      </w:r>
      <w:r>
        <w:rPr>
          <w:spacing w:val="11"/>
          <w:sz w:val="23"/>
        </w:rPr>
        <w:t xml:space="preserve"> </w:t>
      </w:r>
      <w:r>
        <w:rPr>
          <w:sz w:val="23"/>
        </w:rPr>
        <w:t>contratação,</w:t>
      </w:r>
      <w:r>
        <w:rPr>
          <w:spacing w:val="11"/>
          <w:sz w:val="23"/>
        </w:rPr>
        <w:t xml:space="preserve"> </w:t>
      </w:r>
      <w:r>
        <w:rPr>
          <w:sz w:val="23"/>
        </w:rPr>
        <w:t>quando</w:t>
      </w:r>
      <w:r>
        <w:rPr>
          <w:spacing w:val="12"/>
          <w:sz w:val="23"/>
        </w:rPr>
        <w:t xml:space="preserve"> </w:t>
      </w:r>
      <w:r>
        <w:rPr>
          <w:sz w:val="23"/>
        </w:rPr>
        <w:t>convocado</w:t>
      </w:r>
      <w:r>
        <w:rPr>
          <w:spacing w:val="11"/>
          <w:sz w:val="23"/>
        </w:rPr>
        <w:t xml:space="preserve"> </w:t>
      </w:r>
      <w:r>
        <w:rPr>
          <w:sz w:val="23"/>
        </w:rPr>
        <w:t>dentro</w:t>
      </w:r>
      <w:r>
        <w:rPr>
          <w:spacing w:val="12"/>
          <w:sz w:val="23"/>
        </w:rPr>
        <w:t xml:space="preserve"> </w:t>
      </w:r>
      <w:r>
        <w:rPr>
          <w:sz w:val="23"/>
        </w:rPr>
        <w:t>do</w:t>
      </w:r>
      <w:r>
        <w:rPr>
          <w:spacing w:val="11"/>
          <w:sz w:val="23"/>
        </w:rPr>
        <w:t xml:space="preserve"> </w:t>
      </w:r>
      <w:r>
        <w:rPr>
          <w:sz w:val="23"/>
        </w:rPr>
        <w:t>prazo</w:t>
      </w:r>
      <w:r>
        <w:rPr>
          <w:spacing w:val="12"/>
          <w:sz w:val="23"/>
        </w:rPr>
        <w:t xml:space="preserve"> </w:t>
      </w:r>
      <w:r>
        <w:rPr>
          <w:sz w:val="23"/>
        </w:rPr>
        <w:t>de</w:t>
      </w:r>
      <w:r>
        <w:rPr>
          <w:spacing w:val="11"/>
          <w:sz w:val="23"/>
        </w:rPr>
        <w:t xml:space="preserve"> </w:t>
      </w:r>
      <w:r>
        <w:rPr>
          <w:sz w:val="23"/>
        </w:rPr>
        <w:t>validade</w:t>
      </w:r>
      <w:r>
        <w:rPr>
          <w:spacing w:val="12"/>
          <w:sz w:val="23"/>
        </w:rPr>
        <w:t xml:space="preserve"> </w:t>
      </w:r>
      <w:r>
        <w:rPr>
          <w:sz w:val="23"/>
        </w:rPr>
        <w:t>de</w:t>
      </w:r>
      <w:r>
        <w:rPr>
          <w:spacing w:val="11"/>
          <w:sz w:val="23"/>
        </w:rPr>
        <w:t xml:space="preserve"> </w:t>
      </w:r>
      <w:r>
        <w:rPr>
          <w:sz w:val="23"/>
        </w:rPr>
        <w:t>sua</w:t>
      </w:r>
      <w:r>
        <w:rPr>
          <w:spacing w:val="12"/>
          <w:sz w:val="23"/>
        </w:rPr>
        <w:t xml:space="preserve"> </w:t>
      </w:r>
      <w:r>
        <w:rPr>
          <w:spacing w:val="-2"/>
          <w:sz w:val="23"/>
        </w:rPr>
        <w:t>proposta;</w:t>
      </w:r>
    </w:p>
    <w:p w14:paraId="5D524D33">
      <w:pPr>
        <w:pStyle w:val="9"/>
        <w:numPr>
          <w:ilvl w:val="0"/>
          <w:numId w:val="26"/>
        </w:numPr>
        <w:tabs>
          <w:tab w:val="left" w:pos="403"/>
        </w:tabs>
        <w:spacing w:before="250" w:after="0" w:line="240" w:lineRule="auto"/>
        <w:ind w:left="403" w:right="0" w:hanging="286"/>
        <w:jc w:val="left"/>
        <w:rPr>
          <w:sz w:val="23"/>
        </w:rPr>
      </w:pPr>
      <w:r>
        <w:rPr>
          <w:sz w:val="23"/>
        </w:rPr>
        <w:t>ensejar</w:t>
      </w:r>
      <w:r>
        <w:rPr>
          <w:spacing w:val="11"/>
          <w:sz w:val="23"/>
        </w:rPr>
        <w:t xml:space="preserve"> </w:t>
      </w:r>
      <w:r>
        <w:rPr>
          <w:sz w:val="23"/>
        </w:rPr>
        <w:t>o</w:t>
      </w:r>
      <w:r>
        <w:rPr>
          <w:spacing w:val="11"/>
          <w:sz w:val="23"/>
        </w:rPr>
        <w:t xml:space="preserve"> </w:t>
      </w:r>
      <w:r>
        <w:rPr>
          <w:sz w:val="23"/>
        </w:rPr>
        <w:t>retardamento</w:t>
      </w:r>
      <w:r>
        <w:rPr>
          <w:spacing w:val="11"/>
          <w:sz w:val="23"/>
        </w:rPr>
        <w:t xml:space="preserve"> </w:t>
      </w:r>
      <w:r>
        <w:rPr>
          <w:sz w:val="23"/>
        </w:rPr>
        <w:t>da</w:t>
      </w:r>
      <w:r>
        <w:rPr>
          <w:spacing w:val="11"/>
          <w:sz w:val="23"/>
        </w:rPr>
        <w:t xml:space="preserve"> </w:t>
      </w:r>
      <w:r>
        <w:rPr>
          <w:sz w:val="23"/>
        </w:rPr>
        <w:t>execução</w:t>
      </w:r>
      <w:r>
        <w:rPr>
          <w:spacing w:val="11"/>
          <w:sz w:val="23"/>
        </w:rPr>
        <w:t xml:space="preserve"> </w:t>
      </w:r>
      <w:r>
        <w:rPr>
          <w:sz w:val="23"/>
        </w:rPr>
        <w:t>ou</w:t>
      </w:r>
      <w:r>
        <w:rPr>
          <w:spacing w:val="11"/>
          <w:sz w:val="23"/>
        </w:rPr>
        <w:t xml:space="preserve"> </w:t>
      </w:r>
      <w:r>
        <w:rPr>
          <w:sz w:val="23"/>
        </w:rPr>
        <w:t>da</w:t>
      </w:r>
      <w:r>
        <w:rPr>
          <w:spacing w:val="10"/>
          <w:sz w:val="23"/>
        </w:rPr>
        <w:t xml:space="preserve"> </w:t>
      </w:r>
      <w:r>
        <w:rPr>
          <w:sz w:val="23"/>
        </w:rPr>
        <w:t>entrega</w:t>
      </w:r>
      <w:r>
        <w:rPr>
          <w:spacing w:val="11"/>
          <w:sz w:val="23"/>
        </w:rPr>
        <w:t xml:space="preserve"> </w:t>
      </w:r>
      <w:r>
        <w:rPr>
          <w:sz w:val="23"/>
        </w:rPr>
        <w:t>do</w:t>
      </w:r>
      <w:r>
        <w:rPr>
          <w:spacing w:val="11"/>
          <w:sz w:val="23"/>
        </w:rPr>
        <w:t xml:space="preserve"> </w:t>
      </w:r>
      <w:r>
        <w:rPr>
          <w:sz w:val="23"/>
        </w:rPr>
        <w:t>objeto</w:t>
      </w:r>
      <w:r>
        <w:rPr>
          <w:spacing w:val="11"/>
          <w:sz w:val="23"/>
        </w:rPr>
        <w:t xml:space="preserve"> </w:t>
      </w:r>
      <w:r>
        <w:rPr>
          <w:sz w:val="23"/>
        </w:rPr>
        <w:t>da</w:t>
      </w:r>
      <w:r>
        <w:rPr>
          <w:spacing w:val="11"/>
          <w:sz w:val="23"/>
        </w:rPr>
        <w:t xml:space="preserve"> </w:t>
      </w:r>
      <w:r>
        <w:rPr>
          <w:sz w:val="23"/>
        </w:rPr>
        <w:t>licitação</w:t>
      </w:r>
      <w:r>
        <w:rPr>
          <w:spacing w:val="11"/>
          <w:sz w:val="23"/>
        </w:rPr>
        <w:t xml:space="preserve"> </w:t>
      </w:r>
      <w:r>
        <w:rPr>
          <w:sz w:val="23"/>
        </w:rPr>
        <w:t>sem</w:t>
      </w:r>
      <w:r>
        <w:rPr>
          <w:spacing w:val="11"/>
          <w:sz w:val="23"/>
        </w:rPr>
        <w:t xml:space="preserve"> </w:t>
      </w:r>
      <w:r>
        <w:rPr>
          <w:sz w:val="23"/>
        </w:rPr>
        <w:t>motivo</w:t>
      </w:r>
      <w:r>
        <w:rPr>
          <w:spacing w:val="11"/>
          <w:sz w:val="23"/>
        </w:rPr>
        <w:t xml:space="preserve"> </w:t>
      </w:r>
      <w:r>
        <w:rPr>
          <w:spacing w:val="-2"/>
          <w:sz w:val="23"/>
        </w:rPr>
        <w:t>justificado;</w:t>
      </w:r>
    </w:p>
    <w:p w14:paraId="48AB38E7">
      <w:pPr>
        <w:pStyle w:val="9"/>
        <w:numPr>
          <w:ilvl w:val="0"/>
          <w:numId w:val="26"/>
        </w:numPr>
        <w:tabs>
          <w:tab w:val="left" w:pos="403"/>
        </w:tabs>
        <w:spacing w:before="234" w:after="0" w:line="240" w:lineRule="auto"/>
        <w:ind w:left="403" w:right="0" w:hanging="286"/>
        <w:jc w:val="left"/>
        <w:rPr>
          <w:sz w:val="23"/>
        </w:rPr>
      </w:pPr>
      <w:r>
        <w:rPr>
          <w:sz w:val="23"/>
        </w:rPr>
        <w:t>apresentar</w:t>
      </w:r>
      <w:r>
        <w:rPr>
          <w:spacing w:val="12"/>
          <w:sz w:val="23"/>
        </w:rPr>
        <w:t xml:space="preserve"> </w:t>
      </w:r>
      <w:r>
        <w:rPr>
          <w:sz w:val="23"/>
        </w:rPr>
        <w:t>declaração</w:t>
      </w:r>
      <w:r>
        <w:rPr>
          <w:spacing w:val="12"/>
          <w:sz w:val="23"/>
        </w:rPr>
        <w:t xml:space="preserve"> </w:t>
      </w:r>
      <w:r>
        <w:rPr>
          <w:sz w:val="23"/>
        </w:rPr>
        <w:t>ou</w:t>
      </w:r>
      <w:r>
        <w:rPr>
          <w:spacing w:val="12"/>
          <w:sz w:val="23"/>
        </w:rPr>
        <w:t xml:space="preserve"> </w:t>
      </w:r>
      <w:r>
        <w:rPr>
          <w:sz w:val="23"/>
        </w:rPr>
        <w:t>documentação</w:t>
      </w:r>
      <w:r>
        <w:rPr>
          <w:spacing w:val="12"/>
          <w:sz w:val="23"/>
        </w:rPr>
        <w:t xml:space="preserve"> </w:t>
      </w:r>
      <w:r>
        <w:rPr>
          <w:sz w:val="23"/>
        </w:rPr>
        <w:t>falsa</w:t>
      </w:r>
      <w:r>
        <w:rPr>
          <w:spacing w:val="12"/>
          <w:sz w:val="23"/>
        </w:rPr>
        <w:t xml:space="preserve"> </w:t>
      </w:r>
      <w:r>
        <w:rPr>
          <w:sz w:val="23"/>
        </w:rPr>
        <w:t>exigida</w:t>
      </w:r>
      <w:r>
        <w:rPr>
          <w:spacing w:val="12"/>
          <w:sz w:val="23"/>
        </w:rPr>
        <w:t xml:space="preserve"> </w:t>
      </w:r>
      <w:r>
        <w:rPr>
          <w:sz w:val="23"/>
        </w:rPr>
        <w:t>para</w:t>
      </w:r>
      <w:r>
        <w:rPr>
          <w:spacing w:val="12"/>
          <w:sz w:val="23"/>
        </w:rPr>
        <w:t xml:space="preserve"> </w:t>
      </w:r>
      <w:r>
        <w:rPr>
          <w:sz w:val="23"/>
        </w:rPr>
        <w:t>o</w:t>
      </w:r>
      <w:r>
        <w:rPr>
          <w:spacing w:val="12"/>
          <w:sz w:val="23"/>
        </w:rPr>
        <w:t xml:space="preserve"> </w:t>
      </w:r>
      <w:r>
        <w:rPr>
          <w:sz w:val="23"/>
        </w:rPr>
        <w:t>certame</w:t>
      </w:r>
      <w:r>
        <w:rPr>
          <w:spacing w:val="12"/>
          <w:sz w:val="23"/>
        </w:rPr>
        <w:t xml:space="preserve"> </w:t>
      </w:r>
      <w:r>
        <w:rPr>
          <w:sz w:val="23"/>
        </w:rPr>
        <w:t>ou</w:t>
      </w:r>
      <w:r>
        <w:rPr>
          <w:spacing w:val="12"/>
          <w:sz w:val="23"/>
        </w:rPr>
        <w:t xml:space="preserve"> </w:t>
      </w:r>
      <w:r>
        <w:rPr>
          <w:sz w:val="23"/>
        </w:rPr>
        <w:t>prestar</w:t>
      </w:r>
      <w:r>
        <w:rPr>
          <w:spacing w:val="13"/>
          <w:sz w:val="23"/>
        </w:rPr>
        <w:t xml:space="preserve"> </w:t>
      </w:r>
      <w:r>
        <w:rPr>
          <w:sz w:val="23"/>
        </w:rPr>
        <w:t>declaração</w:t>
      </w:r>
      <w:r>
        <w:rPr>
          <w:spacing w:val="12"/>
          <w:sz w:val="23"/>
        </w:rPr>
        <w:t xml:space="preserve"> </w:t>
      </w:r>
      <w:r>
        <w:rPr>
          <w:sz w:val="23"/>
        </w:rPr>
        <w:t>falsa</w:t>
      </w:r>
      <w:r>
        <w:rPr>
          <w:spacing w:val="12"/>
          <w:sz w:val="23"/>
        </w:rPr>
        <w:t xml:space="preserve"> </w:t>
      </w:r>
      <w:r>
        <w:rPr>
          <w:sz w:val="23"/>
        </w:rPr>
        <w:t>durante</w:t>
      </w:r>
      <w:r>
        <w:rPr>
          <w:spacing w:val="12"/>
          <w:sz w:val="23"/>
        </w:rPr>
        <w:t xml:space="preserve"> </w:t>
      </w:r>
      <w:r>
        <w:rPr>
          <w:sz w:val="23"/>
        </w:rPr>
        <w:t>a</w:t>
      </w:r>
      <w:r>
        <w:rPr>
          <w:spacing w:val="12"/>
          <w:sz w:val="23"/>
        </w:rPr>
        <w:t xml:space="preserve"> </w:t>
      </w:r>
      <w:r>
        <w:rPr>
          <w:sz w:val="23"/>
        </w:rPr>
        <w:t>licitação</w:t>
      </w:r>
      <w:r>
        <w:rPr>
          <w:spacing w:val="12"/>
          <w:sz w:val="23"/>
        </w:rPr>
        <w:t xml:space="preserve"> </w:t>
      </w:r>
      <w:r>
        <w:rPr>
          <w:sz w:val="23"/>
        </w:rPr>
        <w:t>ou</w:t>
      </w:r>
      <w:r>
        <w:rPr>
          <w:spacing w:val="12"/>
          <w:sz w:val="23"/>
        </w:rPr>
        <w:t xml:space="preserve"> </w:t>
      </w:r>
      <w:r>
        <w:rPr>
          <w:sz w:val="23"/>
        </w:rPr>
        <w:t>a</w:t>
      </w:r>
      <w:r>
        <w:rPr>
          <w:spacing w:val="12"/>
          <w:sz w:val="23"/>
        </w:rPr>
        <w:t xml:space="preserve"> </w:t>
      </w:r>
      <w:r>
        <w:rPr>
          <w:sz w:val="23"/>
        </w:rPr>
        <w:t>execução</w:t>
      </w:r>
      <w:r>
        <w:rPr>
          <w:spacing w:val="12"/>
          <w:sz w:val="23"/>
        </w:rPr>
        <w:t xml:space="preserve"> </w:t>
      </w:r>
      <w:r>
        <w:rPr>
          <w:sz w:val="23"/>
        </w:rPr>
        <w:t>do</w:t>
      </w:r>
      <w:r>
        <w:rPr>
          <w:spacing w:val="12"/>
          <w:sz w:val="23"/>
        </w:rPr>
        <w:t xml:space="preserve"> </w:t>
      </w:r>
      <w:r>
        <w:rPr>
          <w:spacing w:val="-2"/>
          <w:sz w:val="23"/>
        </w:rPr>
        <w:t>contrato;</w:t>
      </w:r>
    </w:p>
    <w:p w14:paraId="7704E54E">
      <w:pPr>
        <w:pStyle w:val="9"/>
        <w:numPr>
          <w:ilvl w:val="0"/>
          <w:numId w:val="26"/>
        </w:numPr>
        <w:tabs>
          <w:tab w:val="left" w:pos="312"/>
        </w:tabs>
        <w:spacing w:before="250" w:after="0" w:line="240" w:lineRule="auto"/>
        <w:ind w:left="312" w:right="0" w:hanging="195"/>
        <w:jc w:val="left"/>
        <w:rPr>
          <w:sz w:val="23"/>
        </w:rPr>
      </w:pPr>
      <w:r>
        <w:rPr>
          <w:sz w:val="23"/>
        </w:rPr>
        <w:t>fraudar</w:t>
      </w:r>
      <w:r>
        <w:rPr>
          <w:spacing w:val="11"/>
          <w:sz w:val="23"/>
        </w:rPr>
        <w:t xml:space="preserve"> </w:t>
      </w:r>
      <w:r>
        <w:rPr>
          <w:sz w:val="23"/>
        </w:rPr>
        <w:t>a</w:t>
      </w:r>
      <w:r>
        <w:rPr>
          <w:spacing w:val="11"/>
          <w:sz w:val="23"/>
        </w:rPr>
        <w:t xml:space="preserve"> </w:t>
      </w:r>
      <w:r>
        <w:rPr>
          <w:sz w:val="23"/>
        </w:rPr>
        <w:t>licitação</w:t>
      </w:r>
      <w:r>
        <w:rPr>
          <w:spacing w:val="11"/>
          <w:sz w:val="23"/>
        </w:rPr>
        <w:t xml:space="preserve"> </w:t>
      </w:r>
      <w:r>
        <w:rPr>
          <w:sz w:val="23"/>
        </w:rPr>
        <w:t>ou</w:t>
      </w:r>
      <w:r>
        <w:rPr>
          <w:spacing w:val="11"/>
          <w:sz w:val="23"/>
        </w:rPr>
        <w:t xml:space="preserve"> </w:t>
      </w:r>
      <w:r>
        <w:rPr>
          <w:sz w:val="23"/>
        </w:rPr>
        <w:t>praticar</w:t>
      </w:r>
      <w:r>
        <w:rPr>
          <w:spacing w:val="12"/>
          <w:sz w:val="23"/>
        </w:rPr>
        <w:t xml:space="preserve"> </w:t>
      </w:r>
      <w:r>
        <w:rPr>
          <w:sz w:val="23"/>
        </w:rPr>
        <w:t>ato</w:t>
      </w:r>
      <w:r>
        <w:rPr>
          <w:spacing w:val="11"/>
          <w:sz w:val="23"/>
        </w:rPr>
        <w:t xml:space="preserve"> </w:t>
      </w:r>
      <w:r>
        <w:rPr>
          <w:sz w:val="23"/>
        </w:rPr>
        <w:t>fraudulento</w:t>
      </w:r>
      <w:r>
        <w:rPr>
          <w:spacing w:val="11"/>
          <w:sz w:val="23"/>
        </w:rPr>
        <w:t xml:space="preserve"> </w:t>
      </w:r>
      <w:r>
        <w:rPr>
          <w:sz w:val="23"/>
        </w:rPr>
        <w:t>na</w:t>
      </w:r>
      <w:r>
        <w:rPr>
          <w:spacing w:val="11"/>
          <w:sz w:val="23"/>
        </w:rPr>
        <w:t xml:space="preserve"> </w:t>
      </w:r>
      <w:r>
        <w:rPr>
          <w:sz w:val="23"/>
        </w:rPr>
        <w:t>execução</w:t>
      </w:r>
      <w:r>
        <w:rPr>
          <w:spacing w:val="12"/>
          <w:sz w:val="23"/>
        </w:rPr>
        <w:t xml:space="preserve"> </w:t>
      </w:r>
      <w:r>
        <w:rPr>
          <w:sz w:val="23"/>
        </w:rPr>
        <w:t>do</w:t>
      </w:r>
      <w:r>
        <w:rPr>
          <w:spacing w:val="11"/>
          <w:sz w:val="23"/>
        </w:rPr>
        <w:t xml:space="preserve"> </w:t>
      </w:r>
      <w:r>
        <w:rPr>
          <w:spacing w:val="-2"/>
          <w:sz w:val="23"/>
        </w:rPr>
        <w:t>contrato;</w:t>
      </w:r>
    </w:p>
    <w:p w14:paraId="65945BEF">
      <w:pPr>
        <w:pStyle w:val="9"/>
        <w:numPr>
          <w:ilvl w:val="0"/>
          <w:numId w:val="26"/>
        </w:numPr>
        <w:tabs>
          <w:tab w:val="left" w:pos="325"/>
        </w:tabs>
        <w:spacing w:before="234" w:after="0" w:line="240" w:lineRule="auto"/>
        <w:ind w:left="325" w:right="0" w:hanging="208"/>
        <w:jc w:val="left"/>
        <w:rPr>
          <w:sz w:val="23"/>
        </w:rPr>
      </w:pPr>
      <w:r>
        <w:rPr>
          <w:sz w:val="23"/>
        </w:rPr>
        <w:t>comportar-se</w:t>
      </w:r>
      <w:r>
        <w:rPr>
          <w:spacing w:val="12"/>
          <w:sz w:val="23"/>
        </w:rPr>
        <w:t xml:space="preserve"> </w:t>
      </w:r>
      <w:r>
        <w:rPr>
          <w:sz w:val="23"/>
        </w:rPr>
        <w:t>de</w:t>
      </w:r>
      <w:r>
        <w:rPr>
          <w:spacing w:val="12"/>
          <w:sz w:val="23"/>
        </w:rPr>
        <w:t xml:space="preserve"> </w:t>
      </w:r>
      <w:r>
        <w:rPr>
          <w:sz w:val="23"/>
        </w:rPr>
        <w:t>modo</w:t>
      </w:r>
      <w:r>
        <w:rPr>
          <w:spacing w:val="12"/>
          <w:sz w:val="23"/>
        </w:rPr>
        <w:t xml:space="preserve"> </w:t>
      </w:r>
      <w:r>
        <w:rPr>
          <w:sz w:val="23"/>
        </w:rPr>
        <w:t>inidôneo</w:t>
      </w:r>
      <w:r>
        <w:rPr>
          <w:spacing w:val="13"/>
          <w:sz w:val="23"/>
        </w:rPr>
        <w:t xml:space="preserve"> </w:t>
      </w:r>
      <w:r>
        <w:rPr>
          <w:sz w:val="23"/>
        </w:rPr>
        <w:t>ou</w:t>
      </w:r>
      <w:r>
        <w:rPr>
          <w:spacing w:val="12"/>
          <w:sz w:val="23"/>
        </w:rPr>
        <w:t xml:space="preserve"> </w:t>
      </w:r>
      <w:r>
        <w:rPr>
          <w:sz w:val="23"/>
        </w:rPr>
        <w:t>cometer</w:t>
      </w:r>
      <w:r>
        <w:rPr>
          <w:spacing w:val="12"/>
          <w:sz w:val="23"/>
        </w:rPr>
        <w:t xml:space="preserve"> </w:t>
      </w:r>
      <w:r>
        <w:rPr>
          <w:sz w:val="23"/>
        </w:rPr>
        <w:t>fraude</w:t>
      </w:r>
      <w:r>
        <w:rPr>
          <w:spacing w:val="13"/>
          <w:sz w:val="23"/>
        </w:rPr>
        <w:t xml:space="preserve"> </w:t>
      </w:r>
      <w:r>
        <w:rPr>
          <w:sz w:val="23"/>
        </w:rPr>
        <w:t>de</w:t>
      </w:r>
      <w:r>
        <w:rPr>
          <w:spacing w:val="12"/>
          <w:sz w:val="23"/>
        </w:rPr>
        <w:t xml:space="preserve"> </w:t>
      </w:r>
      <w:r>
        <w:rPr>
          <w:sz w:val="23"/>
        </w:rPr>
        <w:t>qualquer</w:t>
      </w:r>
      <w:r>
        <w:rPr>
          <w:spacing w:val="12"/>
          <w:sz w:val="23"/>
        </w:rPr>
        <w:t xml:space="preserve"> </w:t>
      </w:r>
      <w:r>
        <w:rPr>
          <w:spacing w:val="-2"/>
          <w:sz w:val="23"/>
        </w:rPr>
        <w:t>natureza;</w:t>
      </w:r>
    </w:p>
    <w:p w14:paraId="57F39D33">
      <w:pPr>
        <w:pStyle w:val="9"/>
        <w:numPr>
          <w:ilvl w:val="0"/>
          <w:numId w:val="26"/>
        </w:numPr>
        <w:tabs>
          <w:tab w:val="left" w:pos="403"/>
        </w:tabs>
        <w:spacing w:before="235" w:after="0" w:line="240" w:lineRule="auto"/>
        <w:ind w:left="403" w:right="0" w:hanging="286"/>
        <w:jc w:val="left"/>
        <w:rPr>
          <w:sz w:val="23"/>
        </w:rPr>
      </w:pPr>
      <w:r>
        <w:rPr>
          <w:sz w:val="23"/>
        </w:rPr>
        <w:t>praticar</w:t>
      </w:r>
      <w:r>
        <w:rPr>
          <w:spacing w:val="10"/>
          <w:sz w:val="23"/>
        </w:rPr>
        <w:t xml:space="preserve"> </w:t>
      </w:r>
      <w:r>
        <w:rPr>
          <w:sz w:val="23"/>
        </w:rPr>
        <w:t>atos</w:t>
      </w:r>
      <w:r>
        <w:rPr>
          <w:spacing w:val="10"/>
          <w:sz w:val="23"/>
        </w:rPr>
        <w:t xml:space="preserve"> </w:t>
      </w:r>
      <w:r>
        <w:rPr>
          <w:sz w:val="23"/>
        </w:rPr>
        <w:t>ilícitos</w:t>
      </w:r>
      <w:r>
        <w:rPr>
          <w:spacing w:val="10"/>
          <w:sz w:val="23"/>
        </w:rPr>
        <w:t xml:space="preserve"> </w:t>
      </w:r>
      <w:r>
        <w:rPr>
          <w:sz w:val="23"/>
        </w:rPr>
        <w:t>com</w:t>
      </w:r>
      <w:r>
        <w:rPr>
          <w:spacing w:val="11"/>
          <w:sz w:val="23"/>
        </w:rPr>
        <w:t xml:space="preserve"> </w:t>
      </w:r>
      <w:r>
        <w:rPr>
          <w:sz w:val="23"/>
        </w:rPr>
        <w:t>vistas</w:t>
      </w:r>
      <w:r>
        <w:rPr>
          <w:spacing w:val="10"/>
          <w:sz w:val="23"/>
        </w:rPr>
        <w:t xml:space="preserve"> </w:t>
      </w:r>
      <w:r>
        <w:rPr>
          <w:sz w:val="23"/>
        </w:rPr>
        <w:t>a</w:t>
      </w:r>
      <w:r>
        <w:rPr>
          <w:spacing w:val="10"/>
          <w:sz w:val="23"/>
        </w:rPr>
        <w:t xml:space="preserve"> </w:t>
      </w:r>
      <w:r>
        <w:rPr>
          <w:sz w:val="23"/>
        </w:rPr>
        <w:t>frustrar</w:t>
      </w:r>
      <w:r>
        <w:rPr>
          <w:spacing w:val="11"/>
          <w:sz w:val="23"/>
        </w:rPr>
        <w:t xml:space="preserve"> </w:t>
      </w:r>
      <w:r>
        <w:rPr>
          <w:sz w:val="23"/>
        </w:rPr>
        <w:t>os</w:t>
      </w:r>
      <w:r>
        <w:rPr>
          <w:spacing w:val="10"/>
          <w:sz w:val="23"/>
        </w:rPr>
        <w:t xml:space="preserve"> </w:t>
      </w:r>
      <w:r>
        <w:rPr>
          <w:sz w:val="23"/>
        </w:rPr>
        <w:t>objetivos</w:t>
      </w:r>
      <w:r>
        <w:rPr>
          <w:spacing w:val="10"/>
          <w:sz w:val="23"/>
        </w:rPr>
        <w:t xml:space="preserve"> </w:t>
      </w:r>
      <w:r>
        <w:rPr>
          <w:sz w:val="23"/>
        </w:rPr>
        <w:t>da</w:t>
      </w:r>
      <w:r>
        <w:rPr>
          <w:spacing w:val="11"/>
          <w:sz w:val="23"/>
        </w:rPr>
        <w:t xml:space="preserve"> </w:t>
      </w:r>
      <w:r>
        <w:rPr>
          <w:spacing w:val="-2"/>
          <w:sz w:val="23"/>
        </w:rPr>
        <w:t>licitação;</w:t>
      </w:r>
    </w:p>
    <w:p w14:paraId="40AAF571">
      <w:pPr>
        <w:pStyle w:val="9"/>
        <w:numPr>
          <w:ilvl w:val="0"/>
          <w:numId w:val="26"/>
        </w:numPr>
        <w:tabs>
          <w:tab w:val="left" w:pos="377"/>
        </w:tabs>
        <w:spacing w:before="249" w:after="0" w:line="240" w:lineRule="auto"/>
        <w:ind w:left="377" w:right="0" w:hanging="260"/>
        <w:jc w:val="left"/>
        <w:rPr>
          <w:sz w:val="23"/>
        </w:rPr>
      </w:pPr>
      <w:r>
        <w:rPr>
          <w:sz w:val="23"/>
        </w:rPr>
        <w:t>praticar</w:t>
      </w:r>
      <w:r>
        <w:rPr>
          <w:spacing w:val="8"/>
          <w:sz w:val="23"/>
        </w:rPr>
        <w:t xml:space="preserve"> </w:t>
      </w:r>
      <w:r>
        <w:rPr>
          <w:sz w:val="23"/>
        </w:rPr>
        <w:t>ato</w:t>
      </w:r>
      <w:r>
        <w:rPr>
          <w:spacing w:val="8"/>
          <w:sz w:val="23"/>
        </w:rPr>
        <w:t xml:space="preserve"> </w:t>
      </w:r>
      <w:r>
        <w:rPr>
          <w:sz w:val="23"/>
        </w:rPr>
        <w:t>lesivo</w:t>
      </w:r>
      <w:r>
        <w:rPr>
          <w:spacing w:val="8"/>
          <w:sz w:val="23"/>
        </w:rPr>
        <w:t xml:space="preserve"> </w:t>
      </w:r>
      <w:r>
        <w:rPr>
          <w:sz w:val="23"/>
        </w:rPr>
        <w:t>previsto</w:t>
      </w:r>
      <w:r>
        <w:rPr>
          <w:spacing w:val="9"/>
          <w:sz w:val="23"/>
        </w:rPr>
        <w:t xml:space="preserve"> </w:t>
      </w:r>
      <w:r>
        <w:rPr>
          <w:sz w:val="23"/>
        </w:rPr>
        <w:t>no</w:t>
      </w:r>
      <w:r>
        <w:rPr>
          <w:spacing w:val="8"/>
          <w:sz w:val="23"/>
        </w:rPr>
        <w:t xml:space="preserve"> </w:t>
      </w:r>
      <w:r>
        <w:rPr>
          <w:sz w:val="23"/>
        </w:rPr>
        <w:t>art.</w:t>
      </w:r>
      <w:r>
        <w:rPr>
          <w:spacing w:val="8"/>
          <w:sz w:val="23"/>
        </w:rPr>
        <w:t xml:space="preserve"> </w:t>
      </w:r>
      <w:r>
        <w:rPr>
          <w:sz w:val="23"/>
        </w:rPr>
        <w:t>5º</w:t>
      </w:r>
      <w:r>
        <w:rPr>
          <w:spacing w:val="9"/>
          <w:sz w:val="23"/>
        </w:rPr>
        <w:t xml:space="preserve"> </w:t>
      </w:r>
      <w:r>
        <w:rPr>
          <w:sz w:val="23"/>
        </w:rPr>
        <w:t>da</w:t>
      </w:r>
      <w:r>
        <w:rPr>
          <w:spacing w:val="8"/>
          <w:sz w:val="23"/>
        </w:rPr>
        <w:t xml:space="preserve"> </w:t>
      </w:r>
      <w:r>
        <w:rPr>
          <w:sz w:val="23"/>
        </w:rPr>
        <w:t>Lei</w:t>
      </w:r>
      <w:r>
        <w:rPr>
          <w:spacing w:val="8"/>
          <w:sz w:val="23"/>
        </w:rPr>
        <w:t xml:space="preserve"> </w:t>
      </w:r>
      <w:r>
        <w:rPr>
          <w:sz w:val="23"/>
        </w:rPr>
        <w:t>nº</w:t>
      </w:r>
      <w:r>
        <w:rPr>
          <w:spacing w:val="8"/>
          <w:sz w:val="23"/>
        </w:rPr>
        <w:t xml:space="preserve"> </w:t>
      </w:r>
      <w:r>
        <w:rPr>
          <w:sz w:val="23"/>
        </w:rPr>
        <w:t>12.846,</w:t>
      </w:r>
      <w:r>
        <w:rPr>
          <w:spacing w:val="9"/>
          <w:sz w:val="23"/>
        </w:rPr>
        <w:t xml:space="preserve"> </w:t>
      </w:r>
      <w:r>
        <w:rPr>
          <w:sz w:val="23"/>
        </w:rPr>
        <w:t>de</w:t>
      </w:r>
      <w:r>
        <w:rPr>
          <w:spacing w:val="8"/>
          <w:sz w:val="23"/>
        </w:rPr>
        <w:t xml:space="preserve"> </w:t>
      </w:r>
      <w:r>
        <w:rPr>
          <w:sz w:val="23"/>
        </w:rPr>
        <w:t>1º</w:t>
      </w:r>
      <w:r>
        <w:rPr>
          <w:spacing w:val="8"/>
          <w:sz w:val="23"/>
        </w:rPr>
        <w:t xml:space="preserve"> </w:t>
      </w:r>
      <w:r>
        <w:rPr>
          <w:sz w:val="23"/>
        </w:rPr>
        <w:t>de</w:t>
      </w:r>
      <w:r>
        <w:rPr>
          <w:spacing w:val="8"/>
          <w:sz w:val="23"/>
        </w:rPr>
        <w:t xml:space="preserve"> </w:t>
      </w:r>
      <w:r>
        <w:rPr>
          <w:sz w:val="23"/>
        </w:rPr>
        <w:t>agosto</w:t>
      </w:r>
      <w:r>
        <w:rPr>
          <w:spacing w:val="9"/>
          <w:sz w:val="23"/>
        </w:rPr>
        <w:t xml:space="preserve"> </w:t>
      </w:r>
      <w:r>
        <w:rPr>
          <w:sz w:val="23"/>
        </w:rPr>
        <w:t>de</w:t>
      </w:r>
      <w:r>
        <w:rPr>
          <w:spacing w:val="8"/>
          <w:sz w:val="23"/>
        </w:rPr>
        <w:t xml:space="preserve"> </w:t>
      </w:r>
      <w:r>
        <w:rPr>
          <w:spacing w:val="-2"/>
          <w:sz w:val="23"/>
        </w:rPr>
        <w:t>2013.</w:t>
      </w:r>
    </w:p>
    <w:p w14:paraId="632E4F4C">
      <w:pPr>
        <w:pStyle w:val="7"/>
        <w:spacing w:before="264"/>
        <w:ind w:left="0"/>
      </w:pPr>
    </w:p>
    <w:p w14:paraId="1073FC05">
      <w:pPr>
        <w:pStyle w:val="3"/>
        <w:numPr>
          <w:ilvl w:val="0"/>
          <w:numId w:val="15"/>
        </w:numPr>
        <w:tabs>
          <w:tab w:val="left" w:pos="678"/>
        </w:tabs>
        <w:spacing w:before="0" w:after="0" w:line="240" w:lineRule="auto"/>
        <w:ind w:left="678" w:right="0" w:hanging="561"/>
        <w:jc w:val="left"/>
      </w:pPr>
      <w:r>
        <w:t>–</w:t>
      </w:r>
      <w:r>
        <w:rPr>
          <w:spacing w:val="18"/>
        </w:rPr>
        <w:t xml:space="preserve"> </w:t>
      </w:r>
      <w:r>
        <w:t>GARANTIAL</w:t>
      </w:r>
      <w:r>
        <w:rPr>
          <w:spacing w:val="1"/>
        </w:rPr>
        <w:t xml:space="preserve"> </w:t>
      </w:r>
      <w:r>
        <w:rPr>
          <w:spacing w:val="-2"/>
        </w:rPr>
        <w:t>CONTRATUAL</w:t>
      </w:r>
    </w:p>
    <w:p w14:paraId="515D3219">
      <w:pPr>
        <w:pStyle w:val="7"/>
        <w:spacing w:before="14"/>
        <w:ind w:left="0"/>
        <w:rPr>
          <w:b/>
        </w:rPr>
      </w:pPr>
    </w:p>
    <w:p w14:paraId="4570222E">
      <w:pPr>
        <w:pStyle w:val="7"/>
        <w:ind w:right="438"/>
      </w:pPr>
      <w:r>
        <w:t>13.1.</w:t>
      </w:r>
      <w:r>
        <w:rPr>
          <w:spacing w:val="-5"/>
        </w:rPr>
        <w:t xml:space="preserve"> </w:t>
      </w:r>
      <w:r>
        <w:t>A</w:t>
      </w:r>
      <w:r>
        <w:rPr>
          <w:spacing w:val="-5"/>
        </w:rPr>
        <w:t xml:space="preserve"> </w:t>
      </w:r>
      <w:r>
        <w:t>cobertura de garantia contratual será dispensada em conformidade com a Ordem de Serviço UERJ/DG-PPC Nº 2 de 04 de abril de 2024 (71723566), e</w:t>
      </w:r>
      <w:r>
        <w:rPr>
          <w:spacing w:val="80"/>
        </w:rPr>
        <w:t xml:space="preserve"> </w:t>
      </w:r>
      <w:r>
        <w:t>obedecendo às cláusulas previstas no art. 96 da Lei 14.133/96:</w:t>
      </w:r>
    </w:p>
    <w:p w14:paraId="744D2BE0">
      <w:pPr>
        <w:pStyle w:val="7"/>
        <w:spacing w:before="264" w:line="247" w:lineRule="auto"/>
        <w:ind w:right="308"/>
        <w:jc w:val="both"/>
      </w:pPr>
      <w:r>
        <w:t>Fica dispensada a prestação de garantia nas contratações de fornecimento de bens e materiais, cujo valor contratual seja menor ou igual ao estabelecido no inciso II, Art. 75 da Lei 14.133 de 2021 e suas alterações. Nas contratações de fornecimento de bens e materiais, cujo valor contratual seja maior que o estabelecido no inciso</w:t>
      </w:r>
      <w:r>
        <w:rPr>
          <w:spacing w:val="80"/>
          <w:w w:val="150"/>
        </w:rPr>
        <w:t xml:space="preserve"> </w:t>
      </w:r>
      <w:r>
        <w:t>II, Art.</w:t>
      </w:r>
      <w:r>
        <w:rPr>
          <w:spacing w:val="20"/>
        </w:rPr>
        <w:t xml:space="preserve"> </w:t>
      </w:r>
      <w:r>
        <w:t>75</w:t>
      </w:r>
      <w:r>
        <w:rPr>
          <w:spacing w:val="20"/>
        </w:rPr>
        <w:t xml:space="preserve"> </w:t>
      </w:r>
      <w:r>
        <w:t>da</w:t>
      </w:r>
      <w:r>
        <w:rPr>
          <w:spacing w:val="20"/>
        </w:rPr>
        <w:t xml:space="preserve"> </w:t>
      </w:r>
      <w:r>
        <w:t>Lei</w:t>
      </w:r>
      <w:r>
        <w:rPr>
          <w:spacing w:val="20"/>
        </w:rPr>
        <w:t xml:space="preserve"> </w:t>
      </w:r>
      <w:r>
        <w:t>14.133</w:t>
      </w:r>
      <w:r>
        <w:rPr>
          <w:spacing w:val="20"/>
        </w:rPr>
        <w:t xml:space="preserve"> </w:t>
      </w:r>
      <w:r>
        <w:t>de</w:t>
      </w:r>
      <w:r>
        <w:rPr>
          <w:spacing w:val="20"/>
        </w:rPr>
        <w:t xml:space="preserve"> </w:t>
      </w:r>
      <w:r>
        <w:t>2021</w:t>
      </w:r>
      <w:r>
        <w:rPr>
          <w:spacing w:val="20"/>
        </w:rPr>
        <w:t xml:space="preserve"> </w:t>
      </w:r>
      <w:r>
        <w:t>e</w:t>
      </w:r>
      <w:r>
        <w:rPr>
          <w:spacing w:val="20"/>
        </w:rPr>
        <w:t xml:space="preserve"> </w:t>
      </w:r>
      <w:r>
        <w:t>suas</w:t>
      </w:r>
      <w:r>
        <w:rPr>
          <w:spacing w:val="20"/>
        </w:rPr>
        <w:t xml:space="preserve"> </w:t>
      </w:r>
      <w:r>
        <w:t>alterações,</w:t>
      </w:r>
      <w:r>
        <w:rPr>
          <w:spacing w:val="20"/>
        </w:rPr>
        <w:t xml:space="preserve"> </w:t>
      </w:r>
      <w:r>
        <w:t>a</w:t>
      </w:r>
      <w:r>
        <w:rPr>
          <w:spacing w:val="20"/>
        </w:rPr>
        <w:t xml:space="preserve"> </w:t>
      </w:r>
      <w:r>
        <w:t>prestação</w:t>
      </w:r>
      <w:r>
        <w:rPr>
          <w:spacing w:val="20"/>
        </w:rPr>
        <w:t xml:space="preserve"> </w:t>
      </w:r>
      <w:r>
        <w:t>de</w:t>
      </w:r>
      <w:r>
        <w:rPr>
          <w:spacing w:val="20"/>
        </w:rPr>
        <w:t xml:space="preserve"> </w:t>
      </w:r>
      <w:r>
        <w:t>garantia</w:t>
      </w:r>
      <w:r>
        <w:rPr>
          <w:spacing w:val="20"/>
        </w:rPr>
        <w:t xml:space="preserve"> </w:t>
      </w:r>
      <w:r>
        <w:t>observará</w:t>
      </w:r>
      <w:r>
        <w:rPr>
          <w:spacing w:val="20"/>
        </w:rPr>
        <w:t xml:space="preserve"> </w:t>
      </w:r>
      <w:r>
        <w:t>os</w:t>
      </w:r>
      <w:r>
        <w:rPr>
          <w:spacing w:val="20"/>
        </w:rPr>
        <w:t xml:space="preserve"> </w:t>
      </w:r>
      <w:r>
        <w:t>seguintes</w:t>
      </w:r>
      <w:r>
        <w:rPr>
          <w:spacing w:val="20"/>
        </w:rPr>
        <w:t xml:space="preserve"> </w:t>
      </w:r>
      <w:r>
        <w:t>critérios:</w:t>
      </w:r>
    </w:p>
    <w:p w14:paraId="2AA74185">
      <w:pPr>
        <w:pStyle w:val="7"/>
        <w:spacing w:before="5"/>
        <w:ind w:left="0"/>
      </w:pPr>
    </w:p>
    <w:p w14:paraId="593D7F9A">
      <w:pPr>
        <w:pStyle w:val="9"/>
        <w:numPr>
          <w:ilvl w:val="0"/>
          <w:numId w:val="27"/>
        </w:numPr>
        <w:tabs>
          <w:tab w:val="left" w:pos="357"/>
        </w:tabs>
        <w:spacing w:before="0" w:after="0" w:line="240" w:lineRule="auto"/>
        <w:ind w:left="357" w:right="0" w:hanging="240"/>
        <w:jc w:val="left"/>
        <w:rPr>
          <w:sz w:val="23"/>
        </w:rPr>
      </w:pPr>
      <w:r>
        <w:rPr>
          <w:sz w:val="23"/>
        </w:rPr>
        <w:t>1%</w:t>
      </w:r>
      <w:r>
        <w:rPr>
          <w:spacing w:val="9"/>
          <w:sz w:val="23"/>
        </w:rPr>
        <w:t xml:space="preserve"> </w:t>
      </w:r>
      <w:r>
        <w:rPr>
          <w:sz w:val="23"/>
        </w:rPr>
        <w:t>para</w:t>
      </w:r>
      <w:r>
        <w:rPr>
          <w:spacing w:val="9"/>
          <w:sz w:val="23"/>
        </w:rPr>
        <w:t xml:space="preserve"> </w:t>
      </w:r>
      <w:r>
        <w:rPr>
          <w:sz w:val="23"/>
        </w:rPr>
        <w:t>contratos</w:t>
      </w:r>
      <w:r>
        <w:rPr>
          <w:spacing w:val="10"/>
          <w:sz w:val="23"/>
        </w:rPr>
        <w:t xml:space="preserve"> </w:t>
      </w:r>
      <w:r>
        <w:rPr>
          <w:sz w:val="23"/>
        </w:rPr>
        <w:t>cujo</w:t>
      </w:r>
      <w:r>
        <w:rPr>
          <w:spacing w:val="9"/>
          <w:sz w:val="23"/>
        </w:rPr>
        <w:t xml:space="preserve"> </w:t>
      </w:r>
      <w:r>
        <w:rPr>
          <w:sz w:val="23"/>
        </w:rPr>
        <w:t>valor</w:t>
      </w:r>
      <w:r>
        <w:rPr>
          <w:spacing w:val="9"/>
          <w:sz w:val="23"/>
        </w:rPr>
        <w:t xml:space="preserve"> </w:t>
      </w:r>
      <w:r>
        <w:rPr>
          <w:sz w:val="23"/>
        </w:rPr>
        <w:t>corresponda</w:t>
      </w:r>
      <w:r>
        <w:rPr>
          <w:spacing w:val="10"/>
          <w:sz w:val="23"/>
        </w:rPr>
        <w:t xml:space="preserve"> </w:t>
      </w:r>
      <w:r>
        <w:rPr>
          <w:sz w:val="23"/>
        </w:rPr>
        <w:t>até</w:t>
      </w:r>
      <w:r>
        <w:rPr>
          <w:spacing w:val="9"/>
          <w:sz w:val="23"/>
        </w:rPr>
        <w:t xml:space="preserve"> </w:t>
      </w:r>
      <w:r>
        <w:rPr>
          <w:sz w:val="23"/>
        </w:rPr>
        <w:t>3</w:t>
      </w:r>
      <w:r>
        <w:rPr>
          <w:spacing w:val="9"/>
          <w:sz w:val="23"/>
        </w:rPr>
        <w:t xml:space="preserve"> </w:t>
      </w:r>
      <w:r>
        <w:rPr>
          <w:sz w:val="23"/>
        </w:rPr>
        <w:t>vezes</w:t>
      </w:r>
      <w:r>
        <w:rPr>
          <w:spacing w:val="10"/>
          <w:sz w:val="23"/>
        </w:rPr>
        <w:t xml:space="preserve"> </w:t>
      </w:r>
      <w:r>
        <w:rPr>
          <w:sz w:val="23"/>
        </w:rPr>
        <w:t>o</w:t>
      </w:r>
      <w:r>
        <w:rPr>
          <w:spacing w:val="9"/>
          <w:sz w:val="23"/>
        </w:rPr>
        <w:t xml:space="preserve"> </w:t>
      </w:r>
      <w:r>
        <w:rPr>
          <w:sz w:val="23"/>
        </w:rPr>
        <w:t>disposto</w:t>
      </w:r>
      <w:r>
        <w:rPr>
          <w:spacing w:val="10"/>
          <w:sz w:val="23"/>
        </w:rPr>
        <w:t xml:space="preserve"> </w:t>
      </w:r>
      <w:r>
        <w:rPr>
          <w:sz w:val="23"/>
        </w:rPr>
        <w:t>no</w:t>
      </w:r>
      <w:r>
        <w:rPr>
          <w:spacing w:val="9"/>
          <w:sz w:val="23"/>
        </w:rPr>
        <w:t xml:space="preserve"> </w:t>
      </w:r>
      <w:r>
        <w:rPr>
          <w:sz w:val="23"/>
        </w:rPr>
        <w:t>inciso</w:t>
      </w:r>
      <w:r>
        <w:rPr>
          <w:spacing w:val="9"/>
          <w:sz w:val="23"/>
        </w:rPr>
        <w:t xml:space="preserve"> </w:t>
      </w:r>
      <w:r>
        <w:rPr>
          <w:sz w:val="23"/>
        </w:rPr>
        <w:t>II,</w:t>
      </w:r>
      <w:r>
        <w:rPr>
          <w:spacing w:val="-5"/>
          <w:sz w:val="23"/>
        </w:rPr>
        <w:t xml:space="preserve"> </w:t>
      </w:r>
      <w:r>
        <w:rPr>
          <w:sz w:val="23"/>
        </w:rPr>
        <w:t>Art.</w:t>
      </w:r>
      <w:r>
        <w:rPr>
          <w:spacing w:val="9"/>
          <w:sz w:val="23"/>
        </w:rPr>
        <w:t xml:space="preserve"> </w:t>
      </w:r>
      <w:r>
        <w:rPr>
          <w:sz w:val="23"/>
        </w:rPr>
        <w:t>75</w:t>
      </w:r>
      <w:r>
        <w:rPr>
          <w:spacing w:val="9"/>
          <w:sz w:val="23"/>
        </w:rPr>
        <w:t xml:space="preserve"> </w:t>
      </w:r>
      <w:r>
        <w:rPr>
          <w:sz w:val="23"/>
        </w:rPr>
        <w:t>da</w:t>
      </w:r>
      <w:r>
        <w:rPr>
          <w:spacing w:val="10"/>
          <w:sz w:val="23"/>
        </w:rPr>
        <w:t xml:space="preserve"> </w:t>
      </w:r>
      <w:r>
        <w:rPr>
          <w:sz w:val="23"/>
        </w:rPr>
        <w:t>Lei</w:t>
      </w:r>
      <w:r>
        <w:rPr>
          <w:spacing w:val="9"/>
          <w:sz w:val="23"/>
        </w:rPr>
        <w:t xml:space="preserve"> </w:t>
      </w:r>
      <w:r>
        <w:rPr>
          <w:sz w:val="23"/>
        </w:rPr>
        <w:t>14.133</w:t>
      </w:r>
      <w:r>
        <w:rPr>
          <w:spacing w:val="10"/>
          <w:sz w:val="23"/>
        </w:rPr>
        <w:t xml:space="preserve"> </w:t>
      </w:r>
      <w:r>
        <w:rPr>
          <w:sz w:val="23"/>
        </w:rPr>
        <w:t>de</w:t>
      </w:r>
      <w:r>
        <w:rPr>
          <w:spacing w:val="9"/>
          <w:sz w:val="23"/>
        </w:rPr>
        <w:t xml:space="preserve"> </w:t>
      </w:r>
      <w:r>
        <w:rPr>
          <w:spacing w:val="-2"/>
          <w:sz w:val="23"/>
        </w:rPr>
        <w:t>2021;</w:t>
      </w:r>
    </w:p>
    <w:p w14:paraId="2C077791">
      <w:pPr>
        <w:pStyle w:val="9"/>
        <w:numPr>
          <w:ilvl w:val="0"/>
          <w:numId w:val="27"/>
        </w:numPr>
        <w:tabs>
          <w:tab w:val="left" w:pos="371"/>
        </w:tabs>
        <w:spacing w:before="234" w:after="0" w:line="240" w:lineRule="auto"/>
        <w:ind w:left="371" w:right="0" w:hanging="254"/>
        <w:jc w:val="left"/>
        <w:rPr>
          <w:sz w:val="23"/>
        </w:rPr>
      </w:pPr>
      <w:r>
        <w:rPr>
          <w:sz w:val="23"/>
        </w:rPr>
        <w:t>2%</w:t>
      </w:r>
      <w:r>
        <w:rPr>
          <w:spacing w:val="9"/>
          <w:sz w:val="23"/>
        </w:rPr>
        <w:t xml:space="preserve"> </w:t>
      </w:r>
      <w:r>
        <w:rPr>
          <w:sz w:val="23"/>
        </w:rPr>
        <w:t>para</w:t>
      </w:r>
      <w:r>
        <w:rPr>
          <w:spacing w:val="9"/>
          <w:sz w:val="23"/>
        </w:rPr>
        <w:t xml:space="preserve"> </w:t>
      </w:r>
      <w:r>
        <w:rPr>
          <w:sz w:val="23"/>
        </w:rPr>
        <w:t>contratos</w:t>
      </w:r>
      <w:r>
        <w:rPr>
          <w:spacing w:val="10"/>
          <w:sz w:val="23"/>
        </w:rPr>
        <w:t xml:space="preserve"> </w:t>
      </w:r>
      <w:r>
        <w:rPr>
          <w:sz w:val="23"/>
        </w:rPr>
        <w:t>cujo</w:t>
      </w:r>
      <w:r>
        <w:rPr>
          <w:spacing w:val="9"/>
          <w:sz w:val="23"/>
        </w:rPr>
        <w:t xml:space="preserve"> </w:t>
      </w:r>
      <w:r>
        <w:rPr>
          <w:sz w:val="23"/>
        </w:rPr>
        <w:t>valor</w:t>
      </w:r>
      <w:r>
        <w:rPr>
          <w:spacing w:val="9"/>
          <w:sz w:val="23"/>
        </w:rPr>
        <w:t xml:space="preserve"> </w:t>
      </w:r>
      <w:r>
        <w:rPr>
          <w:sz w:val="23"/>
        </w:rPr>
        <w:t>corresponda</w:t>
      </w:r>
      <w:r>
        <w:rPr>
          <w:spacing w:val="10"/>
          <w:sz w:val="23"/>
        </w:rPr>
        <w:t xml:space="preserve"> </w:t>
      </w:r>
      <w:r>
        <w:rPr>
          <w:sz w:val="23"/>
        </w:rPr>
        <w:t>até</w:t>
      </w:r>
      <w:r>
        <w:rPr>
          <w:spacing w:val="9"/>
          <w:sz w:val="23"/>
        </w:rPr>
        <w:t xml:space="preserve"> </w:t>
      </w:r>
      <w:r>
        <w:rPr>
          <w:sz w:val="23"/>
        </w:rPr>
        <w:t>6</w:t>
      </w:r>
      <w:r>
        <w:rPr>
          <w:spacing w:val="9"/>
          <w:sz w:val="23"/>
        </w:rPr>
        <w:t xml:space="preserve"> </w:t>
      </w:r>
      <w:r>
        <w:rPr>
          <w:sz w:val="23"/>
        </w:rPr>
        <w:t>vezes</w:t>
      </w:r>
      <w:r>
        <w:rPr>
          <w:spacing w:val="10"/>
          <w:sz w:val="23"/>
        </w:rPr>
        <w:t xml:space="preserve"> </w:t>
      </w:r>
      <w:r>
        <w:rPr>
          <w:sz w:val="23"/>
        </w:rPr>
        <w:t>o</w:t>
      </w:r>
      <w:r>
        <w:rPr>
          <w:spacing w:val="9"/>
          <w:sz w:val="23"/>
        </w:rPr>
        <w:t xml:space="preserve"> </w:t>
      </w:r>
      <w:r>
        <w:rPr>
          <w:sz w:val="23"/>
        </w:rPr>
        <w:t>disposto</w:t>
      </w:r>
      <w:r>
        <w:rPr>
          <w:spacing w:val="10"/>
          <w:sz w:val="23"/>
        </w:rPr>
        <w:t xml:space="preserve"> </w:t>
      </w:r>
      <w:r>
        <w:rPr>
          <w:sz w:val="23"/>
        </w:rPr>
        <w:t>no</w:t>
      </w:r>
      <w:r>
        <w:rPr>
          <w:spacing w:val="9"/>
          <w:sz w:val="23"/>
        </w:rPr>
        <w:t xml:space="preserve"> </w:t>
      </w:r>
      <w:r>
        <w:rPr>
          <w:sz w:val="23"/>
        </w:rPr>
        <w:t>inciso</w:t>
      </w:r>
      <w:r>
        <w:rPr>
          <w:spacing w:val="9"/>
          <w:sz w:val="23"/>
        </w:rPr>
        <w:t xml:space="preserve"> </w:t>
      </w:r>
      <w:r>
        <w:rPr>
          <w:sz w:val="23"/>
        </w:rPr>
        <w:t>II,</w:t>
      </w:r>
      <w:r>
        <w:rPr>
          <w:spacing w:val="-5"/>
          <w:sz w:val="23"/>
        </w:rPr>
        <w:t xml:space="preserve"> </w:t>
      </w:r>
      <w:r>
        <w:rPr>
          <w:sz w:val="23"/>
        </w:rPr>
        <w:t>Art.</w:t>
      </w:r>
      <w:r>
        <w:rPr>
          <w:spacing w:val="9"/>
          <w:sz w:val="23"/>
        </w:rPr>
        <w:t xml:space="preserve"> </w:t>
      </w:r>
      <w:r>
        <w:rPr>
          <w:sz w:val="23"/>
        </w:rPr>
        <w:t>75</w:t>
      </w:r>
      <w:r>
        <w:rPr>
          <w:spacing w:val="9"/>
          <w:sz w:val="23"/>
        </w:rPr>
        <w:t xml:space="preserve"> </w:t>
      </w:r>
      <w:r>
        <w:rPr>
          <w:sz w:val="23"/>
        </w:rPr>
        <w:t>da</w:t>
      </w:r>
      <w:r>
        <w:rPr>
          <w:spacing w:val="10"/>
          <w:sz w:val="23"/>
        </w:rPr>
        <w:t xml:space="preserve"> </w:t>
      </w:r>
      <w:r>
        <w:rPr>
          <w:sz w:val="23"/>
        </w:rPr>
        <w:t>Lei</w:t>
      </w:r>
      <w:r>
        <w:rPr>
          <w:spacing w:val="9"/>
          <w:sz w:val="23"/>
        </w:rPr>
        <w:t xml:space="preserve"> </w:t>
      </w:r>
      <w:r>
        <w:rPr>
          <w:sz w:val="23"/>
        </w:rPr>
        <w:t>14.133</w:t>
      </w:r>
      <w:r>
        <w:rPr>
          <w:spacing w:val="10"/>
          <w:sz w:val="23"/>
        </w:rPr>
        <w:t xml:space="preserve"> </w:t>
      </w:r>
      <w:r>
        <w:rPr>
          <w:sz w:val="23"/>
        </w:rPr>
        <w:t>de</w:t>
      </w:r>
      <w:r>
        <w:rPr>
          <w:spacing w:val="9"/>
          <w:sz w:val="23"/>
        </w:rPr>
        <w:t xml:space="preserve"> </w:t>
      </w:r>
      <w:r>
        <w:rPr>
          <w:spacing w:val="-2"/>
          <w:sz w:val="23"/>
        </w:rPr>
        <w:t>2021;</w:t>
      </w:r>
    </w:p>
    <w:p w14:paraId="4D72B757">
      <w:pPr>
        <w:pStyle w:val="9"/>
        <w:numPr>
          <w:ilvl w:val="0"/>
          <w:numId w:val="27"/>
        </w:numPr>
        <w:tabs>
          <w:tab w:val="left" w:pos="357"/>
        </w:tabs>
        <w:spacing w:before="235" w:after="0" w:line="240" w:lineRule="auto"/>
        <w:ind w:left="357" w:right="0" w:hanging="240"/>
        <w:jc w:val="left"/>
        <w:rPr>
          <w:sz w:val="23"/>
        </w:rPr>
      </w:pPr>
      <w:r>
        <w:rPr>
          <w:sz w:val="23"/>
        </w:rPr>
        <w:t>3%</w:t>
      </w:r>
      <w:r>
        <w:rPr>
          <w:spacing w:val="9"/>
          <w:sz w:val="23"/>
        </w:rPr>
        <w:t xml:space="preserve"> </w:t>
      </w:r>
      <w:r>
        <w:rPr>
          <w:sz w:val="23"/>
        </w:rPr>
        <w:t>para</w:t>
      </w:r>
      <w:r>
        <w:rPr>
          <w:spacing w:val="9"/>
          <w:sz w:val="23"/>
        </w:rPr>
        <w:t xml:space="preserve"> </w:t>
      </w:r>
      <w:r>
        <w:rPr>
          <w:sz w:val="23"/>
        </w:rPr>
        <w:t>contratos</w:t>
      </w:r>
      <w:r>
        <w:rPr>
          <w:spacing w:val="10"/>
          <w:sz w:val="23"/>
        </w:rPr>
        <w:t xml:space="preserve"> </w:t>
      </w:r>
      <w:r>
        <w:rPr>
          <w:sz w:val="23"/>
        </w:rPr>
        <w:t>cujo</w:t>
      </w:r>
      <w:r>
        <w:rPr>
          <w:spacing w:val="9"/>
          <w:sz w:val="23"/>
        </w:rPr>
        <w:t xml:space="preserve"> </w:t>
      </w:r>
      <w:r>
        <w:rPr>
          <w:sz w:val="23"/>
        </w:rPr>
        <w:t>valor</w:t>
      </w:r>
      <w:r>
        <w:rPr>
          <w:spacing w:val="9"/>
          <w:sz w:val="23"/>
        </w:rPr>
        <w:t xml:space="preserve"> </w:t>
      </w:r>
      <w:r>
        <w:rPr>
          <w:sz w:val="23"/>
        </w:rPr>
        <w:t>corresponda</w:t>
      </w:r>
      <w:r>
        <w:rPr>
          <w:spacing w:val="10"/>
          <w:sz w:val="23"/>
        </w:rPr>
        <w:t xml:space="preserve"> </w:t>
      </w:r>
      <w:r>
        <w:rPr>
          <w:sz w:val="23"/>
        </w:rPr>
        <w:t>até</w:t>
      </w:r>
      <w:r>
        <w:rPr>
          <w:spacing w:val="9"/>
          <w:sz w:val="23"/>
        </w:rPr>
        <w:t xml:space="preserve"> </w:t>
      </w:r>
      <w:r>
        <w:rPr>
          <w:sz w:val="23"/>
        </w:rPr>
        <w:t>9</w:t>
      </w:r>
      <w:r>
        <w:rPr>
          <w:spacing w:val="9"/>
          <w:sz w:val="23"/>
        </w:rPr>
        <w:t xml:space="preserve"> </w:t>
      </w:r>
      <w:r>
        <w:rPr>
          <w:sz w:val="23"/>
        </w:rPr>
        <w:t>vezes</w:t>
      </w:r>
      <w:r>
        <w:rPr>
          <w:spacing w:val="10"/>
          <w:sz w:val="23"/>
        </w:rPr>
        <w:t xml:space="preserve"> </w:t>
      </w:r>
      <w:r>
        <w:rPr>
          <w:sz w:val="23"/>
        </w:rPr>
        <w:t>o</w:t>
      </w:r>
      <w:r>
        <w:rPr>
          <w:spacing w:val="9"/>
          <w:sz w:val="23"/>
        </w:rPr>
        <w:t xml:space="preserve"> </w:t>
      </w:r>
      <w:r>
        <w:rPr>
          <w:sz w:val="23"/>
        </w:rPr>
        <w:t>disposto</w:t>
      </w:r>
      <w:r>
        <w:rPr>
          <w:spacing w:val="10"/>
          <w:sz w:val="23"/>
        </w:rPr>
        <w:t xml:space="preserve"> </w:t>
      </w:r>
      <w:r>
        <w:rPr>
          <w:sz w:val="23"/>
        </w:rPr>
        <w:t>no</w:t>
      </w:r>
      <w:r>
        <w:rPr>
          <w:spacing w:val="9"/>
          <w:sz w:val="23"/>
        </w:rPr>
        <w:t xml:space="preserve"> </w:t>
      </w:r>
      <w:r>
        <w:rPr>
          <w:sz w:val="23"/>
        </w:rPr>
        <w:t>inciso</w:t>
      </w:r>
      <w:r>
        <w:rPr>
          <w:spacing w:val="9"/>
          <w:sz w:val="23"/>
        </w:rPr>
        <w:t xml:space="preserve"> </w:t>
      </w:r>
      <w:r>
        <w:rPr>
          <w:sz w:val="23"/>
        </w:rPr>
        <w:t>II,</w:t>
      </w:r>
      <w:r>
        <w:rPr>
          <w:spacing w:val="-5"/>
          <w:sz w:val="23"/>
        </w:rPr>
        <w:t xml:space="preserve"> </w:t>
      </w:r>
      <w:r>
        <w:rPr>
          <w:sz w:val="23"/>
        </w:rPr>
        <w:t>Art.</w:t>
      </w:r>
      <w:r>
        <w:rPr>
          <w:spacing w:val="9"/>
          <w:sz w:val="23"/>
        </w:rPr>
        <w:t xml:space="preserve"> </w:t>
      </w:r>
      <w:r>
        <w:rPr>
          <w:sz w:val="23"/>
        </w:rPr>
        <w:t>75</w:t>
      </w:r>
      <w:r>
        <w:rPr>
          <w:spacing w:val="9"/>
          <w:sz w:val="23"/>
        </w:rPr>
        <w:t xml:space="preserve"> </w:t>
      </w:r>
      <w:r>
        <w:rPr>
          <w:sz w:val="23"/>
        </w:rPr>
        <w:t>da</w:t>
      </w:r>
      <w:r>
        <w:rPr>
          <w:spacing w:val="10"/>
          <w:sz w:val="23"/>
        </w:rPr>
        <w:t xml:space="preserve"> </w:t>
      </w:r>
      <w:r>
        <w:rPr>
          <w:sz w:val="23"/>
        </w:rPr>
        <w:t>Lei</w:t>
      </w:r>
      <w:r>
        <w:rPr>
          <w:spacing w:val="9"/>
          <w:sz w:val="23"/>
        </w:rPr>
        <w:t xml:space="preserve"> </w:t>
      </w:r>
      <w:r>
        <w:rPr>
          <w:sz w:val="23"/>
        </w:rPr>
        <w:t>14.133</w:t>
      </w:r>
      <w:r>
        <w:rPr>
          <w:spacing w:val="10"/>
          <w:sz w:val="23"/>
        </w:rPr>
        <w:t xml:space="preserve"> </w:t>
      </w:r>
      <w:r>
        <w:rPr>
          <w:sz w:val="23"/>
        </w:rPr>
        <w:t>de</w:t>
      </w:r>
      <w:r>
        <w:rPr>
          <w:spacing w:val="9"/>
          <w:sz w:val="23"/>
        </w:rPr>
        <w:t xml:space="preserve"> </w:t>
      </w:r>
      <w:r>
        <w:rPr>
          <w:spacing w:val="-2"/>
          <w:sz w:val="23"/>
        </w:rPr>
        <w:t>2021;</w:t>
      </w:r>
    </w:p>
    <w:p w14:paraId="7E4DF30E">
      <w:pPr>
        <w:pStyle w:val="9"/>
        <w:numPr>
          <w:ilvl w:val="0"/>
          <w:numId w:val="27"/>
        </w:numPr>
        <w:tabs>
          <w:tab w:val="left" w:pos="371"/>
        </w:tabs>
        <w:spacing w:before="249" w:after="0" w:line="240" w:lineRule="auto"/>
        <w:ind w:left="371" w:right="0" w:hanging="254"/>
        <w:jc w:val="left"/>
        <w:rPr>
          <w:sz w:val="23"/>
        </w:rPr>
      </w:pPr>
      <w:r>
        <w:rPr>
          <w:sz w:val="23"/>
        </w:rPr>
        <w:t>4%</w:t>
      </w:r>
      <w:r>
        <w:rPr>
          <w:spacing w:val="9"/>
          <w:sz w:val="23"/>
        </w:rPr>
        <w:t xml:space="preserve"> </w:t>
      </w:r>
      <w:r>
        <w:rPr>
          <w:sz w:val="23"/>
        </w:rPr>
        <w:t>para</w:t>
      </w:r>
      <w:r>
        <w:rPr>
          <w:spacing w:val="9"/>
          <w:sz w:val="23"/>
        </w:rPr>
        <w:t xml:space="preserve"> </w:t>
      </w:r>
      <w:r>
        <w:rPr>
          <w:sz w:val="23"/>
        </w:rPr>
        <w:t>contratos</w:t>
      </w:r>
      <w:r>
        <w:rPr>
          <w:spacing w:val="10"/>
          <w:sz w:val="23"/>
        </w:rPr>
        <w:t xml:space="preserve"> </w:t>
      </w:r>
      <w:r>
        <w:rPr>
          <w:sz w:val="23"/>
        </w:rPr>
        <w:t>cujo</w:t>
      </w:r>
      <w:r>
        <w:rPr>
          <w:spacing w:val="9"/>
          <w:sz w:val="23"/>
        </w:rPr>
        <w:t xml:space="preserve"> </w:t>
      </w:r>
      <w:r>
        <w:rPr>
          <w:sz w:val="23"/>
        </w:rPr>
        <w:t>valor</w:t>
      </w:r>
      <w:r>
        <w:rPr>
          <w:spacing w:val="10"/>
          <w:sz w:val="23"/>
        </w:rPr>
        <w:t xml:space="preserve"> </w:t>
      </w:r>
      <w:r>
        <w:rPr>
          <w:sz w:val="23"/>
        </w:rPr>
        <w:t>corresponda</w:t>
      </w:r>
      <w:r>
        <w:rPr>
          <w:spacing w:val="9"/>
          <w:sz w:val="23"/>
        </w:rPr>
        <w:t xml:space="preserve"> </w:t>
      </w:r>
      <w:r>
        <w:rPr>
          <w:sz w:val="23"/>
        </w:rPr>
        <w:t>até</w:t>
      </w:r>
      <w:r>
        <w:rPr>
          <w:spacing w:val="10"/>
          <w:sz w:val="23"/>
        </w:rPr>
        <w:t xml:space="preserve"> </w:t>
      </w:r>
      <w:r>
        <w:rPr>
          <w:sz w:val="23"/>
        </w:rPr>
        <w:t>12</w:t>
      </w:r>
      <w:r>
        <w:rPr>
          <w:spacing w:val="9"/>
          <w:sz w:val="23"/>
        </w:rPr>
        <w:t xml:space="preserve"> </w:t>
      </w:r>
      <w:r>
        <w:rPr>
          <w:sz w:val="23"/>
        </w:rPr>
        <w:t>vezes</w:t>
      </w:r>
      <w:r>
        <w:rPr>
          <w:spacing w:val="10"/>
          <w:sz w:val="23"/>
        </w:rPr>
        <w:t xml:space="preserve"> </w:t>
      </w:r>
      <w:r>
        <w:rPr>
          <w:sz w:val="23"/>
        </w:rPr>
        <w:t>o</w:t>
      </w:r>
      <w:r>
        <w:rPr>
          <w:spacing w:val="9"/>
          <w:sz w:val="23"/>
        </w:rPr>
        <w:t xml:space="preserve"> </w:t>
      </w:r>
      <w:r>
        <w:rPr>
          <w:sz w:val="23"/>
        </w:rPr>
        <w:t>disposto</w:t>
      </w:r>
      <w:r>
        <w:rPr>
          <w:spacing w:val="10"/>
          <w:sz w:val="23"/>
        </w:rPr>
        <w:t xml:space="preserve"> </w:t>
      </w:r>
      <w:r>
        <w:rPr>
          <w:sz w:val="23"/>
        </w:rPr>
        <w:t>no</w:t>
      </w:r>
      <w:r>
        <w:rPr>
          <w:spacing w:val="9"/>
          <w:sz w:val="23"/>
        </w:rPr>
        <w:t xml:space="preserve"> </w:t>
      </w:r>
      <w:r>
        <w:rPr>
          <w:sz w:val="23"/>
        </w:rPr>
        <w:t>inciso</w:t>
      </w:r>
      <w:r>
        <w:rPr>
          <w:spacing w:val="10"/>
          <w:sz w:val="23"/>
        </w:rPr>
        <w:t xml:space="preserve"> </w:t>
      </w:r>
      <w:r>
        <w:rPr>
          <w:sz w:val="23"/>
        </w:rPr>
        <w:t>II,</w:t>
      </w:r>
      <w:r>
        <w:rPr>
          <w:spacing w:val="-6"/>
          <w:sz w:val="23"/>
        </w:rPr>
        <w:t xml:space="preserve"> </w:t>
      </w:r>
      <w:r>
        <w:rPr>
          <w:sz w:val="23"/>
        </w:rPr>
        <w:t>Art.</w:t>
      </w:r>
      <w:r>
        <w:rPr>
          <w:spacing w:val="10"/>
          <w:sz w:val="23"/>
        </w:rPr>
        <w:t xml:space="preserve"> </w:t>
      </w:r>
      <w:r>
        <w:rPr>
          <w:sz w:val="23"/>
        </w:rPr>
        <w:t>75</w:t>
      </w:r>
      <w:r>
        <w:rPr>
          <w:spacing w:val="9"/>
          <w:sz w:val="23"/>
        </w:rPr>
        <w:t xml:space="preserve"> </w:t>
      </w:r>
      <w:r>
        <w:rPr>
          <w:sz w:val="23"/>
        </w:rPr>
        <w:t>da</w:t>
      </w:r>
      <w:r>
        <w:rPr>
          <w:spacing w:val="10"/>
          <w:sz w:val="23"/>
        </w:rPr>
        <w:t xml:space="preserve"> </w:t>
      </w:r>
      <w:r>
        <w:rPr>
          <w:sz w:val="23"/>
        </w:rPr>
        <w:t>Lei</w:t>
      </w:r>
      <w:r>
        <w:rPr>
          <w:spacing w:val="9"/>
          <w:sz w:val="23"/>
        </w:rPr>
        <w:t xml:space="preserve"> </w:t>
      </w:r>
      <w:r>
        <w:rPr>
          <w:sz w:val="23"/>
        </w:rPr>
        <w:t>14.133</w:t>
      </w:r>
      <w:r>
        <w:rPr>
          <w:spacing w:val="10"/>
          <w:sz w:val="23"/>
        </w:rPr>
        <w:t xml:space="preserve"> </w:t>
      </w:r>
      <w:r>
        <w:rPr>
          <w:sz w:val="23"/>
        </w:rPr>
        <w:t>de</w:t>
      </w:r>
      <w:r>
        <w:rPr>
          <w:spacing w:val="9"/>
          <w:sz w:val="23"/>
        </w:rPr>
        <w:t xml:space="preserve"> </w:t>
      </w:r>
      <w:r>
        <w:rPr>
          <w:spacing w:val="-2"/>
          <w:sz w:val="23"/>
        </w:rPr>
        <w:t>2021;</w:t>
      </w:r>
    </w:p>
    <w:p w14:paraId="4CAC3860">
      <w:pPr>
        <w:pStyle w:val="9"/>
        <w:numPr>
          <w:ilvl w:val="0"/>
          <w:numId w:val="27"/>
        </w:numPr>
        <w:tabs>
          <w:tab w:val="left" w:pos="357"/>
        </w:tabs>
        <w:spacing w:before="235" w:after="0" w:line="240" w:lineRule="auto"/>
        <w:ind w:left="357" w:right="0" w:hanging="240"/>
        <w:jc w:val="left"/>
        <w:rPr>
          <w:sz w:val="23"/>
        </w:rPr>
      </w:pPr>
      <w:r>
        <w:rPr>
          <w:sz w:val="23"/>
        </w:rPr>
        <w:t>5%</w:t>
      </w:r>
      <w:r>
        <w:rPr>
          <w:spacing w:val="8"/>
          <w:sz w:val="23"/>
        </w:rPr>
        <w:t xml:space="preserve"> </w:t>
      </w:r>
      <w:r>
        <w:rPr>
          <w:sz w:val="23"/>
        </w:rPr>
        <w:t>para</w:t>
      </w:r>
      <w:r>
        <w:rPr>
          <w:spacing w:val="9"/>
          <w:sz w:val="23"/>
        </w:rPr>
        <w:t xml:space="preserve"> </w:t>
      </w:r>
      <w:r>
        <w:rPr>
          <w:sz w:val="23"/>
        </w:rPr>
        <w:t>contratos</w:t>
      </w:r>
      <w:r>
        <w:rPr>
          <w:spacing w:val="9"/>
          <w:sz w:val="23"/>
        </w:rPr>
        <w:t xml:space="preserve"> </w:t>
      </w:r>
      <w:r>
        <w:rPr>
          <w:sz w:val="23"/>
        </w:rPr>
        <w:t>cujo</w:t>
      </w:r>
      <w:r>
        <w:rPr>
          <w:spacing w:val="9"/>
          <w:sz w:val="23"/>
        </w:rPr>
        <w:t xml:space="preserve"> </w:t>
      </w:r>
      <w:r>
        <w:rPr>
          <w:sz w:val="23"/>
        </w:rPr>
        <w:t>valor</w:t>
      </w:r>
      <w:r>
        <w:rPr>
          <w:spacing w:val="9"/>
          <w:sz w:val="23"/>
        </w:rPr>
        <w:t xml:space="preserve"> </w:t>
      </w:r>
      <w:r>
        <w:rPr>
          <w:sz w:val="23"/>
        </w:rPr>
        <w:t>seja</w:t>
      </w:r>
      <w:r>
        <w:rPr>
          <w:spacing w:val="9"/>
          <w:sz w:val="23"/>
        </w:rPr>
        <w:t xml:space="preserve"> </w:t>
      </w:r>
      <w:r>
        <w:rPr>
          <w:sz w:val="23"/>
        </w:rPr>
        <w:t>maior</w:t>
      </w:r>
      <w:r>
        <w:rPr>
          <w:spacing w:val="9"/>
          <w:sz w:val="23"/>
        </w:rPr>
        <w:t xml:space="preserve"> </w:t>
      </w:r>
      <w:r>
        <w:rPr>
          <w:sz w:val="23"/>
        </w:rPr>
        <w:t>que</w:t>
      </w:r>
      <w:r>
        <w:rPr>
          <w:spacing w:val="9"/>
          <w:sz w:val="23"/>
        </w:rPr>
        <w:t xml:space="preserve"> </w:t>
      </w:r>
      <w:r>
        <w:rPr>
          <w:sz w:val="23"/>
        </w:rPr>
        <w:t>12</w:t>
      </w:r>
      <w:r>
        <w:rPr>
          <w:spacing w:val="9"/>
          <w:sz w:val="23"/>
        </w:rPr>
        <w:t xml:space="preserve"> </w:t>
      </w:r>
      <w:r>
        <w:rPr>
          <w:sz w:val="23"/>
        </w:rPr>
        <w:t>vezes</w:t>
      </w:r>
      <w:r>
        <w:rPr>
          <w:spacing w:val="9"/>
          <w:sz w:val="23"/>
        </w:rPr>
        <w:t xml:space="preserve"> </w:t>
      </w:r>
      <w:r>
        <w:rPr>
          <w:sz w:val="23"/>
        </w:rPr>
        <w:t>o</w:t>
      </w:r>
      <w:r>
        <w:rPr>
          <w:spacing w:val="9"/>
          <w:sz w:val="23"/>
        </w:rPr>
        <w:t xml:space="preserve"> </w:t>
      </w:r>
      <w:r>
        <w:rPr>
          <w:sz w:val="23"/>
        </w:rPr>
        <w:t>disposto</w:t>
      </w:r>
      <w:r>
        <w:rPr>
          <w:spacing w:val="8"/>
          <w:sz w:val="23"/>
        </w:rPr>
        <w:t xml:space="preserve"> </w:t>
      </w:r>
      <w:r>
        <w:rPr>
          <w:sz w:val="23"/>
        </w:rPr>
        <w:t>no</w:t>
      </w:r>
      <w:r>
        <w:rPr>
          <w:spacing w:val="9"/>
          <w:sz w:val="23"/>
        </w:rPr>
        <w:t xml:space="preserve"> </w:t>
      </w:r>
      <w:r>
        <w:rPr>
          <w:sz w:val="23"/>
        </w:rPr>
        <w:t>inciso</w:t>
      </w:r>
      <w:r>
        <w:rPr>
          <w:spacing w:val="9"/>
          <w:sz w:val="23"/>
        </w:rPr>
        <w:t xml:space="preserve"> </w:t>
      </w:r>
      <w:r>
        <w:rPr>
          <w:sz w:val="23"/>
        </w:rPr>
        <w:t>II,</w:t>
      </w:r>
      <w:r>
        <w:rPr>
          <w:spacing w:val="-6"/>
          <w:sz w:val="23"/>
        </w:rPr>
        <w:t xml:space="preserve"> </w:t>
      </w:r>
      <w:r>
        <w:rPr>
          <w:sz w:val="23"/>
        </w:rPr>
        <w:t>Art.</w:t>
      </w:r>
      <w:r>
        <w:rPr>
          <w:spacing w:val="9"/>
          <w:sz w:val="23"/>
        </w:rPr>
        <w:t xml:space="preserve"> </w:t>
      </w:r>
      <w:r>
        <w:rPr>
          <w:sz w:val="23"/>
        </w:rPr>
        <w:t>75</w:t>
      </w:r>
      <w:r>
        <w:rPr>
          <w:spacing w:val="9"/>
          <w:sz w:val="23"/>
        </w:rPr>
        <w:t xml:space="preserve"> </w:t>
      </w:r>
      <w:r>
        <w:rPr>
          <w:sz w:val="23"/>
        </w:rPr>
        <w:t>da</w:t>
      </w:r>
      <w:r>
        <w:rPr>
          <w:spacing w:val="9"/>
          <w:sz w:val="23"/>
        </w:rPr>
        <w:t xml:space="preserve"> </w:t>
      </w:r>
      <w:r>
        <w:rPr>
          <w:sz w:val="23"/>
        </w:rPr>
        <w:t>Lei</w:t>
      </w:r>
      <w:r>
        <w:rPr>
          <w:spacing w:val="9"/>
          <w:sz w:val="23"/>
        </w:rPr>
        <w:t xml:space="preserve"> </w:t>
      </w:r>
      <w:r>
        <w:rPr>
          <w:sz w:val="23"/>
        </w:rPr>
        <w:t>14.133</w:t>
      </w:r>
      <w:r>
        <w:rPr>
          <w:spacing w:val="9"/>
          <w:sz w:val="23"/>
        </w:rPr>
        <w:t xml:space="preserve"> </w:t>
      </w:r>
      <w:r>
        <w:rPr>
          <w:sz w:val="23"/>
        </w:rPr>
        <w:t>de</w:t>
      </w:r>
      <w:r>
        <w:rPr>
          <w:spacing w:val="9"/>
          <w:sz w:val="23"/>
        </w:rPr>
        <w:t xml:space="preserve"> </w:t>
      </w:r>
      <w:r>
        <w:rPr>
          <w:spacing w:val="-2"/>
          <w:sz w:val="23"/>
        </w:rPr>
        <w:t>2021;</w:t>
      </w:r>
    </w:p>
    <w:p w14:paraId="1ECBB936">
      <w:pPr>
        <w:pStyle w:val="7"/>
        <w:spacing w:before="14"/>
        <w:ind w:left="0"/>
      </w:pPr>
    </w:p>
    <w:p w14:paraId="6805BD72">
      <w:pPr>
        <w:pStyle w:val="7"/>
        <w:ind w:right="438"/>
      </w:pPr>
      <w:r>
        <w:t>Poderá ser dispensada a prestação de garantia nas contratações de obras e serviços, cujo valor contratual seja menor ou igual ao estabelecido no inciso I,</w:t>
      </w:r>
      <w:r>
        <w:rPr>
          <w:spacing w:val="-5"/>
        </w:rPr>
        <w:t xml:space="preserve"> </w:t>
      </w:r>
      <w:r>
        <w:t>Art. 75 da</w:t>
      </w:r>
      <w:r>
        <w:rPr>
          <w:spacing w:val="80"/>
        </w:rPr>
        <w:t xml:space="preserve"> </w:t>
      </w:r>
      <w:r>
        <w:t>Lei 14.133 de 2021 e suas alterações.</w:t>
      </w:r>
    </w:p>
    <w:p w14:paraId="22D96024">
      <w:pPr>
        <w:pStyle w:val="7"/>
        <w:spacing w:before="264" w:line="252" w:lineRule="auto"/>
      </w:pPr>
      <w:r>
        <w:t>Nas contratações de obras e serviços, cujo o valor seja maior que o estabelecido no inciso I,</w:t>
      </w:r>
      <w:r>
        <w:rPr>
          <w:spacing w:val="-6"/>
        </w:rPr>
        <w:t xml:space="preserve"> </w:t>
      </w:r>
      <w:r>
        <w:t>Art. 75 da Lei14.133 de 2021 e suas alterações, a prestação de garantia</w:t>
      </w:r>
      <w:r>
        <w:rPr>
          <w:spacing w:val="80"/>
        </w:rPr>
        <w:t xml:space="preserve"> </w:t>
      </w:r>
      <w:r>
        <w:t>observará os seguintes critérios:</w:t>
      </w:r>
    </w:p>
    <w:p w14:paraId="486F56BD">
      <w:pPr>
        <w:pStyle w:val="9"/>
        <w:numPr>
          <w:ilvl w:val="0"/>
          <w:numId w:val="28"/>
        </w:numPr>
        <w:tabs>
          <w:tab w:val="left" w:pos="357"/>
        </w:tabs>
        <w:spacing w:before="252" w:after="0" w:line="240" w:lineRule="auto"/>
        <w:ind w:left="357" w:right="0" w:hanging="240"/>
        <w:jc w:val="left"/>
        <w:rPr>
          <w:sz w:val="23"/>
        </w:rPr>
      </w:pPr>
      <w:r>
        <w:rPr>
          <w:sz w:val="23"/>
        </w:rPr>
        <w:t>1%</w:t>
      </w:r>
      <w:r>
        <w:rPr>
          <w:spacing w:val="9"/>
          <w:sz w:val="23"/>
        </w:rPr>
        <w:t xml:space="preserve"> </w:t>
      </w:r>
      <w:r>
        <w:rPr>
          <w:sz w:val="23"/>
        </w:rPr>
        <w:t>para</w:t>
      </w:r>
      <w:r>
        <w:rPr>
          <w:spacing w:val="9"/>
          <w:sz w:val="23"/>
        </w:rPr>
        <w:t xml:space="preserve"> </w:t>
      </w:r>
      <w:r>
        <w:rPr>
          <w:sz w:val="23"/>
        </w:rPr>
        <w:t>contratos</w:t>
      </w:r>
      <w:r>
        <w:rPr>
          <w:spacing w:val="10"/>
          <w:sz w:val="23"/>
        </w:rPr>
        <w:t xml:space="preserve"> </w:t>
      </w:r>
      <w:r>
        <w:rPr>
          <w:sz w:val="23"/>
        </w:rPr>
        <w:t>cujo</w:t>
      </w:r>
      <w:r>
        <w:rPr>
          <w:spacing w:val="9"/>
          <w:sz w:val="23"/>
        </w:rPr>
        <w:t xml:space="preserve"> </w:t>
      </w:r>
      <w:r>
        <w:rPr>
          <w:sz w:val="23"/>
        </w:rPr>
        <w:t>valor</w:t>
      </w:r>
      <w:r>
        <w:rPr>
          <w:spacing w:val="9"/>
          <w:sz w:val="23"/>
        </w:rPr>
        <w:t xml:space="preserve"> </w:t>
      </w:r>
      <w:r>
        <w:rPr>
          <w:sz w:val="23"/>
        </w:rPr>
        <w:t>corresponda</w:t>
      </w:r>
      <w:r>
        <w:rPr>
          <w:spacing w:val="10"/>
          <w:sz w:val="23"/>
        </w:rPr>
        <w:t xml:space="preserve"> </w:t>
      </w:r>
      <w:r>
        <w:rPr>
          <w:sz w:val="23"/>
        </w:rPr>
        <w:t>até</w:t>
      </w:r>
      <w:r>
        <w:rPr>
          <w:spacing w:val="9"/>
          <w:sz w:val="23"/>
        </w:rPr>
        <w:t xml:space="preserve"> </w:t>
      </w:r>
      <w:r>
        <w:rPr>
          <w:sz w:val="23"/>
        </w:rPr>
        <w:t>3</w:t>
      </w:r>
      <w:r>
        <w:rPr>
          <w:spacing w:val="9"/>
          <w:sz w:val="23"/>
        </w:rPr>
        <w:t xml:space="preserve"> </w:t>
      </w:r>
      <w:r>
        <w:rPr>
          <w:sz w:val="23"/>
        </w:rPr>
        <w:t>vezes</w:t>
      </w:r>
      <w:r>
        <w:rPr>
          <w:spacing w:val="10"/>
          <w:sz w:val="23"/>
        </w:rPr>
        <w:t xml:space="preserve"> </w:t>
      </w:r>
      <w:r>
        <w:rPr>
          <w:sz w:val="23"/>
        </w:rPr>
        <w:t>o</w:t>
      </w:r>
      <w:r>
        <w:rPr>
          <w:spacing w:val="9"/>
          <w:sz w:val="23"/>
        </w:rPr>
        <w:t xml:space="preserve"> </w:t>
      </w:r>
      <w:r>
        <w:rPr>
          <w:sz w:val="23"/>
        </w:rPr>
        <w:t>disposto</w:t>
      </w:r>
      <w:r>
        <w:rPr>
          <w:spacing w:val="10"/>
          <w:sz w:val="23"/>
        </w:rPr>
        <w:t xml:space="preserve"> </w:t>
      </w:r>
      <w:r>
        <w:rPr>
          <w:sz w:val="23"/>
        </w:rPr>
        <w:t>no</w:t>
      </w:r>
      <w:r>
        <w:rPr>
          <w:spacing w:val="9"/>
          <w:sz w:val="23"/>
        </w:rPr>
        <w:t xml:space="preserve"> </w:t>
      </w:r>
      <w:r>
        <w:rPr>
          <w:sz w:val="23"/>
        </w:rPr>
        <w:t>inciso</w:t>
      </w:r>
      <w:r>
        <w:rPr>
          <w:spacing w:val="9"/>
          <w:sz w:val="23"/>
        </w:rPr>
        <w:t xml:space="preserve"> </w:t>
      </w:r>
      <w:r>
        <w:rPr>
          <w:sz w:val="23"/>
        </w:rPr>
        <w:t>II,</w:t>
      </w:r>
      <w:r>
        <w:rPr>
          <w:spacing w:val="-5"/>
          <w:sz w:val="23"/>
        </w:rPr>
        <w:t xml:space="preserve"> </w:t>
      </w:r>
      <w:r>
        <w:rPr>
          <w:sz w:val="23"/>
        </w:rPr>
        <w:t>Art.</w:t>
      </w:r>
      <w:r>
        <w:rPr>
          <w:spacing w:val="9"/>
          <w:sz w:val="23"/>
        </w:rPr>
        <w:t xml:space="preserve"> </w:t>
      </w:r>
      <w:r>
        <w:rPr>
          <w:sz w:val="23"/>
        </w:rPr>
        <w:t>75</w:t>
      </w:r>
      <w:r>
        <w:rPr>
          <w:spacing w:val="9"/>
          <w:sz w:val="23"/>
        </w:rPr>
        <w:t xml:space="preserve"> </w:t>
      </w:r>
      <w:r>
        <w:rPr>
          <w:sz w:val="23"/>
        </w:rPr>
        <w:t>da</w:t>
      </w:r>
      <w:r>
        <w:rPr>
          <w:spacing w:val="10"/>
          <w:sz w:val="23"/>
        </w:rPr>
        <w:t xml:space="preserve"> </w:t>
      </w:r>
      <w:r>
        <w:rPr>
          <w:sz w:val="23"/>
        </w:rPr>
        <w:t>Lei</w:t>
      </w:r>
      <w:r>
        <w:rPr>
          <w:spacing w:val="9"/>
          <w:sz w:val="23"/>
        </w:rPr>
        <w:t xml:space="preserve"> </w:t>
      </w:r>
      <w:r>
        <w:rPr>
          <w:sz w:val="23"/>
        </w:rPr>
        <w:t>14.133</w:t>
      </w:r>
      <w:r>
        <w:rPr>
          <w:spacing w:val="10"/>
          <w:sz w:val="23"/>
        </w:rPr>
        <w:t xml:space="preserve"> </w:t>
      </w:r>
      <w:r>
        <w:rPr>
          <w:sz w:val="23"/>
        </w:rPr>
        <w:t>de</w:t>
      </w:r>
      <w:r>
        <w:rPr>
          <w:spacing w:val="9"/>
          <w:sz w:val="23"/>
        </w:rPr>
        <w:t xml:space="preserve"> </w:t>
      </w:r>
      <w:r>
        <w:rPr>
          <w:spacing w:val="-2"/>
          <w:sz w:val="23"/>
        </w:rPr>
        <w:t>2021;</w:t>
      </w:r>
    </w:p>
    <w:p w14:paraId="325CD6B5">
      <w:pPr>
        <w:pStyle w:val="9"/>
        <w:numPr>
          <w:ilvl w:val="0"/>
          <w:numId w:val="28"/>
        </w:numPr>
        <w:tabs>
          <w:tab w:val="left" w:pos="371"/>
        </w:tabs>
        <w:spacing w:before="249" w:after="0" w:line="240" w:lineRule="auto"/>
        <w:ind w:left="371" w:right="0" w:hanging="254"/>
        <w:jc w:val="left"/>
        <w:rPr>
          <w:sz w:val="23"/>
        </w:rPr>
      </w:pPr>
      <w:r>
        <w:rPr>
          <w:sz w:val="23"/>
        </w:rPr>
        <w:t>2%</w:t>
      </w:r>
      <w:r>
        <w:rPr>
          <w:spacing w:val="9"/>
          <w:sz w:val="23"/>
        </w:rPr>
        <w:t xml:space="preserve"> </w:t>
      </w:r>
      <w:r>
        <w:rPr>
          <w:sz w:val="23"/>
        </w:rPr>
        <w:t>para</w:t>
      </w:r>
      <w:r>
        <w:rPr>
          <w:spacing w:val="9"/>
          <w:sz w:val="23"/>
        </w:rPr>
        <w:t xml:space="preserve"> </w:t>
      </w:r>
      <w:r>
        <w:rPr>
          <w:sz w:val="23"/>
        </w:rPr>
        <w:t>contratos</w:t>
      </w:r>
      <w:r>
        <w:rPr>
          <w:spacing w:val="10"/>
          <w:sz w:val="23"/>
        </w:rPr>
        <w:t xml:space="preserve"> </w:t>
      </w:r>
      <w:r>
        <w:rPr>
          <w:sz w:val="23"/>
        </w:rPr>
        <w:t>cujo</w:t>
      </w:r>
      <w:r>
        <w:rPr>
          <w:spacing w:val="9"/>
          <w:sz w:val="23"/>
        </w:rPr>
        <w:t xml:space="preserve"> </w:t>
      </w:r>
      <w:r>
        <w:rPr>
          <w:sz w:val="23"/>
        </w:rPr>
        <w:t>valor</w:t>
      </w:r>
      <w:r>
        <w:rPr>
          <w:spacing w:val="9"/>
          <w:sz w:val="23"/>
        </w:rPr>
        <w:t xml:space="preserve"> </w:t>
      </w:r>
      <w:r>
        <w:rPr>
          <w:sz w:val="23"/>
        </w:rPr>
        <w:t>corresponda</w:t>
      </w:r>
      <w:r>
        <w:rPr>
          <w:spacing w:val="10"/>
          <w:sz w:val="23"/>
        </w:rPr>
        <w:t xml:space="preserve"> </w:t>
      </w:r>
      <w:r>
        <w:rPr>
          <w:sz w:val="23"/>
        </w:rPr>
        <w:t>até</w:t>
      </w:r>
      <w:r>
        <w:rPr>
          <w:spacing w:val="9"/>
          <w:sz w:val="23"/>
        </w:rPr>
        <w:t xml:space="preserve"> </w:t>
      </w:r>
      <w:r>
        <w:rPr>
          <w:sz w:val="23"/>
        </w:rPr>
        <w:t>6</w:t>
      </w:r>
      <w:r>
        <w:rPr>
          <w:spacing w:val="9"/>
          <w:sz w:val="23"/>
        </w:rPr>
        <w:t xml:space="preserve"> </w:t>
      </w:r>
      <w:r>
        <w:rPr>
          <w:sz w:val="23"/>
        </w:rPr>
        <w:t>vezes</w:t>
      </w:r>
      <w:r>
        <w:rPr>
          <w:spacing w:val="10"/>
          <w:sz w:val="23"/>
        </w:rPr>
        <w:t xml:space="preserve"> </w:t>
      </w:r>
      <w:r>
        <w:rPr>
          <w:sz w:val="23"/>
        </w:rPr>
        <w:t>o</w:t>
      </w:r>
      <w:r>
        <w:rPr>
          <w:spacing w:val="9"/>
          <w:sz w:val="23"/>
        </w:rPr>
        <w:t xml:space="preserve"> </w:t>
      </w:r>
      <w:r>
        <w:rPr>
          <w:sz w:val="23"/>
        </w:rPr>
        <w:t>disposto</w:t>
      </w:r>
      <w:r>
        <w:rPr>
          <w:spacing w:val="10"/>
          <w:sz w:val="23"/>
        </w:rPr>
        <w:t xml:space="preserve"> </w:t>
      </w:r>
      <w:r>
        <w:rPr>
          <w:sz w:val="23"/>
        </w:rPr>
        <w:t>no</w:t>
      </w:r>
      <w:r>
        <w:rPr>
          <w:spacing w:val="9"/>
          <w:sz w:val="23"/>
        </w:rPr>
        <w:t xml:space="preserve"> </w:t>
      </w:r>
      <w:r>
        <w:rPr>
          <w:sz w:val="23"/>
        </w:rPr>
        <w:t>inciso</w:t>
      </w:r>
      <w:r>
        <w:rPr>
          <w:spacing w:val="9"/>
          <w:sz w:val="23"/>
        </w:rPr>
        <w:t xml:space="preserve"> </w:t>
      </w:r>
      <w:r>
        <w:rPr>
          <w:sz w:val="23"/>
        </w:rPr>
        <w:t>II,</w:t>
      </w:r>
      <w:r>
        <w:rPr>
          <w:spacing w:val="-5"/>
          <w:sz w:val="23"/>
        </w:rPr>
        <w:t xml:space="preserve"> </w:t>
      </w:r>
      <w:r>
        <w:rPr>
          <w:sz w:val="23"/>
        </w:rPr>
        <w:t>Art.</w:t>
      </w:r>
      <w:r>
        <w:rPr>
          <w:spacing w:val="9"/>
          <w:sz w:val="23"/>
        </w:rPr>
        <w:t xml:space="preserve"> </w:t>
      </w:r>
      <w:r>
        <w:rPr>
          <w:sz w:val="23"/>
        </w:rPr>
        <w:t>75</w:t>
      </w:r>
      <w:r>
        <w:rPr>
          <w:spacing w:val="9"/>
          <w:sz w:val="23"/>
        </w:rPr>
        <w:t xml:space="preserve"> </w:t>
      </w:r>
      <w:r>
        <w:rPr>
          <w:sz w:val="23"/>
        </w:rPr>
        <w:t>da</w:t>
      </w:r>
      <w:r>
        <w:rPr>
          <w:spacing w:val="10"/>
          <w:sz w:val="23"/>
        </w:rPr>
        <w:t xml:space="preserve"> </w:t>
      </w:r>
      <w:r>
        <w:rPr>
          <w:sz w:val="23"/>
        </w:rPr>
        <w:t>Lei</w:t>
      </w:r>
      <w:r>
        <w:rPr>
          <w:spacing w:val="9"/>
          <w:sz w:val="23"/>
        </w:rPr>
        <w:t xml:space="preserve"> </w:t>
      </w:r>
      <w:r>
        <w:rPr>
          <w:sz w:val="23"/>
        </w:rPr>
        <w:t>14.133</w:t>
      </w:r>
      <w:r>
        <w:rPr>
          <w:spacing w:val="10"/>
          <w:sz w:val="23"/>
        </w:rPr>
        <w:t xml:space="preserve"> </w:t>
      </w:r>
      <w:r>
        <w:rPr>
          <w:sz w:val="23"/>
        </w:rPr>
        <w:t>de</w:t>
      </w:r>
      <w:r>
        <w:rPr>
          <w:spacing w:val="9"/>
          <w:sz w:val="23"/>
        </w:rPr>
        <w:t xml:space="preserve"> </w:t>
      </w:r>
      <w:r>
        <w:rPr>
          <w:spacing w:val="-2"/>
          <w:sz w:val="23"/>
        </w:rPr>
        <w:t>2021;</w:t>
      </w:r>
    </w:p>
    <w:p w14:paraId="510E2AC3">
      <w:pPr>
        <w:pStyle w:val="9"/>
        <w:numPr>
          <w:ilvl w:val="0"/>
          <w:numId w:val="28"/>
        </w:numPr>
        <w:tabs>
          <w:tab w:val="left" w:pos="357"/>
        </w:tabs>
        <w:spacing w:before="235" w:after="0" w:line="240" w:lineRule="auto"/>
        <w:ind w:left="357" w:right="0" w:hanging="240"/>
        <w:jc w:val="left"/>
        <w:rPr>
          <w:sz w:val="23"/>
        </w:rPr>
      </w:pPr>
      <w:r>
        <w:rPr>
          <w:sz w:val="23"/>
        </w:rPr>
        <w:t>3%</w:t>
      </w:r>
      <w:r>
        <w:rPr>
          <w:spacing w:val="9"/>
          <w:sz w:val="23"/>
        </w:rPr>
        <w:t xml:space="preserve"> </w:t>
      </w:r>
      <w:r>
        <w:rPr>
          <w:sz w:val="23"/>
        </w:rPr>
        <w:t>para</w:t>
      </w:r>
      <w:r>
        <w:rPr>
          <w:spacing w:val="9"/>
          <w:sz w:val="23"/>
        </w:rPr>
        <w:t xml:space="preserve"> </w:t>
      </w:r>
      <w:r>
        <w:rPr>
          <w:sz w:val="23"/>
        </w:rPr>
        <w:t>contratos</w:t>
      </w:r>
      <w:r>
        <w:rPr>
          <w:spacing w:val="10"/>
          <w:sz w:val="23"/>
        </w:rPr>
        <w:t xml:space="preserve"> </w:t>
      </w:r>
      <w:r>
        <w:rPr>
          <w:sz w:val="23"/>
        </w:rPr>
        <w:t>cujo</w:t>
      </w:r>
      <w:r>
        <w:rPr>
          <w:spacing w:val="9"/>
          <w:sz w:val="23"/>
        </w:rPr>
        <w:t xml:space="preserve"> </w:t>
      </w:r>
      <w:r>
        <w:rPr>
          <w:sz w:val="23"/>
        </w:rPr>
        <w:t>valor</w:t>
      </w:r>
      <w:r>
        <w:rPr>
          <w:spacing w:val="9"/>
          <w:sz w:val="23"/>
        </w:rPr>
        <w:t xml:space="preserve"> </w:t>
      </w:r>
      <w:r>
        <w:rPr>
          <w:sz w:val="23"/>
        </w:rPr>
        <w:t>corresponda</w:t>
      </w:r>
      <w:r>
        <w:rPr>
          <w:spacing w:val="10"/>
          <w:sz w:val="23"/>
        </w:rPr>
        <w:t xml:space="preserve"> </w:t>
      </w:r>
      <w:r>
        <w:rPr>
          <w:sz w:val="23"/>
        </w:rPr>
        <w:t>até</w:t>
      </w:r>
      <w:r>
        <w:rPr>
          <w:spacing w:val="9"/>
          <w:sz w:val="23"/>
        </w:rPr>
        <w:t xml:space="preserve"> </w:t>
      </w:r>
      <w:r>
        <w:rPr>
          <w:sz w:val="23"/>
        </w:rPr>
        <w:t>9</w:t>
      </w:r>
      <w:r>
        <w:rPr>
          <w:spacing w:val="9"/>
          <w:sz w:val="23"/>
        </w:rPr>
        <w:t xml:space="preserve"> </w:t>
      </w:r>
      <w:r>
        <w:rPr>
          <w:sz w:val="23"/>
        </w:rPr>
        <w:t>vezes</w:t>
      </w:r>
      <w:r>
        <w:rPr>
          <w:spacing w:val="10"/>
          <w:sz w:val="23"/>
        </w:rPr>
        <w:t xml:space="preserve"> </w:t>
      </w:r>
      <w:r>
        <w:rPr>
          <w:sz w:val="23"/>
        </w:rPr>
        <w:t>o</w:t>
      </w:r>
      <w:r>
        <w:rPr>
          <w:spacing w:val="9"/>
          <w:sz w:val="23"/>
        </w:rPr>
        <w:t xml:space="preserve"> </w:t>
      </w:r>
      <w:r>
        <w:rPr>
          <w:sz w:val="23"/>
        </w:rPr>
        <w:t>disposto</w:t>
      </w:r>
      <w:r>
        <w:rPr>
          <w:spacing w:val="10"/>
          <w:sz w:val="23"/>
        </w:rPr>
        <w:t xml:space="preserve"> </w:t>
      </w:r>
      <w:r>
        <w:rPr>
          <w:sz w:val="23"/>
        </w:rPr>
        <w:t>no</w:t>
      </w:r>
      <w:r>
        <w:rPr>
          <w:spacing w:val="9"/>
          <w:sz w:val="23"/>
        </w:rPr>
        <w:t xml:space="preserve"> </w:t>
      </w:r>
      <w:r>
        <w:rPr>
          <w:sz w:val="23"/>
        </w:rPr>
        <w:t>inciso</w:t>
      </w:r>
      <w:r>
        <w:rPr>
          <w:spacing w:val="9"/>
          <w:sz w:val="23"/>
        </w:rPr>
        <w:t xml:space="preserve"> </w:t>
      </w:r>
      <w:r>
        <w:rPr>
          <w:sz w:val="23"/>
        </w:rPr>
        <w:t>II,</w:t>
      </w:r>
      <w:r>
        <w:rPr>
          <w:spacing w:val="-5"/>
          <w:sz w:val="23"/>
        </w:rPr>
        <w:t xml:space="preserve"> </w:t>
      </w:r>
      <w:r>
        <w:rPr>
          <w:sz w:val="23"/>
        </w:rPr>
        <w:t>Art.</w:t>
      </w:r>
      <w:r>
        <w:rPr>
          <w:spacing w:val="9"/>
          <w:sz w:val="23"/>
        </w:rPr>
        <w:t xml:space="preserve"> </w:t>
      </w:r>
      <w:r>
        <w:rPr>
          <w:sz w:val="23"/>
        </w:rPr>
        <w:t>75</w:t>
      </w:r>
      <w:r>
        <w:rPr>
          <w:spacing w:val="9"/>
          <w:sz w:val="23"/>
        </w:rPr>
        <w:t xml:space="preserve"> </w:t>
      </w:r>
      <w:r>
        <w:rPr>
          <w:sz w:val="23"/>
        </w:rPr>
        <w:t>da</w:t>
      </w:r>
      <w:r>
        <w:rPr>
          <w:spacing w:val="10"/>
          <w:sz w:val="23"/>
        </w:rPr>
        <w:t xml:space="preserve"> </w:t>
      </w:r>
      <w:r>
        <w:rPr>
          <w:sz w:val="23"/>
        </w:rPr>
        <w:t>Lei</w:t>
      </w:r>
      <w:r>
        <w:rPr>
          <w:spacing w:val="9"/>
          <w:sz w:val="23"/>
        </w:rPr>
        <w:t xml:space="preserve"> </w:t>
      </w:r>
      <w:r>
        <w:rPr>
          <w:sz w:val="23"/>
        </w:rPr>
        <w:t>14.133</w:t>
      </w:r>
      <w:r>
        <w:rPr>
          <w:spacing w:val="10"/>
          <w:sz w:val="23"/>
        </w:rPr>
        <w:t xml:space="preserve"> </w:t>
      </w:r>
      <w:r>
        <w:rPr>
          <w:sz w:val="23"/>
        </w:rPr>
        <w:t>de</w:t>
      </w:r>
      <w:r>
        <w:rPr>
          <w:spacing w:val="9"/>
          <w:sz w:val="23"/>
        </w:rPr>
        <w:t xml:space="preserve"> </w:t>
      </w:r>
      <w:r>
        <w:rPr>
          <w:spacing w:val="-2"/>
          <w:sz w:val="23"/>
        </w:rPr>
        <w:t>2021;</w:t>
      </w:r>
    </w:p>
    <w:p w14:paraId="12365222">
      <w:pPr>
        <w:pStyle w:val="9"/>
        <w:numPr>
          <w:ilvl w:val="0"/>
          <w:numId w:val="28"/>
        </w:numPr>
        <w:tabs>
          <w:tab w:val="left" w:pos="371"/>
        </w:tabs>
        <w:spacing w:before="235" w:after="0" w:line="240" w:lineRule="auto"/>
        <w:ind w:left="371" w:right="0" w:hanging="254"/>
        <w:jc w:val="left"/>
        <w:rPr>
          <w:sz w:val="23"/>
        </w:rPr>
      </w:pPr>
      <w:r>
        <w:rPr>
          <w:sz w:val="23"/>
        </w:rPr>
        <w:t>4%</w:t>
      </w:r>
      <w:r>
        <w:rPr>
          <w:spacing w:val="9"/>
          <w:sz w:val="23"/>
        </w:rPr>
        <w:t xml:space="preserve"> </w:t>
      </w:r>
      <w:r>
        <w:rPr>
          <w:sz w:val="23"/>
        </w:rPr>
        <w:t>para</w:t>
      </w:r>
      <w:r>
        <w:rPr>
          <w:spacing w:val="9"/>
          <w:sz w:val="23"/>
        </w:rPr>
        <w:t xml:space="preserve"> </w:t>
      </w:r>
      <w:r>
        <w:rPr>
          <w:sz w:val="23"/>
        </w:rPr>
        <w:t>contratos</w:t>
      </w:r>
      <w:r>
        <w:rPr>
          <w:spacing w:val="10"/>
          <w:sz w:val="23"/>
        </w:rPr>
        <w:t xml:space="preserve"> </w:t>
      </w:r>
      <w:r>
        <w:rPr>
          <w:sz w:val="23"/>
        </w:rPr>
        <w:t>cujo</w:t>
      </w:r>
      <w:r>
        <w:rPr>
          <w:spacing w:val="9"/>
          <w:sz w:val="23"/>
        </w:rPr>
        <w:t xml:space="preserve"> </w:t>
      </w:r>
      <w:r>
        <w:rPr>
          <w:sz w:val="23"/>
        </w:rPr>
        <w:t>valor</w:t>
      </w:r>
      <w:r>
        <w:rPr>
          <w:spacing w:val="10"/>
          <w:sz w:val="23"/>
        </w:rPr>
        <w:t xml:space="preserve"> </w:t>
      </w:r>
      <w:r>
        <w:rPr>
          <w:sz w:val="23"/>
        </w:rPr>
        <w:t>corresponda</w:t>
      </w:r>
      <w:r>
        <w:rPr>
          <w:spacing w:val="9"/>
          <w:sz w:val="23"/>
        </w:rPr>
        <w:t xml:space="preserve"> </w:t>
      </w:r>
      <w:r>
        <w:rPr>
          <w:sz w:val="23"/>
        </w:rPr>
        <w:t>até</w:t>
      </w:r>
      <w:r>
        <w:rPr>
          <w:spacing w:val="10"/>
          <w:sz w:val="23"/>
        </w:rPr>
        <w:t xml:space="preserve"> </w:t>
      </w:r>
      <w:r>
        <w:rPr>
          <w:sz w:val="23"/>
        </w:rPr>
        <w:t>12</w:t>
      </w:r>
      <w:r>
        <w:rPr>
          <w:spacing w:val="9"/>
          <w:sz w:val="23"/>
        </w:rPr>
        <w:t xml:space="preserve"> </w:t>
      </w:r>
      <w:r>
        <w:rPr>
          <w:sz w:val="23"/>
        </w:rPr>
        <w:t>vezes</w:t>
      </w:r>
      <w:r>
        <w:rPr>
          <w:spacing w:val="10"/>
          <w:sz w:val="23"/>
        </w:rPr>
        <w:t xml:space="preserve"> </w:t>
      </w:r>
      <w:r>
        <w:rPr>
          <w:sz w:val="23"/>
        </w:rPr>
        <w:t>o</w:t>
      </w:r>
      <w:r>
        <w:rPr>
          <w:spacing w:val="9"/>
          <w:sz w:val="23"/>
        </w:rPr>
        <w:t xml:space="preserve"> </w:t>
      </w:r>
      <w:r>
        <w:rPr>
          <w:sz w:val="23"/>
        </w:rPr>
        <w:t>disposto</w:t>
      </w:r>
      <w:r>
        <w:rPr>
          <w:spacing w:val="10"/>
          <w:sz w:val="23"/>
        </w:rPr>
        <w:t xml:space="preserve"> </w:t>
      </w:r>
      <w:r>
        <w:rPr>
          <w:sz w:val="23"/>
        </w:rPr>
        <w:t>no</w:t>
      </w:r>
      <w:r>
        <w:rPr>
          <w:spacing w:val="9"/>
          <w:sz w:val="23"/>
        </w:rPr>
        <w:t xml:space="preserve"> </w:t>
      </w:r>
      <w:r>
        <w:rPr>
          <w:sz w:val="23"/>
        </w:rPr>
        <w:t>inciso</w:t>
      </w:r>
      <w:r>
        <w:rPr>
          <w:spacing w:val="10"/>
          <w:sz w:val="23"/>
        </w:rPr>
        <w:t xml:space="preserve"> </w:t>
      </w:r>
      <w:r>
        <w:rPr>
          <w:sz w:val="23"/>
        </w:rPr>
        <w:t>II,</w:t>
      </w:r>
      <w:r>
        <w:rPr>
          <w:spacing w:val="-6"/>
          <w:sz w:val="23"/>
        </w:rPr>
        <w:t xml:space="preserve"> </w:t>
      </w:r>
      <w:r>
        <w:rPr>
          <w:sz w:val="23"/>
        </w:rPr>
        <w:t>Art.</w:t>
      </w:r>
      <w:r>
        <w:rPr>
          <w:spacing w:val="10"/>
          <w:sz w:val="23"/>
        </w:rPr>
        <w:t xml:space="preserve"> </w:t>
      </w:r>
      <w:r>
        <w:rPr>
          <w:sz w:val="23"/>
        </w:rPr>
        <w:t>75</w:t>
      </w:r>
      <w:r>
        <w:rPr>
          <w:spacing w:val="9"/>
          <w:sz w:val="23"/>
        </w:rPr>
        <w:t xml:space="preserve"> </w:t>
      </w:r>
      <w:r>
        <w:rPr>
          <w:sz w:val="23"/>
        </w:rPr>
        <w:t>da</w:t>
      </w:r>
      <w:r>
        <w:rPr>
          <w:spacing w:val="10"/>
          <w:sz w:val="23"/>
        </w:rPr>
        <w:t xml:space="preserve"> </w:t>
      </w:r>
      <w:r>
        <w:rPr>
          <w:sz w:val="23"/>
        </w:rPr>
        <w:t>Lei</w:t>
      </w:r>
      <w:r>
        <w:rPr>
          <w:spacing w:val="9"/>
          <w:sz w:val="23"/>
        </w:rPr>
        <w:t xml:space="preserve"> </w:t>
      </w:r>
      <w:r>
        <w:rPr>
          <w:sz w:val="23"/>
        </w:rPr>
        <w:t>14.133</w:t>
      </w:r>
      <w:r>
        <w:rPr>
          <w:spacing w:val="10"/>
          <w:sz w:val="23"/>
        </w:rPr>
        <w:t xml:space="preserve"> </w:t>
      </w:r>
      <w:r>
        <w:rPr>
          <w:sz w:val="23"/>
        </w:rPr>
        <w:t>de</w:t>
      </w:r>
      <w:r>
        <w:rPr>
          <w:spacing w:val="9"/>
          <w:sz w:val="23"/>
        </w:rPr>
        <w:t xml:space="preserve"> </w:t>
      </w:r>
      <w:r>
        <w:rPr>
          <w:spacing w:val="-2"/>
          <w:sz w:val="23"/>
        </w:rPr>
        <w:t>2021;</w:t>
      </w:r>
    </w:p>
    <w:p w14:paraId="24BF2D89">
      <w:pPr>
        <w:pStyle w:val="9"/>
        <w:numPr>
          <w:ilvl w:val="0"/>
          <w:numId w:val="28"/>
        </w:numPr>
        <w:tabs>
          <w:tab w:val="left" w:pos="357"/>
        </w:tabs>
        <w:spacing w:before="249" w:after="0" w:line="240" w:lineRule="auto"/>
        <w:ind w:left="357" w:right="0" w:hanging="240"/>
        <w:jc w:val="left"/>
        <w:rPr>
          <w:sz w:val="23"/>
        </w:rPr>
      </w:pPr>
      <w:r>
        <w:rPr>
          <w:sz w:val="23"/>
        </w:rPr>
        <w:t>5%</w:t>
      </w:r>
      <w:r>
        <w:rPr>
          <w:spacing w:val="8"/>
          <w:sz w:val="23"/>
        </w:rPr>
        <w:t xml:space="preserve"> </w:t>
      </w:r>
      <w:r>
        <w:rPr>
          <w:sz w:val="23"/>
        </w:rPr>
        <w:t>para</w:t>
      </w:r>
      <w:r>
        <w:rPr>
          <w:spacing w:val="9"/>
          <w:sz w:val="23"/>
        </w:rPr>
        <w:t xml:space="preserve"> </w:t>
      </w:r>
      <w:r>
        <w:rPr>
          <w:sz w:val="23"/>
        </w:rPr>
        <w:t>contratos</w:t>
      </w:r>
      <w:r>
        <w:rPr>
          <w:spacing w:val="9"/>
          <w:sz w:val="23"/>
        </w:rPr>
        <w:t xml:space="preserve"> </w:t>
      </w:r>
      <w:r>
        <w:rPr>
          <w:sz w:val="23"/>
        </w:rPr>
        <w:t>cujo</w:t>
      </w:r>
      <w:r>
        <w:rPr>
          <w:spacing w:val="9"/>
          <w:sz w:val="23"/>
        </w:rPr>
        <w:t xml:space="preserve"> </w:t>
      </w:r>
      <w:r>
        <w:rPr>
          <w:sz w:val="23"/>
        </w:rPr>
        <w:t>valor</w:t>
      </w:r>
      <w:r>
        <w:rPr>
          <w:spacing w:val="9"/>
          <w:sz w:val="23"/>
        </w:rPr>
        <w:t xml:space="preserve"> </w:t>
      </w:r>
      <w:r>
        <w:rPr>
          <w:sz w:val="23"/>
        </w:rPr>
        <w:t>seja</w:t>
      </w:r>
      <w:r>
        <w:rPr>
          <w:spacing w:val="9"/>
          <w:sz w:val="23"/>
        </w:rPr>
        <w:t xml:space="preserve"> </w:t>
      </w:r>
      <w:r>
        <w:rPr>
          <w:sz w:val="23"/>
        </w:rPr>
        <w:t>maior</w:t>
      </w:r>
      <w:r>
        <w:rPr>
          <w:spacing w:val="9"/>
          <w:sz w:val="23"/>
        </w:rPr>
        <w:t xml:space="preserve"> </w:t>
      </w:r>
      <w:r>
        <w:rPr>
          <w:sz w:val="23"/>
        </w:rPr>
        <w:t>que</w:t>
      </w:r>
      <w:r>
        <w:rPr>
          <w:spacing w:val="9"/>
          <w:sz w:val="23"/>
        </w:rPr>
        <w:t xml:space="preserve"> </w:t>
      </w:r>
      <w:r>
        <w:rPr>
          <w:sz w:val="23"/>
        </w:rPr>
        <w:t>12</w:t>
      </w:r>
      <w:r>
        <w:rPr>
          <w:spacing w:val="9"/>
          <w:sz w:val="23"/>
        </w:rPr>
        <w:t xml:space="preserve"> </w:t>
      </w:r>
      <w:r>
        <w:rPr>
          <w:sz w:val="23"/>
        </w:rPr>
        <w:t>vezes</w:t>
      </w:r>
      <w:r>
        <w:rPr>
          <w:spacing w:val="9"/>
          <w:sz w:val="23"/>
        </w:rPr>
        <w:t xml:space="preserve"> </w:t>
      </w:r>
      <w:r>
        <w:rPr>
          <w:sz w:val="23"/>
        </w:rPr>
        <w:t>o</w:t>
      </w:r>
      <w:r>
        <w:rPr>
          <w:spacing w:val="9"/>
          <w:sz w:val="23"/>
        </w:rPr>
        <w:t xml:space="preserve"> </w:t>
      </w:r>
      <w:r>
        <w:rPr>
          <w:sz w:val="23"/>
        </w:rPr>
        <w:t>disposto</w:t>
      </w:r>
      <w:r>
        <w:rPr>
          <w:spacing w:val="8"/>
          <w:sz w:val="23"/>
        </w:rPr>
        <w:t xml:space="preserve"> </w:t>
      </w:r>
      <w:r>
        <w:rPr>
          <w:sz w:val="23"/>
        </w:rPr>
        <w:t>no</w:t>
      </w:r>
      <w:r>
        <w:rPr>
          <w:spacing w:val="9"/>
          <w:sz w:val="23"/>
        </w:rPr>
        <w:t xml:space="preserve"> </w:t>
      </w:r>
      <w:r>
        <w:rPr>
          <w:sz w:val="23"/>
        </w:rPr>
        <w:t>inciso</w:t>
      </w:r>
      <w:r>
        <w:rPr>
          <w:spacing w:val="9"/>
          <w:sz w:val="23"/>
        </w:rPr>
        <w:t xml:space="preserve"> </w:t>
      </w:r>
      <w:r>
        <w:rPr>
          <w:sz w:val="23"/>
        </w:rPr>
        <w:t>II,</w:t>
      </w:r>
      <w:r>
        <w:rPr>
          <w:spacing w:val="-6"/>
          <w:sz w:val="23"/>
        </w:rPr>
        <w:t xml:space="preserve"> </w:t>
      </w:r>
      <w:r>
        <w:rPr>
          <w:sz w:val="23"/>
        </w:rPr>
        <w:t>Art.</w:t>
      </w:r>
      <w:r>
        <w:rPr>
          <w:spacing w:val="9"/>
          <w:sz w:val="23"/>
        </w:rPr>
        <w:t xml:space="preserve"> </w:t>
      </w:r>
      <w:r>
        <w:rPr>
          <w:sz w:val="23"/>
        </w:rPr>
        <w:t>75</w:t>
      </w:r>
      <w:r>
        <w:rPr>
          <w:spacing w:val="9"/>
          <w:sz w:val="23"/>
        </w:rPr>
        <w:t xml:space="preserve"> </w:t>
      </w:r>
      <w:r>
        <w:rPr>
          <w:sz w:val="23"/>
        </w:rPr>
        <w:t>da</w:t>
      </w:r>
      <w:r>
        <w:rPr>
          <w:spacing w:val="9"/>
          <w:sz w:val="23"/>
        </w:rPr>
        <w:t xml:space="preserve"> </w:t>
      </w:r>
      <w:r>
        <w:rPr>
          <w:sz w:val="23"/>
        </w:rPr>
        <w:t>Lei</w:t>
      </w:r>
      <w:r>
        <w:rPr>
          <w:spacing w:val="9"/>
          <w:sz w:val="23"/>
        </w:rPr>
        <w:t xml:space="preserve"> </w:t>
      </w:r>
      <w:r>
        <w:rPr>
          <w:sz w:val="23"/>
        </w:rPr>
        <w:t>14.133</w:t>
      </w:r>
      <w:r>
        <w:rPr>
          <w:spacing w:val="9"/>
          <w:sz w:val="23"/>
        </w:rPr>
        <w:t xml:space="preserve"> </w:t>
      </w:r>
      <w:r>
        <w:rPr>
          <w:sz w:val="23"/>
        </w:rPr>
        <w:t>de</w:t>
      </w:r>
      <w:r>
        <w:rPr>
          <w:spacing w:val="9"/>
          <w:sz w:val="23"/>
        </w:rPr>
        <w:t xml:space="preserve"> </w:t>
      </w:r>
      <w:r>
        <w:rPr>
          <w:spacing w:val="-2"/>
          <w:sz w:val="23"/>
        </w:rPr>
        <w:t>2021;</w:t>
      </w:r>
    </w:p>
    <w:p w14:paraId="2FC0675E">
      <w:pPr>
        <w:pStyle w:val="7"/>
        <w:spacing w:before="264"/>
        <w:ind w:left="0"/>
      </w:pPr>
    </w:p>
    <w:p w14:paraId="794B79FB">
      <w:pPr>
        <w:pStyle w:val="3"/>
        <w:numPr>
          <w:ilvl w:val="0"/>
          <w:numId w:val="15"/>
        </w:numPr>
        <w:tabs>
          <w:tab w:val="left" w:pos="633"/>
        </w:tabs>
        <w:spacing w:before="0" w:after="0" w:line="240" w:lineRule="auto"/>
        <w:ind w:left="633" w:right="0" w:hanging="516"/>
        <w:jc w:val="left"/>
      </w:pPr>
      <w:r>
        <w:t>–</w:t>
      </w:r>
      <w:r>
        <w:rPr>
          <w:spacing w:val="23"/>
        </w:rPr>
        <w:t xml:space="preserve"> </w:t>
      </w:r>
      <w:r>
        <w:t>DISPONIBILIDADE</w:t>
      </w:r>
      <w:r>
        <w:rPr>
          <w:spacing w:val="23"/>
        </w:rPr>
        <w:t xml:space="preserve"> </w:t>
      </w:r>
      <w:r>
        <w:rPr>
          <w:spacing w:val="-2"/>
        </w:rPr>
        <w:t>ORÇAMENTÁRIA:</w:t>
      </w:r>
    </w:p>
    <w:p w14:paraId="23C32D82">
      <w:pPr>
        <w:pStyle w:val="7"/>
        <w:spacing w:before="14"/>
        <w:ind w:left="0"/>
        <w:rPr>
          <w:b/>
        </w:rPr>
      </w:pPr>
    </w:p>
    <w:p w14:paraId="4B25D1CB">
      <w:pPr>
        <w:pStyle w:val="7"/>
        <w:ind w:right="11891"/>
      </w:pPr>
      <w:r>
        <w:t>Unidade Orçamentária (UO): 29610 Fonte de Recursos (FR): 600.225</w:t>
      </w:r>
    </w:p>
    <w:p w14:paraId="2A784FC1">
      <w:pPr>
        <w:pStyle w:val="7"/>
        <w:spacing w:before="263"/>
        <w:ind w:left="0"/>
      </w:pPr>
    </w:p>
    <w:p w14:paraId="333EFF2D">
      <w:pPr>
        <w:pStyle w:val="3"/>
        <w:numPr>
          <w:ilvl w:val="0"/>
          <w:numId w:val="15"/>
        </w:numPr>
        <w:tabs>
          <w:tab w:val="left" w:pos="542"/>
        </w:tabs>
        <w:spacing w:before="1" w:after="0" w:line="240" w:lineRule="auto"/>
        <w:ind w:left="542" w:right="0" w:hanging="425"/>
        <w:jc w:val="left"/>
      </w:pPr>
      <w:r>
        <w:t>–</w:t>
      </w:r>
      <w:r>
        <w:rPr>
          <w:spacing w:val="14"/>
        </w:rPr>
        <w:t xml:space="preserve"> </w:t>
      </w:r>
      <w:r>
        <w:t>GESTÃO</w:t>
      </w:r>
      <w:r>
        <w:rPr>
          <w:spacing w:val="14"/>
        </w:rPr>
        <w:t xml:space="preserve"> </w:t>
      </w:r>
      <w:r>
        <w:t>E</w:t>
      </w:r>
      <w:r>
        <w:rPr>
          <w:spacing w:val="15"/>
        </w:rPr>
        <w:t xml:space="preserve"> </w:t>
      </w:r>
      <w:r>
        <w:t>FISCALIZAÇÃO</w:t>
      </w:r>
      <w:r>
        <w:rPr>
          <w:spacing w:val="14"/>
        </w:rPr>
        <w:t xml:space="preserve"> </w:t>
      </w:r>
      <w:r>
        <w:t>DO</w:t>
      </w:r>
      <w:r>
        <w:rPr>
          <w:spacing w:val="14"/>
        </w:rPr>
        <w:t xml:space="preserve"> </w:t>
      </w:r>
      <w:r>
        <w:rPr>
          <w:spacing w:val="-2"/>
        </w:rPr>
        <w:t>CONTRATO:</w:t>
      </w:r>
    </w:p>
    <w:p w14:paraId="00F0AC44">
      <w:pPr>
        <w:pStyle w:val="7"/>
        <w:spacing w:before="14"/>
        <w:ind w:left="0"/>
        <w:rPr>
          <w:b/>
        </w:rPr>
      </w:pPr>
    </w:p>
    <w:p w14:paraId="2A213547">
      <w:pPr>
        <w:pStyle w:val="9"/>
        <w:numPr>
          <w:ilvl w:val="1"/>
          <w:numId w:val="29"/>
        </w:numPr>
        <w:tabs>
          <w:tab w:val="left" w:pos="645"/>
        </w:tabs>
        <w:spacing w:before="0" w:after="0" w:line="247" w:lineRule="auto"/>
        <w:ind w:left="117" w:right="178" w:firstLine="0"/>
        <w:jc w:val="left"/>
        <w:rPr>
          <w:sz w:val="23"/>
        </w:rPr>
      </w:pPr>
      <w:r>
        <w:rPr>
          <w:sz w:val="23"/>
        </w:rPr>
        <w:t>O Decreto nº 48.817, de 2023, do Estado do Rio de Janeiro, estabelece diretrizes e procedimentos para a gestão e fiscalização de contratos administrativos,</w:t>
      </w:r>
      <w:r>
        <w:rPr>
          <w:spacing w:val="80"/>
          <w:w w:val="150"/>
          <w:sz w:val="23"/>
        </w:rPr>
        <w:t xml:space="preserve"> </w:t>
      </w:r>
      <w:r>
        <w:rPr>
          <w:sz w:val="23"/>
        </w:rPr>
        <w:t>visando garantir a eficiência, transparência e conformidade com as obrigações contratuais.</w:t>
      </w:r>
      <w:r>
        <w:rPr>
          <w:spacing w:val="-3"/>
          <w:sz w:val="23"/>
        </w:rPr>
        <w:t xml:space="preserve"> </w:t>
      </w:r>
      <w:r>
        <w:rPr>
          <w:sz w:val="23"/>
        </w:rPr>
        <w:t>As práticas comuns de gestão e fiscalização de contratos são fundamentais</w:t>
      </w:r>
      <w:r>
        <w:rPr>
          <w:spacing w:val="80"/>
          <w:sz w:val="23"/>
        </w:rPr>
        <w:t xml:space="preserve"> </w:t>
      </w:r>
      <w:r>
        <w:rPr>
          <w:sz w:val="23"/>
        </w:rPr>
        <w:t>para</w:t>
      </w:r>
      <w:r>
        <w:rPr>
          <w:spacing w:val="21"/>
          <w:sz w:val="23"/>
        </w:rPr>
        <w:t xml:space="preserve"> </w:t>
      </w:r>
      <w:r>
        <w:rPr>
          <w:sz w:val="23"/>
        </w:rPr>
        <w:t>assegurar</w:t>
      </w:r>
      <w:r>
        <w:rPr>
          <w:spacing w:val="21"/>
          <w:sz w:val="23"/>
        </w:rPr>
        <w:t xml:space="preserve"> </w:t>
      </w:r>
      <w:r>
        <w:rPr>
          <w:sz w:val="23"/>
        </w:rPr>
        <w:t>que</w:t>
      </w:r>
      <w:r>
        <w:rPr>
          <w:spacing w:val="21"/>
          <w:sz w:val="23"/>
        </w:rPr>
        <w:t xml:space="preserve"> </w:t>
      </w:r>
      <w:r>
        <w:rPr>
          <w:sz w:val="23"/>
        </w:rPr>
        <w:t>os</w:t>
      </w:r>
      <w:r>
        <w:rPr>
          <w:spacing w:val="21"/>
          <w:sz w:val="23"/>
        </w:rPr>
        <w:t xml:space="preserve"> </w:t>
      </w:r>
      <w:r>
        <w:rPr>
          <w:sz w:val="23"/>
        </w:rPr>
        <w:t>objetivos</w:t>
      </w:r>
      <w:r>
        <w:rPr>
          <w:spacing w:val="21"/>
          <w:sz w:val="23"/>
        </w:rPr>
        <w:t xml:space="preserve"> </w:t>
      </w:r>
      <w:r>
        <w:rPr>
          <w:sz w:val="23"/>
        </w:rPr>
        <w:t>da</w:t>
      </w:r>
      <w:r>
        <w:rPr>
          <w:spacing w:val="21"/>
          <w:sz w:val="23"/>
        </w:rPr>
        <w:t xml:space="preserve"> </w:t>
      </w:r>
      <w:r>
        <w:rPr>
          <w:sz w:val="23"/>
        </w:rPr>
        <w:t>contratação</w:t>
      </w:r>
      <w:r>
        <w:rPr>
          <w:spacing w:val="21"/>
          <w:sz w:val="23"/>
        </w:rPr>
        <w:t xml:space="preserve"> </w:t>
      </w:r>
      <w:r>
        <w:rPr>
          <w:sz w:val="23"/>
        </w:rPr>
        <w:t>sejam</w:t>
      </w:r>
      <w:r>
        <w:rPr>
          <w:spacing w:val="21"/>
          <w:sz w:val="23"/>
        </w:rPr>
        <w:t xml:space="preserve"> </w:t>
      </w:r>
      <w:r>
        <w:rPr>
          <w:sz w:val="23"/>
        </w:rPr>
        <w:t>alcançados</w:t>
      </w:r>
      <w:r>
        <w:rPr>
          <w:spacing w:val="21"/>
          <w:sz w:val="23"/>
        </w:rPr>
        <w:t xml:space="preserve"> </w:t>
      </w:r>
      <w:r>
        <w:rPr>
          <w:sz w:val="23"/>
        </w:rPr>
        <w:t>e</w:t>
      </w:r>
      <w:r>
        <w:rPr>
          <w:spacing w:val="21"/>
          <w:sz w:val="23"/>
        </w:rPr>
        <w:t xml:space="preserve"> </w:t>
      </w:r>
      <w:r>
        <w:rPr>
          <w:sz w:val="23"/>
        </w:rPr>
        <w:t>que</w:t>
      </w:r>
      <w:r>
        <w:rPr>
          <w:spacing w:val="21"/>
          <w:sz w:val="23"/>
        </w:rPr>
        <w:t xml:space="preserve"> </w:t>
      </w:r>
      <w:r>
        <w:rPr>
          <w:sz w:val="23"/>
        </w:rPr>
        <w:t>as</w:t>
      </w:r>
      <w:r>
        <w:rPr>
          <w:spacing w:val="21"/>
          <w:sz w:val="23"/>
        </w:rPr>
        <w:t xml:space="preserve"> </w:t>
      </w:r>
      <w:r>
        <w:rPr>
          <w:sz w:val="23"/>
        </w:rPr>
        <w:t>partes</w:t>
      </w:r>
      <w:r>
        <w:rPr>
          <w:spacing w:val="21"/>
          <w:sz w:val="23"/>
        </w:rPr>
        <w:t xml:space="preserve"> </w:t>
      </w:r>
      <w:r>
        <w:rPr>
          <w:sz w:val="23"/>
        </w:rPr>
        <w:t>envolvidas</w:t>
      </w:r>
      <w:r>
        <w:rPr>
          <w:spacing w:val="21"/>
          <w:sz w:val="23"/>
        </w:rPr>
        <w:t xml:space="preserve"> </w:t>
      </w:r>
      <w:r>
        <w:rPr>
          <w:sz w:val="23"/>
        </w:rPr>
        <w:t>cumpram</w:t>
      </w:r>
      <w:r>
        <w:rPr>
          <w:spacing w:val="21"/>
          <w:sz w:val="23"/>
        </w:rPr>
        <w:t xml:space="preserve"> </w:t>
      </w:r>
      <w:r>
        <w:rPr>
          <w:sz w:val="23"/>
        </w:rPr>
        <w:t>rigorosamente</w:t>
      </w:r>
      <w:r>
        <w:rPr>
          <w:spacing w:val="21"/>
          <w:sz w:val="23"/>
        </w:rPr>
        <w:t xml:space="preserve"> </w:t>
      </w:r>
      <w:r>
        <w:rPr>
          <w:sz w:val="23"/>
        </w:rPr>
        <w:t>as</w:t>
      </w:r>
      <w:r>
        <w:rPr>
          <w:spacing w:val="21"/>
          <w:sz w:val="23"/>
        </w:rPr>
        <w:t xml:space="preserve"> </w:t>
      </w:r>
      <w:r>
        <w:rPr>
          <w:sz w:val="23"/>
        </w:rPr>
        <w:t>cláusulas</w:t>
      </w:r>
      <w:r>
        <w:rPr>
          <w:spacing w:val="21"/>
          <w:sz w:val="23"/>
        </w:rPr>
        <w:t xml:space="preserve"> </w:t>
      </w:r>
      <w:r>
        <w:rPr>
          <w:sz w:val="23"/>
        </w:rPr>
        <w:t>contratuais. A gestão</w:t>
      </w:r>
      <w:r>
        <w:rPr>
          <w:spacing w:val="21"/>
          <w:sz w:val="23"/>
        </w:rPr>
        <w:t xml:space="preserve"> </w:t>
      </w:r>
      <w:r>
        <w:rPr>
          <w:sz w:val="23"/>
        </w:rPr>
        <w:t>de</w:t>
      </w:r>
      <w:r>
        <w:rPr>
          <w:spacing w:val="21"/>
          <w:sz w:val="23"/>
        </w:rPr>
        <w:t xml:space="preserve"> </w:t>
      </w:r>
      <w:r>
        <w:rPr>
          <w:sz w:val="23"/>
        </w:rPr>
        <w:t>contratos</w:t>
      </w:r>
    </w:p>
    <w:p w14:paraId="2B2BC2D1">
      <w:pPr>
        <w:pStyle w:val="7"/>
        <w:spacing w:line="252" w:lineRule="auto"/>
      </w:pPr>
      <w:r>
        <w:t>envolve um conjunto de atividades gerenciais, técnicas e operacionais que devem ser executadas de forma coordenada e sistemática. Por outro lado, a fiscalização de</w:t>
      </w:r>
      <w:r>
        <w:rPr>
          <w:spacing w:val="80"/>
          <w:w w:val="150"/>
        </w:rPr>
        <w:t xml:space="preserve"> </w:t>
      </w:r>
      <w:r>
        <w:t>contratos</w:t>
      </w:r>
      <w:r>
        <w:rPr>
          <w:spacing w:val="23"/>
        </w:rPr>
        <w:t xml:space="preserve"> </w:t>
      </w:r>
      <w:r>
        <w:t>é</w:t>
      </w:r>
      <w:r>
        <w:rPr>
          <w:spacing w:val="23"/>
        </w:rPr>
        <w:t xml:space="preserve"> </w:t>
      </w:r>
      <w:r>
        <w:t>uma</w:t>
      </w:r>
      <w:r>
        <w:rPr>
          <w:spacing w:val="23"/>
        </w:rPr>
        <w:t xml:space="preserve"> </w:t>
      </w:r>
      <w:r>
        <w:t>atividade</w:t>
      </w:r>
      <w:r>
        <w:rPr>
          <w:spacing w:val="23"/>
        </w:rPr>
        <w:t xml:space="preserve"> </w:t>
      </w:r>
      <w:r>
        <w:t>contínua</w:t>
      </w:r>
      <w:r>
        <w:rPr>
          <w:spacing w:val="23"/>
        </w:rPr>
        <w:t xml:space="preserve"> </w:t>
      </w:r>
      <w:r>
        <w:t>que</w:t>
      </w:r>
      <w:r>
        <w:rPr>
          <w:spacing w:val="23"/>
        </w:rPr>
        <w:t xml:space="preserve"> </w:t>
      </w:r>
      <w:r>
        <w:t>visa</w:t>
      </w:r>
      <w:r>
        <w:rPr>
          <w:spacing w:val="23"/>
        </w:rPr>
        <w:t xml:space="preserve"> </w:t>
      </w:r>
      <w:r>
        <w:t>verificar</w:t>
      </w:r>
      <w:r>
        <w:rPr>
          <w:spacing w:val="23"/>
        </w:rPr>
        <w:t xml:space="preserve"> </w:t>
      </w:r>
      <w:r>
        <w:t>o</w:t>
      </w:r>
      <w:r>
        <w:rPr>
          <w:spacing w:val="23"/>
        </w:rPr>
        <w:t xml:space="preserve"> </w:t>
      </w:r>
      <w:r>
        <w:t>cumprimento</w:t>
      </w:r>
      <w:r>
        <w:rPr>
          <w:spacing w:val="23"/>
        </w:rPr>
        <w:t xml:space="preserve"> </w:t>
      </w:r>
      <w:r>
        <w:t>das</w:t>
      </w:r>
      <w:r>
        <w:rPr>
          <w:spacing w:val="23"/>
        </w:rPr>
        <w:t xml:space="preserve"> </w:t>
      </w:r>
      <w:r>
        <w:t>especificações</w:t>
      </w:r>
      <w:r>
        <w:rPr>
          <w:spacing w:val="23"/>
        </w:rPr>
        <w:t xml:space="preserve"> </w:t>
      </w:r>
      <w:r>
        <w:t>contratuais,</w:t>
      </w:r>
      <w:r>
        <w:rPr>
          <w:spacing w:val="23"/>
        </w:rPr>
        <w:t xml:space="preserve"> </w:t>
      </w:r>
      <w:r>
        <w:t>prazos</w:t>
      </w:r>
      <w:r>
        <w:rPr>
          <w:spacing w:val="23"/>
        </w:rPr>
        <w:t xml:space="preserve"> </w:t>
      </w:r>
      <w:r>
        <w:t>e</w:t>
      </w:r>
      <w:r>
        <w:rPr>
          <w:spacing w:val="23"/>
        </w:rPr>
        <w:t xml:space="preserve"> </w:t>
      </w:r>
      <w:r>
        <w:t>demais</w:t>
      </w:r>
      <w:r>
        <w:rPr>
          <w:spacing w:val="23"/>
        </w:rPr>
        <w:t xml:space="preserve"> </w:t>
      </w:r>
      <w:r>
        <w:t>condições</w:t>
      </w:r>
      <w:r>
        <w:rPr>
          <w:spacing w:val="23"/>
        </w:rPr>
        <w:t xml:space="preserve"> </w:t>
      </w:r>
      <w:r>
        <w:t>estabelecidas</w:t>
      </w:r>
      <w:r>
        <w:rPr>
          <w:spacing w:val="23"/>
        </w:rPr>
        <w:t xml:space="preserve"> </w:t>
      </w:r>
      <w:r>
        <w:t>no</w:t>
      </w:r>
      <w:r>
        <w:rPr>
          <w:spacing w:val="23"/>
        </w:rPr>
        <w:t xml:space="preserve"> </w:t>
      </w:r>
      <w:r>
        <w:t>contrato.</w:t>
      </w:r>
    </w:p>
    <w:p w14:paraId="6EA9E1E7">
      <w:pPr>
        <w:pStyle w:val="9"/>
        <w:numPr>
          <w:ilvl w:val="2"/>
          <w:numId w:val="29"/>
        </w:numPr>
        <w:tabs>
          <w:tab w:val="left" w:pos="762"/>
        </w:tabs>
        <w:spacing w:before="242" w:after="0" w:line="240" w:lineRule="auto"/>
        <w:ind w:left="762" w:right="0" w:hanging="645"/>
        <w:jc w:val="left"/>
        <w:rPr>
          <w:sz w:val="23"/>
        </w:rPr>
      </w:pPr>
      <w:r>
        <w:rPr>
          <w:spacing w:val="13"/>
          <w:sz w:val="23"/>
          <w:u w:val="single"/>
        </w:rPr>
        <w:t xml:space="preserve"> </w:t>
      </w:r>
      <w:r>
        <w:rPr>
          <w:sz w:val="23"/>
          <w:u w:val="single"/>
        </w:rPr>
        <w:t>Fiscaliza</w:t>
      </w:r>
      <w:r>
        <w:rPr>
          <w:sz w:val="23"/>
        </w:rPr>
        <w:t>ç</w:t>
      </w:r>
      <w:r>
        <w:rPr>
          <w:sz w:val="23"/>
          <w:u w:val="single"/>
        </w:rPr>
        <w:t>ão</w:t>
      </w:r>
      <w:r>
        <w:rPr>
          <w:spacing w:val="-2"/>
          <w:sz w:val="23"/>
          <w:u w:val="single"/>
        </w:rPr>
        <w:t xml:space="preserve"> Administrativa</w:t>
      </w:r>
    </w:p>
    <w:p w14:paraId="6D88279B">
      <w:pPr>
        <w:pStyle w:val="9"/>
        <w:numPr>
          <w:ilvl w:val="0"/>
          <w:numId w:val="30"/>
        </w:numPr>
        <w:tabs>
          <w:tab w:val="left" w:pos="403"/>
        </w:tabs>
        <w:spacing w:before="264" w:after="0" w:line="240" w:lineRule="auto"/>
        <w:ind w:left="403" w:right="0" w:hanging="286"/>
        <w:jc w:val="left"/>
        <w:rPr>
          <w:sz w:val="23"/>
        </w:rPr>
      </w:pPr>
      <w:r>
        <w:rPr>
          <w:sz w:val="23"/>
        </w:rPr>
        <w:t>O</w:t>
      </w:r>
      <w:r>
        <w:rPr>
          <w:spacing w:val="11"/>
          <w:sz w:val="23"/>
        </w:rPr>
        <w:t xml:space="preserve"> </w:t>
      </w:r>
      <w:r>
        <w:rPr>
          <w:sz w:val="23"/>
        </w:rPr>
        <w:t>fiscal</w:t>
      </w:r>
      <w:r>
        <w:rPr>
          <w:spacing w:val="12"/>
          <w:sz w:val="23"/>
        </w:rPr>
        <w:t xml:space="preserve"> </w:t>
      </w:r>
      <w:r>
        <w:rPr>
          <w:sz w:val="23"/>
        </w:rPr>
        <w:t>deve</w:t>
      </w:r>
      <w:r>
        <w:rPr>
          <w:spacing w:val="12"/>
          <w:sz w:val="23"/>
        </w:rPr>
        <w:t xml:space="preserve"> </w:t>
      </w:r>
      <w:r>
        <w:rPr>
          <w:sz w:val="23"/>
        </w:rPr>
        <w:t>conhecer</w:t>
      </w:r>
      <w:r>
        <w:rPr>
          <w:spacing w:val="12"/>
          <w:sz w:val="23"/>
        </w:rPr>
        <w:t xml:space="preserve"> </w:t>
      </w:r>
      <w:r>
        <w:rPr>
          <w:sz w:val="23"/>
        </w:rPr>
        <w:t>os</w:t>
      </w:r>
      <w:r>
        <w:rPr>
          <w:spacing w:val="12"/>
          <w:sz w:val="23"/>
        </w:rPr>
        <w:t xml:space="preserve"> </w:t>
      </w:r>
      <w:r>
        <w:rPr>
          <w:sz w:val="23"/>
        </w:rPr>
        <w:t>instrumentos</w:t>
      </w:r>
      <w:r>
        <w:rPr>
          <w:spacing w:val="11"/>
          <w:sz w:val="23"/>
        </w:rPr>
        <w:t xml:space="preserve"> </w:t>
      </w:r>
      <w:r>
        <w:rPr>
          <w:sz w:val="23"/>
        </w:rPr>
        <w:t>da</w:t>
      </w:r>
      <w:r>
        <w:rPr>
          <w:spacing w:val="12"/>
          <w:sz w:val="23"/>
        </w:rPr>
        <w:t xml:space="preserve"> </w:t>
      </w:r>
      <w:r>
        <w:rPr>
          <w:sz w:val="23"/>
        </w:rPr>
        <w:t>Gestão</w:t>
      </w:r>
      <w:r>
        <w:rPr>
          <w:spacing w:val="12"/>
          <w:sz w:val="23"/>
        </w:rPr>
        <w:t xml:space="preserve"> </w:t>
      </w:r>
      <w:r>
        <w:rPr>
          <w:sz w:val="23"/>
        </w:rPr>
        <w:t>e</w:t>
      </w:r>
      <w:r>
        <w:rPr>
          <w:spacing w:val="12"/>
          <w:sz w:val="23"/>
        </w:rPr>
        <w:t xml:space="preserve"> </w:t>
      </w:r>
      <w:r>
        <w:rPr>
          <w:sz w:val="23"/>
        </w:rPr>
        <w:t>Fiscalização</w:t>
      </w:r>
      <w:r>
        <w:rPr>
          <w:spacing w:val="12"/>
          <w:sz w:val="23"/>
        </w:rPr>
        <w:t xml:space="preserve"> </w:t>
      </w:r>
      <w:r>
        <w:rPr>
          <w:sz w:val="23"/>
        </w:rPr>
        <w:t>conforme</w:t>
      </w:r>
      <w:r>
        <w:rPr>
          <w:spacing w:val="11"/>
          <w:sz w:val="23"/>
        </w:rPr>
        <w:t xml:space="preserve"> </w:t>
      </w:r>
      <w:r>
        <w:rPr>
          <w:sz w:val="23"/>
        </w:rPr>
        <w:t>especificado</w:t>
      </w:r>
      <w:r>
        <w:rPr>
          <w:spacing w:val="12"/>
          <w:sz w:val="23"/>
        </w:rPr>
        <w:t xml:space="preserve"> </w:t>
      </w:r>
      <w:r>
        <w:rPr>
          <w:sz w:val="23"/>
        </w:rPr>
        <w:t>no</w:t>
      </w:r>
      <w:r>
        <w:rPr>
          <w:spacing w:val="12"/>
          <w:sz w:val="23"/>
        </w:rPr>
        <w:t xml:space="preserve"> </w:t>
      </w:r>
      <w:r>
        <w:rPr>
          <w:sz w:val="23"/>
        </w:rPr>
        <w:t>decreto</w:t>
      </w:r>
      <w:r>
        <w:rPr>
          <w:spacing w:val="12"/>
          <w:sz w:val="23"/>
        </w:rPr>
        <w:t xml:space="preserve"> </w:t>
      </w:r>
      <w:r>
        <w:rPr>
          <w:sz w:val="23"/>
        </w:rPr>
        <w:t>(Decreto</w:t>
      </w:r>
      <w:r>
        <w:rPr>
          <w:spacing w:val="12"/>
          <w:sz w:val="23"/>
        </w:rPr>
        <w:t xml:space="preserve"> </w:t>
      </w:r>
      <w:r>
        <w:rPr>
          <w:sz w:val="23"/>
        </w:rPr>
        <w:t>nº</w:t>
      </w:r>
      <w:r>
        <w:rPr>
          <w:spacing w:val="12"/>
          <w:sz w:val="23"/>
        </w:rPr>
        <w:t xml:space="preserve"> </w:t>
      </w:r>
      <w:r>
        <w:rPr>
          <w:sz w:val="23"/>
        </w:rPr>
        <w:t>48.817,</w:t>
      </w:r>
      <w:r>
        <w:rPr>
          <w:spacing w:val="11"/>
          <w:sz w:val="23"/>
        </w:rPr>
        <w:t xml:space="preserve"> </w:t>
      </w:r>
      <w:r>
        <w:rPr>
          <w:sz w:val="23"/>
        </w:rPr>
        <w:t>de</w:t>
      </w:r>
      <w:r>
        <w:rPr>
          <w:spacing w:val="12"/>
          <w:sz w:val="23"/>
        </w:rPr>
        <w:t xml:space="preserve"> </w:t>
      </w:r>
      <w:r>
        <w:rPr>
          <w:sz w:val="23"/>
        </w:rPr>
        <w:t>2023,</w:t>
      </w:r>
      <w:r>
        <w:rPr>
          <w:spacing w:val="12"/>
          <w:sz w:val="23"/>
        </w:rPr>
        <w:t xml:space="preserve"> </w:t>
      </w:r>
      <w:r>
        <w:rPr>
          <w:sz w:val="23"/>
        </w:rPr>
        <w:t>art.</w:t>
      </w:r>
      <w:r>
        <w:rPr>
          <w:spacing w:val="12"/>
          <w:sz w:val="23"/>
        </w:rPr>
        <w:t xml:space="preserve"> </w:t>
      </w:r>
      <w:r>
        <w:rPr>
          <w:sz w:val="23"/>
        </w:rPr>
        <w:t>22,</w:t>
      </w:r>
      <w:r>
        <w:rPr>
          <w:spacing w:val="12"/>
          <w:sz w:val="23"/>
        </w:rPr>
        <w:t xml:space="preserve"> </w:t>
      </w:r>
      <w:r>
        <w:rPr>
          <w:spacing w:val="-5"/>
          <w:sz w:val="23"/>
        </w:rPr>
        <w:t>I)</w:t>
      </w:r>
    </w:p>
    <w:p w14:paraId="1C0CD18D">
      <w:pPr>
        <w:pStyle w:val="9"/>
        <w:spacing w:after="0" w:line="240" w:lineRule="auto"/>
        <w:jc w:val="left"/>
        <w:rPr>
          <w:sz w:val="23"/>
        </w:rPr>
        <w:sectPr>
          <w:pgSz w:w="15840" w:h="24480"/>
          <w:pgMar w:top="180" w:right="0" w:bottom="0" w:left="0" w:header="720" w:footer="720" w:gutter="0"/>
          <w:cols w:space="720" w:num="1"/>
        </w:sectPr>
      </w:pPr>
    </w:p>
    <w:p w14:paraId="16A2B24B">
      <w:pPr>
        <w:pStyle w:val="9"/>
        <w:numPr>
          <w:ilvl w:val="0"/>
          <w:numId w:val="30"/>
        </w:numPr>
        <w:tabs>
          <w:tab w:val="left" w:pos="385"/>
        </w:tabs>
        <w:spacing w:before="0" w:after="0" w:line="240" w:lineRule="auto"/>
        <w:ind w:left="117" w:right="632" w:firstLine="0"/>
        <w:jc w:val="left"/>
        <w:rPr>
          <w:sz w:val="23"/>
        </w:rPr>
      </w:pPr>
      <w:r>
        <w:rPr>
          <w:sz w:val="23"/>
        </w:rPr>
        <w:t>Verificar se estão sendo atendidas as especificações contidas nos planos, projetos, memoriais descritivos, especificações técnicas, termos de referência, edital,</w:t>
      </w:r>
      <w:r>
        <w:rPr>
          <w:spacing w:val="80"/>
          <w:sz w:val="23"/>
        </w:rPr>
        <w:t xml:space="preserve"> </w:t>
      </w:r>
      <w:r>
        <w:rPr>
          <w:sz w:val="23"/>
        </w:rPr>
        <w:t>assim como os prazos de execução e de conclusão (Decreto nº 48.817, de 2023, art. 22, II)</w:t>
      </w:r>
    </w:p>
    <w:p w14:paraId="67795BF2">
      <w:pPr>
        <w:pStyle w:val="9"/>
        <w:numPr>
          <w:ilvl w:val="0"/>
          <w:numId w:val="30"/>
        </w:numPr>
        <w:tabs>
          <w:tab w:val="left" w:pos="390"/>
        </w:tabs>
        <w:spacing w:before="240" w:after="0" w:line="240" w:lineRule="auto"/>
        <w:ind w:left="117" w:right="516" w:firstLine="0"/>
        <w:jc w:val="left"/>
        <w:rPr>
          <w:sz w:val="23"/>
        </w:rPr>
      </w:pPr>
      <w:r>
        <w:rPr>
          <w:sz w:val="23"/>
        </w:rPr>
        <w:t>Efetuar o Registro de Ocorrências no Processo</w:t>
      </w:r>
      <w:r>
        <w:rPr>
          <w:spacing w:val="-2"/>
          <w:sz w:val="23"/>
        </w:rPr>
        <w:t xml:space="preserve"> </w:t>
      </w:r>
      <w:r>
        <w:rPr>
          <w:sz w:val="23"/>
        </w:rPr>
        <w:t>Administrativo de Gestão e Fiscalização da Contratação, incluindo todas as inspeções periódicas e providências</w:t>
      </w:r>
      <w:r>
        <w:rPr>
          <w:spacing w:val="80"/>
          <w:sz w:val="23"/>
        </w:rPr>
        <w:t xml:space="preserve"> </w:t>
      </w:r>
      <w:r>
        <w:rPr>
          <w:sz w:val="23"/>
        </w:rPr>
        <w:t>adotadas (Decreto nº 48.817, de 2023, art. 22, III)</w:t>
      </w:r>
    </w:p>
    <w:p w14:paraId="5B83E634">
      <w:pPr>
        <w:pStyle w:val="9"/>
        <w:numPr>
          <w:ilvl w:val="0"/>
          <w:numId w:val="30"/>
        </w:numPr>
        <w:tabs>
          <w:tab w:val="left" w:pos="403"/>
        </w:tabs>
        <w:spacing w:before="249" w:after="0" w:line="240" w:lineRule="auto"/>
        <w:ind w:left="403" w:right="0" w:hanging="286"/>
        <w:jc w:val="left"/>
        <w:rPr>
          <w:sz w:val="23"/>
        </w:rPr>
      </w:pPr>
      <w:r>
        <w:rPr>
          <w:sz w:val="23"/>
        </w:rPr>
        <w:t>Certificar-se</w:t>
      </w:r>
      <w:r>
        <w:rPr>
          <w:spacing w:val="11"/>
          <w:sz w:val="23"/>
        </w:rPr>
        <w:t xml:space="preserve"> </w:t>
      </w:r>
      <w:r>
        <w:rPr>
          <w:sz w:val="23"/>
        </w:rPr>
        <w:t>de</w:t>
      </w:r>
      <w:r>
        <w:rPr>
          <w:spacing w:val="12"/>
          <w:sz w:val="23"/>
        </w:rPr>
        <w:t xml:space="preserve"> </w:t>
      </w:r>
      <w:r>
        <w:rPr>
          <w:sz w:val="23"/>
        </w:rPr>
        <w:t>que</w:t>
      </w:r>
      <w:r>
        <w:rPr>
          <w:spacing w:val="12"/>
          <w:sz w:val="23"/>
        </w:rPr>
        <w:t xml:space="preserve"> </w:t>
      </w:r>
      <w:r>
        <w:rPr>
          <w:sz w:val="23"/>
        </w:rPr>
        <w:t>o</w:t>
      </w:r>
      <w:r>
        <w:rPr>
          <w:spacing w:val="12"/>
          <w:sz w:val="23"/>
        </w:rPr>
        <w:t xml:space="preserve"> </w:t>
      </w:r>
      <w:r>
        <w:rPr>
          <w:sz w:val="23"/>
        </w:rPr>
        <w:t>preposto</w:t>
      </w:r>
      <w:r>
        <w:rPr>
          <w:spacing w:val="11"/>
          <w:sz w:val="23"/>
        </w:rPr>
        <w:t xml:space="preserve"> </w:t>
      </w:r>
      <w:r>
        <w:rPr>
          <w:sz w:val="23"/>
        </w:rPr>
        <w:t>da</w:t>
      </w:r>
      <w:r>
        <w:rPr>
          <w:spacing w:val="12"/>
          <w:sz w:val="23"/>
        </w:rPr>
        <w:t xml:space="preserve"> </w:t>
      </w:r>
      <w:r>
        <w:rPr>
          <w:sz w:val="23"/>
        </w:rPr>
        <w:t>empresa</w:t>
      </w:r>
      <w:r>
        <w:rPr>
          <w:spacing w:val="12"/>
          <w:sz w:val="23"/>
        </w:rPr>
        <w:t xml:space="preserve"> </w:t>
      </w:r>
      <w:r>
        <w:rPr>
          <w:sz w:val="23"/>
        </w:rPr>
        <w:t>contratada</w:t>
      </w:r>
      <w:r>
        <w:rPr>
          <w:spacing w:val="12"/>
          <w:sz w:val="23"/>
        </w:rPr>
        <w:t xml:space="preserve"> </w:t>
      </w:r>
      <w:r>
        <w:rPr>
          <w:sz w:val="23"/>
        </w:rPr>
        <w:t>está</w:t>
      </w:r>
      <w:r>
        <w:rPr>
          <w:spacing w:val="11"/>
          <w:sz w:val="23"/>
        </w:rPr>
        <w:t xml:space="preserve"> </w:t>
      </w:r>
      <w:r>
        <w:rPr>
          <w:sz w:val="23"/>
        </w:rPr>
        <w:t>ciente</w:t>
      </w:r>
      <w:r>
        <w:rPr>
          <w:spacing w:val="12"/>
          <w:sz w:val="23"/>
        </w:rPr>
        <w:t xml:space="preserve"> </w:t>
      </w:r>
      <w:r>
        <w:rPr>
          <w:sz w:val="23"/>
        </w:rPr>
        <w:t>das</w:t>
      </w:r>
      <w:r>
        <w:rPr>
          <w:spacing w:val="12"/>
          <w:sz w:val="23"/>
        </w:rPr>
        <w:t xml:space="preserve"> </w:t>
      </w:r>
      <w:r>
        <w:rPr>
          <w:sz w:val="23"/>
        </w:rPr>
        <w:t>obrigações</w:t>
      </w:r>
      <w:r>
        <w:rPr>
          <w:spacing w:val="12"/>
          <w:sz w:val="23"/>
        </w:rPr>
        <w:t xml:space="preserve"> </w:t>
      </w:r>
      <w:r>
        <w:rPr>
          <w:sz w:val="23"/>
        </w:rPr>
        <w:t>assumidas</w:t>
      </w:r>
      <w:r>
        <w:rPr>
          <w:spacing w:val="11"/>
          <w:sz w:val="23"/>
        </w:rPr>
        <w:t xml:space="preserve"> </w:t>
      </w:r>
      <w:r>
        <w:rPr>
          <w:sz w:val="23"/>
        </w:rPr>
        <w:t>pela</w:t>
      </w:r>
      <w:r>
        <w:rPr>
          <w:spacing w:val="12"/>
          <w:sz w:val="23"/>
        </w:rPr>
        <w:t xml:space="preserve"> </w:t>
      </w:r>
      <w:r>
        <w:rPr>
          <w:sz w:val="23"/>
        </w:rPr>
        <w:t>contratada</w:t>
      </w:r>
      <w:r>
        <w:rPr>
          <w:spacing w:val="12"/>
          <w:sz w:val="23"/>
        </w:rPr>
        <w:t xml:space="preserve"> </w:t>
      </w:r>
      <w:r>
        <w:rPr>
          <w:sz w:val="23"/>
        </w:rPr>
        <w:t>(Decreto</w:t>
      </w:r>
      <w:r>
        <w:rPr>
          <w:spacing w:val="12"/>
          <w:sz w:val="23"/>
        </w:rPr>
        <w:t xml:space="preserve"> </w:t>
      </w:r>
      <w:r>
        <w:rPr>
          <w:sz w:val="23"/>
        </w:rPr>
        <w:t>nº</w:t>
      </w:r>
      <w:r>
        <w:rPr>
          <w:spacing w:val="12"/>
          <w:sz w:val="23"/>
        </w:rPr>
        <w:t xml:space="preserve"> </w:t>
      </w:r>
      <w:r>
        <w:rPr>
          <w:sz w:val="23"/>
        </w:rPr>
        <w:t>48.817,</w:t>
      </w:r>
      <w:r>
        <w:rPr>
          <w:spacing w:val="11"/>
          <w:sz w:val="23"/>
        </w:rPr>
        <w:t xml:space="preserve"> </w:t>
      </w:r>
      <w:r>
        <w:rPr>
          <w:sz w:val="23"/>
        </w:rPr>
        <w:t>de</w:t>
      </w:r>
      <w:r>
        <w:rPr>
          <w:spacing w:val="12"/>
          <w:sz w:val="23"/>
        </w:rPr>
        <w:t xml:space="preserve"> </w:t>
      </w:r>
      <w:r>
        <w:rPr>
          <w:sz w:val="23"/>
        </w:rPr>
        <w:t>2023,</w:t>
      </w:r>
      <w:r>
        <w:rPr>
          <w:spacing w:val="12"/>
          <w:sz w:val="23"/>
        </w:rPr>
        <w:t xml:space="preserve"> </w:t>
      </w:r>
      <w:r>
        <w:rPr>
          <w:sz w:val="23"/>
        </w:rPr>
        <w:t>art.</w:t>
      </w:r>
      <w:r>
        <w:rPr>
          <w:spacing w:val="12"/>
          <w:sz w:val="23"/>
        </w:rPr>
        <w:t xml:space="preserve"> </w:t>
      </w:r>
      <w:r>
        <w:rPr>
          <w:sz w:val="23"/>
        </w:rPr>
        <w:t>22,</w:t>
      </w:r>
      <w:r>
        <w:rPr>
          <w:spacing w:val="5"/>
          <w:sz w:val="23"/>
        </w:rPr>
        <w:t xml:space="preserve"> </w:t>
      </w:r>
      <w:r>
        <w:rPr>
          <w:spacing w:val="-5"/>
          <w:sz w:val="23"/>
        </w:rPr>
        <w:t>VI)</w:t>
      </w:r>
    </w:p>
    <w:p w14:paraId="37B10E89">
      <w:pPr>
        <w:pStyle w:val="9"/>
        <w:numPr>
          <w:ilvl w:val="0"/>
          <w:numId w:val="30"/>
        </w:numPr>
        <w:tabs>
          <w:tab w:val="left" w:pos="377"/>
        </w:tabs>
        <w:spacing w:before="234" w:after="0" w:line="240" w:lineRule="auto"/>
        <w:ind w:left="117" w:right="919" w:firstLine="0"/>
        <w:jc w:val="left"/>
        <w:rPr>
          <w:sz w:val="23"/>
        </w:rPr>
      </w:pPr>
      <w:r>
        <w:rPr>
          <w:sz w:val="23"/>
        </w:rPr>
        <w:t>Comunicar à autoridade competente toda e qualquer irregularidade cometida pela contratada e sugerir, quando necessário, a abertura de procedimento para</w:t>
      </w:r>
      <w:r>
        <w:rPr>
          <w:spacing w:val="80"/>
          <w:sz w:val="23"/>
        </w:rPr>
        <w:t xml:space="preserve"> </w:t>
      </w:r>
      <w:r>
        <w:rPr>
          <w:sz w:val="23"/>
        </w:rPr>
        <w:t>imposição de sanções contratuais e/ou administrativas (Decreto nº 48.817, de 2023, art. 22, XXXI)</w:t>
      </w:r>
    </w:p>
    <w:p w14:paraId="6E5FFAE6">
      <w:pPr>
        <w:pStyle w:val="7"/>
        <w:spacing w:before="14"/>
        <w:ind w:left="0"/>
      </w:pPr>
    </w:p>
    <w:p w14:paraId="102ADBEC">
      <w:pPr>
        <w:pStyle w:val="9"/>
        <w:numPr>
          <w:ilvl w:val="2"/>
          <w:numId w:val="29"/>
        </w:numPr>
        <w:tabs>
          <w:tab w:val="left" w:pos="762"/>
        </w:tabs>
        <w:spacing w:before="0" w:after="0" w:line="240" w:lineRule="auto"/>
        <w:ind w:left="762" w:right="0" w:hanging="645"/>
        <w:jc w:val="left"/>
        <w:rPr>
          <w:sz w:val="23"/>
        </w:rPr>
      </w:pPr>
      <w:r>
        <w:rPr>
          <w:spacing w:val="6"/>
          <w:sz w:val="23"/>
          <w:u w:val="single"/>
        </w:rPr>
        <w:t xml:space="preserve"> </w:t>
      </w:r>
      <w:r>
        <w:rPr>
          <w:sz w:val="23"/>
          <w:u w:val="single"/>
        </w:rPr>
        <w:t>Gestão</w:t>
      </w:r>
      <w:r>
        <w:rPr>
          <w:spacing w:val="7"/>
          <w:sz w:val="23"/>
          <w:u w:val="single"/>
        </w:rPr>
        <w:t xml:space="preserve"> </w:t>
      </w:r>
      <w:r>
        <w:rPr>
          <w:sz w:val="23"/>
          <w:u w:val="single"/>
        </w:rPr>
        <w:t>do</w:t>
      </w:r>
      <w:r>
        <w:rPr>
          <w:spacing w:val="7"/>
          <w:sz w:val="23"/>
          <w:u w:val="single"/>
        </w:rPr>
        <w:t xml:space="preserve"> </w:t>
      </w:r>
      <w:r>
        <w:rPr>
          <w:spacing w:val="-2"/>
          <w:sz w:val="23"/>
          <w:u w:val="single"/>
        </w:rPr>
        <w:t>Contrato</w:t>
      </w:r>
    </w:p>
    <w:p w14:paraId="186D4F1D">
      <w:pPr>
        <w:pStyle w:val="7"/>
        <w:ind w:left="0"/>
      </w:pPr>
    </w:p>
    <w:p w14:paraId="5E3CAD6B">
      <w:pPr>
        <w:pStyle w:val="9"/>
        <w:numPr>
          <w:ilvl w:val="0"/>
          <w:numId w:val="31"/>
        </w:numPr>
        <w:tabs>
          <w:tab w:val="left" w:pos="403"/>
        </w:tabs>
        <w:spacing w:before="0" w:after="0" w:line="252" w:lineRule="auto"/>
        <w:ind w:left="117" w:right="1267" w:firstLine="0"/>
        <w:jc w:val="left"/>
        <w:rPr>
          <w:sz w:val="23"/>
        </w:rPr>
      </w:pPr>
      <w:r>
        <w:rPr>
          <w:sz w:val="23"/>
        </w:rPr>
        <w:t>Cabe ao gestor do contrato preparar, coordenar, acompanhar e concluir todas as atividades gerenciais, técnicas e operacionais relacionadas ao contrato,</w:t>
      </w:r>
      <w:r>
        <w:rPr>
          <w:spacing w:val="80"/>
          <w:sz w:val="23"/>
        </w:rPr>
        <w:t xml:space="preserve"> </w:t>
      </w:r>
      <w:r>
        <w:rPr>
          <w:sz w:val="23"/>
        </w:rPr>
        <w:t>assegurando o cumprimento das cláusulas contratuais (Decreto nº 48.817, de 2023, art. 21, I)</w:t>
      </w:r>
    </w:p>
    <w:p w14:paraId="197074F6">
      <w:pPr>
        <w:pStyle w:val="9"/>
        <w:numPr>
          <w:ilvl w:val="0"/>
          <w:numId w:val="31"/>
        </w:numPr>
        <w:tabs>
          <w:tab w:val="left" w:pos="390"/>
        </w:tabs>
        <w:spacing w:before="222" w:after="0" w:line="240" w:lineRule="auto"/>
        <w:ind w:left="117" w:right="329" w:firstLine="0"/>
        <w:jc w:val="left"/>
        <w:rPr>
          <w:sz w:val="23"/>
        </w:rPr>
      </w:pPr>
      <w:r>
        <w:rPr>
          <w:sz w:val="23"/>
        </w:rPr>
        <w:t>O gestor deve acompanhar a celebração dos contratos, desde a assinatura do Termo de Ciência e termos aditivos, até a juntada dos comprovantes de publicação e</w:t>
      </w:r>
      <w:r>
        <w:rPr>
          <w:spacing w:val="80"/>
          <w:sz w:val="23"/>
        </w:rPr>
        <w:t xml:space="preserve"> </w:t>
      </w:r>
      <w:r>
        <w:rPr>
          <w:sz w:val="23"/>
        </w:rPr>
        <w:t>encaminhamento ao Tribunal de Contas do Estado (Decreto nº 48.817, de 2023, art. 21, II)</w:t>
      </w:r>
    </w:p>
    <w:p w14:paraId="5C2CDF3D">
      <w:pPr>
        <w:pStyle w:val="9"/>
        <w:numPr>
          <w:ilvl w:val="0"/>
          <w:numId w:val="31"/>
        </w:numPr>
        <w:tabs>
          <w:tab w:val="left" w:pos="390"/>
        </w:tabs>
        <w:spacing w:before="250" w:after="0" w:line="240" w:lineRule="auto"/>
        <w:ind w:left="117" w:right="568" w:firstLine="0"/>
        <w:jc w:val="left"/>
        <w:rPr>
          <w:sz w:val="23"/>
        </w:rPr>
      </w:pPr>
      <w:r>
        <w:rPr>
          <w:sz w:val="23"/>
        </w:rPr>
        <w:t>Manter controle individualizado de cada contrato em processo administrativo, relacionado ao processo principal no sistema informatizado do Poder Executivo</w:t>
      </w:r>
      <w:r>
        <w:rPr>
          <w:spacing w:val="80"/>
          <w:sz w:val="23"/>
        </w:rPr>
        <w:t xml:space="preserve"> </w:t>
      </w:r>
      <w:r>
        <w:rPr>
          <w:sz w:val="23"/>
        </w:rPr>
        <w:t>estadual (Decreto nº 48.817, de 2023, art. 21, III)</w:t>
      </w:r>
    </w:p>
    <w:p w14:paraId="1A57FE06">
      <w:pPr>
        <w:pStyle w:val="9"/>
        <w:numPr>
          <w:ilvl w:val="0"/>
          <w:numId w:val="31"/>
        </w:numPr>
        <w:tabs>
          <w:tab w:val="left" w:pos="398"/>
        </w:tabs>
        <w:spacing w:before="249" w:after="0" w:line="240" w:lineRule="auto"/>
        <w:ind w:left="117" w:right="1049" w:firstLine="0"/>
        <w:jc w:val="left"/>
        <w:rPr>
          <w:sz w:val="23"/>
        </w:rPr>
      </w:pPr>
      <w:r>
        <w:rPr>
          <w:sz w:val="23"/>
        </w:rPr>
        <w:t>Verificar se a contratada está cumprindo todas as obrigações previstas no edital de licitação ou no instrumento de contrato e seus anexos, especialmente a</w:t>
      </w:r>
      <w:r>
        <w:rPr>
          <w:spacing w:val="80"/>
          <w:sz w:val="23"/>
        </w:rPr>
        <w:t xml:space="preserve"> </w:t>
      </w:r>
      <w:r>
        <w:rPr>
          <w:sz w:val="23"/>
        </w:rPr>
        <w:t>manutenção</w:t>
      </w:r>
      <w:r>
        <w:rPr>
          <w:spacing w:val="24"/>
          <w:sz w:val="23"/>
        </w:rPr>
        <w:t xml:space="preserve"> </w:t>
      </w:r>
      <w:r>
        <w:rPr>
          <w:sz w:val="23"/>
        </w:rPr>
        <w:t>das</w:t>
      </w:r>
      <w:r>
        <w:rPr>
          <w:spacing w:val="24"/>
          <w:sz w:val="23"/>
        </w:rPr>
        <w:t xml:space="preserve"> </w:t>
      </w:r>
      <w:r>
        <w:rPr>
          <w:sz w:val="23"/>
        </w:rPr>
        <w:t>condições</w:t>
      </w:r>
      <w:r>
        <w:rPr>
          <w:spacing w:val="24"/>
          <w:sz w:val="23"/>
        </w:rPr>
        <w:t xml:space="preserve"> </w:t>
      </w:r>
      <w:r>
        <w:rPr>
          <w:sz w:val="23"/>
        </w:rPr>
        <w:t>de</w:t>
      </w:r>
      <w:r>
        <w:rPr>
          <w:spacing w:val="24"/>
          <w:sz w:val="23"/>
        </w:rPr>
        <w:t xml:space="preserve"> </w:t>
      </w:r>
      <w:r>
        <w:rPr>
          <w:sz w:val="23"/>
        </w:rPr>
        <w:t>habilitação</w:t>
      </w:r>
      <w:r>
        <w:rPr>
          <w:spacing w:val="24"/>
          <w:sz w:val="23"/>
        </w:rPr>
        <w:t xml:space="preserve"> </w:t>
      </w:r>
      <w:r>
        <w:rPr>
          <w:sz w:val="23"/>
        </w:rPr>
        <w:t>e</w:t>
      </w:r>
      <w:r>
        <w:rPr>
          <w:spacing w:val="24"/>
          <w:sz w:val="23"/>
        </w:rPr>
        <w:t xml:space="preserve"> </w:t>
      </w:r>
      <w:r>
        <w:rPr>
          <w:sz w:val="23"/>
        </w:rPr>
        <w:t>qualificação</w:t>
      </w:r>
      <w:r>
        <w:rPr>
          <w:spacing w:val="24"/>
          <w:sz w:val="23"/>
        </w:rPr>
        <w:t xml:space="preserve"> </w:t>
      </w:r>
      <w:r>
        <w:rPr>
          <w:sz w:val="23"/>
        </w:rPr>
        <w:t>exigidas</w:t>
      </w:r>
      <w:r>
        <w:rPr>
          <w:spacing w:val="24"/>
          <w:sz w:val="23"/>
        </w:rPr>
        <w:t xml:space="preserve"> </w:t>
      </w:r>
      <w:r>
        <w:rPr>
          <w:sz w:val="23"/>
        </w:rPr>
        <w:t>(Decreto</w:t>
      </w:r>
      <w:r>
        <w:rPr>
          <w:spacing w:val="24"/>
          <w:sz w:val="23"/>
        </w:rPr>
        <w:t xml:space="preserve"> </w:t>
      </w:r>
      <w:r>
        <w:rPr>
          <w:sz w:val="23"/>
        </w:rPr>
        <w:t>nº</w:t>
      </w:r>
      <w:r>
        <w:rPr>
          <w:spacing w:val="24"/>
          <w:sz w:val="23"/>
        </w:rPr>
        <w:t xml:space="preserve"> </w:t>
      </w:r>
      <w:r>
        <w:rPr>
          <w:sz w:val="23"/>
        </w:rPr>
        <w:t>48.817,</w:t>
      </w:r>
      <w:r>
        <w:rPr>
          <w:spacing w:val="24"/>
          <w:sz w:val="23"/>
        </w:rPr>
        <w:t xml:space="preserve"> </w:t>
      </w:r>
      <w:r>
        <w:rPr>
          <w:sz w:val="23"/>
        </w:rPr>
        <w:t>de</w:t>
      </w:r>
      <w:r>
        <w:rPr>
          <w:spacing w:val="24"/>
          <w:sz w:val="23"/>
        </w:rPr>
        <w:t xml:space="preserve"> </w:t>
      </w:r>
      <w:r>
        <w:rPr>
          <w:sz w:val="23"/>
        </w:rPr>
        <w:t>2023,</w:t>
      </w:r>
      <w:r>
        <w:rPr>
          <w:spacing w:val="24"/>
          <w:sz w:val="23"/>
        </w:rPr>
        <w:t xml:space="preserve"> </w:t>
      </w:r>
      <w:r>
        <w:rPr>
          <w:sz w:val="23"/>
        </w:rPr>
        <w:t>art.</w:t>
      </w:r>
      <w:r>
        <w:rPr>
          <w:spacing w:val="24"/>
          <w:sz w:val="23"/>
        </w:rPr>
        <w:t xml:space="preserve"> </w:t>
      </w:r>
      <w:r>
        <w:rPr>
          <w:sz w:val="23"/>
        </w:rPr>
        <w:t>21, VII)</w:t>
      </w:r>
    </w:p>
    <w:p w14:paraId="33DAAF18">
      <w:pPr>
        <w:pStyle w:val="9"/>
        <w:numPr>
          <w:ilvl w:val="0"/>
          <w:numId w:val="31"/>
        </w:numPr>
        <w:tabs>
          <w:tab w:val="left" w:pos="377"/>
        </w:tabs>
        <w:spacing w:before="249" w:after="0" w:line="240" w:lineRule="auto"/>
        <w:ind w:left="377" w:right="0" w:hanging="260"/>
        <w:jc w:val="left"/>
        <w:rPr>
          <w:sz w:val="23"/>
        </w:rPr>
      </w:pPr>
      <w:r>
        <w:rPr>
          <w:sz w:val="23"/>
        </w:rPr>
        <w:t>Prover</w:t>
      </w:r>
      <w:r>
        <w:rPr>
          <w:spacing w:val="11"/>
          <w:sz w:val="23"/>
        </w:rPr>
        <w:t xml:space="preserve"> </w:t>
      </w:r>
      <w:r>
        <w:rPr>
          <w:sz w:val="23"/>
        </w:rPr>
        <w:t>o</w:t>
      </w:r>
      <w:r>
        <w:rPr>
          <w:spacing w:val="12"/>
          <w:sz w:val="23"/>
        </w:rPr>
        <w:t xml:space="preserve"> </w:t>
      </w:r>
      <w:r>
        <w:rPr>
          <w:sz w:val="23"/>
        </w:rPr>
        <w:t>fiscal</w:t>
      </w:r>
      <w:r>
        <w:rPr>
          <w:spacing w:val="11"/>
          <w:sz w:val="23"/>
        </w:rPr>
        <w:t xml:space="preserve"> </w:t>
      </w:r>
      <w:r>
        <w:rPr>
          <w:sz w:val="23"/>
        </w:rPr>
        <w:t>do</w:t>
      </w:r>
      <w:r>
        <w:rPr>
          <w:spacing w:val="12"/>
          <w:sz w:val="23"/>
        </w:rPr>
        <w:t xml:space="preserve"> </w:t>
      </w:r>
      <w:r>
        <w:rPr>
          <w:sz w:val="23"/>
        </w:rPr>
        <w:t>contrato</w:t>
      </w:r>
      <w:r>
        <w:rPr>
          <w:spacing w:val="11"/>
          <w:sz w:val="23"/>
        </w:rPr>
        <w:t xml:space="preserve"> </w:t>
      </w:r>
      <w:r>
        <w:rPr>
          <w:sz w:val="23"/>
        </w:rPr>
        <w:t>com</w:t>
      </w:r>
      <w:r>
        <w:rPr>
          <w:spacing w:val="12"/>
          <w:sz w:val="23"/>
        </w:rPr>
        <w:t xml:space="preserve"> </w:t>
      </w:r>
      <w:r>
        <w:rPr>
          <w:sz w:val="23"/>
        </w:rPr>
        <w:t>as</w:t>
      </w:r>
      <w:r>
        <w:rPr>
          <w:spacing w:val="11"/>
          <w:sz w:val="23"/>
        </w:rPr>
        <w:t xml:space="preserve"> </w:t>
      </w:r>
      <w:r>
        <w:rPr>
          <w:sz w:val="23"/>
        </w:rPr>
        <w:t>informações</w:t>
      </w:r>
      <w:r>
        <w:rPr>
          <w:spacing w:val="12"/>
          <w:sz w:val="23"/>
        </w:rPr>
        <w:t xml:space="preserve"> </w:t>
      </w:r>
      <w:r>
        <w:rPr>
          <w:sz w:val="23"/>
        </w:rPr>
        <w:t>necessárias</w:t>
      </w:r>
      <w:r>
        <w:rPr>
          <w:spacing w:val="12"/>
          <w:sz w:val="23"/>
        </w:rPr>
        <w:t xml:space="preserve"> </w:t>
      </w:r>
      <w:r>
        <w:rPr>
          <w:sz w:val="23"/>
        </w:rPr>
        <w:t>ao</w:t>
      </w:r>
      <w:r>
        <w:rPr>
          <w:spacing w:val="11"/>
          <w:sz w:val="23"/>
        </w:rPr>
        <w:t xml:space="preserve"> </w:t>
      </w:r>
      <w:r>
        <w:rPr>
          <w:sz w:val="23"/>
        </w:rPr>
        <w:t>exercício</w:t>
      </w:r>
      <w:r>
        <w:rPr>
          <w:spacing w:val="12"/>
          <w:sz w:val="23"/>
        </w:rPr>
        <w:t xml:space="preserve"> </w:t>
      </w:r>
      <w:r>
        <w:rPr>
          <w:sz w:val="23"/>
        </w:rPr>
        <w:t>das</w:t>
      </w:r>
      <w:r>
        <w:rPr>
          <w:spacing w:val="11"/>
          <w:sz w:val="23"/>
        </w:rPr>
        <w:t xml:space="preserve"> </w:t>
      </w:r>
      <w:r>
        <w:rPr>
          <w:sz w:val="23"/>
        </w:rPr>
        <w:t>atividades</w:t>
      </w:r>
      <w:r>
        <w:rPr>
          <w:spacing w:val="12"/>
          <w:sz w:val="23"/>
        </w:rPr>
        <w:t xml:space="preserve"> </w:t>
      </w:r>
      <w:r>
        <w:rPr>
          <w:sz w:val="23"/>
        </w:rPr>
        <w:t>de</w:t>
      </w:r>
      <w:r>
        <w:rPr>
          <w:spacing w:val="11"/>
          <w:sz w:val="23"/>
        </w:rPr>
        <w:t xml:space="preserve"> </w:t>
      </w:r>
      <w:r>
        <w:rPr>
          <w:sz w:val="23"/>
        </w:rPr>
        <w:t>fiscalização</w:t>
      </w:r>
      <w:r>
        <w:rPr>
          <w:spacing w:val="12"/>
          <w:sz w:val="23"/>
        </w:rPr>
        <w:t xml:space="preserve"> </w:t>
      </w:r>
      <w:r>
        <w:rPr>
          <w:sz w:val="23"/>
        </w:rPr>
        <w:t>(Decreto</w:t>
      </w:r>
      <w:r>
        <w:rPr>
          <w:spacing w:val="11"/>
          <w:sz w:val="23"/>
        </w:rPr>
        <w:t xml:space="preserve"> </w:t>
      </w:r>
      <w:r>
        <w:rPr>
          <w:sz w:val="23"/>
        </w:rPr>
        <w:t>nº</w:t>
      </w:r>
      <w:r>
        <w:rPr>
          <w:spacing w:val="12"/>
          <w:sz w:val="23"/>
        </w:rPr>
        <w:t xml:space="preserve"> </w:t>
      </w:r>
      <w:r>
        <w:rPr>
          <w:sz w:val="23"/>
        </w:rPr>
        <w:t>48.817,</w:t>
      </w:r>
      <w:r>
        <w:rPr>
          <w:spacing w:val="12"/>
          <w:sz w:val="23"/>
        </w:rPr>
        <w:t xml:space="preserve"> </w:t>
      </w:r>
      <w:r>
        <w:rPr>
          <w:sz w:val="23"/>
        </w:rPr>
        <w:t>de</w:t>
      </w:r>
      <w:r>
        <w:rPr>
          <w:spacing w:val="11"/>
          <w:sz w:val="23"/>
        </w:rPr>
        <w:t xml:space="preserve"> </w:t>
      </w:r>
      <w:r>
        <w:rPr>
          <w:sz w:val="23"/>
        </w:rPr>
        <w:t>2023,</w:t>
      </w:r>
      <w:r>
        <w:rPr>
          <w:spacing w:val="12"/>
          <w:sz w:val="23"/>
        </w:rPr>
        <w:t xml:space="preserve"> </w:t>
      </w:r>
      <w:r>
        <w:rPr>
          <w:sz w:val="23"/>
        </w:rPr>
        <w:t>art.</w:t>
      </w:r>
      <w:r>
        <w:rPr>
          <w:spacing w:val="11"/>
          <w:sz w:val="23"/>
        </w:rPr>
        <w:t xml:space="preserve"> </w:t>
      </w:r>
      <w:r>
        <w:rPr>
          <w:sz w:val="23"/>
        </w:rPr>
        <w:t>21,</w:t>
      </w:r>
      <w:r>
        <w:rPr>
          <w:spacing w:val="6"/>
          <w:sz w:val="23"/>
        </w:rPr>
        <w:t xml:space="preserve"> </w:t>
      </w:r>
      <w:r>
        <w:rPr>
          <w:spacing w:val="-5"/>
          <w:sz w:val="23"/>
        </w:rPr>
        <w:t>VI)</w:t>
      </w:r>
    </w:p>
    <w:p w14:paraId="452763F0">
      <w:pPr>
        <w:pStyle w:val="7"/>
        <w:spacing w:before="263"/>
        <w:ind w:left="0"/>
      </w:pPr>
    </w:p>
    <w:p w14:paraId="1F44E02E">
      <w:pPr>
        <w:pStyle w:val="3"/>
        <w:numPr>
          <w:ilvl w:val="0"/>
          <w:numId w:val="15"/>
        </w:numPr>
        <w:tabs>
          <w:tab w:val="left" w:pos="664"/>
        </w:tabs>
        <w:spacing w:before="1" w:after="0" w:line="240" w:lineRule="auto"/>
        <w:ind w:left="664" w:right="0" w:hanging="547"/>
        <w:jc w:val="left"/>
      </w:pPr>
      <w:r>
        <w:t>–</w:t>
      </w:r>
      <w:r>
        <w:rPr>
          <w:spacing w:val="9"/>
        </w:rPr>
        <w:t xml:space="preserve"> </w:t>
      </w:r>
      <w:r>
        <w:t>PRAZO</w:t>
      </w:r>
      <w:r>
        <w:rPr>
          <w:spacing w:val="10"/>
        </w:rPr>
        <w:t xml:space="preserve"> </w:t>
      </w:r>
      <w:r>
        <w:t>DE</w:t>
      </w:r>
      <w:r>
        <w:rPr>
          <w:spacing w:val="3"/>
        </w:rPr>
        <w:t xml:space="preserve"> </w:t>
      </w:r>
      <w:r>
        <w:rPr>
          <w:spacing w:val="-2"/>
        </w:rPr>
        <w:t>VIGÊNCIA:</w:t>
      </w:r>
    </w:p>
    <w:p w14:paraId="1DD60492">
      <w:pPr>
        <w:pStyle w:val="9"/>
        <w:numPr>
          <w:ilvl w:val="1"/>
          <w:numId w:val="32"/>
        </w:numPr>
        <w:tabs>
          <w:tab w:val="left" w:pos="645"/>
        </w:tabs>
        <w:spacing w:before="264" w:after="0" w:line="252" w:lineRule="auto"/>
        <w:ind w:left="117" w:right="470" w:firstLine="0"/>
        <w:jc w:val="left"/>
        <w:rPr>
          <w:sz w:val="23"/>
        </w:rPr>
      </w:pPr>
      <w:r>
        <w:rPr>
          <w:sz w:val="23"/>
        </w:rPr>
        <w:t>O prazo de vigência do contrato será de 12 meses, contados a partir da data da publicação no Portal Nacional de Contratações Públicas (PNCP), podendo ser</w:t>
      </w:r>
      <w:r>
        <w:rPr>
          <w:spacing w:val="80"/>
          <w:sz w:val="23"/>
        </w:rPr>
        <w:t xml:space="preserve"> </w:t>
      </w:r>
      <w:r>
        <w:rPr>
          <w:sz w:val="23"/>
        </w:rPr>
        <w:t>prorrogado conforme Art. 107, da Lei 14.133/2021, observadas as seguintes diretrizes:</w:t>
      </w:r>
    </w:p>
    <w:p w14:paraId="455919BF">
      <w:pPr>
        <w:pStyle w:val="9"/>
        <w:numPr>
          <w:ilvl w:val="2"/>
          <w:numId w:val="32"/>
        </w:numPr>
        <w:tabs>
          <w:tab w:val="left" w:pos="808"/>
        </w:tabs>
        <w:spacing w:before="222" w:after="0" w:line="240" w:lineRule="auto"/>
        <w:ind w:left="808" w:right="0" w:hanging="691"/>
        <w:jc w:val="left"/>
        <w:rPr>
          <w:sz w:val="23"/>
        </w:rPr>
      </w:pPr>
      <w:r>
        <w:rPr>
          <w:sz w:val="23"/>
        </w:rPr>
        <w:t>A</w:t>
      </w:r>
      <w:r>
        <w:rPr>
          <w:spacing w:val="-2"/>
          <w:sz w:val="23"/>
        </w:rPr>
        <w:t xml:space="preserve"> </w:t>
      </w:r>
      <w:r>
        <w:rPr>
          <w:sz w:val="23"/>
        </w:rPr>
        <w:t>autoridade</w:t>
      </w:r>
      <w:r>
        <w:rPr>
          <w:spacing w:val="14"/>
          <w:sz w:val="23"/>
        </w:rPr>
        <w:t xml:space="preserve"> </w:t>
      </w:r>
      <w:r>
        <w:rPr>
          <w:sz w:val="23"/>
        </w:rPr>
        <w:t>competente</w:t>
      </w:r>
      <w:r>
        <w:rPr>
          <w:spacing w:val="14"/>
          <w:sz w:val="23"/>
        </w:rPr>
        <w:t xml:space="preserve"> </w:t>
      </w:r>
      <w:r>
        <w:rPr>
          <w:sz w:val="23"/>
        </w:rPr>
        <w:t>do</w:t>
      </w:r>
      <w:r>
        <w:rPr>
          <w:spacing w:val="14"/>
          <w:sz w:val="23"/>
        </w:rPr>
        <w:t xml:space="preserve"> </w:t>
      </w:r>
      <w:r>
        <w:rPr>
          <w:sz w:val="23"/>
        </w:rPr>
        <w:t>contratante</w:t>
      </w:r>
      <w:r>
        <w:rPr>
          <w:spacing w:val="14"/>
          <w:sz w:val="23"/>
        </w:rPr>
        <w:t xml:space="preserve"> </w:t>
      </w:r>
      <w:r>
        <w:rPr>
          <w:sz w:val="23"/>
        </w:rPr>
        <w:t>deverá</w:t>
      </w:r>
      <w:r>
        <w:rPr>
          <w:spacing w:val="15"/>
          <w:sz w:val="23"/>
        </w:rPr>
        <w:t xml:space="preserve"> </w:t>
      </w:r>
      <w:r>
        <w:rPr>
          <w:sz w:val="23"/>
        </w:rPr>
        <w:t>atestar</w:t>
      </w:r>
      <w:r>
        <w:rPr>
          <w:spacing w:val="14"/>
          <w:sz w:val="23"/>
        </w:rPr>
        <w:t xml:space="preserve"> </w:t>
      </w:r>
      <w:r>
        <w:rPr>
          <w:sz w:val="23"/>
        </w:rPr>
        <w:t>a</w:t>
      </w:r>
      <w:r>
        <w:rPr>
          <w:spacing w:val="14"/>
          <w:sz w:val="23"/>
        </w:rPr>
        <w:t xml:space="preserve"> </w:t>
      </w:r>
      <w:r>
        <w:rPr>
          <w:sz w:val="23"/>
        </w:rPr>
        <w:t>maior</w:t>
      </w:r>
      <w:r>
        <w:rPr>
          <w:spacing w:val="14"/>
          <w:sz w:val="23"/>
        </w:rPr>
        <w:t xml:space="preserve"> </w:t>
      </w:r>
      <w:r>
        <w:rPr>
          <w:sz w:val="23"/>
        </w:rPr>
        <w:t>vantagem</w:t>
      </w:r>
      <w:r>
        <w:rPr>
          <w:spacing w:val="14"/>
          <w:sz w:val="23"/>
        </w:rPr>
        <w:t xml:space="preserve"> </w:t>
      </w:r>
      <w:r>
        <w:rPr>
          <w:sz w:val="23"/>
        </w:rPr>
        <w:t>econômica</w:t>
      </w:r>
      <w:r>
        <w:rPr>
          <w:spacing w:val="14"/>
          <w:sz w:val="23"/>
        </w:rPr>
        <w:t xml:space="preserve"> </w:t>
      </w:r>
      <w:r>
        <w:rPr>
          <w:sz w:val="23"/>
        </w:rPr>
        <w:t>vislumbrada</w:t>
      </w:r>
      <w:r>
        <w:rPr>
          <w:spacing w:val="15"/>
          <w:sz w:val="23"/>
        </w:rPr>
        <w:t xml:space="preserve"> </w:t>
      </w:r>
      <w:r>
        <w:rPr>
          <w:sz w:val="23"/>
        </w:rPr>
        <w:t>em</w:t>
      </w:r>
      <w:r>
        <w:rPr>
          <w:spacing w:val="14"/>
          <w:sz w:val="23"/>
        </w:rPr>
        <w:t xml:space="preserve"> </w:t>
      </w:r>
      <w:r>
        <w:rPr>
          <w:sz w:val="23"/>
        </w:rPr>
        <w:t>razão</w:t>
      </w:r>
      <w:r>
        <w:rPr>
          <w:spacing w:val="14"/>
          <w:sz w:val="23"/>
        </w:rPr>
        <w:t xml:space="preserve"> </w:t>
      </w:r>
      <w:r>
        <w:rPr>
          <w:sz w:val="23"/>
        </w:rPr>
        <w:t>da</w:t>
      </w:r>
      <w:r>
        <w:rPr>
          <w:spacing w:val="14"/>
          <w:sz w:val="23"/>
        </w:rPr>
        <w:t xml:space="preserve"> </w:t>
      </w:r>
      <w:r>
        <w:rPr>
          <w:sz w:val="23"/>
        </w:rPr>
        <w:t>contratação</w:t>
      </w:r>
      <w:r>
        <w:rPr>
          <w:spacing w:val="14"/>
          <w:sz w:val="23"/>
        </w:rPr>
        <w:t xml:space="preserve"> </w:t>
      </w:r>
      <w:r>
        <w:rPr>
          <w:spacing w:val="-2"/>
          <w:sz w:val="23"/>
        </w:rPr>
        <w:t>plurianual;</w:t>
      </w:r>
    </w:p>
    <w:p w14:paraId="2FF48669">
      <w:pPr>
        <w:pStyle w:val="9"/>
        <w:numPr>
          <w:ilvl w:val="2"/>
          <w:numId w:val="32"/>
        </w:numPr>
        <w:tabs>
          <w:tab w:val="left" w:pos="808"/>
        </w:tabs>
        <w:spacing w:before="250" w:after="0" w:line="240" w:lineRule="auto"/>
        <w:ind w:left="117" w:right="162" w:firstLine="0"/>
        <w:jc w:val="left"/>
        <w:rPr>
          <w:sz w:val="23"/>
        </w:rPr>
      </w:pPr>
      <w:r>
        <w:rPr>
          <w:sz w:val="23"/>
        </w:rPr>
        <w:t>A</w:t>
      </w:r>
      <w:r>
        <w:rPr>
          <w:spacing w:val="-20"/>
          <w:sz w:val="23"/>
        </w:rPr>
        <w:t xml:space="preserve"> </w:t>
      </w:r>
      <w:r>
        <w:rPr>
          <w:sz w:val="23"/>
        </w:rPr>
        <w:t>Administração deverá atestar, no início da contratação e de cada exercício, a existência de créditos orçamentários vinculados à contratação e a vantagem em</w:t>
      </w:r>
      <w:r>
        <w:rPr>
          <w:spacing w:val="80"/>
          <w:sz w:val="23"/>
        </w:rPr>
        <w:t xml:space="preserve"> </w:t>
      </w:r>
      <w:r>
        <w:rPr>
          <w:sz w:val="23"/>
        </w:rPr>
        <w:t>sua manutenção;</w:t>
      </w:r>
    </w:p>
    <w:p w14:paraId="4FFB448E">
      <w:pPr>
        <w:pStyle w:val="9"/>
        <w:numPr>
          <w:ilvl w:val="2"/>
          <w:numId w:val="32"/>
        </w:numPr>
        <w:tabs>
          <w:tab w:val="left" w:pos="808"/>
        </w:tabs>
        <w:spacing w:before="234" w:after="0" w:line="252" w:lineRule="auto"/>
        <w:ind w:left="117" w:right="124" w:firstLine="0"/>
        <w:jc w:val="left"/>
        <w:rPr>
          <w:sz w:val="23"/>
        </w:rPr>
      </w:pPr>
      <w:r>
        <w:rPr>
          <w:sz w:val="23"/>
        </w:rPr>
        <w:t>A</w:t>
      </w:r>
      <w:r>
        <w:rPr>
          <w:spacing w:val="-19"/>
          <w:sz w:val="23"/>
        </w:rPr>
        <w:t xml:space="preserve"> </w:t>
      </w:r>
      <w:r>
        <w:rPr>
          <w:sz w:val="23"/>
        </w:rPr>
        <w:t>Administração</w:t>
      </w:r>
      <w:r>
        <w:rPr>
          <w:spacing w:val="12"/>
          <w:sz w:val="23"/>
        </w:rPr>
        <w:t xml:space="preserve"> </w:t>
      </w:r>
      <w:r>
        <w:rPr>
          <w:sz w:val="23"/>
        </w:rPr>
        <w:t>terá</w:t>
      </w:r>
      <w:r>
        <w:rPr>
          <w:spacing w:val="12"/>
          <w:sz w:val="23"/>
        </w:rPr>
        <w:t xml:space="preserve"> </w:t>
      </w:r>
      <w:r>
        <w:rPr>
          <w:sz w:val="23"/>
        </w:rPr>
        <w:t>a</w:t>
      </w:r>
      <w:r>
        <w:rPr>
          <w:spacing w:val="12"/>
          <w:sz w:val="23"/>
        </w:rPr>
        <w:t xml:space="preserve"> </w:t>
      </w:r>
      <w:r>
        <w:rPr>
          <w:sz w:val="23"/>
        </w:rPr>
        <w:t>opção</w:t>
      </w:r>
      <w:r>
        <w:rPr>
          <w:spacing w:val="12"/>
          <w:sz w:val="23"/>
        </w:rPr>
        <w:t xml:space="preserve"> </w:t>
      </w:r>
      <w:r>
        <w:rPr>
          <w:sz w:val="23"/>
        </w:rPr>
        <w:t>de</w:t>
      </w:r>
      <w:r>
        <w:rPr>
          <w:spacing w:val="12"/>
          <w:sz w:val="23"/>
        </w:rPr>
        <w:t xml:space="preserve"> </w:t>
      </w:r>
      <w:r>
        <w:rPr>
          <w:sz w:val="23"/>
        </w:rPr>
        <w:t>extinguir</w:t>
      </w:r>
      <w:r>
        <w:rPr>
          <w:spacing w:val="12"/>
          <w:sz w:val="23"/>
        </w:rPr>
        <w:t xml:space="preserve"> </w:t>
      </w:r>
      <w:r>
        <w:rPr>
          <w:sz w:val="23"/>
        </w:rPr>
        <w:t>o</w:t>
      </w:r>
      <w:r>
        <w:rPr>
          <w:spacing w:val="12"/>
          <w:sz w:val="23"/>
        </w:rPr>
        <w:t xml:space="preserve"> </w:t>
      </w:r>
      <w:r>
        <w:rPr>
          <w:sz w:val="23"/>
        </w:rPr>
        <w:t>contrato,</w:t>
      </w:r>
      <w:r>
        <w:rPr>
          <w:spacing w:val="12"/>
          <w:sz w:val="23"/>
        </w:rPr>
        <w:t xml:space="preserve"> </w:t>
      </w:r>
      <w:r>
        <w:rPr>
          <w:sz w:val="23"/>
        </w:rPr>
        <w:t>sem</w:t>
      </w:r>
      <w:r>
        <w:rPr>
          <w:spacing w:val="12"/>
          <w:sz w:val="23"/>
        </w:rPr>
        <w:t xml:space="preserve"> </w:t>
      </w:r>
      <w:r>
        <w:rPr>
          <w:sz w:val="23"/>
        </w:rPr>
        <w:t>ônus,</w:t>
      </w:r>
      <w:r>
        <w:rPr>
          <w:spacing w:val="12"/>
          <w:sz w:val="23"/>
        </w:rPr>
        <w:t xml:space="preserve"> </w:t>
      </w:r>
      <w:r>
        <w:rPr>
          <w:sz w:val="23"/>
        </w:rPr>
        <w:t>quando</w:t>
      </w:r>
      <w:r>
        <w:rPr>
          <w:spacing w:val="12"/>
          <w:sz w:val="23"/>
        </w:rPr>
        <w:t xml:space="preserve"> </w:t>
      </w:r>
      <w:r>
        <w:rPr>
          <w:sz w:val="23"/>
        </w:rPr>
        <w:t>não</w:t>
      </w:r>
      <w:r>
        <w:rPr>
          <w:spacing w:val="12"/>
          <w:sz w:val="23"/>
        </w:rPr>
        <w:t xml:space="preserve"> </w:t>
      </w:r>
      <w:r>
        <w:rPr>
          <w:sz w:val="23"/>
        </w:rPr>
        <w:t>dispuser</w:t>
      </w:r>
      <w:r>
        <w:rPr>
          <w:spacing w:val="12"/>
          <w:sz w:val="23"/>
        </w:rPr>
        <w:t xml:space="preserve"> </w:t>
      </w:r>
      <w:r>
        <w:rPr>
          <w:sz w:val="23"/>
        </w:rPr>
        <w:t>de</w:t>
      </w:r>
      <w:r>
        <w:rPr>
          <w:spacing w:val="12"/>
          <w:sz w:val="23"/>
        </w:rPr>
        <w:t xml:space="preserve"> </w:t>
      </w:r>
      <w:r>
        <w:rPr>
          <w:sz w:val="23"/>
        </w:rPr>
        <w:t>créditos</w:t>
      </w:r>
      <w:r>
        <w:rPr>
          <w:spacing w:val="12"/>
          <w:sz w:val="23"/>
        </w:rPr>
        <w:t xml:space="preserve"> </w:t>
      </w:r>
      <w:r>
        <w:rPr>
          <w:sz w:val="23"/>
        </w:rPr>
        <w:t>orçamentários</w:t>
      </w:r>
      <w:r>
        <w:rPr>
          <w:spacing w:val="12"/>
          <w:sz w:val="23"/>
        </w:rPr>
        <w:t xml:space="preserve"> </w:t>
      </w:r>
      <w:r>
        <w:rPr>
          <w:sz w:val="23"/>
        </w:rPr>
        <w:t>para</w:t>
      </w:r>
      <w:r>
        <w:rPr>
          <w:spacing w:val="12"/>
          <w:sz w:val="23"/>
        </w:rPr>
        <w:t xml:space="preserve"> </w:t>
      </w:r>
      <w:r>
        <w:rPr>
          <w:sz w:val="23"/>
        </w:rPr>
        <w:t>sua</w:t>
      </w:r>
      <w:r>
        <w:rPr>
          <w:spacing w:val="12"/>
          <w:sz w:val="23"/>
        </w:rPr>
        <w:t xml:space="preserve"> </w:t>
      </w:r>
      <w:r>
        <w:rPr>
          <w:sz w:val="23"/>
        </w:rPr>
        <w:t>continuidade</w:t>
      </w:r>
      <w:r>
        <w:rPr>
          <w:spacing w:val="12"/>
          <w:sz w:val="23"/>
        </w:rPr>
        <w:t xml:space="preserve"> </w:t>
      </w:r>
      <w:r>
        <w:rPr>
          <w:sz w:val="23"/>
        </w:rPr>
        <w:t>ou</w:t>
      </w:r>
      <w:r>
        <w:rPr>
          <w:spacing w:val="12"/>
          <w:sz w:val="23"/>
        </w:rPr>
        <w:t xml:space="preserve"> </w:t>
      </w:r>
      <w:r>
        <w:rPr>
          <w:sz w:val="23"/>
        </w:rPr>
        <w:t>quando</w:t>
      </w:r>
      <w:r>
        <w:rPr>
          <w:spacing w:val="12"/>
          <w:sz w:val="23"/>
        </w:rPr>
        <w:t xml:space="preserve"> </w:t>
      </w:r>
      <w:r>
        <w:rPr>
          <w:sz w:val="23"/>
        </w:rPr>
        <w:t>entender</w:t>
      </w:r>
      <w:r>
        <w:rPr>
          <w:spacing w:val="12"/>
          <w:sz w:val="23"/>
        </w:rPr>
        <w:t xml:space="preserve"> </w:t>
      </w:r>
      <w:r>
        <w:rPr>
          <w:sz w:val="23"/>
        </w:rPr>
        <w:t>que o contrato não mais lhe oferece vantagem;</w:t>
      </w:r>
    </w:p>
    <w:p w14:paraId="5C6C0A09">
      <w:pPr>
        <w:pStyle w:val="9"/>
        <w:numPr>
          <w:ilvl w:val="2"/>
          <w:numId w:val="32"/>
        </w:numPr>
        <w:tabs>
          <w:tab w:val="left" w:pos="821"/>
        </w:tabs>
        <w:spacing w:before="223" w:after="0" w:line="252" w:lineRule="auto"/>
        <w:ind w:left="117" w:right="895" w:firstLine="0"/>
        <w:jc w:val="left"/>
        <w:rPr>
          <w:sz w:val="23"/>
        </w:rPr>
      </w:pPr>
      <w:r>
        <w:rPr>
          <w:sz w:val="23"/>
        </w:rPr>
        <w:t>Em caso de haver prorrogação contratual, o reajuste de preços ocorrerá conforme o índice IPCA, após período de 12 meses, conforme</w:t>
      </w:r>
      <w:r>
        <w:rPr>
          <w:spacing w:val="-5"/>
          <w:sz w:val="23"/>
        </w:rPr>
        <w:t xml:space="preserve"> </w:t>
      </w:r>
      <w:r>
        <w:rPr>
          <w:sz w:val="23"/>
        </w:rPr>
        <w:t>Art. 107, da Lei</w:t>
      </w:r>
      <w:r>
        <w:rPr>
          <w:spacing w:val="80"/>
          <w:sz w:val="23"/>
        </w:rPr>
        <w:t xml:space="preserve"> </w:t>
      </w:r>
      <w:r>
        <w:rPr>
          <w:spacing w:val="-2"/>
          <w:sz w:val="23"/>
        </w:rPr>
        <w:t>14.133/2021</w:t>
      </w:r>
    </w:p>
    <w:p w14:paraId="18E57831">
      <w:pPr>
        <w:pStyle w:val="7"/>
        <w:spacing w:before="251"/>
        <w:ind w:left="0"/>
      </w:pPr>
    </w:p>
    <w:p w14:paraId="74FE1ACC">
      <w:pPr>
        <w:pStyle w:val="3"/>
        <w:numPr>
          <w:ilvl w:val="0"/>
          <w:numId w:val="15"/>
        </w:numPr>
        <w:tabs>
          <w:tab w:val="left" w:pos="756"/>
        </w:tabs>
        <w:spacing w:before="0" w:after="0" w:line="240" w:lineRule="auto"/>
        <w:ind w:left="756" w:right="0" w:hanging="639"/>
        <w:jc w:val="left"/>
      </w:pPr>
      <w:r>
        <w:t>–</w:t>
      </w:r>
      <w:r>
        <w:rPr>
          <w:spacing w:val="11"/>
        </w:rPr>
        <w:t xml:space="preserve"> </w:t>
      </w:r>
      <w:r>
        <w:t>POSSÍVEIS</w:t>
      </w:r>
      <w:r>
        <w:rPr>
          <w:spacing w:val="11"/>
        </w:rPr>
        <w:t xml:space="preserve"> </w:t>
      </w:r>
      <w:r>
        <w:t>IMPACTOS</w:t>
      </w:r>
      <w:r>
        <w:rPr>
          <w:spacing w:val="-4"/>
        </w:rPr>
        <w:t xml:space="preserve"> </w:t>
      </w:r>
      <w:r>
        <w:rPr>
          <w:spacing w:val="-2"/>
        </w:rPr>
        <w:t>AMBIENTAIS</w:t>
      </w:r>
    </w:p>
    <w:p w14:paraId="3CF43D78">
      <w:pPr>
        <w:pStyle w:val="7"/>
        <w:ind w:left="0"/>
        <w:rPr>
          <w:b/>
        </w:rPr>
      </w:pPr>
    </w:p>
    <w:p w14:paraId="665DA13E">
      <w:pPr>
        <w:pStyle w:val="7"/>
        <w:spacing w:line="249" w:lineRule="auto"/>
        <w:ind w:right="116"/>
        <w:jc w:val="both"/>
      </w:pPr>
      <w:r>
        <w:t>17.1</w:t>
      </w:r>
      <w:r>
        <w:rPr>
          <w:spacing w:val="-2"/>
        </w:rPr>
        <w:t xml:space="preserve"> </w:t>
      </w:r>
      <w:r>
        <w:t>A</w:t>
      </w:r>
      <w:r>
        <w:rPr>
          <w:spacing w:val="-2"/>
        </w:rPr>
        <w:t xml:space="preserve"> </w:t>
      </w:r>
      <w:r>
        <w:t>empresa deverá se responsabilizar pelo descarte dos resíduos, quando pertinente, e apresentar um plano de descarte e/ou recolhimento dos resíduos, apontando quais serão contemplados, segundo as normas. O fornecedor deve fornecer recipientes adequados de acordo com a legislação vigente onde possam ser descartados os resíduos para recolhimento posterior em quantidade suficiente para suprir demanda entre os recolhimentos realizados pelo fornecedor, sendo o recolhimento realizado</w:t>
      </w:r>
      <w:r>
        <w:rPr>
          <w:spacing w:val="80"/>
        </w:rPr>
        <w:t xml:space="preserve"> </w:t>
      </w:r>
      <w:r>
        <w:t>no mínimo a cada 30 dias.</w:t>
      </w:r>
    </w:p>
    <w:p w14:paraId="0815443A">
      <w:pPr>
        <w:pStyle w:val="7"/>
        <w:spacing w:before="250"/>
        <w:ind w:left="0"/>
      </w:pPr>
    </w:p>
    <w:p w14:paraId="40F692B7">
      <w:pPr>
        <w:pStyle w:val="3"/>
        <w:numPr>
          <w:ilvl w:val="0"/>
          <w:numId w:val="15"/>
        </w:numPr>
        <w:tabs>
          <w:tab w:val="left" w:pos="847"/>
        </w:tabs>
        <w:spacing w:before="0" w:after="0" w:line="240" w:lineRule="auto"/>
        <w:ind w:left="847" w:right="0" w:hanging="730"/>
        <w:jc w:val="left"/>
      </w:pPr>
      <w:r>
        <w:t>–</w:t>
      </w:r>
      <w:r>
        <w:rPr>
          <w:spacing w:val="12"/>
        </w:rPr>
        <w:t xml:space="preserve"> </w:t>
      </w:r>
      <w:r>
        <w:t>CRITÉRIOS</w:t>
      </w:r>
      <w:r>
        <w:rPr>
          <w:spacing w:val="13"/>
        </w:rPr>
        <w:t xml:space="preserve"> </w:t>
      </w:r>
      <w:r>
        <w:t>DE</w:t>
      </w:r>
      <w:r>
        <w:rPr>
          <w:spacing w:val="12"/>
        </w:rPr>
        <w:t xml:space="preserve"> </w:t>
      </w:r>
      <w:r>
        <w:rPr>
          <w:spacing w:val="-2"/>
        </w:rPr>
        <w:t>DESEMPATE</w:t>
      </w:r>
    </w:p>
    <w:p w14:paraId="2186E350">
      <w:pPr>
        <w:pStyle w:val="7"/>
        <w:spacing w:before="264"/>
        <w:rPr>
          <w:b/>
        </w:rPr>
      </w:pPr>
      <w:r>
        <w:t>18.1.</w:t>
      </w:r>
      <w:r>
        <w:rPr>
          <w:spacing w:val="10"/>
        </w:rPr>
        <w:t xml:space="preserve"> </w:t>
      </w:r>
      <w:r>
        <w:t>De</w:t>
      </w:r>
      <w:r>
        <w:rPr>
          <w:spacing w:val="11"/>
        </w:rPr>
        <w:t xml:space="preserve"> </w:t>
      </w:r>
      <w:r>
        <w:t>acordo</w:t>
      </w:r>
      <w:r>
        <w:rPr>
          <w:spacing w:val="11"/>
        </w:rPr>
        <w:t xml:space="preserve"> </w:t>
      </w:r>
      <w:r>
        <w:t>com</w:t>
      </w:r>
      <w:r>
        <w:rPr>
          <w:spacing w:val="-5"/>
        </w:rPr>
        <w:t xml:space="preserve"> </w:t>
      </w:r>
      <w:r>
        <w:t>Art.</w:t>
      </w:r>
      <w:r>
        <w:rPr>
          <w:spacing w:val="11"/>
        </w:rPr>
        <w:t xml:space="preserve"> </w:t>
      </w:r>
      <w:r>
        <w:t>60</w:t>
      </w:r>
      <w:r>
        <w:rPr>
          <w:spacing w:val="11"/>
        </w:rPr>
        <w:t xml:space="preserve"> </w:t>
      </w:r>
      <w:r>
        <w:t>da</w:t>
      </w:r>
      <w:r>
        <w:rPr>
          <w:spacing w:val="10"/>
        </w:rPr>
        <w:t xml:space="preserve"> </w:t>
      </w:r>
      <w:r>
        <w:t>Lei</w:t>
      </w:r>
      <w:r>
        <w:rPr>
          <w:spacing w:val="11"/>
        </w:rPr>
        <w:t xml:space="preserve"> </w:t>
      </w:r>
      <w:r>
        <w:t>14.133,</w:t>
      </w:r>
      <w:r>
        <w:rPr>
          <w:spacing w:val="11"/>
        </w:rPr>
        <w:t xml:space="preserve"> </w:t>
      </w:r>
      <w:r>
        <w:t>em</w:t>
      </w:r>
      <w:r>
        <w:rPr>
          <w:spacing w:val="11"/>
        </w:rPr>
        <w:t xml:space="preserve"> </w:t>
      </w:r>
      <w:r>
        <w:t>caso</w:t>
      </w:r>
      <w:r>
        <w:rPr>
          <w:spacing w:val="10"/>
        </w:rPr>
        <w:t xml:space="preserve"> </w:t>
      </w:r>
      <w:r>
        <w:t>de</w:t>
      </w:r>
      <w:r>
        <w:rPr>
          <w:spacing w:val="11"/>
        </w:rPr>
        <w:t xml:space="preserve"> </w:t>
      </w:r>
      <w:r>
        <w:t>empate</w:t>
      </w:r>
      <w:r>
        <w:rPr>
          <w:spacing w:val="11"/>
        </w:rPr>
        <w:t xml:space="preserve"> </w:t>
      </w:r>
      <w:r>
        <w:t>entre</w:t>
      </w:r>
      <w:r>
        <w:rPr>
          <w:spacing w:val="10"/>
        </w:rPr>
        <w:t xml:space="preserve"> </w:t>
      </w:r>
      <w:r>
        <w:t>duas</w:t>
      </w:r>
      <w:r>
        <w:rPr>
          <w:spacing w:val="11"/>
        </w:rPr>
        <w:t xml:space="preserve"> </w:t>
      </w:r>
      <w:r>
        <w:t>ou</w:t>
      </w:r>
      <w:r>
        <w:rPr>
          <w:spacing w:val="11"/>
        </w:rPr>
        <w:t xml:space="preserve"> </w:t>
      </w:r>
      <w:r>
        <w:t>mais</w:t>
      </w:r>
      <w:r>
        <w:rPr>
          <w:spacing w:val="11"/>
        </w:rPr>
        <w:t xml:space="preserve"> </w:t>
      </w:r>
      <w:r>
        <w:t>propostas,</w:t>
      </w:r>
      <w:r>
        <w:rPr>
          <w:spacing w:val="10"/>
        </w:rPr>
        <w:t xml:space="preserve"> </w:t>
      </w:r>
      <w:r>
        <w:t>serão</w:t>
      </w:r>
      <w:r>
        <w:rPr>
          <w:spacing w:val="11"/>
        </w:rPr>
        <w:t xml:space="preserve"> </w:t>
      </w:r>
      <w:r>
        <w:t>utilizados</w:t>
      </w:r>
      <w:r>
        <w:rPr>
          <w:spacing w:val="11"/>
        </w:rPr>
        <w:t xml:space="preserve"> </w:t>
      </w:r>
      <w:r>
        <w:t>os</w:t>
      </w:r>
      <w:r>
        <w:rPr>
          <w:spacing w:val="10"/>
        </w:rPr>
        <w:t xml:space="preserve"> </w:t>
      </w:r>
      <w:r>
        <w:t>seguintes</w:t>
      </w:r>
      <w:r>
        <w:rPr>
          <w:spacing w:val="11"/>
        </w:rPr>
        <w:t xml:space="preserve"> </w:t>
      </w:r>
      <w:r>
        <w:t>critérios</w:t>
      </w:r>
      <w:r>
        <w:rPr>
          <w:spacing w:val="11"/>
        </w:rPr>
        <w:t xml:space="preserve"> </w:t>
      </w:r>
      <w:r>
        <w:t>de</w:t>
      </w:r>
      <w:r>
        <w:rPr>
          <w:spacing w:val="11"/>
        </w:rPr>
        <w:t xml:space="preserve"> </w:t>
      </w:r>
      <w:r>
        <w:t>desempate,</w:t>
      </w:r>
      <w:r>
        <w:rPr>
          <w:spacing w:val="10"/>
        </w:rPr>
        <w:t xml:space="preserve"> </w:t>
      </w:r>
      <w:r>
        <w:t>nesta</w:t>
      </w:r>
      <w:r>
        <w:rPr>
          <w:spacing w:val="11"/>
        </w:rPr>
        <w:t xml:space="preserve"> </w:t>
      </w:r>
      <w:r>
        <w:rPr>
          <w:spacing w:val="-2"/>
        </w:rPr>
        <w:t>ordem</w:t>
      </w:r>
      <w:r>
        <w:rPr>
          <w:b/>
          <w:spacing w:val="-2"/>
        </w:rPr>
        <w:t>:</w:t>
      </w:r>
    </w:p>
    <w:p w14:paraId="434F4CD3">
      <w:pPr>
        <w:pStyle w:val="7"/>
        <w:spacing w:before="14"/>
        <w:ind w:left="0"/>
        <w:rPr>
          <w:b/>
        </w:rPr>
      </w:pPr>
    </w:p>
    <w:p w14:paraId="3BA08C19">
      <w:pPr>
        <w:pStyle w:val="9"/>
        <w:numPr>
          <w:ilvl w:val="0"/>
          <w:numId w:val="33"/>
        </w:numPr>
        <w:tabs>
          <w:tab w:val="left" w:pos="403"/>
        </w:tabs>
        <w:spacing w:before="0" w:after="0" w:line="240" w:lineRule="auto"/>
        <w:ind w:left="403" w:right="0" w:hanging="286"/>
        <w:jc w:val="left"/>
        <w:rPr>
          <w:sz w:val="23"/>
        </w:rPr>
      </w:pPr>
      <w:r>
        <w:rPr>
          <w:sz w:val="23"/>
        </w:rPr>
        <w:t>disputa</w:t>
      </w:r>
      <w:r>
        <w:rPr>
          <w:spacing w:val="12"/>
          <w:sz w:val="23"/>
        </w:rPr>
        <w:t xml:space="preserve"> </w:t>
      </w:r>
      <w:r>
        <w:rPr>
          <w:sz w:val="23"/>
        </w:rPr>
        <w:t>final,</w:t>
      </w:r>
      <w:r>
        <w:rPr>
          <w:spacing w:val="12"/>
          <w:sz w:val="23"/>
        </w:rPr>
        <w:t xml:space="preserve"> </w:t>
      </w:r>
      <w:r>
        <w:rPr>
          <w:sz w:val="23"/>
        </w:rPr>
        <w:t>hipótese</w:t>
      </w:r>
      <w:r>
        <w:rPr>
          <w:spacing w:val="12"/>
          <w:sz w:val="23"/>
        </w:rPr>
        <w:t xml:space="preserve"> </w:t>
      </w:r>
      <w:r>
        <w:rPr>
          <w:sz w:val="23"/>
        </w:rPr>
        <w:t>em</w:t>
      </w:r>
      <w:r>
        <w:rPr>
          <w:spacing w:val="12"/>
          <w:sz w:val="23"/>
        </w:rPr>
        <w:t xml:space="preserve"> </w:t>
      </w:r>
      <w:r>
        <w:rPr>
          <w:sz w:val="23"/>
        </w:rPr>
        <w:t>que</w:t>
      </w:r>
      <w:r>
        <w:rPr>
          <w:spacing w:val="12"/>
          <w:sz w:val="23"/>
        </w:rPr>
        <w:t xml:space="preserve"> </w:t>
      </w:r>
      <w:r>
        <w:rPr>
          <w:sz w:val="23"/>
        </w:rPr>
        <w:t>os</w:t>
      </w:r>
      <w:r>
        <w:rPr>
          <w:spacing w:val="13"/>
          <w:sz w:val="23"/>
        </w:rPr>
        <w:t xml:space="preserve"> </w:t>
      </w:r>
      <w:r>
        <w:rPr>
          <w:sz w:val="23"/>
        </w:rPr>
        <w:t>licitantes</w:t>
      </w:r>
      <w:r>
        <w:rPr>
          <w:spacing w:val="12"/>
          <w:sz w:val="23"/>
        </w:rPr>
        <w:t xml:space="preserve"> </w:t>
      </w:r>
      <w:r>
        <w:rPr>
          <w:sz w:val="23"/>
        </w:rPr>
        <w:t>empatados</w:t>
      </w:r>
      <w:r>
        <w:rPr>
          <w:spacing w:val="12"/>
          <w:sz w:val="23"/>
        </w:rPr>
        <w:t xml:space="preserve"> </w:t>
      </w:r>
      <w:r>
        <w:rPr>
          <w:sz w:val="23"/>
        </w:rPr>
        <w:t>poderão</w:t>
      </w:r>
      <w:r>
        <w:rPr>
          <w:spacing w:val="12"/>
          <w:sz w:val="23"/>
        </w:rPr>
        <w:t xml:space="preserve"> </w:t>
      </w:r>
      <w:r>
        <w:rPr>
          <w:sz w:val="23"/>
        </w:rPr>
        <w:t>apresentar</w:t>
      </w:r>
      <w:r>
        <w:rPr>
          <w:spacing w:val="12"/>
          <w:sz w:val="23"/>
        </w:rPr>
        <w:t xml:space="preserve"> </w:t>
      </w:r>
      <w:r>
        <w:rPr>
          <w:sz w:val="23"/>
        </w:rPr>
        <w:t>nova</w:t>
      </w:r>
      <w:r>
        <w:rPr>
          <w:spacing w:val="12"/>
          <w:sz w:val="23"/>
        </w:rPr>
        <w:t xml:space="preserve"> </w:t>
      </w:r>
      <w:r>
        <w:rPr>
          <w:sz w:val="23"/>
        </w:rPr>
        <w:t>proposta</w:t>
      </w:r>
      <w:r>
        <w:rPr>
          <w:spacing w:val="13"/>
          <w:sz w:val="23"/>
        </w:rPr>
        <w:t xml:space="preserve"> </w:t>
      </w:r>
      <w:r>
        <w:rPr>
          <w:sz w:val="23"/>
        </w:rPr>
        <w:t>em</w:t>
      </w:r>
      <w:r>
        <w:rPr>
          <w:spacing w:val="12"/>
          <w:sz w:val="23"/>
        </w:rPr>
        <w:t xml:space="preserve"> </w:t>
      </w:r>
      <w:r>
        <w:rPr>
          <w:sz w:val="23"/>
        </w:rPr>
        <w:t>ato</w:t>
      </w:r>
      <w:r>
        <w:rPr>
          <w:spacing w:val="12"/>
          <w:sz w:val="23"/>
        </w:rPr>
        <w:t xml:space="preserve"> </w:t>
      </w:r>
      <w:r>
        <w:rPr>
          <w:sz w:val="23"/>
        </w:rPr>
        <w:t>contínuo</w:t>
      </w:r>
      <w:r>
        <w:rPr>
          <w:spacing w:val="12"/>
          <w:sz w:val="23"/>
        </w:rPr>
        <w:t xml:space="preserve"> </w:t>
      </w:r>
      <w:r>
        <w:rPr>
          <w:sz w:val="23"/>
        </w:rPr>
        <w:t>à</w:t>
      </w:r>
      <w:r>
        <w:rPr>
          <w:spacing w:val="12"/>
          <w:sz w:val="23"/>
        </w:rPr>
        <w:t xml:space="preserve"> </w:t>
      </w:r>
      <w:r>
        <w:rPr>
          <w:spacing w:val="-2"/>
          <w:sz w:val="23"/>
        </w:rPr>
        <w:t>classificação;</w:t>
      </w:r>
    </w:p>
    <w:p w14:paraId="117D4742">
      <w:pPr>
        <w:pStyle w:val="9"/>
        <w:numPr>
          <w:ilvl w:val="0"/>
          <w:numId w:val="33"/>
        </w:numPr>
        <w:tabs>
          <w:tab w:val="left" w:pos="390"/>
        </w:tabs>
        <w:spacing w:before="235" w:after="0" w:line="252" w:lineRule="auto"/>
        <w:ind w:left="117" w:right="1000" w:firstLine="0"/>
        <w:jc w:val="left"/>
        <w:rPr>
          <w:sz w:val="23"/>
        </w:rPr>
      </w:pPr>
      <w:r>
        <w:rPr>
          <w:sz w:val="23"/>
        </w:rPr>
        <w:t>avaliação do desempenho contratual prévio dos licitantes, para a qual deverão preferencialmente ser utilizados registros cadastrais para efeito de atesto de</w:t>
      </w:r>
      <w:r>
        <w:rPr>
          <w:spacing w:val="80"/>
          <w:sz w:val="23"/>
        </w:rPr>
        <w:t xml:space="preserve"> </w:t>
      </w:r>
      <w:r>
        <w:rPr>
          <w:sz w:val="23"/>
        </w:rPr>
        <w:t>cumprimento de obrigações previstos nesta Lei;</w:t>
      </w:r>
    </w:p>
    <w:p w14:paraId="166631EC">
      <w:pPr>
        <w:pStyle w:val="9"/>
        <w:numPr>
          <w:ilvl w:val="0"/>
          <w:numId w:val="33"/>
        </w:numPr>
        <w:tabs>
          <w:tab w:val="left" w:pos="390"/>
        </w:tabs>
        <w:spacing w:before="223" w:after="0" w:line="240" w:lineRule="auto"/>
        <w:ind w:left="117" w:right="206" w:firstLine="0"/>
        <w:jc w:val="left"/>
        <w:rPr>
          <w:sz w:val="23"/>
        </w:rPr>
      </w:pPr>
      <w:r>
        <w:rPr>
          <w:sz w:val="23"/>
        </w:rPr>
        <w:t>desenvolvimento pelo licitante de ações de equidade entre homens e mulheres no ambiente de trabalho, conforme regulamento; (Vide Decreto nº 11.430, de 2023)</w:t>
      </w:r>
      <w:r>
        <w:rPr>
          <w:spacing w:val="80"/>
          <w:sz w:val="23"/>
        </w:rPr>
        <w:t xml:space="preserve"> </w:t>
      </w:r>
      <w:r>
        <w:rPr>
          <w:spacing w:val="-2"/>
          <w:sz w:val="23"/>
        </w:rPr>
        <w:t>Vigência</w:t>
      </w:r>
    </w:p>
    <w:p w14:paraId="4007B5FA">
      <w:pPr>
        <w:pStyle w:val="9"/>
        <w:numPr>
          <w:ilvl w:val="0"/>
          <w:numId w:val="33"/>
        </w:numPr>
        <w:tabs>
          <w:tab w:val="left" w:pos="403"/>
        </w:tabs>
        <w:spacing w:before="249" w:after="0" w:line="240" w:lineRule="auto"/>
        <w:ind w:left="403" w:right="0" w:hanging="286"/>
        <w:jc w:val="left"/>
        <w:rPr>
          <w:sz w:val="23"/>
        </w:rPr>
      </w:pPr>
      <w:r>
        <w:rPr>
          <w:sz w:val="23"/>
        </w:rPr>
        <w:t>desenvolvimento</w:t>
      </w:r>
      <w:r>
        <w:rPr>
          <w:spacing w:val="14"/>
          <w:sz w:val="23"/>
        </w:rPr>
        <w:t xml:space="preserve"> </w:t>
      </w:r>
      <w:r>
        <w:rPr>
          <w:sz w:val="23"/>
        </w:rPr>
        <w:t>pelo</w:t>
      </w:r>
      <w:r>
        <w:rPr>
          <w:spacing w:val="14"/>
          <w:sz w:val="23"/>
        </w:rPr>
        <w:t xml:space="preserve"> </w:t>
      </w:r>
      <w:r>
        <w:rPr>
          <w:sz w:val="23"/>
        </w:rPr>
        <w:t>licitante</w:t>
      </w:r>
      <w:r>
        <w:rPr>
          <w:spacing w:val="14"/>
          <w:sz w:val="23"/>
        </w:rPr>
        <w:t xml:space="preserve"> </w:t>
      </w:r>
      <w:r>
        <w:rPr>
          <w:sz w:val="23"/>
        </w:rPr>
        <w:t>de</w:t>
      </w:r>
      <w:r>
        <w:rPr>
          <w:spacing w:val="14"/>
          <w:sz w:val="23"/>
        </w:rPr>
        <w:t xml:space="preserve"> </w:t>
      </w:r>
      <w:r>
        <w:rPr>
          <w:sz w:val="23"/>
        </w:rPr>
        <w:t>programa</w:t>
      </w:r>
      <w:r>
        <w:rPr>
          <w:spacing w:val="15"/>
          <w:sz w:val="23"/>
        </w:rPr>
        <w:t xml:space="preserve"> </w:t>
      </w:r>
      <w:r>
        <w:rPr>
          <w:sz w:val="23"/>
        </w:rPr>
        <w:t>de</w:t>
      </w:r>
      <w:r>
        <w:rPr>
          <w:spacing w:val="14"/>
          <w:sz w:val="23"/>
        </w:rPr>
        <w:t xml:space="preserve"> </w:t>
      </w:r>
      <w:r>
        <w:rPr>
          <w:sz w:val="23"/>
        </w:rPr>
        <w:t>integridade,</w:t>
      </w:r>
      <w:r>
        <w:rPr>
          <w:spacing w:val="14"/>
          <w:sz w:val="23"/>
        </w:rPr>
        <w:t xml:space="preserve"> </w:t>
      </w:r>
      <w:r>
        <w:rPr>
          <w:sz w:val="23"/>
        </w:rPr>
        <w:t>conforme</w:t>
      </w:r>
      <w:r>
        <w:rPr>
          <w:spacing w:val="14"/>
          <w:sz w:val="23"/>
        </w:rPr>
        <w:t xml:space="preserve"> </w:t>
      </w:r>
      <w:r>
        <w:rPr>
          <w:sz w:val="23"/>
        </w:rPr>
        <w:t>orientações</w:t>
      </w:r>
      <w:r>
        <w:rPr>
          <w:spacing w:val="15"/>
          <w:sz w:val="23"/>
        </w:rPr>
        <w:t xml:space="preserve"> </w:t>
      </w:r>
      <w:r>
        <w:rPr>
          <w:sz w:val="23"/>
        </w:rPr>
        <w:t>dos</w:t>
      </w:r>
      <w:r>
        <w:rPr>
          <w:spacing w:val="14"/>
          <w:sz w:val="23"/>
        </w:rPr>
        <w:t xml:space="preserve"> </w:t>
      </w:r>
      <w:r>
        <w:rPr>
          <w:sz w:val="23"/>
        </w:rPr>
        <w:t>órgãos</w:t>
      </w:r>
      <w:r>
        <w:rPr>
          <w:spacing w:val="14"/>
          <w:sz w:val="23"/>
        </w:rPr>
        <w:t xml:space="preserve"> </w:t>
      </w:r>
      <w:r>
        <w:rPr>
          <w:sz w:val="23"/>
        </w:rPr>
        <w:t>de</w:t>
      </w:r>
      <w:r>
        <w:rPr>
          <w:spacing w:val="14"/>
          <w:sz w:val="23"/>
        </w:rPr>
        <w:t xml:space="preserve"> </w:t>
      </w:r>
      <w:r>
        <w:rPr>
          <w:spacing w:val="-2"/>
          <w:sz w:val="23"/>
        </w:rPr>
        <w:t>controle.</w:t>
      </w:r>
    </w:p>
    <w:p w14:paraId="214F107C">
      <w:pPr>
        <w:pStyle w:val="7"/>
        <w:spacing w:before="264"/>
      </w:pPr>
      <w:r>
        <w:t>19.2.</w:t>
      </w:r>
      <w:r>
        <w:rPr>
          <w:spacing w:val="13"/>
        </w:rPr>
        <w:t xml:space="preserve"> </w:t>
      </w:r>
      <w:r>
        <w:t>Em</w:t>
      </w:r>
      <w:r>
        <w:rPr>
          <w:spacing w:val="14"/>
        </w:rPr>
        <w:t xml:space="preserve"> </w:t>
      </w:r>
      <w:r>
        <w:t>igualdade</w:t>
      </w:r>
      <w:r>
        <w:rPr>
          <w:spacing w:val="14"/>
        </w:rPr>
        <w:t xml:space="preserve"> </w:t>
      </w:r>
      <w:r>
        <w:t>de</w:t>
      </w:r>
      <w:r>
        <w:rPr>
          <w:spacing w:val="13"/>
        </w:rPr>
        <w:t xml:space="preserve"> </w:t>
      </w:r>
      <w:r>
        <w:t>condições,</w:t>
      </w:r>
      <w:r>
        <w:rPr>
          <w:spacing w:val="14"/>
        </w:rPr>
        <w:t xml:space="preserve"> </w:t>
      </w:r>
      <w:r>
        <w:t>se</w:t>
      </w:r>
      <w:r>
        <w:rPr>
          <w:spacing w:val="14"/>
        </w:rPr>
        <w:t xml:space="preserve"> </w:t>
      </w:r>
      <w:r>
        <w:t>não</w:t>
      </w:r>
      <w:r>
        <w:rPr>
          <w:spacing w:val="14"/>
        </w:rPr>
        <w:t xml:space="preserve"> </w:t>
      </w:r>
      <w:r>
        <w:t>houver</w:t>
      </w:r>
      <w:r>
        <w:rPr>
          <w:spacing w:val="13"/>
        </w:rPr>
        <w:t xml:space="preserve"> </w:t>
      </w:r>
      <w:r>
        <w:t>desempate,</w:t>
      </w:r>
      <w:r>
        <w:rPr>
          <w:spacing w:val="14"/>
        </w:rPr>
        <w:t xml:space="preserve"> </w:t>
      </w:r>
      <w:r>
        <w:t>será</w:t>
      </w:r>
      <w:r>
        <w:rPr>
          <w:spacing w:val="14"/>
        </w:rPr>
        <w:t xml:space="preserve"> </w:t>
      </w:r>
      <w:r>
        <w:t>assegurada</w:t>
      </w:r>
      <w:r>
        <w:rPr>
          <w:spacing w:val="13"/>
        </w:rPr>
        <w:t xml:space="preserve"> </w:t>
      </w:r>
      <w:r>
        <w:t>preferência,</w:t>
      </w:r>
      <w:r>
        <w:rPr>
          <w:spacing w:val="14"/>
        </w:rPr>
        <w:t xml:space="preserve"> </w:t>
      </w:r>
      <w:r>
        <w:t>sucessivamente,</w:t>
      </w:r>
      <w:r>
        <w:rPr>
          <w:spacing w:val="14"/>
        </w:rPr>
        <w:t xml:space="preserve"> </w:t>
      </w:r>
      <w:r>
        <w:t>aos</w:t>
      </w:r>
      <w:r>
        <w:rPr>
          <w:spacing w:val="14"/>
        </w:rPr>
        <w:t xml:space="preserve"> </w:t>
      </w:r>
      <w:r>
        <w:t>bens</w:t>
      </w:r>
      <w:r>
        <w:rPr>
          <w:spacing w:val="13"/>
        </w:rPr>
        <w:t xml:space="preserve"> </w:t>
      </w:r>
      <w:r>
        <w:t>e</w:t>
      </w:r>
      <w:r>
        <w:rPr>
          <w:spacing w:val="14"/>
        </w:rPr>
        <w:t xml:space="preserve"> </w:t>
      </w:r>
      <w:r>
        <w:t>serviços</w:t>
      </w:r>
      <w:r>
        <w:rPr>
          <w:spacing w:val="14"/>
        </w:rPr>
        <w:t xml:space="preserve"> </w:t>
      </w:r>
      <w:r>
        <w:t>produzidos</w:t>
      </w:r>
      <w:r>
        <w:rPr>
          <w:spacing w:val="14"/>
        </w:rPr>
        <w:t xml:space="preserve"> </w:t>
      </w:r>
      <w:r>
        <w:t>ou</w:t>
      </w:r>
      <w:r>
        <w:rPr>
          <w:spacing w:val="13"/>
        </w:rPr>
        <w:t xml:space="preserve"> </w:t>
      </w:r>
      <w:r>
        <w:t>prestados</w:t>
      </w:r>
      <w:r>
        <w:rPr>
          <w:spacing w:val="14"/>
        </w:rPr>
        <w:t xml:space="preserve"> </w:t>
      </w:r>
      <w:r>
        <w:rPr>
          <w:spacing w:val="-4"/>
        </w:rPr>
        <w:t>por:</w:t>
      </w:r>
    </w:p>
    <w:p w14:paraId="2D051C34">
      <w:pPr>
        <w:pStyle w:val="7"/>
        <w:spacing w:before="14"/>
        <w:ind w:left="0"/>
      </w:pPr>
    </w:p>
    <w:p w14:paraId="4524B4E7">
      <w:pPr>
        <w:pStyle w:val="9"/>
        <w:numPr>
          <w:ilvl w:val="0"/>
          <w:numId w:val="34"/>
        </w:numPr>
        <w:tabs>
          <w:tab w:val="left" w:pos="403"/>
        </w:tabs>
        <w:spacing w:before="0" w:after="0" w:line="240" w:lineRule="auto"/>
        <w:ind w:left="117" w:right="337" w:firstLine="0"/>
        <w:jc w:val="left"/>
        <w:rPr>
          <w:sz w:val="23"/>
        </w:rPr>
      </w:pPr>
      <w:r>
        <w:rPr>
          <w:sz w:val="23"/>
        </w:rPr>
        <w:t>empresas estabelecidas no território do Estado ou do Distrito Federal do órgão ou entidade da</w:t>
      </w:r>
      <w:r>
        <w:rPr>
          <w:spacing w:val="-4"/>
          <w:sz w:val="23"/>
        </w:rPr>
        <w:t xml:space="preserve"> </w:t>
      </w:r>
      <w:r>
        <w:rPr>
          <w:sz w:val="23"/>
        </w:rPr>
        <w:t>Administração Pública estadual ou distrital licitante ou, no caso de</w:t>
      </w:r>
      <w:r>
        <w:rPr>
          <w:spacing w:val="80"/>
          <w:sz w:val="23"/>
        </w:rPr>
        <w:t xml:space="preserve"> </w:t>
      </w:r>
      <w:r>
        <w:rPr>
          <w:sz w:val="23"/>
        </w:rPr>
        <w:t>licitação realizada por órgão ou entidade de Município, no território do Estado em que este se localize;</w:t>
      </w:r>
    </w:p>
    <w:p w14:paraId="3571A69F">
      <w:pPr>
        <w:pStyle w:val="9"/>
        <w:numPr>
          <w:ilvl w:val="0"/>
          <w:numId w:val="34"/>
        </w:numPr>
        <w:tabs>
          <w:tab w:val="left" w:pos="390"/>
        </w:tabs>
        <w:spacing w:before="234" w:after="0" w:line="240" w:lineRule="auto"/>
        <w:ind w:left="390" w:right="0" w:hanging="273"/>
        <w:jc w:val="left"/>
        <w:rPr>
          <w:sz w:val="23"/>
        </w:rPr>
      </w:pPr>
      <w:r>
        <w:rPr>
          <w:sz w:val="23"/>
        </w:rPr>
        <w:t>-</w:t>
      </w:r>
      <w:r>
        <w:rPr>
          <w:spacing w:val="10"/>
          <w:sz w:val="23"/>
        </w:rPr>
        <w:t xml:space="preserve"> </w:t>
      </w:r>
      <w:r>
        <w:rPr>
          <w:sz w:val="23"/>
        </w:rPr>
        <w:t>empresas</w:t>
      </w:r>
      <w:r>
        <w:rPr>
          <w:spacing w:val="10"/>
          <w:sz w:val="23"/>
        </w:rPr>
        <w:t xml:space="preserve"> </w:t>
      </w:r>
      <w:r>
        <w:rPr>
          <w:spacing w:val="-2"/>
          <w:sz w:val="23"/>
        </w:rPr>
        <w:t>brasileiras;</w:t>
      </w:r>
    </w:p>
    <w:p w14:paraId="1FAC66B3">
      <w:pPr>
        <w:pStyle w:val="9"/>
        <w:numPr>
          <w:ilvl w:val="0"/>
          <w:numId w:val="34"/>
        </w:numPr>
        <w:tabs>
          <w:tab w:val="left" w:pos="390"/>
        </w:tabs>
        <w:spacing w:before="250" w:after="0" w:line="240" w:lineRule="auto"/>
        <w:ind w:left="390" w:right="0" w:hanging="273"/>
        <w:jc w:val="left"/>
        <w:rPr>
          <w:sz w:val="23"/>
        </w:rPr>
      </w:pPr>
      <w:r>
        <w:rPr>
          <w:sz w:val="23"/>
        </w:rPr>
        <w:t>empresas</w:t>
      </w:r>
      <w:r>
        <w:rPr>
          <w:spacing w:val="12"/>
          <w:sz w:val="23"/>
        </w:rPr>
        <w:t xml:space="preserve"> </w:t>
      </w:r>
      <w:r>
        <w:rPr>
          <w:sz w:val="23"/>
        </w:rPr>
        <w:t>que</w:t>
      </w:r>
      <w:r>
        <w:rPr>
          <w:spacing w:val="13"/>
          <w:sz w:val="23"/>
        </w:rPr>
        <w:t xml:space="preserve"> </w:t>
      </w:r>
      <w:r>
        <w:rPr>
          <w:sz w:val="23"/>
        </w:rPr>
        <w:t>invistam</w:t>
      </w:r>
      <w:r>
        <w:rPr>
          <w:spacing w:val="12"/>
          <w:sz w:val="23"/>
        </w:rPr>
        <w:t xml:space="preserve"> </w:t>
      </w:r>
      <w:r>
        <w:rPr>
          <w:sz w:val="23"/>
        </w:rPr>
        <w:t>em</w:t>
      </w:r>
      <w:r>
        <w:rPr>
          <w:spacing w:val="13"/>
          <w:sz w:val="23"/>
        </w:rPr>
        <w:t xml:space="preserve"> </w:t>
      </w:r>
      <w:r>
        <w:rPr>
          <w:sz w:val="23"/>
        </w:rPr>
        <w:t>pesquisa</w:t>
      </w:r>
      <w:r>
        <w:rPr>
          <w:spacing w:val="12"/>
          <w:sz w:val="23"/>
        </w:rPr>
        <w:t xml:space="preserve"> </w:t>
      </w:r>
      <w:r>
        <w:rPr>
          <w:sz w:val="23"/>
        </w:rPr>
        <w:t>e</w:t>
      </w:r>
      <w:r>
        <w:rPr>
          <w:spacing w:val="13"/>
          <w:sz w:val="23"/>
        </w:rPr>
        <w:t xml:space="preserve"> </w:t>
      </w:r>
      <w:r>
        <w:rPr>
          <w:sz w:val="23"/>
        </w:rPr>
        <w:t>no</w:t>
      </w:r>
      <w:r>
        <w:rPr>
          <w:spacing w:val="12"/>
          <w:sz w:val="23"/>
        </w:rPr>
        <w:t xml:space="preserve"> </w:t>
      </w:r>
      <w:r>
        <w:rPr>
          <w:sz w:val="23"/>
        </w:rPr>
        <w:t>desenvolvimento</w:t>
      </w:r>
      <w:r>
        <w:rPr>
          <w:spacing w:val="13"/>
          <w:sz w:val="23"/>
        </w:rPr>
        <w:t xml:space="preserve"> </w:t>
      </w:r>
      <w:r>
        <w:rPr>
          <w:sz w:val="23"/>
        </w:rPr>
        <w:t>de</w:t>
      </w:r>
      <w:r>
        <w:rPr>
          <w:spacing w:val="13"/>
          <w:sz w:val="23"/>
        </w:rPr>
        <w:t xml:space="preserve"> </w:t>
      </w:r>
      <w:r>
        <w:rPr>
          <w:sz w:val="23"/>
        </w:rPr>
        <w:t>tecnologia</w:t>
      </w:r>
      <w:r>
        <w:rPr>
          <w:spacing w:val="12"/>
          <w:sz w:val="23"/>
        </w:rPr>
        <w:t xml:space="preserve"> </w:t>
      </w:r>
      <w:r>
        <w:rPr>
          <w:sz w:val="23"/>
        </w:rPr>
        <w:t>no</w:t>
      </w:r>
      <w:r>
        <w:rPr>
          <w:spacing w:val="13"/>
          <w:sz w:val="23"/>
        </w:rPr>
        <w:t xml:space="preserve"> </w:t>
      </w:r>
      <w:r>
        <w:rPr>
          <w:spacing w:val="-2"/>
          <w:sz w:val="23"/>
        </w:rPr>
        <w:t>País;</w:t>
      </w:r>
    </w:p>
    <w:p w14:paraId="57A61226">
      <w:pPr>
        <w:pStyle w:val="9"/>
        <w:numPr>
          <w:ilvl w:val="0"/>
          <w:numId w:val="34"/>
        </w:numPr>
        <w:tabs>
          <w:tab w:val="left" w:pos="403"/>
        </w:tabs>
        <w:spacing w:before="234" w:after="0" w:line="240" w:lineRule="auto"/>
        <w:ind w:left="403" w:right="0" w:hanging="286"/>
        <w:jc w:val="left"/>
        <w:rPr>
          <w:sz w:val="23"/>
        </w:rPr>
      </w:pPr>
      <w:r>
        <w:rPr>
          <w:sz w:val="23"/>
        </w:rPr>
        <w:t>empresas</w:t>
      </w:r>
      <w:r>
        <w:rPr>
          <w:spacing w:val="10"/>
          <w:sz w:val="23"/>
        </w:rPr>
        <w:t xml:space="preserve"> </w:t>
      </w:r>
      <w:r>
        <w:rPr>
          <w:sz w:val="23"/>
        </w:rPr>
        <w:t>que</w:t>
      </w:r>
      <w:r>
        <w:rPr>
          <w:spacing w:val="10"/>
          <w:sz w:val="23"/>
        </w:rPr>
        <w:t xml:space="preserve"> </w:t>
      </w:r>
      <w:r>
        <w:rPr>
          <w:sz w:val="23"/>
        </w:rPr>
        <w:t>comprovem</w:t>
      </w:r>
      <w:r>
        <w:rPr>
          <w:spacing w:val="10"/>
          <w:sz w:val="23"/>
        </w:rPr>
        <w:t xml:space="preserve"> </w:t>
      </w:r>
      <w:r>
        <w:rPr>
          <w:sz w:val="23"/>
        </w:rPr>
        <w:t>a</w:t>
      </w:r>
      <w:r>
        <w:rPr>
          <w:spacing w:val="11"/>
          <w:sz w:val="23"/>
        </w:rPr>
        <w:t xml:space="preserve"> </w:t>
      </w:r>
      <w:r>
        <w:rPr>
          <w:sz w:val="23"/>
        </w:rPr>
        <w:t>prática</w:t>
      </w:r>
      <w:r>
        <w:rPr>
          <w:spacing w:val="10"/>
          <w:sz w:val="23"/>
        </w:rPr>
        <w:t xml:space="preserve"> </w:t>
      </w:r>
      <w:r>
        <w:rPr>
          <w:sz w:val="23"/>
        </w:rPr>
        <w:t>de</w:t>
      </w:r>
      <w:r>
        <w:rPr>
          <w:spacing w:val="10"/>
          <w:sz w:val="23"/>
        </w:rPr>
        <w:t xml:space="preserve"> </w:t>
      </w:r>
      <w:r>
        <w:rPr>
          <w:sz w:val="23"/>
        </w:rPr>
        <w:t>mitigação,</w:t>
      </w:r>
      <w:r>
        <w:rPr>
          <w:spacing w:val="10"/>
          <w:sz w:val="23"/>
        </w:rPr>
        <w:t xml:space="preserve"> </w:t>
      </w:r>
      <w:r>
        <w:rPr>
          <w:sz w:val="23"/>
        </w:rPr>
        <w:t>nos</w:t>
      </w:r>
      <w:r>
        <w:rPr>
          <w:spacing w:val="11"/>
          <w:sz w:val="23"/>
        </w:rPr>
        <w:t xml:space="preserve"> </w:t>
      </w:r>
      <w:r>
        <w:rPr>
          <w:sz w:val="23"/>
        </w:rPr>
        <w:t>termos</w:t>
      </w:r>
      <w:r>
        <w:rPr>
          <w:spacing w:val="10"/>
          <w:sz w:val="23"/>
        </w:rPr>
        <w:t xml:space="preserve"> </w:t>
      </w:r>
      <w:r>
        <w:rPr>
          <w:sz w:val="23"/>
        </w:rPr>
        <w:t>da</w:t>
      </w:r>
      <w:r>
        <w:rPr>
          <w:spacing w:val="10"/>
          <w:sz w:val="23"/>
        </w:rPr>
        <w:t xml:space="preserve"> </w:t>
      </w:r>
      <w:r>
        <w:rPr>
          <w:sz w:val="23"/>
        </w:rPr>
        <w:t>Lei</w:t>
      </w:r>
      <w:r>
        <w:rPr>
          <w:spacing w:val="10"/>
          <w:sz w:val="23"/>
        </w:rPr>
        <w:t xml:space="preserve"> </w:t>
      </w:r>
      <w:r>
        <w:rPr>
          <w:sz w:val="23"/>
        </w:rPr>
        <w:t>nº</w:t>
      </w:r>
      <w:r>
        <w:rPr>
          <w:spacing w:val="11"/>
          <w:sz w:val="23"/>
        </w:rPr>
        <w:t xml:space="preserve"> </w:t>
      </w:r>
      <w:r>
        <w:rPr>
          <w:sz w:val="23"/>
        </w:rPr>
        <w:t>12.187,</w:t>
      </w:r>
      <w:r>
        <w:rPr>
          <w:spacing w:val="10"/>
          <w:sz w:val="23"/>
        </w:rPr>
        <w:t xml:space="preserve"> </w:t>
      </w:r>
      <w:r>
        <w:rPr>
          <w:sz w:val="23"/>
        </w:rPr>
        <w:t>de</w:t>
      </w:r>
      <w:r>
        <w:rPr>
          <w:spacing w:val="10"/>
          <w:sz w:val="23"/>
        </w:rPr>
        <w:t xml:space="preserve"> </w:t>
      </w:r>
      <w:r>
        <w:rPr>
          <w:sz w:val="23"/>
        </w:rPr>
        <w:t>29</w:t>
      </w:r>
      <w:r>
        <w:rPr>
          <w:spacing w:val="10"/>
          <w:sz w:val="23"/>
        </w:rPr>
        <w:t xml:space="preserve"> </w:t>
      </w:r>
      <w:r>
        <w:rPr>
          <w:sz w:val="23"/>
        </w:rPr>
        <w:t>de</w:t>
      </w:r>
      <w:r>
        <w:rPr>
          <w:spacing w:val="11"/>
          <w:sz w:val="23"/>
        </w:rPr>
        <w:t xml:space="preserve"> </w:t>
      </w:r>
      <w:r>
        <w:rPr>
          <w:sz w:val="23"/>
        </w:rPr>
        <w:t>dezembro</w:t>
      </w:r>
      <w:r>
        <w:rPr>
          <w:spacing w:val="10"/>
          <w:sz w:val="23"/>
        </w:rPr>
        <w:t xml:space="preserve"> </w:t>
      </w:r>
      <w:r>
        <w:rPr>
          <w:sz w:val="23"/>
        </w:rPr>
        <w:t>de</w:t>
      </w:r>
      <w:r>
        <w:rPr>
          <w:spacing w:val="10"/>
          <w:sz w:val="23"/>
        </w:rPr>
        <w:t xml:space="preserve"> </w:t>
      </w:r>
      <w:r>
        <w:rPr>
          <w:spacing w:val="-2"/>
          <w:sz w:val="23"/>
        </w:rPr>
        <w:t>2009.</w:t>
      </w:r>
    </w:p>
    <w:p w14:paraId="0C698666">
      <w:pPr>
        <w:pStyle w:val="7"/>
        <w:spacing w:before="14"/>
        <w:ind w:left="0"/>
      </w:pPr>
    </w:p>
    <w:p w14:paraId="59650468">
      <w:pPr>
        <w:pStyle w:val="7"/>
        <w:spacing w:before="1"/>
      </w:pPr>
      <w:r>
        <w:t>18.3.</w:t>
      </w:r>
      <w:r>
        <w:rPr>
          <w:spacing w:val="-5"/>
        </w:rPr>
        <w:t xml:space="preserve"> </w:t>
      </w:r>
      <w:r>
        <w:t>As</w:t>
      </w:r>
      <w:r>
        <w:rPr>
          <w:spacing w:val="10"/>
        </w:rPr>
        <w:t xml:space="preserve"> </w:t>
      </w:r>
      <w:r>
        <w:t>regras</w:t>
      </w:r>
      <w:r>
        <w:rPr>
          <w:spacing w:val="10"/>
        </w:rPr>
        <w:t xml:space="preserve"> </w:t>
      </w:r>
      <w:r>
        <w:t>previstas</w:t>
      </w:r>
      <w:r>
        <w:rPr>
          <w:spacing w:val="10"/>
        </w:rPr>
        <w:t xml:space="preserve"> </w:t>
      </w:r>
      <w:r>
        <w:t>no</w:t>
      </w:r>
      <w:r>
        <w:rPr>
          <w:spacing w:val="10"/>
        </w:rPr>
        <w:t xml:space="preserve"> </w:t>
      </w:r>
      <w:r>
        <w:t>caput</w:t>
      </w:r>
      <w:r>
        <w:rPr>
          <w:spacing w:val="11"/>
        </w:rPr>
        <w:t xml:space="preserve"> </w:t>
      </w:r>
      <w:r>
        <w:t>deste</w:t>
      </w:r>
      <w:r>
        <w:rPr>
          <w:spacing w:val="10"/>
        </w:rPr>
        <w:t xml:space="preserve"> </w:t>
      </w:r>
      <w:r>
        <w:t>artigo</w:t>
      </w:r>
      <w:r>
        <w:rPr>
          <w:spacing w:val="10"/>
        </w:rPr>
        <w:t xml:space="preserve"> </w:t>
      </w:r>
      <w:r>
        <w:t>não</w:t>
      </w:r>
      <w:r>
        <w:rPr>
          <w:spacing w:val="10"/>
        </w:rPr>
        <w:t xml:space="preserve"> </w:t>
      </w:r>
      <w:r>
        <w:t>prejudicarão</w:t>
      </w:r>
      <w:r>
        <w:rPr>
          <w:spacing w:val="10"/>
        </w:rPr>
        <w:t xml:space="preserve"> </w:t>
      </w:r>
      <w:r>
        <w:t>a</w:t>
      </w:r>
      <w:r>
        <w:rPr>
          <w:spacing w:val="11"/>
        </w:rPr>
        <w:t xml:space="preserve"> </w:t>
      </w:r>
      <w:r>
        <w:t>aplicação</w:t>
      </w:r>
      <w:r>
        <w:rPr>
          <w:spacing w:val="10"/>
        </w:rPr>
        <w:t xml:space="preserve"> </w:t>
      </w:r>
      <w:r>
        <w:t>do</w:t>
      </w:r>
      <w:r>
        <w:rPr>
          <w:spacing w:val="10"/>
        </w:rPr>
        <w:t xml:space="preserve"> </w:t>
      </w:r>
      <w:r>
        <w:t>disposto</w:t>
      </w:r>
      <w:r>
        <w:rPr>
          <w:spacing w:val="10"/>
        </w:rPr>
        <w:t xml:space="preserve"> </w:t>
      </w:r>
      <w:r>
        <w:t>no</w:t>
      </w:r>
      <w:r>
        <w:rPr>
          <w:spacing w:val="10"/>
        </w:rPr>
        <w:t xml:space="preserve"> </w:t>
      </w:r>
      <w:r>
        <w:t>art.</w:t>
      </w:r>
      <w:r>
        <w:rPr>
          <w:spacing w:val="11"/>
        </w:rPr>
        <w:t xml:space="preserve"> </w:t>
      </w:r>
      <w:r>
        <w:t>44</w:t>
      </w:r>
      <w:r>
        <w:rPr>
          <w:spacing w:val="10"/>
        </w:rPr>
        <w:t xml:space="preserve"> </w:t>
      </w:r>
      <w:r>
        <w:t>da</w:t>
      </w:r>
      <w:r>
        <w:rPr>
          <w:spacing w:val="10"/>
        </w:rPr>
        <w:t xml:space="preserve"> </w:t>
      </w:r>
      <w:r>
        <w:t>Lei</w:t>
      </w:r>
      <w:r>
        <w:rPr>
          <w:spacing w:val="10"/>
        </w:rPr>
        <w:t xml:space="preserve"> </w:t>
      </w:r>
      <w:r>
        <w:t>Complementar</w:t>
      </w:r>
      <w:r>
        <w:rPr>
          <w:spacing w:val="10"/>
        </w:rPr>
        <w:t xml:space="preserve"> </w:t>
      </w:r>
      <w:r>
        <w:t>nº</w:t>
      </w:r>
      <w:r>
        <w:rPr>
          <w:spacing w:val="11"/>
        </w:rPr>
        <w:t xml:space="preserve"> </w:t>
      </w:r>
      <w:r>
        <w:t>123,</w:t>
      </w:r>
      <w:r>
        <w:rPr>
          <w:spacing w:val="10"/>
        </w:rPr>
        <w:t xml:space="preserve"> </w:t>
      </w:r>
      <w:r>
        <w:t>de</w:t>
      </w:r>
      <w:r>
        <w:rPr>
          <w:spacing w:val="10"/>
        </w:rPr>
        <w:t xml:space="preserve"> </w:t>
      </w:r>
      <w:r>
        <w:t>14</w:t>
      </w:r>
      <w:r>
        <w:rPr>
          <w:spacing w:val="10"/>
        </w:rPr>
        <w:t xml:space="preserve"> </w:t>
      </w:r>
      <w:r>
        <w:t>de</w:t>
      </w:r>
      <w:r>
        <w:rPr>
          <w:spacing w:val="10"/>
        </w:rPr>
        <w:t xml:space="preserve"> </w:t>
      </w:r>
      <w:r>
        <w:t>dezembro</w:t>
      </w:r>
      <w:r>
        <w:rPr>
          <w:spacing w:val="10"/>
        </w:rPr>
        <w:t xml:space="preserve"> </w:t>
      </w:r>
      <w:r>
        <w:t>de</w:t>
      </w:r>
      <w:r>
        <w:rPr>
          <w:spacing w:val="11"/>
        </w:rPr>
        <w:t xml:space="preserve"> </w:t>
      </w:r>
      <w:r>
        <w:rPr>
          <w:spacing w:val="-2"/>
        </w:rPr>
        <w:t>2006.</w:t>
      </w:r>
    </w:p>
    <w:p w14:paraId="6E0DC38A">
      <w:pPr>
        <w:pStyle w:val="7"/>
        <w:spacing w:before="263"/>
        <w:ind w:left="0"/>
      </w:pPr>
    </w:p>
    <w:p w14:paraId="6F489C21">
      <w:pPr>
        <w:pStyle w:val="3"/>
        <w:numPr>
          <w:ilvl w:val="0"/>
          <w:numId w:val="15"/>
        </w:numPr>
        <w:tabs>
          <w:tab w:val="left" w:pos="664"/>
        </w:tabs>
        <w:spacing w:before="0" w:after="0" w:line="240" w:lineRule="auto"/>
        <w:ind w:left="664" w:right="0" w:hanging="547"/>
        <w:jc w:val="left"/>
      </w:pPr>
      <w:r>
        <w:t>–</w:t>
      </w:r>
      <w:r>
        <w:rPr>
          <w:spacing w:val="-5"/>
        </w:rPr>
        <w:t xml:space="preserve"> </w:t>
      </w:r>
      <w:r>
        <w:t>ESTIMATIVA</w:t>
      </w:r>
      <w:r>
        <w:rPr>
          <w:spacing w:val="-15"/>
        </w:rPr>
        <w:t xml:space="preserve"> </w:t>
      </w:r>
      <w:r>
        <w:t>DA</w:t>
      </w:r>
      <w:r>
        <w:rPr>
          <w:spacing w:val="-14"/>
        </w:rPr>
        <w:t xml:space="preserve"> </w:t>
      </w:r>
      <w:r>
        <w:rPr>
          <w:spacing w:val="-2"/>
        </w:rPr>
        <w:t>CONTRATAÇÃO</w:t>
      </w:r>
    </w:p>
    <w:p w14:paraId="50FEB405">
      <w:pPr>
        <w:pStyle w:val="7"/>
        <w:spacing w:before="14"/>
        <w:ind w:left="0"/>
        <w:rPr>
          <w:b/>
        </w:rPr>
      </w:pPr>
    </w:p>
    <w:p w14:paraId="68DEE939">
      <w:pPr>
        <w:pStyle w:val="7"/>
        <w:spacing w:before="1"/>
      </w:pPr>
      <w:r>
        <w:t>H</w:t>
      </w:r>
      <w:r>
        <w:rPr>
          <w:spacing w:val="10"/>
        </w:rPr>
        <w:t xml:space="preserve"> </w:t>
      </w:r>
      <w:r>
        <w:t>19.1.</w:t>
      </w:r>
      <w:r>
        <w:rPr>
          <w:spacing w:val="10"/>
        </w:rPr>
        <w:t xml:space="preserve"> </w:t>
      </w:r>
      <w:r>
        <w:t>O</w:t>
      </w:r>
      <w:r>
        <w:rPr>
          <w:spacing w:val="10"/>
        </w:rPr>
        <w:t xml:space="preserve"> </w:t>
      </w:r>
      <w:r>
        <w:t>valor</w:t>
      </w:r>
      <w:r>
        <w:rPr>
          <w:spacing w:val="11"/>
        </w:rPr>
        <w:t xml:space="preserve"> </w:t>
      </w:r>
      <w:r>
        <w:t>estimado</w:t>
      </w:r>
      <w:r>
        <w:rPr>
          <w:spacing w:val="10"/>
        </w:rPr>
        <w:t xml:space="preserve"> </w:t>
      </w:r>
      <w:r>
        <w:t>será</w:t>
      </w:r>
      <w:r>
        <w:rPr>
          <w:spacing w:val="10"/>
        </w:rPr>
        <w:t xml:space="preserve"> </w:t>
      </w:r>
      <w:r>
        <w:t>definido</w:t>
      </w:r>
      <w:r>
        <w:rPr>
          <w:spacing w:val="10"/>
        </w:rPr>
        <w:t xml:space="preserve"> </w:t>
      </w:r>
      <w:r>
        <w:t>pela</w:t>
      </w:r>
      <w:r>
        <w:rPr>
          <w:spacing w:val="10"/>
        </w:rPr>
        <w:t xml:space="preserve"> </w:t>
      </w:r>
      <w:r>
        <w:t>pesquisa</w:t>
      </w:r>
      <w:r>
        <w:rPr>
          <w:spacing w:val="11"/>
        </w:rPr>
        <w:t xml:space="preserve"> </w:t>
      </w:r>
      <w:r>
        <w:t>de</w:t>
      </w:r>
      <w:r>
        <w:rPr>
          <w:spacing w:val="10"/>
        </w:rPr>
        <w:t xml:space="preserve"> </w:t>
      </w:r>
      <w:r>
        <w:rPr>
          <w:spacing w:val="-2"/>
        </w:rPr>
        <w:t>preços.</w:t>
      </w:r>
    </w:p>
    <w:p w14:paraId="16556911">
      <w:pPr>
        <w:pStyle w:val="7"/>
        <w:spacing w:before="263"/>
        <w:ind w:left="0"/>
      </w:pPr>
    </w:p>
    <w:p w14:paraId="198EF5F7">
      <w:pPr>
        <w:pStyle w:val="3"/>
        <w:numPr>
          <w:ilvl w:val="0"/>
          <w:numId w:val="15"/>
        </w:numPr>
        <w:tabs>
          <w:tab w:val="left" w:pos="573"/>
        </w:tabs>
        <w:spacing w:before="0" w:after="0" w:line="240" w:lineRule="auto"/>
        <w:ind w:left="573" w:right="0" w:hanging="456"/>
        <w:jc w:val="left"/>
      </w:pPr>
      <w:r>
        <w:t>–</w:t>
      </w:r>
      <w:r>
        <w:rPr>
          <w:spacing w:val="17"/>
        </w:rPr>
        <w:t xml:space="preserve"> </w:t>
      </w:r>
      <w:r>
        <w:t>DISPOSIÇÕES</w:t>
      </w:r>
      <w:r>
        <w:rPr>
          <w:spacing w:val="18"/>
        </w:rPr>
        <w:t xml:space="preserve"> </w:t>
      </w:r>
      <w:r>
        <w:rPr>
          <w:spacing w:val="-2"/>
        </w:rPr>
        <w:t>GERAIS:</w:t>
      </w:r>
    </w:p>
    <w:p w14:paraId="0C0C49C3">
      <w:pPr>
        <w:pStyle w:val="7"/>
        <w:ind w:left="0"/>
        <w:rPr>
          <w:b/>
        </w:rPr>
      </w:pPr>
    </w:p>
    <w:p w14:paraId="79D3ED97">
      <w:pPr>
        <w:pStyle w:val="7"/>
        <w:spacing w:line="252" w:lineRule="auto"/>
        <w:ind w:right="438"/>
      </w:pPr>
      <w:r>
        <w:t>20.1</w:t>
      </w:r>
      <w:r>
        <w:rPr>
          <w:spacing w:val="-6"/>
        </w:rPr>
        <w:t xml:space="preserve"> </w:t>
      </w:r>
      <w:r>
        <w:t>A</w:t>
      </w:r>
      <w:r>
        <w:rPr>
          <w:spacing w:val="-6"/>
        </w:rPr>
        <w:t xml:space="preserve"> </w:t>
      </w:r>
      <w:r>
        <w:t>CONTRATADA</w:t>
      </w:r>
      <w:r>
        <w:rPr>
          <w:spacing w:val="-6"/>
        </w:rPr>
        <w:t xml:space="preserve"> </w:t>
      </w:r>
      <w:r>
        <w:t>se obriga a manter, durante toda a execução do CONTRATO, em compatibilidade com as obrigações por ele assumidas, todas as condições de habilitação e qualificação exigidas na contratação.</w:t>
      </w:r>
    </w:p>
    <w:p w14:paraId="2DA9B8DE">
      <w:pPr>
        <w:pStyle w:val="7"/>
        <w:spacing w:before="222" w:line="252" w:lineRule="auto"/>
        <w:ind w:right="438"/>
      </w:pPr>
      <w:r>
        <w:t>20.2. Caso haja discrepâncias entre o que está descrito neste Termo de Referência e o detalhamento dos IDs do SIGA, prevalecerá o descritivo contido neste</w:t>
      </w:r>
      <w:r>
        <w:rPr>
          <w:spacing w:val="80"/>
        </w:rPr>
        <w:t xml:space="preserve"> </w:t>
      </w:r>
      <w:r>
        <w:rPr>
          <w:spacing w:val="-2"/>
        </w:rPr>
        <w:t>documento.</w:t>
      </w:r>
    </w:p>
    <w:p w14:paraId="60C14225">
      <w:pPr>
        <w:pStyle w:val="7"/>
        <w:spacing w:after="0" w:line="252" w:lineRule="auto"/>
        <w:sectPr>
          <w:pgSz w:w="15840" w:h="24480"/>
          <w:pgMar w:top="0" w:right="0" w:bottom="0" w:left="0" w:header="720" w:footer="720" w:gutter="0"/>
          <w:cols w:space="720" w:num="1"/>
        </w:sectPr>
      </w:pPr>
    </w:p>
    <w:p w14:paraId="03C38915">
      <w:pPr>
        <w:pStyle w:val="7"/>
        <w:spacing w:line="255" w:lineRule="exact"/>
        <w:jc w:val="both"/>
      </w:pPr>
      <w:r>
        <w:t>20.3.</w:t>
      </w:r>
      <w:r>
        <w:rPr>
          <w:spacing w:val="11"/>
        </w:rPr>
        <w:t xml:space="preserve"> </w:t>
      </w:r>
      <w:r>
        <w:t>Não</w:t>
      </w:r>
      <w:r>
        <w:rPr>
          <w:spacing w:val="11"/>
        </w:rPr>
        <w:t xml:space="preserve"> </w:t>
      </w:r>
      <w:r>
        <w:t>será</w:t>
      </w:r>
      <w:r>
        <w:rPr>
          <w:spacing w:val="12"/>
        </w:rPr>
        <w:t xml:space="preserve"> </w:t>
      </w:r>
      <w:r>
        <w:t>permitida</w:t>
      </w:r>
      <w:r>
        <w:rPr>
          <w:spacing w:val="11"/>
        </w:rPr>
        <w:t xml:space="preserve"> </w:t>
      </w:r>
      <w:r>
        <w:t>a</w:t>
      </w:r>
      <w:r>
        <w:rPr>
          <w:spacing w:val="11"/>
        </w:rPr>
        <w:t xml:space="preserve"> </w:t>
      </w:r>
      <w:r>
        <w:t>participação</w:t>
      </w:r>
      <w:r>
        <w:rPr>
          <w:spacing w:val="12"/>
        </w:rPr>
        <w:t xml:space="preserve"> </w:t>
      </w:r>
      <w:r>
        <w:t>de</w:t>
      </w:r>
      <w:r>
        <w:rPr>
          <w:spacing w:val="11"/>
        </w:rPr>
        <w:t xml:space="preserve"> </w:t>
      </w:r>
      <w:r>
        <w:t>consórcios</w:t>
      </w:r>
      <w:r>
        <w:rPr>
          <w:spacing w:val="11"/>
        </w:rPr>
        <w:t xml:space="preserve"> </w:t>
      </w:r>
      <w:r>
        <w:t>de</w:t>
      </w:r>
      <w:r>
        <w:rPr>
          <w:spacing w:val="12"/>
        </w:rPr>
        <w:t xml:space="preserve"> </w:t>
      </w:r>
      <w:r>
        <w:t>empresas</w:t>
      </w:r>
      <w:r>
        <w:rPr>
          <w:spacing w:val="11"/>
        </w:rPr>
        <w:t xml:space="preserve"> </w:t>
      </w:r>
      <w:r>
        <w:t>devido</w:t>
      </w:r>
      <w:r>
        <w:rPr>
          <w:spacing w:val="11"/>
        </w:rPr>
        <w:t xml:space="preserve"> </w:t>
      </w:r>
      <w:r>
        <w:t>à</w:t>
      </w:r>
      <w:r>
        <w:rPr>
          <w:spacing w:val="12"/>
        </w:rPr>
        <w:t xml:space="preserve"> </w:t>
      </w:r>
      <w:r>
        <w:t>natureza</w:t>
      </w:r>
      <w:r>
        <w:rPr>
          <w:spacing w:val="11"/>
        </w:rPr>
        <w:t xml:space="preserve"> </w:t>
      </w:r>
      <w:r>
        <w:t>do</w:t>
      </w:r>
      <w:r>
        <w:rPr>
          <w:spacing w:val="11"/>
        </w:rPr>
        <w:t xml:space="preserve"> </w:t>
      </w:r>
      <w:r>
        <w:t>objeto</w:t>
      </w:r>
      <w:r>
        <w:rPr>
          <w:spacing w:val="12"/>
        </w:rPr>
        <w:t xml:space="preserve"> </w:t>
      </w:r>
      <w:r>
        <w:t>e</w:t>
      </w:r>
      <w:r>
        <w:rPr>
          <w:spacing w:val="11"/>
        </w:rPr>
        <w:t xml:space="preserve"> </w:t>
      </w:r>
      <w:r>
        <w:t>realidade</w:t>
      </w:r>
      <w:r>
        <w:rPr>
          <w:spacing w:val="11"/>
        </w:rPr>
        <w:t xml:space="preserve"> </w:t>
      </w:r>
      <w:r>
        <w:t>do</w:t>
      </w:r>
      <w:r>
        <w:rPr>
          <w:spacing w:val="12"/>
        </w:rPr>
        <w:t xml:space="preserve"> </w:t>
      </w:r>
      <w:r>
        <w:t>mercado</w:t>
      </w:r>
      <w:r>
        <w:rPr>
          <w:spacing w:val="11"/>
        </w:rPr>
        <w:t xml:space="preserve"> </w:t>
      </w:r>
      <w:r>
        <w:t>desta</w:t>
      </w:r>
      <w:r>
        <w:rPr>
          <w:spacing w:val="11"/>
        </w:rPr>
        <w:t xml:space="preserve"> </w:t>
      </w:r>
      <w:r>
        <w:rPr>
          <w:spacing w:val="-2"/>
        </w:rPr>
        <w:t>contratação.</w:t>
      </w:r>
    </w:p>
    <w:p w14:paraId="324E0DA5">
      <w:pPr>
        <w:pStyle w:val="7"/>
        <w:spacing w:before="263"/>
        <w:ind w:left="0"/>
      </w:pPr>
    </w:p>
    <w:p w14:paraId="1762BC25">
      <w:pPr>
        <w:pStyle w:val="3"/>
      </w:pPr>
      <w:r>
        <w:rPr>
          <w:spacing w:val="-2"/>
        </w:rPr>
        <w:t>RESPONSÁVEIS:</w:t>
      </w:r>
    </w:p>
    <w:p w14:paraId="74C27C40">
      <w:pPr>
        <w:pStyle w:val="7"/>
        <w:ind w:left="0"/>
        <w:rPr>
          <w:b/>
        </w:rPr>
      </w:pPr>
    </w:p>
    <w:p w14:paraId="6440DF39">
      <w:pPr>
        <w:pStyle w:val="7"/>
        <w:spacing w:before="14"/>
        <w:ind w:left="0"/>
        <w:rPr>
          <w:b/>
        </w:rPr>
      </w:pPr>
    </w:p>
    <w:p w14:paraId="0C903932">
      <w:pPr>
        <w:pStyle w:val="7"/>
        <w:spacing w:line="264" w:lineRule="exact"/>
      </w:pPr>
      <w:r>
        <w:t>Anderson</w:t>
      </w:r>
      <w:r>
        <w:rPr>
          <w:spacing w:val="2"/>
        </w:rPr>
        <w:t xml:space="preserve"> </w:t>
      </w:r>
      <w:r>
        <w:t>Vieira</w:t>
      </w:r>
      <w:r>
        <w:rPr>
          <w:spacing w:val="9"/>
        </w:rPr>
        <w:t xml:space="preserve"> </w:t>
      </w:r>
      <w:r>
        <w:rPr>
          <w:spacing w:val="-2"/>
        </w:rPr>
        <w:t>Loureiro</w:t>
      </w:r>
    </w:p>
    <w:p w14:paraId="74D4D7DD">
      <w:pPr>
        <w:pStyle w:val="7"/>
      </w:pPr>
      <w:r>
        <w:t>Coordenação</w:t>
      </w:r>
      <w:r>
        <w:rPr>
          <w:spacing w:val="14"/>
        </w:rPr>
        <w:t xml:space="preserve"> </w:t>
      </w:r>
      <w:r>
        <w:t>de</w:t>
      </w:r>
      <w:r>
        <w:rPr>
          <w:spacing w:val="14"/>
        </w:rPr>
        <w:t xml:space="preserve"> </w:t>
      </w:r>
      <w:r>
        <w:t>Farmácia</w:t>
      </w:r>
      <w:r>
        <w:rPr>
          <w:spacing w:val="15"/>
        </w:rPr>
        <w:t xml:space="preserve"> </w:t>
      </w:r>
      <w:r>
        <w:t>-</w:t>
      </w:r>
      <w:r>
        <w:rPr>
          <w:spacing w:val="14"/>
        </w:rPr>
        <w:t xml:space="preserve"> </w:t>
      </w:r>
      <w:r>
        <w:t>COOFARM-</w:t>
      </w:r>
      <w:r>
        <w:rPr>
          <w:spacing w:val="-5"/>
        </w:rPr>
        <w:t>PPC</w:t>
      </w:r>
    </w:p>
    <w:p w14:paraId="627B1C3C">
      <w:pPr>
        <w:pStyle w:val="3"/>
        <w:spacing w:before="15"/>
      </w:pPr>
      <w:r>
        <w:t>INTEGRANTE</w:t>
      </w:r>
      <w:r>
        <w:rPr>
          <w:spacing w:val="26"/>
        </w:rPr>
        <w:t xml:space="preserve"> </w:t>
      </w:r>
      <w:r>
        <w:rPr>
          <w:spacing w:val="-2"/>
        </w:rPr>
        <w:t>TÉCNICO</w:t>
      </w:r>
    </w:p>
    <w:p w14:paraId="76268C41">
      <w:pPr>
        <w:pStyle w:val="7"/>
        <w:spacing w:before="264" w:line="264" w:lineRule="exact"/>
      </w:pPr>
      <w:r>
        <w:t>João</w:t>
      </w:r>
      <w:r>
        <w:rPr>
          <w:spacing w:val="-2"/>
        </w:rPr>
        <w:t xml:space="preserve"> </w:t>
      </w:r>
      <w:r>
        <w:t>Victor</w:t>
      </w:r>
      <w:r>
        <w:rPr>
          <w:spacing w:val="4"/>
        </w:rPr>
        <w:t xml:space="preserve"> </w:t>
      </w:r>
      <w:r>
        <w:rPr>
          <w:spacing w:val="-2"/>
        </w:rPr>
        <w:t>Pinto</w:t>
      </w:r>
    </w:p>
    <w:p w14:paraId="69607858">
      <w:pPr>
        <w:pStyle w:val="7"/>
      </w:pPr>
      <w:r>
        <w:t>Chefe</w:t>
      </w:r>
      <w:r>
        <w:rPr>
          <w:spacing w:val="14"/>
        </w:rPr>
        <w:t xml:space="preserve"> </w:t>
      </w:r>
      <w:r>
        <w:t>de</w:t>
      </w:r>
      <w:r>
        <w:rPr>
          <w:spacing w:val="15"/>
        </w:rPr>
        <w:t xml:space="preserve"> </w:t>
      </w:r>
      <w:r>
        <w:t>Serviço</w:t>
      </w:r>
      <w:r>
        <w:rPr>
          <w:spacing w:val="15"/>
        </w:rPr>
        <w:t xml:space="preserve"> </w:t>
      </w:r>
      <w:r>
        <w:t>de</w:t>
      </w:r>
      <w:r>
        <w:rPr>
          <w:spacing w:val="15"/>
        </w:rPr>
        <w:t xml:space="preserve"> </w:t>
      </w:r>
      <w:r>
        <w:t>Planejamento</w:t>
      </w:r>
      <w:r>
        <w:rPr>
          <w:spacing w:val="15"/>
        </w:rPr>
        <w:t xml:space="preserve"> </w:t>
      </w:r>
      <w:r>
        <w:t>Contratual</w:t>
      </w:r>
      <w:r>
        <w:rPr>
          <w:spacing w:val="15"/>
        </w:rPr>
        <w:t xml:space="preserve"> </w:t>
      </w:r>
      <w:r>
        <w:t>-</w:t>
      </w:r>
      <w:r>
        <w:rPr>
          <w:spacing w:val="15"/>
        </w:rPr>
        <w:t xml:space="preserve"> </w:t>
      </w:r>
      <w:r>
        <w:t>DEPFIN-</w:t>
      </w:r>
      <w:r>
        <w:rPr>
          <w:spacing w:val="-5"/>
        </w:rPr>
        <w:t>PPC</w:t>
      </w:r>
    </w:p>
    <w:p w14:paraId="5CB4E18B">
      <w:pPr>
        <w:pStyle w:val="3"/>
        <w:spacing w:before="14"/>
      </w:pPr>
      <w:r>
        <w:t>AGENTE</w:t>
      </w:r>
      <w:r>
        <w:rPr>
          <w:spacing w:val="13"/>
        </w:rPr>
        <w:t xml:space="preserve"> </w:t>
      </w:r>
      <w:r>
        <w:t>DE</w:t>
      </w:r>
      <w:r>
        <w:rPr>
          <w:spacing w:val="14"/>
        </w:rPr>
        <w:t xml:space="preserve"> </w:t>
      </w:r>
      <w:r>
        <w:rPr>
          <w:spacing w:val="-2"/>
        </w:rPr>
        <w:t>CONTRATAÇÃO</w:t>
      </w:r>
    </w:p>
    <w:p w14:paraId="6B73F16F">
      <w:pPr>
        <w:pStyle w:val="7"/>
        <w:spacing w:before="264"/>
      </w:pPr>
      <w:r>
        <w:t>Rio</w:t>
      </w:r>
      <w:r>
        <w:rPr>
          <w:spacing w:val="8"/>
        </w:rPr>
        <w:t xml:space="preserve"> </w:t>
      </w:r>
      <w:r>
        <w:t>de</w:t>
      </w:r>
      <w:r>
        <w:rPr>
          <w:spacing w:val="8"/>
        </w:rPr>
        <w:t xml:space="preserve"> </w:t>
      </w:r>
      <w:r>
        <w:t>Janeiro,</w:t>
      </w:r>
      <w:r>
        <w:rPr>
          <w:spacing w:val="9"/>
        </w:rPr>
        <w:t xml:space="preserve"> </w:t>
      </w:r>
      <w:r>
        <w:t>26</w:t>
      </w:r>
      <w:r>
        <w:rPr>
          <w:spacing w:val="8"/>
        </w:rPr>
        <w:t xml:space="preserve"> </w:t>
      </w:r>
      <w:r>
        <w:t>junho</w:t>
      </w:r>
      <w:r>
        <w:rPr>
          <w:spacing w:val="9"/>
        </w:rPr>
        <w:t xml:space="preserve"> </w:t>
      </w:r>
      <w:r>
        <w:t>de</w:t>
      </w:r>
      <w:r>
        <w:rPr>
          <w:spacing w:val="8"/>
        </w:rPr>
        <w:t xml:space="preserve"> </w:t>
      </w:r>
      <w:r>
        <w:rPr>
          <w:spacing w:val="-4"/>
        </w:rPr>
        <w:t>2025</w:t>
      </w:r>
    </w:p>
    <w:p w14:paraId="757E547E">
      <w:pPr>
        <w:pStyle w:val="7"/>
        <w:spacing w:before="58"/>
        <w:ind w:left="0"/>
        <w:rPr>
          <w:sz w:val="20"/>
        </w:rPr>
      </w:pPr>
    </w:p>
    <w:tbl>
      <w:tblPr>
        <w:tblStyle w:val="6"/>
        <w:tblW w:w="0" w:type="auto"/>
        <w:tblInd w:w="147"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7795"/>
        <w:gridCol w:w="7780"/>
      </w:tblGrid>
      <w:tr w14:paraId="05791437">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22" w:hRule="atLeast"/>
        </w:trPr>
        <w:tc>
          <w:tcPr>
            <w:tcW w:w="7795" w:type="dxa"/>
            <w:tcBorders>
              <w:bottom w:val="single" w:color="808080" w:sz="12" w:space="0"/>
            </w:tcBorders>
          </w:tcPr>
          <w:p w14:paraId="10451BDC">
            <w:pPr>
              <w:pStyle w:val="10"/>
              <w:spacing w:before="57"/>
              <w:ind w:left="43"/>
              <w:rPr>
                <w:sz w:val="19"/>
              </w:rPr>
            </w:pPr>
            <w:r>
              <w:rPr>
                <w:b/>
                <w:sz w:val="19"/>
              </w:rPr>
              <w:t>Referência:</w:t>
            </w:r>
            <w:r>
              <w:rPr>
                <w:b/>
                <w:spacing w:val="15"/>
                <w:sz w:val="19"/>
              </w:rPr>
              <w:t xml:space="preserve"> </w:t>
            </w:r>
            <w:r>
              <w:rPr>
                <w:sz w:val="19"/>
              </w:rPr>
              <w:t>Processo</w:t>
            </w:r>
            <w:r>
              <w:rPr>
                <w:spacing w:val="15"/>
                <w:sz w:val="19"/>
              </w:rPr>
              <w:t xml:space="preserve"> </w:t>
            </w:r>
            <w:r>
              <w:rPr>
                <w:sz w:val="19"/>
              </w:rPr>
              <w:t>nº</w:t>
            </w:r>
            <w:r>
              <w:rPr>
                <w:spacing w:val="15"/>
                <w:sz w:val="19"/>
              </w:rPr>
              <w:t xml:space="preserve"> </w:t>
            </w:r>
            <w:r>
              <w:rPr>
                <w:sz w:val="19"/>
              </w:rPr>
              <w:t>SEI-</w:t>
            </w:r>
            <w:r>
              <w:rPr>
                <w:spacing w:val="-2"/>
                <w:sz w:val="19"/>
              </w:rPr>
              <w:t>260006/029398/2025</w:t>
            </w:r>
          </w:p>
        </w:tc>
        <w:tc>
          <w:tcPr>
            <w:tcW w:w="7780" w:type="dxa"/>
            <w:tcBorders>
              <w:bottom w:val="single" w:color="808080" w:sz="12" w:space="0"/>
              <w:right w:val="single" w:color="808080" w:sz="12" w:space="0"/>
            </w:tcBorders>
          </w:tcPr>
          <w:p w14:paraId="2ABAAF0A">
            <w:pPr>
              <w:pStyle w:val="10"/>
              <w:spacing w:before="57"/>
              <w:ind w:left="36"/>
              <w:rPr>
                <w:sz w:val="19"/>
              </w:rPr>
            </w:pPr>
            <w:r>
              <w:rPr>
                <w:sz w:val="19"/>
              </w:rPr>
              <w:t>SEI</w:t>
            </w:r>
            <w:r>
              <w:rPr>
                <w:spacing w:val="5"/>
                <w:sz w:val="19"/>
              </w:rPr>
              <w:t xml:space="preserve"> </w:t>
            </w:r>
            <w:r>
              <w:rPr>
                <w:sz w:val="19"/>
              </w:rPr>
              <w:t>nº</w:t>
            </w:r>
            <w:r>
              <w:rPr>
                <w:spacing w:val="5"/>
                <w:sz w:val="19"/>
              </w:rPr>
              <w:t xml:space="preserve"> </w:t>
            </w:r>
            <w:r>
              <w:rPr>
                <w:spacing w:val="-2"/>
                <w:sz w:val="19"/>
              </w:rPr>
              <w:t>103314440</w:t>
            </w:r>
          </w:p>
        </w:tc>
      </w:tr>
    </w:tbl>
    <w:p w14:paraId="24C5362B">
      <w:pPr>
        <w:spacing w:before="28" w:line="290" w:lineRule="auto"/>
        <w:ind w:left="117" w:right="7806" w:firstLine="0"/>
        <w:jc w:val="left"/>
        <w:rPr>
          <w:sz w:val="19"/>
        </w:rPr>
      </w:pPr>
      <w:r>
        <w:rPr>
          <w:sz w:val="19"/>
        </w:rPr>
        <w:t xml:space="preserve">Av. Marechal Rondon, 381, - Bairro São Francisco Xavier, Rio de Janeiro/RJ, CEP 20950-003 Telefone: (21) 2566-7000 - </w:t>
      </w:r>
      <w:r>
        <w:fldChar w:fldCharType="begin"/>
      </w:r>
      <w:r>
        <w:instrText xml:space="preserve"> HYPERLINK "https://www.uerj.br/" \h </w:instrText>
      </w:r>
      <w:r>
        <w:fldChar w:fldCharType="separate"/>
      </w:r>
      <w:r>
        <w:rPr>
          <w:color w:val="0000FF"/>
          <w:sz w:val="19"/>
          <w:u w:val="single" w:color="0000FF"/>
        </w:rPr>
        <w:t>https://www.uerj.br/</w:t>
      </w:r>
      <w:r>
        <w:rPr>
          <w:color w:val="0000FF"/>
          <w:sz w:val="19"/>
          <w:u w:val="single" w:color="0000FF"/>
        </w:rPr>
        <w:fldChar w:fldCharType="end"/>
      </w:r>
    </w:p>
    <w:p w14:paraId="70A819E2">
      <w:pPr>
        <w:pStyle w:val="7"/>
        <w:ind w:left="0"/>
        <w:rPr>
          <w:sz w:val="19"/>
        </w:rPr>
      </w:pPr>
    </w:p>
    <w:p w14:paraId="0BC6D3EA">
      <w:pPr>
        <w:pStyle w:val="7"/>
        <w:ind w:left="0"/>
        <w:rPr>
          <w:sz w:val="19"/>
        </w:rPr>
      </w:pPr>
    </w:p>
    <w:p w14:paraId="3A1444C9">
      <w:pPr>
        <w:pStyle w:val="7"/>
        <w:ind w:left="0"/>
        <w:rPr>
          <w:sz w:val="19"/>
        </w:rPr>
      </w:pPr>
    </w:p>
    <w:p w14:paraId="26D65398">
      <w:pPr>
        <w:pStyle w:val="7"/>
        <w:spacing w:before="86"/>
        <w:ind w:left="0"/>
        <w:rPr>
          <w:sz w:val="19"/>
        </w:rPr>
      </w:pPr>
    </w:p>
    <w:p w14:paraId="654FAD66">
      <w:pPr>
        <w:pStyle w:val="3"/>
        <w:ind w:left="0"/>
        <w:jc w:val="center"/>
      </w:pPr>
      <w:r>
        <w:t>ANEXO</w:t>
      </w:r>
      <w:r>
        <w:rPr>
          <w:spacing w:val="17"/>
        </w:rPr>
        <w:t xml:space="preserve"> </w:t>
      </w:r>
      <w:r>
        <w:rPr>
          <w:spacing w:val="-5"/>
        </w:rPr>
        <w:t>II</w:t>
      </w:r>
    </w:p>
    <w:p w14:paraId="2AA4DB4D">
      <w:pPr>
        <w:spacing w:before="15"/>
        <w:ind w:left="0" w:right="0" w:firstLine="0"/>
        <w:jc w:val="center"/>
        <w:rPr>
          <w:b/>
          <w:sz w:val="23"/>
        </w:rPr>
      </w:pPr>
      <w:r>
        <w:rPr>
          <w:b/>
          <w:sz w:val="23"/>
        </w:rPr>
        <w:t>MINUTA-PADRÃO</w:t>
      </w:r>
      <w:r>
        <w:rPr>
          <w:b/>
          <w:spacing w:val="13"/>
          <w:sz w:val="23"/>
        </w:rPr>
        <w:t xml:space="preserve"> </w:t>
      </w:r>
      <w:r>
        <w:rPr>
          <w:b/>
          <w:sz w:val="23"/>
        </w:rPr>
        <w:t>DE</w:t>
      </w:r>
      <w:r>
        <w:rPr>
          <w:b/>
          <w:spacing w:val="13"/>
          <w:sz w:val="23"/>
        </w:rPr>
        <w:t xml:space="preserve"> </w:t>
      </w:r>
      <w:r>
        <w:rPr>
          <w:b/>
          <w:sz w:val="23"/>
        </w:rPr>
        <w:t>CONTRATO</w:t>
      </w:r>
      <w:r>
        <w:rPr>
          <w:b/>
          <w:spacing w:val="14"/>
          <w:sz w:val="23"/>
        </w:rPr>
        <w:t xml:space="preserve"> </w:t>
      </w:r>
      <w:r>
        <w:rPr>
          <w:b/>
          <w:sz w:val="23"/>
        </w:rPr>
        <w:t>DE</w:t>
      </w:r>
      <w:r>
        <w:rPr>
          <w:b/>
          <w:spacing w:val="-2"/>
          <w:sz w:val="23"/>
        </w:rPr>
        <w:t xml:space="preserve"> </w:t>
      </w:r>
      <w:r>
        <w:rPr>
          <w:b/>
          <w:sz w:val="23"/>
        </w:rPr>
        <w:t>AQUISIÇÃO</w:t>
      </w:r>
      <w:r>
        <w:rPr>
          <w:b/>
          <w:spacing w:val="13"/>
          <w:sz w:val="23"/>
        </w:rPr>
        <w:t xml:space="preserve"> </w:t>
      </w:r>
      <w:r>
        <w:rPr>
          <w:b/>
          <w:sz w:val="23"/>
        </w:rPr>
        <w:t>E</w:t>
      </w:r>
      <w:r>
        <w:rPr>
          <w:b/>
          <w:spacing w:val="14"/>
          <w:sz w:val="23"/>
        </w:rPr>
        <w:t xml:space="preserve"> </w:t>
      </w:r>
      <w:r>
        <w:rPr>
          <w:b/>
          <w:sz w:val="23"/>
        </w:rPr>
        <w:t>DE</w:t>
      </w:r>
      <w:r>
        <w:rPr>
          <w:b/>
          <w:spacing w:val="13"/>
          <w:sz w:val="23"/>
        </w:rPr>
        <w:t xml:space="preserve"> </w:t>
      </w:r>
      <w:r>
        <w:rPr>
          <w:b/>
          <w:sz w:val="23"/>
        </w:rPr>
        <w:t>FORNECIMENTO</w:t>
      </w:r>
      <w:r>
        <w:rPr>
          <w:b/>
          <w:spacing w:val="14"/>
          <w:sz w:val="23"/>
        </w:rPr>
        <w:t xml:space="preserve"> </w:t>
      </w:r>
      <w:r>
        <w:rPr>
          <w:b/>
          <w:sz w:val="23"/>
        </w:rPr>
        <w:t>CONTÍNUO</w:t>
      </w:r>
      <w:r>
        <w:rPr>
          <w:b/>
          <w:spacing w:val="13"/>
          <w:sz w:val="23"/>
        </w:rPr>
        <w:t xml:space="preserve"> </w:t>
      </w:r>
      <w:r>
        <w:rPr>
          <w:b/>
          <w:sz w:val="23"/>
        </w:rPr>
        <w:t>DE</w:t>
      </w:r>
      <w:r>
        <w:rPr>
          <w:b/>
          <w:spacing w:val="14"/>
          <w:sz w:val="23"/>
        </w:rPr>
        <w:t xml:space="preserve"> </w:t>
      </w:r>
      <w:r>
        <w:rPr>
          <w:b/>
          <w:spacing w:val="-4"/>
          <w:sz w:val="23"/>
        </w:rPr>
        <w:t>BENS</w:t>
      </w:r>
    </w:p>
    <w:p w14:paraId="5AEC85DD">
      <w:pPr>
        <w:pStyle w:val="7"/>
        <w:ind w:left="0"/>
        <w:rPr>
          <w:b/>
        </w:rPr>
      </w:pPr>
    </w:p>
    <w:p w14:paraId="630DAE2B">
      <w:pPr>
        <w:pStyle w:val="7"/>
        <w:spacing w:before="14"/>
        <w:ind w:left="0"/>
        <w:rPr>
          <w:b/>
        </w:rPr>
      </w:pPr>
    </w:p>
    <w:p w14:paraId="1D5BDF24">
      <w:pPr>
        <w:pStyle w:val="4"/>
        <w:spacing w:line="252" w:lineRule="auto"/>
        <w:ind w:left="3581"/>
      </w:pPr>
      <w:r>
        <w:t>CONTRATO</w:t>
      </w:r>
      <w:r>
        <w:rPr>
          <w:spacing w:val="38"/>
        </w:rPr>
        <w:t xml:space="preserve"> </w:t>
      </w:r>
      <w:r>
        <w:t>Nº</w:t>
      </w:r>
      <w:r>
        <w:rPr>
          <w:spacing w:val="38"/>
        </w:rPr>
        <w:t xml:space="preserve"> </w:t>
      </w:r>
      <w:r>
        <w:t>......../....,</w:t>
      </w:r>
      <w:r>
        <w:rPr>
          <w:spacing w:val="38"/>
        </w:rPr>
        <w:t xml:space="preserve"> </w:t>
      </w:r>
      <w:r>
        <w:t>DE</w:t>
      </w:r>
      <w:r>
        <w:rPr>
          <w:spacing w:val="23"/>
        </w:rPr>
        <w:t xml:space="preserve"> </w:t>
      </w:r>
      <w:r>
        <w:t>AQUISIÇÃO</w:t>
      </w:r>
      <w:r>
        <w:rPr>
          <w:spacing w:val="38"/>
        </w:rPr>
        <w:t xml:space="preserve"> </w:t>
      </w:r>
      <w:r>
        <w:t>DE</w:t>
      </w:r>
      <w:r>
        <w:rPr>
          <w:spacing w:val="38"/>
        </w:rPr>
        <w:t xml:space="preserve"> </w:t>
      </w:r>
      <w:r>
        <w:t>BENS</w:t>
      </w:r>
      <w:r>
        <w:rPr>
          <w:spacing w:val="38"/>
        </w:rPr>
        <w:t xml:space="preserve"> </w:t>
      </w:r>
      <w:r>
        <w:t>DE</w:t>
      </w:r>
      <w:r>
        <w:rPr>
          <w:spacing w:val="38"/>
        </w:rPr>
        <w:t xml:space="preserve"> </w:t>
      </w:r>
      <w:r>
        <w:t>CONSUMO,</w:t>
      </w:r>
      <w:r>
        <w:rPr>
          <w:spacing w:val="38"/>
        </w:rPr>
        <w:t xml:space="preserve"> </w:t>
      </w:r>
      <w:r>
        <w:t>QUE</w:t>
      </w:r>
      <w:r>
        <w:rPr>
          <w:spacing w:val="38"/>
        </w:rPr>
        <w:t xml:space="preserve"> </w:t>
      </w:r>
      <w:r>
        <w:t>FAZEM</w:t>
      </w:r>
      <w:r>
        <w:rPr>
          <w:spacing w:val="38"/>
        </w:rPr>
        <w:t xml:space="preserve"> </w:t>
      </w:r>
      <w:r>
        <w:t>ENTRE</w:t>
      </w:r>
      <w:r>
        <w:rPr>
          <w:spacing w:val="38"/>
        </w:rPr>
        <w:t xml:space="preserve"> </w:t>
      </w:r>
      <w:r>
        <w:t>SI</w:t>
      </w:r>
      <w:r>
        <w:rPr>
          <w:spacing w:val="23"/>
        </w:rPr>
        <w:t xml:space="preserve"> </w:t>
      </w:r>
      <w:r>
        <w:t>A</w:t>
      </w:r>
      <w:r>
        <w:rPr>
          <w:spacing w:val="23"/>
        </w:rPr>
        <w:t xml:space="preserve"> </w:t>
      </w:r>
      <w:r>
        <w:t>UNIVERSIDADE DO ESTADO DO RIO DE JANEIRO E ..................................................</w:t>
      </w:r>
    </w:p>
    <w:p w14:paraId="34384064">
      <w:pPr>
        <w:pStyle w:val="7"/>
        <w:spacing w:before="2"/>
        <w:ind w:left="0"/>
        <w:rPr>
          <w:b/>
        </w:rPr>
      </w:pPr>
    </w:p>
    <w:p w14:paraId="1ED8CFE3">
      <w:pPr>
        <w:spacing w:before="0"/>
        <w:ind w:left="117" w:right="115" w:firstLine="0"/>
        <w:jc w:val="both"/>
        <w:rPr>
          <w:sz w:val="23"/>
        </w:rPr>
      </w:pPr>
      <w:r>
        <w:rPr>
          <w:b/>
          <w:sz w:val="23"/>
        </w:rPr>
        <w:t>A</w:t>
      </w:r>
      <w:r>
        <w:rPr>
          <w:b/>
          <w:spacing w:val="-1"/>
          <w:sz w:val="23"/>
        </w:rPr>
        <w:t xml:space="preserve"> </w:t>
      </w:r>
      <w:r>
        <w:rPr>
          <w:b/>
          <w:sz w:val="23"/>
        </w:rPr>
        <w:t xml:space="preserve">UNIVERSIDADE DO ESTADO DO RIO DE JANEIRO - UERJ, </w:t>
      </w:r>
      <w:r>
        <w:rPr>
          <w:sz w:val="23"/>
        </w:rPr>
        <w:t>com sede na Rua São Francisco Xavier nº. 524, Maracanã/RJ, nesta cidade, inscrita no CNPJ</w:t>
      </w:r>
      <w:r>
        <w:rPr>
          <w:spacing w:val="80"/>
          <w:sz w:val="23"/>
        </w:rPr>
        <w:t xml:space="preserve"> </w:t>
      </w:r>
      <w:r>
        <w:rPr>
          <w:sz w:val="23"/>
        </w:rPr>
        <w:t>sob</w:t>
      </w:r>
      <w:r>
        <w:rPr>
          <w:spacing w:val="40"/>
          <w:sz w:val="23"/>
        </w:rPr>
        <w:t xml:space="preserve"> </w:t>
      </w:r>
      <w:r>
        <w:rPr>
          <w:sz w:val="23"/>
        </w:rPr>
        <w:t>o</w:t>
      </w:r>
      <w:r>
        <w:rPr>
          <w:spacing w:val="40"/>
          <w:sz w:val="23"/>
        </w:rPr>
        <w:t xml:space="preserve"> </w:t>
      </w:r>
      <w:r>
        <w:rPr>
          <w:sz w:val="23"/>
        </w:rPr>
        <w:t>nº.</w:t>
      </w:r>
      <w:r>
        <w:rPr>
          <w:spacing w:val="41"/>
          <w:sz w:val="23"/>
        </w:rPr>
        <w:t xml:space="preserve"> </w:t>
      </w:r>
      <w:r>
        <w:rPr>
          <w:sz w:val="23"/>
        </w:rPr>
        <w:t>33.540.014/0001-57,</w:t>
      </w:r>
      <w:r>
        <w:rPr>
          <w:spacing w:val="40"/>
          <w:sz w:val="23"/>
        </w:rPr>
        <w:t xml:space="preserve"> </w:t>
      </w:r>
      <w:r>
        <w:rPr>
          <w:sz w:val="23"/>
        </w:rPr>
        <w:t>neste</w:t>
      </w:r>
      <w:r>
        <w:rPr>
          <w:spacing w:val="40"/>
          <w:sz w:val="23"/>
        </w:rPr>
        <w:t xml:space="preserve"> </w:t>
      </w:r>
      <w:r>
        <w:rPr>
          <w:sz w:val="23"/>
        </w:rPr>
        <w:t>ato</w:t>
      </w:r>
      <w:r>
        <w:rPr>
          <w:spacing w:val="41"/>
          <w:sz w:val="23"/>
        </w:rPr>
        <w:t xml:space="preserve"> </w:t>
      </w:r>
      <w:r>
        <w:rPr>
          <w:sz w:val="23"/>
        </w:rPr>
        <w:t>representada</w:t>
      </w:r>
      <w:r>
        <w:rPr>
          <w:spacing w:val="40"/>
          <w:sz w:val="23"/>
        </w:rPr>
        <w:t xml:space="preserve"> </w:t>
      </w:r>
      <w:r>
        <w:rPr>
          <w:sz w:val="23"/>
        </w:rPr>
        <w:t>pela</w:t>
      </w:r>
      <w:r>
        <w:rPr>
          <w:spacing w:val="40"/>
          <w:sz w:val="23"/>
        </w:rPr>
        <w:t xml:space="preserve"> </w:t>
      </w:r>
      <w:r>
        <w:rPr>
          <w:sz w:val="23"/>
        </w:rPr>
        <w:t>Ordenadora</w:t>
      </w:r>
      <w:r>
        <w:rPr>
          <w:spacing w:val="41"/>
          <w:sz w:val="23"/>
        </w:rPr>
        <w:t xml:space="preserve"> </w:t>
      </w:r>
      <w:r>
        <w:rPr>
          <w:sz w:val="23"/>
        </w:rPr>
        <w:t>de</w:t>
      </w:r>
      <w:r>
        <w:rPr>
          <w:spacing w:val="40"/>
          <w:sz w:val="23"/>
        </w:rPr>
        <w:t xml:space="preserve"> </w:t>
      </w:r>
      <w:r>
        <w:rPr>
          <w:sz w:val="23"/>
        </w:rPr>
        <w:t>Despesas,</w:t>
      </w:r>
      <w:r>
        <w:rPr>
          <w:spacing w:val="40"/>
          <w:sz w:val="23"/>
        </w:rPr>
        <w:t xml:space="preserve"> </w:t>
      </w:r>
      <w:r>
        <w:rPr>
          <w:b/>
          <w:sz w:val="23"/>
        </w:rPr>
        <w:t>MARCIA</w:t>
      </w:r>
      <w:r>
        <w:rPr>
          <w:b/>
          <w:spacing w:val="27"/>
          <w:sz w:val="23"/>
        </w:rPr>
        <w:t xml:space="preserve"> </w:t>
      </w:r>
      <w:r>
        <w:rPr>
          <w:b/>
          <w:sz w:val="23"/>
        </w:rPr>
        <w:t>CARVALHO</w:t>
      </w:r>
      <w:r>
        <w:rPr>
          <w:b/>
          <w:spacing w:val="40"/>
          <w:sz w:val="23"/>
        </w:rPr>
        <w:t xml:space="preserve"> </w:t>
      </w:r>
      <w:r>
        <w:rPr>
          <w:b/>
          <w:sz w:val="23"/>
        </w:rPr>
        <w:t>DA</w:t>
      </w:r>
      <w:r>
        <w:rPr>
          <w:b/>
          <w:spacing w:val="27"/>
          <w:sz w:val="23"/>
        </w:rPr>
        <w:t xml:space="preserve"> </w:t>
      </w:r>
      <w:r>
        <w:rPr>
          <w:b/>
          <w:sz w:val="23"/>
        </w:rPr>
        <w:t>CUNHA</w:t>
      </w:r>
      <w:r>
        <w:rPr>
          <w:sz w:val="23"/>
        </w:rPr>
        <w:t>,</w:t>
      </w:r>
      <w:r>
        <w:rPr>
          <w:spacing w:val="40"/>
          <w:sz w:val="23"/>
        </w:rPr>
        <w:t xml:space="preserve"> </w:t>
      </w:r>
      <w:r>
        <w:rPr>
          <w:sz w:val="23"/>
        </w:rPr>
        <w:t>portador</w:t>
      </w:r>
      <w:r>
        <w:rPr>
          <w:spacing w:val="40"/>
          <w:sz w:val="23"/>
        </w:rPr>
        <w:t xml:space="preserve"> </w:t>
      </w:r>
      <w:r>
        <w:rPr>
          <w:sz w:val="23"/>
        </w:rPr>
        <w:t>da</w:t>
      </w:r>
      <w:r>
        <w:rPr>
          <w:spacing w:val="41"/>
          <w:sz w:val="23"/>
        </w:rPr>
        <w:t xml:space="preserve"> </w:t>
      </w:r>
      <w:r>
        <w:rPr>
          <w:sz w:val="23"/>
        </w:rPr>
        <w:t>Identidade</w:t>
      </w:r>
      <w:r>
        <w:rPr>
          <w:spacing w:val="40"/>
          <w:sz w:val="23"/>
        </w:rPr>
        <w:t xml:space="preserve"> </w:t>
      </w:r>
      <w:r>
        <w:rPr>
          <w:sz w:val="23"/>
        </w:rPr>
        <w:t>Funcional</w:t>
      </w:r>
      <w:r>
        <w:rPr>
          <w:spacing w:val="40"/>
          <w:sz w:val="23"/>
        </w:rPr>
        <w:t xml:space="preserve"> </w:t>
      </w:r>
      <w:r>
        <w:rPr>
          <w:spacing w:val="-5"/>
          <w:sz w:val="23"/>
        </w:rPr>
        <w:t>nº</w:t>
      </w:r>
    </w:p>
    <w:p w14:paraId="2355C43E">
      <w:pPr>
        <w:pStyle w:val="7"/>
        <w:tabs>
          <w:tab w:val="left" w:leader="dot" w:pos="13531"/>
        </w:tabs>
        <w:spacing w:line="264" w:lineRule="exact"/>
        <w:jc w:val="both"/>
      </w:pPr>
      <w:r>
        <w:t>..........,</w:t>
      </w:r>
      <w:r>
        <w:rPr>
          <w:spacing w:val="12"/>
        </w:rPr>
        <w:t xml:space="preserve"> </w:t>
      </w:r>
      <w:r>
        <w:t>doravante</w:t>
      </w:r>
      <w:r>
        <w:rPr>
          <w:spacing w:val="13"/>
        </w:rPr>
        <w:t xml:space="preserve"> </w:t>
      </w:r>
      <w:r>
        <w:t>denominado</w:t>
      </w:r>
      <w:r>
        <w:rPr>
          <w:spacing w:val="12"/>
        </w:rPr>
        <w:t xml:space="preserve"> </w:t>
      </w:r>
      <w:r>
        <w:rPr>
          <w:b/>
        </w:rPr>
        <w:t>CONTRATANTE</w:t>
      </w:r>
      <w:r>
        <w:t>,</w:t>
      </w:r>
      <w:r>
        <w:rPr>
          <w:spacing w:val="13"/>
        </w:rPr>
        <w:t xml:space="preserve"> </w:t>
      </w:r>
      <w:r>
        <w:t>e</w:t>
      </w:r>
      <w:r>
        <w:rPr>
          <w:spacing w:val="12"/>
        </w:rPr>
        <w:t xml:space="preserve"> </w:t>
      </w:r>
      <w:r>
        <w:rPr>
          <w:color w:val="FF0000"/>
        </w:rPr>
        <w:t>..............................</w:t>
      </w:r>
      <w:r>
        <w:t>,</w:t>
      </w:r>
      <w:r>
        <w:rPr>
          <w:spacing w:val="13"/>
        </w:rPr>
        <w:t xml:space="preserve"> </w:t>
      </w:r>
      <w:r>
        <w:t>com</w:t>
      </w:r>
      <w:r>
        <w:rPr>
          <w:spacing w:val="12"/>
        </w:rPr>
        <w:t xml:space="preserve"> </w:t>
      </w:r>
      <w:r>
        <w:t>sede</w:t>
      </w:r>
      <w:r>
        <w:rPr>
          <w:spacing w:val="13"/>
        </w:rPr>
        <w:t xml:space="preserve"> </w:t>
      </w:r>
      <w:r>
        <w:rPr>
          <w:color w:val="FF0000"/>
        </w:rPr>
        <w:t>na</w:t>
      </w:r>
      <w:r>
        <w:rPr>
          <w:color w:val="FF0000"/>
          <w:spacing w:val="12"/>
        </w:rPr>
        <w:t xml:space="preserve"> </w:t>
      </w:r>
      <w:r>
        <w:rPr>
          <w:color w:val="FF0000"/>
        </w:rPr>
        <w:t>............,</w:t>
      </w:r>
      <w:r>
        <w:rPr>
          <w:color w:val="FF0000"/>
          <w:spacing w:val="13"/>
        </w:rPr>
        <w:t xml:space="preserve"> </w:t>
      </w:r>
      <w:r>
        <w:t>inscrita</w:t>
      </w:r>
      <w:r>
        <w:rPr>
          <w:spacing w:val="12"/>
        </w:rPr>
        <w:t xml:space="preserve"> </w:t>
      </w:r>
      <w:r>
        <w:t>no</w:t>
      </w:r>
      <w:r>
        <w:rPr>
          <w:spacing w:val="13"/>
        </w:rPr>
        <w:t xml:space="preserve"> </w:t>
      </w:r>
      <w:r>
        <w:t>CNPJ/MF</w:t>
      </w:r>
      <w:r>
        <w:rPr>
          <w:spacing w:val="12"/>
        </w:rPr>
        <w:t xml:space="preserve"> </w:t>
      </w:r>
      <w:r>
        <w:t>sob</w:t>
      </w:r>
      <w:r>
        <w:rPr>
          <w:spacing w:val="13"/>
        </w:rPr>
        <w:t xml:space="preserve"> </w:t>
      </w:r>
      <w:r>
        <w:t>o</w:t>
      </w:r>
      <w:r>
        <w:rPr>
          <w:spacing w:val="13"/>
        </w:rPr>
        <w:t xml:space="preserve"> </w:t>
      </w:r>
      <w:r>
        <w:rPr>
          <w:spacing w:val="-5"/>
        </w:rPr>
        <w:t>nº</w:t>
      </w:r>
      <w:r>
        <w:tab/>
      </w:r>
      <w:r>
        <w:t>,</w:t>
      </w:r>
      <w:r>
        <w:rPr>
          <w:spacing w:val="6"/>
        </w:rPr>
        <w:t xml:space="preserve"> </w:t>
      </w:r>
      <w:r>
        <w:t>neste</w:t>
      </w:r>
      <w:r>
        <w:rPr>
          <w:spacing w:val="6"/>
        </w:rPr>
        <w:t xml:space="preserve"> </w:t>
      </w:r>
      <w:r>
        <w:t>ato</w:t>
      </w:r>
      <w:r>
        <w:rPr>
          <w:spacing w:val="7"/>
        </w:rPr>
        <w:t xml:space="preserve"> </w:t>
      </w:r>
      <w:r>
        <w:rPr>
          <w:spacing w:val="-2"/>
        </w:rPr>
        <w:t>representada</w:t>
      </w:r>
    </w:p>
    <w:p w14:paraId="294AB507">
      <w:pPr>
        <w:pStyle w:val="7"/>
        <w:spacing w:before="14" w:line="244" w:lineRule="auto"/>
        <w:ind w:right="115"/>
        <w:jc w:val="both"/>
      </w:pPr>
      <w:r>
        <w:t>por</w:t>
      </w:r>
      <w:r>
        <w:rPr>
          <w:spacing w:val="40"/>
        </w:rPr>
        <w:t xml:space="preserve"> </w:t>
      </w:r>
      <w:r>
        <w:rPr>
          <w:color w:val="FF0000"/>
        </w:rPr>
        <w:t>..................................</w:t>
      </w:r>
      <w:r>
        <w:rPr>
          <w:color w:val="FF0000"/>
          <w:spacing w:val="40"/>
        </w:rPr>
        <w:t xml:space="preserve"> </w:t>
      </w:r>
      <w:r>
        <w:rPr>
          <w:color w:val="FF0000"/>
        </w:rPr>
        <w:t>(nome</w:t>
      </w:r>
      <w:r>
        <w:rPr>
          <w:color w:val="FF0000"/>
          <w:spacing w:val="40"/>
        </w:rPr>
        <w:t xml:space="preserve"> </w:t>
      </w:r>
      <w:r>
        <w:rPr>
          <w:color w:val="FF0000"/>
        </w:rPr>
        <w:t>e</w:t>
      </w:r>
      <w:r>
        <w:rPr>
          <w:color w:val="FF0000"/>
          <w:spacing w:val="40"/>
        </w:rPr>
        <w:t xml:space="preserve"> </w:t>
      </w:r>
      <w:r>
        <w:rPr>
          <w:color w:val="FF0000"/>
        </w:rPr>
        <w:t>função)</w:t>
      </w:r>
      <w:r>
        <w:t>,</w:t>
      </w:r>
      <w:r>
        <w:rPr>
          <w:spacing w:val="40"/>
        </w:rPr>
        <w:t xml:space="preserve"> </w:t>
      </w:r>
      <w:r>
        <w:rPr>
          <w:color w:val="FF0000"/>
        </w:rPr>
        <w:t>conforme</w:t>
      </w:r>
      <w:r>
        <w:rPr>
          <w:color w:val="FF0000"/>
          <w:spacing w:val="40"/>
        </w:rPr>
        <w:t xml:space="preserve"> </w:t>
      </w:r>
      <w:r>
        <w:rPr>
          <w:color w:val="FF0000"/>
        </w:rPr>
        <w:t>atos</w:t>
      </w:r>
      <w:r>
        <w:rPr>
          <w:color w:val="FF0000"/>
          <w:spacing w:val="40"/>
        </w:rPr>
        <w:t xml:space="preserve"> </w:t>
      </w:r>
      <w:r>
        <w:rPr>
          <w:color w:val="FF0000"/>
        </w:rPr>
        <w:t>constitutivos</w:t>
      </w:r>
      <w:r>
        <w:rPr>
          <w:color w:val="FF0000"/>
          <w:spacing w:val="40"/>
        </w:rPr>
        <w:t xml:space="preserve"> </w:t>
      </w:r>
      <w:r>
        <w:rPr>
          <w:color w:val="FF0000"/>
        </w:rPr>
        <w:t>da</w:t>
      </w:r>
      <w:r>
        <w:rPr>
          <w:color w:val="FF0000"/>
          <w:spacing w:val="40"/>
        </w:rPr>
        <w:t xml:space="preserve"> </w:t>
      </w:r>
      <w:r>
        <w:rPr>
          <w:color w:val="FF0000"/>
        </w:rPr>
        <w:t>empresa</w:t>
      </w:r>
      <w:r>
        <w:rPr>
          <w:color w:val="FF0000"/>
          <w:spacing w:val="40"/>
        </w:rPr>
        <w:t xml:space="preserve"> </w:t>
      </w:r>
      <w:r>
        <w:rPr>
          <w:color w:val="FF0000"/>
        </w:rPr>
        <w:t>&lt;OU&gt;</w:t>
      </w:r>
      <w:r>
        <w:rPr>
          <w:color w:val="FF0000"/>
          <w:spacing w:val="40"/>
        </w:rPr>
        <w:t xml:space="preserve"> </w:t>
      </w:r>
      <w:r>
        <w:rPr>
          <w:color w:val="FF0000"/>
        </w:rPr>
        <w:t>procuração</w:t>
      </w:r>
      <w:r>
        <w:rPr>
          <w:color w:val="FF0000"/>
          <w:spacing w:val="40"/>
        </w:rPr>
        <w:t xml:space="preserve"> </w:t>
      </w:r>
      <w:r>
        <w:rPr>
          <w:color w:val="FF0000"/>
        </w:rPr>
        <w:t>apresentada</w:t>
      </w:r>
      <w:r>
        <w:rPr>
          <w:color w:val="FF0000"/>
          <w:spacing w:val="40"/>
        </w:rPr>
        <w:t xml:space="preserve"> </w:t>
      </w:r>
      <w:r>
        <w:rPr>
          <w:color w:val="FF0000"/>
        </w:rPr>
        <w:t>nos</w:t>
      </w:r>
      <w:r>
        <w:rPr>
          <w:color w:val="FF0000"/>
          <w:spacing w:val="40"/>
        </w:rPr>
        <w:t xml:space="preserve"> </w:t>
      </w:r>
      <w:r>
        <w:rPr>
          <w:color w:val="FF0000"/>
        </w:rPr>
        <w:t>autos</w:t>
      </w:r>
      <w:r>
        <w:t>,</w:t>
      </w:r>
      <w:r>
        <w:rPr>
          <w:spacing w:val="40"/>
        </w:rPr>
        <w:t xml:space="preserve"> </w:t>
      </w:r>
      <w:r>
        <w:t>doravante</w:t>
      </w:r>
      <w:r>
        <w:rPr>
          <w:spacing w:val="40"/>
        </w:rPr>
        <w:t xml:space="preserve"> </w:t>
      </w:r>
      <w:r>
        <w:t xml:space="preserve">denominado </w:t>
      </w:r>
      <w:r>
        <w:rPr>
          <w:b/>
        </w:rPr>
        <w:t>CONTRATADO</w:t>
      </w:r>
      <w:r>
        <w:t>,</w:t>
      </w:r>
      <w:r>
        <w:rPr>
          <w:spacing w:val="40"/>
        </w:rPr>
        <w:t xml:space="preserve"> </w:t>
      </w:r>
      <w:r>
        <w:t>com</w:t>
      </w:r>
      <w:r>
        <w:rPr>
          <w:spacing w:val="40"/>
        </w:rPr>
        <w:t xml:space="preserve"> </w:t>
      </w:r>
      <w:r>
        <w:t>fundamento</w:t>
      </w:r>
      <w:r>
        <w:rPr>
          <w:spacing w:val="40"/>
        </w:rPr>
        <w:t xml:space="preserve"> </w:t>
      </w:r>
      <w:r>
        <w:t>no</w:t>
      </w:r>
      <w:r>
        <w:rPr>
          <w:spacing w:val="40"/>
        </w:rPr>
        <w:t xml:space="preserve"> </w:t>
      </w:r>
      <w:r>
        <w:t>Processo</w:t>
      </w:r>
      <w:r>
        <w:rPr>
          <w:spacing w:val="40"/>
        </w:rPr>
        <w:t xml:space="preserve"> </w:t>
      </w:r>
      <w:r>
        <w:t>SEI</w:t>
      </w:r>
      <w:r>
        <w:rPr>
          <w:spacing w:val="40"/>
        </w:rPr>
        <w:t xml:space="preserve"> </w:t>
      </w:r>
      <w:r>
        <w:t>nº</w:t>
      </w:r>
      <w:r>
        <w:rPr>
          <w:spacing w:val="40"/>
        </w:rPr>
        <w:t xml:space="preserve"> </w:t>
      </w:r>
      <w:r>
        <w:rPr>
          <w:color w:val="FF0000"/>
        </w:rPr>
        <w:t>..............................</w:t>
      </w:r>
      <w:r>
        <w:t>,</w:t>
      </w:r>
      <w:r>
        <w:rPr>
          <w:spacing w:val="40"/>
        </w:rPr>
        <w:t xml:space="preserve"> </w:t>
      </w:r>
      <w:r>
        <w:t>que</w:t>
      </w:r>
      <w:r>
        <w:rPr>
          <w:spacing w:val="40"/>
        </w:rPr>
        <w:t xml:space="preserve"> </w:t>
      </w:r>
      <w:r>
        <w:t>se</w:t>
      </w:r>
      <w:r>
        <w:rPr>
          <w:spacing w:val="40"/>
        </w:rPr>
        <w:t xml:space="preserve"> </w:t>
      </w:r>
      <w:r>
        <w:t>regerá</w:t>
      </w:r>
      <w:r>
        <w:rPr>
          <w:spacing w:val="40"/>
        </w:rPr>
        <w:t xml:space="preserve"> </w:t>
      </w:r>
      <w:r>
        <w:t>pelas</w:t>
      </w:r>
      <w:r>
        <w:rPr>
          <w:spacing w:val="40"/>
        </w:rPr>
        <w:t xml:space="preserve"> </w:t>
      </w:r>
      <w:r>
        <w:t>disposições</w:t>
      </w:r>
      <w:r>
        <w:rPr>
          <w:spacing w:val="40"/>
        </w:rPr>
        <w:t xml:space="preserve"> </w:t>
      </w:r>
      <w:r>
        <w:t>da</w:t>
      </w:r>
      <w:r>
        <w:rPr>
          <w:spacing w:val="40"/>
        </w:rPr>
        <w:t xml:space="preserve"> </w:t>
      </w:r>
      <w:r>
        <w:t>Lei</w:t>
      </w:r>
      <w:r>
        <w:rPr>
          <w:spacing w:val="40"/>
        </w:rPr>
        <w:t xml:space="preserve"> </w:t>
      </w:r>
      <w:r>
        <w:t>nº</w:t>
      </w:r>
      <w:r>
        <w:rPr>
          <w:spacing w:val="40"/>
        </w:rPr>
        <w:t xml:space="preserve"> </w:t>
      </w:r>
      <w:r>
        <w:t>14.133,</w:t>
      </w:r>
      <w:r>
        <w:rPr>
          <w:spacing w:val="40"/>
        </w:rPr>
        <w:t xml:space="preserve"> </w:t>
      </w:r>
      <w:r>
        <w:t>de</w:t>
      </w:r>
      <w:r>
        <w:rPr>
          <w:spacing w:val="40"/>
        </w:rPr>
        <w:t xml:space="preserve"> </w:t>
      </w:r>
      <w:r>
        <w:t>1º</w:t>
      </w:r>
      <w:r>
        <w:rPr>
          <w:spacing w:val="40"/>
        </w:rPr>
        <w:t xml:space="preserve"> </w:t>
      </w:r>
      <w:r>
        <w:t>de</w:t>
      </w:r>
      <w:r>
        <w:rPr>
          <w:spacing w:val="40"/>
        </w:rPr>
        <w:t xml:space="preserve"> </w:t>
      </w:r>
      <w:r>
        <w:t>abril</w:t>
      </w:r>
      <w:r>
        <w:rPr>
          <w:spacing w:val="40"/>
        </w:rPr>
        <w:t xml:space="preserve"> </w:t>
      </w:r>
      <w:r>
        <w:t>de</w:t>
      </w:r>
      <w:r>
        <w:rPr>
          <w:spacing w:val="40"/>
        </w:rPr>
        <w:t xml:space="preserve"> </w:t>
      </w:r>
      <w:r>
        <w:t>2021,</w:t>
      </w:r>
      <w:r>
        <w:rPr>
          <w:spacing w:val="40"/>
        </w:rPr>
        <w:t xml:space="preserve"> </w:t>
      </w:r>
      <w:r>
        <w:t>e</w:t>
      </w:r>
      <w:r>
        <w:rPr>
          <w:spacing w:val="40"/>
        </w:rPr>
        <w:t xml:space="preserve"> </w:t>
      </w:r>
      <w:r>
        <w:t>pelos normativos</w:t>
      </w:r>
      <w:r>
        <w:rPr>
          <w:spacing w:val="40"/>
        </w:rPr>
        <w:t xml:space="preserve"> </w:t>
      </w:r>
      <w:r>
        <w:t>estaduais</w:t>
      </w:r>
      <w:r>
        <w:rPr>
          <w:spacing w:val="40"/>
        </w:rPr>
        <w:t xml:space="preserve"> </w:t>
      </w:r>
      <w:r>
        <w:t>aplicáveis,</w:t>
      </w:r>
      <w:r>
        <w:rPr>
          <w:spacing w:val="40"/>
        </w:rPr>
        <w:t xml:space="preserve"> </w:t>
      </w:r>
      <w:r>
        <w:t>todos</w:t>
      </w:r>
      <w:r>
        <w:rPr>
          <w:spacing w:val="40"/>
        </w:rPr>
        <w:t xml:space="preserve"> </w:t>
      </w:r>
      <w:r>
        <w:t>disponíveis</w:t>
      </w:r>
      <w:r>
        <w:rPr>
          <w:spacing w:val="40"/>
        </w:rPr>
        <w:t xml:space="preserve"> </w:t>
      </w:r>
      <w:r>
        <w:t>no</w:t>
      </w:r>
      <w:r>
        <w:rPr>
          <w:spacing w:val="40"/>
        </w:rPr>
        <w:t xml:space="preserve"> </w:t>
      </w:r>
      <w:r>
        <w:t>endereço</w:t>
      </w:r>
      <w:r>
        <w:rPr>
          <w:spacing w:val="40"/>
        </w:rPr>
        <w:t xml:space="preserve"> </w:t>
      </w:r>
      <w:r>
        <w:t>eletrônico</w:t>
      </w:r>
      <w:r>
        <w:rPr>
          <w:spacing w:val="40"/>
        </w:rPr>
        <w:t xml:space="preserve"> </w:t>
      </w:r>
      <w:r>
        <w:t>redelog.rj.gov.br/redelog/legislacao-licitacoes/,</w:t>
      </w:r>
      <w:r>
        <w:rPr>
          <w:spacing w:val="40"/>
        </w:rPr>
        <w:t xml:space="preserve"> </w:t>
      </w:r>
      <w:r>
        <w:t>resolvem</w:t>
      </w:r>
      <w:r>
        <w:rPr>
          <w:spacing w:val="40"/>
        </w:rPr>
        <w:t xml:space="preserve"> </w:t>
      </w:r>
      <w:r>
        <w:t>celebrar</w:t>
      </w:r>
      <w:r>
        <w:rPr>
          <w:spacing w:val="40"/>
        </w:rPr>
        <w:t xml:space="preserve"> </w:t>
      </w:r>
      <w:r>
        <w:t>o</w:t>
      </w:r>
      <w:r>
        <w:rPr>
          <w:spacing w:val="40"/>
        </w:rPr>
        <w:t xml:space="preserve"> </w:t>
      </w:r>
      <w:r>
        <w:t>presente</w:t>
      </w:r>
      <w:r>
        <w:rPr>
          <w:spacing w:val="40"/>
        </w:rPr>
        <w:t xml:space="preserve"> </w:t>
      </w:r>
      <w:r>
        <w:t>instrumento de</w:t>
      </w:r>
      <w:r>
        <w:rPr>
          <w:spacing w:val="23"/>
        </w:rPr>
        <w:t xml:space="preserve"> </w:t>
      </w:r>
      <w:r>
        <w:t>Contrato,</w:t>
      </w:r>
      <w:r>
        <w:rPr>
          <w:spacing w:val="23"/>
        </w:rPr>
        <w:t xml:space="preserve"> </w:t>
      </w:r>
      <w:r>
        <w:t>decorrente</w:t>
      </w:r>
      <w:r>
        <w:rPr>
          <w:spacing w:val="23"/>
        </w:rPr>
        <w:t xml:space="preserve"> </w:t>
      </w:r>
      <w:r>
        <w:t>Edital</w:t>
      </w:r>
      <w:r>
        <w:rPr>
          <w:spacing w:val="23"/>
        </w:rPr>
        <w:t xml:space="preserve"> </w:t>
      </w:r>
      <w:r>
        <w:t>de</w:t>
      </w:r>
      <w:r>
        <w:rPr>
          <w:spacing w:val="23"/>
        </w:rPr>
        <w:t xml:space="preserve"> </w:t>
      </w:r>
      <w:r>
        <w:t>licitação</w:t>
      </w:r>
      <w:r>
        <w:rPr>
          <w:spacing w:val="23"/>
        </w:rPr>
        <w:t xml:space="preserve"> </w:t>
      </w:r>
      <w:r>
        <w:t>por</w:t>
      </w:r>
      <w:r>
        <w:rPr>
          <w:spacing w:val="23"/>
        </w:rPr>
        <w:t xml:space="preserve"> </w:t>
      </w:r>
      <w:r>
        <w:rPr>
          <w:b/>
        </w:rPr>
        <w:t>Pregão</w:t>
      </w:r>
      <w:r>
        <w:rPr>
          <w:b/>
          <w:spacing w:val="23"/>
        </w:rPr>
        <w:t xml:space="preserve"> </w:t>
      </w:r>
      <w:r>
        <w:rPr>
          <w:b/>
        </w:rPr>
        <w:t>Eletrônico</w:t>
      </w:r>
      <w:r>
        <w:rPr>
          <w:b/>
          <w:spacing w:val="23"/>
        </w:rPr>
        <w:t xml:space="preserve"> </w:t>
      </w:r>
      <w:r>
        <w:rPr>
          <w:b/>
        </w:rPr>
        <w:t>nº</w:t>
      </w:r>
      <w:r>
        <w:rPr>
          <w:b/>
          <w:spacing w:val="23"/>
        </w:rPr>
        <w:t xml:space="preserve"> </w:t>
      </w:r>
      <w:r>
        <w:rPr>
          <w:b/>
        </w:rPr>
        <w:t>364/2025</w:t>
      </w:r>
      <w:r>
        <w:t>,</w:t>
      </w:r>
      <w:r>
        <w:rPr>
          <w:spacing w:val="23"/>
        </w:rPr>
        <w:t xml:space="preserve"> </w:t>
      </w:r>
      <w:r>
        <w:t>mediante</w:t>
      </w:r>
      <w:r>
        <w:rPr>
          <w:spacing w:val="23"/>
        </w:rPr>
        <w:t xml:space="preserve"> </w:t>
      </w:r>
      <w:r>
        <w:t>as</w:t>
      </w:r>
      <w:r>
        <w:rPr>
          <w:spacing w:val="23"/>
        </w:rPr>
        <w:t xml:space="preserve"> </w:t>
      </w:r>
      <w:r>
        <w:t>cláusulas</w:t>
      </w:r>
      <w:r>
        <w:rPr>
          <w:spacing w:val="23"/>
        </w:rPr>
        <w:t xml:space="preserve"> </w:t>
      </w:r>
      <w:r>
        <w:t>e</w:t>
      </w:r>
      <w:r>
        <w:rPr>
          <w:spacing w:val="23"/>
        </w:rPr>
        <w:t xml:space="preserve"> </w:t>
      </w:r>
      <w:r>
        <w:t>condições</w:t>
      </w:r>
      <w:r>
        <w:rPr>
          <w:spacing w:val="23"/>
        </w:rPr>
        <w:t xml:space="preserve"> </w:t>
      </w:r>
      <w:r>
        <w:t>a</w:t>
      </w:r>
      <w:r>
        <w:rPr>
          <w:spacing w:val="23"/>
        </w:rPr>
        <w:t xml:space="preserve"> </w:t>
      </w:r>
      <w:r>
        <w:t>seguir</w:t>
      </w:r>
      <w:r>
        <w:rPr>
          <w:spacing w:val="23"/>
        </w:rPr>
        <w:t xml:space="preserve"> </w:t>
      </w:r>
      <w:r>
        <w:t>enunciadas.</w:t>
      </w:r>
    </w:p>
    <w:p w14:paraId="6BB9BDC8">
      <w:pPr>
        <w:pStyle w:val="7"/>
        <w:ind w:left="0"/>
      </w:pPr>
    </w:p>
    <w:p w14:paraId="5FF074FF">
      <w:pPr>
        <w:pStyle w:val="7"/>
        <w:spacing w:before="7"/>
        <w:ind w:left="0"/>
      </w:pPr>
    </w:p>
    <w:p w14:paraId="0B0093B4">
      <w:pPr>
        <w:pStyle w:val="3"/>
      </w:pPr>
      <w:r>
        <w:t>CLÁUSULA</w:t>
      </w:r>
      <w:r>
        <w:rPr>
          <w:spacing w:val="3"/>
        </w:rPr>
        <w:t xml:space="preserve"> </w:t>
      </w:r>
      <w:r>
        <w:t>PRIMEIRA</w:t>
      </w:r>
      <w:r>
        <w:rPr>
          <w:spacing w:val="4"/>
        </w:rPr>
        <w:t xml:space="preserve"> </w:t>
      </w:r>
      <w:r>
        <w:t>–</w:t>
      </w:r>
      <w:r>
        <w:rPr>
          <w:spacing w:val="21"/>
        </w:rPr>
        <w:t xml:space="preserve"> </w:t>
      </w:r>
      <w:r>
        <w:rPr>
          <w:spacing w:val="-2"/>
        </w:rPr>
        <w:t>OBJETO</w:t>
      </w:r>
    </w:p>
    <w:p w14:paraId="7ED28D3D">
      <w:pPr>
        <w:pStyle w:val="7"/>
        <w:ind w:left="0"/>
        <w:rPr>
          <w:b/>
        </w:rPr>
      </w:pPr>
    </w:p>
    <w:p w14:paraId="12592262">
      <w:pPr>
        <w:pStyle w:val="9"/>
        <w:numPr>
          <w:ilvl w:val="1"/>
          <w:numId w:val="35"/>
        </w:numPr>
        <w:tabs>
          <w:tab w:val="left" w:pos="520"/>
        </w:tabs>
        <w:spacing w:before="0" w:after="0" w:line="240" w:lineRule="auto"/>
        <w:ind w:left="117" w:right="115" w:firstLine="0"/>
        <w:jc w:val="both"/>
        <w:rPr>
          <w:sz w:val="23"/>
        </w:rPr>
      </w:pPr>
      <w:r>
        <w:rPr>
          <w:sz w:val="23"/>
        </w:rPr>
        <w:t>O</w:t>
      </w:r>
      <w:r>
        <w:rPr>
          <w:spacing w:val="40"/>
          <w:sz w:val="23"/>
        </w:rPr>
        <w:t xml:space="preserve"> </w:t>
      </w:r>
      <w:r>
        <w:rPr>
          <w:sz w:val="23"/>
        </w:rPr>
        <w:t>objeto</w:t>
      </w:r>
      <w:r>
        <w:rPr>
          <w:spacing w:val="40"/>
          <w:sz w:val="23"/>
        </w:rPr>
        <w:t xml:space="preserve"> </w:t>
      </w:r>
      <w:r>
        <w:rPr>
          <w:sz w:val="23"/>
        </w:rPr>
        <w:t>do</w:t>
      </w:r>
      <w:r>
        <w:rPr>
          <w:spacing w:val="40"/>
          <w:sz w:val="23"/>
        </w:rPr>
        <w:t xml:space="preserve"> </w:t>
      </w:r>
      <w:r>
        <w:rPr>
          <w:sz w:val="23"/>
        </w:rPr>
        <w:t>presente</w:t>
      </w:r>
      <w:r>
        <w:rPr>
          <w:spacing w:val="40"/>
          <w:sz w:val="23"/>
        </w:rPr>
        <w:t xml:space="preserve"> </w:t>
      </w:r>
      <w:r>
        <w:rPr>
          <w:sz w:val="23"/>
        </w:rPr>
        <w:t>instrumento</w:t>
      </w:r>
      <w:r>
        <w:rPr>
          <w:spacing w:val="40"/>
          <w:sz w:val="23"/>
        </w:rPr>
        <w:t xml:space="preserve"> </w:t>
      </w:r>
      <w:r>
        <w:rPr>
          <w:sz w:val="23"/>
        </w:rPr>
        <w:t>é</w:t>
      </w:r>
      <w:r>
        <w:rPr>
          <w:spacing w:val="40"/>
          <w:sz w:val="23"/>
        </w:rPr>
        <w:t xml:space="preserve"> </w:t>
      </w:r>
      <w:r>
        <w:rPr>
          <w:sz w:val="23"/>
        </w:rPr>
        <w:t>a</w:t>
      </w:r>
      <w:r>
        <w:rPr>
          <w:spacing w:val="40"/>
          <w:sz w:val="23"/>
        </w:rPr>
        <w:t xml:space="preserve"> </w:t>
      </w:r>
      <w:r>
        <w:rPr>
          <w:b/>
          <w:sz w:val="23"/>
        </w:rPr>
        <w:t>aquisição</w:t>
      </w:r>
      <w:r>
        <w:rPr>
          <w:b/>
          <w:spacing w:val="40"/>
          <w:sz w:val="23"/>
        </w:rPr>
        <w:t xml:space="preserve"> </w:t>
      </w:r>
      <w:r>
        <w:rPr>
          <w:b/>
          <w:sz w:val="23"/>
        </w:rPr>
        <w:t>de</w:t>
      </w:r>
      <w:r>
        <w:rPr>
          <w:b/>
          <w:spacing w:val="40"/>
          <w:sz w:val="23"/>
        </w:rPr>
        <w:t xml:space="preserve"> </w:t>
      </w:r>
      <w:r>
        <w:rPr>
          <w:b/>
          <w:sz w:val="23"/>
        </w:rPr>
        <w:t>medicamentos</w:t>
      </w:r>
      <w:r>
        <w:rPr>
          <w:b/>
          <w:spacing w:val="40"/>
          <w:sz w:val="23"/>
        </w:rPr>
        <w:t xml:space="preserve"> </w:t>
      </w:r>
      <w:r>
        <w:rPr>
          <w:b/>
          <w:sz w:val="23"/>
        </w:rPr>
        <w:t>e</w:t>
      </w:r>
      <w:r>
        <w:rPr>
          <w:b/>
          <w:spacing w:val="40"/>
          <w:sz w:val="23"/>
        </w:rPr>
        <w:t xml:space="preserve"> </w:t>
      </w:r>
      <w:r>
        <w:rPr>
          <w:b/>
          <w:sz w:val="23"/>
        </w:rPr>
        <w:t>outros</w:t>
      </w:r>
      <w:r>
        <w:rPr>
          <w:b/>
          <w:spacing w:val="40"/>
          <w:sz w:val="23"/>
        </w:rPr>
        <w:t xml:space="preserve"> </w:t>
      </w:r>
      <w:r>
        <w:rPr>
          <w:sz w:val="23"/>
        </w:rPr>
        <w:t>(</w:t>
      </w:r>
      <w:r>
        <w:rPr>
          <w:b/>
          <w:sz w:val="23"/>
        </w:rPr>
        <w:t>Álcool</w:t>
      </w:r>
      <w:r>
        <w:rPr>
          <w:b/>
          <w:spacing w:val="40"/>
          <w:sz w:val="23"/>
        </w:rPr>
        <w:t xml:space="preserve"> </w:t>
      </w:r>
      <w:r>
        <w:rPr>
          <w:b/>
          <w:sz w:val="23"/>
        </w:rPr>
        <w:t>70%,</w:t>
      </w:r>
      <w:r>
        <w:rPr>
          <w:b/>
          <w:spacing w:val="40"/>
          <w:sz w:val="23"/>
        </w:rPr>
        <w:t xml:space="preserve"> </w:t>
      </w:r>
      <w:r>
        <w:rPr>
          <w:b/>
          <w:sz w:val="23"/>
        </w:rPr>
        <w:t>CLORETO</w:t>
      </w:r>
      <w:r>
        <w:rPr>
          <w:b/>
          <w:spacing w:val="40"/>
          <w:sz w:val="23"/>
        </w:rPr>
        <w:t xml:space="preserve"> </w:t>
      </w:r>
      <w:r>
        <w:rPr>
          <w:b/>
          <w:sz w:val="23"/>
        </w:rPr>
        <w:t>SÓDIO,</w:t>
      </w:r>
      <w:r>
        <w:rPr>
          <w:b/>
          <w:spacing w:val="40"/>
          <w:sz w:val="23"/>
        </w:rPr>
        <w:t xml:space="preserve"> </w:t>
      </w:r>
      <w:r>
        <w:rPr>
          <w:b/>
          <w:sz w:val="23"/>
        </w:rPr>
        <w:t>Ringer Lactato,</w:t>
      </w:r>
      <w:r>
        <w:rPr>
          <w:b/>
          <w:spacing w:val="40"/>
          <w:sz w:val="23"/>
        </w:rPr>
        <w:t xml:space="preserve"> </w:t>
      </w:r>
      <w:r>
        <w:rPr>
          <w:b/>
          <w:sz w:val="23"/>
        </w:rPr>
        <w:t>etc.</w:t>
      </w:r>
      <w:r>
        <w:rPr>
          <w:sz w:val="23"/>
        </w:rPr>
        <w:t>),</w:t>
      </w:r>
      <w:r>
        <w:rPr>
          <w:spacing w:val="40"/>
          <w:sz w:val="23"/>
        </w:rPr>
        <w:t xml:space="preserve"> </w:t>
      </w:r>
      <w:r>
        <w:rPr>
          <w:sz w:val="23"/>
        </w:rPr>
        <w:t>para</w:t>
      </w:r>
      <w:r>
        <w:rPr>
          <w:spacing w:val="40"/>
          <w:sz w:val="23"/>
        </w:rPr>
        <w:t xml:space="preserve"> </w:t>
      </w:r>
      <w:r>
        <w:rPr>
          <w:sz w:val="23"/>
        </w:rPr>
        <w:t>atender</w:t>
      </w:r>
      <w:r>
        <w:rPr>
          <w:spacing w:val="40"/>
          <w:sz w:val="23"/>
        </w:rPr>
        <w:t xml:space="preserve"> </w:t>
      </w:r>
      <w:r>
        <w:rPr>
          <w:sz w:val="23"/>
        </w:rPr>
        <w:t xml:space="preserve">à Coordenação de Farmácia da Policlínica Universitária Piquet Carneiro, Documento de Oficialização da Demanda SEI nº </w:t>
      </w:r>
      <w:r>
        <w:rPr>
          <w:b/>
          <w:sz w:val="23"/>
        </w:rPr>
        <w:t>102629042</w:t>
      </w:r>
      <w:r>
        <w:rPr>
          <w:sz w:val="23"/>
        </w:rPr>
        <w:t>, nas condições estabelecidas no Termo de Referência e nos anexos deste Contrato.</w:t>
      </w:r>
    </w:p>
    <w:p w14:paraId="48A4EC74">
      <w:pPr>
        <w:pStyle w:val="9"/>
        <w:numPr>
          <w:ilvl w:val="1"/>
          <w:numId w:val="35"/>
        </w:numPr>
        <w:tabs>
          <w:tab w:val="left" w:pos="469"/>
        </w:tabs>
        <w:spacing w:before="249" w:after="0" w:line="240" w:lineRule="auto"/>
        <w:ind w:left="469" w:right="0" w:hanging="352"/>
        <w:jc w:val="both"/>
        <w:rPr>
          <w:sz w:val="23"/>
        </w:rPr>
      </w:pPr>
      <w:r>
        <w:rPr>
          <w:sz w:val="23"/>
        </w:rPr>
        <w:t>Objeto</w:t>
      </w:r>
      <w:r>
        <w:rPr>
          <w:spacing w:val="9"/>
          <w:sz w:val="23"/>
        </w:rPr>
        <w:t xml:space="preserve"> </w:t>
      </w:r>
      <w:r>
        <w:rPr>
          <w:sz w:val="23"/>
        </w:rPr>
        <w:t>da</w:t>
      </w:r>
      <w:r>
        <w:rPr>
          <w:spacing w:val="9"/>
          <w:sz w:val="23"/>
        </w:rPr>
        <w:t xml:space="preserve"> </w:t>
      </w:r>
      <w:r>
        <w:rPr>
          <w:spacing w:val="-2"/>
          <w:sz w:val="23"/>
        </w:rPr>
        <w:t>contratação:</w:t>
      </w:r>
    </w:p>
    <w:p w14:paraId="73C01E2A">
      <w:pPr>
        <w:pStyle w:val="7"/>
        <w:spacing w:before="43"/>
        <w:ind w:left="0"/>
        <w:rPr>
          <w:sz w:val="20"/>
        </w:rPr>
      </w:pPr>
    </w:p>
    <w:tbl>
      <w:tblPr>
        <w:tblStyle w:val="6"/>
        <w:tblW w:w="0" w:type="auto"/>
        <w:tblInd w:w="23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75"/>
        <w:gridCol w:w="2642"/>
        <w:gridCol w:w="1365"/>
        <w:gridCol w:w="822"/>
        <w:gridCol w:w="954"/>
        <w:gridCol w:w="1262"/>
        <w:gridCol w:w="1482"/>
      </w:tblGrid>
      <w:tr w14:paraId="22A02B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9" w:hRule="atLeast"/>
        </w:trPr>
        <w:tc>
          <w:tcPr>
            <w:tcW w:w="675" w:type="dxa"/>
          </w:tcPr>
          <w:p w14:paraId="693110EA">
            <w:pPr>
              <w:pStyle w:val="10"/>
              <w:rPr>
                <w:sz w:val="11"/>
              </w:rPr>
            </w:pPr>
          </w:p>
          <w:p w14:paraId="4ADECB7E">
            <w:pPr>
              <w:pStyle w:val="10"/>
              <w:rPr>
                <w:sz w:val="11"/>
              </w:rPr>
            </w:pPr>
          </w:p>
          <w:p w14:paraId="1D082A6D">
            <w:pPr>
              <w:pStyle w:val="10"/>
              <w:spacing w:before="46"/>
              <w:rPr>
                <w:sz w:val="11"/>
              </w:rPr>
            </w:pPr>
          </w:p>
          <w:p w14:paraId="33EBCE88">
            <w:pPr>
              <w:pStyle w:val="10"/>
              <w:ind w:left="36"/>
              <w:jc w:val="center"/>
              <w:rPr>
                <w:sz w:val="11"/>
              </w:rPr>
            </w:pPr>
            <w:r>
              <w:rPr>
                <w:spacing w:val="-4"/>
                <w:w w:val="105"/>
                <w:sz w:val="11"/>
              </w:rPr>
              <w:t>ITEM</w:t>
            </w:r>
          </w:p>
        </w:tc>
        <w:tc>
          <w:tcPr>
            <w:tcW w:w="2642" w:type="dxa"/>
          </w:tcPr>
          <w:p w14:paraId="45C8005C">
            <w:pPr>
              <w:pStyle w:val="10"/>
              <w:spacing w:before="41"/>
              <w:rPr>
                <w:sz w:val="17"/>
              </w:rPr>
            </w:pPr>
          </w:p>
          <w:p w14:paraId="74F2652B">
            <w:pPr>
              <w:pStyle w:val="10"/>
              <w:spacing w:before="1" w:line="324" w:lineRule="auto"/>
              <w:ind w:left="645" w:right="141" w:firstLine="134"/>
              <w:rPr>
                <w:sz w:val="17"/>
              </w:rPr>
            </w:pPr>
            <w:r>
              <w:rPr>
                <w:w w:val="105"/>
                <w:sz w:val="17"/>
              </w:rPr>
              <w:t xml:space="preserve">DESCRIÇÃO / </w:t>
            </w:r>
            <w:r>
              <w:rPr>
                <w:spacing w:val="-2"/>
                <w:sz w:val="17"/>
              </w:rPr>
              <w:t>ESPECIFICAÇÃO</w:t>
            </w:r>
          </w:p>
        </w:tc>
        <w:tc>
          <w:tcPr>
            <w:tcW w:w="1365" w:type="dxa"/>
          </w:tcPr>
          <w:p w14:paraId="46F34169">
            <w:pPr>
              <w:pStyle w:val="10"/>
              <w:rPr>
                <w:sz w:val="11"/>
              </w:rPr>
            </w:pPr>
          </w:p>
          <w:p w14:paraId="3CBADAE6">
            <w:pPr>
              <w:pStyle w:val="10"/>
              <w:rPr>
                <w:sz w:val="11"/>
              </w:rPr>
            </w:pPr>
          </w:p>
          <w:p w14:paraId="15AC9FEE">
            <w:pPr>
              <w:pStyle w:val="10"/>
              <w:spacing w:before="46"/>
              <w:rPr>
                <w:sz w:val="11"/>
              </w:rPr>
            </w:pPr>
          </w:p>
          <w:p w14:paraId="6E9C3455">
            <w:pPr>
              <w:pStyle w:val="10"/>
              <w:ind w:left="314"/>
              <w:rPr>
                <w:sz w:val="11"/>
              </w:rPr>
            </w:pPr>
            <w:r>
              <w:rPr>
                <w:w w:val="105"/>
                <w:sz w:val="11"/>
              </w:rPr>
              <w:t>COD.</w:t>
            </w:r>
            <w:r>
              <w:rPr>
                <w:spacing w:val="1"/>
                <w:w w:val="105"/>
                <w:sz w:val="11"/>
              </w:rPr>
              <w:t xml:space="preserve"> </w:t>
            </w:r>
            <w:r>
              <w:rPr>
                <w:w w:val="105"/>
                <w:sz w:val="11"/>
              </w:rPr>
              <w:t>ID</w:t>
            </w:r>
            <w:r>
              <w:rPr>
                <w:spacing w:val="2"/>
                <w:w w:val="105"/>
                <w:sz w:val="11"/>
              </w:rPr>
              <w:t xml:space="preserve"> </w:t>
            </w:r>
            <w:r>
              <w:rPr>
                <w:spacing w:val="-4"/>
                <w:w w:val="105"/>
                <w:sz w:val="11"/>
              </w:rPr>
              <w:t>SIGA</w:t>
            </w:r>
          </w:p>
        </w:tc>
        <w:tc>
          <w:tcPr>
            <w:tcW w:w="822" w:type="dxa"/>
          </w:tcPr>
          <w:p w14:paraId="0C007B7A">
            <w:pPr>
              <w:pStyle w:val="10"/>
              <w:rPr>
                <w:sz w:val="11"/>
              </w:rPr>
            </w:pPr>
          </w:p>
          <w:p w14:paraId="469118BA">
            <w:pPr>
              <w:pStyle w:val="10"/>
              <w:spacing w:before="40"/>
              <w:rPr>
                <w:sz w:val="11"/>
              </w:rPr>
            </w:pPr>
          </w:p>
          <w:p w14:paraId="0EC6CF4D">
            <w:pPr>
              <w:pStyle w:val="10"/>
              <w:spacing w:line="501" w:lineRule="auto"/>
              <w:ind w:left="177" w:firstLine="88"/>
              <w:rPr>
                <w:sz w:val="11"/>
              </w:rPr>
            </w:pPr>
            <w:r>
              <w:rPr>
                <w:spacing w:val="-4"/>
                <w:w w:val="105"/>
                <w:sz w:val="11"/>
              </w:rPr>
              <w:t>UNID</w:t>
            </w:r>
            <w:r>
              <w:rPr>
                <w:spacing w:val="40"/>
                <w:w w:val="105"/>
                <w:sz w:val="11"/>
              </w:rPr>
              <w:t xml:space="preserve"> </w:t>
            </w:r>
            <w:r>
              <w:rPr>
                <w:spacing w:val="-2"/>
                <w:w w:val="105"/>
                <w:sz w:val="11"/>
              </w:rPr>
              <w:t>MEDIDA</w:t>
            </w:r>
          </w:p>
        </w:tc>
        <w:tc>
          <w:tcPr>
            <w:tcW w:w="954" w:type="dxa"/>
          </w:tcPr>
          <w:p w14:paraId="09E2E877">
            <w:pPr>
              <w:pStyle w:val="10"/>
              <w:rPr>
                <w:sz w:val="13"/>
              </w:rPr>
            </w:pPr>
          </w:p>
          <w:p w14:paraId="3509BF2B">
            <w:pPr>
              <w:pStyle w:val="10"/>
              <w:spacing w:before="107"/>
              <w:rPr>
                <w:sz w:val="13"/>
              </w:rPr>
            </w:pPr>
          </w:p>
          <w:p w14:paraId="28D8595D">
            <w:pPr>
              <w:pStyle w:val="10"/>
              <w:spacing w:before="1"/>
              <w:ind w:left="242"/>
              <w:rPr>
                <w:sz w:val="13"/>
              </w:rPr>
            </w:pPr>
            <w:r>
              <w:rPr>
                <w:spacing w:val="-2"/>
                <w:w w:val="105"/>
                <w:sz w:val="13"/>
              </w:rPr>
              <w:t>QUANT</w:t>
            </w:r>
          </w:p>
        </w:tc>
        <w:tc>
          <w:tcPr>
            <w:tcW w:w="1262" w:type="dxa"/>
          </w:tcPr>
          <w:p w14:paraId="397DCB1C">
            <w:pPr>
              <w:pStyle w:val="10"/>
              <w:spacing w:before="52" w:line="264" w:lineRule="exact"/>
              <w:ind w:left="116" w:right="81"/>
              <w:jc w:val="center"/>
              <w:rPr>
                <w:b/>
                <w:sz w:val="17"/>
              </w:rPr>
            </w:pPr>
            <w:r>
              <w:rPr>
                <w:spacing w:val="-2"/>
                <w:w w:val="105"/>
                <w:sz w:val="13"/>
              </w:rPr>
              <w:t>PREÇO</w:t>
            </w:r>
            <w:r>
              <w:rPr>
                <w:spacing w:val="40"/>
                <w:w w:val="105"/>
                <w:sz w:val="13"/>
              </w:rPr>
              <w:t xml:space="preserve"> </w:t>
            </w:r>
            <w:r>
              <w:rPr>
                <w:spacing w:val="-2"/>
                <w:w w:val="105"/>
                <w:sz w:val="13"/>
              </w:rPr>
              <w:t>UNITÁRIO</w:t>
            </w:r>
            <w:r>
              <w:rPr>
                <w:spacing w:val="40"/>
                <w:w w:val="105"/>
                <w:sz w:val="13"/>
              </w:rPr>
              <w:t xml:space="preserve"> </w:t>
            </w:r>
            <w:r>
              <w:rPr>
                <w:spacing w:val="-2"/>
                <w:w w:val="105"/>
                <w:sz w:val="13"/>
              </w:rPr>
              <w:t>PROPOSTO</w:t>
            </w:r>
            <w:r>
              <w:rPr>
                <w:spacing w:val="-7"/>
                <w:w w:val="105"/>
                <w:sz w:val="13"/>
              </w:rPr>
              <w:t xml:space="preserve"> </w:t>
            </w:r>
            <w:r>
              <w:rPr>
                <w:b/>
                <w:spacing w:val="-2"/>
                <w:w w:val="105"/>
                <w:sz w:val="17"/>
              </w:rPr>
              <w:t>R$</w:t>
            </w:r>
          </w:p>
        </w:tc>
        <w:tc>
          <w:tcPr>
            <w:tcW w:w="1482" w:type="dxa"/>
          </w:tcPr>
          <w:p w14:paraId="0881939D">
            <w:pPr>
              <w:pStyle w:val="10"/>
              <w:spacing w:before="125"/>
              <w:rPr>
                <w:sz w:val="13"/>
              </w:rPr>
            </w:pPr>
          </w:p>
          <w:p w14:paraId="04289BDB">
            <w:pPr>
              <w:pStyle w:val="10"/>
              <w:spacing w:line="364" w:lineRule="auto"/>
              <w:ind w:left="263" w:right="222" w:firstLine="24"/>
              <w:rPr>
                <w:b/>
                <w:sz w:val="17"/>
              </w:rPr>
            </w:pPr>
            <w:r>
              <w:rPr>
                <w:w w:val="105"/>
                <w:sz w:val="13"/>
              </w:rPr>
              <w:t>PREÇO</w:t>
            </w:r>
            <w:r>
              <w:rPr>
                <w:spacing w:val="-9"/>
                <w:w w:val="105"/>
                <w:sz w:val="13"/>
              </w:rPr>
              <w:t xml:space="preserve"> </w:t>
            </w:r>
            <w:r>
              <w:rPr>
                <w:w w:val="105"/>
                <w:sz w:val="13"/>
              </w:rPr>
              <w:t>TOTAL</w:t>
            </w:r>
            <w:r>
              <w:rPr>
                <w:spacing w:val="40"/>
                <w:w w:val="105"/>
                <w:sz w:val="13"/>
              </w:rPr>
              <w:t xml:space="preserve"> </w:t>
            </w:r>
            <w:r>
              <w:rPr>
                <w:w w:val="105"/>
                <w:sz w:val="13"/>
              </w:rPr>
              <w:t>PROPOSTO</w:t>
            </w:r>
            <w:r>
              <w:rPr>
                <w:spacing w:val="6"/>
                <w:w w:val="105"/>
                <w:sz w:val="13"/>
              </w:rPr>
              <w:t xml:space="preserve"> </w:t>
            </w:r>
            <w:r>
              <w:rPr>
                <w:b/>
                <w:spacing w:val="-5"/>
                <w:w w:val="105"/>
                <w:sz w:val="17"/>
              </w:rPr>
              <w:t>R$</w:t>
            </w:r>
          </w:p>
        </w:tc>
      </w:tr>
      <w:tr w14:paraId="03AF27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7" w:hRule="atLeast"/>
        </w:trPr>
        <w:tc>
          <w:tcPr>
            <w:tcW w:w="675" w:type="dxa"/>
            <w:tcBorders>
              <w:bottom w:val="single" w:color="000000" w:sz="6" w:space="0"/>
            </w:tcBorders>
          </w:tcPr>
          <w:p w14:paraId="15F2519F">
            <w:pPr>
              <w:pStyle w:val="10"/>
              <w:spacing w:before="191"/>
              <w:rPr>
                <w:sz w:val="19"/>
              </w:rPr>
            </w:pPr>
          </w:p>
          <w:p w14:paraId="66A5036F">
            <w:pPr>
              <w:pStyle w:val="10"/>
              <w:ind w:left="36"/>
              <w:jc w:val="center"/>
              <w:rPr>
                <w:sz w:val="19"/>
              </w:rPr>
            </w:pPr>
            <w:r>
              <w:rPr>
                <w:spacing w:val="-10"/>
                <w:sz w:val="19"/>
              </w:rPr>
              <w:t>1</w:t>
            </w:r>
          </w:p>
        </w:tc>
        <w:tc>
          <w:tcPr>
            <w:tcW w:w="2642" w:type="dxa"/>
            <w:tcBorders>
              <w:bottom w:val="single" w:color="000000" w:sz="6" w:space="0"/>
            </w:tcBorders>
          </w:tcPr>
          <w:p w14:paraId="017DD3B5">
            <w:pPr>
              <w:pStyle w:val="10"/>
              <w:tabs>
                <w:tab w:val="left" w:pos="1708"/>
              </w:tabs>
              <w:spacing w:before="145" w:line="290" w:lineRule="auto"/>
              <w:ind w:left="183" w:right="141"/>
              <w:rPr>
                <w:sz w:val="19"/>
              </w:rPr>
            </w:pPr>
            <w:r>
              <w:rPr>
                <w:spacing w:val="-2"/>
                <w:sz w:val="19"/>
              </w:rPr>
              <w:t>ALCOOL</w:t>
            </w:r>
            <w:r>
              <w:rPr>
                <w:sz w:val="19"/>
              </w:rPr>
              <w:tab/>
            </w:r>
            <w:r>
              <w:rPr>
                <w:spacing w:val="-2"/>
                <w:sz w:val="19"/>
              </w:rPr>
              <w:t xml:space="preserve">ETILICO </w:t>
            </w:r>
            <w:r>
              <w:rPr>
                <w:sz w:val="19"/>
              </w:rPr>
              <w:t>HIDRATADO</w:t>
            </w:r>
            <w:r>
              <w:rPr>
                <w:spacing w:val="35"/>
                <w:sz w:val="19"/>
              </w:rPr>
              <w:t xml:space="preserve"> </w:t>
            </w:r>
            <w:r>
              <w:rPr>
                <w:sz w:val="19"/>
              </w:rPr>
              <w:t>70%</w:t>
            </w:r>
            <w:r>
              <w:rPr>
                <w:spacing w:val="35"/>
                <w:sz w:val="19"/>
              </w:rPr>
              <w:t xml:space="preserve"> </w:t>
            </w:r>
            <w:r>
              <w:rPr>
                <w:sz w:val="19"/>
              </w:rPr>
              <w:t>100</w:t>
            </w:r>
            <w:r>
              <w:rPr>
                <w:spacing w:val="35"/>
                <w:sz w:val="19"/>
              </w:rPr>
              <w:t xml:space="preserve"> </w:t>
            </w:r>
            <w:r>
              <w:rPr>
                <w:spacing w:val="-5"/>
                <w:sz w:val="19"/>
              </w:rPr>
              <w:t>ml,</w:t>
            </w:r>
          </w:p>
          <w:p w14:paraId="6A40C3D8">
            <w:pPr>
              <w:pStyle w:val="10"/>
              <w:spacing w:line="218" w:lineRule="exact"/>
              <w:ind w:left="183"/>
              <w:rPr>
                <w:sz w:val="19"/>
              </w:rPr>
            </w:pPr>
            <w:r>
              <w:rPr>
                <w:sz w:val="19"/>
              </w:rPr>
              <w:t>etc.,</w:t>
            </w:r>
            <w:r>
              <w:rPr>
                <w:spacing w:val="13"/>
                <w:sz w:val="19"/>
              </w:rPr>
              <w:t xml:space="preserve"> </w:t>
            </w:r>
            <w:r>
              <w:rPr>
                <w:sz w:val="19"/>
              </w:rPr>
              <w:t>conforme</w:t>
            </w:r>
            <w:r>
              <w:rPr>
                <w:spacing w:val="-1"/>
                <w:sz w:val="19"/>
              </w:rPr>
              <w:t xml:space="preserve"> </w:t>
            </w:r>
            <w:r>
              <w:rPr>
                <w:sz w:val="19"/>
              </w:rPr>
              <w:t>ANEXO</w:t>
            </w:r>
            <w:r>
              <w:rPr>
                <w:spacing w:val="14"/>
                <w:sz w:val="19"/>
              </w:rPr>
              <w:t xml:space="preserve"> </w:t>
            </w:r>
            <w:r>
              <w:rPr>
                <w:b/>
                <w:spacing w:val="-5"/>
                <w:sz w:val="19"/>
              </w:rPr>
              <w:t>I</w:t>
            </w:r>
            <w:r>
              <w:rPr>
                <w:spacing w:val="-5"/>
                <w:sz w:val="19"/>
              </w:rPr>
              <w:t>.</w:t>
            </w:r>
          </w:p>
        </w:tc>
        <w:tc>
          <w:tcPr>
            <w:tcW w:w="1365" w:type="dxa"/>
            <w:tcBorders>
              <w:bottom w:val="single" w:color="000000" w:sz="6" w:space="0"/>
            </w:tcBorders>
          </w:tcPr>
          <w:p w14:paraId="65CFC496">
            <w:pPr>
              <w:pStyle w:val="10"/>
              <w:spacing w:before="142"/>
              <w:rPr>
                <w:sz w:val="15"/>
              </w:rPr>
            </w:pPr>
          </w:p>
          <w:p w14:paraId="66D8A8C7">
            <w:pPr>
              <w:pStyle w:val="10"/>
              <w:ind w:left="211"/>
              <w:rPr>
                <w:sz w:val="15"/>
              </w:rPr>
            </w:pPr>
            <w:r>
              <w:rPr>
                <w:spacing w:val="-2"/>
                <w:w w:val="105"/>
                <w:sz w:val="15"/>
              </w:rPr>
              <w:t>6489.001.0076</w:t>
            </w:r>
          </w:p>
          <w:p w14:paraId="256C80A5">
            <w:pPr>
              <w:pStyle w:val="10"/>
              <w:spacing w:before="92"/>
              <w:ind w:left="246"/>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105479</w:t>
            </w:r>
            <w:r>
              <w:rPr>
                <w:spacing w:val="-2"/>
                <w:w w:val="105"/>
                <w:sz w:val="15"/>
              </w:rPr>
              <w:t>)</w:t>
            </w:r>
          </w:p>
        </w:tc>
        <w:tc>
          <w:tcPr>
            <w:tcW w:w="822" w:type="dxa"/>
            <w:tcBorders>
              <w:bottom w:val="single" w:color="000000" w:sz="6" w:space="0"/>
            </w:tcBorders>
          </w:tcPr>
          <w:p w14:paraId="3BE4505D">
            <w:pPr>
              <w:pStyle w:val="10"/>
              <w:spacing w:before="191"/>
              <w:rPr>
                <w:sz w:val="19"/>
              </w:rPr>
            </w:pPr>
          </w:p>
          <w:p w14:paraId="067AC4CD">
            <w:pPr>
              <w:pStyle w:val="10"/>
              <w:ind w:left="32"/>
              <w:jc w:val="center"/>
              <w:rPr>
                <w:sz w:val="19"/>
              </w:rPr>
            </w:pPr>
            <w:r>
              <w:rPr>
                <w:spacing w:val="-5"/>
                <w:sz w:val="19"/>
              </w:rPr>
              <w:t>un</w:t>
            </w:r>
          </w:p>
        </w:tc>
        <w:tc>
          <w:tcPr>
            <w:tcW w:w="954" w:type="dxa"/>
            <w:tcBorders>
              <w:bottom w:val="single" w:color="000000" w:sz="6" w:space="0"/>
            </w:tcBorders>
          </w:tcPr>
          <w:p w14:paraId="338D70AB">
            <w:pPr>
              <w:pStyle w:val="10"/>
              <w:spacing w:before="191"/>
              <w:rPr>
                <w:sz w:val="19"/>
              </w:rPr>
            </w:pPr>
          </w:p>
          <w:p w14:paraId="312A428E">
            <w:pPr>
              <w:pStyle w:val="10"/>
              <w:ind w:right="82"/>
              <w:jc w:val="right"/>
              <w:rPr>
                <w:b/>
                <w:sz w:val="19"/>
              </w:rPr>
            </w:pPr>
            <w:r>
              <w:rPr>
                <w:b/>
                <w:spacing w:val="-2"/>
                <w:sz w:val="19"/>
              </w:rPr>
              <w:t>5.772</w:t>
            </w:r>
          </w:p>
        </w:tc>
        <w:tc>
          <w:tcPr>
            <w:tcW w:w="1262" w:type="dxa"/>
            <w:tcBorders>
              <w:bottom w:val="single" w:color="000000" w:sz="6" w:space="0"/>
            </w:tcBorders>
          </w:tcPr>
          <w:p w14:paraId="6BDF28DC">
            <w:pPr>
              <w:pStyle w:val="10"/>
              <w:spacing w:before="142"/>
              <w:rPr>
                <w:sz w:val="15"/>
              </w:rPr>
            </w:pPr>
          </w:p>
          <w:p w14:paraId="4E343D4E">
            <w:pPr>
              <w:pStyle w:val="10"/>
              <w:ind w:left="120"/>
              <w:rPr>
                <w:b/>
                <w:sz w:val="15"/>
              </w:rPr>
            </w:pPr>
            <w:r>
              <w:rPr>
                <w:b/>
                <w:spacing w:val="-5"/>
                <w:w w:val="105"/>
                <w:sz w:val="15"/>
              </w:rPr>
              <w:t>R$</w:t>
            </w:r>
          </w:p>
          <w:p w14:paraId="2EC5C0BF">
            <w:pPr>
              <w:pStyle w:val="10"/>
              <w:spacing w:before="92"/>
              <w:ind w:left="120"/>
              <w:rPr>
                <w:sz w:val="15"/>
              </w:rPr>
            </w:pPr>
            <w:r>
              <w:rPr>
                <w:w w:val="105"/>
                <w:sz w:val="15"/>
              </w:rPr>
              <w:t>Por</w:t>
            </w:r>
            <w:r>
              <w:rPr>
                <w:spacing w:val="-3"/>
                <w:w w:val="105"/>
                <w:sz w:val="15"/>
              </w:rPr>
              <w:t xml:space="preserve"> </w:t>
            </w:r>
            <w:r>
              <w:rPr>
                <w:spacing w:val="-2"/>
                <w:w w:val="105"/>
                <w:sz w:val="15"/>
              </w:rPr>
              <w:t>extenso:</w:t>
            </w:r>
          </w:p>
        </w:tc>
        <w:tc>
          <w:tcPr>
            <w:tcW w:w="1482" w:type="dxa"/>
            <w:tcBorders>
              <w:bottom w:val="single" w:color="000000" w:sz="6" w:space="0"/>
            </w:tcBorders>
          </w:tcPr>
          <w:p w14:paraId="49263863">
            <w:pPr>
              <w:pStyle w:val="10"/>
              <w:spacing w:before="142"/>
              <w:rPr>
                <w:sz w:val="15"/>
              </w:rPr>
            </w:pPr>
          </w:p>
          <w:p w14:paraId="721F2E9D">
            <w:pPr>
              <w:pStyle w:val="10"/>
              <w:ind w:left="117"/>
              <w:rPr>
                <w:b/>
                <w:sz w:val="15"/>
              </w:rPr>
            </w:pPr>
            <w:r>
              <w:rPr>
                <w:b/>
                <w:spacing w:val="-5"/>
                <w:w w:val="105"/>
                <w:sz w:val="15"/>
              </w:rPr>
              <w:t>R$</w:t>
            </w:r>
          </w:p>
          <w:p w14:paraId="55585F44">
            <w:pPr>
              <w:pStyle w:val="10"/>
              <w:spacing w:before="92"/>
              <w:ind w:left="117"/>
              <w:rPr>
                <w:sz w:val="15"/>
              </w:rPr>
            </w:pPr>
            <w:r>
              <w:rPr>
                <w:w w:val="105"/>
                <w:sz w:val="15"/>
              </w:rPr>
              <w:t>Por</w:t>
            </w:r>
            <w:r>
              <w:rPr>
                <w:spacing w:val="-3"/>
                <w:w w:val="105"/>
                <w:sz w:val="15"/>
              </w:rPr>
              <w:t xml:space="preserve"> </w:t>
            </w:r>
            <w:r>
              <w:rPr>
                <w:spacing w:val="-2"/>
                <w:w w:val="105"/>
                <w:sz w:val="15"/>
              </w:rPr>
              <w:t>extenso:</w:t>
            </w:r>
          </w:p>
        </w:tc>
      </w:tr>
      <w:tr w14:paraId="7E199B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7" w:hRule="atLeast"/>
        </w:trPr>
        <w:tc>
          <w:tcPr>
            <w:tcW w:w="675" w:type="dxa"/>
            <w:tcBorders>
              <w:top w:val="single" w:color="000000" w:sz="6" w:space="0"/>
              <w:bottom w:val="single" w:color="000000" w:sz="6" w:space="0"/>
            </w:tcBorders>
          </w:tcPr>
          <w:p w14:paraId="2009566C">
            <w:pPr>
              <w:pStyle w:val="10"/>
              <w:spacing w:before="191"/>
              <w:rPr>
                <w:sz w:val="19"/>
              </w:rPr>
            </w:pPr>
          </w:p>
          <w:p w14:paraId="0975F27E">
            <w:pPr>
              <w:pStyle w:val="10"/>
              <w:ind w:left="36"/>
              <w:jc w:val="center"/>
              <w:rPr>
                <w:sz w:val="19"/>
              </w:rPr>
            </w:pPr>
            <w:r>
              <w:rPr>
                <w:spacing w:val="-10"/>
                <w:sz w:val="19"/>
              </w:rPr>
              <w:t>2</w:t>
            </w:r>
          </w:p>
        </w:tc>
        <w:tc>
          <w:tcPr>
            <w:tcW w:w="2642" w:type="dxa"/>
            <w:tcBorders>
              <w:top w:val="single" w:color="000000" w:sz="6" w:space="0"/>
              <w:bottom w:val="single" w:color="000000" w:sz="6" w:space="0"/>
            </w:tcBorders>
          </w:tcPr>
          <w:p w14:paraId="12C77204">
            <w:pPr>
              <w:pStyle w:val="10"/>
              <w:tabs>
                <w:tab w:val="left" w:pos="1708"/>
              </w:tabs>
              <w:spacing w:before="145" w:line="290" w:lineRule="auto"/>
              <w:ind w:left="183" w:right="141"/>
              <w:jc w:val="both"/>
              <w:rPr>
                <w:sz w:val="19"/>
              </w:rPr>
            </w:pPr>
            <w:r>
              <w:rPr>
                <w:spacing w:val="-2"/>
                <w:sz w:val="19"/>
              </w:rPr>
              <w:t>ALCOOL</w:t>
            </w:r>
            <w:r>
              <w:rPr>
                <w:sz w:val="19"/>
              </w:rPr>
              <w:tab/>
            </w:r>
            <w:r>
              <w:rPr>
                <w:spacing w:val="-2"/>
                <w:sz w:val="19"/>
              </w:rPr>
              <w:t xml:space="preserve">ETILICO </w:t>
            </w:r>
            <w:r>
              <w:rPr>
                <w:sz w:val="19"/>
              </w:rPr>
              <w:t xml:space="preserve">HIDRATADO 70% 5 litros, etc., conforme ANEXO </w:t>
            </w:r>
            <w:r>
              <w:rPr>
                <w:b/>
                <w:sz w:val="19"/>
              </w:rPr>
              <w:t>I</w:t>
            </w:r>
            <w:r>
              <w:rPr>
                <w:sz w:val="19"/>
              </w:rPr>
              <w:t>.</w:t>
            </w:r>
          </w:p>
        </w:tc>
        <w:tc>
          <w:tcPr>
            <w:tcW w:w="1365" w:type="dxa"/>
            <w:tcBorders>
              <w:top w:val="single" w:color="000000" w:sz="6" w:space="0"/>
              <w:bottom w:val="single" w:color="000000" w:sz="6" w:space="0"/>
            </w:tcBorders>
          </w:tcPr>
          <w:p w14:paraId="04C7613F">
            <w:pPr>
              <w:pStyle w:val="10"/>
              <w:spacing w:before="142"/>
              <w:rPr>
                <w:sz w:val="15"/>
              </w:rPr>
            </w:pPr>
          </w:p>
          <w:p w14:paraId="674FED62">
            <w:pPr>
              <w:pStyle w:val="10"/>
              <w:ind w:left="211"/>
              <w:rPr>
                <w:sz w:val="15"/>
              </w:rPr>
            </w:pPr>
            <w:r>
              <w:rPr>
                <w:spacing w:val="-2"/>
                <w:w w:val="105"/>
                <w:sz w:val="15"/>
              </w:rPr>
              <w:t>6810.472.0075</w:t>
            </w:r>
          </w:p>
          <w:p w14:paraId="6F875C8F">
            <w:pPr>
              <w:pStyle w:val="10"/>
              <w:spacing w:before="92"/>
              <w:ind w:left="246"/>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155608</w:t>
            </w:r>
            <w:r>
              <w:rPr>
                <w:spacing w:val="-2"/>
                <w:w w:val="105"/>
                <w:sz w:val="15"/>
              </w:rPr>
              <w:t>)</w:t>
            </w:r>
          </w:p>
        </w:tc>
        <w:tc>
          <w:tcPr>
            <w:tcW w:w="822" w:type="dxa"/>
            <w:tcBorders>
              <w:top w:val="single" w:color="000000" w:sz="6" w:space="0"/>
              <w:bottom w:val="single" w:color="000000" w:sz="6" w:space="0"/>
            </w:tcBorders>
          </w:tcPr>
          <w:p w14:paraId="498439EF">
            <w:pPr>
              <w:pStyle w:val="10"/>
              <w:spacing w:before="191"/>
              <w:rPr>
                <w:sz w:val="19"/>
              </w:rPr>
            </w:pPr>
          </w:p>
          <w:p w14:paraId="4110D78C">
            <w:pPr>
              <w:pStyle w:val="10"/>
              <w:ind w:left="32"/>
              <w:jc w:val="center"/>
              <w:rPr>
                <w:sz w:val="19"/>
              </w:rPr>
            </w:pPr>
            <w:r>
              <w:rPr>
                <w:spacing w:val="-5"/>
                <w:sz w:val="19"/>
              </w:rPr>
              <w:t>un</w:t>
            </w:r>
          </w:p>
        </w:tc>
        <w:tc>
          <w:tcPr>
            <w:tcW w:w="954" w:type="dxa"/>
            <w:tcBorders>
              <w:top w:val="single" w:color="000000" w:sz="6" w:space="0"/>
              <w:bottom w:val="single" w:color="000000" w:sz="6" w:space="0"/>
            </w:tcBorders>
          </w:tcPr>
          <w:p w14:paraId="25746D18">
            <w:pPr>
              <w:pStyle w:val="10"/>
              <w:spacing w:before="191"/>
              <w:rPr>
                <w:sz w:val="19"/>
              </w:rPr>
            </w:pPr>
          </w:p>
          <w:p w14:paraId="20CF2C27">
            <w:pPr>
              <w:pStyle w:val="10"/>
              <w:ind w:right="83"/>
              <w:jc w:val="right"/>
              <w:rPr>
                <w:b/>
                <w:sz w:val="19"/>
              </w:rPr>
            </w:pPr>
            <w:r>
              <w:rPr>
                <w:b/>
                <w:spacing w:val="-5"/>
                <w:sz w:val="19"/>
              </w:rPr>
              <w:t>468</w:t>
            </w:r>
          </w:p>
        </w:tc>
        <w:tc>
          <w:tcPr>
            <w:tcW w:w="1262" w:type="dxa"/>
            <w:tcBorders>
              <w:top w:val="single" w:color="000000" w:sz="6" w:space="0"/>
              <w:bottom w:val="single" w:color="000000" w:sz="6" w:space="0"/>
            </w:tcBorders>
          </w:tcPr>
          <w:p w14:paraId="2BD58683">
            <w:pPr>
              <w:pStyle w:val="10"/>
              <w:spacing w:before="142"/>
              <w:rPr>
                <w:sz w:val="15"/>
              </w:rPr>
            </w:pPr>
          </w:p>
          <w:p w14:paraId="573FC2B7">
            <w:pPr>
              <w:pStyle w:val="10"/>
              <w:ind w:left="120"/>
              <w:rPr>
                <w:b/>
                <w:sz w:val="15"/>
              </w:rPr>
            </w:pPr>
            <w:r>
              <w:rPr>
                <w:b/>
                <w:spacing w:val="-5"/>
                <w:w w:val="105"/>
                <w:sz w:val="15"/>
              </w:rPr>
              <w:t>R$</w:t>
            </w:r>
          </w:p>
          <w:p w14:paraId="3C2701CC">
            <w:pPr>
              <w:pStyle w:val="10"/>
              <w:spacing w:before="92"/>
              <w:ind w:left="120"/>
              <w:rPr>
                <w:sz w:val="15"/>
              </w:rPr>
            </w:pPr>
            <w:r>
              <w:rPr>
                <w:w w:val="105"/>
                <w:sz w:val="15"/>
              </w:rPr>
              <w:t>Por</w:t>
            </w:r>
            <w:r>
              <w:rPr>
                <w:spacing w:val="-3"/>
                <w:w w:val="105"/>
                <w:sz w:val="15"/>
              </w:rPr>
              <w:t xml:space="preserve"> </w:t>
            </w:r>
            <w:r>
              <w:rPr>
                <w:spacing w:val="-2"/>
                <w:w w:val="105"/>
                <w:sz w:val="15"/>
              </w:rPr>
              <w:t>extenso:</w:t>
            </w:r>
          </w:p>
        </w:tc>
        <w:tc>
          <w:tcPr>
            <w:tcW w:w="1482" w:type="dxa"/>
            <w:tcBorders>
              <w:top w:val="single" w:color="000000" w:sz="6" w:space="0"/>
              <w:bottom w:val="single" w:color="000000" w:sz="6" w:space="0"/>
            </w:tcBorders>
          </w:tcPr>
          <w:p w14:paraId="716FBCD4">
            <w:pPr>
              <w:pStyle w:val="10"/>
              <w:spacing w:before="142"/>
              <w:rPr>
                <w:sz w:val="15"/>
              </w:rPr>
            </w:pPr>
          </w:p>
          <w:p w14:paraId="2F878DD4">
            <w:pPr>
              <w:pStyle w:val="10"/>
              <w:ind w:left="117"/>
              <w:rPr>
                <w:b/>
                <w:sz w:val="15"/>
              </w:rPr>
            </w:pPr>
            <w:r>
              <w:rPr>
                <w:b/>
                <w:spacing w:val="-5"/>
                <w:w w:val="105"/>
                <w:sz w:val="15"/>
              </w:rPr>
              <w:t>R$</w:t>
            </w:r>
          </w:p>
          <w:p w14:paraId="7D0A929E">
            <w:pPr>
              <w:pStyle w:val="10"/>
              <w:spacing w:before="92"/>
              <w:ind w:left="117"/>
              <w:rPr>
                <w:sz w:val="15"/>
              </w:rPr>
            </w:pPr>
            <w:r>
              <w:rPr>
                <w:w w:val="105"/>
                <w:sz w:val="15"/>
              </w:rPr>
              <w:t>Por</w:t>
            </w:r>
            <w:r>
              <w:rPr>
                <w:spacing w:val="-3"/>
                <w:w w:val="105"/>
                <w:sz w:val="15"/>
              </w:rPr>
              <w:t xml:space="preserve"> </w:t>
            </w:r>
            <w:r>
              <w:rPr>
                <w:spacing w:val="-2"/>
                <w:w w:val="105"/>
                <w:sz w:val="15"/>
              </w:rPr>
              <w:t>extenso:</w:t>
            </w:r>
          </w:p>
        </w:tc>
      </w:tr>
      <w:tr w14:paraId="76B945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1" w:hRule="atLeast"/>
        </w:trPr>
        <w:tc>
          <w:tcPr>
            <w:tcW w:w="675" w:type="dxa"/>
            <w:tcBorders>
              <w:top w:val="single" w:color="000000" w:sz="6" w:space="0"/>
              <w:bottom w:val="single" w:color="000000" w:sz="6" w:space="0"/>
            </w:tcBorders>
          </w:tcPr>
          <w:p w14:paraId="1A2B391B">
            <w:pPr>
              <w:pStyle w:val="10"/>
              <w:rPr>
                <w:sz w:val="19"/>
              </w:rPr>
            </w:pPr>
          </w:p>
          <w:p w14:paraId="4867E555">
            <w:pPr>
              <w:pStyle w:val="10"/>
              <w:spacing w:before="104"/>
              <w:rPr>
                <w:sz w:val="19"/>
              </w:rPr>
            </w:pPr>
          </w:p>
          <w:p w14:paraId="54252D9F">
            <w:pPr>
              <w:pStyle w:val="10"/>
              <w:spacing w:before="1"/>
              <w:ind w:left="36"/>
              <w:jc w:val="center"/>
              <w:rPr>
                <w:sz w:val="19"/>
              </w:rPr>
            </w:pPr>
            <w:r>
              <w:rPr>
                <w:spacing w:val="-10"/>
                <w:sz w:val="19"/>
              </w:rPr>
              <w:t>3</w:t>
            </w:r>
          </w:p>
        </w:tc>
        <w:tc>
          <w:tcPr>
            <w:tcW w:w="2642" w:type="dxa"/>
            <w:tcBorders>
              <w:top w:val="single" w:color="000000" w:sz="6" w:space="0"/>
              <w:bottom w:val="single" w:color="000000" w:sz="6" w:space="0"/>
            </w:tcBorders>
          </w:tcPr>
          <w:p w14:paraId="71739593">
            <w:pPr>
              <w:pStyle w:val="10"/>
              <w:tabs>
                <w:tab w:val="left" w:pos="1603"/>
                <w:tab w:val="left" w:pos="2240"/>
              </w:tabs>
              <w:spacing w:before="145" w:line="290" w:lineRule="auto"/>
              <w:ind w:left="183" w:right="141"/>
              <w:rPr>
                <w:sz w:val="19"/>
              </w:rPr>
            </w:pPr>
            <w:r>
              <w:rPr>
                <w:spacing w:val="-2"/>
                <w:sz w:val="19"/>
              </w:rPr>
              <w:t>CLOREXIDINA, GLUCONATO</w:t>
            </w:r>
            <w:r>
              <w:rPr>
                <w:sz w:val="19"/>
              </w:rPr>
              <w:tab/>
            </w:r>
            <w:r>
              <w:rPr>
                <w:spacing w:val="-4"/>
                <w:sz w:val="19"/>
              </w:rPr>
              <w:t>0.5%</w:t>
            </w:r>
            <w:r>
              <w:rPr>
                <w:sz w:val="19"/>
              </w:rPr>
              <w:tab/>
            </w:r>
            <w:r>
              <w:rPr>
                <w:spacing w:val="-5"/>
                <w:sz w:val="19"/>
              </w:rPr>
              <w:t>sol</w:t>
            </w:r>
          </w:p>
          <w:p w14:paraId="24132216">
            <w:pPr>
              <w:pStyle w:val="10"/>
              <w:tabs>
                <w:tab w:val="left" w:pos="1124"/>
                <w:tab w:val="left" w:pos="1652"/>
                <w:tab w:val="left" w:pos="2142"/>
              </w:tabs>
              <w:spacing w:line="290" w:lineRule="auto"/>
              <w:ind w:left="183" w:right="141"/>
              <w:rPr>
                <w:sz w:val="19"/>
              </w:rPr>
            </w:pPr>
            <w:r>
              <w:rPr>
                <w:spacing w:val="-2"/>
                <w:sz w:val="19"/>
              </w:rPr>
              <w:t>alcoólica</w:t>
            </w:r>
            <w:r>
              <w:rPr>
                <w:sz w:val="19"/>
              </w:rPr>
              <w:tab/>
            </w:r>
            <w:r>
              <w:rPr>
                <w:spacing w:val="-4"/>
                <w:sz w:val="19"/>
              </w:rPr>
              <w:t>100</w:t>
            </w:r>
            <w:r>
              <w:rPr>
                <w:sz w:val="19"/>
              </w:rPr>
              <w:tab/>
            </w:r>
            <w:r>
              <w:rPr>
                <w:spacing w:val="-4"/>
                <w:sz w:val="19"/>
              </w:rPr>
              <w:t>ml,</w:t>
            </w:r>
            <w:r>
              <w:rPr>
                <w:sz w:val="19"/>
              </w:rPr>
              <w:tab/>
            </w:r>
            <w:r>
              <w:rPr>
                <w:spacing w:val="-2"/>
                <w:sz w:val="19"/>
              </w:rPr>
              <w:t xml:space="preserve">etc., </w:t>
            </w:r>
            <w:r>
              <w:rPr>
                <w:sz w:val="19"/>
              </w:rPr>
              <w:t xml:space="preserve">conforme ANEXO </w:t>
            </w:r>
            <w:r>
              <w:rPr>
                <w:b/>
                <w:sz w:val="19"/>
              </w:rPr>
              <w:t>I</w:t>
            </w:r>
            <w:r>
              <w:rPr>
                <w:sz w:val="19"/>
              </w:rPr>
              <w:t>.</w:t>
            </w:r>
          </w:p>
        </w:tc>
        <w:tc>
          <w:tcPr>
            <w:tcW w:w="1365" w:type="dxa"/>
            <w:tcBorders>
              <w:top w:val="single" w:color="000000" w:sz="6" w:space="0"/>
              <w:bottom w:val="single" w:color="000000" w:sz="6" w:space="0"/>
            </w:tcBorders>
          </w:tcPr>
          <w:p w14:paraId="38BB3260">
            <w:pPr>
              <w:pStyle w:val="10"/>
              <w:rPr>
                <w:sz w:val="15"/>
              </w:rPr>
            </w:pPr>
          </w:p>
          <w:p w14:paraId="56CD9ED8">
            <w:pPr>
              <w:pStyle w:val="10"/>
              <w:spacing w:before="102"/>
              <w:rPr>
                <w:sz w:val="15"/>
              </w:rPr>
            </w:pPr>
          </w:p>
          <w:p w14:paraId="31A66E1A">
            <w:pPr>
              <w:pStyle w:val="10"/>
              <w:ind w:left="211"/>
              <w:rPr>
                <w:sz w:val="15"/>
              </w:rPr>
            </w:pPr>
            <w:r>
              <w:rPr>
                <w:spacing w:val="-2"/>
                <w:w w:val="105"/>
                <w:sz w:val="15"/>
              </w:rPr>
              <w:t>6489.001.0025</w:t>
            </w:r>
          </w:p>
          <w:p w14:paraId="37129059">
            <w:pPr>
              <w:pStyle w:val="10"/>
              <w:spacing w:before="92"/>
              <w:ind w:left="285"/>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58222</w:t>
            </w:r>
            <w:r>
              <w:rPr>
                <w:spacing w:val="-2"/>
                <w:w w:val="105"/>
                <w:sz w:val="15"/>
              </w:rPr>
              <w:t>)</w:t>
            </w:r>
          </w:p>
        </w:tc>
        <w:tc>
          <w:tcPr>
            <w:tcW w:w="822" w:type="dxa"/>
            <w:tcBorders>
              <w:top w:val="single" w:color="000000" w:sz="6" w:space="0"/>
              <w:bottom w:val="single" w:color="000000" w:sz="6" w:space="0"/>
            </w:tcBorders>
          </w:tcPr>
          <w:p w14:paraId="69548F9D">
            <w:pPr>
              <w:pStyle w:val="10"/>
              <w:rPr>
                <w:sz w:val="19"/>
              </w:rPr>
            </w:pPr>
          </w:p>
          <w:p w14:paraId="00143A87">
            <w:pPr>
              <w:pStyle w:val="10"/>
              <w:spacing w:before="104"/>
              <w:rPr>
                <w:sz w:val="19"/>
              </w:rPr>
            </w:pPr>
          </w:p>
          <w:p w14:paraId="0985691F">
            <w:pPr>
              <w:pStyle w:val="10"/>
              <w:spacing w:before="1"/>
              <w:ind w:left="32"/>
              <w:jc w:val="center"/>
              <w:rPr>
                <w:sz w:val="19"/>
              </w:rPr>
            </w:pPr>
            <w:r>
              <w:rPr>
                <w:spacing w:val="-5"/>
                <w:sz w:val="19"/>
              </w:rPr>
              <w:t>un</w:t>
            </w:r>
          </w:p>
        </w:tc>
        <w:tc>
          <w:tcPr>
            <w:tcW w:w="954" w:type="dxa"/>
            <w:tcBorders>
              <w:top w:val="single" w:color="000000" w:sz="6" w:space="0"/>
              <w:bottom w:val="single" w:color="000000" w:sz="6" w:space="0"/>
            </w:tcBorders>
          </w:tcPr>
          <w:p w14:paraId="36F5C78F">
            <w:pPr>
              <w:pStyle w:val="10"/>
              <w:rPr>
                <w:sz w:val="19"/>
              </w:rPr>
            </w:pPr>
          </w:p>
          <w:p w14:paraId="08DAE896">
            <w:pPr>
              <w:pStyle w:val="10"/>
              <w:spacing w:before="104"/>
              <w:rPr>
                <w:sz w:val="19"/>
              </w:rPr>
            </w:pPr>
          </w:p>
          <w:p w14:paraId="3A4723C4">
            <w:pPr>
              <w:pStyle w:val="10"/>
              <w:spacing w:before="1"/>
              <w:ind w:right="82"/>
              <w:jc w:val="right"/>
              <w:rPr>
                <w:b/>
                <w:sz w:val="19"/>
              </w:rPr>
            </w:pPr>
            <w:r>
              <w:rPr>
                <w:b/>
                <w:spacing w:val="-2"/>
                <w:sz w:val="19"/>
              </w:rPr>
              <w:t>2.340</w:t>
            </w:r>
          </w:p>
        </w:tc>
        <w:tc>
          <w:tcPr>
            <w:tcW w:w="1262" w:type="dxa"/>
            <w:tcBorders>
              <w:top w:val="single" w:color="000000" w:sz="6" w:space="0"/>
              <w:bottom w:val="single" w:color="000000" w:sz="6" w:space="0"/>
            </w:tcBorders>
          </w:tcPr>
          <w:p w14:paraId="1981B71C">
            <w:pPr>
              <w:pStyle w:val="10"/>
              <w:rPr>
                <w:sz w:val="15"/>
              </w:rPr>
            </w:pPr>
          </w:p>
          <w:p w14:paraId="57E532CA">
            <w:pPr>
              <w:pStyle w:val="10"/>
              <w:spacing w:before="102"/>
              <w:rPr>
                <w:sz w:val="15"/>
              </w:rPr>
            </w:pPr>
          </w:p>
          <w:p w14:paraId="1289E062">
            <w:pPr>
              <w:pStyle w:val="10"/>
              <w:ind w:left="120"/>
              <w:rPr>
                <w:b/>
                <w:sz w:val="15"/>
              </w:rPr>
            </w:pPr>
            <w:r>
              <w:rPr>
                <w:b/>
                <w:spacing w:val="-5"/>
                <w:w w:val="105"/>
                <w:sz w:val="15"/>
              </w:rPr>
              <w:t>R$</w:t>
            </w:r>
          </w:p>
          <w:p w14:paraId="06621865">
            <w:pPr>
              <w:pStyle w:val="10"/>
              <w:spacing w:before="92"/>
              <w:ind w:left="120"/>
              <w:rPr>
                <w:sz w:val="15"/>
              </w:rPr>
            </w:pPr>
            <w:r>
              <w:rPr>
                <w:w w:val="105"/>
                <w:sz w:val="15"/>
              </w:rPr>
              <w:t>Por</w:t>
            </w:r>
            <w:r>
              <w:rPr>
                <w:spacing w:val="-3"/>
                <w:w w:val="105"/>
                <w:sz w:val="15"/>
              </w:rPr>
              <w:t xml:space="preserve"> </w:t>
            </w:r>
            <w:r>
              <w:rPr>
                <w:spacing w:val="-2"/>
                <w:w w:val="105"/>
                <w:sz w:val="15"/>
              </w:rPr>
              <w:t>extenso:</w:t>
            </w:r>
          </w:p>
        </w:tc>
        <w:tc>
          <w:tcPr>
            <w:tcW w:w="1482" w:type="dxa"/>
            <w:tcBorders>
              <w:top w:val="single" w:color="000000" w:sz="6" w:space="0"/>
              <w:bottom w:val="single" w:color="000000" w:sz="6" w:space="0"/>
            </w:tcBorders>
          </w:tcPr>
          <w:p w14:paraId="3F5E9EF7">
            <w:pPr>
              <w:pStyle w:val="10"/>
              <w:rPr>
                <w:sz w:val="15"/>
              </w:rPr>
            </w:pPr>
          </w:p>
          <w:p w14:paraId="295DDB08">
            <w:pPr>
              <w:pStyle w:val="10"/>
              <w:spacing w:before="102"/>
              <w:rPr>
                <w:sz w:val="15"/>
              </w:rPr>
            </w:pPr>
          </w:p>
          <w:p w14:paraId="496651BE">
            <w:pPr>
              <w:pStyle w:val="10"/>
              <w:ind w:left="117"/>
              <w:rPr>
                <w:b/>
                <w:sz w:val="15"/>
              </w:rPr>
            </w:pPr>
            <w:r>
              <w:rPr>
                <w:b/>
                <w:spacing w:val="-5"/>
                <w:w w:val="105"/>
                <w:sz w:val="15"/>
              </w:rPr>
              <w:t>R$</w:t>
            </w:r>
          </w:p>
          <w:p w14:paraId="403CA793">
            <w:pPr>
              <w:pStyle w:val="10"/>
              <w:spacing w:before="92"/>
              <w:ind w:left="117"/>
              <w:rPr>
                <w:sz w:val="15"/>
              </w:rPr>
            </w:pPr>
            <w:r>
              <w:rPr>
                <w:w w:val="105"/>
                <w:sz w:val="15"/>
              </w:rPr>
              <w:t>Por</w:t>
            </w:r>
            <w:r>
              <w:rPr>
                <w:spacing w:val="-3"/>
                <w:w w:val="105"/>
                <w:sz w:val="15"/>
              </w:rPr>
              <w:t xml:space="preserve"> </w:t>
            </w:r>
            <w:r>
              <w:rPr>
                <w:spacing w:val="-2"/>
                <w:w w:val="105"/>
                <w:sz w:val="15"/>
              </w:rPr>
              <w:t>extenso:</w:t>
            </w:r>
          </w:p>
        </w:tc>
      </w:tr>
      <w:tr w14:paraId="74A4C6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1" w:hRule="atLeast"/>
        </w:trPr>
        <w:tc>
          <w:tcPr>
            <w:tcW w:w="675" w:type="dxa"/>
            <w:tcBorders>
              <w:top w:val="single" w:color="000000" w:sz="6" w:space="0"/>
              <w:bottom w:val="single" w:color="000000" w:sz="6" w:space="0"/>
            </w:tcBorders>
          </w:tcPr>
          <w:p w14:paraId="7364D385">
            <w:pPr>
              <w:pStyle w:val="10"/>
              <w:rPr>
                <w:sz w:val="19"/>
              </w:rPr>
            </w:pPr>
          </w:p>
          <w:p w14:paraId="09D9C926">
            <w:pPr>
              <w:pStyle w:val="10"/>
              <w:spacing w:before="104"/>
              <w:rPr>
                <w:sz w:val="19"/>
              </w:rPr>
            </w:pPr>
          </w:p>
          <w:p w14:paraId="730A4EFC">
            <w:pPr>
              <w:pStyle w:val="10"/>
              <w:spacing w:before="1"/>
              <w:ind w:left="36"/>
              <w:jc w:val="center"/>
              <w:rPr>
                <w:sz w:val="19"/>
              </w:rPr>
            </w:pPr>
            <w:r>
              <w:rPr>
                <w:spacing w:val="-10"/>
                <w:sz w:val="19"/>
              </w:rPr>
              <w:t>4</w:t>
            </w:r>
          </w:p>
        </w:tc>
        <w:tc>
          <w:tcPr>
            <w:tcW w:w="2642" w:type="dxa"/>
            <w:tcBorders>
              <w:top w:val="single" w:color="000000" w:sz="6" w:space="0"/>
              <w:bottom w:val="single" w:color="000000" w:sz="6" w:space="0"/>
            </w:tcBorders>
          </w:tcPr>
          <w:p w14:paraId="01E80CF9">
            <w:pPr>
              <w:pStyle w:val="10"/>
              <w:tabs>
                <w:tab w:val="left" w:pos="1677"/>
                <w:tab w:val="left" w:pos="2240"/>
              </w:tabs>
              <w:spacing w:before="145" w:line="290" w:lineRule="auto"/>
              <w:ind w:left="183" w:right="141"/>
              <w:rPr>
                <w:sz w:val="19"/>
              </w:rPr>
            </w:pPr>
            <w:r>
              <w:rPr>
                <w:spacing w:val="-2"/>
                <w:sz w:val="19"/>
              </w:rPr>
              <w:t>CLOREXIDINA, GLUCONATO</w:t>
            </w:r>
            <w:r>
              <w:rPr>
                <w:sz w:val="19"/>
              </w:rPr>
              <w:tab/>
            </w:r>
            <w:r>
              <w:rPr>
                <w:spacing w:val="-5"/>
                <w:sz w:val="19"/>
              </w:rPr>
              <w:t>1%</w:t>
            </w:r>
            <w:r>
              <w:rPr>
                <w:sz w:val="19"/>
              </w:rPr>
              <w:tab/>
            </w:r>
            <w:r>
              <w:rPr>
                <w:spacing w:val="-5"/>
                <w:sz w:val="19"/>
              </w:rPr>
              <w:t>sol</w:t>
            </w:r>
          </w:p>
          <w:p w14:paraId="0F01321F">
            <w:pPr>
              <w:pStyle w:val="10"/>
              <w:tabs>
                <w:tab w:val="left" w:pos="1015"/>
                <w:tab w:val="left" w:pos="1598"/>
                <w:tab w:val="left" w:pos="2142"/>
              </w:tabs>
              <w:spacing w:line="290" w:lineRule="auto"/>
              <w:ind w:left="183" w:right="141"/>
              <w:rPr>
                <w:sz w:val="19"/>
              </w:rPr>
            </w:pPr>
            <w:r>
              <w:rPr>
                <w:spacing w:val="-2"/>
                <w:sz w:val="19"/>
              </w:rPr>
              <w:t>aquosa</w:t>
            </w:r>
            <w:r>
              <w:rPr>
                <w:sz w:val="19"/>
              </w:rPr>
              <w:tab/>
            </w:r>
            <w:r>
              <w:rPr>
                <w:spacing w:val="-4"/>
                <w:sz w:val="19"/>
              </w:rPr>
              <w:t>100</w:t>
            </w:r>
            <w:r>
              <w:rPr>
                <w:sz w:val="19"/>
              </w:rPr>
              <w:tab/>
            </w:r>
            <w:r>
              <w:rPr>
                <w:spacing w:val="-4"/>
                <w:sz w:val="19"/>
              </w:rPr>
              <w:t>ml,</w:t>
            </w:r>
            <w:r>
              <w:rPr>
                <w:sz w:val="19"/>
              </w:rPr>
              <w:tab/>
            </w:r>
            <w:r>
              <w:rPr>
                <w:spacing w:val="-2"/>
                <w:sz w:val="19"/>
              </w:rPr>
              <w:t xml:space="preserve">etc., </w:t>
            </w:r>
            <w:r>
              <w:rPr>
                <w:sz w:val="19"/>
              </w:rPr>
              <w:t xml:space="preserve">conforme ANEXO </w:t>
            </w:r>
            <w:r>
              <w:rPr>
                <w:b/>
                <w:sz w:val="19"/>
              </w:rPr>
              <w:t>I</w:t>
            </w:r>
            <w:r>
              <w:rPr>
                <w:sz w:val="19"/>
              </w:rPr>
              <w:t>.</w:t>
            </w:r>
          </w:p>
        </w:tc>
        <w:tc>
          <w:tcPr>
            <w:tcW w:w="1365" w:type="dxa"/>
            <w:tcBorders>
              <w:top w:val="single" w:color="000000" w:sz="6" w:space="0"/>
              <w:bottom w:val="single" w:color="000000" w:sz="6" w:space="0"/>
            </w:tcBorders>
          </w:tcPr>
          <w:p w14:paraId="198F50C9">
            <w:pPr>
              <w:pStyle w:val="10"/>
              <w:rPr>
                <w:sz w:val="15"/>
              </w:rPr>
            </w:pPr>
          </w:p>
          <w:p w14:paraId="09C80F83">
            <w:pPr>
              <w:pStyle w:val="10"/>
              <w:spacing w:before="102"/>
              <w:rPr>
                <w:sz w:val="15"/>
              </w:rPr>
            </w:pPr>
          </w:p>
          <w:p w14:paraId="12A7CCBF">
            <w:pPr>
              <w:pStyle w:val="10"/>
              <w:ind w:left="211"/>
              <w:rPr>
                <w:sz w:val="15"/>
              </w:rPr>
            </w:pPr>
            <w:r>
              <w:rPr>
                <w:spacing w:val="-2"/>
                <w:w w:val="105"/>
                <w:sz w:val="15"/>
              </w:rPr>
              <w:t>6489.001.0060</w:t>
            </w:r>
          </w:p>
          <w:p w14:paraId="6054921A">
            <w:pPr>
              <w:pStyle w:val="10"/>
              <w:spacing w:before="92"/>
              <w:ind w:left="285"/>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79560</w:t>
            </w:r>
            <w:r>
              <w:rPr>
                <w:spacing w:val="-2"/>
                <w:w w:val="105"/>
                <w:sz w:val="15"/>
              </w:rPr>
              <w:t>)</w:t>
            </w:r>
          </w:p>
        </w:tc>
        <w:tc>
          <w:tcPr>
            <w:tcW w:w="822" w:type="dxa"/>
            <w:tcBorders>
              <w:top w:val="single" w:color="000000" w:sz="6" w:space="0"/>
              <w:bottom w:val="single" w:color="000000" w:sz="6" w:space="0"/>
            </w:tcBorders>
          </w:tcPr>
          <w:p w14:paraId="0D78BB0E">
            <w:pPr>
              <w:pStyle w:val="10"/>
              <w:rPr>
                <w:sz w:val="19"/>
              </w:rPr>
            </w:pPr>
          </w:p>
          <w:p w14:paraId="44EED733">
            <w:pPr>
              <w:pStyle w:val="10"/>
              <w:spacing w:before="104"/>
              <w:rPr>
                <w:sz w:val="19"/>
              </w:rPr>
            </w:pPr>
          </w:p>
          <w:p w14:paraId="1CB1AA1C">
            <w:pPr>
              <w:pStyle w:val="10"/>
              <w:spacing w:before="1"/>
              <w:ind w:left="32"/>
              <w:jc w:val="center"/>
              <w:rPr>
                <w:sz w:val="19"/>
              </w:rPr>
            </w:pPr>
            <w:r>
              <w:rPr>
                <w:spacing w:val="-5"/>
                <w:sz w:val="19"/>
              </w:rPr>
              <w:t>un</w:t>
            </w:r>
          </w:p>
        </w:tc>
        <w:tc>
          <w:tcPr>
            <w:tcW w:w="954" w:type="dxa"/>
            <w:tcBorders>
              <w:top w:val="single" w:color="000000" w:sz="6" w:space="0"/>
              <w:bottom w:val="single" w:color="000000" w:sz="6" w:space="0"/>
            </w:tcBorders>
          </w:tcPr>
          <w:p w14:paraId="70BEC392">
            <w:pPr>
              <w:pStyle w:val="10"/>
              <w:rPr>
                <w:sz w:val="19"/>
              </w:rPr>
            </w:pPr>
          </w:p>
          <w:p w14:paraId="7DAED01F">
            <w:pPr>
              <w:pStyle w:val="10"/>
              <w:spacing w:before="104"/>
              <w:rPr>
                <w:sz w:val="19"/>
              </w:rPr>
            </w:pPr>
          </w:p>
          <w:p w14:paraId="40B5888B">
            <w:pPr>
              <w:pStyle w:val="10"/>
              <w:spacing w:before="1"/>
              <w:ind w:right="82"/>
              <w:jc w:val="right"/>
              <w:rPr>
                <w:b/>
                <w:sz w:val="19"/>
              </w:rPr>
            </w:pPr>
            <w:r>
              <w:rPr>
                <w:b/>
                <w:spacing w:val="-2"/>
                <w:sz w:val="19"/>
              </w:rPr>
              <w:t>1.560</w:t>
            </w:r>
          </w:p>
        </w:tc>
        <w:tc>
          <w:tcPr>
            <w:tcW w:w="1262" w:type="dxa"/>
            <w:tcBorders>
              <w:top w:val="single" w:color="000000" w:sz="6" w:space="0"/>
              <w:bottom w:val="single" w:color="000000" w:sz="6" w:space="0"/>
            </w:tcBorders>
          </w:tcPr>
          <w:p w14:paraId="0356B3CC">
            <w:pPr>
              <w:pStyle w:val="10"/>
              <w:rPr>
                <w:sz w:val="15"/>
              </w:rPr>
            </w:pPr>
          </w:p>
          <w:p w14:paraId="4E13EFAB">
            <w:pPr>
              <w:pStyle w:val="10"/>
              <w:spacing w:before="102"/>
              <w:rPr>
                <w:sz w:val="15"/>
              </w:rPr>
            </w:pPr>
          </w:p>
          <w:p w14:paraId="2134080A">
            <w:pPr>
              <w:pStyle w:val="10"/>
              <w:ind w:left="120"/>
              <w:rPr>
                <w:b/>
                <w:sz w:val="15"/>
              </w:rPr>
            </w:pPr>
            <w:r>
              <w:rPr>
                <w:b/>
                <w:spacing w:val="-5"/>
                <w:w w:val="105"/>
                <w:sz w:val="15"/>
              </w:rPr>
              <w:t>R$</w:t>
            </w:r>
          </w:p>
          <w:p w14:paraId="584F5F54">
            <w:pPr>
              <w:pStyle w:val="10"/>
              <w:spacing w:before="92"/>
              <w:ind w:left="120"/>
              <w:rPr>
                <w:sz w:val="15"/>
              </w:rPr>
            </w:pPr>
            <w:r>
              <w:rPr>
                <w:w w:val="105"/>
                <w:sz w:val="15"/>
              </w:rPr>
              <w:t>Por</w:t>
            </w:r>
            <w:r>
              <w:rPr>
                <w:spacing w:val="-3"/>
                <w:w w:val="105"/>
                <w:sz w:val="15"/>
              </w:rPr>
              <w:t xml:space="preserve"> </w:t>
            </w:r>
            <w:r>
              <w:rPr>
                <w:spacing w:val="-2"/>
                <w:w w:val="105"/>
                <w:sz w:val="15"/>
              </w:rPr>
              <w:t>extenso:</w:t>
            </w:r>
          </w:p>
        </w:tc>
        <w:tc>
          <w:tcPr>
            <w:tcW w:w="1482" w:type="dxa"/>
            <w:tcBorders>
              <w:top w:val="single" w:color="000000" w:sz="6" w:space="0"/>
              <w:bottom w:val="single" w:color="000000" w:sz="6" w:space="0"/>
            </w:tcBorders>
          </w:tcPr>
          <w:p w14:paraId="75F5495D">
            <w:pPr>
              <w:pStyle w:val="10"/>
              <w:rPr>
                <w:sz w:val="15"/>
              </w:rPr>
            </w:pPr>
          </w:p>
          <w:p w14:paraId="3751D9CF">
            <w:pPr>
              <w:pStyle w:val="10"/>
              <w:spacing w:before="102"/>
              <w:rPr>
                <w:sz w:val="15"/>
              </w:rPr>
            </w:pPr>
          </w:p>
          <w:p w14:paraId="480570E1">
            <w:pPr>
              <w:pStyle w:val="10"/>
              <w:ind w:left="117"/>
              <w:rPr>
                <w:b/>
                <w:sz w:val="15"/>
              </w:rPr>
            </w:pPr>
            <w:r>
              <w:rPr>
                <w:b/>
                <w:spacing w:val="-5"/>
                <w:w w:val="105"/>
                <w:sz w:val="15"/>
              </w:rPr>
              <w:t>R$</w:t>
            </w:r>
          </w:p>
          <w:p w14:paraId="0E9CEFD1">
            <w:pPr>
              <w:pStyle w:val="10"/>
              <w:spacing w:before="92"/>
              <w:ind w:left="117"/>
              <w:rPr>
                <w:sz w:val="15"/>
              </w:rPr>
            </w:pPr>
            <w:r>
              <w:rPr>
                <w:w w:val="105"/>
                <w:sz w:val="15"/>
              </w:rPr>
              <w:t>Por</w:t>
            </w:r>
            <w:r>
              <w:rPr>
                <w:spacing w:val="-3"/>
                <w:w w:val="105"/>
                <w:sz w:val="15"/>
              </w:rPr>
              <w:t xml:space="preserve"> </w:t>
            </w:r>
            <w:r>
              <w:rPr>
                <w:spacing w:val="-2"/>
                <w:w w:val="105"/>
                <w:sz w:val="15"/>
              </w:rPr>
              <w:t>extenso:</w:t>
            </w:r>
          </w:p>
        </w:tc>
      </w:tr>
      <w:tr w14:paraId="15A4D8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1" w:hRule="atLeast"/>
        </w:trPr>
        <w:tc>
          <w:tcPr>
            <w:tcW w:w="675" w:type="dxa"/>
            <w:tcBorders>
              <w:top w:val="single" w:color="000000" w:sz="6" w:space="0"/>
              <w:bottom w:val="single" w:color="000000" w:sz="6" w:space="0"/>
            </w:tcBorders>
          </w:tcPr>
          <w:p w14:paraId="60419779">
            <w:pPr>
              <w:pStyle w:val="10"/>
              <w:rPr>
                <w:sz w:val="19"/>
              </w:rPr>
            </w:pPr>
          </w:p>
          <w:p w14:paraId="648F8EDC">
            <w:pPr>
              <w:pStyle w:val="10"/>
              <w:spacing w:before="104"/>
              <w:rPr>
                <w:sz w:val="19"/>
              </w:rPr>
            </w:pPr>
          </w:p>
          <w:p w14:paraId="4047CDAA">
            <w:pPr>
              <w:pStyle w:val="10"/>
              <w:spacing w:before="1"/>
              <w:ind w:left="36"/>
              <w:jc w:val="center"/>
              <w:rPr>
                <w:sz w:val="19"/>
              </w:rPr>
            </w:pPr>
            <w:r>
              <w:rPr>
                <w:spacing w:val="-10"/>
                <w:sz w:val="19"/>
              </w:rPr>
              <w:t>5</w:t>
            </w:r>
          </w:p>
        </w:tc>
        <w:tc>
          <w:tcPr>
            <w:tcW w:w="2642" w:type="dxa"/>
            <w:tcBorders>
              <w:top w:val="single" w:color="000000" w:sz="6" w:space="0"/>
              <w:bottom w:val="single" w:color="000000" w:sz="6" w:space="0"/>
            </w:tcBorders>
          </w:tcPr>
          <w:p w14:paraId="215F63D6">
            <w:pPr>
              <w:pStyle w:val="10"/>
              <w:tabs>
                <w:tab w:val="left" w:pos="1677"/>
                <w:tab w:val="left" w:pos="2240"/>
              </w:tabs>
              <w:spacing w:before="145" w:line="290" w:lineRule="auto"/>
              <w:ind w:left="183" w:right="141"/>
              <w:rPr>
                <w:sz w:val="19"/>
              </w:rPr>
            </w:pPr>
            <w:r>
              <w:rPr>
                <w:spacing w:val="-2"/>
                <w:sz w:val="19"/>
              </w:rPr>
              <w:t>CLOREXIDINA, GLUCONATO</w:t>
            </w:r>
            <w:r>
              <w:rPr>
                <w:sz w:val="19"/>
              </w:rPr>
              <w:tab/>
            </w:r>
            <w:r>
              <w:rPr>
                <w:spacing w:val="-5"/>
                <w:sz w:val="19"/>
              </w:rPr>
              <w:t>2%</w:t>
            </w:r>
            <w:r>
              <w:rPr>
                <w:sz w:val="19"/>
              </w:rPr>
              <w:tab/>
            </w:r>
            <w:r>
              <w:rPr>
                <w:spacing w:val="-5"/>
                <w:sz w:val="19"/>
              </w:rPr>
              <w:t>sol</w:t>
            </w:r>
          </w:p>
          <w:p w14:paraId="68B5D31C">
            <w:pPr>
              <w:pStyle w:val="10"/>
              <w:spacing w:line="290" w:lineRule="auto"/>
              <w:ind w:left="183" w:right="141"/>
              <w:rPr>
                <w:sz w:val="19"/>
              </w:rPr>
            </w:pPr>
            <w:r>
              <w:rPr>
                <w:sz w:val="19"/>
              </w:rPr>
              <w:t>degermante</w:t>
            </w:r>
            <w:r>
              <w:rPr>
                <w:spacing w:val="80"/>
                <w:sz w:val="19"/>
              </w:rPr>
              <w:t xml:space="preserve"> </w:t>
            </w:r>
            <w:r>
              <w:rPr>
                <w:sz w:val="19"/>
              </w:rPr>
              <w:t>100</w:t>
            </w:r>
            <w:r>
              <w:rPr>
                <w:spacing w:val="80"/>
                <w:sz w:val="19"/>
              </w:rPr>
              <w:t xml:space="preserve"> </w:t>
            </w:r>
            <w:r>
              <w:rPr>
                <w:sz w:val="19"/>
              </w:rPr>
              <w:t>ml,</w:t>
            </w:r>
            <w:r>
              <w:rPr>
                <w:spacing w:val="80"/>
                <w:sz w:val="19"/>
              </w:rPr>
              <w:t xml:space="preserve"> </w:t>
            </w:r>
            <w:r>
              <w:rPr>
                <w:sz w:val="19"/>
              </w:rPr>
              <w:t xml:space="preserve">etc., conforme ANEXO </w:t>
            </w:r>
            <w:r>
              <w:rPr>
                <w:b/>
                <w:sz w:val="19"/>
              </w:rPr>
              <w:t>I</w:t>
            </w:r>
            <w:r>
              <w:rPr>
                <w:sz w:val="19"/>
              </w:rPr>
              <w:t>.</w:t>
            </w:r>
          </w:p>
        </w:tc>
        <w:tc>
          <w:tcPr>
            <w:tcW w:w="1365" w:type="dxa"/>
            <w:tcBorders>
              <w:top w:val="single" w:color="000000" w:sz="6" w:space="0"/>
              <w:bottom w:val="single" w:color="000000" w:sz="6" w:space="0"/>
            </w:tcBorders>
          </w:tcPr>
          <w:p w14:paraId="73063BD3">
            <w:pPr>
              <w:pStyle w:val="10"/>
              <w:rPr>
                <w:sz w:val="15"/>
              </w:rPr>
            </w:pPr>
          </w:p>
          <w:p w14:paraId="00D7685B">
            <w:pPr>
              <w:pStyle w:val="10"/>
              <w:spacing w:before="102"/>
              <w:rPr>
                <w:sz w:val="15"/>
              </w:rPr>
            </w:pPr>
          </w:p>
          <w:p w14:paraId="31327D46">
            <w:pPr>
              <w:pStyle w:val="10"/>
              <w:ind w:left="211"/>
              <w:rPr>
                <w:sz w:val="15"/>
              </w:rPr>
            </w:pPr>
            <w:r>
              <w:rPr>
                <w:spacing w:val="-2"/>
                <w:w w:val="105"/>
                <w:sz w:val="15"/>
              </w:rPr>
              <w:t>6489.001.0059</w:t>
            </w:r>
          </w:p>
          <w:p w14:paraId="5F3AAE59">
            <w:pPr>
              <w:pStyle w:val="10"/>
              <w:spacing w:before="92"/>
              <w:ind w:left="285"/>
              <w:rPr>
                <w:b/>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78059)</w:t>
            </w:r>
          </w:p>
        </w:tc>
        <w:tc>
          <w:tcPr>
            <w:tcW w:w="822" w:type="dxa"/>
            <w:tcBorders>
              <w:top w:val="single" w:color="000000" w:sz="6" w:space="0"/>
              <w:bottom w:val="single" w:color="000000" w:sz="6" w:space="0"/>
            </w:tcBorders>
          </w:tcPr>
          <w:p w14:paraId="7C1F0FD3">
            <w:pPr>
              <w:pStyle w:val="10"/>
              <w:rPr>
                <w:sz w:val="19"/>
              </w:rPr>
            </w:pPr>
          </w:p>
          <w:p w14:paraId="38C00FD6">
            <w:pPr>
              <w:pStyle w:val="10"/>
              <w:spacing w:before="104"/>
              <w:rPr>
                <w:sz w:val="19"/>
              </w:rPr>
            </w:pPr>
          </w:p>
          <w:p w14:paraId="0D505364">
            <w:pPr>
              <w:pStyle w:val="10"/>
              <w:spacing w:before="1"/>
              <w:ind w:left="32"/>
              <w:jc w:val="center"/>
              <w:rPr>
                <w:sz w:val="19"/>
              </w:rPr>
            </w:pPr>
            <w:r>
              <w:rPr>
                <w:spacing w:val="-5"/>
                <w:sz w:val="19"/>
              </w:rPr>
              <w:t>un</w:t>
            </w:r>
          </w:p>
        </w:tc>
        <w:tc>
          <w:tcPr>
            <w:tcW w:w="954" w:type="dxa"/>
            <w:tcBorders>
              <w:top w:val="single" w:color="000000" w:sz="6" w:space="0"/>
              <w:bottom w:val="single" w:color="000000" w:sz="6" w:space="0"/>
            </w:tcBorders>
          </w:tcPr>
          <w:p w14:paraId="77443F37">
            <w:pPr>
              <w:pStyle w:val="10"/>
              <w:rPr>
                <w:sz w:val="19"/>
              </w:rPr>
            </w:pPr>
          </w:p>
          <w:p w14:paraId="2C573D66">
            <w:pPr>
              <w:pStyle w:val="10"/>
              <w:spacing w:before="104"/>
              <w:rPr>
                <w:sz w:val="19"/>
              </w:rPr>
            </w:pPr>
          </w:p>
          <w:p w14:paraId="129424A3">
            <w:pPr>
              <w:pStyle w:val="10"/>
              <w:spacing w:before="1"/>
              <w:ind w:right="82"/>
              <w:jc w:val="right"/>
              <w:rPr>
                <w:b/>
                <w:sz w:val="19"/>
              </w:rPr>
            </w:pPr>
            <w:r>
              <w:rPr>
                <w:b/>
                <w:spacing w:val="-2"/>
                <w:sz w:val="19"/>
              </w:rPr>
              <w:t>2.340</w:t>
            </w:r>
          </w:p>
        </w:tc>
        <w:tc>
          <w:tcPr>
            <w:tcW w:w="1262" w:type="dxa"/>
            <w:tcBorders>
              <w:top w:val="single" w:color="000000" w:sz="6" w:space="0"/>
              <w:bottom w:val="single" w:color="000000" w:sz="6" w:space="0"/>
            </w:tcBorders>
          </w:tcPr>
          <w:p w14:paraId="16535539">
            <w:pPr>
              <w:pStyle w:val="10"/>
              <w:rPr>
                <w:sz w:val="15"/>
              </w:rPr>
            </w:pPr>
          </w:p>
          <w:p w14:paraId="288A2B10">
            <w:pPr>
              <w:pStyle w:val="10"/>
              <w:spacing w:before="102"/>
              <w:rPr>
                <w:sz w:val="15"/>
              </w:rPr>
            </w:pPr>
          </w:p>
          <w:p w14:paraId="5633D3EF">
            <w:pPr>
              <w:pStyle w:val="10"/>
              <w:ind w:left="120"/>
              <w:rPr>
                <w:b/>
                <w:sz w:val="15"/>
              </w:rPr>
            </w:pPr>
            <w:r>
              <w:rPr>
                <w:b/>
                <w:spacing w:val="-5"/>
                <w:w w:val="105"/>
                <w:sz w:val="15"/>
              </w:rPr>
              <w:t>R$</w:t>
            </w:r>
          </w:p>
          <w:p w14:paraId="6146BD4F">
            <w:pPr>
              <w:pStyle w:val="10"/>
              <w:spacing w:before="92"/>
              <w:ind w:left="120"/>
              <w:rPr>
                <w:sz w:val="15"/>
              </w:rPr>
            </w:pPr>
            <w:r>
              <w:rPr>
                <w:w w:val="105"/>
                <w:sz w:val="15"/>
              </w:rPr>
              <w:t>Por</w:t>
            </w:r>
            <w:r>
              <w:rPr>
                <w:spacing w:val="-3"/>
                <w:w w:val="105"/>
                <w:sz w:val="15"/>
              </w:rPr>
              <w:t xml:space="preserve"> </w:t>
            </w:r>
            <w:r>
              <w:rPr>
                <w:spacing w:val="-2"/>
                <w:w w:val="105"/>
                <w:sz w:val="15"/>
              </w:rPr>
              <w:t>extenso:</w:t>
            </w:r>
          </w:p>
        </w:tc>
        <w:tc>
          <w:tcPr>
            <w:tcW w:w="1482" w:type="dxa"/>
            <w:tcBorders>
              <w:top w:val="single" w:color="000000" w:sz="6" w:space="0"/>
              <w:bottom w:val="single" w:color="000000" w:sz="6" w:space="0"/>
            </w:tcBorders>
          </w:tcPr>
          <w:p w14:paraId="57463DE4">
            <w:pPr>
              <w:pStyle w:val="10"/>
              <w:rPr>
                <w:sz w:val="15"/>
              </w:rPr>
            </w:pPr>
          </w:p>
          <w:p w14:paraId="66AADC8B">
            <w:pPr>
              <w:pStyle w:val="10"/>
              <w:spacing w:before="102"/>
              <w:rPr>
                <w:sz w:val="15"/>
              </w:rPr>
            </w:pPr>
          </w:p>
          <w:p w14:paraId="3B3BE756">
            <w:pPr>
              <w:pStyle w:val="10"/>
              <w:ind w:left="117"/>
              <w:rPr>
                <w:b/>
                <w:sz w:val="15"/>
              </w:rPr>
            </w:pPr>
            <w:r>
              <w:rPr>
                <w:b/>
                <w:spacing w:val="-5"/>
                <w:w w:val="105"/>
                <w:sz w:val="15"/>
              </w:rPr>
              <w:t>R$</w:t>
            </w:r>
          </w:p>
          <w:p w14:paraId="2D25B96B">
            <w:pPr>
              <w:pStyle w:val="10"/>
              <w:spacing w:before="92"/>
              <w:ind w:left="117"/>
              <w:rPr>
                <w:sz w:val="15"/>
              </w:rPr>
            </w:pPr>
            <w:r>
              <w:rPr>
                <w:w w:val="105"/>
                <w:sz w:val="15"/>
              </w:rPr>
              <w:t>Por</w:t>
            </w:r>
            <w:r>
              <w:rPr>
                <w:spacing w:val="-3"/>
                <w:w w:val="105"/>
                <w:sz w:val="15"/>
              </w:rPr>
              <w:t xml:space="preserve"> </w:t>
            </w:r>
            <w:r>
              <w:rPr>
                <w:spacing w:val="-2"/>
                <w:w w:val="105"/>
                <w:sz w:val="15"/>
              </w:rPr>
              <w:t>extenso:</w:t>
            </w:r>
          </w:p>
        </w:tc>
      </w:tr>
      <w:tr w14:paraId="21B452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1" w:hRule="atLeast"/>
        </w:trPr>
        <w:tc>
          <w:tcPr>
            <w:tcW w:w="675" w:type="dxa"/>
            <w:tcBorders>
              <w:top w:val="single" w:color="000000" w:sz="6" w:space="0"/>
              <w:bottom w:val="single" w:color="000000" w:sz="6" w:space="0"/>
            </w:tcBorders>
          </w:tcPr>
          <w:p w14:paraId="5B339A8C">
            <w:pPr>
              <w:pStyle w:val="10"/>
              <w:rPr>
                <w:sz w:val="19"/>
              </w:rPr>
            </w:pPr>
          </w:p>
          <w:p w14:paraId="75ACFA64">
            <w:pPr>
              <w:pStyle w:val="10"/>
              <w:spacing w:before="104"/>
              <w:rPr>
                <w:sz w:val="19"/>
              </w:rPr>
            </w:pPr>
          </w:p>
          <w:p w14:paraId="08B42727">
            <w:pPr>
              <w:pStyle w:val="10"/>
              <w:spacing w:before="1"/>
              <w:ind w:left="36"/>
              <w:jc w:val="center"/>
              <w:rPr>
                <w:sz w:val="19"/>
              </w:rPr>
            </w:pPr>
            <w:r>
              <w:rPr>
                <w:spacing w:val="-10"/>
                <w:sz w:val="19"/>
              </w:rPr>
              <w:t>6</w:t>
            </w:r>
          </w:p>
        </w:tc>
        <w:tc>
          <w:tcPr>
            <w:tcW w:w="2642" w:type="dxa"/>
            <w:tcBorders>
              <w:top w:val="single" w:color="000000" w:sz="6" w:space="0"/>
              <w:bottom w:val="single" w:color="000000" w:sz="6" w:space="0"/>
            </w:tcBorders>
          </w:tcPr>
          <w:p w14:paraId="46F06BA1">
            <w:pPr>
              <w:pStyle w:val="10"/>
              <w:spacing w:before="145"/>
              <w:ind w:left="183"/>
              <w:jc w:val="both"/>
              <w:rPr>
                <w:sz w:val="19"/>
              </w:rPr>
            </w:pPr>
            <w:r>
              <w:rPr>
                <w:sz w:val="19"/>
              </w:rPr>
              <w:t>PEROXIDO</w:t>
            </w:r>
            <w:r>
              <w:rPr>
                <w:spacing w:val="39"/>
                <w:sz w:val="19"/>
              </w:rPr>
              <w:t xml:space="preserve"> </w:t>
            </w:r>
            <w:r>
              <w:rPr>
                <w:spacing w:val="-2"/>
                <w:sz w:val="19"/>
              </w:rPr>
              <w:t>HIDROGENIO</w:t>
            </w:r>
          </w:p>
          <w:p w14:paraId="5D6FD0AC">
            <w:pPr>
              <w:pStyle w:val="10"/>
              <w:spacing w:before="46" w:line="290" w:lineRule="auto"/>
              <w:ind w:left="183" w:right="141"/>
              <w:jc w:val="both"/>
              <w:rPr>
                <w:sz w:val="19"/>
              </w:rPr>
            </w:pPr>
            <w:r>
              <w:rPr>
                <w:sz w:val="19"/>
              </w:rPr>
              <w:t>10% (ag oxigenada 10 vol)</w:t>
            </w:r>
            <w:r>
              <w:rPr>
                <w:spacing w:val="40"/>
                <w:sz w:val="19"/>
              </w:rPr>
              <w:t xml:space="preserve"> </w:t>
            </w:r>
            <w:r>
              <w:rPr>
                <w:sz w:val="19"/>
              </w:rPr>
              <w:t xml:space="preserve">sol 100 ml, etc., conforme ANEXO </w:t>
            </w:r>
            <w:r>
              <w:rPr>
                <w:b/>
                <w:sz w:val="19"/>
              </w:rPr>
              <w:t>I</w:t>
            </w:r>
            <w:r>
              <w:rPr>
                <w:sz w:val="19"/>
              </w:rPr>
              <w:t>.</w:t>
            </w:r>
          </w:p>
        </w:tc>
        <w:tc>
          <w:tcPr>
            <w:tcW w:w="1365" w:type="dxa"/>
            <w:tcBorders>
              <w:top w:val="single" w:color="000000" w:sz="6" w:space="0"/>
              <w:bottom w:val="single" w:color="000000" w:sz="6" w:space="0"/>
            </w:tcBorders>
          </w:tcPr>
          <w:p w14:paraId="22E62097">
            <w:pPr>
              <w:pStyle w:val="10"/>
              <w:rPr>
                <w:sz w:val="15"/>
              </w:rPr>
            </w:pPr>
          </w:p>
          <w:p w14:paraId="5A99C00B">
            <w:pPr>
              <w:pStyle w:val="10"/>
              <w:spacing w:before="102"/>
              <w:rPr>
                <w:sz w:val="15"/>
              </w:rPr>
            </w:pPr>
          </w:p>
          <w:p w14:paraId="695EFBB4">
            <w:pPr>
              <w:pStyle w:val="10"/>
              <w:ind w:left="211"/>
              <w:rPr>
                <w:sz w:val="15"/>
              </w:rPr>
            </w:pPr>
            <w:r>
              <w:rPr>
                <w:spacing w:val="-2"/>
                <w:w w:val="105"/>
                <w:sz w:val="15"/>
              </w:rPr>
              <w:t>6489.001.0074</w:t>
            </w:r>
          </w:p>
          <w:p w14:paraId="6D2A82F1">
            <w:pPr>
              <w:pStyle w:val="10"/>
              <w:spacing w:before="92"/>
              <w:ind w:left="285"/>
              <w:rPr>
                <w:sz w:val="15"/>
              </w:rPr>
            </w:pPr>
            <w:r>
              <w:rPr>
                <w:w w:val="105"/>
                <w:sz w:val="15"/>
              </w:rPr>
              <w:t>(ID</w:t>
            </w:r>
            <w:r>
              <w:rPr>
                <w:spacing w:val="-3"/>
                <w:w w:val="105"/>
                <w:sz w:val="15"/>
              </w:rPr>
              <w:t xml:space="preserve"> </w:t>
            </w:r>
            <w:r>
              <w:rPr>
                <w:w w:val="105"/>
                <w:sz w:val="15"/>
              </w:rPr>
              <w:t>-</w:t>
            </w:r>
            <w:r>
              <w:rPr>
                <w:spacing w:val="-2"/>
                <w:w w:val="105"/>
                <w:sz w:val="15"/>
              </w:rPr>
              <w:t xml:space="preserve"> 94364)</w:t>
            </w:r>
          </w:p>
        </w:tc>
        <w:tc>
          <w:tcPr>
            <w:tcW w:w="822" w:type="dxa"/>
            <w:tcBorders>
              <w:top w:val="single" w:color="000000" w:sz="6" w:space="0"/>
              <w:bottom w:val="single" w:color="000000" w:sz="6" w:space="0"/>
            </w:tcBorders>
          </w:tcPr>
          <w:p w14:paraId="64DD7C79">
            <w:pPr>
              <w:pStyle w:val="10"/>
              <w:rPr>
                <w:sz w:val="19"/>
              </w:rPr>
            </w:pPr>
          </w:p>
          <w:p w14:paraId="26AAA48A">
            <w:pPr>
              <w:pStyle w:val="10"/>
              <w:spacing w:before="104"/>
              <w:rPr>
                <w:sz w:val="19"/>
              </w:rPr>
            </w:pPr>
          </w:p>
          <w:p w14:paraId="61F061CB">
            <w:pPr>
              <w:pStyle w:val="10"/>
              <w:spacing w:before="1"/>
              <w:ind w:left="32"/>
              <w:jc w:val="center"/>
              <w:rPr>
                <w:sz w:val="19"/>
              </w:rPr>
            </w:pPr>
            <w:r>
              <w:rPr>
                <w:spacing w:val="-5"/>
                <w:sz w:val="19"/>
              </w:rPr>
              <w:t>un</w:t>
            </w:r>
          </w:p>
        </w:tc>
        <w:tc>
          <w:tcPr>
            <w:tcW w:w="954" w:type="dxa"/>
            <w:tcBorders>
              <w:top w:val="single" w:color="000000" w:sz="6" w:space="0"/>
              <w:bottom w:val="single" w:color="000000" w:sz="6" w:space="0"/>
            </w:tcBorders>
          </w:tcPr>
          <w:p w14:paraId="13D1DDA4">
            <w:pPr>
              <w:pStyle w:val="10"/>
              <w:rPr>
                <w:sz w:val="19"/>
              </w:rPr>
            </w:pPr>
          </w:p>
          <w:p w14:paraId="68154E9A">
            <w:pPr>
              <w:pStyle w:val="10"/>
              <w:spacing w:before="104"/>
              <w:rPr>
                <w:sz w:val="19"/>
              </w:rPr>
            </w:pPr>
          </w:p>
          <w:p w14:paraId="37348EF5">
            <w:pPr>
              <w:pStyle w:val="10"/>
              <w:spacing w:before="1"/>
              <w:ind w:right="83"/>
              <w:jc w:val="right"/>
              <w:rPr>
                <w:b/>
                <w:sz w:val="19"/>
              </w:rPr>
            </w:pPr>
            <w:r>
              <w:rPr>
                <w:b/>
                <w:spacing w:val="-5"/>
                <w:sz w:val="19"/>
              </w:rPr>
              <w:t>468</w:t>
            </w:r>
          </w:p>
        </w:tc>
        <w:tc>
          <w:tcPr>
            <w:tcW w:w="1262" w:type="dxa"/>
            <w:tcBorders>
              <w:top w:val="single" w:color="000000" w:sz="6" w:space="0"/>
              <w:bottom w:val="single" w:color="000000" w:sz="6" w:space="0"/>
            </w:tcBorders>
          </w:tcPr>
          <w:p w14:paraId="0E4C761B">
            <w:pPr>
              <w:pStyle w:val="10"/>
              <w:rPr>
                <w:sz w:val="15"/>
              </w:rPr>
            </w:pPr>
          </w:p>
          <w:p w14:paraId="35638184">
            <w:pPr>
              <w:pStyle w:val="10"/>
              <w:spacing w:before="102"/>
              <w:rPr>
                <w:sz w:val="15"/>
              </w:rPr>
            </w:pPr>
          </w:p>
          <w:p w14:paraId="75B073F5">
            <w:pPr>
              <w:pStyle w:val="10"/>
              <w:ind w:left="120"/>
              <w:rPr>
                <w:b/>
                <w:sz w:val="15"/>
              </w:rPr>
            </w:pPr>
            <w:r>
              <w:rPr>
                <w:b/>
                <w:spacing w:val="-5"/>
                <w:w w:val="105"/>
                <w:sz w:val="15"/>
              </w:rPr>
              <w:t>R$</w:t>
            </w:r>
          </w:p>
          <w:p w14:paraId="09ADBE20">
            <w:pPr>
              <w:pStyle w:val="10"/>
              <w:spacing w:before="92"/>
              <w:ind w:left="120"/>
              <w:rPr>
                <w:sz w:val="15"/>
              </w:rPr>
            </w:pPr>
            <w:r>
              <w:rPr>
                <w:w w:val="105"/>
                <w:sz w:val="15"/>
              </w:rPr>
              <w:t>Por</w:t>
            </w:r>
            <w:r>
              <w:rPr>
                <w:spacing w:val="-3"/>
                <w:w w:val="105"/>
                <w:sz w:val="15"/>
              </w:rPr>
              <w:t xml:space="preserve"> </w:t>
            </w:r>
            <w:r>
              <w:rPr>
                <w:spacing w:val="-2"/>
                <w:w w:val="105"/>
                <w:sz w:val="15"/>
              </w:rPr>
              <w:t>extenso:</w:t>
            </w:r>
          </w:p>
        </w:tc>
        <w:tc>
          <w:tcPr>
            <w:tcW w:w="1482" w:type="dxa"/>
            <w:tcBorders>
              <w:top w:val="single" w:color="000000" w:sz="6" w:space="0"/>
              <w:bottom w:val="single" w:color="000000" w:sz="6" w:space="0"/>
            </w:tcBorders>
          </w:tcPr>
          <w:p w14:paraId="0BCD1F00">
            <w:pPr>
              <w:pStyle w:val="10"/>
              <w:rPr>
                <w:sz w:val="15"/>
              </w:rPr>
            </w:pPr>
          </w:p>
          <w:p w14:paraId="188E7EB8">
            <w:pPr>
              <w:pStyle w:val="10"/>
              <w:spacing w:before="102"/>
              <w:rPr>
                <w:sz w:val="15"/>
              </w:rPr>
            </w:pPr>
          </w:p>
          <w:p w14:paraId="5A6CC5E0">
            <w:pPr>
              <w:pStyle w:val="10"/>
              <w:ind w:left="117"/>
              <w:rPr>
                <w:b/>
                <w:sz w:val="15"/>
              </w:rPr>
            </w:pPr>
            <w:r>
              <w:rPr>
                <w:b/>
                <w:spacing w:val="-5"/>
                <w:w w:val="105"/>
                <w:sz w:val="15"/>
              </w:rPr>
              <w:t>R$</w:t>
            </w:r>
          </w:p>
          <w:p w14:paraId="48C54A3E">
            <w:pPr>
              <w:pStyle w:val="10"/>
              <w:spacing w:before="92"/>
              <w:ind w:left="117"/>
              <w:rPr>
                <w:sz w:val="15"/>
              </w:rPr>
            </w:pPr>
            <w:r>
              <w:rPr>
                <w:w w:val="105"/>
                <w:sz w:val="15"/>
              </w:rPr>
              <w:t>Por</w:t>
            </w:r>
            <w:r>
              <w:rPr>
                <w:spacing w:val="-3"/>
                <w:w w:val="105"/>
                <w:sz w:val="15"/>
              </w:rPr>
              <w:t xml:space="preserve"> </w:t>
            </w:r>
            <w:r>
              <w:rPr>
                <w:spacing w:val="-2"/>
                <w:w w:val="105"/>
                <w:sz w:val="15"/>
              </w:rPr>
              <w:t>extenso:</w:t>
            </w:r>
          </w:p>
        </w:tc>
      </w:tr>
      <w:tr w14:paraId="25719F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7" w:hRule="atLeast"/>
        </w:trPr>
        <w:tc>
          <w:tcPr>
            <w:tcW w:w="675" w:type="dxa"/>
            <w:tcBorders>
              <w:top w:val="single" w:color="000000" w:sz="6" w:space="0"/>
              <w:bottom w:val="single" w:color="000000" w:sz="6" w:space="0"/>
            </w:tcBorders>
          </w:tcPr>
          <w:p w14:paraId="67386C25">
            <w:pPr>
              <w:pStyle w:val="10"/>
              <w:spacing w:before="191"/>
              <w:rPr>
                <w:sz w:val="19"/>
              </w:rPr>
            </w:pPr>
          </w:p>
          <w:p w14:paraId="3D58B5DE">
            <w:pPr>
              <w:pStyle w:val="10"/>
              <w:ind w:left="36"/>
              <w:jc w:val="center"/>
              <w:rPr>
                <w:sz w:val="19"/>
              </w:rPr>
            </w:pPr>
            <w:r>
              <w:rPr>
                <w:spacing w:val="-10"/>
                <w:sz w:val="19"/>
              </w:rPr>
              <w:t>7</w:t>
            </w:r>
          </w:p>
        </w:tc>
        <w:tc>
          <w:tcPr>
            <w:tcW w:w="2642" w:type="dxa"/>
            <w:tcBorders>
              <w:top w:val="single" w:color="000000" w:sz="6" w:space="0"/>
              <w:bottom w:val="single" w:color="000000" w:sz="6" w:space="0"/>
            </w:tcBorders>
          </w:tcPr>
          <w:p w14:paraId="4CFDACC8">
            <w:pPr>
              <w:pStyle w:val="10"/>
              <w:spacing w:before="145" w:line="290" w:lineRule="auto"/>
              <w:ind w:left="183" w:right="141"/>
              <w:rPr>
                <w:sz w:val="19"/>
              </w:rPr>
            </w:pPr>
            <w:r>
              <w:rPr>
                <w:sz w:val="19"/>
              </w:rPr>
              <w:t>ESCOVA</w:t>
            </w:r>
            <w:r>
              <w:rPr>
                <w:spacing w:val="80"/>
                <w:sz w:val="19"/>
              </w:rPr>
              <w:t xml:space="preserve"> </w:t>
            </w:r>
            <w:r>
              <w:rPr>
                <w:sz w:val="19"/>
              </w:rPr>
              <w:t>DUPLA</w:t>
            </w:r>
            <w:r>
              <w:rPr>
                <w:spacing w:val="80"/>
                <w:sz w:val="19"/>
              </w:rPr>
              <w:t xml:space="preserve"> </w:t>
            </w:r>
            <w:r>
              <w:rPr>
                <w:sz w:val="19"/>
              </w:rPr>
              <w:t>FACE CLOREXIDINA</w:t>
            </w:r>
            <w:r>
              <w:rPr>
                <w:spacing w:val="35"/>
                <w:sz w:val="19"/>
              </w:rPr>
              <w:t xml:space="preserve">  </w:t>
            </w:r>
            <w:r>
              <w:rPr>
                <w:sz w:val="19"/>
              </w:rPr>
              <w:t>2%,</w:t>
            </w:r>
            <w:r>
              <w:rPr>
                <w:spacing w:val="41"/>
                <w:sz w:val="19"/>
              </w:rPr>
              <w:t xml:space="preserve">  </w:t>
            </w:r>
            <w:r>
              <w:rPr>
                <w:spacing w:val="-4"/>
                <w:sz w:val="19"/>
              </w:rPr>
              <w:t>etc.,</w:t>
            </w:r>
          </w:p>
          <w:p w14:paraId="41903770">
            <w:pPr>
              <w:pStyle w:val="10"/>
              <w:spacing w:line="218" w:lineRule="exact"/>
              <w:ind w:left="183"/>
              <w:rPr>
                <w:sz w:val="19"/>
              </w:rPr>
            </w:pPr>
            <w:r>
              <w:rPr>
                <w:sz w:val="19"/>
              </w:rPr>
              <w:t>conforme</w:t>
            </w:r>
            <w:r>
              <w:rPr>
                <w:spacing w:val="2"/>
                <w:sz w:val="19"/>
              </w:rPr>
              <w:t xml:space="preserve"> </w:t>
            </w:r>
            <w:r>
              <w:rPr>
                <w:sz w:val="19"/>
              </w:rPr>
              <w:t>ANEXO</w:t>
            </w:r>
            <w:r>
              <w:rPr>
                <w:spacing w:val="16"/>
                <w:sz w:val="19"/>
              </w:rPr>
              <w:t xml:space="preserve"> </w:t>
            </w:r>
            <w:r>
              <w:rPr>
                <w:b/>
                <w:spacing w:val="-5"/>
                <w:sz w:val="19"/>
              </w:rPr>
              <w:t>I</w:t>
            </w:r>
            <w:r>
              <w:rPr>
                <w:spacing w:val="-5"/>
                <w:sz w:val="19"/>
              </w:rPr>
              <w:t>.</w:t>
            </w:r>
          </w:p>
        </w:tc>
        <w:tc>
          <w:tcPr>
            <w:tcW w:w="1365" w:type="dxa"/>
            <w:tcBorders>
              <w:top w:val="single" w:color="000000" w:sz="6" w:space="0"/>
              <w:bottom w:val="single" w:color="000000" w:sz="6" w:space="0"/>
            </w:tcBorders>
          </w:tcPr>
          <w:p w14:paraId="572C14C4">
            <w:pPr>
              <w:pStyle w:val="10"/>
              <w:spacing w:before="142"/>
              <w:rPr>
                <w:sz w:val="15"/>
              </w:rPr>
            </w:pPr>
          </w:p>
          <w:p w14:paraId="63610BE8">
            <w:pPr>
              <w:pStyle w:val="10"/>
              <w:ind w:left="211"/>
              <w:rPr>
                <w:sz w:val="15"/>
              </w:rPr>
            </w:pPr>
            <w:r>
              <w:rPr>
                <w:spacing w:val="-2"/>
                <w:w w:val="105"/>
                <w:sz w:val="15"/>
              </w:rPr>
              <w:t>6515.101.0006</w:t>
            </w:r>
          </w:p>
          <w:p w14:paraId="28717B1C">
            <w:pPr>
              <w:pStyle w:val="10"/>
              <w:spacing w:before="92"/>
              <w:ind w:left="285"/>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78058</w:t>
            </w:r>
            <w:r>
              <w:rPr>
                <w:spacing w:val="-2"/>
                <w:w w:val="105"/>
                <w:sz w:val="15"/>
              </w:rPr>
              <w:t>)</w:t>
            </w:r>
          </w:p>
        </w:tc>
        <w:tc>
          <w:tcPr>
            <w:tcW w:w="822" w:type="dxa"/>
            <w:tcBorders>
              <w:top w:val="single" w:color="000000" w:sz="6" w:space="0"/>
              <w:bottom w:val="single" w:color="000000" w:sz="6" w:space="0"/>
            </w:tcBorders>
          </w:tcPr>
          <w:p w14:paraId="20CC24C9">
            <w:pPr>
              <w:pStyle w:val="10"/>
              <w:spacing w:before="191"/>
              <w:rPr>
                <w:sz w:val="19"/>
              </w:rPr>
            </w:pPr>
          </w:p>
          <w:p w14:paraId="46CA05D9">
            <w:pPr>
              <w:pStyle w:val="10"/>
              <w:ind w:left="32"/>
              <w:jc w:val="center"/>
              <w:rPr>
                <w:sz w:val="19"/>
              </w:rPr>
            </w:pPr>
            <w:r>
              <w:rPr>
                <w:spacing w:val="-5"/>
                <w:sz w:val="19"/>
              </w:rPr>
              <w:t>un</w:t>
            </w:r>
          </w:p>
        </w:tc>
        <w:tc>
          <w:tcPr>
            <w:tcW w:w="954" w:type="dxa"/>
            <w:tcBorders>
              <w:top w:val="single" w:color="000000" w:sz="6" w:space="0"/>
              <w:bottom w:val="single" w:color="000000" w:sz="6" w:space="0"/>
            </w:tcBorders>
          </w:tcPr>
          <w:p w14:paraId="74801511">
            <w:pPr>
              <w:pStyle w:val="10"/>
              <w:spacing w:before="191"/>
              <w:rPr>
                <w:sz w:val="19"/>
              </w:rPr>
            </w:pPr>
          </w:p>
          <w:p w14:paraId="7702B480">
            <w:pPr>
              <w:pStyle w:val="10"/>
              <w:ind w:right="82"/>
              <w:jc w:val="right"/>
              <w:rPr>
                <w:b/>
                <w:sz w:val="19"/>
              </w:rPr>
            </w:pPr>
            <w:r>
              <w:rPr>
                <w:b/>
                <w:spacing w:val="-2"/>
                <w:sz w:val="19"/>
              </w:rPr>
              <w:t>13.884</w:t>
            </w:r>
          </w:p>
        </w:tc>
        <w:tc>
          <w:tcPr>
            <w:tcW w:w="1262" w:type="dxa"/>
            <w:tcBorders>
              <w:top w:val="single" w:color="000000" w:sz="6" w:space="0"/>
              <w:bottom w:val="single" w:color="000000" w:sz="6" w:space="0"/>
            </w:tcBorders>
          </w:tcPr>
          <w:p w14:paraId="296285DA">
            <w:pPr>
              <w:pStyle w:val="10"/>
              <w:spacing w:before="142"/>
              <w:rPr>
                <w:sz w:val="15"/>
              </w:rPr>
            </w:pPr>
          </w:p>
          <w:p w14:paraId="347DADF0">
            <w:pPr>
              <w:pStyle w:val="10"/>
              <w:ind w:left="120"/>
              <w:rPr>
                <w:b/>
                <w:sz w:val="15"/>
              </w:rPr>
            </w:pPr>
            <w:r>
              <w:rPr>
                <w:b/>
                <w:spacing w:val="-5"/>
                <w:w w:val="105"/>
                <w:sz w:val="15"/>
              </w:rPr>
              <w:t>R$</w:t>
            </w:r>
          </w:p>
          <w:p w14:paraId="53A4D73B">
            <w:pPr>
              <w:pStyle w:val="10"/>
              <w:spacing w:before="92"/>
              <w:ind w:left="120"/>
              <w:rPr>
                <w:sz w:val="15"/>
              </w:rPr>
            </w:pPr>
            <w:r>
              <w:rPr>
                <w:w w:val="105"/>
                <w:sz w:val="15"/>
              </w:rPr>
              <w:t>Por</w:t>
            </w:r>
            <w:r>
              <w:rPr>
                <w:spacing w:val="-3"/>
                <w:w w:val="105"/>
                <w:sz w:val="15"/>
              </w:rPr>
              <w:t xml:space="preserve"> </w:t>
            </w:r>
            <w:r>
              <w:rPr>
                <w:spacing w:val="-2"/>
                <w:w w:val="105"/>
                <w:sz w:val="15"/>
              </w:rPr>
              <w:t>extenso:</w:t>
            </w:r>
          </w:p>
        </w:tc>
        <w:tc>
          <w:tcPr>
            <w:tcW w:w="1482" w:type="dxa"/>
            <w:tcBorders>
              <w:top w:val="single" w:color="000000" w:sz="6" w:space="0"/>
              <w:bottom w:val="single" w:color="000000" w:sz="6" w:space="0"/>
            </w:tcBorders>
          </w:tcPr>
          <w:p w14:paraId="26947F89">
            <w:pPr>
              <w:pStyle w:val="10"/>
              <w:spacing w:before="142"/>
              <w:rPr>
                <w:sz w:val="15"/>
              </w:rPr>
            </w:pPr>
          </w:p>
          <w:p w14:paraId="4284B47C">
            <w:pPr>
              <w:pStyle w:val="10"/>
              <w:ind w:left="117"/>
              <w:rPr>
                <w:b/>
                <w:sz w:val="15"/>
              </w:rPr>
            </w:pPr>
            <w:r>
              <w:rPr>
                <w:b/>
                <w:spacing w:val="-5"/>
                <w:w w:val="105"/>
                <w:sz w:val="15"/>
              </w:rPr>
              <w:t>R$</w:t>
            </w:r>
          </w:p>
          <w:p w14:paraId="53147434">
            <w:pPr>
              <w:pStyle w:val="10"/>
              <w:spacing w:before="92"/>
              <w:ind w:left="117"/>
              <w:rPr>
                <w:sz w:val="15"/>
              </w:rPr>
            </w:pPr>
            <w:r>
              <w:rPr>
                <w:w w:val="105"/>
                <w:sz w:val="15"/>
              </w:rPr>
              <w:t>Por</w:t>
            </w:r>
            <w:r>
              <w:rPr>
                <w:spacing w:val="-3"/>
                <w:w w:val="105"/>
                <w:sz w:val="15"/>
              </w:rPr>
              <w:t xml:space="preserve"> </w:t>
            </w:r>
            <w:r>
              <w:rPr>
                <w:spacing w:val="-2"/>
                <w:w w:val="105"/>
                <w:sz w:val="15"/>
              </w:rPr>
              <w:t>extenso:</w:t>
            </w:r>
          </w:p>
        </w:tc>
      </w:tr>
      <w:tr w14:paraId="5968DC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7" w:hRule="atLeast"/>
        </w:trPr>
        <w:tc>
          <w:tcPr>
            <w:tcW w:w="675" w:type="dxa"/>
            <w:tcBorders>
              <w:top w:val="single" w:color="000000" w:sz="6" w:space="0"/>
              <w:bottom w:val="single" w:color="000000" w:sz="6" w:space="0"/>
            </w:tcBorders>
          </w:tcPr>
          <w:p w14:paraId="2EB3818A">
            <w:pPr>
              <w:pStyle w:val="10"/>
              <w:spacing w:before="191"/>
              <w:rPr>
                <w:sz w:val="19"/>
              </w:rPr>
            </w:pPr>
          </w:p>
          <w:p w14:paraId="065B1C2A">
            <w:pPr>
              <w:pStyle w:val="10"/>
              <w:ind w:left="36"/>
              <w:jc w:val="center"/>
              <w:rPr>
                <w:sz w:val="19"/>
              </w:rPr>
            </w:pPr>
            <w:r>
              <w:rPr>
                <w:spacing w:val="-10"/>
                <w:sz w:val="19"/>
              </w:rPr>
              <w:t>8</w:t>
            </w:r>
          </w:p>
        </w:tc>
        <w:tc>
          <w:tcPr>
            <w:tcW w:w="2642" w:type="dxa"/>
            <w:tcBorders>
              <w:top w:val="single" w:color="000000" w:sz="6" w:space="0"/>
              <w:bottom w:val="single" w:color="000000" w:sz="6" w:space="0"/>
            </w:tcBorders>
          </w:tcPr>
          <w:p w14:paraId="37436803">
            <w:pPr>
              <w:pStyle w:val="10"/>
              <w:spacing w:before="145"/>
              <w:ind w:left="183"/>
              <w:rPr>
                <w:sz w:val="19"/>
              </w:rPr>
            </w:pPr>
            <w:r>
              <w:rPr>
                <w:sz w:val="19"/>
              </w:rPr>
              <w:t>ÁGUA</w:t>
            </w:r>
            <w:r>
              <w:rPr>
                <w:spacing w:val="23"/>
                <w:sz w:val="19"/>
              </w:rPr>
              <w:t xml:space="preserve"> </w:t>
            </w:r>
            <w:r>
              <w:rPr>
                <w:sz w:val="19"/>
              </w:rPr>
              <w:t>PARA</w:t>
            </w:r>
            <w:r>
              <w:rPr>
                <w:spacing w:val="23"/>
                <w:sz w:val="19"/>
              </w:rPr>
              <w:t xml:space="preserve"> </w:t>
            </w:r>
            <w:r>
              <w:rPr>
                <w:sz w:val="19"/>
              </w:rPr>
              <w:t>INJEÇAO</w:t>
            </w:r>
            <w:r>
              <w:rPr>
                <w:spacing w:val="33"/>
                <w:sz w:val="19"/>
              </w:rPr>
              <w:t xml:space="preserve"> </w:t>
            </w:r>
            <w:r>
              <w:rPr>
                <w:spacing w:val="-5"/>
                <w:sz w:val="19"/>
              </w:rPr>
              <w:t>10</w:t>
            </w:r>
          </w:p>
          <w:p w14:paraId="52146304">
            <w:pPr>
              <w:pStyle w:val="10"/>
              <w:spacing w:before="46"/>
              <w:ind w:left="183"/>
              <w:rPr>
                <w:sz w:val="19"/>
              </w:rPr>
            </w:pPr>
            <w:r>
              <w:rPr>
                <w:sz w:val="19"/>
              </w:rPr>
              <w:t>ml,</w:t>
            </w:r>
            <w:r>
              <w:rPr>
                <w:spacing w:val="53"/>
                <w:sz w:val="19"/>
              </w:rPr>
              <w:t xml:space="preserve"> </w:t>
            </w:r>
            <w:r>
              <w:rPr>
                <w:sz w:val="19"/>
              </w:rPr>
              <w:t>etc.,</w:t>
            </w:r>
            <w:r>
              <w:rPr>
                <w:spacing w:val="54"/>
                <w:sz w:val="19"/>
              </w:rPr>
              <w:t xml:space="preserve"> </w:t>
            </w:r>
            <w:r>
              <w:rPr>
                <w:sz w:val="19"/>
              </w:rPr>
              <w:t>conforme</w:t>
            </w:r>
            <w:r>
              <w:rPr>
                <w:spacing w:val="42"/>
                <w:sz w:val="19"/>
              </w:rPr>
              <w:t xml:space="preserve"> </w:t>
            </w:r>
            <w:r>
              <w:rPr>
                <w:spacing w:val="-2"/>
                <w:sz w:val="19"/>
              </w:rPr>
              <w:t>ANEXO</w:t>
            </w:r>
          </w:p>
          <w:p w14:paraId="18B1C190">
            <w:pPr>
              <w:pStyle w:val="10"/>
              <w:spacing w:before="46"/>
              <w:ind w:left="183"/>
              <w:rPr>
                <w:sz w:val="19"/>
              </w:rPr>
            </w:pPr>
            <w:r>
              <w:rPr>
                <w:b/>
                <w:spacing w:val="-5"/>
                <w:sz w:val="19"/>
              </w:rPr>
              <w:t>I</w:t>
            </w:r>
            <w:r>
              <w:rPr>
                <w:spacing w:val="-5"/>
                <w:sz w:val="19"/>
              </w:rPr>
              <w:t>.</w:t>
            </w:r>
          </w:p>
        </w:tc>
        <w:tc>
          <w:tcPr>
            <w:tcW w:w="1365" w:type="dxa"/>
            <w:tcBorders>
              <w:top w:val="single" w:color="000000" w:sz="6" w:space="0"/>
              <w:bottom w:val="single" w:color="000000" w:sz="6" w:space="0"/>
            </w:tcBorders>
          </w:tcPr>
          <w:p w14:paraId="01386BC4">
            <w:pPr>
              <w:pStyle w:val="10"/>
              <w:spacing w:before="142"/>
              <w:rPr>
                <w:sz w:val="15"/>
              </w:rPr>
            </w:pPr>
          </w:p>
          <w:p w14:paraId="301E5CAB">
            <w:pPr>
              <w:pStyle w:val="10"/>
              <w:ind w:left="211"/>
              <w:rPr>
                <w:sz w:val="15"/>
              </w:rPr>
            </w:pPr>
            <w:r>
              <w:rPr>
                <w:spacing w:val="-2"/>
                <w:w w:val="105"/>
                <w:sz w:val="15"/>
              </w:rPr>
              <w:t>6443.001.0043</w:t>
            </w:r>
          </w:p>
          <w:p w14:paraId="010538B7">
            <w:pPr>
              <w:pStyle w:val="10"/>
              <w:spacing w:before="92"/>
              <w:ind w:left="285"/>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58105</w:t>
            </w:r>
            <w:r>
              <w:rPr>
                <w:spacing w:val="-2"/>
                <w:w w:val="105"/>
                <w:sz w:val="15"/>
              </w:rPr>
              <w:t>)</w:t>
            </w:r>
          </w:p>
        </w:tc>
        <w:tc>
          <w:tcPr>
            <w:tcW w:w="822" w:type="dxa"/>
            <w:tcBorders>
              <w:top w:val="single" w:color="000000" w:sz="6" w:space="0"/>
              <w:bottom w:val="single" w:color="000000" w:sz="6" w:space="0"/>
            </w:tcBorders>
          </w:tcPr>
          <w:p w14:paraId="6FB94F2C">
            <w:pPr>
              <w:pStyle w:val="10"/>
              <w:spacing w:before="191"/>
              <w:rPr>
                <w:sz w:val="19"/>
              </w:rPr>
            </w:pPr>
          </w:p>
          <w:p w14:paraId="1795ABB6">
            <w:pPr>
              <w:pStyle w:val="10"/>
              <w:ind w:left="32"/>
              <w:jc w:val="center"/>
              <w:rPr>
                <w:sz w:val="19"/>
              </w:rPr>
            </w:pPr>
            <w:r>
              <w:rPr>
                <w:spacing w:val="-5"/>
                <w:sz w:val="19"/>
              </w:rPr>
              <w:t>un</w:t>
            </w:r>
          </w:p>
        </w:tc>
        <w:tc>
          <w:tcPr>
            <w:tcW w:w="954" w:type="dxa"/>
            <w:tcBorders>
              <w:top w:val="single" w:color="000000" w:sz="6" w:space="0"/>
              <w:bottom w:val="single" w:color="000000" w:sz="6" w:space="0"/>
            </w:tcBorders>
          </w:tcPr>
          <w:p w14:paraId="69B4176A">
            <w:pPr>
              <w:pStyle w:val="10"/>
              <w:spacing w:before="191"/>
              <w:rPr>
                <w:sz w:val="19"/>
              </w:rPr>
            </w:pPr>
          </w:p>
          <w:p w14:paraId="3B71CC69">
            <w:pPr>
              <w:pStyle w:val="10"/>
              <w:ind w:right="82"/>
              <w:jc w:val="right"/>
              <w:rPr>
                <w:b/>
                <w:sz w:val="19"/>
              </w:rPr>
            </w:pPr>
            <w:r>
              <w:rPr>
                <w:b/>
                <w:spacing w:val="-2"/>
                <w:sz w:val="19"/>
              </w:rPr>
              <w:t>7.800</w:t>
            </w:r>
          </w:p>
        </w:tc>
        <w:tc>
          <w:tcPr>
            <w:tcW w:w="1262" w:type="dxa"/>
            <w:tcBorders>
              <w:top w:val="single" w:color="000000" w:sz="6" w:space="0"/>
              <w:bottom w:val="single" w:color="000000" w:sz="6" w:space="0"/>
            </w:tcBorders>
          </w:tcPr>
          <w:p w14:paraId="6FC25FE3">
            <w:pPr>
              <w:pStyle w:val="10"/>
              <w:spacing w:before="142"/>
              <w:rPr>
                <w:sz w:val="15"/>
              </w:rPr>
            </w:pPr>
          </w:p>
          <w:p w14:paraId="36E19AE4">
            <w:pPr>
              <w:pStyle w:val="10"/>
              <w:ind w:left="120"/>
              <w:rPr>
                <w:b/>
                <w:sz w:val="15"/>
              </w:rPr>
            </w:pPr>
            <w:r>
              <w:rPr>
                <w:b/>
                <w:spacing w:val="-5"/>
                <w:w w:val="105"/>
                <w:sz w:val="15"/>
              </w:rPr>
              <w:t>R$</w:t>
            </w:r>
          </w:p>
          <w:p w14:paraId="42D66D3A">
            <w:pPr>
              <w:pStyle w:val="10"/>
              <w:spacing w:before="92"/>
              <w:ind w:left="120"/>
              <w:rPr>
                <w:sz w:val="15"/>
              </w:rPr>
            </w:pPr>
            <w:r>
              <w:rPr>
                <w:w w:val="105"/>
                <w:sz w:val="15"/>
              </w:rPr>
              <w:t>Por</w:t>
            </w:r>
            <w:r>
              <w:rPr>
                <w:spacing w:val="-3"/>
                <w:w w:val="105"/>
                <w:sz w:val="15"/>
              </w:rPr>
              <w:t xml:space="preserve"> </w:t>
            </w:r>
            <w:r>
              <w:rPr>
                <w:spacing w:val="-2"/>
                <w:w w:val="105"/>
                <w:sz w:val="15"/>
              </w:rPr>
              <w:t>extenso:</w:t>
            </w:r>
          </w:p>
        </w:tc>
        <w:tc>
          <w:tcPr>
            <w:tcW w:w="1482" w:type="dxa"/>
            <w:tcBorders>
              <w:top w:val="single" w:color="000000" w:sz="6" w:space="0"/>
              <w:bottom w:val="single" w:color="000000" w:sz="6" w:space="0"/>
            </w:tcBorders>
          </w:tcPr>
          <w:p w14:paraId="41C410A1">
            <w:pPr>
              <w:pStyle w:val="10"/>
              <w:spacing w:before="142"/>
              <w:rPr>
                <w:sz w:val="15"/>
              </w:rPr>
            </w:pPr>
          </w:p>
          <w:p w14:paraId="58310A64">
            <w:pPr>
              <w:pStyle w:val="10"/>
              <w:ind w:left="117"/>
              <w:rPr>
                <w:b/>
                <w:sz w:val="15"/>
              </w:rPr>
            </w:pPr>
            <w:r>
              <w:rPr>
                <w:b/>
                <w:spacing w:val="-5"/>
                <w:w w:val="105"/>
                <w:sz w:val="15"/>
              </w:rPr>
              <w:t>R$</w:t>
            </w:r>
          </w:p>
          <w:p w14:paraId="7B3445F8">
            <w:pPr>
              <w:pStyle w:val="10"/>
              <w:spacing w:before="92"/>
              <w:ind w:left="117"/>
              <w:rPr>
                <w:sz w:val="15"/>
              </w:rPr>
            </w:pPr>
            <w:r>
              <w:rPr>
                <w:w w:val="105"/>
                <w:sz w:val="15"/>
              </w:rPr>
              <w:t>Por</w:t>
            </w:r>
            <w:r>
              <w:rPr>
                <w:spacing w:val="-3"/>
                <w:w w:val="105"/>
                <w:sz w:val="15"/>
              </w:rPr>
              <w:t xml:space="preserve"> </w:t>
            </w:r>
            <w:r>
              <w:rPr>
                <w:spacing w:val="-2"/>
                <w:w w:val="105"/>
                <w:sz w:val="15"/>
              </w:rPr>
              <w:t>extenso:</w:t>
            </w:r>
          </w:p>
        </w:tc>
      </w:tr>
      <w:tr w14:paraId="7F0A4D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7" w:hRule="atLeast"/>
        </w:trPr>
        <w:tc>
          <w:tcPr>
            <w:tcW w:w="675" w:type="dxa"/>
            <w:tcBorders>
              <w:top w:val="single" w:color="000000" w:sz="6" w:space="0"/>
              <w:bottom w:val="single" w:color="000000" w:sz="6" w:space="0"/>
            </w:tcBorders>
          </w:tcPr>
          <w:p w14:paraId="07DF35D5">
            <w:pPr>
              <w:pStyle w:val="10"/>
              <w:spacing w:before="191"/>
              <w:rPr>
                <w:sz w:val="19"/>
              </w:rPr>
            </w:pPr>
          </w:p>
          <w:p w14:paraId="26FED8EA">
            <w:pPr>
              <w:pStyle w:val="10"/>
              <w:ind w:left="36"/>
              <w:jc w:val="center"/>
              <w:rPr>
                <w:sz w:val="19"/>
              </w:rPr>
            </w:pPr>
            <w:r>
              <w:rPr>
                <w:spacing w:val="-10"/>
                <w:sz w:val="19"/>
              </w:rPr>
              <w:t>9</w:t>
            </w:r>
          </w:p>
        </w:tc>
        <w:tc>
          <w:tcPr>
            <w:tcW w:w="2642" w:type="dxa"/>
            <w:tcBorders>
              <w:top w:val="single" w:color="000000" w:sz="6" w:space="0"/>
              <w:bottom w:val="single" w:color="000000" w:sz="6" w:space="0"/>
            </w:tcBorders>
          </w:tcPr>
          <w:p w14:paraId="751DD883">
            <w:pPr>
              <w:pStyle w:val="10"/>
              <w:tabs>
                <w:tab w:val="left" w:pos="1345"/>
                <w:tab w:val="left" w:pos="1870"/>
              </w:tabs>
              <w:spacing w:before="145"/>
              <w:ind w:left="183"/>
              <w:rPr>
                <w:sz w:val="19"/>
              </w:rPr>
            </w:pPr>
            <w:r>
              <w:rPr>
                <w:spacing w:val="-2"/>
                <w:sz w:val="19"/>
              </w:rPr>
              <w:t>CLORETO</w:t>
            </w:r>
            <w:r>
              <w:rPr>
                <w:sz w:val="19"/>
              </w:rPr>
              <w:tab/>
            </w:r>
            <w:r>
              <w:rPr>
                <w:spacing w:val="-5"/>
                <w:sz w:val="19"/>
              </w:rPr>
              <w:t>DE</w:t>
            </w:r>
            <w:r>
              <w:rPr>
                <w:sz w:val="19"/>
              </w:rPr>
              <w:tab/>
            </w:r>
            <w:r>
              <w:rPr>
                <w:spacing w:val="-2"/>
                <w:sz w:val="19"/>
              </w:rPr>
              <w:t>SÓDIO</w:t>
            </w:r>
          </w:p>
          <w:p w14:paraId="41EE84F5">
            <w:pPr>
              <w:pStyle w:val="10"/>
              <w:spacing w:before="46" w:line="290" w:lineRule="auto"/>
              <w:ind w:left="183" w:right="141"/>
              <w:rPr>
                <w:sz w:val="19"/>
              </w:rPr>
            </w:pPr>
            <w:r>
              <w:rPr>
                <w:sz w:val="19"/>
              </w:rPr>
              <w:t>0,9%</w:t>
            </w:r>
            <w:r>
              <w:rPr>
                <w:spacing w:val="40"/>
                <w:sz w:val="19"/>
              </w:rPr>
              <w:t xml:space="preserve"> </w:t>
            </w:r>
            <w:r>
              <w:rPr>
                <w:sz w:val="19"/>
              </w:rPr>
              <w:t>sol</w:t>
            </w:r>
            <w:r>
              <w:rPr>
                <w:spacing w:val="40"/>
                <w:sz w:val="19"/>
              </w:rPr>
              <w:t xml:space="preserve"> </w:t>
            </w:r>
            <w:r>
              <w:rPr>
                <w:sz w:val="19"/>
              </w:rPr>
              <w:t>inj</w:t>
            </w:r>
            <w:r>
              <w:rPr>
                <w:spacing w:val="40"/>
                <w:sz w:val="19"/>
              </w:rPr>
              <w:t xml:space="preserve"> </w:t>
            </w:r>
            <w:r>
              <w:rPr>
                <w:sz w:val="19"/>
              </w:rPr>
              <w:t>10</w:t>
            </w:r>
            <w:r>
              <w:rPr>
                <w:spacing w:val="40"/>
                <w:sz w:val="19"/>
              </w:rPr>
              <w:t xml:space="preserve"> </w:t>
            </w:r>
            <w:r>
              <w:rPr>
                <w:sz w:val="19"/>
              </w:rPr>
              <w:t>ml,</w:t>
            </w:r>
            <w:r>
              <w:rPr>
                <w:spacing w:val="40"/>
                <w:sz w:val="19"/>
              </w:rPr>
              <w:t xml:space="preserve"> </w:t>
            </w:r>
            <w:r>
              <w:rPr>
                <w:sz w:val="19"/>
              </w:rPr>
              <w:t>etc.,</w:t>
            </w:r>
            <w:r>
              <w:rPr>
                <w:spacing w:val="80"/>
                <w:sz w:val="19"/>
              </w:rPr>
              <w:t xml:space="preserve"> </w:t>
            </w:r>
            <w:r>
              <w:rPr>
                <w:sz w:val="19"/>
              </w:rPr>
              <w:t xml:space="preserve">conforme ANEXO </w:t>
            </w:r>
            <w:r>
              <w:rPr>
                <w:b/>
                <w:sz w:val="19"/>
              </w:rPr>
              <w:t>I</w:t>
            </w:r>
            <w:r>
              <w:rPr>
                <w:sz w:val="19"/>
              </w:rPr>
              <w:t>.</w:t>
            </w:r>
          </w:p>
        </w:tc>
        <w:tc>
          <w:tcPr>
            <w:tcW w:w="1365" w:type="dxa"/>
            <w:tcBorders>
              <w:top w:val="single" w:color="000000" w:sz="6" w:space="0"/>
              <w:bottom w:val="single" w:color="000000" w:sz="6" w:space="0"/>
            </w:tcBorders>
          </w:tcPr>
          <w:p w14:paraId="0A602EE5">
            <w:pPr>
              <w:pStyle w:val="10"/>
              <w:spacing w:before="142"/>
              <w:rPr>
                <w:sz w:val="15"/>
              </w:rPr>
            </w:pPr>
          </w:p>
          <w:p w14:paraId="00FAEA92">
            <w:pPr>
              <w:pStyle w:val="10"/>
              <w:ind w:left="211"/>
              <w:rPr>
                <w:sz w:val="15"/>
              </w:rPr>
            </w:pPr>
            <w:r>
              <w:rPr>
                <w:spacing w:val="-2"/>
                <w:w w:val="105"/>
                <w:sz w:val="15"/>
              </w:rPr>
              <w:t>6443.001.0052</w:t>
            </w:r>
          </w:p>
          <w:p w14:paraId="59C78372">
            <w:pPr>
              <w:pStyle w:val="10"/>
              <w:spacing w:before="92"/>
              <w:ind w:left="290"/>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58117</w:t>
            </w:r>
            <w:r>
              <w:rPr>
                <w:spacing w:val="-2"/>
                <w:w w:val="105"/>
                <w:sz w:val="15"/>
              </w:rPr>
              <w:t>)</w:t>
            </w:r>
          </w:p>
        </w:tc>
        <w:tc>
          <w:tcPr>
            <w:tcW w:w="822" w:type="dxa"/>
            <w:tcBorders>
              <w:top w:val="single" w:color="000000" w:sz="6" w:space="0"/>
              <w:bottom w:val="single" w:color="000000" w:sz="6" w:space="0"/>
            </w:tcBorders>
          </w:tcPr>
          <w:p w14:paraId="59E1C6CC">
            <w:pPr>
              <w:pStyle w:val="10"/>
              <w:spacing w:before="191"/>
              <w:rPr>
                <w:sz w:val="19"/>
              </w:rPr>
            </w:pPr>
          </w:p>
          <w:p w14:paraId="72367A46">
            <w:pPr>
              <w:pStyle w:val="10"/>
              <w:ind w:left="32"/>
              <w:jc w:val="center"/>
              <w:rPr>
                <w:sz w:val="19"/>
              </w:rPr>
            </w:pPr>
            <w:r>
              <w:rPr>
                <w:spacing w:val="-5"/>
                <w:sz w:val="19"/>
              </w:rPr>
              <w:t>un</w:t>
            </w:r>
          </w:p>
        </w:tc>
        <w:tc>
          <w:tcPr>
            <w:tcW w:w="954" w:type="dxa"/>
            <w:tcBorders>
              <w:top w:val="single" w:color="000000" w:sz="6" w:space="0"/>
              <w:bottom w:val="single" w:color="000000" w:sz="6" w:space="0"/>
            </w:tcBorders>
          </w:tcPr>
          <w:p w14:paraId="6A8EFC17">
            <w:pPr>
              <w:pStyle w:val="10"/>
              <w:spacing w:before="191"/>
              <w:rPr>
                <w:sz w:val="19"/>
              </w:rPr>
            </w:pPr>
          </w:p>
          <w:p w14:paraId="1F7B901B">
            <w:pPr>
              <w:pStyle w:val="10"/>
              <w:ind w:right="82"/>
              <w:jc w:val="right"/>
              <w:rPr>
                <w:b/>
                <w:sz w:val="19"/>
              </w:rPr>
            </w:pPr>
            <w:r>
              <w:rPr>
                <w:b/>
                <w:spacing w:val="-2"/>
                <w:sz w:val="19"/>
              </w:rPr>
              <w:t>4.370</w:t>
            </w:r>
          </w:p>
        </w:tc>
        <w:tc>
          <w:tcPr>
            <w:tcW w:w="1262" w:type="dxa"/>
            <w:tcBorders>
              <w:top w:val="single" w:color="000000" w:sz="6" w:space="0"/>
              <w:bottom w:val="single" w:color="000000" w:sz="6" w:space="0"/>
            </w:tcBorders>
          </w:tcPr>
          <w:p w14:paraId="5EC5F71F">
            <w:pPr>
              <w:pStyle w:val="10"/>
              <w:spacing w:before="142"/>
              <w:rPr>
                <w:sz w:val="15"/>
              </w:rPr>
            </w:pPr>
          </w:p>
          <w:p w14:paraId="6173F2AE">
            <w:pPr>
              <w:pStyle w:val="10"/>
              <w:ind w:left="120"/>
              <w:rPr>
                <w:b/>
                <w:sz w:val="15"/>
              </w:rPr>
            </w:pPr>
            <w:r>
              <w:rPr>
                <w:b/>
                <w:spacing w:val="-5"/>
                <w:w w:val="105"/>
                <w:sz w:val="15"/>
              </w:rPr>
              <w:t>R$</w:t>
            </w:r>
          </w:p>
          <w:p w14:paraId="7858498A">
            <w:pPr>
              <w:pStyle w:val="10"/>
              <w:spacing w:before="92"/>
              <w:ind w:left="120"/>
              <w:rPr>
                <w:sz w:val="15"/>
              </w:rPr>
            </w:pPr>
            <w:r>
              <w:rPr>
                <w:w w:val="105"/>
                <w:sz w:val="15"/>
              </w:rPr>
              <w:t>Por</w:t>
            </w:r>
            <w:r>
              <w:rPr>
                <w:spacing w:val="-3"/>
                <w:w w:val="105"/>
                <w:sz w:val="15"/>
              </w:rPr>
              <w:t xml:space="preserve"> </w:t>
            </w:r>
            <w:r>
              <w:rPr>
                <w:spacing w:val="-2"/>
                <w:w w:val="105"/>
                <w:sz w:val="15"/>
              </w:rPr>
              <w:t>extenso:</w:t>
            </w:r>
          </w:p>
        </w:tc>
        <w:tc>
          <w:tcPr>
            <w:tcW w:w="1482" w:type="dxa"/>
            <w:tcBorders>
              <w:top w:val="single" w:color="000000" w:sz="6" w:space="0"/>
              <w:bottom w:val="single" w:color="000000" w:sz="6" w:space="0"/>
            </w:tcBorders>
          </w:tcPr>
          <w:p w14:paraId="0F61EC66">
            <w:pPr>
              <w:pStyle w:val="10"/>
              <w:spacing w:before="142"/>
              <w:rPr>
                <w:sz w:val="15"/>
              </w:rPr>
            </w:pPr>
          </w:p>
          <w:p w14:paraId="52F37B21">
            <w:pPr>
              <w:pStyle w:val="10"/>
              <w:ind w:left="117"/>
              <w:rPr>
                <w:b/>
                <w:sz w:val="15"/>
              </w:rPr>
            </w:pPr>
            <w:r>
              <w:rPr>
                <w:b/>
                <w:spacing w:val="-5"/>
                <w:w w:val="105"/>
                <w:sz w:val="15"/>
              </w:rPr>
              <w:t>R$</w:t>
            </w:r>
          </w:p>
          <w:p w14:paraId="013B32F9">
            <w:pPr>
              <w:pStyle w:val="10"/>
              <w:spacing w:before="92"/>
              <w:ind w:left="117"/>
              <w:rPr>
                <w:sz w:val="15"/>
              </w:rPr>
            </w:pPr>
            <w:r>
              <w:rPr>
                <w:w w:val="105"/>
                <w:sz w:val="15"/>
              </w:rPr>
              <w:t>Por</w:t>
            </w:r>
            <w:r>
              <w:rPr>
                <w:spacing w:val="-3"/>
                <w:w w:val="105"/>
                <w:sz w:val="15"/>
              </w:rPr>
              <w:t xml:space="preserve"> </w:t>
            </w:r>
            <w:r>
              <w:rPr>
                <w:spacing w:val="-2"/>
                <w:w w:val="105"/>
                <w:sz w:val="15"/>
              </w:rPr>
              <w:t>extenso:</w:t>
            </w:r>
          </w:p>
        </w:tc>
      </w:tr>
    </w:tbl>
    <w:p w14:paraId="5736BE45">
      <w:pPr>
        <w:pStyle w:val="10"/>
        <w:spacing w:after="0"/>
        <w:rPr>
          <w:sz w:val="15"/>
        </w:rPr>
        <w:sectPr>
          <w:pgSz w:w="15840" w:h="24480"/>
          <w:pgMar w:top="0" w:right="0" w:bottom="280" w:left="0" w:header="720" w:footer="720" w:gutter="0"/>
          <w:cols w:space="720" w:num="1"/>
        </w:sectPr>
      </w:pPr>
    </w:p>
    <w:tbl>
      <w:tblPr>
        <w:tblStyle w:val="6"/>
        <w:tblW w:w="0" w:type="auto"/>
        <w:tblInd w:w="2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5"/>
        <w:gridCol w:w="2642"/>
        <w:gridCol w:w="1365"/>
        <w:gridCol w:w="822"/>
        <w:gridCol w:w="954"/>
        <w:gridCol w:w="1262"/>
        <w:gridCol w:w="1482"/>
      </w:tblGrid>
      <w:tr w14:paraId="22D56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675" w:type="dxa"/>
            <w:tcBorders>
              <w:left w:val="single" w:color="000000" w:sz="12" w:space="0"/>
              <w:right w:val="single" w:color="000000" w:sz="12" w:space="0"/>
            </w:tcBorders>
          </w:tcPr>
          <w:p w14:paraId="33784F80">
            <w:pPr>
              <w:pStyle w:val="10"/>
              <w:spacing w:before="183"/>
              <w:rPr>
                <w:sz w:val="19"/>
              </w:rPr>
            </w:pPr>
          </w:p>
          <w:p w14:paraId="5B57EBB9">
            <w:pPr>
              <w:pStyle w:val="10"/>
              <w:spacing w:before="1"/>
              <w:ind w:left="36"/>
              <w:jc w:val="center"/>
              <w:rPr>
                <w:sz w:val="19"/>
              </w:rPr>
            </w:pPr>
            <w:r>
              <w:rPr>
                <w:spacing w:val="-5"/>
                <w:sz w:val="19"/>
              </w:rPr>
              <w:t>10</w:t>
            </w:r>
          </w:p>
        </w:tc>
        <w:tc>
          <w:tcPr>
            <w:tcW w:w="2642" w:type="dxa"/>
            <w:tcBorders>
              <w:left w:val="single" w:color="000000" w:sz="12" w:space="0"/>
              <w:right w:val="single" w:color="000000" w:sz="12" w:space="0"/>
            </w:tcBorders>
          </w:tcPr>
          <w:p w14:paraId="3BBE8870">
            <w:pPr>
              <w:pStyle w:val="10"/>
              <w:spacing w:before="138"/>
              <w:ind w:left="183"/>
              <w:rPr>
                <w:sz w:val="19"/>
              </w:rPr>
            </w:pPr>
            <w:r>
              <w:rPr>
                <w:sz w:val="19"/>
              </w:rPr>
              <w:t>CLORETO</w:t>
            </w:r>
            <w:r>
              <w:rPr>
                <w:spacing w:val="56"/>
                <w:sz w:val="19"/>
              </w:rPr>
              <w:t xml:space="preserve"> </w:t>
            </w:r>
            <w:r>
              <w:rPr>
                <w:sz w:val="19"/>
              </w:rPr>
              <w:t>DE</w:t>
            </w:r>
            <w:r>
              <w:rPr>
                <w:spacing w:val="56"/>
                <w:sz w:val="19"/>
              </w:rPr>
              <w:t xml:space="preserve"> </w:t>
            </w:r>
            <w:r>
              <w:rPr>
                <w:sz w:val="19"/>
              </w:rPr>
              <w:t>SÓDIO</w:t>
            </w:r>
            <w:r>
              <w:rPr>
                <w:spacing w:val="56"/>
                <w:sz w:val="19"/>
              </w:rPr>
              <w:t xml:space="preserve"> </w:t>
            </w:r>
            <w:r>
              <w:rPr>
                <w:spacing w:val="-5"/>
                <w:sz w:val="19"/>
              </w:rPr>
              <w:t>0,9</w:t>
            </w:r>
          </w:p>
          <w:p w14:paraId="1B6BD8CF">
            <w:pPr>
              <w:pStyle w:val="10"/>
              <w:spacing w:before="46" w:line="290" w:lineRule="auto"/>
              <w:ind w:left="183" w:right="141"/>
              <w:rPr>
                <w:sz w:val="19"/>
              </w:rPr>
            </w:pPr>
            <w:r>
              <w:rPr>
                <w:sz w:val="19"/>
              </w:rPr>
              <w:t>%</w:t>
            </w:r>
            <w:r>
              <w:rPr>
                <w:spacing w:val="40"/>
                <w:sz w:val="19"/>
              </w:rPr>
              <w:t xml:space="preserve"> </w:t>
            </w:r>
            <w:r>
              <w:rPr>
                <w:sz w:val="19"/>
              </w:rPr>
              <w:t>sol</w:t>
            </w:r>
            <w:r>
              <w:rPr>
                <w:spacing w:val="40"/>
                <w:sz w:val="19"/>
              </w:rPr>
              <w:t xml:space="preserve"> </w:t>
            </w:r>
            <w:r>
              <w:rPr>
                <w:sz w:val="19"/>
              </w:rPr>
              <w:t>inj</w:t>
            </w:r>
            <w:r>
              <w:rPr>
                <w:spacing w:val="40"/>
                <w:sz w:val="19"/>
              </w:rPr>
              <w:t xml:space="preserve"> </w:t>
            </w:r>
            <w:r>
              <w:rPr>
                <w:sz w:val="19"/>
              </w:rPr>
              <w:t>100</w:t>
            </w:r>
            <w:r>
              <w:rPr>
                <w:spacing w:val="40"/>
                <w:sz w:val="19"/>
              </w:rPr>
              <w:t xml:space="preserve"> </w:t>
            </w:r>
            <w:r>
              <w:rPr>
                <w:sz w:val="19"/>
              </w:rPr>
              <w:t>ml</w:t>
            </w:r>
            <w:r>
              <w:rPr>
                <w:spacing w:val="40"/>
                <w:sz w:val="19"/>
              </w:rPr>
              <w:t xml:space="preserve"> </w:t>
            </w:r>
            <w:r>
              <w:rPr>
                <w:sz w:val="19"/>
              </w:rPr>
              <w:t>s/</w:t>
            </w:r>
            <w:r>
              <w:rPr>
                <w:spacing w:val="40"/>
                <w:sz w:val="19"/>
              </w:rPr>
              <w:t xml:space="preserve"> </w:t>
            </w:r>
            <w:r>
              <w:rPr>
                <w:sz w:val="19"/>
              </w:rPr>
              <w:t xml:space="preserve">PVC, etc., conforme ANEXO </w:t>
            </w:r>
            <w:r>
              <w:rPr>
                <w:b/>
                <w:sz w:val="19"/>
              </w:rPr>
              <w:t>I</w:t>
            </w:r>
            <w:r>
              <w:rPr>
                <w:sz w:val="19"/>
              </w:rPr>
              <w:t>.</w:t>
            </w:r>
          </w:p>
        </w:tc>
        <w:tc>
          <w:tcPr>
            <w:tcW w:w="1365" w:type="dxa"/>
            <w:tcBorders>
              <w:left w:val="single" w:color="000000" w:sz="12" w:space="0"/>
              <w:right w:val="single" w:color="000000" w:sz="12" w:space="0"/>
            </w:tcBorders>
          </w:tcPr>
          <w:p w14:paraId="1110525A">
            <w:pPr>
              <w:pStyle w:val="10"/>
              <w:spacing w:before="135"/>
              <w:rPr>
                <w:sz w:val="15"/>
              </w:rPr>
            </w:pPr>
          </w:p>
          <w:p w14:paraId="2A73B1E2">
            <w:pPr>
              <w:pStyle w:val="10"/>
              <w:ind w:left="211"/>
              <w:rPr>
                <w:sz w:val="15"/>
              </w:rPr>
            </w:pPr>
            <w:r>
              <w:rPr>
                <w:spacing w:val="-2"/>
                <w:w w:val="105"/>
                <w:sz w:val="15"/>
              </w:rPr>
              <w:t>6443.001.0051</w:t>
            </w:r>
          </w:p>
          <w:p w14:paraId="30B23641">
            <w:pPr>
              <w:pStyle w:val="10"/>
              <w:spacing w:before="92"/>
              <w:ind w:left="290"/>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58116</w:t>
            </w:r>
            <w:r>
              <w:rPr>
                <w:spacing w:val="-2"/>
                <w:w w:val="105"/>
                <w:sz w:val="15"/>
              </w:rPr>
              <w:t>)</w:t>
            </w:r>
          </w:p>
        </w:tc>
        <w:tc>
          <w:tcPr>
            <w:tcW w:w="822" w:type="dxa"/>
            <w:tcBorders>
              <w:left w:val="single" w:color="000000" w:sz="12" w:space="0"/>
              <w:right w:val="single" w:color="000000" w:sz="12" w:space="0"/>
            </w:tcBorders>
          </w:tcPr>
          <w:p w14:paraId="6672846C">
            <w:pPr>
              <w:pStyle w:val="10"/>
              <w:spacing w:before="183"/>
              <w:rPr>
                <w:sz w:val="19"/>
              </w:rPr>
            </w:pPr>
          </w:p>
          <w:p w14:paraId="270C4C6A">
            <w:pPr>
              <w:pStyle w:val="10"/>
              <w:spacing w:before="1"/>
              <w:ind w:left="32"/>
              <w:jc w:val="center"/>
              <w:rPr>
                <w:sz w:val="19"/>
              </w:rPr>
            </w:pPr>
            <w:r>
              <w:rPr>
                <w:spacing w:val="-5"/>
                <w:sz w:val="19"/>
              </w:rPr>
              <w:t>un</w:t>
            </w:r>
          </w:p>
        </w:tc>
        <w:tc>
          <w:tcPr>
            <w:tcW w:w="954" w:type="dxa"/>
            <w:tcBorders>
              <w:left w:val="single" w:color="000000" w:sz="12" w:space="0"/>
              <w:right w:val="single" w:color="000000" w:sz="12" w:space="0"/>
            </w:tcBorders>
          </w:tcPr>
          <w:p w14:paraId="649E5B66">
            <w:pPr>
              <w:pStyle w:val="10"/>
              <w:spacing w:before="183"/>
              <w:rPr>
                <w:sz w:val="19"/>
              </w:rPr>
            </w:pPr>
          </w:p>
          <w:p w14:paraId="4BC3871B">
            <w:pPr>
              <w:pStyle w:val="10"/>
              <w:spacing w:before="1"/>
              <w:ind w:right="82"/>
              <w:jc w:val="right"/>
              <w:rPr>
                <w:b/>
                <w:sz w:val="19"/>
              </w:rPr>
            </w:pPr>
            <w:r>
              <w:rPr>
                <w:b/>
                <w:spacing w:val="-2"/>
                <w:sz w:val="19"/>
              </w:rPr>
              <w:t>3.900</w:t>
            </w:r>
          </w:p>
        </w:tc>
        <w:tc>
          <w:tcPr>
            <w:tcW w:w="1262" w:type="dxa"/>
            <w:tcBorders>
              <w:left w:val="single" w:color="000000" w:sz="12" w:space="0"/>
              <w:right w:val="single" w:color="000000" w:sz="12" w:space="0"/>
            </w:tcBorders>
          </w:tcPr>
          <w:p w14:paraId="5DF54E65">
            <w:pPr>
              <w:pStyle w:val="10"/>
              <w:spacing w:before="135"/>
              <w:rPr>
                <w:sz w:val="15"/>
              </w:rPr>
            </w:pPr>
          </w:p>
          <w:p w14:paraId="58DE56AA">
            <w:pPr>
              <w:pStyle w:val="10"/>
              <w:ind w:left="120"/>
              <w:rPr>
                <w:b/>
                <w:sz w:val="15"/>
              </w:rPr>
            </w:pPr>
            <w:r>
              <w:rPr>
                <w:b/>
                <w:spacing w:val="-5"/>
                <w:w w:val="105"/>
                <w:sz w:val="15"/>
              </w:rPr>
              <w:t>R$</w:t>
            </w:r>
          </w:p>
          <w:p w14:paraId="6B48161E">
            <w:pPr>
              <w:pStyle w:val="10"/>
              <w:spacing w:before="92"/>
              <w:ind w:left="120"/>
              <w:rPr>
                <w:sz w:val="15"/>
              </w:rPr>
            </w:pPr>
            <w:r>
              <w:rPr>
                <w:w w:val="105"/>
                <w:sz w:val="15"/>
              </w:rPr>
              <w:t>Por</w:t>
            </w:r>
            <w:r>
              <w:rPr>
                <w:spacing w:val="-3"/>
                <w:w w:val="105"/>
                <w:sz w:val="15"/>
              </w:rPr>
              <w:t xml:space="preserve"> </w:t>
            </w:r>
            <w:r>
              <w:rPr>
                <w:spacing w:val="-2"/>
                <w:w w:val="105"/>
                <w:sz w:val="15"/>
              </w:rPr>
              <w:t>extenso:</w:t>
            </w:r>
          </w:p>
        </w:tc>
        <w:tc>
          <w:tcPr>
            <w:tcW w:w="1482" w:type="dxa"/>
            <w:tcBorders>
              <w:left w:val="single" w:color="000000" w:sz="12" w:space="0"/>
              <w:right w:val="single" w:color="000000" w:sz="12" w:space="0"/>
            </w:tcBorders>
          </w:tcPr>
          <w:p w14:paraId="7E0F6B8B">
            <w:pPr>
              <w:pStyle w:val="10"/>
              <w:spacing w:before="135"/>
              <w:rPr>
                <w:sz w:val="15"/>
              </w:rPr>
            </w:pPr>
          </w:p>
          <w:p w14:paraId="249EE4BA">
            <w:pPr>
              <w:pStyle w:val="10"/>
              <w:ind w:left="117"/>
              <w:rPr>
                <w:b/>
                <w:sz w:val="15"/>
              </w:rPr>
            </w:pPr>
            <w:r>
              <w:rPr>
                <w:b/>
                <w:spacing w:val="-5"/>
                <w:w w:val="105"/>
                <w:sz w:val="15"/>
              </w:rPr>
              <w:t>R$</w:t>
            </w:r>
          </w:p>
          <w:p w14:paraId="1A6A1092">
            <w:pPr>
              <w:pStyle w:val="10"/>
              <w:spacing w:before="92"/>
              <w:ind w:left="117"/>
              <w:rPr>
                <w:sz w:val="15"/>
              </w:rPr>
            </w:pPr>
            <w:r>
              <w:rPr>
                <w:w w:val="105"/>
                <w:sz w:val="15"/>
              </w:rPr>
              <w:t>Por</w:t>
            </w:r>
            <w:r>
              <w:rPr>
                <w:spacing w:val="-3"/>
                <w:w w:val="105"/>
                <w:sz w:val="15"/>
              </w:rPr>
              <w:t xml:space="preserve"> </w:t>
            </w:r>
            <w:r>
              <w:rPr>
                <w:spacing w:val="-2"/>
                <w:w w:val="105"/>
                <w:sz w:val="15"/>
              </w:rPr>
              <w:t>extenso:</w:t>
            </w:r>
          </w:p>
        </w:tc>
      </w:tr>
      <w:tr w14:paraId="0AEB0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675" w:type="dxa"/>
            <w:tcBorders>
              <w:left w:val="single" w:color="000000" w:sz="12" w:space="0"/>
              <w:right w:val="single" w:color="000000" w:sz="12" w:space="0"/>
            </w:tcBorders>
          </w:tcPr>
          <w:p w14:paraId="5CEF24B1">
            <w:pPr>
              <w:pStyle w:val="10"/>
              <w:spacing w:before="183"/>
              <w:rPr>
                <w:sz w:val="19"/>
              </w:rPr>
            </w:pPr>
          </w:p>
          <w:p w14:paraId="3F3A443C">
            <w:pPr>
              <w:pStyle w:val="10"/>
              <w:spacing w:before="1"/>
              <w:ind w:left="36"/>
              <w:jc w:val="center"/>
              <w:rPr>
                <w:sz w:val="19"/>
              </w:rPr>
            </w:pPr>
            <w:r>
              <w:rPr>
                <w:spacing w:val="-5"/>
                <w:sz w:val="19"/>
              </w:rPr>
              <w:t>11</w:t>
            </w:r>
          </w:p>
        </w:tc>
        <w:tc>
          <w:tcPr>
            <w:tcW w:w="2642" w:type="dxa"/>
            <w:tcBorders>
              <w:left w:val="single" w:color="000000" w:sz="12" w:space="0"/>
              <w:right w:val="single" w:color="000000" w:sz="12" w:space="0"/>
            </w:tcBorders>
          </w:tcPr>
          <w:p w14:paraId="52C32D95">
            <w:pPr>
              <w:pStyle w:val="10"/>
              <w:tabs>
                <w:tab w:val="left" w:pos="1345"/>
                <w:tab w:val="left" w:pos="1870"/>
              </w:tabs>
              <w:spacing w:before="138"/>
              <w:ind w:left="183"/>
              <w:rPr>
                <w:sz w:val="19"/>
              </w:rPr>
            </w:pPr>
            <w:r>
              <w:rPr>
                <w:spacing w:val="-2"/>
                <w:sz w:val="19"/>
              </w:rPr>
              <w:t>CLORETO</w:t>
            </w:r>
            <w:r>
              <w:rPr>
                <w:sz w:val="19"/>
              </w:rPr>
              <w:tab/>
            </w:r>
            <w:r>
              <w:rPr>
                <w:spacing w:val="-5"/>
                <w:sz w:val="19"/>
              </w:rPr>
              <w:t>DE</w:t>
            </w:r>
            <w:r>
              <w:rPr>
                <w:sz w:val="19"/>
              </w:rPr>
              <w:tab/>
            </w:r>
            <w:r>
              <w:rPr>
                <w:spacing w:val="-2"/>
                <w:sz w:val="19"/>
              </w:rPr>
              <w:t>SÓDIO</w:t>
            </w:r>
          </w:p>
          <w:p w14:paraId="60AD87ED">
            <w:pPr>
              <w:pStyle w:val="10"/>
              <w:spacing w:before="46" w:line="290" w:lineRule="auto"/>
              <w:ind w:left="183" w:right="141"/>
              <w:rPr>
                <w:sz w:val="19"/>
              </w:rPr>
            </w:pPr>
            <w:r>
              <w:rPr>
                <w:sz w:val="19"/>
              </w:rPr>
              <w:t xml:space="preserve">0,9% sol inj 250 ml s/ PVC, etc., conforme ANEXO </w:t>
            </w:r>
            <w:r>
              <w:rPr>
                <w:b/>
                <w:sz w:val="19"/>
              </w:rPr>
              <w:t>I</w:t>
            </w:r>
            <w:r>
              <w:rPr>
                <w:sz w:val="19"/>
              </w:rPr>
              <w:t>.</w:t>
            </w:r>
          </w:p>
        </w:tc>
        <w:tc>
          <w:tcPr>
            <w:tcW w:w="1365" w:type="dxa"/>
            <w:tcBorders>
              <w:left w:val="single" w:color="000000" w:sz="12" w:space="0"/>
              <w:right w:val="single" w:color="000000" w:sz="12" w:space="0"/>
            </w:tcBorders>
          </w:tcPr>
          <w:p w14:paraId="018028F8">
            <w:pPr>
              <w:pStyle w:val="10"/>
              <w:spacing w:before="135"/>
              <w:rPr>
                <w:sz w:val="15"/>
              </w:rPr>
            </w:pPr>
          </w:p>
          <w:p w14:paraId="3A50A3BE">
            <w:pPr>
              <w:pStyle w:val="10"/>
              <w:ind w:left="211"/>
              <w:rPr>
                <w:sz w:val="15"/>
              </w:rPr>
            </w:pPr>
            <w:r>
              <w:rPr>
                <w:spacing w:val="-2"/>
                <w:w w:val="105"/>
                <w:sz w:val="15"/>
              </w:rPr>
              <w:t>6443.001.0048</w:t>
            </w:r>
          </w:p>
          <w:p w14:paraId="18B2D5CE">
            <w:pPr>
              <w:pStyle w:val="10"/>
              <w:spacing w:before="92"/>
              <w:ind w:left="290"/>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58113</w:t>
            </w:r>
            <w:r>
              <w:rPr>
                <w:spacing w:val="-2"/>
                <w:w w:val="105"/>
                <w:sz w:val="15"/>
              </w:rPr>
              <w:t>)</w:t>
            </w:r>
          </w:p>
        </w:tc>
        <w:tc>
          <w:tcPr>
            <w:tcW w:w="822" w:type="dxa"/>
            <w:tcBorders>
              <w:left w:val="single" w:color="000000" w:sz="12" w:space="0"/>
              <w:right w:val="single" w:color="000000" w:sz="12" w:space="0"/>
            </w:tcBorders>
          </w:tcPr>
          <w:p w14:paraId="586E0EE1">
            <w:pPr>
              <w:pStyle w:val="10"/>
              <w:spacing w:before="183"/>
              <w:rPr>
                <w:sz w:val="19"/>
              </w:rPr>
            </w:pPr>
          </w:p>
          <w:p w14:paraId="7AE2C930">
            <w:pPr>
              <w:pStyle w:val="10"/>
              <w:spacing w:before="1"/>
              <w:ind w:left="32"/>
              <w:jc w:val="center"/>
              <w:rPr>
                <w:sz w:val="19"/>
              </w:rPr>
            </w:pPr>
            <w:r>
              <w:rPr>
                <w:spacing w:val="-5"/>
                <w:sz w:val="19"/>
              </w:rPr>
              <w:t>un</w:t>
            </w:r>
          </w:p>
        </w:tc>
        <w:tc>
          <w:tcPr>
            <w:tcW w:w="954" w:type="dxa"/>
            <w:tcBorders>
              <w:left w:val="single" w:color="000000" w:sz="12" w:space="0"/>
              <w:right w:val="single" w:color="000000" w:sz="12" w:space="0"/>
            </w:tcBorders>
          </w:tcPr>
          <w:p w14:paraId="15E5DD63">
            <w:pPr>
              <w:pStyle w:val="10"/>
              <w:spacing w:before="183"/>
              <w:rPr>
                <w:sz w:val="19"/>
              </w:rPr>
            </w:pPr>
          </w:p>
          <w:p w14:paraId="1BCE47C5">
            <w:pPr>
              <w:pStyle w:val="10"/>
              <w:spacing w:before="1"/>
              <w:ind w:right="82"/>
              <w:jc w:val="right"/>
              <w:rPr>
                <w:b/>
                <w:sz w:val="19"/>
              </w:rPr>
            </w:pPr>
            <w:r>
              <w:rPr>
                <w:b/>
                <w:spacing w:val="-2"/>
                <w:sz w:val="19"/>
              </w:rPr>
              <w:t>4.680</w:t>
            </w:r>
          </w:p>
        </w:tc>
        <w:tc>
          <w:tcPr>
            <w:tcW w:w="1262" w:type="dxa"/>
            <w:tcBorders>
              <w:left w:val="single" w:color="000000" w:sz="12" w:space="0"/>
              <w:right w:val="single" w:color="000000" w:sz="12" w:space="0"/>
            </w:tcBorders>
          </w:tcPr>
          <w:p w14:paraId="763898C4">
            <w:pPr>
              <w:pStyle w:val="10"/>
              <w:spacing w:before="135"/>
              <w:rPr>
                <w:sz w:val="15"/>
              </w:rPr>
            </w:pPr>
          </w:p>
          <w:p w14:paraId="7F006C52">
            <w:pPr>
              <w:pStyle w:val="10"/>
              <w:ind w:left="120"/>
              <w:rPr>
                <w:b/>
                <w:sz w:val="15"/>
              </w:rPr>
            </w:pPr>
            <w:r>
              <w:rPr>
                <w:b/>
                <w:spacing w:val="-5"/>
                <w:w w:val="105"/>
                <w:sz w:val="15"/>
              </w:rPr>
              <w:t>R$</w:t>
            </w:r>
          </w:p>
          <w:p w14:paraId="5D2245AF">
            <w:pPr>
              <w:pStyle w:val="10"/>
              <w:spacing w:before="92"/>
              <w:ind w:left="120"/>
              <w:rPr>
                <w:sz w:val="15"/>
              </w:rPr>
            </w:pPr>
            <w:r>
              <w:rPr>
                <w:w w:val="105"/>
                <w:sz w:val="15"/>
              </w:rPr>
              <w:t>Por</w:t>
            </w:r>
            <w:r>
              <w:rPr>
                <w:spacing w:val="-3"/>
                <w:w w:val="105"/>
                <w:sz w:val="15"/>
              </w:rPr>
              <w:t xml:space="preserve"> </w:t>
            </w:r>
            <w:r>
              <w:rPr>
                <w:spacing w:val="-2"/>
                <w:w w:val="105"/>
                <w:sz w:val="15"/>
              </w:rPr>
              <w:t>extenso:</w:t>
            </w:r>
          </w:p>
        </w:tc>
        <w:tc>
          <w:tcPr>
            <w:tcW w:w="1482" w:type="dxa"/>
            <w:tcBorders>
              <w:left w:val="single" w:color="000000" w:sz="12" w:space="0"/>
              <w:right w:val="single" w:color="000000" w:sz="12" w:space="0"/>
            </w:tcBorders>
          </w:tcPr>
          <w:p w14:paraId="0C854C80">
            <w:pPr>
              <w:pStyle w:val="10"/>
              <w:spacing w:before="135"/>
              <w:rPr>
                <w:sz w:val="15"/>
              </w:rPr>
            </w:pPr>
          </w:p>
          <w:p w14:paraId="159451DC">
            <w:pPr>
              <w:pStyle w:val="10"/>
              <w:ind w:left="117"/>
              <w:rPr>
                <w:b/>
                <w:sz w:val="15"/>
              </w:rPr>
            </w:pPr>
            <w:r>
              <w:rPr>
                <w:b/>
                <w:spacing w:val="-5"/>
                <w:w w:val="105"/>
                <w:sz w:val="15"/>
              </w:rPr>
              <w:t>R$</w:t>
            </w:r>
          </w:p>
          <w:p w14:paraId="5E016F3D">
            <w:pPr>
              <w:pStyle w:val="10"/>
              <w:spacing w:before="92"/>
              <w:ind w:left="117"/>
              <w:rPr>
                <w:sz w:val="15"/>
              </w:rPr>
            </w:pPr>
            <w:r>
              <w:rPr>
                <w:w w:val="105"/>
                <w:sz w:val="15"/>
              </w:rPr>
              <w:t>Por</w:t>
            </w:r>
            <w:r>
              <w:rPr>
                <w:spacing w:val="-3"/>
                <w:w w:val="105"/>
                <w:sz w:val="15"/>
              </w:rPr>
              <w:t xml:space="preserve"> </w:t>
            </w:r>
            <w:r>
              <w:rPr>
                <w:spacing w:val="-2"/>
                <w:w w:val="105"/>
                <w:sz w:val="15"/>
              </w:rPr>
              <w:t>extenso:</w:t>
            </w:r>
          </w:p>
        </w:tc>
      </w:tr>
      <w:tr w14:paraId="49CA9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675" w:type="dxa"/>
            <w:tcBorders>
              <w:left w:val="single" w:color="000000" w:sz="12" w:space="0"/>
              <w:right w:val="single" w:color="000000" w:sz="12" w:space="0"/>
            </w:tcBorders>
          </w:tcPr>
          <w:p w14:paraId="03C93923">
            <w:pPr>
              <w:pStyle w:val="10"/>
              <w:spacing w:before="183"/>
              <w:rPr>
                <w:sz w:val="19"/>
              </w:rPr>
            </w:pPr>
          </w:p>
          <w:p w14:paraId="2BEBB7D3">
            <w:pPr>
              <w:pStyle w:val="10"/>
              <w:spacing w:before="1"/>
              <w:ind w:left="36"/>
              <w:jc w:val="center"/>
              <w:rPr>
                <w:sz w:val="19"/>
              </w:rPr>
            </w:pPr>
            <w:r>
              <w:rPr>
                <w:spacing w:val="-5"/>
                <w:sz w:val="19"/>
              </w:rPr>
              <w:t>12</w:t>
            </w:r>
          </w:p>
        </w:tc>
        <w:tc>
          <w:tcPr>
            <w:tcW w:w="2642" w:type="dxa"/>
            <w:tcBorders>
              <w:left w:val="single" w:color="000000" w:sz="12" w:space="0"/>
              <w:right w:val="single" w:color="000000" w:sz="12" w:space="0"/>
            </w:tcBorders>
          </w:tcPr>
          <w:p w14:paraId="57B5FBA6">
            <w:pPr>
              <w:pStyle w:val="10"/>
              <w:tabs>
                <w:tab w:val="left" w:pos="1345"/>
                <w:tab w:val="left" w:pos="1870"/>
              </w:tabs>
              <w:spacing w:before="138"/>
              <w:ind w:left="183"/>
              <w:rPr>
                <w:sz w:val="19"/>
              </w:rPr>
            </w:pPr>
            <w:r>
              <w:rPr>
                <w:spacing w:val="-2"/>
                <w:sz w:val="19"/>
              </w:rPr>
              <w:t>CLORETO</w:t>
            </w:r>
            <w:r>
              <w:rPr>
                <w:sz w:val="19"/>
              </w:rPr>
              <w:tab/>
            </w:r>
            <w:r>
              <w:rPr>
                <w:spacing w:val="-5"/>
                <w:sz w:val="19"/>
              </w:rPr>
              <w:t>DE</w:t>
            </w:r>
            <w:r>
              <w:rPr>
                <w:sz w:val="19"/>
              </w:rPr>
              <w:tab/>
            </w:r>
            <w:r>
              <w:rPr>
                <w:spacing w:val="-2"/>
                <w:sz w:val="19"/>
              </w:rPr>
              <w:t>SÓDIO</w:t>
            </w:r>
          </w:p>
          <w:p w14:paraId="6F726632">
            <w:pPr>
              <w:pStyle w:val="10"/>
              <w:spacing w:before="46" w:line="290" w:lineRule="auto"/>
              <w:ind w:left="183" w:right="141"/>
              <w:rPr>
                <w:sz w:val="19"/>
              </w:rPr>
            </w:pPr>
            <w:r>
              <w:rPr>
                <w:sz w:val="19"/>
              </w:rPr>
              <w:t xml:space="preserve">0,9% sol inj 500 ml s/ PVC, etc., conforme ANEXO </w:t>
            </w:r>
            <w:r>
              <w:rPr>
                <w:b/>
                <w:sz w:val="19"/>
              </w:rPr>
              <w:t>I</w:t>
            </w:r>
            <w:r>
              <w:rPr>
                <w:sz w:val="19"/>
              </w:rPr>
              <w:t>.</w:t>
            </w:r>
          </w:p>
        </w:tc>
        <w:tc>
          <w:tcPr>
            <w:tcW w:w="1365" w:type="dxa"/>
            <w:tcBorders>
              <w:left w:val="single" w:color="000000" w:sz="12" w:space="0"/>
              <w:right w:val="single" w:color="000000" w:sz="12" w:space="0"/>
            </w:tcBorders>
          </w:tcPr>
          <w:p w14:paraId="1C59D238">
            <w:pPr>
              <w:pStyle w:val="10"/>
              <w:spacing w:before="135"/>
              <w:rPr>
                <w:sz w:val="15"/>
              </w:rPr>
            </w:pPr>
          </w:p>
          <w:p w14:paraId="0EB200E5">
            <w:pPr>
              <w:pStyle w:val="10"/>
              <w:ind w:left="211"/>
              <w:rPr>
                <w:sz w:val="15"/>
              </w:rPr>
            </w:pPr>
            <w:r>
              <w:rPr>
                <w:spacing w:val="-2"/>
                <w:w w:val="105"/>
                <w:sz w:val="15"/>
              </w:rPr>
              <w:t>6443.001.0049</w:t>
            </w:r>
          </w:p>
          <w:p w14:paraId="14274EB5">
            <w:pPr>
              <w:pStyle w:val="10"/>
              <w:spacing w:before="92"/>
              <w:ind w:left="290"/>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58114</w:t>
            </w:r>
            <w:r>
              <w:rPr>
                <w:spacing w:val="-2"/>
                <w:w w:val="105"/>
                <w:sz w:val="15"/>
              </w:rPr>
              <w:t>)</w:t>
            </w:r>
          </w:p>
        </w:tc>
        <w:tc>
          <w:tcPr>
            <w:tcW w:w="822" w:type="dxa"/>
            <w:tcBorders>
              <w:left w:val="single" w:color="000000" w:sz="12" w:space="0"/>
              <w:right w:val="single" w:color="000000" w:sz="12" w:space="0"/>
            </w:tcBorders>
          </w:tcPr>
          <w:p w14:paraId="5B742194">
            <w:pPr>
              <w:pStyle w:val="10"/>
              <w:spacing w:before="183"/>
              <w:rPr>
                <w:sz w:val="19"/>
              </w:rPr>
            </w:pPr>
          </w:p>
          <w:p w14:paraId="58D1E7C1">
            <w:pPr>
              <w:pStyle w:val="10"/>
              <w:spacing w:before="1"/>
              <w:ind w:left="32"/>
              <w:jc w:val="center"/>
              <w:rPr>
                <w:sz w:val="19"/>
              </w:rPr>
            </w:pPr>
            <w:r>
              <w:rPr>
                <w:spacing w:val="-5"/>
                <w:sz w:val="19"/>
              </w:rPr>
              <w:t>un</w:t>
            </w:r>
          </w:p>
        </w:tc>
        <w:tc>
          <w:tcPr>
            <w:tcW w:w="954" w:type="dxa"/>
            <w:tcBorders>
              <w:left w:val="single" w:color="000000" w:sz="12" w:space="0"/>
              <w:right w:val="single" w:color="000000" w:sz="12" w:space="0"/>
            </w:tcBorders>
          </w:tcPr>
          <w:p w14:paraId="2796B6C4">
            <w:pPr>
              <w:pStyle w:val="10"/>
              <w:spacing w:before="183"/>
              <w:rPr>
                <w:sz w:val="19"/>
              </w:rPr>
            </w:pPr>
          </w:p>
          <w:p w14:paraId="61433466">
            <w:pPr>
              <w:pStyle w:val="10"/>
              <w:spacing w:before="1"/>
              <w:ind w:right="82"/>
              <w:jc w:val="right"/>
              <w:rPr>
                <w:b/>
                <w:sz w:val="19"/>
              </w:rPr>
            </w:pPr>
            <w:r>
              <w:rPr>
                <w:b/>
                <w:spacing w:val="-2"/>
                <w:sz w:val="19"/>
              </w:rPr>
              <w:t>4.680</w:t>
            </w:r>
          </w:p>
        </w:tc>
        <w:tc>
          <w:tcPr>
            <w:tcW w:w="1262" w:type="dxa"/>
            <w:tcBorders>
              <w:left w:val="single" w:color="000000" w:sz="12" w:space="0"/>
              <w:right w:val="single" w:color="000000" w:sz="12" w:space="0"/>
            </w:tcBorders>
          </w:tcPr>
          <w:p w14:paraId="53E663BF">
            <w:pPr>
              <w:pStyle w:val="10"/>
              <w:spacing w:before="135"/>
              <w:rPr>
                <w:sz w:val="15"/>
              </w:rPr>
            </w:pPr>
          </w:p>
          <w:p w14:paraId="564DE53D">
            <w:pPr>
              <w:pStyle w:val="10"/>
              <w:ind w:left="120"/>
              <w:rPr>
                <w:b/>
                <w:sz w:val="15"/>
              </w:rPr>
            </w:pPr>
            <w:r>
              <w:rPr>
                <w:b/>
                <w:spacing w:val="-5"/>
                <w:w w:val="105"/>
                <w:sz w:val="15"/>
              </w:rPr>
              <w:t>R$</w:t>
            </w:r>
          </w:p>
          <w:p w14:paraId="39724F95">
            <w:pPr>
              <w:pStyle w:val="10"/>
              <w:spacing w:before="92"/>
              <w:ind w:left="120"/>
              <w:rPr>
                <w:sz w:val="15"/>
              </w:rPr>
            </w:pPr>
            <w:r>
              <w:rPr>
                <w:w w:val="105"/>
                <w:sz w:val="15"/>
              </w:rPr>
              <w:t>Por</w:t>
            </w:r>
            <w:r>
              <w:rPr>
                <w:spacing w:val="-3"/>
                <w:w w:val="105"/>
                <w:sz w:val="15"/>
              </w:rPr>
              <w:t xml:space="preserve"> </w:t>
            </w:r>
            <w:r>
              <w:rPr>
                <w:spacing w:val="-2"/>
                <w:w w:val="105"/>
                <w:sz w:val="15"/>
              </w:rPr>
              <w:t>extenso:</w:t>
            </w:r>
          </w:p>
        </w:tc>
        <w:tc>
          <w:tcPr>
            <w:tcW w:w="1482" w:type="dxa"/>
            <w:tcBorders>
              <w:left w:val="single" w:color="000000" w:sz="12" w:space="0"/>
              <w:right w:val="single" w:color="000000" w:sz="12" w:space="0"/>
            </w:tcBorders>
          </w:tcPr>
          <w:p w14:paraId="4591183F">
            <w:pPr>
              <w:pStyle w:val="10"/>
              <w:spacing w:before="135"/>
              <w:rPr>
                <w:sz w:val="15"/>
              </w:rPr>
            </w:pPr>
          </w:p>
          <w:p w14:paraId="705D61E7">
            <w:pPr>
              <w:pStyle w:val="10"/>
              <w:ind w:left="117"/>
              <w:rPr>
                <w:b/>
                <w:sz w:val="15"/>
              </w:rPr>
            </w:pPr>
            <w:r>
              <w:rPr>
                <w:b/>
                <w:spacing w:val="-5"/>
                <w:w w:val="105"/>
                <w:sz w:val="15"/>
              </w:rPr>
              <w:t>R$</w:t>
            </w:r>
          </w:p>
          <w:p w14:paraId="692E7714">
            <w:pPr>
              <w:pStyle w:val="10"/>
              <w:spacing w:before="92"/>
              <w:ind w:left="117"/>
              <w:rPr>
                <w:sz w:val="15"/>
              </w:rPr>
            </w:pPr>
            <w:r>
              <w:rPr>
                <w:w w:val="105"/>
                <w:sz w:val="15"/>
              </w:rPr>
              <w:t>Por</w:t>
            </w:r>
            <w:r>
              <w:rPr>
                <w:spacing w:val="-3"/>
                <w:w w:val="105"/>
                <w:sz w:val="15"/>
              </w:rPr>
              <w:t xml:space="preserve"> </w:t>
            </w:r>
            <w:r>
              <w:rPr>
                <w:spacing w:val="-2"/>
                <w:w w:val="105"/>
                <w:sz w:val="15"/>
              </w:rPr>
              <w:t>extenso:</w:t>
            </w:r>
          </w:p>
        </w:tc>
      </w:tr>
      <w:tr w14:paraId="50538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675" w:type="dxa"/>
            <w:tcBorders>
              <w:left w:val="single" w:color="000000" w:sz="12" w:space="0"/>
              <w:bottom w:val="single" w:color="000000" w:sz="12" w:space="0"/>
              <w:right w:val="single" w:color="000000" w:sz="12" w:space="0"/>
            </w:tcBorders>
          </w:tcPr>
          <w:p w14:paraId="7FAA31ED">
            <w:pPr>
              <w:pStyle w:val="10"/>
              <w:spacing w:before="183"/>
              <w:rPr>
                <w:sz w:val="19"/>
              </w:rPr>
            </w:pPr>
          </w:p>
          <w:p w14:paraId="57A6CC22">
            <w:pPr>
              <w:pStyle w:val="10"/>
              <w:spacing w:before="1"/>
              <w:ind w:left="36"/>
              <w:jc w:val="center"/>
              <w:rPr>
                <w:sz w:val="19"/>
              </w:rPr>
            </w:pPr>
            <w:r>
              <w:rPr>
                <w:spacing w:val="-5"/>
                <w:sz w:val="19"/>
              </w:rPr>
              <w:t>13</w:t>
            </w:r>
          </w:p>
        </w:tc>
        <w:tc>
          <w:tcPr>
            <w:tcW w:w="2642" w:type="dxa"/>
            <w:tcBorders>
              <w:left w:val="single" w:color="000000" w:sz="12" w:space="0"/>
              <w:bottom w:val="single" w:color="000000" w:sz="12" w:space="0"/>
              <w:right w:val="single" w:color="000000" w:sz="12" w:space="0"/>
            </w:tcBorders>
          </w:tcPr>
          <w:p w14:paraId="5E3EA3AC">
            <w:pPr>
              <w:pStyle w:val="10"/>
              <w:spacing w:before="138"/>
              <w:ind w:left="183"/>
              <w:rPr>
                <w:sz w:val="19"/>
              </w:rPr>
            </w:pPr>
            <w:r>
              <w:rPr>
                <w:sz w:val="19"/>
              </w:rPr>
              <w:t>RINGER</w:t>
            </w:r>
            <w:r>
              <w:rPr>
                <w:spacing w:val="59"/>
                <w:w w:val="150"/>
                <w:sz w:val="19"/>
              </w:rPr>
              <w:t xml:space="preserve"> </w:t>
            </w:r>
            <w:r>
              <w:rPr>
                <w:sz w:val="19"/>
              </w:rPr>
              <w:t>COM</w:t>
            </w:r>
            <w:r>
              <w:rPr>
                <w:spacing w:val="60"/>
                <w:w w:val="150"/>
                <w:sz w:val="19"/>
              </w:rPr>
              <w:t xml:space="preserve"> </w:t>
            </w:r>
            <w:r>
              <w:rPr>
                <w:spacing w:val="-2"/>
                <w:sz w:val="19"/>
              </w:rPr>
              <w:t>LACTATO</w:t>
            </w:r>
          </w:p>
          <w:p w14:paraId="23862273">
            <w:pPr>
              <w:pStyle w:val="10"/>
              <w:tabs>
                <w:tab w:val="left" w:pos="655"/>
                <w:tab w:val="left" w:pos="1105"/>
                <w:tab w:val="left" w:pos="1643"/>
                <w:tab w:val="left" w:pos="2142"/>
              </w:tabs>
              <w:spacing w:before="46" w:line="290" w:lineRule="auto"/>
              <w:ind w:left="183" w:right="141"/>
              <w:rPr>
                <w:sz w:val="19"/>
              </w:rPr>
            </w:pPr>
            <w:r>
              <w:rPr>
                <w:spacing w:val="-4"/>
                <w:sz w:val="19"/>
              </w:rPr>
              <w:t>sol</w:t>
            </w:r>
            <w:r>
              <w:rPr>
                <w:sz w:val="19"/>
              </w:rPr>
              <w:tab/>
            </w:r>
            <w:r>
              <w:rPr>
                <w:spacing w:val="-4"/>
                <w:sz w:val="19"/>
              </w:rPr>
              <w:t>inj</w:t>
            </w:r>
            <w:r>
              <w:rPr>
                <w:sz w:val="19"/>
              </w:rPr>
              <w:tab/>
            </w:r>
            <w:r>
              <w:rPr>
                <w:spacing w:val="-4"/>
                <w:sz w:val="19"/>
              </w:rPr>
              <w:t>500</w:t>
            </w:r>
            <w:r>
              <w:rPr>
                <w:sz w:val="19"/>
              </w:rPr>
              <w:tab/>
            </w:r>
            <w:r>
              <w:rPr>
                <w:spacing w:val="-4"/>
                <w:sz w:val="19"/>
              </w:rPr>
              <w:t>ml,</w:t>
            </w:r>
            <w:r>
              <w:rPr>
                <w:sz w:val="19"/>
              </w:rPr>
              <w:tab/>
            </w:r>
            <w:r>
              <w:rPr>
                <w:spacing w:val="-2"/>
                <w:sz w:val="19"/>
              </w:rPr>
              <w:t xml:space="preserve">etc., </w:t>
            </w:r>
            <w:r>
              <w:rPr>
                <w:sz w:val="19"/>
              </w:rPr>
              <w:t xml:space="preserve">conforme ANEXO </w:t>
            </w:r>
            <w:r>
              <w:rPr>
                <w:b/>
                <w:sz w:val="19"/>
              </w:rPr>
              <w:t>I</w:t>
            </w:r>
            <w:r>
              <w:rPr>
                <w:sz w:val="19"/>
              </w:rPr>
              <w:t>.</w:t>
            </w:r>
          </w:p>
        </w:tc>
        <w:tc>
          <w:tcPr>
            <w:tcW w:w="1365" w:type="dxa"/>
            <w:tcBorders>
              <w:left w:val="single" w:color="000000" w:sz="12" w:space="0"/>
              <w:bottom w:val="single" w:color="000000" w:sz="12" w:space="0"/>
              <w:right w:val="single" w:color="000000" w:sz="12" w:space="0"/>
            </w:tcBorders>
          </w:tcPr>
          <w:p w14:paraId="6FA67446">
            <w:pPr>
              <w:pStyle w:val="10"/>
              <w:spacing w:before="135"/>
              <w:rPr>
                <w:sz w:val="15"/>
              </w:rPr>
            </w:pPr>
          </w:p>
          <w:p w14:paraId="6A5B59C1">
            <w:pPr>
              <w:pStyle w:val="10"/>
              <w:ind w:left="211"/>
              <w:rPr>
                <w:sz w:val="15"/>
              </w:rPr>
            </w:pPr>
            <w:r>
              <w:rPr>
                <w:spacing w:val="-2"/>
                <w:w w:val="105"/>
                <w:sz w:val="15"/>
              </w:rPr>
              <w:t>6458.001.0013</w:t>
            </w:r>
          </w:p>
          <w:p w14:paraId="50B15FCF">
            <w:pPr>
              <w:pStyle w:val="10"/>
              <w:spacing w:before="92"/>
              <w:ind w:left="285"/>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58124</w:t>
            </w:r>
            <w:r>
              <w:rPr>
                <w:spacing w:val="-2"/>
                <w:w w:val="105"/>
                <w:sz w:val="15"/>
              </w:rPr>
              <w:t>)</w:t>
            </w:r>
          </w:p>
        </w:tc>
        <w:tc>
          <w:tcPr>
            <w:tcW w:w="822" w:type="dxa"/>
            <w:tcBorders>
              <w:left w:val="single" w:color="000000" w:sz="12" w:space="0"/>
              <w:bottom w:val="single" w:color="000000" w:sz="12" w:space="0"/>
              <w:right w:val="single" w:color="000000" w:sz="12" w:space="0"/>
            </w:tcBorders>
          </w:tcPr>
          <w:p w14:paraId="509FAB64">
            <w:pPr>
              <w:pStyle w:val="10"/>
              <w:spacing w:before="183"/>
              <w:rPr>
                <w:sz w:val="19"/>
              </w:rPr>
            </w:pPr>
          </w:p>
          <w:p w14:paraId="11EE1475">
            <w:pPr>
              <w:pStyle w:val="10"/>
              <w:spacing w:before="1"/>
              <w:ind w:left="32"/>
              <w:jc w:val="center"/>
              <w:rPr>
                <w:sz w:val="19"/>
              </w:rPr>
            </w:pPr>
            <w:r>
              <w:rPr>
                <w:spacing w:val="-5"/>
                <w:sz w:val="19"/>
              </w:rPr>
              <w:t>un</w:t>
            </w:r>
          </w:p>
        </w:tc>
        <w:tc>
          <w:tcPr>
            <w:tcW w:w="954" w:type="dxa"/>
            <w:tcBorders>
              <w:left w:val="single" w:color="000000" w:sz="12" w:space="0"/>
              <w:bottom w:val="single" w:color="000000" w:sz="12" w:space="0"/>
              <w:right w:val="single" w:color="000000" w:sz="12" w:space="0"/>
            </w:tcBorders>
          </w:tcPr>
          <w:p w14:paraId="123AB099">
            <w:pPr>
              <w:pStyle w:val="10"/>
              <w:spacing w:before="183"/>
              <w:rPr>
                <w:sz w:val="19"/>
              </w:rPr>
            </w:pPr>
          </w:p>
          <w:p w14:paraId="54D5C10C">
            <w:pPr>
              <w:pStyle w:val="10"/>
              <w:spacing w:before="1"/>
              <w:ind w:right="82"/>
              <w:jc w:val="right"/>
              <w:rPr>
                <w:b/>
                <w:sz w:val="19"/>
              </w:rPr>
            </w:pPr>
            <w:r>
              <w:rPr>
                <w:b/>
                <w:spacing w:val="-2"/>
                <w:sz w:val="19"/>
              </w:rPr>
              <w:t>1.560</w:t>
            </w:r>
          </w:p>
        </w:tc>
        <w:tc>
          <w:tcPr>
            <w:tcW w:w="1262" w:type="dxa"/>
            <w:tcBorders>
              <w:left w:val="single" w:color="000000" w:sz="12" w:space="0"/>
              <w:bottom w:val="single" w:color="000000" w:sz="12" w:space="0"/>
              <w:right w:val="single" w:color="000000" w:sz="12" w:space="0"/>
            </w:tcBorders>
          </w:tcPr>
          <w:p w14:paraId="3FE23E2A">
            <w:pPr>
              <w:pStyle w:val="10"/>
              <w:spacing w:before="135"/>
              <w:rPr>
                <w:sz w:val="15"/>
              </w:rPr>
            </w:pPr>
          </w:p>
          <w:p w14:paraId="383F5103">
            <w:pPr>
              <w:pStyle w:val="10"/>
              <w:ind w:left="120"/>
              <w:rPr>
                <w:b/>
                <w:sz w:val="15"/>
              </w:rPr>
            </w:pPr>
            <w:r>
              <w:rPr>
                <w:b/>
                <w:spacing w:val="-5"/>
                <w:w w:val="105"/>
                <w:sz w:val="15"/>
              </w:rPr>
              <w:t>R$</w:t>
            </w:r>
          </w:p>
          <w:p w14:paraId="73611891">
            <w:pPr>
              <w:pStyle w:val="10"/>
              <w:spacing w:before="92"/>
              <w:ind w:left="120"/>
              <w:rPr>
                <w:sz w:val="15"/>
              </w:rPr>
            </w:pPr>
            <w:r>
              <w:rPr>
                <w:w w:val="105"/>
                <w:sz w:val="15"/>
              </w:rPr>
              <w:t>Por</w:t>
            </w:r>
            <w:r>
              <w:rPr>
                <w:spacing w:val="-3"/>
                <w:w w:val="105"/>
                <w:sz w:val="15"/>
              </w:rPr>
              <w:t xml:space="preserve"> </w:t>
            </w:r>
            <w:r>
              <w:rPr>
                <w:spacing w:val="-2"/>
                <w:w w:val="105"/>
                <w:sz w:val="15"/>
              </w:rPr>
              <w:t>extenso:</w:t>
            </w:r>
          </w:p>
        </w:tc>
        <w:tc>
          <w:tcPr>
            <w:tcW w:w="1482" w:type="dxa"/>
            <w:tcBorders>
              <w:left w:val="single" w:color="000000" w:sz="12" w:space="0"/>
              <w:bottom w:val="single" w:color="000000" w:sz="12" w:space="0"/>
              <w:right w:val="single" w:color="000000" w:sz="12" w:space="0"/>
            </w:tcBorders>
          </w:tcPr>
          <w:p w14:paraId="6BC1AED0">
            <w:pPr>
              <w:pStyle w:val="10"/>
              <w:spacing w:before="135"/>
              <w:rPr>
                <w:sz w:val="15"/>
              </w:rPr>
            </w:pPr>
          </w:p>
          <w:p w14:paraId="5155A642">
            <w:pPr>
              <w:pStyle w:val="10"/>
              <w:ind w:left="117"/>
              <w:rPr>
                <w:b/>
                <w:sz w:val="15"/>
              </w:rPr>
            </w:pPr>
            <w:r>
              <w:rPr>
                <w:b/>
                <w:spacing w:val="-5"/>
                <w:w w:val="105"/>
                <w:sz w:val="15"/>
              </w:rPr>
              <w:t>R$</w:t>
            </w:r>
          </w:p>
          <w:p w14:paraId="1BB0F6B7">
            <w:pPr>
              <w:pStyle w:val="10"/>
              <w:spacing w:before="92"/>
              <w:ind w:left="117"/>
              <w:rPr>
                <w:sz w:val="15"/>
              </w:rPr>
            </w:pPr>
            <w:r>
              <w:rPr>
                <w:w w:val="105"/>
                <w:sz w:val="15"/>
              </w:rPr>
              <w:t>Por</w:t>
            </w:r>
            <w:r>
              <w:rPr>
                <w:spacing w:val="-3"/>
                <w:w w:val="105"/>
                <w:sz w:val="15"/>
              </w:rPr>
              <w:t xml:space="preserve"> </w:t>
            </w:r>
            <w:r>
              <w:rPr>
                <w:spacing w:val="-2"/>
                <w:w w:val="105"/>
                <w:sz w:val="15"/>
              </w:rPr>
              <w:t>extenso:</w:t>
            </w:r>
          </w:p>
        </w:tc>
      </w:tr>
    </w:tbl>
    <w:p w14:paraId="22B41DEA">
      <w:pPr>
        <w:pStyle w:val="7"/>
        <w:spacing w:before="20"/>
        <w:ind w:left="0"/>
      </w:pPr>
    </w:p>
    <w:p w14:paraId="14E5F248">
      <w:pPr>
        <w:pStyle w:val="9"/>
        <w:numPr>
          <w:ilvl w:val="1"/>
          <w:numId w:val="35"/>
        </w:numPr>
        <w:tabs>
          <w:tab w:val="left" w:pos="469"/>
        </w:tabs>
        <w:spacing w:before="0" w:after="0" w:line="240" w:lineRule="auto"/>
        <w:ind w:left="469" w:right="0" w:hanging="352"/>
        <w:jc w:val="left"/>
        <w:rPr>
          <w:sz w:val="23"/>
        </w:rPr>
      </w:pPr>
      <w:r>
        <w:rPr>
          <w:sz w:val="23"/>
        </w:rPr>
        <w:t>São</w:t>
      </w:r>
      <w:r>
        <w:rPr>
          <w:spacing w:val="13"/>
          <w:sz w:val="23"/>
        </w:rPr>
        <w:t xml:space="preserve"> </w:t>
      </w:r>
      <w:r>
        <w:rPr>
          <w:sz w:val="23"/>
        </w:rPr>
        <w:t>anexos</w:t>
      </w:r>
      <w:r>
        <w:rPr>
          <w:spacing w:val="14"/>
          <w:sz w:val="23"/>
        </w:rPr>
        <w:t xml:space="preserve"> </w:t>
      </w:r>
      <w:r>
        <w:rPr>
          <w:sz w:val="23"/>
        </w:rPr>
        <w:t>a</w:t>
      </w:r>
      <w:r>
        <w:rPr>
          <w:spacing w:val="14"/>
          <w:sz w:val="23"/>
        </w:rPr>
        <w:t xml:space="preserve"> </w:t>
      </w:r>
      <w:r>
        <w:rPr>
          <w:sz w:val="23"/>
        </w:rPr>
        <w:t>este</w:t>
      </w:r>
      <w:r>
        <w:rPr>
          <w:spacing w:val="13"/>
          <w:sz w:val="23"/>
        </w:rPr>
        <w:t xml:space="preserve"> </w:t>
      </w:r>
      <w:r>
        <w:rPr>
          <w:sz w:val="23"/>
        </w:rPr>
        <w:t>instrumento</w:t>
      </w:r>
      <w:r>
        <w:rPr>
          <w:spacing w:val="14"/>
          <w:sz w:val="23"/>
        </w:rPr>
        <w:t xml:space="preserve"> </w:t>
      </w:r>
      <w:r>
        <w:rPr>
          <w:sz w:val="23"/>
        </w:rPr>
        <w:t>e</w:t>
      </w:r>
      <w:r>
        <w:rPr>
          <w:spacing w:val="14"/>
          <w:sz w:val="23"/>
        </w:rPr>
        <w:t xml:space="preserve"> </w:t>
      </w:r>
      <w:r>
        <w:rPr>
          <w:sz w:val="23"/>
        </w:rPr>
        <w:t>vinculam</w:t>
      </w:r>
      <w:r>
        <w:rPr>
          <w:spacing w:val="13"/>
          <w:sz w:val="23"/>
        </w:rPr>
        <w:t xml:space="preserve"> </w:t>
      </w:r>
      <w:r>
        <w:rPr>
          <w:sz w:val="23"/>
        </w:rPr>
        <w:t>esta</w:t>
      </w:r>
      <w:r>
        <w:rPr>
          <w:spacing w:val="14"/>
          <w:sz w:val="23"/>
        </w:rPr>
        <w:t xml:space="preserve"> </w:t>
      </w:r>
      <w:r>
        <w:rPr>
          <w:sz w:val="23"/>
        </w:rPr>
        <w:t>contratação,</w:t>
      </w:r>
      <w:r>
        <w:rPr>
          <w:spacing w:val="14"/>
          <w:sz w:val="23"/>
        </w:rPr>
        <w:t xml:space="preserve"> </w:t>
      </w:r>
      <w:r>
        <w:rPr>
          <w:sz w:val="23"/>
        </w:rPr>
        <w:t>independentemente</w:t>
      </w:r>
      <w:r>
        <w:rPr>
          <w:spacing w:val="13"/>
          <w:sz w:val="23"/>
        </w:rPr>
        <w:t xml:space="preserve"> </w:t>
      </w:r>
      <w:r>
        <w:rPr>
          <w:sz w:val="23"/>
        </w:rPr>
        <w:t>de</w:t>
      </w:r>
      <w:r>
        <w:rPr>
          <w:spacing w:val="14"/>
          <w:sz w:val="23"/>
        </w:rPr>
        <w:t xml:space="preserve"> </w:t>
      </w:r>
      <w:r>
        <w:rPr>
          <w:spacing w:val="-2"/>
          <w:sz w:val="23"/>
        </w:rPr>
        <w:t>transcrição:</w:t>
      </w:r>
    </w:p>
    <w:p w14:paraId="15406CC2">
      <w:pPr>
        <w:pStyle w:val="9"/>
        <w:numPr>
          <w:ilvl w:val="2"/>
          <w:numId w:val="35"/>
        </w:numPr>
        <w:tabs>
          <w:tab w:val="left" w:pos="645"/>
        </w:tabs>
        <w:spacing w:before="235" w:after="0" w:line="240" w:lineRule="auto"/>
        <w:ind w:left="645" w:right="0" w:hanging="528"/>
        <w:jc w:val="left"/>
        <w:rPr>
          <w:sz w:val="23"/>
        </w:rPr>
      </w:pPr>
      <w:r>
        <w:rPr>
          <w:sz w:val="23"/>
        </w:rPr>
        <w:t>O</w:t>
      </w:r>
      <w:r>
        <w:rPr>
          <w:spacing w:val="2"/>
          <w:sz w:val="23"/>
        </w:rPr>
        <w:t xml:space="preserve"> </w:t>
      </w:r>
      <w:r>
        <w:rPr>
          <w:sz w:val="23"/>
        </w:rPr>
        <w:t>Termo</w:t>
      </w:r>
      <w:r>
        <w:rPr>
          <w:spacing w:val="8"/>
          <w:sz w:val="23"/>
        </w:rPr>
        <w:t xml:space="preserve"> </w:t>
      </w:r>
      <w:r>
        <w:rPr>
          <w:sz w:val="23"/>
        </w:rPr>
        <w:t>de</w:t>
      </w:r>
      <w:r>
        <w:rPr>
          <w:spacing w:val="8"/>
          <w:sz w:val="23"/>
        </w:rPr>
        <w:t xml:space="preserve"> </w:t>
      </w:r>
      <w:r>
        <w:rPr>
          <w:sz w:val="23"/>
        </w:rPr>
        <w:t>Referência</w:t>
      </w:r>
      <w:r>
        <w:rPr>
          <w:spacing w:val="8"/>
          <w:sz w:val="23"/>
        </w:rPr>
        <w:t xml:space="preserve"> </w:t>
      </w:r>
      <w:r>
        <w:rPr>
          <w:sz w:val="23"/>
        </w:rPr>
        <w:t>que</w:t>
      </w:r>
      <w:r>
        <w:rPr>
          <w:spacing w:val="8"/>
          <w:sz w:val="23"/>
        </w:rPr>
        <w:t xml:space="preserve"> </w:t>
      </w:r>
      <w:r>
        <w:rPr>
          <w:sz w:val="23"/>
        </w:rPr>
        <w:t>embasou</w:t>
      </w:r>
      <w:r>
        <w:rPr>
          <w:spacing w:val="7"/>
          <w:sz w:val="23"/>
        </w:rPr>
        <w:t xml:space="preserve"> </w:t>
      </w:r>
      <w:r>
        <w:rPr>
          <w:sz w:val="23"/>
        </w:rPr>
        <w:t>a</w:t>
      </w:r>
      <w:r>
        <w:rPr>
          <w:spacing w:val="8"/>
          <w:sz w:val="23"/>
        </w:rPr>
        <w:t xml:space="preserve"> </w:t>
      </w:r>
      <w:r>
        <w:rPr>
          <w:spacing w:val="-2"/>
          <w:sz w:val="23"/>
        </w:rPr>
        <w:t>contratação;</w:t>
      </w:r>
    </w:p>
    <w:p w14:paraId="58730522">
      <w:pPr>
        <w:pStyle w:val="9"/>
        <w:numPr>
          <w:ilvl w:val="2"/>
          <w:numId w:val="35"/>
        </w:numPr>
        <w:tabs>
          <w:tab w:val="left" w:pos="645"/>
        </w:tabs>
        <w:spacing w:before="249" w:after="0" w:line="240" w:lineRule="auto"/>
        <w:ind w:left="645" w:right="0" w:hanging="528"/>
        <w:jc w:val="left"/>
        <w:rPr>
          <w:sz w:val="23"/>
        </w:rPr>
      </w:pPr>
      <w:r>
        <w:rPr>
          <w:sz w:val="23"/>
        </w:rPr>
        <w:t>O</w:t>
      </w:r>
      <w:r>
        <w:rPr>
          <w:spacing w:val="11"/>
          <w:sz w:val="23"/>
        </w:rPr>
        <w:t xml:space="preserve"> </w:t>
      </w:r>
      <w:r>
        <w:rPr>
          <w:sz w:val="23"/>
        </w:rPr>
        <w:t>instrumento</w:t>
      </w:r>
      <w:r>
        <w:rPr>
          <w:spacing w:val="12"/>
          <w:sz w:val="23"/>
        </w:rPr>
        <w:t xml:space="preserve"> </w:t>
      </w:r>
      <w:r>
        <w:rPr>
          <w:sz w:val="23"/>
        </w:rPr>
        <w:t>convocatório,</w:t>
      </w:r>
      <w:r>
        <w:rPr>
          <w:spacing w:val="11"/>
          <w:sz w:val="23"/>
        </w:rPr>
        <w:t xml:space="preserve"> </w:t>
      </w:r>
      <w:r>
        <w:rPr>
          <w:sz w:val="23"/>
        </w:rPr>
        <w:t>assim</w:t>
      </w:r>
      <w:r>
        <w:rPr>
          <w:spacing w:val="12"/>
          <w:sz w:val="23"/>
        </w:rPr>
        <w:t xml:space="preserve"> </w:t>
      </w:r>
      <w:r>
        <w:rPr>
          <w:sz w:val="23"/>
        </w:rPr>
        <w:t>considerado</w:t>
      </w:r>
      <w:r>
        <w:rPr>
          <w:spacing w:val="11"/>
          <w:sz w:val="23"/>
        </w:rPr>
        <w:t xml:space="preserve"> </w:t>
      </w:r>
      <w:r>
        <w:rPr>
          <w:sz w:val="23"/>
        </w:rPr>
        <w:t>o</w:t>
      </w:r>
      <w:r>
        <w:rPr>
          <w:spacing w:val="12"/>
          <w:sz w:val="23"/>
        </w:rPr>
        <w:t xml:space="preserve"> </w:t>
      </w:r>
      <w:r>
        <w:rPr>
          <w:sz w:val="23"/>
        </w:rPr>
        <w:t>Edital</w:t>
      </w:r>
      <w:r>
        <w:rPr>
          <w:spacing w:val="11"/>
          <w:sz w:val="23"/>
        </w:rPr>
        <w:t xml:space="preserve"> </w:t>
      </w:r>
      <w:r>
        <w:rPr>
          <w:sz w:val="23"/>
        </w:rPr>
        <w:t>de</w:t>
      </w:r>
      <w:r>
        <w:rPr>
          <w:spacing w:val="12"/>
          <w:sz w:val="23"/>
        </w:rPr>
        <w:t xml:space="preserve"> </w:t>
      </w:r>
      <w:r>
        <w:rPr>
          <w:sz w:val="23"/>
        </w:rPr>
        <w:t>Licitação</w:t>
      </w:r>
      <w:r>
        <w:rPr>
          <w:spacing w:val="11"/>
          <w:sz w:val="23"/>
        </w:rPr>
        <w:t xml:space="preserve"> </w:t>
      </w:r>
      <w:r>
        <w:rPr>
          <w:sz w:val="23"/>
        </w:rPr>
        <w:t>ou</w:t>
      </w:r>
      <w:r>
        <w:rPr>
          <w:spacing w:val="12"/>
          <w:sz w:val="23"/>
        </w:rPr>
        <w:t xml:space="preserve"> </w:t>
      </w:r>
      <w:r>
        <w:rPr>
          <w:sz w:val="23"/>
        </w:rPr>
        <w:t>o</w:t>
      </w:r>
      <w:r>
        <w:rPr>
          <w:spacing w:val="-4"/>
          <w:sz w:val="23"/>
        </w:rPr>
        <w:t xml:space="preserve"> </w:t>
      </w:r>
      <w:r>
        <w:rPr>
          <w:sz w:val="23"/>
        </w:rPr>
        <w:t>Aviso</w:t>
      </w:r>
      <w:r>
        <w:rPr>
          <w:spacing w:val="12"/>
          <w:sz w:val="23"/>
        </w:rPr>
        <w:t xml:space="preserve"> </w:t>
      </w:r>
      <w:r>
        <w:rPr>
          <w:sz w:val="23"/>
        </w:rPr>
        <w:t>de</w:t>
      </w:r>
      <w:r>
        <w:rPr>
          <w:spacing w:val="11"/>
          <w:sz w:val="23"/>
        </w:rPr>
        <w:t xml:space="preserve"> </w:t>
      </w:r>
      <w:r>
        <w:rPr>
          <w:sz w:val="23"/>
        </w:rPr>
        <w:t>Contratação</w:t>
      </w:r>
      <w:r>
        <w:rPr>
          <w:spacing w:val="12"/>
          <w:sz w:val="23"/>
        </w:rPr>
        <w:t xml:space="preserve"> </w:t>
      </w:r>
      <w:r>
        <w:rPr>
          <w:sz w:val="23"/>
        </w:rPr>
        <w:t>Direta,</w:t>
      </w:r>
      <w:r>
        <w:rPr>
          <w:spacing w:val="11"/>
          <w:sz w:val="23"/>
        </w:rPr>
        <w:t xml:space="preserve"> </w:t>
      </w:r>
      <w:r>
        <w:rPr>
          <w:sz w:val="23"/>
        </w:rPr>
        <w:t>conforme</w:t>
      </w:r>
      <w:r>
        <w:rPr>
          <w:spacing w:val="12"/>
          <w:sz w:val="23"/>
        </w:rPr>
        <w:t xml:space="preserve"> </w:t>
      </w:r>
      <w:r>
        <w:rPr>
          <w:sz w:val="23"/>
        </w:rPr>
        <w:t>o</w:t>
      </w:r>
      <w:r>
        <w:rPr>
          <w:spacing w:val="11"/>
          <w:sz w:val="23"/>
        </w:rPr>
        <w:t xml:space="preserve"> </w:t>
      </w:r>
      <w:r>
        <w:rPr>
          <w:spacing w:val="-2"/>
          <w:sz w:val="23"/>
        </w:rPr>
        <w:t>caso;</w:t>
      </w:r>
    </w:p>
    <w:p w14:paraId="6FA99B4D">
      <w:pPr>
        <w:pStyle w:val="9"/>
        <w:numPr>
          <w:ilvl w:val="2"/>
          <w:numId w:val="35"/>
        </w:numPr>
        <w:tabs>
          <w:tab w:val="left" w:pos="632"/>
        </w:tabs>
        <w:spacing w:before="235" w:after="0" w:line="240" w:lineRule="auto"/>
        <w:ind w:left="632" w:right="0" w:hanging="515"/>
        <w:jc w:val="left"/>
        <w:rPr>
          <w:sz w:val="23"/>
        </w:rPr>
      </w:pPr>
      <w:r>
        <w:rPr>
          <w:sz w:val="23"/>
        </w:rPr>
        <w:t>A</w:t>
      </w:r>
      <w:r>
        <w:rPr>
          <w:spacing w:val="-5"/>
          <w:sz w:val="23"/>
        </w:rPr>
        <w:t xml:space="preserve"> </w:t>
      </w:r>
      <w:r>
        <w:rPr>
          <w:sz w:val="23"/>
        </w:rPr>
        <w:t>Proposta</w:t>
      </w:r>
      <w:r>
        <w:rPr>
          <w:spacing w:val="11"/>
          <w:sz w:val="23"/>
        </w:rPr>
        <w:t xml:space="preserve"> </w:t>
      </w:r>
      <w:r>
        <w:rPr>
          <w:sz w:val="23"/>
        </w:rPr>
        <w:t>do</w:t>
      </w:r>
      <w:r>
        <w:rPr>
          <w:spacing w:val="11"/>
          <w:sz w:val="23"/>
        </w:rPr>
        <w:t xml:space="preserve"> </w:t>
      </w:r>
      <w:r>
        <w:rPr>
          <w:sz w:val="23"/>
        </w:rPr>
        <w:t>CONTRATADO,</w:t>
      </w:r>
      <w:r>
        <w:rPr>
          <w:spacing w:val="11"/>
          <w:sz w:val="23"/>
        </w:rPr>
        <w:t xml:space="preserve"> </w:t>
      </w:r>
      <w:r>
        <w:rPr>
          <w:sz w:val="23"/>
        </w:rPr>
        <w:t>que,</w:t>
      </w:r>
      <w:r>
        <w:rPr>
          <w:spacing w:val="10"/>
          <w:sz w:val="23"/>
        </w:rPr>
        <w:t xml:space="preserve"> </w:t>
      </w:r>
      <w:r>
        <w:rPr>
          <w:sz w:val="23"/>
        </w:rPr>
        <w:t>em</w:t>
      </w:r>
      <w:r>
        <w:rPr>
          <w:spacing w:val="11"/>
          <w:sz w:val="23"/>
        </w:rPr>
        <w:t xml:space="preserve"> </w:t>
      </w:r>
      <w:r>
        <w:rPr>
          <w:sz w:val="23"/>
        </w:rPr>
        <w:t>caso</w:t>
      </w:r>
      <w:r>
        <w:rPr>
          <w:spacing w:val="11"/>
          <w:sz w:val="23"/>
        </w:rPr>
        <w:t xml:space="preserve"> </w:t>
      </w:r>
      <w:r>
        <w:rPr>
          <w:sz w:val="23"/>
        </w:rPr>
        <w:t>de</w:t>
      </w:r>
      <w:r>
        <w:rPr>
          <w:spacing w:val="11"/>
          <w:sz w:val="23"/>
        </w:rPr>
        <w:t xml:space="preserve"> </w:t>
      </w:r>
      <w:r>
        <w:rPr>
          <w:sz w:val="23"/>
        </w:rPr>
        <w:t>divergência</w:t>
      </w:r>
      <w:r>
        <w:rPr>
          <w:spacing w:val="11"/>
          <w:sz w:val="23"/>
        </w:rPr>
        <w:t xml:space="preserve"> </w:t>
      </w:r>
      <w:r>
        <w:rPr>
          <w:sz w:val="23"/>
        </w:rPr>
        <w:t>com</w:t>
      </w:r>
      <w:r>
        <w:rPr>
          <w:spacing w:val="11"/>
          <w:sz w:val="23"/>
        </w:rPr>
        <w:t xml:space="preserve"> </w:t>
      </w:r>
      <w:r>
        <w:rPr>
          <w:sz w:val="23"/>
        </w:rPr>
        <w:t>as</w:t>
      </w:r>
      <w:r>
        <w:rPr>
          <w:spacing w:val="11"/>
          <w:sz w:val="23"/>
        </w:rPr>
        <w:t xml:space="preserve"> </w:t>
      </w:r>
      <w:r>
        <w:rPr>
          <w:sz w:val="23"/>
        </w:rPr>
        <w:t>condições</w:t>
      </w:r>
      <w:r>
        <w:rPr>
          <w:spacing w:val="10"/>
          <w:sz w:val="23"/>
        </w:rPr>
        <w:t xml:space="preserve"> </w:t>
      </w:r>
      <w:r>
        <w:rPr>
          <w:sz w:val="23"/>
        </w:rPr>
        <w:t>estabelecidas</w:t>
      </w:r>
      <w:r>
        <w:rPr>
          <w:spacing w:val="11"/>
          <w:sz w:val="23"/>
        </w:rPr>
        <w:t xml:space="preserve"> </w:t>
      </w:r>
      <w:r>
        <w:rPr>
          <w:sz w:val="23"/>
        </w:rPr>
        <w:t>neste</w:t>
      </w:r>
      <w:r>
        <w:rPr>
          <w:spacing w:val="11"/>
          <w:sz w:val="23"/>
        </w:rPr>
        <w:t xml:space="preserve"> </w:t>
      </w:r>
      <w:r>
        <w:rPr>
          <w:sz w:val="23"/>
        </w:rPr>
        <w:t>Contrato</w:t>
      </w:r>
      <w:r>
        <w:rPr>
          <w:spacing w:val="11"/>
          <w:sz w:val="23"/>
        </w:rPr>
        <w:t xml:space="preserve"> </w:t>
      </w:r>
      <w:r>
        <w:rPr>
          <w:sz w:val="23"/>
        </w:rPr>
        <w:t>e</w:t>
      </w:r>
      <w:r>
        <w:rPr>
          <w:spacing w:val="11"/>
          <w:sz w:val="23"/>
        </w:rPr>
        <w:t xml:space="preserve"> </w:t>
      </w:r>
      <w:r>
        <w:rPr>
          <w:sz w:val="23"/>
        </w:rPr>
        <w:t>nos</w:t>
      </w:r>
      <w:r>
        <w:rPr>
          <w:spacing w:val="11"/>
          <w:sz w:val="23"/>
        </w:rPr>
        <w:t xml:space="preserve"> </w:t>
      </w:r>
      <w:r>
        <w:rPr>
          <w:sz w:val="23"/>
        </w:rPr>
        <w:t>demais</w:t>
      </w:r>
      <w:r>
        <w:rPr>
          <w:spacing w:val="10"/>
          <w:sz w:val="23"/>
        </w:rPr>
        <w:t xml:space="preserve"> </w:t>
      </w:r>
      <w:r>
        <w:rPr>
          <w:sz w:val="23"/>
        </w:rPr>
        <w:t>instrumentos</w:t>
      </w:r>
      <w:r>
        <w:rPr>
          <w:spacing w:val="11"/>
          <w:sz w:val="23"/>
        </w:rPr>
        <w:t xml:space="preserve"> </w:t>
      </w:r>
      <w:r>
        <w:rPr>
          <w:sz w:val="23"/>
        </w:rPr>
        <w:t>anexos,</w:t>
      </w:r>
      <w:r>
        <w:rPr>
          <w:spacing w:val="11"/>
          <w:sz w:val="23"/>
        </w:rPr>
        <w:t xml:space="preserve"> </w:t>
      </w:r>
      <w:r>
        <w:rPr>
          <w:sz w:val="23"/>
        </w:rPr>
        <w:t>cederá</w:t>
      </w:r>
      <w:r>
        <w:rPr>
          <w:spacing w:val="11"/>
          <w:sz w:val="23"/>
        </w:rPr>
        <w:t xml:space="preserve"> </w:t>
      </w:r>
      <w:r>
        <w:rPr>
          <w:spacing w:val="-2"/>
          <w:sz w:val="23"/>
        </w:rPr>
        <w:t>àquelas;</w:t>
      </w:r>
    </w:p>
    <w:p w14:paraId="7064F453">
      <w:pPr>
        <w:pStyle w:val="9"/>
        <w:numPr>
          <w:ilvl w:val="2"/>
          <w:numId w:val="35"/>
        </w:numPr>
        <w:tabs>
          <w:tab w:val="left" w:pos="645"/>
        </w:tabs>
        <w:spacing w:before="249" w:after="0" w:line="240" w:lineRule="auto"/>
        <w:ind w:left="645" w:right="0" w:hanging="528"/>
        <w:jc w:val="left"/>
        <w:rPr>
          <w:sz w:val="23"/>
        </w:rPr>
      </w:pPr>
      <w:r>
        <w:rPr>
          <w:sz w:val="23"/>
        </w:rPr>
        <w:t>Eventuais</w:t>
      </w:r>
      <w:r>
        <w:rPr>
          <w:spacing w:val="15"/>
          <w:sz w:val="23"/>
        </w:rPr>
        <w:t xml:space="preserve"> </w:t>
      </w:r>
      <w:r>
        <w:rPr>
          <w:sz w:val="23"/>
        </w:rPr>
        <w:t>anexos</w:t>
      </w:r>
      <w:r>
        <w:rPr>
          <w:spacing w:val="16"/>
          <w:sz w:val="23"/>
        </w:rPr>
        <w:t xml:space="preserve"> </w:t>
      </w:r>
      <w:r>
        <w:rPr>
          <w:sz w:val="23"/>
        </w:rPr>
        <w:t>dos</w:t>
      </w:r>
      <w:r>
        <w:rPr>
          <w:spacing w:val="16"/>
          <w:sz w:val="23"/>
        </w:rPr>
        <w:t xml:space="preserve"> </w:t>
      </w:r>
      <w:r>
        <w:rPr>
          <w:sz w:val="23"/>
        </w:rPr>
        <w:t>documentos</w:t>
      </w:r>
      <w:r>
        <w:rPr>
          <w:spacing w:val="16"/>
          <w:sz w:val="23"/>
        </w:rPr>
        <w:t xml:space="preserve"> </w:t>
      </w:r>
      <w:r>
        <w:rPr>
          <w:spacing w:val="-2"/>
          <w:sz w:val="23"/>
        </w:rPr>
        <w:t>supracitados.</w:t>
      </w:r>
    </w:p>
    <w:p w14:paraId="509AB8E5">
      <w:pPr>
        <w:pStyle w:val="9"/>
        <w:numPr>
          <w:ilvl w:val="1"/>
          <w:numId w:val="35"/>
        </w:numPr>
        <w:tabs>
          <w:tab w:val="left" w:pos="503"/>
        </w:tabs>
        <w:spacing w:before="235" w:after="0" w:line="240" w:lineRule="auto"/>
        <w:ind w:left="117" w:right="115" w:firstLine="0"/>
        <w:jc w:val="left"/>
        <w:rPr>
          <w:sz w:val="23"/>
        </w:rPr>
      </w:pPr>
      <w:r>
        <w:rPr>
          <w:sz w:val="23"/>
        </w:rPr>
        <w:t>Havendo</w:t>
      </w:r>
      <w:r>
        <w:rPr>
          <w:spacing w:val="40"/>
          <w:sz w:val="23"/>
        </w:rPr>
        <w:t xml:space="preserve"> </w:t>
      </w:r>
      <w:r>
        <w:rPr>
          <w:sz w:val="23"/>
        </w:rPr>
        <w:t>qualquer</w:t>
      </w:r>
      <w:r>
        <w:rPr>
          <w:spacing w:val="40"/>
          <w:sz w:val="23"/>
        </w:rPr>
        <w:t xml:space="preserve"> </w:t>
      </w:r>
      <w:r>
        <w:rPr>
          <w:sz w:val="23"/>
        </w:rPr>
        <w:t>divergência</w:t>
      </w:r>
      <w:r>
        <w:rPr>
          <w:spacing w:val="40"/>
          <w:sz w:val="23"/>
        </w:rPr>
        <w:t xml:space="preserve"> </w:t>
      </w:r>
      <w:r>
        <w:rPr>
          <w:sz w:val="23"/>
        </w:rPr>
        <w:t>entre</w:t>
      </w:r>
      <w:r>
        <w:rPr>
          <w:spacing w:val="40"/>
          <w:sz w:val="23"/>
        </w:rPr>
        <w:t xml:space="preserve"> </w:t>
      </w:r>
      <w:r>
        <w:rPr>
          <w:sz w:val="23"/>
        </w:rPr>
        <w:t>as</w:t>
      </w:r>
      <w:r>
        <w:rPr>
          <w:spacing w:val="40"/>
          <w:sz w:val="23"/>
        </w:rPr>
        <w:t xml:space="preserve"> </w:t>
      </w:r>
      <w:r>
        <w:rPr>
          <w:sz w:val="23"/>
        </w:rPr>
        <w:t>disposições</w:t>
      </w:r>
      <w:r>
        <w:rPr>
          <w:spacing w:val="40"/>
          <w:sz w:val="23"/>
        </w:rPr>
        <w:t xml:space="preserve"> </w:t>
      </w:r>
      <w:r>
        <w:rPr>
          <w:sz w:val="23"/>
        </w:rPr>
        <w:t>deste</w:t>
      </w:r>
      <w:r>
        <w:rPr>
          <w:spacing w:val="40"/>
          <w:sz w:val="23"/>
        </w:rPr>
        <w:t xml:space="preserve"> </w:t>
      </w:r>
      <w:r>
        <w:rPr>
          <w:sz w:val="23"/>
        </w:rPr>
        <w:t>instrumento</w:t>
      </w:r>
      <w:r>
        <w:rPr>
          <w:spacing w:val="40"/>
          <w:sz w:val="23"/>
        </w:rPr>
        <w:t xml:space="preserve"> </w:t>
      </w:r>
      <w:r>
        <w:rPr>
          <w:sz w:val="23"/>
        </w:rPr>
        <w:t>e</w:t>
      </w:r>
      <w:r>
        <w:rPr>
          <w:spacing w:val="40"/>
          <w:sz w:val="23"/>
        </w:rPr>
        <w:t xml:space="preserve"> </w:t>
      </w:r>
      <w:r>
        <w:rPr>
          <w:sz w:val="23"/>
        </w:rPr>
        <w:t>dos</w:t>
      </w:r>
      <w:r>
        <w:rPr>
          <w:spacing w:val="40"/>
          <w:sz w:val="23"/>
        </w:rPr>
        <w:t xml:space="preserve"> </w:t>
      </w:r>
      <w:r>
        <w:rPr>
          <w:sz w:val="23"/>
        </w:rPr>
        <w:t>seus</w:t>
      </w:r>
      <w:r>
        <w:rPr>
          <w:spacing w:val="33"/>
          <w:sz w:val="23"/>
        </w:rPr>
        <w:t xml:space="preserve"> </w:t>
      </w:r>
      <w:r>
        <w:rPr>
          <w:sz w:val="23"/>
        </w:rPr>
        <w:t>Anexos,</w:t>
      </w:r>
      <w:r>
        <w:rPr>
          <w:spacing w:val="40"/>
          <w:sz w:val="23"/>
        </w:rPr>
        <w:t xml:space="preserve"> </w:t>
      </w:r>
      <w:r>
        <w:rPr>
          <w:sz w:val="23"/>
        </w:rPr>
        <w:t>como</w:t>
      </w:r>
      <w:r>
        <w:rPr>
          <w:spacing w:val="40"/>
          <w:sz w:val="23"/>
        </w:rPr>
        <w:t xml:space="preserve"> </w:t>
      </w:r>
      <w:r>
        <w:rPr>
          <w:sz w:val="23"/>
        </w:rPr>
        <w:t>o</w:t>
      </w:r>
      <w:r>
        <w:rPr>
          <w:spacing w:val="40"/>
          <w:sz w:val="23"/>
        </w:rPr>
        <w:t xml:space="preserve"> </w:t>
      </w:r>
      <w:r>
        <w:rPr>
          <w:sz w:val="23"/>
        </w:rPr>
        <w:t>Termo</w:t>
      </w:r>
      <w:r>
        <w:rPr>
          <w:spacing w:val="40"/>
          <w:sz w:val="23"/>
        </w:rPr>
        <w:t xml:space="preserve"> </w:t>
      </w:r>
      <w:r>
        <w:rPr>
          <w:sz w:val="23"/>
        </w:rPr>
        <w:t>de</w:t>
      </w:r>
      <w:r>
        <w:rPr>
          <w:spacing w:val="40"/>
          <w:sz w:val="23"/>
        </w:rPr>
        <w:t xml:space="preserve"> </w:t>
      </w:r>
      <w:r>
        <w:rPr>
          <w:sz w:val="23"/>
        </w:rPr>
        <w:t>Referência,</w:t>
      </w:r>
      <w:r>
        <w:rPr>
          <w:spacing w:val="40"/>
          <w:sz w:val="23"/>
        </w:rPr>
        <w:t xml:space="preserve"> </w:t>
      </w:r>
      <w:r>
        <w:rPr>
          <w:sz w:val="23"/>
        </w:rPr>
        <w:t>prevalecerá</w:t>
      </w:r>
      <w:r>
        <w:rPr>
          <w:spacing w:val="40"/>
          <w:sz w:val="23"/>
        </w:rPr>
        <w:t xml:space="preserve"> </w:t>
      </w:r>
      <w:r>
        <w:rPr>
          <w:sz w:val="23"/>
        </w:rPr>
        <w:t>o</w:t>
      </w:r>
      <w:r>
        <w:rPr>
          <w:spacing w:val="40"/>
          <w:sz w:val="23"/>
        </w:rPr>
        <w:t xml:space="preserve"> </w:t>
      </w:r>
      <w:r>
        <w:rPr>
          <w:sz w:val="23"/>
        </w:rPr>
        <w:t>disposto</w:t>
      </w:r>
      <w:r>
        <w:rPr>
          <w:spacing w:val="40"/>
          <w:sz w:val="23"/>
        </w:rPr>
        <w:t xml:space="preserve"> </w:t>
      </w:r>
      <w:r>
        <w:rPr>
          <w:sz w:val="23"/>
        </w:rPr>
        <w:t>no</w:t>
      </w:r>
      <w:r>
        <w:rPr>
          <w:spacing w:val="40"/>
          <w:sz w:val="23"/>
        </w:rPr>
        <w:t xml:space="preserve"> </w:t>
      </w:r>
      <w:r>
        <w:rPr>
          <w:sz w:val="23"/>
        </w:rPr>
        <w:t xml:space="preserve">presente </w:t>
      </w:r>
      <w:r>
        <w:rPr>
          <w:spacing w:val="-2"/>
          <w:sz w:val="23"/>
        </w:rPr>
        <w:t>Contrato.</w:t>
      </w:r>
    </w:p>
    <w:p w14:paraId="2D353DDB">
      <w:pPr>
        <w:pStyle w:val="7"/>
        <w:ind w:left="0"/>
      </w:pPr>
    </w:p>
    <w:p w14:paraId="65B8D6B3">
      <w:pPr>
        <w:pStyle w:val="7"/>
        <w:spacing w:before="87"/>
        <w:ind w:left="0"/>
      </w:pPr>
    </w:p>
    <w:p w14:paraId="0A10F4F3">
      <w:pPr>
        <w:pStyle w:val="3"/>
      </w:pPr>
      <w:r>
        <w:t>CLÁUSULA</w:t>
      </w:r>
      <w:r>
        <w:rPr>
          <w:spacing w:val="2"/>
        </w:rPr>
        <w:t xml:space="preserve"> </w:t>
      </w:r>
      <w:r>
        <w:t>SEGUNDA</w:t>
      </w:r>
      <w:r>
        <w:rPr>
          <w:spacing w:val="2"/>
        </w:rPr>
        <w:t xml:space="preserve"> </w:t>
      </w:r>
      <w:r>
        <w:t>–</w:t>
      </w:r>
      <w:r>
        <w:rPr>
          <w:spacing w:val="12"/>
        </w:rPr>
        <w:t xml:space="preserve"> </w:t>
      </w:r>
      <w:r>
        <w:t>VIGÊNCIA</w:t>
      </w:r>
      <w:r>
        <w:rPr>
          <w:spacing w:val="2"/>
        </w:rPr>
        <w:t xml:space="preserve"> </w:t>
      </w:r>
      <w:r>
        <w:t>E</w:t>
      </w:r>
      <w:r>
        <w:rPr>
          <w:spacing w:val="19"/>
        </w:rPr>
        <w:t xml:space="preserve"> </w:t>
      </w:r>
      <w:r>
        <w:rPr>
          <w:spacing w:val="-2"/>
        </w:rPr>
        <w:t>PRORROGAÇÃO</w:t>
      </w:r>
    </w:p>
    <w:p w14:paraId="5C986018">
      <w:pPr>
        <w:pStyle w:val="7"/>
        <w:spacing w:before="43"/>
        <w:ind w:left="0"/>
        <w:rPr>
          <w:b/>
        </w:rPr>
      </w:pPr>
    </w:p>
    <w:p w14:paraId="5D1413D4">
      <w:pPr>
        <w:pStyle w:val="9"/>
        <w:numPr>
          <w:ilvl w:val="1"/>
          <w:numId w:val="36"/>
        </w:numPr>
        <w:tabs>
          <w:tab w:val="left" w:pos="469"/>
        </w:tabs>
        <w:spacing w:before="1" w:after="0" w:line="240" w:lineRule="auto"/>
        <w:ind w:left="469" w:right="0" w:hanging="352"/>
        <w:jc w:val="left"/>
        <w:rPr>
          <w:sz w:val="23"/>
        </w:rPr>
      </w:pPr>
      <w:r>
        <w:rPr>
          <w:sz w:val="23"/>
        </w:rPr>
        <w:t>O</w:t>
      </w:r>
      <w:r>
        <w:rPr>
          <w:spacing w:val="10"/>
          <w:sz w:val="23"/>
        </w:rPr>
        <w:t xml:space="preserve"> </w:t>
      </w:r>
      <w:r>
        <w:rPr>
          <w:sz w:val="23"/>
        </w:rPr>
        <w:t>prazo</w:t>
      </w:r>
      <w:r>
        <w:rPr>
          <w:spacing w:val="11"/>
          <w:sz w:val="23"/>
        </w:rPr>
        <w:t xml:space="preserve"> </w:t>
      </w:r>
      <w:r>
        <w:rPr>
          <w:sz w:val="23"/>
        </w:rPr>
        <w:t>de</w:t>
      </w:r>
      <w:r>
        <w:rPr>
          <w:spacing w:val="11"/>
          <w:sz w:val="23"/>
        </w:rPr>
        <w:t xml:space="preserve"> </w:t>
      </w:r>
      <w:r>
        <w:rPr>
          <w:sz w:val="23"/>
        </w:rPr>
        <w:t>vigência</w:t>
      </w:r>
      <w:r>
        <w:rPr>
          <w:spacing w:val="11"/>
          <w:sz w:val="23"/>
        </w:rPr>
        <w:t xml:space="preserve"> </w:t>
      </w:r>
      <w:r>
        <w:rPr>
          <w:sz w:val="23"/>
        </w:rPr>
        <w:t>do</w:t>
      </w:r>
      <w:r>
        <w:rPr>
          <w:spacing w:val="11"/>
          <w:sz w:val="23"/>
        </w:rPr>
        <w:t xml:space="preserve"> </w:t>
      </w:r>
      <w:r>
        <w:rPr>
          <w:sz w:val="23"/>
        </w:rPr>
        <w:t>Contrato</w:t>
      </w:r>
      <w:r>
        <w:rPr>
          <w:spacing w:val="11"/>
          <w:sz w:val="23"/>
        </w:rPr>
        <w:t xml:space="preserve"> </w:t>
      </w:r>
      <w:r>
        <w:rPr>
          <w:sz w:val="23"/>
        </w:rPr>
        <w:t>é</w:t>
      </w:r>
      <w:r>
        <w:rPr>
          <w:spacing w:val="11"/>
          <w:sz w:val="23"/>
        </w:rPr>
        <w:t xml:space="preserve"> </w:t>
      </w:r>
      <w:r>
        <w:rPr>
          <w:sz w:val="23"/>
        </w:rPr>
        <w:t>de</w:t>
      </w:r>
      <w:r>
        <w:rPr>
          <w:spacing w:val="10"/>
          <w:sz w:val="23"/>
        </w:rPr>
        <w:t xml:space="preserve"> </w:t>
      </w:r>
      <w:r>
        <w:rPr>
          <w:b/>
          <w:sz w:val="23"/>
        </w:rPr>
        <w:t>12</w:t>
      </w:r>
      <w:r>
        <w:rPr>
          <w:b/>
          <w:spacing w:val="11"/>
          <w:sz w:val="23"/>
        </w:rPr>
        <w:t xml:space="preserve"> </w:t>
      </w:r>
      <w:r>
        <w:rPr>
          <w:sz w:val="23"/>
        </w:rPr>
        <w:t>(</w:t>
      </w:r>
      <w:r>
        <w:rPr>
          <w:b/>
          <w:sz w:val="23"/>
        </w:rPr>
        <w:t>doze</w:t>
      </w:r>
      <w:r>
        <w:rPr>
          <w:sz w:val="23"/>
        </w:rPr>
        <w:t>)</w:t>
      </w:r>
      <w:r>
        <w:rPr>
          <w:spacing w:val="11"/>
          <w:sz w:val="23"/>
        </w:rPr>
        <w:t xml:space="preserve"> </w:t>
      </w:r>
      <w:r>
        <w:rPr>
          <w:b/>
          <w:sz w:val="23"/>
        </w:rPr>
        <w:t>meses</w:t>
      </w:r>
      <w:r>
        <w:rPr>
          <w:sz w:val="23"/>
        </w:rPr>
        <w:t>,</w:t>
      </w:r>
      <w:r>
        <w:rPr>
          <w:spacing w:val="11"/>
          <w:sz w:val="23"/>
        </w:rPr>
        <w:t xml:space="preserve"> </w:t>
      </w:r>
      <w:r>
        <w:rPr>
          <w:sz w:val="23"/>
        </w:rPr>
        <w:t>contado</w:t>
      </w:r>
      <w:r>
        <w:rPr>
          <w:spacing w:val="11"/>
          <w:sz w:val="23"/>
        </w:rPr>
        <w:t xml:space="preserve"> </w:t>
      </w:r>
      <w:r>
        <w:rPr>
          <w:sz w:val="23"/>
        </w:rPr>
        <w:t>da</w:t>
      </w:r>
      <w:r>
        <w:rPr>
          <w:spacing w:val="11"/>
          <w:sz w:val="23"/>
        </w:rPr>
        <w:t xml:space="preserve"> </w:t>
      </w:r>
      <w:r>
        <w:rPr>
          <w:sz w:val="23"/>
        </w:rPr>
        <w:t>data</w:t>
      </w:r>
      <w:r>
        <w:rPr>
          <w:spacing w:val="11"/>
          <w:sz w:val="23"/>
        </w:rPr>
        <w:t xml:space="preserve"> </w:t>
      </w:r>
      <w:r>
        <w:rPr>
          <w:sz w:val="23"/>
        </w:rPr>
        <w:t>da</w:t>
      </w:r>
      <w:r>
        <w:rPr>
          <w:spacing w:val="10"/>
          <w:sz w:val="23"/>
        </w:rPr>
        <w:t xml:space="preserve"> </w:t>
      </w:r>
      <w:r>
        <w:rPr>
          <w:sz w:val="23"/>
        </w:rPr>
        <w:t>divulgação</w:t>
      </w:r>
      <w:r>
        <w:rPr>
          <w:spacing w:val="11"/>
          <w:sz w:val="23"/>
        </w:rPr>
        <w:t xml:space="preserve"> </w:t>
      </w:r>
      <w:r>
        <w:rPr>
          <w:sz w:val="23"/>
        </w:rPr>
        <w:t>no</w:t>
      </w:r>
      <w:r>
        <w:rPr>
          <w:spacing w:val="11"/>
          <w:sz w:val="23"/>
        </w:rPr>
        <w:t xml:space="preserve"> </w:t>
      </w:r>
      <w:r>
        <w:rPr>
          <w:b/>
          <w:sz w:val="23"/>
        </w:rPr>
        <w:t>Portal</w:t>
      </w:r>
      <w:r>
        <w:rPr>
          <w:b/>
          <w:spacing w:val="11"/>
          <w:sz w:val="23"/>
        </w:rPr>
        <w:t xml:space="preserve"> </w:t>
      </w:r>
      <w:r>
        <w:rPr>
          <w:b/>
          <w:sz w:val="23"/>
        </w:rPr>
        <w:t>Nacional</w:t>
      </w:r>
      <w:r>
        <w:rPr>
          <w:b/>
          <w:spacing w:val="11"/>
          <w:sz w:val="23"/>
        </w:rPr>
        <w:t xml:space="preserve"> </w:t>
      </w:r>
      <w:r>
        <w:rPr>
          <w:b/>
          <w:sz w:val="23"/>
        </w:rPr>
        <w:t>de</w:t>
      </w:r>
      <w:r>
        <w:rPr>
          <w:b/>
          <w:spacing w:val="11"/>
          <w:sz w:val="23"/>
        </w:rPr>
        <w:t xml:space="preserve"> </w:t>
      </w:r>
      <w:r>
        <w:rPr>
          <w:b/>
          <w:sz w:val="23"/>
        </w:rPr>
        <w:t>Contratações</w:t>
      </w:r>
      <w:r>
        <w:rPr>
          <w:b/>
          <w:spacing w:val="11"/>
          <w:sz w:val="23"/>
        </w:rPr>
        <w:t xml:space="preserve"> </w:t>
      </w:r>
      <w:r>
        <w:rPr>
          <w:b/>
          <w:sz w:val="23"/>
        </w:rPr>
        <w:t>Públicas</w:t>
      </w:r>
      <w:r>
        <w:rPr>
          <w:sz w:val="23"/>
        </w:rPr>
        <w:t>.</w:t>
      </w:r>
      <w:r>
        <w:rPr>
          <w:spacing w:val="11"/>
          <w:sz w:val="23"/>
        </w:rPr>
        <w:t xml:space="preserve"> </w:t>
      </w:r>
      <w:r>
        <w:rPr>
          <w:sz w:val="23"/>
        </w:rPr>
        <w:t>(ANEXO</w:t>
      </w:r>
      <w:r>
        <w:rPr>
          <w:spacing w:val="10"/>
          <w:sz w:val="23"/>
        </w:rPr>
        <w:t xml:space="preserve"> </w:t>
      </w:r>
      <w:r>
        <w:rPr>
          <w:b/>
          <w:sz w:val="23"/>
        </w:rPr>
        <w:t>I</w:t>
      </w:r>
      <w:r>
        <w:rPr>
          <w:b/>
          <w:spacing w:val="11"/>
          <w:sz w:val="23"/>
        </w:rPr>
        <w:t xml:space="preserve"> </w:t>
      </w:r>
      <w:r>
        <w:rPr>
          <w:sz w:val="23"/>
        </w:rPr>
        <w:t>–</w:t>
      </w:r>
      <w:r>
        <w:rPr>
          <w:spacing w:val="11"/>
          <w:sz w:val="23"/>
        </w:rPr>
        <w:t xml:space="preserve"> </w:t>
      </w:r>
      <w:r>
        <w:rPr>
          <w:sz w:val="23"/>
        </w:rPr>
        <w:t>ITEM</w:t>
      </w:r>
      <w:r>
        <w:rPr>
          <w:spacing w:val="11"/>
          <w:sz w:val="23"/>
        </w:rPr>
        <w:t xml:space="preserve"> </w:t>
      </w:r>
      <w:r>
        <w:rPr>
          <w:b/>
          <w:spacing w:val="-2"/>
          <w:sz w:val="23"/>
        </w:rPr>
        <w:t>16.1.</w:t>
      </w:r>
      <w:r>
        <w:rPr>
          <w:spacing w:val="-2"/>
          <w:sz w:val="23"/>
        </w:rPr>
        <w:t>)</w:t>
      </w:r>
    </w:p>
    <w:p w14:paraId="02019AB8">
      <w:pPr>
        <w:pStyle w:val="9"/>
        <w:numPr>
          <w:ilvl w:val="1"/>
          <w:numId w:val="36"/>
        </w:numPr>
        <w:tabs>
          <w:tab w:val="left" w:pos="497"/>
        </w:tabs>
        <w:spacing w:before="249" w:after="0" w:line="271" w:lineRule="auto"/>
        <w:ind w:left="117" w:right="115" w:firstLine="0"/>
        <w:jc w:val="left"/>
        <w:rPr>
          <w:sz w:val="23"/>
        </w:rPr>
      </w:pPr>
      <w:r>
        <w:rPr>
          <w:sz w:val="23"/>
        </w:rPr>
        <w:t>O</w:t>
      </w:r>
      <w:r>
        <w:rPr>
          <w:spacing w:val="40"/>
          <w:sz w:val="23"/>
        </w:rPr>
        <w:t xml:space="preserve"> </w:t>
      </w:r>
      <w:r>
        <w:rPr>
          <w:sz w:val="23"/>
        </w:rPr>
        <w:t>prazo</w:t>
      </w:r>
      <w:r>
        <w:rPr>
          <w:spacing w:val="40"/>
          <w:sz w:val="23"/>
        </w:rPr>
        <w:t xml:space="preserve"> </w:t>
      </w:r>
      <w:r>
        <w:rPr>
          <w:sz w:val="23"/>
        </w:rPr>
        <w:t>de</w:t>
      </w:r>
      <w:r>
        <w:rPr>
          <w:spacing w:val="40"/>
          <w:sz w:val="23"/>
        </w:rPr>
        <w:t xml:space="preserve"> </w:t>
      </w:r>
      <w:r>
        <w:rPr>
          <w:sz w:val="23"/>
        </w:rPr>
        <w:t>vigência</w:t>
      </w:r>
      <w:r>
        <w:rPr>
          <w:spacing w:val="40"/>
          <w:sz w:val="23"/>
        </w:rPr>
        <w:t xml:space="preserve"> </w:t>
      </w:r>
      <w:r>
        <w:rPr>
          <w:sz w:val="23"/>
        </w:rPr>
        <w:t>será</w:t>
      </w:r>
      <w:r>
        <w:rPr>
          <w:spacing w:val="40"/>
          <w:sz w:val="23"/>
        </w:rPr>
        <w:t xml:space="preserve"> </w:t>
      </w:r>
      <w:r>
        <w:rPr>
          <w:sz w:val="23"/>
        </w:rPr>
        <w:t>automaticamente</w:t>
      </w:r>
      <w:r>
        <w:rPr>
          <w:spacing w:val="40"/>
          <w:sz w:val="23"/>
        </w:rPr>
        <w:t xml:space="preserve"> </w:t>
      </w:r>
      <w:r>
        <w:rPr>
          <w:sz w:val="23"/>
        </w:rPr>
        <w:t>prorrogado,</w:t>
      </w:r>
      <w:r>
        <w:rPr>
          <w:spacing w:val="40"/>
          <w:sz w:val="23"/>
        </w:rPr>
        <w:t xml:space="preserve"> </w:t>
      </w:r>
      <w:r>
        <w:rPr>
          <w:sz w:val="23"/>
        </w:rPr>
        <w:t>sem</w:t>
      </w:r>
      <w:r>
        <w:rPr>
          <w:spacing w:val="40"/>
          <w:sz w:val="23"/>
        </w:rPr>
        <w:t xml:space="preserve"> </w:t>
      </w:r>
      <w:r>
        <w:rPr>
          <w:sz w:val="23"/>
        </w:rPr>
        <w:t>prejuízo</w:t>
      </w:r>
      <w:r>
        <w:rPr>
          <w:spacing w:val="40"/>
          <w:sz w:val="23"/>
        </w:rPr>
        <w:t xml:space="preserve"> </w:t>
      </w:r>
      <w:r>
        <w:rPr>
          <w:sz w:val="23"/>
        </w:rPr>
        <w:t>da</w:t>
      </w:r>
      <w:r>
        <w:rPr>
          <w:spacing w:val="40"/>
          <w:sz w:val="23"/>
        </w:rPr>
        <w:t xml:space="preserve"> </w:t>
      </w:r>
      <w:r>
        <w:rPr>
          <w:sz w:val="23"/>
        </w:rPr>
        <w:t>formalização</w:t>
      </w:r>
      <w:r>
        <w:rPr>
          <w:spacing w:val="40"/>
          <w:sz w:val="23"/>
        </w:rPr>
        <w:t xml:space="preserve"> </w:t>
      </w:r>
      <w:r>
        <w:rPr>
          <w:sz w:val="23"/>
        </w:rPr>
        <w:t>adequada,</w:t>
      </w:r>
      <w:r>
        <w:rPr>
          <w:spacing w:val="40"/>
          <w:sz w:val="23"/>
        </w:rPr>
        <w:t xml:space="preserve"> </w:t>
      </w:r>
      <w:r>
        <w:rPr>
          <w:sz w:val="23"/>
        </w:rPr>
        <w:t>quando</w:t>
      </w:r>
      <w:r>
        <w:rPr>
          <w:spacing w:val="40"/>
          <w:sz w:val="23"/>
        </w:rPr>
        <w:t xml:space="preserve"> </w:t>
      </w:r>
      <w:r>
        <w:rPr>
          <w:sz w:val="23"/>
        </w:rPr>
        <w:t>seu</w:t>
      </w:r>
      <w:r>
        <w:rPr>
          <w:spacing w:val="40"/>
          <w:sz w:val="23"/>
        </w:rPr>
        <w:t xml:space="preserve"> </w:t>
      </w:r>
      <w:r>
        <w:rPr>
          <w:sz w:val="23"/>
        </w:rPr>
        <w:t>objeto</w:t>
      </w:r>
      <w:r>
        <w:rPr>
          <w:spacing w:val="40"/>
          <w:sz w:val="23"/>
        </w:rPr>
        <w:t xml:space="preserve"> </w:t>
      </w:r>
      <w:r>
        <w:rPr>
          <w:sz w:val="23"/>
        </w:rPr>
        <w:t>não</w:t>
      </w:r>
      <w:r>
        <w:rPr>
          <w:spacing w:val="40"/>
          <w:sz w:val="23"/>
        </w:rPr>
        <w:t xml:space="preserve"> </w:t>
      </w:r>
      <w:r>
        <w:rPr>
          <w:sz w:val="23"/>
        </w:rPr>
        <w:t>for</w:t>
      </w:r>
      <w:r>
        <w:rPr>
          <w:spacing w:val="40"/>
          <w:sz w:val="23"/>
        </w:rPr>
        <w:t xml:space="preserve"> </w:t>
      </w:r>
      <w:r>
        <w:rPr>
          <w:sz w:val="23"/>
        </w:rPr>
        <w:t>concluído</w:t>
      </w:r>
      <w:r>
        <w:rPr>
          <w:spacing w:val="40"/>
          <w:sz w:val="23"/>
        </w:rPr>
        <w:t xml:space="preserve"> </w:t>
      </w:r>
      <w:r>
        <w:rPr>
          <w:sz w:val="23"/>
        </w:rPr>
        <w:t>no</w:t>
      </w:r>
      <w:r>
        <w:rPr>
          <w:spacing w:val="40"/>
          <w:sz w:val="23"/>
        </w:rPr>
        <w:t xml:space="preserve"> </w:t>
      </w:r>
      <w:r>
        <w:rPr>
          <w:sz w:val="23"/>
        </w:rPr>
        <w:t>período</w:t>
      </w:r>
      <w:r>
        <w:rPr>
          <w:spacing w:val="40"/>
          <w:sz w:val="23"/>
        </w:rPr>
        <w:t xml:space="preserve"> </w:t>
      </w:r>
      <w:r>
        <w:rPr>
          <w:sz w:val="23"/>
        </w:rPr>
        <w:t>firmado</w:t>
      </w:r>
      <w:r>
        <w:rPr>
          <w:spacing w:val="40"/>
          <w:sz w:val="23"/>
        </w:rPr>
        <w:t xml:space="preserve"> </w:t>
      </w:r>
      <w:r>
        <w:rPr>
          <w:sz w:val="23"/>
        </w:rPr>
        <w:t>no Contrato,</w:t>
      </w:r>
      <w:r>
        <w:rPr>
          <w:spacing w:val="21"/>
          <w:sz w:val="23"/>
        </w:rPr>
        <w:t xml:space="preserve"> </w:t>
      </w:r>
      <w:r>
        <w:rPr>
          <w:sz w:val="23"/>
        </w:rPr>
        <w:t>nos</w:t>
      </w:r>
      <w:r>
        <w:rPr>
          <w:spacing w:val="21"/>
          <w:sz w:val="23"/>
        </w:rPr>
        <w:t xml:space="preserve"> </w:t>
      </w:r>
      <w:r>
        <w:rPr>
          <w:sz w:val="23"/>
        </w:rPr>
        <w:t>termos</w:t>
      </w:r>
      <w:r>
        <w:rPr>
          <w:spacing w:val="21"/>
          <w:sz w:val="23"/>
        </w:rPr>
        <w:t xml:space="preserve"> </w:t>
      </w:r>
      <w:r>
        <w:rPr>
          <w:sz w:val="23"/>
        </w:rPr>
        <w:t>do</w:t>
      </w:r>
      <w:r>
        <w:rPr>
          <w:spacing w:val="21"/>
          <w:sz w:val="23"/>
        </w:rPr>
        <w:t xml:space="preserve"> </w:t>
      </w:r>
      <w:r>
        <w:rPr>
          <w:sz w:val="23"/>
        </w:rPr>
        <w:t>art.</w:t>
      </w:r>
      <w:r>
        <w:rPr>
          <w:spacing w:val="21"/>
          <w:sz w:val="23"/>
        </w:rPr>
        <w:t xml:space="preserve"> </w:t>
      </w:r>
      <w:r>
        <w:rPr>
          <w:sz w:val="23"/>
        </w:rPr>
        <w:t>111</w:t>
      </w:r>
      <w:r>
        <w:rPr>
          <w:spacing w:val="21"/>
          <w:sz w:val="23"/>
        </w:rPr>
        <w:t xml:space="preserve"> </w:t>
      </w:r>
      <w:r>
        <w:rPr>
          <w:sz w:val="23"/>
        </w:rPr>
        <w:t>da</w:t>
      </w:r>
      <w:r>
        <w:rPr>
          <w:spacing w:val="21"/>
          <w:sz w:val="23"/>
        </w:rPr>
        <w:t xml:space="preserve"> </w:t>
      </w:r>
      <w:r>
        <w:rPr>
          <w:sz w:val="23"/>
        </w:rPr>
        <w:t>Lei</w:t>
      </w:r>
      <w:r>
        <w:rPr>
          <w:spacing w:val="21"/>
          <w:sz w:val="23"/>
        </w:rPr>
        <w:t xml:space="preserve"> </w:t>
      </w:r>
      <w:r>
        <w:rPr>
          <w:sz w:val="23"/>
        </w:rPr>
        <w:t>n</w:t>
      </w:r>
      <w:r>
        <w:rPr>
          <w:position w:val="9"/>
          <w:sz w:val="19"/>
        </w:rPr>
        <w:t>o</w:t>
      </w:r>
      <w:r>
        <w:rPr>
          <w:spacing w:val="31"/>
          <w:position w:val="9"/>
          <w:sz w:val="19"/>
        </w:rPr>
        <w:t xml:space="preserve"> </w:t>
      </w:r>
      <w:r>
        <w:rPr>
          <w:sz w:val="23"/>
        </w:rPr>
        <w:t>14.133/2021</w:t>
      </w:r>
      <w:r>
        <w:rPr>
          <w:spacing w:val="21"/>
          <w:sz w:val="23"/>
        </w:rPr>
        <w:t xml:space="preserve"> </w:t>
      </w:r>
      <w:r>
        <w:rPr>
          <w:sz w:val="23"/>
        </w:rPr>
        <w:t>e</w:t>
      </w:r>
      <w:r>
        <w:rPr>
          <w:spacing w:val="21"/>
          <w:sz w:val="23"/>
        </w:rPr>
        <w:t xml:space="preserve"> </w:t>
      </w:r>
      <w:r>
        <w:rPr>
          <w:sz w:val="23"/>
        </w:rPr>
        <w:t>do</w:t>
      </w:r>
      <w:r>
        <w:rPr>
          <w:spacing w:val="21"/>
          <w:sz w:val="23"/>
        </w:rPr>
        <w:t xml:space="preserve"> </w:t>
      </w:r>
      <w:r>
        <w:rPr>
          <w:sz w:val="23"/>
        </w:rPr>
        <w:t>ITEM</w:t>
      </w:r>
      <w:r>
        <w:rPr>
          <w:spacing w:val="21"/>
          <w:sz w:val="23"/>
        </w:rPr>
        <w:t xml:space="preserve"> </w:t>
      </w:r>
      <w:r>
        <w:rPr>
          <w:sz w:val="23"/>
        </w:rPr>
        <w:t>12.2</w:t>
      </w:r>
      <w:r>
        <w:rPr>
          <w:spacing w:val="21"/>
          <w:sz w:val="23"/>
        </w:rPr>
        <w:t xml:space="preserve"> </w:t>
      </w:r>
      <w:r>
        <w:rPr>
          <w:sz w:val="23"/>
        </w:rPr>
        <w:t>da</w:t>
      </w:r>
      <w:r>
        <w:rPr>
          <w:spacing w:val="21"/>
          <w:sz w:val="23"/>
        </w:rPr>
        <w:t xml:space="preserve"> </w:t>
      </w:r>
      <w:r>
        <w:rPr>
          <w:sz w:val="23"/>
        </w:rPr>
        <w:t>CLÁUSULA DÉCIMA SEGUNDA deste</w:t>
      </w:r>
      <w:r>
        <w:rPr>
          <w:spacing w:val="21"/>
          <w:sz w:val="23"/>
        </w:rPr>
        <w:t xml:space="preserve"> </w:t>
      </w:r>
      <w:r>
        <w:rPr>
          <w:sz w:val="23"/>
        </w:rPr>
        <w:t>Contrato.</w:t>
      </w:r>
    </w:p>
    <w:p w14:paraId="70396852">
      <w:pPr>
        <w:pStyle w:val="7"/>
        <w:ind w:left="0"/>
      </w:pPr>
    </w:p>
    <w:p w14:paraId="3DBF2C10">
      <w:pPr>
        <w:pStyle w:val="7"/>
        <w:spacing w:before="200"/>
        <w:ind w:left="0"/>
      </w:pPr>
    </w:p>
    <w:p w14:paraId="1827466D">
      <w:pPr>
        <w:pStyle w:val="3"/>
        <w:ind w:left="146"/>
      </w:pPr>
      <w:r>
        <w:t>CLÁUSULA</w:t>
      </w:r>
      <w:r>
        <w:rPr>
          <w:spacing w:val="-2"/>
        </w:rPr>
        <w:t xml:space="preserve"> </w:t>
      </w:r>
      <w:r>
        <w:t>TERCEIRA</w:t>
      </w:r>
      <w:r>
        <w:rPr>
          <w:spacing w:val="5"/>
        </w:rPr>
        <w:t xml:space="preserve"> </w:t>
      </w:r>
      <w:r>
        <w:t>–</w:t>
      </w:r>
      <w:r>
        <w:rPr>
          <w:spacing w:val="22"/>
        </w:rPr>
        <w:t xml:space="preserve"> </w:t>
      </w:r>
      <w:r>
        <w:t>EXECUÇÃO,</w:t>
      </w:r>
      <w:r>
        <w:rPr>
          <w:spacing w:val="22"/>
        </w:rPr>
        <w:t xml:space="preserve"> </w:t>
      </w:r>
      <w:r>
        <w:t>GESTÃO</w:t>
      </w:r>
      <w:r>
        <w:rPr>
          <w:spacing w:val="22"/>
        </w:rPr>
        <w:t xml:space="preserve"> </w:t>
      </w:r>
      <w:r>
        <w:t>E</w:t>
      </w:r>
      <w:r>
        <w:rPr>
          <w:spacing w:val="22"/>
        </w:rPr>
        <w:t xml:space="preserve"> </w:t>
      </w:r>
      <w:r>
        <w:t>FISCALIZAÇÃO</w:t>
      </w:r>
      <w:r>
        <w:rPr>
          <w:spacing w:val="22"/>
        </w:rPr>
        <w:t xml:space="preserve"> </w:t>
      </w:r>
      <w:r>
        <w:rPr>
          <w:spacing w:val="-2"/>
        </w:rPr>
        <w:t>CONTRATUAIS</w:t>
      </w:r>
    </w:p>
    <w:p w14:paraId="2E46B557">
      <w:pPr>
        <w:pStyle w:val="7"/>
        <w:ind w:left="0"/>
        <w:rPr>
          <w:b/>
        </w:rPr>
      </w:pPr>
    </w:p>
    <w:p w14:paraId="7290A0EB">
      <w:pPr>
        <w:pStyle w:val="9"/>
        <w:numPr>
          <w:ilvl w:val="1"/>
          <w:numId w:val="37"/>
        </w:numPr>
        <w:tabs>
          <w:tab w:val="left" w:pos="507"/>
        </w:tabs>
        <w:spacing w:before="0" w:after="0" w:line="252" w:lineRule="auto"/>
        <w:ind w:left="146" w:right="115" w:firstLine="0"/>
        <w:jc w:val="both"/>
        <w:rPr>
          <w:sz w:val="23"/>
        </w:rPr>
      </w:pPr>
      <w:r>
        <w:rPr>
          <w:sz w:val="23"/>
        </w:rPr>
        <w:t>O modelo de gestão e a fiscalização, assim como os prazos e condições de conclusão, entrega, observação e recebimento se submetem ao disposto no Termo de Referência anexo a este Contrato e no Decreto nº 48.817, 24 de novembro de 2023.</w:t>
      </w:r>
    </w:p>
    <w:p w14:paraId="627F53D0">
      <w:pPr>
        <w:pStyle w:val="9"/>
        <w:numPr>
          <w:ilvl w:val="2"/>
          <w:numId w:val="37"/>
        </w:numPr>
        <w:tabs>
          <w:tab w:val="left" w:pos="674"/>
        </w:tabs>
        <w:spacing w:before="223" w:after="0" w:line="240" w:lineRule="auto"/>
        <w:ind w:left="674" w:right="0" w:hanging="528"/>
        <w:jc w:val="left"/>
        <w:rPr>
          <w:sz w:val="23"/>
        </w:rPr>
      </w:pPr>
      <w:r>
        <w:rPr>
          <w:sz w:val="23"/>
        </w:rPr>
        <w:t>O</w:t>
      </w:r>
      <w:r>
        <w:rPr>
          <w:spacing w:val="10"/>
          <w:sz w:val="23"/>
        </w:rPr>
        <w:t xml:space="preserve"> </w:t>
      </w:r>
      <w:r>
        <w:rPr>
          <w:sz w:val="23"/>
        </w:rPr>
        <w:t>regime</w:t>
      </w:r>
      <w:r>
        <w:rPr>
          <w:spacing w:val="11"/>
          <w:sz w:val="23"/>
        </w:rPr>
        <w:t xml:space="preserve"> </w:t>
      </w:r>
      <w:r>
        <w:rPr>
          <w:sz w:val="23"/>
        </w:rPr>
        <w:t>de</w:t>
      </w:r>
      <w:r>
        <w:rPr>
          <w:spacing w:val="11"/>
          <w:sz w:val="23"/>
        </w:rPr>
        <w:t xml:space="preserve"> </w:t>
      </w:r>
      <w:r>
        <w:rPr>
          <w:sz w:val="23"/>
        </w:rPr>
        <w:t>contratação/execução</w:t>
      </w:r>
      <w:r>
        <w:rPr>
          <w:spacing w:val="11"/>
          <w:sz w:val="23"/>
        </w:rPr>
        <w:t xml:space="preserve"> </w:t>
      </w:r>
      <w:r>
        <w:rPr>
          <w:sz w:val="23"/>
        </w:rPr>
        <w:t>será</w:t>
      </w:r>
      <w:r>
        <w:rPr>
          <w:spacing w:val="11"/>
          <w:sz w:val="23"/>
        </w:rPr>
        <w:t xml:space="preserve"> </w:t>
      </w:r>
      <w:r>
        <w:rPr>
          <w:sz w:val="23"/>
        </w:rPr>
        <w:t>de</w:t>
      </w:r>
      <w:r>
        <w:rPr>
          <w:spacing w:val="11"/>
          <w:sz w:val="23"/>
        </w:rPr>
        <w:t xml:space="preserve"> </w:t>
      </w:r>
      <w:r>
        <w:rPr>
          <w:b/>
          <w:sz w:val="23"/>
        </w:rPr>
        <w:t>Fornecimento</w:t>
      </w:r>
      <w:r>
        <w:rPr>
          <w:b/>
          <w:spacing w:val="11"/>
          <w:sz w:val="23"/>
        </w:rPr>
        <w:t xml:space="preserve"> </w:t>
      </w:r>
      <w:r>
        <w:rPr>
          <w:b/>
          <w:sz w:val="23"/>
        </w:rPr>
        <w:t>de</w:t>
      </w:r>
      <w:r>
        <w:rPr>
          <w:b/>
          <w:spacing w:val="11"/>
          <w:sz w:val="23"/>
        </w:rPr>
        <w:t xml:space="preserve"> </w:t>
      </w:r>
      <w:r>
        <w:rPr>
          <w:b/>
          <w:sz w:val="23"/>
        </w:rPr>
        <w:t>Bens</w:t>
      </w:r>
      <w:r>
        <w:rPr>
          <w:b/>
          <w:spacing w:val="11"/>
          <w:sz w:val="23"/>
        </w:rPr>
        <w:t xml:space="preserve"> </w:t>
      </w:r>
      <w:r>
        <w:rPr>
          <w:sz w:val="23"/>
        </w:rPr>
        <w:t>(art.</w:t>
      </w:r>
      <w:r>
        <w:rPr>
          <w:spacing w:val="11"/>
          <w:sz w:val="23"/>
        </w:rPr>
        <w:t xml:space="preserve"> </w:t>
      </w:r>
      <w:r>
        <w:rPr>
          <w:sz w:val="23"/>
        </w:rPr>
        <w:t>6º,</w:t>
      </w:r>
      <w:r>
        <w:rPr>
          <w:spacing w:val="11"/>
          <w:sz w:val="23"/>
        </w:rPr>
        <w:t xml:space="preserve"> </w:t>
      </w:r>
      <w:r>
        <w:rPr>
          <w:b/>
          <w:sz w:val="23"/>
        </w:rPr>
        <w:t>XIII</w:t>
      </w:r>
      <w:r>
        <w:rPr>
          <w:sz w:val="23"/>
        </w:rPr>
        <w:t>,</w:t>
      </w:r>
      <w:r>
        <w:rPr>
          <w:spacing w:val="11"/>
          <w:sz w:val="23"/>
        </w:rPr>
        <w:t xml:space="preserve"> </w:t>
      </w:r>
      <w:r>
        <w:rPr>
          <w:sz w:val="23"/>
        </w:rPr>
        <w:t>da</w:t>
      </w:r>
      <w:r>
        <w:rPr>
          <w:spacing w:val="11"/>
          <w:sz w:val="23"/>
        </w:rPr>
        <w:t xml:space="preserve"> </w:t>
      </w:r>
      <w:r>
        <w:rPr>
          <w:sz w:val="23"/>
        </w:rPr>
        <w:t>Lei</w:t>
      </w:r>
      <w:r>
        <w:rPr>
          <w:spacing w:val="11"/>
          <w:sz w:val="23"/>
        </w:rPr>
        <w:t xml:space="preserve"> </w:t>
      </w:r>
      <w:r>
        <w:rPr>
          <w:sz w:val="23"/>
        </w:rPr>
        <w:t>nº</w:t>
      </w:r>
      <w:r>
        <w:rPr>
          <w:spacing w:val="11"/>
          <w:sz w:val="23"/>
        </w:rPr>
        <w:t xml:space="preserve"> </w:t>
      </w:r>
      <w:r>
        <w:rPr>
          <w:spacing w:val="-2"/>
          <w:sz w:val="23"/>
        </w:rPr>
        <w:t>14.133/2021).</w:t>
      </w:r>
    </w:p>
    <w:p w14:paraId="0A5D43D8">
      <w:pPr>
        <w:pStyle w:val="7"/>
        <w:ind w:left="0"/>
      </w:pPr>
    </w:p>
    <w:p w14:paraId="69A90B11">
      <w:pPr>
        <w:pStyle w:val="7"/>
        <w:spacing w:before="13"/>
        <w:ind w:left="0"/>
      </w:pPr>
    </w:p>
    <w:p w14:paraId="10C89F64">
      <w:pPr>
        <w:pStyle w:val="3"/>
        <w:spacing w:before="1"/>
      </w:pPr>
      <w:r>
        <w:t>CLÁUSULA</w:t>
      </w:r>
      <w:r>
        <w:rPr>
          <w:spacing w:val="-6"/>
        </w:rPr>
        <w:t xml:space="preserve"> </w:t>
      </w:r>
      <w:r>
        <w:t>QUARTA</w:t>
      </w:r>
      <w:r>
        <w:rPr>
          <w:spacing w:val="-6"/>
        </w:rPr>
        <w:t xml:space="preserve"> </w:t>
      </w:r>
      <w:r>
        <w:t>–</w:t>
      </w:r>
      <w:r>
        <w:rPr>
          <w:spacing w:val="9"/>
        </w:rPr>
        <w:t xml:space="preserve"> </w:t>
      </w:r>
      <w:r>
        <w:rPr>
          <w:spacing w:val="-2"/>
        </w:rPr>
        <w:t>SUBCONTRATAÇÃO</w:t>
      </w:r>
    </w:p>
    <w:p w14:paraId="4B3B7407">
      <w:pPr>
        <w:pStyle w:val="9"/>
        <w:numPr>
          <w:ilvl w:val="1"/>
          <w:numId w:val="38"/>
        </w:numPr>
        <w:tabs>
          <w:tab w:val="left" w:pos="469"/>
        </w:tabs>
        <w:spacing w:before="264" w:after="0" w:line="240" w:lineRule="auto"/>
        <w:ind w:left="469" w:right="0" w:hanging="352"/>
        <w:jc w:val="left"/>
        <w:rPr>
          <w:sz w:val="23"/>
        </w:rPr>
      </w:pPr>
      <w:r>
        <w:rPr>
          <w:sz w:val="23"/>
        </w:rPr>
        <w:t>Não</w:t>
      </w:r>
      <w:r>
        <w:rPr>
          <w:spacing w:val="11"/>
          <w:sz w:val="23"/>
        </w:rPr>
        <w:t xml:space="preserve"> </w:t>
      </w:r>
      <w:r>
        <w:rPr>
          <w:sz w:val="23"/>
        </w:rPr>
        <w:t>será</w:t>
      </w:r>
      <w:r>
        <w:rPr>
          <w:spacing w:val="12"/>
          <w:sz w:val="23"/>
        </w:rPr>
        <w:t xml:space="preserve"> </w:t>
      </w:r>
      <w:r>
        <w:rPr>
          <w:sz w:val="23"/>
        </w:rPr>
        <w:t>admitida</w:t>
      </w:r>
      <w:r>
        <w:rPr>
          <w:spacing w:val="12"/>
          <w:sz w:val="23"/>
        </w:rPr>
        <w:t xml:space="preserve"> </w:t>
      </w:r>
      <w:r>
        <w:rPr>
          <w:sz w:val="23"/>
        </w:rPr>
        <w:t>a</w:t>
      </w:r>
      <w:r>
        <w:rPr>
          <w:spacing w:val="12"/>
          <w:sz w:val="23"/>
        </w:rPr>
        <w:t xml:space="preserve"> </w:t>
      </w:r>
      <w:r>
        <w:rPr>
          <w:sz w:val="23"/>
        </w:rPr>
        <w:t>subcontratação</w:t>
      </w:r>
      <w:r>
        <w:rPr>
          <w:spacing w:val="12"/>
          <w:sz w:val="23"/>
        </w:rPr>
        <w:t xml:space="preserve"> </w:t>
      </w:r>
      <w:r>
        <w:rPr>
          <w:sz w:val="23"/>
        </w:rPr>
        <w:t>do</w:t>
      </w:r>
      <w:r>
        <w:rPr>
          <w:spacing w:val="12"/>
          <w:sz w:val="23"/>
        </w:rPr>
        <w:t xml:space="preserve"> </w:t>
      </w:r>
      <w:r>
        <w:rPr>
          <w:sz w:val="23"/>
        </w:rPr>
        <w:t>objeto</w:t>
      </w:r>
      <w:r>
        <w:rPr>
          <w:spacing w:val="12"/>
          <w:sz w:val="23"/>
        </w:rPr>
        <w:t xml:space="preserve"> </w:t>
      </w:r>
      <w:r>
        <w:rPr>
          <w:spacing w:val="-2"/>
          <w:sz w:val="23"/>
        </w:rPr>
        <w:t>contratual.</w:t>
      </w:r>
    </w:p>
    <w:p w14:paraId="55EDB2C7">
      <w:pPr>
        <w:pStyle w:val="7"/>
        <w:spacing w:before="263"/>
        <w:ind w:left="0"/>
      </w:pPr>
    </w:p>
    <w:p w14:paraId="563A7D0E">
      <w:pPr>
        <w:pStyle w:val="3"/>
      </w:pPr>
      <w:r>
        <w:t>CLÁUSULA</w:t>
      </w:r>
      <w:r>
        <w:rPr>
          <w:spacing w:val="-4"/>
        </w:rPr>
        <w:t xml:space="preserve"> </w:t>
      </w:r>
      <w:r>
        <w:t>QUINTA</w:t>
      </w:r>
      <w:r>
        <w:rPr>
          <w:spacing w:val="-3"/>
        </w:rPr>
        <w:t xml:space="preserve"> </w:t>
      </w:r>
      <w:r>
        <w:t>–</w:t>
      </w:r>
      <w:r>
        <w:rPr>
          <w:spacing w:val="12"/>
        </w:rPr>
        <w:t xml:space="preserve"> </w:t>
      </w:r>
      <w:r>
        <w:rPr>
          <w:spacing w:val="-2"/>
        </w:rPr>
        <w:t>PREÇO</w:t>
      </w:r>
    </w:p>
    <w:p w14:paraId="3927196A">
      <w:pPr>
        <w:pStyle w:val="7"/>
        <w:spacing w:before="14"/>
        <w:ind w:left="0"/>
        <w:rPr>
          <w:b/>
        </w:rPr>
      </w:pPr>
    </w:p>
    <w:p w14:paraId="3DF482B6">
      <w:pPr>
        <w:pStyle w:val="9"/>
        <w:numPr>
          <w:ilvl w:val="1"/>
          <w:numId w:val="39"/>
        </w:numPr>
        <w:tabs>
          <w:tab w:val="left" w:pos="469"/>
          <w:tab w:val="left" w:leader="dot" w:pos="5453"/>
        </w:tabs>
        <w:spacing w:before="1" w:after="0" w:line="240" w:lineRule="auto"/>
        <w:ind w:left="469" w:right="0" w:hanging="352"/>
        <w:jc w:val="left"/>
        <w:rPr>
          <w:sz w:val="23"/>
        </w:rPr>
      </w:pPr>
      <w:r>
        <w:rPr>
          <w:sz w:val="23"/>
        </w:rPr>
        <w:t>O</w:t>
      </w:r>
      <w:r>
        <w:rPr>
          <w:spacing w:val="8"/>
          <w:sz w:val="23"/>
        </w:rPr>
        <w:t xml:space="preserve"> </w:t>
      </w:r>
      <w:r>
        <w:rPr>
          <w:sz w:val="23"/>
        </w:rPr>
        <w:t>valor</w:t>
      </w:r>
      <w:r>
        <w:rPr>
          <w:spacing w:val="9"/>
          <w:sz w:val="23"/>
        </w:rPr>
        <w:t xml:space="preserve"> </w:t>
      </w:r>
      <w:r>
        <w:rPr>
          <w:sz w:val="23"/>
        </w:rPr>
        <w:t>total</w:t>
      </w:r>
      <w:r>
        <w:rPr>
          <w:spacing w:val="9"/>
          <w:sz w:val="23"/>
        </w:rPr>
        <w:t xml:space="preserve"> </w:t>
      </w:r>
      <w:r>
        <w:rPr>
          <w:sz w:val="23"/>
        </w:rPr>
        <w:t>máximo</w:t>
      </w:r>
      <w:r>
        <w:rPr>
          <w:spacing w:val="9"/>
          <w:sz w:val="23"/>
        </w:rPr>
        <w:t xml:space="preserve"> </w:t>
      </w:r>
      <w:r>
        <w:rPr>
          <w:sz w:val="23"/>
        </w:rPr>
        <w:t>do</w:t>
      </w:r>
      <w:r>
        <w:rPr>
          <w:spacing w:val="9"/>
          <w:sz w:val="23"/>
        </w:rPr>
        <w:t xml:space="preserve"> </w:t>
      </w:r>
      <w:r>
        <w:rPr>
          <w:sz w:val="23"/>
        </w:rPr>
        <w:t>Contrato</w:t>
      </w:r>
      <w:r>
        <w:rPr>
          <w:spacing w:val="9"/>
          <w:sz w:val="23"/>
        </w:rPr>
        <w:t xml:space="preserve"> </w:t>
      </w:r>
      <w:r>
        <w:rPr>
          <w:sz w:val="23"/>
        </w:rPr>
        <w:t>é</w:t>
      </w:r>
      <w:r>
        <w:rPr>
          <w:spacing w:val="9"/>
          <w:sz w:val="23"/>
        </w:rPr>
        <w:t xml:space="preserve"> </w:t>
      </w:r>
      <w:r>
        <w:rPr>
          <w:sz w:val="23"/>
        </w:rPr>
        <w:t>de</w:t>
      </w:r>
      <w:r>
        <w:rPr>
          <w:spacing w:val="9"/>
          <w:sz w:val="23"/>
        </w:rPr>
        <w:t xml:space="preserve"> </w:t>
      </w:r>
      <w:r>
        <w:rPr>
          <w:sz w:val="23"/>
        </w:rPr>
        <w:t>R$</w:t>
      </w:r>
      <w:r>
        <w:rPr>
          <w:spacing w:val="8"/>
          <w:sz w:val="23"/>
        </w:rPr>
        <w:t xml:space="preserve"> </w:t>
      </w:r>
      <w:r>
        <w:rPr>
          <w:sz w:val="23"/>
        </w:rPr>
        <w:t>.........</w:t>
      </w:r>
      <w:r>
        <w:rPr>
          <w:spacing w:val="9"/>
          <w:sz w:val="23"/>
        </w:rPr>
        <w:t xml:space="preserve"> </w:t>
      </w:r>
      <w:r>
        <w:rPr>
          <w:spacing w:val="-10"/>
          <w:sz w:val="23"/>
        </w:rPr>
        <w:t>(</w:t>
      </w:r>
      <w:r>
        <w:rPr>
          <w:sz w:val="23"/>
        </w:rPr>
        <w:tab/>
      </w:r>
      <w:r>
        <w:rPr>
          <w:spacing w:val="-5"/>
          <w:sz w:val="23"/>
        </w:rPr>
        <w:t>).</w:t>
      </w:r>
    </w:p>
    <w:p w14:paraId="51995F25">
      <w:pPr>
        <w:pStyle w:val="9"/>
        <w:numPr>
          <w:ilvl w:val="1"/>
          <w:numId w:val="39"/>
        </w:numPr>
        <w:tabs>
          <w:tab w:val="left" w:pos="470"/>
        </w:tabs>
        <w:spacing w:before="234" w:after="0" w:line="252" w:lineRule="auto"/>
        <w:ind w:left="117" w:right="115" w:firstLine="0"/>
        <w:jc w:val="both"/>
        <w:rPr>
          <w:sz w:val="23"/>
        </w:rPr>
      </w:pPr>
      <w:r>
        <w:rPr>
          <w:sz w:val="23"/>
        </w:rPr>
        <w:t>No valor acima estão incluídas todas as despesas ordinárias diretas e indiretas decorrentes da execução do objeto, inclusive tributos, encargos sociais, trabalhistas, previdenciários,</w:t>
      </w:r>
      <w:r>
        <w:rPr>
          <w:spacing w:val="24"/>
          <w:sz w:val="23"/>
        </w:rPr>
        <w:t xml:space="preserve"> </w:t>
      </w:r>
      <w:r>
        <w:rPr>
          <w:sz w:val="23"/>
        </w:rPr>
        <w:t>fiscais</w:t>
      </w:r>
      <w:r>
        <w:rPr>
          <w:spacing w:val="24"/>
          <w:sz w:val="23"/>
        </w:rPr>
        <w:t xml:space="preserve"> </w:t>
      </w:r>
      <w:r>
        <w:rPr>
          <w:sz w:val="23"/>
        </w:rPr>
        <w:t>e</w:t>
      </w:r>
      <w:r>
        <w:rPr>
          <w:spacing w:val="24"/>
          <w:sz w:val="23"/>
        </w:rPr>
        <w:t xml:space="preserve"> </w:t>
      </w:r>
      <w:r>
        <w:rPr>
          <w:sz w:val="23"/>
        </w:rPr>
        <w:t>comerciais</w:t>
      </w:r>
      <w:r>
        <w:rPr>
          <w:spacing w:val="24"/>
          <w:sz w:val="23"/>
        </w:rPr>
        <w:t xml:space="preserve"> </w:t>
      </w:r>
      <w:r>
        <w:rPr>
          <w:sz w:val="23"/>
        </w:rPr>
        <w:t>incidentes,</w:t>
      </w:r>
      <w:r>
        <w:rPr>
          <w:spacing w:val="24"/>
          <w:sz w:val="23"/>
        </w:rPr>
        <w:t xml:space="preserve"> </w:t>
      </w:r>
      <w:r>
        <w:rPr>
          <w:sz w:val="23"/>
        </w:rPr>
        <w:t>taxa</w:t>
      </w:r>
      <w:r>
        <w:rPr>
          <w:spacing w:val="24"/>
          <w:sz w:val="23"/>
        </w:rPr>
        <w:t xml:space="preserve"> </w:t>
      </w:r>
      <w:r>
        <w:rPr>
          <w:sz w:val="23"/>
        </w:rPr>
        <w:t>de</w:t>
      </w:r>
      <w:r>
        <w:rPr>
          <w:spacing w:val="24"/>
          <w:sz w:val="23"/>
        </w:rPr>
        <w:t xml:space="preserve"> </w:t>
      </w:r>
      <w:r>
        <w:rPr>
          <w:sz w:val="23"/>
        </w:rPr>
        <w:t>administração,</w:t>
      </w:r>
      <w:r>
        <w:rPr>
          <w:spacing w:val="24"/>
          <w:sz w:val="23"/>
        </w:rPr>
        <w:t xml:space="preserve"> </w:t>
      </w:r>
      <w:r>
        <w:rPr>
          <w:sz w:val="23"/>
        </w:rPr>
        <w:t>frete,</w:t>
      </w:r>
      <w:r>
        <w:rPr>
          <w:spacing w:val="24"/>
          <w:sz w:val="23"/>
        </w:rPr>
        <w:t xml:space="preserve"> </w:t>
      </w:r>
      <w:r>
        <w:rPr>
          <w:sz w:val="23"/>
        </w:rPr>
        <w:t>seguro</w:t>
      </w:r>
      <w:r>
        <w:rPr>
          <w:spacing w:val="24"/>
          <w:sz w:val="23"/>
        </w:rPr>
        <w:t xml:space="preserve"> </w:t>
      </w:r>
      <w:r>
        <w:rPr>
          <w:sz w:val="23"/>
        </w:rPr>
        <w:t>e</w:t>
      </w:r>
      <w:r>
        <w:rPr>
          <w:spacing w:val="24"/>
          <w:sz w:val="23"/>
        </w:rPr>
        <w:t xml:space="preserve"> </w:t>
      </w:r>
      <w:r>
        <w:rPr>
          <w:sz w:val="23"/>
        </w:rPr>
        <w:t>outros</w:t>
      </w:r>
      <w:r>
        <w:rPr>
          <w:spacing w:val="24"/>
          <w:sz w:val="23"/>
        </w:rPr>
        <w:t xml:space="preserve"> </w:t>
      </w:r>
      <w:r>
        <w:rPr>
          <w:sz w:val="23"/>
        </w:rPr>
        <w:t>necessários</w:t>
      </w:r>
      <w:r>
        <w:rPr>
          <w:spacing w:val="24"/>
          <w:sz w:val="23"/>
        </w:rPr>
        <w:t xml:space="preserve"> </w:t>
      </w:r>
      <w:r>
        <w:rPr>
          <w:sz w:val="23"/>
        </w:rPr>
        <w:t>ao</w:t>
      </w:r>
      <w:r>
        <w:rPr>
          <w:spacing w:val="24"/>
          <w:sz w:val="23"/>
        </w:rPr>
        <w:t xml:space="preserve"> </w:t>
      </w:r>
      <w:r>
        <w:rPr>
          <w:sz w:val="23"/>
        </w:rPr>
        <w:t>cumprimento</w:t>
      </w:r>
      <w:r>
        <w:rPr>
          <w:spacing w:val="24"/>
          <w:sz w:val="23"/>
        </w:rPr>
        <w:t xml:space="preserve"> </w:t>
      </w:r>
      <w:r>
        <w:rPr>
          <w:sz w:val="23"/>
        </w:rPr>
        <w:t>integral</w:t>
      </w:r>
      <w:r>
        <w:rPr>
          <w:spacing w:val="24"/>
          <w:sz w:val="23"/>
        </w:rPr>
        <w:t xml:space="preserve"> </w:t>
      </w:r>
      <w:r>
        <w:rPr>
          <w:sz w:val="23"/>
        </w:rPr>
        <w:t>do</w:t>
      </w:r>
      <w:r>
        <w:rPr>
          <w:spacing w:val="24"/>
          <w:sz w:val="23"/>
        </w:rPr>
        <w:t xml:space="preserve"> </w:t>
      </w:r>
      <w:r>
        <w:rPr>
          <w:sz w:val="23"/>
        </w:rPr>
        <w:t>objeto</w:t>
      </w:r>
      <w:r>
        <w:rPr>
          <w:spacing w:val="24"/>
          <w:sz w:val="23"/>
        </w:rPr>
        <w:t xml:space="preserve"> </w:t>
      </w:r>
      <w:r>
        <w:rPr>
          <w:sz w:val="23"/>
        </w:rPr>
        <w:t>da</w:t>
      </w:r>
      <w:r>
        <w:rPr>
          <w:spacing w:val="24"/>
          <w:sz w:val="23"/>
        </w:rPr>
        <w:t xml:space="preserve"> </w:t>
      </w:r>
      <w:r>
        <w:rPr>
          <w:sz w:val="23"/>
        </w:rPr>
        <w:t>contratação.</w:t>
      </w:r>
    </w:p>
    <w:p w14:paraId="5DCA70F0">
      <w:pPr>
        <w:pStyle w:val="9"/>
        <w:numPr>
          <w:ilvl w:val="1"/>
          <w:numId w:val="39"/>
        </w:numPr>
        <w:tabs>
          <w:tab w:val="left" w:pos="469"/>
        </w:tabs>
        <w:spacing w:before="223" w:after="0" w:line="240" w:lineRule="auto"/>
        <w:ind w:left="469" w:right="0" w:hanging="352"/>
        <w:jc w:val="left"/>
        <w:rPr>
          <w:sz w:val="23"/>
        </w:rPr>
      </w:pPr>
      <w:r>
        <w:rPr>
          <w:sz w:val="23"/>
        </w:rPr>
        <w:t>Os</w:t>
      </w:r>
      <w:r>
        <w:rPr>
          <w:spacing w:val="12"/>
          <w:sz w:val="23"/>
        </w:rPr>
        <w:t xml:space="preserve"> </w:t>
      </w:r>
      <w:r>
        <w:rPr>
          <w:sz w:val="23"/>
        </w:rPr>
        <w:t>pagamentos</w:t>
      </w:r>
      <w:r>
        <w:rPr>
          <w:spacing w:val="13"/>
          <w:sz w:val="23"/>
        </w:rPr>
        <w:t xml:space="preserve"> </w:t>
      </w:r>
      <w:r>
        <w:rPr>
          <w:sz w:val="23"/>
        </w:rPr>
        <w:t>devidos</w:t>
      </w:r>
      <w:r>
        <w:rPr>
          <w:spacing w:val="13"/>
          <w:sz w:val="23"/>
        </w:rPr>
        <w:t xml:space="preserve"> </w:t>
      </w:r>
      <w:r>
        <w:rPr>
          <w:sz w:val="23"/>
        </w:rPr>
        <w:t>ao</w:t>
      </w:r>
      <w:r>
        <w:rPr>
          <w:spacing w:val="13"/>
          <w:sz w:val="23"/>
        </w:rPr>
        <w:t xml:space="preserve"> </w:t>
      </w:r>
      <w:r>
        <w:rPr>
          <w:sz w:val="23"/>
        </w:rPr>
        <w:t>CONTRATADO</w:t>
      </w:r>
      <w:r>
        <w:rPr>
          <w:spacing w:val="13"/>
          <w:sz w:val="23"/>
        </w:rPr>
        <w:t xml:space="preserve"> </w:t>
      </w:r>
      <w:r>
        <w:rPr>
          <w:sz w:val="23"/>
        </w:rPr>
        <w:t>dependerão</w:t>
      </w:r>
      <w:r>
        <w:rPr>
          <w:spacing w:val="13"/>
          <w:sz w:val="23"/>
        </w:rPr>
        <w:t xml:space="preserve"> </w:t>
      </w:r>
      <w:r>
        <w:rPr>
          <w:sz w:val="23"/>
        </w:rPr>
        <w:t>dos</w:t>
      </w:r>
      <w:r>
        <w:rPr>
          <w:spacing w:val="12"/>
          <w:sz w:val="23"/>
        </w:rPr>
        <w:t xml:space="preserve"> </w:t>
      </w:r>
      <w:r>
        <w:rPr>
          <w:sz w:val="23"/>
        </w:rPr>
        <w:t>quantitativos</w:t>
      </w:r>
      <w:r>
        <w:rPr>
          <w:spacing w:val="13"/>
          <w:sz w:val="23"/>
        </w:rPr>
        <w:t xml:space="preserve"> </w:t>
      </w:r>
      <w:r>
        <w:rPr>
          <w:sz w:val="23"/>
        </w:rPr>
        <w:t>efetivamente</w:t>
      </w:r>
      <w:r>
        <w:rPr>
          <w:spacing w:val="13"/>
          <w:sz w:val="23"/>
        </w:rPr>
        <w:t xml:space="preserve"> </w:t>
      </w:r>
      <w:r>
        <w:rPr>
          <w:spacing w:val="-2"/>
          <w:sz w:val="23"/>
        </w:rPr>
        <w:t>fornecidos.</w:t>
      </w:r>
    </w:p>
    <w:p w14:paraId="301BB64E">
      <w:pPr>
        <w:pStyle w:val="7"/>
        <w:spacing w:before="264"/>
        <w:ind w:left="0"/>
      </w:pPr>
    </w:p>
    <w:p w14:paraId="6CEF34D7">
      <w:pPr>
        <w:pStyle w:val="3"/>
      </w:pPr>
      <w:r>
        <w:t>CLÁUSULA</w:t>
      </w:r>
      <w:r>
        <w:rPr>
          <w:spacing w:val="-5"/>
        </w:rPr>
        <w:t xml:space="preserve"> </w:t>
      </w:r>
      <w:r>
        <w:t>SEXTA</w:t>
      </w:r>
      <w:r>
        <w:rPr>
          <w:spacing w:val="-4"/>
        </w:rPr>
        <w:t xml:space="preserve"> </w:t>
      </w:r>
      <w:r>
        <w:t>–</w:t>
      </w:r>
      <w:r>
        <w:rPr>
          <w:spacing w:val="10"/>
        </w:rPr>
        <w:t xml:space="preserve"> </w:t>
      </w:r>
      <w:r>
        <w:rPr>
          <w:spacing w:val="-2"/>
        </w:rPr>
        <w:t>PAGAMENTO</w:t>
      </w:r>
    </w:p>
    <w:p w14:paraId="2842AD66">
      <w:pPr>
        <w:pStyle w:val="7"/>
        <w:spacing w:before="14"/>
        <w:ind w:left="0"/>
        <w:rPr>
          <w:b/>
        </w:rPr>
      </w:pPr>
    </w:p>
    <w:p w14:paraId="57014C53">
      <w:pPr>
        <w:pStyle w:val="9"/>
        <w:numPr>
          <w:ilvl w:val="1"/>
          <w:numId w:val="40"/>
        </w:numPr>
        <w:tabs>
          <w:tab w:val="left" w:pos="474"/>
        </w:tabs>
        <w:spacing w:before="0" w:after="0" w:line="240" w:lineRule="auto"/>
        <w:ind w:left="117" w:right="115" w:firstLine="0"/>
        <w:jc w:val="left"/>
        <w:rPr>
          <w:sz w:val="23"/>
        </w:rPr>
      </w:pPr>
      <w:r>
        <w:rPr>
          <w:sz w:val="23"/>
        </w:rPr>
        <w:t>O CONTRATANTE deverá pagar o preço ao CONTRATADO em até 12 (doze) PARCELAS MENSAIS, na Conta Corrente de titularidade do CONTRATADO a</w:t>
      </w:r>
      <w:r>
        <w:rPr>
          <w:spacing w:val="40"/>
          <w:sz w:val="23"/>
        </w:rPr>
        <w:t xml:space="preserve"> </w:t>
      </w:r>
      <w:r>
        <w:rPr>
          <w:sz w:val="23"/>
        </w:rPr>
        <w:t>ser indicada, junto à instituição financeira contratada pelo Estado do Rio de Janeiro.</w:t>
      </w:r>
    </w:p>
    <w:p w14:paraId="7EFD78D4">
      <w:pPr>
        <w:pStyle w:val="9"/>
        <w:numPr>
          <w:ilvl w:val="1"/>
          <w:numId w:val="40"/>
        </w:numPr>
        <w:tabs>
          <w:tab w:val="left" w:pos="488"/>
        </w:tabs>
        <w:spacing w:before="249" w:after="0" w:line="244" w:lineRule="auto"/>
        <w:ind w:left="117" w:right="115" w:firstLine="0"/>
        <w:jc w:val="both"/>
        <w:rPr>
          <w:sz w:val="23"/>
        </w:rPr>
      </w:pPr>
      <w:r>
        <w:rPr>
          <w:sz w:val="23"/>
        </w:rPr>
        <w:t>No</w:t>
      </w:r>
      <w:r>
        <w:rPr>
          <w:spacing w:val="29"/>
          <w:sz w:val="23"/>
        </w:rPr>
        <w:t xml:space="preserve"> </w:t>
      </w:r>
      <w:r>
        <w:rPr>
          <w:sz w:val="23"/>
        </w:rPr>
        <w:t>caso</w:t>
      </w:r>
      <w:r>
        <w:rPr>
          <w:spacing w:val="29"/>
          <w:sz w:val="23"/>
        </w:rPr>
        <w:t xml:space="preserve"> </w:t>
      </w:r>
      <w:r>
        <w:rPr>
          <w:sz w:val="23"/>
        </w:rPr>
        <w:t>de</w:t>
      </w:r>
      <w:r>
        <w:rPr>
          <w:spacing w:val="29"/>
          <w:sz w:val="23"/>
        </w:rPr>
        <w:t xml:space="preserve"> </w:t>
      </w:r>
      <w:r>
        <w:rPr>
          <w:sz w:val="23"/>
        </w:rPr>
        <w:t>o</w:t>
      </w:r>
      <w:r>
        <w:rPr>
          <w:spacing w:val="29"/>
          <w:sz w:val="23"/>
        </w:rPr>
        <w:t xml:space="preserve"> </w:t>
      </w:r>
      <w:r>
        <w:rPr>
          <w:sz w:val="23"/>
        </w:rPr>
        <w:t>CONTRATADO</w:t>
      </w:r>
      <w:r>
        <w:rPr>
          <w:spacing w:val="29"/>
          <w:sz w:val="23"/>
        </w:rPr>
        <w:t xml:space="preserve"> </w:t>
      </w:r>
      <w:r>
        <w:rPr>
          <w:sz w:val="23"/>
        </w:rPr>
        <w:t>estar</w:t>
      </w:r>
      <w:r>
        <w:rPr>
          <w:spacing w:val="29"/>
          <w:sz w:val="23"/>
        </w:rPr>
        <w:t xml:space="preserve"> </w:t>
      </w:r>
      <w:r>
        <w:rPr>
          <w:sz w:val="23"/>
        </w:rPr>
        <w:t>estabelecido</w:t>
      </w:r>
      <w:r>
        <w:rPr>
          <w:spacing w:val="29"/>
          <w:sz w:val="23"/>
        </w:rPr>
        <w:t xml:space="preserve"> </w:t>
      </w:r>
      <w:r>
        <w:rPr>
          <w:sz w:val="23"/>
        </w:rPr>
        <w:t>em</w:t>
      </w:r>
      <w:r>
        <w:rPr>
          <w:spacing w:val="29"/>
          <w:sz w:val="23"/>
        </w:rPr>
        <w:t xml:space="preserve"> </w:t>
      </w:r>
      <w:r>
        <w:rPr>
          <w:sz w:val="23"/>
        </w:rPr>
        <w:t>localidade</w:t>
      </w:r>
      <w:r>
        <w:rPr>
          <w:spacing w:val="29"/>
          <w:sz w:val="23"/>
        </w:rPr>
        <w:t xml:space="preserve"> </w:t>
      </w:r>
      <w:r>
        <w:rPr>
          <w:sz w:val="23"/>
        </w:rPr>
        <w:t>que</w:t>
      </w:r>
      <w:r>
        <w:rPr>
          <w:spacing w:val="29"/>
          <w:sz w:val="23"/>
        </w:rPr>
        <w:t xml:space="preserve"> </w:t>
      </w:r>
      <w:r>
        <w:rPr>
          <w:sz w:val="23"/>
        </w:rPr>
        <w:t>não</w:t>
      </w:r>
      <w:r>
        <w:rPr>
          <w:spacing w:val="29"/>
          <w:sz w:val="23"/>
        </w:rPr>
        <w:t xml:space="preserve"> </w:t>
      </w:r>
      <w:r>
        <w:rPr>
          <w:sz w:val="23"/>
        </w:rPr>
        <w:t>possua</w:t>
      </w:r>
      <w:r>
        <w:rPr>
          <w:spacing w:val="29"/>
          <w:sz w:val="23"/>
        </w:rPr>
        <w:t xml:space="preserve"> </w:t>
      </w:r>
      <w:r>
        <w:rPr>
          <w:sz w:val="23"/>
        </w:rPr>
        <w:t>agência</w:t>
      </w:r>
      <w:r>
        <w:rPr>
          <w:spacing w:val="29"/>
          <w:sz w:val="23"/>
        </w:rPr>
        <w:t xml:space="preserve"> </w:t>
      </w:r>
      <w:r>
        <w:rPr>
          <w:sz w:val="23"/>
        </w:rPr>
        <w:t>da</w:t>
      </w:r>
      <w:r>
        <w:rPr>
          <w:spacing w:val="29"/>
          <w:sz w:val="23"/>
        </w:rPr>
        <w:t xml:space="preserve"> </w:t>
      </w:r>
      <w:r>
        <w:rPr>
          <w:sz w:val="23"/>
        </w:rPr>
        <w:t>instituição</w:t>
      </w:r>
      <w:r>
        <w:rPr>
          <w:spacing w:val="29"/>
          <w:sz w:val="23"/>
        </w:rPr>
        <w:t xml:space="preserve"> </w:t>
      </w:r>
      <w:r>
        <w:rPr>
          <w:sz w:val="23"/>
        </w:rPr>
        <w:t>financeira</w:t>
      </w:r>
      <w:r>
        <w:rPr>
          <w:spacing w:val="29"/>
          <w:sz w:val="23"/>
        </w:rPr>
        <w:t xml:space="preserve"> </w:t>
      </w:r>
      <w:r>
        <w:rPr>
          <w:sz w:val="23"/>
        </w:rPr>
        <w:t>contratada</w:t>
      </w:r>
      <w:r>
        <w:rPr>
          <w:spacing w:val="29"/>
          <w:sz w:val="23"/>
        </w:rPr>
        <w:t xml:space="preserve"> </w:t>
      </w:r>
      <w:r>
        <w:rPr>
          <w:sz w:val="23"/>
        </w:rPr>
        <w:t>pelo</w:t>
      </w:r>
      <w:r>
        <w:rPr>
          <w:spacing w:val="29"/>
          <w:sz w:val="23"/>
        </w:rPr>
        <w:t xml:space="preserve"> </w:t>
      </w:r>
      <w:r>
        <w:rPr>
          <w:sz w:val="23"/>
        </w:rPr>
        <w:t>Estado</w:t>
      </w:r>
      <w:r>
        <w:rPr>
          <w:spacing w:val="29"/>
          <w:sz w:val="23"/>
        </w:rPr>
        <w:t xml:space="preserve"> </w:t>
      </w:r>
      <w:r>
        <w:rPr>
          <w:sz w:val="23"/>
        </w:rPr>
        <w:t>do</w:t>
      </w:r>
      <w:r>
        <w:rPr>
          <w:spacing w:val="29"/>
          <w:sz w:val="23"/>
        </w:rPr>
        <w:t xml:space="preserve"> </w:t>
      </w:r>
      <w:r>
        <w:rPr>
          <w:sz w:val="23"/>
        </w:rPr>
        <w:t>Rio</w:t>
      </w:r>
      <w:r>
        <w:rPr>
          <w:spacing w:val="29"/>
          <w:sz w:val="23"/>
        </w:rPr>
        <w:t xml:space="preserve"> </w:t>
      </w:r>
      <w:r>
        <w:rPr>
          <w:sz w:val="23"/>
        </w:rPr>
        <w:t>de</w:t>
      </w:r>
      <w:r>
        <w:rPr>
          <w:spacing w:val="29"/>
          <w:sz w:val="23"/>
        </w:rPr>
        <w:t xml:space="preserve"> </w:t>
      </w:r>
      <w:r>
        <w:rPr>
          <w:sz w:val="23"/>
        </w:rPr>
        <w:t>Janeiro</w:t>
      </w:r>
      <w:r>
        <w:rPr>
          <w:spacing w:val="29"/>
          <w:sz w:val="23"/>
        </w:rPr>
        <w:t xml:space="preserve"> </w:t>
      </w:r>
      <w:r>
        <w:rPr>
          <w:sz w:val="23"/>
        </w:rPr>
        <w:t>ou, caso</w:t>
      </w:r>
      <w:r>
        <w:rPr>
          <w:spacing w:val="18"/>
          <w:sz w:val="23"/>
        </w:rPr>
        <w:t xml:space="preserve"> </w:t>
      </w:r>
      <w:r>
        <w:rPr>
          <w:sz w:val="23"/>
        </w:rPr>
        <w:t>verificada</w:t>
      </w:r>
      <w:r>
        <w:rPr>
          <w:spacing w:val="18"/>
          <w:sz w:val="23"/>
        </w:rPr>
        <w:t xml:space="preserve"> </w:t>
      </w:r>
      <w:r>
        <w:rPr>
          <w:sz w:val="23"/>
        </w:rPr>
        <w:t>pelo</w:t>
      </w:r>
      <w:r>
        <w:rPr>
          <w:spacing w:val="18"/>
          <w:sz w:val="23"/>
        </w:rPr>
        <w:t xml:space="preserve"> </w:t>
      </w:r>
      <w:r>
        <w:rPr>
          <w:sz w:val="23"/>
        </w:rPr>
        <w:t>CONTRATANTE</w:t>
      </w:r>
      <w:r>
        <w:rPr>
          <w:spacing w:val="18"/>
          <w:sz w:val="23"/>
        </w:rPr>
        <w:t xml:space="preserve"> </w:t>
      </w:r>
      <w:r>
        <w:rPr>
          <w:sz w:val="23"/>
        </w:rPr>
        <w:t>a</w:t>
      </w:r>
      <w:r>
        <w:rPr>
          <w:spacing w:val="18"/>
          <w:sz w:val="23"/>
        </w:rPr>
        <w:t xml:space="preserve"> </w:t>
      </w:r>
      <w:r>
        <w:rPr>
          <w:sz w:val="23"/>
        </w:rPr>
        <w:t>impossibilidade</w:t>
      </w:r>
      <w:r>
        <w:rPr>
          <w:spacing w:val="18"/>
          <w:sz w:val="23"/>
        </w:rPr>
        <w:t xml:space="preserve"> </w:t>
      </w:r>
      <w:r>
        <w:rPr>
          <w:sz w:val="23"/>
        </w:rPr>
        <w:t>de</w:t>
      </w:r>
      <w:r>
        <w:rPr>
          <w:spacing w:val="18"/>
          <w:sz w:val="23"/>
        </w:rPr>
        <w:t xml:space="preserve"> </w:t>
      </w:r>
      <w:r>
        <w:rPr>
          <w:sz w:val="23"/>
        </w:rPr>
        <w:t>o</w:t>
      </w:r>
      <w:r>
        <w:rPr>
          <w:spacing w:val="18"/>
          <w:sz w:val="23"/>
        </w:rPr>
        <w:t xml:space="preserve"> </w:t>
      </w:r>
      <w:r>
        <w:rPr>
          <w:sz w:val="23"/>
        </w:rPr>
        <w:t>CONTRATADO,</w:t>
      </w:r>
      <w:r>
        <w:rPr>
          <w:spacing w:val="18"/>
          <w:sz w:val="23"/>
        </w:rPr>
        <w:t xml:space="preserve"> </w:t>
      </w:r>
      <w:r>
        <w:rPr>
          <w:sz w:val="23"/>
        </w:rPr>
        <w:t>em</w:t>
      </w:r>
      <w:r>
        <w:rPr>
          <w:spacing w:val="18"/>
          <w:sz w:val="23"/>
        </w:rPr>
        <w:t xml:space="preserve"> </w:t>
      </w:r>
      <w:r>
        <w:rPr>
          <w:sz w:val="23"/>
        </w:rPr>
        <w:t>razão</w:t>
      </w:r>
      <w:r>
        <w:rPr>
          <w:spacing w:val="18"/>
          <w:sz w:val="23"/>
        </w:rPr>
        <w:t xml:space="preserve"> </w:t>
      </w:r>
      <w:r>
        <w:rPr>
          <w:sz w:val="23"/>
        </w:rPr>
        <w:t>de</w:t>
      </w:r>
      <w:r>
        <w:rPr>
          <w:spacing w:val="18"/>
          <w:sz w:val="23"/>
        </w:rPr>
        <w:t xml:space="preserve"> </w:t>
      </w:r>
      <w:r>
        <w:rPr>
          <w:sz w:val="23"/>
        </w:rPr>
        <w:t>recusa</w:t>
      </w:r>
      <w:r>
        <w:rPr>
          <w:spacing w:val="18"/>
          <w:sz w:val="23"/>
        </w:rPr>
        <w:t xml:space="preserve"> </w:t>
      </w:r>
      <w:r>
        <w:rPr>
          <w:sz w:val="23"/>
        </w:rPr>
        <w:t>expressa</w:t>
      </w:r>
      <w:r>
        <w:rPr>
          <w:spacing w:val="18"/>
          <w:sz w:val="23"/>
        </w:rPr>
        <w:t xml:space="preserve"> </w:t>
      </w:r>
      <w:r>
        <w:rPr>
          <w:sz w:val="23"/>
        </w:rPr>
        <w:t>da</w:t>
      </w:r>
      <w:r>
        <w:rPr>
          <w:spacing w:val="18"/>
          <w:sz w:val="23"/>
        </w:rPr>
        <w:t xml:space="preserve"> </w:t>
      </w:r>
      <w:r>
        <w:rPr>
          <w:sz w:val="23"/>
        </w:rPr>
        <w:t>instituição</w:t>
      </w:r>
      <w:r>
        <w:rPr>
          <w:spacing w:val="18"/>
          <w:sz w:val="23"/>
        </w:rPr>
        <w:t xml:space="preserve"> </w:t>
      </w:r>
      <w:r>
        <w:rPr>
          <w:sz w:val="23"/>
        </w:rPr>
        <w:t>financeira</w:t>
      </w:r>
      <w:r>
        <w:rPr>
          <w:spacing w:val="18"/>
          <w:sz w:val="23"/>
        </w:rPr>
        <w:t xml:space="preserve"> </w:t>
      </w:r>
      <w:r>
        <w:rPr>
          <w:sz w:val="23"/>
        </w:rPr>
        <w:t>contratada</w:t>
      </w:r>
      <w:r>
        <w:rPr>
          <w:spacing w:val="18"/>
          <w:sz w:val="23"/>
        </w:rPr>
        <w:t xml:space="preserve"> </w:t>
      </w:r>
      <w:r>
        <w:rPr>
          <w:sz w:val="23"/>
        </w:rPr>
        <w:t>pelo</w:t>
      </w:r>
      <w:r>
        <w:rPr>
          <w:spacing w:val="18"/>
          <w:sz w:val="23"/>
        </w:rPr>
        <w:t xml:space="preserve"> </w:t>
      </w:r>
      <w:r>
        <w:rPr>
          <w:sz w:val="23"/>
        </w:rPr>
        <w:t>Estado</w:t>
      </w:r>
      <w:r>
        <w:rPr>
          <w:spacing w:val="18"/>
          <w:sz w:val="23"/>
        </w:rPr>
        <w:t xml:space="preserve"> </w:t>
      </w:r>
      <w:r>
        <w:rPr>
          <w:sz w:val="23"/>
        </w:rPr>
        <w:t>do</w:t>
      </w:r>
      <w:r>
        <w:rPr>
          <w:spacing w:val="18"/>
          <w:sz w:val="23"/>
        </w:rPr>
        <w:t xml:space="preserve"> </w:t>
      </w:r>
      <w:r>
        <w:rPr>
          <w:sz w:val="23"/>
        </w:rPr>
        <w:t>Rio de Janeiro, abrir ou manter Conta Corrente naquela instituição financeira, o pagamento poderá ser feito mediante crédito em Conta Corrente de outra instituição financeira.</w:t>
      </w:r>
      <w:r>
        <w:rPr>
          <w:spacing w:val="28"/>
          <w:sz w:val="23"/>
        </w:rPr>
        <w:t xml:space="preserve"> </w:t>
      </w:r>
      <w:r>
        <w:rPr>
          <w:sz w:val="23"/>
        </w:rPr>
        <w:t>Nesse</w:t>
      </w:r>
      <w:r>
        <w:rPr>
          <w:spacing w:val="28"/>
          <w:sz w:val="23"/>
        </w:rPr>
        <w:t xml:space="preserve"> </w:t>
      </w:r>
      <w:r>
        <w:rPr>
          <w:sz w:val="23"/>
        </w:rPr>
        <w:t>caso,</w:t>
      </w:r>
      <w:r>
        <w:rPr>
          <w:spacing w:val="28"/>
          <w:sz w:val="23"/>
        </w:rPr>
        <w:t xml:space="preserve"> </w:t>
      </w:r>
      <w:r>
        <w:rPr>
          <w:sz w:val="23"/>
        </w:rPr>
        <w:t>eventuais</w:t>
      </w:r>
      <w:r>
        <w:rPr>
          <w:spacing w:val="28"/>
          <w:sz w:val="23"/>
        </w:rPr>
        <w:t xml:space="preserve"> </w:t>
      </w:r>
      <w:r>
        <w:rPr>
          <w:sz w:val="23"/>
        </w:rPr>
        <w:t>ônus</w:t>
      </w:r>
      <w:r>
        <w:rPr>
          <w:spacing w:val="28"/>
          <w:sz w:val="23"/>
        </w:rPr>
        <w:t xml:space="preserve"> </w:t>
      </w:r>
      <w:r>
        <w:rPr>
          <w:sz w:val="23"/>
        </w:rPr>
        <w:t>financeiros</w:t>
      </w:r>
      <w:r>
        <w:rPr>
          <w:spacing w:val="28"/>
          <w:sz w:val="23"/>
        </w:rPr>
        <w:t xml:space="preserve"> </w:t>
      </w:r>
      <w:r>
        <w:rPr>
          <w:sz w:val="23"/>
        </w:rPr>
        <w:t>e/ou</w:t>
      </w:r>
      <w:r>
        <w:rPr>
          <w:spacing w:val="28"/>
          <w:sz w:val="23"/>
        </w:rPr>
        <w:t xml:space="preserve"> </w:t>
      </w:r>
      <w:r>
        <w:rPr>
          <w:sz w:val="23"/>
        </w:rPr>
        <w:t>contratuais</w:t>
      </w:r>
      <w:r>
        <w:rPr>
          <w:spacing w:val="28"/>
          <w:sz w:val="23"/>
        </w:rPr>
        <w:t xml:space="preserve"> </w:t>
      </w:r>
      <w:r>
        <w:rPr>
          <w:sz w:val="23"/>
        </w:rPr>
        <w:t>adicionais</w:t>
      </w:r>
      <w:r>
        <w:rPr>
          <w:spacing w:val="28"/>
          <w:sz w:val="23"/>
        </w:rPr>
        <w:t xml:space="preserve"> </w:t>
      </w:r>
      <w:r>
        <w:rPr>
          <w:sz w:val="23"/>
        </w:rPr>
        <w:t>serão</w:t>
      </w:r>
      <w:r>
        <w:rPr>
          <w:spacing w:val="28"/>
          <w:sz w:val="23"/>
        </w:rPr>
        <w:t xml:space="preserve"> </w:t>
      </w:r>
      <w:r>
        <w:rPr>
          <w:sz w:val="23"/>
        </w:rPr>
        <w:t>suportados</w:t>
      </w:r>
      <w:r>
        <w:rPr>
          <w:spacing w:val="28"/>
          <w:sz w:val="23"/>
        </w:rPr>
        <w:t xml:space="preserve"> </w:t>
      </w:r>
      <w:r>
        <w:rPr>
          <w:sz w:val="23"/>
        </w:rPr>
        <w:t>exclusivamente</w:t>
      </w:r>
      <w:r>
        <w:rPr>
          <w:spacing w:val="28"/>
          <w:sz w:val="23"/>
        </w:rPr>
        <w:t xml:space="preserve"> </w:t>
      </w:r>
      <w:r>
        <w:rPr>
          <w:sz w:val="23"/>
        </w:rPr>
        <w:t>pelo</w:t>
      </w:r>
      <w:r>
        <w:rPr>
          <w:spacing w:val="28"/>
          <w:sz w:val="23"/>
        </w:rPr>
        <w:t xml:space="preserve"> </w:t>
      </w:r>
      <w:r>
        <w:rPr>
          <w:sz w:val="23"/>
        </w:rPr>
        <w:t>CONTRATADO.</w:t>
      </w:r>
    </w:p>
    <w:p w14:paraId="0848DDAC">
      <w:pPr>
        <w:pStyle w:val="9"/>
        <w:numPr>
          <w:ilvl w:val="1"/>
          <w:numId w:val="40"/>
        </w:numPr>
        <w:tabs>
          <w:tab w:val="left" w:pos="461"/>
        </w:tabs>
        <w:spacing w:before="228" w:after="0" w:line="247" w:lineRule="auto"/>
        <w:ind w:left="117" w:right="115" w:firstLine="0"/>
        <w:jc w:val="both"/>
        <w:rPr>
          <w:sz w:val="23"/>
        </w:rPr>
      </w:pPr>
      <w:r>
        <w:rPr>
          <w:sz w:val="23"/>
        </w:rPr>
        <w:t>A emissão da Nota Fiscal ou Fatura será precedida do recebimento definitivo do objeto ou de cada parcela, mediante atestação, que não poderá ser realizada pelo ordenador</w:t>
      </w:r>
      <w:r>
        <w:rPr>
          <w:spacing w:val="13"/>
          <w:sz w:val="23"/>
        </w:rPr>
        <w:t xml:space="preserve"> </w:t>
      </w:r>
      <w:r>
        <w:rPr>
          <w:sz w:val="23"/>
        </w:rPr>
        <w:t>de</w:t>
      </w:r>
      <w:r>
        <w:rPr>
          <w:spacing w:val="13"/>
          <w:sz w:val="23"/>
        </w:rPr>
        <w:t xml:space="preserve"> </w:t>
      </w:r>
      <w:r>
        <w:rPr>
          <w:sz w:val="23"/>
        </w:rPr>
        <w:t>despesas,</w:t>
      </w:r>
      <w:r>
        <w:rPr>
          <w:spacing w:val="13"/>
          <w:sz w:val="23"/>
        </w:rPr>
        <w:t xml:space="preserve"> </w:t>
      </w:r>
      <w:r>
        <w:rPr>
          <w:sz w:val="23"/>
        </w:rPr>
        <w:t>conforme</w:t>
      </w:r>
      <w:r>
        <w:rPr>
          <w:spacing w:val="13"/>
          <w:sz w:val="23"/>
        </w:rPr>
        <w:t xml:space="preserve"> </w:t>
      </w:r>
      <w:r>
        <w:rPr>
          <w:sz w:val="23"/>
        </w:rPr>
        <w:t>disposto</w:t>
      </w:r>
      <w:r>
        <w:rPr>
          <w:spacing w:val="13"/>
          <w:sz w:val="23"/>
        </w:rPr>
        <w:t xml:space="preserve"> </w:t>
      </w:r>
      <w:r>
        <w:rPr>
          <w:sz w:val="23"/>
        </w:rPr>
        <w:t>neste</w:t>
      </w:r>
      <w:r>
        <w:rPr>
          <w:spacing w:val="13"/>
          <w:sz w:val="23"/>
        </w:rPr>
        <w:t xml:space="preserve"> </w:t>
      </w:r>
      <w:r>
        <w:rPr>
          <w:sz w:val="23"/>
        </w:rPr>
        <w:t>instrumento</w:t>
      </w:r>
      <w:r>
        <w:rPr>
          <w:spacing w:val="13"/>
          <w:sz w:val="23"/>
        </w:rPr>
        <w:t xml:space="preserve"> </w:t>
      </w:r>
      <w:r>
        <w:rPr>
          <w:sz w:val="23"/>
        </w:rPr>
        <w:t>e/ou</w:t>
      </w:r>
      <w:r>
        <w:rPr>
          <w:spacing w:val="13"/>
          <w:sz w:val="23"/>
        </w:rPr>
        <w:t xml:space="preserve"> </w:t>
      </w:r>
      <w:r>
        <w:rPr>
          <w:sz w:val="23"/>
        </w:rPr>
        <w:t>no</w:t>
      </w:r>
      <w:r>
        <w:rPr>
          <w:spacing w:val="8"/>
          <w:sz w:val="23"/>
        </w:rPr>
        <w:t xml:space="preserve"> </w:t>
      </w:r>
      <w:r>
        <w:rPr>
          <w:sz w:val="23"/>
        </w:rPr>
        <w:t>Termo</w:t>
      </w:r>
      <w:r>
        <w:rPr>
          <w:spacing w:val="13"/>
          <w:sz w:val="23"/>
        </w:rPr>
        <w:t xml:space="preserve"> </w:t>
      </w:r>
      <w:r>
        <w:rPr>
          <w:sz w:val="23"/>
        </w:rPr>
        <w:t>de</w:t>
      </w:r>
      <w:r>
        <w:rPr>
          <w:spacing w:val="13"/>
          <w:sz w:val="23"/>
        </w:rPr>
        <w:t xml:space="preserve"> </w:t>
      </w:r>
      <w:r>
        <w:rPr>
          <w:sz w:val="23"/>
        </w:rPr>
        <w:t>Referência,</w:t>
      </w:r>
      <w:r>
        <w:rPr>
          <w:spacing w:val="13"/>
          <w:sz w:val="23"/>
        </w:rPr>
        <w:t xml:space="preserve"> </w:t>
      </w:r>
      <w:r>
        <w:rPr>
          <w:sz w:val="23"/>
        </w:rPr>
        <w:t>bem</w:t>
      </w:r>
      <w:r>
        <w:rPr>
          <w:spacing w:val="13"/>
          <w:sz w:val="23"/>
        </w:rPr>
        <w:t xml:space="preserve"> </w:t>
      </w:r>
      <w:r>
        <w:rPr>
          <w:sz w:val="23"/>
        </w:rPr>
        <w:t>ainda</w:t>
      </w:r>
      <w:r>
        <w:rPr>
          <w:spacing w:val="13"/>
          <w:sz w:val="23"/>
        </w:rPr>
        <w:t xml:space="preserve"> </w:t>
      </w:r>
      <w:r>
        <w:rPr>
          <w:sz w:val="23"/>
        </w:rPr>
        <w:t>no</w:t>
      </w:r>
      <w:r>
        <w:rPr>
          <w:spacing w:val="13"/>
          <w:sz w:val="23"/>
        </w:rPr>
        <w:t xml:space="preserve"> </w:t>
      </w:r>
      <w:r>
        <w:rPr>
          <w:sz w:val="23"/>
        </w:rPr>
        <w:t>artigo</w:t>
      </w:r>
      <w:r>
        <w:rPr>
          <w:spacing w:val="13"/>
          <w:sz w:val="23"/>
        </w:rPr>
        <w:t xml:space="preserve"> </w:t>
      </w:r>
      <w:r>
        <w:rPr>
          <w:sz w:val="23"/>
        </w:rPr>
        <w:t>140,</w:t>
      </w:r>
      <w:r>
        <w:rPr>
          <w:spacing w:val="13"/>
          <w:sz w:val="23"/>
        </w:rPr>
        <w:t xml:space="preserve"> </w:t>
      </w:r>
      <w:r>
        <w:rPr>
          <w:sz w:val="23"/>
        </w:rPr>
        <w:t>II,</w:t>
      </w:r>
      <w:r>
        <w:rPr>
          <w:spacing w:val="13"/>
          <w:sz w:val="23"/>
        </w:rPr>
        <w:t xml:space="preserve"> </w:t>
      </w:r>
      <w:r>
        <w:rPr>
          <w:sz w:val="23"/>
        </w:rPr>
        <w:t>alínea</w:t>
      </w:r>
      <w:r>
        <w:rPr>
          <w:spacing w:val="13"/>
          <w:sz w:val="23"/>
        </w:rPr>
        <w:t xml:space="preserve"> </w:t>
      </w:r>
      <w:r>
        <w:rPr>
          <w:sz w:val="23"/>
        </w:rPr>
        <w:t>b,</w:t>
      </w:r>
      <w:r>
        <w:rPr>
          <w:spacing w:val="13"/>
          <w:sz w:val="23"/>
        </w:rPr>
        <w:t xml:space="preserve"> </w:t>
      </w:r>
      <w:r>
        <w:rPr>
          <w:sz w:val="23"/>
        </w:rPr>
        <w:t>da</w:t>
      </w:r>
      <w:r>
        <w:rPr>
          <w:spacing w:val="13"/>
          <w:sz w:val="23"/>
        </w:rPr>
        <w:t xml:space="preserve"> </w:t>
      </w:r>
      <w:r>
        <w:rPr>
          <w:sz w:val="23"/>
        </w:rPr>
        <w:t>Lei</w:t>
      </w:r>
      <w:r>
        <w:rPr>
          <w:spacing w:val="13"/>
          <w:sz w:val="23"/>
        </w:rPr>
        <w:t xml:space="preserve"> </w:t>
      </w:r>
      <w:r>
        <w:rPr>
          <w:sz w:val="23"/>
        </w:rPr>
        <w:t>nº</w:t>
      </w:r>
      <w:r>
        <w:rPr>
          <w:spacing w:val="13"/>
          <w:sz w:val="23"/>
        </w:rPr>
        <w:t xml:space="preserve"> </w:t>
      </w:r>
      <w:r>
        <w:rPr>
          <w:sz w:val="23"/>
        </w:rPr>
        <w:t>14.133/2021</w:t>
      </w:r>
      <w:r>
        <w:rPr>
          <w:spacing w:val="13"/>
          <w:sz w:val="23"/>
        </w:rPr>
        <w:t xml:space="preserve"> </w:t>
      </w:r>
      <w:r>
        <w:rPr>
          <w:sz w:val="23"/>
        </w:rPr>
        <w:t>e</w:t>
      </w:r>
      <w:r>
        <w:rPr>
          <w:spacing w:val="13"/>
          <w:sz w:val="23"/>
        </w:rPr>
        <w:t xml:space="preserve"> </w:t>
      </w:r>
      <w:r>
        <w:rPr>
          <w:sz w:val="23"/>
        </w:rPr>
        <w:t>nos</w:t>
      </w:r>
      <w:r>
        <w:rPr>
          <w:spacing w:val="13"/>
          <w:sz w:val="23"/>
        </w:rPr>
        <w:t xml:space="preserve"> </w:t>
      </w:r>
      <w:r>
        <w:rPr>
          <w:sz w:val="23"/>
        </w:rPr>
        <w:t>arts.</w:t>
      </w:r>
      <w:r>
        <w:rPr>
          <w:spacing w:val="13"/>
          <w:sz w:val="23"/>
        </w:rPr>
        <w:t xml:space="preserve"> </w:t>
      </w:r>
      <w:r>
        <w:rPr>
          <w:sz w:val="23"/>
        </w:rPr>
        <w:t>20 e 22, XXIII, do Decreto nº 48.817/2023.</w:t>
      </w:r>
    </w:p>
    <w:p w14:paraId="34D6C4A0">
      <w:pPr>
        <w:pStyle w:val="9"/>
        <w:numPr>
          <w:ilvl w:val="2"/>
          <w:numId w:val="40"/>
        </w:numPr>
        <w:tabs>
          <w:tab w:val="left" w:pos="667"/>
        </w:tabs>
        <w:spacing w:before="225" w:after="0" w:line="252" w:lineRule="auto"/>
        <w:ind w:left="117" w:right="115" w:firstLine="0"/>
        <w:jc w:val="both"/>
        <w:rPr>
          <w:sz w:val="23"/>
        </w:rPr>
      </w:pPr>
      <w:r>
        <w:rPr>
          <w:sz w:val="23"/>
        </w:rPr>
        <w:t xml:space="preserve">Quando houver glosa parcial do objeto, o CONTRATANTE deverá comunicar ao CONTRATADO para que emita Nota Fiscal ou Fatura com o valor exato </w:t>
      </w:r>
      <w:r>
        <w:rPr>
          <w:spacing w:val="-2"/>
          <w:sz w:val="23"/>
        </w:rPr>
        <w:t>dimensionado.</w:t>
      </w:r>
    </w:p>
    <w:p w14:paraId="757589AC">
      <w:pPr>
        <w:pStyle w:val="9"/>
        <w:numPr>
          <w:ilvl w:val="1"/>
          <w:numId w:val="40"/>
        </w:numPr>
        <w:tabs>
          <w:tab w:val="left" w:pos="469"/>
        </w:tabs>
        <w:spacing w:before="222" w:after="0" w:line="240" w:lineRule="auto"/>
        <w:ind w:left="469" w:right="0" w:hanging="352"/>
        <w:jc w:val="left"/>
        <w:rPr>
          <w:sz w:val="23"/>
        </w:rPr>
      </w:pPr>
      <w:r>
        <w:rPr>
          <w:sz w:val="23"/>
        </w:rPr>
        <w:t>O</w:t>
      </w:r>
      <w:r>
        <w:rPr>
          <w:spacing w:val="10"/>
          <w:sz w:val="23"/>
        </w:rPr>
        <w:t xml:space="preserve"> </w:t>
      </w:r>
      <w:r>
        <w:rPr>
          <w:sz w:val="23"/>
        </w:rPr>
        <w:t>CONTRATADO</w:t>
      </w:r>
      <w:r>
        <w:rPr>
          <w:spacing w:val="10"/>
          <w:sz w:val="23"/>
        </w:rPr>
        <w:t xml:space="preserve"> </w:t>
      </w:r>
      <w:r>
        <w:rPr>
          <w:sz w:val="23"/>
        </w:rPr>
        <w:t>deverá</w:t>
      </w:r>
      <w:r>
        <w:rPr>
          <w:spacing w:val="11"/>
          <w:sz w:val="23"/>
        </w:rPr>
        <w:t xml:space="preserve"> </w:t>
      </w:r>
      <w:r>
        <w:rPr>
          <w:b/>
          <w:sz w:val="23"/>
        </w:rPr>
        <w:t>emitir</w:t>
      </w:r>
      <w:r>
        <w:rPr>
          <w:b/>
          <w:spacing w:val="5"/>
          <w:sz w:val="23"/>
        </w:rPr>
        <w:t xml:space="preserve"> </w:t>
      </w:r>
      <w:r>
        <w:rPr>
          <w:b/>
          <w:sz w:val="23"/>
        </w:rPr>
        <w:t>e</w:t>
      </w:r>
      <w:r>
        <w:rPr>
          <w:b/>
          <w:spacing w:val="10"/>
          <w:sz w:val="23"/>
        </w:rPr>
        <w:t xml:space="preserve"> </w:t>
      </w:r>
      <w:r>
        <w:rPr>
          <w:b/>
          <w:sz w:val="23"/>
        </w:rPr>
        <w:t>enviar</w:t>
      </w:r>
      <w:r>
        <w:rPr>
          <w:b/>
          <w:spacing w:val="11"/>
          <w:sz w:val="23"/>
        </w:rPr>
        <w:t xml:space="preserve"> </w:t>
      </w:r>
      <w:r>
        <w:rPr>
          <w:sz w:val="23"/>
        </w:rPr>
        <w:t>a</w:t>
      </w:r>
      <w:r>
        <w:rPr>
          <w:spacing w:val="10"/>
          <w:sz w:val="23"/>
        </w:rPr>
        <w:t xml:space="preserve"> </w:t>
      </w:r>
      <w:r>
        <w:rPr>
          <w:sz w:val="23"/>
        </w:rPr>
        <w:t>Nota</w:t>
      </w:r>
      <w:r>
        <w:rPr>
          <w:spacing w:val="11"/>
          <w:sz w:val="23"/>
        </w:rPr>
        <w:t xml:space="preserve"> </w:t>
      </w:r>
      <w:r>
        <w:rPr>
          <w:sz w:val="23"/>
        </w:rPr>
        <w:t>Fiscal</w:t>
      </w:r>
      <w:r>
        <w:rPr>
          <w:spacing w:val="10"/>
          <w:sz w:val="23"/>
        </w:rPr>
        <w:t xml:space="preserve"> </w:t>
      </w:r>
      <w:r>
        <w:rPr>
          <w:sz w:val="23"/>
        </w:rPr>
        <w:t>ou</w:t>
      </w:r>
      <w:r>
        <w:rPr>
          <w:spacing w:val="11"/>
          <w:sz w:val="23"/>
        </w:rPr>
        <w:t xml:space="preserve"> </w:t>
      </w:r>
      <w:r>
        <w:rPr>
          <w:sz w:val="23"/>
        </w:rPr>
        <w:t>Fatura</w:t>
      </w:r>
      <w:r>
        <w:rPr>
          <w:spacing w:val="10"/>
          <w:sz w:val="23"/>
        </w:rPr>
        <w:t xml:space="preserve"> </w:t>
      </w:r>
      <w:r>
        <w:rPr>
          <w:sz w:val="23"/>
        </w:rPr>
        <w:t>para</w:t>
      </w:r>
      <w:r>
        <w:rPr>
          <w:spacing w:val="10"/>
          <w:sz w:val="23"/>
        </w:rPr>
        <w:t xml:space="preserve"> </w:t>
      </w:r>
      <w:r>
        <w:rPr>
          <w:sz w:val="23"/>
        </w:rPr>
        <w:t>pagamento</w:t>
      </w:r>
      <w:r>
        <w:rPr>
          <w:spacing w:val="11"/>
          <w:sz w:val="23"/>
        </w:rPr>
        <w:t xml:space="preserve"> </w:t>
      </w:r>
      <w:r>
        <w:rPr>
          <w:sz w:val="23"/>
        </w:rPr>
        <w:t>à</w:t>
      </w:r>
      <w:r>
        <w:rPr>
          <w:spacing w:val="10"/>
          <w:sz w:val="23"/>
        </w:rPr>
        <w:t xml:space="preserve"> </w:t>
      </w:r>
      <w:r>
        <w:rPr>
          <w:sz w:val="23"/>
        </w:rPr>
        <w:t>Universidade</w:t>
      </w:r>
      <w:r>
        <w:rPr>
          <w:spacing w:val="11"/>
          <w:sz w:val="23"/>
        </w:rPr>
        <w:t xml:space="preserve"> </w:t>
      </w:r>
      <w:r>
        <w:rPr>
          <w:sz w:val="23"/>
        </w:rPr>
        <w:t>do</w:t>
      </w:r>
      <w:r>
        <w:rPr>
          <w:spacing w:val="10"/>
          <w:sz w:val="23"/>
        </w:rPr>
        <w:t xml:space="preserve"> </w:t>
      </w:r>
      <w:r>
        <w:rPr>
          <w:sz w:val="23"/>
        </w:rPr>
        <w:t>Estado</w:t>
      </w:r>
      <w:r>
        <w:rPr>
          <w:spacing w:val="11"/>
          <w:sz w:val="23"/>
        </w:rPr>
        <w:t xml:space="preserve"> </w:t>
      </w:r>
      <w:r>
        <w:rPr>
          <w:sz w:val="23"/>
        </w:rPr>
        <w:t>do</w:t>
      </w:r>
      <w:r>
        <w:rPr>
          <w:spacing w:val="10"/>
          <w:sz w:val="23"/>
        </w:rPr>
        <w:t xml:space="preserve"> </w:t>
      </w:r>
      <w:r>
        <w:rPr>
          <w:sz w:val="23"/>
        </w:rPr>
        <w:t>Rio</w:t>
      </w:r>
      <w:r>
        <w:rPr>
          <w:spacing w:val="11"/>
          <w:sz w:val="23"/>
        </w:rPr>
        <w:t xml:space="preserve"> </w:t>
      </w:r>
      <w:r>
        <w:rPr>
          <w:sz w:val="23"/>
        </w:rPr>
        <w:t>de</w:t>
      </w:r>
      <w:r>
        <w:rPr>
          <w:spacing w:val="10"/>
          <w:sz w:val="23"/>
        </w:rPr>
        <w:t xml:space="preserve"> </w:t>
      </w:r>
      <w:r>
        <w:rPr>
          <w:sz w:val="23"/>
        </w:rPr>
        <w:t>Janeiro,</w:t>
      </w:r>
      <w:r>
        <w:rPr>
          <w:spacing w:val="11"/>
          <w:sz w:val="23"/>
        </w:rPr>
        <w:t xml:space="preserve"> </w:t>
      </w:r>
      <w:r>
        <w:rPr>
          <w:sz w:val="23"/>
        </w:rPr>
        <w:t>CNPJ:</w:t>
      </w:r>
      <w:r>
        <w:rPr>
          <w:spacing w:val="10"/>
          <w:sz w:val="23"/>
        </w:rPr>
        <w:t xml:space="preserve"> </w:t>
      </w:r>
      <w:r>
        <w:rPr>
          <w:sz w:val="23"/>
        </w:rPr>
        <w:t>33.</w:t>
      </w:r>
      <w:r>
        <w:rPr>
          <w:spacing w:val="-57"/>
          <w:sz w:val="23"/>
        </w:rPr>
        <w:t xml:space="preserve"> </w:t>
      </w:r>
      <w:r>
        <w:rPr>
          <w:sz w:val="23"/>
        </w:rPr>
        <w:t>540.014/0001-57</w:t>
      </w:r>
      <w:r>
        <w:rPr>
          <w:spacing w:val="10"/>
          <w:sz w:val="23"/>
        </w:rPr>
        <w:t xml:space="preserve"> </w:t>
      </w:r>
      <w:r>
        <w:rPr>
          <w:spacing w:val="-10"/>
          <w:sz w:val="23"/>
        </w:rPr>
        <w:t>-</w:t>
      </w:r>
    </w:p>
    <w:p w14:paraId="7CE1C127">
      <w:pPr>
        <w:spacing w:before="15"/>
        <w:ind w:left="117" w:right="438" w:firstLine="0"/>
        <w:jc w:val="left"/>
        <w:rPr>
          <w:sz w:val="23"/>
        </w:rPr>
      </w:pPr>
      <w:r>
        <w:rPr>
          <w:sz w:val="23"/>
        </w:rPr>
        <mc:AlternateContent>
          <mc:Choice Requires="wps">
            <w:drawing>
              <wp:anchor distT="0" distB="0" distL="0" distR="0" simplePos="0" relativeHeight="251664384" behindDoc="0" locked="0" layoutInCell="1" allowOverlap="1">
                <wp:simplePos x="0" y="0"/>
                <wp:positionH relativeFrom="page">
                  <wp:posOffset>2473960</wp:posOffset>
                </wp:positionH>
                <wp:positionV relativeFrom="paragraph">
                  <wp:posOffset>322580</wp:posOffset>
                </wp:positionV>
                <wp:extent cx="77470" cy="9525"/>
                <wp:effectExtent l="0" t="0" r="0" b="0"/>
                <wp:wrapNone/>
                <wp:docPr id="22" name="Graphic 22"/>
                <wp:cNvGraphicFramePr/>
                <a:graphic xmlns:a="http://schemas.openxmlformats.org/drawingml/2006/main">
                  <a:graphicData uri="http://schemas.microsoft.com/office/word/2010/wordprocessingShape">
                    <wps:wsp>
                      <wps:cNvSpPr/>
                      <wps:spPr>
                        <a:xfrm>
                          <a:off x="0" y="0"/>
                          <a:ext cx="77470" cy="9525"/>
                        </a:xfrm>
                        <a:custGeom>
                          <a:avLst/>
                          <a:gdLst/>
                          <a:ahLst/>
                          <a:cxnLst/>
                          <a:rect l="l" t="t" r="r" b="b"/>
                          <a:pathLst>
                            <a:path w="77470" h="9525">
                              <a:moveTo>
                                <a:pt x="2298" y="0"/>
                              </a:moveTo>
                              <a:lnTo>
                                <a:pt x="0" y="0"/>
                              </a:lnTo>
                              <a:lnTo>
                                <a:pt x="0" y="9321"/>
                              </a:lnTo>
                              <a:lnTo>
                                <a:pt x="2298" y="9321"/>
                              </a:lnTo>
                              <a:lnTo>
                                <a:pt x="2298" y="0"/>
                              </a:lnTo>
                              <a:close/>
                            </a:path>
                            <a:path w="77470" h="9525">
                              <a:moveTo>
                                <a:pt x="76873" y="0"/>
                              </a:moveTo>
                              <a:lnTo>
                                <a:pt x="44399" y="0"/>
                              </a:lnTo>
                              <a:lnTo>
                                <a:pt x="44399" y="9321"/>
                              </a:lnTo>
                              <a:lnTo>
                                <a:pt x="76873" y="9321"/>
                              </a:lnTo>
                              <a:lnTo>
                                <a:pt x="76873" y="0"/>
                              </a:lnTo>
                              <a:close/>
                            </a:path>
                          </a:pathLst>
                        </a:custGeom>
                        <a:solidFill>
                          <a:srgbClr val="0000FF"/>
                        </a:solidFill>
                      </wps:spPr>
                      <wps:bodyPr wrap="square" lIns="0" tIns="0" rIns="0" bIns="0" rtlCol="0">
                        <a:noAutofit/>
                      </wps:bodyPr>
                    </wps:wsp>
                  </a:graphicData>
                </a:graphic>
              </wp:anchor>
            </w:drawing>
          </mc:Choice>
          <mc:Fallback>
            <w:pict>
              <v:shape id="Graphic 22" o:spid="_x0000_s1026" o:spt="100" style="position:absolute;left:0pt;margin-left:194.8pt;margin-top:25.4pt;height:0.75pt;width:6.1pt;mso-position-horizontal-relative:page;z-index:251664384;mso-width-relative:page;mso-height-relative:page;" fillcolor="#0000FF" filled="t" stroked="f" coordsize="77470,9525" o:gfxdata="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KAtgtYAAAAJAQAADwAAAAAAAAABACAA&#10;AAAiAAAAZHJzL2Rvd25yZXYueG1sUEsBAhQAFAAAAAgAh07iQP2MpuRIAgAA0QUAAA4AAAAAAAAA&#10;AQAgAAAAJQEAAGRycy9lMm9Eb2MueG1sUEsFBgAAAAAGAAYAWQEAAN8FAAAAAA==&#10;" path="m2298,0l0,0,0,9321,2298,9321,2298,0xem76873,0l44399,0,44399,9321,76873,9321,76873,0xe">
                <v:fill on="t" focussize="0,0"/>
                <v:stroke on="f"/>
                <v:imagedata o:title=""/>
                <o:lock v:ext="edit" aspectratio="f"/>
                <v:textbox inset="0mm,0mm,0mm,0mm"/>
              </v:shape>
            </w:pict>
          </mc:Fallback>
        </mc:AlternateContent>
      </w:r>
      <w:r>
        <w:rPr>
          <w:sz w:val="23"/>
        </w:rPr>
        <w:t xml:space="preserve">Inscrição Estadual: 76003939, </w:t>
      </w:r>
      <w:r>
        <w:rPr>
          <w:b/>
          <w:sz w:val="23"/>
        </w:rPr>
        <w:t>Coordenação de Farmácia da Policlínica Piquet Carneiro</w:t>
      </w:r>
      <w:r>
        <w:rPr>
          <w:sz w:val="23"/>
        </w:rPr>
        <w:t>,</w:t>
      </w:r>
      <w:r>
        <w:rPr>
          <w:spacing w:val="-3"/>
          <w:sz w:val="23"/>
        </w:rPr>
        <w:t xml:space="preserve"> </w:t>
      </w:r>
      <w:r>
        <w:rPr>
          <w:sz w:val="23"/>
        </w:rPr>
        <w:t>Avenida Marechal Rondon, 381, São Francisco Xavier, Rio de Janeiro,</w:t>
      </w:r>
      <w:r>
        <w:rPr>
          <w:spacing w:val="80"/>
          <w:sz w:val="23"/>
        </w:rPr>
        <w:t xml:space="preserve"> </w:t>
      </w:r>
      <w:r>
        <w:rPr>
          <w:sz w:val="23"/>
        </w:rPr>
        <w:t xml:space="preserve">RJ, - CEP 20950-003, e-mail: </w:t>
      </w:r>
      <w:r>
        <w:fldChar w:fldCharType="begin"/>
      </w:r>
      <w:r>
        <w:instrText xml:space="preserve"> HYPERLINK "mailto:servexo@ppc.uerj.br" \h </w:instrText>
      </w:r>
      <w:r>
        <w:fldChar w:fldCharType="separate"/>
      </w:r>
      <w:r>
        <w:rPr>
          <w:color w:val="0000FF"/>
          <w:sz w:val="23"/>
          <w:u w:val="single" w:color="0000FF"/>
        </w:rPr>
        <w:t>servexo</w:t>
      </w:r>
      <w:r>
        <w:rPr>
          <w:color w:val="0000FF"/>
          <w:sz w:val="23"/>
        </w:rPr>
        <w:t>@pp</w:t>
      </w:r>
      <w:r>
        <w:rPr>
          <w:color w:val="0000FF"/>
          <w:sz w:val="23"/>
          <w:u w:val="single" w:color="0000FF"/>
        </w:rPr>
        <w:t>c.uer</w:t>
      </w:r>
      <w:r>
        <w:rPr>
          <w:color w:val="0000FF"/>
          <w:sz w:val="23"/>
        </w:rPr>
        <w:t>j</w:t>
      </w:r>
      <w:r>
        <w:rPr>
          <w:color w:val="0000FF"/>
          <w:sz w:val="23"/>
          <w:u w:val="single" w:color="0000FF"/>
        </w:rPr>
        <w:t>.br</w:t>
      </w:r>
      <w:r>
        <w:rPr>
          <w:color w:val="0000FF"/>
          <w:sz w:val="23"/>
          <w:u w:val="single" w:color="0000FF"/>
        </w:rPr>
        <w:fldChar w:fldCharType="end"/>
      </w:r>
      <w:r>
        <w:rPr>
          <w:color w:val="0000FF"/>
          <w:sz w:val="23"/>
        </w:rPr>
        <w:t xml:space="preserve"> </w:t>
      </w:r>
      <w:r>
        <w:rPr>
          <w:sz w:val="23"/>
        </w:rPr>
        <w:t xml:space="preserve">e </w:t>
      </w:r>
      <w:r>
        <w:fldChar w:fldCharType="begin"/>
      </w:r>
      <w:r>
        <w:instrText xml:space="preserve"> HYPERLINK "mailto:almoxarifado@ppc.uerj.br" \h </w:instrText>
      </w:r>
      <w:r>
        <w:fldChar w:fldCharType="separate"/>
      </w:r>
      <w:r>
        <w:rPr>
          <w:color w:val="0000FF"/>
          <w:sz w:val="23"/>
          <w:u w:val="single" w:color="0000FF"/>
        </w:rPr>
        <w:t>almoxarifado</w:t>
      </w:r>
      <w:r>
        <w:rPr>
          <w:color w:val="0000FF"/>
          <w:sz w:val="23"/>
        </w:rPr>
        <w:t>@p</w:t>
      </w:r>
      <w:r>
        <w:rPr>
          <w:sz w:val="23"/>
          <w:u w:val="single" w:color="0000FF"/>
        </w:rPr>
        <w:t xml:space="preserve"> </w:t>
      </w:r>
      <w:r>
        <w:rPr>
          <w:color w:val="0000FF"/>
          <w:spacing w:val="-58"/>
          <w:sz w:val="23"/>
        </w:rPr>
        <w:t>p</w:t>
      </w:r>
      <w:r>
        <w:rPr>
          <w:sz w:val="23"/>
          <w:u w:val="single" w:color="0000FF"/>
        </w:rPr>
        <w:t xml:space="preserve"> </w:t>
      </w:r>
      <w:r>
        <w:rPr>
          <w:color w:val="0000FF"/>
          <w:sz w:val="23"/>
        </w:rPr>
        <w:t>c.uerj.</w:t>
      </w:r>
      <w:r>
        <w:rPr>
          <w:sz w:val="23"/>
          <w:u w:val="single" w:color="0000FF"/>
        </w:rPr>
        <w:t xml:space="preserve"> </w:t>
      </w:r>
      <w:r>
        <w:rPr>
          <w:color w:val="0000FF"/>
          <w:sz w:val="23"/>
        </w:rPr>
        <w:t>br</w:t>
      </w:r>
      <w:r>
        <w:rPr>
          <w:color w:val="0000FF"/>
          <w:sz w:val="23"/>
        </w:rPr>
        <w:fldChar w:fldCharType="end"/>
      </w:r>
      <w:r>
        <w:rPr>
          <w:sz w:val="23"/>
        </w:rPr>
        <w:t>.</w:t>
      </w:r>
    </w:p>
    <w:p w14:paraId="142D14C0">
      <w:pPr>
        <w:pStyle w:val="9"/>
        <w:numPr>
          <w:ilvl w:val="1"/>
          <w:numId w:val="40"/>
        </w:numPr>
        <w:tabs>
          <w:tab w:val="left" w:pos="469"/>
        </w:tabs>
        <w:spacing w:before="234" w:after="0" w:line="240" w:lineRule="auto"/>
        <w:ind w:left="469" w:right="0" w:hanging="352"/>
        <w:jc w:val="left"/>
        <w:rPr>
          <w:sz w:val="23"/>
        </w:rPr>
      </w:pPr>
      <w:r>
        <w:rPr>
          <w:sz w:val="23"/>
        </w:rPr>
        <w:t>Recebida</w:t>
      </w:r>
      <w:r>
        <w:rPr>
          <w:spacing w:val="10"/>
          <w:sz w:val="23"/>
        </w:rPr>
        <w:t xml:space="preserve"> </w:t>
      </w:r>
      <w:r>
        <w:rPr>
          <w:sz w:val="23"/>
        </w:rPr>
        <w:t>a</w:t>
      </w:r>
      <w:r>
        <w:rPr>
          <w:spacing w:val="11"/>
          <w:sz w:val="23"/>
        </w:rPr>
        <w:t xml:space="preserve"> </w:t>
      </w:r>
      <w:r>
        <w:rPr>
          <w:sz w:val="23"/>
        </w:rPr>
        <w:t>Nota</w:t>
      </w:r>
      <w:r>
        <w:rPr>
          <w:spacing w:val="11"/>
          <w:sz w:val="23"/>
        </w:rPr>
        <w:t xml:space="preserve"> </w:t>
      </w:r>
      <w:r>
        <w:rPr>
          <w:sz w:val="23"/>
        </w:rPr>
        <w:t>Fiscal</w:t>
      </w:r>
      <w:r>
        <w:rPr>
          <w:spacing w:val="11"/>
          <w:sz w:val="23"/>
        </w:rPr>
        <w:t xml:space="preserve"> </w:t>
      </w:r>
      <w:r>
        <w:rPr>
          <w:sz w:val="23"/>
        </w:rPr>
        <w:t>ou</w:t>
      </w:r>
      <w:r>
        <w:rPr>
          <w:spacing w:val="10"/>
          <w:sz w:val="23"/>
        </w:rPr>
        <w:t xml:space="preserve"> </w:t>
      </w:r>
      <w:r>
        <w:rPr>
          <w:sz w:val="23"/>
        </w:rPr>
        <w:t>Fatura,</w:t>
      </w:r>
      <w:r>
        <w:rPr>
          <w:spacing w:val="11"/>
          <w:sz w:val="23"/>
        </w:rPr>
        <w:t xml:space="preserve"> </w:t>
      </w:r>
      <w:r>
        <w:rPr>
          <w:sz w:val="23"/>
        </w:rPr>
        <w:t>o</w:t>
      </w:r>
      <w:r>
        <w:rPr>
          <w:spacing w:val="11"/>
          <w:sz w:val="23"/>
        </w:rPr>
        <w:t xml:space="preserve"> </w:t>
      </w:r>
      <w:r>
        <w:rPr>
          <w:sz w:val="23"/>
        </w:rPr>
        <w:t>órgão</w:t>
      </w:r>
      <w:r>
        <w:rPr>
          <w:spacing w:val="11"/>
          <w:sz w:val="23"/>
        </w:rPr>
        <w:t xml:space="preserve"> </w:t>
      </w:r>
      <w:r>
        <w:rPr>
          <w:sz w:val="23"/>
        </w:rPr>
        <w:t>competente</w:t>
      </w:r>
      <w:r>
        <w:rPr>
          <w:spacing w:val="11"/>
          <w:sz w:val="23"/>
        </w:rPr>
        <w:t xml:space="preserve"> </w:t>
      </w:r>
      <w:r>
        <w:rPr>
          <w:sz w:val="23"/>
        </w:rPr>
        <w:t>deverá</w:t>
      </w:r>
      <w:r>
        <w:rPr>
          <w:spacing w:val="10"/>
          <w:sz w:val="23"/>
        </w:rPr>
        <w:t xml:space="preserve"> </w:t>
      </w:r>
      <w:r>
        <w:rPr>
          <w:spacing w:val="-2"/>
          <w:sz w:val="23"/>
        </w:rPr>
        <w:t>verificar:</w:t>
      </w:r>
    </w:p>
    <w:p w14:paraId="23B61BC1">
      <w:pPr>
        <w:pStyle w:val="7"/>
        <w:spacing w:before="14"/>
        <w:ind w:left="0"/>
      </w:pPr>
    </w:p>
    <w:p w14:paraId="44C0A785">
      <w:pPr>
        <w:pStyle w:val="9"/>
        <w:numPr>
          <w:ilvl w:val="0"/>
          <w:numId w:val="41"/>
        </w:numPr>
        <w:tabs>
          <w:tab w:val="left" w:pos="351"/>
        </w:tabs>
        <w:spacing w:before="0" w:after="0" w:line="240" w:lineRule="auto"/>
        <w:ind w:left="351" w:right="0" w:hanging="240"/>
        <w:jc w:val="left"/>
        <w:rPr>
          <w:sz w:val="23"/>
        </w:rPr>
      </w:pPr>
      <w:r>
        <w:rPr>
          <w:sz w:val="23"/>
        </w:rPr>
        <w:t>a</w:t>
      </w:r>
      <w:r>
        <w:rPr>
          <w:spacing w:val="14"/>
          <w:sz w:val="23"/>
        </w:rPr>
        <w:t xml:space="preserve"> </w:t>
      </w:r>
      <w:r>
        <w:rPr>
          <w:sz w:val="23"/>
        </w:rPr>
        <w:t>manutenção</w:t>
      </w:r>
      <w:r>
        <w:rPr>
          <w:spacing w:val="14"/>
          <w:sz w:val="23"/>
        </w:rPr>
        <w:t xml:space="preserve"> </w:t>
      </w:r>
      <w:r>
        <w:rPr>
          <w:sz w:val="23"/>
        </w:rPr>
        <w:t>das</w:t>
      </w:r>
      <w:r>
        <w:rPr>
          <w:spacing w:val="14"/>
          <w:sz w:val="23"/>
        </w:rPr>
        <w:t xml:space="preserve"> </w:t>
      </w:r>
      <w:r>
        <w:rPr>
          <w:sz w:val="23"/>
        </w:rPr>
        <w:t>condições</w:t>
      </w:r>
      <w:r>
        <w:rPr>
          <w:spacing w:val="14"/>
          <w:sz w:val="23"/>
        </w:rPr>
        <w:t xml:space="preserve"> </w:t>
      </w:r>
      <w:r>
        <w:rPr>
          <w:sz w:val="23"/>
        </w:rPr>
        <w:t>de</w:t>
      </w:r>
      <w:r>
        <w:rPr>
          <w:spacing w:val="14"/>
          <w:sz w:val="23"/>
        </w:rPr>
        <w:t xml:space="preserve"> </w:t>
      </w:r>
      <w:r>
        <w:rPr>
          <w:sz w:val="23"/>
        </w:rPr>
        <w:t>habilitação</w:t>
      </w:r>
      <w:r>
        <w:rPr>
          <w:spacing w:val="15"/>
          <w:sz w:val="23"/>
        </w:rPr>
        <w:t xml:space="preserve"> </w:t>
      </w:r>
      <w:r>
        <w:rPr>
          <w:sz w:val="23"/>
        </w:rPr>
        <w:t>exigidas</w:t>
      </w:r>
      <w:r>
        <w:rPr>
          <w:spacing w:val="14"/>
          <w:sz w:val="23"/>
        </w:rPr>
        <w:t xml:space="preserve"> </w:t>
      </w:r>
      <w:r>
        <w:rPr>
          <w:sz w:val="23"/>
        </w:rPr>
        <w:t>pelo</w:t>
      </w:r>
      <w:r>
        <w:rPr>
          <w:spacing w:val="14"/>
          <w:sz w:val="23"/>
        </w:rPr>
        <w:t xml:space="preserve"> </w:t>
      </w:r>
      <w:r>
        <w:rPr>
          <w:sz w:val="23"/>
        </w:rPr>
        <w:t>instrumento</w:t>
      </w:r>
      <w:r>
        <w:rPr>
          <w:spacing w:val="14"/>
          <w:sz w:val="23"/>
        </w:rPr>
        <w:t xml:space="preserve"> </w:t>
      </w:r>
      <w:r>
        <w:rPr>
          <w:spacing w:val="-2"/>
          <w:sz w:val="23"/>
        </w:rPr>
        <w:t>convocatório;</w:t>
      </w:r>
    </w:p>
    <w:p w14:paraId="7B24347D">
      <w:pPr>
        <w:pStyle w:val="9"/>
        <w:numPr>
          <w:ilvl w:val="0"/>
          <w:numId w:val="41"/>
        </w:numPr>
        <w:tabs>
          <w:tab w:val="left" w:pos="390"/>
          <w:tab w:val="left" w:pos="528"/>
        </w:tabs>
        <w:spacing w:before="235" w:after="0" w:line="252" w:lineRule="auto"/>
        <w:ind w:left="528" w:right="115" w:hanging="417"/>
        <w:jc w:val="left"/>
        <w:rPr>
          <w:sz w:val="23"/>
        </w:rPr>
      </w:pPr>
      <w:r>
        <w:rPr>
          <w:sz w:val="23"/>
        </w:rPr>
        <w:t>se</w:t>
      </w:r>
      <w:r>
        <w:rPr>
          <w:spacing w:val="35"/>
          <w:sz w:val="23"/>
        </w:rPr>
        <w:t xml:space="preserve"> </w:t>
      </w:r>
      <w:r>
        <w:rPr>
          <w:sz w:val="23"/>
        </w:rPr>
        <w:t>o</w:t>
      </w:r>
      <w:r>
        <w:rPr>
          <w:spacing w:val="35"/>
          <w:sz w:val="23"/>
        </w:rPr>
        <w:t xml:space="preserve"> </w:t>
      </w:r>
      <w:r>
        <w:rPr>
          <w:sz w:val="23"/>
        </w:rPr>
        <w:t>CONTRATADO</w:t>
      </w:r>
      <w:r>
        <w:rPr>
          <w:spacing w:val="35"/>
          <w:sz w:val="23"/>
        </w:rPr>
        <w:t xml:space="preserve"> </w:t>
      </w:r>
      <w:r>
        <w:rPr>
          <w:sz w:val="23"/>
        </w:rPr>
        <w:t>foi</w:t>
      </w:r>
      <w:r>
        <w:rPr>
          <w:spacing w:val="35"/>
          <w:sz w:val="23"/>
        </w:rPr>
        <w:t xml:space="preserve"> </w:t>
      </w:r>
      <w:r>
        <w:rPr>
          <w:sz w:val="23"/>
        </w:rPr>
        <w:t>penalizado</w:t>
      </w:r>
      <w:r>
        <w:rPr>
          <w:spacing w:val="35"/>
          <w:sz w:val="23"/>
        </w:rPr>
        <w:t xml:space="preserve"> </w:t>
      </w:r>
      <w:r>
        <w:rPr>
          <w:sz w:val="23"/>
        </w:rPr>
        <w:t>com</w:t>
      </w:r>
      <w:r>
        <w:rPr>
          <w:spacing w:val="35"/>
          <w:sz w:val="23"/>
        </w:rPr>
        <w:t xml:space="preserve"> </w:t>
      </w:r>
      <w:r>
        <w:rPr>
          <w:sz w:val="23"/>
        </w:rPr>
        <w:t>as</w:t>
      </w:r>
      <w:r>
        <w:rPr>
          <w:spacing w:val="35"/>
          <w:sz w:val="23"/>
        </w:rPr>
        <w:t xml:space="preserve"> </w:t>
      </w:r>
      <w:r>
        <w:rPr>
          <w:sz w:val="23"/>
        </w:rPr>
        <w:t>sanções</w:t>
      </w:r>
      <w:r>
        <w:rPr>
          <w:spacing w:val="35"/>
          <w:sz w:val="23"/>
        </w:rPr>
        <w:t xml:space="preserve"> </w:t>
      </w:r>
      <w:r>
        <w:rPr>
          <w:sz w:val="23"/>
        </w:rPr>
        <w:t>de</w:t>
      </w:r>
      <w:r>
        <w:rPr>
          <w:spacing w:val="35"/>
          <w:sz w:val="23"/>
        </w:rPr>
        <w:t xml:space="preserve"> </w:t>
      </w:r>
      <w:r>
        <w:rPr>
          <w:sz w:val="23"/>
        </w:rPr>
        <w:t>declaração</w:t>
      </w:r>
      <w:r>
        <w:rPr>
          <w:spacing w:val="35"/>
          <w:sz w:val="23"/>
        </w:rPr>
        <w:t xml:space="preserve"> </w:t>
      </w:r>
      <w:r>
        <w:rPr>
          <w:sz w:val="23"/>
        </w:rPr>
        <w:t>de</w:t>
      </w:r>
      <w:r>
        <w:rPr>
          <w:spacing w:val="35"/>
          <w:sz w:val="23"/>
        </w:rPr>
        <w:t xml:space="preserve"> </w:t>
      </w:r>
      <w:r>
        <w:rPr>
          <w:sz w:val="23"/>
        </w:rPr>
        <w:t>inidoneidade</w:t>
      </w:r>
      <w:r>
        <w:rPr>
          <w:spacing w:val="35"/>
          <w:sz w:val="23"/>
        </w:rPr>
        <w:t xml:space="preserve"> </w:t>
      </w:r>
      <w:r>
        <w:rPr>
          <w:sz w:val="23"/>
        </w:rPr>
        <w:t>ou</w:t>
      </w:r>
      <w:r>
        <w:rPr>
          <w:spacing w:val="35"/>
          <w:sz w:val="23"/>
        </w:rPr>
        <w:t xml:space="preserve"> </w:t>
      </w:r>
      <w:r>
        <w:rPr>
          <w:sz w:val="23"/>
        </w:rPr>
        <w:t>impedimento</w:t>
      </w:r>
      <w:r>
        <w:rPr>
          <w:spacing w:val="35"/>
          <w:sz w:val="23"/>
        </w:rPr>
        <w:t xml:space="preserve"> </w:t>
      </w:r>
      <w:r>
        <w:rPr>
          <w:sz w:val="23"/>
        </w:rPr>
        <w:t>de</w:t>
      </w:r>
      <w:r>
        <w:rPr>
          <w:spacing w:val="35"/>
          <w:sz w:val="23"/>
        </w:rPr>
        <w:t xml:space="preserve"> </w:t>
      </w:r>
      <w:r>
        <w:rPr>
          <w:sz w:val="23"/>
        </w:rPr>
        <w:t>licitar</w:t>
      </w:r>
      <w:r>
        <w:rPr>
          <w:spacing w:val="35"/>
          <w:sz w:val="23"/>
        </w:rPr>
        <w:t xml:space="preserve"> </w:t>
      </w:r>
      <w:r>
        <w:rPr>
          <w:sz w:val="23"/>
        </w:rPr>
        <w:t>e</w:t>
      </w:r>
      <w:r>
        <w:rPr>
          <w:spacing w:val="35"/>
          <w:sz w:val="23"/>
        </w:rPr>
        <w:t xml:space="preserve"> </w:t>
      </w:r>
      <w:r>
        <w:rPr>
          <w:sz w:val="23"/>
        </w:rPr>
        <w:t>contratar</w:t>
      </w:r>
      <w:r>
        <w:rPr>
          <w:spacing w:val="35"/>
          <w:sz w:val="23"/>
        </w:rPr>
        <w:t xml:space="preserve"> </w:t>
      </w:r>
      <w:r>
        <w:rPr>
          <w:sz w:val="23"/>
        </w:rPr>
        <w:t>com</w:t>
      </w:r>
      <w:r>
        <w:rPr>
          <w:spacing w:val="35"/>
          <w:sz w:val="23"/>
        </w:rPr>
        <w:t xml:space="preserve"> </w:t>
      </w:r>
      <w:r>
        <w:rPr>
          <w:sz w:val="23"/>
        </w:rPr>
        <w:t>o</w:t>
      </w:r>
      <w:r>
        <w:rPr>
          <w:spacing w:val="35"/>
          <w:sz w:val="23"/>
        </w:rPr>
        <w:t xml:space="preserve"> </w:t>
      </w:r>
      <w:r>
        <w:rPr>
          <w:sz w:val="23"/>
        </w:rPr>
        <w:t>poder</w:t>
      </w:r>
      <w:r>
        <w:rPr>
          <w:spacing w:val="35"/>
          <w:sz w:val="23"/>
        </w:rPr>
        <w:t xml:space="preserve"> </w:t>
      </w:r>
      <w:r>
        <w:rPr>
          <w:sz w:val="23"/>
        </w:rPr>
        <w:t>público,</w:t>
      </w:r>
      <w:r>
        <w:rPr>
          <w:spacing w:val="35"/>
          <w:sz w:val="23"/>
        </w:rPr>
        <w:t xml:space="preserve"> </w:t>
      </w:r>
      <w:r>
        <w:rPr>
          <w:sz w:val="23"/>
        </w:rPr>
        <w:t>observadas</w:t>
      </w:r>
      <w:r>
        <w:rPr>
          <w:spacing w:val="35"/>
          <w:sz w:val="23"/>
        </w:rPr>
        <w:t xml:space="preserve"> </w:t>
      </w:r>
      <w:r>
        <w:rPr>
          <w:sz w:val="23"/>
        </w:rPr>
        <w:t>as abrangências de aplicação, por consulta aos seguintes cadastros:</w:t>
      </w:r>
    </w:p>
    <w:p w14:paraId="34A9BA57">
      <w:pPr>
        <w:pStyle w:val="9"/>
        <w:numPr>
          <w:ilvl w:val="1"/>
          <w:numId w:val="41"/>
        </w:numPr>
        <w:tabs>
          <w:tab w:val="left" w:pos="948"/>
        </w:tabs>
        <w:spacing w:before="252" w:after="0" w:line="240" w:lineRule="auto"/>
        <w:ind w:left="948" w:right="0" w:hanging="410"/>
        <w:jc w:val="left"/>
        <w:rPr>
          <w:sz w:val="23"/>
        </w:rPr>
      </w:pPr>
      <w:r>
        <w:rPr>
          <w:spacing w:val="-2"/>
          <w:sz w:val="23"/>
        </w:rPr>
        <w:t>SICAF;</w:t>
      </w:r>
    </w:p>
    <w:p w14:paraId="74337219">
      <w:pPr>
        <w:pStyle w:val="9"/>
        <w:spacing w:after="0" w:line="240" w:lineRule="auto"/>
        <w:jc w:val="left"/>
        <w:rPr>
          <w:sz w:val="23"/>
        </w:rPr>
        <w:sectPr>
          <w:type w:val="continuous"/>
          <w:pgSz w:w="15840" w:h="24480"/>
          <w:pgMar w:top="0" w:right="0" w:bottom="0" w:left="0" w:header="720" w:footer="720" w:gutter="0"/>
          <w:cols w:space="720" w:num="1"/>
        </w:sectPr>
      </w:pPr>
    </w:p>
    <w:p w14:paraId="03DEFD58">
      <w:pPr>
        <w:pStyle w:val="9"/>
        <w:numPr>
          <w:ilvl w:val="1"/>
          <w:numId w:val="41"/>
        </w:numPr>
        <w:tabs>
          <w:tab w:val="left" w:pos="948"/>
          <w:tab w:val="left" w:pos="954"/>
        </w:tabs>
        <w:spacing w:before="0" w:after="0" w:line="240" w:lineRule="auto"/>
        <w:ind w:left="954" w:right="4817" w:hanging="416"/>
        <w:jc w:val="left"/>
        <w:rPr>
          <w:sz w:val="23"/>
        </w:rPr>
      </w:pPr>
      <w:r>
        <w:rPr>
          <w:sz w:val="23"/>
        </w:rPr>
        <w:t xml:space="preserve">Cadastro Nacional de Empresas Inidôneas e Suspensas - CEIS, mantido pela Controladoria-Geral da União </w:t>
      </w:r>
      <w:r>
        <w:rPr>
          <w:spacing w:val="-2"/>
          <w:sz w:val="23"/>
        </w:rPr>
        <w:t>(</w:t>
      </w:r>
      <w:r>
        <w:fldChar w:fldCharType="begin"/>
      </w:r>
      <w:r>
        <w:instrText xml:space="preserve"> HYPERLINK "https://www.portaltransparencia.gov.br/sancoes/ceis" \h </w:instrText>
      </w:r>
      <w:r>
        <w:fldChar w:fldCharType="separate"/>
      </w:r>
      <w:r>
        <w:rPr>
          <w:color w:val="0000FF"/>
          <w:spacing w:val="-2"/>
          <w:sz w:val="23"/>
          <w:u w:val="single" w:color="0000FF"/>
        </w:rPr>
        <w:t>ht</w:t>
      </w:r>
      <w:r>
        <w:rPr>
          <w:color w:val="0000FF"/>
          <w:spacing w:val="-2"/>
          <w:sz w:val="23"/>
        </w:rPr>
        <w:t>tp</w:t>
      </w:r>
      <w:r>
        <w:rPr>
          <w:color w:val="0000FF"/>
          <w:spacing w:val="-2"/>
          <w:sz w:val="23"/>
          <w:u w:val="single" w:color="0000FF"/>
        </w:rPr>
        <w:t>s://www.portaltransparencia</w:t>
      </w:r>
      <w:r>
        <w:rPr>
          <w:color w:val="0000FF"/>
          <w:spacing w:val="-2"/>
          <w:sz w:val="23"/>
        </w:rPr>
        <w:t>.g</w:t>
      </w:r>
      <w:r>
        <w:rPr>
          <w:color w:val="0000FF"/>
          <w:spacing w:val="-2"/>
          <w:sz w:val="23"/>
          <w:u w:val="single" w:color="0000FF"/>
        </w:rPr>
        <w:t>ov.br/sancoes/ceis</w:t>
      </w:r>
      <w:r>
        <w:rPr>
          <w:color w:val="0000FF"/>
          <w:spacing w:val="-2"/>
          <w:sz w:val="23"/>
          <w:u w:val="single" w:color="0000FF"/>
        </w:rPr>
        <w:fldChar w:fldCharType="end"/>
      </w:r>
      <w:r>
        <w:rPr>
          <w:spacing w:val="-2"/>
          <w:sz w:val="23"/>
        </w:rPr>
        <w:t>);</w:t>
      </w:r>
    </w:p>
    <w:p w14:paraId="5A038452">
      <w:pPr>
        <w:pStyle w:val="9"/>
        <w:numPr>
          <w:ilvl w:val="1"/>
          <w:numId w:val="41"/>
        </w:numPr>
        <w:tabs>
          <w:tab w:val="left" w:pos="948"/>
          <w:tab w:val="left" w:pos="954"/>
        </w:tabs>
        <w:spacing w:before="240" w:after="0" w:line="240" w:lineRule="auto"/>
        <w:ind w:left="954" w:right="2859" w:hanging="416"/>
        <w:jc w:val="left"/>
        <w:rPr>
          <w:sz w:val="23"/>
        </w:rPr>
      </w:pPr>
      <w:r>
        <w:rPr>
          <w:sz w:val="23"/>
        </w:rPr>
        <mc:AlternateContent>
          <mc:Choice Requires="wps">
            <w:drawing>
              <wp:anchor distT="0" distB="0" distL="0" distR="0" simplePos="0" relativeHeight="251664384" behindDoc="0" locked="0" layoutInCell="1" allowOverlap="1">
                <wp:simplePos x="0" y="0"/>
                <wp:positionH relativeFrom="page">
                  <wp:posOffset>4146550</wp:posOffset>
                </wp:positionH>
                <wp:positionV relativeFrom="paragraph">
                  <wp:posOffset>465455</wp:posOffset>
                </wp:positionV>
                <wp:extent cx="36830" cy="9525"/>
                <wp:effectExtent l="0" t="0" r="0" b="0"/>
                <wp:wrapNone/>
                <wp:docPr id="23" name="Graphic 23"/>
                <wp:cNvGraphicFramePr/>
                <a:graphic xmlns:a="http://schemas.openxmlformats.org/drawingml/2006/main">
                  <a:graphicData uri="http://schemas.microsoft.com/office/word/2010/wordprocessingShape">
                    <wps:wsp>
                      <wps:cNvSpPr/>
                      <wps:spPr>
                        <a:xfrm>
                          <a:off x="0" y="0"/>
                          <a:ext cx="36830" cy="9525"/>
                        </a:xfrm>
                        <a:custGeom>
                          <a:avLst/>
                          <a:gdLst/>
                          <a:ahLst/>
                          <a:cxnLst/>
                          <a:rect l="l" t="t" r="r" b="b"/>
                          <a:pathLst>
                            <a:path w="36830" h="9525">
                              <a:moveTo>
                                <a:pt x="36403" y="9321"/>
                              </a:moveTo>
                              <a:lnTo>
                                <a:pt x="0" y="9321"/>
                              </a:lnTo>
                              <a:lnTo>
                                <a:pt x="0" y="0"/>
                              </a:lnTo>
                              <a:lnTo>
                                <a:pt x="36403" y="0"/>
                              </a:lnTo>
                              <a:lnTo>
                                <a:pt x="36403" y="9321"/>
                              </a:lnTo>
                              <a:close/>
                            </a:path>
                          </a:pathLst>
                        </a:custGeom>
                        <a:solidFill>
                          <a:srgbClr val="0000FF"/>
                        </a:solidFill>
                      </wps:spPr>
                      <wps:bodyPr wrap="square" lIns="0" tIns="0" rIns="0" bIns="0" rtlCol="0">
                        <a:noAutofit/>
                      </wps:bodyPr>
                    </wps:wsp>
                  </a:graphicData>
                </a:graphic>
              </wp:anchor>
            </w:drawing>
          </mc:Choice>
          <mc:Fallback>
            <w:pict>
              <v:shape id="Graphic 23" o:spid="_x0000_s1026" o:spt="100" style="position:absolute;left:0pt;margin-left:326.5pt;margin-top:36.65pt;height:0.75pt;width:2.9pt;mso-position-horizontal-relative:page;z-index:251664384;mso-width-relative:page;mso-height-relative:page;" fillcolor="#0000FF" filled="t" stroked="f" coordsize="36830,9525" o:gfxdata="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TUgS7W&#10;AAAACQEAAA8AAAAAAAAAAQAgAAAAIgAAAGRycy9kb3ducmV2LnhtbFBLAQIUABQAAAAIAIdO4kDd&#10;WmxMIgIAANcEAAAOAAAAAAAAAAEAIAAAACUBAABkcnMvZTJvRG9jLnhtbFBLBQYAAAAABgAGAFkB&#10;AAC5BQAAAAA=&#10;" path="m36403,9321l0,9321,0,0,36403,0,36403,9321xe">
                <v:fill on="t" focussize="0,0"/>
                <v:stroke on="f"/>
                <v:imagedata o:title=""/>
                <o:lock v:ext="edit" aspectratio="f"/>
                <v:textbox inset="0mm,0mm,0mm,0mm"/>
              </v:shape>
            </w:pict>
          </mc:Fallback>
        </mc:AlternateContent>
      </w:r>
      <w:r>
        <w:rPr>
          <w:sz w:val="23"/>
        </w:rPr>
        <w:t>Cadastro Nacional de Condenações Cíveis por</w:t>
      </w:r>
      <w:r>
        <w:rPr>
          <w:spacing w:val="-2"/>
          <w:sz w:val="23"/>
        </w:rPr>
        <w:t xml:space="preserve"> </w:t>
      </w:r>
      <w:r>
        <w:rPr>
          <w:sz w:val="23"/>
        </w:rPr>
        <w:t>Atos de Improbidade</w:t>
      </w:r>
      <w:r>
        <w:rPr>
          <w:spacing w:val="-2"/>
          <w:sz w:val="23"/>
        </w:rPr>
        <w:t xml:space="preserve"> </w:t>
      </w:r>
      <w:r>
        <w:rPr>
          <w:sz w:val="23"/>
        </w:rPr>
        <w:t xml:space="preserve">Administrativa, mantido pelo Conselho Nacional de Justiça </w:t>
      </w:r>
      <w:r>
        <w:rPr>
          <w:spacing w:val="-2"/>
          <w:sz w:val="23"/>
        </w:rPr>
        <w:t>(</w:t>
      </w:r>
      <w:r>
        <w:fldChar w:fldCharType="begin"/>
      </w:r>
      <w:r>
        <w:instrText xml:space="preserve"> HYPERLINK "http://www.cnj.jus.br/improbidade_adm/consultar_requerido.php" \h </w:instrText>
      </w:r>
      <w:r>
        <w:fldChar w:fldCharType="separate"/>
      </w:r>
      <w:r>
        <w:rPr>
          <w:color w:val="0000FF"/>
          <w:spacing w:val="-2"/>
          <w:sz w:val="23"/>
          <w:u w:val="single" w:color="0000FF"/>
        </w:rPr>
        <w:t>www.cn</w:t>
      </w:r>
      <w:r>
        <w:rPr>
          <w:color w:val="0000FF"/>
          <w:spacing w:val="-2"/>
          <w:sz w:val="23"/>
        </w:rPr>
        <w:t>j.j</w:t>
      </w:r>
      <w:r>
        <w:rPr>
          <w:color w:val="0000FF"/>
          <w:spacing w:val="-2"/>
          <w:sz w:val="23"/>
          <w:u w:val="single" w:color="0000FF"/>
        </w:rPr>
        <w:t>us.br/improbidade_adm/consultar_re</w:t>
      </w:r>
      <w:r>
        <w:rPr>
          <w:color w:val="0000FF"/>
          <w:spacing w:val="-2"/>
          <w:sz w:val="23"/>
        </w:rPr>
        <w:t>q</w:t>
      </w:r>
      <w:r>
        <w:rPr>
          <w:color w:val="0000FF"/>
          <w:spacing w:val="-2"/>
          <w:sz w:val="23"/>
          <w:u w:val="single" w:color="0000FF"/>
        </w:rPr>
        <w:t>uerido</w:t>
      </w:r>
      <w:r>
        <w:rPr>
          <w:color w:val="0000FF"/>
          <w:spacing w:val="-2"/>
          <w:sz w:val="23"/>
        </w:rPr>
        <w:t>.p</w:t>
      </w:r>
      <w:r>
        <w:rPr>
          <w:color w:val="0000FF"/>
          <w:spacing w:val="-2"/>
          <w:sz w:val="23"/>
          <w:u w:val="single" w:color="0000FF"/>
        </w:rPr>
        <w:t>h</w:t>
      </w:r>
      <w:r>
        <w:rPr>
          <w:color w:val="0000FF"/>
          <w:spacing w:val="-2"/>
          <w:sz w:val="23"/>
        </w:rPr>
        <w:t>p</w:t>
      </w:r>
      <w:r>
        <w:rPr>
          <w:color w:val="0000FF"/>
          <w:spacing w:val="-2"/>
          <w:sz w:val="23"/>
        </w:rPr>
        <w:fldChar w:fldCharType="end"/>
      </w:r>
      <w:r>
        <w:rPr>
          <w:spacing w:val="-2"/>
          <w:sz w:val="23"/>
        </w:rPr>
        <w:t>);</w:t>
      </w:r>
    </w:p>
    <w:p w14:paraId="44A26616">
      <w:pPr>
        <w:pStyle w:val="9"/>
        <w:numPr>
          <w:ilvl w:val="1"/>
          <w:numId w:val="41"/>
        </w:numPr>
        <w:tabs>
          <w:tab w:val="left" w:pos="948"/>
        </w:tabs>
        <w:spacing w:before="249" w:after="0" w:line="240" w:lineRule="auto"/>
        <w:ind w:left="948" w:right="0" w:hanging="410"/>
        <w:jc w:val="left"/>
        <w:rPr>
          <w:sz w:val="23"/>
        </w:rPr>
      </w:pPr>
      <w:r>
        <w:rPr>
          <w:sz w:val="23"/>
        </w:rPr>
        <mc:AlternateContent>
          <mc:Choice Requires="wps">
            <w:drawing>
              <wp:anchor distT="0" distB="0" distL="0" distR="0" simplePos="0" relativeHeight="251665408" behindDoc="0" locked="0" layoutInCell="1" allowOverlap="1">
                <wp:simplePos x="0" y="0"/>
                <wp:positionH relativeFrom="page">
                  <wp:posOffset>9402445</wp:posOffset>
                </wp:positionH>
                <wp:positionV relativeFrom="paragraph">
                  <wp:posOffset>303530</wp:posOffset>
                </wp:positionV>
                <wp:extent cx="36830" cy="9525"/>
                <wp:effectExtent l="0" t="0" r="0" b="0"/>
                <wp:wrapNone/>
                <wp:docPr id="24" name="Graphic 24"/>
                <wp:cNvGraphicFramePr/>
                <a:graphic xmlns:a="http://schemas.openxmlformats.org/drawingml/2006/main">
                  <a:graphicData uri="http://schemas.microsoft.com/office/word/2010/wordprocessingShape">
                    <wps:wsp>
                      <wps:cNvSpPr/>
                      <wps:spPr>
                        <a:xfrm>
                          <a:off x="0" y="0"/>
                          <a:ext cx="36830" cy="9525"/>
                        </a:xfrm>
                        <a:custGeom>
                          <a:avLst/>
                          <a:gdLst/>
                          <a:ahLst/>
                          <a:cxnLst/>
                          <a:rect l="l" t="t" r="r" b="b"/>
                          <a:pathLst>
                            <a:path w="36830" h="9525">
                              <a:moveTo>
                                <a:pt x="36573" y="9321"/>
                              </a:moveTo>
                              <a:lnTo>
                                <a:pt x="0" y="9321"/>
                              </a:lnTo>
                              <a:lnTo>
                                <a:pt x="0" y="0"/>
                              </a:lnTo>
                              <a:lnTo>
                                <a:pt x="36573" y="0"/>
                              </a:lnTo>
                              <a:lnTo>
                                <a:pt x="36573" y="9321"/>
                              </a:lnTo>
                              <a:close/>
                            </a:path>
                          </a:pathLst>
                        </a:custGeom>
                        <a:solidFill>
                          <a:srgbClr val="0000FF"/>
                        </a:solidFill>
                      </wps:spPr>
                      <wps:bodyPr wrap="square" lIns="0" tIns="0" rIns="0" bIns="0" rtlCol="0">
                        <a:noAutofit/>
                      </wps:bodyPr>
                    </wps:wsp>
                  </a:graphicData>
                </a:graphic>
              </wp:anchor>
            </w:drawing>
          </mc:Choice>
          <mc:Fallback>
            <w:pict>
              <v:shape id="Graphic 24" o:spid="_x0000_s1026" o:spt="100" style="position:absolute;left:0pt;margin-left:740.35pt;margin-top:23.9pt;height:0.75pt;width:2.9pt;mso-position-horizontal-relative:page;z-index:251665408;mso-width-relative:page;mso-height-relative:page;" fillcolor="#0000FF" filled="t" stroked="f" coordsize="36830,9525" o:gfxdata="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WYy&#10;KNcAAAALAQAADwAAAAAAAAABACAAAAAiAAAAZHJzL2Rvd25yZXYueG1sUEsBAhQAFAAAAAgAh07i&#10;QO4Q1IwjAgAA1wQAAA4AAAAAAAAAAQAgAAAAJgEAAGRycy9lMm9Eb2MueG1sUEsFBgAAAAAGAAYA&#10;WQEAALsFAAAAAA==&#10;" path="m36573,9321l0,9321,0,0,36573,0,36573,9321xe">
                <v:fill on="t" focussize="0,0"/>
                <v:stroke on="f"/>
                <v:imagedata o:title=""/>
                <o:lock v:ext="edit" aspectratio="f"/>
                <v:textbox inset="0mm,0mm,0mm,0mm"/>
              </v:shape>
            </w:pict>
          </mc:Fallback>
        </mc:AlternateContent>
      </w:r>
      <w:r>
        <w:rPr>
          <w:sz w:val="23"/>
        </w:rPr>
        <w:t>Cadastro</w:t>
      </w:r>
      <w:r>
        <w:rPr>
          <w:spacing w:val="12"/>
          <w:sz w:val="23"/>
        </w:rPr>
        <w:t xml:space="preserve"> </w:t>
      </w:r>
      <w:r>
        <w:rPr>
          <w:sz w:val="23"/>
        </w:rPr>
        <w:t>Nacional</w:t>
      </w:r>
      <w:r>
        <w:rPr>
          <w:spacing w:val="12"/>
          <w:sz w:val="23"/>
        </w:rPr>
        <w:t xml:space="preserve"> </w:t>
      </w:r>
      <w:r>
        <w:rPr>
          <w:sz w:val="23"/>
        </w:rPr>
        <w:t>de</w:t>
      </w:r>
      <w:r>
        <w:rPr>
          <w:spacing w:val="12"/>
          <w:sz w:val="23"/>
        </w:rPr>
        <w:t xml:space="preserve"> </w:t>
      </w:r>
      <w:r>
        <w:rPr>
          <w:sz w:val="23"/>
        </w:rPr>
        <w:t>Empresas</w:t>
      </w:r>
      <w:r>
        <w:rPr>
          <w:spacing w:val="12"/>
          <w:sz w:val="23"/>
        </w:rPr>
        <w:t xml:space="preserve"> </w:t>
      </w:r>
      <w:r>
        <w:rPr>
          <w:sz w:val="23"/>
        </w:rPr>
        <w:t>Punidas</w:t>
      </w:r>
      <w:r>
        <w:rPr>
          <w:spacing w:val="12"/>
          <w:sz w:val="23"/>
        </w:rPr>
        <w:t xml:space="preserve"> </w:t>
      </w:r>
      <w:r>
        <w:rPr>
          <w:sz w:val="23"/>
        </w:rPr>
        <w:t>–</w:t>
      </w:r>
      <w:r>
        <w:rPr>
          <w:spacing w:val="12"/>
          <w:sz w:val="23"/>
        </w:rPr>
        <w:t xml:space="preserve"> </w:t>
      </w:r>
      <w:r>
        <w:rPr>
          <w:sz w:val="23"/>
        </w:rPr>
        <w:t>CNEP,</w:t>
      </w:r>
      <w:r>
        <w:rPr>
          <w:spacing w:val="12"/>
          <w:sz w:val="23"/>
        </w:rPr>
        <w:t xml:space="preserve"> </w:t>
      </w:r>
      <w:r>
        <w:rPr>
          <w:sz w:val="23"/>
        </w:rPr>
        <w:t>mantido</w:t>
      </w:r>
      <w:r>
        <w:rPr>
          <w:spacing w:val="13"/>
          <w:sz w:val="23"/>
        </w:rPr>
        <w:t xml:space="preserve"> </w:t>
      </w:r>
      <w:r>
        <w:rPr>
          <w:sz w:val="23"/>
        </w:rPr>
        <w:t>pela</w:t>
      </w:r>
      <w:r>
        <w:rPr>
          <w:spacing w:val="12"/>
          <w:sz w:val="23"/>
        </w:rPr>
        <w:t xml:space="preserve"> </w:t>
      </w:r>
      <w:r>
        <w:rPr>
          <w:sz w:val="23"/>
        </w:rPr>
        <w:t>Controladoria-Geral</w:t>
      </w:r>
      <w:r>
        <w:rPr>
          <w:spacing w:val="12"/>
          <w:sz w:val="23"/>
        </w:rPr>
        <w:t xml:space="preserve"> </w:t>
      </w:r>
      <w:r>
        <w:rPr>
          <w:sz w:val="23"/>
        </w:rPr>
        <w:t>da</w:t>
      </w:r>
      <w:r>
        <w:rPr>
          <w:spacing w:val="12"/>
          <w:sz w:val="23"/>
        </w:rPr>
        <w:t xml:space="preserve"> </w:t>
      </w:r>
      <w:r>
        <w:rPr>
          <w:sz w:val="23"/>
        </w:rPr>
        <w:t>União</w:t>
      </w:r>
      <w:r>
        <w:rPr>
          <w:spacing w:val="12"/>
          <w:sz w:val="23"/>
        </w:rPr>
        <w:t xml:space="preserve"> </w:t>
      </w:r>
      <w:r>
        <w:rPr>
          <w:spacing w:val="-2"/>
          <w:sz w:val="23"/>
        </w:rPr>
        <w:t>(</w:t>
      </w:r>
      <w:r>
        <w:fldChar w:fldCharType="begin"/>
      </w:r>
      <w:r>
        <w:instrText xml:space="preserve"> HYPERLINK "https://www.portaltransparencia.gov.br/sancoes/cnep" \h </w:instrText>
      </w:r>
      <w:r>
        <w:fldChar w:fldCharType="separate"/>
      </w:r>
      <w:r>
        <w:rPr>
          <w:color w:val="0000FF"/>
          <w:spacing w:val="-2"/>
          <w:sz w:val="23"/>
          <w:u w:val="single" w:color="0000FF"/>
        </w:rPr>
        <w:t>ht</w:t>
      </w:r>
      <w:r>
        <w:rPr>
          <w:color w:val="0000FF"/>
          <w:spacing w:val="-2"/>
          <w:sz w:val="23"/>
        </w:rPr>
        <w:t>tp</w:t>
      </w:r>
      <w:r>
        <w:rPr>
          <w:color w:val="0000FF"/>
          <w:spacing w:val="-2"/>
          <w:sz w:val="23"/>
          <w:u w:val="single" w:color="0000FF"/>
        </w:rPr>
        <w:t>s://www.portaltransparencia</w:t>
      </w:r>
      <w:r>
        <w:rPr>
          <w:color w:val="0000FF"/>
          <w:spacing w:val="-2"/>
          <w:sz w:val="23"/>
        </w:rPr>
        <w:t>.g</w:t>
      </w:r>
      <w:r>
        <w:rPr>
          <w:color w:val="0000FF"/>
          <w:spacing w:val="-2"/>
          <w:sz w:val="23"/>
          <w:u w:val="single" w:color="0000FF"/>
        </w:rPr>
        <w:t>ov.br/sancoes/cne</w:t>
      </w:r>
      <w:r>
        <w:rPr>
          <w:color w:val="0000FF"/>
          <w:spacing w:val="-2"/>
          <w:sz w:val="23"/>
        </w:rPr>
        <w:t>p</w:t>
      </w:r>
      <w:r>
        <w:rPr>
          <w:color w:val="0000FF"/>
          <w:spacing w:val="-2"/>
          <w:sz w:val="23"/>
        </w:rPr>
        <w:fldChar w:fldCharType="end"/>
      </w:r>
      <w:r>
        <w:rPr>
          <w:spacing w:val="-2"/>
          <w:sz w:val="23"/>
        </w:rPr>
        <w:t>);</w:t>
      </w:r>
    </w:p>
    <w:p w14:paraId="3853EE18">
      <w:pPr>
        <w:pStyle w:val="9"/>
        <w:numPr>
          <w:ilvl w:val="1"/>
          <w:numId w:val="41"/>
        </w:numPr>
        <w:tabs>
          <w:tab w:val="left" w:pos="948"/>
        </w:tabs>
        <w:spacing w:before="234" w:after="0" w:line="240" w:lineRule="auto"/>
        <w:ind w:left="948" w:right="0" w:hanging="410"/>
        <w:jc w:val="left"/>
        <w:rPr>
          <w:sz w:val="23"/>
        </w:rPr>
      </w:pPr>
      <w:r>
        <w:rPr>
          <w:sz w:val="23"/>
        </w:rPr>
        <w:t>Lista</w:t>
      </w:r>
      <w:r>
        <w:rPr>
          <w:spacing w:val="10"/>
          <w:sz w:val="23"/>
        </w:rPr>
        <w:t xml:space="preserve"> </w:t>
      </w:r>
      <w:r>
        <w:rPr>
          <w:sz w:val="23"/>
        </w:rPr>
        <w:t>de</w:t>
      </w:r>
      <w:r>
        <w:rPr>
          <w:spacing w:val="11"/>
          <w:sz w:val="23"/>
        </w:rPr>
        <w:t xml:space="preserve"> </w:t>
      </w:r>
      <w:r>
        <w:rPr>
          <w:sz w:val="23"/>
        </w:rPr>
        <w:t>inidôneos</w:t>
      </w:r>
      <w:r>
        <w:rPr>
          <w:spacing w:val="10"/>
          <w:sz w:val="23"/>
        </w:rPr>
        <w:t xml:space="preserve"> </w:t>
      </w:r>
      <w:r>
        <w:rPr>
          <w:sz w:val="23"/>
        </w:rPr>
        <w:t>mantida</w:t>
      </w:r>
      <w:r>
        <w:rPr>
          <w:spacing w:val="11"/>
          <w:sz w:val="23"/>
        </w:rPr>
        <w:t xml:space="preserve"> </w:t>
      </w:r>
      <w:r>
        <w:rPr>
          <w:sz w:val="23"/>
        </w:rPr>
        <w:t>pelo</w:t>
      </w:r>
      <w:r>
        <w:rPr>
          <w:spacing w:val="5"/>
          <w:sz w:val="23"/>
        </w:rPr>
        <w:t xml:space="preserve"> </w:t>
      </w:r>
      <w:r>
        <w:rPr>
          <w:sz w:val="23"/>
        </w:rPr>
        <w:t>Tribunal</w:t>
      </w:r>
      <w:r>
        <w:rPr>
          <w:spacing w:val="10"/>
          <w:sz w:val="23"/>
        </w:rPr>
        <w:t xml:space="preserve"> </w:t>
      </w:r>
      <w:r>
        <w:rPr>
          <w:sz w:val="23"/>
        </w:rPr>
        <w:t>de</w:t>
      </w:r>
      <w:r>
        <w:rPr>
          <w:spacing w:val="11"/>
          <w:sz w:val="23"/>
        </w:rPr>
        <w:t xml:space="preserve"> </w:t>
      </w:r>
      <w:r>
        <w:rPr>
          <w:sz w:val="23"/>
        </w:rPr>
        <w:t>Contas</w:t>
      </w:r>
      <w:r>
        <w:rPr>
          <w:spacing w:val="10"/>
          <w:sz w:val="23"/>
        </w:rPr>
        <w:t xml:space="preserve"> </w:t>
      </w:r>
      <w:r>
        <w:rPr>
          <w:sz w:val="23"/>
        </w:rPr>
        <w:t>da</w:t>
      </w:r>
      <w:r>
        <w:rPr>
          <w:spacing w:val="11"/>
          <w:sz w:val="23"/>
        </w:rPr>
        <w:t xml:space="preserve"> </w:t>
      </w:r>
      <w:r>
        <w:rPr>
          <w:sz w:val="23"/>
        </w:rPr>
        <w:t>União;</w:t>
      </w:r>
      <w:r>
        <w:rPr>
          <w:spacing w:val="10"/>
          <w:sz w:val="23"/>
        </w:rPr>
        <w:t xml:space="preserve"> </w:t>
      </w:r>
      <w:r>
        <w:rPr>
          <w:spacing w:val="-10"/>
          <w:sz w:val="23"/>
        </w:rPr>
        <w:t>e</w:t>
      </w:r>
    </w:p>
    <w:p w14:paraId="647DAFEE">
      <w:pPr>
        <w:pStyle w:val="9"/>
        <w:numPr>
          <w:ilvl w:val="1"/>
          <w:numId w:val="41"/>
        </w:numPr>
        <w:tabs>
          <w:tab w:val="left" w:pos="948"/>
        </w:tabs>
        <w:spacing w:before="235" w:after="0" w:line="240" w:lineRule="auto"/>
        <w:ind w:left="948" w:right="0" w:hanging="410"/>
        <w:jc w:val="left"/>
        <w:rPr>
          <w:sz w:val="23"/>
        </w:rPr>
      </w:pPr>
      <w:r>
        <w:rPr>
          <w:sz w:val="23"/>
        </w:rPr>
        <w:t>módulo</w:t>
      </w:r>
      <w:r>
        <w:rPr>
          <w:spacing w:val="13"/>
          <w:sz w:val="23"/>
        </w:rPr>
        <w:t xml:space="preserve"> </w:t>
      </w:r>
      <w:r>
        <w:rPr>
          <w:sz w:val="23"/>
        </w:rPr>
        <w:t>Registro</w:t>
      </w:r>
      <w:r>
        <w:rPr>
          <w:spacing w:val="13"/>
          <w:sz w:val="23"/>
        </w:rPr>
        <w:t xml:space="preserve"> </w:t>
      </w:r>
      <w:r>
        <w:rPr>
          <w:sz w:val="23"/>
        </w:rPr>
        <w:t>de</w:t>
      </w:r>
      <w:r>
        <w:rPr>
          <w:spacing w:val="13"/>
          <w:sz w:val="23"/>
        </w:rPr>
        <w:t xml:space="preserve"> </w:t>
      </w:r>
      <w:r>
        <w:rPr>
          <w:sz w:val="23"/>
        </w:rPr>
        <w:t>Ocorrências</w:t>
      </w:r>
      <w:r>
        <w:rPr>
          <w:spacing w:val="13"/>
          <w:sz w:val="23"/>
        </w:rPr>
        <w:t xml:space="preserve"> </w:t>
      </w:r>
      <w:r>
        <w:rPr>
          <w:sz w:val="23"/>
        </w:rPr>
        <w:t>do</w:t>
      </w:r>
      <w:r>
        <w:rPr>
          <w:spacing w:val="13"/>
          <w:sz w:val="23"/>
        </w:rPr>
        <w:t xml:space="preserve"> </w:t>
      </w:r>
      <w:r>
        <w:rPr>
          <w:spacing w:val="-2"/>
          <w:sz w:val="23"/>
        </w:rPr>
        <w:t>SIGA;</w:t>
      </w:r>
    </w:p>
    <w:p w14:paraId="149BDD62">
      <w:pPr>
        <w:pStyle w:val="7"/>
        <w:spacing w:before="14"/>
        <w:ind w:left="0"/>
      </w:pPr>
    </w:p>
    <w:p w14:paraId="46AA9794">
      <w:pPr>
        <w:pStyle w:val="9"/>
        <w:numPr>
          <w:ilvl w:val="0"/>
          <w:numId w:val="41"/>
        </w:numPr>
        <w:tabs>
          <w:tab w:val="left" w:pos="352"/>
          <w:tab w:val="left" w:pos="528"/>
        </w:tabs>
        <w:spacing w:before="0" w:after="0" w:line="240" w:lineRule="auto"/>
        <w:ind w:left="528" w:right="115" w:hanging="417"/>
        <w:jc w:val="left"/>
        <w:rPr>
          <w:sz w:val="23"/>
        </w:rPr>
      </w:pPr>
      <w:r>
        <w:rPr>
          <w:sz w:val="23"/>
        </w:rPr>
        <w:t>por</w:t>
      </w:r>
      <w:r>
        <w:rPr>
          <w:spacing w:val="12"/>
          <w:sz w:val="23"/>
        </w:rPr>
        <w:t xml:space="preserve"> </w:t>
      </w:r>
      <w:r>
        <w:rPr>
          <w:sz w:val="23"/>
        </w:rPr>
        <w:t>consulta</w:t>
      </w:r>
      <w:r>
        <w:rPr>
          <w:spacing w:val="12"/>
          <w:sz w:val="23"/>
        </w:rPr>
        <w:t xml:space="preserve"> </w:t>
      </w:r>
      <w:r>
        <w:rPr>
          <w:sz w:val="23"/>
        </w:rPr>
        <w:t>ao</w:t>
      </w:r>
      <w:r>
        <w:rPr>
          <w:spacing w:val="12"/>
          <w:sz w:val="23"/>
        </w:rPr>
        <w:t xml:space="preserve"> </w:t>
      </w:r>
      <w:r>
        <w:rPr>
          <w:sz w:val="23"/>
        </w:rPr>
        <w:t>SICAF,</w:t>
      </w:r>
      <w:r>
        <w:rPr>
          <w:spacing w:val="12"/>
          <w:sz w:val="23"/>
        </w:rPr>
        <w:t xml:space="preserve"> </w:t>
      </w:r>
      <w:r>
        <w:rPr>
          <w:sz w:val="23"/>
        </w:rPr>
        <w:t>eventuais</w:t>
      </w:r>
      <w:r>
        <w:rPr>
          <w:spacing w:val="12"/>
          <w:sz w:val="23"/>
        </w:rPr>
        <w:t xml:space="preserve"> </w:t>
      </w:r>
      <w:r>
        <w:rPr>
          <w:sz w:val="23"/>
        </w:rPr>
        <w:t>ocorrências</w:t>
      </w:r>
      <w:r>
        <w:rPr>
          <w:spacing w:val="12"/>
          <w:sz w:val="23"/>
        </w:rPr>
        <w:t xml:space="preserve"> </w:t>
      </w:r>
      <w:r>
        <w:rPr>
          <w:sz w:val="23"/>
        </w:rPr>
        <w:t>impeditivas</w:t>
      </w:r>
      <w:r>
        <w:rPr>
          <w:spacing w:val="12"/>
          <w:sz w:val="23"/>
        </w:rPr>
        <w:t xml:space="preserve"> </w:t>
      </w:r>
      <w:r>
        <w:rPr>
          <w:sz w:val="23"/>
        </w:rPr>
        <w:t>indiretas,</w:t>
      </w:r>
      <w:r>
        <w:rPr>
          <w:spacing w:val="12"/>
          <w:sz w:val="23"/>
        </w:rPr>
        <w:t xml:space="preserve"> </w:t>
      </w:r>
      <w:r>
        <w:rPr>
          <w:sz w:val="23"/>
        </w:rPr>
        <w:t>hipótese</w:t>
      </w:r>
      <w:r>
        <w:rPr>
          <w:spacing w:val="12"/>
          <w:sz w:val="23"/>
        </w:rPr>
        <w:t xml:space="preserve"> </w:t>
      </w:r>
      <w:r>
        <w:rPr>
          <w:sz w:val="23"/>
        </w:rPr>
        <w:t>na</w:t>
      </w:r>
      <w:r>
        <w:rPr>
          <w:spacing w:val="12"/>
          <w:sz w:val="23"/>
        </w:rPr>
        <w:t xml:space="preserve"> </w:t>
      </w:r>
      <w:r>
        <w:rPr>
          <w:sz w:val="23"/>
        </w:rPr>
        <w:t>qual</w:t>
      </w:r>
      <w:r>
        <w:rPr>
          <w:spacing w:val="12"/>
          <w:sz w:val="23"/>
        </w:rPr>
        <w:t xml:space="preserve"> </w:t>
      </w:r>
      <w:r>
        <w:rPr>
          <w:sz w:val="23"/>
        </w:rPr>
        <w:t>o</w:t>
      </w:r>
      <w:r>
        <w:rPr>
          <w:spacing w:val="12"/>
          <w:sz w:val="23"/>
        </w:rPr>
        <w:t xml:space="preserve"> </w:t>
      </w:r>
      <w:r>
        <w:rPr>
          <w:sz w:val="23"/>
        </w:rPr>
        <w:t>gestor</w:t>
      </w:r>
      <w:r>
        <w:rPr>
          <w:spacing w:val="12"/>
          <w:sz w:val="23"/>
        </w:rPr>
        <w:t xml:space="preserve"> </w:t>
      </w:r>
      <w:r>
        <w:rPr>
          <w:sz w:val="23"/>
        </w:rPr>
        <w:t>deverá</w:t>
      </w:r>
      <w:r>
        <w:rPr>
          <w:spacing w:val="12"/>
          <w:sz w:val="23"/>
        </w:rPr>
        <w:t xml:space="preserve"> </w:t>
      </w:r>
      <w:r>
        <w:rPr>
          <w:sz w:val="23"/>
        </w:rPr>
        <w:t>verificar</w:t>
      </w:r>
      <w:r>
        <w:rPr>
          <w:spacing w:val="12"/>
          <w:sz w:val="23"/>
        </w:rPr>
        <w:t xml:space="preserve"> </w:t>
      </w:r>
      <w:r>
        <w:rPr>
          <w:sz w:val="23"/>
        </w:rPr>
        <w:t>se</w:t>
      </w:r>
      <w:r>
        <w:rPr>
          <w:spacing w:val="12"/>
          <w:sz w:val="23"/>
        </w:rPr>
        <w:t xml:space="preserve"> </w:t>
      </w:r>
      <w:r>
        <w:rPr>
          <w:sz w:val="23"/>
        </w:rPr>
        <w:t>houve</w:t>
      </w:r>
      <w:r>
        <w:rPr>
          <w:spacing w:val="12"/>
          <w:sz w:val="23"/>
        </w:rPr>
        <w:t xml:space="preserve"> </w:t>
      </w:r>
      <w:r>
        <w:rPr>
          <w:sz w:val="23"/>
        </w:rPr>
        <w:t>fraude</w:t>
      </w:r>
      <w:r>
        <w:rPr>
          <w:spacing w:val="12"/>
          <w:sz w:val="23"/>
        </w:rPr>
        <w:t xml:space="preserve"> </w:t>
      </w:r>
      <w:r>
        <w:rPr>
          <w:sz w:val="23"/>
        </w:rPr>
        <w:t>por</w:t>
      </w:r>
      <w:r>
        <w:rPr>
          <w:spacing w:val="12"/>
          <w:sz w:val="23"/>
        </w:rPr>
        <w:t xml:space="preserve"> </w:t>
      </w:r>
      <w:r>
        <w:rPr>
          <w:sz w:val="23"/>
        </w:rPr>
        <w:t>parte</w:t>
      </w:r>
      <w:r>
        <w:rPr>
          <w:spacing w:val="12"/>
          <w:sz w:val="23"/>
        </w:rPr>
        <w:t xml:space="preserve"> </w:t>
      </w:r>
      <w:r>
        <w:rPr>
          <w:sz w:val="23"/>
        </w:rPr>
        <w:t>das</w:t>
      </w:r>
      <w:r>
        <w:rPr>
          <w:spacing w:val="12"/>
          <w:sz w:val="23"/>
        </w:rPr>
        <w:t xml:space="preserve"> </w:t>
      </w:r>
      <w:r>
        <w:rPr>
          <w:sz w:val="23"/>
        </w:rPr>
        <w:t>empresas</w:t>
      </w:r>
      <w:r>
        <w:rPr>
          <w:spacing w:val="12"/>
          <w:sz w:val="23"/>
        </w:rPr>
        <w:t xml:space="preserve"> </w:t>
      </w:r>
      <w:r>
        <w:rPr>
          <w:sz w:val="23"/>
        </w:rPr>
        <w:t>apontadas</w:t>
      </w:r>
      <w:r>
        <w:rPr>
          <w:spacing w:val="12"/>
          <w:sz w:val="23"/>
        </w:rPr>
        <w:t xml:space="preserve"> </w:t>
      </w:r>
      <w:r>
        <w:rPr>
          <w:sz w:val="23"/>
        </w:rPr>
        <w:t>no Relatório de Ocorrências Impeditivas Indiretas.</w:t>
      </w:r>
    </w:p>
    <w:p w14:paraId="6972BF06">
      <w:pPr>
        <w:pStyle w:val="7"/>
        <w:spacing w:before="14"/>
        <w:ind w:left="0"/>
      </w:pPr>
    </w:p>
    <w:p w14:paraId="32ED1402">
      <w:pPr>
        <w:pStyle w:val="9"/>
        <w:numPr>
          <w:ilvl w:val="2"/>
          <w:numId w:val="40"/>
        </w:numPr>
        <w:tabs>
          <w:tab w:val="left" w:pos="659"/>
        </w:tabs>
        <w:spacing w:before="0" w:after="0" w:line="240" w:lineRule="auto"/>
        <w:ind w:left="117" w:right="115" w:firstLine="0"/>
        <w:jc w:val="both"/>
        <w:rPr>
          <w:sz w:val="23"/>
        </w:rPr>
      </w:pPr>
      <w:r>
        <w:rPr>
          <w:sz w:val="23"/>
        </w:rPr>
        <w:t>Constatando-se a situação de irregularidade do CONTRATADO, será providenciada sua notificação, por escrito, para que, no prazo de 15 (quinze) dias úteis, regularize sua situação ou, no mesmo prazo, apresente sua defesa e especifique as provas que pretende produzir. O prazo poderá ser prorrogado uma vez, por igual período, a critério do CONTRATANTE.</w:t>
      </w:r>
    </w:p>
    <w:p w14:paraId="009F16FF">
      <w:pPr>
        <w:pStyle w:val="9"/>
        <w:numPr>
          <w:ilvl w:val="2"/>
          <w:numId w:val="40"/>
        </w:numPr>
        <w:tabs>
          <w:tab w:val="left" w:pos="663"/>
        </w:tabs>
        <w:spacing w:before="249" w:after="0" w:line="247" w:lineRule="auto"/>
        <w:ind w:left="117" w:right="115" w:firstLine="0"/>
        <w:jc w:val="both"/>
        <w:rPr>
          <w:sz w:val="23"/>
        </w:rPr>
      </w:pPr>
      <w:r>
        <w:rPr>
          <w:sz w:val="23"/>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0D737A1A">
      <w:pPr>
        <w:pStyle w:val="9"/>
        <w:numPr>
          <w:ilvl w:val="2"/>
          <w:numId w:val="40"/>
        </w:numPr>
        <w:tabs>
          <w:tab w:val="left" w:pos="712"/>
        </w:tabs>
        <w:spacing w:before="225" w:after="0" w:line="252" w:lineRule="auto"/>
        <w:ind w:left="117" w:right="115" w:firstLine="0"/>
        <w:jc w:val="both"/>
        <w:rPr>
          <w:sz w:val="23"/>
        </w:rPr>
      </w:pPr>
      <w:r>
        <w:rPr>
          <w:sz w:val="23"/>
        </w:rPr>
        <w:t>Persistindo a irregularidade, o CONTRATANTE deverá adotar as medidas necessárias à rescisão do Contrato nos autos do processo administrativo correspondente, assegurada ao CONTRATADO a ampla defesa.</w:t>
      </w:r>
    </w:p>
    <w:p w14:paraId="12F3DFDD">
      <w:pPr>
        <w:pStyle w:val="9"/>
        <w:numPr>
          <w:ilvl w:val="2"/>
          <w:numId w:val="40"/>
        </w:numPr>
        <w:tabs>
          <w:tab w:val="left" w:pos="655"/>
        </w:tabs>
        <w:spacing w:before="223" w:after="0" w:line="240" w:lineRule="auto"/>
        <w:ind w:left="117" w:right="115" w:firstLine="0"/>
        <w:jc w:val="left"/>
        <w:rPr>
          <w:sz w:val="23"/>
        </w:rPr>
      </w:pPr>
      <w:r>
        <w:rPr>
          <w:sz w:val="23"/>
        </w:rPr>
        <w:t>Havendo</w:t>
      </w:r>
      <w:r>
        <w:rPr>
          <w:spacing w:val="20"/>
          <w:sz w:val="23"/>
        </w:rPr>
        <w:t xml:space="preserve"> </w:t>
      </w:r>
      <w:r>
        <w:rPr>
          <w:sz w:val="23"/>
        </w:rPr>
        <w:t>a</w:t>
      </w:r>
      <w:r>
        <w:rPr>
          <w:spacing w:val="20"/>
          <w:sz w:val="23"/>
        </w:rPr>
        <w:t xml:space="preserve"> </w:t>
      </w:r>
      <w:r>
        <w:rPr>
          <w:sz w:val="23"/>
        </w:rPr>
        <w:t>efetiva</w:t>
      </w:r>
      <w:r>
        <w:rPr>
          <w:spacing w:val="20"/>
          <w:sz w:val="23"/>
        </w:rPr>
        <w:t xml:space="preserve"> </w:t>
      </w:r>
      <w:r>
        <w:rPr>
          <w:sz w:val="23"/>
        </w:rPr>
        <w:t>execução</w:t>
      </w:r>
      <w:r>
        <w:rPr>
          <w:spacing w:val="20"/>
          <w:sz w:val="23"/>
        </w:rPr>
        <w:t xml:space="preserve"> </w:t>
      </w:r>
      <w:r>
        <w:rPr>
          <w:sz w:val="23"/>
        </w:rPr>
        <w:t>do</w:t>
      </w:r>
      <w:r>
        <w:rPr>
          <w:spacing w:val="20"/>
          <w:sz w:val="23"/>
        </w:rPr>
        <w:t xml:space="preserve"> </w:t>
      </w:r>
      <w:r>
        <w:rPr>
          <w:sz w:val="23"/>
        </w:rPr>
        <w:t>objeto,</w:t>
      </w:r>
      <w:r>
        <w:rPr>
          <w:spacing w:val="20"/>
          <w:sz w:val="23"/>
        </w:rPr>
        <w:t xml:space="preserve"> </w:t>
      </w:r>
      <w:r>
        <w:rPr>
          <w:sz w:val="23"/>
        </w:rPr>
        <w:t>os</w:t>
      </w:r>
      <w:r>
        <w:rPr>
          <w:spacing w:val="20"/>
          <w:sz w:val="23"/>
        </w:rPr>
        <w:t xml:space="preserve"> </w:t>
      </w:r>
      <w:r>
        <w:rPr>
          <w:sz w:val="23"/>
        </w:rPr>
        <w:t>pagamentos</w:t>
      </w:r>
      <w:r>
        <w:rPr>
          <w:spacing w:val="20"/>
          <w:sz w:val="23"/>
        </w:rPr>
        <w:t xml:space="preserve"> </w:t>
      </w:r>
      <w:r>
        <w:rPr>
          <w:sz w:val="23"/>
        </w:rPr>
        <w:t>serão</w:t>
      </w:r>
      <w:r>
        <w:rPr>
          <w:spacing w:val="20"/>
          <w:sz w:val="23"/>
        </w:rPr>
        <w:t xml:space="preserve"> </w:t>
      </w:r>
      <w:r>
        <w:rPr>
          <w:sz w:val="23"/>
        </w:rPr>
        <w:t>realizados</w:t>
      </w:r>
      <w:r>
        <w:rPr>
          <w:spacing w:val="20"/>
          <w:sz w:val="23"/>
        </w:rPr>
        <w:t xml:space="preserve"> </w:t>
      </w:r>
      <w:r>
        <w:rPr>
          <w:sz w:val="23"/>
        </w:rPr>
        <w:t>normalmente,</w:t>
      </w:r>
      <w:r>
        <w:rPr>
          <w:spacing w:val="20"/>
          <w:sz w:val="23"/>
        </w:rPr>
        <w:t xml:space="preserve"> </w:t>
      </w:r>
      <w:r>
        <w:rPr>
          <w:sz w:val="23"/>
        </w:rPr>
        <w:t>até</w:t>
      </w:r>
      <w:r>
        <w:rPr>
          <w:spacing w:val="20"/>
          <w:sz w:val="23"/>
        </w:rPr>
        <w:t xml:space="preserve"> </w:t>
      </w:r>
      <w:r>
        <w:rPr>
          <w:sz w:val="23"/>
        </w:rPr>
        <w:t>que</w:t>
      </w:r>
      <w:r>
        <w:rPr>
          <w:spacing w:val="20"/>
          <w:sz w:val="23"/>
        </w:rPr>
        <w:t xml:space="preserve"> </w:t>
      </w:r>
      <w:r>
        <w:rPr>
          <w:sz w:val="23"/>
        </w:rPr>
        <w:t>se</w:t>
      </w:r>
      <w:r>
        <w:rPr>
          <w:spacing w:val="20"/>
          <w:sz w:val="23"/>
        </w:rPr>
        <w:t xml:space="preserve"> </w:t>
      </w:r>
      <w:r>
        <w:rPr>
          <w:sz w:val="23"/>
        </w:rPr>
        <w:t>decida</w:t>
      </w:r>
      <w:r>
        <w:rPr>
          <w:spacing w:val="20"/>
          <w:sz w:val="23"/>
        </w:rPr>
        <w:t xml:space="preserve"> </w:t>
      </w:r>
      <w:r>
        <w:rPr>
          <w:sz w:val="23"/>
        </w:rPr>
        <w:t>pela</w:t>
      </w:r>
      <w:r>
        <w:rPr>
          <w:spacing w:val="20"/>
          <w:sz w:val="23"/>
        </w:rPr>
        <w:t xml:space="preserve"> </w:t>
      </w:r>
      <w:r>
        <w:rPr>
          <w:sz w:val="23"/>
        </w:rPr>
        <w:t>rescisão</w:t>
      </w:r>
      <w:r>
        <w:rPr>
          <w:spacing w:val="20"/>
          <w:sz w:val="23"/>
        </w:rPr>
        <w:t xml:space="preserve"> </w:t>
      </w:r>
      <w:r>
        <w:rPr>
          <w:sz w:val="23"/>
        </w:rPr>
        <w:t>do</w:t>
      </w:r>
      <w:r>
        <w:rPr>
          <w:spacing w:val="20"/>
          <w:sz w:val="23"/>
        </w:rPr>
        <w:t xml:space="preserve"> </w:t>
      </w:r>
      <w:r>
        <w:rPr>
          <w:sz w:val="23"/>
        </w:rPr>
        <w:t>Contrato,</w:t>
      </w:r>
      <w:r>
        <w:rPr>
          <w:spacing w:val="20"/>
          <w:sz w:val="23"/>
        </w:rPr>
        <w:t xml:space="preserve"> </w:t>
      </w:r>
      <w:r>
        <w:rPr>
          <w:sz w:val="23"/>
        </w:rPr>
        <w:t>caso</w:t>
      </w:r>
      <w:r>
        <w:rPr>
          <w:spacing w:val="20"/>
          <w:sz w:val="23"/>
        </w:rPr>
        <w:t xml:space="preserve"> </w:t>
      </w:r>
      <w:r>
        <w:rPr>
          <w:sz w:val="23"/>
        </w:rPr>
        <w:t>o</w:t>
      </w:r>
      <w:r>
        <w:rPr>
          <w:spacing w:val="20"/>
          <w:sz w:val="23"/>
        </w:rPr>
        <w:t xml:space="preserve"> </w:t>
      </w:r>
      <w:r>
        <w:rPr>
          <w:sz w:val="23"/>
        </w:rPr>
        <w:t>CONTRATADO</w:t>
      </w:r>
      <w:r>
        <w:rPr>
          <w:spacing w:val="20"/>
          <w:sz w:val="23"/>
        </w:rPr>
        <w:t xml:space="preserve"> </w:t>
      </w:r>
      <w:r>
        <w:rPr>
          <w:sz w:val="23"/>
        </w:rPr>
        <w:t>não regularize sua situação.</w:t>
      </w:r>
    </w:p>
    <w:p w14:paraId="69401A09">
      <w:pPr>
        <w:pStyle w:val="9"/>
        <w:numPr>
          <w:ilvl w:val="1"/>
          <w:numId w:val="40"/>
        </w:numPr>
        <w:tabs>
          <w:tab w:val="left" w:pos="469"/>
        </w:tabs>
        <w:spacing w:before="249" w:after="0" w:line="240" w:lineRule="auto"/>
        <w:ind w:left="469" w:right="0" w:hanging="352"/>
        <w:jc w:val="left"/>
        <w:rPr>
          <w:sz w:val="23"/>
        </w:rPr>
      </w:pPr>
      <w:r>
        <w:rPr>
          <w:sz w:val="23"/>
        </w:rPr>
        <w:t>O</w:t>
      </w:r>
      <w:r>
        <w:rPr>
          <w:spacing w:val="10"/>
          <w:sz w:val="23"/>
        </w:rPr>
        <w:t xml:space="preserve"> </w:t>
      </w:r>
      <w:r>
        <w:rPr>
          <w:sz w:val="23"/>
        </w:rPr>
        <w:t>pagamento</w:t>
      </w:r>
      <w:r>
        <w:rPr>
          <w:spacing w:val="11"/>
          <w:sz w:val="23"/>
        </w:rPr>
        <w:t xml:space="preserve"> </w:t>
      </w:r>
      <w:r>
        <w:rPr>
          <w:sz w:val="23"/>
        </w:rPr>
        <w:t>será</w:t>
      </w:r>
      <w:r>
        <w:rPr>
          <w:spacing w:val="10"/>
          <w:sz w:val="23"/>
        </w:rPr>
        <w:t xml:space="preserve"> </w:t>
      </w:r>
      <w:r>
        <w:rPr>
          <w:sz w:val="23"/>
        </w:rPr>
        <w:t>efetuado</w:t>
      </w:r>
      <w:r>
        <w:rPr>
          <w:spacing w:val="11"/>
          <w:sz w:val="23"/>
        </w:rPr>
        <w:t xml:space="preserve"> </w:t>
      </w:r>
      <w:r>
        <w:rPr>
          <w:sz w:val="23"/>
        </w:rPr>
        <w:t>no</w:t>
      </w:r>
      <w:r>
        <w:rPr>
          <w:spacing w:val="11"/>
          <w:sz w:val="23"/>
        </w:rPr>
        <w:t xml:space="preserve"> </w:t>
      </w:r>
      <w:r>
        <w:rPr>
          <w:sz w:val="23"/>
        </w:rPr>
        <w:t>prazo</w:t>
      </w:r>
      <w:r>
        <w:rPr>
          <w:spacing w:val="10"/>
          <w:sz w:val="23"/>
        </w:rPr>
        <w:t xml:space="preserve"> </w:t>
      </w:r>
      <w:r>
        <w:rPr>
          <w:sz w:val="23"/>
        </w:rPr>
        <w:t>máximo</w:t>
      </w:r>
      <w:r>
        <w:rPr>
          <w:spacing w:val="11"/>
          <w:sz w:val="23"/>
        </w:rPr>
        <w:t xml:space="preserve"> </w:t>
      </w:r>
      <w:r>
        <w:rPr>
          <w:sz w:val="23"/>
        </w:rPr>
        <w:t>de</w:t>
      </w:r>
      <w:r>
        <w:rPr>
          <w:spacing w:val="11"/>
          <w:sz w:val="23"/>
        </w:rPr>
        <w:t xml:space="preserve"> </w:t>
      </w:r>
      <w:r>
        <w:rPr>
          <w:sz w:val="23"/>
        </w:rPr>
        <w:t>até</w:t>
      </w:r>
      <w:r>
        <w:rPr>
          <w:spacing w:val="10"/>
          <w:sz w:val="23"/>
        </w:rPr>
        <w:t xml:space="preserve"> </w:t>
      </w:r>
      <w:r>
        <w:rPr>
          <w:sz w:val="23"/>
        </w:rPr>
        <w:t>30</w:t>
      </w:r>
      <w:r>
        <w:rPr>
          <w:spacing w:val="11"/>
          <w:sz w:val="23"/>
        </w:rPr>
        <w:t xml:space="preserve"> </w:t>
      </w:r>
      <w:r>
        <w:rPr>
          <w:sz w:val="23"/>
        </w:rPr>
        <w:t>(trinta)</w:t>
      </w:r>
      <w:r>
        <w:rPr>
          <w:spacing w:val="10"/>
          <w:sz w:val="23"/>
        </w:rPr>
        <w:t xml:space="preserve"> </w:t>
      </w:r>
      <w:r>
        <w:rPr>
          <w:sz w:val="23"/>
        </w:rPr>
        <w:t>dias,</w:t>
      </w:r>
      <w:r>
        <w:rPr>
          <w:spacing w:val="11"/>
          <w:sz w:val="23"/>
        </w:rPr>
        <w:t xml:space="preserve"> </w:t>
      </w:r>
      <w:r>
        <w:rPr>
          <w:sz w:val="23"/>
        </w:rPr>
        <w:t>contado</w:t>
      </w:r>
      <w:r>
        <w:rPr>
          <w:spacing w:val="11"/>
          <w:sz w:val="23"/>
        </w:rPr>
        <w:t xml:space="preserve"> </w:t>
      </w:r>
      <w:r>
        <w:rPr>
          <w:sz w:val="23"/>
        </w:rPr>
        <w:t>do</w:t>
      </w:r>
      <w:r>
        <w:rPr>
          <w:spacing w:val="10"/>
          <w:sz w:val="23"/>
        </w:rPr>
        <w:t xml:space="preserve"> </w:t>
      </w:r>
      <w:r>
        <w:rPr>
          <w:sz w:val="23"/>
        </w:rPr>
        <w:t>recebimento</w:t>
      </w:r>
      <w:r>
        <w:rPr>
          <w:spacing w:val="11"/>
          <w:sz w:val="23"/>
        </w:rPr>
        <w:t xml:space="preserve"> </w:t>
      </w:r>
      <w:r>
        <w:rPr>
          <w:sz w:val="23"/>
        </w:rPr>
        <w:t>da</w:t>
      </w:r>
      <w:r>
        <w:rPr>
          <w:spacing w:val="11"/>
          <w:sz w:val="23"/>
        </w:rPr>
        <w:t xml:space="preserve"> </w:t>
      </w:r>
      <w:r>
        <w:rPr>
          <w:sz w:val="23"/>
        </w:rPr>
        <w:t>Nota</w:t>
      </w:r>
      <w:r>
        <w:rPr>
          <w:spacing w:val="10"/>
          <w:sz w:val="23"/>
        </w:rPr>
        <w:t xml:space="preserve"> </w:t>
      </w:r>
      <w:r>
        <w:rPr>
          <w:sz w:val="23"/>
        </w:rPr>
        <w:t>Fiscal</w:t>
      </w:r>
      <w:r>
        <w:rPr>
          <w:spacing w:val="11"/>
          <w:sz w:val="23"/>
        </w:rPr>
        <w:t xml:space="preserve"> </w:t>
      </w:r>
      <w:r>
        <w:rPr>
          <w:sz w:val="23"/>
        </w:rPr>
        <w:t>ou</w:t>
      </w:r>
      <w:r>
        <w:rPr>
          <w:spacing w:val="11"/>
          <w:sz w:val="23"/>
        </w:rPr>
        <w:t xml:space="preserve"> </w:t>
      </w:r>
      <w:r>
        <w:rPr>
          <w:spacing w:val="-2"/>
          <w:sz w:val="23"/>
        </w:rPr>
        <w:t>Fatura.</w:t>
      </w:r>
    </w:p>
    <w:p w14:paraId="738BF066">
      <w:pPr>
        <w:pStyle w:val="9"/>
        <w:numPr>
          <w:ilvl w:val="2"/>
          <w:numId w:val="40"/>
        </w:numPr>
        <w:tabs>
          <w:tab w:val="left" w:pos="649"/>
        </w:tabs>
        <w:spacing w:before="235" w:after="0" w:line="252" w:lineRule="auto"/>
        <w:ind w:left="117" w:right="115" w:firstLine="0"/>
        <w:jc w:val="both"/>
        <w:rPr>
          <w:sz w:val="23"/>
        </w:rPr>
      </w:pPr>
      <w:r>
        <w:rPr>
          <w:sz w:val="23"/>
        </w:rPr>
        <w:t>As entregas serão parceladas, de acordo com a demanda do setor requisitante. O pagamento será realizado até 30 dias após o adimplemento de cada parcela. (ANEXO I - ITEM 5.1.)</w:t>
      </w:r>
    </w:p>
    <w:p w14:paraId="2B25D8E4">
      <w:pPr>
        <w:pStyle w:val="9"/>
        <w:numPr>
          <w:ilvl w:val="3"/>
          <w:numId w:val="40"/>
        </w:numPr>
        <w:tabs>
          <w:tab w:val="left" w:pos="849"/>
        </w:tabs>
        <w:spacing w:before="222" w:after="0" w:line="240" w:lineRule="auto"/>
        <w:ind w:left="117" w:right="115" w:firstLine="0"/>
        <w:jc w:val="left"/>
        <w:rPr>
          <w:sz w:val="23"/>
        </w:rPr>
      </w:pPr>
      <w:r>
        <w:rPr>
          <w:sz w:val="23"/>
        </w:rPr>
        <w:t>Considera-se</w:t>
      </w:r>
      <w:r>
        <w:rPr>
          <w:spacing w:val="40"/>
          <w:sz w:val="23"/>
        </w:rPr>
        <w:t xml:space="preserve"> </w:t>
      </w:r>
      <w:r>
        <w:rPr>
          <w:sz w:val="23"/>
        </w:rPr>
        <w:t>adimplemento</w:t>
      </w:r>
      <w:r>
        <w:rPr>
          <w:spacing w:val="40"/>
          <w:sz w:val="23"/>
        </w:rPr>
        <w:t xml:space="preserve"> </w:t>
      </w:r>
      <w:r>
        <w:rPr>
          <w:sz w:val="23"/>
        </w:rPr>
        <w:t>o</w:t>
      </w:r>
      <w:r>
        <w:rPr>
          <w:spacing w:val="40"/>
          <w:sz w:val="23"/>
        </w:rPr>
        <w:t xml:space="preserve"> </w:t>
      </w:r>
      <w:r>
        <w:rPr>
          <w:sz w:val="23"/>
        </w:rPr>
        <w:t>cumprimento</w:t>
      </w:r>
      <w:r>
        <w:rPr>
          <w:spacing w:val="40"/>
          <w:sz w:val="23"/>
        </w:rPr>
        <w:t xml:space="preserve"> </w:t>
      </w:r>
      <w:r>
        <w:rPr>
          <w:sz w:val="23"/>
        </w:rPr>
        <w:t>da</w:t>
      </w:r>
      <w:r>
        <w:rPr>
          <w:spacing w:val="40"/>
          <w:sz w:val="23"/>
        </w:rPr>
        <w:t xml:space="preserve"> </w:t>
      </w:r>
      <w:r>
        <w:rPr>
          <w:sz w:val="23"/>
        </w:rPr>
        <w:t>prestação</w:t>
      </w:r>
      <w:r>
        <w:rPr>
          <w:spacing w:val="40"/>
          <w:sz w:val="23"/>
        </w:rPr>
        <w:t xml:space="preserve"> </w:t>
      </w:r>
      <w:r>
        <w:rPr>
          <w:sz w:val="23"/>
        </w:rPr>
        <w:t>com</w:t>
      </w:r>
      <w:r>
        <w:rPr>
          <w:spacing w:val="40"/>
          <w:sz w:val="23"/>
        </w:rPr>
        <w:t xml:space="preserve"> </w:t>
      </w:r>
      <w:r>
        <w:rPr>
          <w:sz w:val="23"/>
        </w:rPr>
        <w:t>a</w:t>
      </w:r>
      <w:r>
        <w:rPr>
          <w:spacing w:val="40"/>
          <w:sz w:val="23"/>
        </w:rPr>
        <w:t xml:space="preserve"> </w:t>
      </w:r>
      <w:r>
        <w:rPr>
          <w:sz w:val="23"/>
        </w:rPr>
        <w:t>entrega</w:t>
      </w:r>
      <w:r>
        <w:rPr>
          <w:spacing w:val="40"/>
          <w:sz w:val="23"/>
        </w:rPr>
        <w:t xml:space="preserve"> </w:t>
      </w:r>
      <w:r>
        <w:rPr>
          <w:sz w:val="23"/>
        </w:rPr>
        <w:t>devidamente</w:t>
      </w:r>
      <w:r>
        <w:rPr>
          <w:spacing w:val="40"/>
          <w:sz w:val="23"/>
        </w:rPr>
        <w:t xml:space="preserve"> </w:t>
      </w:r>
      <w:r>
        <w:rPr>
          <w:sz w:val="23"/>
        </w:rPr>
        <w:t>atestada</w:t>
      </w:r>
      <w:r>
        <w:rPr>
          <w:spacing w:val="40"/>
          <w:sz w:val="23"/>
        </w:rPr>
        <w:t xml:space="preserve"> </w:t>
      </w:r>
      <w:r>
        <w:rPr>
          <w:sz w:val="23"/>
        </w:rPr>
        <w:t>por</w:t>
      </w:r>
      <w:r>
        <w:rPr>
          <w:spacing w:val="40"/>
          <w:sz w:val="23"/>
        </w:rPr>
        <w:t xml:space="preserve"> </w:t>
      </w:r>
      <w:r>
        <w:rPr>
          <w:sz w:val="23"/>
        </w:rPr>
        <w:t>agente</w:t>
      </w:r>
      <w:r>
        <w:rPr>
          <w:spacing w:val="40"/>
          <w:sz w:val="23"/>
        </w:rPr>
        <w:t xml:space="preserve"> </w:t>
      </w:r>
      <w:r>
        <w:rPr>
          <w:sz w:val="23"/>
        </w:rPr>
        <w:t>competente</w:t>
      </w:r>
      <w:r>
        <w:rPr>
          <w:spacing w:val="40"/>
          <w:sz w:val="23"/>
        </w:rPr>
        <w:t xml:space="preserve"> </w:t>
      </w:r>
      <w:r>
        <w:rPr>
          <w:sz w:val="23"/>
        </w:rPr>
        <w:t>e</w:t>
      </w:r>
      <w:r>
        <w:rPr>
          <w:spacing w:val="40"/>
          <w:sz w:val="23"/>
        </w:rPr>
        <w:t xml:space="preserve"> </w:t>
      </w:r>
      <w:r>
        <w:rPr>
          <w:sz w:val="23"/>
        </w:rPr>
        <w:t>da</w:t>
      </w:r>
      <w:r>
        <w:rPr>
          <w:spacing w:val="40"/>
          <w:sz w:val="23"/>
        </w:rPr>
        <w:t xml:space="preserve"> </w:t>
      </w:r>
      <w:r>
        <w:rPr>
          <w:sz w:val="23"/>
        </w:rPr>
        <w:t>instalação</w:t>
      </w:r>
      <w:r>
        <w:rPr>
          <w:spacing w:val="40"/>
          <w:sz w:val="23"/>
        </w:rPr>
        <w:t xml:space="preserve"> </w:t>
      </w:r>
      <w:r>
        <w:rPr>
          <w:sz w:val="23"/>
        </w:rPr>
        <w:t>(quando</w:t>
      </w:r>
      <w:r>
        <w:rPr>
          <w:spacing w:val="40"/>
          <w:sz w:val="23"/>
        </w:rPr>
        <w:t xml:space="preserve"> </w:t>
      </w:r>
      <w:r>
        <w:rPr>
          <w:sz w:val="23"/>
        </w:rPr>
        <w:t>houver)</w:t>
      </w:r>
      <w:r>
        <w:rPr>
          <w:spacing w:val="40"/>
          <w:sz w:val="23"/>
        </w:rPr>
        <w:t xml:space="preserve"> </w:t>
      </w:r>
      <w:r>
        <w:rPr>
          <w:sz w:val="23"/>
        </w:rPr>
        <w:t xml:space="preserve">do </w:t>
      </w:r>
      <w:r>
        <w:rPr>
          <w:spacing w:val="-2"/>
          <w:sz w:val="23"/>
        </w:rPr>
        <w:t>objeto.</w:t>
      </w:r>
    </w:p>
    <w:p w14:paraId="7DF5BAB2">
      <w:pPr>
        <w:pStyle w:val="9"/>
        <w:numPr>
          <w:ilvl w:val="2"/>
          <w:numId w:val="40"/>
        </w:numPr>
        <w:tabs>
          <w:tab w:val="left" w:pos="683"/>
        </w:tabs>
        <w:spacing w:before="249" w:after="0" w:line="247" w:lineRule="auto"/>
        <w:ind w:left="117" w:right="115" w:firstLine="0"/>
        <w:jc w:val="both"/>
        <w:rPr>
          <w:sz w:val="23"/>
        </w:rPr>
      </w:pPr>
      <w:r>
        <w:rPr>
          <w:sz w:val="23"/>
        </w:rPr>
        <w:t>Havendo erro na apresentação da Nota Fiscal ou Fatura,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5D01CE8A">
      <w:pPr>
        <w:pStyle w:val="9"/>
        <w:numPr>
          <w:ilvl w:val="1"/>
          <w:numId w:val="40"/>
        </w:numPr>
        <w:tabs>
          <w:tab w:val="left" w:pos="469"/>
        </w:tabs>
        <w:spacing w:before="225" w:after="0" w:line="240" w:lineRule="auto"/>
        <w:ind w:left="469" w:right="0" w:hanging="352"/>
        <w:jc w:val="left"/>
        <w:rPr>
          <w:sz w:val="23"/>
        </w:rPr>
      </w:pPr>
      <w:r>
        <w:rPr>
          <w:sz w:val="23"/>
        </w:rPr>
        <w:t>Quando</w:t>
      </w:r>
      <w:r>
        <w:rPr>
          <w:spacing w:val="13"/>
          <w:sz w:val="23"/>
        </w:rPr>
        <w:t xml:space="preserve"> </w:t>
      </w:r>
      <w:r>
        <w:rPr>
          <w:sz w:val="23"/>
        </w:rPr>
        <w:t>do</w:t>
      </w:r>
      <w:r>
        <w:rPr>
          <w:spacing w:val="13"/>
          <w:sz w:val="23"/>
        </w:rPr>
        <w:t xml:space="preserve"> </w:t>
      </w:r>
      <w:r>
        <w:rPr>
          <w:sz w:val="23"/>
        </w:rPr>
        <w:t>pagamento,</w:t>
      </w:r>
      <w:r>
        <w:rPr>
          <w:spacing w:val="13"/>
          <w:sz w:val="23"/>
        </w:rPr>
        <w:t xml:space="preserve"> </w:t>
      </w:r>
      <w:r>
        <w:rPr>
          <w:sz w:val="23"/>
        </w:rPr>
        <w:t>será</w:t>
      </w:r>
      <w:r>
        <w:rPr>
          <w:spacing w:val="14"/>
          <w:sz w:val="23"/>
        </w:rPr>
        <w:t xml:space="preserve"> </w:t>
      </w:r>
      <w:r>
        <w:rPr>
          <w:sz w:val="23"/>
        </w:rPr>
        <w:t>efetuada</w:t>
      </w:r>
      <w:r>
        <w:rPr>
          <w:spacing w:val="13"/>
          <w:sz w:val="23"/>
        </w:rPr>
        <w:t xml:space="preserve"> </w:t>
      </w:r>
      <w:r>
        <w:rPr>
          <w:sz w:val="23"/>
        </w:rPr>
        <w:t>a</w:t>
      </w:r>
      <w:r>
        <w:rPr>
          <w:spacing w:val="13"/>
          <w:sz w:val="23"/>
        </w:rPr>
        <w:t xml:space="preserve"> </w:t>
      </w:r>
      <w:r>
        <w:rPr>
          <w:sz w:val="23"/>
        </w:rPr>
        <w:t>retenção</w:t>
      </w:r>
      <w:r>
        <w:rPr>
          <w:spacing w:val="14"/>
          <w:sz w:val="23"/>
        </w:rPr>
        <w:t xml:space="preserve"> </w:t>
      </w:r>
      <w:r>
        <w:rPr>
          <w:sz w:val="23"/>
        </w:rPr>
        <w:t>tributária</w:t>
      </w:r>
      <w:r>
        <w:rPr>
          <w:spacing w:val="13"/>
          <w:sz w:val="23"/>
        </w:rPr>
        <w:t xml:space="preserve"> </w:t>
      </w:r>
      <w:r>
        <w:rPr>
          <w:sz w:val="23"/>
        </w:rPr>
        <w:t>prevista</w:t>
      </w:r>
      <w:r>
        <w:rPr>
          <w:spacing w:val="13"/>
          <w:sz w:val="23"/>
        </w:rPr>
        <w:t xml:space="preserve"> </w:t>
      </w:r>
      <w:r>
        <w:rPr>
          <w:sz w:val="23"/>
        </w:rPr>
        <w:t>na</w:t>
      </w:r>
      <w:r>
        <w:rPr>
          <w:spacing w:val="13"/>
          <w:sz w:val="23"/>
        </w:rPr>
        <w:t xml:space="preserve"> </w:t>
      </w:r>
      <w:r>
        <w:rPr>
          <w:sz w:val="23"/>
        </w:rPr>
        <w:t>legislação</w:t>
      </w:r>
      <w:r>
        <w:rPr>
          <w:spacing w:val="14"/>
          <w:sz w:val="23"/>
        </w:rPr>
        <w:t xml:space="preserve"> </w:t>
      </w:r>
      <w:r>
        <w:rPr>
          <w:spacing w:val="-2"/>
          <w:sz w:val="23"/>
        </w:rPr>
        <w:t>aplicável.</w:t>
      </w:r>
    </w:p>
    <w:p w14:paraId="7A4EFA09">
      <w:pPr>
        <w:pStyle w:val="9"/>
        <w:numPr>
          <w:ilvl w:val="2"/>
          <w:numId w:val="40"/>
        </w:numPr>
        <w:tabs>
          <w:tab w:val="left" w:pos="645"/>
        </w:tabs>
        <w:spacing w:before="235" w:after="0" w:line="240" w:lineRule="auto"/>
        <w:ind w:left="645" w:right="0" w:hanging="528"/>
        <w:jc w:val="left"/>
        <w:rPr>
          <w:sz w:val="23"/>
        </w:rPr>
      </w:pPr>
      <w:r>
        <w:rPr>
          <w:sz w:val="23"/>
        </w:rPr>
        <w:t>Independentemente</w:t>
      </w:r>
      <w:r>
        <w:rPr>
          <w:spacing w:val="13"/>
          <w:sz w:val="23"/>
        </w:rPr>
        <w:t xml:space="preserve"> </w:t>
      </w:r>
      <w:r>
        <w:rPr>
          <w:sz w:val="23"/>
        </w:rPr>
        <w:t>do</w:t>
      </w:r>
      <w:r>
        <w:rPr>
          <w:spacing w:val="14"/>
          <w:sz w:val="23"/>
        </w:rPr>
        <w:t xml:space="preserve"> </w:t>
      </w:r>
      <w:r>
        <w:rPr>
          <w:sz w:val="23"/>
        </w:rPr>
        <w:t>percentual</w:t>
      </w:r>
      <w:r>
        <w:rPr>
          <w:spacing w:val="14"/>
          <w:sz w:val="23"/>
        </w:rPr>
        <w:t xml:space="preserve"> </w:t>
      </w:r>
      <w:r>
        <w:rPr>
          <w:sz w:val="23"/>
        </w:rPr>
        <w:t>de</w:t>
      </w:r>
      <w:r>
        <w:rPr>
          <w:spacing w:val="14"/>
          <w:sz w:val="23"/>
        </w:rPr>
        <w:t xml:space="preserve"> </w:t>
      </w:r>
      <w:r>
        <w:rPr>
          <w:sz w:val="23"/>
        </w:rPr>
        <w:t>tributo</w:t>
      </w:r>
      <w:r>
        <w:rPr>
          <w:spacing w:val="14"/>
          <w:sz w:val="23"/>
        </w:rPr>
        <w:t xml:space="preserve"> </w:t>
      </w:r>
      <w:r>
        <w:rPr>
          <w:sz w:val="23"/>
        </w:rPr>
        <w:t>inserido</w:t>
      </w:r>
      <w:r>
        <w:rPr>
          <w:spacing w:val="14"/>
          <w:sz w:val="23"/>
        </w:rPr>
        <w:t xml:space="preserve"> </w:t>
      </w:r>
      <w:r>
        <w:rPr>
          <w:sz w:val="23"/>
        </w:rPr>
        <w:t>na</w:t>
      </w:r>
      <w:r>
        <w:rPr>
          <w:spacing w:val="14"/>
          <w:sz w:val="23"/>
        </w:rPr>
        <w:t xml:space="preserve"> </w:t>
      </w:r>
      <w:r>
        <w:rPr>
          <w:sz w:val="23"/>
        </w:rPr>
        <w:t>planilha,</w:t>
      </w:r>
      <w:r>
        <w:rPr>
          <w:spacing w:val="13"/>
          <w:sz w:val="23"/>
        </w:rPr>
        <w:t xml:space="preserve"> </w:t>
      </w:r>
      <w:r>
        <w:rPr>
          <w:sz w:val="23"/>
        </w:rPr>
        <w:t>no</w:t>
      </w:r>
      <w:r>
        <w:rPr>
          <w:spacing w:val="14"/>
          <w:sz w:val="23"/>
        </w:rPr>
        <w:t xml:space="preserve"> </w:t>
      </w:r>
      <w:r>
        <w:rPr>
          <w:sz w:val="23"/>
        </w:rPr>
        <w:t>pagamento</w:t>
      </w:r>
      <w:r>
        <w:rPr>
          <w:spacing w:val="14"/>
          <w:sz w:val="23"/>
        </w:rPr>
        <w:t xml:space="preserve"> </w:t>
      </w:r>
      <w:r>
        <w:rPr>
          <w:sz w:val="23"/>
        </w:rPr>
        <w:t>serão</w:t>
      </w:r>
      <w:r>
        <w:rPr>
          <w:spacing w:val="14"/>
          <w:sz w:val="23"/>
        </w:rPr>
        <w:t xml:space="preserve"> </w:t>
      </w:r>
      <w:r>
        <w:rPr>
          <w:sz w:val="23"/>
        </w:rPr>
        <w:t>retidos</w:t>
      </w:r>
      <w:r>
        <w:rPr>
          <w:spacing w:val="14"/>
          <w:sz w:val="23"/>
        </w:rPr>
        <w:t xml:space="preserve"> </w:t>
      </w:r>
      <w:r>
        <w:rPr>
          <w:sz w:val="23"/>
        </w:rPr>
        <w:t>na</w:t>
      </w:r>
      <w:r>
        <w:rPr>
          <w:spacing w:val="14"/>
          <w:sz w:val="23"/>
        </w:rPr>
        <w:t xml:space="preserve"> </w:t>
      </w:r>
      <w:r>
        <w:rPr>
          <w:sz w:val="23"/>
        </w:rPr>
        <w:t>fonte</w:t>
      </w:r>
      <w:r>
        <w:rPr>
          <w:spacing w:val="14"/>
          <w:sz w:val="23"/>
        </w:rPr>
        <w:t xml:space="preserve"> </w:t>
      </w:r>
      <w:r>
        <w:rPr>
          <w:sz w:val="23"/>
        </w:rPr>
        <w:t>os</w:t>
      </w:r>
      <w:r>
        <w:rPr>
          <w:spacing w:val="14"/>
          <w:sz w:val="23"/>
        </w:rPr>
        <w:t xml:space="preserve"> </w:t>
      </w:r>
      <w:r>
        <w:rPr>
          <w:sz w:val="23"/>
        </w:rPr>
        <w:t>percentuais</w:t>
      </w:r>
      <w:r>
        <w:rPr>
          <w:spacing w:val="13"/>
          <w:sz w:val="23"/>
        </w:rPr>
        <w:t xml:space="preserve"> </w:t>
      </w:r>
      <w:r>
        <w:rPr>
          <w:sz w:val="23"/>
        </w:rPr>
        <w:t>estabelecidos</w:t>
      </w:r>
      <w:r>
        <w:rPr>
          <w:spacing w:val="14"/>
          <w:sz w:val="23"/>
        </w:rPr>
        <w:t xml:space="preserve"> </w:t>
      </w:r>
      <w:r>
        <w:rPr>
          <w:sz w:val="23"/>
        </w:rPr>
        <w:t>na</w:t>
      </w:r>
      <w:r>
        <w:rPr>
          <w:spacing w:val="14"/>
          <w:sz w:val="23"/>
        </w:rPr>
        <w:t xml:space="preserve"> </w:t>
      </w:r>
      <w:r>
        <w:rPr>
          <w:sz w:val="23"/>
        </w:rPr>
        <w:t>legislação</w:t>
      </w:r>
      <w:r>
        <w:rPr>
          <w:spacing w:val="14"/>
          <w:sz w:val="23"/>
        </w:rPr>
        <w:t xml:space="preserve"> </w:t>
      </w:r>
      <w:r>
        <w:rPr>
          <w:spacing w:val="-2"/>
          <w:sz w:val="23"/>
        </w:rPr>
        <w:t>vigente.</w:t>
      </w:r>
    </w:p>
    <w:p w14:paraId="6693B5C3">
      <w:pPr>
        <w:pStyle w:val="9"/>
        <w:numPr>
          <w:ilvl w:val="2"/>
          <w:numId w:val="40"/>
        </w:numPr>
        <w:tabs>
          <w:tab w:val="left" w:pos="665"/>
        </w:tabs>
        <w:spacing w:before="249" w:after="0" w:line="247" w:lineRule="auto"/>
        <w:ind w:left="117" w:right="115" w:firstLine="0"/>
        <w:jc w:val="both"/>
        <w:rPr>
          <w:sz w:val="23"/>
        </w:rPr>
      </w:pPr>
      <w:r>
        <w:rPr>
          <w:sz w:val="23"/>
        </w:rPr>
        <w:t>O CONTRATADO regularmente optante pelo Simples Nacional, nos termos da Lei Complementar nº 123/2006, não sofrerá a retenção tributária quanto aos impostos</w:t>
      </w:r>
      <w:r>
        <w:rPr>
          <w:spacing w:val="40"/>
          <w:sz w:val="23"/>
        </w:rPr>
        <w:t xml:space="preserve"> </w:t>
      </w:r>
      <w:r>
        <w:rPr>
          <w:sz w:val="23"/>
        </w:rPr>
        <w:t>e</w:t>
      </w:r>
      <w:r>
        <w:rPr>
          <w:spacing w:val="40"/>
          <w:sz w:val="23"/>
        </w:rPr>
        <w:t xml:space="preserve"> </w:t>
      </w:r>
      <w:r>
        <w:rPr>
          <w:sz w:val="23"/>
        </w:rPr>
        <w:t>contribuições</w:t>
      </w:r>
      <w:r>
        <w:rPr>
          <w:spacing w:val="40"/>
          <w:sz w:val="23"/>
        </w:rPr>
        <w:t xml:space="preserve"> </w:t>
      </w:r>
      <w:r>
        <w:rPr>
          <w:sz w:val="23"/>
        </w:rPr>
        <w:t>abrangidos</w:t>
      </w:r>
      <w:r>
        <w:rPr>
          <w:spacing w:val="40"/>
          <w:sz w:val="23"/>
        </w:rPr>
        <w:t xml:space="preserve"> </w:t>
      </w:r>
      <w:r>
        <w:rPr>
          <w:sz w:val="23"/>
        </w:rPr>
        <w:t>por</w:t>
      </w:r>
      <w:r>
        <w:rPr>
          <w:spacing w:val="40"/>
          <w:sz w:val="23"/>
        </w:rPr>
        <w:t xml:space="preserve"> </w:t>
      </w:r>
      <w:r>
        <w:rPr>
          <w:sz w:val="23"/>
        </w:rPr>
        <w:t>aquele</w:t>
      </w:r>
      <w:r>
        <w:rPr>
          <w:spacing w:val="40"/>
          <w:sz w:val="23"/>
        </w:rPr>
        <w:t xml:space="preserve"> </w:t>
      </w:r>
      <w:r>
        <w:rPr>
          <w:sz w:val="23"/>
        </w:rPr>
        <w:t>Regime.</w:t>
      </w:r>
      <w:r>
        <w:rPr>
          <w:spacing w:val="40"/>
          <w:sz w:val="23"/>
        </w:rPr>
        <w:t xml:space="preserve"> </w:t>
      </w:r>
      <w:r>
        <w:rPr>
          <w:sz w:val="23"/>
        </w:rPr>
        <w:t>No</w:t>
      </w:r>
      <w:r>
        <w:rPr>
          <w:spacing w:val="40"/>
          <w:sz w:val="23"/>
        </w:rPr>
        <w:t xml:space="preserve"> </w:t>
      </w:r>
      <w:r>
        <w:rPr>
          <w:sz w:val="23"/>
        </w:rPr>
        <w:t>entanto,</w:t>
      </w:r>
      <w:r>
        <w:rPr>
          <w:spacing w:val="40"/>
          <w:sz w:val="23"/>
        </w:rPr>
        <w:t xml:space="preserve"> </w:t>
      </w:r>
      <w:r>
        <w:rPr>
          <w:sz w:val="23"/>
        </w:rPr>
        <w:t>o</w:t>
      </w:r>
      <w:r>
        <w:rPr>
          <w:spacing w:val="40"/>
          <w:sz w:val="23"/>
        </w:rPr>
        <w:t xml:space="preserve"> </w:t>
      </w:r>
      <w:r>
        <w:rPr>
          <w:sz w:val="23"/>
        </w:rPr>
        <w:t>pagamento</w:t>
      </w:r>
      <w:r>
        <w:rPr>
          <w:spacing w:val="40"/>
          <w:sz w:val="23"/>
        </w:rPr>
        <w:t xml:space="preserve"> </w:t>
      </w:r>
      <w:r>
        <w:rPr>
          <w:sz w:val="23"/>
        </w:rPr>
        <w:t>ficará</w:t>
      </w:r>
      <w:r>
        <w:rPr>
          <w:spacing w:val="40"/>
          <w:sz w:val="23"/>
        </w:rPr>
        <w:t xml:space="preserve"> </w:t>
      </w:r>
      <w:r>
        <w:rPr>
          <w:sz w:val="23"/>
        </w:rPr>
        <w:t>condicionado</w:t>
      </w:r>
      <w:r>
        <w:rPr>
          <w:spacing w:val="40"/>
          <w:sz w:val="23"/>
        </w:rPr>
        <w:t xml:space="preserve"> </w:t>
      </w:r>
      <w:r>
        <w:rPr>
          <w:sz w:val="23"/>
        </w:rPr>
        <w:t>à</w:t>
      </w:r>
      <w:r>
        <w:rPr>
          <w:spacing w:val="40"/>
          <w:sz w:val="23"/>
        </w:rPr>
        <w:t xml:space="preserve"> </w:t>
      </w:r>
      <w:r>
        <w:rPr>
          <w:sz w:val="23"/>
        </w:rPr>
        <w:t>apresentação</w:t>
      </w:r>
      <w:r>
        <w:rPr>
          <w:spacing w:val="40"/>
          <w:sz w:val="23"/>
        </w:rPr>
        <w:t xml:space="preserve"> </w:t>
      </w:r>
      <w:r>
        <w:rPr>
          <w:sz w:val="23"/>
        </w:rPr>
        <w:t>de</w:t>
      </w:r>
      <w:r>
        <w:rPr>
          <w:spacing w:val="40"/>
          <w:sz w:val="23"/>
        </w:rPr>
        <w:t xml:space="preserve"> </w:t>
      </w:r>
      <w:r>
        <w:rPr>
          <w:sz w:val="23"/>
        </w:rPr>
        <w:t>comprovação,</w:t>
      </w:r>
      <w:r>
        <w:rPr>
          <w:spacing w:val="40"/>
          <w:sz w:val="23"/>
        </w:rPr>
        <w:t xml:space="preserve"> </w:t>
      </w:r>
      <w:r>
        <w:rPr>
          <w:sz w:val="23"/>
        </w:rPr>
        <w:t>por</w:t>
      </w:r>
      <w:r>
        <w:rPr>
          <w:spacing w:val="40"/>
          <w:sz w:val="23"/>
        </w:rPr>
        <w:t xml:space="preserve"> </w:t>
      </w:r>
      <w:r>
        <w:rPr>
          <w:sz w:val="23"/>
        </w:rPr>
        <w:t>meio</w:t>
      </w:r>
      <w:r>
        <w:rPr>
          <w:spacing w:val="40"/>
          <w:sz w:val="23"/>
        </w:rPr>
        <w:t xml:space="preserve"> </w:t>
      </w:r>
      <w:r>
        <w:rPr>
          <w:sz w:val="23"/>
        </w:rPr>
        <w:t>de</w:t>
      </w:r>
      <w:r>
        <w:rPr>
          <w:spacing w:val="40"/>
          <w:sz w:val="23"/>
        </w:rPr>
        <w:t xml:space="preserve"> </w:t>
      </w:r>
      <w:r>
        <w:rPr>
          <w:sz w:val="23"/>
        </w:rPr>
        <w:t>documento oficial,</w:t>
      </w:r>
      <w:r>
        <w:rPr>
          <w:spacing w:val="24"/>
          <w:sz w:val="23"/>
        </w:rPr>
        <w:t xml:space="preserve"> </w:t>
      </w:r>
      <w:r>
        <w:rPr>
          <w:sz w:val="23"/>
        </w:rPr>
        <w:t>de</w:t>
      </w:r>
      <w:r>
        <w:rPr>
          <w:spacing w:val="24"/>
          <w:sz w:val="23"/>
        </w:rPr>
        <w:t xml:space="preserve"> </w:t>
      </w:r>
      <w:r>
        <w:rPr>
          <w:sz w:val="23"/>
        </w:rPr>
        <w:t>que</w:t>
      </w:r>
      <w:r>
        <w:rPr>
          <w:spacing w:val="24"/>
          <w:sz w:val="23"/>
        </w:rPr>
        <w:t xml:space="preserve"> </w:t>
      </w:r>
      <w:r>
        <w:rPr>
          <w:sz w:val="23"/>
        </w:rPr>
        <w:t>faz</w:t>
      </w:r>
      <w:r>
        <w:rPr>
          <w:spacing w:val="24"/>
          <w:sz w:val="23"/>
        </w:rPr>
        <w:t xml:space="preserve"> </w:t>
      </w:r>
      <w:r>
        <w:rPr>
          <w:sz w:val="23"/>
        </w:rPr>
        <w:t>jus</w:t>
      </w:r>
      <w:r>
        <w:rPr>
          <w:spacing w:val="24"/>
          <w:sz w:val="23"/>
        </w:rPr>
        <w:t xml:space="preserve"> </w:t>
      </w:r>
      <w:r>
        <w:rPr>
          <w:sz w:val="23"/>
        </w:rPr>
        <w:t>ao</w:t>
      </w:r>
      <w:r>
        <w:rPr>
          <w:spacing w:val="24"/>
          <w:sz w:val="23"/>
        </w:rPr>
        <w:t xml:space="preserve"> </w:t>
      </w:r>
      <w:r>
        <w:rPr>
          <w:sz w:val="23"/>
        </w:rPr>
        <w:t>tratamento</w:t>
      </w:r>
      <w:r>
        <w:rPr>
          <w:spacing w:val="24"/>
          <w:sz w:val="23"/>
        </w:rPr>
        <w:t xml:space="preserve"> </w:t>
      </w:r>
      <w:r>
        <w:rPr>
          <w:sz w:val="23"/>
        </w:rPr>
        <w:t>tributário</w:t>
      </w:r>
      <w:r>
        <w:rPr>
          <w:spacing w:val="24"/>
          <w:sz w:val="23"/>
        </w:rPr>
        <w:t xml:space="preserve"> </w:t>
      </w:r>
      <w:r>
        <w:rPr>
          <w:sz w:val="23"/>
        </w:rPr>
        <w:t>favorecido</w:t>
      </w:r>
      <w:r>
        <w:rPr>
          <w:spacing w:val="24"/>
          <w:sz w:val="23"/>
        </w:rPr>
        <w:t xml:space="preserve"> </w:t>
      </w:r>
      <w:r>
        <w:rPr>
          <w:sz w:val="23"/>
        </w:rPr>
        <w:t>previsto</w:t>
      </w:r>
      <w:r>
        <w:rPr>
          <w:spacing w:val="24"/>
          <w:sz w:val="23"/>
        </w:rPr>
        <w:t xml:space="preserve"> </w:t>
      </w:r>
      <w:r>
        <w:rPr>
          <w:sz w:val="23"/>
        </w:rPr>
        <w:t>na</w:t>
      </w:r>
      <w:r>
        <w:rPr>
          <w:spacing w:val="24"/>
          <w:sz w:val="23"/>
        </w:rPr>
        <w:t xml:space="preserve"> </w:t>
      </w:r>
      <w:r>
        <w:rPr>
          <w:sz w:val="23"/>
        </w:rPr>
        <w:t>referida</w:t>
      </w:r>
      <w:r>
        <w:rPr>
          <w:spacing w:val="24"/>
          <w:sz w:val="23"/>
        </w:rPr>
        <w:t xml:space="preserve"> </w:t>
      </w:r>
      <w:r>
        <w:rPr>
          <w:sz w:val="23"/>
        </w:rPr>
        <w:t>Lei</w:t>
      </w:r>
      <w:r>
        <w:rPr>
          <w:spacing w:val="24"/>
          <w:sz w:val="23"/>
        </w:rPr>
        <w:t xml:space="preserve"> </w:t>
      </w:r>
      <w:r>
        <w:rPr>
          <w:sz w:val="23"/>
        </w:rPr>
        <w:t>Complementar</w:t>
      </w:r>
      <w:r>
        <w:rPr>
          <w:spacing w:val="24"/>
          <w:sz w:val="23"/>
        </w:rPr>
        <w:t xml:space="preserve"> </w:t>
      </w:r>
      <w:r>
        <w:rPr>
          <w:sz w:val="23"/>
        </w:rPr>
        <w:t>nº</w:t>
      </w:r>
      <w:r>
        <w:rPr>
          <w:spacing w:val="24"/>
          <w:sz w:val="23"/>
        </w:rPr>
        <w:t xml:space="preserve"> </w:t>
      </w:r>
      <w:r>
        <w:rPr>
          <w:sz w:val="23"/>
        </w:rPr>
        <w:t>123/2006.</w:t>
      </w:r>
    </w:p>
    <w:p w14:paraId="3813D7C0">
      <w:pPr>
        <w:pStyle w:val="9"/>
        <w:numPr>
          <w:ilvl w:val="1"/>
          <w:numId w:val="40"/>
        </w:numPr>
        <w:tabs>
          <w:tab w:val="left" w:pos="478"/>
        </w:tabs>
        <w:spacing w:before="225" w:after="0" w:line="247" w:lineRule="auto"/>
        <w:ind w:left="117" w:right="115" w:firstLine="0"/>
        <w:jc w:val="both"/>
        <w:rPr>
          <w:sz w:val="23"/>
        </w:rPr>
      </w:pPr>
      <w:r>
        <w:rPr>
          <w:sz w:val="23"/>
        </w:rPr>
        <w:t>Os pagamentos eventualmente realizados com atraso, desde que não decorram de ato ou fato atribuível ao CONTRATADO, sofrerão a incidência de atualização monetária</w:t>
      </w:r>
      <w:r>
        <w:rPr>
          <w:spacing w:val="11"/>
          <w:sz w:val="23"/>
        </w:rPr>
        <w:t xml:space="preserve"> </w:t>
      </w:r>
      <w:r>
        <w:rPr>
          <w:sz w:val="23"/>
        </w:rPr>
        <w:t>e</w:t>
      </w:r>
      <w:r>
        <w:rPr>
          <w:spacing w:val="11"/>
          <w:sz w:val="23"/>
        </w:rPr>
        <w:t xml:space="preserve"> </w:t>
      </w:r>
      <w:r>
        <w:rPr>
          <w:sz w:val="23"/>
        </w:rPr>
        <w:t>juros</w:t>
      </w:r>
      <w:r>
        <w:rPr>
          <w:spacing w:val="11"/>
          <w:sz w:val="23"/>
        </w:rPr>
        <w:t xml:space="preserve"> </w:t>
      </w:r>
      <w:r>
        <w:rPr>
          <w:sz w:val="23"/>
        </w:rPr>
        <w:t>de</w:t>
      </w:r>
      <w:r>
        <w:rPr>
          <w:spacing w:val="11"/>
          <w:sz w:val="23"/>
        </w:rPr>
        <w:t xml:space="preserve"> </w:t>
      </w:r>
      <w:r>
        <w:rPr>
          <w:sz w:val="23"/>
        </w:rPr>
        <w:t>mora</w:t>
      </w:r>
      <w:r>
        <w:rPr>
          <w:spacing w:val="11"/>
          <w:sz w:val="23"/>
        </w:rPr>
        <w:t xml:space="preserve"> </w:t>
      </w:r>
      <w:r>
        <w:rPr>
          <w:sz w:val="23"/>
        </w:rPr>
        <w:t>pelo</w:t>
      </w:r>
      <w:r>
        <w:rPr>
          <w:spacing w:val="11"/>
          <w:sz w:val="23"/>
        </w:rPr>
        <w:t xml:space="preserve"> </w:t>
      </w:r>
      <w:r>
        <w:rPr>
          <w:b/>
          <w:sz w:val="23"/>
        </w:rPr>
        <w:t>Índice</w:t>
      </w:r>
      <w:r>
        <w:rPr>
          <w:b/>
          <w:spacing w:val="11"/>
          <w:sz w:val="23"/>
        </w:rPr>
        <w:t xml:space="preserve"> </w:t>
      </w:r>
      <w:r>
        <w:rPr>
          <w:b/>
          <w:sz w:val="23"/>
        </w:rPr>
        <w:t>Nacional</w:t>
      </w:r>
      <w:r>
        <w:rPr>
          <w:b/>
          <w:spacing w:val="11"/>
          <w:sz w:val="23"/>
        </w:rPr>
        <w:t xml:space="preserve"> </w:t>
      </w:r>
      <w:r>
        <w:rPr>
          <w:b/>
          <w:sz w:val="23"/>
        </w:rPr>
        <w:t>de</w:t>
      </w:r>
      <w:r>
        <w:rPr>
          <w:b/>
          <w:spacing w:val="11"/>
          <w:sz w:val="23"/>
        </w:rPr>
        <w:t xml:space="preserve"> </w:t>
      </w:r>
      <w:r>
        <w:rPr>
          <w:b/>
          <w:sz w:val="23"/>
        </w:rPr>
        <w:t>Preços</w:t>
      </w:r>
      <w:r>
        <w:rPr>
          <w:b/>
          <w:spacing w:val="11"/>
          <w:sz w:val="23"/>
        </w:rPr>
        <w:t xml:space="preserve"> </w:t>
      </w:r>
      <w:r>
        <w:rPr>
          <w:b/>
          <w:sz w:val="23"/>
        </w:rPr>
        <w:t>ao</w:t>
      </w:r>
      <w:r>
        <w:rPr>
          <w:b/>
          <w:spacing w:val="11"/>
          <w:sz w:val="23"/>
        </w:rPr>
        <w:t xml:space="preserve"> </w:t>
      </w:r>
      <w:r>
        <w:rPr>
          <w:b/>
          <w:sz w:val="23"/>
        </w:rPr>
        <w:t>Consumidor</w:t>
      </w:r>
      <w:r>
        <w:rPr>
          <w:b/>
          <w:spacing w:val="-10"/>
          <w:sz w:val="23"/>
        </w:rPr>
        <w:t xml:space="preserve"> </w:t>
      </w:r>
      <w:r>
        <w:rPr>
          <w:b/>
          <w:sz w:val="23"/>
        </w:rPr>
        <w:t>Amplo</w:t>
      </w:r>
      <w:r>
        <w:rPr>
          <w:b/>
          <w:spacing w:val="11"/>
          <w:sz w:val="23"/>
        </w:rPr>
        <w:t xml:space="preserve"> </w:t>
      </w:r>
      <w:r>
        <w:rPr>
          <w:b/>
          <w:sz w:val="23"/>
        </w:rPr>
        <w:t>-</w:t>
      </w:r>
      <w:r>
        <w:rPr>
          <w:b/>
          <w:spacing w:val="11"/>
          <w:sz w:val="23"/>
        </w:rPr>
        <w:t xml:space="preserve"> </w:t>
      </w:r>
      <w:r>
        <w:rPr>
          <w:b/>
          <w:sz w:val="23"/>
        </w:rPr>
        <w:t>IPCA</w:t>
      </w:r>
      <w:r>
        <w:rPr>
          <w:sz w:val="23"/>
        </w:rPr>
        <w:t>,</w:t>
      </w:r>
      <w:r>
        <w:rPr>
          <w:spacing w:val="11"/>
          <w:sz w:val="23"/>
        </w:rPr>
        <w:t xml:space="preserve"> </w:t>
      </w:r>
      <w:r>
        <w:rPr>
          <w:sz w:val="23"/>
        </w:rPr>
        <w:t>calculado</w:t>
      </w:r>
      <w:r>
        <w:rPr>
          <w:spacing w:val="11"/>
          <w:sz w:val="23"/>
        </w:rPr>
        <w:t xml:space="preserve"> </w:t>
      </w:r>
      <w:r>
        <w:rPr>
          <w:sz w:val="23"/>
        </w:rPr>
        <w:t>pro</w:t>
      </w:r>
      <w:r>
        <w:rPr>
          <w:spacing w:val="11"/>
          <w:sz w:val="23"/>
        </w:rPr>
        <w:t xml:space="preserve"> </w:t>
      </w:r>
      <w:r>
        <w:rPr>
          <w:sz w:val="23"/>
        </w:rPr>
        <w:t>rata</w:t>
      </w:r>
      <w:r>
        <w:rPr>
          <w:spacing w:val="11"/>
          <w:sz w:val="23"/>
        </w:rPr>
        <w:t xml:space="preserve"> </w:t>
      </w:r>
      <w:r>
        <w:rPr>
          <w:sz w:val="23"/>
        </w:rPr>
        <w:t>die,</w:t>
      </w:r>
      <w:r>
        <w:rPr>
          <w:spacing w:val="11"/>
          <w:sz w:val="23"/>
        </w:rPr>
        <w:t xml:space="preserve"> </w:t>
      </w:r>
      <w:r>
        <w:rPr>
          <w:sz w:val="23"/>
        </w:rPr>
        <w:t>e</w:t>
      </w:r>
      <w:r>
        <w:rPr>
          <w:spacing w:val="11"/>
          <w:sz w:val="23"/>
        </w:rPr>
        <w:t xml:space="preserve"> </w:t>
      </w:r>
      <w:r>
        <w:rPr>
          <w:sz w:val="23"/>
        </w:rPr>
        <w:t>aqueles</w:t>
      </w:r>
      <w:r>
        <w:rPr>
          <w:spacing w:val="11"/>
          <w:sz w:val="23"/>
        </w:rPr>
        <w:t xml:space="preserve"> </w:t>
      </w:r>
      <w:r>
        <w:rPr>
          <w:sz w:val="23"/>
        </w:rPr>
        <w:t>pagos</w:t>
      </w:r>
      <w:r>
        <w:rPr>
          <w:spacing w:val="11"/>
          <w:sz w:val="23"/>
        </w:rPr>
        <w:t xml:space="preserve"> </w:t>
      </w:r>
      <w:r>
        <w:rPr>
          <w:sz w:val="23"/>
        </w:rPr>
        <w:t>em</w:t>
      </w:r>
      <w:r>
        <w:rPr>
          <w:spacing w:val="11"/>
          <w:sz w:val="23"/>
        </w:rPr>
        <w:t xml:space="preserve"> </w:t>
      </w:r>
      <w:r>
        <w:rPr>
          <w:sz w:val="23"/>
        </w:rPr>
        <w:t>prazo</w:t>
      </w:r>
      <w:r>
        <w:rPr>
          <w:spacing w:val="11"/>
          <w:sz w:val="23"/>
        </w:rPr>
        <w:t xml:space="preserve"> </w:t>
      </w:r>
      <w:r>
        <w:rPr>
          <w:sz w:val="23"/>
        </w:rPr>
        <w:t>inferior</w:t>
      </w:r>
      <w:r>
        <w:rPr>
          <w:spacing w:val="11"/>
          <w:sz w:val="23"/>
        </w:rPr>
        <w:t xml:space="preserve"> </w:t>
      </w:r>
      <w:r>
        <w:rPr>
          <w:sz w:val="23"/>
        </w:rPr>
        <w:t>ao</w:t>
      </w:r>
      <w:r>
        <w:rPr>
          <w:spacing w:val="11"/>
          <w:sz w:val="23"/>
        </w:rPr>
        <w:t xml:space="preserve"> </w:t>
      </w:r>
      <w:r>
        <w:rPr>
          <w:sz w:val="23"/>
        </w:rPr>
        <w:t>estabelecido no</w:t>
      </w:r>
      <w:r>
        <w:rPr>
          <w:spacing w:val="21"/>
          <w:sz w:val="23"/>
        </w:rPr>
        <w:t xml:space="preserve"> </w:t>
      </w:r>
      <w:r>
        <w:rPr>
          <w:sz w:val="23"/>
        </w:rPr>
        <w:t>instrumento</w:t>
      </w:r>
      <w:r>
        <w:rPr>
          <w:spacing w:val="21"/>
          <w:sz w:val="23"/>
        </w:rPr>
        <w:t xml:space="preserve"> </w:t>
      </w:r>
      <w:r>
        <w:rPr>
          <w:sz w:val="23"/>
        </w:rPr>
        <w:t>convocatório</w:t>
      </w:r>
      <w:r>
        <w:rPr>
          <w:spacing w:val="21"/>
          <w:sz w:val="23"/>
        </w:rPr>
        <w:t xml:space="preserve"> </w:t>
      </w:r>
      <w:r>
        <w:rPr>
          <w:sz w:val="23"/>
        </w:rPr>
        <w:t>serão</w:t>
      </w:r>
      <w:r>
        <w:rPr>
          <w:spacing w:val="21"/>
          <w:sz w:val="23"/>
        </w:rPr>
        <w:t xml:space="preserve"> </w:t>
      </w:r>
      <w:r>
        <w:rPr>
          <w:sz w:val="23"/>
        </w:rPr>
        <w:t>feitos</w:t>
      </w:r>
      <w:r>
        <w:rPr>
          <w:spacing w:val="21"/>
          <w:sz w:val="23"/>
        </w:rPr>
        <w:t xml:space="preserve"> </w:t>
      </w:r>
      <w:r>
        <w:rPr>
          <w:sz w:val="23"/>
        </w:rPr>
        <w:t>mediante</w:t>
      </w:r>
      <w:r>
        <w:rPr>
          <w:spacing w:val="21"/>
          <w:sz w:val="23"/>
        </w:rPr>
        <w:t xml:space="preserve"> </w:t>
      </w:r>
      <w:r>
        <w:rPr>
          <w:sz w:val="23"/>
        </w:rPr>
        <w:t>desconto</w:t>
      </w:r>
      <w:r>
        <w:rPr>
          <w:spacing w:val="21"/>
          <w:sz w:val="23"/>
        </w:rPr>
        <w:t xml:space="preserve"> </w:t>
      </w:r>
      <w:r>
        <w:rPr>
          <w:sz w:val="23"/>
        </w:rPr>
        <w:t>de</w:t>
      </w:r>
      <w:r>
        <w:rPr>
          <w:spacing w:val="21"/>
          <w:sz w:val="23"/>
        </w:rPr>
        <w:t xml:space="preserve"> </w:t>
      </w:r>
      <w:r>
        <w:rPr>
          <w:sz w:val="23"/>
        </w:rPr>
        <w:t>0,5%</w:t>
      </w:r>
      <w:r>
        <w:rPr>
          <w:spacing w:val="21"/>
          <w:sz w:val="23"/>
        </w:rPr>
        <w:t xml:space="preserve"> </w:t>
      </w:r>
      <w:r>
        <w:rPr>
          <w:sz w:val="23"/>
        </w:rPr>
        <w:t>(um</w:t>
      </w:r>
      <w:r>
        <w:rPr>
          <w:spacing w:val="21"/>
          <w:sz w:val="23"/>
        </w:rPr>
        <w:t xml:space="preserve"> </w:t>
      </w:r>
      <w:r>
        <w:rPr>
          <w:sz w:val="23"/>
        </w:rPr>
        <w:t>meio</w:t>
      </w:r>
      <w:r>
        <w:rPr>
          <w:spacing w:val="21"/>
          <w:sz w:val="23"/>
        </w:rPr>
        <w:t xml:space="preserve"> </w:t>
      </w:r>
      <w:r>
        <w:rPr>
          <w:sz w:val="23"/>
        </w:rPr>
        <w:t>por</w:t>
      </w:r>
      <w:r>
        <w:rPr>
          <w:spacing w:val="21"/>
          <w:sz w:val="23"/>
        </w:rPr>
        <w:t xml:space="preserve"> </w:t>
      </w:r>
      <w:r>
        <w:rPr>
          <w:sz w:val="23"/>
        </w:rPr>
        <w:t>cento)</w:t>
      </w:r>
      <w:r>
        <w:rPr>
          <w:spacing w:val="21"/>
          <w:sz w:val="23"/>
        </w:rPr>
        <w:t xml:space="preserve"> </w:t>
      </w:r>
      <w:r>
        <w:rPr>
          <w:sz w:val="23"/>
        </w:rPr>
        <w:t>ao</w:t>
      </w:r>
      <w:r>
        <w:rPr>
          <w:spacing w:val="21"/>
          <w:sz w:val="23"/>
        </w:rPr>
        <w:t xml:space="preserve"> </w:t>
      </w:r>
      <w:r>
        <w:rPr>
          <w:sz w:val="23"/>
        </w:rPr>
        <w:t>mês,</w:t>
      </w:r>
      <w:r>
        <w:rPr>
          <w:spacing w:val="21"/>
          <w:sz w:val="23"/>
        </w:rPr>
        <w:t xml:space="preserve"> </w:t>
      </w:r>
      <w:r>
        <w:rPr>
          <w:sz w:val="23"/>
        </w:rPr>
        <w:t>calculado</w:t>
      </w:r>
      <w:r>
        <w:rPr>
          <w:spacing w:val="21"/>
          <w:sz w:val="23"/>
        </w:rPr>
        <w:t xml:space="preserve"> </w:t>
      </w:r>
      <w:r>
        <w:rPr>
          <w:sz w:val="23"/>
        </w:rPr>
        <w:t>pro</w:t>
      </w:r>
      <w:r>
        <w:rPr>
          <w:spacing w:val="21"/>
          <w:sz w:val="23"/>
        </w:rPr>
        <w:t xml:space="preserve"> </w:t>
      </w:r>
      <w:r>
        <w:rPr>
          <w:sz w:val="23"/>
        </w:rPr>
        <w:t>rata</w:t>
      </w:r>
      <w:r>
        <w:rPr>
          <w:spacing w:val="21"/>
          <w:sz w:val="23"/>
        </w:rPr>
        <w:t xml:space="preserve"> </w:t>
      </w:r>
      <w:r>
        <w:rPr>
          <w:sz w:val="23"/>
        </w:rPr>
        <w:t>die.</w:t>
      </w:r>
    </w:p>
    <w:p w14:paraId="25C10274">
      <w:pPr>
        <w:pStyle w:val="9"/>
        <w:numPr>
          <w:ilvl w:val="1"/>
          <w:numId w:val="40"/>
        </w:numPr>
        <w:tabs>
          <w:tab w:val="left" w:pos="488"/>
        </w:tabs>
        <w:spacing w:before="225" w:after="0" w:line="247" w:lineRule="auto"/>
        <w:ind w:left="117" w:right="115" w:firstLine="0"/>
        <w:jc w:val="both"/>
        <w:rPr>
          <w:sz w:val="23"/>
        </w:rPr>
      </w:pPr>
      <w:r>
        <w:rPr>
          <w:sz w:val="23"/>
        </w:rPr>
        <w:t>O CONTRATADO deverá emitir a Nota Fiscal Eletrônica – NF-e, consoante o Protocolo ICMS nº 42/2009, com a redação conferida pelo Protocolo ICMS nº 85/2010,</w:t>
      </w:r>
      <w:r>
        <w:rPr>
          <w:spacing w:val="28"/>
          <w:sz w:val="23"/>
        </w:rPr>
        <w:t xml:space="preserve"> </w:t>
      </w:r>
      <w:r>
        <w:rPr>
          <w:sz w:val="23"/>
        </w:rPr>
        <w:t>e</w:t>
      </w:r>
      <w:r>
        <w:rPr>
          <w:spacing w:val="28"/>
          <w:sz w:val="23"/>
        </w:rPr>
        <w:t xml:space="preserve"> </w:t>
      </w:r>
      <w:r>
        <w:rPr>
          <w:sz w:val="23"/>
        </w:rPr>
        <w:t>caso</w:t>
      </w:r>
      <w:r>
        <w:rPr>
          <w:spacing w:val="28"/>
          <w:sz w:val="23"/>
        </w:rPr>
        <w:t xml:space="preserve"> </w:t>
      </w:r>
      <w:r>
        <w:rPr>
          <w:sz w:val="23"/>
        </w:rPr>
        <w:t>seu</w:t>
      </w:r>
      <w:r>
        <w:rPr>
          <w:spacing w:val="28"/>
          <w:sz w:val="23"/>
        </w:rPr>
        <w:t xml:space="preserve"> </w:t>
      </w:r>
      <w:r>
        <w:rPr>
          <w:sz w:val="23"/>
        </w:rPr>
        <w:t>estabelecimento</w:t>
      </w:r>
      <w:r>
        <w:rPr>
          <w:spacing w:val="28"/>
          <w:sz w:val="23"/>
        </w:rPr>
        <w:t xml:space="preserve"> </w:t>
      </w:r>
      <w:r>
        <w:rPr>
          <w:sz w:val="23"/>
        </w:rPr>
        <w:t>esteja</w:t>
      </w:r>
      <w:r>
        <w:rPr>
          <w:spacing w:val="28"/>
          <w:sz w:val="23"/>
        </w:rPr>
        <w:t xml:space="preserve"> </w:t>
      </w:r>
      <w:r>
        <w:rPr>
          <w:sz w:val="23"/>
        </w:rPr>
        <w:t>localizado</w:t>
      </w:r>
      <w:r>
        <w:rPr>
          <w:spacing w:val="28"/>
          <w:sz w:val="23"/>
        </w:rPr>
        <w:t xml:space="preserve"> </w:t>
      </w:r>
      <w:r>
        <w:rPr>
          <w:sz w:val="23"/>
        </w:rPr>
        <w:t>no</w:t>
      </w:r>
      <w:r>
        <w:rPr>
          <w:spacing w:val="28"/>
          <w:sz w:val="23"/>
        </w:rPr>
        <w:t xml:space="preserve"> </w:t>
      </w:r>
      <w:r>
        <w:rPr>
          <w:sz w:val="23"/>
        </w:rPr>
        <w:t>Estado</w:t>
      </w:r>
      <w:r>
        <w:rPr>
          <w:spacing w:val="28"/>
          <w:sz w:val="23"/>
        </w:rPr>
        <w:t xml:space="preserve"> </w:t>
      </w:r>
      <w:r>
        <w:rPr>
          <w:sz w:val="23"/>
        </w:rPr>
        <w:t>do</w:t>
      </w:r>
      <w:r>
        <w:rPr>
          <w:spacing w:val="28"/>
          <w:sz w:val="23"/>
        </w:rPr>
        <w:t xml:space="preserve"> </w:t>
      </w:r>
      <w:r>
        <w:rPr>
          <w:sz w:val="23"/>
        </w:rPr>
        <w:t>Rio</w:t>
      </w:r>
      <w:r>
        <w:rPr>
          <w:spacing w:val="28"/>
          <w:sz w:val="23"/>
        </w:rPr>
        <w:t xml:space="preserve"> </w:t>
      </w:r>
      <w:r>
        <w:rPr>
          <w:sz w:val="23"/>
        </w:rPr>
        <w:t>de</w:t>
      </w:r>
      <w:r>
        <w:rPr>
          <w:spacing w:val="28"/>
          <w:sz w:val="23"/>
        </w:rPr>
        <w:t xml:space="preserve"> </w:t>
      </w:r>
      <w:r>
        <w:rPr>
          <w:sz w:val="23"/>
        </w:rPr>
        <w:t>Janeiro,</w:t>
      </w:r>
      <w:r>
        <w:rPr>
          <w:spacing w:val="28"/>
          <w:sz w:val="23"/>
        </w:rPr>
        <w:t xml:space="preserve"> </w:t>
      </w:r>
      <w:r>
        <w:rPr>
          <w:sz w:val="23"/>
        </w:rPr>
        <w:t>deverá</w:t>
      </w:r>
      <w:r>
        <w:rPr>
          <w:spacing w:val="28"/>
          <w:sz w:val="23"/>
        </w:rPr>
        <w:t xml:space="preserve"> </w:t>
      </w:r>
      <w:r>
        <w:rPr>
          <w:sz w:val="23"/>
        </w:rPr>
        <w:t>observar</w:t>
      </w:r>
      <w:r>
        <w:rPr>
          <w:spacing w:val="28"/>
          <w:sz w:val="23"/>
        </w:rPr>
        <w:t xml:space="preserve"> </w:t>
      </w:r>
      <w:r>
        <w:rPr>
          <w:sz w:val="23"/>
        </w:rPr>
        <w:t>a</w:t>
      </w:r>
      <w:r>
        <w:rPr>
          <w:spacing w:val="28"/>
          <w:sz w:val="23"/>
        </w:rPr>
        <w:t xml:space="preserve"> </w:t>
      </w:r>
      <w:r>
        <w:rPr>
          <w:sz w:val="23"/>
        </w:rPr>
        <w:t>forma</w:t>
      </w:r>
      <w:r>
        <w:rPr>
          <w:spacing w:val="28"/>
          <w:sz w:val="23"/>
        </w:rPr>
        <w:t xml:space="preserve"> </w:t>
      </w:r>
      <w:r>
        <w:rPr>
          <w:sz w:val="23"/>
        </w:rPr>
        <w:t>prescrita</w:t>
      </w:r>
      <w:r>
        <w:rPr>
          <w:spacing w:val="28"/>
          <w:sz w:val="23"/>
        </w:rPr>
        <w:t xml:space="preserve"> </w:t>
      </w:r>
      <w:r>
        <w:rPr>
          <w:sz w:val="23"/>
        </w:rPr>
        <w:t>nas</w:t>
      </w:r>
      <w:r>
        <w:rPr>
          <w:spacing w:val="28"/>
          <w:sz w:val="23"/>
        </w:rPr>
        <w:t xml:space="preserve"> </w:t>
      </w:r>
      <w:r>
        <w:rPr>
          <w:sz w:val="23"/>
        </w:rPr>
        <w:t>alíneas</w:t>
      </w:r>
      <w:r>
        <w:rPr>
          <w:spacing w:val="28"/>
          <w:sz w:val="23"/>
        </w:rPr>
        <w:t xml:space="preserve"> </w:t>
      </w:r>
      <w:r>
        <w:rPr>
          <w:sz w:val="23"/>
        </w:rPr>
        <w:t>a,</w:t>
      </w:r>
      <w:r>
        <w:rPr>
          <w:spacing w:val="28"/>
          <w:sz w:val="23"/>
        </w:rPr>
        <w:t xml:space="preserve"> </w:t>
      </w:r>
      <w:r>
        <w:rPr>
          <w:sz w:val="23"/>
        </w:rPr>
        <w:t>b,</w:t>
      </w:r>
      <w:r>
        <w:rPr>
          <w:spacing w:val="28"/>
          <w:sz w:val="23"/>
        </w:rPr>
        <w:t xml:space="preserve"> </w:t>
      </w:r>
      <w:r>
        <w:rPr>
          <w:sz w:val="23"/>
        </w:rPr>
        <w:t>c,</w:t>
      </w:r>
      <w:r>
        <w:rPr>
          <w:spacing w:val="28"/>
          <w:sz w:val="23"/>
        </w:rPr>
        <w:t xml:space="preserve"> </w:t>
      </w:r>
      <w:r>
        <w:rPr>
          <w:sz w:val="23"/>
        </w:rPr>
        <w:t>d</w:t>
      </w:r>
      <w:r>
        <w:rPr>
          <w:spacing w:val="28"/>
          <w:sz w:val="23"/>
        </w:rPr>
        <w:t xml:space="preserve"> </w:t>
      </w:r>
      <w:r>
        <w:rPr>
          <w:sz w:val="23"/>
        </w:rPr>
        <w:t>e</w:t>
      </w:r>
      <w:r>
        <w:rPr>
          <w:spacing w:val="28"/>
          <w:sz w:val="23"/>
        </w:rPr>
        <w:t xml:space="preserve"> </w:t>
      </w:r>
      <w:r>
        <w:rPr>
          <w:b/>
          <w:sz w:val="23"/>
        </w:rPr>
        <w:t>e</w:t>
      </w:r>
      <w:r>
        <w:rPr>
          <w:b/>
          <w:spacing w:val="28"/>
          <w:sz w:val="23"/>
        </w:rPr>
        <w:t xml:space="preserve"> </w:t>
      </w:r>
      <w:r>
        <w:rPr>
          <w:sz w:val="23"/>
        </w:rPr>
        <w:t>do</w:t>
      </w:r>
      <w:r>
        <w:rPr>
          <w:spacing w:val="28"/>
          <w:sz w:val="23"/>
        </w:rPr>
        <w:t xml:space="preserve"> </w:t>
      </w:r>
      <w:r>
        <w:rPr>
          <w:sz w:val="23"/>
        </w:rPr>
        <w:t>parágrafo</w:t>
      </w:r>
      <w:r>
        <w:rPr>
          <w:spacing w:val="28"/>
          <w:sz w:val="23"/>
        </w:rPr>
        <w:t xml:space="preserve"> </w:t>
      </w:r>
      <w:r>
        <w:rPr>
          <w:sz w:val="23"/>
        </w:rPr>
        <w:t>1º</w:t>
      </w:r>
      <w:r>
        <w:rPr>
          <w:spacing w:val="28"/>
          <w:sz w:val="23"/>
        </w:rPr>
        <w:t xml:space="preserve"> </w:t>
      </w:r>
      <w:r>
        <w:rPr>
          <w:sz w:val="23"/>
        </w:rPr>
        <w:t>do artigo 2º da Resolução SEFAZ nº 971/2016.</w:t>
      </w:r>
    </w:p>
    <w:p w14:paraId="1762FC4B">
      <w:pPr>
        <w:pStyle w:val="7"/>
        <w:spacing w:before="254"/>
        <w:ind w:left="0"/>
      </w:pPr>
    </w:p>
    <w:p w14:paraId="1FD9E4E9">
      <w:pPr>
        <w:pStyle w:val="3"/>
        <w:spacing w:before="1"/>
      </w:pPr>
      <w:r>
        <w:t>CLÁUSULA</w:t>
      </w:r>
      <w:r>
        <w:rPr>
          <w:spacing w:val="1"/>
        </w:rPr>
        <w:t xml:space="preserve"> </w:t>
      </w:r>
      <w:r>
        <w:t>SÉTIMA</w:t>
      </w:r>
      <w:r>
        <w:rPr>
          <w:spacing w:val="2"/>
        </w:rPr>
        <w:t xml:space="preserve"> </w:t>
      </w:r>
      <w:r>
        <w:t>-</w:t>
      </w:r>
      <w:r>
        <w:rPr>
          <w:spacing w:val="18"/>
        </w:rPr>
        <w:t xml:space="preserve"> </w:t>
      </w:r>
      <w:r>
        <w:rPr>
          <w:spacing w:val="-2"/>
        </w:rPr>
        <w:t>REAJUSTE</w:t>
      </w:r>
    </w:p>
    <w:p w14:paraId="1C3AC204">
      <w:pPr>
        <w:pStyle w:val="7"/>
        <w:spacing w:before="14"/>
        <w:ind w:left="0"/>
        <w:rPr>
          <w:b/>
        </w:rPr>
      </w:pPr>
    </w:p>
    <w:p w14:paraId="1DF9ACB6">
      <w:pPr>
        <w:pStyle w:val="9"/>
        <w:numPr>
          <w:ilvl w:val="1"/>
          <w:numId w:val="42"/>
        </w:numPr>
        <w:tabs>
          <w:tab w:val="left" w:pos="469"/>
        </w:tabs>
        <w:spacing w:before="0" w:after="0" w:line="240" w:lineRule="auto"/>
        <w:ind w:left="469" w:right="0" w:hanging="352"/>
        <w:jc w:val="left"/>
        <w:rPr>
          <w:sz w:val="23"/>
        </w:rPr>
      </w:pPr>
      <w:r>
        <w:rPr>
          <w:sz w:val="23"/>
        </w:rPr>
        <w:t>Os</w:t>
      </w:r>
      <w:r>
        <w:rPr>
          <w:spacing w:val="11"/>
          <w:sz w:val="23"/>
        </w:rPr>
        <w:t xml:space="preserve"> </w:t>
      </w:r>
      <w:r>
        <w:rPr>
          <w:sz w:val="23"/>
        </w:rPr>
        <w:t>preços</w:t>
      </w:r>
      <w:r>
        <w:rPr>
          <w:spacing w:val="12"/>
          <w:sz w:val="23"/>
        </w:rPr>
        <w:t xml:space="preserve"> </w:t>
      </w:r>
      <w:r>
        <w:rPr>
          <w:sz w:val="23"/>
        </w:rPr>
        <w:t>contratados</w:t>
      </w:r>
      <w:r>
        <w:rPr>
          <w:spacing w:val="12"/>
          <w:sz w:val="23"/>
        </w:rPr>
        <w:t xml:space="preserve"> </w:t>
      </w:r>
      <w:r>
        <w:rPr>
          <w:sz w:val="23"/>
        </w:rPr>
        <w:t>serão</w:t>
      </w:r>
      <w:r>
        <w:rPr>
          <w:spacing w:val="12"/>
          <w:sz w:val="23"/>
        </w:rPr>
        <w:t xml:space="preserve"> </w:t>
      </w:r>
      <w:r>
        <w:rPr>
          <w:sz w:val="23"/>
        </w:rPr>
        <w:t>reajustados</w:t>
      </w:r>
      <w:r>
        <w:rPr>
          <w:spacing w:val="12"/>
          <w:sz w:val="23"/>
        </w:rPr>
        <w:t xml:space="preserve"> </w:t>
      </w:r>
      <w:r>
        <w:rPr>
          <w:sz w:val="23"/>
        </w:rPr>
        <w:t>após</w:t>
      </w:r>
      <w:r>
        <w:rPr>
          <w:spacing w:val="12"/>
          <w:sz w:val="23"/>
        </w:rPr>
        <w:t xml:space="preserve"> </w:t>
      </w:r>
      <w:r>
        <w:rPr>
          <w:sz w:val="23"/>
        </w:rPr>
        <w:t>o</w:t>
      </w:r>
      <w:r>
        <w:rPr>
          <w:spacing w:val="12"/>
          <w:sz w:val="23"/>
        </w:rPr>
        <w:t xml:space="preserve"> </w:t>
      </w:r>
      <w:r>
        <w:rPr>
          <w:sz w:val="23"/>
        </w:rPr>
        <w:t>interregno</w:t>
      </w:r>
      <w:r>
        <w:rPr>
          <w:spacing w:val="11"/>
          <w:sz w:val="23"/>
        </w:rPr>
        <w:t xml:space="preserve"> </w:t>
      </w:r>
      <w:r>
        <w:rPr>
          <w:sz w:val="23"/>
        </w:rPr>
        <w:t>de</w:t>
      </w:r>
      <w:r>
        <w:rPr>
          <w:spacing w:val="12"/>
          <w:sz w:val="23"/>
        </w:rPr>
        <w:t xml:space="preserve"> </w:t>
      </w:r>
      <w:r>
        <w:rPr>
          <w:sz w:val="23"/>
        </w:rPr>
        <w:t>1</w:t>
      </w:r>
      <w:r>
        <w:rPr>
          <w:spacing w:val="12"/>
          <w:sz w:val="23"/>
        </w:rPr>
        <w:t xml:space="preserve"> </w:t>
      </w:r>
      <w:r>
        <w:rPr>
          <w:sz w:val="23"/>
        </w:rPr>
        <w:t>(um)</w:t>
      </w:r>
      <w:r>
        <w:rPr>
          <w:spacing w:val="12"/>
          <w:sz w:val="23"/>
        </w:rPr>
        <w:t xml:space="preserve"> </w:t>
      </w:r>
      <w:r>
        <w:rPr>
          <w:sz w:val="23"/>
        </w:rPr>
        <w:t>ano,</w:t>
      </w:r>
      <w:r>
        <w:rPr>
          <w:spacing w:val="12"/>
          <w:sz w:val="23"/>
        </w:rPr>
        <w:t xml:space="preserve"> </w:t>
      </w:r>
      <w:r>
        <w:rPr>
          <w:sz w:val="23"/>
        </w:rPr>
        <w:t>mediante</w:t>
      </w:r>
      <w:r>
        <w:rPr>
          <w:spacing w:val="12"/>
          <w:sz w:val="23"/>
        </w:rPr>
        <w:t xml:space="preserve"> </w:t>
      </w:r>
      <w:r>
        <w:rPr>
          <w:sz w:val="23"/>
        </w:rPr>
        <w:t>solicitação</w:t>
      </w:r>
      <w:r>
        <w:rPr>
          <w:spacing w:val="12"/>
          <w:sz w:val="23"/>
        </w:rPr>
        <w:t xml:space="preserve"> </w:t>
      </w:r>
      <w:r>
        <w:rPr>
          <w:sz w:val="23"/>
        </w:rPr>
        <w:t>do</w:t>
      </w:r>
      <w:r>
        <w:rPr>
          <w:spacing w:val="11"/>
          <w:sz w:val="23"/>
        </w:rPr>
        <w:t xml:space="preserve"> </w:t>
      </w:r>
      <w:r>
        <w:rPr>
          <w:spacing w:val="-2"/>
          <w:sz w:val="23"/>
        </w:rPr>
        <w:t>CONTRATADO.</w:t>
      </w:r>
    </w:p>
    <w:p w14:paraId="7839AFD9">
      <w:pPr>
        <w:pStyle w:val="9"/>
        <w:numPr>
          <w:ilvl w:val="1"/>
          <w:numId w:val="42"/>
        </w:numPr>
        <w:tabs>
          <w:tab w:val="left" w:pos="469"/>
        </w:tabs>
        <w:spacing w:before="235" w:after="0" w:line="240" w:lineRule="auto"/>
        <w:ind w:left="469" w:right="0" w:hanging="352"/>
        <w:jc w:val="left"/>
        <w:rPr>
          <w:sz w:val="23"/>
        </w:rPr>
      </w:pPr>
      <w:r>
        <w:rPr>
          <w:sz w:val="23"/>
        </w:rPr>
        <w:t>O</w:t>
      </w:r>
      <w:r>
        <w:rPr>
          <w:spacing w:val="10"/>
          <w:sz w:val="23"/>
        </w:rPr>
        <w:t xml:space="preserve"> </w:t>
      </w:r>
      <w:r>
        <w:rPr>
          <w:sz w:val="23"/>
        </w:rPr>
        <w:t>interregno</w:t>
      </w:r>
      <w:r>
        <w:rPr>
          <w:spacing w:val="10"/>
          <w:sz w:val="23"/>
        </w:rPr>
        <w:t xml:space="preserve"> </w:t>
      </w:r>
      <w:r>
        <w:rPr>
          <w:sz w:val="23"/>
        </w:rPr>
        <w:t>mínimo</w:t>
      </w:r>
      <w:r>
        <w:rPr>
          <w:spacing w:val="10"/>
          <w:sz w:val="23"/>
        </w:rPr>
        <w:t xml:space="preserve"> </w:t>
      </w:r>
      <w:r>
        <w:rPr>
          <w:sz w:val="23"/>
        </w:rPr>
        <w:t>de</w:t>
      </w:r>
      <w:r>
        <w:rPr>
          <w:spacing w:val="10"/>
          <w:sz w:val="23"/>
        </w:rPr>
        <w:t xml:space="preserve"> </w:t>
      </w:r>
      <w:r>
        <w:rPr>
          <w:sz w:val="23"/>
        </w:rPr>
        <w:t>1</w:t>
      </w:r>
      <w:r>
        <w:rPr>
          <w:spacing w:val="11"/>
          <w:sz w:val="23"/>
        </w:rPr>
        <w:t xml:space="preserve"> </w:t>
      </w:r>
      <w:r>
        <w:rPr>
          <w:sz w:val="23"/>
        </w:rPr>
        <w:t>(um)</w:t>
      </w:r>
      <w:r>
        <w:rPr>
          <w:spacing w:val="10"/>
          <w:sz w:val="23"/>
        </w:rPr>
        <w:t xml:space="preserve"> </w:t>
      </w:r>
      <w:r>
        <w:rPr>
          <w:sz w:val="23"/>
        </w:rPr>
        <w:t>ano</w:t>
      </w:r>
      <w:r>
        <w:rPr>
          <w:spacing w:val="10"/>
          <w:sz w:val="23"/>
        </w:rPr>
        <w:t xml:space="preserve"> </w:t>
      </w:r>
      <w:r>
        <w:rPr>
          <w:sz w:val="23"/>
        </w:rPr>
        <w:t>para</w:t>
      </w:r>
      <w:r>
        <w:rPr>
          <w:spacing w:val="10"/>
          <w:sz w:val="23"/>
        </w:rPr>
        <w:t xml:space="preserve"> </w:t>
      </w:r>
      <w:r>
        <w:rPr>
          <w:sz w:val="23"/>
        </w:rPr>
        <w:t>o</w:t>
      </w:r>
      <w:r>
        <w:rPr>
          <w:spacing w:val="11"/>
          <w:sz w:val="23"/>
        </w:rPr>
        <w:t xml:space="preserve"> </w:t>
      </w:r>
      <w:r>
        <w:rPr>
          <w:sz w:val="23"/>
        </w:rPr>
        <w:t>primeiro</w:t>
      </w:r>
      <w:r>
        <w:rPr>
          <w:spacing w:val="10"/>
          <w:sz w:val="23"/>
        </w:rPr>
        <w:t xml:space="preserve"> </w:t>
      </w:r>
      <w:r>
        <w:rPr>
          <w:sz w:val="23"/>
        </w:rPr>
        <w:t>reajuste</w:t>
      </w:r>
      <w:r>
        <w:rPr>
          <w:spacing w:val="10"/>
          <w:sz w:val="23"/>
        </w:rPr>
        <w:t xml:space="preserve"> </w:t>
      </w:r>
      <w:r>
        <w:rPr>
          <w:sz w:val="23"/>
        </w:rPr>
        <w:t>será</w:t>
      </w:r>
      <w:r>
        <w:rPr>
          <w:spacing w:val="10"/>
          <w:sz w:val="23"/>
        </w:rPr>
        <w:t xml:space="preserve"> </w:t>
      </w:r>
      <w:r>
        <w:rPr>
          <w:sz w:val="23"/>
        </w:rPr>
        <w:t>contado</w:t>
      </w:r>
      <w:r>
        <w:rPr>
          <w:spacing w:val="11"/>
          <w:sz w:val="23"/>
        </w:rPr>
        <w:t xml:space="preserve"> </w:t>
      </w:r>
      <w:r>
        <w:rPr>
          <w:sz w:val="23"/>
        </w:rPr>
        <w:t>da</w:t>
      </w:r>
      <w:r>
        <w:rPr>
          <w:spacing w:val="10"/>
          <w:sz w:val="23"/>
        </w:rPr>
        <w:t xml:space="preserve"> </w:t>
      </w:r>
      <w:r>
        <w:rPr>
          <w:sz w:val="23"/>
        </w:rPr>
        <w:t>data</w:t>
      </w:r>
      <w:r>
        <w:rPr>
          <w:spacing w:val="10"/>
          <w:sz w:val="23"/>
        </w:rPr>
        <w:t xml:space="preserve"> </w:t>
      </w:r>
      <w:r>
        <w:rPr>
          <w:sz w:val="23"/>
        </w:rPr>
        <w:t>do</w:t>
      </w:r>
      <w:r>
        <w:rPr>
          <w:spacing w:val="10"/>
          <w:sz w:val="23"/>
        </w:rPr>
        <w:t xml:space="preserve"> </w:t>
      </w:r>
      <w:r>
        <w:rPr>
          <w:sz w:val="23"/>
        </w:rPr>
        <w:t>orçamento</w:t>
      </w:r>
      <w:r>
        <w:rPr>
          <w:spacing w:val="11"/>
          <w:sz w:val="23"/>
        </w:rPr>
        <w:t xml:space="preserve"> </w:t>
      </w:r>
      <w:r>
        <w:rPr>
          <w:spacing w:val="-2"/>
          <w:sz w:val="23"/>
        </w:rPr>
        <w:t>estimado.</w:t>
      </w:r>
    </w:p>
    <w:p w14:paraId="64936152">
      <w:pPr>
        <w:pStyle w:val="9"/>
        <w:numPr>
          <w:ilvl w:val="1"/>
          <w:numId w:val="42"/>
        </w:numPr>
        <w:tabs>
          <w:tab w:val="left" w:pos="469"/>
        </w:tabs>
        <w:spacing w:before="249" w:after="0" w:line="240" w:lineRule="auto"/>
        <w:ind w:left="469" w:right="0" w:hanging="352"/>
        <w:jc w:val="left"/>
        <w:rPr>
          <w:sz w:val="23"/>
        </w:rPr>
      </w:pPr>
      <w:r>
        <w:rPr>
          <w:sz w:val="23"/>
        </w:rPr>
        <w:t>Nos</w:t>
      </w:r>
      <w:r>
        <w:rPr>
          <w:spacing w:val="10"/>
          <w:sz w:val="23"/>
        </w:rPr>
        <w:t xml:space="preserve"> </w:t>
      </w:r>
      <w:r>
        <w:rPr>
          <w:sz w:val="23"/>
        </w:rPr>
        <w:t>reajustes</w:t>
      </w:r>
      <w:r>
        <w:rPr>
          <w:spacing w:val="11"/>
          <w:sz w:val="23"/>
        </w:rPr>
        <w:t xml:space="preserve"> </w:t>
      </w:r>
      <w:r>
        <w:rPr>
          <w:sz w:val="23"/>
        </w:rPr>
        <w:t>subsequentes</w:t>
      </w:r>
      <w:r>
        <w:rPr>
          <w:spacing w:val="10"/>
          <w:sz w:val="23"/>
        </w:rPr>
        <w:t xml:space="preserve"> </w:t>
      </w:r>
      <w:r>
        <w:rPr>
          <w:sz w:val="23"/>
        </w:rPr>
        <w:t>ao</w:t>
      </w:r>
      <w:r>
        <w:rPr>
          <w:spacing w:val="11"/>
          <w:sz w:val="23"/>
        </w:rPr>
        <w:t xml:space="preserve"> </w:t>
      </w:r>
      <w:r>
        <w:rPr>
          <w:sz w:val="23"/>
        </w:rPr>
        <w:t>primeiro,</w:t>
      </w:r>
      <w:r>
        <w:rPr>
          <w:spacing w:val="10"/>
          <w:sz w:val="23"/>
        </w:rPr>
        <w:t xml:space="preserve"> </w:t>
      </w:r>
      <w:r>
        <w:rPr>
          <w:sz w:val="23"/>
        </w:rPr>
        <w:t>o</w:t>
      </w:r>
      <w:r>
        <w:rPr>
          <w:spacing w:val="11"/>
          <w:sz w:val="23"/>
        </w:rPr>
        <w:t xml:space="preserve"> </w:t>
      </w:r>
      <w:r>
        <w:rPr>
          <w:sz w:val="23"/>
        </w:rPr>
        <w:t>interregno</w:t>
      </w:r>
      <w:r>
        <w:rPr>
          <w:spacing w:val="10"/>
          <w:sz w:val="23"/>
        </w:rPr>
        <w:t xml:space="preserve"> </w:t>
      </w:r>
      <w:r>
        <w:rPr>
          <w:sz w:val="23"/>
        </w:rPr>
        <w:t>mínimo</w:t>
      </w:r>
      <w:r>
        <w:rPr>
          <w:spacing w:val="11"/>
          <w:sz w:val="23"/>
        </w:rPr>
        <w:t xml:space="preserve"> </w:t>
      </w:r>
      <w:r>
        <w:rPr>
          <w:sz w:val="23"/>
        </w:rPr>
        <w:t>de</w:t>
      </w:r>
      <w:r>
        <w:rPr>
          <w:spacing w:val="10"/>
          <w:sz w:val="23"/>
        </w:rPr>
        <w:t xml:space="preserve"> </w:t>
      </w:r>
      <w:r>
        <w:rPr>
          <w:sz w:val="23"/>
        </w:rPr>
        <w:t>1</w:t>
      </w:r>
      <w:r>
        <w:rPr>
          <w:spacing w:val="11"/>
          <w:sz w:val="23"/>
        </w:rPr>
        <w:t xml:space="preserve"> </w:t>
      </w:r>
      <w:r>
        <w:rPr>
          <w:sz w:val="23"/>
        </w:rPr>
        <w:t>(um)</w:t>
      </w:r>
      <w:r>
        <w:rPr>
          <w:spacing w:val="10"/>
          <w:sz w:val="23"/>
        </w:rPr>
        <w:t xml:space="preserve"> </w:t>
      </w:r>
      <w:r>
        <w:rPr>
          <w:sz w:val="23"/>
        </w:rPr>
        <w:t>ano</w:t>
      </w:r>
      <w:r>
        <w:rPr>
          <w:spacing w:val="11"/>
          <w:sz w:val="23"/>
        </w:rPr>
        <w:t xml:space="preserve"> </w:t>
      </w:r>
      <w:r>
        <w:rPr>
          <w:sz w:val="23"/>
        </w:rPr>
        <w:t>será</w:t>
      </w:r>
      <w:r>
        <w:rPr>
          <w:spacing w:val="10"/>
          <w:sz w:val="23"/>
        </w:rPr>
        <w:t xml:space="preserve"> </w:t>
      </w:r>
      <w:r>
        <w:rPr>
          <w:sz w:val="23"/>
        </w:rPr>
        <w:t>contado</w:t>
      </w:r>
      <w:r>
        <w:rPr>
          <w:spacing w:val="11"/>
          <w:sz w:val="23"/>
        </w:rPr>
        <w:t xml:space="preserve"> </w:t>
      </w:r>
      <w:r>
        <w:rPr>
          <w:sz w:val="23"/>
        </w:rPr>
        <w:t>a</w:t>
      </w:r>
      <w:r>
        <w:rPr>
          <w:spacing w:val="10"/>
          <w:sz w:val="23"/>
        </w:rPr>
        <w:t xml:space="preserve"> </w:t>
      </w:r>
      <w:r>
        <w:rPr>
          <w:sz w:val="23"/>
        </w:rPr>
        <w:t>partir</w:t>
      </w:r>
      <w:r>
        <w:rPr>
          <w:spacing w:val="11"/>
          <w:sz w:val="23"/>
        </w:rPr>
        <w:t xml:space="preserve"> </w:t>
      </w:r>
      <w:r>
        <w:rPr>
          <w:sz w:val="23"/>
        </w:rPr>
        <w:t>do</w:t>
      </w:r>
      <w:r>
        <w:rPr>
          <w:spacing w:val="10"/>
          <w:sz w:val="23"/>
        </w:rPr>
        <w:t xml:space="preserve"> </w:t>
      </w:r>
      <w:r>
        <w:rPr>
          <w:sz w:val="23"/>
        </w:rPr>
        <w:t>fato</w:t>
      </w:r>
      <w:r>
        <w:rPr>
          <w:spacing w:val="11"/>
          <w:sz w:val="23"/>
        </w:rPr>
        <w:t xml:space="preserve"> </w:t>
      </w:r>
      <w:r>
        <w:rPr>
          <w:sz w:val="23"/>
        </w:rPr>
        <w:t>gerador</w:t>
      </w:r>
      <w:r>
        <w:rPr>
          <w:spacing w:val="10"/>
          <w:sz w:val="23"/>
        </w:rPr>
        <w:t xml:space="preserve"> </w:t>
      </w:r>
      <w:r>
        <w:rPr>
          <w:sz w:val="23"/>
        </w:rPr>
        <w:t>que</w:t>
      </w:r>
      <w:r>
        <w:rPr>
          <w:spacing w:val="11"/>
          <w:sz w:val="23"/>
        </w:rPr>
        <w:t xml:space="preserve"> </w:t>
      </w:r>
      <w:r>
        <w:rPr>
          <w:sz w:val="23"/>
        </w:rPr>
        <w:t>deu</w:t>
      </w:r>
      <w:r>
        <w:rPr>
          <w:spacing w:val="10"/>
          <w:sz w:val="23"/>
        </w:rPr>
        <w:t xml:space="preserve"> </w:t>
      </w:r>
      <w:r>
        <w:rPr>
          <w:sz w:val="23"/>
        </w:rPr>
        <w:t>ensejo</w:t>
      </w:r>
      <w:r>
        <w:rPr>
          <w:spacing w:val="11"/>
          <w:sz w:val="23"/>
        </w:rPr>
        <w:t xml:space="preserve"> </w:t>
      </w:r>
      <w:r>
        <w:rPr>
          <w:sz w:val="23"/>
        </w:rPr>
        <w:t>ao</w:t>
      </w:r>
      <w:r>
        <w:rPr>
          <w:spacing w:val="10"/>
          <w:sz w:val="23"/>
        </w:rPr>
        <w:t xml:space="preserve"> </w:t>
      </w:r>
      <w:r>
        <w:rPr>
          <w:sz w:val="23"/>
        </w:rPr>
        <w:t>último</w:t>
      </w:r>
      <w:r>
        <w:rPr>
          <w:spacing w:val="11"/>
          <w:sz w:val="23"/>
        </w:rPr>
        <w:t xml:space="preserve"> </w:t>
      </w:r>
      <w:r>
        <w:rPr>
          <w:spacing w:val="-2"/>
          <w:sz w:val="23"/>
        </w:rPr>
        <w:t>reajuste.</w:t>
      </w:r>
    </w:p>
    <w:p w14:paraId="133A69B1">
      <w:pPr>
        <w:pStyle w:val="9"/>
        <w:numPr>
          <w:ilvl w:val="1"/>
          <w:numId w:val="42"/>
        </w:numPr>
        <w:tabs>
          <w:tab w:val="left" w:pos="537"/>
        </w:tabs>
        <w:spacing w:before="234" w:after="0" w:line="240" w:lineRule="auto"/>
        <w:ind w:left="117" w:right="115" w:firstLine="0"/>
        <w:jc w:val="left"/>
        <w:rPr>
          <w:sz w:val="23"/>
        </w:rPr>
      </w:pPr>
      <w:r>
        <w:rPr>
          <w:sz w:val="23"/>
        </w:rPr>
        <w:t>Os</w:t>
      </w:r>
      <w:r>
        <w:rPr>
          <w:spacing w:val="79"/>
          <w:sz w:val="23"/>
        </w:rPr>
        <w:t xml:space="preserve"> </w:t>
      </w:r>
      <w:r>
        <w:rPr>
          <w:sz w:val="23"/>
        </w:rPr>
        <w:t>preços</w:t>
      </w:r>
      <w:r>
        <w:rPr>
          <w:spacing w:val="79"/>
          <w:sz w:val="23"/>
        </w:rPr>
        <w:t xml:space="preserve"> </w:t>
      </w:r>
      <w:r>
        <w:rPr>
          <w:sz w:val="23"/>
        </w:rPr>
        <w:t>iniciais</w:t>
      </w:r>
      <w:r>
        <w:rPr>
          <w:spacing w:val="79"/>
          <w:sz w:val="23"/>
        </w:rPr>
        <w:t xml:space="preserve"> </w:t>
      </w:r>
      <w:r>
        <w:rPr>
          <w:sz w:val="23"/>
        </w:rPr>
        <w:t>serão</w:t>
      </w:r>
      <w:r>
        <w:rPr>
          <w:spacing w:val="79"/>
          <w:sz w:val="23"/>
        </w:rPr>
        <w:t xml:space="preserve"> </w:t>
      </w:r>
      <w:r>
        <w:rPr>
          <w:sz w:val="23"/>
        </w:rPr>
        <w:t>reajustados,</w:t>
      </w:r>
      <w:r>
        <w:rPr>
          <w:spacing w:val="79"/>
          <w:sz w:val="23"/>
        </w:rPr>
        <w:t xml:space="preserve"> </w:t>
      </w:r>
      <w:r>
        <w:rPr>
          <w:sz w:val="23"/>
        </w:rPr>
        <w:t>mediante</w:t>
      </w:r>
      <w:r>
        <w:rPr>
          <w:spacing w:val="79"/>
          <w:sz w:val="23"/>
        </w:rPr>
        <w:t xml:space="preserve"> </w:t>
      </w:r>
      <w:r>
        <w:rPr>
          <w:sz w:val="23"/>
        </w:rPr>
        <w:t>a</w:t>
      </w:r>
      <w:r>
        <w:rPr>
          <w:spacing w:val="79"/>
          <w:sz w:val="23"/>
        </w:rPr>
        <w:t xml:space="preserve"> </w:t>
      </w:r>
      <w:r>
        <w:rPr>
          <w:sz w:val="23"/>
        </w:rPr>
        <w:t>aplicação,</w:t>
      </w:r>
      <w:r>
        <w:rPr>
          <w:spacing w:val="79"/>
          <w:sz w:val="23"/>
        </w:rPr>
        <w:t xml:space="preserve"> </w:t>
      </w:r>
      <w:r>
        <w:rPr>
          <w:sz w:val="23"/>
        </w:rPr>
        <w:t>pelo</w:t>
      </w:r>
      <w:r>
        <w:rPr>
          <w:spacing w:val="79"/>
          <w:sz w:val="23"/>
        </w:rPr>
        <w:t xml:space="preserve"> </w:t>
      </w:r>
      <w:r>
        <w:rPr>
          <w:sz w:val="23"/>
        </w:rPr>
        <w:t>CONTRATANTE,</w:t>
      </w:r>
      <w:r>
        <w:rPr>
          <w:spacing w:val="79"/>
          <w:sz w:val="23"/>
        </w:rPr>
        <w:t xml:space="preserve"> </w:t>
      </w:r>
      <w:r>
        <w:rPr>
          <w:sz w:val="23"/>
        </w:rPr>
        <w:t>do</w:t>
      </w:r>
      <w:r>
        <w:rPr>
          <w:spacing w:val="79"/>
          <w:sz w:val="23"/>
        </w:rPr>
        <w:t xml:space="preserve"> </w:t>
      </w:r>
      <w:r>
        <w:rPr>
          <w:b/>
          <w:sz w:val="23"/>
        </w:rPr>
        <w:t>Índice</w:t>
      </w:r>
      <w:r>
        <w:rPr>
          <w:b/>
          <w:spacing w:val="79"/>
          <w:sz w:val="23"/>
        </w:rPr>
        <w:t xml:space="preserve"> </w:t>
      </w:r>
      <w:r>
        <w:rPr>
          <w:b/>
          <w:sz w:val="23"/>
        </w:rPr>
        <w:t>Nacional</w:t>
      </w:r>
      <w:r>
        <w:rPr>
          <w:b/>
          <w:spacing w:val="79"/>
          <w:sz w:val="23"/>
        </w:rPr>
        <w:t xml:space="preserve"> </w:t>
      </w:r>
      <w:r>
        <w:rPr>
          <w:b/>
          <w:sz w:val="23"/>
        </w:rPr>
        <w:t>de</w:t>
      </w:r>
      <w:r>
        <w:rPr>
          <w:b/>
          <w:spacing w:val="79"/>
          <w:sz w:val="23"/>
        </w:rPr>
        <w:t xml:space="preserve"> </w:t>
      </w:r>
      <w:r>
        <w:rPr>
          <w:b/>
          <w:sz w:val="23"/>
        </w:rPr>
        <w:t>Preços</w:t>
      </w:r>
      <w:r>
        <w:rPr>
          <w:b/>
          <w:spacing w:val="79"/>
          <w:sz w:val="23"/>
        </w:rPr>
        <w:t xml:space="preserve"> </w:t>
      </w:r>
      <w:r>
        <w:rPr>
          <w:b/>
          <w:sz w:val="23"/>
        </w:rPr>
        <w:t>ao</w:t>
      </w:r>
      <w:r>
        <w:rPr>
          <w:b/>
          <w:spacing w:val="79"/>
          <w:sz w:val="23"/>
        </w:rPr>
        <w:t xml:space="preserve"> </w:t>
      </w:r>
      <w:r>
        <w:rPr>
          <w:b/>
          <w:sz w:val="23"/>
        </w:rPr>
        <w:t>Consumidor</w:t>
      </w:r>
      <w:r>
        <w:rPr>
          <w:b/>
          <w:spacing w:val="59"/>
          <w:sz w:val="23"/>
        </w:rPr>
        <w:t xml:space="preserve"> </w:t>
      </w:r>
      <w:r>
        <w:rPr>
          <w:b/>
          <w:sz w:val="23"/>
        </w:rPr>
        <w:t>Amplo</w:t>
      </w:r>
      <w:r>
        <w:rPr>
          <w:b/>
          <w:spacing w:val="79"/>
          <w:sz w:val="23"/>
        </w:rPr>
        <w:t xml:space="preserve"> </w:t>
      </w:r>
      <w:r>
        <w:rPr>
          <w:b/>
          <w:sz w:val="23"/>
        </w:rPr>
        <w:t>–</w:t>
      </w:r>
      <w:r>
        <w:rPr>
          <w:b/>
          <w:spacing w:val="79"/>
          <w:sz w:val="23"/>
        </w:rPr>
        <w:t xml:space="preserve"> </w:t>
      </w:r>
      <w:r>
        <w:rPr>
          <w:b/>
          <w:sz w:val="23"/>
        </w:rPr>
        <w:t>IPCA</w:t>
      </w:r>
      <w:r>
        <w:rPr>
          <w:sz w:val="23"/>
        </w:rPr>
        <w:t xml:space="preserve">, exclusivamente para as obrigações que se iniciem após a anualidade. (ANEXO </w:t>
      </w:r>
      <w:r>
        <w:rPr>
          <w:b/>
          <w:sz w:val="23"/>
        </w:rPr>
        <w:t xml:space="preserve">I </w:t>
      </w:r>
      <w:r>
        <w:rPr>
          <w:sz w:val="23"/>
        </w:rPr>
        <w:t xml:space="preserve">- ITEM </w:t>
      </w:r>
      <w:r>
        <w:rPr>
          <w:b/>
          <w:sz w:val="23"/>
        </w:rPr>
        <w:t>16.1.4.</w:t>
      </w:r>
      <w:r>
        <w:rPr>
          <w:sz w:val="23"/>
        </w:rPr>
        <w:t>)</w:t>
      </w:r>
    </w:p>
    <w:p w14:paraId="16679F6F">
      <w:pPr>
        <w:pStyle w:val="9"/>
        <w:numPr>
          <w:ilvl w:val="1"/>
          <w:numId w:val="42"/>
        </w:numPr>
        <w:tabs>
          <w:tab w:val="left" w:pos="504"/>
        </w:tabs>
        <w:spacing w:before="250" w:after="0" w:line="240" w:lineRule="auto"/>
        <w:ind w:left="117" w:right="115" w:firstLine="0"/>
        <w:jc w:val="left"/>
        <w:rPr>
          <w:sz w:val="23"/>
        </w:rPr>
      </w:pPr>
      <w:r>
        <w:rPr>
          <w:sz w:val="23"/>
        </w:rPr>
        <w:t>No</w:t>
      </w:r>
      <w:r>
        <w:rPr>
          <w:spacing w:val="40"/>
          <w:sz w:val="23"/>
        </w:rPr>
        <w:t xml:space="preserve"> </w:t>
      </w:r>
      <w:r>
        <w:rPr>
          <w:sz w:val="23"/>
        </w:rPr>
        <w:t>caso</w:t>
      </w:r>
      <w:r>
        <w:rPr>
          <w:spacing w:val="40"/>
          <w:sz w:val="23"/>
        </w:rPr>
        <w:t xml:space="preserve"> </w:t>
      </w:r>
      <w:r>
        <w:rPr>
          <w:sz w:val="23"/>
        </w:rPr>
        <w:t>de</w:t>
      </w:r>
      <w:r>
        <w:rPr>
          <w:spacing w:val="40"/>
          <w:sz w:val="23"/>
        </w:rPr>
        <w:t xml:space="preserve"> </w:t>
      </w:r>
      <w:r>
        <w:rPr>
          <w:sz w:val="23"/>
        </w:rPr>
        <w:t>atraso</w:t>
      </w:r>
      <w:r>
        <w:rPr>
          <w:spacing w:val="40"/>
          <w:sz w:val="23"/>
        </w:rPr>
        <w:t xml:space="preserve"> </w:t>
      </w:r>
      <w:r>
        <w:rPr>
          <w:sz w:val="23"/>
        </w:rPr>
        <w:t>ou</w:t>
      </w:r>
      <w:r>
        <w:rPr>
          <w:spacing w:val="40"/>
          <w:sz w:val="23"/>
        </w:rPr>
        <w:t xml:space="preserve"> </w:t>
      </w:r>
      <w:r>
        <w:rPr>
          <w:sz w:val="23"/>
        </w:rPr>
        <w:t>não</w:t>
      </w:r>
      <w:r>
        <w:rPr>
          <w:spacing w:val="40"/>
          <w:sz w:val="23"/>
        </w:rPr>
        <w:t xml:space="preserve"> </w:t>
      </w:r>
      <w:r>
        <w:rPr>
          <w:sz w:val="23"/>
        </w:rPr>
        <w:t>divulgação</w:t>
      </w:r>
      <w:r>
        <w:rPr>
          <w:spacing w:val="40"/>
          <w:sz w:val="23"/>
        </w:rPr>
        <w:t xml:space="preserve"> </w:t>
      </w:r>
      <w:r>
        <w:rPr>
          <w:sz w:val="23"/>
        </w:rPr>
        <w:t>do(s)</w:t>
      </w:r>
      <w:r>
        <w:rPr>
          <w:spacing w:val="40"/>
          <w:sz w:val="23"/>
        </w:rPr>
        <w:t xml:space="preserve"> </w:t>
      </w:r>
      <w:r>
        <w:rPr>
          <w:sz w:val="23"/>
        </w:rPr>
        <w:t>índice(s)</w:t>
      </w:r>
      <w:r>
        <w:rPr>
          <w:spacing w:val="40"/>
          <w:sz w:val="23"/>
        </w:rPr>
        <w:t xml:space="preserve"> </w:t>
      </w:r>
      <w:r>
        <w:rPr>
          <w:sz w:val="23"/>
        </w:rPr>
        <w:t>de</w:t>
      </w:r>
      <w:r>
        <w:rPr>
          <w:spacing w:val="40"/>
          <w:sz w:val="23"/>
        </w:rPr>
        <w:t xml:space="preserve"> </w:t>
      </w:r>
      <w:r>
        <w:rPr>
          <w:sz w:val="23"/>
        </w:rPr>
        <w:t>reajustamento,</w:t>
      </w:r>
      <w:r>
        <w:rPr>
          <w:spacing w:val="40"/>
          <w:sz w:val="23"/>
        </w:rPr>
        <w:t xml:space="preserve"> </w:t>
      </w:r>
      <w:r>
        <w:rPr>
          <w:sz w:val="23"/>
        </w:rPr>
        <w:t>o</w:t>
      </w:r>
      <w:r>
        <w:rPr>
          <w:spacing w:val="40"/>
          <w:sz w:val="23"/>
        </w:rPr>
        <w:t xml:space="preserve"> </w:t>
      </w:r>
      <w:r>
        <w:rPr>
          <w:sz w:val="23"/>
        </w:rPr>
        <w:t>CONTRATANTE</w:t>
      </w:r>
      <w:r>
        <w:rPr>
          <w:spacing w:val="40"/>
          <w:sz w:val="23"/>
        </w:rPr>
        <w:t xml:space="preserve"> </w:t>
      </w:r>
      <w:r>
        <w:rPr>
          <w:sz w:val="23"/>
        </w:rPr>
        <w:t>pagará</w:t>
      </w:r>
      <w:r>
        <w:rPr>
          <w:spacing w:val="40"/>
          <w:sz w:val="23"/>
        </w:rPr>
        <w:t xml:space="preserve"> </w:t>
      </w:r>
      <w:r>
        <w:rPr>
          <w:sz w:val="23"/>
        </w:rPr>
        <w:t>ao</w:t>
      </w:r>
      <w:r>
        <w:rPr>
          <w:spacing w:val="40"/>
          <w:sz w:val="23"/>
        </w:rPr>
        <w:t xml:space="preserve"> </w:t>
      </w:r>
      <w:r>
        <w:rPr>
          <w:sz w:val="23"/>
        </w:rPr>
        <w:t>CONTRATADO</w:t>
      </w:r>
      <w:r>
        <w:rPr>
          <w:spacing w:val="40"/>
          <w:sz w:val="23"/>
        </w:rPr>
        <w:t xml:space="preserve"> </w:t>
      </w:r>
      <w:r>
        <w:rPr>
          <w:sz w:val="23"/>
        </w:rPr>
        <w:t>a</w:t>
      </w:r>
      <w:r>
        <w:rPr>
          <w:spacing w:val="40"/>
          <w:sz w:val="23"/>
        </w:rPr>
        <w:t xml:space="preserve"> </w:t>
      </w:r>
      <w:r>
        <w:rPr>
          <w:sz w:val="23"/>
        </w:rPr>
        <w:t>importância</w:t>
      </w:r>
      <w:r>
        <w:rPr>
          <w:spacing w:val="40"/>
          <w:sz w:val="23"/>
        </w:rPr>
        <w:t xml:space="preserve"> </w:t>
      </w:r>
      <w:r>
        <w:rPr>
          <w:sz w:val="23"/>
        </w:rPr>
        <w:t>calculada</w:t>
      </w:r>
      <w:r>
        <w:rPr>
          <w:spacing w:val="40"/>
          <w:sz w:val="23"/>
        </w:rPr>
        <w:t xml:space="preserve"> </w:t>
      </w:r>
      <w:r>
        <w:rPr>
          <w:sz w:val="23"/>
        </w:rPr>
        <w:t>pela</w:t>
      </w:r>
      <w:r>
        <w:rPr>
          <w:spacing w:val="40"/>
          <w:sz w:val="23"/>
        </w:rPr>
        <w:t xml:space="preserve"> </w:t>
      </w:r>
      <w:r>
        <w:rPr>
          <w:sz w:val="23"/>
        </w:rPr>
        <w:t>última variação</w:t>
      </w:r>
      <w:r>
        <w:rPr>
          <w:spacing w:val="32"/>
          <w:sz w:val="23"/>
        </w:rPr>
        <w:t xml:space="preserve"> </w:t>
      </w:r>
      <w:r>
        <w:rPr>
          <w:sz w:val="23"/>
        </w:rPr>
        <w:t>conhecida,</w:t>
      </w:r>
      <w:r>
        <w:rPr>
          <w:spacing w:val="32"/>
          <w:sz w:val="23"/>
        </w:rPr>
        <w:t xml:space="preserve"> </w:t>
      </w:r>
      <w:r>
        <w:rPr>
          <w:sz w:val="23"/>
        </w:rPr>
        <w:t>liquidando</w:t>
      </w:r>
      <w:r>
        <w:rPr>
          <w:spacing w:val="32"/>
          <w:sz w:val="23"/>
        </w:rPr>
        <w:t xml:space="preserve"> </w:t>
      </w:r>
      <w:r>
        <w:rPr>
          <w:sz w:val="23"/>
        </w:rPr>
        <w:t>a</w:t>
      </w:r>
      <w:r>
        <w:rPr>
          <w:spacing w:val="32"/>
          <w:sz w:val="23"/>
        </w:rPr>
        <w:t xml:space="preserve"> </w:t>
      </w:r>
      <w:r>
        <w:rPr>
          <w:sz w:val="23"/>
        </w:rPr>
        <w:t>diferença</w:t>
      </w:r>
      <w:r>
        <w:rPr>
          <w:spacing w:val="32"/>
          <w:sz w:val="23"/>
        </w:rPr>
        <w:t xml:space="preserve"> </w:t>
      </w:r>
      <w:r>
        <w:rPr>
          <w:sz w:val="23"/>
        </w:rPr>
        <w:t>correspondente</w:t>
      </w:r>
      <w:r>
        <w:rPr>
          <w:spacing w:val="32"/>
          <w:sz w:val="23"/>
        </w:rPr>
        <w:t xml:space="preserve"> </w:t>
      </w:r>
      <w:r>
        <w:rPr>
          <w:sz w:val="23"/>
        </w:rPr>
        <w:t>tão</w:t>
      </w:r>
      <w:r>
        <w:rPr>
          <w:spacing w:val="32"/>
          <w:sz w:val="23"/>
        </w:rPr>
        <w:t xml:space="preserve"> </w:t>
      </w:r>
      <w:r>
        <w:rPr>
          <w:sz w:val="23"/>
        </w:rPr>
        <w:t>logo</w:t>
      </w:r>
      <w:r>
        <w:rPr>
          <w:spacing w:val="32"/>
          <w:sz w:val="23"/>
        </w:rPr>
        <w:t xml:space="preserve"> </w:t>
      </w:r>
      <w:r>
        <w:rPr>
          <w:sz w:val="23"/>
        </w:rPr>
        <w:t>seja(m)</w:t>
      </w:r>
      <w:r>
        <w:rPr>
          <w:spacing w:val="32"/>
          <w:sz w:val="23"/>
        </w:rPr>
        <w:t xml:space="preserve"> </w:t>
      </w:r>
      <w:r>
        <w:rPr>
          <w:sz w:val="23"/>
        </w:rPr>
        <w:t>divulgado(s)</w:t>
      </w:r>
      <w:r>
        <w:rPr>
          <w:spacing w:val="32"/>
          <w:sz w:val="23"/>
        </w:rPr>
        <w:t xml:space="preserve"> </w:t>
      </w:r>
      <w:r>
        <w:rPr>
          <w:sz w:val="23"/>
        </w:rPr>
        <w:t>o(s)</w:t>
      </w:r>
      <w:r>
        <w:rPr>
          <w:spacing w:val="32"/>
          <w:sz w:val="23"/>
        </w:rPr>
        <w:t xml:space="preserve"> </w:t>
      </w:r>
      <w:r>
        <w:rPr>
          <w:sz w:val="23"/>
        </w:rPr>
        <w:t>índice(s)</w:t>
      </w:r>
      <w:r>
        <w:rPr>
          <w:spacing w:val="32"/>
          <w:sz w:val="23"/>
        </w:rPr>
        <w:t xml:space="preserve"> </w:t>
      </w:r>
      <w:r>
        <w:rPr>
          <w:sz w:val="23"/>
        </w:rPr>
        <w:t>definitivo(s).</w:t>
      </w:r>
    </w:p>
    <w:p w14:paraId="07157AB9">
      <w:pPr>
        <w:pStyle w:val="9"/>
        <w:numPr>
          <w:ilvl w:val="2"/>
          <w:numId w:val="42"/>
        </w:numPr>
        <w:tabs>
          <w:tab w:val="left" w:pos="653"/>
        </w:tabs>
        <w:spacing w:before="249" w:after="0" w:line="240" w:lineRule="auto"/>
        <w:ind w:left="117" w:right="115" w:firstLine="0"/>
        <w:jc w:val="left"/>
        <w:rPr>
          <w:sz w:val="23"/>
        </w:rPr>
      </w:pPr>
      <w:r>
        <w:rPr>
          <w:sz w:val="23"/>
        </w:rPr>
        <w:t>Fica</w:t>
      </w:r>
      <w:r>
        <w:rPr>
          <w:spacing w:val="19"/>
          <w:sz w:val="23"/>
        </w:rPr>
        <w:t xml:space="preserve"> </w:t>
      </w:r>
      <w:r>
        <w:rPr>
          <w:sz w:val="23"/>
        </w:rPr>
        <w:t>o</w:t>
      </w:r>
      <w:r>
        <w:rPr>
          <w:spacing w:val="19"/>
          <w:sz w:val="23"/>
        </w:rPr>
        <w:t xml:space="preserve"> </w:t>
      </w:r>
      <w:r>
        <w:rPr>
          <w:sz w:val="23"/>
        </w:rPr>
        <w:t>CONTRATADO</w:t>
      </w:r>
      <w:r>
        <w:rPr>
          <w:spacing w:val="19"/>
          <w:sz w:val="23"/>
        </w:rPr>
        <w:t xml:space="preserve"> </w:t>
      </w:r>
      <w:r>
        <w:rPr>
          <w:sz w:val="23"/>
        </w:rPr>
        <w:t>obrigado</w:t>
      </w:r>
      <w:r>
        <w:rPr>
          <w:spacing w:val="19"/>
          <w:sz w:val="23"/>
        </w:rPr>
        <w:t xml:space="preserve"> </w:t>
      </w:r>
      <w:r>
        <w:rPr>
          <w:sz w:val="23"/>
        </w:rPr>
        <w:t>a</w:t>
      </w:r>
      <w:r>
        <w:rPr>
          <w:spacing w:val="19"/>
          <w:sz w:val="23"/>
        </w:rPr>
        <w:t xml:space="preserve"> </w:t>
      </w:r>
      <w:r>
        <w:rPr>
          <w:sz w:val="23"/>
        </w:rPr>
        <w:t>apresentar</w:t>
      </w:r>
      <w:r>
        <w:rPr>
          <w:spacing w:val="19"/>
          <w:sz w:val="23"/>
        </w:rPr>
        <w:t xml:space="preserve"> </w:t>
      </w:r>
      <w:r>
        <w:rPr>
          <w:sz w:val="23"/>
        </w:rPr>
        <w:t>memória</w:t>
      </w:r>
      <w:r>
        <w:rPr>
          <w:spacing w:val="19"/>
          <w:sz w:val="23"/>
        </w:rPr>
        <w:t xml:space="preserve"> </w:t>
      </w:r>
      <w:r>
        <w:rPr>
          <w:sz w:val="23"/>
        </w:rPr>
        <w:t>de</w:t>
      </w:r>
      <w:r>
        <w:rPr>
          <w:spacing w:val="19"/>
          <w:sz w:val="23"/>
        </w:rPr>
        <w:t xml:space="preserve"> </w:t>
      </w:r>
      <w:r>
        <w:rPr>
          <w:sz w:val="23"/>
        </w:rPr>
        <w:t>cálculo</w:t>
      </w:r>
      <w:r>
        <w:rPr>
          <w:spacing w:val="19"/>
          <w:sz w:val="23"/>
        </w:rPr>
        <w:t xml:space="preserve"> </w:t>
      </w:r>
      <w:r>
        <w:rPr>
          <w:sz w:val="23"/>
        </w:rPr>
        <w:t>referente</w:t>
      </w:r>
      <w:r>
        <w:rPr>
          <w:spacing w:val="19"/>
          <w:sz w:val="23"/>
        </w:rPr>
        <w:t xml:space="preserve"> </w:t>
      </w:r>
      <w:r>
        <w:rPr>
          <w:sz w:val="23"/>
        </w:rPr>
        <w:t>ao</w:t>
      </w:r>
      <w:r>
        <w:rPr>
          <w:spacing w:val="19"/>
          <w:sz w:val="23"/>
        </w:rPr>
        <w:t xml:space="preserve"> </w:t>
      </w:r>
      <w:r>
        <w:rPr>
          <w:sz w:val="23"/>
        </w:rPr>
        <w:t>reajustamento</w:t>
      </w:r>
      <w:r>
        <w:rPr>
          <w:spacing w:val="19"/>
          <w:sz w:val="23"/>
        </w:rPr>
        <w:t xml:space="preserve"> </w:t>
      </w:r>
      <w:r>
        <w:rPr>
          <w:sz w:val="23"/>
        </w:rPr>
        <w:t>de</w:t>
      </w:r>
      <w:r>
        <w:rPr>
          <w:spacing w:val="19"/>
          <w:sz w:val="23"/>
        </w:rPr>
        <w:t xml:space="preserve"> </w:t>
      </w:r>
      <w:r>
        <w:rPr>
          <w:sz w:val="23"/>
        </w:rPr>
        <w:t>preços</w:t>
      </w:r>
      <w:r>
        <w:rPr>
          <w:spacing w:val="19"/>
          <w:sz w:val="23"/>
        </w:rPr>
        <w:t xml:space="preserve"> </w:t>
      </w:r>
      <w:r>
        <w:rPr>
          <w:sz w:val="23"/>
        </w:rPr>
        <w:t>do</w:t>
      </w:r>
      <w:r>
        <w:rPr>
          <w:spacing w:val="19"/>
          <w:sz w:val="23"/>
        </w:rPr>
        <w:t xml:space="preserve"> </w:t>
      </w:r>
      <w:r>
        <w:rPr>
          <w:sz w:val="23"/>
        </w:rPr>
        <w:t>valor</w:t>
      </w:r>
      <w:r>
        <w:rPr>
          <w:spacing w:val="19"/>
          <w:sz w:val="23"/>
        </w:rPr>
        <w:t xml:space="preserve"> </w:t>
      </w:r>
      <w:r>
        <w:rPr>
          <w:sz w:val="23"/>
        </w:rPr>
        <w:t>remanescente,</w:t>
      </w:r>
      <w:r>
        <w:rPr>
          <w:spacing w:val="19"/>
          <w:sz w:val="23"/>
        </w:rPr>
        <w:t xml:space="preserve"> </w:t>
      </w:r>
      <w:r>
        <w:rPr>
          <w:sz w:val="23"/>
        </w:rPr>
        <w:t>sempre</w:t>
      </w:r>
      <w:r>
        <w:rPr>
          <w:spacing w:val="19"/>
          <w:sz w:val="23"/>
        </w:rPr>
        <w:t xml:space="preserve"> </w:t>
      </w:r>
      <w:r>
        <w:rPr>
          <w:sz w:val="23"/>
        </w:rPr>
        <w:t>que</w:t>
      </w:r>
      <w:r>
        <w:rPr>
          <w:spacing w:val="19"/>
          <w:sz w:val="23"/>
        </w:rPr>
        <w:t xml:space="preserve"> </w:t>
      </w:r>
      <w:r>
        <w:rPr>
          <w:sz w:val="23"/>
        </w:rPr>
        <w:t>este</w:t>
      </w:r>
      <w:r>
        <w:rPr>
          <w:spacing w:val="19"/>
          <w:sz w:val="23"/>
        </w:rPr>
        <w:t xml:space="preserve"> </w:t>
      </w:r>
      <w:r>
        <w:rPr>
          <w:sz w:val="23"/>
        </w:rPr>
        <w:t>ocorrer,</w:t>
      </w:r>
      <w:r>
        <w:rPr>
          <w:spacing w:val="19"/>
          <w:sz w:val="23"/>
        </w:rPr>
        <w:t xml:space="preserve"> </w:t>
      </w:r>
      <w:r>
        <w:rPr>
          <w:sz w:val="23"/>
        </w:rPr>
        <w:t>sendo adotado na aferição final o índice definitivo.</w:t>
      </w:r>
    </w:p>
    <w:p w14:paraId="0EA20F05">
      <w:pPr>
        <w:pStyle w:val="9"/>
        <w:numPr>
          <w:ilvl w:val="1"/>
          <w:numId w:val="42"/>
        </w:numPr>
        <w:tabs>
          <w:tab w:val="left" w:pos="472"/>
        </w:tabs>
        <w:spacing w:before="249" w:after="0" w:line="240" w:lineRule="auto"/>
        <w:ind w:left="117" w:right="115" w:firstLine="0"/>
        <w:jc w:val="left"/>
        <w:rPr>
          <w:sz w:val="23"/>
        </w:rPr>
      </w:pPr>
      <w:r>
        <w:rPr>
          <w:sz w:val="23"/>
        </w:rPr>
        <w:t>Caso</w:t>
      </w:r>
      <w:r>
        <w:rPr>
          <w:spacing w:val="16"/>
          <w:sz w:val="23"/>
        </w:rPr>
        <w:t xml:space="preserve"> </w:t>
      </w:r>
      <w:r>
        <w:rPr>
          <w:sz w:val="23"/>
        </w:rPr>
        <w:t>o(s)</w:t>
      </w:r>
      <w:r>
        <w:rPr>
          <w:spacing w:val="16"/>
          <w:sz w:val="23"/>
        </w:rPr>
        <w:t xml:space="preserve"> </w:t>
      </w:r>
      <w:r>
        <w:rPr>
          <w:sz w:val="23"/>
        </w:rPr>
        <w:t>índice(s)</w:t>
      </w:r>
      <w:r>
        <w:rPr>
          <w:spacing w:val="16"/>
          <w:sz w:val="23"/>
        </w:rPr>
        <w:t xml:space="preserve"> </w:t>
      </w:r>
      <w:r>
        <w:rPr>
          <w:sz w:val="23"/>
        </w:rPr>
        <w:t>estabelecido(s)</w:t>
      </w:r>
      <w:r>
        <w:rPr>
          <w:spacing w:val="16"/>
          <w:sz w:val="23"/>
        </w:rPr>
        <w:t xml:space="preserve"> </w:t>
      </w:r>
      <w:r>
        <w:rPr>
          <w:sz w:val="23"/>
        </w:rPr>
        <w:t>para</w:t>
      </w:r>
      <w:r>
        <w:rPr>
          <w:spacing w:val="16"/>
          <w:sz w:val="23"/>
        </w:rPr>
        <w:t xml:space="preserve"> </w:t>
      </w:r>
      <w:r>
        <w:rPr>
          <w:sz w:val="23"/>
        </w:rPr>
        <w:t>reajustamento</w:t>
      </w:r>
      <w:r>
        <w:rPr>
          <w:spacing w:val="16"/>
          <w:sz w:val="23"/>
        </w:rPr>
        <w:t xml:space="preserve"> </w:t>
      </w:r>
      <w:r>
        <w:rPr>
          <w:sz w:val="23"/>
        </w:rPr>
        <w:t>venha(m)</w:t>
      </w:r>
      <w:r>
        <w:rPr>
          <w:spacing w:val="16"/>
          <w:sz w:val="23"/>
        </w:rPr>
        <w:t xml:space="preserve"> </w:t>
      </w:r>
      <w:r>
        <w:rPr>
          <w:sz w:val="23"/>
        </w:rPr>
        <w:t>a</w:t>
      </w:r>
      <w:r>
        <w:rPr>
          <w:spacing w:val="16"/>
          <w:sz w:val="23"/>
        </w:rPr>
        <w:t xml:space="preserve"> </w:t>
      </w:r>
      <w:r>
        <w:rPr>
          <w:sz w:val="23"/>
        </w:rPr>
        <w:t>ser</w:t>
      </w:r>
      <w:r>
        <w:rPr>
          <w:spacing w:val="16"/>
          <w:sz w:val="23"/>
        </w:rPr>
        <w:t xml:space="preserve"> </w:t>
      </w:r>
      <w:r>
        <w:rPr>
          <w:sz w:val="23"/>
        </w:rPr>
        <w:t>extinto(s)</w:t>
      </w:r>
      <w:r>
        <w:rPr>
          <w:spacing w:val="16"/>
          <w:sz w:val="23"/>
        </w:rPr>
        <w:t xml:space="preserve"> </w:t>
      </w:r>
      <w:r>
        <w:rPr>
          <w:sz w:val="23"/>
        </w:rPr>
        <w:t>ou</w:t>
      </w:r>
      <w:r>
        <w:rPr>
          <w:spacing w:val="16"/>
          <w:sz w:val="23"/>
        </w:rPr>
        <w:t xml:space="preserve"> </w:t>
      </w:r>
      <w:r>
        <w:rPr>
          <w:sz w:val="23"/>
        </w:rPr>
        <w:t>de</w:t>
      </w:r>
      <w:r>
        <w:rPr>
          <w:spacing w:val="16"/>
          <w:sz w:val="23"/>
        </w:rPr>
        <w:t xml:space="preserve"> </w:t>
      </w:r>
      <w:r>
        <w:rPr>
          <w:sz w:val="23"/>
        </w:rPr>
        <w:t>qualquer</w:t>
      </w:r>
      <w:r>
        <w:rPr>
          <w:spacing w:val="16"/>
          <w:sz w:val="23"/>
        </w:rPr>
        <w:t xml:space="preserve"> </w:t>
      </w:r>
      <w:r>
        <w:rPr>
          <w:sz w:val="23"/>
        </w:rPr>
        <w:t>forma</w:t>
      </w:r>
      <w:r>
        <w:rPr>
          <w:spacing w:val="16"/>
          <w:sz w:val="23"/>
        </w:rPr>
        <w:t xml:space="preserve"> </w:t>
      </w:r>
      <w:r>
        <w:rPr>
          <w:sz w:val="23"/>
        </w:rPr>
        <w:t>não</w:t>
      </w:r>
      <w:r>
        <w:rPr>
          <w:spacing w:val="16"/>
          <w:sz w:val="23"/>
        </w:rPr>
        <w:t xml:space="preserve"> </w:t>
      </w:r>
      <w:r>
        <w:rPr>
          <w:sz w:val="23"/>
        </w:rPr>
        <w:t>possa(m)</w:t>
      </w:r>
      <w:r>
        <w:rPr>
          <w:spacing w:val="16"/>
          <w:sz w:val="23"/>
        </w:rPr>
        <w:t xml:space="preserve"> </w:t>
      </w:r>
      <w:r>
        <w:rPr>
          <w:sz w:val="23"/>
        </w:rPr>
        <w:t>mais</w:t>
      </w:r>
      <w:r>
        <w:rPr>
          <w:spacing w:val="16"/>
          <w:sz w:val="23"/>
        </w:rPr>
        <w:t xml:space="preserve"> </w:t>
      </w:r>
      <w:r>
        <w:rPr>
          <w:sz w:val="23"/>
        </w:rPr>
        <w:t>ser</w:t>
      </w:r>
      <w:r>
        <w:rPr>
          <w:spacing w:val="16"/>
          <w:sz w:val="23"/>
        </w:rPr>
        <w:t xml:space="preserve"> </w:t>
      </w:r>
      <w:r>
        <w:rPr>
          <w:sz w:val="23"/>
        </w:rPr>
        <w:t>utilizado(s),</w:t>
      </w:r>
      <w:r>
        <w:rPr>
          <w:spacing w:val="16"/>
          <w:sz w:val="23"/>
        </w:rPr>
        <w:t xml:space="preserve"> </w:t>
      </w:r>
      <w:r>
        <w:rPr>
          <w:sz w:val="23"/>
        </w:rPr>
        <w:t>será(ão)</w:t>
      </w:r>
      <w:r>
        <w:rPr>
          <w:spacing w:val="16"/>
          <w:sz w:val="23"/>
        </w:rPr>
        <w:t xml:space="preserve"> </w:t>
      </w:r>
      <w:r>
        <w:rPr>
          <w:sz w:val="23"/>
        </w:rPr>
        <w:t>adotado(s),</w:t>
      </w:r>
      <w:r>
        <w:rPr>
          <w:spacing w:val="16"/>
          <w:sz w:val="23"/>
        </w:rPr>
        <w:t xml:space="preserve"> </w:t>
      </w:r>
      <w:r>
        <w:rPr>
          <w:sz w:val="23"/>
        </w:rPr>
        <w:t>em substituição, o(s) que vier(em) a ser determinado(s) pela legislação então em vigor.</w:t>
      </w:r>
    </w:p>
    <w:p w14:paraId="67F3DF36">
      <w:pPr>
        <w:pStyle w:val="9"/>
        <w:numPr>
          <w:ilvl w:val="1"/>
          <w:numId w:val="42"/>
        </w:numPr>
        <w:tabs>
          <w:tab w:val="left" w:pos="472"/>
        </w:tabs>
        <w:spacing w:before="234" w:after="0" w:line="252" w:lineRule="auto"/>
        <w:ind w:left="117" w:right="115" w:firstLine="0"/>
        <w:jc w:val="both"/>
        <w:rPr>
          <w:sz w:val="23"/>
        </w:rPr>
      </w:pPr>
      <w:r>
        <w:rPr>
          <w:sz w:val="23"/>
        </w:rPr>
        <w:t>Na ausência de previsão legal quanto ao índice substituto, as partes elegerão novo índice oficial, para reajustamento do preço do valor remanescente, por meio de Termo</w:t>
      </w:r>
      <w:r>
        <w:rPr>
          <w:spacing w:val="-7"/>
          <w:sz w:val="23"/>
        </w:rPr>
        <w:t xml:space="preserve"> </w:t>
      </w:r>
      <w:r>
        <w:rPr>
          <w:sz w:val="23"/>
        </w:rPr>
        <w:t>Aditivo.</w:t>
      </w:r>
    </w:p>
    <w:p w14:paraId="0CEA05D7">
      <w:pPr>
        <w:pStyle w:val="9"/>
        <w:numPr>
          <w:ilvl w:val="1"/>
          <w:numId w:val="42"/>
        </w:numPr>
        <w:tabs>
          <w:tab w:val="left" w:pos="469"/>
        </w:tabs>
        <w:spacing w:before="223" w:after="0" w:line="240" w:lineRule="auto"/>
        <w:ind w:left="469" w:right="0" w:hanging="352"/>
        <w:jc w:val="left"/>
        <w:rPr>
          <w:sz w:val="23"/>
        </w:rPr>
      </w:pPr>
      <w:r>
        <w:rPr>
          <w:sz w:val="23"/>
        </w:rPr>
        <w:t>O</w:t>
      </w:r>
      <w:r>
        <w:rPr>
          <w:spacing w:val="11"/>
          <w:sz w:val="23"/>
        </w:rPr>
        <w:t xml:space="preserve"> </w:t>
      </w:r>
      <w:r>
        <w:rPr>
          <w:sz w:val="23"/>
        </w:rPr>
        <w:t>pedido</w:t>
      </w:r>
      <w:r>
        <w:rPr>
          <w:spacing w:val="11"/>
          <w:sz w:val="23"/>
        </w:rPr>
        <w:t xml:space="preserve"> </w:t>
      </w:r>
      <w:r>
        <w:rPr>
          <w:sz w:val="23"/>
        </w:rPr>
        <w:t>de</w:t>
      </w:r>
      <w:r>
        <w:rPr>
          <w:spacing w:val="11"/>
          <w:sz w:val="23"/>
        </w:rPr>
        <w:t xml:space="preserve"> </w:t>
      </w:r>
      <w:r>
        <w:rPr>
          <w:sz w:val="23"/>
        </w:rPr>
        <w:t>reajuste</w:t>
      </w:r>
      <w:r>
        <w:rPr>
          <w:spacing w:val="12"/>
          <w:sz w:val="23"/>
        </w:rPr>
        <w:t xml:space="preserve"> </w:t>
      </w:r>
      <w:r>
        <w:rPr>
          <w:sz w:val="23"/>
        </w:rPr>
        <w:t>deverá</w:t>
      </w:r>
      <w:r>
        <w:rPr>
          <w:spacing w:val="11"/>
          <w:sz w:val="23"/>
        </w:rPr>
        <w:t xml:space="preserve"> </w:t>
      </w:r>
      <w:r>
        <w:rPr>
          <w:sz w:val="23"/>
        </w:rPr>
        <w:t>ser</w:t>
      </w:r>
      <w:r>
        <w:rPr>
          <w:spacing w:val="11"/>
          <w:sz w:val="23"/>
        </w:rPr>
        <w:t xml:space="preserve"> </w:t>
      </w:r>
      <w:r>
        <w:rPr>
          <w:sz w:val="23"/>
        </w:rPr>
        <w:t>formulado</w:t>
      </w:r>
      <w:r>
        <w:rPr>
          <w:spacing w:val="12"/>
          <w:sz w:val="23"/>
        </w:rPr>
        <w:t xml:space="preserve"> </w:t>
      </w:r>
      <w:r>
        <w:rPr>
          <w:sz w:val="23"/>
        </w:rPr>
        <w:t>durante</w:t>
      </w:r>
      <w:r>
        <w:rPr>
          <w:spacing w:val="11"/>
          <w:sz w:val="23"/>
        </w:rPr>
        <w:t xml:space="preserve"> </w:t>
      </w:r>
      <w:r>
        <w:rPr>
          <w:sz w:val="23"/>
        </w:rPr>
        <w:t>a</w:t>
      </w:r>
      <w:r>
        <w:rPr>
          <w:spacing w:val="11"/>
          <w:sz w:val="23"/>
        </w:rPr>
        <w:t xml:space="preserve"> </w:t>
      </w:r>
      <w:r>
        <w:rPr>
          <w:sz w:val="23"/>
        </w:rPr>
        <w:t>vigência</w:t>
      </w:r>
      <w:r>
        <w:rPr>
          <w:spacing w:val="11"/>
          <w:sz w:val="23"/>
        </w:rPr>
        <w:t xml:space="preserve"> </w:t>
      </w:r>
      <w:r>
        <w:rPr>
          <w:sz w:val="23"/>
        </w:rPr>
        <w:t>do</w:t>
      </w:r>
      <w:r>
        <w:rPr>
          <w:spacing w:val="12"/>
          <w:sz w:val="23"/>
        </w:rPr>
        <w:t xml:space="preserve"> </w:t>
      </w:r>
      <w:r>
        <w:rPr>
          <w:sz w:val="23"/>
        </w:rPr>
        <w:t>Contrato</w:t>
      </w:r>
      <w:r>
        <w:rPr>
          <w:spacing w:val="11"/>
          <w:sz w:val="23"/>
        </w:rPr>
        <w:t xml:space="preserve"> </w:t>
      </w:r>
      <w:r>
        <w:rPr>
          <w:sz w:val="23"/>
        </w:rPr>
        <w:t>e</w:t>
      </w:r>
      <w:r>
        <w:rPr>
          <w:spacing w:val="11"/>
          <w:sz w:val="23"/>
        </w:rPr>
        <w:t xml:space="preserve"> </w:t>
      </w:r>
      <w:r>
        <w:rPr>
          <w:sz w:val="23"/>
        </w:rPr>
        <w:t>antes</w:t>
      </w:r>
      <w:r>
        <w:rPr>
          <w:spacing w:val="11"/>
          <w:sz w:val="23"/>
        </w:rPr>
        <w:t xml:space="preserve"> </w:t>
      </w:r>
      <w:r>
        <w:rPr>
          <w:sz w:val="23"/>
        </w:rPr>
        <w:t>de</w:t>
      </w:r>
      <w:r>
        <w:rPr>
          <w:spacing w:val="12"/>
          <w:sz w:val="23"/>
        </w:rPr>
        <w:t xml:space="preserve"> </w:t>
      </w:r>
      <w:r>
        <w:rPr>
          <w:sz w:val="23"/>
        </w:rPr>
        <w:t>eventual</w:t>
      </w:r>
      <w:r>
        <w:rPr>
          <w:spacing w:val="11"/>
          <w:sz w:val="23"/>
        </w:rPr>
        <w:t xml:space="preserve"> </w:t>
      </w:r>
      <w:r>
        <w:rPr>
          <w:sz w:val="23"/>
        </w:rPr>
        <w:t>prorrogação</w:t>
      </w:r>
      <w:r>
        <w:rPr>
          <w:spacing w:val="11"/>
          <w:sz w:val="23"/>
        </w:rPr>
        <w:t xml:space="preserve"> </w:t>
      </w:r>
      <w:r>
        <w:rPr>
          <w:sz w:val="23"/>
        </w:rPr>
        <w:t>contratual,</w:t>
      </w:r>
      <w:r>
        <w:rPr>
          <w:spacing w:val="12"/>
          <w:sz w:val="23"/>
        </w:rPr>
        <w:t xml:space="preserve"> </w:t>
      </w:r>
      <w:r>
        <w:rPr>
          <w:sz w:val="23"/>
        </w:rPr>
        <w:t>sob</w:t>
      </w:r>
      <w:r>
        <w:rPr>
          <w:spacing w:val="11"/>
          <w:sz w:val="23"/>
        </w:rPr>
        <w:t xml:space="preserve"> </w:t>
      </w:r>
      <w:r>
        <w:rPr>
          <w:sz w:val="23"/>
        </w:rPr>
        <w:t>pena</w:t>
      </w:r>
      <w:r>
        <w:rPr>
          <w:spacing w:val="11"/>
          <w:sz w:val="23"/>
        </w:rPr>
        <w:t xml:space="preserve"> </w:t>
      </w:r>
      <w:r>
        <w:rPr>
          <w:sz w:val="23"/>
        </w:rPr>
        <w:t>de</w:t>
      </w:r>
      <w:r>
        <w:rPr>
          <w:spacing w:val="11"/>
          <w:sz w:val="23"/>
        </w:rPr>
        <w:t xml:space="preserve"> </w:t>
      </w:r>
      <w:r>
        <w:rPr>
          <w:spacing w:val="-2"/>
          <w:sz w:val="23"/>
        </w:rPr>
        <w:t>preclusão.</w:t>
      </w:r>
    </w:p>
    <w:p w14:paraId="1702836C">
      <w:pPr>
        <w:pStyle w:val="9"/>
        <w:numPr>
          <w:ilvl w:val="2"/>
          <w:numId w:val="42"/>
        </w:numPr>
        <w:tabs>
          <w:tab w:val="left" w:pos="645"/>
        </w:tabs>
        <w:spacing w:before="249" w:after="0" w:line="240" w:lineRule="auto"/>
        <w:ind w:left="645" w:right="0" w:hanging="528"/>
        <w:jc w:val="left"/>
        <w:rPr>
          <w:sz w:val="23"/>
        </w:rPr>
      </w:pPr>
      <w:r>
        <w:rPr>
          <w:sz w:val="23"/>
        </w:rPr>
        <w:t>Os</w:t>
      </w:r>
      <w:r>
        <w:rPr>
          <w:spacing w:val="11"/>
          <w:sz w:val="23"/>
        </w:rPr>
        <w:t xml:space="preserve"> </w:t>
      </w:r>
      <w:r>
        <w:rPr>
          <w:sz w:val="23"/>
        </w:rPr>
        <w:t>efeitos</w:t>
      </w:r>
      <w:r>
        <w:rPr>
          <w:spacing w:val="11"/>
          <w:sz w:val="23"/>
        </w:rPr>
        <w:t xml:space="preserve"> </w:t>
      </w:r>
      <w:r>
        <w:rPr>
          <w:sz w:val="23"/>
        </w:rPr>
        <w:t>financeiros</w:t>
      </w:r>
      <w:r>
        <w:rPr>
          <w:spacing w:val="12"/>
          <w:sz w:val="23"/>
        </w:rPr>
        <w:t xml:space="preserve"> </w:t>
      </w:r>
      <w:r>
        <w:rPr>
          <w:sz w:val="23"/>
        </w:rPr>
        <w:t>do</w:t>
      </w:r>
      <w:r>
        <w:rPr>
          <w:spacing w:val="11"/>
          <w:sz w:val="23"/>
        </w:rPr>
        <w:t xml:space="preserve"> </w:t>
      </w:r>
      <w:r>
        <w:rPr>
          <w:sz w:val="23"/>
        </w:rPr>
        <w:t>pedido</w:t>
      </w:r>
      <w:r>
        <w:rPr>
          <w:spacing w:val="12"/>
          <w:sz w:val="23"/>
        </w:rPr>
        <w:t xml:space="preserve"> </w:t>
      </w:r>
      <w:r>
        <w:rPr>
          <w:sz w:val="23"/>
        </w:rPr>
        <w:t>de</w:t>
      </w:r>
      <w:r>
        <w:rPr>
          <w:spacing w:val="11"/>
          <w:sz w:val="23"/>
        </w:rPr>
        <w:t xml:space="preserve"> </w:t>
      </w:r>
      <w:r>
        <w:rPr>
          <w:sz w:val="23"/>
        </w:rPr>
        <w:t>reajuste</w:t>
      </w:r>
      <w:r>
        <w:rPr>
          <w:spacing w:val="11"/>
          <w:sz w:val="23"/>
        </w:rPr>
        <w:t xml:space="preserve"> </w:t>
      </w:r>
      <w:r>
        <w:rPr>
          <w:sz w:val="23"/>
        </w:rPr>
        <w:t>serão</w:t>
      </w:r>
      <w:r>
        <w:rPr>
          <w:spacing w:val="12"/>
          <w:sz w:val="23"/>
        </w:rPr>
        <w:t xml:space="preserve"> </w:t>
      </w:r>
      <w:r>
        <w:rPr>
          <w:spacing w:val="-2"/>
          <w:sz w:val="23"/>
        </w:rPr>
        <w:t>contados:</w:t>
      </w:r>
    </w:p>
    <w:p w14:paraId="26AA2143">
      <w:pPr>
        <w:pStyle w:val="7"/>
        <w:ind w:left="0"/>
      </w:pPr>
    </w:p>
    <w:p w14:paraId="302CA040">
      <w:pPr>
        <w:pStyle w:val="9"/>
        <w:numPr>
          <w:ilvl w:val="0"/>
          <w:numId w:val="43"/>
        </w:numPr>
        <w:tabs>
          <w:tab w:val="left" w:pos="352"/>
        </w:tabs>
        <w:spacing w:before="0" w:after="0" w:line="240" w:lineRule="auto"/>
        <w:ind w:left="352" w:right="0" w:hanging="240"/>
        <w:jc w:val="left"/>
        <w:rPr>
          <w:sz w:val="23"/>
        </w:rPr>
      </w:pPr>
      <w:r>
        <w:rPr>
          <w:sz w:val="23"/>
        </w:rPr>
        <w:t>da</w:t>
      </w:r>
      <w:r>
        <w:rPr>
          <w:spacing w:val="10"/>
          <w:sz w:val="23"/>
        </w:rPr>
        <w:t xml:space="preserve"> </w:t>
      </w:r>
      <w:r>
        <w:rPr>
          <w:sz w:val="23"/>
        </w:rPr>
        <w:t>data-base</w:t>
      </w:r>
      <w:r>
        <w:rPr>
          <w:spacing w:val="11"/>
          <w:sz w:val="23"/>
        </w:rPr>
        <w:t xml:space="preserve"> </w:t>
      </w:r>
      <w:r>
        <w:rPr>
          <w:sz w:val="23"/>
        </w:rPr>
        <w:t>prevista</w:t>
      </w:r>
      <w:r>
        <w:rPr>
          <w:spacing w:val="11"/>
          <w:sz w:val="23"/>
        </w:rPr>
        <w:t xml:space="preserve"> </w:t>
      </w:r>
      <w:r>
        <w:rPr>
          <w:sz w:val="23"/>
        </w:rPr>
        <w:t>no</w:t>
      </w:r>
      <w:r>
        <w:rPr>
          <w:spacing w:val="11"/>
          <w:sz w:val="23"/>
        </w:rPr>
        <w:t xml:space="preserve"> </w:t>
      </w:r>
      <w:r>
        <w:rPr>
          <w:sz w:val="23"/>
        </w:rPr>
        <w:t>Contrato,</w:t>
      </w:r>
      <w:r>
        <w:rPr>
          <w:spacing w:val="11"/>
          <w:sz w:val="23"/>
        </w:rPr>
        <w:t xml:space="preserve"> </w:t>
      </w:r>
      <w:r>
        <w:rPr>
          <w:sz w:val="23"/>
        </w:rPr>
        <w:t>desde</w:t>
      </w:r>
      <w:r>
        <w:rPr>
          <w:spacing w:val="11"/>
          <w:sz w:val="23"/>
        </w:rPr>
        <w:t xml:space="preserve"> </w:t>
      </w:r>
      <w:r>
        <w:rPr>
          <w:sz w:val="23"/>
        </w:rPr>
        <w:t>que</w:t>
      </w:r>
      <w:r>
        <w:rPr>
          <w:spacing w:val="10"/>
          <w:sz w:val="23"/>
        </w:rPr>
        <w:t xml:space="preserve"> </w:t>
      </w:r>
      <w:r>
        <w:rPr>
          <w:sz w:val="23"/>
        </w:rPr>
        <w:t>requerido</w:t>
      </w:r>
      <w:r>
        <w:rPr>
          <w:spacing w:val="11"/>
          <w:sz w:val="23"/>
        </w:rPr>
        <w:t xml:space="preserve"> </w:t>
      </w:r>
      <w:r>
        <w:rPr>
          <w:sz w:val="23"/>
        </w:rPr>
        <w:t>o</w:t>
      </w:r>
      <w:r>
        <w:rPr>
          <w:spacing w:val="11"/>
          <w:sz w:val="23"/>
        </w:rPr>
        <w:t xml:space="preserve"> </w:t>
      </w:r>
      <w:r>
        <w:rPr>
          <w:sz w:val="23"/>
        </w:rPr>
        <w:t>reajuste</w:t>
      </w:r>
      <w:r>
        <w:rPr>
          <w:spacing w:val="11"/>
          <w:sz w:val="23"/>
        </w:rPr>
        <w:t xml:space="preserve"> </w:t>
      </w:r>
      <w:r>
        <w:rPr>
          <w:sz w:val="23"/>
        </w:rPr>
        <w:t>no</w:t>
      </w:r>
      <w:r>
        <w:rPr>
          <w:spacing w:val="11"/>
          <w:sz w:val="23"/>
        </w:rPr>
        <w:t xml:space="preserve"> </w:t>
      </w:r>
      <w:r>
        <w:rPr>
          <w:sz w:val="23"/>
        </w:rPr>
        <w:t>prazo</w:t>
      </w:r>
      <w:r>
        <w:rPr>
          <w:spacing w:val="11"/>
          <w:sz w:val="23"/>
        </w:rPr>
        <w:t xml:space="preserve"> </w:t>
      </w:r>
      <w:r>
        <w:rPr>
          <w:sz w:val="23"/>
        </w:rPr>
        <w:t>de</w:t>
      </w:r>
      <w:r>
        <w:rPr>
          <w:spacing w:val="10"/>
          <w:sz w:val="23"/>
        </w:rPr>
        <w:t xml:space="preserve"> </w:t>
      </w:r>
      <w:r>
        <w:rPr>
          <w:sz w:val="23"/>
        </w:rPr>
        <w:t>60</w:t>
      </w:r>
      <w:r>
        <w:rPr>
          <w:spacing w:val="11"/>
          <w:sz w:val="23"/>
        </w:rPr>
        <w:t xml:space="preserve"> </w:t>
      </w:r>
      <w:r>
        <w:rPr>
          <w:sz w:val="23"/>
        </w:rPr>
        <w:t>(sessenta)</w:t>
      </w:r>
      <w:r>
        <w:rPr>
          <w:spacing w:val="11"/>
          <w:sz w:val="23"/>
        </w:rPr>
        <w:t xml:space="preserve"> </w:t>
      </w:r>
      <w:r>
        <w:rPr>
          <w:sz w:val="23"/>
        </w:rPr>
        <w:t>dias</w:t>
      </w:r>
      <w:r>
        <w:rPr>
          <w:spacing w:val="11"/>
          <w:sz w:val="23"/>
        </w:rPr>
        <w:t xml:space="preserve"> </w:t>
      </w:r>
      <w:r>
        <w:rPr>
          <w:sz w:val="23"/>
        </w:rPr>
        <w:t>da</w:t>
      </w:r>
      <w:r>
        <w:rPr>
          <w:spacing w:val="11"/>
          <w:sz w:val="23"/>
        </w:rPr>
        <w:t xml:space="preserve"> </w:t>
      </w:r>
      <w:r>
        <w:rPr>
          <w:sz w:val="23"/>
        </w:rPr>
        <w:t>data</w:t>
      </w:r>
      <w:r>
        <w:rPr>
          <w:spacing w:val="11"/>
          <w:sz w:val="23"/>
        </w:rPr>
        <w:t xml:space="preserve"> </w:t>
      </w:r>
      <w:r>
        <w:rPr>
          <w:sz w:val="23"/>
        </w:rPr>
        <w:t>de</w:t>
      </w:r>
      <w:r>
        <w:rPr>
          <w:spacing w:val="10"/>
          <w:sz w:val="23"/>
        </w:rPr>
        <w:t xml:space="preserve"> </w:t>
      </w:r>
      <w:r>
        <w:rPr>
          <w:sz w:val="23"/>
        </w:rPr>
        <w:t>publicação</w:t>
      </w:r>
      <w:r>
        <w:rPr>
          <w:spacing w:val="11"/>
          <w:sz w:val="23"/>
        </w:rPr>
        <w:t xml:space="preserve"> </w:t>
      </w:r>
      <w:r>
        <w:rPr>
          <w:sz w:val="23"/>
        </w:rPr>
        <w:t>do</w:t>
      </w:r>
      <w:r>
        <w:rPr>
          <w:spacing w:val="11"/>
          <w:sz w:val="23"/>
        </w:rPr>
        <w:t xml:space="preserve"> </w:t>
      </w:r>
      <w:r>
        <w:rPr>
          <w:sz w:val="23"/>
        </w:rPr>
        <w:t>índice</w:t>
      </w:r>
      <w:r>
        <w:rPr>
          <w:spacing w:val="11"/>
          <w:sz w:val="23"/>
        </w:rPr>
        <w:t xml:space="preserve"> </w:t>
      </w:r>
      <w:r>
        <w:rPr>
          <w:sz w:val="23"/>
        </w:rPr>
        <w:t>ajustado</w:t>
      </w:r>
      <w:r>
        <w:rPr>
          <w:spacing w:val="11"/>
          <w:sz w:val="23"/>
        </w:rPr>
        <w:t xml:space="preserve"> </w:t>
      </w:r>
      <w:r>
        <w:rPr>
          <w:spacing w:val="-2"/>
          <w:sz w:val="23"/>
        </w:rPr>
        <w:t>contratualmente;</w:t>
      </w:r>
    </w:p>
    <w:p w14:paraId="7BF17B03">
      <w:pPr>
        <w:pStyle w:val="9"/>
        <w:numPr>
          <w:ilvl w:val="0"/>
          <w:numId w:val="43"/>
        </w:numPr>
        <w:tabs>
          <w:tab w:val="left" w:pos="384"/>
          <w:tab w:val="left" w:pos="528"/>
        </w:tabs>
        <w:spacing w:before="234" w:after="0" w:line="252" w:lineRule="auto"/>
        <w:ind w:left="528" w:right="115" w:hanging="417"/>
        <w:jc w:val="left"/>
        <w:rPr>
          <w:sz w:val="23"/>
        </w:rPr>
      </w:pPr>
      <w:r>
        <w:rPr>
          <w:sz w:val="23"/>
        </w:rPr>
        <w:t>a</w:t>
      </w:r>
      <w:r>
        <w:rPr>
          <w:spacing w:val="27"/>
          <w:sz w:val="23"/>
        </w:rPr>
        <w:t xml:space="preserve"> </w:t>
      </w:r>
      <w:r>
        <w:rPr>
          <w:sz w:val="23"/>
        </w:rPr>
        <w:t>partir</w:t>
      </w:r>
      <w:r>
        <w:rPr>
          <w:spacing w:val="27"/>
          <w:sz w:val="23"/>
        </w:rPr>
        <w:t xml:space="preserve"> </w:t>
      </w:r>
      <w:r>
        <w:rPr>
          <w:sz w:val="23"/>
        </w:rPr>
        <w:t>da</w:t>
      </w:r>
      <w:r>
        <w:rPr>
          <w:spacing w:val="27"/>
          <w:sz w:val="23"/>
        </w:rPr>
        <w:t xml:space="preserve"> </w:t>
      </w:r>
      <w:r>
        <w:rPr>
          <w:sz w:val="23"/>
        </w:rPr>
        <w:t>data</w:t>
      </w:r>
      <w:r>
        <w:rPr>
          <w:spacing w:val="27"/>
          <w:sz w:val="23"/>
        </w:rPr>
        <w:t xml:space="preserve"> </w:t>
      </w:r>
      <w:r>
        <w:rPr>
          <w:sz w:val="23"/>
        </w:rPr>
        <w:t>do</w:t>
      </w:r>
      <w:r>
        <w:rPr>
          <w:spacing w:val="27"/>
          <w:sz w:val="23"/>
        </w:rPr>
        <w:t xml:space="preserve"> </w:t>
      </w:r>
      <w:r>
        <w:rPr>
          <w:sz w:val="23"/>
        </w:rPr>
        <w:t>requerimento</w:t>
      </w:r>
      <w:r>
        <w:rPr>
          <w:spacing w:val="27"/>
          <w:sz w:val="23"/>
        </w:rPr>
        <w:t xml:space="preserve"> </w:t>
      </w:r>
      <w:r>
        <w:rPr>
          <w:sz w:val="23"/>
        </w:rPr>
        <w:t>do</w:t>
      </w:r>
      <w:r>
        <w:rPr>
          <w:spacing w:val="27"/>
          <w:sz w:val="23"/>
        </w:rPr>
        <w:t xml:space="preserve"> </w:t>
      </w:r>
      <w:r>
        <w:rPr>
          <w:sz w:val="23"/>
        </w:rPr>
        <w:t>CONTRATADO,</w:t>
      </w:r>
      <w:r>
        <w:rPr>
          <w:spacing w:val="27"/>
          <w:sz w:val="23"/>
        </w:rPr>
        <w:t xml:space="preserve"> </w:t>
      </w:r>
      <w:r>
        <w:rPr>
          <w:sz w:val="23"/>
        </w:rPr>
        <w:t>caso</w:t>
      </w:r>
      <w:r>
        <w:rPr>
          <w:spacing w:val="27"/>
          <w:sz w:val="23"/>
        </w:rPr>
        <w:t xml:space="preserve"> </w:t>
      </w:r>
      <w:r>
        <w:rPr>
          <w:sz w:val="23"/>
        </w:rPr>
        <w:t>o</w:t>
      </w:r>
      <w:r>
        <w:rPr>
          <w:spacing w:val="27"/>
          <w:sz w:val="23"/>
        </w:rPr>
        <w:t xml:space="preserve"> </w:t>
      </w:r>
      <w:r>
        <w:rPr>
          <w:sz w:val="23"/>
        </w:rPr>
        <w:t>pedido</w:t>
      </w:r>
      <w:r>
        <w:rPr>
          <w:spacing w:val="27"/>
          <w:sz w:val="23"/>
        </w:rPr>
        <w:t xml:space="preserve"> </w:t>
      </w:r>
      <w:r>
        <w:rPr>
          <w:sz w:val="23"/>
        </w:rPr>
        <w:t>seja</w:t>
      </w:r>
      <w:r>
        <w:rPr>
          <w:spacing w:val="27"/>
          <w:sz w:val="23"/>
        </w:rPr>
        <w:t xml:space="preserve"> </w:t>
      </w:r>
      <w:r>
        <w:rPr>
          <w:sz w:val="23"/>
        </w:rPr>
        <w:t>formulado</w:t>
      </w:r>
      <w:r>
        <w:rPr>
          <w:spacing w:val="27"/>
          <w:sz w:val="23"/>
        </w:rPr>
        <w:t xml:space="preserve"> </w:t>
      </w:r>
      <w:r>
        <w:rPr>
          <w:sz w:val="23"/>
        </w:rPr>
        <w:t>após</w:t>
      </w:r>
      <w:r>
        <w:rPr>
          <w:spacing w:val="27"/>
          <w:sz w:val="23"/>
        </w:rPr>
        <w:t xml:space="preserve"> </w:t>
      </w:r>
      <w:r>
        <w:rPr>
          <w:sz w:val="23"/>
        </w:rPr>
        <w:t>o</w:t>
      </w:r>
      <w:r>
        <w:rPr>
          <w:spacing w:val="27"/>
          <w:sz w:val="23"/>
        </w:rPr>
        <w:t xml:space="preserve"> </w:t>
      </w:r>
      <w:r>
        <w:rPr>
          <w:sz w:val="23"/>
        </w:rPr>
        <w:t>prazo</w:t>
      </w:r>
      <w:r>
        <w:rPr>
          <w:spacing w:val="27"/>
          <w:sz w:val="23"/>
        </w:rPr>
        <w:t xml:space="preserve"> </w:t>
      </w:r>
      <w:r>
        <w:rPr>
          <w:sz w:val="23"/>
        </w:rPr>
        <w:t>fixado</w:t>
      </w:r>
      <w:r>
        <w:rPr>
          <w:spacing w:val="27"/>
          <w:sz w:val="23"/>
        </w:rPr>
        <w:t xml:space="preserve"> </w:t>
      </w:r>
      <w:r>
        <w:rPr>
          <w:sz w:val="23"/>
        </w:rPr>
        <w:t>na</w:t>
      </w:r>
      <w:r>
        <w:rPr>
          <w:spacing w:val="27"/>
          <w:sz w:val="23"/>
        </w:rPr>
        <w:t xml:space="preserve"> </w:t>
      </w:r>
      <w:r>
        <w:rPr>
          <w:sz w:val="23"/>
        </w:rPr>
        <w:t>alínea</w:t>
      </w:r>
      <w:r>
        <w:rPr>
          <w:spacing w:val="27"/>
          <w:sz w:val="23"/>
        </w:rPr>
        <w:t xml:space="preserve"> </w:t>
      </w:r>
      <w:r>
        <w:rPr>
          <w:sz w:val="23"/>
          <w:u w:val="single"/>
        </w:rPr>
        <w:t>a</w:t>
      </w:r>
      <w:r>
        <w:rPr>
          <w:sz w:val="23"/>
        </w:rPr>
        <w:t>,</w:t>
      </w:r>
      <w:r>
        <w:rPr>
          <w:spacing w:val="27"/>
          <w:sz w:val="23"/>
        </w:rPr>
        <w:t xml:space="preserve"> </w:t>
      </w:r>
      <w:r>
        <w:rPr>
          <w:sz w:val="23"/>
        </w:rPr>
        <w:t>acima,</w:t>
      </w:r>
      <w:r>
        <w:rPr>
          <w:spacing w:val="27"/>
          <w:sz w:val="23"/>
        </w:rPr>
        <w:t xml:space="preserve"> </w:t>
      </w:r>
      <w:r>
        <w:rPr>
          <w:sz w:val="23"/>
        </w:rPr>
        <w:t>o</w:t>
      </w:r>
      <w:r>
        <w:rPr>
          <w:spacing w:val="27"/>
          <w:sz w:val="23"/>
        </w:rPr>
        <w:t xml:space="preserve"> </w:t>
      </w:r>
      <w:r>
        <w:rPr>
          <w:sz w:val="23"/>
        </w:rPr>
        <w:t>que</w:t>
      </w:r>
      <w:r>
        <w:rPr>
          <w:spacing w:val="27"/>
          <w:sz w:val="23"/>
        </w:rPr>
        <w:t xml:space="preserve"> </w:t>
      </w:r>
      <w:r>
        <w:rPr>
          <w:sz w:val="23"/>
        </w:rPr>
        <w:t>não</w:t>
      </w:r>
      <w:r>
        <w:rPr>
          <w:spacing w:val="27"/>
          <w:sz w:val="23"/>
        </w:rPr>
        <w:t xml:space="preserve"> </w:t>
      </w:r>
      <w:r>
        <w:rPr>
          <w:sz w:val="23"/>
        </w:rPr>
        <w:t>acarretará</w:t>
      </w:r>
      <w:r>
        <w:rPr>
          <w:spacing w:val="27"/>
          <w:sz w:val="23"/>
        </w:rPr>
        <w:t xml:space="preserve"> </w:t>
      </w:r>
      <w:r>
        <w:rPr>
          <w:sz w:val="23"/>
        </w:rPr>
        <w:t>a</w:t>
      </w:r>
      <w:r>
        <w:rPr>
          <w:spacing w:val="27"/>
          <w:sz w:val="23"/>
        </w:rPr>
        <w:t xml:space="preserve"> </w:t>
      </w:r>
      <w:r>
        <w:rPr>
          <w:sz w:val="23"/>
        </w:rPr>
        <w:t>alteração</w:t>
      </w:r>
      <w:r>
        <w:rPr>
          <w:spacing w:val="27"/>
          <w:sz w:val="23"/>
        </w:rPr>
        <w:t xml:space="preserve"> </w:t>
      </w:r>
      <w:r>
        <w:rPr>
          <w:sz w:val="23"/>
        </w:rPr>
        <w:t>do marco para cômputo da anualidade do reajustamento, já adotado no Edital e no Contrato.</w:t>
      </w:r>
    </w:p>
    <w:p w14:paraId="30F4F5DF">
      <w:pPr>
        <w:pStyle w:val="9"/>
        <w:numPr>
          <w:ilvl w:val="1"/>
          <w:numId w:val="42"/>
        </w:numPr>
        <w:tabs>
          <w:tab w:val="left" w:pos="484"/>
        </w:tabs>
        <w:spacing w:before="252" w:after="0" w:line="247" w:lineRule="auto"/>
        <w:ind w:left="117" w:right="115" w:firstLine="0"/>
        <w:jc w:val="both"/>
        <w:rPr>
          <w:sz w:val="23"/>
        </w:rPr>
      </w:pPr>
      <w:r>
        <w:rPr>
          <w:sz w:val="23"/>
        </w:rPr>
        <w:t>Caso, na data de eventual prorrogação contratual, ainda não tenha sido divulgado o índice de reajuste, deverá, a requerimento do CONTRATADO, ser inserida cláusula</w:t>
      </w:r>
      <w:r>
        <w:rPr>
          <w:spacing w:val="15"/>
          <w:sz w:val="23"/>
        </w:rPr>
        <w:t xml:space="preserve"> </w:t>
      </w:r>
      <w:r>
        <w:rPr>
          <w:sz w:val="23"/>
        </w:rPr>
        <w:t>no Termo Aditivo</w:t>
      </w:r>
      <w:r>
        <w:rPr>
          <w:spacing w:val="15"/>
          <w:sz w:val="23"/>
        </w:rPr>
        <w:t xml:space="preserve"> </w:t>
      </w:r>
      <w:r>
        <w:rPr>
          <w:sz w:val="23"/>
        </w:rPr>
        <w:t>de</w:t>
      </w:r>
      <w:r>
        <w:rPr>
          <w:spacing w:val="15"/>
          <w:sz w:val="23"/>
        </w:rPr>
        <w:t xml:space="preserve"> </w:t>
      </w:r>
      <w:r>
        <w:rPr>
          <w:sz w:val="23"/>
        </w:rPr>
        <w:t>prorrogação</w:t>
      </w:r>
      <w:r>
        <w:rPr>
          <w:spacing w:val="15"/>
          <w:sz w:val="23"/>
        </w:rPr>
        <w:t xml:space="preserve"> </w:t>
      </w:r>
      <w:r>
        <w:rPr>
          <w:sz w:val="23"/>
        </w:rPr>
        <w:t>para</w:t>
      </w:r>
      <w:r>
        <w:rPr>
          <w:spacing w:val="15"/>
          <w:sz w:val="23"/>
        </w:rPr>
        <w:t xml:space="preserve"> </w:t>
      </w:r>
      <w:r>
        <w:rPr>
          <w:sz w:val="23"/>
        </w:rPr>
        <w:t>resguardar</w:t>
      </w:r>
      <w:r>
        <w:rPr>
          <w:spacing w:val="15"/>
          <w:sz w:val="23"/>
        </w:rPr>
        <w:t xml:space="preserve"> </w:t>
      </w:r>
      <w:r>
        <w:rPr>
          <w:sz w:val="23"/>
        </w:rPr>
        <w:t>o</w:t>
      </w:r>
      <w:r>
        <w:rPr>
          <w:spacing w:val="15"/>
          <w:sz w:val="23"/>
        </w:rPr>
        <w:t xml:space="preserve"> </w:t>
      </w:r>
      <w:r>
        <w:rPr>
          <w:sz w:val="23"/>
        </w:rPr>
        <w:t>direito</w:t>
      </w:r>
      <w:r>
        <w:rPr>
          <w:spacing w:val="15"/>
          <w:sz w:val="23"/>
        </w:rPr>
        <w:t xml:space="preserve"> </w:t>
      </w:r>
      <w:r>
        <w:rPr>
          <w:sz w:val="23"/>
        </w:rPr>
        <w:t>futuro</w:t>
      </w:r>
      <w:r>
        <w:rPr>
          <w:spacing w:val="15"/>
          <w:sz w:val="23"/>
        </w:rPr>
        <w:t xml:space="preserve"> </w:t>
      </w:r>
      <w:r>
        <w:rPr>
          <w:sz w:val="23"/>
        </w:rPr>
        <w:t>do</w:t>
      </w:r>
      <w:r>
        <w:rPr>
          <w:spacing w:val="15"/>
          <w:sz w:val="23"/>
        </w:rPr>
        <w:t xml:space="preserve"> </w:t>
      </w:r>
      <w:r>
        <w:rPr>
          <w:sz w:val="23"/>
        </w:rPr>
        <w:t>CONTRATADO,</w:t>
      </w:r>
      <w:r>
        <w:rPr>
          <w:spacing w:val="15"/>
          <w:sz w:val="23"/>
        </w:rPr>
        <w:t xml:space="preserve"> </w:t>
      </w:r>
      <w:r>
        <w:rPr>
          <w:sz w:val="23"/>
        </w:rPr>
        <w:t>a</w:t>
      </w:r>
      <w:r>
        <w:rPr>
          <w:spacing w:val="15"/>
          <w:sz w:val="23"/>
        </w:rPr>
        <w:t xml:space="preserve"> </w:t>
      </w:r>
      <w:r>
        <w:rPr>
          <w:sz w:val="23"/>
        </w:rPr>
        <w:t>ser</w:t>
      </w:r>
      <w:r>
        <w:rPr>
          <w:spacing w:val="15"/>
          <w:sz w:val="23"/>
        </w:rPr>
        <w:t xml:space="preserve"> </w:t>
      </w:r>
      <w:r>
        <w:rPr>
          <w:sz w:val="23"/>
        </w:rPr>
        <w:t>exercido</w:t>
      </w:r>
      <w:r>
        <w:rPr>
          <w:spacing w:val="15"/>
          <w:sz w:val="23"/>
        </w:rPr>
        <w:t xml:space="preserve"> </w:t>
      </w:r>
      <w:r>
        <w:rPr>
          <w:sz w:val="23"/>
        </w:rPr>
        <w:t>tão</w:t>
      </w:r>
      <w:r>
        <w:rPr>
          <w:spacing w:val="15"/>
          <w:sz w:val="23"/>
        </w:rPr>
        <w:t xml:space="preserve"> </w:t>
      </w:r>
      <w:r>
        <w:rPr>
          <w:sz w:val="23"/>
        </w:rPr>
        <w:t>logo</w:t>
      </w:r>
      <w:r>
        <w:rPr>
          <w:spacing w:val="15"/>
          <w:sz w:val="23"/>
        </w:rPr>
        <w:t xml:space="preserve"> </w:t>
      </w:r>
      <w:r>
        <w:rPr>
          <w:sz w:val="23"/>
        </w:rPr>
        <w:t>se</w:t>
      </w:r>
      <w:r>
        <w:rPr>
          <w:spacing w:val="15"/>
          <w:sz w:val="23"/>
        </w:rPr>
        <w:t xml:space="preserve"> </w:t>
      </w:r>
      <w:r>
        <w:rPr>
          <w:sz w:val="23"/>
        </w:rPr>
        <w:t>disponha</w:t>
      </w:r>
      <w:r>
        <w:rPr>
          <w:spacing w:val="15"/>
          <w:sz w:val="23"/>
        </w:rPr>
        <w:t xml:space="preserve"> </w:t>
      </w:r>
      <w:r>
        <w:rPr>
          <w:sz w:val="23"/>
        </w:rPr>
        <w:t>dos</w:t>
      </w:r>
      <w:r>
        <w:rPr>
          <w:spacing w:val="15"/>
          <w:sz w:val="23"/>
        </w:rPr>
        <w:t xml:space="preserve"> </w:t>
      </w:r>
      <w:r>
        <w:rPr>
          <w:sz w:val="23"/>
        </w:rPr>
        <w:t>valores</w:t>
      </w:r>
      <w:r>
        <w:rPr>
          <w:spacing w:val="15"/>
          <w:sz w:val="23"/>
        </w:rPr>
        <w:t xml:space="preserve"> </w:t>
      </w:r>
      <w:r>
        <w:rPr>
          <w:sz w:val="23"/>
        </w:rPr>
        <w:t>reajustados,</w:t>
      </w:r>
      <w:r>
        <w:rPr>
          <w:spacing w:val="15"/>
          <w:sz w:val="23"/>
        </w:rPr>
        <w:t xml:space="preserve"> </w:t>
      </w:r>
      <w:r>
        <w:rPr>
          <w:sz w:val="23"/>
        </w:rPr>
        <w:t>sob</w:t>
      </w:r>
      <w:r>
        <w:rPr>
          <w:spacing w:val="15"/>
          <w:sz w:val="23"/>
        </w:rPr>
        <w:t xml:space="preserve"> </w:t>
      </w:r>
      <w:r>
        <w:rPr>
          <w:sz w:val="23"/>
        </w:rPr>
        <w:t>pena de preclusão.</w:t>
      </w:r>
    </w:p>
    <w:p w14:paraId="6CCDD2C9">
      <w:pPr>
        <w:pStyle w:val="9"/>
        <w:spacing w:after="0" w:line="247" w:lineRule="auto"/>
        <w:jc w:val="both"/>
        <w:rPr>
          <w:sz w:val="23"/>
        </w:rPr>
        <w:sectPr>
          <w:pgSz w:w="15840" w:h="24480"/>
          <w:pgMar w:top="0" w:right="0" w:bottom="0" w:left="0" w:header="720" w:footer="720" w:gutter="0"/>
          <w:cols w:space="720" w:num="1"/>
        </w:sectPr>
      </w:pPr>
    </w:p>
    <w:p w14:paraId="0A044EA3">
      <w:pPr>
        <w:pStyle w:val="9"/>
        <w:numPr>
          <w:ilvl w:val="1"/>
          <w:numId w:val="42"/>
        </w:numPr>
        <w:tabs>
          <w:tab w:val="left" w:pos="591"/>
        </w:tabs>
        <w:spacing w:before="0" w:after="0" w:line="240" w:lineRule="auto"/>
        <w:ind w:left="117" w:right="115" w:firstLine="0"/>
        <w:jc w:val="both"/>
        <w:rPr>
          <w:sz w:val="23"/>
        </w:rPr>
      </w:pPr>
      <w:r>
        <w:rPr>
          <w:sz w:val="23"/>
        </w:rPr>
        <w:t xml:space="preserve">A extinção do Contrato não configurará óbice para o deferimento do reajuste solicitado tempestivamente, hipótese em que será concedido por meio de termo </w:t>
      </w:r>
      <w:r>
        <w:rPr>
          <w:spacing w:val="-2"/>
          <w:sz w:val="23"/>
        </w:rPr>
        <w:t>indenizatório.</w:t>
      </w:r>
    </w:p>
    <w:p w14:paraId="76FB0F89">
      <w:pPr>
        <w:pStyle w:val="9"/>
        <w:numPr>
          <w:ilvl w:val="1"/>
          <w:numId w:val="42"/>
        </w:numPr>
        <w:tabs>
          <w:tab w:val="left" w:pos="577"/>
        </w:tabs>
        <w:spacing w:before="240" w:after="0" w:line="240" w:lineRule="auto"/>
        <w:ind w:left="577" w:right="0" w:hanging="460"/>
        <w:jc w:val="left"/>
        <w:rPr>
          <w:sz w:val="23"/>
        </w:rPr>
      </w:pPr>
      <w:r>
        <w:rPr>
          <w:sz w:val="23"/>
        </w:rPr>
        <w:t>O</w:t>
      </w:r>
      <w:r>
        <w:rPr>
          <w:spacing w:val="10"/>
          <w:sz w:val="23"/>
        </w:rPr>
        <w:t xml:space="preserve"> </w:t>
      </w:r>
      <w:r>
        <w:rPr>
          <w:sz w:val="23"/>
        </w:rPr>
        <w:t>reajuste</w:t>
      </w:r>
      <w:r>
        <w:rPr>
          <w:spacing w:val="11"/>
          <w:sz w:val="23"/>
        </w:rPr>
        <w:t xml:space="preserve"> </w:t>
      </w:r>
      <w:r>
        <w:rPr>
          <w:sz w:val="23"/>
        </w:rPr>
        <w:t>será</w:t>
      </w:r>
      <w:r>
        <w:rPr>
          <w:spacing w:val="11"/>
          <w:sz w:val="23"/>
        </w:rPr>
        <w:t xml:space="preserve"> </w:t>
      </w:r>
      <w:r>
        <w:rPr>
          <w:sz w:val="23"/>
        </w:rPr>
        <w:t>realizado</w:t>
      </w:r>
      <w:r>
        <w:rPr>
          <w:spacing w:val="10"/>
          <w:sz w:val="23"/>
        </w:rPr>
        <w:t xml:space="preserve"> </w:t>
      </w:r>
      <w:r>
        <w:rPr>
          <w:sz w:val="23"/>
        </w:rPr>
        <w:t>por</w:t>
      </w:r>
      <w:r>
        <w:rPr>
          <w:spacing w:val="11"/>
          <w:sz w:val="23"/>
        </w:rPr>
        <w:t xml:space="preserve"> </w:t>
      </w:r>
      <w:r>
        <w:rPr>
          <w:sz w:val="23"/>
        </w:rPr>
        <w:t>apostilamento,</w:t>
      </w:r>
      <w:r>
        <w:rPr>
          <w:spacing w:val="11"/>
          <w:sz w:val="23"/>
        </w:rPr>
        <w:t xml:space="preserve"> </w:t>
      </w:r>
      <w:r>
        <w:rPr>
          <w:sz w:val="23"/>
        </w:rPr>
        <w:t>se</w:t>
      </w:r>
      <w:r>
        <w:rPr>
          <w:spacing w:val="11"/>
          <w:sz w:val="23"/>
        </w:rPr>
        <w:t xml:space="preserve"> </w:t>
      </w:r>
      <w:r>
        <w:rPr>
          <w:sz w:val="23"/>
        </w:rPr>
        <w:t>esta</w:t>
      </w:r>
      <w:r>
        <w:rPr>
          <w:spacing w:val="10"/>
          <w:sz w:val="23"/>
        </w:rPr>
        <w:t xml:space="preserve"> </w:t>
      </w:r>
      <w:r>
        <w:rPr>
          <w:sz w:val="23"/>
        </w:rPr>
        <w:t>for</w:t>
      </w:r>
      <w:r>
        <w:rPr>
          <w:spacing w:val="11"/>
          <w:sz w:val="23"/>
        </w:rPr>
        <w:t xml:space="preserve"> </w:t>
      </w:r>
      <w:r>
        <w:rPr>
          <w:sz w:val="23"/>
        </w:rPr>
        <w:t>a</w:t>
      </w:r>
      <w:r>
        <w:rPr>
          <w:spacing w:val="11"/>
          <w:sz w:val="23"/>
        </w:rPr>
        <w:t xml:space="preserve"> </w:t>
      </w:r>
      <w:r>
        <w:rPr>
          <w:sz w:val="23"/>
        </w:rPr>
        <w:t>única</w:t>
      </w:r>
      <w:r>
        <w:rPr>
          <w:spacing w:val="10"/>
          <w:sz w:val="23"/>
        </w:rPr>
        <w:t xml:space="preserve"> </w:t>
      </w:r>
      <w:r>
        <w:rPr>
          <w:sz w:val="23"/>
        </w:rPr>
        <w:t>alteração</w:t>
      </w:r>
      <w:r>
        <w:rPr>
          <w:spacing w:val="11"/>
          <w:sz w:val="23"/>
        </w:rPr>
        <w:t xml:space="preserve"> </w:t>
      </w:r>
      <w:r>
        <w:rPr>
          <w:sz w:val="23"/>
        </w:rPr>
        <w:t>contratual</w:t>
      </w:r>
      <w:r>
        <w:rPr>
          <w:spacing w:val="11"/>
          <w:sz w:val="23"/>
        </w:rPr>
        <w:t xml:space="preserve"> </w:t>
      </w:r>
      <w:r>
        <w:rPr>
          <w:sz w:val="23"/>
        </w:rPr>
        <w:t>a</w:t>
      </w:r>
      <w:r>
        <w:rPr>
          <w:spacing w:val="11"/>
          <w:sz w:val="23"/>
        </w:rPr>
        <w:t xml:space="preserve"> </w:t>
      </w:r>
      <w:r>
        <w:rPr>
          <w:sz w:val="23"/>
        </w:rPr>
        <w:t>ser</w:t>
      </w:r>
      <w:r>
        <w:rPr>
          <w:spacing w:val="10"/>
          <w:sz w:val="23"/>
        </w:rPr>
        <w:t xml:space="preserve"> </w:t>
      </w:r>
      <w:r>
        <w:rPr>
          <w:spacing w:val="-2"/>
          <w:sz w:val="23"/>
        </w:rPr>
        <w:t>realizada.</w:t>
      </w:r>
    </w:p>
    <w:p w14:paraId="0FF4802D">
      <w:pPr>
        <w:pStyle w:val="9"/>
        <w:numPr>
          <w:ilvl w:val="1"/>
          <w:numId w:val="42"/>
        </w:numPr>
        <w:tabs>
          <w:tab w:val="left" w:pos="609"/>
        </w:tabs>
        <w:spacing w:before="234" w:after="0" w:line="252" w:lineRule="auto"/>
        <w:ind w:left="117" w:right="115" w:firstLine="0"/>
        <w:jc w:val="both"/>
        <w:rPr>
          <w:sz w:val="23"/>
        </w:rPr>
      </w:pPr>
      <w:r>
        <w:rPr>
          <w:sz w:val="23"/>
        </w:rPr>
        <w:t>O reajuste de preços não interfere no direito das partes de solicitar, a qualquer momento, a manutenção do equilíbrio econômico dos contratos com base no</w:t>
      </w:r>
      <w:r>
        <w:rPr>
          <w:spacing w:val="80"/>
          <w:sz w:val="23"/>
        </w:rPr>
        <w:t xml:space="preserve"> </w:t>
      </w:r>
      <w:r>
        <w:rPr>
          <w:sz w:val="23"/>
        </w:rPr>
        <w:t>disposto no art. 124, inciso II, alínea d, da Lei nº 14.133/2021.</w:t>
      </w:r>
    </w:p>
    <w:p w14:paraId="32497BBF">
      <w:pPr>
        <w:pStyle w:val="7"/>
        <w:spacing w:before="252"/>
        <w:ind w:left="0"/>
      </w:pPr>
    </w:p>
    <w:p w14:paraId="0E9EAE5E">
      <w:pPr>
        <w:pStyle w:val="3"/>
      </w:pPr>
      <w:r>
        <w:t>CLÁUSULA</w:t>
      </w:r>
      <w:r>
        <w:rPr>
          <w:spacing w:val="-12"/>
        </w:rPr>
        <w:t xml:space="preserve"> </w:t>
      </w:r>
      <w:r>
        <w:t>OITAVA</w:t>
      </w:r>
      <w:r>
        <w:rPr>
          <w:spacing w:val="-11"/>
        </w:rPr>
        <w:t xml:space="preserve"> </w:t>
      </w:r>
      <w:r>
        <w:t>–</w:t>
      </w:r>
      <w:r>
        <w:rPr>
          <w:spacing w:val="2"/>
        </w:rPr>
        <w:t xml:space="preserve"> </w:t>
      </w:r>
      <w:r>
        <w:t>OBRIGAÇÕES</w:t>
      </w:r>
      <w:r>
        <w:rPr>
          <w:spacing w:val="2"/>
        </w:rPr>
        <w:t xml:space="preserve"> </w:t>
      </w:r>
      <w:r>
        <w:t>DO</w:t>
      </w:r>
      <w:r>
        <w:rPr>
          <w:spacing w:val="2"/>
        </w:rPr>
        <w:t xml:space="preserve"> </w:t>
      </w:r>
      <w:r>
        <w:rPr>
          <w:spacing w:val="-2"/>
        </w:rPr>
        <w:t>CONTRATANTE</w:t>
      </w:r>
    </w:p>
    <w:p w14:paraId="3258DBA9">
      <w:pPr>
        <w:pStyle w:val="9"/>
        <w:numPr>
          <w:ilvl w:val="1"/>
          <w:numId w:val="44"/>
        </w:numPr>
        <w:tabs>
          <w:tab w:val="left" w:pos="469"/>
        </w:tabs>
        <w:spacing w:before="264" w:after="0" w:line="240" w:lineRule="auto"/>
        <w:ind w:left="469" w:right="0" w:hanging="352"/>
        <w:jc w:val="left"/>
        <w:rPr>
          <w:sz w:val="23"/>
        </w:rPr>
      </w:pPr>
      <w:r>
        <w:rPr>
          <w:sz w:val="23"/>
        </w:rPr>
        <w:t>São</w:t>
      </w:r>
      <w:r>
        <w:rPr>
          <w:spacing w:val="11"/>
          <w:sz w:val="23"/>
        </w:rPr>
        <w:t xml:space="preserve"> </w:t>
      </w:r>
      <w:r>
        <w:rPr>
          <w:sz w:val="23"/>
        </w:rPr>
        <w:t>obrigações</w:t>
      </w:r>
      <w:r>
        <w:rPr>
          <w:spacing w:val="11"/>
          <w:sz w:val="23"/>
        </w:rPr>
        <w:t xml:space="preserve"> </w:t>
      </w:r>
      <w:r>
        <w:rPr>
          <w:sz w:val="23"/>
        </w:rPr>
        <w:t>do</w:t>
      </w:r>
      <w:r>
        <w:rPr>
          <w:spacing w:val="12"/>
          <w:sz w:val="23"/>
        </w:rPr>
        <w:t xml:space="preserve"> </w:t>
      </w:r>
      <w:r>
        <w:rPr>
          <w:spacing w:val="-2"/>
          <w:sz w:val="23"/>
        </w:rPr>
        <w:t>CONTRATANTE:</w:t>
      </w:r>
    </w:p>
    <w:p w14:paraId="54E49269">
      <w:pPr>
        <w:pStyle w:val="9"/>
        <w:numPr>
          <w:ilvl w:val="2"/>
          <w:numId w:val="44"/>
        </w:numPr>
        <w:tabs>
          <w:tab w:val="left" w:pos="645"/>
        </w:tabs>
        <w:spacing w:before="249" w:after="0" w:line="240" w:lineRule="auto"/>
        <w:ind w:left="645" w:right="0" w:hanging="528"/>
        <w:jc w:val="left"/>
        <w:rPr>
          <w:sz w:val="23"/>
        </w:rPr>
      </w:pPr>
      <w:r>
        <w:rPr>
          <w:sz w:val="23"/>
        </w:rPr>
        <w:t>Exigir</w:t>
      </w:r>
      <w:r>
        <w:rPr>
          <w:spacing w:val="9"/>
          <w:sz w:val="23"/>
        </w:rPr>
        <w:t xml:space="preserve"> </w:t>
      </w:r>
      <w:r>
        <w:rPr>
          <w:sz w:val="23"/>
        </w:rPr>
        <w:t>o</w:t>
      </w:r>
      <w:r>
        <w:rPr>
          <w:spacing w:val="10"/>
          <w:sz w:val="23"/>
        </w:rPr>
        <w:t xml:space="preserve"> </w:t>
      </w:r>
      <w:r>
        <w:rPr>
          <w:sz w:val="23"/>
        </w:rPr>
        <w:t>cumprimento</w:t>
      </w:r>
      <w:r>
        <w:rPr>
          <w:spacing w:val="9"/>
          <w:sz w:val="23"/>
        </w:rPr>
        <w:t xml:space="preserve"> </w:t>
      </w:r>
      <w:r>
        <w:rPr>
          <w:sz w:val="23"/>
        </w:rPr>
        <w:t>de</w:t>
      </w:r>
      <w:r>
        <w:rPr>
          <w:spacing w:val="10"/>
          <w:sz w:val="23"/>
        </w:rPr>
        <w:t xml:space="preserve"> </w:t>
      </w:r>
      <w:r>
        <w:rPr>
          <w:sz w:val="23"/>
        </w:rPr>
        <w:t>todas</w:t>
      </w:r>
      <w:r>
        <w:rPr>
          <w:spacing w:val="9"/>
          <w:sz w:val="23"/>
        </w:rPr>
        <w:t xml:space="preserve"> </w:t>
      </w:r>
      <w:r>
        <w:rPr>
          <w:sz w:val="23"/>
        </w:rPr>
        <w:t>as</w:t>
      </w:r>
      <w:r>
        <w:rPr>
          <w:spacing w:val="10"/>
          <w:sz w:val="23"/>
        </w:rPr>
        <w:t xml:space="preserve"> </w:t>
      </w:r>
      <w:r>
        <w:rPr>
          <w:sz w:val="23"/>
        </w:rPr>
        <w:t>obrigações</w:t>
      </w:r>
      <w:r>
        <w:rPr>
          <w:spacing w:val="9"/>
          <w:sz w:val="23"/>
        </w:rPr>
        <w:t xml:space="preserve"> </w:t>
      </w:r>
      <w:r>
        <w:rPr>
          <w:sz w:val="23"/>
        </w:rPr>
        <w:t>assumidas</w:t>
      </w:r>
      <w:r>
        <w:rPr>
          <w:spacing w:val="10"/>
          <w:sz w:val="23"/>
        </w:rPr>
        <w:t xml:space="preserve"> </w:t>
      </w:r>
      <w:r>
        <w:rPr>
          <w:sz w:val="23"/>
        </w:rPr>
        <w:t>pelo</w:t>
      </w:r>
      <w:r>
        <w:rPr>
          <w:spacing w:val="9"/>
          <w:sz w:val="23"/>
        </w:rPr>
        <w:t xml:space="preserve"> </w:t>
      </w:r>
      <w:r>
        <w:rPr>
          <w:sz w:val="23"/>
        </w:rPr>
        <w:t>CONTRATADO,</w:t>
      </w:r>
      <w:r>
        <w:rPr>
          <w:spacing w:val="10"/>
          <w:sz w:val="23"/>
        </w:rPr>
        <w:t xml:space="preserve"> </w:t>
      </w:r>
      <w:r>
        <w:rPr>
          <w:sz w:val="23"/>
        </w:rPr>
        <w:t>de</w:t>
      </w:r>
      <w:r>
        <w:rPr>
          <w:spacing w:val="9"/>
          <w:sz w:val="23"/>
        </w:rPr>
        <w:t xml:space="preserve"> </w:t>
      </w:r>
      <w:r>
        <w:rPr>
          <w:sz w:val="23"/>
        </w:rPr>
        <w:t>acordo</w:t>
      </w:r>
      <w:r>
        <w:rPr>
          <w:spacing w:val="10"/>
          <w:sz w:val="23"/>
        </w:rPr>
        <w:t xml:space="preserve"> </w:t>
      </w:r>
      <w:r>
        <w:rPr>
          <w:sz w:val="23"/>
        </w:rPr>
        <w:t>com</w:t>
      </w:r>
      <w:r>
        <w:rPr>
          <w:spacing w:val="9"/>
          <w:sz w:val="23"/>
        </w:rPr>
        <w:t xml:space="preserve"> </w:t>
      </w:r>
      <w:r>
        <w:rPr>
          <w:sz w:val="23"/>
        </w:rPr>
        <w:t>o</w:t>
      </w:r>
      <w:r>
        <w:rPr>
          <w:spacing w:val="10"/>
          <w:sz w:val="23"/>
        </w:rPr>
        <w:t xml:space="preserve"> </w:t>
      </w:r>
      <w:r>
        <w:rPr>
          <w:sz w:val="23"/>
        </w:rPr>
        <w:t>Contrato</w:t>
      </w:r>
      <w:r>
        <w:rPr>
          <w:spacing w:val="9"/>
          <w:sz w:val="23"/>
        </w:rPr>
        <w:t xml:space="preserve"> </w:t>
      </w:r>
      <w:r>
        <w:rPr>
          <w:sz w:val="23"/>
        </w:rPr>
        <w:t>e</w:t>
      </w:r>
      <w:r>
        <w:rPr>
          <w:spacing w:val="10"/>
          <w:sz w:val="23"/>
        </w:rPr>
        <w:t xml:space="preserve"> </w:t>
      </w:r>
      <w:r>
        <w:rPr>
          <w:sz w:val="23"/>
        </w:rPr>
        <w:t>seus</w:t>
      </w:r>
      <w:r>
        <w:rPr>
          <w:spacing w:val="-6"/>
          <w:sz w:val="23"/>
        </w:rPr>
        <w:t xml:space="preserve"> </w:t>
      </w:r>
      <w:r>
        <w:rPr>
          <w:spacing w:val="-2"/>
          <w:sz w:val="23"/>
        </w:rPr>
        <w:t>Anexos.</w:t>
      </w:r>
    </w:p>
    <w:p w14:paraId="5829BB1B">
      <w:pPr>
        <w:pStyle w:val="9"/>
        <w:numPr>
          <w:ilvl w:val="2"/>
          <w:numId w:val="44"/>
        </w:numPr>
        <w:tabs>
          <w:tab w:val="left" w:pos="645"/>
        </w:tabs>
        <w:spacing w:before="235" w:after="0" w:line="240" w:lineRule="auto"/>
        <w:ind w:left="645" w:right="0" w:hanging="528"/>
        <w:jc w:val="left"/>
        <w:rPr>
          <w:sz w:val="23"/>
        </w:rPr>
      </w:pPr>
      <w:r>
        <w:rPr>
          <w:sz w:val="23"/>
        </w:rPr>
        <w:t>Receber</w:t>
      </w:r>
      <w:r>
        <w:rPr>
          <w:spacing w:val="9"/>
          <w:sz w:val="23"/>
        </w:rPr>
        <w:t xml:space="preserve"> </w:t>
      </w:r>
      <w:r>
        <w:rPr>
          <w:sz w:val="23"/>
        </w:rPr>
        <w:t>o</w:t>
      </w:r>
      <w:r>
        <w:rPr>
          <w:spacing w:val="9"/>
          <w:sz w:val="23"/>
        </w:rPr>
        <w:t xml:space="preserve"> </w:t>
      </w:r>
      <w:r>
        <w:rPr>
          <w:sz w:val="23"/>
        </w:rPr>
        <w:t>objeto</w:t>
      </w:r>
      <w:r>
        <w:rPr>
          <w:spacing w:val="10"/>
          <w:sz w:val="23"/>
        </w:rPr>
        <w:t xml:space="preserve"> </w:t>
      </w:r>
      <w:r>
        <w:rPr>
          <w:sz w:val="23"/>
        </w:rPr>
        <w:t>no</w:t>
      </w:r>
      <w:r>
        <w:rPr>
          <w:spacing w:val="9"/>
          <w:sz w:val="23"/>
        </w:rPr>
        <w:t xml:space="preserve"> </w:t>
      </w:r>
      <w:r>
        <w:rPr>
          <w:sz w:val="23"/>
        </w:rPr>
        <w:t>prazo</w:t>
      </w:r>
      <w:r>
        <w:rPr>
          <w:spacing w:val="10"/>
          <w:sz w:val="23"/>
        </w:rPr>
        <w:t xml:space="preserve"> </w:t>
      </w:r>
      <w:r>
        <w:rPr>
          <w:sz w:val="23"/>
        </w:rPr>
        <w:t>e</w:t>
      </w:r>
      <w:r>
        <w:rPr>
          <w:spacing w:val="9"/>
          <w:sz w:val="23"/>
        </w:rPr>
        <w:t xml:space="preserve"> </w:t>
      </w:r>
      <w:r>
        <w:rPr>
          <w:sz w:val="23"/>
        </w:rPr>
        <w:t>condições</w:t>
      </w:r>
      <w:r>
        <w:rPr>
          <w:spacing w:val="10"/>
          <w:sz w:val="23"/>
        </w:rPr>
        <w:t xml:space="preserve"> </w:t>
      </w:r>
      <w:r>
        <w:rPr>
          <w:sz w:val="23"/>
        </w:rPr>
        <w:t>estabelecidas</w:t>
      </w:r>
      <w:r>
        <w:rPr>
          <w:spacing w:val="9"/>
          <w:sz w:val="23"/>
        </w:rPr>
        <w:t xml:space="preserve"> </w:t>
      </w:r>
      <w:r>
        <w:rPr>
          <w:sz w:val="23"/>
        </w:rPr>
        <w:t>no</w:t>
      </w:r>
      <w:r>
        <w:rPr>
          <w:spacing w:val="4"/>
          <w:sz w:val="23"/>
        </w:rPr>
        <w:t xml:space="preserve"> </w:t>
      </w:r>
      <w:r>
        <w:rPr>
          <w:sz w:val="23"/>
        </w:rPr>
        <w:t>Termo</w:t>
      </w:r>
      <w:r>
        <w:rPr>
          <w:spacing w:val="10"/>
          <w:sz w:val="23"/>
        </w:rPr>
        <w:t xml:space="preserve"> </w:t>
      </w:r>
      <w:r>
        <w:rPr>
          <w:sz w:val="23"/>
        </w:rPr>
        <w:t>de</w:t>
      </w:r>
      <w:r>
        <w:rPr>
          <w:spacing w:val="9"/>
          <w:sz w:val="23"/>
        </w:rPr>
        <w:t xml:space="preserve"> </w:t>
      </w:r>
      <w:r>
        <w:rPr>
          <w:spacing w:val="-2"/>
          <w:sz w:val="23"/>
        </w:rPr>
        <w:t>Referência.</w:t>
      </w:r>
    </w:p>
    <w:p w14:paraId="602FD6EC">
      <w:pPr>
        <w:pStyle w:val="9"/>
        <w:numPr>
          <w:ilvl w:val="2"/>
          <w:numId w:val="44"/>
        </w:numPr>
        <w:tabs>
          <w:tab w:val="left" w:pos="663"/>
        </w:tabs>
        <w:spacing w:before="249" w:after="0" w:line="240" w:lineRule="auto"/>
        <w:ind w:left="117" w:right="115" w:firstLine="0"/>
        <w:jc w:val="left"/>
        <w:rPr>
          <w:sz w:val="23"/>
        </w:rPr>
      </w:pPr>
      <w:r>
        <w:rPr>
          <w:sz w:val="23"/>
        </w:rPr>
        <w:t>Notificar</w:t>
      </w:r>
      <w:r>
        <w:rPr>
          <w:spacing w:val="29"/>
          <w:sz w:val="23"/>
        </w:rPr>
        <w:t xml:space="preserve"> </w:t>
      </w:r>
      <w:r>
        <w:rPr>
          <w:sz w:val="23"/>
        </w:rPr>
        <w:t>o</w:t>
      </w:r>
      <w:r>
        <w:rPr>
          <w:spacing w:val="29"/>
          <w:sz w:val="23"/>
        </w:rPr>
        <w:t xml:space="preserve"> </w:t>
      </w:r>
      <w:r>
        <w:rPr>
          <w:sz w:val="23"/>
        </w:rPr>
        <w:t>CONTRATADO,</w:t>
      </w:r>
      <w:r>
        <w:rPr>
          <w:spacing w:val="29"/>
          <w:sz w:val="23"/>
        </w:rPr>
        <w:t xml:space="preserve"> </w:t>
      </w:r>
      <w:r>
        <w:rPr>
          <w:sz w:val="23"/>
        </w:rPr>
        <w:t>por</w:t>
      </w:r>
      <w:r>
        <w:rPr>
          <w:spacing w:val="29"/>
          <w:sz w:val="23"/>
        </w:rPr>
        <w:t xml:space="preserve"> </w:t>
      </w:r>
      <w:r>
        <w:rPr>
          <w:sz w:val="23"/>
        </w:rPr>
        <w:t>escrito,</w:t>
      </w:r>
      <w:r>
        <w:rPr>
          <w:spacing w:val="29"/>
          <w:sz w:val="23"/>
        </w:rPr>
        <w:t xml:space="preserve"> </w:t>
      </w:r>
      <w:r>
        <w:rPr>
          <w:sz w:val="23"/>
        </w:rPr>
        <w:t>sobre</w:t>
      </w:r>
      <w:r>
        <w:rPr>
          <w:spacing w:val="29"/>
          <w:sz w:val="23"/>
        </w:rPr>
        <w:t xml:space="preserve"> </w:t>
      </w:r>
      <w:r>
        <w:rPr>
          <w:sz w:val="23"/>
        </w:rPr>
        <w:t>vícios,</w:t>
      </w:r>
      <w:r>
        <w:rPr>
          <w:spacing w:val="29"/>
          <w:sz w:val="23"/>
        </w:rPr>
        <w:t xml:space="preserve"> </w:t>
      </w:r>
      <w:r>
        <w:rPr>
          <w:sz w:val="23"/>
        </w:rPr>
        <w:t>defeitos</w:t>
      </w:r>
      <w:r>
        <w:rPr>
          <w:spacing w:val="29"/>
          <w:sz w:val="23"/>
        </w:rPr>
        <w:t xml:space="preserve"> </w:t>
      </w:r>
      <w:r>
        <w:rPr>
          <w:sz w:val="23"/>
        </w:rPr>
        <w:t>ou</w:t>
      </w:r>
      <w:r>
        <w:rPr>
          <w:spacing w:val="29"/>
          <w:sz w:val="23"/>
        </w:rPr>
        <w:t xml:space="preserve"> </w:t>
      </w:r>
      <w:r>
        <w:rPr>
          <w:sz w:val="23"/>
        </w:rPr>
        <w:t>incorreções</w:t>
      </w:r>
      <w:r>
        <w:rPr>
          <w:spacing w:val="29"/>
          <w:sz w:val="23"/>
        </w:rPr>
        <w:t xml:space="preserve"> </w:t>
      </w:r>
      <w:r>
        <w:rPr>
          <w:sz w:val="23"/>
        </w:rPr>
        <w:t>verificadas</w:t>
      </w:r>
      <w:r>
        <w:rPr>
          <w:spacing w:val="29"/>
          <w:sz w:val="23"/>
        </w:rPr>
        <w:t xml:space="preserve"> </w:t>
      </w:r>
      <w:r>
        <w:rPr>
          <w:sz w:val="23"/>
        </w:rPr>
        <w:t>no</w:t>
      </w:r>
      <w:r>
        <w:rPr>
          <w:spacing w:val="29"/>
          <w:sz w:val="23"/>
        </w:rPr>
        <w:t xml:space="preserve"> </w:t>
      </w:r>
      <w:r>
        <w:rPr>
          <w:sz w:val="23"/>
        </w:rPr>
        <w:t>objeto</w:t>
      </w:r>
      <w:r>
        <w:rPr>
          <w:spacing w:val="29"/>
          <w:sz w:val="23"/>
        </w:rPr>
        <w:t xml:space="preserve"> </w:t>
      </w:r>
      <w:r>
        <w:rPr>
          <w:sz w:val="23"/>
        </w:rPr>
        <w:t>fornecido,</w:t>
      </w:r>
      <w:r>
        <w:rPr>
          <w:spacing w:val="29"/>
          <w:sz w:val="23"/>
        </w:rPr>
        <w:t xml:space="preserve"> </w:t>
      </w:r>
      <w:r>
        <w:rPr>
          <w:sz w:val="23"/>
        </w:rPr>
        <w:t>para</w:t>
      </w:r>
      <w:r>
        <w:rPr>
          <w:spacing w:val="29"/>
          <w:sz w:val="23"/>
        </w:rPr>
        <w:t xml:space="preserve"> </w:t>
      </w:r>
      <w:r>
        <w:rPr>
          <w:sz w:val="23"/>
        </w:rPr>
        <w:t>que</w:t>
      </w:r>
      <w:r>
        <w:rPr>
          <w:spacing w:val="29"/>
          <w:sz w:val="23"/>
        </w:rPr>
        <w:t xml:space="preserve"> </w:t>
      </w:r>
      <w:r>
        <w:rPr>
          <w:sz w:val="23"/>
        </w:rPr>
        <w:t>seja</w:t>
      </w:r>
      <w:r>
        <w:rPr>
          <w:spacing w:val="29"/>
          <w:sz w:val="23"/>
        </w:rPr>
        <w:t xml:space="preserve"> </w:t>
      </w:r>
      <w:r>
        <w:rPr>
          <w:sz w:val="23"/>
        </w:rPr>
        <w:t>por</w:t>
      </w:r>
      <w:r>
        <w:rPr>
          <w:spacing w:val="29"/>
          <w:sz w:val="23"/>
        </w:rPr>
        <w:t xml:space="preserve"> </w:t>
      </w:r>
      <w:r>
        <w:rPr>
          <w:sz w:val="23"/>
        </w:rPr>
        <w:t>ele</w:t>
      </w:r>
      <w:r>
        <w:rPr>
          <w:spacing w:val="29"/>
          <w:sz w:val="23"/>
        </w:rPr>
        <w:t xml:space="preserve"> </w:t>
      </w:r>
      <w:r>
        <w:rPr>
          <w:sz w:val="23"/>
        </w:rPr>
        <w:t>substituído,</w:t>
      </w:r>
      <w:r>
        <w:rPr>
          <w:spacing w:val="29"/>
          <w:sz w:val="23"/>
        </w:rPr>
        <w:t xml:space="preserve"> </w:t>
      </w:r>
      <w:r>
        <w:rPr>
          <w:sz w:val="23"/>
        </w:rPr>
        <w:t>reparado</w:t>
      </w:r>
      <w:r>
        <w:rPr>
          <w:spacing w:val="29"/>
          <w:sz w:val="23"/>
        </w:rPr>
        <w:t xml:space="preserve"> </w:t>
      </w:r>
      <w:r>
        <w:rPr>
          <w:sz w:val="23"/>
        </w:rPr>
        <w:t>ou corrigido, no total ou em parte, às suas expensas.</w:t>
      </w:r>
    </w:p>
    <w:p w14:paraId="431A7E83">
      <w:pPr>
        <w:pStyle w:val="9"/>
        <w:numPr>
          <w:ilvl w:val="2"/>
          <w:numId w:val="44"/>
        </w:numPr>
        <w:tabs>
          <w:tab w:val="left" w:pos="632"/>
        </w:tabs>
        <w:spacing w:before="235" w:after="0" w:line="240" w:lineRule="auto"/>
        <w:ind w:left="632" w:right="0" w:hanging="515"/>
        <w:jc w:val="left"/>
        <w:rPr>
          <w:sz w:val="23"/>
        </w:rPr>
      </w:pPr>
      <w:r>
        <w:rPr>
          <w:sz w:val="23"/>
        </w:rPr>
        <w:t>Acompanhar</w:t>
      </w:r>
      <w:r>
        <w:rPr>
          <w:spacing w:val="12"/>
          <w:sz w:val="23"/>
        </w:rPr>
        <w:t xml:space="preserve"> </w:t>
      </w:r>
      <w:r>
        <w:rPr>
          <w:sz w:val="23"/>
        </w:rPr>
        <w:t>e</w:t>
      </w:r>
      <w:r>
        <w:rPr>
          <w:spacing w:val="12"/>
          <w:sz w:val="23"/>
        </w:rPr>
        <w:t xml:space="preserve"> </w:t>
      </w:r>
      <w:r>
        <w:rPr>
          <w:sz w:val="23"/>
        </w:rPr>
        <w:t>fiscalizar</w:t>
      </w:r>
      <w:r>
        <w:rPr>
          <w:spacing w:val="12"/>
          <w:sz w:val="23"/>
        </w:rPr>
        <w:t xml:space="preserve"> </w:t>
      </w:r>
      <w:r>
        <w:rPr>
          <w:sz w:val="23"/>
        </w:rPr>
        <w:t>a</w:t>
      </w:r>
      <w:r>
        <w:rPr>
          <w:spacing w:val="12"/>
          <w:sz w:val="23"/>
        </w:rPr>
        <w:t xml:space="preserve"> </w:t>
      </w:r>
      <w:r>
        <w:rPr>
          <w:sz w:val="23"/>
        </w:rPr>
        <w:t>execução</w:t>
      </w:r>
      <w:r>
        <w:rPr>
          <w:spacing w:val="12"/>
          <w:sz w:val="23"/>
        </w:rPr>
        <w:t xml:space="preserve"> </w:t>
      </w:r>
      <w:r>
        <w:rPr>
          <w:sz w:val="23"/>
        </w:rPr>
        <w:t>do</w:t>
      </w:r>
      <w:r>
        <w:rPr>
          <w:spacing w:val="13"/>
          <w:sz w:val="23"/>
        </w:rPr>
        <w:t xml:space="preserve"> </w:t>
      </w:r>
      <w:r>
        <w:rPr>
          <w:sz w:val="23"/>
        </w:rPr>
        <w:t>Contrato</w:t>
      </w:r>
      <w:r>
        <w:rPr>
          <w:spacing w:val="12"/>
          <w:sz w:val="23"/>
        </w:rPr>
        <w:t xml:space="preserve"> </w:t>
      </w:r>
      <w:r>
        <w:rPr>
          <w:sz w:val="23"/>
        </w:rPr>
        <w:t>e</w:t>
      </w:r>
      <w:r>
        <w:rPr>
          <w:spacing w:val="12"/>
          <w:sz w:val="23"/>
        </w:rPr>
        <w:t xml:space="preserve"> </w:t>
      </w:r>
      <w:r>
        <w:rPr>
          <w:sz w:val="23"/>
        </w:rPr>
        <w:t>o</w:t>
      </w:r>
      <w:r>
        <w:rPr>
          <w:spacing w:val="12"/>
          <w:sz w:val="23"/>
        </w:rPr>
        <w:t xml:space="preserve"> </w:t>
      </w:r>
      <w:r>
        <w:rPr>
          <w:sz w:val="23"/>
        </w:rPr>
        <w:t>cumprimento</w:t>
      </w:r>
      <w:r>
        <w:rPr>
          <w:spacing w:val="12"/>
          <w:sz w:val="23"/>
        </w:rPr>
        <w:t xml:space="preserve"> </w:t>
      </w:r>
      <w:r>
        <w:rPr>
          <w:sz w:val="23"/>
        </w:rPr>
        <w:t>das</w:t>
      </w:r>
      <w:r>
        <w:rPr>
          <w:spacing w:val="12"/>
          <w:sz w:val="23"/>
        </w:rPr>
        <w:t xml:space="preserve"> </w:t>
      </w:r>
      <w:r>
        <w:rPr>
          <w:sz w:val="23"/>
        </w:rPr>
        <w:t>obrigações</w:t>
      </w:r>
      <w:r>
        <w:rPr>
          <w:spacing w:val="13"/>
          <w:sz w:val="23"/>
        </w:rPr>
        <w:t xml:space="preserve"> </w:t>
      </w:r>
      <w:r>
        <w:rPr>
          <w:sz w:val="23"/>
        </w:rPr>
        <w:t>pelo</w:t>
      </w:r>
      <w:r>
        <w:rPr>
          <w:spacing w:val="12"/>
          <w:sz w:val="23"/>
        </w:rPr>
        <w:t xml:space="preserve"> </w:t>
      </w:r>
      <w:r>
        <w:rPr>
          <w:spacing w:val="-2"/>
          <w:sz w:val="23"/>
        </w:rPr>
        <w:t>CONTRATADO.</w:t>
      </w:r>
    </w:p>
    <w:p w14:paraId="4F1B9A3E">
      <w:pPr>
        <w:pStyle w:val="9"/>
        <w:numPr>
          <w:ilvl w:val="2"/>
          <w:numId w:val="44"/>
        </w:numPr>
        <w:tabs>
          <w:tab w:val="left" w:pos="665"/>
        </w:tabs>
        <w:spacing w:before="249" w:after="0" w:line="240" w:lineRule="auto"/>
        <w:ind w:left="117" w:right="115" w:firstLine="0"/>
        <w:jc w:val="left"/>
        <w:rPr>
          <w:sz w:val="23"/>
        </w:rPr>
      </w:pPr>
      <w:r>
        <w:rPr>
          <w:sz w:val="23"/>
        </w:rPr>
        <w:t>Comunicar</w:t>
      </w:r>
      <w:r>
        <w:rPr>
          <w:spacing w:val="30"/>
          <w:sz w:val="23"/>
        </w:rPr>
        <w:t xml:space="preserve"> </w:t>
      </w:r>
      <w:r>
        <w:rPr>
          <w:sz w:val="23"/>
        </w:rPr>
        <w:t>ao</w:t>
      </w:r>
      <w:r>
        <w:rPr>
          <w:spacing w:val="30"/>
          <w:sz w:val="23"/>
        </w:rPr>
        <w:t xml:space="preserve"> </w:t>
      </w:r>
      <w:r>
        <w:rPr>
          <w:sz w:val="23"/>
        </w:rPr>
        <w:t>CONTRATADO</w:t>
      </w:r>
      <w:r>
        <w:rPr>
          <w:spacing w:val="30"/>
          <w:sz w:val="23"/>
        </w:rPr>
        <w:t xml:space="preserve"> </w:t>
      </w:r>
      <w:r>
        <w:rPr>
          <w:sz w:val="23"/>
        </w:rPr>
        <w:t>para</w:t>
      </w:r>
      <w:r>
        <w:rPr>
          <w:spacing w:val="30"/>
          <w:sz w:val="23"/>
        </w:rPr>
        <w:t xml:space="preserve"> </w:t>
      </w:r>
      <w:r>
        <w:rPr>
          <w:sz w:val="23"/>
        </w:rPr>
        <w:t>que</w:t>
      </w:r>
      <w:r>
        <w:rPr>
          <w:spacing w:val="30"/>
          <w:sz w:val="23"/>
        </w:rPr>
        <w:t xml:space="preserve"> </w:t>
      </w:r>
      <w:r>
        <w:rPr>
          <w:sz w:val="23"/>
        </w:rPr>
        <w:t>emita</w:t>
      </w:r>
      <w:r>
        <w:rPr>
          <w:spacing w:val="30"/>
          <w:sz w:val="23"/>
        </w:rPr>
        <w:t xml:space="preserve"> </w:t>
      </w:r>
      <w:r>
        <w:rPr>
          <w:sz w:val="23"/>
        </w:rPr>
        <w:t>Nota</w:t>
      </w:r>
      <w:r>
        <w:rPr>
          <w:spacing w:val="30"/>
          <w:sz w:val="23"/>
        </w:rPr>
        <w:t xml:space="preserve"> </w:t>
      </w:r>
      <w:r>
        <w:rPr>
          <w:sz w:val="23"/>
        </w:rPr>
        <w:t>Fiscal</w:t>
      </w:r>
      <w:r>
        <w:rPr>
          <w:spacing w:val="30"/>
          <w:sz w:val="23"/>
        </w:rPr>
        <w:t xml:space="preserve"> </w:t>
      </w:r>
      <w:r>
        <w:rPr>
          <w:sz w:val="23"/>
        </w:rPr>
        <w:t>relativa</w:t>
      </w:r>
      <w:r>
        <w:rPr>
          <w:spacing w:val="30"/>
          <w:sz w:val="23"/>
        </w:rPr>
        <w:t xml:space="preserve"> </w:t>
      </w:r>
      <w:r>
        <w:rPr>
          <w:sz w:val="23"/>
        </w:rPr>
        <w:t>à</w:t>
      </w:r>
      <w:r>
        <w:rPr>
          <w:spacing w:val="30"/>
          <w:sz w:val="23"/>
        </w:rPr>
        <w:t xml:space="preserve"> </w:t>
      </w:r>
      <w:r>
        <w:rPr>
          <w:sz w:val="23"/>
        </w:rPr>
        <w:t>parcela</w:t>
      </w:r>
      <w:r>
        <w:rPr>
          <w:spacing w:val="30"/>
          <w:sz w:val="23"/>
        </w:rPr>
        <w:t xml:space="preserve"> </w:t>
      </w:r>
      <w:r>
        <w:rPr>
          <w:sz w:val="23"/>
        </w:rPr>
        <w:t>incontroversa</w:t>
      </w:r>
      <w:r>
        <w:rPr>
          <w:spacing w:val="30"/>
          <w:sz w:val="23"/>
        </w:rPr>
        <w:t xml:space="preserve"> </w:t>
      </w:r>
      <w:r>
        <w:rPr>
          <w:sz w:val="23"/>
        </w:rPr>
        <w:t>da</w:t>
      </w:r>
      <w:r>
        <w:rPr>
          <w:spacing w:val="30"/>
          <w:sz w:val="23"/>
        </w:rPr>
        <w:t xml:space="preserve"> </w:t>
      </w:r>
      <w:r>
        <w:rPr>
          <w:sz w:val="23"/>
        </w:rPr>
        <w:t>execução</w:t>
      </w:r>
      <w:r>
        <w:rPr>
          <w:spacing w:val="30"/>
          <w:sz w:val="23"/>
        </w:rPr>
        <w:t xml:space="preserve"> </w:t>
      </w:r>
      <w:r>
        <w:rPr>
          <w:sz w:val="23"/>
        </w:rPr>
        <w:t>do</w:t>
      </w:r>
      <w:r>
        <w:rPr>
          <w:spacing w:val="30"/>
          <w:sz w:val="23"/>
        </w:rPr>
        <w:t xml:space="preserve"> </w:t>
      </w:r>
      <w:r>
        <w:rPr>
          <w:sz w:val="23"/>
        </w:rPr>
        <w:t>objeto,</w:t>
      </w:r>
      <w:r>
        <w:rPr>
          <w:spacing w:val="30"/>
          <w:sz w:val="23"/>
        </w:rPr>
        <w:t xml:space="preserve"> </w:t>
      </w:r>
      <w:r>
        <w:rPr>
          <w:sz w:val="23"/>
        </w:rPr>
        <w:t>com</w:t>
      </w:r>
      <w:r>
        <w:rPr>
          <w:spacing w:val="30"/>
          <w:sz w:val="23"/>
        </w:rPr>
        <w:t xml:space="preserve"> </w:t>
      </w:r>
      <w:r>
        <w:rPr>
          <w:sz w:val="23"/>
        </w:rPr>
        <w:t>vistas</w:t>
      </w:r>
      <w:r>
        <w:rPr>
          <w:spacing w:val="30"/>
          <w:sz w:val="23"/>
        </w:rPr>
        <w:t xml:space="preserve"> </w:t>
      </w:r>
      <w:r>
        <w:rPr>
          <w:sz w:val="23"/>
        </w:rPr>
        <w:t>à</w:t>
      </w:r>
      <w:r>
        <w:rPr>
          <w:spacing w:val="30"/>
          <w:sz w:val="23"/>
        </w:rPr>
        <w:t xml:space="preserve"> </w:t>
      </w:r>
      <w:r>
        <w:rPr>
          <w:sz w:val="23"/>
        </w:rPr>
        <w:t>liquidação</w:t>
      </w:r>
      <w:r>
        <w:rPr>
          <w:spacing w:val="30"/>
          <w:sz w:val="23"/>
        </w:rPr>
        <w:t xml:space="preserve"> </w:t>
      </w:r>
      <w:r>
        <w:rPr>
          <w:sz w:val="23"/>
        </w:rPr>
        <w:t>e</w:t>
      </w:r>
      <w:r>
        <w:rPr>
          <w:spacing w:val="30"/>
          <w:sz w:val="23"/>
        </w:rPr>
        <w:t xml:space="preserve"> </w:t>
      </w:r>
      <w:r>
        <w:rPr>
          <w:sz w:val="23"/>
        </w:rPr>
        <w:t>pagamento,</w:t>
      </w:r>
      <w:r>
        <w:rPr>
          <w:spacing w:val="30"/>
          <w:sz w:val="23"/>
        </w:rPr>
        <w:t xml:space="preserve"> </w:t>
      </w:r>
      <w:r>
        <w:rPr>
          <w:sz w:val="23"/>
        </w:rPr>
        <w:t>no caso</w:t>
      </w:r>
      <w:r>
        <w:rPr>
          <w:spacing w:val="20"/>
          <w:sz w:val="23"/>
        </w:rPr>
        <w:t xml:space="preserve"> </w:t>
      </w:r>
      <w:r>
        <w:rPr>
          <w:sz w:val="23"/>
        </w:rPr>
        <w:t>de</w:t>
      </w:r>
      <w:r>
        <w:rPr>
          <w:spacing w:val="20"/>
          <w:sz w:val="23"/>
        </w:rPr>
        <w:t xml:space="preserve"> </w:t>
      </w:r>
      <w:r>
        <w:rPr>
          <w:sz w:val="23"/>
        </w:rPr>
        <w:t>divergência</w:t>
      </w:r>
      <w:r>
        <w:rPr>
          <w:spacing w:val="20"/>
          <w:sz w:val="23"/>
        </w:rPr>
        <w:t xml:space="preserve"> </w:t>
      </w:r>
      <w:r>
        <w:rPr>
          <w:sz w:val="23"/>
        </w:rPr>
        <w:t>acerca</w:t>
      </w:r>
      <w:r>
        <w:rPr>
          <w:spacing w:val="20"/>
          <w:sz w:val="23"/>
        </w:rPr>
        <w:t xml:space="preserve"> </w:t>
      </w:r>
      <w:r>
        <w:rPr>
          <w:sz w:val="23"/>
        </w:rPr>
        <w:t>do</w:t>
      </w:r>
      <w:r>
        <w:rPr>
          <w:spacing w:val="20"/>
          <w:sz w:val="23"/>
        </w:rPr>
        <w:t xml:space="preserve"> </w:t>
      </w:r>
      <w:r>
        <w:rPr>
          <w:sz w:val="23"/>
        </w:rPr>
        <w:t>cumprimento</w:t>
      </w:r>
      <w:r>
        <w:rPr>
          <w:spacing w:val="20"/>
          <w:sz w:val="23"/>
        </w:rPr>
        <w:t xml:space="preserve"> </w:t>
      </w:r>
      <w:r>
        <w:rPr>
          <w:sz w:val="23"/>
        </w:rPr>
        <w:t>das</w:t>
      </w:r>
      <w:r>
        <w:rPr>
          <w:spacing w:val="20"/>
          <w:sz w:val="23"/>
        </w:rPr>
        <w:t xml:space="preserve"> </w:t>
      </w:r>
      <w:r>
        <w:rPr>
          <w:sz w:val="23"/>
        </w:rPr>
        <w:t>obrigações</w:t>
      </w:r>
      <w:r>
        <w:rPr>
          <w:spacing w:val="20"/>
          <w:sz w:val="23"/>
        </w:rPr>
        <w:t xml:space="preserve"> </w:t>
      </w:r>
      <w:r>
        <w:rPr>
          <w:sz w:val="23"/>
        </w:rPr>
        <w:t>assumidas,</w:t>
      </w:r>
      <w:r>
        <w:rPr>
          <w:spacing w:val="20"/>
          <w:sz w:val="23"/>
        </w:rPr>
        <w:t xml:space="preserve"> </w:t>
      </w:r>
      <w:r>
        <w:rPr>
          <w:sz w:val="23"/>
        </w:rPr>
        <w:t>quanto</w:t>
      </w:r>
      <w:r>
        <w:rPr>
          <w:spacing w:val="20"/>
          <w:sz w:val="23"/>
        </w:rPr>
        <w:t xml:space="preserve"> </w:t>
      </w:r>
      <w:r>
        <w:rPr>
          <w:sz w:val="23"/>
        </w:rPr>
        <w:t>à</w:t>
      </w:r>
      <w:r>
        <w:rPr>
          <w:spacing w:val="20"/>
          <w:sz w:val="23"/>
        </w:rPr>
        <w:t xml:space="preserve"> </w:t>
      </w:r>
      <w:r>
        <w:rPr>
          <w:sz w:val="23"/>
        </w:rPr>
        <w:t>dimensão,</w:t>
      </w:r>
      <w:r>
        <w:rPr>
          <w:spacing w:val="20"/>
          <w:sz w:val="23"/>
        </w:rPr>
        <w:t xml:space="preserve"> </w:t>
      </w:r>
      <w:r>
        <w:rPr>
          <w:sz w:val="23"/>
        </w:rPr>
        <w:t>qualidade</w:t>
      </w:r>
      <w:r>
        <w:rPr>
          <w:spacing w:val="20"/>
          <w:sz w:val="23"/>
        </w:rPr>
        <w:t xml:space="preserve"> </w:t>
      </w:r>
      <w:r>
        <w:rPr>
          <w:sz w:val="23"/>
        </w:rPr>
        <w:t>e</w:t>
      </w:r>
      <w:r>
        <w:rPr>
          <w:spacing w:val="20"/>
          <w:sz w:val="23"/>
        </w:rPr>
        <w:t xml:space="preserve"> </w:t>
      </w:r>
      <w:r>
        <w:rPr>
          <w:sz w:val="23"/>
        </w:rPr>
        <w:t>quantidade,</w:t>
      </w:r>
      <w:r>
        <w:rPr>
          <w:spacing w:val="20"/>
          <w:sz w:val="23"/>
        </w:rPr>
        <w:t xml:space="preserve"> </w:t>
      </w:r>
      <w:r>
        <w:rPr>
          <w:sz w:val="23"/>
        </w:rPr>
        <w:t>conforme</w:t>
      </w:r>
      <w:r>
        <w:rPr>
          <w:spacing w:val="20"/>
          <w:sz w:val="23"/>
        </w:rPr>
        <w:t xml:space="preserve"> </w:t>
      </w:r>
      <w:r>
        <w:rPr>
          <w:sz w:val="23"/>
        </w:rPr>
        <w:t>o</w:t>
      </w:r>
      <w:r>
        <w:rPr>
          <w:spacing w:val="20"/>
          <w:sz w:val="23"/>
        </w:rPr>
        <w:t xml:space="preserve"> </w:t>
      </w:r>
      <w:r>
        <w:fldChar w:fldCharType="begin"/>
      </w:r>
      <w:r>
        <w:instrText xml:space="preserve"> HYPERLINK "http://www.planalto.gov.br/ccivil_03/_ato2019-2022/2021/lei/L14133.htm#art143" \h </w:instrText>
      </w:r>
      <w:r>
        <w:fldChar w:fldCharType="separate"/>
      </w:r>
      <w:r>
        <w:rPr>
          <w:sz w:val="23"/>
          <w:u w:val="single" w:color="0000FF"/>
        </w:rPr>
        <w:t>art.</w:t>
      </w:r>
      <w:r>
        <w:rPr>
          <w:spacing w:val="20"/>
          <w:sz w:val="23"/>
          <w:u w:val="single" w:color="0000FF"/>
        </w:rPr>
        <w:t xml:space="preserve"> </w:t>
      </w:r>
      <w:r>
        <w:rPr>
          <w:sz w:val="23"/>
          <w:u w:val="single" w:color="0000FF"/>
        </w:rPr>
        <w:t>143</w:t>
      </w:r>
      <w:r>
        <w:rPr>
          <w:spacing w:val="20"/>
          <w:sz w:val="23"/>
          <w:u w:val="single" w:color="0000FF"/>
        </w:rPr>
        <w:t xml:space="preserve"> </w:t>
      </w:r>
      <w:r>
        <w:rPr>
          <w:sz w:val="23"/>
          <w:u w:val="single" w:color="0000FF"/>
        </w:rPr>
        <w:t>da</w:t>
      </w:r>
      <w:r>
        <w:rPr>
          <w:spacing w:val="20"/>
          <w:sz w:val="23"/>
          <w:u w:val="single" w:color="0000FF"/>
        </w:rPr>
        <w:t xml:space="preserve"> </w:t>
      </w:r>
      <w:r>
        <w:rPr>
          <w:sz w:val="23"/>
          <w:u w:val="single" w:color="0000FF"/>
        </w:rPr>
        <w:t>Lei</w:t>
      </w:r>
      <w:r>
        <w:rPr>
          <w:spacing w:val="20"/>
          <w:sz w:val="23"/>
          <w:u w:val="single" w:color="0000FF"/>
        </w:rPr>
        <w:t xml:space="preserve"> </w:t>
      </w:r>
      <w:r>
        <w:rPr>
          <w:sz w:val="23"/>
          <w:u w:val="single" w:color="0000FF"/>
        </w:rPr>
        <w:t>nº</w:t>
      </w:r>
      <w:r>
        <w:rPr>
          <w:spacing w:val="20"/>
          <w:sz w:val="23"/>
          <w:u w:val="single" w:color="0000FF"/>
        </w:rPr>
        <w:t xml:space="preserve"> </w:t>
      </w:r>
      <w:r>
        <w:rPr>
          <w:sz w:val="23"/>
          <w:u w:val="single" w:color="0000FF"/>
        </w:rPr>
        <w:t>14.133/2021</w:t>
      </w:r>
      <w:r>
        <w:rPr>
          <w:sz w:val="23"/>
          <w:u w:val="single" w:color="0000FF"/>
        </w:rPr>
        <w:fldChar w:fldCharType="end"/>
      </w:r>
      <w:r>
        <w:rPr>
          <w:sz w:val="23"/>
        </w:rPr>
        <w:t>.</w:t>
      </w:r>
    </w:p>
    <w:p w14:paraId="43096295">
      <w:pPr>
        <w:pStyle w:val="9"/>
        <w:numPr>
          <w:ilvl w:val="2"/>
          <w:numId w:val="44"/>
        </w:numPr>
        <w:tabs>
          <w:tab w:val="left" w:pos="645"/>
        </w:tabs>
        <w:spacing w:before="249" w:after="0" w:line="240" w:lineRule="auto"/>
        <w:ind w:left="645" w:right="0" w:hanging="528"/>
        <w:jc w:val="left"/>
        <w:rPr>
          <w:sz w:val="23"/>
        </w:rPr>
      </w:pPr>
      <w:r>
        <w:rPr>
          <w:sz w:val="23"/>
        </w:rPr>
        <w:t>Efetuar</w:t>
      </w:r>
      <w:r>
        <w:rPr>
          <w:spacing w:val="11"/>
          <w:sz w:val="23"/>
        </w:rPr>
        <w:t xml:space="preserve"> </w:t>
      </w:r>
      <w:r>
        <w:rPr>
          <w:sz w:val="23"/>
        </w:rPr>
        <w:t>o</w:t>
      </w:r>
      <w:r>
        <w:rPr>
          <w:spacing w:val="11"/>
          <w:sz w:val="23"/>
        </w:rPr>
        <w:t xml:space="preserve"> </w:t>
      </w:r>
      <w:r>
        <w:rPr>
          <w:sz w:val="23"/>
        </w:rPr>
        <w:t>pagamento</w:t>
      </w:r>
      <w:r>
        <w:rPr>
          <w:spacing w:val="11"/>
          <w:sz w:val="23"/>
        </w:rPr>
        <w:t xml:space="preserve"> </w:t>
      </w:r>
      <w:r>
        <w:rPr>
          <w:sz w:val="23"/>
        </w:rPr>
        <w:t>ao</w:t>
      </w:r>
      <w:r>
        <w:rPr>
          <w:spacing w:val="12"/>
          <w:sz w:val="23"/>
        </w:rPr>
        <w:t xml:space="preserve"> </w:t>
      </w:r>
      <w:r>
        <w:rPr>
          <w:sz w:val="23"/>
        </w:rPr>
        <w:t>CONTRATADO</w:t>
      </w:r>
      <w:r>
        <w:rPr>
          <w:spacing w:val="11"/>
          <w:sz w:val="23"/>
        </w:rPr>
        <w:t xml:space="preserve"> </w:t>
      </w:r>
      <w:r>
        <w:rPr>
          <w:sz w:val="23"/>
        </w:rPr>
        <w:t>do</w:t>
      </w:r>
      <w:r>
        <w:rPr>
          <w:spacing w:val="11"/>
          <w:sz w:val="23"/>
        </w:rPr>
        <w:t xml:space="preserve"> </w:t>
      </w:r>
      <w:r>
        <w:rPr>
          <w:sz w:val="23"/>
        </w:rPr>
        <w:t>valor</w:t>
      </w:r>
      <w:r>
        <w:rPr>
          <w:spacing w:val="12"/>
          <w:sz w:val="23"/>
        </w:rPr>
        <w:t xml:space="preserve"> </w:t>
      </w:r>
      <w:r>
        <w:rPr>
          <w:sz w:val="23"/>
        </w:rPr>
        <w:t>correspondente</w:t>
      </w:r>
      <w:r>
        <w:rPr>
          <w:spacing w:val="11"/>
          <w:sz w:val="23"/>
        </w:rPr>
        <w:t xml:space="preserve"> </w:t>
      </w:r>
      <w:r>
        <w:rPr>
          <w:sz w:val="23"/>
        </w:rPr>
        <w:t>ao</w:t>
      </w:r>
      <w:r>
        <w:rPr>
          <w:spacing w:val="11"/>
          <w:sz w:val="23"/>
        </w:rPr>
        <w:t xml:space="preserve"> </w:t>
      </w:r>
      <w:r>
        <w:rPr>
          <w:sz w:val="23"/>
        </w:rPr>
        <w:t>fornecimento</w:t>
      </w:r>
      <w:r>
        <w:rPr>
          <w:spacing w:val="12"/>
          <w:sz w:val="23"/>
        </w:rPr>
        <w:t xml:space="preserve"> </w:t>
      </w:r>
      <w:r>
        <w:rPr>
          <w:sz w:val="23"/>
        </w:rPr>
        <w:t>do</w:t>
      </w:r>
      <w:r>
        <w:rPr>
          <w:spacing w:val="11"/>
          <w:sz w:val="23"/>
        </w:rPr>
        <w:t xml:space="preserve"> </w:t>
      </w:r>
      <w:r>
        <w:rPr>
          <w:sz w:val="23"/>
        </w:rPr>
        <w:t>objeto,</w:t>
      </w:r>
      <w:r>
        <w:rPr>
          <w:spacing w:val="11"/>
          <w:sz w:val="23"/>
        </w:rPr>
        <w:t xml:space="preserve"> </w:t>
      </w:r>
      <w:r>
        <w:rPr>
          <w:sz w:val="23"/>
        </w:rPr>
        <w:t>no</w:t>
      </w:r>
      <w:r>
        <w:rPr>
          <w:spacing w:val="12"/>
          <w:sz w:val="23"/>
        </w:rPr>
        <w:t xml:space="preserve"> </w:t>
      </w:r>
      <w:r>
        <w:rPr>
          <w:sz w:val="23"/>
        </w:rPr>
        <w:t>prazo,</w:t>
      </w:r>
      <w:r>
        <w:rPr>
          <w:spacing w:val="11"/>
          <w:sz w:val="23"/>
        </w:rPr>
        <w:t xml:space="preserve"> </w:t>
      </w:r>
      <w:r>
        <w:rPr>
          <w:sz w:val="23"/>
        </w:rPr>
        <w:t>forma</w:t>
      </w:r>
      <w:r>
        <w:rPr>
          <w:spacing w:val="11"/>
          <w:sz w:val="23"/>
        </w:rPr>
        <w:t xml:space="preserve"> </w:t>
      </w:r>
      <w:r>
        <w:rPr>
          <w:sz w:val="23"/>
        </w:rPr>
        <w:t>e</w:t>
      </w:r>
      <w:r>
        <w:rPr>
          <w:spacing w:val="11"/>
          <w:sz w:val="23"/>
        </w:rPr>
        <w:t xml:space="preserve"> </w:t>
      </w:r>
      <w:r>
        <w:rPr>
          <w:sz w:val="23"/>
        </w:rPr>
        <w:t>condições</w:t>
      </w:r>
      <w:r>
        <w:rPr>
          <w:spacing w:val="12"/>
          <w:sz w:val="23"/>
        </w:rPr>
        <w:t xml:space="preserve"> </w:t>
      </w:r>
      <w:r>
        <w:rPr>
          <w:sz w:val="23"/>
        </w:rPr>
        <w:t>estabelecidos</w:t>
      </w:r>
      <w:r>
        <w:rPr>
          <w:spacing w:val="11"/>
          <w:sz w:val="23"/>
        </w:rPr>
        <w:t xml:space="preserve"> </w:t>
      </w:r>
      <w:r>
        <w:rPr>
          <w:sz w:val="23"/>
        </w:rPr>
        <w:t>no</w:t>
      </w:r>
      <w:r>
        <w:rPr>
          <w:spacing w:val="11"/>
          <w:sz w:val="23"/>
        </w:rPr>
        <w:t xml:space="preserve"> </w:t>
      </w:r>
      <w:r>
        <w:rPr>
          <w:sz w:val="23"/>
        </w:rPr>
        <w:t>presente</w:t>
      </w:r>
      <w:r>
        <w:rPr>
          <w:spacing w:val="12"/>
          <w:sz w:val="23"/>
        </w:rPr>
        <w:t xml:space="preserve"> </w:t>
      </w:r>
      <w:r>
        <w:rPr>
          <w:spacing w:val="-2"/>
          <w:sz w:val="23"/>
        </w:rPr>
        <w:t>Contrato.</w:t>
      </w:r>
    </w:p>
    <w:p w14:paraId="35398482">
      <w:pPr>
        <w:pStyle w:val="9"/>
        <w:numPr>
          <w:ilvl w:val="2"/>
          <w:numId w:val="44"/>
        </w:numPr>
        <w:tabs>
          <w:tab w:val="left" w:pos="632"/>
        </w:tabs>
        <w:spacing w:before="235" w:after="0" w:line="240" w:lineRule="auto"/>
        <w:ind w:left="632" w:right="0" w:hanging="515"/>
        <w:jc w:val="left"/>
        <w:rPr>
          <w:sz w:val="23"/>
        </w:rPr>
      </w:pPr>
      <w:r>
        <w:rPr>
          <w:sz w:val="23"/>
        </w:rPr>
        <w:t>Aplicar</w:t>
      </w:r>
      <w:r>
        <w:rPr>
          <w:spacing w:val="10"/>
          <w:sz w:val="23"/>
        </w:rPr>
        <w:t xml:space="preserve"> </w:t>
      </w:r>
      <w:r>
        <w:rPr>
          <w:sz w:val="23"/>
        </w:rPr>
        <w:t>ao</w:t>
      </w:r>
      <w:r>
        <w:rPr>
          <w:spacing w:val="10"/>
          <w:sz w:val="23"/>
        </w:rPr>
        <w:t xml:space="preserve"> </w:t>
      </w:r>
      <w:r>
        <w:rPr>
          <w:sz w:val="23"/>
        </w:rPr>
        <w:t>CONTRATADO</w:t>
      </w:r>
      <w:r>
        <w:rPr>
          <w:spacing w:val="11"/>
          <w:sz w:val="23"/>
        </w:rPr>
        <w:t xml:space="preserve"> </w:t>
      </w:r>
      <w:r>
        <w:rPr>
          <w:sz w:val="23"/>
        </w:rPr>
        <w:t>sanções</w:t>
      </w:r>
      <w:r>
        <w:rPr>
          <w:spacing w:val="10"/>
          <w:sz w:val="23"/>
        </w:rPr>
        <w:t xml:space="preserve"> </w:t>
      </w:r>
      <w:r>
        <w:rPr>
          <w:sz w:val="23"/>
        </w:rPr>
        <w:t>motivadas</w:t>
      </w:r>
      <w:r>
        <w:rPr>
          <w:spacing w:val="11"/>
          <w:sz w:val="23"/>
        </w:rPr>
        <w:t xml:space="preserve"> </w:t>
      </w:r>
      <w:r>
        <w:rPr>
          <w:sz w:val="23"/>
        </w:rPr>
        <w:t>pela</w:t>
      </w:r>
      <w:r>
        <w:rPr>
          <w:spacing w:val="10"/>
          <w:sz w:val="23"/>
        </w:rPr>
        <w:t xml:space="preserve"> </w:t>
      </w:r>
      <w:r>
        <w:rPr>
          <w:sz w:val="23"/>
        </w:rPr>
        <w:t>inexecução</w:t>
      </w:r>
      <w:r>
        <w:rPr>
          <w:spacing w:val="10"/>
          <w:sz w:val="23"/>
        </w:rPr>
        <w:t xml:space="preserve"> </w:t>
      </w:r>
      <w:r>
        <w:rPr>
          <w:sz w:val="23"/>
        </w:rPr>
        <w:t>total</w:t>
      </w:r>
      <w:r>
        <w:rPr>
          <w:spacing w:val="11"/>
          <w:sz w:val="23"/>
        </w:rPr>
        <w:t xml:space="preserve"> </w:t>
      </w:r>
      <w:r>
        <w:rPr>
          <w:sz w:val="23"/>
        </w:rPr>
        <w:t>ou</w:t>
      </w:r>
      <w:r>
        <w:rPr>
          <w:spacing w:val="10"/>
          <w:sz w:val="23"/>
        </w:rPr>
        <w:t xml:space="preserve"> </w:t>
      </w:r>
      <w:r>
        <w:rPr>
          <w:sz w:val="23"/>
        </w:rPr>
        <w:t>parcial</w:t>
      </w:r>
      <w:r>
        <w:rPr>
          <w:spacing w:val="11"/>
          <w:sz w:val="23"/>
        </w:rPr>
        <w:t xml:space="preserve"> </w:t>
      </w:r>
      <w:r>
        <w:rPr>
          <w:sz w:val="23"/>
        </w:rPr>
        <w:t>das</w:t>
      </w:r>
      <w:r>
        <w:rPr>
          <w:spacing w:val="10"/>
          <w:sz w:val="23"/>
        </w:rPr>
        <w:t xml:space="preserve"> </w:t>
      </w:r>
      <w:r>
        <w:rPr>
          <w:sz w:val="23"/>
        </w:rPr>
        <w:t>obrigações</w:t>
      </w:r>
      <w:r>
        <w:rPr>
          <w:spacing w:val="11"/>
          <w:sz w:val="23"/>
        </w:rPr>
        <w:t xml:space="preserve"> </w:t>
      </w:r>
      <w:r>
        <w:rPr>
          <w:sz w:val="23"/>
        </w:rPr>
        <w:t>contratuais,</w:t>
      </w:r>
      <w:r>
        <w:rPr>
          <w:spacing w:val="10"/>
          <w:sz w:val="23"/>
        </w:rPr>
        <w:t xml:space="preserve"> </w:t>
      </w:r>
      <w:r>
        <w:rPr>
          <w:sz w:val="23"/>
        </w:rPr>
        <w:t>na</w:t>
      </w:r>
      <w:r>
        <w:rPr>
          <w:spacing w:val="10"/>
          <w:sz w:val="23"/>
        </w:rPr>
        <w:t xml:space="preserve"> </w:t>
      </w:r>
      <w:r>
        <w:rPr>
          <w:sz w:val="23"/>
        </w:rPr>
        <w:t>forma</w:t>
      </w:r>
      <w:r>
        <w:rPr>
          <w:spacing w:val="11"/>
          <w:sz w:val="23"/>
        </w:rPr>
        <w:t xml:space="preserve"> </w:t>
      </w:r>
      <w:r>
        <w:rPr>
          <w:sz w:val="23"/>
        </w:rPr>
        <w:t>prevista</w:t>
      </w:r>
      <w:r>
        <w:rPr>
          <w:spacing w:val="10"/>
          <w:sz w:val="23"/>
        </w:rPr>
        <w:t xml:space="preserve"> </w:t>
      </w:r>
      <w:r>
        <w:rPr>
          <w:sz w:val="23"/>
        </w:rPr>
        <w:t>na</w:t>
      </w:r>
      <w:r>
        <w:rPr>
          <w:spacing w:val="11"/>
          <w:sz w:val="23"/>
        </w:rPr>
        <w:t xml:space="preserve"> </w:t>
      </w:r>
      <w:r>
        <w:rPr>
          <w:sz w:val="23"/>
        </w:rPr>
        <w:t>lei</w:t>
      </w:r>
      <w:r>
        <w:rPr>
          <w:spacing w:val="10"/>
          <w:sz w:val="23"/>
        </w:rPr>
        <w:t xml:space="preserve"> </w:t>
      </w:r>
      <w:r>
        <w:rPr>
          <w:sz w:val="23"/>
        </w:rPr>
        <w:t>e</w:t>
      </w:r>
      <w:r>
        <w:rPr>
          <w:spacing w:val="10"/>
          <w:sz w:val="23"/>
        </w:rPr>
        <w:t xml:space="preserve"> </w:t>
      </w:r>
      <w:r>
        <w:rPr>
          <w:sz w:val="23"/>
        </w:rPr>
        <w:t>neste</w:t>
      </w:r>
      <w:r>
        <w:rPr>
          <w:spacing w:val="11"/>
          <w:sz w:val="23"/>
        </w:rPr>
        <w:t xml:space="preserve"> </w:t>
      </w:r>
      <w:r>
        <w:rPr>
          <w:spacing w:val="-2"/>
          <w:sz w:val="23"/>
        </w:rPr>
        <w:t>Contrato.</w:t>
      </w:r>
    </w:p>
    <w:p w14:paraId="5BCB76BA">
      <w:pPr>
        <w:pStyle w:val="9"/>
        <w:numPr>
          <w:ilvl w:val="2"/>
          <w:numId w:val="44"/>
        </w:numPr>
        <w:tabs>
          <w:tab w:val="left" w:pos="659"/>
        </w:tabs>
        <w:spacing w:before="249" w:after="0" w:line="240" w:lineRule="auto"/>
        <w:ind w:left="117" w:right="115" w:firstLine="0"/>
        <w:jc w:val="left"/>
        <w:rPr>
          <w:sz w:val="23"/>
        </w:rPr>
      </w:pPr>
      <w:r>
        <w:rPr>
          <w:sz w:val="23"/>
        </w:rPr>
        <w:t>Dar</w:t>
      </w:r>
      <w:r>
        <w:rPr>
          <w:spacing w:val="25"/>
          <w:sz w:val="23"/>
        </w:rPr>
        <w:t xml:space="preserve"> </w:t>
      </w:r>
      <w:r>
        <w:rPr>
          <w:sz w:val="23"/>
        </w:rPr>
        <w:t>ciência</w:t>
      </w:r>
      <w:r>
        <w:rPr>
          <w:spacing w:val="25"/>
          <w:sz w:val="23"/>
        </w:rPr>
        <w:t xml:space="preserve"> </w:t>
      </w:r>
      <w:r>
        <w:rPr>
          <w:sz w:val="23"/>
        </w:rPr>
        <w:t>à</w:t>
      </w:r>
      <w:r>
        <w:rPr>
          <w:spacing w:val="10"/>
          <w:sz w:val="23"/>
        </w:rPr>
        <w:t xml:space="preserve"> </w:t>
      </w:r>
      <w:r>
        <w:rPr>
          <w:sz w:val="23"/>
        </w:rPr>
        <w:t>Assessoria</w:t>
      </w:r>
      <w:r>
        <w:rPr>
          <w:spacing w:val="25"/>
          <w:sz w:val="23"/>
        </w:rPr>
        <w:t xml:space="preserve"> </w:t>
      </w:r>
      <w:r>
        <w:rPr>
          <w:sz w:val="23"/>
        </w:rPr>
        <w:t>Jurídica</w:t>
      </w:r>
      <w:r>
        <w:rPr>
          <w:spacing w:val="25"/>
          <w:sz w:val="23"/>
        </w:rPr>
        <w:t xml:space="preserve"> </w:t>
      </w:r>
      <w:r>
        <w:rPr>
          <w:sz w:val="23"/>
        </w:rPr>
        <w:t>do</w:t>
      </w:r>
      <w:r>
        <w:rPr>
          <w:spacing w:val="25"/>
          <w:sz w:val="23"/>
        </w:rPr>
        <w:t xml:space="preserve"> </w:t>
      </w:r>
      <w:r>
        <w:rPr>
          <w:sz w:val="23"/>
        </w:rPr>
        <w:t>órgão</w:t>
      </w:r>
      <w:r>
        <w:rPr>
          <w:spacing w:val="25"/>
          <w:sz w:val="23"/>
        </w:rPr>
        <w:t xml:space="preserve"> </w:t>
      </w:r>
      <w:r>
        <w:rPr>
          <w:sz w:val="23"/>
        </w:rPr>
        <w:t>ou</w:t>
      </w:r>
      <w:r>
        <w:rPr>
          <w:spacing w:val="25"/>
          <w:sz w:val="23"/>
        </w:rPr>
        <w:t xml:space="preserve"> </w:t>
      </w:r>
      <w:r>
        <w:rPr>
          <w:sz w:val="23"/>
        </w:rPr>
        <w:t>entidade</w:t>
      </w:r>
      <w:r>
        <w:rPr>
          <w:spacing w:val="25"/>
          <w:sz w:val="23"/>
        </w:rPr>
        <w:t xml:space="preserve"> </w:t>
      </w:r>
      <w:r>
        <w:rPr>
          <w:sz w:val="23"/>
        </w:rPr>
        <w:t>para</w:t>
      </w:r>
      <w:r>
        <w:rPr>
          <w:spacing w:val="25"/>
          <w:sz w:val="23"/>
        </w:rPr>
        <w:t xml:space="preserve"> </w:t>
      </w:r>
      <w:r>
        <w:rPr>
          <w:sz w:val="23"/>
        </w:rPr>
        <w:t>as</w:t>
      </w:r>
      <w:r>
        <w:rPr>
          <w:spacing w:val="25"/>
          <w:sz w:val="23"/>
        </w:rPr>
        <w:t xml:space="preserve"> </w:t>
      </w:r>
      <w:r>
        <w:rPr>
          <w:sz w:val="23"/>
        </w:rPr>
        <w:t>providências</w:t>
      </w:r>
      <w:r>
        <w:rPr>
          <w:spacing w:val="25"/>
          <w:sz w:val="23"/>
        </w:rPr>
        <w:t xml:space="preserve"> </w:t>
      </w:r>
      <w:r>
        <w:rPr>
          <w:sz w:val="23"/>
        </w:rPr>
        <w:t>junto</w:t>
      </w:r>
      <w:r>
        <w:rPr>
          <w:spacing w:val="25"/>
          <w:sz w:val="23"/>
        </w:rPr>
        <w:t xml:space="preserve"> </w:t>
      </w:r>
      <w:r>
        <w:rPr>
          <w:sz w:val="23"/>
        </w:rPr>
        <w:t>à</w:t>
      </w:r>
      <w:r>
        <w:rPr>
          <w:spacing w:val="25"/>
          <w:sz w:val="23"/>
        </w:rPr>
        <w:t xml:space="preserve"> </w:t>
      </w:r>
      <w:r>
        <w:rPr>
          <w:sz w:val="23"/>
        </w:rPr>
        <w:t>Procuradoria</w:t>
      </w:r>
      <w:r>
        <w:rPr>
          <w:spacing w:val="25"/>
          <w:sz w:val="23"/>
        </w:rPr>
        <w:t xml:space="preserve"> </w:t>
      </w:r>
      <w:r>
        <w:rPr>
          <w:sz w:val="23"/>
        </w:rPr>
        <w:t>Geral</w:t>
      </w:r>
      <w:r>
        <w:rPr>
          <w:spacing w:val="25"/>
          <w:sz w:val="23"/>
        </w:rPr>
        <w:t xml:space="preserve"> </w:t>
      </w:r>
      <w:r>
        <w:rPr>
          <w:sz w:val="23"/>
        </w:rPr>
        <w:t>do</w:t>
      </w:r>
      <w:r>
        <w:rPr>
          <w:spacing w:val="25"/>
          <w:sz w:val="23"/>
        </w:rPr>
        <w:t xml:space="preserve"> </w:t>
      </w:r>
      <w:r>
        <w:rPr>
          <w:sz w:val="23"/>
        </w:rPr>
        <w:t>Estado,</w:t>
      </w:r>
      <w:r>
        <w:rPr>
          <w:spacing w:val="25"/>
          <w:sz w:val="23"/>
        </w:rPr>
        <w:t xml:space="preserve"> </w:t>
      </w:r>
      <w:r>
        <w:rPr>
          <w:sz w:val="23"/>
        </w:rPr>
        <w:t>com</w:t>
      </w:r>
      <w:r>
        <w:rPr>
          <w:spacing w:val="25"/>
          <w:sz w:val="23"/>
        </w:rPr>
        <w:t xml:space="preserve"> </w:t>
      </w:r>
      <w:r>
        <w:rPr>
          <w:sz w:val="23"/>
        </w:rPr>
        <w:t>vistas</w:t>
      </w:r>
      <w:r>
        <w:rPr>
          <w:spacing w:val="25"/>
          <w:sz w:val="23"/>
        </w:rPr>
        <w:t xml:space="preserve"> </w:t>
      </w:r>
      <w:r>
        <w:rPr>
          <w:sz w:val="23"/>
        </w:rPr>
        <w:t>à</w:t>
      </w:r>
      <w:r>
        <w:rPr>
          <w:spacing w:val="25"/>
          <w:sz w:val="23"/>
        </w:rPr>
        <w:t xml:space="preserve"> </w:t>
      </w:r>
      <w:r>
        <w:rPr>
          <w:sz w:val="23"/>
        </w:rPr>
        <w:t>adoção</w:t>
      </w:r>
      <w:r>
        <w:rPr>
          <w:spacing w:val="25"/>
          <w:sz w:val="23"/>
        </w:rPr>
        <w:t xml:space="preserve"> </w:t>
      </w:r>
      <w:r>
        <w:rPr>
          <w:sz w:val="23"/>
        </w:rPr>
        <w:t>de</w:t>
      </w:r>
      <w:r>
        <w:rPr>
          <w:spacing w:val="25"/>
          <w:sz w:val="23"/>
        </w:rPr>
        <w:t xml:space="preserve"> </w:t>
      </w:r>
      <w:r>
        <w:rPr>
          <w:sz w:val="23"/>
        </w:rPr>
        <w:t>eventuais</w:t>
      </w:r>
      <w:r>
        <w:rPr>
          <w:spacing w:val="25"/>
          <w:sz w:val="23"/>
        </w:rPr>
        <w:t xml:space="preserve"> </w:t>
      </w:r>
      <w:r>
        <w:rPr>
          <w:sz w:val="23"/>
        </w:rPr>
        <w:t>medidas judiciais, em caso de descumprimento de obrigações pelo CONTRATADO.</w:t>
      </w:r>
    </w:p>
    <w:p w14:paraId="0D34AA51">
      <w:pPr>
        <w:pStyle w:val="9"/>
        <w:numPr>
          <w:ilvl w:val="2"/>
          <w:numId w:val="44"/>
        </w:numPr>
        <w:tabs>
          <w:tab w:val="left" w:pos="711"/>
        </w:tabs>
        <w:spacing w:before="235" w:after="0" w:line="252" w:lineRule="auto"/>
        <w:ind w:left="117" w:right="115" w:firstLine="0"/>
        <w:jc w:val="both"/>
        <w:rPr>
          <w:sz w:val="23"/>
        </w:rPr>
      </w:pPr>
      <w:r>
        <w:rPr>
          <w:sz w:val="23"/>
        </w:rPr>
        <w:t>Emitir decisão fundamentada sobre todas as solicitações e reclamações relacionadas à execução do presente Contrato, ressalvados os requerimentos manifestamente</w:t>
      </w:r>
      <w:r>
        <w:rPr>
          <w:spacing w:val="28"/>
          <w:sz w:val="23"/>
        </w:rPr>
        <w:t xml:space="preserve"> </w:t>
      </w:r>
      <w:r>
        <w:rPr>
          <w:sz w:val="23"/>
        </w:rPr>
        <w:t>impertinentes,</w:t>
      </w:r>
      <w:r>
        <w:rPr>
          <w:spacing w:val="28"/>
          <w:sz w:val="23"/>
        </w:rPr>
        <w:t xml:space="preserve"> </w:t>
      </w:r>
      <w:r>
        <w:rPr>
          <w:sz w:val="23"/>
        </w:rPr>
        <w:t>meramente</w:t>
      </w:r>
      <w:r>
        <w:rPr>
          <w:spacing w:val="28"/>
          <w:sz w:val="23"/>
        </w:rPr>
        <w:t xml:space="preserve"> </w:t>
      </w:r>
      <w:r>
        <w:rPr>
          <w:sz w:val="23"/>
        </w:rPr>
        <w:t>protelatórios</w:t>
      </w:r>
      <w:r>
        <w:rPr>
          <w:spacing w:val="28"/>
          <w:sz w:val="23"/>
        </w:rPr>
        <w:t xml:space="preserve"> </w:t>
      </w:r>
      <w:r>
        <w:rPr>
          <w:sz w:val="23"/>
        </w:rPr>
        <w:t>ou</w:t>
      </w:r>
      <w:r>
        <w:rPr>
          <w:spacing w:val="28"/>
          <w:sz w:val="23"/>
        </w:rPr>
        <w:t xml:space="preserve"> </w:t>
      </w:r>
      <w:r>
        <w:rPr>
          <w:sz w:val="23"/>
        </w:rPr>
        <w:t>de</w:t>
      </w:r>
      <w:r>
        <w:rPr>
          <w:spacing w:val="28"/>
          <w:sz w:val="23"/>
        </w:rPr>
        <w:t xml:space="preserve"> </w:t>
      </w:r>
      <w:r>
        <w:rPr>
          <w:sz w:val="23"/>
        </w:rPr>
        <w:t>nenhum</w:t>
      </w:r>
      <w:r>
        <w:rPr>
          <w:spacing w:val="28"/>
          <w:sz w:val="23"/>
        </w:rPr>
        <w:t xml:space="preserve"> </w:t>
      </w:r>
      <w:r>
        <w:rPr>
          <w:sz w:val="23"/>
        </w:rPr>
        <w:t>interesse</w:t>
      </w:r>
      <w:r>
        <w:rPr>
          <w:spacing w:val="28"/>
          <w:sz w:val="23"/>
        </w:rPr>
        <w:t xml:space="preserve"> </w:t>
      </w:r>
      <w:r>
        <w:rPr>
          <w:sz w:val="23"/>
        </w:rPr>
        <w:t>para</w:t>
      </w:r>
      <w:r>
        <w:rPr>
          <w:spacing w:val="28"/>
          <w:sz w:val="23"/>
        </w:rPr>
        <w:t xml:space="preserve"> </w:t>
      </w:r>
      <w:r>
        <w:rPr>
          <w:sz w:val="23"/>
        </w:rPr>
        <w:t>a</w:t>
      </w:r>
      <w:r>
        <w:rPr>
          <w:spacing w:val="28"/>
          <w:sz w:val="23"/>
        </w:rPr>
        <w:t xml:space="preserve"> </w:t>
      </w:r>
      <w:r>
        <w:rPr>
          <w:sz w:val="23"/>
        </w:rPr>
        <w:t>boa</w:t>
      </w:r>
      <w:r>
        <w:rPr>
          <w:spacing w:val="28"/>
          <w:sz w:val="23"/>
        </w:rPr>
        <w:t xml:space="preserve"> </w:t>
      </w:r>
      <w:r>
        <w:rPr>
          <w:sz w:val="23"/>
        </w:rPr>
        <w:t>execução</w:t>
      </w:r>
      <w:r>
        <w:rPr>
          <w:spacing w:val="28"/>
          <w:sz w:val="23"/>
        </w:rPr>
        <w:t xml:space="preserve"> </w:t>
      </w:r>
      <w:r>
        <w:rPr>
          <w:sz w:val="23"/>
        </w:rPr>
        <w:t>do</w:t>
      </w:r>
      <w:r>
        <w:rPr>
          <w:spacing w:val="28"/>
          <w:sz w:val="23"/>
        </w:rPr>
        <w:t xml:space="preserve"> </w:t>
      </w:r>
      <w:r>
        <w:rPr>
          <w:sz w:val="23"/>
        </w:rPr>
        <w:t>ajuste.</w:t>
      </w:r>
    </w:p>
    <w:p w14:paraId="048107D1">
      <w:pPr>
        <w:pStyle w:val="9"/>
        <w:numPr>
          <w:ilvl w:val="3"/>
          <w:numId w:val="44"/>
        </w:numPr>
        <w:tabs>
          <w:tab w:val="left" w:pos="842"/>
        </w:tabs>
        <w:spacing w:before="222" w:after="0" w:line="252" w:lineRule="auto"/>
        <w:ind w:left="117" w:right="115" w:firstLine="0"/>
        <w:jc w:val="both"/>
        <w:rPr>
          <w:sz w:val="23"/>
        </w:rPr>
      </w:pPr>
      <w:r>
        <w:rPr>
          <w:sz w:val="23"/>
        </w:rPr>
        <w:t>O CONTRATANTE terá o prazo de 1 (um) mês, a contar da data do protocolo do requerimento, para decidir, admitida a prorrogação motivada, por igual</w:t>
      </w:r>
      <w:r>
        <w:rPr>
          <w:spacing w:val="40"/>
          <w:sz w:val="23"/>
        </w:rPr>
        <w:t xml:space="preserve"> </w:t>
      </w:r>
      <w:r>
        <w:rPr>
          <w:spacing w:val="-2"/>
          <w:sz w:val="23"/>
        </w:rPr>
        <w:t>período.</w:t>
      </w:r>
    </w:p>
    <w:p w14:paraId="50129946">
      <w:pPr>
        <w:pStyle w:val="9"/>
        <w:numPr>
          <w:ilvl w:val="2"/>
          <w:numId w:val="44"/>
        </w:numPr>
        <w:tabs>
          <w:tab w:val="left" w:pos="781"/>
        </w:tabs>
        <w:spacing w:before="223" w:after="0" w:line="240" w:lineRule="auto"/>
        <w:ind w:left="117" w:right="115" w:firstLine="0"/>
        <w:jc w:val="left"/>
        <w:rPr>
          <w:sz w:val="23"/>
        </w:rPr>
      </w:pPr>
      <w:r>
        <w:rPr>
          <w:sz w:val="23"/>
        </w:rPr>
        <w:t>Responder</w:t>
      </w:r>
      <w:r>
        <w:rPr>
          <w:spacing w:val="31"/>
          <w:sz w:val="23"/>
        </w:rPr>
        <w:t xml:space="preserve"> </w:t>
      </w:r>
      <w:r>
        <w:rPr>
          <w:sz w:val="23"/>
        </w:rPr>
        <w:t>aos</w:t>
      </w:r>
      <w:r>
        <w:rPr>
          <w:spacing w:val="31"/>
          <w:sz w:val="23"/>
        </w:rPr>
        <w:t xml:space="preserve"> </w:t>
      </w:r>
      <w:r>
        <w:rPr>
          <w:sz w:val="23"/>
        </w:rPr>
        <w:t>eventuais</w:t>
      </w:r>
      <w:r>
        <w:rPr>
          <w:spacing w:val="31"/>
          <w:sz w:val="23"/>
        </w:rPr>
        <w:t xml:space="preserve"> </w:t>
      </w:r>
      <w:r>
        <w:rPr>
          <w:sz w:val="23"/>
        </w:rPr>
        <w:t>pedidos</w:t>
      </w:r>
      <w:r>
        <w:rPr>
          <w:spacing w:val="31"/>
          <w:sz w:val="23"/>
        </w:rPr>
        <w:t xml:space="preserve"> </w:t>
      </w:r>
      <w:r>
        <w:rPr>
          <w:sz w:val="23"/>
        </w:rPr>
        <w:t>de</w:t>
      </w:r>
      <w:r>
        <w:rPr>
          <w:spacing w:val="31"/>
          <w:sz w:val="23"/>
        </w:rPr>
        <w:t xml:space="preserve"> </w:t>
      </w:r>
      <w:r>
        <w:rPr>
          <w:sz w:val="23"/>
        </w:rPr>
        <w:t>reestabelecimento</w:t>
      </w:r>
      <w:r>
        <w:rPr>
          <w:spacing w:val="31"/>
          <w:sz w:val="23"/>
        </w:rPr>
        <w:t xml:space="preserve"> </w:t>
      </w:r>
      <w:r>
        <w:rPr>
          <w:sz w:val="23"/>
        </w:rPr>
        <w:t>do</w:t>
      </w:r>
      <w:r>
        <w:rPr>
          <w:spacing w:val="31"/>
          <w:sz w:val="23"/>
        </w:rPr>
        <w:t xml:space="preserve"> </w:t>
      </w:r>
      <w:r>
        <w:rPr>
          <w:sz w:val="23"/>
        </w:rPr>
        <w:t>equilíbrio</w:t>
      </w:r>
      <w:r>
        <w:rPr>
          <w:spacing w:val="31"/>
          <w:sz w:val="23"/>
        </w:rPr>
        <w:t xml:space="preserve"> </w:t>
      </w:r>
      <w:r>
        <w:rPr>
          <w:sz w:val="23"/>
        </w:rPr>
        <w:t>econômico-financeiro</w:t>
      </w:r>
      <w:r>
        <w:rPr>
          <w:spacing w:val="31"/>
          <w:sz w:val="23"/>
        </w:rPr>
        <w:t xml:space="preserve"> </w:t>
      </w:r>
      <w:r>
        <w:rPr>
          <w:sz w:val="23"/>
        </w:rPr>
        <w:t>feitos</w:t>
      </w:r>
      <w:r>
        <w:rPr>
          <w:spacing w:val="31"/>
          <w:sz w:val="23"/>
        </w:rPr>
        <w:t xml:space="preserve"> </w:t>
      </w:r>
      <w:r>
        <w:rPr>
          <w:sz w:val="23"/>
        </w:rPr>
        <w:t>pelo</w:t>
      </w:r>
      <w:r>
        <w:rPr>
          <w:spacing w:val="31"/>
          <w:sz w:val="23"/>
        </w:rPr>
        <w:t xml:space="preserve"> </w:t>
      </w:r>
      <w:r>
        <w:rPr>
          <w:sz w:val="23"/>
        </w:rPr>
        <w:t>CONTRATADO</w:t>
      </w:r>
      <w:r>
        <w:rPr>
          <w:spacing w:val="31"/>
          <w:sz w:val="23"/>
        </w:rPr>
        <w:t xml:space="preserve"> </w:t>
      </w:r>
      <w:r>
        <w:rPr>
          <w:sz w:val="23"/>
        </w:rPr>
        <w:t>no</w:t>
      </w:r>
      <w:r>
        <w:rPr>
          <w:spacing w:val="31"/>
          <w:sz w:val="23"/>
        </w:rPr>
        <w:t xml:space="preserve"> </w:t>
      </w:r>
      <w:r>
        <w:rPr>
          <w:sz w:val="23"/>
        </w:rPr>
        <w:t>prazo</w:t>
      </w:r>
      <w:r>
        <w:rPr>
          <w:spacing w:val="31"/>
          <w:sz w:val="23"/>
        </w:rPr>
        <w:t xml:space="preserve"> </w:t>
      </w:r>
      <w:r>
        <w:rPr>
          <w:sz w:val="23"/>
        </w:rPr>
        <w:t>máximo</w:t>
      </w:r>
      <w:r>
        <w:rPr>
          <w:spacing w:val="31"/>
          <w:sz w:val="23"/>
        </w:rPr>
        <w:t xml:space="preserve"> </w:t>
      </w:r>
      <w:r>
        <w:rPr>
          <w:sz w:val="23"/>
        </w:rPr>
        <w:t>de</w:t>
      </w:r>
      <w:r>
        <w:rPr>
          <w:spacing w:val="31"/>
          <w:sz w:val="23"/>
        </w:rPr>
        <w:t xml:space="preserve"> </w:t>
      </w:r>
      <w:r>
        <w:rPr>
          <w:color w:val="FF0000"/>
          <w:sz w:val="23"/>
        </w:rPr>
        <w:t>45</w:t>
      </w:r>
      <w:r>
        <w:rPr>
          <w:color w:val="FF0000"/>
          <w:spacing w:val="31"/>
          <w:sz w:val="23"/>
        </w:rPr>
        <w:t xml:space="preserve"> </w:t>
      </w:r>
      <w:r>
        <w:rPr>
          <w:sz w:val="23"/>
        </w:rPr>
        <w:t>(</w:t>
      </w:r>
      <w:r>
        <w:rPr>
          <w:color w:val="FF0000"/>
          <w:sz w:val="23"/>
        </w:rPr>
        <w:t>quarenta</w:t>
      </w:r>
      <w:r>
        <w:rPr>
          <w:color w:val="FF0000"/>
          <w:spacing w:val="31"/>
          <w:sz w:val="23"/>
        </w:rPr>
        <w:t xml:space="preserve"> </w:t>
      </w:r>
      <w:r>
        <w:rPr>
          <w:color w:val="FF0000"/>
          <w:sz w:val="23"/>
        </w:rPr>
        <w:t>e cinco</w:t>
      </w:r>
      <w:r>
        <w:rPr>
          <w:sz w:val="23"/>
        </w:rPr>
        <w:t>) dias, admitida a prorrogação motivada, por uma única vez, por igual período.</w:t>
      </w:r>
    </w:p>
    <w:p w14:paraId="6C884B14">
      <w:pPr>
        <w:pStyle w:val="9"/>
        <w:numPr>
          <w:ilvl w:val="2"/>
          <w:numId w:val="44"/>
        </w:numPr>
        <w:tabs>
          <w:tab w:val="left" w:pos="766"/>
        </w:tabs>
        <w:spacing w:before="249" w:after="0" w:line="240" w:lineRule="auto"/>
        <w:ind w:left="117" w:right="115" w:firstLine="0"/>
        <w:jc w:val="left"/>
        <w:rPr>
          <w:sz w:val="23"/>
        </w:rPr>
      </w:pPr>
      <w:r>
        <w:rPr>
          <w:sz w:val="23"/>
        </w:rPr>
        <w:t>Notificar</w:t>
      </w:r>
      <w:r>
        <w:rPr>
          <w:spacing w:val="25"/>
          <w:sz w:val="23"/>
        </w:rPr>
        <w:t xml:space="preserve"> </w:t>
      </w:r>
      <w:r>
        <w:rPr>
          <w:sz w:val="23"/>
        </w:rPr>
        <w:t>os</w:t>
      </w:r>
      <w:r>
        <w:rPr>
          <w:spacing w:val="25"/>
          <w:sz w:val="23"/>
        </w:rPr>
        <w:t xml:space="preserve"> </w:t>
      </w:r>
      <w:r>
        <w:rPr>
          <w:sz w:val="23"/>
        </w:rPr>
        <w:t>emitentes</w:t>
      </w:r>
      <w:r>
        <w:rPr>
          <w:spacing w:val="25"/>
          <w:sz w:val="23"/>
        </w:rPr>
        <w:t xml:space="preserve"> </w:t>
      </w:r>
      <w:r>
        <w:rPr>
          <w:sz w:val="23"/>
        </w:rPr>
        <w:t>das</w:t>
      </w:r>
      <w:r>
        <w:rPr>
          <w:spacing w:val="25"/>
          <w:sz w:val="23"/>
        </w:rPr>
        <w:t xml:space="preserve"> </w:t>
      </w:r>
      <w:r>
        <w:rPr>
          <w:sz w:val="23"/>
        </w:rPr>
        <w:t>garantias</w:t>
      </w:r>
      <w:r>
        <w:rPr>
          <w:spacing w:val="25"/>
          <w:sz w:val="23"/>
        </w:rPr>
        <w:t xml:space="preserve"> </w:t>
      </w:r>
      <w:r>
        <w:rPr>
          <w:sz w:val="23"/>
        </w:rPr>
        <w:t>quanto</w:t>
      </w:r>
      <w:r>
        <w:rPr>
          <w:spacing w:val="25"/>
          <w:sz w:val="23"/>
        </w:rPr>
        <w:t xml:space="preserve"> </w:t>
      </w:r>
      <w:r>
        <w:rPr>
          <w:sz w:val="23"/>
        </w:rPr>
        <w:t>ao</w:t>
      </w:r>
      <w:r>
        <w:rPr>
          <w:spacing w:val="25"/>
          <w:sz w:val="23"/>
        </w:rPr>
        <w:t xml:space="preserve"> </w:t>
      </w:r>
      <w:r>
        <w:rPr>
          <w:sz w:val="23"/>
        </w:rPr>
        <w:t>início</w:t>
      </w:r>
      <w:r>
        <w:rPr>
          <w:spacing w:val="25"/>
          <w:sz w:val="23"/>
        </w:rPr>
        <w:t xml:space="preserve"> </w:t>
      </w:r>
      <w:r>
        <w:rPr>
          <w:sz w:val="23"/>
        </w:rPr>
        <w:t>de</w:t>
      </w:r>
      <w:r>
        <w:rPr>
          <w:spacing w:val="25"/>
          <w:sz w:val="23"/>
        </w:rPr>
        <w:t xml:space="preserve"> </w:t>
      </w:r>
      <w:r>
        <w:rPr>
          <w:sz w:val="23"/>
        </w:rPr>
        <w:t>processo</w:t>
      </w:r>
      <w:r>
        <w:rPr>
          <w:spacing w:val="25"/>
          <w:sz w:val="23"/>
        </w:rPr>
        <w:t xml:space="preserve"> </w:t>
      </w:r>
      <w:r>
        <w:rPr>
          <w:sz w:val="23"/>
        </w:rPr>
        <w:t>administrativo</w:t>
      </w:r>
      <w:r>
        <w:rPr>
          <w:spacing w:val="25"/>
          <w:sz w:val="23"/>
        </w:rPr>
        <w:t xml:space="preserve"> </w:t>
      </w:r>
      <w:r>
        <w:rPr>
          <w:sz w:val="23"/>
        </w:rPr>
        <w:t>para</w:t>
      </w:r>
      <w:r>
        <w:rPr>
          <w:spacing w:val="25"/>
          <w:sz w:val="23"/>
        </w:rPr>
        <w:t xml:space="preserve"> </w:t>
      </w:r>
      <w:r>
        <w:rPr>
          <w:sz w:val="23"/>
        </w:rPr>
        <w:t>apuração</w:t>
      </w:r>
      <w:r>
        <w:rPr>
          <w:spacing w:val="25"/>
          <w:sz w:val="23"/>
        </w:rPr>
        <w:t xml:space="preserve"> </w:t>
      </w:r>
      <w:r>
        <w:rPr>
          <w:sz w:val="23"/>
        </w:rPr>
        <w:t>de</w:t>
      </w:r>
      <w:r>
        <w:rPr>
          <w:spacing w:val="25"/>
          <w:sz w:val="23"/>
        </w:rPr>
        <w:t xml:space="preserve"> </w:t>
      </w:r>
      <w:r>
        <w:rPr>
          <w:sz w:val="23"/>
        </w:rPr>
        <w:t>descumprimento</w:t>
      </w:r>
      <w:r>
        <w:rPr>
          <w:spacing w:val="25"/>
          <w:sz w:val="23"/>
        </w:rPr>
        <w:t xml:space="preserve"> </w:t>
      </w:r>
      <w:r>
        <w:rPr>
          <w:sz w:val="23"/>
        </w:rPr>
        <w:t>de</w:t>
      </w:r>
      <w:r>
        <w:rPr>
          <w:spacing w:val="25"/>
          <w:sz w:val="23"/>
        </w:rPr>
        <w:t xml:space="preserve"> </w:t>
      </w:r>
      <w:r>
        <w:rPr>
          <w:sz w:val="23"/>
        </w:rPr>
        <w:t>cláusulas</w:t>
      </w:r>
      <w:r>
        <w:rPr>
          <w:spacing w:val="25"/>
          <w:sz w:val="23"/>
        </w:rPr>
        <w:t xml:space="preserve"> </w:t>
      </w:r>
      <w:r>
        <w:rPr>
          <w:sz w:val="23"/>
        </w:rPr>
        <w:t>contratuais,</w:t>
      </w:r>
      <w:r>
        <w:rPr>
          <w:spacing w:val="25"/>
          <w:sz w:val="23"/>
        </w:rPr>
        <w:t xml:space="preserve"> </w:t>
      </w:r>
      <w:r>
        <w:rPr>
          <w:sz w:val="23"/>
        </w:rPr>
        <w:t>na</w:t>
      </w:r>
      <w:r>
        <w:rPr>
          <w:spacing w:val="25"/>
          <w:sz w:val="23"/>
        </w:rPr>
        <w:t xml:space="preserve"> </w:t>
      </w:r>
      <w:r>
        <w:rPr>
          <w:sz w:val="23"/>
        </w:rPr>
        <w:t>forma</w:t>
      </w:r>
      <w:r>
        <w:rPr>
          <w:spacing w:val="25"/>
          <w:sz w:val="23"/>
        </w:rPr>
        <w:t xml:space="preserve"> </w:t>
      </w:r>
      <w:r>
        <w:rPr>
          <w:sz w:val="23"/>
        </w:rPr>
        <w:t>do</w:t>
      </w:r>
      <w:r>
        <w:rPr>
          <w:spacing w:val="25"/>
          <w:sz w:val="23"/>
        </w:rPr>
        <w:t xml:space="preserve"> </w:t>
      </w:r>
      <w:r>
        <w:rPr>
          <w:sz w:val="23"/>
        </w:rPr>
        <w:t>art. 137, § 4º, da Lei nº 14.133/2021.</w:t>
      </w:r>
    </w:p>
    <w:p w14:paraId="3E888554">
      <w:pPr>
        <w:pStyle w:val="9"/>
        <w:numPr>
          <w:ilvl w:val="2"/>
          <w:numId w:val="44"/>
        </w:numPr>
        <w:tabs>
          <w:tab w:val="left" w:pos="799"/>
        </w:tabs>
        <w:spacing w:before="249" w:after="0" w:line="240" w:lineRule="auto"/>
        <w:ind w:left="117" w:right="115" w:firstLine="0"/>
        <w:jc w:val="left"/>
        <w:rPr>
          <w:sz w:val="23"/>
        </w:rPr>
      </w:pPr>
      <w:r>
        <w:rPr>
          <w:sz w:val="23"/>
        </w:rPr>
        <w:t>A</w:t>
      </w:r>
      <w:r>
        <w:rPr>
          <w:spacing w:val="34"/>
          <w:sz w:val="23"/>
        </w:rPr>
        <w:t xml:space="preserve"> </w:t>
      </w:r>
      <w:r>
        <w:rPr>
          <w:sz w:val="23"/>
        </w:rPr>
        <w:t>Administração</w:t>
      </w:r>
      <w:r>
        <w:rPr>
          <w:spacing w:val="62"/>
          <w:sz w:val="23"/>
        </w:rPr>
        <w:t xml:space="preserve"> </w:t>
      </w:r>
      <w:r>
        <w:rPr>
          <w:sz w:val="23"/>
        </w:rPr>
        <w:t>não</w:t>
      </w:r>
      <w:r>
        <w:rPr>
          <w:spacing w:val="62"/>
          <w:sz w:val="23"/>
        </w:rPr>
        <w:t xml:space="preserve"> </w:t>
      </w:r>
      <w:r>
        <w:rPr>
          <w:sz w:val="23"/>
        </w:rPr>
        <w:t>responderá</w:t>
      </w:r>
      <w:r>
        <w:rPr>
          <w:spacing w:val="62"/>
          <w:sz w:val="23"/>
        </w:rPr>
        <w:t xml:space="preserve"> </w:t>
      </w:r>
      <w:r>
        <w:rPr>
          <w:sz w:val="23"/>
        </w:rPr>
        <w:t>por</w:t>
      </w:r>
      <w:r>
        <w:rPr>
          <w:spacing w:val="62"/>
          <w:sz w:val="23"/>
        </w:rPr>
        <w:t xml:space="preserve"> </w:t>
      </w:r>
      <w:r>
        <w:rPr>
          <w:sz w:val="23"/>
        </w:rPr>
        <w:t>quaisquer</w:t>
      </w:r>
      <w:r>
        <w:rPr>
          <w:spacing w:val="62"/>
          <w:sz w:val="23"/>
        </w:rPr>
        <w:t xml:space="preserve"> </w:t>
      </w:r>
      <w:r>
        <w:rPr>
          <w:sz w:val="23"/>
        </w:rPr>
        <w:t>compromissos</w:t>
      </w:r>
      <w:r>
        <w:rPr>
          <w:spacing w:val="62"/>
          <w:sz w:val="23"/>
        </w:rPr>
        <w:t xml:space="preserve"> </w:t>
      </w:r>
      <w:r>
        <w:rPr>
          <w:sz w:val="23"/>
        </w:rPr>
        <w:t>assumidos</w:t>
      </w:r>
      <w:r>
        <w:rPr>
          <w:spacing w:val="62"/>
          <w:sz w:val="23"/>
        </w:rPr>
        <w:t xml:space="preserve"> </w:t>
      </w:r>
      <w:r>
        <w:rPr>
          <w:sz w:val="23"/>
        </w:rPr>
        <w:t>pelo</w:t>
      </w:r>
      <w:r>
        <w:rPr>
          <w:spacing w:val="62"/>
          <w:sz w:val="23"/>
        </w:rPr>
        <w:t xml:space="preserve"> </w:t>
      </w:r>
      <w:r>
        <w:rPr>
          <w:sz w:val="23"/>
        </w:rPr>
        <w:t>CONTRATADO</w:t>
      </w:r>
      <w:r>
        <w:rPr>
          <w:spacing w:val="62"/>
          <w:sz w:val="23"/>
        </w:rPr>
        <w:t xml:space="preserve"> </w:t>
      </w:r>
      <w:r>
        <w:rPr>
          <w:sz w:val="23"/>
        </w:rPr>
        <w:t>perante</w:t>
      </w:r>
      <w:r>
        <w:rPr>
          <w:spacing w:val="62"/>
          <w:sz w:val="23"/>
        </w:rPr>
        <w:t xml:space="preserve"> </w:t>
      </w:r>
      <w:r>
        <w:rPr>
          <w:sz w:val="23"/>
        </w:rPr>
        <w:t>terceiros,</w:t>
      </w:r>
      <w:r>
        <w:rPr>
          <w:spacing w:val="62"/>
          <w:sz w:val="23"/>
        </w:rPr>
        <w:t xml:space="preserve"> </w:t>
      </w:r>
      <w:r>
        <w:rPr>
          <w:sz w:val="23"/>
        </w:rPr>
        <w:t>ainda</w:t>
      </w:r>
      <w:r>
        <w:rPr>
          <w:spacing w:val="62"/>
          <w:sz w:val="23"/>
        </w:rPr>
        <w:t xml:space="preserve"> </w:t>
      </w:r>
      <w:r>
        <w:rPr>
          <w:sz w:val="23"/>
        </w:rPr>
        <w:t>que</w:t>
      </w:r>
      <w:r>
        <w:rPr>
          <w:spacing w:val="62"/>
          <w:sz w:val="23"/>
        </w:rPr>
        <w:t xml:space="preserve"> </w:t>
      </w:r>
      <w:r>
        <w:rPr>
          <w:sz w:val="23"/>
        </w:rPr>
        <w:t>vinculados</w:t>
      </w:r>
      <w:r>
        <w:rPr>
          <w:spacing w:val="62"/>
          <w:sz w:val="23"/>
        </w:rPr>
        <w:t xml:space="preserve"> </w:t>
      </w:r>
      <w:r>
        <w:rPr>
          <w:sz w:val="23"/>
        </w:rPr>
        <w:t>à</w:t>
      </w:r>
      <w:r>
        <w:rPr>
          <w:spacing w:val="62"/>
          <w:sz w:val="23"/>
        </w:rPr>
        <w:t xml:space="preserve"> </w:t>
      </w:r>
      <w:r>
        <w:rPr>
          <w:sz w:val="23"/>
        </w:rPr>
        <w:t>execução</w:t>
      </w:r>
      <w:r>
        <w:rPr>
          <w:spacing w:val="62"/>
          <w:sz w:val="23"/>
        </w:rPr>
        <w:t xml:space="preserve"> </w:t>
      </w:r>
      <w:r>
        <w:rPr>
          <w:sz w:val="23"/>
        </w:rPr>
        <w:t>do Contrato,</w:t>
      </w:r>
      <w:r>
        <w:rPr>
          <w:spacing w:val="20"/>
          <w:sz w:val="23"/>
        </w:rPr>
        <w:t xml:space="preserve"> </w:t>
      </w:r>
      <w:r>
        <w:rPr>
          <w:sz w:val="23"/>
        </w:rPr>
        <w:t>bem</w:t>
      </w:r>
      <w:r>
        <w:rPr>
          <w:spacing w:val="20"/>
          <w:sz w:val="23"/>
        </w:rPr>
        <w:t xml:space="preserve"> </w:t>
      </w:r>
      <w:r>
        <w:rPr>
          <w:sz w:val="23"/>
        </w:rPr>
        <w:t>como</w:t>
      </w:r>
      <w:r>
        <w:rPr>
          <w:spacing w:val="20"/>
          <w:sz w:val="23"/>
        </w:rPr>
        <w:t xml:space="preserve"> </w:t>
      </w:r>
      <w:r>
        <w:rPr>
          <w:sz w:val="23"/>
        </w:rPr>
        <w:t>por</w:t>
      </w:r>
      <w:r>
        <w:rPr>
          <w:spacing w:val="20"/>
          <w:sz w:val="23"/>
        </w:rPr>
        <w:t xml:space="preserve"> </w:t>
      </w:r>
      <w:r>
        <w:rPr>
          <w:sz w:val="23"/>
        </w:rPr>
        <w:t>qualquer</w:t>
      </w:r>
      <w:r>
        <w:rPr>
          <w:spacing w:val="20"/>
          <w:sz w:val="23"/>
        </w:rPr>
        <w:t xml:space="preserve"> </w:t>
      </w:r>
      <w:r>
        <w:rPr>
          <w:sz w:val="23"/>
        </w:rPr>
        <w:t>dano</w:t>
      </w:r>
      <w:r>
        <w:rPr>
          <w:spacing w:val="20"/>
          <w:sz w:val="23"/>
        </w:rPr>
        <w:t xml:space="preserve"> </w:t>
      </w:r>
      <w:r>
        <w:rPr>
          <w:sz w:val="23"/>
        </w:rPr>
        <w:t>causado</w:t>
      </w:r>
      <w:r>
        <w:rPr>
          <w:spacing w:val="20"/>
          <w:sz w:val="23"/>
        </w:rPr>
        <w:t xml:space="preserve"> </w:t>
      </w:r>
      <w:r>
        <w:rPr>
          <w:sz w:val="23"/>
        </w:rPr>
        <w:t>a</w:t>
      </w:r>
      <w:r>
        <w:rPr>
          <w:spacing w:val="20"/>
          <w:sz w:val="23"/>
        </w:rPr>
        <w:t xml:space="preserve"> </w:t>
      </w:r>
      <w:r>
        <w:rPr>
          <w:sz w:val="23"/>
        </w:rPr>
        <w:t>terceiros</w:t>
      </w:r>
      <w:r>
        <w:rPr>
          <w:spacing w:val="20"/>
          <w:sz w:val="23"/>
        </w:rPr>
        <w:t xml:space="preserve"> </w:t>
      </w:r>
      <w:r>
        <w:rPr>
          <w:sz w:val="23"/>
        </w:rPr>
        <w:t>em</w:t>
      </w:r>
      <w:r>
        <w:rPr>
          <w:spacing w:val="20"/>
          <w:sz w:val="23"/>
        </w:rPr>
        <w:t xml:space="preserve"> </w:t>
      </w:r>
      <w:r>
        <w:rPr>
          <w:sz w:val="23"/>
        </w:rPr>
        <w:t>decorrência</w:t>
      </w:r>
      <w:r>
        <w:rPr>
          <w:spacing w:val="20"/>
          <w:sz w:val="23"/>
        </w:rPr>
        <w:t xml:space="preserve"> </w:t>
      </w:r>
      <w:r>
        <w:rPr>
          <w:sz w:val="23"/>
        </w:rPr>
        <w:t>de</w:t>
      </w:r>
      <w:r>
        <w:rPr>
          <w:spacing w:val="20"/>
          <w:sz w:val="23"/>
        </w:rPr>
        <w:t xml:space="preserve"> </w:t>
      </w:r>
      <w:r>
        <w:rPr>
          <w:sz w:val="23"/>
        </w:rPr>
        <w:t>ato</w:t>
      </w:r>
      <w:r>
        <w:rPr>
          <w:spacing w:val="20"/>
          <w:sz w:val="23"/>
        </w:rPr>
        <w:t xml:space="preserve"> </w:t>
      </w:r>
      <w:r>
        <w:rPr>
          <w:sz w:val="23"/>
        </w:rPr>
        <w:t>do</w:t>
      </w:r>
      <w:r>
        <w:rPr>
          <w:spacing w:val="20"/>
          <w:sz w:val="23"/>
        </w:rPr>
        <w:t xml:space="preserve"> </w:t>
      </w:r>
      <w:r>
        <w:rPr>
          <w:sz w:val="23"/>
        </w:rPr>
        <w:t>CONTRATADO,</w:t>
      </w:r>
      <w:r>
        <w:rPr>
          <w:spacing w:val="20"/>
          <w:sz w:val="23"/>
        </w:rPr>
        <w:t xml:space="preserve"> </w:t>
      </w:r>
      <w:r>
        <w:rPr>
          <w:sz w:val="23"/>
        </w:rPr>
        <w:t>de</w:t>
      </w:r>
      <w:r>
        <w:rPr>
          <w:spacing w:val="20"/>
          <w:sz w:val="23"/>
        </w:rPr>
        <w:t xml:space="preserve"> </w:t>
      </w:r>
      <w:r>
        <w:rPr>
          <w:sz w:val="23"/>
        </w:rPr>
        <w:t>seus</w:t>
      </w:r>
      <w:r>
        <w:rPr>
          <w:spacing w:val="20"/>
          <w:sz w:val="23"/>
        </w:rPr>
        <w:t xml:space="preserve"> </w:t>
      </w:r>
      <w:r>
        <w:rPr>
          <w:sz w:val="23"/>
        </w:rPr>
        <w:t>empregados,</w:t>
      </w:r>
      <w:r>
        <w:rPr>
          <w:spacing w:val="20"/>
          <w:sz w:val="23"/>
        </w:rPr>
        <w:t xml:space="preserve"> </w:t>
      </w:r>
      <w:r>
        <w:rPr>
          <w:sz w:val="23"/>
        </w:rPr>
        <w:t>prepostos</w:t>
      </w:r>
      <w:r>
        <w:rPr>
          <w:spacing w:val="20"/>
          <w:sz w:val="23"/>
        </w:rPr>
        <w:t xml:space="preserve"> </w:t>
      </w:r>
      <w:r>
        <w:rPr>
          <w:sz w:val="23"/>
        </w:rPr>
        <w:t>ou</w:t>
      </w:r>
      <w:r>
        <w:rPr>
          <w:spacing w:val="20"/>
          <w:sz w:val="23"/>
        </w:rPr>
        <w:t xml:space="preserve"> </w:t>
      </w:r>
      <w:r>
        <w:rPr>
          <w:sz w:val="23"/>
        </w:rPr>
        <w:t>subordinados.</w:t>
      </w:r>
    </w:p>
    <w:p w14:paraId="52F9BD36">
      <w:pPr>
        <w:pStyle w:val="9"/>
        <w:numPr>
          <w:ilvl w:val="2"/>
          <w:numId w:val="44"/>
        </w:numPr>
        <w:tabs>
          <w:tab w:val="left" w:pos="762"/>
        </w:tabs>
        <w:spacing w:before="235" w:after="0" w:line="240" w:lineRule="auto"/>
        <w:ind w:left="762" w:right="0" w:hanging="645"/>
        <w:jc w:val="left"/>
        <w:rPr>
          <w:sz w:val="23"/>
        </w:rPr>
      </w:pPr>
      <w:r>
        <w:rPr>
          <w:sz w:val="23"/>
        </w:rPr>
        <w:t>O</w:t>
      </w:r>
      <w:r>
        <w:rPr>
          <w:spacing w:val="10"/>
          <w:sz w:val="23"/>
        </w:rPr>
        <w:t xml:space="preserve"> </w:t>
      </w:r>
      <w:r>
        <w:rPr>
          <w:sz w:val="23"/>
        </w:rPr>
        <w:t>presente</w:t>
      </w:r>
      <w:r>
        <w:rPr>
          <w:spacing w:val="10"/>
          <w:sz w:val="23"/>
        </w:rPr>
        <w:t xml:space="preserve"> </w:t>
      </w:r>
      <w:r>
        <w:rPr>
          <w:sz w:val="23"/>
        </w:rPr>
        <w:t>Contrato</w:t>
      </w:r>
      <w:r>
        <w:rPr>
          <w:spacing w:val="10"/>
          <w:sz w:val="23"/>
        </w:rPr>
        <w:t xml:space="preserve"> </w:t>
      </w:r>
      <w:r>
        <w:rPr>
          <w:sz w:val="23"/>
        </w:rPr>
        <w:t>não</w:t>
      </w:r>
      <w:r>
        <w:rPr>
          <w:spacing w:val="10"/>
          <w:sz w:val="23"/>
        </w:rPr>
        <w:t xml:space="preserve"> </w:t>
      </w:r>
      <w:r>
        <w:rPr>
          <w:sz w:val="23"/>
        </w:rPr>
        <w:t>configura</w:t>
      </w:r>
      <w:r>
        <w:rPr>
          <w:spacing w:val="10"/>
          <w:sz w:val="23"/>
        </w:rPr>
        <w:t xml:space="preserve"> </w:t>
      </w:r>
      <w:r>
        <w:rPr>
          <w:sz w:val="23"/>
        </w:rPr>
        <w:t>vínculo</w:t>
      </w:r>
      <w:r>
        <w:rPr>
          <w:spacing w:val="10"/>
          <w:sz w:val="23"/>
        </w:rPr>
        <w:t xml:space="preserve"> </w:t>
      </w:r>
      <w:r>
        <w:rPr>
          <w:sz w:val="23"/>
        </w:rPr>
        <w:t>empregatício</w:t>
      </w:r>
      <w:r>
        <w:rPr>
          <w:spacing w:val="10"/>
          <w:sz w:val="23"/>
        </w:rPr>
        <w:t xml:space="preserve"> </w:t>
      </w:r>
      <w:r>
        <w:rPr>
          <w:sz w:val="23"/>
        </w:rPr>
        <w:t>entre</w:t>
      </w:r>
      <w:r>
        <w:rPr>
          <w:spacing w:val="10"/>
          <w:sz w:val="23"/>
        </w:rPr>
        <w:t xml:space="preserve"> </w:t>
      </w:r>
      <w:r>
        <w:rPr>
          <w:sz w:val="23"/>
        </w:rPr>
        <w:t>os</w:t>
      </w:r>
      <w:r>
        <w:rPr>
          <w:spacing w:val="10"/>
          <w:sz w:val="23"/>
        </w:rPr>
        <w:t xml:space="preserve"> </w:t>
      </w:r>
      <w:r>
        <w:rPr>
          <w:sz w:val="23"/>
        </w:rPr>
        <w:t>trabalhadores</w:t>
      </w:r>
      <w:r>
        <w:rPr>
          <w:spacing w:val="11"/>
          <w:sz w:val="23"/>
        </w:rPr>
        <w:t xml:space="preserve"> </w:t>
      </w:r>
      <w:r>
        <w:rPr>
          <w:sz w:val="23"/>
        </w:rPr>
        <w:t>ou</w:t>
      </w:r>
      <w:r>
        <w:rPr>
          <w:spacing w:val="10"/>
          <w:sz w:val="23"/>
        </w:rPr>
        <w:t xml:space="preserve"> </w:t>
      </w:r>
      <w:r>
        <w:rPr>
          <w:sz w:val="23"/>
        </w:rPr>
        <w:t>sócios</w:t>
      </w:r>
      <w:r>
        <w:rPr>
          <w:spacing w:val="10"/>
          <w:sz w:val="23"/>
        </w:rPr>
        <w:t xml:space="preserve"> </w:t>
      </w:r>
      <w:r>
        <w:rPr>
          <w:sz w:val="23"/>
        </w:rPr>
        <w:t>do</w:t>
      </w:r>
      <w:r>
        <w:rPr>
          <w:spacing w:val="10"/>
          <w:sz w:val="23"/>
        </w:rPr>
        <w:t xml:space="preserve"> </w:t>
      </w:r>
      <w:r>
        <w:rPr>
          <w:sz w:val="23"/>
        </w:rPr>
        <w:t>CONTRATADO</w:t>
      </w:r>
      <w:r>
        <w:rPr>
          <w:spacing w:val="10"/>
          <w:sz w:val="23"/>
        </w:rPr>
        <w:t xml:space="preserve"> </w:t>
      </w:r>
      <w:r>
        <w:rPr>
          <w:sz w:val="23"/>
        </w:rPr>
        <w:t>e</w:t>
      </w:r>
      <w:r>
        <w:rPr>
          <w:spacing w:val="10"/>
          <w:sz w:val="23"/>
        </w:rPr>
        <w:t xml:space="preserve"> </w:t>
      </w:r>
      <w:r>
        <w:rPr>
          <w:sz w:val="23"/>
        </w:rPr>
        <w:t>o</w:t>
      </w:r>
      <w:r>
        <w:rPr>
          <w:spacing w:val="10"/>
          <w:sz w:val="23"/>
        </w:rPr>
        <w:t xml:space="preserve"> </w:t>
      </w:r>
      <w:r>
        <w:rPr>
          <w:spacing w:val="-2"/>
          <w:sz w:val="23"/>
        </w:rPr>
        <w:t>CONTRATANTE.</w:t>
      </w:r>
    </w:p>
    <w:p w14:paraId="5213835C">
      <w:pPr>
        <w:pStyle w:val="7"/>
        <w:ind w:left="0"/>
      </w:pPr>
    </w:p>
    <w:p w14:paraId="4251091F">
      <w:pPr>
        <w:pStyle w:val="7"/>
        <w:spacing w:before="13"/>
        <w:ind w:left="0"/>
      </w:pPr>
    </w:p>
    <w:p w14:paraId="5DB3F445">
      <w:pPr>
        <w:pStyle w:val="3"/>
        <w:spacing w:before="1"/>
      </w:pPr>
      <w:r>
        <w:t>CLÁUSULA</w:t>
      </w:r>
      <w:r>
        <w:rPr>
          <w:spacing w:val="1"/>
        </w:rPr>
        <w:t xml:space="preserve"> </w:t>
      </w:r>
      <w:r>
        <w:t>NONA</w:t>
      </w:r>
      <w:r>
        <w:rPr>
          <w:spacing w:val="2"/>
        </w:rPr>
        <w:t xml:space="preserve"> </w:t>
      </w:r>
      <w:r>
        <w:t>–</w:t>
      </w:r>
      <w:r>
        <w:rPr>
          <w:spacing w:val="18"/>
        </w:rPr>
        <w:t xml:space="preserve"> </w:t>
      </w:r>
      <w:r>
        <w:t>OBRIGAÇÕES</w:t>
      </w:r>
      <w:r>
        <w:rPr>
          <w:spacing w:val="18"/>
        </w:rPr>
        <w:t xml:space="preserve"> </w:t>
      </w:r>
      <w:r>
        <w:t>DO</w:t>
      </w:r>
      <w:r>
        <w:rPr>
          <w:spacing w:val="19"/>
        </w:rPr>
        <w:t xml:space="preserve"> </w:t>
      </w:r>
      <w:r>
        <w:rPr>
          <w:spacing w:val="-2"/>
        </w:rPr>
        <w:t>CONTRATADO</w:t>
      </w:r>
    </w:p>
    <w:p w14:paraId="50851767">
      <w:pPr>
        <w:pStyle w:val="9"/>
        <w:numPr>
          <w:ilvl w:val="1"/>
          <w:numId w:val="45"/>
        </w:numPr>
        <w:tabs>
          <w:tab w:val="left" w:pos="470"/>
        </w:tabs>
        <w:spacing w:before="264" w:after="0" w:line="252" w:lineRule="auto"/>
        <w:ind w:left="117" w:right="115" w:firstLine="0"/>
        <w:jc w:val="both"/>
        <w:rPr>
          <w:sz w:val="23"/>
        </w:rPr>
      </w:pPr>
      <w:r>
        <w:rPr>
          <w:sz w:val="23"/>
        </w:rPr>
        <w:t>O CONTRATADO deverá cumprir todas as obrigações constantes deste Contrato e em seus</w:t>
      </w:r>
      <w:r>
        <w:rPr>
          <w:spacing w:val="-4"/>
          <w:sz w:val="23"/>
        </w:rPr>
        <w:t xml:space="preserve"> </w:t>
      </w:r>
      <w:r>
        <w:rPr>
          <w:sz w:val="23"/>
        </w:rPr>
        <w:t>Anexos, assumindo como exclusivamente seus os riscos e as despesas decorrentes da boa e perfeita execução do objeto, observando, ainda, as obrigações a seguir dispostas:</w:t>
      </w:r>
    </w:p>
    <w:p w14:paraId="00C51ED4">
      <w:pPr>
        <w:pStyle w:val="9"/>
        <w:numPr>
          <w:ilvl w:val="2"/>
          <w:numId w:val="45"/>
        </w:numPr>
        <w:tabs>
          <w:tab w:val="left" w:pos="645"/>
        </w:tabs>
        <w:spacing w:before="222" w:after="0" w:line="240" w:lineRule="auto"/>
        <w:ind w:left="645" w:right="0" w:hanging="528"/>
        <w:jc w:val="left"/>
        <w:rPr>
          <w:sz w:val="23"/>
        </w:rPr>
      </w:pPr>
      <w:r>
        <w:rPr>
          <w:sz w:val="23"/>
        </w:rPr>
        <w:t>Entregar</w:t>
      </w:r>
      <w:r>
        <w:rPr>
          <w:spacing w:val="10"/>
          <w:sz w:val="23"/>
        </w:rPr>
        <w:t xml:space="preserve"> </w:t>
      </w:r>
      <w:r>
        <w:rPr>
          <w:sz w:val="23"/>
        </w:rPr>
        <w:t>o</w:t>
      </w:r>
      <w:r>
        <w:rPr>
          <w:spacing w:val="10"/>
          <w:sz w:val="23"/>
        </w:rPr>
        <w:t xml:space="preserve"> </w:t>
      </w:r>
      <w:r>
        <w:rPr>
          <w:sz w:val="23"/>
        </w:rPr>
        <w:t>objeto</w:t>
      </w:r>
      <w:r>
        <w:rPr>
          <w:spacing w:val="11"/>
          <w:sz w:val="23"/>
        </w:rPr>
        <w:t xml:space="preserve"> </w:t>
      </w:r>
      <w:r>
        <w:rPr>
          <w:sz w:val="23"/>
        </w:rPr>
        <w:t>acompanhado,</w:t>
      </w:r>
      <w:r>
        <w:rPr>
          <w:spacing w:val="10"/>
          <w:sz w:val="23"/>
        </w:rPr>
        <w:t xml:space="preserve"> </w:t>
      </w:r>
      <w:r>
        <w:rPr>
          <w:sz w:val="23"/>
        </w:rPr>
        <w:t>se</w:t>
      </w:r>
      <w:r>
        <w:rPr>
          <w:spacing w:val="11"/>
          <w:sz w:val="23"/>
        </w:rPr>
        <w:t xml:space="preserve"> </w:t>
      </w:r>
      <w:r>
        <w:rPr>
          <w:sz w:val="23"/>
        </w:rPr>
        <w:t>for</w:t>
      </w:r>
      <w:r>
        <w:rPr>
          <w:spacing w:val="10"/>
          <w:sz w:val="23"/>
        </w:rPr>
        <w:t xml:space="preserve"> </w:t>
      </w:r>
      <w:r>
        <w:rPr>
          <w:sz w:val="23"/>
        </w:rPr>
        <w:t>o</w:t>
      </w:r>
      <w:r>
        <w:rPr>
          <w:spacing w:val="11"/>
          <w:sz w:val="23"/>
        </w:rPr>
        <w:t xml:space="preserve"> </w:t>
      </w:r>
      <w:r>
        <w:rPr>
          <w:sz w:val="23"/>
        </w:rPr>
        <w:t>caso,</w:t>
      </w:r>
      <w:r>
        <w:rPr>
          <w:spacing w:val="10"/>
          <w:sz w:val="23"/>
        </w:rPr>
        <w:t xml:space="preserve"> </w:t>
      </w:r>
      <w:r>
        <w:rPr>
          <w:sz w:val="23"/>
        </w:rPr>
        <w:t>do</w:t>
      </w:r>
      <w:r>
        <w:rPr>
          <w:spacing w:val="11"/>
          <w:sz w:val="23"/>
        </w:rPr>
        <w:t xml:space="preserve"> </w:t>
      </w:r>
      <w:r>
        <w:rPr>
          <w:sz w:val="23"/>
        </w:rPr>
        <w:t>manual</w:t>
      </w:r>
      <w:r>
        <w:rPr>
          <w:spacing w:val="10"/>
          <w:sz w:val="23"/>
        </w:rPr>
        <w:t xml:space="preserve"> </w:t>
      </w:r>
      <w:r>
        <w:rPr>
          <w:sz w:val="23"/>
        </w:rPr>
        <w:t>do</w:t>
      </w:r>
      <w:r>
        <w:rPr>
          <w:spacing w:val="10"/>
          <w:sz w:val="23"/>
        </w:rPr>
        <w:t xml:space="preserve"> </w:t>
      </w:r>
      <w:r>
        <w:rPr>
          <w:sz w:val="23"/>
        </w:rPr>
        <w:t>usuário,</w:t>
      </w:r>
      <w:r>
        <w:rPr>
          <w:spacing w:val="11"/>
          <w:sz w:val="23"/>
        </w:rPr>
        <w:t xml:space="preserve"> </w:t>
      </w:r>
      <w:r>
        <w:rPr>
          <w:sz w:val="23"/>
        </w:rPr>
        <w:t>com</w:t>
      </w:r>
      <w:r>
        <w:rPr>
          <w:spacing w:val="10"/>
          <w:sz w:val="23"/>
        </w:rPr>
        <w:t xml:space="preserve"> </w:t>
      </w:r>
      <w:r>
        <w:rPr>
          <w:sz w:val="23"/>
        </w:rPr>
        <w:t>uma</w:t>
      </w:r>
      <w:r>
        <w:rPr>
          <w:spacing w:val="11"/>
          <w:sz w:val="23"/>
        </w:rPr>
        <w:t xml:space="preserve"> </w:t>
      </w:r>
      <w:r>
        <w:rPr>
          <w:sz w:val="23"/>
        </w:rPr>
        <w:t>versão</w:t>
      </w:r>
      <w:r>
        <w:rPr>
          <w:spacing w:val="10"/>
          <w:sz w:val="23"/>
        </w:rPr>
        <w:t xml:space="preserve"> </w:t>
      </w:r>
      <w:r>
        <w:rPr>
          <w:sz w:val="23"/>
        </w:rPr>
        <w:t>em</w:t>
      </w:r>
      <w:r>
        <w:rPr>
          <w:spacing w:val="11"/>
          <w:sz w:val="23"/>
        </w:rPr>
        <w:t xml:space="preserve"> </w:t>
      </w:r>
      <w:r>
        <w:rPr>
          <w:sz w:val="23"/>
        </w:rPr>
        <w:t>português,</w:t>
      </w:r>
      <w:r>
        <w:rPr>
          <w:spacing w:val="10"/>
          <w:sz w:val="23"/>
        </w:rPr>
        <w:t xml:space="preserve"> </w:t>
      </w:r>
      <w:r>
        <w:rPr>
          <w:sz w:val="23"/>
        </w:rPr>
        <w:t>e</w:t>
      </w:r>
      <w:r>
        <w:rPr>
          <w:spacing w:val="11"/>
          <w:sz w:val="23"/>
        </w:rPr>
        <w:t xml:space="preserve"> </w:t>
      </w:r>
      <w:r>
        <w:rPr>
          <w:sz w:val="23"/>
        </w:rPr>
        <w:t>da</w:t>
      </w:r>
      <w:r>
        <w:rPr>
          <w:spacing w:val="10"/>
          <w:sz w:val="23"/>
        </w:rPr>
        <w:t xml:space="preserve"> </w:t>
      </w:r>
      <w:r>
        <w:rPr>
          <w:sz w:val="23"/>
        </w:rPr>
        <w:t>relação</w:t>
      </w:r>
      <w:r>
        <w:rPr>
          <w:spacing w:val="11"/>
          <w:sz w:val="23"/>
        </w:rPr>
        <w:t xml:space="preserve"> </w:t>
      </w:r>
      <w:r>
        <w:rPr>
          <w:sz w:val="23"/>
        </w:rPr>
        <w:t>da</w:t>
      </w:r>
      <w:r>
        <w:rPr>
          <w:spacing w:val="10"/>
          <w:sz w:val="23"/>
        </w:rPr>
        <w:t xml:space="preserve"> </w:t>
      </w:r>
      <w:r>
        <w:rPr>
          <w:sz w:val="23"/>
        </w:rPr>
        <w:t>rede</w:t>
      </w:r>
      <w:r>
        <w:rPr>
          <w:spacing w:val="10"/>
          <w:sz w:val="23"/>
        </w:rPr>
        <w:t xml:space="preserve"> </w:t>
      </w:r>
      <w:r>
        <w:rPr>
          <w:sz w:val="23"/>
        </w:rPr>
        <w:t>de</w:t>
      </w:r>
      <w:r>
        <w:rPr>
          <w:spacing w:val="11"/>
          <w:sz w:val="23"/>
        </w:rPr>
        <w:t xml:space="preserve"> </w:t>
      </w:r>
      <w:r>
        <w:rPr>
          <w:sz w:val="23"/>
        </w:rPr>
        <w:t>assistência</w:t>
      </w:r>
      <w:r>
        <w:rPr>
          <w:spacing w:val="10"/>
          <w:sz w:val="23"/>
        </w:rPr>
        <w:t xml:space="preserve"> </w:t>
      </w:r>
      <w:r>
        <w:rPr>
          <w:sz w:val="23"/>
        </w:rPr>
        <w:t>técnica</w:t>
      </w:r>
      <w:r>
        <w:rPr>
          <w:spacing w:val="11"/>
          <w:sz w:val="23"/>
        </w:rPr>
        <w:t xml:space="preserve"> </w:t>
      </w:r>
      <w:r>
        <w:rPr>
          <w:spacing w:val="-2"/>
          <w:sz w:val="23"/>
        </w:rPr>
        <w:t>autorizada.</w:t>
      </w:r>
    </w:p>
    <w:p w14:paraId="4230E2BF">
      <w:pPr>
        <w:pStyle w:val="9"/>
        <w:numPr>
          <w:ilvl w:val="2"/>
          <w:numId w:val="45"/>
        </w:numPr>
        <w:tabs>
          <w:tab w:val="left" w:pos="653"/>
        </w:tabs>
        <w:spacing w:before="235" w:after="0" w:line="252" w:lineRule="auto"/>
        <w:ind w:left="117" w:right="115" w:firstLine="0"/>
        <w:jc w:val="both"/>
        <w:rPr>
          <w:sz w:val="23"/>
        </w:rPr>
      </w:pPr>
      <w:r>
        <w:rPr>
          <w:sz w:val="23"/>
        </w:rPr>
        <w:t>Comunicar</w:t>
      </w:r>
      <w:r>
        <w:rPr>
          <w:spacing w:val="17"/>
          <w:sz w:val="23"/>
        </w:rPr>
        <w:t xml:space="preserve"> </w:t>
      </w:r>
      <w:r>
        <w:rPr>
          <w:sz w:val="23"/>
        </w:rPr>
        <w:t>ao</w:t>
      </w:r>
      <w:r>
        <w:rPr>
          <w:spacing w:val="17"/>
          <w:sz w:val="23"/>
        </w:rPr>
        <w:t xml:space="preserve"> </w:t>
      </w:r>
      <w:r>
        <w:rPr>
          <w:sz w:val="23"/>
        </w:rPr>
        <w:t>CONTRATANTE,</w:t>
      </w:r>
      <w:r>
        <w:rPr>
          <w:spacing w:val="17"/>
          <w:sz w:val="23"/>
        </w:rPr>
        <w:t xml:space="preserve"> </w:t>
      </w:r>
      <w:r>
        <w:rPr>
          <w:sz w:val="23"/>
        </w:rPr>
        <w:t>no</w:t>
      </w:r>
      <w:r>
        <w:rPr>
          <w:spacing w:val="17"/>
          <w:sz w:val="23"/>
        </w:rPr>
        <w:t xml:space="preserve"> </w:t>
      </w:r>
      <w:r>
        <w:rPr>
          <w:sz w:val="23"/>
        </w:rPr>
        <w:t>prazo</w:t>
      </w:r>
      <w:r>
        <w:rPr>
          <w:spacing w:val="17"/>
          <w:sz w:val="23"/>
        </w:rPr>
        <w:t xml:space="preserve"> </w:t>
      </w:r>
      <w:r>
        <w:rPr>
          <w:sz w:val="23"/>
        </w:rPr>
        <w:t>máximo</w:t>
      </w:r>
      <w:r>
        <w:rPr>
          <w:spacing w:val="17"/>
          <w:sz w:val="23"/>
        </w:rPr>
        <w:t xml:space="preserve"> </w:t>
      </w:r>
      <w:r>
        <w:rPr>
          <w:sz w:val="23"/>
        </w:rPr>
        <w:t>de</w:t>
      </w:r>
      <w:r>
        <w:rPr>
          <w:spacing w:val="17"/>
          <w:sz w:val="23"/>
        </w:rPr>
        <w:t xml:space="preserve"> </w:t>
      </w:r>
      <w:r>
        <w:rPr>
          <w:sz w:val="23"/>
        </w:rPr>
        <w:t>24</w:t>
      </w:r>
      <w:r>
        <w:rPr>
          <w:spacing w:val="17"/>
          <w:sz w:val="23"/>
        </w:rPr>
        <w:t xml:space="preserve"> </w:t>
      </w:r>
      <w:r>
        <w:rPr>
          <w:sz w:val="23"/>
        </w:rPr>
        <w:t>(vinte</w:t>
      </w:r>
      <w:r>
        <w:rPr>
          <w:spacing w:val="17"/>
          <w:sz w:val="23"/>
        </w:rPr>
        <w:t xml:space="preserve"> </w:t>
      </w:r>
      <w:r>
        <w:rPr>
          <w:sz w:val="23"/>
        </w:rPr>
        <w:t>e</w:t>
      </w:r>
      <w:r>
        <w:rPr>
          <w:spacing w:val="17"/>
          <w:sz w:val="23"/>
        </w:rPr>
        <w:t xml:space="preserve"> </w:t>
      </w:r>
      <w:r>
        <w:rPr>
          <w:sz w:val="23"/>
        </w:rPr>
        <w:t>quatro)</w:t>
      </w:r>
      <w:r>
        <w:rPr>
          <w:spacing w:val="17"/>
          <w:sz w:val="23"/>
        </w:rPr>
        <w:t xml:space="preserve"> </w:t>
      </w:r>
      <w:r>
        <w:rPr>
          <w:sz w:val="23"/>
        </w:rPr>
        <w:t>horas</w:t>
      </w:r>
      <w:r>
        <w:rPr>
          <w:spacing w:val="17"/>
          <w:sz w:val="23"/>
        </w:rPr>
        <w:t xml:space="preserve"> </w:t>
      </w:r>
      <w:r>
        <w:rPr>
          <w:sz w:val="23"/>
        </w:rPr>
        <w:t>que</w:t>
      </w:r>
      <w:r>
        <w:rPr>
          <w:spacing w:val="17"/>
          <w:sz w:val="23"/>
        </w:rPr>
        <w:t xml:space="preserve"> </w:t>
      </w:r>
      <w:r>
        <w:rPr>
          <w:sz w:val="23"/>
        </w:rPr>
        <w:t>antecede</w:t>
      </w:r>
      <w:r>
        <w:rPr>
          <w:spacing w:val="17"/>
          <w:sz w:val="23"/>
        </w:rPr>
        <w:t xml:space="preserve"> </w:t>
      </w:r>
      <w:r>
        <w:rPr>
          <w:sz w:val="23"/>
        </w:rPr>
        <w:t>a</w:t>
      </w:r>
      <w:r>
        <w:rPr>
          <w:spacing w:val="17"/>
          <w:sz w:val="23"/>
        </w:rPr>
        <w:t xml:space="preserve"> </w:t>
      </w:r>
      <w:r>
        <w:rPr>
          <w:sz w:val="23"/>
        </w:rPr>
        <w:t>data</w:t>
      </w:r>
      <w:r>
        <w:rPr>
          <w:spacing w:val="17"/>
          <w:sz w:val="23"/>
        </w:rPr>
        <w:t xml:space="preserve"> </w:t>
      </w:r>
      <w:r>
        <w:rPr>
          <w:sz w:val="23"/>
        </w:rPr>
        <w:t>da</w:t>
      </w:r>
      <w:r>
        <w:rPr>
          <w:spacing w:val="17"/>
          <w:sz w:val="23"/>
        </w:rPr>
        <w:t xml:space="preserve"> </w:t>
      </w:r>
      <w:r>
        <w:rPr>
          <w:sz w:val="23"/>
        </w:rPr>
        <w:t>entrega,</w:t>
      </w:r>
      <w:r>
        <w:rPr>
          <w:spacing w:val="17"/>
          <w:sz w:val="23"/>
        </w:rPr>
        <w:t xml:space="preserve"> </w:t>
      </w:r>
      <w:r>
        <w:rPr>
          <w:sz w:val="23"/>
        </w:rPr>
        <w:t>os</w:t>
      </w:r>
      <w:r>
        <w:rPr>
          <w:spacing w:val="17"/>
          <w:sz w:val="23"/>
        </w:rPr>
        <w:t xml:space="preserve"> </w:t>
      </w:r>
      <w:r>
        <w:rPr>
          <w:sz w:val="23"/>
        </w:rPr>
        <w:t>motivos</w:t>
      </w:r>
      <w:r>
        <w:rPr>
          <w:spacing w:val="17"/>
          <w:sz w:val="23"/>
        </w:rPr>
        <w:t xml:space="preserve"> </w:t>
      </w:r>
      <w:r>
        <w:rPr>
          <w:sz w:val="23"/>
        </w:rPr>
        <w:t>que</w:t>
      </w:r>
      <w:r>
        <w:rPr>
          <w:spacing w:val="17"/>
          <w:sz w:val="23"/>
        </w:rPr>
        <w:t xml:space="preserve"> </w:t>
      </w:r>
      <w:r>
        <w:rPr>
          <w:sz w:val="23"/>
        </w:rPr>
        <w:t>impossibilitem</w:t>
      </w:r>
      <w:r>
        <w:rPr>
          <w:spacing w:val="17"/>
          <w:sz w:val="23"/>
        </w:rPr>
        <w:t xml:space="preserve"> </w:t>
      </w:r>
      <w:r>
        <w:rPr>
          <w:sz w:val="23"/>
        </w:rPr>
        <w:t>o</w:t>
      </w:r>
      <w:r>
        <w:rPr>
          <w:spacing w:val="17"/>
          <w:sz w:val="23"/>
        </w:rPr>
        <w:t xml:space="preserve"> </w:t>
      </w:r>
      <w:r>
        <w:rPr>
          <w:sz w:val="23"/>
        </w:rPr>
        <w:t>cumprimento do prazo previsto, com a devida comprovação.</w:t>
      </w:r>
    </w:p>
    <w:p w14:paraId="3702A1D1">
      <w:pPr>
        <w:pStyle w:val="9"/>
        <w:numPr>
          <w:ilvl w:val="2"/>
          <w:numId w:val="45"/>
        </w:numPr>
        <w:tabs>
          <w:tab w:val="left" w:pos="667"/>
        </w:tabs>
        <w:spacing w:before="222" w:after="0" w:line="252" w:lineRule="auto"/>
        <w:ind w:left="117" w:right="115" w:firstLine="0"/>
        <w:jc w:val="both"/>
        <w:rPr>
          <w:sz w:val="23"/>
        </w:rPr>
      </w:pPr>
      <w:r>
        <w:rPr>
          <w:sz w:val="23"/>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sz w:val="23"/>
          <w:u w:val="single" w:color="0000FF"/>
        </w:rPr>
        <w:t>art. 137, II, da Lei nº 14.133/2021</w:t>
      </w:r>
      <w:r>
        <w:rPr>
          <w:sz w:val="23"/>
          <w:u w:val="single" w:color="0000FF"/>
        </w:rPr>
        <w:fldChar w:fldCharType="end"/>
      </w:r>
      <w:r>
        <w:rPr>
          <w:sz w:val="23"/>
        </w:rPr>
        <w:t>) e prestar todo esclarecimento ou informação por eles solicitados.</w:t>
      </w:r>
    </w:p>
    <w:p w14:paraId="44C10561">
      <w:pPr>
        <w:pStyle w:val="9"/>
        <w:numPr>
          <w:ilvl w:val="2"/>
          <w:numId w:val="45"/>
        </w:numPr>
        <w:tabs>
          <w:tab w:val="left" w:pos="636"/>
        </w:tabs>
        <w:spacing w:before="223" w:after="0" w:line="247" w:lineRule="auto"/>
        <w:ind w:left="117" w:right="115" w:firstLine="0"/>
        <w:jc w:val="both"/>
        <w:rPr>
          <w:i/>
          <w:sz w:val="23"/>
        </w:rPr>
      </w:pPr>
      <w:r>
        <w:rPr>
          <w:sz w:val="23"/>
        </w:rPr>
        <w:t xml:space="preserve">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w:t>
      </w:r>
      <w:r>
        <w:rPr>
          <w:i/>
          <w:sz w:val="23"/>
        </w:rPr>
        <w:t>de</w:t>
      </w:r>
      <w:r>
        <w:rPr>
          <w:i/>
          <w:spacing w:val="40"/>
          <w:sz w:val="23"/>
        </w:rPr>
        <w:t xml:space="preserve"> </w:t>
      </w:r>
      <w:r>
        <w:rPr>
          <w:i/>
          <w:spacing w:val="-2"/>
          <w:sz w:val="23"/>
        </w:rPr>
        <w:t>regência.</w:t>
      </w:r>
    </w:p>
    <w:p w14:paraId="71CFB3E9">
      <w:pPr>
        <w:pStyle w:val="9"/>
        <w:numPr>
          <w:ilvl w:val="2"/>
          <w:numId w:val="45"/>
        </w:numPr>
        <w:tabs>
          <w:tab w:val="left" w:pos="675"/>
        </w:tabs>
        <w:spacing w:before="225" w:after="0" w:line="252" w:lineRule="auto"/>
        <w:ind w:left="117" w:right="115" w:firstLine="0"/>
        <w:jc w:val="both"/>
        <w:rPr>
          <w:sz w:val="23"/>
        </w:rPr>
      </w:pPr>
      <w:r>
        <w:rPr>
          <w:sz w:val="23"/>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D1A1FF6">
      <w:pPr>
        <w:pStyle w:val="9"/>
        <w:numPr>
          <w:ilvl w:val="2"/>
          <w:numId w:val="45"/>
        </w:numPr>
        <w:tabs>
          <w:tab w:val="left" w:pos="658"/>
        </w:tabs>
        <w:spacing w:before="223" w:after="0" w:line="247" w:lineRule="auto"/>
        <w:ind w:left="117" w:right="115" w:firstLine="0"/>
        <w:jc w:val="both"/>
        <w:rPr>
          <w:sz w:val="23"/>
        </w:rPr>
      </w:pPr>
      <w:r>
        <w:rPr>
          <w:sz w:val="23"/>
        </w:rPr>
        <w:t>Responsabilizar-se pelos vícios e danos decorrentes do objeto, de acordo com o Código de Defesa do Consumidor (</w:t>
      </w:r>
      <w:r>
        <w:fldChar w:fldCharType="begin"/>
      </w:r>
      <w:r>
        <w:instrText xml:space="preserve"> HYPERLINK "https://www.planalto.gov.br/ccivil_03/leis/l8078compilado.htm" \h </w:instrText>
      </w:r>
      <w:r>
        <w:fldChar w:fldCharType="separate"/>
      </w:r>
      <w:r>
        <w:rPr>
          <w:sz w:val="23"/>
          <w:u w:val="single" w:color="0000FF"/>
        </w:rPr>
        <w:t>Lei nº 8.078/1990</w:t>
      </w:r>
      <w:r>
        <w:rPr>
          <w:sz w:val="23"/>
          <w:u w:val="single" w:color="0000FF"/>
        </w:rPr>
        <w:fldChar w:fldCharType="end"/>
      </w:r>
      <w:r>
        <w:rPr>
          <w:sz w:val="23"/>
        </w:rPr>
        <w:t>), bem como por todo e qualquer dano causado à Administração ou terceiros, não reduzindo essa responsabilidade a fiscalização ou o acompanhamento da execução contratual pelo CONTRATANTE,</w:t>
      </w:r>
      <w:r>
        <w:rPr>
          <w:spacing w:val="22"/>
          <w:sz w:val="23"/>
        </w:rPr>
        <w:t xml:space="preserve"> </w:t>
      </w:r>
      <w:r>
        <w:rPr>
          <w:sz w:val="23"/>
        </w:rPr>
        <w:t>que</w:t>
      </w:r>
      <w:r>
        <w:rPr>
          <w:spacing w:val="22"/>
          <w:sz w:val="23"/>
        </w:rPr>
        <w:t xml:space="preserve"> </w:t>
      </w:r>
      <w:r>
        <w:rPr>
          <w:sz w:val="23"/>
        </w:rPr>
        <w:t>ficará</w:t>
      </w:r>
      <w:r>
        <w:rPr>
          <w:spacing w:val="22"/>
          <w:sz w:val="23"/>
        </w:rPr>
        <w:t xml:space="preserve"> </w:t>
      </w:r>
      <w:r>
        <w:rPr>
          <w:sz w:val="23"/>
        </w:rPr>
        <w:t>autorizado</w:t>
      </w:r>
      <w:r>
        <w:rPr>
          <w:spacing w:val="22"/>
          <w:sz w:val="23"/>
        </w:rPr>
        <w:t xml:space="preserve"> </w:t>
      </w:r>
      <w:r>
        <w:rPr>
          <w:sz w:val="23"/>
        </w:rPr>
        <w:t>a</w:t>
      </w:r>
      <w:r>
        <w:rPr>
          <w:spacing w:val="22"/>
          <w:sz w:val="23"/>
        </w:rPr>
        <w:t xml:space="preserve"> </w:t>
      </w:r>
      <w:r>
        <w:rPr>
          <w:sz w:val="23"/>
        </w:rPr>
        <w:t>descontar</w:t>
      </w:r>
      <w:r>
        <w:rPr>
          <w:spacing w:val="22"/>
          <w:sz w:val="23"/>
        </w:rPr>
        <w:t xml:space="preserve"> </w:t>
      </w:r>
      <w:r>
        <w:rPr>
          <w:sz w:val="23"/>
        </w:rPr>
        <w:t>dos</w:t>
      </w:r>
      <w:r>
        <w:rPr>
          <w:spacing w:val="22"/>
          <w:sz w:val="23"/>
        </w:rPr>
        <w:t xml:space="preserve"> </w:t>
      </w:r>
      <w:r>
        <w:rPr>
          <w:sz w:val="23"/>
        </w:rPr>
        <w:t>pagamentos</w:t>
      </w:r>
      <w:r>
        <w:rPr>
          <w:spacing w:val="22"/>
          <w:sz w:val="23"/>
        </w:rPr>
        <w:t xml:space="preserve"> </w:t>
      </w:r>
      <w:r>
        <w:rPr>
          <w:sz w:val="23"/>
        </w:rPr>
        <w:t>devidos</w:t>
      </w:r>
      <w:r>
        <w:rPr>
          <w:spacing w:val="22"/>
          <w:sz w:val="23"/>
        </w:rPr>
        <w:t xml:space="preserve"> </w:t>
      </w:r>
      <w:r>
        <w:rPr>
          <w:sz w:val="23"/>
        </w:rPr>
        <w:t>ou</w:t>
      </w:r>
      <w:r>
        <w:rPr>
          <w:spacing w:val="22"/>
          <w:sz w:val="23"/>
        </w:rPr>
        <w:t xml:space="preserve"> </w:t>
      </w:r>
      <w:r>
        <w:rPr>
          <w:sz w:val="23"/>
        </w:rPr>
        <w:t>da</w:t>
      </w:r>
      <w:r>
        <w:rPr>
          <w:spacing w:val="22"/>
          <w:sz w:val="23"/>
        </w:rPr>
        <w:t xml:space="preserve"> </w:t>
      </w:r>
      <w:r>
        <w:rPr>
          <w:sz w:val="23"/>
        </w:rPr>
        <w:t>garantia</w:t>
      </w:r>
      <w:r>
        <w:rPr>
          <w:spacing w:val="22"/>
          <w:sz w:val="23"/>
        </w:rPr>
        <w:t xml:space="preserve"> </w:t>
      </w:r>
      <w:r>
        <w:rPr>
          <w:sz w:val="23"/>
        </w:rPr>
        <w:t>o</w:t>
      </w:r>
      <w:r>
        <w:rPr>
          <w:spacing w:val="22"/>
          <w:sz w:val="23"/>
        </w:rPr>
        <w:t xml:space="preserve"> </w:t>
      </w:r>
      <w:r>
        <w:rPr>
          <w:sz w:val="23"/>
        </w:rPr>
        <w:t>valor</w:t>
      </w:r>
      <w:r>
        <w:rPr>
          <w:spacing w:val="22"/>
          <w:sz w:val="23"/>
        </w:rPr>
        <w:t xml:space="preserve"> </w:t>
      </w:r>
      <w:r>
        <w:rPr>
          <w:sz w:val="23"/>
        </w:rPr>
        <w:t>correspondente</w:t>
      </w:r>
      <w:r>
        <w:rPr>
          <w:spacing w:val="22"/>
          <w:sz w:val="23"/>
        </w:rPr>
        <w:t xml:space="preserve"> </w:t>
      </w:r>
      <w:r>
        <w:rPr>
          <w:sz w:val="23"/>
        </w:rPr>
        <w:t>aos</w:t>
      </w:r>
      <w:r>
        <w:rPr>
          <w:spacing w:val="22"/>
          <w:sz w:val="23"/>
        </w:rPr>
        <w:t xml:space="preserve"> </w:t>
      </w:r>
      <w:r>
        <w:rPr>
          <w:sz w:val="23"/>
        </w:rPr>
        <w:t>danos</w:t>
      </w:r>
      <w:r>
        <w:rPr>
          <w:spacing w:val="22"/>
          <w:sz w:val="23"/>
        </w:rPr>
        <w:t xml:space="preserve"> </w:t>
      </w:r>
      <w:r>
        <w:rPr>
          <w:sz w:val="23"/>
        </w:rPr>
        <w:t>sofridos.</w:t>
      </w:r>
    </w:p>
    <w:p w14:paraId="6DA3408A">
      <w:pPr>
        <w:pStyle w:val="9"/>
        <w:numPr>
          <w:ilvl w:val="2"/>
          <w:numId w:val="45"/>
        </w:numPr>
        <w:tabs>
          <w:tab w:val="left" w:pos="660"/>
        </w:tabs>
        <w:spacing w:before="225" w:after="0" w:line="252" w:lineRule="auto"/>
        <w:ind w:left="117" w:right="115" w:firstLine="0"/>
        <w:jc w:val="both"/>
        <w:rPr>
          <w:sz w:val="23"/>
        </w:rPr>
      </w:pPr>
      <w:r>
        <w:rPr>
          <w:sz w:val="23"/>
        </w:rPr>
        <w:t>Não contratar, durante a vigência do Contrato, cônjuge, companheiro ou parente em linha reta, colateral ou por afinidade, até o terceiro grau, de dirigente do CONTRATANTE</w:t>
      </w:r>
      <w:r>
        <w:rPr>
          <w:spacing w:val="17"/>
          <w:sz w:val="23"/>
        </w:rPr>
        <w:t xml:space="preserve"> </w:t>
      </w:r>
      <w:r>
        <w:rPr>
          <w:sz w:val="23"/>
        </w:rPr>
        <w:t>ou</w:t>
      </w:r>
      <w:r>
        <w:rPr>
          <w:spacing w:val="17"/>
          <w:sz w:val="23"/>
        </w:rPr>
        <w:t xml:space="preserve"> </w:t>
      </w:r>
      <w:r>
        <w:rPr>
          <w:sz w:val="23"/>
        </w:rPr>
        <w:t>de</w:t>
      </w:r>
      <w:r>
        <w:rPr>
          <w:spacing w:val="16"/>
          <w:sz w:val="23"/>
        </w:rPr>
        <w:t xml:space="preserve"> </w:t>
      </w:r>
      <w:r>
        <w:rPr>
          <w:sz w:val="23"/>
        </w:rPr>
        <w:t>agente</w:t>
      </w:r>
      <w:r>
        <w:rPr>
          <w:spacing w:val="17"/>
          <w:sz w:val="23"/>
        </w:rPr>
        <w:t xml:space="preserve"> </w:t>
      </w:r>
      <w:r>
        <w:rPr>
          <w:sz w:val="23"/>
        </w:rPr>
        <w:t>público</w:t>
      </w:r>
      <w:r>
        <w:rPr>
          <w:spacing w:val="17"/>
          <w:sz w:val="23"/>
        </w:rPr>
        <w:t xml:space="preserve"> </w:t>
      </w:r>
      <w:r>
        <w:rPr>
          <w:sz w:val="23"/>
        </w:rPr>
        <w:t>que</w:t>
      </w:r>
      <w:r>
        <w:rPr>
          <w:spacing w:val="16"/>
          <w:sz w:val="23"/>
        </w:rPr>
        <w:t xml:space="preserve"> </w:t>
      </w:r>
      <w:r>
        <w:rPr>
          <w:sz w:val="23"/>
        </w:rPr>
        <w:t>atue</w:t>
      </w:r>
      <w:r>
        <w:rPr>
          <w:spacing w:val="17"/>
          <w:sz w:val="23"/>
        </w:rPr>
        <w:t xml:space="preserve"> </w:t>
      </w:r>
      <w:r>
        <w:rPr>
          <w:sz w:val="23"/>
        </w:rPr>
        <w:t>na</w:t>
      </w:r>
      <w:r>
        <w:rPr>
          <w:spacing w:val="17"/>
          <w:sz w:val="23"/>
        </w:rPr>
        <w:t xml:space="preserve"> </w:t>
      </w:r>
      <w:r>
        <w:rPr>
          <w:sz w:val="23"/>
        </w:rPr>
        <w:t>fiscalização</w:t>
      </w:r>
      <w:r>
        <w:rPr>
          <w:spacing w:val="16"/>
          <w:sz w:val="23"/>
        </w:rPr>
        <w:t xml:space="preserve"> </w:t>
      </w:r>
      <w:r>
        <w:rPr>
          <w:sz w:val="23"/>
        </w:rPr>
        <w:t>ou</w:t>
      </w:r>
      <w:r>
        <w:rPr>
          <w:spacing w:val="17"/>
          <w:sz w:val="23"/>
        </w:rPr>
        <w:t xml:space="preserve"> </w:t>
      </w:r>
      <w:r>
        <w:rPr>
          <w:sz w:val="23"/>
        </w:rPr>
        <w:t>na</w:t>
      </w:r>
      <w:r>
        <w:rPr>
          <w:spacing w:val="17"/>
          <w:sz w:val="23"/>
        </w:rPr>
        <w:t xml:space="preserve"> </w:t>
      </w:r>
      <w:r>
        <w:rPr>
          <w:sz w:val="23"/>
        </w:rPr>
        <w:t>gestão</w:t>
      </w:r>
      <w:r>
        <w:rPr>
          <w:spacing w:val="16"/>
          <w:sz w:val="23"/>
        </w:rPr>
        <w:t xml:space="preserve"> </w:t>
      </w:r>
      <w:r>
        <w:rPr>
          <w:sz w:val="23"/>
        </w:rPr>
        <w:t>do</w:t>
      </w:r>
      <w:r>
        <w:rPr>
          <w:spacing w:val="17"/>
          <w:sz w:val="23"/>
        </w:rPr>
        <w:t xml:space="preserve"> </w:t>
      </w:r>
      <w:r>
        <w:rPr>
          <w:sz w:val="23"/>
        </w:rPr>
        <w:t>Contrato,</w:t>
      </w:r>
      <w:r>
        <w:rPr>
          <w:spacing w:val="17"/>
          <w:sz w:val="23"/>
        </w:rPr>
        <w:t xml:space="preserve"> </w:t>
      </w:r>
      <w:r>
        <w:rPr>
          <w:sz w:val="23"/>
        </w:rPr>
        <w:t>nos</w:t>
      </w:r>
      <w:r>
        <w:rPr>
          <w:spacing w:val="16"/>
          <w:sz w:val="23"/>
        </w:rPr>
        <w:t xml:space="preserve"> </w:t>
      </w:r>
      <w:r>
        <w:rPr>
          <w:sz w:val="23"/>
        </w:rPr>
        <w:t>termos</w:t>
      </w:r>
      <w:r>
        <w:rPr>
          <w:spacing w:val="17"/>
          <w:sz w:val="23"/>
        </w:rPr>
        <w:t xml:space="preserve"> </w:t>
      </w:r>
      <w:r>
        <w:rPr>
          <w:sz w:val="23"/>
        </w:rPr>
        <w:t>do</w:t>
      </w:r>
      <w:r>
        <w:rPr>
          <w:spacing w:val="17"/>
          <w:sz w:val="23"/>
        </w:rPr>
        <w:t xml:space="preserve"> </w:t>
      </w:r>
      <w:r>
        <w:rPr>
          <w:sz w:val="23"/>
        </w:rPr>
        <w:t>art.</w:t>
      </w:r>
      <w:r>
        <w:rPr>
          <w:spacing w:val="16"/>
          <w:sz w:val="23"/>
        </w:rPr>
        <w:t xml:space="preserve"> </w:t>
      </w:r>
      <w:r>
        <w:rPr>
          <w:sz w:val="23"/>
        </w:rPr>
        <w:t>48,</w:t>
      </w:r>
      <w:r>
        <w:rPr>
          <w:spacing w:val="17"/>
          <w:sz w:val="23"/>
        </w:rPr>
        <w:t xml:space="preserve"> </w:t>
      </w:r>
      <w:r>
        <w:rPr>
          <w:sz w:val="23"/>
        </w:rPr>
        <w:t>parágrafo</w:t>
      </w:r>
      <w:r>
        <w:rPr>
          <w:spacing w:val="17"/>
          <w:sz w:val="23"/>
        </w:rPr>
        <w:t xml:space="preserve"> </w:t>
      </w:r>
      <w:r>
        <w:rPr>
          <w:sz w:val="23"/>
        </w:rPr>
        <w:t>único,</w:t>
      </w:r>
      <w:r>
        <w:rPr>
          <w:spacing w:val="16"/>
          <w:sz w:val="23"/>
        </w:rPr>
        <w:t xml:space="preserve"> </w:t>
      </w:r>
      <w:r>
        <w:rPr>
          <w:sz w:val="23"/>
        </w:rPr>
        <w:t>da</w:t>
      </w:r>
      <w:r>
        <w:rPr>
          <w:spacing w:val="17"/>
          <w:sz w:val="23"/>
        </w:rPr>
        <w:t xml:space="preserve"> </w:t>
      </w:r>
      <w:r>
        <w:rPr>
          <w:sz w:val="23"/>
        </w:rPr>
        <w:t>Lei</w:t>
      </w:r>
      <w:r>
        <w:rPr>
          <w:spacing w:val="17"/>
          <w:sz w:val="23"/>
        </w:rPr>
        <w:t xml:space="preserve"> </w:t>
      </w:r>
      <w:r>
        <w:rPr>
          <w:sz w:val="23"/>
        </w:rPr>
        <w:t>nº</w:t>
      </w:r>
      <w:r>
        <w:rPr>
          <w:spacing w:val="16"/>
          <w:sz w:val="23"/>
        </w:rPr>
        <w:t xml:space="preserve"> </w:t>
      </w:r>
      <w:r>
        <w:rPr>
          <w:sz w:val="23"/>
        </w:rPr>
        <w:t>14.133/2021.</w:t>
      </w:r>
    </w:p>
    <w:p w14:paraId="0CA762AE">
      <w:pPr>
        <w:pStyle w:val="9"/>
        <w:numPr>
          <w:ilvl w:val="2"/>
          <w:numId w:val="45"/>
        </w:numPr>
        <w:tabs>
          <w:tab w:val="left" w:pos="693"/>
        </w:tabs>
        <w:spacing w:before="223" w:after="0" w:line="252" w:lineRule="auto"/>
        <w:ind w:left="117" w:right="115" w:firstLine="0"/>
        <w:jc w:val="both"/>
        <w:rPr>
          <w:sz w:val="23"/>
        </w:rPr>
      </w:pPr>
      <w:r>
        <w:rPr>
          <w:sz w:val="23"/>
        </w:rPr>
        <w:t>Quando</w:t>
      </w:r>
      <w:r>
        <w:rPr>
          <w:spacing w:val="40"/>
          <w:sz w:val="23"/>
        </w:rPr>
        <w:t xml:space="preserve"> </w:t>
      </w:r>
      <w:r>
        <w:rPr>
          <w:sz w:val="23"/>
        </w:rPr>
        <w:t>não</w:t>
      </w:r>
      <w:r>
        <w:rPr>
          <w:spacing w:val="40"/>
          <w:sz w:val="23"/>
        </w:rPr>
        <w:t xml:space="preserve"> </w:t>
      </w:r>
      <w:r>
        <w:rPr>
          <w:sz w:val="23"/>
        </w:rPr>
        <w:t>for</w:t>
      </w:r>
      <w:r>
        <w:rPr>
          <w:spacing w:val="40"/>
          <w:sz w:val="23"/>
        </w:rPr>
        <w:t xml:space="preserve"> </w:t>
      </w:r>
      <w:r>
        <w:rPr>
          <w:sz w:val="23"/>
        </w:rPr>
        <w:t>possível</w:t>
      </w:r>
      <w:r>
        <w:rPr>
          <w:spacing w:val="40"/>
          <w:sz w:val="23"/>
        </w:rPr>
        <w:t xml:space="preserve"> </w:t>
      </w:r>
      <w:r>
        <w:rPr>
          <w:sz w:val="23"/>
        </w:rPr>
        <w:t>a</w:t>
      </w:r>
      <w:r>
        <w:rPr>
          <w:spacing w:val="40"/>
          <w:sz w:val="23"/>
        </w:rPr>
        <w:t xml:space="preserve"> </w:t>
      </w:r>
      <w:r>
        <w:rPr>
          <w:sz w:val="23"/>
        </w:rPr>
        <w:t>verificação</w:t>
      </w:r>
      <w:r>
        <w:rPr>
          <w:spacing w:val="40"/>
          <w:sz w:val="23"/>
        </w:rPr>
        <w:t xml:space="preserve"> </w:t>
      </w:r>
      <w:r>
        <w:rPr>
          <w:sz w:val="23"/>
        </w:rPr>
        <w:t>da</w:t>
      </w:r>
      <w:r>
        <w:rPr>
          <w:spacing w:val="40"/>
          <w:sz w:val="23"/>
        </w:rPr>
        <w:t xml:space="preserve"> </w:t>
      </w:r>
      <w:r>
        <w:rPr>
          <w:sz w:val="23"/>
        </w:rPr>
        <w:t>regularidade</w:t>
      </w:r>
      <w:r>
        <w:rPr>
          <w:spacing w:val="40"/>
          <w:sz w:val="23"/>
        </w:rPr>
        <w:t xml:space="preserve"> </w:t>
      </w:r>
      <w:r>
        <w:rPr>
          <w:sz w:val="23"/>
        </w:rPr>
        <w:t>no</w:t>
      </w:r>
      <w:r>
        <w:rPr>
          <w:spacing w:val="40"/>
          <w:sz w:val="23"/>
        </w:rPr>
        <w:t xml:space="preserve"> </w:t>
      </w:r>
      <w:r>
        <w:rPr>
          <w:sz w:val="23"/>
        </w:rPr>
        <w:t>Sistema</w:t>
      </w:r>
      <w:r>
        <w:rPr>
          <w:spacing w:val="40"/>
          <w:sz w:val="23"/>
        </w:rPr>
        <w:t xml:space="preserve"> </w:t>
      </w:r>
      <w:r>
        <w:rPr>
          <w:sz w:val="23"/>
        </w:rPr>
        <w:t>de</w:t>
      </w:r>
      <w:r>
        <w:rPr>
          <w:spacing w:val="40"/>
          <w:sz w:val="23"/>
        </w:rPr>
        <w:t xml:space="preserve"> </w:t>
      </w:r>
      <w:r>
        <w:rPr>
          <w:sz w:val="23"/>
        </w:rPr>
        <w:t>Cadastro</w:t>
      </w:r>
      <w:r>
        <w:rPr>
          <w:spacing w:val="40"/>
          <w:sz w:val="23"/>
        </w:rPr>
        <w:t xml:space="preserve"> </w:t>
      </w:r>
      <w:r>
        <w:rPr>
          <w:sz w:val="23"/>
        </w:rPr>
        <w:t>de</w:t>
      </w:r>
      <w:r>
        <w:rPr>
          <w:spacing w:val="40"/>
          <w:sz w:val="23"/>
        </w:rPr>
        <w:t xml:space="preserve"> </w:t>
      </w:r>
      <w:r>
        <w:rPr>
          <w:sz w:val="23"/>
        </w:rPr>
        <w:t>Fornecedores</w:t>
      </w:r>
      <w:r>
        <w:rPr>
          <w:spacing w:val="40"/>
          <w:sz w:val="23"/>
        </w:rPr>
        <w:t xml:space="preserve"> </w:t>
      </w:r>
      <w:r>
        <w:rPr>
          <w:sz w:val="23"/>
        </w:rPr>
        <w:t>–</w:t>
      </w:r>
      <w:r>
        <w:rPr>
          <w:spacing w:val="40"/>
          <w:sz w:val="23"/>
        </w:rPr>
        <w:t xml:space="preserve"> </w:t>
      </w:r>
      <w:r>
        <w:rPr>
          <w:sz w:val="23"/>
        </w:rPr>
        <w:t>SICAF,</w:t>
      </w:r>
      <w:r>
        <w:rPr>
          <w:spacing w:val="40"/>
          <w:sz w:val="23"/>
        </w:rPr>
        <w:t xml:space="preserve"> </w:t>
      </w:r>
      <w:r>
        <w:rPr>
          <w:sz w:val="23"/>
        </w:rPr>
        <w:t>o</w:t>
      </w:r>
      <w:r>
        <w:rPr>
          <w:spacing w:val="40"/>
          <w:sz w:val="23"/>
        </w:rPr>
        <w:t xml:space="preserve"> </w:t>
      </w:r>
      <w:r>
        <w:rPr>
          <w:sz w:val="23"/>
        </w:rPr>
        <w:t>CONTRATADO</w:t>
      </w:r>
      <w:r>
        <w:rPr>
          <w:spacing w:val="40"/>
          <w:sz w:val="23"/>
        </w:rPr>
        <w:t xml:space="preserve"> </w:t>
      </w:r>
      <w:r>
        <w:rPr>
          <w:sz w:val="23"/>
        </w:rPr>
        <w:t>deverá</w:t>
      </w:r>
      <w:r>
        <w:rPr>
          <w:spacing w:val="40"/>
          <w:sz w:val="23"/>
        </w:rPr>
        <w:t xml:space="preserve"> </w:t>
      </w:r>
      <w:r>
        <w:rPr>
          <w:sz w:val="23"/>
        </w:rPr>
        <w:t>entregar</w:t>
      </w:r>
      <w:r>
        <w:rPr>
          <w:spacing w:val="40"/>
          <w:sz w:val="23"/>
        </w:rPr>
        <w:t xml:space="preserve"> </w:t>
      </w:r>
      <w:r>
        <w:rPr>
          <w:sz w:val="23"/>
        </w:rPr>
        <w:t>ao</w:t>
      </w:r>
      <w:r>
        <w:rPr>
          <w:spacing w:val="40"/>
          <w:sz w:val="23"/>
        </w:rPr>
        <w:t xml:space="preserve"> </w:t>
      </w:r>
      <w:r>
        <w:rPr>
          <w:sz w:val="23"/>
        </w:rPr>
        <w:t>setor responsável</w:t>
      </w:r>
      <w:r>
        <w:rPr>
          <w:spacing w:val="24"/>
          <w:sz w:val="23"/>
        </w:rPr>
        <w:t xml:space="preserve"> </w:t>
      </w:r>
      <w:r>
        <w:rPr>
          <w:sz w:val="23"/>
        </w:rPr>
        <w:t>pela</w:t>
      </w:r>
      <w:r>
        <w:rPr>
          <w:spacing w:val="24"/>
          <w:sz w:val="23"/>
        </w:rPr>
        <w:t xml:space="preserve"> </w:t>
      </w:r>
      <w:r>
        <w:rPr>
          <w:sz w:val="23"/>
        </w:rPr>
        <w:t>fiscalização</w:t>
      </w:r>
      <w:r>
        <w:rPr>
          <w:spacing w:val="24"/>
          <w:sz w:val="23"/>
        </w:rPr>
        <w:t xml:space="preserve"> </w:t>
      </w:r>
      <w:r>
        <w:rPr>
          <w:sz w:val="23"/>
        </w:rPr>
        <w:t>do</w:t>
      </w:r>
      <w:r>
        <w:rPr>
          <w:spacing w:val="24"/>
          <w:sz w:val="23"/>
        </w:rPr>
        <w:t xml:space="preserve"> </w:t>
      </w:r>
      <w:r>
        <w:rPr>
          <w:sz w:val="23"/>
        </w:rPr>
        <w:t>Contrato,</w:t>
      </w:r>
      <w:r>
        <w:rPr>
          <w:spacing w:val="24"/>
          <w:sz w:val="23"/>
        </w:rPr>
        <w:t xml:space="preserve"> </w:t>
      </w:r>
      <w:r>
        <w:rPr>
          <w:sz w:val="23"/>
        </w:rPr>
        <w:t>junto</w:t>
      </w:r>
      <w:r>
        <w:rPr>
          <w:spacing w:val="24"/>
          <w:sz w:val="23"/>
        </w:rPr>
        <w:t xml:space="preserve"> </w:t>
      </w:r>
      <w:r>
        <w:rPr>
          <w:sz w:val="23"/>
        </w:rPr>
        <w:t>com</w:t>
      </w:r>
      <w:r>
        <w:rPr>
          <w:spacing w:val="24"/>
          <w:sz w:val="23"/>
        </w:rPr>
        <w:t xml:space="preserve"> </w:t>
      </w:r>
      <w:r>
        <w:rPr>
          <w:sz w:val="23"/>
        </w:rPr>
        <w:t>a</w:t>
      </w:r>
      <w:r>
        <w:rPr>
          <w:spacing w:val="24"/>
          <w:sz w:val="23"/>
        </w:rPr>
        <w:t xml:space="preserve"> </w:t>
      </w:r>
      <w:r>
        <w:rPr>
          <w:sz w:val="23"/>
        </w:rPr>
        <w:t>Nota</w:t>
      </w:r>
      <w:r>
        <w:rPr>
          <w:spacing w:val="24"/>
          <w:sz w:val="23"/>
        </w:rPr>
        <w:t xml:space="preserve"> </w:t>
      </w:r>
      <w:r>
        <w:rPr>
          <w:sz w:val="23"/>
        </w:rPr>
        <w:t>Fiscal</w:t>
      </w:r>
      <w:r>
        <w:rPr>
          <w:spacing w:val="24"/>
          <w:sz w:val="23"/>
        </w:rPr>
        <w:t xml:space="preserve"> </w:t>
      </w:r>
      <w:r>
        <w:rPr>
          <w:sz w:val="23"/>
        </w:rPr>
        <w:t>para</w:t>
      </w:r>
      <w:r>
        <w:rPr>
          <w:spacing w:val="24"/>
          <w:sz w:val="23"/>
        </w:rPr>
        <w:t xml:space="preserve"> </w:t>
      </w:r>
      <w:r>
        <w:rPr>
          <w:sz w:val="23"/>
        </w:rPr>
        <w:t>fins</w:t>
      </w:r>
      <w:r>
        <w:rPr>
          <w:spacing w:val="24"/>
          <w:sz w:val="23"/>
        </w:rPr>
        <w:t xml:space="preserve"> </w:t>
      </w:r>
      <w:r>
        <w:rPr>
          <w:sz w:val="23"/>
        </w:rPr>
        <w:t>de</w:t>
      </w:r>
      <w:r>
        <w:rPr>
          <w:spacing w:val="24"/>
          <w:sz w:val="23"/>
        </w:rPr>
        <w:t xml:space="preserve"> </w:t>
      </w:r>
      <w:r>
        <w:rPr>
          <w:sz w:val="23"/>
        </w:rPr>
        <w:t>pagamento,</w:t>
      </w:r>
      <w:r>
        <w:rPr>
          <w:spacing w:val="24"/>
          <w:sz w:val="23"/>
        </w:rPr>
        <w:t xml:space="preserve"> </w:t>
      </w:r>
      <w:r>
        <w:rPr>
          <w:sz w:val="23"/>
        </w:rPr>
        <w:t>os</w:t>
      </w:r>
      <w:r>
        <w:rPr>
          <w:spacing w:val="24"/>
          <w:sz w:val="23"/>
        </w:rPr>
        <w:t xml:space="preserve"> </w:t>
      </w:r>
      <w:r>
        <w:rPr>
          <w:sz w:val="23"/>
        </w:rPr>
        <w:t>seguintes</w:t>
      </w:r>
      <w:r>
        <w:rPr>
          <w:spacing w:val="24"/>
          <w:sz w:val="23"/>
        </w:rPr>
        <w:t xml:space="preserve"> </w:t>
      </w:r>
      <w:r>
        <w:rPr>
          <w:sz w:val="23"/>
        </w:rPr>
        <w:t>documentos:</w:t>
      </w:r>
    </w:p>
    <w:p w14:paraId="44A86518">
      <w:pPr>
        <w:pStyle w:val="9"/>
        <w:numPr>
          <w:ilvl w:val="0"/>
          <w:numId w:val="46"/>
        </w:numPr>
        <w:tabs>
          <w:tab w:val="left" w:pos="351"/>
        </w:tabs>
        <w:spacing w:before="252" w:after="0" w:line="240" w:lineRule="auto"/>
        <w:ind w:left="351" w:right="0" w:hanging="240"/>
        <w:jc w:val="left"/>
        <w:rPr>
          <w:sz w:val="23"/>
        </w:rPr>
      </w:pPr>
      <w:r>
        <w:rPr>
          <w:sz w:val="23"/>
        </w:rPr>
        <w:t>prova</w:t>
      </w:r>
      <w:r>
        <w:rPr>
          <w:spacing w:val="13"/>
          <w:sz w:val="23"/>
        </w:rPr>
        <w:t xml:space="preserve"> </w:t>
      </w:r>
      <w:r>
        <w:rPr>
          <w:sz w:val="23"/>
        </w:rPr>
        <w:t>de</w:t>
      </w:r>
      <w:r>
        <w:rPr>
          <w:spacing w:val="13"/>
          <w:sz w:val="23"/>
        </w:rPr>
        <w:t xml:space="preserve"> </w:t>
      </w:r>
      <w:r>
        <w:rPr>
          <w:sz w:val="23"/>
        </w:rPr>
        <w:t>regularidade</w:t>
      </w:r>
      <w:r>
        <w:rPr>
          <w:spacing w:val="14"/>
          <w:sz w:val="23"/>
        </w:rPr>
        <w:t xml:space="preserve"> </w:t>
      </w:r>
      <w:r>
        <w:rPr>
          <w:sz w:val="23"/>
        </w:rPr>
        <w:t>relativa</w:t>
      </w:r>
      <w:r>
        <w:rPr>
          <w:spacing w:val="13"/>
          <w:sz w:val="23"/>
        </w:rPr>
        <w:t xml:space="preserve"> </w:t>
      </w:r>
      <w:r>
        <w:rPr>
          <w:sz w:val="23"/>
        </w:rPr>
        <w:t>à</w:t>
      </w:r>
      <w:r>
        <w:rPr>
          <w:spacing w:val="13"/>
          <w:sz w:val="23"/>
        </w:rPr>
        <w:t xml:space="preserve"> </w:t>
      </w:r>
      <w:r>
        <w:rPr>
          <w:sz w:val="23"/>
        </w:rPr>
        <w:t>Seguridade</w:t>
      </w:r>
      <w:r>
        <w:rPr>
          <w:spacing w:val="14"/>
          <w:sz w:val="23"/>
        </w:rPr>
        <w:t xml:space="preserve"> </w:t>
      </w:r>
      <w:r>
        <w:rPr>
          <w:spacing w:val="-2"/>
          <w:sz w:val="23"/>
        </w:rPr>
        <w:t>Social;</w:t>
      </w:r>
    </w:p>
    <w:p w14:paraId="6C4DC672">
      <w:pPr>
        <w:pStyle w:val="9"/>
        <w:numPr>
          <w:ilvl w:val="0"/>
          <w:numId w:val="46"/>
        </w:numPr>
        <w:tabs>
          <w:tab w:val="left" w:pos="365"/>
        </w:tabs>
        <w:spacing w:before="234" w:after="0" w:line="240" w:lineRule="auto"/>
        <w:ind w:left="365" w:right="0" w:hanging="254"/>
        <w:jc w:val="left"/>
        <w:rPr>
          <w:sz w:val="23"/>
        </w:rPr>
      </w:pPr>
      <w:r>
        <w:rPr>
          <w:sz w:val="23"/>
        </w:rPr>
        <w:t>certidão</w:t>
      </w:r>
      <w:r>
        <w:rPr>
          <w:spacing w:val="11"/>
          <w:sz w:val="23"/>
        </w:rPr>
        <w:t xml:space="preserve"> </w:t>
      </w:r>
      <w:r>
        <w:rPr>
          <w:sz w:val="23"/>
        </w:rPr>
        <w:t>conjunta</w:t>
      </w:r>
      <w:r>
        <w:rPr>
          <w:spacing w:val="11"/>
          <w:sz w:val="23"/>
        </w:rPr>
        <w:t xml:space="preserve"> </w:t>
      </w:r>
      <w:r>
        <w:rPr>
          <w:sz w:val="23"/>
        </w:rPr>
        <w:t>relativa</w:t>
      </w:r>
      <w:r>
        <w:rPr>
          <w:spacing w:val="11"/>
          <w:sz w:val="23"/>
        </w:rPr>
        <w:t xml:space="preserve"> </w:t>
      </w:r>
      <w:r>
        <w:rPr>
          <w:sz w:val="23"/>
        </w:rPr>
        <w:t>aos</w:t>
      </w:r>
      <w:r>
        <w:rPr>
          <w:spacing w:val="11"/>
          <w:sz w:val="23"/>
        </w:rPr>
        <w:t xml:space="preserve"> </w:t>
      </w:r>
      <w:r>
        <w:rPr>
          <w:sz w:val="23"/>
        </w:rPr>
        <w:t>tributos</w:t>
      </w:r>
      <w:r>
        <w:rPr>
          <w:spacing w:val="12"/>
          <w:sz w:val="23"/>
        </w:rPr>
        <w:t xml:space="preserve"> </w:t>
      </w:r>
      <w:r>
        <w:rPr>
          <w:sz w:val="23"/>
        </w:rPr>
        <w:t>federais</w:t>
      </w:r>
      <w:r>
        <w:rPr>
          <w:spacing w:val="11"/>
          <w:sz w:val="23"/>
        </w:rPr>
        <w:t xml:space="preserve"> </w:t>
      </w:r>
      <w:r>
        <w:rPr>
          <w:sz w:val="23"/>
        </w:rPr>
        <w:t>e</w:t>
      </w:r>
      <w:r>
        <w:rPr>
          <w:spacing w:val="11"/>
          <w:sz w:val="23"/>
        </w:rPr>
        <w:t xml:space="preserve"> </w:t>
      </w:r>
      <w:r>
        <w:rPr>
          <w:sz w:val="23"/>
        </w:rPr>
        <w:t>à</w:t>
      </w:r>
      <w:r>
        <w:rPr>
          <w:spacing w:val="11"/>
          <w:sz w:val="23"/>
        </w:rPr>
        <w:t xml:space="preserve"> </w:t>
      </w:r>
      <w:r>
        <w:rPr>
          <w:sz w:val="23"/>
        </w:rPr>
        <w:t>Dívida</w:t>
      </w:r>
      <w:r>
        <w:rPr>
          <w:spacing w:val="-4"/>
          <w:sz w:val="23"/>
        </w:rPr>
        <w:t xml:space="preserve"> </w:t>
      </w:r>
      <w:r>
        <w:rPr>
          <w:sz w:val="23"/>
        </w:rPr>
        <w:t>Ativa</w:t>
      </w:r>
      <w:r>
        <w:rPr>
          <w:spacing w:val="12"/>
          <w:sz w:val="23"/>
        </w:rPr>
        <w:t xml:space="preserve"> </w:t>
      </w:r>
      <w:r>
        <w:rPr>
          <w:sz w:val="23"/>
        </w:rPr>
        <w:t>da</w:t>
      </w:r>
      <w:r>
        <w:rPr>
          <w:spacing w:val="11"/>
          <w:sz w:val="23"/>
        </w:rPr>
        <w:t xml:space="preserve"> </w:t>
      </w:r>
      <w:r>
        <w:rPr>
          <w:spacing w:val="-2"/>
          <w:sz w:val="23"/>
        </w:rPr>
        <w:t>União;</w:t>
      </w:r>
    </w:p>
    <w:p w14:paraId="24246279">
      <w:pPr>
        <w:pStyle w:val="9"/>
        <w:numPr>
          <w:ilvl w:val="0"/>
          <w:numId w:val="46"/>
        </w:numPr>
        <w:tabs>
          <w:tab w:val="left" w:pos="402"/>
          <w:tab w:val="left" w:pos="528"/>
        </w:tabs>
        <w:spacing w:before="250" w:after="0" w:line="240" w:lineRule="auto"/>
        <w:ind w:left="528" w:right="115" w:hanging="417"/>
        <w:jc w:val="left"/>
        <w:rPr>
          <w:sz w:val="23"/>
        </w:rPr>
      </w:pPr>
      <w:r>
        <w:rPr>
          <w:sz w:val="23"/>
        </w:rPr>
        <w:t>certidões</w:t>
      </w:r>
      <w:r>
        <w:rPr>
          <w:spacing w:val="59"/>
          <w:sz w:val="23"/>
        </w:rPr>
        <w:t xml:space="preserve"> </w:t>
      </w:r>
      <w:r>
        <w:rPr>
          <w:sz w:val="23"/>
        </w:rPr>
        <w:t>que</w:t>
      </w:r>
      <w:r>
        <w:rPr>
          <w:spacing w:val="59"/>
          <w:sz w:val="23"/>
        </w:rPr>
        <w:t xml:space="preserve"> </w:t>
      </w:r>
      <w:r>
        <w:rPr>
          <w:sz w:val="23"/>
        </w:rPr>
        <w:t>comprovem</w:t>
      </w:r>
      <w:r>
        <w:rPr>
          <w:spacing w:val="59"/>
          <w:sz w:val="23"/>
        </w:rPr>
        <w:t xml:space="preserve"> </w:t>
      </w:r>
      <w:r>
        <w:rPr>
          <w:sz w:val="23"/>
        </w:rPr>
        <w:t>a</w:t>
      </w:r>
      <w:r>
        <w:rPr>
          <w:spacing w:val="59"/>
          <w:sz w:val="23"/>
        </w:rPr>
        <w:t xml:space="preserve"> </w:t>
      </w:r>
      <w:r>
        <w:rPr>
          <w:sz w:val="23"/>
        </w:rPr>
        <w:t>regularidade</w:t>
      </w:r>
      <w:r>
        <w:rPr>
          <w:spacing w:val="59"/>
          <w:sz w:val="23"/>
        </w:rPr>
        <w:t xml:space="preserve"> </w:t>
      </w:r>
      <w:r>
        <w:rPr>
          <w:sz w:val="23"/>
        </w:rPr>
        <w:t>perante</w:t>
      </w:r>
      <w:r>
        <w:rPr>
          <w:spacing w:val="59"/>
          <w:sz w:val="23"/>
        </w:rPr>
        <w:t xml:space="preserve"> </w:t>
      </w:r>
      <w:r>
        <w:rPr>
          <w:sz w:val="23"/>
        </w:rPr>
        <w:t>as</w:t>
      </w:r>
      <w:r>
        <w:rPr>
          <w:spacing w:val="59"/>
          <w:sz w:val="23"/>
        </w:rPr>
        <w:t xml:space="preserve"> </w:t>
      </w:r>
      <w:r>
        <w:rPr>
          <w:sz w:val="23"/>
        </w:rPr>
        <w:t>Fazendas</w:t>
      </w:r>
      <w:r>
        <w:rPr>
          <w:spacing w:val="59"/>
          <w:sz w:val="23"/>
        </w:rPr>
        <w:t xml:space="preserve"> </w:t>
      </w:r>
      <w:r>
        <w:rPr>
          <w:sz w:val="23"/>
        </w:rPr>
        <w:t>do</w:t>
      </w:r>
      <w:r>
        <w:rPr>
          <w:spacing w:val="59"/>
          <w:sz w:val="23"/>
        </w:rPr>
        <w:t xml:space="preserve"> </w:t>
      </w:r>
      <w:r>
        <w:rPr>
          <w:sz w:val="23"/>
        </w:rPr>
        <w:t>domicílio</w:t>
      </w:r>
      <w:r>
        <w:rPr>
          <w:spacing w:val="59"/>
          <w:sz w:val="23"/>
        </w:rPr>
        <w:t xml:space="preserve"> </w:t>
      </w:r>
      <w:r>
        <w:rPr>
          <w:sz w:val="23"/>
        </w:rPr>
        <w:t>ou</w:t>
      </w:r>
      <w:r>
        <w:rPr>
          <w:spacing w:val="59"/>
          <w:sz w:val="23"/>
        </w:rPr>
        <w:t xml:space="preserve"> </w:t>
      </w:r>
      <w:r>
        <w:rPr>
          <w:sz w:val="23"/>
        </w:rPr>
        <w:t>sede</w:t>
      </w:r>
      <w:r>
        <w:rPr>
          <w:spacing w:val="59"/>
          <w:sz w:val="23"/>
        </w:rPr>
        <w:t xml:space="preserve"> </w:t>
      </w:r>
      <w:r>
        <w:rPr>
          <w:sz w:val="23"/>
        </w:rPr>
        <w:t>do</w:t>
      </w:r>
      <w:r>
        <w:rPr>
          <w:spacing w:val="59"/>
          <w:sz w:val="23"/>
        </w:rPr>
        <w:t xml:space="preserve"> </w:t>
      </w:r>
      <w:r>
        <w:rPr>
          <w:sz w:val="23"/>
        </w:rPr>
        <w:t>CONTRATADO,</w:t>
      </w:r>
      <w:r>
        <w:rPr>
          <w:spacing w:val="59"/>
          <w:sz w:val="23"/>
        </w:rPr>
        <w:t xml:space="preserve"> </w:t>
      </w:r>
      <w:r>
        <w:rPr>
          <w:sz w:val="23"/>
        </w:rPr>
        <w:t>na</w:t>
      </w:r>
      <w:r>
        <w:rPr>
          <w:spacing w:val="59"/>
          <w:sz w:val="23"/>
        </w:rPr>
        <w:t xml:space="preserve"> </w:t>
      </w:r>
      <w:r>
        <w:rPr>
          <w:sz w:val="23"/>
        </w:rPr>
        <w:t>mesma</w:t>
      </w:r>
      <w:r>
        <w:rPr>
          <w:spacing w:val="59"/>
          <w:sz w:val="23"/>
        </w:rPr>
        <w:t xml:space="preserve"> </w:t>
      </w:r>
      <w:r>
        <w:rPr>
          <w:sz w:val="23"/>
        </w:rPr>
        <w:t>forma</w:t>
      </w:r>
      <w:r>
        <w:rPr>
          <w:spacing w:val="59"/>
          <w:sz w:val="23"/>
        </w:rPr>
        <w:t xml:space="preserve"> </w:t>
      </w:r>
      <w:r>
        <w:rPr>
          <w:sz w:val="23"/>
        </w:rPr>
        <w:t>exigida</w:t>
      </w:r>
      <w:r>
        <w:rPr>
          <w:spacing w:val="59"/>
          <w:sz w:val="23"/>
        </w:rPr>
        <w:t xml:space="preserve"> </w:t>
      </w:r>
      <w:r>
        <w:rPr>
          <w:sz w:val="23"/>
        </w:rPr>
        <w:t>no</w:t>
      </w:r>
      <w:r>
        <w:rPr>
          <w:spacing w:val="59"/>
          <w:sz w:val="23"/>
        </w:rPr>
        <w:t xml:space="preserve"> </w:t>
      </w:r>
      <w:r>
        <w:rPr>
          <w:sz w:val="23"/>
        </w:rPr>
        <w:t>Edital</w:t>
      </w:r>
      <w:r>
        <w:rPr>
          <w:spacing w:val="59"/>
          <w:sz w:val="23"/>
        </w:rPr>
        <w:t xml:space="preserve"> </w:t>
      </w:r>
      <w:r>
        <w:rPr>
          <w:sz w:val="23"/>
        </w:rPr>
        <w:t>ou</w:t>
      </w:r>
      <w:r>
        <w:rPr>
          <w:spacing w:val="40"/>
          <w:sz w:val="23"/>
        </w:rPr>
        <w:t xml:space="preserve"> </w:t>
      </w:r>
      <w:r>
        <w:rPr>
          <w:sz w:val="23"/>
        </w:rPr>
        <w:t>Aviso</w:t>
      </w:r>
      <w:r>
        <w:rPr>
          <w:spacing w:val="59"/>
          <w:sz w:val="23"/>
        </w:rPr>
        <w:t xml:space="preserve"> </w:t>
      </w:r>
      <w:r>
        <w:rPr>
          <w:sz w:val="23"/>
        </w:rPr>
        <w:t>de Contratação Direta;</w:t>
      </w:r>
    </w:p>
    <w:p w14:paraId="2D45D36A">
      <w:pPr>
        <w:pStyle w:val="9"/>
        <w:numPr>
          <w:ilvl w:val="0"/>
          <w:numId w:val="46"/>
        </w:numPr>
        <w:tabs>
          <w:tab w:val="left" w:pos="365"/>
        </w:tabs>
        <w:spacing w:before="249" w:after="0" w:line="240" w:lineRule="auto"/>
        <w:ind w:left="365" w:right="0" w:hanging="254"/>
        <w:jc w:val="left"/>
        <w:rPr>
          <w:sz w:val="23"/>
        </w:rPr>
      </w:pPr>
      <w:r>
        <w:rPr>
          <w:sz w:val="23"/>
        </w:rPr>
        <w:t>Certificado</w:t>
      </w:r>
      <w:r>
        <w:rPr>
          <w:spacing w:val="14"/>
          <w:sz w:val="23"/>
        </w:rPr>
        <w:t xml:space="preserve"> </w:t>
      </w:r>
      <w:r>
        <w:rPr>
          <w:sz w:val="23"/>
        </w:rPr>
        <w:t>de</w:t>
      </w:r>
      <w:r>
        <w:rPr>
          <w:spacing w:val="14"/>
          <w:sz w:val="23"/>
        </w:rPr>
        <w:t xml:space="preserve"> </w:t>
      </w:r>
      <w:r>
        <w:rPr>
          <w:sz w:val="23"/>
        </w:rPr>
        <w:t>Regularidade</w:t>
      </w:r>
      <w:r>
        <w:rPr>
          <w:spacing w:val="15"/>
          <w:sz w:val="23"/>
        </w:rPr>
        <w:t xml:space="preserve"> </w:t>
      </w:r>
      <w:r>
        <w:rPr>
          <w:sz w:val="23"/>
        </w:rPr>
        <w:t>do</w:t>
      </w:r>
      <w:r>
        <w:rPr>
          <w:spacing w:val="14"/>
          <w:sz w:val="23"/>
        </w:rPr>
        <w:t xml:space="preserve"> </w:t>
      </w:r>
      <w:r>
        <w:rPr>
          <w:sz w:val="23"/>
        </w:rPr>
        <w:t>FGTS;</w:t>
      </w:r>
      <w:r>
        <w:rPr>
          <w:spacing w:val="14"/>
          <w:sz w:val="23"/>
        </w:rPr>
        <w:t xml:space="preserve"> </w:t>
      </w:r>
      <w:r>
        <w:rPr>
          <w:spacing w:val="-10"/>
          <w:sz w:val="23"/>
        </w:rPr>
        <w:t>e</w:t>
      </w:r>
    </w:p>
    <w:p w14:paraId="506B2321">
      <w:pPr>
        <w:pStyle w:val="9"/>
        <w:numPr>
          <w:ilvl w:val="0"/>
          <w:numId w:val="46"/>
        </w:numPr>
        <w:tabs>
          <w:tab w:val="left" w:pos="351"/>
        </w:tabs>
        <w:spacing w:before="234" w:after="0" w:line="240" w:lineRule="auto"/>
        <w:ind w:left="351" w:right="0" w:hanging="240"/>
        <w:jc w:val="left"/>
        <w:rPr>
          <w:sz w:val="23"/>
        </w:rPr>
      </w:pPr>
      <w:r>
        <w:rPr>
          <w:sz w:val="23"/>
        </w:rPr>
        <w:t>Certidão</w:t>
      </w:r>
      <w:r>
        <w:rPr>
          <w:spacing w:val="12"/>
          <w:sz w:val="23"/>
        </w:rPr>
        <w:t xml:space="preserve"> </w:t>
      </w:r>
      <w:r>
        <w:rPr>
          <w:sz w:val="23"/>
        </w:rPr>
        <w:t>Negativa</w:t>
      </w:r>
      <w:r>
        <w:rPr>
          <w:spacing w:val="12"/>
          <w:sz w:val="23"/>
        </w:rPr>
        <w:t xml:space="preserve"> </w:t>
      </w:r>
      <w:r>
        <w:rPr>
          <w:sz w:val="23"/>
        </w:rPr>
        <w:t>de</w:t>
      </w:r>
      <w:r>
        <w:rPr>
          <w:spacing w:val="12"/>
          <w:sz w:val="23"/>
        </w:rPr>
        <w:t xml:space="preserve"> </w:t>
      </w:r>
      <w:r>
        <w:rPr>
          <w:sz w:val="23"/>
        </w:rPr>
        <w:t>Débitos</w:t>
      </w:r>
      <w:r>
        <w:rPr>
          <w:spacing w:val="7"/>
          <w:sz w:val="23"/>
        </w:rPr>
        <w:t xml:space="preserve"> </w:t>
      </w:r>
      <w:r>
        <w:rPr>
          <w:sz w:val="23"/>
        </w:rPr>
        <w:t>Trabalhistas</w:t>
      </w:r>
      <w:r>
        <w:rPr>
          <w:spacing w:val="12"/>
          <w:sz w:val="23"/>
        </w:rPr>
        <w:t xml:space="preserve"> </w:t>
      </w:r>
      <w:r>
        <w:rPr>
          <w:sz w:val="23"/>
        </w:rPr>
        <w:t>–</w:t>
      </w:r>
      <w:r>
        <w:rPr>
          <w:spacing w:val="12"/>
          <w:sz w:val="23"/>
        </w:rPr>
        <w:t xml:space="preserve"> </w:t>
      </w:r>
      <w:r>
        <w:rPr>
          <w:spacing w:val="-2"/>
          <w:sz w:val="23"/>
        </w:rPr>
        <w:t>CNDT.</w:t>
      </w:r>
    </w:p>
    <w:p w14:paraId="4F0A9B0A">
      <w:pPr>
        <w:pStyle w:val="7"/>
        <w:ind w:left="0"/>
      </w:pPr>
    </w:p>
    <w:p w14:paraId="55E51C32">
      <w:pPr>
        <w:pStyle w:val="9"/>
        <w:numPr>
          <w:ilvl w:val="2"/>
          <w:numId w:val="45"/>
        </w:numPr>
        <w:tabs>
          <w:tab w:val="left" w:pos="667"/>
        </w:tabs>
        <w:spacing w:before="0" w:after="0" w:line="252" w:lineRule="auto"/>
        <w:ind w:left="117" w:right="115" w:firstLine="0"/>
        <w:jc w:val="both"/>
        <w:rPr>
          <w:sz w:val="23"/>
        </w:rPr>
      </w:pPr>
      <w:r>
        <w:rPr>
          <w:sz w:val="23"/>
        </w:rPr>
        <w:t>Responsabilizar-se</w:t>
      </w:r>
      <w:r>
        <w:rPr>
          <w:spacing w:val="37"/>
          <w:sz w:val="23"/>
        </w:rPr>
        <w:t xml:space="preserve"> </w:t>
      </w:r>
      <w:r>
        <w:rPr>
          <w:sz w:val="23"/>
        </w:rPr>
        <w:t>pelo</w:t>
      </w:r>
      <w:r>
        <w:rPr>
          <w:spacing w:val="37"/>
          <w:sz w:val="23"/>
        </w:rPr>
        <w:t xml:space="preserve"> </w:t>
      </w:r>
      <w:r>
        <w:rPr>
          <w:sz w:val="23"/>
        </w:rPr>
        <w:t>cumprimento</w:t>
      </w:r>
      <w:r>
        <w:rPr>
          <w:spacing w:val="37"/>
          <w:sz w:val="23"/>
        </w:rPr>
        <w:t xml:space="preserve"> </w:t>
      </w:r>
      <w:r>
        <w:rPr>
          <w:sz w:val="23"/>
        </w:rPr>
        <w:t>de</w:t>
      </w:r>
      <w:r>
        <w:rPr>
          <w:spacing w:val="37"/>
          <w:sz w:val="23"/>
        </w:rPr>
        <w:t xml:space="preserve"> </w:t>
      </w:r>
      <w:r>
        <w:rPr>
          <w:sz w:val="23"/>
        </w:rPr>
        <w:t>todas</w:t>
      </w:r>
      <w:r>
        <w:rPr>
          <w:spacing w:val="37"/>
          <w:sz w:val="23"/>
        </w:rPr>
        <w:t xml:space="preserve"> </w:t>
      </w:r>
      <w:r>
        <w:rPr>
          <w:sz w:val="23"/>
        </w:rPr>
        <w:t>as</w:t>
      </w:r>
      <w:r>
        <w:rPr>
          <w:spacing w:val="37"/>
          <w:sz w:val="23"/>
        </w:rPr>
        <w:t xml:space="preserve"> </w:t>
      </w:r>
      <w:r>
        <w:rPr>
          <w:sz w:val="23"/>
        </w:rPr>
        <w:t>obrigações</w:t>
      </w:r>
      <w:r>
        <w:rPr>
          <w:spacing w:val="37"/>
          <w:sz w:val="23"/>
        </w:rPr>
        <w:t xml:space="preserve"> </w:t>
      </w:r>
      <w:r>
        <w:rPr>
          <w:sz w:val="23"/>
        </w:rPr>
        <w:t>trabalhistas,</w:t>
      </w:r>
      <w:r>
        <w:rPr>
          <w:spacing w:val="37"/>
          <w:sz w:val="23"/>
        </w:rPr>
        <w:t xml:space="preserve"> </w:t>
      </w:r>
      <w:r>
        <w:rPr>
          <w:sz w:val="23"/>
        </w:rPr>
        <w:t>previdenciárias,</w:t>
      </w:r>
      <w:r>
        <w:rPr>
          <w:spacing w:val="37"/>
          <w:sz w:val="23"/>
        </w:rPr>
        <w:t xml:space="preserve"> </w:t>
      </w:r>
      <w:r>
        <w:rPr>
          <w:sz w:val="23"/>
        </w:rPr>
        <w:t>fiscais,</w:t>
      </w:r>
      <w:r>
        <w:rPr>
          <w:spacing w:val="37"/>
          <w:sz w:val="23"/>
        </w:rPr>
        <w:t xml:space="preserve"> </w:t>
      </w:r>
      <w:r>
        <w:rPr>
          <w:sz w:val="23"/>
        </w:rPr>
        <w:t>comerciais</w:t>
      </w:r>
      <w:r>
        <w:rPr>
          <w:spacing w:val="37"/>
          <w:sz w:val="23"/>
        </w:rPr>
        <w:t xml:space="preserve"> </w:t>
      </w:r>
      <w:r>
        <w:rPr>
          <w:sz w:val="23"/>
        </w:rPr>
        <w:t>e</w:t>
      </w:r>
      <w:r>
        <w:rPr>
          <w:spacing w:val="37"/>
          <w:sz w:val="23"/>
        </w:rPr>
        <w:t xml:space="preserve"> </w:t>
      </w:r>
      <w:r>
        <w:rPr>
          <w:sz w:val="23"/>
        </w:rPr>
        <w:t>as</w:t>
      </w:r>
      <w:r>
        <w:rPr>
          <w:spacing w:val="37"/>
          <w:sz w:val="23"/>
        </w:rPr>
        <w:t xml:space="preserve"> </w:t>
      </w:r>
      <w:r>
        <w:rPr>
          <w:sz w:val="23"/>
        </w:rPr>
        <w:t>demais</w:t>
      </w:r>
      <w:r>
        <w:rPr>
          <w:spacing w:val="37"/>
          <w:sz w:val="23"/>
        </w:rPr>
        <w:t xml:space="preserve"> </w:t>
      </w:r>
      <w:r>
        <w:rPr>
          <w:sz w:val="23"/>
        </w:rPr>
        <w:t>previstas</w:t>
      </w:r>
      <w:r>
        <w:rPr>
          <w:spacing w:val="37"/>
          <w:sz w:val="23"/>
        </w:rPr>
        <w:t xml:space="preserve"> </w:t>
      </w:r>
      <w:r>
        <w:rPr>
          <w:sz w:val="23"/>
        </w:rPr>
        <w:t>em</w:t>
      </w:r>
      <w:r>
        <w:rPr>
          <w:spacing w:val="37"/>
          <w:sz w:val="23"/>
        </w:rPr>
        <w:t xml:space="preserve"> </w:t>
      </w:r>
      <w:r>
        <w:rPr>
          <w:sz w:val="23"/>
        </w:rPr>
        <w:t>legislação</w:t>
      </w:r>
      <w:r>
        <w:rPr>
          <w:spacing w:val="37"/>
          <w:sz w:val="23"/>
        </w:rPr>
        <w:t xml:space="preserve"> </w:t>
      </w:r>
      <w:r>
        <w:rPr>
          <w:sz w:val="23"/>
        </w:rPr>
        <w:t>específica, cuja inadimplência não transfere a responsabilidade ao CONTRATANTE e não poderá onerar o objeto do Contrato.</w:t>
      </w:r>
    </w:p>
    <w:p w14:paraId="250A0489">
      <w:pPr>
        <w:pStyle w:val="9"/>
        <w:spacing w:after="0" w:line="252" w:lineRule="auto"/>
        <w:jc w:val="both"/>
        <w:rPr>
          <w:sz w:val="23"/>
        </w:rPr>
        <w:sectPr>
          <w:pgSz w:w="15840" w:h="24480"/>
          <w:pgMar w:top="0" w:right="0" w:bottom="280" w:left="0" w:header="720" w:footer="720" w:gutter="0"/>
          <w:cols w:space="720" w:num="1"/>
        </w:sectPr>
      </w:pPr>
    </w:p>
    <w:p w14:paraId="1C543059">
      <w:pPr>
        <w:pStyle w:val="9"/>
        <w:numPr>
          <w:ilvl w:val="2"/>
          <w:numId w:val="45"/>
        </w:numPr>
        <w:tabs>
          <w:tab w:val="left" w:pos="778"/>
        </w:tabs>
        <w:spacing w:before="0" w:after="0" w:line="240" w:lineRule="auto"/>
        <w:ind w:left="117" w:right="115" w:firstLine="0"/>
        <w:jc w:val="both"/>
        <w:rPr>
          <w:sz w:val="23"/>
        </w:rPr>
      </w:pPr>
      <w:r>
        <w:rPr>
          <w:sz w:val="23"/>
        </w:rPr>
        <w:t>Comunicar</w:t>
      </w:r>
      <w:r>
        <w:rPr>
          <w:spacing w:val="27"/>
          <w:sz w:val="23"/>
        </w:rPr>
        <w:t xml:space="preserve"> </w:t>
      </w:r>
      <w:r>
        <w:rPr>
          <w:sz w:val="23"/>
        </w:rPr>
        <w:t>ao</w:t>
      </w:r>
      <w:r>
        <w:rPr>
          <w:spacing w:val="27"/>
          <w:sz w:val="23"/>
        </w:rPr>
        <w:t xml:space="preserve"> </w:t>
      </w:r>
      <w:r>
        <w:rPr>
          <w:sz w:val="23"/>
        </w:rPr>
        <w:t>Fiscal</w:t>
      </w:r>
      <w:r>
        <w:rPr>
          <w:spacing w:val="27"/>
          <w:sz w:val="23"/>
        </w:rPr>
        <w:t xml:space="preserve"> </w:t>
      </w:r>
      <w:r>
        <w:rPr>
          <w:sz w:val="23"/>
        </w:rPr>
        <w:t>do</w:t>
      </w:r>
      <w:r>
        <w:rPr>
          <w:spacing w:val="27"/>
          <w:sz w:val="23"/>
        </w:rPr>
        <w:t xml:space="preserve"> </w:t>
      </w:r>
      <w:r>
        <w:rPr>
          <w:sz w:val="23"/>
        </w:rPr>
        <w:t>Contrato,</w:t>
      </w:r>
      <w:r>
        <w:rPr>
          <w:spacing w:val="27"/>
          <w:sz w:val="23"/>
        </w:rPr>
        <w:t xml:space="preserve"> </w:t>
      </w:r>
      <w:r>
        <w:rPr>
          <w:sz w:val="23"/>
        </w:rPr>
        <w:t>no</w:t>
      </w:r>
      <w:r>
        <w:rPr>
          <w:spacing w:val="27"/>
          <w:sz w:val="23"/>
        </w:rPr>
        <w:t xml:space="preserve"> </w:t>
      </w:r>
      <w:r>
        <w:rPr>
          <w:sz w:val="23"/>
        </w:rPr>
        <w:t>prazo</w:t>
      </w:r>
      <w:r>
        <w:rPr>
          <w:spacing w:val="27"/>
          <w:sz w:val="23"/>
        </w:rPr>
        <w:t xml:space="preserve"> </w:t>
      </w:r>
      <w:r>
        <w:rPr>
          <w:sz w:val="23"/>
        </w:rPr>
        <w:t>de</w:t>
      </w:r>
      <w:r>
        <w:rPr>
          <w:spacing w:val="27"/>
          <w:sz w:val="23"/>
        </w:rPr>
        <w:t xml:space="preserve"> </w:t>
      </w:r>
      <w:r>
        <w:rPr>
          <w:sz w:val="23"/>
        </w:rPr>
        <w:t>24</w:t>
      </w:r>
      <w:r>
        <w:rPr>
          <w:spacing w:val="27"/>
          <w:sz w:val="23"/>
        </w:rPr>
        <w:t xml:space="preserve"> </w:t>
      </w:r>
      <w:r>
        <w:rPr>
          <w:sz w:val="23"/>
        </w:rPr>
        <w:t>(vinte</w:t>
      </w:r>
      <w:r>
        <w:rPr>
          <w:spacing w:val="27"/>
          <w:sz w:val="23"/>
        </w:rPr>
        <w:t xml:space="preserve"> </w:t>
      </w:r>
      <w:r>
        <w:rPr>
          <w:sz w:val="23"/>
        </w:rPr>
        <w:t>e</w:t>
      </w:r>
      <w:r>
        <w:rPr>
          <w:spacing w:val="27"/>
          <w:sz w:val="23"/>
        </w:rPr>
        <w:t xml:space="preserve"> </w:t>
      </w:r>
      <w:r>
        <w:rPr>
          <w:sz w:val="23"/>
        </w:rPr>
        <w:t>quatro)</w:t>
      </w:r>
      <w:r>
        <w:rPr>
          <w:spacing w:val="27"/>
          <w:sz w:val="23"/>
        </w:rPr>
        <w:t xml:space="preserve"> </w:t>
      </w:r>
      <w:r>
        <w:rPr>
          <w:sz w:val="23"/>
        </w:rPr>
        <w:t>horas,</w:t>
      </w:r>
      <w:r>
        <w:rPr>
          <w:spacing w:val="27"/>
          <w:sz w:val="23"/>
        </w:rPr>
        <w:t xml:space="preserve"> </w:t>
      </w:r>
      <w:r>
        <w:rPr>
          <w:sz w:val="23"/>
        </w:rPr>
        <w:t>qualquer</w:t>
      </w:r>
      <w:r>
        <w:rPr>
          <w:spacing w:val="27"/>
          <w:sz w:val="23"/>
        </w:rPr>
        <w:t xml:space="preserve"> </w:t>
      </w:r>
      <w:r>
        <w:rPr>
          <w:sz w:val="23"/>
        </w:rPr>
        <w:t>ocorrência</w:t>
      </w:r>
      <w:r>
        <w:rPr>
          <w:spacing w:val="27"/>
          <w:sz w:val="23"/>
        </w:rPr>
        <w:t xml:space="preserve"> </w:t>
      </w:r>
      <w:r>
        <w:rPr>
          <w:sz w:val="23"/>
        </w:rPr>
        <w:t>anormal</w:t>
      </w:r>
      <w:r>
        <w:rPr>
          <w:spacing w:val="27"/>
          <w:sz w:val="23"/>
        </w:rPr>
        <w:t xml:space="preserve"> </w:t>
      </w:r>
      <w:r>
        <w:rPr>
          <w:sz w:val="23"/>
        </w:rPr>
        <w:t>ou</w:t>
      </w:r>
      <w:r>
        <w:rPr>
          <w:spacing w:val="27"/>
          <w:sz w:val="23"/>
        </w:rPr>
        <w:t xml:space="preserve"> </w:t>
      </w:r>
      <w:r>
        <w:rPr>
          <w:sz w:val="23"/>
        </w:rPr>
        <w:t>acidente</w:t>
      </w:r>
      <w:r>
        <w:rPr>
          <w:spacing w:val="27"/>
          <w:sz w:val="23"/>
        </w:rPr>
        <w:t xml:space="preserve"> </w:t>
      </w:r>
      <w:r>
        <w:rPr>
          <w:sz w:val="23"/>
        </w:rPr>
        <w:t>que</w:t>
      </w:r>
      <w:r>
        <w:rPr>
          <w:spacing w:val="27"/>
          <w:sz w:val="23"/>
        </w:rPr>
        <w:t xml:space="preserve"> </w:t>
      </w:r>
      <w:r>
        <w:rPr>
          <w:sz w:val="23"/>
        </w:rPr>
        <w:t>se</w:t>
      </w:r>
      <w:r>
        <w:rPr>
          <w:spacing w:val="27"/>
          <w:sz w:val="23"/>
        </w:rPr>
        <w:t xml:space="preserve"> </w:t>
      </w:r>
      <w:r>
        <w:rPr>
          <w:sz w:val="23"/>
        </w:rPr>
        <w:t>verifique</w:t>
      </w:r>
      <w:r>
        <w:rPr>
          <w:spacing w:val="27"/>
          <w:sz w:val="23"/>
        </w:rPr>
        <w:t xml:space="preserve"> </w:t>
      </w:r>
      <w:r>
        <w:rPr>
          <w:sz w:val="23"/>
        </w:rPr>
        <w:t>no</w:t>
      </w:r>
      <w:r>
        <w:rPr>
          <w:spacing w:val="27"/>
          <w:sz w:val="23"/>
        </w:rPr>
        <w:t xml:space="preserve"> </w:t>
      </w:r>
      <w:r>
        <w:rPr>
          <w:sz w:val="23"/>
        </w:rPr>
        <w:t>local</w:t>
      </w:r>
      <w:r>
        <w:rPr>
          <w:spacing w:val="27"/>
          <w:sz w:val="23"/>
        </w:rPr>
        <w:t xml:space="preserve"> </w:t>
      </w:r>
      <w:r>
        <w:rPr>
          <w:sz w:val="23"/>
        </w:rPr>
        <w:t>da</w:t>
      </w:r>
      <w:r>
        <w:rPr>
          <w:spacing w:val="27"/>
          <w:sz w:val="23"/>
        </w:rPr>
        <w:t xml:space="preserve"> </w:t>
      </w:r>
      <w:r>
        <w:rPr>
          <w:sz w:val="23"/>
        </w:rPr>
        <w:t>execução</w:t>
      </w:r>
      <w:r>
        <w:rPr>
          <w:spacing w:val="27"/>
          <w:sz w:val="23"/>
        </w:rPr>
        <w:t xml:space="preserve"> </w:t>
      </w:r>
      <w:r>
        <w:rPr>
          <w:sz w:val="23"/>
        </w:rPr>
        <w:t>do objeto contratual.</w:t>
      </w:r>
    </w:p>
    <w:p w14:paraId="45BC9E8A">
      <w:pPr>
        <w:pStyle w:val="9"/>
        <w:numPr>
          <w:ilvl w:val="2"/>
          <w:numId w:val="45"/>
        </w:numPr>
        <w:tabs>
          <w:tab w:val="left" w:pos="771"/>
        </w:tabs>
        <w:spacing w:before="240" w:after="0" w:line="240" w:lineRule="auto"/>
        <w:ind w:left="117" w:right="115" w:firstLine="0"/>
        <w:jc w:val="left"/>
        <w:rPr>
          <w:sz w:val="23"/>
        </w:rPr>
      </w:pPr>
      <w:r>
        <w:rPr>
          <w:sz w:val="23"/>
        </w:rPr>
        <w:t>Paralisar,</w:t>
      </w:r>
      <w:r>
        <w:rPr>
          <w:spacing w:val="27"/>
          <w:sz w:val="23"/>
        </w:rPr>
        <w:t xml:space="preserve"> </w:t>
      </w:r>
      <w:r>
        <w:rPr>
          <w:sz w:val="23"/>
        </w:rPr>
        <w:t>por</w:t>
      </w:r>
      <w:r>
        <w:rPr>
          <w:spacing w:val="27"/>
          <w:sz w:val="23"/>
        </w:rPr>
        <w:t xml:space="preserve"> </w:t>
      </w:r>
      <w:r>
        <w:rPr>
          <w:sz w:val="23"/>
        </w:rPr>
        <w:t>determinação</w:t>
      </w:r>
      <w:r>
        <w:rPr>
          <w:spacing w:val="27"/>
          <w:sz w:val="23"/>
        </w:rPr>
        <w:t xml:space="preserve"> </w:t>
      </w:r>
      <w:r>
        <w:rPr>
          <w:sz w:val="23"/>
        </w:rPr>
        <w:t>do</w:t>
      </w:r>
      <w:r>
        <w:rPr>
          <w:spacing w:val="27"/>
          <w:sz w:val="23"/>
        </w:rPr>
        <w:t xml:space="preserve"> </w:t>
      </w:r>
      <w:r>
        <w:rPr>
          <w:sz w:val="23"/>
        </w:rPr>
        <w:t>CONTRATANTE,</w:t>
      </w:r>
      <w:r>
        <w:rPr>
          <w:spacing w:val="27"/>
          <w:sz w:val="23"/>
        </w:rPr>
        <w:t xml:space="preserve"> </w:t>
      </w:r>
      <w:r>
        <w:rPr>
          <w:sz w:val="23"/>
        </w:rPr>
        <w:t>qualquer</w:t>
      </w:r>
      <w:r>
        <w:rPr>
          <w:spacing w:val="27"/>
          <w:sz w:val="23"/>
        </w:rPr>
        <w:t xml:space="preserve"> </w:t>
      </w:r>
      <w:r>
        <w:rPr>
          <w:sz w:val="23"/>
        </w:rPr>
        <w:t>atividade</w:t>
      </w:r>
      <w:r>
        <w:rPr>
          <w:spacing w:val="27"/>
          <w:sz w:val="23"/>
        </w:rPr>
        <w:t xml:space="preserve"> </w:t>
      </w:r>
      <w:r>
        <w:rPr>
          <w:sz w:val="23"/>
        </w:rPr>
        <w:t>que</w:t>
      </w:r>
      <w:r>
        <w:rPr>
          <w:spacing w:val="27"/>
          <w:sz w:val="23"/>
        </w:rPr>
        <w:t xml:space="preserve"> </w:t>
      </w:r>
      <w:r>
        <w:rPr>
          <w:sz w:val="23"/>
        </w:rPr>
        <w:t>não</w:t>
      </w:r>
      <w:r>
        <w:rPr>
          <w:spacing w:val="27"/>
          <w:sz w:val="23"/>
        </w:rPr>
        <w:t xml:space="preserve"> </w:t>
      </w:r>
      <w:r>
        <w:rPr>
          <w:sz w:val="23"/>
        </w:rPr>
        <w:t>esteja</w:t>
      </w:r>
      <w:r>
        <w:rPr>
          <w:spacing w:val="27"/>
          <w:sz w:val="23"/>
        </w:rPr>
        <w:t xml:space="preserve"> </w:t>
      </w:r>
      <w:r>
        <w:rPr>
          <w:sz w:val="23"/>
        </w:rPr>
        <w:t>sendo</w:t>
      </w:r>
      <w:r>
        <w:rPr>
          <w:spacing w:val="27"/>
          <w:sz w:val="23"/>
        </w:rPr>
        <w:t xml:space="preserve"> </w:t>
      </w:r>
      <w:r>
        <w:rPr>
          <w:sz w:val="23"/>
        </w:rPr>
        <w:t>executada</w:t>
      </w:r>
      <w:r>
        <w:rPr>
          <w:spacing w:val="27"/>
          <w:sz w:val="23"/>
        </w:rPr>
        <w:t xml:space="preserve"> </w:t>
      </w:r>
      <w:r>
        <w:rPr>
          <w:sz w:val="23"/>
        </w:rPr>
        <w:t>de</w:t>
      </w:r>
      <w:r>
        <w:rPr>
          <w:spacing w:val="27"/>
          <w:sz w:val="23"/>
        </w:rPr>
        <w:t xml:space="preserve"> </w:t>
      </w:r>
      <w:r>
        <w:rPr>
          <w:sz w:val="23"/>
        </w:rPr>
        <w:t>acordo</w:t>
      </w:r>
      <w:r>
        <w:rPr>
          <w:spacing w:val="27"/>
          <w:sz w:val="23"/>
        </w:rPr>
        <w:t xml:space="preserve"> </w:t>
      </w:r>
      <w:r>
        <w:rPr>
          <w:sz w:val="23"/>
        </w:rPr>
        <w:t>com</w:t>
      </w:r>
      <w:r>
        <w:rPr>
          <w:spacing w:val="27"/>
          <w:sz w:val="23"/>
        </w:rPr>
        <w:t xml:space="preserve"> </w:t>
      </w:r>
      <w:r>
        <w:rPr>
          <w:sz w:val="23"/>
        </w:rPr>
        <w:t>a</w:t>
      </w:r>
      <w:r>
        <w:rPr>
          <w:spacing w:val="27"/>
          <w:sz w:val="23"/>
        </w:rPr>
        <w:t xml:space="preserve"> </w:t>
      </w:r>
      <w:r>
        <w:rPr>
          <w:sz w:val="23"/>
        </w:rPr>
        <w:t>boa</w:t>
      </w:r>
      <w:r>
        <w:rPr>
          <w:spacing w:val="27"/>
          <w:sz w:val="23"/>
        </w:rPr>
        <w:t xml:space="preserve"> </w:t>
      </w:r>
      <w:r>
        <w:rPr>
          <w:sz w:val="23"/>
        </w:rPr>
        <w:t>técnica</w:t>
      </w:r>
      <w:r>
        <w:rPr>
          <w:spacing w:val="27"/>
          <w:sz w:val="23"/>
        </w:rPr>
        <w:t xml:space="preserve"> </w:t>
      </w:r>
      <w:r>
        <w:rPr>
          <w:sz w:val="23"/>
        </w:rPr>
        <w:t>ou</w:t>
      </w:r>
      <w:r>
        <w:rPr>
          <w:spacing w:val="27"/>
          <w:sz w:val="23"/>
        </w:rPr>
        <w:t xml:space="preserve"> </w:t>
      </w:r>
      <w:r>
        <w:rPr>
          <w:sz w:val="23"/>
        </w:rPr>
        <w:t>que</w:t>
      </w:r>
      <w:r>
        <w:rPr>
          <w:spacing w:val="27"/>
          <w:sz w:val="23"/>
        </w:rPr>
        <w:t xml:space="preserve"> </w:t>
      </w:r>
      <w:r>
        <w:rPr>
          <w:sz w:val="23"/>
        </w:rPr>
        <w:t>ponha</w:t>
      </w:r>
      <w:r>
        <w:rPr>
          <w:spacing w:val="27"/>
          <w:sz w:val="23"/>
        </w:rPr>
        <w:t xml:space="preserve"> </w:t>
      </w:r>
      <w:r>
        <w:rPr>
          <w:sz w:val="23"/>
        </w:rPr>
        <w:t>em</w:t>
      </w:r>
      <w:r>
        <w:rPr>
          <w:spacing w:val="27"/>
          <w:sz w:val="23"/>
        </w:rPr>
        <w:t xml:space="preserve"> </w:t>
      </w:r>
      <w:r>
        <w:rPr>
          <w:sz w:val="23"/>
        </w:rPr>
        <w:t>risco</w:t>
      </w:r>
      <w:r>
        <w:rPr>
          <w:spacing w:val="27"/>
          <w:sz w:val="23"/>
        </w:rPr>
        <w:t xml:space="preserve"> </w:t>
      </w:r>
      <w:r>
        <w:rPr>
          <w:sz w:val="23"/>
        </w:rPr>
        <w:t>a segurança de pessoas ou bens de terceiros.</w:t>
      </w:r>
    </w:p>
    <w:p w14:paraId="096703D0">
      <w:pPr>
        <w:pStyle w:val="9"/>
        <w:numPr>
          <w:ilvl w:val="2"/>
          <w:numId w:val="45"/>
        </w:numPr>
        <w:tabs>
          <w:tab w:val="left" w:pos="766"/>
        </w:tabs>
        <w:spacing w:before="249" w:after="0" w:line="240" w:lineRule="auto"/>
        <w:ind w:left="117" w:right="115" w:firstLine="0"/>
        <w:jc w:val="left"/>
        <w:rPr>
          <w:sz w:val="23"/>
        </w:rPr>
      </w:pPr>
      <w:r>
        <w:rPr>
          <w:sz w:val="23"/>
        </w:rPr>
        <w:t>Conduzir</w:t>
      </w:r>
      <w:r>
        <w:rPr>
          <w:spacing w:val="19"/>
          <w:sz w:val="23"/>
        </w:rPr>
        <w:t xml:space="preserve"> </w:t>
      </w:r>
      <w:r>
        <w:rPr>
          <w:sz w:val="23"/>
        </w:rPr>
        <w:t>os</w:t>
      </w:r>
      <w:r>
        <w:rPr>
          <w:spacing w:val="19"/>
          <w:sz w:val="23"/>
        </w:rPr>
        <w:t xml:space="preserve"> </w:t>
      </w:r>
      <w:r>
        <w:rPr>
          <w:sz w:val="23"/>
        </w:rPr>
        <w:t>trabalhos</w:t>
      </w:r>
      <w:r>
        <w:rPr>
          <w:spacing w:val="19"/>
          <w:sz w:val="23"/>
        </w:rPr>
        <w:t xml:space="preserve"> </w:t>
      </w:r>
      <w:r>
        <w:rPr>
          <w:sz w:val="23"/>
        </w:rPr>
        <w:t>com</w:t>
      </w:r>
      <w:r>
        <w:rPr>
          <w:spacing w:val="19"/>
          <w:sz w:val="23"/>
        </w:rPr>
        <w:t xml:space="preserve"> </w:t>
      </w:r>
      <w:r>
        <w:rPr>
          <w:sz w:val="23"/>
        </w:rPr>
        <w:t>estrita</w:t>
      </w:r>
      <w:r>
        <w:rPr>
          <w:spacing w:val="19"/>
          <w:sz w:val="23"/>
        </w:rPr>
        <w:t xml:space="preserve"> </w:t>
      </w:r>
      <w:r>
        <w:rPr>
          <w:sz w:val="23"/>
        </w:rPr>
        <w:t>observância</w:t>
      </w:r>
      <w:r>
        <w:rPr>
          <w:spacing w:val="19"/>
          <w:sz w:val="23"/>
        </w:rPr>
        <w:t xml:space="preserve"> </w:t>
      </w:r>
      <w:r>
        <w:rPr>
          <w:sz w:val="23"/>
        </w:rPr>
        <w:t>às</w:t>
      </w:r>
      <w:r>
        <w:rPr>
          <w:spacing w:val="19"/>
          <w:sz w:val="23"/>
        </w:rPr>
        <w:t xml:space="preserve"> </w:t>
      </w:r>
      <w:r>
        <w:rPr>
          <w:sz w:val="23"/>
        </w:rPr>
        <w:t>normas</w:t>
      </w:r>
      <w:r>
        <w:rPr>
          <w:spacing w:val="19"/>
          <w:sz w:val="23"/>
        </w:rPr>
        <w:t xml:space="preserve"> </w:t>
      </w:r>
      <w:r>
        <w:rPr>
          <w:sz w:val="23"/>
        </w:rPr>
        <w:t>da</w:t>
      </w:r>
      <w:r>
        <w:rPr>
          <w:spacing w:val="19"/>
          <w:sz w:val="23"/>
        </w:rPr>
        <w:t xml:space="preserve"> </w:t>
      </w:r>
      <w:r>
        <w:rPr>
          <w:sz w:val="23"/>
        </w:rPr>
        <w:t>legislação</w:t>
      </w:r>
      <w:r>
        <w:rPr>
          <w:spacing w:val="19"/>
          <w:sz w:val="23"/>
        </w:rPr>
        <w:t xml:space="preserve"> </w:t>
      </w:r>
      <w:r>
        <w:rPr>
          <w:sz w:val="23"/>
        </w:rPr>
        <w:t>pertinente,</w:t>
      </w:r>
      <w:r>
        <w:rPr>
          <w:spacing w:val="19"/>
          <w:sz w:val="23"/>
        </w:rPr>
        <w:t xml:space="preserve"> </w:t>
      </w:r>
      <w:r>
        <w:rPr>
          <w:sz w:val="23"/>
        </w:rPr>
        <w:t>cumprindo</w:t>
      </w:r>
      <w:r>
        <w:rPr>
          <w:spacing w:val="19"/>
          <w:sz w:val="23"/>
        </w:rPr>
        <w:t xml:space="preserve"> </w:t>
      </w:r>
      <w:r>
        <w:rPr>
          <w:sz w:val="23"/>
        </w:rPr>
        <w:t>as</w:t>
      </w:r>
      <w:r>
        <w:rPr>
          <w:spacing w:val="19"/>
          <w:sz w:val="23"/>
        </w:rPr>
        <w:t xml:space="preserve"> </w:t>
      </w:r>
      <w:r>
        <w:rPr>
          <w:sz w:val="23"/>
        </w:rPr>
        <w:t>determinações</w:t>
      </w:r>
      <w:r>
        <w:rPr>
          <w:spacing w:val="19"/>
          <w:sz w:val="23"/>
        </w:rPr>
        <w:t xml:space="preserve"> </w:t>
      </w:r>
      <w:r>
        <w:rPr>
          <w:sz w:val="23"/>
        </w:rPr>
        <w:t>dos</w:t>
      </w:r>
      <w:r>
        <w:rPr>
          <w:spacing w:val="19"/>
          <w:sz w:val="23"/>
        </w:rPr>
        <w:t xml:space="preserve"> </w:t>
      </w:r>
      <w:r>
        <w:rPr>
          <w:sz w:val="23"/>
        </w:rPr>
        <w:t>Poderes</w:t>
      </w:r>
      <w:r>
        <w:rPr>
          <w:spacing w:val="19"/>
          <w:sz w:val="23"/>
        </w:rPr>
        <w:t xml:space="preserve"> </w:t>
      </w:r>
      <w:r>
        <w:rPr>
          <w:sz w:val="23"/>
        </w:rPr>
        <w:t>Públicos,</w:t>
      </w:r>
      <w:r>
        <w:rPr>
          <w:spacing w:val="19"/>
          <w:sz w:val="23"/>
        </w:rPr>
        <w:t xml:space="preserve"> </w:t>
      </w:r>
      <w:r>
        <w:rPr>
          <w:sz w:val="23"/>
        </w:rPr>
        <w:t>mantendo</w:t>
      </w:r>
      <w:r>
        <w:rPr>
          <w:spacing w:val="19"/>
          <w:sz w:val="23"/>
        </w:rPr>
        <w:t xml:space="preserve"> </w:t>
      </w:r>
      <w:r>
        <w:rPr>
          <w:sz w:val="23"/>
        </w:rPr>
        <w:t>sempre</w:t>
      </w:r>
      <w:r>
        <w:rPr>
          <w:spacing w:val="19"/>
          <w:sz w:val="23"/>
        </w:rPr>
        <w:t xml:space="preserve"> </w:t>
      </w:r>
      <w:r>
        <w:rPr>
          <w:sz w:val="23"/>
        </w:rPr>
        <w:t>limpo o local de execução do objeto e nas melhores condições de segurança, higiene e disciplina.</w:t>
      </w:r>
    </w:p>
    <w:p w14:paraId="2354E2C3">
      <w:pPr>
        <w:pStyle w:val="9"/>
        <w:numPr>
          <w:ilvl w:val="2"/>
          <w:numId w:val="45"/>
        </w:numPr>
        <w:tabs>
          <w:tab w:val="left" w:pos="773"/>
        </w:tabs>
        <w:spacing w:before="234" w:after="0" w:line="252" w:lineRule="auto"/>
        <w:ind w:left="117" w:right="115" w:firstLine="0"/>
        <w:jc w:val="both"/>
        <w:rPr>
          <w:sz w:val="23"/>
        </w:rPr>
      </w:pPr>
      <w:r>
        <w:rPr>
          <w:sz w:val="23"/>
        </w:rPr>
        <w:t>Submeter</w:t>
      </w:r>
      <w:r>
        <w:rPr>
          <w:spacing w:val="23"/>
          <w:sz w:val="23"/>
        </w:rPr>
        <w:t xml:space="preserve"> </w:t>
      </w:r>
      <w:r>
        <w:rPr>
          <w:sz w:val="23"/>
        </w:rPr>
        <w:t>previamente,</w:t>
      </w:r>
      <w:r>
        <w:rPr>
          <w:spacing w:val="23"/>
          <w:sz w:val="23"/>
        </w:rPr>
        <w:t xml:space="preserve"> </w:t>
      </w:r>
      <w:r>
        <w:rPr>
          <w:sz w:val="23"/>
        </w:rPr>
        <w:t>por</w:t>
      </w:r>
      <w:r>
        <w:rPr>
          <w:spacing w:val="23"/>
          <w:sz w:val="23"/>
        </w:rPr>
        <w:t xml:space="preserve"> </w:t>
      </w:r>
      <w:r>
        <w:rPr>
          <w:sz w:val="23"/>
        </w:rPr>
        <w:t>escrito,</w:t>
      </w:r>
      <w:r>
        <w:rPr>
          <w:spacing w:val="23"/>
          <w:sz w:val="23"/>
        </w:rPr>
        <w:t xml:space="preserve"> </w:t>
      </w:r>
      <w:r>
        <w:rPr>
          <w:sz w:val="23"/>
        </w:rPr>
        <w:t>ao</w:t>
      </w:r>
      <w:r>
        <w:rPr>
          <w:spacing w:val="23"/>
          <w:sz w:val="23"/>
        </w:rPr>
        <w:t xml:space="preserve"> </w:t>
      </w:r>
      <w:r>
        <w:rPr>
          <w:sz w:val="23"/>
        </w:rPr>
        <w:t>CONTRATANTE,</w:t>
      </w:r>
      <w:r>
        <w:rPr>
          <w:spacing w:val="23"/>
          <w:sz w:val="23"/>
        </w:rPr>
        <w:t xml:space="preserve"> </w:t>
      </w:r>
      <w:r>
        <w:rPr>
          <w:sz w:val="23"/>
        </w:rPr>
        <w:t>para</w:t>
      </w:r>
      <w:r>
        <w:rPr>
          <w:spacing w:val="23"/>
          <w:sz w:val="23"/>
        </w:rPr>
        <w:t xml:space="preserve"> </w:t>
      </w:r>
      <w:r>
        <w:rPr>
          <w:sz w:val="23"/>
        </w:rPr>
        <w:t>análise</w:t>
      </w:r>
      <w:r>
        <w:rPr>
          <w:spacing w:val="23"/>
          <w:sz w:val="23"/>
        </w:rPr>
        <w:t xml:space="preserve"> </w:t>
      </w:r>
      <w:r>
        <w:rPr>
          <w:sz w:val="23"/>
        </w:rPr>
        <w:t>e</w:t>
      </w:r>
      <w:r>
        <w:rPr>
          <w:spacing w:val="23"/>
          <w:sz w:val="23"/>
        </w:rPr>
        <w:t xml:space="preserve"> </w:t>
      </w:r>
      <w:r>
        <w:rPr>
          <w:sz w:val="23"/>
        </w:rPr>
        <w:t>aprovação,</w:t>
      </w:r>
      <w:r>
        <w:rPr>
          <w:spacing w:val="23"/>
          <w:sz w:val="23"/>
        </w:rPr>
        <w:t xml:space="preserve"> </w:t>
      </w:r>
      <w:r>
        <w:rPr>
          <w:sz w:val="23"/>
        </w:rPr>
        <w:t>quaisquer</w:t>
      </w:r>
      <w:r>
        <w:rPr>
          <w:spacing w:val="23"/>
          <w:sz w:val="23"/>
        </w:rPr>
        <w:t xml:space="preserve"> </w:t>
      </w:r>
      <w:r>
        <w:rPr>
          <w:sz w:val="23"/>
        </w:rPr>
        <w:t>mudanças</w:t>
      </w:r>
      <w:r>
        <w:rPr>
          <w:spacing w:val="23"/>
          <w:sz w:val="23"/>
        </w:rPr>
        <w:t xml:space="preserve"> </w:t>
      </w:r>
      <w:r>
        <w:rPr>
          <w:sz w:val="23"/>
        </w:rPr>
        <w:t>nos</w:t>
      </w:r>
      <w:r>
        <w:rPr>
          <w:spacing w:val="23"/>
          <w:sz w:val="23"/>
        </w:rPr>
        <w:t xml:space="preserve"> </w:t>
      </w:r>
      <w:r>
        <w:rPr>
          <w:sz w:val="23"/>
        </w:rPr>
        <w:t>métodos</w:t>
      </w:r>
      <w:r>
        <w:rPr>
          <w:spacing w:val="23"/>
          <w:sz w:val="23"/>
        </w:rPr>
        <w:t xml:space="preserve"> </w:t>
      </w:r>
      <w:r>
        <w:rPr>
          <w:sz w:val="23"/>
        </w:rPr>
        <w:t>executivos</w:t>
      </w:r>
      <w:r>
        <w:rPr>
          <w:spacing w:val="23"/>
          <w:sz w:val="23"/>
        </w:rPr>
        <w:t xml:space="preserve"> </w:t>
      </w:r>
      <w:r>
        <w:rPr>
          <w:sz w:val="23"/>
        </w:rPr>
        <w:t>que</w:t>
      </w:r>
      <w:r>
        <w:rPr>
          <w:spacing w:val="23"/>
          <w:sz w:val="23"/>
        </w:rPr>
        <w:t xml:space="preserve"> </w:t>
      </w:r>
      <w:r>
        <w:rPr>
          <w:sz w:val="23"/>
        </w:rPr>
        <w:t>fujam</w:t>
      </w:r>
      <w:r>
        <w:rPr>
          <w:spacing w:val="23"/>
          <w:sz w:val="23"/>
        </w:rPr>
        <w:t xml:space="preserve"> </w:t>
      </w:r>
      <w:r>
        <w:rPr>
          <w:sz w:val="23"/>
        </w:rPr>
        <w:t>às</w:t>
      </w:r>
      <w:r>
        <w:rPr>
          <w:spacing w:val="23"/>
          <w:sz w:val="23"/>
        </w:rPr>
        <w:t xml:space="preserve"> </w:t>
      </w:r>
      <w:r>
        <w:rPr>
          <w:sz w:val="23"/>
        </w:rPr>
        <w:t>especificações do memorial descritivo ou instrumento congênere.</w:t>
      </w:r>
    </w:p>
    <w:p w14:paraId="3B654D8E">
      <w:pPr>
        <w:pStyle w:val="9"/>
        <w:numPr>
          <w:ilvl w:val="2"/>
          <w:numId w:val="45"/>
        </w:numPr>
        <w:tabs>
          <w:tab w:val="left" w:pos="771"/>
        </w:tabs>
        <w:spacing w:before="223" w:after="0" w:line="252" w:lineRule="auto"/>
        <w:ind w:left="117" w:right="115" w:firstLine="0"/>
        <w:jc w:val="both"/>
        <w:rPr>
          <w:sz w:val="23"/>
        </w:rPr>
      </w:pPr>
      <w:r>
        <w:rPr>
          <w:sz w:val="23"/>
        </w:rPr>
        <w:t>Não permitir a utilização de qualquer trabalho do menor de dezesseis anos, exceto na condição de aprendiz para os maiores de quatorze anos, nem permitir a utilização</w:t>
      </w:r>
      <w:r>
        <w:rPr>
          <w:spacing w:val="20"/>
          <w:sz w:val="23"/>
        </w:rPr>
        <w:t xml:space="preserve"> </w:t>
      </w:r>
      <w:r>
        <w:rPr>
          <w:sz w:val="23"/>
        </w:rPr>
        <w:t>do</w:t>
      </w:r>
      <w:r>
        <w:rPr>
          <w:spacing w:val="20"/>
          <w:sz w:val="23"/>
        </w:rPr>
        <w:t xml:space="preserve"> </w:t>
      </w:r>
      <w:r>
        <w:rPr>
          <w:sz w:val="23"/>
        </w:rPr>
        <w:t>trabalho</w:t>
      </w:r>
      <w:r>
        <w:rPr>
          <w:spacing w:val="20"/>
          <w:sz w:val="23"/>
        </w:rPr>
        <w:t xml:space="preserve"> </w:t>
      </w:r>
      <w:r>
        <w:rPr>
          <w:sz w:val="23"/>
        </w:rPr>
        <w:t>do</w:t>
      </w:r>
      <w:r>
        <w:rPr>
          <w:spacing w:val="20"/>
          <w:sz w:val="23"/>
        </w:rPr>
        <w:t xml:space="preserve"> </w:t>
      </w:r>
      <w:r>
        <w:rPr>
          <w:sz w:val="23"/>
        </w:rPr>
        <w:t>menor</w:t>
      </w:r>
      <w:r>
        <w:rPr>
          <w:spacing w:val="20"/>
          <w:sz w:val="23"/>
        </w:rPr>
        <w:t xml:space="preserve"> </w:t>
      </w:r>
      <w:r>
        <w:rPr>
          <w:sz w:val="23"/>
        </w:rPr>
        <w:t>de</w:t>
      </w:r>
      <w:r>
        <w:rPr>
          <w:spacing w:val="20"/>
          <w:sz w:val="23"/>
        </w:rPr>
        <w:t xml:space="preserve"> </w:t>
      </w:r>
      <w:r>
        <w:rPr>
          <w:sz w:val="23"/>
        </w:rPr>
        <w:t>dezoito</w:t>
      </w:r>
      <w:r>
        <w:rPr>
          <w:spacing w:val="20"/>
          <w:sz w:val="23"/>
        </w:rPr>
        <w:t xml:space="preserve"> </w:t>
      </w:r>
      <w:r>
        <w:rPr>
          <w:sz w:val="23"/>
        </w:rPr>
        <w:t>anos</w:t>
      </w:r>
      <w:r>
        <w:rPr>
          <w:spacing w:val="20"/>
          <w:sz w:val="23"/>
        </w:rPr>
        <w:t xml:space="preserve"> </w:t>
      </w:r>
      <w:r>
        <w:rPr>
          <w:sz w:val="23"/>
        </w:rPr>
        <w:t>em</w:t>
      </w:r>
      <w:r>
        <w:rPr>
          <w:spacing w:val="20"/>
          <w:sz w:val="23"/>
        </w:rPr>
        <w:t xml:space="preserve"> </w:t>
      </w:r>
      <w:r>
        <w:rPr>
          <w:sz w:val="23"/>
        </w:rPr>
        <w:t>trabalho</w:t>
      </w:r>
      <w:r>
        <w:rPr>
          <w:spacing w:val="20"/>
          <w:sz w:val="23"/>
        </w:rPr>
        <w:t xml:space="preserve"> </w:t>
      </w:r>
      <w:r>
        <w:rPr>
          <w:sz w:val="23"/>
        </w:rPr>
        <w:t>noturno,</w:t>
      </w:r>
      <w:r>
        <w:rPr>
          <w:spacing w:val="20"/>
          <w:sz w:val="23"/>
        </w:rPr>
        <w:t xml:space="preserve"> </w:t>
      </w:r>
      <w:r>
        <w:rPr>
          <w:sz w:val="23"/>
        </w:rPr>
        <w:t>perigoso</w:t>
      </w:r>
      <w:r>
        <w:rPr>
          <w:spacing w:val="20"/>
          <w:sz w:val="23"/>
        </w:rPr>
        <w:t xml:space="preserve"> </w:t>
      </w:r>
      <w:r>
        <w:rPr>
          <w:sz w:val="23"/>
        </w:rPr>
        <w:t>ou</w:t>
      </w:r>
      <w:r>
        <w:rPr>
          <w:spacing w:val="20"/>
          <w:sz w:val="23"/>
        </w:rPr>
        <w:t xml:space="preserve"> </w:t>
      </w:r>
      <w:r>
        <w:rPr>
          <w:sz w:val="23"/>
        </w:rPr>
        <w:t>insalubre,</w:t>
      </w:r>
      <w:r>
        <w:rPr>
          <w:spacing w:val="20"/>
          <w:sz w:val="23"/>
        </w:rPr>
        <w:t xml:space="preserve"> </w:t>
      </w:r>
      <w:r>
        <w:rPr>
          <w:sz w:val="23"/>
        </w:rPr>
        <w:t>na</w:t>
      </w:r>
      <w:r>
        <w:rPr>
          <w:spacing w:val="20"/>
          <w:sz w:val="23"/>
        </w:rPr>
        <w:t xml:space="preserve"> </w:t>
      </w:r>
      <w:r>
        <w:rPr>
          <w:sz w:val="23"/>
        </w:rPr>
        <w:t>forma</w:t>
      </w:r>
      <w:r>
        <w:rPr>
          <w:spacing w:val="20"/>
          <w:sz w:val="23"/>
        </w:rPr>
        <w:t xml:space="preserve"> </w:t>
      </w:r>
      <w:r>
        <w:rPr>
          <w:sz w:val="23"/>
        </w:rPr>
        <w:t>do</w:t>
      </w:r>
      <w:r>
        <w:rPr>
          <w:spacing w:val="20"/>
          <w:sz w:val="23"/>
        </w:rPr>
        <w:t xml:space="preserve"> </w:t>
      </w:r>
      <w:r>
        <w:rPr>
          <w:sz w:val="23"/>
        </w:rPr>
        <w:t>art.</w:t>
      </w:r>
      <w:r>
        <w:rPr>
          <w:spacing w:val="20"/>
          <w:sz w:val="23"/>
        </w:rPr>
        <w:t xml:space="preserve"> </w:t>
      </w:r>
      <w:r>
        <w:rPr>
          <w:sz w:val="23"/>
        </w:rPr>
        <w:t>7º,</w:t>
      </w:r>
      <w:r>
        <w:rPr>
          <w:spacing w:val="20"/>
          <w:sz w:val="23"/>
        </w:rPr>
        <w:t xml:space="preserve"> </w:t>
      </w:r>
      <w:r>
        <w:rPr>
          <w:sz w:val="23"/>
        </w:rPr>
        <w:t>XXXIII,</w:t>
      </w:r>
      <w:r>
        <w:rPr>
          <w:spacing w:val="20"/>
          <w:sz w:val="23"/>
        </w:rPr>
        <w:t xml:space="preserve"> </w:t>
      </w:r>
      <w:r>
        <w:rPr>
          <w:sz w:val="23"/>
        </w:rPr>
        <w:t>da</w:t>
      </w:r>
      <w:r>
        <w:rPr>
          <w:spacing w:val="20"/>
          <w:sz w:val="23"/>
        </w:rPr>
        <w:t xml:space="preserve"> </w:t>
      </w:r>
      <w:r>
        <w:rPr>
          <w:sz w:val="23"/>
        </w:rPr>
        <w:t>Constituição</w:t>
      </w:r>
      <w:r>
        <w:rPr>
          <w:spacing w:val="20"/>
          <w:sz w:val="23"/>
        </w:rPr>
        <w:t xml:space="preserve"> </w:t>
      </w:r>
      <w:r>
        <w:rPr>
          <w:sz w:val="23"/>
        </w:rPr>
        <w:t>Federal.</w:t>
      </w:r>
    </w:p>
    <w:p w14:paraId="7424548C">
      <w:pPr>
        <w:pStyle w:val="9"/>
        <w:numPr>
          <w:ilvl w:val="2"/>
          <w:numId w:val="45"/>
        </w:numPr>
        <w:tabs>
          <w:tab w:val="left" w:pos="762"/>
        </w:tabs>
        <w:spacing w:before="222" w:after="0" w:line="240" w:lineRule="auto"/>
        <w:ind w:left="762" w:right="0" w:hanging="645"/>
        <w:jc w:val="left"/>
        <w:rPr>
          <w:sz w:val="23"/>
        </w:rPr>
      </w:pPr>
      <w:r>
        <w:rPr>
          <w:sz w:val="23"/>
        </w:rPr>
        <w:t>Manter</w:t>
      </w:r>
      <w:r>
        <w:rPr>
          <w:spacing w:val="13"/>
          <w:sz w:val="23"/>
        </w:rPr>
        <w:t xml:space="preserve"> </w:t>
      </w:r>
      <w:r>
        <w:rPr>
          <w:sz w:val="23"/>
        </w:rPr>
        <w:t>durante</w:t>
      </w:r>
      <w:r>
        <w:rPr>
          <w:spacing w:val="13"/>
          <w:sz w:val="23"/>
        </w:rPr>
        <w:t xml:space="preserve"> </w:t>
      </w:r>
      <w:r>
        <w:rPr>
          <w:sz w:val="23"/>
        </w:rPr>
        <w:t>toda</w:t>
      </w:r>
      <w:r>
        <w:rPr>
          <w:spacing w:val="13"/>
          <w:sz w:val="23"/>
        </w:rPr>
        <w:t xml:space="preserve"> </w:t>
      </w:r>
      <w:r>
        <w:rPr>
          <w:sz w:val="23"/>
        </w:rPr>
        <w:t>a</w:t>
      </w:r>
      <w:r>
        <w:rPr>
          <w:spacing w:val="13"/>
          <w:sz w:val="23"/>
        </w:rPr>
        <w:t xml:space="preserve"> </w:t>
      </w:r>
      <w:r>
        <w:rPr>
          <w:sz w:val="23"/>
        </w:rPr>
        <w:t>vigência</w:t>
      </w:r>
      <w:r>
        <w:rPr>
          <w:spacing w:val="13"/>
          <w:sz w:val="23"/>
        </w:rPr>
        <w:t xml:space="preserve"> </w:t>
      </w:r>
      <w:r>
        <w:rPr>
          <w:sz w:val="23"/>
        </w:rPr>
        <w:t>do</w:t>
      </w:r>
      <w:r>
        <w:rPr>
          <w:spacing w:val="13"/>
          <w:sz w:val="23"/>
        </w:rPr>
        <w:t xml:space="preserve"> </w:t>
      </w:r>
      <w:r>
        <w:rPr>
          <w:sz w:val="23"/>
        </w:rPr>
        <w:t>Contrato,</w:t>
      </w:r>
      <w:r>
        <w:rPr>
          <w:spacing w:val="13"/>
          <w:sz w:val="23"/>
        </w:rPr>
        <w:t xml:space="preserve"> </w:t>
      </w:r>
      <w:r>
        <w:rPr>
          <w:sz w:val="23"/>
        </w:rPr>
        <w:t>em</w:t>
      </w:r>
      <w:r>
        <w:rPr>
          <w:spacing w:val="13"/>
          <w:sz w:val="23"/>
        </w:rPr>
        <w:t xml:space="preserve"> </w:t>
      </w:r>
      <w:r>
        <w:rPr>
          <w:sz w:val="23"/>
        </w:rPr>
        <w:t>compatibilidade</w:t>
      </w:r>
      <w:r>
        <w:rPr>
          <w:spacing w:val="13"/>
          <w:sz w:val="23"/>
        </w:rPr>
        <w:t xml:space="preserve"> </w:t>
      </w:r>
      <w:r>
        <w:rPr>
          <w:sz w:val="23"/>
        </w:rPr>
        <w:t>com</w:t>
      </w:r>
      <w:r>
        <w:rPr>
          <w:spacing w:val="13"/>
          <w:sz w:val="23"/>
        </w:rPr>
        <w:t xml:space="preserve"> </w:t>
      </w:r>
      <w:r>
        <w:rPr>
          <w:sz w:val="23"/>
        </w:rPr>
        <w:t>as</w:t>
      </w:r>
      <w:r>
        <w:rPr>
          <w:spacing w:val="13"/>
          <w:sz w:val="23"/>
        </w:rPr>
        <w:t xml:space="preserve"> </w:t>
      </w:r>
      <w:r>
        <w:rPr>
          <w:sz w:val="23"/>
        </w:rPr>
        <w:t>obrigações</w:t>
      </w:r>
      <w:r>
        <w:rPr>
          <w:spacing w:val="13"/>
          <w:sz w:val="23"/>
        </w:rPr>
        <w:t xml:space="preserve"> </w:t>
      </w:r>
      <w:r>
        <w:rPr>
          <w:sz w:val="23"/>
        </w:rPr>
        <w:t>assumidas,</w:t>
      </w:r>
      <w:r>
        <w:rPr>
          <w:spacing w:val="13"/>
          <w:sz w:val="23"/>
        </w:rPr>
        <w:t xml:space="preserve"> </w:t>
      </w:r>
      <w:r>
        <w:rPr>
          <w:sz w:val="23"/>
        </w:rPr>
        <w:t>todas</w:t>
      </w:r>
      <w:r>
        <w:rPr>
          <w:spacing w:val="13"/>
          <w:sz w:val="23"/>
        </w:rPr>
        <w:t xml:space="preserve"> </w:t>
      </w:r>
      <w:r>
        <w:rPr>
          <w:sz w:val="23"/>
        </w:rPr>
        <w:t>as</w:t>
      </w:r>
      <w:r>
        <w:rPr>
          <w:spacing w:val="13"/>
          <w:sz w:val="23"/>
        </w:rPr>
        <w:t xml:space="preserve"> </w:t>
      </w:r>
      <w:r>
        <w:rPr>
          <w:sz w:val="23"/>
        </w:rPr>
        <w:t>condições</w:t>
      </w:r>
      <w:r>
        <w:rPr>
          <w:spacing w:val="13"/>
          <w:sz w:val="23"/>
        </w:rPr>
        <w:t xml:space="preserve"> </w:t>
      </w:r>
      <w:r>
        <w:rPr>
          <w:sz w:val="23"/>
        </w:rPr>
        <w:t>exigidas</w:t>
      </w:r>
      <w:r>
        <w:rPr>
          <w:spacing w:val="13"/>
          <w:sz w:val="23"/>
        </w:rPr>
        <w:t xml:space="preserve"> </w:t>
      </w:r>
      <w:r>
        <w:rPr>
          <w:sz w:val="23"/>
        </w:rPr>
        <w:t>para</w:t>
      </w:r>
      <w:r>
        <w:rPr>
          <w:spacing w:val="14"/>
          <w:sz w:val="23"/>
        </w:rPr>
        <w:t xml:space="preserve"> </w:t>
      </w:r>
      <w:r>
        <w:rPr>
          <w:sz w:val="23"/>
        </w:rPr>
        <w:t>habilitação</w:t>
      </w:r>
      <w:r>
        <w:rPr>
          <w:spacing w:val="13"/>
          <w:sz w:val="23"/>
        </w:rPr>
        <w:t xml:space="preserve"> </w:t>
      </w:r>
      <w:r>
        <w:rPr>
          <w:sz w:val="23"/>
        </w:rPr>
        <w:t>na</w:t>
      </w:r>
      <w:r>
        <w:rPr>
          <w:spacing w:val="13"/>
          <w:sz w:val="23"/>
        </w:rPr>
        <w:t xml:space="preserve"> </w:t>
      </w:r>
      <w:r>
        <w:rPr>
          <w:spacing w:val="-2"/>
          <w:sz w:val="23"/>
        </w:rPr>
        <w:t>licitação.</w:t>
      </w:r>
    </w:p>
    <w:p w14:paraId="417F73A9">
      <w:pPr>
        <w:pStyle w:val="9"/>
        <w:numPr>
          <w:ilvl w:val="2"/>
          <w:numId w:val="45"/>
        </w:numPr>
        <w:tabs>
          <w:tab w:val="left" w:pos="781"/>
        </w:tabs>
        <w:spacing w:before="235" w:after="0" w:line="252" w:lineRule="auto"/>
        <w:ind w:left="117" w:right="115" w:firstLine="0"/>
        <w:jc w:val="both"/>
        <w:rPr>
          <w:sz w:val="23"/>
        </w:rPr>
      </w:pPr>
      <w:r>
        <w:rPr>
          <w:sz w:val="23"/>
        </w:rPr>
        <w:t>Cumprir,</w:t>
      </w:r>
      <w:r>
        <w:rPr>
          <w:spacing w:val="29"/>
          <w:sz w:val="23"/>
        </w:rPr>
        <w:t xml:space="preserve"> </w:t>
      </w:r>
      <w:r>
        <w:rPr>
          <w:sz w:val="23"/>
        </w:rPr>
        <w:t>durante</w:t>
      </w:r>
      <w:r>
        <w:rPr>
          <w:spacing w:val="29"/>
          <w:sz w:val="23"/>
        </w:rPr>
        <w:t xml:space="preserve"> </w:t>
      </w:r>
      <w:r>
        <w:rPr>
          <w:sz w:val="23"/>
        </w:rPr>
        <w:t>todo</w:t>
      </w:r>
      <w:r>
        <w:rPr>
          <w:spacing w:val="29"/>
          <w:sz w:val="23"/>
        </w:rPr>
        <w:t xml:space="preserve"> </w:t>
      </w:r>
      <w:r>
        <w:rPr>
          <w:sz w:val="23"/>
        </w:rPr>
        <w:t>o</w:t>
      </w:r>
      <w:r>
        <w:rPr>
          <w:spacing w:val="29"/>
          <w:sz w:val="23"/>
        </w:rPr>
        <w:t xml:space="preserve"> </w:t>
      </w:r>
      <w:r>
        <w:rPr>
          <w:sz w:val="23"/>
        </w:rPr>
        <w:t>período</w:t>
      </w:r>
      <w:r>
        <w:rPr>
          <w:spacing w:val="29"/>
          <w:sz w:val="23"/>
        </w:rPr>
        <w:t xml:space="preserve"> </w:t>
      </w:r>
      <w:r>
        <w:rPr>
          <w:sz w:val="23"/>
        </w:rPr>
        <w:t>de</w:t>
      </w:r>
      <w:r>
        <w:rPr>
          <w:spacing w:val="29"/>
          <w:sz w:val="23"/>
        </w:rPr>
        <w:t xml:space="preserve"> </w:t>
      </w:r>
      <w:r>
        <w:rPr>
          <w:sz w:val="23"/>
        </w:rPr>
        <w:t>execução</w:t>
      </w:r>
      <w:r>
        <w:rPr>
          <w:spacing w:val="29"/>
          <w:sz w:val="23"/>
        </w:rPr>
        <w:t xml:space="preserve"> </w:t>
      </w:r>
      <w:r>
        <w:rPr>
          <w:sz w:val="23"/>
        </w:rPr>
        <w:t>do</w:t>
      </w:r>
      <w:r>
        <w:rPr>
          <w:spacing w:val="29"/>
          <w:sz w:val="23"/>
        </w:rPr>
        <w:t xml:space="preserve"> </w:t>
      </w:r>
      <w:r>
        <w:rPr>
          <w:sz w:val="23"/>
        </w:rPr>
        <w:t>Contrato,</w:t>
      </w:r>
      <w:r>
        <w:rPr>
          <w:spacing w:val="29"/>
          <w:sz w:val="23"/>
        </w:rPr>
        <w:t xml:space="preserve"> </w:t>
      </w:r>
      <w:r>
        <w:rPr>
          <w:sz w:val="23"/>
        </w:rPr>
        <w:t>a</w:t>
      </w:r>
      <w:r>
        <w:rPr>
          <w:spacing w:val="29"/>
          <w:sz w:val="23"/>
        </w:rPr>
        <w:t xml:space="preserve"> </w:t>
      </w:r>
      <w:r>
        <w:rPr>
          <w:sz w:val="23"/>
        </w:rPr>
        <w:t>reserva</w:t>
      </w:r>
      <w:r>
        <w:rPr>
          <w:spacing w:val="29"/>
          <w:sz w:val="23"/>
        </w:rPr>
        <w:t xml:space="preserve"> </w:t>
      </w:r>
      <w:r>
        <w:rPr>
          <w:sz w:val="23"/>
        </w:rPr>
        <w:t>de</w:t>
      </w:r>
      <w:r>
        <w:rPr>
          <w:spacing w:val="29"/>
          <w:sz w:val="23"/>
        </w:rPr>
        <w:t xml:space="preserve"> </w:t>
      </w:r>
      <w:r>
        <w:rPr>
          <w:sz w:val="23"/>
        </w:rPr>
        <w:t>cargos</w:t>
      </w:r>
      <w:r>
        <w:rPr>
          <w:spacing w:val="29"/>
          <w:sz w:val="23"/>
        </w:rPr>
        <w:t xml:space="preserve"> </w:t>
      </w:r>
      <w:r>
        <w:rPr>
          <w:sz w:val="23"/>
        </w:rPr>
        <w:t>prevista</w:t>
      </w:r>
      <w:r>
        <w:rPr>
          <w:spacing w:val="29"/>
          <w:sz w:val="23"/>
        </w:rPr>
        <w:t xml:space="preserve"> </w:t>
      </w:r>
      <w:r>
        <w:rPr>
          <w:sz w:val="23"/>
        </w:rPr>
        <w:t>em</w:t>
      </w:r>
      <w:r>
        <w:rPr>
          <w:spacing w:val="29"/>
          <w:sz w:val="23"/>
        </w:rPr>
        <w:t xml:space="preserve"> </w:t>
      </w:r>
      <w:r>
        <w:rPr>
          <w:sz w:val="23"/>
        </w:rPr>
        <w:t>lei</w:t>
      </w:r>
      <w:r>
        <w:rPr>
          <w:spacing w:val="29"/>
          <w:sz w:val="23"/>
        </w:rPr>
        <w:t xml:space="preserve"> </w:t>
      </w:r>
      <w:r>
        <w:rPr>
          <w:sz w:val="23"/>
        </w:rPr>
        <w:t>para</w:t>
      </w:r>
      <w:r>
        <w:rPr>
          <w:spacing w:val="29"/>
          <w:sz w:val="23"/>
        </w:rPr>
        <w:t xml:space="preserve"> </w:t>
      </w:r>
      <w:r>
        <w:rPr>
          <w:sz w:val="23"/>
        </w:rPr>
        <w:t>pessoa</w:t>
      </w:r>
      <w:r>
        <w:rPr>
          <w:spacing w:val="29"/>
          <w:sz w:val="23"/>
        </w:rPr>
        <w:t xml:space="preserve"> </w:t>
      </w:r>
      <w:r>
        <w:rPr>
          <w:sz w:val="23"/>
        </w:rPr>
        <w:t>com</w:t>
      </w:r>
      <w:r>
        <w:rPr>
          <w:spacing w:val="29"/>
          <w:sz w:val="23"/>
        </w:rPr>
        <w:t xml:space="preserve"> </w:t>
      </w:r>
      <w:r>
        <w:rPr>
          <w:sz w:val="23"/>
        </w:rPr>
        <w:t>deficiência,</w:t>
      </w:r>
      <w:r>
        <w:rPr>
          <w:spacing w:val="29"/>
          <w:sz w:val="23"/>
        </w:rPr>
        <w:t xml:space="preserve"> </w:t>
      </w:r>
      <w:r>
        <w:rPr>
          <w:sz w:val="23"/>
        </w:rPr>
        <w:t>para</w:t>
      </w:r>
      <w:r>
        <w:rPr>
          <w:spacing w:val="29"/>
          <w:sz w:val="23"/>
        </w:rPr>
        <w:t xml:space="preserve"> </w:t>
      </w:r>
      <w:r>
        <w:rPr>
          <w:sz w:val="23"/>
        </w:rPr>
        <w:t>reabilitado</w:t>
      </w:r>
      <w:r>
        <w:rPr>
          <w:spacing w:val="29"/>
          <w:sz w:val="23"/>
        </w:rPr>
        <w:t xml:space="preserve"> </w:t>
      </w:r>
      <w:r>
        <w:rPr>
          <w:sz w:val="23"/>
        </w:rPr>
        <w:t>da</w:t>
      </w:r>
      <w:r>
        <w:rPr>
          <w:spacing w:val="29"/>
          <w:sz w:val="23"/>
        </w:rPr>
        <w:t xml:space="preserve"> </w:t>
      </w:r>
      <w:r>
        <w:rPr>
          <w:sz w:val="23"/>
        </w:rPr>
        <w:t>Previdência Social</w:t>
      </w:r>
      <w:r>
        <w:rPr>
          <w:spacing w:val="20"/>
          <w:sz w:val="23"/>
        </w:rPr>
        <w:t xml:space="preserve"> </w:t>
      </w:r>
      <w:r>
        <w:rPr>
          <w:sz w:val="23"/>
        </w:rPr>
        <w:t>ou</w:t>
      </w:r>
      <w:r>
        <w:rPr>
          <w:spacing w:val="20"/>
          <w:sz w:val="23"/>
        </w:rPr>
        <w:t xml:space="preserve"> </w:t>
      </w:r>
      <w:r>
        <w:rPr>
          <w:sz w:val="23"/>
        </w:rPr>
        <w:t>para</w:t>
      </w:r>
      <w:r>
        <w:rPr>
          <w:spacing w:val="20"/>
          <w:sz w:val="23"/>
        </w:rPr>
        <w:t xml:space="preserve"> </w:t>
      </w:r>
      <w:r>
        <w:rPr>
          <w:sz w:val="23"/>
        </w:rPr>
        <w:t>aprendiz,</w:t>
      </w:r>
      <w:r>
        <w:rPr>
          <w:spacing w:val="20"/>
          <w:sz w:val="23"/>
        </w:rPr>
        <w:t xml:space="preserve"> </w:t>
      </w:r>
      <w:r>
        <w:rPr>
          <w:sz w:val="23"/>
        </w:rPr>
        <w:t>bem</w:t>
      </w:r>
      <w:r>
        <w:rPr>
          <w:spacing w:val="20"/>
          <w:sz w:val="23"/>
        </w:rPr>
        <w:t xml:space="preserve"> </w:t>
      </w:r>
      <w:r>
        <w:rPr>
          <w:sz w:val="23"/>
        </w:rPr>
        <w:t>como</w:t>
      </w:r>
      <w:r>
        <w:rPr>
          <w:spacing w:val="20"/>
          <w:sz w:val="23"/>
        </w:rPr>
        <w:t xml:space="preserve"> </w:t>
      </w:r>
      <w:r>
        <w:rPr>
          <w:sz w:val="23"/>
        </w:rPr>
        <w:t>as</w:t>
      </w:r>
      <w:r>
        <w:rPr>
          <w:spacing w:val="20"/>
          <w:sz w:val="23"/>
        </w:rPr>
        <w:t xml:space="preserve"> </w:t>
      </w:r>
      <w:r>
        <w:rPr>
          <w:sz w:val="23"/>
        </w:rPr>
        <w:t>reservas</w:t>
      </w:r>
      <w:r>
        <w:rPr>
          <w:spacing w:val="20"/>
          <w:sz w:val="23"/>
        </w:rPr>
        <w:t xml:space="preserve"> </w:t>
      </w:r>
      <w:r>
        <w:rPr>
          <w:sz w:val="23"/>
        </w:rPr>
        <w:t>de</w:t>
      </w:r>
      <w:r>
        <w:rPr>
          <w:spacing w:val="20"/>
          <w:sz w:val="23"/>
        </w:rPr>
        <w:t xml:space="preserve"> </w:t>
      </w:r>
      <w:r>
        <w:rPr>
          <w:sz w:val="23"/>
        </w:rPr>
        <w:t>cargos</w:t>
      </w:r>
      <w:r>
        <w:rPr>
          <w:spacing w:val="20"/>
          <w:sz w:val="23"/>
        </w:rPr>
        <w:t xml:space="preserve"> </w:t>
      </w:r>
      <w:r>
        <w:rPr>
          <w:sz w:val="23"/>
        </w:rPr>
        <w:t>previstas</w:t>
      </w:r>
      <w:r>
        <w:rPr>
          <w:spacing w:val="20"/>
          <w:sz w:val="23"/>
        </w:rPr>
        <w:t xml:space="preserve"> </w:t>
      </w:r>
      <w:r>
        <w:rPr>
          <w:sz w:val="23"/>
        </w:rPr>
        <w:t>na</w:t>
      </w:r>
      <w:r>
        <w:rPr>
          <w:spacing w:val="20"/>
          <w:sz w:val="23"/>
        </w:rPr>
        <w:t xml:space="preserve"> </w:t>
      </w:r>
      <w:r>
        <w:rPr>
          <w:sz w:val="23"/>
        </w:rPr>
        <w:t>legislação</w:t>
      </w:r>
      <w:r>
        <w:rPr>
          <w:spacing w:val="20"/>
          <w:sz w:val="23"/>
        </w:rPr>
        <w:t xml:space="preserve"> </w:t>
      </w:r>
      <w:r>
        <w:rPr>
          <w:sz w:val="23"/>
        </w:rPr>
        <w:t>(</w:t>
      </w:r>
      <w:r>
        <w:fldChar w:fldCharType="begin"/>
      </w:r>
      <w:r>
        <w:instrText xml:space="preserve"> HYPERLINK "http://www.planalto.gov.br/ccivil_03/_ato2019-2022/2021/lei/L14133.htm#art116" \h </w:instrText>
      </w:r>
      <w:r>
        <w:fldChar w:fldCharType="separate"/>
      </w:r>
      <w:r>
        <w:rPr>
          <w:sz w:val="23"/>
          <w:u w:val="single" w:color="0000FF"/>
        </w:rPr>
        <w:t>art.</w:t>
      </w:r>
      <w:r>
        <w:rPr>
          <w:spacing w:val="20"/>
          <w:sz w:val="23"/>
          <w:u w:val="single" w:color="0000FF"/>
        </w:rPr>
        <w:t xml:space="preserve"> </w:t>
      </w:r>
      <w:r>
        <w:rPr>
          <w:sz w:val="23"/>
          <w:u w:val="single" w:color="0000FF"/>
        </w:rPr>
        <w:t>116</w:t>
      </w:r>
      <w:r>
        <w:rPr>
          <w:spacing w:val="20"/>
          <w:sz w:val="23"/>
          <w:u w:val="single" w:color="0000FF"/>
        </w:rPr>
        <w:t xml:space="preserve"> </w:t>
      </w:r>
      <w:r>
        <w:rPr>
          <w:sz w:val="23"/>
          <w:u w:val="single" w:color="0000FF"/>
        </w:rPr>
        <w:t>da</w:t>
      </w:r>
      <w:r>
        <w:rPr>
          <w:spacing w:val="20"/>
          <w:sz w:val="23"/>
          <w:u w:val="single" w:color="0000FF"/>
        </w:rPr>
        <w:t xml:space="preserve"> </w:t>
      </w:r>
      <w:r>
        <w:rPr>
          <w:sz w:val="23"/>
          <w:u w:val="single" w:color="0000FF"/>
        </w:rPr>
        <w:t>Lei</w:t>
      </w:r>
      <w:r>
        <w:rPr>
          <w:spacing w:val="20"/>
          <w:sz w:val="23"/>
          <w:u w:val="single" w:color="0000FF"/>
        </w:rPr>
        <w:t xml:space="preserve"> </w:t>
      </w:r>
      <w:r>
        <w:rPr>
          <w:sz w:val="23"/>
          <w:u w:val="single" w:color="0000FF"/>
        </w:rPr>
        <w:t>nº</w:t>
      </w:r>
      <w:r>
        <w:rPr>
          <w:spacing w:val="20"/>
          <w:sz w:val="23"/>
          <w:u w:val="single" w:color="0000FF"/>
        </w:rPr>
        <w:t xml:space="preserve"> </w:t>
      </w:r>
      <w:r>
        <w:rPr>
          <w:sz w:val="23"/>
          <w:u w:val="single" w:color="0000FF"/>
        </w:rPr>
        <w:t>14.133/2021</w:t>
      </w:r>
      <w:r>
        <w:rPr>
          <w:sz w:val="23"/>
          <w:u w:val="single" w:color="0000FF"/>
        </w:rPr>
        <w:fldChar w:fldCharType="end"/>
      </w:r>
      <w:r>
        <w:rPr>
          <w:sz w:val="23"/>
        </w:rPr>
        <w:t>).</w:t>
      </w:r>
    </w:p>
    <w:p w14:paraId="359BDA63">
      <w:pPr>
        <w:pStyle w:val="9"/>
        <w:numPr>
          <w:ilvl w:val="3"/>
          <w:numId w:val="45"/>
        </w:numPr>
        <w:tabs>
          <w:tab w:val="left" w:pos="941"/>
        </w:tabs>
        <w:spacing w:before="223" w:after="0" w:line="252" w:lineRule="auto"/>
        <w:ind w:left="117" w:right="115" w:firstLine="0"/>
        <w:jc w:val="both"/>
        <w:rPr>
          <w:sz w:val="23"/>
        </w:rPr>
      </w:pPr>
      <w:r>
        <w:rPr>
          <w:sz w:val="23"/>
        </w:rPr>
        <w:t>Comprovar</w:t>
      </w:r>
      <w:r>
        <w:rPr>
          <w:spacing w:val="14"/>
          <w:sz w:val="23"/>
        </w:rPr>
        <w:t xml:space="preserve"> </w:t>
      </w:r>
      <w:r>
        <w:rPr>
          <w:sz w:val="23"/>
        </w:rPr>
        <w:t>a</w:t>
      </w:r>
      <w:r>
        <w:rPr>
          <w:spacing w:val="14"/>
          <w:sz w:val="23"/>
        </w:rPr>
        <w:t xml:space="preserve"> </w:t>
      </w:r>
      <w:r>
        <w:rPr>
          <w:sz w:val="23"/>
        </w:rPr>
        <w:t>reserva</w:t>
      </w:r>
      <w:r>
        <w:rPr>
          <w:spacing w:val="14"/>
          <w:sz w:val="23"/>
        </w:rPr>
        <w:t xml:space="preserve"> </w:t>
      </w:r>
      <w:r>
        <w:rPr>
          <w:sz w:val="23"/>
        </w:rPr>
        <w:t>de</w:t>
      </w:r>
      <w:r>
        <w:rPr>
          <w:spacing w:val="14"/>
          <w:sz w:val="23"/>
        </w:rPr>
        <w:t xml:space="preserve"> </w:t>
      </w:r>
      <w:r>
        <w:rPr>
          <w:sz w:val="23"/>
        </w:rPr>
        <w:t>cargos</w:t>
      </w:r>
      <w:r>
        <w:rPr>
          <w:spacing w:val="14"/>
          <w:sz w:val="23"/>
        </w:rPr>
        <w:t xml:space="preserve"> </w:t>
      </w:r>
      <w:r>
        <w:rPr>
          <w:sz w:val="23"/>
        </w:rPr>
        <w:t>a</w:t>
      </w:r>
      <w:r>
        <w:rPr>
          <w:spacing w:val="14"/>
          <w:sz w:val="23"/>
        </w:rPr>
        <w:t xml:space="preserve"> </w:t>
      </w:r>
      <w:r>
        <w:rPr>
          <w:sz w:val="23"/>
        </w:rPr>
        <w:t>que</w:t>
      </w:r>
      <w:r>
        <w:rPr>
          <w:spacing w:val="14"/>
          <w:sz w:val="23"/>
        </w:rPr>
        <w:t xml:space="preserve"> </w:t>
      </w:r>
      <w:r>
        <w:rPr>
          <w:sz w:val="23"/>
        </w:rPr>
        <w:t>se</w:t>
      </w:r>
      <w:r>
        <w:rPr>
          <w:spacing w:val="14"/>
          <w:sz w:val="23"/>
        </w:rPr>
        <w:t xml:space="preserve"> </w:t>
      </w:r>
      <w:r>
        <w:rPr>
          <w:sz w:val="23"/>
        </w:rPr>
        <w:t>refere</w:t>
      </w:r>
      <w:r>
        <w:rPr>
          <w:spacing w:val="14"/>
          <w:sz w:val="23"/>
        </w:rPr>
        <w:t xml:space="preserve"> </w:t>
      </w:r>
      <w:r>
        <w:rPr>
          <w:sz w:val="23"/>
        </w:rPr>
        <w:t>a</w:t>
      </w:r>
      <w:r>
        <w:rPr>
          <w:spacing w:val="14"/>
          <w:sz w:val="23"/>
        </w:rPr>
        <w:t xml:space="preserve"> </w:t>
      </w:r>
      <w:r>
        <w:rPr>
          <w:sz w:val="23"/>
        </w:rPr>
        <w:t>cláusula</w:t>
      </w:r>
      <w:r>
        <w:rPr>
          <w:spacing w:val="14"/>
          <w:sz w:val="23"/>
        </w:rPr>
        <w:t xml:space="preserve"> </w:t>
      </w:r>
      <w:r>
        <w:rPr>
          <w:sz w:val="23"/>
        </w:rPr>
        <w:t>acima,</w:t>
      </w:r>
      <w:r>
        <w:rPr>
          <w:spacing w:val="14"/>
          <w:sz w:val="23"/>
        </w:rPr>
        <w:t xml:space="preserve"> </w:t>
      </w:r>
      <w:r>
        <w:rPr>
          <w:sz w:val="23"/>
        </w:rPr>
        <w:t>no</w:t>
      </w:r>
      <w:r>
        <w:rPr>
          <w:spacing w:val="14"/>
          <w:sz w:val="23"/>
        </w:rPr>
        <w:t xml:space="preserve"> </w:t>
      </w:r>
      <w:r>
        <w:rPr>
          <w:sz w:val="23"/>
        </w:rPr>
        <w:t>prazo</w:t>
      </w:r>
      <w:r>
        <w:rPr>
          <w:spacing w:val="14"/>
          <w:sz w:val="23"/>
        </w:rPr>
        <w:t xml:space="preserve"> </w:t>
      </w:r>
      <w:r>
        <w:rPr>
          <w:sz w:val="23"/>
        </w:rPr>
        <w:t>fixado</w:t>
      </w:r>
      <w:r>
        <w:rPr>
          <w:spacing w:val="14"/>
          <w:sz w:val="23"/>
        </w:rPr>
        <w:t xml:space="preserve"> </w:t>
      </w:r>
      <w:r>
        <w:rPr>
          <w:sz w:val="23"/>
        </w:rPr>
        <w:t>pelo</w:t>
      </w:r>
      <w:r>
        <w:rPr>
          <w:spacing w:val="14"/>
          <w:sz w:val="23"/>
        </w:rPr>
        <w:t xml:space="preserve"> </w:t>
      </w:r>
      <w:r>
        <w:rPr>
          <w:sz w:val="23"/>
        </w:rPr>
        <w:t>Fiscal</w:t>
      </w:r>
      <w:r>
        <w:rPr>
          <w:spacing w:val="14"/>
          <w:sz w:val="23"/>
        </w:rPr>
        <w:t xml:space="preserve"> </w:t>
      </w:r>
      <w:r>
        <w:rPr>
          <w:sz w:val="23"/>
        </w:rPr>
        <w:t>do</w:t>
      </w:r>
      <w:r>
        <w:rPr>
          <w:spacing w:val="14"/>
          <w:sz w:val="23"/>
        </w:rPr>
        <w:t xml:space="preserve"> </w:t>
      </w:r>
      <w:r>
        <w:rPr>
          <w:sz w:val="23"/>
        </w:rPr>
        <w:t>Contrato,</w:t>
      </w:r>
      <w:r>
        <w:rPr>
          <w:spacing w:val="14"/>
          <w:sz w:val="23"/>
        </w:rPr>
        <w:t xml:space="preserve"> </w:t>
      </w:r>
      <w:r>
        <w:rPr>
          <w:sz w:val="23"/>
        </w:rPr>
        <w:t>com</w:t>
      </w:r>
      <w:r>
        <w:rPr>
          <w:spacing w:val="14"/>
          <w:sz w:val="23"/>
        </w:rPr>
        <w:t xml:space="preserve"> </w:t>
      </w:r>
      <w:r>
        <w:rPr>
          <w:sz w:val="23"/>
        </w:rPr>
        <w:t>a</w:t>
      </w:r>
      <w:r>
        <w:rPr>
          <w:spacing w:val="14"/>
          <w:sz w:val="23"/>
        </w:rPr>
        <w:t xml:space="preserve"> </w:t>
      </w:r>
      <w:r>
        <w:rPr>
          <w:sz w:val="23"/>
        </w:rPr>
        <w:t>indicação</w:t>
      </w:r>
      <w:r>
        <w:rPr>
          <w:spacing w:val="14"/>
          <w:sz w:val="23"/>
        </w:rPr>
        <w:t xml:space="preserve"> </w:t>
      </w:r>
      <w:r>
        <w:rPr>
          <w:sz w:val="23"/>
        </w:rPr>
        <w:t>dos</w:t>
      </w:r>
      <w:r>
        <w:rPr>
          <w:spacing w:val="14"/>
          <w:sz w:val="23"/>
        </w:rPr>
        <w:t xml:space="preserve"> </w:t>
      </w:r>
      <w:r>
        <w:rPr>
          <w:sz w:val="23"/>
        </w:rPr>
        <w:t>empregados</w:t>
      </w:r>
      <w:r>
        <w:rPr>
          <w:spacing w:val="14"/>
          <w:sz w:val="23"/>
        </w:rPr>
        <w:t xml:space="preserve"> </w:t>
      </w:r>
      <w:r>
        <w:rPr>
          <w:sz w:val="23"/>
        </w:rPr>
        <w:t>que</w:t>
      </w:r>
      <w:r>
        <w:rPr>
          <w:spacing w:val="14"/>
          <w:sz w:val="23"/>
        </w:rPr>
        <w:t xml:space="preserve"> </w:t>
      </w:r>
      <w:r>
        <w:rPr>
          <w:sz w:val="23"/>
        </w:rPr>
        <w:t>preencheram as referidas vagas (</w:t>
      </w:r>
      <w:r>
        <w:fldChar w:fldCharType="begin"/>
      </w:r>
      <w:r>
        <w:instrText xml:space="preserve"> HYPERLINK "http://www.planalto.gov.br/ccivil_03/_ato2019-2022/2021/lei/L14133.htm#art116" \h </w:instrText>
      </w:r>
      <w:r>
        <w:fldChar w:fldCharType="separate"/>
      </w:r>
      <w:r>
        <w:rPr>
          <w:sz w:val="23"/>
          <w:u w:val="single" w:color="0000FF"/>
        </w:rPr>
        <w:t>art. 116, parágrafo único, da Lei nº 14.133/2021</w:t>
      </w:r>
      <w:r>
        <w:rPr>
          <w:sz w:val="23"/>
          <w:u w:val="single" w:color="0000FF"/>
        </w:rPr>
        <w:fldChar w:fldCharType="end"/>
      </w:r>
      <w:r>
        <w:rPr>
          <w:sz w:val="23"/>
        </w:rPr>
        <w:t>).</w:t>
      </w:r>
    </w:p>
    <w:p w14:paraId="5F4C03B0">
      <w:pPr>
        <w:pStyle w:val="9"/>
        <w:numPr>
          <w:ilvl w:val="3"/>
          <w:numId w:val="45"/>
        </w:numPr>
        <w:tabs>
          <w:tab w:val="left" w:pos="951"/>
        </w:tabs>
        <w:spacing w:before="222" w:after="0" w:line="252" w:lineRule="auto"/>
        <w:ind w:left="117" w:right="115" w:firstLine="0"/>
        <w:jc w:val="both"/>
        <w:rPr>
          <w:sz w:val="23"/>
        </w:rPr>
      </w:pPr>
      <w:r>
        <w:rPr>
          <w:sz w:val="23"/>
        </w:rPr>
        <w:t>No caso de aprendiz, a comprovação do cumprimento do art. 429 e seguintes da Consolidação das Leis do Trabalho se dará pela apresentação da certidão, expedida pelo Ministério do Trabalho e Emprego, sem prejuízo do ITEM 9.1.16.1.</w:t>
      </w:r>
    </w:p>
    <w:p w14:paraId="34F1CEBE">
      <w:pPr>
        <w:pStyle w:val="9"/>
        <w:numPr>
          <w:ilvl w:val="2"/>
          <w:numId w:val="45"/>
        </w:numPr>
        <w:tabs>
          <w:tab w:val="left" w:pos="762"/>
        </w:tabs>
        <w:spacing w:before="223" w:after="0" w:line="240" w:lineRule="auto"/>
        <w:ind w:left="762" w:right="0" w:hanging="645"/>
        <w:jc w:val="left"/>
        <w:rPr>
          <w:sz w:val="23"/>
        </w:rPr>
      </w:pPr>
      <w:r>
        <w:rPr>
          <w:sz w:val="23"/>
        </w:rPr>
        <w:t>Guardar</w:t>
      </w:r>
      <w:r>
        <w:rPr>
          <w:spacing w:val="13"/>
          <w:sz w:val="23"/>
        </w:rPr>
        <w:t xml:space="preserve"> </w:t>
      </w:r>
      <w:r>
        <w:rPr>
          <w:sz w:val="23"/>
        </w:rPr>
        <w:t>sigilo</w:t>
      </w:r>
      <w:r>
        <w:rPr>
          <w:spacing w:val="13"/>
          <w:sz w:val="23"/>
        </w:rPr>
        <w:t xml:space="preserve"> </w:t>
      </w:r>
      <w:r>
        <w:rPr>
          <w:sz w:val="23"/>
        </w:rPr>
        <w:t>sobre</w:t>
      </w:r>
      <w:r>
        <w:rPr>
          <w:spacing w:val="13"/>
          <w:sz w:val="23"/>
        </w:rPr>
        <w:t xml:space="preserve"> </w:t>
      </w:r>
      <w:r>
        <w:rPr>
          <w:sz w:val="23"/>
        </w:rPr>
        <w:t>todas</w:t>
      </w:r>
      <w:r>
        <w:rPr>
          <w:spacing w:val="13"/>
          <w:sz w:val="23"/>
        </w:rPr>
        <w:t xml:space="preserve"> </w:t>
      </w:r>
      <w:r>
        <w:rPr>
          <w:sz w:val="23"/>
        </w:rPr>
        <w:t>as</w:t>
      </w:r>
      <w:r>
        <w:rPr>
          <w:spacing w:val="13"/>
          <w:sz w:val="23"/>
        </w:rPr>
        <w:t xml:space="preserve"> </w:t>
      </w:r>
      <w:r>
        <w:rPr>
          <w:sz w:val="23"/>
        </w:rPr>
        <w:t>informações</w:t>
      </w:r>
      <w:r>
        <w:rPr>
          <w:spacing w:val="13"/>
          <w:sz w:val="23"/>
        </w:rPr>
        <w:t xml:space="preserve"> </w:t>
      </w:r>
      <w:r>
        <w:rPr>
          <w:sz w:val="23"/>
        </w:rPr>
        <w:t>obtidas</w:t>
      </w:r>
      <w:r>
        <w:rPr>
          <w:spacing w:val="13"/>
          <w:sz w:val="23"/>
        </w:rPr>
        <w:t xml:space="preserve"> </w:t>
      </w:r>
      <w:r>
        <w:rPr>
          <w:sz w:val="23"/>
        </w:rPr>
        <w:t>em</w:t>
      </w:r>
      <w:r>
        <w:rPr>
          <w:spacing w:val="14"/>
          <w:sz w:val="23"/>
        </w:rPr>
        <w:t xml:space="preserve"> </w:t>
      </w:r>
      <w:r>
        <w:rPr>
          <w:sz w:val="23"/>
        </w:rPr>
        <w:t>decorrência</w:t>
      </w:r>
      <w:r>
        <w:rPr>
          <w:spacing w:val="13"/>
          <w:sz w:val="23"/>
        </w:rPr>
        <w:t xml:space="preserve"> </w:t>
      </w:r>
      <w:r>
        <w:rPr>
          <w:sz w:val="23"/>
        </w:rPr>
        <w:t>do</w:t>
      </w:r>
      <w:r>
        <w:rPr>
          <w:spacing w:val="13"/>
          <w:sz w:val="23"/>
        </w:rPr>
        <w:t xml:space="preserve"> </w:t>
      </w:r>
      <w:r>
        <w:rPr>
          <w:sz w:val="23"/>
        </w:rPr>
        <w:t>cumprimento</w:t>
      </w:r>
      <w:r>
        <w:rPr>
          <w:spacing w:val="13"/>
          <w:sz w:val="23"/>
        </w:rPr>
        <w:t xml:space="preserve"> </w:t>
      </w:r>
      <w:r>
        <w:rPr>
          <w:sz w:val="23"/>
        </w:rPr>
        <w:t>do</w:t>
      </w:r>
      <w:r>
        <w:rPr>
          <w:spacing w:val="13"/>
          <w:sz w:val="23"/>
        </w:rPr>
        <w:t xml:space="preserve"> </w:t>
      </w:r>
      <w:r>
        <w:rPr>
          <w:spacing w:val="-2"/>
          <w:sz w:val="23"/>
        </w:rPr>
        <w:t>Contrato.</w:t>
      </w:r>
    </w:p>
    <w:p w14:paraId="12AC0BE6">
      <w:pPr>
        <w:pStyle w:val="9"/>
        <w:numPr>
          <w:ilvl w:val="2"/>
          <w:numId w:val="45"/>
        </w:numPr>
        <w:tabs>
          <w:tab w:val="left" w:pos="761"/>
        </w:tabs>
        <w:spacing w:before="235" w:after="0" w:line="247" w:lineRule="auto"/>
        <w:ind w:left="117" w:right="115" w:firstLine="0"/>
        <w:jc w:val="both"/>
        <w:rPr>
          <w:sz w:val="23"/>
        </w:rPr>
      </w:pPr>
      <w:r>
        <w:rPr>
          <w:sz w:val="23"/>
        </w:rPr>
        <w:t>Arcar</w:t>
      </w:r>
      <w:r>
        <w:rPr>
          <w:spacing w:val="26"/>
          <w:sz w:val="23"/>
        </w:rPr>
        <w:t xml:space="preserve"> </w:t>
      </w:r>
      <w:r>
        <w:rPr>
          <w:sz w:val="23"/>
        </w:rPr>
        <w:t>com</w:t>
      </w:r>
      <w:r>
        <w:rPr>
          <w:spacing w:val="26"/>
          <w:sz w:val="23"/>
        </w:rPr>
        <w:t xml:space="preserve"> </w:t>
      </w:r>
      <w:r>
        <w:rPr>
          <w:sz w:val="23"/>
        </w:rPr>
        <w:t>o</w:t>
      </w:r>
      <w:r>
        <w:rPr>
          <w:spacing w:val="26"/>
          <w:sz w:val="23"/>
        </w:rPr>
        <w:t xml:space="preserve"> </w:t>
      </w:r>
      <w:r>
        <w:rPr>
          <w:sz w:val="23"/>
        </w:rPr>
        <w:t>ônus</w:t>
      </w:r>
      <w:r>
        <w:rPr>
          <w:spacing w:val="26"/>
          <w:sz w:val="23"/>
        </w:rPr>
        <w:t xml:space="preserve"> </w:t>
      </w:r>
      <w:r>
        <w:rPr>
          <w:sz w:val="23"/>
        </w:rPr>
        <w:t>decorrente</w:t>
      </w:r>
      <w:r>
        <w:rPr>
          <w:spacing w:val="26"/>
          <w:sz w:val="23"/>
        </w:rPr>
        <w:t xml:space="preserve"> </w:t>
      </w:r>
      <w:r>
        <w:rPr>
          <w:sz w:val="23"/>
        </w:rPr>
        <w:t>de</w:t>
      </w:r>
      <w:r>
        <w:rPr>
          <w:spacing w:val="26"/>
          <w:sz w:val="23"/>
        </w:rPr>
        <w:t xml:space="preserve"> </w:t>
      </w:r>
      <w:r>
        <w:rPr>
          <w:sz w:val="23"/>
        </w:rPr>
        <w:t>eventual</w:t>
      </w:r>
      <w:r>
        <w:rPr>
          <w:spacing w:val="26"/>
          <w:sz w:val="23"/>
        </w:rPr>
        <w:t xml:space="preserve"> </w:t>
      </w:r>
      <w:r>
        <w:rPr>
          <w:sz w:val="23"/>
        </w:rPr>
        <w:t>equívoco</w:t>
      </w:r>
      <w:r>
        <w:rPr>
          <w:spacing w:val="26"/>
          <w:sz w:val="23"/>
        </w:rPr>
        <w:t xml:space="preserve"> </w:t>
      </w:r>
      <w:r>
        <w:rPr>
          <w:sz w:val="23"/>
        </w:rPr>
        <w:t>no</w:t>
      </w:r>
      <w:r>
        <w:rPr>
          <w:spacing w:val="26"/>
          <w:sz w:val="23"/>
        </w:rPr>
        <w:t xml:space="preserve"> </w:t>
      </w:r>
      <w:r>
        <w:rPr>
          <w:sz w:val="23"/>
        </w:rPr>
        <w:t>dimensionamento</w:t>
      </w:r>
      <w:r>
        <w:rPr>
          <w:spacing w:val="26"/>
          <w:sz w:val="23"/>
        </w:rPr>
        <w:t xml:space="preserve"> </w:t>
      </w:r>
      <w:r>
        <w:rPr>
          <w:sz w:val="23"/>
        </w:rPr>
        <w:t>dos</w:t>
      </w:r>
      <w:r>
        <w:rPr>
          <w:spacing w:val="26"/>
          <w:sz w:val="23"/>
        </w:rPr>
        <w:t xml:space="preserve"> </w:t>
      </w:r>
      <w:r>
        <w:rPr>
          <w:sz w:val="23"/>
        </w:rPr>
        <w:t>quantitativos</w:t>
      </w:r>
      <w:r>
        <w:rPr>
          <w:spacing w:val="26"/>
          <w:sz w:val="23"/>
        </w:rPr>
        <w:t xml:space="preserve"> </w:t>
      </w:r>
      <w:r>
        <w:rPr>
          <w:sz w:val="23"/>
        </w:rPr>
        <w:t>de</w:t>
      </w:r>
      <w:r>
        <w:rPr>
          <w:spacing w:val="26"/>
          <w:sz w:val="23"/>
        </w:rPr>
        <w:t xml:space="preserve"> </w:t>
      </w:r>
      <w:r>
        <w:rPr>
          <w:sz w:val="23"/>
        </w:rPr>
        <w:t>sua</w:t>
      </w:r>
      <w:r>
        <w:rPr>
          <w:spacing w:val="26"/>
          <w:sz w:val="23"/>
        </w:rPr>
        <w:t xml:space="preserve"> </w:t>
      </w:r>
      <w:r>
        <w:rPr>
          <w:sz w:val="23"/>
        </w:rPr>
        <w:t>proposta,</w:t>
      </w:r>
      <w:r>
        <w:rPr>
          <w:spacing w:val="26"/>
          <w:sz w:val="23"/>
        </w:rPr>
        <w:t xml:space="preserve"> </w:t>
      </w:r>
      <w:r>
        <w:rPr>
          <w:sz w:val="23"/>
        </w:rPr>
        <w:t>inclusive</w:t>
      </w:r>
      <w:r>
        <w:rPr>
          <w:spacing w:val="26"/>
          <w:sz w:val="23"/>
        </w:rPr>
        <w:t xml:space="preserve"> </w:t>
      </w:r>
      <w:r>
        <w:rPr>
          <w:sz w:val="23"/>
        </w:rPr>
        <w:t>quanto</w:t>
      </w:r>
      <w:r>
        <w:rPr>
          <w:spacing w:val="26"/>
          <w:sz w:val="23"/>
        </w:rPr>
        <w:t xml:space="preserve"> </w:t>
      </w:r>
      <w:r>
        <w:rPr>
          <w:sz w:val="23"/>
        </w:rPr>
        <w:t>aos</w:t>
      </w:r>
      <w:r>
        <w:rPr>
          <w:spacing w:val="26"/>
          <w:sz w:val="23"/>
        </w:rPr>
        <w:t xml:space="preserve"> </w:t>
      </w:r>
      <w:r>
        <w:rPr>
          <w:sz w:val="23"/>
        </w:rPr>
        <w:t>custos</w:t>
      </w:r>
      <w:r>
        <w:rPr>
          <w:spacing w:val="26"/>
          <w:sz w:val="23"/>
        </w:rPr>
        <w:t xml:space="preserve"> </w:t>
      </w:r>
      <w:r>
        <w:rPr>
          <w:sz w:val="23"/>
        </w:rPr>
        <w:t>variáveis</w:t>
      </w:r>
      <w:r>
        <w:rPr>
          <w:spacing w:val="26"/>
          <w:sz w:val="23"/>
        </w:rPr>
        <w:t xml:space="preserve"> </w:t>
      </w:r>
      <w:r>
        <w:rPr>
          <w:sz w:val="23"/>
        </w:rPr>
        <w:t xml:space="preserve">decorrentes de fatores futuros e incertos, devendo complementá-los, caso o previsto inicialmente em sua proposta não seja satisfatório para o atendimento do objeto do Contrato, exceto quando ocorrer algum dos eventos arrolados no </w:t>
      </w:r>
      <w:r>
        <w:fldChar w:fldCharType="begin"/>
      </w:r>
      <w:r>
        <w:instrText xml:space="preserve"> HYPERLINK "http://www.planalto.gov.br/ccivil_03/_ato2019-2022/2021/lei/L14133.htm#art124" \h </w:instrText>
      </w:r>
      <w:r>
        <w:fldChar w:fldCharType="separate"/>
      </w:r>
      <w:r>
        <w:rPr>
          <w:sz w:val="23"/>
          <w:u w:val="single" w:color="0000FF"/>
        </w:rPr>
        <w:t>art</w:t>
      </w:r>
      <w:r>
        <w:rPr>
          <w:sz w:val="23"/>
        </w:rPr>
        <w:t>i</w:t>
      </w:r>
      <w:r>
        <w:rPr>
          <w:sz w:val="23"/>
          <w:u w:val="single" w:color="0000FF"/>
        </w:rPr>
        <w:t>go 124, II, d, da Lei nº 14.133/2021.</w:t>
      </w:r>
      <w:r>
        <w:rPr>
          <w:sz w:val="23"/>
          <w:u w:val="single" w:color="0000FF"/>
        </w:rPr>
        <w:fldChar w:fldCharType="end"/>
      </w:r>
    </w:p>
    <w:p w14:paraId="45E23458">
      <w:pPr>
        <w:pStyle w:val="9"/>
        <w:numPr>
          <w:ilvl w:val="2"/>
          <w:numId w:val="45"/>
        </w:numPr>
        <w:tabs>
          <w:tab w:val="left" w:pos="762"/>
        </w:tabs>
        <w:spacing w:before="239" w:after="0" w:line="240" w:lineRule="auto"/>
        <w:ind w:left="762" w:right="0" w:hanging="645"/>
        <w:jc w:val="left"/>
        <w:rPr>
          <w:sz w:val="23"/>
        </w:rPr>
      </w:pPr>
      <w:r>
        <w:rPr>
          <w:sz w:val="23"/>
        </w:rPr>
        <w:t>Cumprir,</w:t>
      </w:r>
      <w:r>
        <w:rPr>
          <w:spacing w:val="11"/>
          <w:sz w:val="23"/>
        </w:rPr>
        <w:t xml:space="preserve"> </w:t>
      </w:r>
      <w:r>
        <w:rPr>
          <w:sz w:val="23"/>
        </w:rPr>
        <w:t>além</w:t>
      </w:r>
      <w:r>
        <w:rPr>
          <w:spacing w:val="12"/>
          <w:sz w:val="23"/>
        </w:rPr>
        <w:t xml:space="preserve"> </w:t>
      </w:r>
      <w:r>
        <w:rPr>
          <w:sz w:val="23"/>
        </w:rPr>
        <w:t>dos</w:t>
      </w:r>
      <w:r>
        <w:rPr>
          <w:spacing w:val="12"/>
          <w:sz w:val="23"/>
        </w:rPr>
        <w:t xml:space="preserve"> </w:t>
      </w:r>
      <w:r>
        <w:rPr>
          <w:sz w:val="23"/>
        </w:rPr>
        <w:t>postulados</w:t>
      </w:r>
      <w:r>
        <w:rPr>
          <w:spacing w:val="12"/>
          <w:sz w:val="23"/>
        </w:rPr>
        <w:t xml:space="preserve"> </w:t>
      </w:r>
      <w:r>
        <w:rPr>
          <w:sz w:val="23"/>
        </w:rPr>
        <w:t>legais</w:t>
      </w:r>
      <w:r>
        <w:rPr>
          <w:spacing w:val="11"/>
          <w:sz w:val="23"/>
        </w:rPr>
        <w:t xml:space="preserve"> </w:t>
      </w:r>
      <w:r>
        <w:rPr>
          <w:sz w:val="23"/>
        </w:rPr>
        <w:t>vigentes</w:t>
      </w:r>
      <w:r>
        <w:rPr>
          <w:spacing w:val="12"/>
          <w:sz w:val="23"/>
        </w:rPr>
        <w:t xml:space="preserve"> </w:t>
      </w:r>
      <w:r>
        <w:rPr>
          <w:sz w:val="23"/>
        </w:rPr>
        <w:t>de</w:t>
      </w:r>
      <w:r>
        <w:rPr>
          <w:spacing w:val="12"/>
          <w:sz w:val="23"/>
        </w:rPr>
        <w:t xml:space="preserve"> </w:t>
      </w:r>
      <w:r>
        <w:rPr>
          <w:sz w:val="23"/>
        </w:rPr>
        <w:t>âmbito</w:t>
      </w:r>
      <w:r>
        <w:rPr>
          <w:spacing w:val="12"/>
          <w:sz w:val="23"/>
        </w:rPr>
        <w:t xml:space="preserve"> </w:t>
      </w:r>
      <w:r>
        <w:rPr>
          <w:sz w:val="23"/>
        </w:rPr>
        <w:t>federal,</w:t>
      </w:r>
      <w:r>
        <w:rPr>
          <w:spacing w:val="11"/>
          <w:sz w:val="23"/>
        </w:rPr>
        <w:t xml:space="preserve"> </w:t>
      </w:r>
      <w:r>
        <w:rPr>
          <w:sz w:val="23"/>
        </w:rPr>
        <w:t>estadual</w:t>
      </w:r>
      <w:r>
        <w:rPr>
          <w:spacing w:val="12"/>
          <w:sz w:val="23"/>
        </w:rPr>
        <w:t xml:space="preserve"> </w:t>
      </w:r>
      <w:r>
        <w:rPr>
          <w:sz w:val="23"/>
        </w:rPr>
        <w:t>ou</w:t>
      </w:r>
      <w:r>
        <w:rPr>
          <w:spacing w:val="12"/>
          <w:sz w:val="23"/>
        </w:rPr>
        <w:t xml:space="preserve"> </w:t>
      </w:r>
      <w:r>
        <w:rPr>
          <w:sz w:val="23"/>
        </w:rPr>
        <w:t>municipal,</w:t>
      </w:r>
      <w:r>
        <w:rPr>
          <w:spacing w:val="12"/>
          <w:sz w:val="23"/>
        </w:rPr>
        <w:t xml:space="preserve"> </w:t>
      </w:r>
      <w:r>
        <w:rPr>
          <w:sz w:val="23"/>
        </w:rPr>
        <w:t>as</w:t>
      </w:r>
      <w:r>
        <w:rPr>
          <w:spacing w:val="11"/>
          <w:sz w:val="23"/>
        </w:rPr>
        <w:t xml:space="preserve"> </w:t>
      </w:r>
      <w:r>
        <w:rPr>
          <w:sz w:val="23"/>
        </w:rPr>
        <w:t>normas</w:t>
      </w:r>
      <w:r>
        <w:rPr>
          <w:spacing w:val="12"/>
          <w:sz w:val="23"/>
        </w:rPr>
        <w:t xml:space="preserve"> </w:t>
      </w:r>
      <w:r>
        <w:rPr>
          <w:sz w:val="23"/>
        </w:rPr>
        <w:t>de</w:t>
      </w:r>
      <w:r>
        <w:rPr>
          <w:spacing w:val="12"/>
          <w:sz w:val="23"/>
        </w:rPr>
        <w:t xml:space="preserve"> </w:t>
      </w:r>
      <w:r>
        <w:rPr>
          <w:sz w:val="23"/>
        </w:rPr>
        <w:t>segurança</w:t>
      </w:r>
      <w:r>
        <w:rPr>
          <w:spacing w:val="12"/>
          <w:sz w:val="23"/>
        </w:rPr>
        <w:t xml:space="preserve"> </w:t>
      </w:r>
      <w:r>
        <w:rPr>
          <w:sz w:val="23"/>
        </w:rPr>
        <w:t>do</w:t>
      </w:r>
      <w:r>
        <w:rPr>
          <w:spacing w:val="11"/>
          <w:sz w:val="23"/>
        </w:rPr>
        <w:t xml:space="preserve"> </w:t>
      </w:r>
      <w:r>
        <w:rPr>
          <w:spacing w:val="-2"/>
          <w:sz w:val="23"/>
        </w:rPr>
        <w:t>CONTRATANTE.</w:t>
      </w:r>
    </w:p>
    <w:p w14:paraId="23B2B3D3">
      <w:pPr>
        <w:pStyle w:val="9"/>
        <w:numPr>
          <w:ilvl w:val="2"/>
          <w:numId w:val="45"/>
        </w:numPr>
        <w:tabs>
          <w:tab w:val="left" w:pos="785"/>
        </w:tabs>
        <w:spacing w:before="235" w:after="0" w:line="240" w:lineRule="auto"/>
        <w:ind w:left="117" w:right="115" w:firstLine="0"/>
        <w:jc w:val="left"/>
        <w:rPr>
          <w:sz w:val="23"/>
        </w:rPr>
      </w:pPr>
      <w:r>
        <w:rPr>
          <w:sz w:val="23"/>
        </w:rPr>
        <w:t>Prestar</w:t>
      </w:r>
      <w:r>
        <w:rPr>
          <w:spacing w:val="35"/>
          <w:sz w:val="23"/>
        </w:rPr>
        <w:t xml:space="preserve"> </w:t>
      </w:r>
      <w:r>
        <w:rPr>
          <w:sz w:val="23"/>
        </w:rPr>
        <w:t>esclarecimentos</w:t>
      </w:r>
      <w:r>
        <w:rPr>
          <w:spacing w:val="35"/>
          <w:sz w:val="23"/>
        </w:rPr>
        <w:t xml:space="preserve"> </w:t>
      </w:r>
      <w:r>
        <w:rPr>
          <w:sz w:val="23"/>
        </w:rPr>
        <w:t>ou</w:t>
      </w:r>
      <w:r>
        <w:rPr>
          <w:spacing w:val="35"/>
          <w:sz w:val="23"/>
        </w:rPr>
        <w:t xml:space="preserve"> </w:t>
      </w:r>
      <w:r>
        <w:rPr>
          <w:sz w:val="23"/>
        </w:rPr>
        <w:t>informações</w:t>
      </w:r>
      <w:r>
        <w:rPr>
          <w:spacing w:val="35"/>
          <w:sz w:val="23"/>
        </w:rPr>
        <w:t xml:space="preserve"> </w:t>
      </w:r>
      <w:r>
        <w:rPr>
          <w:sz w:val="23"/>
        </w:rPr>
        <w:t>solicitadas</w:t>
      </w:r>
      <w:r>
        <w:rPr>
          <w:spacing w:val="35"/>
          <w:sz w:val="23"/>
        </w:rPr>
        <w:t xml:space="preserve"> </w:t>
      </w:r>
      <w:r>
        <w:rPr>
          <w:sz w:val="23"/>
        </w:rPr>
        <w:t>pelo</w:t>
      </w:r>
      <w:r>
        <w:rPr>
          <w:spacing w:val="35"/>
          <w:sz w:val="23"/>
        </w:rPr>
        <w:t xml:space="preserve"> </w:t>
      </w:r>
      <w:r>
        <w:rPr>
          <w:sz w:val="23"/>
        </w:rPr>
        <w:t>CONTRATANTE</w:t>
      </w:r>
      <w:r>
        <w:rPr>
          <w:spacing w:val="35"/>
          <w:sz w:val="23"/>
        </w:rPr>
        <w:t xml:space="preserve"> </w:t>
      </w:r>
      <w:r>
        <w:rPr>
          <w:sz w:val="23"/>
        </w:rPr>
        <w:t>ou</w:t>
      </w:r>
      <w:r>
        <w:rPr>
          <w:spacing w:val="35"/>
          <w:sz w:val="23"/>
        </w:rPr>
        <w:t xml:space="preserve"> </w:t>
      </w:r>
      <w:r>
        <w:rPr>
          <w:sz w:val="23"/>
        </w:rPr>
        <w:t>por</w:t>
      </w:r>
      <w:r>
        <w:rPr>
          <w:spacing w:val="35"/>
          <w:sz w:val="23"/>
        </w:rPr>
        <w:t xml:space="preserve"> </w:t>
      </w:r>
      <w:r>
        <w:rPr>
          <w:sz w:val="23"/>
        </w:rPr>
        <w:t>seus</w:t>
      </w:r>
      <w:r>
        <w:rPr>
          <w:spacing w:val="35"/>
          <w:sz w:val="23"/>
        </w:rPr>
        <w:t xml:space="preserve"> </w:t>
      </w:r>
      <w:r>
        <w:rPr>
          <w:sz w:val="23"/>
        </w:rPr>
        <w:t>prepostos,</w:t>
      </w:r>
      <w:r>
        <w:rPr>
          <w:spacing w:val="35"/>
          <w:sz w:val="23"/>
        </w:rPr>
        <w:t xml:space="preserve"> </w:t>
      </w:r>
      <w:r>
        <w:rPr>
          <w:sz w:val="23"/>
        </w:rPr>
        <w:t>garantindo-lhes</w:t>
      </w:r>
      <w:r>
        <w:rPr>
          <w:spacing w:val="35"/>
          <w:sz w:val="23"/>
        </w:rPr>
        <w:t xml:space="preserve"> </w:t>
      </w:r>
      <w:r>
        <w:rPr>
          <w:sz w:val="23"/>
        </w:rPr>
        <w:t>o</w:t>
      </w:r>
      <w:r>
        <w:rPr>
          <w:spacing w:val="35"/>
          <w:sz w:val="23"/>
        </w:rPr>
        <w:t xml:space="preserve"> </w:t>
      </w:r>
      <w:r>
        <w:rPr>
          <w:sz w:val="23"/>
        </w:rPr>
        <w:t>acesso,</w:t>
      </w:r>
      <w:r>
        <w:rPr>
          <w:spacing w:val="35"/>
          <w:sz w:val="23"/>
        </w:rPr>
        <w:t xml:space="preserve"> </w:t>
      </w:r>
      <w:r>
        <w:rPr>
          <w:sz w:val="23"/>
        </w:rPr>
        <w:t>a</w:t>
      </w:r>
      <w:r>
        <w:rPr>
          <w:spacing w:val="35"/>
          <w:sz w:val="23"/>
        </w:rPr>
        <w:t xml:space="preserve"> </w:t>
      </w:r>
      <w:r>
        <w:rPr>
          <w:sz w:val="23"/>
        </w:rPr>
        <w:t>qualquer</w:t>
      </w:r>
      <w:r>
        <w:rPr>
          <w:spacing w:val="35"/>
          <w:sz w:val="23"/>
        </w:rPr>
        <w:t xml:space="preserve"> </w:t>
      </w:r>
      <w:r>
        <w:rPr>
          <w:sz w:val="23"/>
        </w:rPr>
        <w:t>tempo,</w:t>
      </w:r>
      <w:r>
        <w:rPr>
          <w:spacing w:val="35"/>
          <w:sz w:val="23"/>
        </w:rPr>
        <w:t xml:space="preserve"> </w:t>
      </w:r>
      <w:r>
        <w:rPr>
          <w:sz w:val="23"/>
        </w:rPr>
        <w:t>ao</w:t>
      </w:r>
      <w:r>
        <w:rPr>
          <w:spacing w:val="35"/>
          <w:sz w:val="23"/>
        </w:rPr>
        <w:t xml:space="preserve"> </w:t>
      </w:r>
      <w:r>
        <w:rPr>
          <w:sz w:val="23"/>
        </w:rPr>
        <w:t>local</w:t>
      </w:r>
      <w:r>
        <w:rPr>
          <w:spacing w:val="35"/>
          <w:sz w:val="23"/>
        </w:rPr>
        <w:t xml:space="preserve"> </w:t>
      </w:r>
      <w:r>
        <w:rPr>
          <w:sz w:val="23"/>
        </w:rPr>
        <w:t>dos trabalhos, bem como aos documentos relativos à execução do empreendimento.</w:t>
      </w:r>
    </w:p>
    <w:p w14:paraId="173B6B19">
      <w:pPr>
        <w:pStyle w:val="9"/>
        <w:numPr>
          <w:ilvl w:val="2"/>
          <w:numId w:val="45"/>
        </w:numPr>
        <w:tabs>
          <w:tab w:val="left" w:pos="790"/>
        </w:tabs>
        <w:spacing w:before="249" w:after="0" w:line="247" w:lineRule="auto"/>
        <w:ind w:left="117" w:right="115" w:firstLine="0"/>
        <w:jc w:val="both"/>
        <w:rPr>
          <w:sz w:val="23"/>
        </w:rPr>
      </w:pPr>
      <w:r>
        <w:rPr>
          <w:sz w:val="23"/>
        </w:rPr>
        <w:t>Caso o valor do Contrato se enquadre no limite previsto na legislação vigente, manter Programa de Integridade, consistindo tal programa no conjunto de mecanismos e procedimentos internos de integridade, auditoria e incentivo à denúncia de irregularidades e na aplicação efetiva de códigos de ética e de conduta,</w:t>
      </w:r>
      <w:r>
        <w:rPr>
          <w:spacing w:val="80"/>
          <w:sz w:val="23"/>
        </w:rPr>
        <w:t xml:space="preserve"> </w:t>
      </w:r>
      <w:r>
        <w:rPr>
          <w:sz w:val="23"/>
        </w:rPr>
        <w:t>políticas</w:t>
      </w:r>
      <w:r>
        <w:rPr>
          <w:spacing w:val="22"/>
          <w:sz w:val="23"/>
        </w:rPr>
        <w:t xml:space="preserve"> </w:t>
      </w:r>
      <w:r>
        <w:rPr>
          <w:sz w:val="23"/>
        </w:rPr>
        <w:t>e</w:t>
      </w:r>
      <w:r>
        <w:rPr>
          <w:spacing w:val="22"/>
          <w:sz w:val="23"/>
        </w:rPr>
        <w:t xml:space="preserve"> </w:t>
      </w:r>
      <w:r>
        <w:rPr>
          <w:sz w:val="23"/>
        </w:rPr>
        <w:t>diretrizes</w:t>
      </w:r>
      <w:r>
        <w:rPr>
          <w:spacing w:val="22"/>
          <w:sz w:val="23"/>
        </w:rPr>
        <w:t xml:space="preserve"> </w:t>
      </w:r>
      <w:r>
        <w:rPr>
          <w:sz w:val="23"/>
        </w:rPr>
        <w:t>com</w:t>
      </w:r>
      <w:r>
        <w:rPr>
          <w:spacing w:val="22"/>
          <w:sz w:val="23"/>
        </w:rPr>
        <w:t xml:space="preserve"> </w:t>
      </w:r>
      <w:r>
        <w:rPr>
          <w:sz w:val="23"/>
        </w:rPr>
        <w:t>o</w:t>
      </w:r>
      <w:r>
        <w:rPr>
          <w:spacing w:val="22"/>
          <w:sz w:val="23"/>
        </w:rPr>
        <w:t xml:space="preserve"> </w:t>
      </w:r>
      <w:r>
        <w:rPr>
          <w:sz w:val="23"/>
        </w:rPr>
        <w:t>objetivo</w:t>
      </w:r>
      <w:r>
        <w:rPr>
          <w:spacing w:val="22"/>
          <w:sz w:val="23"/>
        </w:rPr>
        <w:t xml:space="preserve"> </w:t>
      </w:r>
      <w:r>
        <w:rPr>
          <w:sz w:val="23"/>
        </w:rPr>
        <w:t>de</w:t>
      </w:r>
      <w:r>
        <w:rPr>
          <w:spacing w:val="22"/>
          <w:sz w:val="23"/>
        </w:rPr>
        <w:t xml:space="preserve"> </w:t>
      </w:r>
      <w:r>
        <w:rPr>
          <w:sz w:val="23"/>
        </w:rPr>
        <w:t>detectar</w:t>
      </w:r>
      <w:r>
        <w:rPr>
          <w:spacing w:val="22"/>
          <w:sz w:val="23"/>
        </w:rPr>
        <w:t xml:space="preserve"> </w:t>
      </w:r>
      <w:r>
        <w:rPr>
          <w:sz w:val="23"/>
        </w:rPr>
        <w:t>e</w:t>
      </w:r>
      <w:r>
        <w:rPr>
          <w:spacing w:val="22"/>
          <w:sz w:val="23"/>
        </w:rPr>
        <w:t xml:space="preserve"> </w:t>
      </w:r>
      <w:r>
        <w:rPr>
          <w:sz w:val="23"/>
        </w:rPr>
        <w:t>sanar</w:t>
      </w:r>
      <w:r>
        <w:rPr>
          <w:spacing w:val="22"/>
          <w:sz w:val="23"/>
        </w:rPr>
        <w:t xml:space="preserve"> </w:t>
      </w:r>
      <w:r>
        <w:rPr>
          <w:sz w:val="23"/>
        </w:rPr>
        <w:t>desvios,</w:t>
      </w:r>
      <w:r>
        <w:rPr>
          <w:spacing w:val="22"/>
          <w:sz w:val="23"/>
        </w:rPr>
        <w:t xml:space="preserve"> </w:t>
      </w:r>
      <w:r>
        <w:rPr>
          <w:sz w:val="23"/>
        </w:rPr>
        <w:t>fraudes,</w:t>
      </w:r>
      <w:r>
        <w:rPr>
          <w:spacing w:val="22"/>
          <w:sz w:val="23"/>
        </w:rPr>
        <w:t xml:space="preserve"> </w:t>
      </w:r>
      <w:r>
        <w:rPr>
          <w:sz w:val="23"/>
        </w:rPr>
        <w:t>irregularidades</w:t>
      </w:r>
      <w:r>
        <w:rPr>
          <w:spacing w:val="22"/>
          <w:sz w:val="23"/>
        </w:rPr>
        <w:t xml:space="preserve"> </w:t>
      </w:r>
      <w:r>
        <w:rPr>
          <w:sz w:val="23"/>
        </w:rPr>
        <w:t>e</w:t>
      </w:r>
      <w:r>
        <w:rPr>
          <w:spacing w:val="22"/>
          <w:sz w:val="23"/>
        </w:rPr>
        <w:t xml:space="preserve"> </w:t>
      </w:r>
      <w:r>
        <w:rPr>
          <w:sz w:val="23"/>
        </w:rPr>
        <w:t>atos</w:t>
      </w:r>
      <w:r>
        <w:rPr>
          <w:spacing w:val="22"/>
          <w:sz w:val="23"/>
        </w:rPr>
        <w:t xml:space="preserve"> </w:t>
      </w:r>
      <w:r>
        <w:rPr>
          <w:sz w:val="23"/>
        </w:rPr>
        <w:t>ilícitos</w:t>
      </w:r>
      <w:r>
        <w:rPr>
          <w:spacing w:val="22"/>
          <w:sz w:val="23"/>
        </w:rPr>
        <w:t xml:space="preserve"> </w:t>
      </w:r>
      <w:r>
        <w:rPr>
          <w:sz w:val="23"/>
        </w:rPr>
        <w:t>praticados</w:t>
      </w:r>
      <w:r>
        <w:rPr>
          <w:spacing w:val="22"/>
          <w:sz w:val="23"/>
        </w:rPr>
        <w:t xml:space="preserve"> </w:t>
      </w:r>
      <w:r>
        <w:rPr>
          <w:sz w:val="23"/>
        </w:rPr>
        <w:t>contra</w:t>
      </w:r>
      <w:r>
        <w:rPr>
          <w:spacing w:val="22"/>
          <w:sz w:val="23"/>
        </w:rPr>
        <w:t xml:space="preserve"> </w:t>
      </w:r>
      <w:r>
        <w:rPr>
          <w:sz w:val="23"/>
        </w:rPr>
        <w:t>a Administração</w:t>
      </w:r>
      <w:r>
        <w:rPr>
          <w:spacing w:val="22"/>
          <w:sz w:val="23"/>
        </w:rPr>
        <w:t xml:space="preserve"> </w:t>
      </w:r>
      <w:r>
        <w:rPr>
          <w:sz w:val="23"/>
        </w:rPr>
        <w:t>Pública.</w:t>
      </w:r>
    </w:p>
    <w:p w14:paraId="1AFBF033">
      <w:pPr>
        <w:pStyle w:val="9"/>
        <w:numPr>
          <w:ilvl w:val="3"/>
          <w:numId w:val="45"/>
        </w:numPr>
        <w:tabs>
          <w:tab w:val="left" w:pos="961"/>
        </w:tabs>
        <w:spacing w:before="225" w:after="0" w:line="240" w:lineRule="auto"/>
        <w:ind w:left="117" w:right="115" w:firstLine="0"/>
        <w:jc w:val="left"/>
        <w:rPr>
          <w:sz w:val="23"/>
        </w:rPr>
      </w:pPr>
      <w:r>
        <w:rPr>
          <w:sz w:val="23"/>
        </w:rPr>
        <w:t>Caso</w:t>
      </w:r>
      <w:r>
        <w:rPr>
          <w:spacing w:val="33"/>
          <w:sz w:val="23"/>
        </w:rPr>
        <w:t xml:space="preserve"> </w:t>
      </w:r>
      <w:r>
        <w:rPr>
          <w:sz w:val="23"/>
        </w:rPr>
        <w:t>o</w:t>
      </w:r>
      <w:r>
        <w:rPr>
          <w:spacing w:val="33"/>
          <w:sz w:val="23"/>
        </w:rPr>
        <w:t xml:space="preserve"> </w:t>
      </w:r>
      <w:r>
        <w:rPr>
          <w:sz w:val="23"/>
        </w:rPr>
        <w:t>CONTRATADO</w:t>
      </w:r>
      <w:r>
        <w:rPr>
          <w:spacing w:val="33"/>
          <w:sz w:val="23"/>
        </w:rPr>
        <w:t xml:space="preserve"> </w:t>
      </w:r>
      <w:r>
        <w:rPr>
          <w:sz w:val="23"/>
        </w:rPr>
        <w:t>ainda</w:t>
      </w:r>
      <w:r>
        <w:rPr>
          <w:spacing w:val="33"/>
          <w:sz w:val="23"/>
        </w:rPr>
        <w:t xml:space="preserve"> </w:t>
      </w:r>
      <w:r>
        <w:rPr>
          <w:sz w:val="23"/>
        </w:rPr>
        <w:t>não</w:t>
      </w:r>
      <w:r>
        <w:rPr>
          <w:spacing w:val="33"/>
          <w:sz w:val="23"/>
        </w:rPr>
        <w:t xml:space="preserve"> </w:t>
      </w:r>
      <w:r>
        <w:rPr>
          <w:sz w:val="23"/>
        </w:rPr>
        <w:t>tenha</w:t>
      </w:r>
      <w:r>
        <w:rPr>
          <w:spacing w:val="33"/>
          <w:sz w:val="23"/>
        </w:rPr>
        <w:t xml:space="preserve"> </w:t>
      </w:r>
      <w:r>
        <w:rPr>
          <w:sz w:val="23"/>
        </w:rPr>
        <w:t>Programa</w:t>
      </w:r>
      <w:r>
        <w:rPr>
          <w:spacing w:val="33"/>
          <w:sz w:val="23"/>
        </w:rPr>
        <w:t xml:space="preserve"> </w:t>
      </w:r>
      <w:r>
        <w:rPr>
          <w:sz w:val="23"/>
        </w:rPr>
        <w:t>de</w:t>
      </w:r>
      <w:r>
        <w:rPr>
          <w:spacing w:val="33"/>
          <w:sz w:val="23"/>
        </w:rPr>
        <w:t xml:space="preserve"> </w:t>
      </w:r>
      <w:r>
        <w:rPr>
          <w:sz w:val="23"/>
        </w:rPr>
        <w:t>Integridade</w:t>
      </w:r>
      <w:r>
        <w:rPr>
          <w:spacing w:val="33"/>
          <w:sz w:val="23"/>
        </w:rPr>
        <w:t xml:space="preserve"> </w:t>
      </w:r>
      <w:r>
        <w:rPr>
          <w:sz w:val="23"/>
        </w:rPr>
        <w:t>instituído,</w:t>
      </w:r>
      <w:r>
        <w:rPr>
          <w:spacing w:val="33"/>
          <w:sz w:val="23"/>
        </w:rPr>
        <w:t xml:space="preserve"> </w:t>
      </w:r>
      <w:r>
        <w:rPr>
          <w:sz w:val="23"/>
        </w:rPr>
        <w:t>compromete-se</w:t>
      </w:r>
      <w:r>
        <w:rPr>
          <w:spacing w:val="33"/>
          <w:sz w:val="23"/>
        </w:rPr>
        <w:t xml:space="preserve"> </w:t>
      </w:r>
      <w:r>
        <w:rPr>
          <w:sz w:val="23"/>
        </w:rPr>
        <w:t>a</w:t>
      </w:r>
      <w:r>
        <w:rPr>
          <w:spacing w:val="33"/>
          <w:sz w:val="23"/>
        </w:rPr>
        <w:t xml:space="preserve"> </w:t>
      </w:r>
      <w:r>
        <w:rPr>
          <w:sz w:val="23"/>
        </w:rPr>
        <w:t>implantar</w:t>
      </w:r>
      <w:r>
        <w:rPr>
          <w:spacing w:val="33"/>
          <w:sz w:val="23"/>
        </w:rPr>
        <w:t xml:space="preserve"> </w:t>
      </w:r>
      <w:r>
        <w:rPr>
          <w:sz w:val="23"/>
        </w:rPr>
        <w:t>o</w:t>
      </w:r>
      <w:r>
        <w:rPr>
          <w:spacing w:val="33"/>
          <w:sz w:val="23"/>
        </w:rPr>
        <w:t xml:space="preserve"> </w:t>
      </w:r>
      <w:r>
        <w:rPr>
          <w:sz w:val="23"/>
        </w:rPr>
        <w:t>Programa</w:t>
      </w:r>
      <w:r>
        <w:rPr>
          <w:spacing w:val="33"/>
          <w:sz w:val="23"/>
        </w:rPr>
        <w:t xml:space="preserve"> </w:t>
      </w:r>
      <w:r>
        <w:rPr>
          <w:sz w:val="23"/>
        </w:rPr>
        <w:t>de</w:t>
      </w:r>
      <w:r>
        <w:rPr>
          <w:spacing w:val="33"/>
          <w:sz w:val="23"/>
        </w:rPr>
        <w:t xml:space="preserve"> </w:t>
      </w:r>
      <w:r>
        <w:rPr>
          <w:sz w:val="23"/>
        </w:rPr>
        <w:t>Integridade</w:t>
      </w:r>
      <w:r>
        <w:rPr>
          <w:spacing w:val="33"/>
          <w:sz w:val="23"/>
        </w:rPr>
        <w:t xml:space="preserve"> </w:t>
      </w:r>
      <w:r>
        <w:rPr>
          <w:sz w:val="23"/>
        </w:rPr>
        <w:t>no</w:t>
      </w:r>
      <w:r>
        <w:rPr>
          <w:spacing w:val="33"/>
          <w:sz w:val="23"/>
        </w:rPr>
        <w:t xml:space="preserve"> </w:t>
      </w:r>
      <w:r>
        <w:rPr>
          <w:sz w:val="23"/>
        </w:rPr>
        <w:t>prazo</w:t>
      </w:r>
      <w:r>
        <w:rPr>
          <w:spacing w:val="33"/>
          <w:sz w:val="23"/>
        </w:rPr>
        <w:t xml:space="preserve"> </w:t>
      </w:r>
      <w:r>
        <w:rPr>
          <w:sz w:val="23"/>
        </w:rPr>
        <w:t>de</w:t>
      </w:r>
      <w:r>
        <w:rPr>
          <w:spacing w:val="33"/>
          <w:sz w:val="23"/>
        </w:rPr>
        <w:t xml:space="preserve"> </w:t>
      </w:r>
      <w:r>
        <w:rPr>
          <w:sz w:val="23"/>
        </w:rPr>
        <w:t>até</w:t>
      </w:r>
      <w:r>
        <w:rPr>
          <w:spacing w:val="33"/>
          <w:sz w:val="23"/>
        </w:rPr>
        <w:t xml:space="preserve"> </w:t>
      </w:r>
      <w:r>
        <w:rPr>
          <w:sz w:val="23"/>
        </w:rPr>
        <w:t>180 (cento</w:t>
      </w:r>
      <w:r>
        <w:rPr>
          <w:spacing w:val="21"/>
          <w:sz w:val="23"/>
        </w:rPr>
        <w:t xml:space="preserve"> </w:t>
      </w:r>
      <w:r>
        <w:rPr>
          <w:sz w:val="23"/>
        </w:rPr>
        <w:t>e</w:t>
      </w:r>
      <w:r>
        <w:rPr>
          <w:spacing w:val="21"/>
          <w:sz w:val="23"/>
        </w:rPr>
        <w:t xml:space="preserve"> </w:t>
      </w:r>
      <w:r>
        <w:rPr>
          <w:sz w:val="23"/>
        </w:rPr>
        <w:t>oitenta)</w:t>
      </w:r>
      <w:r>
        <w:rPr>
          <w:spacing w:val="21"/>
          <w:sz w:val="23"/>
        </w:rPr>
        <w:t xml:space="preserve"> </w:t>
      </w:r>
      <w:r>
        <w:rPr>
          <w:sz w:val="23"/>
        </w:rPr>
        <w:t>dias</w:t>
      </w:r>
      <w:r>
        <w:rPr>
          <w:spacing w:val="21"/>
          <w:sz w:val="23"/>
        </w:rPr>
        <w:t xml:space="preserve"> </w:t>
      </w:r>
      <w:r>
        <w:rPr>
          <w:sz w:val="23"/>
        </w:rPr>
        <w:t>corridos,</w:t>
      </w:r>
      <w:r>
        <w:rPr>
          <w:spacing w:val="21"/>
          <w:sz w:val="23"/>
        </w:rPr>
        <w:t xml:space="preserve"> </w:t>
      </w:r>
      <w:r>
        <w:rPr>
          <w:sz w:val="23"/>
        </w:rPr>
        <w:t>a</w:t>
      </w:r>
      <w:r>
        <w:rPr>
          <w:spacing w:val="21"/>
          <w:sz w:val="23"/>
        </w:rPr>
        <w:t xml:space="preserve"> </w:t>
      </w:r>
      <w:r>
        <w:rPr>
          <w:sz w:val="23"/>
        </w:rPr>
        <w:t>partir</w:t>
      </w:r>
      <w:r>
        <w:rPr>
          <w:spacing w:val="21"/>
          <w:sz w:val="23"/>
        </w:rPr>
        <w:t xml:space="preserve"> </w:t>
      </w:r>
      <w:r>
        <w:rPr>
          <w:sz w:val="23"/>
        </w:rPr>
        <w:t>da</w:t>
      </w:r>
      <w:r>
        <w:rPr>
          <w:spacing w:val="21"/>
          <w:sz w:val="23"/>
        </w:rPr>
        <w:t xml:space="preserve"> </w:t>
      </w:r>
      <w:r>
        <w:rPr>
          <w:sz w:val="23"/>
        </w:rPr>
        <w:t>data</w:t>
      </w:r>
      <w:r>
        <w:rPr>
          <w:spacing w:val="21"/>
          <w:sz w:val="23"/>
        </w:rPr>
        <w:t xml:space="preserve"> </w:t>
      </w:r>
      <w:r>
        <w:rPr>
          <w:sz w:val="23"/>
        </w:rPr>
        <w:t>de</w:t>
      </w:r>
      <w:r>
        <w:rPr>
          <w:spacing w:val="21"/>
          <w:sz w:val="23"/>
        </w:rPr>
        <w:t xml:space="preserve"> </w:t>
      </w:r>
      <w:r>
        <w:rPr>
          <w:sz w:val="23"/>
        </w:rPr>
        <w:t>celebração</w:t>
      </w:r>
      <w:r>
        <w:rPr>
          <w:spacing w:val="21"/>
          <w:sz w:val="23"/>
        </w:rPr>
        <w:t xml:space="preserve"> </w:t>
      </w:r>
      <w:r>
        <w:rPr>
          <w:sz w:val="23"/>
        </w:rPr>
        <w:t>do</w:t>
      </w:r>
      <w:r>
        <w:rPr>
          <w:spacing w:val="21"/>
          <w:sz w:val="23"/>
        </w:rPr>
        <w:t xml:space="preserve"> </w:t>
      </w:r>
      <w:r>
        <w:rPr>
          <w:sz w:val="23"/>
        </w:rPr>
        <w:t>presente</w:t>
      </w:r>
      <w:r>
        <w:rPr>
          <w:spacing w:val="21"/>
          <w:sz w:val="23"/>
        </w:rPr>
        <w:t xml:space="preserve"> </w:t>
      </w:r>
      <w:r>
        <w:rPr>
          <w:sz w:val="23"/>
        </w:rPr>
        <w:t>Contrato,</w:t>
      </w:r>
      <w:r>
        <w:rPr>
          <w:spacing w:val="21"/>
          <w:sz w:val="23"/>
        </w:rPr>
        <w:t xml:space="preserve"> </w:t>
      </w:r>
      <w:r>
        <w:rPr>
          <w:sz w:val="23"/>
        </w:rPr>
        <w:t>na</w:t>
      </w:r>
      <w:r>
        <w:rPr>
          <w:spacing w:val="21"/>
          <w:sz w:val="23"/>
        </w:rPr>
        <w:t xml:space="preserve"> </w:t>
      </w:r>
      <w:r>
        <w:rPr>
          <w:sz w:val="23"/>
        </w:rPr>
        <w:t>forma</w:t>
      </w:r>
      <w:r>
        <w:rPr>
          <w:spacing w:val="21"/>
          <w:sz w:val="23"/>
        </w:rPr>
        <w:t xml:space="preserve"> </w:t>
      </w:r>
      <w:r>
        <w:rPr>
          <w:sz w:val="23"/>
        </w:rPr>
        <w:t>da</w:t>
      </w:r>
      <w:r>
        <w:rPr>
          <w:spacing w:val="21"/>
          <w:sz w:val="23"/>
        </w:rPr>
        <w:t xml:space="preserve"> </w:t>
      </w:r>
      <w:r>
        <w:rPr>
          <w:sz w:val="23"/>
        </w:rPr>
        <w:t>legislação</w:t>
      </w:r>
      <w:r>
        <w:rPr>
          <w:spacing w:val="21"/>
          <w:sz w:val="23"/>
        </w:rPr>
        <w:t xml:space="preserve"> </w:t>
      </w:r>
      <w:r>
        <w:rPr>
          <w:sz w:val="23"/>
        </w:rPr>
        <w:t>vigente.</w:t>
      </w:r>
    </w:p>
    <w:p w14:paraId="6EE7002A">
      <w:pPr>
        <w:pStyle w:val="9"/>
        <w:numPr>
          <w:ilvl w:val="2"/>
          <w:numId w:val="45"/>
        </w:numPr>
        <w:tabs>
          <w:tab w:val="left" w:pos="765"/>
        </w:tabs>
        <w:spacing w:before="249" w:after="0" w:line="240" w:lineRule="auto"/>
        <w:ind w:left="117" w:right="115" w:firstLine="0"/>
        <w:jc w:val="left"/>
        <w:rPr>
          <w:sz w:val="23"/>
        </w:rPr>
      </w:pPr>
      <w:r>
        <w:rPr>
          <w:sz w:val="23"/>
        </w:rPr>
        <w:t>Orientar</w:t>
      </w:r>
      <w:r>
        <w:rPr>
          <w:spacing w:val="14"/>
          <w:sz w:val="23"/>
        </w:rPr>
        <w:t xml:space="preserve"> </w:t>
      </w:r>
      <w:r>
        <w:rPr>
          <w:sz w:val="23"/>
        </w:rPr>
        <w:t>e</w:t>
      </w:r>
      <w:r>
        <w:rPr>
          <w:spacing w:val="14"/>
          <w:sz w:val="23"/>
        </w:rPr>
        <w:t xml:space="preserve"> </w:t>
      </w:r>
      <w:r>
        <w:rPr>
          <w:sz w:val="23"/>
        </w:rPr>
        <w:t>treinar</w:t>
      </w:r>
      <w:r>
        <w:rPr>
          <w:spacing w:val="14"/>
          <w:sz w:val="23"/>
        </w:rPr>
        <w:t xml:space="preserve"> </w:t>
      </w:r>
      <w:r>
        <w:rPr>
          <w:sz w:val="23"/>
        </w:rPr>
        <w:t>seus</w:t>
      </w:r>
      <w:r>
        <w:rPr>
          <w:spacing w:val="14"/>
          <w:sz w:val="23"/>
        </w:rPr>
        <w:t xml:space="preserve"> </w:t>
      </w:r>
      <w:r>
        <w:rPr>
          <w:sz w:val="23"/>
        </w:rPr>
        <w:t>empregados</w:t>
      </w:r>
      <w:r>
        <w:rPr>
          <w:spacing w:val="14"/>
          <w:sz w:val="23"/>
        </w:rPr>
        <w:t xml:space="preserve"> </w:t>
      </w:r>
      <w:r>
        <w:rPr>
          <w:sz w:val="23"/>
        </w:rPr>
        <w:t>sobre</w:t>
      </w:r>
      <w:r>
        <w:rPr>
          <w:spacing w:val="14"/>
          <w:sz w:val="23"/>
        </w:rPr>
        <w:t xml:space="preserve"> </w:t>
      </w:r>
      <w:r>
        <w:rPr>
          <w:sz w:val="23"/>
        </w:rPr>
        <w:t>os</w:t>
      </w:r>
      <w:r>
        <w:rPr>
          <w:spacing w:val="14"/>
          <w:sz w:val="23"/>
        </w:rPr>
        <w:t xml:space="preserve"> </w:t>
      </w:r>
      <w:r>
        <w:rPr>
          <w:sz w:val="23"/>
        </w:rPr>
        <w:t>deveres</w:t>
      </w:r>
      <w:r>
        <w:rPr>
          <w:spacing w:val="14"/>
          <w:sz w:val="23"/>
        </w:rPr>
        <w:t xml:space="preserve"> </w:t>
      </w:r>
      <w:r>
        <w:rPr>
          <w:sz w:val="23"/>
        </w:rPr>
        <w:t>previstos</w:t>
      </w:r>
      <w:r>
        <w:rPr>
          <w:spacing w:val="14"/>
          <w:sz w:val="23"/>
        </w:rPr>
        <w:t xml:space="preserve"> </w:t>
      </w:r>
      <w:r>
        <w:rPr>
          <w:sz w:val="23"/>
        </w:rPr>
        <w:t>na</w:t>
      </w:r>
      <w:r>
        <w:rPr>
          <w:spacing w:val="14"/>
          <w:sz w:val="23"/>
        </w:rPr>
        <w:t xml:space="preserve"> </w:t>
      </w:r>
      <w:r>
        <w:rPr>
          <w:sz w:val="23"/>
        </w:rPr>
        <w:t>Lei</w:t>
      </w:r>
      <w:r>
        <w:rPr>
          <w:spacing w:val="14"/>
          <w:sz w:val="23"/>
        </w:rPr>
        <w:t xml:space="preserve"> </w:t>
      </w:r>
      <w:r>
        <w:rPr>
          <w:sz w:val="23"/>
        </w:rPr>
        <w:t>nº</w:t>
      </w:r>
      <w:r>
        <w:rPr>
          <w:spacing w:val="14"/>
          <w:sz w:val="23"/>
        </w:rPr>
        <w:t xml:space="preserve"> </w:t>
      </w:r>
      <w:r>
        <w:rPr>
          <w:sz w:val="23"/>
        </w:rPr>
        <w:t>13.709,</w:t>
      </w:r>
      <w:r>
        <w:rPr>
          <w:spacing w:val="14"/>
          <w:sz w:val="23"/>
        </w:rPr>
        <w:t xml:space="preserve"> </w:t>
      </w:r>
      <w:r>
        <w:rPr>
          <w:sz w:val="23"/>
        </w:rPr>
        <w:t>de</w:t>
      </w:r>
      <w:r>
        <w:rPr>
          <w:spacing w:val="14"/>
          <w:sz w:val="23"/>
        </w:rPr>
        <w:t xml:space="preserve"> </w:t>
      </w:r>
      <w:r>
        <w:rPr>
          <w:sz w:val="23"/>
        </w:rPr>
        <w:t>14</w:t>
      </w:r>
      <w:r>
        <w:rPr>
          <w:spacing w:val="14"/>
          <w:sz w:val="23"/>
        </w:rPr>
        <w:t xml:space="preserve"> </w:t>
      </w:r>
      <w:r>
        <w:rPr>
          <w:sz w:val="23"/>
        </w:rPr>
        <w:t>de</w:t>
      </w:r>
      <w:r>
        <w:rPr>
          <w:spacing w:val="14"/>
          <w:sz w:val="23"/>
        </w:rPr>
        <w:t xml:space="preserve"> </w:t>
      </w:r>
      <w:r>
        <w:rPr>
          <w:sz w:val="23"/>
        </w:rPr>
        <w:t>agosto</w:t>
      </w:r>
      <w:r>
        <w:rPr>
          <w:spacing w:val="14"/>
          <w:sz w:val="23"/>
        </w:rPr>
        <w:t xml:space="preserve"> </w:t>
      </w:r>
      <w:r>
        <w:rPr>
          <w:sz w:val="23"/>
        </w:rPr>
        <w:t>de</w:t>
      </w:r>
      <w:r>
        <w:rPr>
          <w:spacing w:val="14"/>
          <w:sz w:val="23"/>
        </w:rPr>
        <w:t xml:space="preserve"> </w:t>
      </w:r>
      <w:r>
        <w:rPr>
          <w:sz w:val="23"/>
        </w:rPr>
        <w:t>2018</w:t>
      </w:r>
      <w:r>
        <w:rPr>
          <w:spacing w:val="14"/>
          <w:sz w:val="23"/>
        </w:rPr>
        <w:t xml:space="preserve"> </w:t>
      </w:r>
      <w:r>
        <w:rPr>
          <w:sz w:val="23"/>
        </w:rPr>
        <w:t>(LGPD),</w:t>
      </w:r>
      <w:r>
        <w:rPr>
          <w:spacing w:val="14"/>
          <w:sz w:val="23"/>
        </w:rPr>
        <w:t xml:space="preserve"> </w:t>
      </w:r>
      <w:r>
        <w:rPr>
          <w:sz w:val="23"/>
        </w:rPr>
        <w:t>adotando</w:t>
      </w:r>
      <w:r>
        <w:rPr>
          <w:spacing w:val="14"/>
          <w:sz w:val="23"/>
        </w:rPr>
        <w:t xml:space="preserve"> </w:t>
      </w:r>
      <w:r>
        <w:rPr>
          <w:sz w:val="23"/>
        </w:rPr>
        <w:t>medidas</w:t>
      </w:r>
      <w:r>
        <w:rPr>
          <w:spacing w:val="14"/>
          <w:sz w:val="23"/>
        </w:rPr>
        <w:t xml:space="preserve"> </w:t>
      </w:r>
      <w:r>
        <w:rPr>
          <w:sz w:val="23"/>
        </w:rPr>
        <w:t>eficazes</w:t>
      </w:r>
      <w:r>
        <w:rPr>
          <w:spacing w:val="14"/>
          <w:sz w:val="23"/>
        </w:rPr>
        <w:t xml:space="preserve"> </w:t>
      </w:r>
      <w:r>
        <w:rPr>
          <w:sz w:val="23"/>
        </w:rPr>
        <w:t>para</w:t>
      </w:r>
      <w:r>
        <w:rPr>
          <w:spacing w:val="14"/>
          <w:sz w:val="23"/>
        </w:rPr>
        <w:t xml:space="preserve"> </w:t>
      </w:r>
      <w:r>
        <w:rPr>
          <w:sz w:val="23"/>
        </w:rPr>
        <w:t>proteção</w:t>
      </w:r>
      <w:r>
        <w:rPr>
          <w:spacing w:val="14"/>
          <w:sz w:val="23"/>
        </w:rPr>
        <w:t xml:space="preserve"> </w:t>
      </w:r>
      <w:r>
        <w:rPr>
          <w:sz w:val="23"/>
        </w:rPr>
        <w:t>de dados pessoais a que tenha acesso por força da execução deste Contrato.</w:t>
      </w:r>
    </w:p>
    <w:p w14:paraId="0204FE24">
      <w:pPr>
        <w:pStyle w:val="7"/>
        <w:ind w:left="0"/>
      </w:pPr>
    </w:p>
    <w:p w14:paraId="2AAFDEFC">
      <w:pPr>
        <w:pStyle w:val="7"/>
        <w:spacing w:before="14"/>
        <w:ind w:left="0"/>
      </w:pPr>
    </w:p>
    <w:p w14:paraId="6D4C4643">
      <w:pPr>
        <w:pStyle w:val="3"/>
      </w:pPr>
      <w:r>
        <w:t>CLÁUSULA</w:t>
      </w:r>
      <w:r>
        <w:rPr>
          <w:spacing w:val="2"/>
        </w:rPr>
        <w:t xml:space="preserve"> </w:t>
      </w:r>
      <w:r>
        <w:t>DÉCIMA</w:t>
      </w:r>
      <w:r>
        <w:rPr>
          <w:spacing w:val="2"/>
        </w:rPr>
        <w:t xml:space="preserve"> </w:t>
      </w:r>
      <w:r>
        <w:t>–</w:t>
      </w:r>
      <w:r>
        <w:rPr>
          <w:spacing w:val="19"/>
        </w:rPr>
        <w:t xml:space="preserve"> </w:t>
      </w:r>
      <w:r>
        <w:t>GARANTIA</w:t>
      </w:r>
      <w:r>
        <w:rPr>
          <w:spacing w:val="2"/>
        </w:rPr>
        <w:t xml:space="preserve"> </w:t>
      </w:r>
      <w:r>
        <w:t>DE</w:t>
      </w:r>
      <w:r>
        <w:rPr>
          <w:spacing w:val="19"/>
        </w:rPr>
        <w:t xml:space="preserve"> </w:t>
      </w:r>
      <w:r>
        <w:rPr>
          <w:spacing w:val="-2"/>
        </w:rPr>
        <w:t>EXECUÇÃO</w:t>
      </w:r>
    </w:p>
    <w:p w14:paraId="3D7A0FAD">
      <w:pPr>
        <w:pStyle w:val="9"/>
        <w:numPr>
          <w:ilvl w:val="1"/>
          <w:numId w:val="47"/>
        </w:numPr>
        <w:tabs>
          <w:tab w:val="left" w:pos="586"/>
        </w:tabs>
        <w:spacing w:before="264" w:after="0" w:line="240" w:lineRule="auto"/>
        <w:ind w:left="586" w:right="0" w:hanging="469"/>
        <w:jc w:val="left"/>
        <w:rPr>
          <w:sz w:val="23"/>
        </w:rPr>
      </w:pPr>
      <w:r>
        <w:rPr>
          <w:sz w:val="23"/>
        </w:rPr>
        <w:t>Não</w:t>
      </w:r>
      <w:r>
        <w:rPr>
          <w:spacing w:val="11"/>
          <w:sz w:val="23"/>
        </w:rPr>
        <w:t xml:space="preserve"> </w:t>
      </w:r>
      <w:r>
        <w:rPr>
          <w:sz w:val="23"/>
        </w:rPr>
        <w:t>haverá</w:t>
      </w:r>
      <w:r>
        <w:rPr>
          <w:spacing w:val="12"/>
          <w:sz w:val="23"/>
        </w:rPr>
        <w:t xml:space="preserve"> </w:t>
      </w:r>
      <w:r>
        <w:rPr>
          <w:sz w:val="23"/>
        </w:rPr>
        <w:t>exigência</w:t>
      </w:r>
      <w:r>
        <w:rPr>
          <w:spacing w:val="12"/>
          <w:sz w:val="23"/>
        </w:rPr>
        <w:t xml:space="preserve"> </w:t>
      </w:r>
      <w:r>
        <w:rPr>
          <w:sz w:val="23"/>
        </w:rPr>
        <w:t>de</w:t>
      </w:r>
      <w:r>
        <w:rPr>
          <w:spacing w:val="12"/>
          <w:sz w:val="23"/>
        </w:rPr>
        <w:t xml:space="preserve"> </w:t>
      </w:r>
      <w:r>
        <w:rPr>
          <w:sz w:val="23"/>
        </w:rPr>
        <w:t>garantia</w:t>
      </w:r>
      <w:r>
        <w:rPr>
          <w:spacing w:val="12"/>
          <w:sz w:val="23"/>
        </w:rPr>
        <w:t xml:space="preserve"> </w:t>
      </w:r>
      <w:r>
        <w:rPr>
          <w:sz w:val="23"/>
        </w:rPr>
        <w:t>contratual</w:t>
      </w:r>
      <w:r>
        <w:rPr>
          <w:spacing w:val="12"/>
          <w:sz w:val="23"/>
        </w:rPr>
        <w:t xml:space="preserve"> </w:t>
      </w:r>
      <w:r>
        <w:rPr>
          <w:sz w:val="23"/>
        </w:rPr>
        <w:t>da</w:t>
      </w:r>
      <w:r>
        <w:rPr>
          <w:spacing w:val="12"/>
          <w:sz w:val="23"/>
        </w:rPr>
        <w:t xml:space="preserve"> </w:t>
      </w:r>
      <w:r>
        <w:rPr>
          <w:sz w:val="23"/>
        </w:rPr>
        <w:t>execução.</w:t>
      </w:r>
      <w:r>
        <w:rPr>
          <w:spacing w:val="12"/>
          <w:sz w:val="23"/>
        </w:rPr>
        <w:t xml:space="preserve"> </w:t>
      </w:r>
      <w:r>
        <w:rPr>
          <w:sz w:val="23"/>
        </w:rPr>
        <w:t>(SEI</w:t>
      </w:r>
      <w:r>
        <w:rPr>
          <w:spacing w:val="12"/>
          <w:sz w:val="23"/>
        </w:rPr>
        <w:t xml:space="preserve"> </w:t>
      </w:r>
      <w:r>
        <w:rPr>
          <w:sz w:val="23"/>
        </w:rPr>
        <w:t>nº</w:t>
      </w:r>
      <w:r>
        <w:rPr>
          <w:spacing w:val="12"/>
          <w:sz w:val="23"/>
        </w:rPr>
        <w:t xml:space="preserve"> </w:t>
      </w:r>
      <w:r>
        <w:rPr>
          <w:b/>
          <w:spacing w:val="-2"/>
          <w:sz w:val="23"/>
        </w:rPr>
        <w:t>104631477</w:t>
      </w:r>
      <w:r>
        <w:rPr>
          <w:spacing w:val="-2"/>
          <w:sz w:val="23"/>
        </w:rPr>
        <w:t>).</w:t>
      </w:r>
    </w:p>
    <w:p w14:paraId="147B3E78">
      <w:pPr>
        <w:pStyle w:val="7"/>
        <w:spacing w:before="264"/>
        <w:ind w:left="0"/>
      </w:pPr>
    </w:p>
    <w:p w14:paraId="20160381">
      <w:pPr>
        <w:pStyle w:val="3"/>
        <w:ind w:left="146"/>
      </w:pPr>
      <w:r>
        <w:t>CLÁUSULA</w:t>
      </w:r>
      <w:r>
        <w:rPr>
          <w:spacing w:val="-1"/>
        </w:rPr>
        <w:t xml:space="preserve"> </w:t>
      </w:r>
      <w:r>
        <w:t>DÉCIMA PRIMEIRA</w:t>
      </w:r>
      <w:r>
        <w:rPr>
          <w:spacing w:val="-1"/>
        </w:rPr>
        <w:t xml:space="preserve"> </w:t>
      </w:r>
      <w:r>
        <w:t>–</w:t>
      </w:r>
      <w:r>
        <w:rPr>
          <w:spacing w:val="16"/>
        </w:rPr>
        <w:t xml:space="preserve"> </w:t>
      </w:r>
      <w:r>
        <w:t>DAS</w:t>
      </w:r>
      <w:r>
        <w:rPr>
          <w:spacing w:val="16"/>
        </w:rPr>
        <w:t xml:space="preserve"> </w:t>
      </w:r>
      <w:r>
        <w:t>INFRAÇÕES</w:t>
      </w:r>
      <w:r>
        <w:rPr>
          <w:spacing w:val="-1"/>
        </w:rPr>
        <w:t xml:space="preserve"> </w:t>
      </w:r>
      <w:r>
        <w:t>ADMINISTRATIVAS</w:t>
      </w:r>
      <w:r>
        <w:rPr>
          <w:spacing w:val="16"/>
        </w:rPr>
        <w:t xml:space="preserve"> </w:t>
      </w:r>
      <w:r>
        <w:t>E</w:t>
      </w:r>
      <w:r>
        <w:rPr>
          <w:spacing w:val="16"/>
        </w:rPr>
        <w:t xml:space="preserve"> </w:t>
      </w:r>
      <w:r>
        <w:rPr>
          <w:spacing w:val="-2"/>
        </w:rPr>
        <w:t>SANÇÕES</w:t>
      </w:r>
    </w:p>
    <w:p w14:paraId="5283D8EB">
      <w:pPr>
        <w:pStyle w:val="7"/>
        <w:spacing w:before="14"/>
        <w:ind w:left="0"/>
        <w:rPr>
          <w:b/>
        </w:rPr>
      </w:pPr>
    </w:p>
    <w:p w14:paraId="233FECDF">
      <w:pPr>
        <w:pStyle w:val="9"/>
        <w:numPr>
          <w:ilvl w:val="1"/>
          <w:numId w:val="24"/>
        </w:numPr>
        <w:tabs>
          <w:tab w:val="left" w:pos="577"/>
        </w:tabs>
        <w:spacing w:before="0" w:after="0" w:line="240" w:lineRule="auto"/>
        <w:ind w:left="577" w:right="0" w:hanging="460"/>
        <w:jc w:val="left"/>
        <w:rPr>
          <w:sz w:val="23"/>
        </w:rPr>
      </w:pPr>
      <w:r>
        <w:rPr>
          <w:sz w:val="23"/>
        </w:rPr>
        <w:t>Constitui</w:t>
      </w:r>
      <w:r>
        <w:rPr>
          <w:spacing w:val="10"/>
          <w:sz w:val="23"/>
        </w:rPr>
        <w:t xml:space="preserve"> </w:t>
      </w:r>
      <w:r>
        <w:rPr>
          <w:sz w:val="23"/>
        </w:rPr>
        <w:t>infração</w:t>
      </w:r>
      <w:r>
        <w:rPr>
          <w:spacing w:val="10"/>
          <w:sz w:val="23"/>
        </w:rPr>
        <w:t xml:space="preserve"> </w:t>
      </w:r>
      <w:r>
        <w:rPr>
          <w:sz w:val="23"/>
        </w:rPr>
        <w:t>administrativa,</w:t>
      </w:r>
      <w:r>
        <w:rPr>
          <w:spacing w:val="10"/>
          <w:sz w:val="23"/>
        </w:rPr>
        <w:t xml:space="preserve"> </w:t>
      </w:r>
      <w:r>
        <w:rPr>
          <w:sz w:val="23"/>
        </w:rPr>
        <w:t>a</w:t>
      </w:r>
      <w:r>
        <w:rPr>
          <w:spacing w:val="11"/>
          <w:sz w:val="23"/>
        </w:rPr>
        <w:t xml:space="preserve"> </w:t>
      </w:r>
      <w:r>
        <w:rPr>
          <w:sz w:val="23"/>
        </w:rPr>
        <w:t>prática,</w:t>
      </w:r>
      <w:r>
        <w:rPr>
          <w:spacing w:val="10"/>
          <w:sz w:val="23"/>
        </w:rPr>
        <w:t xml:space="preserve"> </w:t>
      </w:r>
      <w:r>
        <w:rPr>
          <w:sz w:val="23"/>
        </w:rPr>
        <w:t>pelo</w:t>
      </w:r>
      <w:r>
        <w:rPr>
          <w:spacing w:val="10"/>
          <w:sz w:val="23"/>
        </w:rPr>
        <w:t xml:space="preserve"> </w:t>
      </w:r>
      <w:r>
        <w:rPr>
          <w:sz w:val="23"/>
        </w:rPr>
        <w:t>CONTRATADO,</w:t>
      </w:r>
      <w:r>
        <w:rPr>
          <w:spacing w:val="10"/>
          <w:sz w:val="23"/>
        </w:rPr>
        <w:t xml:space="preserve"> </w:t>
      </w:r>
      <w:r>
        <w:rPr>
          <w:sz w:val="23"/>
        </w:rPr>
        <w:t>das</w:t>
      </w:r>
      <w:r>
        <w:rPr>
          <w:spacing w:val="11"/>
          <w:sz w:val="23"/>
        </w:rPr>
        <w:t xml:space="preserve"> </w:t>
      </w:r>
      <w:r>
        <w:rPr>
          <w:sz w:val="23"/>
        </w:rPr>
        <w:t>seguintes</w:t>
      </w:r>
      <w:r>
        <w:rPr>
          <w:spacing w:val="10"/>
          <w:sz w:val="23"/>
        </w:rPr>
        <w:t xml:space="preserve"> </w:t>
      </w:r>
      <w:r>
        <w:rPr>
          <w:sz w:val="23"/>
        </w:rPr>
        <w:t>condutas</w:t>
      </w:r>
      <w:r>
        <w:rPr>
          <w:spacing w:val="10"/>
          <w:sz w:val="23"/>
        </w:rPr>
        <w:t xml:space="preserve"> </w:t>
      </w:r>
      <w:r>
        <w:rPr>
          <w:sz w:val="23"/>
        </w:rPr>
        <w:t>previstas</w:t>
      </w:r>
      <w:r>
        <w:rPr>
          <w:spacing w:val="10"/>
          <w:sz w:val="23"/>
        </w:rPr>
        <w:t xml:space="preserve"> </w:t>
      </w:r>
      <w:r>
        <w:rPr>
          <w:sz w:val="23"/>
        </w:rPr>
        <w:t>no</w:t>
      </w:r>
      <w:r>
        <w:rPr>
          <w:spacing w:val="11"/>
          <w:sz w:val="23"/>
        </w:rPr>
        <w:t xml:space="preserve"> </w:t>
      </w:r>
      <w:r>
        <w:rPr>
          <w:sz w:val="23"/>
        </w:rPr>
        <w:t>art.</w:t>
      </w:r>
      <w:r>
        <w:rPr>
          <w:spacing w:val="10"/>
          <w:sz w:val="23"/>
        </w:rPr>
        <w:t xml:space="preserve"> </w:t>
      </w:r>
      <w:r>
        <w:rPr>
          <w:sz w:val="23"/>
        </w:rPr>
        <w:t>155</w:t>
      </w:r>
      <w:r>
        <w:rPr>
          <w:spacing w:val="10"/>
          <w:sz w:val="23"/>
        </w:rPr>
        <w:t xml:space="preserve"> </w:t>
      </w:r>
      <w:r>
        <w:rPr>
          <w:sz w:val="23"/>
        </w:rPr>
        <w:t>da</w:t>
      </w:r>
      <w:r>
        <w:rPr>
          <w:spacing w:val="10"/>
          <w:sz w:val="23"/>
        </w:rPr>
        <w:t xml:space="preserve"> </w:t>
      </w:r>
      <w:r>
        <w:rPr>
          <w:sz w:val="23"/>
        </w:rPr>
        <w:t>Lei</w:t>
      </w:r>
      <w:r>
        <w:rPr>
          <w:spacing w:val="11"/>
          <w:sz w:val="23"/>
        </w:rPr>
        <w:t xml:space="preserve"> </w:t>
      </w:r>
      <w:r>
        <w:rPr>
          <w:sz w:val="23"/>
        </w:rPr>
        <w:t>nº</w:t>
      </w:r>
      <w:r>
        <w:rPr>
          <w:spacing w:val="10"/>
          <w:sz w:val="23"/>
        </w:rPr>
        <w:t xml:space="preserve"> </w:t>
      </w:r>
      <w:r>
        <w:rPr>
          <w:spacing w:val="-2"/>
          <w:sz w:val="23"/>
        </w:rPr>
        <w:t>14.133/2021:</w:t>
      </w:r>
    </w:p>
    <w:p w14:paraId="63DA408C">
      <w:pPr>
        <w:pStyle w:val="9"/>
        <w:numPr>
          <w:ilvl w:val="2"/>
          <w:numId w:val="24"/>
        </w:numPr>
        <w:tabs>
          <w:tab w:val="left" w:pos="753"/>
        </w:tabs>
        <w:spacing w:before="235" w:after="0" w:line="240" w:lineRule="auto"/>
        <w:ind w:left="753" w:right="0" w:hanging="636"/>
        <w:jc w:val="left"/>
        <w:rPr>
          <w:sz w:val="23"/>
        </w:rPr>
      </w:pPr>
      <w:r>
        <w:rPr>
          <w:sz w:val="23"/>
        </w:rPr>
        <w:t>dar</w:t>
      </w:r>
      <w:r>
        <w:rPr>
          <w:spacing w:val="10"/>
          <w:sz w:val="23"/>
        </w:rPr>
        <w:t xml:space="preserve"> </w:t>
      </w:r>
      <w:r>
        <w:rPr>
          <w:sz w:val="23"/>
        </w:rPr>
        <w:t>causa</w:t>
      </w:r>
      <w:r>
        <w:rPr>
          <w:spacing w:val="10"/>
          <w:sz w:val="23"/>
        </w:rPr>
        <w:t xml:space="preserve"> </w:t>
      </w:r>
      <w:r>
        <w:rPr>
          <w:sz w:val="23"/>
        </w:rPr>
        <w:t>à</w:t>
      </w:r>
      <w:r>
        <w:rPr>
          <w:spacing w:val="10"/>
          <w:sz w:val="23"/>
        </w:rPr>
        <w:t xml:space="preserve"> </w:t>
      </w:r>
      <w:r>
        <w:rPr>
          <w:sz w:val="23"/>
        </w:rPr>
        <w:t>inexecução</w:t>
      </w:r>
      <w:r>
        <w:rPr>
          <w:spacing w:val="11"/>
          <w:sz w:val="23"/>
        </w:rPr>
        <w:t xml:space="preserve"> </w:t>
      </w:r>
      <w:r>
        <w:rPr>
          <w:sz w:val="23"/>
        </w:rPr>
        <w:t>parcial</w:t>
      </w:r>
      <w:r>
        <w:rPr>
          <w:spacing w:val="10"/>
          <w:sz w:val="23"/>
        </w:rPr>
        <w:t xml:space="preserve"> </w:t>
      </w:r>
      <w:r>
        <w:rPr>
          <w:sz w:val="23"/>
        </w:rPr>
        <w:t>do</w:t>
      </w:r>
      <w:r>
        <w:rPr>
          <w:spacing w:val="10"/>
          <w:sz w:val="23"/>
        </w:rPr>
        <w:t xml:space="preserve"> </w:t>
      </w:r>
      <w:r>
        <w:rPr>
          <w:spacing w:val="-2"/>
          <w:sz w:val="23"/>
        </w:rPr>
        <w:t>Contrato;</w:t>
      </w:r>
    </w:p>
    <w:p w14:paraId="3D74B622">
      <w:pPr>
        <w:pStyle w:val="9"/>
        <w:numPr>
          <w:ilvl w:val="2"/>
          <w:numId w:val="24"/>
        </w:numPr>
        <w:tabs>
          <w:tab w:val="left" w:pos="753"/>
        </w:tabs>
        <w:spacing w:before="249" w:after="0" w:line="240" w:lineRule="auto"/>
        <w:ind w:left="753" w:right="0" w:hanging="636"/>
        <w:jc w:val="left"/>
        <w:rPr>
          <w:sz w:val="23"/>
        </w:rPr>
      </w:pPr>
      <w:r>
        <w:rPr>
          <w:sz w:val="23"/>
        </w:rPr>
        <w:t>dar</w:t>
      </w:r>
      <w:r>
        <w:rPr>
          <w:spacing w:val="12"/>
          <w:sz w:val="23"/>
        </w:rPr>
        <w:t xml:space="preserve"> </w:t>
      </w:r>
      <w:r>
        <w:rPr>
          <w:sz w:val="23"/>
        </w:rPr>
        <w:t>causa</w:t>
      </w:r>
      <w:r>
        <w:rPr>
          <w:spacing w:val="12"/>
          <w:sz w:val="23"/>
        </w:rPr>
        <w:t xml:space="preserve"> </w:t>
      </w:r>
      <w:r>
        <w:rPr>
          <w:sz w:val="23"/>
        </w:rPr>
        <w:t>à</w:t>
      </w:r>
      <w:r>
        <w:rPr>
          <w:spacing w:val="12"/>
          <w:sz w:val="23"/>
        </w:rPr>
        <w:t xml:space="preserve"> </w:t>
      </w:r>
      <w:r>
        <w:rPr>
          <w:sz w:val="23"/>
        </w:rPr>
        <w:t>inexecução</w:t>
      </w:r>
      <w:r>
        <w:rPr>
          <w:spacing w:val="12"/>
          <w:sz w:val="23"/>
        </w:rPr>
        <w:t xml:space="preserve"> </w:t>
      </w:r>
      <w:r>
        <w:rPr>
          <w:sz w:val="23"/>
        </w:rPr>
        <w:t>parcial</w:t>
      </w:r>
      <w:r>
        <w:rPr>
          <w:spacing w:val="12"/>
          <w:sz w:val="23"/>
        </w:rPr>
        <w:t xml:space="preserve"> </w:t>
      </w:r>
      <w:r>
        <w:rPr>
          <w:sz w:val="23"/>
        </w:rPr>
        <w:t>do</w:t>
      </w:r>
      <w:r>
        <w:rPr>
          <w:spacing w:val="13"/>
          <w:sz w:val="23"/>
        </w:rPr>
        <w:t xml:space="preserve"> </w:t>
      </w:r>
      <w:r>
        <w:rPr>
          <w:sz w:val="23"/>
        </w:rPr>
        <w:t>Contrato</w:t>
      </w:r>
      <w:r>
        <w:rPr>
          <w:spacing w:val="12"/>
          <w:sz w:val="23"/>
        </w:rPr>
        <w:t xml:space="preserve"> </w:t>
      </w:r>
      <w:r>
        <w:rPr>
          <w:sz w:val="23"/>
        </w:rPr>
        <w:t>que</w:t>
      </w:r>
      <w:r>
        <w:rPr>
          <w:spacing w:val="12"/>
          <w:sz w:val="23"/>
        </w:rPr>
        <w:t xml:space="preserve"> </w:t>
      </w:r>
      <w:r>
        <w:rPr>
          <w:sz w:val="23"/>
        </w:rPr>
        <w:t>cause</w:t>
      </w:r>
      <w:r>
        <w:rPr>
          <w:spacing w:val="12"/>
          <w:sz w:val="23"/>
        </w:rPr>
        <w:t xml:space="preserve"> </w:t>
      </w:r>
      <w:r>
        <w:rPr>
          <w:sz w:val="23"/>
        </w:rPr>
        <w:t>grave</w:t>
      </w:r>
      <w:r>
        <w:rPr>
          <w:spacing w:val="12"/>
          <w:sz w:val="23"/>
        </w:rPr>
        <w:t xml:space="preserve"> </w:t>
      </w:r>
      <w:r>
        <w:rPr>
          <w:sz w:val="23"/>
        </w:rPr>
        <w:t>dano</w:t>
      </w:r>
      <w:r>
        <w:rPr>
          <w:spacing w:val="13"/>
          <w:sz w:val="23"/>
        </w:rPr>
        <w:t xml:space="preserve"> </w:t>
      </w:r>
      <w:r>
        <w:rPr>
          <w:sz w:val="23"/>
        </w:rPr>
        <w:t>à</w:t>
      </w:r>
      <w:r>
        <w:rPr>
          <w:spacing w:val="-4"/>
          <w:sz w:val="23"/>
        </w:rPr>
        <w:t xml:space="preserve"> </w:t>
      </w:r>
      <w:r>
        <w:rPr>
          <w:sz w:val="23"/>
        </w:rPr>
        <w:t>Administração,</w:t>
      </w:r>
      <w:r>
        <w:rPr>
          <w:spacing w:val="12"/>
          <w:sz w:val="23"/>
        </w:rPr>
        <w:t xml:space="preserve"> </w:t>
      </w:r>
      <w:r>
        <w:rPr>
          <w:sz w:val="23"/>
        </w:rPr>
        <w:t>ao</w:t>
      </w:r>
      <w:r>
        <w:rPr>
          <w:spacing w:val="13"/>
          <w:sz w:val="23"/>
        </w:rPr>
        <w:t xml:space="preserve"> </w:t>
      </w:r>
      <w:r>
        <w:rPr>
          <w:sz w:val="23"/>
        </w:rPr>
        <w:t>funcionamento</w:t>
      </w:r>
      <w:r>
        <w:rPr>
          <w:spacing w:val="12"/>
          <w:sz w:val="23"/>
        </w:rPr>
        <w:t xml:space="preserve"> </w:t>
      </w:r>
      <w:r>
        <w:rPr>
          <w:sz w:val="23"/>
        </w:rPr>
        <w:t>dos</w:t>
      </w:r>
      <w:r>
        <w:rPr>
          <w:spacing w:val="12"/>
          <w:sz w:val="23"/>
        </w:rPr>
        <w:t xml:space="preserve"> </w:t>
      </w:r>
      <w:r>
        <w:rPr>
          <w:sz w:val="23"/>
        </w:rPr>
        <w:t>serviços</w:t>
      </w:r>
      <w:r>
        <w:rPr>
          <w:spacing w:val="12"/>
          <w:sz w:val="23"/>
        </w:rPr>
        <w:t xml:space="preserve"> </w:t>
      </w:r>
      <w:r>
        <w:rPr>
          <w:sz w:val="23"/>
        </w:rPr>
        <w:t>públicos</w:t>
      </w:r>
      <w:r>
        <w:rPr>
          <w:spacing w:val="12"/>
          <w:sz w:val="23"/>
        </w:rPr>
        <w:t xml:space="preserve"> </w:t>
      </w:r>
      <w:r>
        <w:rPr>
          <w:sz w:val="23"/>
        </w:rPr>
        <w:t>ou</w:t>
      </w:r>
      <w:r>
        <w:rPr>
          <w:spacing w:val="12"/>
          <w:sz w:val="23"/>
        </w:rPr>
        <w:t xml:space="preserve"> </w:t>
      </w:r>
      <w:r>
        <w:rPr>
          <w:sz w:val="23"/>
        </w:rPr>
        <w:t>ao</w:t>
      </w:r>
      <w:r>
        <w:rPr>
          <w:spacing w:val="13"/>
          <w:sz w:val="23"/>
        </w:rPr>
        <w:t xml:space="preserve"> </w:t>
      </w:r>
      <w:r>
        <w:rPr>
          <w:sz w:val="23"/>
        </w:rPr>
        <w:t>interesse</w:t>
      </w:r>
      <w:r>
        <w:rPr>
          <w:spacing w:val="12"/>
          <w:sz w:val="23"/>
        </w:rPr>
        <w:t xml:space="preserve"> </w:t>
      </w:r>
      <w:r>
        <w:rPr>
          <w:spacing w:val="-2"/>
          <w:sz w:val="23"/>
        </w:rPr>
        <w:t>coletivo;</w:t>
      </w:r>
    </w:p>
    <w:p w14:paraId="635ADE44">
      <w:pPr>
        <w:pStyle w:val="9"/>
        <w:numPr>
          <w:ilvl w:val="2"/>
          <w:numId w:val="24"/>
        </w:numPr>
        <w:tabs>
          <w:tab w:val="left" w:pos="753"/>
        </w:tabs>
        <w:spacing w:before="235" w:after="0" w:line="240" w:lineRule="auto"/>
        <w:ind w:left="753" w:right="0" w:hanging="636"/>
        <w:jc w:val="left"/>
        <w:rPr>
          <w:sz w:val="23"/>
        </w:rPr>
      </w:pPr>
      <w:r>
        <w:rPr>
          <w:sz w:val="23"/>
        </w:rPr>
        <w:t>dar</w:t>
      </w:r>
      <w:r>
        <w:rPr>
          <w:spacing w:val="9"/>
          <w:sz w:val="23"/>
        </w:rPr>
        <w:t xml:space="preserve"> </w:t>
      </w:r>
      <w:r>
        <w:rPr>
          <w:sz w:val="23"/>
        </w:rPr>
        <w:t>causa</w:t>
      </w:r>
      <w:r>
        <w:rPr>
          <w:spacing w:val="10"/>
          <w:sz w:val="23"/>
        </w:rPr>
        <w:t xml:space="preserve"> </w:t>
      </w:r>
      <w:r>
        <w:rPr>
          <w:sz w:val="23"/>
        </w:rPr>
        <w:t>à</w:t>
      </w:r>
      <w:r>
        <w:rPr>
          <w:spacing w:val="9"/>
          <w:sz w:val="23"/>
        </w:rPr>
        <w:t xml:space="preserve"> </w:t>
      </w:r>
      <w:r>
        <w:rPr>
          <w:sz w:val="23"/>
        </w:rPr>
        <w:t>inexecução</w:t>
      </w:r>
      <w:r>
        <w:rPr>
          <w:spacing w:val="10"/>
          <w:sz w:val="23"/>
        </w:rPr>
        <w:t xml:space="preserve"> </w:t>
      </w:r>
      <w:r>
        <w:rPr>
          <w:sz w:val="23"/>
        </w:rPr>
        <w:t>total</w:t>
      </w:r>
      <w:r>
        <w:rPr>
          <w:spacing w:val="10"/>
          <w:sz w:val="23"/>
        </w:rPr>
        <w:t xml:space="preserve"> </w:t>
      </w:r>
      <w:r>
        <w:rPr>
          <w:sz w:val="23"/>
        </w:rPr>
        <w:t>do</w:t>
      </w:r>
      <w:r>
        <w:rPr>
          <w:spacing w:val="9"/>
          <w:sz w:val="23"/>
        </w:rPr>
        <w:t xml:space="preserve"> </w:t>
      </w:r>
      <w:r>
        <w:rPr>
          <w:spacing w:val="-2"/>
          <w:sz w:val="23"/>
        </w:rPr>
        <w:t>Contrato;</w:t>
      </w:r>
    </w:p>
    <w:p w14:paraId="0F0D57F1">
      <w:pPr>
        <w:pStyle w:val="9"/>
        <w:numPr>
          <w:ilvl w:val="2"/>
          <w:numId w:val="24"/>
        </w:numPr>
        <w:tabs>
          <w:tab w:val="left" w:pos="753"/>
        </w:tabs>
        <w:spacing w:before="234" w:after="0" w:line="240" w:lineRule="auto"/>
        <w:ind w:left="753" w:right="0" w:hanging="636"/>
        <w:jc w:val="left"/>
        <w:rPr>
          <w:sz w:val="23"/>
        </w:rPr>
      </w:pPr>
      <w:r>
        <w:rPr>
          <w:sz w:val="23"/>
        </w:rPr>
        <w:t>deixar</w:t>
      </w:r>
      <w:r>
        <w:rPr>
          <w:spacing w:val="12"/>
          <w:sz w:val="23"/>
        </w:rPr>
        <w:t xml:space="preserve"> </w:t>
      </w:r>
      <w:r>
        <w:rPr>
          <w:sz w:val="23"/>
        </w:rPr>
        <w:t>de</w:t>
      </w:r>
      <w:r>
        <w:rPr>
          <w:spacing w:val="12"/>
          <w:sz w:val="23"/>
        </w:rPr>
        <w:t xml:space="preserve"> </w:t>
      </w:r>
      <w:r>
        <w:rPr>
          <w:sz w:val="23"/>
        </w:rPr>
        <w:t>entregar</w:t>
      </w:r>
      <w:r>
        <w:rPr>
          <w:spacing w:val="12"/>
          <w:sz w:val="23"/>
        </w:rPr>
        <w:t xml:space="preserve"> </w:t>
      </w:r>
      <w:r>
        <w:rPr>
          <w:sz w:val="23"/>
        </w:rPr>
        <w:t>a</w:t>
      </w:r>
      <w:r>
        <w:rPr>
          <w:spacing w:val="12"/>
          <w:sz w:val="23"/>
        </w:rPr>
        <w:t xml:space="preserve"> </w:t>
      </w:r>
      <w:r>
        <w:rPr>
          <w:sz w:val="23"/>
        </w:rPr>
        <w:t>documentação</w:t>
      </w:r>
      <w:r>
        <w:rPr>
          <w:spacing w:val="12"/>
          <w:sz w:val="23"/>
        </w:rPr>
        <w:t xml:space="preserve"> </w:t>
      </w:r>
      <w:r>
        <w:rPr>
          <w:sz w:val="23"/>
        </w:rPr>
        <w:t>exigida</w:t>
      </w:r>
      <w:r>
        <w:rPr>
          <w:spacing w:val="12"/>
          <w:sz w:val="23"/>
        </w:rPr>
        <w:t xml:space="preserve"> </w:t>
      </w:r>
      <w:r>
        <w:rPr>
          <w:sz w:val="23"/>
        </w:rPr>
        <w:t>para</w:t>
      </w:r>
      <w:r>
        <w:rPr>
          <w:spacing w:val="12"/>
          <w:sz w:val="23"/>
        </w:rPr>
        <w:t xml:space="preserve"> </w:t>
      </w:r>
      <w:r>
        <w:rPr>
          <w:sz w:val="23"/>
        </w:rPr>
        <w:t>o</w:t>
      </w:r>
      <w:r>
        <w:rPr>
          <w:spacing w:val="12"/>
          <w:sz w:val="23"/>
        </w:rPr>
        <w:t xml:space="preserve"> </w:t>
      </w:r>
      <w:r>
        <w:rPr>
          <w:sz w:val="23"/>
        </w:rPr>
        <w:t>certame</w:t>
      </w:r>
      <w:r>
        <w:rPr>
          <w:spacing w:val="13"/>
          <w:sz w:val="23"/>
        </w:rPr>
        <w:t xml:space="preserve"> </w:t>
      </w:r>
      <w:r>
        <w:rPr>
          <w:sz w:val="23"/>
        </w:rPr>
        <w:t>ou</w:t>
      </w:r>
      <w:r>
        <w:rPr>
          <w:spacing w:val="12"/>
          <w:sz w:val="23"/>
        </w:rPr>
        <w:t xml:space="preserve"> </w:t>
      </w:r>
      <w:r>
        <w:rPr>
          <w:sz w:val="23"/>
        </w:rPr>
        <w:t>não</w:t>
      </w:r>
      <w:r>
        <w:rPr>
          <w:spacing w:val="12"/>
          <w:sz w:val="23"/>
        </w:rPr>
        <w:t xml:space="preserve"> </w:t>
      </w:r>
      <w:r>
        <w:rPr>
          <w:sz w:val="23"/>
        </w:rPr>
        <w:t>entregar</w:t>
      </w:r>
      <w:r>
        <w:rPr>
          <w:spacing w:val="12"/>
          <w:sz w:val="23"/>
        </w:rPr>
        <w:t xml:space="preserve"> </w:t>
      </w:r>
      <w:r>
        <w:rPr>
          <w:sz w:val="23"/>
        </w:rPr>
        <w:t>qualquer</w:t>
      </w:r>
      <w:r>
        <w:rPr>
          <w:spacing w:val="12"/>
          <w:sz w:val="23"/>
        </w:rPr>
        <w:t xml:space="preserve"> </w:t>
      </w:r>
      <w:r>
        <w:rPr>
          <w:sz w:val="23"/>
        </w:rPr>
        <w:t>documento</w:t>
      </w:r>
      <w:r>
        <w:rPr>
          <w:spacing w:val="12"/>
          <w:sz w:val="23"/>
        </w:rPr>
        <w:t xml:space="preserve"> </w:t>
      </w:r>
      <w:r>
        <w:rPr>
          <w:sz w:val="23"/>
        </w:rPr>
        <w:t>que</w:t>
      </w:r>
      <w:r>
        <w:rPr>
          <w:spacing w:val="12"/>
          <w:sz w:val="23"/>
        </w:rPr>
        <w:t xml:space="preserve"> </w:t>
      </w:r>
      <w:r>
        <w:rPr>
          <w:sz w:val="23"/>
        </w:rPr>
        <w:t>tenha</w:t>
      </w:r>
      <w:r>
        <w:rPr>
          <w:spacing w:val="12"/>
          <w:sz w:val="23"/>
        </w:rPr>
        <w:t xml:space="preserve"> </w:t>
      </w:r>
      <w:r>
        <w:rPr>
          <w:sz w:val="23"/>
        </w:rPr>
        <w:t>sido</w:t>
      </w:r>
      <w:r>
        <w:rPr>
          <w:spacing w:val="12"/>
          <w:sz w:val="23"/>
        </w:rPr>
        <w:t xml:space="preserve"> </w:t>
      </w:r>
      <w:r>
        <w:rPr>
          <w:sz w:val="23"/>
        </w:rPr>
        <w:t>solicitado</w:t>
      </w:r>
      <w:r>
        <w:rPr>
          <w:spacing w:val="13"/>
          <w:sz w:val="23"/>
        </w:rPr>
        <w:t xml:space="preserve"> </w:t>
      </w:r>
      <w:r>
        <w:rPr>
          <w:sz w:val="23"/>
        </w:rPr>
        <w:t>pelo</w:t>
      </w:r>
      <w:r>
        <w:rPr>
          <w:spacing w:val="12"/>
          <w:sz w:val="23"/>
        </w:rPr>
        <w:t xml:space="preserve"> </w:t>
      </w:r>
      <w:r>
        <w:rPr>
          <w:sz w:val="23"/>
        </w:rPr>
        <w:t>pregoeiro</w:t>
      </w:r>
      <w:r>
        <w:rPr>
          <w:spacing w:val="12"/>
          <w:sz w:val="23"/>
        </w:rPr>
        <w:t xml:space="preserve"> </w:t>
      </w:r>
      <w:r>
        <w:rPr>
          <w:sz w:val="23"/>
        </w:rPr>
        <w:t>durante</w:t>
      </w:r>
      <w:r>
        <w:rPr>
          <w:spacing w:val="12"/>
          <w:sz w:val="23"/>
        </w:rPr>
        <w:t xml:space="preserve"> </w:t>
      </w:r>
      <w:r>
        <w:rPr>
          <w:sz w:val="23"/>
        </w:rPr>
        <w:t>o</w:t>
      </w:r>
      <w:r>
        <w:rPr>
          <w:spacing w:val="12"/>
          <w:sz w:val="23"/>
        </w:rPr>
        <w:t xml:space="preserve"> </w:t>
      </w:r>
      <w:r>
        <w:rPr>
          <w:spacing w:val="-2"/>
          <w:sz w:val="23"/>
        </w:rPr>
        <w:t>certame;</w:t>
      </w:r>
    </w:p>
    <w:p w14:paraId="4489E66A">
      <w:pPr>
        <w:pStyle w:val="9"/>
        <w:numPr>
          <w:ilvl w:val="2"/>
          <w:numId w:val="24"/>
        </w:numPr>
        <w:tabs>
          <w:tab w:val="left" w:pos="753"/>
        </w:tabs>
        <w:spacing w:before="250" w:after="0" w:line="240" w:lineRule="auto"/>
        <w:ind w:left="753" w:right="0" w:hanging="636"/>
        <w:jc w:val="left"/>
        <w:rPr>
          <w:sz w:val="23"/>
        </w:rPr>
      </w:pPr>
      <w:r>
        <w:rPr>
          <w:sz w:val="23"/>
        </w:rPr>
        <w:t>não</w:t>
      </w:r>
      <w:r>
        <w:rPr>
          <w:spacing w:val="13"/>
          <w:sz w:val="23"/>
        </w:rPr>
        <w:t xml:space="preserve"> </w:t>
      </w:r>
      <w:r>
        <w:rPr>
          <w:sz w:val="23"/>
        </w:rPr>
        <w:t>manter</w:t>
      </w:r>
      <w:r>
        <w:rPr>
          <w:spacing w:val="14"/>
          <w:sz w:val="23"/>
        </w:rPr>
        <w:t xml:space="preserve"> </w:t>
      </w:r>
      <w:r>
        <w:rPr>
          <w:sz w:val="23"/>
        </w:rPr>
        <w:t>a</w:t>
      </w:r>
      <w:r>
        <w:rPr>
          <w:spacing w:val="13"/>
          <w:sz w:val="23"/>
        </w:rPr>
        <w:t xml:space="preserve"> </w:t>
      </w:r>
      <w:r>
        <w:rPr>
          <w:sz w:val="23"/>
        </w:rPr>
        <w:t>proposta,</w:t>
      </w:r>
      <w:r>
        <w:rPr>
          <w:spacing w:val="14"/>
          <w:sz w:val="23"/>
        </w:rPr>
        <w:t xml:space="preserve"> </w:t>
      </w:r>
      <w:r>
        <w:rPr>
          <w:sz w:val="23"/>
        </w:rPr>
        <w:t>salvo</w:t>
      </w:r>
      <w:r>
        <w:rPr>
          <w:spacing w:val="14"/>
          <w:sz w:val="23"/>
        </w:rPr>
        <w:t xml:space="preserve"> </w:t>
      </w:r>
      <w:r>
        <w:rPr>
          <w:sz w:val="23"/>
        </w:rPr>
        <w:t>em</w:t>
      </w:r>
      <w:r>
        <w:rPr>
          <w:spacing w:val="13"/>
          <w:sz w:val="23"/>
        </w:rPr>
        <w:t xml:space="preserve"> </w:t>
      </w:r>
      <w:r>
        <w:rPr>
          <w:sz w:val="23"/>
        </w:rPr>
        <w:t>decorrência</w:t>
      </w:r>
      <w:r>
        <w:rPr>
          <w:spacing w:val="14"/>
          <w:sz w:val="23"/>
        </w:rPr>
        <w:t xml:space="preserve"> </w:t>
      </w:r>
      <w:r>
        <w:rPr>
          <w:sz w:val="23"/>
        </w:rPr>
        <w:t>de</w:t>
      </w:r>
      <w:r>
        <w:rPr>
          <w:spacing w:val="14"/>
          <w:sz w:val="23"/>
        </w:rPr>
        <w:t xml:space="preserve"> </w:t>
      </w:r>
      <w:r>
        <w:rPr>
          <w:sz w:val="23"/>
        </w:rPr>
        <w:t>fato</w:t>
      </w:r>
      <w:r>
        <w:rPr>
          <w:spacing w:val="13"/>
          <w:sz w:val="23"/>
        </w:rPr>
        <w:t xml:space="preserve"> </w:t>
      </w:r>
      <w:r>
        <w:rPr>
          <w:sz w:val="23"/>
        </w:rPr>
        <w:t>superveniente</w:t>
      </w:r>
      <w:r>
        <w:rPr>
          <w:spacing w:val="14"/>
          <w:sz w:val="23"/>
        </w:rPr>
        <w:t xml:space="preserve"> </w:t>
      </w:r>
      <w:r>
        <w:rPr>
          <w:sz w:val="23"/>
        </w:rPr>
        <w:t>devidamente</w:t>
      </w:r>
      <w:r>
        <w:rPr>
          <w:spacing w:val="13"/>
          <w:sz w:val="23"/>
        </w:rPr>
        <w:t xml:space="preserve"> </w:t>
      </w:r>
      <w:r>
        <w:rPr>
          <w:sz w:val="23"/>
        </w:rPr>
        <w:t>justificado,</w:t>
      </w:r>
      <w:r>
        <w:rPr>
          <w:spacing w:val="14"/>
          <w:sz w:val="23"/>
        </w:rPr>
        <w:t xml:space="preserve"> </w:t>
      </w:r>
      <w:r>
        <w:rPr>
          <w:sz w:val="23"/>
        </w:rPr>
        <w:t>em</w:t>
      </w:r>
      <w:r>
        <w:rPr>
          <w:spacing w:val="14"/>
          <w:sz w:val="23"/>
        </w:rPr>
        <w:t xml:space="preserve"> </w:t>
      </w:r>
      <w:r>
        <w:rPr>
          <w:sz w:val="23"/>
        </w:rPr>
        <w:t>especial</w:t>
      </w:r>
      <w:r>
        <w:rPr>
          <w:spacing w:val="13"/>
          <w:sz w:val="23"/>
        </w:rPr>
        <w:t xml:space="preserve"> </w:t>
      </w:r>
      <w:r>
        <w:rPr>
          <w:spacing w:val="-2"/>
          <w:sz w:val="23"/>
        </w:rPr>
        <w:t>quando:</w:t>
      </w:r>
    </w:p>
    <w:p w14:paraId="3D7266F0">
      <w:pPr>
        <w:pStyle w:val="9"/>
        <w:numPr>
          <w:ilvl w:val="3"/>
          <w:numId w:val="24"/>
        </w:numPr>
        <w:tabs>
          <w:tab w:val="left" w:pos="929"/>
        </w:tabs>
        <w:spacing w:before="234" w:after="0" w:line="240" w:lineRule="auto"/>
        <w:ind w:left="929" w:right="0" w:hanging="812"/>
        <w:jc w:val="left"/>
        <w:rPr>
          <w:sz w:val="23"/>
        </w:rPr>
      </w:pPr>
      <w:r>
        <w:rPr>
          <w:sz w:val="23"/>
        </w:rPr>
        <w:t>não</w:t>
      </w:r>
      <w:r>
        <w:rPr>
          <w:spacing w:val="10"/>
          <w:sz w:val="23"/>
        </w:rPr>
        <w:t xml:space="preserve"> </w:t>
      </w:r>
      <w:r>
        <w:rPr>
          <w:sz w:val="23"/>
        </w:rPr>
        <w:t>enviar</w:t>
      </w:r>
      <w:r>
        <w:rPr>
          <w:spacing w:val="10"/>
          <w:sz w:val="23"/>
        </w:rPr>
        <w:t xml:space="preserve"> </w:t>
      </w:r>
      <w:r>
        <w:rPr>
          <w:sz w:val="23"/>
        </w:rPr>
        <w:t>a</w:t>
      </w:r>
      <w:r>
        <w:rPr>
          <w:spacing w:val="10"/>
          <w:sz w:val="23"/>
        </w:rPr>
        <w:t xml:space="preserve"> </w:t>
      </w:r>
      <w:r>
        <w:rPr>
          <w:sz w:val="23"/>
        </w:rPr>
        <w:t>proposta</w:t>
      </w:r>
      <w:r>
        <w:rPr>
          <w:spacing w:val="10"/>
          <w:sz w:val="23"/>
        </w:rPr>
        <w:t xml:space="preserve"> </w:t>
      </w:r>
      <w:r>
        <w:rPr>
          <w:sz w:val="23"/>
        </w:rPr>
        <w:t>adequada</w:t>
      </w:r>
      <w:r>
        <w:rPr>
          <w:spacing w:val="10"/>
          <w:sz w:val="23"/>
        </w:rPr>
        <w:t xml:space="preserve"> </w:t>
      </w:r>
      <w:r>
        <w:rPr>
          <w:sz w:val="23"/>
        </w:rPr>
        <w:t>ao</w:t>
      </w:r>
      <w:r>
        <w:rPr>
          <w:spacing w:val="10"/>
          <w:sz w:val="23"/>
        </w:rPr>
        <w:t xml:space="preserve"> </w:t>
      </w:r>
      <w:r>
        <w:rPr>
          <w:sz w:val="23"/>
        </w:rPr>
        <w:t>último</w:t>
      </w:r>
      <w:r>
        <w:rPr>
          <w:spacing w:val="11"/>
          <w:sz w:val="23"/>
        </w:rPr>
        <w:t xml:space="preserve"> </w:t>
      </w:r>
      <w:r>
        <w:rPr>
          <w:sz w:val="23"/>
        </w:rPr>
        <w:t>lance</w:t>
      </w:r>
      <w:r>
        <w:rPr>
          <w:spacing w:val="10"/>
          <w:sz w:val="23"/>
        </w:rPr>
        <w:t xml:space="preserve"> </w:t>
      </w:r>
      <w:r>
        <w:rPr>
          <w:sz w:val="23"/>
        </w:rPr>
        <w:t>ofertado</w:t>
      </w:r>
      <w:r>
        <w:rPr>
          <w:spacing w:val="10"/>
          <w:sz w:val="23"/>
        </w:rPr>
        <w:t xml:space="preserve"> </w:t>
      </w:r>
      <w:r>
        <w:rPr>
          <w:sz w:val="23"/>
        </w:rPr>
        <w:t>ou</w:t>
      </w:r>
      <w:r>
        <w:rPr>
          <w:spacing w:val="10"/>
          <w:sz w:val="23"/>
        </w:rPr>
        <w:t xml:space="preserve"> </w:t>
      </w:r>
      <w:r>
        <w:rPr>
          <w:sz w:val="23"/>
        </w:rPr>
        <w:t>após</w:t>
      </w:r>
      <w:r>
        <w:rPr>
          <w:spacing w:val="10"/>
          <w:sz w:val="23"/>
        </w:rPr>
        <w:t xml:space="preserve"> </w:t>
      </w:r>
      <w:r>
        <w:rPr>
          <w:sz w:val="23"/>
        </w:rPr>
        <w:t>a</w:t>
      </w:r>
      <w:r>
        <w:rPr>
          <w:spacing w:val="10"/>
          <w:sz w:val="23"/>
        </w:rPr>
        <w:t xml:space="preserve"> </w:t>
      </w:r>
      <w:r>
        <w:rPr>
          <w:spacing w:val="-2"/>
          <w:sz w:val="23"/>
        </w:rPr>
        <w:t>negociação;</w:t>
      </w:r>
    </w:p>
    <w:p w14:paraId="3701B8CB">
      <w:pPr>
        <w:pStyle w:val="9"/>
        <w:numPr>
          <w:ilvl w:val="3"/>
          <w:numId w:val="24"/>
        </w:numPr>
        <w:tabs>
          <w:tab w:val="left" w:pos="929"/>
        </w:tabs>
        <w:spacing w:before="250" w:after="0" w:line="240" w:lineRule="auto"/>
        <w:ind w:left="929" w:right="0" w:hanging="812"/>
        <w:jc w:val="left"/>
        <w:rPr>
          <w:sz w:val="23"/>
        </w:rPr>
      </w:pPr>
      <w:r>
        <w:rPr>
          <w:sz w:val="23"/>
        </w:rPr>
        <w:t>recusar-se</w:t>
      </w:r>
      <w:r>
        <w:rPr>
          <w:spacing w:val="12"/>
          <w:sz w:val="23"/>
        </w:rPr>
        <w:t xml:space="preserve"> </w:t>
      </w:r>
      <w:r>
        <w:rPr>
          <w:sz w:val="23"/>
        </w:rPr>
        <w:t>a</w:t>
      </w:r>
      <w:r>
        <w:rPr>
          <w:spacing w:val="12"/>
          <w:sz w:val="23"/>
        </w:rPr>
        <w:t xml:space="preserve"> </w:t>
      </w:r>
      <w:r>
        <w:rPr>
          <w:sz w:val="23"/>
        </w:rPr>
        <w:t>enviar</w:t>
      </w:r>
      <w:r>
        <w:rPr>
          <w:spacing w:val="12"/>
          <w:sz w:val="23"/>
        </w:rPr>
        <w:t xml:space="preserve"> </w:t>
      </w:r>
      <w:r>
        <w:rPr>
          <w:sz w:val="23"/>
        </w:rPr>
        <w:t>o</w:t>
      </w:r>
      <w:r>
        <w:rPr>
          <w:spacing w:val="12"/>
          <w:sz w:val="23"/>
        </w:rPr>
        <w:t xml:space="preserve"> </w:t>
      </w:r>
      <w:r>
        <w:rPr>
          <w:sz w:val="23"/>
        </w:rPr>
        <w:t>detalhamento</w:t>
      </w:r>
      <w:r>
        <w:rPr>
          <w:spacing w:val="11"/>
          <w:sz w:val="23"/>
        </w:rPr>
        <w:t xml:space="preserve"> </w:t>
      </w:r>
      <w:r>
        <w:rPr>
          <w:sz w:val="23"/>
        </w:rPr>
        <w:t>da</w:t>
      </w:r>
      <w:r>
        <w:rPr>
          <w:spacing w:val="12"/>
          <w:sz w:val="23"/>
        </w:rPr>
        <w:t xml:space="preserve"> </w:t>
      </w:r>
      <w:r>
        <w:rPr>
          <w:sz w:val="23"/>
        </w:rPr>
        <w:t>proposta</w:t>
      </w:r>
      <w:r>
        <w:rPr>
          <w:spacing w:val="12"/>
          <w:sz w:val="23"/>
        </w:rPr>
        <w:t xml:space="preserve"> </w:t>
      </w:r>
      <w:r>
        <w:rPr>
          <w:sz w:val="23"/>
        </w:rPr>
        <w:t>quando</w:t>
      </w:r>
      <w:r>
        <w:rPr>
          <w:spacing w:val="12"/>
          <w:sz w:val="23"/>
        </w:rPr>
        <w:t xml:space="preserve"> </w:t>
      </w:r>
      <w:r>
        <w:rPr>
          <w:spacing w:val="-2"/>
          <w:sz w:val="23"/>
        </w:rPr>
        <w:t>exigível;</w:t>
      </w:r>
    </w:p>
    <w:p w14:paraId="38B0B54A">
      <w:pPr>
        <w:pStyle w:val="9"/>
        <w:numPr>
          <w:ilvl w:val="3"/>
          <w:numId w:val="24"/>
        </w:numPr>
        <w:tabs>
          <w:tab w:val="left" w:pos="929"/>
        </w:tabs>
        <w:spacing w:before="234" w:after="0" w:line="240" w:lineRule="auto"/>
        <w:ind w:left="929" w:right="0" w:hanging="812"/>
        <w:jc w:val="left"/>
        <w:rPr>
          <w:sz w:val="23"/>
        </w:rPr>
      </w:pPr>
      <w:r>
        <w:rPr>
          <w:sz w:val="23"/>
        </w:rPr>
        <w:t>pedir</w:t>
      </w:r>
      <w:r>
        <w:rPr>
          <w:spacing w:val="13"/>
          <w:sz w:val="23"/>
        </w:rPr>
        <w:t xml:space="preserve"> </w:t>
      </w:r>
      <w:r>
        <w:rPr>
          <w:sz w:val="23"/>
        </w:rPr>
        <w:t>para</w:t>
      </w:r>
      <w:r>
        <w:rPr>
          <w:spacing w:val="14"/>
          <w:sz w:val="23"/>
        </w:rPr>
        <w:t xml:space="preserve"> </w:t>
      </w:r>
      <w:r>
        <w:rPr>
          <w:sz w:val="23"/>
        </w:rPr>
        <w:t>ser</w:t>
      </w:r>
      <w:r>
        <w:rPr>
          <w:spacing w:val="14"/>
          <w:sz w:val="23"/>
        </w:rPr>
        <w:t xml:space="preserve"> </w:t>
      </w:r>
      <w:r>
        <w:rPr>
          <w:sz w:val="23"/>
        </w:rPr>
        <w:t>desclassificado</w:t>
      </w:r>
      <w:r>
        <w:rPr>
          <w:spacing w:val="14"/>
          <w:sz w:val="23"/>
        </w:rPr>
        <w:t xml:space="preserve"> </w:t>
      </w:r>
      <w:r>
        <w:rPr>
          <w:sz w:val="23"/>
        </w:rPr>
        <w:t>quando</w:t>
      </w:r>
      <w:r>
        <w:rPr>
          <w:spacing w:val="14"/>
          <w:sz w:val="23"/>
        </w:rPr>
        <w:t xml:space="preserve"> </w:t>
      </w:r>
      <w:r>
        <w:rPr>
          <w:sz w:val="23"/>
        </w:rPr>
        <w:t>encerrada</w:t>
      </w:r>
      <w:r>
        <w:rPr>
          <w:spacing w:val="14"/>
          <w:sz w:val="23"/>
        </w:rPr>
        <w:t xml:space="preserve"> </w:t>
      </w:r>
      <w:r>
        <w:rPr>
          <w:sz w:val="23"/>
        </w:rPr>
        <w:t>a</w:t>
      </w:r>
      <w:r>
        <w:rPr>
          <w:spacing w:val="14"/>
          <w:sz w:val="23"/>
        </w:rPr>
        <w:t xml:space="preserve"> </w:t>
      </w:r>
      <w:r>
        <w:rPr>
          <w:sz w:val="23"/>
        </w:rPr>
        <w:t>etapa</w:t>
      </w:r>
      <w:r>
        <w:rPr>
          <w:spacing w:val="14"/>
          <w:sz w:val="23"/>
        </w:rPr>
        <w:t xml:space="preserve"> </w:t>
      </w:r>
      <w:r>
        <w:rPr>
          <w:sz w:val="23"/>
        </w:rPr>
        <w:t>competitiva;</w:t>
      </w:r>
      <w:r>
        <w:rPr>
          <w:spacing w:val="14"/>
          <w:sz w:val="23"/>
        </w:rPr>
        <w:t xml:space="preserve"> </w:t>
      </w:r>
      <w:r>
        <w:rPr>
          <w:spacing w:val="-5"/>
          <w:sz w:val="23"/>
        </w:rPr>
        <w:t>ou</w:t>
      </w:r>
    </w:p>
    <w:p w14:paraId="22D4BB88">
      <w:pPr>
        <w:pStyle w:val="9"/>
        <w:numPr>
          <w:ilvl w:val="3"/>
          <w:numId w:val="24"/>
        </w:numPr>
        <w:tabs>
          <w:tab w:val="left" w:pos="929"/>
        </w:tabs>
        <w:spacing w:before="235" w:after="0" w:line="240" w:lineRule="auto"/>
        <w:ind w:left="929" w:right="0" w:hanging="812"/>
        <w:jc w:val="left"/>
        <w:rPr>
          <w:sz w:val="23"/>
        </w:rPr>
      </w:pPr>
      <w:r>
        <w:rPr>
          <w:sz w:val="23"/>
        </w:rPr>
        <w:t>deixar</w:t>
      </w:r>
      <w:r>
        <w:rPr>
          <w:spacing w:val="12"/>
          <w:sz w:val="23"/>
        </w:rPr>
        <w:t xml:space="preserve"> </w:t>
      </w:r>
      <w:r>
        <w:rPr>
          <w:sz w:val="23"/>
        </w:rPr>
        <w:t>de</w:t>
      </w:r>
      <w:r>
        <w:rPr>
          <w:spacing w:val="13"/>
          <w:sz w:val="23"/>
        </w:rPr>
        <w:t xml:space="preserve"> </w:t>
      </w:r>
      <w:r>
        <w:rPr>
          <w:sz w:val="23"/>
        </w:rPr>
        <w:t>apresentar</w:t>
      </w:r>
      <w:r>
        <w:rPr>
          <w:spacing w:val="12"/>
          <w:sz w:val="23"/>
        </w:rPr>
        <w:t xml:space="preserve"> </w:t>
      </w:r>
      <w:r>
        <w:rPr>
          <w:spacing w:val="-2"/>
          <w:sz w:val="23"/>
        </w:rPr>
        <w:t>amostra;</w:t>
      </w:r>
    </w:p>
    <w:p w14:paraId="4FC1A19A">
      <w:pPr>
        <w:pStyle w:val="9"/>
        <w:numPr>
          <w:ilvl w:val="3"/>
          <w:numId w:val="24"/>
        </w:numPr>
        <w:tabs>
          <w:tab w:val="left" w:pos="929"/>
        </w:tabs>
        <w:spacing w:before="249" w:after="0" w:line="240" w:lineRule="auto"/>
        <w:ind w:left="929" w:right="0" w:hanging="812"/>
        <w:jc w:val="left"/>
        <w:rPr>
          <w:sz w:val="23"/>
        </w:rPr>
      </w:pPr>
      <w:r>
        <w:rPr>
          <w:sz w:val="23"/>
        </w:rPr>
        <w:t>apresentar</w:t>
      </w:r>
      <w:r>
        <w:rPr>
          <w:spacing w:val="14"/>
          <w:sz w:val="23"/>
        </w:rPr>
        <w:t xml:space="preserve"> </w:t>
      </w:r>
      <w:r>
        <w:rPr>
          <w:sz w:val="23"/>
        </w:rPr>
        <w:t>proposta</w:t>
      </w:r>
      <w:r>
        <w:rPr>
          <w:spacing w:val="14"/>
          <w:sz w:val="23"/>
        </w:rPr>
        <w:t xml:space="preserve"> </w:t>
      </w:r>
      <w:r>
        <w:rPr>
          <w:sz w:val="23"/>
        </w:rPr>
        <w:t>ou</w:t>
      </w:r>
      <w:r>
        <w:rPr>
          <w:spacing w:val="14"/>
          <w:sz w:val="23"/>
        </w:rPr>
        <w:t xml:space="preserve"> </w:t>
      </w:r>
      <w:r>
        <w:rPr>
          <w:sz w:val="23"/>
        </w:rPr>
        <w:t>amostra</w:t>
      </w:r>
      <w:r>
        <w:rPr>
          <w:spacing w:val="14"/>
          <w:sz w:val="23"/>
        </w:rPr>
        <w:t xml:space="preserve"> </w:t>
      </w:r>
      <w:r>
        <w:rPr>
          <w:sz w:val="23"/>
        </w:rPr>
        <w:t>em</w:t>
      </w:r>
      <w:r>
        <w:rPr>
          <w:spacing w:val="14"/>
          <w:sz w:val="23"/>
        </w:rPr>
        <w:t xml:space="preserve"> </w:t>
      </w:r>
      <w:r>
        <w:rPr>
          <w:sz w:val="23"/>
        </w:rPr>
        <w:t>desacordo</w:t>
      </w:r>
      <w:r>
        <w:rPr>
          <w:spacing w:val="14"/>
          <w:sz w:val="23"/>
        </w:rPr>
        <w:t xml:space="preserve"> </w:t>
      </w:r>
      <w:r>
        <w:rPr>
          <w:sz w:val="23"/>
        </w:rPr>
        <w:t>com</w:t>
      </w:r>
      <w:r>
        <w:rPr>
          <w:spacing w:val="14"/>
          <w:sz w:val="23"/>
        </w:rPr>
        <w:t xml:space="preserve"> </w:t>
      </w:r>
      <w:r>
        <w:rPr>
          <w:sz w:val="23"/>
        </w:rPr>
        <w:t>as</w:t>
      </w:r>
      <w:r>
        <w:rPr>
          <w:spacing w:val="14"/>
          <w:sz w:val="23"/>
        </w:rPr>
        <w:t xml:space="preserve"> </w:t>
      </w:r>
      <w:r>
        <w:rPr>
          <w:sz w:val="23"/>
        </w:rPr>
        <w:t>especificações</w:t>
      </w:r>
      <w:r>
        <w:rPr>
          <w:spacing w:val="14"/>
          <w:sz w:val="23"/>
        </w:rPr>
        <w:t xml:space="preserve"> </w:t>
      </w:r>
      <w:r>
        <w:rPr>
          <w:sz w:val="23"/>
        </w:rPr>
        <w:t>do</w:t>
      </w:r>
      <w:r>
        <w:rPr>
          <w:spacing w:val="14"/>
          <w:sz w:val="23"/>
        </w:rPr>
        <w:t xml:space="preserve"> </w:t>
      </w:r>
      <w:r>
        <w:rPr>
          <w:sz w:val="23"/>
        </w:rPr>
        <w:t>instrumento</w:t>
      </w:r>
      <w:r>
        <w:rPr>
          <w:spacing w:val="14"/>
          <w:sz w:val="23"/>
        </w:rPr>
        <w:t xml:space="preserve"> </w:t>
      </w:r>
      <w:r>
        <w:rPr>
          <w:spacing w:val="-2"/>
          <w:sz w:val="23"/>
        </w:rPr>
        <w:t>convocatório;</w:t>
      </w:r>
    </w:p>
    <w:p w14:paraId="3065F12B">
      <w:pPr>
        <w:pStyle w:val="9"/>
        <w:numPr>
          <w:ilvl w:val="2"/>
          <w:numId w:val="24"/>
        </w:numPr>
        <w:tabs>
          <w:tab w:val="left" w:pos="753"/>
        </w:tabs>
        <w:spacing w:before="235" w:after="0" w:line="240" w:lineRule="auto"/>
        <w:ind w:left="753" w:right="0" w:hanging="636"/>
        <w:jc w:val="left"/>
        <w:rPr>
          <w:sz w:val="23"/>
        </w:rPr>
      </w:pPr>
      <w:r>
        <w:rPr>
          <w:sz w:val="23"/>
        </w:rPr>
        <w:t>não</w:t>
      </w:r>
      <w:r>
        <w:rPr>
          <w:spacing w:val="11"/>
          <w:sz w:val="23"/>
        </w:rPr>
        <w:t xml:space="preserve"> </w:t>
      </w:r>
      <w:r>
        <w:rPr>
          <w:sz w:val="23"/>
        </w:rPr>
        <w:t>celebrar</w:t>
      </w:r>
      <w:r>
        <w:rPr>
          <w:spacing w:val="12"/>
          <w:sz w:val="23"/>
        </w:rPr>
        <w:t xml:space="preserve"> </w:t>
      </w:r>
      <w:r>
        <w:rPr>
          <w:sz w:val="23"/>
        </w:rPr>
        <w:t>o</w:t>
      </w:r>
      <w:r>
        <w:rPr>
          <w:spacing w:val="11"/>
          <w:sz w:val="23"/>
        </w:rPr>
        <w:t xml:space="preserve"> </w:t>
      </w:r>
      <w:r>
        <w:rPr>
          <w:sz w:val="23"/>
        </w:rPr>
        <w:t>Contrato</w:t>
      </w:r>
      <w:r>
        <w:rPr>
          <w:spacing w:val="12"/>
          <w:sz w:val="23"/>
        </w:rPr>
        <w:t xml:space="preserve"> </w:t>
      </w:r>
      <w:r>
        <w:rPr>
          <w:sz w:val="23"/>
        </w:rPr>
        <w:t>ou</w:t>
      </w:r>
      <w:r>
        <w:rPr>
          <w:spacing w:val="11"/>
          <w:sz w:val="23"/>
        </w:rPr>
        <w:t xml:space="preserve"> </w:t>
      </w:r>
      <w:r>
        <w:rPr>
          <w:sz w:val="23"/>
        </w:rPr>
        <w:t>não</w:t>
      </w:r>
      <w:r>
        <w:rPr>
          <w:spacing w:val="12"/>
          <w:sz w:val="23"/>
        </w:rPr>
        <w:t xml:space="preserve"> </w:t>
      </w:r>
      <w:r>
        <w:rPr>
          <w:sz w:val="23"/>
        </w:rPr>
        <w:t>entregar</w:t>
      </w:r>
      <w:r>
        <w:rPr>
          <w:spacing w:val="11"/>
          <w:sz w:val="23"/>
        </w:rPr>
        <w:t xml:space="preserve"> </w:t>
      </w:r>
      <w:r>
        <w:rPr>
          <w:sz w:val="23"/>
        </w:rPr>
        <w:t>a</w:t>
      </w:r>
      <w:r>
        <w:rPr>
          <w:spacing w:val="12"/>
          <w:sz w:val="23"/>
        </w:rPr>
        <w:t xml:space="preserve"> </w:t>
      </w:r>
      <w:r>
        <w:rPr>
          <w:sz w:val="23"/>
        </w:rPr>
        <w:t>documentação</w:t>
      </w:r>
      <w:r>
        <w:rPr>
          <w:spacing w:val="11"/>
          <w:sz w:val="23"/>
        </w:rPr>
        <w:t xml:space="preserve"> </w:t>
      </w:r>
      <w:r>
        <w:rPr>
          <w:sz w:val="23"/>
        </w:rPr>
        <w:t>exigida</w:t>
      </w:r>
      <w:r>
        <w:rPr>
          <w:spacing w:val="12"/>
          <w:sz w:val="23"/>
        </w:rPr>
        <w:t xml:space="preserve"> </w:t>
      </w:r>
      <w:r>
        <w:rPr>
          <w:sz w:val="23"/>
        </w:rPr>
        <w:t>para</w:t>
      </w:r>
      <w:r>
        <w:rPr>
          <w:spacing w:val="11"/>
          <w:sz w:val="23"/>
        </w:rPr>
        <w:t xml:space="preserve"> </w:t>
      </w:r>
      <w:r>
        <w:rPr>
          <w:sz w:val="23"/>
        </w:rPr>
        <w:t>a</w:t>
      </w:r>
      <w:r>
        <w:rPr>
          <w:spacing w:val="12"/>
          <w:sz w:val="23"/>
        </w:rPr>
        <w:t xml:space="preserve"> </w:t>
      </w:r>
      <w:r>
        <w:rPr>
          <w:sz w:val="23"/>
        </w:rPr>
        <w:t>contratação,</w:t>
      </w:r>
      <w:r>
        <w:rPr>
          <w:spacing w:val="11"/>
          <w:sz w:val="23"/>
        </w:rPr>
        <w:t xml:space="preserve"> </w:t>
      </w:r>
      <w:r>
        <w:rPr>
          <w:sz w:val="23"/>
        </w:rPr>
        <w:t>quando</w:t>
      </w:r>
      <w:r>
        <w:rPr>
          <w:spacing w:val="12"/>
          <w:sz w:val="23"/>
        </w:rPr>
        <w:t xml:space="preserve"> </w:t>
      </w:r>
      <w:r>
        <w:rPr>
          <w:sz w:val="23"/>
        </w:rPr>
        <w:t>convocado</w:t>
      </w:r>
      <w:r>
        <w:rPr>
          <w:spacing w:val="11"/>
          <w:sz w:val="23"/>
        </w:rPr>
        <w:t xml:space="preserve"> </w:t>
      </w:r>
      <w:r>
        <w:rPr>
          <w:sz w:val="23"/>
        </w:rPr>
        <w:t>dentro</w:t>
      </w:r>
      <w:r>
        <w:rPr>
          <w:spacing w:val="12"/>
          <w:sz w:val="23"/>
        </w:rPr>
        <w:t xml:space="preserve"> </w:t>
      </w:r>
      <w:r>
        <w:rPr>
          <w:sz w:val="23"/>
        </w:rPr>
        <w:t>do</w:t>
      </w:r>
      <w:r>
        <w:rPr>
          <w:spacing w:val="11"/>
          <w:sz w:val="23"/>
        </w:rPr>
        <w:t xml:space="preserve"> </w:t>
      </w:r>
      <w:r>
        <w:rPr>
          <w:sz w:val="23"/>
        </w:rPr>
        <w:t>prazo</w:t>
      </w:r>
      <w:r>
        <w:rPr>
          <w:spacing w:val="12"/>
          <w:sz w:val="23"/>
        </w:rPr>
        <w:t xml:space="preserve"> </w:t>
      </w:r>
      <w:r>
        <w:rPr>
          <w:sz w:val="23"/>
        </w:rPr>
        <w:t>de</w:t>
      </w:r>
      <w:r>
        <w:rPr>
          <w:spacing w:val="11"/>
          <w:sz w:val="23"/>
        </w:rPr>
        <w:t xml:space="preserve"> </w:t>
      </w:r>
      <w:r>
        <w:rPr>
          <w:sz w:val="23"/>
        </w:rPr>
        <w:t>validade</w:t>
      </w:r>
      <w:r>
        <w:rPr>
          <w:spacing w:val="12"/>
          <w:sz w:val="23"/>
        </w:rPr>
        <w:t xml:space="preserve"> </w:t>
      </w:r>
      <w:r>
        <w:rPr>
          <w:sz w:val="23"/>
        </w:rPr>
        <w:t>de</w:t>
      </w:r>
      <w:r>
        <w:rPr>
          <w:spacing w:val="11"/>
          <w:sz w:val="23"/>
        </w:rPr>
        <w:t xml:space="preserve"> </w:t>
      </w:r>
      <w:r>
        <w:rPr>
          <w:sz w:val="23"/>
        </w:rPr>
        <w:t>sua</w:t>
      </w:r>
      <w:r>
        <w:rPr>
          <w:spacing w:val="12"/>
          <w:sz w:val="23"/>
        </w:rPr>
        <w:t xml:space="preserve"> </w:t>
      </w:r>
      <w:r>
        <w:rPr>
          <w:spacing w:val="-2"/>
          <w:sz w:val="23"/>
        </w:rPr>
        <w:t>proposta;</w:t>
      </w:r>
    </w:p>
    <w:p w14:paraId="01FBB64A">
      <w:pPr>
        <w:pStyle w:val="9"/>
        <w:numPr>
          <w:ilvl w:val="3"/>
          <w:numId w:val="24"/>
        </w:numPr>
        <w:tabs>
          <w:tab w:val="left" w:pos="941"/>
        </w:tabs>
        <w:spacing w:before="249" w:after="0" w:line="240" w:lineRule="auto"/>
        <w:ind w:left="117" w:right="115" w:firstLine="0"/>
        <w:jc w:val="left"/>
        <w:rPr>
          <w:sz w:val="23"/>
        </w:rPr>
      </w:pPr>
      <w:r>
        <w:rPr>
          <w:sz w:val="23"/>
        </w:rPr>
        <w:t>recusar-se,</w:t>
      </w:r>
      <w:r>
        <w:rPr>
          <w:spacing w:val="22"/>
          <w:sz w:val="23"/>
        </w:rPr>
        <w:t xml:space="preserve"> </w:t>
      </w:r>
      <w:r>
        <w:rPr>
          <w:sz w:val="23"/>
        </w:rPr>
        <w:t>sem</w:t>
      </w:r>
      <w:r>
        <w:rPr>
          <w:spacing w:val="22"/>
          <w:sz w:val="23"/>
        </w:rPr>
        <w:t xml:space="preserve"> </w:t>
      </w:r>
      <w:r>
        <w:rPr>
          <w:sz w:val="23"/>
        </w:rPr>
        <w:t>justificativa,</w:t>
      </w:r>
      <w:r>
        <w:rPr>
          <w:spacing w:val="22"/>
          <w:sz w:val="23"/>
        </w:rPr>
        <w:t xml:space="preserve"> </w:t>
      </w:r>
      <w:r>
        <w:rPr>
          <w:sz w:val="23"/>
        </w:rPr>
        <w:t>a</w:t>
      </w:r>
      <w:r>
        <w:rPr>
          <w:spacing w:val="22"/>
          <w:sz w:val="23"/>
        </w:rPr>
        <w:t xml:space="preserve"> </w:t>
      </w:r>
      <w:r>
        <w:rPr>
          <w:sz w:val="23"/>
        </w:rPr>
        <w:t>assinar</w:t>
      </w:r>
      <w:r>
        <w:rPr>
          <w:spacing w:val="22"/>
          <w:sz w:val="23"/>
        </w:rPr>
        <w:t xml:space="preserve"> </w:t>
      </w:r>
      <w:r>
        <w:rPr>
          <w:sz w:val="23"/>
        </w:rPr>
        <w:t>o</w:t>
      </w:r>
      <w:r>
        <w:rPr>
          <w:spacing w:val="22"/>
          <w:sz w:val="23"/>
        </w:rPr>
        <w:t xml:space="preserve"> </w:t>
      </w:r>
      <w:r>
        <w:rPr>
          <w:sz w:val="23"/>
        </w:rPr>
        <w:t>Contrato</w:t>
      </w:r>
      <w:r>
        <w:rPr>
          <w:spacing w:val="22"/>
          <w:sz w:val="23"/>
        </w:rPr>
        <w:t xml:space="preserve"> </w:t>
      </w:r>
      <w:r>
        <w:rPr>
          <w:sz w:val="23"/>
        </w:rPr>
        <w:t>ou</w:t>
      </w:r>
      <w:r>
        <w:rPr>
          <w:spacing w:val="22"/>
          <w:sz w:val="23"/>
        </w:rPr>
        <w:t xml:space="preserve"> </w:t>
      </w:r>
      <w:r>
        <w:rPr>
          <w:sz w:val="23"/>
        </w:rPr>
        <w:t>a</w:t>
      </w:r>
      <w:r>
        <w:rPr>
          <w:spacing w:val="22"/>
          <w:sz w:val="23"/>
        </w:rPr>
        <w:t xml:space="preserve"> </w:t>
      </w:r>
      <w:r>
        <w:rPr>
          <w:sz w:val="23"/>
        </w:rPr>
        <w:t>ata</w:t>
      </w:r>
      <w:r>
        <w:rPr>
          <w:spacing w:val="22"/>
          <w:sz w:val="23"/>
        </w:rPr>
        <w:t xml:space="preserve"> </w:t>
      </w:r>
      <w:r>
        <w:rPr>
          <w:sz w:val="23"/>
        </w:rPr>
        <w:t>de</w:t>
      </w:r>
      <w:r>
        <w:rPr>
          <w:spacing w:val="22"/>
          <w:sz w:val="23"/>
        </w:rPr>
        <w:t xml:space="preserve"> </w:t>
      </w:r>
      <w:r>
        <w:rPr>
          <w:sz w:val="23"/>
        </w:rPr>
        <w:t>registro</w:t>
      </w:r>
      <w:r>
        <w:rPr>
          <w:spacing w:val="22"/>
          <w:sz w:val="23"/>
        </w:rPr>
        <w:t xml:space="preserve"> </w:t>
      </w:r>
      <w:r>
        <w:rPr>
          <w:sz w:val="23"/>
        </w:rPr>
        <w:t>de</w:t>
      </w:r>
      <w:r>
        <w:rPr>
          <w:spacing w:val="22"/>
          <w:sz w:val="23"/>
        </w:rPr>
        <w:t xml:space="preserve"> </w:t>
      </w:r>
      <w:r>
        <w:rPr>
          <w:sz w:val="23"/>
        </w:rPr>
        <w:t>preço,</w:t>
      </w:r>
      <w:r>
        <w:rPr>
          <w:spacing w:val="22"/>
          <w:sz w:val="23"/>
        </w:rPr>
        <w:t xml:space="preserve"> </w:t>
      </w:r>
      <w:r>
        <w:rPr>
          <w:sz w:val="23"/>
        </w:rPr>
        <w:t>ou</w:t>
      </w:r>
      <w:r>
        <w:rPr>
          <w:spacing w:val="22"/>
          <w:sz w:val="23"/>
        </w:rPr>
        <w:t xml:space="preserve"> </w:t>
      </w:r>
      <w:r>
        <w:rPr>
          <w:sz w:val="23"/>
        </w:rPr>
        <w:t>a</w:t>
      </w:r>
      <w:r>
        <w:rPr>
          <w:spacing w:val="22"/>
          <w:sz w:val="23"/>
        </w:rPr>
        <w:t xml:space="preserve"> </w:t>
      </w:r>
      <w:r>
        <w:rPr>
          <w:sz w:val="23"/>
        </w:rPr>
        <w:t>aceitar</w:t>
      </w:r>
      <w:r>
        <w:rPr>
          <w:spacing w:val="22"/>
          <w:sz w:val="23"/>
        </w:rPr>
        <w:t xml:space="preserve"> </w:t>
      </w:r>
      <w:r>
        <w:rPr>
          <w:sz w:val="23"/>
        </w:rPr>
        <w:t>ou</w:t>
      </w:r>
      <w:r>
        <w:rPr>
          <w:spacing w:val="22"/>
          <w:sz w:val="23"/>
        </w:rPr>
        <w:t xml:space="preserve"> </w:t>
      </w:r>
      <w:r>
        <w:rPr>
          <w:sz w:val="23"/>
        </w:rPr>
        <w:t>retirar</w:t>
      </w:r>
      <w:r>
        <w:rPr>
          <w:spacing w:val="22"/>
          <w:sz w:val="23"/>
        </w:rPr>
        <w:t xml:space="preserve"> </w:t>
      </w:r>
      <w:r>
        <w:rPr>
          <w:sz w:val="23"/>
        </w:rPr>
        <w:t>o</w:t>
      </w:r>
      <w:r>
        <w:rPr>
          <w:spacing w:val="22"/>
          <w:sz w:val="23"/>
        </w:rPr>
        <w:t xml:space="preserve"> </w:t>
      </w:r>
      <w:r>
        <w:rPr>
          <w:sz w:val="23"/>
        </w:rPr>
        <w:t>instrumento</w:t>
      </w:r>
      <w:r>
        <w:rPr>
          <w:spacing w:val="22"/>
          <w:sz w:val="23"/>
        </w:rPr>
        <w:t xml:space="preserve"> </w:t>
      </w:r>
      <w:r>
        <w:rPr>
          <w:sz w:val="23"/>
        </w:rPr>
        <w:t>equivalente</w:t>
      </w:r>
      <w:r>
        <w:rPr>
          <w:spacing w:val="22"/>
          <w:sz w:val="23"/>
        </w:rPr>
        <w:t xml:space="preserve"> </w:t>
      </w:r>
      <w:r>
        <w:rPr>
          <w:sz w:val="23"/>
        </w:rPr>
        <w:t>no</w:t>
      </w:r>
      <w:r>
        <w:rPr>
          <w:spacing w:val="22"/>
          <w:sz w:val="23"/>
        </w:rPr>
        <w:t xml:space="preserve"> </w:t>
      </w:r>
      <w:r>
        <w:rPr>
          <w:sz w:val="23"/>
        </w:rPr>
        <w:t>prazo</w:t>
      </w:r>
      <w:r>
        <w:rPr>
          <w:spacing w:val="22"/>
          <w:sz w:val="23"/>
        </w:rPr>
        <w:t xml:space="preserve"> </w:t>
      </w:r>
      <w:r>
        <w:rPr>
          <w:sz w:val="23"/>
        </w:rPr>
        <w:t>estabelecido</w:t>
      </w:r>
      <w:r>
        <w:rPr>
          <w:spacing w:val="22"/>
          <w:sz w:val="23"/>
        </w:rPr>
        <w:t xml:space="preserve"> </w:t>
      </w:r>
      <w:r>
        <w:rPr>
          <w:sz w:val="23"/>
        </w:rPr>
        <w:t xml:space="preserve">pela </w:t>
      </w:r>
      <w:r>
        <w:rPr>
          <w:spacing w:val="-2"/>
          <w:sz w:val="23"/>
        </w:rPr>
        <w:t>Administração;</w:t>
      </w:r>
    </w:p>
    <w:p w14:paraId="2F87A506">
      <w:pPr>
        <w:pStyle w:val="9"/>
        <w:numPr>
          <w:ilvl w:val="2"/>
          <w:numId w:val="24"/>
        </w:numPr>
        <w:tabs>
          <w:tab w:val="left" w:pos="753"/>
        </w:tabs>
        <w:spacing w:before="249" w:after="0" w:line="240" w:lineRule="auto"/>
        <w:ind w:left="753" w:right="0" w:hanging="636"/>
        <w:jc w:val="left"/>
        <w:rPr>
          <w:sz w:val="23"/>
        </w:rPr>
      </w:pPr>
      <w:r>
        <w:rPr>
          <w:sz w:val="23"/>
        </w:rPr>
        <w:t>ensejar</w:t>
      </w:r>
      <w:r>
        <w:rPr>
          <w:spacing w:val="11"/>
          <w:sz w:val="23"/>
        </w:rPr>
        <w:t xml:space="preserve"> </w:t>
      </w:r>
      <w:r>
        <w:rPr>
          <w:sz w:val="23"/>
        </w:rPr>
        <w:t>o</w:t>
      </w:r>
      <w:r>
        <w:rPr>
          <w:spacing w:val="11"/>
          <w:sz w:val="23"/>
        </w:rPr>
        <w:t xml:space="preserve"> </w:t>
      </w:r>
      <w:r>
        <w:rPr>
          <w:sz w:val="23"/>
        </w:rPr>
        <w:t>retardamento</w:t>
      </w:r>
      <w:r>
        <w:rPr>
          <w:spacing w:val="12"/>
          <w:sz w:val="23"/>
        </w:rPr>
        <w:t xml:space="preserve"> </w:t>
      </w:r>
      <w:r>
        <w:rPr>
          <w:sz w:val="23"/>
        </w:rPr>
        <w:t>da</w:t>
      </w:r>
      <w:r>
        <w:rPr>
          <w:spacing w:val="11"/>
          <w:sz w:val="23"/>
        </w:rPr>
        <w:t xml:space="preserve"> </w:t>
      </w:r>
      <w:r>
        <w:rPr>
          <w:sz w:val="23"/>
        </w:rPr>
        <w:t>execução</w:t>
      </w:r>
      <w:r>
        <w:rPr>
          <w:spacing w:val="12"/>
          <w:sz w:val="23"/>
        </w:rPr>
        <w:t xml:space="preserve"> </w:t>
      </w:r>
      <w:r>
        <w:rPr>
          <w:sz w:val="23"/>
        </w:rPr>
        <w:t>ou</w:t>
      </w:r>
      <w:r>
        <w:rPr>
          <w:spacing w:val="11"/>
          <w:sz w:val="23"/>
        </w:rPr>
        <w:t xml:space="preserve"> </w:t>
      </w:r>
      <w:r>
        <w:rPr>
          <w:sz w:val="23"/>
        </w:rPr>
        <w:t>da</w:t>
      </w:r>
      <w:r>
        <w:rPr>
          <w:spacing w:val="11"/>
          <w:sz w:val="23"/>
        </w:rPr>
        <w:t xml:space="preserve"> </w:t>
      </w:r>
      <w:r>
        <w:rPr>
          <w:sz w:val="23"/>
        </w:rPr>
        <w:t>entrega</w:t>
      </w:r>
      <w:r>
        <w:rPr>
          <w:spacing w:val="12"/>
          <w:sz w:val="23"/>
        </w:rPr>
        <w:t xml:space="preserve"> </w:t>
      </w:r>
      <w:r>
        <w:rPr>
          <w:sz w:val="23"/>
        </w:rPr>
        <w:t>do</w:t>
      </w:r>
      <w:r>
        <w:rPr>
          <w:spacing w:val="11"/>
          <w:sz w:val="23"/>
        </w:rPr>
        <w:t xml:space="preserve"> </w:t>
      </w:r>
      <w:r>
        <w:rPr>
          <w:sz w:val="23"/>
        </w:rPr>
        <w:t>objeto</w:t>
      </w:r>
      <w:r>
        <w:rPr>
          <w:spacing w:val="12"/>
          <w:sz w:val="23"/>
        </w:rPr>
        <w:t xml:space="preserve"> </w:t>
      </w:r>
      <w:r>
        <w:rPr>
          <w:sz w:val="23"/>
        </w:rPr>
        <w:t>da</w:t>
      </w:r>
      <w:r>
        <w:rPr>
          <w:spacing w:val="11"/>
          <w:sz w:val="23"/>
        </w:rPr>
        <w:t xml:space="preserve"> </w:t>
      </w:r>
      <w:r>
        <w:rPr>
          <w:sz w:val="23"/>
        </w:rPr>
        <w:t>contratação</w:t>
      </w:r>
      <w:r>
        <w:rPr>
          <w:spacing w:val="11"/>
          <w:sz w:val="23"/>
        </w:rPr>
        <w:t xml:space="preserve"> </w:t>
      </w:r>
      <w:r>
        <w:rPr>
          <w:sz w:val="23"/>
        </w:rPr>
        <w:t>sem</w:t>
      </w:r>
      <w:r>
        <w:rPr>
          <w:spacing w:val="12"/>
          <w:sz w:val="23"/>
        </w:rPr>
        <w:t xml:space="preserve"> </w:t>
      </w:r>
      <w:r>
        <w:rPr>
          <w:sz w:val="23"/>
        </w:rPr>
        <w:t>motivo</w:t>
      </w:r>
      <w:r>
        <w:rPr>
          <w:spacing w:val="11"/>
          <w:sz w:val="23"/>
        </w:rPr>
        <w:t xml:space="preserve"> </w:t>
      </w:r>
      <w:r>
        <w:rPr>
          <w:spacing w:val="-2"/>
          <w:sz w:val="23"/>
        </w:rPr>
        <w:t>justificado;</w:t>
      </w:r>
    </w:p>
    <w:p w14:paraId="4DC79DDD">
      <w:pPr>
        <w:pStyle w:val="9"/>
        <w:numPr>
          <w:ilvl w:val="2"/>
          <w:numId w:val="24"/>
        </w:numPr>
        <w:tabs>
          <w:tab w:val="left" w:pos="753"/>
        </w:tabs>
        <w:spacing w:before="235" w:after="0" w:line="240" w:lineRule="auto"/>
        <w:ind w:left="753" w:right="0" w:hanging="636"/>
        <w:jc w:val="left"/>
        <w:rPr>
          <w:sz w:val="23"/>
        </w:rPr>
      </w:pPr>
      <w:r>
        <w:rPr>
          <w:sz w:val="23"/>
        </w:rPr>
        <w:t>apresentar</w:t>
      </w:r>
      <w:r>
        <w:rPr>
          <w:spacing w:val="12"/>
          <w:sz w:val="23"/>
        </w:rPr>
        <w:t xml:space="preserve"> </w:t>
      </w:r>
      <w:r>
        <w:rPr>
          <w:sz w:val="23"/>
        </w:rPr>
        <w:t>declaração</w:t>
      </w:r>
      <w:r>
        <w:rPr>
          <w:spacing w:val="12"/>
          <w:sz w:val="23"/>
        </w:rPr>
        <w:t xml:space="preserve"> </w:t>
      </w:r>
      <w:r>
        <w:rPr>
          <w:sz w:val="23"/>
        </w:rPr>
        <w:t>ou</w:t>
      </w:r>
      <w:r>
        <w:rPr>
          <w:spacing w:val="12"/>
          <w:sz w:val="23"/>
        </w:rPr>
        <w:t xml:space="preserve"> </w:t>
      </w:r>
      <w:r>
        <w:rPr>
          <w:sz w:val="23"/>
        </w:rPr>
        <w:t>documentação</w:t>
      </w:r>
      <w:r>
        <w:rPr>
          <w:spacing w:val="12"/>
          <w:sz w:val="23"/>
        </w:rPr>
        <w:t xml:space="preserve"> </w:t>
      </w:r>
      <w:r>
        <w:rPr>
          <w:sz w:val="23"/>
        </w:rPr>
        <w:t>falsa</w:t>
      </w:r>
      <w:r>
        <w:rPr>
          <w:spacing w:val="12"/>
          <w:sz w:val="23"/>
        </w:rPr>
        <w:t xml:space="preserve"> </w:t>
      </w:r>
      <w:r>
        <w:rPr>
          <w:sz w:val="23"/>
        </w:rPr>
        <w:t>exigida</w:t>
      </w:r>
      <w:r>
        <w:rPr>
          <w:spacing w:val="12"/>
          <w:sz w:val="23"/>
        </w:rPr>
        <w:t xml:space="preserve"> </w:t>
      </w:r>
      <w:r>
        <w:rPr>
          <w:sz w:val="23"/>
        </w:rPr>
        <w:t>para</w:t>
      </w:r>
      <w:r>
        <w:rPr>
          <w:spacing w:val="12"/>
          <w:sz w:val="23"/>
        </w:rPr>
        <w:t xml:space="preserve"> </w:t>
      </w:r>
      <w:r>
        <w:rPr>
          <w:sz w:val="23"/>
        </w:rPr>
        <w:t>o</w:t>
      </w:r>
      <w:r>
        <w:rPr>
          <w:spacing w:val="12"/>
          <w:sz w:val="23"/>
        </w:rPr>
        <w:t xml:space="preserve"> </w:t>
      </w:r>
      <w:r>
        <w:rPr>
          <w:sz w:val="23"/>
        </w:rPr>
        <w:t>certame</w:t>
      </w:r>
      <w:r>
        <w:rPr>
          <w:spacing w:val="12"/>
          <w:sz w:val="23"/>
        </w:rPr>
        <w:t xml:space="preserve"> </w:t>
      </w:r>
      <w:r>
        <w:rPr>
          <w:sz w:val="23"/>
        </w:rPr>
        <w:t>ou</w:t>
      </w:r>
      <w:r>
        <w:rPr>
          <w:spacing w:val="12"/>
          <w:sz w:val="23"/>
        </w:rPr>
        <w:t xml:space="preserve"> </w:t>
      </w:r>
      <w:r>
        <w:rPr>
          <w:sz w:val="23"/>
        </w:rPr>
        <w:t>prestar</w:t>
      </w:r>
      <w:r>
        <w:rPr>
          <w:spacing w:val="12"/>
          <w:sz w:val="23"/>
        </w:rPr>
        <w:t xml:space="preserve"> </w:t>
      </w:r>
      <w:r>
        <w:rPr>
          <w:sz w:val="23"/>
        </w:rPr>
        <w:t>declaração</w:t>
      </w:r>
      <w:r>
        <w:rPr>
          <w:spacing w:val="12"/>
          <w:sz w:val="23"/>
        </w:rPr>
        <w:t xml:space="preserve"> </w:t>
      </w:r>
      <w:r>
        <w:rPr>
          <w:sz w:val="23"/>
        </w:rPr>
        <w:t>falsa</w:t>
      </w:r>
      <w:r>
        <w:rPr>
          <w:spacing w:val="12"/>
          <w:sz w:val="23"/>
        </w:rPr>
        <w:t xml:space="preserve"> </w:t>
      </w:r>
      <w:r>
        <w:rPr>
          <w:sz w:val="23"/>
        </w:rPr>
        <w:t>durante</w:t>
      </w:r>
      <w:r>
        <w:rPr>
          <w:spacing w:val="12"/>
          <w:sz w:val="23"/>
        </w:rPr>
        <w:t xml:space="preserve"> </w:t>
      </w:r>
      <w:r>
        <w:rPr>
          <w:sz w:val="23"/>
        </w:rPr>
        <w:t>o</w:t>
      </w:r>
      <w:r>
        <w:rPr>
          <w:spacing w:val="12"/>
          <w:sz w:val="23"/>
        </w:rPr>
        <w:t xml:space="preserve"> </w:t>
      </w:r>
      <w:r>
        <w:rPr>
          <w:sz w:val="23"/>
        </w:rPr>
        <w:t>certame</w:t>
      </w:r>
      <w:r>
        <w:rPr>
          <w:spacing w:val="12"/>
          <w:sz w:val="23"/>
        </w:rPr>
        <w:t xml:space="preserve"> </w:t>
      </w:r>
      <w:r>
        <w:rPr>
          <w:sz w:val="23"/>
        </w:rPr>
        <w:t>ou</w:t>
      </w:r>
      <w:r>
        <w:rPr>
          <w:spacing w:val="13"/>
          <w:sz w:val="23"/>
        </w:rPr>
        <w:t xml:space="preserve"> </w:t>
      </w:r>
      <w:r>
        <w:rPr>
          <w:sz w:val="23"/>
        </w:rPr>
        <w:t>a</w:t>
      </w:r>
      <w:r>
        <w:rPr>
          <w:spacing w:val="12"/>
          <w:sz w:val="23"/>
        </w:rPr>
        <w:t xml:space="preserve"> </w:t>
      </w:r>
      <w:r>
        <w:rPr>
          <w:sz w:val="23"/>
        </w:rPr>
        <w:t>execução</w:t>
      </w:r>
      <w:r>
        <w:rPr>
          <w:spacing w:val="12"/>
          <w:sz w:val="23"/>
        </w:rPr>
        <w:t xml:space="preserve"> </w:t>
      </w:r>
      <w:r>
        <w:rPr>
          <w:sz w:val="23"/>
        </w:rPr>
        <w:t>do</w:t>
      </w:r>
      <w:r>
        <w:rPr>
          <w:spacing w:val="12"/>
          <w:sz w:val="23"/>
        </w:rPr>
        <w:t xml:space="preserve"> </w:t>
      </w:r>
      <w:r>
        <w:rPr>
          <w:spacing w:val="-2"/>
          <w:sz w:val="23"/>
        </w:rPr>
        <w:t>Contrato;</w:t>
      </w:r>
    </w:p>
    <w:p w14:paraId="22640D36">
      <w:pPr>
        <w:pStyle w:val="9"/>
        <w:numPr>
          <w:ilvl w:val="2"/>
          <w:numId w:val="24"/>
        </w:numPr>
        <w:tabs>
          <w:tab w:val="left" w:pos="753"/>
        </w:tabs>
        <w:spacing w:before="235" w:after="0" w:line="240" w:lineRule="auto"/>
        <w:ind w:left="753" w:right="0" w:hanging="636"/>
        <w:jc w:val="left"/>
        <w:rPr>
          <w:sz w:val="23"/>
        </w:rPr>
      </w:pPr>
      <w:r>
        <w:rPr>
          <w:sz w:val="23"/>
        </w:rPr>
        <w:t>fraudar</w:t>
      </w:r>
      <w:r>
        <w:rPr>
          <w:spacing w:val="11"/>
          <w:sz w:val="23"/>
        </w:rPr>
        <w:t xml:space="preserve"> </w:t>
      </w:r>
      <w:r>
        <w:rPr>
          <w:sz w:val="23"/>
        </w:rPr>
        <w:t>o</w:t>
      </w:r>
      <w:r>
        <w:rPr>
          <w:spacing w:val="11"/>
          <w:sz w:val="23"/>
        </w:rPr>
        <w:t xml:space="preserve"> </w:t>
      </w:r>
      <w:r>
        <w:rPr>
          <w:sz w:val="23"/>
        </w:rPr>
        <w:t>certame</w:t>
      </w:r>
      <w:r>
        <w:rPr>
          <w:spacing w:val="11"/>
          <w:sz w:val="23"/>
        </w:rPr>
        <w:t xml:space="preserve"> </w:t>
      </w:r>
      <w:r>
        <w:rPr>
          <w:sz w:val="23"/>
        </w:rPr>
        <w:t>ou</w:t>
      </w:r>
      <w:r>
        <w:rPr>
          <w:spacing w:val="11"/>
          <w:sz w:val="23"/>
        </w:rPr>
        <w:t xml:space="preserve"> </w:t>
      </w:r>
      <w:r>
        <w:rPr>
          <w:sz w:val="23"/>
        </w:rPr>
        <w:t>praticar</w:t>
      </w:r>
      <w:r>
        <w:rPr>
          <w:spacing w:val="11"/>
          <w:sz w:val="23"/>
        </w:rPr>
        <w:t xml:space="preserve"> </w:t>
      </w:r>
      <w:r>
        <w:rPr>
          <w:sz w:val="23"/>
        </w:rPr>
        <w:t>ato</w:t>
      </w:r>
      <w:r>
        <w:rPr>
          <w:spacing w:val="12"/>
          <w:sz w:val="23"/>
        </w:rPr>
        <w:t xml:space="preserve"> </w:t>
      </w:r>
      <w:r>
        <w:rPr>
          <w:sz w:val="23"/>
        </w:rPr>
        <w:t>fraudulento</w:t>
      </w:r>
      <w:r>
        <w:rPr>
          <w:spacing w:val="11"/>
          <w:sz w:val="23"/>
        </w:rPr>
        <w:t xml:space="preserve"> </w:t>
      </w:r>
      <w:r>
        <w:rPr>
          <w:sz w:val="23"/>
        </w:rPr>
        <w:t>na</w:t>
      </w:r>
      <w:r>
        <w:rPr>
          <w:spacing w:val="11"/>
          <w:sz w:val="23"/>
        </w:rPr>
        <w:t xml:space="preserve"> </w:t>
      </w:r>
      <w:r>
        <w:rPr>
          <w:sz w:val="23"/>
        </w:rPr>
        <w:t>execução</w:t>
      </w:r>
      <w:r>
        <w:rPr>
          <w:spacing w:val="11"/>
          <w:sz w:val="23"/>
        </w:rPr>
        <w:t xml:space="preserve"> </w:t>
      </w:r>
      <w:r>
        <w:rPr>
          <w:sz w:val="23"/>
        </w:rPr>
        <w:t>do</w:t>
      </w:r>
      <w:r>
        <w:rPr>
          <w:spacing w:val="11"/>
          <w:sz w:val="23"/>
        </w:rPr>
        <w:t xml:space="preserve"> </w:t>
      </w:r>
      <w:r>
        <w:rPr>
          <w:spacing w:val="-2"/>
          <w:sz w:val="23"/>
        </w:rPr>
        <w:t>Contrato;</w:t>
      </w:r>
    </w:p>
    <w:p w14:paraId="779F6E7A">
      <w:pPr>
        <w:pStyle w:val="9"/>
        <w:numPr>
          <w:ilvl w:val="2"/>
          <w:numId w:val="24"/>
        </w:numPr>
        <w:tabs>
          <w:tab w:val="left" w:pos="871"/>
        </w:tabs>
        <w:spacing w:before="249" w:after="0" w:line="240" w:lineRule="auto"/>
        <w:ind w:left="871" w:right="0" w:hanging="754"/>
        <w:jc w:val="left"/>
        <w:rPr>
          <w:sz w:val="23"/>
        </w:rPr>
      </w:pPr>
      <w:r>
        <w:rPr>
          <w:sz w:val="23"/>
        </w:rPr>
        <w:t>comportar-se</w:t>
      </w:r>
      <w:r>
        <w:rPr>
          <w:spacing w:val="12"/>
          <w:sz w:val="23"/>
        </w:rPr>
        <w:t xml:space="preserve"> </w:t>
      </w:r>
      <w:r>
        <w:rPr>
          <w:sz w:val="23"/>
        </w:rPr>
        <w:t>de</w:t>
      </w:r>
      <w:r>
        <w:rPr>
          <w:spacing w:val="13"/>
          <w:sz w:val="23"/>
        </w:rPr>
        <w:t xml:space="preserve"> </w:t>
      </w:r>
      <w:r>
        <w:rPr>
          <w:sz w:val="23"/>
        </w:rPr>
        <w:t>modo</w:t>
      </w:r>
      <w:r>
        <w:rPr>
          <w:spacing w:val="12"/>
          <w:sz w:val="23"/>
        </w:rPr>
        <w:t xml:space="preserve"> </w:t>
      </w:r>
      <w:r>
        <w:rPr>
          <w:sz w:val="23"/>
        </w:rPr>
        <w:t>inidôneo</w:t>
      </w:r>
      <w:r>
        <w:rPr>
          <w:spacing w:val="13"/>
          <w:sz w:val="23"/>
        </w:rPr>
        <w:t xml:space="preserve"> </w:t>
      </w:r>
      <w:r>
        <w:rPr>
          <w:sz w:val="23"/>
        </w:rPr>
        <w:t>ou</w:t>
      </w:r>
      <w:r>
        <w:rPr>
          <w:spacing w:val="12"/>
          <w:sz w:val="23"/>
        </w:rPr>
        <w:t xml:space="preserve"> </w:t>
      </w:r>
      <w:r>
        <w:rPr>
          <w:sz w:val="23"/>
        </w:rPr>
        <w:t>cometer</w:t>
      </w:r>
      <w:r>
        <w:rPr>
          <w:spacing w:val="13"/>
          <w:sz w:val="23"/>
        </w:rPr>
        <w:t xml:space="preserve"> </w:t>
      </w:r>
      <w:r>
        <w:rPr>
          <w:sz w:val="23"/>
        </w:rPr>
        <w:t>fraude</w:t>
      </w:r>
      <w:r>
        <w:rPr>
          <w:spacing w:val="13"/>
          <w:sz w:val="23"/>
        </w:rPr>
        <w:t xml:space="preserve"> </w:t>
      </w:r>
      <w:r>
        <w:rPr>
          <w:sz w:val="23"/>
        </w:rPr>
        <w:t>de</w:t>
      </w:r>
      <w:r>
        <w:rPr>
          <w:spacing w:val="12"/>
          <w:sz w:val="23"/>
        </w:rPr>
        <w:t xml:space="preserve"> </w:t>
      </w:r>
      <w:r>
        <w:rPr>
          <w:sz w:val="23"/>
        </w:rPr>
        <w:t>qualquer</w:t>
      </w:r>
      <w:r>
        <w:rPr>
          <w:spacing w:val="13"/>
          <w:sz w:val="23"/>
        </w:rPr>
        <w:t xml:space="preserve"> </w:t>
      </w:r>
      <w:r>
        <w:rPr>
          <w:sz w:val="23"/>
        </w:rPr>
        <w:t>natureza,</w:t>
      </w:r>
      <w:r>
        <w:rPr>
          <w:spacing w:val="12"/>
          <w:sz w:val="23"/>
        </w:rPr>
        <w:t xml:space="preserve"> </w:t>
      </w:r>
      <w:r>
        <w:rPr>
          <w:sz w:val="23"/>
        </w:rPr>
        <w:t>em</w:t>
      </w:r>
      <w:r>
        <w:rPr>
          <w:spacing w:val="13"/>
          <w:sz w:val="23"/>
        </w:rPr>
        <w:t xml:space="preserve"> </w:t>
      </w:r>
      <w:r>
        <w:rPr>
          <w:sz w:val="23"/>
        </w:rPr>
        <w:t>especial</w:t>
      </w:r>
      <w:r>
        <w:rPr>
          <w:spacing w:val="12"/>
          <w:sz w:val="23"/>
        </w:rPr>
        <w:t xml:space="preserve"> </w:t>
      </w:r>
      <w:r>
        <w:rPr>
          <w:spacing w:val="-2"/>
          <w:sz w:val="23"/>
        </w:rPr>
        <w:t>quando:</w:t>
      </w:r>
    </w:p>
    <w:p w14:paraId="38FD3231">
      <w:pPr>
        <w:pStyle w:val="9"/>
        <w:numPr>
          <w:ilvl w:val="3"/>
          <w:numId w:val="24"/>
        </w:numPr>
        <w:tabs>
          <w:tab w:val="left" w:pos="1047"/>
        </w:tabs>
        <w:spacing w:before="235" w:after="0" w:line="240" w:lineRule="auto"/>
        <w:ind w:left="1047" w:right="0" w:hanging="930"/>
        <w:jc w:val="left"/>
        <w:rPr>
          <w:sz w:val="23"/>
        </w:rPr>
      </w:pPr>
      <w:r>
        <w:rPr>
          <w:sz w:val="23"/>
        </w:rPr>
        <w:t>agir</w:t>
      </w:r>
      <w:r>
        <w:rPr>
          <w:spacing w:val="10"/>
          <w:sz w:val="23"/>
        </w:rPr>
        <w:t xml:space="preserve"> </w:t>
      </w:r>
      <w:r>
        <w:rPr>
          <w:sz w:val="23"/>
        </w:rPr>
        <w:t>em</w:t>
      </w:r>
      <w:r>
        <w:rPr>
          <w:spacing w:val="11"/>
          <w:sz w:val="23"/>
        </w:rPr>
        <w:t xml:space="preserve"> </w:t>
      </w:r>
      <w:r>
        <w:rPr>
          <w:sz w:val="23"/>
        </w:rPr>
        <w:t>conluio</w:t>
      </w:r>
      <w:r>
        <w:rPr>
          <w:spacing w:val="11"/>
          <w:sz w:val="23"/>
        </w:rPr>
        <w:t xml:space="preserve"> </w:t>
      </w:r>
      <w:r>
        <w:rPr>
          <w:sz w:val="23"/>
        </w:rPr>
        <w:t>ou</w:t>
      </w:r>
      <w:r>
        <w:rPr>
          <w:spacing w:val="11"/>
          <w:sz w:val="23"/>
        </w:rPr>
        <w:t xml:space="preserve"> </w:t>
      </w:r>
      <w:r>
        <w:rPr>
          <w:sz w:val="23"/>
        </w:rPr>
        <w:t>em</w:t>
      </w:r>
      <w:r>
        <w:rPr>
          <w:spacing w:val="11"/>
          <w:sz w:val="23"/>
        </w:rPr>
        <w:t xml:space="preserve"> </w:t>
      </w:r>
      <w:r>
        <w:rPr>
          <w:sz w:val="23"/>
        </w:rPr>
        <w:t>desconformidade</w:t>
      </w:r>
      <w:r>
        <w:rPr>
          <w:spacing w:val="10"/>
          <w:sz w:val="23"/>
        </w:rPr>
        <w:t xml:space="preserve"> </w:t>
      </w:r>
      <w:r>
        <w:rPr>
          <w:sz w:val="23"/>
        </w:rPr>
        <w:t>com</w:t>
      </w:r>
      <w:r>
        <w:rPr>
          <w:spacing w:val="11"/>
          <w:sz w:val="23"/>
        </w:rPr>
        <w:t xml:space="preserve"> </w:t>
      </w:r>
      <w:r>
        <w:rPr>
          <w:sz w:val="23"/>
        </w:rPr>
        <w:t>a</w:t>
      </w:r>
      <w:r>
        <w:rPr>
          <w:spacing w:val="11"/>
          <w:sz w:val="23"/>
        </w:rPr>
        <w:t xml:space="preserve"> </w:t>
      </w:r>
      <w:r>
        <w:rPr>
          <w:spacing w:val="-4"/>
          <w:sz w:val="23"/>
        </w:rPr>
        <w:t>lei;</w:t>
      </w:r>
    </w:p>
    <w:p w14:paraId="16FA6A2E">
      <w:pPr>
        <w:pStyle w:val="9"/>
        <w:numPr>
          <w:ilvl w:val="3"/>
          <w:numId w:val="24"/>
        </w:numPr>
        <w:tabs>
          <w:tab w:val="left" w:pos="1047"/>
        </w:tabs>
        <w:spacing w:before="249" w:after="0" w:line="240" w:lineRule="auto"/>
        <w:ind w:left="1047" w:right="0" w:hanging="930"/>
        <w:jc w:val="left"/>
        <w:rPr>
          <w:sz w:val="23"/>
        </w:rPr>
      </w:pPr>
      <w:r>
        <w:rPr>
          <w:sz w:val="23"/>
        </w:rPr>
        <w:t>induzir</w:t>
      </w:r>
      <w:r>
        <w:rPr>
          <w:spacing w:val="12"/>
          <w:sz w:val="23"/>
        </w:rPr>
        <w:t xml:space="preserve"> </w:t>
      </w:r>
      <w:r>
        <w:rPr>
          <w:sz w:val="23"/>
        </w:rPr>
        <w:t>deliberadamente</w:t>
      </w:r>
      <w:r>
        <w:rPr>
          <w:spacing w:val="12"/>
          <w:sz w:val="23"/>
        </w:rPr>
        <w:t xml:space="preserve"> </w:t>
      </w:r>
      <w:r>
        <w:rPr>
          <w:sz w:val="23"/>
        </w:rPr>
        <w:t>a</w:t>
      </w:r>
      <w:r>
        <w:rPr>
          <w:spacing w:val="13"/>
          <w:sz w:val="23"/>
        </w:rPr>
        <w:t xml:space="preserve"> </w:t>
      </w:r>
      <w:r>
        <w:rPr>
          <w:sz w:val="23"/>
        </w:rPr>
        <w:t>erro</w:t>
      </w:r>
      <w:r>
        <w:rPr>
          <w:spacing w:val="12"/>
          <w:sz w:val="23"/>
        </w:rPr>
        <w:t xml:space="preserve"> </w:t>
      </w:r>
      <w:r>
        <w:rPr>
          <w:sz w:val="23"/>
        </w:rPr>
        <w:t>no</w:t>
      </w:r>
      <w:r>
        <w:rPr>
          <w:spacing w:val="13"/>
          <w:sz w:val="23"/>
        </w:rPr>
        <w:t xml:space="preserve"> </w:t>
      </w:r>
      <w:r>
        <w:rPr>
          <w:spacing w:val="-2"/>
          <w:sz w:val="23"/>
        </w:rPr>
        <w:t>julgamento;</w:t>
      </w:r>
    </w:p>
    <w:p w14:paraId="3B0D4A19">
      <w:pPr>
        <w:pStyle w:val="9"/>
        <w:numPr>
          <w:ilvl w:val="3"/>
          <w:numId w:val="24"/>
        </w:numPr>
        <w:tabs>
          <w:tab w:val="left" w:pos="1047"/>
        </w:tabs>
        <w:spacing w:before="235" w:after="0" w:line="240" w:lineRule="auto"/>
        <w:ind w:left="1047" w:right="0" w:hanging="930"/>
        <w:jc w:val="left"/>
        <w:rPr>
          <w:sz w:val="23"/>
        </w:rPr>
      </w:pPr>
      <w:r>
        <w:rPr>
          <w:sz w:val="23"/>
        </w:rPr>
        <w:t>apresentar</w:t>
      </w:r>
      <w:r>
        <w:rPr>
          <w:spacing w:val="15"/>
          <w:sz w:val="23"/>
        </w:rPr>
        <w:t xml:space="preserve"> </w:t>
      </w:r>
      <w:r>
        <w:rPr>
          <w:sz w:val="23"/>
        </w:rPr>
        <w:t>amostra</w:t>
      </w:r>
      <w:r>
        <w:rPr>
          <w:spacing w:val="15"/>
          <w:sz w:val="23"/>
        </w:rPr>
        <w:t xml:space="preserve"> </w:t>
      </w:r>
      <w:r>
        <w:rPr>
          <w:sz w:val="23"/>
        </w:rPr>
        <w:t>falsificada</w:t>
      </w:r>
      <w:r>
        <w:rPr>
          <w:spacing w:val="15"/>
          <w:sz w:val="23"/>
        </w:rPr>
        <w:t xml:space="preserve"> </w:t>
      </w:r>
      <w:r>
        <w:rPr>
          <w:sz w:val="23"/>
        </w:rPr>
        <w:t>ou</w:t>
      </w:r>
      <w:r>
        <w:rPr>
          <w:spacing w:val="16"/>
          <w:sz w:val="23"/>
        </w:rPr>
        <w:t xml:space="preserve"> </w:t>
      </w:r>
      <w:r>
        <w:rPr>
          <w:spacing w:val="-2"/>
          <w:sz w:val="23"/>
        </w:rPr>
        <w:t>deteriorada;</w:t>
      </w:r>
    </w:p>
    <w:p w14:paraId="47D092C9">
      <w:pPr>
        <w:pStyle w:val="9"/>
        <w:spacing w:after="0" w:line="240" w:lineRule="auto"/>
        <w:jc w:val="left"/>
        <w:rPr>
          <w:sz w:val="23"/>
        </w:rPr>
        <w:sectPr>
          <w:pgSz w:w="15840" w:h="24480"/>
          <w:pgMar w:top="0" w:right="0" w:bottom="0" w:left="0" w:header="720" w:footer="720" w:gutter="0"/>
          <w:cols w:space="720" w:num="1"/>
        </w:sectPr>
      </w:pPr>
    </w:p>
    <w:p w14:paraId="7C64BACF">
      <w:pPr>
        <w:pStyle w:val="9"/>
        <w:numPr>
          <w:ilvl w:val="3"/>
          <w:numId w:val="24"/>
        </w:numPr>
        <w:tabs>
          <w:tab w:val="left" w:pos="1047"/>
        </w:tabs>
        <w:spacing w:before="0" w:after="0" w:line="255" w:lineRule="exact"/>
        <w:ind w:left="1047" w:right="0" w:hanging="930"/>
        <w:jc w:val="left"/>
        <w:rPr>
          <w:sz w:val="23"/>
        </w:rPr>
      </w:pPr>
      <w:r>
        <w:rPr>
          <w:sz w:val="23"/>
        </w:rPr>
        <w:t>apresentar</w:t>
      </w:r>
      <w:r>
        <w:rPr>
          <w:spacing w:val="13"/>
          <w:sz w:val="23"/>
        </w:rPr>
        <w:t xml:space="preserve"> </w:t>
      </w:r>
      <w:r>
        <w:rPr>
          <w:sz w:val="23"/>
        </w:rPr>
        <w:t>declaração</w:t>
      </w:r>
      <w:r>
        <w:rPr>
          <w:spacing w:val="14"/>
          <w:sz w:val="23"/>
        </w:rPr>
        <w:t xml:space="preserve"> </w:t>
      </w:r>
      <w:r>
        <w:rPr>
          <w:sz w:val="23"/>
        </w:rPr>
        <w:t>falsa</w:t>
      </w:r>
      <w:r>
        <w:rPr>
          <w:spacing w:val="14"/>
          <w:sz w:val="23"/>
        </w:rPr>
        <w:t xml:space="preserve"> </w:t>
      </w:r>
      <w:r>
        <w:rPr>
          <w:sz w:val="23"/>
        </w:rPr>
        <w:t>quanto</w:t>
      </w:r>
      <w:r>
        <w:rPr>
          <w:spacing w:val="14"/>
          <w:sz w:val="23"/>
        </w:rPr>
        <w:t xml:space="preserve"> </w:t>
      </w:r>
      <w:r>
        <w:rPr>
          <w:sz w:val="23"/>
        </w:rPr>
        <w:t>às</w:t>
      </w:r>
      <w:r>
        <w:rPr>
          <w:spacing w:val="14"/>
          <w:sz w:val="23"/>
        </w:rPr>
        <w:t xml:space="preserve"> </w:t>
      </w:r>
      <w:r>
        <w:rPr>
          <w:sz w:val="23"/>
        </w:rPr>
        <w:t>condições</w:t>
      </w:r>
      <w:r>
        <w:rPr>
          <w:spacing w:val="14"/>
          <w:sz w:val="23"/>
        </w:rPr>
        <w:t xml:space="preserve"> </w:t>
      </w:r>
      <w:r>
        <w:rPr>
          <w:sz w:val="23"/>
        </w:rPr>
        <w:t>de</w:t>
      </w:r>
      <w:r>
        <w:rPr>
          <w:spacing w:val="14"/>
          <w:sz w:val="23"/>
        </w:rPr>
        <w:t xml:space="preserve"> </w:t>
      </w:r>
      <w:r>
        <w:rPr>
          <w:sz w:val="23"/>
        </w:rPr>
        <w:t>participação</w:t>
      </w:r>
      <w:r>
        <w:rPr>
          <w:spacing w:val="14"/>
          <w:sz w:val="23"/>
        </w:rPr>
        <w:t xml:space="preserve"> </w:t>
      </w:r>
      <w:r>
        <w:rPr>
          <w:sz w:val="23"/>
        </w:rPr>
        <w:t>ou</w:t>
      </w:r>
      <w:r>
        <w:rPr>
          <w:spacing w:val="14"/>
          <w:sz w:val="23"/>
        </w:rPr>
        <w:t xml:space="preserve"> </w:t>
      </w:r>
      <w:r>
        <w:rPr>
          <w:sz w:val="23"/>
        </w:rPr>
        <w:t>quanto</w:t>
      </w:r>
      <w:r>
        <w:rPr>
          <w:spacing w:val="14"/>
          <w:sz w:val="23"/>
        </w:rPr>
        <w:t xml:space="preserve"> </w:t>
      </w:r>
      <w:r>
        <w:rPr>
          <w:sz w:val="23"/>
        </w:rPr>
        <w:t>ao</w:t>
      </w:r>
      <w:r>
        <w:rPr>
          <w:spacing w:val="14"/>
          <w:sz w:val="23"/>
        </w:rPr>
        <w:t xml:space="preserve"> </w:t>
      </w:r>
      <w:r>
        <w:rPr>
          <w:sz w:val="23"/>
        </w:rPr>
        <w:t>enquadramento</w:t>
      </w:r>
      <w:r>
        <w:rPr>
          <w:spacing w:val="14"/>
          <w:sz w:val="23"/>
        </w:rPr>
        <w:t xml:space="preserve"> </w:t>
      </w:r>
      <w:r>
        <w:rPr>
          <w:sz w:val="23"/>
        </w:rPr>
        <w:t>como</w:t>
      </w:r>
      <w:r>
        <w:rPr>
          <w:spacing w:val="14"/>
          <w:sz w:val="23"/>
        </w:rPr>
        <w:t xml:space="preserve"> </w:t>
      </w:r>
      <w:r>
        <w:rPr>
          <w:spacing w:val="-2"/>
          <w:sz w:val="23"/>
        </w:rPr>
        <w:t>ME/EPP;</w:t>
      </w:r>
    </w:p>
    <w:p w14:paraId="5A03AC15">
      <w:pPr>
        <w:pStyle w:val="9"/>
        <w:numPr>
          <w:ilvl w:val="2"/>
          <w:numId w:val="24"/>
        </w:numPr>
        <w:tabs>
          <w:tab w:val="left" w:pos="862"/>
        </w:tabs>
        <w:spacing w:before="234" w:after="0" w:line="240" w:lineRule="auto"/>
        <w:ind w:left="862" w:right="0" w:hanging="745"/>
        <w:jc w:val="left"/>
        <w:rPr>
          <w:sz w:val="23"/>
        </w:rPr>
      </w:pPr>
      <w:r>
        <w:rPr>
          <w:sz w:val="23"/>
        </w:rPr>
        <w:t>praticar</w:t>
      </w:r>
      <w:r>
        <w:rPr>
          <w:spacing w:val="10"/>
          <w:sz w:val="23"/>
        </w:rPr>
        <w:t xml:space="preserve"> </w:t>
      </w:r>
      <w:r>
        <w:rPr>
          <w:sz w:val="23"/>
        </w:rPr>
        <w:t>atos</w:t>
      </w:r>
      <w:r>
        <w:rPr>
          <w:spacing w:val="10"/>
          <w:sz w:val="23"/>
        </w:rPr>
        <w:t xml:space="preserve"> </w:t>
      </w:r>
      <w:r>
        <w:rPr>
          <w:sz w:val="23"/>
        </w:rPr>
        <w:t>ilícitos</w:t>
      </w:r>
      <w:r>
        <w:rPr>
          <w:spacing w:val="11"/>
          <w:sz w:val="23"/>
        </w:rPr>
        <w:t xml:space="preserve"> </w:t>
      </w:r>
      <w:r>
        <w:rPr>
          <w:sz w:val="23"/>
        </w:rPr>
        <w:t>com</w:t>
      </w:r>
      <w:r>
        <w:rPr>
          <w:spacing w:val="10"/>
          <w:sz w:val="23"/>
        </w:rPr>
        <w:t xml:space="preserve"> </w:t>
      </w:r>
      <w:r>
        <w:rPr>
          <w:sz w:val="23"/>
        </w:rPr>
        <w:t>vistas</w:t>
      </w:r>
      <w:r>
        <w:rPr>
          <w:spacing w:val="10"/>
          <w:sz w:val="23"/>
        </w:rPr>
        <w:t xml:space="preserve"> </w:t>
      </w:r>
      <w:r>
        <w:rPr>
          <w:sz w:val="23"/>
        </w:rPr>
        <w:t>a</w:t>
      </w:r>
      <w:r>
        <w:rPr>
          <w:spacing w:val="11"/>
          <w:sz w:val="23"/>
        </w:rPr>
        <w:t xml:space="preserve"> </w:t>
      </w:r>
      <w:r>
        <w:rPr>
          <w:sz w:val="23"/>
        </w:rPr>
        <w:t>frustrar</w:t>
      </w:r>
      <w:r>
        <w:rPr>
          <w:spacing w:val="10"/>
          <w:sz w:val="23"/>
        </w:rPr>
        <w:t xml:space="preserve"> </w:t>
      </w:r>
      <w:r>
        <w:rPr>
          <w:sz w:val="23"/>
        </w:rPr>
        <w:t>os</w:t>
      </w:r>
      <w:r>
        <w:rPr>
          <w:spacing w:val="10"/>
          <w:sz w:val="23"/>
        </w:rPr>
        <w:t xml:space="preserve"> </w:t>
      </w:r>
      <w:r>
        <w:rPr>
          <w:sz w:val="23"/>
        </w:rPr>
        <w:t>objetivos</w:t>
      </w:r>
      <w:r>
        <w:rPr>
          <w:spacing w:val="11"/>
          <w:sz w:val="23"/>
        </w:rPr>
        <w:t xml:space="preserve"> </w:t>
      </w:r>
      <w:r>
        <w:rPr>
          <w:sz w:val="23"/>
        </w:rPr>
        <w:t>do</w:t>
      </w:r>
      <w:r>
        <w:rPr>
          <w:spacing w:val="10"/>
          <w:sz w:val="23"/>
        </w:rPr>
        <w:t xml:space="preserve"> </w:t>
      </w:r>
      <w:r>
        <w:rPr>
          <w:spacing w:val="-2"/>
          <w:sz w:val="23"/>
        </w:rPr>
        <w:t>certame;</w:t>
      </w:r>
    </w:p>
    <w:p w14:paraId="09FEA16E">
      <w:pPr>
        <w:pStyle w:val="9"/>
        <w:numPr>
          <w:ilvl w:val="2"/>
          <w:numId w:val="24"/>
        </w:numPr>
        <w:tabs>
          <w:tab w:val="left" w:pos="871"/>
        </w:tabs>
        <w:spacing w:before="250" w:after="0" w:line="240" w:lineRule="auto"/>
        <w:ind w:left="871" w:right="0" w:hanging="754"/>
        <w:jc w:val="left"/>
        <w:rPr>
          <w:sz w:val="23"/>
        </w:rPr>
      </w:pPr>
      <w:r>
        <w:rPr>
          <w:sz w:val="23"/>
        </w:rPr>
        <w:t>praticar</w:t>
      </w:r>
      <w:r>
        <w:rPr>
          <w:spacing w:val="8"/>
          <w:sz w:val="23"/>
        </w:rPr>
        <w:t xml:space="preserve"> </w:t>
      </w:r>
      <w:r>
        <w:rPr>
          <w:sz w:val="23"/>
        </w:rPr>
        <w:t>ato</w:t>
      </w:r>
      <w:r>
        <w:rPr>
          <w:spacing w:val="9"/>
          <w:sz w:val="23"/>
        </w:rPr>
        <w:t xml:space="preserve"> </w:t>
      </w:r>
      <w:r>
        <w:rPr>
          <w:sz w:val="23"/>
        </w:rPr>
        <w:t>lesivo</w:t>
      </w:r>
      <w:r>
        <w:rPr>
          <w:spacing w:val="9"/>
          <w:sz w:val="23"/>
        </w:rPr>
        <w:t xml:space="preserve"> </w:t>
      </w:r>
      <w:r>
        <w:rPr>
          <w:sz w:val="23"/>
        </w:rPr>
        <w:t>previsto</w:t>
      </w:r>
      <w:r>
        <w:rPr>
          <w:spacing w:val="8"/>
          <w:sz w:val="23"/>
        </w:rPr>
        <w:t xml:space="preserve"> </w:t>
      </w:r>
      <w:r>
        <w:rPr>
          <w:sz w:val="23"/>
        </w:rPr>
        <w:t>no</w:t>
      </w:r>
      <w:r>
        <w:rPr>
          <w:spacing w:val="9"/>
          <w:sz w:val="23"/>
        </w:rPr>
        <w:t xml:space="preserve"> </w:t>
      </w:r>
      <w:r>
        <w:fldChar w:fldCharType="begin"/>
      </w:r>
      <w:r>
        <w:instrText xml:space="preserve"> HYPERLINK "http://www.planalto.gov.br/ccivil_03/_Ato2011-2014/2013/Lei/L12846.htm#art5" \h </w:instrText>
      </w:r>
      <w:r>
        <w:fldChar w:fldCharType="separate"/>
      </w:r>
      <w:r>
        <w:rPr>
          <w:sz w:val="23"/>
          <w:u w:val="single" w:color="0000FF"/>
        </w:rPr>
        <w:t>art.</w:t>
      </w:r>
      <w:r>
        <w:rPr>
          <w:spacing w:val="9"/>
          <w:sz w:val="23"/>
          <w:u w:val="single" w:color="0000FF"/>
        </w:rPr>
        <w:t xml:space="preserve"> </w:t>
      </w:r>
      <w:r>
        <w:rPr>
          <w:sz w:val="23"/>
          <w:u w:val="single" w:color="0000FF"/>
        </w:rPr>
        <w:t>5º</w:t>
      </w:r>
      <w:r>
        <w:rPr>
          <w:spacing w:val="9"/>
          <w:sz w:val="23"/>
          <w:u w:val="single" w:color="0000FF"/>
        </w:rPr>
        <w:t xml:space="preserve"> </w:t>
      </w:r>
      <w:r>
        <w:rPr>
          <w:sz w:val="23"/>
          <w:u w:val="single" w:color="0000FF"/>
        </w:rPr>
        <w:t>da</w:t>
      </w:r>
      <w:r>
        <w:rPr>
          <w:spacing w:val="8"/>
          <w:sz w:val="23"/>
          <w:u w:val="single" w:color="0000FF"/>
        </w:rPr>
        <w:t xml:space="preserve"> </w:t>
      </w:r>
      <w:r>
        <w:rPr>
          <w:sz w:val="23"/>
          <w:u w:val="single" w:color="0000FF"/>
        </w:rPr>
        <w:t>Lei</w:t>
      </w:r>
      <w:r>
        <w:rPr>
          <w:spacing w:val="9"/>
          <w:sz w:val="23"/>
          <w:u w:val="single" w:color="0000FF"/>
        </w:rPr>
        <w:t xml:space="preserve"> </w:t>
      </w:r>
      <w:r>
        <w:rPr>
          <w:sz w:val="23"/>
          <w:u w:val="single" w:color="0000FF"/>
        </w:rPr>
        <w:t>nº</w:t>
      </w:r>
      <w:r>
        <w:rPr>
          <w:spacing w:val="9"/>
          <w:sz w:val="23"/>
          <w:u w:val="single" w:color="0000FF"/>
        </w:rPr>
        <w:t xml:space="preserve"> </w:t>
      </w:r>
      <w:r>
        <w:rPr>
          <w:sz w:val="23"/>
          <w:u w:val="single" w:color="0000FF"/>
        </w:rPr>
        <w:t>12.846</w:t>
      </w:r>
      <w:r>
        <w:rPr>
          <w:sz w:val="23"/>
        </w:rPr>
        <w:t>,</w:t>
      </w:r>
      <w:r>
        <w:rPr>
          <w:spacing w:val="1"/>
          <w:sz w:val="23"/>
          <w:u w:val="single" w:color="0000FF"/>
        </w:rPr>
        <w:t xml:space="preserve"> </w:t>
      </w:r>
      <w:r>
        <w:rPr>
          <w:sz w:val="23"/>
          <w:u w:val="single" w:color="0000FF"/>
        </w:rPr>
        <w:t>de</w:t>
      </w:r>
      <w:r>
        <w:rPr>
          <w:spacing w:val="8"/>
          <w:sz w:val="23"/>
          <w:u w:val="single" w:color="0000FF"/>
        </w:rPr>
        <w:t xml:space="preserve"> </w:t>
      </w:r>
      <w:r>
        <w:rPr>
          <w:sz w:val="23"/>
          <w:u w:val="single" w:color="0000FF"/>
        </w:rPr>
        <w:t>1º</w:t>
      </w:r>
      <w:r>
        <w:rPr>
          <w:spacing w:val="9"/>
          <w:sz w:val="23"/>
          <w:u w:val="single" w:color="0000FF"/>
        </w:rPr>
        <w:t xml:space="preserve"> </w:t>
      </w:r>
      <w:r>
        <w:rPr>
          <w:sz w:val="23"/>
          <w:u w:val="single" w:color="0000FF"/>
        </w:rPr>
        <w:t>de</w:t>
      </w:r>
      <w:r>
        <w:rPr>
          <w:spacing w:val="9"/>
          <w:sz w:val="23"/>
          <w:u w:val="single" w:color="0000FF"/>
        </w:rPr>
        <w:t xml:space="preserve"> </w:t>
      </w:r>
      <w:r>
        <w:rPr>
          <w:sz w:val="23"/>
          <w:u w:val="single" w:color="0000FF"/>
        </w:rPr>
        <w:t>agosto</w:t>
      </w:r>
      <w:r>
        <w:rPr>
          <w:spacing w:val="9"/>
          <w:sz w:val="23"/>
          <w:u w:val="single" w:color="0000FF"/>
        </w:rPr>
        <w:t xml:space="preserve"> </w:t>
      </w:r>
      <w:r>
        <w:rPr>
          <w:sz w:val="23"/>
          <w:u w:val="single" w:color="0000FF"/>
        </w:rPr>
        <w:t>de</w:t>
      </w:r>
      <w:r>
        <w:rPr>
          <w:spacing w:val="8"/>
          <w:sz w:val="23"/>
          <w:u w:val="single" w:color="0000FF"/>
        </w:rPr>
        <w:t xml:space="preserve"> </w:t>
      </w:r>
      <w:r>
        <w:rPr>
          <w:spacing w:val="-2"/>
          <w:sz w:val="23"/>
          <w:u w:val="single" w:color="0000FF"/>
        </w:rPr>
        <w:t>2013.</w:t>
      </w:r>
      <w:r>
        <w:rPr>
          <w:spacing w:val="-2"/>
          <w:sz w:val="23"/>
          <w:u w:val="single" w:color="0000FF"/>
        </w:rPr>
        <w:fldChar w:fldCharType="end"/>
      </w:r>
    </w:p>
    <w:p w14:paraId="1B8E6C0C">
      <w:pPr>
        <w:pStyle w:val="9"/>
        <w:numPr>
          <w:ilvl w:val="1"/>
          <w:numId w:val="24"/>
        </w:numPr>
        <w:tabs>
          <w:tab w:val="left" w:pos="582"/>
        </w:tabs>
        <w:spacing w:before="234" w:after="0" w:line="252" w:lineRule="auto"/>
        <w:ind w:left="117" w:right="115" w:firstLine="0"/>
        <w:jc w:val="both"/>
        <w:rPr>
          <w:sz w:val="23"/>
        </w:rPr>
      </w:pPr>
      <w:r>
        <w:rPr>
          <w:sz w:val="23"/>
        </w:rPr>
        <w:t>O CONTRATADO que cometer qualquer das condutas discriminadas nos subitens anteriores ficará sujeito, sem prejuízo da responsabilidade civil e criminal, às seguintes sanções:</w:t>
      </w:r>
    </w:p>
    <w:p w14:paraId="28343758">
      <w:pPr>
        <w:pStyle w:val="9"/>
        <w:numPr>
          <w:ilvl w:val="2"/>
          <w:numId w:val="24"/>
        </w:numPr>
        <w:tabs>
          <w:tab w:val="left" w:pos="741"/>
        </w:tabs>
        <w:spacing w:before="223" w:after="0" w:line="240" w:lineRule="auto"/>
        <w:ind w:left="117" w:right="115" w:firstLine="0"/>
        <w:jc w:val="left"/>
        <w:rPr>
          <w:sz w:val="23"/>
        </w:rPr>
      </w:pPr>
      <w:r>
        <w:rPr>
          <w:sz w:val="23"/>
        </w:rPr>
        <w:t>Advertência,</w:t>
      </w:r>
      <w:r>
        <w:rPr>
          <w:spacing w:val="11"/>
          <w:sz w:val="23"/>
        </w:rPr>
        <w:t xml:space="preserve"> </w:t>
      </w:r>
      <w:r>
        <w:rPr>
          <w:sz w:val="23"/>
        </w:rPr>
        <w:t>prevista</w:t>
      </w:r>
      <w:r>
        <w:rPr>
          <w:spacing w:val="11"/>
          <w:sz w:val="23"/>
        </w:rPr>
        <w:t xml:space="preserve"> </w:t>
      </w:r>
      <w:r>
        <w:rPr>
          <w:sz w:val="23"/>
        </w:rPr>
        <w:t>no</w:t>
      </w:r>
      <w:r>
        <w:rPr>
          <w:spacing w:val="11"/>
          <w:sz w:val="23"/>
        </w:rPr>
        <w:t xml:space="preserve"> </w:t>
      </w:r>
      <w:r>
        <w:rPr>
          <w:sz w:val="23"/>
        </w:rPr>
        <w:t>art.</w:t>
      </w:r>
      <w:r>
        <w:rPr>
          <w:spacing w:val="11"/>
          <w:sz w:val="23"/>
        </w:rPr>
        <w:t xml:space="preserve"> </w:t>
      </w:r>
      <w:r>
        <w:rPr>
          <w:sz w:val="23"/>
        </w:rPr>
        <w:t>156,</w:t>
      </w:r>
      <w:r>
        <w:rPr>
          <w:spacing w:val="11"/>
          <w:sz w:val="23"/>
        </w:rPr>
        <w:t xml:space="preserve"> </w:t>
      </w:r>
      <w:r>
        <w:rPr>
          <w:sz w:val="23"/>
        </w:rPr>
        <w:t>I,</w:t>
      </w:r>
      <w:r>
        <w:rPr>
          <w:spacing w:val="11"/>
          <w:sz w:val="23"/>
        </w:rPr>
        <w:t xml:space="preserve"> </w:t>
      </w:r>
      <w:r>
        <w:rPr>
          <w:sz w:val="23"/>
        </w:rPr>
        <w:t>§</w:t>
      </w:r>
      <w:r>
        <w:rPr>
          <w:spacing w:val="11"/>
          <w:sz w:val="23"/>
        </w:rPr>
        <w:t xml:space="preserve"> </w:t>
      </w:r>
      <w:r>
        <w:rPr>
          <w:sz w:val="23"/>
        </w:rPr>
        <w:t>2º,</w:t>
      </w:r>
      <w:r>
        <w:rPr>
          <w:spacing w:val="11"/>
          <w:sz w:val="23"/>
        </w:rPr>
        <w:t xml:space="preserve"> </w:t>
      </w:r>
      <w:r>
        <w:rPr>
          <w:sz w:val="23"/>
        </w:rPr>
        <w:t>da</w:t>
      </w:r>
      <w:r>
        <w:rPr>
          <w:spacing w:val="11"/>
          <w:sz w:val="23"/>
        </w:rPr>
        <w:t xml:space="preserve"> </w:t>
      </w:r>
      <w:r>
        <w:rPr>
          <w:sz w:val="23"/>
        </w:rPr>
        <w:t>Lei</w:t>
      </w:r>
      <w:r>
        <w:rPr>
          <w:spacing w:val="11"/>
          <w:sz w:val="23"/>
        </w:rPr>
        <w:t xml:space="preserve"> </w:t>
      </w:r>
      <w:r>
        <w:rPr>
          <w:sz w:val="23"/>
        </w:rPr>
        <w:t>nº</w:t>
      </w:r>
      <w:r>
        <w:rPr>
          <w:spacing w:val="11"/>
          <w:sz w:val="23"/>
        </w:rPr>
        <w:t xml:space="preserve"> </w:t>
      </w:r>
      <w:r>
        <w:rPr>
          <w:sz w:val="23"/>
        </w:rPr>
        <w:t>14.133/2021,</w:t>
      </w:r>
      <w:r>
        <w:rPr>
          <w:spacing w:val="11"/>
          <w:sz w:val="23"/>
        </w:rPr>
        <w:t xml:space="preserve"> </w:t>
      </w:r>
      <w:r>
        <w:rPr>
          <w:sz w:val="23"/>
        </w:rPr>
        <w:t>pela</w:t>
      </w:r>
      <w:r>
        <w:rPr>
          <w:spacing w:val="11"/>
          <w:sz w:val="23"/>
        </w:rPr>
        <w:t xml:space="preserve"> </w:t>
      </w:r>
      <w:r>
        <w:rPr>
          <w:sz w:val="23"/>
        </w:rPr>
        <w:t>infração</w:t>
      </w:r>
      <w:r>
        <w:rPr>
          <w:spacing w:val="11"/>
          <w:sz w:val="23"/>
        </w:rPr>
        <w:t xml:space="preserve"> </w:t>
      </w:r>
      <w:r>
        <w:rPr>
          <w:sz w:val="23"/>
        </w:rPr>
        <w:t>descrita</w:t>
      </w:r>
      <w:r>
        <w:rPr>
          <w:spacing w:val="11"/>
          <w:sz w:val="23"/>
        </w:rPr>
        <w:t xml:space="preserve"> </w:t>
      </w:r>
      <w:r>
        <w:rPr>
          <w:sz w:val="23"/>
        </w:rPr>
        <w:t>no</w:t>
      </w:r>
      <w:r>
        <w:rPr>
          <w:spacing w:val="11"/>
          <w:sz w:val="23"/>
        </w:rPr>
        <w:t xml:space="preserve"> </w:t>
      </w:r>
      <w:r>
        <w:rPr>
          <w:sz w:val="23"/>
        </w:rPr>
        <w:t>ITEM</w:t>
      </w:r>
      <w:r>
        <w:rPr>
          <w:spacing w:val="11"/>
          <w:sz w:val="23"/>
        </w:rPr>
        <w:t xml:space="preserve"> </w:t>
      </w:r>
      <w:r>
        <w:rPr>
          <w:sz w:val="23"/>
        </w:rPr>
        <w:t>11.1.1,</w:t>
      </w:r>
      <w:r>
        <w:rPr>
          <w:spacing w:val="11"/>
          <w:sz w:val="23"/>
        </w:rPr>
        <w:t xml:space="preserve"> </w:t>
      </w:r>
      <w:r>
        <w:rPr>
          <w:sz w:val="23"/>
        </w:rPr>
        <w:t>de</w:t>
      </w:r>
      <w:r>
        <w:rPr>
          <w:spacing w:val="11"/>
          <w:sz w:val="23"/>
        </w:rPr>
        <w:t xml:space="preserve"> </w:t>
      </w:r>
      <w:r>
        <w:rPr>
          <w:sz w:val="23"/>
        </w:rPr>
        <w:t>menor</w:t>
      </w:r>
      <w:r>
        <w:rPr>
          <w:spacing w:val="11"/>
          <w:sz w:val="23"/>
        </w:rPr>
        <w:t xml:space="preserve"> </w:t>
      </w:r>
      <w:r>
        <w:rPr>
          <w:sz w:val="23"/>
        </w:rPr>
        <w:t>potencial</w:t>
      </w:r>
      <w:r>
        <w:rPr>
          <w:spacing w:val="11"/>
          <w:sz w:val="23"/>
        </w:rPr>
        <w:t xml:space="preserve"> </w:t>
      </w:r>
      <w:r>
        <w:rPr>
          <w:sz w:val="23"/>
        </w:rPr>
        <w:t>ofensivo,</w:t>
      </w:r>
      <w:r>
        <w:rPr>
          <w:spacing w:val="11"/>
          <w:sz w:val="23"/>
        </w:rPr>
        <w:t xml:space="preserve"> </w:t>
      </w:r>
      <w:r>
        <w:rPr>
          <w:sz w:val="23"/>
        </w:rPr>
        <w:t>quando</w:t>
      </w:r>
      <w:r>
        <w:rPr>
          <w:spacing w:val="11"/>
          <w:sz w:val="23"/>
        </w:rPr>
        <w:t xml:space="preserve"> </w:t>
      </w:r>
      <w:r>
        <w:rPr>
          <w:sz w:val="23"/>
        </w:rPr>
        <w:t>não</w:t>
      </w:r>
      <w:r>
        <w:rPr>
          <w:spacing w:val="11"/>
          <w:sz w:val="23"/>
        </w:rPr>
        <w:t xml:space="preserve"> </w:t>
      </w:r>
      <w:r>
        <w:rPr>
          <w:sz w:val="23"/>
        </w:rPr>
        <w:t>se</w:t>
      </w:r>
      <w:r>
        <w:rPr>
          <w:spacing w:val="11"/>
          <w:sz w:val="23"/>
        </w:rPr>
        <w:t xml:space="preserve"> </w:t>
      </w:r>
      <w:r>
        <w:rPr>
          <w:sz w:val="23"/>
        </w:rPr>
        <w:t>justificar</w:t>
      </w:r>
      <w:r>
        <w:rPr>
          <w:spacing w:val="11"/>
          <w:sz w:val="23"/>
        </w:rPr>
        <w:t xml:space="preserve"> </w:t>
      </w:r>
      <w:r>
        <w:rPr>
          <w:sz w:val="23"/>
        </w:rPr>
        <w:t>a imposição de penalidade mais grave.</w:t>
      </w:r>
    </w:p>
    <w:p w14:paraId="15E8E25E">
      <w:pPr>
        <w:pStyle w:val="9"/>
        <w:numPr>
          <w:ilvl w:val="2"/>
          <w:numId w:val="24"/>
        </w:numPr>
        <w:tabs>
          <w:tab w:val="left" w:pos="764"/>
        </w:tabs>
        <w:spacing w:before="249" w:after="0" w:line="240" w:lineRule="auto"/>
        <w:ind w:left="117" w:right="115" w:firstLine="0"/>
        <w:jc w:val="left"/>
        <w:rPr>
          <w:sz w:val="23"/>
        </w:rPr>
      </w:pPr>
      <w:r>
        <w:rPr>
          <w:sz w:val="23"/>
        </w:rPr>
        <w:t>Multa</w:t>
      </w:r>
      <w:r>
        <w:rPr>
          <w:spacing w:val="20"/>
          <w:sz w:val="23"/>
        </w:rPr>
        <w:t xml:space="preserve"> </w:t>
      </w:r>
      <w:r>
        <w:rPr>
          <w:sz w:val="23"/>
        </w:rPr>
        <w:t>administrativa,</w:t>
      </w:r>
      <w:r>
        <w:rPr>
          <w:spacing w:val="20"/>
          <w:sz w:val="23"/>
        </w:rPr>
        <w:t xml:space="preserve"> </w:t>
      </w:r>
      <w:r>
        <w:rPr>
          <w:sz w:val="23"/>
        </w:rPr>
        <w:t>prevista</w:t>
      </w:r>
      <w:r>
        <w:rPr>
          <w:spacing w:val="20"/>
          <w:sz w:val="23"/>
        </w:rPr>
        <w:t xml:space="preserve"> </w:t>
      </w:r>
      <w:r>
        <w:rPr>
          <w:sz w:val="23"/>
        </w:rPr>
        <w:t>no</w:t>
      </w:r>
      <w:r>
        <w:rPr>
          <w:spacing w:val="20"/>
          <w:sz w:val="23"/>
        </w:rPr>
        <w:t xml:space="preserve"> </w:t>
      </w:r>
      <w:r>
        <w:rPr>
          <w:sz w:val="23"/>
        </w:rPr>
        <w:t>art.</w:t>
      </w:r>
      <w:r>
        <w:rPr>
          <w:spacing w:val="20"/>
          <w:sz w:val="23"/>
        </w:rPr>
        <w:t xml:space="preserve"> </w:t>
      </w:r>
      <w:r>
        <w:rPr>
          <w:sz w:val="23"/>
        </w:rPr>
        <w:t>156,</w:t>
      </w:r>
      <w:r>
        <w:rPr>
          <w:spacing w:val="20"/>
          <w:sz w:val="23"/>
        </w:rPr>
        <w:t xml:space="preserve"> </w:t>
      </w:r>
      <w:r>
        <w:rPr>
          <w:sz w:val="23"/>
        </w:rPr>
        <w:t>II,</w:t>
      </w:r>
      <w:r>
        <w:rPr>
          <w:spacing w:val="20"/>
          <w:sz w:val="23"/>
        </w:rPr>
        <w:t xml:space="preserve"> </w:t>
      </w:r>
      <w:r>
        <w:rPr>
          <w:sz w:val="23"/>
        </w:rPr>
        <w:t>§</w:t>
      </w:r>
      <w:r>
        <w:rPr>
          <w:spacing w:val="20"/>
          <w:sz w:val="23"/>
        </w:rPr>
        <w:t xml:space="preserve"> </w:t>
      </w:r>
      <w:r>
        <w:rPr>
          <w:sz w:val="23"/>
        </w:rPr>
        <w:t>3º,</w:t>
      </w:r>
      <w:r>
        <w:rPr>
          <w:spacing w:val="20"/>
          <w:sz w:val="23"/>
        </w:rPr>
        <w:t xml:space="preserve"> </w:t>
      </w:r>
      <w:r>
        <w:rPr>
          <w:sz w:val="23"/>
        </w:rPr>
        <w:t>da</w:t>
      </w:r>
      <w:r>
        <w:rPr>
          <w:spacing w:val="20"/>
          <w:sz w:val="23"/>
        </w:rPr>
        <w:t xml:space="preserve"> </w:t>
      </w:r>
      <w:r>
        <w:rPr>
          <w:sz w:val="23"/>
        </w:rPr>
        <w:t>Lei</w:t>
      </w:r>
      <w:r>
        <w:rPr>
          <w:spacing w:val="20"/>
          <w:sz w:val="23"/>
        </w:rPr>
        <w:t xml:space="preserve"> </w:t>
      </w:r>
      <w:r>
        <w:rPr>
          <w:sz w:val="23"/>
        </w:rPr>
        <w:t>nº</w:t>
      </w:r>
      <w:r>
        <w:rPr>
          <w:spacing w:val="20"/>
          <w:sz w:val="23"/>
        </w:rPr>
        <w:t xml:space="preserve"> </w:t>
      </w:r>
      <w:r>
        <w:rPr>
          <w:sz w:val="23"/>
        </w:rPr>
        <w:t>14.133/2021,</w:t>
      </w:r>
      <w:r>
        <w:rPr>
          <w:spacing w:val="20"/>
          <w:sz w:val="23"/>
        </w:rPr>
        <w:t xml:space="preserve"> </w:t>
      </w:r>
      <w:r>
        <w:rPr>
          <w:sz w:val="23"/>
        </w:rPr>
        <w:t>pela</w:t>
      </w:r>
      <w:r>
        <w:rPr>
          <w:spacing w:val="20"/>
          <w:sz w:val="23"/>
        </w:rPr>
        <w:t xml:space="preserve"> </w:t>
      </w:r>
      <w:r>
        <w:rPr>
          <w:sz w:val="23"/>
        </w:rPr>
        <w:t>infração</w:t>
      </w:r>
      <w:r>
        <w:rPr>
          <w:spacing w:val="20"/>
          <w:sz w:val="23"/>
        </w:rPr>
        <w:t xml:space="preserve"> </w:t>
      </w:r>
      <w:r>
        <w:rPr>
          <w:sz w:val="23"/>
        </w:rPr>
        <w:t>dos</w:t>
      </w:r>
      <w:r>
        <w:rPr>
          <w:spacing w:val="20"/>
          <w:sz w:val="23"/>
        </w:rPr>
        <w:t xml:space="preserve"> </w:t>
      </w:r>
      <w:r>
        <w:rPr>
          <w:sz w:val="23"/>
        </w:rPr>
        <w:t>SUBITENS</w:t>
      </w:r>
      <w:r>
        <w:rPr>
          <w:spacing w:val="20"/>
          <w:sz w:val="23"/>
        </w:rPr>
        <w:t xml:space="preserve"> </w:t>
      </w:r>
      <w:r>
        <w:rPr>
          <w:sz w:val="23"/>
        </w:rPr>
        <w:t>11.1.1</w:t>
      </w:r>
      <w:r>
        <w:rPr>
          <w:spacing w:val="20"/>
          <w:sz w:val="23"/>
        </w:rPr>
        <w:t xml:space="preserve"> </w:t>
      </w:r>
      <w:r>
        <w:rPr>
          <w:sz w:val="23"/>
        </w:rPr>
        <w:t>a</w:t>
      </w:r>
      <w:r>
        <w:rPr>
          <w:spacing w:val="20"/>
          <w:sz w:val="23"/>
        </w:rPr>
        <w:t xml:space="preserve"> </w:t>
      </w:r>
      <w:r>
        <w:rPr>
          <w:sz w:val="23"/>
        </w:rPr>
        <w:t>11.1.12,</w:t>
      </w:r>
      <w:r>
        <w:rPr>
          <w:spacing w:val="20"/>
          <w:sz w:val="23"/>
        </w:rPr>
        <w:t xml:space="preserve"> </w:t>
      </w:r>
      <w:r>
        <w:rPr>
          <w:sz w:val="23"/>
        </w:rPr>
        <w:t>que</w:t>
      </w:r>
      <w:r>
        <w:rPr>
          <w:spacing w:val="20"/>
          <w:sz w:val="23"/>
        </w:rPr>
        <w:t xml:space="preserve"> </w:t>
      </w:r>
      <w:r>
        <w:rPr>
          <w:sz w:val="23"/>
        </w:rPr>
        <w:t>não</w:t>
      </w:r>
      <w:r>
        <w:rPr>
          <w:spacing w:val="20"/>
          <w:sz w:val="23"/>
        </w:rPr>
        <w:t xml:space="preserve"> </w:t>
      </w:r>
      <w:r>
        <w:rPr>
          <w:sz w:val="23"/>
        </w:rPr>
        <w:t>poderá</w:t>
      </w:r>
      <w:r>
        <w:rPr>
          <w:spacing w:val="20"/>
          <w:sz w:val="23"/>
        </w:rPr>
        <w:t xml:space="preserve"> </w:t>
      </w:r>
      <w:r>
        <w:rPr>
          <w:sz w:val="23"/>
        </w:rPr>
        <w:t>ser</w:t>
      </w:r>
      <w:r>
        <w:rPr>
          <w:spacing w:val="20"/>
          <w:sz w:val="23"/>
        </w:rPr>
        <w:t xml:space="preserve"> </w:t>
      </w:r>
      <w:r>
        <w:rPr>
          <w:sz w:val="23"/>
        </w:rPr>
        <w:t>inferior</w:t>
      </w:r>
      <w:r>
        <w:rPr>
          <w:spacing w:val="20"/>
          <w:sz w:val="23"/>
        </w:rPr>
        <w:t xml:space="preserve"> </w:t>
      </w:r>
      <w:r>
        <w:rPr>
          <w:sz w:val="23"/>
        </w:rPr>
        <w:t>a</w:t>
      </w:r>
      <w:r>
        <w:rPr>
          <w:spacing w:val="20"/>
          <w:sz w:val="23"/>
        </w:rPr>
        <w:t xml:space="preserve"> </w:t>
      </w:r>
      <w:r>
        <w:rPr>
          <w:sz w:val="23"/>
        </w:rPr>
        <w:t>0,5% (cinco</w:t>
      </w:r>
      <w:r>
        <w:rPr>
          <w:spacing w:val="21"/>
          <w:sz w:val="23"/>
        </w:rPr>
        <w:t xml:space="preserve"> </w:t>
      </w:r>
      <w:r>
        <w:rPr>
          <w:sz w:val="23"/>
        </w:rPr>
        <w:t>décimos</w:t>
      </w:r>
      <w:r>
        <w:rPr>
          <w:spacing w:val="21"/>
          <w:sz w:val="23"/>
        </w:rPr>
        <w:t xml:space="preserve"> </w:t>
      </w:r>
      <w:r>
        <w:rPr>
          <w:sz w:val="23"/>
        </w:rPr>
        <w:t>por</w:t>
      </w:r>
      <w:r>
        <w:rPr>
          <w:spacing w:val="21"/>
          <w:sz w:val="23"/>
        </w:rPr>
        <w:t xml:space="preserve"> </w:t>
      </w:r>
      <w:r>
        <w:rPr>
          <w:sz w:val="23"/>
        </w:rPr>
        <w:t>cento)</w:t>
      </w:r>
      <w:r>
        <w:rPr>
          <w:spacing w:val="21"/>
          <w:sz w:val="23"/>
        </w:rPr>
        <w:t xml:space="preserve"> </w:t>
      </w:r>
      <w:r>
        <w:rPr>
          <w:sz w:val="23"/>
        </w:rPr>
        <w:t>nem</w:t>
      </w:r>
      <w:r>
        <w:rPr>
          <w:spacing w:val="21"/>
          <w:sz w:val="23"/>
        </w:rPr>
        <w:t xml:space="preserve"> </w:t>
      </w:r>
      <w:r>
        <w:rPr>
          <w:sz w:val="23"/>
        </w:rPr>
        <w:t>superior</w:t>
      </w:r>
      <w:r>
        <w:rPr>
          <w:spacing w:val="21"/>
          <w:sz w:val="23"/>
        </w:rPr>
        <w:t xml:space="preserve"> </w:t>
      </w:r>
      <w:r>
        <w:rPr>
          <w:sz w:val="23"/>
        </w:rPr>
        <w:t>a</w:t>
      </w:r>
      <w:r>
        <w:rPr>
          <w:spacing w:val="21"/>
          <w:sz w:val="23"/>
        </w:rPr>
        <w:t xml:space="preserve"> </w:t>
      </w:r>
      <w:r>
        <w:rPr>
          <w:sz w:val="23"/>
        </w:rPr>
        <w:t>30%</w:t>
      </w:r>
      <w:r>
        <w:rPr>
          <w:spacing w:val="21"/>
          <w:sz w:val="23"/>
        </w:rPr>
        <w:t xml:space="preserve"> </w:t>
      </w:r>
      <w:r>
        <w:rPr>
          <w:sz w:val="23"/>
        </w:rPr>
        <w:t>(trinta</w:t>
      </w:r>
      <w:r>
        <w:rPr>
          <w:spacing w:val="21"/>
          <w:sz w:val="23"/>
        </w:rPr>
        <w:t xml:space="preserve"> </w:t>
      </w:r>
      <w:r>
        <w:rPr>
          <w:sz w:val="23"/>
        </w:rPr>
        <w:t>por</w:t>
      </w:r>
      <w:r>
        <w:rPr>
          <w:spacing w:val="21"/>
          <w:sz w:val="23"/>
        </w:rPr>
        <w:t xml:space="preserve"> </w:t>
      </w:r>
      <w:r>
        <w:rPr>
          <w:sz w:val="23"/>
        </w:rPr>
        <w:t>cento)</w:t>
      </w:r>
      <w:r>
        <w:rPr>
          <w:spacing w:val="21"/>
          <w:sz w:val="23"/>
        </w:rPr>
        <w:t xml:space="preserve"> </w:t>
      </w:r>
      <w:r>
        <w:rPr>
          <w:sz w:val="23"/>
        </w:rPr>
        <w:t>do</w:t>
      </w:r>
      <w:r>
        <w:rPr>
          <w:spacing w:val="21"/>
          <w:sz w:val="23"/>
        </w:rPr>
        <w:t xml:space="preserve"> </w:t>
      </w:r>
      <w:r>
        <w:rPr>
          <w:sz w:val="23"/>
        </w:rPr>
        <w:t>valor</w:t>
      </w:r>
      <w:r>
        <w:rPr>
          <w:spacing w:val="21"/>
          <w:sz w:val="23"/>
        </w:rPr>
        <w:t xml:space="preserve"> </w:t>
      </w:r>
      <w:r>
        <w:rPr>
          <w:sz w:val="23"/>
        </w:rPr>
        <w:t>do</w:t>
      </w:r>
      <w:r>
        <w:rPr>
          <w:spacing w:val="21"/>
          <w:sz w:val="23"/>
        </w:rPr>
        <w:t xml:space="preserve"> </w:t>
      </w:r>
      <w:r>
        <w:rPr>
          <w:sz w:val="23"/>
        </w:rPr>
        <w:t>Contrato,</w:t>
      </w:r>
      <w:r>
        <w:rPr>
          <w:spacing w:val="21"/>
          <w:sz w:val="23"/>
        </w:rPr>
        <w:t xml:space="preserve"> </w:t>
      </w:r>
      <w:r>
        <w:rPr>
          <w:sz w:val="23"/>
        </w:rPr>
        <w:t>devendo</w:t>
      </w:r>
      <w:r>
        <w:rPr>
          <w:spacing w:val="21"/>
          <w:sz w:val="23"/>
        </w:rPr>
        <w:t xml:space="preserve"> </w:t>
      </w:r>
      <w:r>
        <w:rPr>
          <w:sz w:val="23"/>
        </w:rPr>
        <w:t>ser</w:t>
      </w:r>
      <w:r>
        <w:rPr>
          <w:spacing w:val="21"/>
          <w:sz w:val="23"/>
        </w:rPr>
        <w:t xml:space="preserve"> </w:t>
      </w:r>
      <w:r>
        <w:rPr>
          <w:sz w:val="23"/>
        </w:rPr>
        <w:t>observados</w:t>
      </w:r>
      <w:r>
        <w:rPr>
          <w:spacing w:val="21"/>
          <w:sz w:val="23"/>
        </w:rPr>
        <w:t xml:space="preserve"> </w:t>
      </w:r>
      <w:r>
        <w:rPr>
          <w:sz w:val="23"/>
        </w:rPr>
        <w:t>os</w:t>
      </w:r>
      <w:r>
        <w:rPr>
          <w:spacing w:val="21"/>
          <w:sz w:val="23"/>
        </w:rPr>
        <w:t xml:space="preserve"> </w:t>
      </w:r>
      <w:r>
        <w:rPr>
          <w:sz w:val="23"/>
        </w:rPr>
        <w:t>seguintes</w:t>
      </w:r>
      <w:r>
        <w:rPr>
          <w:spacing w:val="21"/>
          <w:sz w:val="23"/>
        </w:rPr>
        <w:t xml:space="preserve"> </w:t>
      </w:r>
      <w:r>
        <w:rPr>
          <w:sz w:val="23"/>
        </w:rPr>
        <w:t>parâmetros:</w:t>
      </w:r>
    </w:p>
    <w:p w14:paraId="3471A202">
      <w:pPr>
        <w:pStyle w:val="7"/>
        <w:spacing w:before="14"/>
        <w:ind w:left="0"/>
      </w:pPr>
    </w:p>
    <w:p w14:paraId="2CC8530B">
      <w:pPr>
        <w:pStyle w:val="9"/>
        <w:numPr>
          <w:ilvl w:val="0"/>
          <w:numId w:val="48"/>
        </w:numPr>
        <w:tabs>
          <w:tab w:val="left" w:pos="351"/>
        </w:tabs>
        <w:spacing w:before="0" w:after="0" w:line="240" w:lineRule="auto"/>
        <w:ind w:left="351" w:right="0" w:hanging="240"/>
        <w:jc w:val="left"/>
        <w:rPr>
          <w:sz w:val="23"/>
        </w:rPr>
      </w:pPr>
      <w:r>
        <w:rPr>
          <w:sz w:val="23"/>
        </w:rPr>
        <w:t>multa</w:t>
      </w:r>
      <w:r>
        <w:rPr>
          <w:spacing w:val="9"/>
          <w:sz w:val="23"/>
        </w:rPr>
        <w:t xml:space="preserve"> </w:t>
      </w:r>
      <w:r>
        <w:rPr>
          <w:sz w:val="23"/>
        </w:rPr>
        <w:t>de</w:t>
      </w:r>
      <w:r>
        <w:rPr>
          <w:spacing w:val="10"/>
          <w:sz w:val="23"/>
        </w:rPr>
        <w:t xml:space="preserve"> </w:t>
      </w:r>
      <w:r>
        <w:rPr>
          <w:sz w:val="23"/>
        </w:rPr>
        <w:t>0,5%</w:t>
      </w:r>
      <w:r>
        <w:rPr>
          <w:spacing w:val="10"/>
          <w:sz w:val="23"/>
        </w:rPr>
        <w:t xml:space="preserve"> </w:t>
      </w:r>
      <w:r>
        <w:rPr>
          <w:sz w:val="23"/>
        </w:rPr>
        <w:t>a</w:t>
      </w:r>
      <w:r>
        <w:rPr>
          <w:spacing w:val="10"/>
          <w:sz w:val="23"/>
        </w:rPr>
        <w:t xml:space="preserve"> </w:t>
      </w:r>
      <w:r>
        <w:rPr>
          <w:sz w:val="23"/>
        </w:rPr>
        <w:t>1,5%,</w:t>
      </w:r>
      <w:r>
        <w:rPr>
          <w:spacing w:val="10"/>
          <w:sz w:val="23"/>
        </w:rPr>
        <w:t xml:space="preserve"> </w:t>
      </w:r>
      <w:r>
        <w:rPr>
          <w:sz w:val="23"/>
        </w:rPr>
        <w:t>nos</w:t>
      </w:r>
      <w:r>
        <w:rPr>
          <w:spacing w:val="10"/>
          <w:sz w:val="23"/>
        </w:rPr>
        <w:t xml:space="preserve"> </w:t>
      </w:r>
      <w:r>
        <w:rPr>
          <w:sz w:val="23"/>
        </w:rPr>
        <w:t>casos</w:t>
      </w:r>
      <w:r>
        <w:rPr>
          <w:spacing w:val="10"/>
          <w:sz w:val="23"/>
        </w:rPr>
        <w:t xml:space="preserve"> </w:t>
      </w:r>
      <w:r>
        <w:rPr>
          <w:sz w:val="23"/>
        </w:rPr>
        <w:t>da</w:t>
      </w:r>
      <w:r>
        <w:rPr>
          <w:spacing w:val="10"/>
          <w:sz w:val="23"/>
        </w:rPr>
        <w:t xml:space="preserve"> </w:t>
      </w:r>
      <w:r>
        <w:rPr>
          <w:sz w:val="23"/>
        </w:rPr>
        <w:t>infração</w:t>
      </w:r>
      <w:r>
        <w:rPr>
          <w:spacing w:val="10"/>
          <w:sz w:val="23"/>
        </w:rPr>
        <w:t xml:space="preserve"> </w:t>
      </w:r>
      <w:r>
        <w:rPr>
          <w:sz w:val="23"/>
        </w:rPr>
        <w:t>prevista</w:t>
      </w:r>
      <w:r>
        <w:rPr>
          <w:spacing w:val="9"/>
          <w:sz w:val="23"/>
        </w:rPr>
        <w:t xml:space="preserve"> </w:t>
      </w:r>
      <w:r>
        <w:rPr>
          <w:sz w:val="23"/>
        </w:rPr>
        <w:t>no</w:t>
      </w:r>
      <w:r>
        <w:rPr>
          <w:spacing w:val="10"/>
          <w:sz w:val="23"/>
        </w:rPr>
        <w:t xml:space="preserve"> </w:t>
      </w:r>
      <w:r>
        <w:rPr>
          <w:sz w:val="23"/>
        </w:rPr>
        <w:t>SUBITEM</w:t>
      </w:r>
      <w:r>
        <w:rPr>
          <w:spacing w:val="10"/>
          <w:sz w:val="23"/>
        </w:rPr>
        <w:t xml:space="preserve"> </w:t>
      </w:r>
      <w:r>
        <w:rPr>
          <w:sz w:val="23"/>
        </w:rPr>
        <w:t>11.1.1,</w:t>
      </w:r>
      <w:r>
        <w:rPr>
          <w:spacing w:val="10"/>
          <w:sz w:val="23"/>
        </w:rPr>
        <w:t xml:space="preserve"> </w:t>
      </w:r>
      <w:r>
        <w:rPr>
          <w:sz w:val="23"/>
        </w:rPr>
        <w:t>incidente</w:t>
      </w:r>
      <w:r>
        <w:rPr>
          <w:spacing w:val="10"/>
          <w:sz w:val="23"/>
        </w:rPr>
        <w:t xml:space="preserve"> </w:t>
      </w:r>
      <w:r>
        <w:rPr>
          <w:sz w:val="23"/>
        </w:rPr>
        <w:t>sobre</w:t>
      </w:r>
      <w:r>
        <w:rPr>
          <w:spacing w:val="10"/>
          <w:sz w:val="23"/>
        </w:rPr>
        <w:t xml:space="preserve"> </w:t>
      </w:r>
      <w:r>
        <w:rPr>
          <w:sz w:val="23"/>
        </w:rPr>
        <w:t>o</w:t>
      </w:r>
      <w:r>
        <w:rPr>
          <w:spacing w:val="10"/>
          <w:sz w:val="23"/>
        </w:rPr>
        <w:t xml:space="preserve"> </w:t>
      </w:r>
      <w:r>
        <w:rPr>
          <w:color w:val="FF0000"/>
          <w:sz w:val="23"/>
        </w:rPr>
        <w:t>valor</w:t>
      </w:r>
      <w:r>
        <w:rPr>
          <w:color w:val="FF0000"/>
          <w:spacing w:val="10"/>
          <w:sz w:val="23"/>
        </w:rPr>
        <w:t xml:space="preserve"> </w:t>
      </w:r>
      <w:r>
        <w:rPr>
          <w:color w:val="FF0000"/>
          <w:sz w:val="23"/>
        </w:rPr>
        <w:t>anual</w:t>
      </w:r>
      <w:r>
        <w:rPr>
          <w:color w:val="FF0000"/>
          <w:spacing w:val="10"/>
          <w:sz w:val="23"/>
        </w:rPr>
        <w:t xml:space="preserve"> </w:t>
      </w:r>
      <w:r>
        <w:rPr>
          <w:sz w:val="23"/>
        </w:rPr>
        <w:t>do</w:t>
      </w:r>
      <w:r>
        <w:rPr>
          <w:spacing w:val="10"/>
          <w:sz w:val="23"/>
        </w:rPr>
        <w:t xml:space="preserve"> </w:t>
      </w:r>
      <w:r>
        <w:rPr>
          <w:spacing w:val="-2"/>
          <w:sz w:val="23"/>
        </w:rPr>
        <w:t>Contrato;</w:t>
      </w:r>
    </w:p>
    <w:p w14:paraId="7FEB63BD">
      <w:pPr>
        <w:pStyle w:val="9"/>
        <w:numPr>
          <w:ilvl w:val="0"/>
          <w:numId w:val="48"/>
        </w:numPr>
        <w:tabs>
          <w:tab w:val="left" w:pos="365"/>
        </w:tabs>
        <w:spacing w:before="235" w:after="0" w:line="240" w:lineRule="auto"/>
        <w:ind w:left="365" w:right="0" w:hanging="254"/>
        <w:jc w:val="left"/>
        <w:rPr>
          <w:sz w:val="23"/>
        </w:rPr>
      </w:pPr>
      <w:r>
        <w:rPr>
          <w:sz w:val="23"/>
        </w:rPr>
        <w:t>multa</w:t>
      </w:r>
      <w:r>
        <w:rPr>
          <w:spacing w:val="9"/>
          <w:sz w:val="23"/>
        </w:rPr>
        <w:t xml:space="preserve"> </w:t>
      </w:r>
      <w:r>
        <w:rPr>
          <w:sz w:val="23"/>
        </w:rPr>
        <w:t>de</w:t>
      </w:r>
      <w:r>
        <w:rPr>
          <w:spacing w:val="10"/>
          <w:sz w:val="23"/>
        </w:rPr>
        <w:t xml:space="preserve"> </w:t>
      </w:r>
      <w:r>
        <w:rPr>
          <w:sz w:val="23"/>
        </w:rPr>
        <w:t>0,5%</w:t>
      </w:r>
      <w:r>
        <w:rPr>
          <w:spacing w:val="9"/>
          <w:sz w:val="23"/>
        </w:rPr>
        <w:t xml:space="preserve"> </w:t>
      </w:r>
      <w:r>
        <w:rPr>
          <w:sz w:val="23"/>
        </w:rPr>
        <w:t>a</w:t>
      </w:r>
      <w:r>
        <w:rPr>
          <w:spacing w:val="10"/>
          <w:sz w:val="23"/>
        </w:rPr>
        <w:t xml:space="preserve"> </w:t>
      </w:r>
      <w:r>
        <w:rPr>
          <w:sz w:val="23"/>
        </w:rPr>
        <w:t>15%,</w:t>
      </w:r>
      <w:r>
        <w:rPr>
          <w:spacing w:val="10"/>
          <w:sz w:val="23"/>
        </w:rPr>
        <w:t xml:space="preserve"> </w:t>
      </w:r>
      <w:r>
        <w:rPr>
          <w:sz w:val="23"/>
        </w:rPr>
        <w:t>nos</w:t>
      </w:r>
      <w:r>
        <w:rPr>
          <w:spacing w:val="9"/>
          <w:sz w:val="23"/>
        </w:rPr>
        <w:t xml:space="preserve"> </w:t>
      </w:r>
      <w:r>
        <w:rPr>
          <w:sz w:val="23"/>
        </w:rPr>
        <w:t>casos</w:t>
      </w:r>
      <w:r>
        <w:rPr>
          <w:spacing w:val="10"/>
          <w:sz w:val="23"/>
        </w:rPr>
        <w:t xml:space="preserve"> </w:t>
      </w:r>
      <w:r>
        <w:rPr>
          <w:sz w:val="23"/>
        </w:rPr>
        <w:t>das</w:t>
      </w:r>
      <w:r>
        <w:rPr>
          <w:spacing w:val="10"/>
          <w:sz w:val="23"/>
        </w:rPr>
        <w:t xml:space="preserve"> </w:t>
      </w:r>
      <w:r>
        <w:rPr>
          <w:sz w:val="23"/>
        </w:rPr>
        <w:t>infrações</w:t>
      </w:r>
      <w:r>
        <w:rPr>
          <w:spacing w:val="9"/>
          <w:sz w:val="23"/>
        </w:rPr>
        <w:t xml:space="preserve"> </w:t>
      </w:r>
      <w:r>
        <w:rPr>
          <w:sz w:val="23"/>
        </w:rPr>
        <w:t>previstas</w:t>
      </w:r>
      <w:r>
        <w:rPr>
          <w:spacing w:val="10"/>
          <w:sz w:val="23"/>
        </w:rPr>
        <w:t xml:space="preserve"> </w:t>
      </w:r>
      <w:r>
        <w:rPr>
          <w:sz w:val="23"/>
        </w:rPr>
        <w:t>nos</w:t>
      </w:r>
      <w:r>
        <w:rPr>
          <w:spacing w:val="10"/>
          <w:sz w:val="23"/>
        </w:rPr>
        <w:t xml:space="preserve"> </w:t>
      </w:r>
      <w:r>
        <w:rPr>
          <w:sz w:val="23"/>
        </w:rPr>
        <w:t>SUBITENS</w:t>
      </w:r>
      <w:r>
        <w:rPr>
          <w:spacing w:val="9"/>
          <w:sz w:val="23"/>
        </w:rPr>
        <w:t xml:space="preserve"> </w:t>
      </w:r>
      <w:r>
        <w:rPr>
          <w:sz w:val="23"/>
        </w:rPr>
        <w:t>11.1.2</w:t>
      </w:r>
      <w:r>
        <w:rPr>
          <w:spacing w:val="10"/>
          <w:sz w:val="23"/>
        </w:rPr>
        <w:t xml:space="preserve"> </w:t>
      </w:r>
      <w:r>
        <w:rPr>
          <w:sz w:val="23"/>
        </w:rPr>
        <w:t>a</w:t>
      </w:r>
      <w:r>
        <w:rPr>
          <w:spacing w:val="9"/>
          <w:sz w:val="23"/>
        </w:rPr>
        <w:t xml:space="preserve"> </w:t>
      </w:r>
      <w:r>
        <w:rPr>
          <w:sz w:val="23"/>
        </w:rPr>
        <w:t>11.1.7,</w:t>
      </w:r>
      <w:r>
        <w:rPr>
          <w:spacing w:val="10"/>
          <w:sz w:val="23"/>
        </w:rPr>
        <w:t xml:space="preserve"> </w:t>
      </w:r>
      <w:r>
        <w:rPr>
          <w:sz w:val="23"/>
        </w:rPr>
        <w:t>incidente</w:t>
      </w:r>
      <w:r>
        <w:rPr>
          <w:spacing w:val="10"/>
          <w:sz w:val="23"/>
        </w:rPr>
        <w:t xml:space="preserve"> </w:t>
      </w:r>
      <w:r>
        <w:rPr>
          <w:sz w:val="23"/>
        </w:rPr>
        <w:t>sobre</w:t>
      </w:r>
      <w:r>
        <w:rPr>
          <w:spacing w:val="9"/>
          <w:sz w:val="23"/>
        </w:rPr>
        <w:t xml:space="preserve"> </w:t>
      </w:r>
      <w:r>
        <w:rPr>
          <w:sz w:val="23"/>
        </w:rPr>
        <w:t>o</w:t>
      </w:r>
      <w:r>
        <w:rPr>
          <w:spacing w:val="10"/>
          <w:sz w:val="23"/>
        </w:rPr>
        <w:t xml:space="preserve"> </w:t>
      </w:r>
      <w:r>
        <w:rPr>
          <w:color w:val="FF0000"/>
          <w:sz w:val="23"/>
        </w:rPr>
        <w:t>valor</w:t>
      </w:r>
      <w:r>
        <w:rPr>
          <w:color w:val="FF0000"/>
          <w:spacing w:val="10"/>
          <w:sz w:val="23"/>
        </w:rPr>
        <w:t xml:space="preserve"> </w:t>
      </w:r>
      <w:r>
        <w:rPr>
          <w:color w:val="FF0000"/>
          <w:sz w:val="23"/>
        </w:rPr>
        <w:t>anual</w:t>
      </w:r>
      <w:r>
        <w:rPr>
          <w:color w:val="FF0000"/>
          <w:spacing w:val="9"/>
          <w:sz w:val="23"/>
        </w:rPr>
        <w:t xml:space="preserve"> </w:t>
      </w:r>
      <w:r>
        <w:rPr>
          <w:sz w:val="23"/>
        </w:rPr>
        <w:t>do</w:t>
      </w:r>
      <w:r>
        <w:rPr>
          <w:spacing w:val="10"/>
          <w:sz w:val="23"/>
        </w:rPr>
        <w:t xml:space="preserve"> </w:t>
      </w:r>
      <w:r>
        <w:rPr>
          <w:spacing w:val="-2"/>
          <w:sz w:val="23"/>
        </w:rPr>
        <w:t>Contrato;</w:t>
      </w:r>
    </w:p>
    <w:p w14:paraId="1BC2B08A">
      <w:pPr>
        <w:pStyle w:val="9"/>
        <w:numPr>
          <w:ilvl w:val="0"/>
          <w:numId w:val="48"/>
        </w:numPr>
        <w:tabs>
          <w:tab w:val="left" w:pos="351"/>
        </w:tabs>
        <w:spacing w:before="234" w:after="0" w:line="240" w:lineRule="auto"/>
        <w:ind w:left="351" w:right="0" w:hanging="240"/>
        <w:jc w:val="left"/>
        <w:rPr>
          <w:sz w:val="23"/>
        </w:rPr>
      </w:pPr>
      <w:r>
        <w:rPr>
          <w:sz w:val="23"/>
        </w:rPr>
        <w:t>multa</w:t>
      </w:r>
      <w:r>
        <w:rPr>
          <w:spacing w:val="9"/>
          <w:sz w:val="23"/>
        </w:rPr>
        <w:t xml:space="preserve"> </w:t>
      </w:r>
      <w:r>
        <w:rPr>
          <w:sz w:val="23"/>
        </w:rPr>
        <w:t>de</w:t>
      </w:r>
      <w:r>
        <w:rPr>
          <w:spacing w:val="10"/>
          <w:sz w:val="23"/>
        </w:rPr>
        <w:t xml:space="preserve"> </w:t>
      </w:r>
      <w:r>
        <w:rPr>
          <w:sz w:val="23"/>
        </w:rPr>
        <w:t>5%</w:t>
      </w:r>
      <w:r>
        <w:rPr>
          <w:spacing w:val="9"/>
          <w:sz w:val="23"/>
        </w:rPr>
        <w:t xml:space="preserve"> </w:t>
      </w:r>
      <w:r>
        <w:rPr>
          <w:sz w:val="23"/>
        </w:rPr>
        <w:t>a</w:t>
      </w:r>
      <w:r>
        <w:rPr>
          <w:spacing w:val="10"/>
          <w:sz w:val="23"/>
        </w:rPr>
        <w:t xml:space="preserve"> </w:t>
      </w:r>
      <w:r>
        <w:rPr>
          <w:sz w:val="23"/>
        </w:rPr>
        <w:t>30%,</w:t>
      </w:r>
      <w:r>
        <w:rPr>
          <w:spacing w:val="9"/>
          <w:sz w:val="23"/>
        </w:rPr>
        <w:t xml:space="preserve"> </w:t>
      </w:r>
      <w:r>
        <w:rPr>
          <w:sz w:val="23"/>
        </w:rPr>
        <w:t>nos</w:t>
      </w:r>
      <w:r>
        <w:rPr>
          <w:spacing w:val="10"/>
          <w:sz w:val="23"/>
        </w:rPr>
        <w:t xml:space="preserve"> </w:t>
      </w:r>
      <w:r>
        <w:rPr>
          <w:sz w:val="23"/>
        </w:rPr>
        <w:t>casos</w:t>
      </w:r>
      <w:r>
        <w:rPr>
          <w:spacing w:val="10"/>
          <w:sz w:val="23"/>
        </w:rPr>
        <w:t xml:space="preserve"> </w:t>
      </w:r>
      <w:r>
        <w:rPr>
          <w:sz w:val="23"/>
        </w:rPr>
        <w:t>das</w:t>
      </w:r>
      <w:r>
        <w:rPr>
          <w:spacing w:val="9"/>
          <w:sz w:val="23"/>
        </w:rPr>
        <w:t xml:space="preserve"> </w:t>
      </w:r>
      <w:r>
        <w:rPr>
          <w:sz w:val="23"/>
        </w:rPr>
        <w:t>infrações</w:t>
      </w:r>
      <w:r>
        <w:rPr>
          <w:spacing w:val="10"/>
          <w:sz w:val="23"/>
        </w:rPr>
        <w:t xml:space="preserve"> </w:t>
      </w:r>
      <w:r>
        <w:rPr>
          <w:sz w:val="23"/>
        </w:rPr>
        <w:t>previstas</w:t>
      </w:r>
      <w:r>
        <w:rPr>
          <w:spacing w:val="9"/>
          <w:sz w:val="23"/>
        </w:rPr>
        <w:t xml:space="preserve"> </w:t>
      </w:r>
      <w:r>
        <w:rPr>
          <w:sz w:val="23"/>
        </w:rPr>
        <w:t>nos</w:t>
      </w:r>
      <w:r>
        <w:rPr>
          <w:spacing w:val="10"/>
          <w:sz w:val="23"/>
        </w:rPr>
        <w:t xml:space="preserve"> </w:t>
      </w:r>
      <w:r>
        <w:rPr>
          <w:sz w:val="23"/>
        </w:rPr>
        <w:t>SUBITENS</w:t>
      </w:r>
      <w:r>
        <w:rPr>
          <w:spacing w:val="10"/>
          <w:sz w:val="23"/>
        </w:rPr>
        <w:t xml:space="preserve"> </w:t>
      </w:r>
      <w:r>
        <w:rPr>
          <w:sz w:val="23"/>
        </w:rPr>
        <w:t>11.1.8</w:t>
      </w:r>
      <w:r>
        <w:rPr>
          <w:spacing w:val="9"/>
          <w:sz w:val="23"/>
        </w:rPr>
        <w:t xml:space="preserve"> </w:t>
      </w:r>
      <w:r>
        <w:rPr>
          <w:sz w:val="23"/>
        </w:rPr>
        <w:t>a</w:t>
      </w:r>
      <w:r>
        <w:rPr>
          <w:spacing w:val="10"/>
          <w:sz w:val="23"/>
        </w:rPr>
        <w:t xml:space="preserve"> </w:t>
      </w:r>
      <w:r>
        <w:rPr>
          <w:sz w:val="23"/>
        </w:rPr>
        <w:t>11.1.12,</w:t>
      </w:r>
      <w:r>
        <w:rPr>
          <w:spacing w:val="9"/>
          <w:sz w:val="23"/>
        </w:rPr>
        <w:t xml:space="preserve"> </w:t>
      </w:r>
      <w:r>
        <w:rPr>
          <w:sz w:val="23"/>
        </w:rPr>
        <w:t>incidente</w:t>
      </w:r>
      <w:r>
        <w:rPr>
          <w:spacing w:val="10"/>
          <w:sz w:val="23"/>
        </w:rPr>
        <w:t xml:space="preserve"> </w:t>
      </w:r>
      <w:r>
        <w:rPr>
          <w:sz w:val="23"/>
        </w:rPr>
        <w:t>sobre</w:t>
      </w:r>
      <w:r>
        <w:rPr>
          <w:spacing w:val="9"/>
          <w:sz w:val="23"/>
        </w:rPr>
        <w:t xml:space="preserve"> </w:t>
      </w:r>
      <w:r>
        <w:rPr>
          <w:sz w:val="23"/>
        </w:rPr>
        <w:t>o</w:t>
      </w:r>
      <w:r>
        <w:rPr>
          <w:spacing w:val="10"/>
          <w:sz w:val="23"/>
        </w:rPr>
        <w:t xml:space="preserve"> </w:t>
      </w:r>
      <w:r>
        <w:rPr>
          <w:color w:val="FF0000"/>
          <w:sz w:val="23"/>
        </w:rPr>
        <w:t>valor</w:t>
      </w:r>
      <w:r>
        <w:rPr>
          <w:color w:val="FF0000"/>
          <w:spacing w:val="10"/>
          <w:sz w:val="23"/>
        </w:rPr>
        <w:t xml:space="preserve"> </w:t>
      </w:r>
      <w:r>
        <w:rPr>
          <w:color w:val="FF0000"/>
          <w:sz w:val="23"/>
        </w:rPr>
        <w:t>anual</w:t>
      </w:r>
      <w:r>
        <w:rPr>
          <w:color w:val="FF0000"/>
          <w:spacing w:val="9"/>
          <w:sz w:val="23"/>
        </w:rPr>
        <w:t xml:space="preserve"> </w:t>
      </w:r>
      <w:r>
        <w:rPr>
          <w:sz w:val="23"/>
        </w:rPr>
        <w:t>do</w:t>
      </w:r>
      <w:r>
        <w:rPr>
          <w:spacing w:val="10"/>
          <w:sz w:val="23"/>
        </w:rPr>
        <w:t xml:space="preserve"> </w:t>
      </w:r>
      <w:r>
        <w:rPr>
          <w:spacing w:val="-2"/>
          <w:sz w:val="23"/>
        </w:rPr>
        <w:t>Contrato;</w:t>
      </w:r>
    </w:p>
    <w:p w14:paraId="3E6B04D7">
      <w:pPr>
        <w:pStyle w:val="7"/>
        <w:spacing w:before="14"/>
        <w:ind w:left="0"/>
      </w:pPr>
    </w:p>
    <w:p w14:paraId="2B50E9F3">
      <w:pPr>
        <w:pStyle w:val="9"/>
        <w:numPr>
          <w:ilvl w:val="3"/>
          <w:numId w:val="24"/>
        </w:numPr>
        <w:tabs>
          <w:tab w:val="left" w:pos="967"/>
        </w:tabs>
        <w:spacing w:before="1" w:after="0" w:line="240" w:lineRule="auto"/>
        <w:ind w:left="117" w:right="115" w:firstLine="0"/>
        <w:jc w:val="left"/>
        <w:rPr>
          <w:sz w:val="23"/>
        </w:rPr>
      </w:pPr>
      <w:r>
        <w:rPr>
          <w:sz w:val="23"/>
        </w:rPr>
        <w:t>Na</w:t>
      </w:r>
      <w:r>
        <w:rPr>
          <w:spacing w:val="40"/>
          <w:sz w:val="23"/>
        </w:rPr>
        <w:t xml:space="preserve"> </w:t>
      </w:r>
      <w:r>
        <w:rPr>
          <w:sz w:val="23"/>
        </w:rPr>
        <w:t>hipótese</w:t>
      </w:r>
      <w:r>
        <w:rPr>
          <w:spacing w:val="40"/>
          <w:sz w:val="23"/>
        </w:rPr>
        <w:t xml:space="preserve"> </w:t>
      </w:r>
      <w:r>
        <w:rPr>
          <w:sz w:val="23"/>
        </w:rPr>
        <w:t>de</w:t>
      </w:r>
      <w:r>
        <w:rPr>
          <w:spacing w:val="40"/>
          <w:sz w:val="23"/>
        </w:rPr>
        <w:t xml:space="preserve"> </w:t>
      </w:r>
      <w:r>
        <w:rPr>
          <w:sz w:val="23"/>
        </w:rPr>
        <w:t>a</w:t>
      </w:r>
      <w:r>
        <w:rPr>
          <w:spacing w:val="40"/>
          <w:sz w:val="23"/>
        </w:rPr>
        <w:t xml:space="preserve"> </w:t>
      </w:r>
      <w:r>
        <w:rPr>
          <w:sz w:val="23"/>
        </w:rPr>
        <w:t>infração</w:t>
      </w:r>
      <w:r>
        <w:rPr>
          <w:spacing w:val="40"/>
          <w:sz w:val="23"/>
        </w:rPr>
        <w:t xml:space="preserve"> </w:t>
      </w:r>
      <w:r>
        <w:rPr>
          <w:sz w:val="23"/>
        </w:rPr>
        <w:t>ser</w:t>
      </w:r>
      <w:r>
        <w:rPr>
          <w:spacing w:val="40"/>
          <w:sz w:val="23"/>
        </w:rPr>
        <w:t xml:space="preserve"> </w:t>
      </w:r>
      <w:r>
        <w:rPr>
          <w:sz w:val="23"/>
        </w:rPr>
        <w:t>cometida</w:t>
      </w:r>
      <w:r>
        <w:rPr>
          <w:spacing w:val="40"/>
          <w:sz w:val="23"/>
        </w:rPr>
        <w:t xml:space="preserve"> </w:t>
      </w:r>
      <w:r>
        <w:rPr>
          <w:sz w:val="23"/>
        </w:rPr>
        <w:t>antes</w:t>
      </w:r>
      <w:r>
        <w:rPr>
          <w:spacing w:val="40"/>
          <w:sz w:val="23"/>
        </w:rPr>
        <w:t xml:space="preserve"> </w:t>
      </w:r>
      <w:r>
        <w:rPr>
          <w:sz w:val="23"/>
        </w:rPr>
        <w:t>da</w:t>
      </w:r>
      <w:r>
        <w:rPr>
          <w:spacing w:val="40"/>
          <w:sz w:val="23"/>
        </w:rPr>
        <w:t xml:space="preserve"> </w:t>
      </w:r>
      <w:r>
        <w:rPr>
          <w:sz w:val="23"/>
        </w:rPr>
        <w:t>celebração</w:t>
      </w:r>
      <w:r>
        <w:rPr>
          <w:spacing w:val="40"/>
          <w:sz w:val="23"/>
        </w:rPr>
        <w:t xml:space="preserve"> </w:t>
      </w:r>
      <w:r>
        <w:rPr>
          <w:sz w:val="23"/>
        </w:rPr>
        <w:t>do</w:t>
      </w:r>
      <w:r>
        <w:rPr>
          <w:spacing w:val="40"/>
          <w:sz w:val="23"/>
        </w:rPr>
        <w:t xml:space="preserve"> </w:t>
      </w:r>
      <w:r>
        <w:rPr>
          <w:sz w:val="23"/>
        </w:rPr>
        <w:t>Contrato,</w:t>
      </w:r>
      <w:r>
        <w:rPr>
          <w:spacing w:val="40"/>
          <w:sz w:val="23"/>
        </w:rPr>
        <w:t xml:space="preserve"> </w:t>
      </w:r>
      <w:r>
        <w:rPr>
          <w:sz w:val="23"/>
        </w:rPr>
        <w:t>a</w:t>
      </w:r>
      <w:r>
        <w:rPr>
          <w:spacing w:val="40"/>
          <w:sz w:val="23"/>
        </w:rPr>
        <w:t xml:space="preserve"> </w:t>
      </w:r>
      <w:r>
        <w:rPr>
          <w:sz w:val="23"/>
        </w:rPr>
        <w:t>base</w:t>
      </w:r>
      <w:r>
        <w:rPr>
          <w:spacing w:val="40"/>
          <w:sz w:val="23"/>
        </w:rPr>
        <w:t xml:space="preserve"> </w:t>
      </w:r>
      <w:r>
        <w:rPr>
          <w:sz w:val="23"/>
        </w:rPr>
        <w:t>de</w:t>
      </w:r>
      <w:r>
        <w:rPr>
          <w:spacing w:val="40"/>
          <w:sz w:val="23"/>
        </w:rPr>
        <w:t xml:space="preserve"> </w:t>
      </w:r>
      <w:r>
        <w:rPr>
          <w:sz w:val="23"/>
        </w:rPr>
        <w:t>cálculo</w:t>
      </w:r>
      <w:r>
        <w:rPr>
          <w:spacing w:val="40"/>
          <w:sz w:val="23"/>
        </w:rPr>
        <w:t xml:space="preserve"> </w:t>
      </w:r>
      <w:r>
        <w:rPr>
          <w:sz w:val="23"/>
        </w:rPr>
        <w:t>da</w:t>
      </w:r>
      <w:r>
        <w:rPr>
          <w:spacing w:val="40"/>
          <w:sz w:val="23"/>
        </w:rPr>
        <w:t xml:space="preserve"> </w:t>
      </w:r>
      <w:r>
        <w:rPr>
          <w:sz w:val="23"/>
        </w:rPr>
        <w:t>multa</w:t>
      </w:r>
      <w:r>
        <w:rPr>
          <w:spacing w:val="40"/>
          <w:sz w:val="23"/>
        </w:rPr>
        <w:t xml:space="preserve"> </w:t>
      </w:r>
      <w:r>
        <w:rPr>
          <w:sz w:val="23"/>
        </w:rPr>
        <w:t>do</w:t>
      </w:r>
      <w:r>
        <w:rPr>
          <w:spacing w:val="40"/>
          <w:sz w:val="23"/>
        </w:rPr>
        <w:t xml:space="preserve"> </w:t>
      </w:r>
      <w:r>
        <w:rPr>
          <w:sz w:val="23"/>
        </w:rPr>
        <w:t>ITEM</w:t>
      </w:r>
      <w:r>
        <w:rPr>
          <w:spacing w:val="40"/>
          <w:sz w:val="23"/>
        </w:rPr>
        <w:t xml:space="preserve"> </w:t>
      </w:r>
      <w:r>
        <w:rPr>
          <w:sz w:val="23"/>
        </w:rPr>
        <w:t>11.2.2</w:t>
      </w:r>
      <w:r>
        <w:rPr>
          <w:spacing w:val="40"/>
          <w:sz w:val="23"/>
        </w:rPr>
        <w:t xml:space="preserve"> </w:t>
      </w:r>
      <w:r>
        <w:rPr>
          <w:sz w:val="23"/>
        </w:rPr>
        <w:t>será</w:t>
      </w:r>
      <w:r>
        <w:rPr>
          <w:spacing w:val="40"/>
          <w:sz w:val="23"/>
        </w:rPr>
        <w:t xml:space="preserve"> </w:t>
      </w:r>
      <w:r>
        <w:rPr>
          <w:sz w:val="23"/>
        </w:rPr>
        <w:t>o</w:t>
      </w:r>
      <w:r>
        <w:rPr>
          <w:spacing w:val="40"/>
          <w:sz w:val="23"/>
        </w:rPr>
        <w:t xml:space="preserve"> </w:t>
      </w:r>
      <w:r>
        <w:rPr>
          <w:sz w:val="23"/>
        </w:rPr>
        <w:t>valor</w:t>
      </w:r>
      <w:r>
        <w:rPr>
          <w:spacing w:val="40"/>
          <w:sz w:val="23"/>
        </w:rPr>
        <w:t xml:space="preserve"> </w:t>
      </w:r>
      <w:r>
        <w:rPr>
          <w:sz w:val="23"/>
        </w:rPr>
        <w:t>anual</w:t>
      </w:r>
      <w:r>
        <w:rPr>
          <w:spacing w:val="40"/>
          <w:sz w:val="23"/>
        </w:rPr>
        <w:t xml:space="preserve"> </w:t>
      </w:r>
      <w:r>
        <w:rPr>
          <w:sz w:val="23"/>
        </w:rPr>
        <w:t>estimado</w:t>
      </w:r>
      <w:r>
        <w:rPr>
          <w:spacing w:val="40"/>
          <w:sz w:val="23"/>
        </w:rPr>
        <w:t xml:space="preserve"> </w:t>
      </w:r>
      <w:r>
        <w:rPr>
          <w:sz w:val="23"/>
        </w:rPr>
        <w:t xml:space="preserve">da </w:t>
      </w:r>
      <w:r>
        <w:rPr>
          <w:spacing w:val="-2"/>
          <w:sz w:val="23"/>
        </w:rPr>
        <w:t>contratação.</w:t>
      </w:r>
    </w:p>
    <w:p w14:paraId="46C4E232">
      <w:pPr>
        <w:pStyle w:val="9"/>
        <w:numPr>
          <w:ilvl w:val="3"/>
          <w:numId w:val="24"/>
        </w:numPr>
        <w:tabs>
          <w:tab w:val="left" w:pos="953"/>
        </w:tabs>
        <w:spacing w:before="249" w:after="0" w:line="240" w:lineRule="auto"/>
        <w:ind w:left="117" w:right="115" w:firstLine="0"/>
        <w:jc w:val="left"/>
        <w:rPr>
          <w:sz w:val="23"/>
        </w:rPr>
      </w:pPr>
      <w:r>
        <w:rPr>
          <w:sz w:val="23"/>
        </w:rPr>
        <w:t>Em</w:t>
      </w:r>
      <w:r>
        <w:rPr>
          <w:spacing w:val="34"/>
          <w:sz w:val="23"/>
        </w:rPr>
        <w:t xml:space="preserve"> </w:t>
      </w:r>
      <w:r>
        <w:rPr>
          <w:sz w:val="23"/>
        </w:rPr>
        <w:t>caso</w:t>
      </w:r>
      <w:r>
        <w:rPr>
          <w:spacing w:val="34"/>
          <w:sz w:val="23"/>
        </w:rPr>
        <w:t xml:space="preserve"> </w:t>
      </w:r>
      <w:r>
        <w:rPr>
          <w:sz w:val="23"/>
        </w:rPr>
        <w:t>de</w:t>
      </w:r>
      <w:r>
        <w:rPr>
          <w:spacing w:val="34"/>
          <w:sz w:val="23"/>
        </w:rPr>
        <w:t xml:space="preserve"> </w:t>
      </w:r>
      <w:r>
        <w:rPr>
          <w:sz w:val="23"/>
        </w:rPr>
        <w:t>reincidência,</w:t>
      </w:r>
      <w:r>
        <w:rPr>
          <w:spacing w:val="34"/>
          <w:sz w:val="23"/>
        </w:rPr>
        <w:t xml:space="preserve"> </w:t>
      </w:r>
      <w:r>
        <w:rPr>
          <w:sz w:val="23"/>
        </w:rPr>
        <w:t>o</w:t>
      </w:r>
      <w:r>
        <w:rPr>
          <w:spacing w:val="34"/>
          <w:sz w:val="23"/>
        </w:rPr>
        <w:t xml:space="preserve"> </w:t>
      </w:r>
      <w:r>
        <w:rPr>
          <w:sz w:val="23"/>
        </w:rPr>
        <w:t>valor</w:t>
      </w:r>
      <w:r>
        <w:rPr>
          <w:spacing w:val="34"/>
          <w:sz w:val="23"/>
        </w:rPr>
        <w:t xml:space="preserve"> </w:t>
      </w:r>
      <w:r>
        <w:rPr>
          <w:sz w:val="23"/>
        </w:rPr>
        <w:t>total</w:t>
      </w:r>
      <w:r>
        <w:rPr>
          <w:spacing w:val="34"/>
          <w:sz w:val="23"/>
        </w:rPr>
        <w:t xml:space="preserve"> </w:t>
      </w:r>
      <w:r>
        <w:rPr>
          <w:sz w:val="23"/>
        </w:rPr>
        <w:t>das</w:t>
      </w:r>
      <w:r>
        <w:rPr>
          <w:spacing w:val="34"/>
          <w:sz w:val="23"/>
        </w:rPr>
        <w:t xml:space="preserve"> </w:t>
      </w:r>
      <w:r>
        <w:rPr>
          <w:sz w:val="23"/>
        </w:rPr>
        <w:t>multas</w:t>
      </w:r>
      <w:r>
        <w:rPr>
          <w:spacing w:val="34"/>
          <w:sz w:val="23"/>
        </w:rPr>
        <w:t xml:space="preserve"> </w:t>
      </w:r>
      <w:r>
        <w:rPr>
          <w:sz w:val="23"/>
        </w:rPr>
        <w:t>administrativas</w:t>
      </w:r>
      <w:r>
        <w:rPr>
          <w:spacing w:val="34"/>
          <w:sz w:val="23"/>
        </w:rPr>
        <w:t xml:space="preserve"> </w:t>
      </w:r>
      <w:r>
        <w:rPr>
          <w:sz w:val="23"/>
        </w:rPr>
        <w:t>aplicadas</w:t>
      </w:r>
      <w:r>
        <w:rPr>
          <w:spacing w:val="34"/>
          <w:sz w:val="23"/>
        </w:rPr>
        <w:t xml:space="preserve"> </w:t>
      </w:r>
      <w:r>
        <w:rPr>
          <w:sz w:val="23"/>
        </w:rPr>
        <w:t>não</w:t>
      </w:r>
      <w:r>
        <w:rPr>
          <w:spacing w:val="34"/>
          <w:sz w:val="23"/>
        </w:rPr>
        <w:t xml:space="preserve"> </w:t>
      </w:r>
      <w:r>
        <w:rPr>
          <w:sz w:val="23"/>
        </w:rPr>
        <w:t>poderá</w:t>
      </w:r>
      <w:r>
        <w:rPr>
          <w:spacing w:val="34"/>
          <w:sz w:val="23"/>
        </w:rPr>
        <w:t xml:space="preserve"> </w:t>
      </w:r>
      <w:r>
        <w:rPr>
          <w:sz w:val="23"/>
        </w:rPr>
        <w:t>exceder</w:t>
      </w:r>
      <w:r>
        <w:rPr>
          <w:spacing w:val="34"/>
          <w:sz w:val="23"/>
        </w:rPr>
        <w:t xml:space="preserve"> </w:t>
      </w:r>
      <w:r>
        <w:rPr>
          <w:sz w:val="23"/>
        </w:rPr>
        <w:t>o</w:t>
      </w:r>
      <w:r>
        <w:rPr>
          <w:spacing w:val="34"/>
          <w:sz w:val="23"/>
        </w:rPr>
        <w:t xml:space="preserve"> </w:t>
      </w:r>
      <w:r>
        <w:rPr>
          <w:sz w:val="23"/>
        </w:rPr>
        <w:t>limite</w:t>
      </w:r>
      <w:r>
        <w:rPr>
          <w:spacing w:val="34"/>
          <w:sz w:val="23"/>
        </w:rPr>
        <w:t xml:space="preserve"> </w:t>
      </w:r>
      <w:r>
        <w:rPr>
          <w:sz w:val="23"/>
        </w:rPr>
        <w:t>de</w:t>
      </w:r>
      <w:r>
        <w:rPr>
          <w:spacing w:val="34"/>
          <w:sz w:val="23"/>
        </w:rPr>
        <w:t xml:space="preserve"> </w:t>
      </w:r>
      <w:r>
        <w:rPr>
          <w:sz w:val="23"/>
        </w:rPr>
        <w:t>30%</w:t>
      </w:r>
      <w:r>
        <w:rPr>
          <w:spacing w:val="34"/>
          <w:sz w:val="23"/>
        </w:rPr>
        <w:t xml:space="preserve"> </w:t>
      </w:r>
      <w:r>
        <w:rPr>
          <w:sz w:val="23"/>
        </w:rPr>
        <w:t>(trinta</w:t>
      </w:r>
      <w:r>
        <w:rPr>
          <w:spacing w:val="34"/>
          <w:sz w:val="23"/>
        </w:rPr>
        <w:t xml:space="preserve"> </w:t>
      </w:r>
      <w:r>
        <w:rPr>
          <w:sz w:val="23"/>
        </w:rPr>
        <w:t>por</w:t>
      </w:r>
      <w:r>
        <w:rPr>
          <w:spacing w:val="34"/>
          <w:sz w:val="23"/>
        </w:rPr>
        <w:t xml:space="preserve"> </w:t>
      </w:r>
      <w:r>
        <w:rPr>
          <w:sz w:val="23"/>
        </w:rPr>
        <w:t>cento)</w:t>
      </w:r>
      <w:r>
        <w:rPr>
          <w:spacing w:val="34"/>
          <w:sz w:val="23"/>
        </w:rPr>
        <w:t xml:space="preserve"> </w:t>
      </w:r>
      <w:r>
        <w:rPr>
          <w:sz w:val="23"/>
        </w:rPr>
        <w:t>sobre</w:t>
      </w:r>
      <w:r>
        <w:rPr>
          <w:spacing w:val="34"/>
          <w:sz w:val="23"/>
        </w:rPr>
        <w:t xml:space="preserve"> </w:t>
      </w:r>
      <w:r>
        <w:rPr>
          <w:sz w:val="23"/>
        </w:rPr>
        <w:t>o</w:t>
      </w:r>
      <w:r>
        <w:rPr>
          <w:spacing w:val="34"/>
          <w:sz w:val="23"/>
        </w:rPr>
        <w:t xml:space="preserve"> </w:t>
      </w:r>
      <w:r>
        <w:rPr>
          <w:sz w:val="23"/>
        </w:rPr>
        <w:t>valor</w:t>
      </w:r>
      <w:r>
        <w:rPr>
          <w:spacing w:val="34"/>
          <w:sz w:val="23"/>
        </w:rPr>
        <w:t xml:space="preserve"> </w:t>
      </w:r>
      <w:r>
        <w:rPr>
          <w:sz w:val="23"/>
        </w:rPr>
        <w:t>total</w:t>
      </w:r>
      <w:r>
        <w:rPr>
          <w:spacing w:val="34"/>
          <w:sz w:val="23"/>
        </w:rPr>
        <w:t xml:space="preserve"> </w:t>
      </w:r>
      <w:r>
        <w:rPr>
          <w:sz w:val="23"/>
        </w:rPr>
        <w:t xml:space="preserve">do </w:t>
      </w:r>
      <w:r>
        <w:rPr>
          <w:spacing w:val="-2"/>
          <w:sz w:val="23"/>
        </w:rPr>
        <w:t>Contrato.</w:t>
      </w:r>
    </w:p>
    <w:p w14:paraId="53824949">
      <w:pPr>
        <w:pStyle w:val="9"/>
        <w:numPr>
          <w:ilvl w:val="3"/>
          <w:numId w:val="24"/>
        </w:numPr>
        <w:tabs>
          <w:tab w:val="left" w:pos="934"/>
        </w:tabs>
        <w:spacing w:before="249" w:after="0" w:line="240" w:lineRule="auto"/>
        <w:ind w:left="117" w:right="115" w:firstLine="0"/>
        <w:jc w:val="both"/>
        <w:rPr>
          <w:sz w:val="23"/>
        </w:rPr>
      </w:pPr>
      <w:r>
        <w:rPr>
          <w:sz w:val="23"/>
        </w:rPr>
        <w:t>Se</w:t>
      </w:r>
      <w:r>
        <w:rPr>
          <w:spacing w:val="16"/>
          <w:sz w:val="23"/>
        </w:rPr>
        <w:t xml:space="preserve"> </w:t>
      </w:r>
      <w:r>
        <w:rPr>
          <w:sz w:val="23"/>
        </w:rPr>
        <w:t>a</w:t>
      </w:r>
      <w:r>
        <w:rPr>
          <w:spacing w:val="16"/>
          <w:sz w:val="23"/>
        </w:rPr>
        <w:t xml:space="preserve"> </w:t>
      </w:r>
      <w:r>
        <w:rPr>
          <w:sz w:val="23"/>
        </w:rPr>
        <w:t>multa</w:t>
      </w:r>
      <w:r>
        <w:rPr>
          <w:spacing w:val="16"/>
          <w:sz w:val="23"/>
        </w:rPr>
        <w:t xml:space="preserve"> </w:t>
      </w:r>
      <w:r>
        <w:rPr>
          <w:sz w:val="23"/>
        </w:rPr>
        <w:t>aplicada</w:t>
      </w:r>
      <w:r>
        <w:rPr>
          <w:spacing w:val="16"/>
          <w:sz w:val="23"/>
        </w:rPr>
        <w:t xml:space="preserve"> </w:t>
      </w:r>
      <w:r>
        <w:rPr>
          <w:sz w:val="23"/>
        </w:rPr>
        <w:t>e</w:t>
      </w:r>
      <w:r>
        <w:rPr>
          <w:spacing w:val="16"/>
          <w:sz w:val="23"/>
        </w:rPr>
        <w:t xml:space="preserve"> </w:t>
      </w:r>
      <w:r>
        <w:rPr>
          <w:sz w:val="23"/>
        </w:rPr>
        <w:t>as</w:t>
      </w:r>
      <w:r>
        <w:rPr>
          <w:spacing w:val="16"/>
          <w:sz w:val="23"/>
        </w:rPr>
        <w:t xml:space="preserve"> </w:t>
      </w:r>
      <w:r>
        <w:rPr>
          <w:sz w:val="23"/>
        </w:rPr>
        <w:t>indenizações</w:t>
      </w:r>
      <w:r>
        <w:rPr>
          <w:spacing w:val="16"/>
          <w:sz w:val="23"/>
        </w:rPr>
        <w:t xml:space="preserve"> </w:t>
      </w:r>
      <w:r>
        <w:rPr>
          <w:sz w:val="23"/>
        </w:rPr>
        <w:t>cabíveis</w:t>
      </w:r>
      <w:r>
        <w:rPr>
          <w:spacing w:val="16"/>
          <w:sz w:val="23"/>
        </w:rPr>
        <w:t xml:space="preserve"> </w:t>
      </w:r>
      <w:r>
        <w:rPr>
          <w:sz w:val="23"/>
        </w:rPr>
        <w:t>forem</w:t>
      </w:r>
      <w:r>
        <w:rPr>
          <w:spacing w:val="16"/>
          <w:sz w:val="23"/>
        </w:rPr>
        <w:t xml:space="preserve"> </w:t>
      </w:r>
      <w:r>
        <w:rPr>
          <w:sz w:val="23"/>
        </w:rPr>
        <w:t>superiores</w:t>
      </w:r>
      <w:r>
        <w:rPr>
          <w:spacing w:val="16"/>
          <w:sz w:val="23"/>
        </w:rPr>
        <w:t xml:space="preserve"> </w:t>
      </w:r>
      <w:r>
        <w:rPr>
          <w:sz w:val="23"/>
        </w:rPr>
        <w:t>ao</w:t>
      </w:r>
      <w:r>
        <w:rPr>
          <w:spacing w:val="16"/>
          <w:sz w:val="23"/>
        </w:rPr>
        <w:t xml:space="preserve"> </w:t>
      </w:r>
      <w:r>
        <w:rPr>
          <w:sz w:val="23"/>
        </w:rPr>
        <w:t>valor</w:t>
      </w:r>
      <w:r>
        <w:rPr>
          <w:spacing w:val="16"/>
          <w:sz w:val="23"/>
        </w:rPr>
        <w:t xml:space="preserve"> </w:t>
      </w:r>
      <w:r>
        <w:rPr>
          <w:sz w:val="23"/>
        </w:rPr>
        <w:t>de</w:t>
      </w:r>
      <w:r>
        <w:rPr>
          <w:spacing w:val="16"/>
          <w:sz w:val="23"/>
        </w:rPr>
        <w:t xml:space="preserve"> </w:t>
      </w:r>
      <w:r>
        <w:rPr>
          <w:sz w:val="23"/>
        </w:rPr>
        <w:t>pagamento</w:t>
      </w:r>
      <w:r>
        <w:rPr>
          <w:spacing w:val="16"/>
          <w:sz w:val="23"/>
        </w:rPr>
        <w:t xml:space="preserve"> </w:t>
      </w:r>
      <w:r>
        <w:rPr>
          <w:sz w:val="23"/>
        </w:rPr>
        <w:t>eventualmente</w:t>
      </w:r>
      <w:r>
        <w:rPr>
          <w:spacing w:val="16"/>
          <w:sz w:val="23"/>
        </w:rPr>
        <w:t xml:space="preserve"> </w:t>
      </w:r>
      <w:r>
        <w:rPr>
          <w:sz w:val="23"/>
        </w:rPr>
        <w:t>devido</w:t>
      </w:r>
      <w:r>
        <w:rPr>
          <w:spacing w:val="16"/>
          <w:sz w:val="23"/>
        </w:rPr>
        <w:t xml:space="preserve"> </w:t>
      </w:r>
      <w:r>
        <w:rPr>
          <w:sz w:val="23"/>
        </w:rPr>
        <w:t>pela Administração</w:t>
      </w:r>
      <w:r>
        <w:rPr>
          <w:spacing w:val="16"/>
          <w:sz w:val="23"/>
        </w:rPr>
        <w:t xml:space="preserve"> </w:t>
      </w:r>
      <w:r>
        <w:rPr>
          <w:sz w:val="23"/>
        </w:rPr>
        <w:t>ao</w:t>
      </w:r>
      <w:r>
        <w:rPr>
          <w:spacing w:val="16"/>
          <w:sz w:val="23"/>
        </w:rPr>
        <w:t xml:space="preserve"> </w:t>
      </w:r>
      <w:r>
        <w:rPr>
          <w:sz w:val="23"/>
        </w:rPr>
        <w:t>CONTRATADO,</w:t>
      </w:r>
      <w:r>
        <w:rPr>
          <w:spacing w:val="16"/>
          <w:sz w:val="23"/>
        </w:rPr>
        <w:t xml:space="preserve"> </w:t>
      </w:r>
      <w:r>
        <w:rPr>
          <w:sz w:val="23"/>
        </w:rPr>
        <w:t>além da perda desse valor, a diferença será descontada da garantia prestada ou será cobrada judicialmente, na forma do art. 156, § 8º, da Lei nº 14.133/2021, e conforme o procedimento previsto no ITEM 11.13.</w:t>
      </w:r>
    </w:p>
    <w:p w14:paraId="63536F92">
      <w:pPr>
        <w:pStyle w:val="9"/>
        <w:numPr>
          <w:ilvl w:val="3"/>
          <w:numId w:val="24"/>
        </w:numPr>
        <w:tabs>
          <w:tab w:val="left" w:pos="916"/>
        </w:tabs>
        <w:spacing w:before="249" w:after="0" w:line="240" w:lineRule="auto"/>
        <w:ind w:left="916" w:right="0" w:hanging="799"/>
        <w:jc w:val="both"/>
        <w:rPr>
          <w:sz w:val="23"/>
        </w:rPr>
      </w:pPr>
      <w:r>
        <w:rPr>
          <w:sz w:val="23"/>
        </w:rPr>
        <w:t>A</w:t>
      </w:r>
      <w:r>
        <w:rPr>
          <w:spacing w:val="-6"/>
          <w:sz w:val="23"/>
        </w:rPr>
        <w:t xml:space="preserve"> </w:t>
      </w:r>
      <w:r>
        <w:rPr>
          <w:sz w:val="23"/>
        </w:rPr>
        <w:t>penalidade</w:t>
      </w:r>
      <w:r>
        <w:rPr>
          <w:spacing w:val="10"/>
          <w:sz w:val="23"/>
        </w:rPr>
        <w:t xml:space="preserve"> </w:t>
      </w:r>
      <w:r>
        <w:rPr>
          <w:sz w:val="23"/>
        </w:rPr>
        <w:t>de</w:t>
      </w:r>
      <w:r>
        <w:rPr>
          <w:spacing w:val="10"/>
          <w:sz w:val="23"/>
        </w:rPr>
        <w:t xml:space="preserve"> </w:t>
      </w:r>
      <w:r>
        <w:rPr>
          <w:sz w:val="23"/>
        </w:rPr>
        <w:t>multa</w:t>
      </w:r>
      <w:r>
        <w:rPr>
          <w:spacing w:val="10"/>
          <w:sz w:val="23"/>
        </w:rPr>
        <w:t xml:space="preserve"> </w:t>
      </w:r>
      <w:r>
        <w:rPr>
          <w:sz w:val="23"/>
        </w:rPr>
        <w:t>pode</w:t>
      </w:r>
      <w:r>
        <w:rPr>
          <w:spacing w:val="10"/>
          <w:sz w:val="23"/>
        </w:rPr>
        <w:t xml:space="preserve"> </w:t>
      </w:r>
      <w:r>
        <w:rPr>
          <w:sz w:val="23"/>
        </w:rPr>
        <w:t>ser</w:t>
      </w:r>
      <w:r>
        <w:rPr>
          <w:spacing w:val="10"/>
          <w:sz w:val="23"/>
        </w:rPr>
        <w:t xml:space="preserve"> </w:t>
      </w:r>
      <w:r>
        <w:rPr>
          <w:sz w:val="23"/>
        </w:rPr>
        <w:t>aplicada</w:t>
      </w:r>
      <w:r>
        <w:rPr>
          <w:spacing w:val="10"/>
          <w:sz w:val="23"/>
        </w:rPr>
        <w:t xml:space="preserve"> </w:t>
      </w:r>
      <w:r>
        <w:rPr>
          <w:sz w:val="23"/>
        </w:rPr>
        <w:t>cumulativamente</w:t>
      </w:r>
      <w:r>
        <w:rPr>
          <w:spacing w:val="10"/>
          <w:sz w:val="23"/>
        </w:rPr>
        <w:t xml:space="preserve"> </w:t>
      </w:r>
      <w:r>
        <w:rPr>
          <w:sz w:val="23"/>
        </w:rPr>
        <w:t>com</w:t>
      </w:r>
      <w:r>
        <w:rPr>
          <w:spacing w:val="10"/>
          <w:sz w:val="23"/>
        </w:rPr>
        <w:t xml:space="preserve"> </w:t>
      </w:r>
      <w:r>
        <w:rPr>
          <w:sz w:val="23"/>
        </w:rPr>
        <w:t>as</w:t>
      </w:r>
      <w:r>
        <w:rPr>
          <w:spacing w:val="10"/>
          <w:sz w:val="23"/>
        </w:rPr>
        <w:t xml:space="preserve"> </w:t>
      </w:r>
      <w:r>
        <w:rPr>
          <w:sz w:val="23"/>
        </w:rPr>
        <w:t>demais</w:t>
      </w:r>
      <w:r>
        <w:rPr>
          <w:spacing w:val="10"/>
          <w:sz w:val="23"/>
        </w:rPr>
        <w:t xml:space="preserve"> </w:t>
      </w:r>
      <w:r>
        <w:rPr>
          <w:sz w:val="23"/>
        </w:rPr>
        <w:t>sanções,</w:t>
      </w:r>
      <w:r>
        <w:rPr>
          <w:spacing w:val="10"/>
          <w:sz w:val="23"/>
        </w:rPr>
        <w:t xml:space="preserve"> </w:t>
      </w:r>
      <w:r>
        <w:rPr>
          <w:sz w:val="23"/>
        </w:rPr>
        <w:t>na</w:t>
      </w:r>
      <w:r>
        <w:rPr>
          <w:spacing w:val="10"/>
          <w:sz w:val="23"/>
        </w:rPr>
        <w:t xml:space="preserve"> </w:t>
      </w:r>
      <w:r>
        <w:rPr>
          <w:sz w:val="23"/>
        </w:rPr>
        <w:t>forma</w:t>
      </w:r>
      <w:r>
        <w:rPr>
          <w:spacing w:val="10"/>
          <w:sz w:val="23"/>
        </w:rPr>
        <w:t xml:space="preserve"> </w:t>
      </w:r>
      <w:r>
        <w:rPr>
          <w:sz w:val="23"/>
        </w:rPr>
        <w:t>do</w:t>
      </w:r>
      <w:r>
        <w:rPr>
          <w:spacing w:val="10"/>
          <w:sz w:val="23"/>
        </w:rPr>
        <w:t xml:space="preserve"> </w:t>
      </w:r>
      <w:r>
        <w:rPr>
          <w:sz w:val="23"/>
        </w:rPr>
        <w:t>art.</w:t>
      </w:r>
      <w:r>
        <w:rPr>
          <w:spacing w:val="10"/>
          <w:sz w:val="23"/>
        </w:rPr>
        <w:t xml:space="preserve"> </w:t>
      </w:r>
      <w:r>
        <w:rPr>
          <w:sz w:val="23"/>
        </w:rPr>
        <w:t>156,</w:t>
      </w:r>
      <w:r>
        <w:rPr>
          <w:spacing w:val="10"/>
          <w:sz w:val="23"/>
        </w:rPr>
        <w:t xml:space="preserve"> </w:t>
      </w:r>
      <w:r>
        <w:rPr>
          <w:sz w:val="23"/>
        </w:rPr>
        <w:t>§</w:t>
      </w:r>
      <w:r>
        <w:rPr>
          <w:spacing w:val="10"/>
          <w:sz w:val="23"/>
        </w:rPr>
        <w:t xml:space="preserve"> </w:t>
      </w:r>
      <w:r>
        <w:rPr>
          <w:sz w:val="23"/>
        </w:rPr>
        <w:t>7º,</w:t>
      </w:r>
      <w:r>
        <w:rPr>
          <w:spacing w:val="10"/>
          <w:sz w:val="23"/>
        </w:rPr>
        <w:t xml:space="preserve"> </w:t>
      </w:r>
      <w:r>
        <w:rPr>
          <w:sz w:val="23"/>
        </w:rPr>
        <w:t>da</w:t>
      </w:r>
      <w:r>
        <w:rPr>
          <w:spacing w:val="10"/>
          <w:sz w:val="23"/>
        </w:rPr>
        <w:t xml:space="preserve"> </w:t>
      </w:r>
      <w:r>
        <w:rPr>
          <w:sz w:val="23"/>
        </w:rPr>
        <w:t>Lei</w:t>
      </w:r>
      <w:r>
        <w:rPr>
          <w:spacing w:val="10"/>
          <w:sz w:val="23"/>
        </w:rPr>
        <w:t xml:space="preserve"> </w:t>
      </w:r>
      <w:r>
        <w:rPr>
          <w:sz w:val="23"/>
        </w:rPr>
        <w:t>nº</w:t>
      </w:r>
      <w:r>
        <w:rPr>
          <w:spacing w:val="9"/>
          <w:sz w:val="23"/>
        </w:rPr>
        <w:t xml:space="preserve"> </w:t>
      </w:r>
      <w:r>
        <w:rPr>
          <w:spacing w:val="-2"/>
          <w:sz w:val="23"/>
        </w:rPr>
        <w:t>14.133/2021.</w:t>
      </w:r>
    </w:p>
    <w:p w14:paraId="2B6D1DA2">
      <w:pPr>
        <w:pStyle w:val="9"/>
        <w:numPr>
          <w:ilvl w:val="2"/>
          <w:numId w:val="24"/>
        </w:numPr>
        <w:tabs>
          <w:tab w:val="left" w:pos="761"/>
        </w:tabs>
        <w:spacing w:before="234" w:after="0" w:line="247" w:lineRule="auto"/>
        <w:ind w:left="117" w:right="115" w:firstLine="0"/>
        <w:jc w:val="both"/>
        <w:rPr>
          <w:sz w:val="23"/>
        </w:rPr>
      </w:pPr>
      <w:r>
        <w:rPr>
          <w:sz w:val="23"/>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1"/>
          <w:sz w:val="23"/>
        </w:rPr>
        <w:t xml:space="preserve"> </w:t>
      </w:r>
      <w:r>
        <w:rPr>
          <w:sz w:val="23"/>
        </w:rPr>
        <w:t>Administração Pública direta e indireta do Estado, pelo prazo máximo de 3 (três) anos;</w:t>
      </w:r>
    </w:p>
    <w:p w14:paraId="636CFCC2">
      <w:pPr>
        <w:pStyle w:val="9"/>
        <w:numPr>
          <w:ilvl w:val="2"/>
          <w:numId w:val="24"/>
        </w:numPr>
        <w:tabs>
          <w:tab w:val="left" w:pos="774"/>
        </w:tabs>
        <w:spacing w:before="225" w:after="0" w:line="247" w:lineRule="auto"/>
        <w:ind w:left="117" w:right="115" w:firstLine="0"/>
        <w:jc w:val="both"/>
        <w:rPr>
          <w:sz w:val="23"/>
        </w:rPr>
      </w:pPr>
      <w:r>
        <w:rPr>
          <w:sz w:val="23"/>
        </w:rPr>
        <w:t>Declaração de inidoneidade para licitar ou contratar, prevista no art. 156, IV, § 5º, da Lei nº 14.133/2021, nos casos relacionados nos SUBITENS 11.1.8 a</w:t>
      </w:r>
      <w:r>
        <w:rPr>
          <w:spacing w:val="40"/>
          <w:sz w:val="23"/>
        </w:rPr>
        <w:t xml:space="preserve"> </w:t>
      </w:r>
      <w:r>
        <w:rPr>
          <w:sz w:val="23"/>
        </w:rPr>
        <w:t>11.1.12, bem como nos demais casos que justifiquem a imposição da penalidade mais grave, que impedirá o responsável de licitar ou contratar no âmbito da Administração</w:t>
      </w:r>
      <w:r>
        <w:rPr>
          <w:spacing w:val="18"/>
          <w:sz w:val="23"/>
        </w:rPr>
        <w:t xml:space="preserve"> </w:t>
      </w:r>
      <w:r>
        <w:rPr>
          <w:sz w:val="23"/>
        </w:rPr>
        <w:t>Pública</w:t>
      </w:r>
      <w:r>
        <w:rPr>
          <w:spacing w:val="18"/>
          <w:sz w:val="23"/>
        </w:rPr>
        <w:t xml:space="preserve"> </w:t>
      </w:r>
      <w:r>
        <w:rPr>
          <w:sz w:val="23"/>
        </w:rPr>
        <w:t>direta</w:t>
      </w:r>
      <w:r>
        <w:rPr>
          <w:spacing w:val="18"/>
          <w:sz w:val="23"/>
        </w:rPr>
        <w:t xml:space="preserve"> </w:t>
      </w:r>
      <w:r>
        <w:rPr>
          <w:sz w:val="23"/>
        </w:rPr>
        <w:t>e</w:t>
      </w:r>
      <w:r>
        <w:rPr>
          <w:spacing w:val="18"/>
          <w:sz w:val="23"/>
        </w:rPr>
        <w:t xml:space="preserve"> </w:t>
      </w:r>
      <w:r>
        <w:rPr>
          <w:sz w:val="23"/>
        </w:rPr>
        <w:t>indireta</w:t>
      </w:r>
      <w:r>
        <w:rPr>
          <w:spacing w:val="18"/>
          <w:sz w:val="23"/>
        </w:rPr>
        <w:t xml:space="preserve"> </w:t>
      </w:r>
      <w:r>
        <w:rPr>
          <w:sz w:val="23"/>
        </w:rPr>
        <w:t>de</w:t>
      </w:r>
      <w:r>
        <w:rPr>
          <w:spacing w:val="18"/>
          <w:sz w:val="23"/>
        </w:rPr>
        <w:t xml:space="preserve"> </w:t>
      </w:r>
      <w:r>
        <w:rPr>
          <w:sz w:val="23"/>
        </w:rPr>
        <w:t>todos</w:t>
      </w:r>
      <w:r>
        <w:rPr>
          <w:spacing w:val="18"/>
          <w:sz w:val="23"/>
        </w:rPr>
        <w:t xml:space="preserve"> </w:t>
      </w:r>
      <w:r>
        <w:rPr>
          <w:sz w:val="23"/>
        </w:rPr>
        <w:t>os</w:t>
      </w:r>
      <w:r>
        <w:rPr>
          <w:spacing w:val="18"/>
          <w:sz w:val="23"/>
        </w:rPr>
        <w:t xml:space="preserve"> </w:t>
      </w:r>
      <w:r>
        <w:rPr>
          <w:sz w:val="23"/>
        </w:rPr>
        <w:t>entes</w:t>
      </w:r>
      <w:r>
        <w:rPr>
          <w:spacing w:val="18"/>
          <w:sz w:val="23"/>
        </w:rPr>
        <w:t xml:space="preserve"> </w:t>
      </w:r>
      <w:r>
        <w:rPr>
          <w:sz w:val="23"/>
        </w:rPr>
        <w:t>federativos,</w:t>
      </w:r>
      <w:r>
        <w:rPr>
          <w:spacing w:val="18"/>
          <w:sz w:val="23"/>
        </w:rPr>
        <w:t xml:space="preserve"> </w:t>
      </w:r>
      <w:r>
        <w:rPr>
          <w:sz w:val="23"/>
        </w:rPr>
        <w:t>pelo</w:t>
      </w:r>
      <w:r>
        <w:rPr>
          <w:spacing w:val="18"/>
          <w:sz w:val="23"/>
        </w:rPr>
        <w:t xml:space="preserve"> </w:t>
      </w:r>
      <w:r>
        <w:rPr>
          <w:sz w:val="23"/>
        </w:rPr>
        <w:t>prazo</w:t>
      </w:r>
      <w:r>
        <w:rPr>
          <w:spacing w:val="18"/>
          <w:sz w:val="23"/>
        </w:rPr>
        <w:t xml:space="preserve"> </w:t>
      </w:r>
      <w:r>
        <w:rPr>
          <w:sz w:val="23"/>
        </w:rPr>
        <w:t>mínimo</w:t>
      </w:r>
      <w:r>
        <w:rPr>
          <w:spacing w:val="18"/>
          <w:sz w:val="23"/>
        </w:rPr>
        <w:t xml:space="preserve"> </w:t>
      </w:r>
      <w:r>
        <w:rPr>
          <w:sz w:val="23"/>
        </w:rPr>
        <w:t>de</w:t>
      </w:r>
      <w:r>
        <w:rPr>
          <w:spacing w:val="18"/>
          <w:sz w:val="23"/>
        </w:rPr>
        <w:t xml:space="preserve"> </w:t>
      </w:r>
      <w:r>
        <w:rPr>
          <w:sz w:val="23"/>
        </w:rPr>
        <w:t>3</w:t>
      </w:r>
      <w:r>
        <w:rPr>
          <w:spacing w:val="18"/>
          <w:sz w:val="23"/>
        </w:rPr>
        <w:t xml:space="preserve"> </w:t>
      </w:r>
      <w:r>
        <w:rPr>
          <w:sz w:val="23"/>
        </w:rPr>
        <w:t>(três)</w:t>
      </w:r>
      <w:r>
        <w:rPr>
          <w:spacing w:val="18"/>
          <w:sz w:val="23"/>
        </w:rPr>
        <w:t xml:space="preserve"> </w:t>
      </w:r>
      <w:r>
        <w:rPr>
          <w:sz w:val="23"/>
        </w:rPr>
        <w:t>anos</w:t>
      </w:r>
      <w:r>
        <w:rPr>
          <w:spacing w:val="18"/>
          <w:sz w:val="23"/>
        </w:rPr>
        <w:t xml:space="preserve"> </w:t>
      </w:r>
      <w:r>
        <w:rPr>
          <w:sz w:val="23"/>
        </w:rPr>
        <w:t>e</w:t>
      </w:r>
      <w:r>
        <w:rPr>
          <w:spacing w:val="18"/>
          <w:sz w:val="23"/>
        </w:rPr>
        <w:t xml:space="preserve"> </w:t>
      </w:r>
      <w:r>
        <w:rPr>
          <w:sz w:val="23"/>
        </w:rPr>
        <w:t>máximo</w:t>
      </w:r>
      <w:r>
        <w:rPr>
          <w:spacing w:val="18"/>
          <w:sz w:val="23"/>
        </w:rPr>
        <w:t xml:space="preserve"> </w:t>
      </w:r>
      <w:r>
        <w:rPr>
          <w:sz w:val="23"/>
        </w:rPr>
        <w:t>de</w:t>
      </w:r>
      <w:r>
        <w:rPr>
          <w:spacing w:val="18"/>
          <w:sz w:val="23"/>
        </w:rPr>
        <w:t xml:space="preserve"> </w:t>
      </w:r>
      <w:r>
        <w:rPr>
          <w:sz w:val="23"/>
        </w:rPr>
        <w:t>6</w:t>
      </w:r>
      <w:r>
        <w:rPr>
          <w:spacing w:val="18"/>
          <w:sz w:val="23"/>
        </w:rPr>
        <w:t xml:space="preserve"> </w:t>
      </w:r>
      <w:r>
        <w:rPr>
          <w:sz w:val="23"/>
        </w:rPr>
        <w:t>(seis)</w:t>
      </w:r>
      <w:r>
        <w:rPr>
          <w:spacing w:val="18"/>
          <w:sz w:val="23"/>
        </w:rPr>
        <w:t xml:space="preserve"> </w:t>
      </w:r>
      <w:r>
        <w:rPr>
          <w:sz w:val="23"/>
        </w:rPr>
        <w:t>anos.</w:t>
      </w:r>
    </w:p>
    <w:p w14:paraId="6FA3578D">
      <w:pPr>
        <w:pStyle w:val="9"/>
        <w:numPr>
          <w:ilvl w:val="1"/>
          <w:numId w:val="24"/>
        </w:numPr>
        <w:tabs>
          <w:tab w:val="left" w:pos="600"/>
        </w:tabs>
        <w:spacing w:before="240" w:after="0" w:line="244" w:lineRule="auto"/>
        <w:ind w:left="117" w:right="115" w:firstLine="0"/>
        <w:jc w:val="both"/>
        <w:rPr>
          <w:sz w:val="23"/>
        </w:rPr>
      </w:pPr>
      <w:r>
        <w:rPr>
          <w:sz w:val="23"/>
        </w:rPr>
        <w:t>Sem prejuízo da multa administrativa prevista no art. 156, II, § 3º, da Lei nº 14.133/2021, o atraso injustificado no cumprimento das obrigações contratuais</w:t>
      </w:r>
      <w:r>
        <w:rPr>
          <w:spacing w:val="80"/>
          <w:sz w:val="23"/>
        </w:rPr>
        <w:t xml:space="preserve"> </w:t>
      </w:r>
      <w:r>
        <w:rPr>
          <w:sz w:val="23"/>
        </w:rPr>
        <w:t>sujeitará o CONTRATADO,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7A907936">
      <w:pPr>
        <w:pStyle w:val="9"/>
        <w:numPr>
          <w:ilvl w:val="2"/>
          <w:numId w:val="24"/>
        </w:numPr>
        <w:tabs>
          <w:tab w:val="left" w:pos="755"/>
        </w:tabs>
        <w:spacing w:before="228" w:after="0" w:line="252" w:lineRule="auto"/>
        <w:ind w:left="117" w:right="115" w:firstLine="0"/>
        <w:jc w:val="both"/>
        <w:rPr>
          <w:sz w:val="23"/>
        </w:rPr>
      </w:pPr>
      <w:r>
        <w:rPr>
          <w:sz w:val="23"/>
        </w:rPr>
        <w:t>Em caso de atraso injustificado para apresentação, suplementação ou reposição da garantia, a multa de mora será de 0,07% (sete centésimos por cento) sobre o valor</w:t>
      </w:r>
      <w:r>
        <w:rPr>
          <w:spacing w:val="18"/>
          <w:sz w:val="23"/>
        </w:rPr>
        <w:t xml:space="preserve"> </w:t>
      </w:r>
      <w:r>
        <w:rPr>
          <w:sz w:val="23"/>
        </w:rPr>
        <w:t>total</w:t>
      </w:r>
      <w:r>
        <w:rPr>
          <w:spacing w:val="18"/>
          <w:sz w:val="23"/>
        </w:rPr>
        <w:t xml:space="preserve"> </w:t>
      </w:r>
      <w:r>
        <w:rPr>
          <w:sz w:val="23"/>
        </w:rPr>
        <w:t>do</w:t>
      </w:r>
      <w:r>
        <w:rPr>
          <w:spacing w:val="18"/>
          <w:sz w:val="23"/>
        </w:rPr>
        <w:t xml:space="preserve"> </w:t>
      </w:r>
      <w:r>
        <w:rPr>
          <w:sz w:val="23"/>
        </w:rPr>
        <w:t>Contrato</w:t>
      </w:r>
      <w:r>
        <w:rPr>
          <w:spacing w:val="18"/>
          <w:sz w:val="23"/>
        </w:rPr>
        <w:t xml:space="preserve"> </w:t>
      </w:r>
      <w:r>
        <w:rPr>
          <w:sz w:val="23"/>
        </w:rPr>
        <w:t>por</w:t>
      </w:r>
      <w:r>
        <w:rPr>
          <w:spacing w:val="18"/>
          <w:sz w:val="23"/>
        </w:rPr>
        <w:t xml:space="preserve"> </w:t>
      </w:r>
      <w:r>
        <w:rPr>
          <w:sz w:val="23"/>
        </w:rPr>
        <w:t>dia</w:t>
      </w:r>
      <w:r>
        <w:rPr>
          <w:spacing w:val="18"/>
          <w:sz w:val="23"/>
        </w:rPr>
        <w:t xml:space="preserve"> </w:t>
      </w:r>
      <w:r>
        <w:rPr>
          <w:sz w:val="23"/>
        </w:rPr>
        <w:t>útil</w:t>
      </w:r>
      <w:r>
        <w:rPr>
          <w:spacing w:val="18"/>
          <w:sz w:val="23"/>
        </w:rPr>
        <w:t xml:space="preserve"> </w:t>
      </w:r>
      <w:r>
        <w:rPr>
          <w:sz w:val="23"/>
        </w:rPr>
        <w:t>que</w:t>
      </w:r>
      <w:r>
        <w:rPr>
          <w:spacing w:val="18"/>
          <w:sz w:val="23"/>
        </w:rPr>
        <w:t xml:space="preserve"> </w:t>
      </w:r>
      <w:r>
        <w:rPr>
          <w:sz w:val="23"/>
        </w:rPr>
        <w:t>exceder</w:t>
      </w:r>
      <w:r>
        <w:rPr>
          <w:spacing w:val="18"/>
          <w:sz w:val="23"/>
        </w:rPr>
        <w:t xml:space="preserve"> </w:t>
      </w:r>
      <w:r>
        <w:rPr>
          <w:sz w:val="23"/>
        </w:rPr>
        <w:t>o</w:t>
      </w:r>
      <w:r>
        <w:rPr>
          <w:spacing w:val="18"/>
          <w:sz w:val="23"/>
        </w:rPr>
        <w:t xml:space="preserve"> </w:t>
      </w:r>
      <w:r>
        <w:rPr>
          <w:sz w:val="23"/>
        </w:rPr>
        <w:t>prazo</w:t>
      </w:r>
      <w:r>
        <w:rPr>
          <w:spacing w:val="18"/>
          <w:sz w:val="23"/>
        </w:rPr>
        <w:t xml:space="preserve"> </w:t>
      </w:r>
      <w:r>
        <w:rPr>
          <w:sz w:val="23"/>
        </w:rPr>
        <w:t>estipulado</w:t>
      </w:r>
      <w:r>
        <w:rPr>
          <w:spacing w:val="18"/>
          <w:sz w:val="23"/>
        </w:rPr>
        <w:t xml:space="preserve"> </w:t>
      </w:r>
      <w:r>
        <w:rPr>
          <w:sz w:val="23"/>
        </w:rPr>
        <w:t>até</w:t>
      </w:r>
      <w:r>
        <w:rPr>
          <w:spacing w:val="18"/>
          <w:sz w:val="23"/>
        </w:rPr>
        <w:t xml:space="preserve"> </w:t>
      </w:r>
      <w:r>
        <w:rPr>
          <w:sz w:val="23"/>
        </w:rPr>
        <w:t>o</w:t>
      </w:r>
      <w:r>
        <w:rPr>
          <w:spacing w:val="18"/>
          <w:sz w:val="23"/>
        </w:rPr>
        <w:t xml:space="preserve"> </w:t>
      </w:r>
      <w:r>
        <w:rPr>
          <w:sz w:val="23"/>
        </w:rPr>
        <w:t>máximo</w:t>
      </w:r>
      <w:r>
        <w:rPr>
          <w:spacing w:val="18"/>
          <w:sz w:val="23"/>
        </w:rPr>
        <w:t xml:space="preserve"> </w:t>
      </w:r>
      <w:r>
        <w:rPr>
          <w:sz w:val="23"/>
        </w:rPr>
        <w:t>de</w:t>
      </w:r>
      <w:r>
        <w:rPr>
          <w:spacing w:val="18"/>
          <w:sz w:val="23"/>
        </w:rPr>
        <w:t xml:space="preserve"> </w:t>
      </w:r>
      <w:r>
        <w:rPr>
          <w:sz w:val="23"/>
        </w:rPr>
        <w:t>2</w:t>
      </w:r>
      <w:r>
        <w:rPr>
          <w:spacing w:val="18"/>
          <w:sz w:val="23"/>
        </w:rPr>
        <w:t xml:space="preserve"> </w:t>
      </w:r>
      <w:r>
        <w:rPr>
          <w:sz w:val="23"/>
        </w:rPr>
        <w:t>%</w:t>
      </w:r>
      <w:r>
        <w:rPr>
          <w:spacing w:val="18"/>
          <w:sz w:val="23"/>
        </w:rPr>
        <w:t xml:space="preserve"> </w:t>
      </w:r>
      <w:r>
        <w:rPr>
          <w:sz w:val="23"/>
        </w:rPr>
        <w:t>(dois</w:t>
      </w:r>
      <w:r>
        <w:rPr>
          <w:spacing w:val="18"/>
          <w:sz w:val="23"/>
        </w:rPr>
        <w:t xml:space="preserve"> </w:t>
      </w:r>
      <w:r>
        <w:rPr>
          <w:sz w:val="23"/>
        </w:rPr>
        <w:t>por</w:t>
      </w:r>
      <w:r>
        <w:rPr>
          <w:spacing w:val="18"/>
          <w:sz w:val="23"/>
        </w:rPr>
        <w:t xml:space="preserve"> </w:t>
      </w:r>
      <w:r>
        <w:rPr>
          <w:sz w:val="23"/>
        </w:rPr>
        <w:t>cento).</w:t>
      </w:r>
    </w:p>
    <w:p w14:paraId="2638339E">
      <w:pPr>
        <w:pStyle w:val="9"/>
        <w:numPr>
          <w:ilvl w:val="2"/>
          <w:numId w:val="24"/>
        </w:numPr>
        <w:tabs>
          <w:tab w:val="left" w:pos="764"/>
        </w:tabs>
        <w:spacing w:before="222" w:after="0" w:line="240" w:lineRule="auto"/>
        <w:ind w:left="117" w:right="115" w:firstLine="0"/>
        <w:jc w:val="both"/>
        <w:rPr>
          <w:sz w:val="23"/>
        </w:rPr>
      </w:pPr>
      <w:r>
        <w:rPr>
          <w:sz w:val="23"/>
        </w:rPr>
        <w:t>O</w:t>
      </w:r>
      <w:r>
        <w:rPr>
          <w:spacing w:val="22"/>
          <w:sz w:val="23"/>
        </w:rPr>
        <w:t xml:space="preserve"> </w:t>
      </w:r>
      <w:r>
        <w:rPr>
          <w:sz w:val="23"/>
        </w:rPr>
        <w:t>atraso</w:t>
      </w:r>
      <w:r>
        <w:rPr>
          <w:spacing w:val="22"/>
          <w:sz w:val="23"/>
        </w:rPr>
        <w:t xml:space="preserve"> </w:t>
      </w:r>
      <w:r>
        <w:rPr>
          <w:sz w:val="23"/>
        </w:rPr>
        <w:t>superior</w:t>
      </w:r>
      <w:r>
        <w:rPr>
          <w:spacing w:val="22"/>
          <w:sz w:val="23"/>
        </w:rPr>
        <w:t xml:space="preserve"> </w:t>
      </w:r>
      <w:r>
        <w:rPr>
          <w:sz w:val="23"/>
        </w:rPr>
        <w:t>a</w:t>
      </w:r>
      <w:r>
        <w:rPr>
          <w:spacing w:val="22"/>
          <w:sz w:val="23"/>
        </w:rPr>
        <w:t xml:space="preserve"> </w:t>
      </w:r>
      <w:r>
        <w:rPr>
          <w:sz w:val="23"/>
        </w:rPr>
        <w:t>25</w:t>
      </w:r>
      <w:r>
        <w:rPr>
          <w:spacing w:val="22"/>
          <w:sz w:val="23"/>
        </w:rPr>
        <w:t xml:space="preserve"> </w:t>
      </w:r>
      <w:r>
        <w:rPr>
          <w:sz w:val="23"/>
        </w:rPr>
        <w:t>(vinte</w:t>
      </w:r>
      <w:r>
        <w:rPr>
          <w:spacing w:val="22"/>
          <w:sz w:val="23"/>
        </w:rPr>
        <w:t xml:space="preserve"> </w:t>
      </w:r>
      <w:r>
        <w:rPr>
          <w:sz w:val="23"/>
        </w:rPr>
        <w:t>e</w:t>
      </w:r>
      <w:r>
        <w:rPr>
          <w:spacing w:val="22"/>
          <w:sz w:val="23"/>
        </w:rPr>
        <w:t xml:space="preserve"> </w:t>
      </w:r>
      <w:r>
        <w:rPr>
          <w:sz w:val="23"/>
        </w:rPr>
        <w:t>cinco)</w:t>
      </w:r>
      <w:r>
        <w:rPr>
          <w:spacing w:val="22"/>
          <w:sz w:val="23"/>
        </w:rPr>
        <w:t xml:space="preserve"> </w:t>
      </w:r>
      <w:r>
        <w:rPr>
          <w:sz w:val="23"/>
        </w:rPr>
        <w:t>dias</w:t>
      </w:r>
      <w:r>
        <w:rPr>
          <w:spacing w:val="22"/>
          <w:sz w:val="23"/>
        </w:rPr>
        <w:t xml:space="preserve"> </w:t>
      </w:r>
      <w:r>
        <w:rPr>
          <w:sz w:val="23"/>
        </w:rPr>
        <w:t>no</w:t>
      </w:r>
      <w:r>
        <w:rPr>
          <w:spacing w:val="22"/>
          <w:sz w:val="23"/>
        </w:rPr>
        <w:t xml:space="preserve"> </w:t>
      </w:r>
      <w:r>
        <w:rPr>
          <w:sz w:val="23"/>
        </w:rPr>
        <w:t>cumprimento</w:t>
      </w:r>
      <w:r>
        <w:rPr>
          <w:spacing w:val="22"/>
          <w:sz w:val="23"/>
        </w:rPr>
        <w:t xml:space="preserve"> </w:t>
      </w:r>
      <w:r>
        <w:rPr>
          <w:sz w:val="23"/>
        </w:rPr>
        <w:t>da</w:t>
      </w:r>
      <w:r>
        <w:rPr>
          <w:spacing w:val="22"/>
          <w:sz w:val="23"/>
        </w:rPr>
        <w:t xml:space="preserve"> </w:t>
      </w:r>
      <w:r>
        <w:rPr>
          <w:sz w:val="23"/>
        </w:rPr>
        <w:t>obrigação</w:t>
      </w:r>
      <w:r>
        <w:rPr>
          <w:spacing w:val="22"/>
          <w:sz w:val="23"/>
        </w:rPr>
        <w:t xml:space="preserve"> </w:t>
      </w:r>
      <w:r>
        <w:rPr>
          <w:sz w:val="23"/>
        </w:rPr>
        <w:t>prevista</w:t>
      </w:r>
      <w:r>
        <w:rPr>
          <w:spacing w:val="22"/>
          <w:sz w:val="23"/>
        </w:rPr>
        <w:t xml:space="preserve"> </w:t>
      </w:r>
      <w:r>
        <w:rPr>
          <w:sz w:val="23"/>
        </w:rPr>
        <w:t>no</w:t>
      </w:r>
      <w:r>
        <w:rPr>
          <w:spacing w:val="22"/>
          <w:sz w:val="23"/>
        </w:rPr>
        <w:t xml:space="preserve"> </w:t>
      </w:r>
      <w:r>
        <w:rPr>
          <w:sz w:val="23"/>
        </w:rPr>
        <w:t>ITEM</w:t>
      </w:r>
      <w:r>
        <w:rPr>
          <w:spacing w:val="22"/>
          <w:sz w:val="23"/>
        </w:rPr>
        <w:t xml:space="preserve"> </w:t>
      </w:r>
      <w:r>
        <w:rPr>
          <w:sz w:val="23"/>
        </w:rPr>
        <w:t>11.3.1</w:t>
      </w:r>
      <w:r>
        <w:rPr>
          <w:spacing w:val="22"/>
          <w:sz w:val="23"/>
        </w:rPr>
        <w:t xml:space="preserve"> </w:t>
      </w:r>
      <w:r>
        <w:rPr>
          <w:sz w:val="23"/>
        </w:rPr>
        <w:t>autoriza</w:t>
      </w:r>
      <w:r>
        <w:rPr>
          <w:spacing w:val="22"/>
          <w:sz w:val="23"/>
        </w:rPr>
        <w:t xml:space="preserve"> </w:t>
      </w:r>
      <w:r>
        <w:rPr>
          <w:sz w:val="23"/>
        </w:rPr>
        <w:t>a Administração</w:t>
      </w:r>
      <w:r>
        <w:rPr>
          <w:spacing w:val="22"/>
          <w:sz w:val="23"/>
        </w:rPr>
        <w:t xml:space="preserve"> </w:t>
      </w:r>
      <w:r>
        <w:rPr>
          <w:sz w:val="23"/>
        </w:rPr>
        <w:t>a</w:t>
      </w:r>
      <w:r>
        <w:rPr>
          <w:spacing w:val="22"/>
          <w:sz w:val="23"/>
        </w:rPr>
        <w:t xml:space="preserve"> </w:t>
      </w:r>
      <w:r>
        <w:rPr>
          <w:sz w:val="23"/>
        </w:rPr>
        <w:t>promover</w:t>
      </w:r>
      <w:r>
        <w:rPr>
          <w:spacing w:val="22"/>
          <w:sz w:val="23"/>
        </w:rPr>
        <w:t xml:space="preserve"> </w:t>
      </w:r>
      <w:r>
        <w:rPr>
          <w:sz w:val="23"/>
        </w:rPr>
        <w:t>a</w:t>
      </w:r>
      <w:r>
        <w:rPr>
          <w:spacing w:val="22"/>
          <w:sz w:val="23"/>
        </w:rPr>
        <w:t xml:space="preserve"> </w:t>
      </w:r>
      <w:r>
        <w:rPr>
          <w:sz w:val="23"/>
        </w:rPr>
        <w:t>rescisão</w:t>
      </w:r>
      <w:r>
        <w:rPr>
          <w:spacing w:val="22"/>
          <w:sz w:val="23"/>
        </w:rPr>
        <w:t xml:space="preserve"> </w:t>
      </w:r>
      <w:r>
        <w:rPr>
          <w:sz w:val="23"/>
        </w:rPr>
        <w:t>contratual por descumprimento ou cumprimento irregular de suas cláusulas.</w:t>
      </w:r>
    </w:p>
    <w:p w14:paraId="6C585B47">
      <w:pPr>
        <w:pStyle w:val="9"/>
        <w:numPr>
          <w:ilvl w:val="2"/>
          <w:numId w:val="24"/>
        </w:numPr>
        <w:tabs>
          <w:tab w:val="left" w:pos="753"/>
        </w:tabs>
        <w:spacing w:before="249" w:after="0" w:line="240" w:lineRule="auto"/>
        <w:ind w:left="117" w:right="115" w:firstLine="0"/>
        <w:jc w:val="both"/>
        <w:rPr>
          <w:sz w:val="23"/>
        </w:rPr>
      </w:pPr>
      <w:r>
        <w:rPr>
          <w:sz w:val="23"/>
        </w:rPr>
        <w:t>A aplicação de multa de mora não impedirá que a Administração a converta em compensatória e promova a extinção unilateral do Contrato com a aplicação cumulada de outras sanções previstas neste Contrato.</w:t>
      </w:r>
    </w:p>
    <w:p w14:paraId="5DC7A0F7">
      <w:pPr>
        <w:pStyle w:val="9"/>
        <w:numPr>
          <w:ilvl w:val="1"/>
          <w:numId w:val="24"/>
        </w:numPr>
        <w:tabs>
          <w:tab w:val="left" w:pos="578"/>
        </w:tabs>
        <w:spacing w:before="249" w:after="0" w:line="240" w:lineRule="auto"/>
        <w:ind w:left="117" w:right="115" w:firstLine="0"/>
        <w:jc w:val="both"/>
        <w:rPr>
          <w:sz w:val="23"/>
        </w:rPr>
      </w:pPr>
      <w:r>
        <w:rPr>
          <w:sz w:val="23"/>
        </w:rPr>
        <w:t xml:space="preserve">No caso de inexecução total ou parcial do objeto, que acarrete a rescisão do Contrato, será automaticamente devida multa compensatória no valor de </w:t>
      </w:r>
      <w:r>
        <w:rPr>
          <w:b/>
          <w:sz w:val="23"/>
        </w:rPr>
        <w:t xml:space="preserve">20% </w:t>
      </w:r>
      <w:r>
        <w:rPr>
          <w:sz w:val="23"/>
        </w:rPr>
        <w:t>(</w:t>
      </w:r>
      <w:r>
        <w:rPr>
          <w:b/>
          <w:sz w:val="23"/>
        </w:rPr>
        <w:t>vinte por cento</w:t>
      </w:r>
      <w:r>
        <w:rPr>
          <w:sz w:val="23"/>
        </w:rPr>
        <w:t>) do valor do Contrato.</w:t>
      </w:r>
    </w:p>
    <w:p w14:paraId="35684C86">
      <w:pPr>
        <w:pStyle w:val="9"/>
        <w:numPr>
          <w:ilvl w:val="2"/>
          <w:numId w:val="24"/>
        </w:numPr>
        <w:tabs>
          <w:tab w:val="left" w:pos="747"/>
        </w:tabs>
        <w:spacing w:before="235" w:after="0" w:line="252" w:lineRule="auto"/>
        <w:ind w:left="117" w:right="115" w:firstLine="0"/>
        <w:jc w:val="both"/>
        <w:rPr>
          <w:sz w:val="23"/>
        </w:rPr>
      </w:pPr>
      <w:r>
        <w:rPr>
          <w:sz w:val="23"/>
        </w:rPr>
        <w:t>A multa compensatória, isoladamente aplicada ou quando somada ao valor da multa moratória convertida, não poderá exceder o limite previsto no art. 412 do Código Civil, ou seja, o valor da obrigação principal.</w:t>
      </w:r>
    </w:p>
    <w:p w14:paraId="0B798E40">
      <w:pPr>
        <w:pStyle w:val="9"/>
        <w:numPr>
          <w:ilvl w:val="1"/>
          <w:numId w:val="24"/>
        </w:numPr>
        <w:tabs>
          <w:tab w:val="left" w:pos="577"/>
        </w:tabs>
        <w:spacing w:before="237" w:after="0" w:line="240" w:lineRule="auto"/>
        <w:ind w:left="577" w:right="0" w:hanging="460"/>
        <w:jc w:val="both"/>
        <w:rPr>
          <w:sz w:val="23"/>
        </w:rPr>
      </w:pPr>
      <w:r>
        <w:rPr>
          <w:sz w:val="23"/>
        </w:rPr>
        <w:t>Na</w:t>
      </w:r>
      <w:r>
        <w:rPr>
          <w:spacing w:val="11"/>
          <w:sz w:val="23"/>
        </w:rPr>
        <w:t xml:space="preserve"> </w:t>
      </w:r>
      <w:r>
        <w:rPr>
          <w:sz w:val="23"/>
        </w:rPr>
        <w:t>aplicação</w:t>
      </w:r>
      <w:r>
        <w:rPr>
          <w:spacing w:val="11"/>
          <w:sz w:val="23"/>
        </w:rPr>
        <w:t xml:space="preserve"> </w:t>
      </w:r>
      <w:r>
        <w:rPr>
          <w:sz w:val="23"/>
        </w:rPr>
        <w:t>das</w:t>
      </w:r>
      <w:r>
        <w:rPr>
          <w:spacing w:val="11"/>
          <w:sz w:val="23"/>
        </w:rPr>
        <w:t xml:space="preserve"> </w:t>
      </w:r>
      <w:r>
        <w:rPr>
          <w:sz w:val="23"/>
        </w:rPr>
        <w:t>sanções</w:t>
      </w:r>
      <w:r>
        <w:rPr>
          <w:spacing w:val="11"/>
          <w:sz w:val="23"/>
        </w:rPr>
        <w:t xml:space="preserve"> </w:t>
      </w:r>
      <w:r>
        <w:rPr>
          <w:sz w:val="23"/>
        </w:rPr>
        <w:t>serão</w:t>
      </w:r>
      <w:r>
        <w:rPr>
          <w:spacing w:val="11"/>
          <w:sz w:val="23"/>
        </w:rPr>
        <w:t xml:space="preserve"> </w:t>
      </w:r>
      <w:r>
        <w:rPr>
          <w:sz w:val="23"/>
        </w:rPr>
        <w:t>considerados</w:t>
      </w:r>
      <w:r>
        <w:rPr>
          <w:spacing w:val="11"/>
          <w:sz w:val="23"/>
        </w:rPr>
        <w:t xml:space="preserve"> </w:t>
      </w:r>
      <w:r>
        <w:rPr>
          <w:sz w:val="23"/>
        </w:rPr>
        <w:t>os</w:t>
      </w:r>
      <w:r>
        <w:rPr>
          <w:spacing w:val="11"/>
          <w:sz w:val="23"/>
        </w:rPr>
        <w:t xml:space="preserve"> </w:t>
      </w:r>
      <w:r>
        <w:rPr>
          <w:sz w:val="23"/>
        </w:rPr>
        <w:t>seguintes</w:t>
      </w:r>
      <w:r>
        <w:rPr>
          <w:spacing w:val="11"/>
          <w:sz w:val="23"/>
        </w:rPr>
        <w:t xml:space="preserve"> </w:t>
      </w:r>
      <w:r>
        <w:rPr>
          <w:sz w:val="23"/>
        </w:rPr>
        <w:t>requisitos,</w:t>
      </w:r>
      <w:r>
        <w:rPr>
          <w:spacing w:val="11"/>
          <w:sz w:val="23"/>
        </w:rPr>
        <w:t xml:space="preserve"> </w:t>
      </w:r>
      <w:r>
        <w:rPr>
          <w:sz w:val="23"/>
        </w:rPr>
        <w:t>previstos</w:t>
      </w:r>
      <w:r>
        <w:rPr>
          <w:spacing w:val="11"/>
          <w:sz w:val="23"/>
        </w:rPr>
        <w:t xml:space="preserve"> </w:t>
      </w:r>
      <w:r>
        <w:rPr>
          <w:sz w:val="23"/>
        </w:rPr>
        <w:t>no</w:t>
      </w:r>
      <w:r>
        <w:rPr>
          <w:spacing w:val="11"/>
          <w:sz w:val="23"/>
        </w:rPr>
        <w:t xml:space="preserve"> </w:t>
      </w:r>
      <w:r>
        <w:rPr>
          <w:sz w:val="23"/>
        </w:rPr>
        <w:t>art.</w:t>
      </w:r>
      <w:r>
        <w:rPr>
          <w:spacing w:val="11"/>
          <w:sz w:val="23"/>
        </w:rPr>
        <w:t xml:space="preserve"> </w:t>
      </w:r>
      <w:r>
        <w:rPr>
          <w:rFonts w:ascii="Segoe UI" w:hAnsi="Segoe UI"/>
          <w:sz w:val="17"/>
        </w:rPr>
        <w:t>156,</w:t>
      </w:r>
      <w:r>
        <w:rPr>
          <w:rFonts w:ascii="Segoe UI" w:hAnsi="Segoe UI"/>
          <w:spacing w:val="9"/>
          <w:sz w:val="17"/>
        </w:rPr>
        <w:t xml:space="preserve"> </w:t>
      </w:r>
      <w:r>
        <w:rPr>
          <w:rFonts w:ascii="Segoe UI" w:hAnsi="Segoe UI"/>
          <w:sz w:val="17"/>
        </w:rPr>
        <w:t>§</w:t>
      </w:r>
      <w:r>
        <w:rPr>
          <w:rFonts w:ascii="Segoe UI" w:hAnsi="Segoe UI"/>
          <w:spacing w:val="9"/>
          <w:sz w:val="17"/>
        </w:rPr>
        <w:t xml:space="preserve"> </w:t>
      </w:r>
      <w:r>
        <w:rPr>
          <w:rFonts w:ascii="Segoe UI" w:hAnsi="Segoe UI"/>
          <w:sz w:val="17"/>
        </w:rPr>
        <w:t>1º,</w:t>
      </w:r>
      <w:r>
        <w:rPr>
          <w:rFonts w:ascii="Segoe UI" w:hAnsi="Segoe UI"/>
          <w:spacing w:val="10"/>
          <w:sz w:val="17"/>
        </w:rPr>
        <w:t xml:space="preserve"> </w:t>
      </w:r>
      <w:r>
        <w:rPr>
          <w:rFonts w:ascii="Segoe UI" w:hAnsi="Segoe UI"/>
          <w:sz w:val="17"/>
        </w:rPr>
        <w:t>incisos</w:t>
      </w:r>
      <w:r>
        <w:rPr>
          <w:rFonts w:ascii="Segoe UI" w:hAnsi="Segoe UI"/>
          <w:spacing w:val="9"/>
          <w:sz w:val="17"/>
        </w:rPr>
        <w:t xml:space="preserve"> </w:t>
      </w:r>
      <w:r>
        <w:rPr>
          <w:rFonts w:ascii="Segoe UI" w:hAnsi="Segoe UI"/>
          <w:sz w:val="17"/>
        </w:rPr>
        <w:t>I</w:t>
      </w:r>
      <w:r>
        <w:rPr>
          <w:rFonts w:ascii="Segoe UI" w:hAnsi="Segoe UI"/>
          <w:spacing w:val="9"/>
          <w:sz w:val="17"/>
        </w:rPr>
        <w:t xml:space="preserve"> </w:t>
      </w:r>
      <w:r>
        <w:rPr>
          <w:rFonts w:ascii="Segoe UI" w:hAnsi="Segoe UI"/>
          <w:sz w:val="17"/>
        </w:rPr>
        <w:t>a</w:t>
      </w:r>
      <w:r>
        <w:rPr>
          <w:rFonts w:ascii="Segoe UI" w:hAnsi="Segoe UI"/>
          <w:spacing w:val="9"/>
          <w:sz w:val="17"/>
        </w:rPr>
        <w:t xml:space="preserve"> </w:t>
      </w:r>
      <w:r>
        <w:rPr>
          <w:rFonts w:ascii="Segoe UI" w:hAnsi="Segoe UI"/>
          <w:sz w:val="17"/>
        </w:rPr>
        <w:t>V,</w:t>
      </w:r>
      <w:r>
        <w:rPr>
          <w:rFonts w:ascii="Segoe UI" w:hAnsi="Segoe UI"/>
          <w:spacing w:val="9"/>
          <w:sz w:val="17"/>
        </w:rPr>
        <w:t xml:space="preserve"> </w:t>
      </w:r>
      <w:r>
        <w:rPr>
          <w:rFonts w:ascii="Segoe UI" w:hAnsi="Segoe UI"/>
          <w:sz w:val="17"/>
        </w:rPr>
        <w:t>da</w:t>
      </w:r>
      <w:r>
        <w:rPr>
          <w:rFonts w:ascii="Segoe UI" w:hAnsi="Segoe UI"/>
          <w:spacing w:val="9"/>
          <w:sz w:val="17"/>
        </w:rPr>
        <w:t xml:space="preserve"> </w:t>
      </w:r>
      <w:r>
        <w:rPr>
          <w:rFonts w:ascii="Segoe UI" w:hAnsi="Segoe UI"/>
          <w:sz w:val="17"/>
        </w:rPr>
        <w:t>Lei</w:t>
      </w:r>
      <w:r>
        <w:rPr>
          <w:rFonts w:ascii="Segoe UI" w:hAnsi="Segoe UI"/>
          <w:spacing w:val="10"/>
          <w:sz w:val="17"/>
        </w:rPr>
        <w:t xml:space="preserve"> </w:t>
      </w:r>
      <w:r>
        <w:rPr>
          <w:rFonts w:ascii="Segoe UI" w:hAnsi="Segoe UI"/>
          <w:sz w:val="17"/>
        </w:rPr>
        <w:t>nº</w:t>
      </w:r>
      <w:r>
        <w:rPr>
          <w:rFonts w:ascii="Segoe UI" w:hAnsi="Segoe UI"/>
          <w:spacing w:val="9"/>
          <w:sz w:val="17"/>
        </w:rPr>
        <w:t xml:space="preserve"> </w:t>
      </w:r>
      <w:r>
        <w:rPr>
          <w:rFonts w:ascii="Segoe UI" w:hAnsi="Segoe UI"/>
          <w:spacing w:val="-2"/>
          <w:sz w:val="17"/>
        </w:rPr>
        <w:t>14.133/2021</w:t>
      </w:r>
      <w:r>
        <w:rPr>
          <w:spacing w:val="-2"/>
          <w:sz w:val="23"/>
        </w:rPr>
        <w:t>:</w:t>
      </w:r>
    </w:p>
    <w:p w14:paraId="6E7DAFE1">
      <w:pPr>
        <w:pStyle w:val="9"/>
        <w:numPr>
          <w:ilvl w:val="2"/>
          <w:numId w:val="24"/>
        </w:numPr>
        <w:tabs>
          <w:tab w:val="left" w:pos="753"/>
        </w:tabs>
        <w:spacing w:before="250" w:after="0" w:line="240" w:lineRule="auto"/>
        <w:ind w:left="753" w:right="0" w:hanging="636"/>
        <w:jc w:val="both"/>
        <w:rPr>
          <w:sz w:val="23"/>
        </w:rPr>
      </w:pPr>
      <w:r>
        <w:rPr>
          <w:sz w:val="23"/>
        </w:rPr>
        <w:t>a</w:t>
      </w:r>
      <w:r>
        <w:rPr>
          <w:spacing w:val="9"/>
          <w:sz w:val="23"/>
        </w:rPr>
        <w:t xml:space="preserve"> </w:t>
      </w:r>
      <w:r>
        <w:rPr>
          <w:sz w:val="23"/>
        </w:rPr>
        <w:t>natureza</w:t>
      </w:r>
      <w:r>
        <w:rPr>
          <w:spacing w:val="9"/>
          <w:sz w:val="23"/>
        </w:rPr>
        <w:t xml:space="preserve"> </w:t>
      </w:r>
      <w:r>
        <w:rPr>
          <w:sz w:val="23"/>
        </w:rPr>
        <w:t>e</w:t>
      </w:r>
      <w:r>
        <w:rPr>
          <w:spacing w:val="10"/>
          <w:sz w:val="23"/>
        </w:rPr>
        <w:t xml:space="preserve"> </w:t>
      </w:r>
      <w:r>
        <w:rPr>
          <w:sz w:val="23"/>
        </w:rPr>
        <w:t>a</w:t>
      </w:r>
      <w:r>
        <w:rPr>
          <w:spacing w:val="9"/>
          <w:sz w:val="23"/>
        </w:rPr>
        <w:t xml:space="preserve"> </w:t>
      </w:r>
      <w:r>
        <w:rPr>
          <w:sz w:val="23"/>
        </w:rPr>
        <w:t>gravidade</w:t>
      </w:r>
      <w:r>
        <w:rPr>
          <w:spacing w:val="10"/>
          <w:sz w:val="23"/>
        </w:rPr>
        <w:t xml:space="preserve"> </w:t>
      </w:r>
      <w:r>
        <w:rPr>
          <w:sz w:val="23"/>
        </w:rPr>
        <w:t>da</w:t>
      </w:r>
      <w:r>
        <w:rPr>
          <w:spacing w:val="9"/>
          <w:sz w:val="23"/>
        </w:rPr>
        <w:t xml:space="preserve"> </w:t>
      </w:r>
      <w:r>
        <w:rPr>
          <w:sz w:val="23"/>
        </w:rPr>
        <w:t>infração</w:t>
      </w:r>
      <w:r>
        <w:rPr>
          <w:spacing w:val="10"/>
          <w:sz w:val="23"/>
        </w:rPr>
        <w:t xml:space="preserve"> </w:t>
      </w:r>
      <w:r>
        <w:rPr>
          <w:spacing w:val="-2"/>
          <w:sz w:val="23"/>
        </w:rPr>
        <w:t>cometida;</w:t>
      </w:r>
    </w:p>
    <w:p w14:paraId="15E70DDF">
      <w:pPr>
        <w:pStyle w:val="9"/>
        <w:numPr>
          <w:ilvl w:val="2"/>
          <w:numId w:val="24"/>
        </w:numPr>
        <w:tabs>
          <w:tab w:val="left" w:pos="753"/>
        </w:tabs>
        <w:spacing w:before="234" w:after="0" w:line="240" w:lineRule="auto"/>
        <w:ind w:left="753" w:right="0" w:hanging="636"/>
        <w:jc w:val="both"/>
        <w:rPr>
          <w:sz w:val="23"/>
        </w:rPr>
      </w:pPr>
      <w:r>
        <w:rPr>
          <w:sz w:val="23"/>
        </w:rPr>
        <w:t>as</w:t>
      </w:r>
      <w:r>
        <w:rPr>
          <w:spacing w:val="11"/>
          <w:sz w:val="23"/>
        </w:rPr>
        <w:t xml:space="preserve"> </w:t>
      </w:r>
      <w:r>
        <w:rPr>
          <w:sz w:val="23"/>
        </w:rPr>
        <w:t>peculiaridades</w:t>
      </w:r>
      <w:r>
        <w:rPr>
          <w:spacing w:val="12"/>
          <w:sz w:val="23"/>
        </w:rPr>
        <w:t xml:space="preserve"> </w:t>
      </w:r>
      <w:r>
        <w:rPr>
          <w:sz w:val="23"/>
        </w:rPr>
        <w:t>do</w:t>
      </w:r>
      <w:r>
        <w:rPr>
          <w:spacing w:val="12"/>
          <w:sz w:val="23"/>
        </w:rPr>
        <w:t xml:space="preserve"> </w:t>
      </w:r>
      <w:r>
        <w:rPr>
          <w:sz w:val="23"/>
        </w:rPr>
        <w:t>caso</w:t>
      </w:r>
      <w:r>
        <w:rPr>
          <w:spacing w:val="12"/>
          <w:sz w:val="23"/>
        </w:rPr>
        <w:t xml:space="preserve"> </w:t>
      </w:r>
      <w:r>
        <w:rPr>
          <w:spacing w:val="-2"/>
          <w:sz w:val="23"/>
        </w:rPr>
        <w:t>concreto;</w:t>
      </w:r>
    </w:p>
    <w:p w14:paraId="2339DB36">
      <w:pPr>
        <w:pStyle w:val="9"/>
        <w:numPr>
          <w:ilvl w:val="2"/>
          <w:numId w:val="24"/>
        </w:numPr>
        <w:tabs>
          <w:tab w:val="left" w:pos="753"/>
        </w:tabs>
        <w:spacing w:before="235" w:after="0" w:line="240" w:lineRule="auto"/>
        <w:ind w:left="753" w:right="0" w:hanging="636"/>
        <w:jc w:val="both"/>
        <w:rPr>
          <w:sz w:val="23"/>
        </w:rPr>
      </w:pPr>
      <w:r>
        <w:rPr>
          <w:sz w:val="23"/>
        </w:rPr>
        <w:t>as</w:t>
      </w:r>
      <w:r>
        <w:rPr>
          <w:spacing w:val="10"/>
          <w:sz w:val="23"/>
        </w:rPr>
        <w:t xml:space="preserve"> </w:t>
      </w:r>
      <w:r>
        <w:rPr>
          <w:sz w:val="23"/>
        </w:rPr>
        <w:t>circunstâncias</w:t>
      </w:r>
      <w:r>
        <w:rPr>
          <w:spacing w:val="10"/>
          <w:sz w:val="23"/>
        </w:rPr>
        <w:t xml:space="preserve"> </w:t>
      </w:r>
      <w:r>
        <w:rPr>
          <w:sz w:val="23"/>
        </w:rPr>
        <w:t>agravantes</w:t>
      </w:r>
      <w:r>
        <w:rPr>
          <w:spacing w:val="10"/>
          <w:sz w:val="23"/>
        </w:rPr>
        <w:t xml:space="preserve"> </w:t>
      </w:r>
      <w:r>
        <w:rPr>
          <w:sz w:val="23"/>
        </w:rPr>
        <w:t>ou</w:t>
      </w:r>
      <w:r>
        <w:rPr>
          <w:spacing w:val="10"/>
          <w:sz w:val="23"/>
        </w:rPr>
        <w:t xml:space="preserve"> </w:t>
      </w:r>
      <w:r>
        <w:rPr>
          <w:sz w:val="23"/>
        </w:rPr>
        <w:t>atenuantes,</w:t>
      </w:r>
      <w:r>
        <w:rPr>
          <w:spacing w:val="10"/>
          <w:sz w:val="23"/>
        </w:rPr>
        <w:t xml:space="preserve"> </w:t>
      </w:r>
      <w:r>
        <w:rPr>
          <w:sz w:val="23"/>
        </w:rPr>
        <w:t>observadas</w:t>
      </w:r>
      <w:r>
        <w:rPr>
          <w:spacing w:val="11"/>
          <w:sz w:val="23"/>
        </w:rPr>
        <w:t xml:space="preserve"> </w:t>
      </w:r>
      <w:r>
        <w:rPr>
          <w:sz w:val="23"/>
        </w:rPr>
        <w:t>aquelas</w:t>
      </w:r>
      <w:r>
        <w:rPr>
          <w:spacing w:val="10"/>
          <w:sz w:val="23"/>
        </w:rPr>
        <w:t xml:space="preserve"> </w:t>
      </w:r>
      <w:r>
        <w:rPr>
          <w:sz w:val="23"/>
        </w:rPr>
        <w:t>previstas</w:t>
      </w:r>
      <w:r>
        <w:rPr>
          <w:spacing w:val="10"/>
          <w:sz w:val="23"/>
        </w:rPr>
        <w:t xml:space="preserve"> </w:t>
      </w:r>
      <w:r>
        <w:rPr>
          <w:sz w:val="23"/>
        </w:rPr>
        <w:t>nos</w:t>
      </w:r>
      <w:r>
        <w:rPr>
          <w:spacing w:val="10"/>
          <w:sz w:val="23"/>
        </w:rPr>
        <w:t xml:space="preserve"> </w:t>
      </w:r>
      <w:r>
        <w:rPr>
          <w:sz w:val="23"/>
        </w:rPr>
        <w:t>arts.</w:t>
      </w:r>
      <w:r>
        <w:rPr>
          <w:spacing w:val="10"/>
          <w:sz w:val="23"/>
        </w:rPr>
        <w:t xml:space="preserve"> </w:t>
      </w:r>
      <w:r>
        <w:rPr>
          <w:sz w:val="23"/>
        </w:rPr>
        <w:t>71</w:t>
      </w:r>
      <w:r>
        <w:rPr>
          <w:spacing w:val="11"/>
          <w:sz w:val="23"/>
        </w:rPr>
        <w:t xml:space="preserve"> </w:t>
      </w:r>
      <w:r>
        <w:rPr>
          <w:sz w:val="23"/>
        </w:rPr>
        <w:t>e</w:t>
      </w:r>
      <w:r>
        <w:rPr>
          <w:spacing w:val="10"/>
          <w:sz w:val="23"/>
        </w:rPr>
        <w:t xml:space="preserve"> </w:t>
      </w:r>
      <w:r>
        <w:rPr>
          <w:sz w:val="23"/>
        </w:rPr>
        <w:t>72</w:t>
      </w:r>
      <w:r>
        <w:rPr>
          <w:spacing w:val="10"/>
          <w:sz w:val="23"/>
        </w:rPr>
        <w:t xml:space="preserve"> </w:t>
      </w:r>
      <w:r>
        <w:rPr>
          <w:sz w:val="23"/>
        </w:rPr>
        <w:t>da</w:t>
      </w:r>
      <w:r>
        <w:rPr>
          <w:spacing w:val="10"/>
          <w:sz w:val="23"/>
        </w:rPr>
        <w:t xml:space="preserve"> </w:t>
      </w:r>
      <w:r>
        <w:rPr>
          <w:sz w:val="23"/>
        </w:rPr>
        <w:t>Lei</w:t>
      </w:r>
      <w:r>
        <w:rPr>
          <w:spacing w:val="10"/>
          <w:sz w:val="23"/>
        </w:rPr>
        <w:t xml:space="preserve"> </w:t>
      </w:r>
      <w:r>
        <w:rPr>
          <w:sz w:val="23"/>
        </w:rPr>
        <w:t>n°</w:t>
      </w:r>
      <w:r>
        <w:rPr>
          <w:spacing w:val="10"/>
          <w:sz w:val="23"/>
        </w:rPr>
        <w:t xml:space="preserve"> </w:t>
      </w:r>
      <w:r>
        <w:rPr>
          <w:sz w:val="23"/>
        </w:rPr>
        <w:t>5.427,</w:t>
      </w:r>
      <w:r>
        <w:rPr>
          <w:spacing w:val="11"/>
          <w:sz w:val="23"/>
        </w:rPr>
        <w:t xml:space="preserve"> </w:t>
      </w:r>
      <w:r>
        <w:rPr>
          <w:sz w:val="23"/>
        </w:rPr>
        <w:t>de</w:t>
      </w:r>
      <w:r>
        <w:rPr>
          <w:spacing w:val="10"/>
          <w:sz w:val="23"/>
        </w:rPr>
        <w:t xml:space="preserve"> </w:t>
      </w:r>
      <w:r>
        <w:rPr>
          <w:sz w:val="23"/>
        </w:rPr>
        <w:t>1º</w:t>
      </w:r>
      <w:r>
        <w:rPr>
          <w:spacing w:val="10"/>
          <w:sz w:val="23"/>
        </w:rPr>
        <w:t xml:space="preserve"> </w:t>
      </w:r>
      <w:r>
        <w:rPr>
          <w:sz w:val="23"/>
        </w:rPr>
        <w:t>de</w:t>
      </w:r>
      <w:r>
        <w:rPr>
          <w:spacing w:val="10"/>
          <w:sz w:val="23"/>
        </w:rPr>
        <w:t xml:space="preserve"> </w:t>
      </w:r>
      <w:r>
        <w:rPr>
          <w:sz w:val="23"/>
        </w:rPr>
        <w:t>abril</w:t>
      </w:r>
      <w:r>
        <w:rPr>
          <w:spacing w:val="10"/>
          <w:sz w:val="23"/>
        </w:rPr>
        <w:t xml:space="preserve"> </w:t>
      </w:r>
      <w:r>
        <w:rPr>
          <w:sz w:val="23"/>
        </w:rPr>
        <w:t>de</w:t>
      </w:r>
      <w:r>
        <w:rPr>
          <w:spacing w:val="11"/>
          <w:sz w:val="23"/>
        </w:rPr>
        <w:t xml:space="preserve"> </w:t>
      </w:r>
      <w:r>
        <w:rPr>
          <w:spacing w:val="-2"/>
          <w:sz w:val="23"/>
        </w:rPr>
        <w:t>2009;</w:t>
      </w:r>
    </w:p>
    <w:p w14:paraId="798D8598">
      <w:pPr>
        <w:pStyle w:val="9"/>
        <w:numPr>
          <w:ilvl w:val="2"/>
          <w:numId w:val="24"/>
        </w:numPr>
        <w:tabs>
          <w:tab w:val="left" w:pos="753"/>
        </w:tabs>
        <w:spacing w:before="249" w:after="0" w:line="240" w:lineRule="auto"/>
        <w:ind w:left="753" w:right="0" w:hanging="636"/>
        <w:jc w:val="both"/>
        <w:rPr>
          <w:sz w:val="23"/>
        </w:rPr>
      </w:pPr>
      <w:r>
        <w:rPr>
          <w:sz w:val="23"/>
        </w:rPr>
        <w:t>os</w:t>
      </w:r>
      <w:r>
        <w:rPr>
          <w:spacing w:val="11"/>
          <w:sz w:val="23"/>
        </w:rPr>
        <w:t xml:space="preserve"> </w:t>
      </w:r>
      <w:r>
        <w:rPr>
          <w:sz w:val="23"/>
        </w:rPr>
        <w:t>danos</w:t>
      </w:r>
      <w:r>
        <w:rPr>
          <w:spacing w:val="12"/>
          <w:sz w:val="23"/>
        </w:rPr>
        <w:t xml:space="preserve"> </w:t>
      </w:r>
      <w:r>
        <w:rPr>
          <w:sz w:val="23"/>
        </w:rPr>
        <w:t>que</w:t>
      </w:r>
      <w:r>
        <w:rPr>
          <w:spacing w:val="12"/>
          <w:sz w:val="23"/>
        </w:rPr>
        <w:t xml:space="preserve"> </w:t>
      </w:r>
      <w:r>
        <w:rPr>
          <w:sz w:val="23"/>
        </w:rPr>
        <w:t>dela</w:t>
      </w:r>
      <w:r>
        <w:rPr>
          <w:spacing w:val="12"/>
          <w:sz w:val="23"/>
        </w:rPr>
        <w:t xml:space="preserve"> </w:t>
      </w:r>
      <w:r>
        <w:rPr>
          <w:sz w:val="23"/>
        </w:rPr>
        <w:t>provierem</w:t>
      </w:r>
      <w:r>
        <w:rPr>
          <w:spacing w:val="12"/>
          <w:sz w:val="23"/>
        </w:rPr>
        <w:t xml:space="preserve"> </w:t>
      </w:r>
      <w:r>
        <w:rPr>
          <w:sz w:val="23"/>
        </w:rPr>
        <w:t>para</w:t>
      </w:r>
      <w:r>
        <w:rPr>
          <w:spacing w:val="12"/>
          <w:sz w:val="23"/>
        </w:rPr>
        <w:t xml:space="preserve"> </w:t>
      </w:r>
      <w:r>
        <w:rPr>
          <w:sz w:val="23"/>
        </w:rPr>
        <w:t>a</w:t>
      </w:r>
      <w:r>
        <w:rPr>
          <w:spacing w:val="-3"/>
          <w:sz w:val="23"/>
        </w:rPr>
        <w:t xml:space="preserve"> </w:t>
      </w:r>
      <w:r>
        <w:rPr>
          <w:sz w:val="23"/>
        </w:rPr>
        <w:t>Administração</w:t>
      </w:r>
      <w:r>
        <w:rPr>
          <w:spacing w:val="12"/>
          <w:sz w:val="23"/>
        </w:rPr>
        <w:t xml:space="preserve"> </w:t>
      </w:r>
      <w:r>
        <w:rPr>
          <w:spacing w:val="-2"/>
          <w:sz w:val="23"/>
        </w:rPr>
        <w:t>Pública;</w:t>
      </w:r>
    </w:p>
    <w:p w14:paraId="5980631C">
      <w:pPr>
        <w:pStyle w:val="9"/>
        <w:numPr>
          <w:ilvl w:val="2"/>
          <w:numId w:val="24"/>
        </w:numPr>
        <w:tabs>
          <w:tab w:val="left" w:pos="753"/>
        </w:tabs>
        <w:spacing w:before="235" w:after="0" w:line="240" w:lineRule="auto"/>
        <w:ind w:left="753" w:right="0" w:hanging="636"/>
        <w:jc w:val="both"/>
        <w:rPr>
          <w:sz w:val="23"/>
        </w:rPr>
      </w:pPr>
      <w:r>
        <w:rPr>
          <w:sz w:val="23"/>
        </w:rPr>
        <w:t>a</w:t>
      </w:r>
      <w:r>
        <w:rPr>
          <w:spacing w:val="12"/>
          <w:sz w:val="23"/>
        </w:rPr>
        <w:t xml:space="preserve"> </w:t>
      </w:r>
      <w:r>
        <w:rPr>
          <w:sz w:val="23"/>
        </w:rPr>
        <w:t>implantação</w:t>
      </w:r>
      <w:r>
        <w:rPr>
          <w:spacing w:val="12"/>
          <w:sz w:val="23"/>
        </w:rPr>
        <w:t xml:space="preserve"> </w:t>
      </w:r>
      <w:r>
        <w:rPr>
          <w:sz w:val="23"/>
        </w:rPr>
        <w:t>ou</w:t>
      </w:r>
      <w:r>
        <w:rPr>
          <w:spacing w:val="13"/>
          <w:sz w:val="23"/>
        </w:rPr>
        <w:t xml:space="preserve"> </w:t>
      </w:r>
      <w:r>
        <w:rPr>
          <w:sz w:val="23"/>
        </w:rPr>
        <w:t>o</w:t>
      </w:r>
      <w:r>
        <w:rPr>
          <w:spacing w:val="12"/>
          <w:sz w:val="23"/>
        </w:rPr>
        <w:t xml:space="preserve"> </w:t>
      </w:r>
      <w:r>
        <w:rPr>
          <w:sz w:val="23"/>
        </w:rPr>
        <w:t>aperfeiçoamento</w:t>
      </w:r>
      <w:r>
        <w:rPr>
          <w:spacing w:val="12"/>
          <w:sz w:val="23"/>
        </w:rPr>
        <w:t xml:space="preserve"> </w:t>
      </w:r>
      <w:r>
        <w:rPr>
          <w:sz w:val="23"/>
        </w:rPr>
        <w:t>de</w:t>
      </w:r>
      <w:r>
        <w:rPr>
          <w:spacing w:val="13"/>
          <w:sz w:val="23"/>
        </w:rPr>
        <w:t xml:space="preserve"> </w:t>
      </w:r>
      <w:r>
        <w:rPr>
          <w:sz w:val="23"/>
        </w:rPr>
        <w:t>programa</w:t>
      </w:r>
      <w:r>
        <w:rPr>
          <w:spacing w:val="12"/>
          <w:sz w:val="23"/>
        </w:rPr>
        <w:t xml:space="preserve"> </w:t>
      </w:r>
      <w:r>
        <w:rPr>
          <w:sz w:val="23"/>
        </w:rPr>
        <w:t>de</w:t>
      </w:r>
      <w:r>
        <w:rPr>
          <w:spacing w:val="13"/>
          <w:sz w:val="23"/>
        </w:rPr>
        <w:t xml:space="preserve"> </w:t>
      </w:r>
      <w:r>
        <w:rPr>
          <w:sz w:val="23"/>
        </w:rPr>
        <w:t>integridade,</w:t>
      </w:r>
      <w:r>
        <w:rPr>
          <w:spacing w:val="12"/>
          <w:sz w:val="23"/>
        </w:rPr>
        <w:t xml:space="preserve"> </w:t>
      </w:r>
      <w:r>
        <w:rPr>
          <w:sz w:val="23"/>
        </w:rPr>
        <w:t>conforme</w:t>
      </w:r>
      <w:r>
        <w:rPr>
          <w:spacing w:val="12"/>
          <w:sz w:val="23"/>
        </w:rPr>
        <w:t xml:space="preserve"> </w:t>
      </w:r>
      <w:r>
        <w:rPr>
          <w:sz w:val="23"/>
        </w:rPr>
        <w:t>normas</w:t>
      </w:r>
      <w:r>
        <w:rPr>
          <w:spacing w:val="13"/>
          <w:sz w:val="23"/>
        </w:rPr>
        <w:t xml:space="preserve"> </w:t>
      </w:r>
      <w:r>
        <w:rPr>
          <w:sz w:val="23"/>
        </w:rPr>
        <w:t>e</w:t>
      </w:r>
      <w:r>
        <w:rPr>
          <w:spacing w:val="12"/>
          <w:sz w:val="23"/>
        </w:rPr>
        <w:t xml:space="preserve"> </w:t>
      </w:r>
      <w:r>
        <w:rPr>
          <w:sz w:val="23"/>
        </w:rPr>
        <w:t>orientações</w:t>
      </w:r>
      <w:r>
        <w:rPr>
          <w:spacing w:val="13"/>
          <w:sz w:val="23"/>
        </w:rPr>
        <w:t xml:space="preserve"> </w:t>
      </w:r>
      <w:r>
        <w:rPr>
          <w:sz w:val="23"/>
        </w:rPr>
        <w:t>dos</w:t>
      </w:r>
      <w:r>
        <w:rPr>
          <w:spacing w:val="12"/>
          <w:sz w:val="23"/>
        </w:rPr>
        <w:t xml:space="preserve"> </w:t>
      </w:r>
      <w:r>
        <w:rPr>
          <w:sz w:val="23"/>
        </w:rPr>
        <w:t>órgãos</w:t>
      </w:r>
      <w:r>
        <w:rPr>
          <w:spacing w:val="12"/>
          <w:sz w:val="23"/>
        </w:rPr>
        <w:t xml:space="preserve"> </w:t>
      </w:r>
      <w:r>
        <w:rPr>
          <w:sz w:val="23"/>
        </w:rPr>
        <w:t>de</w:t>
      </w:r>
      <w:r>
        <w:rPr>
          <w:spacing w:val="13"/>
          <w:sz w:val="23"/>
        </w:rPr>
        <w:t xml:space="preserve"> </w:t>
      </w:r>
      <w:r>
        <w:rPr>
          <w:spacing w:val="-2"/>
          <w:sz w:val="23"/>
        </w:rPr>
        <w:t>controle.</w:t>
      </w:r>
    </w:p>
    <w:p w14:paraId="569B9DE3">
      <w:pPr>
        <w:pStyle w:val="9"/>
        <w:numPr>
          <w:ilvl w:val="1"/>
          <w:numId w:val="24"/>
        </w:numPr>
        <w:tabs>
          <w:tab w:val="left" w:pos="564"/>
        </w:tabs>
        <w:spacing w:before="249" w:after="0" w:line="240" w:lineRule="auto"/>
        <w:ind w:left="564" w:right="0" w:hanging="447"/>
        <w:jc w:val="both"/>
        <w:rPr>
          <w:sz w:val="23"/>
        </w:rPr>
      </w:pPr>
      <w:r>
        <w:rPr>
          <w:sz w:val="23"/>
        </w:rPr>
        <w:t>A</w:t>
      </w:r>
      <w:r>
        <w:rPr>
          <w:spacing w:val="-3"/>
          <w:sz w:val="23"/>
        </w:rPr>
        <w:t xml:space="preserve"> </w:t>
      </w:r>
      <w:r>
        <w:rPr>
          <w:sz w:val="23"/>
        </w:rPr>
        <w:t>imposição</w:t>
      </w:r>
      <w:r>
        <w:rPr>
          <w:spacing w:val="12"/>
          <w:sz w:val="23"/>
        </w:rPr>
        <w:t xml:space="preserve"> </w:t>
      </w:r>
      <w:r>
        <w:rPr>
          <w:sz w:val="23"/>
        </w:rPr>
        <w:t>das</w:t>
      </w:r>
      <w:r>
        <w:rPr>
          <w:spacing w:val="13"/>
          <w:sz w:val="23"/>
        </w:rPr>
        <w:t xml:space="preserve"> </w:t>
      </w:r>
      <w:r>
        <w:rPr>
          <w:sz w:val="23"/>
        </w:rPr>
        <w:t>penalidades</w:t>
      </w:r>
      <w:r>
        <w:rPr>
          <w:spacing w:val="13"/>
          <w:sz w:val="23"/>
        </w:rPr>
        <w:t xml:space="preserve"> </w:t>
      </w:r>
      <w:r>
        <w:rPr>
          <w:sz w:val="23"/>
        </w:rPr>
        <w:t>é</w:t>
      </w:r>
      <w:r>
        <w:rPr>
          <w:spacing w:val="13"/>
          <w:sz w:val="23"/>
        </w:rPr>
        <w:t xml:space="preserve"> </w:t>
      </w:r>
      <w:r>
        <w:rPr>
          <w:sz w:val="23"/>
        </w:rPr>
        <w:t>de</w:t>
      </w:r>
      <w:r>
        <w:rPr>
          <w:spacing w:val="12"/>
          <w:sz w:val="23"/>
        </w:rPr>
        <w:t xml:space="preserve"> </w:t>
      </w:r>
      <w:r>
        <w:rPr>
          <w:sz w:val="23"/>
        </w:rPr>
        <w:t>competência</w:t>
      </w:r>
      <w:r>
        <w:rPr>
          <w:spacing w:val="13"/>
          <w:sz w:val="23"/>
        </w:rPr>
        <w:t xml:space="preserve"> </w:t>
      </w:r>
      <w:r>
        <w:rPr>
          <w:sz w:val="23"/>
        </w:rPr>
        <w:t>exclusiva</w:t>
      </w:r>
      <w:r>
        <w:rPr>
          <w:spacing w:val="13"/>
          <w:sz w:val="23"/>
        </w:rPr>
        <w:t xml:space="preserve"> </w:t>
      </w:r>
      <w:r>
        <w:rPr>
          <w:sz w:val="23"/>
        </w:rPr>
        <w:t>do</w:t>
      </w:r>
      <w:r>
        <w:rPr>
          <w:spacing w:val="12"/>
          <w:sz w:val="23"/>
        </w:rPr>
        <w:t xml:space="preserve"> </w:t>
      </w:r>
      <w:r>
        <w:rPr>
          <w:sz w:val="23"/>
        </w:rPr>
        <w:t>órgão</w:t>
      </w:r>
      <w:r>
        <w:rPr>
          <w:spacing w:val="13"/>
          <w:sz w:val="23"/>
        </w:rPr>
        <w:t xml:space="preserve"> </w:t>
      </w:r>
      <w:r>
        <w:rPr>
          <w:sz w:val="23"/>
        </w:rPr>
        <w:t>ou</w:t>
      </w:r>
      <w:r>
        <w:rPr>
          <w:spacing w:val="13"/>
          <w:sz w:val="23"/>
        </w:rPr>
        <w:t xml:space="preserve"> </w:t>
      </w:r>
      <w:r>
        <w:rPr>
          <w:sz w:val="23"/>
        </w:rPr>
        <w:t>entidade</w:t>
      </w:r>
      <w:r>
        <w:rPr>
          <w:spacing w:val="13"/>
          <w:sz w:val="23"/>
        </w:rPr>
        <w:t xml:space="preserve"> </w:t>
      </w:r>
      <w:r>
        <w:rPr>
          <w:sz w:val="23"/>
        </w:rPr>
        <w:t>contratante,</w:t>
      </w:r>
      <w:r>
        <w:rPr>
          <w:spacing w:val="12"/>
          <w:sz w:val="23"/>
        </w:rPr>
        <w:t xml:space="preserve"> </w:t>
      </w:r>
      <w:r>
        <w:rPr>
          <w:sz w:val="23"/>
        </w:rPr>
        <w:t>sendo</w:t>
      </w:r>
      <w:r>
        <w:rPr>
          <w:spacing w:val="13"/>
          <w:sz w:val="23"/>
        </w:rPr>
        <w:t xml:space="preserve"> </w:t>
      </w:r>
      <w:r>
        <w:rPr>
          <w:sz w:val="23"/>
        </w:rPr>
        <w:t>competentes</w:t>
      </w:r>
      <w:r>
        <w:rPr>
          <w:spacing w:val="13"/>
          <w:sz w:val="23"/>
        </w:rPr>
        <w:t xml:space="preserve"> </w:t>
      </w:r>
      <w:r>
        <w:rPr>
          <w:sz w:val="23"/>
        </w:rPr>
        <w:t>para</w:t>
      </w:r>
      <w:r>
        <w:rPr>
          <w:spacing w:val="12"/>
          <w:sz w:val="23"/>
        </w:rPr>
        <w:t xml:space="preserve"> </w:t>
      </w:r>
      <w:r>
        <w:rPr>
          <w:sz w:val="23"/>
        </w:rPr>
        <w:t>sua</w:t>
      </w:r>
      <w:r>
        <w:rPr>
          <w:spacing w:val="13"/>
          <w:sz w:val="23"/>
        </w:rPr>
        <w:t xml:space="preserve"> </w:t>
      </w:r>
      <w:r>
        <w:rPr>
          <w:spacing w:val="-2"/>
          <w:sz w:val="23"/>
        </w:rPr>
        <w:t>aplicação:</w:t>
      </w:r>
    </w:p>
    <w:p w14:paraId="38165E65">
      <w:pPr>
        <w:pStyle w:val="9"/>
        <w:numPr>
          <w:ilvl w:val="0"/>
          <w:numId w:val="49"/>
        </w:numPr>
        <w:tabs>
          <w:tab w:val="left" w:pos="351"/>
        </w:tabs>
        <w:spacing w:before="264" w:after="0" w:line="240" w:lineRule="auto"/>
        <w:ind w:left="351" w:right="0" w:hanging="240"/>
        <w:jc w:val="both"/>
        <w:rPr>
          <w:sz w:val="23"/>
        </w:rPr>
      </w:pPr>
      <w:r>
        <w:rPr>
          <w:sz w:val="23"/>
        </w:rPr>
        <w:t>as</w:t>
      </w:r>
      <w:r>
        <w:rPr>
          <w:spacing w:val="9"/>
          <w:sz w:val="23"/>
        </w:rPr>
        <w:t xml:space="preserve"> </w:t>
      </w:r>
      <w:r>
        <w:rPr>
          <w:sz w:val="23"/>
        </w:rPr>
        <w:t>sanções</w:t>
      </w:r>
      <w:r>
        <w:rPr>
          <w:spacing w:val="10"/>
          <w:sz w:val="23"/>
        </w:rPr>
        <w:t xml:space="preserve"> </w:t>
      </w:r>
      <w:r>
        <w:rPr>
          <w:sz w:val="23"/>
        </w:rPr>
        <w:t>previstas</w:t>
      </w:r>
      <w:r>
        <w:rPr>
          <w:spacing w:val="10"/>
          <w:sz w:val="23"/>
        </w:rPr>
        <w:t xml:space="preserve"> </w:t>
      </w:r>
      <w:r>
        <w:rPr>
          <w:sz w:val="23"/>
        </w:rPr>
        <w:t>nos</w:t>
      </w:r>
      <w:r>
        <w:rPr>
          <w:spacing w:val="10"/>
          <w:sz w:val="23"/>
        </w:rPr>
        <w:t xml:space="preserve"> </w:t>
      </w:r>
      <w:r>
        <w:rPr>
          <w:sz w:val="23"/>
        </w:rPr>
        <w:t>ITENS</w:t>
      </w:r>
      <w:r>
        <w:rPr>
          <w:spacing w:val="9"/>
          <w:sz w:val="23"/>
        </w:rPr>
        <w:t xml:space="preserve"> </w:t>
      </w:r>
      <w:r>
        <w:rPr>
          <w:sz w:val="23"/>
        </w:rPr>
        <w:t>11.2.1,</w:t>
      </w:r>
      <w:r>
        <w:rPr>
          <w:spacing w:val="10"/>
          <w:sz w:val="23"/>
        </w:rPr>
        <w:t xml:space="preserve"> </w:t>
      </w:r>
      <w:r>
        <w:rPr>
          <w:sz w:val="23"/>
        </w:rPr>
        <w:t>11.2.2</w:t>
      </w:r>
      <w:r>
        <w:rPr>
          <w:spacing w:val="10"/>
          <w:sz w:val="23"/>
        </w:rPr>
        <w:t xml:space="preserve"> </w:t>
      </w:r>
      <w:r>
        <w:rPr>
          <w:sz w:val="23"/>
        </w:rPr>
        <w:t>e</w:t>
      </w:r>
      <w:r>
        <w:rPr>
          <w:spacing w:val="10"/>
          <w:sz w:val="23"/>
        </w:rPr>
        <w:t xml:space="preserve"> </w:t>
      </w:r>
      <w:r>
        <w:rPr>
          <w:sz w:val="23"/>
        </w:rPr>
        <w:t>11.2.3</w:t>
      </w:r>
      <w:r>
        <w:rPr>
          <w:spacing w:val="9"/>
          <w:sz w:val="23"/>
        </w:rPr>
        <w:t xml:space="preserve"> </w:t>
      </w:r>
      <w:r>
        <w:rPr>
          <w:sz w:val="23"/>
        </w:rPr>
        <w:t>serão</w:t>
      </w:r>
      <w:r>
        <w:rPr>
          <w:spacing w:val="10"/>
          <w:sz w:val="23"/>
        </w:rPr>
        <w:t xml:space="preserve"> </w:t>
      </w:r>
      <w:r>
        <w:rPr>
          <w:sz w:val="23"/>
        </w:rPr>
        <w:t>impostas</w:t>
      </w:r>
      <w:r>
        <w:rPr>
          <w:spacing w:val="10"/>
          <w:sz w:val="23"/>
        </w:rPr>
        <w:t xml:space="preserve"> </w:t>
      </w:r>
      <w:r>
        <w:rPr>
          <w:sz w:val="23"/>
        </w:rPr>
        <w:t>pelo</w:t>
      </w:r>
      <w:r>
        <w:rPr>
          <w:spacing w:val="10"/>
          <w:sz w:val="23"/>
        </w:rPr>
        <w:t xml:space="preserve"> </w:t>
      </w:r>
      <w:r>
        <w:rPr>
          <w:sz w:val="23"/>
        </w:rPr>
        <w:t>Ordenador</w:t>
      </w:r>
      <w:r>
        <w:rPr>
          <w:spacing w:val="9"/>
          <w:sz w:val="23"/>
        </w:rPr>
        <w:t xml:space="preserve"> </w:t>
      </w:r>
      <w:r>
        <w:rPr>
          <w:sz w:val="23"/>
        </w:rPr>
        <w:t>de</w:t>
      </w:r>
      <w:r>
        <w:rPr>
          <w:spacing w:val="10"/>
          <w:sz w:val="23"/>
        </w:rPr>
        <w:t xml:space="preserve"> </w:t>
      </w:r>
      <w:r>
        <w:rPr>
          <w:spacing w:val="-2"/>
          <w:sz w:val="23"/>
        </w:rPr>
        <w:t>Despesa;</w:t>
      </w:r>
    </w:p>
    <w:p w14:paraId="25AD416B">
      <w:pPr>
        <w:pStyle w:val="9"/>
        <w:numPr>
          <w:ilvl w:val="0"/>
          <w:numId w:val="49"/>
        </w:numPr>
        <w:tabs>
          <w:tab w:val="left" w:pos="365"/>
        </w:tabs>
        <w:spacing w:before="264" w:after="0" w:line="240" w:lineRule="auto"/>
        <w:ind w:left="365" w:right="0" w:hanging="254"/>
        <w:jc w:val="both"/>
        <w:rPr>
          <w:sz w:val="23"/>
        </w:rPr>
      </w:pPr>
      <w:r>
        <w:rPr>
          <w:sz w:val="23"/>
        </w:rPr>
        <w:t>a</w:t>
      </w:r>
      <w:r>
        <w:rPr>
          <w:spacing w:val="9"/>
          <w:sz w:val="23"/>
        </w:rPr>
        <w:t xml:space="preserve"> </w:t>
      </w:r>
      <w:r>
        <w:rPr>
          <w:sz w:val="23"/>
        </w:rPr>
        <w:t>aplicação</w:t>
      </w:r>
      <w:r>
        <w:rPr>
          <w:spacing w:val="10"/>
          <w:sz w:val="23"/>
        </w:rPr>
        <w:t xml:space="preserve"> </w:t>
      </w:r>
      <w:r>
        <w:rPr>
          <w:sz w:val="23"/>
        </w:rPr>
        <w:t>da</w:t>
      </w:r>
      <w:r>
        <w:rPr>
          <w:spacing w:val="10"/>
          <w:sz w:val="23"/>
        </w:rPr>
        <w:t xml:space="preserve"> </w:t>
      </w:r>
      <w:r>
        <w:rPr>
          <w:sz w:val="23"/>
        </w:rPr>
        <w:t>sanção</w:t>
      </w:r>
      <w:r>
        <w:rPr>
          <w:spacing w:val="10"/>
          <w:sz w:val="23"/>
        </w:rPr>
        <w:t xml:space="preserve"> </w:t>
      </w:r>
      <w:r>
        <w:rPr>
          <w:sz w:val="23"/>
        </w:rPr>
        <w:t>prevista</w:t>
      </w:r>
      <w:r>
        <w:rPr>
          <w:spacing w:val="10"/>
          <w:sz w:val="23"/>
        </w:rPr>
        <w:t xml:space="preserve"> </w:t>
      </w:r>
      <w:r>
        <w:rPr>
          <w:sz w:val="23"/>
        </w:rPr>
        <w:t>no</w:t>
      </w:r>
      <w:r>
        <w:rPr>
          <w:spacing w:val="10"/>
          <w:sz w:val="23"/>
        </w:rPr>
        <w:t xml:space="preserve"> </w:t>
      </w:r>
      <w:r>
        <w:rPr>
          <w:sz w:val="23"/>
        </w:rPr>
        <w:t>ITEM</w:t>
      </w:r>
      <w:r>
        <w:rPr>
          <w:spacing w:val="9"/>
          <w:sz w:val="23"/>
        </w:rPr>
        <w:t xml:space="preserve"> </w:t>
      </w:r>
      <w:r>
        <w:rPr>
          <w:sz w:val="23"/>
        </w:rPr>
        <w:t>11.2.4,</w:t>
      </w:r>
      <w:r>
        <w:rPr>
          <w:spacing w:val="10"/>
          <w:sz w:val="23"/>
        </w:rPr>
        <w:t xml:space="preserve"> </w:t>
      </w:r>
      <w:r>
        <w:rPr>
          <w:sz w:val="23"/>
        </w:rPr>
        <w:t>na</w:t>
      </w:r>
      <w:r>
        <w:rPr>
          <w:spacing w:val="10"/>
          <w:sz w:val="23"/>
        </w:rPr>
        <w:t xml:space="preserve"> </w:t>
      </w:r>
      <w:r>
        <w:rPr>
          <w:sz w:val="23"/>
        </w:rPr>
        <w:t>forma</w:t>
      </w:r>
      <w:r>
        <w:rPr>
          <w:spacing w:val="10"/>
          <w:sz w:val="23"/>
        </w:rPr>
        <w:t xml:space="preserve"> </w:t>
      </w:r>
      <w:r>
        <w:rPr>
          <w:sz w:val="23"/>
        </w:rPr>
        <w:t>do</w:t>
      </w:r>
      <w:r>
        <w:rPr>
          <w:spacing w:val="10"/>
          <w:sz w:val="23"/>
        </w:rPr>
        <w:t xml:space="preserve"> </w:t>
      </w:r>
      <w:r>
        <w:rPr>
          <w:sz w:val="23"/>
        </w:rPr>
        <w:t>art.</w:t>
      </w:r>
      <w:r>
        <w:rPr>
          <w:spacing w:val="10"/>
          <w:sz w:val="23"/>
        </w:rPr>
        <w:t xml:space="preserve"> </w:t>
      </w:r>
      <w:r>
        <w:rPr>
          <w:rFonts w:ascii="Segoe UI" w:hAnsi="Segoe UI"/>
          <w:sz w:val="17"/>
        </w:rPr>
        <w:t>156,</w:t>
      </w:r>
      <w:r>
        <w:rPr>
          <w:rFonts w:ascii="Segoe UI" w:hAnsi="Segoe UI"/>
          <w:spacing w:val="8"/>
          <w:sz w:val="17"/>
        </w:rPr>
        <w:t xml:space="preserve"> </w:t>
      </w:r>
      <w:r>
        <w:rPr>
          <w:rFonts w:ascii="Segoe UI" w:hAnsi="Segoe UI"/>
          <w:sz w:val="17"/>
        </w:rPr>
        <w:t>§</w:t>
      </w:r>
      <w:r>
        <w:rPr>
          <w:rFonts w:ascii="Segoe UI" w:hAnsi="Segoe UI"/>
          <w:spacing w:val="8"/>
          <w:sz w:val="17"/>
        </w:rPr>
        <w:t xml:space="preserve"> </w:t>
      </w:r>
      <w:r>
        <w:rPr>
          <w:rFonts w:ascii="Segoe UI" w:hAnsi="Segoe UI"/>
          <w:sz w:val="17"/>
        </w:rPr>
        <w:t>6º,</w:t>
      </w:r>
      <w:r>
        <w:rPr>
          <w:rFonts w:ascii="Segoe UI" w:hAnsi="Segoe UI"/>
          <w:spacing w:val="8"/>
          <w:sz w:val="17"/>
        </w:rPr>
        <w:t xml:space="preserve"> </w:t>
      </w:r>
      <w:r>
        <w:rPr>
          <w:rFonts w:ascii="Segoe UI" w:hAnsi="Segoe UI"/>
          <w:sz w:val="17"/>
        </w:rPr>
        <w:t>I,</w:t>
      </w:r>
      <w:r>
        <w:rPr>
          <w:rFonts w:ascii="Segoe UI" w:hAnsi="Segoe UI"/>
          <w:spacing w:val="8"/>
          <w:sz w:val="17"/>
        </w:rPr>
        <w:t xml:space="preserve"> </w:t>
      </w:r>
      <w:r>
        <w:rPr>
          <w:rFonts w:ascii="Segoe UI" w:hAnsi="Segoe UI"/>
          <w:sz w:val="17"/>
        </w:rPr>
        <w:t>da</w:t>
      </w:r>
      <w:r>
        <w:rPr>
          <w:rFonts w:ascii="Segoe UI" w:hAnsi="Segoe UI"/>
          <w:spacing w:val="9"/>
          <w:sz w:val="17"/>
        </w:rPr>
        <w:t xml:space="preserve"> </w:t>
      </w:r>
      <w:r>
        <w:rPr>
          <w:rFonts w:ascii="Segoe UI" w:hAnsi="Segoe UI"/>
          <w:sz w:val="17"/>
        </w:rPr>
        <w:t>Lei</w:t>
      </w:r>
      <w:r>
        <w:rPr>
          <w:rFonts w:ascii="Segoe UI" w:hAnsi="Segoe UI"/>
          <w:spacing w:val="8"/>
          <w:sz w:val="17"/>
        </w:rPr>
        <w:t xml:space="preserve"> </w:t>
      </w:r>
      <w:r>
        <w:rPr>
          <w:rFonts w:ascii="Segoe UI" w:hAnsi="Segoe UI"/>
          <w:sz w:val="17"/>
        </w:rPr>
        <w:t>nº</w:t>
      </w:r>
      <w:r>
        <w:rPr>
          <w:rFonts w:ascii="Segoe UI" w:hAnsi="Segoe UI"/>
          <w:spacing w:val="8"/>
          <w:sz w:val="17"/>
        </w:rPr>
        <w:t xml:space="preserve"> </w:t>
      </w:r>
      <w:r>
        <w:rPr>
          <w:rFonts w:ascii="Segoe UI" w:hAnsi="Segoe UI"/>
          <w:sz w:val="17"/>
        </w:rPr>
        <w:t>14.133/2021,</w:t>
      </w:r>
      <w:r>
        <w:rPr>
          <w:rFonts w:ascii="Segoe UI" w:hAnsi="Segoe UI"/>
          <w:spacing w:val="21"/>
          <w:sz w:val="17"/>
        </w:rPr>
        <w:t xml:space="preserve"> </w:t>
      </w:r>
      <w:r>
        <w:rPr>
          <w:sz w:val="23"/>
        </w:rPr>
        <w:t>é</w:t>
      </w:r>
      <w:r>
        <w:rPr>
          <w:spacing w:val="10"/>
          <w:sz w:val="23"/>
        </w:rPr>
        <w:t xml:space="preserve"> </w:t>
      </w:r>
      <w:r>
        <w:rPr>
          <w:sz w:val="23"/>
        </w:rPr>
        <w:t>de</w:t>
      </w:r>
      <w:r>
        <w:rPr>
          <w:spacing w:val="10"/>
          <w:sz w:val="23"/>
        </w:rPr>
        <w:t xml:space="preserve"> </w:t>
      </w:r>
      <w:r>
        <w:rPr>
          <w:sz w:val="23"/>
        </w:rPr>
        <w:t>competência</w:t>
      </w:r>
      <w:r>
        <w:rPr>
          <w:spacing w:val="9"/>
          <w:sz w:val="23"/>
        </w:rPr>
        <w:t xml:space="preserve"> </w:t>
      </w:r>
      <w:r>
        <w:rPr>
          <w:spacing w:val="-2"/>
          <w:sz w:val="23"/>
        </w:rPr>
        <w:t>exclusiva:</w:t>
      </w:r>
    </w:p>
    <w:p w14:paraId="3C06202F">
      <w:pPr>
        <w:pStyle w:val="7"/>
        <w:spacing w:before="14"/>
        <w:ind w:left="0"/>
      </w:pPr>
    </w:p>
    <w:p w14:paraId="3385A16E">
      <w:pPr>
        <w:pStyle w:val="9"/>
        <w:numPr>
          <w:ilvl w:val="1"/>
          <w:numId w:val="49"/>
        </w:numPr>
        <w:tabs>
          <w:tab w:val="left" w:pos="868"/>
        </w:tabs>
        <w:spacing w:before="0" w:after="0" w:line="240" w:lineRule="auto"/>
        <w:ind w:left="868" w:right="0" w:hanging="337"/>
        <w:jc w:val="left"/>
        <w:rPr>
          <w:rFonts w:ascii="Segoe UI" w:hAnsi="Segoe UI"/>
          <w:sz w:val="17"/>
        </w:rPr>
      </w:pPr>
      <w:r>
        <w:rPr>
          <w:sz w:val="23"/>
        </w:rPr>
        <w:t>em</w:t>
      </w:r>
      <w:r>
        <w:rPr>
          <w:spacing w:val="13"/>
          <w:sz w:val="23"/>
        </w:rPr>
        <w:t xml:space="preserve"> </w:t>
      </w:r>
      <w:r>
        <w:rPr>
          <w:sz w:val="23"/>
        </w:rPr>
        <w:t>se</w:t>
      </w:r>
      <w:r>
        <w:rPr>
          <w:spacing w:val="13"/>
          <w:sz w:val="23"/>
        </w:rPr>
        <w:t xml:space="preserve"> </w:t>
      </w:r>
      <w:r>
        <w:rPr>
          <w:sz w:val="23"/>
        </w:rPr>
        <w:t>tratando</w:t>
      </w:r>
      <w:r>
        <w:rPr>
          <w:spacing w:val="13"/>
          <w:sz w:val="23"/>
        </w:rPr>
        <w:t xml:space="preserve"> </w:t>
      </w:r>
      <w:r>
        <w:rPr>
          <w:sz w:val="23"/>
        </w:rPr>
        <w:t>de</w:t>
      </w:r>
      <w:r>
        <w:rPr>
          <w:spacing w:val="13"/>
          <w:sz w:val="23"/>
        </w:rPr>
        <w:t xml:space="preserve"> </w:t>
      </w:r>
      <w:r>
        <w:rPr>
          <w:sz w:val="23"/>
        </w:rPr>
        <w:t>contratação</w:t>
      </w:r>
      <w:r>
        <w:rPr>
          <w:spacing w:val="13"/>
          <w:sz w:val="23"/>
        </w:rPr>
        <w:t xml:space="preserve"> </w:t>
      </w:r>
      <w:r>
        <w:rPr>
          <w:sz w:val="23"/>
        </w:rPr>
        <w:t>realizada</w:t>
      </w:r>
      <w:r>
        <w:rPr>
          <w:spacing w:val="13"/>
          <w:sz w:val="23"/>
        </w:rPr>
        <w:t xml:space="preserve"> </w:t>
      </w:r>
      <w:r>
        <w:rPr>
          <w:sz w:val="23"/>
        </w:rPr>
        <w:t>pela</w:t>
      </w:r>
      <w:r>
        <w:rPr>
          <w:spacing w:val="-3"/>
          <w:sz w:val="23"/>
        </w:rPr>
        <w:t xml:space="preserve"> </w:t>
      </w:r>
      <w:r>
        <w:rPr>
          <w:sz w:val="23"/>
        </w:rPr>
        <w:t>Administração</w:t>
      </w:r>
      <w:r>
        <w:rPr>
          <w:spacing w:val="13"/>
          <w:sz w:val="23"/>
        </w:rPr>
        <w:t xml:space="preserve"> </w:t>
      </w:r>
      <w:r>
        <w:rPr>
          <w:sz w:val="23"/>
        </w:rPr>
        <w:t>Pública</w:t>
      </w:r>
      <w:r>
        <w:rPr>
          <w:spacing w:val="14"/>
          <w:sz w:val="23"/>
        </w:rPr>
        <w:t xml:space="preserve"> </w:t>
      </w:r>
      <w:r>
        <w:rPr>
          <w:sz w:val="23"/>
        </w:rPr>
        <w:t>direta,</w:t>
      </w:r>
      <w:r>
        <w:rPr>
          <w:spacing w:val="13"/>
          <w:sz w:val="23"/>
        </w:rPr>
        <w:t xml:space="preserve"> </w:t>
      </w:r>
      <w:r>
        <w:rPr>
          <w:sz w:val="23"/>
        </w:rPr>
        <w:t>do</w:t>
      </w:r>
      <w:r>
        <w:rPr>
          <w:spacing w:val="13"/>
          <w:sz w:val="23"/>
        </w:rPr>
        <w:t xml:space="preserve"> </w:t>
      </w:r>
      <w:r>
        <w:rPr>
          <w:sz w:val="23"/>
        </w:rPr>
        <w:t>Secretário</w:t>
      </w:r>
      <w:r>
        <w:rPr>
          <w:spacing w:val="13"/>
          <w:sz w:val="23"/>
        </w:rPr>
        <w:t xml:space="preserve"> </w:t>
      </w:r>
      <w:r>
        <w:rPr>
          <w:sz w:val="23"/>
        </w:rPr>
        <w:t>de</w:t>
      </w:r>
      <w:r>
        <w:rPr>
          <w:spacing w:val="13"/>
          <w:sz w:val="23"/>
        </w:rPr>
        <w:t xml:space="preserve"> </w:t>
      </w:r>
      <w:r>
        <w:rPr>
          <w:spacing w:val="-2"/>
          <w:sz w:val="23"/>
        </w:rPr>
        <w:t>Estado</w:t>
      </w:r>
      <w:r>
        <w:rPr>
          <w:rFonts w:ascii="Segoe UI" w:hAnsi="Segoe UI"/>
          <w:spacing w:val="-2"/>
          <w:sz w:val="17"/>
        </w:rPr>
        <w:t>;</w:t>
      </w:r>
    </w:p>
    <w:p w14:paraId="604E60A4">
      <w:pPr>
        <w:pStyle w:val="9"/>
        <w:numPr>
          <w:ilvl w:val="1"/>
          <w:numId w:val="49"/>
        </w:numPr>
        <w:tabs>
          <w:tab w:val="left" w:pos="961"/>
        </w:tabs>
        <w:spacing w:before="250" w:after="0" w:line="240" w:lineRule="auto"/>
        <w:ind w:left="961" w:right="0" w:hanging="430"/>
        <w:jc w:val="left"/>
        <w:rPr>
          <w:sz w:val="23"/>
        </w:rPr>
      </w:pPr>
      <w:r>
        <w:rPr>
          <w:rFonts w:ascii="Segoe UI" w:hAnsi="Segoe UI"/>
          <w:sz w:val="17"/>
        </w:rPr>
        <w:t>e</w:t>
      </w:r>
      <w:r>
        <w:rPr>
          <w:sz w:val="23"/>
        </w:rPr>
        <w:t>m</w:t>
      </w:r>
      <w:r>
        <w:rPr>
          <w:spacing w:val="13"/>
          <w:sz w:val="23"/>
        </w:rPr>
        <w:t xml:space="preserve"> </w:t>
      </w:r>
      <w:r>
        <w:rPr>
          <w:sz w:val="23"/>
        </w:rPr>
        <w:t>se</w:t>
      </w:r>
      <w:r>
        <w:rPr>
          <w:spacing w:val="14"/>
          <w:sz w:val="23"/>
        </w:rPr>
        <w:t xml:space="preserve"> </w:t>
      </w:r>
      <w:r>
        <w:rPr>
          <w:sz w:val="23"/>
        </w:rPr>
        <w:t>tratando</w:t>
      </w:r>
      <w:r>
        <w:rPr>
          <w:spacing w:val="14"/>
          <w:sz w:val="23"/>
        </w:rPr>
        <w:t xml:space="preserve"> </w:t>
      </w:r>
      <w:r>
        <w:rPr>
          <w:sz w:val="23"/>
        </w:rPr>
        <w:t>de</w:t>
      </w:r>
      <w:r>
        <w:rPr>
          <w:spacing w:val="13"/>
          <w:sz w:val="23"/>
        </w:rPr>
        <w:t xml:space="preserve"> </w:t>
      </w:r>
      <w:r>
        <w:rPr>
          <w:sz w:val="23"/>
        </w:rPr>
        <w:t>contratação</w:t>
      </w:r>
      <w:r>
        <w:rPr>
          <w:spacing w:val="14"/>
          <w:sz w:val="23"/>
        </w:rPr>
        <w:t xml:space="preserve"> </w:t>
      </w:r>
      <w:r>
        <w:rPr>
          <w:sz w:val="23"/>
        </w:rPr>
        <w:t>realizada</w:t>
      </w:r>
      <w:r>
        <w:rPr>
          <w:spacing w:val="14"/>
          <w:sz w:val="23"/>
        </w:rPr>
        <w:t xml:space="preserve"> </w:t>
      </w:r>
      <w:r>
        <w:rPr>
          <w:sz w:val="23"/>
        </w:rPr>
        <w:t>pela</w:t>
      </w:r>
      <w:r>
        <w:rPr>
          <w:spacing w:val="-2"/>
          <w:sz w:val="23"/>
        </w:rPr>
        <w:t xml:space="preserve"> </w:t>
      </w:r>
      <w:r>
        <w:rPr>
          <w:sz w:val="23"/>
        </w:rPr>
        <w:t>Administração</w:t>
      </w:r>
      <w:r>
        <w:rPr>
          <w:spacing w:val="13"/>
          <w:sz w:val="23"/>
        </w:rPr>
        <w:t xml:space="preserve"> </w:t>
      </w:r>
      <w:r>
        <w:rPr>
          <w:sz w:val="23"/>
        </w:rPr>
        <w:t>Pública</w:t>
      </w:r>
      <w:r>
        <w:rPr>
          <w:spacing w:val="14"/>
          <w:sz w:val="23"/>
        </w:rPr>
        <w:t xml:space="preserve"> </w:t>
      </w:r>
      <w:r>
        <w:rPr>
          <w:sz w:val="23"/>
        </w:rPr>
        <w:t>Indireta</w:t>
      </w:r>
      <w:r>
        <w:rPr>
          <w:spacing w:val="14"/>
          <w:sz w:val="23"/>
        </w:rPr>
        <w:t xml:space="preserve"> </w:t>
      </w:r>
      <w:r>
        <w:rPr>
          <w:sz w:val="23"/>
        </w:rPr>
        <w:t>(fundação</w:t>
      </w:r>
      <w:r>
        <w:rPr>
          <w:spacing w:val="14"/>
          <w:sz w:val="23"/>
        </w:rPr>
        <w:t xml:space="preserve"> </w:t>
      </w:r>
      <w:r>
        <w:rPr>
          <w:sz w:val="23"/>
        </w:rPr>
        <w:t>e</w:t>
      </w:r>
      <w:r>
        <w:rPr>
          <w:spacing w:val="13"/>
          <w:sz w:val="23"/>
        </w:rPr>
        <w:t xml:space="preserve"> </w:t>
      </w:r>
      <w:r>
        <w:rPr>
          <w:sz w:val="23"/>
        </w:rPr>
        <w:t>autarquia),</w:t>
      </w:r>
      <w:r>
        <w:rPr>
          <w:spacing w:val="14"/>
          <w:sz w:val="23"/>
        </w:rPr>
        <w:t xml:space="preserve"> </w:t>
      </w:r>
      <w:r>
        <w:rPr>
          <w:sz w:val="23"/>
        </w:rPr>
        <w:t>da</w:t>
      </w:r>
      <w:r>
        <w:rPr>
          <w:spacing w:val="14"/>
          <w:sz w:val="23"/>
        </w:rPr>
        <w:t xml:space="preserve"> </w:t>
      </w:r>
      <w:r>
        <w:rPr>
          <w:sz w:val="23"/>
        </w:rPr>
        <w:t>autoridade</w:t>
      </w:r>
      <w:r>
        <w:rPr>
          <w:spacing w:val="13"/>
          <w:sz w:val="23"/>
        </w:rPr>
        <w:t xml:space="preserve"> </w:t>
      </w:r>
      <w:r>
        <w:rPr>
          <w:sz w:val="23"/>
        </w:rPr>
        <w:t>máxima</w:t>
      </w:r>
      <w:r>
        <w:rPr>
          <w:spacing w:val="14"/>
          <w:sz w:val="23"/>
        </w:rPr>
        <w:t xml:space="preserve"> </w:t>
      </w:r>
      <w:r>
        <w:rPr>
          <w:sz w:val="23"/>
        </w:rPr>
        <w:t>da</w:t>
      </w:r>
      <w:r>
        <w:rPr>
          <w:spacing w:val="14"/>
          <w:sz w:val="23"/>
        </w:rPr>
        <w:t xml:space="preserve"> </w:t>
      </w:r>
      <w:r>
        <w:rPr>
          <w:spacing w:val="-2"/>
          <w:sz w:val="23"/>
        </w:rPr>
        <w:t>entidade.</w:t>
      </w:r>
    </w:p>
    <w:p w14:paraId="522716A7">
      <w:pPr>
        <w:pStyle w:val="7"/>
        <w:spacing w:before="14"/>
        <w:ind w:left="0"/>
      </w:pPr>
    </w:p>
    <w:p w14:paraId="47E7E9E8">
      <w:pPr>
        <w:pStyle w:val="9"/>
        <w:numPr>
          <w:ilvl w:val="1"/>
          <w:numId w:val="24"/>
        </w:numPr>
        <w:tabs>
          <w:tab w:val="left" w:pos="565"/>
        </w:tabs>
        <w:spacing w:before="0" w:after="0" w:line="252" w:lineRule="auto"/>
        <w:ind w:left="117" w:right="115" w:firstLine="0"/>
        <w:jc w:val="both"/>
        <w:rPr>
          <w:sz w:val="23"/>
        </w:rPr>
      </w:pPr>
      <w:r>
        <w:rPr>
          <w:sz w:val="23"/>
        </w:rPr>
        <w:t>A</w:t>
      </w:r>
      <w:r>
        <w:rPr>
          <w:spacing w:val="-4"/>
          <w:sz w:val="23"/>
        </w:rPr>
        <w:t xml:space="preserve"> </w:t>
      </w:r>
      <w:r>
        <w:rPr>
          <w:sz w:val="23"/>
        </w:rPr>
        <w:t>aplicação de quaisquer das penalidades realizar-se-á em processo administrativo que assegurará o contraditório e a ampla defesa ao CONTRATADO, na forma</w:t>
      </w:r>
      <w:r>
        <w:rPr>
          <w:spacing w:val="40"/>
          <w:sz w:val="23"/>
        </w:rPr>
        <w:t xml:space="preserve"> </w:t>
      </w:r>
      <w:r>
        <w:rPr>
          <w:sz w:val="23"/>
        </w:rPr>
        <w:t>do</w:t>
      </w:r>
      <w:r>
        <w:rPr>
          <w:spacing w:val="20"/>
          <w:sz w:val="23"/>
        </w:rPr>
        <w:t xml:space="preserve"> </w:t>
      </w:r>
      <w:r>
        <w:rPr>
          <w:sz w:val="23"/>
        </w:rPr>
        <w:t>art.</w:t>
      </w:r>
      <w:r>
        <w:rPr>
          <w:spacing w:val="20"/>
          <w:sz w:val="23"/>
        </w:rPr>
        <w:t xml:space="preserve"> </w:t>
      </w:r>
      <w:r>
        <w:rPr>
          <w:rFonts w:ascii="Segoe UI" w:hAnsi="Segoe UI"/>
          <w:sz w:val="17"/>
        </w:rPr>
        <w:t>156,</w:t>
      </w:r>
      <w:r>
        <w:rPr>
          <w:rFonts w:ascii="Segoe UI" w:hAnsi="Segoe UI"/>
          <w:spacing w:val="16"/>
          <w:sz w:val="17"/>
        </w:rPr>
        <w:t xml:space="preserve"> </w:t>
      </w:r>
      <w:r>
        <w:rPr>
          <w:rFonts w:ascii="Segoe UI" w:hAnsi="Segoe UI"/>
          <w:sz w:val="17"/>
        </w:rPr>
        <w:t>§</w:t>
      </w:r>
      <w:r>
        <w:rPr>
          <w:rFonts w:ascii="Segoe UI" w:hAnsi="Segoe UI"/>
          <w:spacing w:val="16"/>
          <w:sz w:val="17"/>
        </w:rPr>
        <w:t xml:space="preserve"> </w:t>
      </w:r>
      <w:r>
        <w:rPr>
          <w:rFonts w:ascii="Segoe UI" w:hAnsi="Segoe UI"/>
          <w:sz w:val="17"/>
        </w:rPr>
        <w:t>6º,</w:t>
      </w:r>
      <w:r>
        <w:rPr>
          <w:rFonts w:ascii="Segoe UI" w:hAnsi="Segoe UI"/>
          <w:spacing w:val="16"/>
          <w:sz w:val="17"/>
        </w:rPr>
        <w:t xml:space="preserve"> </w:t>
      </w:r>
      <w:r>
        <w:rPr>
          <w:rFonts w:ascii="Segoe UI" w:hAnsi="Segoe UI"/>
          <w:sz w:val="17"/>
        </w:rPr>
        <w:t>I,</w:t>
      </w:r>
      <w:r>
        <w:rPr>
          <w:rFonts w:ascii="Segoe UI" w:hAnsi="Segoe UI"/>
          <w:spacing w:val="16"/>
          <w:sz w:val="17"/>
        </w:rPr>
        <w:t xml:space="preserve"> </w:t>
      </w:r>
      <w:r>
        <w:rPr>
          <w:rFonts w:ascii="Segoe UI" w:hAnsi="Segoe UI"/>
          <w:sz w:val="17"/>
        </w:rPr>
        <w:t>da</w:t>
      </w:r>
      <w:r>
        <w:rPr>
          <w:rFonts w:ascii="Segoe UI" w:hAnsi="Segoe UI"/>
          <w:spacing w:val="16"/>
          <w:sz w:val="17"/>
        </w:rPr>
        <w:t xml:space="preserve"> </w:t>
      </w:r>
      <w:r>
        <w:rPr>
          <w:rFonts w:ascii="Segoe UI" w:hAnsi="Segoe UI"/>
          <w:sz w:val="17"/>
        </w:rPr>
        <w:t>Lei</w:t>
      </w:r>
      <w:r>
        <w:rPr>
          <w:rFonts w:ascii="Segoe UI" w:hAnsi="Segoe UI"/>
          <w:spacing w:val="16"/>
          <w:sz w:val="17"/>
        </w:rPr>
        <w:t xml:space="preserve"> </w:t>
      </w:r>
      <w:r>
        <w:rPr>
          <w:rFonts w:ascii="Segoe UI" w:hAnsi="Segoe UI"/>
          <w:sz w:val="17"/>
        </w:rPr>
        <w:t>nº</w:t>
      </w:r>
      <w:r>
        <w:rPr>
          <w:rFonts w:ascii="Segoe UI" w:hAnsi="Segoe UI"/>
          <w:spacing w:val="16"/>
          <w:sz w:val="17"/>
        </w:rPr>
        <w:t xml:space="preserve"> </w:t>
      </w:r>
      <w:r>
        <w:rPr>
          <w:rFonts w:ascii="Segoe UI" w:hAnsi="Segoe UI"/>
          <w:sz w:val="17"/>
        </w:rPr>
        <w:t>14.133/2021</w:t>
      </w:r>
      <w:r>
        <w:rPr>
          <w:sz w:val="23"/>
        </w:rPr>
        <w:t>,</w:t>
      </w:r>
      <w:r>
        <w:rPr>
          <w:spacing w:val="20"/>
          <w:sz w:val="23"/>
        </w:rPr>
        <w:t xml:space="preserve"> </w:t>
      </w:r>
      <w:r>
        <w:rPr>
          <w:sz w:val="23"/>
        </w:rPr>
        <w:t>devendo</w:t>
      </w:r>
      <w:r>
        <w:rPr>
          <w:spacing w:val="20"/>
          <w:sz w:val="23"/>
        </w:rPr>
        <w:t xml:space="preserve"> </w:t>
      </w:r>
      <w:r>
        <w:rPr>
          <w:sz w:val="23"/>
        </w:rPr>
        <w:t>ser</w:t>
      </w:r>
      <w:r>
        <w:rPr>
          <w:spacing w:val="20"/>
          <w:sz w:val="23"/>
        </w:rPr>
        <w:t xml:space="preserve"> </w:t>
      </w:r>
      <w:r>
        <w:rPr>
          <w:sz w:val="23"/>
        </w:rPr>
        <w:t>observado</w:t>
      </w:r>
      <w:r>
        <w:rPr>
          <w:spacing w:val="20"/>
          <w:sz w:val="23"/>
        </w:rPr>
        <w:t xml:space="preserve"> </w:t>
      </w:r>
      <w:r>
        <w:rPr>
          <w:sz w:val="23"/>
        </w:rPr>
        <w:t>o</w:t>
      </w:r>
      <w:r>
        <w:rPr>
          <w:spacing w:val="20"/>
          <w:sz w:val="23"/>
        </w:rPr>
        <w:t xml:space="preserve"> </w:t>
      </w:r>
      <w:r>
        <w:rPr>
          <w:sz w:val="23"/>
        </w:rPr>
        <w:t>procedimento</w:t>
      </w:r>
      <w:r>
        <w:rPr>
          <w:spacing w:val="20"/>
          <w:sz w:val="23"/>
        </w:rPr>
        <w:t xml:space="preserve"> </w:t>
      </w:r>
      <w:r>
        <w:rPr>
          <w:sz w:val="23"/>
        </w:rPr>
        <w:t>previsto</w:t>
      </w:r>
      <w:r>
        <w:rPr>
          <w:spacing w:val="20"/>
          <w:sz w:val="23"/>
        </w:rPr>
        <w:t xml:space="preserve"> </w:t>
      </w:r>
      <w:r>
        <w:rPr>
          <w:sz w:val="23"/>
        </w:rPr>
        <w:t>na</w:t>
      </w:r>
      <w:r>
        <w:rPr>
          <w:spacing w:val="20"/>
          <w:sz w:val="23"/>
        </w:rPr>
        <w:t xml:space="preserve"> </w:t>
      </w:r>
      <w:r>
        <w:rPr>
          <w:sz w:val="23"/>
        </w:rPr>
        <w:t>Lei</w:t>
      </w:r>
      <w:r>
        <w:rPr>
          <w:spacing w:val="20"/>
          <w:sz w:val="23"/>
        </w:rPr>
        <w:t xml:space="preserve"> </w:t>
      </w:r>
      <w:r>
        <w:rPr>
          <w:sz w:val="23"/>
        </w:rPr>
        <w:t>nº</w:t>
      </w:r>
      <w:r>
        <w:rPr>
          <w:spacing w:val="20"/>
          <w:sz w:val="23"/>
        </w:rPr>
        <w:t xml:space="preserve"> </w:t>
      </w:r>
      <w:r>
        <w:rPr>
          <w:sz w:val="23"/>
        </w:rPr>
        <w:t>14.133/2021,</w:t>
      </w:r>
      <w:r>
        <w:rPr>
          <w:spacing w:val="20"/>
          <w:sz w:val="23"/>
        </w:rPr>
        <w:t xml:space="preserve"> </w:t>
      </w:r>
      <w:r>
        <w:rPr>
          <w:sz w:val="23"/>
        </w:rPr>
        <w:t>e,</w:t>
      </w:r>
      <w:r>
        <w:rPr>
          <w:spacing w:val="20"/>
          <w:sz w:val="23"/>
        </w:rPr>
        <w:t xml:space="preserve"> </w:t>
      </w:r>
      <w:r>
        <w:rPr>
          <w:sz w:val="23"/>
        </w:rPr>
        <w:t>subsidiariamente,</w:t>
      </w:r>
      <w:r>
        <w:rPr>
          <w:spacing w:val="20"/>
          <w:sz w:val="23"/>
        </w:rPr>
        <w:t xml:space="preserve"> </w:t>
      </w:r>
      <w:r>
        <w:rPr>
          <w:sz w:val="23"/>
        </w:rPr>
        <w:t>na</w:t>
      </w:r>
      <w:r>
        <w:rPr>
          <w:spacing w:val="20"/>
          <w:sz w:val="23"/>
        </w:rPr>
        <w:t xml:space="preserve"> </w:t>
      </w:r>
      <w:r>
        <w:rPr>
          <w:sz w:val="23"/>
        </w:rPr>
        <w:t>Lei</w:t>
      </w:r>
      <w:r>
        <w:rPr>
          <w:spacing w:val="20"/>
          <w:sz w:val="23"/>
        </w:rPr>
        <w:t xml:space="preserve"> </w:t>
      </w:r>
      <w:r>
        <w:rPr>
          <w:sz w:val="23"/>
        </w:rPr>
        <w:t>nº</w:t>
      </w:r>
      <w:r>
        <w:rPr>
          <w:spacing w:val="20"/>
          <w:sz w:val="23"/>
        </w:rPr>
        <w:t xml:space="preserve"> </w:t>
      </w:r>
      <w:r>
        <w:rPr>
          <w:sz w:val="23"/>
        </w:rPr>
        <w:t>5.427/2009.</w:t>
      </w:r>
    </w:p>
    <w:p w14:paraId="3A75D6A9">
      <w:pPr>
        <w:pStyle w:val="9"/>
        <w:numPr>
          <w:ilvl w:val="2"/>
          <w:numId w:val="24"/>
        </w:numPr>
        <w:tabs>
          <w:tab w:val="left" w:pos="751"/>
        </w:tabs>
        <w:spacing w:before="237" w:after="0" w:line="240" w:lineRule="auto"/>
        <w:ind w:left="117" w:right="115" w:firstLine="0"/>
        <w:jc w:val="both"/>
        <w:rPr>
          <w:sz w:val="23"/>
        </w:rPr>
      </w:pPr>
      <w:r>
        <w:rPr>
          <w:sz w:val="23"/>
        </w:rPr>
        <w:t>A aplicação</w:t>
      </w:r>
      <w:r>
        <w:rPr>
          <w:spacing w:val="21"/>
          <w:sz w:val="23"/>
        </w:rPr>
        <w:t xml:space="preserve"> </w:t>
      </w:r>
      <w:r>
        <w:rPr>
          <w:sz w:val="23"/>
        </w:rPr>
        <w:t>de</w:t>
      </w:r>
      <w:r>
        <w:rPr>
          <w:spacing w:val="21"/>
          <w:sz w:val="23"/>
        </w:rPr>
        <w:t xml:space="preserve"> </w:t>
      </w:r>
      <w:r>
        <w:rPr>
          <w:sz w:val="23"/>
        </w:rPr>
        <w:t>sanção</w:t>
      </w:r>
      <w:r>
        <w:rPr>
          <w:spacing w:val="21"/>
          <w:sz w:val="23"/>
        </w:rPr>
        <w:t xml:space="preserve"> </w:t>
      </w:r>
      <w:r>
        <w:rPr>
          <w:sz w:val="23"/>
        </w:rPr>
        <w:t>será</w:t>
      </w:r>
      <w:r>
        <w:rPr>
          <w:spacing w:val="21"/>
          <w:sz w:val="23"/>
        </w:rPr>
        <w:t xml:space="preserve"> </w:t>
      </w:r>
      <w:r>
        <w:rPr>
          <w:sz w:val="23"/>
        </w:rPr>
        <w:t>antecedida</w:t>
      </w:r>
      <w:r>
        <w:rPr>
          <w:spacing w:val="21"/>
          <w:sz w:val="23"/>
        </w:rPr>
        <w:t xml:space="preserve"> </w:t>
      </w:r>
      <w:r>
        <w:rPr>
          <w:sz w:val="23"/>
        </w:rPr>
        <w:t>de</w:t>
      </w:r>
      <w:r>
        <w:rPr>
          <w:spacing w:val="21"/>
          <w:sz w:val="23"/>
        </w:rPr>
        <w:t xml:space="preserve"> </w:t>
      </w:r>
      <w:r>
        <w:rPr>
          <w:sz w:val="23"/>
        </w:rPr>
        <w:t>intimação</w:t>
      </w:r>
      <w:r>
        <w:rPr>
          <w:spacing w:val="21"/>
          <w:sz w:val="23"/>
        </w:rPr>
        <w:t xml:space="preserve"> </w:t>
      </w:r>
      <w:r>
        <w:rPr>
          <w:sz w:val="23"/>
        </w:rPr>
        <w:t>do</w:t>
      </w:r>
      <w:r>
        <w:rPr>
          <w:spacing w:val="21"/>
          <w:sz w:val="23"/>
        </w:rPr>
        <w:t xml:space="preserve"> </w:t>
      </w:r>
      <w:r>
        <w:rPr>
          <w:sz w:val="23"/>
        </w:rPr>
        <w:t>CONTRATADO,</w:t>
      </w:r>
      <w:r>
        <w:rPr>
          <w:spacing w:val="21"/>
          <w:sz w:val="23"/>
        </w:rPr>
        <w:t xml:space="preserve"> </w:t>
      </w:r>
      <w:r>
        <w:rPr>
          <w:sz w:val="23"/>
        </w:rPr>
        <w:t>que</w:t>
      </w:r>
      <w:r>
        <w:rPr>
          <w:spacing w:val="21"/>
          <w:sz w:val="23"/>
        </w:rPr>
        <w:t xml:space="preserve"> </w:t>
      </w:r>
      <w:r>
        <w:rPr>
          <w:sz w:val="23"/>
        </w:rPr>
        <w:t>indicará</w:t>
      </w:r>
      <w:r>
        <w:rPr>
          <w:spacing w:val="21"/>
          <w:sz w:val="23"/>
        </w:rPr>
        <w:t xml:space="preserve"> </w:t>
      </w:r>
      <w:r>
        <w:rPr>
          <w:sz w:val="23"/>
        </w:rPr>
        <w:t>a</w:t>
      </w:r>
      <w:r>
        <w:rPr>
          <w:spacing w:val="21"/>
          <w:sz w:val="23"/>
        </w:rPr>
        <w:t xml:space="preserve"> </w:t>
      </w:r>
      <w:r>
        <w:rPr>
          <w:sz w:val="23"/>
        </w:rPr>
        <w:t>infração</w:t>
      </w:r>
      <w:r>
        <w:rPr>
          <w:spacing w:val="21"/>
          <w:sz w:val="23"/>
        </w:rPr>
        <w:t xml:space="preserve"> </w:t>
      </w:r>
      <w:r>
        <w:rPr>
          <w:sz w:val="23"/>
        </w:rPr>
        <w:t>cometida,</w:t>
      </w:r>
      <w:r>
        <w:rPr>
          <w:spacing w:val="21"/>
          <w:sz w:val="23"/>
        </w:rPr>
        <w:t xml:space="preserve"> </w:t>
      </w:r>
      <w:r>
        <w:rPr>
          <w:sz w:val="23"/>
        </w:rPr>
        <w:t>os</w:t>
      </w:r>
      <w:r>
        <w:rPr>
          <w:spacing w:val="21"/>
          <w:sz w:val="23"/>
        </w:rPr>
        <w:t xml:space="preserve"> </w:t>
      </w:r>
      <w:r>
        <w:rPr>
          <w:sz w:val="23"/>
        </w:rPr>
        <w:t>fatos,</w:t>
      </w:r>
      <w:r>
        <w:rPr>
          <w:spacing w:val="21"/>
          <w:sz w:val="23"/>
        </w:rPr>
        <w:t xml:space="preserve"> </w:t>
      </w:r>
      <w:r>
        <w:rPr>
          <w:sz w:val="23"/>
        </w:rPr>
        <w:t>os</w:t>
      </w:r>
      <w:r>
        <w:rPr>
          <w:spacing w:val="21"/>
          <w:sz w:val="23"/>
        </w:rPr>
        <w:t xml:space="preserve"> </w:t>
      </w:r>
      <w:r>
        <w:rPr>
          <w:sz w:val="23"/>
        </w:rPr>
        <w:t>dispositivos</w:t>
      </w:r>
      <w:r>
        <w:rPr>
          <w:spacing w:val="21"/>
          <w:sz w:val="23"/>
        </w:rPr>
        <w:t xml:space="preserve"> </w:t>
      </w:r>
      <w:r>
        <w:rPr>
          <w:sz w:val="23"/>
        </w:rPr>
        <w:t>do</w:t>
      </w:r>
      <w:r>
        <w:rPr>
          <w:spacing w:val="21"/>
          <w:sz w:val="23"/>
        </w:rPr>
        <w:t xml:space="preserve"> </w:t>
      </w:r>
      <w:r>
        <w:rPr>
          <w:sz w:val="23"/>
        </w:rPr>
        <w:t>Contrato</w:t>
      </w:r>
      <w:r>
        <w:rPr>
          <w:spacing w:val="21"/>
          <w:sz w:val="23"/>
        </w:rPr>
        <w:t xml:space="preserve"> </w:t>
      </w:r>
      <w:r>
        <w:rPr>
          <w:sz w:val="23"/>
        </w:rPr>
        <w:t>infringidos</w:t>
      </w:r>
      <w:r>
        <w:rPr>
          <w:spacing w:val="21"/>
          <w:sz w:val="23"/>
        </w:rPr>
        <w:t xml:space="preserve"> </w:t>
      </w:r>
      <w:r>
        <w:rPr>
          <w:sz w:val="23"/>
        </w:rPr>
        <w:t>e os</w:t>
      </w:r>
      <w:r>
        <w:rPr>
          <w:spacing w:val="40"/>
          <w:sz w:val="23"/>
        </w:rPr>
        <w:t xml:space="preserve"> </w:t>
      </w:r>
      <w:r>
        <w:rPr>
          <w:sz w:val="23"/>
        </w:rPr>
        <w:t>fundamentos</w:t>
      </w:r>
      <w:r>
        <w:rPr>
          <w:spacing w:val="40"/>
          <w:sz w:val="23"/>
        </w:rPr>
        <w:t xml:space="preserve"> </w:t>
      </w:r>
      <w:r>
        <w:rPr>
          <w:sz w:val="23"/>
        </w:rPr>
        <w:t>legais</w:t>
      </w:r>
      <w:r>
        <w:rPr>
          <w:spacing w:val="40"/>
          <w:sz w:val="23"/>
        </w:rPr>
        <w:t xml:space="preserve"> </w:t>
      </w:r>
      <w:r>
        <w:rPr>
          <w:sz w:val="23"/>
        </w:rPr>
        <w:t>pertinentes,</w:t>
      </w:r>
      <w:r>
        <w:rPr>
          <w:spacing w:val="40"/>
          <w:sz w:val="23"/>
        </w:rPr>
        <w:t xml:space="preserve"> </w:t>
      </w:r>
      <w:r>
        <w:rPr>
          <w:sz w:val="23"/>
        </w:rPr>
        <w:t>a</w:t>
      </w:r>
      <w:r>
        <w:rPr>
          <w:spacing w:val="40"/>
          <w:sz w:val="23"/>
        </w:rPr>
        <w:t xml:space="preserve"> </w:t>
      </w:r>
      <w:r>
        <w:rPr>
          <w:sz w:val="23"/>
        </w:rPr>
        <w:t>penalidade</w:t>
      </w:r>
      <w:r>
        <w:rPr>
          <w:spacing w:val="40"/>
          <w:sz w:val="23"/>
        </w:rPr>
        <w:t xml:space="preserve"> </w:t>
      </w:r>
      <w:r>
        <w:rPr>
          <w:sz w:val="23"/>
        </w:rPr>
        <w:t>que</w:t>
      </w:r>
      <w:r>
        <w:rPr>
          <w:spacing w:val="40"/>
          <w:sz w:val="23"/>
        </w:rPr>
        <w:t xml:space="preserve"> </w:t>
      </w:r>
      <w:r>
        <w:rPr>
          <w:sz w:val="23"/>
        </w:rPr>
        <w:t>se</w:t>
      </w:r>
      <w:r>
        <w:rPr>
          <w:spacing w:val="40"/>
          <w:sz w:val="23"/>
        </w:rPr>
        <w:t xml:space="preserve"> </w:t>
      </w:r>
      <w:r>
        <w:rPr>
          <w:sz w:val="23"/>
        </w:rPr>
        <w:t>pretende</w:t>
      </w:r>
      <w:r>
        <w:rPr>
          <w:spacing w:val="40"/>
          <w:sz w:val="23"/>
        </w:rPr>
        <w:t xml:space="preserve"> </w:t>
      </w:r>
      <w:r>
        <w:rPr>
          <w:sz w:val="23"/>
        </w:rPr>
        <w:t>imputar</w:t>
      </w:r>
      <w:r>
        <w:rPr>
          <w:spacing w:val="40"/>
          <w:sz w:val="23"/>
        </w:rPr>
        <w:t xml:space="preserve"> </w:t>
      </w:r>
      <w:r>
        <w:rPr>
          <w:sz w:val="23"/>
        </w:rPr>
        <w:t>e</w:t>
      </w:r>
      <w:r>
        <w:rPr>
          <w:spacing w:val="40"/>
          <w:sz w:val="23"/>
        </w:rPr>
        <w:t xml:space="preserve"> </w:t>
      </w:r>
      <w:r>
        <w:rPr>
          <w:sz w:val="23"/>
        </w:rPr>
        <w:t>o</w:t>
      </w:r>
      <w:r>
        <w:rPr>
          <w:spacing w:val="40"/>
          <w:sz w:val="23"/>
        </w:rPr>
        <w:t xml:space="preserve"> </w:t>
      </w:r>
      <w:r>
        <w:rPr>
          <w:sz w:val="23"/>
        </w:rPr>
        <w:t>respectivo</w:t>
      </w:r>
      <w:r>
        <w:rPr>
          <w:spacing w:val="40"/>
          <w:sz w:val="23"/>
        </w:rPr>
        <w:t xml:space="preserve"> </w:t>
      </w:r>
      <w:r>
        <w:rPr>
          <w:sz w:val="23"/>
        </w:rPr>
        <w:t>prazo</w:t>
      </w:r>
      <w:r>
        <w:rPr>
          <w:spacing w:val="40"/>
          <w:sz w:val="23"/>
        </w:rPr>
        <w:t xml:space="preserve"> </w:t>
      </w:r>
      <w:r>
        <w:rPr>
          <w:sz w:val="23"/>
        </w:rPr>
        <w:t>e/ou</w:t>
      </w:r>
      <w:r>
        <w:rPr>
          <w:spacing w:val="40"/>
          <w:sz w:val="23"/>
        </w:rPr>
        <w:t xml:space="preserve"> </w:t>
      </w:r>
      <w:r>
        <w:rPr>
          <w:sz w:val="23"/>
        </w:rPr>
        <w:t>valor,</w:t>
      </w:r>
      <w:r>
        <w:rPr>
          <w:spacing w:val="40"/>
          <w:sz w:val="23"/>
        </w:rPr>
        <w:t xml:space="preserve"> </w:t>
      </w:r>
      <w:r>
        <w:rPr>
          <w:sz w:val="23"/>
        </w:rPr>
        <w:t>se</w:t>
      </w:r>
      <w:r>
        <w:rPr>
          <w:spacing w:val="40"/>
          <w:sz w:val="23"/>
        </w:rPr>
        <w:t xml:space="preserve"> </w:t>
      </w:r>
      <w:r>
        <w:rPr>
          <w:sz w:val="23"/>
        </w:rPr>
        <w:t>for</w:t>
      </w:r>
      <w:r>
        <w:rPr>
          <w:spacing w:val="40"/>
          <w:sz w:val="23"/>
        </w:rPr>
        <w:t xml:space="preserve"> </w:t>
      </w:r>
      <w:r>
        <w:rPr>
          <w:sz w:val="23"/>
        </w:rPr>
        <w:t>o</w:t>
      </w:r>
      <w:r>
        <w:rPr>
          <w:spacing w:val="40"/>
          <w:sz w:val="23"/>
        </w:rPr>
        <w:t xml:space="preserve"> </w:t>
      </w:r>
      <w:r>
        <w:rPr>
          <w:sz w:val="23"/>
        </w:rPr>
        <w:t>caso,</w:t>
      </w:r>
      <w:r>
        <w:rPr>
          <w:spacing w:val="40"/>
          <w:sz w:val="23"/>
        </w:rPr>
        <w:t xml:space="preserve"> </w:t>
      </w:r>
      <w:r>
        <w:rPr>
          <w:sz w:val="23"/>
        </w:rPr>
        <w:t>assim</w:t>
      </w:r>
      <w:r>
        <w:rPr>
          <w:spacing w:val="40"/>
          <w:sz w:val="23"/>
        </w:rPr>
        <w:t xml:space="preserve"> </w:t>
      </w:r>
      <w:r>
        <w:rPr>
          <w:sz w:val="23"/>
        </w:rPr>
        <w:t>como</w:t>
      </w:r>
      <w:r>
        <w:rPr>
          <w:spacing w:val="40"/>
          <w:sz w:val="23"/>
        </w:rPr>
        <w:t xml:space="preserve"> </w:t>
      </w:r>
      <w:r>
        <w:rPr>
          <w:sz w:val="23"/>
        </w:rPr>
        <w:t>o</w:t>
      </w:r>
      <w:r>
        <w:rPr>
          <w:spacing w:val="40"/>
          <w:sz w:val="23"/>
        </w:rPr>
        <w:t xml:space="preserve"> </w:t>
      </w:r>
      <w:r>
        <w:rPr>
          <w:sz w:val="23"/>
        </w:rPr>
        <w:t>prazo</w:t>
      </w:r>
      <w:r>
        <w:rPr>
          <w:spacing w:val="40"/>
          <w:sz w:val="23"/>
        </w:rPr>
        <w:t xml:space="preserve"> </w:t>
      </w:r>
      <w:r>
        <w:rPr>
          <w:sz w:val="23"/>
        </w:rPr>
        <w:t>e</w:t>
      </w:r>
      <w:r>
        <w:rPr>
          <w:spacing w:val="40"/>
          <w:sz w:val="23"/>
        </w:rPr>
        <w:t xml:space="preserve"> </w:t>
      </w:r>
      <w:r>
        <w:rPr>
          <w:sz w:val="23"/>
        </w:rPr>
        <w:t>o</w:t>
      </w:r>
      <w:r>
        <w:rPr>
          <w:spacing w:val="40"/>
          <w:sz w:val="23"/>
        </w:rPr>
        <w:t xml:space="preserve"> </w:t>
      </w:r>
      <w:r>
        <w:rPr>
          <w:sz w:val="23"/>
        </w:rPr>
        <w:t>local</w:t>
      </w:r>
      <w:r>
        <w:rPr>
          <w:spacing w:val="40"/>
          <w:sz w:val="23"/>
        </w:rPr>
        <w:t xml:space="preserve"> </w:t>
      </w:r>
      <w:r>
        <w:rPr>
          <w:sz w:val="23"/>
        </w:rPr>
        <w:t>para</w:t>
      </w:r>
      <w:r>
        <w:rPr>
          <w:spacing w:val="40"/>
          <w:sz w:val="23"/>
        </w:rPr>
        <w:t xml:space="preserve"> </w:t>
      </w:r>
      <w:r>
        <w:rPr>
          <w:sz w:val="23"/>
        </w:rPr>
        <w:t>a apresentação da defesa, com a possibilidade de produção de provas.</w:t>
      </w:r>
    </w:p>
    <w:p w14:paraId="7C31C163">
      <w:pPr>
        <w:pStyle w:val="9"/>
        <w:numPr>
          <w:ilvl w:val="2"/>
          <w:numId w:val="24"/>
        </w:numPr>
        <w:tabs>
          <w:tab w:val="left" w:pos="740"/>
        </w:tabs>
        <w:spacing w:before="249" w:after="0" w:line="240" w:lineRule="auto"/>
        <w:ind w:left="740" w:right="0" w:hanging="623"/>
        <w:jc w:val="both"/>
        <w:rPr>
          <w:sz w:val="23"/>
        </w:rPr>
      </w:pPr>
      <w:r>
        <w:rPr>
          <w:sz w:val="23"/>
        </w:rPr>
        <w:t>A</w:t>
      </w:r>
      <w:r>
        <w:rPr>
          <w:spacing w:val="-8"/>
          <w:sz w:val="23"/>
        </w:rPr>
        <w:t xml:space="preserve"> </w:t>
      </w:r>
      <w:r>
        <w:rPr>
          <w:sz w:val="23"/>
        </w:rPr>
        <w:t>defesa</w:t>
      </w:r>
      <w:r>
        <w:rPr>
          <w:spacing w:val="8"/>
          <w:sz w:val="23"/>
        </w:rPr>
        <w:t xml:space="preserve"> </w:t>
      </w:r>
      <w:r>
        <w:rPr>
          <w:sz w:val="23"/>
        </w:rPr>
        <w:t>prévia</w:t>
      </w:r>
      <w:r>
        <w:rPr>
          <w:spacing w:val="7"/>
          <w:sz w:val="23"/>
        </w:rPr>
        <w:t xml:space="preserve"> </w:t>
      </w:r>
      <w:r>
        <w:rPr>
          <w:sz w:val="23"/>
        </w:rPr>
        <w:t>do</w:t>
      </w:r>
      <w:r>
        <w:rPr>
          <w:spacing w:val="7"/>
          <w:sz w:val="23"/>
        </w:rPr>
        <w:t xml:space="preserve"> </w:t>
      </w:r>
      <w:r>
        <w:rPr>
          <w:sz w:val="23"/>
        </w:rPr>
        <w:t>CONTRATADO</w:t>
      </w:r>
      <w:r>
        <w:rPr>
          <w:spacing w:val="7"/>
          <w:sz w:val="23"/>
        </w:rPr>
        <w:t xml:space="preserve"> </w:t>
      </w:r>
      <w:r>
        <w:rPr>
          <w:sz w:val="23"/>
        </w:rPr>
        <w:t>será</w:t>
      </w:r>
      <w:r>
        <w:rPr>
          <w:spacing w:val="7"/>
          <w:sz w:val="23"/>
        </w:rPr>
        <w:t xml:space="preserve"> </w:t>
      </w:r>
      <w:r>
        <w:rPr>
          <w:sz w:val="23"/>
        </w:rPr>
        <w:t>exercida</w:t>
      </w:r>
      <w:r>
        <w:rPr>
          <w:spacing w:val="8"/>
          <w:sz w:val="23"/>
        </w:rPr>
        <w:t xml:space="preserve"> </w:t>
      </w:r>
      <w:r>
        <w:rPr>
          <w:sz w:val="23"/>
        </w:rPr>
        <w:t>no</w:t>
      </w:r>
      <w:r>
        <w:rPr>
          <w:spacing w:val="7"/>
          <w:sz w:val="23"/>
        </w:rPr>
        <w:t xml:space="preserve"> </w:t>
      </w:r>
      <w:r>
        <w:rPr>
          <w:sz w:val="23"/>
        </w:rPr>
        <w:t>prazo</w:t>
      </w:r>
      <w:r>
        <w:rPr>
          <w:spacing w:val="7"/>
          <w:sz w:val="23"/>
        </w:rPr>
        <w:t xml:space="preserve"> </w:t>
      </w:r>
      <w:r>
        <w:rPr>
          <w:spacing w:val="-5"/>
          <w:sz w:val="23"/>
        </w:rPr>
        <w:t>de:</w:t>
      </w:r>
    </w:p>
    <w:p w14:paraId="6B1BF32D">
      <w:pPr>
        <w:pStyle w:val="9"/>
        <w:numPr>
          <w:ilvl w:val="0"/>
          <w:numId w:val="50"/>
        </w:numPr>
        <w:tabs>
          <w:tab w:val="left" w:pos="352"/>
        </w:tabs>
        <w:spacing w:before="264" w:after="0" w:line="240" w:lineRule="auto"/>
        <w:ind w:left="352" w:right="0" w:hanging="240"/>
        <w:jc w:val="both"/>
        <w:rPr>
          <w:sz w:val="23"/>
        </w:rPr>
      </w:pPr>
      <w:r>
        <w:rPr>
          <w:sz w:val="23"/>
        </w:rPr>
        <w:t>15</w:t>
      </w:r>
      <w:r>
        <w:rPr>
          <w:spacing w:val="9"/>
          <w:sz w:val="23"/>
        </w:rPr>
        <w:t xml:space="preserve"> </w:t>
      </w:r>
      <w:r>
        <w:rPr>
          <w:sz w:val="23"/>
        </w:rPr>
        <w:t>(quinze)</w:t>
      </w:r>
      <w:r>
        <w:rPr>
          <w:spacing w:val="9"/>
          <w:sz w:val="23"/>
        </w:rPr>
        <w:t xml:space="preserve"> </w:t>
      </w:r>
      <w:r>
        <w:rPr>
          <w:sz w:val="23"/>
        </w:rPr>
        <w:t>dias</w:t>
      </w:r>
      <w:r>
        <w:rPr>
          <w:spacing w:val="10"/>
          <w:sz w:val="23"/>
        </w:rPr>
        <w:t xml:space="preserve"> </w:t>
      </w:r>
      <w:r>
        <w:rPr>
          <w:sz w:val="23"/>
        </w:rPr>
        <w:t>úteis,</w:t>
      </w:r>
      <w:r>
        <w:rPr>
          <w:spacing w:val="9"/>
          <w:sz w:val="23"/>
        </w:rPr>
        <w:t xml:space="preserve"> </w:t>
      </w:r>
      <w:r>
        <w:rPr>
          <w:sz w:val="23"/>
        </w:rPr>
        <w:t>no</w:t>
      </w:r>
      <w:r>
        <w:rPr>
          <w:spacing w:val="9"/>
          <w:sz w:val="23"/>
        </w:rPr>
        <w:t xml:space="preserve"> </w:t>
      </w:r>
      <w:r>
        <w:rPr>
          <w:sz w:val="23"/>
        </w:rPr>
        <w:t>caso</w:t>
      </w:r>
      <w:r>
        <w:rPr>
          <w:spacing w:val="10"/>
          <w:sz w:val="23"/>
        </w:rPr>
        <w:t xml:space="preserve"> </w:t>
      </w:r>
      <w:r>
        <w:rPr>
          <w:sz w:val="23"/>
        </w:rPr>
        <w:t>da</w:t>
      </w:r>
      <w:r>
        <w:rPr>
          <w:spacing w:val="9"/>
          <w:sz w:val="23"/>
        </w:rPr>
        <w:t xml:space="preserve"> </w:t>
      </w:r>
      <w:r>
        <w:rPr>
          <w:sz w:val="23"/>
        </w:rPr>
        <w:t>aplicação</w:t>
      </w:r>
      <w:r>
        <w:rPr>
          <w:spacing w:val="9"/>
          <w:sz w:val="23"/>
        </w:rPr>
        <w:t xml:space="preserve"> </w:t>
      </w:r>
      <w:r>
        <w:rPr>
          <w:sz w:val="23"/>
        </w:rPr>
        <w:t>das</w:t>
      </w:r>
      <w:r>
        <w:rPr>
          <w:spacing w:val="10"/>
          <w:sz w:val="23"/>
        </w:rPr>
        <w:t xml:space="preserve"> </w:t>
      </w:r>
      <w:r>
        <w:rPr>
          <w:sz w:val="23"/>
        </w:rPr>
        <w:t>sanções</w:t>
      </w:r>
      <w:r>
        <w:rPr>
          <w:spacing w:val="9"/>
          <w:sz w:val="23"/>
        </w:rPr>
        <w:t xml:space="preserve"> </w:t>
      </w:r>
      <w:r>
        <w:rPr>
          <w:sz w:val="23"/>
        </w:rPr>
        <w:t>previstas</w:t>
      </w:r>
      <w:r>
        <w:rPr>
          <w:spacing w:val="9"/>
          <w:sz w:val="23"/>
        </w:rPr>
        <w:t xml:space="preserve"> </w:t>
      </w:r>
      <w:r>
        <w:rPr>
          <w:sz w:val="23"/>
        </w:rPr>
        <w:t>nos</w:t>
      </w:r>
      <w:r>
        <w:rPr>
          <w:spacing w:val="10"/>
          <w:sz w:val="23"/>
        </w:rPr>
        <w:t xml:space="preserve"> </w:t>
      </w:r>
      <w:r>
        <w:rPr>
          <w:sz w:val="23"/>
        </w:rPr>
        <w:t>ITENS</w:t>
      </w:r>
      <w:r>
        <w:rPr>
          <w:spacing w:val="9"/>
          <w:sz w:val="23"/>
        </w:rPr>
        <w:t xml:space="preserve"> </w:t>
      </w:r>
      <w:r>
        <w:rPr>
          <w:sz w:val="23"/>
        </w:rPr>
        <w:t>11.2.1</w:t>
      </w:r>
      <w:r>
        <w:rPr>
          <w:spacing w:val="9"/>
          <w:sz w:val="23"/>
        </w:rPr>
        <w:t xml:space="preserve"> </w:t>
      </w:r>
      <w:r>
        <w:rPr>
          <w:sz w:val="23"/>
        </w:rPr>
        <w:t>e</w:t>
      </w:r>
      <w:r>
        <w:rPr>
          <w:spacing w:val="10"/>
          <w:sz w:val="23"/>
        </w:rPr>
        <w:t xml:space="preserve"> </w:t>
      </w:r>
      <w:r>
        <w:rPr>
          <w:sz w:val="23"/>
        </w:rPr>
        <w:t>11.2.2,</w:t>
      </w:r>
      <w:r>
        <w:rPr>
          <w:spacing w:val="9"/>
          <w:sz w:val="23"/>
        </w:rPr>
        <w:t xml:space="preserve"> </w:t>
      </w:r>
      <w:r>
        <w:rPr>
          <w:sz w:val="23"/>
        </w:rPr>
        <w:t>contado</w:t>
      </w:r>
      <w:r>
        <w:rPr>
          <w:spacing w:val="9"/>
          <w:sz w:val="23"/>
        </w:rPr>
        <w:t xml:space="preserve"> </w:t>
      </w:r>
      <w:r>
        <w:rPr>
          <w:sz w:val="23"/>
        </w:rPr>
        <w:t>da</w:t>
      </w:r>
      <w:r>
        <w:rPr>
          <w:spacing w:val="10"/>
          <w:sz w:val="23"/>
        </w:rPr>
        <w:t xml:space="preserve"> </w:t>
      </w:r>
      <w:r>
        <w:rPr>
          <w:sz w:val="23"/>
        </w:rPr>
        <w:t>data</w:t>
      </w:r>
      <w:r>
        <w:rPr>
          <w:spacing w:val="9"/>
          <w:sz w:val="23"/>
        </w:rPr>
        <w:t xml:space="preserve"> </w:t>
      </w:r>
      <w:r>
        <w:rPr>
          <w:sz w:val="23"/>
        </w:rPr>
        <w:t>da</w:t>
      </w:r>
      <w:r>
        <w:rPr>
          <w:spacing w:val="9"/>
          <w:sz w:val="23"/>
        </w:rPr>
        <w:t xml:space="preserve"> </w:t>
      </w:r>
      <w:r>
        <w:rPr>
          <w:spacing w:val="-2"/>
          <w:sz w:val="23"/>
        </w:rPr>
        <w:t>intimação;</w:t>
      </w:r>
    </w:p>
    <w:p w14:paraId="108785D9">
      <w:pPr>
        <w:pStyle w:val="9"/>
        <w:spacing w:after="0" w:line="240" w:lineRule="auto"/>
        <w:jc w:val="both"/>
        <w:rPr>
          <w:sz w:val="23"/>
        </w:rPr>
        <w:sectPr>
          <w:pgSz w:w="15840" w:h="24480"/>
          <w:pgMar w:top="0" w:right="0" w:bottom="0" w:left="0" w:header="720" w:footer="720" w:gutter="0"/>
          <w:cols w:space="720" w:num="1"/>
        </w:sectPr>
      </w:pPr>
    </w:p>
    <w:p w14:paraId="30961A9D">
      <w:pPr>
        <w:pStyle w:val="9"/>
        <w:numPr>
          <w:ilvl w:val="0"/>
          <w:numId w:val="50"/>
        </w:numPr>
        <w:tabs>
          <w:tab w:val="left" w:pos="365"/>
          <w:tab w:val="left" w:pos="528"/>
        </w:tabs>
        <w:spacing w:before="0" w:after="0" w:line="240" w:lineRule="auto"/>
        <w:ind w:left="528" w:right="115" w:hanging="417"/>
        <w:jc w:val="both"/>
        <w:rPr>
          <w:sz w:val="23"/>
        </w:rPr>
      </w:pPr>
      <w:r>
        <w:rPr>
          <w:sz w:val="23"/>
        </w:rPr>
        <w:t>15 (quinze) dias úteis, no caso de aplicação das sanções previstas nos ITENS 11.2.3 e 11.2.4, contado da data da intimação, observado o procedimento estabelecido</w:t>
      </w:r>
      <w:r>
        <w:rPr>
          <w:spacing w:val="80"/>
          <w:sz w:val="23"/>
        </w:rPr>
        <w:t xml:space="preserve"> </w:t>
      </w:r>
      <w:r>
        <w:rPr>
          <w:sz w:val="23"/>
        </w:rPr>
        <w:t>no art. 158 da Lei nº 14.133/2021.</w:t>
      </w:r>
    </w:p>
    <w:p w14:paraId="538FAE6A">
      <w:pPr>
        <w:pStyle w:val="7"/>
        <w:spacing w:before="4"/>
        <w:ind w:left="0"/>
      </w:pPr>
    </w:p>
    <w:p w14:paraId="0F7B8F07">
      <w:pPr>
        <w:pStyle w:val="9"/>
        <w:numPr>
          <w:ilvl w:val="2"/>
          <w:numId w:val="24"/>
        </w:numPr>
        <w:tabs>
          <w:tab w:val="left" w:pos="796"/>
        </w:tabs>
        <w:spacing w:before="0" w:after="0" w:line="240" w:lineRule="auto"/>
        <w:ind w:left="117" w:right="115" w:firstLine="0"/>
        <w:jc w:val="both"/>
        <w:rPr>
          <w:sz w:val="23"/>
        </w:rPr>
      </w:pPr>
      <w:r>
        <w:rPr>
          <w:sz w:val="23"/>
        </w:rPr>
        <w:t>Será emitida decisão conclusiva sobre a aplicação ou não da sanção, pela autoridade competente, devendo ser apresentada a devida motivação, com a demonstração dos fatos e dos respectivos fundamentos jurídicos.</w:t>
      </w:r>
    </w:p>
    <w:p w14:paraId="5A99ADAC">
      <w:pPr>
        <w:pStyle w:val="9"/>
        <w:numPr>
          <w:ilvl w:val="1"/>
          <w:numId w:val="24"/>
        </w:numPr>
        <w:tabs>
          <w:tab w:val="left" w:pos="564"/>
        </w:tabs>
        <w:spacing w:before="250" w:after="0" w:line="240" w:lineRule="auto"/>
        <w:ind w:left="564" w:right="0" w:hanging="447"/>
        <w:jc w:val="both"/>
        <w:rPr>
          <w:sz w:val="23"/>
        </w:rPr>
      </w:pPr>
      <w:r>
        <w:rPr>
          <w:sz w:val="23"/>
        </w:rPr>
        <w:t>A</w:t>
      </w:r>
      <w:r>
        <w:rPr>
          <w:spacing w:val="-4"/>
          <w:sz w:val="23"/>
        </w:rPr>
        <w:t xml:space="preserve"> </w:t>
      </w:r>
      <w:r>
        <w:rPr>
          <w:sz w:val="23"/>
        </w:rPr>
        <w:t>aplicação</w:t>
      </w:r>
      <w:r>
        <w:rPr>
          <w:spacing w:val="13"/>
          <w:sz w:val="23"/>
        </w:rPr>
        <w:t xml:space="preserve"> </w:t>
      </w:r>
      <w:r>
        <w:rPr>
          <w:sz w:val="23"/>
        </w:rPr>
        <w:t>das</w:t>
      </w:r>
      <w:r>
        <w:rPr>
          <w:spacing w:val="12"/>
          <w:sz w:val="23"/>
        </w:rPr>
        <w:t xml:space="preserve"> </w:t>
      </w:r>
      <w:r>
        <w:rPr>
          <w:sz w:val="23"/>
        </w:rPr>
        <w:t>sanções</w:t>
      </w:r>
      <w:r>
        <w:rPr>
          <w:spacing w:val="13"/>
          <w:sz w:val="23"/>
        </w:rPr>
        <w:t xml:space="preserve"> </w:t>
      </w:r>
      <w:r>
        <w:rPr>
          <w:sz w:val="23"/>
        </w:rPr>
        <w:t>previstas</w:t>
      </w:r>
      <w:r>
        <w:rPr>
          <w:spacing w:val="12"/>
          <w:sz w:val="23"/>
        </w:rPr>
        <w:t xml:space="preserve"> </w:t>
      </w:r>
      <w:r>
        <w:rPr>
          <w:sz w:val="23"/>
        </w:rPr>
        <w:t>neste</w:t>
      </w:r>
      <w:r>
        <w:rPr>
          <w:spacing w:val="12"/>
          <w:sz w:val="23"/>
        </w:rPr>
        <w:t xml:space="preserve"> </w:t>
      </w:r>
      <w:r>
        <w:rPr>
          <w:sz w:val="23"/>
        </w:rPr>
        <w:t>Contrato</w:t>
      </w:r>
      <w:r>
        <w:rPr>
          <w:spacing w:val="13"/>
          <w:sz w:val="23"/>
        </w:rPr>
        <w:t xml:space="preserve"> </w:t>
      </w:r>
      <w:r>
        <w:rPr>
          <w:sz w:val="23"/>
        </w:rPr>
        <w:t>não</w:t>
      </w:r>
      <w:r>
        <w:rPr>
          <w:spacing w:val="12"/>
          <w:sz w:val="23"/>
        </w:rPr>
        <w:t xml:space="preserve"> </w:t>
      </w:r>
      <w:r>
        <w:rPr>
          <w:sz w:val="23"/>
        </w:rPr>
        <w:t>exclui,</w:t>
      </w:r>
      <w:r>
        <w:rPr>
          <w:spacing w:val="13"/>
          <w:sz w:val="23"/>
        </w:rPr>
        <w:t xml:space="preserve"> </w:t>
      </w:r>
      <w:r>
        <w:rPr>
          <w:sz w:val="23"/>
        </w:rPr>
        <w:t>em</w:t>
      </w:r>
      <w:r>
        <w:rPr>
          <w:spacing w:val="12"/>
          <w:sz w:val="23"/>
        </w:rPr>
        <w:t xml:space="preserve"> </w:t>
      </w:r>
      <w:r>
        <w:rPr>
          <w:sz w:val="23"/>
        </w:rPr>
        <w:t>hipótese</w:t>
      </w:r>
      <w:r>
        <w:rPr>
          <w:spacing w:val="13"/>
          <w:sz w:val="23"/>
        </w:rPr>
        <w:t xml:space="preserve"> </w:t>
      </w:r>
      <w:r>
        <w:rPr>
          <w:spacing w:val="-2"/>
          <w:sz w:val="23"/>
        </w:rPr>
        <w:t>alguma:</w:t>
      </w:r>
    </w:p>
    <w:p w14:paraId="4BB9BD48">
      <w:pPr>
        <w:pStyle w:val="9"/>
        <w:numPr>
          <w:ilvl w:val="0"/>
          <w:numId w:val="51"/>
        </w:numPr>
        <w:tabs>
          <w:tab w:val="left" w:pos="365"/>
          <w:tab w:val="left" w:pos="528"/>
        </w:tabs>
        <w:spacing w:before="264" w:after="0" w:line="240" w:lineRule="auto"/>
        <w:ind w:left="528" w:right="115" w:hanging="416"/>
        <w:jc w:val="both"/>
        <w:rPr>
          <w:sz w:val="23"/>
        </w:rPr>
      </w:pPr>
      <w:r>
        <w:rPr>
          <w:sz w:val="23"/>
        </w:rPr>
        <w:t>a obrigação de reparação integral do dano causado à Administração Pública, na forma do art. 156, § 9º, da Lei nº 14.133/2021 e do art. 416, parágrafo único, do Código Civil; e</w:t>
      </w:r>
    </w:p>
    <w:p w14:paraId="08702F12">
      <w:pPr>
        <w:pStyle w:val="9"/>
        <w:numPr>
          <w:ilvl w:val="0"/>
          <w:numId w:val="51"/>
        </w:numPr>
        <w:tabs>
          <w:tab w:val="left" w:pos="365"/>
        </w:tabs>
        <w:spacing w:before="249" w:after="0" w:line="240" w:lineRule="auto"/>
        <w:ind w:left="365" w:right="0" w:hanging="254"/>
        <w:jc w:val="both"/>
        <w:rPr>
          <w:sz w:val="23"/>
        </w:rPr>
      </w:pPr>
      <w:r>
        <w:rPr>
          <w:sz w:val="23"/>
        </w:rPr>
        <w:t>a</w:t>
      </w:r>
      <w:r>
        <w:rPr>
          <w:spacing w:val="10"/>
          <w:sz w:val="23"/>
        </w:rPr>
        <w:t xml:space="preserve"> </w:t>
      </w:r>
      <w:r>
        <w:rPr>
          <w:sz w:val="23"/>
        </w:rPr>
        <w:t>possibilidade</w:t>
      </w:r>
      <w:r>
        <w:rPr>
          <w:spacing w:val="11"/>
          <w:sz w:val="23"/>
        </w:rPr>
        <w:t xml:space="preserve"> </w:t>
      </w:r>
      <w:r>
        <w:rPr>
          <w:sz w:val="23"/>
        </w:rPr>
        <w:t>de</w:t>
      </w:r>
      <w:r>
        <w:rPr>
          <w:spacing w:val="11"/>
          <w:sz w:val="23"/>
        </w:rPr>
        <w:t xml:space="preserve"> </w:t>
      </w:r>
      <w:r>
        <w:rPr>
          <w:sz w:val="23"/>
        </w:rPr>
        <w:t>rescisão</w:t>
      </w:r>
      <w:r>
        <w:rPr>
          <w:spacing w:val="11"/>
          <w:sz w:val="23"/>
        </w:rPr>
        <w:t xml:space="preserve"> </w:t>
      </w:r>
      <w:r>
        <w:rPr>
          <w:sz w:val="23"/>
        </w:rPr>
        <w:t>administrativa</w:t>
      </w:r>
      <w:r>
        <w:rPr>
          <w:spacing w:val="11"/>
          <w:sz w:val="23"/>
        </w:rPr>
        <w:t xml:space="preserve"> </w:t>
      </w:r>
      <w:r>
        <w:rPr>
          <w:sz w:val="23"/>
        </w:rPr>
        <w:t>do</w:t>
      </w:r>
      <w:r>
        <w:rPr>
          <w:spacing w:val="11"/>
          <w:sz w:val="23"/>
        </w:rPr>
        <w:t xml:space="preserve"> </w:t>
      </w:r>
      <w:r>
        <w:rPr>
          <w:sz w:val="23"/>
        </w:rPr>
        <w:t>Contrato,</w:t>
      </w:r>
      <w:r>
        <w:rPr>
          <w:spacing w:val="10"/>
          <w:sz w:val="23"/>
        </w:rPr>
        <w:t xml:space="preserve"> </w:t>
      </w:r>
      <w:r>
        <w:rPr>
          <w:sz w:val="23"/>
        </w:rPr>
        <w:t>na</w:t>
      </w:r>
      <w:r>
        <w:rPr>
          <w:spacing w:val="11"/>
          <w:sz w:val="23"/>
        </w:rPr>
        <w:t xml:space="preserve"> </w:t>
      </w:r>
      <w:r>
        <w:rPr>
          <w:sz w:val="23"/>
        </w:rPr>
        <w:t>forma</w:t>
      </w:r>
      <w:r>
        <w:rPr>
          <w:spacing w:val="11"/>
          <w:sz w:val="23"/>
        </w:rPr>
        <w:t xml:space="preserve"> </w:t>
      </w:r>
      <w:r>
        <w:rPr>
          <w:sz w:val="23"/>
        </w:rPr>
        <w:t>dos</w:t>
      </w:r>
      <w:r>
        <w:rPr>
          <w:spacing w:val="11"/>
          <w:sz w:val="23"/>
        </w:rPr>
        <w:t xml:space="preserve"> </w:t>
      </w:r>
      <w:r>
        <w:rPr>
          <w:sz w:val="23"/>
        </w:rPr>
        <w:t>arts.</w:t>
      </w:r>
      <w:r>
        <w:rPr>
          <w:spacing w:val="11"/>
          <w:sz w:val="23"/>
        </w:rPr>
        <w:t xml:space="preserve"> </w:t>
      </w:r>
      <w:r>
        <w:rPr>
          <w:sz w:val="23"/>
        </w:rPr>
        <w:t>138</w:t>
      </w:r>
      <w:r>
        <w:rPr>
          <w:spacing w:val="11"/>
          <w:sz w:val="23"/>
        </w:rPr>
        <w:t xml:space="preserve"> </w:t>
      </w:r>
      <w:r>
        <w:rPr>
          <w:sz w:val="23"/>
        </w:rPr>
        <w:t>e</w:t>
      </w:r>
      <w:r>
        <w:rPr>
          <w:spacing w:val="10"/>
          <w:sz w:val="23"/>
        </w:rPr>
        <w:t xml:space="preserve"> </w:t>
      </w:r>
      <w:r>
        <w:rPr>
          <w:sz w:val="23"/>
        </w:rPr>
        <w:t>139</w:t>
      </w:r>
      <w:r>
        <w:rPr>
          <w:spacing w:val="11"/>
          <w:sz w:val="23"/>
        </w:rPr>
        <w:t xml:space="preserve"> </w:t>
      </w:r>
      <w:r>
        <w:rPr>
          <w:sz w:val="23"/>
        </w:rPr>
        <w:t>da</w:t>
      </w:r>
      <w:r>
        <w:rPr>
          <w:spacing w:val="11"/>
          <w:sz w:val="23"/>
        </w:rPr>
        <w:t xml:space="preserve"> </w:t>
      </w:r>
      <w:r>
        <w:rPr>
          <w:sz w:val="23"/>
        </w:rPr>
        <w:t>Lei</w:t>
      </w:r>
      <w:r>
        <w:rPr>
          <w:spacing w:val="11"/>
          <w:sz w:val="23"/>
        </w:rPr>
        <w:t xml:space="preserve"> </w:t>
      </w:r>
      <w:r>
        <w:rPr>
          <w:sz w:val="23"/>
        </w:rPr>
        <w:t>nº</w:t>
      </w:r>
      <w:r>
        <w:rPr>
          <w:spacing w:val="11"/>
          <w:sz w:val="23"/>
        </w:rPr>
        <w:t xml:space="preserve"> </w:t>
      </w:r>
      <w:r>
        <w:rPr>
          <w:sz w:val="23"/>
        </w:rPr>
        <w:t>14.133/2021,</w:t>
      </w:r>
      <w:r>
        <w:rPr>
          <w:spacing w:val="11"/>
          <w:sz w:val="23"/>
        </w:rPr>
        <w:t xml:space="preserve"> </w:t>
      </w:r>
      <w:r>
        <w:rPr>
          <w:sz w:val="23"/>
        </w:rPr>
        <w:t>garantido</w:t>
      </w:r>
      <w:r>
        <w:rPr>
          <w:spacing w:val="11"/>
          <w:sz w:val="23"/>
        </w:rPr>
        <w:t xml:space="preserve"> </w:t>
      </w:r>
      <w:r>
        <w:rPr>
          <w:sz w:val="23"/>
        </w:rPr>
        <w:t>o</w:t>
      </w:r>
      <w:r>
        <w:rPr>
          <w:spacing w:val="10"/>
          <w:sz w:val="23"/>
        </w:rPr>
        <w:t xml:space="preserve"> </w:t>
      </w:r>
      <w:r>
        <w:rPr>
          <w:sz w:val="23"/>
        </w:rPr>
        <w:t>contraditório</w:t>
      </w:r>
      <w:r>
        <w:rPr>
          <w:spacing w:val="11"/>
          <w:sz w:val="23"/>
        </w:rPr>
        <w:t xml:space="preserve"> </w:t>
      </w:r>
      <w:r>
        <w:rPr>
          <w:sz w:val="23"/>
        </w:rPr>
        <w:t>e</w:t>
      </w:r>
      <w:r>
        <w:rPr>
          <w:spacing w:val="11"/>
          <w:sz w:val="23"/>
        </w:rPr>
        <w:t xml:space="preserve"> </w:t>
      </w:r>
      <w:r>
        <w:rPr>
          <w:sz w:val="23"/>
        </w:rPr>
        <w:t>a</w:t>
      </w:r>
      <w:r>
        <w:rPr>
          <w:spacing w:val="11"/>
          <w:sz w:val="23"/>
        </w:rPr>
        <w:t xml:space="preserve"> </w:t>
      </w:r>
      <w:r>
        <w:rPr>
          <w:sz w:val="23"/>
        </w:rPr>
        <w:t>ampla</w:t>
      </w:r>
      <w:r>
        <w:rPr>
          <w:spacing w:val="11"/>
          <w:sz w:val="23"/>
        </w:rPr>
        <w:t xml:space="preserve"> </w:t>
      </w:r>
      <w:r>
        <w:rPr>
          <w:spacing w:val="-2"/>
          <w:sz w:val="23"/>
        </w:rPr>
        <w:t>defesa.</w:t>
      </w:r>
    </w:p>
    <w:p w14:paraId="0893AFA7">
      <w:pPr>
        <w:pStyle w:val="9"/>
        <w:numPr>
          <w:ilvl w:val="2"/>
          <w:numId w:val="24"/>
        </w:numPr>
        <w:tabs>
          <w:tab w:val="left" w:pos="740"/>
        </w:tabs>
        <w:spacing w:before="264" w:after="0" w:line="240" w:lineRule="auto"/>
        <w:ind w:left="740" w:right="0" w:hanging="623"/>
        <w:jc w:val="both"/>
        <w:rPr>
          <w:sz w:val="23"/>
        </w:rPr>
      </w:pPr>
      <w:r>
        <w:rPr>
          <w:sz w:val="23"/>
        </w:rPr>
        <w:t>Aplica-se</w:t>
      </w:r>
      <w:r>
        <w:rPr>
          <w:spacing w:val="9"/>
          <w:sz w:val="23"/>
        </w:rPr>
        <w:t xml:space="preserve"> </w:t>
      </w:r>
      <w:r>
        <w:rPr>
          <w:sz w:val="23"/>
        </w:rPr>
        <w:t>o</w:t>
      </w:r>
      <w:r>
        <w:rPr>
          <w:spacing w:val="10"/>
          <w:sz w:val="23"/>
        </w:rPr>
        <w:t xml:space="preserve"> </w:t>
      </w:r>
      <w:r>
        <w:rPr>
          <w:sz w:val="23"/>
        </w:rPr>
        <w:t>disposto</w:t>
      </w:r>
      <w:r>
        <w:rPr>
          <w:spacing w:val="10"/>
          <w:sz w:val="23"/>
        </w:rPr>
        <w:t xml:space="preserve"> </w:t>
      </w:r>
      <w:r>
        <w:rPr>
          <w:sz w:val="23"/>
        </w:rPr>
        <w:t>na</w:t>
      </w:r>
      <w:r>
        <w:rPr>
          <w:spacing w:val="10"/>
          <w:sz w:val="23"/>
        </w:rPr>
        <w:t xml:space="preserve"> </w:t>
      </w:r>
      <w:r>
        <w:rPr>
          <w:sz w:val="23"/>
        </w:rPr>
        <w:t>alínea</w:t>
      </w:r>
      <w:r>
        <w:rPr>
          <w:spacing w:val="10"/>
          <w:sz w:val="23"/>
        </w:rPr>
        <w:t xml:space="preserve"> </w:t>
      </w:r>
      <w:r>
        <w:rPr>
          <w:sz w:val="23"/>
        </w:rPr>
        <w:t>a</w:t>
      </w:r>
      <w:r>
        <w:rPr>
          <w:spacing w:val="10"/>
          <w:sz w:val="23"/>
        </w:rPr>
        <w:t xml:space="preserve"> </w:t>
      </w:r>
      <w:r>
        <w:rPr>
          <w:sz w:val="23"/>
        </w:rPr>
        <w:t>do</w:t>
      </w:r>
      <w:r>
        <w:rPr>
          <w:spacing w:val="10"/>
          <w:sz w:val="23"/>
        </w:rPr>
        <w:t xml:space="preserve"> </w:t>
      </w:r>
      <w:r>
        <w:rPr>
          <w:sz w:val="23"/>
        </w:rPr>
        <w:t>ITEM</w:t>
      </w:r>
      <w:r>
        <w:rPr>
          <w:spacing w:val="9"/>
          <w:sz w:val="23"/>
        </w:rPr>
        <w:t xml:space="preserve"> </w:t>
      </w:r>
      <w:r>
        <w:rPr>
          <w:sz w:val="23"/>
        </w:rPr>
        <w:t>11.8</w:t>
      </w:r>
      <w:r>
        <w:rPr>
          <w:spacing w:val="10"/>
          <w:sz w:val="23"/>
        </w:rPr>
        <w:t xml:space="preserve"> </w:t>
      </w:r>
      <w:r>
        <w:rPr>
          <w:sz w:val="23"/>
        </w:rPr>
        <w:t>à</w:t>
      </w:r>
      <w:r>
        <w:rPr>
          <w:spacing w:val="10"/>
          <w:sz w:val="23"/>
        </w:rPr>
        <w:t xml:space="preserve"> </w:t>
      </w:r>
      <w:r>
        <w:rPr>
          <w:sz w:val="23"/>
        </w:rPr>
        <w:t>multa</w:t>
      </w:r>
      <w:r>
        <w:rPr>
          <w:spacing w:val="10"/>
          <w:sz w:val="23"/>
        </w:rPr>
        <w:t xml:space="preserve"> </w:t>
      </w:r>
      <w:r>
        <w:rPr>
          <w:sz w:val="23"/>
        </w:rPr>
        <w:t>compensatória,</w:t>
      </w:r>
      <w:r>
        <w:rPr>
          <w:spacing w:val="10"/>
          <w:sz w:val="23"/>
        </w:rPr>
        <w:t xml:space="preserve"> </w:t>
      </w:r>
      <w:r>
        <w:rPr>
          <w:sz w:val="23"/>
        </w:rPr>
        <w:t>nos</w:t>
      </w:r>
      <w:r>
        <w:rPr>
          <w:spacing w:val="10"/>
          <w:sz w:val="23"/>
        </w:rPr>
        <w:t xml:space="preserve"> </w:t>
      </w:r>
      <w:r>
        <w:rPr>
          <w:sz w:val="23"/>
        </w:rPr>
        <w:t>termos</w:t>
      </w:r>
      <w:r>
        <w:rPr>
          <w:spacing w:val="10"/>
          <w:sz w:val="23"/>
        </w:rPr>
        <w:t xml:space="preserve"> </w:t>
      </w:r>
      <w:r>
        <w:rPr>
          <w:sz w:val="23"/>
        </w:rPr>
        <w:t>do</w:t>
      </w:r>
      <w:r>
        <w:rPr>
          <w:spacing w:val="9"/>
          <w:sz w:val="23"/>
        </w:rPr>
        <w:t xml:space="preserve"> </w:t>
      </w:r>
      <w:r>
        <w:rPr>
          <w:sz w:val="23"/>
        </w:rPr>
        <w:t>parágrafo</w:t>
      </w:r>
      <w:r>
        <w:rPr>
          <w:spacing w:val="10"/>
          <w:sz w:val="23"/>
        </w:rPr>
        <w:t xml:space="preserve"> </w:t>
      </w:r>
      <w:r>
        <w:rPr>
          <w:sz w:val="23"/>
        </w:rPr>
        <w:t>único</w:t>
      </w:r>
      <w:r>
        <w:rPr>
          <w:spacing w:val="10"/>
          <w:sz w:val="23"/>
        </w:rPr>
        <w:t xml:space="preserve"> </w:t>
      </w:r>
      <w:r>
        <w:rPr>
          <w:sz w:val="23"/>
        </w:rPr>
        <w:t>do</w:t>
      </w:r>
      <w:r>
        <w:rPr>
          <w:spacing w:val="10"/>
          <w:sz w:val="23"/>
        </w:rPr>
        <w:t xml:space="preserve"> </w:t>
      </w:r>
      <w:r>
        <w:rPr>
          <w:sz w:val="23"/>
        </w:rPr>
        <w:t>art.</w:t>
      </w:r>
      <w:r>
        <w:rPr>
          <w:spacing w:val="10"/>
          <w:sz w:val="23"/>
        </w:rPr>
        <w:t xml:space="preserve"> </w:t>
      </w:r>
      <w:r>
        <w:rPr>
          <w:sz w:val="23"/>
        </w:rPr>
        <w:t>416</w:t>
      </w:r>
      <w:r>
        <w:rPr>
          <w:spacing w:val="10"/>
          <w:sz w:val="23"/>
        </w:rPr>
        <w:t xml:space="preserve"> </w:t>
      </w:r>
      <w:r>
        <w:rPr>
          <w:sz w:val="23"/>
        </w:rPr>
        <w:t>do</w:t>
      </w:r>
      <w:r>
        <w:rPr>
          <w:spacing w:val="10"/>
          <w:sz w:val="23"/>
        </w:rPr>
        <w:t xml:space="preserve"> </w:t>
      </w:r>
      <w:r>
        <w:rPr>
          <w:sz w:val="23"/>
        </w:rPr>
        <w:t>Código</w:t>
      </w:r>
      <w:r>
        <w:rPr>
          <w:spacing w:val="10"/>
          <w:sz w:val="23"/>
        </w:rPr>
        <w:t xml:space="preserve"> </w:t>
      </w:r>
      <w:r>
        <w:rPr>
          <w:spacing w:val="-2"/>
          <w:sz w:val="23"/>
        </w:rPr>
        <w:t>Civil.</w:t>
      </w:r>
    </w:p>
    <w:p w14:paraId="3AB3977E">
      <w:pPr>
        <w:pStyle w:val="9"/>
        <w:numPr>
          <w:ilvl w:val="1"/>
          <w:numId w:val="24"/>
        </w:numPr>
        <w:tabs>
          <w:tab w:val="left" w:pos="570"/>
        </w:tabs>
        <w:spacing w:before="249" w:after="0" w:line="240" w:lineRule="auto"/>
        <w:ind w:left="117" w:right="115" w:firstLine="0"/>
        <w:jc w:val="both"/>
        <w:rPr>
          <w:sz w:val="23"/>
        </w:rPr>
      </w:pPr>
      <w:r>
        <w:rPr>
          <w:sz w:val="23"/>
        </w:rPr>
        <w:t>As sanções de impedimento de licitar e contratar e de declaração de inidoneidade para licitar ou contratar são passíveis de reabilitação, observados os requisitos estabelecidos no art. 163 da Lei nº 14.133/2021.</w:t>
      </w:r>
    </w:p>
    <w:p w14:paraId="3CB69BB8">
      <w:pPr>
        <w:pStyle w:val="9"/>
        <w:numPr>
          <w:ilvl w:val="1"/>
          <w:numId w:val="24"/>
        </w:numPr>
        <w:tabs>
          <w:tab w:val="left" w:pos="705"/>
        </w:tabs>
        <w:spacing w:before="234" w:after="0" w:line="249" w:lineRule="auto"/>
        <w:ind w:left="117" w:right="115" w:firstLine="0"/>
        <w:jc w:val="both"/>
        <w:rPr>
          <w:sz w:val="23"/>
        </w:rPr>
      </w:pPr>
      <w:r>
        <w:rPr>
          <w:sz w:val="23"/>
        </w:rPr>
        <w:t>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w:t>
      </w:r>
      <w:r>
        <w:rPr>
          <w:spacing w:val="40"/>
          <w:sz w:val="23"/>
        </w:rPr>
        <w:t xml:space="preserve"> </w:t>
      </w:r>
      <w:r>
        <w:rPr>
          <w:sz w:val="23"/>
        </w:rPr>
        <w:t>competente, com despacho fundamentado, para ciência e decisão sobre a eventual instauração de investigação preliminar ou Processo Administrativo de Responsabilização – PAR.</w:t>
      </w:r>
    </w:p>
    <w:p w14:paraId="41396DB1">
      <w:pPr>
        <w:pStyle w:val="9"/>
        <w:numPr>
          <w:ilvl w:val="2"/>
          <w:numId w:val="24"/>
        </w:numPr>
        <w:tabs>
          <w:tab w:val="left" w:pos="876"/>
        </w:tabs>
        <w:spacing w:before="221" w:after="0" w:line="252" w:lineRule="auto"/>
        <w:ind w:left="117" w:right="115" w:firstLine="0"/>
        <w:jc w:val="both"/>
        <w:rPr>
          <w:sz w:val="23"/>
        </w:rPr>
      </w:pPr>
      <w:r>
        <w:rPr>
          <w:sz w:val="23"/>
        </w:rPr>
        <w:t>A apuração e o julgamento das demais infrações administrativas não consideradas como ato lesivo à Administração Pública nacional nos termos da Lei nº 12.846/2013 seguirão seu rito normal na unidade administrativa.</w:t>
      </w:r>
    </w:p>
    <w:p w14:paraId="5014002C">
      <w:pPr>
        <w:pStyle w:val="9"/>
        <w:numPr>
          <w:ilvl w:val="2"/>
          <w:numId w:val="24"/>
        </w:numPr>
        <w:tabs>
          <w:tab w:val="left" w:pos="881"/>
        </w:tabs>
        <w:spacing w:before="223" w:after="0" w:line="240" w:lineRule="auto"/>
        <w:ind w:left="117" w:right="115" w:firstLine="0"/>
        <w:jc w:val="both"/>
        <w:rPr>
          <w:sz w:val="23"/>
        </w:rPr>
      </w:pPr>
      <w:r>
        <w:rPr>
          <w:sz w:val="23"/>
        </w:rPr>
        <w:t>O processamento do PAR não interfere no seguimento regular dos processos administrativos específicos para apuração da ocorrência de danos e prejuízos à Administração</w:t>
      </w:r>
      <w:r>
        <w:rPr>
          <w:spacing w:val="23"/>
          <w:sz w:val="23"/>
        </w:rPr>
        <w:t xml:space="preserve"> </w:t>
      </w:r>
      <w:r>
        <w:rPr>
          <w:sz w:val="23"/>
        </w:rPr>
        <w:t>Pública</w:t>
      </w:r>
      <w:r>
        <w:rPr>
          <w:spacing w:val="23"/>
          <w:sz w:val="23"/>
        </w:rPr>
        <w:t xml:space="preserve"> </w:t>
      </w:r>
      <w:r>
        <w:rPr>
          <w:sz w:val="23"/>
        </w:rPr>
        <w:t>Estadual</w:t>
      </w:r>
      <w:r>
        <w:rPr>
          <w:spacing w:val="23"/>
          <w:sz w:val="23"/>
        </w:rPr>
        <w:t xml:space="preserve"> </w:t>
      </w:r>
      <w:r>
        <w:rPr>
          <w:sz w:val="23"/>
        </w:rPr>
        <w:t>resultantes</w:t>
      </w:r>
      <w:r>
        <w:rPr>
          <w:spacing w:val="23"/>
          <w:sz w:val="23"/>
        </w:rPr>
        <w:t xml:space="preserve"> </w:t>
      </w:r>
      <w:r>
        <w:rPr>
          <w:sz w:val="23"/>
        </w:rPr>
        <w:t>de</w:t>
      </w:r>
      <w:r>
        <w:rPr>
          <w:spacing w:val="23"/>
          <w:sz w:val="23"/>
        </w:rPr>
        <w:t xml:space="preserve"> </w:t>
      </w:r>
      <w:r>
        <w:rPr>
          <w:sz w:val="23"/>
        </w:rPr>
        <w:t>ato</w:t>
      </w:r>
      <w:r>
        <w:rPr>
          <w:spacing w:val="23"/>
          <w:sz w:val="23"/>
        </w:rPr>
        <w:t xml:space="preserve"> </w:t>
      </w:r>
      <w:r>
        <w:rPr>
          <w:sz w:val="23"/>
        </w:rPr>
        <w:t>lesivo</w:t>
      </w:r>
      <w:r>
        <w:rPr>
          <w:spacing w:val="23"/>
          <w:sz w:val="23"/>
        </w:rPr>
        <w:t xml:space="preserve"> </w:t>
      </w:r>
      <w:r>
        <w:rPr>
          <w:sz w:val="23"/>
        </w:rPr>
        <w:t>cometido</w:t>
      </w:r>
      <w:r>
        <w:rPr>
          <w:spacing w:val="23"/>
          <w:sz w:val="23"/>
        </w:rPr>
        <w:t xml:space="preserve"> </w:t>
      </w:r>
      <w:r>
        <w:rPr>
          <w:sz w:val="23"/>
        </w:rPr>
        <w:t>por</w:t>
      </w:r>
      <w:r>
        <w:rPr>
          <w:spacing w:val="23"/>
          <w:sz w:val="23"/>
        </w:rPr>
        <w:t xml:space="preserve"> </w:t>
      </w:r>
      <w:r>
        <w:rPr>
          <w:sz w:val="23"/>
        </w:rPr>
        <w:t>pessoa</w:t>
      </w:r>
      <w:r>
        <w:rPr>
          <w:spacing w:val="23"/>
          <w:sz w:val="23"/>
        </w:rPr>
        <w:t xml:space="preserve"> </w:t>
      </w:r>
      <w:r>
        <w:rPr>
          <w:sz w:val="23"/>
        </w:rPr>
        <w:t>jurídica,</w:t>
      </w:r>
      <w:r>
        <w:rPr>
          <w:spacing w:val="23"/>
          <w:sz w:val="23"/>
        </w:rPr>
        <w:t xml:space="preserve"> </w:t>
      </w:r>
      <w:r>
        <w:rPr>
          <w:sz w:val="23"/>
        </w:rPr>
        <w:t>com</w:t>
      </w:r>
      <w:r>
        <w:rPr>
          <w:spacing w:val="23"/>
          <w:sz w:val="23"/>
        </w:rPr>
        <w:t xml:space="preserve"> </w:t>
      </w:r>
      <w:r>
        <w:rPr>
          <w:sz w:val="23"/>
        </w:rPr>
        <w:t>ou</w:t>
      </w:r>
      <w:r>
        <w:rPr>
          <w:spacing w:val="23"/>
          <w:sz w:val="23"/>
        </w:rPr>
        <w:t xml:space="preserve"> </w:t>
      </w:r>
      <w:r>
        <w:rPr>
          <w:sz w:val="23"/>
        </w:rPr>
        <w:t>sem</w:t>
      </w:r>
      <w:r>
        <w:rPr>
          <w:spacing w:val="23"/>
          <w:sz w:val="23"/>
        </w:rPr>
        <w:t xml:space="preserve"> </w:t>
      </w:r>
      <w:r>
        <w:rPr>
          <w:sz w:val="23"/>
        </w:rPr>
        <w:t>a</w:t>
      </w:r>
      <w:r>
        <w:rPr>
          <w:spacing w:val="23"/>
          <w:sz w:val="23"/>
        </w:rPr>
        <w:t xml:space="preserve"> </w:t>
      </w:r>
      <w:r>
        <w:rPr>
          <w:sz w:val="23"/>
        </w:rPr>
        <w:t>participação</w:t>
      </w:r>
      <w:r>
        <w:rPr>
          <w:spacing w:val="23"/>
          <w:sz w:val="23"/>
        </w:rPr>
        <w:t xml:space="preserve"> </w:t>
      </w:r>
      <w:r>
        <w:rPr>
          <w:sz w:val="23"/>
        </w:rPr>
        <w:t>de</w:t>
      </w:r>
      <w:r>
        <w:rPr>
          <w:spacing w:val="23"/>
          <w:sz w:val="23"/>
        </w:rPr>
        <w:t xml:space="preserve"> </w:t>
      </w:r>
      <w:r>
        <w:rPr>
          <w:sz w:val="23"/>
        </w:rPr>
        <w:t>agente</w:t>
      </w:r>
      <w:r>
        <w:rPr>
          <w:spacing w:val="23"/>
          <w:sz w:val="23"/>
        </w:rPr>
        <w:t xml:space="preserve"> </w:t>
      </w:r>
      <w:r>
        <w:rPr>
          <w:sz w:val="23"/>
        </w:rPr>
        <w:t>público.</w:t>
      </w:r>
    </w:p>
    <w:p w14:paraId="250B8905">
      <w:pPr>
        <w:pStyle w:val="9"/>
        <w:numPr>
          <w:ilvl w:val="3"/>
          <w:numId w:val="24"/>
        </w:numPr>
        <w:tabs>
          <w:tab w:val="left" w:pos="1047"/>
        </w:tabs>
        <w:spacing w:before="249" w:after="0" w:line="240" w:lineRule="auto"/>
        <w:ind w:left="1047" w:right="0" w:hanging="930"/>
        <w:jc w:val="both"/>
        <w:rPr>
          <w:sz w:val="23"/>
        </w:rPr>
      </w:pPr>
      <w:r>
        <w:rPr>
          <w:sz w:val="23"/>
        </w:rPr>
        <w:t>Caso</w:t>
      </w:r>
      <w:r>
        <w:rPr>
          <w:spacing w:val="8"/>
          <w:sz w:val="23"/>
        </w:rPr>
        <w:t xml:space="preserve"> </w:t>
      </w:r>
      <w:r>
        <w:rPr>
          <w:sz w:val="23"/>
        </w:rPr>
        <w:t>seja</w:t>
      </w:r>
      <w:r>
        <w:rPr>
          <w:spacing w:val="8"/>
          <w:sz w:val="23"/>
        </w:rPr>
        <w:t xml:space="preserve"> </w:t>
      </w:r>
      <w:r>
        <w:rPr>
          <w:sz w:val="23"/>
        </w:rPr>
        <w:t>possível,</w:t>
      </w:r>
      <w:r>
        <w:rPr>
          <w:spacing w:val="9"/>
          <w:sz w:val="23"/>
        </w:rPr>
        <w:t xml:space="preserve"> </w:t>
      </w:r>
      <w:r>
        <w:rPr>
          <w:sz w:val="23"/>
        </w:rPr>
        <w:t>a</w:t>
      </w:r>
      <w:r>
        <w:rPr>
          <w:spacing w:val="8"/>
          <w:sz w:val="23"/>
        </w:rPr>
        <w:t xml:space="preserve"> </w:t>
      </w:r>
      <w:r>
        <w:rPr>
          <w:sz w:val="23"/>
        </w:rPr>
        <w:t>apuração</w:t>
      </w:r>
      <w:r>
        <w:rPr>
          <w:spacing w:val="8"/>
          <w:sz w:val="23"/>
        </w:rPr>
        <w:t xml:space="preserve"> </w:t>
      </w:r>
      <w:r>
        <w:rPr>
          <w:sz w:val="23"/>
        </w:rPr>
        <w:t>deverá</w:t>
      </w:r>
      <w:r>
        <w:rPr>
          <w:spacing w:val="9"/>
          <w:sz w:val="23"/>
        </w:rPr>
        <w:t xml:space="preserve"> </w:t>
      </w:r>
      <w:r>
        <w:rPr>
          <w:sz w:val="23"/>
        </w:rPr>
        <w:t>ser</w:t>
      </w:r>
      <w:r>
        <w:rPr>
          <w:spacing w:val="8"/>
          <w:sz w:val="23"/>
        </w:rPr>
        <w:t xml:space="preserve"> </w:t>
      </w:r>
      <w:r>
        <w:rPr>
          <w:sz w:val="23"/>
        </w:rPr>
        <w:t>promovida</w:t>
      </w:r>
      <w:r>
        <w:rPr>
          <w:spacing w:val="8"/>
          <w:sz w:val="23"/>
        </w:rPr>
        <w:t xml:space="preserve"> </w:t>
      </w:r>
      <w:r>
        <w:rPr>
          <w:sz w:val="23"/>
        </w:rPr>
        <w:t>em</w:t>
      </w:r>
      <w:r>
        <w:rPr>
          <w:spacing w:val="9"/>
          <w:sz w:val="23"/>
        </w:rPr>
        <w:t xml:space="preserve"> </w:t>
      </w:r>
      <w:r>
        <w:rPr>
          <w:sz w:val="23"/>
        </w:rPr>
        <w:t>conjunto</w:t>
      </w:r>
      <w:r>
        <w:rPr>
          <w:spacing w:val="8"/>
          <w:sz w:val="23"/>
        </w:rPr>
        <w:t xml:space="preserve"> </w:t>
      </w:r>
      <w:r>
        <w:rPr>
          <w:sz w:val="23"/>
        </w:rPr>
        <w:t>no</w:t>
      </w:r>
      <w:r>
        <w:rPr>
          <w:spacing w:val="8"/>
          <w:sz w:val="23"/>
        </w:rPr>
        <w:t xml:space="preserve"> </w:t>
      </w:r>
      <w:r>
        <w:rPr>
          <w:sz w:val="23"/>
        </w:rPr>
        <w:t>PAR,</w:t>
      </w:r>
      <w:r>
        <w:rPr>
          <w:spacing w:val="9"/>
          <w:sz w:val="23"/>
        </w:rPr>
        <w:t xml:space="preserve"> </w:t>
      </w:r>
      <w:r>
        <w:rPr>
          <w:sz w:val="23"/>
        </w:rPr>
        <w:t>na</w:t>
      </w:r>
      <w:r>
        <w:rPr>
          <w:spacing w:val="8"/>
          <w:sz w:val="23"/>
        </w:rPr>
        <w:t xml:space="preserve"> </w:t>
      </w:r>
      <w:r>
        <w:rPr>
          <w:sz w:val="23"/>
        </w:rPr>
        <w:t>forma</w:t>
      </w:r>
      <w:r>
        <w:rPr>
          <w:spacing w:val="8"/>
          <w:sz w:val="23"/>
        </w:rPr>
        <w:t xml:space="preserve"> </w:t>
      </w:r>
      <w:r>
        <w:rPr>
          <w:sz w:val="23"/>
        </w:rPr>
        <w:t>do</w:t>
      </w:r>
      <w:r>
        <w:rPr>
          <w:spacing w:val="9"/>
          <w:sz w:val="23"/>
        </w:rPr>
        <w:t xml:space="preserve"> </w:t>
      </w:r>
      <w:r>
        <w:rPr>
          <w:sz w:val="23"/>
        </w:rPr>
        <w:t>art.</w:t>
      </w:r>
      <w:r>
        <w:rPr>
          <w:spacing w:val="8"/>
          <w:sz w:val="23"/>
        </w:rPr>
        <w:t xml:space="preserve"> </w:t>
      </w:r>
      <w:r>
        <w:rPr>
          <w:sz w:val="23"/>
        </w:rPr>
        <w:t>33,</w:t>
      </w:r>
      <w:r>
        <w:rPr>
          <w:spacing w:val="8"/>
          <w:sz w:val="23"/>
        </w:rPr>
        <w:t xml:space="preserve"> </w:t>
      </w:r>
      <w:r>
        <w:rPr>
          <w:sz w:val="23"/>
        </w:rPr>
        <w:t>§</w:t>
      </w:r>
      <w:r>
        <w:rPr>
          <w:spacing w:val="9"/>
          <w:sz w:val="23"/>
        </w:rPr>
        <w:t xml:space="preserve"> </w:t>
      </w:r>
      <w:r>
        <w:rPr>
          <w:sz w:val="23"/>
        </w:rPr>
        <w:t>1º,</w:t>
      </w:r>
      <w:r>
        <w:rPr>
          <w:spacing w:val="8"/>
          <w:sz w:val="23"/>
        </w:rPr>
        <w:t xml:space="preserve"> </w:t>
      </w:r>
      <w:r>
        <w:rPr>
          <w:sz w:val="23"/>
        </w:rPr>
        <w:t>do</w:t>
      </w:r>
      <w:r>
        <w:rPr>
          <w:spacing w:val="9"/>
          <w:sz w:val="23"/>
        </w:rPr>
        <w:t xml:space="preserve"> </w:t>
      </w:r>
      <w:r>
        <w:rPr>
          <w:sz w:val="23"/>
        </w:rPr>
        <w:t>Decreto</w:t>
      </w:r>
      <w:r>
        <w:rPr>
          <w:spacing w:val="8"/>
          <w:sz w:val="23"/>
        </w:rPr>
        <w:t xml:space="preserve"> </w:t>
      </w:r>
      <w:r>
        <w:rPr>
          <w:sz w:val="23"/>
        </w:rPr>
        <w:t>nº</w:t>
      </w:r>
      <w:r>
        <w:rPr>
          <w:spacing w:val="8"/>
          <w:sz w:val="23"/>
        </w:rPr>
        <w:t xml:space="preserve"> </w:t>
      </w:r>
      <w:r>
        <w:rPr>
          <w:sz w:val="23"/>
        </w:rPr>
        <w:t>46.366,</w:t>
      </w:r>
      <w:r>
        <w:rPr>
          <w:spacing w:val="9"/>
          <w:sz w:val="23"/>
        </w:rPr>
        <w:t xml:space="preserve"> </w:t>
      </w:r>
      <w:r>
        <w:rPr>
          <w:sz w:val="23"/>
        </w:rPr>
        <w:t>de</w:t>
      </w:r>
      <w:r>
        <w:rPr>
          <w:spacing w:val="8"/>
          <w:sz w:val="23"/>
        </w:rPr>
        <w:t xml:space="preserve"> </w:t>
      </w:r>
      <w:r>
        <w:rPr>
          <w:sz w:val="23"/>
        </w:rPr>
        <w:t>19</w:t>
      </w:r>
      <w:r>
        <w:rPr>
          <w:spacing w:val="8"/>
          <w:sz w:val="23"/>
        </w:rPr>
        <w:t xml:space="preserve"> </w:t>
      </w:r>
      <w:r>
        <w:rPr>
          <w:sz w:val="23"/>
        </w:rPr>
        <w:t>de</w:t>
      </w:r>
      <w:r>
        <w:rPr>
          <w:spacing w:val="9"/>
          <w:sz w:val="23"/>
        </w:rPr>
        <w:t xml:space="preserve"> </w:t>
      </w:r>
      <w:r>
        <w:rPr>
          <w:sz w:val="23"/>
        </w:rPr>
        <w:t>julho</w:t>
      </w:r>
      <w:r>
        <w:rPr>
          <w:spacing w:val="8"/>
          <w:sz w:val="23"/>
        </w:rPr>
        <w:t xml:space="preserve"> </w:t>
      </w:r>
      <w:r>
        <w:rPr>
          <w:sz w:val="23"/>
        </w:rPr>
        <w:t>de</w:t>
      </w:r>
      <w:r>
        <w:rPr>
          <w:spacing w:val="8"/>
          <w:sz w:val="23"/>
        </w:rPr>
        <w:t xml:space="preserve"> </w:t>
      </w:r>
      <w:r>
        <w:rPr>
          <w:spacing w:val="-2"/>
          <w:sz w:val="23"/>
        </w:rPr>
        <w:t>2018.</w:t>
      </w:r>
    </w:p>
    <w:p w14:paraId="30D9C72D">
      <w:pPr>
        <w:pStyle w:val="9"/>
        <w:numPr>
          <w:ilvl w:val="1"/>
          <w:numId w:val="24"/>
        </w:numPr>
        <w:tabs>
          <w:tab w:val="left" w:pos="691"/>
        </w:tabs>
        <w:spacing w:before="235" w:after="0" w:line="247" w:lineRule="auto"/>
        <w:ind w:left="117" w:right="115" w:firstLine="0"/>
        <w:jc w:val="both"/>
        <w:rPr>
          <w:sz w:val="23"/>
        </w:rPr>
      </w:pPr>
      <w:r>
        <w:rPr>
          <w:sz w:val="23"/>
        </w:rPr>
        <w:t>Na hipótese de abertura de processo administrativo destinado a apuração de fatos e, se for o caso, aplicação de sanções ao CONTRATADO, em decorrência de conduta vedada no Contrato, as comunicações serão efetuadas por meio do endereço de correio eletrônico ("e-mail") cadastrado pela empresa junto ao sistema</w:t>
      </w:r>
      <w:r>
        <w:rPr>
          <w:spacing w:val="80"/>
          <w:w w:val="150"/>
          <w:sz w:val="23"/>
        </w:rPr>
        <w:t xml:space="preserve"> </w:t>
      </w:r>
      <w:r>
        <w:rPr>
          <w:sz w:val="23"/>
        </w:rPr>
        <w:t>eletrônico de contratações do Estado.</w:t>
      </w:r>
    </w:p>
    <w:p w14:paraId="02FE294D">
      <w:pPr>
        <w:pStyle w:val="9"/>
        <w:numPr>
          <w:ilvl w:val="2"/>
          <w:numId w:val="24"/>
        </w:numPr>
        <w:tabs>
          <w:tab w:val="left" w:pos="873"/>
        </w:tabs>
        <w:spacing w:before="225" w:after="0" w:line="247" w:lineRule="auto"/>
        <w:ind w:left="117" w:right="115" w:firstLine="0"/>
        <w:jc w:val="both"/>
        <w:rPr>
          <w:sz w:val="23"/>
        </w:rPr>
      </w:pPr>
      <w:r>
        <w:rPr>
          <w:sz w:val="23"/>
        </w:rPr>
        <w:t>O CONTRATADO 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w:t>
      </w:r>
      <w:r>
        <w:rPr>
          <w:spacing w:val="40"/>
          <w:sz w:val="23"/>
        </w:rPr>
        <w:t xml:space="preserve"> </w:t>
      </w:r>
      <w:r>
        <w:rPr>
          <w:sz w:val="23"/>
        </w:rPr>
        <w:t>por</w:t>
      </w:r>
      <w:r>
        <w:rPr>
          <w:spacing w:val="26"/>
          <w:sz w:val="23"/>
        </w:rPr>
        <w:t xml:space="preserve"> </w:t>
      </w:r>
      <w:r>
        <w:rPr>
          <w:sz w:val="23"/>
        </w:rPr>
        <w:t>este</w:t>
      </w:r>
      <w:r>
        <w:rPr>
          <w:spacing w:val="26"/>
          <w:sz w:val="23"/>
        </w:rPr>
        <w:t xml:space="preserve"> </w:t>
      </w:r>
      <w:r>
        <w:rPr>
          <w:sz w:val="23"/>
        </w:rPr>
        <w:t>meio</w:t>
      </w:r>
      <w:r>
        <w:rPr>
          <w:spacing w:val="26"/>
          <w:sz w:val="23"/>
        </w:rPr>
        <w:t xml:space="preserve"> </w:t>
      </w:r>
      <w:r>
        <w:rPr>
          <w:sz w:val="23"/>
        </w:rPr>
        <w:t>como</w:t>
      </w:r>
      <w:r>
        <w:rPr>
          <w:spacing w:val="26"/>
          <w:sz w:val="23"/>
        </w:rPr>
        <w:t xml:space="preserve"> </w:t>
      </w:r>
      <w:r>
        <w:rPr>
          <w:sz w:val="23"/>
        </w:rPr>
        <w:t>justificativa</w:t>
      </w:r>
      <w:r>
        <w:rPr>
          <w:spacing w:val="26"/>
          <w:sz w:val="23"/>
        </w:rPr>
        <w:t xml:space="preserve"> </w:t>
      </w:r>
      <w:r>
        <w:rPr>
          <w:sz w:val="23"/>
        </w:rPr>
        <w:t>para</w:t>
      </w:r>
      <w:r>
        <w:rPr>
          <w:spacing w:val="26"/>
          <w:sz w:val="23"/>
        </w:rPr>
        <w:t xml:space="preserve"> </w:t>
      </w:r>
      <w:r>
        <w:rPr>
          <w:sz w:val="23"/>
        </w:rPr>
        <w:t>se</w:t>
      </w:r>
      <w:r>
        <w:rPr>
          <w:spacing w:val="26"/>
          <w:sz w:val="23"/>
        </w:rPr>
        <w:t xml:space="preserve"> </w:t>
      </w:r>
      <w:r>
        <w:rPr>
          <w:sz w:val="23"/>
        </w:rPr>
        <w:t>eximir</w:t>
      </w:r>
      <w:r>
        <w:rPr>
          <w:spacing w:val="26"/>
          <w:sz w:val="23"/>
        </w:rPr>
        <w:t xml:space="preserve"> </w:t>
      </w:r>
      <w:r>
        <w:rPr>
          <w:sz w:val="23"/>
        </w:rPr>
        <w:t>das</w:t>
      </w:r>
      <w:r>
        <w:rPr>
          <w:spacing w:val="26"/>
          <w:sz w:val="23"/>
        </w:rPr>
        <w:t xml:space="preserve"> </w:t>
      </w:r>
      <w:r>
        <w:rPr>
          <w:sz w:val="23"/>
        </w:rPr>
        <w:t>responsabilidades</w:t>
      </w:r>
      <w:r>
        <w:rPr>
          <w:spacing w:val="26"/>
          <w:sz w:val="23"/>
        </w:rPr>
        <w:t xml:space="preserve"> </w:t>
      </w:r>
      <w:r>
        <w:rPr>
          <w:sz w:val="23"/>
        </w:rPr>
        <w:t>assumidas</w:t>
      </w:r>
      <w:r>
        <w:rPr>
          <w:spacing w:val="26"/>
          <w:sz w:val="23"/>
        </w:rPr>
        <w:t xml:space="preserve"> </w:t>
      </w:r>
      <w:r>
        <w:rPr>
          <w:sz w:val="23"/>
        </w:rPr>
        <w:t>ou</w:t>
      </w:r>
      <w:r>
        <w:rPr>
          <w:spacing w:val="26"/>
          <w:sz w:val="23"/>
        </w:rPr>
        <w:t xml:space="preserve"> </w:t>
      </w:r>
      <w:r>
        <w:rPr>
          <w:sz w:val="23"/>
        </w:rPr>
        <w:t>eventuais</w:t>
      </w:r>
      <w:r>
        <w:rPr>
          <w:spacing w:val="26"/>
          <w:sz w:val="23"/>
        </w:rPr>
        <w:t xml:space="preserve"> </w:t>
      </w:r>
      <w:r>
        <w:rPr>
          <w:sz w:val="23"/>
        </w:rPr>
        <w:t>sanções</w:t>
      </w:r>
      <w:r>
        <w:rPr>
          <w:spacing w:val="26"/>
          <w:sz w:val="23"/>
        </w:rPr>
        <w:t xml:space="preserve"> </w:t>
      </w:r>
      <w:r>
        <w:rPr>
          <w:sz w:val="23"/>
        </w:rPr>
        <w:t>aplicadas.</w:t>
      </w:r>
    </w:p>
    <w:p w14:paraId="0AD08BB7">
      <w:pPr>
        <w:pStyle w:val="9"/>
        <w:numPr>
          <w:ilvl w:val="1"/>
          <w:numId w:val="24"/>
        </w:numPr>
        <w:tabs>
          <w:tab w:val="left" w:pos="699"/>
        </w:tabs>
        <w:spacing w:before="240" w:after="0" w:line="240" w:lineRule="auto"/>
        <w:ind w:left="117" w:right="115" w:firstLine="0"/>
        <w:jc w:val="both"/>
        <w:rPr>
          <w:sz w:val="23"/>
        </w:rPr>
      </w:pPr>
      <w:r>
        <w:rPr>
          <w:sz w:val="23"/>
        </w:rPr>
        <w:t>O CONTRATANTE deverá remeter para o Órgão Central de Logística (SUBLOG) o extrato de publicação no Diário Oficial do Estado do ato de aplicação das sanções</w:t>
      </w:r>
      <w:r>
        <w:rPr>
          <w:spacing w:val="31"/>
          <w:sz w:val="23"/>
        </w:rPr>
        <w:t xml:space="preserve"> </w:t>
      </w:r>
      <w:r>
        <w:rPr>
          <w:sz w:val="23"/>
        </w:rPr>
        <w:t>de</w:t>
      </w:r>
      <w:r>
        <w:rPr>
          <w:spacing w:val="31"/>
          <w:sz w:val="23"/>
        </w:rPr>
        <w:t xml:space="preserve"> </w:t>
      </w:r>
      <w:r>
        <w:rPr>
          <w:sz w:val="23"/>
        </w:rPr>
        <w:t>impedimento</w:t>
      </w:r>
      <w:r>
        <w:rPr>
          <w:spacing w:val="31"/>
          <w:sz w:val="23"/>
        </w:rPr>
        <w:t xml:space="preserve"> </w:t>
      </w:r>
      <w:r>
        <w:rPr>
          <w:sz w:val="23"/>
        </w:rPr>
        <w:t>de</w:t>
      </w:r>
      <w:r>
        <w:rPr>
          <w:spacing w:val="31"/>
          <w:sz w:val="23"/>
        </w:rPr>
        <w:t xml:space="preserve"> </w:t>
      </w:r>
      <w:r>
        <w:rPr>
          <w:sz w:val="23"/>
        </w:rPr>
        <w:t>licitar</w:t>
      </w:r>
      <w:r>
        <w:rPr>
          <w:spacing w:val="31"/>
          <w:sz w:val="23"/>
        </w:rPr>
        <w:t xml:space="preserve"> </w:t>
      </w:r>
      <w:r>
        <w:rPr>
          <w:sz w:val="23"/>
        </w:rPr>
        <w:t>e</w:t>
      </w:r>
      <w:r>
        <w:rPr>
          <w:spacing w:val="31"/>
          <w:sz w:val="23"/>
        </w:rPr>
        <w:t xml:space="preserve"> </w:t>
      </w:r>
      <w:r>
        <w:rPr>
          <w:sz w:val="23"/>
        </w:rPr>
        <w:t>contratar</w:t>
      </w:r>
      <w:r>
        <w:rPr>
          <w:spacing w:val="31"/>
          <w:sz w:val="23"/>
        </w:rPr>
        <w:t xml:space="preserve"> </w:t>
      </w:r>
      <w:r>
        <w:rPr>
          <w:sz w:val="23"/>
        </w:rPr>
        <w:t>e</w:t>
      </w:r>
      <w:r>
        <w:rPr>
          <w:spacing w:val="31"/>
          <w:sz w:val="23"/>
        </w:rPr>
        <w:t xml:space="preserve"> </w:t>
      </w:r>
      <w:r>
        <w:rPr>
          <w:sz w:val="23"/>
        </w:rPr>
        <w:t>de</w:t>
      </w:r>
      <w:r>
        <w:rPr>
          <w:spacing w:val="31"/>
          <w:sz w:val="23"/>
        </w:rPr>
        <w:t xml:space="preserve"> </w:t>
      </w:r>
      <w:r>
        <w:rPr>
          <w:sz w:val="23"/>
        </w:rPr>
        <w:t>declaração</w:t>
      </w:r>
      <w:r>
        <w:rPr>
          <w:spacing w:val="31"/>
          <w:sz w:val="23"/>
        </w:rPr>
        <w:t xml:space="preserve"> </w:t>
      </w:r>
      <w:r>
        <w:rPr>
          <w:sz w:val="23"/>
        </w:rPr>
        <w:t>de</w:t>
      </w:r>
      <w:r>
        <w:rPr>
          <w:spacing w:val="31"/>
          <w:sz w:val="23"/>
        </w:rPr>
        <w:t xml:space="preserve"> </w:t>
      </w:r>
      <w:r>
        <w:rPr>
          <w:sz w:val="23"/>
        </w:rPr>
        <w:t>inidoneidade</w:t>
      </w:r>
      <w:r>
        <w:rPr>
          <w:spacing w:val="31"/>
          <w:sz w:val="23"/>
        </w:rPr>
        <w:t xml:space="preserve"> </w:t>
      </w:r>
      <w:r>
        <w:rPr>
          <w:sz w:val="23"/>
        </w:rPr>
        <w:t>para</w:t>
      </w:r>
      <w:r>
        <w:rPr>
          <w:spacing w:val="31"/>
          <w:sz w:val="23"/>
        </w:rPr>
        <w:t xml:space="preserve"> </w:t>
      </w:r>
      <w:r>
        <w:rPr>
          <w:sz w:val="23"/>
        </w:rPr>
        <w:t>licitar</w:t>
      </w:r>
      <w:r>
        <w:rPr>
          <w:spacing w:val="31"/>
          <w:sz w:val="23"/>
        </w:rPr>
        <w:t xml:space="preserve"> </w:t>
      </w:r>
      <w:r>
        <w:rPr>
          <w:sz w:val="23"/>
        </w:rPr>
        <w:t>e</w:t>
      </w:r>
      <w:r>
        <w:rPr>
          <w:spacing w:val="31"/>
          <w:sz w:val="23"/>
        </w:rPr>
        <w:t xml:space="preserve"> </w:t>
      </w:r>
      <w:r>
        <w:rPr>
          <w:sz w:val="23"/>
        </w:rPr>
        <w:t>contratar,</w:t>
      </w:r>
      <w:r>
        <w:rPr>
          <w:spacing w:val="31"/>
          <w:sz w:val="23"/>
        </w:rPr>
        <w:t xml:space="preserve"> </w:t>
      </w:r>
      <w:r>
        <w:rPr>
          <w:sz w:val="23"/>
        </w:rPr>
        <w:t>de</w:t>
      </w:r>
      <w:r>
        <w:rPr>
          <w:spacing w:val="31"/>
          <w:sz w:val="23"/>
        </w:rPr>
        <w:t xml:space="preserve"> </w:t>
      </w:r>
      <w:r>
        <w:rPr>
          <w:sz w:val="23"/>
        </w:rPr>
        <w:t>modo</w:t>
      </w:r>
      <w:r>
        <w:rPr>
          <w:spacing w:val="31"/>
          <w:sz w:val="23"/>
        </w:rPr>
        <w:t xml:space="preserve"> </w:t>
      </w:r>
      <w:r>
        <w:rPr>
          <w:sz w:val="23"/>
        </w:rPr>
        <w:t>a</w:t>
      </w:r>
      <w:r>
        <w:rPr>
          <w:spacing w:val="31"/>
          <w:sz w:val="23"/>
        </w:rPr>
        <w:t xml:space="preserve"> </w:t>
      </w:r>
      <w:r>
        <w:rPr>
          <w:sz w:val="23"/>
        </w:rPr>
        <w:t>possibilitar</w:t>
      </w:r>
      <w:r>
        <w:rPr>
          <w:spacing w:val="31"/>
          <w:sz w:val="23"/>
        </w:rPr>
        <w:t xml:space="preserve"> </w:t>
      </w:r>
      <w:r>
        <w:rPr>
          <w:sz w:val="23"/>
        </w:rPr>
        <w:t>a</w:t>
      </w:r>
      <w:r>
        <w:rPr>
          <w:spacing w:val="31"/>
          <w:sz w:val="23"/>
        </w:rPr>
        <w:t xml:space="preserve"> </w:t>
      </w:r>
      <w:r>
        <w:rPr>
          <w:sz w:val="23"/>
        </w:rPr>
        <w:t>formalização</w:t>
      </w:r>
      <w:r>
        <w:rPr>
          <w:spacing w:val="31"/>
          <w:sz w:val="23"/>
        </w:rPr>
        <w:t xml:space="preserve"> </w:t>
      </w:r>
      <w:r>
        <w:rPr>
          <w:sz w:val="23"/>
        </w:rPr>
        <w:t>da</w:t>
      </w:r>
      <w:r>
        <w:rPr>
          <w:spacing w:val="31"/>
          <w:sz w:val="23"/>
        </w:rPr>
        <w:t xml:space="preserve"> </w:t>
      </w:r>
      <w:r>
        <w:rPr>
          <w:sz w:val="23"/>
        </w:rPr>
        <w:t>extensão</w:t>
      </w:r>
      <w:r>
        <w:rPr>
          <w:spacing w:val="31"/>
          <w:sz w:val="23"/>
        </w:rPr>
        <w:t xml:space="preserve"> </w:t>
      </w:r>
      <w:r>
        <w:rPr>
          <w:sz w:val="23"/>
        </w:rPr>
        <w:t>dos</w:t>
      </w:r>
      <w:r>
        <w:rPr>
          <w:spacing w:val="31"/>
          <w:sz w:val="23"/>
        </w:rPr>
        <w:t xml:space="preserve"> </w:t>
      </w:r>
      <w:r>
        <w:rPr>
          <w:sz w:val="23"/>
        </w:rPr>
        <w:t>seus efeitos para todos os órgãos e entidades da Administração Pública do Estado do Rio de Janeiro.</w:t>
      </w:r>
    </w:p>
    <w:p w14:paraId="055E7A13">
      <w:pPr>
        <w:pStyle w:val="9"/>
        <w:numPr>
          <w:ilvl w:val="2"/>
          <w:numId w:val="24"/>
        </w:numPr>
        <w:tabs>
          <w:tab w:val="left" w:pos="864"/>
        </w:tabs>
        <w:spacing w:before="248" w:after="0" w:line="247" w:lineRule="auto"/>
        <w:ind w:left="117" w:right="115" w:firstLine="0"/>
        <w:jc w:val="both"/>
        <w:rPr>
          <w:sz w:val="23"/>
        </w:rPr>
      </w:pPr>
      <w:r>
        <w:rPr>
          <w:sz w:val="23"/>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w:t>
      </w:r>
      <w:r>
        <w:rPr>
          <w:spacing w:val="20"/>
          <w:sz w:val="23"/>
        </w:rPr>
        <w:t xml:space="preserve"> </w:t>
      </w:r>
      <w:r>
        <w:rPr>
          <w:sz w:val="23"/>
        </w:rPr>
        <w:t>–</w:t>
      </w:r>
      <w:r>
        <w:rPr>
          <w:spacing w:val="20"/>
          <w:sz w:val="23"/>
        </w:rPr>
        <w:t xml:space="preserve"> </w:t>
      </w:r>
      <w:r>
        <w:rPr>
          <w:sz w:val="23"/>
        </w:rPr>
        <w:t>CEIS</w:t>
      </w:r>
      <w:r>
        <w:rPr>
          <w:spacing w:val="20"/>
          <w:sz w:val="23"/>
        </w:rPr>
        <w:t xml:space="preserve"> </w:t>
      </w:r>
      <w:r>
        <w:rPr>
          <w:sz w:val="23"/>
        </w:rPr>
        <w:t>e</w:t>
      </w:r>
      <w:r>
        <w:rPr>
          <w:spacing w:val="20"/>
          <w:sz w:val="23"/>
        </w:rPr>
        <w:t xml:space="preserve"> </w:t>
      </w:r>
      <w:r>
        <w:rPr>
          <w:sz w:val="23"/>
        </w:rPr>
        <w:t>ao</w:t>
      </w:r>
      <w:r>
        <w:rPr>
          <w:spacing w:val="20"/>
          <w:sz w:val="23"/>
        </w:rPr>
        <w:t xml:space="preserve"> </w:t>
      </w:r>
      <w:r>
        <w:rPr>
          <w:sz w:val="23"/>
        </w:rPr>
        <w:t>Cadastro</w:t>
      </w:r>
      <w:r>
        <w:rPr>
          <w:spacing w:val="20"/>
          <w:sz w:val="23"/>
        </w:rPr>
        <w:t xml:space="preserve"> </w:t>
      </w:r>
      <w:r>
        <w:rPr>
          <w:sz w:val="23"/>
        </w:rPr>
        <w:t>Nacional</w:t>
      </w:r>
      <w:r>
        <w:rPr>
          <w:spacing w:val="20"/>
          <w:sz w:val="23"/>
        </w:rPr>
        <w:t xml:space="preserve"> </w:t>
      </w:r>
      <w:r>
        <w:rPr>
          <w:sz w:val="23"/>
        </w:rPr>
        <w:t>de</w:t>
      </w:r>
      <w:r>
        <w:rPr>
          <w:spacing w:val="20"/>
          <w:sz w:val="23"/>
        </w:rPr>
        <w:t xml:space="preserve"> </w:t>
      </w:r>
      <w:r>
        <w:rPr>
          <w:sz w:val="23"/>
        </w:rPr>
        <w:t>Empresas</w:t>
      </w:r>
      <w:r>
        <w:rPr>
          <w:spacing w:val="20"/>
          <w:sz w:val="23"/>
        </w:rPr>
        <w:t xml:space="preserve"> </w:t>
      </w:r>
      <w:r>
        <w:rPr>
          <w:sz w:val="23"/>
        </w:rPr>
        <w:t>Punidas</w:t>
      </w:r>
      <w:r>
        <w:rPr>
          <w:spacing w:val="20"/>
          <w:sz w:val="23"/>
        </w:rPr>
        <w:t xml:space="preserve"> </w:t>
      </w:r>
      <w:r>
        <w:rPr>
          <w:sz w:val="23"/>
        </w:rPr>
        <w:t>(CNEP),</w:t>
      </w:r>
      <w:r>
        <w:rPr>
          <w:spacing w:val="20"/>
          <w:sz w:val="23"/>
        </w:rPr>
        <w:t xml:space="preserve"> </w:t>
      </w:r>
      <w:r>
        <w:rPr>
          <w:sz w:val="23"/>
        </w:rPr>
        <w:t>na</w:t>
      </w:r>
      <w:r>
        <w:rPr>
          <w:spacing w:val="20"/>
          <w:sz w:val="23"/>
        </w:rPr>
        <w:t xml:space="preserve"> </w:t>
      </w:r>
      <w:r>
        <w:rPr>
          <w:sz w:val="23"/>
        </w:rPr>
        <w:t>forma</w:t>
      </w:r>
      <w:r>
        <w:rPr>
          <w:spacing w:val="20"/>
          <w:sz w:val="23"/>
        </w:rPr>
        <w:t xml:space="preserve"> </w:t>
      </w:r>
      <w:r>
        <w:rPr>
          <w:sz w:val="23"/>
        </w:rPr>
        <w:t>do</w:t>
      </w:r>
      <w:r>
        <w:rPr>
          <w:spacing w:val="20"/>
          <w:sz w:val="23"/>
        </w:rPr>
        <w:t xml:space="preserve"> </w:t>
      </w:r>
      <w:r>
        <w:rPr>
          <w:sz w:val="23"/>
        </w:rPr>
        <w:t>art.</w:t>
      </w:r>
      <w:r>
        <w:rPr>
          <w:spacing w:val="20"/>
          <w:sz w:val="23"/>
        </w:rPr>
        <w:t xml:space="preserve"> </w:t>
      </w:r>
      <w:r>
        <w:rPr>
          <w:sz w:val="23"/>
        </w:rPr>
        <w:t>161</w:t>
      </w:r>
      <w:r>
        <w:rPr>
          <w:spacing w:val="20"/>
          <w:sz w:val="23"/>
        </w:rPr>
        <w:t xml:space="preserve"> </w:t>
      </w:r>
      <w:r>
        <w:rPr>
          <w:sz w:val="23"/>
        </w:rPr>
        <w:t>da</w:t>
      </w:r>
      <w:r>
        <w:rPr>
          <w:spacing w:val="20"/>
          <w:sz w:val="23"/>
        </w:rPr>
        <w:t xml:space="preserve"> </w:t>
      </w:r>
      <w:r>
        <w:rPr>
          <w:sz w:val="23"/>
        </w:rPr>
        <w:t>Lei</w:t>
      </w:r>
      <w:r>
        <w:rPr>
          <w:spacing w:val="20"/>
          <w:sz w:val="23"/>
        </w:rPr>
        <w:t xml:space="preserve"> </w:t>
      </w:r>
      <w:r>
        <w:rPr>
          <w:sz w:val="23"/>
        </w:rPr>
        <w:t>nº</w:t>
      </w:r>
      <w:r>
        <w:rPr>
          <w:spacing w:val="20"/>
          <w:sz w:val="23"/>
        </w:rPr>
        <w:t xml:space="preserve"> </w:t>
      </w:r>
      <w:r>
        <w:rPr>
          <w:sz w:val="23"/>
        </w:rPr>
        <w:t>14.133/2021.</w:t>
      </w:r>
    </w:p>
    <w:p w14:paraId="20356D72">
      <w:pPr>
        <w:pStyle w:val="9"/>
        <w:numPr>
          <w:ilvl w:val="1"/>
          <w:numId w:val="24"/>
        </w:numPr>
        <w:tabs>
          <w:tab w:val="left" w:pos="700"/>
        </w:tabs>
        <w:spacing w:before="226" w:after="0" w:line="240" w:lineRule="auto"/>
        <w:ind w:left="117" w:right="115" w:firstLine="0"/>
        <w:jc w:val="both"/>
        <w:rPr>
          <w:sz w:val="23"/>
        </w:rPr>
      </w:pPr>
      <w:r>
        <w:rPr>
          <w:sz w:val="23"/>
        </w:rPr>
        <w:t>Caso o valor da multa aplicada seja superior ao do pagamento eventualmente devido pela Administração ao CONTRATADO e da garantia prestada, deverá ser emitida</w:t>
      </w:r>
      <w:r>
        <w:rPr>
          <w:spacing w:val="18"/>
          <w:sz w:val="23"/>
        </w:rPr>
        <w:t xml:space="preserve"> </w:t>
      </w:r>
      <w:r>
        <w:rPr>
          <w:sz w:val="23"/>
        </w:rPr>
        <w:t>nota</w:t>
      </w:r>
      <w:r>
        <w:rPr>
          <w:spacing w:val="18"/>
          <w:sz w:val="23"/>
        </w:rPr>
        <w:t xml:space="preserve"> </w:t>
      </w:r>
      <w:r>
        <w:rPr>
          <w:sz w:val="23"/>
        </w:rPr>
        <w:t>de</w:t>
      </w:r>
      <w:r>
        <w:rPr>
          <w:spacing w:val="18"/>
          <w:sz w:val="23"/>
        </w:rPr>
        <w:t xml:space="preserve"> </w:t>
      </w:r>
      <w:r>
        <w:rPr>
          <w:sz w:val="23"/>
        </w:rPr>
        <w:t>débito</w:t>
      </w:r>
      <w:r>
        <w:rPr>
          <w:spacing w:val="18"/>
          <w:sz w:val="23"/>
        </w:rPr>
        <w:t xml:space="preserve"> </w:t>
      </w:r>
      <w:r>
        <w:rPr>
          <w:sz w:val="23"/>
        </w:rPr>
        <w:t>no</w:t>
      </w:r>
      <w:r>
        <w:rPr>
          <w:spacing w:val="18"/>
          <w:sz w:val="23"/>
        </w:rPr>
        <w:t xml:space="preserve"> </w:t>
      </w:r>
      <w:r>
        <w:rPr>
          <w:sz w:val="23"/>
        </w:rPr>
        <w:t>valor</w:t>
      </w:r>
      <w:r>
        <w:rPr>
          <w:spacing w:val="18"/>
          <w:sz w:val="23"/>
        </w:rPr>
        <w:t xml:space="preserve"> </w:t>
      </w:r>
      <w:r>
        <w:rPr>
          <w:sz w:val="23"/>
        </w:rPr>
        <w:t>do</w:t>
      </w:r>
      <w:r>
        <w:rPr>
          <w:spacing w:val="18"/>
          <w:sz w:val="23"/>
        </w:rPr>
        <w:t xml:space="preserve"> </w:t>
      </w:r>
      <w:r>
        <w:rPr>
          <w:sz w:val="23"/>
        </w:rPr>
        <w:t>saldo,</w:t>
      </w:r>
      <w:r>
        <w:rPr>
          <w:spacing w:val="18"/>
          <w:sz w:val="23"/>
        </w:rPr>
        <w:t xml:space="preserve"> </w:t>
      </w:r>
      <w:r>
        <w:rPr>
          <w:sz w:val="23"/>
        </w:rPr>
        <w:t>no</w:t>
      </w:r>
      <w:r>
        <w:rPr>
          <w:spacing w:val="18"/>
          <w:sz w:val="23"/>
        </w:rPr>
        <w:t xml:space="preserve"> </w:t>
      </w:r>
      <w:r>
        <w:rPr>
          <w:sz w:val="23"/>
        </w:rPr>
        <w:t>prazo</w:t>
      </w:r>
      <w:r>
        <w:rPr>
          <w:spacing w:val="18"/>
          <w:sz w:val="23"/>
        </w:rPr>
        <w:t xml:space="preserve"> </w:t>
      </w:r>
      <w:r>
        <w:rPr>
          <w:sz w:val="23"/>
        </w:rPr>
        <w:t>de</w:t>
      </w:r>
      <w:r>
        <w:rPr>
          <w:spacing w:val="18"/>
          <w:sz w:val="23"/>
        </w:rPr>
        <w:t xml:space="preserve"> </w:t>
      </w:r>
      <w:r>
        <w:rPr>
          <w:sz w:val="23"/>
        </w:rPr>
        <w:t>30</w:t>
      </w:r>
      <w:r>
        <w:rPr>
          <w:spacing w:val="18"/>
          <w:sz w:val="23"/>
        </w:rPr>
        <w:t xml:space="preserve"> </w:t>
      </w:r>
      <w:r>
        <w:rPr>
          <w:sz w:val="23"/>
        </w:rPr>
        <w:t>(trinta)</w:t>
      </w:r>
      <w:r>
        <w:rPr>
          <w:spacing w:val="18"/>
          <w:sz w:val="23"/>
        </w:rPr>
        <w:t xml:space="preserve"> </w:t>
      </w:r>
      <w:r>
        <w:rPr>
          <w:sz w:val="23"/>
        </w:rPr>
        <w:t>dias</w:t>
      </w:r>
      <w:r>
        <w:rPr>
          <w:spacing w:val="18"/>
          <w:sz w:val="23"/>
        </w:rPr>
        <w:t xml:space="preserve"> </w:t>
      </w:r>
      <w:r>
        <w:rPr>
          <w:sz w:val="23"/>
        </w:rPr>
        <w:t>após</w:t>
      </w:r>
      <w:r>
        <w:rPr>
          <w:spacing w:val="18"/>
          <w:sz w:val="23"/>
        </w:rPr>
        <w:t xml:space="preserve"> </w:t>
      </w:r>
      <w:r>
        <w:rPr>
          <w:sz w:val="23"/>
        </w:rPr>
        <w:t>a</w:t>
      </w:r>
      <w:r>
        <w:rPr>
          <w:spacing w:val="18"/>
          <w:sz w:val="23"/>
        </w:rPr>
        <w:t xml:space="preserve"> </w:t>
      </w:r>
      <w:r>
        <w:rPr>
          <w:sz w:val="23"/>
        </w:rPr>
        <w:t>decisão</w:t>
      </w:r>
      <w:r>
        <w:rPr>
          <w:spacing w:val="18"/>
          <w:sz w:val="23"/>
        </w:rPr>
        <w:t xml:space="preserve"> </w:t>
      </w:r>
      <w:r>
        <w:rPr>
          <w:sz w:val="23"/>
        </w:rPr>
        <w:t>final</w:t>
      </w:r>
      <w:r>
        <w:rPr>
          <w:spacing w:val="18"/>
          <w:sz w:val="23"/>
        </w:rPr>
        <w:t xml:space="preserve"> </w:t>
      </w:r>
      <w:r>
        <w:rPr>
          <w:sz w:val="23"/>
        </w:rPr>
        <w:t>quanto</w:t>
      </w:r>
      <w:r>
        <w:rPr>
          <w:spacing w:val="18"/>
          <w:sz w:val="23"/>
        </w:rPr>
        <w:t xml:space="preserve"> </w:t>
      </w:r>
      <w:r>
        <w:rPr>
          <w:sz w:val="23"/>
        </w:rPr>
        <w:t>à</w:t>
      </w:r>
      <w:r>
        <w:rPr>
          <w:spacing w:val="18"/>
          <w:sz w:val="23"/>
        </w:rPr>
        <w:t xml:space="preserve"> </w:t>
      </w:r>
      <w:r>
        <w:rPr>
          <w:sz w:val="23"/>
        </w:rPr>
        <w:t>penalidade.</w:t>
      </w:r>
    </w:p>
    <w:p w14:paraId="67433A34">
      <w:pPr>
        <w:pStyle w:val="9"/>
        <w:numPr>
          <w:ilvl w:val="2"/>
          <w:numId w:val="24"/>
        </w:numPr>
        <w:tabs>
          <w:tab w:val="left" w:pos="864"/>
        </w:tabs>
        <w:spacing w:before="249" w:after="0" w:line="240" w:lineRule="auto"/>
        <w:ind w:left="117" w:right="115" w:firstLine="0"/>
        <w:jc w:val="both"/>
        <w:rPr>
          <w:sz w:val="23"/>
        </w:rPr>
      </w:pPr>
      <w:r>
        <w:rPr>
          <w:sz w:val="23"/>
        </w:rPr>
        <w:t>A nota</w:t>
      </w:r>
      <w:r>
        <w:rPr>
          <w:spacing w:val="16"/>
          <w:sz w:val="23"/>
        </w:rPr>
        <w:t xml:space="preserve"> </w:t>
      </w:r>
      <w:r>
        <w:rPr>
          <w:sz w:val="23"/>
        </w:rPr>
        <w:t>de</w:t>
      </w:r>
      <w:r>
        <w:rPr>
          <w:spacing w:val="16"/>
          <w:sz w:val="23"/>
        </w:rPr>
        <w:t xml:space="preserve"> </w:t>
      </w:r>
      <w:r>
        <w:rPr>
          <w:sz w:val="23"/>
        </w:rPr>
        <w:t>débito</w:t>
      </w:r>
      <w:r>
        <w:rPr>
          <w:spacing w:val="16"/>
          <w:sz w:val="23"/>
        </w:rPr>
        <w:t xml:space="preserve"> </w:t>
      </w:r>
      <w:r>
        <w:rPr>
          <w:sz w:val="23"/>
        </w:rPr>
        <w:t>deverá</w:t>
      </w:r>
      <w:r>
        <w:rPr>
          <w:spacing w:val="16"/>
          <w:sz w:val="23"/>
        </w:rPr>
        <w:t xml:space="preserve"> </w:t>
      </w:r>
      <w:r>
        <w:rPr>
          <w:sz w:val="23"/>
        </w:rPr>
        <w:t>ser</w:t>
      </w:r>
      <w:r>
        <w:rPr>
          <w:spacing w:val="16"/>
          <w:sz w:val="23"/>
        </w:rPr>
        <w:t xml:space="preserve"> </w:t>
      </w:r>
      <w:r>
        <w:rPr>
          <w:sz w:val="23"/>
        </w:rPr>
        <w:t>encaminhada</w:t>
      </w:r>
      <w:r>
        <w:rPr>
          <w:spacing w:val="16"/>
          <w:sz w:val="23"/>
        </w:rPr>
        <w:t xml:space="preserve"> </w:t>
      </w:r>
      <w:r>
        <w:rPr>
          <w:sz w:val="23"/>
        </w:rPr>
        <w:t>à</w:t>
      </w:r>
      <w:r>
        <w:rPr>
          <w:spacing w:val="16"/>
          <w:sz w:val="23"/>
        </w:rPr>
        <w:t xml:space="preserve"> </w:t>
      </w:r>
      <w:r>
        <w:rPr>
          <w:sz w:val="23"/>
        </w:rPr>
        <w:t>Procuradoria</w:t>
      </w:r>
      <w:r>
        <w:rPr>
          <w:spacing w:val="16"/>
          <w:sz w:val="23"/>
        </w:rPr>
        <w:t xml:space="preserve"> </w:t>
      </w:r>
      <w:r>
        <w:rPr>
          <w:sz w:val="23"/>
        </w:rPr>
        <w:t>Geral</w:t>
      </w:r>
      <w:r>
        <w:rPr>
          <w:spacing w:val="16"/>
          <w:sz w:val="23"/>
        </w:rPr>
        <w:t xml:space="preserve"> </w:t>
      </w:r>
      <w:r>
        <w:rPr>
          <w:sz w:val="23"/>
        </w:rPr>
        <w:t>do</w:t>
      </w:r>
      <w:r>
        <w:rPr>
          <w:spacing w:val="16"/>
          <w:sz w:val="23"/>
        </w:rPr>
        <w:t xml:space="preserve"> </w:t>
      </w:r>
      <w:r>
        <w:rPr>
          <w:sz w:val="23"/>
        </w:rPr>
        <w:t>Estado</w:t>
      </w:r>
      <w:r>
        <w:rPr>
          <w:spacing w:val="16"/>
          <w:sz w:val="23"/>
        </w:rPr>
        <w:t xml:space="preserve"> </w:t>
      </w:r>
      <w:r>
        <w:rPr>
          <w:sz w:val="23"/>
        </w:rPr>
        <w:t>para</w:t>
      </w:r>
      <w:r>
        <w:rPr>
          <w:spacing w:val="16"/>
          <w:sz w:val="23"/>
        </w:rPr>
        <w:t xml:space="preserve"> </w:t>
      </w:r>
      <w:r>
        <w:rPr>
          <w:sz w:val="23"/>
        </w:rPr>
        <w:t>inscrição</w:t>
      </w:r>
      <w:r>
        <w:rPr>
          <w:spacing w:val="16"/>
          <w:sz w:val="23"/>
        </w:rPr>
        <w:t xml:space="preserve"> </w:t>
      </w:r>
      <w:r>
        <w:rPr>
          <w:sz w:val="23"/>
        </w:rPr>
        <w:t>do</w:t>
      </w:r>
      <w:r>
        <w:rPr>
          <w:spacing w:val="16"/>
          <w:sz w:val="23"/>
        </w:rPr>
        <w:t xml:space="preserve"> </w:t>
      </w:r>
      <w:r>
        <w:rPr>
          <w:sz w:val="23"/>
        </w:rPr>
        <w:t>débito</w:t>
      </w:r>
      <w:r>
        <w:rPr>
          <w:spacing w:val="16"/>
          <w:sz w:val="23"/>
        </w:rPr>
        <w:t xml:space="preserve"> </w:t>
      </w:r>
      <w:r>
        <w:rPr>
          <w:sz w:val="23"/>
        </w:rPr>
        <w:t>em</w:t>
      </w:r>
      <w:r>
        <w:rPr>
          <w:spacing w:val="16"/>
          <w:sz w:val="23"/>
        </w:rPr>
        <w:t xml:space="preserve"> </w:t>
      </w:r>
      <w:r>
        <w:rPr>
          <w:sz w:val="23"/>
        </w:rPr>
        <w:t>dívida</w:t>
      </w:r>
      <w:r>
        <w:rPr>
          <w:spacing w:val="16"/>
          <w:sz w:val="23"/>
        </w:rPr>
        <w:t xml:space="preserve"> </w:t>
      </w:r>
      <w:r>
        <w:rPr>
          <w:sz w:val="23"/>
        </w:rPr>
        <w:t>ativa</w:t>
      </w:r>
      <w:r>
        <w:rPr>
          <w:spacing w:val="16"/>
          <w:sz w:val="23"/>
        </w:rPr>
        <w:t xml:space="preserve"> </w:t>
      </w:r>
      <w:r>
        <w:rPr>
          <w:sz w:val="23"/>
        </w:rPr>
        <w:t>e</w:t>
      </w:r>
      <w:r>
        <w:rPr>
          <w:spacing w:val="16"/>
          <w:sz w:val="23"/>
        </w:rPr>
        <w:t xml:space="preserve"> </w:t>
      </w:r>
      <w:r>
        <w:rPr>
          <w:sz w:val="23"/>
        </w:rPr>
        <w:t>propositura</w:t>
      </w:r>
      <w:r>
        <w:rPr>
          <w:spacing w:val="16"/>
          <w:sz w:val="23"/>
        </w:rPr>
        <w:t xml:space="preserve"> </w:t>
      </w:r>
      <w:r>
        <w:rPr>
          <w:sz w:val="23"/>
        </w:rPr>
        <w:t>de</w:t>
      </w:r>
      <w:r>
        <w:rPr>
          <w:spacing w:val="16"/>
          <w:sz w:val="23"/>
        </w:rPr>
        <w:t xml:space="preserve"> </w:t>
      </w:r>
      <w:r>
        <w:rPr>
          <w:sz w:val="23"/>
        </w:rPr>
        <w:t>execução</w:t>
      </w:r>
      <w:r>
        <w:rPr>
          <w:spacing w:val="16"/>
          <w:sz w:val="23"/>
        </w:rPr>
        <w:t xml:space="preserve"> </w:t>
      </w:r>
      <w:r>
        <w:rPr>
          <w:sz w:val="23"/>
        </w:rPr>
        <w:t>fiscal,</w:t>
      </w:r>
      <w:r>
        <w:rPr>
          <w:spacing w:val="16"/>
          <w:sz w:val="23"/>
        </w:rPr>
        <w:t xml:space="preserve"> </w:t>
      </w:r>
      <w:r>
        <w:rPr>
          <w:sz w:val="23"/>
        </w:rPr>
        <w:t>na</w:t>
      </w:r>
      <w:r>
        <w:rPr>
          <w:spacing w:val="16"/>
          <w:sz w:val="23"/>
        </w:rPr>
        <w:t xml:space="preserve"> </w:t>
      </w:r>
      <w:r>
        <w:rPr>
          <w:sz w:val="23"/>
        </w:rPr>
        <w:t>forma do art. 39 da Lei nº 4.320, de 17 de março de 1964, e do art. 1º da Lei nº 1.012, de 15 de julho de 1986.</w:t>
      </w:r>
    </w:p>
    <w:p w14:paraId="6F84751D">
      <w:pPr>
        <w:pStyle w:val="9"/>
        <w:numPr>
          <w:ilvl w:val="2"/>
          <w:numId w:val="24"/>
        </w:numPr>
        <w:tabs>
          <w:tab w:val="left" w:pos="878"/>
        </w:tabs>
        <w:spacing w:before="249" w:after="0" w:line="240" w:lineRule="auto"/>
        <w:ind w:left="117" w:right="115" w:firstLine="0"/>
        <w:jc w:val="both"/>
        <w:rPr>
          <w:sz w:val="23"/>
        </w:rPr>
      </w:pPr>
      <w:r>
        <w:rPr>
          <w:sz w:val="23"/>
        </w:rPr>
        <w:t>O</w:t>
      </w:r>
      <w:r>
        <w:rPr>
          <w:spacing w:val="16"/>
          <w:sz w:val="23"/>
        </w:rPr>
        <w:t xml:space="preserve"> </w:t>
      </w:r>
      <w:r>
        <w:rPr>
          <w:sz w:val="23"/>
        </w:rPr>
        <w:t>procedimento</w:t>
      </w:r>
      <w:r>
        <w:rPr>
          <w:spacing w:val="16"/>
          <w:sz w:val="23"/>
        </w:rPr>
        <w:t xml:space="preserve"> </w:t>
      </w:r>
      <w:r>
        <w:rPr>
          <w:sz w:val="23"/>
        </w:rPr>
        <w:t>para</w:t>
      </w:r>
      <w:r>
        <w:rPr>
          <w:spacing w:val="16"/>
          <w:sz w:val="23"/>
        </w:rPr>
        <w:t xml:space="preserve"> </w:t>
      </w:r>
      <w:r>
        <w:rPr>
          <w:sz w:val="23"/>
        </w:rPr>
        <w:t>inscrição</w:t>
      </w:r>
      <w:r>
        <w:rPr>
          <w:spacing w:val="16"/>
          <w:sz w:val="23"/>
        </w:rPr>
        <w:t xml:space="preserve"> </w:t>
      </w:r>
      <w:r>
        <w:rPr>
          <w:sz w:val="23"/>
        </w:rPr>
        <w:t>do</w:t>
      </w:r>
      <w:r>
        <w:rPr>
          <w:spacing w:val="16"/>
          <w:sz w:val="23"/>
        </w:rPr>
        <w:t xml:space="preserve"> </w:t>
      </w:r>
      <w:r>
        <w:rPr>
          <w:sz w:val="23"/>
        </w:rPr>
        <w:t>débito</w:t>
      </w:r>
      <w:r>
        <w:rPr>
          <w:spacing w:val="16"/>
          <w:sz w:val="23"/>
        </w:rPr>
        <w:t xml:space="preserve"> </w:t>
      </w:r>
      <w:r>
        <w:rPr>
          <w:sz w:val="23"/>
        </w:rPr>
        <w:t>em</w:t>
      </w:r>
      <w:r>
        <w:rPr>
          <w:spacing w:val="16"/>
          <w:sz w:val="23"/>
        </w:rPr>
        <w:t xml:space="preserve"> </w:t>
      </w:r>
      <w:r>
        <w:rPr>
          <w:sz w:val="23"/>
        </w:rPr>
        <w:t>dívida</w:t>
      </w:r>
      <w:r>
        <w:rPr>
          <w:spacing w:val="16"/>
          <w:sz w:val="23"/>
        </w:rPr>
        <w:t xml:space="preserve"> </w:t>
      </w:r>
      <w:r>
        <w:rPr>
          <w:sz w:val="23"/>
        </w:rPr>
        <w:t>ativa</w:t>
      </w:r>
      <w:r>
        <w:rPr>
          <w:spacing w:val="16"/>
          <w:sz w:val="23"/>
        </w:rPr>
        <w:t xml:space="preserve"> </w:t>
      </w:r>
      <w:r>
        <w:rPr>
          <w:sz w:val="23"/>
        </w:rPr>
        <w:t>deverá</w:t>
      </w:r>
      <w:r>
        <w:rPr>
          <w:spacing w:val="16"/>
          <w:sz w:val="23"/>
        </w:rPr>
        <w:t xml:space="preserve"> </w:t>
      </w:r>
      <w:r>
        <w:rPr>
          <w:sz w:val="23"/>
        </w:rPr>
        <w:t>observar</w:t>
      </w:r>
      <w:r>
        <w:rPr>
          <w:spacing w:val="16"/>
          <w:sz w:val="23"/>
        </w:rPr>
        <w:t xml:space="preserve"> </w:t>
      </w:r>
      <w:r>
        <w:rPr>
          <w:sz w:val="23"/>
        </w:rPr>
        <w:t>o</w:t>
      </w:r>
      <w:r>
        <w:rPr>
          <w:spacing w:val="16"/>
          <w:sz w:val="23"/>
        </w:rPr>
        <w:t xml:space="preserve"> </w:t>
      </w:r>
      <w:r>
        <w:rPr>
          <w:sz w:val="23"/>
        </w:rPr>
        <w:t>que</w:t>
      </w:r>
      <w:r>
        <w:rPr>
          <w:spacing w:val="16"/>
          <w:sz w:val="23"/>
        </w:rPr>
        <w:t xml:space="preserve"> </w:t>
      </w:r>
      <w:r>
        <w:rPr>
          <w:sz w:val="23"/>
        </w:rPr>
        <w:t>dispõem</w:t>
      </w:r>
      <w:r>
        <w:rPr>
          <w:spacing w:val="16"/>
          <w:sz w:val="23"/>
        </w:rPr>
        <w:t xml:space="preserve"> </w:t>
      </w:r>
      <w:r>
        <w:rPr>
          <w:sz w:val="23"/>
        </w:rPr>
        <w:t>os</w:t>
      </w:r>
      <w:r>
        <w:rPr>
          <w:spacing w:val="16"/>
          <w:sz w:val="23"/>
        </w:rPr>
        <w:t xml:space="preserve"> </w:t>
      </w:r>
      <w:r>
        <w:rPr>
          <w:sz w:val="23"/>
        </w:rPr>
        <w:t>arts.</w:t>
      </w:r>
      <w:r>
        <w:rPr>
          <w:spacing w:val="16"/>
          <w:sz w:val="23"/>
        </w:rPr>
        <w:t xml:space="preserve"> </w:t>
      </w:r>
      <w:r>
        <w:rPr>
          <w:sz w:val="23"/>
        </w:rPr>
        <w:t>4°</w:t>
      </w:r>
      <w:r>
        <w:rPr>
          <w:spacing w:val="16"/>
          <w:sz w:val="23"/>
        </w:rPr>
        <w:t xml:space="preserve"> </w:t>
      </w:r>
      <w:r>
        <w:rPr>
          <w:sz w:val="23"/>
        </w:rPr>
        <w:t>e</w:t>
      </w:r>
      <w:r>
        <w:rPr>
          <w:spacing w:val="16"/>
          <w:sz w:val="23"/>
        </w:rPr>
        <w:t xml:space="preserve"> </w:t>
      </w:r>
      <w:r>
        <w:rPr>
          <w:sz w:val="23"/>
        </w:rPr>
        <w:t>5°</w:t>
      </w:r>
      <w:r>
        <w:rPr>
          <w:spacing w:val="16"/>
          <w:sz w:val="23"/>
        </w:rPr>
        <w:t xml:space="preserve"> </w:t>
      </w:r>
      <w:r>
        <w:rPr>
          <w:sz w:val="23"/>
        </w:rPr>
        <w:t>da</w:t>
      </w:r>
      <w:r>
        <w:rPr>
          <w:spacing w:val="16"/>
          <w:sz w:val="23"/>
        </w:rPr>
        <w:t xml:space="preserve"> </w:t>
      </w:r>
      <w:r>
        <w:rPr>
          <w:sz w:val="23"/>
        </w:rPr>
        <w:t>Lei</w:t>
      </w:r>
      <w:r>
        <w:rPr>
          <w:spacing w:val="16"/>
          <w:sz w:val="23"/>
        </w:rPr>
        <w:t xml:space="preserve"> </w:t>
      </w:r>
      <w:r>
        <w:rPr>
          <w:sz w:val="23"/>
        </w:rPr>
        <w:t>n°</w:t>
      </w:r>
      <w:r>
        <w:rPr>
          <w:spacing w:val="16"/>
          <w:sz w:val="23"/>
        </w:rPr>
        <w:t xml:space="preserve"> </w:t>
      </w:r>
      <w:r>
        <w:rPr>
          <w:sz w:val="23"/>
        </w:rPr>
        <w:t>5.351,</w:t>
      </w:r>
      <w:r>
        <w:rPr>
          <w:spacing w:val="16"/>
          <w:sz w:val="23"/>
        </w:rPr>
        <w:t xml:space="preserve"> </w:t>
      </w:r>
      <w:r>
        <w:rPr>
          <w:sz w:val="23"/>
        </w:rPr>
        <w:t>de</w:t>
      </w:r>
      <w:r>
        <w:rPr>
          <w:spacing w:val="16"/>
          <w:sz w:val="23"/>
        </w:rPr>
        <w:t xml:space="preserve"> </w:t>
      </w:r>
      <w:r>
        <w:rPr>
          <w:sz w:val="23"/>
        </w:rPr>
        <w:t>15</w:t>
      </w:r>
      <w:r>
        <w:rPr>
          <w:spacing w:val="16"/>
          <w:sz w:val="23"/>
        </w:rPr>
        <w:t xml:space="preserve"> </w:t>
      </w:r>
      <w:r>
        <w:rPr>
          <w:sz w:val="23"/>
        </w:rPr>
        <w:t>de</w:t>
      </w:r>
      <w:r>
        <w:rPr>
          <w:spacing w:val="16"/>
          <w:sz w:val="23"/>
        </w:rPr>
        <w:t xml:space="preserve"> </w:t>
      </w:r>
      <w:r>
        <w:rPr>
          <w:sz w:val="23"/>
        </w:rPr>
        <w:t>dezembro</w:t>
      </w:r>
      <w:r>
        <w:rPr>
          <w:spacing w:val="16"/>
          <w:sz w:val="23"/>
        </w:rPr>
        <w:t xml:space="preserve"> </w:t>
      </w:r>
      <w:r>
        <w:rPr>
          <w:sz w:val="23"/>
        </w:rPr>
        <w:t>de</w:t>
      </w:r>
      <w:r>
        <w:rPr>
          <w:spacing w:val="16"/>
          <w:sz w:val="23"/>
        </w:rPr>
        <w:t xml:space="preserve"> </w:t>
      </w:r>
      <w:r>
        <w:rPr>
          <w:sz w:val="23"/>
        </w:rPr>
        <w:t>2008,</w:t>
      </w:r>
      <w:r>
        <w:rPr>
          <w:spacing w:val="16"/>
          <w:sz w:val="23"/>
        </w:rPr>
        <w:t xml:space="preserve"> </w:t>
      </w:r>
      <w:r>
        <w:rPr>
          <w:sz w:val="23"/>
        </w:rPr>
        <w:t>sendo que, em caso de dúvida, a Procuradoria da Dívida Ativa deverá ser consultada.</w:t>
      </w:r>
    </w:p>
    <w:p w14:paraId="700E7573">
      <w:pPr>
        <w:pStyle w:val="7"/>
        <w:ind w:left="0"/>
      </w:pPr>
    </w:p>
    <w:p w14:paraId="6A942FF9">
      <w:pPr>
        <w:pStyle w:val="7"/>
        <w:spacing w:before="72"/>
        <w:ind w:left="0"/>
      </w:pPr>
    </w:p>
    <w:p w14:paraId="71B0E8D7">
      <w:pPr>
        <w:pStyle w:val="3"/>
      </w:pPr>
      <w:r>
        <w:t>CLÁUSULA</w:t>
      </w:r>
      <w:r>
        <w:rPr>
          <w:spacing w:val="3"/>
        </w:rPr>
        <w:t xml:space="preserve"> </w:t>
      </w:r>
      <w:r>
        <w:t>DÉCIMA</w:t>
      </w:r>
      <w:r>
        <w:rPr>
          <w:spacing w:val="3"/>
        </w:rPr>
        <w:t xml:space="preserve"> </w:t>
      </w:r>
      <w:r>
        <w:t>SEGUNDA</w:t>
      </w:r>
      <w:r>
        <w:rPr>
          <w:spacing w:val="3"/>
        </w:rPr>
        <w:t xml:space="preserve"> </w:t>
      </w:r>
      <w:r>
        <w:t>–</w:t>
      </w:r>
      <w:r>
        <w:rPr>
          <w:spacing w:val="21"/>
        </w:rPr>
        <w:t xml:space="preserve"> </w:t>
      </w:r>
      <w:r>
        <w:t>DA</w:t>
      </w:r>
      <w:r>
        <w:rPr>
          <w:spacing w:val="4"/>
        </w:rPr>
        <w:t xml:space="preserve"> </w:t>
      </w:r>
      <w:r>
        <w:t>EXTINÇÃO</w:t>
      </w:r>
      <w:r>
        <w:rPr>
          <w:spacing w:val="20"/>
        </w:rPr>
        <w:t xml:space="preserve"> </w:t>
      </w:r>
      <w:r>
        <w:rPr>
          <w:spacing w:val="-2"/>
        </w:rPr>
        <w:t>CONTRATUAL</w:t>
      </w:r>
    </w:p>
    <w:p w14:paraId="4669BD68">
      <w:pPr>
        <w:pStyle w:val="7"/>
        <w:spacing w:before="58"/>
        <w:ind w:left="0"/>
        <w:rPr>
          <w:b/>
        </w:rPr>
      </w:pPr>
    </w:p>
    <w:p w14:paraId="04F34387">
      <w:pPr>
        <w:pStyle w:val="9"/>
        <w:numPr>
          <w:ilvl w:val="1"/>
          <w:numId w:val="52"/>
        </w:numPr>
        <w:tabs>
          <w:tab w:val="left" w:pos="586"/>
        </w:tabs>
        <w:spacing w:before="0" w:after="0" w:line="240" w:lineRule="auto"/>
        <w:ind w:left="586" w:right="0" w:hanging="469"/>
        <w:jc w:val="both"/>
        <w:rPr>
          <w:sz w:val="23"/>
        </w:rPr>
      </w:pPr>
      <w:r>
        <w:rPr>
          <w:sz w:val="23"/>
        </w:rPr>
        <w:t>O</w:t>
      </w:r>
      <w:r>
        <w:rPr>
          <w:spacing w:val="11"/>
          <w:sz w:val="23"/>
        </w:rPr>
        <w:t xml:space="preserve"> </w:t>
      </w:r>
      <w:r>
        <w:rPr>
          <w:sz w:val="23"/>
        </w:rPr>
        <w:t>Contrato</w:t>
      </w:r>
      <w:r>
        <w:rPr>
          <w:spacing w:val="11"/>
          <w:sz w:val="23"/>
        </w:rPr>
        <w:t xml:space="preserve"> </w:t>
      </w:r>
      <w:r>
        <w:rPr>
          <w:sz w:val="23"/>
        </w:rPr>
        <w:t>será</w:t>
      </w:r>
      <w:r>
        <w:rPr>
          <w:spacing w:val="11"/>
          <w:sz w:val="23"/>
        </w:rPr>
        <w:t xml:space="preserve"> </w:t>
      </w:r>
      <w:r>
        <w:rPr>
          <w:sz w:val="23"/>
        </w:rPr>
        <w:t>extinto</w:t>
      </w:r>
      <w:r>
        <w:rPr>
          <w:spacing w:val="11"/>
          <w:sz w:val="23"/>
        </w:rPr>
        <w:t xml:space="preserve"> </w:t>
      </w:r>
      <w:r>
        <w:rPr>
          <w:sz w:val="23"/>
        </w:rPr>
        <w:t>quando</w:t>
      </w:r>
      <w:r>
        <w:rPr>
          <w:spacing w:val="12"/>
          <w:sz w:val="23"/>
        </w:rPr>
        <w:t xml:space="preserve"> </w:t>
      </w:r>
      <w:r>
        <w:rPr>
          <w:sz w:val="23"/>
        </w:rPr>
        <w:t>cumpridas</w:t>
      </w:r>
      <w:r>
        <w:rPr>
          <w:spacing w:val="11"/>
          <w:sz w:val="23"/>
        </w:rPr>
        <w:t xml:space="preserve"> </w:t>
      </w:r>
      <w:r>
        <w:rPr>
          <w:sz w:val="23"/>
        </w:rPr>
        <w:t>as</w:t>
      </w:r>
      <w:r>
        <w:rPr>
          <w:spacing w:val="11"/>
          <w:sz w:val="23"/>
        </w:rPr>
        <w:t xml:space="preserve"> </w:t>
      </w:r>
      <w:r>
        <w:rPr>
          <w:sz w:val="23"/>
        </w:rPr>
        <w:t>obrigações</w:t>
      </w:r>
      <w:r>
        <w:rPr>
          <w:spacing w:val="11"/>
          <w:sz w:val="23"/>
        </w:rPr>
        <w:t xml:space="preserve"> </w:t>
      </w:r>
      <w:r>
        <w:rPr>
          <w:sz w:val="23"/>
        </w:rPr>
        <w:t>de</w:t>
      </w:r>
      <w:r>
        <w:rPr>
          <w:spacing w:val="12"/>
          <w:sz w:val="23"/>
        </w:rPr>
        <w:t xml:space="preserve"> </w:t>
      </w:r>
      <w:r>
        <w:rPr>
          <w:sz w:val="23"/>
        </w:rPr>
        <w:t>ambas</w:t>
      </w:r>
      <w:r>
        <w:rPr>
          <w:spacing w:val="11"/>
          <w:sz w:val="23"/>
        </w:rPr>
        <w:t xml:space="preserve"> </w:t>
      </w:r>
      <w:r>
        <w:rPr>
          <w:sz w:val="23"/>
        </w:rPr>
        <w:t>as</w:t>
      </w:r>
      <w:r>
        <w:rPr>
          <w:spacing w:val="11"/>
          <w:sz w:val="23"/>
        </w:rPr>
        <w:t xml:space="preserve"> </w:t>
      </w:r>
      <w:r>
        <w:rPr>
          <w:sz w:val="23"/>
        </w:rPr>
        <w:t>partes,</w:t>
      </w:r>
      <w:r>
        <w:rPr>
          <w:spacing w:val="11"/>
          <w:sz w:val="23"/>
        </w:rPr>
        <w:t xml:space="preserve"> </w:t>
      </w:r>
      <w:r>
        <w:rPr>
          <w:sz w:val="23"/>
        </w:rPr>
        <w:t>ainda</w:t>
      </w:r>
      <w:r>
        <w:rPr>
          <w:spacing w:val="11"/>
          <w:sz w:val="23"/>
        </w:rPr>
        <w:t xml:space="preserve"> </w:t>
      </w:r>
      <w:r>
        <w:rPr>
          <w:sz w:val="23"/>
        </w:rPr>
        <w:t>que</w:t>
      </w:r>
      <w:r>
        <w:rPr>
          <w:spacing w:val="12"/>
          <w:sz w:val="23"/>
        </w:rPr>
        <w:t xml:space="preserve"> </w:t>
      </w:r>
      <w:r>
        <w:rPr>
          <w:sz w:val="23"/>
        </w:rPr>
        <w:t>isso</w:t>
      </w:r>
      <w:r>
        <w:rPr>
          <w:spacing w:val="11"/>
          <w:sz w:val="23"/>
        </w:rPr>
        <w:t xml:space="preserve"> </w:t>
      </w:r>
      <w:r>
        <w:rPr>
          <w:sz w:val="23"/>
        </w:rPr>
        <w:t>ocorra</w:t>
      </w:r>
      <w:r>
        <w:rPr>
          <w:spacing w:val="11"/>
          <w:sz w:val="23"/>
        </w:rPr>
        <w:t xml:space="preserve"> </w:t>
      </w:r>
      <w:r>
        <w:rPr>
          <w:sz w:val="23"/>
        </w:rPr>
        <w:t>antes</w:t>
      </w:r>
      <w:r>
        <w:rPr>
          <w:spacing w:val="11"/>
          <w:sz w:val="23"/>
        </w:rPr>
        <w:t xml:space="preserve"> </w:t>
      </w:r>
      <w:r>
        <w:rPr>
          <w:sz w:val="23"/>
        </w:rPr>
        <w:t>do</w:t>
      </w:r>
      <w:r>
        <w:rPr>
          <w:spacing w:val="12"/>
          <w:sz w:val="23"/>
        </w:rPr>
        <w:t xml:space="preserve"> </w:t>
      </w:r>
      <w:r>
        <w:rPr>
          <w:sz w:val="23"/>
        </w:rPr>
        <w:t>prazo</w:t>
      </w:r>
      <w:r>
        <w:rPr>
          <w:spacing w:val="11"/>
          <w:sz w:val="23"/>
        </w:rPr>
        <w:t xml:space="preserve"> </w:t>
      </w:r>
      <w:r>
        <w:rPr>
          <w:sz w:val="23"/>
        </w:rPr>
        <w:t>estipulado</w:t>
      </w:r>
      <w:r>
        <w:rPr>
          <w:spacing w:val="11"/>
          <w:sz w:val="23"/>
        </w:rPr>
        <w:t xml:space="preserve"> </w:t>
      </w:r>
      <w:r>
        <w:rPr>
          <w:sz w:val="23"/>
        </w:rPr>
        <w:t>para</w:t>
      </w:r>
      <w:r>
        <w:rPr>
          <w:spacing w:val="11"/>
          <w:sz w:val="23"/>
        </w:rPr>
        <w:t xml:space="preserve"> </w:t>
      </w:r>
      <w:r>
        <w:rPr>
          <w:spacing w:val="-2"/>
          <w:sz w:val="23"/>
        </w:rPr>
        <w:t>tanto.</w:t>
      </w:r>
    </w:p>
    <w:p w14:paraId="62FF9FEF">
      <w:pPr>
        <w:pStyle w:val="9"/>
        <w:numPr>
          <w:ilvl w:val="1"/>
          <w:numId w:val="52"/>
        </w:numPr>
        <w:tabs>
          <w:tab w:val="left" w:pos="586"/>
        </w:tabs>
        <w:spacing w:before="235" w:after="0" w:line="240" w:lineRule="auto"/>
        <w:ind w:left="586" w:right="0" w:hanging="469"/>
        <w:jc w:val="both"/>
        <w:rPr>
          <w:sz w:val="23"/>
        </w:rPr>
      </w:pPr>
      <w:r>
        <w:rPr>
          <w:sz w:val="23"/>
        </w:rPr>
        <w:t>Quando</w:t>
      </w:r>
      <w:r>
        <w:rPr>
          <w:spacing w:val="10"/>
          <w:sz w:val="23"/>
        </w:rPr>
        <w:t xml:space="preserve"> </w:t>
      </w:r>
      <w:r>
        <w:rPr>
          <w:sz w:val="23"/>
        </w:rPr>
        <w:t>a</w:t>
      </w:r>
      <w:r>
        <w:rPr>
          <w:spacing w:val="11"/>
          <w:sz w:val="23"/>
        </w:rPr>
        <w:t xml:space="preserve"> </w:t>
      </w:r>
      <w:r>
        <w:rPr>
          <w:sz w:val="23"/>
        </w:rPr>
        <w:t>não</w:t>
      </w:r>
      <w:r>
        <w:rPr>
          <w:spacing w:val="11"/>
          <w:sz w:val="23"/>
        </w:rPr>
        <w:t xml:space="preserve"> </w:t>
      </w:r>
      <w:r>
        <w:rPr>
          <w:sz w:val="23"/>
        </w:rPr>
        <w:t>conclusão</w:t>
      </w:r>
      <w:r>
        <w:rPr>
          <w:spacing w:val="11"/>
          <w:sz w:val="23"/>
        </w:rPr>
        <w:t xml:space="preserve"> </w:t>
      </w:r>
      <w:r>
        <w:rPr>
          <w:sz w:val="23"/>
        </w:rPr>
        <w:t>do</w:t>
      </w:r>
      <w:r>
        <w:rPr>
          <w:spacing w:val="11"/>
          <w:sz w:val="23"/>
        </w:rPr>
        <w:t xml:space="preserve"> </w:t>
      </w:r>
      <w:r>
        <w:rPr>
          <w:sz w:val="23"/>
        </w:rPr>
        <w:t>Contrato</w:t>
      </w:r>
      <w:r>
        <w:rPr>
          <w:spacing w:val="11"/>
          <w:sz w:val="23"/>
        </w:rPr>
        <w:t xml:space="preserve"> </w:t>
      </w:r>
      <w:r>
        <w:rPr>
          <w:sz w:val="23"/>
        </w:rPr>
        <w:t>referida</w:t>
      </w:r>
      <w:r>
        <w:rPr>
          <w:spacing w:val="10"/>
          <w:sz w:val="23"/>
        </w:rPr>
        <w:t xml:space="preserve"> </w:t>
      </w:r>
      <w:r>
        <w:rPr>
          <w:sz w:val="23"/>
        </w:rPr>
        <w:t>no</w:t>
      </w:r>
      <w:r>
        <w:rPr>
          <w:spacing w:val="11"/>
          <w:sz w:val="23"/>
        </w:rPr>
        <w:t xml:space="preserve"> </w:t>
      </w:r>
      <w:r>
        <w:rPr>
          <w:sz w:val="23"/>
        </w:rPr>
        <w:t>item</w:t>
      </w:r>
      <w:r>
        <w:rPr>
          <w:spacing w:val="11"/>
          <w:sz w:val="23"/>
        </w:rPr>
        <w:t xml:space="preserve"> </w:t>
      </w:r>
      <w:r>
        <w:rPr>
          <w:sz w:val="23"/>
        </w:rPr>
        <w:t>anterior</w:t>
      </w:r>
      <w:r>
        <w:rPr>
          <w:spacing w:val="11"/>
          <w:sz w:val="23"/>
        </w:rPr>
        <w:t xml:space="preserve"> </w:t>
      </w:r>
      <w:r>
        <w:rPr>
          <w:sz w:val="23"/>
        </w:rPr>
        <w:t>decorrer</w:t>
      </w:r>
      <w:r>
        <w:rPr>
          <w:spacing w:val="11"/>
          <w:sz w:val="23"/>
        </w:rPr>
        <w:t xml:space="preserve"> </w:t>
      </w:r>
      <w:r>
        <w:rPr>
          <w:sz w:val="23"/>
        </w:rPr>
        <w:t>de</w:t>
      </w:r>
      <w:r>
        <w:rPr>
          <w:spacing w:val="11"/>
          <w:sz w:val="23"/>
        </w:rPr>
        <w:t xml:space="preserve"> </w:t>
      </w:r>
      <w:r>
        <w:rPr>
          <w:sz w:val="23"/>
        </w:rPr>
        <w:t>culpa</w:t>
      </w:r>
      <w:r>
        <w:rPr>
          <w:spacing w:val="11"/>
          <w:sz w:val="23"/>
        </w:rPr>
        <w:t xml:space="preserve"> </w:t>
      </w:r>
      <w:r>
        <w:rPr>
          <w:sz w:val="23"/>
        </w:rPr>
        <w:t>do</w:t>
      </w:r>
      <w:r>
        <w:rPr>
          <w:spacing w:val="10"/>
          <w:sz w:val="23"/>
        </w:rPr>
        <w:t xml:space="preserve"> </w:t>
      </w:r>
      <w:r>
        <w:rPr>
          <w:spacing w:val="-2"/>
          <w:sz w:val="23"/>
        </w:rPr>
        <w:t>CONTRATADO:</w:t>
      </w:r>
    </w:p>
    <w:p w14:paraId="7D2E0CAE">
      <w:pPr>
        <w:pStyle w:val="7"/>
        <w:spacing w:before="14"/>
        <w:ind w:left="0"/>
      </w:pPr>
    </w:p>
    <w:p w14:paraId="7ECA58D8">
      <w:pPr>
        <w:pStyle w:val="9"/>
        <w:numPr>
          <w:ilvl w:val="0"/>
          <w:numId w:val="53"/>
        </w:numPr>
        <w:tabs>
          <w:tab w:val="left" w:pos="351"/>
        </w:tabs>
        <w:spacing w:before="0" w:after="0" w:line="240" w:lineRule="auto"/>
        <w:ind w:left="351" w:right="0" w:hanging="240"/>
        <w:jc w:val="both"/>
        <w:rPr>
          <w:sz w:val="23"/>
        </w:rPr>
      </w:pPr>
      <w:r>
        <w:rPr>
          <w:sz w:val="23"/>
        </w:rPr>
        <w:t>ficará</w:t>
      </w:r>
      <w:r>
        <w:rPr>
          <w:spacing w:val="15"/>
          <w:sz w:val="23"/>
        </w:rPr>
        <w:t xml:space="preserve"> </w:t>
      </w:r>
      <w:r>
        <w:rPr>
          <w:sz w:val="23"/>
        </w:rPr>
        <w:t>ele</w:t>
      </w:r>
      <w:r>
        <w:rPr>
          <w:spacing w:val="15"/>
          <w:sz w:val="23"/>
        </w:rPr>
        <w:t xml:space="preserve"> </w:t>
      </w:r>
      <w:r>
        <w:rPr>
          <w:sz w:val="23"/>
        </w:rPr>
        <w:t>constituído</w:t>
      </w:r>
      <w:r>
        <w:rPr>
          <w:spacing w:val="15"/>
          <w:sz w:val="23"/>
        </w:rPr>
        <w:t xml:space="preserve"> </w:t>
      </w:r>
      <w:r>
        <w:rPr>
          <w:sz w:val="23"/>
        </w:rPr>
        <w:t>em</w:t>
      </w:r>
      <w:r>
        <w:rPr>
          <w:spacing w:val="16"/>
          <w:sz w:val="23"/>
        </w:rPr>
        <w:t xml:space="preserve"> </w:t>
      </w:r>
      <w:r>
        <w:rPr>
          <w:sz w:val="23"/>
        </w:rPr>
        <w:t>mora,</w:t>
      </w:r>
      <w:r>
        <w:rPr>
          <w:spacing w:val="15"/>
          <w:sz w:val="23"/>
        </w:rPr>
        <w:t xml:space="preserve"> </w:t>
      </w:r>
      <w:r>
        <w:rPr>
          <w:sz w:val="23"/>
        </w:rPr>
        <w:t>sendo-lhe</w:t>
      </w:r>
      <w:r>
        <w:rPr>
          <w:spacing w:val="15"/>
          <w:sz w:val="23"/>
        </w:rPr>
        <w:t xml:space="preserve"> </w:t>
      </w:r>
      <w:r>
        <w:rPr>
          <w:sz w:val="23"/>
        </w:rPr>
        <w:t>aplicáveis</w:t>
      </w:r>
      <w:r>
        <w:rPr>
          <w:spacing w:val="15"/>
          <w:sz w:val="23"/>
        </w:rPr>
        <w:t xml:space="preserve"> </w:t>
      </w:r>
      <w:r>
        <w:rPr>
          <w:sz w:val="23"/>
        </w:rPr>
        <w:t>as</w:t>
      </w:r>
      <w:r>
        <w:rPr>
          <w:spacing w:val="15"/>
          <w:sz w:val="23"/>
        </w:rPr>
        <w:t xml:space="preserve"> </w:t>
      </w:r>
      <w:r>
        <w:rPr>
          <w:sz w:val="23"/>
        </w:rPr>
        <w:t>respectivas</w:t>
      </w:r>
      <w:r>
        <w:rPr>
          <w:spacing w:val="16"/>
          <w:sz w:val="23"/>
        </w:rPr>
        <w:t xml:space="preserve"> </w:t>
      </w:r>
      <w:r>
        <w:rPr>
          <w:sz w:val="23"/>
        </w:rPr>
        <w:t>sanções</w:t>
      </w:r>
      <w:r>
        <w:rPr>
          <w:spacing w:val="15"/>
          <w:sz w:val="23"/>
        </w:rPr>
        <w:t xml:space="preserve"> </w:t>
      </w:r>
      <w:r>
        <w:rPr>
          <w:sz w:val="23"/>
        </w:rPr>
        <w:t>administrativas;</w:t>
      </w:r>
      <w:r>
        <w:rPr>
          <w:spacing w:val="15"/>
          <w:sz w:val="23"/>
        </w:rPr>
        <w:t xml:space="preserve"> </w:t>
      </w:r>
      <w:r>
        <w:rPr>
          <w:spacing w:val="-10"/>
          <w:sz w:val="23"/>
        </w:rPr>
        <w:t>e</w:t>
      </w:r>
    </w:p>
    <w:p w14:paraId="7FC579AA">
      <w:pPr>
        <w:pStyle w:val="9"/>
        <w:numPr>
          <w:ilvl w:val="0"/>
          <w:numId w:val="53"/>
        </w:numPr>
        <w:tabs>
          <w:tab w:val="left" w:pos="365"/>
        </w:tabs>
        <w:spacing w:before="235" w:after="0" w:line="240" w:lineRule="auto"/>
        <w:ind w:left="365" w:right="0" w:hanging="254"/>
        <w:jc w:val="both"/>
        <w:rPr>
          <w:sz w:val="23"/>
        </w:rPr>
      </w:pPr>
      <w:r>
        <w:rPr>
          <w:sz w:val="23"/>
        </w:rPr>
        <w:t>poderá</w:t>
      </w:r>
      <w:r>
        <w:rPr>
          <w:spacing w:val="9"/>
          <w:sz w:val="23"/>
        </w:rPr>
        <w:t xml:space="preserve"> </w:t>
      </w:r>
      <w:r>
        <w:rPr>
          <w:sz w:val="23"/>
        </w:rPr>
        <w:t>o</w:t>
      </w:r>
      <w:r>
        <w:rPr>
          <w:spacing w:val="10"/>
          <w:sz w:val="23"/>
        </w:rPr>
        <w:t xml:space="preserve"> </w:t>
      </w:r>
      <w:r>
        <w:rPr>
          <w:sz w:val="23"/>
        </w:rPr>
        <w:t>CONTRATANTE</w:t>
      </w:r>
      <w:r>
        <w:rPr>
          <w:spacing w:val="10"/>
          <w:sz w:val="23"/>
        </w:rPr>
        <w:t xml:space="preserve"> </w:t>
      </w:r>
      <w:r>
        <w:rPr>
          <w:sz w:val="23"/>
        </w:rPr>
        <w:t>optar</w:t>
      </w:r>
      <w:r>
        <w:rPr>
          <w:spacing w:val="10"/>
          <w:sz w:val="23"/>
        </w:rPr>
        <w:t xml:space="preserve"> </w:t>
      </w:r>
      <w:r>
        <w:rPr>
          <w:sz w:val="23"/>
        </w:rPr>
        <w:t>pela</w:t>
      </w:r>
      <w:r>
        <w:rPr>
          <w:spacing w:val="10"/>
          <w:sz w:val="23"/>
        </w:rPr>
        <w:t xml:space="preserve"> </w:t>
      </w:r>
      <w:r>
        <w:rPr>
          <w:sz w:val="23"/>
        </w:rPr>
        <w:t>extinção</w:t>
      </w:r>
      <w:r>
        <w:rPr>
          <w:spacing w:val="10"/>
          <w:sz w:val="23"/>
        </w:rPr>
        <w:t xml:space="preserve"> </w:t>
      </w:r>
      <w:r>
        <w:rPr>
          <w:sz w:val="23"/>
        </w:rPr>
        <w:t>do</w:t>
      </w:r>
      <w:r>
        <w:rPr>
          <w:spacing w:val="9"/>
          <w:sz w:val="23"/>
        </w:rPr>
        <w:t xml:space="preserve"> </w:t>
      </w:r>
      <w:r>
        <w:rPr>
          <w:sz w:val="23"/>
        </w:rPr>
        <w:t>Contrato</w:t>
      </w:r>
      <w:r>
        <w:rPr>
          <w:spacing w:val="10"/>
          <w:sz w:val="23"/>
        </w:rPr>
        <w:t xml:space="preserve"> </w:t>
      </w:r>
      <w:r>
        <w:rPr>
          <w:sz w:val="23"/>
        </w:rPr>
        <w:t>e,</w:t>
      </w:r>
      <w:r>
        <w:rPr>
          <w:spacing w:val="10"/>
          <w:sz w:val="23"/>
        </w:rPr>
        <w:t xml:space="preserve"> </w:t>
      </w:r>
      <w:r>
        <w:rPr>
          <w:sz w:val="23"/>
        </w:rPr>
        <w:t>nesse</w:t>
      </w:r>
      <w:r>
        <w:rPr>
          <w:spacing w:val="10"/>
          <w:sz w:val="23"/>
        </w:rPr>
        <w:t xml:space="preserve"> </w:t>
      </w:r>
      <w:r>
        <w:rPr>
          <w:sz w:val="23"/>
        </w:rPr>
        <w:t>caso,</w:t>
      </w:r>
      <w:r>
        <w:rPr>
          <w:spacing w:val="10"/>
          <w:sz w:val="23"/>
        </w:rPr>
        <w:t xml:space="preserve"> </w:t>
      </w:r>
      <w:r>
        <w:rPr>
          <w:sz w:val="23"/>
        </w:rPr>
        <w:t>adotará</w:t>
      </w:r>
      <w:r>
        <w:rPr>
          <w:spacing w:val="10"/>
          <w:sz w:val="23"/>
        </w:rPr>
        <w:t xml:space="preserve"> </w:t>
      </w:r>
      <w:r>
        <w:rPr>
          <w:sz w:val="23"/>
        </w:rPr>
        <w:t>as</w:t>
      </w:r>
      <w:r>
        <w:rPr>
          <w:spacing w:val="10"/>
          <w:sz w:val="23"/>
        </w:rPr>
        <w:t xml:space="preserve"> </w:t>
      </w:r>
      <w:r>
        <w:rPr>
          <w:sz w:val="23"/>
        </w:rPr>
        <w:t>medidas</w:t>
      </w:r>
      <w:r>
        <w:rPr>
          <w:spacing w:val="9"/>
          <w:sz w:val="23"/>
        </w:rPr>
        <w:t xml:space="preserve"> </w:t>
      </w:r>
      <w:r>
        <w:rPr>
          <w:sz w:val="23"/>
        </w:rPr>
        <w:t>admitidas</w:t>
      </w:r>
      <w:r>
        <w:rPr>
          <w:spacing w:val="10"/>
          <w:sz w:val="23"/>
        </w:rPr>
        <w:t xml:space="preserve"> </w:t>
      </w:r>
      <w:r>
        <w:rPr>
          <w:sz w:val="23"/>
        </w:rPr>
        <w:t>em</w:t>
      </w:r>
      <w:r>
        <w:rPr>
          <w:spacing w:val="10"/>
          <w:sz w:val="23"/>
        </w:rPr>
        <w:t xml:space="preserve"> </w:t>
      </w:r>
      <w:r>
        <w:rPr>
          <w:sz w:val="23"/>
        </w:rPr>
        <w:t>lei</w:t>
      </w:r>
      <w:r>
        <w:rPr>
          <w:spacing w:val="10"/>
          <w:sz w:val="23"/>
        </w:rPr>
        <w:t xml:space="preserve"> </w:t>
      </w:r>
      <w:r>
        <w:rPr>
          <w:sz w:val="23"/>
        </w:rPr>
        <w:t>para</w:t>
      </w:r>
      <w:r>
        <w:rPr>
          <w:spacing w:val="10"/>
          <w:sz w:val="23"/>
        </w:rPr>
        <w:t xml:space="preserve"> </w:t>
      </w:r>
      <w:r>
        <w:rPr>
          <w:sz w:val="23"/>
        </w:rPr>
        <w:t>a</w:t>
      </w:r>
      <w:r>
        <w:rPr>
          <w:spacing w:val="10"/>
          <w:sz w:val="23"/>
        </w:rPr>
        <w:t xml:space="preserve"> </w:t>
      </w:r>
      <w:r>
        <w:rPr>
          <w:sz w:val="23"/>
        </w:rPr>
        <w:t>continuidade</w:t>
      </w:r>
      <w:r>
        <w:rPr>
          <w:spacing w:val="9"/>
          <w:sz w:val="23"/>
        </w:rPr>
        <w:t xml:space="preserve"> </w:t>
      </w:r>
      <w:r>
        <w:rPr>
          <w:sz w:val="23"/>
        </w:rPr>
        <w:t>da</w:t>
      </w:r>
      <w:r>
        <w:rPr>
          <w:spacing w:val="10"/>
          <w:sz w:val="23"/>
        </w:rPr>
        <w:t xml:space="preserve"> </w:t>
      </w:r>
      <w:r>
        <w:rPr>
          <w:sz w:val="23"/>
        </w:rPr>
        <w:t>execução</w:t>
      </w:r>
      <w:r>
        <w:rPr>
          <w:spacing w:val="10"/>
          <w:sz w:val="23"/>
        </w:rPr>
        <w:t xml:space="preserve"> </w:t>
      </w:r>
      <w:r>
        <w:rPr>
          <w:spacing w:val="-2"/>
          <w:sz w:val="23"/>
        </w:rPr>
        <w:t>contratual.</w:t>
      </w:r>
    </w:p>
    <w:p w14:paraId="6422592F">
      <w:pPr>
        <w:pStyle w:val="7"/>
        <w:spacing w:before="14"/>
        <w:ind w:left="0"/>
      </w:pPr>
    </w:p>
    <w:p w14:paraId="2EDAD246">
      <w:pPr>
        <w:pStyle w:val="9"/>
        <w:numPr>
          <w:ilvl w:val="1"/>
          <w:numId w:val="52"/>
        </w:numPr>
        <w:tabs>
          <w:tab w:val="left" w:pos="586"/>
        </w:tabs>
        <w:spacing w:before="0" w:after="0" w:line="240" w:lineRule="auto"/>
        <w:ind w:left="586" w:right="0" w:hanging="469"/>
        <w:jc w:val="both"/>
        <w:rPr>
          <w:sz w:val="23"/>
        </w:rPr>
      </w:pPr>
      <w:r>
        <w:rPr>
          <w:sz w:val="23"/>
        </w:rPr>
        <w:t>O</w:t>
      </w:r>
      <w:r>
        <w:rPr>
          <w:spacing w:val="11"/>
          <w:sz w:val="23"/>
        </w:rPr>
        <w:t xml:space="preserve"> </w:t>
      </w:r>
      <w:r>
        <w:rPr>
          <w:sz w:val="23"/>
        </w:rPr>
        <w:t>presente</w:t>
      </w:r>
      <w:r>
        <w:rPr>
          <w:spacing w:val="12"/>
          <w:sz w:val="23"/>
        </w:rPr>
        <w:t xml:space="preserve"> </w:t>
      </w:r>
      <w:r>
        <w:rPr>
          <w:sz w:val="23"/>
        </w:rPr>
        <w:t>Contrato</w:t>
      </w:r>
      <w:r>
        <w:rPr>
          <w:spacing w:val="12"/>
          <w:sz w:val="23"/>
        </w:rPr>
        <w:t xml:space="preserve"> </w:t>
      </w:r>
      <w:r>
        <w:rPr>
          <w:sz w:val="23"/>
        </w:rPr>
        <w:t>poderá</w:t>
      </w:r>
      <w:r>
        <w:rPr>
          <w:spacing w:val="12"/>
          <w:sz w:val="23"/>
        </w:rPr>
        <w:t xml:space="preserve"> </w:t>
      </w:r>
      <w:r>
        <w:rPr>
          <w:sz w:val="23"/>
        </w:rPr>
        <w:t>ser</w:t>
      </w:r>
      <w:r>
        <w:rPr>
          <w:spacing w:val="11"/>
          <w:sz w:val="23"/>
        </w:rPr>
        <w:t xml:space="preserve"> </w:t>
      </w:r>
      <w:r>
        <w:rPr>
          <w:sz w:val="23"/>
        </w:rPr>
        <w:t>extinto,</w:t>
      </w:r>
      <w:r>
        <w:rPr>
          <w:spacing w:val="12"/>
          <w:sz w:val="23"/>
        </w:rPr>
        <w:t xml:space="preserve"> </w:t>
      </w:r>
      <w:r>
        <w:rPr>
          <w:sz w:val="23"/>
        </w:rPr>
        <w:t>antes</w:t>
      </w:r>
      <w:r>
        <w:rPr>
          <w:spacing w:val="12"/>
          <w:sz w:val="23"/>
        </w:rPr>
        <w:t xml:space="preserve"> </w:t>
      </w:r>
      <w:r>
        <w:rPr>
          <w:sz w:val="23"/>
        </w:rPr>
        <w:t>de</w:t>
      </w:r>
      <w:r>
        <w:rPr>
          <w:spacing w:val="12"/>
          <w:sz w:val="23"/>
        </w:rPr>
        <w:t xml:space="preserve"> </w:t>
      </w:r>
      <w:r>
        <w:rPr>
          <w:sz w:val="23"/>
        </w:rPr>
        <w:t>cumpridas</w:t>
      </w:r>
      <w:r>
        <w:rPr>
          <w:spacing w:val="11"/>
          <w:sz w:val="23"/>
        </w:rPr>
        <w:t xml:space="preserve"> </w:t>
      </w:r>
      <w:r>
        <w:rPr>
          <w:sz w:val="23"/>
        </w:rPr>
        <w:t>as</w:t>
      </w:r>
      <w:r>
        <w:rPr>
          <w:spacing w:val="12"/>
          <w:sz w:val="23"/>
        </w:rPr>
        <w:t xml:space="preserve"> </w:t>
      </w:r>
      <w:r>
        <w:rPr>
          <w:sz w:val="23"/>
        </w:rPr>
        <w:t>obrigações</w:t>
      </w:r>
      <w:r>
        <w:rPr>
          <w:spacing w:val="12"/>
          <w:sz w:val="23"/>
        </w:rPr>
        <w:t xml:space="preserve"> </w:t>
      </w:r>
      <w:r>
        <w:rPr>
          <w:sz w:val="23"/>
        </w:rPr>
        <w:t>estipuladas,</w:t>
      </w:r>
      <w:r>
        <w:rPr>
          <w:spacing w:val="12"/>
          <w:sz w:val="23"/>
        </w:rPr>
        <w:t xml:space="preserve"> </w:t>
      </w:r>
      <w:r>
        <w:rPr>
          <w:sz w:val="23"/>
        </w:rPr>
        <w:t>ou</w:t>
      </w:r>
      <w:r>
        <w:rPr>
          <w:spacing w:val="12"/>
          <w:sz w:val="23"/>
        </w:rPr>
        <w:t xml:space="preserve"> </w:t>
      </w:r>
      <w:r>
        <w:rPr>
          <w:sz w:val="23"/>
        </w:rPr>
        <w:t>antes</w:t>
      </w:r>
      <w:r>
        <w:rPr>
          <w:spacing w:val="11"/>
          <w:sz w:val="23"/>
        </w:rPr>
        <w:t xml:space="preserve"> </w:t>
      </w:r>
      <w:r>
        <w:rPr>
          <w:sz w:val="23"/>
        </w:rPr>
        <w:t>do</w:t>
      </w:r>
      <w:r>
        <w:rPr>
          <w:spacing w:val="12"/>
          <w:sz w:val="23"/>
        </w:rPr>
        <w:t xml:space="preserve"> </w:t>
      </w:r>
      <w:r>
        <w:rPr>
          <w:sz w:val="23"/>
        </w:rPr>
        <w:t>prazo</w:t>
      </w:r>
      <w:r>
        <w:rPr>
          <w:spacing w:val="12"/>
          <w:sz w:val="23"/>
        </w:rPr>
        <w:t xml:space="preserve"> </w:t>
      </w:r>
      <w:r>
        <w:rPr>
          <w:sz w:val="23"/>
        </w:rPr>
        <w:t>neste</w:t>
      </w:r>
      <w:r>
        <w:rPr>
          <w:spacing w:val="12"/>
          <w:sz w:val="23"/>
        </w:rPr>
        <w:t xml:space="preserve"> </w:t>
      </w:r>
      <w:r>
        <w:rPr>
          <w:spacing w:val="-2"/>
          <w:sz w:val="23"/>
        </w:rPr>
        <w:t>fixado:</w:t>
      </w:r>
    </w:p>
    <w:p w14:paraId="2035B4D9">
      <w:pPr>
        <w:pStyle w:val="7"/>
        <w:ind w:left="0"/>
      </w:pPr>
    </w:p>
    <w:p w14:paraId="752F13FE">
      <w:pPr>
        <w:pStyle w:val="9"/>
        <w:numPr>
          <w:ilvl w:val="0"/>
          <w:numId w:val="54"/>
        </w:numPr>
        <w:tabs>
          <w:tab w:val="left" w:pos="365"/>
          <w:tab w:val="left" w:pos="528"/>
        </w:tabs>
        <w:spacing w:before="0" w:after="0" w:line="247" w:lineRule="auto"/>
        <w:ind w:left="528" w:right="115" w:hanging="417"/>
        <w:jc w:val="both"/>
        <w:rPr>
          <w:sz w:val="23"/>
        </w:rPr>
      </w:pPr>
      <w:r>
        <w:rPr>
          <w:sz w:val="23"/>
        </w:rPr>
        <w:t>por</w:t>
      </w:r>
      <w:r>
        <w:rPr>
          <w:spacing w:val="24"/>
          <w:sz w:val="23"/>
        </w:rPr>
        <w:t xml:space="preserve"> </w:t>
      </w:r>
      <w:r>
        <w:rPr>
          <w:sz w:val="23"/>
        </w:rPr>
        <w:t>ato</w:t>
      </w:r>
      <w:r>
        <w:rPr>
          <w:spacing w:val="24"/>
          <w:sz w:val="23"/>
        </w:rPr>
        <w:t xml:space="preserve"> </w:t>
      </w:r>
      <w:r>
        <w:rPr>
          <w:sz w:val="23"/>
        </w:rPr>
        <w:t>unilateral</w:t>
      </w:r>
      <w:r>
        <w:rPr>
          <w:spacing w:val="24"/>
          <w:sz w:val="23"/>
        </w:rPr>
        <w:t xml:space="preserve"> </w:t>
      </w:r>
      <w:r>
        <w:rPr>
          <w:sz w:val="23"/>
        </w:rPr>
        <w:t>do</w:t>
      </w:r>
      <w:r>
        <w:rPr>
          <w:spacing w:val="24"/>
          <w:sz w:val="23"/>
        </w:rPr>
        <w:t xml:space="preserve"> </w:t>
      </w:r>
      <w:r>
        <w:rPr>
          <w:sz w:val="23"/>
        </w:rPr>
        <w:t>CONTRATANTE,</w:t>
      </w:r>
      <w:r>
        <w:rPr>
          <w:spacing w:val="24"/>
          <w:sz w:val="23"/>
        </w:rPr>
        <w:t xml:space="preserve"> </w:t>
      </w:r>
      <w:r>
        <w:rPr>
          <w:sz w:val="23"/>
        </w:rPr>
        <w:t>em</w:t>
      </w:r>
      <w:r>
        <w:rPr>
          <w:spacing w:val="24"/>
          <w:sz w:val="23"/>
        </w:rPr>
        <w:t xml:space="preserve"> </w:t>
      </w:r>
      <w:r>
        <w:rPr>
          <w:sz w:val="23"/>
        </w:rPr>
        <w:t>razão</w:t>
      </w:r>
      <w:r>
        <w:rPr>
          <w:spacing w:val="24"/>
          <w:sz w:val="23"/>
        </w:rPr>
        <w:t xml:space="preserve"> </w:t>
      </w:r>
      <w:r>
        <w:rPr>
          <w:sz w:val="23"/>
        </w:rPr>
        <w:t>da</w:t>
      </w:r>
      <w:r>
        <w:rPr>
          <w:spacing w:val="24"/>
          <w:sz w:val="23"/>
        </w:rPr>
        <w:t xml:space="preserve"> </w:t>
      </w:r>
      <w:r>
        <w:rPr>
          <w:sz w:val="23"/>
        </w:rPr>
        <w:t>inexecução</w:t>
      </w:r>
      <w:r>
        <w:rPr>
          <w:spacing w:val="24"/>
          <w:sz w:val="23"/>
        </w:rPr>
        <w:t xml:space="preserve"> </w:t>
      </w:r>
      <w:r>
        <w:rPr>
          <w:sz w:val="23"/>
        </w:rPr>
        <w:t>total</w:t>
      </w:r>
      <w:r>
        <w:rPr>
          <w:spacing w:val="24"/>
          <w:sz w:val="23"/>
        </w:rPr>
        <w:t xml:space="preserve"> </w:t>
      </w:r>
      <w:r>
        <w:rPr>
          <w:sz w:val="23"/>
        </w:rPr>
        <w:t>ou</w:t>
      </w:r>
      <w:r>
        <w:rPr>
          <w:spacing w:val="24"/>
          <w:sz w:val="23"/>
        </w:rPr>
        <w:t xml:space="preserve"> </w:t>
      </w:r>
      <w:r>
        <w:rPr>
          <w:sz w:val="23"/>
        </w:rPr>
        <w:t>parcial</w:t>
      </w:r>
      <w:r>
        <w:rPr>
          <w:spacing w:val="24"/>
          <w:sz w:val="23"/>
        </w:rPr>
        <w:t xml:space="preserve"> </w:t>
      </w:r>
      <w:r>
        <w:rPr>
          <w:sz w:val="23"/>
        </w:rPr>
        <w:t>do</w:t>
      </w:r>
      <w:r>
        <w:rPr>
          <w:spacing w:val="24"/>
          <w:sz w:val="23"/>
        </w:rPr>
        <w:t xml:space="preserve"> </w:t>
      </w:r>
      <w:r>
        <w:rPr>
          <w:sz w:val="23"/>
        </w:rPr>
        <w:t>objeto</w:t>
      </w:r>
      <w:r>
        <w:rPr>
          <w:spacing w:val="24"/>
          <w:sz w:val="23"/>
        </w:rPr>
        <w:t xml:space="preserve"> </w:t>
      </w:r>
      <w:r>
        <w:rPr>
          <w:sz w:val="23"/>
        </w:rPr>
        <w:t>e/ou</w:t>
      </w:r>
      <w:r>
        <w:rPr>
          <w:spacing w:val="24"/>
          <w:sz w:val="23"/>
        </w:rPr>
        <w:t xml:space="preserve"> </w:t>
      </w:r>
      <w:r>
        <w:rPr>
          <w:sz w:val="23"/>
        </w:rPr>
        <w:t>das</w:t>
      </w:r>
      <w:r>
        <w:rPr>
          <w:spacing w:val="24"/>
          <w:sz w:val="23"/>
        </w:rPr>
        <w:t xml:space="preserve"> </w:t>
      </w:r>
      <w:r>
        <w:rPr>
          <w:sz w:val="23"/>
        </w:rPr>
        <w:t>obrigações</w:t>
      </w:r>
      <w:r>
        <w:rPr>
          <w:spacing w:val="24"/>
          <w:sz w:val="23"/>
        </w:rPr>
        <w:t xml:space="preserve"> </w:t>
      </w:r>
      <w:r>
        <w:rPr>
          <w:sz w:val="23"/>
        </w:rPr>
        <w:t>previstas</w:t>
      </w:r>
      <w:r>
        <w:rPr>
          <w:spacing w:val="24"/>
          <w:sz w:val="23"/>
        </w:rPr>
        <w:t xml:space="preserve"> </w:t>
      </w:r>
      <w:r>
        <w:rPr>
          <w:sz w:val="23"/>
        </w:rPr>
        <w:t>no</w:t>
      </w:r>
      <w:r>
        <w:rPr>
          <w:spacing w:val="24"/>
          <w:sz w:val="23"/>
        </w:rPr>
        <w:t xml:space="preserve"> </w:t>
      </w:r>
      <w:r>
        <w:rPr>
          <w:sz w:val="23"/>
        </w:rPr>
        <w:t>presente</w:t>
      </w:r>
      <w:r>
        <w:rPr>
          <w:spacing w:val="24"/>
          <w:sz w:val="23"/>
        </w:rPr>
        <w:t xml:space="preserve"> </w:t>
      </w:r>
      <w:r>
        <w:rPr>
          <w:sz w:val="23"/>
        </w:rPr>
        <w:t>instrumento</w:t>
      </w:r>
      <w:r>
        <w:rPr>
          <w:spacing w:val="24"/>
          <w:sz w:val="23"/>
        </w:rPr>
        <w:t xml:space="preserve"> </w:t>
      </w:r>
      <w:r>
        <w:rPr>
          <w:sz w:val="23"/>
        </w:rPr>
        <w:t>e/ou</w:t>
      </w:r>
      <w:r>
        <w:rPr>
          <w:spacing w:val="24"/>
          <w:sz w:val="23"/>
        </w:rPr>
        <w:t xml:space="preserve"> </w:t>
      </w:r>
      <w:r>
        <w:rPr>
          <w:sz w:val="23"/>
        </w:rPr>
        <w:t>por</w:t>
      </w:r>
      <w:r>
        <w:rPr>
          <w:spacing w:val="24"/>
          <w:sz w:val="23"/>
        </w:rPr>
        <w:t xml:space="preserve"> </w:t>
      </w:r>
      <w:r>
        <w:rPr>
          <w:sz w:val="23"/>
        </w:rPr>
        <w:t>algum dos</w:t>
      </w:r>
      <w:r>
        <w:rPr>
          <w:spacing w:val="19"/>
          <w:sz w:val="23"/>
        </w:rPr>
        <w:t xml:space="preserve"> </w:t>
      </w:r>
      <w:r>
        <w:rPr>
          <w:sz w:val="23"/>
        </w:rPr>
        <w:t>motivos</w:t>
      </w:r>
      <w:r>
        <w:rPr>
          <w:spacing w:val="19"/>
          <w:sz w:val="23"/>
        </w:rPr>
        <w:t xml:space="preserve"> </w:t>
      </w:r>
      <w:r>
        <w:rPr>
          <w:sz w:val="23"/>
        </w:rPr>
        <w:t>previstos</w:t>
      </w:r>
      <w:r>
        <w:rPr>
          <w:spacing w:val="19"/>
          <w:sz w:val="23"/>
        </w:rPr>
        <w:t xml:space="preserve"> </w:t>
      </w:r>
      <w:r>
        <w:rPr>
          <w:sz w:val="23"/>
        </w:rPr>
        <w:t>no</w:t>
      </w:r>
      <w:r>
        <w:rPr>
          <w:spacing w:val="19"/>
          <w:sz w:val="23"/>
        </w:rPr>
        <w:t xml:space="preserve"> </w:t>
      </w:r>
      <w:r>
        <w:rPr>
          <w:sz w:val="23"/>
        </w:rPr>
        <w:t>art.</w:t>
      </w:r>
      <w:r>
        <w:rPr>
          <w:spacing w:val="19"/>
          <w:sz w:val="23"/>
        </w:rPr>
        <w:t xml:space="preserve"> </w:t>
      </w:r>
      <w:r>
        <w:rPr>
          <w:sz w:val="23"/>
        </w:rPr>
        <w:t>137</w:t>
      </w:r>
      <w:r>
        <w:rPr>
          <w:spacing w:val="19"/>
          <w:sz w:val="23"/>
        </w:rPr>
        <w:t xml:space="preserve"> </w:t>
      </w:r>
      <w:r>
        <w:rPr>
          <w:sz w:val="23"/>
        </w:rPr>
        <w:t>da</w:t>
      </w:r>
      <w:r>
        <w:rPr>
          <w:spacing w:val="19"/>
          <w:sz w:val="23"/>
        </w:rPr>
        <w:t xml:space="preserve"> </w:t>
      </w:r>
      <w:r>
        <w:rPr>
          <w:sz w:val="23"/>
        </w:rPr>
        <w:t>Lei</w:t>
      </w:r>
      <w:r>
        <w:rPr>
          <w:spacing w:val="19"/>
          <w:sz w:val="23"/>
        </w:rPr>
        <w:t xml:space="preserve"> </w:t>
      </w:r>
      <w:r>
        <w:rPr>
          <w:sz w:val="23"/>
        </w:rPr>
        <w:t>nº</w:t>
      </w:r>
      <w:r>
        <w:rPr>
          <w:spacing w:val="19"/>
          <w:sz w:val="23"/>
        </w:rPr>
        <w:t xml:space="preserve"> </w:t>
      </w:r>
      <w:r>
        <w:rPr>
          <w:sz w:val="23"/>
        </w:rPr>
        <w:t>14.133/2021,</w:t>
      </w:r>
      <w:r>
        <w:rPr>
          <w:spacing w:val="19"/>
          <w:sz w:val="23"/>
        </w:rPr>
        <w:t xml:space="preserve"> </w:t>
      </w:r>
      <w:r>
        <w:rPr>
          <w:sz w:val="23"/>
        </w:rPr>
        <w:t>assegurados</w:t>
      </w:r>
      <w:r>
        <w:rPr>
          <w:spacing w:val="19"/>
          <w:sz w:val="23"/>
        </w:rPr>
        <w:t xml:space="preserve"> </w:t>
      </w:r>
      <w:r>
        <w:rPr>
          <w:sz w:val="23"/>
        </w:rPr>
        <w:t>o</w:t>
      </w:r>
      <w:r>
        <w:rPr>
          <w:spacing w:val="19"/>
          <w:sz w:val="23"/>
        </w:rPr>
        <w:t xml:space="preserve"> </w:t>
      </w:r>
      <w:r>
        <w:rPr>
          <w:sz w:val="23"/>
        </w:rPr>
        <w:t>contraditório</w:t>
      </w:r>
      <w:r>
        <w:rPr>
          <w:spacing w:val="19"/>
          <w:sz w:val="23"/>
        </w:rPr>
        <w:t xml:space="preserve"> </w:t>
      </w:r>
      <w:r>
        <w:rPr>
          <w:sz w:val="23"/>
        </w:rPr>
        <w:t>e</w:t>
      </w:r>
      <w:r>
        <w:rPr>
          <w:spacing w:val="19"/>
          <w:sz w:val="23"/>
        </w:rPr>
        <w:t xml:space="preserve"> </w:t>
      </w:r>
      <w:r>
        <w:rPr>
          <w:sz w:val="23"/>
        </w:rPr>
        <w:t>a</w:t>
      </w:r>
      <w:r>
        <w:rPr>
          <w:spacing w:val="19"/>
          <w:sz w:val="23"/>
        </w:rPr>
        <w:t xml:space="preserve"> </w:t>
      </w:r>
      <w:r>
        <w:rPr>
          <w:sz w:val="23"/>
        </w:rPr>
        <w:t>ampla</w:t>
      </w:r>
      <w:r>
        <w:rPr>
          <w:spacing w:val="19"/>
          <w:sz w:val="23"/>
        </w:rPr>
        <w:t xml:space="preserve"> </w:t>
      </w:r>
      <w:r>
        <w:rPr>
          <w:sz w:val="23"/>
        </w:rPr>
        <w:t>defesa,</w:t>
      </w:r>
      <w:r>
        <w:rPr>
          <w:spacing w:val="19"/>
          <w:sz w:val="23"/>
        </w:rPr>
        <w:t xml:space="preserve"> </w:t>
      </w:r>
      <w:r>
        <w:rPr>
          <w:sz w:val="23"/>
        </w:rPr>
        <w:t>devendo,</w:t>
      </w:r>
      <w:r>
        <w:rPr>
          <w:spacing w:val="19"/>
          <w:sz w:val="23"/>
        </w:rPr>
        <w:t xml:space="preserve"> </w:t>
      </w:r>
      <w:r>
        <w:rPr>
          <w:sz w:val="23"/>
        </w:rPr>
        <w:t>ainda,</w:t>
      </w:r>
      <w:r>
        <w:rPr>
          <w:spacing w:val="19"/>
          <w:sz w:val="23"/>
        </w:rPr>
        <w:t xml:space="preserve"> </w:t>
      </w:r>
      <w:r>
        <w:rPr>
          <w:sz w:val="23"/>
        </w:rPr>
        <w:t>ser</w:t>
      </w:r>
      <w:r>
        <w:rPr>
          <w:spacing w:val="19"/>
          <w:sz w:val="23"/>
        </w:rPr>
        <w:t xml:space="preserve"> </w:t>
      </w:r>
      <w:r>
        <w:rPr>
          <w:sz w:val="23"/>
        </w:rPr>
        <w:t>observado</w:t>
      </w:r>
      <w:r>
        <w:rPr>
          <w:spacing w:val="19"/>
          <w:sz w:val="23"/>
        </w:rPr>
        <w:t xml:space="preserve"> </w:t>
      </w:r>
      <w:r>
        <w:rPr>
          <w:sz w:val="23"/>
        </w:rPr>
        <w:t>o</w:t>
      </w:r>
      <w:r>
        <w:rPr>
          <w:spacing w:val="19"/>
          <w:sz w:val="23"/>
        </w:rPr>
        <w:t xml:space="preserve"> </w:t>
      </w:r>
      <w:r>
        <w:rPr>
          <w:sz w:val="23"/>
        </w:rPr>
        <w:t>disposto</w:t>
      </w:r>
      <w:r>
        <w:rPr>
          <w:spacing w:val="19"/>
          <w:sz w:val="23"/>
        </w:rPr>
        <w:t xml:space="preserve"> </w:t>
      </w:r>
      <w:r>
        <w:rPr>
          <w:sz w:val="23"/>
        </w:rPr>
        <w:t>nos</w:t>
      </w:r>
      <w:r>
        <w:rPr>
          <w:spacing w:val="19"/>
          <w:sz w:val="23"/>
        </w:rPr>
        <w:t xml:space="preserve"> </w:t>
      </w:r>
      <w:r>
        <w:rPr>
          <w:sz w:val="23"/>
        </w:rPr>
        <w:t>arts.</w:t>
      </w:r>
      <w:r>
        <w:rPr>
          <w:spacing w:val="19"/>
          <w:sz w:val="23"/>
        </w:rPr>
        <w:t xml:space="preserve"> </w:t>
      </w:r>
      <w:r>
        <w:rPr>
          <w:sz w:val="23"/>
        </w:rPr>
        <w:t>138</w:t>
      </w:r>
      <w:r>
        <w:rPr>
          <w:spacing w:val="19"/>
          <w:sz w:val="23"/>
        </w:rPr>
        <w:t xml:space="preserve"> </w:t>
      </w:r>
      <w:r>
        <w:rPr>
          <w:sz w:val="23"/>
        </w:rPr>
        <w:t>e 139 da referida Lei;</w:t>
      </w:r>
    </w:p>
    <w:p w14:paraId="290ADDD6">
      <w:pPr>
        <w:pStyle w:val="9"/>
        <w:numPr>
          <w:ilvl w:val="0"/>
          <w:numId w:val="54"/>
        </w:numPr>
        <w:tabs>
          <w:tab w:val="left" w:pos="365"/>
        </w:tabs>
        <w:spacing w:before="225" w:after="0" w:line="240" w:lineRule="auto"/>
        <w:ind w:left="365" w:right="0" w:hanging="254"/>
        <w:jc w:val="both"/>
        <w:rPr>
          <w:sz w:val="23"/>
        </w:rPr>
      </w:pPr>
      <w:r>
        <w:rPr>
          <w:sz w:val="23"/>
        </w:rPr>
        <w:t>consensualmente,</w:t>
      </w:r>
      <w:r>
        <w:rPr>
          <w:spacing w:val="10"/>
          <w:sz w:val="23"/>
        </w:rPr>
        <w:t xml:space="preserve"> </w:t>
      </w:r>
      <w:r>
        <w:rPr>
          <w:sz w:val="23"/>
        </w:rPr>
        <w:t>na</w:t>
      </w:r>
      <w:r>
        <w:rPr>
          <w:spacing w:val="11"/>
          <w:sz w:val="23"/>
        </w:rPr>
        <w:t xml:space="preserve"> </w:t>
      </w:r>
      <w:r>
        <w:rPr>
          <w:sz w:val="23"/>
        </w:rPr>
        <w:t>forma</w:t>
      </w:r>
      <w:r>
        <w:rPr>
          <w:spacing w:val="11"/>
          <w:sz w:val="23"/>
        </w:rPr>
        <w:t xml:space="preserve"> </w:t>
      </w:r>
      <w:r>
        <w:rPr>
          <w:sz w:val="23"/>
        </w:rPr>
        <w:t>do</w:t>
      </w:r>
      <w:r>
        <w:rPr>
          <w:spacing w:val="11"/>
          <w:sz w:val="23"/>
        </w:rPr>
        <w:t xml:space="preserve"> </w:t>
      </w:r>
      <w:r>
        <w:rPr>
          <w:sz w:val="23"/>
        </w:rPr>
        <w:t>art.</w:t>
      </w:r>
      <w:r>
        <w:rPr>
          <w:spacing w:val="11"/>
          <w:sz w:val="23"/>
        </w:rPr>
        <w:t xml:space="preserve"> </w:t>
      </w:r>
      <w:r>
        <w:rPr>
          <w:sz w:val="23"/>
        </w:rPr>
        <w:t>138,</w:t>
      </w:r>
      <w:r>
        <w:rPr>
          <w:spacing w:val="11"/>
          <w:sz w:val="23"/>
        </w:rPr>
        <w:t xml:space="preserve"> </w:t>
      </w:r>
      <w:r>
        <w:rPr>
          <w:sz w:val="23"/>
        </w:rPr>
        <w:t>II,</w:t>
      </w:r>
      <w:r>
        <w:rPr>
          <w:spacing w:val="11"/>
          <w:sz w:val="23"/>
        </w:rPr>
        <w:t xml:space="preserve"> </w:t>
      </w:r>
      <w:r>
        <w:rPr>
          <w:sz w:val="23"/>
        </w:rPr>
        <w:t>da</w:t>
      </w:r>
      <w:r>
        <w:rPr>
          <w:spacing w:val="11"/>
          <w:sz w:val="23"/>
        </w:rPr>
        <w:t xml:space="preserve"> </w:t>
      </w:r>
      <w:r>
        <w:rPr>
          <w:sz w:val="23"/>
        </w:rPr>
        <w:t>Lei</w:t>
      </w:r>
      <w:r>
        <w:rPr>
          <w:spacing w:val="11"/>
          <w:sz w:val="23"/>
        </w:rPr>
        <w:t xml:space="preserve"> </w:t>
      </w:r>
      <w:r>
        <w:rPr>
          <w:sz w:val="23"/>
        </w:rPr>
        <w:t>nº</w:t>
      </w:r>
      <w:r>
        <w:rPr>
          <w:spacing w:val="11"/>
          <w:sz w:val="23"/>
        </w:rPr>
        <w:t xml:space="preserve"> </w:t>
      </w:r>
      <w:r>
        <w:rPr>
          <w:sz w:val="23"/>
        </w:rPr>
        <w:t>14.133/2021;</w:t>
      </w:r>
      <w:r>
        <w:rPr>
          <w:spacing w:val="11"/>
          <w:sz w:val="23"/>
        </w:rPr>
        <w:t xml:space="preserve"> </w:t>
      </w:r>
      <w:r>
        <w:rPr>
          <w:spacing w:val="-10"/>
          <w:sz w:val="23"/>
        </w:rPr>
        <w:t>e</w:t>
      </w:r>
    </w:p>
    <w:p w14:paraId="125C74F8">
      <w:pPr>
        <w:pStyle w:val="9"/>
        <w:numPr>
          <w:ilvl w:val="0"/>
          <w:numId w:val="54"/>
        </w:numPr>
        <w:tabs>
          <w:tab w:val="left" w:pos="375"/>
          <w:tab w:val="left" w:pos="528"/>
        </w:tabs>
        <w:spacing w:before="249" w:after="0" w:line="240" w:lineRule="auto"/>
        <w:ind w:left="528" w:right="115" w:hanging="417"/>
        <w:jc w:val="both"/>
        <w:rPr>
          <w:sz w:val="23"/>
        </w:rPr>
      </w:pPr>
      <w:r>
        <w:rPr>
          <w:sz w:val="23"/>
        </w:rPr>
        <w:t>na</w:t>
      </w:r>
      <w:r>
        <w:rPr>
          <w:spacing w:val="35"/>
          <w:sz w:val="23"/>
        </w:rPr>
        <w:t xml:space="preserve"> </w:t>
      </w:r>
      <w:r>
        <w:rPr>
          <w:sz w:val="23"/>
        </w:rPr>
        <w:t>hipótese</w:t>
      </w:r>
      <w:r>
        <w:rPr>
          <w:spacing w:val="35"/>
          <w:sz w:val="23"/>
        </w:rPr>
        <w:t xml:space="preserve"> </w:t>
      </w:r>
      <w:r>
        <w:rPr>
          <w:sz w:val="23"/>
        </w:rPr>
        <w:t>de</w:t>
      </w:r>
      <w:r>
        <w:rPr>
          <w:spacing w:val="35"/>
          <w:sz w:val="23"/>
        </w:rPr>
        <w:t xml:space="preserve"> </w:t>
      </w:r>
      <w:r>
        <w:rPr>
          <w:sz w:val="23"/>
        </w:rPr>
        <w:t>contratação</w:t>
      </w:r>
      <w:r>
        <w:rPr>
          <w:spacing w:val="35"/>
          <w:sz w:val="23"/>
        </w:rPr>
        <w:t xml:space="preserve"> </w:t>
      </w:r>
      <w:r>
        <w:rPr>
          <w:sz w:val="23"/>
        </w:rPr>
        <w:t>direta</w:t>
      </w:r>
      <w:r>
        <w:rPr>
          <w:spacing w:val="35"/>
          <w:sz w:val="23"/>
        </w:rPr>
        <w:t xml:space="preserve"> </w:t>
      </w:r>
      <w:r>
        <w:rPr>
          <w:sz w:val="23"/>
        </w:rPr>
        <w:t>fundamentada</w:t>
      </w:r>
      <w:r>
        <w:rPr>
          <w:spacing w:val="35"/>
          <w:sz w:val="23"/>
        </w:rPr>
        <w:t xml:space="preserve"> </w:t>
      </w:r>
      <w:r>
        <w:rPr>
          <w:sz w:val="23"/>
        </w:rPr>
        <w:t>no</w:t>
      </w:r>
      <w:r>
        <w:rPr>
          <w:spacing w:val="35"/>
          <w:sz w:val="23"/>
        </w:rPr>
        <w:t xml:space="preserve"> </w:t>
      </w:r>
      <w:r>
        <w:rPr>
          <w:sz w:val="23"/>
        </w:rPr>
        <w:t>art.</w:t>
      </w:r>
      <w:r>
        <w:rPr>
          <w:spacing w:val="35"/>
          <w:sz w:val="23"/>
        </w:rPr>
        <w:t xml:space="preserve"> </w:t>
      </w:r>
      <w:r>
        <w:rPr>
          <w:sz w:val="23"/>
        </w:rPr>
        <w:t>75,</w:t>
      </w:r>
      <w:r>
        <w:rPr>
          <w:spacing w:val="30"/>
          <w:sz w:val="23"/>
        </w:rPr>
        <w:t xml:space="preserve"> </w:t>
      </w:r>
      <w:r>
        <w:rPr>
          <w:sz w:val="23"/>
        </w:rPr>
        <w:t>VIII,</w:t>
      </w:r>
      <w:r>
        <w:rPr>
          <w:spacing w:val="35"/>
          <w:sz w:val="23"/>
        </w:rPr>
        <w:t xml:space="preserve"> </w:t>
      </w:r>
      <w:r>
        <w:rPr>
          <w:sz w:val="23"/>
        </w:rPr>
        <w:t>da</w:t>
      </w:r>
      <w:r>
        <w:rPr>
          <w:spacing w:val="35"/>
          <w:sz w:val="23"/>
        </w:rPr>
        <w:t xml:space="preserve"> </w:t>
      </w:r>
      <w:r>
        <w:rPr>
          <w:sz w:val="23"/>
        </w:rPr>
        <w:t>Lei</w:t>
      </w:r>
      <w:r>
        <w:rPr>
          <w:spacing w:val="35"/>
          <w:sz w:val="23"/>
        </w:rPr>
        <w:t xml:space="preserve"> </w:t>
      </w:r>
      <w:r>
        <w:rPr>
          <w:sz w:val="23"/>
        </w:rPr>
        <w:t>nº</w:t>
      </w:r>
      <w:r>
        <w:rPr>
          <w:spacing w:val="35"/>
          <w:sz w:val="23"/>
        </w:rPr>
        <w:t xml:space="preserve"> </w:t>
      </w:r>
      <w:r>
        <w:rPr>
          <w:sz w:val="23"/>
        </w:rPr>
        <w:t>14.133/2021,</w:t>
      </w:r>
      <w:r>
        <w:rPr>
          <w:spacing w:val="35"/>
          <w:sz w:val="23"/>
        </w:rPr>
        <w:t xml:space="preserve"> </w:t>
      </w:r>
      <w:r>
        <w:rPr>
          <w:sz w:val="23"/>
        </w:rPr>
        <w:t>a</w:t>
      </w:r>
      <w:r>
        <w:rPr>
          <w:spacing w:val="35"/>
          <w:sz w:val="23"/>
        </w:rPr>
        <w:t xml:space="preserve"> </w:t>
      </w:r>
      <w:r>
        <w:rPr>
          <w:sz w:val="23"/>
        </w:rPr>
        <w:t>qualquer</w:t>
      </w:r>
      <w:r>
        <w:rPr>
          <w:spacing w:val="35"/>
          <w:sz w:val="23"/>
        </w:rPr>
        <w:t xml:space="preserve"> </w:t>
      </w:r>
      <w:r>
        <w:rPr>
          <w:sz w:val="23"/>
        </w:rPr>
        <w:t>tempo,</w:t>
      </w:r>
      <w:r>
        <w:rPr>
          <w:spacing w:val="35"/>
          <w:sz w:val="23"/>
        </w:rPr>
        <w:t xml:space="preserve"> </w:t>
      </w:r>
      <w:r>
        <w:rPr>
          <w:sz w:val="23"/>
        </w:rPr>
        <w:t>sem</w:t>
      </w:r>
      <w:r>
        <w:rPr>
          <w:spacing w:val="35"/>
          <w:sz w:val="23"/>
        </w:rPr>
        <w:t xml:space="preserve"> </w:t>
      </w:r>
      <w:r>
        <w:rPr>
          <w:sz w:val="23"/>
        </w:rPr>
        <w:t>indenização,</w:t>
      </w:r>
      <w:r>
        <w:rPr>
          <w:spacing w:val="35"/>
          <w:sz w:val="23"/>
        </w:rPr>
        <w:t xml:space="preserve"> </w:t>
      </w:r>
      <w:r>
        <w:rPr>
          <w:sz w:val="23"/>
        </w:rPr>
        <w:t>e</w:t>
      </w:r>
      <w:r>
        <w:rPr>
          <w:spacing w:val="35"/>
          <w:sz w:val="23"/>
        </w:rPr>
        <w:t xml:space="preserve"> </w:t>
      </w:r>
      <w:r>
        <w:rPr>
          <w:sz w:val="23"/>
        </w:rPr>
        <w:t>independentemente</w:t>
      </w:r>
      <w:r>
        <w:rPr>
          <w:spacing w:val="35"/>
          <w:sz w:val="23"/>
        </w:rPr>
        <w:t xml:space="preserve"> </w:t>
      </w:r>
      <w:r>
        <w:rPr>
          <w:sz w:val="23"/>
        </w:rPr>
        <w:t>de</w:t>
      </w:r>
      <w:r>
        <w:rPr>
          <w:spacing w:val="35"/>
          <w:sz w:val="23"/>
        </w:rPr>
        <w:t xml:space="preserve"> </w:t>
      </w:r>
      <w:r>
        <w:rPr>
          <w:sz w:val="23"/>
        </w:rPr>
        <w:t>aviso</w:t>
      </w:r>
      <w:r>
        <w:rPr>
          <w:spacing w:val="35"/>
          <w:sz w:val="23"/>
        </w:rPr>
        <w:t xml:space="preserve"> </w:t>
      </w:r>
      <w:r>
        <w:rPr>
          <w:sz w:val="23"/>
        </w:rPr>
        <w:t>ou prazo,</w:t>
      </w:r>
      <w:r>
        <w:rPr>
          <w:spacing w:val="24"/>
          <w:sz w:val="23"/>
        </w:rPr>
        <w:t xml:space="preserve"> </w:t>
      </w:r>
      <w:r>
        <w:rPr>
          <w:sz w:val="23"/>
        </w:rPr>
        <w:t>pelo</w:t>
      </w:r>
      <w:r>
        <w:rPr>
          <w:spacing w:val="24"/>
          <w:sz w:val="23"/>
        </w:rPr>
        <w:t xml:space="preserve"> </w:t>
      </w:r>
      <w:r>
        <w:rPr>
          <w:sz w:val="23"/>
        </w:rPr>
        <w:t>CONTRATANTE,</w:t>
      </w:r>
      <w:r>
        <w:rPr>
          <w:spacing w:val="24"/>
          <w:sz w:val="23"/>
        </w:rPr>
        <w:t xml:space="preserve"> </w:t>
      </w:r>
      <w:r>
        <w:rPr>
          <w:sz w:val="23"/>
        </w:rPr>
        <w:t>tão</w:t>
      </w:r>
      <w:r>
        <w:rPr>
          <w:spacing w:val="24"/>
          <w:sz w:val="23"/>
        </w:rPr>
        <w:t xml:space="preserve"> </w:t>
      </w:r>
      <w:r>
        <w:rPr>
          <w:sz w:val="23"/>
        </w:rPr>
        <w:t>logo</w:t>
      </w:r>
      <w:r>
        <w:rPr>
          <w:spacing w:val="24"/>
          <w:sz w:val="23"/>
        </w:rPr>
        <w:t xml:space="preserve"> </w:t>
      </w:r>
      <w:r>
        <w:rPr>
          <w:sz w:val="23"/>
        </w:rPr>
        <w:t>esteja(m)</w:t>
      </w:r>
      <w:r>
        <w:rPr>
          <w:spacing w:val="24"/>
          <w:sz w:val="23"/>
        </w:rPr>
        <w:t xml:space="preserve"> </w:t>
      </w:r>
      <w:r>
        <w:rPr>
          <w:sz w:val="23"/>
        </w:rPr>
        <w:t>concluído(s)</w:t>
      </w:r>
      <w:r>
        <w:rPr>
          <w:spacing w:val="24"/>
          <w:sz w:val="23"/>
        </w:rPr>
        <w:t xml:space="preserve"> </w:t>
      </w:r>
      <w:r>
        <w:rPr>
          <w:sz w:val="23"/>
        </w:rPr>
        <w:t>o(s)</w:t>
      </w:r>
      <w:r>
        <w:rPr>
          <w:spacing w:val="24"/>
          <w:sz w:val="23"/>
        </w:rPr>
        <w:t xml:space="preserve"> </w:t>
      </w:r>
      <w:r>
        <w:rPr>
          <w:sz w:val="23"/>
        </w:rPr>
        <w:t>procedimento(s)</w:t>
      </w:r>
      <w:r>
        <w:rPr>
          <w:spacing w:val="24"/>
          <w:sz w:val="23"/>
        </w:rPr>
        <w:t xml:space="preserve"> </w:t>
      </w:r>
      <w:r>
        <w:rPr>
          <w:sz w:val="23"/>
        </w:rPr>
        <w:t>licitatório(s)</w:t>
      </w:r>
      <w:r>
        <w:rPr>
          <w:spacing w:val="24"/>
          <w:sz w:val="23"/>
        </w:rPr>
        <w:t xml:space="preserve"> </w:t>
      </w:r>
      <w:r>
        <w:rPr>
          <w:sz w:val="23"/>
        </w:rPr>
        <w:t>implementado(s)</w:t>
      </w:r>
      <w:r>
        <w:rPr>
          <w:spacing w:val="24"/>
          <w:sz w:val="23"/>
        </w:rPr>
        <w:t xml:space="preserve"> </w:t>
      </w:r>
      <w:r>
        <w:rPr>
          <w:sz w:val="23"/>
        </w:rPr>
        <w:t>para</w:t>
      </w:r>
      <w:r>
        <w:rPr>
          <w:spacing w:val="24"/>
          <w:sz w:val="23"/>
        </w:rPr>
        <w:t xml:space="preserve"> </w:t>
      </w:r>
      <w:r>
        <w:rPr>
          <w:sz w:val="23"/>
        </w:rPr>
        <w:t>a</w:t>
      </w:r>
      <w:r>
        <w:rPr>
          <w:spacing w:val="24"/>
          <w:sz w:val="23"/>
        </w:rPr>
        <w:t xml:space="preserve"> </w:t>
      </w:r>
      <w:r>
        <w:rPr>
          <w:sz w:val="23"/>
        </w:rPr>
        <w:t>contratação</w:t>
      </w:r>
      <w:r>
        <w:rPr>
          <w:spacing w:val="24"/>
          <w:sz w:val="23"/>
        </w:rPr>
        <w:t xml:space="preserve"> </w:t>
      </w:r>
      <w:r>
        <w:rPr>
          <w:sz w:val="23"/>
        </w:rPr>
        <w:t>do</w:t>
      </w:r>
      <w:r>
        <w:rPr>
          <w:spacing w:val="24"/>
          <w:sz w:val="23"/>
        </w:rPr>
        <w:t xml:space="preserve"> </w:t>
      </w:r>
      <w:r>
        <w:rPr>
          <w:sz w:val="23"/>
        </w:rPr>
        <w:t>objeto</w:t>
      </w:r>
      <w:r>
        <w:rPr>
          <w:spacing w:val="24"/>
          <w:sz w:val="23"/>
        </w:rPr>
        <w:t xml:space="preserve"> </w:t>
      </w:r>
      <w:r>
        <w:rPr>
          <w:sz w:val="23"/>
        </w:rPr>
        <w:t>em</w:t>
      </w:r>
      <w:r>
        <w:rPr>
          <w:spacing w:val="24"/>
          <w:sz w:val="23"/>
        </w:rPr>
        <w:t xml:space="preserve"> </w:t>
      </w:r>
      <w:r>
        <w:rPr>
          <w:sz w:val="23"/>
        </w:rPr>
        <w:t>questão.</w:t>
      </w:r>
    </w:p>
    <w:p w14:paraId="35F832FE">
      <w:pPr>
        <w:pStyle w:val="9"/>
        <w:numPr>
          <w:ilvl w:val="2"/>
          <w:numId w:val="52"/>
        </w:numPr>
        <w:tabs>
          <w:tab w:val="left" w:pos="764"/>
        </w:tabs>
        <w:spacing w:before="264" w:after="0" w:line="240" w:lineRule="auto"/>
        <w:ind w:left="764" w:right="0" w:hanging="632"/>
        <w:jc w:val="both"/>
        <w:rPr>
          <w:sz w:val="23"/>
        </w:rPr>
      </w:pPr>
      <w:r>
        <w:rPr>
          <w:sz w:val="23"/>
        </w:rPr>
        <w:t>A</w:t>
      </w:r>
      <w:r>
        <w:rPr>
          <w:spacing w:val="-5"/>
          <w:sz w:val="23"/>
        </w:rPr>
        <w:t xml:space="preserve"> </w:t>
      </w:r>
      <w:r>
        <w:rPr>
          <w:sz w:val="23"/>
        </w:rPr>
        <w:t>alteração</w:t>
      </w:r>
      <w:r>
        <w:rPr>
          <w:spacing w:val="11"/>
          <w:sz w:val="23"/>
        </w:rPr>
        <w:t xml:space="preserve"> </w:t>
      </w:r>
      <w:r>
        <w:rPr>
          <w:sz w:val="23"/>
        </w:rPr>
        <w:t>social</w:t>
      </w:r>
      <w:r>
        <w:rPr>
          <w:spacing w:val="11"/>
          <w:sz w:val="23"/>
        </w:rPr>
        <w:t xml:space="preserve"> </w:t>
      </w:r>
      <w:r>
        <w:rPr>
          <w:sz w:val="23"/>
        </w:rPr>
        <w:t>ou</w:t>
      </w:r>
      <w:r>
        <w:rPr>
          <w:spacing w:val="10"/>
          <w:sz w:val="23"/>
        </w:rPr>
        <w:t xml:space="preserve"> </w:t>
      </w:r>
      <w:r>
        <w:rPr>
          <w:sz w:val="23"/>
        </w:rPr>
        <w:t>a</w:t>
      </w:r>
      <w:r>
        <w:rPr>
          <w:spacing w:val="11"/>
          <w:sz w:val="23"/>
        </w:rPr>
        <w:t xml:space="preserve"> </w:t>
      </w:r>
      <w:r>
        <w:rPr>
          <w:sz w:val="23"/>
        </w:rPr>
        <w:t>modificação</w:t>
      </w:r>
      <w:r>
        <w:rPr>
          <w:spacing w:val="11"/>
          <w:sz w:val="23"/>
        </w:rPr>
        <w:t xml:space="preserve"> </w:t>
      </w:r>
      <w:r>
        <w:rPr>
          <w:sz w:val="23"/>
        </w:rPr>
        <w:t>da</w:t>
      </w:r>
      <w:r>
        <w:rPr>
          <w:spacing w:val="11"/>
          <w:sz w:val="23"/>
        </w:rPr>
        <w:t xml:space="preserve"> </w:t>
      </w:r>
      <w:r>
        <w:rPr>
          <w:sz w:val="23"/>
        </w:rPr>
        <w:t>finalidade</w:t>
      </w:r>
      <w:r>
        <w:rPr>
          <w:spacing w:val="10"/>
          <w:sz w:val="23"/>
        </w:rPr>
        <w:t xml:space="preserve"> </w:t>
      </w:r>
      <w:r>
        <w:rPr>
          <w:sz w:val="23"/>
        </w:rPr>
        <w:t>ou</w:t>
      </w:r>
      <w:r>
        <w:rPr>
          <w:spacing w:val="11"/>
          <w:sz w:val="23"/>
        </w:rPr>
        <w:t xml:space="preserve"> </w:t>
      </w:r>
      <w:r>
        <w:rPr>
          <w:sz w:val="23"/>
        </w:rPr>
        <w:t>da</w:t>
      </w:r>
      <w:r>
        <w:rPr>
          <w:spacing w:val="11"/>
          <w:sz w:val="23"/>
        </w:rPr>
        <w:t xml:space="preserve"> </w:t>
      </w:r>
      <w:r>
        <w:rPr>
          <w:sz w:val="23"/>
        </w:rPr>
        <w:t>estrutura</w:t>
      </w:r>
      <w:r>
        <w:rPr>
          <w:spacing w:val="11"/>
          <w:sz w:val="23"/>
        </w:rPr>
        <w:t xml:space="preserve"> </w:t>
      </w:r>
      <w:r>
        <w:rPr>
          <w:sz w:val="23"/>
        </w:rPr>
        <w:t>da</w:t>
      </w:r>
      <w:r>
        <w:rPr>
          <w:spacing w:val="10"/>
          <w:sz w:val="23"/>
        </w:rPr>
        <w:t xml:space="preserve"> </w:t>
      </w:r>
      <w:r>
        <w:rPr>
          <w:sz w:val="23"/>
        </w:rPr>
        <w:t>empresa</w:t>
      </w:r>
      <w:r>
        <w:rPr>
          <w:spacing w:val="11"/>
          <w:sz w:val="23"/>
        </w:rPr>
        <w:t xml:space="preserve"> </w:t>
      </w:r>
      <w:r>
        <w:rPr>
          <w:sz w:val="23"/>
        </w:rPr>
        <w:t>não</w:t>
      </w:r>
      <w:r>
        <w:rPr>
          <w:spacing w:val="11"/>
          <w:sz w:val="23"/>
        </w:rPr>
        <w:t xml:space="preserve"> </w:t>
      </w:r>
      <w:r>
        <w:rPr>
          <w:sz w:val="23"/>
        </w:rPr>
        <w:t>ensejará</w:t>
      </w:r>
      <w:r>
        <w:rPr>
          <w:spacing w:val="11"/>
          <w:sz w:val="23"/>
        </w:rPr>
        <w:t xml:space="preserve"> </w:t>
      </w:r>
      <w:r>
        <w:rPr>
          <w:sz w:val="23"/>
        </w:rPr>
        <w:t>a</w:t>
      </w:r>
      <w:r>
        <w:rPr>
          <w:spacing w:val="10"/>
          <w:sz w:val="23"/>
        </w:rPr>
        <w:t xml:space="preserve"> </w:t>
      </w:r>
      <w:r>
        <w:rPr>
          <w:sz w:val="23"/>
        </w:rPr>
        <w:t>rescisão</w:t>
      </w:r>
      <w:r>
        <w:rPr>
          <w:spacing w:val="11"/>
          <w:sz w:val="23"/>
        </w:rPr>
        <w:t xml:space="preserve"> </w:t>
      </w:r>
      <w:r>
        <w:rPr>
          <w:sz w:val="23"/>
        </w:rPr>
        <w:t>se</w:t>
      </w:r>
      <w:r>
        <w:rPr>
          <w:spacing w:val="11"/>
          <w:sz w:val="23"/>
        </w:rPr>
        <w:t xml:space="preserve"> </w:t>
      </w:r>
      <w:r>
        <w:rPr>
          <w:sz w:val="23"/>
        </w:rPr>
        <w:t>não</w:t>
      </w:r>
      <w:r>
        <w:rPr>
          <w:spacing w:val="11"/>
          <w:sz w:val="23"/>
        </w:rPr>
        <w:t xml:space="preserve"> </w:t>
      </w:r>
      <w:r>
        <w:rPr>
          <w:sz w:val="23"/>
        </w:rPr>
        <w:t>restringir</w:t>
      </w:r>
      <w:r>
        <w:rPr>
          <w:spacing w:val="10"/>
          <w:sz w:val="23"/>
        </w:rPr>
        <w:t xml:space="preserve"> </w:t>
      </w:r>
      <w:r>
        <w:rPr>
          <w:sz w:val="23"/>
        </w:rPr>
        <w:t>sua</w:t>
      </w:r>
      <w:r>
        <w:rPr>
          <w:spacing w:val="11"/>
          <w:sz w:val="23"/>
        </w:rPr>
        <w:t xml:space="preserve"> </w:t>
      </w:r>
      <w:r>
        <w:rPr>
          <w:sz w:val="23"/>
        </w:rPr>
        <w:t>capacidade</w:t>
      </w:r>
      <w:r>
        <w:rPr>
          <w:spacing w:val="11"/>
          <w:sz w:val="23"/>
        </w:rPr>
        <w:t xml:space="preserve"> </w:t>
      </w:r>
      <w:r>
        <w:rPr>
          <w:sz w:val="23"/>
        </w:rPr>
        <w:t>de</w:t>
      </w:r>
      <w:r>
        <w:rPr>
          <w:spacing w:val="11"/>
          <w:sz w:val="23"/>
        </w:rPr>
        <w:t xml:space="preserve"> </w:t>
      </w:r>
      <w:r>
        <w:rPr>
          <w:sz w:val="23"/>
        </w:rPr>
        <w:t>concluir</w:t>
      </w:r>
      <w:r>
        <w:rPr>
          <w:spacing w:val="10"/>
          <w:sz w:val="23"/>
        </w:rPr>
        <w:t xml:space="preserve"> </w:t>
      </w:r>
      <w:r>
        <w:rPr>
          <w:sz w:val="23"/>
        </w:rPr>
        <w:t>o</w:t>
      </w:r>
      <w:r>
        <w:rPr>
          <w:spacing w:val="11"/>
          <w:sz w:val="23"/>
        </w:rPr>
        <w:t xml:space="preserve"> </w:t>
      </w:r>
      <w:r>
        <w:rPr>
          <w:spacing w:val="-2"/>
          <w:sz w:val="23"/>
        </w:rPr>
        <w:t>Contrato.</w:t>
      </w:r>
    </w:p>
    <w:p w14:paraId="66DD91A3">
      <w:pPr>
        <w:pStyle w:val="9"/>
        <w:numPr>
          <w:ilvl w:val="2"/>
          <w:numId w:val="52"/>
        </w:numPr>
        <w:tabs>
          <w:tab w:val="left" w:pos="777"/>
        </w:tabs>
        <w:spacing w:before="249" w:after="0" w:line="240" w:lineRule="auto"/>
        <w:ind w:left="777" w:right="0" w:hanging="645"/>
        <w:jc w:val="both"/>
        <w:rPr>
          <w:sz w:val="23"/>
        </w:rPr>
      </w:pPr>
      <w:r>
        <w:rPr>
          <w:sz w:val="23"/>
        </w:rPr>
        <w:t>Se</w:t>
      </w:r>
      <w:r>
        <w:rPr>
          <w:spacing w:val="12"/>
          <w:sz w:val="23"/>
        </w:rPr>
        <w:t xml:space="preserve"> </w:t>
      </w:r>
      <w:r>
        <w:rPr>
          <w:sz w:val="23"/>
        </w:rPr>
        <w:t>a</w:t>
      </w:r>
      <w:r>
        <w:rPr>
          <w:spacing w:val="12"/>
          <w:sz w:val="23"/>
        </w:rPr>
        <w:t xml:space="preserve"> </w:t>
      </w:r>
      <w:r>
        <w:rPr>
          <w:sz w:val="23"/>
        </w:rPr>
        <w:t>operação</w:t>
      </w:r>
      <w:r>
        <w:rPr>
          <w:spacing w:val="13"/>
          <w:sz w:val="23"/>
        </w:rPr>
        <w:t xml:space="preserve"> </w:t>
      </w:r>
      <w:r>
        <w:rPr>
          <w:sz w:val="23"/>
        </w:rPr>
        <w:t>implicar</w:t>
      </w:r>
      <w:r>
        <w:rPr>
          <w:spacing w:val="12"/>
          <w:sz w:val="23"/>
        </w:rPr>
        <w:t xml:space="preserve"> </w:t>
      </w:r>
      <w:r>
        <w:rPr>
          <w:sz w:val="23"/>
        </w:rPr>
        <w:t>mudança</w:t>
      </w:r>
      <w:r>
        <w:rPr>
          <w:spacing w:val="13"/>
          <w:sz w:val="23"/>
        </w:rPr>
        <w:t xml:space="preserve"> </w:t>
      </w:r>
      <w:r>
        <w:rPr>
          <w:sz w:val="23"/>
        </w:rPr>
        <w:t>da</w:t>
      </w:r>
      <w:r>
        <w:rPr>
          <w:spacing w:val="12"/>
          <w:sz w:val="23"/>
        </w:rPr>
        <w:t xml:space="preserve"> </w:t>
      </w:r>
      <w:r>
        <w:rPr>
          <w:sz w:val="23"/>
        </w:rPr>
        <w:t>pessoa</w:t>
      </w:r>
      <w:r>
        <w:rPr>
          <w:spacing w:val="13"/>
          <w:sz w:val="23"/>
        </w:rPr>
        <w:t xml:space="preserve"> </w:t>
      </w:r>
      <w:r>
        <w:rPr>
          <w:sz w:val="23"/>
        </w:rPr>
        <w:t>jurídica</w:t>
      </w:r>
      <w:r>
        <w:rPr>
          <w:spacing w:val="12"/>
          <w:sz w:val="23"/>
        </w:rPr>
        <w:t xml:space="preserve"> </w:t>
      </w:r>
      <w:r>
        <w:rPr>
          <w:sz w:val="23"/>
        </w:rPr>
        <w:t>contratada,</w:t>
      </w:r>
      <w:r>
        <w:rPr>
          <w:spacing w:val="13"/>
          <w:sz w:val="23"/>
        </w:rPr>
        <w:t xml:space="preserve"> </w:t>
      </w:r>
      <w:r>
        <w:rPr>
          <w:sz w:val="23"/>
        </w:rPr>
        <w:t>deverá</w:t>
      </w:r>
      <w:r>
        <w:rPr>
          <w:spacing w:val="12"/>
          <w:sz w:val="23"/>
        </w:rPr>
        <w:t xml:space="preserve"> </w:t>
      </w:r>
      <w:r>
        <w:rPr>
          <w:sz w:val="23"/>
        </w:rPr>
        <w:t>ser</w:t>
      </w:r>
      <w:r>
        <w:rPr>
          <w:spacing w:val="13"/>
          <w:sz w:val="23"/>
        </w:rPr>
        <w:t xml:space="preserve"> </w:t>
      </w:r>
      <w:r>
        <w:rPr>
          <w:sz w:val="23"/>
        </w:rPr>
        <w:t>formalizado</w:t>
      </w:r>
      <w:r>
        <w:rPr>
          <w:spacing w:val="6"/>
          <w:sz w:val="23"/>
        </w:rPr>
        <w:t xml:space="preserve"> </w:t>
      </w:r>
      <w:r>
        <w:rPr>
          <w:sz w:val="23"/>
        </w:rPr>
        <w:t>Termo</w:t>
      </w:r>
      <w:r>
        <w:rPr>
          <w:spacing w:val="-3"/>
          <w:sz w:val="23"/>
        </w:rPr>
        <w:t xml:space="preserve"> </w:t>
      </w:r>
      <w:r>
        <w:rPr>
          <w:sz w:val="23"/>
        </w:rPr>
        <w:t>Aditivo</w:t>
      </w:r>
      <w:r>
        <w:rPr>
          <w:spacing w:val="12"/>
          <w:sz w:val="23"/>
        </w:rPr>
        <w:t xml:space="preserve"> </w:t>
      </w:r>
      <w:r>
        <w:rPr>
          <w:sz w:val="23"/>
        </w:rPr>
        <w:t>para</w:t>
      </w:r>
      <w:r>
        <w:rPr>
          <w:spacing w:val="13"/>
          <w:sz w:val="23"/>
        </w:rPr>
        <w:t xml:space="preserve"> </w:t>
      </w:r>
      <w:r>
        <w:rPr>
          <w:sz w:val="23"/>
        </w:rPr>
        <w:t>alteração</w:t>
      </w:r>
      <w:r>
        <w:rPr>
          <w:spacing w:val="12"/>
          <w:sz w:val="23"/>
        </w:rPr>
        <w:t xml:space="preserve"> </w:t>
      </w:r>
      <w:r>
        <w:rPr>
          <w:spacing w:val="-2"/>
          <w:sz w:val="23"/>
        </w:rPr>
        <w:t>subjetiva.</w:t>
      </w:r>
    </w:p>
    <w:p w14:paraId="0EAB2124">
      <w:pPr>
        <w:pStyle w:val="9"/>
        <w:numPr>
          <w:ilvl w:val="1"/>
          <w:numId w:val="52"/>
        </w:numPr>
        <w:tabs>
          <w:tab w:val="left" w:pos="606"/>
        </w:tabs>
        <w:spacing w:before="235" w:after="0" w:line="252" w:lineRule="auto"/>
        <w:ind w:left="117" w:right="115" w:firstLine="0"/>
        <w:jc w:val="both"/>
        <w:rPr>
          <w:sz w:val="23"/>
        </w:rPr>
      </w:pPr>
      <w:r>
        <w:rPr>
          <w:sz w:val="23"/>
        </w:rPr>
        <w:t>A extinção</w:t>
      </w:r>
      <w:r>
        <w:rPr>
          <w:spacing w:val="40"/>
          <w:sz w:val="23"/>
        </w:rPr>
        <w:t xml:space="preserve"> </w:t>
      </w:r>
      <w:r>
        <w:rPr>
          <w:sz w:val="23"/>
        </w:rPr>
        <w:t>prematura</w:t>
      </w:r>
      <w:r>
        <w:rPr>
          <w:spacing w:val="40"/>
          <w:sz w:val="23"/>
        </w:rPr>
        <w:t xml:space="preserve"> </w:t>
      </w:r>
      <w:r>
        <w:rPr>
          <w:sz w:val="23"/>
        </w:rPr>
        <w:t>do</w:t>
      </w:r>
      <w:r>
        <w:rPr>
          <w:spacing w:val="40"/>
          <w:sz w:val="23"/>
        </w:rPr>
        <w:t xml:space="preserve"> </w:t>
      </w:r>
      <w:r>
        <w:rPr>
          <w:sz w:val="23"/>
        </w:rPr>
        <w:t>Contrato</w:t>
      </w:r>
      <w:r>
        <w:rPr>
          <w:spacing w:val="40"/>
          <w:sz w:val="23"/>
        </w:rPr>
        <w:t xml:space="preserve"> </w:t>
      </w:r>
      <w:r>
        <w:rPr>
          <w:sz w:val="23"/>
        </w:rPr>
        <w:t>deverá</w:t>
      </w:r>
      <w:r>
        <w:rPr>
          <w:spacing w:val="40"/>
          <w:sz w:val="23"/>
        </w:rPr>
        <w:t xml:space="preserve"> </w:t>
      </w:r>
      <w:r>
        <w:rPr>
          <w:sz w:val="23"/>
        </w:rPr>
        <w:t>ser</w:t>
      </w:r>
      <w:r>
        <w:rPr>
          <w:spacing w:val="40"/>
          <w:sz w:val="23"/>
        </w:rPr>
        <w:t xml:space="preserve"> </w:t>
      </w:r>
      <w:r>
        <w:rPr>
          <w:sz w:val="23"/>
        </w:rPr>
        <w:t>precedida</w:t>
      </w:r>
      <w:r>
        <w:rPr>
          <w:spacing w:val="40"/>
          <w:sz w:val="23"/>
        </w:rPr>
        <w:t xml:space="preserve"> </w:t>
      </w:r>
      <w:r>
        <w:rPr>
          <w:sz w:val="23"/>
        </w:rPr>
        <w:t>de</w:t>
      </w:r>
      <w:r>
        <w:rPr>
          <w:spacing w:val="40"/>
          <w:sz w:val="23"/>
        </w:rPr>
        <w:t xml:space="preserve"> </w:t>
      </w:r>
      <w:r>
        <w:rPr>
          <w:sz w:val="23"/>
        </w:rPr>
        <w:t>autorização</w:t>
      </w:r>
      <w:r>
        <w:rPr>
          <w:spacing w:val="40"/>
          <w:sz w:val="23"/>
        </w:rPr>
        <w:t xml:space="preserve"> </w:t>
      </w:r>
      <w:r>
        <w:rPr>
          <w:sz w:val="23"/>
        </w:rPr>
        <w:t>escrita</w:t>
      </w:r>
      <w:r>
        <w:rPr>
          <w:spacing w:val="40"/>
          <w:sz w:val="23"/>
        </w:rPr>
        <w:t xml:space="preserve"> </w:t>
      </w:r>
      <w:r>
        <w:rPr>
          <w:sz w:val="23"/>
        </w:rPr>
        <w:t>e</w:t>
      </w:r>
      <w:r>
        <w:rPr>
          <w:spacing w:val="40"/>
          <w:sz w:val="23"/>
        </w:rPr>
        <w:t xml:space="preserve"> </w:t>
      </w:r>
      <w:r>
        <w:rPr>
          <w:sz w:val="23"/>
        </w:rPr>
        <w:t>fundamentada</w:t>
      </w:r>
      <w:r>
        <w:rPr>
          <w:spacing w:val="40"/>
          <w:sz w:val="23"/>
        </w:rPr>
        <w:t xml:space="preserve"> </w:t>
      </w:r>
      <w:r>
        <w:rPr>
          <w:sz w:val="23"/>
        </w:rPr>
        <w:t>da</w:t>
      </w:r>
      <w:r>
        <w:rPr>
          <w:spacing w:val="40"/>
          <w:sz w:val="23"/>
        </w:rPr>
        <w:t xml:space="preserve"> </w:t>
      </w:r>
      <w:r>
        <w:rPr>
          <w:sz w:val="23"/>
        </w:rPr>
        <w:t>autoridade</w:t>
      </w:r>
      <w:r>
        <w:rPr>
          <w:spacing w:val="40"/>
          <w:sz w:val="23"/>
        </w:rPr>
        <w:t xml:space="preserve"> </w:t>
      </w:r>
      <w:r>
        <w:rPr>
          <w:sz w:val="23"/>
        </w:rPr>
        <w:t>competente</w:t>
      </w:r>
      <w:r>
        <w:rPr>
          <w:spacing w:val="40"/>
          <w:sz w:val="23"/>
        </w:rPr>
        <w:t xml:space="preserve"> </w:t>
      </w:r>
      <w:r>
        <w:rPr>
          <w:sz w:val="23"/>
        </w:rPr>
        <w:t>e</w:t>
      </w:r>
      <w:r>
        <w:rPr>
          <w:spacing w:val="40"/>
          <w:sz w:val="23"/>
        </w:rPr>
        <w:t xml:space="preserve"> </w:t>
      </w:r>
      <w:r>
        <w:rPr>
          <w:sz w:val="23"/>
        </w:rPr>
        <w:t>reduzida</w:t>
      </w:r>
      <w:r>
        <w:rPr>
          <w:spacing w:val="40"/>
          <w:sz w:val="23"/>
        </w:rPr>
        <w:t xml:space="preserve"> </w:t>
      </w:r>
      <w:r>
        <w:rPr>
          <w:sz w:val="23"/>
        </w:rPr>
        <w:t>a</w:t>
      </w:r>
      <w:r>
        <w:rPr>
          <w:spacing w:val="40"/>
          <w:sz w:val="23"/>
        </w:rPr>
        <w:t xml:space="preserve"> </w:t>
      </w:r>
      <w:r>
        <w:rPr>
          <w:sz w:val="23"/>
        </w:rPr>
        <w:t>termo</w:t>
      </w:r>
      <w:r>
        <w:rPr>
          <w:spacing w:val="40"/>
          <w:sz w:val="23"/>
        </w:rPr>
        <w:t xml:space="preserve"> </w:t>
      </w:r>
      <w:r>
        <w:rPr>
          <w:sz w:val="23"/>
        </w:rPr>
        <w:t>no</w:t>
      </w:r>
      <w:r>
        <w:rPr>
          <w:spacing w:val="40"/>
          <w:sz w:val="23"/>
        </w:rPr>
        <w:t xml:space="preserve"> </w:t>
      </w:r>
      <w:r>
        <w:rPr>
          <w:sz w:val="23"/>
        </w:rPr>
        <w:t xml:space="preserve">respectivo </w:t>
      </w:r>
      <w:r>
        <w:rPr>
          <w:spacing w:val="-2"/>
          <w:sz w:val="23"/>
        </w:rPr>
        <w:t>processo.</w:t>
      </w:r>
    </w:p>
    <w:p w14:paraId="00DE3A0F">
      <w:pPr>
        <w:pStyle w:val="9"/>
        <w:numPr>
          <w:ilvl w:val="2"/>
          <w:numId w:val="52"/>
        </w:numPr>
        <w:tabs>
          <w:tab w:val="left" w:pos="749"/>
        </w:tabs>
        <w:spacing w:before="223" w:after="0" w:line="240" w:lineRule="auto"/>
        <w:ind w:left="749" w:right="0" w:hanging="632"/>
        <w:jc w:val="both"/>
        <w:rPr>
          <w:sz w:val="23"/>
        </w:rPr>
      </w:pPr>
      <w:r>
        <w:rPr>
          <w:sz w:val="23"/>
        </w:rPr>
        <w:t>A</w:t>
      </w:r>
      <w:r>
        <w:rPr>
          <w:spacing w:val="-6"/>
          <w:sz w:val="23"/>
        </w:rPr>
        <w:t xml:space="preserve"> </w:t>
      </w:r>
      <w:r>
        <w:rPr>
          <w:sz w:val="23"/>
        </w:rPr>
        <w:t>justificativa</w:t>
      </w:r>
      <w:r>
        <w:rPr>
          <w:spacing w:val="10"/>
          <w:sz w:val="23"/>
        </w:rPr>
        <w:t xml:space="preserve"> </w:t>
      </w:r>
      <w:r>
        <w:rPr>
          <w:sz w:val="23"/>
        </w:rPr>
        <w:t>da</w:t>
      </w:r>
      <w:r>
        <w:rPr>
          <w:spacing w:val="10"/>
          <w:sz w:val="23"/>
        </w:rPr>
        <w:t xml:space="preserve"> </w:t>
      </w:r>
      <w:r>
        <w:rPr>
          <w:sz w:val="23"/>
        </w:rPr>
        <w:t>rescisão</w:t>
      </w:r>
      <w:r>
        <w:rPr>
          <w:spacing w:val="10"/>
          <w:sz w:val="23"/>
        </w:rPr>
        <w:t xml:space="preserve"> </w:t>
      </w:r>
      <w:r>
        <w:rPr>
          <w:sz w:val="23"/>
        </w:rPr>
        <w:t>por</w:t>
      </w:r>
      <w:r>
        <w:rPr>
          <w:spacing w:val="9"/>
          <w:sz w:val="23"/>
        </w:rPr>
        <w:t xml:space="preserve"> </w:t>
      </w:r>
      <w:r>
        <w:rPr>
          <w:sz w:val="23"/>
        </w:rPr>
        <w:t>ato</w:t>
      </w:r>
      <w:r>
        <w:rPr>
          <w:spacing w:val="10"/>
          <w:sz w:val="23"/>
        </w:rPr>
        <w:t xml:space="preserve"> </w:t>
      </w:r>
      <w:r>
        <w:rPr>
          <w:sz w:val="23"/>
        </w:rPr>
        <w:t>unilateral</w:t>
      </w:r>
      <w:r>
        <w:rPr>
          <w:spacing w:val="10"/>
          <w:sz w:val="23"/>
        </w:rPr>
        <w:t xml:space="preserve"> </w:t>
      </w:r>
      <w:r>
        <w:rPr>
          <w:sz w:val="23"/>
        </w:rPr>
        <w:t>do</w:t>
      </w:r>
      <w:r>
        <w:rPr>
          <w:spacing w:val="10"/>
          <w:sz w:val="23"/>
        </w:rPr>
        <w:t xml:space="preserve"> </w:t>
      </w:r>
      <w:r>
        <w:rPr>
          <w:sz w:val="23"/>
        </w:rPr>
        <w:t>CONTRATANTE,</w:t>
      </w:r>
      <w:r>
        <w:rPr>
          <w:spacing w:val="9"/>
          <w:sz w:val="23"/>
        </w:rPr>
        <w:t xml:space="preserve"> </w:t>
      </w:r>
      <w:r>
        <w:rPr>
          <w:sz w:val="23"/>
        </w:rPr>
        <w:t>sempre</w:t>
      </w:r>
      <w:r>
        <w:rPr>
          <w:spacing w:val="10"/>
          <w:sz w:val="23"/>
        </w:rPr>
        <w:t xml:space="preserve"> </w:t>
      </w:r>
      <w:r>
        <w:rPr>
          <w:sz w:val="23"/>
        </w:rPr>
        <w:t>que</w:t>
      </w:r>
      <w:r>
        <w:rPr>
          <w:spacing w:val="10"/>
          <w:sz w:val="23"/>
        </w:rPr>
        <w:t xml:space="preserve"> </w:t>
      </w:r>
      <w:r>
        <w:rPr>
          <w:sz w:val="23"/>
        </w:rPr>
        <w:t>possível,</w:t>
      </w:r>
      <w:r>
        <w:rPr>
          <w:spacing w:val="10"/>
          <w:sz w:val="23"/>
        </w:rPr>
        <w:t xml:space="preserve"> </w:t>
      </w:r>
      <w:r>
        <w:rPr>
          <w:spacing w:val="-2"/>
          <w:sz w:val="23"/>
        </w:rPr>
        <w:t>contemplará:</w:t>
      </w:r>
    </w:p>
    <w:p w14:paraId="5232A560">
      <w:pPr>
        <w:pStyle w:val="9"/>
        <w:numPr>
          <w:ilvl w:val="0"/>
          <w:numId w:val="55"/>
        </w:numPr>
        <w:tabs>
          <w:tab w:val="left" w:pos="351"/>
        </w:tabs>
        <w:spacing w:before="264" w:after="0" w:line="240" w:lineRule="auto"/>
        <w:ind w:left="351" w:right="0" w:hanging="240"/>
        <w:jc w:val="both"/>
        <w:rPr>
          <w:sz w:val="23"/>
        </w:rPr>
      </w:pPr>
      <w:r>
        <w:rPr>
          <w:sz w:val="23"/>
        </w:rPr>
        <w:t>as</w:t>
      </w:r>
      <w:r>
        <w:rPr>
          <w:spacing w:val="14"/>
          <w:sz w:val="23"/>
        </w:rPr>
        <w:t xml:space="preserve"> </w:t>
      </w:r>
      <w:r>
        <w:rPr>
          <w:sz w:val="23"/>
        </w:rPr>
        <w:t>obrigações</w:t>
      </w:r>
      <w:r>
        <w:rPr>
          <w:spacing w:val="15"/>
          <w:sz w:val="23"/>
        </w:rPr>
        <w:t xml:space="preserve"> </w:t>
      </w:r>
      <w:r>
        <w:rPr>
          <w:sz w:val="23"/>
        </w:rPr>
        <w:t>contratuais</w:t>
      </w:r>
      <w:r>
        <w:rPr>
          <w:spacing w:val="14"/>
          <w:sz w:val="23"/>
        </w:rPr>
        <w:t xml:space="preserve"> </w:t>
      </w:r>
      <w:r>
        <w:rPr>
          <w:sz w:val="23"/>
        </w:rPr>
        <w:t>já</w:t>
      </w:r>
      <w:r>
        <w:rPr>
          <w:spacing w:val="15"/>
          <w:sz w:val="23"/>
        </w:rPr>
        <w:t xml:space="preserve"> </w:t>
      </w:r>
      <w:r>
        <w:rPr>
          <w:sz w:val="23"/>
        </w:rPr>
        <w:t>cumpridas</w:t>
      </w:r>
      <w:r>
        <w:rPr>
          <w:spacing w:val="14"/>
          <w:sz w:val="23"/>
        </w:rPr>
        <w:t xml:space="preserve"> </w:t>
      </w:r>
      <w:r>
        <w:rPr>
          <w:sz w:val="23"/>
        </w:rPr>
        <w:t>ou</w:t>
      </w:r>
      <w:r>
        <w:rPr>
          <w:spacing w:val="15"/>
          <w:sz w:val="23"/>
        </w:rPr>
        <w:t xml:space="preserve"> </w:t>
      </w:r>
      <w:r>
        <w:rPr>
          <w:sz w:val="23"/>
        </w:rPr>
        <w:t>parcialmente</w:t>
      </w:r>
      <w:r>
        <w:rPr>
          <w:spacing w:val="14"/>
          <w:sz w:val="23"/>
        </w:rPr>
        <w:t xml:space="preserve"> </w:t>
      </w:r>
      <w:r>
        <w:rPr>
          <w:spacing w:val="-2"/>
          <w:sz w:val="23"/>
        </w:rPr>
        <w:t>cumpridas;</w:t>
      </w:r>
    </w:p>
    <w:p w14:paraId="214D2A6F">
      <w:pPr>
        <w:pStyle w:val="9"/>
        <w:numPr>
          <w:ilvl w:val="0"/>
          <w:numId w:val="55"/>
        </w:numPr>
        <w:tabs>
          <w:tab w:val="left" w:pos="365"/>
        </w:tabs>
        <w:spacing w:before="249" w:after="0" w:line="240" w:lineRule="auto"/>
        <w:ind w:left="365" w:right="0" w:hanging="254"/>
        <w:jc w:val="both"/>
        <w:rPr>
          <w:sz w:val="23"/>
        </w:rPr>
      </w:pPr>
      <w:r>
        <w:rPr>
          <w:sz w:val="23"/>
        </w:rPr>
        <w:t>os</w:t>
      </w:r>
      <w:r>
        <w:rPr>
          <w:spacing w:val="10"/>
          <w:sz w:val="23"/>
        </w:rPr>
        <w:t xml:space="preserve"> </w:t>
      </w:r>
      <w:r>
        <w:rPr>
          <w:sz w:val="23"/>
        </w:rPr>
        <w:t>pagamentos</w:t>
      </w:r>
      <w:r>
        <w:rPr>
          <w:spacing w:val="11"/>
          <w:sz w:val="23"/>
        </w:rPr>
        <w:t xml:space="preserve"> </w:t>
      </w:r>
      <w:r>
        <w:rPr>
          <w:sz w:val="23"/>
        </w:rPr>
        <w:t>já</w:t>
      </w:r>
      <w:r>
        <w:rPr>
          <w:spacing w:val="11"/>
          <w:sz w:val="23"/>
        </w:rPr>
        <w:t xml:space="preserve"> </w:t>
      </w:r>
      <w:r>
        <w:rPr>
          <w:sz w:val="23"/>
        </w:rPr>
        <w:t>efetuados</w:t>
      </w:r>
      <w:r>
        <w:rPr>
          <w:spacing w:val="11"/>
          <w:sz w:val="23"/>
        </w:rPr>
        <w:t xml:space="preserve"> </w:t>
      </w:r>
      <w:r>
        <w:rPr>
          <w:sz w:val="23"/>
        </w:rPr>
        <w:t>e</w:t>
      </w:r>
      <w:r>
        <w:rPr>
          <w:spacing w:val="11"/>
          <w:sz w:val="23"/>
        </w:rPr>
        <w:t xml:space="preserve"> </w:t>
      </w:r>
      <w:r>
        <w:rPr>
          <w:sz w:val="23"/>
        </w:rPr>
        <w:t>ainda</w:t>
      </w:r>
      <w:r>
        <w:rPr>
          <w:spacing w:val="11"/>
          <w:sz w:val="23"/>
        </w:rPr>
        <w:t xml:space="preserve"> </w:t>
      </w:r>
      <w:r>
        <w:rPr>
          <w:spacing w:val="-2"/>
          <w:sz w:val="23"/>
        </w:rPr>
        <w:t>devidos;</w:t>
      </w:r>
    </w:p>
    <w:p w14:paraId="441629B2">
      <w:pPr>
        <w:pStyle w:val="9"/>
        <w:numPr>
          <w:ilvl w:val="0"/>
          <w:numId w:val="55"/>
        </w:numPr>
        <w:tabs>
          <w:tab w:val="left" w:pos="351"/>
        </w:tabs>
        <w:spacing w:before="235" w:after="0" w:line="240" w:lineRule="auto"/>
        <w:ind w:left="351" w:right="0" w:hanging="240"/>
        <w:jc w:val="both"/>
        <w:rPr>
          <w:sz w:val="23"/>
        </w:rPr>
      </w:pPr>
      <w:r>
        <w:rPr>
          <w:sz w:val="23"/>
        </w:rPr>
        <w:t>as</w:t>
      </w:r>
      <w:r>
        <w:rPr>
          <w:spacing w:val="10"/>
          <w:sz w:val="23"/>
        </w:rPr>
        <w:t xml:space="preserve"> </w:t>
      </w:r>
      <w:r>
        <w:rPr>
          <w:sz w:val="23"/>
        </w:rPr>
        <w:t>indenizações</w:t>
      </w:r>
      <w:r>
        <w:rPr>
          <w:spacing w:val="11"/>
          <w:sz w:val="23"/>
        </w:rPr>
        <w:t xml:space="preserve"> </w:t>
      </w:r>
      <w:r>
        <w:rPr>
          <w:sz w:val="23"/>
        </w:rPr>
        <w:t>e</w:t>
      </w:r>
      <w:r>
        <w:rPr>
          <w:spacing w:val="11"/>
          <w:sz w:val="23"/>
        </w:rPr>
        <w:t xml:space="preserve"> </w:t>
      </w:r>
      <w:r>
        <w:rPr>
          <w:spacing w:val="-2"/>
          <w:sz w:val="23"/>
        </w:rPr>
        <w:t>multas.</w:t>
      </w:r>
    </w:p>
    <w:p w14:paraId="460BD039">
      <w:pPr>
        <w:pStyle w:val="9"/>
        <w:spacing w:after="0" w:line="240" w:lineRule="auto"/>
        <w:jc w:val="both"/>
        <w:rPr>
          <w:sz w:val="23"/>
        </w:rPr>
        <w:sectPr>
          <w:pgSz w:w="15840" w:h="24480"/>
          <w:pgMar w:top="0" w:right="0" w:bottom="280" w:left="0" w:header="720" w:footer="720" w:gutter="0"/>
          <w:cols w:space="720" w:num="1"/>
        </w:sectPr>
      </w:pPr>
    </w:p>
    <w:p w14:paraId="2F40316A">
      <w:pPr>
        <w:pStyle w:val="9"/>
        <w:numPr>
          <w:ilvl w:val="1"/>
          <w:numId w:val="52"/>
        </w:numPr>
        <w:tabs>
          <w:tab w:val="left" w:pos="598"/>
        </w:tabs>
        <w:spacing w:before="0" w:after="0" w:line="247" w:lineRule="auto"/>
        <w:ind w:left="117" w:right="115" w:firstLine="0"/>
        <w:jc w:val="both"/>
        <w:rPr>
          <w:sz w:val="23"/>
        </w:rPr>
      </w:pPr>
      <w:r>
        <w:rPr>
          <w:sz w:val="23"/>
        </w:rPr>
        <w:t>A</w:t>
      </w:r>
      <w:r>
        <w:rPr>
          <w:spacing w:val="24"/>
          <w:sz w:val="23"/>
        </w:rPr>
        <w:t xml:space="preserve"> </w:t>
      </w:r>
      <w:r>
        <w:rPr>
          <w:sz w:val="23"/>
        </w:rPr>
        <w:t>extinção</w:t>
      </w:r>
      <w:r>
        <w:rPr>
          <w:spacing w:val="39"/>
          <w:sz w:val="23"/>
        </w:rPr>
        <w:t xml:space="preserve"> </w:t>
      </w:r>
      <w:r>
        <w:rPr>
          <w:sz w:val="23"/>
        </w:rPr>
        <w:t>do</w:t>
      </w:r>
      <w:r>
        <w:rPr>
          <w:spacing w:val="39"/>
          <w:sz w:val="23"/>
        </w:rPr>
        <w:t xml:space="preserve"> </w:t>
      </w:r>
      <w:r>
        <w:rPr>
          <w:sz w:val="23"/>
        </w:rPr>
        <w:t>Contrato</w:t>
      </w:r>
      <w:r>
        <w:rPr>
          <w:spacing w:val="39"/>
          <w:sz w:val="23"/>
        </w:rPr>
        <w:t xml:space="preserve"> </w:t>
      </w:r>
      <w:r>
        <w:rPr>
          <w:sz w:val="23"/>
        </w:rPr>
        <w:t>não</w:t>
      </w:r>
      <w:r>
        <w:rPr>
          <w:spacing w:val="39"/>
          <w:sz w:val="23"/>
        </w:rPr>
        <w:t xml:space="preserve"> </w:t>
      </w:r>
      <w:r>
        <w:rPr>
          <w:sz w:val="23"/>
        </w:rPr>
        <w:t>configura</w:t>
      </w:r>
      <w:r>
        <w:rPr>
          <w:spacing w:val="39"/>
          <w:sz w:val="23"/>
        </w:rPr>
        <w:t xml:space="preserve"> </w:t>
      </w:r>
      <w:r>
        <w:rPr>
          <w:sz w:val="23"/>
        </w:rPr>
        <w:t>óbice</w:t>
      </w:r>
      <w:r>
        <w:rPr>
          <w:spacing w:val="39"/>
          <w:sz w:val="23"/>
        </w:rPr>
        <w:t xml:space="preserve"> </w:t>
      </w:r>
      <w:r>
        <w:rPr>
          <w:sz w:val="23"/>
        </w:rPr>
        <w:t>para</w:t>
      </w:r>
      <w:r>
        <w:rPr>
          <w:spacing w:val="39"/>
          <w:sz w:val="23"/>
        </w:rPr>
        <w:t xml:space="preserve"> </w:t>
      </w:r>
      <w:r>
        <w:rPr>
          <w:sz w:val="23"/>
        </w:rPr>
        <w:t>o</w:t>
      </w:r>
      <w:r>
        <w:rPr>
          <w:spacing w:val="39"/>
          <w:sz w:val="23"/>
        </w:rPr>
        <w:t xml:space="preserve"> </w:t>
      </w:r>
      <w:r>
        <w:rPr>
          <w:sz w:val="23"/>
        </w:rPr>
        <w:t>reconhecimento</w:t>
      </w:r>
      <w:r>
        <w:rPr>
          <w:spacing w:val="39"/>
          <w:sz w:val="23"/>
        </w:rPr>
        <w:t xml:space="preserve"> </w:t>
      </w:r>
      <w:r>
        <w:rPr>
          <w:sz w:val="23"/>
        </w:rPr>
        <w:t>do</w:t>
      </w:r>
      <w:r>
        <w:rPr>
          <w:spacing w:val="39"/>
          <w:sz w:val="23"/>
        </w:rPr>
        <w:t xml:space="preserve"> </w:t>
      </w:r>
      <w:r>
        <w:rPr>
          <w:sz w:val="23"/>
        </w:rPr>
        <w:t>desequilíbrio</w:t>
      </w:r>
      <w:r>
        <w:rPr>
          <w:spacing w:val="39"/>
          <w:sz w:val="23"/>
        </w:rPr>
        <w:t xml:space="preserve"> </w:t>
      </w:r>
      <w:r>
        <w:rPr>
          <w:sz w:val="23"/>
        </w:rPr>
        <w:t>econômico-financeiro,</w:t>
      </w:r>
      <w:r>
        <w:rPr>
          <w:spacing w:val="39"/>
          <w:sz w:val="23"/>
        </w:rPr>
        <w:t xml:space="preserve"> </w:t>
      </w:r>
      <w:r>
        <w:rPr>
          <w:sz w:val="23"/>
        </w:rPr>
        <w:t>hipótese</w:t>
      </w:r>
      <w:r>
        <w:rPr>
          <w:spacing w:val="39"/>
          <w:sz w:val="23"/>
        </w:rPr>
        <w:t xml:space="preserve"> </w:t>
      </w:r>
      <w:r>
        <w:rPr>
          <w:sz w:val="23"/>
        </w:rPr>
        <w:t>em</w:t>
      </w:r>
      <w:r>
        <w:rPr>
          <w:spacing w:val="39"/>
          <w:sz w:val="23"/>
        </w:rPr>
        <w:t xml:space="preserve"> </w:t>
      </w:r>
      <w:r>
        <w:rPr>
          <w:sz w:val="23"/>
        </w:rPr>
        <w:t>que</w:t>
      </w:r>
      <w:r>
        <w:rPr>
          <w:spacing w:val="39"/>
          <w:sz w:val="23"/>
        </w:rPr>
        <w:t xml:space="preserve"> </w:t>
      </w:r>
      <w:r>
        <w:rPr>
          <w:sz w:val="23"/>
        </w:rPr>
        <w:t>será</w:t>
      </w:r>
      <w:r>
        <w:rPr>
          <w:spacing w:val="39"/>
          <w:sz w:val="23"/>
        </w:rPr>
        <w:t xml:space="preserve"> </w:t>
      </w:r>
      <w:r>
        <w:rPr>
          <w:sz w:val="23"/>
        </w:rPr>
        <w:t>concedida</w:t>
      </w:r>
      <w:r>
        <w:rPr>
          <w:spacing w:val="39"/>
          <w:sz w:val="23"/>
        </w:rPr>
        <w:t xml:space="preserve"> </w:t>
      </w:r>
      <w:r>
        <w:rPr>
          <w:sz w:val="23"/>
        </w:rPr>
        <w:t>indenização</w:t>
      </w:r>
      <w:r>
        <w:rPr>
          <w:spacing w:val="39"/>
          <w:sz w:val="23"/>
        </w:rPr>
        <w:t xml:space="preserve"> </w:t>
      </w:r>
      <w:r>
        <w:rPr>
          <w:sz w:val="23"/>
        </w:rPr>
        <w:t>por meio</w:t>
      </w:r>
      <w:r>
        <w:rPr>
          <w:spacing w:val="38"/>
          <w:sz w:val="23"/>
        </w:rPr>
        <w:t xml:space="preserve"> </w:t>
      </w:r>
      <w:r>
        <w:rPr>
          <w:sz w:val="23"/>
        </w:rPr>
        <w:t>de</w:t>
      </w:r>
      <w:r>
        <w:rPr>
          <w:spacing w:val="38"/>
          <w:sz w:val="23"/>
        </w:rPr>
        <w:t xml:space="preserve"> </w:t>
      </w:r>
      <w:r>
        <w:rPr>
          <w:sz w:val="23"/>
        </w:rPr>
        <w:t>termo</w:t>
      </w:r>
      <w:r>
        <w:rPr>
          <w:spacing w:val="38"/>
          <w:sz w:val="23"/>
        </w:rPr>
        <w:t xml:space="preserve"> </w:t>
      </w:r>
      <w:r>
        <w:rPr>
          <w:sz w:val="23"/>
        </w:rPr>
        <w:t>indenizatório,</w:t>
      </w:r>
      <w:r>
        <w:rPr>
          <w:spacing w:val="38"/>
          <w:sz w:val="23"/>
        </w:rPr>
        <w:t xml:space="preserve"> </w:t>
      </w:r>
      <w:r>
        <w:rPr>
          <w:sz w:val="23"/>
        </w:rPr>
        <w:t>na</w:t>
      </w:r>
      <w:r>
        <w:rPr>
          <w:spacing w:val="38"/>
          <w:sz w:val="23"/>
        </w:rPr>
        <w:t xml:space="preserve"> </w:t>
      </w:r>
      <w:r>
        <w:rPr>
          <w:sz w:val="23"/>
        </w:rPr>
        <w:t>forma</w:t>
      </w:r>
      <w:r>
        <w:rPr>
          <w:spacing w:val="38"/>
          <w:sz w:val="23"/>
        </w:rPr>
        <w:t xml:space="preserve"> </w:t>
      </w:r>
      <w:r>
        <w:rPr>
          <w:sz w:val="23"/>
        </w:rPr>
        <w:t>do</w:t>
      </w:r>
      <w:r>
        <w:rPr>
          <w:spacing w:val="38"/>
          <w:sz w:val="23"/>
        </w:rPr>
        <w:t xml:space="preserve"> </w:t>
      </w:r>
      <w:r>
        <w:fldChar w:fldCharType="begin"/>
      </w:r>
      <w:r>
        <w:instrText xml:space="preserve"> HYPERLINK "http://www.planalto.gov.br/ccivil_03/_ato2019-2022/2021/lei/L14133.htm#art131" \h </w:instrText>
      </w:r>
      <w:r>
        <w:fldChar w:fldCharType="separate"/>
      </w:r>
      <w:r>
        <w:rPr>
          <w:color w:val="0000FF"/>
          <w:sz w:val="23"/>
          <w:u w:val="single" w:color="0000FF"/>
        </w:rPr>
        <w:t>art.</w:t>
      </w:r>
      <w:r>
        <w:rPr>
          <w:color w:val="0000FF"/>
          <w:spacing w:val="38"/>
          <w:sz w:val="23"/>
          <w:u w:val="single" w:color="0000FF"/>
        </w:rPr>
        <w:t xml:space="preserve"> </w:t>
      </w:r>
      <w:r>
        <w:rPr>
          <w:color w:val="0000FF"/>
          <w:sz w:val="23"/>
          <w:u w:val="single" w:color="0000FF"/>
        </w:rPr>
        <w:t>131,</w:t>
      </w:r>
      <w:r>
        <w:rPr>
          <w:color w:val="0000FF"/>
          <w:spacing w:val="38"/>
          <w:sz w:val="23"/>
          <w:u w:val="single" w:color="0000FF"/>
        </w:rPr>
        <w:t xml:space="preserve"> </w:t>
      </w:r>
      <w:r>
        <w:rPr>
          <w:i/>
          <w:color w:val="0000FF"/>
          <w:sz w:val="23"/>
          <w:u w:val="single" w:color="0000FF"/>
        </w:rPr>
        <w:t>caput,</w:t>
      </w:r>
      <w:r>
        <w:rPr>
          <w:i/>
          <w:color w:val="0000FF"/>
          <w:spacing w:val="38"/>
          <w:sz w:val="23"/>
          <w:u w:val="single" w:color="0000FF"/>
        </w:rPr>
        <w:t xml:space="preserve"> </w:t>
      </w:r>
      <w:r>
        <w:rPr>
          <w:color w:val="0000FF"/>
          <w:sz w:val="23"/>
          <w:u w:val="single" w:color="0000FF"/>
        </w:rPr>
        <w:t>da</w:t>
      </w:r>
      <w:r>
        <w:rPr>
          <w:color w:val="0000FF"/>
          <w:spacing w:val="38"/>
          <w:sz w:val="23"/>
          <w:u w:val="single" w:color="0000FF"/>
        </w:rPr>
        <w:t xml:space="preserve"> </w:t>
      </w:r>
      <w:r>
        <w:rPr>
          <w:color w:val="0000FF"/>
          <w:sz w:val="23"/>
          <w:u w:val="single" w:color="0000FF"/>
        </w:rPr>
        <w:t>Lei</w:t>
      </w:r>
      <w:r>
        <w:rPr>
          <w:color w:val="0000FF"/>
          <w:spacing w:val="38"/>
          <w:sz w:val="23"/>
          <w:u w:val="single" w:color="0000FF"/>
        </w:rPr>
        <w:t xml:space="preserve"> </w:t>
      </w:r>
      <w:r>
        <w:rPr>
          <w:color w:val="0000FF"/>
          <w:sz w:val="23"/>
          <w:u w:val="single" w:color="0000FF"/>
        </w:rPr>
        <w:t>nº</w:t>
      </w:r>
      <w:r>
        <w:rPr>
          <w:color w:val="0000FF"/>
          <w:spacing w:val="38"/>
          <w:sz w:val="23"/>
          <w:u w:val="single" w:color="0000FF"/>
        </w:rPr>
        <w:t xml:space="preserve"> </w:t>
      </w:r>
      <w:r>
        <w:rPr>
          <w:color w:val="0000FF"/>
          <w:sz w:val="23"/>
          <w:u w:val="single" w:color="0000FF"/>
        </w:rPr>
        <w:t>14.133/2021,</w:t>
      </w:r>
      <w:r>
        <w:rPr>
          <w:color w:val="0000FF"/>
          <w:spacing w:val="38"/>
          <w:sz w:val="23"/>
          <w:u w:val="single" w:color="0000FF"/>
        </w:rPr>
        <w:t xml:space="preserve"> </w:t>
      </w:r>
      <w:r>
        <w:rPr>
          <w:color w:val="0000FF"/>
          <w:sz w:val="23"/>
          <w:u w:val="single" w:color="0000FF"/>
        </w:rPr>
        <w:t>desde</w:t>
      </w:r>
      <w:r>
        <w:rPr>
          <w:color w:val="0000FF"/>
          <w:spacing w:val="38"/>
          <w:sz w:val="23"/>
          <w:u w:val="single" w:color="0000FF"/>
        </w:rPr>
        <w:t xml:space="preserve"> </w:t>
      </w:r>
      <w:r>
        <w:rPr>
          <w:color w:val="0000FF"/>
          <w:sz w:val="23"/>
          <w:u w:val="single" w:color="0000FF"/>
        </w:rPr>
        <w:t>que</w:t>
      </w:r>
      <w:r>
        <w:rPr>
          <w:color w:val="0000FF"/>
          <w:spacing w:val="38"/>
          <w:sz w:val="23"/>
          <w:u w:val="single" w:color="0000FF"/>
        </w:rPr>
        <w:t xml:space="preserve"> </w:t>
      </w:r>
      <w:r>
        <w:rPr>
          <w:color w:val="0000FF"/>
          <w:sz w:val="23"/>
          <w:u w:val="single" w:color="0000FF"/>
        </w:rPr>
        <w:t>o</w:t>
      </w:r>
      <w:r>
        <w:rPr>
          <w:color w:val="0000FF"/>
          <w:spacing w:val="38"/>
          <w:sz w:val="23"/>
          <w:u w:val="single" w:color="0000FF"/>
        </w:rPr>
        <w:t xml:space="preserve"> </w:t>
      </w:r>
      <w:r>
        <w:rPr>
          <w:color w:val="0000FF"/>
          <w:sz w:val="23"/>
          <w:u w:val="single" w:color="0000FF"/>
        </w:rPr>
        <w:t>pedido</w:t>
      </w:r>
      <w:r>
        <w:rPr>
          <w:color w:val="0000FF"/>
          <w:spacing w:val="38"/>
          <w:sz w:val="23"/>
          <w:u w:val="single" w:color="0000FF"/>
        </w:rPr>
        <w:t xml:space="preserve"> </w:t>
      </w:r>
      <w:r>
        <w:rPr>
          <w:color w:val="0000FF"/>
          <w:sz w:val="23"/>
          <w:u w:val="single" w:color="0000FF"/>
        </w:rPr>
        <w:t>seja</w:t>
      </w:r>
      <w:r>
        <w:rPr>
          <w:color w:val="0000FF"/>
          <w:spacing w:val="38"/>
          <w:sz w:val="23"/>
          <w:u w:val="single" w:color="0000FF"/>
        </w:rPr>
        <w:t xml:space="preserve"> </w:t>
      </w:r>
      <w:r>
        <w:rPr>
          <w:sz w:val="23"/>
          <w:u w:val="single" w:color="0000FF"/>
        </w:rPr>
        <w:t>formulado</w:t>
      </w:r>
      <w:r>
        <w:rPr>
          <w:spacing w:val="38"/>
          <w:sz w:val="23"/>
          <w:u w:val="single" w:color="0000FF"/>
        </w:rPr>
        <w:t xml:space="preserve"> </w:t>
      </w:r>
      <w:r>
        <w:rPr>
          <w:sz w:val="23"/>
          <w:u w:val="single" w:color="0000FF"/>
        </w:rPr>
        <w:t>durante</w:t>
      </w:r>
      <w:r>
        <w:rPr>
          <w:spacing w:val="38"/>
          <w:sz w:val="23"/>
          <w:u w:val="single" w:color="0000FF"/>
        </w:rPr>
        <w:t xml:space="preserve"> </w:t>
      </w:r>
      <w:r>
        <w:rPr>
          <w:sz w:val="23"/>
          <w:u w:val="single" w:color="0000FF"/>
        </w:rPr>
        <w:t>a</w:t>
      </w:r>
      <w:r>
        <w:rPr>
          <w:spacing w:val="38"/>
          <w:sz w:val="23"/>
          <w:u w:val="single" w:color="0000FF"/>
        </w:rPr>
        <w:t xml:space="preserve"> </w:t>
      </w:r>
      <w:r>
        <w:rPr>
          <w:sz w:val="23"/>
          <w:u w:val="single" w:color="0000FF"/>
        </w:rPr>
        <w:t>vigência</w:t>
      </w:r>
      <w:r>
        <w:rPr>
          <w:spacing w:val="38"/>
          <w:sz w:val="23"/>
          <w:u w:val="single" w:color="0000FF"/>
        </w:rPr>
        <w:t xml:space="preserve"> </w:t>
      </w:r>
      <w:r>
        <w:rPr>
          <w:sz w:val="23"/>
          <w:u w:val="single" w:color="0000FF"/>
        </w:rPr>
        <w:t>do</w:t>
      </w:r>
      <w:r>
        <w:rPr>
          <w:spacing w:val="38"/>
          <w:sz w:val="23"/>
          <w:u w:val="single" w:color="0000FF"/>
        </w:rPr>
        <w:t xml:space="preserve"> </w:t>
      </w:r>
      <w:r>
        <w:rPr>
          <w:sz w:val="23"/>
          <w:u w:val="single" w:color="0000FF"/>
        </w:rPr>
        <w:t>Contrato</w:t>
      </w:r>
      <w:r>
        <w:rPr>
          <w:spacing w:val="38"/>
          <w:sz w:val="23"/>
          <w:u w:val="single" w:color="0000FF"/>
        </w:rPr>
        <w:t xml:space="preserve"> </w:t>
      </w:r>
      <w:r>
        <w:rPr>
          <w:sz w:val="23"/>
          <w:u w:val="single" w:color="0000FF"/>
        </w:rPr>
        <w:t>e</w:t>
      </w:r>
      <w:r>
        <w:rPr>
          <w:spacing w:val="38"/>
          <w:sz w:val="23"/>
          <w:u w:val="single" w:color="0000FF"/>
        </w:rPr>
        <w:t xml:space="preserve"> </w:t>
      </w:r>
      <w:r>
        <w:rPr>
          <w:sz w:val="23"/>
          <w:u w:val="single" w:color="0000FF"/>
        </w:rPr>
        <w:t>antes</w:t>
      </w:r>
      <w:r>
        <w:rPr>
          <w:spacing w:val="38"/>
          <w:sz w:val="23"/>
          <w:u w:val="single" w:color="0000FF"/>
        </w:rPr>
        <w:t xml:space="preserve"> </w:t>
      </w:r>
      <w:r>
        <w:rPr>
          <w:sz w:val="23"/>
          <w:u w:val="single" w:color="0000FF"/>
        </w:rPr>
        <w:t>de</w:t>
      </w:r>
      <w:r>
        <w:rPr>
          <w:sz w:val="23"/>
          <w:u w:val="single" w:color="0000FF"/>
        </w:rPr>
        <w:fldChar w:fldCharType="end"/>
      </w:r>
      <w:r>
        <w:rPr>
          <w:sz w:val="23"/>
        </w:rPr>
        <w:t xml:space="preserve"> </w:t>
      </w:r>
      <w:r>
        <w:fldChar w:fldCharType="begin"/>
      </w:r>
      <w:r>
        <w:instrText xml:space="preserve"> HYPERLINK "http://www.planalto.gov.br/ccivil_03/_ato2019-2022/2021/lei/L14133.htm#art131" \h </w:instrText>
      </w:r>
      <w:r>
        <w:fldChar w:fldCharType="separate"/>
      </w:r>
      <w:r>
        <w:rPr>
          <w:sz w:val="23"/>
          <w:u w:val="single" w:color="0000FF"/>
        </w:rPr>
        <w:t>eventual prorrogação</w:t>
      </w:r>
      <w:r>
        <w:rPr>
          <w:color w:val="0000FF"/>
          <w:sz w:val="23"/>
          <w:u w:val="single" w:color="0000FF"/>
        </w:rPr>
        <w:t>.</w:t>
      </w:r>
      <w:r>
        <w:rPr>
          <w:color w:val="0000FF"/>
          <w:sz w:val="23"/>
          <w:u w:val="single" w:color="0000FF"/>
        </w:rPr>
        <w:fldChar w:fldCharType="end"/>
      </w:r>
    </w:p>
    <w:p w14:paraId="5ED3B38F">
      <w:pPr>
        <w:pStyle w:val="9"/>
        <w:numPr>
          <w:ilvl w:val="1"/>
          <w:numId w:val="56"/>
        </w:numPr>
        <w:tabs>
          <w:tab w:val="left" w:pos="645"/>
        </w:tabs>
        <w:spacing w:before="216" w:after="0" w:line="240" w:lineRule="auto"/>
        <w:ind w:left="645" w:right="0" w:hanging="528"/>
        <w:jc w:val="left"/>
        <w:rPr>
          <w:sz w:val="23"/>
        </w:rPr>
      </w:pPr>
      <w:r>
        <w:rPr>
          <w:sz w:val="23"/>
        </w:rPr>
        <w:t>Extinto</w:t>
      </w:r>
      <w:r>
        <w:rPr>
          <w:spacing w:val="6"/>
          <w:sz w:val="23"/>
        </w:rPr>
        <w:t xml:space="preserve"> </w:t>
      </w:r>
      <w:r>
        <w:rPr>
          <w:sz w:val="23"/>
        </w:rPr>
        <w:t>o</w:t>
      </w:r>
      <w:r>
        <w:rPr>
          <w:spacing w:val="7"/>
          <w:sz w:val="23"/>
        </w:rPr>
        <w:t xml:space="preserve"> </w:t>
      </w:r>
      <w:r>
        <w:rPr>
          <w:sz w:val="23"/>
        </w:rPr>
        <w:t>Contrato,</w:t>
      </w:r>
      <w:r>
        <w:rPr>
          <w:spacing w:val="7"/>
          <w:sz w:val="23"/>
        </w:rPr>
        <w:t xml:space="preserve"> </w:t>
      </w:r>
      <w:r>
        <w:rPr>
          <w:sz w:val="23"/>
        </w:rPr>
        <w:t>o</w:t>
      </w:r>
      <w:r>
        <w:rPr>
          <w:spacing w:val="7"/>
          <w:sz w:val="23"/>
        </w:rPr>
        <w:t xml:space="preserve"> </w:t>
      </w:r>
      <w:r>
        <w:rPr>
          <w:sz w:val="23"/>
        </w:rPr>
        <w:t>CONTRATANTE</w:t>
      </w:r>
      <w:r>
        <w:rPr>
          <w:spacing w:val="7"/>
          <w:sz w:val="23"/>
        </w:rPr>
        <w:t xml:space="preserve"> </w:t>
      </w:r>
      <w:r>
        <w:rPr>
          <w:sz w:val="23"/>
        </w:rPr>
        <w:t>poderá</w:t>
      </w:r>
      <w:r>
        <w:rPr>
          <w:spacing w:val="7"/>
          <w:sz w:val="23"/>
        </w:rPr>
        <w:t xml:space="preserve"> </w:t>
      </w:r>
      <w:r>
        <w:rPr>
          <w:spacing w:val="-2"/>
          <w:sz w:val="23"/>
        </w:rPr>
        <w:t>ainda:</w:t>
      </w:r>
    </w:p>
    <w:p w14:paraId="40E182FD">
      <w:pPr>
        <w:pStyle w:val="9"/>
        <w:numPr>
          <w:ilvl w:val="2"/>
          <w:numId w:val="56"/>
        </w:numPr>
        <w:tabs>
          <w:tab w:val="left" w:pos="762"/>
        </w:tabs>
        <w:spacing w:before="249" w:after="0" w:line="240" w:lineRule="auto"/>
        <w:ind w:left="762" w:right="0" w:hanging="645"/>
        <w:jc w:val="left"/>
        <w:rPr>
          <w:sz w:val="23"/>
        </w:rPr>
      </w:pPr>
      <w:r>
        <w:rPr>
          <w:sz w:val="23"/>
        </w:rPr>
        <w:t>nos</w:t>
      </w:r>
      <w:r>
        <w:rPr>
          <w:spacing w:val="9"/>
          <w:sz w:val="23"/>
        </w:rPr>
        <w:t xml:space="preserve"> </w:t>
      </w:r>
      <w:r>
        <w:rPr>
          <w:sz w:val="23"/>
        </w:rPr>
        <w:t>casos</w:t>
      </w:r>
      <w:r>
        <w:rPr>
          <w:spacing w:val="9"/>
          <w:sz w:val="23"/>
        </w:rPr>
        <w:t xml:space="preserve"> </w:t>
      </w:r>
      <w:r>
        <w:rPr>
          <w:sz w:val="23"/>
        </w:rPr>
        <w:t>de</w:t>
      </w:r>
      <w:r>
        <w:rPr>
          <w:spacing w:val="9"/>
          <w:sz w:val="23"/>
        </w:rPr>
        <w:t xml:space="preserve"> </w:t>
      </w:r>
      <w:r>
        <w:rPr>
          <w:sz w:val="23"/>
        </w:rPr>
        <w:t>obrigação</w:t>
      </w:r>
      <w:r>
        <w:rPr>
          <w:spacing w:val="10"/>
          <w:sz w:val="23"/>
        </w:rPr>
        <w:t xml:space="preserve"> </w:t>
      </w:r>
      <w:r>
        <w:rPr>
          <w:sz w:val="23"/>
        </w:rPr>
        <w:t>de</w:t>
      </w:r>
      <w:r>
        <w:rPr>
          <w:spacing w:val="9"/>
          <w:sz w:val="23"/>
        </w:rPr>
        <w:t xml:space="preserve"> </w:t>
      </w:r>
      <w:r>
        <w:rPr>
          <w:sz w:val="23"/>
        </w:rPr>
        <w:t>pagamento</w:t>
      </w:r>
      <w:r>
        <w:rPr>
          <w:spacing w:val="9"/>
          <w:sz w:val="23"/>
        </w:rPr>
        <w:t xml:space="preserve"> </w:t>
      </w:r>
      <w:r>
        <w:rPr>
          <w:sz w:val="23"/>
        </w:rPr>
        <w:t>de</w:t>
      </w:r>
      <w:r>
        <w:rPr>
          <w:spacing w:val="9"/>
          <w:sz w:val="23"/>
        </w:rPr>
        <w:t xml:space="preserve"> </w:t>
      </w:r>
      <w:r>
        <w:rPr>
          <w:sz w:val="23"/>
        </w:rPr>
        <w:t>multa</w:t>
      </w:r>
      <w:r>
        <w:rPr>
          <w:spacing w:val="10"/>
          <w:sz w:val="23"/>
        </w:rPr>
        <w:t xml:space="preserve"> </w:t>
      </w:r>
      <w:r>
        <w:rPr>
          <w:sz w:val="23"/>
        </w:rPr>
        <w:t>pelo</w:t>
      </w:r>
      <w:r>
        <w:rPr>
          <w:spacing w:val="9"/>
          <w:sz w:val="23"/>
        </w:rPr>
        <w:t xml:space="preserve"> </w:t>
      </w:r>
      <w:r>
        <w:rPr>
          <w:sz w:val="23"/>
        </w:rPr>
        <w:t>CONTRATADO,</w:t>
      </w:r>
      <w:r>
        <w:rPr>
          <w:spacing w:val="9"/>
          <w:sz w:val="23"/>
        </w:rPr>
        <w:t xml:space="preserve"> </w:t>
      </w:r>
      <w:r>
        <w:rPr>
          <w:sz w:val="23"/>
        </w:rPr>
        <w:t>reter</w:t>
      </w:r>
      <w:r>
        <w:rPr>
          <w:spacing w:val="10"/>
          <w:sz w:val="23"/>
        </w:rPr>
        <w:t xml:space="preserve"> </w:t>
      </w:r>
      <w:r>
        <w:rPr>
          <w:sz w:val="23"/>
        </w:rPr>
        <w:t>e</w:t>
      </w:r>
      <w:r>
        <w:rPr>
          <w:spacing w:val="9"/>
          <w:sz w:val="23"/>
        </w:rPr>
        <w:t xml:space="preserve"> </w:t>
      </w:r>
      <w:r>
        <w:rPr>
          <w:sz w:val="23"/>
        </w:rPr>
        <w:t>executar</w:t>
      </w:r>
      <w:r>
        <w:rPr>
          <w:spacing w:val="9"/>
          <w:sz w:val="23"/>
        </w:rPr>
        <w:t xml:space="preserve"> </w:t>
      </w:r>
      <w:r>
        <w:rPr>
          <w:sz w:val="23"/>
        </w:rPr>
        <w:t>a</w:t>
      </w:r>
      <w:r>
        <w:rPr>
          <w:spacing w:val="9"/>
          <w:sz w:val="23"/>
        </w:rPr>
        <w:t xml:space="preserve"> </w:t>
      </w:r>
      <w:r>
        <w:rPr>
          <w:sz w:val="23"/>
        </w:rPr>
        <w:t>garantia</w:t>
      </w:r>
      <w:r>
        <w:rPr>
          <w:spacing w:val="10"/>
          <w:sz w:val="23"/>
        </w:rPr>
        <w:t xml:space="preserve"> </w:t>
      </w:r>
      <w:r>
        <w:rPr>
          <w:sz w:val="23"/>
        </w:rPr>
        <w:t>prestada;</w:t>
      </w:r>
      <w:r>
        <w:rPr>
          <w:spacing w:val="9"/>
          <w:sz w:val="23"/>
        </w:rPr>
        <w:t xml:space="preserve"> </w:t>
      </w:r>
      <w:r>
        <w:rPr>
          <w:spacing w:val="-10"/>
          <w:sz w:val="23"/>
        </w:rPr>
        <w:t>e</w:t>
      </w:r>
    </w:p>
    <w:p w14:paraId="6776E622">
      <w:pPr>
        <w:pStyle w:val="9"/>
        <w:numPr>
          <w:ilvl w:val="2"/>
          <w:numId w:val="56"/>
        </w:numPr>
        <w:tabs>
          <w:tab w:val="left" w:pos="780"/>
        </w:tabs>
        <w:spacing w:before="235" w:after="0" w:line="240" w:lineRule="auto"/>
        <w:ind w:left="117" w:right="115" w:firstLine="0"/>
        <w:jc w:val="left"/>
        <w:rPr>
          <w:sz w:val="23"/>
        </w:rPr>
      </w:pPr>
      <w:r>
        <w:rPr>
          <w:sz w:val="23"/>
        </w:rPr>
        <w:t>nos</w:t>
      </w:r>
      <w:r>
        <w:rPr>
          <w:spacing w:val="29"/>
          <w:sz w:val="23"/>
        </w:rPr>
        <w:t xml:space="preserve"> </w:t>
      </w:r>
      <w:r>
        <w:rPr>
          <w:sz w:val="23"/>
        </w:rPr>
        <w:t>casos</w:t>
      </w:r>
      <w:r>
        <w:rPr>
          <w:spacing w:val="29"/>
          <w:sz w:val="23"/>
        </w:rPr>
        <w:t xml:space="preserve"> </w:t>
      </w:r>
      <w:r>
        <w:rPr>
          <w:sz w:val="23"/>
        </w:rPr>
        <w:t>em</w:t>
      </w:r>
      <w:r>
        <w:rPr>
          <w:spacing w:val="29"/>
          <w:sz w:val="23"/>
        </w:rPr>
        <w:t xml:space="preserve"> </w:t>
      </w:r>
      <w:r>
        <w:rPr>
          <w:sz w:val="23"/>
        </w:rPr>
        <w:t>que</w:t>
      </w:r>
      <w:r>
        <w:rPr>
          <w:spacing w:val="29"/>
          <w:sz w:val="23"/>
        </w:rPr>
        <w:t xml:space="preserve"> </w:t>
      </w:r>
      <w:r>
        <w:rPr>
          <w:sz w:val="23"/>
        </w:rPr>
        <w:t>houver</w:t>
      </w:r>
      <w:r>
        <w:rPr>
          <w:spacing w:val="29"/>
          <w:sz w:val="23"/>
        </w:rPr>
        <w:t xml:space="preserve"> </w:t>
      </w:r>
      <w:r>
        <w:rPr>
          <w:sz w:val="23"/>
        </w:rPr>
        <w:t>necessidade</w:t>
      </w:r>
      <w:r>
        <w:rPr>
          <w:spacing w:val="29"/>
          <w:sz w:val="23"/>
        </w:rPr>
        <w:t xml:space="preserve"> </w:t>
      </w:r>
      <w:r>
        <w:rPr>
          <w:sz w:val="23"/>
        </w:rPr>
        <w:t>de</w:t>
      </w:r>
      <w:r>
        <w:rPr>
          <w:spacing w:val="29"/>
          <w:sz w:val="23"/>
        </w:rPr>
        <w:t xml:space="preserve"> </w:t>
      </w:r>
      <w:r>
        <w:rPr>
          <w:sz w:val="23"/>
        </w:rPr>
        <w:t>ressarcimento</w:t>
      </w:r>
      <w:r>
        <w:rPr>
          <w:spacing w:val="29"/>
          <w:sz w:val="23"/>
        </w:rPr>
        <w:t xml:space="preserve"> </w:t>
      </w:r>
      <w:r>
        <w:rPr>
          <w:sz w:val="23"/>
        </w:rPr>
        <w:t>de</w:t>
      </w:r>
      <w:r>
        <w:rPr>
          <w:spacing w:val="29"/>
          <w:sz w:val="23"/>
        </w:rPr>
        <w:t xml:space="preserve"> </w:t>
      </w:r>
      <w:r>
        <w:rPr>
          <w:sz w:val="23"/>
        </w:rPr>
        <w:t>prejuízos</w:t>
      </w:r>
      <w:r>
        <w:rPr>
          <w:spacing w:val="29"/>
          <w:sz w:val="23"/>
        </w:rPr>
        <w:t xml:space="preserve"> </w:t>
      </w:r>
      <w:r>
        <w:rPr>
          <w:sz w:val="23"/>
        </w:rPr>
        <w:t>causados</w:t>
      </w:r>
      <w:r>
        <w:rPr>
          <w:spacing w:val="29"/>
          <w:sz w:val="23"/>
        </w:rPr>
        <w:t xml:space="preserve"> </w:t>
      </w:r>
      <w:r>
        <w:rPr>
          <w:sz w:val="23"/>
        </w:rPr>
        <w:t>à</w:t>
      </w:r>
      <w:r>
        <w:rPr>
          <w:spacing w:val="14"/>
          <w:sz w:val="23"/>
        </w:rPr>
        <w:t xml:space="preserve"> </w:t>
      </w:r>
      <w:r>
        <w:rPr>
          <w:sz w:val="23"/>
        </w:rPr>
        <w:t>Administração,</w:t>
      </w:r>
      <w:r>
        <w:rPr>
          <w:spacing w:val="29"/>
          <w:sz w:val="23"/>
        </w:rPr>
        <w:t xml:space="preserve"> </w:t>
      </w:r>
      <w:r>
        <w:rPr>
          <w:sz w:val="23"/>
        </w:rPr>
        <w:t>nos</w:t>
      </w:r>
      <w:r>
        <w:rPr>
          <w:spacing w:val="29"/>
          <w:sz w:val="23"/>
        </w:rPr>
        <w:t xml:space="preserve"> </w:t>
      </w:r>
      <w:r>
        <w:rPr>
          <w:sz w:val="23"/>
        </w:rPr>
        <w:t>termos</w:t>
      </w:r>
      <w:r>
        <w:rPr>
          <w:spacing w:val="29"/>
          <w:sz w:val="23"/>
        </w:rPr>
        <w:t xml:space="preserve"> </w:t>
      </w:r>
      <w:r>
        <w:rPr>
          <w:sz w:val="23"/>
        </w:rPr>
        <w:t>do</w:t>
      </w:r>
      <w:r>
        <w:rPr>
          <w:spacing w:val="29"/>
          <w:sz w:val="23"/>
        </w:rPr>
        <w:t xml:space="preserve"> </w:t>
      </w:r>
      <w:r>
        <w:rPr>
          <w:sz w:val="23"/>
        </w:rPr>
        <w:t>inciso</w:t>
      </w:r>
      <w:r>
        <w:rPr>
          <w:spacing w:val="29"/>
          <w:sz w:val="23"/>
        </w:rPr>
        <w:t xml:space="preserve"> </w:t>
      </w:r>
      <w:r>
        <w:rPr>
          <w:sz w:val="23"/>
        </w:rPr>
        <w:t>IV</w:t>
      </w:r>
      <w:r>
        <w:rPr>
          <w:spacing w:val="25"/>
          <w:sz w:val="23"/>
        </w:rPr>
        <w:t xml:space="preserve"> </w:t>
      </w:r>
      <w:r>
        <w:rPr>
          <w:sz w:val="23"/>
        </w:rPr>
        <w:t>do</w:t>
      </w:r>
      <w:r>
        <w:rPr>
          <w:spacing w:val="29"/>
          <w:sz w:val="23"/>
        </w:rPr>
        <w:t xml:space="preserve"> </w:t>
      </w:r>
      <w:r>
        <w:rPr>
          <w:sz w:val="23"/>
        </w:rPr>
        <w:t>art.</w:t>
      </w:r>
      <w:r>
        <w:rPr>
          <w:spacing w:val="29"/>
          <w:sz w:val="23"/>
        </w:rPr>
        <w:t xml:space="preserve"> </w:t>
      </w:r>
      <w:r>
        <w:rPr>
          <w:sz w:val="23"/>
        </w:rPr>
        <w:t>139</w:t>
      </w:r>
      <w:r>
        <w:rPr>
          <w:spacing w:val="29"/>
          <w:sz w:val="23"/>
        </w:rPr>
        <w:t xml:space="preserve"> </w:t>
      </w:r>
      <w:r>
        <w:rPr>
          <w:sz w:val="23"/>
        </w:rPr>
        <w:t>da</w:t>
      </w:r>
      <w:r>
        <w:rPr>
          <w:spacing w:val="29"/>
          <w:sz w:val="23"/>
        </w:rPr>
        <w:t xml:space="preserve"> </w:t>
      </w:r>
      <w:r>
        <w:rPr>
          <w:sz w:val="23"/>
        </w:rPr>
        <w:t>Lei</w:t>
      </w:r>
      <w:r>
        <w:rPr>
          <w:spacing w:val="29"/>
          <w:sz w:val="23"/>
        </w:rPr>
        <w:t xml:space="preserve"> </w:t>
      </w:r>
      <w:r>
        <w:rPr>
          <w:sz w:val="23"/>
        </w:rPr>
        <w:t>nº</w:t>
      </w:r>
      <w:r>
        <w:rPr>
          <w:spacing w:val="29"/>
          <w:sz w:val="23"/>
        </w:rPr>
        <w:t xml:space="preserve"> </w:t>
      </w:r>
      <w:r>
        <w:rPr>
          <w:sz w:val="23"/>
        </w:rPr>
        <w:t>14.133/2021, reter os eventuais créditos existentes em favor do CONTRATADO decorrentes do Contrato.</w:t>
      </w:r>
    </w:p>
    <w:p w14:paraId="49CCEBB0">
      <w:pPr>
        <w:pStyle w:val="7"/>
        <w:ind w:left="0"/>
      </w:pPr>
    </w:p>
    <w:p w14:paraId="3042EDE7">
      <w:pPr>
        <w:pStyle w:val="7"/>
        <w:spacing w:before="13"/>
        <w:ind w:left="0"/>
      </w:pPr>
    </w:p>
    <w:p w14:paraId="62728700">
      <w:pPr>
        <w:pStyle w:val="3"/>
        <w:ind w:left="132"/>
      </w:pPr>
      <w:r>
        <w:t>CLÁUSULA</w:t>
      </w:r>
      <w:r>
        <w:rPr>
          <w:spacing w:val="6"/>
        </w:rPr>
        <w:t xml:space="preserve"> </w:t>
      </w:r>
      <w:r>
        <w:t>DÉCIMA TERCEIRA</w:t>
      </w:r>
      <w:r>
        <w:rPr>
          <w:spacing w:val="6"/>
        </w:rPr>
        <w:t xml:space="preserve"> </w:t>
      </w:r>
      <w:r>
        <w:t>–</w:t>
      </w:r>
      <w:r>
        <w:rPr>
          <w:spacing w:val="7"/>
        </w:rPr>
        <w:t xml:space="preserve"> </w:t>
      </w:r>
      <w:r>
        <w:rPr>
          <w:spacing w:val="-2"/>
        </w:rPr>
        <w:t>ALTERAÇÕES</w:t>
      </w:r>
    </w:p>
    <w:p w14:paraId="711A53E7">
      <w:pPr>
        <w:pStyle w:val="7"/>
        <w:ind w:left="0"/>
        <w:rPr>
          <w:b/>
        </w:rPr>
      </w:pPr>
    </w:p>
    <w:p w14:paraId="3FB598A7">
      <w:pPr>
        <w:pStyle w:val="9"/>
        <w:numPr>
          <w:ilvl w:val="1"/>
          <w:numId w:val="57"/>
        </w:numPr>
        <w:tabs>
          <w:tab w:val="left" w:pos="601"/>
        </w:tabs>
        <w:spacing w:before="0" w:after="0" w:line="240" w:lineRule="auto"/>
        <w:ind w:left="601" w:right="0" w:hanging="469"/>
        <w:jc w:val="left"/>
        <w:rPr>
          <w:sz w:val="23"/>
        </w:rPr>
      </w:pPr>
      <w:r>
        <w:rPr>
          <w:sz w:val="23"/>
        </w:rPr>
        <w:t>Eventuais</w:t>
      </w:r>
      <w:r>
        <w:rPr>
          <w:spacing w:val="11"/>
          <w:sz w:val="23"/>
        </w:rPr>
        <w:t xml:space="preserve"> </w:t>
      </w:r>
      <w:r>
        <w:rPr>
          <w:sz w:val="23"/>
        </w:rPr>
        <w:t>alterações</w:t>
      </w:r>
      <w:r>
        <w:rPr>
          <w:spacing w:val="12"/>
          <w:sz w:val="23"/>
        </w:rPr>
        <w:t xml:space="preserve"> </w:t>
      </w:r>
      <w:r>
        <w:rPr>
          <w:sz w:val="23"/>
        </w:rPr>
        <w:t>contratuais</w:t>
      </w:r>
      <w:r>
        <w:rPr>
          <w:spacing w:val="12"/>
          <w:sz w:val="23"/>
        </w:rPr>
        <w:t xml:space="preserve"> </w:t>
      </w:r>
      <w:r>
        <w:rPr>
          <w:sz w:val="23"/>
        </w:rPr>
        <w:t>reger-se-ão</w:t>
      </w:r>
      <w:r>
        <w:rPr>
          <w:spacing w:val="12"/>
          <w:sz w:val="23"/>
        </w:rPr>
        <w:t xml:space="preserve"> </w:t>
      </w:r>
      <w:r>
        <w:rPr>
          <w:sz w:val="23"/>
        </w:rPr>
        <w:t>pela</w:t>
      </w:r>
      <w:r>
        <w:rPr>
          <w:spacing w:val="12"/>
          <w:sz w:val="23"/>
        </w:rPr>
        <w:t xml:space="preserve"> </w:t>
      </w:r>
      <w:r>
        <w:rPr>
          <w:sz w:val="23"/>
        </w:rPr>
        <w:t>disciplina</w:t>
      </w:r>
      <w:r>
        <w:rPr>
          <w:spacing w:val="12"/>
          <w:sz w:val="23"/>
        </w:rPr>
        <w:t xml:space="preserve"> </w:t>
      </w:r>
      <w:r>
        <w:rPr>
          <w:sz w:val="23"/>
        </w:rPr>
        <w:t>dos</w:t>
      </w:r>
      <w:r>
        <w:rPr>
          <w:spacing w:val="12"/>
          <w:sz w:val="23"/>
        </w:rPr>
        <w:t xml:space="preserve"> </w:t>
      </w:r>
      <w:r>
        <w:fldChar w:fldCharType="begin"/>
      </w:r>
      <w:r>
        <w:instrText xml:space="preserve"> HYPERLINK "http://www.planalto.gov.br/ccivil_03/_ato2019-2022/2021/lei/L14133.htm#art124" \h </w:instrText>
      </w:r>
      <w:r>
        <w:fldChar w:fldCharType="separate"/>
      </w:r>
      <w:r>
        <w:rPr>
          <w:color w:val="0000FF"/>
          <w:sz w:val="23"/>
          <w:u w:val="single" w:color="0000FF"/>
        </w:rPr>
        <w:t>arts.</w:t>
      </w:r>
      <w:r>
        <w:rPr>
          <w:color w:val="0000FF"/>
          <w:spacing w:val="12"/>
          <w:sz w:val="23"/>
          <w:u w:val="single" w:color="0000FF"/>
        </w:rPr>
        <w:t xml:space="preserve"> </w:t>
      </w:r>
      <w:r>
        <w:rPr>
          <w:color w:val="0000FF"/>
          <w:sz w:val="23"/>
          <w:u w:val="single" w:color="0000FF"/>
        </w:rPr>
        <w:t>124</w:t>
      </w:r>
      <w:r>
        <w:rPr>
          <w:color w:val="0000FF"/>
          <w:spacing w:val="11"/>
          <w:sz w:val="23"/>
          <w:u w:val="single" w:color="0000FF"/>
        </w:rPr>
        <w:t xml:space="preserve"> </w:t>
      </w:r>
      <w:r>
        <w:rPr>
          <w:color w:val="0000FF"/>
          <w:sz w:val="23"/>
          <w:u w:val="single" w:color="0000FF"/>
        </w:rPr>
        <w:t>e</w:t>
      </w:r>
      <w:r>
        <w:rPr>
          <w:color w:val="0000FF"/>
          <w:spacing w:val="12"/>
          <w:sz w:val="23"/>
          <w:u w:val="single" w:color="0000FF"/>
        </w:rPr>
        <w:t xml:space="preserve"> </w:t>
      </w:r>
      <w:r>
        <w:rPr>
          <w:color w:val="0000FF"/>
          <w:sz w:val="23"/>
          <w:u w:val="single" w:color="0000FF"/>
        </w:rPr>
        <w:t>seguintes</w:t>
      </w:r>
      <w:r>
        <w:rPr>
          <w:color w:val="0000FF"/>
          <w:spacing w:val="12"/>
          <w:sz w:val="23"/>
          <w:u w:val="single" w:color="0000FF"/>
        </w:rPr>
        <w:t xml:space="preserve"> </w:t>
      </w:r>
      <w:r>
        <w:rPr>
          <w:color w:val="0000FF"/>
          <w:sz w:val="23"/>
          <w:u w:val="single" w:color="0000FF"/>
        </w:rPr>
        <w:t>da</w:t>
      </w:r>
      <w:r>
        <w:rPr>
          <w:color w:val="0000FF"/>
          <w:spacing w:val="12"/>
          <w:sz w:val="23"/>
          <w:u w:val="single" w:color="0000FF"/>
        </w:rPr>
        <w:t xml:space="preserve"> </w:t>
      </w:r>
      <w:r>
        <w:rPr>
          <w:color w:val="0000FF"/>
          <w:sz w:val="23"/>
          <w:u w:val="single" w:color="0000FF"/>
        </w:rPr>
        <w:t>Lei</w:t>
      </w:r>
      <w:r>
        <w:rPr>
          <w:color w:val="0000FF"/>
          <w:spacing w:val="12"/>
          <w:sz w:val="23"/>
          <w:u w:val="single" w:color="0000FF"/>
        </w:rPr>
        <w:t xml:space="preserve"> </w:t>
      </w:r>
      <w:r>
        <w:rPr>
          <w:color w:val="0000FF"/>
          <w:sz w:val="23"/>
          <w:u w:val="single" w:color="0000FF"/>
        </w:rPr>
        <w:t>nº</w:t>
      </w:r>
      <w:r>
        <w:rPr>
          <w:color w:val="0000FF"/>
          <w:spacing w:val="12"/>
          <w:sz w:val="23"/>
          <w:u w:val="single" w:color="0000FF"/>
        </w:rPr>
        <w:t xml:space="preserve"> </w:t>
      </w:r>
      <w:r>
        <w:rPr>
          <w:color w:val="0000FF"/>
          <w:spacing w:val="-2"/>
          <w:sz w:val="23"/>
          <w:u w:val="single" w:color="0000FF"/>
        </w:rPr>
        <w:t>14.133/2021</w:t>
      </w:r>
      <w:r>
        <w:rPr>
          <w:color w:val="0000FF"/>
          <w:spacing w:val="-2"/>
          <w:sz w:val="23"/>
          <w:u w:val="single" w:color="0000FF"/>
        </w:rPr>
        <w:fldChar w:fldCharType="end"/>
      </w:r>
      <w:r>
        <w:rPr>
          <w:spacing w:val="-2"/>
          <w:sz w:val="23"/>
        </w:rPr>
        <w:t>.</w:t>
      </w:r>
    </w:p>
    <w:p w14:paraId="69D3AF14">
      <w:pPr>
        <w:pStyle w:val="9"/>
        <w:numPr>
          <w:ilvl w:val="1"/>
          <w:numId w:val="57"/>
        </w:numPr>
        <w:tabs>
          <w:tab w:val="left" w:pos="588"/>
        </w:tabs>
        <w:spacing w:before="249" w:after="0" w:line="240" w:lineRule="auto"/>
        <w:ind w:left="117" w:right="115" w:firstLine="0"/>
        <w:jc w:val="left"/>
        <w:rPr>
          <w:sz w:val="23"/>
        </w:rPr>
      </w:pPr>
      <w:r>
        <w:rPr>
          <w:sz w:val="23"/>
        </w:rPr>
        <w:t>O CONTRATADO é obrigado a aceitar, nas mesmas condições contratuais, os acréscimos ou supressões que se fizerem necessários, até o limite de 25% (vinte e</w:t>
      </w:r>
      <w:r>
        <w:rPr>
          <w:spacing w:val="80"/>
          <w:w w:val="150"/>
          <w:sz w:val="23"/>
        </w:rPr>
        <w:t xml:space="preserve"> </w:t>
      </w:r>
      <w:r>
        <w:rPr>
          <w:sz w:val="23"/>
        </w:rPr>
        <w:t>cinco por cento) do valor inicial atualizado do Contrato, na forma do art. 125 da Lei nº 14.133/2021.</w:t>
      </w:r>
    </w:p>
    <w:p w14:paraId="56426D19">
      <w:pPr>
        <w:pStyle w:val="9"/>
        <w:numPr>
          <w:ilvl w:val="1"/>
          <w:numId w:val="57"/>
        </w:numPr>
        <w:tabs>
          <w:tab w:val="left" w:pos="654"/>
        </w:tabs>
        <w:spacing w:before="235" w:after="0" w:line="252" w:lineRule="auto"/>
        <w:ind w:left="117" w:right="115" w:firstLine="0"/>
        <w:jc w:val="both"/>
        <w:rPr>
          <w:sz w:val="23"/>
        </w:rPr>
      </w:pPr>
      <w:r>
        <w:rPr>
          <w:sz w:val="23"/>
        </w:rPr>
        <w:t xml:space="preserve">As alterações contratuais deverão ser promovidas mediante celebração de Termo Aditivo, submetido à prévia aprovação da assessoria jurídica do </w:t>
      </w:r>
      <w:r>
        <w:rPr>
          <w:spacing w:val="-2"/>
          <w:sz w:val="23"/>
        </w:rPr>
        <w:t>CONTRATANTE.</w:t>
      </w:r>
    </w:p>
    <w:p w14:paraId="29AE81D5">
      <w:pPr>
        <w:pStyle w:val="9"/>
        <w:numPr>
          <w:ilvl w:val="1"/>
          <w:numId w:val="57"/>
        </w:numPr>
        <w:tabs>
          <w:tab w:val="left" w:pos="583"/>
        </w:tabs>
        <w:spacing w:before="222" w:after="0" w:line="252" w:lineRule="auto"/>
        <w:ind w:left="117" w:right="115" w:firstLine="0"/>
        <w:jc w:val="both"/>
        <w:rPr>
          <w:sz w:val="23"/>
        </w:rPr>
      </w:pPr>
      <w:r>
        <w:rPr>
          <w:sz w:val="23"/>
        </w:rPr>
        <w:t>Registros que não caracterizam alteração do Contrato podem ser realizados por simples apostila, dispensada a celebração de Termo</w:t>
      </w:r>
      <w:r>
        <w:rPr>
          <w:spacing w:val="-3"/>
          <w:sz w:val="23"/>
        </w:rPr>
        <w:t xml:space="preserve"> </w:t>
      </w:r>
      <w:r>
        <w:rPr>
          <w:sz w:val="23"/>
        </w:rPr>
        <w:t xml:space="preserve">Aditivo, na forma do </w:t>
      </w:r>
      <w:r>
        <w:fldChar w:fldCharType="begin"/>
      </w:r>
      <w:r>
        <w:instrText xml:space="preserve"> HYPERLINK "http://www.planalto.gov.br/ccivil_03/_ato2019-2022/2021/lei/L14133.htm#art136" \h </w:instrText>
      </w:r>
      <w:r>
        <w:fldChar w:fldCharType="separate"/>
      </w:r>
      <w:r>
        <w:rPr>
          <w:color w:val="0000FF"/>
          <w:sz w:val="23"/>
          <w:u w:val="single" w:color="0000FF"/>
        </w:rPr>
        <w:t>art. 136</w:t>
      </w:r>
      <w:r>
        <w:rPr>
          <w:color w:val="0000FF"/>
          <w:sz w:val="23"/>
          <w:u w:val="single" w:color="0000FF"/>
        </w:rPr>
        <w:fldChar w:fldCharType="end"/>
      </w:r>
      <w:r>
        <w:rPr>
          <w:color w:val="0000FF"/>
          <w:spacing w:val="80"/>
          <w:w w:val="150"/>
          <w:sz w:val="23"/>
        </w:rPr>
        <w:t xml:space="preserve"> </w:t>
      </w:r>
      <w:r>
        <w:fldChar w:fldCharType="begin"/>
      </w:r>
      <w:r>
        <w:instrText xml:space="preserve"> HYPERLINK "http://www.planalto.gov.br/ccivil_03/_ato2019-2022/2021/lei/L14133.htm#art136" \h </w:instrText>
      </w:r>
      <w:r>
        <w:fldChar w:fldCharType="separate"/>
      </w:r>
      <w:r>
        <w:rPr>
          <w:color w:val="0000FF"/>
          <w:sz w:val="23"/>
          <w:u w:val="single" w:color="0000FF"/>
        </w:rPr>
        <w:t>da Lei nº 14.133/2021</w:t>
      </w:r>
      <w:r>
        <w:rPr>
          <w:color w:val="0000FF"/>
          <w:sz w:val="23"/>
          <w:u w:val="single" w:color="0000FF"/>
        </w:rPr>
        <w:fldChar w:fldCharType="end"/>
      </w:r>
      <w:r>
        <w:rPr>
          <w:sz w:val="23"/>
        </w:rPr>
        <w:t>.</w:t>
      </w:r>
    </w:p>
    <w:p w14:paraId="08EDD7D6">
      <w:pPr>
        <w:pStyle w:val="7"/>
        <w:spacing w:before="252"/>
        <w:ind w:left="0"/>
      </w:pPr>
    </w:p>
    <w:p w14:paraId="3BC6D22F">
      <w:pPr>
        <w:pStyle w:val="3"/>
      </w:pPr>
      <w:r>
        <w:t>CLÁUSULA</w:t>
      </w:r>
      <w:r>
        <w:rPr>
          <w:spacing w:val="-4"/>
        </w:rPr>
        <w:t xml:space="preserve"> </w:t>
      </w:r>
      <w:r>
        <w:t>DÉCIMA</w:t>
      </w:r>
      <w:r>
        <w:rPr>
          <w:spacing w:val="-4"/>
        </w:rPr>
        <w:t xml:space="preserve"> </w:t>
      </w:r>
      <w:r>
        <w:t>QUARTA</w:t>
      </w:r>
      <w:r>
        <w:rPr>
          <w:spacing w:val="-4"/>
        </w:rPr>
        <w:t xml:space="preserve"> </w:t>
      </w:r>
      <w:r>
        <w:t>–</w:t>
      </w:r>
      <w:r>
        <w:rPr>
          <w:spacing w:val="11"/>
        </w:rPr>
        <w:t xml:space="preserve"> </w:t>
      </w:r>
      <w:r>
        <w:t>DOTAÇÃO</w:t>
      </w:r>
      <w:r>
        <w:rPr>
          <w:spacing w:val="12"/>
        </w:rPr>
        <w:t xml:space="preserve"> </w:t>
      </w:r>
      <w:r>
        <w:rPr>
          <w:spacing w:val="-2"/>
        </w:rPr>
        <w:t>ORÇAMENTÁRIA</w:t>
      </w:r>
    </w:p>
    <w:p w14:paraId="4B5D3C16">
      <w:pPr>
        <w:pStyle w:val="7"/>
        <w:spacing w:before="14"/>
        <w:ind w:left="0"/>
        <w:rPr>
          <w:b/>
        </w:rPr>
      </w:pPr>
    </w:p>
    <w:p w14:paraId="4846F84A">
      <w:pPr>
        <w:pStyle w:val="9"/>
        <w:numPr>
          <w:ilvl w:val="1"/>
          <w:numId w:val="58"/>
        </w:numPr>
        <w:tabs>
          <w:tab w:val="left" w:pos="596"/>
        </w:tabs>
        <w:spacing w:before="0" w:after="0" w:line="264" w:lineRule="exact"/>
        <w:ind w:left="596" w:right="0" w:hanging="464"/>
        <w:jc w:val="both"/>
        <w:rPr>
          <w:sz w:val="23"/>
        </w:rPr>
      </w:pPr>
      <w:r>
        <w:rPr>
          <w:sz w:val="23"/>
        </w:rPr>
        <w:t>As</w:t>
      </w:r>
      <w:r>
        <w:rPr>
          <w:spacing w:val="17"/>
          <w:sz w:val="23"/>
        </w:rPr>
        <w:t xml:space="preserve"> </w:t>
      </w:r>
      <w:r>
        <w:rPr>
          <w:sz w:val="23"/>
        </w:rPr>
        <w:t>despesas</w:t>
      </w:r>
      <w:r>
        <w:rPr>
          <w:spacing w:val="17"/>
          <w:sz w:val="23"/>
        </w:rPr>
        <w:t xml:space="preserve"> </w:t>
      </w:r>
      <w:r>
        <w:rPr>
          <w:sz w:val="23"/>
        </w:rPr>
        <w:t>com</w:t>
      </w:r>
      <w:r>
        <w:rPr>
          <w:spacing w:val="17"/>
          <w:sz w:val="23"/>
        </w:rPr>
        <w:t xml:space="preserve"> </w:t>
      </w:r>
      <w:r>
        <w:rPr>
          <w:sz w:val="23"/>
        </w:rPr>
        <w:t>a</w:t>
      </w:r>
      <w:r>
        <w:rPr>
          <w:spacing w:val="17"/>
          <w:sz w:val="23"/>
        </w:rPr>
        <w:t xml:space="preserve"> </w:t>
      </w:r>
      <w:r>
        <w:rPr>
          <w:sz w:val="23"/>
        </w:rPr>
        <w:t>execução</w:t>
      </w:r>
      <w:r>
        <w:rPr>
          <w:spacing w:val="18"/>
          <w:sz w:val="23"/>
        </w:rPr>
        <w:t xml:space="preserve"> </w:t>
      </w:r>
      <w:r>
        <w:rPr>
          <w:sz w:val="23"/>
        </w:rPr>
        <w:t>do</w:t>
      </w:r>
      <w:r>
        <w:rPr>
          <w:spacing w:val="17"/>
          <w:sz w:val="23"/>
        </w:rPr>
        <w:t xml:space="preserve"> </w:t>
      </w:r>
      <w:r>
        <w:rPr>
          <w:sz w:val="23"/>
        </w:rPr>
        <w:t>presente</w:t>
      </w:r>
      <w:r>
        <w:rPr>
          <w:spacing w:val="17"/>
          <w:sz w:val="23"/>
        </w:rPr>
        <w:t xml:space="preserve"> </w:t>
      </w:r>
      <w:r>
        <w:rPr>
          <w:sz w:val="23"/>
        </w:rPr>
        <w:t>Contrato</w:t>
      </w:r>
      <w:r>
        <w:rPr>
          <w:spacing w:val="17"/>
          <w:sz w:val="23"/>
        </w:rPr>
        <w:t xml:space="preserve"> </w:t>
      </w:r>
      <w:r>
        <w:rPr>
          <w:sz w:val="23"/>
        </w:rPr>
        <w:t>contratação</w:t>
      </w:r>
      <w:r>
        <w:rPr>
          <w:spacing w:val="18"/>
          <w:sz w:val="23"/>
        </w:rPr>
        <w:t xml:space="preserve"> </w:t>
      </w:r>
      <w:r>
        <w:rPr>
          <w:sz w:val="23"/>
        </w:rPr>
        <w:t>correrão</w:t>
      </w:r>
      <w:r>
        <w:rPr>
          <w:spacing w:val="17"/>
          <w:sz w:val="23"/>
        </w:rPr>
        <w:t xml:space="preserve"> </w:t>
      </w:r>
      <w:r>
        <w:rPr>
          <w:sz w:val="23"/>
        </w:rPr>
        <w:t>à</w:t>
      </w:r>
      <w:r>
        <w:rPr>
          <w:spacing w:val="17"/>
          <w:sz w:val="23"/>
        </w:rPr>
        <w:t xml:space="preserve"> </w:t>
      </w:r>
      <w:r>
        <w:rPr>
          <w:sz w:val="23"/>
        </w:rPr>
        <w:t>conta</w:t>
      </w:r>
      <w:r>
        <w:rPr>
          <w:spacing w:val="17"/>
          <w:sz w:val="23"/>
        </w:rPr>
        <w:t xml:space="preserve"> </w:t>
      </w:r>
      <w:r>
        <w:rPr>
          <w:sz w:val="23"/>
        </w:rPr>
        <w:t>das</w:t>
      </w:r>
      <w:r>
        <w:rPr>
          <w:spacing w:val="18"/>
          <w:sz w:val="23"/>
        </w:rPr>
        <w:t xml:space="preserve"> </w:t>
      </w:r>
      <w:r>
        <w:rPr>
          <w:sz w:val="23"/>
        </w:rPr>
        <w:t>seguintes</w:t>
      </w:r>
      <w:r>
        <w:rPr>
          <w:spacing w:val="17"/>
          <w:sz w:val="23"/>
        </w:rPr>
        <w:t xml:space="preserve"> </w:t>
      </w:r>
      <w:r>
        <w:rPr>
          <w:sz w:val="23"/>
        </w:rPr>
        <w:t>dotações</w:t>
      </w:r>
      <w:r>
        <w:rPr>
          <w:spacing w:val="17"/>
          <w:sz w:val="23"/>
        </w:rPr>
        <w:t xml:space="preserve"> </w:t>
      </w:r>
      <w:r>
        <w:rPr>
          <w:sz w:val="23"/>
        </w:rPr>
        <w:t>orçamentárias,</w:t>
      </w:r>
      <w:r>
        <w:rPr>
          <w:spacing w:val="17"/>
          <w:sz w:val="23"/>
        </w:rPr>
        <w:t xml:space="preserve"> </w:t>
      </w:r>
      <w:r>
        <w:rPr>
          <w:sz w:val="23"/>
        </w:rPr>
        <w:t>para</w:t>
      </w:r>
      <w:r>
        <w:rPr>
          <w:spacing w:val="18"/>
          <w:sz w:val="23"/>
        </w:rPr>
        <w:t xml:space="preserve"> </w:t>
      </w:r>
      <w:r>
        <w:rPr>
          <w:sz w:val="23"/>
        </w:rPr>
        <w:t>o</w:t>
      </w:r>
      <w:r>
        <w:rPr>
          <w:spacing w:val="17"/>
          <w:sz w:val="23"/>
        </w:rPr>
        <w:t xml:space="preserve"> </w:t>
      </w:r>
      <w:r>
        <w:rPr>
          <w:sz w:val="23"/>
        </w:rPr>
        <w:t>corrente</w:t>
      </w:r>
      <w:r>
        <w:rPr>
          <w:spacing w:val="17"/>
          <w:sz w:val="23"/>
        </w:rPr>
        <w:t xml:space="preserve"> </w:t>
      </w:r>
      <w:r>
        <w:rPr>
          <w:sz w:val="23"/>
        </w:rPr>
        <w:t>exercício</w:t>
      </w:r>
      <w:r>
        <w:rPr>
          <w:spacing w:val="17"/>
          <w:sz w:val="23"/>
        </w:rPr>
        <w:t xml:space="preserve"> </w:t>
      </w:r>
      <w:r>
        <w:rPr>
          <w:sz w:val="23"/>
        </w:rPr>
        <w:t>de</w:t>
      </w:r>
      <w:r>
        <w:rPr>
          <w:spacing w:val="76"/>
          <w:sz w:val="23"/>
        </w:rPr>
        <w:t xml:space="preserve">     </w:t>
      </w:r>
      <w:r>
        <w:rPr>
          <w:sz w:val="23"/>
        </w:rPr>
        <w:t>,</w:t>
      </w:r>
      <w:r>
        <w:rPr>
          <w:spacing w:val="18"/>
          <w:sz w:val="23"/>
        </w:rPr>
        <w:t xml:space="preserve"> </w:t>
      </w:r>
      <w:r>
        <w:rPr>
          <w:spacing w:val="-2"/>
          <w:sz w:val="23"/>
        </w:rPr>
        <w:t>assim</w:t>
      </w:r>
    </w:p>
    <w:p w14:paraId="3FA68660">
      <w:pPr>
        <w:spacing w:before="0"/>
        <w:ind w:left="132" w:right="0" w:firstLine="0"/>
        <w:jc w:val="left"/>
        <w:rPr>
          <w:sz w:val="23"/>
        </w:rPr>
      </w:pPr>
      <w:r>
        <w:rPr>
          <w:sz w:val="23"/>
        </w:rPr>
        <w:t>classificadas:</w:t>
      </w:r>
      <w:r>
        <w:rPr>
          <w:spacing w:val="13"/>
          <w:sz w:val="23"/>
        </w:rPr>
        <w:t xml:space="preserve"> </w:t>
      </w:r>
      <w:r>
        <w:rPr>
          <w:sz w:val="23"/>
        </w:rPr>
        <w:t>(SEI</w:t>
      </w:r>
      <w:r>
        <w:rPr>
          <w:spacing w:val="13"/>
          <w:sz w:val="23"/>
        </w:rPr>
        <w:t xml:space="preserve"> </w:t>
      </w:r>
      <w:r>
        <w:rPr>
          <w:sz w:val="23"/>
        </w:rPr>
        <w:t>nº</w:t>
      </w:r>
      <w:r>
        <w:rPr>
          <w:spacing w:val="13"/>
          <w:sz w:val="23"/>
        </w:rPr>
        <w:t xml:space="preserve"> </w:t>
      </w:r>
      <w:r>
        <w:rPr>
          <w:b/>
          <w:spacing w:val="-2"/>
          <w:sz w:val="23"/>
        </w:rPr>
        <w:t>104708876</w:t>
      </w:r>
      <w:r>
        <w:rPr>
          <w:spacing w:val="-2"/>
          <w:sz w:val="23"/>
        </w:rPr>
        <w:t>)</w:t>
      </w:r>
    </w:p>
    <w:p w14:paraId="189412EC">
      <w:pPr>
        <w:tabs>
          <w:tab w:val="left" w:leader="dot" w:pos="3986"/>
        </w:tabs>
        <w:spacing w:before="264"/>
        <w:ind w:left="117" w:right="0" w:firstLine="0"/>
        <w:jc w:val="left"/>
        <w:rPr>
          <w:b/>
          <w:sz w:val="23"/>
        </w:rPr>
      </w:pPr>
      <w:r>
        <w:rPr>
          <w:sz w:val="23"/>
        </w:rPr>
        <w:t>NATUREZA</w:t>
      </w:r>
      <w:r>
        <w:rPr>
          <w:spacing w:val="-10"/>
          <w:sz w:val="23"/>
        </w:rPr>
        <w:t xml:space="preserve"> </w:t>
      </w:r>
      <w:r>
        <w:rPr>
          <w:sz w:val="23"/>
        </w:rPr>
        <w:t>DA</w:t>
      </w:r>
      <w:r>
        <w:rPr>
          <w:spacing w:val="-10"/>
          <w:sz w:val="23"/>
        </w:rPr>
        <w:t xml:space="preserve"> </w:t>
      </w:r>
      <w:r>
        <w:rPr>
          <w:spacing w:val="-2"/>
          <w:sz w:val="23"/>
        </w:rPr>
        <w:t>DESPESA:</w:t>
      </w:r>
      <w:r>
        <w:rPr>
          <w:sz w:val="23"/>
        </w:rPr>
        <w:tab/>
      </w:r>
      <w:r>
        <w:rPr>
          <w:b/>
          <w:sz w:val="23"/>
        </w:rPr>
        <w:t>339030</w:t>
      </w:r>
      <w:r>
        <w:rPr>
          <w:b/>
          <w:spacing w:val="8"/>
          <w:sz w:val="23"/>
        </w:rPr>
        <w:t xml:space="preserve"> </w:t>
      </w:r>
      <w:r>
        <w:rPr>
          <w:b/>
          <w:sz w:val="23"/>
        </w:rPr>
        <w:t>/</w:t>
      </w:r>
      <w:r>
        <w:rPr>
          <w:b/>
          <w:spacing w:val="9"/>
          <w:sz w:val="23"/>
        </w:rPr>
        <w:t xml:space="preserve"> </w:t>
      </w:r>
      <w:r>
        <w:rPr>
          <w:b/>
          <w:spacing w:val="-5"/>
          <w:sz w:val="23"/>
        </w:rPr>
        <w:t>07</w:t>
      </w:r>
    </w:p>
    <w:p w14:paraId="521C8E08">
      <w:pPr>
        <w:pStyle w:val="7"/>
        <w:tabs>
          <w:tab w:val="right" w:leader="dot" w:pos="4391"/>
        </w:tabs>
        <w:spacing w:before="249"/>
        <w:rPr>
          <w:b/>
        </w:rPr>
      </w:pPr>
      <w:r>
        <w:t>FONTE</w:t>
      </w:r>
      <w:r>
        <w:rPr>
          <w:spacing w:val="11"/>
        </w:rPr>
        <w:t xml:space="preserve"> </w:t>
      </w:r>
      <w:r>
        <w:t>DE</w:t>
      </w:r>
      <w:r>
        <w:rPr>
          <w:spacing w:val="11"/>
        </w:rPr>
        <w:t xml:space="preserve"> </w:t>
      </w:r>
      <w:r>
        <w:rPr>
          <w:spacing w:val="-2"/>
        </w:rPr>
        <w:t>RECURSO:</w:t>
      </w:r>
      <w:r>
        <w:tab/>
      </w:r>
      <w:r>
        <w:rPr>
          <w:b/>
          <w:spacing w:val="-5"/>
        </w:rPr>
        <w:t>225</w:t>
      </w:r>
    </w:p>
    <w:p w14:paraId="6FC91C0C">
      <w:pPr>
        <w:tabs>
          <w:tab w:val="left" w:leader="dot" w:pos="4028"/>
        </w:tabs>
        <w:spacing w:before="235"/>
        <w:ind w:left="117" w:right="0" w:firstLine="0"/>
        <w:jc w:val="left"/>
        <w:rPr>
          <w:b/>
          <w:sz w:val="23"/>
        </w:rPr>
      </w:pPr>
      <w:r>
        <w:rPr>
          <w:sz w:val="23"/>
        </w:rPr>
        <w:t>PROGRAMA</w:t>
      </w:r>
      <w:r>
        <w:rPr>
          <w:spacing w:val="2"/>
          <w:sz w:val="23"/>
        </w:rPr>
        <w:t xml:space="preserve"> </w:t>
      </w:r>
      <w:r>
        <w:rPr>
          <w:sz w:val="23"/>
        </w:rPr>
        <w:t>DE</w:t>
      </w:r>
      <w:r>
        <w:rPr>
          <w:spacing w:val="14"/>
          <w:sz w:val="23"/>
        </w:rPr>
        <w:t xml:space="preserve"> </w:t>
      </w:r>
      <w:r>
        <w:rPr>
          <w:spacing w:val="-2"/>
          <w:sz w:val="23"/>
        </w:rPr>
        <w:t>TRABALHO:</w:t>
      </w:r>
      <w:r>
        <w:rPr>
          <w:sz w:val="23"/>
        </w:rPr>
        <w:tab/>
      </w:r>
      <w:r>
        <w:rPr>
          <w:b/>
          <w:spacing w:val="-2"/>
          <w:sz w:val="23"/>
        </w:rPr>
        <w:t>10.302.0508.4866</w:t>
      </w:r>
    </w:p>
    <w:p w14:paraId="5FA79ECE">
      <w:pPr>
        <w:pStyle w:val="7"/>
        <w:spacing w:before="249"/>
      </w:pPr>
      <w:r>
        <w:t>NOTA</w:t>
      </w:r>
      <w:r>
        <w:rPr>
          <w:spacing w:val="-6"/>
        </w:rPr>
        <w:t xml:space="preserve"> </w:t>
      </w:r>
      <w:r>
        <w:t>DE</w:t>
      </w:r>
      <w:r>
        <w:rPr>
          <w:spacing w:val="9"/>
        </w:rPr>
        <w:t xml:space="preserve"> </w:t>
      </w:r>
      <w:r>
        <w:t>EMPENHO:</w:t>
      </w:r>
      <w:r>
        <w:rPr>
          <w:spacing w:val="10"/>
        </w:rPr>
        <w:t xml:space="preserve"> </w:t>
      </w:r>
      <w:r>
        <w:rPr>
          <w:spacing w:val="-2"/>
        </w:rPr>
        <w:t>..........................</w:t>
      </w:r>
    </w:p>
    <w:p w14:paraId="3BBCB457">
      <w:pPr>
        <w:pStyle w:val="7"/>
        <w:ind w:left="0"/>
      </w:pPr>
    </w:p>
    <w:p w14:paraId="6503534D">
      <w:pPr>
        <w:pStyle w:val="9"/>
        <w:numPr>
          <w:ilvl w:val="1"/>
          <w:numId w:val="58"/>
        </w:numPr>
        <w:tabs>
          <w:tab w:val="left" w:pos="573"/>
        </w:tabs>
        <w:spacing w:before="0" w:after="0" w:line="240" w:lineRule="auto"/>
        <w:ind w:left="117" w:right="954" w:firstLine="0"/>
        <w:jc w:val="left"/>
        <w:rPr>
          <w:sz w:val="23"/>
        </w:rPr>
      </w:pPr>
      <w:r>
        <w:rPr>
          <w:sz w:val="23"/>
        </w:rPr>
        <w:t>As despesas relativas aos exercícios subsequentes correrão por conta das dotações orçamentárias respectivas, devendo ser empenhadas no início de cada</w:t>
      </w:r>
      <w:r>
        <w:rPr>
          <w:spacing w:val="80"/>
          <w:sz w:val="23"/>
        </w:rPr>
        <w:t xml:space="preserve"> </w:t>
      </w:r>
      <w:r>
        <w:rPr>
          <w:spacing w:val="-2"/>
          <w:sz w:val="23"/>
        </w:rPr>
        <w:t>exercício.</w:t>
      </w:r>
    </w:p>
    <w:p w14:paraId="6FAF5ABF">
      <w:pPr>
        <w:pStyle w:val="9"/>
        <w:numPr>
          <w:ilvl w:val="1"/>
          <w:numId w:val="58"/>
        </w:numPr>
        <w:tabs>
          <w:tab w:val="left" w:pos="609"/>
        </w:tabs>
        <w:spacing w:before="249" w:after="0" w:line="240" w:lineRule="auto"/>
        <w:ind w:left="117" w:right="115" w:firstLine="0"/>
        <w:jc w:val="left"/>
        <w:rPr>
          <w:sz w:val="23"/>
        </w:rPr>
      </w:pPr>
      <w:r>
        <w:rPr>
          <w:sz w:val="23"/>
        </w:rPr>
        <w:t>No</w:t>
      </w:r>
      <w:r>
        <w:rPr>
          <w:spacing w:val="34"/>
          <w:sz w:val="23"/>
        </w:rPr>
        <w:t xml:space="preserve"> </w:t>
      </w:r>
      <w:r>
        <w:rPr>
          <w:sz w:val="23"/>
        </w:rPr>
        <w:t>início</w:t>
      </w:r>
      <w:r>
        <w:rPr>
          <w:spacing w:val="34"/>
          <w:sz w:val="23"/>
        </w:rPr>
        <w:t xml:space="preserve"> </w:t>
      </w:r>
      <w:r>
        <w:rPr>
          <w:sz w:val="23"/>
        </w:rPr>
        <w:t>da</w:t>
      </w:r>
      <w:r>
        <w:rPr>
          <w:spacing w:val="34"/>
          <w:sz w:val="23"/>
        </w:rPr>
        <w:t xml:space="preserve"> </w:t>
      </w:r>
      <w:r>
        <w:rPr>
          <w:sz w:val="23"/>
        </w:rPr>
        <w:t>contratação</w:t>
      </w:r>
      <w:r>
        <w:rPr>
          <w:spacing w:val="34"/>
          <w:sz w:val="23"/>
        </w:rPr>
        <w:t xml:space="preserve"> </w:t>
      </w:r>
      <w:r>
        <w:rPr>
          <w:sz w:val="23"/>
        </w:rPr>
        <w:t>e</w:t>
      </w:r>
      <w:r>
        <w:rPr>
          <w:spacing w:val="34"/>
          <w:sz w:val="23"/>
        </w:rPr>
        <w:t xml:space="preserve"> </w:t>
      </w:r>
      <w:r>
        <w:rPr>
          <w:sz w:val="23"/>
        </w:rPr>
        <w:t>de</w:t>
      </w:r>
      <w:r>
        <w:rPr>
          <w:spacing w:val="34"/>
          <w:sz w:val="23"/>
        </w:rPr>
        <w:t xml:space="preserve"> </w:t>
      </w:r>
      <w:r>
        <w:rPr>
          <w:sz w:val="23"/>
        </w:rPr>
        <w:t>cada</w:t>
      </w:r>
      <w:r>
        <w:rPr>
          <w:spacing w:val="34"/>
          <w:sz w:val="23"/>
        </w:rPr>
        <w:t xml:space="preserve"> </w:t>
      </w:r>
      <w:r>
        <w:rPr>
          <w:sz w:val="23"/>
        </w:rPr>
        <w:t>exercício</w:t>
      </w:r>
      <w:r>
        <w:rPr>
          <w:spacing w:val="34"/>
          <w:sz w:val="23"/>
        </w:rPr>
        <w:t xml:space="preserve"> </w:t>
      </w:r>
      <w:r>
        <w:rPr>
          <w:sz w:val="23"/>
        </w:rPr>
        <w:t>deverá</w:t>
      </w:r>
      <w:r>
        <w:rPr>
          <w:spacing w:val="34"/>
          <w:sz w:val="23"/>
        </w:rPr>
        <w:t xml:space="preserve"> </w:t>
      </w:r>
      <w:r>
        <w:rPr>
          <w:sz w:val="23"/>
        </w:rPr>
        <w:t>ser</w:t>
      </w:r>
      <w:r>
        <w:rPr>
          <w:spacing w:val="34"/>
          <w:sz w:val="23"/>
        </w:rPr>
        <w:t xml:space="preserve"> </w:t>
      </w:r>
      <w:r>
        <w:rPr>
          <w:sz w:val="23"/>
        </w:rPr>
        <w:t>atestada</w:t>
      </w:r>
      <w:r>
        <w:rPr>
          <w:spacing w:val="34"/>
          <w:sz w:val="23"/>
        </w:rPr>
        <w:t xml:space="preserve"> </w:t>
      </w:r>
      <w:r>
        <w:rPr>
          <w:sz w:val="23"/>
        </w:rPr>
        <w:t>a</w:t>
      </w:r>
      <w:r>
        <w:rPr>
          <w:spacing w:val="34"/>
          <w:sz w:val="23"/>
        </w:rPr>
        <w:t xml:space="preserve"> </w:t>
      </w:r>
      <w:r>
        <w:rPr>
          <w:sz w:val="23"/>
        </w:rPr>
        <w:t>existência</w:t>
      </w:r>
      <w:r>
        <w:rPr>
          <w:spacing w:val="34"/>
          <w:sz w:val="23"/>
        </w:rPr>
        <w:t xml:space="preserve"> </w:t>
      </w:r>
      <w:r>
        <w:rPr>
          <w:sz w:val="23"/>
        </w:rPr>
        <w:t>de</w:t>
      </w:r>
      <w:r>
        <w:rPr>
          <w:spacing w:val="34"/>
          <w:sz w:val="23"/>
        </w:rPr>
        <w:t xml:space="preserve"> </w:t>
      </w:r>
      <w:r>
        <w:rPr>
          <w:sz w:val="23"/>
        </w:rPr>
        <w:t>créditos</w:t>
      </w:r>
      <w:r>
        <w:rPr>
          <w:spacing w:val="34"/>
          <w:sz w:val="23"/>
        </w:rPr>
        <w:t xml:space="preserve"> </w:t>
      </w:r>
      <w:r>
        <w:rPr>
          <w:sz w:val="23"/>
        </w:rPr>
        <w:t>orçamentários</w:t>
      </w:r>
      <w:r>
        <w:rPr>
          <w:spacing w:val="34"/>
          <w:sz w:val="23"/>
        </w:rPr>
        <w:t xml:space="preserve"> </w:t>
      </w:r>
      <w:r>
        <w:rPr>
          <w:sz w:val="23"/>
        </w:rPr>
        <w:t>vinculados</w:t>
      </w:r>
      <w:r>
        <w:rPr>
          <w:spacing w:val="34"/>
          <w:sz w:val="23"/>
        </w:rPr>
        <w:t xml:space="preserve"> </w:t>
      </w:r>
      <w:r>
        <w:rPr>
          <w:sz w:val="23"/>
        </w:rPr>
        <w:t>à</w:t>
      </w:r>
      <w:r>
        <w:rPr>
          <w:spacing w:val="34"/>
          <w:sz w:val="23"/>
        </w:rPr>
        <w:t xml:space="preserve"> </w:t>
      </w:r>
      <w:r>
        <w:rPr>
          <w:sz w:val="23"/>
        </w:rPr>
        <w:t>contratação</w:t>
      </w:r>
      <w:r>
        <w:rPr>
          <w:spacing w:val="34"/>
          <w:sz w:val="23"/>
        </w:rPr>
        <w:t xml:space="preserve"> </w:t>
      </w:r>
      <w:r>
        <w:rPr>
          <w:sz w:val="23"/>
        </w:rPr>
        <w:t>e,</w:t>
      </w:r>
      <w:r>
        <w:rPr>
          <w:spacing w:val="34"/>
          <w:sz w:val="23"/>
        </w:rPr>
        <w:t xml:space="preserve"> </w:t>
      </w:r>
      <w:r>
        <w:rPr>
          <w:sz w:val="23"/>
        </w:rPr>
        <w:t>no</w:t>
      </w:r>
      <w:r>
        <w:rPr>
          <w:spacing w:val="34"/>
          <w:sz w:val="23"/>
        </w:rPr>
        <w:t xml:space="preserve"> </w:t>
      </w:r>
      <w:r>
        <w:rPr>
          <w:sz w:val="23"/>
        </w:rPr>
        <w:t>caso</w:t>
      </w:r>
      <w:r>
        <w:rPr>
          <w:spacing w:val="34"/>
          <w:sz w:val="23"/>
        </w:rPr>
        <w:t xml:space="preserve"> </w:t>
      </w:r>
      <w:r>
        <w:rPr>
          <w:sz w:val="23"/>
        </w:rPr>
        <w:t>de</w:t>
      </w:r>
      <w:r>
        <w:rPr>
          <w:spacing w:val="34"/>
          <w:sz w:val="23"/>
        </w:rPr>
        <w:t xml:space="preserve"> </w:t>
      </w:r>
      <w:r>
        <w:rPr>
          <w:sz w:val="23"/>
        </w:rPr>
        <w:t>fornecimento contínuo, a vantagem em sua manutenção, na forma dos arts. 105 e 106 da Lei nº 14.133/2021.</w:t>
      </w:r>
    </w:p>
    <w:p w14:paraId="67832D46">
      <w:pPr>
        <w:pStyle w:val="7"/>
        <w:ind w:left="0"/>
      </w:pPr>
    </w:p>
    <w:p w14:paraId="0BBB4177">
      <w:pPr>
        <w:pStyle w:val="7"/>
        <w:spacing w:before="14"/>
        <w:ind w:left="0"/>
      </w:pPr>
    </w:p>
    <w:p w14:paraId="3E9BF4D2">
      <w:pPr>
        <w:pStyle w:val="3"/>
      </w:pPr>
      <w:r>
        <w:t>CLÁUSULA</w:t>
      </w:r>
      <w:r>
        <w:rPr>
          <w:spacing w:val="-2"/>
        </w:rPr>
        <w:t xml:space="preserve"> </w:t>
      </w:r>
      <w:r>
        <w:t>DÉCIMA</w:t>
      </w:r>
      <w:r>
        <w:rPr>
          <w:spacing w:val="-1"/>
        </w:rPr>
        <w:t xml:space="preserve"> </w:t>
      </w:r>
      <w:r>
        <w:t>QUINTA</w:t>
      </w:r>
      <w:r>
        <w:rPr>
          <w:spacing w:val="-2"/>
        </w:rPr>
        <w:t xml:space="preserve"> </w:t>
      </w:r>
      <w:r>
        <w:t>–</w:t>
      </w:r>
      <w:r>
        <w:rPr>
          <w:spacing w:val="14"/>
        </w:rPr>
        <w:t xml:space="preserve"> </w:t>
      </w:r>
      <w:r>
        <w:t>DOS</w:t>
      </w:r>
      <w:r>
        <w:rPr>
          <w:spacing w:val="15"/>
        </w:rPr>
        <w:t xml:space="preserve"> </w:t>
      </w:r>
      <w:r>
        <w:t>CASOS</w:t>
      </w:r>
      <w:r>
        <w:rPr>
          <w:spacing w:val="14"/>
        </w:rPr>
        <w:t xml:space="preserve"> </w:t>
      </w:r>
      <w:r>
        <w:rPr>
          <w:spacing w:val="-2"/>
        </w:rPr>
        <w:t>OMISSOS</w:t>
      </w:r>
    </w:p>
    <w:p w14:paraId="6CBB6074">
      <w:pPr>
        <w:pStyle w:val="9"/>
        <w:numPr>
          <w:ilvl w:val="1"/>
          <w:numId w:val="59"/>
        </w:numPr>
        <w:tabs>
          <w:tab w:val="left" w:pos="629"/>
        </w:tabs>
        <w:spacing w:before="264" w:after="0" w:line="247" w:lineRule="auto"/>
        <w:ind w:left="117" w:right="115" w:firstLine="0"/>
        <w:jc w:val="both"/>
        <w:rPr>
          <w:sz w:val="23"/>
        </w:rPr>
      </w:pPr>
      <w:r>
        <w:rPr>
          <w:sz w:val="23"/>
        </w:rPr>
        <w:t>Os</w:t>
      </w:r>
      <w:r>
        <w:rPr>
          <w:spacing w:val="40"/>
          <w:sz w:val="23"/>
        </w:rPr>
        <w:t xml:space="preserve"> </w:t>
      </w:r>
      <w:r>
        <w:rPr>
          <w:sz w:val="23"/>
        </w:rPr>
        <w:t>casos</w:t>
      </w:r>
      <w:r>
        <w:rPr>
          <w:spacing w:val="40"/>
          <w:sz w:val="23"/>
        </w:rPr>
        <w:t xml:space="preserve"> </w:t>
      </w:r>
      <w:r>
        <w:rPr>
          <w:sz w:val="23"/>
        </w:rPr>
        <w:t>omissos</w:t>
      </w:r>
      <w:r>
        <w:rPr>
          <w:spacing w:val="40"/>
          <w:sz w:val="23"/>
        </w:rPr>
        <w:t xml:space="preserve"> </w:t>
      </w:r>
      <w:r>
        <w:rPr>
          <w:sz w:val="23"/>
        </w:rPr>
        <w:t>serão</w:t>
      </w:r>
      <w:r>
        <w:rPr>
          <w:spacing w:val="40"/>
          <w:sz w:val="23"/>
        </w:rPr>
        <w:t xml:space="preserve"> </w:t>
      </w:r>
      <w:r>
        <w:rPr>
          <w:sz w:val="23"/>
        </w:rPr>
        <w:t>decididos</w:t>
      </w:r>
      <w:r>
        <w:rPr>
          <w:spacing w:val="40"/>
          <w:sz w:val="23"/>
        </w:rPr>
        <w:t xml:space="preserve"> </w:t>
      </w:r>
      <w:r>
        <w:rPr>
          <w:sz w:val="23"/>
        </w:rPr>
        <w:t>pelo</w:t>
      </w:r>
      <w:r>
        <w:rPr>
          <w:spacing w:val="40"/>
          <w:sz w:val="23"/>
        </w:rPr>
        <w:t xml:space="preserve"> </w:t>
      </w:r>
      <w:r>
        <w:rPr>
          <w:sz w:val="23"/>
        </w:rPr>
        <w:t>CONTRATANTE,</w:t>
      </w:r>
      <w:r>
        <w:rPr>
          <w:spacing w:val="40"/>
          <w:sz w:val="23"/>
        </w:rPr>
        <w:t xml:space="preserve"> </w:t>
      </w:r>
      <w:r>
        <w:rPr>
          <w:sz w:val="23"/>
        </w:rPr>
        <w:t>segundo</w:t>
      </w:r>
      <w:r>
        <w:rPr>
          <w:spacing w:val="40"/>
          <w:sz w:val="23"/>
        </w:rPr>
        <w:t xml:space="preserve"> </w:t>
      </w:r>
      <w:r>
        <w:rPr>
          <w:sz w:val="23"/>
        </w:rPr>
        <w:t>as</w:t>
      </w:r>
      <w:r>
        <w:rPr>
          <w:spacing w:val="40"/>
          <w:sz w:val="23"/>
        </w:rPr>
        <w:t xml:space="preserve"> </w:t>
      </w:r>
      <w:r>
        <w:rPr>
          <w:sz w:val="23"/>
        </w:rPr>
        <w:t>disposições</w:t>
      </w:r>
      <w:r>
        <w:rPr>
          <w:spacing w:val="40"/>
          <w:sz w:val="23"/>
        </w:rPr>
        <w:t xml:space="preserve"> </w:t>
      </w:r>
      <w:r>
        <w:rPr>
          <w:sz w:val="23"/>
        </w:rPr>
        <w:t>contidas</w:t>
      </w:r>
      <w:r>
        <w:rPr>
          <w:spacing w:val="40"/>
          <w:sz w:val="23"/>
        </w:rPr>
        <w:t xml:space="preserve"> </w:t>
      </w:r>
      <w:r>
        <w:rPr>
          <w:sz w:val="23"/>
        </w:rPr>
        <w:t>na</w:t>
      </w:r>
      <w:r>
        <w:rPr>
          <w:spacing w:val="40"/>
          <w:sz w:val="23"/>
        </w:rPr>
        <w:t xml:space="preserve"> </w:t>
      </w:r>
      <w:r>
        <w:rPr>
          <w:sz w:val="23"/>
        </w:rPr>
        <w:t>Lei</w:t>
      </w:r>
      <w:r>
        <w:rPr>
          <w:spacing w:val="40"/>
          <w:sz w:val="23"/>
        </w:rPr>
        <w:t xml:space="preserve"> </w:t>
      </w:r>
      <w:r>
        <w:fldChar w:fldCharType="begin"/>
      </w:r>
      <w:r>
        <w:instrText xml:space="preserve"> HYPERLINK "http://www.planalto.gov.br/ccivil_03/_ato2019-2022/2021/lei/L14133.htm" \h </w:instrText>
      </w:r>
      <w:r>
        <w:fldChar w:fldCharType="separate"/>
      </w:r>
      <w:r>
        <w:rPr>
          <w:color w:val="0000FF"/>
          <w:sz w:val="23"/>
          <w:u w:val="single" w:color="0000FF"/>
        </w:rPr>
        <w:t>nº</w:t>
      </w:r>
      <w:r>
        <w:rPr>
          <w:color w:val="0000FF"/>
          <w:spacing w:val="40"/>
          <w:sz w:val="23"/>
          <w:u w:val="single" w:color="0000FF"/>
        </w:rPr>
        <w:t xml:space="preserve"> </w:t>
      </w:r>
      <w:r>
        <w:rPr>
          <w:color w:val="0000FF"/>
          <w:sz w:val="23"/>
          <w:u w:val="single" w:color="0000FF"/>
        </w:rPr>
        <w:t>14.133/2021</w:t>
      </w:r>
      <w:r>
        <w:rPr>
          <w:color w:val="0000FF"/>
          <w:sz w:val="23"/>
          <w:u w:val="single" w:color="0000FF"/>
        </w:rPr>
        <w:fldChar w:fldCharType="end"/>
      </w:r>
      <w:r>
        <w:rPr>
          <w:sz w:val="23"/>
        </w:rPr>
        <w:t>,</w:t>
      </w:r>
      <w:r>
        <w:rPr>
          <w:spacing w:val="40"/>
          <w:sz w:val="23"/>
        </w:rPr>
        <w:t xml:space="preserve"> </w:t>
      </w:r>
      <w:r>
        <w:rPr>
          <w:sz w:val="23"/>
        </w:rPr>
        <w:t>e</w:t>
      </w:r>
      <w:r>
        <w:rPr>
          <w:spacing w:val="40"/>
          <w:sz w:val="23"/>
        </w:rPr>
        <w:t xml:space="preserve"> </w:t>
      </w:r>
      <w:r>
        <w:rPr>
          <w:sz w:val="23"/>
        </w:rPr>
        <w:t>demais</w:t>
      </w:r>
      <w:r>
        <w:rPr>
          <w:spacing w:val="40"/>
          <w:sz w:val="23"/>
        </w:rPr>
        <w:t xml:space="preserve"> </w:t>
      </w:r>
      <w:r>
        <w:rPr>
          <w:sz w:val="23"/>
        </w:rPr>
        <w:t>normas</w:t>
      </w:r>
      <w:r>
        <w:rPr>
          <w:spacing w:val="40"/>
          <w:sz w:val="23"/>
        </w:rPr>
        <w:t xml:space="preserve"> </w:t>
      </w:r>
      <w:r>
        <w:rPr>
          <w:sz w:val="23"/>
        </w:rPr>
        <w:t>federais</w:t>
      </w:r>
      <w:r>
        <w:rPr>
          <w:spacing w:val="40"/>
          <w:sz w:val="23"/>
        </w:rPr>
        <w:t xml:space="preserve"> </w:t>
      </w:r>
      <w:r>
        <w:rPr>
          <w:sz w:val="23"/>
        </w:rPr>
        <w:t>e</w:t>
      </w:r>
      <w:r>
        <w:rPr>
          <w:spacing w:val="40"/>
          <w:sz w:val="23"/>
        </w:rPr>
        <w:t xml:space="preserve"> </w:t>
      </w:r>
      <w:r>
        <w:rPr>
          <w:sz w:val="23"/>
        </w:rPr>
        <w:t>estaduais aplicáveis</w:t>
      </w:r>
      <w:r>
        <w:rPr>
          <w:spacing w:val="40"/>
          <w:sz w:val="23"/>
        </w:rPr>
        <w:t xml:space="preserve"> </w:t>
      </w:r>
      <w:r>
        <w:rPr>
          <w:sz w:val="23"/>
        </w:rPr>
        <w:t>e,</w:t>
      </w:r>
      <w:r>
        <w:rPr>
          <w:spacing w:val="40"/>
          <w:sz w:val="23"/>
        </w:rPr>
        <w:t xml:space="preserve"> </w:t>
      </w:r>
      <w:r>
        <w:rPr>
          <w:sz w:val="23"/>
        </w:rPr>
        <w:t>subsidiariamente,</w:t>
      </w:r>
      <w:r>
        <w:rPr>
          <w:spacing w:val="40"/>
          <w:sz w:val="23"/>
        </w:rPr>
        <w:t xml:space="preserve"> </w:t>
      </w:r>
      <w:r>
        <w:rPr>
          <w:sz w:val="23"/>
        </w:rPr>
        <w:t>segundo</w:t>
      </w:r>
      <w:r>
        <w:rPr>
          <w:spacing w:val="40"/>
          <w:sz w:val="23"/>
        </w:rPr>
        <w:t xml:space="preserve"> </w:t>
      </w:r>
      <w:r>
        <w:rPr>
          <w:sz w:val="23"/>
        </w:rPr>
        <w:t>as</w:t>
      </w:r>
      <w:r>
        <w:rPr>
          <w:spacing w:val="40"/>
          <w:sz w:val="23"/>
        </w:rPr>
        <w:t xml:space="preserve"> </w:t>
      </w:r>
      <w:r>
        <w:rPr>
          <w:sz w:val="23"/>
        </w:rPr>
        <w:t>disposições</w:t>
      </w:r>
      <w:r>
        <w:rPr>
          <w:spacing w:val="40"/>
          <w:sz w:val="23"/>
        </w:rPr>
        <w:t xml:space="preserve"> </w:t>
      </w:r>
      <w:r>
        <w:rPr>
          <w:sz w:val="23"/>
        </w:rPr>
        <w:t>contidas</w:t>
      </w:r>
      <w:r>
        <w:rPr>
          <w:spacing w:val="40"/>
          <w:sz w:val="23"/>
        </w:rPr>
        <w:t xml:space="preserve"> </w:t>
      </w:r>
      <w:r>
        <w:rPr>
          <w:sz w:val="23"/>
        </w:rPr>
        <w:t>na</w:t>
      </w:r>
      <w:r>
        <w:rPr>
          <w:spacing w:val="40"/>
          <w:sz w:val="23"/>
        </w:rPr>
        <w:t xml:space="preserve"> </w:t>
      </w:r>
      <w:r>
        <w:fldChar w:fldCharType="begin"/>
      </w:r>
      <w:r>
        <w:instrText xml:space="preserve"> HYPERLINK "https://www.planalto.gov.br/ccivil_03/leis/l8078compilado.htm" \h </w:instrText>
      </w:r>
      <w:r>
        <w:fldChar w:fldCharType="separate"/>
      </w:r>
      <w:r>
        <w:rPr>
          <w:color w:val="0000FF"/>
          <w:sz w:val="23"/>
          <w:u w:val="single" w:color="0000FF"/>
        </w:rPr>
        <w:t>Lei</w:t>
      </w:r>
      <w:r>
        <w:rPr>
          <w:color w:val="0000FF"/>
          <w:spacing w:val="40"/>
          <w:sz w:val="23"/>
          <w:u w:val="single" w:color="0000FF"/>
        </w:rPr>
        <w:t xml:space="preserve"> </w:t>
      </w:r>
      <w:r>
        <w:rPr>
          <w:color w:val="0000FF"/>
          <w:sz w:val="23"/>
          <w:u w:val="single" w:color="0000FF"/>
        </w:rPr>
        <w:t>nº</w:t>
      </w:r>
      <w:r>
        <w:rPr>
          <w:color w:val="0000FF"/>
          <w:spacing w:val="40"/>
          <w:sz w:val="23"/>
          <w:u w:val="single" w:color="0000FF"/>
        </w:rPr>
        <w:t xml:space="preserve"> </w:t>
      </w:r>
      <w:r>
        <w:rPr>
          <w:color w:val="0000FF"/>
          <w:sz w:val="23"/>
          <w:u w:val="single" w:color="0000FF"/>
        </w:rPr>
        <w:t>8.078/1990</w:t>
      </w:r>
      <w:r>
        <w:rPr>
          <w:color w:val="0000FF"/>
          <w:spacing w:val="40"/>
          <w:sz w:val="23"/>
          <w:u w:val="single" w:color="0000FF"/>
        </w:rPr>
        <w:t xml:space="preserve"> </w:t>
      </w:r>
      <w:r>
        <w:rPr>
          <w:color w:val="0000FF"/>
          <w:sz w:val="23"/>
          <w:u w:val="single" w:color="0000FF"/>
        </w:rPr>
        <w:t>–</w:t>
      </w:r>
      <w:r>
        <w:rPr>
          <w:color w:val="0000FF"/>
          <w:spacing w:val="40"/>
          <w:sz w:val="23"/>
          <w:u w:val="single" w:color="0000FF"/>
        </w:rPr>
        <w:t xml:space="preserve"> </w:t>
      </w:r>
      <w:r>
        <w:rPr>
          <w:color w:val="0000FF"/>
          <w:sz w:val="23"/>
          <w:u w:val="single" w:color="0000FF"/>
        </w:rPr>
        <w:t>Cód</w:t>
      </w:r>
      <w:r>
        <w:rPr>
          <w:color w:val="0000FF"/>
          <w:sz w:val="23"/>
        </w:rPr>
        <w:t>i</w:t>
      </w:r>
      <w:r>
        <w:rPr>
          <w:color w:val="0000FF"/>
          <w:sz w:val="23"/>
          <w:u w:val="single" w:color="0000FF"/>
        </w:rPr>
        <w:t>go</w:t>
      </w:r>
      <w:r>
        <w:rPr>
          <w:color w:val="0000FF"/>
          <w:spacing w:val="40"/>
          <w:sz w:val="23"/>
          <w:u w:val="single" w:color="0000FF"/>
        </w:rPr>
        <w:t xml:space="preserve"> </w:t>
      </w:r>
      <w:r>
        <w:rPr>
          <w:color w:val="0000FF"/>
          <w:sz w:val="23"/>
          <w:u w:val="single" w:color="0000FF"/>
        </w:rPr>
        <w:t>de</w:t>
      </w:r>
      <w:r>
        <w:rPr>
          <w:color w:val="0000FF"/>
          <w:spacing w:val="40"/>
          <w:sz w:val="23"/>
          <w:u w:val="single" w:color="0000FF"/>
        </w:rPr>
        <w:t xml:space="preserve"> </w:t>
      </w:r>
      <w:r>
        <w:rPr>
          <w:color w:val="0000FF"/>
          <w:sz w:val="23"/>
          <w:u w:val="single" w:color="0000FF"/>
        </w:rPr>
        <w:t>Defesa</w:t>
      </w:r>
      <w:r>
        <w:rPr>
          <w:color w:val="0000FF"/>
          <w:spacing w:val="40"/>
          <w:sz w:val="23"/>
          <w:u w:val="single" w:color="0000FF"/>
        </w:rPr>
        <w:t xml:space="preserve"> </w:t>
      </w:r>
      <w:r>
        <w:rPr>
          <w:color w:val="0000FF"/>
          <w:sz w:val="23"/>
          <w:u w:val="single" w:color="0000FF"/>
        </w:rPr>
        <w:t>do</w:t>
      </w:r>
      <w:r>
        <w:rPr>
          <w:color w:val="0000FF"/>
          <w:spacing w:val="40"/>
          <w:sz w:val="23"/>
          <w:u w:val="single" w:color="0000FF"/>
        </w:rPr>
        <w:t xml:space="preserve"> </w:t>
      </w:r>
      <w:r>
        <w:rPr>
          <w:color w:val="0000FF"/>
          <w:sz w:val="23"/>
          <w:u w:val="single" w:color="0000FF"/>
        </w:rPr>
        <w:t>Consumidor</w:t>
      </w:r>
      <w:r>
        <w:rPr>
          <w:color w:val="0000FF"/>
          <w:sz w:val="23"/>
          <w:u w:val="single" w:color="0000FF"/>
        </w:rPr>
        <w:fldChar w:fldCharType="end"/>
      </w:r>
      <w:r>
        <w:rPr>
          <w:color w:val="0000FF"/>
          <w:spacing w:val="40"/>
          <w:sz w:val="23"/>
        </w:rPr>
        <w:t xml:space="preserve"> </w:t>
      </w:r>
      <w:r>
        <w:rPr>
          <w:sz w:val="23"/>
        </w:rPr>
        <w:t>–</w:t>
      </w:r>
      <w:r>
        <w:rPr>
          <w:spacing w:val="40"/>
          <w:sz w:val="23"/>
        </w:rPr>
        <w:t xml:space="preserve"> </w:t>
      </w:r>
      <w:r>
        <w:rPr>
          <w:sz w:val="23"/>
        </w:rPr>
        <w:t>e</w:t>
      </w:r>
      <w:r>
        <w:rPr>
          <w:spacing w:val="40"/>
          <w:sz w:val="23"/>
        </w:rPr>
        <w:t xml:space="preserve"> </w:t>
      </w:r>
      <w:r>
        <w:rPr>
          <w:sz w:val="23"/>
        </w:rPr>
        <w:t>normas</w:t>
      </w:r>
      <w:r>
        <w:rPr>
          <w:spacing w:val="40"/>
          <w:sz w:val="23"/>
        </w:rPr>
        <w:t xml:space="preserve"> </w:t>
      </w:r>
      <w:r>
        <w:rPr>
          <w:sz w:val="23"/>
        </w:rPr>
        <w:t>e</w:t>
      </w:r>
      <w:r>
        <w:rPr>
          <w:spacing w:val="40"/>
          <w:sz w:val="23"/>
        </w:rPr>
        <w:t xml:space="preserve"> </w:t>
      </w:r>
      <w:r>
        <w:rPr>
          <w:sz w:val="23"/>
        </w:rPr>
        <w:t>princípios</w:t>
      </w:r>
      <w:r>
        <w:rPr>
          <w:spacing w:val="40"/>
          <w:sz w:val="23"/>
        </w:rPr>
        <w:t xml:space="preserve"> </w:t>
      </w:r>
      <w:r>
        <w:rPr>
          <w:sz w:val="23"/>
        </w:rPr>
        <w:t>gerais</w:t>
      </w:r>
      <w:r>
        <w:rPr>
          <w:spacing w:val="40"/>
          <w:sz w:val="23"/>
        </w:rPr>
        <w:t xml:space="preserve"> </w:t>
      </w:r>
      <w:r>
        <w:rPr>
          <w:sz w:val="23"/>
        </w:rPr>
        <w:t xml:space="preserve">dos </w:t>
      </w:r>
      <w:r>
        <w:rPr>
          <w:spacing w:val="-2"/>
          <w:sz w:val="23"/>
        </w:rPr>
        <w:t>contratos.</w:t>
      </w:r>
    </w:p>
    <w:p w14:paraId="7E9306CC">
      <w:pPr>
        <w:pStyle w:val="7"/>
        <w:spacing w:before="254"/>
        <w:ind w:left="0"/>
      </w:pPr>
    </w:p>
    <w:p w14:paraId="003C0D8D">
      <w:pPr>
        <w:pStyle w:val="3"/>
        <w:ind w:left="146"/>
      </w:pPr>
      <w:r>
        <w:t>CLÁUSULA</w:t>
      </w:r>
      <w:r>
        <w:rPr>
          <w:spacing w:val="-1"/>
        </w:rPr>
        <w:t xml:space="preserve"> </w:t>
      </w:r>
      <w:r>
        <w:t>DÉCIMA SEXTA –</w:t>
      </w:r>
      <w:r>
        <w:rPr>
          <w:spacing w:val="16"/>
        </w:rPr>
        <w:t xml:space="preserve"> </w:t>
      </w:r>
      <w:r>
        <w:t>PUBLICAÇÃO</w:t>
      </w:r>
      <w:r>
        <w:rPr>
          <w:spacing w:val="16"/>
        </w:rPr>
        <w:t xml:space="preserve"> </w:t>
      </w:r>
      <w:r>
        <w:t>E</w:t>
      </w:r>
      <w:r>
        <w:rPr>
          <w:spacing w:val="16"/>
        </w:rPr>
        <w:t xml:space="preserve"> </w:t>
      </w:r>
      <w:r>
        <w:t>CONTROLE</w:t>
      </w:r>
      <w:r>
        <w:rPr>
          <w:spacing w:val="17"/>
        </w:rPr>
        <w:t xml:space="preserve"> </w:t>
      </w:r>
      <w:r>
        <w:t>DO</w:t>
      </w:r>
      <w:r>
        <w:rPr>
          <w:spacing w:val="16"/>
        </w:rPr>
        <w:t xml:space="preserve"> </w:t>
      </w:r>
      <w:r>
        <w:rPr>
          <w:spacing w:val="-2"/>
        </w:rPr>
        <w:t>CONTRATO</w:t>
      </w:r>
    </w:p>
    <w:p w14:paraId="67517497">
      <w:pPr>
        <w:pStyle w:val="7"/>
        <w:spacing w:before="14"/>
        <w:ind w:left="0"/>
        <w:rPr>
          <w:b/>
        </w:rPr>
      </w:pPr>
    </w:p>
    <w:p w14:paraId="657A4AE3">
      <w:pPr>
        <w:pStyle w:val="9"/>
        <w:numPr>
          <w:ilvl w:val="1"/>
          <w:numId w:val="60"/>
        </w:numPr>
        <w:tabs>
          <w:tab w:val="left" w:pos="586"/>
        </w:tabs>
        <w:spacing w:before="0" w:after="0" w:line="240" w:lineRule="auto"/>
        <w:ind w:left="117" w:right="391" w:firstLine="0"/>
        <w:jc w:val="left"/>
        <w:rPr>
          <w:sz w:val="23"/>
        </w:rPr>
      </w:pPr>
      <w:r>
        <w:rPr>
          <w:sz w:val="23"/>
        </w:rPr>
        <mc:AlternateContent>
          <mc:Choice Requires="wps">
            <w:drawing>
              <wp:anchor distT="0" distB="0" distL="0" distR="0" simplePos="0" relativeHeight="251666432" behindDoc="0" locked="0" layoutInCell="1" allowOverlap="1">
                <wp:simplePos x="0" y="0"/>
                <wp:positionH relativeFrom="page">
                  <wp:posOffset>5109845</wp:posOffset>
                </wp:positionH>
                <wp:positionV relativeFrom="paragraph">
                  <wp:posOffset>313690</wp:posOffset>
                </wp:positionV>
                <wp:extent cx="36830" cy="9525"/>
                <wp:effectExtent l="0" t="0" r="0" b="0"/>
                <wp:wrapNone/>
                <wp:docPr id="25" name="Graphic 25"/>
                <wp:cNvGraphicFramePr/>
                <a:graphic xmlns:a="http://schemas.openxmlformats.org/drawingml/2006/main">
                  <a:graphicData uri="http://schemas.microsoft.com/office/word/2010/wordprocessingShape">
                    <wps:wsp>
                      <wps:cNvSpPr/>
                      <wps:spPr>
                        <a:xfrm>
                          <a:off x="0" y="0"/>
                          <a:ext cx="36830" cy="9525"/>
                        </a:xfrm>
                        <a:custGeom>
                          <a:avLst/>
                          <a:gdLst/>
                          <a:ahLst/>
                          <a:cxnLst/>
                          <a:rect l="l" t="t" r="r" b="b"/>
                          <a:pathLst>
                            <a:path w="36830" h="9525">
                              <a:moveTo>
                                <a:pt x="36811" y="9321"/>
                              </a:moveTo>
                              <a:lnTo>
                                <a:pt x="0" y="9321"/>
                              </a:lnTo>
                              <a:lnTo>
                                <a:pt x="0" y="0"/>
                              </a:lnTo>
                              <a:lnTo>
                                <a:pt x="36811" y="0"/>
                              </a:lnTo>
                              <a:lnTo>
                                <a:pt x="36811" y="9321"/>
                              </a:lnTo>
                              <a:close/>
                            </a:path>
                          </a:pathLst>
                        </a:custGeom>
                        <a:solidFill>
                          <a:srgbClr val="0000FF"/>
                        </a:solidFill>
                      </wps:spPr>
                      <wps:bodyPr wrap="square" lIns="0" tIns="0" rIns="0" bIns="0" rtlCol="0">
                        <a:noAutofit/>
                      </wps:bodyPr>
                    </wps:wsp>
                  </a:graphicData>
                </a:graphic>
              </wp:anchor>
            </w:drawing>
          </mc:Choice>
          <mc:Fallback>
            <w:pict>
              <v:shape id="Graphic 25" o:spid="_x0000_s1026" o:spt="100" style="position:absolute;left:0pt;margin-left:402.35pt;margin-top:24.7pt;height:0.75pt;width:2.9pt;mso-position-horizontal-relative:page;z-index:251666432;mso-width-relative:page;mso-height-relative:page;" fillcolor="#0000FF" filled="t" stroked="f" coordsize="36830,9525" o:gfxdata="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4oWUYtcA&#10;AAAJAQAADwAAAAAAAAABACAAAAAiAAAAZHJzL2Rvd25yZXYueG1sUEsBAhQAFAAAAAgAh07iQGCx&#10;QR8gAgAA1wQAAA4AAAAAAAAAAQAgAAAAJgEAAGRycy9lMm9Eb2MueG1sUEsFBgAAAAAGAAYAWQEA&#10;ALgFAAAAAA==&#10;" path="m36811,9321l0,9321,0,0,36811,0,36811,9321xe">
                <v:fill on="t" focussize="0,0"/>
                <v:stroke on="f"/>
                <v:imagedata o:title=""/>
                <o:lock v:ext="edit" aspectratio="f"/>
                <v:textbox inset="0mm,0mm,0mm,0mm"/>
              </v:shape>
            </w:pict>
          </mc:Fallback>
        </mc:AlternateContent>
      </w:r>
      <w:r>
        <w:rPr>
          <w:sz w:val="23"/>
        </w:rPr>
        <w:t xml:space="preserve">Incumbirá ao CONTRATANTE divulgar o presente instrumento no Portal Nacional de Contratações Públicas (PNCP), na forma prevista no </w:t>
      </w:r>
      <w:r>
        <w:fldChar w:fldCharType="begin"/>
      </w:r>
      <w:r>
        <w:instrText xml:space="preserve"> HYPERLINK "http://www.planalto.gov.br/ccivil_03/_ato2019-2022/2021/lei/L14133.htm#art94" \h </w:instrText>
      </w:r>
      <w:r>
        <w:fldChar w:fldCharType="separate"/>
      </w:r>
      <w:r>
        <w:rPr>
          <w:color w:val="0000FF"/>
          <w:sz w:val="23"/>
          <w:u w:val="single" w:color="0000FF"/>
        </w:rPr>
        <w:t>art. 94 da Lei</w:t>
      </w:r>
      <w:r>
        <w:rPr>
          <w:color w:val="0000FF"/>
          <w:sz w:val="23"/>
          <w:u w:val="single" w:color="0000FF"/>
        </w:rPr>
        <w:fldChar w:fldCharType="end"/>
      </w:r>
      <w:r>
        <w:rPr>
          <w:color w:val="0000FF"/>
          <w:spacing w:val="40"/>
          <w:sz w:val="23"/>
        </w:rPr>
        <w:t xml:space="preserve"> </w:t>
      </w:r>
      <w:r>
        <w:fldChar w:fldCharType="begin"/>
      </w:r>
      <w:r>
        <w:instrText xml:space="preserve"> HYPERLINK "http://www.planalto.gov.br/ccivil_03/_ato2019-2022/2021/lei/L14133.htm#art94" \h </w:instrText>
      </w:r>
      <w:r>
        <w:fldChar w:fldCharType="separate"/>
      </w:r>
      <w:r>
        <w:rPr>
          <w:color w:val="0000FF"/>
          <w:sz w:val="23"/>
          <w:u w:val="single" w:color="0000FF"/>
        </w:rPr>
        <w:t>14.133/2021</w:t>
      </w:r>
      <w:r>
        <w:rPr>
          <w:color w:val="0000FF"/>
          <w:sz w:val="23"/>
          <w:u w:val="single" w:color="0000FF"/>
        </w:rPr>
        <w:fldChar w:fldCharType="end"/>
      </w:r>
      <w:r>
        <w:rPr>
          <w:sz w:val="23"/>
        </w:rPr>
        <w:t xml:space="preserve">, bem como no respectivo sítio oficial na Internet, em atenção ao </w:t>
      </w:r>
      <w:r>
        <w:fldChar w:fldCharType="begin"/>
      </w:r>
      <w:r>
        <w:instrText xml:space="preserve"> HYPERLINK "https://www.planalto.gov.br/ccivil_03/_ato2011-2014/2011/lei/l12527.htm#art8%C2%A72" \h </w:instrText>
      </w:r>
      <w:r>
        <w:fldChar w:fldCharType="separate"/>
      </w:r>
      <w:r>
        <w:rPr>
          <w:color w:val="0000FF"/>
          <w:sz w:val="23"/>
          <w:u w:val="single" w:color="0000FF"/>
        </w:rPr>
        <w:t>art. 8º</w:t>
      </w:r>
      <w:r>
        <w:rPr>
          <w:color w:val="0000FF"/>
          <w:sz w:val="23"/>
        </w:rPr>
        <w:t>, §</w:t>
      </w:r>
      <w:r>
        <w:rPr>
          <w:color w:val="0000FF"/>
          <w:sz w:val="23"/>
          <w:u w:val="single" w:color="0000FF"/>
        </w:rPr>
        <w:t>2º</w:t>
      </w:r>
      <w:r>
        <w:rPr>
          <w:color w:val="0000FF"/>
          <w:sz w:val="23"/>
        </w:rPr>
        <w:t>,</w:t>
      </w:r>
      <w:r>
        <w:rPr>
          <w:color w:val="0000FF"/>
          <w:sz w:val="23"/>
          <w:u w:val="single" w:color="0000FF"/>
        </w:rPr>
        <w:t xml:space="preserve"> da Lei nº 12.527/2011</w:t>
      </w:r>
      <w:r>
        <w:rPr>
          <w:color w:val="0000FF"/>
          <w:sz w:val="23"/>
          <w:u w:val="single" w:color="0000FF"/>
        </w:rPr>
        <w:fldChar w:fldCharType="end"/>
      </w:r>
      <w:r>
        <w:rPr>
          <w:sz w:val="23"/>
        </w:rPr>
        <w:t>, e publicar extrato da contratação no Diário Oficial</w:t>
      </w:r>
      <w:r>
        <w:rPr>
          <w:spacing w:val="80"/>
          <w:w w:val="150"/>
          <w:sz w:val="23"/>
        </w:rPr>
        <w:t xml:space="preserve"> </w:t>
      </w:r>
      <w:r>
        <w:rPr>
          <w:sz w:val="23"/>
        </w:rPr>
        <w:t>do Estado, em atenção ao art. 2º, § 2º, da Lei nº 5.27/2009.</w:t>
      </w:r>
    </w:p>
    <w:p w14:paraId="6012737B">
      <w:pPr>
        <w:pStyle w:val="9"/>
        <w:numPr>
          <w:ilvl w:val="2"/>
          <w:numId w:val="60"/>
        </w:numPr>
        <w:tabs>
          <w:tab w:val="left" w:pos="749"/>
        </w:tabs>
        <w:spacing w:before="249" w:after="0" w:line="240" w:lineRule="auto"/>
        <w:ind w:left="117" w:right="124" w:firstLine="0"/>
        <w:jc w:val="left"/>
        <w:rPr>
          <w:sz w:val="23"/>
        </w:rPr>
      </w:pPr>
      <w:r>
        <w:rPr>
          <w:sz w:val="23"/>
        </w:rPr>
        <w:t>A</w:t>
      </w:r>
      <w:r>
        <w:rPr>
          <w:spacing w:val="-4"/>
          <w:sz w:val="23"/>
        </w:rPr>
        <w:t xml:space="preserve"> </w:t>
      </w:r>
      <w:r>
        <w:rPr>
          <w:sz w:val="23"/>
        </w:rPr>
        <w:t>divulgação do Contrato e de seus aditamentos no Portal Nacional de Contratações Públicas – PNCP, condição indispensável para sua eficácia, deverá ocorrer</w:t>
      </w:r>
      <w:r>
        <w:rPr>
          <w:spacing w:val="80"/>
          <w:sz w:val="23"/>
        </w:rPr>
        <w:t xml:space="preserve"> </w:t>
      </w:r>
      <w:r>
        <w:rPr>
          <w:sz w:val="23"/>
        </w:rPr>
        <w:t>nos prazos estipulados pelo art. 94 da Lei nº 14.133/2021.</w:t>
      </w:r>
    </w:p>
    <w:p w14:paraId="494A597D">
      <w:pPr>
        <w:pStyle w:val="9"/>
        <w:numPr>
          <w:ilvl w:val="1"/>
          <w:numId w:val="60"/>
        </w:numPr>
        <w:tabs>
          <w:tab w:val="left" w:pos="586"/>
        </w:tabs>
        <w:spacing w:before="249" w:after="0" w:line="240" w:lineRule="auto"/>
        <w:ind w:left="586" w:right="0" w:hanging="469"/>
        <w:jc w:val="left"/>
        <w:rPr>
          <w:sz w:val="23"/>
        </w:rPr>
      </w:pPr>
      <w:r>
        <w:rPr>
          <w:sz w:val="23"/>
        </w:rPr>
        <w:t>O</w:t>
      </w:r>
      <w:r>
        <w:rPr>
          <w:spacing w:val="10"/>
          <w:sz w:val="23"/>
        </w:rPr>
        <w:t xml:space="preserve"> </w:t>
      </w:r>
      <w:r>
        <w:rPr>
          <w:sz w:val="23"/>
        </w:rPr>
        <w:t>CONTRATANTE</w:t>
      </w:r>
      <w:r>
        <w:rPr>
          <w:spacing w:val="11"/>
          <w:sz w:val="23"/>
        </w:rPr>
        <w:t xml:space="preserve"> </w:t>
      </w:r>
      <w:r>
        <w:rPr>
          <w:sz w:val="23"/>
        </w:rPr>
        <w:t>deverá</w:t>
      </w:r>
      <w:r>
        <w:rPr>
          <w:spacing w:val="10"/>
          <w:sz w:val="23"/>
        </w:rPr>
        <w:t xml:space="preserve"> </w:t>
      </w:r>
      <w:r>
        <w:rPr>
          <w:sz w:val="23"/>
        </w:rPr>
        <w:t>adotar</w:t>
      </w:r>
      <w:r>
        <w:rPr>
          <w:spacing w:val="11"/>
          <w:sz w:val="23"/>
        </w:rPr>
        <w:t xml:space="preserve"> </w:t>
      </w:r>
      <w:r>
        <w:rPr>
          <w:sz w:val="23"/>
        </w:rPr>
        <w:t>as</w:t>
      </w:r>
      <w:r>
        <w:rPr>
          <w:spacing w:val="10"/>
          <w:sz w:val="23"/>
        </w:rPr>
        <w:t xml:space="preserve"> </w:t>
      </w:r>
      <w:r>
        <w:rPr>
          <w:sz w:val="23"/>
        </w:rPr>
        <w:t>providências</w:t>
      </w:r>
      <w:r>
        <w:rPr>
          <w:spacing w:val="11"/>
          <w:sz w:val="23"/>
        </w:rPr>
        <w:t xml:space="preserve"> </w:t>
      </w:r>
      <w:r>
        <w:rPr>
          <w:sz w:val="23"/>
        </w:rPr>
        <w:t>necessárias</w:t>
      </w:r>
      <w:r>
        <w:rPr>
          <w:spacing w:val="11"/>
          <w:sz w:val="23"/>
        </w:rPr>
        <w:t xml:space="preserve"> </w:t>
      </w:r>
      <w:r>
        <w:rPr>
          <w:sz w:val="23"/>
        </w:rPr>
        <w:t>para</w:t>
      </w:r>
      <w:r>
        <w:rPr>
          <w:spacing w:val="10"/>
          <w:sz w:val="23"/>
        </w:rPr>
        <w:t xml:space="preserve"> </w:t>
      </w:r>
      <w:r>
        <w:rPr>
          <w:sz w:val="23"/>
        </w:rPr>
        <w:t>dar</w:t>
      </w:r>
      <w:r>
        <w:rPr>
          <w:spacing w:val="11"/>
          <w:sz w:val="23"/>
        </w:rPr>
        <w:t xml:space="preserve"> </w:t>
      </w:r>
      <w:r>
        <w:rPr>
          <w:sz w:val="23"/>
        </w:rPr>
        <w:t>conhecimento</w:t>
      </w:r>
      <w:r>
        <w:rPr>
          <w:spacing w:val="10"/>
          <w:sz w:val="23"/>
        </w:rPr>
        <w:t xml:space="preserve"> </w:t>
      </w:r>
      <w:r>
        <w:rPr>
          <w:sz w:val="23"/>
        </w:rPr>
        <w:t>da</w:t>
      </w:r>
      <w:r>
        <w:rPr>
          <w:spacing w:val="11"/>
          <w:sz w:val="23"/>
        </w:rPr>
        <w:t xml:space="preserve"> </w:t>
      </w:r>
      <w:r>
        <w:rPr>
          <w:sz w:val="23"/>
        </w:rPr>
        <w:t>contratação,</w:t>
      </w:r>
      <w:r>
        <w:rPr>
          <w:spacing w:val="11"/>
          <w:sz w:val="23"/>
        </w:rPr>
        <w:t xml:space="preserve"> </w:t>
      </w:r>
      <w:r>
        <w:rPr>
          <w:sz w:val="23"/>
        </w:rPr>
        <w:t>junto</w:t>
      </w:r>
      <w:r>
        <w:rPr>
          <w:spacing w:val="10"/>
          <w:sz w:val="23"/>
        </w:rPr>
        <w:t xml:space="preserve"> </w:t>
      </w:r>
      <w:r>
        <w:rPr>
          <w:sz w:val="23"/>
        </w:rPr>
        <w:t>ao</w:t>
      </w:r>
      <w:r>
        <w:rPr>
          <w:spacing w:val="5"/>
          <w:sz w:val="23"/>
        </w:rPr>
        <w:t xml:space="preserve"> </w:t>
      </w:r>
      <w:r>
        <w:rPr>
          <w:sz w:val="23"/>
        </w:rPr>
        <w:t>Tribunal</w:t>
      </w:r>
      <w:r>
        <w:rPr>
          <w:spacing w:val="10"/>
          <w:sz w:val="23"/>
        </w:rPr>
        <w:t xml:space="preserve"> </w:t>
      </w:r>
      <w:r>
        <w:rPr>
          <w:sz w:val="23"/>
        </w:rPr>
        <w:t>de</w:t>
      </w:r>
      <w:r>
        <w:rPr>
          <w:spacing w:val="11"/>
          <w:sz w:val="23"/>
        </w:rPr>
        <w:t xml:space="preserve"> </w:t>
      </w:r>
      <w:r>
        <w:rPr>
          <w:sz w:val="23"/>
        </w:rPr>
        <w:t>Contas</w:t>
      </w:r>
      <w:r>
        <w:rPr>
          <w:spacing w:val="11"/>
          <w:sz w:val="23"/>
        </w:rPr>
        <w:t xml:space="preserve"> </w:t>
      </w:r>
      <w:r>
        <w:rPr>
          <w:sz w:val="23"/>
        </w:rPr>
        <w:t>do</w:t>
      </w:r>
      <w:r>
        <w:rPr>
          <w:spacing w:val="10"/>
          <w:sz w:val="23"/>
        </w:rPr>
        <w:t xml:space="preserve"> </w:t>
      </w:r>
      <w:r>
        <w:rPr>
          <w:spacing w:val="-2"/>
          <w:sz w:val="23"/>
        </w:rPr>
        <w:t>Estado.</w:t>
      </w:r>
    </w:p>
    <w:p w14:paraId="638C5504">
      <w:pPr>
        <w:pStyle w:val="7"/>
        <w:spacing w:before="264"/>
        <w:ind w:left="0"/>
      </w:pPr>
    </w:p>
    <w:p w14:paraId="57756039">
      <w:pPr>
        <w:pStyle w:val="3"/>
      </w:pPr>
      <w:r>
        <w:t>CLÁUSULA</w:t>
      </w:r>
      <w:r>
        <w:rPr>
          <w:spacing w:val="4"/>
        </w:rPr>
        <w:t xml:space="preserve"> </w:t>
      </w:r>
      <w:r>
        <w:t>DÉCIMA</w:t>
      </w:r>
      <w:r>
        <w:rPr>
          <w:spacing w:val="5"/>
        </w:rPr>
        <w:t xml:space="preserve"> </w:t>
      </w:r>
      <w:r>
        <w:t>SÉTIMA:</w:t>
      </w:r>
      <w:r>
        <w:rPr>
          <w:spacing w:val="22"/>
        </w:rPr>
        <w:t xml:space="preserve"> </w:t>
      </w:r>
      <w:r>
        <w:t>DA</w:t>
      </w:r>
      <w:r>
        <w:rPr>
          <w:spacing w:val="4"/>
        </w:rPr>
        <w:t xml:space="preserve"> </w:t>
      </w:r>
      <w:r>
        <w:rPr>
          <w:spacing w:val="-2"/>
        </w:rPr>
        <w:t>HOMOLOGAÇÃO</w:t>
      </w:r>
    </w:p>
    <w:p w14:paraId="3FEAFE25">
      <w:pPr>
        <w:pStyle w:val="9"/>
        <w:numPr>
          <w:ilvl w:val="1"/>
          <w:numId w:val="61"/>
        </w:numPr>
        <w:tabs>
          <w:tab w:val="left" w:pos="586"/>
        </w:tabs>
        <w:spacing w:before="264" w:after="0" w:line="252" w:lineRule="auto"/>
        <w:ind w:left="117" w:right="954" w:firstLine="0"/>
        <w:jc w:val="left"/>
        <w:rPr>
          <w:sz w:val="23"/>
        </w:rPr>
      </w:pPr>
      <w:r>
        <w:rPr>
          <w:sz w:val="23"/>
        </w:rPr>
        <w:t>O presente CONTRATO deverá ser submetido à homologação do Conselho de Curadores da UERJ, nos termos do inciso X do art. 10 do Provimento n.º</w:t>
      </w:r>
      <w:r>
        <w:rPr>
          <w:spacing w:val="80"/>
          <w:sz w:val="23"/>
        </w:rPr>
        <w:t xml:space="preserve"> </w:t>
      </w:r>
      <w:r>
        <w:rPr>
          <w:sz w:val="23"/>
        </w:rPr>
        <w:t>002/2000 de 02 de maio de 2000.</w:t>
      </w:r>
    </w:p>
    <w:p w14:paraId="07D31D15">
      <w:pPr>
        <w:pStyle w:val="7"/>
        <w:spacing w:before="252"/>
        <w:ind w:left="0"/>
      </w:pPr>
    </w:p>
    <w:p w14:paraId="4446A5A1">
      <w:pPr>
        <w:pStyle w:val="3"/>
      </w:pPr>
      <w:r>
        <w:t>CLÁUSULA</w:t>
      </w:r>
      <w:r>
        <w:rPr>
          <w:spacing w:val="-15"/>
        </w:rPr>
        <w:t xml:space="preserve"> </w:t>
      </w:r>
      <w:r>
        <w:t>DÉCIMA</w:t>
      </w:r>
      <w:r>
        <w:rPr>
          <w:spacing w:val="-14"/>
        </w:rPr>
        <w:t xml:space="preserve"> </w:t>
      </w:r>
      <w:r>
        <w:t>OITAVA</w:t>
      </w:r>
      <w:r>
        <w:rPr>
          <w:spacing w:val="-15"/>
        </w:rPr>
        <w:t xml:space="preserve"> </w:t>
      </w:r>
      <w:r>
        <w:t>–</w:t>
      </w:r>
      <w:r>
        <w:rPr>
          <w:spacing w:val="-6"/>
        </w:rPr>
        <w:t xml:space="preserve"> </w:t>
      </w:r>
      <w:r>
        <w:rPr>
          <w:spacing w:val="-4"/>
        </w:rPr>
        <w:t>FORO</w:t>
      </w:r>
    </w:p>
    <w:p w14:paraId="0A4782FE">
      <w:pPr>
        <w:pStyle w:val="7"/>
        <w:spacing w:before="14"/>
        <w:ind w:left="0"/>
        <w:rPr>
          <w:b/>
        </w:rPr>
      </w:pPr>
    </w:p>
    <w:p w14:paraId="73596E43">
      <w:pPr>
        <w:pStyle w:val="7"/>
        <w:ind w:right="18"/>
      </w:pPr>
      <w:r>
        <w:t>18.1 Fica eleito o Foro da Cidade do Rio de Janeiro, comarca da Capital, para dirimir qualquer litígio decorrente do presente Contrato que não possa ser resolvido por</w:t>
      </w:r>
      <w:r>
        <w:rPr>
          <w:spacing w:val="80"/>
          <w:w w:val="150"/>
        </w:rPr>
        <w:t xml:space="preserve"> </w:t>
      </w:r>
      <w:r>
        <w:t>meio amigável, com expressa renúncia a qualquer outro, por mais privilegiado que seja.</w:t>
      </w:r>
    </w:p>
    <w:p w14:paraId="2018256E">
      <w:pPr>
        <w:pStyle w:val="7"/>
        <w:spacing w:before="264" w:line="252" w:lineRule="auto"/>
      </w:pPr>
      <w:r>
        <w:t>E,</w:t>
      </w:r>
      <w:r>
        <w:rPr>
          <w:spacing w:val="24"/>
        </w:rPr>
        <w:t xml:space="preserve"> </w:t>
      </w:r>
      <w:r>
        <w:t>por</w:t>
      </w:r>
      <w:r>
        <w:rPr>
          <w:spacing w:val="24"/>
        </w:rPr>
        <w:t xml:space="preserve"> </w:t>
      </w:r>
      <w:r>
        <w:t>estarem</w:t>
      </w:r>
      <w:r>
        <w:rPr>
          <w:spacing w:val="24"/>
        </w:rPr>
        <w:t xml:space="preserve"> </w:t>
      </w:r>
      <w:r>
        <w:t>assim</w:t>
      </w:r>
      <w:r>
        <w:rPr>
          <w:spacing w:val="24"/>
        </w:rPr>
        <w:t xml:space="preserve"> </w:t>
      </w:r>
      <w:r>
        <w:t>acordes</w:t>
      </w:r>
      <w:r>
        <w:rPr>
          <w:spacing w:val="24"/>
        </w:rPr>
        <w:t xml:space="preserve"> </w:t>
      </w:r>
      <w:r>
        <w:t>em</w:t>
      </w:r>
      <w:r>
        <w:rPr>
          <w:spacing w:val="24"/>
        </w:rPr>
        <w:t xml:space="preserve"> </w:t>
      </w:r>
      <w:r>
        <w:t>todas</w:t>
      </w:r>
      <w:r>
        <w:rPr>
          <w:spacing w:val="24"/>
        </w:rPr>
        <w:t xml:space="preserve"> </w:t>
      </w:r>
      <w:r>
        <w:t>as</w:t>
      </w:r>
      <w:r>
        <w:rPr>
          <w:spacing w:val="24"/>
        </w:rPr>
        <w:t xml:space="preserve"> </w:t>
      </w:r>
      <w:r>
        <w:t>condições</w:t>
      </w:r>
      <w:r>
        <w:rPr>
          <w:spacing w:val="24"/>
        </w:rPr>
        <w:t xml:space="preserve"> </w:t>
      </w:r>
      <w:r>
        <w:t>e</w:t>
      </w:r>
      <w:r>
        <w:rPr>
          <w:spacing w:val="24"/>
        </w:rPr>
        <w:t xml:space="preserve"> </w:t>
      </w:r>
      <w:r>
        <w:t>cláusulas</w:t>
      </w:r>
      <w:r>
        <w:rPr>
          <w:spacing w:val="24"/>
        </w:rPr>
        <w:t xml:space="preserve"> </w:t>
      </w:r>
      <w:r>
        <w:t>estabelecidas</w:t>
      </w:r>
      <w:r>
        <w:rPr>
          <w:spacing w:val="24"/>
        </w:rPr>
        <w:t xml:space="preserve"> </w:t>
      </w:r>
      <w:r>
        <w:t>neste</w:t>
      </w:r>
      <w:r>
        <w:rPr>
          <w:spacing w:val="24"/>
        </w:rPr>
        <w:t xml:space="preserve"> </w:t>
      </w:r>
      <w:r>
        <w:t>Contrato,</w:t>
      </w:r>
      <w:r>
        <w:rPr>
          <w:spacing w:val="24"/>
        </w:rPr>
        <w:t xml:space="preserve"> </w:t>
      </w:r>
      <w:r>
        <w:t>firmam</w:t>
      </w:r>
      <w:r>
        <w:rPr>
          <w:spacing w:val="24"/>
        </w:rPr>
        <w:t xml:space="preserve"> </w:t>
      </w:r>
      <w:r>
        <w:t>as</w:t>
      </w:r>
      <w:r>
        <w:rPr>
          <w:spacing w:val="24"/>
        </w:rPr>
        <w:t xml:space="preserve"> </w:t>
      </w:r>
      <w:r>
        <w:t>partes</w:t>
      </w:r>
      <w:r>
        <w:rPr>
          <w:spacing w:val="24"/>
        </w:rPr>
        <w:t xml:space="preserve"> </w:t>
      </w:r>
      <w:r>
        <w:t>o</w:t>
      </w:r>
      <w:r>
        <w:rPr>
          <w:spacing w:val="24"/>
        </w:rPr>
        <w:t xml:space="preserve"> </w:t>
      </w:r>
      <w:r>
        <w:t>presente</w:t>
      </w:r>
      <w:r>
        <w:rPr>
          <w:spacing w:val="24"/>
        </w:rPr>
        <w:t xml:space="preserve"> </w:t>
      </w:r>
      <w:r>
        <w:t>instrumento,</w:t>
      </w:r>
      <w:r>
        <w:rPr>
          <w:spacing w:val="24"/>
        </w:rPr>
        <w:t xml:space="preserve"> </w:t>
      </w:r>
      <w:r>
        <w:t>depois</w:t>
      </w:r>
      <w:r>
        <w:rPr>
          <w:spacing w:val="24"/>
        </w:rPr>
        <w:t xml:space="preserve"> </w:t>
      </w:r>
      <w:r>
        <w:t>de</w:t>
      </w:r>
      <w:r>
        <w:rPr>
          <w:spacing w:val="24"/>
        </w:rPr>
        <w:t xml:space="preserve"> </w:t>
      </w:r>
      <w:r>
        <w:t>achado</w:t>
      </w:r>
      <w:r>
        <w:rPr>
          <w:spacing w:val="24"/>
        </w:rPr>
        <w:t xml:space="preserve"> </w:t>
      </w:r>
      <w:r>
        <w:t>conforme, em presença das testemunhas abaixo firmadas.</w:t>
      </w:r>
    </w:p>
    <w:p w14:paraId="538EB132">
      <w:pPr>
        <w:pStyle w:val="7"/>
        <w:tabs>
          <w:tab w:val="left" w:pos="2808"/>
          <w:tab w:val="left" w:pos="5470"/>
        </w:tabs>
        <w:spacing w:before="252"/>
        <w:ind w:left="0"/>
        <w:jc w:val="center"/>
      </w:pPr>
      <w:r>
        <w:t>RIO</w:t>
      </w:r>
      <w:r>
        <w:rPr>
          <w:spacing w:val="11"/>
        </w:rPr>
        <w:t xml:space="preserve"> </w:t>
      </w:r>
      <w:r>
        <w:t>DE</w:t>
      </w:r>
      <w:r>
        <w:rPr>
          <w:spacing w:val="11"/>
        </w:rPr>
        <w:t xml:space="preserve"> </w:t>
      </w:r>
      <w:r>
        <w:t>JANEIRO,</w:t>
      </w:r>
      <w:r>
        <w:rPr>
          <w:spacing w:val="1"/>
        </w:rPr>
        <w:t xml:space="preserve"> </w:t>
      </w:r>
      <w:r>
        <w:rPr>
          <w:u w:val="single"/>
        </w:rPr>
        <w:tab/>
      </w:r>
      <w:r>
        <w:t xml:space="preserve">DE </w:t>
      </w:r>
      <w:r>
        <w:rPr>
          <w:u w:val="single"/>
        </w:rPr>
        <w:tab/>
      </w:r>
      <w:r>
        <w:t>DE</w:t>
      </w:r>
      <w:r>
        <w:rPr>
          <w:spacing w:val="7"/>
        </w:rPr>
        <w:t xml:space="preserve"> </w:t>
      </w:r>
      <w:r>
        <w:rPr>
          <w:spacing w:val="-2"/>
        </w:rPr>
        <w:t>2025.</w:t>
      </w:r>
    </w:p>
    <w:p w14:paraId="7FA581AA">
      <w:pPr>
        <w:pStyle w:val="7"/>
        <w:ind w:left="0"/>
        <w:rPr>
          <w:sz w:val="20"/>
        </w:rPr>
      </w:pPr>
    </w:p>
    <w:p w14:paraId="53D69364">
      <w:pPr>
        <w:pStyle w:val="7"/>
        <w:ind w:left="0"/>
        <w:rPr>
          <w:sz w:val="20"/>
        </w:rPr>
      </w:pPr>
    </w:p>
    <w:p w14:paraId="078B7E4D">
      <w:pPr>
        <w:pStyle w:val="7"/>
        <w:spacing w:before="89"/>
        <w:ind w:left="0"/>
        <w:rPr>
          <w:sz w:val="20"/>
        </w:rPr>
      </w:pPr>
      <w:r>
        <w:rPr>
          <w:sz w:val="20"/>
        </w:rPr>
        <mc:AlternateContent>
          <mc:Choice Requires="wps">
            <w:drawing>
              <wp:anchor distT="0" distB="0" distL="0" distR="0" simplePos="0" relativeHeight="251672576" behindDoc="1" locked="0" layoutInCell="1" allowOverlap="1">
                <wp:simplePos x="0" y="0"/>
                <wp:positionH relativeFrom="page">
                  <wp:posOffset>3239135</wp:posOffset>
                </wp:positionH>
                <wp:positionV relativeFrom="paragraph">
                  <wp:posOffset>217805</wp:posOffset>
                </wp:positionV>
                <wp:extent cx="3580130" cy="127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3580129" cy="1270"/>
                        </a:xfrm>
                        <a:custGeom>
                          <a:avLst/>
                          <a:gdLst/>
                          <a:ahLst/>
                          <a:cxnLst/>
                          <a:rect l="l" t="t" r="r" b="b"/>
                          <a:pathLst>
                            <a:path w="3580129">
                              <a:moveTo>
                                <a:pt x="0" y="0"/>
                              </a:moveTo>
                              <a:lnTo>
                                <a:pt x="3579634" y="0"/>
                              </a:lnTo>
                            </a:path>
                          </a:pathLst>
                        </a:custGeom>
                        <a:ln w="6054">
                          <a:solidFill>
                            <a:srgbClr val="000000"/>
                          </a:solidFill>
                          <a:prstDash val="solid"/>
                        </a:ln>
                      </wps:spPr>
                      <wps:bodyPr wrap="square" lIns="0" tIns="0" rIns="0" bIns="0" rtlCol="0">
                        <a:noAutofit/>
                      </wps:bodyPr>
                    </wps:wsp>
                  </a:graphicData>
                </a:graphic>
              </wp:anchor>
            </w:drawing>
          </mc:Choice>
          <mc:Fallback>
            <w:pict>
              <v:shape id="Graphic 26" o:spid="_x0000_s1026" o:spt="100" style="position:absolute;left:0pt;margin-left:255.05pt;margin-top:17.15pt;height:0.1pt;width:281.9pt;mso-position-horizontal-relative:page;mso-wrap-distance-bottom:0pt;mso-wrap-distance-top:0pt;z-index:-251643904;mso-width-relative:page;mso-height-relative:page;" filled="f" stroked="t" coordsize="3580129,1" o:gfxdata="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SvWx2AAAAAoBAAAP&#10;AAAAAAAAAAEAIAAAACIAAABkcnMvZG93bnJldi54bWxQSwECFAAUAAAACACHTuJAqnWt6BgCAAB8&#10;BAAADgAAAAAAAAABACAAAAAnAQAAZHJzL2Uyb0RvYy54bWxQSwUGAAAAAAYABgBZAQAAsQUAAAAA&#10;" path="m0,0l3579634,0e">
                <v:fill on="f" focussize="0,0"/>
                <v:stroke weight="0.476692913385827pt" color="#000000" joinstyle="round"/>
                <v:imagedata o:title=""/>
                <o:lock v:ext="edit" aspectratio="f"/>
                <v:textbox inset="0mm,0mm,0mm,0mm"/>
                <w10:wrap type="topAndBottom"/>
              </v:shape>
            </w:pict>
          </mc:Fallback>
        </mc:AlternateContent>
      </w:r>
    </w:p>
    <w:p w14:paraId="3DDB1818">
      <w:pPr>
        <w:pStyle w:val="7"/>
        <w:spacing w:line="252" w:lineRule="auto"/>
        <w:ind w:left="6159" w:right="4423" w:hanging="932"/>
      </w:pPr>
      <w:r>
        <w:t>UNIVERSIDADE DO ESTADO DO RIO DE JANEIRO MARCIA CARVALHO DA CUNHA</w:t>
      </w:r>
    </w:p>
    <w:p w14:paraId="2A85105B">
      <w:pPr>
        <w:pStyle w:val="7"/>
        <w:ind w:left="0"/>
        <w:rPr>
          <w:sz w:val="20"/>
        </w:rPr>
      </w:pPr>
    </w:p>
    <w:p w14:paraId="772EDA47">
      <w:pPr>
        <w:pStyle w:val="7"/>
        <w:spacing w:before="27"/>
        <w:ind w:left="0"/>
        <w:rPr>
          <w:sz w:val="20"/>
        </w:rPr>
      </w:pPr>
      <w:r>
        <w:rPr>
          <w:sz w:val="20"/>
        </w:rPr>
        <mc:AlternateContent>
          <mc:Choice Requires="wps">
            <w:drawing>
              <wp:anchor distT="0" distB="0" distL="0" distR="0" simplePos="0" relativeHeight="251672576" behindDoc="1" locked="0" layoutInCell="1" allowOverlap="1">
                <wp:simplePos x="0" y="0"/>
                <wp:positionH relativeFrom="page">
                  <wp:posOffset>3425190</wp:posOffset>
                </wp:positionH>
                <wp:positionV relativeFrom="paragraph">
                  <wp:posOffset>178435</wp:posOffset>
                </wp:positionV>
                <wp:extent cx="3206750" cy="1270"/>
                <wp:effectExtent l="0" t="0" r="0" b="0"/>
                <wp:wrapTopAndBottom/>
                <wp:docPr id="27" name="Graphic 27"/>
                <wp:cNvGraphicFramePr/>
                <a:graphic xmlns:a="http://schemas.openxmlformats.org/drawingml/2006/main">
                  <a:graphicData uri="http://schemas.microsoft.com/office/word/2010/wordprocessingShape">
                    <wps:wsp>
                      <wps:cNvSpPr/>
                      <wps:spPr>
                        <a:xfrm>
                          <a:off x="0" y="0"/>
                          <a:ext cx="3206750" cy="1270"/>
                        </a:xfrm>
                        <a:custGeom>
                          <a:avLst/>
                          <a:gdLst/>
                          <a:ahLst/>
                          <a:cxnLst/>
                          <a:rect l="l" t="t" r="r" b="b"/>
                          <a:pathLst>
                            <a:path w="3206750">
                              <a:moveTo>
                                <a:pt x="0" y="0"/>
                              </a:moveTo>
                              <a:lnTo>
                                <a:pt x="3206755" y="0"/>
                              </a:lnTo>
                            </a:path>
                          </a:pathLst>
                        </a:custGeom>
                        <a:ln w="6054">
                          <a:solidFill>
                            <a:srgbClr val="000000"/>
                          </a:solidFill>
                          <a:prstDash val="solid"/>
                        </a:ln>
                      </wps:spPr>
                      <wps:bodyPr wrap="square" lIns="0" tIns="0" rIns="0" bIns="0" rtlCol="0">
                        <a:noAutofit/>
                      </wps:bodyPr>
                    </wps:wsp>
                  </a:graphicData>
                </a:graphic>
              </wp:anchor>
            </w:drawing>
          </mc:Choice>
          <mc:Fallback>
            <w:pict>
              <v:shape id="Graphic 27" o:spid="_x0000_s1026" o:spt="100" style="position:absolute;left:0pt;margin-left:269.7pt;margin-top:14.05pt;height:0.1pt;width:252.5pt;mso-position-horizontal-relative:page;mso-wrap-distance-bottom:0pt;mso-wrap-distance-top:0pt;z-index:-251643904;mso-width-relative:page;mso-height-relative:page;" filled="f" stroked="t" coordsize="3206750,1" o:gfxdata="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qYJz81wAAAAoBAAAPAAAAAAAA&#10;AAEAIAAAACIAAABkcnMvZG93bnJldi54bWxQSwECFAAUAAAACACHTuJACPS78BMCAAB8BAAADgAA&#10;AAAAAAABACAAAAAmAQAAZHJzL2Uyb0RvYy54bWxQSwUGAAAAAAYABgBZAQAAqwUAAAAA&#10;" path="m0,0l3206755,0e">
                <v:fill on="f" focussize="0,0"/>
                <v:stroke weight="0.476692913385827pt" color="#000000" joinstyle="round"/>
                <v:imagedata o:title=""/>
                <o:lock v:ext="edit" aspectratio="f"/>
                <v:textbox inset="0mm,0mm,0mm,0mm"/>
                <w10:wrap type="topAndBottom"/>
              </v:shape>
            </w:pict>
          </mc:Fallback>
        </mc:AlternateContent>
      </w:r>
    </w:p>
    <w:p w14:paraId="28BBA34A">
      <w:pPr>
        <w:pStyle w:val="7"/>
        <w:ind w:left="0"/>
        <w:jc w:val="center"/>
      </w:pPr>
      <w:r>
        <w:t>REPRESENTANTE</w:t>
      </w:r>
      <w:r>
        <w:rPr>
          <w:spacing w:val="15"/>
        </w:rPr>
        <w:t xml:space="preserve"> </w:t>
      </w:r>
      <w:r>
        <w:t>LEGAL</w:t>
      </w:r>
      <w:r>
        <w:rPr>
          <w:spacing w:val="4"/>
        </w:rPr>
        <w:t xml:space="preserve"> </w:t>
      </w:r>
      <w:r>
        <w:t>DO</w:t>
      </w:r>
      <w:r>
        <w:rPr>
          <w:spacing w:val="15"/>
        </w:rPr>
        <w:t xml:space="preserve"> </w:t>
      </w:r>
      <w:r>
        <w:rPr>
          <w:spacing w:val="-2"/>
        </w:rPr>
        <w:t>CONTRATADO</w:t>
      </w:r>
    </w:p>
    <w:p w14:paraId="16B5AF56">
      <w:pPr>
        <w:pStyle w:val="7"/>
        <w:spacing w:before="13"/>
        <w:ind w:left="0"/>
      </w:pPr>
    </w:p>
    <w:p w14:paraId="30E7D98B">
      <w:pPr>
        <w:pStyle w:val="7"/>
      </w:pPr>
      <w:r>
        <w:rPr>
          <w:spacing w:val="-2"/>
        </w:rPr>
        <w:t>TESTEMUNHAS:</w:t>
      </w:r>
    </w:p>
    <w:p w14:paraId="7ACA23DD">
      <w:pPr>
        <w:pStyle w:val="7"/>
        <w:tabs>
          <w:tab w:val="left" w:pos="5007"/>
        </w:tabs>
        <w:spacing w:before="234"/>
        <w:ind w:left="469"/>
      </w:pPr>
      <w:r>
        <w:t xml:space="preserve">1- </w:t>
      </w:r>
      <w:r>
        <w:rPr>
          <w:u w:val="single"/>
        </w:rPr>
        <w:tab/>
      </w:r>
    </w:p>
    <w:p w14:paraId="11F64413">
      <w:pPr>
        <w:pStyle w:val="7"/>
        <w:spacing w:after="0"/>
        <w:sectPr>
          <w:pgSz w:w="15840" w:h="24480"/>
          <w:pgMar w:top="0" w:right="0" w:bottom="0" w:left="0" w:header="720" w:footer="720" w:gutter="0"/>
          <w:cols w:space="720" w:num="1"/>
        </w:sectPr>
      </w:pPr>
    </w:p>
    <w:p w14:paraId="71FF56EE">
      <w:pPr>
        <w:pStyle w:val="7"/>
        <w:tabs>
          <w:tab w:val="left" w:pos="5007"/>
        </w:tabs>
        <w:spacing w:line="255" w:lineRule="exact"/>
        <w:ind w:left="469"/>
      </w:pPr>
      <w:r>
        <w:t xml:space="preserve">2- </w:t>
      </w:r>
      <w:r>
        <w:rPr>
          <w:u w:val="single"/>
        </w:rPr>
        <w:tab/>
      </w:r>
    </w:p>
    <w:p w14:paraId="55BFEDC3">
      <w:pPr>
        <w:pStyle w:val="7"/>
        <w:ind w:left="0"/>
      </w:pPr>
    </w:p>
    <w:p w14:paraId="6E95C122">
      <w:pPr>
        <w:pStyle w:val="7"/>
        <w:ind w:left="0"/>
      </w:pPr>
    </w:p>
    <w:p w14:paraId="5EAC91B3">
      <w:pPr>
        <w:pStyle w:val="7"/>
        <w:ind w:left="0"/>
      </w:pPr>
    </w:p>
    <w:p w14:paraId="34F8C7BB">
      <w:pPr>
        <w:pStyle w:val="7"/>
        <w:spacing w:before="219"/>
        <w:ind w:left="0"/>
      </w:pPr>
    </w:p>
    <w:p w14:paraId="6B38DFCD">
      <w:pPr>
        <w:spacing w:before="0"/>
        <w:ind w:left="0" w:right="0" w:firstLine="0"/>
        <w:jc w:val="center"/>
        <w:rPr>
          <w:b/>
          <w:sz w:val="23"/>
        </w:rPr>
      </w:pPr>
      <w:r>
        <w:rPr>
          <w:b/>
          <w:sz w:val="23"/>
        </w:rPr>
        <w:t>ANEXO</w:t>
      </w:r>
      <w:r>
        <w:rPr>
          <w:b/>
          <w:spacing w:val="17"/>
          <w:sz w:val="23"/>
        </w:rPr>
        <w:t xml:space="preserve"> </w:t>
      </w:r>
      <w:r>
        <w:rPr>
          <w:b/>
          <w:spacing w:val="-5"/>
          <w:sz w:val="23"/>
        </w:rPr>
        <w:t>III</w:t>
      </w:r>
    </w:p>
    <w:p w14:paraId="5B8E0AC2">
      <w:pPr>
        <w:spacing w:before="29"/>
        <w:ind w:left="0" w:right="0" w:firstLine="0"/>
        <w:jc w:val="center"/>
        <w:rPr>
          <w:b/>
          <w:sz w:val="23"/>
        </w:rPr>
      </w:pPr>
      <w:r>
        <w:rPr>
          <w:b/>
          <w:sz w:val="23"/>
        </w:rPr>
        <w:t>DOCUMENTAÇÃO</w:t>
      </w:r>
      <w:r>
        <w:rPr>
          <w:b/>
          <w:spacing w:val="15"/>
          <w:sz w:val="23"/>
        </w:rPr>
        <w:t xml:space="preserve"> </w:t>
      </w:r>
      <w:r>
        <w:rPr>
          <w:b/>
          <w:sz w:val="23"/>
        </w:rPr>
        <w:t>EXIGIDA PARA</w:t>
      </w:r>
      <w:r>
        <w:rPr>
          <w:b/>
          <w:spacing w:val="-1"/>
          <w:sz w:val="23"/>
        </w:rPr>
        <w:t xml:space="preserve"> </w:t>
      </w:r>
      <w:r>
        <w:rPr>
          <w:b/>
          <w:spacing w:val="-2"/>
          <w:sz w:val="23"/>
        </w:rPr>
        <w:t>HABILITAÇÃO</w:t>
      </w:r>
    </w:p>
    <w:p w14:paraId="1B1F3E7A">
      <w:pPr>
        <w:pStyle w:val="7"/>
        <w:spacing w:before="14"/>
        <w:ind w:left="0"/>
        <w:rPr>
          <w:b/>
        </w:rPr>
      </w:pPr>
    </w:p>
    <w:p w14:paraId="7D06E5F5">
      <w:pPr>
        <w:pStyle w:val="9"/>
        <w:numPr>
          <w:ilvl w:val="0"/>
          <w:numId w:val="62"/>
        </w:numPr>
        <w:tabs>
          <w:tab w:val="left" w:pos="351"/>
        </w:tabs>
        <w:spacing w:before="0" w:after="0" w:line="240" w:lineRule="auto"/>
        <w:ind w:left="351" w:right="0" w:hanging="234"/>
        <w:jc w:val="left"/>
        <w:rPr>
          <w:b/>
          <w:sz w:val="23"/>
        </w:rPr>
      </w:pPr>
      <w:r>
        <w:rPr>
          <w:b/>
          <w:sz w:val="23"/>
        </w:rPr>
        <w:t>HABILITAÇÃO</w:t>
      </w:r>
      <w:r>
        <w:rPr>
          <w:b/>
          <w:spacing w:val="16"/>
          <w:sz w:val="23"/>
        </w:rPr>
        <w:t xml:space="preserve"> </w:t>
      </w:r>
      <w:r>
        <w:rPr>
          <w:b/>
          <w:spacing w:val="-2"/>
          <w:sz w:val="23"/>
        </w:rPr>
        <w:t>JURÍDICA</w:t>
      </w:r>
    </w:p>
    <w:p w14:paraId="56B7746B">
      <w:pPr>
        <w:pStyle w:val="7"/>
        <w:spacing w:before="14"/>
        <w:ind w:left="0"/>
        <w:rPr>
          <w:b/>
        </w:rPr>
      </w:pPr>
    </w:p>
    <w:p w14:paraId="0F13EC05">
      <w:pPr>
        <w:pStyle w:val="9"/>
        <w:numPr>
          <w:ilvl w:val="1"/>
          <w:numId w:val="62"/>
        </w:numPr>
        <w:tabs>
          <w:tab w:val="left" w:pos="469"/>
        </w:tabs>
        <w:spacing w:before="0" w:after="0" w:line="240" w:lineRule="auto"/>
        <w:ind w:left="469" w:right="0" w:hanging="352"/>
        <w:jc w:val="left"/>
        <w:rPr>
          <w:sz w:val="23"/>
        </w:rPr>
      </w:pPr>
      <w:r>
        <w:rPr>
          <w:sz w:val="23"/>
        </w:rPr>
        <w:t>Pessoa</w:t>
      </w:r>
      <w:r>
        <w:rPr>
          <w:spacing w:val="11"/>
          <w:sz w:val="23"/>
        </w:rPr>
        <w:t xml:space="preserve"> </w:t>
      </w:r>
      <w:r>
        <w:rPr>
          <w:sz w:val="23"/>
        </w:rPr>
        <w:t>física:</w:t>
      </w:r>
      <w:r>
        <w:rPr>
          <w:spacing w:val="11"/>
          <w:sz w:val="23"/>
        </w:rPr>
        <w:t xml:space="preserve"> </w:t>
      </w:r>
      <w:r>
        <w:rPr>
          <w:sz w:val="23"/>
        </w:rPr>
        <w:t>cédula</w:t>
      </w:r>
      <w:r>
        <w:rPr>
          <w:spacing w:val="12"/>
          <w:sz w:val="23"/>
        </w:rPr>
        <w:t xml:space="preserve"> </w:t>
      </w:r>
      <w:r>
        <w:rPr>
          <w:sz w:val="23"/>
        </w:rPr>
        <w:t>de</w:t>
      </w:r>
      <w:r>
        <w:rPr>
          <w:spacing w:val="11"/>
          <w:sz w:val="23"/>
        </w:rPr>
        <w:t xml:space="preserve"> </w:t>
      </w:r>
      <w:r>
        <w:rPr>
          <w:sz w:val="23"/>
        </w:rPr>
        <w:t>identidade</w:t>
      </w:r>
      <w:r>
        <w:rPr>
          <w:spacing w:val="11"/>
          <w:sz w:val="23"/>
        </w:rPr>
        <w:t xml:space="preserve"> </w:t>
      </w:r>
      <w:r>
        <w:rPr>
          <w:sz w:val="23"/>
        </w:rPr>
        <w:t>(RG)</w:t>
      </w:r>
      <w:r>
        <w:rPr>
          <w:spacing w:val="12"/>
          <w:sz w:val="23"/>
        </w:rPr>
        <w:t xml:space="preserve"> </w:t>
      </w:r>
      <w:r>
        <w:rPr>
          <w:sz w:val="23"/>
        </w:rPr>
        <w:t>ou</w:t>
      </w:r>
      <w:r>
        <w:rPr>
          <w:spacing w:val="11"/>
          <w:sz w:val="23"/>
        </w:rPr>
        <w:t xml:space="preserve"> </w:t>
      </w:r>
      <w:r>
        <w:rPr>
          <w:sz w:val="23"/>
        </w:rPr>
        <w:t>documento</w:t>
      </w:r>
      <w:r>
        <w:rPr>
          <w:spacing w:val="12"/>
          <w:sz w:val="23"/>
        </w:rPr>
        <w:t xml:space="preserve"> </w:t>
      </w:r>
      <w:r>
        <w:rPr>
          <w:sz w:val="23"/>
        </w:rPr>
        <w:t>equivalente</w:t>
      </w:r>
      <w:r>
        <w:rPr>
          <w:spacing w:val="11"/>
          <w:sz w:val="23"/>
        </w:rPr>
        <w:t xml:space="preserve"> </w:t>
      </w:r>
      <w:r>
        <w:rPr>
          <w:sz w:val="23"/>
        </w:rPr>
        <w:t>que,</w:t>
      </w:r>
      <w:r>
        <w:rPr>
          <w:spacing w:val="11"/>
          <w:sz w:val="23"/>
        </w:rPr>
        <w:t xml:space="preserve"> </w:t>
      </w:r>
      <w:r>
        <w:rPr>
          <w:sz w:val="23"/>
        </w:rPr>
        <w:t>por</w:t>
      </w:r>
      <w:r>
        <w:rPr>
          <w:spacing w:val="12"/>
          <w:sz w:val="23"/>
        </w:rPr>
        <w:t xml:space="preserve"> </w:t>
      </w:r>
      <w:r>
        <w:rPr>
          <w:sz w:val="23"/>
        </w:rPr>
        <w:t>força</w:t>
      </w:r>
      <w:r>
        <w:rPr>
          <w:spacing w:val="11"/>
          <w:sz w:val="23"/>
        </w:rPr>
        <w:t xml:space="preserve"> </w:t>
      </w:r>
      <w:r>
        <w:rPr>
          <w:sz w:val="23"/>
        </w:rPr>
        <w:t>de</w:t>
      </w:r>
      <w:r>
        <w:rPr>
          <w:spacing w:val="12"/>
          <w:sz w:val="23"/>
        </w:rPr>
        <w:t xml:space="preserve"> </w:t>
      </w:r>
      <w:r>
        <w:rPr>
          <w:sz w:val="23"/>
        </w:rPr>
        <w:t>lei,</w:t>
      </w:r>
      <w:r>
        <w:rPr>
          <w:spacing w:val="11"/>
          <w:sz w:val="23"/>
        </w:rPr>
        <w:t xml:space="preserve"> </w:t>
      </w:r>
      <w:r>
        <w:rPr>
          <w:sz w:val="23"/>
        </w:rPr>
        <w:t>tenha</w:t>
      </w:r>
      <w:r>
        <w:rPr>
          <w:spacing w:val="11"/>
          <w:sz w:val="23"/>
        </w:rPr>
        <w:t xml:space="preserve"> </w:t>
      </w:r>
      <w:r>
        <w:rPr>
          <w:sz w:val="23"/>
        </w:rPr>
        <w:t>validade</w:t>
      </w:r>
      <w:r>
        <w:rPr>
          <w:spacing w:val="12"/>
          <w:sz w:val="23"/>
        </w:rPr>
        <w:t xml:space="preserve"> </w:t>
      </w:r>
      <w:r>
        <w:rPr>
          <w:sz w:val="23"/>
        </w:rPr>
        <w:t>para</w:t>
      </w:r>
      <w:r>
        <w:rPr>
          <w:spacing w:val="11"/>
          <w:sz w:val="23"/>
        </w:rPr>
        <w:t xml:space="preserve"> </w:t>
      </w:r>
      <w:r>
        <w:rPr>
          <w:sz w:val="23"/>
        </w:rPr>
        <w:t>fins</w:t>
      </w:r>
      <w:r>
        <w:rPr>
          <w:spacing w:val="11"/>
          <w:sz w:val="23"/>
        </w:rPr>
        <w:t xml:space="preserve"> </w:t>
      </w:r>
      <w:r>
        <w:rPr>
          <w:sz w:val="23"/>
        </w:rPr>
        <w:t>de</w:t>
      </w:r>
      <w:r>
        <w:rPr>
          <w:spacing w:val="12"/>
          <w:sz w:val="23"/>
        </w:rPr>
        <w:t xml:space="preserve"> </w:t>
      </w:r>
      <w:r>
        <w:rPr>
          <w:sz w:val="23"/>
        </w:rPr>
        <w:t>identificação</w:t>
      </w:r>
      <w:r>
        <w:rPr>
          <w:spacing w:val="11"/>
          <w:sz w:val="23"/>
        </w:rPr>
        <w:t xml:space="preserve"> </w:t>
      </w:r>
      <w:r>
        <w:rPr>
          <w:sz w:val="23"/>
        </w:rPr>
        <w:t>em</w:t>
      </w:r>
      <w:r>
        <w:rPr>
          <w:spacing w:val="12"/>
          <w:sz w:val="23"/>
        </w:rPr>
        <w:t xml:space="preserve"> </w:t>
      </w:r>
      <w:r>
        <w:rPr>
          <w:sz w:val="23"/>
        </w:rPr>
        <w:t>todo</w:t>
      </w:r>
      <w:r>
        <w:rPr>
          <w:spacing w:val="11"/>
          <w:sz w:val="23"/>
        </w:rPr>
        <w:t xml:space="preserve"> </w:t>
      </w:r>
      <w:r>
        <w:rPr>
          <w:sz w:val="23"/>
        </w:rPr>
        <w:t>o</w:t>
      </w:r>
      <w:r>
        <w:rPr>
          <w:spacing w:val="11"/>
          <w:sz w:val="23"/>
        </w:rPr>
        <w:t xml:space="preserve"> </w:t>
      </w:r>
      <w:r>
        <w:rPr>
          <w:sz w:val="23"/>
        </w:rPr>
        <w:t>território</w:t>
      </w:r>
      <w:r>
        <w:rPr>
          <w:spacing w:val="12"/>
          <w:sz w:val="23"/>
        </w:rPr>
        <w:t xml:space="preserve"> </w:t>
      </w:r>
      <w:r>
        <w:rPr>
          <w:spacing w:val="-2"/>
          <w:sz w:val="23"/>
        </w:rPr>
        <w:t>nacional.</w:t>
      </w:r>
    </w:p>
    <w:p w14:paraId="58914B88">
      <w:pPr>
        <w:pStyle w:val="7"/>
        <w:spacing w:before="14"/>
        <w:ind w:left="0"/>
      </w:pPr>
    </w:p>
    <w:p w14:paraId="73E5D173">
      <w:pPr>
        <w:pStyle w:val="9"/>
        <w:numPr>
          <w:ilvl w:val="1"/>
          <w:numId w:val="62"/>
        </w:numPr>
        <w:tabs>
          <w:tab w:val="left" w:pos="469"/>
        </w:tabs>
        <w:spacing w:before="1" w:after="0" w:line="240" w:lineRule="auto"/>
        <w:ind w:left="469" w:right="0" w:hanging="352"/>
        <w:jc w:val="left"/>
        <w:rPr>
          <w:sz w:val="23"/>
        </w:rPr>
      </w:pPr>
      <w:r>
        <w:rPr>
          <w:sz w:val="23"/>
        </w:rPr>
        <w:t>Empresário</w:t>
      </w:r>
      <w:r>
        <w:rPr>
          <w:spacing w:val="13"/>
          <w:sz w:val="23"/>
        </w:rPr>
        <w:t xml:space="preserve"> </w:t>
      </w:r>
      <w:r>
        <w:rPr>
          <w:sz w:val="23"/>
        </w:rPr>
        <w:t>individual:</w:t>
      </w:r>
      <w:r>
        <w:rPr>
          <w:spacing w:val="13"/>
          <w:sz w:val="23"/>
        </w:rPr>
        <w:t xml:space="preserve"> </w:t>
      </w:r>
      <w:r>
        <w:rPr>
          <w:sz w:val="23"/>
        </w:rPr>
        <w:t>inscrição</w:t>
      </w:r>
      <w:r>
        <w:rPr>
          <w:spacing w:val="13"/>
          <w:sz w:val="23"/>
        </w:rPr>
        <w:t xml:space="preserve"> </w:t>
      </w:r>
      <w:r>
        <w:rPr>
          <w:sz w:val="23"/>
        </w:rPr>
        <w:t>no</w:t>
      </w:r>
      <w:r>
        <w:rPr>
          <w:spacing w:val="14"/>
          <w:sz w:val="23"/>
        </w:rPr>
        <w:t xml:space="preserve"> </w:t>
      </w:r>
      <w:r>
        <w:rPr>
          <w:sz w:val="23"/>
        </w:rPr>
        <w:t>Registro</w:t>
      </w:r>
      <w:r>
        <w:rPr>
          <w:spacing w:val="13"/>
          <w:sz w:val="23"/>
        </w:rPr>
        <w:t xml:space="preserve"> </w:t>
      </w:r>
      <w:r>
        <w:rPr>
          <w:sz w:val="23"/>
        </w:rPr>
        <w:t>Público</w:t>
      </w:r>
      <w:r>
        <w:rPr>
          <w:spacing w:val="13"/>
          <w:sz w:val="23"/>
        </w:rPr>
        <w:t xml:space="preserve"> </w:t>
      </w:r>
      <w:r>
        <w:rPr>
          <w:sz w:val="23"/>
        </w:rPr>
        <w:t>de</w:t>
      </w:r>
      <w:r>
        <w:rPr>
          <w:spacing w:val="14"/>
          <w:sz w:val="23"/>
        </w:rPr>
        <w:t xml:space="preserve"> </w:t>
      </w:r>
      <w:r>
        <w:rPr>
          <w:sz w:val="23"/>
        </w:rPr>
        <w:t>Empresas</w:t>
      </w:r>
      <w:r>
        <w:rPr>
          <w:spacing w:val="13"/>
          <w:sz w:val="23"/>
        </w:rPr>
        <w:t xml:space="preserve"> </w:t>
      </w:r>
      <w:r>
        <w:rPr>
          <w:sz w:val="23"/>
        </w:rPr>
        <w:t>Mercantis,</w:t>
      </w:r>
      <w:r>
        <w:rPr>
          <w:spacing w:val="13"/>
          <w:sz w:val="23"/>
        </w:rPr>
        <w:t xml:space="preserve"> </w:t>
      </w:r>
      <w:r>
        <w:rPr>
          <w:sz w:val="23"/>
        </w:rPr>
        <w:t>a</w:t>
      </w:r>
      <w:r>
        <w:rPr>
          <w:spacing w:val="14"/>
          <w:sz w:val="23"/>
        </w:rPr>
        <w:t xml:space="preserve"> </w:t>
      </w:r>
      <w:r>
        <w:rPr>
          <w:sz w:val="23"/>
        </w:rPr>
        <w:t>cargo</w:t>
      </w:r>
      <w:r>
        <w:rPr>
          <w:spacing w:val="13"/>
          <w:sz w:val="23"/>
        </w:rPr>
        <w:t xml:space="preserve"> </w:t>
      </w:r>
      <w:r>
        <w:rPr>
          <w:sz w:val="23"/>
        </w:rPr>
        <w:t>da</w:t>
      </w:r>
      <w:r>
        <w:rPr>
          <w:spacing w:val="13"/>
          <w:sz w:val="23"/>
        </w:rPr>
        <w:t xml:space="preserve"> </w:t>
      </w:r>
      <w:r>
        <w:rPr>
          <w:sz w:val="23"/>
        </w:rPr>
        <w:t>Junta</w:t>
      </w:r>
      <w:r>
        <w:rPr>
          <w:spacing w:val="14"/>
          <w:sz w:val="23"/>
        </w:rPr>
        <w:t xml:space="preserve"> </w:t>
      </w:r>
      <w:r>
        <w:rPr>
          <w:sz w:val="23"/>
        </w:rPr>
        <w:t>Comercial</w:t>
      </w:r>
      <w:r>
        <w:rPr>
          <w:spacing w:val="13"/>
          <w:sz w:val="23"/>
        </w:rPr>
        <w:t xml:space="preserve"> </w:t>
      </w:r>
      <w:r>
        <w:rPr>
          <w:sz w:val="23"/>
        </w:rPr>
        <w:t>da</w:t>
      </w:r>
      <w:r>
        <w:rPr>
          <w:spacing w:val="13"/>
          <w:sz w:val="23"/>
        </w:rPr>
        <w:t xml:space="preserve"> </w:t>
      </w:r>
      <w:r>
        <w:rPr>
          <w:sz w:val="23"/>
        </w:rPr>
        <w:t>respectiva</w:t>
      </w:r>
      <w:r>
        <w:rPr>
          <w:spacing w:val="14"/>
          <w:sz w:val="23"/>
        </w:rPr>
        <w:t xml:space="preserve"> </w:t>
      </w:r>
      <w:r>
        <w:rPr>
          <w:spacing w:val="-2"/>
          <w:sz w:val="23"/>
        </w:rPr>
        <w:t>sede.</w:t>
      </w:r>
    </w:p>
    <w:p w14:paraId="443A8E9B">
      <w:pPr>
        <w:pStyle w:val="7"/>
        <w:spacing w:before="14"/>
        <w:ind w:left="0"/>
      </w:pPr>
    </w:p>
    <w:p w14:paraId="7706F2A8">
      <w:pPr>
        <w:pStyle w:val="9"/>
        <w:numPr>
          <w:ilvl w:val="1"/>
          <w:numId w:val="62"/>
        </w:numPr>
        <w:tabs>
          <w:tab w:val="left" w:pos="477"/>
        </w:tabs>
        <w:spacing w:before="0" w:after="0" w:line="266" w:lineRule="auto"/>
        <w:ind w:left="117" w:right="115" w:firstLine="0"/>
        <w:jc w:val="both"/>
        <w:rPr>
          <w:sz w:val="23"/>
        </w:rPr>
      </w:pPr>
      <w:r>
        <w:rPr>
          <w:sz w:val="23"/>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sz w:val="23"/>
          <w:u w:val="single" w:color="0000FF"/>
        </w:rPr>
        <w:t>www.portaldoempreendedor.gov.br</w:t>
      </w:r>
      <w:r>
        <w:rPr>
          <w:color w:val="0000FF"/>
          <w:sz w:val="23"/>
          <w:u w:val="single" w:color="0000FF"/>
        </w:rPr>
        <w:fldChar w:fldCharType="end"/>
      </w:r>
      <w:r>
        <w:rPr>
          <w:sz w:val="23"/>
        </w:rPr>
        <w:t>.</w:t>
      </w:r>
    </w:p>
    <w:p w14:paraId="23F3B8D8">
      <w:pPr>
        <w:pStyle w:val="9"/>
        <w:numPr>
          <w:ilvl w:val="1"/>
          <w:numId w:val="62"/>
        </w:numPr>
        <w:tabs>
          <w:tab w:val="left" w:pos="469"/>
        </w:tabs>
        <w:spacing w:before="249" w:after="0" w:line="252" w:lineRule="auto"/>
        <w:ind w:left="117" w:right="115" w:firstLine="0"/>
        <w:jc w:val="both"/>
        <w:rPr>
          <w:sz w:val="23"/>
        </w:rPr>
      </w:pPr>
      <w:r>
        <w:rPr>
          <w:sz w:val="23"/>
        </w:rPr>
        <w:t>Sociedade Limitada Unipessoal - SLU: ato constitutivo, estatuto ou contrato social em vigor inscrito no Registro Público de Empresas Mercantis, a cargo da Junta Comercial da respectiva sede, acompanhado de documento comprobatório do administrador, sendo assim enquadrada a sociedade identificada como Empresas</w:t>
      </w:r>
      <w:r>
        <w:rPr>
          <w:spacing w:val="40"/>
          <w:sz w:val="23"/>
        </w:rPr>
        <w:t xml:space="preserve"> </w:t>
      </w:r>
      <w:r>
        <w:rPr>
          <w:sz w:val="23"/>
        </w:rPr>
        <w:t>Individual</w:t>
      </w:r>
      <w:r>
        <w:rPr>
          <w:spacing w:val="19"/>
          <w:sz w:val="23"/>
        </w:rPr>
        <w:t xml:space="preserve"> </w:t>
      </w:r>
      <w:r>
        <w:rPr>
          <w:sz w:val="23"/>
        </w:rPr>
        <w:t>de</w:t>
      </w:r>
      <w:r>
        <w:rPr>
          <w:spacing w:val="19"/>
          <w:sz w:val="23"/>
        </w:rPr>
        <w:t xml:space="preserve"> </w:t>
      </w:r>
      <w:r>
        <w:rPr>
          <w:sz w:val="23"/>
        </w:rPr>
        <w:t>Responsabilidade</w:t>
      </w:r>
      <w:r>
        <w:rPr>
          <w:spacing w:val="19"/>
          <w:sz w:val="23"/>
        </w:rPr>
        <w:t xml:space="preserve"> </w:t>
      </w:r>
      <w:r>
        <w:rPr>
          <w:sz w:val="23"/>
        </w:rPr>
        <w:t>Limitada</w:t>
      </w:r>
      <w:r>
        <w:rPr>
          <w:spacing w:val="19"/>
          <w:sz w:val="23"/>
        </w:rPr>
        <w:t xml:space="preserve"> </w:t>
      </w:r>
      <w:r>
        <w:rPr>
          <w:sz w:val="23"/>
        </w:rPr>
        <w:t>–</w:t>
      </w:r>
      <w:r>
        <w:rPr>
          <w:spacing w:val="19"/>
          <w:sz w:val="23"/>
        </w:rPr>
        <w:t xml:space="preserve"> </w:t>
      </w:r>
      <w:r>
        <w:rPr>
          <w:sz w:val="23"/>
        </w:rPr>
        <w:t>EIRELI,</w:t>
      </w:r>
      <w:r>
        <w:rPr>
          <w:spacing w:val="19"/>
          <w:sz w:val="23"/>
        </w:rPr>
        <w:t xml:space="preserve"> </w:t>
      </w:r>
      <w:r>
        <w:rPr>
          <w:sz w:val="23"/>
        </w:rPr>
        <w:t>na</w:t>
      </w:r>
      <w:r>
        <w:rPr>
          <w:spacing w:val="19"/>
          <w:sz w:val="23"/>
        </w:rPr>
        <w:t xml:space="preserve"> </w:t>
      </w:r>
      <w:r>
        <w:rPr>
          <w:sz w:val="23"/>
        </w:rPr>
        <w:t>forma</w:t>
      </w:r>
      <w:r>
        <w:rPr>
          <w:spacing w:val="19"/>
          <w:sz w:val="23"/>
        </w:rPr>
        <w:t xml:space="preserve"> </w:t>
      </w:r>
      <w:r>
        <w:rPr>
          <w:sz w:val="23"/>
        </w:rPr>
        <w:t>do</w:t>
      </w:r>
      <w:r>
        <w:rPr>
          <w:spacing w:val="19"/>
          <w:sz w:val="23"/>
        </w:rPr>
        <w:t xml:space="preserve"> </w:t>
      </w:r>
      <w:r>
        <w:rPr>
          <w:sz w:val="23"/>
        </w:rPr>
        <w:t>art.</w:t>
      </w:r>
      <w:r>
        <w:rPr>
          <w:spacing w:val="19"/>
          <w:sz w:val="23"/>
        </w:rPr>
        <w:t xml:space="preserve"> </w:t>
      </w:r>
      <w:r>
        <w:rPr>
          <w:sz w:val="23"/>
        </w:rPr>
        <w:t>41,</w:t>
      </w:r>
      <w:r>
        <w:rPr>
          <w:spacing w:val="19"/>
          <w:sz w:val="23"/>
        </w:rPr>
        <w:t xml:space="preserve"> </w:t>
      </w:r>
      <w:r>
        <w:rPr>
          <w:sz w:val="23"/>
        </w:rPr>
        <w:t>da</w:t>
      </w:r>
      <w:r>
        <w:rPr>
          <w:spacing w:val="19"/>
          <w:sz w:val="23"/>
        </w:rPr>
        <w:t xml:space="preserve"> </w:t>
      </w:r>
      <w:r>
        <w:rPr>
          <w:sz w:val="23"/>
        </w:rPr>
        <w:t>Lei</w:t>
      </w:r>
      <w:r>
        <w:rPr>
          <w:spacing w:val="19"/>
          <w:sz w:val="23"/>
        </w:rPr>
        <w:t xml:space="preserve"> </w:t>
      </w:r>
      <w:r>
        <w:rPr>
          <w:sz w:val="23"/>
        </w:rPr>
        <w:t>nº</w:t>
      </w:r>
      <w:r>
        <w:rPr>
          <w:spacing w:val="19"/>
          <w:sz w:val="23"/>
        </w:rPr>
        <w:t xml:space="preserve"> </w:t>
      </w:r>
      <w:r>
        <w:rPr>
          <w:sz w:val="23"/>
        </w:rPr>
        <w:t>14.195,</w:t>
      </w:r>
      <w:r>
        <w:rPr>
          <w:spacing w:val="19"/>
          <w:sz w:val="23"/>
        </w:rPr>
        <w:t xml:space="preserve"> </w:t>
      </w:r>
      <w:r>
        <w:rPr>
          <w:sz w:val="23"/>
        </w:rPr>
        <w:t>de</w:t>
      </w:r>
      <w:r>
        <w:rPr>
          <w:spacing w:val="19"/>
          <w:sz w:val="23"/>
        </w:rPr>
        <w:t xml:space="preserve"> </w:t>
      </w:r>
      <w:r>
        <w:rPr>
          <w:sz w:val="23"/>
        </w:rPr>
        <w:t>26</w:t>
      </w:r>
      <w:r>
        <w:rPr>
          <w:spacing w:val="19"/>
          <w:sz w:val="23"/>
        </w:rPr>
        <w:t xml:space="preserve"> </w:t>
      </w:r>
      <w:r>
        <w:rPr>
          <w:sz w:val="23"/>
        </w:rPr>
        <w:t>de</w:t>
      </w:r>
      <w:r>
        <w:rPr>
          <w:spacing w:val="19"/>
          <w:sz w:val="23"/>
        </w:rPr>
        <w:t xml:space="preserve"> </w:t>
      </w:r>
      <w:r>
        <w:rPr>
          <w:sz w:val="23"/>
        </w:rPr>
        <w:t>agosto</w:t>
      </w:r>
      <w:r>
        <w:rPr>
          <w:spacing w:val="19"/>
          <w:sz w:val="23"/>
        </w:rPr>
        <w:t xml:space="preserve"> </w:t>
      </w:r>
      <w:r>
        <w:rPr>
          <w:sz w:val="23"/>
        </w:rPr>
        <w:t>de</w:t>
      </w:r>
      <w:r>
        <w:rPr>
          <w:spacing w:val="19"/>
          <w:sz w:val="23"/>
        </w:rPr>
        <w:t xml:space="preserve"> </w:t>
      </w:r>
      <w:r>
        <w:rPr>
          <w:sz w:val="23"/>
        </w:rPr>
        <w:t>2021.</w:t>
      </w:r>
    </w:p>
    <w:p w14:paraId="646B6C6D">
      <w:pPr>
        <w:pStyle w:val="7"/>
        <w:spacing w:before="4"/>
        <w:ind w:left="0"/>
      </w:pPr>
    </w:p>
    <w:p w14:paraId="0BBAFB58">
      <w:pPr>
        <w:pStyle w:val="9"/>
        <w:numPr>
          <w:ilvl w:val="1"/>
          <w:numId w:val="62"/>
        </w:numPr>
        <w:tabs>
          <w:tab w:val="left" w:pos="505"/>
        </w:tabs>
        <w:spacing w:before="0" w:after="0" w:line="259" w:lineRule="auto"/>
        <w:ind w:left="117" w:right="115" w:firstLine="0"/>
        <w:jc w:val="both"/>
        <w:rPr>
          <w:sz w:val="23"/>
        </w:rPr>
      </w:pPr>
      <w:r>
        <w:rPr>
          <w:sz w:val="23"/>
        </w:rPr>
        <w:t>Sociedade</w:t>
      </w:r>
      <w:r>
        <w:rPr>
          <w:spacing w:val="40"/>
          <w:sz w:val="23"/>
        </w:rPr>
        <w:t xml:space="preserve"> </w:t>
      </w:r>
      <w:r>
        <w:rPr>
          <w:sz w:val="23"/>
        </w:rPr>
        <w:t>Empresária</w:t>
      </w:r>
      <w:r>
        <w:rPr>
          <w:spacing w:val="40"/>
          <w:sz w:val="23"/>
        </w:rPr>
        <w:t xml:space="preserve"> </w:t>
      </w:r>
      <w:r>
        <w:rPr>
          <w:sz w:val="23"/>
        </w:rPr>
        <w:t>Estrangeira</w:t>
      </w:r>
      <w:r>
        <w:rPr>
          <w:spacing w:val="40"/>
          <w:sz w:val="23"/>
        </w:rPr>
        <w:t xml:space="preserve"> </w:t>
      </w:r>
      <w:r>
        <w:rPr>
          <w:sz w:val="23"/>
        </w:rPr>
        <w:t>em</w:t>
      </w:r>
      <w:r>
        <w:rPr>
          <w:spacing w:val="40"/>
          <w:sz w:val="23"/>
        </w:rPr>
        <w:t xml:space="preserve"> </w:t>
      </w:r>
      <w:r>
        <w:rPr>
          <w:sz w:val="23"/>
        </w:rPr>
        <w:t>funcionamento</w:t>
      </w:r>
      <w:r>
        <w:rPr>
          <w:spacing w:val="40"/>
          <w:sz w:val="23"/>
        </w:rPr>
        <w:t xml:space="preserve"> </w:t>
      </w:r>
      <w:r>
        <w:rPr>
          <w:sz w:val="23"/>
        </w:rPr>
        <w:t>no</w:t>
      </w:r>
      <w:r>
        <w:rPr>
          <w:spacing w:val="40"/>
          <w:sz w:val="23"/>
        </w:rPr>
        <w:t xml:space="preserve"> </w:t>
      </w:r>
      <w:r>
        <w:rPr>
          <w:sz w:val="23"/>
        </w:rPr>
        <w:t>País:</w:t>
      </w:r>
      <w:r>
        <w:rPr>
          <w:spacing w:val="40"/>
          <w:sz w:val="23"/>
        </w:rPr>
        <w:t xml:space="preserve"> </w:t>
      </w:r>
      <w:r>
        <w:rPr>
          <w:sz w:val="23"/>
        </w:rPr>
        <w:t>portaria</w:t>
      </w:r>
      <w:r>
        <w:rPr>
          <w:spacing w:val="40"/>
          <w:sz w:val="23"/>
        </w:rPr>
        <w:t xml:space="preserve"> </w:t>
      </w:r>
      <w:r>
        <w:rPr>
          <w:sz w:val="23"/>
        </w:rPr>
        <w:t>de</w:t>
      </w:r>
      <w:r>
        <w:rPr>
          <w:spacing w:val="40"/>
          <w:sz w:val="23"/>
        </w:rPr>
        <w:t xml:space="preserve"> </w:t>
      </w:r>
      <w:r>
        <w:rPr>
          <w:sz w:val="23"/>
        </w:rPr>
        <w:t>autorização</w:t>
      </w:r>
      <w:r>
        <w:rPr>
          <w:spacing w:val="40"/>
          <w:sz w:val="23"/>
        </w:rPr>
        <w:t xml:space="preserve"> </w:t>
      </w:r>
      <w:r>
        <w:rPr>
          <w:sz w:val="23"/>
        </w:rPr>
        <w:t>de</w:t>
      </w:r>
      <w:r>
        <w:rPr>
          <w:spacing w:val="40"/>
          <w:sz w:val="23"/>
        </w:rPr>
        <w:t xml:space="preserve"> </w:t>
      </w:r>
      <w:r>
        <w:rPr>
          <w:sz w:val="23"/>
        </w:rPr>
        <w:t>funcionamento</w:t>
      </w:r>
      <w:r>
        <w:rPr>
          <w:spacing w:val="40"/>
          <w:sz w:val="23"/>
        </w:rPr>
        <w:t xml:space="preserve"> </w:t>
      </w:r>
      <w:r>
        <w:rPr>
          <w:sz w:val="23"/>
        </w:rPr>
        <w:t>no</w:t>
      </w:r>
      <w:r>
        <w:rPr>
          <w:spacing w:val="40"/>
          <w:sz w:val="23"/>
        </w:rPr>
        <w:t xml:space="preserve"> </w:t>
      </w:r>
      <w:r>
        <w:rPr>
          <w:sz w:val="23"/>
        </w:rPr>
        <w:t>Brasil,</w:t>
      </w:r>
      <w:r>
        <w:rPr>
          <w:spacing w:val="40"/>
          <w:sz w:val="23"/>
        </w:rPr>
        <w:t xml:space="preserve"> </w:t>
      </w:r>
      <w:r>
        <w:rPr>
          <w:sz w:val="23"/>
        </w:rPr>
        <w:t>publicada</w:t>
      </w:r>
      <w:r>
        <w:rPr>
          <w:spacing w:val="40"/>
          <w:sz w:val="23"/>
        </w:rPr>
        <w:t xml:space="preserve"> </w:t>
      </w:r>
      <w:r>
        <w:rPr>
          <w:sz w:val="23"/>
        </w:rPr>
        <w:t>no</w:t>
      </w:r>
      <w:r>
        <w:rPr>
          <w:spacing w:val="40"/>
          <w:sz w:val="23"/>
        </w:rPr>
        <w:t xml:space="preserve"> </w:t>
      </w:r>
      <w:r>
        <w:rPr>
          <w:sz w:val="23"/>
        </w:rPr>
        <w:t>Diário</w:t>
      </w:r>
      <w:r>
        <w:rPr>
          <w:spacing w:val="40"/>
          <w:sz w:val="23"/>
        </w:rPr>
        <w:t xml:space="preserve"> </w:t>
      </w:r>
      <w:r>
        <w:rPr>
          <w:sz w:val="23"/>
        </w:rPr>
        <w:t>Oficial</w:t>
      </w:r>
      <w:r>
        <w:rPr>
          <w:spacing w:val="40"/>
          <w:sz w:val="23"/>
        </w:rPr>
        <w:t xml:space="preserve"> </w:t>
      </w:r>
      <w:r>
        <w:rPr>
          <w:sz w:val="23"/>
        </w:rPr>
        <w:t>da</w:t>
      </w:r>
      <w:r>
        <w:rPr>
          <w:spacing w:val="40"/>
          <w:sz w:val="23"/>
        </w:rPr>
        <w:t xml:space="preserve"> </w:t>
      </w:r>
      <w:r>
        <w:rPr>
          <w:sz w:val="23"/>
        </w:rPr>
        <w:t>União</w:t>
      </w:r>
      <w:r>
        <w:rPr>
          <w:spacing w:val="40"/>
          <w:sz w:val="23"/>
        </w:rPr>
        <w:t xml:space="preserve"> </w:t>
      </w:r>
      <w:r>
        <w:rPr>
          <w:sz w:val="23"/>
        </w:rPr>
        <w:t>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17B3CBE5">
      <w:pPr>
        <w:pStyle w:val="9"/>
        <w:numPr>
          <w:ilvl w:val="1"/>
          <w:numId w:val="62"/>
        </w:numPr>
        <w:tabs>
          <w:tab w:val="left" w:pos="496"/>
        </w:tabs>
        <w:spacing w:before="259" w:after="0" w:line="252" w:lineRule="auto"/>
        <w:ind w:left="117" w:right="115" w:firstLine="0"/>
        <w:jc w:val="both"/>
        <w:rPr>
          <w:sz w:val="23"/>
        </w:rPr>
      </w:pPr>
      <w:r>
        <w:rPr>
          <w:sz w:val="23"/>
        </w:rPr>
        <w:t xml:space="preserve">Sociedade Simples: inscrição do ato constitutivo no Registro Civil das Pessoas Jurídicas do local de sua sede, acompanhada de prova da indicação dos seus </w:t>
      </w:r>
      <w:r>
        <w:rPr>
          <w:spacing w:val="-2"/>
          <w:sz w:val="23"/>
        </w:rPr>
        <w:t>administradores.</w:t>
      </w:r>
    </w:p>
    <w:p w14:paraId="1ECE3183">
      <w:pPr>
        <w:pStyle w:val="7"/>
        <w:spacing w:before="2"/>
        <w:ind w:left="0"/>
      </w:pPr>
    </w:p>
    <w:p w14:paraId="191400B6">
      <w:pPr>
        <w:pStyle w:val="9"/>
        <w:numPr>
          <w:ilvl w:val="1"/>
          <w:numId w:val="62"/>
        </w:numPr>
        <w:tabs>
          <w:tab w:val="left" w:pos="485"/>
        </w:tabs>
        <w:spacing w:before="0" w:after="0" w:line="259" w:lineRule="auto"/>
        <w:ind w:left="117" w:right="115" w:firstLine="0"/>
        <w:jc w:val="both"/>
        <w:rPr>
          <w:sz w:val="23"/>
        </w:rPr>
      </w:pPr>
      <w:r>
        <w:rPr>
          <w:sz w:val="23"/>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71395CD0">
      <w:pPr>
        <w:pStyle w:val="9"/>
        <w:numPr>
          <w:ilvl w:val="1"/>
          <w:numId w:val="62"/>
        </w:numPr>
        <w:tabs>
          <w:tab w:val="left" w:pos="469"/>
        </w:tabs>
        <w:spacing w:before="259" w:after="0" w:line="256" w:lineRule="auto"/>
        <w:ind w:left="117" w:right="115" w:firstLine="0"/>
        <w:jc w:val="both"/>
        <w:rPr>
          <w:sz w:val="23"/>
        </w:rPr>
      </w:pPr>
      <w:r>
        <w:rPr>
          <w:sz w:val="23"/>
        </w:rPr>
        <w:t>Sociedade Cooperativa: ata de fundação e estatuto social em vigor, com a ata da assembleia que o aprovou, devidamente arquivado na Junta Comercial ou inscrito</w:t>
      </w:r>
      <w:r>
        <w:rPr>
          <w:spacing w:val="80"/>
          <w:sz w:val="23"/>
        </w:rPr>
        <w:t xml:space="preserve"> </w:t>
      </w:r>
      <w:r>
        <w:rPr>
          <w:sz w:val="23"/>
        </w:rPr>
        <w:t>no</w:t>
      </w:r>
      <w:r>
        <w:rPr>
          <w:spacing w:val="22"/>
          <w:sz w:val="23"/>
        </w:rPr>
        <w:t xml:space="preserve"> </w:t>
      </w:r>
      <w:r>
        <w:rPr>
          <w:sz w:val="23"/>
        </w:rPr>
        <w:t>Registro</w:t>
      </w:r>
      <w:r>
        <w:rPr>
          <w:spacing w:val="22"/>
          <w:sz w:val="23"/>
        </w:rPr>
        <w:t xml:space="preserve"> </w:t>
      </w:r>
      <w:r>
        <w:rPr>
          <w:sz w:val="23"/>
        </w:rPr>
        <w:t>Civil</w:t>
      </w:r>
      <w:r>
        <w:rPr>
          <w:spacing w:val="22"/>
          <w:sz w:val="23"/>
        </w:rPr>
        <w:t xml:space="preserve"> </w:t>
      </w:r>
      <w:r>
        <w:rPr>
          <w:sz w:val="23"/>
        </w:rPr>
        <w:t>das</w:t>
      </w:r>
      <w:r>
        <w:rPr>
          <w:spacing w:val="22"/>
          <w:sz w:val="23"/>
        </w:rPr>
        <w:t xml:space="preserve"> </w:t>
      </w:r>
      <w:r>
        <w:rPr>
          <w:sz w:val="23"/>
        </w:rPr>
        <w:t>Pessoas</w:t>
      </w:r>
      <w:r>
        <w:rPr>
          <w:spacing w:val="22"/>
          <w:sz w:val="23"/>
        </w:rPr>
        <w:t xml:space="preserve"> </w:t>
      </w:r>
      <w:r>
        <w:rPr>
          <w:sz w:val="23"/>
        </w:rPr>
        <w:t>Jurídicas</w:t>
      </w:r>
      <w:r>
        <w:rPr>
          <w:spacing w:val="22"/>
          <w:sz w:val="23"/>
        </w:rPr>
        <w:t xml:space="preserve"> </w:t>
      </w:r>
      <w:r>
        <w:rPr>
          <w:sz w:val="23"/>
        </w:rPr>
        <w:t>da</w:t>
      </w:r>
      <w:r>
        <w:rPr>
          <w:spacing w:val="22"/>
          <w:sz w:val="23"/>
        </w:rPr>
        <w:t xml:space="preserve"> </w:t>
      </w:r>
      <w:r>
        <w:rPr>
          <w:sz w:val="23"/>
        </w:rPr>
        <w:t>respectiva</w:t>
      </w:r>
      <w:r>
        <w:rPr>
          <w:spacing w:val="22"/>
          <w:sz w:val="23"/>
        </w:rPr>
        <w:t xml:space="preserve"> </w:t>
      </w:r>
      <w:r>
        <w:rPr>
          <w:sz w:val="23"/>
        </w:rPr>
        <w:t>sede,</w:t>
      </w:r>
      <w:r>
        <w:rPr>
          <w:spacing w:val="22"/>
          <w:sz w:val="23"/>
        </w:rPr>
        <w:t xml:space="preserve"> </w:t>
      </w:r>
      <w:r>
        <w:rPr>
          <w:sz w:val="23"/>
        </w:rPr>
        <w:t>bem</w:t>
      </w:r>
      <w:r>
        <w:rPr>
          <w:spacing w:val="22"/>
          <w:sz w:val="23"/>
        </w:rPr>
        <w:t xml:space="preserve"> </w:t>
      </w:r>
      <w:r>
        <w:rPr>
          <w:sz w:val="23"/>
        </w:rPr>
        <w:t>como</w:t>
      </w:r>
      <w:r>
        <w:rPr>
          <w:spacing w:val="22"/>
          <w:sz w:val="23"/>
        </w:rPr>
        <w:t xml:space="preserve"> </w:t>
      </w:r>
      <w:r>
        <w:rPr>
          <w:sz w:val="23"/>
        </w:rPr>
        <w:t>o</w:t>
      </w:r>
      <w:r>
        <w:rPr>
          <w:spacing w:val="22"/>
          <w:sz w:val="23"/>
        </w:rPr>
        <w:t xml:space="preserve"> </w:t>
      </w:r>
      <w:r>
        <w:rPr>
          <w:sz w:val="23"/>
        </w:rPr>
        <w:t>registro</w:t>
      </w:r>
      <w:r>
        <w:rPr>
          <w:spacing w:val="22"/>
          <w:sz w:val="23"/>
        </w:rPr>
        <w:t xml:space="preserve"> </w:t>
      </w:r>
      <w:r>
        <w:rPr>
          <w:sz w:val="23"/>
        </w:rPr>
        <w:t>de</w:t>
      </w:r>
      <w:r>
        <w:rPr>
          <w:spacing w:val="22"/>
          <w:sz w:val="23"/>
        </w:rPr>
        <w:t xml:space="preserve"> </w:t>
      </w:r>
      <w:r>
        <w:rPr>
          <w:sz w:val="23"/>
        </w:rPr>
        <w:t>que</w:t>
      </w:r>
      <w:r>
        <w:rPr>
          <w:spacing w:val="22"/>
          <w:sz w:val="23"/>
        </w:rPr>
        <w:t xml:space="preserve"> </w:t>
      </w:r>
      <w:r>
        <w:rPr>
          <w:sz w:val="23"/>
        </w:rPr>
        <w:t>trata</w:t>
      </w:r>
      <w:r>
        <w:rPr>
          <w:spacing w:val="22"/>
          <w:sz w:val="23"/>
        </w:rPr>
        <w:t xml:space="preserve"> </w:t>
      </w:r>
      <w:r>
        <w:rPr>
          <w:sz w:val="23"/>
        </w:rPr>
        <w:t>o</w:t>
      </w:r>
      <w:r>
        <w:rPr>
          <w:spacing w:val="22"/>
          <w:sz w:val="23"/>
        </w:rPr>
        <w:t xml:space="preserve"> </w:t>
      </w:r>
      <w:r>
        <w:rPr>
          <w:sz w:val="23"/>
        </w:rPr>
        <w:t>art.</w:t>
      </w:r>
      <w:r>
        <w:rPr>
          <w:spacing w:val="22"/>
          <w:sz w:val="23"/>
        </w:rPr>
        <w:t xml:space="preserve"> </w:t>
      </w:r>
      <w:r>
        <w:rPr>
          <w:sz w:val="23"/>
        </w:rPr>
        <w:t>107</w:t>
      </w:r>
      <w:r>
        <w:rPr>
          <w:spacing w:val="22"/>
          <w:sz w:val="23"/>
        </w:rPr>
        <w:t xml:space="preserve"> </w:t>
      </w:r>
      <w:r>
        <w:rPr>
          <w:sz w:val="23"/>
        </w:rPr>
        <w:t>da</w:t>
      </w:r>
      <w:r>
        <w:rPr>
          <w:spacing w:val="22"/>
          <w:sz w:val="23"/>
        </w:rPr>
        <w:t xml:space="preserve"> </w:t>
      </w:r>
      <w:r>
        <w:rPr>
          <w:sz w:val="23"/>
        </w:rPr>
        <w:t>Lei</w:t>
      </w:r>
      <w:r>
        <w:rPr>
          <w:spacing w:val="22"/>
          <w:sz w:val="23"/>
        </w:rPr>
        <w:t xml:space="preserve"> </w:t>
      </w:r>
      <w:r>
        <w:rPr>
          <w:sz w:val="23"/>
        </w:rPr>
        <w:t>nº</w:t>
      </w:r>
      <w:r>
        <w:rPr>
          <w:spacing w:val="22"/>
          <w:sz w:val="23"/>
        </w:rPr>
        <w:t xml:space="preserve"> </w:t>
      </w:r>
      <w:r>
        <w:rPr>
          <w:sz w:val="23"/>
        </w:rPr>
        <w:t>5.764,</w:t>
      </w:r>
      <w:r>
        <w:rPr>
          <w:spacing w:val="22"/>
          <w:sz w:val="23"/>
        </w:rPr>
        <w:t xml:space="preserve"> </w:t>
      </w:r>
      <w:r>
        <w:rPr>
          <w:sz w:val="23"/>
        </w:rPr>
        <w:t>de</w:t>
      </w:r>
      <w:r>
        <w:rPr>
          <w:spacing w:val="22"/>
          <w:sz w:val="23"/>
        </w:rPr>
        <w:t xml:space="preserve"> </w:t>
      </w:r>
      <w:r>
        <w:rPr>
          <w:sz w:val="23"/>
        </w:rPr>
        <w:t>16</w:t>
      </w:r>
      <w:r>
        <w:rPr>
          <w:spacing w:val="22"/>
          <w:sz w:val="23"/>
        </w:rPr>
        <w:t xml:space="preserve"> </w:t>
      </w:r>
      <w:r>
        <w:rPr>
          <w:sz w:val="23"/>
        </w:rPr>
        <w:t>de</w:t>
      </w:r>
      <w:r>
        <w:rPr>
          <w:spacing w:val="22"/>
          <w:sz w:val="23"/>
        </w:rPr>
        <w:t xml:space="preserve"> </w:t>
      </w:r>
      <w:r>
        <w:rPr>
          <w:sz w:val="23"/>
        </w:rPr>
        <w:t>dezembro</w:t>
      </w:r>
      <w:r>
        <w:rPr>
          <w:spacing w:val="22"/>
          <w:sz w:val="23"/>
        </w:rPr>
        <w:t xml:space="preserve"> </w:t>
      </w:r>
      <w:r>
        <w:rPr>
          <w:sz w:val="23"/>
        </w:rPr>
        <w:t>de</w:t>
      </w:r>
      <w:r>
        <w:rPr>
          <w:spacing w:val="22"/>
          <w:sz w:val="23"/>
        </w:rPr>
        <w:t xml:space="preserve"> </w:t>
      </w:r>
      <w:r>
        <w:rPr>
          <w:sz w:val="23"/>
        </w:rPr>
        <w:t>1971,</w:t>
      </w:r>
      <w:r>
        <w:rPr>
          <w:spacing w:val="22"/>
          <w:sz w:val="23"/>
        </w:rPr>
        <w:t xml:space="preserve"> </w:t>
      </w:r>
      <w:r>
        <w:rPr>
          <w:sz w:val="23"/>
        </w:rPr>
        <w:t>demonstrando que a sua constituição e funcionamento observam as regras estabelecidas na legislação aplicável, em especial a Lei nº 5.764/1971, a Lei nº 12.690, de 19 de julho de 2012, e a Lei Complementar nº 130, de 17 de abril de 2009.</w:t>
      </w:r>
    </w:p>
    <w:p w14:paraId="1543A5E7">
      <w:pPr>
        <w:pStyle w:val="9"/>
        <w:numPr>
          <w:ilvl w:val="1"/>
          <w:numId w:val="62"/>
        </w:numPr>
        <w:tabs>
          <w:tab w:val="left" w:pos="469"/>
        </w:tabs>
        <w:spacing w:before="262" w:after="0" w:line="240" w:lineRule="auto"/>
        <w:ind w:left="469" w:right="0" w:hanging="352"/>
        <w:jc w:val="left"/>
        <w:rPr>
          <w:sz w:val="23"/>
        </w:rPr>
      </w:pPr>
      <w:r>
        <w:rPr>
          <w:sz w:val="23"/>
        </w:rPr>
        <w:t>Quando</w:t>
      </w:r>
      <w:r>
        <w:rPr>
          <w:spacing w:val="14"/>
          <w:sz w:val="23"/>
        </w:rPr>
        <w:t xml:space="preserve"> </w:t>
      </w:r>
      <w:r>
        <w:rPr>
          <w:sz w:val="23"/>
        </w:rPr>
        <w:t>cabível,</w:t>
      </w:r>
      <w:r>
        <w:rPr>
          <w:spacing w:val="14"/>
          <w:sz w:val="23"/>
        </w:rPr>
        <w:t xml:space="preserve"> </w:t>
      </w:r>
      <w:r>
        <w:rPr>
          <w:sz w:val="23"/>
        </w:rPr>
        <w:t>os</w:t>
      </w:r>
      <w:r>
        <w:rPr>
          <w:spacing w:val="14"/>
          <w:sz w:val="23"/>
        </w:rPr>
        <w:t xml:space="preserve"> </w:t>
      </w:r>
      <w:r>
        <w:rPr>
          <w:sz w:val="23"/>
        </w:rPr>
        <w:t>documentos</w:t>
      </w:r>
      <w:r>
        <w:rPr>
          <w:spacing w:val="14"/>
          <w:sz w:val="23"/>
        </w:rPr>
        <w:t xml:space="preserve"> </w:t>
      </w:r>
      <w:r>
        <w:rPr>
          <w:sz w:val="23"/>
        </w:rPr>
        <w:t>apresentados</w:t>
      </w:r>
      <w:r>
        <w:rPr>
          <w:spacing w:val="14"/>
          <w:sz w:val="23"/>
        </w:rPr>
        <w:t xml:space="preserve"> </w:t>
      </w:r>
      <w:r>
        <w:rPr>
          <w:sz w:val="23"/>
        </w:rPr>
        <w:t>devem</w:t>
      </w:r>
      <w:r>
        <w:rPr>
          <w:spacing w:val="14"/>
          <w:sz w:val="23"/>
        </w:rPr>
        <w:t xml:space="preserve"> </w:t>
      </w:r>
      <w:r>
        <w:rPr>
          <w:sz w:val="23"/>
        </w:rPr>
        <w:t>estar</w:t>
      </w:r>
      <w:r>
        <w:rPr>
          <w:spacing w:val="14"/>
          <w:sz w:val="23"/>
        </w:rPr>
        <w:t xml:space="preserve"> </w:t>
      </w:r>
      <w:r>
        <w:rPr>
          <w:sz w:val="23"/>
        </w:rPr>
        <w:t>acompanhados</w:t>
      </w:r>
      <w:r>
        <w:rPr>
          <w:spacing w:val="14"/>
          <w:sz w:val="23"/>
        </w:rPr>
        <w:t xml:space="preserve"> </w:t>
      </w:r>
      <w:r>
        <w:rPr>
          <w:sz w:val="23"/>
        </w:rPr>
        <w:t>de</w:t>
      </w:r>
      <w:r>
        <w:rPr>
          <w:spacing w:val="14"/>
          <w:sz w:val="23"/>
        </w:rPr>
        <w:t xml:space="preserve"> </w:t>
      </w:r>
      <w:r>
        <w:rPr>
          <w:sz w:val="23"/>
        </w:rPr>
        <w:t>todas</w:t>
      </w:r>
      <w:r>
        <w:rPr>
          <w:spacing w:val="15"/>
          <w:sz w:val="23"/>
        </w:rPr>
        <w:t xml:space="preserve"> </w:t>
      </w:r>
      <w:r>
        <w:rPr>
          <w:sz w:val="23"/>
        </w:rPr>
        <w:t>as</w:t>
      </w:r>
      <w:r>
        <w:rPr>
          <w:spacing w:val="14"/>
          <w:sz w:val="23"/>
        </w:rPr>
        <w:t xml:space="preserve"> </w:t>
      </w:r>
      <w:r>
        <w:rPr>
          <w:sz w:val="23"/>
        </w:rPr>
        <w:t>alterações</w:t>
      </w:r>
      <w:r>
        <w:rPr>
          <w:spacing w:val="14"/>
          <w:sz w:val="23"/>
        </w:rPr>
        <w:t xml:space="preserve"> </w:t>
      </w:r>
      <w:r>
        <w:rPr>
          <w:sz w:val="23"/>
        </w:rPr>
        <w:t>ou</w:t>
      </w:r>
      <w:r>
        <w:rPr>
          <w:spacing w:val="14"/>
          <w:sz w:val="23"/>
        </w:rPr>
        <w:t xml:space="preserve"> </w:t>
      </w:r>
      <w:r>
        <w:rPr>
          <w:sz w:val="23"/>
        </w:rPr>
        <w:t>da</w:t>
      </w:r>
      <w:r>
        <w:rPr>
          <w:spacing w:val="14"/>
          <w:sz w:val="23"/>
        </w:rPr>
        <w:t xml:space="preserve"> </w:t>
      </w:r>
      <w:r>
        <w:rPr>
          <w:sz w:val="23"/>
        </w:rPr>
        <w:t>consolidação</w:t>
      </w:r>
      <w:r>
        <w:rPr>
          <w:spacing w:val="14"/>
          <w:sz w:val="23"/>
        </w:rPr>
        <w:t xml:space="preserve"> </w:t>
      </w:r>
      <w:r>
        <w:rPr>
          <w:spacing w:val="-2"/>
          <w:sz w:val="23"/>
        </w:rPr>
        <w:t>respectiva.</w:t>
      </w:r>
    </w:p>
    <w:p w14:paraId="176C704C">
      <w:pPr>
        <w:pStyle w:val="7"/>
        <w:spacing w:before="14"/>
        <w:ind w:left="0"/>
      </w:pPr>
    </w:p>
    <w:p w14:paraId="2887A104">
      <w:pPr>
        <w:pStyle w:val="3"/>
        <w:numPr>
          <w:ilvl w:val="0"/>
          <w:numId w:val="62"/>
        </w:numPr>
        <w:tabs>
          <w:tab w:val="left" w:pos="351"/>
        </w:tabs>
        <w:spacing w:before="0" w:after="0" w:line="240" w:lineRule="auto"/>
        <w:ind w:left="351" w:right="0" w:hanging="234"/>
        <w:jc w:val="both"/>
      </w:pPr>
      <w:r>
        <w:t>HABILITAÇÃO</w:t>
      </w:r>
      <w:r>
        <w:rPr>
          <w:spacing w:val="15"/>
        </w:rPr>
        <w:t xml:space="preserve"> </w:t>
      </w:r>
      <w:r>
        <w:t>FISCAL,</w:t>
      </w:r>
      <w:r>
        <w:rPr>
          <w:spacing w:val="16"/>
        </w:rPr>
        <w:t xml:space="preserve"> </w:t>
      </w:r>
      <w:r>
        <w:t>SOCIAL</w:t>
      </w:r>
      <w:r>
        <w:rPr>
          <w:spacing w:val="-1"/>
        </w:rPr>
        <w:t xml:space="preserve"> </w:t>
      </w:r>
      <w:r>
        <w:t>E</w:t>
      </w:r>
      <w:r>
        <w:rPr>
          <w:spacing w:val="9"/>
        </w:rPr>
        <w:t xml:space="preserve"> </w:t>
      </w:r>
      <w:r>
        <w:rPr>
          <w:spacing w:val="-2"/>
        </w:rPr>
        <w:t>TRABALHISTA:</w:t>
      </w:r>
    </w:p>
    <w:p w14:paraId="246E0CFA">
      <w:pPr>
        <w:pStyle w:val="7"/>
        <w:spacing w:before="14"/>
        <w:ind w:left="0"/>
        <w:rPr>
          <w:b/>
        </w:rPr>
      </w:pPr>
    </w:p>
    <w:p w14:paraId="7D54CB3E">
      <w:pPr>
        <w:pStyle w:val="9"/>
        <w:numPr>
          <w:ilvl w:val="1"/>
          <w:numId w:val="62"/>
        </w:numPr>
        <w:tabs>
          <w:tab w:val="left" w:pos="469"/>
        </w:tabs>
        <w:spacing w:before="1" w:after="0" w:line="240" w:lineRule="auto"/>
        <w:ind w:left="469" w:right="0" w:hanging="352"/>
        <w:jc w:val="left"/>
        <w:rPr>
          <w:sz w:val="23"/>
        </w:rPr>
      </w:pPr>
      <w:r>
        <w:rPr>
          <w:sz w:val="23"/>
        </w:rPr>
        <w:t>Inscrição</w:t>
      </w:r>
      <w:r>
        <w:rPr>
          <w:spacing w:val="12"/>
          <w:sz w:val="23"/>
        </w:rPr>
        <w:t xml:space="preserve"> </w:t>
      </w:r>
      <w:r>
        <w:rPr>
          <w:sz w:val="23"/>
        </w:rPr>
        <w:t>no</w:t>
      </w:r>
      <w:r>
        <w:rPr>
          <w:spacing w:val="12"/>
          <w:sz w:val="23"/>
        </w:rPr>
        <w:t xml:space="preserve"> </w:t>
      </w:r>
      <w:r>
        <w:rPr>
          <w:sz w:val="23"/>
        </w:rPr>
        <w:t>Cadastro</w:t>
      </w:r>
      <w:r>
        <w:rPr>
          <w:spacing w:val="12"/>
          <w:sz w:val="23"/>
        </w:rPr>
        <w:t xml:space="preserve"> </w:t>
      </w:r>
      <w:r>
        <w:rPr>
          <w:sz w:val="23"/>
        </w:rPr>
        <w:t>Nacional</w:t>
      </w:r>
      <w:r>
        <w:rPr>
          <w:spacing w:val="12"/>
          <w:sz w:val="23"/>
        </w:rPr>
        <w:t xml:space="preserve"> </w:t>
      </w:r>
      <w:r>
        <w:rPr>
          <w:sz w:val="23"/>
        </w:rPr>
        <w:t>de</w:t>
      </w:r>
      <w:r>
        <w:rPr>
          <w:spacing w:val="12"/>
          <w:sz w:val="23"/>
        </w:rPr>
        <w:t xml:space="preserve"> </w:t>
      </w:r>
      <w:r>
        <w:rPr>
          <w:sz w:val="23"/>
        </w:rPr>
        <w:t>Pessoas</w:t>
      </w:r>
      <w:r>
        <w:rPr>
          <w:spacing w:val="13"/>
          <w:sz w:val="23"/>
        </w:rPr>
        <w:t xml:space="preserve"> </w:t>
      </w:r>
      <w:r>
        <w:rPr>
          <w:sz w:val="23"/>
        </w:rPr>
        <w:t>Jurídicas</w:t>
      </w:r>
      <w:r>
        <w:rPr>
          <w:spacing w:val="12"/>
          <w:sz w:val="23"/>
        </w:rPr>
        <w:t xml:space="preserve"> </w:t>
      </w:r>
      <w:r>
        <w:rPr>
          <w:sz w:val="23"/>
        </w:rPr>
        <w:t>ou</w:t>
      </w:r>
      <w:r>
        <w:rPr>
          <w:spacing w:val="12"/>
          <w:sz w:val="23"/>
        </w:rPr>
        <w:t xml:space="preserve"> </w:t>
      </w:r>
      <w:r>
        <w:rPr>
          <w:sz w:val="23"/>
        </w:rPr>
        <w:t>no</w:t>
      </w:r>
      <w:r>
        <w:rPr>
          <w:spacing w:val="12"/>
          <w:sz w:val="23"/>
        </w:rPr>
        <w:t xml:space="preserve"> </w:t>
      </w:r>
      <w:r>
        <w:rPr>
          <w:sz w:val="23"/>
        </w:rPr>
        <w:t>Cadastro</w:t>
      </w:r>
      <w:r>
        <w:rPr>
          <w:spacing w:val="12"/>
          <w:sz w:val="23"/>
        </w:rPr>
        <w:t xml:space="preserve"> </w:t>
      </w:r>
      <w:r>
        <w:rPr>
          <w:sz w:val="23"/>
        </w:rPr>
        <w:t>de</w:t>
      </w:r>
      <w:r>
        <w:rPr>
          <w:spacing w:val="12"/>
          <w:sz w:val="23"/>
        </w:rPr>
        <w:t xml:space="preserve"> </w:t>
      </w:r>
      <w:r>
        <w:rPr>
          <w:sz w:val="23"/>
        </w:rPr>
        <w:t>Pessoas</w:t>
      </w:r>
      <w:r>
        <w:rPr>
          <w:spacing w:val="12"/>
          <w:sz w:val="23"/>
        </w:rPr>
        <w:t xml:space="preserve"> </w:t>
      </w:r>
      <w:r>
        <w:rPr>
          <w:sz w:val="23"/>
        </w:rPr>
        <w:t>Físicas,</w:t>
      </w:r>
      <w:r>
        <w:rPr>
          <w:spacing w:val="13"/>
          <w:sz w:val="23"/>
        </w:rPr>
        <w:t xml:space="preserve"> </w:t>
      </w:r>
      <w:r>
        <w:rPr>
          <w:sz w:val="23"/>
        </w:rPr>
        <w:t>conforme</w:t>
      </w:r>
      <w:r>
        <w:rPr>
          <w:spacing w:val="12"/>
          <w:sz w:val="23"/>
        </w:rPr>
        <w:t xml:space="preserve"> </w:t>
      </w:r>
      <w:r>
        <w:rPr>
          <w:sz w:val="23"/>
        </w:rPr>
        <w:t>o</w:t>
      </w:r>
      <w:r>
        <w:rPr>
          <w:spacing w:val="12"/>
          <w:sz w:val="23"/>
        </w:rPr>
        <w:t xml:space="preserve"> </w:t>
      </w:r>
      <w:r>
        <w:rPr>
          <w:spacing w:val="-2"/>
          <w:sz w:val="23"/>
        </w:rPr>
        <w:t>caso.</w:t>
      </w:r>
    </w:p>
    <w:p w14:paraId="09A5CF2A">
      <w:pPr>
        <w:pStyle w:val="7"/>
        <w:spacing w:before="14"/>
        <w:ind w:left="0"/>
      </w:pPr>
    </w:p>
    <w:p w14:paraId="2869DF6F">
      <w:pPr>
        <w:pStyle w:val="9"/>
        <w:numPr>
          <w:ilvl w:val="1"/>
          <w:numId w:val="62"/>
        </w:numPr>
        <w:tabs>
          <w:tab w:val="left" w:pos="473"/>
        </w:tabs>
        <w:spacing w:before="0" w:after="0" w:line="259" w:lineRule="auto"/>
        <w:ind w:left="117" w:right="115" w:firstLine="0"/>
        <w:jc w:val="both"/>
        <w:rPr>
          <w:sz w:val="23"/>
        </w:rPr>
      </w:pPr>
      <w:r>
        <w:rPr>
          <w:sz w:val="23"/>
        </w:rPr>
        <w:t>Regularidade fiscal perante a Fazenda Nacional, mediante apresentação de certidão expedida conjuntamente pela Secretaria da Receita Federal do Brasil (RFB) e</w:t>
      </w:r>
      <w:r>
        <w:rPr>
          <w:spacing w:val="40"/>
          <w:sz w:val="23"/>
        </w:rPr>
        <w:t xml:space="preserve"> </w:t>
      </w:r>
      <w:r>
        <w:rPr>
          <w:sz w:val="23"/>
        </w:rPr>
        <w:t>pela Procuradoria-Geral da Fazenda Nacional (PGFN), referente a todos os créditos tributários federais e à Dívida Ativa da União (DAU) por elas administrados, inclusive aqueles relativos à Seguridade Social.</w:t>
      </w:r>
    </w:p>
    <w:p w14:paraId="59001532">
      <w:pPr>
        <w:pStyle w:val="9"/>
        <w:numPr>
          <w:ilvl w:val="1"/>
          <w:numId w:val="62"/>
        </w:numPr>
        <w:tabs>
          <w:tab w:val="left" w:pos="469"/>
        </w:tabs>
        <w:spacing w:before="259" w:after="0" w:line="240" w:lineRule="auto"/>
        <w:ind w:left="469" w:right="0" w:hanging="352"/>
        <w:jc w:val="left"/>
        <w:rPr>
          <w:sz w:val="23"/>
        </w:rPr>
      </w:pPr>
      <w:r>
        <w:rPr>
          <w:sz w:val="23"/>
        </w:rPr>
        <w:t>Regularidade</w:t>
      </w:r>
      <w:r>
        <w:rPr>
          <w:spacing w:val="9"/>
          <w:sz w:val="23"/>
        </w:rPr>
        <w:t xml:space="preserve"> </w:t>
      </w:r>
      <w:r>
        <w:rPr>
          <w:sz w:val="23"/>
        </w:rPr>
        <w:t>com</w:t>
      </w:r>
      <w:r>
        <w:rPr>
          <w:spacing w:val="10"/>
          <w:sz w:val="23"/>
        </w:rPr>
        <w:t xml:space="preserve"> </w:t>
      </w:r>
      <w:r>
        <w:rPr>
          <w:sz w:val="23"/>
        </w:rPr>
        <w:t>o</w:t>
      </w:r>
      <w:r>
        <w:rPr>
          <w:spacing w:val="9"/>
          <w:sz w:val="23"/>
        </w:rPr>
        <w:t xml:space="preserve"> </w:t>
      </w:r>
      <w:r>
        <w:rPr>
          <w:sz w:val="23"/>
        </w:rPr>
        <w:t>Fundo</w:t>
      </w:r>
      <w:r>
        <w:rPr>
          <w:spacing w:val="10"/>
          <w:sz w:val="23"/>
        </w:rPr>
        <w:t xml:space="preserve"> </w:t>
      </w:r>
      <w:r>
        <w:rPr>
          <w:sz w:val="23"/>
        </w:rPr>
        <w:t>de</w:t>
      </w:r>
      <w:r>
        <w:rPr>
          <w:spacing w:val="10"/>
          <w:sz w:val="23"/>
        </w:rPr>
        <w:t xml:space="preserve"> </w:t>
      </w:r>
      <w:r>
        <w:rPr>
          <w:sz w:val="23"/>
        </w:rPr>
        <w:t>Garantia</w:t>
      </w:r>
      <w:r>
        <w:rPr>
          <w:spacing w:val="9"/>
          <w:sz w:val="23"/>
        </w:rPr>
        <w:t xml:space="preserve"> </w:t>
      </w:r>
      <w:r>
        <w:rPr>
          <w:sz w:val="23"/>
        </w:rPr>
        <w:t>do</w:t>
      </w:r>
      <w:r>
        <w:rPr>
          <w:spacing w:val="4"/>
          <w:sz w:val="23"/>
        </w:rPr>
        <w:t xml:space="preserve"> </w:t>
      </w:r>
      <w:r>
        <w:rPr>
          <w:sz w:val="23"/>
        </w:rPr>
        <w:t>Tempo</w:t>
      </w:r>
      <w:r>
        <w:rPr>
          <w:spacing w:val="10"/>
          <w:sz w:val="23"/>
        </w:rPr>
        <w:t xml:space="preserve"> </w:t>
      </w:r>
      <w:r>
        <w:rPr>
          <w:sz w:val="23"/>
        </w:rPr>
        <w:t>de</w:t>
      </w:r>
      <w:r>
        <w:rPr>
          <w:spacing w:val="10"/>
          <w:sz w:val="23"/>
        </w:rPr>
        <w:t xml:space="preserve"> </w:t>
      </w:r>
      <w:r>
        <w:rPr>
          <w:sz w:val="23"/>
        </w:rPr>
        <w:t>Serviço</w:t>
      </w:r>
      <w:r>
        <w:rPr>
          <w:spacing w:val="9"/>
          <w:sz w:val="23"/>
        </w:rPr>
        <w:t xml:space="preserve"> </w:t>
      </w:r>
      <w:r>
        <w:rPr>
          <w:spacing w:val="-2"/>
          <w:sz w:val="23"/>
        </w:rPr>
        <w:t>(FGTS).</w:t>
      </w:r>
    </w:p>
    <w:p w14:paraId="10999F94">
      <w:pPr>
        <w:pStyle w:val="7"/>
        <w:spacing w:before="14"/>
        <w:ind w:left="0"/>
      </w:pPr>
    </w:p>
    <w:p w14:paraId="3B81816A">
      <w:pPr>
        <w:pStyle w:val="9"/>
        <w:numPr>
          <w:ilvl w:val="1"/>
          <w:numId w:val="62"/>
        </w:numPr>
        <w:tabs>
          <w:tab w:val="left" w:pos="472"/>
        </w:tabs>
        <w:spacing w:before="0" w:after="0" w:line="266" w:lineRule="auto"/>
        <w:ind w:left="117" w:right="115" w:firstLine="0"/>
        <w:jc w:val="both"/>
        <w:rPr>
          <w:sz w:val="23"/>
        </w:rPr>
      </w:pPr>
      <w:r>
        <w:rPr>
          <w:sz w:val="23"/>
        </w:rPr>
        <w:t>Declaração</w:t>
      </w:r>
      <w:r>
        <w:rPr>
          <w:spacing w:val="13"/>
          <w:sz w:val="23"/>
        </w:rPr>
        <w:t xml:space="preserve"> </w:t>
      </w:r>
      <w:r>
        <w:rPr>
          <w:sz w:val="23"/>
        </w:rPr>
        <w:t>de</w:t>
      </w:r>
      <w:r>
        <w:rPr>
          <w:spacing w:val="13"/>
          <w:sz w:val="23"/>
        </w:rPr>
        <w:t xml:space="preserve"> </w:t>
      </w:r>
      <w:r>
        <w:rPr>
          <w:sz w:val="23"/>
        </w:rPr>
        <w:t>que</w:t>
      </w:r>
      <w:r>
        <w:rPr>
          <w:spacing w:val="13"/>
          <w:sz w:val="23"/>
        </w:rPr>
        <w:t xml:space="preserve"> </w:t>
      </w:r>
      <w:r>
        <w:rPr>
          <w:sz w:val="23"/>
        </w:rPr>
        <w:t>não</w:t>
      </w:r>
      <w:r>
        <w:rPr>
          <w:spacing w:val="13"/>
          <w:sz w:val="23"/>
        </w:rPr>
        <w:t xml:space="preserve"> </w:t>
      </w:r>
      <w:r>
        <w:rPr>
          <w:sz w:val="23"/>
        </w:rPr>
        <w:t>emprega</w:t>
      </w:r>
      <w:r>
        <w:rPr>
          <w:spacing w:val="13"/>
          <w:sz w:val="23"/>
        </w:rPr>
        <w:t xml:space="preserve"> </w:t>
      </w:r>
      <w:r>
        <w:rPr>
          <w:sz w:val="23"/>
        </w:rPr>
        <w:t>menor</w:t>
      </w:r>
      <w:r>
        <w:rPr>
          <w:spacing w:val="13"/>
          <w:sz w:val="23"/>
        </w:rPr>
        <w:t xml:space="preserve"> </w:t>
      </w:r>
      <w:r>
        <w:rPr>
          <w:sz w:val="23"/>
        </w:rPr>
        <w:t>de</w:t>
      </w:r>
      <w:r>
        <w:rPr>
          <w:spacing w:val="13"/>
          <w:sz w:val="23"/>
        </w:rPr>
        <w:t xml:space="preserve"> </w:t>
      </w:r>
      <w:r>
        <w:rPr>
          <w:sz w:val="23"/>
        </w:rPr>
        <w:t>18</w:t>
      </w:r>
      <w:r>
        <w:rPr>
          <w:spacing w:val="13"/>
          <w:sz w:val="23"/>
        </w:rPr>
        <w:t xml:space="preserve"> </w:t>
      </w:r>
      <w:r>
        <w:rPr>
          <w:sz w:val="23"/>
        </w:rPr>
        <w:t>anos</w:t>
      </w:r>
      <w:r>
        <w:rPr>
          <w:spacing w:val="13"/>
          <w:sz w:val="23"/>
        </w:rPr>
        <w:t xml:space="preserve"> </w:t>
      </w:r>
      <w:r>
        <w:rPr>
          <w:sz w:val="23"/>
        </w:rPr>
        <w:t>em</w:t>
      </w:r>
      <w:r>
        <w:rPr>
          <w:spacing w:val="13"/>
          <w:sz w:val="23"/>
        </w:rPr>
        <w:t xml:space="preserve"> </w:t>
      </w:r>
      <w:r>
        <w:rPr>
          <w:sz w:val="23"/>
        </w:rPr>
        <w:t>trabalho</w:t>
      </w:r>
      <w:r>
        <w:rPr>
          <w:spacing w:val="13"/>
          <w:sz w:val="23"/>
        </w:rPr>
        <w:t xml:space="preserve"> </w:t>
      </w:r>
      <w:r>
        <w:rPr>
          <w:sz w:val="23"/>
        </w:rPr>
        <w:t>noturno,</w:t>
      </w:r>
      <w:r>
        <w:rPr>
          <w:spacing w:val="13"/>
          <w:sz w:val="23"/>
        </w:rPr>
        <w:t xml:space="preserve"> </w:t>
      </w:r>
      <w:r>
        <w:rPr>
          <w:sz w:val="23"/>
        </w:rPr>
        <w:t>perigoso</w:t>
      </w:r>
      <w:r>
        <w:rPr>
          <w:spacing w:val="13"/>
          <w:sz w:val="23"/>
        </w:rPr>
        <w:t xml:space="preserve"> </w:t>
      </w:r>
      <w:r>
        <w:rPr>
          <w:sz w:val="23"/>
        </w:rPr>
        <w:t>ou</w:t>
      </w:r>
      <w:r>
        <w:rPr>
          <w:spacing w:val="13"/>
          <w:sz w:val="23"/>
        </w:rPr>
        <w:t xml:space="preserve"> </w:t>
      </w:r>
      <w:r>
        <w:rPr>
          <w:sz w:val="23"/>
        </w:rPr>
        <w:t>insalubre</w:t>
      </w:r>
      <w:r>
        <w:rPr>
          <w:spacing w:val="13"/>
          <w:sz w:val="23"/>
        </w:rPr>
        <w:t xml:space="preserve"> </w:t>
      </w:r>
      <w:r>
        <w:rPr>
          <w:sz w:val="23"/>
        </w:rPr>
        <w:t>e</w:t>
      </w:r>
      <w:r>
        <w:rPr>
          <w:spacing w:val="13"/>
          <w:sz w:val="23"/>
        </w:rPr>
        <w:t xml:space="preserve"> </w:t>
      </w:r>
      <w:r>
        <w:rPr>
          <w:sz w:val="23"/>
        </w:rPr>
        <w:t>não</w:t>
      </w:r>
      <w:r>
        <w:rPr>
          <w:spacing w:val="13"/>
          <w:sz w:val="23"/>
        </w:rPr>
        <w:t xml:space="preserve"> </w:t>
      </w:r>
      <w:r>
        <w:rPr>
          <w:sz w:val="23"/>
        </w:rPr>
        <w:t>emprega</w:t>
      </w:r>
      <w:r>
        <w:rPr>
          <w:spacing w:val="13"/>
          <w:sz w:val="23"/>
        </w:rPr>
        <w:t xml:space="preserve"> </w:t>
      </w:r>
      <w:r>
        <w:rPr>
          <w:sz w:val="23"/>
        </w:rPr>
        <w:t>menor</w:t>
      </w:r>
      <w:r>
        <w:rPr>
          <w:spacing w:val="13"/>
          <w:sz w:val="23"/>
        </w:rPr>
        <w:t xml:space="preserve"> </w:t>
      </w:r>
      <w:r>
        <w:rPr>
          <w:sz w:val="23"/>
        </w:rPr>
        <w:t>de</w:t>
      </w:r>
      <w:r>
        <w:rPr>
          <w:spacing w:val="13"/>
          <w:sz w:val="23"/>
        </w:rPr>
        <w:t xml:space="preserve"> </w:t>
      </w:r>
      <w:r>
        <w:rPr>
          <w:sz w:val="23"/>
        </w:rPr>
        <w:t>16</w:t>
      </w:r>
      <w:r>
        <w:rPr>
          <w:spacing w:val="13"/>
          <w:sz w:val="23"/>
        </w:rPr>
        <w:t xml:space="preserve"> </w:t>
      </w:r>
      <w:r>
        <w:rPr>
          <w:sz w:val="23"/>
        </w:rPr>
        <w:t>anos,</w:t>
      </w:r>
      <w:r>
        <w:rPr>
          <w:spacing w:val="13"/>
          <w:sz w:val="23"/>
        </w:rPr>
        <w:t xml:space="preserve"> </w:t>
      </w:r>
      <w:r>
        <w:rPr>
          <w:sz w:val="23"/>
        </w:rPr>
        <w:t>salvo</w:t>
      </w:r>
      <w:r>
        <w:rPr>
          <w:spacing w:val="13"/>
          <w:sz w:val="23"/>
        </w:rPr>
        <w:t xml:space="preserve"> </w:t>
      </w:r>
      <w:r>
        <w:rPr>
          <w:sz w:val="23"/>
        </w:rPr>
        <w:t>menor,</w:t>
      </w:r>
      <w:r>
        <w:rPr>
          <w:spacing w:val="13"/>
          <w:sz w:val="23"/>
        </w:rPr>
        <w:t xml:space="preserve"> </w:t>
      </w:r>
      <w:r>
        <w:rPr>
          <w:sz w:val="23"/>
        </w:rPr>
        <w:t>a</w:t>
      </w:r>
      <w:r>
        <w:rPr>
          <w:spacing w:val="13"/>
          <w:sz w:val="23"/>
        </w:rPr>
        <w:t xml:space="preserve"> </w:t>
      </w:r>
      <w:r>
        <w:rPr>
          <w:sz w:val="23"/>
        </w:rPr>
        <w:t>partir</w:t>
      </w:r>
      <w:r>
        <w:rPr>
          <w:spacing w:val="13"/>
          <w:sz w:val="23"/>
        </w:rPr>
        <w:t xml:space="preserve"> </w:t>
      </w:r>
      <w:r>
        <w:rPr>
          <w:sz w:val="23"/>
        </w:rPr>
        <w:t>de</w:t>
      </w:r>
      <w:r>
        <w:rPr>
          <w:spacing w:val="13"/>
          <w:sz w:val="23"/>
        </w:rPr>
        <w:t xml:space="preserve"> </w:t>
      </w:r>
      <w:r>
        <w:rPr>
          <w:sz w:val="23"/>
        </w:rPr>
        <w:t>14</w:t>
      </w:r>
      <w:r>
        <w:rPr>
          <w:spacing w:val="13"/>
          <w:sz w:val="23"/>
        </w:rPr>
        <w:t xml:space="preserve"> </w:t>
      </w:r>
      <w:r>
        <w:rPr>
          <w:sz w:val="23"/>
        </w:rPr>
        <w:t>anos, na condição de aprendiz, nos termos do art. 7°, XXXIII, da Constituição.</w:t>
      </w:r>
    </w:p>
    <w:p w14:paraId="79D26DFA">
      <w:pPr>
        <w:pStyle w:val="9"/>
        <w:numPr>
          <w:ilvl w:val="1"/>
          <w:numId w:val="62"/>
        </w:numPr>
        <w:tabs>
          <w:tab w:val="left" w:pos="471"/>
        </w:tabs>
        <w:spacing w:before="250" w:after="0" w:line="252" w:lineRule="auto"/>
        <w:ind w:left="117" w:right="115" w:firstLine="0"/>
        <w:jc w:val="both"/>
        <w:rPr>
          <w:sz w:val="23"/>
        </w:rPr>
      </w:pPr>
      <w:r>
        <w:rPr>
          <w:sz w:val="23"/>
        </w:rPr>
        <w:t>Prova de inexistência de débitos inadimplidos perante a Justiça do Trabalho, mediante a apresentação de certidão negativa ou positiva com efeito de negativa, nos termos</w:t>
      </w:r>
      <w:r>
        <w:rPr>
          <w:spacing w:val="19"/>
          <w:sz w:val="23"/>
        </w:rPr>
        <w:t xml:space="preserve"> </w:t>
      </w:r>
      <w:r>
        <w:rPr>
          <w:sz w:val="23"/>
        </w:rPr>
        <w:t>do Título VII-A da</w:t>
      </w:r>
      <w:r>
        <w:rPr>
          <w:spacing w:val="19"/>
          <w:sz w:val="23"/>
        </w:rPr>
        <w:t xml:space="preserve"> </w:t>
      </w:r>
      <w:r>
        <w:rPr>
          <w:sz w:val="23"/>
        </w:rPr>
        <w:t>Consolidação</w:t>
      </w:r>
      <w:r>
        <w:rPr>
          <w:spacing w:val="19"/>
          <w:sz w:val="23"/>
        </w:rPr>
        <w:t xml:space="preserve"> </w:t>
      </w:r>
      <w:r>
        <w:rPr>
          <w:sz w:val="23"/>
        </w:rPr>
        <w:t>das</w:t>
      </w:r>
      <w:r>
        <w:rPr>
          <w:spacing w:val="19"/>
          <w:sz w:val="23"/>
        </w:rPr>
        <w:t xml:space="preserve"> </w:t>
      </w:r>
      <w:r>
        <w:rPr>
          <w:sz w:val="23"/>
        </w:rPr>
        <w:t>Leis</w:t>
      </w:r>
      <w:r>
        <w:rPr>
          <w:spacing w:val="19"/>
          <w:sz w:val="23"/>
        </w:rPr>
        <w:t xml:space="preserve"> </w:t>
      </w:r>
      <w:r>
        <w:rPr>
          <w:sz w:val="23"/>
        </w:rPr>
        <w:t>do Trabalho,</w:t>
      </w:r>
      <w:r>
        <w:rPr>
          <w:spacing w:val="19"/>
          <w:sz w:val="23"/>
        </w:rPr>
        <w:t xml:space="preserve"> </w:t>
      </w:r>
      <w:r>
        <w:rPr>
          <w:sz w:val="23"/>
        </w:rPr>
        <w:t>aprovada</w:t>
      </w:r>
      <w:r>
        <w:rPr>
          <w:spacing w:val="19"/>
          <w:sz w:val="23"/>
        </w:rPr>
        <w:t xml:space="preserve"> </w:t>
      </w:r>
      <w:r>
        <w:rPr>
          <w:sz w:val="23"/>
        </w:rPr>
        <w:t>pelo</w:t>
      </w:r>
      <w:r>
        <w:rPr>
          <w:spacing w:val="19"/>
          <w:sz w:val="23"/>
        </w:rPr>
        <w:t xml:space="preserve"> </w:t>
      </w:r>
      <w:r>
        <w:rPr>
          <w:sz w:val="23"/>
        </w:rPr>
        <w:t>Decreto-Lei</w:t>
      </w:r>
      <w:r>
        <w:rPr>
          <w:spacing w:val="19"/>
          <w:sz w:val="23"/>
        </w:rPr>
        <w:t xml:space="preserve"> </w:t>
      </w:r>
      <w:r>
        <w:rPr>
          <w:sz w:val="23"/>
        </w:rPr>
        <w:t>nº</w:t>
      </w:r>
      <w:r>
        <w:rPr>
          <w:spacing w:val="19"/>
          <w:sz w:val="23"/>
        </w:rPr>
        <w:t xml:space="preserve"> </w:t>
      </w:r>
      <w:r>
        <w:rPr>
          <w:sz w:val="23"/>
        </w:rPr>
        <w:t>5.452,</w:t>
      </w:r>
      <w:r>
        <w:rPr>
          <w:spacing w:val="19"/>
          <w:sz w:val="23"/>
        </w:rPr>
        <w:t xml:space="preserve"> </w:t>
      </w:r>
      <w:r>
        <w:rPr>
          <w:sz w:val="23"/>
        </w:rPr>
        <w:t>de</w:t>
      </w:r>
      <w:r>
        <w:rPr>
          <w:spacing w:val="19"/>
          <w:sz w:val="23"/>
        </w:rPr>
        <w:t xml:space="preserve"> </w:t>
      </w:r>
      <w:r>
        <w:rPr>
          <w:sz w:val="23"/>
        </w:rPr>
        <w:t>1º</w:t>
      </w:r>
      <w:r>
        <w:rPr>
          <w:spacing w:val="19"/>
          <w:sz w:val="23"/>
        </w:rPr>
        <w:t xml:space="preserve"> </w:t>
      </w:r>
      <w:r>
        <w:rPr>
          <w:sz w:val="23"/>
        </w:rPr>
        <w:t>de</w:t>
      </w:r>
      <w:r>
        <w:rPr>
          <w:spacing w:val="19"/>
          <w:sz w:val="23"/>
        </w:rPr>
        <w:t xml:space="preserve"> </w:t>
      </w:r>
      <w:r>
        <w:rPr>
          <w:sz w:val="23"/>
        </w:rPr>
        <w:t>maio</w:t>
      </w:r>
      <w:r>
        <w:rPr>
          <w:spacing w:val="19"/>
          <w:sz w:val="23"/>
        </w:rPr>
        <w:t xml:space="preserve"> </w:t>
      </w:r>
      <w:r>
        <w:rPr>
          <w:sz w:val="23"/>
        </w:rPr>
        <w:t>de</w:t>
      </w:r>
      <w:r>
        <w:rPr>
          <w:spacing w:val="19"/>
          <w:sz w:val="23"/>
        </w:rPr>
        <w:t xml:space="preserve"> </w:t>
      </w:r>
      <w:r>
        <w:rPr>
          <w:sz w:val="23"/>
        </w:rPr>
        <w:t>1943.</w:t>
      </w:r>
    </w:p>
    <w:p w14:paraId="21AE294C">
      <w:pPr>
        <w:pStyle w:val="7"/>
        <w:spacing w:before="2"/>
        <w:ind w:left="0"/>
      </w:pPr>
    </w:p>
    <w:p w14:paraId="028C5F53">
      <w:pPr>
        <w:pStyle w:val="9"/>
        <w:numPr>
          <w:ilvl w:val="1"/>
          <w:numId w:val="62"/>
        </w:numPr>
        <w:tabs>
          <w:tab w:val="left" w:pos="481"/>
        </w:tabs>
        <w:spacing w:before="0" w:after="0" w:line="252" w:lineRule="auto"/>
        <w:ind w:left="117" w:right="115" w:firstLine="0"/>
        <w:jc w:val="both"/>
        <w:rPr>
          <w:sz w:val="23"/>
        </w:rPr>
      </w:pPr>
      <w:r>
        <w:rPr>
          <w:sz w:val="23"/>
        </w:rPr>
        <w:t>Prova</w:t>
      </w:r>
      <w:r>
        <w:rPr>
          <w:spacing w:val="24"/>
          <w:sz w:val="23"/>
        </w:rPr>
        <w:t xml:space="preserve"> </w:t>
      </w:r>
      <w:r>
        <w:rPr>
          <w:sz w:val="23"/>
        </w:rPr>
        <w:t>de</w:t>
      </w:r>
      <w:r>
        <w:rPr>
          <w:spacing w:val="24"/>
          <w:sz w:val="23"/>
        </w:rPr>
        <w:t xml:space="preserve"> </w:t>
      </w:r>
      <w:r>
        <w:rPr>
          <w:sz w:val="23"/>
        </w:rPr>
        <w:t>inscrição</w:t>
      </w:r>
      <w:r>
        <w:rPr>
          <w:spacing w:val="24"/>
          <w:sz w:val="23"/>
        </w:rPr>
        <w:t xml:space="preserve"> </w:t>
      </w:r>
      <w:r>
        <w:rPr>
          <w:sz w:val="23"/>
        </w:rPr>
        <w:t>no</w:t>
      </w:r>
      <w:r>
        <w:rPr>
          <w:spacing w:val="24"/>
          <w:sz w:val="23"/>
        </w:rPr>
        <w:t xml:space="preserve"> </w:t>
      </w:r>
      <w:r>
        <w:rPr>
          <w:sz w:val="23"/>
        </w:rPr>
        <w:t>cadastro</w:t>
      </w:r>
      <w:r>
        <w:rPr>
          <w:spacing w:val="24"/>
          <w:sz w:val="23"/>
        </w:rPr>
        <w:t xml:space="preserve"> </w:t>
      </w:r>
      <w:r>
        <w:rPr>
          <w:sz w:val="23"/>
        </w:rPr>
        <w:t>de</w:t>
      </w:r>
      <w:r>
        <w:rPr>
          <w:spacing w:val="24"/>
          <w:sz w:val="23"/>
        </w:rPr>
        <w:t xml:space="preserve"> </w:t>
      </w:r>
      <w:r>
        <w:rPr>
          <w:sz w:val="23"/>
        </w:rPr>
        <w:t>contribuintes</w:t>
      </w:r>
      <w:r>
        <w:rPr>
          <w:spacing w:val="24"/>
          <w:sz w:val="23"/>
        </w:rPr>
        <w:t xml:space="preserve"> </w:t>
      </w:r>
      <w:r>
        <w:rPr>
          <w:sz w:val="23"/>
        </w:rPr>
        <w:t>estadual/distrital,</w:t>
      </w:r>
      <w:r>
        <w:rPr>
          <w:spacing w:val="24"/>
          <w:sz w:val="23"/>
        </w:rPr>
        <w:t xml:space="preserve"> </w:t>
      </w:r>
      <w:r>
        <w:rPr>
          <w:sz w:val="23"/>
        </w:rPr>
        <w:t>relativo</w:t>
      </w:r>
      <w:r>
        <w:rPr>
          <w:spacing w:val="24"/>
          <w:sz w:val="23"/>
        </w:rPr>
        <w:t xml:space="preserve"> </w:t>
      </w:r>
      <w:r>
        <w:rPr>
          <w:sz w:val="23"/>
        </w:rPr>
        <w:t>ao</w:t>
      </w:r>
      <w:r>
        <w:rPr>
          <w:spacing w:val="24"/>
          <w:sz w:val="23"/>
        </w:rPr>
        <w:t xml:space="preserve"> </w:t>
      </w:r>
      <w:r>
        <w:rPr>
          <w:sz w:val="23"/>
        </w:rPr>
        <w:t>domicílio</w:t>
      </w:r>
      <w:r>
        <w:rPr>
          <w:spacing w:val="24"/>
          <w:sz w:val="23"/>
        </w:rPr>
        <w:t xml:space="preserve"> </w:t>
      </w:r>
      <w:r>
        <w:rPr>
          <w:sz w:val="23"/>
        </w:rPr>
        <w:t>ou</w:t>
      </w:r>
      <w:r>
        <w:rPr>
          <w:spacing w:val="24"/>
          <w:sz w:val="23"/>
        </w:rPr>
        <w:t xml:space="preserve"> </w:t>
      </w:r>
      <w:r>
        <w:rPr>
          <w:sz w:val="23"/>
        </w:rPr>
        <w:t>sede</w:t>
      </w:r>
      <w:r>
        <w:rPr>
          <w:spacing w:val="24"/>
          <w:sz w:val="23"/>
        </w:rPr>
        <w:t xml:space="preserve"> </w:t>
      </w:r>
      <w:r>
        <w:rPr>
          <w:sz w:val="23"/>
        </w:rPr>
        <w:t>do</w:t>
      </w:r>
      <w:r>
        <w:rPr>
          <w:spacing w:val="24"/>
          <w:sz w:val="23"/>
        </w:rPr>
        <w:t xml:space="preserve"> </w:t>
      </w:r>
      <w:r>
        <w:rPr>
          <w:sz w:val="23"/>
        </w:rPr>
        <w:t>fornecedor,</w:t>
      </w:r>
      <w:r>
        <w:rPr>
          <w:spacing w:val="24"/>
          <w:sz w:val="23"/>
        </w:rPr>
        <w:t xml:space="preserve"> </w:t>
      </w:r>
      <w:r>
        <w:rPr>
          <w:sz w:val="23"/>
        </w:rPr>
        <w:t>pertinente</w:t>
      </w:r>
      <w:r>
        <w:rPr>
          <w:spacing w:val="24"/>
          <w:sz w:val="23"/>
        </w:rPr>
        <w:t xml:space="preserve"> </w:t>
      </w:r>
      <w:r>
        <w:rPr>
          <w:sz w:val="23"/>
        </w:rPr>
        <w:t>ao</w:t>
      </w:r>
      <w:r>
        <w:rPr>
          <w:spacing w:val="24"/>
          <w:sz w:val="23"/>
        </w:rPr>
        <w:t xml:space="preserve"> </w:t>
      </w:r>
      <w:r>
        <w:rPr>
          <w:sz w:val="23"/>
        </w:rPr>
        <w:t>seu</w:t>
      </w:r>
      <w:r>
        <w:rPr>
          <w:spacing w:val="24"/>
          <w:sz w:val="23"/>
        </w:rPr>
        <w:t xml:space="preserve"> </w:t>
      </w:r>
      <w:r>
        <w:rPr>
          <w:sz w:val="23"/>
        </w:rPr>
        <w:t>ramo</w:t>
      </w:r>
      <w:r>
        <w:rPr>
          <w:spacing w:val="24"/>
          <w:sz w:val="23"/>
        </w:rPr>
        <w:t xml:space="preserve"> </w:t>
      </w:r>
      <w:r>
        <w:rPr>
          <w:sz w:val="23"/>
        </w:rPr>
        <w:t>de</w:t>
      </w:r>
      <w:r>
        <w:rPr>
          <w:spacing w:val="24"/>
          <w:sz w:val="23"/>
        </w:rPr>
        <w:t xml:space="preserve"> </w:t>
      </w:r>
      <w:r>
        <w:rPr>
          <w:sz w:val="23"/>
        </w:rPr>
        <w:t>atividade</w:t>
      </w:r>
      <w:r>
        <w:rPr>
          <w:spacing w:val="24"/>
          <w:sz w:val="23"/>
        </w:rPr>
        <w:t xml:space="preserve"> </w:t>
      </w:r>
      <w:r>
        <w:rPr>
          <w:sz w:val="23"/>
        </w:rPr>
        <w:t>e</w:t>
      </w:r>
      <w:r>
        <w:rPr>
          <w:spacing w:val="24"/>
          <w:sz w:val="23"/>
        </w:rPr>
        <w:t xml:space="preserve"> </w:t>
      </w:r>
      <w:r>
        <w:rPr>
          <w:sz w:val="23"/>
        </w:rPr>
        <w:t>compatível com o objeto contratual.</w:t>
      </w:r>
    </w:p>
    <w:p w14:paraId="7FEFB1AD">
      <w:pPr>
        <w:pStyle w:val="7"/>
        <w:spacing w:before="16"/>
        <w:ind w:left="0"/>
      </w:pPr>
    </w:p>
    <w:p w14:paraId="716A0FC7">
      <w:pPr>
        <w:pStyle w:val="9"/>
        <w:numPr>
          <w:ilvl w:val="2"/>
          <w:numId w:val="62"/>
        </w:numPr>
        <w:tabs>
          <w:tab w:val="left" w:pos="647"/>
        </w:tabs>
        <w:spacing w:before="1" w:after="0" w:line="252" w:lineRule="auto"/>
        <w:ind w:left="117" w:right="115" w:firstLine="0"/>
        <w:jc w:val="both"/>
        <w:rPr>
          <w:sz w:val="23"/>
        </w:rPr>
      </w:pPr>
      <w:r>
        <w:rPr>
          <w:sz w:val="23"/>
        </w:rPr>
        <w:t xml:space="preserve">O fornecedor enquadrado como microempreendedor individual que pretenda auferir os benefícios do tratamento diferenciado previstos na </w:t>
      </w:r>
      <w:r>
        <w:fldChar w:fldCharType="begin"/>
      </w:r>
      <w:r>
        <w:instrText xml:space="preserve"> HYPERLINK "https://www.planalto.gov.br/ccivil_03/leis/lcp/lcp123.htm" \h </w:instrText>
      </w:r>
      <w:r>
        <w:fldChar w:fldCharType="separate"/>
      </w:r>
      <w:r>
        <w:rPr>
          <w:color w:val="0000FF"/>
          <w:sz w:val="23"/>
          <w:u w:val="single" w:color="0000FF"/>
        </w:rPr>
        <w:t>Lei Complementar nº</w:t>
      </w:r>
      <w:r>
        <w:rPr>
          <w:color w:val="0000FF"/>
          <w:sz w:val="23"/>
          <w:u w:val="single" w:color="0000FF"/>
        </w:rPr>
        <w:fldChar w:fldCharType="end"/>
      </w:r>
      <w:r>
        <w:rPr>
          <w:color w:val="0000FF"/>
          <w:sz w:val="23"/>
        </w:rPr>
        <w:t xml:space="preserve"> </w:t>
      </w:r>
      <w:r>
        <w:fldChar w:fldCharType="begin"/>
      </w:r>
      <w:r>
        <w:instrText xml:space="preserve"> HYPERLINK "https://www.planalto.gov.br/ccivil_03/leis/lcp/lcp123.htm" \h </w:instrText>
      </w:r>
      <w:r>
        <w:fldChar w:fldCharType="separate"/>
      </w:r>
      <w:r>
        <w:rPr>
          <w:color w:val="0000FF"/>
          <w:sz w:val="23"/>
          <w:u w:val="single" w:color="0000FF"/>
        </w:rPr>
        <w:t>123/2006</w:t>
      </w:r>
      <w:r>
        <w:rPr>
          <w:color w:val="0000FF"/>
          <w:sz w:val="23"/>
          <w:u w:val="single" w:color="0000FF"/>
        </w:rPr>
        <w:fldChar w:fldCharType="end"/>
      </w:r>
      <w:r>
        <w:rPr>
          <w:sz w:val="23"/>
        </w:rPr>
        <w:t>, estará dispensado da prova de inscrição nos cadastros de contribuintes estadual e municipal, eis que a apresentação do Certificado de Condição de Microempreendedor Individual – CCMEI supre tais requisitos.</w:t>
      </w:r>
    </w:p>
    <w:p w14:paraId="30AE046B">
      <w:pPr>
        <w:pStyle w:val="7"/>
        <w:spacing w:before="3"/>
        <w:ind w:left="0"/>
      </w:pPr>
    </w:p>
    <w:p w14:paraId="2408306F">
      <w:pPr>
        <w:pStyle w:val="9"/>
        <w:numPr>
          <w:ilvl w:val="1"/>
          <w:numId w:val="62"/>
        </w:numPr>
        <w:tabs>
          <w:tab w:val="left" w:pos="469"/>
        </w:tabs>
        <w:spacing w:before="0" w:after="0" w:line="240" w:lineRule="auto"/>
        <w:ind w:left="469" w:right="0" w:hanging="352"/>
        <w:jc w:val="left"/>
        <w:rPr>
          <w:sz w:val="23"/>
        </w:rPr>
      </w:pPr>
      <w:r>
        <w:rPr>
          <w:sz w:val="23"/>
        </w:rPr>
        <w:t>Prova</w:t>
      </w:r>
      <w:r>
        <w:rPr>
          <w:spacing w:val="11"/>
          <w:sz w:val="23"/>
        </w:rPr>
        <w:t xml:space="preserve"> </w:t>
      </w:r>
      <w:r>
        <w:rPr>
          <w:sz w:val="23"/>
        </w:rPr>
        <w:t>de</w:t>
      </w:r>
      <w:r>
        <w:rPr>
          <w:spacing w:val="11"/>
          <w:sz w:val="23"/>
        </w:rPr>
        <w:t xml:space="preserve"> </w:t>
      </w:r>
      <w:r>
        <w:rPr>
          <w:sz w:val="23"/>
        </w:rPr>
        <w:t>regularidade</w:t>
      </w:r>
      <w:r>
        <w:rPr>
          <w:spacing w:val="11"/>
          <w:sz w:val="23"/>
        </w:rPr>
        <w:t xml:space="preserve"> </w:t>
      </w:r>
      <w:r>
        <w:rPr>
          <w:sz w:val="23"/>
        </w:rPr>
        <w:t>com</w:t>
      </w:r>
      <w:r>
        <w:rPr>
          <w:spacing w:val="11"/>
          <w:sz w:val="23"/>
        </w:rPr>
        <w:t xml:space="preserve"> </w:t>
      </w:r>
      <w:r>
        <w:rPr>
          <w:sz w:val="23"/>
        </w:rPr>
        <w:t>a</w:t>
      </w:r>
      <w:r>
        <w:rPr>
          <w:spacing w:val="12"/>
          <w:sz w:val="23"/>
        </w:rPr>
        <w:t xml:space="preserve"> </w:t>
      </w:r>
      <w:r>
        <w:rPr>
          <w:sz w:val="23"/>
        </w:rPr>
        <w:t>Fazenda</w:t>
      </w:r>
      <w:r>
        <w:rPr>
          <w:spacing w:val="11"/>
          <w:sz w:val="23"/>
        </w:rPr>
        <w:t xml:space="preserve"> </w:t>
      </w:r>
      <w:r>
        <w:rPr>
          <w:sz w:val="23"/>
        </w:rPr>
        <w:t>do</w:t>
      </w:r>
      <w:r>
        <w:rPr>
          <w:spacing w:val="11"/>
          <w:sz w:val="23"/>
        </w:rPr>
        <w:t xml:space="preserve"> </w:t>
      </w:r>
      <w:r>
        <w:rPr>
          <w:sz w:val="23"/>
        </w:rPr>
        <w:t>Estado</w:t>
      </w:r>
      <w:r>
        <w:rPr>
          <w:spacing w:val="11"/>
          <w:sz w:val="23"/>
        </w:rPr>
        <w:t xml:space="preserve"> </w:t>
      </w:r>
      <w:r>
        <w:rPr>
          <w:sz w:val="23"/>
        </w:rPr>
        <w:t>do</w:t>
      </w:r>
      <w:r>
        <w:rPr>
          <w:spacing w:val="11"/>
          <w:sz w:val="23"/>
        </w:rPr>
        <w:t xml:space="preserve"> </w:t>
      </w:r>
      <w:r>
        <w:rPr>
          <w:sz w:val="23"/>
        </w:rPr>
        <w:t>Rio</w:t>
      </w:r>
      <w:r>
        <w:rPr>
          <w:spacing w:val="12"/>
          <w:sz w:val="23"/>
        </w:rPr>
        <w:t xml:space="preserve"> </w:t>
      </w:r>
      <w:r>
        <w:rPr>
          <w:sz w:val="23"/>
        </w:rPr>
        <w:t>de</w:t>
      </w:r>
      <w:r>
        <w:rPr>
          <w:spacing w:val="11"/>
          <w:sz w:val="23"/>
        </w:rPr>
        <w:t xml:space="preserve"> </w:t>
      </w:r>
      <w:r>
        <w:rPr>
          <w:sz w:val="23"/>
        </w:rPr>
        <w:t>Janeiro,</w:t>
      </w:r>
      <w:r>
        <w:rPr>
          <w:spacing w:val="11"/>
          <w:sz w:val="23"/>
        </w:rPr>
        <w:t xml:space="preserve"> </w:t>
      </w:r>
      <w:r>
        <w:rPr>
          <w:sz w:val="23"/>
        </w:rPr>
        <w:t>mediante</w:t>
      </w:r>
      <w:r>
        <w:rPr>
          <w:spacing w:val="11"/>
          <w:sz w:val="23"/>
        </w:rPr>
        <w:t xml:space="preserve"> </w:t>
      </w:r>
      <w:r>
        <w:rPr>
          <w:sz w:val="23"/>
        </w:rPr>
        <w:t>a</w:t>
      </w:r>
      <w:r>
        <w:rPr>
          <w:spacing w:val="11"/>
          <w:sz w:val="23"/>
        </w:rPr>
        <w:t xml:space="preserve"> </w:t>
      </w:r>
      <w:r>
        <w:rPr>
          <w:sz w:val="23"/>
        </w:rPr>
        <w:t>apresentação</w:t>
      </w:r>
      <w:r>
        <w:rPr>
          <w:spacing w:val="12"/>
          <w:sz w:val="23"/>
        </w:rPr>
        <w:t xml:space="preserve"> </w:t>
      </w:r>
      <w:r>
        <w:rPr>
          <w:spacing w:val="-5"/>
          <w:sz w:val="23"/>
        </w:rPr>
        <w:t>de:</w:t>
      </w:r>
    </w:p>
    <w:p w14:paraId="49173497">
      <w:pPr>
        <w:pStyle w:val="7"/>
        <w:spacing w:before="14"/>
        <w:ind w:left="0"/>
      </w:pPr>
    </w:p>
    <w:p w14:paraId="6EC472F0">
      <w:pPr>
        <w:pStyle w:val="9"/>
        <w:numPr>
          <w:ilvl w:val="2"/>
          <w:numId w:val="62"/>
        </w:numPr>
        <w:tabs>
          <w:tab w:val="left" w:pos="645"/>
        </w:tabs>
        <w:spacing w:before="0" w:after="0" w:line="240" w:lineRule="auto"/>
        <w:ind w:left="645" w:right="0" w:hanging="528"/>
        <w:jc w:val="left"/>
        <w:rPr>
          <w:sz w:val="23"/>
        </w:rPr>
      </w:pPr>
      <w:r>
        <w:rPr>
          <w:sz w:val="23"/>
        </w:rPr>
        <w:t>Certidão</w:t>
      </w:r>
      <w:r>
        <w:rPr>
          <w:spacing w:val="12"/>
          <w:sz w:val="23"/>
        </w:rPr>
        <w:t xml:space="preserve"> </w:t>
      </w:r>
      <w:r>
        <w:rPr>
          <w:sz w:val="23"/>
        </w:rPr>
        <w:t>Negativa</w:t>
      </w:r>
      <w:r>
        <w:rPr>
          <w:spacing w:val="13"/>
          <w:sz w:val="23"/>
        </w:rPr>
        <w:t xml:space="preserve"> </w:t>
      </w:r>
      <w:r>
        <w:rPr>
          <w:sz w:val="23"/>
        </w:rPr>
        <w:t>de</w:t>
      </w:r>
      <w:r>
        <w:rPr>
          <w:spacing w:val="12"/>
          <w:sz w:val="23"/>
        </w:rPr>
        <w:t xml:space="preserve"> </w:t>
      </w:r>
      <w:r>
        <w:rPr>
          <w:sz w:val="23"/>
        </w:rPr>
        <w:t>Débitos,</w:t>
      </w:r>
      <w:r>
        <w:rPr>
          <w:spacing w:val="13"/>
          <w:sz w:val="23"/>
        </w:rPr>
        <w:t xml:space="preserve"> </w:t>
      </w:r>
      <w:r>
        <w:rPr>
          <w:sz w:val="23"/>
        </w:rPr>
        <w:t>ou</w:t>
      </w:r>
      <w:r>
        <w:rPr>
          <w:spacing w:val="12"/>
          <w:sz w:val="23"/>
        </w:rPr>
        <w:t xml:space="preserve"> </w:t>
      </w:r>
      <w:r>
        <w:rPr>
          <w:sz w:val="23"/>
        </w:rPr>
        <w:t>Certidão</w:t>
      </w:r>
      <w:r>
        <w:rPr>
          <w:spacing w:val="13"/>
          <w:sz w:val="23"/>
        </w:rPr>
        <w:t xml:space="preserve"> </w:t>
      </w:r>
      <w:r>
        <w:rPr>
          <w:sz w:val="23"/>
        </w:rPr>
        <w:t>Positiva</w:t>
      </w:r>
      <w:r>
        <w:rPr>
          <w:spacing w:val="13"/>
          <w:sz w:val="23"/>
        </w:rPr>
        <w:t xml:space="preserve"> </w:t>
      </w:r>
      <w:r>
        <w:rPr>
          <w:sz w:val="23"/>
        </w:rPr>
        <w:t>com</w:t>
      </w:r>
      <w:r>
        <w:rPr>
          <w:spacing w:val="12"/>
          <w:sz w:val="23"/>
        </w:rPr>
        <w:t xml:space="preserve"> </w:t>
      </w:r>
      <w:r>
        <w:rPr>
          <w:sz w:val="23"/>
        </w:rPr>
        <w:t>efeito</w:t>
      </w:r>
      <w:r>
        <w:rPr>
          <w:spacing w:val="13"/>
          <w:sz w:val="23"/>
        </w:rPr>
        <w:t xml:space="preserve"> </w:t>
      </w:r>
      <w:r>
        <w:rPr>
          <w:sz w:val="23"/>
        </w:rPr>
        <w:t>de</w:t>
      </w:r>
      <w:r>
        <w:rPr>
          <w:spacing w:val="12"/>
          <w:sz w:val="23"/>
        </w:rPr>
        <w:t xml:space="preserve"> </w:t>
      </w:r>
      <w:r>
        <w:rPr>
          <w:sz w:val="23"/>
        </w:rPr>
        <w:t>Negativa,</w:t>
      </w:r>
      <w:r>
        <w:rPr>
          <w:spacing w:val="13"/>
          <w:sz w:val="23"/>
        </w:rPr>
        <w:t xml:space="preserve"> </w:t>
      </w:r>
      <w:r>
        <w:rPr>
          <w:sz w:val="23"/>
        </w:rPr>
        <w:t>expedida</w:t>
      </w:r>
      <w:r>
        <w:rPr>
          <w:spacing w:val="12"/>
          <w:sz w:val="23"/>
        </w:rPr>
        <w:t xml:space="preserve"> </w:t>
      </w:r>
      <w:r>
        <w:rPr>
          <w:sz w:val="23"/>
        </w:rPr>
        <w:t>pela</w:t>
      </w:r>
      <w:r>
        <w:rPr>
          <w:spacing w:val="13"/>
          <w:sz w:val="23"/>
        </w:rPr>
        <w:t xml:space="preserve"> </w:t>
      </w:r>
      <w:r>
        <w:rPr>
          <w:sz w:val="23"/>
        </w:rPr>
        <w:t>Secretaria</w:t>
      </w:r>
      <w:r>
        <w:rPr>
          <w:spacing w:val="13"/>
          <w:sz w:val="23"/>
        </w:rPr>
        <w:t xml:space="preserve"> </w:t>
      </w:r>
      <w:r>
        <w:rPr>
          <w:sz w:val="23"/>
        </w:rPr>
        <w:t>de</w:t>
      </w:r>
      <w:r>
        <w:rPr>
          <w:spacing w:val="12"/>
          <w:sz w:val="23"/>
        </w:rPr>
        <w:t xml:space="preserve"> </w:t>
      </w:r>
      <w:r>
        <w:rPr>
          <w:sz w:val="23"/>
        </w:rPr>
        <w:t>Estado</w:t>
      </w:r>
      <w:r>
        <w:rPr>
          <w:spacing w:val="13"/>
          <w:sz w:val="23"/>
        </w:rPr>
        <w:t xml:space="preserve"> </w:t>
      </w:r>
      <w:r>
        <w:rPr>
          <w:sz w:val="23"/>
        </w:rPr>
        <w:t>de</w:t>
      </w:r>
      <w:r>
        <w:rPr>
          <w:spacing w:val="12"/>
          <w:sz w:val="23"/>
        </w:rPr>
        <w:t xml:space="preserve"> </w:t>
      </w:r>
      <w:r>
        <w:rPr>
          <w:sz w:val="23"/>
        </w:rPr>
        <w:t>Fazenda;</w:t>
      </w:r>
      <w:r>
        <w:rPr>
          <w:spacing w:val="13"/>
          <w:sz w:val="23"/>
        </w:rPr>
        <w:t xml:space="preserve"> </w:t>
      </w:r>
      <w:r>
        <w:rPr>
          <w:spacing w:val="-10"/>
          <w:sz w:val="23"/>
        </w:rPr>
        <w:t>e</w:t>
      </w:r>
    </w:p>
    <w:p w14:paraId="149A1808">
      <w:pPr>
        <w:pStyle w:val="7"/>
        <w:spacing w:before="29"/>
        <w:ind w:left="0"/>
      </w:pPr>
    </w:p>
    <w:p w14:paraId="1B8B7D6E">
      <w:pPr>
        <w:pStyle w:val="9"/>
        <w:numPr>
          <w:ilvl w:val="2"/>
          <w:numId w:val="62"/>
        </w:numPr>
        <w:tabs>
          <w:tab w:val="left" w:pos="649"/>
        </w:tabs>
        <w:spacing w:before="0" w:after="0" w:line="252" w:lineRule="auto"/>
        <w:ind w:left="117" w:right="115" w:firstLine="0"/>
        <w:jc w:val="both"/>
        <w:rPr>
          <w:sz w:val="23"/>
        </w:rPr>
      </w:pPr>
      <w:r>
        <w:rPr>
          <w:sz w:val="23"/>
        </w:rPr>
        <w:t>Certidão Negativa de Débitos em Dívida Ativa, ou Certidão Positiva com efeito de Negativa, para fins de participação em licitação, expedida pela Procuradoria Geral do Estado.</w:t>
      </w:r>
    </w:p>
    <w:p w14:paraId="72FFF499">
      <w:pPr>
        <w:pStyle w:val="7"/>
        <w:spacing w:before="2"/>
        <w:ind w:left="0"/>
      </w:pPr>
    </w:p>
    <w:p w14:paraId="3A181DCE">
      <w:pPr>
        <w:pStyle w:val="9"/>
        <w:numPr>
          <w:ilvl w:val="1"/>
          <w:numId w:val="62"/>
        </w:numPr>
        <w:tabs>
          <w:tab w:val="left" w:pos="486"/>
        </w:tabs>
        <w:spacing w:before="0" w:after="0" w:line="256" w:lineRule="auto"/>
        <w:ind w:left="117" w:right="115" w:firstLine="0"/>
        <w:jc w:val="both"/>
        <w:rPr>
          <w:sz w:val="23"/>
        </w:rPr>
      </w:pPr>
      <w:r>
        <w:rPr>
          <w:sz w:val="23"/>
        </w:rPr>
        <w:t>Regularidade com a Fazenda Estadual do domicílio ou sede do fornecedor, relativa à atividade em cujo exercício contrata ou concorre, com a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w:t>
      </w:r>
    </w:p>
    <w:p w14:paraId="3EEB77C9">
      <w:pPr>
        <w:pStyle w:val="9"/>
        <w:numPr>
          <w:ilvl w:val="1"/>
          <w:numId w:val="62"/>
        </w:numPr>
        <w:tabs>
          <w:tab w:val="left" w:pos="487"/>
        </w:tabs>
        <w:spacing w:before="263" w:after="0" w:line="252" w:lineRule="auto"/>
        <w:ind w:left="117" w:right="115" w:firstLine="0"/>
        <w:jc w:val="both"/>
        <w:rPr>
          <w:sz w:val="23"/>
        </w:rPr>
      </w:pPr>
      <w:r>
        <w:rPr>
          <w:sz w:val="23"/>
        </w:rPr>
        <w:t>Caso o fornecedor seja considerado isento dos tributos estaduais relacionados ao objeto contratual, deverá comprovar tal condição mediante a apresentação de declaração da Fazenda respectiva do seu domicílio ou sede, ou outra equivalente, na forma da lei.</w:t>
      </w:r>
    </w:p>
    <w:p w14:paraId="7C2E557E">
      <w:pPr>
        <w:pStyle w:val="7"/>
        <w:spacing w:before="2"/>
        <w:ind w:left="0"/>
      </w:pPr>
    </w:p>
    <w:p w14:paraId="61DE59A0">
      <w:pPr>
        <w:pStyle w:val="9"/>
        <w:numPr>
          <w:ilvl w:val="1"/>
          <w:numId w:val="62"/>
        </w:numPr>
        <w:tabs>
          <w:tab w:val="left" w:pos="601"/>
        </w:tabs>
        <w:spacing w:before="0" w:after="0" w:line="252" w:lineRule="auto"/>
        <w:ind w:left="117" w:right="115" w:firstLine="0"/>
        <w:jc w:val="both"/>
        <w:rPr>
          <w:sz w:val="23"/>
        </w:rPr>
      </w:pPr>
      <w:r>
        <w:rPr>
          <w:sz w:val="23"/>
        </w:rPr>
        <w:t>Na</w:t>
      </w:r>
      <w:r>
        <w:rPr>
          <w:spacing w:val="25"/>
          <w:sz w:val="23"/>
        </w:rPr>
        <w:t xml:space="preserve"> </w:t>
      </w:r>
      <w:r>
        <w:rPr>
          <w:sz w:val="23"/>
        </w:rPr>
        <w:t>hipótese</w:t>
      </w:r>
      <w:r>
        <w:rPr>
          <w:spacing w:val="25"/>
          <w:sz w:val="23"/>
        </w:rPr>
        <w:t xml:space="preserve"> </w:t>
      </w:r>
      <w:r>
        <w:rPr>
          <w:sz w:val="23"/>
        </w:rPr>
        <w:t>de</w:t>
      </w:r>
      <w:r>
        <w:rPr>
          <w:spacing w:val="25"/>
          <w:sz w:val="23"/>
        </w:rPr>
        <w:t xml:space="preserve"> </w:t>
      </w:r>
      <w:r>
        <w:rPr>
          <w:sz w:val="23"/>
        </w:rPr>
        <w:t>cuidar-se</w:t>
      </w:r>
      <w:r>
        <w:rPr>
          <w:spacing w:val="25"/>
          <w:sz w:val="23"/>
        </w:rPr>
        <w:t xml:space="preserve"> </w:t>
      </w:r>
      <w:r>
        <w:rPr>
          <w:sz w:val="23"/>
        </w:rPr>
        <w:t>de</w:t>
      </w:r>
      <w:r>
        <w:rPr>
          <w:spacing w:val="25"/>
          <w:sz w:val="23"/>
        </w:rPr>
        <w:t xml:space="preserve"> </w:t>
      </w:r>
      <w:r>
        <w:rPr>
          <w:sz w:val="23"/>
        </w:rPr>
        <w:t>microempresa</w:t>
      </w:r>
      <w:r>
        <w:rPr>
          <w:spacing w:val="25"/>
          <w:sz w:val="23"/>
        </w:rPr>
        <w:t xml:space="preserve"> </w:t>
      </w:r>
      <w:r>
        <w:rPr>
          <w:sz w:val="23"/>
        </w:rPr>
        <w:t>ou</w:t>
      </w:r>
      <w:r>
        <w:rPr>
          <w:spacing w:val="25"/>
          <w:sz w:val="23"/>
        </w:rPr>
        <w:t xml:space="preserve"> </w:t>
      </w:r>
      <w:r>
        <w:rPr>
          <w:sz w:val="23"/>
        </w:rPr>
        <w:t>de</w:t>
      </w:r>
      <w:r>
        <w:rPr>
          <w:spacing w:val="25"/>
          <w:sz w:val="23"/>
        </w:rPr>
        <w:t xml:space="preserve"> </w:t>
      </w:r>
      <w:r>
        <w:rPr>
          <w:sz w:val="23"/>
        </w:rPr>
        <w:t>empresa</w:t>
      </w:r>
      <w:r>
        <w:rPr>
          <w:spacing w:val="25"/>
          <w:sz w:val="23"/>
        </w:rPr>
        <w:t xml:space="preserve"> </w:t>
      </w:r>
      <w:r>
        <w:rPr>
          <w:sz w:val="23"/>
        </w:rPr>
        <w:t>de</w:t>
      </w:r>
      <w:r>
        <w:rPr>
          <w:spacing w:val="25"/>
          <w:sz w:val="23"/>
        </w:rPr>
        <w:t xml:space="preserve"> </w:t>
      </w:r>
      <w:r>
        <w:rPr>
          <w:sz w:val="23"/>
        </w:rPr>
        <w:t>pequeno</w:t>
      </w:r>
      <w:r>
        <w:rPr>
          <w:spacing w:val="25"/>
          <w:sz w:val="23"/>
        </w:rPr>
        <w:t xml:space="preserve"> </w:t>
      </w:r>
      <w:r>
        <w:rPr>
          <w:sz w:val="23"/>
        </w:rPr>
        <w:t>porte,</w:t>
      </w:r>
      <w:r>
        <w:rPr>
          <w:spacing w:val="25"/>
          <w:sz w:val="23"/>
        </w:rPr>
        <w:t xml:space="preserve"> </w:t>
      </w:r>
      <w:r>
        <w:rPr>
          <w:sz w:val="23"/>
        </w:rPr>
        <w:t>na</w:t>
      </w:r>
      <w:r>
        <w:rPr>
          <w:spacing w:val="25"/>
          <w:sz w:val="23"/>
        </w:rPr>
        <w:t xml:space="preserve"> </w:t>
      </w:r>
      <w:r>
        <w:rPr>
          <w:sz w:val="23"/>
        </w:rPr>
        <w:t>forma</w:t>
      </w:r>
      <w:r>
        <w:rPr>
          <w:spacing w:val="25"/>
          <w:sz w:val="23"/>
        </w:rPr>
        <w:t xml:space="preserve"> </w:t>
      </w:r>
      <w:r>
        <w:rPr>
          <w:sz w:val="23"/>
        </w:rPr>
        <w:t>do</w:t>
      </w:r>
      <w:r>
        <w:rPr>
          <w:spacing w:val="25"/>
          <w:sz w:val="23"/>
        </w:rPr>
        <w:t xml:space="preserve"> </w:t>
      </w:r>
      <w:r>
        <w:rPr>
          <w:sz w:val="23"/>
        </w:rPr>
        <w:t>art.</w:t>
      </w:r>
      <w:r>
        <w:rPr>
          <w:spacing w:val="25"/>
          <w:sz w:val="23"/>
        </w:rPr>
        <w:t xml:space="preserve"> </w:t>
      </w:r>
      <w:r>
        <w:rPr>
          <w:sz w:val="23"/>
        </w:rPr>
        <w:t>42</w:t>
      </w:r>
      <w:r>
        <w:rPr>
          <w:spacing w:val="25"/>
          <w:sz w:val="23"/>
        </w:rPr>
        <w:t xml:space="preserve"> </w:t>
      </w:r>
      <w:r>
        <w:rPr>
          <w:sz w:val="23"/>
        </w:rPr>
        <w:t>da</w:t>
      </w:r>
      <w:r>
        <w:rPr>
          <w:spacing w:val="25"/>
          <w:sz w:val="23"/>
        </w:rPr>
        <w:t xml:space="preserve"> </w:t>
      </w:r>
      <w:r>
        <w:rPr>
          <w:sz w:val="23"/>
        </w:rPr>
        <w:t>Lei</w:t>
      </w:r>
      <w:r>
        <w:rPr>
          <w:spacing w:val="25"/>
          <w:sz w:val="23"/>
        </w:rPr>
        <w:t xml:space="preserve"> </w:t>
      </w:r>
      <w:r>
        <w:rPr>
          <w:sz w:val="23"/>
        </w:rPr>
        <w:t>Complementar</w:t>
      </w:r>
      <w:r>
        <w:rPr>
          <w:spacing w:val="25"/>
          <w:sz w:val="23"/>
        </w:rPr>
        <w:t xml:space="preserve"> </w:t>
      </w:r>
      <w:r>
        <w:rPr>
          <w:sz w:val="23"/>
        </w:rPr>
        <w:t>nº</w:t>
      </w:r>
      <w:r>
        <w:rPr>
          <w:spacing w:val="25"/>
          <w:sz w:val="23"/>
        </w:rPr>
        <w:t xml:space="preserve"> </w:t>
      </w:r>
      <w:r>
        <w:rPr>
          <w:sz w:val="23"/>
        </w:rPr>
        <w:t>123/2006,</w:t>
      </w:r>
      <w:r>
        <w:rPr>
          <w:spacing w:val="25"/>
          <w:sz w:val="23"/>
        </w:rPr>
        <w:t xml:space="preserve"> </w:t>
      </w:r>
      <w:r>
        <w:rPr>
          <w:sz w:val="23"/>
        </w:rPr>
        <w:t>a</w:t>
      </w:r>
      <w:r>
        <w:rPr>
          <w:spacing w:val="25"/>
          <w:sz w:val="23"/>
        </w:rPr>
        <w:t xml:space="preserve"> </w:t>
      </w:r>
      <w:r>
        <w:rPr>
          <w:sz w:val="23"/>
        </w:rPr>
        <w:t>documentação</w:t>
      </w:r>
      <w:r>
        <w:rPr>
          <w:spacing w:val="25"/>
          <w:sz w:val="23"/>
        </w:rPr>
        <w:t xml:space="preserve"> </w:t>
      </w:r>
      <w:r>
        <w:rPr>
          <w:sz w:val="23"/>
        </w:rPr>
        <w:t>somente será exigida para efeito de assinatura do Contrato, caso se sagre vencedora no certame.</w:t>
      </w:r>
    </w:p>
    <w:p w14:paraId="7523C9F7">
      <w:pPr>
        <w:pStyle w:val="7"/>
        <w:spacing w:before="17"/>
        <w:ind w:left="0"/>
      </w:pPr>
    </w:p>
    <w:p w14:paraId="3F33FC7E">
      <w:pPr>
        <w:pStyle w:val="9"/>
        <w:numPr>
          <w:ilvl w:val="2"/>
          <w:numId w:val="62"/>
        </w:numPr>
        <w:tabs>
          <w:tab w:val="left" w:pos="768"/>
        </w:tabs>
        <w:spacing w:before="0" w:after="0" w:line="252" w:lineRule="auto"/>
        <w:ind w:left="117" w:right="115" w:firstLine="0"/>
        <w:jc w:val="both"/>
        <w:rPr>
          <w:sz w:val="23"/>
        </w:rPr>
      </w:pPr>
      <w:r>
        <w:rPr>
          <w:sz w:val="23"/>
        </w:rPr>
        <w:t>Em</w:t>
      </w:r>
      <w:r>
        <w:rPr>
          <w:spacing w:val="18"/>
          <w:sz w:val="23"/>
        </w:rPr>
        <w:t xml:space="preserve"> </w:t>
      </w:r>
      <w:r>
        <w:rPr>
          <w:sz w:val="23"/>
        </w:rPr>
        <w:t>sendo</w:t>
      </w:r>
      <w:r>
        <w:rPr>
          <w:spacing w:val="18"/>
          <w:sz w:val="23"/>
        </w:rPr>
        <w:t xml:space="preserve"> </w:t>
      </w:r>
      <w:r>
        <w:rPr>
          <w:sz w:val="23"/>
        </w:rPr>
        <w:t>declarada</w:t>
      </w:r>
      <w:r>
        <w:rPr>
          <w:spacing w:val="18"/>
          <w:sz w:val="23"/>
        </w:rPr>
        <w:t xml:space="preserve"> </w:t>
      </w:r>
      <w:r>
        <w:rPr>
          <w:sz w:val="23"/>
        </w:rPr>
        <w:t>vencedora</w:t>
      </w:r>
      <w:r>
        <w:rPr>
          <w:spacing w:val="18"/>
          <w:sz w:val="23"/>
        </w:rPr>
        <w:t xml:space="preserve"> </w:t>
      </w:r>
      <w:r>
        <w:rPr>
          <w:sz w:val="23"/>
        </w:rPr>
        <w:t>do</w:t>
      </w:r>
      <w:r>
        <w:rPr>
          <w:spacing w:val="18"/>
          <w:sz w:val="23"/>
        </w:rPr>
        <w:t xml:space="preserve"> </w:t>
      </w:r>
      <w:r>
        <w:rPr>
          <w:sz w:val="23"/>
        </w:rPr>
        <w:t>certame</w:t>
      </w:r>
      <w:r>
        <w:rPr>
          <w:spacing w:val="18"/>
          <w:sz w:val="23"/>
        </w:rPr>
        <w:t xml:space="preserve"> </w:t>
      </w:r>
      <w:r>
        <w:rPr>
          <w:sz w:val="23"/>
        </w:rPr>
        <w:t>microempresa</w:t>
      </w:r>
      <w:r>
        <w:rPr>
          <w:spacing w:val="18"/>
          <w:sz w:val="23"/>
        </w:rPr>
        <w:t xml:space="preserve"> </w:t>
      </w:r>
      <w:r>
        <w:rPr>
          <w:sz w:val="23"/>
        </w:rPr>
        <w:t>ou</w:t>
      </w:r>
      <w:r>
        <w:rPr>
          <w:spacing w:val="18"/>
          <w:sz w:val="23"/>
        </w:rPr>
        <w:t xml:space="preserve"> </w:t>
      </w:r>
      <w:r>
        <w:rPr>
          <w:sz w:val="23"/>
        </w:rPr>
        <w:t>empresa</w:t>
      </w:r>
      <w:r>
        <w:rPr>
          <w:spacing w:val="18"/>
          <w:sz w:val="23"/>
        </w:rPr>
        <w:t xml:space="preserve"> </w:t>
      </w:r>
      <w:r>
        <w:rPr>
          <w:sz w:val="23"/>
        </w:rPr>
        <w:t>de</w:t>
      </w:r>
      <w:r>
        <w:rPr>
          <w:spacing w:val="18"/>
          <w:sz w:val="23"/>
        </w:rPr>
        <w:t xml:space="preserve"> </w:t>
      </w:r>
      <w:r>
        <w:rPr>
          <w:sz w:val="23"/>
        </w:rPr>
        <w:t>pequeno</w:t>
      </w:r>
      <w:r>
        <w:rPr>
          <w:spacing w:val="18"/>
          <w:sz w:val="23"/>
        </w:rPr>
        <w:t xml:space="preserve"> </w:t>
      </w:r>
      <w:r>
        <w:rPr>
          <w:sz w:val="23"/>
        </w:rPr>
        <w:t>porte</w:t>
      </w:r>
      <w:r>
        <w:rPr>
          <w:spacing w:val="18"/>
          <w:sz w:val="23"/>
        </w:rPr>
        <w:t xml:space="preserve"> </w:t>
      </w:r>
      <w:r>
        <w:rPr>
          <w:sz w:val="23"/>
        </w:rPr>
        <w:t>com</w:t>
      </w:r>
      <w:r>
        <w:rPr>
          <w:spacing w:val="18"/>
          <w:sz w:val="23"/>
        </w:rPr>
        <w:t xml:space="preserve"> </w:t>
      </w:r>
      <w:r>
        <w:rPr>
          <w:sz w:val="23"/>
        </w:rPr>
        <w:t>débitos</w:t>
      </w:r>
      <w:r>
        <w:rPr>
          <w:spacing w:val="18"/>
          <w:sz w:val="23"/>
        </w:rPr>
        <w:t xml:space="preserve"> </w:t>
      </w:r>
      <w:r>
        <w:rPr>
          <w:sz w:val="23"/>
        </w:rPr>
        <w:t>fiscais</w:t>
      </w:r>
      <w:r>
        <w:rPr>
          <w:spacing w:val="18"/>
          <w:sz w:val="23"/>
        </w:rPr>
        <w:t xml:space="preserve"> </w:t>
      </w:r>
      <w:r>
        <w:rPr>
          <w:sz w:val="23"/>
        </w:rPr>
        <w:t>e</w:t>
      </w:r>
      <w:r>
        <w:rPr>
          <w:spacing w:val="18"/>
          <w:sz w:val="23"/>
        </w:rPr>
        <w:t xml:space="preserve"> </w:t>
      </w:r>
      <w:r>
        <w:rPr>
          <w:sz w:val="23"/>
        </w:rPr>
        <w:t>trabalhistas,</w:t>
      </w:r>
      <w:r>
        <w:rPr>
          <w:spacing w:val="18"/>
          <w:sz w:val="23"/>
        </w:rPr>
        <w:t xml:space="preserve"> </w:t>
      </w:r>
      <w:r>
        <w:rPr>
          <w:sz w:val="23"/>
        </w:rPr>
        <w:t>ficará</w:t>
      </w:r>
      <w:r>
        <w:rPr>
          <w:spacing w:val="18"/>
          <w:sz w:val="23"/>
        </w:rPr>
        <w:t xml:space="preserve"> </w:t>
      </w:r>
      <w:r>
        <w:rPr>
          <w:sz w:val="23"/>
        </w:rPr>
        <w:t>assegurado,</w:t>
      </w:r>
      <w:r>
        <w:rPr>
          <w:spacing w:val="18"/>
          <w:sz w:val="23"/>
        </w:rPr>
        <w:t xml:space="preserve"> </w:t>
      </w:r>
      <w:r>
        <w:rPr>
          <w:sz w:val="23"/>
        </w:rPr>
        <w:t>a</w:t>
      </w:r>
      <w:r>
        <w:rPr>
          <w:spacing w:val="18"/>
          <w:sz w:val="23"/>
        </w:rPr>
        <w:t xml:space="preserve"> </w:t>
      </w:r>
      <w:r>
        <w:rPr>
          <w:sz w:val="23"/>
        </w:rPr>
        <w:t>partir</w:t>
      </w:r>
      <w:r>
        <w:rPr>
          <w:spacing w:val="18"/>
          <w:sz w:val="23"/>
        </w:rPr>
        <w:t xml:space="preserve"> </w:t>
      </w:r>
      <w:r>
        <w:rPr>
          <w:sz w:val="23"/>
        </w:rPr>
        <w:t>de</w:t>
      </w:r>
      <w:r>
        <w:rPr>
          <w:spacing w:val="18"/>
          <w:sz w:val="23"/>
        </w:rPr>
        <w:t xml:space="preserve"> </w:t>
      </w:r>
      <w:r>
        <w:rPr>
          <w:sz w:val="23"/>
        </w:rPr>
        <w:t>então, o prazo de 5 (cinco) dias úteis para a regularização da documentação, pagamento ou parcelamento do débito, e emissão de eventuais certidões negativas ou positivas</w:t>
      </w:r>
      <w:r>
        <w:rPr>
          <w:spacing w:val="80"/>
          <w:sz w:val="23"/>
        </w:rPr>
        <w:t xml:space="preserve"> </w:t>
      </w:r>
      <w:r>
        <w:rPr>
          <w:sz w:val="23"/>
        </w:rPr>
        <w:t>com efeito de negativas, na forma do art. 43, § 1º, da Lei Complementar nº 123/2006.</w:t>
      </w:r>
    </w:p>
    <w:p w14:paraId="0D53FFCD">
      <w:pPr>
        <w:pStyle w:val="7"/>
        <w:spacing w:before="3"/>
        <w:ind w:left="0"/>
      </w:pPr>
    </w:p>
    <w:p w14:paraId="24ADFAB9">
      <w:pPr>
        <w:pStyle w:val="9"/>
        <w:numPr>
          <w:ilvl w:val="2"/>
          <w:numId w:val="62"/>
        </w:numPr>
        <w:tabs>
          <w:tab w:val="left" w:pos="762"/>
        </w:tabs>
        <w:spacing w:before="1" w:after="0" w:line="240" w:lineRule="auto"/>
        <w:ind w:left="762" w:right="0" w:hanging="645"/>
        <w:jc w:val="left"/>
        <w:rPr>
          <w:sz w:val="23"/>
        </w:rPr>
      </w:pPr>
      <w:r>
        <w:rPr>
          <w:sz w:val="23"/>
        </w:rPr>
        <w:t>O</w:t>
      </w:r>
      <w:r>
        <w:rPr>
          <w:spacing w:val="12"/>
          <w:sz w:val="23"/>
        </w:rPr>
        <w:t xml:space="preserve"> </w:t>
      </w:r>
      <w:r>
        <w:rPr>
          <w:sz w:val="23"/>
        </w:rPr>
        <w:t>prazo</w:t>
      </w:r>
      <w:r>
        <w:rPr>
          <w:spacing w:val="12"/>
          <w:sz w:val="23"/>
        </w:rPr>
        <w:t xml:space="preserve"> </w:t>
      </w:r>
      <w:r>
        <w:rPr>
          <w:sz w:val="23"/>
        </w:rPr>
        <w:t>acima</w:t>
      </w:r>
      <w:r>
        <w:rPr>
          <w:spacing w:val="13"/>
          <w:sz w:val="23"/>
        </w:rPr>
        <w:t xml:space="preserve"> </w:t>
      </w:r>
      <w:r>
        <w:rPr>
          <w:sz w:val="23"/>
        </w:rPr>
        <w:t>poderá</w:t>
      </w:r>
      <w:r>
        <w:rPr>
          <w:spacing w:val="12"/>
          <w:sz w:val="23"/>
        </w:rPr>
        <w:t xml:space="preserve"> </w:t>
      </w:r>
      <w:r>
        <w:rPr>
          <w:sz w:val="23"/>
        </w:rPr>
        <w:t>ser</w:t>
      </w:r>
      <w:r>
        <w:rPr>
          <w:spacing w:val="13"/>
          <w:sz w:val="23"/>
        </w:rPr>
        <w:t xml:space="preserve"> </w:t>
      </w:r>
      <w:r>
        <w:rPr>
          <w:sz w:val="23"/>
        </w:rPr>
        <w:t>prorrogado</w:t>
      </w:r>
      <w:r>
        <w:rPr>
          <w:spacing w:val="12"/>
          <w:sz w:val="23"/>
        </w:rPr>
        <w:t xml:space="preserve"> </w:t>
      </w:r>
      <w:r>
        <w:rPr>
          <w:sz w:val="23"/>
        </w:rPr>
        <w:t>por</w:t>
      </w:r>
      <w:r>
        <w:rPr>
          <w:spacing w:val="13"/>
          <w:sz w:val="23"/>
        </w:rPr>
        <w:t xml:space="preserve"> </w:t>
      </w:r>
      <w:r>
        <w:rPr>
          <w:sz w:val="23"/>
        </w:rPr>
        <w:t>igual</w:t>
      </w:r>
      <w:r>
        <w:rPr>
          <w:spacing w:val="12"/>
          <w:sz w:val="23"/>
        </w:rPr>
        <w:t xml:space="preserve"> </w:t>
      </w:r>
      <w:r>
        <w:rPr>
          <w:sz w:val="23"/>
        </w:rPr>
        <w:t>período,</w:t>
      </w:r>
      <w:r>
        <w:rPr>
          <w:spacing w:val="13"/>
          <w:sz w:val="23"/>
        </w:rPr>
        <w:t xml:space="preserve"> </w:t>
      </w:r>
      <w:r>
        <w:rPr>
          <w:sz w:val="23"/>
        </w:rPr>
        <w:t>a</w:t>
      </w:r>
      <w:r>
        <w:rPr>
          <w:spacing w:val="12"/>
          <w:sz w:val="23"/>
        </w:rPr>
        <w:t xml:space="preserve"> </w:t>
      </w:r>
      <w:r>
        <w:rPr>
          <w:sz w:val="23"/>
        </w:rPr>
        <w:t>critério</w:t>
      </w:r>
      <w:r>
        <w:rPr>
          <w:spacing w:val="12"/>
          <w:sz w:val="23"/>
        </w:rPr>
        <w:t xml:space="preserve"> </w:t>
      </w:r>
      <w:r>
        <w:rPr>
          <w:sz w:val="23"/>
        </w:rPr>
        <w:t>exclusivo</w:t>
      </w:r>
      <w:r>
        <w:rPr>
          <w:spacing w:val="13"/>
          <w:sz w:val="23"/>
        </w:rPr>
        <w:t xml:space="preserve"> </w:t>
      </w:r>
      <w:r>
        <w:rPr>
          <w:sz w:val="23"/>
        </w:rPr>
        <w:t>da</w:t>
      </w:r>
      <w:r>
        <w:rPr>
          <w:spacing w:val="-3"/>
          <w:sz w:val="23"/>
        </w:rPr>
        <w:t xml:space="preserve"> </w:t>
      </w:r>
      <w:r>
        <w:rPr>
          <w:sz w:val="23"/>
        </w:rPr>
        <w:t>Administração</w:t>
      </w:r>
      <w:r>
        <w:rPr>
          <w:spacing w:val="12"/>
          <w:sz w:val="23"/>
        </w:rPr>
        <w:t xml:space="preserve"> </w:t>
      </w:r>
      <w:r>
        <w:rPr>
          <w:spacing w:val="-2"/>
          <w:sz w:val="23"/>
        </w:rPr>
        <w:t>Pública.</w:t>
      </w:r>
    </w:p>
    <w:p w14:paraId="144BE4B3">
      <w:pPr>
        <w:pStyle w:val="7"/>
        <w:spacing w:before="14"/>
        <w:ind w:left="0"/>
      </w:pPr>
    </w:p>
    <w:p w14:paraId="193F2D10">
      <w:pPr>
        <w:pStyle w:val="9"/>
        <w:numPr>
          <w:ilvl w:val="2"/>
          <w:numId w:val="62"/>
        </w:numPr>
        <w:tabs>
          <w:tab w:val="left" w:pos="750"/>
        </w:tabs>
        <w:spacing w:before="0" w:after="0" w:line="266" w:lineRule="auto"/>
        <w:ind w:left="117" w:right="115" w:firstLine="0"/>
        <w:jc w:val="both"/>
        <w:rPr>
          <w:sz w:val="23"/>
        </w:rPr>
      </w:pPr>
      <w:r>
        <w:rPr>
          <w:sz w:val="23"/>
        </w:rPr>
        <w:t>A</w:t>
      </w:r>
      <w:r>
        <w:rPr>
          <w:spacing w:val="-4"/>
          <w:sz w:val="23"/>
        </w:rPr>
        <w:t xml:space="preserve"> </w:t>
      </w:r>
      <w:r>
        <w:rPr>
          <w:sz w:val="23"/>
        </w:rPr>
        <w:t>não regularização da documentação no prazo estipulado implicará a decadência do direito à contratação, na forma do § 2º do art. 43 da Lei Complementar nº 123/2006, sem prejuízo da aplicação das sanções previstas neste Edital.</w:t>
      </w:r>
    </w:p>
    <w:p w14:paraId="408E77A4">
      <w:pPr>
        <w:pStyle w:val="9"/>
        <w:spacing w:after="0" w:line="266" w:lineRule="auto"/>
        <w:jc w:val="both"/>
        <w:rPr>
          <w:sz w:val="23"/>
        </w:rPr>
        <w:sectPr>
          <w:pgSz w:w="15840" w:h="24480"/>
          <w:pgMar w:top="0" w:right="0" w:bottom="0" w:left="0" w:header="720" w:footer="720" w:gutter="0"/>
          <w:cols w:space="720" w:num="1"/>
        </w:sectPr>
      </w:pPr>
    </w:p>
    <w:p w14:paraId="13A5243E">
      <w:pPr>
        <w:pStyle w:val="3"/>
        <w:numPr>
          <w:ilvl w:val="0"/>
          <w:numId w:val="62"/>
        </w:numPr>
        <w:tabs>
          <w:tab w:val="left" w:pos="351"/>
        </w:tabs>
        <w:spacing w:before="69" w:after="0" w:line="240" w:lineRule="auto"/>
        <w:ind w:left="351" w:right="0" w:hanging="234"/>
        <w:jc w:val="both"/>
      </w:pPr>
      <w:r>
        <w:t>HABILITAÇÃO</w:t>
      </w:r>
      <w:r>
        <w:rPr>
          <w:spacing w:val="47"/>
        </w:rPr>
        <w:t xml:space="preserve"> </w:t>
      </w:r>
      <w:r>
        <w:t>ECONÔMICO-</w:t>
      </w:r>
      <w:r>
        <w:rPr>
          <w:spacing w:val="-2"/>
        </w:rPr>
        <w:t>FINANCEIRA:</w:t>
      </w:r>
    </w:p>
    <w:p w14:paraId="415A13B3">
      <w:pPr>
        <w:pStyle w:val="7"/>
        <w:spacing w:before="14"/>
        <w:ind w:left="0"/>
        <w:rPr>
          <w:b/>
        </w:rPr>
      </w:pPr>
    </w:p>
    <w:p w14:paraId="02E435B4">
      <w:pPr>
        <w:pStyle w:val="9"/>
        <w:numPr>
          <w:ilvl w:val="1"/>
          <w:numId w:val="62"/>
        </w:numPr>
        <w:tabs>
          <w:tab w:val="left" w:pos="471"/>
        </w:tabs>
        <w:spacing w:before="1" w:after="0" w:line="252" w:lineRule="auto"/>
        <w:ind w:left="117" w:right="115" w:firstLine="0"/>
        <w:jc w:val="both"/>
        <w:rPr>
          <w:sz w:val="23"/>
        </w:rPr>
      </w:pPr>
      <w:r>
        <w:rPr>
          <w:sz w:val="23"/>
        </w:rPr>
        <mc:AlternateContent>
          <mc:Choice Requires="wps">
            <w:drawing>
              <wp:anchor distT="0" distB="0" distL="0" distR="0" simplePos="0" relativeHeight="251667456" behindDoc="0" locked="0" layoutInCell="1" allowOverlap="1">
                <wp:simplePos x="0" y="0"/>
                <wp:positionH relativeFrom="page">
                  <wp:posOffset>4988560</wp:posOffset>
                </wp:positionH>
                <wp:positionV relativeFrom="paragraph">
                  <wp:posOffset>323215</wp:posOffset>
                </wp:positionV>
                <wp:extent cx="37465" cy="9525"/>
                <wp:effectExtent l="0" t="0" r="0" b="0"/>
                <wp:wrapNone/>
                <wp:docPr id="28" name="Graphic 28"/>
                <wp:cNvGraphicFramePr/>
                <a:graphic xmlns:a="http://schemas.openxmlformats.org/drawingml/2006/main">
                  <a:graphicData uri="http://schemas.microsoft.com/office/word/2010/wordprocessingShape">
                    <wps:wsp>
                      <wps:cNvSpPr/>
                      <wps:spPr>
                        <a:xfrm>
                          <a:off x="0" y="0"/>
                          <a:ext cx="37465" cy="9525"/>
                        </a:xfrm>
                        <a:custGeom>
                          <a:avLst/>
                          <a:gdLst/>
                          <a:ahLst/>
                          <a:cxnLst/>
                          <a:rect l="l" t="t" r="r" b="b"/>
                          <a:pathLst>
                            <a:path w="37465" h="9525">
                              <a:moveTo>
                                <a:pt x="37287" y="9321"/>
                              </a:moveTo>
                              <a:lnTo>
                                <a:pt x="0" y="9321"/>
                              </a:lnTo>
                              <a:lnTo>
                                <a:pt x="0" y="0"/>
                              </a:lnTo>
                              <a:lnTo>
                                <a:pt x="37287" y="0"/>
                              </a:lnTo>
                              <a:lnTo>
                                <a:pt x="37287" y="9321"/>
                              </a:lnTo>
                              <a:close/>
                            </a:path>
                          </a:pathLst>
                        </a:custGeom>
                        <a:solidFill>
                          <a:srgbClr val="0000FF"/>
                        </a:solidFill>
                      </wps:spPr>
                      <wps:bodyPr wrap="square" lIns="0" tIns="0" rIns="0" bIns="0" rtlCol="0">
                        <a:noAutofit/>
                      </wps:bodyPr>
                    </wps:wsp>
                  </a:graphicData>
                </a:graphic>
              </wp:anchor>
            </w:drawing>
          </mc:Choice>
          <mc:Fallback>
            <w:pict>
              <v:shape id="Graphic 28" o:spid="_x0000_s1026" o:spt="100" style="position:absolute;left:0pt;margin-left:392.8pt;margin-top:25.45pt;height:0.75pt;width:2.95pt;mso-position-horizontal-relative:page;z-index:251667456;mso-width-relative:page;mso-height-relative:page;" fillcolor="#0000FF" filled="t" stroked="f" coordsize="37465,9525" o:gfxdata="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eTOD9oAAAAJAQAADwAAAAAAAAABACAAAAAiAAAAZHJzL2Rvd25yZXYueG1sUEsBAhQAFAAAAAgA&#10;h07iQPvwAIQjAgAA1wQAAA4AAAAAAAAAAQAgAAAAKQEAAGRycy9lMm9Eb2MueG1sUEsFBgAAAAAG&#10;AAYAWQEAAL4FAAAAAA==&#10;" path="m37287,9321l0,9321,0,0,37287,0,37287,9321xe">
                <v:fill on="t" focussize="0,0"/>
                <v:stroke on="f"/>
                <v:imagedata o:title=""/>
                <o:lock v:ext="edit" aspectratio="f"/>
                <v:textbox inset="0mm,0mm,0mm,0mm"/>
              </v:shape>
            </w:pict>
          </mc:Fallback>
        </mc:AlternateContent>
      </w:r>
      <w:r>
        <w:rPr>
          <w:sz w:val="23"/>
        </w:rPr>
        <w:t>Certidão negativa de falência expedida pelo distribuidor da sede do fornecedor, caso se trate de pessoa jurídica, ou certidão negativa de insolvência civil expedida pelo distribuidor do domicílio ou sede do fornecedor, caso se trate de pessoa física ou de sociedade simples.</w:t>
      </w:r>
    </w:p>
    <w:p w14:paraId="772874A1">
      <w:pPr>
        <w:pStyle w:val="7"/>
        <w:spacing w:before="16"/>
        <w:ind w:left="0"/>
      </w:pPr>
    </w:p>
    <w:p w14:paraId="4694C45A">
      <w:pPr>
        <w:pStyle w:val="9"/>
        <w:numPr>
          <w:ilvl w:val="2"/>
          <w:numId w:val="62"/>
        </w:numPr>
        <w:tabs>
          <w:tab w:val="left" w:pos="682"/>
        </w:tabs>
        <w:spacing w:before="1" w:after="0" w:line="252" w:lineRule="auto"/>
        <w:ind w:left="117" w:right="115" w:firstLine="0"/>
        <w:jc w:val="both"/>
        <w:rPr>
          <w:sz w:val="23"/>
        </w:rPr>
      </w:pPr>
      <w:r>
        <w:rPr>
          <w:sz w:val="23"/>
        </w:rPr>
        <w:t xml:space="preserve">Não será causa de inabilitação do licitante a anotação de distribuição de processo de recuperação judicial ou de pedido de homologação de recuperação </w:t>
      </w:r>
      <w:r>
        <w:rPr>
          <w:spacing w:val="-2"/>
          <w:sz w:val="23"/>
        </w:rPr>
        <w:t>extrajudicial.</w:t>
      </w:r>
    </w:p>
    <w:p w14:paraId="61B32750">
      <w:pPr>
        <w:pStyle w:val="7"/>
        <w:spacing w:before="2"/>
        <w:ind w:left="0"/>
      </w:pPr>
    </w:p>
    <w:p w14:paraId="5035FAC9">
      <w:pPr>
        <w:pStyle w:val="9"/>
        <w:numPr>
          <w:ilvl w:val="1"/>
          <w:numId w:val="62"/>
        </w:numPr>
        <w:tabs>
          <w:tab w:val="left" w:pos="473"/>
        </w:tabs>
        <w:spacing w:before="0" w:after="0" w:line="252" w:lineRule="auto"/>
        <w:ind w:left="117" w:right="115" w:firstLine="0"/>
        <w:jc w:val="both"/>
        <w:rPr>
          <w:sz w:val="23"/>
        </w:rPr>
      </w:pPr>
      <w:r>
        <w:rPr>
          <w:sz w:val="23"/>
        </w:rPr>
        <w:t>Balanço patrimonial, demonstração de resultado de exercício e demais demonstrações contábeis dos 2 (dois) últimos exercícios sociais, vedada a sua substituição</w:t>
      </w:r>
      <w:r>
        <w:rPr>
          <w:spacing w:val="80"/>
          <w:w w:val="150"/>
          <w:sz w:val="23"/>
        </w:rPr>
        <w:t xml:space="preserve"> </w:t>
      </w:r>
      <w:r>
        <w:rPr>
          <w:sz w:val="23"/>
        </w:rPr>
        <w:t>por balancetes ou balanços provisórios.</w:t>
      </w:r>
    </w:p>
    <w:p w14:paraId="6E56547C">
      <w:pPr>
        <w:pStyle w:val="7"/>
        <w:spacing w:before="2"/>
        <w:ind w:left="0"/>
      </w:pPr>
    </w:p>
    <w:p w14:paraId="77427FB2">
      <w:pPr>
        <w:pStyle w:val="9"/>
        <w:numPr>
          <w:ilvl w:val="2"/>
          <w:numId w:val="62"/>
        </w:numPr>
        <w:tabs>
          <w:tab w:val="left" w:pos="645"/>
        </w:tabs>
        <w:spacing w:before="0" w:after="0" w:line="240" w:lineRule="auto"/>
        <w:ind w:left="645" w:right="0" w:hanging="528"/>
        <w:jc w:val="left"/>
        <w:rPr>
          <w:sz w:val="23"/>
        </w:rPr>
      </w:pPr>
      <w:r>
        <w:rPr>
          <w:sz w:val="23"/>
        </w:rPr>
        <w:t>Os</w:t>
      </w:r>
      <w:r>
        <w:rPr>
          <w:spacing w:val="10"/>
          <w:sz w:val="23"/>
        </w:rPr>
        <w:t xml:space="preserve"> </w:t>
      </w:r>
      <w:r>
        <w:rPr>
          <w:sz w:val="23"/>
        </w:rPr>
        <w:t>documentos</w:t>
      </w:r>
      <w:r>
        <w:rPr>
          <w:spacing w:val="11"/>
          <w:sz w:val="23"/>
        </w:rPr>
        <w:t xml:space="preserve"> </w:t>
      </w:r>
      <w:r>
        <w:rPr>
          <w:sz w:val="23"/>
        </w:rPr>
        <w:t>referidos</w:t>
      </w:r>
      <w:r>
        <w:rPr>
          <w:spacing w:val="11"/>
          <w:sz w:val="23"/>
        </w:rPr>
        <w:t xml:space="preserve"> </w:t>
      </w:r>
      <w:r>
        <w:rPr>
          <w:sz w:val="23"/>
        </w:rPr>
        <w:t>acima</w:t>
      </w:r>
      <w:r>
        <w:rPr>
          <w:spacing w:val="11"/>
          <w:sz w:val="23"/>
        </w:rPr>
        <w:t xml:space="preserve"> </w:t>
      </w:r>
      <w:r>
        <w:rPr>
          <w:sz w:val="23"/>
        </w:rPr>
        <w:t>limitar-se-ão</w:t>
      </w:r>
      <w:r>
        <w:rPr>
          <w:spacing w:val="11"/>
          <w:sz w:val="23"/>
        </w:rPr>
        <w:t xml:space="preserve"> </w:t>
      </w:r>
      <w:r>
        <w:rPr>
          <w:sz w:val="23"/>
        </w:rPr>
        <w:t>ao</w:t>
      </w:r>
      <w:r>
        <w:rPr>
          <w:spacing w:val="11"/>
          <w:sz w:val="23"/>
        </w:rPr>
        <w:t xml:space="preserve"> </w:t>
      </w:r>
      <w:r>
        <w:rPr>
          <w:sz w:val="23"/>
        </w:rPr>
        <w:t>último</w:t>
      </w:r>
      <w:r>
        <w:rPr>
          <w:spacing w:val="11"/>
          <w:sz w:val="23"/>
        </w:rPr>
        <w:t xml:space="preserve"> </w:t>
      </w:r>
      <w:r>
        <w:rPr>
          <w:sz w:val="23"/>
        </w:rPr>
        <w:t>exercício</w:t>
      </w:r>
      <w:r>
        <w:rPr>
          <w:spacing w:val="11"/>
          <w:sz w:val="23"/>
        </w:rPr>
        <w:t xml:space="preserve"> </w:t>
      </w:r>
      <w:r>
        <w:rPr>
          <w:sz w:val="23"/>
        </w:rPr>
        <w:t>social</w:t>
      </w:r>
      <w:r>
        <w:rPr>
          <w:spacing w:val="11"/>
          <w:sz w:val="23"/>
        </w:rPr>
        <w:t xml:space="preserve"> </w:t>
      </w:r>
      <w:r>
        <w:rPr>
          <w:sz w:val="23"/>
        </w:rPr>
        <w:t>no</w:t>
      </w:r>
      <w:r>
        <w:rPr>
          <w:spacing w:val="11"/>
          <w:sz w:val="23"/>
        </w:rPr>
        <w:t xml:space="preserve"> </w:t>
      </w:r>
      <w:r>
        <w:rPr>
          <w:sz w:val="23"/>
        </w:rPr>
        <w:t>caso</w:t>
      </w:r>
      <w:r>
        <w:rPr>
          <w:spacing w:val="11"/>
          <w:sz w:val="23"/>
        </w:rPr>
        <w:t xml:space="preserve"> </w:t>
      </w:r>
      <w:r>
        <w:rPr>
          <w:sz w:val="23"/>
        </w:rPr>
        <w:t>de</w:t>
      </w:r>
      <w:r>
        <w:rPr>
          <w:spacing w:val="11"/>
          <w:sz w:val="23"/>
        </w:rPr>
        <w:t xml:space="preserve"> </w:t>
      </w:r>
      <w:r>
        <w:rPr>
          <w:sz w:val="23"/>
        </w:rPr>
        <w:t>a</w:t>
      </w:r>
      <w:r>
        <w:rPr>
          <w:spacing w:val="11"/>
          <w:sz w:val="23"/>
        </w:rPr>
        <w:t xml:space="preserve"> </w:t>
      </w:r>
      <w:r>
        <w:rPr>
          <w:sz w:val="23"/>
        </w:rPr>
        <w:t>pessoa</w:t>
      </w:r>
      <w:r>
        <w:rPr>
          <w:spacing w:val="11"/>
          <w:sz w:val="23"/>
        </w:rPr>
        <w:t xml:space="preserve"> </w:t>
      </w:r>
      <w:r>
        <w:rPr>
          <w:sz w:val="23"/>
        </w:rPr>
        <w:t>jurídica</w:t>
      </w:r>
      <w:r>
        <w:rPr>
          <w:spacing w:val="11"/>
          <w:sz w:val="23"/>
        </w:rPr>
        <w:t xml:space="preserve"> </w:t>
      </w:r>
      <w:r>
        <w:rPr>
          <w:sz w:val="23"/>
        </w:rPr>
        <w:t>ter</w:t>
      </w:r>
      <w:r>
        <w:rPr>
          <w:spacing w:val="11"/>
          <w:sz w:val="23"/>
        </w:rPr>
        <w:t xml:space="preserve"> </w:t>
      </w:r>
      <w:r>
        <w:rPr>
          <w:sz w:val="23"/>
        </w:rPr>
        <w:t>sido</w:t>
      </w:r>
      <w:r>
        <w:rPr>
          <w:spacing w:val="11"/>
          <w:sz w:val="23"/>
        </w:rPr>
        <w:t xml:space="preserve"> </w:t>
      </w:r>
      <w:r>
        <w:rPr>
          <w:sz w:val="23"/>
        </w:rPr>
        <w:t>constituída</w:t>
      </w:r>
      <w:r>
        <w:rPr>
          <w:spacing w:val="11"/>
          <w:sz w:val="23"/>
        </w:rPr>
        <w:t xml:space="preserve"> </w:t>
      </w:r>
      <w:r>
        <w:rPr>
          <w:sz w:val="23"/>
        </w:rPr>
        <w:t>há</w:t>
      </w:r>
      <w:r>
        <w:rPr>
          <w:spacing w:val="11"/>
          <w:sz w:val="23"/>
        </w:rPr>
        <w:t xml:space="preserve"> </w:t>
      </w:r>
      <w:r>
        <w:rPr>
          <w:sz w:val="23"/>
        </w:rPr>
        <w:t>menos</w:t>
      </w:r>
      <w:r>
        <w:rPr>
          <w:spacing w:val="11"/>
          <w:sz w:val="23"/>
        </w:rPr>
        <w:t xml:space="preserve"> </w:t>
      </w:r>
      <w:r>
        <w:rPr>
          <w:sz w:val="23"/>
        </w:rPr>
        <w:t>de</w:t>
      </w:r>
      <w:r>
        <w:rPr>
          <w:spacing w:val="11"/>
          <w:sz w:val="23"/>
        </w:rPr>
        <w:t xml:space="preserve"> </w:t>
      </w:r>
      <w:r>
        <w:rPr>
          <w:sz w:val="23"/>
        </w:rPr>
        <w:t>2</w:t>
      </w:r>
      <w:r>
        <w:rPr>
          <w:spacing w:val="11"/>
          <w:sz w:val="23"/>
        </w:rPr>
        <w:t xml:space="preserve"> </w:t>
      </w:r>
      <w:r>
        <w:rPr>
          <w:sz w:val="23"/>
        </w:rPr>
        <w:t>(dois)</w:t>
      </w:r>
      <w:r>
        <w:rPr>
          <w:spacing w:val="11"/>
          <w:sz w:val="23"/>
        </w:rPr>
        <w:t xml:space="preserve"> </w:t>
      </w:r>
      <w:r>
        <w:rPr>
          <w:spacing w:val="-2"/>
          <w:sz w:val="23"/>
        </w:rPr>
        <w:t>anos.</w:t>
      </w:r>
    </w:p>
    <w:p w14:paraId="7CEE5869">
      <w:pPr>
        <w:pStyle w:val="7"/>
        <w:spacing w:before="29"/>
        <w:ind w:left="0"/>
      </w:pPr>
    </w:p>
    <w:p w14:paraId="0A087BC7">
      <w:pPr>
        <w:pStyle w:val="9"/>
        <w:numPr>
          <w:ilvl w:val="2"/>
          <w:numId w:val="62"/>
        </w:numPr>
        <w:tabs>
          <w:tab w:val="left" w:pos="688"/>
        </w:tabs>
        <w:spacing w:before="0" w:after="0" w:line="252" w:lineRule="auto"/>
        <w:ind w:left="117" w:right="115" w:firstLine="0"/>
        <w:jc w:val="both"/>
        <w:rPr>
          <w:sz w:val="23"/>
        </w:rPr>
      </w:pPr>
      <w:r>
        <w:rPr>
          <w:sz w:val="23"/>
        </w:rPr>
        <w:t>Os fornecedores criados no exercício financeiro da contratação deverão atender a todas as exigências da habilitação e ficam autorizados a substituir os demonstrativos contábeis pelo balanço de abertura;</w:t>
      </w:r>
    </w:p>
    <w:p w14:paraId="285880CA">
      <w:pPr>
        <w:pStyle w:val="7"/>
        <w:spacing w:before="2"/>
        <w:ind w:left="0"/>
      </w:pPr>
    </w:p>
    <w:p w14:paraId="6618F574">
      <w:pPr>
        <w:pStyle w:val="9"/>
        <w:numPr>
          <w:ilvl w:val="3"/>
          <w:numId w:val="62"/>
        </w:numPr>
        <w:tabs>
          <w:tab w:val="left" w:pos="821"/>
        </w:tabs>
        <w:spacing w:before="0" w:after="0" w:line="240" w:lineRule="auto"/>
        <w:ind w:left="821" w:right="0" w:hanging="704"/>
        <w:jc w:val="left"/>
        <w:rPr>
          <w:sz w:val="23"/>
        </w:rPr>
      </w:pPr>
      <w:r>
        <w:rPr>
          <w:sz w:val="23"/>
        </w:rPr>
        <w:t>Poderá</w:t>
      </w:r>
      <w:r>
        <w:rPr>
          <w:spacing w:val="13"/>
          <w:sz w:val="23"/>
        </w:rPr>
        <w:t xml:space="preserve"> </w:t>
      </w:r>
      <w:r>
        <w:rPr>
          <w:sz w:val="23"/>
        </w:rPr>
        <w:t>ser</w:t>
      </w:r>
      <w:r>
        <w:rPr>
          <w:spacing w:val="14"/>
          <w:sz w:val="23"/>
        </w:rPr>
        <w:t xml:space="preserve"> </w:t>
      </w:r>
      <w:r>
        <w:rPr>
          <w:sz w:val="23"/>
        </w:rPr>
        <w:t>apresentado</w:t>
      </w:r>
      <w:r>
        <w:rPr>
          <w:spacing w:val="13"/>
          <w:sz w:val="23"/>
        </w:rPr>
        <w:t xml:space="preserve"> </w:t>
      </w:r>
      <w:r>
        <w:rPr>
          <w:sz w:val="23"/>
        </w:rPr>
        <w:t>o</w:t>
      </w:r>
      <w:r>
        <w:rPr>
          <w:spacing w:val="14"/>
          <w:sz w:val="23"/>
        </w:rPr>
        <w:t xml:space="preserve"> </w:t>
      </w:r>
      <w:r>
        <w:rPr>
          <w:sz w:val="23"/>
        </w:rPr>
        <w:t>balanço</w:t>
      </w:r>
      <w:r>
        <w:rPr>
          <w:spacing w:val="14"/>
          <w:sz w:val="23"/>
        </w:rPr>
        <w:t xml:space="preserve"> </w:t>
      </w:r>
      <w:r>
        <w:rPr>
          <w:sz w:val="23"/>
        </w:rPr>
        <w:t>intermediário,</w:t>
      </w:r>
      <w:r>
        <w:rPr>
          <w:spacing w:val="13"/>
          <w:sz w:val="23"/>
        </w:rPr>
        <w:t xml:space="preserve"> </w:t>
      </w:r>
      <w:r>
        <w:rPr>
          <w:sz w:val="23"/>
        </w:rPr>
        <w:t>caso</w:t>
      </w:r>
      <w:r>
        <w:rPr>
          <w:spacing w:val="14"/>
          <w:sz w:val="23"/>
        </w:rPr>
        <w:t xml:space="preserve"> </w:t>
      </w:r>
      <w:r>
        <w:rPr>
          <w:sz w:val="23"/>
        </w:rPr>
        <w:t>autorizado</w:t>
      </w:r>
      <w:r>
        <w:rPr>
          <w:spacing w:val="14"/>
          <w:sz w:val="23"/>
        </w:rPr>
        <w:t xml:space="preserve"> </w:t>
      </w:r>
      <w:r>
        <w:rPr>
          <w:sz w:val="23"/>
        </w:rPr>
        <w:t>por</w:t>
      </w:r>
      <w:r>
        <w:rPr>
          <w:spacing w:val="13"/>
          <w:sz w:val="23"/>
        </w:rPr>
        <w:t xml:space="preserve"> </w:t>
      </w:r>
      <w:r>
        <w:rPr>
          <w:sz w:val="23"/>
        </w:rPr>
        <w:t>lei</w:t>
      </w:r>
      <w:r>
        <w:rPr>
          <w:spacing w:val="14"/>
          <w:sz w:val="23"/>
        </w:rPr>
        <w:t xml:space="preserve"> </w:t>
      </w:r>
      <w:r>
        <w:rPr>
          <w:sz w:val="23"/>
        </w:rPr>
        <w:t>ou</w:t>
      </w:r>
      <w:r>
        <w:rPr>
          <w:spacing w:val="13"/>
          <w:sz w:val="23"/>
        </w:rPr>
        <w:t xml:space="preserve"> </w:t>
      </w:r>
      <w:r>
        <w:rPr>
          <w:sz w:val="23"/>
        </w:rPr>
        <w:t>pelo</w:t>
      </w:r>
      <w:r>
        <w:rPr>
          <w:spacing w:val="14"/>
          <w:sz w:val="23"/>
        </w:rPr>
        <w:t xml:space="preserve"> </w:t>
      </w:r>
      <w:r>
        <w:rPr>
          <w:sz w:val="23"/>
        </w:rPr>
        <w:t>contrato/estatuto</w:t>
      </w:r>
      <w:r>
        <w:rPr>
          <w:spacing w:val="14"/>
          <w:sz w:val="23"/>
        </w:rPr>
        <w:t xml:space="preserve"> </w:t>
      </w:r>
      <w:r>
        <w:rPr>
          <w:spacing w:val="-2"/>
          <w:sz w:val="23"/>
        </w:rPr>
        <w:t>social.</w:t>
      </w:r>
    </w:p>
    <w:p w14:paraId="3B35E764">
      <w:pPr>
        <w:pStyle w:val="7"/>
        <w:spacing w:before="14"/>
        <w:ind w:left="0"/>
      </w:pPr>
    </w:p>
    <w:p w14:paraId="3BC5EA25">
      <w:pPr>
        <w:pStyle w:val="9"/>
        <w:numPr>
          <w:ilvl w:val="2"/>
          <w:numId w:val="62"/>
        </w:numPr>
        <w:tabs>
          <w:tab w:val="left" w:pos="645"/>
        </w:tabs>
        <w:spacing w:before="0" w:after="0" w:line="252" w:lineRule="auto"/>
        <w:ind w:left="117" w:right="115" w:firstLine="0"/>
        <w:jc w:val="both"/>
        <w:rPr>
          <w:sz w:val="23"/>
        </w:rPr>
      </w:pPr>
      <w:r>
        <w:rPr>
          <w:sz w:val="23"/>
        </w:rPr>
        <w:t>Caso o fornecedor seja cooperativa, o balanço e as demais demonstrações contáveis deverão ser acompanhados de cópia do parecer da última auditoria contábil- financeira,</w:t>
      </w:r>
      <w:r>
        <w:rPr>
          <w:spacing w:val="15"/>
          <w:sz w:val="23"/>
        </w:rPr>
        <w:t xml:space="preserve"> </w:t>
      </w:r>
      <w:r>
        <w:rPr>
          <w:sz w:val="23"/>
        </w:rPr>
        <w:t>conforme</w:t>
      </w:r>
      <w:r>
        <w:rPr>
          <w:spacing w:val="15"/>
          <w:sz w:val="23"/>
        </w:rPr>
        <w:t xml:space="preserve"> </w:t>
      </w:r>
      <w:r>
        <w:rPr>
          <w:sz w:val="23"/>
        </w:rPr>
        <w:t>dispõe</w:t>
      </w:r>
      <w:r>
        <w:rPr>
          <w:spacing w:val="15"/>
          <w:sz w:val="23"/>
        </w:rPr>
        <w:t xml:space="preserve"> </w:t>
      </w:r>
      <w:r>
        <w:rPr>
          <w:sz w:val="23"/>
        </w:rPr>
        <w:t>o</w:t>
      </w:r>
      <w:r>
        <w:rPr>
          <w:spacing w:val="15"/>
          <w:sz w:val="23"/>
        </w:rPr>
        <w:t xml:space="preserve"> </w:t>
      </w:r>
      <w:r>
        <w:rPr>
          <w:sz w:val="23"/>
        </w:rPr>
        <w:t>art.</w:t>
      </w:r>
      <w:r>
        <w:rPr>
          <w:spacing w:val="15"/>
          <w:sz w:val="23"/>
        </w:rPr>
        <w:t xml:space="preserve"> </w:t>
      </w:r>
      <w:r>
        <w:rPr>
          <w:sz w:val="23"/>
        </w:rPr>
        <w:t>112</w:t>
      </w:r>
      <w:r>
        <w:rPr>
          <w:spacing w:val="15"/>
          <w:sz w:val="23"/>
        </w:rPr>
        <w:t xml:space="preserve"> </w:t>
      </w:r>
      <w:r>
        <w:rPr>
          <w:sz w:val="23"/>
        </w:rPr>
        <w:t>da</w:t>
      </w:r>
      <w:r>
        <w:rPr>
          <w:spacing w:val="15"/>
          <w:sz w:val="23"/>
        </w:rPr>
        <w:t xml:space="preserve"> </w:t>
      </w:r>
      <w:r>
        <w:rPr>
          <w:sz w:val="23"/>
        </w:rPr>
        <w:t>Lei</w:t>
      </w:r>
      <w:r>
        <w:rPr>
          <w:spacing w:val="15"/>
          <w:sz w:val="23"/>
        </w:rPr>
        <w:t xml:space="preserve"> </w:t>
      </w:r>
      <w:r>
        <w:rPr>
          <w:sz w:val="23"/>
        </w:rPr>
        <w:t>nº</w:t>
      </w:r>
      <w:r>
        <w:rPr>
          <w:spacing w:val="15"/>
          <w:sz w:val="23"/>
        </w:rPr>
        <w:t xml:space="preserve"> </w:t>
      </w:r>
      <w:r>
        <w:rPr>
          <w:sz w:val="23"/>
        </w:rPr>
        <w:t>5.764/1971,</w:t>
      </w:r>
      <w:r>
        <w:rPr>
          <w:spacing w:val="15"/>
          <w:sz w:val="23"/>
        </w:rPr>
        <w:t xml:space="preserve"> </w:t>
      </w:r>
      <w:r>
        <w:rPr>
          <w:sz w:val="23"/>
        </w:rPr>
        <w:t>ou</w:t>
      </w:r>
      <w:r>
        <w:rPr>
          <w:spacing w:val="15"/>
          <w:sz w:val="23"/>
        </w:rPr>
        <w:t xml:space="preserve"> </w:t>
      </w:r>
      <w:r>
        <w:rPr>
          <w:sz w:val="23"/>
        </w:rPr>
        <w:t>de</w:t>
      </w:r>
      <w:r>
        <w:rPr>
          <w:spacing w:val="15"/>
          <w:sz w:val="23"/>
        </w:rPr>
        <w:t xml:space="preserve"> </w:t>
      </w:r>
      <w:r>
        <w:rPr>
          <w:sz w:val="23"/>
        </w:rPr>
        <w:t>uma</w:t>
      </w:r>
      <w:r>
        <w:rPr>
          <w:spacing w:val="15"/>
          <w:sz w:val="23"/>
        </w:rPr>
        <w:t xml:space="preserve"> </w:t>
      </w:r>
      <w:r>
        <w:rPr>
          <w:sz w:val="23"/>
        </w:rPr>
        <w:t>declaração,</w:t>
      </w:r>
      <w:r>
        <w:rPr>
          <w:spacing w:val="15"/>
          <w:sz w:val="23"/>
        </w:rPr>
        <w:t xml:space="preserve"> </w:t>
      </w:r>
      <w:r>
        <w:rPr>
          <w:sz w:val="23"/>
        </w:rPr>
        <w:t>sob</w:t>
      </w:r>
      <w:r>
        <w:rPr>
          <w:spacing w:val="15"/>
          <w:sz w:val="23"/>
        </w:rPr>
        <w:t xml:space="preserve"> </w:t>
      </w:r>
      <w:r>
        <w:rPr>
          <w:sz w:val="23"/>
        </w:rPr>
        <w:t>as</w:t>
      </w:r>
      <w:r>
        <w:rPr>
          <w:spacing w:val="15"/>
          <w:sz w:val="23"/>
        </w:rPr>
        <w:t xml:space="preserve"> </w:t>
      </w:r>
      <w:r>
        <w:rPr>
          <w:sz w:val="23"/>
        </w:rPr>
        <w:t>penas</w:t>
      </w:r>
      <w:r>
        <w:rPr>
          <w:spacing w:val="15"/>
          <w:sz w:val="23"/>
        </w:rPr>
        <w:t xml:space="preserve"> </w:t>
      </w:r>
      <w:r>
        <w:rPr>
          <w:sz w:val="23"/>
        </w:rPr>
        <w:t>da</w:t>
      </w:r>
      <w:r>
        <w:rPr>
          <w:spacing w:val="15"/>
          <w:sz w:val="23"/>
        </w:rPr>
        <w:t xml:space="preserve"> </w:t>
      </w:r>
      <w:r>
        <w:rPr>
          <w:sz w:val="23"/>
        </w:rPr>
        <w:t>lei,</w:t>
      </w:r>
      <w:r>
        <w:rPr>
          <w:spacing w:val="15"/>
          <w:sz w:val="23"/>
        </w:rPr>
        <w:t xml:space="preserve"> </w:t>
      </w:r>
      <w:r>
        <w:rPr>
          <w:sz w:val="23"/>
        </w:rPr>
        <w:t>de</w:t>
      </w:r>
      <w:r>
        <w:rPr>
          <w:spacing w:val="15"/>
          <w:sz w:val="23"/>
        </w:rPr>
        <w:t xml:space="preserve"> </w:t>
      </w:r>
      <w:r>
        <w:rPr>
          <w:sz w:val="23"/>
        </w:rPr>
        <w:t>que</w:t>
      </w:r>
      <w:r>
        <w:rPr>
          <w:spacing w:val="15"/>
          <w:sz w:val="23"/>
        </w:rPr>
        <w:t xml:space="preserve"> </w:t>
      </w:r>
      <w:r>
        <w:rPr>
          <w:sz w:val="23"/>
        </w:rPr>
        <w:t>tal</w:t>
      </w:r>
      <w:r>
        <w:rPr>
          <w:spacing w:val="15"/>
          <w:sz w:val="23"/>
        </w:rPr>
        <w:t xml:space="preserve"> </w:t>
      </w:r>
      <w:r>
        <w:rPr>
          <w:sz w:val="23"/>
        </w:rPr>
        <w:t>auditoria</w:t>
      </w:r>
      <w:r>
        <w:rPr>
          <w:spacing w:val="15"/>
          <w:sz w:val="23"/>
        </w:rPr>
        <w:t xml:space="preserve"> </w:t>
      </w:r>
      <w:r>
        <w:rPr>
          <w:sz w:val="23"/>
        </w:rPr>
        <w:t>não</w:t>
      </w:r>
      <w:r>
        <w:rPr>
          <w:spacing w:val="15"/>
          <w:sz w:val="23"/>
        </w:rPr>
        <w:t xml:space="preserve"> </w:t>
      </w:r>
      <w:r>
        <w:rPr>
          <w:sz w:val="23"/>
        </w:rPr>
        <w:t>foi</w:t>
      </w:r>
      <w:r>
        <w:rPr>
          <w:spacing w:val="15"/>
          <w:sz w:val="23"/>
        </w:rPr>
        <w:t xml:space="preserve"> </w:t>
      </w:r>
      <w:r>
        <w:rPr>
          <w:sz w:val="23"/>
        </w:rPr>
        <w:t>exigida</w:t>
      </w:r>
      <w:r>
        <w:rPr>
          <w:spacing w:val="15"/>
          <w:sz w:val="23"/>
        </w:rPr>
        <w:t xml:space="preserve"> </w:t>
      </w:r>
      <w:r>
        <w:rPr>
          <w:sz w:val="23"/>
        </w:rPr>
        <w:t>pelo</w:t>
      </w:r>
      <w:r>
        <w:rPr>
          <w:spacing w:val="15"/>
          <w:sz w:val="23"/>
        </w:rPr>
        <w:t xml:space="preserve"> </w:t>
      </w:r>
      <w:r>
        <w:rPr>
          <w:sz w:val="23"/>
        </w:rPr>
        <w:t>órgão</w:t>
      </w:r>
      <w:r>
        <w:rPr>
          <w:spacing w:val="15"/>
          <w:sz w:val="23"/>
        </w:rPr>
        <w:t xml:space="preserve"> </w:t>
      </w:r>
      <w:r>
        <w:rPr>
          <w:sz w:val="23"/>
        </w:rPr>
        <w:t>fiscalizador.</w:t>
      </w:r>
    </w:p>
    <w:p w14:paraId="316E1785">
      <w:pPr>
        <w:pStyle w:val="7"/>
        <w:ind w:left="0"/>
      </w:pPr>
    </w:p>
    <w:p w14:paraId="3CC26046">
      <w:pPr>
        <w:pStyle w:val="7"/>
        <w:spacing w:before="17"/>
        <w:ind w:left="0"/>
      </w:pPr>
    </w:p>
    <w:p w14:paraId="16CEB882">
      <w:pPr>
        <w:pStyle w:val="3"/>
        <w:numPr>
          <w:ilvl w:val="0"/>
          <w:numId w:val="62"/>
        </w:numPr>
        <w:tabs>
          <w:tab w:val="left" w:pos="351"/>
        </w:tabs>
        <w:spacing w:before="0" w:after="0" w:line="240" w:lineRule="auto"/>
        <w:ind w:left="351" w:right="0" w:hanging="234"/>
        <w:jc w:val="left"/>
      </w:pPr>
      <w:r>
        <w:t>HABILITAÇÃO</w:t>
      </w:r>
      <w:r>
        <w:rPr>
          <w:spacing w:val="11"/>
        </w:rPr>
        <w:t xml:space="preserve"> </w:t>
      </w:r>
      <w:r>
        <w:rPr>
          <w:spacing w:val="-2"/>
        </w:rPr>
        <w:t>TÉCNICA</w:t>
      </w:r>
    </w:p>
    <w:p w14:paraId="3F770650">
      <w:pPr>
        <w:pStyle w:val="7"/>
        <w:spacing w:before="14"/>
        <w:ind w:left="0"/>
        <w:rPr>
          <w:b/>
        </w:rPr>
      </w:pPr>
    </w:p>
    <w:p w14:paraId="4323382D">
      <w:pPr>
        <w:pStyle w:val="9"/>
        <w:numPr>
          <w:ilvl w:val="1"/>
          <w:numId w:val="62"/>
        </w:numPr>
        <w:tabs>
          <w:tab w:val="left" w:pos="469"/>
        </w:tabs>
        <w:spacing w:before="0" w:after="0" w:line="240" w:lineRule="auto"/>
        <w:ind w:left="469" w:right="0" w:hanging="352"/>
        <w:jc w:val="left"/>
        <w:rPr>
          <w:sz w:val="23"/>
        </w:rPr>
      </w:pPr>
      <w:r>
        <w:rPr>
          <w:sz w:val="23"/>
        </w:rPr>
        <w:t>Prova</w:t>
      </w:r>
      <w:r>
        <w:rPr>
          <w:spacing w:val="11"/>
          <w:sz w:val="23"/>
        </w:rPr>
        <w:t xml:space="preserve"> </w:t>
      </w:r>
      <w:r>
        <w:rPr>
          <w:sz w:val="23"/>
        </w:rPr>
        <w:t>de</w:t>
      </w:r>
      <w:r>
        <w:rPr>
          <w:spacing w:val="11"/>
          <w:sz w:val="23"/>
        </w:rPr>
        <w:t xml:space="preserve"> </w:t>
      </w:r>
      <w:r>
        <w:rPr>
          <w:sz w:val="23"/>
        </w:rPr>
        <w:t>atendimento</w:t>
      </w:r>
      <w:r>
        <w:rPr>
          <w:spacing w:val="12"/>
          <w:sz w:val="23"/>
        </w:rPr>
        <w:t xml:space="preserve"> </w:t>
      </w:r>
      <w:r>
        <w:rPr>
          <w:sz w:val="23"/>
        </w:rPr>
        <w:t>aos</w:t>
      </w:r>
      <w:r>
        <w:rPr>
          <w:spacing w:val="11"/>
          <w:sz w:val="23"/>
        </w:rPr>
        <w:t xml:space="preserve"> </w:t>
      </w:r>
      <w:r>
        <w:rPr>
          <w:sz w:val="23"/>
        </w:rPr>
        <w:t>requisitos</w:t>
      </w:r>
      <w:r>
        <w:rPr>
          <w:spacing w:val="11"/>
          <w:sz w:val="23"/>
        </w:rPr>
        <w:t xml:space="preserve"> </w:t>
      </w:r>
      <w:r>
        <w:rPr>
          <w:sz w:val="23"/>
        </w:rPr>
        <w:t>para</w:t>
      </w:r>
      <w:r>
        <w:rPr>
          <w:spacing w:val="12"/>
          <w:sz w:val="23"/>
        </w:rPr>
        <w:t xml:space="preserve"> </w:t>
      </w:r>
      <w:r>
        <w:rPr>
          <w:sz w:val="23"/>
        </w:rPr>
        <w:t>a</w:t>
      </w:r>
      <w:r>
        <w:rPr>
          <w:spacing w:val="11"/>
          <w:sz w:val="23"/>
        </w:rPr>
        <w:t xml:space="preserve"> </w:t>
      </w:r>
      <w:r>
        <w:rPr>
          <w:sz w:val="23"/>
        </w:rPr>
        <w:t>prestação</w:t>
      </w:r>
      <w:r>
        <w:rPr>
          <w:spacing w:val="12"/>
          <w:sz w:val="23"/>
        </w:rPr>
        <w:t xml:space="preserve"> </w:t>
      </w:r>
      <w:r>
        <w:rPr>
          <w:sz w:val="23"/>
        </w:rPr>
        <w:t>de</w:t>
      </w:r>
      <w:r>
        <w:rPr>
          <w:spacing w:val="11"/>
          <w:sz w:val="23"/>
        </w:rPr>
        <w:t xml:space="preserve"> </w:t>
      </w:r>
      <w:r>
        <w:rPr>
          <w:sz w:val="23"/>
        </w:rPr>
        <w:t>serviços,</w:t>
      </w:r>
      <w:r>
        <w:rPr>
          <w:spacing w:val="11"/>
          <w:sz w:val="23"/>
        </w:rPr>
        <w:t xml:space="preserve"> </w:t>
      </w:r>
      <w:r>
        <w:rPr>
          <w:sz w:val="23"/>
        </w:rPr>
        <w:t>previstos</w:t>
      </w:r>
      <w:r>
        <w:rPr>
          <w:spacing w:val="12"/>
          <w:sz w:val="23"/>
        </w:rPr>
        <w:t xml:space="preserve"> </w:t>
      </w:r>
      <w:r>
        <w:rPr>
          <w:sz w:val="23"/>
        </w:rPr>
        <w:t>na</w:t>
      </w:r>
      <w:r>
        <w:rPr>
          <w:spacing w:val="11"/>
          <w:sz w:val="23"/>
        </w:rPr>
        <w:t xml:space="preserve"> </w:t>
      </w:r>
      <w:r>
        <w:rPr>
          <w:sz w:val="23"/>
        </w:rPr>
        <w:t>Lei</w:t>
      </w:r>
      <w:r>
        <w:rPr>
          <w:spacing w:val="12"/>
          <w:sz w:val="23"/>
        </w:rPr>
        <w:t xml:space="preserve"> </w:t>
      </w:r>
      <w:r>
        <w:rPr>
          <w:sz w:val="23"/>
        </w:rPr>
        <w:t>nº</w:t>
      </w:r>
      <w:r>
        <w:rPr>
          <w:spacing w:val="11"/>
          <w:sz w:val="23"/>
        </w:rPr>
        <w:t xml:space="preserve"> </w:t>
      </w:r>
      <w:r>
        <w:rPr>
          <w:sz w:val="23"/>
        </w:rPr>
        <w:t>14.133/21,</w:t>
      </w:r>
      <w:r>
        <w:rPr>
          <w:spacing w:val="11"/>
          <w:sz w:val="23"/>
        </w:rPr>
        <w:t xml:space="preserve"> </w:t>
      </w:r>
      <w:r>
        <w:rPr>
          <w:sz w:val="23"/>
        </w:rPr>
        <w:t>art.</w:t>
      </w:r>
      <w:r>
        <w:rPr>
          <w:spacing w:val="12"/>
          <w:sz w:val="23"/>
        </w:rPr>
        <w:t xml:space="preserve"> </w:t>
      </w:r>
      <w:r>
        <w:rPr>
          <w:spacing w:val="-5"/>
          <w:sz w:val="23"/>
        </w:rPr>
        <w:t>67.</w:t>
      </w:r>
    </w:p>
    <w:p w14:paraId="1ACA6166">
      <w:pPr>
        <w:pStyle w:val="7"/>
        <w:spacing w:before="14"/>
        <w:ind w:left="0"/>
      </w:pPr>
    </w:p>
    <w:p w14:paraId="259BBCFD">
      <w:pPr>
        <w:pStyle w:val="9"/>
        <w:numPr>
          <w:ilvl w:val="2"/>
          <w:numId w:val="62"/>
        </w:numPr>
        <w:tabs>
          <w:tab w:val="left" w:pos="689"/>
        </w:tabs>
        <w:spacing w:before="0" w:after="0" w:line="252" w:lineRule="auto"/>
        <w:ind w:left="117" w:right="115" w:firstLine="0"/>
        <w:jc w:val="both"/>
        <w:rPr>
          <w:sz w:val="23"/>
        </w:rPr>
      </w:pPr>
      <w:r>
        <w:rPr>
          <w:sz w:val="23"/>
        </w:rPr>
        <w:t xml:space="preserve">Comprovação de aptidão para </w:t>
      </w:r>
      <w:r>
        <w:rPr>
          <w:b/>
          <w:sz w:val="23"/>
        </w:rPr>
        <w:t xml:space="preserve">fornecimento de medicamentos e outros </w:t>
      </w:r>
      <w:r>
        <w:rPr>
          <w:sz w:val="23"/>
        </w:rPr>
        <w:t>(</w:t>
      </w:r>
      <w:r>
        <w:rPr>
          <w:b/>
          <w:sz w:val="23"/>
        </w:rPr>
        <w:t>Álcool 70%, CLORETO SÓDIO, Ringer Lactato, etc.</w:t>
      </w:r>
      <w:r>
        <w:rPr>
          <w:sz w:val="23"/>
        </w:rPr>
        <w:t xml:space="preserve">), de acordo com as características, quantidades e prazos compatíveis com o objeto, descritos no ANEXO </w:t>
      </w:r>
      <w:r>
        <w:rPr>
          <w:b/>
          <w:sz w:val="23"/>
        </w:rPr>
        <w:t>I</w:t>
      </w:r>
      <w:r>
        <w:rPr>
          <w:sz w:val="23"/>
        </w:rPr>
        <w:t>, mediante a apresentação de atestado(s) fornecido(s) por pessoas jurídicas de direito público ou privado, na seguinte forma:</w:t>
      </w:r>
    </w:p>
    <w:p w14:paraId="02CD70E3">
      <w:pPr>
        <w:pStyle w:val="7"/>
        <w:spacing w:before="18"/>
        <w:ind w:left="0"/>
      </w:pPr>
    </w:p>
    <w:p w14:paraId="29DF6BBE">
      <w:pPr>
        <w:pStyle w:val="9"/>
        <w:numPr>
          <w:ilvl w:val="0"/>
          <w:numId w:val="63"/>
        </w:numPr>
        <w:tabs>
          <w:tab w:val="left" w:pos="357"/>
          <w:tab w:val="left" w:pos="469"/>
        </w:tabs>
        <w:spacing w:before="1" w:after="0" w:line="252" w:lineRule="auto"/>
        <w:ind w:left="469" w:right="115" w:hanging="353"/>
        <w:jc w:val="both"/>
        <w:rPr>
          <w:sz w:val="23"/>
        </w:rPr>
      </w:pPr>
      <w:r>
        <w:rPr>
          <w:sz w:val="23"/>
        </w:rPr>
        <w:t xml:space="preserve">Um ou mais atestados de capacidade técnica, emitidos por pessoa jurídica de direito público ou privado, que comprove(m) aptidão para o desempenho de atividade pertinente e compatível em características e prazos, observado o limite percentual de </w:t>
      </w:r>
      <w:r>
        <w:rPr>
          <w:b/>
          <w:sz w:val="23"/>
        </w:rPr>
        <w:t xml:space="preserve">50% </w:t>
      </w:r>
      <w:r>
        <w:rPr>
          <w:sz w:val="23"/>
        </w:rPr>
        <w:t>(</w:t>
      </w:r>
      <w:r>
        <w:rPr>
          <w:b/>
          <w:sz w:val="23"/>
        </w:rPr>
        <w:t>cinquenta por cento</w:t>
      </w:r>
      <w:r>
        <w:rPr>
          <w:sz w:val="23"/>
        </w:rPr>
        <w:t>) em relação aos quantitativos dos itens de maior relevância</w:t>
      </w:r>
      <w:r>
        <w:rPr>
          <w:spacing w:val="33"/>
          <w:sz w:val="23"/>
        </w:rPr>
        <w:t xml:space="preserve"> </w:t>
      </w:r>
      <w:r>
        <w:rPr>
          <w:sz w:val="23"/>
        </w:rPr>
        <w:t>do</w:t>
      </w:r>
      <w:r>
        <w:rPr>
          <w:spacing w:val="33"/>
          <w:sz w:val="23"/>
        </w:rPr>
        <w:t xml:space="preserve"> </w:t>
      </w:r>
      <w:r>
        <w:rPr>
          <w:sz w:val="23"/>
        </w:rPr>
        <w:t>objeto</w:t>
      </w:r>
      <w:r>
        <w:rPr>
          <w:spacing w:val="33"/>
          <w:sz w:val="23"/>
        </w:rPr>
        <w:t xml:space="preserve"> </w:t>
      </w:r>
      <w:r>
        <w:rPr>
          <w:sz w:val="23"/>
        </w:rPr>
        <w:t>da</w:t>
      </w:r>
      <w:r>
        <w:rPr>
          <w:spacing w:val="33"/>
          <w:sz w:val="23"/>
        </w:rPr>
        <w:t xml:space="preserve"> </w:t>
      </w:r>
      <w:r>
        <w:rPr>
          <w:sz w:val="23"/>
        </w:rPr>
        <w:t>licitação,</w:t>
      </w:r>
      <w:r>
        <w:rPr>
          <w:spacing w:val="33"/>
          <w:sz w:val="23"/>
        </w:rPr>
        <w:t xml:space="preserve"> </w:t>
      </w:r>
      <w:r>
        <w:rPr>
          <w:sz w:val="23"/>
        </w:rPr>
        <w:t>na</w:t>
      </w:r>
      <w:r>
        <w:rPr>
          <w:spacing w:val="33"/>
          <w:sz w:val="23"/>
        </w:rPr>
        <w:t xml:space="preserve"> </w:t>
      </w:r>
      <w:r>
        <w:rPr>
          <w:sz w:val="23"/>
        </w:rPr>
        <w:t>forma</w:t>
      </w:r>
      <w:r>
        <w:rPr>
          <w:spacing w:val="33"/>
          <w:sz w:val="23"/>
        </w:rPr>
        <w:t xml:space="preserve"> </w:t>
      </w:r>
      <w:r>
        <w:rPr>
          <w:sz w:val="23"/>
        </w:rPr>
        <w:t>do</w:t>
      </w:r>
      <w:r>
        <w:rPr>
          <w:spacing w:val="35"/>
          <w:sz w:val="23"/>
        </w:rPr>
        <w:t xml:space="preserve"> </w:t>
      </w:r>
      <w:r>
        <w:rPr>
          <w:b/>
          <w:sz w:val="23"/>
        </w:rPr>
        <w:t>artigo</w:t>
      </w:r>
      <w:r>
        <w:rPr>
          <w:b/>
          <w:spacing w:val="33"/>
          <w:sz w:val="23"/>
        </w:rPr>
        <w:t xml:space="preserve"> </w:t>
      </w:r>
      <w:r>
        <w:rPr>
          <w:b/>
          <w:sz w:val="23"/>
        </w:rPr>
        <w:t>67,</w:t>
      </w:r>
      <w:r>
        <w:rPr>
          <w:b/>
          <w:spacing w:val="33"/>
          <w:sz w:val="23"/>
        </w:rPr>
        <w:t xml:space="preserve"> </w:t>
      </w:r>
      <w:r>
        <w:rPr>
          <w:b/>
          <w:sz w:val="23"/>
        </w:rPr>
        <w:t>§</w:t>
      </w:r>
      <w:r>
        <w:rPr>
          <w:b/>
          <w:spacing w:val="33"/>
          <w:sz w:val="23"/>
        </w:rPr>
        <w:t xml:space="preserve"> </w:t>
      </w:r>
      <w:r>
        <w:rPr>
          <w:b/>
          <w:sz w:val="23"/>
        </w:rPr>
        <w:t>1º,</w:t>
      </w:r>
      <w:r>
        <w:rPr>
          <w:b/>
          <w:spacing w:val="33"/>
          <w:sz w:val="23"/>
        </w:rPr>
        <w:t xml:space="preserve"> </w:t>
      </w:r>
      <w:r>
        <w:rPr>
          <w:b/>
          <w:sz w:val="23"/>
        </w:rPr>
        <w:t>II,</w:t>
      </w:r>
      <w:r>
        <w:rPr>
          <w:b/>
          <w:spacing w:val="33"/>
          <w:sz w:val="23"/>
        </w:rPr>
        <w:t xml:space="preserve"> </w:t>
      </w:r>
      <w:r>
        <w:rPr>
          <w:b/>
          <w:sz w:val="23"/>
        </w:rPr>
        <w:t>da</w:t>
      </w:r>
      <w:r>
        <w:rPr>
          <w:b/>
          <w:spacing w:val="33"/>
          <w:sz w:val="23"/>
        </w:rPr>
        <w:t xml:space="preserve"> </w:t>
      </w:r>
      <w:r>
        <w:rPr>
          <w:b/>
          <w:sz w:val="23"/>
        </w:rPr>
        <w:t>Lei</w:t>
      </w:r>
      <w:r>
        <w:rPr>
          <w:b/>
          <w:spacing w:val="33"/>
          <w:sz w:val="23"/>
        </w:rPr>
        <w:t xml:space="preserve"> </w:t>
      </w:r>
      <w:r>
        <w:rPr>
          <w:b/>
          <w:sz w:val="23"/>
        </w:rPr>
        <w:t>Federal</w:t>
      </w:r>
      <w:r>
        <w:rPr>
          <w:b/>
          <w:spacing w:val="33"/>
          <w:sz w:val="23"/>
        </w:rPr>
        <w:t xml:space="preserve"> </w:t>
      </w:r>
      <w:r>
        <w:rPr>
          <w:b/>
          <w:sz w:val="23"/>
        </w:rPr>
        <w:t>nº</w:t>
      </w:r>
      <w:r>
        <w:rPr>
          <w:b/>
          <w:spacing w:val="33"/>
          <w:sz w:val="23"/>
        </w:rPr>
        <w:t xml:space="preserve"> </w:t>
      </w:r>
      <w:r>
        <w:rPr>
          <w:b/>
          <w:sz w:val="23"/>
        </w:rPr>
        <w:t>14.133/21</w:t>
      </w:r>
      <w:r>
        <w:rPr>
          <w:b/>
          <w:spacing w:val="35"/>
          <w:sz w:val="23"/>
        </w:rPr>
        <w:t xml:space="preserve"> </w:t>
      </w:r>
      <w:r>
        <w:rPr>
          <w:sz w:val="23"/>
        </w:rPr>
        <w:t>que</w:t>
      </w:r>
      <w:r>
        <w:rPr>
          <w:spacing w:val="33"/>
          <w:sz w:val="23"/>
        </w:rPr>
        <w:t xml:space="preserve"> </w:t>
      </w:r>
      <w:r>
        <w:rPr>
          <w:sz w:val="23"/>
        </w:rPr>
        <w:t>indiquem</w:t>
      </w:r>
      <w:r>
        <w:rPr>
          <w:spacing w:val="33"/>
          <w:sz w:val="23"/>
        </w:rPr>
        <w:t xml:space="preserve"> </w:t>
      </w:r>
      <w:r>
        <w:rPr>
          <w:sz w:val="23"/>
        </w:rPr>
        <w:t>nome,</w:t>
      </w:r>
      <w:r>
        <w:rPr>
          <w:spacing w:val="33"/>
          <w:sz w:val="23"/>
        </w:rPr>
        <w:t xml:space="preserve"> </w:t>
      </w:r>
      <w:r>
        <w:rPr>
          <w:sz w:val="23"/>
        </w:rPr>
        <w:t>função,</w:t>
      </w:r>
      <w:r>
        <w:rPr>
          <w:spacing w:val="33"/>
          <w:sz w:val="23"/>
        </w:rPr>
        <w:t xml:space="preserve"> </w:t>
      </w:r>
      <w:r>
        <w:rPr>
          <w:sz w:val="23"/>
        </w:rPr>
        <w:t>endereço,</w:t>
      </w:r>
      <w:r>
        <w:rPr>
          <w:spacing w:val="33"/>
          <w:sz w:val="23"/>
        </w:rPr>
        <w:t xml:space="preserve"> </w:t>
      </w:r>
      <w:r>
        <w:rPr>
          <w:sz w:val="23"/>
        </w:rPr>
        <w:t>telefone</w:t>
      </w:r>
      <w:r>
        <w:rPr>
          <w:spacing w:val="33"/>
          <w:sz w:val="23"/>
        </w:rPr>
        <w:t xml:space="preserve"> </w:t>
      </w:r>
      <w:r>
        <w:rPr>
          <w:sz w:val="23"/>
        </w:rPr>
        <w:t>ou</w:t>
      </w:r>
      <w:r>
        <w:rPr>
          <w:spacing w:val="33"/>
          <w:sz w:val="23"/>
        </w:rPr>
        <w:t xml:space="preserve"> </w:t>
      </w:r>
      <w:r>
        <w:rPr>
          <w:sz w:val="23"/>
        </w:rPr>
        <w:t>e-mail</w:t>
      </w:r>
      <w:r>
        <w:rPr>
          <w:spacing w:val="33"/>
          <w:sz w:val="23"/>
        </w:rPr>
        <w:t xml:space="preserve"> </w:t>
      </w:r>
      <w:r>
        <w:rPr>
          <w:sz w:val="23"/>
        </w:rPr>
        <w:t>de contato do(s) atestador(es), ou qualquer outro meio para eventual contato da UERJ.</w:t>
      </w:r>
    </w:p>
    <w:p w14:paraId="57F12230">
      <w:pPr>
        <w:pStyle w:val="7"/>
        <w:spacing w:before="4"/>
        <w:ind w:left="0"/>
      </w:pPr>
    </w:p>
    <w:p w14:paraId="6513EDA2">
      <w:pPr>
        <w:pStyle w:val="9"/>
        <w:numPr>
          <w:ilvl w:val="0"/>
          <w:numId w:val="63"/>
        </w:numPr>
        <w:tabs>
          <w:tab w:val="left" w:pos="371"/>
        </w:tabs>
        <w:spacing w:before="0" w:after="0" w:line="240" w:lineRule="auto"/>
        <w:ind w:left="371" w:right="0" w:hanging="254"/>
        <w:jc w:val="left"/>
        <w:rPr>
          <w:sz w:val="23"/>
        </w:rPr>
      </w:pPr>
      <w:r>
        <w:rPr>
          <w:sz w:val="23"/>
        </w:rPr>
        <w:t>Poderá</w:t>
      </w:r>
      <w:r>
        <w:rPr>
          <w:spacing w:val="12"/>
          <w:sz w:val="23"/>
        </w:rPr>
        <w:t xml:space="preserve"> </w:t>
      </w:r>
      <w:r>
        <w:rPr>
          <w:sz w:val="23"/>
        </w:rPr>
        <w:t>ser</w:t>
      </w:r>
      <w:r>
        <w:rPr>
          <w:spacing w:val="12"/>
          <w:sz w:val="23"/>
        </w:rPr>
        <w:t xml:space="preserve"> </w:t>
      </w:r>
      <w:r>
        <w:rPr>
          <w:sz w:val="23"/>
        </w:rPr>
        <w:t>apresentado</w:t>
      </w:r>
      <w:r>
        <w:rPr>
          <w:spacing w:val="12"/>
          <w:sz w:val="23"/>
        </w:rPr>
        <w:t xml:space="preserve"> </w:t>
      </w:r>
      <w:r>
        <w:rPr>
          <w:sz w:val="23"/>
        </w:rPr>
        <w:t>mais</w:t>
      </w:r>
      <w:r>
        <w:rPr>
          <w:spacing w:val="13"/>
          <w:sz w:val="23"/>
        </w:rPr>
        <w:t xml:space="preserve"> </w:t>
      </w:r>
      <w:r>
        <w:rPr>
          <w:sz w:val="23"/>
        </w:rPr>
        <w:t>de</w:t>
      </w:r>
      <w:r>
        <w:rPr>
          <w:spacing w:val="12"/>
          <w:sz w:val="23"/>
        </w:rPr>
        <w:t xml:space="preserve"> </w:t>
      </w:r>
      <w:r>
        <w:rPr>
          <w:sz w:val="23"/>
        </w:rPr>
        <w:t>um</w:t>
      </w:r>
      <w:r>
        <w:rPr>
          <w:spacing w:val="12"/>
          <w:sz w:val="23"/>
        </w:rPr>
        <w:t xml:space="preserve"> </w:t>
      </w:r>
      <w:r>
        <w:rPr>
          <w:sz w:val="23"/>
        </w:rPr>
        <w:t>atestado</w:t>
      </w:r>
      <w:r>
        <w:rPr>
          <w:spacing w:val="13"/>
          <w:sz w:val="23"/>
        </w:rPr>
        <w:t xml:space="preserve"> </w:t>
      </w:r>
      <w:r>
        <w:rPr>
          <w:sz w:val="23"/>
        </w:rPr>
        <w:t>de</w:t>
      </w:r>
      <w:r>
        <w:rPr>
          <w:spacing w:val="12"/>
          <w:sz w:val="23"/>
        </w:rPr>
        <w:t xml:space="preserve"> </w:t>
      </w:r>
      <w:r>
        <w:rPr>
          <w:sz w:val="23"/>
        </w:rPr>
        <w:t>capacidade</w:t>
      </w:r>
      <w:r>
        <w:rPr>
          <w:spacing w:val="12"/>
          <w:sz w:val="23"/>
        </w:rPr>
        <w:t xml:space="preserve"> </w:t>
      </w:r>
      <w:r>
        <w:rPr>
          <w:sz w:val="23"/>
        </w:rPr>
        <w:t>técnica,</w:t>
      </w:r>
      <w:r>
        <w:rPr>
          <w:spacing w:val="13"/>
          <w:sz w:val="23"/>
        </w:rPr>
        <w:t xml:space="preserve"> </w:t>
      </w:r>
      <w:r>
        <w:rPr>
          <w:sz w:val="23"/>
        </w:rPr>
        <w:t>sendo</w:t>
      </w:r>
      <w:r>
        <w:rPr>
          <w:spacing w:val="12"/>
          <w:sz w:val="23"/>
        </w:rPr>
        <w:t xml:space="preserve"> </w:t>
      </w:r>
      <w:r>
        <w:rPr>
          <w:sz w:val="23"/>
        </w:rPr>
        <w:t>aceito</w:t>
      </w:r>
      <w:r>
        <w:rPr>
          <w:spacing w:val="12"/>
          <w:sz w:val="23"/>
        </w:rPr>
        <w:t xml:space="preserve"> </w:t>
      </w:r>
      <w:r>
        <w:rPr>
          <w:sz w:val="23"/>
        </w:rPr>
        <w:t>o</w:t>
      </w:r>
      <w:r>
        <w:rPr>
          <w:spacing w:val="13"/>
          <w:sz w:val="23"/>
        </w:rPr>
        <w:t xml:space="preserve"> </w:t>
      </w:r>
      <w:r>
        <w:rPr>
          <w:sz w:val="23"/>
        </w:rPr>
        <w:t>seu</w:t>
      </w:r>
      <w:r>
        <w:rPr>
          <w:spacing w:val="12"/>
          <w:sz w:val="23"/>
        </w:rPr>
        <w:t xml:space="preserve"> </w:t>
      </w:r>
      <w:r>
        <w:rPr>
          <w:sz w:val="23"/>
        </w:rPr>
        <w:t>somatório,</w:t>
      </w:r>
      <w:r>
        <w:rPr>
          <w:spacing w:val="12"/>
          <w:sz w:val="23"/>
        </w:rPr>
        <w:t xml:space="preserve"> </w:t>
      </w:r>
      <w:r>
        <w:rPr>
          <w:sz w:val="23"/>
        </w:rPr>
        <w:t>desde</w:t>
      </w:r>
      <w:r>
        <w:rPr>
          <w:spacing w:val="13"/>
          <w:sz w:val="23"/>
        </w:rPr>
        <w:t xml:space="preserve"> </w:t>
      </w:r>
      <w:r>
        <w:rPr>
          <w:sz w:val="23"/>
        </w:rPr>
        <w:t>que</w:t>
      </w:r>
      <w:r>
        <w:rPr>
          <w:spacing w:val="12"/>
          <w:sz w:val="23"/>
        </w:rPr>
        <w:t xml:space="preserve"> </w:t>
      </w:r>
      <w:r>
        <w:rPr>
          <w:sz w:val="23"/>
        </w:rPr>
        <w:t>reste</w:t>
      </w:r>
      <w:r>
        <w:rPr>
          <w:spacing w:val="12"/>
          <w:sz w:val="23"/>
        </w:rPr>
        <w:t xml:space="preserve"> </w:t>
      </w:r>
      <w:r>
        <w:rPr>
          <w:sz w:val="23"/>
        </w:rPr>
        <w:t>demonstrada</w:t>
      </w:r>
      <w:r>
        <w:rPr>
          <w:spacing w:val="13"/>
          <w:sz w:val="23"/>
        </w:rPr>
        <w:t xml:space="preserve"> </w:t>
      </w:r>
      <w:r>
        <w:rPr>
          <w:sz w:val="23"/>
        </w:rPr>
        <w:t>a</w:t>
      </w:r>
      <w:r>
        <w:rPr>
          <w:spacing w:val="12"/>
          <w:sz w:val="23"/>
        </w:rPr>
        <w:t xml:space="preserve"> </w:t>
      </w:r>
      <w:r>
        <w:rPr>
          <w:sz w:val="23"/>
        </w:rPr>
        <w:t>execução</w:t>
      </w:r>
      <w:r>
        <w:rPr>
          <w:spacing w:val="12"/>
          <w:sz w:val="23"/>
        </w:rPr>
        <w:t xml:space="preserve"> </w:t>
      </w:r>
      <w:r>
        <w:rPr>
          <w:sz w:val="23"/>
        </w:rPr>
        <w:t>concomitante</w:t>
      </w:r>
      <w:r>
        <w:rPr>
          <w:spacing w:val="13"/>
          <w:sz w:val="23"/>
        </w:rPr>
        <w:t xml:space="preserve"> </w:t>
      </w:r>
      <w:r>
        <w:rPr>
          <w:sz w:val="23"/>
        </w:rPr>
        <w:t>do</w:t>
      </w:r>
      <w:r>
        <w:rPr>
          <w:spacing w:val="12"/>
          <w:sz w:val="23"/>
        </w:rPr>
        <w:t xml:space="preserve"> </w:t>
      </w:r>
      <w:r>
        <w:rPr>
          <w:spacing w:val="-2"/>
          <w:sz w:val="23"/>
        </w:rPr>
        <w:t>objeto.</w:t>
      </w:r>
    </w:p>
    <w:p w14:paraId="12313249">
      <w:pPr>
        <w:pStyle w:val="7"/>
        <w:spacing w:before="29"/>
        <w:ind w:left="0"/>
      </w:pPr>
    </w:p>
    <w:p w14:paraId="123585CF">
      <w:pPr>
        <w:pStyle w:val="9"/>
        <w:numPr>
          <w:ilvl w:val="0"/>
          <w:numId w:val="63"/>
        </w:numPr>
        <w:tabs>
          <w:tab w:val="left" w:pos="385"/>
          <w:tab w:val="left" w:pos="469"/>
        </w:tabs>
        <w:spacing w:before="0" w:after="0" w:line="252" w:lineRule="auto"/>
        <w:ind w:left="469" w:right="115" w:hanging="353"/>
        <w:jc w:val="both"/>
        <w:rPr>
          <w:sz w:val="23"/>
        </w:rPr>
      </w:pPr>
      <w:r>
        <w:rPr>
          <w:sz w:val="23"/>
        </w:rPr>
        <w:t>A UERJ poderá realizar diligências para verificação da veracidade do(s) atestado(s) de capacidade técnica, caso em que o licitante deverá prestar todas as</w:t>
      </w:r>
      <w:r>
        <w:rPr>
          <w:spacing w:val="80"/>
          <w:sz w:val="23"/>
        </w:rPr>
        <w:t xml:space="preserve"> </w:t>
      </w:r>
      <w:r>
        <w:rPr>
          <w:sz w:val="23"/>
        </w:rPr>
        <w:t>informações</w:t>
      </w:r>
      <w:r>
        <w:rPr>
          <w:spacing w:val="15"/>
          <w:sz w:val="23"/>
        </w:rPr>
        <w:t xml:space="preserve"> </w:t>
      </w:r>
      <w:r>
        <w:rPr>
          <w:sz w:val="23"/>
        </w:rPr>
        <w:t>e</w:t>
      </w:r>
      <w:r>
        <w:rPr>
          <w:spacing w:val="15"/>
          <w:sz w:val="23"/>
        </w:rPr>
        <w:t xml:space="preserve"> </w:t>
      </w:r>
      <w:r>
        <w:rPr>
          <w:sz w:val="23"/>
        </w:rPr>
        <w:t>encaminhar</w:t>
      </w:r>
      <w:r>
        <w:rPr>
          <w:spacing w:val="15"/>
          <w:sz w:val="23"/>
        </w:rPr>
        <w:t xml:space="preserve"> </w:t>
      </w:r>
      <w:r>
        <w:rPr>
          <w:sz w:val="23"/>
        </w:rPr>
        <w:t>todos</w:t>
      </w:r>
      <w:r>
        <w:rPr>
          <w:spacing w:val="15"/>
          <w:sz w:val="23"/>
        </w:rPr>
        <w:t xml:space="preserve"> </w:t>
      </w:r>
      <w:r>
        <w:rPr>
          <w:sz w:val="23"/>
        </w:rPr>
        <w:t>os</w:t>
      </w:r>
      <w:r>
        <w:rPr>
          <w:spacing w:val="15"/>
          <w:sz w:val="23"/>
        </w:rPr>
        <w:t xml:space="preserve"> </w:t>
      </w:r>
      <w:r>
        <w:rPr>
          <w:sz w:val="23"/>
        </w:rPr>
        <w:t>documentos</w:t>
      </w:r>
      <w:r>
        <w:rPr>
          <w:spacing w:val="15"/>
          <w:sz w:val="23"/>
        </w:rPr>
        <w:t xml:space="preserve"> </w:t>
      </w:r>
      <w:r>
        <w:rPr>
          <w:sz w:val="23"/>
        </w:rPr>
        <w:t>necessários</w:t>
      </w:r>
      <w:r>
        <w:rPr>
          <w:spacing w:val="15"/>
          <w:sz w:val="23"/>
        </w:rPr>
        <w:t xml:space="preserve"> </w:t>
      </w:r>
      <w:r>
        <w:rPr>
          <w:sz w:val="23"/>
        </w:rPr>
        <w:t>para</w:t>
      </w:r>
      <w:r>
        <w:rPr>
          <w:spacing w:val="15"/>
          <w:sz w:val="23"/>
        </w:rPr>
        <w:t xml:space="preserve"> </w:t>
      </w:r>
      <w:r>
        <w:rPr>
          <w:sz w:val="23"/>
        </w:rPr>
        <w:t>a</w:t>
      </w:r>
      <w:r>
        <w:rPr>
          <w:spacing w:val="15"/>
          <w:sz w:val="23"/>
        </w:rPr>
        <w:t xml:space="preserve"> </w:t>
      </w:r>
      <w:r>
        <w:rPr>
          <w:sz w:val="23"/>
        </w:rPr>
        <w:t>comprovação,</w:t>
      </w:r>
      <w:r>
        <w:rPr>
          <w:spacing w:val="15"/>
          <w:sz w:val="23"/>
        </w:rPr>
        <w:t xml:space="preserve"> </w:t>
      </w:r>
      <w:r>
        <w:rPr>
          <w:sz w:val="23"/>
        </w:rPr>
        <w:t>tais</w:t>
      </w:r>
      <w:r>
        <w:rPr>
          <w:spacing w:val="15"/>
          <w:sz w:val="23"/>
        </w:rPr>
        <w:t xml:space="preserve"> </w:t>
      </w:r>
      <w:r>
        <w:rPr>
          <w:sz w:val="23"/>
        </w:rPr>
        <w:t>como,</w:t>
      </w:r>
      <w:r>
        <w:rPr>
          <w:spacing w:val="15"/>
          <w:sz w:val="23"/>
        </w:rPr>
        <w:t xml:space="preserve"> </w:t>
      </w:r>
      <w:r>
        <w:rPr>
          <w:sz w:val="23"/>
        </w:rPr>
        <w:t>cópia(s)</w:t>
      </w:r>
      <w:r>
        <w:rPr>
          <w:spacing w:val="15"/>
          <w:sz w:val="23"/>
        </w:rPr>
        <w:t xml:space="preserve"> </w:t>
      </w:r>
      <w:r>
        <w:rPr>
          <w:sz w:val="23"/>
        </w:rPr>
        <w:t>do(s)</w:t>
      </w:r>
      <w:r>
        <w:rPr>
          <w:spacing w:val="15"/>
          <w:sz w:val="23"/>
        </w:rPr>
        <w:t xml:space="preserve"> </w:t>
      </w:r>
      <w:r>
        <w:rPr>
          <w:sz w:val="23"/>
        </w:rPr>
        <w:t>contrato(s)</w:t>
      </w:r>
      <w:r>
        <w:rPr>
          <w:spacing w:val="15"/>
          <w:sz w:val="23"/>
        </w:rPr>
        <w:t xml:space="preserve"> </w:t>
      </w:r>
      <w:r>
        <w:rPr>
          <w:sz w:val="23"/>
        </w:rPr>
        <w:t>respectivo(s),</w:t>
      </w:r>
      <w:r>
        <w:rPr>
          <w:spacing w:val="15"/>
          <w:sz w:val="23"/>
        </w:rPr>
        <w:t xml:space="preserve"> </w:t>
      </w:r>
      <w:r>
        <w:rPr>
          <w:sz w:val="23"/>
        </w:rPr>
        <w:t>endereço</w:t>
      </w:r>
      <w:r>
        <w:rPr>
          <w:spacing w:val="15"/>
          <w:sz w:val="23"/>
        </w:rPr>
        <w:t xml:space="preserve"> </w:t>
      </w:r>
      <w:r>
        <w:rPr>
          <w:sz w:val="23"/>
        </w:rPr>
        <w:t>atual</w:t>
      </w:r>
      <w:r>
        <w:rPr>
          <w:spacing w:val="15"/>
          <w:sz w:val="23"/>
        </w:rPr>
        <w:t xml:space="preserve"> </w:t>
      </w:r>
      <w:r>
        <w:rPr>
          <w:sz w:val="23"/>
        </w:rPr>
        <w:t>da</w:t>
      </w:r>
      <w:r>
        <w:rPr>
          <w:spacing w:val="15"/>
          <w:sz w:val="23"/>
        </w:rPr>
        <w:t xml:space="preserve"> </w:t>
      </w:r>
      <w:r>
        <w:rPr>
          <w:sz w:val="23"/>
        </w:rPr>
        <w:t>contratante e local em que foram prestados os serviços.</w:t>
      </w:r>
    </w:p>
    <w:p w14:paraId="4A43FE23">
      <w:pPr>
        <w:pStyle w:val="7"/>
        <w:spacing w:before="3"/>
        <w:ind w:left="0"/>
      </w:pPr>
    </w:p>
    <w:p w14:paraId="35FB3062">
      <w:pPr>
        <w:pStyle w:val="9"/>
        <w:numPr>
          <w:ilvl w:val="2"/>
          <w:numId w:val="62"/>
        </w:numPr>
        <w:tabs>
          <w:tab w:val="left" w:pos="645"/>
        </w:tabs>
        <w:spacing w:before="1" w:after="0" w:line="240" w:lineRule="auto"/>
        <w:ind w:left="645" w:right="0" w:hanging="528"/>
        <w:jc w:val="left"/>
        <w:rPr>
          <w:sz w:val="23"/>
        </w:rPr>
      </w:pPr>
      <w:r>
        <w:rPr>
          <w:sz w:val="23"/>
        </w:rPr>
        <w:t>Os</w:t>
      </w:r>
      <w:r>
        <w:rPr>
          <w:spacing w:val="13"/>
          <w:sz w:val="23"/>
        </w:rPr>
        <w:t xml:space="preserve"> </w:t>
      </w:r>
      <w:r>
        <w:rPr>
          <w:sz w:val="23"/>
        </w:rPr>
        <w:t>atestados</w:t>
      </w:r>
      <w:r>
        <w:rPr>
          <w:spacing w:val="13"/>
          <w:sz w:val="23"/>
        </w:rPr>
        <w:t xml:space="preserve"> </w:t>
      </w:r>
      <w:r>
        <w:rPr>
          <w:sz w:val="23"/>
        </w:rPr>
        <w:t>deverão</w:t>
      </w:r>
      <w:r>
        <w:rPr>
          <w:spacing w:val="14"/>
          <w:sz w:val="23"/>
        </w:rPr>
        <w:t xml:space="preserve"> </w:t>
      </w:r>
      <w:r>
        <w:rPr>
          <w:sz w:val="23"/>
        </w:rPr>
        <w:t>referir-se</w:t>
      </w:r>
      <w:r>
        <w:rPr>
          <w:spacing w:val="13"/>
          <w:sz w:val="23"/>
        </w:rPr>
        <w:t xml:space="preserve"> </w:t>
      </w:r>
      <w:r>
        <w:rPr>
          <w:sz w:val="23"/>
        </w:rPr>
        <w:t>a</w:t>
      </w:r>
      <w:r>
        <w:rPr>
          <w:spacing w:val="13"/>
          <w:sz w:val="23"/>
        </w:rPr>
        <w:t xml:space="preserve"> </w:t>
      </w:r>
      <w:r>
        <w:rPr>
          <w:sz w:val="23"/>
        </w:rPr>
        <w:t>fornecimento</w:t>
      </w:r>
      <w:r>
        <w:rPr>
          <w:spacing w:val="14"/>
          <w:sz w:val="23"/>
        </w:rPr>
        <w:t xml:space="preserve"> </w:t>
      </w:r>
      <w:r>
        <w:rPr>
          <w:sz w:val="23"/>
        </w:rPr>
        <w:t>no</w:t>
      </w:r>
      <w:r>
        <w:rPr>
          <w:spacing w:val="13"/>
          <w:sz w:val="23"/>
        </w:rPr>
        <w:t xml:space="preserve"> </w:t>
      </w:r>
      <w:r>
        <w:rPr>
          <w:sz w:val="23"/>
        </w:rPr>
        <w:t>âmbito</w:t>
      </w:r>
      <w:r>
        <w:rPr>
          <w:spacing w:val="14"/>
          <w:sz w:val="23"/>
        </w:rPr>
        <w:t xml:space="preserve"> </w:t>
      </w:r>
      <w:r>
        <w:rPr>
          <w:sz w:val="23"/>
        </w:rPr>
        <w:t>de</w:t>
      </w:r>
      <w:r>
        <w:rPr>
          <w:spacing w:val="13"/>
          <w:sz w:val="23"/>
        </w:rPr>
        <w:t xml:space="preserve"> </w:t>
      </w:r>
      <w:r>
        <w:rPr>
          <w:sz w:val="23"/>
        </w:rPr>
        <w:t>sua</w:t>
      </w:r>
      <w:r>
        <w:rPr>
          <w:spacing w:val="13"/>
          <w:sz w:val="23"/>
        </w:rPr>
        <w:t xml:space="preserve"> </w:t>
      </w:r>
      <w:r>
        <w:rPr>
          <w:sz w:val="23"/>
        </w:rPr>
        <w:t>atividade</w:t>
      </w:r>
      <w:r>
        <w:rPr>
          <w:spacing w:val="14"/>
          <w:sz w:val="23"/>
        </w:rPr>
        <w:t xml:space="preserve"> </w:t>
      </w:r>
      <w:r>
        <w:rPr>
          <w:sz w:val="23"/>
        </w:rPr>
        <w:t>econômica</w:t>
      </w:r>
      <w:r>
        <w:rPr>
          <w:spacing w:val="13"/>
          <w:sz w:val="23"/>
        </w:rPr>
        <w:t xml:space="preserve"> </w:t>
      </w:r>
      <w:r>
        <w:rPr>
          <w:sz w:val="23"/>
        </w:rPr>
        <w:t>principal</w:t>
      </w:r>
      <w:r>
        <w:rPr>
          <w:spacing w:val="13"/>
          <w:sz w:val="23"/>
        </w:rPr>
        <w:t xml:space="preserve"> </w:t>
      </w:r>
      <w:r>
        <w:rPr>
          <w:sz w:val="23"/>
        </w:rPr>
        <w:t>ou</w:t>
      </w:r>
      <w:r>
        <w:rPr>
          <w:spacing w:val="14"/>
          <w:sz w:val="23"/>
        </w:rPr>
        <w:t xml:space="preserve"> </w:t>
      </w:r>
      <w:r>
        <w:rPr>
          <w:sz w:val="23"/>
        </w:rPr>
        <w:t>secundária</w:t>
      </w:r>
      <w:r>
        <w:rPr>
          <w:spacing w:val="13"/>
          <w:sz w:val="23"/>
        </w:rPr>
        <w:t xml:space="preserve"> </w:t>
      </w:r>
      <w:r>
        <w:rPr>
          <w:sz w:val="23"/>
        </w:rPr>
        <w:t>especificadas</w:t>
      </w:r>
      <w:r>
        <w:rPr>
          <w:spacing w:val="14"/>
          <w:sz w:val="23"/>
        </w:rPr>
        <w:t xml:space="preserve"> </w:t>
      </w:r>
      <w:r>
        <w:rPr>
          <w:sz w:val="23"/>
        </w:rPr>
        <w:t>no</w:t>
      </w:r>
      <w:r>
        <w:rPr>
          <w:spacing w:val="13"/>
          <w:sz w:val="23"/>
        </w:rPr>
        <w:t xml:space="preserve"> </w:t>
      </w:r>
      <w:r>
        <w:rPr>
          <w:sz w:val="23"/>
        </w:rPr>
        <w:t>contrato</w:t>
      </w:r>
      <w:r>
        <w:rPr>
          <w:spacing w:val="13"/>
          <w:sz w:val="23"/>
        </w:rPr>
        <w:t xml:space="preserve"> </w:t>
      </w:r>
      <w:r>
        <w:rPr>
          <w:sz w:val="23"/>
        </w:rPr>
        <w:t>social</w:t>
      </w:r>
      <w:r>
        <w:rPr>
          <w:spacing w:val="14"/>
          <w:sz w:val="23"/>
        </w:rPr>
        <w:t xml:space="preserve"> </w:t>
      </w:r>
      <w:r>
        <w:rPr>
          <w:spacing w:val="-2"/>
          <w:sz w:val="23"/>
        </w:rPr>
        <w:t>vigente.</w:t>
      </w:r>
    </w:p>
    <w:p w14:paraId="3A41D922">
      <w:pPr>
        <w:pStyle w:val="7"/>
        <w:spacing w:before="14"/>
        <w:ind w:left="0"/>
      </w:pPr>
    </w:p>
    <w:p w14:paraId="0D6E031E">
      <w:pPr>
        <w:pStyle w:val="9"/>
        <w:numPr>
          <w:ilvl w:val="2"/>
          <w:numId w:val="62"/>
        </w:numPr>
        <w:tabs>
          <w:tab w:val="left" w:pos="646"/>
        </w:tabs>
        <w:spacing w:before="0" w:after="0" w:line="266" w:lineRule="auto"/>
        <w:ind w:left="117" w:right="115" w:firstLine="0"/>
        <w:jc w:val="both"/>
        <w:rPr>
          <w:sz w:val="23"/>
        </w:rPr>
      </w:pPr>
      <w:r>
        <w:rPr>
          <w:sz w:val="23"/>
        </w:rPr>
        <w:t>Poderá ser admitida, para fins de comprovação de quantitativo mínimo do fornecimento, a apresentação de diferentes atestados de serviços executados de forma concomitante,</w:t>
      </w:r>
      <w:r>
        <w:rPr>
          <w:spacing w:val="36"/>
          <w:sz w:val="23"/>
        </w:rPr>
        <w:t xml:space="preserve"> </w:t>
      </w:r>
      <w:r>
        <w:rPr>
          <w:sz w:val="23"/>
        </w:rPr>
        <w:t>resultando</w:t>
      </w:r>
      <w:r>
        <w:rPr>
          <w:spacing w:val="36"/>
          <w:sz w:val="23"/>
        </w:rPr>
        <w:t xml:space="preserve"> </w:t>
      </w:r>
      <w:r>
        <w:rPr>
          <w:sz w:val="23"/>
        </w:rPr>
        <w:t>na</w:t>
      </w:r>
      <w:r>
        <w:rPr>
          <w:spacing w:val="36"/>
          <w:sz w:val="23"/>
        </w:rPr>
        <w:t xml:space="preserve"> </w:t>
      </w:r>
      <w:r>
        <w:rPr>
          <w:sz w:val="23"/>
        </w:rPr>
        <w:t>comprovação</w:t>
      </w:r>
      <w:r>
        <w:rPr>
          <w:spacing w:val="36"/>
          <w:sz w:val="23"/>
        </w:rPr>
        <w:t xml:space="preserve"> </w:t>
      </w:r>
      <w:r>
        <w:rPr>
          <w:sz w:val="23"/>
        </w:rPr>
        <w:t>de</w:t>
      </w:r>
      <w:r>
        <w:rPr>
          <w:spacing w:val="36"/>
          <w:sz w:val="23"/>
        </w:rPr>
        <w:t xml:space="preserve"> </w:t>
      </w:r>
      <w:r>
        <w:rPr>
          <w:sz w:val="23"/>
        </w:rPr>
        <w:t>capacidade</w:t>
      </w:r>
      <w:r>
        <w:rPr>
          <w:spacing w:val="36"/>
          <w:sz w:val="23"/>
        </w:rPr>
        <w:t xml:space="preserve"> </w:t>
      </w:r>
      <w:r>
        <w:rPr>
          <w:sz w:val="23"/>
        </w:rPr>
        <w:t>técnico-operacional</w:t>
      </w:r>
      <w:r>
        <w:rPr>
          <w:spacing w:val="36"/>
          <w:sz w:val="23"/>
        </w:rPr>
        <w:t xml:space="preserve"> </w:t>
      </w:r>
      <w:r>
        <w:rPr>
          <w:sz w:val="23"/>
        </w:rPr>
        <w:t>de</w:t>
      </w:r>
      <w:r>
        <w:rPr>
          <w:spacing w:val="36"/>
          <w:sz w:val="23"/>
        </w:rPr>
        <w:t xml:space="preserve"> </w:t>
      </w:r>
      <w:r>
        <w:rPr>
          <w:sz w:val="23"/>
        </w:rPr>
        <w:t>uma</w:t>
      </w:r>
      <w:r>
        <w:rPr>
          <w:spacing w:val="36"/>
          <w:sz w:val="23"/>
        </w:rPr>
        <w:t xml:space="preserve"> </w:t>
      </w:r>
      <w:r>
        <w:rPr>
          <w:sz w:val="23"/>
        </w:rPr>
        <w:t>única</w:t>
      </w:r>
      <w:r>
        <w:rPr>
          <w:spacing w:val="36"/>
          <w:sz w:val="23"/>
        </w:rPr>
        <w:t xml:space="preserve"> </w:t>
      </w:r>
      <w:r>
        <w:rPr>
          <w:sz w:val="23"/>
        </w:rPr>
        <w:t>contratação.</w:t>
      </w:r>
    </w:p>
    <w:p w14:paraId="72F486FD">
      <w:pPr>
        <w:pStyle w:val="9"/>
        <w:numPr>
          <w:ilvl w:val="2"/>
          <w:numId w:val="62"/>
        </w:numPr>
        <w:tabs>
          <w:tab w:val="left" w:pos="657"/>
        </w:tabs>
        <w:spacing w:before="249" w:after="0" w:line="252" w:lineRule="auto"/>
        <w:ind w:left="117" w:right="115" w:firstLine="0"/>
        <w:jc w:val="both"/>
        <w:rPr>
          <w:sz w:val="23"/>
        </w:rPr>
      </w:pPr>
      <w:r>
        <w:rPr>
          <w:sz w:val="23"/>
        </w:rPr>
        <w:t>O</w:t>
      </w:r>
      <w:r>
        <w:rPr>
          <w:spacing w:val="26"/>
          <w:sz w:val="23"/>
        </w:rPr>
        <w:t xml:space="preserve"> </w:t>
      </w:r>
      <w:r>
        <w:rPr>
          <w:sz w:val="23"/>
        </w:rPr>
        <w:t>fornecedor</w:t>
      </w:r>
      <w:r>
        <w:rPr>
          <w:spacing w:val="26"/>
          <w:sz w:val="23"/>
        </w:rPr>
        <w:t xml:space="preserve"> </w:t>
      </w:r>
      <w:r>
        <w:rPr>
          <w:sz w:val="23"/>
        </w:rPr>
        <w:t>disponibilizará</w:t>
      </w:r>
      <w:r>
        <w:rPr>
          <w:spacing w:val="26"/>
          <w:sz w:val="23"/>
        </w:rPr>
        <w:t xml:space="preserve"> </w:t>
      </w:r>
      <w:r>
        <w:rPr>
          <w:sz w:val="23"/>
        </w:rPr>
        <w:t>todas</w:t>
      </w:r>
      <w:r>
        <w:rPr>
          <w:spacing w:val="26"/>
          <w:sz w:val="23"/>
        </w:rPr>
        <w:t xml:space="preserve"> </w:t>
      </w:r>
      <w:r>
        <w:rPr>
          <w:sz w:val="23"/>
        </w:rPr>
        <w:t>as</w:t>
      </w:r>
      <w:r>
        <w:rPr>
          <w:spacing w:val="26"/>
          <w:sz w:val="23"/>
        </w:rPr>
        <w:t xml:space="preserve"> </w:t>
      </w:r>
      <w:r>
        <w:rPr>
          <w:sz w:val="23"/>
        </w:rPr>
        <w:t>informações</w:t>
      </w:r>
      <w:r>
        <w:rPr>
          <w:spacing w:val="26"/>
          <w:sz w:val="23"/>
        </w:rPr>
        <w:t xml:space="preserve"> </w:t>
      </w:r>
      <w:r>
        <w:rPr>
          <w:sz w:val="23"/>
        </w:rPr>
        <w:t>necessárias</w:t>
      </w:r>
      <w:r>
        <w:rPr>
          <w:spacing w:val="26"/>
          <w:sz w:val="23"/>
        </w:rPr>
        <w:t xml:space="preserve"> </w:t>
      </w:r>
      <w:r>
        <w:rPr>
          <w:sz w:val="23"/>
        </w:rPr>
        <w:t>à</w:t>
      </w:r>
      <w:r>
        <w:rPr>
          <w:spacing w:val="26"/>
          <w:sz w:val="23"/>
        </w:rPr>
        <w:t xml:space="preserve"> </w:t>
      </w:r>
      <w:r>
        <w:rPr>
          <w:sz w:val="23"/>
        </w:rPr>
        <w:t>comprovação</w:t>
      </w:r>
      <w:r>
        <w:rPr>
          <w:spacing w:val="26"/>
          <w:sz w:val="23"/>
        </w:rPr>
        <w:t xml:space="preserve"> </w:t>
      </w:r>
      <w:r>
        <w:rPr>
          <w:sz w:val="23"/>
        </w:rPr>
        <w:t>da</w:t>
      </w:r>
      <w:r>
        <w:rPr>
          <w:spacing w:val="26"/>
          <w:sz w:val="23"/>
        </w:rPr>
        <w:t xml:space="preserve"> </w:t>
      </w:r>
      <w:r>
        <w:rPr>
          <w:sz w:val="23"/>
        </w:rPr>
        <w:t>legitimidade</w:t>
      </w:r>
      <w:r>
        <w:rPr>
          <w:spacing w:val="26"/>
          <w:sz w:val="23"/>
        </w:rPr>
        <w:t xml:space="preserve"> </w:t>
      </w:r>
      <w:r>
        <w:rPr>
          <w:sz w:val="23"/>
        </w:rPr>
        <w:t>dos</w:t>
      </w:r>
      <w:r>
        <w:rPr>
          <w:spacing w:val="26"/>
          <w:sz w:val="23"/>
        </w:rPr>
        <w:t xml:space="preserve"> </w:t>
      </w:r>
      <w:r>
        <w:rPr>
          <w:sz w:val="23"/>
        </w:rPr>
        <w:t>atestados,</w:t>
      </w:r>
      <w:r>
        <w:rPr>
          <w:spacing w:val="26"/>
          <w:sz w:val="23"/>
        </w:rPr>
        <w:t xml:space="preserve"> </w:t>
      </w:r>
      <w:r>
        <w:rPr>
          <w:sz w:val="23"/>
        </w:rPr>
        <w:t>dentre</w:t>
      </w:r>
      <w:r>
        <w:rPr>
          <w:spacing w:val="26"/>
          <w:sz w:val="23"/>
        </w:rPr>
        <w:t xml:space="preserve"> </w:t>
      </w:r>
      <w:r>
        <w:rPr>
          <w:sz w:val="23"/>
        </w:rPr>
        <w:t>outros</w:t>
      </w:r>
      <w:r>
        <w:rPr>
          <w:spacing w:val="26"/>
          <w:sz w:val="23"/>
        </w:rPr>
        <w:t xml:space="preserve"> </w:t>
      </w:r>
      <w:r>
        <w:rPr>
          <w:sz w:val="23"/>
        </w:rPr>
        <w:t>documentos,</w:t>
      </w:r>
      <w:r>
        <w:rPr>
          <w:spacing w:val="26"/>
          <w:sz w:val="23"/>
        </w:rPr>
        <w:t xml:space="preserve"> </w:t>
      </w:r>
      <w:r>
        <w:rPr>
          <w:sz w:val="23"/>
        </w:rPr>
        <w:t>cópia</w:t>
      </w:r>
      <w:r>
        <w:rPr>
          <w:spacing w:val="26"/>
          <w:sz w:val="23"/>
        </w:rPr>
        <w:t xml:space="preserve"> </w:t>
      </w:r>
      <w:r>
        <w:rPr>
          <w:sz w:val="23"/>
        </w:rPr>
        <w:t>do</w:t>
      </w:r>
      <w:r>
        <w:rPr>
          <w:spacing w:val="26"/>
          <w:sz w:val="23"/>
        </w:rPr>
        <w:t xml:space="preserve"> </w:t>
      </w:r>
      <w:r>
        <w:rPr>
          <w:sz w:val="23"/>
        </w:rPr>
        <w:t>contrato</w:t>
      </w:r>
      <w:r>
        <w:rPr>
          <w:spacing w:val="26"/>
          <w:sz w:val="23"/>
        </w:rPr>
        <w:t xml:space="preserve"> </w:t>
      </w:r>
      <w:r>
        <w:rPr>
          <w:sz w:val="23"/>
        </w:rPr>
        <w:t>que deu suporte à contratação, endereço atual da contratante e local em que foram prestados os serviços.</w:t>
      </w:r>
    </w:p>
    <w:p w14:paraId="14C05C30">
      <w:pPr>
        <w:pStyle w:val="7"/>
        <w:spacing w:before="2"/>
        <w:ind w:left="0"/>
      </w:pPr>
    </w:p>
    <w:p w14:paraId="107D0D8C">
      <w:pPr>
        <w:pStyle w:val="9"/>
        <w:numPr>
          <w:ilvl w:val="1"/>
          <w:numId w:val="64"/>
        </w:numPr>
        <w:tabs>
          <w:tab w:val="left" w:pos="514"/>
        </w:tabs>
        <w:spacing w:before="1" w:after="0" w:line="240" w:lineRule="auto"/>
        <w:ind w:left="514" w:right="0" w:hanging="397"/>
        <w:jc w:val="left"/>
        <w:rPr>
          <w:sz w:val="23"/>
        </w:rPr>
      </w:pPr>
      <w:r>
        <w:rPr>
          <w:sz w:val="23"/>
        </w:rPr>
        <w:t>Autorização</w:t>
      </w:r>
      <w:r>
        <w:rPr>
          <w:spacing w:val="14"/>
          <w:sz w:val="23"/>
        </w:rPr>
        <w:t xml:space="preserve"> </w:t>
      </w:r>
      <w:r>
        <w:rPr>
          <w:sz w:val="23"/>
        </w:rPr>
        <w:t>de</w:t>
      </w:r>
      <w:r>
        <w:rPr>
          <w:spacing w:val="14"/>
          <w:sz w:val="23"/>
        </w:rPr>
        <w:t xml:space="preserve"> </w:t>
      </w:r>
      <w:r>
        <w:rPr>
          <w:sz w:val="23"/>
        </w:rPr>
        <w:t>Funcionamento</w:t>
      </w:r>
      <w:r>
        <w:rPr>
          <w:spacing w:val="14"/>
          <w:sz w:val="23"/>
        </w:rPr>
        <w:t xml:space="preserve"> </w:t>
      </w:r>
      <w:r>
        <w:rPr>
          <w:sz w:val="23"/>
        </w:rPr>
        <w:t>da</w:t>
      </w:r>
      <w:r>
        <w:rPr>
          <w:spacing w:val="15"/>
          <w:sz w:val="23"/>
        </w:rPr>
        <w:t xml:space="preserve"> </w:t>
      </w:r>
      <w:r>
        <w:rPr>
          <w:sz w:val="23"/>
        </w:rPr>
        <w:t>empresa</w:t>
      </w:r>
      <w:r>
        <w:rPr>
          <w:spacing w:val="14"/>
          <w:sz w:val="23"/>
        </w:rPr>
        <w:t xml:space="preserve"> </w:t>
      </w:r>
      <w:r>
        <w:rPr>
          <w:sz w:val="23"/>
        </w:rPr>
        <w:t>licitante,</w:t>
      </w:r>
      <w:r>
        <w:rPr>
          <w:spacing w:val="14"/>
          <w:sz w:val="23"/>
        </w:rPr>
        <w:t xml:space="preserve"> </w:t>
      </w:r>
      <w:r>
        <w:rPr>
          <w:sz w:val="23"/>
        </w:rPr>
        <w:t>expedida</w:t>
      </w:r>
      <w:r>
        <w:rPr>
          <w:spacing w:val="15"/>
          <w:sz w:val="23"/>
        </w:rPr>
        <w:t xml:space="preserve"> </w:t>
      </w:r>
      <w:r>
        <w:rPr>
          <w:sz w:val="23"/>
        </w:rPr>
        <w:t>pela</w:t>
      </w:r>
      <w:r>
        <w:rPr>
          <w:spacing w:val="-2"/>
          <w:sz w:val="23"/>
        </w:rPr>
        <w:t xml:space="preserve"> </w:t>
      </w:r>
      <w:r>
        <w:rPr>
          <w:sz w:val="23"/>
        </w:rPr>
        <w:t>Agência</w:t>
      </w:r>
      <w:r>
        <w:rPr>
          <w:spacing w:val="14"/>
          <w:sz w:val="23"/>
        </w:rPr>
        <w:t xml:space="preserve"> </w:t>
      </w:r>
      <w:r>
        <w:rPr>
          <w:sz w:val="23"/>
        </w:rPr>
        <w:t>Nacional</w:t>
      </w:r>
      <w:r>
        <w:rPr>
          <w:spacing w:val="15"/>
          <w:sz w:val="23"/>
        </w:rPr>
        <w:t xml:space="preserve"> </w:t>
      </w:r>
      <w:r>
        <w:rPr>
          <w:sz w:val="23"/>
        </w:rPr>
        <w:t>de</w:t>
      </w:r>
      <w:r>
        <w:rPr>
          <w:spacing w:val="8"/>
          <w:sz w:val="23"/>
        </w:rPr>
        <w:t xml:space="preserve"> </w:t>
      </w:r>
      <w:r>
        <w:rPr>
          <w:sz w:val="23"/>
        </w:rPr>
        <w:t>Vigilância</w:t>
      </w:r>
      <w:r>
        <w:rPr>
          <w:spacing w:val="14"/>
          <w:sz w:val="23"/>
        </w:rPr>
        <w:t xml:space="preserve"> </w:t>
      </w:r>
      <w:r>
        <w:rPr>
          <w:spacing w:val="-2"/>
          <w:sz w:val="23"/>
        </w:rPr>
        <w:t>Sanitária/ANVISA;</w:t>
      </w:r>
    </w:p>
    <w:p w14:paraId="49DEBECB">
      <w:pPr>
        <w:pStyle w:val="9"/>
        <w:numPr>
          <w:ilvl w:val="1"/>
          <w:numId w:val="64"/>
        </w:numPr>
        <w:tabs>
          <w:tab w:val="left" w:pos="514"/>
        </w:tabs>
        <w:spacing w:before="249" w:after="0" w:line="240" w:lineRule="auto"/>
        <w:ind w:left="514" w:right="0" w:hanging="397"/>
        <w:jc w:val="left"/>
        <w:rPr>
          <w:sz w:val="23"/>
        </w:rPr>
      </w:pPr>
      <w:r>
        <w:rPr>
          <w:sz w:val="23"/>
        </w:rPr>
        <w:t>Autorização</w:t>
      </w:r>
      <w:r>
        <w:rPr>
          <w:spacing w:val="14"/>
          <w:sz w:val="23"/>
        </w:rPr>
        <w:t xml:space="preserve"> </w:t>
      </w:r>
      <w:r>
        <w:rPr>
          <w:sz w:val="23"/>
        </w:rPr>
        <w:t>de</w:t>
      </w:r>
      <w:r>
        <w:rPr>
          <w:spacing w:val="15"/>
          <w:sz w:val="23"/>
        </w:rPr>
        <w:t xml:space="preserve"> </w:t>
      </w:r>
      <w:r>
        <w:rPr>
          <w:sz w:val="23"/>
        </w:rPr>
        <w:t>Funcionamento</w:t>
      </w:r>
      <w:r>
        <w:rPr>
          <w:spacing w:val="15"/>
          <w:sz w:val="23"/>
        </w:rPr>
        <w:t xml:space="preserve"> </w:t>
      </w:r>
      <w:r>
        <w:rPr>
          <w:sz w:val="23"/>
        </w:rPr>
        <w:t>emitida</w:t>
      </w:r>
      <w:r>
        <w:rPr>
          <w:spacing w:val="15"/>
          <w:sz w:val="23"/>
        </w:rPr>
        <w:t xml:space="preserve"> </w:t>
      </w:r>
      <w:r>
        <w:rPr>
          <w:sz w:val="23"/>
        </w:rPr>
        <w:t>pela</w:t>
      </w:r>
      <w:r>
        <w:rPr>
          <w:spacing w:val="-2"/>
          <w:sz w:val="23"/>
        </w:rPr>
        <w:t xml:space="preserve"> </w:t>
      </w:r>
      <w:r>
        <w:rPr>
          <w:sz w:val="23"/>
        </w:rPr>
        <w:t>Agência</w:t>
      </w:r>
      <w:r>
        <w:rPr>
          <w:spacing w:val="15"/>
          <w:sz w:val="23"/>
        </w:rPr>
        <w:t xml:space="preserve"> </w:t>
      </w:r>
      <w:r>
        <w:rPr>
          <w:sz w:val="23"/>
        </w:rPr>
        <w:t>Nacional</w:t>
      </w:r>
      <w:r>
        <w:rPr>
          <w:spacing w:val="15"/>
          <w:sz w:val="23"/>
        </w:rPr>
        <w:t xml:space="preserve"> </w:t>
      </w:r>
      <w:r>
        <w:rPr>
          <w:sz w:val="23"/>
        </w:rPr>
        <w:t>de</w:t>
      </w:r>
      <w:r>
        <w:rPr>
          <w:spacing w:val="9"/>
          <w:sz w:val="23"/>
        </w:rPr>
        <w:t xml:space="preserve"> </w:t>
      </w:r>
      <w:r>
        <w:rPr>
          <w:sz w:val="23"/>
        </w:rPr>
        <w:t>Vigilância</w:t>
      </w:r>
      <w:r>
        <w:rPr>
          <w:spacing w:val="14"/>
          <w:sz w:val="23"/>
        </w:rPr>
        <w:t xml:space="preserve"> </w:t>
      </w:r>
      <w:r>
        <w:rPr>
          <w:sz w:val="23"/>
        </w:rPr>
        <w:t>Sanitária</w:t>
      </w:r>
      <w:r>
        <w:rPr>
          <w:spacing w:val="15"/>
          <w:sz w:val="23"/>
        </w:rPr>
        <w:t xml:space="preserve"> </w:t>
      </w:r>
      <w:r>
        <w:rPr>
          <w:spacing w:val="-2"/>
          <w:sz w:val="23"/>
        </w:rPr>
        <w:t>(ANVISA).</w:t>
      </w:r>
    </w:p>
    <w:p w14:paraId="622DF287">
      <w:pPr>
        <w:pStyle w:val="9"/>
        <w:numPr>
          <w:ilvl w:val="1"/>
          <w:numId w:val="64"/>
        </w:numPr>
        <w:tabs>
          <w:tab w:val="left" w:pos="527"/>
        </w:tabs>
        <w:spacing w:before="264" w:after="0" w:line="240" w:lineRule="auto"/>
        <w:ind w:left="527" w:right="0" w:hanging="410"/>
        <w:jc w:val="left"/>
        <w:rPr>
          <w:sz w:val="23"/>
        </w:rPr>
      </w:pPr>
      <w:r>
        <w:rPr>
          <w:sz w:val="23"/>
        </w:rPr>
        <w:t>Licença</w:t>
      </w:r>
      <w:r>
        <w:rPr>
          <w:spacing w:val="13"/>
          <w:sz w:val="23"/>
        </w:rPr>
        <w:t xml:space="preserve"> </w:t>
      </w:r>
      <w:r>
        <w:rPr>
          <w:sz w:val="23"/>
        </w:rPr>
        <w:t>de</w:t>
      </w:r>
      <w:r>
        <w:rPr>
          <w:spacing w:val="13"/>
          <w:sz w:val="23"/>
        </w:rPr>
        <w:t xml:space="preserve"> </w:t>
      </w:r>
      <w:r>
        <w:rPr>
          <w:sz w:val="23"/>
        </w:rPr>
        <w:t>Funcionamento</w:t>
      </w:r>
      <w:r>
        <w:rPr>
          <w:spacing w:val="13"/>
          <w:sz w:val="23"/>
        </w:rPr>
        <w:t xml:space="preserve"> </w:t>
      </w:r>
      <w:r>
        <w:rPr>
          <w:sz w:val="23"/>
        </w:rPr>
        <w:t>da</w:t>
      </w:r>
      <w:r>
        <w:rPr>
          <w:spacing w:val="13"/>
          <w:sz w:val="23"/>
        </w:rPr>
        <w:t xml:space="preserve"> </w:t>
      </w:r>
      <w:r>
        <w:rPr>
          <w:sz w:val="23"/>
        </w:rPr>
        <w:t>empresa</w:t>
      </w:r>
      <w:r>
        <w:rPr>
          <w:spacing w:val="14"/>
          <w:sz w:val="23"/>
        </w:rPr>
        <w:t xml:space="preserve"> </w:t>
      </w:r>
      <w:r>
        <w:rPr>
          <w:sz w:val="23"/>
        </w:rPr>
        <w:t>licitante,</w:t>
      </w:r>
      <w:r>
        <w:rPr>
          <w:spacing w:val="13"/>
          <w:sz w:val="23"/>
        </w:rPr>
        <w:t xml:space="preserve"> </w:t>
      </w:r>
      <w:r>
        <w:rPr>
          <w:sz w:val="23"/>
        </w:rPr>
        <w:t>emitida</w:t>
      </w:r>
      <w:r>
        <w:rPr>
          <w:spacing w:val="13"/>
          <w:sz w:val="23"/>
        </w:rPr>
        <w:t xml:space="preserve"> </w:t>
      </w:r>
      <w:r>
        <w:rPr>
          <w:sz w:val="23"/>
        </w:rPr>
        <w:t>pela</w:t>
      </w:r>
      <w:r>
        <w:rPr>
          <w:spacing w:val="7"/>
          <w:sz w:val="23"/>
        </w:rPr>
        <w:t xml:space="preserve"> </w:t>
      </w:r>
      <w:r>
        <w:rPr>
          <w:sz w:val="23"/>
        </w:rPr>
        <w:t>Vigilância</w:t>
      </w:r>
      <w:r>
        <w:rPr>
          <w:spacing w:val="13"/>
          <w:sz w:val="23"/>
        </w:rPr>
        <w:t xml:space="preserve"> </w:t>
      </w:r>
      <w:r>
        <w:rPr>
          <w:sz w:val="23"/>
        </w:rPr>
        <w:t>Sanitária</w:t>
      </w:r>
      <w:r>
        <w:rPr>
          <w:spacing w:val="14"/>
          <w:sz w:val="23"/>
        </w:rPr>
        <w:t xml:space="preserve"> </w:t>
      </w:r>
      <w:r>
        <w:rPr>
          <w:sz w:val="23"/>
        </w:rPr>
        <w:t>Estadual</w:t>
      </w:r>
      <w:r>
        <w:rPr>
          <w:spacing w:val="13"/>
          <w:sz w:val="23"/>
        </w:rPr>
        <w:t xml:space="preserve"> </w:t>
      </w:r>
      <w:r>
        <w:rPr>
          <w:sz w:val="23"/>
        </w:rPr>
        <w:t>ou</w:t>
      </w:r>
      <w:r>
        <w:rPr>
          <w:spacing w:val="13"/>
          <w:sz w:val="23"/>
        </w:rPr>
        <w:t xml:space="preserve"> </w:t>
      </w:r>
      <w:r>
        <w:rPr>
          <w:spacing w:val="-2"/>
          <w:sz w:val="23"/>
        </w:rPr>
        <w:t>Municipal.</w:t>
      </w:r>
    </w:p>
    <w:p w14:paraId="69C4F4DB">
      <w:pPr>
        <w:pStyle w:val="9"/>
        <w:numPr>
          <w:ilvl w:val="1"/>
          <w:numId w:val="64"/>
        </w:numPr>
        <w:tabs>
          <w:tab w:val="left" w:pos="527"/>
        </w:tabs>
        <w:spacing w:before="264" w:after="0" w:line="240" w:lineRule="auto"/>
        <w:ind w:left="527" w:right="0" w:hanging="410"/>
        <w:jc w:val="left"/>
        <w:rPr>
          <w:sz w:val="23"/>
        </w:rPr>
      </w:pPr>
      <w:r>
        <w:rPr>
          <w:sz w:val="23"/>
        </w:rPr>
        <w:t>Certificado</w:t>
      </w:r>
      <w:r>
        <w:rPr>
          <w:spacing w:val="13"/>
          <w:sz w:val="23"/>
        </w:rPr>
        <w:t xml:space="preserve"> </w:t>
      </w:r>
      <w:r>
        <w:rPr>
          <w:sz w:val="23"/>
        </w:rPr>
        <w:t>de</w:t>
      </w:r>
      <w:r>
        <w:rPr>
          <w:spacing w:val="13"/>
          <w:sz w:val="23"/>
        </w:rPr>
        <w:t xml:space="preserve"> </w:t>
      </w:r>
      <w:r>
        <w:rPr>
          <w:sz w:val="23"/>
        </w:rPr>
        <w:t>Registro</w:t>
      </w:r>
      <w:r>
        <w:rPr>
          <w:spacing w:val="13"/>
          <w:sz w:val="23"/>
        </w:rPr>
        <w:t xml:space="preserve"> </w:t>
      </w:r>
      <w:r>
        <w:rPr>
          <w:sz w:val="23"/>
        </w:rPr>
        <w:t>do</w:t>
      </w:r>
      <w:r>
        <w:rPr>
          <w:spacing w:val="13"/>
          <w:sz w:val="23"/>
        </w:rPr>
        <w:t xml:space="preserve"> </w:t>
      </w:r>
      <w:r>
        <w:rPr>
          <w:sz w:val="23"/>
        </w:rPr>
        <w:t>produto,</w:t>
      </w:r>
      <w:r>
        <w:rPr>
          <w:spacing w:val="13"/>
          <w:sz w:val="23"/>
        </w:rPr>
        <w:t xml:space="preserve"> </w:t>
      </w:r>
      <w:r>
        <w:rPr>
          <w:sz w:val="23"/>
        </w:rPr>
        <w:t>emitido</w:t>
      </w:r>
      <w:r>
        <w:rPr>
          <w:spacing w:val="13"/>
          <w:sz w:val="23"/>
        </w:rPr>
        <w:t xml:space="preserve"> </w:t>
      </w:r>
      <w:r>
        <w:rPr>
          <w:sz w:val="23"/>
        </w:rPr>
        <w:t>pela</w:t>
      </w:r>
      <w:r>
        <w:rPr>
          <w:spacing w:val="-2"/>
          <w:sz w:val="23"/>
        </w:rPr>
        <w:t xml:space="preserve"> ANVISA.</w:t>
      </w:r>
    </w:p>
    <w:p w14:paraId="52E82BFD">
      <w:pPr>
        <w:pStyle w:val="7"/>
        <w:ind w:left="0"/>
      </w:pPr>
    </w:p>
    <w:p w14:paraId="4DA8E226">
      <w:pPr>
        <w:pStyle w:val="7"/>
        <w:ind w:left="0"/>
      </w:pPr>
    </w:p>
    <w:p w14:paraId="42D20D1D">
      <w:pPr>
        <w:pStyle w:val="7"/>
        <w:ind w:left="0"/>
      </w:pPr>
    </w:p>
    <w:p w14:paraId="37CC30A4">
      <w:pPr>
        <w:pStyle w:val="7"/>
        <w:spacing w:before="219"/>
        <w:ind w:left="0"/>
      </w:pPr>
    </w:p>
    <w:p w14:paraId="67FA2AFA">
      <w:pPr>
        <w:spacing w:before="0"/>
        <w:ind w:left="0" w:right="0" w:firstLine="0"/>
        <w:jc w:val="center"/>
        <w:rPr>
          <w:b/>
          <w:sz w:val="23"/>
        </w:rPr>
      </w:pPr>
      <w:r>
        <w:rPr>
          <w:b/>
          <w:sz w:val="23"/>
        </w:rPr>
        <w:t>ANEXO</w:t>
      </w:r>
      <w:r>
        <w:rPr>
          <w:b/>
          <w:spacing w:val="17"/>
          <w:sz w:val="23"/>
        </w:rPr>
        <w:t xml:space="preserve"> </w:t>
      </w:r>
      <w:r>
        <w:rPr>
          <w:b/>
          <w:spacing w:val="-5"/>
          <w:sz w:val="23"/>
        </w:rPr>
        <w:t>IV</w:t>
      </w:r>
    </w:p>
    <w:p w14:paraId="3692E505">
      <w:pPr>
        <w:spacing w:before="14"/>
        <w:ind w:left="0" w:right="0" w:firstLine="0"/>
        <w:jc w:val="center"/>
        <w:rPr>
          <w:b/>
          <w:sz w:val="23"/>
        </w:rPr>
      </w:pPr>
      <w:r>
        <w:rPr>
          <w:b/>
          <w:sz w:val="23"/>
        </w:rPr>
        <w:t>ORÇAMENTO</w:t>
      </w:r>
      <w:r>
        <w:rPr>
          <w:b/>
          <w:spacing w:val="26"/>
          <w:sz w:val="23"/>
        </w:rPr>
        <w:t xml:space="preserve"> </w:t>
      </w:r>
      <w:r>
        <w:rPr>
          <w:b/>
          <w:spacing w:val="-2"/>
          <w:sz w:val="23"/>
        </w:rPr>
        <w:t>ESTIMADO</w:t>
      </w:r>
    </w:p>
    <w:p w14:paraId="3B7B3773">
      <w:pPr>
        <w:pStyle w:val="7"/>
        <w:spacing w:before="73"/>
        <w:ind w:left="0"/>
        <w:rPr>
          <w:b/>
          <w:sz w:val="20"/>
        </w:rPr>
      </w:pPr>
    </w:p>
    <w:tbl>
      <w:tblPr>
        <w:tblStyle w:val="6"/>
        <w:tblW w:w="0" w:type="auto"/>
        <w:tblInd w:w="303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34"/>
        <w:gridCol w:w="3098"/>
        <w:gridCol w:w="1351"/>
        <w:gridCol w:w="999"/>
        <w:gridCol w:w="1028"/>
        <w:gridCol w:w="1234"/>
        <w:gridCol w:w="1366"/>
      </w:tblGrid>
      <w:tr w14:paraId="13F4BD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1" w:hRule="atLeast"/>
        </w:trPr>
        <w:tc>
          <w:tcPr>
            <w:tcW w:w="734" w:type="dxa"/>
          </w:tcPr>
          <w:p w14:paraId="76DBBBEC">
            <w:pPr>
              <w:pStyle w:val="10"/>
              <w:rPr>
                <w:b/>
                <w:sz w:val="13"/>
              </w:rPr>
            </w:pPr>
          </w:p>
          <w:p w14:paraId="1629FB77">
            <w:pPr>
              <w:pStyle w:val="10"/>
              <w:rPr>
                <w:b/>
                <w:sz w:val="13"/>
              </w:rPr>
            </w:pPr>
          </w:p>
          <w:p w14:paraId="38353477">
            <w:pPr>
              <w:pStyle w:val="10"/>
              <w:spacing w:before="149"/>
              <w:rPr>
                <w:b/>
                <w:sz w:val="13"/>
              </w:rPr>
            </w:pPr>
          </w:p>
          <w:p w14:paraId="2DBA701D">
            <w:pPr>
              <w:pStyle w:val="10"/>
              <w:ind w:left="25" w:right="5"/>
              <w:jc w:val="center"/>
              <w:rPr>
                <w:sz w:val="13"/>
              </w:rPr>
            </w:pPr>
            <w:r>
              <w:rPr>
                <w:spacing w:val="-4"/>
                <w:w w:val="105"/>
                <w:sz w:val="13"/>
              </w:rPr>
              <w:t>ITEM</w:t>
            </w:r>
          </w:p>
        </w:tc>
        <w:tc>
          <w:tcPr>
            <w:tcW w:w="3098" w:type="dxa"/>
          </w:tcPr>
          <w:p w14:paraId="4FA55A05">
            <w:pPr>
              <w:pStyle w:val="10"/>
              <w:rPr>
                <w:b/>
                <w:sz w:val="15"/>
              </w:rPr>
            </w:pPr>
          </w:p>
          <w:p w14:paraId="2C59C65B">
            <w:pPr>
              <w:pStyle w:val="10"/>
              <w:rPr>
                <w:b/>
                <w:sz w:val="15"/>
              </w:rPr>
            </w:pPr>
          </w:p>
          <w:p w14:paraId="501ADE34">
            <w:pPr>
              <w:pStyle w:val="10"/>
              <w:spacing w:before="61"/>
              <w:rPr>
                <w:b/>
                <w:sz w:val="15"/>
              </w:rPr>
            </w:pPr>
          </w:p>
          <w:p w14:paraId="73DA8989">
            <w:pPr>
              <w:pStyle w:val="10"/>
              <w:ind w:left="437"/>
              <w:rPr>
                <w:sz w:val="15"/>
              </w:rPr>
            </w:pPr>
            <w:r>
              <w:rPr>
                <w:w w:val="105"/>
                <w:sz w:val="15"/>
              </w:rPr>
              <w:t>DESCRIÇÃO</w:t>
            </w:r>
            <w:r>
              <w:rPr>
                <w:spacing w:val="-6"/>
                <w:w w:val="105"/>
                <w:sz w:val="15"/>
              </w:rPr>
              <w:t xml:space="preserve"> </w:t>
            </w:r>
            <w:r>
              <w:rPr>
                <w:w w:val="105"/>
                <w:sz w:val="15"/>
              </w:rPr>
              <w:t>/</w:t>
            </w:r>
            <w:r>
              <w:rPr>
                <w:spacing w:val="-5"/>
                <w:w w:val="105"/>
                <w:sz w:val="15"/>
              </w:rPr>
              <w:t xml:space="preserve"> </w:t>
            </w:r>
            <w:r>
              <w:rPr>
                <w:spacing w:val="-2"/>
                <w:w w:val="105"/>
                <w:sz w:val="15"/>
              </w:rPr>
              <w:t>ESPECIFICAÇÃO</w:t>
            </w:r>
          </w:p>
        </w:tc>
        <w:tc>
          <w:tcPr>
            <w:tcW w:w="1351" w:type="dxa"/>
          </w:tcPr>
          <w:p w14:paraId="53936A20">
            <w:pPr>
              <w:pStyle w:val="10"/>
              <w:rPr>
                <w:b/>
                <w:sz w:val="15"/>
              </w:rPr>
            </w:pPr>
          </w:p>
          <w:p w14:paraId="4200F274">
            <w:pPr>
              <w:pStyle w:val="10"/>
              <w:rPr>
                <w:b/>
                <w:sz w:val="15"/>
              </w:rPr>
            </w:pPr>
          </w:p>
          <w:p w14:paraId="239A6C28">
            <w:pPr>
              <w:pStyle w:val="10"/>
              <w:spacing w:before="61"/>
              <w:rPr>
                <w:b/>
                <w:sz w:val="15"/>
              </w:rPr>
            </w:pPr>
          </w:p>
          <w:p w14:paraId="1C081734">
            <w:pPr>
              <w:pStyle w:val="10"/>
              <w:ind w:left="187"/>
              <w:rPr>
                <w:sz w:val="15"/>
              </w:rPr>
            </w:pPr>
            <w:r>
              <w:rPr>
                <w:w w:val="105"/>
                <w:sz w:val="15"/>
              </w:rPr>
              <w:t>CÓD.</w:t>
            </w:r>
            <w:r>
              <w:rPr>
                <w:spacing w:val="-4"/>
                <w:w w:val="105"/>
                <w:sz w:val="15"/>
              </w:rPr>
              <w:t xml:space="preserve"> </w:t>
            </w:r>
            <w:r>
              <w:rPr>
                <w:w w:val="105"/>
                <w:sz w:val="15"/>
              </w:rPr>
              <w:t>ID</w:t>
            </w:r>
            <w:r>
              <w:rPr>
                <w:spacing w:val="-3"/>
                <w:w w:val="105"/>
                <w:sz w:val="15"/>
              </w:rPr>
              <w:t xml:space="preserve"> </w:t>
            </w:r>
            <w:r>
              <w:rPr>
                <w:spacing w:val="-4"/>
                <w:w w:val="105"/>
                <w:sz w:val="15"/>
              </w:rPr>
              <w:t>SIGA</w:t>
            </w:r>
          </w:p>
        </w:tc>
        <w:tc>
          <w:tcPr>
            <w:tcW w:w="999" w:type="dxa"/>
          </w:tcPr>
          <w:p w14:paraId="12BE5B3E">
            <w:pPr>
              <w:pStyle w:val="10"/>
              <w:rPr>
                <w:b/>
                <w:sz w:val="13"/>
              </w:rPr>
            </w:pPr>
          </w:p>
          <w:p w14:paraId="428BA1CD">
            <w:pPr>
              <w:pStyle w:val="10"/>
              <w:spacing w:before="34"/>
              <w:rPr>
                <w:b/>
                <w:sz w:val="13"/>
              </w:rPr>
            </w:pPr>
          </w:p>
          <w:p w14:paraId="1E218685">
            <w:pPr>
              <w:pStyle w:val="10"/>
              <w:spacing w:line="424" w:lineRule="auto"/>
              <w:ind w:left="168" w:right="136"/>
              <w:jc w:val="center"/>
              <w:rPr>
                <w:sz w:val="13"/>
              </w:rPr>
            </w:pPr>
            <w:r>
              <w:rPr>
                <w:spacing w:val="-2"/>
                <w:w w:val="105"/>
                <w:sz w:val="13"/>
              </w:rPr>
              <w:t>UNIDADE</w:t>
            </w:r>
            <w:r>
              <w:rPr>
                <w:spacing w:val="40"/>
                <w:w w:val="105"/>
                <w:sz w:val="13"/>
              </w:rPr>
              <w:t xml:space="preserve"> </w:t>
            </w:r>
            <w:r>
              <w:rPr>
                <w:spacing w:val="-6"/>
                <w:w w:val="105"/>
                <w:sz w:val="13"/>
              </w:rPr>
              <w:t>DE</w:t>
            </w:r>
            <w:r>
              <w:rPr>
                <w:spacing w:val="40"/>
                <w:w w:val="105"/>
                <w:sz w:val="13"/>
              </w:rPr>
              <w:t xml:space="preserve"> </w:t>
            </w:r>
            <w:r>
              <w:rPr>
                <w:spacing w:val="-2"/>
                <w:w w:val="105"/>
                <w:sz w:val="13"/>
              </w:rPr>
              <w:t>MEDIDA</w:t>
            </w:r>
          </w:p>
        </w:tc>
        <w:tc>
          <w:tcPr>
            <w:tcW w:w="1028" w:type="dxa"/>
          </w:tcPr>
          <w:p w14:paraId="2E6E798B">
            <w:pPr>
              <w:pStyle w:val="10"/>
              <w:rPr>
                <w:b/>
                <w:sz w:val="13"/>
              </w:rPr>
            </w:pPr>
          </w:p>
          <w:p w14:paraId="67BE8BA4">
            <w:pPr>
              <w:pStyle w:val="10"/>
              <w:rPr>
                <w:b/>
                <w:sz w:val="13"/>
              </w:rPr>
            </w:pPr>
          </w:p>
          <w:p w14:paraId="3859BD45">
            <w:pPr>
              <w:pStyle w:val="10"/>
              <w:spacing w:before="130"/>
              <w:rPr>
                <w:b/>
                <w:sz w:val="13"/>
              </w:rPr>
            </w:pPr>
          </w:p>
          <w:p w14:paraId="6C348709">
            <w:pPr>
              <w:pStyle w:val="10"/>
              <w:ind w:left="251"/>
              <w:rPr>
                <w:sz w:val="15"/>
              </w:rPr>
            </w:pPr>
            <w:r>
              <w:rPr>
                <w:spacing w:val="-2"/>
                <w:w w:val="105"/>
                <w:sz w:val="13"/>
              </w:rPr>
              <w:t>QUANT</w:t>
            </w:r>
            <w:r>
              <w:rPr>
                <w:spacing w:val="-2"/>
                <w:w w:val="105"/>
                <w:sz w:val="15"/>
              </w:rPr>
              <w:t>.</w:t>
            </w:r>
          </w:p>
        </w:tc>
        <w:tc>
          <w:tcPr>
            <w:tcW w:w="1234" w:type="dxa"/>
          </w:tcPr>
          <w:p w14:paraId="19E98B60">
            <w:pPr>
              <w:pStyle w:val="10"/>
              <w:spacing w:before="10"/>
              <w:rPr>
                <w:b/>
                <w:sz w:val="15"/>
              </w:rPr>
            </w:pPr>
          </w:p>
          <w:p w14:paraId="3143FDC3">
            <w:pPr>
              <w:pStyle w:val="10"/>
              <w:spacing w:line="367" w:lineRule="auto"/>
              <w:ind w:left="28"/>
              <w:jc w:val="center"/>
              <w:rPr>
                <w:sz w:val="15"/>
              </w:rPr>
            </w:pPr>
            <w:r>
              <w:rPr>
                <w:spacing w:val="-2"/>
                <w:w w:val="105"/>
                <w:sz w:val="15"/>
              </w:rPr>
              <w:t>VALOR</w:t>
            </w:r>
            <w:r>
              <w:rPr>
                <w:spacing w:val="40"/>
                <w:w w:val="105"/>
                <w:sz w:val="15"/>
              </w:rPr>
              <w:t xml:space="preserve"> </w:t>
            </w:r>
            <w:r>
              <w:rPr>
                <w:spacing w:val="-2"/>
                <w:w w:val="105"/>
                <w:sz w:val="15"/>
              </w:rPr>
              <w:t>UNITÁRIO</w:t>
            </w:r>
            <w:r>
              <w:rPr>
                <w:spacing w:val="40"/>
                <w:w w:val="105"/>
                <w:sz w:val="15"/>
              </w:rPr>
              <w:t xml:space="preserve"> </w:t>
            </w:r>
            <w:r>
              <w:rPr>
                <w:spacing w:val="-2"/>
                <w:sz w:val="15"/>
              </w:rPr>
              <w:t>ESTIMADO</w:t>
            </w:r>
          </w:p>
          <w:p w14:paraId="4D7FD792">
            <w:pPr>
              <w:pStyle w:val="10"/>
              <w:spacing w:before="1"/>
              <w:ind w:left="28" w:right="2"/>
              <w:jc w:val="center"/>
              <w:rPr>
                <w:b/>
                <w:sz w:val="15"/>
              </w:rPr>
            </w:pPr>
            <w:r>
              <w:rPr>
                <w:b/>
                <w:spacing w:val="-5"/>
                <w:w w:val="105"/>
                <w:sz w:val="15"/>
              </w:rPr>
              <w:t>R$</w:t>
            </w:r>
          </w:p>
        </w:tc>
        <w:tc>
          <w:tcPr>
            <w:tcW w:w="1366" w:type="dxa"/>
          </w:tcPr>
          <w:p w14:paraId="360D14A9">
            <w:pPr>
              <w:pStyle w:val="10"/>
              <w:rPr>
                <w:b/>
                <w:sz w:val="15"/>
              </w:rPr>
            </w:pPr>
          </w:p>
          <w:p w14:paraId="5886E4F2">
            <w:pPr>
              <w:pStyle w:val="10"/>
              <w:spacing w:before="101"/>
              <w:rPr>
                <w:b/>
                <w:sz w:val="15"/>
              </w:rPr>
            </w:pPr>
          </w:p>
          <w:p w14:paraId="48DBBF24">
            <w:pPr>
              <w:pStyle w:val="10"/>
              <w:spacing w:before="1" w:line="367" w:lineRule="auto"/>
              <w:ind w:left="155" w:hanging="7"/>
              <w:rPr>
                <w:b/>
                <w:sz w:val="15"/>
              </w:rPr>
            </w:pPr>
            <w:r>
              <w:rPr>
                <w:spacing w:val="-6"/>
                <w:w w:val="105"/>
                <w:sz w:val="15"/>
              </w:rPr>
              <w:t>VALOR</w:t>
            </w:r>
            <w:r>
              <w:rPr>
                <w:spacing w:val="-2"/>
                <w:sz w:val="15"/>
              </w:rPr>
              <w:t xml:space="preserve"> </w:t>
            </w:r>
            <w:r>
              <w:rPr>
                <w:spacing w:val="-6"/>
                <w:w w:val="105"/>
                <w:sz w:val="15"/>
              </w:rPr>
              <w:t>TOTAL</w:t>
            </w:r>
            <w:r>
              <w:rPr>
                <w:spacing w:val="40"/>
                <w:w w:val="105"/>
                <w:sz w:val="15"/>
              </w:rPr>
              <w:t xml:space="preserve"> </w:t>
            </w:r>
            <w:r>
              <w:rPr>
                <w:w w:val="105"/>
                <w:sz w:val="15"/>
              </w:rPr>
              <w:t>ESTIMADO</w:t>
            </w:r>
            <w:r>
              <w:rPr>
                <w:spacing w:val="-9"/>
                <w:w w:val="105"/>
                <w:sz w:val="15"/>
              </w:rPr>
              <w:t xml:space="preserve"> </w:t>
            </w:r>
            <w:r>
              <w:rPr>
                <w:b/>
                <w:spacing w:val="-5"/>
                <w:w w:val="105"/>
                <w:sz w:val="15"/>
              </w:rPr>
              <w:t>R$</w:t>
            </w:r>
          </w:p>
        </w:tc>
      </w:tr>
      <w:tr w14:paraId="0595AA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7" w:hRule="atLeast"/>
        </w:trPr>
        <w:tc>
          <w:tcPr>
            <w:tcW w:w="734" w:type="dxa"/>
            <w:tcBorders>
              <w:bottom w:val="single" w:color="000000" w:sz="6" w:space="0"/>
            </w:tcBorders>
          </w:tcPr>
          <w:p w14:paraId="5B487857">
            <w:pPr>
              <w:pStyle w:val="10"/>
              <w:spacing w:before="191"/>
              <w:rPr>
                <w:b/>
                <w:sz w:val="19"/>
              </w:rPr>
            </w:pPr>
          </w:p>
          <w:p w14:paraId="7BD8C4E4">
            <w:pPr>
              <w:pStyle w:val="10"/>
              <w:ind w:left="25" w:right="5"/>
              <w:jc w:val="center"/>
              <w:rPr>
                <w:sz w:val="19"/>
              </w:rPr>
            </w:pPr>
            <w:r>
              <w:rPr>
                <w:spacing w:val="-10"/>
                <w:sz w:val="19"/>
              </w:rPr>
              <w:t>1</w:t>
            </w:r>
          </w:p>
        </w:tc>
        <w:tc>
          <w:tcPr>
            <w:tcW w:w="3098" w:type="dxa"/>
            <w:tcBorders>
              <w:bottom w:val="single" w:color="000000" w:sz="6" w:space="0"/>
            </w:tcBorders>
          </w:tcPr>
          <w:p w14:paraId="7BB00E0C">
            <w:pPr>
              <w:pStyle w:val="10"/>
              <w:tabs>
                <w:tab w:val="left" w:pos="2156"/>
              </w:tabs>
              <w:spacing w:before="145" w:line="290" w:lineRule="auto"/>
              <w:ind w:left="174" w:right="148"/>
              <w:rPr>
                <w:sz w:val="19"/>
              </w:rPr>
            </w:pPr>
            <w:r>
              <w:rPr>
                <w:spacing w:val="-2"/>
                <w:sz w:val="19"/>
              </w:rPr>
              <w:t>ALCOOL</w:t>
            </w:r>
            <w:r>
              <w:rPr>
                <w:sz w:val="19"/>
              </w:rPr>
              <w:tab/>
            </w:r>
            <w:r>
              <w:rPr>
                <w:spacing w:val="-2"/>
                <w:sz w:val="19"/>
              </w:rPr>
              <w:t xml:space="preserve">ETILICO </w:t>
            </w:r>
            <w:r>
              <w:rPr>
                <w:sz w:val="19"/>
              </w:rPr>
              <w:t>HIDRATADO</w:t>
            </w:r>
            <w:r>
              <w:rPr>
                <w:spacing w:val="48"/>
                <w:sz w:val="19"/>
              </w:rPr>
              <w:t xml:space="preserve"> </w:t>
            </w:r>
            <w:r>
              <w:rPr>
                <w:sz w:val="19"/>
              </w:rPr>
              <w:t>70%</w:t>
            </w:r>
            <w:r>
              <w:rPr>
                <w:spacing w:val="48"/>
                <w:sz w:val="19"/>
              </w:rPr>
              <w:t xml:space="preserve"> </w:t>
            </w:r>
            <w:r>
              <w:rPr>
                <w:sz w:val="19"/>
              </w:rPr>
              <w:t>100</w:t>
            </w:r>
            <w:r>
              <w:rPr>
                <w:spacing w:val="48"/>
                <w:sz w:val="19"/>
              </w:rPr>
              <w:t xml:space="preserve"> </w:t>
            </w:r>
            <w:r>
              <w:rPr>
                <w:sz w:val="19"/>
              </w:rPr>
              <w:t>ml,</w:t>
            </w:r>
            <w:r>
              <w:rPr>
                <w:spacing w:val="48"/>
                <w:sz w:val="19"/>
              </w:rPr>
              <w:t xml:space="preserve"> </w:t>
            </w:r>
            <w:r>
              <w:rPr>
                <w:spacing w:val="-2"/>
                <w:sz w:val="19"/>
              </w:rPr>
              <w:t>etc.,</w:t>
            </w:r>
          </w:p>
          <w:p w14:paraId="7B4ECB9F">
            <w:pPr>
              <w:pStyle w:val="10"/>
              <w:spacing w:line="218" w:lineRule="exact"/>
              <w:ind w:left="174"/>
              <w:rPr>
                <w:sz w:val="19"/>
              </w:rPr>
            </w:pPr>
            <w:r>
              <w:rPr>
                <w:sz w:val="19"/>
              </w:rPr>
              <w:t>conforme</w:t>
            </w:r>
            <w:r>
              <w:rPr>
                <w:spacing w:val="2"/>
                <w:sz w:val="19"/>
              </w:rPr>
              <w:t xml:space="preserve"> </w:t>
            </w:r>
            <w:r>
              <w:rPr>
                <w:sz w:val="19"/>
              </w:rPr>
              <w:t>ANEXO</w:t>
            </w:r>
            <w:r>
              <w:rPr>
                <w:spacing w:val="16"/>
                <w:sz w:val="19"/>
              </w:rPr>
              <w:t xml:space="preserve"> </w:t>
            </w:r>
            <w:r>
              <w:rPr>
                <w:b/>
                <w:spacing w:val="-5"/>
                <w:sz w:val="19"/>
              </w:rPr>
              <w:t>I</w:t>
            </w:r>
            <w:r>
              <w:rPr>
                <w:spacing w:val="-5"/>
                <w:sz w:val="19"/>
              </w:rPr>
              <w:t>.</w:t>
            </w:r>
          </w:p>
        </w:tc>
        <w:tc>
          <w:tcPr>
            <w:tcW w:w="1351" w:type="dxa"/>
            <w:tcBorders>
              <w:bottom w:val="single" w:color="000000" w:sz="6" w:space="0"/>
            </w:tcBorders>
          </w:tcPr>
          <w:p w14:paraId="6D3ED8A5">
            <w:pPr>
              <w:pStyle w:val="10"/>
              <w:spacing w:before="142"/>
              <w:rPr>
                <w:b/>
                <w:sz w:val="15"/>
              </w:rPr>
            </w:pPr>
          </w:p>
          <w:p w14:paraId="6744294F">
            <w:pPr>
              <w:pStyle w:val="10"/>
              <w:ind w:left="206"/>
              <w:rPr>
                <w:sz w:val="15"/>
              </w:rPr>
            </w:pPr>
            <w:r>
              <w:rPr>
                <w:spacing w:val="-2"/>
                <w:w w:val="105"/>
                <w:sz w:val="15"/>
              </w:rPr>
              <w:t>6489.001.0076</w:t>
            </w:r>
          </w:p>
          <w:p w14:paraId="25D1FF9A">
            <w:pPr>
              <w:pStyle w:val="10"/>
              <w:spacing w:before="92"/>
              <w:ind w:left="241"/>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105479</w:t>
            </w:r>
            <w:r>
              <w:rPr>
                <w:spacing w:val="-2"/>
                <w:w w:val="105"/>
                <w:sz w:val="15"/>
              </w:rPr>
              <w:t>)</w:t>
            </w:r>
          </w:p>
        </w:tc>
        <w:tc>
          <w:tcPr>
            <w:tcW w:w="999" w:type="dxa"/>
            <w:tcBorders>
              <w:bottom w:val="single" w:color="000000" w:sz="6" w:space="0"/>
            </w:tcBorders>
          </w:tcPr>
          <w:p w14:paraId="27B3E180">
            <w:pPr>
              <w:pStyle w:val="10"/>
              <w:spacing w:before="191"/>
              <w:rPr>
                <w:b/>
                <w:sz w:val="19"/>
              </w:rPr>
            </w:pPr>
          </w:p>
          <w:p w14:paraId="44598F55">
            <w:pPr>
              <w:pStyle w:val="10"/>
              <w:ind w:left="168" w:right="139"/>
              <w:jc w:val="center"/>
              <w:rPr>
                <w:sz w:val="19"/>
              </w:rPr>
            </w:pPr>
            <w:r>
              <w:rPr>
                <w:spacing w:val="-5"/>
                <w:sz w:val="19"/>
              </w:rPr>
              <w:t>un</w:t>
            </w:r>
          </w:p>
        </w:tc>
        <w:tc>
          <w:tcPr>
            <w:tcW w:w="1028" w:type="dxa"/>
            <w:tcBorders>
              <w:bottom w:val="single" w:color="000000" w:sz="6" w:space="0"/>
            </w:tcBorders>
          </w:tcPr>
          <w:p w14:paraId="3FB90FFE">
            <w:pPr>
              <w:pStyle w:val="10"/>
              <w:spacing w:before="191"/>
              <w:rPr>
                <w:b/>
                <w:sz w:val="19"/>
              </w:rPr>
            </w:pPr>
          </w:p>
          <w:p w14:paraId="2EE5621C">
            <w:pPr>
              <w:pStyle w:val="10"/>
              <w:ind w:right="85"/>
              <w:jc w:val="right"/>
              <w:rPr>
                <w:b/>
                <w:sz w:val="19"/>
              </w:rPr>
            </w:pPr>
            <w:r>
              <w:rPr>
                <w:b/>
                <w:spacing w:val="-2"/>
                <w:sz w:val="19"/>
              </w:rPr>
              <w:t>5.772</w:t>
            </w:r>
          </w:p>
        </w:tc>
        <w:tc>
          <w:tcPr>
            <w:tcW w:w="1234" w:type="dxa"/>
            <w:tcBorders>
              <w:bottom w:val="single" w:color="000000" w:sz="6" w:space="0"/>
            </w:tcBorders>
          </w:tcPr>
          <w:p w14:paraId="5EB51116">
            <w:pPr>
              <w:pStyle w:val="10"/>
              <w:spacing w:before="191"/>
              <w:rPr>
                <w:b/>
                <w:sz w:val="19"/>
              </w:rPr>
            </w:pPr>
          </w:p>
          <w:p w14:paraId="67F4658C">
            <w:pPr>
              <w:pStyle w:val="10"/>
              <w:ind w:right="89"/>
              <w:jc w:val="right"/>
              <w:rPr>
                <w:b/>
                <w:sz w:val="19"/>
              </w:rPr>
            </w:pPr>
            <w:r>
              <w:rPr>
                <w:b/>
                <w:spacing w:val="-4"/>
                <w:sz w:val="19"/>
              </w:rPr>
              <w:t>1,70</w:t>
            </w:r>
          </w:p>
        </w:tc>
        <w:tc>
          <w:tcPr>
            <w:tcW w:w="1366" w:type="dxa"/>
            <w:tcBorders>
              <w:bottom w:val="single" w:color="000000" w:sz="6" w:space="0"/>
            </w:tcBorders>
          </w:tcPr>
          <w:p w14:paraId="68A739D0">
            <w:pPr>
              <w:pStyle w:val="10"/>
              <w:spacing w:before="191"/>
              <w:rPr>
                <w:b/>
                <w:sz w:val="19"/>
              </w:rPr>
            </w:pPr>
          </w:p>
          <w:p w14:paraId="59911B3D">
            <w:pPr>
              <w:pStyle w:val="10"/>
              <w:ind w:right="155"/>
              <w:jc w:val="right"/>
              <w:rPr>
                <w:b/>
                <w:sz w:val="19"/>
              </w:rPr>
            </w:pPr>
            <w:r>
              <w:rPr>
                <w:b/>
                <w:spacing w:val="-2"/>
                <w:sz w:val="19"/>
              </w:rPr>
              <w:t>9.823,94</w:t>
            </w:r>
          </w:p>
        </w:tc>
      </w:tr>
      <w:tr w14:paraId="3449C7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7" w:hRule="atLeast"/>
        </w:trPr>
        <w:tc>
          <w:tcPr>
            <w:tcW w:w="734" w:type="dxa"/>
            <w:tcBorders>
              <w:top w:val="single" w:color="000000" w:sz="6" w:space="0"/>
              <w:bottom w:val="single" w:color="000000" w:sz="6" w:space="0"/>
            </w:tcBorders>
          </w:tcPr>
          <w:p w14:paraId="476AAD28">
            <w:pPr>
              <w:pStyle w:val="10"/>
              <w:spacing w:before="191"/>
              <w:rPr>
                <w:b/>
                <w:sz w:val="19"/>
              </w:rPr>
            </w:pPr>
          </w:p>
          <w:p w14:paraId="021720F5">
            <w:pPr>
              <w:pStyle w:val="10"/>
              <w:ind w:left="25" w:right="5"/>
              <w:jc w:val="center"/>
              <w:rPr>
                <w:sz w:val="19"/>
              </w:rPr>
            </w:pPr>
            <w:r>
              <w:rPr>
                <w:spacing w:val="-10"/>
                <w:sz w:val="19"/>
              </w:rPr>
              <w:t>2</w:t>
            </w:r>
          </w:p>
        </w:tc>
        <w:tc>
          <w:tcPr>
            <w:tcW w:w="3098" w:type="dxa"/>
            <w:tcBorders>
              <w:top w:val="single" w:color="000000" w:sz="6" w:space="0"/>
              <w:bottom w:val="single" w:color="000000" w:sz="6" w:space="0"/>
            </w:tcBorders>
          </w:tcPr>
          <w:p w14:paraId="53E259C3">
            <w:pPr>
              <w:pStyle w:val="10"/>
              <w:tabs>
                <w:tab w:val="left" w:pos="2156"/>
              </w:tabs>
              <w:spacing w:before="145"/>
              <w:ind w:left="174"/>
              <w:rPr>
                <w:sz w:val="19"/>
              </w:rPr>
            </w:pPr>
            <w:r>
              <w:rPr>
                <w:spacing w:val="-2"/>
                <w:sz w:val="19"/>
              </w:rPr>
              <w:t>ALCOOL</w:t>
            </w:r>
            <w:r>
              <w:rPr>
                <w:sz w:val="19"/>
              </w:rPr>
              <w:tab/>
            </w:r>
            <w:r>
              <w:rPr>
                <w:spacing w:val="-2"/>
                <w:sz w:val="19"/>
              </w:rPr>
              <w:t>ETILICO</w:t>
            </w:r>
          </w:p>
          <w:p w14:paraId="49631506">
            <w:pPr>
              <w:pStyle w:val="10"/>
              <w:spacing w:before="46" w:line="290" w:lineRule="auto"/>
              <w:ind w:left="174"/>
              <w:rPr>
                <w:sz w:val="19"/>
              </w:rPr>
            </w:pPr>
            <w:r>
              <w:rPr>
                <w:sz w:val="19"/>
              </w:rPr>
              <w:t>HIDRATADO</w:t>
            </w:r>
            <w:r>
              <w:rPr>
                <w:spacing w:val="40"/>
                <w:sz w:val="19"/>
              </w:rPr>
              <w:t xml:space="preserve"> </w:t>
            </w:r>
            <w:r>
              <w:rPr>
                <w:sz w:val="19"/>
              </w:rPr>
              <w:t>70%</w:t>
            </w:r>
            <w:r>
              <w:rPr>
                <w:spacing w:val="40"/>
                <w:sz w:val="19"/>
              </w:rPr>
              <w:t xml:space="preserve"> </w:t>
            </w:r>
            <w:r>
              <w:rPr>
                <w:sz w:val="19"/>
              </w:rPr>
              <w:t>5</w:t>
            </w:r>
            <w:r>
              <w:rPr>
                <w:spacing w:val="40"/>
                <w:sz w:val="19"/>
              </w:rPr>
              <w:t xml:space="preserve"> </w:t>
            </w:r>
            <w:r>
              <w:rPr>
                <w:sz w:val="19"/>
              </w:rPr>
              <w:t>litros,</w:t>
            </w:r>
            <w:r>
              <w:rPr>
                <w:spacing w:val="40"/>
                <w:sz w:val="19"/>
              </w:rPr>
              <w:t xml:space="preserve"> </w:t>
            </w:r>
            <w:r>
              <w:rPr>
                <w:sz w:val="19"/>
              </w:rPr>
              <w:t xml:space="preserve">etc., conforme ANEXO </w:t>
            </w:r>
            <w:r>
              <w:rPr>
                <w:b/>
                <w:sz w:val="19"/>
              </w:rPr>
              <w:t>I</w:t>
            </w:r>
            <w:r>
              <w:rPr>
                <w:sz w:val="19"/>
              </w:rPr>
              <w:t>.</w:t>
            </w:r>
          </w:p>
        </w:tc>
        <w:tc>
          <w:tcPr>
            <w:tcW w:w="1351" w:type="dxa"/>
            <w:tcBorders>
              <w:top w:val="single" w:color="000000" w:sz="6" w:space="0"/>
              <w:bottom w:val="single" w:color="000000" w:sz="6" w:space="0"/>
            </w:tcBorders>
          </w:tcPr>
          <w:p w14:paraId="1032B56E">
            <w:pPr>
              <w:pStyle w:val="10"/>
              <w:spacing w:before="142"/>
              <w:rPr>
                <w:b/>
                <w:sz w:val="15"/>
              </w:rPr>
            </w:pPr>
          </w:p>
          <w:p w14:paraId="40FB2C05">
            <w:pPr>
              <w:pStyle w:val="10"/>
              <w:ind w:left="206"/>
              <w:rPr>
                <w:sz w:val="15"/>
              </w:rPr>
            </w:pPr>
            <w:r>
              <w:rPr>
                <w:spacing w:val="-2"/>
                <w:w w:val="105"/>
                <w:sz w:val="15"/>
              </w:rPr>
              <w:t>6810.472.0075</w:t>
            </w:r>
          </w:p>
          <w:p w14:paraId="2C196EBE">
            <w:pPr>
              <w:pStyle w:val="10"/>
              <w:spacing w:before="92"/>
              <w:ind w:left="241"/>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155608</w:t>
            </w:r>
            <w:r>
              <w:rPr>
                <w:spacing w:val="-2"/>
                <w:w w:val="105"/>
                <w:sz w:val="15"/>
              </w:rPr>
              <w:t>)</w:t>
            </w:r>
          </w:p>
        </w:tc>
        <w:tc>
          <w:tcPr>
            <w:tcW w:w="999" w:type="dxa"/>
            <w:tcBorders>
              <w:top w:val="single" w:color="000000" w:sz="6" w:space="0"/>
              <w:bottom w:val="single" w:color="000000" w:sz="6" w:space="0"/>
            </w:tcBorders>
          </w:tcPr>
          <w:p w14:paraId="6FF9039C">
            <w:pPr>
              <w:pStyle w:val="10"/>
              <w:spacing w:before="191"/>
              <w:rPr>
                <w:b/>
                <w:sz w:val="19"/>
              </w:rPr>
            </w:pPr>
          </w:p>
          <w:p w14:paraId="6BBB0E24">
            <w:pPr>
              <w:pStyle w:val="10"/>
              <w:ind w:left="168" w:right="139"/>
              <w:jc w:val="center"/>
              <w:rPr>
                <w:sz w:val="19"/>
              </w:rPr>
            </w:pPr>
            <w:r>
              <w:rPr>
                <w:spacing w:val="-5"/>
                <w:sz w:val="19"/>
              </w:rPr>
              <w:t>un</w:t>
            </w:r>
          </w:p>
        </w:tc>
        <w:tc>
          <w:tcPr>
            <w:tcW w:w="1028" w:type="dxa"/>
            <w:tcBorders>
              <w:top w:val="single" w:color="000000" w:sz="6" w:space="0"/>
              <w:bottom w:val="single" w:color="000000" w:sz="6" w:space="0"/>
            </w:tcBorders>
          </w:tcPr>
          <w:p w14:paraId="3C3BE82D">
            <w:pPr>
              <w:pStyle w:val="10"/>
              <w:spacing w:before="191"/>
              <w:rPr>
                <w:b/>
                <w:sz w:val="19"/>
              </w:rPr>
            </w:pPr>
          </w:p>
          <w:p w14:paraId="4E22AACE">
            <w:pPr>
              <w:pStyle w:val="10"/>
              <w:ind w:right="85"/>
              <w:jc w:val="right"/>
              <w:rPr>
                <w:b/>
                <w:sz w:val="19"/>
              </w:rPr>
            </w:pPr>
            <w:r>
              <w:rPr>
                <w:b/>
                <w:spacing w:val="-5"/>
                <w:sz w:val="19"/>
              </w:rPr>
              <w:t>468</w:t>
            </w:r>
          </w:p>
        </w:tc>
        <w:tc>
          <w:tcPr>
            <w:tcW w:w="1234" w:type="dxa"/>
            <w:tcBorders>
              <w:top w:val="single" w:color="000000" w:sz="6" w:space="0"/>
              <w:bottom w:val="single" w:color="000000" w:sz="6" w:space="0"/>
            </w:tcBorders>
          </w:tcPr>
          <w:p w14:paraId="7A2918A1">
            <w:pPr>
              <w:pStyle w:val="10"/>
              <w:spacing w:before="191"/>
              <w:rPr>
                <w:b/>
                <w:sz w:val="19"/>
              </w:rPr>
            </w:pPr>
          </w:p>
          <w:p w14:paraId="4C751BE6">
            <w:pPr>
              <w:pStyle w:val="10"/>
              <w:ind w:right="89"/>
              <w:jc w:val="right"/>
              <w:rPr>
                <w:b/>
                <w:sz w:val="19"/>
              </w:rPr>
            </w:pPr>
            <w:r>
              <w:rPr>
                <w:b/>
                <w:spacing w:val="-2"/>
                <w:sz w:val="19"/>
              </w:rPr>
              <w:t>41,72</w:t>
            </w:r>
          </w:p>
        </w:tc>
        <w:tc>
          <w:tcPr>
            <w:tcW w:w="1366" w:type="dxa"/>
            <w:tcBorders>
              <w:top w:val="single" w:color="000000" w:sz="6" w:space="0"/>
              <w:bottom w:val="single" w:color="000000" w:sz="6" w:space="0"/>
            </w:tcBorders>
          </w:tcPr>
          <w:p w14:paraId="34EA664B">
            <w:pPr>
              <w:pStyle w:val="10"/>
              <w:spacing w:before="191"/>
              <w:rPr>
                <w:b/>
                <w:sz w:val="19"/>
              </w:rPr>
            </w:pPr>
          </w:p>
          <w:p w14:paraId="2112452D">
            <w:pPr>
              <w:pStyle w:val="10"/>
              <w:ind w:right="155"/>
              <w:jc w:val="right"/>
              <w:rPr>
                <w:b/>
                <w:sz w:val="19"/>
              </w:rPr>
            </w:pPr>
            <w:r>
              <w:rPr>
                <w:b/>
                <w:spacing w:val="-2"/>
                <w:sz w:val="19"/>
              </w:rPr>
              <w:t>19.528,70</w:t>
            </w:r>
          </w:p>
        </w:tc>
      </w:tr>
      <w:tr w14:paraId="05B6B1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7" w:hRule="atLeast"/>
        </w:trPr>
        <w:tc>
          <w:tcPr>
            <w:tcW w:w="734" w:type="dxa"/>
            <w:tcBorders>
              <w:top w:val="single" w:color="000000" w:sz="6" w:space="0"/>
              <w:bottom w:val="single" w:color="000000" w:sz="6" w:space="0"/>
            </w:tcBorders>
          </w:tcPr>
          <w:p w14:paraId="5DC8AA36">
            <w:pPr>
              <w:pStyle w:val="10"/>
              <w:spacing w:before="191"/>
              <w:rPr>
                <w:b/>
                <w:sz w:val="19"/>
              </w:rPr>
            </w:pPr>
          </w:p>
          <w:p w14:paraId="5C148AA8">
            <w:pPr>
              <w:pStyle w:val="10"/>
              <w:ind w:left="25" w:right="5"/>
              <w:jc w:val="center"/>
              <w:rPr>
                <w:sz w:val="19"/>
              </w:rPr>
            </w:pPr>
            <w:r>
              <w:rPr>
                <w:spacing w:val="-10"/>
                <w:sz w:val="19"/>
              </w:rPr>
              <w:t>3</w:t>
            </w:r>
          </w:p>
        </w:tc>
        <w:tc>
          <w:tcPr>
            <w:tcW w:w="3098" w:type="dxa"/>
            <w:tcBorders>
              <w:top w:val="single" w:color="000000" w:sz="6" w:space="0"/>
              <w:bottom w:val="single" w:color="000000" w:sz="6" w:space="0"/>
            </w:tcBorders>
          </w:tcPr>
          <w:p w14:paraId="35397FD1">
            <w:pPr>
              <w:pStyle w:val="10"/>
              <w:spacing w:before="145"/>
              <w:ind w:left="174"/>
              <w:rPr>
                <w:sz w:val="19"/>
              </w:rPr>
            </w:pPr>
            <w:r>
              <w:rPr>
                <w:sz w:val="19"/>
              </w:rPr>
              <w:t>CLOREXIDINA,</w:t>
            </w:r>
            <w:r>
              <w:rPr>
                <w:spacing w:val="48"/>
                <w:sz w:val="19"/>
              </w:rPr>
              <w:t xml:space="preserve">  </w:t>
            </w:r>
            <w:r>
              <w:rPr>
                <w:spacing w:val="-2"/>
                <w:sz w:val="19"/>
              </w:rPr>
              <w:t>GLUCONATO</w:t>
            </w:r>
          </w:p>
          <w:p w14:paraId="05F542A7">
            <w:pPr>
              <w:pStyle w:val="10"/>
              <w:spacing w:before="46" w:line="290" w:lineRule="auto"/>
              <w:ind w:left="174"/>
              <w:rPr>
                <w:sz w:val="19"/>
              </w:rPr>
            </w:pPr>
            <w:r>
              <w:rPr>
                <w:sz w:val="19"/>
              </w:rPr>
              <w:t>0.5%</w:t>
            </w:r>
            <w:r>
              <w:rPr>
                <w:spacing w:val="40"/>
                <w:sz w:val="19"/>
              </w:rPr>
              <w:t xml:space="preserve"> </w:t>
            </w:r>
            <w:r>
              <w:rPr>
                <w:sz w:val="19"/>
              </w:rPr>
              <w:t>sol</w:t>
            </w:r>
            <w:r>
              <w:rPr>
                <w:spacing w:val="40"/>
                <w:sz w:val="19"/>
              </w:rPr>
              <w:t xml:space="preserve"> </w:t>
            </w:r>
            <w:r>
              <w:rPr>
                <w:sz w:val="19"/>
              </w:rPr>
              <w:t>alcoólica</w:t>
            </w:r>
            <w:r>
              <w:rPr>
                <w:spacing w:val="40"/>
                <w:sz w:val="19"/>
              </w:rPr>
              <w:t xml:space="preserve"> </w:t>
            </w:r>
            <w:r>
              <w:rPr>
                <w:sz w:val="19"/>
              </w:rPr>
              <w:t>100</w:t>
            </w:r>
            <w:r>
              <w:rPr>
                <w:spacing w:val="40"/>
                <w:sz w:val="19"/>
              </w:rPr>
              <w:t xml:space="preserve"> </w:t>
            </w:r>
            <w:r>
              <w:rPr>
                <w:sz w:val="19"/>
              </w:rPr>
              <w:t>ml,</w:t>
            </w:r>
            <w:r>
              <w:rPr>
                <w:spacing w:val="40"/>
                <w:sz w:val="19"/>
              </w:rPr>
              <w:t xml:space="preserve"> </w:t>
            </w:r>
            <w:r>
              <w:rPr>
                <w:sz w:val="19"/>
              </w:rPr>
              <w:t xml:space="preserve">etc., conforme ANEXO </w:t>
            </w:r>
            <w:r>
              <w:rPr>
                <w:b/>
                <w:sz w:val="19"/>
              </w:rPr>
              <w:t>I</w:t>
            </w:r>
            <w:r>
              <w:rPr>
                <w:sz w:val="19"/>
              </w:rPr>
              <w:t>.</w:t>
            </w:r>
          </w:p>
        </w:tc>
        <w:tc>
          <w:tcPr>
            <w:tcW w:w="1351" w:type="dxa"/>
            <w:tcBorders>
              <w:top w:val="single" w:color="000000" w:sz="6" w:space="0"/>
              <w:bottom w:val="single" w:color="000000" w:sz="6" w:space="0"/>
            </w:tcBorders>
          </w:tcPr>
          <w:p w14:paraId="4E45BEB5">
            <w:pPr>
              <w:pStyle w:val="10"/>
              <w:spacing w:before="142"/>
              <w:rPr>
                <w:b/>
                <w:sz w:val="15"/>
              </w:rPr>
            </w:pPr>
          </w:p>
          <w:p w14:paraId="06BF1BC1">
            <w:pPr>
              <w:pStyle w:val="10"/>
              <w:ind w:left="206"/>
              <w:rPr>
                <w:sz w:val="15"/>
              </w:rPr>
            </w:pPr>
            <w:r>
              <w:rPr>
                <w:spacing w:val="-2"/>
                <w:w w:val="105"/>
                <w:sz w:val="15"/>
              </w:rPr>
              <w:t>6489.001.0025</w:t>
            </w:r>
          </w:p>
          <w:p w14:paraId="1D9AB309">
            <w:pPr>
              <w:pStyle w:val="10"/>
              <w:spacing w:before="92"/>
              <w:ind w:left="280"/>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58222</w:t>
            </w:r>
            <w:r>
              <w:rPr>
                <w:spacing w:val="-2"/>
                <w:w w:val="105"/>
                <w:sz w:val="15"/>
              </w:rPr>
              <w:t>)</w:t>
            </w:r>
          </w:p>
        </w:tc>
        <w:tc>
          <w:tcPr>
            <w:tcW w:w="999" w:type="dxa"/>
            <w:tcBorders>
              <w:top w:val="single" w:color="000000" w:sz="6" w:space="0"/>
              <w:bottom w:val="single" w:color="000000" w:sz="6" w:space="0"/>
            </w:tcBorders>
          </w:tcPr>
          <w:p w14:paraId="40954E5A">
            <w:pPr>
              <w:pStyle w:val="10"/>
              <w:spacing w:before="191"/>
              <w:rPr>
                <w:b/>
                <w:sz w:val="19"/>
              </w:rPr>
            </w:pPr>
          </w:p>
          <w:p w14:paraId="16C0C703">
            <w:pPr>
              <w:pStyle w:val="10"/>
              <w:ind w:left="168" w:right="139"/>
              <w:jc w:val="center"/>
              <w:rPr>
                <w:sz w:val="19"/>
              </w:rPr>
            </w:pPr>
            <w:r>
              <w:rPr>
                <w:spacing w:val="-5"/>
                <w:sz w:val="19"/>
              </w:rPr>
              <w:t>un</w:t>
            </w:r>
          </w:p>
        </w:tc>
        <w:tc>
          <w:tcPr>
            <w:tcW w:w="1028" w:type="dxa"/>
            <w:tcBorders>
              <w:top w:val="single" w:color="000000" w:sz="6" w:space="0"/>
              <w:bottom w:val="single" w:color="000000" w:sz="6" w:space="0"/>
            </w:tcBorders>
          </w:tcPr>
          <w:p w14:paraId="2A7A899E">
            <w:pPr>
              <w:pStyle w:val="10"/>
              <w:spacing w:before="191"/>
              <w:rPr>
                <w:b/>
                <w:sz w:val="19"/>
              </w:rPr>
            </w:pPr>
          </w:p>
          <w:p w14:paraId="6044202B">
            <w:pPr>
              <w:pStyle w:val="10"/>
              <w:ind w:right="85"/>
              <w:jc w:val="right"/>
              <w:rPr>
                <w:b/>
                <w:sz w:val="19"/>
              </w:rPr>
            </w:pPr>
            <w:r>
              <w:rPr>
                <w:b/>
                <w:spacing w:val="-2"/>
                <w:sz w:val="19"/>
              </w:rPr>
              <w:t>2.340</w:t>
            </w:r>
          </w:p>
        </w:tc>
        <w:tc>
          <w:tcPr>
            <w:tcW w:w="1234" w:type="dxa"/>
            <w:tcBorders>
              <w:top w:val="single" w:color="000000" w:sz="6" w:space="0"/>
              <w:bottom w:val="single" w:color="000000" w:sz="6" w:space="0"/>
            </w:tcBorders>
          </w:tcPr>
          <w:p w14:paraId="6754EC3F">
            <w:pPr>
              <w:pStyle w:val="10"/>
              <w:spacing w:before="191"/>
              <w:rPr>
                <w:b/>
                <w:sz w:val="19"/>
              </w:rPr>
            </w:pPr>
          </w:p>
          <w:p w14:paraId="2A5BC667">
            <w:pPr>
              <w:pStyle w:val="10"/>
              <w:ind w:right="89"/>
              <w:jc w:val="right"/>
              <w:rPr>
                <w:b/>
                <w:sz w:val="19"/>
              </w:rPr>
            </w:pPr>
            <w:r>
              <w:rPr>
                <w:b/>
                <w:spacing w:val="-4"/>
                <w:sz w:val="19"/>
              </w:rPr>
              <w:t>2,53</w:t>
            </w:r>
          </w:p>
        </w:tc>
        <w:tc>
          <w:tcPr>
            <w:tcW w:w="1366" w:type="dxa"/>
            <w:tcBorders>
              <w:top w:val="single" w:color="000000" w:sz="6" w:space="0"/>
              <w:bottom w:val="single" w:color="000000" w:sz="6" w:space="0"/>
            </w:tcBorders>
          </w:tcPr>
          <w:p w14:paraId="6C26E4C6">
            <w:pPr>
              <w:pStyle w:val="10"/>
              <w:spacing w:before="191"/>
              <w:rPr>
                <w:b/>
                <w:sz w:val="19"/>
              </w:rPr>
            </w:pPr>
          </w:p>
          <w:p w14:paraId="743EF632">
            <w:pPr>
              <w:pStyle w:val="10"/>
              <w:ind w:right="155"/>
              <w:jc w:val="right"/>
              <w:rPr>
                <w:b/>
                <w:sz w:val="19"/>
              </w:rPr>
            </w:pPr>
            <w:r>
              <w:rPr>
                <w:b/>
                <w:spacing w:val="-2"/>
                <w:sz w:val="19"/>
              </w:rPr>
              <w:t>5.927,92</w:t>
            </w:r>
          </w:p>
        </w:tc>
      </w:tr>
      <w:tr w14:paraId="7F0223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7" w:hRule="atLeast"/>
        </w:trPr>
        <w:tc>
          <w:tcPr>
            <w:tcW w:w="734" w:type="dxa"/>
            <w:tcBorders>
              <w:top w:val="single" w:color="000000" w:sz="6" w:space="0"/>
              <w:bottom w:val="single" w:color="000000" w:sz="6" w:space="0"/>
            </w:tcBorders>
          </w:tcPr>
          <w:p w14:paraId="57C9DBDD">
            <w:pPr>
              <w:pStyle w:val="10"/>
              <w:spacing w:before="191"/>
              <w:rPr>
                <w:b/>
                <w:sz w:val="19"/>
              </w:rPr>
            </w:pPr>
          </w:p>
          <w:p w14:paraId="6291D111">
            <w:pPr>
              <w:pStyle w:val="10"/>
              <w:ind w:left="25" w:right="5"/>
              <w:jc w:val="center"/>
              <w:rPr>
                <w:sz w:val="19"/>
              </w:rPr>
            </w:pPr>
            <w:r>
              <w:rPr>
                <w:spacing w:val="-10"/>
                <w:sz w:val="19"/>
              </w:rPr>
              <w:t>4</w:t>
            </w:r>
          </w:p>
        </w:tc>
        <w:tc>
          <w:tcPr>
            <w:tcW w:w="3098" w:type="dxa"/>
            <w:tcBorders>
              <w:top w:val="single" w:color="000000" w:sz="6" w:space="0"/>
              <w:bottom w:val="single" w:color="000000" w:sz="6" w:space="0"/>
            </w:tcBorders>
          </w:tcPr>
          <w:p w14:paraId="31C02D8C">
            <w:pPr>
              <w:pStyle w:val="10"/>
              <w:spacing w:before="145"/>
              <w:ind w:left="174"/>
              <w:rPr>
                <w:sz w:val="19"/>
              </w:rPr>
            </w:pPr>
            <w:r>
              <w:rPr>
                <w:sz w:val="19"/>
              </w:rPr>
              <w:t>CLOREXIDINA,</w:t>
            </w:r>
            <w:r>
              <w:rPr>
                <w:spacing w:val="48"/>
                <w:sz w:val="19"/>
              </w:rPr>
              <w:t xml:space="preserve">  </w:t>
            </w:r>
            <w:r>
              <w:rPr>
                <w:spacing w:val="-2"/>
                <w:sz w:val="19"/>
              </w:rPr>
              <w:t>GLUCONATO</w:t>
            </w:r>
          </w:p>
          <w:p w14:paraId="00B41236">
            <w:pPr>
              <w:pStyle w:val="10"/>
              <w:spacing w:before="46" w:line="290" w:lineRule="auto"/>
              <w:ind w:left="174"/>
              <w:rPr>
                <w:sz w:val="19"/>
              </w:rPr>
            </w:pPr>
            <w:r>
              <w:rPr>
                <w:sz w:val="19"/>
              </w:rPr>
              <w:t>1%</w:t>
            </w:r>
            <w:r>
              <w:rPr>
                <w:spacing w:val="80"/>
                <w:sz w:val="19"/>
              </w:rPr>
              <w:t xml:space="preserve"> </w:t>
            </w:r>
            <w:r>
              <w:rPr>
                <w:sz w:val="19"/>
              </w:rPr>
              <w:t>sol</w:t>
            </w:r>
            <w:r>
              <w:rPr>
                <w:spacing w:val="80"/>
                <w:sz w:val="19"/>
              </w:rPr>
              <w:t xml:space="preserve"> </w:t>
            </w:r>
            <w:r>
              <w:rPr>
                <w:sz w:val="19"/>
              </w:rPr>
              <w:t>aquosa</w:t>
            </w:r>
            <w:r>
              <w:rPr>
                <w:spacing w:val="80"/>
                <w:sz w:val="19"/>
              </w:rPr>
              <w:t xml:space="preserve"> </w:t>
            </w:r>
            <w:r>
              <w:rPr>
                <w:sz w:val="19"/>
              </w:rPr>
              <w:t>100</w:t>
            </w:r>
            <w:r>
              <w:rPr>
                <w:spacing w:val="80"/>
                <w:sz w:val="19"/>
              </w:rPr>
              <w:t xml:space="preserve"> </w:t>
            </w:r>
            <w:r>
              <w:rPr>
                <w:sz w:val="19"/>
              </w:rPr>
              <w:t>ml,</w:t>
            </w:r>
            <w:r>
              <w:rPr>
                <w:spacing w:val="80"/>
                <w:sz w:val="19"/>
              </w:rPr>
              <w:t xml:space="preserve"> </w:t>
            </w:r>
            <w:r>
              <w:rPr>
                <w:sz w:val="19"/>
              </w:rPr>
              <w:t>etc.,</w:t>
            </w:r>
            <w:r>
              <w:rPr>
                <w:spacing w:val="40"/>
                <w:sz w:val="19"/>
              </w:rPr>
              <w:t xml:space="preserve"> </w:t>
            </w:r>
            <w:r>
              <w:rPr>
                <w:sz w:val="19"/>
              </w:rPr>
              <w:t xml:space="preserve">conforme ANEXO </w:t>
            </w:r>
            <w:r>
              <w:rPr>
                <w:b/>
                <w:sz w:val="19"/>
              </w:rPr>
              <w:t>I</w:t>
            </w:r>
            <w:r>
              <w:rPr>
                <w:sz w:val="19"/>
              </w:rPr>
              <w:t>.</w:t>
            </w:r>
          </w:p>
        </w:tc>
        <w:tc>
          <w:tcPr>
            <w:tcW w:w="1351" w:type="dxa"/>
            <w:tcBorders>
              <w:top w:val="single" w:color="000000" w:sz="6" w:space="0"/>
              <w:bottom w:val="single" w:color="000000" w:sz="6" w:space="0"/>
            </w:tcBorders>
          </w:tcPr>
          <w:p w14:paraId="2510880E">
            <w:pPr>
              <w:pStyle w:val="10"/>
              <w:spacing w:before="142"/>
              <w:rPr>
                <w:b/>
                <w:sz w:val="15"/>
              </w:rPr>
            </w:pPr>
          </w:p>
          <w:p w14:paraId="0446B7D1">
            <w:pPr>
              <w:pStyle w:val="10"/>
              <w:ind w:left="206"/>
              <w:rPr>
                <w:sz w:val="15"/>
              </w:rPr>
            </w:pPr>
            <w:r>
              <w:rPr>
                <w:spacing w:val="-2"/>
                <w:w w:val="105"/>
                <w:sz w:val="15"/>
              </w:rPr>
              <w:t>6489.001.0060</w:t>
            </w:r>
          </w:p>
          <w:p w14:paraId="685E8CA4">
            <w:pPr>
              <w:pStyle w:val="10"/>
              <w:spacing w:before="92"/>
              <w:ind w:left="280"/>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79560</w:t>
            </w:r>
            <w:r>
              <w:rPr>
                <w:spacing w:val="-2"/>
                <w:w w:val="105"/>
                <w:sz w:val="15"/>
              </w:rPr>
              <w:t>)</w:t>
            </w:r>
          </w:p>
        </w:tc>
        <w:tc>
          <w:tcPr>
            <w:tcW w:w="999" w:type="dxa"/>
            <w:tcBorders>
              <w:top w:val="single" w:color="000000" w:sz="6" w:space="0"/>
              <w:bottom w:val="single" w:color="000000" w:sz="6" w:space="0"/>
            </w:tcBorders>
          </w:tcPr>
          <w:p w14:paraId="2B2DE1C7">
            <w:pPr>
              <w:pStyle w:val="10"/>
              <w:spacing w:before="191"/>
              <w:rPr>
                <w:b/>
                <w:sz w:val="19"/>
              </w:rPr>
            </w:pPr>
          </w:p>
          <w:p w14:paraId="0517C2C9">
            <w:pPr>
              <w:pStyle w:val="10"/>
              <w:ind w:left="168" w:right="139"/>
              <w:jc w:val="center"/>
              <w:rPr>
                <w:sz w:val="19"/>
              </w:rPr>
            </w:pPr>
            <w:r>
              <w:rPr>
                <w:spacing w:val="-5"/>
                <w:sz w:val="19"/>
              </w:rPr>
              <w:t>un</w:t>
            </w:r>
          </w:p>
        </w:tc>
        <w:tc>
          <w:tcPr>
            <w:tcW w:w="1028" w:type="dxa"/>
            <w:tcBorders>
              <w:top w:val="single" w:color="000000" w:sz="6" w:space="0"/>
              <w:bottom w:val="single" w:color="000000" w:sz="6" w:space="0"/>
            </w:tcBorders>
          </w:tcPr>
          <w:p w14:paraId="00A562A4">
            <w:pPr>
              <w:pStyle w:val="10"/>
              <w:spacing w:before="191"/>
              <w:rPr>
                <w:b/>
                <w:sz w:val="19"/>
              </w:rPr>
            </w:pPr>
          </w:p>
          <w:p w14:paraId="62E1E3D2">
            <w:pPr>
              <w:pStyle w:val="10"/>
              <w:ind w:right="85"/>
              <w:jc w:val="right"/>
              <w:rPr>
                <w:b/>
                <w:sz w:val="19"/>
              </w:rPr>
            </w:pPr>
            <w:r>
              <w:rPr>
                <w:b/>
                <w:spacing w:val="-2"/>
                <w:sz w:val="19"/>
              </w:rPr>
              <w:t>1.560</w:t>
            </w:r>
          </w:p>
        </w:tc>
        <w:tc>
          <w:tcPr>
            <w:tcW w:w="1234" w:type="dxa"/>
            <w:tcBorders>
              <w:top w:val="single" w:color="000000" w:sz="6" w:space="0"/>
              <w:bottom w:val="single" w:color="000000" w:sz="6" w:space="0"/>
            </w:tcBorders>
          </w:tcPr>
          <w:p w14:paraId="75F6A679">
            <w:pPr>
              <w:pStyle w:val="10"/>
              <w:spacing w:before="191"/>
              <w:rPr>
                <w:b/>
                <w:sz w:val="19"/>
              </w:rPr>
            </w:pPr>
          </w:p>
          <w:p w14:paraId="7B42B878">
            <w:pPr>
              <w:pStyle w:val="10"/>
              <w:ind w:right="89"/>
              <w:jc w:val="right"/>
              <w:rPr>
                <w:b/>
                <w:sz w:val="19"/>
              </w:rPr>
            </w:pPr>
            <w:r>
              <w:rPr>
                <w:b/>
                <w:spacing w:val="-4"/>
                <w:sz w:val="19"/>
              </w:rPr>
              <w:t>2,95</w:t>
            </w:r>
          </w:p>
        </w:tc>
        <w:tc>
          <w:tcPr>
            <w:tcW w:w="1366" w:type="dxa"/>
            <w:tcBorders>
              <w:top w:val="single" w:color="000000" w:sz="6" w:space="0"/>
              <w:bottom w:val="single" w:color="000000" w:sz="6" w:space="0"/>
            </w:tcBorders>
          </w:tcPr>
          <w:p w14:paraId="36B2D22A">
            <w:pPr>
              <w:pStyle w:val="10"/>
              <w:spacing w:before="191"/>
              <w:rPr>
                <w:b/>
                <w:sz w:val="19"/>
              </w:rPr>
            </w:pPr>
          </w:p>
          <w:p w14:paraId="598FBDBE">
            <w:pPr>
              <w:pStyle w:val="10"/>
              <w:ind w:right="155"/>
              <w:jc w:val="right"/>
              <w:rPr>
                <w:b/>
                <w:sz w:val="19"/>
              </w:rPr>
            </w:pPr>
            <w:r>
              <w:rPr>
                <w:b/>
                <w:spacing w:val="-2"/>
                <w:sz w:val="19"/>
              </w:rPr>
              <w:t>4.612,45</w:t>
            </w:r>
          </w:p>
        </w:tc>
      </w:tr>
      <w:tr w14:paraId="4E07775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7" w:hRule="atLeast"/>
        </w:trPr>
        <w:tc>
          <w:tcPr>
            <w:tcW w:w="734" w:type="dxa"/>
            <w:tcBorders>
              <w:top w:val="single" w:color="000000" w:sz="6" w:space="0"/>
              <w:bottom w:val="single" w:color="000000" w:sz="6" w:space="0"/>
            </w:tcBorders>
          </w:tcPr>
          <w:p w14:paraId="724DC25A">
            <w:pPr>
              <w:pStyle w:val="10"/>
              <w:spacing w:before="191"/>
              <w:rPr>
                <w:b/>
                <w:sz w:val="19"/>
              </w:rPr>
            </w:pPr>
          </w:p>
          <w:p w14:paraId="03FB9E8C">
            <w:pPr>
              <w:pStyle w:val="10"/>
              <w:ind w:left="25" w:right="5"/>
              <w:jc w:val="center"/>
              <w:rPr>
                <w:sz w:val="19"/>
              </w:rPr>
            </w:pPr>
            <w:r>
              <w:rPr>
                <w:spacing w:val="-10"/>
                <w:sz w:val="19"/>
              </w:rPr>
              <w:t>5</w:t>
            </w:r>
          </w:p>
        </w:tc>
        <w:tc>
          <w:tcPr>
            <w:tcW w:w="3098" w:type="dxa"/>
            <w:tcBorders>
              <w:top w:val="single" w:color="000000" w:sz="6" w:space="0"/>
              <w:bottom w:val="single" w:color="000000" w:sz="6" w:space="0"/>
            </w:tcBorders>
          </w:tcPr>
          <w:p w14:paraId="0DD3F69A">
            <w:pPr>
              <w:pStyle w:val="10"/>
              <w:spacing w:before="145"/>
              <w:ind w:left="174"/>
              <w:rPr>
                <w:sz w:val="19"/>
              </w:rPr>
            </w:pPr>
            <w:r>
              <w:rPr>
                <w:sz w:val="19"/>
              </w:rPr>
              <w:t>CLOREXIDINA,</w:t>
            </w:r>
            <w:r>
              <w:rPr>
                <w:spacing w:val="48"/>
                <w:sz w:val="19"/>
              </w:rPr>
              <w:t xml:space="preserve">  </w:t>
            </w:r>
            <w:r>
              <w:rPr>
                <w:spacing w:val="-2"/>
                <w:sz w:val="19"/>
              </w:rPr>
              <w:t>GLUCONATO</w:t>
            </w:r>
          </w:p>
          <w:p w14:paraId="4E054A90">
            <w:pPr>
              <w:pStyle w:val="10"/>
              <w:spacing w:before="46" w:line="290" w:lineRule="auto"/>
              <w:ind w:left="174"/>
              <w:rPr>
                <w:sz w:val="19"/>
              </w:rPr>
            </w:pPr>
            <w:r>
              <w:rPr>
                <w:sz w:val="19"/>
              </w:rPr>
              <w:t>2%</w:t>
            </w:r>
            <w:r>
              <w:rPr>
                <w:spacing w:val="40"/>
                <w:sz w:val="19"/>
              </w:rPr>
              <w:t xml:space="preserve"> </w:t>
            </w:r>
            <w:r>
              <w:rPr>
                <w:sz w:val="19"/>
              </w:rPr>
              <w:t>sol</w:t>
            </w:r>
            <w:r>
              <w:rPr>
                <w:spacing w:val="40"/>
                <w:sz w:val="19"/>
              </w:rPr>
              <w:t xml:space="preserve"> </w:t>
            </w:r>
            <w:r>
              <w:rPr>
                <w:sz w:val="19"/>
              </w:rPr>
              <w:t>degermante</w:t>
            </w:r>
            <w:r>
              <w:rPr>
                <w:spacing w:val="40"/>
                <w:sz w:val="19"/>
              </w:rPr>
              <w:t xml:space="preserve"> </w:t>
            </w:r>
            <w:r>
              <w:rPr>
                <w:sz w:val="19"/>
              </w:rPr>
              <w:t>100</w:t>
            </w:r>
            <w:r>
              <w:rPr>
                <w:spacing w:val="40"/>
                <w:sz w:val="19"/>
              </w:rPr>
              <w:t xml:space="preserve"> </w:t>
            </w:r>
            <w:r>
              <w:rPr>
                <w:sz w:val="19"/>
              </w:rPr>
              <w:t>ml,</w:t>
            </w:r>
            <w:r>
              <w:rPr>
                <w:spacing w:val="40"/>
                <w:sz w:val="19"/>
              </w:rPr>
              <w:t xml:space="preserve"> </w:t>
            </w:r>
            <w:r>
              <w:rPr>
                <w:sz w:val="19"/>
              </w:rPr>
              <w:t xml:space="preserve">etc., conforme ANEXO </w:t>
            </w:r>
            <w:r>
              <w:rPr>
                <w:b/>
                <w:sz w:val="19"/>
              </w:rPr>
              <w:t>I</w:t>
            </w:r>
            <w:r>
              <w:rPr>
                <w:sz w:val="19"/>
              </w:rPr>
              <w:t>.</w:t>
            </w:r>
          </w:p>
        </w:tc>
        <w:tc>
          <w:tcPr>
            <w:tcW w:w="1351" w:type="dxa"/>
            <w:tcBorders>
              <w:top w:val="single" w:color="000000" w:sz="6" w:space="0"/>
              <w:bottom w:val="single" w:color="000000" w:sz="6" w:space="0"/>
            </w:tcBorders>
          </w:tcPr>
          <w:p w14:paraId="58889BC3">
            <w:pPr>
              <w:pStyle w:val="10"/>
              <w:spacing w:before="142"/>
              <w:rPr>
                <w:b/>
                <w:sz w:val="15"/>
              </w:rPr>
            </w:pPr>
          </w:p>
          <w:p w14:paraId="51C7EB6D">
            <w:pPr>
              <w:pStyle w:val="10"/>
              <w:ind w:left="206"/>
              <w:rPr>
                <w:sz w:val="15"/>
              </w:rPr>
            </w:pPr>
            <w:r>
              <w:rPr>
                <w:spacing w:val="-2"/>
                <w:w w:val="105"/>
                <w:sz w:val="15"/>
              </w:rPr>
              <w:t>6489.001.0059</w:t>
            </w:r>
          </w:p>
          <w:p w14:paraId="4575AAB6">
            <w:pPr>
              <w:pStyle w:val="10"/>
              <w:spacing w:before="92"/>
              <w:ind w:left="280"/>
              <w:rPr>
                <w:b/>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78059)</w:t>
            </w:r>
          </w:p>
        </w:tc>
        <w:tc>
          <w:tcPr>
            <w:tcW w:w="999" w:type="dxa"/>
            <w:tcBorders>
              <w:top w:val="single" w:color="000000" w:sz="6" w:space="0"/>
              <w:bottom w:val="single" w:color="000000" w:sz="6" w:space="0"/>
            </w:tcBorders>
          </w:tcPr>
          <w:p w14:paraId="1A59F02F">
            <w:pPr>
              <w:pStyle w:val="10"/>
              <w:spacing w:before="191"/>
              <w:rPr>
                <w:b/>
                <w:sz w:val="19"/>
              </w:rPr>
            </w:pPr>
          </w:p>
          <w:p w14:paraId="25961E39">
            <w:pPr>
              <w:pStyle w:val="10"/>
              <w:ind w:left="168" w:right="139"/>
              <w:jc w:val="center"/>
              <w:rPr>
                <w:sz w:val="19"/>
              </w:rPr>
            </w:pPr>
            <w:r>
              <w:rPr>
                <w:spacing w:val="-5"/>
                <w:sz w:val="19"/>
              </w:rPr>
              <w:t>un</w:t>
            </w:r>
          </w:p>
        </w:tc>
        <w:tc>
          <w:tcPr>
            <w:tcW w:w="1028" w:type="dxa"/>
            <w:tcBorders>
              <w:top w:val="single" w:color="000000" w:sz="6" w:space="0"/>
              <w:bottom w:val="single" w:color="000000" w:sz="6" w:space="0"/>
            </w:tcBorders>
          </w:tcPr>
          <w:p w14:paraId="113F5271">
            <w:pPr>
              <w:pStyle w:val="10"/>
              <w:spacing w:before="191"/>
              <w:rPr>
                <w:b/>
                <w:sz w:val="19"/>
              </w:rPr>
            </w:pPr>
          </w:p>
          <w:p w14:paraId="2F40EA6E">
            <w:pPr>
              <w:pStyle w:val="10"/>
              <w:ind w:right="85"/>
              <w:jc w:val="right"/>
              <w:rPr>
                <w:b/>
                <w:sz w:val="19"/>
              </w:rPr>
            </w:pPr>
            <w:r>
              <w:rPr>
                <w:b/>
                <w:spacing w:val="-2"/>
                <w:sz w:val="19"/>
              </w:rPr>
              <w:t>2.340</w:t>
            </w:r>
          </w:p>
        </w:tc>
        <w:tc>
          <w:tcPr>
            <w:tcW w:w="1234" w:type="dxa"/>
            <w:tcBorders>
              <w:top w:val="single" w:color="000000" w:sz="6" w:space="0"/>
              <w:bottom w:val="single" w:color="000000" w:sz="6" w:space="0"/>
            </w:tcBorders>
          </w:tcPr>
          <w:p w14:paraId="10C104D0">
            <w:pPr>
              <w:pStyle w:val="10"/>
              <w:spacing w:before="191"/>
              <w:rPr>
                <w:b/>
                <w:sz w:val="19"/>
              </w:rPr>
            </w:pPr>
          </w:p>
          <w:p w14:paraId="67E20DB0">
            <w:pPr>
              <w:pStyle w:val="10"/>
              <w:ind w:right="89"/>
              <w:jc w:val="right"/>
              <w:rPr>
                <w:b/>
                <w:sz w:val="19"/>
              </w:rPr>
            </w:pPr>
            <w:r>
              <w:rPr>
                <w:b/>
                <w:spacing w:val="-4"/>
                <w:sz w:val="19"/>
              </w:rPr>
              <w:t>3,30</w:t>
            </w:r>
          </w:p>
        </w:tc>
        <w:tc>
          <w:tcPr>
            <w:tcW w:w="1366" w:type="dxa"/>
            <w:tcBorders>
              <w:top w:val="single" w:color="000000" w:sz="6" w:space="0"/>
              <w:bottom w:val="single" w:color="000000" w:sz="6" w:space="0"/>
            </w:tcBorders>
          </w:tcPr>
          <w:p w14:paraId="368D4D85">
            <w:pPr>
              <w:pStyle w:val="10"/>
              <w:spacing w:before="191"/>
              <w:rPr>
                <w:b/>
                <w:sz w:val="19"/>
              </w:rPr>
            </w:pPr>
          </w:p>
          <w:p w14:paraId="75FFA4A7">
            <w:pPr>
              <w:pStyle w:val="10"/>
              <w:ind w:right="155"/>
              <w:jc w:val="right"/>
              <w:rPr>
                <w:b/>
                <w:sz w:val="19"/>
              </w:rPr>
            </w:pPr>
            <w:r>
              <w:rPr>
                <w:b/>
                <w:spacing w:val="-2"/>
                <w:sz w:val="19"/>
              </w:rPr>
              <w:t>7.731,36</w:t>
            </w:r>
          </w:p>
        </w:tc>
      </w:tr>
    </w:tbl>
    <w:p w14:paraId="7933830B">
      <w:pPr>
        <w:pStyle w:val="10"/>
        <w:spacing w:after="0"/>
        <w:jc w:val="right"/>
        <w:rPr>
          <w:b/>
          <w:sz w:val="19"/>
        </w:rPr>
        <w:sectPr>
          <w:pgSz w:w="15840" w:h="24480"/>
          <w:pgMar w:top="200" w:right="0" w:bottom="0" w:left="0" w:header="720" w:footer="720" w:gutter="0"/>
          <w:cols w:space="720" w:num="1"/>
        </w:sectPr>
      </w:pPr>
    </w:p>
    <w:tbl>
      <w:tblPr>
        <w:tblStyle w:val="6"/>
        <w:tblW w:w="0" w:type="auto"/>
        <w:tblInd w:w="30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4"/>
        <w:gridCol w:w="3098"/>
        <w:gridCol w:w="1351"/>
        <w:gridCol w:w="999"/>
        <w:gridCol w:w="1028"/>
        <w:gridCol w:w="1234"/>
        <w:gridCol w:w="1366"/>
      </w:tblGrid>
      <w:tr w14:paraId="50673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734" w:type="dxa"/>
            <w:tcBorders>
              <w:left w:val="single" w:color="000000" w:sz="12" w:space="0"/>
              <w:right w:val="single" w:color="000000" w:sz="12" w:space="0"/>
            </w:tcBorders>
          </w:tcPr>
          <w:p w14:paraId="52BCEEF6">
            <w:pPr>
              <w:pStyle w:val="10"/>
              <w:spacing w:before="183"/>
              <w:rPr>
                <w:b/>
                <w:sz w:val="19"/>
              </w:rPr>
            </w:pPr>
          </w:p>
          <w:p w14:paraId="0B433153">
            <w:pPr>
              <w:pStyle w:val="10"/>
              <w:spacing w:before="1"/>
              <w:ind w:left="25" w:right="5"/>
              <w:jc w:val="center"/>
              <w:rPr>
                <w:sz w:val="19"/>
              </w:rPr>
            </w:pPr>
            <w:r>
              <w:rPr>
                <w:spacing w:val="-10"/>
                <w:sz w:val="19"/>
              </w:rPr>
              <w:t>6</w:t>
            </w:r>
          </w:p>
        </w:tc>
        <w:tc>
          <w:tcPr>
            <w:tcW w:w="3098" w:type="dxa"/>
            <w:tcBorders>
              <w:left w:val="single" w:color="000000" w:sz="12" w:space="0"/>
              <w:right w:val="single" w:color="000000" w:sz="12" w:space="0"/>
            </w:tcBorders>
          </w:tcPr>
          <w:p w14:paraId="6A873ADC">
            <w:pPr>
              <w:pStyle w:val="10"/>
              <w:spacing w:before="138"/>
              <w:ind w:left="174"/>
              <w:rPr>
                <w:sz w:val="19"/>
              </w:rPr>
            </w:pPr>
            <w:r>
              <w:rPr>
                <w:sz w:val="19"/>
              </w:rPr>
              <w:t>PEROXIDO</w:t>
            </w:r>
            <w:r>
              <w:rPr>
                <w:spacing w:val="56"/>
                <w:sz w:val="19"/>
              </w:rPr>
              <w:t xml:space="preserve"> </w:t>
            </w:r>
            <w:r>
              <w:rPr>
                <w:sz w:val="19"/>
              </w:rPr>
              <w:t>HIDROGENIO</w:t>
            </w:r>
            <w:r>
              <w:rPr>
                <w:spacing w:val="57"/>
                <w:sz w:val="19"/>
              </w:rPr>
              <w:t xml:space="preserve"> </w:t>
            </w:r>
            <w:r>
              <w:rPr>
                <w:spacing w:val="-5"/>
                <w:sz w:val="19"/>
              </w:rPr>
              <w:t>10%</w:t>
            </w:r>
          </w:p>
          <w:p w14:paraId="071286BB">
            <w:pPr>
              <w:pStyle w:val="10"/>
              <w:spacing w:before="46" w:line="290" w:lineRule="auto"/>
              <w:ind w:left="174" w:right="38"/>
              <w:rPr>
                <w:sz w:val="19"/>
              </w:rPr>
            </w:pPr>
            <w:r>
              <w:rPr>
                <w:sz w:val="19"/>
              </w:rPr>
              <w:t xml:space="preserve">(ag oxigenada 10 vol) sol 100 ml, etc., conforme ANEXO </w:t>
            </w:r>
            <w:r>
              <w:rPr>
                <w:b/>
                <w:sz w:val="19"/>
              </w:rPr>
              <w:t>I</w:t>
            </w:r>
            <w:r>
              <w:rPr>
                <w:sz w:val="19"/>
              </w:rPr>
              <w:t>.</w:t>
            </w:r>
          </w:p>
        </w:tc>
        <w:tc>
          <w:tcPr>
            <w:tcW w:w="1351" w:type="dxa"/>
            <w:tcBorders>
              <w:left w:val="single" w:color="000000" w:sz="12" w:space="0"/>
              <w:right w:val="single" w:color="000000" w:sz="12" w:space="0"/>
            </w:tcBorders>
          </w:tcPr>
          <w:p w14:paraId="442F8777">
            <w:pPr>
              <w:pStyle w:val="10"/>
              <w:spacing w:before="135"/>
              <w:rPr>
                <w:b/>
                <w:sz w:val="15"/>
              </w:rPr>
            </w:pPr>
          </w:p>
          <w:p w14:paraId="226C7E59">
            <w:pPr>
              <w:pStyle w:val="10"/>
              <w:ind w:left="206"/>
              <w:rPr>
                <w:sz w:val="15"/>
              </w:rPr>
            </w:pPr>
            <w:r>
              <w:rPr>
                <w:spacing w:val="-2"/>
                <w:w w:val="105"/>
                <w:sz w:val="15"/>
              </w:rPr>
              <w:t>6489.001.0074</w:t>
            </w:r>
          </w:p>
          <w:p w14:paraId="19D386CD">
            <w:pPr>
              <w:pStyle w:val="10"/>
              <w:spacing w:before="92"/>
              <w:ind w:left="280"/>
              <w:rPr>
                <w:sz w:val="15"/>
              </w:rPr>
            </w:pPr>
            <w:r>
              <w:rPr>
                <w:w w:val="105"/>
                <w:sz w:val="15"/>
              </w:rPr>
              <w:t>(ID</w:t>
            </w:r>
            <w:r>
              <w:rPr>
                <w:spacing w:val="-3"/>
                <w:w w:val="105"/>
                <w:sz w:val="15"/>
              </w:rPr>
              <w:t xml:space="preserve"> </w:t>
            </w:r>
            <w:r>
              <w:rPr>
                <w:w w:val="105"/>
                <w:sz w:val="15"/>
              </w:rPr>
              <w:t>-</w:t>
            </w:r>
            <w:r>
              <w:rPr>
                <w:spacing w:val="-2"/>
                <w:w w:val="105"/>
                <w:sz w:val="15"/>
              </w:rPr>
              <w:t xml:space="preserve"> 94364)</w:t>
            </w:r>
          </w:p>
        </w:tc>
        <w:tc>
          <w:tcPr>
            <w:tcW w:w="999" w:type="dxa"/>
            <w:tcBorders>
              <w:left w:val="single" w:color="000000" w:sz="12" w:space="0"/>
              <w:right w:val="single" w:color="000000" w:sz="12" w:space="0"/>
            </w:tcBorders>
          </w:tcPr>
          <w:p w14:paraId="6D8D5F9B">
            <w:pPr>
              <w:pStyle w:val="10"/>
              <w:spacing w:before="183"/>
              <w:rPr>
                <w:b/>
                <w:sz w:val="19"/>
              </w:rPr>
            </w:pPr>
          </w:p>
          <w:p w14:paraId="0173DA4F">
            <w:pPr>
              <w:pStyle w:val="10"/>
              <w:spacing w:before="1"/>
              <w:ind w:left="168" w:right="139"/>
              <w:jc w:val="center"/>
              <w:rPr>
                <w:sz w:val="19"/>
              </w:rPr>
            </w:pPr>
            <w:r>
              <w:rPr>
                <w:spacing w:val="-5"/>
                <w:sz w:val="19"/>
              </w:rPr>
              <w:t>un</w:t>
            </w:r>
          </w:p>
        </w:tc>
        <w:tc>
          <w:tcPr>
            <w:tcW w:w="1028" w:type="dxa"/>
            <w:tcBorders>
              <w:left w:val="single" w:color="000000" w:sz="12" w:space="0"/>
              <w:right w:val="single" w:color="000000" w:sz="12" w:space="0"/>
            </w:tcBorders>
          </w:tcPr>
          <w:p w14:paraId="2E377D58">
            <w:pPr>
              <w:pStyle w:val="10"/>
              <w:spacing w:before="183"/>
              <w:rPr>
                <w:b/>
                <w:sz w:val="19"/>
              </w:rPr>
            </w:pPr>
          </w:p>
          <w:p w14:paraId="7341CB0C">
            <w:pPr>
              <w:pStyle w:val="10"/>
              <w:spacing w:before="1"/>
              <w:ind w:right="85"/>
              <w:jc w:val="right"/>
              <w:rPr>
                <w:b/>
                <w:sz w:val="19"/>
              </w:rPr>
            </w:pPr>
            <w:r>
              <w:rPr>
                <w:b/>
                <w:spacing w:val="-5"/>
                <w:sz w:val="19"/>
              </w:rPr>
              <w:t>468</w:t>
            </w:r>
          </w:p>
        </w:tc>
        <w:tc>
          <w:tcPr>
            <w:tcW w:w="1234" w:type="dxa"/>
            <w:tcBorders>
              <w:left w:val="single" w:color="000000" w:sz="12" w:space="0"/>
              <w:right w:val="single" w:color="000000" w:sz="12" w:space="0"/>
            </w:tcBorders>
          </w:tcPr>
          <w:p w14:paraId="161FE08D">
            <w:pPr>
              <w:pStyle w:val="10"/>
              <w:spacing w:before="183"/>
              <w:rPr>
                <w:b/>
                <w:sz w:val="19"/>
              </w:rPr>
            </w:pPr>
          </w:p>
          <w:p w14:paraId="48CEDF58">
            <w:pPr>
              <w:pStyle w:val="10"/>
              <w:spacing w:before="1"/>
              <w:ind w:right="89"/>
              <w:jc w:val="right"/>
              <w:rPr>
                <w:b/>
                <w:sz w:val="19"/>
              </w:rPr>
            </w:pPr>
            <w:r>
              <w:rPr>
                <w:b/>
                <w:spacing w:val="-4"/>
                <w:sz w:val="19"/>
              </w:rPr>
              <w:t>3,08</w:t>
            </w:r>
          </w:p>
        </w:tc>
        <w:tc>
          <w:tcPr>
            <w:tcW w:w="1366" w:type="dxa"/>
            <w:tcBorders>
              <w:left w:val="single" w:color="000000" w:sz="12" w:space="0"/>
              <w:right w:val="single" w:color="000000" w:sz="12" w:space="0"/>
            </w:tcBorders>
          </w:tcPr>
          <w:p w14:paraId="1D599F1C">
            <w:pPr>
              <w:pStyle w:val="10"/>
              <w:spacing w:before="183"/>
              <w:rPr>
                <w:b/>
                <w:sz w:val="19"/>
              </w:rPr>
            </w:pPr>
          </w:p>
          <w:p w14:paraId="7FC04AE6">
            <w:pPr>
              <w:pStyle w:val="10"/>
              <w:spacing w:before="1"/>
              <w:ind w:right="155"/>
              <w:jc w:val="right"/>
              <w:rPr>
                <w:b/>
                <w:sz w:val="19"/>
              </w:rPr>
            </w:pPr>
            <w:r>
              <w:rPr>
                <w:b/>
                <w:spacing w:val="-2"/>
                <w:sz w:val="19"/>
              </w:rPr>
              <w:t>1.442,98</w:t>
            </w:r>
          </w:p>
        </w:tc>
      </w:tr>
      <w:tr w14:paraId="3F03B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734" w:type="dxa"/>
            <w:tcBorders>
              <w:left w:val="single" w:color="000000" w:sz="12" w:space="0"/>
              <w:right w:val="single" w:color="000000" w:sz="12" w:space="0"/>
            </w:tcBorders>
          </w:tcPr>
          <w:p w14:paraId="7BABB965">
            <w:pPr>
              <w:pStyle w:val="10"/>
              <w:spacing w:before="183"/>
              <w:rPr>
                <w:b/>
                <w:sz w:val="19"/>
              </w:rPr>
            </w:pPr>
          </w:p>
          <w:p w14:paraId="0D9423DD">
            <w:pPr>
              <w:pStyle w:val="10"/>
              <w:spacing w:before="1"/>
              <w:ind w:left="25" w:right="5"/>
              <w:jc w:val="center"/>
              <w:rPr>
                <w:sz w:val="19"/>
              </w:rPr>
            </w:pPr>
            <w:r>
              <w:rPr>
                <w:spacing w:val="-10"/>
                <w:sz w:val="19"/>
              </w:rPr>
              <w:t>7</w:t>
            </w:r>
          </w:p>
        </w:tc>
        <w:tc>
          <w:tcPr>
            <w:tcW w:w="3098" w:type="dxa"/>
            <w:tcBorders>
              <w:left w:val="single" w:color="000000" w:sz="12" w:space="0"/>
              <w:right w:val="single" w:color="000000" w:sz="12" w:space="0"/>
            </w:tcBorders>
          </w:tcPr>
          <w:p w14:paraId="5EE12676">
            <w:pPr>
              <w:pStyle w:val="10"/>
              <w:tabs>
                <w:tab w:val="left" w:pos="1355"/>
                <w:tab w:val="left" w:pos="1891"/>
                <w:tab w:val="left" w:pos="2431"/>
                <w:tab w:val="left" w:pos="2591"/>
              </w:tabs>
              <w:spacing w:before="138" w:line="290" w:lineRule="auto"/>
              <w:ind w:left="174" w:right="148"/>
              <w:rPr>
                <w:sz w:val="19"/>
              </w:rPr>
            </w:pPr>
            <w:r>
              <w:rPr>
                <w:spacing w:val="-2"/>
                <w:sz w:val="19"/>
              </w:rPr>
              <w:t>ESCOVA</w:t>
            </w:r>
            <w:r>
              <w:rPr>
                <w:sz w:val="19"/>
              </w:rPr>
              <w:tab/>
            </w:r>
            <w:r>
              <w:rPr>
                <w:spacing w:val="-2"/>
                <w:sz w:val="19"/>
              </w:rPr>
              <w:t>DUPLA</w:t>
            </w:r>
            <w:r>
              <w:rPr>
                <w:sz w:val="19"/>
              </w:rPr>
              <w:tab/>
            </w:r>
            <w:r>
              <w:rPr>
                <w:spacing w:val="-4"/>
                <w:sz w:val="19"/>
              </w:rPr>
              <w:t xml:space="preserve">FACE </w:t>
            </w:r>
            <w:r>
              <w:rPr>
                <w:spacing w:val="-2"/>
                <w:sz w:val="19"/>
              </w:rPr>
              <w:t>CLOREXIDINA</w:t>
            </w:r>
            <w:r>
              <w:rPr>
                <w:sz w:val="19"/>
              </w:rPr>
              <w:tab/>
            </w:r>
            <w:r>
              <w:rPr>
                <w:spacing w:val="-5"/>
                <w:sz w:val="19"/>
              </w:rPr>
              <w:t>2%,</w:t>
            </w:r>
            <w:r>
              <w:rPr>
                <w:sz w:val="19"/>
              </w:rPr>
              <w:tab/>
            </w:r>
            <w:r>
              <w:rPr>
                <w:sz w:val="19"/>
              </w:rPr>
              <w:tab/>
            </w:r>
            <w:r>
              <w:rPr>
                <w:spacing w:val="-2"/>
                <w:sz w:val="19"/>
              </w:rPr>
              <w:t>etc.,</w:t>
            </w:r>
          </w:p>
          <w:p w14:paraId="08F1DD6C">
            <w:pPr>
              <w:pStyle w:val="10"/>
              <w:spacing w:line="218" w:lineRule="exact"/>
              <w:ind w:left="174"/>
              <w:rPr>
                <w:sz w:val="19"/>
              </w:rPr>
            </w:pPr>
            <w:r>
              <w:rPr>
                <w:sz w:val="19"/>
              </w:rPr>
              <w:t>conforme</w:t>
            </w:r>
            <w:r>
              <w:rPr>
                <w:spacing w:val="2"/>
                <w:sz w:val="19"/>
              </w:rPr>
              <w:t xml:space="preserve"> </w:t>
            </w:r>
            <w:r>
              <w:rPr>
                <w:sz w:val="19"/>
              </w:rPr>
              <w:t>ANEXO</w:t>
            </w:r>
            <w:r>
              <w:rPr>
                <w:spacing w:val="16"/>
                <w:sz w:val="19"/>
              </w:rPr>
              <w:t xml:space="preserve"> </w:t>
            </w:r>
            <w:r>
              <w:rPr>
                <w:b/>
                <w:spacing w:val="-5"/>
                <w:sz w:val="19"/>
              </w:rPr>
              <w:t>I</w:t>
            </w:r>
            <w:r>
              <w:rPr>
                <w:spacing w:val="-5"/>
                <w:sz w:val="19"/>
              </w:rPr>
              <w:t>.</w:t>
            </w:r>
          </w:p>
        </w:tc>
        <w:tc>
          <w:tcPr>
            <w:tcW w:w="1351" w:type="dxa"/>
            <w:tcBorders>
              <w:left w:val="single" w:color="000000" w:sz="12" w:space="0"/>
              <w:right w:val="single" w:color="000000" w:sz="12" w:space="0"/>
            </w:tcBorders>
          </w:tcPr>
          <w:p w14:paraId="035E4DCE">
            <w:pPr>
              <w:pStyle w:val="10"/>
              <w:spacing w:before="135"/>
              <w:rPr>
                <w:b/>
                <w:sz w:val="15"/>
              </w:rPr>
            </w:pPr>
          </w:p>
          <w:p w14:paraId="61C98205">
            <w:pPr>
              <w:pStyle w:val="10"/>
              <w:ind w:left="206"/>
              <w:rPr>
                <w:sz w:val="15"/>
              </w:rPr>
            </w:pPr>
            <w:r>
              <w:rPr>
                <w:spacing w:val="-2"/>
                <w:w w:val="105"/>
                <w:sz w:val="15"/>
              </w:rPr>
              <w:t>6515.101.0006</w:t>
            </w:r>
          </w:p>
          <w:p w14:paraId="2E6FE497">
            <w:pPr>
              <w:pStyle w:val="10"/>
              <w:spacing w:before="92"/>
              <w:ind w:left="280"/>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78058</w:t>
            </w:r>
            <w:r>
              <w:rPr>
                <w:spacing w:val="-2"/>
                <w:w w:val="105"/>
                <w:sz w:val="15"/>
              </w:rPr>
              <w:t>)</w:t>
            </w:r>
          </w:p>
        </w:tc>
        <w:tc>
          <w:tcPr>
            <w:tcW w:w="999" w:type="dxa"/>
            <w:tcBorders>
              <w:left w:val="single" w:color="000000" w:sz="12" w:space="0"/>
              <w:right w:val="single" w:color="000000" w:sz="12" w:space="0"/>
            </w:tcBorders>
          </w:tcPr>
          <w:p w14:paraId="0E3DC5DC">
            <w:pPr>
              <w:pStyle w:val="10"/>
              <w:spacing w:before="183"/>
              <w:rPr>
                <w:b/>
                <w:sz w:val="19"/>
              </w:rPr>
            </w:pPr>
          </w:p>
          <w:p w14:paraId="0B2430E2">
            <w:pPr>
              <w:pStyle w:val="10"/>
              <w:spacing w:before="1"/>
              <w:ind w:left="168" w:right="139"/>
              <w:jc w:val="center"/>
              <w:rPr>
                <w:sz w:val="19"/>
              </w:rPr>
            </w:pPr>
            <w:r>
              <w:rPr>
                <w:spacing w:val="-5"/>
                <w:sz w:val="19"/>
              </w:rPr>
              <w:t>un</w:t>
            </w:r>
          </w:p>
        </w:tc>
        <w:tc>
          <w:tcPr>
            <w:tcW w:w="1028" w:type="dxa"/>
            <w:tcBorders>
              <w:left w:val="single" w:color="000000" w:sz="12" w:space="0"/>
              <w:right w:val="single" w:color="000000" w:sz="12" w:space="0"/>
            </w:tcBorders>
          </w:tcPr>
          <w:p w14:paraId="0F9818F4">
            <w:pPr>
              <w:pStyle w:val="10"/>
              <w:spacing w:before="183"/>
              <w:rPr>
                <w:b/>
                <w:sz w:val="19"/>
              </w:rPr>
            </w:pPr>
          </w:p>
          <w:p w14:paraId="02F4DECC">
            <w:pPr>
              <w:pStyle w:val="10"/>
              <w:spacing w:before="1"/>
              <w:ind w:right="85"/>
              <w:jc w:val="right"/>
              <w:rPr>
                <w:b/>
                <w:sz w:val="19"/>
              </w:rPr>
            </w:pPr>
            <w:r>
              <w:rPr>
                <w:b/>
                <w:spacing w:val="-2"/>
                <w:sz w:val="19"/>
              </w:rPr>
              <w:t>13.884</w:t>
            </w:r>
          </w:p>
        </w:tc>
        <w:tc>
          <w:tcPr>
            <w:tcW w:w="1234" w:type="dxa"/>
            <w:tcBorders>
              <w:left w:val="single" w:color="000000" w:sz="12" w:space="0"/>
              <w:right w:val="single" w:color="000000" w:sz="12" w:space="0"/>
            </w:tcBorders>
          </w:tcPr>
          <w:p w14:paraId="44C99890">
            <w:pPr>
              <w:pStyle w:val="10"/>
              <w:spacing w:before="183"/>
              <w:rPr>
                <w:b/>
                <w:sz w:val="19"/>
              </w:rPr>
            </w:pPr>
          </w:p>
          <w:p w14:paraId="37A2E5DD">
            <w:pPr>
              <w:pStyle w:val="10"/>
              <w:spacing w:before="1"/>
              <w:ind w:right="89"/>
              <w:jc w:val="right"/>
              <w:rPr>
                <w:b/>
                <w:sz w:val="19"/>
              </w:rPr>
            </w:pPr>
            <w:r>
              <w:rPr>
                <w:b/>
                <w:spacing w:val="-4"/>
                <w:sz w:val="19"/>
              </w:rPr>
              <w:t>2,53</w:t>
            </w:r>
          </w:p>
        </w:tc>
        <w:tc>
          <w:tcPr>
            <w:tcW w:w="1366" w:type="dxa"/>
            <w:tcBorders>
              <w:left w:val="single" w:color="000000" w:sz="12" w:space="0"/>
              <w:right w:val="single" w:color="000000" w:sz="12" w:space="0"/>
            </w:tcBorders>
          </w:tcPr>
          <w:p w14:paraId="3293FB94">
            <w:pPr>
              <w:pStyle w:val="10"/>
              <w:spacing w:before="183"/>
              <w:rPr>
                <w:b/>
                <w:sz w:val="19"/>
              </w:rPr>
            </w:pPr>
          </w:p>
          <w:p w14:paraId="3830129F">
            <w:pPr>
              <w:pStyle w:val="10"/>
              <w:spacing w:before="1"/>
              <w:ind w:right="155"/>
              <w:jc w:val="right"/>
              <w:rPr>
                <w:b/>
                <w:sz w:val="19"/>
              </w:rPr>
            </w:pPr>
            <w:r>
              <w:rPr>
                <w:b/>
                <w:spacing w:val="-2"/>
                <w:sz w:val="19"/>
              </w:rPr>
              <w:t>35.237,59</w:t>
            </w:r>
          </w:p>
        </w:tc>
      </w:tr>
      <w:tr w14:paraId="4FEC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734" w:type="dxa"/>
            <w:tcBorders>
              <w:left w:val="single" w:color="000000" w:sz="12" w:space="0"/>
              <w:right w:val="single" w:color="000000" w:sz="12" w:space="0"/>
            </w:tcBorders>
          </w:tcPr>
          <w:p w14:paraId="1CD6451C">
            <w:pPr>
              <w:pStyle w:val="10"/>
              <w:spacing w:before="51"/>
              <w:rPr>
                <w:b/>
                <w:sz w:val="19"/>
              </w:rPr>
            </w:pPr>
          </w:p>
          <w:p w14:paraId="5994DC78">
            <w:pPr>
              <w:pStyle w:val="10"/>
              <w:ind w:left="25" w:right="5"/>
              <w:jc w:val="center"/>
              <w:rPr>
                <w:sz w:val="19"/>
              </w:rPr>
            </w:pPr>
            <w:r>
              <w:rPr>
                <w:spacing w:val="-10"/>
                <w:sz w:val="19"/>
              </w:rPr>
              <w:t>8</w:t>
            </w:r>
          </w:p>
        </w:tc>
        <w:tc>
          <w:tcPr>
            <w:tcW w:w="3098" w:type="dxa"/>
            <w:tcBorders>
              <w:left w:val="single" w:color="000000" w:sz="12" w:space="0"/>
              <w:right w:val="single" w:color="000000" w:sz="12" w:space="0"/>
            </w:tcBorders>
          </w:tcPr>
          <w:p w14:paraId="093AB8FC">
            <w:pPr>
              <w:pStyle w:val="10"/>
              <w:spacing w:before="138"/>
              <w:ind w:left="174"/>
              <w:rPr>
                <w:sz w:val="19"/>
              </w:rPr>
            </w:pPr>
            <w:r>
              <w:rPr>
                <w:sz w:val="19"/>
              </w:rPr>
              <w:t>ÁGUA</w:t>
            </w:r>
            <w:r>
              <w:rPr>
                <w:spacing w:val="53"/>
                <w:sz w:val="19"/>
              </w:rPr>
              <w:t xml:space="preserve"> </w:t>
            </w:r>
            <w:r>
              <w:rPr>
                <w:sz w:val="19"/>
              </w:rPr>
              <w:t>PARA</w:t>
            </w:r>
            <w:r>
              <w:rPr>
                <w:spacing w:val="53"/>
                <w:sz w:val="19"/>
              </w:rPr>
              <w:t xml:space="preserve"> </w:t>
            </w:r>
            <w:r>
              <w:rPr>
                <w:sz w:val="19"/>
              </w:rPr>
              <w:t>INJEÇAO</w:t>
            </w:r>
            <w:r>
              <w:rPr>
                <w:spacing w:val="65"/>
                <w:sz w:val="19"/>
              </w:rPr>
              <w:t xml:space="preserve"> </w:t>
            </w:r>
            <w:r>
              <w:rPr>
                <w:sz w:val="19"/>
              </w:rPr>
              <w:t>10</w:t>
            </w:r>
            <w:r>
              <w:rPr>
                <w:spacing w:val="65"/>
                <w:sz w:val="19"/>
              </w:rPr>
              <w:t xml:space="preserve"> </w:t>
            </w:r>
            <w:r>
              <w:rPr>
                <w:spacing w:val="-5"/>
                <w:sz w:val="19"/>
              </w:rPr>
              <w:t>ml,</w:t>
            </w:r>
          </w:p>
          <w:p w14:paraId="2DF14F0E">
            <w:pPr>
              <w:pStyle w:val="10"/>
              <w:spacing w:before="46"/>
              <w:ind w:left="174"/>
              <w:rPr>
                <w:sz w:val="19"/>
              </w:rPr>
            </w:pPr>
            <w:r>
              <w:rPr>
                <w:sz w:val="19"/>
              </w:rPr>
              <w:t>etc.,</w:t>
            </w:r>
            <w:r>
              <w:rPr>
                <w:spacing w:val="13"/>
                <w:sz w:val="19"/>
              </w:rPr>
              <w:t xml:space="preserve"> </w:t>
            </w:r>
            <w:r>
              <w:rPr>
                <w:sz w:val="19"/>
              </w:rPr>
              <w:t>conforme</w:t>
            </w:r>
            <w:r>
              <w:rPr>
                <w:spacing w:val="-1"/>
                <w:sz w:val="19"/>
              </w:rPr>
              <w:t xml:space="preserve"> </w:t>
            </w:r>
            <w:r>
              <w:rPr>
                <w:sz w:val="19"/>
              </w:rPr>
              <w:t>ANEXO</w:t>
            </w:r>
            <w:r>
              <w:rPr>
                <w:spacing w:val="14"/>
                <w:sz w:val="19"/>
              </w:rPr>
              <w:t xml:space="preserve"> </w:t>
            </w:r>
            <w:r>
              <w:rPr>
                <w:b/>
                <w:spacing w:val="-5"/>
                <w:sz w:val="19"/>
              </w:rPr>
              <w:t>I</w:t>
            </w:r>
            <w:r>
              <w:rPr>
                <w:spacing w:val="-5"/>
                <w:sz w:val="19"/>
              </w:rPr>
              <w:t>.</w:t>
            </w:r>
          </w:p>
        </w:tc>
        <w:tc>
          <w:tcPr>
            <w:tcW w:w="1351" w:type="dxa"/>
            <w:tcBorders>
              <w:left w:val="single" w:color="000000" w:sz="12" w:space="0"/>
              <w:right w:val="single" w:color="000000" w:sz="12" w:space="0"/>
            </w:tcBorders>
          </w:tcPr>
          <w:p w14:paraId="72477DF5">
            <w:pPr>
              <w:pStyle w:val="10"/>
              <w:spacing w:before="2"/>
              <w:rPr>
                <w:b/>
                <w:sz w:val="15"/>
              </w:rPr>
            </w:pPr>
          </w:p>
          <w:p w14:paraId="363884A3">
            <w:pPr>
              <w:pStyle w:val="10"/>
              <w:spacing w:before="1"/>
              <w:ind w:left="206"/>
              <w:rPr>
                <w:sz w:val="15"/>
              </w:rPr>
            </w:pPr>
            <w:r>
              <w:rPr>
                <w:spacing w:val="-2"/>
                <w:w w:val="105"/>
                <w:sz w:val="15"/>
              </w:rPr>
              <w:t>6443.001.0043</w:t>
            </w:r>
          </w:p>
          <w:p w14:paraId="0725D454">
            <w:pPr>
              <w:pStyle w:val="10"/>
              <w:spacing w:before="91"/>
              <w:ind w:left="280"/>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58105</w:t>
            </w:r>
            <w:r>
              <w:rPr>
                <w:spacing w:val="-2"/>
                <w:w w:val="105"/>
                <w:sz w:val="15"/>
              </w:rPr>
              <w:t>)</w:t>
            </w:r>
          </w:p>
        </w:tc>
        <w:tc>
          <w:tcPr>
            <w:tcW w:w="999" w:type="dxa"/>
            <w:tcBorders>
              <w:left w:val="single" w:color="000000" w:sz="12" w:space="0"/>
              <w:right w:val="single" w:color="000000" w:sz="12" w:space="0"/>
            </w:tcBorders>
          </w:tcPr>
          <w:p w14:paraId="0E2FEA71">
            <w:pPr>
              <w:pStyle w:val="10"/>
              <w:spacing w:before="51"/>
              <w:rPr>
                <w:b/>
                <w:sz w:val="19"/>
              </w:rPr>
            </w:pPr>
          </w:p>
          <w:p w14:paraId="6678F9B9">
            <w:pPr>
              <w:pStyle w:val="10"/>
              <w:ind w:left="168" w:right="139"/>
              <w:jc w:val="center"/>
              <w:rPr>
                <w:sz w:val="19"/>
              </w:rPr>
            </w:pPr>
            <w:r>
              <w:rPr>
                <w:spacing w:val="-5"/>
                <w:sz w:val="19"/>
              </w:rPr>
              <w:t>un</w:t>
            </w:r>
          </w:p>
        </w:tc>
        <w:tc>
          <w:tcPr>
            <w:tcW w:w="1028" w:type="dxa"/>
            <w:tcBorders>
              <w:left w:val="single" w:color="000000" w:sz="12" w:space="0"/>
              <w:right w:val="single" w:color="000000" w:sz="12" w:space="0"/>
            </w:tcBorders>
          </w:tcPr>
          <w:p w14:paraId="5FE25264">
            <w:pPr>
              <w:pStyle w:val="10"/>
              <w:spacing w:before="51"/>
              <w:rPr>
                <w:b/>
                <w:sz w:val="19"/>
              </w:rPr>
            </w:pPr>
          </w:p>
          <w:p w14:paraId="2C612B99">
            <w:pPr>
              <w:pStyle w:val="10"/>
              <w:ind w:right="85"/>
              <w:jc w:val="right"/>
              <w:rPr>
                <w:b/>
                <w:sz w:val="19"/>
              </w:rPr>
            </w:pPr>
            <w:r>
              <w:rPr>
                <w:b/>
                <w:spacing w:val="-2"/>
                <w:sz w:val="19"/>
              </w:rPr>
              <w:t>7.800</w:t>
            </w:r>
          </w:p>
        </w:tc>
        <w:tc>
          <w:tcPr>
            <w:tcW w:w="1234" w:type="dxa"/>
            <w:tcBorders>
              <w:left w:val="single" w:color="000000" w:sz="12" w:space="0"/>
              <w:right w:val="single" w:color="000000" w:sz="12" w:space="0"/>
            </w:tcBorders>
          </w:tcPr>
          <w:p w14:paraId="34CF2097">
            <w:pPr>
              <w:pStyle w:val="10"/>
              <w:spacing w:before="51"/>
              <w:rPr>
                <w:b/>
                <w:sz w:val="19"/>
              </w:rPr>
            </w:pPr>
          </w:p>
          <w:p w14:paraId="5BC8BC55">
            <w:pPr>
              <w:pStyle w:val="10"/>
              <w:ind w:right="89"/>
              <w:jc w:val="right"/>
              <w:rPr>
                <w:b/>
                <w:sz w:val="19"/>
              </w:rPr>
            </w:pPr>
            <w:r>
              <w:rPr>
                <w:b/>
                <w:spacing w:val="-4"/>
                <w:sz w:val="19"/>
              </w:rPr>
              <w:t>0,32</w:t>
            </w:r>
          </w:p>
        </w:tc>
        <w:tc>
          <w:tcPr>
            <w:tcW w:w="1366" w:type="dxa"/>
            <w:tcBorders>
              <w:left w:val="single" w:color="000000" w:sz="12" w:space="0"/>
              <w:right w:val="single" w:color="000000" w:sz="12" w:space="0"/>
            </w:tcBorders>
          </w:tcPr>
          <w:p w14:paraId="2A6F81A1">
            <w:pPr>
              <w:pStyle w:val="10"/>
              <w:spacing w:before="51"/>
              <w:rPr>
                <w:b/>
                <w:sz w:val="19"/>
              </w:rPr>
            </w:pPr>
          </w:p>
          <w:p w14:paraId="2390B512">
            <w:pPr>
              <w:pStyle w:val="10"/>
              <w:ind w:right="155"/>
              <w:jc w:val="right"/>
              <w:rPr>
                <w:b/>
                <w:sz w:val="19"/>
              </w:rPr>
            </w:pPr>
            <w:r>
              <w:rPr>
                <w:b/>
                <w:spacing w:val="-2"/>
                <w:sz w:val="19"/>
              </w:rPr>
              <w:t>2.496,00</w:t>
            </w:r>
          </w:p>
        </w:tc>
      </w:tr>
      <w:tr w14:paraId="63205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734" w:type="dxa"/>
            <w:tcBorders>
              <w:left w:val="single" w:color="000000" w:sz="12" w:space="0"/>
              <w:right w:val="single" w:color="000000" w:sz="12" w:space="0"/>
            </w:tcBorders>
          </w:tcPr>
          <w:p w14:paraId="131AA77C">
            <w:pPr>
              <w:pStyle w:val="10"/>
              <w:spacing w:before="183"/>
              <w:rPr>
                <w:b/>
                <w:sz w:val="19"/>
              </w:rPr>
            </w:pPr>
          </w:p>
          <w:p w14:paraId="464DA7D2">
            <w:pPr>
              <w:pStyle w:val="10"/>
              <w:spacing w:before="1"/>
              <w:ind w:left="25" w:right="5"/>
              <w:jc w:val="center"/>
              <w:rPr>
                <w:sz w:val="19"/>
              </w:rPr>
            </w:pPr>
            <w:r>
              <w:rPr>
                <w:spacing w:val="-10"/>
                <w:sz w:val="19"/>
              </w:rPr>
              <w:t>9</w:t>
            </w:r>
          </w:p>
        </w:tc>
        <w:tc>
          <w:tcPr>
            <w:tcW w:w="3098" w:type="dxa"/>
            <w:tcBorders>
              <w:left w:val="single" w:color="000000" w:sz="12" w:space="0"/>
              <w:right w:val="single" w:color="000000" w:sz="12" w:space="0"/>
            </w:tcBorders>
          </w:tcPr>
          <w:p w14:paraId="74A25F26">
            <w:pPr>
              <w:pStyle w:val="10"/>
              <w:spacing w:before="138"/>
              <w:ind w:left="174"/>
              <w:rPr>
                <w:sz w:val="19"/>
              </w:rPr>
            </w:pPr>
            <w:r>
              <w:rPr>
                <w:sz w:val="19"/>
              </w:rPr>
              <w:t>CLORETO</w:t>
            </w:r>
            <w:r>
              <w:rPr>
                <w:spacing w:val="48"/>
                <w:sz w:val="19"/>
              </w:rPr>
              <w:t xml:space="preserve"> </w:t>
            </w:r>
            <w:r>
              <w:rPr>
                <w:sz w:val="19"/>
              </w:rPr>
              <w:t>DE</w:t>
            </w:r>
            <w:r>
              <w:rPr>
                <w:spacing w:val="49"/>
                <w:sz w:val="19"/>
              </w:rPr>
              <w:t xml:space="preserve"> </w:t>
            </w:r>
            <w:r>
              <w:rPr>
                <w:sz w:val="19"/>
              </w:rPr>
              <w:t>SÓDIO</w:t>
            </w:r>
            <w:r>
              <w:rPr>
                <w:spacing w:val="48"/>
                <w:sz w:val="19"/>
              </w:rPr>
              <w:t xml:space="preserve"> </w:t>
            </w:r>
            <w:r>
              <w:rPr>
                <w:sz w:val="19"/>
              </w:rPr>
              <w:t>0,9%</w:t>
            </w:r>
            <w:r>
              <w:rPr>
                <w:spacing w:val="49"/>
                <w:sz w:val="19"/>
              </w:rPr>
              <w:t xml:space="preserve"> </w:t>
            </w:r>
            <w:r>
              <w:rPr>
                <w:spacing w:val="-5"/>
                <w:sz w:val="19"/>
              </w:rPr>
              <w:t>sol</w:t>
            </w:r>
          </w:p>
          <w:p w14:paraId="53116267">
            <w:pPr>
              <w:pStyle w:val="10"/>
              <w:spacing w:before="46"/>
              <w:ind w:left="174"/>
              <w:rPr>
                <w:sz w:val="19"/>
              </w:rPr>
            </w:pPr>
            <w:r>
              <w:rPr>
                <w:sz w:val="19"/>
              </w:rPr>
              <w:t>inj</w:t>
            </w:r>
            <w:r>
              <w:rPr>
                <w:spacing w:val="25"/>
                <w:sz w:val="19"/>
              </w:rPr>
              <w:t xml:space="preserve"> </w:t>
            </w:r>
            <w:r>
              <w:rPr>
                <w:sz w:val="19"/>
              </w:rPr>
              <w:t>10</w:t>
            </w:r>
            <w:r>
              <w:rPr>
                <w:spacing w:val="26"/>
                <w:sz w:val="19"/>
              </w:rPr>
              <w:t xml:space="preserve"> </w:t>
            </w:r>
            <w:r>
              <w:rPr>
                <w:sz w:val="19"/>
              </w:rPr>
              <w:t>ml,</w:t>
            </w:r>
            <w:r>
              <w:rPr>
                <w:spacing w:val="26"/>
                <w:sz w:val="19"/>
              </w:rPr>
              <w:t xml:space="preserve"> </w:t>
            </w:r>
            <w:r>
              <w:rPr>
                <w:sz w:val="19"/>
              </w:rPr>
              <w:t>etc.,</w:t>
            </w:r>
            <w:r>
              <w:rPr>
                <w:spacing w:val="26"/>
                <w:sz w:val="19"/>
              </w:rPr>
              <w:t xml:space="preserve"> </w:t>
            </w:r>
            <w:r>
              <w:rPr>
                <w:sz w:val="19"/>
              </w:rPr>
              <w:t>conforme</w:t>
            </w:r>
            <w:r>
              <w:rPr>
                <w:spacing w:val="14"/>
                <w:sz w:val="19"/>
              </w:rPr>
              <w:t xml:space="preserve"> </w:t>
            </w:r>
            <w:r>
              <w:rPr>
                <w:spacing w:val="-4"/>
                <w:sz w:val="19"/>
              </w:rPr>
              <w:t>ANEXO</w:t>
            </w:r>
          </w:p>
          <w:p w14:paraId="0B0C09C8">
            <w:pPr>
              <w:pStyle w:val="10"/>
              <w:spacing w:before="45"/>
              <w:ind w:left="174"/>
              <w:rPr>
                <w:sz w:val="19"/>
              </w:rPr>
            </w:pPr>
            <w:r>
              <w:rPr>
                <w:b/>
                <w:spacing w:val="-5"/>
                <w:sz w:val="19"/>
              </w:rPr>
              <w:t>I</w:t>
            </w:r>
            <w:r>
              <w:rPr>
                <w:spacing w:val="-5"/>
                <w:sz w:val="19"/>
              </w:rPr>
              <w:t>.</w:t>
            </w:r>
          </w:p>
        </w:tc>
        <w:tc>
          <w:tcPr>
            <w:tcW w:w="1351" w:type="dxa"/>
            <w:tcBorders>
              <w:left w:val="single" w:color="000000" w:sz="12" w:space="0"/>
              <w:right w:val="single" w:color="000000" w:sz="12" w:space="0"/>
            </w:tcBorders>
          </w:tcPr>
          <w:p w14:paraId="3A800D05">
            <w:pPr>
              <w:pStyle w:val="10"/>
              <w:spacing w:before="135"/>
              <w:rPr>
                <w:b/>
                <w:sz w:val="15"/>
              </w:rPr>
            </w:pPr>
          </w:p>
          <w:p w14:paraId="13C1541F">
            <w:pPr>
              <w:pStyle w:val="10"/>
              <w:ind w:left="206"/>
              <w:rPr>
                <w:sz w:val="15"/>
              </w:rPr>
            </w:pPr>
            <w:r>
              <w:rPr>
                <w:spacing w:val="-2"/>
                <w:w w:val="105"/>
                <w:sz w:val="15"/>
              </w:rPr>
              <w:t>6443.001.0052</w:t>
            </w:r>
          </w:p>
          <w:p w14:paraId="1A587E52">
            <w:pPr>
              <w:pStyle w:val="10"/>
              <w:spacing w:before="92"/>
              <w:ind w:left="284"/>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58117</w:t>
            </w:r>
            <w:r>
              <w:rPr>
                <w:spacing w:val="-2"/>
                <w:w w:val="105"/>
                <w:sz w:val="15"/>
              </w:rPr>
              <w:t>)</w:t>
            </w:r>
          </w:p>
        </w:tc>
        <w:tc>
          <w:tcPr>
            <w:tcW w:w="999" w:type="dxa"/>
            <w:tcBorders>
              <w:left w:val="single" w:color="000000" w:sz="12" w:space="0"/>
              <w:right w:val="single" w:color="000000" w:sz="12" w:space="0"/>
            </w:tcBorders>
          </w:tcPr>
          <w:p w14:paraId="766211E6">
            <w:pPr>
              <w:pStyle w:val="10"/>
              <w:spacing w:before="183"/>
              <w:rPr>
                <w:b/>
                <w:sz w:val="19"/>
              </w:rPr>
            </w:pPr>
          </w:p>
          <w:p w14:paraId="1C5C44E4">
            <w:pPr>
              <w:pStyle w:val="10"/>
              <w:spacing w:before="1"/>
              <w:ind w:left="168" w:right="139"/>
              <w:jc w:val="center"/>
              <w:rPr>
                <w:sz w:val="19"/>
              </w:rPr>
            </w:pPr>
            <w:r>
              <w:rPr>
                <w:spacing w:val="-5"/>
                <w:sz w:val="19"/>
              </w:rPr>
              <w:t>un</w:t>
            </w:r>
          </w:p>
        </w:tc>
        <w:tc>
          <w:tcPr>
            <w:tcW w:w="1028" w:type="dxa"/>
            <w:tcBorders>
              <w:left w:val="single" w:color="000000" w:sz="12" w:space="0"/>
              <w:right w:val="single" w:color="000000" w:sz="12" w:space="0"/>
            </w:tcBorders>
          </w:tcPr>
          <w:p w14:paraId="57A568CF">
            <w:pPr>
              <w:pStyle w:val="10"/>
              <w:spacing w:before="183"/>
              <w:rPr>
                <w:b/>
                <w:sz w:val="19"/>
              </w:rPr>
            </w:pPr>
          </w:p>
          <w:p w14:paraId="3A19DE65">
            <w:pPr>
              <w:pStyle w:val="10"/>
              <w:spacing w:before="1"/>
              <w:ind w:right="85"/>
              <w:jc w:val="right"/>
              <w:rPr>
                <w:b/>
                <w:sz w:val="19"/>
              </w:rPr>
            </w:pPr>
            <w:r>
              <w:rPr>
                <w:b/>
                <w:spacing w:val="-2"/>
                <w:sz w:val="19"/>
              </w:rPr>
              <w:t>4.370</w:t>
            </w:r>
          </w:p>
        </w:tc>
        <w:tc>
          <w:tcPr>
            <w:tcW w:w="1234" w:type="dxa"/>
            <w:tcBorders>
              <w:left w:val="single" w:color="000000" w:sz="12" w:space="0"/>
              <w:right w:val="single" w:color="000000" w:sz="12" w:space="0"/>
            </w:tcBorders>
          </w:tcPr>
          <w:p w14:paraId="2AE9A3B3">
            <w:pPr>
              <w:pStyle w:val="10"/>
              <w:spacing w:before="183"/>
              <w:rPr>
                <w:b/>
                <w:sz w:val="19"/>
              </w:rPr>
            </w:pPr>
          </w:p>
          <w:p w14:paraId="7DA97609">
            <w:pPr>
              <w:pStyle w:val="10"/>
              <w:spacing w:before="1"/>
              <w:ind w:right="89"/>
              <w:jc w:val="right"/>
              <w:rPr>
                <w:b/>
                <w:sz w:val="19"/>
              </w:rPr>
            </w:pPr>
            <w:r>
              <w:rPr>
                <w:b/>
                <w:spacing w:val="-4"/>
                <w:sz w:val="19"/>
              </w:rPr>
              <w:t>0,39</w:t>
            </w:r>
          </w:p>
        </w:tc>
        <w:tc>
          <w:tcPr>
            <w:tcW w:w="1366" w:type="dxa"/>
            <w:tcBorders>
              <w:left w:val="single" w:color="000000" w:sz="12" w:space="0"/>
              <w:right w:val="single" w:color="000000" w:sz="12" w:space="0"/>
            </w:tcBorders>
          </w:tcPr>
          <w:p w14:paraId="2D714A06">
            <w:pPr>
              <w:pStyle w:val="10"/>
              <w:spacing w:before="183"/>
              <w:rPr>
                <w:b/>
                <w:sz w:val="19"/>
              </w:rPr>
            </w:pPr>
          </w:p>
          <w:p w14:paraId="2BE1189E">
            <w:pPr>
              <w:pStyle w:val="10"/>
              <w:spacing w:before="1"/>
              <w:ind w:right="155"/>
              <w:jc w:val="right"/>
              <w:rPr>
                <w:b/>
                <w:sz w:val="19"/>
              </w:rPr>
            </w:pPr>
            <w:r>
              <w:rPr>
                <w:b/>
                <w:spacing w:val="-2"/>
                <w:sz w:val="19"/>
              </w:rPr>
              <w:t>1.704,30</w:t>
            </w:r>
          </w:p>
        </w:tc>
      </w:tr>
      <w:tr w14:paraId="57DA2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734" w:type="dxa"/>
            <w:tcBorders>
              <w:left w:val="single" w:color="000000" w:sz="12" w:space="0"/>
              <w:right w:val="single" w:color="000000" w:sz="12" w:space="0"/>
            </w:tcBorders>
          </w:tcPr>
          <w:p w14:paraId="35B17C58">
            <w:pPr>
              <w:pStyle w:val="10"/>
              <w:spacing w:before="183"/>
              <w:rPr>
                <w:b/>
                <w:sz w:val="19"/>
              </w:rPr>
            </w:pPr>
          </w:p>
          <w:p w14:paraId="734C51DA">
            <w:pPr>
              <w:pStyle w:val="10"/>
              <w:spacing w:before="1"/>
              <w:ind w:left="25" w:right="5"/>
              <w:jc w:val="center"/>
              <w:rPr>
                <w:sz w:val="19"/>
              </w:rPr>
            </w:pPr>
            <w:r>
              <w:rPr>
                <w:spacing w:val="-5"/>
                <w:sz w:val="19"/>
              </w:rPr>
              <w:t>10</w:t>
            </w:r>
          </w:p>
        </w:tc>
        <w:tc>
          <w:tcPr>
            <w:tcW w:w="3098" w:type="dxa"/>
            <w:tcBorders>
              <w:left w:val="single" w:color="000000" w:sz="12" w:space="0"/>
              <w:right w:val="single" w:color="000000" w:sz="12" w:space="0"/>
            </w:tcBorders>
          </w:tcPr>
          <w:p w14:paraId="2F26DE15">
            <w:pPr>
              <w:pStyle w:val="10"/>
              <w:spacing w:before="138"/>
              <w:ind w:left="174"/>
              <w:rPr>
                <w:sz w:val="19"/>
              </w:rPr>
            </w:pPr>
            <w:r>
              <w:rPr>
                <w:sz w:val="19"/>
              </w:rPr>
              <w:t>CLORETO</w:t>
            </w:r>
            <w:r>
              <w:rPr>
                <w:spacing w:val="29"/>
                <w:sz w:val="19"/>
              </w:rPr>
              <w:t xml:space="preserve"> </w:t>
            </w:r>
            <w:r>
              <w:rPr>
                <w:sz w:val="19"/>
              </w:rPr>
              <w:t>DE</w:t>
            </w:r>
            <w:r>
              <w:rPr>
                <w:spacing w:val="30"/>
                <w:sz w:val="19"/>
              </w:rPr>
              <w:t xml:space="preserve"> </w:t>
            </w:r>
            <w:r>
              <w:rPr>
                <w:sz w:val="19"/>
              </w:rPr>
              <w:t>SÓDIO</w:t>
            </w:r>
            <w:r>
              <w:rPr>
                <w:spacing w:val="29"/>
                <w:sz w:val="19"/>
              </w:rPr>
              <w:t xml:space="preserve"> </w:t>
            </w:r>
            <w:r>
              <w:rPr>
                <w:sz w:val="19"/>
              </w:rPr>
              <w:t>0,9</w:t>
            </w:r>
            <w:r>
              <w:rPr>
                <w:spacing w:val="30"/>
                <w:sz w:val="19"/>
              </w:rPr>
              <w:t xml:space="preserve"> </w:t>
            </w:r>
            <w:r>
              <w:rPr>
                <w:sz w:val="19"/>
              </w:rPr>
              <w:t>%</w:t>
            </w:r>
            <w:r>
              <w:rPr>
                <w:spacing w:val="30"/>
                <w:sz w:val="19"/>
              </w:rPr>
              <w:t xml:space="preserve"> </w:t>
            </w:r>
            <w:r>
              <w:rPr>
                <w:spacing w:val="-5"/>
                <w:sz w:val="19"/>
              </w:rPr>
              <w:t>sol</w:t>
            </w:r>
          </w:p>
          <w:p w14:paraId="534033C6">
            <w:pPr>
              <w:pStyle w:val="10"/>
              <w:spacing w:before="46" w:line="290" w:lineRule="auto"/>
              <w:ind w:left="174"/>
              <w:rPr>
                <w:sz w:val="19"/>
              </w:rPr>
            </w:pPr>
            <w:r>
              <w:rPr>
                <w:sz w:val="19"/>
              </w:rPr>
              <w:t xml:space="preserve">inj 100 ml s/ PVC, etc., conforme ANEXO </w:t>
            </w:r>
            <w:r>
              <w:rPr>
                <w:b/>
                <w:sz w:val="19"/>
              </w:rPr>
              <w:t>I</w:t>
            </w:r>
            <w:r>
              <w:rPr>
                <w:sz w:val="19"/>
              </w:rPr>
              <w:t>.</w:t>
            </w:r>
          </w:p>
        </w:tc>
        <w:tc>
          <w:tcPr>
            <w:tcW w:w="1351" w:type="dxa"/>
            <w:tcBorders>
              <w:left w:val="single" w:color="000000" w:sz="12" w:space="0"/>
              <w:right w:val="single" w:color="000000" w:sz="12" w:space="0"/>
            </w:tcBorders>
          </w:tcPr>
          <w:p w14:paraId="100BB06E">
            <w:pPr>
              <w:pStyle w:val="10"/>
              <w:spacing w:before="135"/>
              <w:rPr>
                <w:b/>
                <w:sz w:val="15"/>
              </w:rPr>
            </w:pPr>
          </w:p>
          <w:p w14:paraId="609669FB">
            <w:pPr>
              <w:pStyle w:val="10"/>
              <w:ind w:left="206"/>
              <w:rPr>
                <w:sz w:val="15"/>
              </w:rPr>
            </w:pPr>
            <w:r>
              <w:rPr>
                <w:spacing w:val="-2"/>
                <w:w w:val="105"/>
                <w:sz w:val="15"/>
              </w:rPr>
              <w:t>6443.001.0051</w:t>
            </w:r>
          </w:p>
          <w:p w14:paraId="3EF177D7">
            <w:pPr>
              <w:pStyle w:val="10"/>
              <w:spacing w:before="92"/>
              <w:ind w:left="284"/>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58116</w:t>
            </w:r>
            <w:r>
              <w:rPr>
                <w:spacing w:val="-2"/>
                <w:w w:val="105"/>
                <w:sz w:val="15"/>
              </w:rPr>
              <w:t>)</w:t>
            </w:r>
          </w:p>
        </w:tc>
        <w:tc>
          <w:tcPr>
            <w:tcW w:w="999" w:type="dxa"/>
            <w:tcBorders>
              <w:left w:val="single" w:color="000000" w:sz="12" w:space="0"/>
              <w:right w:val="single" w:color="000000" w:sz="12" w:space="0"/>
            </w:tcBorders>
          </w:tcPr>
          <w:p w14:paraId="6AC08564">
            <w:pPr>
              <w:pStyle w:val="10"/>
              <w:spacing w:before="183"/>
              <w:rPr>
                <w:b/>
                <w:sz w:val="19"/>
              </w:rPr>
            </w:pPr>
          </w:p>
          <w:p w14:paraId="71278D5B">
            <w:pPr>
              <w:pStyle w:val="10"/>
              <w:spacing w:before="1"/>
              <w:ind w:left="168" w:right="139"/>
              <w:jc w:val="center"/>
              <w:rPr>
                <w:sz w:val="19"/>
              </w:rPr>
            </w:pPr>
            <w:r>
              <w:rPr>
                <w:spacing w:val="-5"/>
                <w:sz w:val="19"/>
              </w:rPr>
              <w:t>un</w:t>
            </w:r>
          </w:p>
        </w:tc>
        <w:tc>
          <w:tcPr>
            <w:tcW w:w="1028" w:type="dxa"/>
            <w:tcBorders>
              <w:left w:val="single" w:color="000000" w:sz="12" w:space="0"/>
              <w:right w:val="single" w:color="000000" w:sz="12" w:space="0"/>
            </w:tcBorders>
          </w:tcPr>
          <w:p w14:paraId="5780D09F">
            <w:pPr>
              <w:pStyle w:val="10"/>
              <w:spacing w:before="183"/>
              <w:rPr>
                <w:b/>
                <w:sz w:val="19"/>
              </w:rPr>
            </w:pPr>
          </w:p>
          <w:p w14:paraId="04597054">
            <w:pPr>
              <w:pStyle w:val="10"/>
              <w:spacing w:before="1"/>
              <w:ind w:right="85"/>
              <w:jc w:val="right"/>
              <w:rPr>
                <w:b/>
                <w:sz w:val="19"/>
              </w:rPr>
            </w:pPr>
            <w:r>
              <w:rPr>
                <w:b/>
                <w:spacing w:val="-2"/>
                <w:sz w:val="19"/>
              </w:rPr>
              <w:t>3.900</w:t>
            </w:r>
          </w:p>
        </w:tc>
        <w:tc>
          <w:tcPr>
            <w:tcW w:w="1234" w:type="dxa"/>
            <w:tcBorders>
              <w:left w:val="single" w:color="000000" w:sz="12" w:space="0"/>
              <w:right w:val="single" w:color="000000" w:sz="12" w:space="0"/>
            </w:tcBorders>
          </w:tcPr>
          <w:p w14:paraId="1D043D24">
            <w:pPr>
              <w:pStyle w:val="10"/>
              <w:spacing w:before="183"/>
              <w:rPr>
                <w:b/>
                <w:sz w:val="19"/>
              </w:rPr>
            </w:pPr>
          </w:p>
          <w:p w14:paraId="2F9D4755">
            <w:pPr>
              <w:pStyle w:val="10"/>
              <w:spacing w:before="1"/>
              <w:ind w:right="89"/>
              <w:jc w:val="right"/>
              <w:rPr>
                <w:b/>
                <w:sz w:val="19"/>
              </w:rPr>
            </w:pPr>
            <w:r>
              <w:rPr>
                <w:b/>
                <w:spacing w:val="-4"/>
                <w:sz w:val="19"/>
              </w:rPr>
              <w:t>4,84</w:t>
            </w:r>
          </w:p>
        </w:tc>
        <w:tc>
          <w:tcPr>
            <w:tcW w:w="1366" w:type="dxa"/>
            <w:tcBorders>
              <w:left w:val="single" w:color="000000" w:sz="12" w:space="0"/>
              <w:right w:val="single" w:color="000000" w:sz="12" w:space="0"/>
            </w:tcBorders>
          </w:tcPr>
          <w:p w14:paraId="2193FB9A">
            <w:pPr>
              <w:pStyle w:val="10"/>
              <w:spacing w:before="183"/>
              <w:rPr>
                <w:b/>
                <w:sz w:val="19"/>
              </w:rPr>
            </w:pPr>
          </w:p>
          <w:p w14:paraId="32B82E25">
            <w:pPr>
              <w:pStyle w:val="10"/>
              <w:spacing w:before="1"/>
              <w:ind w:right="155"/>
              <w:jc w:val="right"/>
              <w:rPr>
                <w:b/>
                <w:sz w:val="19"/>
              </w:rPr>
            </w:pPr>
            <w:r>
              <w:rPr>
                <w:b/>
                <w:spacing w:val="-2"/>
                <w:sz w:val="19"/>
              </w:rPr>
              <w:t>18.902,13</w:t>
            </w:r>
          </w:p>
        </w:tc>
      </w:tr>
      <w:tr w14:paraId="45FA6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734" w:type="dxa"/>
            <w:tcBorders>
              <w:left w:val="single" w:color="000000" w:sz="12" w:space="0"/>
              <w:right w:val="single" w:color="000000" w:sz="12" w:space="0"/>
            </w:tcBorders>
          </w:tcPr>
          <w:p w14:paraId="35A82461">
            <w:pPr>
              <w:pStyle w:val="10"/>
              <w:spacing w:before="183"/>
              <w:rPr>
                <w:b/>
                <w:sz w:val="19"/>
              </w:rPr>
            </w:pPr>
          </w:p>
          <w:p w14:paraId="4E92598F">
            <w:pPr>
              <w:pStyle w:val="10"/>
              <w:spacing w:before="1"/>
              <w:ind w:left="25" w:right="5"/>
              <w:jc w:val="center"/>
              <w:rPr>
                <w:sz w:val="19"/>
              </w:rPr>
            </w:pPr>
            <w:r>
              <w:rPr>
                <w:spacing w:val="-5"/>
                <w:sz w:val="19"/>
              </w:rPr>
              <w:t>11</w:t>
            </w:r>
          </w:p>
        </w:tc>
        <w:tc>
          <w:tcPr>
            <w:tcW w:w="3098" w:type="dxa"/>
            <w:tcBorders>
              <w:left w:val="single" w:color="000000" w:sz="12" w:space="0"/>
              <w:right w:val="single" w:color="000000" w:sz="12" w:space="0"/>
            </w:tcBorders>
          </w:tcPr>
          <w:p w14:paraId="5E8BA28C">
            <w:pPr>
              <w:pStyle w:val="10"/>
              <w:spacing w:before="138"/>
              <w:ind w:left="174"/>
              <w:rPr>
                <w:sz w:val="19"/>
              </w:rPr>
            </w:pPr>
            <w:r>
              <w:rPr>
                <w:sz w:val="19"/>
              </w:rPr>
              <w:t>CLORETO</w:t>
            </w:r>
            <w:r>
              <w:rPr>
                <w:spacing w:val="48"/>
                <w:sz w:val="19"/>
              </w:rPr>
              <w:t xml:space="preserve"> </w:t>
            </w:r>
            <w:r>
              <w:rPr>
                <w:sz w:val="19"/>
              </w:rPr>
              <w:t>DE</w:t>
            </w:r>
            <w:r>
              <w:rPr>
                <w:spacing w:val="49"/>
                <w:sz w:val="19"/>
              </w:rPr>
              <w:t xml:space="preserve"> </w:t>
            </w:r>
            <w:r>
              <w:rPr>
                <w:sz w:val="19"/>
              </w:rPr>
              <w:t>SÓDIO</w:t>
            </w:r>
            <w:r>
              <w:rPr>
                <w:spacing w:val="48"/>
                <w:sz w:val="19"/>
              </w:rPr>
              <w:t xml:space="preserve"> </w:t>
            </w:r>
            <w:r>
              <w:rPr>
                <w:sz w:val="19"/>
              </w:rPr>
              <w:t>0,9%</w:t>
            </w:r>
            <w:r>
              <w:rPr>
                <w:spacing w:val="49"/>
                <w:sz w:val="19"/>
              </w:rPr>
              <w:t xml:space="preserve"> </w:t>
            </w:r>
            <w:r>
              <w:rPr>
                <w:spacing w:val="-5"/>
                <w:sz w:val="19"/>
              </w:rPr>
              <w:t>sol</w:t>
            </w:r>
          </w:p>
          <w:p w14:paraId="716F4A23">
            <w:pPr>
              <w:pStyle w:val="10"/>
              <w:spacing w:before="46" w:line="290" w:lineRule="auto"/>
              <w:ind w:left="174"/>
              <w:rPr>
                <w:sz w:val="19"/>
              </w:rPr>
            </w:pPr>
            <w:r>
              <w:rPr>
                <w:sz w:val="19"/>
              </w:rPr>
              <w:t xml:space="preserve">inj 250 ml s/ PVC, etc., conforme ANEXO </w:t>
            </w:r>
            <w:r>
              <w:rPr>
                <w:b/>
                <w:sz w:val="19"/>
              </w:rPr>
              <w:t>I</w:t>
            </w:r>
            <w:r>
              <w:rPr>
                <w:sz w:val="19"/>
              </w:rPr>
              <w:t>.</w:t>
            </w:r>
          </w:p>
        </w:tc>
        <w:tc>
          <w:tcPr>
            <w:tcW w:w="1351" w:type="dxa"/>
            <w:tcBorders>
              <w:left w:val="single" w:color="000000" w:sz="12" w:space="0"/>
              <w:right w:val="single" w:color="000000" w:sz="12" w:space="0"/>
            </w:tcBorders>
          </w:tcPr>
          <w:p w14:paraId="79D17F7D">
            <w:pPr>
              <w:pStyle w:val="10"/>
              <w:spacing w:before="135"/>
              <w:rPr>
                <w:b/>
                <w:sz w:val="15"/>
              </w:rPr>
            </w:pPr>
          </w:p>
          <w:p w14:paraId="470AA146">
            <w:pPr>
              <w:pStyle w:val="10"/>
              <w:ind w:left="206"/>
              <w:rPr>
                <w:sz w:val="15"/>
              </w:rPr>
            </w:pPr>
            <w:r>
              <w:rPr>
                <w:spacing w:val="-2"/>
                <w:w w:val="105"/>
                <w:sz w:val="15"/>
              </w:rPr>
              <w:t>6443.001.0048</w:t>
            </w:r>
          </w:p>
          <w:p w14:paraId="6D820231">
            <w:pPr>
              <w:pStyle w:val="10"/>
              <w:spacing w:before="92"/>
              <w:ind w:left="284"/>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58113</w:t>
            </w:r>
            <w:r>
              <w:rPr>
                <w:spacing w:val="-2"/>
                <w:w w:val="105"/>
                <w:sz w:val="15"/>
              </w:rPr>
              <w:t>)</w:t>
            </w:r>
          </w:p>
        </w:tc>
        <w:tc>
          <w:tcPr>
            <w:tcW w:w="999" w:type="dxa"/>
            <w:tcBorders>
              <w:left w:val="single" w:color="000000" w:sz="12" w:space="0"/>
              <w:right w:val="single" w:color="000000" w:sz="12" w:space="0"/>
            </w:tcBorders>
          </w:tcPr>
          <w:p w14:paraId="3B596A65">
            <w:pPr>
              <w:pStyle w:val="10"/>
              <w:spacing w:before="183"/>
              <w:rPr>
                <w:b/>
                <w:sz w:val="19"/>
              </w:rPr>
            </w:pPr>
          </w:p>
          <w:p w14:paraId="6B6DC57D">
            <w:pPr>
              <w:pStyle w:val="10"/>
              <w:spacing w:before="1"/>
              <w:ind w:left="168" w:right="139"/>
              <w:jc w:val="center"/>
              <w:rPr>
                <w:sz w:val="19"/>
              </w:rPr>
            </w:pPr>
            <w:r>
              <w:rPr>
                <w:spacing w:val="-5"/>
                <w:sz w:val="19"/>
              </w:rPr>
              <w:t>un</w:t>
            </w:r>
          </w:p>
        </w:tc>
        <w:tc>
          <w:tcPr>
            <w:tcW w:w="1028" w:type="dxa"/>
            <w:tcBorders>
              <w:left w:val="single" w:color="000000" w:sz="12" w:space="0"/>
              <w:right w:val="single" w:color="000000" w:sz="12" w:space="0"/>
            </w:tcBorders>
          </w:tcPr>
          <w:p w14:paraId="54ECF669">
            <w:pPr>
              <w:pStyle w:val="10"/>
              <w:spacing w:before="183"/>
              <w:rPr>
                <w:b/>
                <w:sz w:val="19"/>
              </w:rPr>
            </w:pPr>
          </w:p>
          <w:p w14:paraId="35420292">
            <w:pPr>
              <w:pStyle w:val="10"/>
              <w:spacing w:before="1"/>
              <w:ind w:right="85"/>
              <w:jc w:val="right"/>
              <w:rPr>
                <w:b/>
                <w:sz w:val="19"/>
              </w:rPr>
            </w:pPr>
            <w:r>
              <w:rPr>
                <w:b/>
                <w:spacing w:val="-2"/>
                <w:sz w:val="19"/>
              </w:rPr>
              <w:t>4.680</w:t>
            </w:r>
          </w:p>
        </w:tc>
        <w:tc>
          <w:tcPr>
            <w:tcW w:w="1234" w:type="dxa"/>
            <w:tcBorders>
              <w:left w:val="single" w:color="000000" w:sz="12" w:space="0"/>
              <w:right w:val="single" w:color="000000" w:sz="12" w:space="0"/>
            </w:tcBorders>
          </w:tcPr>
          <w:p w14:paraId="04EEC8D4">
            <w:pPr>
              <w:pStyle w:val="10"/>
              <w:spacing w:before="183"/>
              <w:rPr>
                <w:b/>
                <w:sz w:val="19"/>
              </w:rPr>
            </w:pPr>
          </w:p>
          <w:p w14:paraId="4AE8BBB9">
            <w:pPr>
              <w:pStyle w:val="10"/>
              <w:spacing w:before="1"/>
              <w:ind w:right="89"/>
              <w:jc w:val="right"/>
              <w:rPr>
                <w:b/>
                <w:sz w:val="19"/>
              </w:rPr>
            </w:pPr>
            <w:r>
              <w:rPr>
                <w:b/>
                <w:spacing w:val="-4"/>
                <w:sz w:val="19"/>
              </w:rPr>
              <w:t>4,96</w:t>
            </w:r>
          </w:p>
        </w:tc>
        <w:tc>
          <w:tcPr>
            <w:tcW w:w="1366" w:type="dxa"/>
            <w:tcBorders>
              <w:left w:val="single" w:color="000000" w:sz="12" w:space="0"/>
              <w:right w:val="single" w:color="000000" w:sz="12" w:space="0"/>
            </w:tcBorders>
          </w:tcPr>
          <w:p w14:paraId="15002F25">
            <w:pPr>
              <w:pStyle w:val="10"/>
              <w:spacing w:before="183"/>
              <w:rPr>
                <w:b/>
                <w:sz w:val="19"/>
              </w:rPr>
            </w:pPr>
          </w:p>
          <w:p w14:paraId="4B54FF08">
            <w:pPr>
              <w:pStyle w:val="10"/>
              <w:spacing w:before="1"/>
              <w:ind w:right="155"/>
              <w:jc w:val="right"/>
              <w:rPr>
                <w:b/>
                <w:sz w:val="19"/>
              </w:rPr>
            </w:pPr>
            <w:r>
              <w:rPr>
                <w:b/>
                <w:spacing w:val="-2"/>
                <w:sz w:val="19"/>
              </w:rPr>
              <w:t>23.236,20</w:t>
            </w:r>
          </w:p>
        </w:tc>
      </w:tr>
      <w:tr w14:paraId="7D219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734" w:type="dxa"/>
            <w:tcBorders>
              <w:left w:val="single" w:color="000000" w:sz="12" w:space="0"/>
              <w:right w:val="single" w:color="000000" w:sz="12" w:space="0"/>
            </w:tcBorders>
          </w:tcPr>
          <w:p w14:paraId="2E7E0AFB">
            <w:pPr>
              <w:pStyle w:val="10"/>
              <w:spacing w:before="183"/>
              <w:rPr>
                <w:b/>
                <w:sz w:val="19"/>
              </w:rPr>
            </w:pPr>
          </w:p>
          <w:p w14:paraId="2164CC7A">
            <w:pPr>
              <w:pStyle w:val="10"/>
              <w:spacing w:before="1"/>
              <w:ind w:left="25" w:right="5"/>
              <w:jc w:val="center"/>
              <w:rPr>
                <w:sz w:val="19"/>
              </w:rPr>
            </w:pPr>
            <w:r>
              <w:rPr>
                <w:spacing w:val="-5"/>
                <w:sz w:val="19"/>
              </w:rPr>
              <w:t>12</w:t>
            </w:r>
          </w:p>
        </w:tc>
        <w:tc>
          <w:tcPr>
            <w:tcW w:w="3098" w:type="dxa"/>
            <w:tcBorders>
              <w:left w:val="single" w:color="000000" w:sz="12" w:space="0"/>
              <w:right w:val="single" w:color="000000" w:sz="12" w:space="0"/>
            </w:tcBorders>
          </w:tcPr>
          <w:p w14:paraId="4152F055">
            <w:pPr>
              <w:pStyle w:val="10"/>
              <w:spacing w:before="138"/>
              <w:ind w:left="174"/>
              <w:rPr>
                <w:sz w:val="19"/>
              </w:rPr>
            </w:pPr>
            <w:r>
              <w:rPr>
                <w:sz w:val="19"/>
              </w:rPr>
              <w:t>CLORETO</w:t>
            </w:r>
            <w:r>
              <w:rPr>
                <w:spacing w:val="48"/>
                <w:sz w:val="19"/>
              </w:rPr>
              <w:t xml:space="preserve"> </w:t>
            </w:r>
            <w:r>
              <w:rPr>
                <w:sz w:val="19"/>
              </w:rPr>
              <w:t>DE</w:t>
            </w:r>
            <w:r>
              <w:rPr>
                <w:spacing w:val="49"/>
                <w:sz w:val="19"/>
              </w:rPr>
              <w:t xml:space="preserve"> </w:t>
            </w:r>
            <w:r>
              <w:rPr>
                <w:sz w:val="19"/>
              </w:rPr>
              <w:t>SÓDIO</w:t>
            </w:r>
            <w:r>
              <w:rPr>
                <w:spacing w:val="48"/>
                <w:sz w:val="19"/>
              </w:rPr>
              <w:t xml:space="preserve"> </w:t>
            </w:r>
            <w:r>
              <w:rPr>
                <w:sz w:val="19"/>
              </w:rPr>
              <w:t>0,9%</w:t>
            </w:r>
            <w:r>
              <w:rPr>
                <w:spacing w:val="49"/>
                <w:sz w:val="19"/>
              </w:rPr>
              <w:t xml:space="preserve"> </w:t>
            </w:r>
            <w:r>
              <w:rPr>
                <w:spacing w:val="-5"/>
                <w:sz w:val="19"/>
              </w:rPr>
              <w:t>sol</w:t>
            </w:r>
          </w:p>
          <w:p w14:paraId="780EDBF5">
            <w:pPr>
              <w:pStyle w:val="10"/>
              <w:spacing w:before="46" w:line="290" w:lineRule="auto"/>
              <w:ind w:left="174"/>
              <w:rPr>
                <w:sz w:val="19"/>
              </w:rPr>
            </w:pPr>
            <w:r>
              <w:rPr>
                <w:sz w:val="19"/>
              </w:rPr>
              <w:t xml:space="preserve">inj 500 ml s/ PVC, etc., conforme ANEXO </w:t>
            </w:r>
            <w:r>
              <w:rPr>
                <w:b/>
                <w:sz w:val="19"/>
              </w:rPr>
              <w:t>I</w:t>
            </w:r>
            <w:r>
              <w:rPr>
                <w:sz w:val="19"/>
              </w:rPr>
              <w:t>.</w:t>
            </w:r>
          </w:p>
        </w:tc>
        <w:tc>
          <w:tcPr>
            <w:tcW w:w="1351" w:type="dxa"/>
            <w:tcBorders>
              <w:left w:val="single" w:color="000000" w:sz="12" w:space="0"/>
              <w:right w:val="single" w:color="000000" w:sz="12" w:space="0"/>
            </w:tcBorders>
          </w:tcPr>
          <w:p w14:paraId="3A62FAFC">
            <w:pPr>
              <w:pStyle w:val="10"/>
              <w:spacing w:before="135"/>
              <w:rPr>
                <w:b/>
                <w:sz w:val="15"/>
              </w:rPr>
            </w:pPr>
          </w:p>
          <w:p w14:paraId="2A426B0E">
            <w:pPr>
              <w:pStyle w:val="10"/>
              <w:ind w:left="206"/>
              <w:rPr>
                <w:sz w:val="15"/>
              </w:rPr>
            </w:pPr>
            <w:r>
              <w:rPr>
                <w:spacing w:val="-2"/>
                <w:w w:val="105"/>
                <w:sz w:val="15"/>
              </w:rPr>
              <w:t>6443.001.0049</w:t>
            </w:r>
          </w:p>
          <w:p w14:paraId="5E8111FB">
            <w:pPr>
              <w:pStyle w:val="10"/>
              <w:spacing w:before="92"/>
              <w:ind w:left="284"/>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58114</w:t>
            </w:r>
            <w:r>
              <w:rPr>
                <w:spacing w:val="-2"/>
                <w:w w:val="105"/>
                <w:sz w:val="15"/>
              </w:rPr>
              <w:t>)</w:t>
            </w:r>
          </w:p>
        </w:tc>
        <w:tc>
          <w:tcPr>
            <w:tcW w:w="999" w:type="dxa"/>
            <w:tcBorders>
              <w:left w:val="single" w:color="000000" w:sz="12" w:space="0"/>
              <w:right w:val="single" w:color="000000" w:sz="12" w:space="0"/>
            </w:tcBorders>
          </w:tcPr>
          <w:p w14:paraId="4804F019">
            <w:pPr>
              <w:pStyle w:val="10"/>
              <w:spacing w:before="183"/>
              <w:rPr>
                <w:b/>
                <w:sz w:val="19"/>
              </w:rPr>
            </w:pPr>
          </w:p>
          <w:p w14:paraId="6A786DBE">
            <w:pPr>
              <w:pStyle w:val="10"/>
              <w:spacing w:before="1"/>
              <w:ind w:left="168" w:right="139"/>
              <w:jc w:val="center"/>
              <w:rPr>
                <w:sz w:val="19"/>
              </w:rPr>
            </w:pPr>
            <w:r>
              <w:rPr>
                <w:spacing w:val="-5"/>
                <w:sz w:val="19"/>
              </w:rPr>
              <w:t>un</w:t>
            </w:r>
          </w:p>
        </w:tc>
        <w:tc>
          <w:tcPr>
            <w:tcW w:w="1028" w:type="dxa"/>
            <w:tcBorders>
              <w:left w:val="single" w:color="000000" w:sz="12" w:space="0"/>
              <w:right w:val="single" w:color="000000" w:sz="12" w:space="0"/>
            </w:tcBorders>
          </w:tcPr>
          <w:p w14:paraId="4DE74CAC">
            <w:pPr>
              <w:pStyle w:val="10"/>
              <w:spacing w:before="183"/>
              <w:rPr>
                <w:b/>
                <w:sz w:val="19"/>
              </w:rPr>
            </w:pPr>
          </w:p>
          <w:p w14:paraId="557C9009">
            <w:pPr>
              <w:pStyle w:val="10"/>
              <w:spacing w:before="1"/>
              <w:ind w:right="85"/>
              <w:jc w:val="right"/>
              <w:rPr>
                <w:b/>
                <w:sz w:val="19"/>
              </w:rPr>
            </w:pPr>
            <w:r>
              <w:rPr>
                <w:b/>
                <w:spacing w:val="-2"/>
                <w:sz w:val="19"/>
              </w:rPr>
              <w:t>4.680</w:t>
            </w:r>
          </w:p>
        </w:tc>
        <w:tc>
          <w:tcPr>
            <w:tcW w:w="1234" w:type="dxa"/>
            <w:tcBorders>
              <w:left w:val="single" w:color="000000" w:sz="12" w:space="0"/>
              <w:right w:val="single" w:color="000000" w:sz="12" w:space="0"/>
            </w:tcBorders>
          </w:tcPr>
          <w:p w14:paraId="07700AAA">
            <w:pPr>
              <w:pStyle w:val="10"/>
              <w:spacing w:before="183"/>
              <w:rPr>
                <w:b/>
                <w:sz w:val="19"/>
              </w:rPr>
            </w:pPr>
          </w:p>
          <w:p w14:paraId="0A32C513">
            <w:pPr>
              <w:pStyle w:val="10"/>
              <w:spacing w:before="1"/>
              <w:ind w:right="89"/>
              <w:jc w:val="right"/>
              <w:rPr>
                <w:b/>
                <w:sz w:val="19"/>
              </w:rPr>
            </w:pPr>
            <w:r>
              <w:rPr>
                <w:b/>
                <w:spacing w:val="-4"/>
                <w:sz w:val="19"/>
              </w:rPr>
              <w:t>6,14</w:t>
            </w:r>
          </w:p>
        </w:tc>
        <w:tc>
          <w:tcPr>
            <w:tcW w:w="1366" w:type="dxa"/>
            <w:tcBorders>
              <w:left w:val="single" w:color="000000" w:sz="12" w:space="0"/>
              <w:right w:val="single" w:color="000000" w:sz="12" w:space="0"/>
            </w:tcBorders>
          </w:tcPr>
          <w:p w14:paraId="4D64E560">
            <w:pPr>
              <w:pStyle w:val="10"/>
              <w:spacing w:before="183"/>
              <w:rPr>
                <w:b/>
                <w:sz w:val="19"/>
              </w:rPr>
            </w:pPr>
          </w:p>
          <w:p w14:paraId="05E3294F">
            <w:pPr>
              <w:pStyle w:val="10"/>
              <w:spacing w:before="1"/>
              <w:ind w:right="155"/>
              <w:jc w:val="right"/>
              <w:rPr>
                <w:b/>
                <w:sz w:val="19"/>
              </w:rPr>
            </w:pPr>
            <w:r>
              <w:rPr>
                <w:b/>
                <w:spacing w:val="-2"/>
                <w:sz w:val="19"/>
              </w:rPr>
              <w:t>28.750,64</w:t>
            </w:r>
          </w:p>
        </w:tc>
      </w:tr>
      <w:tr w14:paraId="76A20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2" w:hRule="atLeast"/>
        </w:trPr>
        <w:tc>
          <w:tcPr>
            <w:tcW w:w="734" w:type="dxa"/>
            <w:tcBorders>
              <w:left w:val="single" w:color="000000" w:sz="12" w:space="0"/>
              <w:bottom w:val="single" w:color="000000" w:sz="12" w:space="0"/>
              <w:right w:val="single" w:color="000000" w:sz="12" w:space="0"/>
            </w:tcBorders>
          </w:tcPr>
          <w:p w14:paraId="78A34431">
            <w:pPr>
              <w:pStyle w:val="10"/>
              <w:spacing w:before="51"/>
              <w:rPr>
                <w:b/>
                <w:sz w:val="19"/>
              </w:rPr>
            </w:pPr>
          </w:p>
          <w:p w14:paraId="1B5C796D">
            <w:pPr>
              <w:pStyle w:val="10"/>
              <w:ind w:left="25" w:right="5"/>
              <w:jc w:val="center"/>
              <w:rPr>
                <w:sz w:val="19"/>
              </w:rPr>
            </w:pPr>
            <w:r>
              <w:rPr>
                <w:spacing w:val="-5"/>
                <w:sz w:val="19"/>
              </w:rPr>
              <w:t>13</w:t>
            </w:r>
          </w:p>
        </w:tc>
        <w:tc>
          <w:tcPr>
            <w:tcW w:w="3098" w:type="dxa"/>
            <w:tcBorders>
              <w:left w:val="single" w:color="000000" w:sz="12" w:space="0"/>
              <w:bottom w:val="single" w:color="000000" w:sz="12" w:space="0"/>
              <w:right w:val="single" w:color="000000" w:sz="12" w:space="0"/>
            </w:tcBorders>
          </w:tcPr>
          <w:p w14:paraId="2C6551F1">
            <w:pPr>
              <w:pStyle w:val="10"/>
              <w:spacing w:before="138"/>
              <w:ind w:left="174"/>
              <w:rPr>
                <w:sz w:val="19"/>
              </w:rPr>
            </w:pPr>
            <w:r>
              <w:rPr>
                <w:sz w:val="19"/>
              </w:rPr>
              <w:t>RINGER</w:t>
            </w:r>
            <w:r>
              <w:rPr>
                <w:spacing w:val="17"/>
                <w:sz w:val="19"/>
              </w:rPr>
              <w:t xml:space="preserve"> </w:t>
            </w:r>
            <w:r>
              <w:rPr>
                <w:sz w:val="19"/>
              </w:rPr>
              <w:t>COM</w:t>
            </w:r>
            <w:r>
              <w:rPr>
                <w:spacing w:val="18"/>
                <w:sz w:val="19"/>
              </w:rPr>
              <w:t xml:space="preserve"> </w:t>
            </w:r>
            <w:r>
              <w:rPr>
                <w:sz w:val="19"/>
              </w:rPr>
              <w:t>LACTATO</w:t>
            </w:r>
            <w:r>
              <w:rPr>
                <w:spacing w:val="18"/>
                <w:sz w:val="19"/>
              </w:rPr>
              <w:t xml:space="preserve"> </w:t>
            </w:r>
            <w:r>
              <w:rPr>
                <w:sz w:val="19"/>
              </w:rPr>
              <w:t>sol</w:t>
            </w:r>
            <w:r>
              <w:rPr>
                <w:spacing w:val="17"/>
                <w:sz w:val="19"/>
              </w:rPr>
              <w:t xml:space="preserve"> </w:t>
            </w:r>
            <w:r>
              <w:rPr>
                <w:spacing w:val="-5"/>
                <w:sz w:val="19"/>
              </w:rPr>
              <w:t>inj</w:t>
            </w:r>
          </w:p>
          <w:p w14:paraId="369C065D">
            <w:pPr>
              <w:pStyle w:val="10"/>
              <w:spacing w:before="46"/>
              <w:ind w:left="174"/>
              <w:rPr>
                <w:sz w:val="19"/>
              </w:rPr>
            </w:pPr>
            <w:r>
              <w:rPr>
                <w:sz w:val="19"/>
              </w:rPr>
              <w:t>500</w:t>
            </w:r>
            <w:r>
              <w:rPr>
                <w:spacing w:val="10"/>
                <w:sz w:val="19"/>
              </w:rPr>
              <w:t xml:space="preserve"> </w:t>
            </w:r>
            <w:r>
              <w:rPr>
                <w:sz w:val="19"/>
              </w:rPr>
              <w:t>ml,</w:t>
            </w:r>
            <w:r>
              <w:rPr>
                <w:spacing w:val="10"/>
                <w:sz w:val="19"/>
              </w:rPr>
              <w:t xml:space="preserve"> </w:t>
            </w:r>
            <w:r>
              <w:rPr>
                <w:sz w:val="19"/>
              </w:rPr>
              <w:t>etc.,</w:t>
            </w:r>
            <w:r>
              <w:rPr>
                <w:spacing w:val="11"/>
                <w:sz w:val="19"/>
              </w:rPr>
              <w:t xml:space="preserve"> </w:t>
            </w:r>
            <w:r>
              <w:rPr>
                <w:sz w:val="19"/>
              </w:rPr>
              <w:t>conforme</w:t>
            </w:r>
            <w:r>
              <w:rPr>
                <w:spacing w:val="-3"/>
                <w:sz w:val="19"/>
              </w:rPr>
              <w:t xml:space="preserve"> </w:t>
            </w:r>
            <w:r>
              <w:rPr>
                <w:sz w:val="19"/>
              </w:rPr>
              <w:t>ANEXO</w:t>
            </w:r>
            <w:r>
              <w:rPr>
                <w:spacing w:val="10"/>
                <w:sz w:val="19"/>
              </w:rPr>
              <w:t xml:space="preserve"> </w:t>
            </w:r>
            <w:r>
              <w:rPr>
                <w:b/>
                <w:spacing w:val="-5"/>
                <w:sz w:val="19"/>
              </w:rPr>
              <w:t>I</w:t>
            </w:r>
            <w:r>
              <w:rPr>
                <w:spacing w:val="-5"/>
                <w:sz w:val="19"/>
              </w:rPr>
              <w:t>.</w:t>
            </w:r>
          </w:p>
        </w:tc>
        <w:tc>
          <w:tcPr>
            <w:tcW w:w="1351" w:type="dxa"/>
            <w:tcBorders>
              <w:left w:val="single" w:color="000000" w:sz="12" w:space="0"/>
              <w:bottom w:val="single" w:color="000000" w:sz="12" w:space="0"/>
              <w:right w:val="single" w:color="000000" w:sz="12" w:space="0"/>
            </w:tcBorders>
          </w:tcPr>
          <w:p w14:paraId="1E47D9DB">
            <w:pPr>
              <w:pStyle w:val="10"/>
              <w:spacing w:before="2"/>
              <w:rPr>
                <w:b/>
                <w:sz w:val="15"/>
              </w:rPr>
            </w:pPr>
          </w:p>
          <w:p w14:paraId="597E6A07">
            <w:pPr>
              <w:pStyle w:val="10"/>
              <w:spacing w:before="1"/>
              <w:ind w:left="206"/>
              <w:rPr>
                <w:sz w:val="15"/>
              </w:rPr>
            </w:pPr>
            <w:r>
              <w:rPr>
                <w:spacing w:val="-2"/>
                <w:w w:val="105"/>
                <w:sz w:val="15"/>
              </w:rPr>
              <w:t>6458.001.0013</w:t>
            </w:r>
          </w:p>
          <w:p w14:paraId="5915FDBD">
            <w:pPr>
              <w:pStyle w:val="10"/>
              <w:spacing w:before="91"/>
              <w:ind w:left="280"/>
              <w:rPr>
                <w:sz w:val="15"/>
              </w:rPr>
            </w:pPr>
            <w:r>
              <w:rPr>
                <w:w w:val="105"/>
                <w:sz w:val="15"/>
              </w:rPr>
              <w:t>(ID</w:t>
            </w:r>
            <w:r>
              <w:rPr>
                <w:spacing w:val="-3"/>
                <w:w w:val="105"/>
                <w:sz w:val="15"/>
              </w:rPr>
              <w:t xml:space="preserve"> </w:t>
            </w:r>
            <w:r>
              <w:rPr>
                <w:w w:val="105"/>
                <w:sz w:val="15"/>
              </w:rPr>
              <w:t>-</w:t>
            </w:r>
            <w:r>
              <w:rPr>
                <w:spacing w:val="-2"/>
                <w:w w:val="105"/>
                <w:sz w:val="15"/>
              </w:rPr>
              <w:t xml:space="preserve"> </w:t>
            </w:r>
            <w:r>
              <w:rPr>
                <w:b/>
                <w:spacing w:val="-2"/>
                <w:w w:val="105"/>
                <w:sz w:val="15"/>
              </w:rPr>
              <w:t>58124</w:t>
            </w:r>
            <w:r>
              <w:rPr>
                <w:spacing w:val="-2"/>
                <w:w w:val="105"/>
                <w:sz w:val="15"/>
              </w:rPr>
              <w:t>)</w:t>
            </w:r>
          </w:p>
        </w:tc>
        <w:tc>
          <w:tcPr>
            <w:tcW w:w="999" w:type="dxa"/>
            <w:tcBorders>
              <w:left w:val="single" w:color="000000" w:sz="12" w:space="0"/>
              <w:bottom w:val="single" w:color="000000" w:sz="12" w:space="0"/>
              <w:right w:val="single" w:color="000000" w:sz="12" w:space="0"/>
            </w:tcBorders>
          </w:tcPr>
          <w:p w14:paraId="06329C55">
            <w:pPr>
              <w:pStyle w:val="10"/>
              <w:spacing w:before="51"/>
              <w:rPr>
                <w:b/>
                <w:sz w:val="19"/>
              </w:rPr>
            </w:pPr>
          </w:p>
          <w:p w14:paraId="7D3FAA38">
            <w:pPr>
              <w:pStyle w:val="10"/>
              <w:ind w:left="168" w:right="139"/>
              <w:jc w:val="center"/>
              <w:rPr>
                <w:sz w:val="19"/>
              </w:rPr>
            </w:pPr>
            <w:r>
              <w:rPr>
                <w:spacing w:val="-5"/>
                <w:sz w:val="19"/>
              </w:rPr>
              <w:t>un</w:t>
            </w:r>
          </w:p>
        </w:tc>
        <w:tc>
          <w:tcPr>
            <w:tcW w:w="1028" w:type="dxa"/>
            <w:tcBorders>
              <w:left w:val="single" w:color="000000" w:sz="12" w:space="0"/>
              <w:bottom w:val="single" w:color="000000" w:sz="12" w:space="0"/>
              <w:right w:val="single" w:color="000000" w:sz="12" w:space="0"/>
            </w:tcBorders>
          </w:tcPr>
          <w:p w14:paraId="022BB07D">
            <w:pPr>
              <w:pStyle w:val="10"/>
              <w:spacing w:before="51"/>
              <w:rPr>
                <w:b/>
                <w:sz w:val="19"/>
              </w:rPr>
            </w:pPr>
          </w:p>
          <w:p w14:paraId="6C31E68F">
            <w:pPr>
              <w:pStyle w:val="10"/>
              <w:ind w:right="85"/>
              <w:jc w:val="right"/>
              <w:rPr>
                <w:b/>
                <w:sz w:val="19"/>
              </w:rPr>
            </w:pPr>
            <w:r>
              <w:rPr>
                <w:b/>
                <w:spacing w:val="-2"/>
                <w:sz w:val="19"/>
              </w:rPr>
              <w:t>1.560</w:t>
            </w:r>
          </w:p>
        </w:tc>
        <w:tc>
          <w:tcPr>
            <w:tcW w:w="1234" w:type="dxa"/>
            <w:tcBorders>
              <w:left w:val="single" w:color="000000" w:sz="12" w:space="0"/>
              <w:bottom w:val="single" w:color="000000" w:sz="12" w:space="0"/>
              <w:right w:val="single" w:color="000000" w:sz="12" w:space="0"/>
            </w:tcBorders>
          </w:tcPr>
          <w:p w14:paraId="0BAF7626">
            <w:pPr>
              <w:pStyle w:val="10"/>
              <w:spacing w:before="51"/>
              <w:rPr>
                <w:b/>
                <w:sz w:val="19"/>
              </w:rPr>
            </w:pPr>
          </w:p>
          <w:p w14:paraId="1731CB7B">
            <w:pPr>
              <w:pStyle w:val="10"/>
              <w:ind w:right="89"/>
              <w:jc w:val="right"/>
              <w:rPr>
                <w:b/>
                <w:sz w:val="19"/>
              </w:rPr>
            </w:pPr>
            <w:r>
              <w:rPr>
                <w:b/>
                <w:spacing w:val="-4"/>
                <w:sz w:val="19"/>
              </w:rPr>
              <w:t>7,71</w:t>
            </w:r>
          </w:p>
        </w:tc>
        <w:tc>
          <w:tcPr>
            <w:tcW w:w="1366" w:type="dxa"/>
            <w:tcBorders>
              <w:left w:val="single" w:color="000000" w:sz="12" w:space="0"/>
              <w:bottom w:val="single" w:color="000000" w:sz="12" w:space="0"/>
              <w:right w:val="single" w:color="000000" w:sz="12" w:space="0"/>
            </w:tcBorders>
          </w:tcPr>
          <w:p w14:paraId="080DD7BA">
            <w:pPr>
              <w:pStyle w:val="10"/>
              <w:spacing w:before="51"/>
              <w:rPr>
                <w:b/>
                <w:sz w:val="19"/>
              </w:rPr>
            </w:pPr>
          </w:p>
          <w:p w14:paraId="775D1393">
            <w:pPr>
              <w:pStyle w:val="10"/>
              <w:ind w:right="155"/>
              <w:jc w:val="right"/>
              <w:rPr>
                <w:b/>
                <w:sz w:val="19"/>
              </w:rPr>
            </w:pPr>
            <w:r>
              <w:rPr>
                <w:b/>
                <w:spacing w:val="-2"/>
                <w:sz w:val="19"/>
              </w:rPr>
              <w:t>12.038,05</w:t>
            </w:r>
          </w:p>
        </w:tc>
      </w:tr>
    </w:tbl>
    <w:p w14:paraId="179D0EEE">
      <w:pPr>
        <w:pStyle w:val="7"/>
        <w:ind w:left="0"/>
        <w:rPr>
          <w:b/>
        </w:rPr>
      </w:pPr>
    </w:p>
    <w:p w14:paraId="28376FCE">
      <w:pPr>
        <w:pStyle w:val="7"/>
        <w:ind w:left="0"/>
        <w:rPr>
          <w:b/>
        </w:rPr>
      </w:pPr>
    </w:p>
    <w:p w14:paraId="070D4CA0">
      <w:pPr>
        <w:pStyle w:val="7"/>
        <w:ind w:left="0"/>
        <w:rPr>
          <w:b/>
        </w:rPr>
      </w:pPr>
    </w:p>
    <w:p w14:paraId="0106AA30">
      <w:pPr>
        <w:pStyle w:val="7"/>
        <w:spacing w:before="197"/>
        <w:ind w:left="0"/>
        <w:rPr>
          <w:b/>
        </w:rPr>
      </w:pPr>
    </w:p>
    <w:p w14:paraId="293F42F9">
      <w:pPr>
        <w:spacing w:before="0" w:line="264" w:lineRule="exact"/>
        <w:ind w:left="0" w:right="0" w:firstLine="0"/>
        <w:jc w:val="center"/>
        <w:rPr>
          <w:b/>
          <w:sz w:val="23"/>
        </w:rPr>
      </w:pPr>
      <w:r>
        <w:rPr>
          <w:b/>
          <w:sz w:val="23"/>
        </w:rPr>
        <w:t>ANEXO</w:t>
      </w:r>
      <w:r>
        <w:rPr>
          <w:b/>
          <w:spacing w:val="12"/>
          <w:sz w:val="23"/>
        </w:rPr>
        <w:t xml:space="preserve"> </w:t>
      </w:r>
      <w:r>
        <w:rPr>
          <w:b/>
          <w:spacing w:val="-10"/>
          <w:sz w:val="23"/>
        </w:rPr>
        <w:t>V</w:t>
      </w:r>
    </w:p>
    <w:p w14:paraId="71A974F0">
      <w:pPr>
        <w:spacing w:before="0"/>
        <w:ind w:left="0" w:right="0" w:firstLine="0"/>
        <w:jc w:val="center"/>
        <w:rPr>
          <w:b/>
          <w:sz w:val="23"/>
        </w:rPr>
      </w:pPr>
      <w:r>
        <w:rPr>
          <w:b/>
          <w:sz w:val="23"/>
        </w:rPr>
        <w:t>MODELO</w:t>
      </w:r>
      <w:r>
        <w:rPr>
          <w:b/>
          <w:spacing w:val="16"/>
          <w:sz w:val="23"/>
        </w:rPr>
        <w:t xml:space="preserve"> </w:t>
      </w:r>
      <w:r>
        <w:rPr>
          <w:b/>
          <w:sz w:val="23"/>
        </w:rPr>
        <w:t>DE APRESENTAÇÃO</w:t>
      </w:r>
      <w:r>
        <w:rPr>
          <w:b/>
          <w:spacing w:val="16"/>
          <w:sz w:val="23"/>
        </w:rPr>
        <w:t xml:space="preserve"> </w:t>
      </w:r>
      <w:r>
        <w:rPr>
          <w:b/>
          <w:sz w:val="23"/>
        </w:rPr>
        <w:t xml:space="preserve">DA </w:t>
      </w:r>
      <w:r>
        <w:rPr>
          <w:b/>
          <w:spacing w:val="-2"/>
          <w:sz w:val="23"/>
        </w:rPr>
        <w:t>PROPOSTA</w:t>
      </w:r>
    </w:p>
    <w:p w14:paraId="48057F51">
      <w:pPr>
        <w:pStyle w:val="7"/>
        <w:spacing w:before="9"/>
        <w:ind w:left="0"/>
        <w:rPr>
          <w:b/>
          <w:sz w:val="20"/>
        </w:rPr>
      </w:pPr>
    </w:p>
    <w:tbl>
      <w:tblPr>
        <w:tblStyle w:val="6"/>
        <w:tblW w:w="0" w:type="auto"/>
        <w:jc w:val="right"/>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31"/>
        <w:gridCol w:w="4360"/>
        <w:gridCol w:w="2026"/>
        <w:gridCol w:w="1101"/>
        <w:gridCol w:w="1160"/>
        <w:gridCol w:w="96"/>
        <w:gridCol w:w="1579"/>
        <w:gridCol w:w="1249"/>
        <w:gridCol w:w="1396"/>
        <w:gridCol w:w="2013"/>
      </w:tblGrid>
      <w:tr w14:paraId="32E666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7" w:hRule="atLeast"/>
          <w:jc w:val="right"/>
        </w:trPr>
        <w:tc>
          <w:tcPr>
            <w:tcW w:w="9278" w:type="dxa"/>
            <w:gridSpan w:val="5"/>
            <w:tcBorders>
              <w:bottom w:val="single" w:color="000000" w:sz="6" w:space="0"/>
            </w:tcBorders>
          </w:tcPr>
          <w:p w14:paraId="76BC0509">
            <w:pPr>
              <w:pStyle w:val="10"/>
              <w:spacing w:before="2"/>
              <w:rPr>
                <w:b/>
                <w:sz w:val="17"/>
              </w:rPr>
            </w:pPr>
          </w:p>
          <w:p w14:paraId="39038032">
            <w:pPr>
              <w:pStyle w:val="10"/>
              <w:spacing w:before="1" w:line="324" w:lineRule="auto"/>
              <w:ind w:left="175" w:right="8" w:firstLine="10"/>
              <w:rPr>
                <w:sz w:val="17"/>
              </w:rPr>
            </w:pPr>
            <w:r>
              <w:rPr>
                <w:w w:val="105"/>
                <w:sz w:val="17"/>
              </w:rPr>
              <w:t>A</w:t>
            </w:r>
            <w:r>
              <w:rPr>
                <w:spacing w:val="-12"/>
                <w:w w:val="105"/>
                <w:sz w:val="17"/>
              </w:rPr>
              <w:t xml:space="preserve"> </w:t>
            </w:r>
            <w:r>
              <w:rPr>
                <w:w w:val="105"/>
                <w:sz w:val="17"/>
              </w:rPr>
              <w:t>empresa</w:t>
            </w:r>
            <w:r>
              <w:rPr>
                <w:spacing w:val="-11"/>
                <w:w w:val="105"/>
                <w:sz w:val="17"/>
              </w:rPr>
              <w:t xml:space="preserve"> </w:t>
            </w:r>
            <w:r>
              <w:rPr>
                <w:w w:val="105"/>
                <w:sz w:val="17"/>
              </w:rPr>
              <w:t>abaixo</w:t>
            </w:r>
            <w:r>
              <w:rPr>
                <w:spacing w:val="-11"/>
                <w:w w:val="105"/>
                <w:sz w:val="17"/>
              </w:rPr>
              <w:t xml:space="preserve"> </w:t>
            </w:r>
            <w:r>
              <w:rPr>
                <w:w w:val="105"/>
                <w:sz w:val="17"/>
              </w:rPr>
              <w:t>mencionada</w:t>
            </w:r>
            <w:r>
              <w:rPr>
                <w:spacing w:val="-9"/>
                <w:w w:val="105"/>
                <w:sz w:val="17"/>
              </w:rPr>
              <w:t xml:space="preserve"> </w:t>
            </w:r>
            <w:r>
              <w:rPr>
                <w:w w:val="105"/>
                <w:sz w:val="17"/>
              </w:rPr>
              <w:t>se</w:t>
            </w:r>
            <w:r>
              <w:rPr>
                <w:spacing w:val="-9"/>
                <w:w w:val="105"/>
                <w:sz w:val="17"/>
              </w:rPr>
              <w:t xml:space="preserve"> </w:t>
            </w:r>
            <w:r>
              <w:rPr>
                <w:w w:val="105"/>
                <w:sz w:val="17"/>
              </w:rPr>
              <w:t>compromete</w:t>
            </w:r>
            <w:r>
              <w:rPr>
                <w:spacing w:val="-9"/>
                <w:w w:val="105"/>
                <w:sz w:val="17"/>
              </w:rPr>
              <w:t xml:space="preserve"> </w:t>
            </w:r>
            <w:r>
              <w:rPr>
                <w:w w:val="105"/>
                <w:sz w:val="17"/>
              </w:rPr>
              <w:t>a</w:t>
            </w:r>
            <w:r>
              <w:rPr>
                <w:spacing w:val="-9"/>
                <w:w w:val="105"/>
                <w:sz w:val="17"/>
              </w:rPr>
              <w:t xml:space="preserve"> </w:t>
            </w:r>
            <w:r>
              <w:rPr>
                <w:w w:val="105"/>
                <w:sz w:val="17"/>
              </w:rPr>
              <w:t>executar</w:t>
            </w:r>
            <w:r>
              <w:rPr>
                <w:spacing w:val="-9"/>
                <w:w w:val="105"/>
                <w:sz w:val="17"/>
              </w:rPr>
              <w:t xml:space="preserve"> </w:t>
            </w:r>
            <w:r>
              <w:rPr>
                <w:w w:val="105"/>
                <w:sz w:val="17"/>
              </w:rPr>
              <w:t>o</w:t>
            </w:r>
            <w:r>
              <w:rPr>
                <w:spacing w:val="-9"/>
                <w:w w:val="105"/>
                <w:sz w:val="17"/>
              </w:rPr>
              <w:t xml:space="preserve"> </w:t>
            </w:r>
            <w:r>
              <w:rPr>
                <w:w w:val="105"/>
                <w:sz w:val="17"/>
              </w:rPr>
              <w:t>objeto</w:t>
            </w:r>
            <w:r>
              <w:rPr>
                <w:spacing w:val="-9"/>
                <w:w w:val="105"/>
                <w:sz w:val="17"/>
              </w:rPr>
              <w:t xml:space="preserve"> </w:t>
            </w:r>
            <w:r>
              <w:rPr>
                <w:w w:val="105"/>
                <w:sz w:val="17"/>
              </w:rPr>
              <w:t>especificado</w:t>
            </w:r>
            <w:r>
              <w:rPr>
                <w:spacing w:val="-9"/>
                <w:w w:val="105"/>
                <w:sz w:val="17"/>
              </w:rPr>
              <w:t xml:space="preserve"> </w:t>
            </w:r>
            <w:r>
              <w:rPr>
                <w:w w:val="105"/>
                <w:sz w:val="17"/>
              </w:rPr>
              <w:t>junto</w:t>
            </w:r>
            <w:r>
              <w:rPr>
                <w:spacing w:val="-9"/>
                <w:w w:val="105"/>
                <w:sz w:val="17"/>
              </w:rPr>
              <w:t xml:space="preserve"> </w:t>
            </w:r>
            <w:r>
              <w:rPr>
                <w:w w:val="105"/>
                <w:sz w:val="17"/>
              </w:rPr>
              <w:t>à</w:t>
            </w:r>
            <w:r>
              <w:rPr>
                <w:spacing w:val="-9"/>
                <w:w w:val="105"/>
                <w:sz w:val="17"/>
              </w:rPr>
              <w:t xml:space="preserve"> </w:t>
            </w:r>
            <w:r>
              <w:rPr>
                <w:w w:val="105"/>
                <w:sz w:val="17"/>
              </w:rPr>
              <w:t>Universidade</w:t>
            </w:r>
            <w:r>
              <w:rPr>
                <w:spacing w:val="-9"/>
                <w:w w:val="105"/>
                <w:sz w:val="17"/>
              </w:rPr>
              <w:t xml:space="preserve"> </w:t>
            </w:r>
            <w:r>
              <w:rPr>
                <w:w w:val="105"/>
                <w:sz w:val="17"/>
              </w:rPr>
              <w:t>do</w:t>
            </w:r>
            <w:r>
              <w:rPr>
                <w:spacing w:val="-9"/>
                <w:w w:val="105"/>
                <w:sz w:val="17"/>
              </w:rPr>
              <w:t xml:space="preserve"> </w:t>
            </w:r>
            <w:r>
              <w:rPr>
                <w:w w:val="105"/>
                <w:sz w:val="17"/>
              </w:rPr>
              <w:t>Estado</w:t>
            </w:r>
            <w:r>
              <w:rPr>
                <w:spacing w:val="-9"/>
                <w:w w:val="105"/>
                <w:sz w:val="17"/>
              </w:rPr>
              <w:t xml:space="preserve"> </w:t>
            </w:r>
            <w:r>
              <w:rPr>
                <w:w w:val="105"/>
                <w:sz w:val="17"/>
              </w:rPr>
              <w:t>do</w:t>
            </w:r>
            <w:r>
              <w:rPr>
                <w:spacing w:val="-9"/>
                <w:w w:val="105"/>
                <w:sz w:val="17"/>
              </w:rPr>
              <w:t xml:space="preserve"> </w:t>
            </w:r>
            <w:r>
              <w:rPr>
                <w:w w:val="105"/>
                <w:sz w:val="17"/>
              </w:rPr>
              <w:t>Rio</w:t>
            </w:r>
            <w:r>
              <w:rPr>
                <w:spacing w:val="-9"/>
                <w:w w:val="105"/>
                <w:sz w:val="17"/>
              </w:rPr>
              <w:t xml:space="preserve"> </w:t>
            </w:r>
            <w:r>
              <w:rPr>
                <w:w w:val="105"/>
                <w:sz w:val="17"/>
              </w:rPr>
              <w:t>de Janeiro, pelos preços abaixo assinados, obedecendo rigorosamente ao estipulado e constante do EDITAL</w:t>
            </w:r>
            <w:r>
              <w:rPr>
                <w:spacing w:val="-6"/>
                <w:w w:val="105"/>
                <w:sz w:val="17"/>
              </w:rPr>
              <w:t xml:space="preserve"> </w:t>
            </w:r>
            <w:r>
              <w:rPr>
                <w:w w:val="105"/>
                <w:sz w:val="17"/>
              </w:rPr>
              <w:t>DE PREGÃO</w:t>
            </w:r>
          </w:p>
          <w:p w14:paraId="12503850">
            <w:pPr>
              <w:pStyle w:val="10"/>
              <w:ind w:left="175"/>
              <w:rPr>
                <w:sz w:val="17"/>
              </w:rPr>
            </w:pPr>
            <w:r>
              <w:rPr>
                <w:w w:val="105"/>
                <w:sz w:val="17"/>
              </w:rPr>
              <w:t>ELETRÔNICO</w:t>
            </w:r>
            <w:r>
              <w:rPr>
                <w:spacing w:val="-9"/>
                <w:w w:val="105"/>
                <w:sz w:val="17"/>
              </w:rPr>
              <w:t xml:space="preserve"> </w:t>
            </w:r>
            <w:r>
              <w:rPr>
                <w:w w:val="105"/>
                <w:sz w:val="17"/>
              </w:rPr>
              <w:t>n°</w:t>
            </w:r>
            <w:r>
              <w:rPr>
                <w:spacing w:val="-8"/>
                <w:w w:val="105"/>
                <w:sz w:val="17"/>
              </w:rPr>
              <w:t xml:space="preserve"> </w:t>
            </w:r>
            <w:r>
              <w:rPr>
                <w:b/>
                <w:w w:val="105"/>
                <w:sz w:val="17"/>
              </w:rPr>
              <w:t>00</w:t>
            </w:r>
            <w:r>
              <w:rPr>
                <w:b/>
                <w:spacing w:val="-8"/>
                <w:w w:val="105"/>
                <w:sz w:val="17"/>
              </w:rPr>
              <w:t xml:space="preserve"> </w:t>
            </w:r>
            <w:r>
              <w:rPr>
                <w:b/>
                <w:w w:val="105"/>
                <w:sz w:val="17"/>
              </w:rPr>
              <w:t>/</w:t>
            </w:r>
            <w:r>
              <w:rPr>
                <w:b/>
                <w:spacing w:val="-9"/>
                <w:w w:val="105"/>
                <w:sz w:val="17"/>
              </w:rPr>
              <w:t xml:space="preserve"> </w:t>
            </w:r>
            <w:r>
              <w:rPr>
                <w:b/>
                <w:spacing w:val="-2"/>
                <w:w w:val="105"/>
                <w:sz w:val="17"/>
              </w:rPr>
              <w:t>2025</w:t>
            </w:r>
            <w:r>
              <w:rPr>
                <w:spacing w:val="-2"/>
                <w:w w:val="105"/>
                <w:sz w:val="17"/>
              </w:rPr>
              <w:t>.</w:t>
            </w:r>
          </w:p>
        </w:tc>
        <w:tc>
          <w:tcPr>
            <w:tcW w:w="6333" w:type="dxa"/>
            <w:gridSpan w:val="5"/>
            <w:tcBorders>
              <w:bottom w:val="single" w:color="000000" w:sz="6" w:space="0"/>
            </w:tcBorders>
          </w:tcPr>
          <w:p w14:paraId="44CD907E">
            <w:pPr>
              <w:pStyle w:val="10"/>
              <w:spacing w:before="139"/>
              <w:ind w:left="188"/>
              <w:rPr>
                <w:sz w:val="17"/>
              </w:rPr>
            </w:pPr>
            <w:r>
              <w:rPr>
                <w:w w:val="105"/>
                <w:sz w:val="17"/>
              </w:rPr>
              <w:t>Licitação</w:t>
            </w:r>
            <w:r>
              <w:rPr>
                <w:spacing w:val="-9"/>
                <w:w w:val="105"/>
                <w:sz w:val="17"/>
              </w:rPr>
              <w:t xml:space="preserve"> </w:t>
            </w:r>
            <w:r>
              <w:rPr>
                <w:w w:val="105"/>
                <w:sz w:val="17"/>
              </w:rPr>
              <w:t>por</w:t>
            </w:r>
            <w:r>
              <w:rPr>
                <w:spacing w:val="-9"/>
                <w:w w:val="105"/>
                <w:sz w:val="17"/>
              </w:rPr>
              <w:t xml:space="preserve"> </w:t>
            </w:r>
            <w:r>
              <w:rPr>
                <w:w w:val="105"/>
                <w:sz w:val="17"/>
              </w:rPr>
              <w:t>Pregão</w:t>
            </w:r>
            <w:r>
              <w:rPr>
                <w:spacing w:val="-8"/>
                <w:w w:val="105"/>
                <w:sz w:val="17"/>
              </w:rPr>
              <w:t xml:space="preserve"> </w:t>
            </w:r>
            <w:r>
              <w:rPr>
                <w:w w:val="105"/>
                <w:sz w:val="17"/>
              </w:rPr>
              <w:t>n°</w:t>
            </w:r>
            <w:r>
              <w:rPr>
                <w:spacing w:val="-9"/>
                <w:w w:val="105"/>
                <w:sz w:val="17"/>
              </w:rPr>
              <w:t xml:space="preserve"> </w:t>
            </w:r>
            <w:r>
              <w:rPr>
                <w:spacing w:val="-2"/>
                <w:w w:val="105"/>
                <w:sz w:val="17"/>
              </w:rPr>
              <w:t>364/</w:t>
            </w:r>
            <w:r>
              <w:rPr>
                <w:b/>
                <w:spacing w:val="-2"/>
                <w:w w:val="105"/>
                <w:sz w:val="17"/>
              </w:rPr>
              <w:t>2025</w:t>
            </w:r>
            <w:r>
              <w:rPr>
                <w:spacing w:val="-2"/>
                <w:w w:val="105"/>
                <w:sz w:val="17"/>
              </w:rPr>
              <w:t>.</w:t>
            </w:r>
          </w:p>
          <w:p w14:paraId="31C0BBB7">
            <w:pPr>
              <w:pStyle w:val="10"/>
              <w:spacing w:before="3" w:line="320" w:lineRule="atLeast"/>
              <w:ind w:left="188" w:right="2539"/>
              <w:rPr>
                <w:sz w:val="17"/>
              </w:rPr>
            </w:pPr>
            <w:r>
              <w:rPr>
                <w:w w:val="105"/>
                <w:sz w:val="17"/>
              </w:rPr>
              <w:t>A</w:t>
            </w:r>
            <w:r>
              <w:rPr>
                <w:spacing w:val="-2"/>
                <w:w w:val="105"/>
                <w:sz w:val="17"/>
              </w:rPr>
              <w:t xml:space="preserve"> </w:t>
            </w:r>
            <w:r>
              <w:rPr>
                <w:w w:val="105"/>
                <w:sz w:val="17"/>
              </w:rPr>
              <w:t xml:space="preserve">realizar-se em: 00 / 00 / 25 às 10 horas. </w:t>
            </w:r>
            <w:r>
              <w:rPr>
                <w:spacing w:val="-2"/>
                <w:w w:val="105"/>
                <w:sz w:val="17"/>
              </w:rPr>
              <w:t>Processo n° UERJ SEI-260006/029398/2025.</w:t>
            </w:r>
          </w:p>
        </w:tc>
      </w:tr>
      <w:tr w14:paraId="3527A6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996" w:hRule="atLeast"/>
          <w:jc w:val="right"/>
        </w:trPr>
        <w:tc>
          <w:tcPr>
            <w:tcW w:w="15611" w:type="dxa"/>
            <w:gridSpan w:val="10"/>
            <w:tcBorders>
              <w:top w:val="single" w:color="000000" w:sz="6" w:space="0"/>
            </w:tcBorders>
          </w:tcPr>
          <w:p w14:paraId="05599FE8">
            <w:pPr>
              <w:pStyle w:val="10"/>
              <w:spacing w:before="140"/>
              <w:ind w:left="175" w:right="14429"/>
              <w:rPr>
                <w:sz w:val="17"/>
              </w:rPr>
            </w:pPr>
            <w:r>
              <w:rPr>
                <w:w w:val="105"/>
                <w:sz w:val="17"/>
              </w:rPr>
              <w:t>Razão</w:t>
            </w:r>
            <w:r>
              <w:rPr>
                <w:spacing w:val="-10"/>
                <w:w w:val="105"/>
                <w:sz w:val="17"/>
              </w:rPr>
              <w:t xml:space="preserve"> </w:t>
            </w:r>
            <w:r>
              <w:rPr>
                <w:spacing w:val="-2"/>
                <w:w w:val="105"/>
                <w:sz w:val="17"/>
              </w:rPr>
              <w:t>Social:</w:t>
            </w:r>
          </w:p>
          <w:p w14:paraId="274CECE7">
            <w:pPr>
              <w:pStyle w:val="10"/>
              <w:spacing w:before="127"/>
              <w:ind w:left="175" w:right="14429"/>
              <w:rPr>
                <w:sz w:val="17"/>
              </w:rPr>
            </w:pPr>
            <w:r>
              <w:rPr>
                <w:spacing w:val="-4"/>
                <w:w w:val="105"/>
                <w:sz w:val="17"/>
              </w:rPr>
              <w:t>CNPJ:</w:t>
            </w:r>
          </w:p>
          <w:p w14:paraId="1B1B2E77">
            <w:pPr>
              <w:pStyle w:val="10"/>
              <w:spacing w:before="128"/>
              <w:ind w:left="175" w:right="14058"/>
              <w:rPr>
                <w:sz w:val="17"/>
              </w:rPr>
            </w:pPr>
            <w:r>
              <w:rPr>
                <w:sz w:val="17"/>
              </w:rPr>
              <w:t>Inscrição</w:t>
            </w:r>
            <w:r>
              <w:rPr>
                <w:spacing w:val="19"/>
                <w:sz w:val="17"/>
              </w:rPr>
              <w:t xml:space="preserve"> </w:t>
            </w:r>
            <w:r>
              <w:rPr>
                <w:spacing w:val="-2"/>
                <w:sz w:val="17"/>
              </w:rPr>
              <w:t>Estadual:</w:t>
            </w:r>
          </w:p>
          <w:p w14:paraId="5117AC65">
            <w:pPr>
              <w:pStyle w:val="10"/>
              <w:spacing w:before="127"/>
              <w:ind w:left="175" w:right="14058"/>
              <w:rPr>
                <w:sz w:val="17"/>
              </w:rPr>
            </w:pPr>
            <w:r>
              <w:rPr>
                <w:spacing w:val="-2"/>
                <w:w w:val="105"/>
                <w:sz w:val="17"/>
              </w:rPr>
              <w:t>Endereço:</w:t>
            </w:r>
          </w:p>
          <w:p w14:paraId="76350599">
            <w:pPr>
              <w:pStyle w:val="10"/>
              <w:spacing w:before="127"/>
              <w:ind w:left="175" w:right="14058"/>
              <w:rPr>
                <w:sz w:val="17"/>
              </w:rPr>
            </w:pPr>
            <w:r>
              <w:rPr>
                <w:spacing w:val="-2"/>
                <w:w w:val="105"/>
                <w:sz w:val="17"/>
              </w:rPr>
              <w:t>Tel./Fax:</w:t>
            </w:r>
          </w:p>
          <w:p w14:paraId="57589DA6">
            <w:pPr>
              <w:pStyle w:val="10"/>
              <w:spacing w:before="145"/>
              <w:ind w:left="175"/>
              <w:rPr>
                <w:rFonts w:ascii="Courier New"/>
                <w:sz w:val="17"/>
              </w:rPr>
            </w:pPr>
            <w:r>
              <w:rPr>
                <w:rFonts w:ascii="Courier New"/>
                <w:sz w:val="17"/>
              </w:rPr>
              <w:t>E-</w:t>
            </w:r>
            <w:r>
              <w:rPr>
                <w:rFonts w:ascii="Courier New"/>
                <w:spacing w:val="-2"/>
                <w:sz w:val="17"/>
              </w:rPr>
              <w:t>mail:</w:t>
            </w:r>
          </w:p>
        </w:tc>
      </w:tr>
      <w:tr w14:paraId="279E2F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5" w:hRule="atLeast"/>
          <w:jc w:val="right"/>
        </w:trPr>
        <w:tc>
          <w:tcPr>
            <w:tcW w:w="631" w:type="dxa"/>
            <w:vMerge w:val="restart"/>
          </w:tcPr>
          <w:p w14:paraId="6AF99097">
            <w:pPr>
              <w:pStyle w:val="10"/>
              <w:rPr>
                <w:b/>
                <w:sz w:val="11"/>
              </w:rPr>
            </w:pPr>
          </w:p>
          <w:p w14:paraId="6B585C19">
            <w:pPr>
              <w:pStyle w:val="10"/>
              <w:rPr>
                <w:b/>
                <w:sz w:val="11"/>
              </w:rPr>
            </w:pPr>
          </w:p>
          <w:p w14:paraId="080BA94F">
            <w:pPr>
              <w:pStyle w:val="10"/>
              <w:rPr>
                <w:b/>
                <w:sz w:val="11"/>
              </w:rPr>
            </w:pPr>
          </w:p>
          <w:p w14:paraId="2A64A604">
            <w:pPr>
              <w:pStyle w:val="10"/>
              <w:rPr>
                <w:b/>
                <w:sz w:val="11"/>
              </w:rPr>
            </w:pPr>
          </w:p>
          <w:p w14:paraId="40310BD0">
            <w:pPr>
              <w:pStyle w:val="10"/>
              <w:spacing w:before="33"/>
              <w:rPr>
                <w:b/>
                <w:sz w:val="11"/>
              </w:rPr>
            </w:pPr>
          </w:p>
          <w:p w14:paraId="32DD1849">
            <w:pPr>
              <w:pStyle w:val="10"/>
              <w:ind w:left="168"/>
              <w:rPr>
                <w:sz w:val="11"/>
              </w:rPr>
            </w:pPr>
            <w:r>
              <w:rPr>
                <w:spacing w:val="-4"/>
                <w:w w:val="105"/>
                <w:sz w:val="11"/>
              </w:rPr>
              <w:t>ITEM</w:t>
            </w:r>
          </w:p>
        </w:tc>
        <w:tc>
          <w:tcPr>
            <w:tcW w:w="4360" w:type="dxa"/>
            <w:vMerge w:val="restart"/>
          </w:tcPr>
          <w:p w14:paraId="707A1255">
            <w:pPr>
              <w:pStyle w:val="10"/>
              <w:rPr>
                <w:b/>
                <w:sz w:val="17"/>
              </w:rPr>
            </w:pPr>
          </w:p>
          <w:p w14:paraId="35AFB79D">
            <w:pPr>
              <w:pStyle w:val="10"/>
              <w:rPr>
                <w:b/>
                <w:sz w:val="17"/>
              </w:rPr>
            </w:pPr>
          </w:p>
          <w:p w14:paraId="4BF6BE73">
            <w:pPr>
              <w:pStyle w:val="10"/>
              <w:spacing w:before="23"/>
              <w:rPr>
                <w:b/>
                <w:sz w:val="17"/>
              </w:rPr>
            </w:pPr>
          </w:p>
          <w:p w14:paraId="1518E3C5">
            <w:pPr>
              <w:pStyle w:val="10"/>
              <w:ind w:left="929"/>
              <w:rPr>
                <w:sz w:val="17"/>
              </w:rPr>
            </w:pPr>
            <w:r>
              <w:rPr>
                <w:sz w:val="17"/>
              </w:rPr>
              <w:t>DESCRIÇÃO</w:t>
            </w:r>
            <w:r>
              <w:rPr>
                <w:spacing w:val="16"/>
                <w:sz w:val="17"/>
              </w:rPr>
              <w:t xml:space="preserve"> </w:t>
            </w:r>
            <w:r>
              <w:rPr>
                <w:sz w:val="17"/>
              </w:rPr>
              <w:t>/</w:t>
            </w:r>
            <w:r>
              <w:rPr>
                <w:spacing w:val="16"/>
                <w:sz w:val="17"/>
              </w:rPr>
              <w:t xml:space="preserve"> </w:t>
            </w:r>
            <w:r>
              <w:rPr>
                <w:spacing w:val="-2"/>
                <w:sz w:val="17"/>
              </w:rPr>
              <w:t>ESPECIFICAÇÃO</w:t>
            </w:r>
          </w:p>
        </w:tc>
        <w:tc>
          <w:tcPr>
            <w:tcW w:w="2026" w:type="dxa"/>
            <w:vMerge w:val="restart"/>
          </w:tcPr>
          <w:p w14:paraId="757A6624">
            <w:pPr>
              <w:pStyle w:val="10"/>
              <w:rPr>
                <w:b/>
                <w:sz w:val="11"/>
              </w:rPr>
            </w:pPr>
          </w:p>
          <w:p w14:paraId="35930BCE">
            <w:pPr>
              <w:pStyle w:val="10"/>
              <w:rPr>
                <w:b/>
                <w:sz w:val="11"/>
              </w:rPr>
            </w:pPr>
          </w:p>
          <w:p w14:paraId="0C4575EF">
            <w:pPr>
              <w:pStyle w:val="10"/>
              <w:rPr>
                <w:b/>
                <w:sz w:val="11"/>
              </w:rPr>
            </w:pPr>
          </w:p>
          <w:p w14:paraId="12BD74B3">
            <w:pPr>
              <w:pStyle w:val="10"/>
              <w:rPr>
                <w:b/>
                <w:sz w:val="11"/>
              </w:rPr>
            </w:pPr>
          </w:p>
          <w:p w14:paraId="5A6A7B73">
            <w:pPr>
              <w:pStyle w:val="10"/>
              <w:spacing w:before="33"/>
              <w:rPr>
                <w:b/>
                <w:sz w:val="11"/>
              </w:rPr>
            </w:pPr>
          </w:p>
          <w:p w14:paraId="7122885C">
            <w:pPr>
              <w:pStyle w:val="10"/>
              <w:ind w:left="649"/>
              <w:rPr>
                <w:sz w:val="11"/>
              </w:rPr>
            </w:pPr>
            <w:r>
              <w:rPr>
                <w:w w:val="105"/>
                <w:sz w:val="11"/>
              </w:rPr>
              <w:t>COD.</w:t>
            </w:r>
            <w:r>
              <w:rPr>
                <w:spacing w:val="1"/>
                <w:w w:val="105"/>
                <w:sz w:val="11"/>
              </w:rPr>
              <w:t xml:space="preserve"> </w:t>
            </w:r>
            <w:r>
              <w:rPr>
                <w:w w:val="105"/>
                <w:sz w:val="11"/>
              </w:rPr>
              <w:t>ID</w:t>
            </w:r>
            <w:r>
              <w:rPr>
                <w:spacing w:val="2"/>
                <w:w w:val="105"/>
                <w:sz w:val="11"/>
              </w:rPr>
              <w:t xml:space="preserve"> </w:t>
            </w:r>
            <w:r>
              <w:rPr>
                <w:spacing w:val="-4"/>
                <w:w w:val="105"/>
                <w:sz w:val="11"/>
              </w:rPr>
              <w:t>SIGA</w:t>
            </w:r>
          </w:p>
        </w:tc>
        <w:tc>
          <w:tcPr>
            <w:tcW w:w="1101" w:type="dxa"/>
            <w:vMerge w:val="restart"/>
          </w:tcPr>
          <w:p w14:paraId="6314444D">
            <w:pPr>
              <w:pStyle w:val="10"/>
              <w:rPr>
                <w:b/>
                <w:sz w:val="11"/>
              </w:rPr>
            </w:pPr>
          </w:p>
          <w:p w14:paraId="5AD1EFDD">
            <w:pPr>
              <w:pStyle w:val="10"/>
              <w:rPr>
                <w:b/>
                <w:sz w:val="11"/>
              </w:rPr>
            </w:pPr>
          </w:p>
          <w:p w14:paraId="6D9A873F">
            <w:pPr>
              <w:pStyle w:val="10"/>
              <w:rPr>
                <w:b/>
                <w:sz w:val="11"/>
              </w:rPr>
            </w:pPr>
          </w:p>
          <w:p w14:paraId="16EEC55D">
            <w:pPr>
              <w:pStyle w:val="10"/>
              <w:rPr>
                <w:b/>
                <w:sz w:val="11"/>
              </w:rPr>
            </w:pPr>
          </w:p>
          <w:p w14:paraId="3B779109">
            <w:pPr>
              <w:pStyle w:val="10"/>
              <w:spacing w:before="33"/>
              <w:rPr>
                <w:b/>
                <w:sz w:val="11"/>
              </w:rPr>
            </w:pPr>
          </w:p>
          <w:p w14:paraId="366B2B52">
            <w:pPr>
              <w:pStyle w:val="10"/>
              <w:ind w:left="154"/>
              <w:rPr>
                <w:sz w:val="11"/>
              </w:rPr>
            </w:pPr>
            <w:r>
              <w:rPr>
                <w:w w:val="105"/>
                <w:sz w:val="11"/>
              </w:rPr>
              <w:t>UNID</w:t>
            </w:r>
            <w:r>
              <w:rPr>
                <w:spacing w:val="2"/>
                <w:w w:val="105"/>
                <w:sz w:val="11"/>
              </w:rPr>
              <w:t xml:space="preserve"> </w:t>
            </w:r>
            <w:r>
              <w:rPr>
                <w:spacing w:val="-2"/>
                <w:w w:val="105"/>
                <w:sz w:val="11"/>
              </w:rPr>
              <w:t>MEDIDA</w:t>
            </w:r>
          </w:p>
        </w:tc>
        <w:tc>
          <w:tcPr>
            <w:tcW w:w="1256" w:type="dxa"/>
            <w:gridSpan w:val="2"/>
            <w:vMerge w:val="restart"/>
          </w:tcPr>
          <w:p w14:paraId="12C7B80B">
            <w:pPr>
              <w:pStyle w:val="10"/>
              <w:rPr>
                <w:b/>
                <w:sz w:val="13"/>
              </w:rPr>
            </w:pPr>
          </w:p>
          <w:p w14:paraId="39AB6E22">
            <w:pPr>
              <w:pStyle w:val="10"/>
              <w:rPr>
                <w:b/>
                <w:sz w:val="13"/>
              </w:rPr>
            </w:pPr>
          </w:p>
          <w:p w14:paraId="101874C5">
            <w:pPr>
              <w:pStyle w:val="10"/>
              <w:rPr>
                <w:b/>
                <w:sz w:val="13"/>
              </w:rPr>
            </w:pPr>
          </w:p>
          <w:p w14:paraId="4D6CC527">
            <w:pPr>
              <w:pStyle w:val="10"/>
              <w:spacing w:before="48"/>
              <w:rPr>
                <w:b/>
                <w:sz w:val="13"/>
              </w:rPr>
            </w:pPr>
          </w:p>
          <w:p w14:paraId="684DD787">
            <w:pPr>
              <w:pStyle w:val="10"/>
              <w:spacing w:before="1"/>
              <w:ind w:left="392"/>
              <w:rPr>
                <w:sz w:val="13"/>
              </w:rPr>
            </w:pPr>
            <w:r>
              <w:rPr>
                <w:spacing w:val="-2"/>
                <w:w w:val="105"/>
                <w:sz w:val="13"/>
              </w:rPr>
              <w:t>QUANT</w:t>
            </w:r>
          </w:p>
        </w:tc>
        <w:tc>
          <w:tcPr>
            <w:tcW w:w="2828" w:type="dxa"/>
            <w:gridSpan w:val="2"/>
          </w:tcPr>
          <w:p w14:paraId="6DF2EBE8">
            <w:pPr>
              <w:pStyle w:val="10"/>
              <w:spacing w:before="66" w:line="260" w:lineRule="atLeast"/>
              <w:ind w:left="1022" w:right="985"/>
              <w:jc w:val="center"/>
              <w:rPr>
                <w:sz w:val="13"/>
              </w:rPr>
            </w:pPr>
            <w:r>
              <w:rPr>
                <w:w w:val="105"/>
                <w:sz w:val="13"/>
              </w:rPr>
              <w:t>PREÇO</w:t>
            </w:r>
            <w:r>
              <w:rPr>
                <w:spacing w:val="-9"/>
                <w:w w:val="105"/>
                <w:sz w:val="13"/>
              </w:rPr>
              <w:t xml:space="preserve"> </w:t>
            </w:r>
            <w:r>
              <w:rPr>
                <w:w w:val="105"/>
                <w:sz w:val="13"/>
              </w:rPr>
              <w:t>COM</w:t>
            </w:r>
            <w:r>
              <w:rPr>
                <w:spacing w:val="40"/>
                <w:w w:val="105"/>
                <w:sz w:val="13"/>
              </w:rPr>
              <w:t xml:space="preserve"> </w:t>
            </w:r>
            <w:r>
              <w:rPr>
                <w:w w:val="105"/>
                <w:sz w:val="13"/>
              </w:rPr>
              <w:t>ICMS</w:t>
            </w:r>
            <w:r>
              <w:rPr>
                <w:spacing w:val="-8"/>
                <w:w w:val="105"/>
                <w:sz w:val="13"/>
              </w:rPr>
              <w:t xml:space="preserve"> </w:t>
            </w:r>
            <w:r>
              <w:rPr>
                <w:w w:val="105"/>
                <w:sz w:val="13"/>
              </w:rPr>
              <w:t>(</w:t>
            </w:r>
            <w:r>
              <w:rPr>
                <w:b/>
                <w:w w:val="105"/>
                <w:sz w:val="13"/>
              </w:rPr>
              <w:t>R$</w:t>
            </w:r>
            <w:r>
              <w:rPr>
                <w:w w:val="105"/>
                <w:sz w:val="13"/>
              </w:rPr>
              <w:t>)</w:t>
            </w:r>
          </w:p>
        </w:tc>
        <w:tc>
          <w:tcPr>
            <w:tcW w:w="3409" w:type="dxa"/>
            <w:gridSpan w:val="2"/>
          </w:tcPr>
          <w:p w14:paraId="46C2137E">
            <w:pPr>
              <w:pStyle w:val="10"/>
              <w:spacing w:before="66" w:line="260" w:lineRule="atLeast"/>
              <w:ind w:left="1318" w:right="1300"/>
              <w:jc w:val="center"/>
              <w:rPr>
                <w:sz w:val="13"/>
              </w:rPr>
            </w:pPr>
            <w:r>
              <w:rPr>
                <w:w w:val="105"/>
                <w:sz w:val="13"/>
              </w:rPr>
              <w:t>PREÇO</w:t>
            </w:r>
            <w:r>
              <w:rPr>
                <w:spacing w:val="-9"/>
                <w:w w:val="105"/>
                <w:sz w:val="13"/>
              </w:rPr>
              <w:t xml:space="preserve"> </w:t>
            </w:r>
            <w:r>
              <w:rPr>
                <w:w w:val="105"/>
                <w:sz w:val="13"/>
              </w:rPr>
              <w:t>SEM</w:t>
            </w:r>
            <w:r>
              <w:rPr>
                <w:spacing w:val="40"/>
                <w:w w:val="105"/>
                <w:sz w:val="13"/>
              </w:rPr>
              <w:t xml:space="preserve"> </w:t>
            </w:r>
            <w:r>
              <w:rPr>
                <w:w w:val="105"/>
                <w:sz w:val="13"/>
              </w:rPr>
              <w:t>ICMS</w:t>
            </w:r>
            <w:r>
              <w:rPr>
                <w:spacing w:val="-8"/>
                <w:w w:val="105"/>
                <w:sz w:val="13"/>
              </w:rPr>
              <w:t xml:space="preserve"> </w:t>
            </w:r>
            <w:r>
              <w:rPr>
                <w:w w:val="105"/>
                <w:sz w:val="13"/>
              </w:rPr>
              <w:t>(</w:t>
            </w:r>
            <w:r>
              <w:rPr>
                <w:b/>
                <w:w w:val="105"/>
                <w:sz w:val="13"/>
              </w:rPr>
              <w:t>R$</w:t>
            </w:r>
            <w:r>
              <w:rPr>
                <w:w w:val="105"/>
                <w:sz w:val="13"/>
              </w:rPr>
              <w:t>)</w:t>
            </w:r>
          </w:p>
        </w:tc>
      </w:tr>
      <w:tr w14:paraId="61FE52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5" w:hRule="atLeast"/>
          <w:jc w:val="right"/>
        </w:trPr>
        <w:tc>
          <w:tcPr>
            <w:tcW w:w="631" w:type="dxa"/>
            <w:vMerge w:val="continue"/>
            <w:tcBorders>
              <w:top w:val="nil"/>
            </w:tcBorders>
          </w:tcPr>
          <w:p w14:paraId="164746A1">
            <w:pPr>
              <w:rPr>
                <w:sz w:val="2"/>
                <w:szCs w:val="2"/>
              </w:rPr>
            </w:pPr>
          </w:p>
        </w:tc>
        <w:tc>
          <w:tcPr>
            <w:tcW w:w="4360" w:type="dxa"/>
            <w:vMerge w:val="continue"/>
            <w:tcBorders>
              <w:top w:val="nil"/>
            </w:tcBorders>
          </w:tcPr>
          <w:p w14:paraId="496D7199">
            <w:pPr>
              <w:rPr>
                <w:sz w:val="2"/>
                <w:szCs w:val="2"/>
              </w:rPr>
            </w:pPr>
          </w:p>
        </w:tc>
        <w:tc>
          <w:tcPr>
            <w:tcW w:w="2026" w:type="dxa"/>
            <w:vMerge w:val="continue"/>
            <w:tcBorders>
              <w:top w:val="nil"/>
            </w:tcBorders>
          </w:tcPr>
          <w:p w14:paraId="542B4B64">
            <w:pPr>
              <w:rPr>
                <w:sz w:val="2"/>
                <w:szCs w:val="2"/>
              </w:rPr>
            </w:pPr>
          </w:p>
        </w:tc>
        <w:tc>
          <w:tcPr>
            <w:tcW w:w="1101" w:type="dxa"/>
            <w:vMerge w:val="continue"/>
            <w:tcBorders>
              <w:top w:val="nil"/>
            </w:tcBorders>
          </w:tcPr>
          <w:p w14:paraId="01DEB753">
            <w:pPr>
              <w:rPr>
                <w:sz w:val="2"/>
                <w:szCs w:val="2"/>
              </w:rPr>
            </w:pPr>
          </w:p>
        </w:tc>
        <w:tc>
          <w:tcPr>
            <w:tcW w:w="1256" w:type="dxa"/>
            <w:gridSpan w:val="2"/>
            <w:vMerge w:val="continue"/>
            <w:tcBorders>
              <w:top w:val="nil"/>
            </w:tcBorders>
          </w:tcPr>
          <w:p w14:paraId="3EBA3E9D">
            <w:pPr>
              <w:rPr>
                <w:sz w:val="2"/>
                <w:szCs w:val="2"/>
              </w:rPr>
            </w:pPr>
          </w:p>
        </w:tc>
        <w:tc>
          <w:tcPr>
            <w:tcW w:w="1579" w:type="dxa"/>
          </w:tcPr>
          <w:p w14:paraId="6C3FBC39">
            <w:pPr>
              <w:pStyle w:val="10"/>
              <w:spacing w:before="27"/>
              <w:rPr>
                <w:b/>
                <w:sz w:val="13"/>
              </w:rPr>
            </w:pPr>
          </w:p>
          <w:p w14:paraId="47E3686F">
            <w:pPr>
              <w:pStyle w:val="10"/>
              <w:ind w:left="35" w:right="1"/>
              <w:jc w:val="center"/>
              <w:rPr>
                <w:sz w:val="13"/>
              </w:rPr>
            </w:pPr>
            <w:r>
              <w:rPr>
                <w:w w:val="105"/>
                <w:sz w:val="13"/>
              </w:rPr>
              <w:t>PREÇO</w:t>
            </w:r>
            <w:r>
              <w:rPr>
                <w:spacing w:val="-1"/>
                <w:w w:val="105"/>
                <w:sz w:val="13"/>
              </w:rPr>
              <w:t xml:space="preserve"> </w:t>
            </w:r>
            <w:r>
              <w:rPr>
                <w:spacing w:val="-2"/>
                <w:w w:val="105"/>
                <w:sz w:val="13"/>
              </w:rPr>
              <w:t>UNITÁRIO</w:t>
            </w:r>
          </w:p>
          <w:p w14:paraId="7EA82C04">
            <w:pPr>
              <w:pStyle w:val="10"/>
              <w:spacing w:before="78"/>
              <w:ind w:left="35"/>
              <w:jc w:val="center"/>
              <w:rPr>
                <w:b/>
                <w:sz w:val="17"/>
              </w:rPr>
            </w:pPr>
            <w:r>
              <w:rPr>
                <w:b/>
                <w:spacing w:val="-5"/>
                <w:w w:val="105"/>
                <w:sz w:val="17"/>
              </w:rPr>
              <w:t>R$</w:t>
            </w:r>
          </w:p>
        </w:tc>
        <w:tc>
          <w:tcPr>
            <w:tcW w:w="1249" w:type="dxa"/>
          </w:tcPr>
          <w:p w14:paraId="5F674DAB">
            <w:pPr>
              <w:pStyle w:val="10"/>
              <w:spacing w:before="27"/>
              <w:rPr>
                <w:b/>
                <w:sz w:val="13"/>
              </w:rPr>
            </w:pPr>
          </w:p>
          <w:p w14:paraId="7300FCFF">
            <w:pPr>
              <w:pStyle w:val="10"/>
              <w:ind w:left="15"/>
              <w:jc w:val="center"/>
              <w:rPr>
                <w:sz w:val="13"/>
              </w:rPr>
            </w:pPr>
            <w:r>
              <w:rPr>
                <w:w w:val="105"/>
                <w:sz w:val="13"/>
              </w:rPr>
              <w:t>PREÇO</w:t>
            </w:r>
            <w:r>
              <w:rPr>
                <w:spacing w:val="-3"/>
                <w:w w:val="105"/>
                <w:sz w:val="13"/>
              </w:rPr>
              <w:t xml:space="preserve"> </w:t>
            </w:r>
            <w:r>
              <w:rPr>
                <w:spacing w:val="-2"/>
                <w:w w:val="105"/>
                <w:sz w:val="13"/>
              </w:rPr>
              <w:t>TOTAL</w:t>
            </w:r>
          </w:p>
          <w:p w14:paraId="20C1A810">
            <w:pPr>
              <w:pStyle w:val="10"/>
              <w:spacing w:before="115"/>
              <w:ind w:left="15"/>
              <w:jc w:val="center"/>
              <w:rPr>
                <w:b/>
                <w:sz w:val="13"/>
              </w:rPr>
            </w:pPr>
            <w:r>
              <w:rPr>
                <w:b/>
                <w:spacing w:val="-5"/>
                <w:w w:val="105"/>
                <w:sz w:val="13"/>
              </w:rPr>
              <w:t>R$</w:t>
            </w:r>
          </w:p>
        </w:tc>
        <w:tc>
          <w:tcPr>
            <w:tcW w:w="1396" w:type="dxa"/>
          </w:tcPr>
          <w:p w14:paraId="03F0DEC4">
            <w:pPr>
              <w:pStyle w:val="10"/>
              <w:spacing w:before="27"/>
              <w:rPr>
                <w:b/>
                <w:sz w:val="13"/>
              </w:rPr>
            </w:pPr>
          </w:p>
          <w:p w14:paraId="32B3D6FC">
            <w:pPr>
              <w:pStyle w:val="10"/>
              <w:ind w:left="23"/>
              <w:jc w:val="center"/>
              <w:rPr>
                <w:sz w:val="13"/>
              </w:rPr>
            </w:pPr>
            <w:r>
              <w:rPr>
                <w:w w:val="105"/>
                <w:sz w:val="13"/>
              </w:rPr>
              <w:t>PREÇO</w:t>
            </w:r>
            <w:r>
              <w:rPr>
                <w:spacing w:val="-1"/>
                <w:w w:val="105"/>
                <w:sz w:val="13"/>
              </w:rPr>
              <w:t xml:space="preserve"> </w:t>
            </w:r>
            <w:r>
              <w:rPr>
                <w:spacing w:val="-2"/>
                <w:w w:val="105"/>
                <w:sz w:val="13"/>
              </w:rPr>
              <w:t>UNITÁRIO</w:t>
            </w:r>
          </w:p>
          <w:p w14:paraId="368A230C">
            <w:pPr>
              <w:pStyle w:val="10"/>
              <w:spacing w:before="78"/>
              <w:ind w:left="23"/>
              <w:jc w:val="center"/>
              <w:rPr>
                <w:b/>
                <w:sz w:val="17"/>
              </w:rPr>
            </w:pPr>
            <w:r>
              <w:rPr>
                <w:b/>
                <w:spacing w:val="-5"/>
                <w:w w:val="105"/>
                <w:sz w:val="17"/>
              </w:rPr>
              <w:t>R$</w:t>
            </w:r>
          </w:p>
        </w:tc>
        <w:tc>
          <w:tcPr>
            <w:tcW w:w="2013" w:type="dxa"/>
          </w:tcPr>
          <w:p w14:paraId="3B28B3DF">
            <w:pPr>
              <w:pStyle w:val="10"/>
              <w:rPr>
                <w:b/>
                <w:sz w:val="13"/>
              </w:rPr>
            </w:pPr>
          </w:p>
          <w:p w14:paraId="62B2B307">
            <w:pPr>
              <w:pStyle w:val="10"/>
              <w:spacing w:before="10"/>
              <w:rPr>
                <w:b/>
                <w:sz w:val="13"/>
              </w:rPr>
            </w:pPr>
          </w:p>
          <w:p w14:paraId="0D5D30FA">
            <w:pPr>
              <w:pStyle w:val="10"/>
              <w:ind w:left="451"/>
              <w:rPr>
                <w:b/>
                <w:sz w:val="13"/>
              </w:rPr>
            </w:pPr>
            <w:r>
              <w:rPr>
                <w:spacing w:val="-2"/>
                <w:w w:val="105"/>
                <w:sz w:val="13"/>
              </w:rPr>
              <w:t>PREÇO</w:t>
            </w:r>
            <w:r>
              <w:rPr>
                <w:w w:val="105"/>
                <w:sz w:val="13"/>
              </w:rPr>
              <w:t xml:space="preserve"> </w:t>
            </w:r>
            <w:r>
              <w:rPr>
                <w:spacing w:val="-2"/>
                <w:w w:val="105"/>
                <w:sz w:val="13"/>
              </w:rPr>
              <w:t>TOTAL</w:t>
            </w:r>
            <w:r>
              <w:rPr>
                <w:spacing w:val="-3"/>
                <w:w w:val="105"/>
                <w:sz w:val="13"/>
              </w:rPr>
              <w:t xml:space="preserve"> </w:t>
            </w:r>
            <w:r>
              <w:rPr>
                <w:b/>
                <w:spacing w:val="-5"/>
                <w:w w:val="105"/>
                <w:sz w:val="13"/>
              </w:rPr>
              <w:t>R$</w:t>
            </w:r>
          </w:p>
        </w:tc>
      </w:tr>
      <w:tr w14:paraId="43BCAD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8" w:hRule="atLeast"/>
          <w:jc w:val="right"/>
        </w:trPr>
        <w:tc>
          <w:tcPr>
            <w:tcW w:w="631" w:type="dxa"/>
            <w:tcBorders>
              <w:bottom w:val="single" w:color="000000" w:sz="6" w:space="0"/>
            </w:tcBorders>
          </w:tcPr>
          <w:p w14:paraId="177AE98F">
            <w:pPr>
              <w:pStyle w:val="10"/>
              <w:rPr>
                <w:b/>
                <w:sz w:val="17"/>
              </w:rPr>
            </w:pPr>
          </w:p>
          <w:p w14:paraId="4C88E57B">
            <w:pPr>
              <w:pStyle w:val="10"/>
              <w:rPr>
                <w:b/>
                <w:sz w:val="17"/>
              </w:rPr>
            </w:pPr>
          </w:p>
          <w:p w14:paraId="53915258">
            <w:pPr>
              <w:pStyle w:val="10"/>
              <w:spacing w:before="67"/>
              <w:rPr>
                <w:b/>
                <w:sz w:val="17"/>
              </w:rPr>
            </w:pPr>
          </w:p>
          <w:p w14:paraId="7DC91077">
            <w:pPr>
              <w:pStyle w:val="10"/>
              <w:ind w:left="22"/>
              <w:jc w:val="center"/>
              <w:rPr>
                <w:sz w:val="17"/>
              </w:rPr>
            </w:pPr>
            <w:r>
              <w:rPr>
                <w:spacing w:val="-10"/>
                <w:w w:val="105"/>
                <w:sz w:val="17"/>
              </w:rPr>
              <w:t>1</w:t>
            </w:r>
          </w:p>
        </w:tc>
        <w:tc>
          <w:tcPr>
            <w:tcW w:w="4360" w:type="dxa"/>
            <w:tcBorders>
              <w:bottom w:val="single" w:color="000000" w:sz="6" w:space="0"/>
            </w:tcBorders>
          </w:tcPr>
          <w:p w14:paraId="0D595D60">
            <w:pPr>
              <w:pStyle w:val="10"/>
              <w:spacing w:before="179"/>
              <w:ind w:left="168"/>
              <w:rPr>
                <w:sz w:val="19"/>
              </w:rPr>
            </w:pPr>
            <w:r>
              <w:rPr>
                <w:sz w:val="19"/>
              </w:rPr>
              <w:t>ALCOOL</w:t>
            </w:r>
            <w:r>
              <w:rPr>
                <w:spacing w:val="3"/>
                <w:sz w:val="19"/>
              </w:rPr>
              <w:t xml:space="preserve"> </w:t>
            </w:r>
            <w:r>
              <w:rPr>
                <w:sz w:val="19"/>
              </w:rPr>
              <w:t>ETILICO</w:t>
            </w:r>
            <w:r>
              <w:rPr>
                <w:spacing w:val="12"/>
                <w:sz w:val="19"/>
              </w:rPr>
              <w:t xml:space="preserve"> </w:t>
            </w:r>
            <w:r>
              <w:rPr>
                <w:sz w:val="19"/>
              </w:rPr>
              <w:t>HIDRATADO</w:t>
            </w:r>
            <w:r>
              <w:rPr>
                <w:spacing w:val="12"/>
                <w:sz w:val="19"/>
              </w:rPr>
              <w:t xml:space="preserve"> </w:t>
            </w:r>
            <w:r>
              <w:rPr>
                <w:b/>
                <w:sz w:val="19"/>
              </w:rPr>
              <w:t>70%</w:t>
            </w:r>
            <w:r>
              <w:rPr>
                <w:b/>
                <w:spacing w:val="12"/>
                <w:sz w:val="19"/>
              </w:rPr>
              <w:t xml:space="preserve"> </w:t>
            </w:r>
            <w:r>
              <w:rPr>
                <w:b/>
                <w:sz w:val="19"/>
              </w:rPr>
              <w:t>-</w:t>
            </w:r>
            <w:r>
              <w:rPr>
                <w:b/>
                <w:spacing w:val="12"/>
                <w:sz w:val="19"/>
              </w:rPr>
              <w:t xml:space="preserve"> </w:t>
            </w:r>
            <w:r>
              <w:rPr>
                <w:b/>
                <w:sz w:val="19"/>
              </w:rPr>
              <w:t>100</w:t>
            </w:r>
            <w:r>
              <w:rPr>
                <w:b/>
                <w:spacing w:val="12"/>
                <w:sz w:val="19"/>
              </w:rPr>
              <w:t xml:space="preserve"> </w:t>
            </w:r>
            <w:r>
              <w:rPr>
                <w:b/>
                <w:spacing w:val="-5"/>
                <w:sz w:val="19"/>
              </w:rPr>
              <w:t>ml</w:t>
            </w:r>
            <w:r>
              <w:rPr>
                <w:spacing w:val="-5"/>
                <w:sz w:val="19"/>
              </w:rPr>
              <w:t>,</w:t>
            </w:r>
          </w:p>
          <w:p w14:paraId="25D36D46">
            <w:pPr>
              <w:pStyle w:val="10"/>
              <w:spacing w:before="46"/>
              <w:ind w:left="168"/>
              <w:rPr>
                <w:sz w:val="19"/>
              </w:rPr>
            </w:pPr>
            <w:r>
              <w:rPr>
                <w:sz w:val="19"/>
              </w:rPr>
              <w:t>etc.,</w:t>
            </w:r>
            <w:r>
              <w:rPr>
                <w:spacing w:val="12"/>
                <w:sz w:val="19"/>
              </w:rPr>
              <w:t xml:space="preserve"> </w:t>
            </w:r>
            <w:r>
              <w:rPr>
                <w:sz w:val="19"/>
              </w:rPr>
              <w:t>conforme</w:t>
            </w:r>
            <w:r>
              <w:rPr>
                <w:spacing w:val="12"/>
                <w:sz w:val="19"/>
              </w:rPr>
              <w:t xml:space="preserve"> </w:t>
            </w:r>
            <w:r>
              <w:rPr>
                <w:sz w:val="19"/>
              </w:rPr>
              <w:t>detalhado</w:t>
            </w:r>
            <w:r>
              <w:rPr>
                <w:spacing w:val="12"/>
                <w:sz w:val="19"/>
              </w:rPr>
              <w:t xml:space="preserve"> </w:t>
            </w:r>
            <w:r>
              <w:rPr>
                <w:sz w:val="19"/>
              </w:rPr>
              <w:t>no</w:t>
            </w:r>
            <w:r>
              <w:rPr>
                <w:spacing w:val="-2"/>
                <w:sz w:val="19"/>
              </w:rPr>
              <w:t xml:space="preserve"> </w:t>
            </w:r>
            <w:r>
              <w:rPr>
                <w:sz w:val="19"/>
              </w:rPr>
              <w:t>ANEXO</w:t>
            </w:r>
            <w:r>
              <w:rPr>
                <w:spacing w:val="12"/>
                <w:sz w:val="19"/>
              </w:rPr>
              <w:t xml:space="preserve"> </w:t>
            </w:r>
            <w:r>
              <w:rPr>
                <w:b/>
                <w:spacing w:val="-5"/>
                <w:sz w:val="19"/>
              </w:rPr>
              <w:t>I</w:t>
            </w:r>
            <w:r>
              <w:rPr>
                <w:spacing w:val="-5"/>
                <w:sz w:val="19"/>
              </w:rPr>
              <w:t>.</w:t>
            </w:r>
          </w:p>
          <w:p w14:paraId="53B46497">
            <w:pPr>
              <w:pStyle w:val="10"/>
              <w:spacing w:before="53" w:line="320" w:lineRule="atLeast"/>
              <w:ind w:left="168" w:right="2586"/>
              <w:rPr>
                <w:sz w:val="15"/>
              </w:rPr>
            </w:pPr>
            <w:r>
              <w:rPr>
                <w:spacing w:val="-2"/>
                <w:w w:val="105"/>
                <w:sz w:val="15"/>
              </w:rPr>
              <w:t>Marca</w:t>
            </w:r>
            <w:r>
              <w:rPr>
                <w:spacing w:val="-8"/>
                <w:w w:val="105"/>
                <w:sz w:val="15"/>
              </w:rPr>
              <w:t xml:space="preserve"> </w:t>
            </w:r>
            <w:r>
              <w:rPr>
                <w:spacing w:val="-2"/>
                <w:w w:val="105"/>
                <w:sz w:val="15"/>
              </w:rPr>
              <w:t>Ofertada:</w:t>
            </w:r>
            <w:r>
              <w:rPr>
                <w:spacing w:val="40"/>
                <w:w w:val="105"/>
                <w:sz w:val="15"/>
              </w:rPr>
              <w:t xml:space="preserve"> </w:t>
            </w:r>
            <w:r>
              <w:rPr>
                <w:w w:val="105"/>
                <w:sz w:val="15"/>
              </w:rPr>
              <w:t>ANVISA</w:t>
            </w:r>
            <w:r>
              <w:rPr>
                <w:spacing w:val="-10"/>
                <w:w w:val="105"/>
                <w:sz w:val="15"/>
              </w:rPr>
              <w:t xml:space="preserve"> </w:t>
            </w:r>
            <w:r>
              <w:rPr>
                <w:w w:val="105"/>
                <w:sz w:val="15"/>
              </w:rPr>
              <w:t>nº:</w:t>
            </w:r>
          </w:p>
        </w:tc>
        <w:tc>
          <w:tcPr>
            <w:tcW w:w="2026" w:type="dxa"/>
            <w:tcBorders>
              <w:bottom w:val="single" w:color="000000" w:sz="6" w:space="0"/>
            </w:tcBorders>
          </w:tcPr>
          <w:p w14:paraId="33A9AABC">
            <w:pPr>
              <w:pStyle w:val="10"/>
              <w:rPr>
                <w:b/>
                <w:sz w:val="15"/>
              </w:rPr>
            </w:pPr>
          </w:p>
          <w:p w14:paraId="5A0EC453">
            <w:pPr>
              <w:pStyle w:val="10"/>
              <w:rPr>
                <w:b/>
                <w:sz w:val="15"/>
              </w:rPr>
            </w:pPr>
          </w:p>
          <w:p w14:paraId="52A92889">
            <w:pPr>
              <w:pStyle w:val="10"/>
              <w:spacing w:before="22"/>
              <w:rPr>
                <w:b/>
                <w:sz w:val="15"/>
              </w:rPr>
            </w:pPr>
          </w:p>
          <w:p w14:paraId="1820F4DB">
            <w:pPr>
              <w:pStyle w:val="10"/>
              <w:ind w:left="36"/>
              <w:jc w:val="center"/>
              <w:rPr>
                <w:sz w:val="15"/>
              </w:rPr>
            </w:pPr>
            <w:r>
              <w:rPr>
                <w:w w:val="105"/>
                <w:sz w:val="15"/>
              </w:rPr>
              <w:t>6489.001.0076</w:t>
            </w:r>
            <w:r>
              <w:rPr>
                <w:spacing w:val="-7"/>
                <w:w w:val="105"/>
                <w:sz w:val="15"/>
              </w:rPr>
              <w:t xml:space="preserve"> </w:t>
            </w:r>
            <w:r>
              <w:rPr>
                <w:w w:val="105"/>
                <w:sz w:val="15"/>
              </w:rPr>
              <w:t>(ID</w:t>
            </w:r>
            <w:r>
              <w:rPr>
                <w:spacing w:val="-6"/>
                <w:w w:val="105"/>
                <w:sz w:val="15"/>
              </w:rPr>
              <w:t xml:space="preserve"> </w:t>
            </w:r>
            <w:r>
              <w:rPr>
                <w:spacing w:val="-10"/>
                <w:w w:val="105"/>
                <w:sz w:val="15"/>
              </w:rPr>
              <w:t>-</w:t>
            </w:r>
          </w:p>
          <w:p w14:paraId="0096B668">
            <w:pPr>
              <w:pStyle w:val="10"/>
              <w:spacing w:before="92"/>
              <w:ind w:left="36"/>
              <w:jc w:val="center"/>
              <w:rPr>
                <w:sz w:val="15"/>
              </w:rPr>
            </w:pPr>
            <w:r>
              <w:rPr>
                <w:b/>
                <w:spacing w:val="-2"/>
                <w:w w:val="105"/>
                <w:sz w:val="15"/>
              </w:rPr>
              <w:t>105479</w:t>
            </w:r>
            <w:r>
              <w:rPr>
                <w:spacing w:val="-2"/>
                <w:w w:val="105"/>
                <w:sz w:val="15"/>
              </w:rPr>
              <w:t>)</w:t>
            </w:r>
          </w:p>
        </w:tc>
        <w:tc>
          <w:tcPr>
            <w:tcW w:w="1101" w:type="dxa"/>
            <w:tcBorders>
              <w:bottom w:val="single" w:color="000000" w:sz="6" w:space="0"/>
            </w:tcBorders>
          </w:tcPr>
          <w:p w14:paraId="11AA2998">
            <w:pPr>
              <w:pStyle w:val="10"/>
              <w:rPr>
                <w:b/>
                <w:sz w:val="19"/>
              </w:rPr>
            </w:pPr>
          </w:p>
          <w:p w14:paraId="0A46D1A6">
            <w:pPr>
              <w:pStyle w:val="10"/>
              <w:spacing w:before="197"/>
              <w:rPr>
                <w:b/>
                <w:sz w:val="19"/>
              </w:rPr>
            </w:pPr>
          </w:p>
          <w:p w14:paraId="214EB87A">
            <w:pPr>
              <w:pStyle w:val="10"/>
              <w:spacing w:before="1"/>
              <w:ind w:left="29"/>
              <w:jc w:val="center"/>
              <w:rPr>
                <w:sz w:val="19"/>
              </w:rPr>
            </w:pPr>
            <w:r>
              <w:rPr>
                <w:spacing w:val="-5"/>
                <w:sz w:val="19"/>
              </w:rPr>
              <w:t>un</w:t>
            </w:r>
          </w:p>
        </w:tc>
        <w:tc>
          <w:tcPr>
            <w:tcW w:w="1256" w:type="dxa"/>
            <w:gridSpan w:val="2"/>
            <w:tcBorders>
              <w:bottom w:val="single" w:color="000000" w:sz="6" w:space="0"/>
            </w:tcBorders>
          </w:tcPr>
          <w:p w14:paraId="24B1565C">
            <w:pPr>
              <w:pStyle w:val="10"/>
              <w:rPr>
                <w:b/>
                <w:sz w:val="19"/>
              </w:rPr>
            </w:pPr>
          </w:p>
          <w:p w14:paraId="11EDC840">
            <w:pPr>
              <w:pStyle w:val="10"/>
              <w:spacing w:before="197"/>
              <w:rPr>
                <w:b/>
                <w:sz w:val="19"/>
              </w:rPr>
            </w:pPr>
          </w:p>
          <w:p w14:paraId="2D7238F4">
            <w:pPr>
              <w:pStyle w:val="10"/>
              <w:spacing w:before="1"/>
              <w:ind w:left="651"/>
              <w:rPr>
                <w:b/>
                <w:sz w:val="19"/>
              </w:rPr>
            </w:pPr>
            <w:r>
              <w:rPr>
                <w:b/>
                <w:spacing w:val="-2"/>
                <w:sz w:val="19"/>
              </w:rPr>
              <w:t>5.772</w:t>
            </w:r>
          </w:p>
        </w:tc>
        <w:tc>
          <w:tcPr>
            <w:tcW w:w="1579" w:type="dxa"/>
            <w:tcBorders>
              <w:bottom w:val="single" w:color="000000" w:sz="6" w:space="0"/>
            </w:tcBorders>
          </w:tcPr>
          <w:p w14:paraId="4FC93752">
            <w:pPr>
              <w:pStyle w:val="10"/>
              <w:rPr>
                <w:sz w:val="18"/>
              </w:rPr>
            </w:pPr>
          </w:p>
        </w:tc>
        <w:tc>
          <w:tcPr>
            <w:tcW w:w="1249" w:type="dxa"/>
            <w:tcBorders>
              <w:bottom w:val="single" w:color="000000" w:sz="6" w:space="0"/>
            </w:tcBorders>
          </w:tcPr>
          <w:p w14:paraId="0C599B43">
            <w:pPr>
              <w:pStyle w:val="10"/>
              <w:rPr>
                <w:sz w:val="18"/>
              </w:rPr>
            </w:pPr>
          </w:p>
        </w:tc>
        <w:tc>
          <w:tcPr>
            <w:tcW w:w="1396" w:type="dxa"/>
            <w:tcBorders>
              <w:bottom w:val="single" w:color="000000" w:sz="6" w:space="0"/>
            </w:tcBorders>
          </w:tcPr>
          <w:p w14:paraId="6B43EF42">
            <w:pPr>
              <w:pStyle w:val="10"/>
              <w:rPr>
                <w:sz w:val="18"/>
              </w:rPr>
            </w:pPr>
          </w:p>
        </w:tc>
        <w:tc>
          <w:tcPr>
            <w:tcW w:w="2013" w:type="dxa"/>
            <w:tcBorders>
              <w:bottom w:val="single" w:color="000000" w:sz="6" w:space="0"/>
            </w:tcBorders>
          </w:tcPr>
          <w:p w14:paraId="752D75DA">
            <w:pPr>
              <w:pStyle w:val="10"/>
              <w:rPr>
                <w:sz w:val="18"/>
              </w:rPr>
            </w:pPr>
          </w:p>
        </w:tc>
      </w:tr>
      <w:tr w14:paraId="4226C5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8" w:hRule="atLeast"/>
          <w:jc w:val="right"/>
        </w:trPr>
        <w:tc>
          <w:tcPr>
            <w:tcW w:w="631" w:type="dxa"/>
            <w:tcBorders>
              <w:top w:val="single" w:color="000000" w:sz="6" w:space="0"/>
              <w:bottom w:val="single" w:color="000000" w:sz="6" w:space="0"/>
            </w:tcBorders>
          </w:tcPr>
          <w:p w14:paraId="5F142C2D">
            <w:pPr>
              <w:pStyle w:val="10"/>
              <w:rPr>
                <w:b/>
                <w:sz w:val="17"/>
              </w:rPr>
            </w:pPr>
          </w:p>
          <w:p w14:paraId="52396E68">
            <w:pPr>
              <w:pStyle w:val="10"/>
              <w:rPr>
                <w:b/>
                <w:sz w:val="17"/>
              </w:rPr>
            </w:pPr>
          </w:p>
          <w:p w14:paraId="18EB5A2D">
            <w:pPr>
              <w:pStyle w:val="10"/>
              <w:spacing w:before="67"/>
              <w:rPr>
                <w:b/>
                <w:sz w:val="17"/>
              </w:rPr>
            </w:pPr>
          </w:p>
          <w:p w14:paraId="28CFD1BF">
            <w:pPr>
              <w:pStyle w:val="10"/>
              <w:ind w:left="22"/>
              <w:jc w:val="center"/>
              <w:rPr>
                <w:sz w:val="17"/>
              </w:rPr>
            </w:pPr>
            <w:r>
              <w:rPr>
                <w:spacing w:val="-10"/>
                <w:w w:val="105"/>
                <w:sz w:val="17"/>
              </w:rPr>
              <w:t>2</w:t>
            </w:r>
          </w:p>
        </w:tc>
        <w:tc>
          <w:tcPr>
            <w:tcW w:w="4360" w:type="dxa"/>
            <w:tcBorders>
              <w:top w:val="single" w:color="000000" w:sz="6" w:space="0"/>
              <w:bottom w:val="single" w:color="000000" w:sz="6" w:space="0"/>
            </w:tcBorders>
          </w:tcPr>
          <w:p w14:paraId="17F6A84B">
            <w:pPr>
              <w:pStyle w:val="10"/>
              <w:spacing w:before="180"/>
              <w:ind w:left="168"/>
              <w:rPr>
                <w:sz w:val="19"/>
              </w:rPr>
            </w:pPr>
            <w:r>
              <w:rPr>
                <w:sz w:val="19"/>
              </w:rPr>
              <w:t>ALCOOL</w:t>
            </w:r>
            <w:r>
              <w:rPr>
                <w:spacing w:val="-1"/>
                <w:sz w:val="19"/>
              </w:rPr>
              <w:t xml:space="preserve"> </w:t>
            </w:r>
            <w:r>
              <w:rPr>
                <w:sz w:val="19"/>
              </w:rPr>
              <w:t>ETILICO</w:t>
            </w:r>
            <w:r>
              <w:rPr>
                <w:spacing w:val="8"/>
                <w:sz w:val="19"/>
              </w:rPr>
              <w:t xml:space="preserve"> </w:t>
            </w:r>
            <w:r>
              <w:rPr>
                <w:sz w:val="19"/>
              </w:rPr>
              <w:t>HIDRATADO</w:t>
            </w:r>
            <w:r>
              <w:rPr>
                <w:spacing w:val="8"/>
                <w:sz w:val="19"/>
              </w:rPr>
              <w:t xml:space="preserve"> </w:t>
            </w:r>
            <w:r>
              <w:rPr>
                <w:b/>
                <w:sz w:val="19"/>
              </w:rPr>
              <w:t>70%</w:t>
            </w:r>
            <w:r>
              <w:rPr>
                <w:b/>
                <w:spacing w:val="8"/>
                <w:sz w:val="19"/>
              </w:rPr>
              <w:t xml:space="preserve"> </w:t>
            </w:r>
            <w:r>
              <w:rPr>
                <w:sz w:val="19"/>
              </w:rPr>
              <w:t>-</w:t>
            </w:r>
            <w:r>
              <w:rPr>
                <w:spacing w:val="8"/>
                <w:sz w:val="19"/>
              </w:rPr>
              <w:t xml:space="preserve"> </w:t>
            </w:r>
            <w:r>
              <w:rPr>
                <w:b/>
                <w:sz w:val="19"/>
              </w:rPr>
              <w:t>5</w:t>
            </w:r>
            <w:r>
              <w:rPr>
                <w:b/>
                <w:spacing w:val="7"/>
                <w:sz w:val="19"/>
              </w:rPr>
              <w:t xml:space="preserve"> </w:t>
            </w:r>
            <w:r>
              <w:rPr>
                <w:b/>
                <w:spacing w:val="-2"/>
                <w:sz w:val="19"/>
              </w:rPr>
              <w:t>litros</w:t>
            </w:r>
            <w:r>
              <w:rPr>
                <w:spacing w:val="-2"/>
                <w:sz w:val="19"/>
              </w:rPr>
              <w:t>,</w:t>
            </w:r>
          </w:p>
          <w:p w14:paraId="70AB7738">
            <w:pPr>
              <w:pStyle w:val="10"/>
              <w:spacing w:before="45"/>
              <w:ind w:left="168"/>
              <w:rPr>
                <w:sz w:val="19"/>
              </w:rPr>
            </w:pPr>
            <w:r>
              <w:rPr>
                <w:sz w:val="19"/>
              </w:rPr>
              <w:t>etc.,</w:t>
            </w:r>
            <w:r>
              <w:rPr>
                <w:spacing w:val="12"/>
                <w:sz w:val="19"/>
              </w:rPr>
              <w:t xml:space="preserve"> </w:t>
            </w:r>
            <w:r>
              <w:rPr>
                <w:sz w:val="19"/>
              </w:rPr>
              <w:t>conforme</w:t>
            </w:r>
            <w:r>
              <w:rPr>
                <w:spacing w:val="12"/>
                <w:sz w:val="19"/>
              </w:rPr>
              <w:t xml:space="preserve"> </w:t>
            </w:r>
            <w:r>
              <w:rPr>
                <w:sz w:val="19"/>
              </w:rPr>
              <w:t>detalhado</w:t>
            </w:r>
            <w:r>
              <w:rPr>
                <w:spacing w:val="12"/>
                <w:sz w:val="19"/>
              </w:rPr>
              <w:t xml:space="preserve"> </w:t>
            </w:r>
            <w:r>
              <w:rPr>
                <w:sz w:val="19"/>
              </w:rPr>
              <w:t>no</w:t>
            </w:r>
            <w:r>
              <w:rPr>
                <w:spacing w:val="-2"/>
                <w:sz w:val="19"/>
              </w:rPr>
              <w:t xml:space="preserve"> </w:t>
            </w:r>
            <w:r>
              <w:rPr>
                <w:sz w:val="19"/>
              </w:rPr>
              <w:t>ANEXO</w:t>
            </w:r>
            <w:r>
              <w:rPr>
                <w:spacing w:val="12"/>
                <w:sz w:val="19"/>
              </w:rPr>
              <w:t xml:space="preserve"> </w:t>
            </w:r>
            <w:r>
              <w:rPr>
                <w:b/>
                <w:spacing w:val="-5"/>
                <w:sz w:val="19"/>
              </w:rPr>
              <w:t>I</w:t>
            </w:r>
            <w:r>
              <w:rPr>
                <w:spacing w:val="-5"/>
                <w:sz w:val="19"/>
              </w:rPr>
              <w:t>.</w:t>
            </w:r>
          </w:p>
          <w:p w14:paraId="691DB1B4">
            <w:pPr>
              <w:pStyle w:val="10"/>
              <w:spacing w:before="53" w:line="320" w:lineRule="atLeast"/>
              <w:ind w:left="168" w:right="2586"/>
              <w:rPr>
                <w:sz w:val="15"/>
              </w:rPr>
            </w:pPr>
            <w:r>
              <w:rPr>
                <w:spacing w:val="-2"/>
                <w:w w:val="105"/>
                <w:sz w:val="15"/>
              </w:rPr>
              <w:t>Marca</w:t>
            </w:r>
            <w:r>
              <w:rPr>
                <w:spacing w:val="-8"/>
                <w:w w:val="105"/>
                <w:sz w:val="15"/>
              </w:rPr>
              <w:t xml:space="preserve"> </w:t>
            </w:r>
            <w:r>
              <w:rPr>
                <w:spacing w:val="-2"/>
                <w:w w:val="105"/>
                <w:sz w:val="15"/>
              </w:rPr>
              <w:t>Ofertada:</w:t>
            </w:r>
            <w:r>
              <w:rPr>
                <w:spacing w:val="40"/>
                <w:w w:val="105"/>
                <w:sz w:val="15"/>
              </w:rPr>
              <w:t xml:space="preserve"> </w:t>
            </w:r>
            <w:r>
              <w:rPr>
                <w:w w:val="105"/>
                <w:sz w:val="15"/>
              </w:rPr>
              <w:t>ANVISA</w:t>
            </w:r>
            <w:r>
              <w:rPr>
                <w:spacing w:val="-10"/>
                <w:w w:val="105"/>
                <w:sz w:val="15"/>
              </w:rPr>
              <w:t xml:space="preserve"> </w:t>
            </w:r>
            <w:r>
              <w:rPr>
                <w:w w:val="105"/>
                <w:sz w:val="15"/>
              </w:rPr>
              <w:t>nº:</w:t>
            </w:r>
          </w:p>
        </w:tc>
        <w:tc>
          <w:tcPr>
            <w:tcW w:w="2026" w:type="dxa"/>
            <w:tcBorders>
              <w:top w:val="single" w:color="000000" w:sz="6" w:space="0"/>
              <w:bottom w:val="single" w:color="000000" w:sz="6" w:space="0"/>
            </w:tcBorders>
          </w:tcPr>
          <w:p w14:paraId="0B4BC202">
            <w:pPr>
              <w:pStyle w:val="10"/>
              <w:rPr>
                <w:b/>
                <w:sz w:val="15"/>
              </w:rPr>
            </w:pPr>
          </w:p>
          <w:p w14:paraId="12FCABD1">
            <w:pPr>
              <w:pStyle w:val="10"/>
              <w:rPr>
                <w:b/>
                <w:sz w:val="15"/>
              </w:rPr>
            </w:pPr>
          </w:p>
          <w:p w14:paraId="03B6BEE2">
            <w:pPr>
              <w:pStyle w:val="10"/>
              <w:spacing w:before="22"/>
              <w:rPr>
                <w:b/>
                <w:sz w:val="15"/>
              </w:rPr>
            </w:pPr>
          </w:p>
          <w:p w14:paraId="5AF80E5C">
            <w:pPr>
              <w:pStyle w:val="10"/>
              <w:ind w:left="36"/>
              <w:jc w:val="center"/>
              <w:rPr>
                <w:sz w:val="15"/>
              </w:rPr>
            </w:pPr>
            <w:r>
              <w:rPr>
                <w:w w:val="105"/>
                <w:sz w:val="15"/>
              </w:rPr>
              <w:t>6810.472.0075</w:t>
            </w:r>
            <w:r>
              <w:rPr>
                <w:spacing w:val="-7"/>
                <w:w w:val="105"/>
                <w:sz w:val="15"/>
              </w:rPr>
              <w:t xml:space="preserve"> </w:t>
            </w:r>
            <w:r>
              <w:rPr>
                <w:w w:val="105"/>
                <w:sz w:val="15"/>
              </w:rPr>
              <w:t>(ID</w:t>
            </w:r>
            <w:r>
              <w:rPr>
                <w:spacing w:val="-6"/>
                <w:w w:val="105"/>
                <w:sz w:val="15"/>
              </w:rPr>
              <w:t xml:space="preserve"> </w:t>
            </w:r>
            <w:r>
              <w:rPr>
                <w:spacing w:val="-10"/>
                <w:w w:val="105"/>
                <w:sz w:val="15"/>
              </w:rPr>
              <w:t>-</w:t>
            </w:r>
          </w:p>
          <w:p w14:paraId="38827811">
            <w:pPr>
              <w:pStyle w:val="10"/>
              <w:spacing w:before="92"/>
              <w:ind w:left="36"/>
              <w:jc w:val="center"/>
              <w:rPr>
                <w:sz w:val="15"/>
              </w:rPr>
            </w:pPr>
            <w:r>
              <w:rPr>
                <w:b/>
                <w:spacing w:val="-2"/>
                <w:w w:val="105"/>
                <w:sz w:val="15"/>
              </w:rPr>
              <w:t>155608</w:t>
            </w:r>
            <w:r>
              <w:rPr>
                <w:spacing w:val="-2"/>
                <w:w w:val="105"/>
                <w:sz w:val="15"/>
              </w:rPr>
              <w:t>)</w:t>
            </w:r>
          </w:p>
        </w:tc>
        <w:tc>
          <w:tcPr>
            <w:tcW w:w="1101" w:type="dxa"/>
            <w:tcBorders>
              <w:top w:val="single" w:color="000000" w:sz="6" w:space="0"/>
              <w:bottom w:val="single" w:color="000000" w:sz="6" w:space="0"/>
            </w:tcBorders>
          </w:tcPr>
          <w:p w14:paraId="324F9A64">
            <w:pPr>
              <w:pStyle w:val="10"/>
              <w:rPr>
                <w:b/>
                <w:sz w:val="19"/>
              </w:rPr>
            </w:pPr>
          </w:p>
          <w:p w14:paraId="52949D6D">
            <w:pPr>
              <w:pStyle w:val="10"/>
              <w:spacing w:before="198"/>
              <w:rPr>
                <w:b/>
                <w:sz w:val="19"/>
              </w:rPr>
            </w:pPr>
          </w:p>
          <w:p w14:paraId="75AFD1D8">
            <w:pPr>
              <w:pStyle w:val="10"/>
              <w:ind w:left="29"/>
              <w:jc w:val="center"/>
              <w:rPr>
                <w:sz w:val="19"/>
              </w:rPr>
            </w:pPr>
            <w:r>
              <w:rPr>
                <w:spacing w:val="-5"/>
                <w:sz w:val="19"/>
              </w:rPr>
              <w:t>un</w:t>
            </w:r>
          </w:p>
        </w:tc>
        <w:tc>
          <w:tcPr>
            <w:tcW w:w="1256" w:type="dxa"/>
            <w:gridSpan w:val="2"/>
            <w:tcBorders>
              <w:top w:val="single" w:color="000000" w:sz="6" w:space="0"/>
              <w:bottom w:val="single" w:color="000000" w:sz="6" w:space="0"/>
            </w:tcBorders>
          </w:tcPr>
          <w:p w14:paraId="7F866300">
            <w:pPr>
              <w:pStyle w:val="10"/>
              <w:rPr>
                <w:b/>
                <w:sz w:val="19"/>
              </w:rPr>
            </w:pPr>
          </w:p>
          <w:p w14:paraId="62951136">
            <w:pPr>
              <w:pStyle w:val="10"/>
              <w:spacing w:before="198"/>
              <w:rPr>
                <w:b/>
                <w:sz w:val="19"/>
              </w:rPr>
            </w:pPr>
          </w:p>
          <w:p w14:paraId="12F8D3DD">
            <w:pPr>
              <w:pStyle w:val="10"/>
              <w:ind w:left="798"/>
              <w:rPr>
                <w:b/>
                <w:sz w:val="19"/>
              </w:rPr>
            </w:pPr>
            <w:r>
              <w:rPr>
                <w:b/>
                <w:spacing w:val="-5"/>
                <w:sz w:val="19"/>
              </w:rPr>
              <w:t>468</w:t>
            </w:r>
          </w:p>
        </w:tc>
        <w:tc>
          <w:tcPr>
            <w:tcW w:w="1579" w:type="dxa"/>
            <w:tcBorders>
              <w:top w:val="single" w:color="000000" w:sz="6" w:space="0"/>
              <w:bottom w:val="single" w:color="000000" w:sz="6" w:space="0"/>
            </w:tcBorders>
          </w:tcPr>
          <w:p w14:paraId="555B1D73">
            <w:pPr>
              <w:pStyle w:val="10"/>
              <w:rPr>
                <w:sz w:val="18"/>
              </w:rPr>
            </w:pPr>
          </w:p>
        </w:tc>
        <w:tc>
          <w:tcPr>
            <w:tcW w:w="1249" w:type="dxa"/>
            <w:tcBorders>
              <w:top w:val="single" w:color="000000" w:sz="6" w:space="0"/>
              <w:bottom w:val="single" w:color="000000" w:sz="6" w:space="0"/>
            </w:tcBorders>
          </w:tcPr>
          <w:p w14:paraId="139AC803">
            <w:pPr>
              <w:pStyle w:val="10"/>
              <w:rPr>
                <w:sz w:val="18"/>
              </w:rPr>
            </w:pPr>
          </w:p>
        </w:tc>
        <w:tc>
          <w:tcPr>
            <w:tcW w:w="1396" w:type="dxa"/>
            <w:tcBorders>
              <w:top w:val="single" w:color="000000" w:sz="6" w:space="0"/>
              <w:bottom w:val="single" w:color="000000" w:sz="6" w:space="0"/>
            </w:tcBorders>
          </w:tcPr>
          <w:p w14:paraId="0B38DD36">
            <w:pPr>
              <w:pStyle w:val="10"/>
              <w:rPr>
                <w:sz w:val="18"/>
              </w:rPr>
            </w:pPr>
          </w:p>
        </w:tc>
        <w:tc>
          <w:tcPr>
            <w:tcW w:w="2013" w:type="dxa"/>
            <w:tcBorders>
              <w:top w:val="single" w:color="000000" w:sz="6" w:space="0"/>
              <w:bottom w:val="single" w:color="000000" w:sz="6" w:space="0"/>
            </w:tcBorders>
          </w:tcPr>
          <w:p w14:paraId="758393BF">
            <w:pPr>
              <w:pStyle w:val="10"/>
              <w:rPr>
                <w:sz w:val="18"/>
              </w:rPr>
            </w:pPr>
          </w:p>
        </w:tc>
      </w:tr>
      <w:tr w14:paraId="65C9D0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73" w:hRule="atLeast"/>
          <w:jc w:val="right"/>
        </w:trPr>
        <w:tc>
          <w:tcPr>
            <w:tcW w:w="631" w:type="dxa"/>
            <w:tcBorders>
              <w:top w:val="single" w:color="000000" w:sz="6" w:space="0"/>
              <w:bottom w:val="single" w:color="000000" w:sz="6" w:space="0"/>
            </w:tcBorders>
          </w:tcPr>
          <w:p w14:paraId="5EEA6218">
            <w:pPr>
              <w:pStyle w:val="10"/>
              <w:rPr>
                <w:b/>
                <w:sz w:val="17"/>
              </w:rPr>
            </w:pPr>
          </w:p>
          <w:p w14:paraId="322B8330">
            <w:pPr>
              <w:pStyle w:val="10"/>
              <w:rPr>
                <w:b/>
                <w:sz w:val="17"/>
              </w:rPr>
            </w:pPr>
          </w:p>
          <w:p w14:paraId="30456F10">
            <w:pPr>
              <w:pStyle w:val="10"/>
              <w:rPr>
                <w:b/>
                <w:sz w:val="17"/>
              </w:rPr>
            </w:pPr>
          </w:p>
          <w:p w14:paraId="1D83A266">
            <w:pPr>
              <w:pStyle w:val="10"/>
              <w:spacing w:before="3"/>
              <w:rPr>
                <w:b/>
                <w:sz w:val="17"/>
              </w:rPr>
            </w:pPr>
          </w:p>
          <w:p w14:paraId="04C84A2A">
            <w:pPr>
              <w:pStyle w:val="10"/>
              <w:spacing w:before="1"/>
              <w:ind w:left="22"/>
              <w:jc w:val="center"/>
              <w:rPr>
                <w:sz w:val="17"/>
              </w:rPr>
            </w:pPr>
            <w:r>
              <w:rPr>
                <w:spacing w:val="-10"/>
                <w:w w:val="105"/>
                <w:sz w:val="17"/>
              </w:rPr>
              <w:t>3</w:t>
            </w:r>
          </w:p>
        </w:tc>
        <w:tc>
          <w:tcPr>
            <w:tcW w:w="4360" w:type="dxa"/>
            <w:tcBorders>
              <w:top w:val="single" w:color="000000" w:sz="6" w:space="0"/>
              <w:bottom w:val="single" w:color="000000" w:sz="6" w:space="0"/>
            </w:tcBorders>
          </w:tcPr>
          <w:p w14:paraId="089D84CD">
            <w:pPr>
              <w:pStyle w:val="10"/>
              <w:tabs>
                <w:tab w:val="left" w:pos="1811"/>
                <w:tab w:val="left" w:pos="3260"/>
                <w:tab w:val="left" w:pos="3957"/>
              </w:tabs>
              <w:spacing w:before="180"/>
              <w:ind w:left="168"/>
              <w:rPr>
                <w:sz w:val="19"/>
              </w:rPr>
            </w:pPr>
            <w:r>
              <w:rPr>
                <w:spacing w:val="-2"/>
                <w:sz w:val="19"/>
              </w:rPr>
              <w:t>CLOREXIDINA,</w:t>
            </w:r>
            <w:r>
              <w:rPr>
                <w:sz w:val="19"/>
              </w:rPr>
              <w:tab/>
            </w:r>
            <w:r>
              <w:rPr>
                <w:spacing w:val="-2"/>
                <w:sz w:val="19"/>
              </w:rPr>
              <w:t>GLUCONATO</w:t>
            </w:r>
            <w:r>
              <w:rPr>
                <w:sz w:val="19"/>
              </w:rPr>
              <w:tab/>
            </w:r>
            <w:r>
              <w:rPr>
                <w:b/>
                <w:spacing w:val="-4"/>
                <w:sz w:val="19"/>
              </w:rPr>
              <w:t>0.5%</w:t>
            </w:r>
            <w:r>
              <w:rPr>
                <w:b/>
                <w:sz w:val="19"/>
              </w:rPr>
              <w:tab/>
            </w:r>
            <w:r>
              <w:rPr>
                <w:spacing w:val="-5"/>
                <w:sz w:val="19"/>
              </w:rPr>
              <w:t>sol</w:t>
            </w:r>
          </w:p>
          <w:p w14:paraId="0ABC3B8D">
            <w:pPr>
              <w:pStyle w:val="10"/>
              <w:spacing w:before="45" w:line="290" w:lineRule="auto"/>
              <w:ind w:left="168"/>
              <w:rPr>
                <w:sz w:val="19"/>
              </w:rPr>
            </w:pPr>
            <w:r>
              <w:rPr>
                <w:sz w:val="19"/>
              </w:rPr>
              <w:t>alcoólica</w:t>
            </w:r>
            <w:r>
              <w:rPr>
                <w:spacing w:val="40"/>
                <w:sz w:val="19"/>
              </w:rPr>
              <w:t xml:space="preserve"> </w:t>
            </w:r>
            <w:r>
              <w:rPr>
                <w:b/>
                <w:sz w:val="19"/>
              </w:rPr>
              <w:t>100</w:t>
            </w:r>
            <w:r>
              <w:rPr>
                <w:b/>
                <w:spacing w:val="40"/>
                <w:sz w:val="19"/>
              </w:rPr>
              <w:t xml:space="preserve"> </w:t>
            </w:r>
            <w:r>
              <w:rPr>
                <w:b/>
                <w:sz w:val="19"/>
              </w:rPr>
              <w:t>ml</w:t>
            </w:r>
            <w:r>
              <w:rPr>
                <w:sz w:val="19"/>
              </w:rPr>
              <w:t>,</w:t>
            </w:r>
            <w:r>
              <w:rPr>
                <w:spacing w:val="40"/>
                <w:sz w:val="19"/>
              </w:rPr>
              <w:t xml:space="preserve"> </w:t>
            </w:r>
            <w:r>
              <w:rPr>
                <w:sz w:val="19"/>
              </w:rPr>
              <w:t>etc.,</w:t>
            </w:r>
            <w:r>
              <w:rPr>
                <w:spacing w:val="40"/>
                <w:sz w:val="19"/>
              </w:rPr>
              <w:t xml:space="preserve"> </w:t>
            </w:r>
            <w:r>
              <w:rPr>
                <w:sz w:val="19"/>
              </w:rPr>
              <w:t>conforme</w:t>
            </w:r>
            <w:r>
              <w:rPr>
                <w:spacing w:val="40"/>
                <w:sz w:val="19"/>
              </w:rPr>
              <w:t xml:space="preserve"> </w:t>
            </w:r>
            <w:r>
              <w:rPr>
                <w:sz w:val="19"/>
              </w:rPr>
              <w:t>detalhado</w:t>
            </w:r>
            <w:r>
              <w:rPr>
                <w:spacing w:val="40"/>
                <w:sz w:val="19"/>
              </w:rPr>
              <w:t xml:space="preserve"> </w:t>
            </w:r>
            <w:r>
              <w:rPr>
                <w:sz w:val="19"/>
              </w:rPr>
              <w:t>no</w:t>
            </w:r>
            <w:r>
              <w:rPr>
                <w:spacing w:val="80"/>
                <w:sz w:val="19"/>
              </w:rPr>
              <w:t xml:space="preserve"> </w:t>
            </w:r>
            <w:r>
              <w:rPr>
                <w:sz w:val="19"/>
              </w:rPr>
              <w:t xml:space="preserve">ANEXO </w:t>
            </w:r>
            <w:r>
              <w:rPr>
                <w:b/>
                <w:sz w:val="19"/>
              </w:rPr>
              <w:t>I</w:t>
            </w:r>
            <w:r>
              <w:rPr>
                <w:sz w:val="19"/>
              </w:rPr>
              <w:t>.</w:t>
            </w:r>
          </w:p>
          <w:p w14:paraId="11F30BC7">
            <w:pPr>
              <w:pStyle w:val="10"/>
              <w:spacing w:before="7" w:line="320" w:lineRule="atLeast"/>
              <w:ind w:left="168" w:right="2586"/>
              <w:rPr>
                <w:sz w:val="15"/>
              </w:rPr>
            </w:pPr>
            <w:r>
              <w:rPr>
                <w:spacing w:val="-2"/>
                <w:w w:val="105"/>
                <w:sz w:val="15"/>
              </w:rPr>
              <w:t>Marca</w:t>
            </w:r>
            <w:r>
              <w:rPr>
                <w:spacing w:val="-8"/>
                <w:w w:val="105"/>
                <w:sz w:val="15"/>
              </w:rPr>
              <w:t xml:space="preserve"> </w:t>
            </w:r>
            <w:r>
              <w:rPr>
                <w:spacing w:val="-2"/>
                <w:w w:val="105"/>
                <w:sz w:val="15"/>
              </w:rPr>
              <w:t>Ofertada:</w:t>
            </w:r>
            <w:r>
              <w:rPr>
                <w:spacing w:val="40"/>
                <w:w w:val="105"/>
                <w:sz w:val="15"/>
              </w:rPr>
              <w:t xml:space="preserve"> </w:t>
            </w:r>
            <w:r>
              <w:rPr>
                <w:w w:val="105"/>
                <w:sz w:val="15"/>
              </w:rPr>
              <w:t>ANVISA</w:t>
            </w:r>
            <w:r>
              <w:rPr>
                <w:spacing w:val="-10"/>
                <w:w w:val="105"/>
                <w:sz w:val="15"/>
              </w:rPr>
              <w:t xml:space="preserve"> </w:t>
            </w:r>
            <w:r>
              <w:rPr>
                <w:w w:val="105"/>
                <w:sz w:val="15"/>
              </w:rPr>
              <w:t>nº:</w:t>
            </w:r>
          </w:p>
        </w:tc>
        <w:tc>
          <w:tcPr>
            <w:tcW w:w="2026" w:type="dxa"/>
            <w:tcBorders>
              <w:top w:val="single" w:color="000000" w:sz="6" w:space="0"/>
              <w:bottom w:val="single" w:color="000000" w:sz="6" w:space="0"/>
            </w:tcBorders>
          </w:tcPr>
          <w:p w14:paraId="5FB44551">
            <w:pPr>
              <w:pStyle w:val="10"/>
              <w:rPr>
                <w:b/>
                <w:sz w:val="15"/>
              </w:rPr>
            </w:pPr>
          </w:p>
          <w:p w14:paraId="0B1AF118">
            <w:pPr>
              <w:pStyle w:val="10"/>
              <w:rPr>
                <w:b/>
                <w:sz w:val="15"/>
              </w:rPr>
            </w:pPr>
          </w:p>
          <w:p w14:paraId="76973953">
            <w:pPr>
              <w:pStyle w:val="10"/>
              <w:rPr>
                <w:b/>
                <w:sz w:val="15"/>
              </w:rPr>
            </w:pPr>
          </w:p>
          <w:p w14:paraId="432DFF7B">
            <w:pPr>
              <w:pStyle w:val="10"/>
              <w:spacing w:before="114"/>
              <w:rPr>
                <w:b/>
                <w:sz w:val="15"/>
              </w:rPr>
            </w:pPr>
          </w:p>
          <w:p w14:paraId="703E6460">
            <w:pPr>
              <w:pStyle w:val="10"/>
              <w:ind w:left="36"/>
              <w:jc w:val="center"/>
              <w:rPr>
                <w:sz w:val="15"/>
              </w:rPr>
            </w:pPr>
            <w:r>
              <w:rPr>
                <w:w w:val="105"/>
                <w:sz w:val="15"/>
              </w:rPr>
              <w:t>6489.001.0025</w:t>
            </w:r>
            <w:r>
              <w:rPr>
                <w:spacing w:val="-5"/>
                <w:w w:val="105"/>
                <w:sz w:val="15"/>
              </w:rPr>
              <w:t xml:space="preserve"> </w:t>
            </w:r>
            <w:r>
              <w:rPr>
                <w:w w:val="105"/>
                <w:sz w:val="15"/>
              </w:rPr>
              <w:t>(ID</w:t>
            </w:r>
            <w:r>
              <w:rPr>
                <w:spacing w:val="-5"/>
                <w:w w:val="105"/>
                <w:sz w:val="15"/>
              </w:rPr>
              <w:t xml:space="preserve"> </w:t>
            </w:r>
            <w:r>
              <w:rPr>
                <w:w w:val="105"/>
                <w:sz w:val="15"/>
              </w:rPr>
              <w:t>-</w:t>
            </w:r>
            <w:r>
              <w:rPr>
                <w:spacing w:val="-5"/>
                <w:w w:val="105"/>
                <w:sz w:val="15"/>
              </w:rPr>
              <w:t xml:space="preserve"> </w:t>
            </w:r>
            <w:r>
              <w:rPr>
                <w:b/>
                <w:spacing w:val="-2"/>
                <w:w w:val="105"/>
                <w:sz w:val="15"/>
              </w:rPr>
              <w:t>58222</w:t>
            </w:r>
            <w:r>
              <w:rPr>
                <w:spacing w:val="-2"/>
                <w:w w:val="105"/>
                <w:sz w:val="15"/>
              </w:rPr>
              <w:t>)</w:t>
            </w:r>
          </w:p>
        </w:tc>
        <w:tc>
          <w:tcPr>
            <w:tcW w:w="1101" w:type="dxa"/>
            <w:tcBorders>
              <w:top w:val="single" w:color="000000" w:sz="6" w:space="0"/>
              <w:bottom w:val="single" w:color="000000" w:sz="6" w:space="0"/>
            </w:tcBorders>
          </w:tcPr>
          <w:p w14:paraId="6BC58AE3">
            <w:pPr>
              <w:pStyle w:val="10"/>
              <w:rPr>
                <w:b/>
                <w:sz w:val="19"/>
              </w:rPr>
            </w:pPr>
          </w:p>
          <w:p w14:paraId="47AD4F4D">
            <w:pPr>
              <w:pStyle w:val="10"/>
              <w:rPr>
                <w:b/>
                <w:sz w:val="19"/>
              </w:rPr>
            </w:pPr>
          </w:p>
          <w:p w14:paraId="24DF6552">
            <w:pPr>
              <w:pStyle w:val="10"/>
              <w:spacing w:before="111"/>
              <w:rPr>
                <w:b/>
                <w:sz w:val="19"/>
              </w:rPr>
            </w:pPr>
          </w:p>
          <w:p w14:paraId="75860EEF">
            <w:pPr>
              <w:pStyle w:val="10"/>
              <w:ind w:left="29"/>
              <w:jc w:val="center"/>
              <w:rPr>
                <w:sz w:val="19"/>
              </w:rPr>
            </w:pPr>
            <w:r>
              <w:rPr>
                <w:spacing w:val="-5"/>
                <w:sz w:val="19"/>
              </w:rPr>
              <w:t>un</w:t>
            </w:r>
          </w:p>
        </w:tc>
        <w:tc>
          <w:tcPr>
            <w:tcW w:w="1256" w:type="dxa"/>
            <w:gridSpan w:val="2"/>
            <w:tcBorders>
              <w:top w:val="single" w:color="000000" w:sz="6" w:space="0"/>
              <w:bottom w:val="single" w:color="000000" w:sz="6" w:space="0"/>
            </w:tcBorders>
          </w:tcPr>
          <w:p w14:paraId="248B6D79">
            <w:pPr>
              <w:pStyle w:val="10"/>
              <w:rPr>
                <w:b/>
                <w:sz w:val="19"/>
              </w:rPr>
            </w:pPr>
          </w:p>
          <w:p w14:paraId="7A135EF7">
            <w:pPr>
              <w:pStyle w:val="10"/>
              <w:rPr>
                <w:b/>
                <w:sz w:val="19"/>
              </w:rPr>
            </w:pPr>
          </w:p>
          <w:p w14:paraId="7D6E0B59">
            <w:pPr>
              <w:pStyle w:val="10"/>
              <w:spacing w:before="111"/>
              <w:rPr>
                <w:b/>
                <w:sz w:val="19"/>
              </w:rPr>
            </w:pPr>
          </w:p>
          <w:p w14:paraId="18C40B18">
            <w:pPr>
              <w:pStyle w:val="10"/>
              <w:ind w:left="651"/>
              <w:rPr>
                <w:b/>
                <w:sz w:val="19"/>
              </w:rPr>
            </w:pPr>
            <w:r>
              <w:rPr>
                <w:b/>
                <w:spacing w:val="-2"/>
                <w:sz w:val="19"/>
              </w:rPr>
              <w:t>2.340</w:t>
            </w:r>
          </w:p>
        </w:tc>
        <w:tc>
          <w:tcPr>
            <w:tcW w:w="1579" w:type="dxa"/>
            <w:tcBorders>
              <w:top w:val="single" w:color="000000" w:sz="6" w:space="0"/>
              <w:bottom w:val="single" w:color="000000" w:sz="6" w:space="0"/>
            </w:tcBorders>
          </w:tcPr>
          <w:p w14:paraId="1201BF4C">
            <w:pPr>
              <w:pStyle w:val="10"/>
              <w:rPr>
                <w:sz w:val="18"/>
              </w:rPr>
            </w:pPr>
          </w:p>
        </w:tc>
        <w:tc>
          <w:tcPr>
            <w:tcW w:w="1249" w:type="dxa"/>
            <w:tcBorders>
              <w:top w:val="single" w:color="000000" w:sz="6" w:space="0"/>
              <w:bottom w:val="single" w:color="000000" w:sz="6" w:space="0"/>
            </w:tcBorders>
          </w:tcPr>
          <w:p w14:paraId="470E9C75">
            <w:pPr>
              <w:pStyle w:val="10"/>
              <w:rPr>
                <w:sz w:val="18"/>
              </w:rPr>
            </w:pPr>
          </w:p>
        </w:tc>
        <w:tc>
          <w:tcPr>
            <w:tcW w:w="1396" w:type="dxa"/>
            <w:tcBorders>
              <w:top w:val="single" w:color="000000" w:sz="6" w:space="0"/>
              <w:bottom w:val="single" w:color="000000" w:sz="6" w:space="0"/>
            </w:tcBorders>
          </w:tcPr>
          <w:p w14:paraId="68A42D3E">
            <w:pPr>
              <w:pStyle w:val="10"/>
              <w:rPr>
                <w:sz w:val="18"/>
              </w:rPr>
            </w:pPr>
          </w:p>
        </w:tc>
        <w:tc>
          <w:tcPr>
            <w:tcW w:w="2013" w:type="dxa"/>
            <w:tcBorders>
              <w:top w:val="single" w:color="000000" w:sz="6" w:space="0"/>
              <w:bottom w:val="single" w:color="000000" w:sz="6" w:space="0"/>
            </w:tcBorders>
          </w:tcPr>
          <w:p w14:paraId="202DBD36">
            <w:pPr>
              <w:pStyle w:val="10"/>
              <w:rPr>
                <w:sz w:val="18"/>
              </w:rPr>
            </w:pPr>
          </w:p>
        </w:tc>
      </w:tr>
      <w:tr w14:paraId="00A1D8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8" w:hRule="atLeast"/>
          <w:jc w:val="right"/>
        </w:trPr>
        <w:tc>
          <w:tcPr>
            <w:tcW w:w="631" w:type="dxa"/>
            <w:tcBorders>
              <w:top w:val="single" w:color="000000" w:sz="6" w:space="0"/>
              <w:bottom w:val="single" w:color="000000" w:sz="6" w:space="0"/>
            </w:tcBorders>
          </w:tcPr>
          <w:p w14:paraId="79A55EF5">
            <w:pPr>
              <w:pStyle w:val="10"/>
              <w:rPr>
                <w:b/>
                <w:sz w:val="17"/>
              </w:rPr>
            </w:pPr>
          </w:p>
          <w:p w14:paraId="76285187">
            <w:pPr>
              <w:pStyle w:val="10"/>
              <w:rPr>
                <w:b/>
                <w:sz w:val="17"/>
              </w:rPr>
            </w:pPr>
          </w:p>
          <w:p w14:paraId="545CF157">
            <w:pPr>
              <w:pStyle w:val="10"/>
              <w:spacing w:before="67"/>
              <w:rPr>
                <w:b/>
                <w:sz w:val="17"/>
              </w:rPr>
            </w:pPr>
          </w:p>
          <w:p w14:paraId="589F38F2">
            <w:pPr>
              <w:pStyle w:val="10"/>
              <w:ind w:left="22"/>
              <w:jc w:val="center"/>
              <w:rPr>
                <w:sz w:val="17"/>
              </w:rPr>
            </w:pPr>
            <w:r>
              <w:rPr>
                <w:spacing w:val="-10"/>
                <w:w w:val="105"/>
                <w:sz w:val="17"/>
              </w:rPr>
              <w:t>4</w:t>
            </w:r>
          </w:p>
        </w:tc>
        <w:tc>
          <w:tcPr>
            <w:tcW w:w="4360" w:type="dxa"/>
            <w:tcBorders>
              <w:top w:val="single" w:color="000000" w:sz="6" w:space="0"/>
              <w:bottom w:val="single" w:color="000000" w:sz="6" w:space="0"/>
            </w:tcBorders>
          </w:tcPr>
          <w:p w14:paraId="05A2DA68">
            <w:pPr>
              <w:pStyle w:val="10"/>
              <w:spacing w:before="180"/>
              <w:ind w:left="168"/>
              <w:rPr>
                <w:sz w:val="19"/>
              </w:rPr>
            </w:pPr>
            <w:r>
              <w:rPr>
                <w:sz w:val="19"/>
              </w:rPr>
              <w:t>CLOREXIDINA,</w:t>
            </w:r>
            <w:r>
              <w:rPr>
                <w:spacing w:val="53"/>
                <w:sz w:val="19"/>
              </w:rPr>
              <w:t xml:space="preserve"> </w:t>
            </w:r>
            <w:r>
              <w:rPr>
                <w:sz w:val="19"/>
              </w:rPr>
              <w:t>GLUCONATO</w:t>
            </w:r>
            <w:r>
              <w:rPr>
                <w:spacing w:val="54"/>
                <w:sz w:val="19"/>
              </w:rPr>
              <w:t xml:space="preserve"> </w:t>
            </w:r>
            <w:r>
              <w:rPr>
                <w:b/>
                <w:sz w:val="19"/>
              </w:rPr>
              <w:t>1%</w:t>
            </w:r>
            <w:r>
              <w:rPr>
                <w:b/>
                <w:spacing w:val="54"/>
                <w:sz w:val="19"/>
              </w:rPr>
              <w:t xml:space="preserve"> </w:t>
            </w:r>
            <w:r>
              <w:rPr>
                <w:sz w:val="19"/>
              </w:rPr>
              <w:t>sol</w:t>
            </w:r>
            <w:r>
              <w:rPr>
                <w:spacing w:val="53"/>
                <w:sz w:val="19"/>
              </w:rPr>
              <w:t xml:space="preserve"> </w:t>
            </w:r>
            <w:r>
              <w:rPr>
                <w:spacing w:val="-2"/>
                <w:sz w:val="19"/>
              </w:rPr>
              <w:t>aquosa</w:t>
            </w:r>
          </w:p>
          <w:p w14:paraId="292DB3BD">
            <w:pPr>
              <w:pStyle w:val="10"/>
              <w:spacing w:before="45"/>
              <w:ind w:left="168"/>
              <w:rPr>
                <w:sz w:val="19"/>
              </w:rPr>
            </w:pPr>
            <w:r>
              <w:rPr>
                <w:b/>
                <w:sz w:val="19"/>
              </w:rPr>
              <w:t>100</w:t>
            </w:r>
            <w:r>
              <w:rPr>
                <w:b/>
                <w:spacing w:val="10"/>
                <w:sz w:val="19"/>
              </w:rPr>
              <w:t xml:space="preserve"> </w:t>
            </w:r>
            <w:r>
              <w:rPr>
                <w:b/>
                <w:sz w:val="19"/>
              </w:rPr>
              <w:t>ml</w:t>
            </w:r>
            <w:r>
              <w:rPr>
                <w:sz w:val="19"/>
              </w:rPr>
              <w:t>,</w:t>
            </w:r>
            <w:r>
              <w:rPr>
                <w:spacing w:val="10"/>
                <w:sz w:val="19"/>
              </w:rPr>
              <w:t xml:space="preserve"> </w:t>
            </w:r>
            <w:r>
              <w:rPr>
                <w:sz w:val="19"/>
              </w:rPr>
              <w:t>etc.,</w:t>
            </w:r>
            <w:r>
              <w:rPr>
                <w:spacing w:val="11"/>
                <w:sz w:val="19"/>
              </w:rPr>
              <w:t xml:space="preserve"> </w:t>
            </w:r>
            <w:r>
              <w:rPr>
                <w:sz w:val="19"/>
              </w:rPr>
              <w:t>conforme</w:t>
            </w:r>
            <w:r>
              <w:rPr>
                <w:spacing w:val="10"/>
                <w:sz w:val="19"/>
              </w:rPr>
              <w:t xml:space="preserve"> </w:t>
            </w:r>
            <w:r>
              <w:rPr>
                <w:sz w:val="19"/>
              </w:rPr>
              <w:t>detalhado</w:t>
            </w:r>
            <w:r>
              <w:rPr>
                <w:spacing w:val="10"/>
                <w:sz w:val="19"/>
              </w:rPr>
              <w:t xml:space="preserve"> </w:t>
            </w:r>
            <w:r>
              <w:rPr>
                <w:sz w:val="19"/>
              </w:rPr>
              <w:t>no</w:t>
            </w:r>
            <w:r>
              <w:rPr>
                <w:spacing w:val="-2"/>
                <w:sz w:val="19"/>
              </w:rPr>
              <w:t xml:space="preserve"> </w:t>
            </w:r>
            <w:r>
              <w:rPr>
                <w:sz w:val="19"/>
              </w:rPr>
              <w:t>ANEXO</w:t>
            </w:r>
            <w:r>
              <w:rPr>
                <w:spacing w:val="10"/>
                <w:sz w:val="19"/>
              </w:rPr>
              <w:t xml:space="preserve"> </w:t>
            </w:r>
            <w:r>
              <w:rPr>
                <w:b/>
                <w:spacing w:val="-5"/>
                <w:sz w:val="19"/>
              </w:rPr>
              <w:t>I</w:t>
            </w:r>
            <w:r>
              <w:rPr>
                <w:spacing w:val="-5"/>
                <w:sz w:val="19"/>
              </w:rPr>
              <w:t>.</w:t>
            </w:r>
          </w:p>
          <w:p w14:paraId="25C36BF1">
            <w:pPr>
              <w:pStyle w:val="10"/>
              <w:spacing w:before="53" w:line="320" w:lineRule="atLeast"/>
              <w:ind w:left="168" w:right="2586"/>
              <w:rPr>
                <w:sz w:val="15"/>
              </w:rPr>
            </w:pPr>
            <w:r>
              <w:rPr>
                <w:spacing w:val="-2"/>
                <w:w w:val="105"/>
                <w:sz w:val="15"/>
              </w:rPr>
              <w:t>Marca</w:t>
            </w:r>
            <w:r>
              <w:rPr>
                <w:spacing w:val="-8"/>
                <w:w w:val="105"/>
                <w:sz w:val="15"/>
              </w:rPr>
              <w:t xml:space="preserve"> </w:t>
            </w:r>
            <w:r>
              <w:rPr>
                <w:spacing w:val="-2"/>
                <w:w w:val="105"/>
                <w:sz w:val="15"/>
              </w:rPr>
              <w:t>Ofertada:</w:t>
            </w:r>
            <w:r>
              <w:rPr>
                <w:spacing w:val="40"/>
                <w:w w:val="105"/>
                <w:sz w:val="15"/>
              </w:rPr>
              <w:t xml:space="preserve"> </w:t>
            </w:r>
            <w:r>
              <w:rPr>
                <w:w w:val="105"/>
                <w:sz w:val="15"/>
              </w:rPr>
              <w:t>ANVISA</w:t>
            </w:r>
            <w:r>
              <w:rPr>
                <w:spacing w:val="-10"/>
                <w:w w:val="105"/>
                <w:sz w:val="15"/>
              </w:rPr>
              <w:t xml:space="preserve"> </w:t>
            </w:r>
            <w:r>
              <w:rPr>
                <w:w w:val="105"/>
                <w:sz w:val="15"/>
              </w:rPr>
              <w:t>nº:</w:t>
            </w:r>
          </w:p>
        </w:tc>
        <w:tc>
          <w:tcPr>
            <w:tcW w:w="2026" w:type="dxa"/>
            <w:tcBorders>
              <w:top w:val="single" w:color="000000" w:sz="6" w:space="0"/>
              <w:bottom w:val="single" w:color="000000" w:sz="6" w:space="0"/>
            </w:tcBorders>
          </w:tcPr>
          <w:p w14:paraId="5E9BA3A6">
            <w:pPr>
              <w:pStyle w:val="10"/>
              <w:rPr>
                <w:b/>
                <w:sz w:val="15"/>
              </w:rPr>
            </w:pPr>
          </w:p>
          <w:p w14:paraId="2FF8F387">
            <w:pPr>
              <w:pStyle w:val="10"/>
              <w:rPr>
                <w:b/>
                <w:sz w:val="15"/>
              </w:rPr>
            </w:pPr>
          </w:p>
          <w:p w14:paraId="7C947BD9">
            <w:pPr>
              <w:pStyle w:val="10"/>
              <w:spacing w:before="154"/>
              <w:rPr>
                <w:b/>
                <w:sz w:val="15"/>
              </w:rPr>
            </w:pPr>
          </w:p>
          <w:p w14:paraId="0A6F0ADC">
            <w:pPr>
              <w:pStyle w:val="10"/>
              <w:spacing w:before="1"/>
              <w:ind w:left="36"/>
              <w:jc w:val="center"/>
              <w:rPr>
                <w:sz w:val="15"/>
              </w:rPr>
            </w:pPr>
            <w:r>
              <w:rPr>
                <w:w w:val="105"/>
                <w:sz w:val="15"/>
              </w:rPr>
              <w:t>6489.001.0060</w:t>
            </w:r>
            <w:r>
              <w:rPr>
                <w:spacing w:val="-5"/>
                <w:w w:val="105"/>
                <w:sz w:val="15"/>
              </w:rPr>
              <w:t xml:space="preserve"> </w:t>
            </w:r>
            <w:r>
              <w:rPr>
                <w:w w:val="105"/>
                <w:sz w:val="15"/>
              </w:rPr>
              <w:t>(ID</w:t>
            </w:r>
            <w:r>
              <w:rPr>
                <w:spacing w:val="-5"/>
                <w:w w:val="105"/>
                <w:sz w:val="15"/>
              </w:rPr>
              <w:t xml:space="preserve"> </w:t>
            </w:r>
            <w:r>
              <w:rPr>
                <w:w w:val="105"/>
                <w:sz w:val="15"/>
              </w:rPr>
              <w:t>-</w:t>
            </w:r>
            <w:r>
              <w:rPr>
                <w:spacing w:val="-5"/>
                <w:w w:val="105"/>
                <w:sz w:val="15"/>
              </w:rPr>
              <w:t xml:space="preserve"> </w:t>
            </w:r>
            <w:r>
              <w:rPr>
                <w:b/>
                <w:spacing w:val="-2"/>
                <w:w w:val="105"/>
                <w:sz w:val="15"/>
              </w:rPr>
              <w:t>79560</w:t>
            </w:r>
            <w:r>
              <w:rPr>
                <w:spacing w:val="-2"/>
                <w:w w:val="105"/>
                <w:sz w:val="15"/>
              </w:rPr>
              <w:t>)</w:t>
            </w:r>
          </w:p>
        </w:tc>
        <w:tc>
          <w:tcPr>
            <w:tcW w:w="1101" w:type="dxa"/>
            <w:tcBorders>
              <w:top w:val="single" w:color="000000" w:sz="6" w:space="0"/>
              <w:bottom w:val="single" w:color="000000" w:sz="6" w:space="0"/>
            </w:tcBorders>
          </w:tcPr>
          <w:p w14:paraId="479312FF">
            <w:pPr>
              <w:pStyle w:val="10"/>
              <w:rPr>
                <w:b/>
                <w:sz w:val="19"/>
              </w:rPr>
            </w:pPr>
          </w:p>
          <w:p w14:paraId="004EE94C">
            <w:pPr>
              <w:pStyle w:val="10"/>
              <w:spacing w:before="198"/>
              <w:rPr>
                <w:b/>
                <w:sz w:val="19"/>
              </w:rPr>
            </w:pPr>
          </w:p>
          <w:p w14:paraId="601F51D0">
            <w:pPr>
              <w:pStyle w:val="10"/>
              <w:ind w:left="29"/>
              <w:jc w:val="center"/>
              <w:rPr>
                <w:sz w:val="19"/>
              </w:rPr>
            </w:pPr>
            <w:r>
              <w:rPr>
                <w:spacing w:val="-5"/>
                <w:sz w:val="19"/>
              </w:rPr>
              <w:t>un</w:t>
            </w:r>
          </w:p>
        </w:tc>
        <w:tc>
          <w:tcPr>
            <w:tcW w:w="1256" w:type="dxa"/>
            <w:gridSpan w:val="2"/>
            <w:tcBorders>
              <w:top w:val="single" w:color="000000" w:sz="6" w:space="0"/>
              <w:bottom w:val="single" w:color="000000" w:sz="6" w:space="0"/>
            </w:tcBorders>
          </w:tcPr>
          <w:p w14:paraId="392F648F">
            <w:pPr>
              <w:pStyle w:val="10"/>
              <w:rPr>
                <w:b/>
                <w:sz w:val="19"/>
              </w:rPr>
            </w:pPr>
          </w:p>
          <w:p w14:paraId="1357118B">
            <w:pPr>
              <w:pStyle w:val="10"/>
              <w:spacing w:before="198"/>
              <w:rPr>
                <w:b/>
                <w:sz w:val="19"/>
              </w:rPr>
            </w:pPr>
          </w:p>
          <w:p w14:paraId="1F1F9D27">
            <w:pPr>
              <w:pStyle w:val="10"/>
              <w:ind w:left="651"/>
              <w:rPr>
                <w:b/>
                <w:sz w:val="19"/>
              </w:rPr>
            </w:pPr>
            <w:r>
              <w:rPr>
                <w:b/>
                <w:spacing w:val="-2"/>
                <w:sz w:val="19"/>
              </w:rPr>
              <w:t>1.560</w:t>
            </w:r>
          </w:p>
        </w:tc>
        <w:tc>
          <w:tcPr>
            <w:tcW w:w="1579" w:type="dxa"/>
            <w:tcBorders>
              <w:top w:val="single" w:color="000000" w:sz="6" w:space="0"/>
              <w:bottom w:val="single" w:color="000000" w:sz="6" w:space="0"/>
            </w:tcBorders>
          </w:tcPr>
          <w:p w14:paraId="733A744A">
            <w:pPr>
              <w:pStyle w:val="10"/>
              <w:rPr>
                <w:sz w:val="18"/>
              </w:rPr>
            </w:pPr>
          </w:p>
        </w:tc>
        <w:tc>
          <w:tcPr>
            <w:tcW w:w="1249" w:type="dxa"/>
            <w:tcBorders>
              <w:top w:val="single" w:color="000000" w:sz="6" w:space="0"/>
              <w:bottom w:val="single" w:color="000000" w:sz="6" w:space="0"/>
            </w:tcBorders>
          </w:tcPr>
          <w:p w14:paraId="649166AE">
            <w:pPr>
              <w:pStyle w:val="10"/>
              <w:rPr>
                <w:sz w:val="18"/>
              </w:rPr>
            </w:pPr>
          </w:p>
        </w:tc>
        <w:tc>
          <w:tcPr>
            <w:tcW w:w="1396" w:type="dxa"/>
            <w:tcBorders>
              <w:top w:val="single" w:color="000000" w:sz="6" w:space="0"/>
              <w:bottom w:val="single" w:color="000000" w:sz="6" w:space="0"/>
            </w:tcBorders>
          </w:tcPr>
          <w:p w14:paraId="0839CCAF">
            <w:pPr>
              <w:pStyle w:val="10"/>
              <w:rPr>
                <w:sz w:val="18"/>
              </w:rPr>
            </w:pPr>
          </w:p>
        </w:tc>
        <w:tc>
          <w:tcPr>
            <w:tcW w:w="2013" w:type="dxa"/>
            <w:tcBorders>
              <w:top w:val="single" w:color="000000" w:sz="6" w:space="0"/>
              <w:bottom w:val="single" w:color="000000" w:sz="6" w:space="0"/>
            </w:tcBorders>
          </w:tcPr>
          <w:p w14:paraId="0030AB13">
            <w:pPr>
              <w:pStyle w:val="10"/>
              <w:rPr>
                <w:sz w:val="18"/>
              </w:rPr>
            </w:pPr>
          </w:p>
        </w:tc>
      </w:tr>
      <w:tr w14:paraId="22D369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73" w:hRule="atLeast"/>
          <w:jc w:val="right"/>
        </w:trPr>
        <w:tc>
          <w:tcPr>
            <w:tcW w:w="631" w:type="dxa"/>
            <w:tcBorders>
              <w:top w:val="single" w:color="000000" w:sz="6" w:space="0"/>
              <w:bottom w:val="single" w:color="000000" w:sz="6" w:space="0"/>
            </w:tcBorders>
          </w:tcPr>
          <w:p w14:paraId="07589358">
            <w:pPr>
              <w:pStyle w:val="10"/>
              <w:rPr>
                <w:b/>
                <w:sz w:val="17"/>
              </w:rPr>
            </w:pPr>
          </w:p>
          <w:p w14:paraId="7E6B8804">
            <w:pPr>
              <w:pStyle w:val="10"/>
              <w:rPr>
                <w:b/>
                <w:sz w:val="17"/>
              </w:rPr>
            </w:pPr>
          </w:p>
          <w:p w14:paraId="00BF1CFE">
            <w:pPr>
              <w:pStyle w:val="10"/>
              <w:rPr>
                <w:b/>
                <w:sz w:val="17"/>
              </w:rPr>
            </w:pPr>
          </w:p>
          <w:p w14:paraId="5617238F">
            <w:pPr>
              <w:pStyle w:val="10"/>
              <w:spacing w:before="3"/>
              <w:rPr>
                <w:b/>
                <w:sz w:val="17"/>
              </w:rPr>
            </w:pPr>
          </w:p>
          <w:p w14:paraId="2DBB8A82">
            <w:pPr>
              <w:pStyle w:val="10"/>
              <w:spacing w:before="1"/>
              <w:ind w:left="22"/>
              <w:jc w:val="center"/>
              <w:rPr>
                <w:sz w:val="17"/>
              </w:rPr>
            </w:pPr>
            <w:r>
              <w:rPr>
                <w:spacing w:val="-10"/>
                <w:w w:val="105"/>
                <w:sz w:val="17"/>
              </w:rPr>
              <w:t>5</w:t>
            </w:r>
          </w:p>
        </w:tc>
        <w:tc>
          <w:tcPr>
            <w:tcW w:w="4360" w:type="dxa"/>
            <w:tcBorders>
              <w:top w:val="single" w:color="000000" w:sz="6" w:space="0"/>
              <w:bottom w:val="single" w:color="000000" w:sz="6" w:space="0"/>
            </w:tcBorders>
          </w:tcPr>
          <w:p w14:paraId="1B516C21">
            <w:pPr>
              <w:pStyle w:val="10"/>
              <w:tabs>
                <w:tab w:val="left" w:pos="1860"/>
                <w:tab w:val="left" w:pos="3358"/>
                <w:tab w:val="left" w:pos="3957"/>
              </w:tabs>
              <w:spacing w:before="180"/>
              <w:ind w:left="168"/>
              <w:rPr>
                <w:sz w:val="19"/>
              </w:rPr>
            </w:pPr>
            <w:r>
              <w:rPr>
                <w:spacing w:val="-2"/>
                <w:sz w:val="19"/>
              </w:rPr>
              <w:t>CLOREXIDINA,</w:t>
            </w:r>
            <w:r>
              <w:rPr>
                <w:sz w:val="19"/>
              </w:rPr>
              <w:tab/>
            </w:r>
            <w:r>
              <w:rPr>
                <w:spacing w:val="-2"/>
                <w:sz w:val="19"/>
              </w:rPr>
              <w:t>GLUCONATO</w:t>
            </w:r>
            <w:r>
              <w:rPr>
                <w:sz w:val="19"/>
              </w:rPr>
              <w:tab/>
            </w:r>
            <w:r>
              <w:rPr>
                <w:b/>
                <w:spacing w:val="-5"/>
                <w:sz w:val="19"/>
              </w:rPr>
              <w:t>2%</w:t>
            </w:r>
            <w:r>
              <w:rPr>
                <w:b/>
                <w:sz w:val="19"/>
              </w:rPr>
              <w:tab/>
            </w:r>
            <w:r>
              <w:rPr>
                <w:spacing w:val="-5"/>
                <w:sz w:val="19"/>
              </w:rPr>
              <w:t>sol</w:t>
            </w:r>
          </w:p>
          <w:p w14:paraId="60B47D09">
            <w:pPr>
              <w:pStyle w:val="10"/>
              <w:spacing w:before="45" w:line="290" w:lineRule="auto"/>
              <w:ind w:left="168"/>
              <w:rPr>
                <w:sz w:val="19"/>
              </w:rPr>
            </w:pPr>
            <w:r>
              <w:rPr>
                <w:sz w:val="19"/>
              </w:rPr>
              <w:t>degermante</w:t>
            </w:r>
            <w:r>
              <w:rPr>
                <w:spacing w:val="40"/>
                <w:sz w:val="19"/>
              </w:rPr>
              <w:t xml:space="preserve"> </w:t>
            </w:r>
            <w:r>
              <w:rPr>
                <w:b/>
                <w:sz w:val="19"/>
              </w:rPr>
              <w:t>100</w:t>
            </w:r>
            <w:r>
              <w:rPr>
                <w:b/>
                <w:spacing w:val="40"/>
                <w:sz w:val="19"/>
              </w:rPr>
              <w:t xml:space="preserve"> </w:t>
            </w:r>
            <w:r>
              <w:rPr>
                <w:b/>
                <w:sz w:val="19"/>
              </w:rPr>
              <w:t>ml</w:t>
            </w:r>
            <w:r>
              <w:rPr>
                <w:sz w:val="19"/>
              </w:rPr>
              <w:t>,</w:t>
            </w:r>
            <w:r>
              <w:rPr>
                <w:spacing w:val="40"/>
                <w:sz w:val="19"/>
              </w:rPr>
              <w:t xml:space="preserve"> </w:t>
            </w:r>
            <w:r>
              <w:rPr>
                <w:sz w:val="19"/>
              </w:rPr>
              <w:t>etc.,</w:t>
            </w:r>
            <w:r>
              <w:rPr>
                <w:spacing w:val="40"/>
                <w:sz w:val="19"/>
              </w:rPr>
              <w:t xml:space="preserve"> </w:t>
            </w:r>
            <w:r>
              <w:rPr>
                <w:sz w:val="19"/>
              </w:rPr>
              <w:t>conforme</w:t>
            </w:r>
            <w:r>
              <w:rPr>
                <w:spacing w:val="40"/>
                <w:sz w:val="19"/>
              </w:rPr>
              <w:t xml:space="preserve"> </w:t>
            </w:r>
            <w:r>
              <w:rPr>
                <w:sz w:val="19"/>
              </w:rPr>
              <w:t>detalhado</w:t>
            </w:r>
            <w:r>
              <w:rPr>
                <w:spacing w:val="40"/>
                <w:sz w:val="19"/>
              </w:rPr>
              <w:t xml:space="preserve"> </w:t>
            </w:r>
            <w:r>
              <w:rPr>
                <w:sz w:val="19"/>
              </w:rPr>
              <w:t xml:space="preserve">no ANEXO </w:t>
            </w:r>
            <w:r>
              <w:rPr>
                <w:b/>
                <w:sz w:val="19"/>
              </w:rPr>
              <w:t>I</w:t>
            </w:r>
            <w:r>
              <w:rPr>
                <w:sz w:val="19"/>
              </w:rPr>
              <w:t>.</w:t>
            </w:r>
          </w:p>
          <w:p w14:paraId="375BEA2A">
            <w:pPr>
              <w:pStyle w:val="10"/>
              <w:spacing w:before="7" w:line="320" w:lineRule="atLeast"/>
              <w:ind w:left="168" w:right="2586"/>
              <w:rPr>
                <w:sz w:val="15"/>
              </w:rPr>
            </w:pPr>
            <w:r>
              <w:rPr>
                <w:spacing w:val="-2"/>
                <w:w w:val="105"/>
                <w:sz w:val="15"/>
              </w:rPr>
              <w:t>Marca</w:t>
            </w:r>
            <w:r>
              <w:rPr>
                <w:spacing w:val="-8"/>
                <w:w w:val="105"/>
                <w:sz w:val="15"/>
              </w:rPr>
              <w:t xml:space="preserve"> </w:t>
            </w:r>
            <w:r>
              <w:rPr>
                <w:spacing w:val="-2"/>
                <w:w w:val="105"/>
                <w:sz w:val="15"/>
              </w:rPr>
              <w:t>Ofertada:</w:t>
            </w:r>
            <w:r>
              <w:rPr>
                <w:spacing w:val="40"/>
                <w:w w:val="105"/>
                <w:sz w:val="15"/>
              </w:rPr>
              <w:t xml:space="preserve"> </w:t>
            </w:r>
            <w:r>
              <w:rPr>
                <w:w w:val="105"/>
                <w:sz w:val="15"/>
              </w:rPr>
              <w:t>ANVISA</w:t>
            </w:r>
            <w:r>
              <w:rPr>
                <w:spacing w:val="-10"/>
                <w:w w:val="105"/>
                <w:sz w:val="15"/>
              </w:rPr>
              <w:t xml:space="preserve"> </w:t>
            </w:r>
            <w:r>
              <w:rPr>
                <w:w w:val="105"/>
                <w:sz w:val="15"/>
              </w:rPr>
              <w:t>nº:</w:t>
            </w:r>
          </w:p>
        </w:tc>
        <w:tc>
          <w:tcPr>
            <w:tcW w:w="2026" w:type="dxa"/>
            <w:tcBorders>
              <w:top w:val="single" w:color="000000" w:sz="6" w:space="0"/>
              <w:bottom w:val="single" w:color="000000" w:sz="6" w:space="0"/>
            </w:tcBorders>
          </w:tcPr>
          <w:p w14:paraId="7A9A2312">
            <w:pPr>
              <w:pStyle w:val="10"/>
              <w:rPr>
                <w:b/>
                <w:sz w:val="15"/>
              </w:rPr>
            </w:pPr>
          </w:p>
          <w:p w14:paraId="44F72F45">
            <w:pPr>
              <w:pStyle w:val="10"/>
              <w:rPr>
                <w:b/>
                <w:sz w:val="15"/>
              </w:rPr>
            </w:pPr>
          </w:p>
          <w:p w14:paraId="1BC1322F">
            <w:pPr>
              <w:pStyle w:val="10"/>
              <w:rPr>
                <w:b/>
                <w:sz w:val="15"/>
              </w:rPr>
            </w:pPr>
          </w:p>
          <w:p w14:paraId="098F7F76">
            <w:pPr>
              <w:pStyle w:val="10"/>
              <w:spacing w:before="114"/>
              <w:rPr>
                <w:b/>
                <w:sz w:val="15"/>
              </w:rPr>
            </w:pPr>
          </w:p>
          <w:p w14:paraId="32D87D3A">
            <w:pPr>
              <w:pStyle w:val="10"/>
              <w:ind w:left="36"/>
              <w:jc w:val="center"/>
              <w:rPr>
                <w:b/>
                <w:sz w:val="15"/>
              </w:rPr>
            </w:pPr>
            <w:r>
              <w:rPr>
                <w:w w:val="105"/>
                <w:sz w:val="15"/>
              </w:rPr>
              <w:t>6489.001.0059</w:t>
            </w:r>
            <w:r>
              <w:rPr>
                <w:spacing w:val="-5"/>
                <w:w w:val="105"/>
                <w:sz w:val="15"/>
              </w:rPr>
              <w:t xml:space="preserve"> </w:t>
            </w:r>
            <w:r>
              <w:rPr>
                <w:w w:val="105"/>
                <w:sz w:val="15"/>
              </w:rPr>
              <w:t>(ID</w:t>
            </w:r>
            <w:r>
              <w:rPr>
                <w:spacing w:val="-5"/>
                <w:w w:val="105"/>
                <w:sz w:val="15"/>
              </w:rPr>
              <w:t xml:space="preserve"> </w:t>
            </w:r>
            <w:r>
              <w:rPr>
                <w:w w:val="105"/>
                <w:sz w:val="15"/>
              </w:rPr>
              <w:t>-</w:t>
            </w:r>
            <w:r>
              <w:rPr>
                <w:spacing w:val="-5"/>
                <w:w w:val="105"/>
                <w:sz w:val="15"/>
              </w:rPr>
              <w:t xml:space="preserve"> </w:t>
            </w:r>
            <w:r>
              <w:rPr>
                <w:b/>
                <w:spacing w:val="-2"/>
                <w:w w:val="105"/>
                <w:sz w:val="15"/>
              </w:rPr>
              <w:t>78059)</w:t>
            </w:r>
          </w:p>
        </w:tc>
        <w:tc>
          <w:tcPr>
            <w:tcW w:w="1101" w:type="dxa"/>
            <w:tcBorders>
              <w:top w:val="single" w:color="000000" w:sz="6" w:space="0"/>
              <w:bottom w:val="single" w:color="000000" w:sz="6" w:space="0"/>
            </w:tcBorders>
          </w:tcPr>
          <w:p w14:paraId="11CC0FC0">
            <w:pPr>
              <w:pStyle w:val="10"/>
              <w:rPr>
                <w:b/>
                <w:sz w:val="19"/>
              </w:rPr>
            </w:pPr>
          </w:p>
          <w:p w14:paraId="7CB26496">
            <w:pPr>
              <w:pStyle w:val="10"/>
              <w:rPr>
                <w:b/>
                <w:sz w:val="19"/>
              </w:rPr>
            </w:pPr>
          </w:p>
          <w:p w14:paraId="4643B1EB">
            <w:pPr>
              <w:pStyle w:val="10"/>
              <w:spacing w:before="111"/>
              <w:rPr>
                <w:b/>
                <w:sz w:val="19"/>
              </w:rPr>
            </w:pPr>
          </w:p>
          <w:p w14:paraId="4B0E736B">
            <w:pPr>
              <w:pStyle w:val="10"/>
              <w:ind w:left="29"/>
              <w:jc w:val="center"/>
              <w:rPr>
                <w:sz w:val="19"/>
              </w:rPr>
            </w:pPr>
            <w:r>
              <w:rPr>
                <w:spacing w:val="-5"/>
                <w:sz w:val="19"/>
              </w:rPr>
              <w:t>un</w:t>
            </w:r>
          </w:p>
        </w:tc>
        <w:tc>
          <w:tcPr>
            <w:tcW w:w="1256" w:type="dxa"/>
            <w:gridSpan w:val="2"/>
            <w:tcBorders>
              <w:top w:val="single" w:color="000000" w:sz="6" w:space="0"/>
              <w:bottom w:val="single" w:color="000000" w:sz="6" w:space="0"/>
            </w:tcBorders>
          </w:tcPr>
          <w:p w14:paraId="2FEDDFFB">
            <w:pPr>
              <w:pStyle w:val="10"/>
              <w:rPr>
                <w:b/>
                <w:sz w:val="19"/>
              </w:rPr>
            </w:pPr>
          </w:p>
          <w:p w14:paraId="76F0BC5F">
            <w:pPr>
              <w:pStyle w:val="10"/>
              <w:rPr>
                <w:b/>
                <w:sz w:val="19"/>
              </w:rPr>
            </w:pPr>
          </w:p>
          <w:p w14:paraId="1E0FAD06">
            <w:pPr>
              <w:pStyle w:val="10"/>
              <w:spacing w:before="111"/>
              <w:rPr>
                <w:b/>
                <w:sz w:val="19"/>
              </w:rPr>
            </w:pPr>
          </w:p>
          <w:p w14:paraId="799E655F">
            <w:pPr>
              <w:pStyle w:val="10"/>
              <w:ind w:left="651"/>
              <w:rPr>
                <w:b/>
                <w:sz w:val="19"/>
              </w:rPr>
            </w:pPr>
            <w:r>
              <w:rPr>
                <w:b/>
                <w:spacing w:val="-2"/>
                <w:sz w:val="19"/>
              </w:rPr>
              <w:t>2.340</w:t>
            </w:r>
          </w:p>
        </w:tc>
        <w:tc>
          <w:tcPr>
            <w:tcW w:w="1579" w:type="dxa"/>
            <w:tcBorders>
              <w:top w:val="single" w:color="000000" w:sz="6" w:space="0"/>
              <w:bottom w:val="single" w:color="000000" w:sz="6" w:space="0"/>
            </w:tcBorders>
          </w:tcPr>
          <w:p w14:paraId="3F2E5005">
            <w:pPr>
              <w:pStyle w:val="10"/>
              <w:rPr>
                <w:sz w:val="18"/>
              </w:rPr>
            </w:pPr>
          </w:p>
        </w:tc>
        <w:tc>
          <w:tcPr>
            <w:tcW w:w="1249" w:type="dxa"/>
            <w:tcBorders>
              <w:top w:val="single" w:color="000000" w:sz="6" w:space="0"/>
              <w:bottom w:val="single" w:color="000000" w:sz="6" w:space="0"/>
            </w:tcBorders>
          </w:tcPr>
          <w:p w14:paraId="6AC00E93">
            <w:pPr>
              <w:pStyle w:val="10"/>
              <w:rPr>
                <w:sz w:val="18"/>
              </w:rPr>
            </w:pPr>
          </w:p>
        </w:tc>
        <w:tc>
          <w:tcPr>
            <w:tcW w:w="1396" w:type="dxa"/>
            <w:tcBorders>
              <w:top w:val="single" w:color="000000" w:sz="6" w:space="0"/>
              <w:bottom w:val="single" w:color="000000" w:sz="6" w:space="0"/>
            </w:tcBorders>
          </w:tcPr>
          <w:p w14:paraId="24E68432">
            <w:pPr>
              <w:pStyle w:val="10"/>
              <w:rPr>
                <w:sz w:val="18"/>
              </w:rPr>
            </w:pPr>
          </w:p>
        </w:tc>
        <w:tc>
          <w:tcPr>
            <w:tcW w:w="2013" w:type="dxa"/>
            <w:tcBorders>
              <w:top w:val="single" w:color="000000" w:sz="6" w:space="0"/>
              <w:bottom w:val="single" w:color="000000" w:sz="6" w:space="0"/>
            </w:tcBorders>
          </w:tcPr>
          <w:p w14:paraId="01C627C3">
            <w:pPr>
              <w:pStyle w:val="10"/>
              <w:rPr>
                <w:sz w:val="18"/>
              </w:rPr>
            </w:pPr>
          </w:p>
        </w:tc>
      </w:tr>
      <w:tr w14:paraId="34F0D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73" w:hRule="atLeast"/>
          <w:jc w:val="right"/>
        </w:trPr>
        <w:tc>
          <w:tcPr>
            <w:tcW w:w="631" w:type="dxa"/>
            <w:tcBorders>
              <w:top w:val="single" w:color="000000" w:sz="6" w:space="0"/>
              <w:bottom w:val="single" w:color="000000" w:sz="6" w:space="0"/>
            </w:tcBorders>
          </w:tcPr>
          <w:p w14:paraId="01A174B0">
            <w:pPr>
              <w:pStyle w:val="10"/>
              <w:rPr>
                <w:b/>
                <w:sz w:val="17"/>
              </w:rPr>
            </w:pPr>
          </w:p>
          <w:p w14:paraId="16FAF8C8">
            <w:pPr>
              <w:pStyle w:val="10"/>
              <w:rPr>
                <w:b/>
                <w:sz w:val="17"/>
              </w:rPr>
            </w:pPr>
          </w:p>
          <w:p w14:paraId="16E4E38E">
            <w:pPr>
              <w:pStyle w:val="10"/>
              <w:rPr>
                <w:b/>
                <w:sz w:val="17"/>
              </w:rPr>
            </w:pPr>
          </w:p>
          <w:p w14:paraId="6557633F">
            <w:pPr>
              <w:pStyle w:val="10"/>
              <w:spacing w:before="3"/>
              <w:rPr>
                <w:b/>
                <w:sz w:val="17"/>
              </w:rPr>
            </w:pPr>
          </w:p>
          <w:p w14:paraId="33984852">
            <w:pPr>
              <w:pStyle w:val="10"/>
              <w:spacing w:before="1"/>
              <w:ind w:left="22"/>
              <w:jc w:val="center"/>
              <w:rPr>
                <w:sz w:val="17"/>
              </w:rPr>
            </w:pPr>
            <w:r>
              <w:rPr>
                <w:spacing w:val="-10"/>
                <w:w w:val="105"/>
                <w:sz w:val="17"/>
              </w:rPr>
              <w:t>6</w:t>
            </w:r>
          </w:p>
        </w:tc>
        <w:tc>
          <w:tcPr>
            <w:tcW w:w="4360" w:type="dxa"/>
            <w:tcBorders>
              <w:top w:val="single" w:color="000000" w:sz="6" w:space="0"/>
              <w:bottom w:val="single" w:color="000000" w:sz="6" w:space="0"/>
            </w:tcBorders>
          </w:tcPr>
          <w:p w14:paraId="3BFD52E8">
            <w:pPr>
              <w:pStyle w:val="10"/>
              <w:tabs>
                <w:tab w:val="left" w:pos="1482"/>
                <w:tab w:val="left" w:pos="3035"/>
                <w:tab w:val="left" w:pos="3717"/>
              </w:tabs>
              <w:spacing w:before="180"/>
              <w:ind w:left="168"/>
              <w:rPr>
                <w:b/>
                <w:sz w:val="19"/>
              </w:rPr>
            </w:pPr>
            <w:r>
              <w:rPr>
                <w:spacing w:val="-2"/>
                <w:sz w:val="19"/>
              </w:rPr>
              <w:t>PEROXIDO</w:t>
            </w:r>
            <w:r>
              <w:rPr>
                <w:sz w:val="19"/>
              </w:rPr>
              <w:tab/>
            </w:r>
            <w:r>
              <w:rPr>
                <w:spacing w:val="-2"/>
                <w:sz w:val="19"/>
              </w:rPr>
              <w:t>HIDROGENIO</w:t>
            </w:r>
            <w:r>
              <w:rPr>
                <w:sz w:val="19"/>
              </w:rPr>
              <w:tab/>
            </w:r>
            <w:r>
              <w:rPr>
                <w:spacing w:val="-5"/>
                <w:sz w:val="19"/>
              </w:rPr>
              <w:t>10%</w:t>
            </w:r>
            <w:r>
              <w:rPr>
                <w:sz w:val="19"/>
              </w:rPr>
              <w:tab/>
            </w:r>
            <w:r>
              <w:rPr>
                <w:spacing w:val="-2"/>
                <w:sz w:val="19"/>
              </w:rPr>
              <w:t>(</w:t>
            </w:r>
            <w:r>
              <w:rPr>
                <w:b/>
                <w:spacing w:val="-2"/>
                <w:sz w:val="19"/>
              </w:rPr>
              <w:t>água</w:t>
            </w:r>
          </w:p>
          <w:p w14:paraId="4E6B0765">
            <w:pPr>
              <w:pStyle w:val="10"/>
              <w:spacing w:before="45" w:line="290" w:lineRule="auto"/>
              <w:ind w:left="168"/>
              <w:rPr>
                <w:sz w:val="19"/>
              </w:rPr>
            </w:pPr>
            <w:r>
              <w:rPr>
                <w:b/>
                <w:sz w:val="19"/>
              </w:rPr>
              <w:t>oxigenada</w:t>
            </w:r>
            <w:r>
              <w:rPr>
                <w:b/>
                <w:spacing w:val="40"/>
                <w:sz w:val="19"/>
              </w:rPr>
              <w:t xml:space="preserve"> </w:t>
            </w:r>
            <w:r>
              <w:rPr>
                <w:b/>
                <w:sz w:val="19"/>
              </w:rPr>
              <w:t>10</w:t>
            </w:r>
            <w:r>
              <w:rPr>
                <w:b/>
                <w:spacing w:val="40"/>
                <w:sz w:val="19"/>
              </w:rPr>
              <w:t xml:space="preserve"> </w:t>
            </w:r>
            <w:r>
              <w:rPr>
                <w:b/>
                <w:sz w:val="19"/>
              </w:rPr>
              <w:t>vol</w:t>
            </w:r>
            <w:r>
              <w:rPr>
                <w:sz w:val="19"/>
              </w:rPr>
              <w:t>)</w:t>
            </w:r>
            <w:r>
              <w:rPr>
                <w:spacing w:val="40"/>
                <w:sz w:val="19"/>
              </w:rPr>
              <w:t xml:space="preserve"> </w:t>
            </w:r>
            <w:r>
              <w:rPr>
                <w:sz w:val="19"/>
              </w:rPr>
              <w:t>sol</w:t>
            </w:r>
            <w:r>
              <w:rPr>
                <w:spacing w:val="40"/>
                <w:sz w:val="19"/>
              </w:rPr>
              <w:t xml:space="preserve"> </w:t>
            </w:r>
            <w:r>
              <w:rPr>
                <w:b/>
                <w:sz w:val="19"/>
              </w:rPr>
              <w:t>100</w:t>
            </w:r>
            <w:r>
              <w:rPr>
                <w:b/>
                <w:spacing w:val="40"/>
                <w:sz w:val="19"/>
              </w:rPr>
              <w:t xml:space="preserve"> </w:t>
            </w:r>
            <w:r>
              <w:rPr>
                <w:b/>
                <w:sz w:val="19"/>
              </w:rPr>
              <w:t>ml</w:t>
            </w:r>
            <w:r>
              <w:rPr>
                <w:sz w:val="19"/>
              </w:rPr>
              <w:t>,</w:t>
            </w:r>
            <w:r>
              <w:rPr>
                <w:spacing w:val="40"/>
                <w:sz w:val="19"/>
              </w:rPr>
              <w:t xml:space="preserve"> </w:t>
            </w:r>
            <w:r>
              <w:rPr>
                <w:sz w:val="19"/>
              </w:rPr>
              <w:t>etc.,</w:t>
            </w:r>
            <w:r>
              <w:rPr>
                <w:spacing w:val="40"/>
                <w:sz w:val="19"/>
              </w:rPr>
              <w:t xml:space="preserve"> </w:t>
            </w:r>
            <w:r>
              <w:rPr>
                <w:sz w:val="19"/>
              </w:rPr>
              <w:t>conforme</w:t>
            </w:r>
            <w:r>
              <w:rPr>
                <w:spacing w:val="80"/>
                <w:sz w:val="19"/>
              </w:rPr>
              <w:t xml:space="preserve"> </w:t>
            </w:r>
            <w:r>
              <w:rPr>
                <w:sz w:val="19"/>
              </w:rPr>
              <w:t xml:space="preserve">detalhado no ANEXO </w:t>
            </w:r>
            <w:r>
              <w:rPr>
                <w:b/>
                <w:sz w:val="19"/>
              </w:rPr>
              <w:t>I</w:t>
            </w:r>
            <w:r>
              <w:rPr>
                <w:sz w:val="19"/>
              </w:rPr>
              <w:t>.</w:t>
            </w:r>
          </w:p>
          <w:p w14:paraId="4010C90B">
            <w:pPr>
              <w:pStyle w:val="10"/>
              <w:spacing w:before="7" w:line="320" w:lineRule="atLeast"/>
              <w:ind w:left="168" w:right="2586"/>
              <w:rPr>
                <w:sz w:val="15"/>
              </w:rPr>
            </w:pPr>
            <w:r>
              <w:rPr>
                <w:spacing w:val="-2"/>
                <w:w w:val="105"/>
                <w:sz w:val="15"/>
              </w:rPr>
              <w:t>Marca</w:t>
            </w:r>
            <w:r>
              <w:rPr>
                <w:spacing w:val="-8"/>
                <w:w w:val="105"/>
                <w:sz w:val="15"/>
              </w:rPr>
              <w:t xml:space="preserve"> </w:t>
            </w:r>
            <w:r>
              <w:rPr>
                <w:spacing w:val="-2"/>
                <w:w w:val="105"/>
                <w:sz w:val="15"/>
              </w:rPr>
              <w:t>Ofertada:</w:t>
            </w:r>
            <w:r>
              <w:rPr>
                <w:spacing w:val="40"/>
                <w:w w:val="105"/>
                <w:sz w:val="15"/>
              </w:rPr>
              <w:t xml:space="preserve"> </w:t>
            </w:r>
            <w:r>
              <w:rPr>
                <w:w w:val="105"/>
                <w:sz w:val="15"/>
              </w:rPr>
              <w:t>ANVISA</w:t>
            </w:r>
            <w:r>
              <w:rPr>
                <w:spacing w:val="-10"/>
                <w:w w:val="105"/>
                <w:sz w:val="15"/>
              </w:rPr>
              <w:t xml:space="preserve"> </w:t>
            </w:r>
            <w:r>
              <w:rPr>
                <w:w w:val="105"/>
                <w:sz w:val="15"/>
              </w:rPr>
              <w:t>nº:</w:t>
            </w:r>
          </w:p>
        </w:tc>
        <w:tc>
          <w:tcPr>
            <w:tcW w:w="2026" w:type="dxa"/>
            <w:tcBorders>
              <w:top w:val="single" w:color="000000" w:sz="6" w:space="0"/>
              <w:bottom w:val="single" w:color="000000" w:sz="6" w:space="0"/>
            </w:tcBorders>
          </w:tcPr>
          <w:p w14:paraId="32D74C4B">
            <w:pPr>
              <w:pStyle w:val="10"/>
              <w:rPr>
                <w:b/>
                <w:sz w:val="15"/>
              </w:rPr>
            </w:pPr>
          </w:p>
          <w:p w14:paraId="113708B6">
            <w:pPr>
              <w:pStyle w:val="10"/>
              <w:rPr>
                <w:b/>
                <w:sz w:val="15"/>
              </w:rPr>
            </w:pPr>
          </w:p>
          <w:p w14:paraId="1199E1DA">
            <w:pPr>
              <w:pStyle w:val="10"/>
              <w:rPr>
                <w:b/>
                <w:sz w:val="15"/>
              </w:rPr>
            </w:pPr>
          </w:p>
          <w:p w14:paraId="341D459A">
            <w:pPr>
              <w:pStyle w:val="10"/>
              <w:spacing w:before="114"/>
              <w:rPr>
                <w:b/>
                <w:sz w:val="15"/>
              </w:rPr>
            </w:pPr>
          </w:p>
          <w:p w14:paraId="3E2582B2">
            <w:pPr>
              <w:pStyle w:val="10"/>
              <w:ind w:left="36"/>
              <w:jc w:val="center"/>
              <w:rPr>
                <w:sz w:val="15"/>
              </w:rPr>
            </w:pPr>
            <w:r>
              <w:rPr>
                <w:w w:val="105"/>
                <w:sz w:val="15"/>
              </w:rPr>
              <w:t>6489.001.0074</w:t>
            </w:r>
            <w:r>
              <w:rPr>
                <w:spacing w:val="-5"/>
                <w:w w:val="105"/>
                <w:sz w:val="15"/>
              </w:rPr>
              <w:t xml:space="preserve"> </w:t>
            </w:r>
            <w:r>
              <w:rPr>
                <w:w w:val="105"/>
                <w:sz w:val="15"/>
              </w:rPr>
              <w:t>(ID</w:t>
            </w:r>
            <w:r>
              <w:rPr>
                <w:spacing w:val="-5"/>
                <w:w w:val="105"/>
                <w:sz w:val="15"/>
              </w:rPr>
              <w:t xml:space="preserve"> </w:t>
            </w:r>
            <w:r>
              <w:rPr>
                <w:w w:val="105"/>
                <w:sz w:val="15"/>
              </w:rPr>
              <w:t>-</w:t>
            </w:r>
            <w:r>
              <w:rPr>
                <w:spacing w:val="-5"/>
                <w:w w:val="105"/>
                <w:sz w:val="15"/>
              </w:rPr>
              <w:t xml:space="preserve"> </w:t>
            </w:r>
            <w:r>
              <w:rPr>
                <w:spacing w:val="-2"/>
                <w:w w:val="105"/>
                <w:sz w:val="15"/>
              </w:rPr>
              <w:t>94364)</w:t>
            </w:r>
          </w:p>
        </w:tc>
        <w:tc>
          <w:tcPr>
            <w:tcW w:w="1101" w:type="dxa"/>
            <w:tcBorders>
              <w:top w:val="single" w:color="000000" w:sz="6" w:space="0"/>
              <w:bottom w:val="single" w:color="000000" w:sz="6" w:space="0"/>
            </w:tcBorders>
          </w:tcPr>
          <w:p w14:paraId="3388B1BA">
            <w:pPr>
              <w:pStyle w:val="10"/>
              <w:rPr>
                <w:b/>
                <w:sz w:val="19"/>
              </w:rPr>
            </w:pPr>
          </w:p>
          <w:p w14:paraId="310D1199">
            <w:pPr>
              <w:pStyle w:val="10"/>
              <w:rPr>
                <w:b/>
                <w:sz w:val="19"/>
              </w:rPr>
            </w:pPr>
          </w:p>
          <w:p w14:paraId="1EF06B2B">
            <w:pPr>
              <w:pStyle w:val="10"/>
              <w:spacing w:before="111"/>
              <w:rPr>
                <w:b/>
                <w:sz w:val="19"/>
              </w:rPr>
            </w:pPr>
          </w:p>
          <w:p w14:paraId="52B37BE1">
            <w:pPr>
              <w:pStyle w:val="10"/>
              <w:ind w:left="29"/>
              <w:jc w:val="center"/>
              <w:rPr>
                <w:sz w:val="19"/>
              </w:rPr>
            </w:pPr>
            <w:r>
              <w:rPr>
                <w:spacing w:val="-5"/>
                <w:sz w:val="19"/>
              </w:rPr>
              <w:t>un</w:t>
            </w:r>
          </w:p>
        </w:tc>
        <w:tc>
          <w:tcPr>
            <w:tcW w:w="1256" w:type="dxa"/>
            <w:gridSpan w:val="2"/>
            <w:tcBorders>
              <w:top w:val="single" w:color="000000" w:sz="6" w:space="0"/>
              <w:bottom w:val="single" w:color="000000" w:sz="6" w:space="0"/>
            </w:tcBorders>
          </w:tcPr>
          <w:p w14:paraId="79171C71">
            <w:pPr>
              <w:pStyle w:val="10"/>
              <w:rPr>
                <w:b/>
                <w:sz w:val="19"/>
              </w:rPr>
            </w:pPr>
          </w:p>
          <w:p w14:paraId="72735377">
            <w:pPr>
              <w:pStyle w:val="10"/>
              <w:rPr>
                <w:b/>
                <w:sz w:val="19"/>
              </w:rPr>
            </w:pPr>
          </w:p>
          <w:p w14:paraId="2F440803">
            <w:pPr>
              <w:pStyle w:val="10"/>
              <w:spacing w:before="111"/>
              <w:rPr>
                <w:b/>
                <w:sz w:val="19"/>
              </w:rPr>
            </w:pPr>
          </w:p>
          <w:p w14:paraId="106DF030">
            <w:pPr>
              <w:pStyle w:val="10"/>
              <w:ind w:left="798"/>
              <w:rPr>
                <w:b/>
                <w:sz w:val="19"/>
              </w:rPr>
            </w:pPr>
            <w:r>
              <w:rPr>
                <w:b/>
                <w:spacing w:val="-5"/>
                <w:sz w:val="19"/>
              </w:rPr>
              <w:t>468</w:t>
            </w:r>
          </w:p>
        </w:tc>
        <w:tc>
          <w:tcPr>
            <w:tcW w:w="1579" w:type="dxa"/>
            <w:tcBorders>
              <w:top w:val="single" w:color="000000" w:sz="6" w:space="0"/>
              <w:bottom w:val="single" w:color="000000" w:sz="6" w:space="0"/>
            </w:tcBorders>
          </w:tcPr>
          <w:p w14:paraId="48392BF7">
            <w:pPr>
              <w:pStyle w:val="10"/>
              <w:rPr>
                <w:sz w:val="18"/>
              </w:rPr>
            </w:pPr>
          </w:p>
        </w:tc>
        <w:tc>
          <w:tcPr>
            <w:tcW w:w="1249" w:type="dxa"/>
            <w:tcBorders>
              <w:top w:val="single" w:color="000000" w:sz="6" w:space="0"/>
              <w:bottom w:val="single" w:color="000000" w:sz="6" w:space="0"/>
            </w:tcBorders>
          </w:tcPr>
          <w:p w14:paraId="6D6C691C">
            <w:pPr>
              <w:pStyle w:val="10"/>
              <w:rPr>
                <w:sz w:val="18"/>
              </w:rPr>
            </w:pPr>
          </w:p>
        </w:tc>
        <w:tc>
          <w:tcPr>
            <w:tcW w:w="1396" w:type="dxa"/>
            <w:tcBorders>
              <w:top w:val="single" w:color="000000" w:sz="6" w:space="0"/>
              <w:bottom w:val="single" w:color="000000" w:sz="6" w:space="0"/>
            </w:tcBorders>
          </w:tcPr>
          <w:p w14:paraId="4747B5DC">
            <w:pPr>
              <w:pStyle w:val="10"/>
              <w:rPr>
                <w:sz w:val="18"/>
              </w:rPr>
            </w:pPr>
          </w:p>
        </w:tc>
        <w:tc>
          <w:tcPr>
            <w:tcW w:w="2013" w:type="dxa"/>
            <w:tcBorders>
              <w:top w:val="single" w:color="000000" w:sz="6" w:space="0"/>
              <w:bottom w:val="single" w:color="000000" w:sz="6" w:space="0"/>
            </w:tcBorders>
          </w:tcPr>
          <w:p w14:paraId="42AA26A8">
            <w:pPr>
              <w:pStyle w:val="10"/>
              <w:rPr>
                <w:sz w:val="18"/>
              </w:rPr>
            </w:pPr>
          </w:p>
        </w:tc>
      </w:tr>
      <w:tr w14:paraId="082686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jc w:val="right"/>
        </w:trPr>
        <w:tc>
          <w:tcPr>
            <w:tcW w:w="631" w:type="dxa"/>
            <w:tcBorders>
              <w:top w:val="single" w:color="000000" w:sz="6" w:space="0"/>
              <w:bottom w:val="nil"/>
            </w:tcBorders>
          </w:tcPr>
          <w:p w14:paraId="0E07A663">
            <w:pPr>
              <w:pStyle w:val="10"/>
              <w:spacing w:before="81"/>
              <w:ind w:left="22"/>
              <w:jc w:val="center"/>
              <w:rPr>
                <w:sz w:val="17"/>
              </w:rPr>
            </w:pPr>
            <w:r>
              <w:rPr>
                <w:spacing w:val="-10"/>
                <w:w w:val="105"/>
                <w:sz w:val="17"/>
              </w:rPr>
              <w:t>7</w:t>
            </w:r>
          </w:p>
        </w:tc>
        <w:tc>
          <w:tcPr>
            <w:tcW w:w="4360" w:type="dxa"/>
            <w:tcBorders>
              <w:top w:val="single" w:color="000000" w:sz="6" w:space="0"/>
              <w:bottom w:val="nil"/>
            </w:tcBorders>
          </w:tcPr>
          <w:p w14:paraId="0752EE02">
            <w:pPr>
              <w:pStyle w:val="10"/>
              <w:spacing w:before="180"/>
              <w:ind w:left="168"/>
              <w:rPr>
                <w:sz w:val="19"/>
              </w:rPr>
            </w:pPr>
            <w:r>
              <w:rPr>
                <w:sz w:val="19"/>
              </w:rPr>
              <w:t>ESCOVA</w:t>
            </w:r>
            <w:r>
              <w:rPr>
                <w:spacing w:val="45"/>
                <w:sz w:val="19"/>
              </w:rPr>
              <w:t xml:space="preserve"> </w:t>
            </w:r>
            <w:r>
              <w:rPr>
                <w:sz w:val="19"/>
              </w:rPr>
              <w:t>DUPLA</w:t>
            </w:r>
            <w:r>
              <w:rPr>
                <w:spacing w:val="46"/>
                <w:sz w:val="19"/>
              </w:rPr>
              <w:t xml:space="preserve"> </w:t>
            </w:r>
            <w:r>
              <w:rPr>
                <w:sz w:val="19"/>
              </w:rPr>
              <w:t>FACE</w:t>
            </w:r>
            <w:r>
              <w:rPr>
                <w:spacing w:val="58"/>
                <w:sz w:val="19"/>
              </w:rPr>
              <w:t xml:space="preserve"> </w:t>
            </w:r>
            <w:r>
              <w:rPr>
                <w:b/>
                <w:sz w:val="19"/>
              </w:rPr>
              <w:t>CLOREXIDINA</w:t>
            </w:r>
            <w:r>
              <w:rPr>
                <w:b/>
                <w:spacing w:val="46"/>
                <w:sz w:val="19"/>
              </w:rPr>
              <w:t xml:space="preserve"> </w:t>
            </w:r>
            <w:r>
              <w:rPr>
                <w:b/>
                <w:spacing w:val="-5"/>
                <w:sz w:val="19"/>
              </w:rPr>
              <w:t>2%</w:t>
            </w:r>
            <w:r>
              <w:rPr>
                <w:spacing w:val="-5"/>
                <w:sz w:val="19"/>
              </w:rPr>
              <w:t>,</w:t>
            </w:r>
          </w:p>
          <w:p w14:paraId="25C44DC4">
            <w:pPr>
              <w:pStyle w:val="10"/>
              <w:spacing w:before="45"/>
              <w:ind w:left="168"/>
              <w:rPr>
                <w:sz w:val="19"/>
              </w:rPr>
            </w:pPr>
            <w:r>
              <w:rPr>
                <w:sz w:val="19"/>
              </w:rPr>
              <w:t>etc.,</w:t>
            </w:r>
            <w:r>
              <w:rPr>
                <w:spacing w:val="12"/>
                <w:sz w:val="19"/>
              </w:rPr>
              <w:t xml:space="preserve"> </w:t>
            </w:r>
            <w:r>
              <w:rPr>
                <w:sz w:val="19"/>
              </w:rPr>
              <w:t>conforme</w:t>
            </w:r>
            <w:r>
              <w:rPr>
                <w:spacing w:val="12"/>
                <w:sz w:val="19"/>
              </w:rPr>
              <w:t xml:space="preserve"> </w:t>
            </w:r>
            <w:r>
              <w:rPr>
                <w:sz w:val="19"/>
              </w:rPr>
              <w:t>detalhado</w:t>
            </w:r>
            <w:r>
              <w:rPr>
                <w:spacing w:val="12"/>
                <w:sz w:val="19"/>
              </w:rPr>
              <w:t xml:space="preserve"> </w:t>
            </w:r>
            <w:r>
              <w:rPr>
                <w:sz w:val="19"/>
              </w:rPr>
              <w:t>no</w:t>
            </w:r>
            <w:r>
              <w:rPr>
                <w:spacing w:val="-2"/>
                <w:sz w:val="19"/>
              </w:rPr>
              <w:t xml:space="preserve"> </w:t>
            </w:r>
            <w:r>
              <w:rPr>
                <w:sz w:val="19"/>
              </w:rPr>
              <w:t>ANEXO</w:t>
            </w:r>
            <w:r>
              <w:rPr>
                <w:spacing w:val="12"/>
                <w:sz w:val="19"/>
              </w:rPr>
              <w:t xml:space="preserve"> </w:t>
            </w:r>
            <w:r>
              <w:rPr>
                <w:b/>
                <w:spacing w:val="-5"/>
                <w:sz w:val="19"/>
              </w:rPr>
              <w:t>I</w:t>
            </w:r>
            <w:r>
              <w:rPr>
                <w:spacing w:val="-5"/>
                <w:sz w:val="19"/>
              </w:rPr>
              <w:t>.</w:t>
            </w:r>
          </w:p>
        </w:tc>
        <w:tc>
          <w:tcPr>
            <w:tcW w:w="2026" w:type="dxa"/>
            <w:tcBorders>
              <w:top w:val="single" w:color="000000" w:sz="6" w:space="0"/>
              <w:bottom w:val="nil"/>
            </w:tcBorders>
          </w:tcPr>
          <w:p w14:paraId="08B59F1E">
            <w:pPr>
              <w:pStyle w:val="10"/>
              <w:spacing w:before="99"/>
              <w:ind w:left="36"/>
              <w:jc w:val="center"/>
              <w:rPr>
                <w:sz w:val="15"/>
              </w:rPr>
            </w:pPr>
            <w:r>
              <w:rPr>
                <w:w w:val="105"/>
                <w:sz w:val="15"/>
              </w:rPr>
              <w:t>6515.101.0006</w:t>
            </w:r>
            <w:r>
              <w:rPr>
                <w:spacing w:val="-5"/>
                <w:w w:val="105"/>
                <w:sz w:val="15"/>
              </w:rPr>
              <w:t xml:space="preserve"> </w:t>
            </w:r>
            <w:r>
              <w:rPr>
                <w:w w:val="105"/>
                <w:sz w:val="15"/>
              </w:rPr>
              <w:t>(ID</w:t>
            </w:r>
            <w:r>
              <w:rPr>
                <w:spacing w:val="-5"/>
                <w:w w:val="105"/>
                <w:sz w:val="15"/>
              </w:rPr>
              <w:t xml:space="preserve"> </w:t>
            </w:r>
            <w:r>
              <w:rPr>
                <w:w w:val="105"/>
                <w:sz w:val="15"/>
              </w:rPr>
              <w:t>-</w:t>
            </w:r>
            <w:r>
              <w:rPr>
                <w:spacing w:val="-5"/>
                <w:w w:val="105"/>
                <w:sz w:val="15"/>
              </w:rPr>
              <w:t xml:space="preserve"> </w:t>
            </w:r>
            <w:r>
              <w:rPr>
                <w:b/>
                <w:spacing w:val="-2"/>
                <w:w w:val="105"/>
                <w:sz w:val="15"/>
              </w:rPr>
              <w:t>78058</w:t>
            </w:r>
            <w:r>
              <w:rPr>
                <w:spacing w:val="-2"/>
                <w:w w:val="105"/>
                <w:sz w:val="15"/>
              </w:rPr>
              <w:t>)</w:t>
            </w:r>
          </w:p>
        </w:tc>
        <w:tc>
          <w:tcPr>
            <w:tcW w:w="1101" w:type="dxa"/>
            <w:tcBorders>
              <w:top w:val="single" w:color="000000" w:sz="6" w:space="0"/>
              <w:bottom w:val="nil"/>
            </w:tcBorders>
          </w:tcPr>
          <w:p w14:paraId="49109DAE">
            <w:pPr>
              <w:pStyle w:val="10"/>
              <w:spacing w:before="62"/>
              <w:ind w:left="29"/>
              <w:jc w:val="center"/>
              <w:rPr>
                <w:sz w:val="19"/>
              </w:rPr>
            </w:pPr>
            <w:r>
              <w:rPr>
                <w:spacing w:val="-5"/>
                <w:sz w:val="19"/>
              </w:rPr>
              <w:t>un</w:t>
            </w:r>
          </w:p>
        </w:tc>
        <w:tc>
          <w:tcPr>
            <w:tcW w:w="1256" w:type="dxa"/>
            <w:gridSpan w:val="2"/>
            <w:tcBorders>
              <w:top w:val="single" w:color="000000" w:sz="6" w:space="0"/>
              <w:bottom w:val="nil"/>
            </w:tcBorders>
          </w:tcPr>
          <w:p w14:paraId="65C3E63A">
            <w:pPr>
              <w:pStyle w:val="10"/>
              <w:spacing w:before="62"/>
              <w:ind w:left="553"/>
              <w:rPr>
                <w:b/>
                <w:sz w:val="19"/>
              </w:rPr>
            </w:pPr>
            <w:r>
              <w:rPr>
                <w:b/>
                <w:spacing w:val="-2"/>
                <w:sz w:val="19"/>
              </w:rPr>
              <w:t>13.884</w:t>
            </w:r>
          </w:p>
        </w:tc>
        <w:tc>
          <w:tcPr>
            <w:tcW w:w="1579" w:type="dxa"/>
            <w:tcBorders>
              <w:top w:val="single" w:color="000000" w:sz="6" w:space="0"/>
              <w:bottom w:val="nil"/>
            </w:tcBorders>
          </w:tcPr>
          <w:p w14:paraId="6AAF5BEF">
            <w:pPr>
              <w:pStyle w:val="10"/>
              <w:rPr>
                <w:sz w:val="18"/>
              </w:rPr>
            </w:pPr>
          </w:p>
        </w:tc>
        <w:tc>
          <w:tcPr>
            <w:tcW w:w="1249" w:type="dxa"/>
            <w:tcBorders>
              <w:top w:val="single" w:color="000000" w:sz="6" w:space="0"/>
              <w:bottom w:val="nil"/>
            </w:tcBorders>
          </w:tcPr>
          <w:p w14:paraId="6BC5C7BA">
            <w:pPr>
              <w:pStyle w:val="10"/>
              <w:rPr>
                <w:sz w:val="18"/>
              </w:rPr>
            </w:pPr>
          </w:p>
        </w:tc>
        <w:tc>
          <w:tcPr>
            <w:tcW w:w="1396" w:type="dxa"/>
            <w:tcBorders>
              <w:top w:val="single" w:color="000000" w:sz="6" w:space="0"/>
              <w:bottom w:val="nil"/>
            </w:tcBorders>
          </w:tcPr>
          <w:p w14:paraId="6B55503D">
            <w:pPr>
              <w:pStyle w:val="10"/>
              <w:rPr>
                <w:sz w:val="18"/>
              </w:rPr>
            </w:pPr>
          </w:p>
        </w:tc>
        <w:tc>
          <w:tcPr>
            <w:tcW w:w="2013" w:type="dxa"/>
            <w:tcBorders>
              <w:top w:val="single" w:color="000000" w:sz="6" w:space="0"/>
              <w:bottom w:val="nil"/>
            </w:tcBorders>
          </w:tcPr>
          <w:p w14:paraId="508E508C">
            <w:pPr>
              <w:pStyle w:val="10"/>
              <w:rPr>
                <w:sz w:val="18"/>
              </w:rPr>
            </w:pPr>
          </w:p>
        </w:tc>
      </w:tr>
    </w:tbl>
    <w:p w14:paraId="23C74E22">
      <w:pPr>
        <w:pStyle w:val="10"/>
        <w:spacing w:after="0"/>
        <w:rPr>
          <w:sz w:val="18"/>
        </w:rPr>
        <w:sectPr>
          <w:type w:val="continuous"/>
          <w:pgSz w:w="15840" w:h="24480"/>
          <w:pgMar w:top="0" w:right="0" w:bottom="0" w:left="0" w:header="720" w:footer="720" w:gutter="0"/>
          <w:cols w:space="720" w:num="1"/>
        </w:sectPr>
      </w:pPr>
    </w:p>
    <w:tbl>
      <w:tblPr>
        <w:tblStyle w:val="6"/>
        <w:tblW w:w="0" w:type="auto"/>
        <w:jc w:val="right"/>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31"/>
        <w:gridCol w:w="4360"/>
        <w:gridCol w:w="2026"/>
        <w:gridCol w:w="837"/>
        <w:gridCol w:w="264"/>
        <w:gridCol w:w="1262"/>
        <w:gridCol w:w="1570"/>
        <w:gridCol w:w="1247"/>
        <w:gridCol w:w="1394"/>
        <w:gridCol w:w="2011"/>
      </w:tblGrid>
      <w:tr w14:paraId="435038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5" w:hRule="atLeast"/>
          <w:jc w:val="right"/>
        </w:trPr>
        <w:tc>
          <w:tcPr>
            <w:tcW w:w="631" w:type="dxa"/>
            <w:tcBorders>
              <w:top w:val="nil"/>
              <w:bottom w:val="single" w:color="000000" w:sz="6" w:space="0"/>
            </w:tcBorders>
          </w:tcPr>
          <w:p w14:paraId="1F5D4B3F">
            <w:pPr>
              <w:pStyle w:val="10"/>
              <w:rPr>
                <w:sz w:val="18"/>
              </w:rPr>
            </w:pPr>
          </w:p>
        </w:tc>
        <w:tc>
          <w:tcPr>
            <w:tcW w:w="4360" w:type="dxa"/>
            <w:tcBorders>
              <w:top w:val="nil"/>
              <w:bottom w:val="single" w:color="000000" w:sz="6" w:space="0"/>
            </w:tcBorders>
          </w:tcPr>
          <w:p w14:paraId="74C5F0DA">
            <w:pPr>
              <w:pStyle w:val="10"/>
              <w:spacing w:before="51"/>
              <w:ind w:left="168"/>
              <w:rPr>
                <w:sz w:val="15"/>
              </w:rPr>
            </w:pPr>
            <w:r>
              <w:rPr>
                <w:w w:val="105"/>
                <w:sz w:val="15"/>
              </w:rPr>
              <w:t>Marca</w:t>
            </w:r>
            <w:r>
              <w:rPr>
                <w:spacing w:val="-5"/>
                <w:w w:val="105"/>
                <w:sz w:val="15"/>
              </w:rPr>
              <w:t xml:space="preserve"> </w:t>
            </w:r>
            <w:r>
              <w:rPr>
                <w:spacing w:val="-2"/>
                <w:w w:val="105"/>
                <w:sz w:val="15"/>
              </w:rPr>
              <w:t>Ofertada:</w:t>
            </w:r>
          </w:p>
          <w:p w14:paraId="1C40FBA5">
            <w:pPr>
              <w:pStyle w:val="10"/>
              <w:spacing w:before="150"/>
              <w:ind w:left="168"/>
              <w:rPr>
                <w:sz w:val="15"/>
              </w:rPr>
            </w:pPr>
            <w:r>
              <w:rPr>
                <w:sz w:val="15"/>
              </w:rPr>
              <w:t>ANVISA</w:t>
            </w:r>
            <w:r>
              <w:rPr>
                <w:spacing w:val="14"/>
                <w:sz w:val="15"/>
              </w:rPr>
              <w:t xml:space="preserve"> </w:t>
            </w:r>
            <w:r>
              <w:rPr>
                <w:spacing w:val="-5"/>
                <w:sz w:val="15"/>
              </w:rPr>
              <w:t>nº:</w:t>
            </w:r>
          </w:p>
        </w:tc>
        <w:tc>
          <w:tcPr>
            <w:tcW w:w="2026" w:type="dxa"/>
            <w:tcBorders>
              <w:top w:val="nil"/>
              <w:bottom w:val="single" w:color="000000" w:sz="6" w:space="0"/>
            </w:tcBorders>
          </w:tcPr>
          <w:p w14:paraId="22B8D26C">
            <w:pPr>
              <w:pStyle w:val="10"/>
              <w:rPr>
                <w:sz w:val="18"/>
              </w:rPr>
            </w:pPr>
          </w:p>
        </w:tc>
        <w:tc>
          <w:tcPr>
            <w:tcW w:w="1101" w:type="dxa"/>
            <w:gridSpan w:val="2"/>
            <w:tcBorders>
              <w:top w:val="nil"/>
              <w:bottom w:val="single" w:color="000000" w:sz="6" w:space="0"/>
            </w:tcBorders>
          </w:tcPr>
          <w:p w14:paraId="402A8DFE">
            <w:pPr>
              <w:pStyle w:val="10"/>
              <w:rPr>
                <w:sz w:val="18"/>
              </w:rPr>
            </w:pPr>
          </w:p>
        </w:tc>
        <w:tc>
          <w:tcPr>
            <w:tcW w:w="1262" w:type="dxa"/>
            <w:tcBorders>
              <w:top w:val="nil"/>
              <w:bottom w:val="single" w:color="000000" w:sz="6" w:space="0"/>
            </w:tcBorders>
          </w:tcPr>
          <w:p w14:paraId="2F9E9F43">
            <w:pPr>
              <w:pStyle w:val="10"/>
              <w:rPr>
                <w:sz w:val="18"/>
              </w:rPr>
            </w:pPr>
          </w:p>
        </w:tc>
        <w:tc>
          <w:tcPr>
            <w:tcW w:w="1570" w:type="dxa"/>
            <w:tcBorders>
              <w:top w:val="nil"/>
              <w:bottom w:val="single" w:color="000000" w:sz="6" w:space="0"/>
            </w:tcBorders>
          </w:tcPr>
          <w:p w14:paraId="2789363A">
            <w:pPr>
              <w:pStyle w:val="10"/>
              <w:rPr>
                <w:sz w:val="18"/>
              </w:rPr>
            </w:pPr>
          </w:p>
        </w:tc>
        <w:tc>
          <w:tcPr>
            <w:tcW w:w="1247" w:type="dxa"/>
            <w:tcBorders>
              <w:top w:val="nil"/>
              <w:bottom w:val="single" w:color="000000" w:sz="6" w:space="0"/>
            </w:tcBorders>
          </w:tcPr>
          <w:p w14:paraId="24A9CC01">
            <w:pPr>
              <w:pStyle w:val="10"/>
              <w:rPr>
                <w:sz w:val="18"/>
              </w:rPr>
            </w:pPr>
          </w:p>
        </w:tc>
        <w:tc>
          <w:tcPr>
            <w:tcW w:w="1394" w:type="dxa"/>
            <w:tcBorders>
              <w:top w:val="nil"/>
              <w:bottom w:val="single" w:color="000000" w:sz="6" w:space="0"/>
            </w:tcBorders>
          </w:tcPr>
          <w:p w14:paraId="60F6151E">
            <w:pPr>
              <w:pStyle w:val="10"/>
              <w:rPr>
                <w:sz w:val="18"/>
              </w:rPr>
            </w:pPr>
          </w:p>
        </w:tc>
        <w:tc>
          <w:tcPr>
            <w:tcW w:w="2011" w:type="dxa"/>
            <w:tcBorders>
              <w:top w:val="nil"/>
              <w:bottom w:val="single" w:color="000000" w:sz="6" w:space="0"/>
            </w:tcBorders>
          </w:tcPr>
          <w:p w14:paraId="5FD9F978">
            <w:pPr>
              <w:pStyle w:val="10"/>
              <w:rPr>
                <w:sz w:val="18"/>
              </w:rPr>
            </w:pPr>
          </w:p>
        </w:tc>
      </w:tr>
      <w:tr w14:paraId="120A60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26" w:hRule="atLeast"/>
          <w:jc w:val="right"/>
        </w:trPr>
        <w:tc>
          <w:tcPr>
            <w:tcW w:w="631" w:type="dxa"/>
            <w:tcBorders>
              <w:top w:val="single" w:color="000000" w:sz="6" w:space="0"/>
              <w:bottom w:val="single" w:color="000000" w:sz="6" w:space="0"/>
            </w:tcBorders>
          </w:tcPr>
          <w:p w14:paraId="5AB11F98">
            <w:pPr>
              <w:pStyle w:val="10"/>
              <w:rPr>
                <w:b/>
                <w:sz w:val="17"/>
              </w:rPr>
            </w:pPr>
          </w:p>
          <w:p w14:paraId="1AF82F73">
            <w:pPr>
              <w:pStyle w:val="10"/>
              <w:rPr>
                <w:b/>
                <w:sz w:val="17"/>
              </w:rPr>
            </w:pPr>
          </w:p>
          <w:p w14:paraId="39175423">
            <w:pPr>
              <w:pStyle w:val="10"/>
              <w:spacing w:before="76"/>
              <w:rPr>
                <w:b/>
                <w:sz w:val="17"/>
              </w:rPr>
            </w:pPr>
          </w:p>
          <w:p w14:paraId="69FCDD3C">
            <w:pPr>
              <w:pStyle w:val="10"/>
              <w:spacing w:before="1"/>
              <w:ind w:left="22"/>
              <w:jc w:val="center"/>
              <w:rPr>
                <w:sz w:val="17"/>
              </w:rPr>
            </w:pPr>
            <w:r>
              <w:rPr>
                <w:spacing w:val="-10"/>
                <w:w w:val="105"/>
                <w:sz w:val="17"/>
              </w:rPr>
              <w:t>8</w:t>
            </w:r>
          </w:p>
        </w:tc>
        <w:tc>
          <w:tcPr>
            <w:tcW w:w="4360" w:type="dxa"/>
            <w:tcBorders>
              <w:top w:val="single" w:color="000000" w:sz="6" w:space="0"/>
              <w:bottom w:val="single" w:color="000000" w:sz="6" w:space="0"/>
            </w:tcBorders>
          </w:tcPr>
          <w:p w14:paraId="43915CDE">
            <w:pPr>
              <w:pStyle w:val="10"/>
              <w:spacing w:before="130" w:line="290" w:lineRule="auto"/>
              <w:ind w:left="168"/>
              <w:rPr>
                <w:sz w:val="19"/>
              </w:rPr>
            </w:pPr>
            <w:r>
              <w:rPr>
                <w:sz w:val="19"/>
              </w:rPr>
              <w:t>ÁGUA</w:t>
            </w:r>
            <w:r>
              <w:rPr>
                <w:spacing w:val="40"/>
                <w:sz w:val="19"/>
              </w:rPr>
              <w:t xml:space="preserve"> </w:t>
            </w:r>
            <w:r>
              <w:rPr>
                <w:sz w:val="19"/>
              </w:rPr>
              <w:t>PARA</w:t>
            </w:r>
            <w:r>
              <w:rPr>
                <w:spacing w:val="40"/>
                <w:sz w:val="19"/>
              </w:rPr>
              <w:t xml:space="preserve"> </w:t>
            </w:r>
            <w:r>
              <w:rPr>
                <w:sz w:val="19"/>
              </w:rPr>
              <w:t>INJEÇAO</w:t>
            </w:r>
            <w:r>
              <w:rPr>
                <w:spacing w:val="40"/>
                <w:sz w:val="19"/>
              </w:rPr>
              <w:t xml:space="preserve"> </w:t>
            </w:r>
            <w:r>
              <w:rPr>
                <w:b/>
                <w:sz w:val="19"/>
              </w:rPr>
              <w:t>10</w:t>
            </w:r>
            <w:r>
              <w:rPr>
                <w:b/>
                <w:spacing w:val="40"/>
                <w:sz w:val="19"/>
              </w:rPr>
              <w:t xml:space="preserve"> </w:t>
            </w:r>
            <w:r>
              <w:rPr>
                <w:b/>
                <w:sz w:val="19"/>
              </w:rPr>
              <w:t>ml</w:t>
            </w:r>
            <w:r>
              <w:rPr>
                <w:sz w:val="19"/>
              </w:rPr>
              <w:t>,</w:t>
            </w:r>
            <w:r>
              <w:rPr>
                <w:spacing w:val="40"/>
                <w:sz w:val="19"/>
              </w:rPr>
              <w:t xml:space="preserve"> </w:t>
            </w:r>
            <w:r>
              <w:rPr>
                <w:sz w:val="19"/>
              </w:rPr>
              <w:t>etc.,</w:t>
            </w:r>
            <w:r>
              <w:rPr>
                <w:spacing w:val="40"/>
                <w:sz w:val="19"/>
              </w:rPr>
              <w:t xml:space="preserve"> </w:t>
            </w:r>
            <w:r>
              <w:rPr>
                <w:sz w:val="19"/>
              </w:rPr>
              <w:t xml:space="preserve">conforme detalhado no ANEXO </w:t>
            </w:r>
            <w:r>
              <w:rPr>
                <w:b/>
                <w:sz w:val="19"/>
              </w:rPr>
              <w:t>I</w:t>
            </w:r>
            <w:r>
              <w:rPr>
                <w:sz w:val="19"/>
              </w:rPr>
              <w:t>.</w:t>
            </w:r>
          </w:p>
          <w:p w14:paraId="662251C8">
            <w:pPr>
              <w:pStyle w:val="10"/>
              <w:spacing w:before="155"/>
              <w:ind w:left="168"/>
              <w:rPr>
                <w:sz w:val="15"/>
              </w:rPr>
            </w:pPr>
            <w:r>
              <w:rPr>
                <w:w w:val="105"/>
                <w:sz w:val="15"/>
              </w:rPr>
              <w:t>Marca</w:t>
            </w:r>
            <w:r>
              <w:rPr>
                <w:spacing w:val="-5"/>
                <w:w w:val="105"/>
                <w:sz w:val="15"/>
              </w:rPr>
              <w:t xml:space="preserve"> </w:t>
            </w:r>
            <w:r>
              <w:rPr>
                <w:spacing w:val="-2"/>
                <w:w w:val="105"/>
                <w:sz w:val="15"/>
              </w:rPr>
              <w:t>Ofertada:</w:t>
            </w:r>
          </w:p>
          <w:p w14:paraId="4C2E0978">
            <w:pPr>
              <w:pStyle w:val="10"/>
              <w:spacing w:before="37"/>
              <w:rPr>
                <w:b/>
                <w:sz w:val="15"/>
              </w:rPr>
            </w:pPr>
          </w:p>
          <w:p w14:paraId="317D2B59">
            <w:pPr>
              <w:pStyle w:val="10"/>
              <w:ind w:left="168"/>
              <w:rPr>
                <w:sz w:val="15"/>
              </w:rPr>
            </w:pPr>
            <w:r>
              <w:rPr>
                <w:sz w:val="15"/>
              </w:rPr>
              <w:t>ANVISA</w:t>
            </w:r>
            <w:r>
              <w:rPr>
                <w:spacing w:val="14"/>
                <w:sz w:val="15"/>
              </w:rPr>
              <w:t xml:space="preserve"> </w:t>
            </w:r>
            <w:r>
              <w:rPr>
                <w:spacing w:val="-5"/>
                <w:sz w:val="15"/>
              </w:rPr>
              <w:t>nº:</w:t>
            </w:r>
          </w:p>
        </w:tc>
        <w:tc>
          <w:tcPr>
            <w:tcW w:w="2026" w:type="dxa"/>
            <w:tcBorders>
              <w:top w:val="single" w:color="000000" w:sz="6" w:space="0"/>
              <w:bottom w:val="single" w:color="000000" w:sz="6" w:space="0"/>
            </w:tcBorders>
          </w:tcPr>
          <w:p w14:paraId="7C9B311B">
            <w:pPr>
              <w:pStyle w:val="10"/>
              <w:rPr>
                <w:b/>
                <w:sz w:val="15"/>
              </w:rPr>
            </w:pPr>
          </w:p>
          <w:p w14:paraId="68878F92">
            <w:pPr>
              <w:pStyle w:val="10"/>
              <w:rPr>
                <w:b/>
                <w:sz w:val="15"/>
              </w:rPr>
            </w:pPr>
          </w:p>
          <w:p w14:paraId="375B68D5">
            <w:pPr>
              <w:pStyle w:val="10"/>
              <w:spacing w:before="164"/>
              <w:rPr>
                <w:b/>
                <w:sz w:val="15"/>
              </w:rPr>
            </w:pPr>
          </w:p>
          <w:p w14:paraId="01D45B83">
            <w:pPr>
              <w:pStyle w:val="10"/>
              <w:ind w:left="36"/>
              <w:jc w:val="center"/>
              <w:rPr>
                <w:sz w:val="15"/>
              </w:rPr>
            </w:pPr>
            <w:r>
              <w:rPr>
                <w:w w:val="105"/>
                <w:sz w:val="15"/>
              </w:rPr>
              <w:t>6443.001.0043</w:t>
            </w:r>
            <w:r>
              <w:rPr>
                <w:spacing w:val="-5"/>
                <w:w w:val="105"/>
                <w:sz w:val="15"/>
              </w:rPr>
              <w:t xml:space="preserve"> </w:t>
            </w:r>
            <w:r>
              <w:rPr>
                <w:w w:val="105"/>
                <w:sz w:val="15"/>
              </w:rPr>
              <w:t>(ID</w:t>
            </w:r>
            <w:r>
              <w:rPr>
                <w:spacing w:val="-5"/>
                <w:w w:val="105"/>
                <w:sz w:val="15"/>
              </w:rPr>
              <w:t xml:space="preserve"> </w:t>
            </w:r>
            <w:r>
              <w:rPr>
                <w:w w:val="105"/>
                <w:sz w:val="15"/>
              </w:rPr>
              <w:t>-</w:t>
            </w:r>
            <w:r>
              <w:rPr>
                <w:spacing w:val="-5"/>
                <w:w w:val="105"/>
                <w:sz w:val="15"/>
              </w:rPr>
              <w:t xml:space="preserve"> </w:t>
            </w:r>
            <w:r>
              <w:rPr>
                <w:b/>
                <w:spacing w:val="-2"/>
                <w:w w:val="105"/>
                <w:sz w:val="15"/>
              </w:rPr>
              <w:t>58105</w:t>
            </w:r>
            <w:r>
              <w:rPr>
                <w:spacing w:val="-2"/>
                <w:w w:val="105"/>
                <w:sz w:val="15"/>
              </w:rPr>
              <w:t>)</w:t>
            </w:r>
          </w:p>
        </w:tc>
        <w:tc>
          <w:tcPr>
            <w:tcW w:w="1101" w:type="dxa"/>
            <w:gridSpan w:val="2"/>
            <w:tcBorders>
              <w:top w:val="single" w:color="000000" w:sz="6" w:space="0"/>
              <w:bottom w:val="single" w:color="000000" w:sz="6" w:space="0"/>
            </w:tcBorders>
          </w:tcPr>
          <w:p w14:paraId="121D8F1C">
            <w:pPr>
              <w:pStyle w:val="10"/>
              <w:rPr>
                <w:b/>
                <w:sz w:val="19"/>
              </w:rPr>
            </w:pPr>
          </w:p>
          <w:p w14:paraId="2501FD18">
            <w:pPr>
              <w:pStyle w:val="10"/>
              <w:spacing w:before="207"/>
              <w:rPr>
                <w:b/>
                <w:sz w:val="19"/>
              </w:rPr>
            </w:pPr>
          </w:p>
          <w:p w14:paraId="270C4A31">
            <w:pPr>
              <w:pStyle w:val="10"/>
              <w:ind w:left="29"/>
              <w:jc w:val="center"/>
              <w:rPr>
                <w:sz w:val="19"/>
              </w:rPr>
            </w:pPr>
            <w:r>
              <w:rPr>
                <w:spacing w:val="-5"/>
                <w:sz w:val="19"/>
              </w:rPr>
              <w:t>un</w:t>
            </w:r>
          </w:p>
        </w:tc>
        <w:tc>
          <w:tcPr>
            <w:tcW w:w="1262" w:type="dxa"/>
            <w:tcBorders>
              <w:top w:val="single" w:color="000000" w:sz="6" w:space="0"/>
              <w:bottom w:val="single" w:color="000000" w:sz="6" w:space="0"/>
            </w:tcBorders>
          </w:tcPr>
          <w:p w14:paraId="3D2C4E68">
            <w:pPr>
              <w:pStyle w:val="10"/>
              <w:rPr>
                <w:b/>
                <w:sz w:val="19"/>
              </w:rPr>
            </w:pPr>
          </w:p>
          <w:p w14:paraId="0629B113">
            <w:pPr>
              <w:pStyle w:val="10"/>
              <w:spacing w:before="207"/>
              <w:rPr>
                <w:b/>
                <w:sz w:val="19"/>
              </w:rPr>
            </w:pPr>
          </w:p>
          <w:p w14:paraId="6D7893CD">
            <w:pPr>
              <w:pStyle w:val="10"/>
              <w:ind w:right="138"/>
              <w:jc w:val="right"/>
              <w:rPr>
                <w:b/>
                <w:sz w:val="19"/>
              </w:rPr>
            </w:pPr>
            <w:r>
              <w:rPr>
                <w:b/>
                <w:spacing w:val="-2"/>
                <w:sz w:val="19"/>
              </w:rPr>
              <w:t>7.800</w:t>
            </w:r>
          </w:p>
        </w:tc>
        <w:tc>
          <w:tcPr>
            <w:tcW w:w="1570" w:type="dxa"/>
            <w:tcBorders>
              <w:top w:val="single" w:color="000000" w:sz="6" w:space="0"/>
              <w:bottom w:val="single" w:color="000000" w:sz="6" w:space="0"/>
            </w:tcBorders>
          </w:tcPr>
          <w:p w14:paraId="38ACBE51">
            <w:pPr>
              <w:pStyle w:val="10"/>
              <w:rPr>
                <w:sz w:val="18"/>
              </w:rPr>
            </w:pPr>
          </w:p>
        </w:tc>
        <w:tc>
          <w:tcPr>
            <w:tcW w:w="1247" w:type="dxa"/>
            <w:tcBorders>
              <w:top w:val="single" w:color="000000" w:sz="6" w:space="0"/>
              <w:bottom w:val="single" w:color="000000" w:sz="6" w:space="0"/>
            </w:tcBorders>
          </w:tcPr>
          <w:p w14:paraId="1528B891">
            <w:pPr>
              <w:pStyle w:val="10"/>
              <w:rPr>
                <w:sz w:val="18"/>
              </w:rPr>
            </w:pPr>
          </w:p>
        </w:tc>
        <w:tc>
          <w:tcPr>
            <w:tcW w:w="1394" w:type="dxa"/>
            <w:tcBorders>
              <w:top w:val="single" w:color="000000" w:sz="6" w:space="0"/>
              <w:bottom w:val="single" w:color="000000" w:sz="6" w:space="0"/>
            </w:tcBorders>
          </w:tcPr>
          <w:p w14:paraId="231D00E8">
            <w:pPr>
              <w:pStyle w:val="10"/>
              <w:rPr>
                <w:sz w:val="18"/>
              </w:rPr>
            </w:pPr>
          </w:p>
        </w:tc>
        <w:tc>
          <w:tcPr>
            <w:tcW w:w="2011" w:type="dxa"/>
            <w:tcBorders>
              <w:top w:val="single" w:color="000000" w:sz="6" w:space="0"/>
              <w:bottom w:val="single" w:color="000000" w:sz="6" w:space="0"/>
            </w:tcBorders>
          </w:tcPr>
          <w:p w14:paraId="1E50838D">
            <w:pPr>
              <w:pStyle w:val="10"/>
              <w:rPr>
                <w:sz w:val="18"/>
              </w:rPr>
            </w:pPr>
          </w:p>
        </w:tc>
      </w:tr>
      <w:tr w14:paraId="0EA6A9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8" w:hRule="atLeast"/>
          <w:jc w:val="right"/>
        </w:trPr>
        <w:tc>
          <w:tcPr>
            <w:tcW w:w="631" w:type="dxa"/>
            <w:tcBorders>
              <w:top w:val="single" w:color="000000" w:sz="6" w:space="0"/>
              <w:bottom w:val="single" w:color="000000" w:sz="6" w:space="0"/>
            </w:tcBorders>
          </w:tcPr>
          <w:p w14:paraId="3102C600">
            <w:pPr>
              <w:pStyle w:val="10"/>
              <w:rPr>
                <w:b/>
                <w:sz w:val="17"/>
              </w:rPr>
            </w:pPr>
          </w:p>
          <w:p w14:paraId="67C88901">
            <w:pPr>
              <w:pStyle w:val="10"/>
              <w:rPr>
                <w:b/>
                <w:sz w:val="17"/>
              </w:rPr>
            </w:pPr>
          </w:p>
          <w:p w14:paraId="0C04D780">
            <w:pPr>
              <w:pStyle w:val="10"/>
              <w:spacing w:before="18"/>
              <w:rPr>
                <w:b/>
                <w:sz w:val="17"/>
              </w:rPr>
            </w:pPr>
          </w:p>
          <w:p w14:paraId="6C75503D">
            <w:pPr>
              <w:pStyle w:val="10"/>
              <w:ind w:left="22"/>
              <w:jc w:val="center"/>
              <w:rPr>
                <w:sz w:val="17"/>
              </w:rPr>
            </w:pPr>
            <w:r>
              <w:rPr>
                <w:spacing w:val="-10"/>
                <w:w w:val="105"/>
                <w:sz w:val="17"/>
              </w:rPr>
              <w:t>9</w:t>
            </w:r>
          </w:p>
        </w:tc>
        <w:tc>
          <w:tcPr>
            <w:tcW w:w="4360" w:type="dxa"/>
            <w:tcBorders>
              <w:top w:val="single" w:color="000000" w:sz="6" w:space="0"/>
              <w:bottom w:val="single" w:color="000000" w:sz="6" w:space="0"/>
            </w:tcBorders>
          </w:tcPr>
          <w:p w14:paraId="7911CF39">
            <w:pPr>
              <w:pStyle w:val="10"/>
              <w:spacing w:before="130" w:line="290" w:lineRule="auto"/>
              <w:ind w:left="168"/>
              <w:rPr>
                <w:sz w:val="19"/>
              </w:rPr>
            </w:pPr>
            <w:r>
              <w:rPr>
                <w:sz w:val="19"/>
              </w:rPr>
              <w:t>CLORETO</w:t>
            </w:r>
            <w:r>
              <w:rPr>
                <w:spacing w:val="34"/>
                <w:sz w:val="19"/>
              </w:rPr>
              <w:t xml:space="preserve"> </w:t>
            </w:r>
            <w:r>
              <w:rPr>
                <w:sz w:val="19"/>
              </w:rPr>
              <w:t>DE</w:t>
            </w:r>
            <w:r>
              <w:rPr>
                <w:spacing w:val="34"/>
                <w:sz w:val="19"/>
              </w:rPr>
              <w:t xml:space="preserve"> </w:t>
            </w:r>
            <w:r>
              <w:rPr>
                <w:sz w:val="19"/>
              </w:rPr>
              <w:t>SÓDIO</w:t>
            </w:r>
            <w:r>
              <w:rPr>
                <w:spacing w:val="34"/>
                <w:sz w:val="19"/>
              </w:rPr>
              <w:t xml:space="preserve"> </w:t>
            </w:r>
            <w:r>
              <w:rPr>
                <w:b/>
                <w:sz w:val="19"/>
              </w:rPr>
              <w:t>0,9%</w:t>
            </w:r>
            <w:r>
              <w:rPr>
                <w:b/>
                <w:spacing w:val="34"/>
                <w:sz w:val="19"/>
              </w:rPr>
              <w:t xml:space="preserve"> </w:t>
            </w:r>
            <w:r>
              <w:rPr>
                <w:sz w:val="19"/>
              </w:rPr>
              <w:t>sol</w:t>
            </w:r>
            <w:r>
              <w:rPr>
                <w:spacing w:val="34"/>
                <w:sz w:val="19"/>
              </w:rPr>
              <w:t xml:space="preserve"> </w:t>
            </w:r>
            <w:r>
              <w:rPr>
                <w:sz w:val="19"/>
              </w:rPr>
              <w:t>inj</w:t>
            </w:r>
            <w:r>
              <w:rPr>
                <w:spacing w:val="34"/>
                <w:sz w:val="19"/>
              </w:rPr>
              <w:t xml:space="preserve"> </w:t>
            </w:r>
            <w:r>
              <w:rPr>
                <w:b/>
                <w:sz w:val="19"/>
              </w:rPr>
              <w:t>10</w:t>
            </w:r>
            <w:r>
              <w:rPr>
                <w:b/>
                <w:spacing w:val="34"/>
                <w:sz w:val="19"/>
              </w:rPr>
              <w:t xml:space="preserve"> </w:t>
            </w:r>
            <w:r>
              <w:rPr>
                <w:b/>
                <w:sz w:val="19"/>
              </w:rPr>
              <w:t>ml</w:t>
            </w:r>
            <w:r>
              <w:rPr>
                <w:sz w:val="19"/>
              </w:rPr>
              <w:t>,</w:t>
            </w:r>
            <w:r>
              <w:rPr>
                <w:spacing w:val="34"/>
                <w:sz w:val="19"/>
              </w:rPr>
              <w:t xml:space="preserve"> </w:t>
            </w:r>
            <w:r>
              <w:rPr>
                <w:sz w:val="19"/>
              </w:rPr>
              <w:t xml:space="preserve">etc., conforme detalhado no ANEXO </w:t>
            </w:r>
            <w:r>
              <w:rPr>
                <w:b/>
                <w:sz w:val="19"/>
              </w:rPr>
              <w:t>I</w:t>
            </w:r>
            <w:r>
              <w:rPr>
                <w:sz w:val="19"/>
              </w:rPr>
              <w:t>.</w:t>
            </w:r>
          </w:p>
          <w:p w14:paraId="19922EE3">
            <w:pPr>
              <w:pStyle w:val="10"/>
              <w:spacing w:before="8" w:line="320" w:lineRule="atLeast"/>
              <w:ind w:left="168" w:right="2586"/>
              <w:rPr>
                <w:sz w:val="15"/>
              </w:rPr>
            </w:pPr>
            <w:r>
              <w:rPr>
                <w:spacing w:val="-2"/>
                <w:w w:val="105"/>
                <w:sz w:val="15"/>
              </w:rPr>
              <w:t>Marca</w:t>
            </w:r>
            <w:r>
              <w:rPr>
                <w:spacing w:val="-8"/>
                <w:w w:val="105"/>
                <w:sz w:val="15"/>
              </w:rPr>
              <w:t xml:space="preserve"> </w:t>
            </w:r>
            <w:r>
              <w:rPr>
                <w:spacing w:val="-2"/>
                <w:w w:val="105"/>
                <w:sz w:val="15"/>
              </w:rPr>
              <w:t>Ofertada:</w:t>
            </w:r>
            <w:r>
              <w:rPr>
                <w:spacing w:val="40"/>
                <w:w w:val="105"/>
                <w:sz w:val="15"/>
              </w:rPr>
              <w:t xml:space="preserve"> </w:t>
            </w:r>
            <w:r>
              <w:rPr>
                <w:w w:val="105"/>
                <w:sz w:val="15"/>
              </w:rPr>
              <w:t>ANVISA</w:t>
            </w:r>
            <w:r>
              <w:rPr>
                <w:spacing w:val="-10"/>
                <w:w w:val="105"/>
                <w:sz w:val="15"/>
              </w:rPr>
              <w:t xml:space="preserve"> </w:t>
            </w:r>
            <w:r>
              <w:rPr>
                <w:w w:val="105"/>
                <w:sz w:val="15"/>
              </w:rPr>
              <w:t>nº:</w:t>
            </w:r>
          </w:p>
        </w:tc>
        <w:tc>
          <w:tcPr>
            <w:tcW w:w="2026" w:type="dxa"/>
            <w:tcBorders>
              <w:top w:val="single" w:color="000000" w:sz="6" w:space="0"/>
              <w:bottom w:val="single" w:color="000000" w:sz="6" w:space="0"/>
            </w:tcBorders>
          </w:tcPr>
          <w:p w14:paraId="02244A80">
            <w:pPr>
              <w:pStyle w:val="10"/>
              <w:rPr>
                <w:b/>
                <w:sz w:val="15"/>
              </w:rPr>
            </w:pPr>
          </w:p>
          <w:p w14:paraId="7311FCE7">
            <w:pPr>
              <w:pStyle w:val="10"/>
              <w:rPr>
                <w:b/>
                <w:sz w:val="15"/>
              </w:rPr>
            </w:pPr>
          </w:p>
          <w:p w14:paraId="061C375B">
            <w:pPr>
              <w:pStyle w:val="10"/>
              <w:spacing w:before="105"/>
              <w:rPr>
                <w:b/>
                <w:sz w:val="15"/>
              </w:rPr>
            </w:pPr>
          </w:p>
          <w:p w14:paraId="62B697EA">
            <w:pPr>
              <w:pStyle w:val="10"/>
              <w:ind w:left="36"/>
              <w:jc w:val="center"/>
              <w:rPr>
                <w:sz w:val="15"/>
              </w:rPr>
            </w:pPr>
            <w:r>
              <w:rPr>
                <w:w w:val="105"/>
                <w:sz w:val="15"/>
              </w:rPr>
              <w:t>6443.001.0052</w:t>
            </w:r>
            <w:r>
              <w:rPr>
                <w:spacing w:val="-5"/>
                <w:w w:val="105"/>
                <w:sz w:val="15"/>
              </w:rPr>
              <w:t xml:space="preserve"> </w:t>
            </w:r>
            <w:r>
              <w:rPr>
                <w:w w:val="105"/>
                <w:sz w:val="15"/>
              </w:rPr>
              <w:t>(ID</w:t>
            </w:r>
            <w:r>
              <w:rPr>
                <w:spacing w:val="-5"/>
                <w:w w:val="105"/>
                <w:sz w:val="15"/>
              </w:rPr>
              <w:t xml:space="preserve"> </w:t>
            </w:r>
            <w:r>
              <w:rPr>
                <w:w w:val="105"/>
                <w:sz w:val="15"/>
              </w:rPr>
              <w:t>-</w:t>
            </w:r>
            <w:r>
              <w:rPr>
                <w:spacing w:val="-5"/>
                <w:w w:val="105"/>
                <w:sz w:val="15"/>
              </w:rPr>
              <w:t xml:space="preserve"> </w:t>
            </w:r>
            <w:r>
              <w:rPr>
                <w:b/>
                <w:spacing w:val="-2"/>
                <w:w w:val="105"/>
                <w:sz w:val="15"/>
              </w:rPr>
              <w:t>58117</w:t>
            </w:r>
            <w:r>
              <w:rPr>
                <w:spacing w:val="-2"/>
                <w:w w:val="105"/>
                <w:sz w:val="15"/>
              </w:rPr>
              <w:t>)</w:t>
            </w:r>
          </w:p>
        </w:tc>
        <w:tc>
          <w:tcPr>
            <w:tcW w:w="1101" w:type="dxa"/>
            <w:gridSpan w:val="2"/>
            <w:tcBorders>
              <w:top w:val="single" w:color="000000" w:sz="6" w:space="0"/>
              <w:bottom w:val="single" w:color="000000" w:sz="6" w:space="0"/>
            </w:tcBorders>
          </w:tcPr>
          <w:p w14:paraId="7BFFBC32">
            <w:pPr>
              <w:pStyle w:val="10"/>
              <w:rPr>
                <w:b/>
                <w:sz w:val="19"/>
              </w:rPr>
            </w:pPr>
          </w:p>
          <w:p w14:paraId="008BD55F">
            <w:pPr>
              <w:pStyle w:val="10"/>
              <w:spacing w:before="148"/>
              <w:rPr>
                <w:b/>
                <w:sz w:val="19"/>
              </w:rPr>
            </w:pPr>
          </w:p>
          <w:p w14:paraId="41F447C3">
            <w:pPr>
              <w:pStyle w:val="10"/>
              <w:spacing w:before="1"/>
              <w:ind w:left="29"/>
              <w:jc w:val="center"/>
              <w:rPr>
                <w:sz w:val="19"/>
              </w:rPr>
            </w:pPr>
            <w:r>
              <w:rPr>
                <w:spacing w:val="-5"/>
                <w:sz w:val="19"/>
              </w:rPr>
              <w:t>un</w:t>
            </w:r>
          </w:p>
        </w:tc>
        <w:tc>
          <w:tcPr>
            <w:tcW w:w="1262" w:type="dxa"/>
            <w:tcBorders>
              <w:top w:val="single" w:color="000000" w:sz="6" w:space="0"/>
              <w:bottom w:val="single" w:color="000000" w:sz="6" w:space="0"/>
            </w:tcBorders>
          </w:tcPr>
          <w:p w14:paraId="05ABF76E">
            <w:pPr>
              <w:pStyle w:val="10"/>
              <w:rPr>
                <w:b/>
                <w:sz w:val="19"/>
              </w:rPr>
            </w:pPr>
          </w:p>
          <w:p w14:paraId="56BC35C5">
            <w:pPr>
              <w:pStyle w:val="10"/>
              <w:spacing w:before="148"/>
              <w:rPr>
                <w:b/>
                <w:sz w:val="19"/>
              </w:rPr>
            </w:pPr>
          </w:p>
          <w:p w14:paraId="159A321E">
            <w:pPr>
              <w:pStyle w:val="10"/>
              <w:spacing w:before="1"/>
              <w:ind w:right="138"/>
              <w:jc w:val="right"/>
              <w:rPr>
                <w:b/>
                <w:sz w:val="19"/>
              </w:rPr>
            </w:pPr>
            <w:r>
              <w:rPr>
                <w:b/>
                <w:spacing w:val="-2"/>
                <w:sz w:val="19"/>
              </w:rPr>
              <w:t>4.370</w:t>
            </w:r>
          </w:p>
        </w:tc>
        <w:tc>
          <w:tcPr>
            <w:tcW w:w="1570" w:type="dxa"/>
            <w:tcBorders>
              <w:top w:val="single" w:color="000000" w:sz="6" w:space="0"/>
              <w:bottom w:val="single" w:color="000000" w:sz="6" w:space="0"/>
            </w:tcBorders>
          </w:tcPr>
          <w:p w14:paraId="55014908">
            <w:pPr>
              <w:pStyle w:val="10"/>
              <w:rPr>
                <w:sz w:val="18"/>
              </w:rPr>
            </w:pPr>
          </w:p>
        </w:tc>
        <w:tc>
          <w:tcPr>
            <w:tcW w:w="1247" w:type="dxa"/>
            <w:tcBorders>
              <w:top w:val="single" w:color="000000" w:sz="6" w:space="0"/>
              <w:bottom w:val="single" w:color="000000" w:sz="6" w:space="0"/>
            </w:tcBorders>
          </w:tcPr>
          <w:p w14:paraId="66AE5D3A">
            <w:pPr>
              <w:pStyle w:val="10"/>
              <w:rPr>
                <w:sz w:val="18"/>
              </w:rPr>
            </w:pPr>
          </w:p>
        </w:tc>
        <w:tc>
          <w:tcPr>
            <w:tcW w:w="1394" w:type="dxa"/>
            <w:tcBorders>
              <w:top w:val="single" w:color="000000" w:sz="6" w:space="0"/>
              <w:bottom w:val="single" w:color="000000" w:sz="6" w:space="0"/>
            </w:tcBorders>
          </w:tcPr>
          <w:p w14:paraId="6A9D9FDC">
            <w:pPr>
              <w:pStyle w:val="10"/>
              <w:rPr>
                <w:sz w:val="18"/>
              </w:rPr>
            </w:pPr>
          </w:p>
        </w:tc>
        <w:tc>
          <w:tcPr>
            <w:tcW w:w="2011" w:type="dxa"/>
            <w:tcBorders>
              <w:top w:val="single" w:color="000000" w:sz="6" w:space="0"/>
              <w:bottom w:val="single" w:color="000000" w:sz="6" w:space="0"/>
            </w:tcBorders>
          </w:tcPr>
          <w:p w14:paraId="7D2570F1">
            <w:pPr>
              <w:pStyle w:val="10"/>
              <w:rPr>
                <w:sz w:val="18"/>
              </w:rPr>
            </w:pPr>
          </w:p>
        </w:tc>
      </w:tr>
      <w:tr w14:paraId="2C59E4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8" w:hRule="atLeast"/>
          <w:jc w:val="right"/>
        </w:trPr>
        <w:tc>
          <w:tcPr>
            <w:tcW w:w="631" w:type="dxa"/>
            <w:tcBorders>
              <w:top w:val="single" w:color="000000" w:sz="6" w:space="0"/>
              <w:bottom w:val="single" w:color="000000" w:sz="6" w:space="0"/>
            </w:tcBorders>
          </w:tcPr>
          <w:p w14:paraId="04A69C6A">
            <w:pPr>
              <w:pStyle w:val="10"/>
              <w:rPr>
                <w:b/>
                <w:sz w:val="17"/>
              </w:rPr>
            </w:pPr>
          </w:p>
          <w:p w14:paraId="209E3999">
            <w:pPr>
              <w:pStyle w:val="10"/>
              <w:rPr>
                <w:b/>
                <w:sz w:val="17"/>
              </w:rPr>
            </w:pPr>
          </w:p>
          <w:p w14:paraId="3E4B6BF2">
            <w:pPr>
              <w:pStyle w:val="10"/>
              <w:spacing w:before="18"/>
              <w:rPr>
                <w:b/>
                <w:sz w:val="17"/>
              </w:rPr>
            </w:pPr>
          </w:p>
          <w:p w14:paraId="7AABC8AF">
            <w:pPr>
              <w:pStyle w:val="10"/>
              <w:ind w:left="22"/>
              <w:jc w:val="center"/>
              <w:rPr>
                <w:sz w:val="17"/>
              </w:rPr>
            </w:pPr>
            <w:r>
              <w:rPr>
                <w:spacing w:val="-5"/>
                <w:w w:val="105"/>
                <w:sz w:val="17"/>
              </w:rPr>
              <w:t>10</w:t>
            </w:r>
          </w:p>
        </w:tc>
        <w:tc>
          <w:tcPr>
            <w:tcW w:w="4360" w:type="dxa"/>
            <w:tcBorders>
              <w:top w:val="single" w:color="000000" w:sz="6" w:space="0"/>
              <w:bottom w:val="single" w:color="000000" w:sz="6" w:space="0"/>
            </w:tcBorders>
          </w:tcPr>
          <w:p w14:paraId="2372785F">
            <w:pPr>
              <w:pStyle w:val="10"/>
              <w:spacing w:before="130" w:line="290" w:lineRule="auto"/>
              <w:ind w:left="168"/>
              <w:rPr>
                <w:sz w:val="19"/>
              </w:rPr>
            </w:pPr>
            <w:r>
              <w:rPr>
                <w:sz w:val="19"/>
              </w:rPr>
              <w:t>CLORETO</w:t>
            </w:r>
            <w:r>
              <w:rPr>
                <w:spacing w:val="40"/>
                <w:sz w:val="19"/>
              </w:rPr>
              <w:t xml:space="preserve"> </w:t>
            </w:r>
            <w:r>
              <w:rPr>
                <w:sz w:val="19"/>
              </w:rPr>
              <w:t>DE</w:t>
            </w:r>
            <w:r>
              <w:rPr>
                <w:spacing w:val="40"/>
                <w:sz w:val="19"/>
              </w:rPr>
              <w:t xml:space="preserve"> </w:t>
            </w:r>
            <w:r>
              <w:rPr>
                <w:sz w:val="19"/>
              </w:rPr>
              <w:t>SÓDIO</w:t>
            </w:r>
            <w:r>
              <w:rPr>
                <w:spacing w:val="40"/>
                <w:sz w:val="19"/>
              </w:rPr>
              <w:t xml:space="preserve"> </w:t>
            </w:r>
            <w:r>
              <w:rPr>
                <w:b/>
                <w:sz w:val="19"/>
              </w:rPr>
              <w:t>0,9</w:t>
            </w:r>
            <w:r>
              <w:rPr>
                <w:b/>
                <w:spacing w:val="40"/>
                <w:sz w:val="19"/>
              </w:rPr>
              <w:t xml:space="preserve"> </w:t>
            </w:r>
            <w:r>
              <w:rPr>
                <w:b/>
                <w:sz w:val="19"/>
              </w:rPr>
              <w:t>%</w:t>
            </w:r>
            <w:r>
              <w:rPr>
                <w:b/>
                <w:spacing w:val="40"/>
                <w:sz w:val="19"/>
              </w:rPr>
              <w:t xml:space="preserve"> </w:t>
            </w:r>
            <w:r>
              <w:rPr>
                <w:sz w:val="19"/>
              </w:rPr>
              <w:t>sol</w:t>
            </w:r>
            <w:r>
              <w:rPr>
                <w:spacing w:val="40"/>
                <w:sz w:val="19"/>
              </w:rPr>
              <w:t xml:space="preserve"> </w:t>
            </w:r>
            <w:r>
              <w:rPr>
                <w:sz w:val="19"/>
              </w:rPr>
              <w:t>inj</w:t>
            </w:r>
            <w:r>
              <w:rPr>
                <w:spacing w:val="40"/>
                <w:sz w:val="19"/>
              </w:rPr>
              <w:t xml:space="preserve"> </w:t>
            </w:r>
            <w:r>
              <w:rPr>
                <w:b/>
                <w:sz w:val="19"/>
              </w:rPr>
              <w:t>100</w:t>
            </w:r>
            <w:r>
              <w:rPr>
                <w:b/>
                <w:spacing w:val="40"/>
                <w:sz w:val="19"/>
              </w:rPr>
              <w:t xml:space="preserve"> </w:t>
            </w:r>
            <w:r>
              <w:rPr>
                <w:b/>
                <w:sz w:val="19"/>
              </w:rPr>
              <w:t>ml</w:t>
            </w:r>
            <w:r>
              <w:rPr>
                <w:b/>
                <w:spacing w:val="40"/>
                <w:sz w:val="19"/>
              </w:rPr>
              <w:t xml:space="preserve"> </w:t>
            </w:r>
            <w:r>
              <w:rPr>
                <w:sz w:val="19"/>
              </w:rPr>
              <w:t xml:space="preserve">s/ PVC, etc., conforme detalhado no ANEXO </w:t>
            </w:r>
            <w:r>
              <w:rPr>
                <w:b/>
                <w:sz w:val="19"/>
              </w:rPr>
              <w:t>I</w:t>
            </w:r>
            <w:r>
              <w:rPr>
                <w:sz w:val="19"/>
              </w:rPr>
              <w:t>.</w:t>
            </w:r>
          </w:p>
          <w:p w14:paraId="3BC40FE4">
            <w:pPr>
              <w:pStyle w:val="10"/>
              <w:spacing w:before="8" w:line="320" w:lineRule="atLeast"/>
              <w:ind w:left="168" w:right="2586"/>
              <w:rPr>
                <w:sz w:val="15"/>
              </w:rPr>
            </w:pPr>
            <w:r>
              <w:rPr>
                <w:spacing w:val="-2"/>
                <w:w w:val="105"/>
                <w:sz w:val="15"/>
              </w:rPr>
              <w:t>Marca</w:t>
            </w:r>
            <w:r>
              <w:rPr>
                <w:spacing w:val="-8"/>
                <w:w w:val="105"/>
                <w:sz w:val="15"/>
              </w:rPr>
              <w:t xml:space="preserve"> </w:t>
            </w:r>
            <w:r>
              <w:rPr>
                <w:spacing w:val="-2"/>
                <w:w w:val="105"/>
                <w:sz w:val="15"/>
              </w:rPr>
              <w:t>Ofertada:</w:t>
            </w:r>
            <w:r>
              <w:rPr>
                <w:spacing w:val="40"/>
                <w:w w:val="105"/>
                <w:sz w:val="15"/>
              </w:rPr>
              <w:t xml:space="preserve"> </w:t>
            </w:r>
            <w:r>
              <w:rPr>
                <w:w w:val="105"/>
                <w:sz w:val="15"/>
              </w:rPr>
              <w:t>ANVISA</w:t>
            </w:r>
            <w:r>
              <w:rPr>
                <w:spacing w:val="-10"/>
                <w:w w:val="105"/>
                <w:sz w:val="15"/>
              </w:rPr>
              <w:t xml:space="preserve"> </w:t>
            </w:r>
            <w:r>
              <w:rPr>
                <w:w w:val="105"/>
                <w:sz w:val="15"/>
              </w:rPr>
              <w:t>nº:</w:t>
            </w:r>
          </w:p>
        </w:tc>
        <w:tc>
          <w:tcPr>
            <w:tcW w:w="2026" w:type="dxa"/>
            <w:tcBorders>
              <w:top w:val="single" w:color="000000" w:sz="6" w:space="0"/>
              <w:bottom w:val="single" w:color="000000" w:sz="6" w:space="0"/>
            </w:tcBorders>
          </w:tcPr>
          <w:p w14:paraId="16EE971C">
            <w:pPr>
              <w:pStyle w:val="10"/>
              <w:rPr>
                <w:b/>
                <w:sz w:val="15"/>
              </w:rPr>
            </w:pPr>
          </w:p>
          <w:p w14:paraId="4FA85C1C">
            <w:pPr>
              <w:pStyle w:val="10"/>
              <w:rPr>
                <w:b/>
                <w:sz w:val="15"/>
              </w:rPr>
            </w:pPr>
          </w:p>
          <w:p w14:paraId="43D62358">
            <w:pPr>
              <w:pStyle w:val="10"/>
              <w:spacing w:before="105"/>
              <w:rPr>
                <w:b/>
                <w:sz w:val="15"/>
              </w:rPr>
            </w:pPr>
          </w:p>
          <w:p w14:paraId="2A712112">
            <w:pPr>
              <w:pStyle w:val="10"/>
              <w:ind w:left="36"/>
              <w:jc w:val="center"/>
              <w:rPr>
                <w:sz w:val="15"/>
              </w:rPr>
            </w:pPr>
            <w:r>
              <w:rPr>
                <w:w w:val="105"/>
                <w:sz w:val="15"/>
              </w:rPr>
              <w:t>6443.001.0051</w:t>
            </w:r>
            <w:r>
              <w:rPr>
                <w:spacing w:val="-5"/>
                <w:w w:val="105"/>
                <w:sz w:val="15"/>
              </w:rPr>
              <w:t xml:space="preserve"> </w:t>
            </w:r>
            <w:r>
              <w:rPr>
                <w:w w:val="105"/>
                <w:sz w:val="15"/>
              </w:rPr>
              <w:t>(ID</w:t>
            </w:r>
            <w:r>
              <w:rPr>
                <w:spacing w:val="-5"/>
                <w:w w:val="105"/>
                <w:sz w:val="15"/>
              </w:rPr>
              <w:t xml:space="preserve"> </w:t>
            </w:r>
            <w:r>
              <w:rPr>
                <w:w w:val="105"/>
                <w:sz w:val="15"/>
              </w:rPr>
              <w:t>-</w:t>
            </w:r>
            <w:r>
              <w:rPr>
                <w:spacing w:val="-5"/>
                <w:w w:val="105"/>
                <w:sz w:val="15"/>
              </w:rPr>
              <w:t xml:space="preserve"> </w:t>
            </w:r>
            <w:r>
              <w:rPr>
                <w:b/>
                <w:spacing w:val="-2"/>
                <w:w w:val="105"/>
                <w:sz w:val="15"/>
              </w:rPr>
              <w:t>58116</w:t>
            </w:r>
            <w:r>
              <w:rPr>
                <w:spacing w:val="-2"/>
                <w:w w:val="105"/>
                <w:sz w:val="15"/>
              </w:rPr>
              <w:t>)</w:t>
            </w:r>
          </w:p>
        </w:tc>
        <w:tc>
          <w:tcPr>
            <w:tcW w:w="1101" w:type="dxa"/>
            <w:gridSpan w:val="2"/>
            <w:tcBorders>
              <w:top w:val="single" w:color="000000" w:sz="6" w:space="0"/>
              <w:bottom w:val="single" w:color="000000" w:sz="6" w:space="0"/>
            </w:tcBorders>
          </w:tcPr>
          <w:p w14:paraId="063C173D">
            <w:pPr>
              <w:pStyle w:val="10"/>
              <w:rPr>
                <w:b/>
                <w:sz w:val="19"/>
              </w:rPr>
            </w:pPr>
          </w:p>
          <w:p w14:paraId="33AEEA63">
            <w:pPr>
              <w:pStyle w:val="10"/>
              <w:spacing w:before="148"/>
              <w:rPr>
                <w:b/>
                <w:sz w:val="19"/>
              </w:rPr>
            </w:pPr>
          </w:p>
          <w:p w14:paraId="2F6EBEAB">
            <w:pPr>
              <w:pStyle w:val="10"/>
              <w:spacing w:before="1"/>
              <w:ind w:left="29"/>
              <w:jc w:val="center"/>
              <w:rPr>
                <w:sz w:val="19"/>
              </w:rPr>
            </w:pPr>
            <w:r>
              <w:rPr>
                <w:spacing w:val="-5"/>
                <w:sz w:val="19"/>
              </w:rPr>
              <w:t>un</w:t>
            </w:r>
          </w:p>
        </w:tc>
        <w:tc>
          <w:tcPr>
            <w:tcW w:w="1262" w:type="dxa"/>
            <w:tcBorders>
              <w:top w:val="single" w:color="000000" w:sz="6" w:space="0"/>
              <w:bottom w:val="single" w:color="000000" w:sz="6" w:space="0"/>
            </w:tcBorders>
          </w:tcPr>
          <w:p w14:paraId="62B54283">
            <w:pPr>
              <w:pStyle w:val="10"/>
              <w:rPr>
                <w:b/>
                <w:sz w:val="19"/>
              </w:rPr>
            </w:pPr>
          </w:p>
          <w:p w14:paraId="51DF1F9D">
            <w:pPr>
              <w:pStyle w:val="10"/>
              <w:spacing w:before="148"/>
              <w:rPr>
                <w:b/>
                <w:sz w:val="19"/>
              </w:rPr>
            </w:pPr>
          </w:p>
          <w:p w14:paraId="531C309B">
            <w:pPr>
              <w:pStyle w:val="10"/>
              <w:spacing w:before="1"/>
              <w:ind w:right="138"/>
              <w:jc w:val="right"/>
              <w:rPr>
                <w:b/>
                <w:sz w:val="19"/>
              </w:rPr>
            </w:pPr>
            <w:r>
              <w:rPr>
                <w:b/>
                <w:spacing w:val="-2"/>
                <w:sz w:val="19"/>
              </w:rPr>
              <w:t>3.900</w:t>
            </w:r>
          </w:p>
        </w:tc>
        <w:tc>
          <w:tcPr>
            <w:tcW w:w="1570" w:type="dxa"/>
            <w:tcBorders>
              <w:top w:val="single" w:color="000000" w:sz="6" w:space="0"/>
              <w:bottom w:val="single" w:color="000000" w:sz="6" w:space="0"/>
            </w:tcBorders>
          </w:tcPr>
          <w:p w14:paraId="1E2B0CBD">
            <w:pPr>
              <w:pStyle w:val="10"/>
              <w:rPr>
                <w:sz w:val="18"/>
              </w:rPr>
            </w:pPr>
          </w:p>
        </w:tc>
        <w:tc>
          <w:tcPr>
            <w:tcW w:w="1247" w:type="dxa"/>
            <w:tcBorders>
              <w:top w:val="single" w:color="000000" w:sz="6" w:space="0"/>
              <w:bottom w:val="single" w:color="000000" w:sz="6" w:space="0"/>
            </w:tcBorders>
          </w:tcPr>
          <w:p w14:paraId="0812DEAA">
            <w:pPr>
              <w:pStyle w:val="10"/>
              <w:rPr>
                <w:sz w:val="18"/>
              </w:rPr>
            </w:pPr>
          </w:p>
        </w:tc>
        <w:tc>
          <w:tcPr>
            <w:tcW w:w="1394" w:type="dxa"/>
            <w:tcBorders>
              <w:top w:val="single" w:color="000000" w:sz="6" w:space="0"/>
              <w:bottom w:val="single" w:color="000000" w:sz="6" w:space="0"/>
            </w:tcBorders>
          </w:tcPr>
          <w:p w14:paraId="38A2A8A3">
            <w:pPr>
              <w:pStyle w:val="10"/>
              <w:rPr>
                <w:sz w:val="18"/>
              </w:rPr>
            </w:pPr>
          </w:p>
        </w:tc>
        <w:tc>
          <w:tcPr>
            <w:tcW w:w="2011" w:type="dxa"/>
            <w:tcBorders>
              <w:top w:val="single" w:color="000000" w:sz="6" w:space="0"/>
              <w:bottom w:val="single" w:color="000000" w:sz="6" w:space="0"/>
            </w:tcBorders>
          </w:tcPr>
          <w:p w14:paraId="3F263F02">
            <w:pPr>
              <w:pStyle w:val="10"/>
              <w:rPr>
                <w:sz w:val="18"/>
              </w:rPr>
            </w:pPr>
          </w:p>
        </w:tc>
      </w:tr>
      <w:tr w14:paraId="4F1BCD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8" w:hRule="atLeast"/>
          <w:jc w:val="right"/>
        </w:trPr>
        <w:tc>
          <w:tcPr>
            <w:tcW w:w="631" w:type="dxa"/>
            <w:tcBorders>
              <w:top w:val="single" w:color="000000" w:sz="6" w:space="0"/>
              <w:bottom w:val="single" w:color="000000" w:sz="6" w:space="0"/>
            </w:tcBorders>
          </w:tcPr>
          <w:p w14:paraId="1BF6CD9F">
            <w:pPr>
              <w:pStyle w:val="10"/>
              <w:rPr>
                <w:b/>
                <w:sz w:val="17"/>
              </w:rPr>
            </w:pPr>
          </w:p>
          <w:p w14:paraId="21EBB0A5">
            <w:pPr>
              <w:pStyle w:val="10"/>
              <w:rPr>
                <w:b/>
                <w:sz w:val="17"/>
              </w:rPr>
            </w:pPr>
          </w:p>
          <w:p w14:paraId="4D726275">
            <w:pPr>
              <w:pStyle w:val="10"/>
              <w:spacing w:before="18"/>
              <w:rPr>
                <w:b/>
                <w:sz w:val="17"/>
              </w:rPr>
            </w:pPr>
          </w:p>
          <w:p w14:paraId="769E5CFA">
            <w:pPr>
              <w:pStyle w:val="10"/>
              <w:ind w:left="22"/>
              <w:jc w:val="center"/>
              <w:rPr>
                <w:sz w:val="17"/>
              </w:rPr>
            </w:pPr>
            <w:r>
              <w:rPr>
                <w:spacing w:val="-5"/>
                <w:w w:val="105"/>
                <w:sz w:val="17"/>
              </w:rPr>
              <w:t>11</w:t>
            </w:r>
          </w:p>
        </w:tc>
        <w:tc>
          <w:tcPr>
            <w:tcW w:w="4360" w:type="dxa"/>
            <w:tcBorders>
              <w:top w:val="single" w:color="000000" w:sz="6" w:space="0"/>
              <w:bottom w:val="single" w:color="000000" w:sz="6" w:space="0"/>
            </w:tcBorders>
          </w:tcPr>
          <w:p w14:paraId="725DDB9C">
            <w:pPr>
              <w:pStyle w:val="10"/>
              <w:spacing w:before="130" w:line="290" w:lineRule="auto"/>
              <w:ind w:left="168"/>
              <w:rPr>
                <w:sz w:val="19"/>
              </w:rPr>
            </w:pPr>
            <w:r>
              <w:rPr>
                <w:sz w:val="19"/>
              </w:rPr>
              <w:t>CLORETO</w:t>
            </w:r>
            <w:r>
              <w:rPr>
                <w:spacing w:val="40"/>
                <w:sz w:val="19"/>
              </w:rPr>
              <w:t xml:space="preserve"> </w:t>
            </w:r>
            <w:r>
              <w:rPr>
                <w:sz w:val="19"/>
              </w:rPr>
              <w:t>DE</w:t>
            </w:r>
            <w:r>
              <w:rPr>
                <w:spacing w:val="40"/>
                <w:sz w:val="19"/>
              </w:rPr>
              <w:t xml:space="preserve"> </w:t>
            </w:r>
            <w:r>
              <w:rPr>
                <w:sz w:val="19"/>
              </w:rPr>
              <w:t>SÓDIO</w:t>
            </w:r>
            <w:r>
              <w:rPr>
                <w:spacing w:val="40"/>
                <w:sz w:val="19"/>
              </w:rPr>
              <w:t xml:space="preserve"> </w:t>
            </w:r>
            <w:r>
              <w:rPr>
                <w:b/>
                <w:sz w:val="19"/>
              </w:rPr>
              <w:t>0,9%</w:t>
            </w:r>
            <w:r>
              <w:rPr>
                <w:b/>
                <w:spacing w:val="40"/>
                <w:sz w:val="19"/>
              </w:rPr>
              <w:t xml:space="preserve"> </w:t>
            </w:r>
            <w:r>
              <w:rPr>
                <w:sz w:val="19"/>
              </w:rPr>
              <w:t>sol</w:t>
            </w:r>
            <w:r>
              <w:rPr>
                <w:spacing w:val="40"/>
                <w:sz w:val="19"/>
              </w:rPr>
              <w:t xml:space="preserve"> </w:t>
            </w:r>
            <w:r>
              <w:rPr>
                <w:sz w:val="19"/>
              </w:rPr>
              <w:t>inj</w:t>
            </w:r>
            <w:r>
              <w:rPr>
                <w:spacing w:val="40"/>
                <w:sz w:val="19"/>
              </w:rPr>
              <w:t xml:space="preserve"> </w:t>
            </w:r>
            <w:r>
              <w:rPr>
                <w:b/>
                <w:sz w:val="19"/>
              </w:rPr>
              <w:t>250</w:t>
            </w:r>
            <w:r>
              <w:rPr>
                <w:b/>
                <w:spacing w:val="40"/>
                <w:sz w:val="19"/>
              </w:rPr>
              <w:t xml:space="preserve"> </w:t>
            </w:r>
            <w:r>
              <w:rPr>
                <w:b/>
                <w:sz w:val="19"/>
              </w:rPr>
              <w:t>ml</w:t>
            </w:r>
            <w:r>
              <w:rPr>
                <w:b/>
                <w:spacing w:val="40"/>
                <w:sz w:val="19"/>
              </w:rPr>
              <w:t xml:space="preserve"> </w:t>
            </w:r>
            <w:r>
              <w:rPr>
                <w:sz w:val="19"/>
              </w:rPr>
              <w:t xml:space="preserve">s/ PVC, etc., conforme detalhado no ANEXO </w:t>
            </w:r>
            <w:r>
              <w:rPr>
                <w:b/>
                <w:sz w:val="19"/>
              </w:rPr>
              <w:t>I</w:t>
            </w:r>
            <w:r>
              <w:rPr>
                <w:sz w:val="19"/>
              </w:rPr>
              <w:t>.</w:t>
            </w:r>
          </w:p>
          <w:p w14:paraId="53C9DAC8">
            <w:pPr>
              <w:pStyle w:val="10"/>
              <w:spacing w:before="8" w:line="320" w:lineRule="atLeast"/>
              <w:ind w:left="168" w:right="2586"/>
              <w:rPr>
                <w:sz w:val="15"/>
              </w:rPr>
            </w:pPr>
            <w:r>
              <w:rPr>
                <w:spacing w:val="-2"/>
                <w:w w:val="105"/>
                <w:sz w:val="15"/>
              </w:rPr>
              <w:t>Marca</w:t>
            </w:r>
            <w:r>
              <w:rPr>
                <w:spacing w:val="-8"/>
                <w:w w:val="105"/>
                <w:sz w:val="15"/>
              </w:rPr>
              <w:t xml:space="preserve"> </w:t>
            </w:r>
            <w:r>
              <w:rPr>
                <w:spacing w:val="-2"/>
                <w:w w:val="105"/>
                <w:sz w:val="15"/>
              </w:rPr>
              <w:t>Ofertada:</w:t>
            </w:r>
            <w:r>
              <w:rPr>
                <w:spacing w:val="40"/>
                <w:w w:val="105"/>
                <w:sz w:val="15"/>
              </w:rPr>
              <w:t xml:space="preserve"> </w:t>
            </w:r>
            <w:r>
              <w:rPr>
                <w:w w:val="105"/>
                <w:sz w:val="15"/>
              </w:rPr>
              <w:t>ANVISA</w:t>
            </w:r>
            <w:r>
              <w:rPr>
                <w:spacing w:val="-10"/>
                <w:w w:val="105"/>
                <w:sz w:val="15"/>
              </w:rPr>
              <w:t xml:space="preserve"> </w:t>
            </w:r>
            <w:r>
              <w:rPr>
                <w:w w:val="105"/>
                <w:sz w:val="15"/>
              </w:rPr>
              <w:t>nº:</w:t>
            </w:r>
          </w:p>
        </w:tc>
        <w:tc>
          <w:tcPr>
            <w:tcW w:w="2026" w:type="dxa"/>
            <w:tcBorders>
              <w:top w:val="single" w:color="000000" w:sz="6" w:space="0"/>
              <w:bottom w:val="single" w:color="000000" w:sz="6" w:space="0"/>
            </w:tcBorders>
          </w:tcPr>
          <w:p w14:paraId="0A43D5C0">
            <w:pPr>
              <w:pStyle w:val="10"/>
              <w:rPr>
                <w:b/>
                <w:sz w:val="15"/>
              </w:rPr>
            </w:pPr>
          </w:p>
          <w:p w14:paraId="2894B100">
            <w:pPr>
              <w:pStyle w:val="10"/>
              <w:rPr>
                <w:b/>
                <w:sz w:val="15"/>
              </w:rPr>
            </w:pPr>
          </w:p>
          <w:p w14:paraId="7FD47316">
            <w:pPr>
              <w:pStyle w:val="10"/>
              <w:spacing w:before="105"/>
              <w:rPr>
                <w:b/>
                <w:sz w:val="15"/>
              </w:rPr>
            </w:pPr>
          </w:p>
          <w:p w14:paraId="0C84B242">
            <w:pPr>
              <w:pStyle w:val="10"/>
              <w:ind w:left="36"/>
              <w:jc w:val="center"/>
              <w:rPr>
                <w:sz w:val="15"/>
              </w:rPr>
            </w:pPr>
            <w:r>
              <w:rPr>
                <w:w w:val="105"/>
                <w:sz w:val="15"/>
              </w:rPr>
              <w:t>6443.001.0048</w:t>
            </w:r>
            <w:r>
              <w:rPr>
                <w:spacing w:val="-5"/>
                <w:w w:val="105"/>
                <w:sz w:val="15"/>
              </w:rPr>
              <w:t xml:space="preserve"> </w:t>
            </w:r>
            <w:r>
              <w:rPr>
                <w:w w:val="105"/>
                <w:sz w:val="15"/>
              </w:rPr>
              <w:t>(ID</w:t>
            </w:r>
            <w:r>
              <w:rPr>
                <w:spacing w:val="-5"/>
                <w:w w:val="105"/>
                <w:sz w:val="15"/>
              </w:rPr>
              <w:t xml:space="preserve"> </w:t>
            </w:r>
            <w:r>
              <w:rPr>
                <w:w w:val="105"/>
                <w:sz w:val="15"/>
              </w:rPr>
              <w:t>-</w:t>
            </w:r>
            <w:r>
              <w:rPr>
                <w:spacing w:val="-5"/>
                <w:w w:val="105"/>
                <w:sz w:val="15"/>
              </w:rPr>
              <w:t xml:space="preserve"> </w:t>
            </w:r>
            <w:r>
              <w:rPr>
                <w:b/>
                <w:spacing w:val="-2"/>
                <w:w w:val="105"/>
                <w:sz w:val="15"/>
              </w:rPr>
              <w:t>58113</w:t>
            </w:r>
            <w:r>
              <w:rPr>
                <w:spacing w:val="-2"/>
                <w:w w:val="105"/>
                <w:sz w:val="15"/>
              </w:rPr>
              <w:t>)</w:t>
            </w:r>
          </w:p>
        </w:tc>
        <w:tc>
          <w:tcPr>
            <w:tcW w:w="1101" w:type="dxa"/>
            <w:gridSpan w:val="2"/>
            <w:tcBorders>
              <w:top w:val="single" w:color="000000" w:sz="6" w:space="0"/>
              <w:bottom w:val="single" w:color="000000" w:sz="6" w:space="0"/>
            </w:tcBorders>
          </w:tcPr>
          <w:p w14:paraId="60087E09">
            <w:pPr>
              <w:pStyle w:val="10"/>
              <w:rPr>
                <w:b/>
                <w:sz w:val="19"/>
              </w:rPr>
            </w:pPr>
          </w:p>
          <w:p w14:paraId="12261514">
            <w:pPr>
              <w:pStyle w:val="10"/>
              <w:spacing w:before="148"/>
              <w:rPr>
                <w:b/>
                <w:sz w:val="19"/>
              </w:rPr>
            </w:pPr>
          </w:p>
          <w:p w14:paraId="02BA6B83">
            <w:pPr>
              <w:pStyle w:val="10"/>
              <w:spacing w:before="1"/>
              <w:ind w:left="29"/>
              <w:jc w:val="center"/>
              <w:rPr>
                <w:sz w:val="19"/>
              </w:rPr>
            </w:pPr>
            <w:r>
              <w:rPr>
                <w:spacing w:val="-5"/>
                <w:sz w:val="19"/>
              </w:rPr>
              <w:t>un</w:t>
            </w:r>
          </w:p>
        </w:tc>
        <w:tc>
          <w:tcPr>
            <w:tcW w:w="1262" w:type="dxa"/>
            <w:tcBorders>
              <w:top w:val="single" w:color="000000" w:sz="6" w:space="0"/>
              <w:bottom w:val="single" w:color="000000" w:sz="6" w:space="0"/>
            </w:tcBorders>
          </w:tcPr>
          <w:p w14:paraId="60183B3B">
            <w:pPr>
              <w:pStyle w:val="10"/>
              <w:rPr>
                <w:b/>
                <w:sz w:val="19"/>
              </w:rPr>
            </w:pPr>
          </w:p>
          <w:p w14:paraId="2E6FF48F">
            <w:pPr>
              <w:pStyle w:val="10"/>
              <w:spacing w:before="148"/>
              <w:rPr>
                <w:b/>
                <w:sz w:val="19"/>
              </w:rPr>
            </w:pPr>
          </w:p>
          <w:p w14:paraId="02531830">
            <w:pPr>
              <w:pStyle w:val="10"/>
              <w:spacing w:before="1"/>
              <w:ind w:right="138"/>
              <w:jc w:val="right"/>
              <w:rPr>
                <w:b/>
                <w:sz w:val="19"/>
              </w:rPr>
            </w:pPr>
            <w:r>
              <w:rPr>
                <w:b/>
                <w:spacing w:val="-2"/>
                <w:sz w:val="19"/>
              </w:rPr>
              <w:t>4.680</w:t>
            </w:r>
          </w:p>
        </w:tc>
        <w:tc>
          <w:tcPr>
            <w:tcW w:w="1570" w:type="dxa"/>
            <w:tcBorders>
              <w:top w:val="single" w:color="000000" w:sz="6" w:space="0"/>
              <w:bottom w:val="single" w:color="000000" w:sz="6" w:space="0"/>
            </w:tcBorders>
          </w:tcPr>
          <w:p w14:paraId="2413A35F">
            <w:pPr>
              <w:pStyle w:val="10"/>
              <w:rPr>
                <w:sz w:val="18"/>
              </w:rPr>
            </w:pPr>
          </w:p>
        </w:tc>
        <w:tc>
          <w:tcPr>
            <w:tcW w:w="1247" w:type="dxa"/>
            <w:tcBorders>
              <w:top w:val="single" w:color="000000" w:sz="6" w:space="0"/>
              <w:bottom w:val="single" w:color="000000" w:sz="6" w:space="0"/>
            </w:tcBorders>
          </w:tcPr>
          <w:p w14:paraId="3CD7F0E0">
            <w:pPr>
              <w:pStyle w:val="10"/>
              <w:rPr>
                <w:sz w:val="18"/>
              </w:rPr>
            </w:pPr>
          </w:p>
        </w:tc>
        <w:tc>
          <w:tcPr>
            <w:tcW w:w="1394" w:type="dxa"/>
            <w:tcBorders>
              <w:top w:val="single" w:color="000000" w:sz="6" w:space="0"/>
              <w:bottom w:val="single" w:color="000000" w:sz="6" w:space="0"/>
            </w:tcBorders>
          </w:tcPr>
          <w:p w14:paraId="010A2871">
            <w:pPr>
              <w:pStyle w:val="10"/>
              <w:rPr>
                <w:sz w:val="18"/>
              </w:rPr>
            </w:pPr>
          </w:p>
        </w:tc>
        <w:tc>
          <w:tcPr>
            <w:tcW w:w="2011" w:type="dxa"/>
            <w:tcBorders>
              <w:top w:val="single" w:color="000000" w:sz="6" w:space="0"/>
              <w:bottom w:val="single" w:color="000000" w:sz="6" w:space="0"/>
            </w:tcBorders>
          </w:tcPr>
          <w:p w14:paraId="473CEE2A">
            <w:pPr>
              <w:pStyle w:val="10"/>
              <w:rPr>
                <w:sz w:val="18"/>
              </w:rPr>
            </w:pPr>
          </w:p>
        </w:tc>
      </w:tr>
      <w:tr w14:paraId="698D2D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8" w:hRule="atLeast"/>
          <w:jc w:val="right"/>
        </w:trPr>
        <w:tc>
          <w:tcPr>
            <w:tcW w:w="631" w:type="dxa"/>
            <w:tcBorders>
              <w:top w:val="single" w:color="000000" w:sz="6" w:space="0"/>
              <w:bottom w:val="single" w:color="000000" w:sz="6" w:space="0"/>
            </w:tcBorders>
          </w:tcPr>
          <w:p w14:paraId="768AA169">
            <w:pPr>
              <w:pStyle w:val="10"/>
              <w:rPr>
                <w:b/>
                <w:sz w:val="17"/>
              </w:rPr>
            </w:pPr>
          </w:p>
          <w:p w14:paraId="71CBF0D7">
            <w:pPr>
              <w:pStyle w:val="10"/>
              <w:rPr>
                <w:b/>
                <w:sz w:val="17"/>
              </w:rPr>
            </w:pPr>
          </w:p>
          <w:p w14:paraId="1AF723F7">
            <w:pPr>
              <w:pStyle w:val="10"/>
              <w:spacing w:before="18"/>
              <w:rPr>
                <w:b/>
                <w:sz w:val="17"/>
              </w:rPr>
            </w:pPr>
          </w:p>
          <w:p w14:paraId="42F3A286">
            <w:pPr>
              <w:pStyle w:val="10"/>
              <w:ind w:left="22"/>
              <w:jc w:val="center"/>
              <w:rPr>
                <w:sz w:val="17"/>
              </w:rPr>
            </w:pPr>
            <w:r>
              <w:rPr>
                <w:spacing w:val="-5"/>
                <w:w w:val="105"/>
                <w:sz w:val="17"/>
              </w:rPr>
              <w:t>12</w:t>
            </w:r>
          </w:p>
        </w:tc>
        <w:tc>
          <w:tcPr>
            <w:tcW w:w="4360" w:type="dxa"/>
            <w:tcBorders>
              <w:top w:val="single" w:color="000000" w:sz="6" w:space="0"/>
              <w:bottom w:val="single" w:color="000000" w:sz="6" w:space="0"/>
            </w:tcBorders>
          </w:tcPr>
          <w:p w14:paraId="46C47CF7">
            <w:pPr>
              <w:pStyle w:val="10"/>
              <w:spacing w:before="130" w:line="290" w:lineRule="auto"/>
              <w:ind w:left="168"/>
              <w:rPr>
                <w:sz w:val="19"/>
              </w:rPr>
            </w:pPr>
            <w:r>
              <w:rPr>
                <w:sz w:val="19"/>
              </w:rPr>
              <w:t>CLORETO</w:t>
            </w:r>
            <w:r>
              <w:rPr>
                <w:spacing w:val="40"/>
                <w:sz w:val="19"/>
              </w:rPr>
              <w:t xml:space="preserve"> </w:t>
            </w:r>
            <w:r>
              <w:rPr>
                <w:sz w:val="19"/>
              </w:rPr>
              <w:t>DE</w:t>
            </w:r>
            <w:r>
              <w:rPr>
                <w:spacing w:val="40"/>
                <w:sz w:val="19"/>
              </w:rPr>
              <w:t xml:space="preserve"> </w:t>
            </w:r>
            <w:r>
              <w:rPr>
                <w:sz w:val="19"/>
              </w:rPr>
              <w:t>SÓDIO</w:t>
            </w:r>
            <w:r>
              <w:rPr>
                <w:spacing w:val="40"/>
                <w:sz w:val="19"/>
              </w:rPr>
              <w:t xml:space="preserve"> </w:t>
            </w:r>
            <w:r>
              <w:rPr>
                <w:b/>
                <w:sz w:val="19"/>
              </w:rPr>
              <w:t>0,9%</w:t>
            </w:r>
            <w:r>
              <w:rPr>
                <w:b/>
                <w:spacing w:val="40"/>
                <w:sz w:val="19"/>
              </w:rPr>
              <w:t xml:space="preserve"> </w:t>
            </w:r>
            <w:r>
              <w:rPr>
                <w:sz w:val="19"/>
              </w:rPr>
              <w:t>sol</w:t>
            </w:r>
            <w:r>
              <w:rPr>
                <w:spacing w:val="40"/>
                <w:sz w:val="19"/>
              </w:rPr>
              <w:t xml:space="preserve"> </w:t>
            </w:r>
            <w:r>
              <w:rPr>
                <w:sz w:val="19"/>
              </w:rPr>
              <w:t>inj</w:t>
            </w:r>
            <w:r>
              <w:rPr>
                <w:spacing w:val="40"/>
                <w:sz w:val="19"/>
              </w:rPr>
              <w:t xml:space="preserve"> </w:t>
            </w:r>
            <w:r>
              <w:rPr>
                <w:b/>
                <w:sz w:val="19"/>
              </w:rPr>
              <w:t>500</w:t>
            </w:r>
            <w:r>
              <w:rPr>
                <w:b/>
                <w:spacing w:val="40"/>
                <w:sz w:val="19"/>
              </w:rPr>
              <w:t xml:space="preserve"> </w:t>
            </w:r>
            <w:r>
              <w:rPr>
                <w:b/>
                <w:sz w:val="19"/>
              </w:rPr>
              <w:t>ml</w:t>
            </w:r>
            <w:r>
              <w:rPr>
                <w:b/>
                <w:spacing w:val="40"/>
                <w:sz w:val="19"/>
              </w:rPr>
              <w:t xml:space="preserve"> </w:t>
            </w:r>
            <w:r>
              <w:rPr>
                <w:sz w:val="19"/>
              </w:rPr>
              <w:t xml:space="preserve">s/ PVC, etc., conforme detalhado no ANEXO </w:t>
            </w:r>
            <w:r>
              <w:rPr>
                <w:b/>
                <w:sz w:val="19"/>
              </w:rPr>
              <w:t>I</w:t>
            </w:r>
            <w:r>
              <w:rPr>
                <w:sz w:val="19"/>
              </w:rPr>
              <w:t>.</w:t>
            </w:r>
          </w:p>
          <w:p w14:paraId="1C63E056">
            <w:pPr>
              <w:pStyle w:val="10"/>
              <w:spacing w:before="8" w:line="320" w:lineRule="atLeast"/>
              <w:ind w:left="168" w:right="2586"/>
              <w:rPr>
                <w:sz w:val="15"/>
              </w:rPr>
            </w:pPr>
            <w:r>
              <w:rPr>
                <w:spacing w:val="-2"/>
                <w:w w:val="105"/>
                <w:sz w:val="15"/>
              </w:rPr>
              <w:t>Marca</w:t>
            </w:r>
            <w:r>
              <w:rPr>
                <w:spacing w:val="-8"/>
                <w:w w:val="105"/>
                <w:sz w:val="15"/>
              </w:rPr>
              <w:t xml:space="preserve"> </w:t>
            </w:r>
            <w:r>
              <w:rPr>
                <w:spacing w:val="-2"/>
                <w:w w:val="105"/>
                <w:sz w:val="15"/>
              </w:rPr>
              <w:t>Ofertada:</w:t>
            </w:r>
            <w:r>
              <w:rPr>
                <w:spacing w:val="40"/>
                <w:w w:val="105"/>
                <w:sz w:val="15"/>
              </w:rPr>
              <w:t xml:space="preserve"> </w:t>
            </w:r>
            <w:r>
              <w:rPr>
                <w:w w:val="105"/>
                <w:sz w:val="15"/>
              </w:rPr>
              <w:t>ANVISA</w:t>
            </w:r>
            <w:r>
              <w:rPr>
                <w:spacing w:val="-10"/>
                <w:w w:val="105"/>
                <w:sz w:val="15"/>
              </w:rPr>
              <w:t xml:space="preserve"> </w:t>
            </w:r>
            <w:r>
              <w:rPr>
                <w:w w:val="105"/>
                <w:sz w:val="15"/>
              </w:rPr>
              <w:t>nº:</w:t>
            </w:r>
          </w:p>
        </w:tc>
        <w:tc>
          <w:tcPr>
            <w:tcW w:w="2026" w:type="dxa"/>
            <w:tcBorders>
              <w:top w:val="single" w:color="000000" w:sz="6" w:space="0"/>
              <w:bottom w:val="single" w:color="000000" w:sz="6" w:space="0"/>
            </w:tcBorders>
          </w:tcPr>
          <w:p w14:paraId="16F5ADBC">
            <w:pPr>
              <w:pStyle w:val="10"/>
              <w:rPr>
                <w:b/>
                <w:sz w:val="15"/>
              </w:rPr>
            </w:pPr>
          </w:p>
          <w:p w14:paraId="0C86FD5D">
            <w:pPr>
              <w:pStyle w:val="10"/>
              <w:rPr>
                <w:b/>
                <w:sz w:val="15"/>
              </w:rPr>
            </w:pPr>
          </w:p>
          <w:p w14:paraId="02BF354C">
            <w:pPr>
              <w:pStyle w:val="10"/>
              <w:spacing w:before="105"/>
              <w:rPr>
                <w:b/>
                <w:sz w:val="15"/>
              </w:rPr>
            </w:pPr>
          </w:p>
          <w:p w14:paraId="4922B910">
            <w:pPr>
              <w:pStyle w:val="10"/>
              <w:ind w:left="36"/>
              <w:jc w:val="center"/>
              <w:rPr>
                <w:sz w:val="15"/>
              </w:rPr>
            </w:pPr>
            <w:r>
              <w:rPr>
                <w:w w:val="105"/>
                <w:sz w:val="15"/>
              </w:rPr>
              <w:t>6443.001.0049</w:t>
            </w:r>
            <w:r>
              <w:rPr>
                <w:spacing w:val="-5"/>
                <w:w w:val="105"/>
                <w:sz w:val="15"/>
              </w:rPr>
              <w:t xml:space="preserve"> </w:t>
            </w:r>
            <w:r>
              <w:rPr>
                <w:w w:val="105"/>
                <w:sz w:val="15"/>
              </w:rPr>
              <w:t>(ID</w:t>
            </w:r>
            <w:r>
              <w:rPr>
                <w:spacing w:val="-5"/>
                <w:w w:val="105"/>
                <w:sz w:val="15"/>
              </w:rPr>
              <w:t xml:space="preserve"> </w:t>
            </w:r>
            <w:r>
              <w:rPr>
                <w:w w:val="105"/>
                <w:sz w:val="15"/>
              </w:rPr>
              <w:t>-</w:t>
            </w:r>
            <w:r>
              <w:rPr>
                <w:spacing w:val="-5"/>
                <w:w w:val="105"/>
                <w:sz w:val="15"/>
              </w:rPr>
              <w:t xml:space="preserve"> </w:t>
            </w:r>
            <w:r>
              <w:rPr>
                <w:b/>
                <w:spacing w:val="-2"/>
                <w:w w:val="105"/>
                <w:sz w:val="15"/>
              </w:rPr>
              <w:t>58114</w:t>
            </w:r>
            <w:r>
              <w:rPr>
                <w:spacing w:val="-2"/>
                <w:w w:val="105"/>
                <w:sz w:val="15"/>
              </w:rPr>
              <w:t>)</w:t>
            </w:r>
          </w:p>
        </w:tc>
        <w:tc>
          <w:tcPr>
            <w:tcW w:w="1101" w:type="dxa"/>
            <w:gridSpan w:val="2"/>
            <w:tcBorders>
              <w:top w:val="single" w:color="000000" w:sz="6" w:space="0"/>
              <w:bottom w:val="single" w:color="000000" w:sz="6" w:space="0"/>
            </w:tcBorders>
          </w:tcPr>
          <w:p w14:paraId="2A283DCC">
            <w:pPr>
              <w:pStyle w:val="10"/>
              <w:rPr>
                <w:b/>
                <w:sz w:val="19"/>
              </w:rPr>
            </w:pPr>
          </w:p>
          <w:p w14:paraId="6FE4C98B">
            <w:pPr>
              <w:pStyle w:val="10"/>
              <w:spacing w:before="148"/>
              <w:rPr>
                <w:b/>
                <w:sz w:val="19"/>
              </w:rPr>
            </w:pPr>
          </w:p>
          <w:p w14:paraId="34CBFCF7">
            <w:pPr>
              <w:pStyle w:val="10"/>
              <w:spacing w:before="1"/>
              <w:ind w:left="29"/>
              <w:jc w:val="center"/>
              <w:rPr>
                <w:sz w:val="19"/>
              </w:rPr>
            </w:pPr>
            <w:r>
              <w:rPr>
                <w:spacing w:val="-5"/>
                <w:sz w:val="19"/>
              </w:rPr>
              <w:t>un</w:t>
            </w:r>
          </w:p>
        </w:tc>
        <w:tc>
          <w:tcPr>
            <w:tcW w:w="1262" w:type="dxa"/>
            <w:tcBorders>
              <w:top w:val="single" w:color="000000" w:sz="6" w:space="0"/>
              <w:bottom w:val="single" w:color="000000" w:sz="6" w:space="0"/>
            </w:tcBorders>
          </w:tcPr>
          <w:p w14:paraId="082B59E9">
            <w:pPr>
              <w:pStyle w:val="10"/>
              <w:rPr>
                <w:b/>
                <w:sz w:val="19"/>
              </w:rPr>
            </w:pPr>
          </w:p>
          <w:p w14:paraId="15E1A916">
            <w:pPr>
              <w:pStyle w:val="10"/>
              <w:spacing w:before="148"/>
              <w:rPr>
                <w:b/>
                <w:sz w:val="19"/>
              </w:rPr>
            </w:pPr>
          </w:p>
          <w:p w14:paraId="579447E7">
            <w:pPr>
              <w:pStyle w:val="10"/>
              <w:spacing w:before="1"/>
              <w:ind w:right="138"/>
              <w:jc w:val="right"/>
              <w:rPr>
                <w:b/>
                <w:sz w:val="19"/>
              </w:rPr>
            </w:pPr>
            <w:r>
              <w:rPr>
                <w:b/>
                <w:spacing w:val="-2"/>
                <w:sz w:val="19"/>
              </w:rPr>
              <w:t>4.680</w:t>
            </w:r>
          </w:p>
        </w:tc>
        <w:tc>
          <w:tcPr>
            <w:tcW w:w="1570" w:type="dxa"/>
            <w:tcBorders>
              <w:top w:val="single" w:color="000000" w:sz="6" w:space="0"/>
              <w:bottom w:val="single" w:color="000000" w:sz="6" w:space="0"/>
            </w:tcBorders>
          </w:tcPr>
          <w:p w14:paraId="08BD3FC2">
            <w:pPr>
              <w:pStyle w:val="10"/>
              <w:rPr>
                <w:sz w:val="18"/>
              </w:rPr>
            </w:pPr>
          </w:p>
        </w:tc>
        <w:tc>
          <w:tcPr>
            <w:tcW w:w="1247" w:type="dxa"/>
            <w:tcBorders>
              <w:top w:val="single" w:color="000000" w:sz="6" w:space="0"/>
              <w:bottom w:val="single" w:color="000000" w:sz="6" w:space="0"/>
            </w:tcBorders>
          </w:tcPr>
          <w:p w14:paraId="501D8723">
            <w:pPr>
              <w:pStyle w:val="10"/>
              <w:rPr>
                <w:sz w:val="18"/>
              </w:rPr>
            </w:pPr>
          </w:p>
        </w:tc>
        <w:tc>
          <w:tcPr>
            <w:tcW w:w="1394" w:type="dxa"/>
            <w:tcBorders>
              <w:top w:val="single" w:color="000000" w:sz="6" w:space="0"/>
              <w:bottom w:val="single" w:color="000000" w:sz="6" w:space="0"/>
            </w:tcBorders>
          </w:tcPr>
          <w:p w14:paraId="6466ADAF">
            <w:pPr>
              <w:pStyle w:val="10"/>
              <w:rPr>
                <w:sz w:val="18"/>
              </w:rPr>
            </w:pPr>
          </w:p>
        </w:tc>
        <w:tc>
          <w:tcPr>
            <w:tcW w:w="2011" w:type="dxa"/>
            <w:tcBorders>
              <w:top w:val="single" w:color="000000" w:sz="6" w:space="0"/>
              <w:bottom w:val="single" w:color="000000" w:sz="6" w:space="0"/>
            </w:tcBorders>
          </w:tcPr>
          <w:p w14:paraId="554B7F7D">
            <w:pPr>
              <w:pStyle w:val="10"/>
              <w:rPr>
                <w:sz w:val="18"/>
              </w:rPr>
            </w:pPr>
          </w:p>
        </w:tc>
      </w:tr>
      <w:tr w14:paraId="1AA766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8" w:hRule="atLeast"/>
          <w:jc w:val="right"/>
        </w:trPr>
        <w:tc>
          <w:tcPr>
            <w:tcW w:w="631" w:type="dxa"/>
            <w:tcBorders>
              <w:top w:val="single" w:color="000000" w:sz="6" w:space="0"/>
            </w:tcBorders>
          </w:tcPr>
          <w:p w14:paraId="1954ECB2">
            <w:pPr>
              <w:pStyle w:val="10"/>
              <w:rPr>
                <w:b/>
                <w:sz w:val="17"/>
              </w:rPr>
            </w:pPr>
          </w:p>
          <w:p w14:paraId="4E1437CF">
            <w:pPr>
              <w:pStyle w:val="10"/>
              <w:rPr>
                <w:b/>
                <w:sz w:val="17"/>
              </w:rPr>
            </w:pPr>
          </w:p>
          <w:p w14:paraId="63E108EB">
            <w:pPr>
              <w:pStyle w:val="10"/>
              <w:spacing w:before="18"/>
              <w:rPr>
                <w:b/>
                <w:sz w:val="17"/>
              </w:rPr>
            </w:pPr>
          </w:p>
          <w:p w14:paraId="5778B1C3">
            <w:pPr>
              <w:pStyle w:val="10"/>
              <w:ind w:left="22"/>
              <w:jc w:val="center"/>
              <w:rPr>
                <w:sz w:val="17"/>
              </w:rPr>
            </w:pPr>
            <w:r>
              <w:rPr>
                <w:spacing w:val="-5"/>
                <w:w w:val="105"/>
                <w:sz w:val="17"/>
              </w:rPr>
              <w:t>13</w:t>
            </w:r>
          </w:p>
        </w:tc>
        <w:tc>
          <w:tcPr>
            <w:tcW w:w="4360" w:type="dxa"/>
            <w:tcBorders>
              <w:top w:val="single" w:color="000000" w:sz="6" w:space="0"/>
            </w:tcBorders>
          </w:tcPr>
          <w:p w14:paraId="773C1AC6">
            <w:pPr>
              <w:pStyle w:val="10"/>
              <w:spacing w:before="130" w:line="290" w:lineRule="auto"/>
              <w:ind w:left="168"/>
              <w:rPr>
                <w:sz w:val="19"/>
              </w:rPr>
            </w:pPr>
            <w:r>
              <w:rPr>
                <w:sz w:val="19"/>
              </w:rPr>
              <w:t>RINGER</w:t>
            </w:r>
            <w:r>
              <w:rPr>
                <w:spacing w:val="40"/>
                <w:sz w:val="19"/>
              </w:rPr>
              <w:t xml:space="preserve"> </w:t>
            </w:r>
            <w:r>
              <w:rPr>
                <w:sz w:val="19"/>
              </w:rPr>
              <w:t>COM</w:t>
            </w:r>
            <w:r>
              <w:rPr>
                <w:spacing w:val="40"/>
                <w:sz w:val="19"/>
              </w:rPr>
              <w:t xml:space="preserve"> </w:t>
            </w:r>
            <w:r>
              <w:rPr>
                <w:sz w:val="19"/>
              </w:rPr>
              <w:t>LACTATO</w:t>
            </w:r>
            <w:r>
              <w:rPr>
                <w:spacing w:val="40"/>
                <w:sz w:val="19"/>
              </w:rPr>
              <w:t xml:space="preserve"> </w:t>
            </w:r>
            <w:r>
              <w:rPr>
                <w:sz w:val="19"/>
              </w:rPr>
              <w:t>sol</w:t>
            </w:r>
            <w:r>
              <w:rPr>
                <w:spacing w:val="40"/>
                <w:sz w:val="19"/>
              </w:rPr>
              <w:t xml:space="preserve"> </w:t>
            </w:r>
            <w:r>
              <w:rPr>
                <w:sz w:val="19"/>
              </w:rPr>
              <w:t>inj</w:t>
            </w:r>
            <w:r>
              <w:rPr>
                <w:spacing w:val="40"/>
                <w:sz w:val="19"/>
              </w:rPr>
              <w:t xml:space="preserve"> </w:t>
            </w:r>
            <w:r>
              <w:rPr>
                <w:b/>
                <w:sz w:val="19"/>
              </w:rPr>
              <w:t>500</w:t>
            </w:r>
            <w:r>
              <w:rPr>
                <w:b/>
                <w:spacing w:val="40"/>
                <w:sz w:val="19"/>
              </w:rPr>
              <w:t xml:space="preserve"> </w:t>
            </w:r>
            <w:r>
              <w:rPr>
                <w:b/>
                <w:sz w:val="19"/>
              </w:rPr>
              <w:t>ml</w:t>
            </w:r>
            <w:r>
              <w:rPr>
                <w:sz w:val="19"/>
              </w:rPr>
              <w:t>,</w:t>
            </w:r>
            <w:r>
              <w:rPr>
                <w:spacing w:val="40"/>
                <w:sz w:val="19"/>
              </w:rPr>
              <w:t xml:space="preserve"> </w:t>
            </w:r>
            <w:r>
              <w:rPr>
                <w:sz w:val="19"/>
              </w:rPr>
              <w:t xml:space="preserve">etc., conforme detalhado no ANEXO </w:t>
            </w:r>
            <w:r>
              <w:rPr>
                <w:b/>
                <w:sz w:val="19"/>
              </w:rPr>
              <w:t>I</w:t>
            </w:r>
            <w:r>
              <w:rPr>
                <w:sz w:val="19"/>
              </w:rPr>
              <w:t>.</w:t>
            </w:r>
          </w:p>
          <w:p w14:paraId="00E62486">
            <w:pPr>
              <w:pStyle w:val="10"/>
              <w:spacing w:before="8" w:line="320" w:lineRule="atLeast"/>
              <w:ind w:left="168" w:right="2586"/>
              <w:rPr>
                <w:sz w:val="15"/>
              </w:rPr>
            </w:pPr>
            <w:r>
              <w:rPr>
                <w:spacing w:val="-2"/>
                <w:w w:val="105"/>
                <w:sz w:val="15"/>
              </w:rPr>
              <w:t>Marca</w:t>
            </w:r>
            <w:r>
              <w:rPr>
                <w:spacing w:val="-8"/>
                <w:w w:val="105"/>
                <w:sz w:val="15"/>
              </w:rPr>
              <w:t xml:space="preserve"> </w:t>
            </w:r>
            <w:r>
              <w:rPr>
                <w:spacing w:val="-2"/>
                <w:w w:val="105"/>
                <w:sz w:val="15"/>
              </w:rPr>
              <w:t>Ofertada:</w:t>
            </w:r>
            <w:r>
              <w:rPr>
                <w:spacing w:val="40"/>
                <w:w w:val="105"/>
                <w:sz w:val="15"/>
              </w:rPr>
              <w:t xml:space="preserve"> </w:t>
            </w:r>
            <w:r>
              <w:rPr>
                <w:w w:val="105"/>
                <w:sz w:val="15"/>
              </w:rPr>
              <w:t>ANVISA</w:t>
            </w:r>
            <w:r>
              <w:rPr>
                <w:spacing w:val="-10"/>
                <w:w w:val="105"/>
                <w:sz w:val="15"/>
              </w:rPr>
              <w:t xml:space="preserve"> </w:t>
            </w:r>
            <w:r>
              <w:rPr>
                <w:w w:val="105"/>
                <w:sz w:val="15"/>
              </w:rPr>
              <w:t>nº:</w:t>
            </w:r>
          </w:p>
        </w:tc>
        <w:tc>
          <w:tcPr>
            <w:tcW w:w="2026" w:type="dxa"/>
            <w:tcBorders>
              <w:top w:val="single" w:color="000000" w:sz="6" w:space="0"/>
            </w:tcBorders>
          </w:tcPr>
          <w:p w14:paraId="5A78B7A5">
            <w:pPr>
              <w:pStyle w:val="10"/>
              <w:rPr>
                <w:b/>
                <w:sz w:val="15"/>
              </w:rPr>
            </w:pPr>
          </w:p>
          <w:p w14:paraId="4CBCF9E5">
            <w:pPr>
              <w:pStyle w:val="10"/>
              <w:rPr>
                <w:b/>
                <w:sz w:val="15"/>
              </w:rPr>
            </w:pPr>
          </w:p>
          <w:p w14:paraId="4941361B">
            <w:pPr>
              <w:pStyle w:val="10"/>
              <w:spacing w:before="105"/>
              <w:rPr>
                <w:b/>
                <w:sz w:val="15"/>
              </w:rPr>
            </w:pPr>
          </w:p>
          <w:p w14:paraId="16FEA728">
            <w:pPr>
              <w:pStyle w:val="10"/>
              <w:ind w:left="36"/>
              <w:jc w:val="center"/>
              <w:rPr>
                <w:sz w:val="15"/>
              </w:rPr>
            </w:pPr>
            <w:r>
              <w:rPr>
                <w:w w:val="105"/>
                <w:sz w:val="15"/>
              </w:rPr>
              <w:t>6458.001.0013</w:t>
            </w:r>
            <w:r>
              <w:rPr>
                <w:spacing w:val="-5"/>
                <w:w w:val="105"/>
                <w:sz w:val="15"/>
              </w:rPr>
              <w:t xml:space="preserve"> </w:t>
            </w:r>
            <w:r>
              <w:rPr>
                <w:w w:val="105"/>
                <w:sz w:val="15"/>
              </w:rPr>
              <w:t>(ID</w:t>
            </w:r>
            <w:r>
              <w:rPr>
                <w:spacing w:val="-5"/>
                <w:w w:val="105"/>
                <w:sz w:val="15"/>
              </w:rPr>
              <w:t xml:space="preserve"> </w:t>
            </w:r>
            <w:r>
              <w:rPr>
                <w:w w:val="105"/>
                <w:sz w:val="15"/>
              </w:rPr>
              <w:t>-</w:t>
            </w:r>
            <w:r>
              <w:rPr>
                <w:spacing w:val="-5"/>
                <w:w w:val="105"/>
                <w:sz w:val="15"/>
              </w:rPr>
              <w:t xml:space="preserve"> </w:t>
            </w:r>
            <w:r>
              <w:rPr>
                <w:b/>
                <w:spacing w:val="-2"/>
                <w:w w:val="105"/>
                <w:sz w:val="15"/>
              </w:rPr>
              <w:t>58124</w:t>
            </w:r>
            <w:r>
              <w:rPr>
                <w:spacing w:val="-2"/>
                <w:w w:val="105"/>
                <w:sz w:val="15"/>
              </w:rPr>
              <w:t>)</w:t>
            </w:r>
          </w:p>
        </w:tc>
        <w:tc>
          <w:tcPr>
            <w:tcW w:w="1101" w:type="dxa"/>
            <w:gridSpan w:val="2"/>
            <w:tcBorders>
              <w:top w:val="single" w:color="000000" w:sz="6" w:space="0"/>
            </w:tcBorders>
          </w:tcPr>
          <w:p w14:paraId="0882B53C">
            <w:pPr>
              <w:pStyle w:val="10"/>
              <w:rPr>
                <w:b/>
                <w:sz w:val="19"/>
              </w:rPr>
            </w:pPr>
          </w:p>
          <w:p w14:paraId="017A8965">
            <w:pPr>
              <w:pStyle w:val="10"/>
              <w:spacing w:before="148"/>
              <w:rPr>
                <w:b/>
                <w:sz w:val="19"/>
              </w:rPr>
            </w:pPr>
          </w:p>
          <w:p w14:paraId="4D569F45">
            <w:pPr>
              <w:pStyle w:val="10"/>
              <w:spacing w:before="1"/>
              <w:ind w:left="29"/>
              <w:jc w:val="center"/>
              <w:rPr>
                <w:sz w:val="19"/>
              </w:rPr>
            </w:pPr>
            <w:r>
              <w:rPr>
                <w:spacing w:val="-5"/>
                <w:sz w:val="19"/>
              </w:rPr>
              <w:t>un</w:t>
            </w:r>
          </w:p>
        </w:tc>
        <w:tc>
          <w:tcPr>
            <w:tcW w:w="1262" w:type="dxa"/>
            <w:tcBorders>
              <w:top w:val="single" w:color="000000" w:sz="6" w:space="0"/>
            </w:tcBorders>
          </w:tcPr>
          <w:p w14:paraId="2F4DC255">
            <w:pPr>
              <w:pStyle w:val="10"/>
              <w:rPr>
                <w:b/>
                <w:sz w:val="19"/>
              </w:rPr>
            </w:pPr>
          </w:p>
          <w:p w14:paraId="0241FB24">
            <w:pPr>
              <w:pStyle w:val="10"/>
              <w:spacing w:before="148"/>
              <w:rPr>
                <w:b/>
                <w:sz w:val="19"/>
              </w:rPr>
            </w:pPr>
          </w:p>
          <w:p w14:paraId="1E46D0CD">
            <w:pPr>
              <w:pStyle w:val="10"/>
              <w:spacing w:before="1"/>
              <w:ind w:right="138"/>
              <w:jc w:val="right"/>
              <w:rPr>
                <w:b/>
                <w:sz w:val="19"/>
              </w:rPr>
            </w:pPr>
            <w:r>
              <w:rPr>
                <w:b/>
                <w:spacing w:val="-2"/>
                <w:sz w:val="19"/>
              </w:rPr>
              <w:t>1.560</w:t>
            </w:r>
          </w:p>
        </w:tc>
        <w:tc>
          <w:tcPr>
            <w:tcW w:w="1570" w:type="dxa"/>
            <w:tcBorders>
              <w:top w:val="single" w:color="000000" w:sz="6" w:space="0"/>
            </w:tcBorders>
          </w:tcPr>
          <w:p w14:paraId="42BAA245">
            <w:pPr>
              <w:pStyle w:val="10"/>
              <w:rPr>
                <w:sz w:val="18"/>
              </w:rPr>
            </w:pPr>
          </w:p>
        </w:tc>
        <w:tc>
          <w:tcPr>
            <w:tcW w:w="1247" w:type="dxa"/>
            <w:tcBorders>
              <w:top w:val="single" w:color="000000" w:sz="6" w:space="0"/>
            </w:tcBorders>
          </w:tcPr>
          <w:p w14:paraId="4E828714">
            <w:pPr>
              <w:pStyle w:val="10"/>
              <w:rPr>
                <w:sz w:val="18"/>
              </w:rPr>
            </w:pPr>
          </w:p>
        </w:tc>
        <w:tc>
          <w:tcPr>
            <w:tcW w:w="1394" w:type="dxa"/>
            <w:tcBorders>
              <w:top w:val="single" w:color="000000" w:sz="6" w:space="0"/>
            </w:tcBorders>
          </w:tcPr>
          <w:p w14:paraId="5AAC0960">
            <w:pPr>
              <w:pStyle w:val="10"/>
              <w:rPr>
                <w:sz w:val="18"/>
              </w:rPr>
            </w:pPr>
          </w:p>
        </w:tc>
        <w:tc>
          <w:tcPr>
            <w:tcW w:w="2011" w:type="dxa"/>
            <w:tcBorders>
              <w:top w:val="single" w:color="000000" w:sz="6" w:space="0"/>
            </w:tcBorders>
          </w:tcPr>
          <w:p w14:paraId="069F96B9">
            <w:pPr>
              <w:pStyle w:val="10"/>
              <w:rPr>
                <w:sz w:val="18"/>
              </w:rPr>
            </w:pPr>
          </w:p>
        </w:tc>
      </w:tr>
      <w:tr w14:paraId="18B15E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8" w:hRule="atLeast"/>
          <w:jc w:val="right"/>
        </w:trPr>
        <w:tc>
          <w:tcPr>
            <w:tcW w:w="9380" w:type="dxa"/>
            <w:gridSpan w:val="6"/>
            <w:tcBorders>
              <w:bottom w:val="single" w:color="000000" w:sz="6" w:space="0"/>
            </w:tcBorders>
          </w:tcPr>
          <w:p w14:paraId="4E476230">
            <w:pPr>
              <w:pStyle w:val="10"/>
              <w:spacing w:before="145"/>
              <w:ind w:right="241"/>
              <w:jc w:val="right"/>
              <w:rPr>
                <w:sz w:val="19"/>
              </w:rPr>
            </w:pPr>
            <w:r>
              <w:rPr>
                <w:b/>
                <w:spacing w:val="-2"/>
                <w:sz w:val="19"/>
              </w:rPr>
              <w:t>TOTAL</w:t>
            </w:r>
            <w:r>
              <w:rPr>
                <w:b/>
                <w:spacing w:val="-6"/>
                <w:sz w:val="19"/>
              </w:rPr>
              <w:t xml:space="preserve"> </w:t>
            </w:r>
            <w:r>
              <w:rPr>
                <w:b/>
                <w:spacing w:val="-5"/>
                <w:sz w:val="19"/>
              </w:rPr>
              <w:t>R$</w:t>
            </w:r>
            <w:r>
              <w:rPr>
                <w:spacing w:val="-5"/>
                <w:sz w:val="19"/>
              </w:rPr>
              <w:t>:</w:t>
            </w:r>
          </w:p>
        </w:tc>
        <w:tc>
          <w:tcPr>
            <w:tcW w:w="2817" w:type="dxa"/>
            <w:gridSpan w:val="2"/>
            <w:tcBorders>
              <w:bottom w:val="single" w:color="000000" w:sz="6" w:space="0"/>
            </w:tcBorders>
          </w:tcPr>
          <w:p w14:paraId="04CB11E9">
            <w:pPr>
              <w:pStyle w:val="10"/>
              <w:spacing w:before="69"/>
              <w:ind w:left="123"/>
              <w:rPr>
                <w:sz w:val="13"/>
              </w:rPr>
            </w:pPr>
            <w:r>
              <w:rPr>
                <w:w w:val="105"/>
                <w:sz w:val="13"/>
              </w:rPr>
              <w:t>PREÇO</w:t>
            </w:r>
            <w:r>
              <w:rPr>
                <w:spacing w:val="-1"/>
                <w:w w:val="105"/>
                <w:sz w:val="13"/>
              </w:rPr>
              <w:t xml:space="preserve"> </w:t>
            </w:r>
            <w:r>
              <w:rPr>
                <w:spacing w:val="-5"/>
                <w:w w:val="105"/>
                <w:sz w:val="13"/>
              </w:rPr>
              <w:t>COM</w:t>
            </w:r>
          </w:p>
          <w:p w14:paraId="7DB05B3E">
            <w:pPr>
              <w:pStyle w:val="10"/>
              <w:spacing w:before="115"/>
              <w:ind w:left="123"/>
              <w:rPr>
                <w:sz w:val="13"/>
              </w:rPr>
            </w:pPr>
            <w:r>
              <w:rPr>
                <w:w w:val="105"/>
                <w:sz w:val="13"/>
              </w:rPr>
              <w:t>ICMS</w:t>
            </w:r>
            <w:r>
              <w:rPr>
                <w:spacing w:val="-1"/>
                <w:w w:val="105"/>
                <w:sz w:val="13"/>
              </w:rPr>
              <w:t xml:space="preserve"> </w:t>
            </w:r>
            <w:r>
              <w:rPr>
                <w:spacing w:val="-4"/>
                <w:w w:val="105"/>
                <w:sz w:val="13"/>
              </w:rPr>
              <w:t>(</w:t>
            </w:r>
            <w:r>
              <w:rPr>
                <w:b/>
                <w:spacing w:val="-4"/>
                <w:w w:val="105"/>
                <w:sz w:val="13"/>
              </w:rPr>
              <w:t>R$</w:t>
            </w:r>
            <w:r>
              <w:rPr>
                <w:spacing w:val="-4"/>
                <w:w w:val="105"/>
                <w:sz w:val="13"/>
              </w:rPr>
              <w:t>)</w:t>
            </w:r>
          </w:p>
        </w:tc>
        <w:tc>
          <w:tcPr>
            <w:tcW w:w="3405" w:type="dxa"/>
            <w:gridSpan w:val="2"/>
            <w:tcBorders>
              <w:bottom w:val="single" w:color="000000" w:sz="6" w:space="0"/>
            </w:tcBorders>
          </w:tcPr>
          <w:p w14:paraId="299DDED5">
            <w:pPr>
              <w:pStyle w:val="10"/>
              <w:spacing w:before="69"/>
              <w:ind w:left="115"/>
              <w:rPr>
                <w:sz w:val="13"/>
              </w:rPr>
            </w:pPr>
            <w:r>
              <w:rPr>
                <w:w w:val="105"/>
                <w:sz w:val="13"/>
              </w:rPr>
              <w:t>PREÇO</w:t>
            </w:r>
            <w:r>
              <w:rPr>
                <w:spacing w:val="-1"/>
                <w:w w:val="105"/>
                <w:sz w:val="13"/>
              </w:rPr>
              <w:t xml:space="preserve"> </w:t>
            </w:r>
            <w:r>
              <w:rPr>
                <w:spacing w:val="-5"/>
                <w:w w:val="105"/>
                <w:sz w:val="13"/>
              </w:rPr>
              <w:t>SEM</w:t>
            </w:r>
          </w:p>
          <w:p w14:paraId="2199D359">
            <w:pPr>
              <w:pStyle w:val="10"/>
              <w:spacing w:before="115"/>
              <w:ind w:left="115"/>
              <w:rPr>
                <w:sz w:val="13"/>
              </w:rPr>
            </w:pPr>
            <w:r>
              <w:rPr>
                <w:w w:val="105"/>
                <w:sz w:val="13"/>
              </w:rPr>
              <w:t>ICMS</w:t>
            </w:r>
            <w:r>
              <w:rPr>
                <w:spacing w:val="-1"/>
                <w:w w:val="105"/>
                <w:sz w:val="13"/>
              </w:rPr>
              <w:t xml:space="preserve"> </w:t>
            </w:r>
            <w:r>
              <w:rPr>
                <w:spacing w:val="-4"/>
                <w:w w:val="105"/>
                <w:sz w:val="13"/>
              </w:rPr>
              <w:t>(</w:t>
            </w:r>
            <w:r>
              <w:rPr>
                <w:b/>
                <w:spacing w:val="-4"/>
                <w:w w:val="105"/>
                <w:sz w:val="13"/>
              </w:rPr>
              <w:t>R$</w:t>
            </w:r>
            <w:r>
              <w:rPr>
                <w:spacing w:val="-4"/>
                <w:w w:val="105"/>
                <w:sz w:val="13"/>
              </w:rPr>
              <w:t>)</w:t>
            </w:r>
          </w:p>
        </w:tc>
      </w:tr>
      <w:tr w14:paraId="438840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5" w:hRule="atLeast"/>
          <w:jc w:val="right"/>
        </w:trPr>
        <w:tc>
          <w:tcPr>
            <w:tcW w:w="7854" w:type="dxa"/>
            <w:gridSpan w:val="4"/>
            <w:tcBorders>
              <w:top w:val="single" w:color="000000" w:sz="6" w:space="0"/>
            </w:tcBorders>
          </w:tcPr>
          <w:p w14:paraId="5DA1F064">
            <w:pPr>
              <w:pStyle w:val="10"/>
              <w:rPr>
                <w:b/>
                <w:sz w:val="15"/>
              </w:rPr>
            </w:pPr>
          </w:p>
          <w:p w14:paraId="02CBE8B2">
            <w:pPr>
              <w:pStyle w:val="10"/>
              <w:spacing w:before="58"/>
              <w:rPr>
                <w:b/>
                <w:sz w:val="15"/>
              </w:rPr>
            </w:pPr>
          </w:p>
          <w:p w14:paraId="60B4DE58">
            <w:pPr>
              <w:pStyle w:val="10"/>
              <w:ind w:left="27"/>
              <w:jc w:val="center"/>
              <w:rPr>
                <w:b/>
                <w:sz w:val="15"/>
              </w:rPr>
            </w:pPr>
            <w:r>
              <w:rPr>
                <w:b/>
                <w:spacing w:val="-2"/>
                <w:w w:val="105"/>
                <w:sz w:val="15"/>
              </w:rPr>
              <w:t>OBSERVAÇÕES</w:t>
            </w:r>
          </w:p>
          <w:p w14:paraId="6718A396">
            <w:pPr>
              <w:pStyle w:val="10"/>
              <w:rPr>
                <w:b/>
                <w:sz w:val="15"/>
              </w:rPr>
            </w:pPr>
          </w:p>
          <w:p w14:paraId="4F8FE07B">
            <w:pPr>
              <w:pStyle w:val="10"/>
              <w:spacing w:before="11"/>
              <w:rPr>
                <w:b/>
                <w:sz w:val="15"/>
              </w:rPr>
            </w:pPr>
          </w:p>
          <w:p w14:paraId="2B74F890">
            <w:pPr>
              <w:pStyle w:val="10"/>
              <w:ind w:left="174"/>
              <w:rPr>
                <w:sz w:val="15"/>
              </w:rPr>
            </w:pPr>
            <w:r>
              <w:rPr>
                <w:sz w:val="15"/>
              </w:rPr>
              <w:t>1ª</w:t>
            </w:r>
            <w:r>
              <w:rPr>
                <w:spacing w:val="5"/>
                <w:sz w:val="15"/>
              </w:rPr>
              <w:t xml:space="preserve"> </w:t>
            </w:r>
            <w:r>
              <w:rPr>
                <w:sz w:val="15"/>
              </w:rPr>
              <w:t>A</w:t>
            </w:r>
            <w:r>
              <w:rPr>
                <w:spacing w:val="5"/>
                <w:sz w:val="15"/>
              </w:rPr>
              <w:t xml:space="preserve"> </w:t>
            </w:r>
            <w:r>
              <w:rPr>
                <w:sz w:val="15"/>
              </w:rPr>
              <w:t>PROPOSTA-DETALHE</w:t>
            </w:r>
            <w:r>
              <w:rPr>
                <w:spacing w:val="18"/>
                <w:sz w:val="15"/>
              </w:rPr>
              <w:t xml:space="preserve"> </w:t>
            </w:r>
            <w:r>
              <w:rPr>
                <w:spacing w:val="-2"/>
                <w:sz w:val="15"/>
              </w:rPr>
              <w:t>deverá:</w:t>
            </w:r>
          </w:p>
          <w:p w14:paraId="1382149A">
            <w:pPr>
              <w:pStyle w:val="10"/>
              <w:numPr>
                <w:ilvl w:val="0"/>
                <w:numId w:val="65"/>
              </w:numPr>
              <w:tabs>
                <w:tab w:val="left" w:pos="269"/>
              </w:tabs>
              <w:spacing w:before="150" w:after="0" w:line="240" w:lineRule="auto"/>
              <w:ind w:left="269" w:right="0" w:hanging="94"/>
              <w:jc w:val="left"/>
              <w:rPr>
                <w:sz w:val="15"/>
              </w:rPr>
            </w:pPr>
            <w:r>
              <w:rPr>
                <w:w w:val="105"/>
                <w:sz w:val="15"/>
              </w:rPr>
              <w:t>Ser</w:t>
            </w:r>
            <w:r>
              <w:rPr>
                <w:spacing w:val="-6"/>
                <w:w w:val="105"/>
                <w:sz w:val="15"/>
              </w:rPr>
              <w:t xml:space="preserve"> </w:t>
            </w:r>
            <w:r>
              <w:rPr>
                <w:w w:val="105"/>
                <w:sz w:val="15"/>
              </w:rPr>
              <w:t>preenchida</w:t>
            </w:r>
            <w:r>
              <w:rPr>
                <w:spacing w:val="-5"/>
                <w:w w:val="105"/>
                <w:sz w:val="15"/>
              </w:rPr>
              <w:t xml:space="preserve"> </w:t>
            </w:r>
            <w:r>
              <w:rPr>
                <w:w w:val="105"/>
                <w:sz w:val="15"/>
              </w:rPr>
              <w:t>integralmente</w:t>
            </w:r>
            <w:r>
              <w:rPr>
                <w:spacing w:val="-5"/>
                <w:w w:val="105"/>
                <w:sz w:val="15"/>
              </w:rPr>
              <w:t xml:space="preserve"> </w:t>
            </w:r>
            <w:r>
              <w:rPr>
                <w:w w:val="105"/>
                <w:sz w:val="15"/>
              </w:rPr>
              <w:t>por</w:t>
            </w:r>
            <w:r>
              <w:rPr>
                <w:spacing w:val="-5"/>
                <w:w w:val="105"/>
                <w:sz w:val="15"/>
              </w:rPr>
              <w:t xml:space="preserve"> </w:t>
            </w:r>
            <w:r>
              <w:rPr>
                <w:w w:val="105"/>
                <w:sz w:val="15"/>
              </w:rPr>
              <w:t>processo</w:t>
            </w:r>
            <w:r>
              <w:rPr>
                <w:spacing w:val="-5"/>
                <w:w w:val="105"/>
                <w:sz w:val="15"/>
              </w:rPr>
              <w:t xml:space="preserve"> </w:t>
            </w:r>
            <w:r>
              <w:rPr>
                <w:w w:val="105"/>
                <w:sz w:val="15"/>
              </w:rPr>
              <w:t>mecânico</w:t>
            </w:r>
            <w:r>
              <w:rPr>
                <w:spacing w:val="-5"/>
                <w:w w:val="105"/>
                <w:sz w:val="15"/>
              </w:rPr>
              <w:t xml:space="preserve"> </w:t>
            </w:r>
            <w:r>
              <w:rPr>
                <w:w w:val="105"/>
                <w:sz w:val="15"/>
              </w:rPr>
              <w:t>ou</w:t>
            </w:r>
            <w:r>
              <w:rPr>
                <w:spacing w:val="-5"/>
                <w:w w:val="105"/>
                <w:sz w:val="15"/>
              </w:rPr>
              <w:t xml:space="preserve"> </w:t>
            </w:r>
            <w:r>
              <w:rPr>
                <w:w w:val="105"/>
                <w:sz w:val="15"/>
              </w:rPr>
              <w:t>eletrônico,</w:t>
            </w:r>
            <w:r>
              <w:rPr>
                <w:spacing w:val="-5"/>
                <w:w w:val="105"/>
                <w:sz w:val="15"/>
              </w:rPr>
              <w:t xml:space="preserve"> </w:t>
            </w:r>
            <w:r>
              <w:rPr>
                <w:w w:val="105"/>
                <w:sz w:val="15"/>
              </w:rPr>
              <w:t>sem</w:t>
            </w:r>
            <w:r>
              <w:rPr>
                <w:spacing w:val="-5"/>
                <w:w w:val="105"/>
                <w:sz w:val="15"/>
              </w:rPr>
              <w:t xml:space="preserve"> </w:t>
            </w:r>
            <w:r>
              <w:rPr>
                <w:w w:val="105"/>
                <w:sz w:val="15"/>
              </w:rPr>
              <w:t>emendas</w:t>
            </w:r>
            <w:r>
              <w:rPr>
                <w:spacing w:val="-5"/>
                <w:w w:val="105"/>
                <w:sz w:val="15"/>
              </w:rPr>
              <w:t xml:space="preserve"> </w:t>
            </w:r>
            <w:r>
              <w:rPr>
                <w:w w:val="105"/>
                <w:sz w:val="15"/>
              </w:rPr>
              <w:t>e</w:t>
            </w:r>
            <w:r>
              <w:rPr>
                <w:spacing w:val="-5"/>
                <w:w w:val="105"/>
                <w:sz w:val="15"/>
              </w:rPr>
              <w:t xml:space="preserve"> </w:t>
            </w:r>
            <w:r>
              <w:rPr>
                <w:spacing w:val="-2"/>
                <w:w w:val="105"/>
                <w:sz w:val="15"/>
              </w:rPr>
              <w:t>rasuras;</w:t>
            </w:r>
          </w:p>
          <w:p w14:paraId="2E1E733B">
            <w:pPr>
              <w:pStyle w:val="10"/>
              <w:numPr>
                <w:ilvl w:val="0"/>
                <w:numId w:val="65"/>
              </w:numPr>
              <w:tabs>
                <w:tab w:val="left" w:pos="282"/>
                <w:tab w:val="left" w:pos="337"/>
              </w:tabs>
              <w:spacing w:before="149" w:after="0" w:line="367" w:lineRule="auto"/>
              <w:ind w:left="337" w:right="87" w:hanging="162"/>
              <w:jc w:val="left"/>
              <w:rPr>
                <w:sz w:val="15"/>
              </w:rPr>
            </w:pPr>
            <w:r>
              <w:rPr>
                <w:w w:val="105"/>
                <w:sz w:val="15"/>
              </w:rPr>
              <w:t>Conter os preços em algarismos e por extenso, por unidade, já incluídas as despesas de fretes, impostos federais, ou</w:t>
            </w:r>
            <w:r>
              <w:rPr>
                <w:spacing w:val="40"/>
                <w:w w:val="105"/>
                <w:sz w:val="15"/>
              </w:rPr>
              <w:t xml:space="preserve"> </w:t>
            </w:r>
            <w:r>
              <w:rPr>
                <w:w w:val="105"/>
                <w:sz w:val="15"/>
              </w:rPr>
              <w:t>estaduais e descontos especiais;</w:t>
            </w:r>
          </w:p>
          <w:p w14:paraId="43B6C172">
            <w:pPr>
              <w:pStyle w:val="10"/>
              <w:numPr>
                <w:ilvl w:val="0"/>
                <w:numId w:val="65"/>
              </w:numPr>
              <w:tabs>
                <w:tab w:val="left" w:pos="269"/>
              </w:tabs>
              <w:spacing w:before="59" w:after="0" w:line="240" w:lineRule="auto"/>
              <w:ind w:left="269" w:right="0" w:hanging="94"/>
              <w:jc w:val="left"/>
              <w:rPr>
                <w:sz w:val="15"/>
              </w:rPr>
            </w:pPr>
            <w:r>
              <w:rPr>
                <w:w w:val="105"/>
                <w:sz w:val="15"/>
              </w:rPr>
              <w:t>Ser</w:t>
            </w:r>
            <w:r>
              <w:rPr>
                <w:spacing w:val="-4"/>
                <w:w w:val="105"/>
                <w:sz w:val="15"/>
              </w:rPr>
              <w:t xml:space="preserve"> </w:t>
            </w:r>
            <w:r>
              <w:rPr>
                <w:w w:val="105"/>
                <w:sz w:val="15"/>
              </w:rPr>
              <w:t>datada</w:t>
            </w:r>
            <w:r>
              <w:rPr>
                <w:spacing w:val="-4"/>
                <w:w w:val="105"/>
                <w:sz w:val="15"/>
              </w:rPr>
              <w:t xml:space="preserve"> </w:t>
            </w:r>
            <w:r>
              <w:rPr>
                <w:w w:val="105"/>
                <w:sz w:val="15"/>
              </w:rPr>
              <w:t>e</w:t>
            </w:r>
            <w:r>
              <w:rPr>
                <w:spacing w:val="-3"/>
                <w:w w:val="105"/>
                <w:sz w:val="15"/>
              </w:rPr>
              <w:t xml:space="preserve"> </w:t>
            </w:r>
            <w:r>
              <w:rPr>
                <w:w w:val="105"/>
                <w:sz w:val="15"/>
              </w:rPr>
              <w:t>assinada</w:t>
            </w:r>
            <w:r>
              <w:rPr>
                <w:spacing w:val="-4"/>
                <w:w w:val="105"/>
                <w:sz w:val="15"/>
              </w:rPr>
              <w:t xml:space="preserve"> </w:t>
            </w:r>
            <w:r>
              <w:rPr>
                <w:w w:val="105"/>
                <w:sz w:val="15"/>
              </w:rPr>
              <w:t>pelo</w:t>
            </w:r>
            <w:r>
              <w:rPr>
                <w:spacing w:val="-4"/>
                <w:w w:val="105"/>
                <w:sz w:val="15"/>
              </w:rPr>
              <w:t xml:space="preserve"> </w:t>
            </w:r>
            <w:r>
              <w:rPr>
                <w:w w:val="105"/>
                <w:sz w:val="15"/>
              </w:rPr>
              <w:t>gerente</w:t>
            </w:r>
            <w:r>
              <w:rPr>
                <w:spacing w:val="-3"/>
                <w:w w:val="105"/>
                <w:sz w:val="15"/>
              </w:rPr>
              <w:t xml:space="preserve"> </w:t>
            </w:r>
            <w:r>
              <w:rPr>
                <w:w w:val="105"/>
                <w:sz w:val="15"/>
              </w:rPr>
              <w:t>ou</w:t>
            </w:r>
            <w:r>
              <w:rPr>
                <w:spacing w:val="-4"/>
                <w:w w:val="105"/>
                <w:sz w:val="15"/>
              </w:rPr>
              <w:t xml:space="preserve"> </w:t>
            </w:r>
            <w:r>
              <w:rPr>
                <w:w w:val="105"/>
                <w:sz w:val="15"/>
              </w:rPr>
              <w:t>seu</w:t>
            </w:r>
            <w:r>
              <w:rPr>
                <w:spacing w:val="-4"/>
                <w:w w:val="105"/>
                <w:sz w:val="15"/>
              </w:rPr>
              <w:t xml:space="preserve"> </w:t>
            </w:r>
            <w:r>
              <w:rPr>
                <w:spacing w:val="-2"/>
                <w:w w:val="105"/>
                <w:sz w:val="15"/>
              </w:rPr>
              <w:t>procurador;</w:t>
            </w:r>
          </w:p>
          <w:p w14:paraId="2125BDD5">
            <w:pPr>
              <w:pStyle w:val="10"/>
              <w:numPr>
                <w:ilvl w:val="0"/>
                <w:numId w:val="65"/>
              </w:numPr>
              <w:tabs>
                <w:tab w:val="left" w:pos="270"/>
              </w:tabs>
              <w:spacing w:before="150" w:after="0" w:line="240" w:lineRule="auto"/>
              <w:ind w:left="270" w:right="0" w:hanging="94"/>
              <w:jc w:val="left"/>
              <w:rPr>
                <w:sz w:val="15"/>
              </w:rPr>
            </w:pPr>
            <w:r>
              <w:rPr>
                <w:w w:val="105"/>
                <w:sz w:val="15"/>
              </w:rPr>
              <w:t>Ser</w:t>
            </w:r>
            <w:r>
              <w:rPr>
                <w:spacing w:val="-5"/>
                <w:w w:val="105"/>
                <w:sz w:val="15"/>
              </w:rPr>
              <w:t xml:space="preserve"> </w:t>
            </w:r>
            <w:r>
              <w:rPr>
                <w:w w:val="105"/>
                <w:sz w:val="15"/>
              </w:rPr>
              <w:t>apresentada</w:t>
            </w:r>
            <w:r>
              <w:rPr>
                <w:spacing w:val="-5"/>
                <w:w w:val="105"/>
                <w:sz w:val="15"/>
              </w:rPr>
              <w:t xml:space="preserve"> </w:t>
            </w:r>
            <w:r>
              <w:rPr>
                <w:w w:val="105"/>
                <w:sz w:val="15"/>
              </w:rPr>
              <w:t>com,</w:t>
            </w:r>
            <w:r>
              <w:rPr>
                <w:spacing w:val="-4"/>
                <w:w w:val="105"/>
                <w:sz w:val="15"/>
              </w:rPr>
              <w:t xml:space="preserve"> </w:t>
            </w:r>
            <w:r>
              <w:rPr>
                <w:w w:val="105"/>
                <w:sz w:val="15"/>
              </w:rPr>
              <w:t>no</w:t>
            </w:r>
            <w:r>
              <w:rPr>
                <w:spacing w:val="-5"/>
                <w:w w:val="105"/>
                <w:sz w:val="15"/>
              </w:rPr>
              <w:t xml:space="preserve"> </w:t>
            </w:r>
            <w:r>
              <w:rPr>
                <w:w w:val="105"/>
                <w:sz w:val="15"/>
              </w:rPr>
              <w:t>MÁXIMO,</w:t>
            </w:r>
            <w:r>
              <w:rPr>
                <w:spacing w:val="-5"/>
                <w:w w:val="105"/>
                <w:sz w:val="15"/>
              </w:rPr>
              <w:t xml:space="preserve"> </w:t>
            </w:r>
            <w:r>
              <w:rPr>
                <w:w w:val="105"/>
                <w:sz w:val="15"/>
              </w:rPr>
              <w:t>2</w:t>
            </w:r>
            <w:r>
              <w:rPr>
                <w:spacing w:val="-4"/>
                <w:w w:val="105"/>
                <w:sz w:val="15"/>
              </w:rPr>
              <w:t xml:space="preserve"> </w:t>
            </w:r>
            <w:r>
              <w:rPr>
                <w:w w:val="105"/>
                <w:sz w:val="15"/>
              </w:rPr>
              <w:t>(</w:t>
            </w:r>
            <w:r>
              <w:rPr>
                <w:b/>
                <w:w w:val="105"/>
                <w:sz w:val="15"/>
              </w:rPr>
              <w:t>DUAS</w:t>
            </w:r>
            <w:r>
              <w:rPr>
                <w:w w:val="105"/>
                <w:sz w:val="15"/>
              </w:rPr>
              <w:t>)</w:t>
            </w:r>
            <w:r>
              <w:rPr>
                <w:spacing w:val="-5"/>
                <w:w w:val="105"/>
                <w:sz w:val="15"/>
              </w:rPr>
              <w:t xml:space="preserve"> </w:t>
            </w:r>
            <w:r>
              <w:rPr>
                <w:b/>
                <w:w w:val="105"/>
                <w:sz w:val="15"/>
              </w:rPr>
              <w:t>casas</w:t>
            </w:r>
            <w:r>
              <w:rPr>
                <w:b/>
                <w:spacing w:val="-4"/>
                <w:w w:val="105"/>
                <w:sz w:val="15"/>
              </w:rPr>
              <w:t xml:space="preserve"> </w:t>
            </w:r>
            <w:r>
              <w:rPr>
                <w:b/>
                <w:w w:val="105"/>
                <w:sz w:val="15"/>
              </w:rPr>
              <w:t>decimais</w:t>
            </w:r>
            <w:r>
              <w:rPr>
                <w:b/>
                <w:spacing w:val="-5"/>
                <w:w w:val="105"/>
                <w:sz w:val="15"/>
              </w:rPr>
              <w:t xml:space="preserve"> </w:t>
            </w:r>
            <w:r>
              <w:rPr>
                <w:w w:val="105"/>
                <w:sz w:val="15"/>
              </w:rPr>
              <w:t>após</w:t>
            </w:r>
            <w:r>
              <w:rPr>
                <w:spacing w:val="-5"/>
                <w:w w:val="105"/>
                <w:sz w:val="15"/>
              </w:rPr>
              <w:t xml:space="preserve"> </w:t>
            </w:r>
            <w:r>
              <w:rPr>
                <w:w w:val="105"/>
                <w:sz w:val="15"/>
              </w:rPr>
              <w:t>a</w:t>
            </w:r>
            <w:r>
              <w:rPr>
                <w:spacing w:val="-4"/>
                <w:w w:val="105"/>
                <w:sz w:val="15"/>
              </w:rPr>
              <w:t xml:space="preserve"> </w:t>
            </w:r>
            <w:r>
              <w:rPr>
                <w:w w:val="105"/>
                <w:sz w:val="15"/>
              </w:rPr>
              <w:t>vírgula</w:t>
            </w:r>
            <w:r>
              <w:rPr>
                <w:spacing w:val="-5"/>
                <w:w w:val="105"/>
                <w:sz w:val="15"/>
              </w:rPr>
              <w:t xml:space="preserve"> </w:t>
            </w:r>
            <w:r>
              <w:rPr>
                <w:w w:val="105"/>
                <w:sz w:val="15"/>
              </w:rPr>
              <w:t>(Ex.:</w:t>
            </w:r>
            <w:r>
              <w:rPr>
                <w:spacing w:val="-5"/>
                <w:w w:val="105"/>
                <w:sz w:val="15"/>
              </w:rPr>
              <w:t xml:space="preserve"> </w:t>
            </w:r>
            <w:r>
              <w:rPr>
                <w:spacing w:val="-2"/>
                <w:w w:val="105"/>
                <w:sz w:val="15"/>
              </w:rPr>
              <w:t>0,</w:t>
            </w:r>
            <w:r>
              <w:rPr>
                <w:b/>
                <w:spacing w:val="-2"/>
                <w:w w:val="105"/>
                <w:sz w:val="15"/>
              </w:rPr>
              <w:t>00</w:t>
            </w:r>
            <w:r>
              <w:rPr>
                <w:spacing w:val="-2"/>
                <w:w w:val="105"/>
                <w:sz w:val="15"/>
              </w:rPr>
              <w:t>).</w:t>
            </w:r>
          </w:p>
          <w:p w14:paraId="0B0CDFED">
            <w:pPr>
              <w:pStyle w:val="10"/>
              <w:rPr>
                <w:b/>
                <w:sz w:val="15"/>
              </w:rPr>
            </w:pPr>
          </w:p>
          <w:p w14:paraId="18BF9FD1">
            <w:pPr>
              <w:pStyle w:val="10"/>
              <w:spacing w:before="11"/>
              <w:rPr>
                <w:b/>
                <w:sz w:val="15"/>
              </w:rPr>
            </w:pPr>
          </w:p>
          <w:p w14:paraId="100D215B">
            <w:pPr>
              <w:pStyle w:val="10"/>
              <w:ind w:left="174"/>
              <w:rPr>
                <w:sz w:val="15"/>
              </w:rPr>
            </w:pPr>
            <w:r>
              <w:rPr>
                <w:w w:val="105"/>
                <w:sz w:val="15"/>
              </w:rPr>
              <w:t>2ª</w:t>
            </w:r>
            <w:r>
              <w:rPr>
                <w:spacing w:val="-7"/>
                <w:w w:val="105"/>
                <w:sz w:val="15"/>
              </w:rPr>
              <w:t xml:space="preserve"> </w:t>
            </w:r>
            <w:r>
              <w:rPr>
                <w:w w:val="105"/>
                <w:sz w:val="15"/>
              </w:rPr>
              <w:t>O</w:t>
            </w:r>
            <w:r>
              <w:rPr>
                <w:spacing w:val="-7"/>
                <w:w w:val="105"/>
                <w:sz w:val="15"/>
              </w:rPr>
              <w:t xml:space="preserve"> </w:t>
            </w:r>
            <w:r>
              <w:rPr>
                <w:w w:val="105"/>
                <w:sz w:val="15"/>
              </w:rPr>
              <w:t>Proponente</w:t>
            </w:r>
            <w:r>
              <w:rPr>
                <w:spacing w:val="-7"/>
                <w:w w:val="105"/>
                <w:sz w:val="15"/>
              </w:rPr>
              <w:t xml:space="preserve"> </w:t>
            </w:r>
            <w:r>
              <w:rPr>
                <w:w w:val="105"/>
                <w:sz w:val="15"/>
              </w:rPr>
              <w:t>se</w:t>
            </w:r>
            <w:r>
              <w:rPr>
                <w:spacing w:val="-7"/>
                <w:w w:val="105"/>
                <w:sz w:val="15"/>
              </w:rPr>
              <w:t xml:space="preserve"> </w:t>
            </w:r>
            <w:r>
              <w:rPr>
                <w:w w:val="105"/>
                <w:sz w:val="15"/>
              </w:rPr>
              <w:t>obrigará,</w:t>
            </w:r>
            <w:r>
              <w:rPr>
                <w:spacing w:val="-7"/>
                <w:w w:val="105"/>
                <w:sz w:val="15"/>
              </w:rPr>
              <w:t xml:space="preserve"> </w:t>
            </w:r>
            <w:r>
              <w:rPr>
                <w:w w:val="105"/>
                <w:sz w:val="15"/>
              </w:rPr>
              <w:t>mediante</w:t>
            </w:r>
            <w:r>
              <w:rPr>
                <w:spacing w:val="-7"/>
                <w:w w:val="105"/>
                <w:sz w:val="15"/>
              </w:rPr>
              <w:t xml:space="preserve"> </w:t>
            </w:r>
            <w:r>
              <w:rPr>
                <w:w w:val="105"/>
                <w:sz w:val="15"/>
              </w:rPr>
              <w:t>devolução</w:t>
            </w:r>
            <w:r>
              <w:rPr>
                <w:spacing w:val="-6"/>
                <w:w w:val="105"/>
                <w:sz w:val="15"/>
              </w:rPr>
              <w:t xml:space="preserve"> </w:t>
            </w:r>
            <w:r>
              <w:rPr>
                <w:w w:val="105"/>
                <w:sz w:val="15"/>
              </w:rPr>
              <w:t>da</w:t>
            </w:r>
            <w:r>
              <w:rPr>
                <w:spacing w:val="-7"/>
                <w:w w:val="105"/>
                <w:sz w:val="15"/>
              </w:rPr>
              <w:t xml:space="preserve"> </w:t>
            </w:r>
            <w:r>
              <w:rPr>
                <w:w w:val="105"/>
                <w:sz w:val="15"/>
              </w:rPr>
              <w:t>PROPOSTA-DETALHE,</w:t>
            </w:r>
            <w:r>
              <w:rPr>
                <w:spacing w:val="-7"/>
                <w:w w:val="105"/>
                <w:sz w:val="15"/>
              </w:rPr>
              <w:t xml:space="preserve"> </w:t>
            </w:r>
            <w:r>
              <w:rPr>
                <w:w w:val="105"/>
                <w:sz w:val="15"/>
              </w:rPr>
              <w:t>a</w:t>
            </w:r>
            <w:r>
              <w:rPr>
                <w:spacing w:val="-7"/>
                <w:w w:val="105"/>
                <w:sz w:val="15"/>
              </w:rPr>
              <w:t xml:space="preserve"> </w:t>
            </w:r>
            <w:r>
              <w:rPr>
                <w:w w:val="105"/>
                <w:sz w:val="15"/>
              </w:rPr>
              <w:t>cumprir</w:t>
            </w:r>
            <w:r>
              <w:rPr>
                <w:spacing w:val="-7"/>
                <w:w w:val="105"/>
                <w:sz w:val="15"/>
              </w:rPr>
              <w:t xml:space="preserve"> </w:t>
            </w:r>
            <w:r>
              <w:rPr>
                <w:w w:val="105"/>
                <w:sz w:val="15"/>
              </w:rPr>
              <w:t>os</w:t>
            </w:r>
            <w:r>
              <w:rPr>
                <w:spacing w:val="-7"/>
                <w:w w:val="105"/>
                <w:sz w:val="15"/>
              </w:rPr>
              <w:t xml:space="preserve"> </w:t>
            </w:r>
            <w:r>
              <w:rPr>
                <w:w w:val="105"/>
                <w:sz w:val="15"/>
              </w:rPr>
              <w:t>termos</w:t>
            </w:r>
            <w:r>
              <w:rPr>
                <w:spacing w:val="-6"/>
                <w:w w:val="105"/>
                <w:sz w:val="15"/>
              </w:rPr>
              <w:t xml:space="preserve"> </w:t>
            </w:r>
            <w:r>
              <w:rPr>
                <w:w w:val="105"/>
                <w:sz w:val="15"/>
              </w:rPr>
              <w:t>nela</w:t>
            </w:r>
            <w:r>
              <w:rPr>
                <w:spacing w:val="-7"/>
                <w:w w:val="105"/>
                <w:sz w:val="15"/>
              </w:rPr>
              <w:t xml:space="preserve"> </w:t>
            </w:r>
            <w:r>
              <w:rPr>
                <w:spacing w:val="-2"/>
                <w:w w:val="105"/>
                <w:sz w:val="15"/>
              </w:rPr>
              <w:t>contidos.</w:t>
            </w:r>
          </w:p>
          <w:p w14:paraId="5497CD9B">
            <w:pPr>
              <w:pStyle w:val="10"/>
              <w:rPr>
                <w:b/>
                <w:sz w:val="15"/>
              </w:rPr>
            </w:pPr>
          </w:p>
          <w:p w14:paraId="5FD537E0">
            <w:pPr>
              <w:pStyle w:val="10"/>
              <w:spacing w:before="11"/>
              <w:rPr>
                <w:b/>
                <w:sz w:val="15"/>
              </w:rPr>
            </w:pPr>
          </w:p>
          <w:p w14:paraId="5DAB0A70">
            <w:pPr>
              <w:pStyle w:val="10"/>
              <w:ind w:left="175"/>
              <w:rPr>
                <w:sz w:val="15"/>
              </w:rPr>
            </w:pPr>
            <w:r>
              <w:rPr>
                <w:w w:val="105"/>
                <w:sz w:val="15"/>
              </w:rPr>
              <w:t>3ª</w:t>
            </w:r>
            <w:r>
              <w:rPr>
                <w:spacing w:val="-10"/>
                <w:w w:val="105"/>
                <w:sz w:val="15"/>
              </w:rPr>
              <w:t xml:space="preserve"> </w:t>
            </w:r>
            <w:r>
              <w:rPr>
                <w:w w:val="105"/>
                <w:sz w:val="15"/>
              </w:rPr>
              <w:t>A</w:t>
            </w:r>
            <w:r>
              <w:rPr>
                <w:spacing w:val="-10"/>
                <w:w w:val="105"/>
                <w:sz w:val="15"/>
              </w:rPr>
              <w:t xml:space="preserve"> </w:t>
            </w:r>
            <w:r>
              <w:rPr>
                <w:w w:val="105"/>
                <w:sz w:val="15"/>
              </w:rPr>
              <w:t>licitação</w:t>
            </w:r>
            <w:r>
              <w:rPr>
                <w:spacing w:val="-9"/>
                <w:w w:val="105"/>
                <w:sz w:val="15"/>
              </w:rPr>
              <w:t xml:space="preserve"> </w:t>
            </w:r>
            <w:r>
              <w:rPr>
                <w:w w:val="105"/>
                <w:sz w:val="15"/>
              </w:rPr>
              <w:t>poderá</w:t>
            </w:r>
            <w:r>
              <w:rPr>
                <w:spacing w:val="-4"/>
                <w:w w:val="105"/>
                <w:sz w:val="15"/>
              </w:rPr>
              <w:t xml:space="preserve"> </w:t>
            </w:r>
            <w:r>
              <w:rPr>
                <w:w w:val="105"/>
                <w:sz w:val="15"/>
              </w:rPr>
              <w:t>ser</w:t>
            </w:r>
            <w:r>
              <w:rPr>
                <w:spacing w:val="-4"/>
                <w:w w:val="105"/>
                <w:sz w:val="15"/>
              </w:rPr>
              <w:t xml:space="preserve"> </w:t>
            </w:r>
            <w:r>
              <w:rPr>
                <w:w w:val="105"/>
                <w:sz w:val="15"/>
              </w:rPr>
              <w:t>anulada</w:t>
            </w:r>
            <w:r>
              <w:rPr>
                <w:spacing w:val="-4"/>
                <w:w w:val="105"/>
                <w:sz w:val="15"/>
              </w:rPr>
              <w:t xml:space="preserve"> </w:t>
            </w:r>
            <w:r>
              <w:rPr>
                <w:w w:val="105"/>
                <w:sz w:val="15"/>
              </w:rPr>
              <w:t>no</w:t>
            </w:r>
            <w:r>
              <w:rPr>
                <w:spacing w:val="-4"/>
                <w:w w:val="105"/>
                <w:sz w:val="15"/>
              </w:rPr>
              <w:t xml:space="preserve"> </w:t>
            </w:r>
            <w:r>
              <w:rPr>
                <w:w w:val="105"/>
                <w:sz w:val="15"/>
              </w:rPr>
              <w:t>todo,</w:t>
            </w:r>
            <w:r>
              <w:rPr>
                <w:spacing w:val="-4"/>
                <w:w w:val="105"/>
                <w:sz w:val="15"/>
              </w:rPr>
              <w:t xml:space="preserve"> </w:t>
            </w:r>
            <w:r>
              <w:rPr>
                <w:w w:val="105"/>
                <w:sz w:val="15"/>
              </w:rPr>
              <w:t>ou</w:t>
            </w:r>
            <w:r>
              <w:rPr>
                <w:spacing w:val="-4"/>
                <w:w w:val="105"/>
                <w:sz w:val="15"/>
              </w:rPr>
              <w:t xml:space="preserve"> </w:t>
            </w:r>
            <w:r>
              <w:rPr>
                <w:w w:val="105"/>
                <w:sz w:val="15"/>
              </w:rPr>
              <w:t>em</w:t>
            </w:r>
            <w:r>
              <w:rPr>
                <w:spacing w:val="-4"/>
                <w:w w:val="105"/>
                <w:sz w:val="15"/>
              </w:rPr>
              <w:t xml:space="preserve"> </w:t>
            </w:r>
            <w:r>
              <w:rPr>
                <w:w w:val="105"/>
                <w:sz w:val="15"/>
              </w:rPr>
              <w:t>parte,</w:t>
            </w:r>
            <w:r>
              <w:rPr>
                <w:spacing w:val="-4"/>
                <w:w w:val="105"/>
                <w:sz w:val="15"/>
              </w:rPr>
              <w:t xml:space="preserve"> </w:t>
            </w:r>
            <w:r>
              <w:rPr>
                <w:w w:val="105"/>
                <w:sz w:val="15"/>
              </w:rPr>
              <w:t>de</w:t>
            </w:r>
            <w:r>
              <w:rPr>
                <w:spacing w:val="-4"/>
                <w:w w:val="105"/>
                <w:sz w:val="15"/>
              </w:rPr>
              <w:t xml:space="preserve"> </w:t>
            </w:r>
            <w:r>
              <w:rPr>
                <w:w w:val="105"/>
                <w:sz w:val="15"/>
              </w:rPr>
              <w:t>conformidade</w:t>
            </w:r>
            <w:r>
              <w:rPr>
                <w:spacing w:val="-4"/>
                <w:w w:val="105"/>
                <w:sz w:val="15"/>
              </w:rPr>
              <w:t xml:space="preserve"> </w:t>
            </w:r>
            <w:r>
              <w:rPr>
                <w:w w:val="105"/>
                <w:sz w:val="15"/>
              </w:rPr>
              <w:t>com</w:t>
            </w:r>
            <w:r>
              <w:rPr>
                <w:spacing w:val="-4"/>
                <w:w w:val="105"/>
                <w:sz w:val="15"/>
              </w:rPr>
              <w:t xml:space="preserve"> </w:t>
            </w:r>
            <w:r>
              <w:rPr>
                <w:w w:val="105"/>
                <w:sz w:val="15"/>
              </w:rPr>
              <w:t>a</w:t>
            </w:r>
            <w:r>
              <w:rPr>
                <w:spacing w:val="-4"/>
                <w:w w:val="105"/>
                <w:sz w:val="15"/>
              </w:rPr>
              <w:t xml:space="preserve"> </w:t>
            </w:r>
            <w:r>
              <w:rPr>
                <w:w w:val="105"/>
                <w:sz w:val="15"/>
              </w:rPr>
              <w:t>legislação</w:t>
            </w:r>
            <w:r>
              <w:rPr>
                <w:spacing w:val="-4"/>
                <w:w w:val="105"/>
                <w:sz w:val="15"/>
              </w:rPr>
              <w:t xml:space="preserve"> </w:t>
            </w:r>
            <w:r>
              <w:rPr>
                <w:spacing w:val="-2"/>
                <w:w w:val="105"/>
                <w:sz w:val="15"/>
              </w:rPr>
              <w:t>vigente.</w:t>
            </w:r>
          </w:p>
        </w:tc>
        <w:tc>
          <w:tcPr>
            <w:tcW w:w="7748" w:type="dxa"/>
            <w:gridSpan w:val="6"/>
            <w:tcBorders>
              <w:top w:val="single" w:color="000000" w:sz="6" w:space="0"/>
            </w:tcBorders>
          </w:tcPr>
          <w:p w14:paraId="51E024F4">
            <w:pPr>
              <w:pStyle w:val="10"/>
              <w:spacing w:before="149" w:line="324" w:lineRule="auto"/>
              <w:ind w:left="173" w:right="3898"/>
              <w:jc w:val="both"/>
              <w:rPr>
                <w:sz w:val="17"/>
              </w:rPr>
            </w:pPr>
            <w:r>
              <w:rPr>
                <w:b/>
                <w:spacing w:val="-2"/>
                <w:w w:val="105"/>
                <w:sz w:val="17"/>
              </w:rPr>
              <w:t xml:space="preserve">Validade da Proposta-Detalhe: </w:t>
            </w:r>
            <w:r>
              <w:rPr>
                <w:spacing w:val="-2"/>
                <w:w w:val="105"/>
                <w:sz w:val="17"/>
              </w:rPr>
              <w:t xml:space="preserve">60 (sessenta) dias. </w:t>
            </w:r>
            <w:r>
              <w:rPr>
                <w:b/>
                <w:spacing w:val="-2"/>
                <w:w w:val="105"/>
                <w:sz w:val="17"/>
              </w:rPr>
              <w:t>Prazo</w:t>
            </w:r>
            <w:r>
              <w:rPr>
                <w:b/>
                <w:spacing w:val="-4"/>
                <w:w w:val="105"/>
                <w:sz w:val="17"/>
              </w:rPr>
              <w:t xml:space="preserve"> </w:t>
            </w:r>
            <w:r>
              <w:rPr>
                <w:b/>
                <w:spacing w:val="-2"/>
                <w:w w:val="105"/>
                <w:sz w:val="17"/>
              </w:rPr>
              <w:t>de</w:t>
            </w:r>
            <w:r>
              <w:rPr>
                <w:b/>
                <w:spacing w:val="-4"/>
                <w:w w:val="105"/>
                <w:sz w:val="17"/>
              </w:rPr>
              <w:t xml:space="preserve"> </w:t>
            </w:r>
            <w:r>
              <w:rPr>
                <w:b/>
                <w:spacing w:val="-2"/>
                <w:w w:val="105"/>
                <w:sz w:val="17"/>
              </w:rPr>
              <w:t>entrega:</w:t>
            </w:r>
            <w:r>
              <w:rPr>
                <w:b/>
                <w:spacing w:val="-4"/>
                <w:w w:val="105"/>
                <w:sz w:val="17"/>
              </w:rPr>
              <w:t xml:space="preserve"> </w:t>
            </w:r>
            <w:r>
              <w:rPr>
                <w:spacing w:val="-2"/>
                <w:w w:val="105"/>
                <w:sz w:val="17"/>
              </w:rPr>
              <w:t>Conforme</w:t>
            </w:r>
            <w:r>
              <w:rPr>
                <w:spacing w:val="-7"/>
                <w:w w:val="105"/>
                <w:sz w:val="17"/>
              </w:rPr>
              <w:t xml:space="preserve"> </w:t>
            </w:r>
            <w:r>
              <w:rPr>
                <w:spacing w:val="-2"/>
                <w:w w:val="105"/>
                <w:sz w:val="17"/>
              </w:rPr>
              <w:t>Termo</w:t>
            </w:r>
            <w:r>
              <w:rPr>
                <w:spacing w:val="-4"/>
                <w:w w:val="105"/>
                <w:sz w:val="17"/>
              </w:rPr>
              <w:t xml:space="preserve"> </w:t>
            </w:r>
            <w:r>
              <w:rPr>
                <w:spacing w:val="-2"/>
                <w:w w:val="105"/>
                <w:sz w:val="17"/>
              </w:rPr>
              <w:t>de</w:t>
            </w:r>
            <w:r>
              <w:rPr>
                <w:spacing w:val="-4"/>
                <w:w w:val="105"/>
                <w:sz w:val="17"/>
              </w:rPr>
              <w:t xml:space="preserve"> </w:t>
            </w:r>
            <w:r>
              <w:rPr>
                <w:spacing w:val="-2"/>
                <w:w w:val="105"/>
                <w:sz w:val="17"/>
              </w:rPr>
              <w:t xml:space="preserve">Referência. </w:t>
            </w:r>
            <w:r>
              <w:rPr>
                <w:b/>
                <w:spacing w:val="-2"/>
                <w:w w:val="105"/>
                <w:sz w:val="17"/>
              </w:rPr>
              <w:t>Local</w:t>
            </w:r>
            <w:r>
              <w:rPr>
                <w:b/>
                <w:spacing w:val="-3"/>
                <w:w w:val="105"/>
                <w:sz w:val="17"/>
              </w:rPr>
              <w:t xml:space="preserve"> </w:t>
            </w:r>
            <w:r>
              <w:rPr>
                <w:b/>
                <w:spacing w:val="-2"/>
                <w:w w:val="105"/>
                <w:sz w:val="17"/>
              </w:rPr>
              <w:t xml:space="preserve">de entrega: </w:t>
            </w:r>
            <w:r>
              <w:rPr>
                <w:spacing w:val="-2"/>
                <w:w w:val="105"/>
                <w:sz w:val="17"/>
              </w:rPr>
              <w:t>Conforme</w:t>
            </w:r>
            <w:r>
              <w:rPr>
                <w:spacing w:val="-5"/>
                <w:w w:val="105"/>
                <w:sz w:val="17"/>
              </w:rPr>
              <w:t xml:space="preserve"> </w:t>
            </w:r>
            <w:r>
              <w:rPr>
                <w:spacing w:val="-2"/>
                <w:w w:val="105"/>
                <w:sz w:val="17"/>
              </w:rPr>
              <w:t>Termo</w:t>
            </w:r>
            <w:r>
              <w:rPr>
                <w:spacing w:val="-3"/>
                <w:w w:val="105"/>
                <w:sz w:val="17"/>
              </w:rPr>
              <w:t xml:space="preserve"> </w:t>
            </w:r>
            <w:r>
              <w:rPr>
                <w:spacing w:val="-2"/>
                <w:w w:val="105"/>
                <w:sz w:val="17"/>
              </w:rPr>
              <w:t>de Referência.</w:t>
            </w:r>
          </w:p>
          <w:p w14:paraId="2E245E95">
            <w:pPr>
              <w:pStyle w:val="10"/>
              <w:spacing w:before="3"/>
              <w:rPr>
                <w:b/>
                <w:sz w:val="20"/>
              </w:rPr>
            </w:pPr>
          </w:p>
          <w:p w14:paraId="67010D84">
            <w:pPr>
              <w:pStyle w:val="10"/>
              <w:spacing w:line="29" w:lineRule="exact"/>
              <w:ind w:left="175"/>
              <w:rPr>
                <w:position w:val="0"/>
                <w:sz w:val="2"/>
              </w:rPr>
            </w:pPr>
            <w:r>
              <w:rPr>
                <w:position w:val="0"/>
                <w:sz w:val="2"/>
              </w:rPr>
              <mc:AlternateContent>
                <mc:Choice Requires="wpg">
                  <w:drawing>
                    <wp:inline distT="0" distB="0" distL="0" distR="0">
                      <wp:extent cx="4735830" cy="19050"/>
                      <wp:effectExtent l="0" t="0" r="0" b="0"/>
                      <wp:docPr id="29" name="Group 29"/>
                      <wp:cNvGraphicFramePr/>
                      <a:graphic xmlns:a="http://schemas.openxmlformats.org/drawingml/2006/main">
                        <a:graphicData uri="http://schemas.microsoft.com/office/word/2010/wordprocessingGroup">
                          <wpg:wgp>
                            <wpg:cNvGrpSpPr/>
                            <wpg:grpSpPr>
                              <a:xfrm>
                                <a:off x="0" y="0"/>
                                <a:ext cx="4735830" cy="19050"/>
                                <a:chOff x="0" y="0"/>
                                <a:chExt cx="4735830" cy="19050"/>
                              </a:xfrm>
                            </wpg:grpSpPr>
                            <wps:wsp>
                              <wps:cNvPr id="30" name="Graphic 30"/>
                              <wps:cNvSpPr/>
                              <wps:spPr>
                                <a:xfrm>
                                  <a:off x="0" y="0"/>
                                  <a:ext cx="4735830" cy="19050"/>
                                </a:xfrm>
                                <a:custGeom>
                                  <a:avLst/>
                                  <a:gdLst/>
                                  <a:ahLst/>
                                  <a:cxnLst/>
                                  <a:rect l="l" t="t" r="r" b="b"/>
                                  <a:pathLst>
                                    <a:path w="4735830" h="19050">
                                      <a:moveTo>
                                        <a:pt x="4735558" y="18643"/>
                                      </a:moveTo>
                                      <a:lnTo>
                                        <a:pt x="0" y="18643"/>
                                      </a:lnTo>
                                      <a:lnTo>
                                        <a:pt x="0" y="0"/>
                                      </a:lnTo>
                                      <a:lnTo>
                                        <a:pt x="4735558" y="0"/>
                                      </a:lnTo>
                                      <a:lnTo>
                                        <a:pt x="4735558" y="18643"/>
                                      </a:lnTo>
                                      <a:close/>
                                    </a:path>
                                  </a:pathLst>
                                </a:custGeom>
                                <a:solidFill>
                                  <a:srgbClr val="000000"/>
                                </a:solidFill>
                              </wps:spPr>
                              <wps:bodyPr wrap="square" lIns="0" tIns="0" rIns="0" bIns="0" rtlCol="0">
                                <a:noAutofit/>
                              </wps:bodyPr>
                            </wps:wsp>
                          </wpg:wgp>
                        </a:graphicData>
                      </a:graphic>
                    </wp:inline>
                  </w:drawing>
                </mc:Choice>
                <mc:Fallback>
                  <w:pict>
                    <v:group id="Group 29" o:spid="_x0000_s1026" o:spt="203" style="height:1.5pt;width:372.9pt;" coordsize="4735830,19050" o:gfxdata="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PJP59QAAAADAQAADwAAAAAAAAABACAAAAAiAAAAZHJzL2Rvd25yZXYueG1sUEsB&#10;AhQAFAAAAAgAh07iQHsdCfNrAgAAFAYAAA4AAAAAAAAAAQAgAAAAIwEAAGRycy9lMm9Eb2MueG1s&#10;UEsFBgAAAAAGAAYAWQEAAAAGAAAAAA==&#10;">
                      <o:lock v:ext="edit" aspectratio="f"/>
                      <v:shape id="Graphic 30" o:spid="_x0000_s1026" o:spt="100" style="position:absolute;left:0;top:0;height:19050;width:4735830;" fillcolor="#000000" filled="t" stroked="f" coordsize="4735830,19050" o:gfxdata="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oQEQLsAAADb&#10;AAAADwAAAAAAAAABACAAAAAiAAAAZHJzL2Rvd25yZXYueG1sUEsBAhQAFAAAAAgAh07iQDMvBZ47&#10;AAAAOQAAABAAAAAAAAAAAQAgAAAACgEAAGRycy9zaGFwZXhtbC54bWxQSwUGAAAAAAYABgBbAQAA&#10;tAMAAAAA&#10;" path="m4735558,18643l0,18643,0,0,4735558,0,4735558,18643xe">
                        <v:fill on="t" focussize="0,0"/>
                        <v:stroke on="f"/>
                        <v:imagedata o:title=""/>
                        <o:lock v:ext="edit" aspectratio="f"/>
                        <v:textbox inset="0mm,0mm,0mm,0mm"/>
                      </v:shape>
                      <w10:wrap type="none"/>
                      <w10:anchorlock/>
                    </v:group>
                  </w:pict>
                </mc:Fallback>
              </mc:AlternateContent>
            </w:r>
          </w:p>
          <w:p w14:paraId="5CD39565">
            <w:pPr>
              <w:pStyle w:val="10"/>
              <w:spacing w:before="115"/>
              <w:rPr>
                <w:b/>
                <w:sz w:val="17"/>
              </w:rPr>
            </w:pPr>
          </w:p>
          <w:p w14:paraId="320D548D">
            <w:pPr>
              <w:pStyle w:val="10"/>
              <w:spacing w:before="1"/>
              <w:ind w:left="173"/>
              <w:rPr>
                <w:sz w:val="17"/>
              </w:rPr>
            </w:pPr>
            <w:r>
              <w:rPr>
                <w:w w:val="105"/>
                <w:sz w:val="17"/>
              </w:rPr>
              <w:t>Declaramos</w:t>
            </w:r>
            <w:r>
              <w:rPr>
                <w:spacing w:val="-11"/>
                <w:w w:val="105"/>
                <w:sz w:val="17"/>
              </w:rPr>
              <w:t xml:space="preserve"> </w:t>
            </w:r>
            <w:r>
              <w:rPr>
                <w:w w:val="105"/>
                <w:sz w:val="17"/>
              </w:rPr>
              <w:t>inteira</w:t>
            </w:r>
            <w:r>
              <w:rPr>
                <w:spacing w:val="-11"/>
                <w:w w:val="105"/>
                <w:sz w:val="17"/>
              </w:rPr>
              <w:t xml:space="preserve"> </w:t>
            </w:r>
            <w:r>
              <w:rPr>
                <w:w w:val="105"/>
                <w:sz w:val="17"/>
              </w:rPr>
              <w:t>submissão</w:t>
            </w:r>
            <w:r>
              <w:rPr>
                <w:spacing w:val="-11"/>
                <w:w w:val="105"/>
                <w:sz w:val="17"/>
              </w:rPr>
              <w:t xml:space="preserve"> </w:t>
            </w:r>
            <w:r>
              <w:rPr>
                <w:w w:val="105"/>
                <w:sz w:val="17"/>
              </w:rPr>
              <w:t>ao</w:t>
            </w:r>
            <w:r>
              <w:rPr>
                <w:spacing w:val="-10"/>
                <w:w w:val="105"/>
                <w:sz w:val="17"/>
              </w:rPr>
              <w:t xml:space="preserve"> </w:t>
            </w:r>
            <w:r>
              <w:rPr>
                <w:w w:val="105"/>
                <w:sz w:val="17"/>
              </w:rPr>
              <w:t>presente</w:t>
            </w:r>
            <w:r>
              <w:rPr>
                <w:spacing w:val="-11"/>
                <w:w w:val="105"/>
                <w:sz w:val="17"/>
              </w:rPr>
              <w:t xml:space="preserve"> </w:t>
            </w:r>
            <w:r>
              <w:rPr>
                <w:w w:val="105"/>
                <w:sz w:val="17"/>
              </w:rPr>
              <w:t>termo</w:t>
            </w:r>
            <w:r>
              <w:rPr>
                <w:spacing w:val="-11"/>
                <w:w w:val="105"/>
                <w:sz w:val="17"/>
              </w:rPr>
              <w:t xml:space="preserve"> </w:t>
            </w:r>
            <w:r>
              <w:rPr>
                <w:w w:val="105"/>
                <w:sz w:val="17"/>
              </w:rPr>
              <w:t>e</w:t>
            </w:r>
            <w:r>
              <w:rPr>
                <w:spacing w:val="-10"/>
                <w:w w:val="105"/>
                <w:sz w:val="17"/>
              </w:rPr>
              <w:t xml:space="preserve"> </w:t>
            </w:r>
            <w:r>
              <w:rPr>
                <w:w w:val="105"/>
                <w:sz w:val="17"/>
              </w:rPr>
              <w:t>legislação</w:t>
            </w:r>
            <w:r>
              <w:rPr>
                <w:spacing w:val="-11"/>
                <w:w w:val="105"/>
                <w:sz w:val="17"/>
              </w:rPr>
              <w:t xml:space="preserve"> </w:t>
            </w:r>
            <w:r>
              <w:rPr>
                <w:spacing w:val="-2"/>
                <w:w w:val="105"/>
                <w:sz w:val="17"/>
              </w:rPr>
              <w:t>vigente.</w:t>
            </w:r>
          </w:p>
          <w:p w14:paraId="1E22F43D">
            <w:pPr>
              <w:pStyle w:val="10"/>
              <w:rPr>
                <w:b/>
                <w:sz w:val="17"/>
              </w:rPr>
            </w:pPr>
          </w:p>
          <w:p w14:paraId="20929BF3">
            <w:pPr>
              <w:pStyle w:val="10"/>
              <w:spacing w:before="59"/>
              <w:rPr>
                <w:b/>
                <w:sz w:val="17"/>
              </w:rPr>
            </w:pPr>
          </w:p>
          <w:p w14:paraId="067C5EE8">
            <w:pPr>
              <w:pStyle w:val="10"/>
              <w:tabs>
                <w:tab w:val="left" w:pos="943"/>
                <w:tab w:val="left" w:pos="1784"/>
              </w:tabs>
              <w:ind w:left="173"/>
              <w:rPr>
                <w:sz w:val="17"/>
              </w:rPr>
            </w:pPr>
            <w:r>
              <w:rPr>
                <w:w w:val="105"/>
                <w:sz w:val="17"/>
              </w:rPr>
              <w:t xml:space="preserve">Em </w:t>
            </w:r>
            <w:r>
              <w:rPr>
                <w:sz w:val="17"/>
                <w:u w:val="single"/>
              </w:rPr>
              <w:tab/>
            </w:r>
            <w:r>
              <w:rPr>
                <w:w w:val="105"/>
                <w:sz w:val="17"/>
              </w:rPr>
              <w:t xml:space="preserve">/ </w:t>
            </w:r>
            <w:r>
              <w:rPr>
                <w:sz w:val="17"/>
                <w:u w:val="single"/>
              </w:rPr>
              <w:tab/>
            </w:r>
            <w:r>
              <w:rPr>
                <w:w w:val="105"/>
                <w:sz w:val="17"/>
              </w:rPr>
              <w:t>/</w:t>
            </w:r>
            <w:r>
              <w:rPr>
                <w:spacing w:val="-3"/>
                <w:w w:val="105"/>
                <w:sz w:val="17"/>
              </w:rPr>
              <w:t xml:space="preserve"> </w:t>
            </w:r>
            <w:r>
              <w:rPr>
                <w:spacing w:val="-2"/>
                <w:w w:val="105"/>
                <w:sz w:val="17"/>
              </w:rPr>
              <w:t>2025.</w:t>
            </w:r>
          </w:p>
          <w:p w14:paraId="15B5A468">
            <w:pPr>
              <w:pStyle w:val="10"/>
              <w:rPr>
                <w:b/>
                <w:sz w:val="20"/>
              </w:rPr>
            </w:pPr>
          </w:p>
          <w:p w14:paraId="45501316">
            <w:pPr>
              <w:pStyle w:val="10"/>
              <w:spacing w:before="66"/>
              <w:rPr>
                <w:b/>
                <w:sz w:val="20"/>
              </w:rPr>
            </w:pPr>
          </w:p>
          <w:p w14:paraId="734D236D">
            <w:pPr>
              <w:pStyle w:val="10"/>
              <w:spacing w:line="20" w:lineRule="exact"/>
              <w:ind w:left="2053"/>
              <w:rPr>
                <w:sz w:val="2"/>
              </w:rPr>
            </w:pPr>
            <w:r>
              <w:rPr>
                <w:sz w:val="2"/>
              </w:rPr>
              <mc:AlternateContent>
                <mc:Choice Requires="wpg">
                  <w:drawing>
                    <wp:inline distT="0" distB="0" distL="0" distR="0">
                      <wp:extent cx="2349500" cy="5080"/>
                      <wp:effectExtent l="9525" t="0" r="0" b="4445"/>
                      <wp:docPr id="31" name="Group 31"/>
                      <wp:cNvGraphicFramePr/>
                      <a:graphic xmlns:a="http://schemas.openxmlformats.org/drawingml/2006/main">
                        <a:graphicData uri="http://schemas.microsoft.com/office/word/2010/wordprocessingGroup">
                          <wpg:wgp>
                            <wpg:cNvGrpSpPr/>
                            <wpg:grpSpPr>
                              <a:xfrm>
                                <a:off x="0" y="0"/>
                                <a:ext cx="2349500" cy="5080"/>
                                <a:chOff x="0" y="0"/>
                                <a:chExt cx="2349500" cy="5080"/>
                              </a:xfrm>
                            </wpg:grpSpPr>
                            <wps:wsp>
                              <wps:cNvPr id="32" name="Graphic 32"/>
                              <wps:cNvSpPr/>
                              <wps:spPr>
                                <a:xfrm>
                                  <a:off x="0" y="2270"/>
                                  <a:ext cx="2349500" cy="1270"/>
                                </a:xfrm>
                                <a:custGeom>
                                  <a:avLst/>
                                  <a:gdLst/>
                                  <a:ahLst/>
                                  <a:cxnLst/>
                                  <a:rect l="l" t="t" r="r" b="b"/>
                                  <a:pathLst>
                                    <a:path w="2349500">
                                      <a:moveTo>
                                        <a:pt x="0" y="0"/>
                                      </a:moveTo>
                                      <a:lnTo>
                                        <a:pt x="2349135" y="0"/>
                                      </a:lnTo>
                                    </a:path>
                                  </a:pathLst>
                                </a:custGeom>
                                <a:ln w="4540">
                                  <a:solidFill>
                                    <a:srgbClr val="000000"/>
                                  </a:solidFill>
                                  <a:prstDash val="solid"/>
                                </a:ln>
                              </wps:spPr>
                              <wps:bodyPr wrap="square" lIns="0" tIns="0" rIns="0" bIns="0" rtlCol="0">
                                <a:noAutofit/>
                              </wps:bodyPr>
                            </wps:wsp>
                          </wpg:wgp>
                        </a:graphicData>
                      </a:graphic>
                    </wp:inline>
                  </w:drawing>
                </mc:Choice>
                <mc:Fallback>
                  <w:pict>
                    <v:group id="Group 31" o:spid="_x0000_s1026" o:spt="203" style="height:0.4pt;width:185pt;" coordsize="2349500,5080" o:gfxdata="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Jtc4dIAAAACAQAADwAAAAAAAAABACAAAAAiAAAAZHJzL2Rvd25yZXYueG1sUEsBAhQAFAAAAAgA&#10;h07iQB/wwU9kAgAAqwUAAA4AAAAAAAAAAQAgAAAAIQEAAGRycy9lMm9Eb2MueG1sUEsFBgAAAAAG&#10;AAYAWQEAAPcFAAAAAA==&#10;">
                      <o:lock v:ext="edit" aspectratio="f"/>
                      <v:shape id="Graphic 32" o:spid="_x0000_s1026" o:spt="100" style="position:absolute;left:0;top:2270;height:1270;width:2349500;" filled="f" stroked="t" coordsize="2349500,1" o:gfxdata="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apUq8AAAA&#10;2wAAAA8AAAAAAAAAAQAgAAAAIgAAAGRycy9kb3ducmV2LnhtbFBLAQIUABQAAAAIAIdO4kAzLwWe&#10;OwAAADkAAAAQAAAAAAAAAAEAIAAAAAsBAABkcnMvc2hhcGV4bWwueG1sUEsFBgAAAAAGAAYAWwEA&#10;ALUDAAAAAA==&#10;" path="m0,0l2349135,0e">
                        <v:fill on="f" focussize="0,0"/>
                        <v:stroke weight="0.35748031496063pt" color="#000000" joinstyle="round"/>
                        <v:imagedata o:title=""/>
                        <o:lock v:ext="edit" aspectratio="f"/>
                        <v:textbox inset="0mm,0mm,0mm,0mm"/>
                      </v:shape>
                      <w10:wrap type="none"/>
                      <w10:anchorlock/>
                    </v:group>
                  </w:pict>
                </mc:Fallback>
              </mc:AlternateContent>
            </w:r>
          </w:p>
          <w:p w14:paraId="67EF7C9A">
            <w:pPr>
              <w:pStyle w:val="10"/>
              <w:spacing w:before="51"/>
              <w:ind w:left="2944"/>
              <w:rPr>
                <w:sz w:val="17"/>
              </w:rPr>
            </w:pPr>
            <w:r>
              <w:rPr>
                <w:w w:val="105"/>
                <w:sz w:val="17"/>
              </w:rPr>
              <w:t>(assinatura</w:t>
            </w:r>
            <w:r>
              <w:rPr>
                <w:spacing w:val="-11"/>
                <w:w w:val="105"/>
                <w:sz w:val="17"/>
              </w:rPr>
              <w:t xml:space="preserve"> </w:t>
            </w:r>
            <w:r>
              <w:rPr>
                <w:w w:val="105"/>
                <w:sz w:val="17"/>
              </w:rPr>
              <w:t>do</w:t>
            </w:r>
            <w:r>
              <w:rPr>
                <w:spacing w:val="-10"/>
                <w:w w:val="105"/>
                <w:sz w:val="17"/>
              </w:rPr>
              <w:t xml:space="preserve"> </w:t>
            </w:r>
            <w:r>
              <w:rPr>
                <w:spacing w:val="-2"/>
                <w:w w:val="105"/>
                <w:sz w:val="17"/>
              </w:rPr>
              <w:t>responsável)</w:t>
            </w:r>
          </w:p>
          <w:p w14:paraId="33935ED7">
            <w:pPr>
              <w:pStyle w:val="10"/>
              <w:spacing w:before="137"/>
              <w:rPr>
                <w:b/>
                <w:sz w:val="17"/>
              </w:rPr>
            </w:pPr>
          </w:p>
          <w:p w14:paraId="6AF5DE8E">
            <w:pPr>
              <w:pStyle w:val="10"/>
              <w:ind w:left="173" w:right="7013"/>
              <w:rPr>
                <w:b/>
                <w:sz w:val="17"/>
              </w:rPr>
            </w:pPr>
            <w:r>
              <w:rPr>
                <w:b/>
                <w:spacing w:val="-4"/>
                <w:w w:val="105"/>
                <w:sz w:val="17"/>
              </w:rPr>
              <w:t>Nome:</w:t>
            </w:r>
          </w:p>
          <w:p w14:paraId="59AB86F8">
            <w:pPr>
              <w:pStyle w:val="10"/>
              <w:spacing w:before="186"/>
              <w:ind w:left="173" w:right="7013"/>
              <w:rPr>
                <w:b/>
                <w:sz w:val="17"/>
              </w:rPr>
            </w:pPr>
            <w:r>
              <w:rPr>
                <w:b/>
                <w:spacing w:val="-2"/>
                <w:sz w:val="17"/>
              </w:rPr>
              <w:t>Cargo:</w:t>
            </w:r>
          </w:p>
        </w:tc>
      </w:tr>
    </w:tbl>
    <w:p w14:paraId="1B13208D">
      <w:pPr>
        <w:pStyle w:val="7"/>
        <w:ind w:left="0"/>
        <w:rPr>
          <w:b/>
        </w:rPr>
      </w:pPr>
    </w:p>
    <w:p w14:paraId="62F6E712">
      <w:pPr>
        <w:pStyle w:val="7"/>
        <w:ind w:left="0"/>
        <w:rPr>
          <w:b/>
        </w:rPr>
      </w:pPr>
    </w:p>
    <w:p w14:paraId="38960E80">
      <w:pPr>
        <w:pStyle w:val="7"/>
        <w:ind w:left="0"/>
        <w:rPr>
          <w:b/>
        </w:rPr>
      </w:pPr>
    </w:p>
    <w:p w14:paraId="4A3CD43C">
      <w:pPr>
        <w:pStyle w:val="7"/>
        <w:ind w:left="0"/>
        <w:rPr>
          <w:b/>
        </w:rPr>
      </w:pPr>
    </w:p>
    <w:p w14:paraId="75BEC03D">
      <w:pPr>
        <w:pStyle w:val="7"/>
        <w:ind w:left="0"/>
        <w:rPr>
          <w:b/>
        </w:rPr>
      </w:pPr>
    </w:p>
    <w:p w14:paraId="22D76926">
      <w:pPr>
        <w:pStyle w:val="7"/>
        <w:ind w:left="0"/>
        <w:rPr>
          <w:b/>
        </w:rPr>
      </w:pPr>
    </w:p>
    <w:p w14:paraId="2AB684CF">
      <w:pPr>
        <w:pStyle w:val="7"/>
        <w:spacing w:before="68"/>
        <w:ind w:left="0"/>
        <w:rPr>
          <w:b/>
        </w:rPr>
      </w:pPr>
    </w:p>
    <w:p w14:paraId="769761E4">
      <w:pPr>
        <w:spacing w:before="0" w:line="264" w:lineRule="exact"/>
        <w:ind w:left="0" w:right="0" w:firstLine="0"/>
        <w:jc w:val="center"/>
        <w:rPr>
          <w:b/>
          <w:sz w:val="23"/>
        </w:rPr>
      </w:pPr>
      <w:r>
        <w:rPr>
          <w:b/>
          <w:sz w:val="23"/>
        </w:rPr>
        <w:t>ANEXO</w:t>
      </w:r>
      <w:r>
        <w:rPr>
          <w:b/>
          <w:spacing w:val="12"/>
          <w:sz w:val="23"/>
        </w:rPr>
        <w:t xml:space="preserve"> </w:t>
      </w:r>
      <w:r>
        <w:rPr>
          <w:b/>
          <w:spacing w:val="-5"/>
          <w:sz w:val="23"/>
        </w:rPr>
        <w:t>VI</w:t>
      </w:r>
    </w:p>
    <w:p w14:paraId="7D8A9D0F">
      <w:pPr>
        <w:spacing w:before="0" w:line="264" w:lineRule="exact"/>
        <w:ind w:left="0" w:right="0" w:firstLine="0"/>
        <w:jc w:val="center"/>
        <w:rPr>
          <w:b/>
          <w:sz w:val="23"/>
        </w:rPr>
      </w:pPr>
      <w:r>
        <w:rPr>
          <w:b/>
          <w:sz w:val="23"/>
        </w:rPr>
        <w:t>DECLARAÇÃO</w:t>
      </w:r>
      <w:r>
        <w:rPr>
          <w:b/>
          <w:spacing w:val="17"/>
          <w:sz w:val="23"/>
        </w:rPr>
        <w:t xml:space="preserve"> </w:t>
      </w:r>
      <w:r>
        <w:rPr>
          <w:b/>
          <w:sz w:val="23"/>
        </w:rPr>
        <w:t>DE</w:t>
      </w:r>
      <w:r>
        <w:rPr>
          <w:b/>
          <w:spacing w:val="18"/>
          <w:sz w:val="23"/>
        </w:rPr>
        <w:t xml:space="preserve"> </w:t>
      </w:r>
      <w:r>
        <w:rPr>
          <w:b/>
          <w:sz w:val="23"/>
        </w:rPr>
        <w:t>REPRESENTANTE</w:t>
      </w:r>
      <w:r>
        <w:rPr>
          <w:b/>
          <w:spacing w:val="18"/>
          <w:sz w:val="23"/>
        </w:rPr>
        <w:t xml:space="preserve"> </w:t>
      </w:r>
      <w:r>
        <w:rPr>
          <w:b/>
          <w:sz w:val="23"/>
        </w:rPr>
        <w:t>LEGAL</w:t>
      </w:r>
      <w:r>
        <w:rPr>
          <w:b/>
          <w:spacing w:val="1"/>
          <w:sz w:val="23"/>
        </w:rPr>
        <w:t xml:space="preserve"> </w:t>
      </w:r>
      <w:r>
        <w:rPr>
          <w:b/>
          <w:sz w:val="23"/>
        </w:rPr>
        <w:t>E</w:t>
      </w:r>
      <w:r>
        <w:rPr>
          <w:b/>
          <w:spacing w:val="18"/>
          <w:sz w:val="23"/>
        </w:rPr>
        <w:t xml:space="preserve"> </w:t>
      </w:r>
      <w:r>
        <w:rPr>
          <w:b/>
          <w:sz w:val="23"/>
        </w:rPr>
        <w:t>DADOS</w:t>
      </w:r>
      <w:r>
        <w:rPr>
          <w:b/>
          <w:spacing w:val="18"/>
          <w:sz w:val="23"/>
        </w:rPr>
        <w:t xml:space="preserve"> </w:t>
      </w:r>
      <w:r>
        <w:rPr>
          <w:b/>
          <w:spacing w:val="-2"/>
          <w:sz w:val="23"/>
        </w:rPr>
        <w:t>BANCÁRIOS</w:t>
      </w:r>
    </w:p>
    <w:p w14:paraId="2D5FD67C">
      <w:pPr>
        <w:pStyle w:val="7"/>
        <w:ind w:left="0"/>
        <w:jc w:val="center"/>
      </w:pPr>
      <w:r>
        <w:t>(EM</w:t>
      </w:r>
      <w:r>
        <w:rPr>
          <w:spacing w:val="10"/>
        </w:rPr>
        <w:t xml:space="preserve"> </w:t>
      </w:r>
      <w:r>
        <w:t>PAPEL</w:t>
      </w:r>
      <w:r>
        <w:rPr>
          <w:spacing w:val="-5"/>
        </w:rPr>
        <w:t xml:space="preserve"> </w:t>
      </w:r>
      <w:r>
        <w:t>TIMBRADO</w:t>
      </w:r>
      <w:r>
        <w:rPr>
          <w:spacing w:val="10"/>
        </w:rPr>
        <w:t xml:space="preserve"> </w:t>
      </w:r>
      <w:r>
        <w:t>DO</w:t>
      </w:r>
      <w:r>
        <w:rPr>
          <w:spacing w:val="10"/>
        </w:rPr>
        <w:t xml:space="preserve"> </w:t>
      </w:r>
      <w:r>
        <w:t>LICITANTE,</w:t>
      </w:r>
      <w:r>
        <w:rPr>
          <w:spacing w:val="11"/>
        </w:rPr>
        <w:t xml:space="preserve"> </w:t>
      </w:r>
      <w:r>
        <w:t>dispensado</w:t>
      </w:r>
      <w:r>
        <w:rPr>
          <w:spacing w:val="10"/>
        </w:rPr>
        <w:t xml:space="preserve"> </w:t>
      </w:r>
      <w:r>
        <w:t>em</w:t>
      </w:r>
      <w:r>
        <w:rPr>
          <w:spacing w:val="10"/>
        </w:rPr>
        <w:t xml:space="preserve"> </w:t>
      </w:r>
      <w:r>
        <w:t>caso</w:t>
      </w:r>
      <w:r>
        <w:rPr>
          <w:spacing w:val="10"/>
        </w:rPr>
        <w:t xml:space="preserve"> </w:t>
      </w:r>
      <w:r>
        <w:t>de</w:t>
      </w:r>
      <w:r>
        <w:rPr>
          <w:spacing w:val="10"/>
        </w:rPr>
        <w:t xml:space="preserve"> </w:t>
      </w:r>
      <w:r>
        <w:t>carimbo</w:t>
      </w:r>
      <w:r>
        <w:rPr>
          <w:spacing w:val="11"/>
        </w:rPr>
        <w:t xml:space="preserve"> </w:t>
      </w:r>
      <w:r>
        <w:t>com</w:t>
      </w:r>
      <w:r>
        <w:rPr>
          <w:spacing w:val="10"/>
        </w:rPr>
        <w:t xml:space="preserve"> </w:t>
      </w:r>
      <w:r>
        <w:rPr>
          <w:spacing w:val="-2"/>
        </w:rPr>
        <w:t>CNPJ)</w:t>
      </w:r>
    </w:p>
    <w:p w14:paraId="2BD8A88D">
      <w:pPr>
        <w:pStyle w:val="7"/>
        <w:spacing w:before="132"/>
        <w:ind w:left="0"/>
      </w:pPr>
    </w:p>
    <w:p w14:paraId="3CD5CB14">
      <w:pPr>
        <w:pStyle w:val="7"/>
      </w:pPr>
      <w:r>
        <w:t>Local</w:t>
      </w:r>
      <w:r>
        <w:rPr>
          <w:spacing w:val="7"/>
        </w:rPr>
        <w:t xml:space="preserve"> </w:t>
      </w:r>
      <w:r>
        <w:t>e</w:t>
      </w:r>
      <w:r>
        <w:rPr>
          <w:spacing w:val="7"/>
        </w:rPr>
        <w:t xml:space="preserve"> </w:t>
      </w:r>
      <w:r>
        <w:rPr>
          <w:spacing w:val="-2"/>
        </w:rPr>
        <w:t>data:</w:t>
      </w:r>
    </w:p>
    <w:p w14:paraId="400C8F48">
      <w:pPr>
        <w:pStyle w:val="7"/>
        <w:spacing w:before="58"/>
      </w:pPr>
      <w:r>
        <w:rPr>
          <w:spacing w:val="-10"/>
        </w:rPr>
        <w:t>À</w:t>
      </w:r>
    </w:p>
    <w:p w14:paraId="0A8C5F64">
      <w:pPr>
        <w:pStyle w:val="7"/>
        <w:spacing w:before="59"/>
      </w:pPr>
      <w:r>
        <w:t>UNIVERSIDADE</w:t>
      </w:r>
      <w:r>
        <w:rPr>
          <w:spacing w:val="11"/>
        </w:rPr>
        <w:t xml:space="preserve"> </w:t>
      </w:r>
      <w:r>
        <w:t>DO</w:t>
      </w:r>
      <w:r>
        <w:rPr>
          <w:spacing w:val="11"/>
        </w:rPr>
        <w:t xml:space="preserve"> </w:t>
      </w:r>
      <w:r>
        <w:t>ESTADO</w:t>
      </w:r>
      <w:r>
        <w:rPr>
          <w:spacing w:val="11"/>
        </w:rPr>
        <w:t xml:space="preserve"> </w:t>
      </w:r>
      <w:r>
        <w:t>DO</w:t>
      </w:r>
      <w:r>
        <w:rPr>
          <w:spacing w:val="11"/>
        </w:rPr>
        <w:t xml:space="preserve"> </w:t>
      </w:r>
      <w:r>
        <w:t>RIO</w:t>
      </w:r>
      <w:r>
        <w:rPr>
          <w:spacing w:val="11"/>
        </w:rPr>
        <w:t xml:space="preserve"> </w:t>
      </w:r>
      <w:r>
        <w:t>DE</w:t>
      </w:r>
      <w:r>
        <w:rPr>
          <w:spacing w:val="11"/>
        </w:rPr>
        <w:t xml:space="preserve"> </w:t>
      </w:r>
      <w:r>
        <w:rPr>
          <w:spacing w:val="-2"/>
        </w:rPr>
        <w:t>JANEIRO</w:t>
      </w:r>
    </w:p>
    <w:p w14:paraId="5D91AF21">
      <w:pPr>
        <w:pStyle w:val="7"/>
        <w:spacing w:before="58"/>
      </w:pPr>
      <w:r>
        <w:t>Prezados</w:t>
      </w:r>
      <w:r>
        <w:rPr>
          <w:spacing w:val="17"/>
        </w:rPr>
        <w:t xml:space="preserve"> </w:t>
      </w:r>
      <w:r>
        <w:rPr>
          <w:spacing w:val="-2"/>
        </w:rPr>
        <w:t>Senhores</w:t>
      </w:r>
    </w:p>
    <w:p w14:paraId="17F1F480">
      <w:pPr>
        <w:spacing w:before="59"/>
        <w:ind w:left="117" w:right="0" w:firstLine="0"/>
        <w:jc w:val="left"/>
        <w:rPr>
          <w:b/>
          <w:sz w:val="23"/>
        </w:rPr>
      </w:pPr>
      <w:r>
        <w:rPr>
          <w:sz w:val="23"/>
        </w:rPr>
        <w:t>Ref.</w:t>
      </w:r>
      <w:r>
        <w:rPr>
          <w:spacing w:val="11"/>
          <w:sz w:val="23"/>
        </w:rPr>
        <w:t xml:space="preserve"> </w:t>
      </w:r>
      <w:r>
        <w:rPr>
          <w:sz w:val="23"/>
        </w:rPr>
        <w:t>Edital</w:t>
      </w:r>
      <w:r>
        <w:rPr>
          <w:spacing w:val="11"/>
          <w:sz w:val="23"/>
        </w:rPr>
        <w:t xml:space="preserve"> </w:t>
      </w:r>
      <w:r>
        <w:rPr>
          <w:sz w:val="23"/>
        </w:rPr>
        <w:t>de</w:t>
      </w:r>
      <w:r>
        <w:rPr>
          <w:spacing w:val="11"/>
          <w:sz w:val="23"/>
        </w:rPr>
        <w:t xml:space="preserve"> </w:t>
      </w:r>
      <w:r>
        <w:rPr>
          <w:sz w:val="23"/>
        </w:rPr>
        <w:t>Licitação</w:t>
      </w:r>
      <w:r>
        <w:rPr>
          <w:spacing w:val="11"/>
          <w:sz w:val="23"/>
        </w:rPr>
        <w:t xml:space="preserve"> </w:t>
      </w:r>
      <w:r>
        <w:rPr>
          <w:sz w:val="23"/>
        </w:rPr>
        <w:t>por</w:t>
      </w:r>
      <w:r>
        <w:rPr>
          <w:spacing w:val="11"/>
          <w:sz w:val="23"/>
        </w:rPr>
        <w:t xml:space="preserve"> </w:t>
      </w:r>
      <w:r>
        <w:rPr>
          <w:b/>
          <w:sz w:val="23"/>
        </w:rPr>
        <w:t>Pregão</w:t>
      </w:r>
      <w:r>
        <w:rPr>
          <w:b/>
          <w:spacing w:val="11"/>
          <w:sz w:val="23"/>
        </w:rPr>
        <w:t xml:space="preserve"> </w:t>
      </w:r>
      <w:r>
        <w:rPr>
          <w:b/>
          <w:sz w:val="23"/>
        </w:rPr>
        <w:t>Eletrônico</w:t>
      </w:r>
      <w:r>
        <w:rPr>
          <w:b/>
          <w:spacing w:val="11"/>
          <w:sz w:val="23"/>
        </w:rPr>
        <w:t xml:space="preserve"> </w:t>
      </w:r>
      <w:r>
        <w:rPr>
          <w:b/>
          <w:sz w:val="23"/>
        </w:rPr>
        <w:t>nº.</w:t>
      </w:r>
      <w:r>
        <w:rPr>
          <w:b/>
          <w:spacing w:val="11"/>
          <w:sz w:val="23"/>
        </w:rPr>
        <w:t xml:space="preserve"> </w:t>
      </w:r>
      <w:r>
        <w:rPr>
          <w:b/>
          <w:spacing w:val="-2"/>
          <w:sz w:val="23"/>
        </w:rPr>
        <w:t>364/2025:</w:t>
      </w:r>
    </w:p>
    <w:p w14:paraId="3D50B2E5">
      <w:pPr>
        <w:pStyle w:val="7"/>
        <w:spacing w:before="175"/>
        <w:ind w:left="0"/>
        <w:rPr>
          <w:b/>
        </w:rPr>
      </w:pPr>
    </w:p>
    <w:p w14:paraId="107DADC4">
      <w:pPr>
        <w:pStyle w:val="7"/>
        <w:spacing w:line="319" w:lineRule="auto"/>
      </w:pPr>
      <w:r>
        <w:t>(Entidade) , inscrita no CNPJ sob o nº , sediada na (endereço completo) . Na hipótese de nossa empresa vir a assinar CONTRATO com a UERJ, o(s) representantes</w:t>
      </w:r>
      <w:r>
        <w:rPr>
          <w:spacing w:val="80"/>
        </w:rPr>
        <w:t xml:space="preserve"> </w:t>
      </w:r>
      <w:r>
        <w:t>legal(is) para será(ão) o(s) Sr.(s) , (função): ; CPF: ; Identidade: , (órgão emissor) .</w:t>
      </w:r>
    </w:p>
    <w:p w14:paraId="08CE7365">
      <w:pPr>
        <w:pStyle w:val="4"/>
        <w:spacing w:before="222"/>
        <w:ind w:left="112"/>
      </w:pPr>
      <w:r>
        <w:t>Dados</w:t>
      </w:r>
      <w:r>
        <w:rPr>
          <w:spacing w:val="9"/>
        </w:rPr>
        <w:t xml:space="preserve"> </w:t>
      </w:r>
      <w:r>
        <w:t>da</w:t>
      </w:r>
      <w:r>
        <w:rPr>
          <w:spacing w:val="10"/>
        </w:rPr>
        <w:t xml:space="preserve"> </w:t>
      </w:r>
      <w:r>
        <w:rPr>
          <w:spacing w:val="-2"/>
        </w:rPr>
        <w:t>Empresa:</w:t>
      </w:r>
    </w:p>
    <w:p w14:paraId="171DB681">
      <w:pPr>
        <w:pStyle w:val="7"/>
        <w:spacing w:before="264"/>
        <w:ind w:left="112"/>
      </w:pPr>
      <w:r>
        <w:t>Razão</w:t>
      </w:r>
      <w:r>
        <w:rPr>
          <w:spacing w:val="13"/>
        </w:rPr>
        <w:t xml:space="preserve"> </w:t>
      </w:r>
      <w:r>
        <w:t>Social:</w:t>
      </w:r>
      <w:r>
        <w:rPr>
          <w:spacing w:val="13"/>
        </w:rPr>
        <w:t xml:space="preserve"> </w:t>
      </w:r>
      <w:r>
        <w:rPr>
          <w:spacing w:val="-10"/>
        </w:rPr>
        <w:t>.</w:t>
      </w:r>
    </w:p>
    <w:p w14:paraId="05D1F376">
      <w:pPr>
        <w:pStyle w:val="7"/>
        <w:spacing w:before="264"/>
        <w:ind w:left="112"/>
      </w:pPr>
      <w:r>
        <w:t>C.G.C:</w:t>
      </w:r>
      <w:r>
        <w:rPr>
          <w:spacing w:val="9"/>
        </w:rPr>
        <w:t xml:space="preserve"> </w:t>
      </w:r>
      <w:r>
        <w:t>.</w:t>
      </w:r>
      <w:r>
        <w:rPr>
          <w:spacing w:val="9"/>
        </w:rPr>
        <w:t xml:space="preserve"> </w:t>
      </w:r>
      <w:r>
        <w:t>-</w:t>
      </w:r>
      <w:r>
        <w:rPr>
          <w:spacing w:val="10"/>
        </w:rPr>
        <w:t xml:space="preserve"> </w:t>
      </w:r>
      <w:r>
        <w:t>I.E.</w:t>
      </w:r>
      <w:r>
        <w:rPr>
          <w:spacing w:val="9"/>
        </w:rPr>
        <w:t xml:space="preserve"> </w:t>
      </w:r>
      <w:r>
        <w:t>e/ou</w:t>
      </w:r>
      <w:r>
        <w:rPr>
          <w:spacing w:val="10"/>
        </w:rPr>
        <w:t xml:space="preserve"> </w:t>
      </w:r>
      <w:r>
        <w:t>Municipal:</w:t>
      </w:r>
      <w:r>
        <w:rPr>
          <w:spacing w:val="9"/>
        </w:rPr>
        <w:t xml:space="preserve"> </w:t>
      </w:r>
      <w:r>
        <w:rPr>
          <w:spacing w:val="-10"/>
        </w:rPr>
        <w:t>.</w:t>
      </w:r>
    </w:p>
    <w:p w14:paraId="451C6F9B">
      <w:pPr>
        <w:pStyle w:val="7"/>
        <w:spacing w:before="264" w:line="480" w:lineRule="auto"/>
        <w:ind w:left="112" w:right="10044"/>
      </w:pPr>
      <w:r>
        <w:t>Endereço (Av., Rua, Bairro, Cidade, Estado, CEP): . Telefone, Fax, E-mail: .</w:t>
      </w:r>
    </w:p>
    <w:p w14:paraId="6865BE24">
      <w:pPr>
        <w:pStyle w:val="7"/>
        <w:spacing w:line="264" w:lineRule="exact"/>
        <w:ind w:left="112"/>
      </w:pPr>
      <w:r>
        <w:t>Banco:</w:t>
      </w:r>
      <w:r>
        <w:rPr>
          <w:spacing w:val="10"/>
        </w:rPr>
        <w:t xml:space="preserve"> </w:t>
      </w:r>
      <w:r>
        <w:t>.</w:t>
      </w:r>
      <w:r>
        <w:rPr>
          <w:spacing w:val="11"/>
        </w:rPr>
        <w:t xml:space="preserve"> </w:t>
      </w:r>
      <w:r>
        <w:t>Código:</w:t>
      </w:r>
      <w:r>
        <w:rPr>
          <w:spacing w:val="11"/>
        </w:rPr>
        <w:t xml:space="preserve"> </w:t>
      </w:r>
      <w:r>
        <w:rPr>
          <w:spacing w:val="-10"/>
        </w:rPr>
        <w:t>.</w:t>
      </w:r>
    </w:p>
    <w:p w14:paraId="7A0D10BF">
      <w:pPr>
        <w:pStyle w:val="7"/>
        <w:spacing w:before="264"/>
        <w:ind w:left="112"/>
      </w:pPr>
      <w:r>
        <w:t>Agência:</w:t>
      </w:r>
      <w:r>
        <w:rPr>
          <w:spacing w:val="11"/>
        </w:rPr>
        <w:t xml:space="preserve"> </w:t>
      </w:r>
      <w:r>
        <w:t>.</w:t>
      </w:r>
      <w:r>
        <w:rPr>
          <w:spacing w:val="11"/>
        </w:rPr>
        <w:t xml:space="preserve"> </w:t>
      </w:r>
      <w:r>
        <w:t>Código:</w:t>
      </w:r>
      <w:r>
        <w:rPr>
          <w:spacing w:val="12"/>
        </w:rPr>
        <w:t xml:space="preserve"> </w:t>
      </w:r>
      <w:r>
        <w:t>.</w:t>
      </w:r>
      <w:r>
        <w:rPr>
          <w:spacing w:val="11"/>
        </w:rPr>
        <w:t xml:space="preserve"> </w:t>
      </w:r>
      <w:r>
        <w:t>Conta</w:t>
      </w:r>
      <w:r>
        <w:rPr>
          <w:spacing w:val="11"/>
        </w:rPr>
        <w:t xml:space="preserve"> </w:t>
      </w:r>
      <w:r>
        <w:t>Corrente:</w:t>
      </w:r>
      <w:r>
        <w:rPr>
          <w:spacing w:val="12"/>
        </w:rPr>
        <w:t xml:space="preserve"> </w:t>
      </w:r>
      <w:r>
        <w:rPr>
          <w:spacing w:val="-10"/>
        </w:rPr>
        <w:t>.</w:t>
      </w:r>
    </w:p>
    <w:p w14:paraId="593DEA51">
      <w:pPr>
        <w:pStyle w:val="7"/>
        <w:spacing w:before="43"/>
        <w:ind w:left="0"/>
      </w:pPr>
    </w:p>
    <w:p w14:paraId="02F4FE3B">
      <w:pPr>
        <w:pStyle w:val="7"/>
      </w:pPr>
      <w:r>
        <w:t>Endereço</w:t>
      </w:r>
      <w:r>
        <w:rPr>
          <w:spacing w:val="-5"/>
        </w:rPr>
        <w:t xml:space="preserve"> </w:t>
      </w:r>
      <w:r>
        <w:t>Agência</w:t>
      </w:r>
      <w:r>
        <w:rPr>
          <w:spacing w:val="11"/>
        </w:rPr>
        <w:t xml:space="preserve"> </w:t>
      </w:r>
      <w:r>
        <w:t>Bancária</w:t>
      </w:r>
      <w:r>
        <w:rPr>
          <w:spacing w:val="10"/>
        </w:rPr>
        <w:t xml:space="preserve"> </w:t>
      </w:r>
      <w:r>
        <w:t>(Av.,</w:t>
      </w:r>
      <w:r>
        <w:rPr>
          <w:spacing w:val="11"/>
        </w:rPr>
        <w:t xml:space="preserve"> </w:t>
      </w:r>
      <w:r>
        <w:t>Rua,</w:t>
      </w:r>
      <w:r>
        <w:rPr>
          <w:spacing w:val="11"/>
        </w:rPr>
        <w:t xml:space="preserve"> </w:t>
      </w:r>
      <w:r>
        <w:t>Bairro,</w:t>
      </w:r>
      <w:r>
        <w:rPr>
          <w:spacing w:val="10"/>
        </w:rPr>
        <w:t xml:space="preserve"> </w:t>
      </w:r>
      <w:r>
        <w:t>Cidade,</w:t>
      </w:r>
      <w:r>
        <w:rPr>
          <w:spacing w:val="11"/>
        </w:rPr>
        <w:t xml:space="preserve"> </w:t>
      </w:r>
      <w:r>
        <w:t>Estado,</w:t>
      </w:r>
      <w:r>
        <w:rPr>
          <w:spacing w:val="11"/>
        </w:rPr>
        <w:t xml:space="preserve"> </w:t>
      </w:r>
      <w:r>
        <w:t>CEP):</w:t>
      </w:r>
      <w:r>
        <w:rPr>
          <w:spacing w:val="11"/>
        </w:rPr>
        <w:t xml:space="preserve"> </w:t>
      </w:r>
      <w:r>
        <w:rPr>
          <w:spacing w:val="-10"/>
        </w:rPr>
        <w:t>.</w:t>
      </w:r>
    </w:p>
    <w:p w14:paraId="2615D517">
      <w:pPr>
        <w:pStyle w:val="7"/>
        <w:spacing w:after="0"/>
        <w:sectPr>
          <w:type w:val="continuous"/>
          <w:pgSz w:w="15840" w:h="24480"/>
          <w:pgMar w:top="0" w:right="0" w:bottom="280" w:left="0" w:header="720" w:footer="720" w:gutter="0"/>
          <w:cols w:space="720" w:num="1"/>
        </w:sectPr>
      </w:pPr>
    </w:p>
    <w:p w14:paraId="5B5E0FD7">
      <w:pPr>
        <w:pStyle w:val="7"/>
        <w:spacing w:before="2"/>
        <w:ind w:left="0"/>
        <w:rPr>
          <w:sz w:val="6"/>
        </w:rPr>
      </w:pPr>
    </w:p>
    <w:p w14:paraId="05B2B716">
      <w:pPr>
        <w:pStyle w:val="7"/>
        <w:spacing w:line="20" w:lineRule="exact"/>
        <w:ind w:left="5629"/>
        <w:rPr>
          <w:sz w:val="2"/>
        </w:rPr>
      </w:pPr>
      <w:r>
        <w:rPr>
          <w:sz w:val="2"/>
        </w:rPr>
        <mc:AlternateContent>
          <mc:Choice Requires="wpg">
            <w:drawing>
              <wp:inline distT="0" distB="0" distL="0" distR="0">
                <wp:extent cx="2908935" cy="6350"/>
                <wp:effectExtent l="9525" t="0" r="0" b="3175"/>
                <wp:docPr id="33" name="Group 33"/>
                <wp:cNvGraphicFramePr/>
                <a:graphic xmlns:a="http://schemas.openxmlformats.org/drawingml/2006/main">
                  <a:graphicData uri="http://schemas.microsoft.com/office/word/2010/wordprocessingGroup">
                    <wpg:wgp>
                      <wpg:cNvGrpSpPr/>
                      <wpg:grpSpPr>
                        <a:xfrm>
                          <a:off x="0" y="0"/>
                          <a:ext cx="2908935" cy="6350"/>
                          <a:chOff x="0" y="0"/>
                          <a:chExt cx="2908935" cy="6350"/>
                        </a:xfrm>
                      </wpg:grpSpPr>
                      <wps:wsp>
                        <wps:cNvPr id="34" name="Graphic 34"/>
                        <wps:cNvSpPr/>
                        <wps:spPr>
                          <a:xfrm>
                            <a:off x="0" y="3027"/>
                            <a:ext cx="2908935" cy="1270"/>
                          </a:xfrm>
                          <a:custGeom>
                            <a:avLst/>
                            <a:gdLst/>
                            <a:ahLst/>
                            <a:cxnLst/>
                            <a:rect l="l" t="t" r="r" b="b"/>
                            <a:pathLst>
                              <a:path w="2908935">
                                <a:moveTo>
                                  <a:pt x="0" y="0"/>
                                </a:moveTo>
                                <a:lnTo>
                                  <a:pt x="2908453" y="0"/>
                                </a:lnTo>
                              </a:path>
                            </a:pathLst>
                          </a:custGeom>
                          <a:ln w="6054">
                            <a:solidFill>
                              <a:srgbClr val="000000"/>
                            </a:solidFill>
                            <a:prstDash val="solid"/>
                          </a:ln>
                        </wps:spPr>
                        <wps:bodyPr wrap="square" lIns="0" tIns="0" rIns="0" bIns="0" rtlCol="0">
                          <a:noAutofit/>
                        </wps:bodyPr>
                      </wps:wsp>
                    </wpg:wgp>
                  </a:graphicData>
                </a:graphic>
              </wp:inline>
            </w:drawing>
          </mc:Choice>
          <mc:Fallback>
            <w:pict>
              <v:group id="Group 33" o:spid="_x0000_s1026" o:spt="203" style="height:0.5pt;width:229.05pt;" coordsize="2908935,6350" o:gfxdata="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A/R/bTAAAAAwEAAA8AAAAAAAAAAQAgAAAAIgAAAGRycy9kb3ducmV2LnhtbFBLAQIUABQA&#10;AAAIAIdO4kAgKM3dZwIAAKsFAAAOAAAAAAAAAAEAIAAAACIBAABkcnMvZTJvRG9jLnhtbFBLBQYA&#10;AAAABgAGAFkBAAD7BQAAAAA=&#10;">
                <o:lock v:ext="edit" aspectratio="f"/>
                <v:shape id="Graphic 34" o:spid="_x0000_s1026" o:spt="100" style="position:absolute;left:0;top:3027;height:1270;width:2908935;" filled="f" stroked="t" coordsize="2908935,1" o:gfxdata="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f9P9vQAA&#10;ANsAAAAPAAAAAAAAAAEAIAAAACIAAABkcnMvZG93bnJldi54bWxQSwECFAAUAAAACACHTuJAMy8F&#10;njsAAAA5AAAAEAAAAAAAAAABACAAAAAMAQAAZHJzL3NoYXBleG1sLnhtbFBLBQYAAAAABgAGAFsB&#10;AAC2AwAAAAA=&#10;" path="m0,0l2908453,0e">
                  <v:fill on="f" focussize="0,0"/>
                  <v:stroke weight="0.476692913385827pt" color="#000000" joinstyle="round"/>
                  <v:imagedata o:title=""/>
                  <o:lock v:ext="edit" aspectratio="f"/>
                  <v:textbox inset="0mm,0mm,0mm,0mm"/>
                </v:shape>
                <w10:wrap type="none"/>
                <w10:anchorlock/>
              </v:group>
            </w:pict>
          </mc:Fallback>
        </mc:AlternateContent>
      </w:r>
    </w:p>
    <w:p w14:paraId="7B29FE54">
      <w:pPr>
        <w:pStyle w:val="7"/>
        <w:ind w:left="0"/>
        <w:jc w:val="center"/>
      </w:pPr>
      <w:r>
        <w:rPr>
          <w:spacing w:val="-2"/>
        </w:rPr>
        <w:t>ENTIDADE</w:t>
      </w:r>
    </w:p>
    <w:p w14:paraId="6652529F">
      <w:pPr>
        <w:pStyle w:val="7"/>
        <w:spacing w:before="262"/>
        <w:ind w:left="0"/>
        <w:jc w:val="center"/>
      </w:pPr>
      <w:r>
        <w:t>nome</w:t>
      </w:r>
      <w:r>
        <w:rPr>
          <w:spacing w:val="14"/>
        </w:rPr>
        <w:t xml:space="preserve"> </w:t>
      </w:r>
      <w:r>
        <w:t>da</w:t>
      </w:r>
      <w:r>
        <w:rPr>
          <w:spacing w:val="14"/>
        </w:rPr>
        <w:t xml:space="preserve"> </w:t>
      </w:r>
      <w:r>
        <w:t>entidade</w:t>
      </w:r>
      <w:r>
        <w:rPr>
          <w:spacing w:val="14"/>
        </w:rPr>
        <w:t xml:space="preserve"> </w:t>
      </w:r>
      <w:r>
        <w:t>com</w:t>
      </w:r>
      <w:r>
        <w:rPr>
          <w:spacing w:val="15"/>
        </w:rPr>
        <w:t xml:space="preserve"> </w:t>
      </w:r>
      <w:r>
        <w:t>assinatura</w:t>
      </w:r>
      <w:r>
        <w:rPr>
          <w:spacing w:val="14"/>
        </w:rPr>
        <w:t xml:space="preserve"> </w:t>
      </w:r>
      <w:r>
        <w:t>do(s)</w:t>
      </w:r>
      <w:r>
        <w:rPr>
          <w:spacing w:val="14"/>
        </w:rPr>
        <w:t xml:space="preserve"> </w:t>
      </w:r>
      <w:r>
        <w:t>seu(s)</w:t>
      </w:r>
      <w:r>
        <w:rPr>
          <w:spacing w:val="14"/>
        </w:rPr>
        <w:t xml:space="preserve"> </w:t>
      </w:r>
      <w:r>
        <w:t>representante(s)</w:t>
      </w:r>
      <w:r>
        <w:rPr>
          <w:spacing w:val="15"/>
        </w:rPr>
        <w:t xml:space="preserve"> </w:t>
      </w:r>
      <w:r>
        <w:rPr>
          <w:spacing w:val="-2"/>
        </w:rPr>
        <w:t>legal(is)</w:t>
      </w:r>
    </w:p>
    <w:p w14:paraId="32117028">
      <w:pPr>
        <w:spacing w:before="63"/>
        <w:ind w:left="0" w:right="0" w:firstLine="0"/>
        <w:jc w:val="center"/>
        <w:rPr>
          <w:sz w:val="21"/>
        </w:rPr>
      </w:pPr>
      <w:r>
        <w:rPr>
          <w:sz w:val="21"/>
        </w:rPr>
        <w:t>CARIMBO</w:t>
      </w:r>
      <w:r>
        <w:rPr>
          <w:spacing w:val="13"/>
          <w:sz w:val="21"/>
        </w:rPr>
        <w:t xml:space="preserve"> </w:t>
      </w:r>
      <w:r>
        <w:rPr>
          <w:sz w:val="21"/>
        </w:rPr>
        <w:t>DA</w:t>
      </w:r>
      <w:r>
        <w:rPr>
          <w:spacing w:val="-2"/>
          <w:sz w:val="21"/>
        </w:rPr>
        <w:t xml:space="preserve"> </w:t>
      </w:r>
      <w:r>
        <w:rPr>
          <w:sz w:val="21"/>
        </w:rPr>
        <w:t>PESSOA</w:t>
      </w:r>
      <w:r>
        <w:rPr>
          <w:spacing w:val="-2"/>
          <w:sz w:val="21"/>
        </w:rPr>
        <w:t xml:space="preserve"> </w:t>
      </w:r>
      <w:r>
        <w:rPr>
          <w:sz w:val="21"/>
        </w:rPr>
        <w:t>JURÍDICA</w:t>
      </w:r>
      <w:r>
        <w:rPr>
          <w:spacing w:val="-2"/>
          <w:sz w:val="21"/>
        </w:rPr>
        <w:t xml:space="preserve"> </w:t>
      </w:r>
      <w:r>
        <w:rPr>
          <w:sz w:val="21"/>
        </w:rPr>
        <w:t>COM</w:t>
      </w:r>
      <w:r>
        <w:rPr>
          <w:spacing w:val="13"/>
          <w:sz w:val="21"/>
        </w:rPr>
        <w:t xml:space="preserve"> </w:t>
      </w:r>
      <w:r>
        <w:rPr>
          <w:sz w:val="21"/>
        </w:rPr>
        <w:t>CNPJ</w:t>
      </w:r>
      <w:r>
        <w:rPr>
          <w:spacing w:val="13"/>
          <w:sz w:val="21"/>
        </w:rPr>
        <w:t xml:space="preserve"> </w:t>
      </w:r>
      <w:r>
        <w:rPr>
          <w:sz w:val="21"/>
        </w:rPr>
        <w:t>(dispensado</w:t>
      </w:r>
      <w:r>
        <w:rPr>
          <w:spacing w:val="13"/>
          <w:sz w:val="21"/>
        </w:rPr>
        <w:t xml:space="preserve"> </w:t>
      </w:r>
      <w:r>
        <w:rPr>
          <w:sz w:val="21"/>
        </w:rPr>
        <w:t>em</w:t>
      </w:r>
      <w:r>
        <w:rPr>
          <w:spacing w:val="13"/>
          <w:sz w:val="21"/>
        </w:rPr>
        <w:t xml:space="preserve"> </w:t>
      </w:r>
      <w:r>
        <w:rPr>
          <w:sz w:val="21"/>
        </w:rPr>
        <w:t>caso</w:t>
      </w:r>
      <w:r>
        <w:rPr>
          <w:spacing w:val="13"/>
          <w:sz w:val="21"/>
        </w:rPr>
        <w:t xml:space="preserve"> </w:t>
      </w:r>
      <w:r>
        <w:rPr>
          <w:sz w:val="21"/>
        </w:rPr>
        <w:t>de</w:t>
      </w:r>
      <w:r>
        <w:rPr>
          <w:spacing w:val="13"/>
          <w:sz w:val="21"/>
        </w:rPr>
        <w:t xml:space="preserve"> </w:t>
      </w:r>
      <w:r>
        <w:rPr>
          <w:sz w:val="21"/>
        </w:rPr>
        <w:t>papel</w:t>
      </w:r>
      <w:r>
        <w:rPr>
          <w:spacing w:val="13"/>
          <w:sz w:val="21"/>
        </w:rPr>
        <w:t xml:space="preserve"> </w:t>
      </w:r>
      <w:r>
        <w:rPr>
          <w:sz w:val="21"/>
        </w:rPr>
        <w:t>timbrado</w:t>
      </w:r>
      <w:r>
        <w:rPr>
          <w:spacing w:val="13"/>
          <w:sz w:val="21"/>
        </w:rPr>
        <w:t xml:space="preserve"> </w:t>
      </w:r>
      <w:r>
        <w:rPr>
          <w:sz w:val="21"/>
        </w:rPr>
        <w:t>com</w:t>
      </w:r>
      <w:r>
        <w:rPr>
          <w:spacing w:val="13"/>
          <w:sz w:val="21"/>
        </w:rPr>
        <w:t xml:space="preserve"> </w:t>
      </w:r>
      <w:r>
        <w:rPr>
          <w:spacing w:val="-2"/>
          <w:sz w:val="21"/>
        </w:rPr>
        <w:t>CNPJ)</w:t>
      </w:r>
    </w:p>
    <w:p w14:paraId="0BD09C26">
      <w:pPr>
        <w:pStyle w:val="7"/>
        <w:spacing w:before="97"/>
        <w:ind w:left="0"/>
        <w:rPr>
          <w:sz w:val="20"/>
        </w:rPr>
      </w:pPr>
      <w:r>
        <w:rPr>
          <w:sz w:val="20"/>
        </w:rPr>
        <mc:AlternateContent>
          <mc:Choice Requires="wps">
            <w:drawing>
              <wp:anchor distT="0" distB="0" distL="0" distR="0" simplePos="0" relativeHeight="251673600" behindDoc="1" locked="0" layoutInCell="1" allowOverlap="1">
                <wp:simplePos x="0" y="0"/>
                <wp:positionH relativeFrom="page">
                  <wp:posOffset>92710</wp:posOffset>
                </wp:positionH>
                <wp:positionV relativeFrom="paragraph">
                  <wp:posOffset>222885</wp:posOffset>
                </wp:positionV>
                <wp:extent cx="9872345" cy="28575"/>
                <wp:effectExtent l="0" t="0" r="0" b="0"/>
                <wp:wrapTopAndBottom/>
                <wp:docPr id="35" name="Graphic 35"/>
                <wp:cNvGraphicFramePr/>
                <a:graphic xmlns:a="http://schemas.openxmlformats.org/drawingml/2006/main">
                  <a:graphicData uri="http://schemas.microsoft.com/office/word/2010/wordprocessingShape">
                    <wps:wsp>
                      <wps:cNvSpPr/>
                      <wps:spPr>
                        <a:xfrm>
                          <a:off x="0" y="0"/>
                          <a:ext cx="9872345" cy="28575"/>
                        </a:xfrm>
                        <a:custGeom>
                          <a:avLst/>
                          <a:gdLst/>
                          <a:ahLst/>
                          <a:cxnLst/>
                          <a:rect l="l" t="t" r="r" b="b"/>
                          <a:pathLst>
                            <a:path w="9872345" h="28575">
                              <a:moveTo>
                                <a:pt x="9871951" y="18643"/>
                              </a:moveTo>
                              <a:lnTo>
                                <a:pt x="0" y="18643"/>
                              </a:lnTo>
                              <a:lnTo>
                                <a:pt x="0" y="27965"/>
                              </a:lnTo>
                              <a:lnTo>
                                <a:pt x="9871951" y="27965"/>
                              </a:lnTo>
                              <a:lnTo>
                                <a:pt x="9871951" y="18643"/>
                              </a:lnTo>
                              <a:close/>
                            </a:path>
                            <a:path w="9872345" h="28575">
                              <a:moveTo>
                                <a:pt x="9871951" y="0"/>
                              </a:moveTo>
                              <a:lnTo>
                                <a:pt x="0" y="0"/>
                              </a:lnTo>
                              <a:lnTo>
                                <a:pt x="0" y="9321"/>
                              </a:lnTo>
                              <a:lnTo>
                                <a:pt x="9871951" y="9321"/>
                              </a:lnTo>
                              <a:lnTo>
                                <a:pt x="9871951" y="0"/>
                              </a:lnTo>
                              <a:close/>
                            </a:path>
                          </a:pathLst>
                        </a:custGeom>
                        <a:solidFill>
                          <a:srgbClr val="333333"/>
                        </a:solidFill>
                      </wps:spPr>
                      <wps:bodyPr wrap="square" lIns="0" tIns="0" rIns="0" bIns="0" rtlCol="0">
                        <a:noAutofit/>
                      </wps:bodyPr>
                    </wps:wsp>
                  </a:graphicData>
                </a:graphic>
              </wp:anchor>
            </w:drawing>
          </mc:Choice>
          <mc:Fallback>
            <w:pict>
              <v:shape id="Graphic 35" o:spid="_x0000_s1026" o:spt="100" style="position:absolute;left:0pt;margin-left:7.3pt;margin-top:17.55pt;height:2.25pt;width:777.35pt;mso-position-horizontal-relative:page;mso-wrap-distance-bottom:0pt;mso-wrap-distance-top:0pt;z-index:-251642880;mso-width-relative:page;mso-height-relative:page;" fillcolor="#333333" filled="t" stroked="f" coordsize="9872345,28575" o:gfxdata="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sapjrWAAAACQEAAA8AAAAAAAAA&#10;AQAgAAAAIgAAAGRycy9kb3ducmV2LnhtbFBLAQIUABQAAAAIAIdO4kB0E7HKTAIAAO8FAAAOAAAA&#10;AAAAAAEAIAAAACUBAABkcnMvZTJvRG9jLnhtbFBLBQYAAAAABgAGAFkBAADjBQAAAAA=&#10;" path="m9871951,18643l0,18643,0,27965,9871951,27965,9871951,18643xem9871951,0l0,0,0,9321,9871951,9321,9871951,0xe">
                <v:fill on="t" focussize="0,0"/>
                <v:stroke on="f"/>
                <v:imagedata o:title=""/>
                <o:lock v:ext="edit" aspectratio="f"/>
                <v:textbox inset="0mm,0mm,0mm,0mm"/>
                <w10:wrap type="topAndBottom"/>
              </v:shape>
            </w:pict>
          </mc:Fallback>
        </mc:AlternateContent>
      </w:r>
    </w:p>
    <w:p w14:paraId="5581A878">
      <w:pPr>
        <w:tabs>
          <w:tab w:val="left" w:pos="14284"/>
        </w:tabs>
        <w:spacing w:before="29"/>
        <w:ind w:left="0" w:right="0" w:firstLine="0"/>
        <w:jc w:val="center"/>
        <w:rPr>
          <w:rFonts w:ascii="Calibri" w:hAnsi="Calibri"/>
          <w:sz w:val="17"/>
        </w:rPr>
      </w:pPr>
      <w:r>
        <w:rPr>
          <w:rFonts w:ascii="Calibri" w:hAnsi="Calibri"/>
          <w:b/>
          <w:sz w:val="17"/>
        </w:rPr>
        <w:t>Referência:</w:t>
      </w:r>
      <w:r>
        <w:rPr>
          <w:rFonts w:ascii="Calibri" w:hAnsi="Calibri"/>
          <w:b/>
          <w:spacing w:val="14"/>
          <w:sz w:val="17"/>
        </w:rPr>
        <w:t xml:space="preserve"> </w:t>
      </w:r>
      <w:r>
        <w:rPr>
          <w:rFonts w:ascii="Calibri" w:hAnsi="Calibri"/>
          <w:sz w:val="17"/>
        </w:rPr>
        <w:t>Processo</w:t>
      </w:r>
      <w:r>
        <w:rPr>
          <w:rFonts w:ascii="Calibri" w:hAnsi="Calibri"/>
          <w:spacing w:val="15"/>
          <w:sz w:val="17"/>
        </w:rPr>
        <w:t xml:space="preserve"> </w:t>
      </w:r>
      <w:r>
        <w:rPr>
          <w:rFonts w:ascii="Calibri" w:hAnsi="Calibri"/>
          <w:sz w:val="17"/>
        </w:rPr>
        <w:t>nº</w:t>
      </w:r>
      <w:r>
        <w:rPr>
          <w:rFonts w:ascii="Calibri" w:hAnsi="Calibri"/>
          <w:spacing w:val="15"/>
          <w:sz w:val="17"/>
        </w:rPr>
        <w:t xml:space="preserve"> </w:t>
      </w:r>
      <w:r>
        <w:rPr>
          <w:rFonts w:ascii="Calibri" w:hAnsi="Calibri"/>
          <w:sz w:val="17"/>
        </w:rPr>
        <w:t>SEI-</w:t>
      </w:r>
      <w:r>
        <w:rPr>
          <w:rFonts w:ascii="Calibri" w:hAnsi="Calibri"/>
          <w:spacing w:val="-2"/>
          <w:sz w:val="17"/>
        </w:rPr>
        <w:t>260006/029398/2025</w:t>
      </w:r>
      <w:r>
        <w:rPr>
          <w:rFonts w:ascii="Calibri" w:hAnsi="Calibri"/>
          <w:sz w:val="17"/>
        </w:rPr>
        <w:tab/>
      </w:r>
      <w:r>
        <w:rPr>
          <w:rFonts w:ascii="Calibri" w:hAnsi="Calibri"/>
          <w:sz w:val="17"/>
        </w:rPr>
        <w:t>SEI</w:t>
      </w:r>
      <w:r>
        <w:rPr>
          <w:rFonts w:ascii="Calibri" w:hAnsi="Calibri"/>
          <w:spacing w:val="6"/>
          <w:sz w:val="17"/>
        </w:rPr>
        <w:t xml:space="preserve"> </w:t>
      </w:r>
      <w:r>
        <w:rPr>
          <w:rFonts w:ascii="Calibri" w:hAnsi="Calibri"/>
          <w:sz w:val="17"/>
        </w:rPr>
        <w:t>nº</w:t>
      </w:r>
      <w:r>
        <w:rPr>
          <w:rFonts w:ascii="Calibri" w:hAnsi="Calibri"/>
          <w:spacing w:val="6"/>
          <w:sz w:val="17"/>
        </w:rPr>
        <w:t xml:space="preserve"> </w:t>
      </w:r>
      <w:r>
        <w:rPr>
          <w:rFonts w:ascii="Calibri" w:hAnsi="Calibri"/>
          <w:spacing w:val="-2"/>
          <w:sz w:val="17"/>
        </w:rPr>
        <w:t>106585643</w:t>
      </w:r>
    </w:p>
    <w:sectPr>
      <w:pgSz w:w="15840" w:h="24480"/>
      <w:pgMar w:top="180" w:right="0" w:bottom="280" w:left="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1"/>
    <w:family w:val="swiss"/>
    <w:pitch w:val="default"/>
    <w:sig w:usb0="E4002EFF" w:usb1="C000E47F" w:usb2="00000009" w:usb3="00000000" w:csb0="200001FF" w:csb1="00000000"/>
  </w:font>
  <w:font w:name="Courier New">
    <w:panose1 w:val="02070309020205020404"/>
    <w:charset w:val="01"/>
    <w:family w:val="modern"/>
    <w:pitch w:val="default"/>
    <w:sig w:usb0="E0002EFF" w:usb1="C0007843" w:usb2="00000009" w:usb3="00000000" w:csb0="400001FF" w:csb1="FFFF0000"/>
  </w:font>
  <w:font w:name="Arial MT">
    <w:altName w:val="Arial"/>
    <w:panose1 w:val="00000000000000000000"/>
    <w:charset w:val="01"/>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upperLetter"/>
      <w:lvlText w:val="%1."/>
      <w:lvlJc w:val="left"/>
      <w:pPr>
        <w:ind w:left="117" w:hanging="288"/>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692" w:hanging="288"/>
      </w:pPr>
      <w:rPr>
        <w:rFonts w:hint="default"/>
        <w:lang w:val="pt-PT" w:eastAsia="en-US" w:bidi="ar-SA"/>
      </w:rPr>
    </w:lvl>
    <w:lvl w:ilvl="2" w:tentative="0">
      <w:start w:val="0"/>
      <w:numFmt w:val="bullet"/>
      <w:lvlText w:val="•"/>
      <w:lvlJc w:val="left"/>
      <w:pPr>
        <w:ind w:left="3264" w:hanging="288"/>
      </w:pPr>
      <w:rPr>
        <w:rFonts w:hint="default"/>
        <w:lang w:val="pt-PT" w:eastAsia="en-US" w:bidi="ar-SA"/>
      </w:rPr>
    </w:lvl>
    <w:lvl w:ilvl="3" w:tentative="0">
      <w:start w:val="0"/>
      <w:numFmt w:val="bullet"/>
      <w:lvlText w:val="•"/>
      <w:lvlJc w:val="left"/>
      <w:pPr>
        <w:ind w:left="4836" w:hanging="288"/>
      </w:pPr>
      <w:rPr>
        <w:rFonts w:hint="default"/>
        <w:lang w:val="pt-PT" w:eastAsia="en-US" w:bidi="ar-SA"/>
      </w:rPr>
    </w:lvl>
    <w:lvl w:ilvl="4" w:tentative="0">
      <w:start w:val="0"/>
      <w:numFmt w:val="bullet"/>
      <w:lvlText w:val="•"/>
      <w:lvlJc w:val="left"/>
      <w:pPr>
        <w:ind w:left="6408" w:hanging="288"/>
      </w:pPr>
      <w:rPr>
        <w:rFonts w:hint="default"/>
        <w:lang w:val="pt-PT" w:eastAsia="en-US" w:bidi="ar-SA"/>
      </w:rPr>
    </w:lvl>
    <w:lvl w:ilvl="5" w:tentative="0">
      <w:start w:val="0"/>
      <w:numFmt w:val="bullet"/>
      <w:lvlText w:val="•"/>
      <w:lvlJc w:val="left"/>
      <w:pPr>
        <w:ind w:left="7980" w:hanging="288"/>
      </w:pPr>
      <w:rPr>
        <w:rFonts w:hint="default"/>
        <w:lang w:val="pt-PT" w:eastAsia="en-US" w:bidi="ar-SA"/>
      </w:rPr>
    </w:lvl>
    <w:lvl w:ilvl="6" w:tentative="0">
      <w:start w:val="0"/>
      <w:numFmt w:val="bullet"/>
      <w:lvlText w:val="•"/>
      <w:lvlJc w:val="left"/>
      <w:pPr>
        <w:ind w:left="9552" w:hanging="288"/>
      </w:pPr>
      <w:rPr>
        <w:rFonts w:hint="default"/>
        <w:lang w:val="pt-PT" w:eastAsia="en-US" w:bidi="ar-SA"/>
      </w:rPr>
    </w:lvl>
    <w:lvl w:ilvl="7" w:tentative="0">
      <w:start w:val="0"/>
      <w:numFmt w:val="bullet"/>
      <w:lvlText w:val="•"/>
      <w:lvlJc w:val="left"/>
      <w:pPr>
        <w:ind w:left="11124" w:hanging="288"/>
      </w:pPr>
      <w:rPr>
        <w:rFonts w:hint="default"/>
        <w:lang w:val="pt-PT" w:eastAsia="en-US" w:bidi="ar-SA"/>
      </w:rPr>
    </w:lvl>
    <w:lvl w:ilvl="8" w:tentative="0">
      <w:start w:val="0"/>
      <w:numFmt w:val="bullet"/>
      <w:lvlText w:val="•"/>
      <w:lvlJc w:val="left"/>
      <w:pPr>
        <w:ind w:left="12696" w:hanging="288"/>
      </w:pPr>
      <w:rPr>
        <w:rFonts w:hint="default"/>
        <w:lang w:val="pt-PT" w:eastAsia="en-US" w:bidi="ar-SA"/>
      </w:rPr>
    </w:lvl>
  </w:abstractNum>
  <w:abstractNum w:abstractNumId="1">
    <w:nsid w:val="845B5372"/>
    <w:multiLevelType w:val="multilevel"/>
    <w:tmpl w:val="845B5372"/>
    <w:lvl w:ilvl="0" w:tentative="0">
      <w:start w:val="9"/>
      <w:numFmt w:val="decimal"/>
      <w:lvlText w:val="%1"/>
      <w:lvlJc w:val="left"/>
      <w:pPr>
        <w:ind w:left="117" w:hanging="354"/>
        <w:jc w:val="left"/>
      </w:pPr>
      <w:rPr>
        <w:rFonts w:hint="default"/>
        <w:lang w:val="pt-PT" w:eastAsia="en-US" w:bidi="ar-SA"/>
      </w:rPr>
    </w:lvl>
    <w:lvl w:ilvl="1" w:tentative="0">
      <w:start w:val="1"/>
      <w:numFmt w:val="decimal"/>
      <w:lvlText w:val="%1.%2"/>
      <w:lvlJc w:val="left"/>
      <w:pPr>
        <w:ind w:left="117" w:hanging="354"/>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645" w:hanging="529"/>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1"/>
      <w:numFmt w:val="decimal"/>
      <w:lvlText w:val="%1.%2.%3.%4"/>
      <w:lvlJc w:val="left"/>
      <w:pPr>
        <w:ind w:left="117" w:hanging="826"/>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4" w:tentative="0">
      <w:start w:val="0"/>
      <w:numFmt w:val="bullet"/>
      <w:lvlText w:val="•"/>
      <w:lvlJc w:val="left"/>
      <w:pPr>
        <w:ind w:left="5706" w:hanging="826"/>
      </w:pPr>
      <w:rPr>
        <w:rFonts w:hint="default"/>
        <w:lang w:val="pt-PT" w:eastAsia="en-US" w:bidi="ar-SA"/>
      </w:rPr>
    </w:lvl>
    <w:lvl w:ilvl="5" w:tentative="0">
      <w:start w:val="0"/>
      <w:numFmt w:val="bullet"/>
      <w:lvlText w:val="•"/>
      <w:lvlJc w:val="left"/>
      <w:pPr>
        <w:ind w:left="7395" w:hanging="826"/>
      </w:pPr>
      <w:rPr>
        <w:rFonts w:hint="default"/>
        <w:lang w:val="pt-PT" w:eastAsia="en-US" w:bidi="ar-SA"/>
      </w:rPr>
    </w:lvl>
    <w:lvl w:ilvl="6" w:tentative="0">
      <w:start w:val="0"/>
      <w:numFmt w:val="bullet"/>
      <w:lvlText w:val="•"/>
      <w:lvlJc w:val="left"/>
      <w:pPr>
        <w:ind w:left="9084" w:hanging="826"/>
      </w:pPr>
      <w:rPr>
        <w:rFonts w:hint="default"/>
        <w:lang w:val="pt-PT" w:eastAsia="en-US" w:bidi="ar-SA"/>
      </w:rPr>
    </w:lvl>
    <w:lvl w:ilvl="7" w:tentative="0">
      <w:start w:val="0"/>
      <w:numFmt w:val="bullet"/>
      <w:lvlText w:val="•"/>
      <w:lvlJc w:val="left"/>
      <w:pPr>
        <w:ind w:left="10773" w:hanging="826"/>
      </w:pPr>
      <w:rPr>
        <w:rFonts w:hint="default"/>
        <w:lang w:val="pt-PT" w:eastAsia="en-US" w:bidi="ar-SA"/>
      </w:rPr>
    </w:lvl>
    <w:lvl w:ilvl="8" w:tentative="0">
      <w:start w:val="0"/>
      <w:numFmt w:val="bullet"/>
      <w:lvlText w:val="•"/>
      <w:lvlJc w:val="left"/>
      <w:pPr>
        <w:ind w:left="12462" w:hanging="826"/>
      </w:pPr>
      <w:rPr>
        <w:rFonts w:hint="default"/>
        <w:lang w:val="pt-PT" w:eastAsia="en-US" w:bidi="ar-SA"/>
      </w:rPr>
    </w:lvl>
  </w:abstractNum>
  <w:abstractNum w:abstractNumId="2">
    <w:nsid w:val="8461FADE"/>
    <w:multiLevelType w:val="multilevel"/>
    <w:tmpl w:val="8461FADE"/>
    <w:lvl w:ilvl="0" w:tentative="0">
      <w:start w:val="1"/>
      <w:numFmt w:val="upperLetter"/>
      <w:lvlText w:val="%1."/>
      <w:lvlJc w:val="left"/>
      <w:pPr>
        <w:ind w:left="117" w:hanging="288"/>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692" w:hanging="288"/>
      </w:pPr>
      <w:rPr>
        <w:rFonts w:hint="default"/>
        <w:lang w:val="pt-PT" w:eastAsia="en-US" w:bidi="ar-SA"/>
      </w:rPr>
    </w:lvl>
    <w:lvl w:ilvl="2" w:tentative="0">
      <w:start w:val="0"/>
      <w:numFmt w:val="bullet"/>
      <w:lvlText w:val="•"/>
      <w:lvlJc w:val="left"/>
      <w:pPr>
        <w:ind w:left="3264" w:hanging="288"/>
      </w:pPr>
      <w:rPr>
        <w:rFonts w:hint="default"/>
        <w:lang w:val="pt-PT" w:eastAsia="en-US" w:bidi="ar-SA"/>
      </w:rPr>
    </w:lvl>
    <w:lvl w:ilvl="3" w:tentative="0">
      <w:start w:val="0"/>
      <w:numFmt w:val="bullet"/>
      <w:lvlText w:val="•"/>
      <w:lvlJc w:val="left"/>
      <w:pPr>
        <w:ind w:left="4836" w:hanging="288"/>
      </w:pPr>
      <w:rPr>
        <w:rFonts w:hint="default"/>
        <w:lang w:val="pt-PT" w:eastAsia="en-US" w:bidi="ar-SA"/>
      </w:rPr>
    </w:lvl>
    <w:lvl w:ilvl="4" w:tentative="0">
      <w:start w:val="0"/>
      <w:numFmt w:val="bullet"/>
      <w:lvlText w:val="•"/>
      <w:lvlJc w:val="left"/>
      <w:pPr>
        <w:ind w:left="6408" w:hanging="288"/>
      </w:pPr>
      <w:rPr>
        <w:rFonts w:hint="default"/>
        <w:lang w:val="pt-PT" w:eastAsia="en-US" w:bidi="ar-SA"/>
      </w:rPr>
    </w:lvl>
    <w:lvl w:ilvl="5" w:tentative="0">
      <w:start w:val="0"/>
      <w:numFmt w:val="bullet"/>
      <w:lvlText w:val="•"/>
      <w:lvlJc w:val="left"/>
      <w:pPr>
        <w:ind w:left="7980" w:hanging="288"/>
      </w:pPr>
      <w:rPr>
        <w:rFonts w:hint="default"/>
        <w:lang w:val="pt-PT" w:eastAsia="en-US" w:bidi="ar-SA"/>
      </w:rPr>
    </w:lvl>
    <w:lvl w:ilvl="6" w:tentative="0">
      <w:start w:val="0"/>
      <w:numFmt w:val="bullet"/>
      <w:lvlText w:val="•"/>
      <w:lvlJc w:val="left"/>
      <w:pPr>
        <w:ind w:left="9552" w:hanging="288"/>
      </w:pPr>
      <w:rPr>
        <w:rFonts w:hint="default"/>
        <w:lang w:val="pt-PT" w:eastAsia="en-US" w:bidi="ar-SA"/>
      </w:rPr>
    </w:lvl>
    <w:lvl w:ilvl="7" w:tentative="0">
      <w:start w:val="0"/>
      <w:numFmt w:val="bullet"/>
      <w:lvlText w:val="•"/>
      <w:lvlJc w:val="left"/>
      <w:pPr>
        <w:ind w:left="11124" w:hanging="288"/>
      </w:pPr>
      <w:rPr>
        <w:rFonts w:hint="default"/>
        <w:lang w:val="pt-PT" w:eastAsia="en-US" w:bidi="ar-SA"/>
      </w:rPr>
    </w:lvl>
    <w:lvl w:ilvl="8" w:tentative="0">
      <w:start w:val="0"/>
      <w:numFmt w:val="bullet"/>
      <w:lvlText w:val="•"/>
      <w:lvlJc w:val="left"/>
      <w:pPr>
        <w:ind w:left="12696" w:hanging="288"/>
      </w:pPr>
      <w:rPr>
        <w:rFonts w:hint="default"/>
        <w:lang w:val="pt-PT" w:eastAsia="en-US" w:bidi="ar-SA"/>
      </w:rPr>
    </w:lvl>
  </w:abstractNum>
  <w:abstractNum w:abstractNumId="3">
    <w:nsid w:val="8CAEB125"/>
    <w:multiLevelType w:val="multilevel"/>
    <w:tmpl w:val="8CAEB125"/>
    <w:lvl w:ilvl="0" w:tentative="0">
      <w:start w:val="10"/>
      <w:numFmt w:val="decimal"/>
      <w:lvlText w:val="%1"/>
      <w:lvlJc w:val="left"/>
      <w:pPr>
        <w:ind w:left="587" w:hanging="470"/>
        <w:jc w:val="left"/>
      </w:pPr>
      <w:rPr>
        <w:rFonts w:hint="default"/>
        <w:lang w:val="pt-PT" w:eastAsia="en-US" w:bidi="ar-SA"/>
      </w:rPr>
    </w:lvl>
    <w:lvl w:ilvl="1" w:tentative="0">
      <w:start w:val="1"/>
      <w:numFmt w:val="decimal"/>
      <w:lvlText w:val="%1.%2"/>
      <w:lvlJc w:val="left"/>
      <w:pPr>
        <w:ind w:left="587" w:hanging="470"/>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632" w:hanging="470"/>
      </w:pPr>
      <w:rPr>
        <w:rFonts w:hint="default"/>
        <w:lang w:val="pt-PT" w:eastAsia="en-US" w:bidi="ar-SA"/>
      </w:rPr>
    </w:lvl>
    <w:lvl w:ilvl="3" w:tentative="0">
      <w:start w:val="0"/>
      <w:numFmt w:val="bullet"/>
      <w:lvlText w:val="•"/>
      <w:lvlJc w:val="left"/>
      <w:pPr>
        <w:ind w:left="5158" w:hanging="470"/>
      </w:pPr>
      <w:rPr>
        <w:rFonts w:hint="default"/>
        <w:lang w:val="pt-PT" w:eastAsia="en-US" w:bidi="ar-SA"/>
      </w:rPr>
    </w:lvl>
    <w:lvl w:ilvl="4" w:tentative="0">
      <w:start w:val="0"/>
      <w:numFmt w:val="bullet"/>
      <w:lvlText w:val="•"/>
      <w:lvlJc w:val="left"/>
      <w:pPr>
        <w:ind w:left="6684" w:hanging="470"/>
      </w:pPr>
      <w:rPr>
        <w:rFonts w:hint="default"/>
        <w:lang w:val="pt-PT" w:eastAsia="en-US" w:bidi="ar-SA"/>
      </w:rPr>
    </w:lvl>
    <w:lvl w:ilvl="5" w:tentative="0">
      <w:start w:val="0"/>
      <w:numFmt w:val="bullet"/>
      <w:lvlText w:val="•"/>
      <w:lvlJc w:val="left"/>
      <w:pPr>
        <w:ind w:left="8210" w:hanging="470"/>
      </w:pPr>
      <w:rPr>
        <w:rFonts w:hint="default"/>
        <w:lang w:val="pt-PT" w:eastAsia="en-US" w:bidi="ar-SA"/>
      </w:rPr>
    </w:lvl>
    <w:lvl w:ilvl="6" w:tentative="0">
      <w:start w:val="0"/>
      <w:numFmt w:val="bullet"/>
      <w:lvlText w:val="•"/>
      <w:lvlJc w:val="left"/>
      <w:pPr>
        <w:ind w:left="9736" w:hanging="470"/>
      </w:pPr>
      <w:rPr>
        <w:rFonts w:hint="default"/>
        <w:lang w:val="pt-PT" w:eastAsia="en-US" w:bidi="ar-SA"/>
      </w:rPr>
    </w:lvl>
    <w:lvl w:ilvl="7" w:tentative="0">
      <w:start w:val="0"/>
      <w:numFmt w:val="bullet"/>
      <w:lvlText w:val="•"/>
      <w:lvlJc w:val="left"/>
      <w:pPr>
        <w:ind w:left="11262" w:hanging="470"/>
      </w:pPr>
      <w:rPr>
        <w:rFonts w:hint="default"/>
        <w:lang w:val="pt-PT" w:eastAsia="en-US" w:bidi="ar-SA"/>
      </w:rPr>
    </w:lvl>
    <w:lvl w:ilvl="8" w:tentative="0">
      <w:start w:val="0"/>
      <w:numFmt w:val="bullet"/>
      <w:lvlText w:val="•"/>
      <w:lvlJc w:val="left"/>
      <w:pPr>
        <w:ind w:left="12788" w:hanging="470"/>
      </w:pPr>
      <w:rPr>
        <w:rFonts w:hint="default"/>
        <w:lang w:val="pt-PT" w:eastAsia="en-US" w:bidi="ar-SA"/>
      </w:rPr>
    </w:lvl>
  </w:abstractNum>
  <w:abstractNum w:abstractNumId="4">
    <w:nsid w:val="91995D4F"/>
    <w:multiLevelType w:val="multilevel"/>
    <w:tmpl w:val="91995D4F"/>
    <w:lvl w:ilvl="0" w:tentative="0">
      <w:start w:val="7"/>
      <w:numFmt w:val="decimal"/>
      <w:lvlText w:val="%1"/>
      <w:lvlJc w:val="left"/>
      <w:pPr>
        <w:ind w:left="469" w:hanging="353"/>
        <w:jc w:val="left"/>
      </w:pPr>
      <w:rPr>
        <w:rFonts w:hint="default"/>
        <w:lang w:val="pt-PT" w:eastAsia="en-US" w:bidi="ar-SA"/>
      </w:rPr>
    </w:lvl>
    <w:lvl w:ilvl="1" w:tentative="0">
      <w:start w:val="1"/>
      <w:numFmt w:val="decimal"/>
      <w:lvlText w:val="%1.%2"/>
      <w:lvlJc w:val="left"/>
      <w:pPr>
        <w:ind w:left="469" w:hanging="353"/>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117" w:hanging="538"/>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0"/>
      <w:numFmt w:val="bullet"/>
      <w:lvlText w:val="•"/>
      <w:lvlJc w:val="left"/>
      <w:pPr>
        <w:ind w:left="2540" w:hanging="538"/>
      </w:pPr>
      <w:rPr>
        <w:rFonts w:hint="default"/>
        <w:lang w:val="pt-PT" w:eastAsia="en-US" w:bidi="ar-SA"/>
      </w:rPr>
    </w:lvl>
    <w:lvl w:ilvl="4" w:tentative="0">
      <w:start w:val="0"/>
      <w:numFmt w:val="bullet"/>
      <w:lvlText w:val="•"/>
      <w:lvlJc w:val="left"/>
      <w:pPr>
        <w:ind w:left="4440" w:hanging="538"/>
      </w:pPr>
      <w:rPr>
        <w:rFonts w:hint="default"/>
        <w:lang w:val="pt-PT" w:eastAsia="en-US" w:bidi="ar-SA"/>
      </w:rPr>
    </w:lvl>
    <w:lvl w:ilvl="5" w:tentative="0">
      <w:start w:val="0"/>
      <w:numFmt w:val="bullet"/>
      <w:lvlText w:val="•"/>
      <w:lvlJc w:val="left"/>
      <w:pPr>
        <w:ind w:left="6340" w:hanging="538"/>
      </w:pPr>
      <w:rPr>
        <w:rFonts w:hint="default"/>
        <w:lang w:val="pt-PT" w:eastAsia="en-US" w:bidi="ar-SA"/>
      </w:rPr>
    </w:lvl>
    <w:lvl w:ilvl="6" w:tentative="0">
      <w:start w:val="0"/>
      <w:numFmt w:val="bullet"/>
      <w:lvlText w:val="•"/>
      <w:lvlJc w:val="left"/>
      <w:pPr>
        <w:ind w:left="8240" w:hanging="538"/>
      </w:pPr>
      <w:rPr>
        <w:rFonts w:hint="default"/>
        <w:lang w:val="pt-PT" w:eastAsia="en-US" w:bidi="ar-SA"/>
      </w:rPr>
    </w:lvl>
    <w:lvl w:ilvl="7" w:tentative="0">
      <w:start w:val="0"/>
      <w:numFmt w:val="bullet"/>
      <w:lvlText w:val="•"/>
      <w:lvlJc w:val="left"/>
      <w:pPr>
        <w:ind w:left="10140" w:hanging="538"/>
      </w:pPr>
      <w:rPr>
        <w:rFonts w:hint="default"/>
        <w:lang w:val="pt-PT" w:eastAsia="en-US" w:bidi="ar-SA"/>
      </w:rPr>
    </w:lvl>
    <w:lvl w:ilvl="8" w:tentative="0">
      <w:start w:val="0"/>
      <w:numFmt w:val="bullet"/>
      <w:lvlText w:val="•"/>
      <w:lvlJc w:val="left"/>
      <w:pPr>
        <w:ind w:left="12040" w:hanging="538"/>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352"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1"/>
      <w:numFmt w:val="decimal"/>
      <w:lvlText w:val="%1.%2)"/>
      <w:lvlJc w:val="left"/>
      <w:pPr>
        <w:ind w:left="904" w:hanging="431"/>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2560" w:hanging="431"/>
      </w:pPr>
      <w:rPr>
        <w:rFonts w:hint="default"/>
        <w:lang w:val="pt-PT" w:eastAsia="en-US" w:bidi="ar-SA"/>
      </w:rPr>
    </w:lvl>
    <w:lvl w:ilvl="3" w:tentative="0">
      <w:start w:val="0"/>
      <w:numFmt w:val="bullet"/>
      <w:lvlText w:val="•"/>
      <w:lvlJc w:val="left"/>
      <w:pPr>
        <w:ind w:left="4220" w:hanging="431"/>
      </w:pPr>
      <w:rPr>
        <w:rFonts w:hint="default"/>
        <w:lang w:val="pt-PT" w:eastAsia="en-US" w:bidi="ar-SA"/>
      </w:rPr>
    </w:lvl>
    <w:lvl w:ilvl="4" w:tentative="0">
      <w:start w:val="0"/>
      <w:numFmt w:val="bullet"/>
      <w:lvlText w:val="•"/>
      <w:lvlJc w:val="left"/>
      <w:pPr>
        <w:ind w:left="5880" w:hanging="431"/>
      </w:pPr>
      <w:rPr>
        <w:rFonts w:hint="default"/>
        <w:lang w:val="pt-PT" w:eastAsia="en-US" w:bidi="ar-SA"/>
      </w:rPr>
    </w:lvl>
    <w:lvl w:ilvl="5" w:tentative="0">
      <w:start w:val="0"/>
      <w:numFmt w:val="bullet"/>
      <w:lvlText w:val="•"/>
      <w:lvlJc w:val="left"/>
      <w:pPr>
        <w:ind w:left="7540" w:hanging="431"/>
      </w:pPr>
      <w:rPr>
        <w:rFonts w:hint="default"/>
        <w:lang w:val="pt-PT" w:eastAsia="en-US" w:bidi="ar-SA"/>
      </w:rPr>
    </w:lvl>
    <w:lvl w:ilvl="6" w:tentative="0">
      <w:start w:val="0"/>
      <w:numFmt w:val="bullet"/>
      <w:lvlText w:val="•"/>
      <w:lvlJc w:val="left"/>
      <w:pPr>
        <w:ind w:left="9200" w:hanging="431"/>
      </w:pPr>
      <w:rPr>
        <w:rFonts w:hint="default"/>
        <w:lang w:val="pt-PT" w:eastAsia="en-US" w:bidi="ar-SA"/>
      </w:rPr>
    </w:lvl>
    <w:lvl w:ilvl="7" w:tentative="0">
      <w:start w:val="0"/>
      <w:numFmt w:val="bullet"/>
      <w:lvlText w:val="•"/>
      <w:lvlJc w:val="left"/>
      <w:pPr>
        <w:ind w:left="10860" w:hanging="431"/>
      </w:pPr>
      <w:rPr>
        <w:rFonts w:hint="default"/>
        <w:lang w:val="pt-PT" w:eastAsia="en-US" w:bidi="ar-SA"/>
      </w:rPr>
    </w:lvl>
    <w:lvl w:ilvl="8" w:tentative="0">
      <w:start w:val="0"/>
      <w:numFmt w:val="bullet"/>
      <w:lvlText w:val="•"/>
      <w:lvlJc w:val="left"/>
      <w:pPr>
        <w:ind w:left="12520" w:hanging="431"/>
      </w:pPr>
      <w:rPr>
        <w:rFonts w:hint="default"/>
        <w:lang w:val="pt-PT" w:eastAsia="en-US" w:bidi="ar-SA"/>
      </w:rPr>
    </w:lvl>
  </w:abstractNum>
  <w:abstractNum w:abstractNumId="6">
    <w:nsid w:val="9288B902"/>
    <w:multiLevelType w:val="multilevel"/>
    <w:tmpl w:val="9288B902"/>
    <w:lvl w:ilvl="0" w:tentative="0">
      <w:start w:val="15"/>
      <w:numFmt w:val="decimal"/>
      <w:lvlText w:val="%1"/>
      <w:lvlJc w:val="left"/>
      <w:pPr>
        <w:ind w:left="117" w:hanging="529"/>
        <w:jc w:val="left"/>
      </w:pPr>
      <w:rPr>
        <w:rFonts w:hint="default"/>
        <w:lang w:val="pt-PT" w:eastAsia="en-US" w:bidi="ar-SA"/>
      </w:rPr>
    </w:lvl>
    <w:lvl w:ilvl="1" w:tentative="0">
      <w:start w:val="1"/>
      <w:numFmt w:val="decimal"/>
      <w:lvlText w:val="%1.%2."/>
      <w:lvlJc w:val="left"/>
      <w:pPr>
        <w:ind w:left="117" w:hanging="529"/>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822" w:hanging="705"/>
        <w:jc w:val="left"/>
      </w:pPr>
      <w:rPr>
        <w:rFonts w:hint="default" w:ascii="Times New Roman" w:hAnsi="Times New Roman" w:eastAsia="Times New Roman" w:cs="Times New Roman"/>
        <w:b w:val="0"/>
        <w:bCs w:val="0"/>
        <w:i w:val="0"/>
        <w:iCs w:val="0"/>
        <w:spacing w:val="0"/>
        <w:w w:val="98"/>
        <w:sz w:val="23"/>
        <w:szCs w:val="23"/>
        <w:u w:val="single" w:color="000000"/>
        <w:lang w:val="pt-PT" w:eastAsia="en-US" w:bidi="ar-SA"/>
      </w:rPr>
    </w:lvl>
    <w:lvl w:ilvl="3" w:tentative="0">
      <w:start w:val="0"/>
      <w:numFmt w:val="bullet"/>
      <w:lvlText w:val="•"/>
      <w:lvlJc w:val="left"/>
      <w:pPr>
        <w:ind w:left="4157" w:hanging="705"/>
      </w:pPr>
      <w:rPr>
        <w:rFonts w:hint="default"/>
        <w:lang w:val="pt-PT" w:eastAsia="en-US" w:bidi="ar-SA"/>
      </w:rPr>
    </w:lvl>
    <w:lvl w:ilvl="4" w:tentative="0">
      <w:start w:val="0"/>
      <w:numFmt w:val="bullet"/>
      <w:lvlText w:val="•"/>
      <w:lvlJc w:val="left"/>
      <w:pPr>
        <w:ind w:left="5826" w:hanging="705"/>
      </w:pPr>
      <w:rPr>
        <w:rFonts w:hint="default"/>
        <w:lang w:val="pt-PT" w:eastAsia="en-US" w:bidi="ar-SA"/>
      </w:rPr>
    </w:lvl>
    <w:lvl w:ilvl="5" w:tentative="0">
      <w:start w:val="0"/>
      <w:numFmt w:val="bullet"/>
      <w:lvlText w:val="•"/>
      <w:lvlJc w:val="left"/>
      <w:pPr>
        <w:ind w:left="7495" w:hanging="705"/>
      </w:pPr>
      <w:rPr>
        <w:rFonts w:hint="default"/>
        <w:lang w:val="pt-PT" w:eastAsia="en-US" w:bidi="ar-SA"/>
      </w:rPr>
    </w:lvl>
    <w:lvl w:ilvl="6" w:tentative="0">
      <w:start w:val="0"/>
      <w:numFmt w:val="bullet"/>
      <w:lvlText w:val="•"/>
      <w:lvlJc w:val="left"/>
      <w:pPr>
        <w:ind w:left="9164" w:hanging="705"/>
      </w:pPr>
      <w:rPr>
        <w:rFonts w:hint="default"/>
        <w:lang w:val="pt-PT" w:eastAsia="en-US" w:bidi="ar-SA"/>
      </w:rPr>
    </w:lvl>
    <w:lvl w:ilvl="7" w:tentative="0">
      <w:start w:val="0"/>
      <w:numFmt w:val="bullet"/>
      <w:lvlText w:val="•"/>
      <w:lvlJc w:val="left"/>
      <w:pPr>
        <w:ind w:left="10833" w:hanging="705"/>
      </w:pPr>
      <w:rPr>
        <w:rFonts w:hint="default"/>
        <w:lang w:val="pt-PT" w:eastAsia="en-US" w:bidi="ar-SA"/>
      </w:rPr>
    </w:lvl>
    <w:lvl w:ilvl="8" w:tentative="0">
      <w:start w:val="0"/>
      <w:numFmt w:val="bullet"/>
      <w:lvlText w:val="•"/>
      <w:lvlJc w:val="left"/>
      <w:pPr>
        <w:ind w:left="12502" w:hanging="705"/>
      </w:pPr>
      <w:rPr>
        <w:rFonts w:hint="default"/>
        <w:lang w:val="pt-PT" w:eastAsia="en-US" w:bidi="ar-SA"/>
      </w:rPr>
    </w:lvl>
  </w:abstractNum>
  <w:abstractNum w:abstractNumId="7">
    <w:nsid w:val="9C8AC8EF"/>
    <w:multiLevelType w:val="multilevel"/>
    <w:tmpl w:val="9C8AC8EF"/>
    <w:lvl w:ilvl="0" w:tentative="0">
      <w:start w:val="8"/>
      <w:numFmt w:val="decimal"/>
      <w:lvlText w:val="%1"/>
      <w:lvlJc w:val="left"/>
      <w:pPr>
        <w:ind w:left="117" w:hanging="412"/>
        <w:jc w:val="left"/>
      </w:pPr>
      <w:rPr>
        <w:rFonts w:hint="default"/>
        <w:lang w:val="pt-PT" w:eastAsia="en-US" w:bidi="ar-SA"/>
      </w:rPr>
    </w:lvl>
    <w:lvl w:ilvl="1" w:tentative="0">
      <w:start w:val="6"/>
      <w:numFmt w:val="decimal"/>
      <w:lvlText w:val="%1.%2."/>
      <w:lvlJc w:val="left"/>
      <w:pPr>
        <w:ind w:left="117" w:hanging="41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264" w:hanging="412"/>
      </w:pPr>
      <w:rPr>
        <w:rFonts w:hint="default"/>
        <w:lang w:val="pt-PT" w:eastAsia="en-US" w:bidi="ar-SA"/>
      </w:rPr>
    </w:lvl>
    <w:lvl w:ilvl="3" w:tentative="0">
      <w:start w:val="0"/>
      <w:numFmt w:val="bullet"/>
      <w:lvlText w:val="•"/>
      <w:lvlJc w:val="left"/>
      <w:pPr>
        <w:ind w:left="4836" w:hanging="412"/>
      </w:pPr>
      <w:rPr>
        <w:rFonts w:hint="default"/>
        <w:lang w:val="pt-PT" w:eastAsia="en-US" w:bidi="ar-SA"/>
      </w:rPr>
    </w:lvl>
    <w:lvl w:ilvl="4" w:tentative="0">
      <w:start w:val="0"/>
      <w:numFmt w:val="bullet"/>
      <w:lvlText w:val="•"/>
      <w:lvlJc w:val="left"/>
      <w:pPr>
        <w:ind w:left="6408" w:hanging="412"/>
      </w:pPr>
      <w:rPr>
        <w:rFonts w:hint="default"/>
        <w:lang w:val="pt-PT" w:eastAsia="en-US" w:bidi="ar-SA"/>
      </w:rPr>
    </w:lvl>
    <w:lvl w:ilvl="5" w:tentative="0">
      <w:start w:val="0"/>
      <w:numFmt w:val="bullet"/>
      <w:lvlText w:val="•"/>
      <w:lvlJc w:val="left"/>
      <w:pPr>
        <w:ind w:left="7980" w:hanging="412"/>
      </w:pPr>
      <w:rPr>
        <w:rFonts w:hint="default"/>
        <w:lang w:val="pt-PT" w:eastAsia="en-US" w:bidi="ar-SA"/>
      </w:rPr>
    </w:lvl>
    <w:lvl w:ilvl="6" w:tentative="0">
      <w:start w:val="0"/>
      <w:numFmt w:val="bullet"/>
      <w:lvlText w:val="•"/>
      <w:lvlJc w:val="left"/>
      <w:pPr>
        <w:ind w:left="9552" w:hanging="412"/>
      </w:pPr>
      <w:rPr>
        <w:rFonts w:hint="default"/>
        <w:lang w:val="pt-PT" w:eastAsia="en-US" w:bidi="ar-SA"/>
      </w:rPr>
    </w:lvl>
    <w:lvl w:ilvl="7" w:tentative="0">
      <w:start w:val="0"/>
      <w:numFmt w:val="bullet"/>
      <w:lvlText w:val="•"/>
      <w:lvlJc w:val="left"/>
      <w:pPr>
        <w:ind w:left="11124" w:hanging="412"/>
      </w:pPr>
      <w:rPr>
        <w:rFonts w:hint="default"/>
        <w:lang w:val="pt-PT" w:eastAsia="en-US" w:bidi="ar-SA"/>
      </w:rPr>
    </w:lvl>
    <w:lvl w:ilvl="8" w:tentative="0">
      <w:start w:val="0"/>
      <w:numFmt w:val="bullet"/>
      <w:lvlText w:val="•"/>
      <w:lvlJc w:val="left"/>
      <w:pPr>
        <w:ind w:left="12696" w:hanging="412"/>
      </w:pPr>
      <w:rPr>
        <w:rFonts w:hint="default"/>
        <w:lang w:val="pt-PT" w:eastAsia="en-US" w:bidi="ar-SA"/>
      </w:rPr>
    </w:lvl>
  </w:abstractNum>
  <w:abstractNum w:abstractNumId="8">
    <w:nsid w:val="B0F1ACD9"/>
    <w:multiLevelType w:val="multilevel"/>
    <w:tmpl w:val="B0F1ACD9"/>
    <w:lvl w:ilvl="0" w:tentative="0">
      <w:start w:val="11"/>
      <w:numFmt w:val="decimal"/>
      <w:lvlText w:val="%1."/>
      <w:lvlJc w:val="left"/>
      <w:pPr>
        <w:ind w:left="461" w:hanging="344"/>
        <w:jc w:val="left"/>
      </w:pPr>
      <w:rPr>
        <w:rFonts w:hint="default" w:ascii="Times New Roman" w:hAnsi="Times New Roman" w:eastAsia="Times New Roman" w:cs="Times New Roman"/>
        <w:b w:val="0"/>
        <w:bCs w:val="0"/>
        <w:i w:val="0"/>
        <w:iCs w:val="0"/>
        <w:spacing w:val="-9"/>
        <w:w w:val="102"/>
        <w:sz w:val="23"/>
        <w:szCs w:val="23"/>
        <w:lang w:val="pt-PT" w:eastAsia="en-US" w:bidi="ar-SA"/>
      </w:rPr>
    </w:lvl>
    <w:lvl w:ilvl="1" w:tentative="0">
      <w:start w:val="1"/>
      <w:numFmt w:val="decimal"/>
      <w:lvlText w:val="%1.%2"/>
      <w:lvlJc w:val="left"/>
      <w:pPr>
        <w:ind w:left="578" w:hanging="462"/>
        <w:jc w:val="left"/>
      </w:pPr>
      <w:rPr>
        <w:rFonts w:hint="default" w:ascii="Times New Roman" w:hAnsi="Times New Roman" w:eastAsia="Times New Roman" w:cs="Times New Roman"/>
        <w:b w:val="0"/>
        <w:bCs w:val="0"/>
        <w:i w:val="0"/>
        <w:iCs w:val="0"/>
        <w:spacing w:val="-9"/>
        <w:w w:val="102"/>
        <w:sz w:val="23"/>
        <w:szCs w:val="23"/>
        <w:lang w:val="pt-PT" w:eastAsia="en-US" w:bidi="ar-SA"/>
      </w:rPr>
    </w:lvl>
    <w:lvl w:ilvl="2" w:tentative="0">
      <w:start w:val="1"/>
      <w:numFmt w:val="decimal"/>
      <w:lvlText w:val="%1.%2.%3"/>
      <w:lvlJc w:val="left"/>
      <w:pPr>
        <w:ind w:left="754" w:hanging="638"/>
        <w:jc w:val="left"/>
      </w:pPr>
      <w:rPr>
        <w:rFonts w:hint="default" w:ascii="Times New Roman" w:hAnsi="Times New Roman" w:eastAsia="Times New Roman" w:cs="Times New Roman"/>
        <w:b w:val="0"/>
        <w:bCs w:val="0"/>
        <w:i w:val="0"/>
        <w:iCs w:val="0"/>
        <w:spacing w:val="-9"/>
        <w:w w:val="102"/>
        <w:sz w:val="23"/>
        <w:szCs w:val="23"/>
        <w:lang w:val="pt-PT" w:eastAsia="en-US" w:bidi="ar-SA"/>
      </w:rPr>
    </w:lvl>
    <w:lvl w:ilvl="3" w:tentative="0">
      <w:start w:val="1"/>
      <w:numFmt w:val="decimal"/>
      <w:lvlText w:val="%1.%2.%3.%4"/>
      <w:lvlJc w:val="left"/>
      <w:pPr>
        <w:ind w:left="930" w:hanging="814"/>
        <w:jc w:val="left"/>
      </w:pPr>
      <w:rPr>
        <w:rFonts w:hint="default" w:ascii="Times New Roman" w:hAnsi="Times New Roman" w:eastAsia="Times New Roman" w:cs="Times New Roman"/>
        <w:b w:val="0"/>
        <w:bCs w:val="0"/>
        <w:i w:val="0"/>
        <w:iCs w:val="0"/>
        <w:spacing w:val="-9"/>
        <w:w w:val="102"/>
        <w:sz w:val="23"/>
        <w:szCs w:val="23"/>
        <w:lang w:val="pt-PT" w:eastAsia="en-US" w:bidi="ar-SA"/>
      </w:rPr>
    </w:lvl>
    <w:lvl w:ilvl="4" w:tentative="0">
      <w:start w:val="0"/>
      <w:numFmt w:val="bullet"/>
      <w:lvlText w:val="•"/>
      <w:lvlJc w:val="left"/>
      <w:pPr>
        <w:ind w:left="760" w:hanging="814"/>
      </w:pPr>
      <w:rPr>
        <w:rFonts w:hint="default"/>
        <w:lang w:val="pt-PT" w:eastAsia="en-US" w:bidi="ar-SA"/>
      </w:rPr>
    </w:lvl>
    <w:lvl w:ilvl="5" w:tentative="0">
      <w:start w:val="0"/>
      <w:numFmt w:val="bullet"/>
      <w:lvlText w:val="•"/>
      <w:lvlJc w:val="left"/>
      <w:pPr>
        <w:ind w:left="940" w:hanging="814"/>
      </w:pPr>
      <w:rPr>
        <w:rFonts w:hint="default"/>
        <w:lang w:val="pt-PT" w:eastAsia="en-US" w:bidi="ar-SA"/>
      </w:rPr>
    </w:lvl>
    <w:lvl w:ilvl="6" w:tentative="0">
      <w:start w:val="0"/>
      <w:numFmt w:val="bullet"/>
      <w:lvlText w:val="•"/>
      <w:lvlJc w:val="left"/>
      <w:pPr>
        <w:ind w:left="1040" w:hanging="814"/>
      </w:pPr>
      <w:rPr>
        <w:rFonts w:hint="default"/>
        <w:lang w:val="pt-PT" w:eastAsia="en-US" w:bidi="ar-SA"/>
      </w:rPr>
    </w:lvl>
    <w:lvl w:ilvl="7" w:tentative="0">
      <w:start w:val="0"/>
      <w:numFmt w:val="bullet"/>
      <w:lvlText w:val="•"/>
      <w:lvlJc w:val="left"/>
      <w:pPr>
        <w:ind w:left="4740" w:hanging="814"/>
      </w:pPr>
      <w:rPr>
        <w:rFonts w:hint="default"/>
        <w:lang w:val="pt-PT" w:eastAsia="en-US" w:bidi="ar-SA"/>
      </w:rPr>
    </w:lvl>
    <w:lvl w:ilvl="8" w:tentative="0">
      <w:start w:val="0"/>
      <w:numFmt w:val="bullet"/>
      <w:lvlText w:val="•"/>
      <w:lvlJc w:val="left"/>
      <w:pPr>
        <w:ind w:left="8440" w:hanging="814"/>
      </w:pPr>
      <w:rPr>
        <w:rFonts w:hint="default"/>
        <w:lang w:val="pt-PT" w:eastAsia="en-US" w:bidi="ar-SA"/>
      </w:rPr>
    </w:lvl>
  </w:abstractNum>
  <w:abstractNum w:abstractNumId="9">
    <w:nsid w:val="B53F3350"/>
    <w:multiLevelType w:val="multilevel"/>
    <w:tmpl w:val="B53F3350"/>
    <w:lvl w:ilvl="0" w:tentative="0">
      <w:start w:val="16"/>
      <w:numFmt w:val="decimal"/>
      <w:lvlText w:val="%1"/>
      <w:lvlJc w:val="left"/>
      <w:pPr>
        <w:ind w:left="117" w:hanging="470"/>
        <w:jc w:val="left"/>
      </w:pPr>
      <w:rPr>
        <w:rFonts w:hint="default"/>
        <w:lang w:val="pt-PT" w:eastAsia="en-US" w:bidi="ar-SA"/>
      </w:rPr>
    </w:lvl>
    <w:lvl w:ilvl="1" w:tentative="0">
      <w:start w:val="1"/>
      <w:numFmt w:val="decimal"/>
      <w:lvlText w:val="%1.%2"/>
      <w:lvlJc w:val="left"/>
      <w:pPr>
        <w:ind w:left="117" w:hanging="470"/>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117" w:hanging="633"/>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0"/>
      <w:numFmt w:val="bullet"/>
      <w:lvlText w:val="•"/>
      <w:lvlJc w:val="left"/>
      <w:pPr>
        <w:ind w:left="4836" w:hanging="633"/>
      </w:pPr>
      <w:rPr>
        <w:rFonts w:hint="default"/>
        <w:lang w:val="pt-PT" w:eastAsia="en-US" w:bidi="ar-SA"/>
      </w:rPr>
    </w:lvl>
    <w:lvl w:ilvl="4" w:tentative="0">
      <w:start w:val="0"/>
      <w:numFmt w:val="bullet"/>
      <w:lvlText w:val="•"/>
      <w:lvlJc w:val="left"/>
      <w:pPr>
        <w:ind w:left="6408" w:hanging="633"/>
      </w:pPr>
      <w:rPr>
        <w:rFonts w:hint="default"/>
        <w:lang w:val="pt-PT" w:eastAsia="en-US" w:bidi="ar-SA"/>
      </w:rPr>
    </w:lvl>
    <w:lvl w:ilvl="5" w:tentative="0">
      <w:start w:val="0"/>
      <w:numFmt w:val="bullet"/>
      <w:lvlText w:val="•"/>
      <w:lvlJc w:val="left"/>
      <w:pPr>
        <w:ind w:left="7980" w:hanging="633"/>
      </w:pPr>
      <w:rPr>
        <w:rFonts w:hint="default"/>
        <w:lang w:val="pt-PT" w:eastAsia="en-US" w:bidi="ar-SA"/>
      </w:rPr>
    </w:lvl>
    <w:lvl w:ilvl="6" w:tentative="0">
      <w:start w:val="0"/>
      <w:numFmt w:val="bullet"/>
      <w:lvlText w:val="•"/>
      <w:lvlJc w:val="left"/>
      <w:pPr>
        <w:ind w:left="9552" w:hanging="633"/>
      </w:pPr>
      <w:rPr>
        <w:rFonts w:hint="default"/>
        <w:lang w:val="pt-PT" w:eastAsia="en-US" w:bidi="ar-SA"/>
      </w:rPr>
    </w:lvl>
    <w:lvl w:ilvl="7" w:tentative="0">
      <w:start w:val="0"/>
      <w:numFmt w:val="bullet"/>
      <w:lvlText w:val="•"/>
      <w:lvlJc w:val="left"/>
      <w:pPr>
        <w:ind w:left="11124" w:hanging="633"/>
      </w:pPr>
      <w:rPr>
        <w:rFonts w:hint="default"/>
        <w:lang w:val="pt-PT" w:eastAsia="en-US" w:bidi="ar-SA"/>
      </w:rPr>
    </w:lvl>
    <w:lvl w:ilvl="8" w:tentative="0">
      <w:start w:val="0"/>
      <w:numFmt w:val="bullet"/>
      <w:lvlText w:val="•"/>
      <w:lvlJc w:val="left"/>
      <w:pPr>
        <w:ind w:left="12696" w:hanging="633"/>
      </w:pPr>
      <w:rPr>
        <w:rFonts w:hint="default"/>
        <w:lang w:val="pt-PT" w:eastAsia="en-US" w:bidi="ar-SA"/>
      </w:rPr>
    </w:lvl>
  </w:abstractNum>
  <w:abstractNum w:abstractNumId="10">
    <w:nsid w:val="B5E306ED"/>
    <w:multiLevelType w:val="multilevel"/>
    <w:tmpl w:val="B5E306ED"/>
    <w:lvl w:ilvl="0" w:tentative="0">
      <w:start w:val="1"/>
      <w:numFmt w:val="lowerLetter"/>
      <w:lvlText w:val="%1)"/>
      <w:lvlJc w:val="left"/>
      <w:pPr>
        <w:ind w:left="528" w:hanging="248"/>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2052" w:hanging="248"/>
      </w:pPr>
      <w:rPr>
        <w:rFonts w:hint="default"/>
        <w:lang w:val="pt-PT" w:eastAsia="en-US" w:bidi="ar-SA"/>
      </w:rPr>
    </w:lvl>
    <w:lvl w:ilvl="2" w:tentative="0">
      <w:start w:val="0"/>
      <w:numFmt w:val="bullet"/>
      <w:lvlText w:val="•"/>
      <w:lvlJc w:val="left"/>
      <w:pPr>
        <w:ind w:left="3584" w:hanging="248"/>
      </w:pPr>
      <w:rPr>
        <w:rFonts w:hint="default"/>
        <w:lang w:val="pt-PT" w:eastAsia="en-US" w:bidi="ar-SA"/>
      </w:rPr>
    </w:lvl>
    <w:lvl w:ilvl="3" w:tentative="0">
      <w:start w:val="0"/>
      <w:numFmt w:val="bullet"/>
      <w:lvlText w:val="•"/>
      <w:lvlJc w:val="left"/>
      <w:pPr>
        <w:ind w:left="5116" w:hanging="248"/>
      </w:pPr>
      <w:rPr>
        <w:rFonts w:hint="default"/>
        <w:lang w:val="pt-PT" w:eastAsia="en-US" w:bidi="ar-SA"/>
      </w:rPr>
    </w:lvl>
    <w:lvl w:ilvl="4" w:tentative="0">
      <w:start w:val="0"/>
      <w:numFmt w:val="bullet"/>
      <w:lvlText w:val="•"/>
      <w:lvlJc w:val="left"/>
      <w:pPr>
        <w:ind w:left="6648" w:hanging="248"/>
      </w:pPr>
      <w:rPr>
        <w:rFonts w:hint="default"/>
        <w:lang w:val="pt-PT" w:eastAsia="en-US" w:bidi="ar-SA"/>
      </w:rPr>
    </w:lvl>
    <w:lvl w:ilvl="5" w:tentative="0">
      <w:start w:val="0"/>
      <w:numFmt w:val="bullet"/>
      <w:lvlText w:val="•"/>
      <w:lvlJc w:val="left"/>
      <w:pPr>
        <w:ind w:left="8180" w:hanging="248"/>
      </w:pPr>
      <w:rPr>
        <w:rFonts w:hint="default"/>
        <w:lang w:val="pt-PT" w:eastAsia="en-US" w:bidi="ar-SA"/>
      </w:rPr>
    </w:lvl>
    <w:lvl w:ilvl="6" w:tentative="0">
      <w:start w:val="0"/>
      <w:numFmt w:val="bullet"/>
      <w:lvlText w:val="•"/>
      <w:lvlJc w:val="left"/>
      <w:pPr>
        <w:ind w:left="9712" w:hanging="248"/>
      </w:pPr>
      <w:rPr>
        <w:rFonts w:hint="default"/>
        <w:lang w:val="pt-PT" w:eastAsia="en-US" w:bidi="ar-SA"/>
      </w:rPr>
    </w:lvl>
    <w:lvl w:ilvl="7" w:tentative="0">
      <w:start w:val="0"/>
      <w:numFmt w:val="bullet"/>
      <w:lvlText w:val="•"/>
      <w:lvlJc w:val="left"/>
      <w:pPr>
        <w:ind w:left="11244" w:hanging="248"/>
      </w:pPr>
      <w:rPr>
        <w:rFonts w:hint="default"/>
        <w:lang w:val="pt-PT" w:eastAsia="en-US" w:bidi="ar-SA"/>
      </w:rPr>
    </w:lvl>
    <w:lvl w:ilvl="8" w:tentative="0">
      <w:start w:val="0"/>
      <w:numFmt w:val="bullet"/>
      <w:lvlText w:val="•"/>
      <w:lvlJc w:val="left"/>
      <w:pPr>
        <w:ind w:left="12776" w:hanging="248"/>
      </w:pPr>
      <w:rPr>
        <w:rFonts w:hint="default"/>
        <w:lang w:val="pt-PT" w:eastAsia="en-US" w:bidi="ar-SA"/>
      </w:rPr>
    </w:lvl>
  </w:abstractNum>
  <w:abstractNum w:abstractNumId="11">
    <w:nsid w:val="B8CEF35B"/>
    <w:multiLevelType w:val="multilevel"/>
    <w:tmpl w:val="B8CEF35B"/>
    <w:lvl w:ilvl="0" w:tentative="0">
      <w:start w:val="1"/>
      <w:numFmt w:val="lowerLetter"/>
      <w:lvlText w:val="%1)"/>
      <w:lvlJc w:val="left"/>
      <w:pPr>
        <w:ind w:left="353"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08" w:hanging="242"/>
      </w:pPr>
      <w:rPr>
        <w:rFonts w:hint="default"/>
        <w:lang w:val="pt-PT" w:eastAsia="en-US" w:bidi="ar-SA"/>
      </w:rPr>
    </w:lvl>
    <w:lvl w:ilvl="2" w:tentative="0">
      <w:start w:val="0"/>
      <w:numFmt w:val="bullet"/>
      <w:lvlText w:val="•"/>
      <w:lvlJc w:val="left"/>
      <w:pPr>
        <w:ind w:left="3456" w:hanging="242"/>
      </w:pPr>
      <w:rPr>
        <w:rFonts w:hint="default"/>
        <w:lang w:val="pt-PT" w:eastAsia="en-US" w:bidi="ar-SA"/>
      </w:rPr>
    </w:lvl>
    <w:lvl w:ilvl="3" w:tentative="0">
      <w:start w:val="0"/>
      <w:numFmt w:val="bullet"/>
      <w:lvlText w:val="•"/>
      <w:lvlJc w:val="left"/>
      <w:pPr>
        <w:ind w:left="5004" w:hanging="242"/>
      </w:pPr>
      <w:rPr>
        <w:rFonts w:hint="default"/>
        <w:lang w:val="pt-PT" w:eastAsia="en-US" w:bidi="ar-SA"/>
      </w:rPr>
    </w:lvl>
    <w:lvl w:ilvl="4" w:tentative="0">
      <w:start w:val="0"/>
      <w:numFmt w:val="bullet"/>
      <w:lvlText w:val="•"/>
      <w:lvlJc w:val="left"/>
      <w:pPr>
        <w:ind w:left="6552" w:hanging="242"/>
      </w:pPr>
      <w:rPr>
        <w:rFonts w:hint="default"/>
        <w:lang w:val="pt-PT" w:eastAsia="en-US" w:bidi="ar-SA"/>
      </w:rPr>
    </w:lvl>
    <w:lvl w:ilvl="5" w:tentative="0">
      <w:start w:val="0"/>
      <w:numFmt w:val="bullet"/>
      <w:lvlText w:val="•"/>
      <w:lvlJc w:val="left"/>
      <w:pPr>
        <w:ind w:left="8100" w:hanging="242"/>
      </w:pPr>
      <w:rPr>
        <w:rFonts w:hint="default"/>
        <w:lang w:val="pt-PT" w:eastAsia="en-US" w:bidi="ar-SA"/>
      </w:rPr>
    </w:lvl>
    <w:lvl w:ilvl="6" w:tentative="0">
      <w:start w:val="0"/>
      <w:numFmt w:val="bullet"/>
      <w:lvlText w:val="•"/>
      <w:lvlJc w:val="left"/>
      <w:pPr>
        <w:ind w:left="9648" w:hanging="242"/>
      </w:pPr>
      <w:rPr>
        <w:rFonts w:hint="default"/>
        <w:lang w:val="pt-PT" w:eastAsia="en-US" w:bidi="ar-SA"/>
      </w:rPr>
    </w:lvl>
    <w:lvl w:ilvl="7" w:tentative="0">
      <w:start w:val="0"/>
      <w:numFmt w:val="bullet"/>
      <w:lvlText w:val="•"/>
      <w:lvlJc w:val="left"/>
      <w:pPr>
        <w:ind w:left="11196" w:hanging="242"/>
      </w:pPr>
      <w:rPr>
        <w:rFonts w:hint="default"/>
        <w:lang w:val="pt-PT" w:eastAsia="en-US" w:bidi="ar-SA"/>
      </w:rPr>
    </w:lvl>
    <w:lvl w:ilvl="8" w:tentative="0">
      <w:start w:val="0"/>
      <w:numFmt w:val="bullet"/>
      <w:lvlText w:val="•"/>
      <w:lvlJc w:val="left"/>
      <w:pPr>
        <w:ind w:left="12744" w:hanging="242"/>
      </w:pPr>
      <w:rPr>
        <w:rFonts w:hint="default"/>
        <w:lang w:val="pt-PT" w:eastAsia="en-US" w:bidi="ar-SA"/>
      </w:rPr>
    </w:lvl>
  </w:abstractNum>
  <w:abstractNum w:abstractNumId="12">
    <w:nsid w:val="BB64CFA9"/>
    <w:multiLevelType w:val="multilevel"/>
    <w:tmpl w:val="BB64CFA9"/>
    <w:lvl w:ilvl="0" w:tentative="0">
      <w:start w:val="1"/>
      <w:numFmt w:val="lowerLetter"/>
      <w:lvlText w:val="%1)"/>
      <w:lvlJc w:val="left"/>
      <w:pPr>
        <w:ind w:left="352"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1"/>
      <w:numFmt w:val="decimal"/>
      <w:lvlText w:val="%1.%2."/>
      <w:lvlJc w:val="left"/>
      <w:pPr>
        <w:ind w:left="949" w:hanging="41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2595" w:hanging="412"/>
      </w:pPr>
      <w:rPr>
        <w:rFonts w:hint="default"/>
        <w:lang w:val="pt-PT" w:eastAsia="en-US" w:bidi="ar-SA"/>
      </w:rPr>
    </w:lvl>
    <w:lvl w:ilvl="3" w:tentative="0">
      <w:start w:val="0"/>
      <w:numFmt w:val="bullet"/>
      <w:lvlText w:val="•"/>
      <w:lvlJc w:val="left"/>
      <w:pPr>
        <w:ind w:left="4251" w:hanging="412"/>
      </w:pPr>
      <w:rPr>
        <w:rFonts w:hint="default"/>
        <w:lang w:val="pt-PT" w:eastAsia="en-US" w:bidi="ar-SA"/>
      </w:rPr>
    </w:lvl>
    <w:lvl w:ilvl="4" w:tentative="0">
      <w:start w:val="0"/>
      <w:numFmt w:val="bullet"/>
      <w:lvlText w:val="•"/>
      <w:lvlJc w:val="left"/>
      <w:pPr>
        <w:ind w:left="5906" w:hanging="412"/>
      </w:pPr>
      <w:rPr>
        <w:rFonts w:hint="default"/>
        <w:lang w:val="pt-PT" w:eastAsia="en-US" w:bidi="ar-SA"/>
      </w:rPr>
    </w:lvl>
    <w:lvl w:ilvl="5" w:tentative="0">
      <w:start w:val="0"/>
      <w:numFmt w:val="bullet"/>
      <w:lvlText w:val="•"/>
      <w:lvlJc w:val="left"/>
      <w:pPr>
        <w:ind w:left="7562" w:hanging="412"/>
      </w:pPr>
      <w:rPr>
        <w:rFonts w:hint="default"/>
        <w:lang w:val="pt-PT" w:eastAsia="en-US" w:bidi="ar-SA"/>
      </w:rPr>
    </w:lvl>
    <w:lvl w:ilvl="6" w:tentative="0">
      <w:start w:val="0"/>
      <w:numFmt w:val="bullet"/>
      <w:lvlText w:val="•"/>
      <w:lvlJc w:val="left"/>
      <w:pPr>
        <w:ind w:left="9217" w:hanging="412"/>
      </w:pPr>
      <w:rPr>
        <w:rFonts w:hint="default"/>
        <w:lang w:val="pt-PT" w:eastAsia="en-US" w:bidi="ar-SA"/>
      </w:rPr>
    </w:lvl>
    <w:lvl w:ilvl="7" w:tentative="0">
      <w:start w:val="0"/>
      <w:numFmt w:val="bullet"/>
      <w:lvlText w:val="•"/>
      <w:lvlJc w:val="left"/>
      <w:pPr>
        <w:ind w:left="10873" w:hanging="412"/>
      </w:pPr>
      <w:rPr>
        <w:rFonts w:hint="default"/>
        <w:lang w:val="pt-PT" w:eastAsia="en-US" w:bidi="ar-SA"/>
      </w:rPr>
    </w:lvl>
    <w:lvl w:ilvl="8" w:tentative="0">
      <w:start w:val="0"/>
      <w:numFmt w:val="bullet"/>
      <w:lvlText w:val="•"/>
      <w:lvlJc w:val="left"/>
      <w:pPr>
        <w:ind w:left="12528" w:hanging="412"/>
      </w:pPr>
      <w:rPr>
        <w:rFonts w:hint="default"/>
        <w:lang w:val="pt-PT" w:eastAsia="en-US" w:bidi="ar-SA"/>
      </w:rPr>
    </w:lvl>
  </w:abstractNum>
  <w:abstractNum w:abstractNumId="13">
    <w:nsid w:val="BE923771"/>
    <w:multiLevelType w:val="multilevel"/>
    <w:tmpl w:val="BE923771"/>
    <w:lvl w:ilvl="0" w:tentative="0">
      <w:start w:val="1"/>
      <w:numFmt w:val="lowerLetter"/>
      <w:lvlText w:val="%1)"/>
      <w:lvlJc w:val="left"/>
      <w:pPr>
        <w:ind w:left="358"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08" w:hanging="242"/>
      </w:pPr>
      <w:rPr>
        <w:rFonts w:hint="default"/>
        <w:lang w:val="pt-PT" w:eastAsia="en-US" w:bidi="ar-SA"/>
      </w:rPr>
    </w:lvl>
    <w:lvl w:ilvl="2" w:tentative="0">
      <w:start w:val="0"/>
      <w:numFmt w:val="bullet"/>
      <w:lvlText w:val="•"/>
      <w:lvlJc w:val="left"/>
      <w:pPr>
        <w:ind w:left="3456" w:hanging="242"/>
      </w:pPr>
      <w:rPr>
        <w:rFonts w:hint="default"/>
        <w:lang w:val="pt-PT" w:eastAsia="en-US" w:bidi="ar-SA"/>
      </w:rPr>
    </w:lvl>
    <w:lvl w:ilvl="3" w:tentative="0">
      <w:start w:val="0"/>
      <w:numFmt w:val="bullet"/>
      <w:lvlText w:val="•"/>
      <w:lvlJc w:val="left"/>
      <w:pPr>
        <w:ind w:left="5004" w:hanging="242"/>
      </w:pPr>
      <w:rPr>
        <w:rFonts w:hint="default"/>
        <w:lang w:val="pt-PT" w:eastAsia="en-US" w:bidi="ar-SA"/>
      </w:rPr>
    </w:lvl>
    <w:lvl w:ilvl="4" w:tentative="0">
      <w:start w:val="0"/>
      <w:numFmt w:val="bullet"/>
      <w:lvlText w:val="•"/>
      <w:lvlJc w:val="left"/>
      <w:pPr>
        <w:ind w:left="6552" w:hanging="242"/>
      </w:pPr>
      <w:rPr>
        <w:rFonts w:hint="default"/>
        <w:lang w:val="pt-PT" w:eastAsia="en-US" w:bidi="ar-SA"/>
      </w:rPr>
    </w:lvl>
    <w:lvl w:ilvl="5" w:tentative="0">
      <w:start w:val="0"/>
      <w:numFmt w:val="bullet"/>
      <w:lvlText w:val="•"/>
      <w:lvlJc w:val="left"/>
      <w:pPr>
        <w:ind w:left="8100" w:hanging="242"/>
      </w:pPr>
      <w:rPr>
        <w:rFonts w:hint="default"/>
        <w:lang w:val="pt-PT" w:eastAsia="en-US" w:bidi="ar-SA"/>
      </w:rPr>
    </w:lvl>
    <w:lvl w:ilvl="6" w:tentative="0">
      <w:start w:val="0"/>
      <w:numFmt w:val="bullet"/>
      <w:lvlText w:val="•"/>
      <w:lvlJc w:val="left"/>
      <w:pPr>
        <w:ind w:left="9648" w:hanging="242"/>
      </w:pPr>
      <w:rPr>
        <w:rFonts w:hint="default"/>
        <w:lang w:val="pt-PT" w:eastAsia="en-US" w:bidi="ar-SA"/>
      </w:rPr>
    </w:lvl>
    <w:lvl w:ilvl="7" w:tentative="0">
      <w:start w:val="0"/>
      <w:numFmt w:val="bullet"/>
      <w:lvlText w:val="•"/>
      <w:lvlJc w:val="left"/>
      <w:pPr>
        <w:ind w:left="11196" w:hanging="242"/>
      </w:pPr>
      <w:rPr>
        <w:rFonts w:hint="default"/>
        <w:lang w:val="pt-PT" w:eastAsia="en-US" w:bidi="ar-SA"/>
      </w:rPr>
    </w:lvl>
    <w:lvl w:ilvl="8" w:tentative="0">
      <w:start w:val="0"/>
      <w:numFmt w:val="bullet"/>
      <w:lvlText w:val="•"/>
      <w:lvlJc w:val="left"/>
      <w:pPr>
        <w:ind w:left="12744" w:hanging="242"/>
      </w:pPr>
      <w:rPr>
        <w:rFonts w:hint="default"/>
        <w:lang w:val="pt-PT" w:eastAsia="en-US" w:bidi="ar-SA"/>
      </w:rPr>
    </w:lvl>
  </w:abstractNum>
  <w:abstractNum w:abstractNumId="14">
    <w:nsid w:val="BF205925"/>
    <w:multiLevelType w:val="multilevel"/>
    <w:tmpl w:val="BF205925"/>
    <w:lvl w:ilvl="0" w:tentative="0">
      <w:start w:val="1"/>
      <w:numFmt w:val="lowerLetter"/>
      <w:lvlText w:val="%1)"/>
      <w:lvlJc w:val="left"/>
      <w:pPr>
        <w:ind w:left="528" w:hanging="247"/>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205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116" w:hanging="247"/>
      </w:pPr>
      <w:rPr>
        <w:rFonts w:hint="default"/>
        <w:lang w:val="pt-PT" w:eastAsia="en-US" w:bidi="ar-SA"/>
      </w:rPr>
    </w:lvl>
    <w:lvl w:ilvl="4" w:tentative="0">
      <w:start w:val="0"/>
      <w:numFmt w:val="bullet"/>
      <w:lvlText w:val="•"/>
      <w:lvlJc w:val="left"/>
      <w:pPr>
        <w:ind w:left="6648" w:hanging="247"/>
      </w:pPr>
      <w:rPr>
        <w:rFonts w:hint="default"/>
        <w:lang w:val="pt-PT" w:eastAsia="en-US" w:bidi="ar-SA"/>
      </w:rPr>
    </w:lvl>
    <w:lvl w:ilvl="5" w:tentative="0">
      <w:start w:val="0"/>
      <w:numFmt w:val="bullet"/>
      <w:lvlText w:val="•"/>
      <w:lvlJc w:val="left"/>
      <w:pPr>
        <w:ind w:left="8180" w:hanging="247"/>
      </w:pPr>
      <w:rPr>
        <w:rFonts w:hint="default"/>
        <w:lang w:val="pt-PT" w:eastAsia="en-US" w:bidi="ar-SA"/>
      </w:rPr>
    </w:lvl>
    <w:lvl w:ilvl="6" w:tentative="0">
      <w:start w:val="0"/>
      <w:numFmt w:val="bullet"/>
      <w:lvlText w:val="•"/>
      <w:lvlJc w:val="left"/>
      <w:pPr>
        <w:ind w:left="9712" w:hanging="247"/>
      </w:pPr>
      <w:rPr>
        <w:rFonts w:hint="default"/>
        <w:lang w:val="pt-PT" w:eastAsia="en-US" w:bidi="ar-SA"/>
      </w:rPr>
    </w:lvl>
    <w:lvl w:ilvl="7" w:tentative="0">
      <w:start w:val="0"/>
      <w:numFmt w:val="bullet"/>
      <w:lvlText w:val="•"/>
      <w:lvlJc w:val="left"/>
      <w:pPr>
        <w:ind w:left="11244" w:hanging="247"/>
      </w:pPr>
      <w:rPr>
        <w:rFonts w:hint="default"/>
        <w:lang w:val="pt-PT" w:eastAsia="en-US" w:bidi="ar-SA"/>
      </w:rPr>
    </w:lvl>
    <w:lvl w:ilvl="8" w:tentative="0">
      <w:start w:val="0"/>
      <w:numFmt w:val="bullet"/>
      <w:lvlText w:val="•"/>
      <w:lvlJc w:val="left"/>
      <w:pPr>
        <w:ind w:left="12776" w:hanging="247"/>
      </w:pPr>
      <w:rPr>
        <w:rFonts w:hint="default"/>
        <w:lang w:val="pt-PT" w:eastAsia="en-US" w:bidi="ar-SA"/>
      </w:rPr>
    </w:lvl>
  </w:abstractNum>
  <w:abstractNum w:abstractNumId="15">
    <w:nsid w:val="C0915F4F"/>
    <w:multiLevelType w:val="multilevel"/>
    <w:tmpl w:val="C0915F4F"/>
    <w:lvl w:ilvl="0" w:tentative="0">
      <w:start w:val="0"/>
      <w:numFmt w:val="bullet"/>
      <w:lvlText w:val="-"/>
      <w:lvlJc w:val="left"/>
      <w:pPr>
        <w:ind w:left="337" w:hanging="96"/>
      </w:pPr>
      <w:rPr>
        <w:rFonts w:hint="default" w:ascii="Arial MT" w:hAnsi="Arial MT" w:eastAsia="Arial MT" w:cs="Arial MT"/>
        <w:b w:val="0"/>
        <w:bCs w:val="0"/>
        <w:i w:val="0"/>
        <w:iCs w:val="0"/>
        <w:spacing w:val="0"/>
        <w:w w:val="104"/>
        <w:sz w:val="15"/>
        <w:szCs w:val="15"/>
        <w:lang w:val="pt-PT" w:eastAsia="en-US" w:bidi="ar-SA"/>
      </w:rPr>
    </w:lvl>
    <w:lvl w:ilvl="1" w:tentative="0">
      <w:start w:val="0"/>
      <w:numFmt w:val="bullet"/>
      <w:lvlText w:val="•"/>
      <w:lvlJc w:val="left"/>
      <w:pPr>
        <w:ind w:left="1088" w:hanging="96"/>
      </w:pPr>
      <w:rPr>
        <w:rFonts w:hint="default"/>
        <w:lang w:val="pt-PT" w:eastAsia="en-US" w:bidi="ar-SA"/>
      </w:rPr>
    </w:lvl>
    <w:lvl w:ilvl="2" w:tentative="0">
      <w:start w:val="0"/>
      <w:numFmt w:val="bullet"/>
      <w:lvlText w:val="•"/>
      <w:lvlJc w:val="left"/>
      <w:pPr>
        <w:ind w:left="1836" w:hanging="96"/>
      </w:pPr>
      <w:rPr>
        <w:rFonts w:hint="default"/>
        <w:lang w:val="pt-PT" w:eastAsia="en-US" w:bidi="ar-SA"/>
      </w:rPr>
    </w:lvl>
    <w:lvl w:ilvl="3" w:tentative="0">
      <w:start w:val="0"/>
      <w:numFmt w:val="bullet"/>
      <w:lvlText w:val="•"/>
      <w:lvlJc w:val="left"/>
      <w:pPr>
        <w:ind w:left="2585" w:hanging="96"/>
      </w:pPr>
      <w:rPr>
        <w:rFonts w:hint="default"/>
        <w:lang w:val="pt-PT" w:eastAsia="en-US" w:bidi="ar-SA"/>
      </w:rPr>
    </w:lvl>
    <w:lvl w:ilvl="4" w:tentative="0">
      <w:start w:val="0"/>
      <w:numFmt w:val="bullet"/>
      <w:lvlText w:val="•"/>
      <w:lvlJc w:val="left"/>
      <w:pPr>
        <w:ind w:left="3333" w:hanging="96"/>
      </w:pPr>
      <w:rPr>
        <w:rFonts w:hint="default"/>
        <w:lang w:val="pt-PT" w:eastAsia="en-US" w:bidi="ar-SA"/>
      </w:rPr>
    </w:lvl>
    <w:lvl w:ilvl="5" w:tentative="0">
      <w:start w:val="0"/>
      <w:numFmt w:val="bullet"/>
      <w:lvlText w:val="•"/>
      <w:lvlJc w:val="left"/>
      <w:pPr>
        <w:ind w:left="4082" w:hanging="96"/>
      </w:pPr>
      <w:rPr>
        <w:rFonts w:hint="default"/>
        <w:lang w:val="pt-PT" w:eastAsia="en-US" w:bidi="ar-SA"/>
      </w:rPr>
    </w:lvl>
    <w:lvl w:ilvl="6" w:tentative="0">
      <w:start w:val="0"/>
      <w:numFmt w:val="bullet"/>
      <w:lvlText w:val="•"/>
      <w:lvlJc w:val="left"/>
      <w:pPr>
        <w:ind w:left="4830" w:hanging="96"/>
      </w:pPr>
      <w:rPr>
        <w:rFonts w:hint="default"/>
        <w:lang w:val="pt-PT" w:eastAsia="en-US" w:bidi="ar-SA"/>
      </w:rPr>
    </w:lvl>
    <w:lvl w:ilvl="7" w:tentative="0">
      <w:start w:val="0"/>
      <w:numFmt w:val="bullet"/>
      <w:lvlText w:val="•"/>
      <w:lvlJc w:val="left"/>
      <w:pPr>
        <w:ind w:left="5578" w:hanging="96"/>
      </w:pPr>
      <w:rPr>
        <w:rFonts w:hint="default"/>
        <w:lang w:val="pt-PT" w:eastAsia="en-US" w:bidi="ar-SA"/>
      </w:rPr>
    </w:lvl>
    <w:lvl w:ilvl="8" w:tentative="0">
      <w:start w:val="0"/>
      <w:numFmt w:val="bullet"/>
      <w:lvlText w:val="•"/>
      <w:lvlJc w:val="left"/>
      <w:pPr>
        <w:ind w:left="6327" w:hanging="96"/>
      </w:pPr>
      <w:rPr>
        <w:rFonts w:hint="default"/>
        <w:lang w:val="pt-PT" w:eastAsia="en-US" w:bidi="ar-SA"/>
      </w:rPr>
    </w:lvl>
  </w:abstractNum>
  <w:abstractNum w:abstractNumId="16">
    <w:nsid w:val="C8879AEF"/>
    <w:multiLevelType w:val="multilevel"/>
    <w:tmpl w:val="C8879AEF"/>
    <w:lvl w:ilvl="0" w:tentative="0">
      <w:start w:val="1"/>
      <w:numFmt w:val="upperRoman"/>
      <w:lvlText w:val="%1"/>
      <w:lvlJc w:val="left"/>
      <w:pPr>
        <w:ind w:left="267" w:hanging="151"/>
        <w:jc w:val="left"/>
      </w:pPr>
      <w:rPr>
        <w:rFonts w:hint="default" w:ascii="Times New Roman" w:hAnsi="Times New Roman" w:eastAsia="Times New Roman" w:cs="Times New Roman"/>
        <w:b/>
        <w:bCs/>
        <w:i w:val="0"/>
        <w:iCs w:val="0"/>
        <w:spacing w:val="0"/>
        <w:w w:val="102"/>
        <w:sz w:val="23"/>
        <w:szCs w:val="23"/>
        <w:lang w:val="pt-PT" w:eastAsia="en-US" w:bidi="ar-SA"/>
      </w:rPr>
    </w:lvl>
    <w:lvl w:ilvl="1" w:tentative="0">
      <w:start w:val="0"/>
      <w:numFmt w:val="bullet"/>
      <w:lvlText w:val="•"/>
      <w:lvlJc w:val="left"/>
      <w:pPr>
        <w:ind w:left="1818" w:hanging="151"/>
      </w:pPr>
      <w:rPr>
        <w:rFonts w:hint="default"/>
        <w:lang w:val="pt-PT" w:eastAsia="en-US" w:bidi="ar-SA"/>
      </w:rPr>
    </w:lvl>
    <w:lvl w:ilvl="2" w:tentative="0">
      <w:start w:val="0"/>
      <w:numFmt w:val="bullet"/>
      <w:lvlText w:val="•"/>
      <w:lvlJc w:val="left"/>
      <w:pPr>
        <w:ind w:left="3376" w:hanging="151"/>
      </w:pPr>
      <w:rPr>
        <w:rFonts w:hint="default"/>
        <w:lang w:val="pt-PT" w:eastAsia="en-US" w:bidi="ar-SA"/>
      </w:rPr>
    </w:lvl>
    <w:lvl w:ilvl="3" w:tentative="0">
      <w:start w:val="0"/>
      <w:numFmt w:val="bullet"/>
      <w:lvlText w:val="•"/>
      <w:lvlJc w:val="left"/>
      <w:pPr>
        <w:ind w:left="4934" w:hanging="151"/>
      </w:pPr>
      <w:rPr>
        <w:rFonts w:hint="default"/>
        <w:lang w:val="pt-PT" w:eastAsia="en-US" w:bidi="ar-SA"/>
      </w:rPr>
    </w:lvl>
    <w:lvl w:ilvl="4" w:tentative="0">
      <w:start w:val="0"/>
      <w:numFmt w:val="bullet"/>
      <w:lvlText w:val="•"/>
      <w:lvlJc w:val="left"/>
      <w:pPr>
        <w:ind w:left="6492" w:hanging="151"/>
      </w:pPr>
      <w:rPr>
        <w:rFonts w:hint="default"/>
        <w:lang w:val="pt-PT" w:eastAsia="en-US" w:bidi="ar-SA"/>
      </w:rPr>
    </w:lvl>
    <w:lvl w:ilvl="5" w:tentative="0">
      <w:start w:val="0"/>
      <w:numFmt w:val="bullet"/>
      <w:lvlText w:val="•"/>
      <w:lvlJc w:val="left"/>
      <w:pPr>
        <w:ind w:left="8050" w:hanging="151"/>
      </w:pPr>
      <w:rPr>
        <w:rFonts w:hint="default"/>
        <w:lang w:val="pt-PT" w:eastAsia="en-US" w:bidi="ar-SA"/>
      </w:rPr>
    </w:lvl>
    <w:lvl w:ilvl="6" w:tentative="0">
      <w:start w:val="0"/>
      <w:numFmt w:val="bullet"/>
      <w:lvlText w:val="•"/>
      <w:lvlJc w:val="left"/>
      <w:pPr>
        <w:ind w:left="9608" w:hanging="151"/>
      </w:pPr>
      <w:rPr>
        <w:rFonts w:hint="default"/>
        <w:lang w:val="pt-PT" w:eastAsia="en-US" w:bidi="ar-SA"/>
      </w:rPr>
    </w:lvl>
    <w:lvl w:ilvl="7" w:tentative="0">
      <w:start w:val="0"/>
      <w:numFmt w:val="bullet"/>
      <w:lvlText w:val="•"/>
      <w:lvlJc w:val="left"/>
      <w:pPr>
        <w:ind w:left="11166" w:hanging="151"/>
      </w:pPr>
      <w:rPr>
        <w:rFonts w:hint="default"/>
        <w:lang w:val="pt-PT" w:eastAsia="en-US" w:bidi="ar-SA"/>
      </w:rPr>
    </w:lvl>
    <w:lvl w:ilvl="8" w:tentative="0">
      <w:start w:val="0"/>
      <w:numFmt w:val="bullet"/>
      <w:lvlText w:val="•"/>
      <w:lvlJc w:val="left"/>
      <w:pPr>
        <w:ind w:left="12724" w:hanging="151"/>
      </w:pPr>
      <w:rPr>
        <w:rFonts w:hint="default"/>
        <w:lang w:val="pt-PT" w:eastAsia="en-US" w:bidi="ar-SA"/>
      </w:rPr>
    </w:lvl>
  </w:abstractNum>
  <w:abstractNum w:abstractNumId="17">
    <w:nsid w:val="CF092B84"/>
    <w:multiLevelType w:val="multilevel"/>
    <w:tmpl w:val="CF092B84"/>
    <w:lvl w:ilvl="0" w:tentative="0">
      <w:start w:val="2"/>
      <w:numFmt w:val="decimal"/>
      <w:lvlText w:val="%1"/>
      <w:lvlJc w:val="left"/>
      <w:pPr>
        <w:ind w:left="117" w:hanging="370"/>
        <w:jc w:val="left"/>
      </w:pPr>
      <w:rPr>
        <w:rFonts w:hint="default"/>
        <w:lang w:val="pt-PT" w:eastAsia="en-US" w:bidi="ar-SA"/>
      </w:rPr>
    </w:lvl>
    <w:lvl w:ilvl="1" w:tentative="0">
      <w:start w:val="6"/>
      <w:numFmt w:val="decimal"/>
      <w:lvlText w:val="%1.%2"/>
      <w:lvlJc w:val="left"/>
      <w:pPr>
        <w:ind w:left="117" w:hanging="370"/>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117" w:hanging="52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0"/>
      <w:numFmt w:val="bullet"/>
      <w:lvlText w:val="•"/>
      <w:lvlJc w:val="left"/>
      <w:pPr>
        <w:ind w:left="2645" w:hanging="522"/>
      </w:pPr>
      <w:rPr>
        <w:rFonts w:hint="default"/>
        <w:lang w:val="pt-PT" w:eastAsia="en-US" w:bidi="ar-SA"/>
      </w:rPr>
    </w:lvl>
    <w:lvl w:ilvl="4" w:tentative="0">
      <w:start w:val="0"/>
      <w:numFmt w:val="bullet"/>
      <w:lvlText w:val="•"/>
      <w:lvlJc w:val="left"/>
      <w:pPr>
        <w:ind w:left="4530" w:hanging="522"/>
      </w:pPr>
      <w:rPr>
        <w:rFonts w:hint="default"/>
        <w:lang w:val="pt-PT" w:eastAsia="en-US" w:bidi="ar-SA"/>
      </w:rPr>
    </w:lvl>
    <w:lvl w:ilvl="5" w:tentative="0">
      <w:start w:val="0"/>
      <w:numFmt w:val="bullet"/>
      <w:lvlText w:val="•"/>
      <w:lvlJc w:val="left"/>
      <w:pPr>
        <w:ind w:left="6415" w:hanging="522"/>
      </w:pPr>
      <w:rPr>
        <w:rFonts w:hint="default"/>
        <w:lang w:val="pt-PT" w:eastAsia="en-US" w:bidi="ar-SA"/>
      </w:rPr>
    </w:lvl>
    <w:lvl w:ilvl="6" w:tentative="0">
      <w:start w:val="0"/>
      <w:numFmt w:val="bullet"/>
      <w:lvlText w:val="•"/>
      <w:lvlJc w:val="left"/>
      <w:pPr>
        <w:ind w:left="8300" w:hanging="522"/>
      </w:pPr>
      <w:rPr>
        <w:rFonts w:hint="default"/>
        <w:lang w:val="pt-PT" w:eastAsia="en-US" w:bidi="ar-SA"/>
      </w:rPr>
    </w:lvl>
    <w:lvl w:ilvl="7" w:tentative="0">
      <w:start w:val="0"/>
      <w:numFmt w:val="bullet"/>
      <w:lvlText w:val="•"/>
      <w:lvlJc w:val="left"/>
      <w:pPr>
        <w:ind w:left="10185" w:hanging="522"/>
      </w:pPr>
      <w:rPr>
        <w:rFonts w:hint="default"/>
        <w:lang w:val="pt-PT" w:eastAsia="en-US" w:bidi="ar-SA"/>
      </w:rPr>
    </w:lvl>
    <w:lvl w:ilvl="8" w:tentative="0">
      <w:start w:val="0"/>
      <w:numFmt w:val="bullet"/>
      <w:lvlText w:val="•"/>
      <w:lvlJc w:val="left"/>
      <w:pPr>
        <w:ind w:left="12070" w:hanging="522"/>
      </w:pPr>
      <w:rPr>
        <w:rFonts w:hint="default"/>
        <w:lang w:val="pt-PT" w:eastAsia="en-US" w:bidi="ar-SA"/>
      </w:rPr>
    </w:lvl>
  </w:abstractNum>
  <w:abstractNum w:abstractNumId="18">
    <w:nsid w:val="D7D140E4"/>
    <w:multiLevelType w:val="multilevel"/>
    <w:tmpl w:val="D7D140E4"/>
    <w:lvl w:ilvl="0" w:tentative="0">
      <w:start w:val="1"/>
      <w:numFmt w:val="lowerLetter"/>
      <w:lvlText w:val="%1)"/>
      <w:lvlJc w:val="left"/>
      <w:pPr>
        <w:ind w:left="352"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08" w:hanging="242"/>
      </w:pPr>
      <w:rPr>
        <w:rFonts w:hint="default"/>
        <w:lang w:val="pt-PT" w:eastAsia="en-US" w:bidi="ar-SA"/>
      </w:rPr>
    </w:lvl>
    <w:lvl w:ilvl="2" w:tentative="0">
      <w:start w:val="0"/>
      <w:numFmt w:val="bullet"/>
      <w:lvlText w:val="•"/>
      <w:lvlJc w:val="left"/>
      <w:pPr>
        <w:ind w:left="3456" w:hanging="242"/>
      </w:pPr>
      <w:rPr>
        <w:rFonts w:hint="default"/>
        <w:lang w:val="pt-PT" w:eastAsia="en-US" w:bidi="ar-SA"/>
      </w:rPr>
    </w:lvl>
    <w:lvl w:ilvl="3" w:tentative="0">
      <w:start w:val="0"/>
      <w:numFmt w:val="bullet"/>
      <w:lvlText w:val="•"/>
      <w:lvlJc w:val="left"/>
      <w:pPr>
        <w:ind w:left="5004" w:hanging="242"/>
      </w:pPr>
      <w:rPr>
        <w:rFonts w:hint="default"/>
        <w:lang w:val="pt-PT" w:eastAsia="en-US" w:bidi="ar-SA"/>
      </w:rPr>
    </w:lvl>
    <w:lvl w:ilvl="4" w:tentative="0">
      <w:start w:val="0"/>
      <w:numFmt w:val="bullet"/>
      <w:lvlText w:val="•"/>
      <w:lvlJc w:val="left"/>
      <w:pPr>
        <w:ind w:left="6552" w:hanging="242"/>
      </w:pPr>
      <w:rPr>
        <w:rFonts w:hint="default"/>
        <w:lang w:val="pt-PT" w:eastAsia="en-US" w:bidi="ar-SA"/>
      </w:rPr>
    </w:lvl>
    <w:lvl w:ilvl="5" w:tentative="0">
      <w:start w:val="0"/>
      <w:numFmt w:val="bullet"/>
      <w:lvlText w:val="•"/>
      <w:lvlJc w:val="left"/>
      <w:pPr>
        <w:ind w:left="8100" w:hanging="242"/>
      </w:pPr>
      <w:rPr>
        <w:rFonts w:hint="default"/>
        <w:lang w:val="pt-PT" w:eastAsia="en-US" w:bidi="ar-SA"/>
      </w:rPr>
    </w:lvl>
    <w:lvl w:ilvl="6" w:tentative="0">
      <w:start w:val="0"/>
      <w:numFmt w:val="bullet"/>
      <w:lvlText w:val="•"/>
      <w:lvlJc w:val="left"/>
      <w:pPr>
        <w:ind w:left="9648" w:hanging="242"/>
      </w:pPr>
      <w:rPr>
        <w:rFonts w:hint="default"/>
        <w:lang w:val="pt-PT" w:eastAsia="en-US" w:bidi="ar-SA"/>
      </w:rPr>
    </w:lvl>
    <w:lvl w:ilvl="7" w:tentative="0">
      <w:start w:val="0"/>
      <w:numFmt w:val="bullet"/>
      <w:lvlText w:val="•"/>
      <w:lvlJc w:val="left"/>
      <w:pPr>
        <w:ind w:left="11196" w:hanging="242"/>
      </w:pPr>
      <w:rPr>
        <w:rFonts w:hint="default"/>
        <w:lang w:val="pt-PT" w:eastAsia="en-US" w:bidi="ar-SA"/>
      </w:rPr>
    </w:lvl>
    <w:lvl w:ilvl="8" w:tentative="0">
      <w:start w:val="0"/>
      <w:numFmt w:val="bullet"/>
      <w:lvlText w:val="•"/>
      <w:lvlJc w:val="left"/>
      <w:pPr>
        <w:ind w:left="12744" w:hanging="242"/>
      </w:pPr>
      <w:rPr>
        <w:rFonts w:hint="default"/>
        <w:lang w:val="pt-PT" w:eastAsia="en-US" w:bidi="ar-SA"/>
      </w:rPr>
    </w:lvl>
  </w:abstractNum>
  <w:abstractNum w:abstractNumId="19">
    <w:nsid w:val="D7F9FE59"/>
    <w:multiLevelType w:val="multilevel"/>
    <w:tmpl w:val="D7F9FE59"/>
    <w:lvl w:ilvl="0" w:tentative="0">
      <w:start w:val="8"/>
      <w:numFmt w:val="decimal"/>
      <w:lvlText w:val="%1"/>
      <w:lvlJc w:val="left"/>
      <w:pPr>
        <w:ind w:left="528" w:hanging="412"/>
        <w:jc w:val="left"/>
      </w:pPr>
      <w:rPr>
        <w:rFonts w:hint="default"/>
        <w:lang w:val="pt-PT" w:eastAsia="en-US" w:bidi="ar-SA"/>
      </w:rPr>
    </w:lvl>
    <w:lvl w:ilvl="1" w:tentative="0">
      <w:start w:val="1"/>
      <w:numFmt w:val="decimal"/>
      <w:lvlText w:val="%1.%2."/>
      <w:lvlJc w:val="left"/>
      <w:pPr>
        <w:ind w:left="528" w:hanging="41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584" w:hanging="412"/>
      </w:pPr>
      <w:rPr>
        <w:rFonts w:hint="default"/>
        <w:lang w:val="pt-PT" w:eastAsia="en-US" w:bidi="ar-SA"/>
      </w:rPr>
    </w:lvl>
    <w:lvl w:ilvl="3" w:tentative="0">
      <w:start w:val="0"/>
      <w:numFmt w:val="bullet"/>
      <w:lvlText w:val="•"/>
      <w:lvlJc w:val="left"/>
      <w:pPr>
        <w:ind w:left="5116" w:hanging="412"/>
      </w:pPr>
      <w:rPr>
        <w:rFonts w:hint="default"/>
        <w:lang w:val="pt-PT" w:eastAsia="en-US" w:bidi="ar-SA"/>
      </w:rPr>
    </w:lvl>
    <w:lvl w:ilvl="4" w:tentative="0">
      <w:start w:val="0"/>
      <w:numFmt w:val="bullet"/>
      <w:lvlText w:val="•"/>
      <w:lvlJc w:val="left"/>
      <w:pPr>
        <w:ind w:left="6648" w:hanging="412"/>
      </w:pPr>
      <w:rPr>
        <w:rFonts w:hint="default"/>
        <w:lang w:val="pt-PT" w:eastAsia="en-US" w:bidi="ar-SA"/>
      </w:rPr>
    </w:lvl>
    <w:lvl w:ilvl="5" w:tentative="0">
      <w:start w:val="0"/>
      <w:numFmt w:val="bullet"/>
      <w:lvlText w:val="•"/>
      <w:lvlJc w:val="left"/>
      <w:pPr>
        <w:ind w:left="8180" w:hanging="412"/>
      </w:pPr>
      <w:rPr>
        <w:rFonts w:hint="default"/>
        <w:lang w:val="pt-PT" w:eastAsia="en-US" w:bidi="ar-SA"/>
      </w:rPr>
    </w:lvl>
    <w:lvl w:ilvl="6" w:tentative="0">
      <w:start w:val="0"/>
      <w:numFmt w:val="bullet"/>
      <w:lvlText w:val="•"/>
      <w:lvlJc w:val="left"/>
      <w:pPr>
        <w:ind w:left="9712" w:hanging="412"/>
      </w:pPr>
      <w:rPr>
        <w:rFonts w:hint="default"/>
        <w:lang w:val="pt-PT" w:eastAsia="en-US" w:bidi="ar-SA"/>
      </w:rPr>
    </w:lvl>
    <w:lvl w:ilvl="7" w:tentative="0">
      <w:start w:val="0"/>
      <w:numFmt w:val="bullet"/>
      <w:lvlText w:val="•"/>
      <w:lvlJc w:val="left"/>
      <w:pPr>
        <w:ind w:left="11244" w:hanging="412"/>
      </w:pPr>
      <w:rPr>
        <w:rFonts w:hint="default"/>
        <w:lang w:val="pt-PT" w:eastAsia="en-US" w:bidi="ar-SA"/>
      </w:rPr>
    </w:lvl>
    <w:lvl w:ilvl="8" w:tentative="0">
      <w:start w:val="0"/>
      <w:numFmt w:val="bullet"/>
      <w:lvlText w:val="•"/>
      <w:lvlJc w:val="left"/>
      <w:pPr>
        <w:ind w:left="12776" w:hanging="412"/>
      </w:pPr>
      <w:rPr>
        <w:rFonts w:hint="default"/>
        <w:lang w:val="pt-PT" w:eastAsia="en-US" w:bidi="ar-SA"/>
      </w:rPr>
    </w:lvl>
  </w:abstractNum>
  <w:abstractNum w:abstractNumId="20">
    <w:nsid w:val="DCBA6B53"/>
    <w:multiLevelType w:val="multilevel"/>
    <w:tmpl w:val="DCBA6B53"/>
    <w:lvl w:ilvl="0" w:tentative="0">
      <w:start w:val="7"/>
      <w:numFmt w:val="decimal"/>
      <w:lvlText w:val="%1"/>
      <w:lvlJc w:val="left"/>
      <w:pPr>
        <w:ind w:left="528" w:hanging="412"/>
        <w:jc w:val="left"/>
      </w:pPr>
      <w:rPr>
        <w:rFonts w:hint="default"/>
        <w:lang w:val="pt-PT" w:eastAsia="en-US" w:bidi="ar-SA"/>
      </w:rPr>
    </w:lvl>
    <w:lvl w:ilvl="1" w:tentative="0">
      <w:start w:val="1"/>
      <w:numFmt w:val="decimal"/>
      <w:lvlText w:val="%1.%2."/>
      <w:lvlJc w:val="left"/>
      <w:pPr>
        <w:ind w:left="528" w:hanging="41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584" w:hanging="412"/>
      </w:pPr>
      <w:rPr>
        <w:rFonts w:hint="default"/>
        <w:lang w:val="pt-PT" w:eastAsia="en-US" w:bidi="ar-SA"/>
      </w:rPr>
    </w:lvl>
    <w:lvl w:ilvl="3" w:tentative="0">
      <w:start w:val="0"/>
      <w:numFmt w:val="bullet"/>
      <w:lvlText w:val="•"/>
      <w:lvlJc w:val="left"/>
      <w:pPr>
        <w:ind w:left="5116" w:hanging="412"/>
      </w:pPr>
      <w:rPr>
        <w:rFonts w:hint="default"/>
        <w:lang w:val="pt-PT" w:eastAsia="en-US" w:bidi="ar-SA"/>
      </w:rPr>
    </w:lvl>
    <w:lvl w:ilvl="4" w:tentative="0">
      <w:start w:val="0"/>
      <w:numFmt w:val="bullet"/>
      <w:lvlText w:val="•"/>
      <w:lvlJc w:val="left"/>
      <w:pPr>
        <w:ind w:left="6648" w:hanging="412"/>
      </w:pPr>
      <w:rPr>
        <w:rFonts w:hint="default"/>
        <w:lang w:val="pt-PT" w:eastAsia="en-US" w:bidi="ar-SA"/>
      </w:rPr>
    </w:lvl>
    <w:lvl w:ilvl="5" w:tentative="0">
      <w:start w:val="0"/>
      <w:numFmt w:val="bullet"/>
      <w:lvlText w:val="•"/>
      <w:lvlJc w:val="left"/>
      <w:pPr>
        <w:ind w:left="8180" w:hanging="412"/>
      </w:pPr>
      <w:rPr>
        <w:rFonts w:hint="default"/>
        <w:lang w:val="pt-PT" w:eastAsia="en-US" w:bidi="ar-SA"/>
      </w:rPr>
    </w:lvl>
    <w:lvl w:ilvl="6" w:tentative="0">
      <w:start w:val="0"/>
      <w:numFmt w:val="bullet"/>
      <w:lvlText w:val="•"/>
      <w:lvlJc w:val="left"/>
      <w:pPr>
        <w:ind w:left="9712" w:hanging="412"/>
      </w:pPr>
      <w:rPr>
        <w:rFonts w:hint="default"/>
        <w:lang w:val="pt-PT" w:eastAsia="en-US" w:bidi="ar-SA"/>
      </w:rPr>
    </w:lvl>
    <w:lvl w:ilvl="7" w:tentative="0">
      <w:start w:val="0"/>
      <w:numFmt w:val="bullet"/>
      <w:lvlText w:val="•"/>
      <w:lvlJc w:val="left"/>
      <w:pPr>
        <w:ind w:left="11244" w:hanging="412"/>
      </w:pPr>
      <w:rPr>
        <w:rFonts w:hint="default"/>
        <w:lang w:val="pt-PT" w:eastAsia="en-US" w:bidi="ar-SA"/>
      </w:rPr>
    </w:lvl>
    <w:lvl w:ilvl="8" w:tentative="0">
      <w:start w:val="0"/>
      <w:numFmt w:val="bullet"/>
      <w:lvlText w:val="•"/>
      <w:lvlJc w:val="left"/>
      <w:pPr>
        <w:ind w:left="12776" w:hanging="412"/>
      </w:pPr>
      <w:rPr>
        <w:rFonts w:hint="default"/>
        <w:lang w:val="pt-PT" w:eastAsia="en-US" w:bidi="ar-SA"/>
      </w:rPr>
    </w:lvl>
  </w:abstractNum>
  <w:abstractNum w:abstractNumId="21">
    <w:nsid w:val="E093A4B0"/>
    <w:multiLevelType w:val="multilevel"/>
    <w:tmpl w:val="E093A4B0"/>
    <w:lvl w:ilvl="0" w:tentative="0">
      <w:start w:val="4"/>
      <w:numFmt w:val="decimal"/>
      <w:lvlText w:val="%1"/>
      <w:lvlJc w:val="left"/>
      <w:pPr>
        <w:ind w:left="469" w:hanging="353"/>
        <w:jc w:val="left"/>
      </w:pPr>
      <w:rPr>
        <w:rFonts w:hint="default"/>
        <w:lang w:val="pt-PT" w:eastAsia="en-US" w:bidi="ar-SA"/>
      </w:rPr>
    </w:lvl>
    <w:lvl w:ilvl="1" w:tentative="0">
      <w:start w:val="1"/>
      <w:numFmt w:val="decimal"/>
      <w:lvlText w:val="%1.%2"/>
      <w:lvlJc w:val="left"/>
      <w:pPr>
        <w:ind w:left="469" w:hanging="353"/>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536" w:hanging="353"/>
      </w:pPr>
      <w:rPr>
        <w:rFonts w:hint="default"/>
        <w:lang w:val="pt-PT" w:eastAsia="en-US" w:bidi="ar-SA"/>
      </w:rPr>
    </w:lvl>
    <w:lvl w:ilvl="3" w:tentative="0">
      <w:start w:val="0"/>
      <w:numFmt w:val="bullet"/>
      <w:lvlText w:val="•"/>
      <w:lvlJc w:val="left"/>
      <w:pPr>
        <w:ind w:left="5074" w:hanging="353"/>
      </w:pPr>
      <w:rPr>
        <w:rFonts w:hint="default"/>
        <w:lang w:val="pt-PT" w:eastAsia="en-US" w:bidi="ar-SA"/>
      </w:rPr>
    </w:lvl>
    <w:lvl w:ilvl="4" w:tentative="0">
      <w:start w:val="0"/>
      <w:numFmt w:val="bullet"/>
      <w:lvlText w:val="•"/>
      <w:lvlJc w:val="left"/>
      <w:pPr>
        <w:ind w:left="6612" w:hanging="353"/>
      </w:pPr>
      <w:rPr>
        <w:rFonts w:hint="default"/>
        <w:lang w:val="pt-PT" w:eastAsia="en-US" w:bidi="ar-SA"/>
      </w:rPr>
    </w:lvl>
    <w:lvl w:ilvl="5" w:tentative="0">
      <w:start w:val="0"/>
      <w:numFmt w:val="bullet"/>
      <w:lvlText w:val="•"/>
      <w:lvlJc w:val="left"/>
      <w:pPr>
        <w:ind w:left="8150" w:hanging="353"/>
      </w:pPr>
      <w:rPr>
        <w:rFonts w:hint="default"/>
        <w:lang w:val="pt-PT" w:eastAsia="en-US" w:bidi="ar-SA"/>
      </w:rPr>
    </w:lvl>
    <w:lvl w:ilvl="6" w:tentative="0">
      <w:start w:val="0"/>
      <w:numFmt w:val="bullet"/>
      <w:lvlText w:val="•"/>
      <w:lvlJc w:val="left"/>
      <w:pPr>
        <w:ind w:left="9688" w:hanging="353"/>
      </w:pPr>
      <w:rPr>
        <w:rFonts w:hint="default"/>
        <w:lang w:val="pt-PT" w:eastAsia="en-US" w:bidi="ar-SA"/>
      </w:rPr>
    </w:lvl>
    <w:lvl w:ilvl="7" w:tentative="0">
      <w:start w:val="0"/>
      <w:numFmt w:val="bullet"/>
      <w:lvlText w:val="•"/>
      <w:lvlJc w:val="left"/>
      <w:pPr>
        <w:ind w:left="11226" w:hanging="353"/>
      </w:pPr>
      <w:rPr>
        <w:rFonts w:hint="default"/>
        <w:lang w:val="pt-PT" w:eastAsia="en-US" w:bidi="ar-SA"/>
      </w:rPr>
    </w:lvl>
    <w:lvl w:ilvl="8" w:tentative="0">
      <w:start w:val="0"/>
      <w:numFmt w:val="bullet"/>
      <w:lvlText w:val="•"/>
      <w:lvlJc w:val="left"/>
      <w:pPr>
        <w:ind w:left="12764" w:hanging="353"/>
      </w:pPr>
      <w:rPr>
        <w:rFonts w:hint="default"/>
        <w:lang w:val="pt-PT" w:eastAsia="en-US" w:bidi="ar-SA"/>
      </w:rPr>
    </w:lvl>
  </w:abstractNum>
  <w:abstractNum w:abstractNumId="22">
    <w:nsid w:val="F0E89278"/>
    <w:multiLevelType w:val="multilevel"/>
    <w:tmpl w:val="F0E89278"/>
    <w:lvl w:ilvl="0" w:tentative="0">
      <w:start w:val="14"/>
      <w:numFmt w:val="decimal"/>
      <w:lvlText w:val="%1"/>
      <w:lvlJc w:val="left"/>
      <w:pPr>
        <w:ind w:left="596" w:hanging="465"/>
        <w:jc w:val="left"/>
      </w:pPr>
      <w:rPr>
        <w:rFonts w:hint="default"/>
        <w:lang w:val="pt-PT" w:eastAsia="en-US" w:bidi="ar-SA"/>
      </w:rPr>
    </w:lvl>
    <w:lvl w:ilvl="1" w:tentative="0">
      <w:start w:val="1"/>
      <w:numFmt w:val="decimal"/>
      <w:lvlText w:val="%1.%2"/>
      <w:lvlJc w:val="left"/>
      <w:pPr>
        <w:ind w:left="596" w:hanging="465"/>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648" w:hanging="465"/>
      </w:pPr>
      <w:rPr>
        <w:rFonts w:hint="default"/>
        <w:lang w:val="pt-PT" w:eastAsia="en-US" w:bidi="ar-SA"/>
      </w:rPr>
    </w:lvl>
    <w:lvl w:ilvl="3" w:tentative="0">
      <w:start w:val="0"/>
      <w:numFmt w:val="bullet"/>
      <w:lvlText w:val="•"/>
      <w:lvlJc w:val="left"/>
      <w:pPr>
        <w:ind w:left="5172" w:hanging="465"/>
      </w:pPr>
      <w:rPr>
        <w:rFonts w:hint="default"/>
        <w:lang w:val="pt-PT" w:eastAsia="en-US" w:bidi="ar-SA"/>
      </w:rPr>
    </w:lvl>
    <w:lvl w:ilvl="4" w:tentative="0">
      <w:start w:val="0"/>
      <w:numFmt w:val="bullet"/>
      <w:lvlText w:val="•"/>
      <w:lvlJc w:val="left"/>
      <w:pPr>
        <w:ind w:left="6696" w:hanging="465"/>
      </w:pPr>
      <w:rPr>
        <w:rFonts w:hint="default"/>
        <w:lang w:val="pt-PT" w:eastAsia="en-US" w:bidi="ar-SA"/>
      </w:rPr>
    </w:lvl>
    <w:lvl w:ilvl="5" w:tentative="0">
      <w:start w:val="0"/>
      <w:numFmt w:val="bullet"/>
      <w:lvlText w:val="•"/>
      <w:lvlJc w:val="left"/>
      <w:pPr>
        <w:ind w:left="8220" w:hanging="465"/>
      </w:pPr>
      <w:rPr>
        <w:rFonts w:hint="default"/>
        <w:lang w:val="pt-PT" w:eastAsia="en-US" w:bidi="ar-SA"/>
      </w:rPr>
    </w:lvl>
    <w:lvl w:ilvl="6" w:tentative="0">
      <w:start w:val="0"/>
      <w:numFmt w:val="bullet"/>
      <w:lvlText w:val="•"/>
      <w:lvlJc w:val="left"/>
      <w:pPr>
        <w:ind w:left="9744" w:hanging="465"/>
      </w:pPr>
      <w:rPr>
        <w:rFonts w:hint="default"/>
        <w:lang w:val="pt-PT" w:eastAsia="en-US" w:bidi="ar-SA"/>
      </w:rPr>
    </w:lvl>
    <w:lvl w:ilvl="7" w:tentative="0">
      <w:start w:val="0"/>
      <w:numFmt w:val="bullet"/>
      <w:lvlText w:val="•"/>
      <w:lvlJc w:val="left"/>
      <w:pPr>
        <w:ind w:left="11268" w:hanging="465"/>
      </w:pPr>
      <w:rPr>
        <w:rFonts w:hint="default"/>
        <w:lang w:val="pt-PT" w:eastAsia="en-US" w:bidi="ar-SA"/>
      </w:rPr>
    </w:lvl>
    <w:lvl w:ilvl="8" w:tentative="0">
      <w:start w:val="0"/>
      <w:numFmt w:val="bullet"/>
      <w:lvlText w:val="•"/>
      <w:lvlJc w:val="left"/>
      <w:pPr>
        <w:ind w:left="12792" w:hanging="465"/>
      </w:pPr>
      <w:rPr>
        <w:rFonts w:hint="default"/>
        <w:lang w:val="pt-PT" w:eastAsia="en-US" w:bidi="ar-SA"/>
      </w:rPr>
    </w:lvl>
  </w:abstractNum>
  <w:abstractNum w:abstractNumId="23">
    <w:nsid w:val="F4B5D9F5"/>
    <w:multiLevelType w:val="multilevel"/>
    <w:tmpl w:val="F4B5D9F5"/>
    <w:lvl w:ilvl="0" w:tentative="0">
      <w:start w:val="5"/>
      <w:numFmt w:val="upperRoman"/>
      <w:lvlText w:val="%1."/>
      <w:lvlJc w:val="left"/>
      <w:pPr>
        <w:ind w:left="374" w:hanging="257"/>
        <w:jc w:val="left"/>
      </w:pPr>
      <w:rPr>
        <w:rFonts w:hint="default" w:ascii="Times New Roman" w:hAnsi="Times New Roman" w:eastAsia="Times New Roman" w:cs="Times New Roman"/>
        <w:b/>
        <w:bCs/>
        <w:i w:val="0"/>
        <w:iCs w:val="0"/>
        <w:spacing w:val="-31"/>
        <w:w w:val="102"/>
        <w:sz w:val="23"/>
        <w:szCs w:val="23"/>
        <w:lang w:val="pt-PT" w:eastAsia="en-US" w:bidi="ar-SA"/>
      </w:rPr>
    </w:lvl>
    <w:lvl w:ilvl="1" w:tentative="0">
      <w:start w:val="0"/>
      <w:numFmt w:val="bullet"/>
      <w:lvlText w:val="•"/>
      <w:lvlJc w:val="left"/>
      <w:pPr>
        <w:ind w:left="1926" w:hanging="257"/>
      </w:pPr>
      <w:rPr>
        <w:rFonts w:hint="default"/>
        <w:lang w:val="pt-PT" w:eastAsia="en-US" w:bidi="ar-SA"/>
      </w:rPr>
    </w:lvl>
    <w:lvl w:ilvl="2" w:tentative="0">
      <w:start w:val="0"/>
      <w:numFmt w:val="bullet"/>
      <w:lvlText w:val="•"/>
      <w:lvlJc w:val="left"/>
      <w:pPr>
        <w:ind w:left="3472" w:hanging="257"/>
      </w:pPr>
      <w:rPr>
        <w:rFonts w:hint="default"/>
        <w:lang w:val="pt-PT" w:eastAsia="en-US" w:bidi="ar-SA"/>
      </w:rPr>
    </w:lvl>
    <w:lvl w:ilvl="3" w:tentative="0">
      <w:start w:val="0"/>
      <w:numFmt w:val="bullet"/>
      <w:lvlText w:val="•"/>
      <w:lvlJc w:val="left"/>
      <w:pPr>
        <w:ind w:left="5018" w:hanging="257"/>
      </w:pPr>
      <w:rPr>
        <w:rFonts w:hint="default"/>
        <w:lang w:val="pt-PT" w:eastAsia="en-US" w:bidi="ar-SA"/>
      </w:rPr>
    </w:lvl>
    <w:lvl w:ilvl="4" w:tentative="0">
      <w:start w:val="0"/>
      <w:numFmt w:val="bullet"/>
      <w:lvlText w:val="•"/>
      <w:lvlJc w:val="left"/>
      <w:pPr>
        <w:ind w:left="6564" w:hanging="257"/>
      </w:pPr>
      <w:rPr>
        <w:rFonts w:hint="default"/>
        <w:lang w:val="pt-PT" w:eastAsia="en-US" w:bidi="ar-SA"/>
      </w:rPr>
    </w:lvl>
    <w:lvl w:ilvl="5" w:tentative="0">
      <w:start w:val="0"/>
      <w:numFmt w:val="bullet"/>
      <w:lvlText w:val="•"/>
      <w:lvlJc w:val="left"/>
      <w:pPr>
        <w:ind w:left="8110" w:hanging="257"/>
      </w:pPr>
      <w:rPr>
        <w:rFonts w:hint="default"/>
        <w:lang w:val="pt-PT" w:eastAsia="en-US" w:bidi="ar-SA"/>
      </w:rPr>
    </w:lvl>
    <w:lvl w:ilvl="6" w:tentative="0">
      <w:start w:val="0"/>
      <w:numFmt w:val="bullet"/>
      <w:lvlText w:val="•"/>
      <w:lvlJc w:val="left"/>
      <w:pPr>
        <w:ind w:left="9656" w:hanging="257"/>
      </w:pPr>
      <w:rPr>
        <w:rFonts w:hint="default"/>
        <w:lang w:val="pt-PT" w:eastAsia="en-US" w:bidi="ar-SA"/>
      </w:rPr>
    </w:lvl>
    <w:lvl w:ilvl="7" w:tentative="0">
      <w:start w:val="0"/>
      <w:numFmt w:val="bullet"/>
      <w:lvlText w:val="•"/>
      <w:lvlJc w:val="left"/>
      <w:pPr>
        <w:ind w:left="11202" w:hanging="257"/>
      </w:pPr>
      <w:rPr>
        <w:rFonts w:hint="default"/>
        <w:lang w:val="pt-PT" w:eastAsia="en-US" w:bidi="ar-SA"/>
      </w:rPr>
    </w:lvl>
    <w:lvl w:ilvl="8" w:tentative="0">
      <w:start w:val="0"/>
      <w:numFmt w:val="bullet"/>
      <w:lvlText w:val="•"/>
      <w:lvlJc w:val="left"/>
      <w:pPr>
        <w:ind w:left="12748" w:hanging="257"/>
      </w:pPr>
      <w:rPr>
        <w:rFonts w:hint="default"/>
        <w:lang w:val="pt-PT" w:eastAsia="en-US" w:bidi="ar-SA"/>
      </w:rPr>
    </w:lvl>
  </w:abstractNum>
  <w:abstractNum w:abstractNumId="24">
    <w:nsid w:val="F7735DC9"/>
    <w:multiLevelType w:val="multilevel"/>
    <w:tmpl w:val="F7735DC9"/>
    <w:lvl w:ilvl="0" w:tentative="0">
      <w:start w:val="3"/>
      <w:numFmt w:val="decimal"/>
      <w:lvlText w:val="%1"/>
      <w:lvlJc w:val="left"/>
      <w:pPr>
        <w:ind w:left="146" w:hanging="362"/>
        <w:jc w:val="left"/>
      </w:pPr>
      <w:rPr>
        <w:rFonts w:hint="default"/>
        <w:lang w:val="pt-PT" w:eastAsia="en-US" w:bidi="ar-SA"/>
      </w:rPr>
    </w:lvl>
    <w:lvl w:ilvl="1" w:tentative="0">
      <w:start w:val="1"/>
      <w:numFmt w:val="decimal"/>
      <w:lvlText w:val="%1.%2"/>
      <w:lvlJc w:val="left"/>
      <w:pPr>
        <w:ind w:left="146" w:hanging="36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675" w:hanging="529"/>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0"/>
      <w:numFmt w:val="bullet"/>
      <w:lvlText w:val="•"/>
      <w:lvlJc w:val="left"/>
      <w:pPr>
        <w:ind w:left="4048" w:hanging="529"/>
      </w:pPr>
      <w:rPr>
        <w:rFonts w:hint="default"/>
        <w:lang w:val="pt-PT" w:eastAsia="en-US" w:bidi="ar-SA"/>
      </w:rPr>
    </w:lvl>
    <w:lvl w:ilvl="4" w:tentative="0">
      <w:start w:val="0"/>
      <w:numFmt w:val="bullet"/>
      <w:lvlText w:val="•"/>
      <w:lvlJc w:val="left"/>
      <w:pPr>
        <w:ind w:left="5733" w:hanging="529"/>
      </w:pPr>
      <w:rPr>
        <w:rFonts w:hint="default"/>
        <w:lang w:val="pt-PT" w:eastAsia="en-US" w:bidi="ar-SA"/>
      </w:rPr>
    </w:lvl>
    <w:lvl w:ilvl="5" w:tentative="0">
      <w:start w:val="0"/>
      <w:numFmt w:val="bullet"/>
      <w:lvlText w:val="•"/>
      <w:lvlJc w:val="left"/>
      <w:pPr>
        <w:ind w:left="7417" w:hanging="529"/>
      </w:pPr>
      <w:rPr>
        <w:rFonts w:hint="default"/>
        <w:lang w:val="pt-PT" w:eastAsia="en-US" w:bidi="ar-SA"/>
      </w:rPr>
    </w:lvl>
    <w:lvl w:ilvl="6" w:tentative="0">
      <w:start w:val="0"/>
      <w:numFmt w:val="bullet"/>
      <w:lvlText w:val="•"/>
      <w:lvlJc w:val="left"/>
      <w:pPr>
        <w:ind w:left="9102" w:hanging="529"/>
      </w:pPr>
      <w:rPr>
        <w:rFonts w:hint="default"/>
        <w:lang w:val="pt-PT" w:eastAsia="en-US" w:bidi="ar-SA"/>
      </w:rPr>
    </w:lvl>
    <w:lvl w:ilvl="7" w:tentative="0">
      <w:start w:val="0"/>
      <w:numFmt w:val="bullet"/>
      <w:lvlText w:val="•"/>
      <w:lvlJc w:val="left"/>
      <w:pPr>
        <w:ind w:left="10786" w:hanging="529"/>
      </w:pPr>
      <w:rPr>
        <w:rFonts w:hint="default"/>
        <w:lang w:val="pt-PT" w:eastAsia="en-US" w:bidi="ar-SA"/>
      </w:rPr>
    </w:lvl>
    <w:lvl w:ilvl="8" w:tentative="0">
      <w:start w:val="0"/>
      <w:numFmt w:val="bullet"/>
      <w:lvlText w:val="•"/>
      <w:lvlJc w:val="left"/>
      <w:pPr>
        <w:ind w:left="12471" w:hanging="529"/>
      </w:pPr>
      <w:rPr>
        <w:rFonts w:hint="default"/>
        <w:lang w:val="pt-PT" w:eastAsia="en-US" w:bidi="ar-SA"/>
      </w:rPr>
    </w:lvl>
  </w:abstractNum>
  <w:abstractNum w:abstractNumId="25">
    <w:nsid w:val="0053208E"/>
    <w:multiLevelType w:val="multilevel"/>
    <w:tmpl w:val="0053208E"/>
    <w:lvl w:ilvl="0" w:tentative="0">
      <w:start w:val="1"/>
      <w:numFmt w:val="decimal"/>
      <w:lvlText w:val="%1."/>
      <w:lvlJc w:val="left"/>
      <w:pPr>
        <w:ind w:left="352" w:hanging="235"/>
        <w:jc w:val="left"/>
      </w:pPr>
      <w:rPr>
        <w:rFonts w:hint="default" w:ascii="Times New Roman" w:hAnsi="Times New Roman" w:eastAsia="Times New Roman" w:cs="Times New Roman"/>
        <w:b/>
        <w:bCs/>
        <w:i w:val="0"/>
        <w:iCs w:val="0"/>
        <w:spacing w:val="0"/>
        <w:w w:val="102"/>
        <w:sz w:val="23"/>
        <w:szCs w:val="23"/>
        <w:lang w:val="pt-PT" w:eastAsia="en-US" w:bidi="ar-SA"/>
      </w:rPr>
    </w:lvl>
    <w:lvl w:ilvl="1" w:tentative="0">
      <w:start w:val="1"/>
      <w:numFmt w:val="decimal"/>
      <w:lvlText w:val="%1.%2"/>
      <w:lvlJc w:val="left"/>
      <w:pPr>
        <w:ind w:left="587" w:hanging="470"/>
        <w:jc w:val="left"/>
      </w:pPr>
      <w:rPr>
        <w:rFonts w:hint="default"/>
        <w:spacing w:val="0"/>
        <w:w w:val="102"/>
        <w:lang w:val="pt-PT" w:eastAsia="en-US" w:bidi="ar-SA"/>
      </w:rPr>
    </w:lvl>
    <w:lvl w:ilvl="2" w:tentative="0">
      <w:start w:val="1"/>
      <w:numFmt w:val="decimal"/>
      <w:lvlText w:val="%1.%2.%3"/>
      <w:lvlJc w:val="left"/>
      <w:pPr>
        <w:ind w:left="117" w:hanging="470"/>
        <w:jc w:val="left"/>
      </w:pPr>
      <w:rPr>
        <w:rFonts w:hint="default"/>
        <w:spacing w:val="0"/>
        <w:w w:val="102"/>
        <w:lang w:val="pt-PT" w:eastAsia="en-US" w:bidi="ar-SA"/>
      </w:rPr>
    </w:lvl>
    <w:lvl w:ilvl="3" w:tentative="0">
      <w:start w:val="1"/>
      <w:numFmt w:val="decimal"/>
      <w:lvlText w:val="%1.%2.%3.%4"/>
      <w:lvlJc w:val="left"/>
      <w:pPr>
        <w:ind w:left="917" w:hanging="470"/>
        <w:jc w:val="left"/>
      </w:pPr>
      <w:rPr>
        <w:rFonts w:hint="default" w:ascii="Times New Roman" w:hAnsi="Times New Roman" w:eastAsia="Times New Roman" w:cs="Times New Roman"/>
        <w:b w:val="0"/>
        <w:bCs w:val="0"/>
        <w:i w:val="0"/>
        <w:iCs w:val="0"/>
        <w:spacing w:val="-9"/>
        <w:w w:val="102"/>
        <w:sz w:val="23"/>
        <w:szCs w:val="23"/>
        <w:lang w:val="pt-PT" w:eastAsia="en-US" w:bidi="ar-SA"/>
      </w:rPr>
    </w:lvl>
    <w:lvl w:ilvl="4" w:tentative="0">
      <w:start w:val="0"/>
      <w:numFmt w:val="bullet"/>
      <w:lvlText w:val="•"/>
      <w:lvlJc w:val="left"/>
      <w:pPr>
        <w:ind w:left="580" w:hanging="470"/>
      </w:pPr>
      <w:rPr>
        <w:rFonts w:hint="default"/>
        <w:lang w:val="pt-PT" w:eastAsia="en-US" w:bidi="ar-SA"/>
      </w:rPr>
    </w:lvl>
    <w:lvl w:ilvl="5" w:tentative="0">
      <w:start w:val="0"/>
      <w:numFmt w:val="bullet"/>
      <w:lvlText w:val="•"/>
      <w:lvlJc w:val="left"/>
      <w:pPr>
        <w:ind w:left="600" w:hanging="470"/>
      </w:pPr>
      <w:rPr>
        <w:rFonts w:hint="default"/>
        <w:lang w:val="pt-PT" w:eastAsia="en-US" w:bidi="ar-SA"/>
      </w:rPr>
    </w:lvl>
    <w:lvl w:ilvl="6" w:tentative="0">
      <w:start w:val="0"/>
      <w:numFmt w:val="bullet"/>
      <w:lvlText w:val="•"/>
      <w:lvlJc w:val="left"/>
      <w:pPr>
        <w:ind w:left="640" w:hanging="470"/>
      </w:pPr>
      <w:rPr>
        <w:rFonts w:hint="default"/>
        <w:lang w:val="pt-PT" w:eastAsia="en-US" w:bidi="ar-SA"/>
      </w:rPr>
    </w:lvl>
    <w:lvl w:ilvl="7" w:tentative="0">
      <w:start w:val="0"/>
      <w:numFmt w:val="bullet"/>
      <w:lvlText w:val="•"/>
      <w:lvlJc w:val="left"/>
      <w:pPr>
        <w:ind w:left="760" w:hanging="470"/>
      </w:pPr>
      <w:rPr>
        <w:rFonts w:hint="default"/>
        <w:lang w:val="pt-PT" w:eastAsia="en-US" w:bidi="ar-SA"/>
      </w:rPr>
    </w:lvl>
    <w:lvl w:ilvl="8" w:tentative="0">
      <w:start w:val="0"/>
      <w:numFmt w:val="bullet"/>
      <w:lvlText w:val="•"/>
      <w:lvlJc w:val="left"/>
      <w:pPr>
        <w:ind w:left="820" w:hanging="470"/>
      </w:pPr>
      <w:rPr>
        <w:rFonts w:hint="default"/>
        <w:lang w:val="pt-PT" w:eastAsia="en-US" w:bidi="ar-SA"/>
      </w:rPr>
    </w:lvl>
  </w:abstractNum>
  <w:abstractNum w:abstractNumId="26">
    <w:nsid w:val="0248C179"/>
    <w:multiLevelType w:val="multilevel"/>
    <w:tmpl w:val="0248C179"/>
    <w:lvl w:ilvl="0" w:tentative="0">
      <w:start w:val="1"/>
      <w:numFmt w:val="lowerLetter"/>
      <w:lvlText w:val="%1)"/>
      <w:lvlJc w:val="left"/>
      <w:pPr>
        <w:ind w:left="353"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08" w:hanging="242"/>
      </w:pPr>
      <w:rPr>
        <w:rFonts w:hint="default"/>
        <w:lang w:val="pt-PT" w:eastAsia="en-US" w:bidi="ar-SA"/>
      </w:rPr>
    </w:lvl>
    <w:lvl w:ilvl="2" w:tentative="0">
      <w:start w:val="0"/>
      <w:numFmt w:val="bullet"/>
      <w:lvlText w:val="•"/>
      <w:lvlJc w:val="left"/>
      <w:pPr>
        <w:ind w:left="3456" w:hanging="242"/>
      </w:pPr>
      <w:rPr>
        <w:rFonts w:hint="default"/>
        <w:lang w:val="pt-PT" w:eastAsia="en-US" w:bidi="ar-SA"/>
      </w:rPr>
    </w:lvl>
    <w:lvl w:ilvl="3" w:tentative="0">
      <w:start w:val="0"/>
      <w:numFmt w:val="bullet"/>
      <w:lvlText w:val="•"/>
      <w:lvlJc w:val="left"/>
      <w:pPr>
        <w:ind w:left="5004" w:hanging="242"/>
      </w:pPr>
      <w:rPr>
        <w:rFonts w:hint="default"/>
        <w:lang w:val="pt-PT" w:eastAsia="en-US" w:bidi="ar-SA"/>
      </w:rPr>
    </w:lvl>
    <w:lvl w:ilvl="4" w:tentative="0">
      <w:start w:val="0"/>
      <w:numFmt w:val="bullet"/>
      <w:lvlText w:val="•"/>
      <w:lvlJc w:val="left"/>
      <w:pPr>
        <w:ind w:left="6552" w:hanging="242"/>
      </w:pPr>
      <w:rPr>
        <w:rFonts w:hint="default"/>
        <w:lang w:val="pt-PT" w:eastAsia="en-US" w:bidi="ar-SA"/>
      </w:rPr>
    </w:lvl>
    <w:lvl w:ilvl="5" w:tentative="0">
      <w:start w:val="0"/>
      <w:numFmt w:val="bullet"/>
      <w:lvlText w:val="•"/>
      <w:lvlJc w:val="left"/>
      <w:pPr>
        <w:ind w:left="8100" w:hanging="242"/>
      </w:pPr>
      <w:rPr>
        <w:rFonts w:hint="default"/>
        <w:lang w:val="pt-PT" w:eastAsia="en-US" w:bidi="ar-SA"/>
      </w:rPr>
    </w:lvl>
    <w:lvl w:ilvl="6" w:tentative="0">
      <w:start w:val="0"/>
      <w:numFmt w:val="bullet"/>
      <w:lvlText w:val="•"/>
      <w:lvlJc w:val="left"/>
      <w:pPr>
        <w:ind w:left="9648" w:hanging="242"/>
      </w:pPr>
      <w:rPr>
        <w:rFonts w:hint="default"/>
        <w:lang w:val="pt-PT" w:eastAsia="en-US" w:bidi="ar-SA"/>
      </w:rPr>
    </w:lvl>
    <w:lvl w:ilvl="7" w:tentative="0">
      <w:start w:val="0"/>
      <w:numFmt w:val="bullet"/>
      <w:lvlText w:val="•"/>
      <w:lvlJc w:val="left"/>
      <w:pPr>
        <w:ind w:left="11196" w:hanging="242"/>
      </w:pPr>
      <w:rPr>
        <w:rFonts w:hint="default"/>
        <w:lang w:val="pt-PT" w:eastAsia="en-US" w:bidi="ar-SA"/>
      </w:rPr>
    </w:lvl>
    <w:lvl w:ilvl="8" w:tentative="0">
      <w:start w:val="0"/>
      <w:numFmt w:val="bullet"/>
      <w:lvlText w:val="•"/>
      <w:lvlJc w:val="left"/>
      <w:pPr>
        <w:ind w:left="12744" w:hanging="242"/>
      </w:pPr>
      <w:rPr>
        <w:rFonts w:hint="default"/>
        <w:lang w:val="pt-PT" w:eastAsia="en-US" w:bidi="ar-SA"/>
      </w:rPr>
    </w:lvl>
  </w:abstractNum>
  <w:abstractNum w:abstractNumId="27">
    <w:nsid w:val="03A63A41"/>
    <w:multiLevelType w:val="multilevel"/>
    <w:tmpl w:val="03A63A41"/>
    <w:lvl w:ilvl="0" w:tentative="0">
      <w:start w:val="4"/>
      <w:numFmt w:val="decimal"/>
      <w:lvlText w:val="%1"/>
      <w:lvlJc w:val="left"/>
      <w:pPr>
        <w:ind w:left="515" w:hanging="399"/>
        <w:jc w:val="left"/>
      </w:pPr>
      <w:rPr>
        <w:rFonts w:hint="default"/>
        <w:lang w:val="pt-PT" w:eastAsia="en-US" w:bidi="ar-SA"/>
      </w:rPr>
    </w:lvl>
    <w:lvl w:ilvl="1" w:tentative="0">
      <w:start w:val="2"/>
      <w:numFmt w:val="decimal"/>
      <w:lvlText w:val="%1.%2."/>
      <w:lvlJc w:val="left"/>
      <w:pPr>
        <w:ind w:left="515" w:hanging="399"/>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584" w:hanging="399"/>
      </w:pPr>
      <w:rPr>
        <w:rFonts w:hint="default"/>
        <w:lang w:val="pt-PT" w:eastAsia="en-US" w:bidi="ar-SA"/>
      </w:rPr>
    </w:lvl>
    <w:lvl w:ilvl="3" w:tentative="0">
      <w:start w:val="0"/>
      <w:numFmt w:val="bullet"/>
      <w:lvlText w:val="•"/>
      <w:lvlJc w:val="left"/>
      <w:pPr>
        <w:ind w:left="5116" w:hanging="399"/>
      </w:pPr>
      <w:rPr>
        <w:rFonts w:hint="default"/>
        <w:lang w:val="pt-PT" w:eastAsia="en-US" w:bidi="ar-SA"/>
      </w:rPr>
    </w:lvl>
    <w:lvl w:ilvl="4" w:tentative="0">
      <w:start w:val="0"/>
      <w:numFmt w:val="bullet"/>
      <w:lvlText w:val="•"/>
      <w:lvlJc w:val="left"/>
      <w:pPr>
        <w:ind w:left="6648" w:hanging="399"/>
      </w:pPr>
      <w:rPr>
        <w:rFonts w:hint="default"/>
        <w:lang w:val="pt-PT" w:eastAsia="en-US" w:bidi="ar-SA"/>
      </w:rPr>
    </w:lvl>
    <w:lvl w:ilvl="5" w:tentative="0">
      <w:start w:val="0"/>
      <w:numFmt w:val="bullet"/>
      <w:lvlText w:val="•"/>
      <w:lvlJc w:val="left"/>
      <w:pPr>
        <w:ind w:left="8180" w:hanging="399"/>
      </w:pPr>
      <w:rPr>
        <w:rFonts w:hint="default"/>
        <w:lang w:val="pt-PT" w:eastAsia="en-US" w:bidi="ar-SA"/>
      </w:rPr>
    </w:lvl>
    <w:lvl w:ilvl="6" w:tentative="0">
      <w:start w:val="0"/>
      <w:numFmt w:val="bullet"/>
      <w:lvlText w:val="•"/>
      <w:lvlJc w:val="left"/>
      <w:pPr>
        <w:ind w:left="9712" w:hanging="399"/>
      </w:pPr>
      <w:rPr>
        <w:rFonts w:hint="default"/>
        <w:lang w:val="pt-PT" w:eastAsia="en-US" w:bidi="ar-SA"/>
      </w:rPr>
    </w:lvl>
    <w:lvl w:ilvl="7" w:tentative="0">
      <w:start w:val="0"/>
      <w:numFmt w:val="bullet"/>
      <w:lvlText w:val="•"/>
      <w:lvlJc w:val="left"/>
      <w:pPr>
        <w:ind w:left="11244" w:hanging="399"/>
      </w:pPr>
      <w:rPr>
        <w:rFonts w:hint="default"/>
        <w:lang w:val="pt-PT" w:eastAsia="en-US" w:bidi="ar-SA"/>
      </w:rPr>
    </w:lvl>
    <w:lvl w:ilvl="8" w:tentative="0">
      <w:start w:val="0"/>
      <w:numFmt w:val="bullet"/>
      <w:lvlText w:val="•"/>
      <w:lvlJc w:val="left"/>
      <w:pPr>
        <w:ind w:left="12776" w:hanging="399"/>
      </w:pPr>
      <w:rPr>
        <w:rFonts w:hint="default"/>
        <w:lang w:val="pt-PT" w:eastAsia="en-US" w:bidi="ar-SA"/>
      </w:rPr>
    </w:lvl>
  </w:abstractNum>
  <w:abstractNum w:abstractNumId="28">
    <w:nsid w:val="03D62ECE"/>
    <w:multiLevelType w:val="multilevel"/>
    <w:tmpl w:val="03D62ECE"/>
    <w:lvl w:ilvl="0" w:tentative="0">
      <w:start w:val="1"/>
      <w:numFmt w:val="lowerLetter"/>
      <w:lvlText w:val="%1)"/>
      <w:lvlJc w:val="left"/>
      <w:pPr>
        <w:ind w:left="353"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08" w:hanging="242"/>
      </w:pPr>
      <w:rPr>
        <w:rFonts w:hint="default"/>
        <w:lang w:val="pt-PT" w:eastAsia="en-US" w:bidi="ar-SA"/>
      </w:rPr>
    </w:lvl>
    <w:lvl w:ilvl="2" w:tentative="0">
      <w:start w:val="0"/>
      <w:numFmt w:val="bullet"/>
      <w:lvlText w:val="•"/>
      <w:lvlJc w:val="left"/>
      <w:pPr>
        <w:ind w:left="3456" w:hanging="242"/>
      </w:pPr>
      <w:rPr>
        <w:rFonts w:hint="default"/>
        <w:lang w:val="pt-PT" w:eastAsia="en-US" w:bidi="ar-SA"/>
      </w:rPr>
    </w:lvl>
    <w:lvl w:ilvl="3" w:tentative="0">
      <w:start w:val="0"/>
      <w:numFmt w:val="bullet"/>
      <w:lvlText w:val="•"/>
      <w:lvlJc w:val="left"/>
      <w:pPr>
        <w:ind w:left="5004" w:hanging="242"/>
      </w:pPr>
      <w:rPr>
        <w:rFonts w:hint="default"/>
        <w:lang w:val="pt-PT" w:eastAsia="en-US" w:bidi="ar-SA"/>
      </w:rPr>
    </w:lvl>
    <w:lvl w:ilvl="4" w:tentative="0">
      <w:start w:val="0"/>
      <w:numFmt w:val="bullet"/>
      <w:lvlText w:val="•"/>
      <w:lvlJc w:val="left"/>
      <w:pPr>
        <w:ind w:left="6552" w:hanging="242"/>
      </w:pPr>
      <w:rPr>
        <w:rFonts w:hint="default"/>
        <w:lang w:val="pt-PT" w:eastAsia="en-US" w:bidi="ar-SA"/>
      </w:rPr>
    </w:lvl>
    <w:lvl w:ilvl="5" w:tentative="0">
      <w:start w:val="0"/>
      <w:numFmt w:val="bullet"/>
      <w:lvlText w:val="•"/>
      <w:lvlJc w:val="left"/>
      <w:pPr>
        <w:ind w:left="8100" w:hanging="242"/>
      </w:pPr>
      <w:rPr>
        <w:rFonts w:hint="default"/>
        <w:lang w:val="pt-PT" w:eastAsia="en-US" w:bidi="ar-SA"/>
      </w:rPr>
    </w:lvl>
    <w:lvl w:ilvl="6" w:tentative="0">
      <w:start w:val="0"/>
      <w:numFmt w:val="bullet"/>
      <w:lvlText w:val="•"/>
      <w:lvlJc w:val="left"/>
      <w:pPr>
        <w:ind w:left="9648" w:hanging="242"/>
      </w:pPr>
      <w:rPr>
        <w:rFonts w:hint="default"/>
        <w:lang w:val="pt-PT" w:eastAsia="en-US" w:bidi="ar-SA"/>
      </w:rPr>
    </w:lvl>
    <w:lvl w:ilvl="7" w:tentative="0">
      <w:start w:val="0"/>
      <w:numFmt w:val="bullet"/>
      <w:lvlText w:val="•"/>
      <w:lvlJc w:val="left"/>
      <w:pPr>
        <w:ind w:left="11196" w:hanging="242"/>
      </w:pPr>
      <w:rPr>
        <w:rFonts w:hint="default"/>
        <w:lang w:val="pt-PT" w:eastAsia="en-US" w:bidi="ar-SA"/>
      </w:rPr>
    </w:lvl>
    <w:lvl w:ilvl="8" w:tentative="0">
      <w:start w:val="0"/>
      <w:numFmt w:val="bullet"/>
      <w:lvlText w:val="•"/>
      <w:lvlJc w:val="left"/>
      <w:pPr>
        <w:ind w:left="12744" w:hanging="242"/>
      </w:pPr>
      <w:rPr>
        <w:rFonts w:hint="default"/>
        <w:lang w:val="pt-PT" w:eastAsia="en-US" w:bidi="ar-SA"/>
      </w:rPr>
    </w:lvl>
  </w:abstractNum>
  <w:abstractNum w:abstractNumId="29">
    <w:nsid w:val="0709FD3E"/>
    <w:multiLevelType w:val="multilevel"/>
    <w:tmpl w:val="0709FD3E"/>
    <w:lvl w:ilvl="0" w:tentative="0">
      <w:start w:val="1"/>
      <w:numFmt w:val="lowerLetter"/>
      <w:lvlText w:val="%1)"/>
      <w:lvlJc w:val="left"/>
      <w:pPr>
        <w:ind w:left="353"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08" w:hanging="242"/>
      </w:pPr>
      <w:rPr>
        <w:rFonts w:hint="default"/>
        <w:lang w:val="pt-PT" w:eastAsia="en-US" w:bidi="ar-SA"/>
      </w:rPr>
    </w:lvl>
    <w:lvl w:ilvl="2" w:tentative="0">
      <w:start w:val="0"/>
      <w:numFmt w:val="bullet"/>
      <w:lvlText w:val="•"/>
      <w:lvlJc w:val="left"/>
      <w:pPr>
        <w:ind w:left="3456" w:hanging="242"/>
      </w:pPr>
      <w:rPr>
        <w:rFonts w:hint="default"/>
        <w:lang w:val="pt-PT" w:eastAsia="en-US" w:bidi="ar-SA"/>
      </w:rPr>
    </w:lvl>
    <w:lvl w:ilvl="3" w:tentative="0">
      <w:start w:val="0"/>
      <w:numFmt w:val="bullet"/>
      <w:lvlText w:val="•"/>
      <w:lvlJc w:val="left"/>
      <w:pPr>
        <w:ind w:left="5004" w:hanging="242"/>
      </w:pPr>
      <w:rPr>
        <w:rFonts w:hint="default"/>
        <w:lang w:val="pt-PT" w:eastAsia="en-US" w:bidi="ar-SA"/>
      </w:rPr>
    </w:lvl>
    <w:lvl w:ilvl="4" w:tentative="0">
      <w:start w:val="0"/>
      <w:numFmt w:val="bullet"/>
      <w:lvlText w:val="•"/>
      <w:lvlJc w:val="left"/>
      <w:pPr>
        <w:ind w:left="6552" w:hanging="242"/>
      </w:pPr>
      <w:rPr>
        <w:rFonts w:hint="default"/>
        <w:lang w:val="pt-PT" w:eastAsia="en-US" w:bidi="ar-SA"/>
      </w:rPr>
    </w:lvl>
    <w:lvl w:ilvl="5" w:tentative="0">
      <w:start w:val="0"/>
      <w:numFmt w:val="bullet"/>
      <w:lvlText w:val="•"/>
      <w:lvlJc w:val="left"/>
      <w:pPr>
        <w:ind w:left="8100" w:hanging="242"/>
      </w:pPr>
      <w:rPr>
        <w:rFonts w:hint="default"/>
        <w:lang w:val="pt-PT" w:eastAsia="en-US" w:bidi="ar-SA"/>
      </w:rPr>
    </w:lvl>
    <w:lvl w:ilvl="6" w:tentative="0">
      <w:start w:val="0"/>
      <w:numFmt w:val="bullet"/>
      <w:lvlText w:val="•"/>
      <w:lvlJc w:val="left"/>
      <w:pPr>
        <w:ind w:left="9648" w:hanging="242"/>
      </w:pPr>
      <w:rPr>
        <w:rFonts w:hint="default"/>
        <w:lang w:val="pt-PT" w:eastAsia="en-US" w:bidi="ar-SA"/>
      </w:rPr>
    </w:lvl>
    <w:lvl w:ilvl="7" w:tentative="0">
      <w:start w:val="0"/>
      <w:numFmt w:val="bullet"/>
      <w:lvlText w:val="•"/>
      <w:lvlJc w:val="left"/>
      <w:pPr>
        <w:ind w:left="11196" w:hanging="242"/>
      </w:pPr>
      <w:rPr>
        <w:rFonts w:hint="default"/>
        <w:lang w:val="pt-PT" w:eastAsia="en-US" w:bidi="ar-SA"/>
      </w:rPr>
    </w:lvl>
    <w:lvl w:ilvl="8" w:tentative="0">
      <w:start w:val="0"/>
      <w:numFmt w:val="bullet"/>
      <w:lvlText w:val="•"/>
      <w:lvlJc w:val="left"/>
      <w:pPr>
        <w:ind w:left="12744" w:hanging="242"/>
      </w:pPr>
      <w:rPr>
        <w:rFonts w:hint="default"/>
        <w:lang w:val="pt-PT" w:eastAsia="en-US" w:bidi="ar-SA"/>
      </w:rPr>
    </w:lvl>
  </w:abstractNum>
  <w:abstractNum w:abstractNumId="30">
    <w:nsid w:val="0CEF100B"/>
    <w:multiLevelType w:val="multilevel"/>
    <w:tmpl w:val="0CEF100B"/>
    <w:lvl w:ilvl="0" w:tentative="0">
      <w:start w:val="1"/>
      <w:numFmt w:val="lowerLetter"/>
      <w:lvlText w:val="%1)"/>
      <w:lvlJc w:val="left"/>
      <w:pPr>
        <w:ind w:left="528" w:hanging="256"/>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2052" w:hanging="256"/>
      </w:pPr>
      <w:rPr>
        <w:rFonts w:hint="default"/>
        <w:lang w:val="pt-PT" w:eastAsia="en-US" w:bidi="ar-SA"/>
      </w:rPr>
    </w:lvl>
    <w:lvl w:ilvl="2" w:tentative="0">
      <w:start w:val="0"/>
      <w:numFmt w:val="bullet"/>
      <w:lvlText w:val="•"/>
      <w:lvlJc w:val="left"/>
      <w:pPr>
        <w:ind w:left="3584" w:hanging="256"/>
      </w:pPr>
      <w:rPr>
        <w:rFonts w:hint="default"/>
        <w:lang w:val="pt-PT" w:eastAsia="en-US" w:bidi="ar-SA"/>
      </w:rPr>
    </w:lvl>
    <w:lvl w:ilvl="3" w:tentative="0">
      <w:start w:val="0"/>
      <w:numFmt w:val="bullet"/>
      <w:lvlText w:val="•"/>
      <w:lvlJc w:val="left"/>
      <w:pPr>
        <w:ind w:left="5116" w:hanging="256"/>
      </w:pPr>
      <w:rPr>
        <w:rFonts w:hint="default"/>
        <w:lang w:val="pt-PT" w:eastAsia="en-US" w:bidi="ar-SA"/>
      </w:rPr>
    </w:lvl>
    <w:lvl w:ilvl="4" w:tentative="0">
      <w:start w:val="0"/>
      <w:numFmt w:val="bullet"/>
      <w:lvlText w:val="•"/>
      <w:lvlJc w:val="left"/>
      <w:pPr>
        <w:ind w:left="6648" w:hanging="256"/>
      </w:pPr>
      <w:rPr>
        <w:rFonts w:hint="default"/>
        <w:lang w:val="pt-PT" w:eastAsia="en-US" w:bidi="ar-SA"/>
      </w:rPr>
    </w:lvl>
    <w:lvl w:ilvl="5" w:tentative="0">
      <w:start w:val="0"/>
      <w:numFmt w:val="bullet"/>
      <w:lvlText w:val="•"/>
      <w:lvlJc w:val="left"/>
      <w:pPr>
        <w:ind w:left="8180" w:hanging="256"/>
      </w:pPr>
      <w:rPr>
        <w:rFonts w:hint="default"/>
        <w:lang w:val="pt-PT" w:eastAsia="en-US" w:bidi="ar-SA"/>
      </w:rPr>
    </w:lvl>
    <w:lvl w:ilvl="6" w:tentative="0">
      <w:start w:val="0"/>
      <w:numFmt w:val="bullet"/>
      <w:lvlText w:val="•"/>
      <w:lvlJc w:val="left"/>
      <w:pPr>
        <w:ind w:left="9712" w:hanging="256"/>
      </w:pPr>
      <w:rPr>
        <w:rFonts w:hint="default"/>
        <w:lang w:val="pt-PT" w:eastAsia="en-US" w:bidi="ar-SA"/>
      </w:rPr>
    </w:lvl>
    <w:lvl w:ilvl="7" w:tentative="0">
      <w:start w:val="0"/>
      <w:numFmt w:val="bullet"/>
      <w:lvlText w:val="•"/>
      <w:lvlJc w:val="left"/>
      <w:pPr>
        <w:ind w:left="11244" w:hanging="256"/>
      </w:pPr>
      <w:rPr>
        <w:rFonts w:hint="default"/>
        <w:lang w:val="pt-PT" w:eastAsia="en-US" w:bidi="ar-SA"/>
      </w:rPr>
    </w:lvl>
    <w:lvl w:ilvl="8" w:tentative="0">
      <w:start w:val="0"/>
      <w:numFmt w:val="bullet"/>
      <w:lvlText w:val="•"/>
      <w:lvlJc w:val="left"/>
      <w:pPr>
        <w:ind w:left="12776" w:hanging="256"/>
      </w:pPr>
      <w:rPr>
        <w:rFonts w:hint="default"/>
        <w:lang w:val="pt-PT" w:eastAsia="en-US" w:bidi="ar-SA"/>
      </w:rPr>
    </w:lvl>
  </w:abstractNum>
  <w:abstractNum w:abstractNumId="31">
    <w:nsid w:val="0E640482"/>
    <w:multiLevelType w:val="multilevel"/>
    <w:tmpl w:val="0E640482"/>
    <w:lvl w:ilvl="0" w:tentative="0">
      <w:start w:val="1"/>
      <w:numFmt w:val="lowerLetter"/>
      <w:lvlText w:val="%1)"/>
      <w:lvlJc w:val="left"/>
      <w:pPr>
        <w:ind w:left="358"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08" w:hanging="242"/>
      </w:pPr>
      <w:rPr>
        <w:rFonts w:hint="default"/>
        <w:lang w:val="pt-PT" w:eastAsia="en-US" w:bidi="ar-SA"/>
      </w:rPr>
    </w:lvl>
    <w:lvl w:ilvl="2" w:tentative="0">
      <w:start w:val="0"/>
      <w:numFmt w:val="bullet"/>
      <w:lvlText w:val="•"/>
      <w:lvlJc w:val="left"/>
      <w:pPr>
        <w:ind w:left="3456" w:hanging="242"/>
      </w:pPr>
      <w:rPr>
        <w:rFonts w:hint="default"/>
        <w:lang w:val="pt-PT" w:eastAsia="en-US" w:bidi="ar-SA"/>
      </w:rPr>
    </w:lvl>
    <w:lvl w:ilvl="3" w:tentative="0">
      <w:start w:val="0"/>
      <w:numFmt w:val="bullet"/>
      <w:lvlText w:val="•"/>
      <w:lvlJc w:val="left"/>
      <w:pPr>
        <w:ind w:left="5004" w:hanging="242"/>
      </w:pPr>
      <w:rPr>
        <w:rFonts w:hint="default"/>
        <w:lang w:val="pt-PT" w:eastAsia="en-US" w:bidi="ar-SA"/>
      </w:rPr>
    </w:lvl>
    <w:lvl w:ilvl="4" w:tentative="0">
      <w:start w:val="0"/>
      <w:numFmt w:val="bullet"/>
      <w:lvlText w:val="•"/>
      <w:lvlJc w:val="left"/>
      <w:pPr>
        <w:ind w:left="6552" w:hanging="242"/>
      </w:pPr>
      <w:rPr>
        <w:rFonts w:hint="default"/>
        <w:lang w:val="pt-PT" w:eastAsia="en-US" w:bidi="ar-SA"/>
      </w:rPr>
    </w:lvl>
    <w:lvl w:ilvl="5" w:tentative="0">
      <w:start w:val="0"/>
      <w:numFmt w:val="bullet"/>
      <w:lvlText w:val="•"/>
      <w:lvlJc w:val="left"/>
      <w:pPr>
        <w:ind w:left="8100" w:hanging="242"/>
      </w:pPr>
      <w:rPr>
        <w:rFonts w:hint="default"/>
        <w:lang w:val="pt-PT" w:eastAsia="en-US" w:bidi="ar-SA"/>
      </w:rPr>
    </w:lvl>
    <w:lvl w:ilvl="6" w:tentative="0">
      <w:start w:val="0"/>
      <w:numFmt w:val="bullet"/>
      <w:lvlText w:val="•"/>
      <w:lvlJc w:val="left"/>
      <w:pPr>
        <w:ind w:left="9648" w:hanging="242"/>
      </w:pPr>
      <w:rPr>
        <w:rFonts w:hint="default"/>
        <w:lang w:val="pt-PT" w:eastAsia="en-US" w:bidi="ar-SA"/>
      </w:rPr>
    </w:lvl>
    <w:lvl w:ilvl="7" w:tentative="0">
      <w:start w:val="0"/>
      <w:numFmt w:val="bullet"/>
      <w:lvlText w:val="•"/>
      <w:lvlJc w:val="left"/>
      <w:pPr>
        <w:ind w:left="11196" w:hanging="242"/>
      </w:pPr>
      <w:rPr>
        <w:rFonts w:hint="default"/>
        <w:lang w:val="pt-PT" w:eastAsia="en-US" w:bidi="ar-SA"/>
      </w:rPr>
    </w:lvl>
    <w:lvl w:ilvl="8" w:tentative="0">
      <w:start w:val="0"/>
      <w:numFmt w:val="bullet"/>
      <w:lvlText w:val="•"/>
      <w:lvlJc w:val="left"/>
      <w:pPr>
        <w:ind w:left="12744" w:hanging="242"/>
      </w:pPr>
      <w:rPr>
        <w:rFonts w:hint="default"/>
        <w:lang w:val="pt-PT" w:eastAsia="en-US" w:bidi="ar-SA"/>
      </w:rPr>
    </w:lvl>
  </w:abstractNum>
  <w:abstractNum w:abstractNumId="32">
    <w:nsid w:val="0F9F9CCA"/>
    <w:multiLevelType w:val="multilevel"/>
    <w:tmpl w:val="0F9F9CCA"/>
    <w:lvl w:ilvl="0" w:tentative="0">
      <w:start w:val="1"/>
      <w:numFmt w:val="decimal"/>
      <w:lvlText w:val="%1."/>
      <w:lvlJc w:val="left"/>
      <w:pPr>
        <w:ind w:left="352" w:hanging="235"/>
        <w:jc w:val="left"/>
      </w:pPr>
      <w:rPr>
        <w:rFonts w:hint="default" w:ascii="Times New Roman" w:hAnsi="Times New Roman" w:eastAsia="Times New Roman" w:cs="Times New Roman"/>
        <w:b/>
        <w:bCs/>
        <w:i w:val="0"/>
        <w:iCs w:val="0"/>
        <w:spacing w:val="0"/>
        <w:w w:val="102"/>
        <w:sz w:val="23"/>
        <w:szCs w:val="23"/>
        <w:lang w:val="pt-PT" w:eastAsia="en-US" w:bidi="ar-SA"/>
      </w:rPr>
    </w:lvl>
    <w:lvl w:ilvl="1" w:tentative="0">
      <w:start w:val="1"/>
      <w:numFmt w:val="decimal"/>
      <w:lvlText w:val="%1.%2"/>
      <w:lvlJc w:val="left"/>
      <w:pPr>
        <w:ind w:left="469" w:hanging="353"/>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117" w:hanging="531"/>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1"/>
      <w:numFmt w:val="decimal"/>
      <w:lvlText w:val="%1.%2.%3.%4"/>
      <w:lvlJc w:val="left"/>
      <w:pPr>
        <w:ind w:left="822" w:hanging="705"/>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4" w:tentative="0">
      <w:start w:val="0"/>
      <w:numFmt w:val="bullet"/>
      <w:lvlText w:val="•"/>
      <w:lvlJc w:val="left"/>
      <w:pPr>
        <w:ind w:left="820" w:hanging="705"/>
      </w:pPr>
      <w:rPr>
        <w:rFonts w:hint="default"/>
        <w:lang w:val="pt-PT" w:eastAsia="en-US" w:bidi="ar-SA"/>
      </w:rPr>
    </w:lvl>
    <w:lvl w:ilvl="5" w:tentative="0">
      <w:start w:val="0"/>
      <w:numFmt w:val="bullet"/>
      <w:lvlText w:val="•"/>
      <w:lvlJc w:val="left"/>
      <w:pPr>
        <w:ind w:left="3323" w:hanging="705"/>
      </w:pPr>
      <w:rPr>
        <w:rFonts w:hint="default"/>
        <w:lang w:val="pt-PT" w:eastAsia="en-US" w:bidi="ar-SA"/>
      </w:rPr>
    </w:lvl>
    <w:lvl w:ilvl="6" w:tentative="0">
      <w:start w:val="0"/>
      <w:numFmt w:val="bullet"/>
      <w:lvlText w:val="•"/>
      <w:lvlJc w:val="left"/>
      <w:pPr>
        <w:ind w:left="5826" w:hanging="705"/>
      </w:pPr>
      <w:rPr>
        <w:rFonts w:hint="default"/>
        <w:lang w:val="pt-PT" w:eastAsia="en-US" w:bidi="ar-SA"/>
      </w:rPr>
    </w:lvl>
    <w:lvl w:ilvl="7" w:tentative="0">
      <w:start w:val="0"/>
      <w:numFmt w:val="bullet"/>
      <w:lvlText w:val="•"/>
      <w:lvlJc w:val="left"/>
      <w:pPr>
        <w:ind w:left="8330" w:hanging="705"/>
      </w:pPr>
      <w:rPr>
        <w:rFonts w:hint="default"/>
        <w:lang w:val="pt-PT" w:eastAsia="en-US" w:bidi="ar-SA"/>
      </w:rPr>
    </w:lvl>
    <w:lvl w:ilvl="8" w:tentative="0">
      <w:start w:val="0"/>
      <w:numFmt w:val="bullet"/>
      <w:lvlText w:val="•"/>
      <w:lvlJc w:val="left"/>
      <w:pPr>
        <w:ind w:left="10833" w:hanging="705"/>
      </w:pPr>
      <w:rPr>
        <w:rFonts w:hint="default"/>
        <w:lang w:val="pt-PT" w:eastAsia="en-US" w:bidi="ar-SA"/>
      </w:rPr>
    </w:lvl>
  </w:abstractNum>
  <w:abstractNum w:abstractNumId="33">
    <w:nsid w:val="1ACDE60F"/>
    <w:multiLevelType w:val="multilevel"/>
    <w:tmpl w:val="1ACDE60F"/>
    <w:lvl w:ilvl="0" w:tentative="0">
      <w:start w:val="1"/>
      <w:numFmt w:val="lowerLetter"/>
      <w:lvlText w:val="%1)"/>
      <w:lvlJc w:val="left"/>
      <w:pPr>
        <w:ind w:left="353"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08" w:hanging="242"/>
      </w:pPr>
      <w:rPr>
        <w:rFonts w:hint="default"/>
        <w:lang w:val="pt-PT" w:eastAsia="en-US" w:bidi="ar-SA"/>
      </w:rPr>
    </w:lvl>
    <w:lvl w:ilvl="2" w:tentative="0">
      <w:start w:val="0"/>
      <w:numFmt w:val="bullet"/>
      <w:lvlText w:val="•"/>
      <w:lvlJc w:val="left"/>
      <w:pPr>
        <w:ind w:left="3456" w:hanging="242"/>
      </w:pPr>
      <w:rPr>
        <w:rFonts w:hint="default"/>
        <w:lang w:val="pt-PT" w:eastAsia="en-US" w:bidi="ar-SA"/>
      </w:rPr>
    </w:lvl>
    <w:lvl w:ilvl="3" w:tentative="0">
      <w:start w:val="0"/>
      <w:numFmt w:val="bullet"/>
      <w:lvlText w:val="•"/>
      <w:lvlJc w:val="left"/>
      <w:pPr>
        <w:ind w:left="5004" w:hanging="242"/>
      </w:pPr>
      <w:rPr>
        <w:rFonts w:hint="default"/>
        <w:lang w:val="pt-PT" w:eastAsia="en-US" w:bidi="ar-SA"/>
      </w:rPr>
    </w:lvl>
    <w:lvl w:ilvl="4" w:tentative="0">
      <w:start w:val="0"/>
      <w:numFmt w:val="bullet"/>
      <w:lvlText w:val="•"/>
      <w:lvlJc w:val="left"/>
      <w:pPr>
        <w:ind w:left="6552" w:hanging="242"/>
      </w:pPr>
      <w:rPr>
        <w:rFonts w:hint="default"/>
        <w:lang w:val="pt-PT" w:eastAsia="en-US" w:bidi="ar-SA"/>
      </w:rPr>
    </w:lvl>
    <w:lvl w:ilvl="5" w:tentative="0">
      <w:start w:val="0"/>
      <w:numFmt w:val="bullet"/>
      <w:lvlText w:val="•"/>
      <w:lvlJc w:val="left"/>
      <w:pPr>
        <w:ind w:left="8100" w:hanging="242"/>
      </w:pPr>
      <w:rPr>
        <w:rFonts w:hint="default"/>
        <w:lang w:val="pt-PT" w:eastAsia="en-US" w:bidi="ar-SA"/>
      </w:rPr>
    </w:lvl>
    <w:lvl w:ilvl="6" w:tentative="0">
      <w:start w:val="0"/>
      <w:numFmt w:val="bullet"/>
      <w:lvlText w:val="•"/>
      <w:lvlJc w:val="left"/>
      <w:pPr>
        <w:ind w:left="9648" w:hanging="242"/>
      </w:pPr>
      <w:rPr>
        <w:rFonts w:hint="default"/>
        <w:lang w:val="pt-PT" w:eastAsia="en-US" w:bidi="ar-SA"/>
      </w:rPr>
    </w:lvl>
    <w:lvl w:ilvl="7" w:tentative="0">
      <w:start w:val="0"/>
      <w:numFmt w:val="bullet"/>
      <w:lvlText w:val="•"/>
      <w:lvlJc w:val="left"/>
      <w:pPr>
        <w:ind w:left="11196" w:hanging="242"/>
      </w:pPr>
      <w:rPr>
        <w:rFonts w:hint="default"/>
        <w:lang w:val="pt-PT" w:eastAsia="en-US" w:bidi="ar-SA"/>
      </w:rPr>
    </w:lvl>
    <w:lvl w:ilvl="8" w:tentative="0">
      <w:start w:val="0"/>
      <w:numFmt w:val="bullet"/>
      <w:lvlText w:val="•"/>
      <w:lvlJc w:val="left"/>
      <w:pPr>
        <w:ind w:left="12744" w:hanging="242"/>
      </w:pPr>
      <w:rPr>
        <w:rFonts w:hint="default"/>
        <w:lang w:val="pt-PT" w:eastAsia="en-US" w:bidi="ar-SA"/>
      </w:rPr>
    </w:lvl>
  </w:abstractNum>
  <w:abstractNum w:abstractNumId="34">
    <w:nsid w:val="1C257C7B"/>
    <w:multiLevelType w:val="multilevel"/>
    <w:tmpl w:val="1C257C7B"/>
    <w:lvl w:ilvl="0" w:tentative="0">
      <w:start w:val="13"/>
      <w:numFmt w:val="decimal"/>
      <w:lvlText w:val="%1"/>
      <w:lvlJc w:val="left"/>
      <w:pPr>
        <w:ind w:left="601" w:hanging="470"/>
        <w:jc w:val="left"/>
      </w:pPr>
      <w:rPr>
        <w:rFonts w:hint="default"/>
        <w:lang w:val="pt-PT" w:eastAsia="en-US" w:bidi="ar-SA"/>
      </w:rPr>
    </w:lvl>
    <w:lvl w:ilvl="1" w:tentative="0">
      <w:start w:val="1"/>
      <w:numFmt w:val="decimal"/>
      <w:lvlText w:val="%1.%2"/>
      <w:lvlJc w:val="left"/>
      <w:pPr>
        <w:ind w:left="601" w:hanging="470"/>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648" w:hanging="470"/>
      </w:pPr>
      <w:rPr>
        <w:rFonts w:hint="default"/>
        <w:lang w:val="pt-PT" w:eastAsia="en-US" w:bidi="ar-SA"/>
      </w:rPr>
    </w:lvl>
    <w:lvl w:ilvl="3" w:tentative="0">
      <w:start w:val="0"/>
      <w:numFmt w:val="bullet"/>
      <w:lvlText w:val="•"/>
      <w:lvlJc w:val="left"/>
      <w:pPr>
        <w:ind w:left="5172" w:hanging="470"/>
      </w:pPr>
      <w:rPr>
        <w:rFonts w:hint="default"/>
        <w:lang w:val="pt-PT" w:eastAsia="en-US" w:bidi="ar-SA"/>
      </w:rPr>
    </w:lvl>
    <w:lvl w:ilvl="4" w:tentative="0">
      <w:start w:val="0"/>
      <w:numFmt w:val="bullet"/>
      <w:lvlText w:val="•"/>
      <w:lvlJc w:val="left"/>
      <w:pPr>
        <w:ind w:left="6696" w:hanging="470"/>
      </w:pPr>
      <w:rPr>
        <w:rFonts w:hint="default"/>
        <w:lang w:val="pt-PT" w:eastAsia="en-US" w:bidi="ar-SA"/>
      </w:rPr>
    </w:lvl>
    <w:lvl w:ilvl="5" w:tentative="0">
      <w:start w:val="0"/>
      <w:numFmt w:val="bullet"/>
      <w:lvlText w:val="•"/>
      <w:lvlJc w:val="left"/>
      <w:pPr>
        <w:ind w:left="8220" w:hanging="470"/>
      </w:pPr>
      <w:rPr>
        <w:rFonts w:hint="default"/>
        <w:lang w:val="pt-PT" w:eastAsia="en-US" w:bidi="ar-SA"/>
      </w:rPr>
    </w:lvl>
    <w:lvl w:ilvl="6" w:tentative="0">
      <w:start w:val="0"/>
      <w:numFmt w:val="bullet"/>
      <w:lvlText w:val="•"/>
      <w:lvlJc w:val="left"/>
      <w:pPr>
        <w:ind w:left="9744" w:hanging="470"/>
      </w:pPr>
      <w:rPr>
        <w:rFonts w:hint="default"/>
        <w:lang w:val="pt-PT" w:eastAsia="en-US" w:bidi="ar-SA"/>
      </w:rPr>
    </w:lvl>
    <w:lvl w:ilvl="7" w:tentative="0">
      <w:start w:val="0"/>
      <w:numFmt w:val="bullet"/>
      <w:lvlText w:val="•"/>
      <w:lvlJc w:val="left"/>
      <w:pPr>
        <w:ind w:left="11268" w:hanging="470"/>
      </w:pPr>
      <w:rPr>
        <w:rFonts w:hint="default"/>
        <w:lang w:val="pt-PT" w:eastAsia="en-US" w:bidi="ar-SA"/>
      </w:rPr>
    </w:lvl>
    <w:lvl w:ilvl="8" w:tentative="0">
      <w:start w:val="0"/>
      <w:numFmt w:val="bullet"/>
      <w:lvlText w:val="•"/>
      <w:lvlJc w:val="left"/>
      <w:pPr>
        <w:ind w:left="12792" w:hanging="470"/>
      </w:pPr>
      <w:rPr>
        <w:rFonts w:hint="default"/>
        <w:lang w:val="pt-PT" w:eastAsia="en-US" w:bidi="ar-SA"/>
      </w:rPr>
    </w:lvl>
  </w:abstractNum>
  <w:abstractNum w:abstractNumId="35">
    <w:nsid w:val="23E97754"/>
    <w:multiLevelType w:val="multilevel"/>
    <w:tmpl w:val="23E97754"/>
    <w:lvl w:ilvl="0" w:tentative="0">
      <w:start w:val="15"/>
      <w:numFmt w:val="decimal"/>
      <w:lvlText w:val="%1"/>
      <w:lvlJc w:val="left"/>
      <w:pPr>
        <w:ind w:left="117" w:hanging="513"/>
        <w:jc w:val="left"/>
      </w:pPr>
      <w:rPr>
        <w:rFonts w:hint="default"/>
        <w:lang w:val="pt-PT" w:eastAsia="en-US" w:bidi="ar-SA"/>
      </w:rPr>
    </w:lvl>
    <w:lvl w:ilvl="1" w:tentative="0">
      <w:start w:val="1"/>
      <w:numFmt w:val="decimal"/>
      <w:lvlText w:val="%1.%2"/>
      <w:lvlJc w:val="left"/>
      <w:pPr>
        <w:ind w:left="117" w:hanging="513"/>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264" w:hanging="513"/>
      </w:pPr>
      <w:rPr>
        <w:rFonts w:hint="default"/>
        <w:lang w:val="pt-PT" w:eastAsia="en-US" w:bidi="ar-SA"/>
      </w:rPr>
    </w:lvl>
    <w:lvl w:ilvl="3" w:tentative="0">
      <w:start w:val="0"/>
      <w:numFmt w:val="bullet"/>
      <w:lvlText w:val="•"/>
      <w:lvlJc w:val="left"/>
      <w:pPr>
        <w:ind w:left="4836" w:hanging="513"/>
      </w:pPr>
      <w:rPr>
        <w:rFonts w:hint="default"/>
        <w:lang w:val="pt-PT" w:eastAsia="en-US" w:bidi="ar-SA"/>
      </w:rPr>
    </w:lvl>
    <w:lvl w:ilvl="4" w:tentative="0">
      <w:start w:val="0"/>
      <w:numFmt w:val="bullet"/>
      <w:lvlText w:val="•"/>
      <w:lvlJc w:val="left"/>
      <w:pPr>
        <w:ind w:left="6408" w:hanging="513"/>
      </w:pPr>
      <w:rPr>
        <w:rFonts w:hint="default"/>
        <w:lang w:val="pt-PT" w:eastAsia="en-US" w:bidi="ar-SA"/>
      </w:rPr>
    </w:lvl>
    <w:lvl w:ilvl="5" w:tentative="0">
      <w:start w:val="0"/>
      <w:numFmt w:val="bullet"/>
      <w:lvlText w:val="•"/>
      <w:lvlJc w:val="left"/>
      <w:pPr>
        <w:ind w:left="7980" w:hanging="513"/>
      </w:pPr>
      <w:rPr>
        <w:rFonts w:hint="default"/>
        <w:lang w:val="pt-PT" w:eastAsia="en-US" w:bidi="ar-SA"/>
      </w:rPr>
    </w:lvl>
    <w:lvl w:ilvl="6" w:tentative="0">
      <w:start w:val="0"/>
      <w:numFmt w:val="bullet"/>
      <w:lvlText w:val="•"/>
      <w:lvlJc w:val="left"/>
      <w:pPr>
        <w:ind w:left="9552" w:hanging="513"/>
      </w:pPr>
      <w:rPr>
        <w:rFonts w:hint="default"/>
        <w:lang w:val="pt-PT" w:eastAsia="en-US" w:bidi="ar-SA"/>
      </w:rPr>
    </w:lvl>
    <w:lvl w:ilvl="7" w:tentative="0">
      <w:start w:val="0"/>
      <w:numFmt w:val="bullet"/>
      <w:lvlText w:val="•"/>
      <w:lvlJc w:val="left"/>
      <w:pPr>
        <w:ind w:left="11124" w:hanging="513"/>
      </w:pPr>
      <w:rPr>
        <w:rFonts w:hint="default"/>
        <w:lang w:val="pt-PT" w:eastAsia="en-US" w:bidi="ar-SA"/>
      </w:rPr>
    </w:lvl>
    <w:lvl w:ilvl="8" w:tentative="0">
      <w:start w:val="0"/>
      <w:numFmt w:val="bullet"/>
      <w:lvlText w:val="•"/>
      <w:lvlJc w:val="left"/>
      <w:pPr>
        <w:ind w:left="12696" w:hanging="513"/>
      </w:pPr>
      <w:rPr>
        <w:rFonts w:hint="default"/>
        <w:lang w:val="pt-PT" w:eastAsia="en-US" w:bidi="ar-SA"/>
      </w:rPr>
    </w:lvl>
  </w:abstractNum>
  <w:abstractNum w:abstractNumId="36">
    <w:nsid w:val="243FCF68"/>
    <w:multiLevelType w:val="multilevel"/>
    <w:tmpl w:val="243FCF68"/>
    <w:lvl w:ilvl="0" w:tentative="0">
      <w:start w:val="1"/>
      <w:numFmt w:val="decimal"/>
      <w:lvlText w:val="%1"/>
      <w:lvlJc w:val="left"/>
      <w:pPr>
        <w:ind w:left="117" w:hanging="405"/>
        <w:jc w:val="left"/>
      </w:pPr>
      <w:rPr>
        <w:rFonts w:hint="default"/>
        <w:lang w:val="pt-PT" w:eastAsia="en-US" w:bidi="ar-SA"/>
      </w:rPr>
    </w:lvl>
    <w:lvl w:ilvl="1" w:tentative="0">
      <w:start w:val="1"/>
      <w:numFmt w:val="decimal"/>
      <w:lvlText w:val="%1.%2"/>
      <w:lvlJc w:val="left"/>
      <w:pPr>
        <w:ind w:left="117" w:hanging="405"/>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645" w:hanging="529"/>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0"/>
      <w:numFmt w:val="bullet"/>
      <w:lvlText w:val="•"/>
      <w:lvlJc w:val="left"/>
      <w:pPr>
        <w:ind w:left="4017" w:hanging="529"/>
      </w:pPr>
      <w:rPr>
        <w:rFonts w:hint="default"/>
        <w:lang w:val="pt-PT" w:eastAsia="en-US" w:bidi="ar-SA"/>
      </w:rPr>
    </w:lvl>
    <w:lvl w:ilvl="4" w:tentative="0">
      <w:start w:val="0"/>
      <w:numFmt w:val="bullet"/>
      <w:lvlText w:val="•"/>
      <w:lvlJc w:val="left"/>
      <w:pPr>
        <w:ind w:left="5706" w:hanging="529"/>
      </w:pPr>
      <w:rPr>
        <w:rFonts w:hint="default"/>
        <w:lang w:val="pt-PT" w:eastAsia="en-US" w:bidi="ar-SA"/>
      </w:rPr>
    </w:lvl>
    <w:lvl w:ilvl="5" w:tentative="0">
      <w:start w:val="0"/>
      <w:numFmt w:val="bullet"/>
      <w:lvlText w:val="•"/>
      <w:lvlJc w:val="left"/>
      <w:pPr>
        <w:ind w:left="7395" w:hanging="529"/>
      </w:pPr>
      <w:rPr>
        <w:rFonts w:hint="default"/>
        <w:lang w:val="pt-PT" w:eastAsia="en-US" w:bidi="ar-SA"/>
      </w:rPr>
    </w:lvl>
    <w:lvl w:ilvl="6" w:tentative="0">
      <w:start w:val="0"/>
      <w:numFmt w:val="bullet"/>
      <w:lvlText w:val="•"/>
      <w:lvlJc w:val="left"/>
      <w:pPr>
        <w:ind w:left="9084" w:hanging="529"/>
      </w:pPr>
      <w:rPr>
        <w:rFonts w:hint="default"/>
        <w:lang w:val="pt-PT" w:eastAsia="en-US" w:bidi="ar-SA"/>
      </w:rPr>
    </w:lvl>
    <w:lvl w:ilvl="7" w:tentative="0">
      <w:start w:val="0"/>
      <w:numFmt w:val="bullet"/>
      <w:lvlText w:val="•"/>
      <w:lvlJc w:val="left"/>
      <w:pPr>
        <w:ind w:left="10773" w:hanging="529"/>
      </w:pPr>
      <w:rPr>
        <w:rFonts w:hint="default"/>
        <w:lang w:val="pt-PT" w:eastAsia="en-US" w:bidi="ar-SA"/>
      </w:rPr>
    </w:lvl>
    <w:lvl w:ilvl="8" w:tentative="0">
      <w:start w:val="0"/>
      <w:numFmt w:val="bullet"/>
      <w:lvlText w:val="•"/>
      <w:lvlJc w:val="left"/>
      <w:pPr>
        <w:ind w:left="12462" w:hanging="529"/>
      </w:pPr>
      <w:rPr>
        <w:rFonts w:hint="default"/>
        <w:lang w:val="pt-PT" w:eastAsia="en-US" w:bidi="ar-SA"/>
      </w:rPr>
    </w:lvl>
  </w:abstractNum>
  <w:abstractNum w:abstractNumId="37">
    <w:nsid w:val="2470EC97"/>
    <w:multiLevelType w:val="multilevel"/>
    <w:tmpl w:val="2470EC97"/>
    <w:lvl w:ilvl="0" w:tentative="0">
      <w:start w:val="6"/>
      <w:numFmt w:val="decimal"/>
      <w:lvlText w:val="%1"/>
      <w:lvlJc w:val="left"/>
      <w:pPr>
        <w:ind w:left="117" w:hanging="399"/>
        <w:jc w:val="left"/>
      </w:pPr>
      <w:rPr>
        <w:rFonts w:hint="default"/>
        <w:lang w:val="pt-PT" w:eastAsia="en-US" w:bidi="ar-SA"/>
      </w:rPr>
    </w:lvl>
    <w:lvl w:ilvl="1" w:tentative="0">
      <w:start w:val="1"/>
      <w:numFmt w:val="decimal"/>
      <w:lvlText w:val="%1.%2."/>
      <w:lvlJc w:val="left"/>
      <w:pPr>
        <w:ind w:left="117" w:hanging="399"/>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264" w:hanging="399"/>
      </w:pPr>
      <w:rPr>
        <w:rFonts w:hint="default"/>
        <w:lang w:val="pt-PT" w:eastAsia="en-US" w:bidi="ar-SA"/>
      </w:rPr>
    </w:lvl>
    <w:lvl w:ilvl="3" w:tentative="0">
      <w:start w:val="0"/>
      <w:numFmt w:val="bullet"/>
      <w:lvlText w:val="•"/>
      <w:lvlJc w:val="left"/>
      <w:pPr>
        <w:ind w:left="4836" w:hanging="399"/>
      </w:pPr>
      <w:rPr>
        <w:rFonts w:hint="default"/>
        <w:lang w:val="pt-PT" w:eastAsia="en-US" w:bidi="ar-SA"/>
      </w:rPr>
    </w:lvl>
    <w:lvl w:ilvl="4" w:tentative="0">
      <w:start w:val="0"/>
      <w:numFmt w:val="bullet"/>
      <w:lvlText w:val="•"/>
      <w:lvlJc w:val="left"/>
      <w:pPr>
        <w:ind w:left="6408" w:hanging="399"/>
      </w:pPr>
      <w:rPr>
        <w:rFonts w:hint="default"/>
        <w:lang w:val="pt-PT" w:eastAsia="en-US" w:bidi="ar-SA"/>
      </w:rPr>
    </w:lvl>
    <w:lvl w:ilvl="5" w:tentative="0">
      <w:start w:val="0"/>
      <w:numFmt w:val="bullet"/>
      <w:lvlText w:val="•"/>
      <w:lvlJc w:val="left"/>
      <w:pPr>
        <w:ind w:left="7980" w:hanging="399"/>
      </w:pPr>
      <w:rPr>
        <w:rFonts w:hint="default"/>
        <w:lang w:val="pt-PT" w:eastAsia="en-US" w:bidi="ar-SA"/>
      </w:rPr>
    </w:lvl>
    <w:lvl w:ilvl="6" w:tentative="0">
      <w:start w:val="0"/>
      <w:numFmt w:val="bullet"/>
      <w:lvlText w:val="•"/>
      <w:lvlJc w:val="left"/>
      <w:pPr>
        <w:ind w:left="9552" w:hanging="399"/>
      </w:pPr>
      <w:rPr>
        <w:rFonts w:hint="default"/>
        <w:lang w:val="pt-PT" w:eastAsia="en-US" w:bidi="ar-SA"/>
      </w:rPr>
    </w:lvl>
    <w:lvl w:ilvl="7" w:tentative="0">
      <w:start w:val="0"/>
      <w:numFmt w:val="bullet"/>
      <w:lvlText w:val="•"/>
      <w:lvlJc w:val="left"/>
      <w:pPr>
        <w:ind w:left="11124" w:hanging="399"/>
      </w:pPr>
      <w:rPr>
        <w:rFonts w:hint="default"/>
        <w:lang w:val="pt-PT" w:eastAsia="en-US" w:bidi="ar-SA"/>
      </w:rPr>
    </w:lvl>
    <w:lvl w:ilvl="8" w:tentative="0">
      <w:start w:val="0"/>
      <w:numFmt w:val="bullet"/>
      <w:lvlText w:val="•"/>
      <w:lvlJc w:val="left"/>
      <w:pPr>
        <w:ind w:left="12696" w:hanging="399"/>
      </w:pPr>
      <w:rPr>
        <w:rFonts w:hint="default"/>
        <w:lang w:val="pt-PT" w:eastAsia="en-US" w:bidi="ar-SA"/>
      </w:rPr>
    </w:lvl>
  </w:abstractNum>
  <w:abstractNum w:abstractNumId="38">
    <w:nsid w:val="25B654F3"/>
    <w:multiLevelType w:val="multilevel"/>
    <w:tmpl w:val="25B654F3"/>
    <w:lvl w:ilvl="0" w:tentative="0">
      <w:start w:val="1"/>
      <w:numFmt w:val="lowerLetter"/>
      <w:lvlText w:val="%1)"/>
      <w:lvlJc w:val="left"/>
      <w:pPr>
        <w:ind w:left="353"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08" w:hanging="242"/>
      </w:pPr>
      <w:rPr>
        <w:rFonts w:hint="default"/>
        <w:lang w:val="pt-PT" w:eastAsia="en-US" w:bidi="ar-SA"/>
      </w:rPr>
    </w:lvl>
    <w:lvl w:ilvl="2" w:tentative="0">
      <w:start w:val="0"/>
      <w:numFmt w:val="bullet"/>
      <w:lvlText w:val="•"/>
      <w:lvlJc w:val="left"/>
      <w:pPr>
        <w:ind w:left="3456" w:hanging="242"/>
      </w:pPr>
      <w:rPr>
        <w:rFonts w:hint="default"/>
        <w:lang w:val="pt-PT" w:eastAsia="en-US" w:bidi="ar-SA"/>
      </w:rPr>
    </w:lvl>
    <w:lvl w:ilvl="3" w:tentative="0">
      <w:start w:val="0"/>
      <w:numFmt w:val="bullet"/>
      <w:lvlText w:val="•"/>
      <w:lvlJc w:val="left"/>
      <w:pPr>
        <w:ind w:left="5004" w:hanging="242"/>
      </w:pPr>
      <w:rPr>
        <w:rFonts w:hint="default"/>
        <w:lang w:val="pt-PT" w:eastAsia="en-US" w:bidi="ar-SA"/>
      </w:rPr>
    </w:lvl>
    <w:lvl w:ilvl="4" w:tentative="0">
      <w:start w:val="0"/>
      <w:numFmt w:val="bullet"/>
      <w:lvlText w:val="•"/>
      <w:lvlJc w:val="left"/>
      <w:pPr>
        <w:ind w:left="6552" w:hanging="242"/>
      </w:pPr>
      <w:rPr>
        <w:rFonts w:hint="default"/>
        <w:lang w:val="pt-PT" w:eastAsia="en-US" w:bidi="ar-SA"/>
      </w:rPr>
    </w:lvl>
    <w:lvl w:ilvl="5" w:tentative="0">
      <w:start w:val="0"/>
      <w:numFmt w:val="bullet"/>
      <w:lvlText w:val="•"/>
      <w:lvlJc w:val="left"/>
      <w:pPr>
        <w:ind w:left="8100" w:hanging="242"/>
      </w:pPr>
      <w:rPr>
        <w:rFonts w:hint="default"/>
        <w:lang w:val="pt-PT" w:eastAsia="en-US" w:bidi="ar-SA"/>
      </w:rPr>
    </w:lvl>
    <w:lvl w:ilvl="6" w:tentative="0">
      <w:start w:val="0"/>
      <w:numFmt w:val="bullet"/>
      <w:lvlText w:val="•"/>
      <w:lvlJc w:val="left"/>
      <w:pPr>
        <w:ind w:left="9648" w:hanging="242"/>
      </w:pPr>
      <w:rPr>
        <w:rFonts w:hint="default"/>
        <w:lang w:val="pt-PT" w:eastAsia="en-US" w:bidi="ar-SA"/>
      </w:rPr>
    </w:lvl>
    <w:lvl w:ilvl="7" w:tentative="0">
      <w:start w:val="0"/>
      <w:numFmt w:val="bullet"/>
      <w:lvlText w:val="•"/>
      <w:lvlJc w:val="left"/>
      <w:pPr>
        <w:ind w:left="11196" w:hanging="242"/>
      </w:pPr>
      <w:rPr>
        <w:rFonts w:hint="default"/>
        <w:lang w:val="pt-PT" w:eastAsia="en-US" w:bidi="ar-SA"/>
      </w:rPr>
    </w:lvl>
    <w:lvl w:ilvl="8" w:tentative="0">
      <w:start w:val="0"/>
      <w:numFmt w:val="bullet"/>
      <w:lvlText w:val="•"/>
      <w:lvlJc w:val="left"/>
      <w:pPr>
        <w:ind w:left="12744" w:hanging="242"/>
      </w:pPr>
      <w:rPr>
        <w:rFonts w:hint="default"/>
        <w:lang w:val="pt-PT" w:eastAsia="en-US" w:bidi="ar-SA"/>
      </w:rPr>
    </w:lvl>
  </w:abstractNum>
  <w:abstractNum w:abstractNumId="39">
    <w:nsid w:val="2A8F537B"/>
    <w:multiLevelType w:val="multilevel"/>
    <w:tmpl w:val="2A8F537B"/>
    <w:lvl w:ilvl="0" w:tentative="0">
      <w:start w:val="1"/>
      <w:numFmt w:val="lowerLetter"/>
      <w:lvlText w:val="%1)"/>
      <w:lvlJc w:val="left"/>
      <w:pPr>
        <w:ind w:left="352"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08" w:hanging="242"/>
      </w:pPr>
      <w:rPr>
        <w:rFonts w:hint="default"/>
        <w:lang w:val="pt-PT" w:eastAsia="en-US" w:bidi="ar-SA"/>
      </w:rPr>
    </w:lvl>
    <w:lvl w:ilvl="2" w:tentative="0">
      <w:start w:val="0"/>
      <w:numFmt w:val="bullet"/>
      <w:lvlText w:val="•"/>
      <w:lvlJc w:val="left"/>
      <w:pPr>
        <w:ind w:left="3456" w:hanging="242"/>
      </w:pPr>
      <w:rPr>
        <w:rFonts w:hint="default"/>
        <w:lang w:val="pt-PT" w:eastAsia="en-US" w:bidi="ar-SA"/>
      </w:rPr>
    </w:lvl>
    <w:lvl w:ilvl="3" w:tentative="0">
      <w:start w:val="0"/>
      <w:numFmt w:val="bullet"/>
      <w:lvlText w:val="•"/>
      <w:lvlJc w:val="left"/>
      <w:pPr>
        <w:ind w:left="5004" w:hanging="242"/>
      </w:pPr>
      <w:rPr>
        <w:rFonts w:hint="default"/>
        <w:lang w:val="pt-PT" w:eastAsia="en-US" w:bidi="ar-SA"/>
      </w:rPr>
    </w:lvl>
    <w:lvl w:ilvl="4" w:tentative="0">
      <w:start w:val="0"/>
      <w:numFmt w:val="bullet"/>
      <w:lvlText w:val="•"/>
      <w:lvlJc w:val="left"/>
      <w:pPr>
        <w:ind w:left="6552" w:hanging="242"/>
      </w:pPr>
      <w:rPr>
        <w:rFonts w:hint="default"/>
        <w:lang w:val="pt-PT" w:eastAsia="en-US" w:bidi="ar-SA"/>
      </w:rPr>
    </w:lvl>
    <w:lvl w:ilvl="5" w:tentative="0">
      <w:start w:val="0"/>
      <w:numFmt w:val="bullet"/>
      <w:lvlText w:val="•"/>
      <w:lvlJc w:val="left"/>
      <w:pPr>
        <w:ind w:left="8100" w:hanging="242"/>
      </w:pPr>
      <w:rPr>
        <w:rFonts w:hint="default"/>
        <w:lang w:val="pt-PT" w:eastAsia="en-US" w:bidi="ar-SA"/>
      </w:rPr>
    </w:lvl>
    <w:lvl w:ilvl="6" w:tentative="0">
      <w:start w:val="0"/>
      <w:numFmt w:val="bullet"/>
      <w:lvlText w:val="•"/>
      <w:lvlJc w:val="left"/>
      <w:pPr>
        <w:ind w:left="9648" w:hanging="242"/>
      </w:pPr>
      <w:rPr>
        <w:rFonts w:hint="default"/>
        <w:lang w:val="pt-PT" w:eastAsia="en-US" w:bidi="ar-SA"/>
      </w:rPr>
    </w:lvl>
    <w:lvl w:ilvl="7" w:tentative="0">
      <w:start w:val="0"/>
      <w:numFmt w:val="bullet"/>
      <w:lvlText w:val="•"/>
      <w:lvlJc w:val="left"/>
      <w:pPr>
        <w:ind w:left="11196" w:hanging="242"/>
      </w:pPr>
      <w:rPr>
        <w:rFonts w:hint="default"/>
        <w:lang w:val="pt-PT" w:eastAsia="en-US" w:bidi="ar-SA"/>
      </w:rPr>
    </w:lvl>
    <w:lvl w:ilvl="8" w:tentative="0">
      <w:start w:val="0"/>
      <w:numFmt w:val="bullet"/>
      <w:lvlText w:val="•"/>
      <w:lvlJc w:val="left"/>
      <w:pPr>
        <w:ind w:left="12744" w:hanging="242"/>
      </w:pPr>
      <w:rPr>
        <w:rFonts w:hint="default"/>
        <w:lang w:val="pt-PT" w:eastAsia="en-US" w:bidi="ar-SA"/>
      </w:rPr>
    </w:lvl>
  </w:abstractNum>
  <w:abstractNum w:abstractNumId="40">
    <w:nsid w:val="30FC5B15"/>
    <w:multiLevelType w:val="multilevel"/>
    <w:tmpl w:val="30FC5B15"/>
    <w:lvl w:ilvl="0" w:tentative="0">
      <w:start w:val="5"/>
      <w:numFmt w:val="decimal"/>
      <w:lvlText w:val="%1"/>
      <w:lvlJc w:val="left"/>
      <w:pPr>
        <w:ind w:left="469" w:hanging="353"/>
        <w:jc w:val="left"/>
      </w:pPr>
      <w:rPr>
        <w:rFonts w:hint="default"/>
        <w:lang w:val="pt-PT" w:eastAsia="en-US" w:bidi="ar-SA"/>
      </w:rPr>
    </w:lvl>
    <w:lvl w:ilvl="1" w:tentative="0">
      <w:start w:val="1"/>
      <w:numFmt w:val="decimal"/>
      <w:lvlText w:val="%1.%2"/>
      <w:lvlJc w:val="left"/>
      <w:pPr>
        <w:ind w:left="469" w:hanging="353"/>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536" w:hanging="353"/>
      </w:pPr>
      <w:rPr>
        <w:rFonts w:hint="default"/>
        <w:lang w:val="pt-PT" w:eastAsia="en-US" w:bidi="ar-SA"/>
      </w:rPr>
    </w:lvl>
    <w:lvl w:ilvl="3" w:tentative="0">
      <w:start w:val="0"/>
      <w:numFmt w:val="bullet"/>
      <w:lvlText w:val="•"/>
      <w:lvlJc w:val="left"/>
      <w:pPr>
        <w:ind w:left="5074" w:hanging="353"/>
      </w:pPr>
      <w:rPr>
        <w:rFonts w:hint="default"/>
        <w:lang w:val="pt-PT" w:eastAsia="en-US" w:bidi="ar-SA"/>
      </w:rPr>
    </w:lvl>
    <w:lvl w:ilvl="4" w:tentative="0">
      <w:start w:val="0"/>
      <w:numFmt w:val="bullet"/>
      <w:lvlText w:val="•"/>
      <w:lvlJc w:val="left"/>
      <w:pPr>
        <w:ind w:left="6612" w:hanging="353"/>
      </w:pPr>
      <w:rPr>
        <w:rFonts w:hint="default"/>
        <w:lang w:val="pt-PT" w:eastAsia="en-US" w:bidi="ar-SA"/>
      </w:rPr>
    </w:lvl>
    <w:lvl w:ilvl="5" w:tentative="0">
      <w:start w:val="0"/>
      <w:numFmt w:val="bullet"/>
      <w:lvlText w:val="•"/>
      <w:lvlJc w:val="left"/>
      <w:pPr>
        <w:ind w:left="8150" w:hanging="353"/>
      </w:pPr>
      <w:rPr>
        <w:rFonts w:hint="default"/>
        <w:lang w:val="pt-PT" w:eastAsia="en-US" w:bidi="ar-SA"/>
      </w:rPr>
    </w:lvl>
    <w:lvl w:ilvl="6" w:tentative="0">
      <w:start w:val="0"/>
      <w:numFmt w:val="bullet"/>
      <w:lvlText w:val="•"/>
      <w:lvlJc w:val="left"/>
      <w:pPr>
        <w:ind w:left="9688" w:hanging="353"/>
      </w:pPr>
      <w:rPr>
        <w:rFonts w:hint="default"/>
        <w:lang w:val="pt-PT" w:eastAsia="en-US" w:bidi="ar-SA"/>
      </w:rPr>
    </w:lvl>
    <w:lvl w:ilvl="7" w:tentative="0">
      <w:start w:val="0"/>
      <w:numFmt w:val="bullet"/>
      <w:lvlText w:val="•"/>
      <w:lvlJc w:val="left"/>
      <w:pPr>
        <w:ind w:left="11226" w:hanging="353"/>
      </w:pPr>
      <w:rPr>
        <w:rFonts w:hint="default"/>
        <w:lang w:val="pt-PT" w:eastAsia="en-US" w:bidi="ar-SA"/>
      </w:rPr>
    </w:lvl>
    <w:lvl w:ilvl="8" w:tentative="0">
      <w:start w:val="0"/>
      <w:numFmt w:val="bullet"/>
      <w:lvlText w:val="•"/>
      <w:lvlJc w:val="left"/>
      <w:pPr>
        <w:ind w:left="12764" w:hanging="353"/>
      </w:pPr>
      <w:rPr>
        <w:rFonts w:hint="default"/>
        <w:lang w:val="pt-PT" w:eastAsia="en-US" w:bidi="ar-SA"/>
      </w:rPr>
    </w:lvl>
  </w:abstractNum>
  <w:abstractNum w:abstractNumId="41">
    <w:nsid w:val="322D85CA"/>
    <w:multiLevelType w:val="multilevel"/>
    <w:tmpl w:val="322D85CA"/>
    <w:lvl w:ilvl="0" w:tentative="0">
      <w:start w:val="1"/>
      <w:numFmt w:val="lowerLetter"/>
      <w:lvlText w:val="%1)"/>
      <w:lvlJc w:val="left"/>
      <w:pPr>
        <w:ind w:left="528" w:hanging="255"/>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2052" w:hanging="255"/>
      </w:pPr>
      <w:rPr>
        <w:rFonts w:hint="default"/>
        <w:lang w:val="pt-PT" w:eastAsia="en-US" w:bidi="ar-SA"/>
      </w:rPr>
    </w:lvl>
    <w:lvl w:ilvl="2" w:tentative="0">
      <w:start w:val="0"/>
      <w:numFmt w:val="bullet"/>
      <w:lvlText w:val="•"/>
      <w:lvlJc w:val="left"/>
      <w:pPr>
        <w:ind w:left="3584" w:hanging="255"/>
      </w:pPr>
      <w:rPr>
        <w:rFonts w:hint="default"/>
        <w:lang w:val="pt-PT" w:eastAsia="en-US" w:bidi="ar-SA"/>
      </w:rPr>
    </w:lvl>
    <w:lvl w:ilvl="3" w:tentative="0">
      <w:start w:val="0"/>
      <w:numFmt w:val="bullet"/>
      <w:lvlText w:val="•"/>
      <w:lvlJc w:val="left"/>
      <w:pPr>
        <w:ind w:left="5116" w:hanging="255"/>
      </w:pPr>
      <w:rPr>
        <w:rFonts w:hint="default"/>
        <w:lang w:val="pt-PT" w:eastAsia="en-US" w:bidi="ar-SA"/>
      </w:rPr>
    </w:lvl>
    <w:lvl w:ilvl="4" w:tentative="0">
      <w:start w:val="0"/>
      <w:numFmt w:val="bullet"/>
      <w:lvlText w:val="•"/>
      <w:lvlJc w:val="left"/>
      <w:pPr>
        <w:ind w:left="6648" w:hanging="255"/>
      </w:pPr>
      <w:rPr>
        <w:rFonts w:hint="default"/>
        <w:lang w:val="pt-PT" w:eastAsia="en-US" w:bidi="ar-SA"/>
      </w:rPr>
    </w:lvl>
    <w:lvl w:ilvl="5" w:tentative="0">
      <w:start w:val="0"/>
      <w:numFmt w:val="bullet"/>
      <w:lvlText w:val="•"/>
      <w:lvlJc w:val="left"/>
      <w:pPr>
        <w:ind w:left="8180" w:hanging="255"/>
      </w:pPr>
      <w:rPr>
        <w:rFonts w:hint="default"/>
        <w:lang w:val="pt-PT" w:eastAsia="en-US" w:bidi="ar-SA"/>
      </w:rPr>
    </w:lvl>
    <w:lvl w:ilvl="6" w:tentative="0">
      <w:start w:val="0"/>
      <w:numFmt w:val="bullet"/>
      <w:lvlText w:val="•"/>
      <w:lvlJc w:val="left"/>
      <w:pPr>
        <w:ind w:left="9712" w:hanging="255"/>
      </w:pPr>
      <w:rPr>
        <w:rFonts w:hint="default"/>
        <w:lang w:val="pt-PT" w:eastAsia="en-US" w:bidi="ar-SA"/>
      </w:rPr>
    </w:lvl>
    <w:lvl w:ilvl="7" w:tentative="0">
      <w:start w:val="0"/>
      <w:numFmt w:val="bullet"/>
      <w:lvlText w:val="•"/>
      <w:lvlJc w:val="left"/>
      <w:pPr>
        <w:ind w:left="11244" w:hanging="255"/>
      </w:pPr>
      <w:rPr>
        <w:rFonts w:hint="default"/>
        <w:lang w:val="pt-PT" w:eastAsia="en-US" w:bidi="ar-SA"/>
      </w:rPr>
    </w:lvl>
    <w:lvl w:ilvl="8" w:tentative="0">
      <w:start w:val="0"/>
      <w:numFmt w:val="bullet"/>
      <w:lvlText w:val="•"/>
      <w:lvlJc w:val="left"/>
      <w:pPr>
        <w:ind w:left="12776" w:hanging="255"/>
      </w:pPr>
      <w:rPr>
        <w:rFonts w:hint="default"/>
        <w:lang w:val="pt-PT" w:eastAsia="en-US" w:bidi="ar-SA"/>
      </w:rPr>
    </w:lvl>
  </w:abstractNum>
  <w:abstractNum w:abstractNumId="42">
    <w:nsid w:val="32A7AF2D"/>
    <w:multiLevelType w:val="multilevel"/>
    <w:tmpl w:val="32A7AF2D"/>
    <w:lvl w:ilvl="0" w:tentative="0">
      <w:start w:val="12"/>
      <w:numFmt w:val="decimal"/>
      <w:lvlText w:val="%1"/>
      <w:lvlJc w:val="left"/>
      <w:pPr>
        <w:ind w:left="645" w:hanging="529"/>
        <w:jc w:val="left"/>
      </w:pPr>
      <w:rPr>
        <w:rFonts w:hint="default"/>
        <w:lang w:val="pt-PT" w:eastAsia="en-US" w:bidi="ar-SA"/>
      </w:rPr>
    </w:lvl>
    <w:lvl w:ilvl="1" w:tentative="0">
      <w:start w:val="6"/>
      <w:numFmt w:val="decimal"/>
      <w:lvlText w:val="%1.%2."/>
      <w:lvlJc w:val="left"/>
      <w:pPr>
        <w:ind w:left="645" w:hanging="529"/>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763" w:hanging="646"/>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0"/>
      <w:numFmt w:val="bullet"/>
      <w:lvlText w:val="•"/>
      <w:lvlJc w:val="left"/>
      <w:pPr>
        <w:ind w:left="4111" w:hanging="646"/>
      </w:pPr>
      <w:rPr>
        <w:rFonts w:hint="default"/>
        <w:lang w:val="pt-PT" w:eastAsia="en-US" w:bidi="ar-SA"/>
      </w:rPr>
    </w:lvl>
    <w:lvl w:ilvl="4" w:tentative="0">
      <w:start w:val="0"/>
      <w:numFmt w:val="bullet"/>
      <w:lvlText w:val="•"/>
      <w:lvlJc w:val="left"/>
      <w:pPr>
        <w:ind w:left="5786" w:hanging="646"/>
      </w:pPr>
      <w:rPr>
        <w:rFonts w:hint="default"/>
        <w:lang w:val="pt-PT" w:eastAsia="en-US" w:bidi="ar-SA"/>
      </w:rPr>
    </w:lvl>
    <w:lvl w:ilvl="5" w:tentative="0">
      <w:start w:val="0"/>
      <w:numFmt w:val="bullet"/>
      <w:lvlText w:val="•"/>
      <w:lvlJc w:val="left"/>
      <w:pPr>
        <w:ind w:left="7462" w:hanging="646"/>
      </w:pPr>
      <w:rPr>
        <w:rFonts w:hint="default"/>
        <w:lang w:val="pt-PT" w:eastAsia="en-US" w:bidi="ar-SA"/>
      </w:rPr>
    </w:lvl>
    <w:lvl w:ilvl="6" w:tentative="0">
      <w:start w:val="0"/>
      <w:numFmt w:val="bullet"/>
      <w:lvlText w:val="•"/>
      <w:lvlJc w:val="left"/>
      <w:pPr>
        <w:ind w:left="9137" w:hanging="646"/>
      </w:pPr>
      <w:rPr>
        <w:rFonts w:hint="default"/>
        <w:lang w:val="pt-PT" w:eastAsia="en-US" w:bidi="ar-SA"/>
      </w:rPr>
    </w:lvl>
    <w:lvl w:ilvl="7" w:tentative="0">
      <w:start w:val="0"/>
      <w:numFmt w:val="bullet"/>
      <w:lvlText w:val="•"/>
      <w:lvlJc w:val="left"/>
      <w:pPr>
        <w:ind w:left="10813" w:hanging="646"/>
      </w:pPr>
      <w:rPr>
        <w:rFonts w:hint="default"/>
        <w:lang w:val="pt-PT" w:eastAsia="en-US" w:bidi="ar-SA"/>
      </w:rPr>
    </w:lvl>
    <w:lvl w:ilvl="8" w:tentative="0">
      <w:start w:val="0"/>
      <w:numFmt w:val="bullet"/>
      <w:lvlText w:val="•"/>
      <w:lvlJc w:val="left"/>
      <w:pPr>
        <w:ind w:left="12488" w:hanging="646"/>
      </w:pPr>
      <w:rPr>
        <w:rFonts w:hint="default"/>
        <w:lang w:val="pt-PT" w:eastAsia="en-US" w:bidi="ar-SA"/>
      </w:rPr>
    </w:lvl>
  </w:abstractNum>
  <w:abstractNum w:abstractNumId="43">
    <w:nsid w:val="35E83B33"/>
    <w:multiLevelType w:val="multilevel"/>
    <w:tmpl w:val="35E83B33"/>
    <w:lvl w:ilvl="0" w:tentative="0">
      <w:start w:val="1"/>
      <w:numFmt w:val="lowerLetter"/>
      <w:lvlText w:val="%1)"/>
      <w:lvlJc w:val="left"/>
      <w:pPr>
        <w:ind w:left="469" w:hanging="243"/>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98" w:hanging="243"/>
      </w:pPr>
      <w:rPr>
        <w:rFonts w:hint="default"/>
        <w:lang w:val="pt-PT" w:eastAsia="en-US" w:bidi="ar-SA"/>
      </w:rPr>
    </w:lvl>
    <w:lvl w:ilvl="2" w:tentative="0">
      <w:start w:val="0"/>
      <w:numFmt w:val="bullet"/>
      <w:lvlText w:val="•"/>
      <w:lvlJc w:val="left"/>
      <w:pPr>
        <w:ind w:left="3536" w:hanging="243"/>
      </w:pPr>
      <w:rPr>
        <w:rFonts w:hint="default"/>
        <w:lang w:val="pt-PT" w:eastAsia="en-US" w:bidi="ar-SA"/>
      </w:rPr>
    </w:lvl>
    <w:lvl w:ilvl="3" w:tentative="0">
      <w:start w:val="0"/>
      <w:numFmt w:val="bullet"/>
      <w:lvlText w:val="•"/>
      <w:lvlJc w:val="left"/>
      <w:pPr>
        <w:ind w:left="5074" w:hanging="243"/>
      </w:pPr>
      <w:rPr>
        <w:rFonts w:hint="default"/>
        <w:lang w:val="pt-PT" w:eastAsia="en-US" w:bidi="ar-SA"/>
      </w:rPr>
    </w:lvl>
    <w:lvl w:ilvl="4" w:tentative="0">
      <w:start w:val="0"/>
      <w:numFmt w:val="bullet"/>
      <w:lvlText w:val="•"/>
      <w:lvlJc w:val="left"/>
      <w:pPr>
        <w:ind w:left="6612" w:hanging="243"/>
      </w:pPr>
      <w:rPr>
        <w:rFonts w:hint="default"/>
        <w:lang w:val="pt-PT" w:eastAsia="en-US" w:bidi="ar-SA"/>
      </w:rPr>
    </w:lvl>
    <w:lvl w:ilvl="5" w:tentative="0">
      <w:start w:val="0"/>
      <w:numFmt w:val="bullet"/>
      <w:lvlText w:val="•"/>
      <w:lvlJc w:val="left"/>
      <w:pPr>
        <w:ind w:left="8150" w:hanging="243"/>
      </w:pPr>
      <w:rPr>
        <w:rFonts w:hint="default"/>
        <w:lang w:val="pt-PT" w:eastAsia="en-US" w:bidi="ar-SA"/>
      </w:rPr>
    </w:lvl>
    <w:lvl w:ilvl="6" w:tentative="0">
      <w:start w:val="0"/>
      <w:numFmt w:val="bullet"/>
      <w:lvlText w:val="•"/>
      <w:lvlJc w:val="left"/>
      <w:pPr>
        <w:ind w:left="9688" w:hanging="243"/>
      </w:pPr>
      <w:rPr>
        <w:rFonts w:hint="default"/>
        <w:lang w:val="pt-PT" w:eastAsia="en-US" w:bidi="ar-SA"/>
      </w:rPr>
    </w:lvl>
    <w:lvl w:ilvl="7" w:tentative="0">
      <w:start w:val="0"/>
      <w:numFmt w:val="bullet"/>
      <w:lvlText w:val="•"/>
      <w:lvlJc w:val="left"/>
      <w:pPr>
        <w:ind w:left="11226" w:hanging="243"/>
      </w:pPr>
      <w:rPr>
        <w:rFonts w:hint="default"/>
        <w:lang w:val="pt-PT" w:eastAsia="en-US" w:bidi="ar-SA"/>
      </w:rPr>
    </w:lvl>
    <w:lvl w:ilvl="8" w:tentative="0">
      <w:start w:val="0"/>
      <w:numFmt w:val="bullet"/>
      <w:lvlText w:val="•"/>
      <w:lvlJc w:val="left"/>
      <w:pPr>
        <w:ind w:left="12764" w:hanging="243"/>
      </w:pPr>
      <w:rPr>
        <w:rFonts w:hint="default"/>
        <w:lang w:val="pt-PT" w:eastAsia="en-US" w:bidi="ar-SA"/>
      </w:rPr>
    </w:lvl>
  </w:abstractNum>
  <w:abstractNum w:abstractNumId="44">
    <w:nsid w:val="39A0D9AC"/>
    <w:multiLevelType w:val="multilevel"/>
    <w:tmpl w:val="39A0D9AC"/>
    <w:lvl w:ilvl="0" w:tentative="0">
      <w:start w:val="1"/>
      <w:numFmt w:val="upperLetter"/>
      <w:lvlText w:val="%1."/>
      <w:lvlJc w:val="left"/>
      <w:pPr>
        <w:ind w:left="404" w:hanging="288"/>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44" w:hanging="288"/>
      </w:pPr>
      <w:rPr>
        <w:rFonts w:hint="default"/>
        <w:lang w:val="pt-PT" w:eastAsia="en-US" w:bidi="ar-SA"/>
      </w:rPr>
    </w:lvl>
    <w:lvl w:ilvl="2" w:tentative="0">
      <w:start w:val="0"/>
      <w:numFmt w:val="bullet"/>
      <w:lvlText w:val="•"/>
      <w:lvlJc w:val="left"/>
      <w:pPr>
        <w:ind w:left="3488" w:hanging="288"/>
      </w:pPr>
      <w:rPr>
        <w:rFonts w:hint="default"/>
        <w:lang w:val="pt-PT" w:eastAsia="en-US" w:bidi="ar-SA"/>
      </w:rPr>
    </w:lvl>
    <w:lvl w:ilvl="3" w:tentative="0">
      <w:start w:val="0"/>
      <w:numFmt w:val="bullet"/>
      <w:lvlText w:val="•"/>
      <w:lvlJc w:val="left"/>
      <w:pPr>
        <w:ind w:left="5032" w:hanging="288"/>
      </w:pPr>
      <w:rPr>
        <w:rFonts w:hint="default"/>
        <w:lang w:val="pt-PT" w:eastAsia="en-US" w:bidi="ar-SA"/>
      </w:rPr>
    </w:lvl>
    <w:lvl w:ilvl="4" w:tentative="0">
      <w:start w:val="0"/>
      <w:numFmt w:val="bullet"/>
      <w:lvlText w:val="•"/>
      <w:lvlJc w:val="left"/>
      <w:pPr>
        <w:ind w:left="6576" w:hanging="288"/>
      </w:pPr>
      <w:rPr>
        <w:rFonts w:hint="default"/>
        <w:lang w:val="pt-PT" w:eastAsia="en-US" w:bidi="ar-SA"/>
      </w:rPr>
    </w:lvl>
    <w:lvl w:ilvl="5" w:tentative="0">
      <w:start w:val="0"/>
      <w:numFmt w:val="bullet"/>
      <w:lvlText w:val="•"/>
      <w:lvlJc w:val="left"/>
      <w:pPr>
        <w:ind w:left="8120" w:hanging="288"/>
      </w:pPr>
      <w:rPr>
        <w:rFonts w:hint="default"/>
        <w:lang w:val="pt-PT" w:eastAsia="en-US" w:bidi="ar-SA"/>
      </w:rPr>
    </w:lvl>
    <w:lvl w:ilvl="6" w:tentative="0">
      <w:start w:val="0"/>
      <w:numFmt w:val="bullet"/>
      <w:lvlText w:val="•"/>
      <w:lvlJc w:val="left"/>
      <w:pPr>
        <w:ind w:left="9664" w:hanging="288"/>
      </w:pPr>
      <w:rPr>
        <w:rFonts w:hint="default"/>
        <w:lang w:val="pt-PT" w:eastAsia="en-US" w:bidi="ar-SA"/>
      </w:rPr>
    </w:lvl>
    <w:lvl w:ilvl="7" w:tentative="0">
      <w:start w:val="0"/>
      <w:numFmt w:val="bullet"/>
      <w:lvlText w:val="•"/>
      <w:lvlJc w:val="left"/>
      <w:pPr>
        <w:ind w:left="11208" w:hanging="288"/>
      </w:pPr>
      <w:rPr>
        <w:rFonts w:hint="default"/>
        <w:lang w:val="pt-PT" w:eastAsia="en-US" w:bidi="ar-SA"/>
      </w:rPr>
    </w:lvl>
    <w:lvl w:ilvl="8" w:tentative="0">
      <w:start w:val="0"/>
      <w:numFmt w:val="bullet"/>
      <w:lvlText w:val="•"/>
      <w:lvlJc w:val="left"/>
      <w:pPr>
        <w:ind w:left="12752" w:hanging="288"/>
      </w:pPr>
      <w:rPr>
        <w:rFonts w:hint="default"/>
        <w:lang w:val="pt-PT" w:eastAsia="en-US" w:bidi="ar-SA"/>
      </w:rPr>
    </w:lvl>
  </w:abstractNum>
  <w:abstractNum w:abstractNumId="45">
    <w:nsid w:val="40B249F9"/>
    <w:multiLevelType w:val="multilevel"/>
    <w:tmpl w:val="40B249F9"/>
    <w:lvl w:ilvl="0" w:tentative="0">
      <w:start w:val="17"/>
      <w:numFmt w:val="decimal"/>
      <w:lvlText w:val="%1"/>
      <w:lvlJc w:val="left"/>
      <w:pPr>
        <w:ind w:left="117" w:hanging="470"/>
        <w:jc w:val="left"/>
      </w:pPr>
      <w:rPr>
        <w:rFonts w:hint="default"/>
        <w:lang w:val="pt-PT" w:eastAsia="en-US" w:bidi="ar-SA"/>
      </w:rPr>
    </w:lvl>
    <w:lvl w:ilvl="1" w:tentative="0">
      <w:start w:val="1"/>
      <w:numFmt w:val="decimal"/>
      <w:lvlText w:val="%1.%2"/>
      <w:lvlJc w:val="left"/>
      <w:pPr>
        <w:ind w:left="117" w:hanging="470"/>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264" w:hanging="470"/>
      </w:pPr>
      <w:rPr>
        <w:rFonts w:hint="default"/>
        <w:lang w:val="pt-PT" w:eastAsia="en-US" w:bidi="ar-SA"/>
      </w:rPr>
    </w:lvl>
    <w:lvl w:ilvl="3" w:tentative="0">
      <w:start w:val="0"/>
      <w:numFmt w:val="bullet"/>
      <w:lvlText w:val="•"/>
      <w:lvlJc w:val="left"/>
      <w:pPr>
        <w:ind w:left="4836" w:hanging="470"/>
      </w:pPr>
      <w:rPr>
        <w:rFonts w:hint="default"/>
        <w:lang w:val="pt-PT" w:eastAsia="en-US" w:bidi="ar-SA"/>
      </w:rPr>
    </w:lvl>
    <w:lvl w:ilvl="4" w:tentative="0">
      <w:start w:val="0"/>
      <w:numFmt w:val="bullet"/>
      <w:lvlText w:val="•"/>
      <w:lvlJc w:val="left"/>
      <w:pPr>
        <w:ind w:left="6408" w:hanging="470"/>
      </w:pPr>
      <w:rPr>
        <w:rFonts w:hint="default"/>
        <w:lang w:val="pt-PT" w:eastAsia="en-US" w:bidi="ar-SA"/>
      </w:rPr>
    </w:lvl>
    <w:lvl w:ilvl="5" w:tentative="0">
      <w:start w:val="0"/>
      <w:numFmt w:val="bullet"/>
      <w:lvlText w:val="•"/>
      <w:lvlJc w:val="left"/>
      <w:pPr>
        <w:ind w:left="7980" w:hanging="470"/>
      </w:pPr>
      <w:rPr>
        <w:rFonts w:hint="default"/>
        <w:lang w:val="pt-PT" w:eastAsia="en-US" w:bidi="ar-SA"/>
      </w:rPr>
    </w:lvl>
    <w:lvl w:ilvl="6" w:tentative="0">
      <w:start w:val="0"/>
      <w:numFmt w:val="bullet"/>
      <w:lvlText w:val="•"/>
      <w:lvlJc w:val="left"/>
      <w:pPr>
        <w:ind w:left="9552" w:hanging="470"/>
      </w:pPr>
      <w:rPr>
        <w:rFonts w:hint="default"/>
        <w:lang w:val="pt-PT" w:eastAsia="en-US" w:bidi="ar-SA"/>
      </w:rPr>
    </w:lvl>
    <w:lvl w:ilvl="7" w:tentative="0">
      <w:start w:val="0"/>
      <w:numFmt w:val="bullet"/>
      <w:lvlText w:val="•"/>
      <w:lvlJc w:val="left"/>
      <w:pPr>
        <w:ind w:left="11124" w:hanging="470"/>
      </w:pPr>
      <w:rPr>
        <w:rFonts w:hint="default"/>
        <w:lang w:val="pt-PT" w:eastAsia="en-US" w:bidi="ar-SA"/>
      </w:rPr>
    </w:lvl>
    <w:lvl w:ilvl="8" w:tentative="0">
      <w:start w:val="0"/>
      <w:numFmt w:val="bullet"/>
      <w:lvlText w:val="•"/>
      <w:lvlJc w:val="left"/>
      <w:pPr>
        <w:ind w:left="12696" w:hanging="470"/>
      </w:pPr>
      <w:rPr>
        <w:rFonts w:hint="default"/>
        <w:lang w:val="pt-PT" w:eastAsia="en-US" w:bidi="ar-SA"/>
      </w:rPr>
    </w:lvl>
  </w:abstractNum>
  <w:abstractNum w:abstractNumId="46">
    <w:nsid w:val="46A08BB8"/>
    <w:multiLevelType w:val="multilevel"/>
    <w:tmpl w:val="46A08BB8"/>
    <w:lvl w:ilvl="0" w:tentative="0">
      <w:start w:val="10"/>
      <w:numFmt w:val="decimal"/>
      <w:lvlText w:val="%1"/>
      <w:lvlJc w:val="left"/>
      <w:pPr>
        <w:ind w:left="117" w:hanging="529"/>
        <w:jc w:val="left"/>
      </w:pPr>
      <w:rPr>
        <w:rFonts w:hint="default"/>
        <w:lang w:val="pt-PT" w:eastAsia="en-US" w:bidi="ar-SA"/>
      </w:rPr>
    </w:lvl>
    <w:lvl w:ilvl="1" w:tentative="0">
      <w:start w:val="1"/>
      <w:numFmt w:val="decimal"/>
      <w:lvlText w:val="%1.%2."/>
      <w:lvlJc w:val="left"/>
      <w:pPr>
        <w:ind w:left="117" w:hanging="529"/>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264" w:hanging="529"/>
      </w:pPr>
      <w:rPr>
        <w:rFonts w:hint="default"/>
        <w:lang w:val="pt-PT" w:eastAsia="en-US" w:bidi="ar-SA"/>
      </w:rPr>
    </w:lvl>
    <w:lvl w:ilvl="3" w:tentative="0">
      <w:start w:val="0"/>
      <w:numFmt w:val="bullet"/>
      <w:lvlText w:val="•"/>
      <w:lvlJc w:val="left"/>
      <w:pPr>
        <w:ind w:left="4836" w:hanging="529"/>
      </w:pPr>
      <w:rPr>
        <w:rFonts w:hint="default"/>
        <w:lang w:val="pt-PT" w:eastAsia="en-US" w:bidi="ar-SA"/>
      </w:rPr>
    </w:lvl>
    <w:lvl w:ilvl="4" w:tentative="0">
      <w:start w:val="0"/>
      <w:numFmt w:val="bullet"/>
      <w:lvlText w:val="•"/>
      <w:lvlJc w:val="left"/>
      <w:pPr>
        <w:ind w:left="6408" w:hanging="529"/>
      </w:pPr>
      <w:rPr>
        <w:rFonts w:hint="default"/>
        <w:lang w:val="pt-PT" w:eastAsia="en-US" w:bidi="ar-SA"/>
      </w:rPr>
    </w:lvl>
    <w:lvl w:ilvl="5" w:tentative="0">
      <w:start w:val="0"/>
      <w:numFmt w:val="bullet"/>
      <w:lvlText w:val="•"/>
      <w:lvlJc w:val="left"/>
      <w:pPr>
        <w:ind w:left="7980" w:hanging="529"/>
      </w:pPr>
      <w:rPr>
        <w:rFonts w:hint="default"/>
        <w:lang w:val="pt-PT" w:eastAsia="en-US" w:bidi="ar-SA"/>
      </w:rPr>
    </w:lvl>
    <w:lvl w:ilvl="6" w:tentative="0">
      <w:start w:val="0"/>
      <w:numFmt w:val="bullet"/>
      <w:lvlText w:val="•"/>
      <w:lvlJc w:val="left"/>
      <w:pPr>
        <w:ind w:left="9552" w:hanging="529"/>
      </w:pPr>
      <w:rPr>
        <w:rFonts w:hint="default"/>
        <w:lang w:val="pt-PT" w:eastAsia="en-US" w:bidi="ar-SA"/>
      </w:rPr>
    </w:lvl>
    <w:lvl w:ilvl="7" w:tentative="0">
      <w:start w:val="0"/>
      <w:numFmt w:val="bullet"/>
      <w:lvlText w:val="•"/>
      <w:lvlJc w:val="left"/>
      <w:pPr>
        <w:ind w:left="11124" w:hanging="529"/>
      </w:pPr>
      <w:rPr>
        <w:rFonts w:hint="default"/>
        <w:lang w:val="pt-PT" w:eastAsia="en-US" w:bidi="ar-SA"/>
      </w:rPr>
    </w:lvl>
    <w:lvl w:ilvl="8" w:tentative="0">
      <w:start w:val="0"/>
      <w:numFmt w:val="bullet"/>
      <w:lvlText w:val="•"/>
      <w:lvlJc w:val="left"/>
      <w:pPr>
        <w:ind w:left="12696" w:hanging="529"/>
      </w:pPr>
      <w:rPr>
        <w:rFonts w:hint="default"/>
        <w:lang w:val="pt-PT" w:eastAsia="en-US" w:bidi="ar-SA"/>
      </w:rPr>
    </w:lvl>
  </w:abstractNum>
  <w:abstractNum w:abstractNumId="47">
    <w:nsid w:val="4C1BAE26"/>
    <w:multiLevelType w:val="multilevel"/>
    <w:tmpl w:val="4C1BAE26"/>
    <w:lvl w:ilvl="0" w:tentative="0">
      <w:start w:val="9"/>
      <w:numFmt w:val="decimal"/>
      <w:lvlText w:val="%1"/>
      <w:lvlJc w:val="left"/>
      <w:pPr>
        <w:ind w:left="117" w:hanging="412"/>
        <w:jc w:val="left"/>
      </w:pPr>
      <w:rPr>
        <w:rFonts w:hint="default"/>
        <w:lang w:val="pt-PT" w:eastAsia="en-US" w:bidi="ar-SA"/>
      </w:rPr>
    </w:lvl>
    <w:lvl w:ilvl="1" w:tentative="0">
      <w:start w:val="1"/>
      <w:numFmt w:val="decimal"/>
      <w:lvlText w:val="%1.%2."/>
      <w:lvlJc w:val="left"/>
      <w:pPr>
        <w:ind w:left="117" w:hanging="41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264" w:hanging="412"/>
      </w:pPr>
      <w:rPr>
        <w:rFonts w:hint="default"/>
        <w:lang w:val="pt-PT" w:eastAsia="en-US" w:bidi="ar-SA"/>
      </w:rPr>
    </w:lvl>
    <w:lvl w:ilvl="3" w:tentative="0">
      <w:start w:val="0"/>
      <w:numFmt w:val="bullet"/>
      <w:lvlText w:val="•"/>
      <w:lvlJc w:val="left"/>
      <w:pPr>
        <w:ind w:left="4836" w:hanging="412"/>
      </w:pPr>
      <w:rPr>
        <w:rFonts w:hint="default"/>
        <w:lang w:val="pt-PT" w:eastAsia="en-US" w:bidi="ar-SA"/>
      </w:rPr>
    </w:lvl>
    <w:lvl w:ilvl="4" w:tentative="0">
      <w:start w:val="0"/>
      <w:numFmt w:val="bullet"/>
      <w:lvlText w:val="•"/>
      <w:lvlJc w:val="left"/>
      <w:pPr>
        <w:ind w:left="6408" w:hanging="412"/>
      </w:pPr>
      <w:rPr>
        <w:rFonts w:hint="default"/>
        <w:lang w:val="pt-PT" w:eastAsia="en-US" w:bidi="ar-SA"/>
      </w:rPr>
    </w:lvl>
    <w:lvl w:ilvl="5" w:tentative="0">
      <w:start w:val="0"/>
      <w:numFmt w:val="bullet"/>
      <w:lvlText w:val="•"/>
      <w:lvlJc w:val="left"/>
      <w:pPr>
        <w:ind w:left="7980" w:hanging="412"/>
      </w:pPr>
      <w:rPr>
        <w:rFonts w:hint="default"/>
        <w:lang w:val="pt-PT" w:eastAsia="en-US" w:bidi="ar-SA"/>
      </w:rPr>
    </w:lvl>
    <w:lvl w:ilvl="6" w:tentative="0">
      <w:start w:val="0"/>
      <w:numFmt w:val="bullet"/>
      <w:lvlText w:val="•"/>
      <w:lvlJc w:val="left"/>
      <w:pPr>
        <w:ind w:left="9552" w:hanging="412"/>
      </w:pPr>
      <w:rPr>
        <w:rFonts w:hint="default"/>
        <w:lang w:val="pt-PT" w:eastAsia="en-US" w:bidi="ar-SA"/>
      </w:rPr>
    </w:lvl>
    <w:lvl w:ilvl="7" w:tentative="0">
      <w:start w:val="0"/>
      <w:numFmt w:val="bullet"/>
      <w:lvlText w:val="•"/>
      <w:lvlJc w:val="left"/>
      <w:pPr>
        <w:ind w:left="11124" w:hanging="412"/>
      </w:pPr>
      <w:rPr>
        <w:rFonts w:hint="default"/>
        <w:lang w:val="pt-PT" w:eastAsia="en-US" w:bidi="ar-SA"/>
      </w:rPr>
    </w:lvl>
    <w:lvl w:ilvl="8" w:tentative="0">
      <w:start w:val="0"/>
      <w:numFmt w:val="bullet"/>
      <w:lvlText w:val="•"/>
      <w:lvlJc w:val="left"/>
      <w:pPr>
        <w:ind w:left="12696" w:hanging="412"/>
      </w:pPr>
      <w:rPr>
        <w:rFonts w:hint="default"/>
        <w:lang w:val="pt-PT" w:eastAsia="en-US" w:bidi="ar-SA"/>
      </w:rPr>
    </w:lvl>
  </w:abstractNum>
  <w:abstractNum w:abstractNumId="48">
    <w:nsid w:val="4C3D7A74"/>
    <w:multiLevelType w:val="multilevel"/>
    <w:tmpl w:val="4C3D7A74"/>
    <w:lvl w:ilvl="0" w:tentative="0">
      <w:start w:val="1"/>
      <w:numFmt w:val="lowerLetter"/>
      <w:lvlText w:val="%1)"/>
      <w:lvlJc w:val="left"/>
      <w:pPr>
        <w:ind w:left="353"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08" w:hanging="242"/>
      </w:pPr>
      <w:rPr>
        <w:rFonts w:hint="default"/>
        <w:lang w:val="pt-PT" w:eastAsia="en-US" w:bidi="ar-SA"/>
      </w:rPr>
    </w:lvl>
    <w:lvl w:ilvl="2" w:tentative="0">
      <w:start w:val="0"/>
      <w:numFmt w:val="bullet"/>
      <w:lvlText w:val="•"/>
      <w:lvlJc w:val="left"/>
      <w:pPr>
        <w:ind w:left="3456" w:hanging="242"/>
      </w:pPr>
      <w:rPr>
        <w:rFonts w:hint="default"/>
        <w:lang w:val="pt-PT" w:eastAsia="en-US" w:bidi="ar-SA"/>
      </w:rPr>
    </w:lvl>
    <w:lvl w:ilvl="3" w:tentative="0">
      <w:start w:val="0"/>
      <w:numFmt w:val="bullet"/>
      <w:lvlText w:val="•"/>
      <w:lvlJc w:val="left"/>
      <w:pPr>
        <w:ind w:left="5004" w:hanging="242"/>
      </w:pPr>
      <w:rPr>
        <w:rFonts w:hint="default"/>
        <w:lang w:val="pt-PT" w:eastAsia="en-US" w:bidi="ar-SA"/>
      </w:rPr>
    </w:lvl>
    <w:lvl w:ilvl="4" w:tentative="0">
      <w:start w:val="0"/>
      <w:numFmt w:val="bullet"/>
      <w:lvlText w:val="•"/>
      <w:lvlJc w:val="left"/>
      <w:pPr>
        <w:ind w:left="6552" w:hanging="242"/>
      </w:pPr>
      <w:rPr>
        <w:rFonts w:hint="default"/>
        <w:lang w:val="pt-PT" w:eastAsia="en-US" w:bidi="ar-SA"/>
      </w:rPr>
    </w:lvl>
    <w:lvl w:ilvl="5" w:tentative="0">
      <w:start w:val="0"/>
      <w:numFmt w:val="bullet"/>
      <w:lvlText w:val="•"/>
      <w:lvlJc w:val="left"/>
      <w:pPr>
        <w:ind w:left="8100" w:hanging="242"/>
      </w:pPr>
      <w:rPr>
        <w:rFonts w:hint="default"/>
        <w:lang w:val="pt-PT" w:eastAsia="en-US" w:bidi="ar-SA"/>
      </w:rPr>
    </w:lvl>
    <w:lvl w:ilvl="6" w:tentative="0">
      <w:start w:val="0"/>
      <w:numFmt w:val="bullet"/>
      <w:lvlText w:val="•"/>
      <w:lvlJc w:val="left"/>
      <w:pPr>
        <w:ind w:left="9648" w:hanging="242"/>
      </w:pPr>
      <w:rPr>
        <w:rFonts w:hint="default"/>
        <w:lang w:val="pt-PT" w:eastAsia="en-US" w:bidi="ar-SA"/>
      </w:rPr>
    </w:lvl>
    <w:lvl w:ilvl="7" w:tentative="0">
      <w:start w:val="0"/>
      <w:numFmt w:val="bullet"/>
      <w:lvlText w:val="•"/>
      <w:lvlJc w:val="left"/>
      <w:pPr>
        <w:ind w:left="11196" w:hanging="242"/>
      </w:pPr>
      <w:rPr>
        <w:rFonts w:hint="default"/>
        <w:lang w:val="pt-PT" w:eastAsia="en-US" w:bidi="ar-SA"/>
      </w:rPr>
    </w:lvl>
    <w:lvl w:ilvl="8" w:tentative="0">
      <w:start w:val="0"/>
      <w:numFmt w:val="bullet"/>
      <w:lvlText w:val="•"/>
      <w:lvlJc w:val="left"/>
      <w:pPr>
        <w:ind w:left="12744" w:hanging="242"/>
      </w:pPr>
      <w:rPr>
        <w:rFonts w:hint="default"/>
        <w:lang w:val="pt-PT" w:eastAsia="en-US" w:bidi="ar-SA"/>
      </w:rPr>
    </w:lvl>
  </w:abstractNum>
  <w:abstractNum w:abstractNumId="49">
    <w:nsid w:val="4D4DC07F"/>
    <w:multiLevelType w:val="multilevel"/>
    <w:tmpl w:val="4D4DC07F"/>
    <w:lvl w:ilvl="0" w:tentative="0">
      <w:start w:val="1"/>
      <w:numFmt w:val="upperLetter"/>
      <w:lvlText w:val="%1."/>
      <w:lvlJc w:val="left"/>
      <w:pPr>
        <w:ind w:left="391" w:hanging="275"/>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44" w:hanging="275"/>
      </w:pPr>
      <w:rPr>
        <w:rFonts w:hint="default"/>
        <w:lang w:val="pt-PT" w:eastAsia="en-US" w:bidi="ar-SA"/>
      </w:rPr>
    </w:lvl>
    <w:lvl w:ilvl="2" w:tentative="0">
      <w:start w:val="0"/>
      <w:numFmt w:val="bullet"/>
      <w:lvlText w:val="•"/>
      <w:lvlJc w:val="left"/>
      <w:pPr>
        <w:ind w:left="3488" w:hanging="275"/>
      </w:pPr>
      <w:rPr>
        <w:rFonts w:hint="default"/>
        <w:lang w:val="pt-PT" w:eastAsia="en-US" w:bidi="ar-SA"/>
      </w:rPr>
    </w:lvl>
    <w:lvl w:ilvl="3" w:tentative="0">
      <w:start w:val="0"/>
      <w:numFmt w:val="bullet"/>
      <w:lvlText w:val="•"/>
      <w:lvlJc w:val="left"/>
      <w:pPr>
        <w:ind w:left="5032" w:hanging="275"/>
      </w:pPr>
      <w:rPr>
        <w:rFonts w:hint="default"/>
        <w:lang w:val="pt-PT" w:eastAsia="en-US" w:bidi="ar-SA"/>
      </w:rPr>
    </w:lvl>
    <w:lvl w:ilvl="4" w:tentative="0">
      <w:start w:val="0"/>
      <w:numFmt w:val="bullet"/>
      <w:lvlText w:val="•"/>
      <w:lvlJc w:val="left"/>
      <w:pPr>
        <w:ind w:left="6576" w:hanging="275"/>
      </w:pPr>
      <w:rPr>
        <w:rFonts w:hint="default"/>
        <w:lang w:val="pt-PT" w:eastAsia="en-US" w:bidi="ar-SA"/>
      </w:rPr>
    </w:lvl>
    <w:lvl w:ilvl="5" w:tentative="0">
      <w:start w:val="0"/>
      <w:numFmt w:val="bullet"/>
      <w:lvlText w:val="•"/>
      <w:lvlJc w:val="left"/>
      <w:pPr>
        <w:ind w:left="8120" w:hanging="275"/>
      </w:pPr>
      <w:rPr>
        <w:rFonts w:hint="default"/>
        <w:lang w:val="pt-PT" w:eastAsia="en-US" w:bidi="ar-SA"/>
      </w:rPr>
    </w:lvl>
    <w:lvl w:ilvl="6" w:tentative="0">
      <w:start w:val="0"/>
      <w:numFmt w:val="bullet"/>
      <w:lvlText w:val="•"/>
      <w:lvlJc w:val="left"/>
      <w:pPr>
        <w:ind w:left="9664" w:hanging="275"/>
      </w:pPr>
      <w:rPr>
        <w:rFonts w:hint="default"/>
        <w:lang w:val="pt-PT" w:eastAsia="en-US" w:bidi="ar-SA"/>
      </w:rPr>
    </w:lvl>
    <w:lvl w:ilvl="7" w:tentative="0">
      <w:start w:val="0"/>
      <w:numFmt w:val="bullet"/>
      <w:lvlText w:val="•"/>
      <w:lvlJc w:val="left"/>
      <w:pPr>
        <w:ind w:left="11208" w:hanging="275"/>
      </w:pPr>
      <w:rPr>
        <w:rFonts w:hint="default"/>
        <w:lang w:val="pt-PT" w:eastAsia="en-US" w:bidi="ar-SA"/>
      </w:rPr>
    </w:lvl>
    <w:lvl w:ilvl="8" w:tentative="0">
      <w:start w:val="0"/>
      <w:numFmt w:val="bullet"/>
      <w:lvlText w:val="•"/>
      <w:lvlJc w:val="left"/>
      <w:pPr>
        <w:ind w:left="12752" w:hanging="275"/>
      </w:pPr>
      <w:rPr>
        <w:rFonts w:hint="default"/>
        <w:lang w:val="pt-PT" w:eastAsia="en-US" w:bidi="ar-SA"/>
      </w:rPr>
    </w:lvl>
  </w:abstractNum>
  <w:abstractNum w:abstractNumId="50">
    <w:nsid w:val="4D94DA66"/>
    <w:multiLevelType w:val="multilevel"/>
    <w:tmpl w:val="4D94DA66"/>
    <w:lvl w:ilvl="0" w:tentative="0">
      <w:start w:val="2"/>
      <w:numFmt w:val="decimal"/>
      <w:lvlText w:val="%1"/>
      <w:lvlJc w:val="left"/>
      <w:pPr>
        <w:ind w:left="469" w:hanging="353"/>
        <w:jc w:val="left"/>
      </w:pPr>
      <w:rPr>
        <w:rFonts w:hint="default"/>
        <w:lang w:val="pt-PT" w:eastAsia="en-US" w:bidi="ar-SA"/>
      </w:rPr>
    </w:lvl>
    <w:lvl w:ilvl="1" w:tentative="0">
      <w:start w:val="1"/>
      <w:numFmt w:val="decimal"/>
      <w:lvlText w:val="%1.%2"/>
      <w:lvlJc w:val="left"/>
      <w:pPr>
        <w:ind w:left="469" w:hanging="353"/>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536" w:hanging="353"/>
      </w:pPr>
      <w:rPr>
        <w:rFonts w:hint="default"/>
        <w:lang w:val="pt-PT" w:eastAsia="en-US" w:bidi="ar-SA"/>
      </w:rPr>
    </w:lvl>
    <w:lvl w:ilvl="3" w:tentative="0">
      <w:start w:val="0"/>
      <w:numFmt w:val="bullet"/>
      <w:lvlText w:val="•"/>
      <w:lvlJc w:val="left"/>
      <w:pPr>
        <w:ind w:left="5074" w:hanging="353"/>
      </w:pPr>
      <w:rPr>
        <w:rFonts w:hint="default"/>
        <w:lang w:val="pt-PT" w:eastAsia="en-US" w:bidi="ar-SA"/>
      </w:rPr>
    </w:lvl>
    <w:lvl w:ilvl="4" w:tentative="0">
      <w:start w:val="0"/>
      <w:numFmt w:val="bullet"/>
      <w:lvlText w:val="•"/>
      <w:lvlJc w:val="left"/>
      <w:pPr>
        <w:ind w:left="6612" w:hanging="353"/>
      </w:pPr>
      <w:rPr>
        <w:rFonts w:hint="default"/>
        <w:lang w:val="pt-PT" w:eastAsia="en-US" w:bidi="ar-SA"/>
      </w:rPr>
    </w:lvl>
    <w:lvl w:ilvl="5" w:tentative="0">
      <w:start w:val="0"/>
      <w:numFmt w:val="bullet"/>
      <w:lvlText w:val="•"/>
      <w:lvlJc w:val="left"/>
      <w:pPr>
        <w:ind w:left="8150" w:hanging="353"/>
      </w:pPr>
      <w:rPr>
        <w:rFonts w:hint="default"/>
        <w:lang w:val="pt-PT" w:eastAsia="en-US" w:bidi="ar-SA"/>
      </w:rPr>
    </w:lvl>
    <w:lvl w:ilvl="6" w:tentative="0">
      <w:start w:val="0"/>
      <w:numFmt w:val="bullet"/>
      <w:lvlText w:val="•"/>
      <w:lvlJc w:val="left"/>
      <w:pPr>
        <w:ind w:left="9688" w:hanging="353"/>
      </w:pPr>
      <w:rPr>
        <w:rFonts w:hint="default"/>
        <w:lang w:val="pt-PT" w:eastAsia="en-US" w:bidi="ar-SA"/>
      </w:rPr>
    </w:lvl>
    <w:lvl w:ilvl="7" w:tentative="0">
      <w:start w:val="0"/>
      <w:numFmt w:val="bullet"/>
      <w:lvlText w:val="•"/>
      <w:lvlJc w:val="left"/>
      <w:pPr>
        <w:ind w:left="11226" w:hanging="353"/>
      </w:pPr>
      <w:rPr>
        <w:rFonts w:hint="default"/>
        <w:lang w:val="pt-PT" w:eastAsia="en-US" w:bidi="ar-SA"/>
      </w:rPr>
    </w:lvl>
    <w:lvl w:ilvl="8" w:tentative="0">
      <w:start w:val="0"/>
      <w:numFmt w:val="bullet"/>
      <w:lvlText w:val="•"/>
      <w:lvlJc w:val="left"/>
      <w:pPr>
        <w:ind w:left="12764" w:hanging="353"/>
      </w:pPr>
      <w:rPr>
        <w:rFonts w:hint="default"/>
        <w:lang w:val="pt-PT" w:eastAsia="en-US" w:bidi="ar-SA"/>
      </w:rPr>
    </w:lvl>
  </w:abstractNum>
  <w:abstractNum w:abstractNumId="51">
    <w:nsid w:val="58765686"/>
    <w:multiLevelType w:val="multilevel"/>
    <w:tmpl w:val="58765686"/>
    <w:lvl w:ilvl="0" w:tentative="0">
      <w:start w:val="16"/>
      <w:numFmt w:val="decimal"/>
      <w:lvlText w:val="%1"/>
      <w:lvlJc w:val="left"/>
      <w:pPr>
        <w:ind w:left="117" w:hanging="529"/>
        <w:jc w:val="left"/>
      </w:pPr>
      <w:rPr>
        <w:rFonts w:hint="default"/>
        <w:lang w:val="pt-PT" w:eastAsia="en-US" w:bidi="ar-SA"/>
      </w:rPr>
    </w:lvl>
    <w:lvl w:ilvl="1" w:tentative="0">
      <w:start w:val="1"/>
      <w:numFmt w:val="decimal"/>
      <w:lvlText w:val="%1.%2."/>
      <w:lvlJc w:val="left"/>
      <w:pPr>
        <w:ind w:left="117" w:hanging="529"/>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809" w:hanging="69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0"/>
      <w:numFmt w:val="bullet"/>
      <w:lvlText w:val="•"/>
      <w:lvlJc w:val="left"/>
      <w:pPr>
        <w:ind w:left="4142" w:hanging="692"/>
      </w:pPr>
      <w:rPr>
        <w:rFonts w:hint="default"/>
        <w:lang w:val="pt-PT" w:eastAsia="en-US" w:bidi="ar-SA"/>
      </w:rPr>
    </w:lvl>
    <w:lvl w:ilvl="4" w:tentative="0">
      <w:start w:val="0"/>
      <w:numFmt w:val="bullet"/>
      <w:lvlText w:val="•"/>
      <w:lvlJc w:val="left"/>
      <w:pPr>
        <w:ind w:left="5813" w:hanging="692"/>
      </w:pPr>
      <w:rPr>
        <w:rFonts w:hint="default"/>
        <w:lang w:val="pt-PT" w:eastAsia="en-US" w:bidi="ar-SA"/>
      </w:rPr>
    </w:lvl>
    <w:lvl w:ilvl="5" w:tentative="0">
      <w:start w:val="0"/>
      <w:numFmt w:val="bullet"/>
      <w:lvlText w:val="•"/>
      <w:lvlJc w:val="left"/>
      <w:pPr>
        <w:ind w:left="7484" w:hanging="692"/>
      </w:pPr>
      <w:rPr>
        <w:rFonts w:hint="default"/>
        <w:lang w:val="pt-PT" w:eastAsia="en-US" w:bidi="ar-SA"/>
      </w:rPr>
    </w:lvl>
    <w:lvl w:ilvl="6" w:tentative="0">
      <w:start w:val="0"/>
      <w:numFmt w:val="bullet"/>
      <w:lvlText w:val="•"/>
      <w:lvlJc w:val="left"/>
      <w:pPr>
        <w:ind w:left="9155" w:hanging="692"/>
      </w:pPr>
      <w:rPr>
        <w:rFonts w:hint="default"/>
        <w:lang w:val="pt-PT" w:eastAsia="en-US" w:bidi="ar-SA"/>
      </w:rPr>
    </w:lvl>
    <w:lvl w:ilvl="7" w:tentative="0">
      <w:start w:val="0"/>
      <w:numFmt w:val="bullet"/>
      <w:lvlText w:val="•"/>
      <w:lvlJc w:val="left"/>
      <w:pPr>
        <w:ind w:left="10826" w:hanging="692"/>
      </w:pPr>
      <w:rPr>
        <w:rFonts w:hint="default"/>
        <w:lang w:val="pt-PT" w:eastAsia="en-US" w:bidi="ar-SA"/>
      </w:rPr>
    </w:lvl>
    <w:lvl w:ilvl="8" w:tentative="0">
      <w:start w:val="0"/>
      <w:numFmt w:val="bullet"/>
      <w:lvlText w:val="•"/>
      <w:lvlJc w:val="left"/>
      <w:pPr>
        <w:ind w:left="12497" w:hanging="692"/>
      </w:pPr>
      <w:rPr>
        <w:rFonts w:hint="default"/>
        <w:lang w:val="pt-PT" w:eastAsia="en-US" w:bidi="ar-SA"/>
      </w:rPr>
    </w:lvl>
  </w:abstractNum>
  <w:abstractNum w:abstractNumId="52">
    <w:nsid w:val="59ADCABA"/>
    <w:multiLevelType w:val="multilevel"/>
    <w:tmpl w:val="59ADCABA"/>
    <w:lvl w:ilvl="0" w:tentative="0">
      <w:start w:val="1"/>
      <w:numFmt w:val="lowerLetter"/>
      <w:lvlText w:val="%1)"/>
      <w:lvlJc w:val="left"/>
      <w:pPr>
        <w:ind w:left="352"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08" w:hanging="242"/>
      </w:pPr>
      <w:rPr>
        <w:rFonts w:hint="default"/>
        <w:lang w:val="pt-PT" w:eastAsia="en-US" w:bidi="ar-SA"/>
      </w:rPr>
    </w:lvl>
    <w:lvl w:ilvl="2" w:tentative="0">
      <w:start w:val="0"/>
      <w:numFmt w:val="bullet"/>
      <w:lvlText w:val="•"/>
      <w:lvlJc w:val="left"/>
      <w:pPr>
        <w:ind w:left="3456" w:hanging="242"/>
      </w:pPr>
      <w:rPr>
        <w:rFonts w:hint="default"/>
        <w:lang w:val="pt-PT" w:eastAsia="en-US" w:bidi="ar-SA"/>
      </w:rPr>
    </w:lvl>
    <w:lvl w:ilvl="3" w:tentative="0">
      <w:start w:val="0"/>
      <w:numFmt w:val="bullet"/>
      <w:lvlText w:val="•"/>
      <w:lvlJc w:val="left"/>
      <w:pPr>
        <w:ind w:left="5004" w:hanging="242"/>
      </w:pPr>
      <w:rPr>
        <w:rFonts w:hint="default"/>
        <w:lang w:val="pt-PT" w:eastAsia="en-US" w:bidi="ar-SA"/>
      </w:rPr>
    </w:lvl>
    <w:lvl w:ilvl="4" w:tentative="0">
      <w:start w:val="0"/>
      <w:numFmt w:val="bullet"/>
      <w:lvlText w:val="•"/>
      <w:lvlJc w:val="left"/>
      <w:pPr>
        <w:ind w:left="6552" w:hanging="242"/>
      </w:pPr>
      <w:rPr>
        <w:rFonts w:hint="default"/>
        <w:lang w:val="pt-PT" w:eastAsia="en-US" w:bidi="ar-SA"/>
      </w:rPr>
    </w:lvl>
    <w:lvl w:ilvl="5" w:tentative="0">
      <w:start w:val="0"/>
      <w:numFmt w:val="bullet"/>
      <w:lvlText w:val="•"/>
      <w:lvlJc w:val="left"/>
      <w:pPr>
        <w:ind w:left="8100" w:hanging="242"/>
      </w:pPr>
      <w:rPr>
        <w:rFonts w:hint="default"/>
        <w:lang w:val="pt-PT" w:eastAsia="en-US" w:bidi="ar-SA"/>
      </w:rPr>
    </w:lvl>
    <w:lvl w:ilvl="6" w:tentative="0">
      <w:start w:val="0"/>
      <w:numFmt w:val="bullet"/>
      <w:lvlText w:val="•"/>
      <w:lvlJc w:val="left"/>
      <w:pPr>
        <w:ind w:left="9648" w:hanging="242"/>
      </w:pPr>
      <w:rPr>
        <w:rFonts w:hint="default"/>
        <w:lang w:val="pt-PT" w:eastAsia="en-US" w:bidi="ar-SA"/>
      </w:rPr>
    </w:lvl>
    <w:lvl w:ilvl="7" w:tentative="0">
      <w:start w:val="0"/>
      <w:numFmt w:val="bullet"/>
      <w:lvlText w:val="•"/>
      <w:lvlJc w:val="left"/>
      <w:pPr>
        <w:ind w:left="11196" w:hanging="242"/>
      </w:pPr>
      <w:rPr>
        <w:rFonts w:hint="default"/>
        <w:lang w:val="pt-PT" w:eastAsia="en-US" w:bidi="ar-SA"/>
      </w:rPr>
    </w:lvl>
    <w:lvl w:ilvl="8" w:tentative="0">
      <w:start w:val="0"/>
      <w:numFmt w:val="bullet"/>
      <w:lvlText w:val="•"/>
      <w:lvlJc w:val="left"/>
      <w:pPr>
        <w:ind w:left="12744" w:hanging="242"/>
      </w:pPr>
      <w:rPr>
        <w:rFonts w:hint="default"/>
        <w:lang w:val="pt-PT" w:eastAsia="en-US" w:bidi="ar-SA"/>
      </w:rPr>
    </w:lvl>
  </w:abstractNum>
  <w:abstractNum w:abstractNumId="53">
    <w:nsid w:val="5A241D34"/>
    <w:multiLevelType w:val="multilevel"/>
    <w:tmpl w:val="5A241D34"/>
    <w:lvl w:ilvl="0" w:tentative="0">
      <w:start w:val="1"/>
      <w:numFmt w:val="lowerLetter"/>
      <w:lvlText w:val="%1)"/>
      <w:lvlJc w:val="left"/>
      <w:pPr>
        <w:ind w:left="528" w:hanging="255"/>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2052" w:hanging="255"/>
      </w:pPr>
      <w:rPr>
        <w:rFonts w:hint="default"/>
        <w:lang w:val="pt-PT" w:eastAsia="en-US" w:bidi="ar-SA"/>
      </w:rPr>
    </w:lvl>
    <w:lvl w:ilvl="2" w:tentative="0">
      <w:start w:val="0"/>
      <w:numFmt w:val="bullet"/>
      <w:lvlText w:val="•"/>
      <w:lvlJc w:val="left"/>
      <w:pPr>
        <w:ind w:left="3584" w:hanging="255"/>
      </w:pPr>
      <w:rPr>
        <w:rFonts w:hint="default"/>
        <w:lang w:val="pt-PT" w:eastAsia="en-US" w:bidi="ar-SA"/>
      </w:rPr>
    </w:lvl>
    <w:lvl w:ilvl="3" w:tentative="0">
      <w:start w:val="0"/>
      <w:numFmt w:val="bullet"/>
      <w:lvlText w:val="•"/>
      <w:lvlJc w:val="left"/>
      <w:pPr>
        <w:ind w:left="5116" w:hanging="255"/>
      </w:pPr>
      <w:rPr>
        <w:rFonts w:hint="default"/>
        <w:lang w:val="pt-PT" w:eastAsia="en-US" w:bidi="ar-SA"/>
      </w:rPr>
    </w:lvl>
    <w:lvl w:ilvl="4" w:tentative="0">
      <w:start w:val="0"/>
      <w:numFmt w:val="bullet"/>
      <w:lvlText w:val="•"/>
      <w:lvlJc w:val="left"/>
      <w:pPr>
        <w:ind w:left="6648" w:hanging="255"/>
      </w:pPr>
      <w:rPr>
        <w:rFonts w:hint="default"/>
        <w:lang w:val="pt-PT" w:eastAsia="en-US" w:bidi="ar-SA"/>
      </w:rPr>
    </w:lvl>
    <w:lvl w:ilvl="5" w:tentative="0">
      <w:start w:val="0"/>
      <w:numFmt w:val="bullet"/>
      <w:lvlText w:val="•"/>
      <w:lvlJc w:val="left"/>
      <w:pPr>
        <w:ind w:left="8180" w:hanging="255"/>
      </w:pPr>
      <w:rPr>
        <w:rFonts w:hint="default"/>
        <w:lang w:val="pt-PT" w:eastAsia="en-US" w:bidi="ar-SA"/>
      </w:rPr>
    </w:lvl>
    <w:lvl w:ilvl="6" w:tentative="0">
      <w:start w:val="0"/>
      <w:numFmt w:val="bullet"/>
      <w:lvlText w:val="•"/>
      <w:lvlJc w:val="left"/>
      <w:pPr>
        <w:ind w:left="9712" w:hanging="255"/>
      </w:pPr>
      <w:rPr>
        <w:rFonts w:hint="default"/>
        <w:lang w:val="pt-PT" w:eastAsia="en-US" w:bidi="ar-SA"/>
      </w:rPr>
    </w:lvl>
    <w:lvl w:ilvl="7" w:tentative="0">
      <w:start w:val="0"/>
      <w:numFmt w:val="bullet"/>
      <w:lvlText w:val="•"/>
      <w:lvlJc w:val="left"/>
      <w:pPr>
        <w:ind w:left="11244" w:hanging="255"/>
      </w:pPr>
      <w:rPr>
        <w:rFonts w:hint="default"/>
        <w:lang w:val="pt-PT" w:eastAsia="en-US" w:bidi="ar-SA"/>
      </w:rPr>
    </w:lvl>
    <w:lvl w:ilvl="8" w:tentative="0">
      <w:start w:val="0"/>
      <w:numFmt w:val="bullet"/>
      <w:lvlText w:val="•"/>
      <w:lvlJc w:val="left"/>
      <w:pPr>
        <w:ind w:left="12776" w:hanging="255"/>
      </w:pPr>
      <w:rPr>
        <w:rFonts w:hint="default"/>
        <w:lang w:val="pt-PT" w:eastAsia="en-US" w:bidi="ar-SA"/>
      </w:rPr>
    </w:lvl>
  </w:abstractNum>
  <w:abstractNum w:abstractNumId="54">
    <w:nsid w:val="5E29AB5A"/>
    <w:multiLevelType w:val="multilevel"/>
    <w:tmpl w:val="5E29AB5A"/>
    <w:lvl w:ilvl="0" w:tentative="0">
      <w:start w:val="8"/>
      <w:numFmt w:val="decimal"/>
      <w:lvlText w:val="%1"/>
      <w:lvlJc w:val="left"/>
      <w:pPr>
        <w:ind w:left="469" w:hanging="353"/>
        <w:jc w:val="left"/>
      </w:pPr>
      <w:rPr>
        <w:rFonts w:hint="default"/>
        <w:lang w:val="pt-PT" w:eastAsia="en-US" w:bidi="ar-SA"/>
      </w:rPr>
    </w:lvl>
    <w:lvl w:ilvl="1" w:tentative="0">
      <w:start w:val="1"/>
      <w:numFmt w:val="decimal"/>
      <w:lvlText w:val="%1.%2"/>
      <w:lvlJc w:val="left"/>
      <w:pPr>
        <w:ind w:left="469" w:hanging="353"/>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645" w:hanging="529"/>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1"/>
      <w:numFmt w:val="decimal"/>
      <w:lvlText w:val="%1.%2.%3.%4"/>
      <w:lvlJc w:val="left"/>
      <w:pPr>
        <w:ind w:left="117" w:hanging="727"/>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4" w:tentative="0">
      <w:start w:val="0"/>
      <w:numFmt w:val="bullet"/>
      <w:lvlText w:val="•"/>
      <w:lvlJc w:val="left"/>
      <w:pPr>
        <w:ind w:left="4440" w:hanging="727"/>
      </w:pPr>
      <w:rPr>
        <w:rFonts w:hint="default"/>
        <w:lang w:val="pt-PT" w:eastAsia="en-US" w:bidi="ar-SA"/>
      </w:rPr>
    </w:lvl>
    <w:lvl w:ilvl="5" w:tentative="0">
      <w:start w:val="0"/>
      <w:numFmt w:val="bullet"/>
      <w:lvlText w:val="•"/>
      <w:lvlJc w:val="left"/>
      <w:pPr>
        <w:ind w:left="6340" w:hanging="727"/>
      </w:pPr>
      <w:rPr>
        <w:rFonts w:hint="default"/>
        <w:lang w:val="pt-PT" w:eastAsia="en-US" w:bidi="ar-SA"/>
      </w:rPr>
    </w:lvl>
    <w:lvl w:ilvl="6" w:tentative="0">
      <w:start w:val="0"/>
      <w:numFmt w:val="bullet"/>
      <w:lvlText w:val="•"/>
      <w:lvlJc w:val="left"/>
      <w:pPr>
        <w:ind w:left="8240" w:hanging="727"/>
      </w:pPr>
      <w:rPr>
        <w:rFonts w:hint="default"/>
        <w:lang w:val="pt-PT" w:eastAsia="en-US" w:bidi="ar-SA"/>
      </w:rPr>
    </w:lvl>
    <w:lvl w:ilvl="7" w:tentative="0">
      <w:start w:val="0"/>
      <w:numFmt w:val="bullet"/>
      <w:lvlText w:val="•"/>
      <w:lvlJc w:val="left"/>
      <w:pPr>
        <w:ind w:left="10140" w:hanging="727"/>
      </w:pPr>
      <w:rPr>
        <w:rFonts w:hint="default"/>
        <w:lang w:val="pt-PT" w:eastAsia="en-US" w:bidi="ar-SA"/>
      </w:rPr>
    </w:lvl>
    <w:lvl w:ilvl="8" w:tentative="0">
      <w:start w:val="0"/>
      <w:numFmt w:val="bullet"/>
      <w:lvlText w:val="•"/>
      <w:lvlJc w:val="left"/>
      <w:pPr>
        <w:ind w:left="12040" w:hanging="727"/>
      </w:pPr>
      <w:rPr>
        <w:rFonts w:hint="default"/>
        <w:lang w:val="pt-PT" w:eastAsia="en-US" w:bidi="ar-SA"/>
      </w:rPr>
    </w:lvl>
  </w:abstractNum>
  <w:abstractNum w:abstractNumId="55">
    <w:nsid w:val="5FFFB1A7"/>
    <w:multiLevelType w:val="multilevel"/>
    <w:tmpl w:val="5FFFB1A7"/>
    <w:lvl w:ilvl="0" w:tentative="0">
      <w:start w:val="1"/>
      <w:numFmt w:val="lowerLetter"/>
      <w:lvlText w:val="%1)"/>
      <w:lvlJc w:val="left"/>
      <w:pPr>
        <w:ind w:left="352"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08" w:hanging="242"/>
      </w:pPr>
      <w:rPr>
        <w:rFonts w:hint="default"/>
        <w:lang w:val="pt-PT" w:eastAsia="en-US" w:bidi="ar-SA"/>
      </w:rPr>
    </w:lvl>
    <w:lvl w:ilvl="2" w:tentative="0">
      <w:start w:val="0"/>
      <w:numFmt w:val="bullet"/>
      <w:lvlText w:val="•"/>
      <w:lvlJc w:val="left"/>
      <w:pPr>
        <w:ind w:left="3456" w:hanging="242"/>
      </w:pPr>
      <w:rPr>
        <w:rFonts w:hint="default"/>
        <w:lang w:val="pt-PT" w:eastAsia="en-US" w:bidi="ar-SA"/>
      </w:rPr>
    </w:lvl>
    <w:lvl w:ilvl="3" w:tentative="0">
      <w:start w:val="0"/>
      <w:numFmt w:val="bullet"/>
      <w:lvlText w:val="•"/>
      <w:lvlJc w:val="left"/>
      <w:pPr>
        <w:ind w:left="5004" w:hanging="242"/>
      </w:pPr>
      <w:rPr>
        <w:rFonts w:hint="default"/>
        <w:lang w:val="pt-PT" w:eastAsia="en-US" w:bidi="ar-SA"/>
      </w:rPr>
    </w:lvl>
    <w:lvl w:ilvl="4" w:tentative="0">
      <w:start w:val="0"/>
      <w:numFmt w:val="bullet"/>
      <w:lvlText w:val="•"/>
      <w:lvlJc w:val="left"/>
      <w:pPr>
        <w:ind w:left="6552" w:hanging="242"/>
      </w:pPr>
      <w:rPr>
        <w:rFonts w:hint="default"/>
        <w:lang w:val="pt-PT" w:eastAsia="en-US" w:bidi="ar-SA"/>
      </w:rPr>
    </w:lvl>
    <w:lvl w:ilvl="5" w:tentative="0">
      <w:start w:val="0"/>
      <w:numFmt w:val="bullet"/>
      <w:lvlText w:val="•"/>
      <w:lvlJc w:val="left"/>
      <w:pPr>
        <w:ind w:left="8100" w:hanging="242"/>
      </w:pPr>
      <w:rPr>
        <w:rFonts w:hint="default"/>
        <w:lang w:val="pt-PT" w:eastAsia="en-US" w:bidi="ar-SA"/>
      </w:rPr>
    </w:lvl>
    <w:lvl w:ilvl="6" w:tentative="0">
      <w:start w:val="0"/>
      <w:numFmt w:val="bullet"/>
      <w:lvlText w:val="•"/>
      <w:lvlJc w:val="left"/>
      <w:pPr>
        <w:ind w:left="9648" w:hanging="242"/>
      </w:pPr>
      <w:rPr>
        <w:rFonts w:hint="default"/>
        <w:lang w:val="pt-PT" w:eastAsia="en-US" w:bidi="ar-SA"/>
      </w:rPr>
    </w:lvl>
    <w:lvl w:ilvl="7" w:tentative="0">
      <w:start w:val="0"/>
      <w:numFmt w:val="bullet"/>
      <w:lvlText w:val="•"/>
      <w:lvlJc w:val="left"/>
      <w:pPr>
        <w:ind w:left="11196" w:hanging="242"/>
      </w:pPr>
      <w:rPr>
        <w:rFonts w:hint="default"/>
        <w:lang w:val="pt-PT" w:eastAsia="en-US" w:bidi="ar-SA"/>
      </w:rPr>
    </w:lvl>
    <w:lvl w:ilvl="8" w:tentative="0">
      <w:start w:val="0"/>
      <w:numFmt w:val="bullet"/>
      <w:lvlText w:val="•"/>
      <w:lvlJc w:val="left"/>
      <w:pPr>
        <w:ind w:left="12744" w:hanging="242"/>
      </w:pPr>
      <w:rPr>
        <w:rFonts w:hint="default"/>
        <w:lang w:val="pt-PT" w:eastAsia="en-US" w:bidi="ar-SA"/>
      </w:rPr>
    </w:lvl>
  </w:abstractNum>
  <w:abstractNum w:abstractNumId="56">
    <w:nsid w:val="60382F6E"/>
    <w:multiLevelType w:val="multilevel"/>
    <w:tmpl w:val="60382F6E"/>
    <w:lvl w:ilvl="0" w:tentative="0">
      <w:start w:val="1"/>
      <w:numFmt w:val="upperLetter"/>
      <w:lvlText w:val="%1."/>
      <w:lvlJc w:val="left"/>
      <w:pPr>
        <w:ind w:left="404" w:hanging="288"/>
        <w:jc w:val="left"/>
      </w:pPr>
      <w:rPr>
        <w:rFonts w:hint="default" w:ascii="Times New Roman" w:hAnsi="Times New Roman" w:eastAsia="Times New Roman" w:cs="Times New Roman"/>
        <w:b/>
        <w:bCs/>
        <w:i w:val="0"/>
        <w:iCs w:val="0"/>
        <w:spacing w:val="0"/>
        <w:w w:val="102"/>
        <w:sz w:val="23"/>
        <w:szCs w:val="23"/>
        <w:lang w:val="pt-PT" w:eastAsia="en-US" w:bidi="ar-SA"/>
      </w:rPr>
    </w:lvl>
    <w:lvl w:ilvl="1" w:tentative="0">
      <w:start w:val="1"/>
      <w:numFmt w:val="lowerLetter"/>
      <w:lvlText w:val="%2."/>
      <w:lvlJc w:val="left"/>
      <w:pPr>
        <w:ind w:left="339" w:hanging="22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400" w:hanging="222"/>
      </w:pPr>
      <w:rPr>
        <w:rFonts w:hint="default"/>
        <w:lang w:val="pt-PT" w:eastAsia="en-US" w:bidi="ar-SA"/>
      </w:rPr>
    </w:lvl>
    <w:lvl w:ilvl="3" w:tentative="0">
      <w:start w:val="0"/>
      <w:numFmt w:val="bullet"/>
      <w:lvlText w:val="•"/>
      <w:lvlJc w:val="left"/>
      <w:pPr>
        <w:ind w:left="2330" w:hanging="222"/>
      </w:pPr>
      <w:rPr>
        <w:rFonts w:hint="default"/>
        <w:lang w:val="pt-PT" w:eastAsia="en-US" w:bidi="ar-SA"/>
      </w:rPr>
    </w:lvl>
    <w:lvl w:ilvl="4" w:tentative="0">
      <w:start w:val="0"/>
      <w:numFmt w:val="bullet"/>
      <w:lvlText w:val="•"/>
      <w:lvlJc w:val="left"/>
      <w:pPr>
        <w:ind w:left="4260" w:hanging="222"/>
      </w:pPr>
      <w:rPr>
        <w:rFonts w:hint="default"/>
        <w:lang w:val="pt-PT" w:eastAsia="en-US" w:bidi="ar-SA"/>
      </w:rPr>
    </w:lvl>
    <w:lvl w:ilvl="5" w:tentative="0">
      <w:start w:val="0"/>
      <w:numFmt w:val="bullet"/>
      <w:lvlText w:val="•"/>
      <w:lvlJc w:val="left"/>
      <w:pPr>
        <w:ind w:left="6190" w:hanging="222"/>
      </w:pPr>
      <w:rPr>
        <w:rFonts w:hint="default"/>
        <w:lang w:val="pt-PT" w:eastAsia="en-US" w:bidi="ar-SA"/>
      </w:rPr>
    </w:lvl>
    <w:lvl w:ilvl="6" w:tentative="0">
      <w:start w:val="0"/>
      <w:numFmt w:val="bullet"/>
      <w:lvlText w:val="•"/>
      <w:lvlJc w:val="left"/>
      <w:pPr>
        <w:ind w:left="8120" w:hanging="222"/>
      </w:pPr>
      <w:rPr>
        <w:rFonts w:hint="default"/>
        <w:lang w:val="pt-PT" w:eastAsia="en-US" w:bidi="ar-SA"/>
      </w:rPr>
    </w:lvl>
    <w:lvl w:ilvl="7" w:tentative="0">
      <w:start w:val="0"/>
      <w:numFmt w:val="bullet"/>
      <w:lvlText w:val="•"/>
      <w:lvlJc w:val="left"/>
      <w:pPr>
        <w:ind w:left="10050" w:hanging="222"/>
      </w:pPr>
      <w:rPr>
        <w:rFonts w:hint="default"/>
        <w:lang w:val="pt-PT" w:eastAsia="en-US" w:bidi="ar-SA"/>
      </w:rPr>
    </w:lvl>
    <w:lvl w:ilvl="8" w:tentative="0">
      <w:start w:val="0"/>
      <w:numFmt w:val="bullet"/>
      <w:lvlText w:val="•"/>
      <w:lvlJc w:val="left"/>
      <w:pPr>
        <w:ind w:left="11980" w:hanging="222"/>
      </w:pPr>
      <w:rPr>
        <w:rFonts w:hint="default"/>
        <w:lang w:val="pt-PT" w:eastAsia="en-US" w:bidi="ar-SA"/>
      </w:rPr>
    </w:lvl>
  </w:abstractNum>
  <w:abstractNum w:abstractNumId="57">
    <w:nsid w:val="629F7852"/>
    <w:multiLevelType w:val="multilevel"/>
    <w:tmpl w:val="629F7852"/>
    <w:lvl w:ilvl="0" w:tentative="0">
      <w:start w:val="1"/>
      <w:numFmt w:val="lowerLetter"/>
      <w:lvlText w:val="%1)"/>
      <w:lvlJc w:val="left"/>
      <w:pPr>
        <w:ind w:left="358"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08" w:hanging="242"/>
      </w:pPr>
      <w:rPr>
        <w:rFonts w:hint="default"/>
        <w:lang w:val="pt-PT" w:eastAsia="en-US" w:bidi="ar-SA"/>
      </w:rPr>
    </w:lvl>
    <w:lvl w:ilvl="2" w:tentative="0">
      <w:start w:val="0"/>
      <w:numFmt w:val="bullet"/>
      <w:lvlText w:val="•"/>
      <w:lvlJc w:val="left"/>
      <w:pPr>
        <w:ind w:left="3456" w:hanging="242"/>
      </w:pPr>
      <w:rPr>
        <w:rFonts w:hint="default"/>
        <w:lang w:val="pt-PT" w:eastAsia="en-US" w:bidi="ar-SA"/>
      </w:rPr>
    </w:lvl>
    <w:lvl w:ilvl="3" w:tentative="0">
      <w:start w:val="0"/>
      <w:numFmt w:val="bullet"/>
      <w:lvlText w:val="•"/>
      <w:lvlJc w:val="left"/>
      <w:pPr>
        <w:ind w:left="5004" w:hanging="242"/>
      </w:pPr>
      <w:rPr>
        <w:rFonts w:hint="default"/>
        <w:lang w:val="pt-PT" w:eastAsia="en-US" w:bidi="ar-SA"/>
      </w:rPr>
    </w:lvl>
    <w:lvl w:ilvl="4" w:tentative="0">
      <w:start w:val="0"/>
      <w:numFmt w:val="bullet"/>
      <w:lvlText w:val="•"/>
      <w:lvlJc w:val="left"/>
      <w:pPr>
        <w:ind w:left="6552" w:hanging="242"/>
      </w:pPr>
      <w:rPr>
        <w:rFonts w:hint="default"/>
        <w:lang w:val="pt-PT" w:eastAsia="en-US" w:bidi="ar-SA"/>
      </w:rPr>
    </w:lvl>
    <w:lvl w:ilvl="5" w:tentative="0">
      <w:start w:val="0"/>
      <w:numFmt w:val="bullet"/>
      <w:lvlText w:val="•"/>
      <w:lvlJc w:val="left"/>
      <w:pPr>
        <w:ind w:left="8100" w:hanging="242"/>
      </w:pPr>
      <w:rPr>
        <w:rFonts w:hint="default"/>
        <w:lang w:val="pt-PT" w:eastAsia="en-US" w:bidi="ar-SA"/>
      </w:rPr>
    </w:lvl>
    <w:lvl w:ilvl="6" w:tentative="0">
      <w:start w:val="0"/>
      <w:numFmt w:val="bullet"/>
      <w:lvlText w:val="•"/>
      <w:lvlJc w:val="left"/>
      <w:pPr>
        <w:ind w:left="9648" w:hanging="242"/>
      </w:pPr>
      <w:rPr>
        <w:rFonts w:hint="default"/>
        <w:lang w:val="pt-PT" w:eastAsia="en-US" w:bidi="ar-SA"/>
      </w:rPr>
    </w:lvl>
    <w:lvl w:ilvl="7" w:tentative="0">
      <w:start w:val="0"/>
      <w:numFmt w:val="bullet"/>
      <w:lvlText w:val="•"/>
      <w:lvlJc w:val="left"/>
      <w:pPr>
        <w:ind w:left="11196" w:hanging="242"/>
      </w:pPr>
      <w:rPr>
        <w:rFonts w:hint="default"/>
        <w:lang w:val="pt-PT" w:eastAsia="en-US" w:bidi="ar-SA"/>
      </w:rPr>
    </w:lvl>
    <w:lvl w:ilvl="8" w:tentative="0">
      <w:start w:val="0"/>
      <w:numFmt w:val="bullet"/>
      <w:lvlText w:val="•"/>
      <w:lvlJc w:val="left"/>
      <w:pPr>
        <w:ind w:left="12744" w:hanging="242"/>
      </w:pPr>
      <w:rPr>
        <w:rFonts w:hint="default"/>
        <w:lang w:val="pt-PT" w:eastAsia="en-US" w:bidi="ar-SA"/>
      </w:rPr>
    </w:lvl>
  </w:abstractNum>
  <w:abstractNum w:abstractNumId="58">
    <w:nsid w:val="65CD0074"/>
    <w:multiLevelType w:val="multilevel"/>
    <w:tmpl w:val="65CD0074"/>
    <w:lvl w:ilvl="0" w:tentative="0">
      <w:start w:val="12"/>
      <w:numFmt w:val="decimal"/>
      <w:lvlText w:val="%1"/>
      <w:lvlJc w:val="left"/>
      <w:pPr>
        <w:ind w:left="587" w:hanging="470"/>
        <w:jc w:val="left"/>
      </w:pPr>
      <w:rPr>
        <w:rFonts w:hint="default"/>
        <w:lang w:val="pt-PT" w:eastAsia="en-US" w:bidi="ar-SA"/>
      </w:rPr>
    </w:lvl>
    <w:lvl w:ilvl="1" w:tentative="0">
      <w:start w:val="1"/>
      <w:numFmt w:val="decimal"/>
      <w:lvlText w:val="%1.%2"/>
      <w:lvlJc w:val="left"/>
      <w:pPr>
        <w:ind w:left="587" w:hanging="470"/>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765" w:hanging="633"/>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0"/>
      <w:numFmt w:val="bullet"/>
      <w:lvlText w:val="•"/>
      <w:lvlJc w:val="left"/>
      <w:pPr>
        <w:ind w:left="4111" w:hanging="633"/>
      </w:pPr>
      <w:rPr>
        <w:rFonts w:hint="default"/>
        <w:lang w:val="pt-PT" w:eastAsia="en-US" w:bidi="ar-SA"/>
      </w:rPr>
    </w:lvl>
    <w:lvl w:ilvl="4" w:tentative="0">
      <w:start w:val="0"/>
      <w:numFmt w:val="bullet"/>
      <w:lvlText w:val="•"/>
      <w:lvlJc w:val="left"/>
      <w:pPr>
        <w:ind w:left="5786" w:hanging="633"/>
      </w:pPr>
      <w:rPr>
        <w:rFonts w:hint="default"/>
        <w:lang w:val="pt-PT" w:eastAsia="en-US" w:bidi="ar-SA"/>
      </w:rPr>
    </w:lvl>
    <w:lvl w:ilvl="5" w:tentative="0">
      <w:start w:val="0"/>
      <w:numFmt w:val="bullet"/>
      <w:lvlText w:val="•"/>
      <w:lvlJc w:val="left"/>
      <w:pPr>
        <w:ind w:left="7462" w:hanging="633"/>
      </w:pPr>
      <w:rPr>
        <w:rFonts w:hint="default"/>
        <w:lang w:val="pt-PT" w:eastAsia="en-US" w:bidi="ar-SA"/>
      </w:rPr>
    </w:lvl>
    <w:lvl w:ilvl="6" w:tentative="0">
      <w:start w:val="0"/>
      <w:numFmt w:val="bullet"/>
      <w:lvlText w:val="•"/>
      <w:lvlJc w:val="left"/>
      <w:pPr>
        <w:ind w:left="9137" w:hanging="633"/>
      </w:pPr>
      <w:rPr>
        <w:rFonts w:hint="default"/>
        <w:lang w:val="pt-PT" w:eastAsia="en-US" w:bidi="ar-SA"/>
      </w:rPr>
    </w:lvl>
    <w:lvl w:ilvl="7" w:tentative="0">
      <w:start w:val="0"/>
      <w:numFmt w:val="bullet"/>
      <w:lvlText w:val="•"/>
      <w:lvlJc w:val="left"/>
      <w:pPr>
        <w:ind w:left="10813" w:hanging="633"/>
      </w:pPr>
      <w:rPr>
        <w:rFonts w:hint="default"/>
        <w:lang w:val="pt-PT" w:eastAsia="en-US" w:bidi="ar-SA"/>
      </w:rPr>
    </w:lvl>
    <w:lvl w:ilvl="8" w:tentative="0">
      <w:start w:val="0"/>
      <w:numFmt w:val="bullet"/>
      <w:lvlText w:val="•"/>
      <w:lvlJc w:val="left"/>
      <w:pPr>
        <w:ind w:left="12488" w:hanging="633"/>
      </w:pPr>
      <w:rPr>
        <w:rFonts w:hint="default"/>
        <w:lang w:val="pt-PT" w:eastAsia="en-US" w:bidi="ar-SA"/>
      </w:rPr>
    </w:lvl>
  </w:abstractNum>
  <w:abstractNum w:abstractNumId="59">
    <w:nsid w:val="72183CF9"/>
    <w:multiLevelType w:val="multilevel"/>
    <w:tmpl w:val="72183CF9"/>
    <w:lvl w:ilvl="0" w:tentative="0">
      <w:start w:val="1"/>
      <w:numFmt w:val="lowerLetter"/>
      <w:lvlText w:val="%1)"/>
      <w:lvlJc w:val="left"/>
      <w:pPr>
        <w:ind w:left="353"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08" w:hanging="242"/>
      </w:pPr>
      <w:rPr>
        <w:rFonts w:hint="default"/>
        <w:lang w:val="pt-PT" w:eastAsia="en-US" w:bidi="ar-SA"/>
      </w:rPr>
    </w:lvl>
    <w:lvl w:ilvl="2" w:tentative="0">
      <w:start w:val="0"/>
      <w:numFmt w:val="bullet"/>
      <w:lvlText w:val="•"/>
      <w:lvlJc w:val="left"/>
      <w:pPr>
        <w:ind w:left="3456" w:hanging="242"/>
      </w:pPr>
      <w:rPr>
        <w:rFonts w:hint="default"/>
        <w:lang w:val="pt-PT" w:eastAsia="en-US" w:bidi="ar-SA"/>
      </w:rPr>
    </w:lvl>
    <w:lvl w:ilvl="3" w:tentative="0">
      <w:start w:val="0"/>
      <w:numFmt w:val="bullet"/>
      <w:lvlText w:val="•"/>
      <w:lvlJc w:val="left"/>
      <w:pPr>
        <w:ind w:left="5004" w:hanging="242"/>
      </w:pPr>
      <w:rPr>
        <w:rFonts w:hint="default"/>
        <w:lang w:val="pt-PT" w:eastAsia="en-US" w:bidi="ar-SA"/>
      </w:rPr>
    </w:lvl>
    <w:lvl w:ilvl="4" w:tentative="0">
      <w:start w:val="0"/>
      <w:numFmt w:val="bullet"/>
      <w:lvlText w:val="•"/>
      <w:lvlJc w:val="left"/>
      <w:pPr>
        <w:ind w:left="6552" w:hanging="242"/>
      </w:pPr>
      <w:rPr>
        <w:rFonts w:hint="default"/>
        <w:lang w:val="pt-PT" w:eastAsia="en-US" w:bidi="ar-SA"/>
      </w:rPr>
    </w:lvl>
    <w:lvl w:ilvl="5" w:tentative="0">
      <w:start w:val="0"/>
      <w:numFmt w:val="bullet"/>
      <w:lvlText w:val="•"/>
      <w:lvlJc w:val="left"/>
      <w:pPr>
        <w:ind w:left="8100" w:hanging="242"/>
      </w:pPr>
      <w:rPr>
        <w:rFonts w:hint="default"/>
        <w:lang w:val="pt-PT" w:eastAsia="en-US" w:bidi="ar-SA"/>
      </w:rPr>
    </w:lvl>
    <w:lvl w:ilvl="6" w:tentative="0">
      <w:start w:val="0"/>
      <w:numFmt w:val="bullet"/>
      <w:lvlText w:val="•"/>
      <w:lvlJc w:val="left"/>
      <w:pPr>
        <w:ind w:left="9648" w:hanging="242"/>
      </w:pPr>
      <w:rPr>
        <w:rFonts w:hint="default"/>
        <w:lang w:val="pt-PT" w:eastAsia="en-US" w:bidi="ar-SA"/>
      </w:rPr>
    </w:lvl>
    <w:lvl w:ilvl="7" w:tentative="0">
      <w:start w:val="0"/>
      <w:numFmt w:val="bullet"/>
      <w:lvlText w:val="•"/>
      <w:lvlJc w:val="left"/>
      <w:pPr>
        <w:ind w:left="11196" w:hanging="242"/>
      </w:pPr>
      <w:rPr>
        <w:rFonts w:hint="default"/>
        <w:lang w:val="pt-PT" w:eastAsia="en-US" w:bidi="ar-SA"/>
      </w:rPr>
    </w:lvl>
    <w:lvl w:ilvl="8" w:tentative="0">
      <w:start w:val="0"/>
      <w:numFmt w:val="bullet"/>
      <w:lvlText w:val="•"/>
      <w:lvlJc w:val="left"/>
      <w:pPr>
        <w:ind w:left="12744" w:hanging="242"/>
      </w:pPr>
      <w:rPr>
        <w:rFonts w:hint="default"/>
        <w:lang w:val="pt-PT" w:eastAsia="en-US" w:bidi="ar-SA"/>
      </w:rPr>
    </w:lvl>
  </w:abstractNum>
  <w:abstractNum w:abstractNumId="60">
    <w:nsid w:val="74C28B35"/>
    <w:multiLevelType w:val="multilevel"/>
    <w:tmpl w:val="74C28B35"/>
    <w:lvl w:ilvl="0" w:tentative="0">
      <w:start w:val="1"/>
      <w:numFmt w:val="lowerLetter"/>
      <w:lvlText w:val="%1)"/>
      <w:lvlJc w:val="left"/>
      <w:pPr>
        <w:ind w:left="352" w:hanging="24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1"/>
      <w:numFmt w:val="decimal"/>
      <w:lvlText w:val="%1.%2)"/>
      <w:lvlJc w:val="left"/>
      <w:pPr>
        <w:ind w:left="870" w:hanging="339"/>
        <w:jc w:val="left"/>
      </w:pPr>
      <w:rPr>
        <w:rFonts w:hint="default"/>
        <w:spacing w:val="0"/>
        <w:w w:val="103"/>
        <w:lang w:val="pt-PT" w:eastAsia="en-US" w:bidi="ar-SA"/>
      </w:rPr>
    </w:lvl>
    <w:lvl w:ilvl="2" w:tentative="0">
      <w:start w:val="0"/>
      <w:numFmt w:val="bullet"/>
      <w:lvlText w:val="•"/>
      <w:lvlJc w:val="left"/>
      <w:pPr>
        <w:ind w:left="2542" w:hanging="339"/>
      </w:pPr>
      <w:rPr>
        <w:rFonts w:hint="default"/>
        <w:lang w:val="pt-PT" w:eastAsia="en-US" w:bidi="ar-SA"/>
      </w:rPr>
    </w:lvl>
    <w:lvl w:ilvl="3" w:tentative="0">
      <w:start w:val="0"/>
      <w:numFmt w:val="bullet"/>
      <w:lvlText w:val="•"/>
      <w:lvlJc w:val="left"/>
      <w:pPr>
        <w:ind w:left="4204" w:hanging="339"/>
      </w:pPr>
      <w:rPr>
        <w:rFonts w:hint="default"/>
        <w:lang w:val="pt-PT" w:eastAsia="en-US" w:bidi="ar-SA"/>
      </w:rPr>
    </w:lvl>
    <w:lvl w:ilvl="4" w:tentative="0">
      <w:start w:val="0"/>
      <w:numFmt w:val="bullet"/>
      <w:lvlText w:val="•"/>
      <w:lvlJc w:val="left"/>
      <w:pPr>
        <w:ind w:left="5866" w:hanging="339"/>
      </w:pPr>
      <w:rPr>
        <w:rFonts w:hint="default"/>
        <w:lang w:val="pt-PT" w:eastAsia="en-US" w:bidi="ar-SA"/>
      </w:rPr>
    </w:lvl>
    <w:lvl w:ilvl="5" w:tentative="0">
      <w:start w:val="0"/>
      <w:numFmt w:val="bullet"/>
      <w:lvlText w:val="•"/>
      <w:lvlJc w:val="left"/>
      <w:pPr>
        <w:ind w:left="7528" w:hanging="339"/>
      </w:pPr>
      <w:rPr>
        <w:rFonts w:hint="default"/>
        <w:lang w:val="pt-PT" w:eastAsia="en-US" w:bidi="ar-SA"/>
      </w:rPr>
    </w:lvl>
    <w:lvl w:ilvl="6" w:tentative="0">
      <w:start w:val="0"/>
      <w:numFmt w:val="bullet"/>
      <w:lvlText w:val="•"/>
      <w:lvlJc w:val="left"/>
      <w:pPr>
        <w:ind w:left="9191" w:hanging="339"/>
      </w:pPr>
      <w:rPr>
        <w:rFonts w:hint="default"/>
        <w:lang w:val="pt-PT" w:eastAsia="en-US" w:bidi="ar-SA"/>
      </w:rPr>
    </w:lvl>
    <w:lvl w:ilvl="7" w:tentative="0">
      <w:start w:val="0"/>
      <w:numFmt w:val="bullet"/>
      <w:lvlText w:val="•"/>
      <w:lvlJc w:val="left"/>
      <w:pPr>
        <w:ind w:left="10853" w:hanging="339"/>
      </w:pPr>
      <w:rPr>
        <w:rFonts w:hint="default"/>
        <w:lang w:val="pt-PT" w:eastAsia="en-US" w:bidi="ar-SA"/>
      </w:rPr>
    </w:lvl>
    <w:lvl w:ilvl="8" w:tentative="0">
      <w:start w:val="0"/>
      <w:numFmt w:val="bullet"/>
      <w:lvlText w:val="•"/>
      <w:lvlJc w:val="left"/>
      <w:pPr>
        <w:ind w:left="12515" w:hanging="339"/>
      </w:pPr>
      <w:rPr>
        <w:rFonts w:hint="default"/>
        <w:lang w:val="pt-PT" w:eastAsia="en-US" w:bidi="ar-SA"/>
      </w:rPr>
    </w:lvl>
  </w:abstractNum>
  <w:abstractNum w:abstractNumId="61">
    <w:nsid w:val="77ECEA79"/>
    <w:multiLevelType w:val="multilevel"/>
    <w:tmpl w:val="77ECEA79"/>
    <w:lvl w:ilvl="0" w:tentative="0">
      <w:start w:val="1"/>
      <w:numFmt w:val="upperLetter"/>
      <w:lvlText w:val="%1."/>
      <w:lvlJc w:val="left"/>
      <w:pPr>
        <w:ind w:left="404" w:hanging="288"/>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44" w:hanging="288"/>
      </w:pPr>
      <w:rPr>
        <w:rFonts w:hint="default"/>
        <w:lang w:val="pt-PT" w:eastAsia="en-US" w:bidi="ar-SA"/>
      </w:rPr>
    </w:lvl>
    <w:lvl w:ilvl="2" w:tentative="0">
      <w:start w:val="0"/>
      <w:numFmt w:val="bullet"/>
      <w:lvlText w:val="•"/>
      <w:lvlJc w:val="left"/>
      <w:pPr>
        <w:ind w:left="3488" w:hanging="288"/>
      </w:pPr>
      <w:rPr>
        <w:rFonts w:hint="default"/>
        <w:lang w:val="pt-PT" w:eastAsia="en-US" w:bidi="ar-SA"/>
      </w:rPr>
    </w:lvl>
    <w:lvl w:ilvl="3" w:tentative="0">
      <w:start w:val="0"/>
      <w:numFmt w:val="bullet"/>
      <w:lvlText w:val="•"/>
      <w:lvlJc w:val="left"/>
      <w:pPr>
        <w:ind w:left="5032" w:hanging="288"/>
      </w:pPr>
      <w:rPr>
        <w:rFonts w:hint="default"/>
        <w:lang w:val="pt-PT" w:eastAsia="en-US" w:bidi="ar-SA"/>
      </w:rPr>
    </w:lvl>
    <w:lvl w:ilvl="4" w:tentative="0">
      <w:start w:val="0"/>
      <w:numFmt w:val="bullet"/>
      <w:lvlText w:val="•"/>
      <w:lvlJc w:val="left"/>
      <w:pPr>
        <w:ind w:left="6576" w:hanging="288"/>
      </w:pPr>
      <w:rPr>
        <w:rFonts w:hint="default"/>
        <w:lang w:val="pt-PT" w:eastAsia="en-US" w:bidi="ar-SA"/>
      </w:rPr>
    </w:lvl>
    <w:lvl w:ilvl="5" w:tentative="0">
      <w:start w:val="0"/>
      <w:numFmt w:val="bullet"/>
      <w:lvlText w:val="•"/>
      <w:lvlJc w:val="left"/>
      <w:pPr>
        <w:ind w:left="8120" w:hanging="288"/>
      </w:pPr>
      <w:rPr>
        <w:rFonts w:hint="default"/>
        <w:lang w:val="pt-PT" w:eastAsia="en-US" w:bidi="ar-SA"/>
      </w:rPr>
    </w:lvl>
    <w:lvl w:ilvl="6" w:tentative="0">
      <w:start w:val="0"/>
      <w:numFmt w:val="bullet"/>
      <w:lvlText w:val="•"/>
      <w:lvlJc w:val="left"/>
      <w:pPr>
        <w:ind w:left="9664" w:hanging="288"/>
      </w:pPr>
      <w:rPr>
        <w:rFonts w:hint="default"/>
        <w:lang w:val="pt-PT" w:eastAsia="en-US" w:bidi="ar-SA"/>
      </w:rPr>
    </w:lvl>
    <w:lvl w:ilvl="7" w:tentative="0">
      <w:start w:val="0"/>
      <w:numFmt w:val="bullet"/>
      <w:lvlText w:val="•"/>
      <w:lvlJc w:val="left"/>
      <w:pPr>
        <w:ind w:left="11208" w:hanging="288"/>
      </w:pPr>
      <w:rPr>
        <w:rFonts w:hint="default"/>
        <w:lang w:val="pt-PT" w:eastAsia="en-US" w:bidi="ar-SA"/>
      </w:rPr>
    </w:lvl>
    <w:lvl w:ilvl="8" w:tentative="0">
      <w:start w:val="0"/>
      <w:numFmt w:val="bullet"/>
      <w:lvlText w:val="•"/>
      <w:lvlJc w:val="left"/>
      <w:pPr>
        <w:ind w:left="12752" w:hanging="288"/>
      </w:pPr>
      <w:rPr>
        <w:rFonts w:hint="default"/>
        <w:lang w:val="pt-PT" w:eastAsia="en-US" w:bidi="ar-SA"/>
      </w:rPr>
    </w:lvl>
  </w:abstractNum>
  <w:abstractNum w:abstractNumId="62">
    <w:nsid w:val="79AA4FA4"/>
    <w:multiLevelType w:val="multilevel"/>
    <w:tmpl w:val="79AA4FA4"/>
    <w:lvl w:ilvl="0" w:tentative="0">
      <w:start w:val="6"/>
      <w:numFmt w:val="decimal"/>
      <w:lvlText w:val="%1"/>
      <w:lvlJc w:val="left"/>
      <w:pPr>
        <w:ind w:left="117" w:hanging="358"/>
        <w:jc w:val="left"/>
      </w:pPr>
      <w:rPr>
        <w:rFonts w:hint="default"/>
        <w:lang w:val="pt-PT" w:eastAsia="en-US" w:bidi="ar-SA"/>
      </w:rPr>
    </w:lvl>
    <w:lvl w:ilvl="1" w:tentative="0">
      <w:start w:val="1"/>
      <w:numFmt w:val="decimal"/>
      <w:lvlText w:val="%1.%2"/>
      <w:lvlJc w:val="left"/>
      <w:pPr>
        <w:ind w:left="117" w:hanging="358"/>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117" w:hanging="55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1"/>
      <w:numFmt w:val="decimal"/>
      <w:lvlText w:val="%1.%2.%3.%4"/>
      <w:lvlJc w:val="left"/>
      <w:pPr>
        <w:ind w:left="117" w:hanging="734"/>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4" w:tentative="0">
      <w:start w:val="0"/>
      <w:numFmt w:val="bullet"/>
      <w:lvlText w:val="•"/>
      <w:lvlJc w:val="left"/>
      <w:pPr>
        <w:ind w:left="5706" w:hanging="734"/>
      </w:pPr>
      <w:rPr>
        <w:rFonts w:hint="default"/>
        <w:lang w:val="pt-PT" w:eastAsia="en-US" w:bidi="ar-SA"/>
      </w:rPr>
    </w:lvl>
    <w:lvl w:ilvl="5" w:tentative="0">
      <w:start w:val="0"/>
      <w:numFmt w:val="bullet"/>
      <w:lvlText w:val="•"/>
      <w:lvlJc w:val="left"/>
      <w:pPr>
        <w:ind w:left="7395" w:hanging="734"/>
      </w:pPr>
      <w:rPr>
        <w:rFonts w:hint="default"/>
        <w:lang w:val="pt-PT" w:eastAsia="en-US" w:bidi="ar-SA"/>
      </w:rPr>
    </w:lvl>
    <w:lvl w:ilvl="6" w:tentative="0">
      <w:start w:val="0"/>
      <w:numFmt w:val="bullet"/>
      <w:lvlText w:val="•"/>
      <w:lvlJc w:val="left"/>
      <w:pPr>
        <w:ind w:left="9084" w:hanging="734"/>
      </w:pPr>
      <w:rPr>
        <w:rFonts w:hint="default"/>
        <w:lang w:val="pt-PT" w:eastAsia="en-US" w:bidi="ar-SA"/>
      </w:rPr>
    </w:lvl>
    <w:lvl w:ilvl="7" w:tentative="0">
      <w:start w:val="0"/>
      <w:numFmt w:val="bullet"/>
      <w:lvlText w:val="•"/>
      <w:lvlJc w:val="left"/>
      <w:pPr>
        <w:ind w:left="10773" w:hanging="734"/>
      </w:pPr>
      <w:rPr>
        <w:rFonts w:hint="default"/>
        <w:lang w:val="pt-PT" w:eastAsia="en-US" w:bidi="ar-SA"/>
      </w:rPr>
    </w:lvl>
    <w:lvl w:ilvl="8" w:tentative="0">
      <w:start w:val="0"/>
      <w:numFmt w:val="bullet"/>
      <w:lvlText w:val="•"/>
      <w:lvlJc w:val="left"/>
      <w:pPr>
        <w:ind w:left="12462" w:hanging="734"/>
      </w:pPr>
      <w:rPr>
        <w:rFonts w:hint="default"/>
        <w:lang w:val="pt-PT" w:eastAsia="en-US" w:bidi="ar-SA"/>
      </w:rPr>
    </w:lvl>
  </w:abstractNum>
  <w:abstractNum w:abstractNumId="63">
    <w:nsid w:val="7C246926"/>
    <w:multiLevelType w:val="multilevel"/>
    <w:tmpl w:val="7C246926"/>
    <w:lvl w:ilvl="0" w:tentative="0">
      <w:start w:val="12"/>
      <w:numFmt w:val="decimal"/>
      <w:lvlText w:val="%1"/>
      <w:lvlJc w:val="left"/>
      <w:pPr>
        <w:ind w:left="117" w:hanging="516"/>
        <w:jc w:val="left"/>
      </w:pPr>
      <w:rPr>
        <w:rFonts w:hint="default"/>
        <w:lang w:val="pt-PT" w:eastAsia="en-US" w:bidi="ar-SA"/>
      </w:rPr>
    </w:lvl>
    <w:lvl w:ilvl="1" w:tentative="0">
      <w:start w:val="1"/>
      <w:numFmt w:val="decimal"/>
      <w:lvlText w:val="%1.%2."/>
      <w:lvlJc w:val="left"/>
      <w:pPr>
        <w:ind w:left="117" w:hanging="516"/>
        <w:jc w:val="left"/>
      </w:pPr>
      <w:rPr>
        <w:rFonts w:hint="default" w:ascii="Times New Roman" w:hAnsi="Times New Roman" w:eastAsia="Times New Roman" w:cs="Times New Roman"/>
        <w:b w:val="0"/>
        <w:bCs w:val="0"/>
        <w:i w:val="0"/>
        <w:iCs w:val="0"/>
        <w:spacing w:val="0"/>
        <w:w w:val="97"/>
        <w:sz w:val="23"/>
        <w:szCs w:val="23"/>
        <w:lang w:val="pt-PT" w:eastAsia="en-US" w:bidi="ar-SA"/>
      </w:rPr>
    </w:lvl>
    <w:lvl w:ilvl="2" w:tentative="0">
      <w:start w:val="0"/>
      <w:numFmt w:val="bullet"/>
      <w:lvlText w:val="•"/>
      <w:lvlJc w:val="left"/>
      <w:pPr>
        <w:ind w:left="3264" w:hanging="516"/>
      </w:pPr>
      <w:rPr>
        <w:rFonts w:hint="default"/>
        <w:lang w:val="pt-PT" w:eastAsia="en-US" w:bidi="ar-SA"/>
      </w:rPr>
    </w:lvl>
    <w:lvl w:ilvl="3" w:tentative="0">
      <w:start w:val="0"/>
      <w:numFmt w:val="bullet"/>
      <w:lvlText w:val="•"/>
      <w:lvlJc w:val="left"/>
      <w:pPr>
        <w:ind w:left="4836" w:hanging="516"/>
      </w:pPr>
      <w:rPr>
        <w:rFonts w:hint="default"/>
        <w:lang w:val="pt-PT" w:eastAsia="en-US" w:bidi="ar-SA"/>
      </w:rPr>
    </w:lvl>
    <w:lvl w:ilvl="4" w:tentative="0">
      <w:start w:val="0"/>
      <w:numFmt w:val="bullet"/>
      <w:lvlText w:val="•"/>
      <w:lvlJc w:val="left"/>
      <w:pPr>
        <w:ind w:left="6408" w:hanging="516"/>
      </w:pPr>
      <w:rPr>
        <w:rFonts w:hint="default"/>
        <w:lang w:val="pt-PT" w:eastAsia="en-US" w:bidi="ar-SA"/>
      </w:rPr>
    </w:lvl>
    <w:lvl w:ilvl="5" w:tentative="0">
      <w:start w:val="0"/>
      <w:numFmt w:val="bullet"/>
      <w:lvlText w:val="•"/>
      <w:lvlJc w:val="left"/>
      <w:pPr>
        <w:ind w:left="7980" w:hanging="516"/>
      </w:pPr>
      <w:rPr>
        <w:rFonts w:hint="default"/>
        <w:lang w:val="pt-PT" w:eastAsia="en-US" w:bidi="ar-SA"/>
      </w:rPr>
    </w:lvl>
    <w:lvl w:ilvl="6" w:tentative="0">
      <w:start w:val="0"/>
      <w:numFmt w:val="bullet"/>
      <w:lvlText w:val="•"/>
      <w:lvlJc w:val="left"/>
      <w:pPr>
        <w:ind w:left="9552" w:hanging="516"/>
      </w:pPr>
      <w:rPr>
        <w:rFonts w:hint="default"/>
        <w:lang w:val="pt-PT" w:eastAsia="en-US" w:bidi="ar-SA"/>
      </w:rPr>
    </w:lvl>
    <w:lvl w:ilvl="7" w:tentative="0">
      <w:start w:val="0"/>
      <w:numFmt w:val="bullet"/>
      <w:lvlText w:val="•"/>
      <w:lvlJc w:val="left"/>
      <w:pPr>
        <w:ind w:left="11124" w:hanging="516"/>
      </w:pPr>
      <w:rPr>
        <w:rFonts w:hint="default"/>
        <w:lang w:val="pt-PT" w:eastAsia="en-US" w:bidi="ar-SA"/>
      </w:rPr>
    </w:lvl>
    <w:lvl w:ilvl="8" w:tentative="0">
      <w:start w:val="0"/>
      <w:numFmt w:val="bullet"/>
      <w:lvlText w:val="•"/>
      <w:lvlJc w:val="left"/>
      <w:pPr>
        <w:ind w:left="12696" w:hanging="516"/>
      </w:pPr>
      <w:rPr>
        <w:rFonts w:hint="default"/>
        <w:lang w:val="pt-PT" w:eastAsia="en-US" w:bidi="ar-SA"/>
      </w:rPr>
    </w:lvl>
  </w:abstractNum>
  <w:abstractNum w:abstractNumId="64">
    <w:nsid w:val="7DEC2089"/>
    <w:multiLevelType w:val="multilevel"/>
    <w:tmpl w:val="7DEC2089"/>
    <w:lvl w:ilvl="0" w:tentative="0">
      <w:start w:val="1"/>
      <w:numFmt w:val="upperLetter"/>
      <w:lvlText w:val="%1."/>
      <w:lvlJc w:val="left"/>
      <w:pPr>
        <w:ind w:left="404" w:hanging="288"/>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944" w:hanging="288"/>
      </w:pPr>
      <w:rPr>
        <w:rFonts w:hint="default"/>
        <w:lang w:val="pt-PT" w:eastAsia="en-US" w:bidi="ar-SA"/>
      </w:rPr>
    </w:lvl>
    <w:lvl w:ilvl="2" w:tentative="0">
      <w:start w:val="0"/>
      <w:numFmt w:val="bullet"/>
      <w:lvlText w:val="•"/>
      <w:lvlJc w:val="left"/>
      <w:pPr>
        <w:ind w:left="3488" w:hanging="288"/>
      </w:pPr>
      <w:rPr>
        <w:rFonts w:hint="default"/>
        <w:lang w:val="pt-PT" w:eastAsia="en-US" w:bidi="ar-SA"/>
      </w:rPr>
    </w:lvl>
    <w:lvl w:ilvl="3" w:tentative="0">
      <w:start w:val="0"/>
      <w:numFmt w:val="bullet"/>
      <w:lvlText w:val="•"/>
      <w:lvlJc w:val="left"/>
      <w:pPr>
        <w:ind w:left="5032" w:hanging="288"/>
      </w:pPr>
      <w:rPr>
        <w:rFonts w:hint="default"/>
        <w:lang w:val="pt-PT" w:eastAsia="en-US" w:bidi="ar-SA"/>
      </w:rPr>
    </w:lvl>
    <w:lvl w:ilvl="4" w:tentative="0">
      <w:start w:val="0"/>
      <w:numFmt w:val="bullet"/>
      <w:lvlText w:val="•"/>
      <w:lvlJc w:val="left"/>
      <w:pPr>
        <w:ind w:left="6576" w:hanging="288"/>
      </w:pPr>
      <w:rPr>
        <w:rFonts w:hint="default"/>
        <w:lang w:val="pt-PT" w:eastAsia="en-US" w:bidi="ar-SA"/>
      </w:rPr>
    </w:lvl>
    <w:lvl w:ilvl="5" w:tentative="0">
      <w:start w:val="0"/>
      <w:numFmt w:val="bullet"/>
      <w:lvlText w:val="•"/>
      <w:lvlJc w:val="left"/>
      <w:pPr>
        <w:ind w:left="8120" w:hanging="288"/>
      </w:pPr>
      <w:rPr>
        <w:rFonts w:hint="default"/>
        <w:lang w:val="pt-PT" w:eastAsia="en-US" w:bidi="ar-SA"/>
      </w:rPr>
    </w:lvl>
    <w:lvl w:ilvl="6" w:tentative="0">
      <w:start w:val="0"/>
      <w:numFmt w:val="bullet"/>
      <w:lvlText w:val="•"/>
      <w:lvlJc w:val="left"/>
      <w:pPr>
        <w:ind w:left="9664" w:hanging="288"/>
      </w:pPr>
      <w:rPr>
        <w:rFonts w:hint="default"/>
        <w:lang w:val="pt-PT" w:eastAsia="en-US" w:bidi="ar-SA"/>
      </w:rPr>
    </w:lvl>
    <w:lvl w:ilvl="7" w:tentative="0">
      <w:start w:val="0"/>
      <w:numFmt w:val="bullet"/>
      <w:lvlText w:val="•"/>
      <w:lvlJc w:val="left"/>
      <w:pPr>
        <w:ind w:left="11208" w:hanging="288"/>
      </w:pPr>
      <w:rPr>
        <w:rFonts w:hint="default"/>
        <w:lang w:val="pt-PT" w:eastAsia="en-US" w:bidi="ar-SA"/>
      </w:rPr>
    </w:lvl>
    <w:lvl w:ilvl="8" w:tentative="0">
      <w:start w:val="0"/>
      <w:numFmt w:val="bullet"/>
      <w:lvlText w:val="•"/>
      <w:lvlJc w:val="left"/>
      <w:pPr>
        <w:ind w:left="12752" w:hanging="288"/>
      </w:pPr>
      <w:rPr>
        <w:rFonts w:hint="default"/>
        <w:lang w:val="pt-PT" w:eastAsia="en-US" w:bidi="ar-SA"/>
      </w:rPr>
    </w:lvl>
  </w:abstractNum>
  <w:num w:numId="1">
    <w:abstractNumId w:val="25"/>
  </w:num>
  <w:num w:numId="2">
    <w:abstractNumId w:val="17"/>
  </w:num>
  <w:num w:numId="3">
    <w:abstractNumId w:val="52"/>
  </w:num>
  <w:num w:numId="4">
    <w:abstractNumId w:val="14"/>
  </w:num>
  <w:num w:numId="5">
    <w:abstractNumId w:val="10"/>
  </w:num>
  <w:num w:numId="6">
    <w:abstractNumId w:val="28"/>
  </w:num>
  <w:num w:numId="7">
    <w:abstractNumId w:val="38"/>
  </w:num>
  <w:num w:numId="8">
    <w:abstractNumId w:val="59"/>
  </w:num>
  <w:num w:numId="9">
    <w:abstractNumId w:val="26"/>
  </w:num>
  <w:num w:numId="10">
    <w:abstractNumId w:val="5"/>
  </w:num>
  <w:num w:numId="11">
    <w:abstractNumId w:val="39"/>
  </w:num>
  <w:num w:numId="12">
    <w:abstractNumId w:val="53"/>
  </w:num>
  <w:num w:numId="13">
    <w:abstractNumId w:val="16"/>
  </w:num>
  <w:num w:numId="14">
    <w:abstractNumId w:val="49"/>
  </w:num>
  <w:num w:numId="15">
    <w:abstractNumId w:val="23"/>
  </w:num>
  <w:num w:numId="16">
    <w:abstractNumId w:val="37"/>
  </w:num>
  <w:num w:numId="17">
    <w:abstractNumId w:val="20"/>
  </w:num>
  <w:num w:numId="18">
    <w:abstractNumId w:val="19"/>
  </w:num>
  <w:num w:numId="19">
    <w:abstractNumId w:val="7"/>
  </w:num>
  <w:num w:numId="20">
    <w:abstractNumId w:val="47"/>
  </w:num>
  <w:num w:numId="21">
    <w:abstractNumId w:val="56"/>
  </w:num>
  <w:num w:numId="22">
    <w:abstractNumId w:val="31"/>
  </w:num>
  <w:num w:numId="23">
    <w:abstractNumId w:val="46"/>
  </w:num>
  <w:num w:numId="24">
    <w:abstractNumId w:val="8"/>
  </w:num>
  <w:num w:numId="25">
    <w:abstractNumId w:val="63"/>
  </w:num>
  <w:num w:numId="26">
    <w:abstractNumId w:val="61"/>
  </w:num>
  <w:num w:numId="27">
    <w:abstractNumId w:val="13"/>
  </w:num>
  <w:num w:numId="28">
    <w:abstractNumId w:val="57"/>
  </w:num>
  <w:num w:numId="29">
    <w:abstractNumId w:val="6"/>
  </w:num>
  <w:num w:numId="30">
    <w:abstractNumId w:val="44"/>
  </w:num>
  <w:num w:numId="31">
    <w:abstractNumId w:val="2"/>
  </w:num>
  <w:num w:numId="32">
    <w:abstractNumId w:val="51"/>
  </w:num>
  <w:num w:numId="33">
    <w:abstractNumId w:val="64"/>
  </w:num>
  <w:num w:numId="34">
    <w:abstractNumId w:val="0"/>
  </w:num>
  <w:num w:numId="35">
    <w:abstractNumId w:val="36"/>
  </w:num>
  <w:num w:numId="36">
    <w:abstractNumId w:val="50"/>
  </w:num>
  <w:num w:numId="37">
    <w:abstractNumId w:val="24"/>
  </w:num>
  <w:num w:numId="38">
    <w:abstractNumId w:val="21"/>
  </w:num>
  <w:num w:numId="39">
    <w:abstractNumId w:val="40"/>
  </w:num>
  <w:num w:numId="40">
    <w:abstractNumId w:val="62"/>
  </w:num>
  <w:num w:numId="41">
    <w:abstractNumId w:val="12"/>
  </w:num>
  <w:num w:numId="42">
    <w:abstractNumId w:val="4"/>
  </w:num>
  <w:num w:numId="43">
    <w:abstractNumId w:val="11"/>
  </w:num>
  <w:num w:numId="44">
    <w:abstractNumId w:val="54"/>
  </w:num>
  <w:num w:numId="45">
    <w:abstractNumId w:val="1"/>
  </w:num>
  <w:num w:numId="46">
    <w:abstractNumId w:val="33"/>
  </w:num>
  <w:num w:numId="47">
    <w:abstractNumId w:val="3"/>
  </w:num>
  <w:num w:numId="48">
    <w:abstractNumId w:val="55"/>
  </w:num>
  <w:num w:numId="49">
    <w:abstractNumId w:val="60"/>
  </w:num>
  <w:num w:numId="50">
    <w:abstractNumId w:val="48"/>
  </w:num>
  <w:num w:numId="51">
    <w:abstractNumId w:val="41"/>
  </w:num>
  <w:num w:numId="52">
    <w:abstractNumId w:val="58"/>
  </w:num>
  <w:num w:numId="53">
    <w:abstractNumId w:val="29"/>
  </w:num>
  <w:num w:numId="54">
    <w:abstractNumId w:val="30"/>
  </w:num>
  <w:num w:numId="55">
    <w:abstractNumId w:val="18"/>
  </w:num>
  <w:num w:numId="56">
    <w:abstractNumId w:val="42"/>
  </w:num>
  <w:num w:numId="57">
    <w:abstractNumId w:val="34"/>
  </w:num>
  <w:num w:numId="58">
    <w:abstractNumId w:val="22"/>
  </w:num>
  <w:num w:numId="59">
    <w:abstractNumId w:val="35"/>
  </w:num>
  <w:num w:numId="60">
    <w:abstractNumId w:val="9"/>
  </w:num>
  <w:num w:numId="61">
    <w:abstractNumId w:val="45"/>
  </w:num>
  <w:num w:numId="62">
    <w:abstractNumId w:val="32"/>
  </w:num>
  <w:num w:numId="63">
    <w:abstractNumId w:val="43"/>
  </w:num>
  <w:num w:numId="64">
    <w:abstractNumId w:val="27"/>
  </w:num>
  <w:num w:numId="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55885D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ind w:left="117"/>
      <w:outlineLvl w:val="1"/>
    </w:pPr>
    <w:rPr>
      <w:rFonts w:ascii="Times New Roman" w:hAnsi="Times New Roman" w:eastAsia="Times New Roman" w:cs="Times New Roman"/>
      <w:b/>
      <w:bCs/>
      <w:sz w:val="25"/>
      <w:szCs w:val="25"/>
      <w:lang w:val="pt-PT" w:eastAsia="en-US" w:bidi="ar-SA"/>
    </w:rPr>
  </w:style>
  <w:style w:type="paragraph" w:styleId="3">
    <w:name w:val="heading 2"/>
    <w:basedOn w:val="1"/>
    <w:qFormat/>
    <w:uiPriority w:val="1"/>
    <w:pPr>
      <w:ind w:left="117"/>
      <w:outlineLvl w:val="2"/>
    </w:pPr>
    <w:rPr>
      <w:rFonts w:ascii="Times New Roman" w:hAnsi="Times New Roman" w:eastAsia="Times New Roman" w:cs="Times New Roman"/>
      <w:b/>
      <w:bCs/>
      <w:sz w:val="23"/>
      <w:szCs w:val="23"/>
      <w:lang w:val="pt-PT" w:eastAsia="en-US" w:bidi="ar-SA"/>
    </w:rPr>
  </w:style>
  <w:style w:type="paragraph" w:styleId="4">
    <w:name w:val="heading 3"/>
    <w:basedOn w:val="1"/>
    <w:qFormat/>
    <w:uiPriority w:val="1"/>
    <w:pPr>
      <w:ind w:left="117"/>
      <w:outlineLvl w:val="3"/>
    </w:pPr>
    <w:rPr>
      <w:rFonts w:ascii="Times New Roman" w:hAnsi="Times New Roman" w:eastAsia="Times New Roman" w:cs="Times New Roman"/>
      <w:b/>
      <w:bCs/>
      <w:sz w:val="23"/>
      <w:szCs w:val="23"/>
      <w:lang w:val="pt-PT"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ind w:left="117"/>
    </w:pPr>
    <w:rPr>
      <w:rFonts w:ascii="Times New Roman" w:hAnsi="Times New Roman" w:eastAsia="Times New Roman" w:cs="Times New Roman"/>
      <w:sz w:val="23"/>
      <w:szCs w:val="23"/>
      <w:lang w:val="pt-PT"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249"/>
      <w:ind w:left="117"/>
    </w:pPr>
    <w:rPr>
      <w:rFonts w:ascii="Times New Roman" w:hAnsi="Times New Roman" w:eastAsia="Times New Roman" w:cs="Times New Roman"/>
      <w:lang w:val="pt-PT" w:eastAsia="en-US" w:bidi="ar-SA"/>
    </w:rPr>
  </w:style>
  <w:style w:type="paragraph" w:customStyle="1" w:styleId="10">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TotalTime>0</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2025-08-12T18:44:00Z</dcterms:created>
  <dc:creator>jessyca.ferreira</dc:creator>
  <cp:lastModifiedBy>jessyca.ferreira</cp:lastModifiedBy>
  <dcterms:modified xsi:type="dcterms:W3CDTF">2025-08-13T19:36:42Z</dcterms:modified>
  <dc:title>SEI-RJ - SEI-260006/029398/2025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Mozilla/5.0 (Windows NT 10.0; Win64; x64) AppleWebKit/537.36 (KHTML, like Gecko) Chrome/138.0.0.0 Safari/537.36</vt:lpwstr>
  </property>
  <property fmtid="{D5CDD505-2E9C-101B-9397-08002B2CF9AE}" pid="4" name="LastSaved">
    <vt:filetime>2025-08-12T00:00:00Z</vt:filetime>
  </property>
  <property fmtid="{D5CDD505-2E9C-101B-9397-08002B2CF9AE}" pid="5" name="Producer">
    <vt:lpwstr>Skia/PDF m138</vt:lpwstr>
  </property>
  <property fmtid="{D5CDD505-2E9C-101B-9397-08002B2CF9AE}" pid="6" name="KSOProductBuildVer">
    <vt:lpwstr>1046-12.2.0.21931</vt:lpwstr>
  </property>
  <property fmtid="{D5CDD505-2E9C-101B-9397-08002B2CF9AE}" pid="7" name="ICV">
    <vt:lpwstr>9005ED5EF160454AB7D1C48723A62A47_13</vt:lpwstr>
  </property>
</Properties>
</file>