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7732B">
      <w:pPr>
        <w:pStyle w:val="7"/>
        <w:spacing w:before="0"/>
        <w:ind w:left="7062"/>
        <w:rPr>
          <w:sz w:val="20"/>
        </w:rPr>
      </w:pPr>
      <w:bookmarkStart w:id="0" w:name="_GoBack"/>
      <w:bookmarkEnd w:id="0"/>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8992" cy="804671"/>
                    </a:xfrm>
                    <a:prstGeom prst="rect">
                      <a:avLst/>
                    </a:prstGeom>
                  </pic:spPr>
                </pic:pic>
              </a:graphicData>
            </a:graphic>
          </wp:inline>
        </w:drawing>
      </w:r>
    </w:p>
    <w:p w14:paraId="16AE90BE">
      <w:pPr>
        <w:pStyle w:val="7"/>
        <w:spacing w:before="2"/>
        <w:ind w:left="0"/>
        <w:rPr>
          <w:sz w:val="9"/>
        </w:rPr>
      </w:pPr>
    </w:p>
    <w:p w14:paraId="6DFC7A2C">
      <w:pPr>
        <w:pStyle w:val="7"/>
        <w:spacing w:after="0"/>
        <w:rPr>
          <w:sz w:val="9"/>
        </w:rPr>
        <w:sectPr>
          <w:type w:val="continuous"/>
          <w:pgSz w:w="15840" w:h="24480"/>
          <w:pgMar w:top="720" w:right="360" w:bottom="280" w:left="360" w:header="720" w:footer="720" w:gutter="0"/>
          <w:cols w:space="720" w:num="1"/>
        </w:sectPr>
      </w:pPr>
    </w:p>
    <w:p w14:paraId="6A175464">
      <w:pPr>
        <w:pStyle w:val="7"/>
        <w:spacing w:before="0"/>
        <w:ind w:left="0"/>
        <w:rPr>
          <w:sz w:val="21"/>
        </w:rPr>
      </w:pPr>
    </w:p>
    <w:p w14:paraId="1FDCAA19">
      <w:pPr>
        <w:pStyle w:val="7"/>
        <w:spacing w:before="0"/>
        <w:ind w:left="0"/>
        <w:rPr>
          <w:sz w:val="21"/>
        </w:rPr>
      </w:pPr>
    </w:p>
    <w:p w14:paraId="2A1A95A7">
      <w:pPr>
        <w:pStyle w:val="7"/>
        <w:spacing w:before="0"/>
        <w:ind w:left="0"/>
        <w:rPr>
          <w:sz w:val="21"/>
        </w:rPr>
      </w:pPr>
    </w:p>
    <w:p w14:paraId="2C3EE286">
      <w:pPr>
        <w:pStyle w:val="7"/>
        <w:spacing w:before="143"/>
        <w:ind w:left="0"/>
        <w:rPr>
          <w:sz w:val="21"/>
        </w:rPr>
      </w:pPr>
    </w:p>
    <w:p w14:paraId="42871706">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0BB0A9C0">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260007/008748/2025</w:t>
      </w:r>
    </w:p>
    <w:p w14:paraId="704BA49B">
      <w:pPr>
        <w:spacing w:before="93" w:line="398" w:lineRule="auto"/>
        <w:ind w:left="316" w:right="5515" w:firstLine="146"/>
        <w:jc w:val="left"/>
        <w:rPr>
          <w:sz w:val="16"/>
        </w:rPr>
      </w:pPr>
      <w:r>
        <w:br w:type="column"/>
      </w:r>
      <w:r>
        <w:rPr>
          <w:sz w:val="16"/>
        </w:rPr>
        <w:t>Governo do Estado do Rio de Janeiro</w:t>
      </w:r>
      <w:r>
        <w:rPr>
          <w:spacing w:val="40"/>
          <w:sz w:val="16"/>
        </w:rPr>
        <w:t xml:space="preserve"> </w:t>
      </w:r>
      <w:r>
        <w:rPr>
          <w:sz w:val="16"/>
        </w:rPr>
        <w:t>Universidade</w:t>
      </w:r>
      <w:r>
        <w:rPr>
          <w:spacing w:val="-8"/>
          <w:sz w:val="16"/>
        </w:rPr>
        <w:t xml:space="preserve"> </w:t>
      </w:r>
      <w:r>
        <w:rPr>
          <w:sz w:val="16"/>
        </w:rPr>
        <w:t>do</w:t>
      </w:r>
      <w:r>
        <w:rPr>
          <w:spacing w:val="-8"/>
          <w:sz w:val="16"/>
        </w:rPr>
        <w:t xml:space="preserve"> </w:t>
      </w:r>
      <w:r>
        <w:rPr>
          <w:sz w:val="16"/>
        </w:rPr>
        <w:t>Estado</w:t>
      </w:r>
      <w:r>
        <w:rPr>
          <w:spacing w:val="-8"/>
          <w:sz w:val="16"/>
        </w:rPr>
        <w:t xml:space="preserve"> </w:t>
      </w:r>
      <w:r>
        <w:rPr>
          <w:sz w:val="16"/>
        </w:rPr>
        <w:t>do</w:t>
      </w:r>
      <w:r>
        <w:rPr>
          <w:spacing w:val="-8"/>
          <w:sz w:val="16"/>
        </w:rPr>
        <w:t xml:space="preserve"> </w:t>
      </w:r>
      <w:r>
        <w:rPr>
          <w:sz w:val="16"/>
        </w:rPr>
        <w:t>Rio</w:t>
      </w:r>
      <w:r>
        <w:rPr>
          <w:spacing w:val="-8"/>
          <w:sz w:val="16"/>
        </w:rPr>
        <w:t xml:space="preserve"> </w:t>
      </w:r>
      <w:r>
        <w:rPr>
          <w:sz w:val="16"/>
        </w:rPr>
        <w:t>de</w:t>
      </w:r>
      <w:r>
        <w:rPr>
          <w:spacing w:val="-8"/>
          <w:sz w:val="16"/>
        </w:rPr>
        <w:t xml:space="preserve"> </w:t>
      </w:r>
      <w:r>
        <w:rPr>
          <w:sz w:val="16"/>
        </w:rPr>
        <w:t>Janeiro</w:t>
      </w:r>
    </w:p>
    <w:p w14:paraId="2512935A">
      <w:pPr>
        <w:spacing w:before="0"/>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16A05CA8">
      <w:pPr>
        <w:spacing w:after="0"/>
        <w:jc w:val="left"/>
        <w:rPr>
          <w:sz w:val="16"/>
        </w:rPr>
        <w:sectPr>
          <w:type w:val="continuous"/>
          <w:pgSz w:w="15840" w:h="24480"/>
          <w:pgMar w:top="720" w:right="360" w:bottom="280" w:left="360" w:header="720" w:footer="720" w:gutter="0"/>
          <w:cols w:equalWidth="0" w:num="2">
            <w:col w:w="3669" w:space="2241"/>
            <w:col w:w="9210"/>
          </w:cols>
        </w:sectPr>
      </w:pPr>
    </w:p>
    <w:p w14:paraId="38A2FC32">
      <w:pPr>
        <w:pStyle w:val="7"/>
        <w:spacing w:before="0"/>
        <w:ind w:left="0"/>
        <w:rPr>
          <w:sz w:val="23"/>
        </w:rPr>
      </w:pPr>
    </w:p>
    <w:p w14:paraId="0FC354C4">
      <w:pPr>
        <w:pStyle w:val="7"/>
        <w:spacing w:before="194"/>
        <w:ind w:left="0"/>
        <w:rPr>
          <w:sz w:val="23"/>
        </w:rPr>
      </w:pPr>
    </w:p>
    <w:p w14:paraId="752A50A0">
      <w:pPr>
        <w:spacing w:before="0"/>
        <w:ind w:left="14" w:right="0" w:firstLine="0"/>
        <w:jc w:val="center"/>
        <w:rPr>
          <w:b/>
          <w:sz w:val="23"/>
        </w:rPr>
      </w:pPr>
      <w:r>
        <w:rPr>
          <w:b/>
          <w:sz w:val="23"/>
        </w:rPr>
        <w:t xml:space="preserve">PREGÃO ELETRÔNICO Nº </w:t>
      </w:r>
      <w:r>
        <w:rPr>
          <w:b/>
          <w:spacing w:val="-2"/>
          <w:sz w:val="23"/>
        </w:rPr>
        <w:t>373/2025</w:t>
      </w:r>
    </w:p>
    <w:p w14:paraId="2C5FBD74">
      <w:pPr>
        <w:pStyle w:val="7"/>
        <w:spacing w:before="192"/>
        <w:ind w:left="0"/>
        <w:rPr>
          <w:b/>
          <w:sz w:val="23"/>
        </w:rPr>
      </w:pPr>
    </w:p>
    <w:p w14:paraId="32822E72">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6ECD34BA">
      <w:pPr>
        <w:spacing w:before="75"/>
        <w:ind w:left="409" w:right="0" w:firstLine="0"/>
        <w:jc w:val="left"/>
        <w:rPr>
          <w:sz w:val="17"/>
        </w:rPr>
      </w:pPr>
      <w:r>
        <w:rPr>
          <w:b/>
          <w:w w:val="105"/>
          <w:sz w:val="17"/>
        </w:rPr>
        <w:t>AQUISIÇÃO</w:t>
      </w:r>
      <w:r>
        <w:rPr>
          <w:b/>
          <w:spacing w:val="-12"/>
          <w:w w:val="105"/>
          <w:sz w:val="17"/>
        </w:rPr>
        <w:t xml:space="preserve"> </w:t>
      </w:r>
      <w:r>
        <w:rPr>
          <w:b/>
          <w:w w:val="105"/>
          <w:sz w:val="17"/>
        </w:rPr>
        <w:t>DE</w:t>
      </w:r>
      <w:r>
        <w:rPr>
          <w:b/>
          <w:spacing w:val="-11"/>
          <w:w w:val="105"/>
          <w:sz w:val="17"/>
        </w:rPr>
        <w:t xml:space="preserve"> </w:t>
      </w:r>
      <w:r>
        <w:rPr>
          <w:b/>
          <w:w w:val="105"/>
          <w:sz w:val="17"/>
        </w:rPr>
        <w:t>MEDICAMENTOS</w:t>
      </w:r>
      <w:r>
        <w:rPr>
          <w:b/>
          <w:spacing w:val="-11"/>
          <w:w w:val="105"/>
          <w:sz w:val="17"/>
        </w:rPr>
        <w:t xml:space="preserve"> </w:t>
      </w:r>
      <w:r>
        <w:rPr>
          <w:b/>
          <w:w w:val="105"/>
          <w:sz w:val="17"/>
        </w:rPr>
        <w:t>(ÁGUA</w:t>
      </w:r>
      <w:r>
        <w:rPr>
          <w:b/>
          <w:spacing w:val="-11"/>
          <w:w w:val="105"/>
          <w:sz w:val="17"/>
        </w:rPr>
        <w:t xml:space="preserve"> </w:t>
      </w:r>
      <w:r>
        <w:rPr>
          <w:b/>
          <w:w w:val="105"/>
          <w:sz w:val="17"/>
        </w:rPr>
        <w:t>DESTILADA</w:t>
      </w:r>
      <w:r>
        <w:rPr>
          <w:b/>
          <w:spacing w:val="-11"/>
          <w:w w:val="105"/>
          <w:sz w:val="17"/>
        </w:rPr>
        <w:t xml:space="preserve"> </w:t>
      </w:r>
      <w:r>
        <w:rPr>
          <w:b/>
          <w:w w:val="105"/>
          <w:sz w:val="17"/>
        </w:rPr>
        <w:t>ESTÉRIL,</w:t>
      </w:r>
      <w:r>
        <w:rPr>
          <w:b/>
          <w:spacing w:val="-11"/>
          <w:w w:val="105"/>
          <w:sz w:val="17"/>
        </w:rPr>
        <w:t xml:space="preserve"> </w:t>
      </w:r>
      <w:r>
        <w:rPr>
          <w:b/>
          <w:w w:val="105"/>
          <w:sz w:val="17"/>
        </w:rPr>
        <w:t>ETC.)</w:t>
      </w:r>
      <w:r>
        <w:rPr>
          <w:b/>
          <w:spacing w:val="-12"/>
          <w:w w:val="105"/>
          <w:sz w:val="17"/>
        </w:rPr>
        <w:t xml:space="preserve"> </w:t>
      </w:r>
      <w:r>
        <w:rPr>
          <w:b/>
          <w:w w:val="105"/>
          <w:sz w:val="17"/>
        </w:rPr>
        <w:t>PARA</w:t>
      </w:r>
      <w:r>
        <w:rPr>
          <w:b/>
          <w:spacing w:val="-11"/>
          <w:w w:val="105"/>
          <w:sz w:val="17"/>
        </w:rPr>
        <w:t xml:space="preserve"> </w:t>
      </w:r>
      <w:r>
        <w:rPr>
          <w:b/>
          <w:w w:val="105"/>
          <w:sz w:val="17"/>
        </w:rPr>
        <w:t>O</w:t>
      </w:r>
      <w:r>
        <w:rPr>
          <w:b/>
          <w:spacing w:val="-11"/>
          <w:w w:val="105"/>
          <w:sz w:val="17"/>
        </w:rPr>
        <w:t xml:space="preserve"> </w:t>
      </w:r>
      <w:r>
        <w:rPr>
          <w:b/>
          <w:w w:val="105"/>
          <w:sz w:val="17"/>
        </w:rPr>
        <w:t>HOSPITAL</w:t>
      </w:r>
      <w:r>
        <w:rPr>
          <w:b/>
          <w:spacing w:val="-11"/>
          <w:w w:val="105"/>
          <w:sz w:val="17"/>
        </w:rPr>
        <w:t xml:space="preserve"> </w:t>
      </w:r>
      <w:r>
        <w:rPr>
          <w:b/>
          <w:w w:val="105"/>
          <w:sz w:val="17"/>
        </w:rPr>
        <w:t>UNIVERSITÁRIO</w:t>
      </w:r>
      <w:r>
        <w:rPr>
          <w:b/>
          <w:spacing w:val="-11"/>
          <w:w w:val="105"/>
          <w:sz w:val="17"/>
        </w:rPr>
        <w:t xml:space="preserve"> </w:t>
      </w:r>
      <w:r>
        <w:rPr>
          <w:b/>
          <w:w w:val="105"/>
          <w:sz w:val="17"/>
        </w:rPr>
        <w:t>PEDRO</w:t>
      </w:r>
      <w:r>
        <w:rPr>
          <w:b/>
          <w:spacing w:val="-11"/>
          <w:w w:val="105"/>
          <w:sz w:val="17"/>
        </w:rPr>
        <w:t xml:space="preserve"> </w:t>
      </w:r>
      <w:r>
        <w:rPr>
          <w:b/>
          <w:w w:val="105"/>
          <w:sz w:val="17"/>
        </w:rPr>
        <w:t>ERNESTO</w:t>
      </w:r>
      <w:r>
        <w:rPr>
          <w:w w:val="105"/>
          <w:sz w:val="17"/>
        </w:rPr>
        <w:t>,</w:t>
      </w:r>
      <w:r>
        <w:rPr>
          <w:spacing w:val="-12"/>
          <w:w w:val="105"/>
          <w:sz w:val="17"/>
        </w:rPr>
        <w:t xml:space="preserve"> </w:t>
      </w:r>
      <w:r>
        <w:rPr>
          <w:w w:val="105"/>
          <w:sz w:val="17"/>
        </w:rPr>
        <w:t>na</w:t>
      </w:r>
      <w:r>
        <w:rPr>
          <w:spacing w:val="-11"/>
          <w:w w:val="105"/>
          <w:sz w:val="17"/>
        </w:rPr>
        <w:t xml:space="preserve"> </w:t>
      </w:r>
      <w:r>
        <w:rPr>
          <w:w w:val="105"/>
          <w:sz w:val="17"/>
        </w:rPr>
        <w:t>forma</w:t>
      </w:r>
      <w:r>
        <w:rPr>
          <w:spacing w:val="-11"/>
          <w:w w:val="105"/>
          <w:sz w:val="17"/>
        </w:rPr>
        <w:t xml:space="preserve"> </w:t>
      </w:r>
      <w:r>
        <w:rPr>
          <w:w w:val="105"/>
          <w:sz w:val="17"/>
        </w:rPr>
        <w:t>estabelecida</w:t>
      </w:r>
      <w:r>
        <w:rPr>
          <w:spacing w:val="-11"/>
          <w:w w:val="105"/>
          <w:sz w:val="17"/>
        </w:rPr>
        <w:t xml:space="preserve"> </w:t>
      </w:r>
      <w:r>
        <w:rPr>
          <w:w w:val="105"/>
          <w:sz w:val="17"/>
        </w:rPr>
        <w:t>neste</w:t>
      </w:r>
      <w:r>
        <w:rPr>
          <w:spacing w:val="-11"/>
          <w:w w:val="105"/>
          <w:sz w:val="17"/>
        </w:rPr>
        <w:t xml:space="preserve"> </w:t>
      </w:r>
      <w:r>
        <w:rPr>
          <w:w w:val="105"/>
          <w:sz w:val="17"/>
        </w:rPr>
        <w:t>Edital</w:t>
      </w:r>
      <w:r>
        <w:rPr>
          <w:spacing w:val="-9"/>
          <w:w w:val="105"/>
          <w:sz w:val="17"/>
        </w:rPr>
        <w:t xml:space="preserve"> </w:t>
      </w:r>
      <w:r>
        <w:rPr>
          <w:w w:val="105"/>
          <w:sz w:val="17"/>
        </w:rPr>
        <w:t>e</w:t>
      </w:r>
      <w:r>
        <w:rPr>
          <w:spacing w:val="-9"/>
          <w:w w:val="105"/>
          <w:sz w:val="17"/>
        </w:rPr>
        <w:t xml:space="preserve"> </w:t>
      </w:r>
      <w:r>
        <w:rPr>
          <w:w w:val="105"/>
          <w:sz w:val="17"/>
        </w:rPr>
        <w:t>seus</w:t>
      </w:r>
      <w:r>
        <w:rPr>
          <w:spacing w:val="-10"/>
          <w:w w:val="105"/>
          <w:sz w:val="17"/>
        </w:rPr>
        <w:t xml:space="preserve"> </w:t>
      </w:r>
      <w:r>
        <w:rPr>
          <w:spacing w:val="-2"/>
          <w:w w:val="105"/>
          <w:sz w:val="17"/>
        </w:rPr>
        <w:t>anexos.</w:t>
      </w:r>
    </w:p>
    <w:p w14:paraId="335ABFBF">
      <w:pPr>
        <w:pStyle w:val="7"/>
        <w:spacing w:before="0"/>
        <w:ind w:left="0"/>
      </w:pPr>
    </w:p>
    <w:p w14:paraId="3C989A3D">
      <w:pPr>
        <w:pStyle w:val="7"/>
        <w:spacing w:before="130"/>
        <w:ind w:left="0"/>
      </w:pPr>
    </w:p>
    <w:p w14:paraId="58B32BEB">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58E872EC">
      <w:pPr>
        <w:spacing w:before="44"/>
        <w:ind w:left="409" w:right="0" w:firstLine="0"/>
        <w:jc w:val="left"/>
        <w:rPr>
          <w:b/>
          <w:sz w:val="17"/>
        </w:rPr>
      </w:pPr>
      <w:r>
        <w:rPr>
          <w:b/>
          <w:w w:val="105"/>
          <w:sz w:val="17"/>
        </w:rPr>
        <w:t>R$</w:t>
      </w:r>
      <w:r>
        <w:rPr>
          <w:b/>
          <w:spacing w:val="-12"/>
          <w:w w:val="105"/>
          <w:sz w:val="17"/>
        </w:rPr>
        <w:t xml:space="preserve"> </w:t>
      </w:r>
      <w:r>
        <w:rPr>
          <w:b/>
          <w:w w:val="105"/>
          <w:sz w:val="17"/>
        </w:rPr>
        <w:t>1.009.168,25</w:t>
      </w:r>
      <w:r>
        <w:rPr>
          <w:b/>
          <w:spacing w:val="-11"/>
          <w:w w:val="105"/>
          <w:sz w:val="17"/>
        </w:rPr>
        <w:t xml:space="preserve"> </w:t>
      </w:r>
      <w:r>
        <w:rPr>
          <w:b/>
          <w:w w:val="105"/>
          <w:sz w:val="17"/>
        </w:rPr>
        <w:t>(um</w:t>
      </w:r>
      <w:r>
        <w:rPr>
          <w:b/>
          <w:spacing w:val="-11"/>
          <w:w w:val="105"/>
          <w:sz w:val="17"/>
        </w:rPr>
        <w:t xml:space="preserve"> </w:t>
      </w:r>
      <w:r>
        <w:rPr>
          <w:b/>
          <w:w w:val="105"/>
          <w:sz w:val="17"/>
        </w:rPr>
        <w:t>milhão</w:t>
      </w:r>
      <w:r>
        <w:rPr>
          <w:b/>
          <w:spacing w:val="-7"/>
          <w:w w:val="105"/>
          <w:sz w:val="17"/>
        </w:rPr>
        <w:t xml:space="preserve"> </w:t>
      </w:r>
      <w:r>
        <w:rPr>
          <w:b/>
          <w:w w:val="105"/>
          <w:sz w:val="17"/>
        </w:rPr>
        <w:t>e</w:t>
      </w:r>
      <w:r>
        <w:rPr>
          <w:b/>
          <w:spacing w:val="-8"/>
          <w:w w:val="105"/>
          <w:sz w:val="17"/>
        </w:rPr>
        <w:t xml:space="preserve"> </w:t>
      </w:r>
      <w:r>
        <w:rPr>
          <w:b/>
          <w:w w:val="105"/>
          <w:sz w:val="17"/>
        </w:rPr>
        <w:t>nove</w:t>
      </w:r>
      <w:r>
        <w:rPr>
          <w:b/>
          <w:spacing w:val="-7"/>
          <w:w w:val="105"/>
          <w:sz w:val="17"/>
        </w:rPr>
        <w:t xml:space="preserve"> </w:t>
      </w:r>
      <w:r>
        <w:rPr>
          <w:b/>
          <w:w w:val="105"/>
          <w:sz w:val="17"/>
        </w:rPr>
        <w:t>mil</w:t>
      </w:r>
      <w:r>
        <w:rPr>
          <w:b/>
          <w:spacing w:val="-8"/>
          <w:w w:val="105"/>
          <w:sz w:val="17"/>
        </w:rPr>
        <w:t xml:space="preserve"> </w:t>
      </w:r>
      <w:r>
        <w:rPr>
          <w:b/>
          <w:w w:val="105"/>
          <w:sz w:val="17"/>
        </w:rPr>
        <w:t>e</w:t>
      </w:r>
      <w:r>
        <w:rPr>
          <w:b/>
          <w:spacing w:val="-7"/>
          <w:w w:val="105"/>
          <w:sz w:val="17"/>
        </w:rPr>
        <w:t xml:space="preserve"> </w:t>
      </w:r>
      <w:r>
        <w:rPr>
          <w:b/>
          <w:w w:val="105"/>
          <w:sz w:val="17"/>
        </w:rPr>
        <w:t>cento</w:t>
      </w:r>
      <w:r>
        <w:rPr>
          <w:b/>
          <w:spacing w:val="-7"/>
          <w:w w:val="105"/>
          <w:sz w:val="17"/>
        </w:rPr>
        <w:t xml:space="preserve"> </w:t>
      </w:r>
      <w:r>
        <w:rPr>
          <w:b/>
          <w:w w:val="105"/>
          <w:sz w:val="17"/>
        </w:rPr>
        <w:t>e</w:t>
      </w:r>
      <w:r>
        <w:rPr>
          <w:b/>
          <w:spacing w:val="-8"/>
          <w:w w:val="105"/>
          <w:sz w:val="17"/>
        </w:rPr>
        <w:t xml:space="preserve"> </w:t>
      </w:r>
      <w:r>
        <w:rPr>
          <w:b/>
          <w:w w:val="105"/>
          <w:sz w:val="17"/>
        </w:rPr>
        <w:t>sessenta</w:t>
      </w:r>
      <w:r>
        <w:rPr>
          <w:b/>
          <w:spacing w:val="-7"/>
          <w:w w:val="105"/>
          <w:sz w:val="17"/>
        </w:rPr>
        <w:t xml:space="preserve"> </w:t>
      </w:r>
      <w:r>
        <w:rPr>
          <w:b/>
          <w:w w:val="105"/>
          <w:sz w:val="17"/>
        </w:rPr>
        <w:t>e</w:t>
      </w:r>
      <w:r>
        <w:rPr>
          <w:b/>
          <w:spacing w:val="-8"/>
          <w:w w:val="105"/>
          <w:sz w:val="17"/>
        </w:rPr>
        <w:t xml:space="preserve"> </w:t>
      </w:r>
      <w:r>
        <w:rPr>
          <w:b/>
          <w:w w:val="105"/>
          <w:sz w:val="17"/>
        </w:rPr>
        <w:t>oito</w:t>
      </w:r>
      <w:r>
        <w:rPr>
          <w:b/>
          <w:spacing w:val="-7"/>
          <w:w w:val="105"/>
          <w:sz w:val="17"/>
        </w:rPr>
        <w:t xml:space="preserve"> </w:t>
      </w:r>
      <w:r>
        <w:rPr>
          <w:b/>
          <w:w w:val="105"/>
          <w:sz w:val="17"/>
        </w:rPr>
        <w:t>reais</w:t>
      </w:r>
      <w:r>
        <w:rPr>
          <w:b/>
          <w:spacing w:val="-8"/>
          <w:w w:val="105"/>
          <w:sz w:val="17"/>
        </w:rPr>
        <w:t xml:space="preserve"> </w:t>
      </w:r>
      <w:r>
        <w:rPr>
          <w:b/>
          <w:w w:val="105"/>
          <w:sz w:val="17"/>
        </w:rPr>
        <w:t>e</w:t>
      </w:r>
      <w:r>
        <w:rPr>
          <w:b/>
          <w:spacing w:val="-7"/>
          <w:w w:val="105"/>
          <w:sz w:val="17"/>
        </w:rPr>
        <w:t xml:space="preserve"> </w:t>
      </w:r>
      <w:r>
        <w:rPr>
          <w:b/>
          <w:w w:val="105"/>
          <w:sz w:val="17"/>
        </w:rPr>
        <w:t>vinte</w:t>
      </w:r>
      <w:r>
        <w:rPr>
          <w:b/>
          <w:spacing w:val="-7"/>
          <w:w w:val="105"/>
          <w:sz w:val="17"/>
        </w:rPr>
        <w:t xml:space="preserve"> </w:t>
      </w:r>
      <w:r>
        <w:rPr>
          <w:b/>
          <w:w w:val="105"/>
          <w:sz w:val="17"/>
        </w:rPr>
        <w:t>e</w:t>
      </w:r>
      <w:r>
        <w:rPr>
          <w:b/>
          <w:spacing w:val="-8"/>
          <w:w w:val="105"/>
          <w:sz w:val="17"/>
        </w:rPr>
        <w:t xml:space="preserve"> </w:t>
      </w:r>
      <w:r>
        <w:rPr>
          <w:b/>
          <w:w w:val="105"/>
          <w:sz w:val="17"/>
        </w:rPr>
        <w:t>cinco</w:t>
      </w:r>
      <w:r>
        <w:rPr>
          <w:b/>
          <w:spacing w:val="-7"/>
          <w:w w:val="105"/>
          <w:sz w:val="17"/>
        </w:rPr>
        <w:t xml:space="preserve"> </w:t>
      </w:r>
      <w:r>
        <w:rPr>
          <w:b/>
          <w:spacing w:val="-2"/>
          <w:w w:val="105"/>
          <w:sz w:val="17"/>
        </w:rPr>
        <w:t>centavos).</w:t>
      </w:r>
    </w:p>
    <w:p w14:paraId="12516D33">
      <w:pPr>
        <w:pStyle w:val="7"/>
        <w:spacing w:before="0"/>
        <w:ind w:left="0"/>
        <w:rPr>
          <w:b/>
        </w:rPr>
      </w:pPr>
    </w:p>
    <w:p w14:paraId="003CD1CC">
      <w:pPr>
        <w:pStyle w:val="7"/>
        <w:spacing w:before="91"/>
        <w:ind w:left="0"/>
        <w:rPr>
          <w:b/>
        </w:rPr>
      </w:pPr>
    </w:p>
    <w:p w14:paraId="4125C307">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12115886">
      <w:pPr>
        <w:pStyle w:val="7"/>
        <w:spacing w:before="150"/>
        <w:ind w:left="409"/>
      </w:pPr>
      <w:r>
        <w:rPr>
          <w:w w:val="105"/>
        </w:rPr>
        <w:t>Dia</w:t>
      </w:r>
      <w:r>
        <w:rPr>
          <w:spacing w:val="-5"/>
          <w:w w:val="105"/>
        </w:rPr>
        <w:t xml:space="preserve"> </w:t>
      </w:r>
      <w:r>
        <w:rPr>
          <w:w w:val="105"/>
        </w:rPr>
        <w:t>03/09/2025</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546BC0AA">
      <w:pPr>
        <w:pStyle w:val="7"/>
        <w:spacing w:before="0"/>
        <w:ind w:left="0"/>
      </w:pPr>
    </w:p>
    <w:p w14:paraId="0FFBA457">
      <w:pPr>
        <w:pStyle w:val="7"/>
        <w:spacing w:before="90"/>
        <w:ind w:left="0"/>
      </w:pPr>
    </w:p>
    <w:p w14:paraId="4D2E7245">
      <w:pPr>
        <w:pStyle w:val="3"/>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1BBF339C">
      <w:pPr>
        <w:spacing w:before="150"/>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09E0A67F">
      <w:pPr>
        <w:pStyle w:val="7"/>
        <w:spacing w:before="0"/>
        <w:ind w:left="0"/>
        <w:rPr>
          <w:b/>
        </w:rPr>
      </w:pPr>
    </w:p>
    <w:p w14:paraId="4B104443">
      <w:pPr>
        <w:pStyle w:val="7"/>
        <w:spacing w:before="91"/>
        <w:ind w:left="0"/>
        <w:rPr>
          <w:b/>
        </w:rPr>
      </w:pPr>
    </w:p>
    <w:p w14:paraId="549B55DA">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180D0306">
      <w:pPr>
        <w:pStyle w:val="4"/>
        <w:spacing w:before="150"/>
        <w:ind w:left="409"/>
        <w:rPr>
          <w:b w:val="0"/>
        </w:rPr>
      </w:pPr>
      <w:r>
        <w:rPr>
          <w:spacing w:val="-2"/>
          <w:w w:val="105"/>
        </w:rPr>
        <w:t>Aberto</w:t>
      </w:r>
      <w:r>
        <w:rPr>
          <w:b w:val="0"/>
          <w:spacing w:val="-2"/>
          <w:w w:val="105"/>
        </w:rPr>
        <w:t>.</w:t>
      </w:r>
    </w:p>
    <w:p w14:paraId="64444CE9">
      <w:pPr>
        <w:pStyle w:val="7"/>
        <w:spacing w:before="31"/>
        <w:ind w:left="0"/>
      </w:pPr>
    </w:p>
    <w:p w14:paraId="6224D06E">
      <w:pPr>
        <w:spacing w:before="0" w:line="458" w:lineRule="auto"/>
        <w:ind w:left="5652" w:right="5244" w:firstLine="614"/>
        <w:jc w:val="left"/>
        <w:rPr>
          <w:b/>
          <w:sz w:val="23"/>
        </w:rPr>
      </w:pPr>
      <w:r>
        <w:rPr>
          <w:b/>
          <w:sz w:val="23"/>
        </w:rPr>
        <w:t>EDITAL DE LICITAÇÃO PREGÃO</w:t>
      </w:r>
      <w:r>
        <w:rPr>
          <w:b/>
          <w:spacing w:val="-12"/>
          <w:sz w:val="23"/>
        </w:rPr>
        <w:t xml:space="preserve"> </w:t>
      </w:r>
      <w:r>
        <w:rPr>
          <w:b/>
          <w:sz w:val="23"/>
        </w:rPr>
        <w:t>ELETRÔNICO</w:t>
      </w:r>
      <w:r>
        <w:rPr>
          <w:b/>
          <w:spacing w:val="-12"/>
          <w:sz w:val="23"/>
        </w:rPr>
        <w:t xml:space="preserve"> </w:t>
      </w:r>
      <w:r>
        <w:rPr>
          <w:b/>
          <w:sz w:val="23"/>
        </w:rPr>
        <w:t>Nº</w:t>
      </w:r>
      <w:r>
        <w:rPr>
          <w:b/>
          <w:spacing w:val="-12"/>
          <w:sz w:val="23"/>
        </w:rPr>
        <w:t xml:space="preserve"> </w:t>
      </w:r>
      <w:r>
        <w:rPr>
          <w:b/>
          <w:sz w:val="23"/>
        </w:rPr>
        <w:t>373/2025</w:t>
      </w:r>
    </w:p>
    <w:p w14:paraId="11372DA7">
      <w:pPr>
        <w:pStyle w:val="7"/>
        <w:spacing w:before="125"/>
        <w:ind w:left="0"/>
        <w:rPr>
          <w:b/>
        </w:rPr>
      </w:pPr>
    </w:p>
    <w:p w14:paraId="4D7C4D77">
      <w:pPr>
        <w:pStyle w:val="7"/>
        <w:spacing w:before="0" w:line="292" w:lineRule="auto"/>
        <w:ind w:left="502"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SEI-260007/008748/2025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74F52C18">
      <w:pPr>
        <w:pStyle w:val="7"/>
        <w:spacing w:before="0"/>
        <w:ind w:left="0"/>
      </w:pPr>
    </w:p>
    <w:p w14:paraId="002F0650">
      <w:pPr>
        <w:pStyle w:val="7"/>
        <w:spacing w:before="25"/>
        <w:ind w:left="0"/>
      </w:pPr>
    </w:p>
    <w:p w14:paraId="37A6E92A">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508C9880">
      <w:pPr>
        <w:pStyle w:val="7"/>
        <w:spacing w:before="0"/>
        <w:ind w:left="0"/>
        <w:rPr>
          <w:b/>
        </w:rPr>
      </w:pPr>
    </w:p>
    <w:p w14:paraId="26EF37DC">
      <w:pPr>
        <w:pStyle w:val="7"/>
        <w:spacing w:before="148"/>
        <w:ind w:left="0"/>
        <w:rPr>
          <w:b/>
        </w:rPr>
      </w:pPr>
    </w:p>
    <w:p w14:paraId="51BB5E05">
      <w:pPr>
        <w:pStyle w:val="9"/>
        <w:numPr>
          <w:ilvl w:val="1"/>
          <w:numId w:val="1"/>
        </w:numPr>
        <w:tabs>
          <w:tab w:val="left" w:pos="846"/>
        </w:tabs>
        <w:spacing w:before="0" w:after="0" w:line="240" w:lineRule="auto"/>
        <w:ind w:left="846" w:right="0" w:hanging="344"/>
        <w:jc w:val="left"/>
        <w:rPr>
          <w:b/>
          <w:sz w:val="17"/>
        </w:rPr>
      </w:pPr>
      <w:r>
        <w:rPr>
          <w:w w:val="105"/>
          <w:sz w:val="17"/>
        </w:rPr>
        <w:t>O</w:t>
      </w:r>
      <w:r>
        <w:rPr>
          <w:spacing w:val="26"/>
          <w:w w:val="105"/>
          <w:sz w:val="17"/>
        </w:rPr>
        <w:t xml:space="preserve"> </w:t>
      </w:r>
      <w:r>
        <w:rPr>
          <w:w w:val="105"/>
          <w:sz w:val="17"/>
        </w:rPr>
        <w:t>objeto</w:t>
      </w:r>
      <w:r>
        <w:rPr>
          <w:spacing w:val="26"/>
          <w:w w:val="105"/>
          <w:sz w:val="17"/>
        </w:rPr>
        <w:t xml:space="preserve"> </w:t>
      </w:r>
      <w:r>
        <w:rPr>
          <w:w w:val="105"/>
          <w:sz w:val="17"/>
        </w:rPr>
        <w:t>da</w:t>
      </w:r>
      <w:r>
        <w:rPr>
          <w:spacing w:val="26"/>
          <w:w w:val="105"/>
          <w:sz w:val="17"/>
        </w:rPr>
        <w:t xml:space="preserve"> </w:t>
      </w:r>
      <w:r>
        <w:rPr>
          <w:w w:val="105"/>
          <w:sz w:val="17"/>
        </w:rPr>
        <w:t>presente</w:t>
      </w:r>
      <w:r>
        <w:rPr>
          <w:spacing w:val="26"/>
          <w:w w:val="105"/>
          <w:sz w:val="17"/>
        </w:rPr>
        <w:t xml:space="preserve"> </w:t>
      </w:r>
      <w:r>
        <w:rPr>
          <w:w w:val="105"/>
          <w:sz w:val="17"/>
        </w:rPr>
        <w:t>licitação</w:t>
      </w:r>
      <w:r>
        <w:rPr>
          <w:spacing w:val="27"/>
          <w:w w:val="105"/>
          <w:sz w:val="17"/>
        </w:rPr>
        <w:t xml:space="preserve"> </w:t>
      </w:r>
      <w:r>
        <w:rPr>
          <w:w w:val="105"/>
          <w:sz w:val="17"/>
        </w:rPr>
        <w:t>é</w:t>
      </w:r>
      <w:r>
        <w:rPr>
          <w:spacing w:val="26"/>
          <w:w w:val="105"/>
          <w:sz w:val="17"/>
        </w:rPr>
        <w:t xml:space="preserve"> </w:t>
      </w:r>
      <w:r>
        <w:rPr>
          <w:w w:val="105"/>
          <w:sz w:val="17"/>
        </w:rPr>
        <w:t>a</w:t>
      </w:r>
      <w:r>
        <w:rPr>
          <w:spacing w:val="26"/>
          <w:w w:val="105"/>
          <w:sz w:val="17"/>
        </w:rPr>
        <w:t xml:space="preserve"> </w:t>
      </w:r>
      <w:r>
        <w:rPr>
          <w:b/>
          <w:w w:val="105"/>
          <w:sz w:val="17"/>
        </w:rPr>
        <w:t>AQUISIÇÃO</w:t>
      </w:r>
      <w:r>
        <w:rPr>
          <w:b/>
          <w:spacing w:val="26"/>
          <w:w w:val="105"/>
          <w:sz w:val="17"/>
        </w:rPr>
        <w:t xml:space="preserve"> </w:t>
      </w:r>
      <w:r>
        <w:rPr>
          <w:b/>
          <w:w w:val="105"/>
          <w:sz w:val="17"/>
        </w:rPr>
        <w:t>DE</w:t>
      </w:r>
      <w:r>
        <w:rPr>
          <w:b/>
          <w:spacing w:val="27"/>
          <w:w w:val="105"/>
          <w:sz w:val="17"/>
        </w:rPr>
        <w:t xml:space="preserve"> </w:t>
      </w:r>
      <w:r>
        <w:rPr>
          <w:b/>
          <w:w w:val="105"/>
          <w:sz w:val="17"/>
        </w:rPr>
        <w:t>MEDICAMENTOS</w:t>
      </w:r>
      <w:r>
        <w:rPr>
          <w:b/>
          <w:spacing w:val="26"/>
          <w:w w:val="105"/>
          <w:sz w:val="17"/>
        </w:rPr>
        <w:t xml:space="preserve"> </w:t>
      </w:r>
      <w:r>
        <w:rPr>
          <w:b/>
          <w:w w:val="105"/>
          <w:sz w:val="17"/>
        </w:rPr>
        <w:t>(ÁGUA</w:t>
      </w:r>
      <w:r>
        <w:rPr>
          <w:b/>
          <w:spacing w:val="17"/>
          <w:w w:val="105"/>
          <w:sz w:val="17"/>
        </w:rPr>
        <w:t xml:space="preserve"> </w:t>
      </w:r>
      <w:r>
        <w:rPr>
          <w:b/>
          <w:w w:val="105"/>
          <w:sz w:val="17"/>
        </w:rPr>
        <w:t>DESTILADA</w:t>
      </w:r>
      <w:r>
        <w:rPr>
          <w:b/>
          <w:spacing w:val="17"/>
          <w:w w:val="105"/>
          <w:sz w:val="17"/>
        </w:rPr>
        <w:t xml:space="preserve"> </w:t>
      </w:r>
      <w:r>
        <w:rPr>
          <w:b/>
          <w:w w:val="105"/>
          <w:sz w:val="17"/>
        </w:rPr>
        <w:t>ESTÉRIL,</w:t>
      </w:r>
      <w:r>
        <w:rPr>
          <w:b/>
          <w:spacing w:val="27"/>
          <w:w w:val="105"/>
          <w:sz w:val="17"/>
        </w:rPr>
        <w:t xml:space="preserve"> </w:t>
      </w:r>
      <w:r>
        <w:rPr>
          <w:b/>
          <w:w w:val="105"/>
          <w:sz w:val="17"/>
        </w:rPr>
        <w:t>ETC.)</w:t>
      </w:r>
      <w:r>
        <w:rPr>
          <w:b/>
          <w:spacing w:val="26"/>
          <w:w w:val="105"/>
          <w:sz w:val="17"/>
        </w:rPr>
        <w:t xml:space="preserve"> </w:t>
      </w:r>
      <w:r>
        <w:rPr>
          <w:b/>
          <w:w w:val="105"/>
          <w:sz w:val="17"/>
        </w:rPr>
        <w:t>PARA</w:t>
      </w:r>
      <w:r>
        <w:rPr>
          <w:b/>
          <w:spacing w:val="17"/>
          <w:w w:val="105"/>
          <w:sz w:val="17"/>
        </w:rPr>
        <w:t xml:space="preserve"> </w:t>
      </w:r>
      <w:r>
        <w:rPr>
          <w:b/>
          <w:w w:val="105"/>
          <w:sz w:val="17"/>
        </w:rPr>
        <w:t>O</w:t>
      </w:r>
      <w:r>
        <w:rPr>
          <w:b/>
          <w:spacing w:val="26"/>
          <w:w w:val="105"/>
          <w:sz w:val="17"/>
        </w:rPr>
        <w:t xml:space="preserve"> </w:t>
      </w:r>
      <w:r>
        <w:rPr>
          <w:b/>
          <w:w w:val="105"/>
          <w:sz w:val="17"/>
        </w:rPr>
        <w:t>HOSPITAL</w:t>
      </w:r>
      <w:r>
        <w:rPr>
          <w:b/>
          <w:spacing w:val="18"/>
          <w:w w:val="105"/>
          <w:sz w:val="17"/>
        </w:rPr>
        <w:t xml:space="preserve"> </w:t>
      </w:r>
      <w:r>
        <w:rPr>
          <w:b/>
          <w:w w:val="105"/>
          <w:sz w:val="17"/>
        </w:rPr>
        <w:t>UNIVERSITÁRIO</w:t>
      </w:r>
      <w:r>
        <w:rPr>
          <w:b/>
          <w:spacing w:val="26"/>
          <w:w w:val="105"/>
          <w:sz w:val="17"/>
        </w:rPr>
        <w:t xml:space="preserve"> </w:t>
      </w:r>
      <w:r>
        <w:rPr>
          <w:b/>
          <w:w w:val="105"/>
          <w:sz w:val="17"/>
        </w:rPr>
        <w:t>PEDRO</w:t>
      </w:r>
      <w:r>
        <w:rPr>
          <w:b/>
          <w:spacing w:val="26"/>
          <w:w w:val="105"/>
          <w:sz w:val="17"/>
        </w:rPr>
        <w:t xml:space="preserve"> </w:t>
      </w:r>
      <w:r>
        <w:rPr>
          <w:b/>
          <w:spacing w:val="-2"/>
          <w:w w:val="105"/>
          <w:sz w:val="17"/>
        </w:rPr>
        <w:t>ERNESTO,</w:t>
      </w:r>
    </w:p>
    <w:p w14:paraId="24F7F0DC">
      <w:pPr>
        <w:pStyle w:val="7"/>
        <w:spacing w:before="44"/>
        <w:ind w:left="502"/>
        <w:jc w:val="both"/>
      </w:pPr>
      <w:r>
        <w:rPr>
          <w:w w:val="105"/>
        </w:rPr>
        <w:t>conforme</w:t>
      </w:r>
      <w:r>
        <w:rPr>
          <w:spacing w:val="-7"/>
          <w:w w:val="105"/>
        </w:rPr>
        <w:t xml:space="preserve"> </w:t>
      </w:r>
      <w:r>
        <w:rPr>
          <w:w w:val="105"/>
        </w:rPr>
        <w:t>condições,</w:t>
      </w:r>
      <w:r>
        <w:rPr>
          <w:spacing w:val="-6"/>
          <w:w w:val="105"/>
        </w:rPr>
        <w:t xml:space="preserve"> </w:t>
      </w:r>
      <w:r>
        <w:rPr>
          <w:w w:val="105"/>
        </w:rPr>
        <w:t>quantidades</w:t>
      </w:r>
      <w:r>
        <w:rPr>
          <w:spacing w:val="-6"/>
          <w:w w:val="105"/>
        </w:rPr>
        <w:t xml:space="preserve"> </w:t>
      </w:r>
      <w:r>
        <w:rPr>
          <w:w w:val="105"/>
        </w:rPr>
        <w:t>e</w:t>
      </w:r>
      <w:r>
        <w:rPr>
          <w:spacing w:val="-6"/>
          <w:w w:val="105"/>
        </w:rPr>
        <w:t xml:space="preserve"> </w:t>
      </w:r>
      <w:r>
        <w:rPr>
          <w:w w:val="105"/>
        </w:rPr>
        <w:t>exigências</w:t>
      </w:r>
      <w:r>
        <w:rPr>
          <w:spacing w:val="-6"/>
          <w:w w:val="105"/>
        </w:rPr>
        <w:t xml:space="preserve"> </w:t>
      </w:r>
      <w:r>
        <w:rPr>
          <w:w w:val="105"/>
        </w:rPr>
        <w:t>estabelecidas</w:t>
      </w:r>
      <w:r>
        <w:rPr>
          <w:spacing w:val="-6"/>
          <w:w w:val="105"/>
        </w:rPr>
        <w:t xml:space="preserve"> </w:t>
      </w:r>
      <w:r>
        <w:rPr>
          <w:w w:val="105"/>
        </w:rPr>
        <w:t>neste</w:t>
      </w:r>
      <w:r>
        <w:rPr>
          <w:spacing w:val="-6"/>
          <w:w w:val="105"/>
        </w:rPr>
        <w:t xml:space="preserve"> </w:t>
      </w:r>
      <w:r>
        <w:rPr>
          <w:w w:val="105"/>
        </w:rPr>
        <w:t>Edital</w:t>
      </w:r>
      <w:r>
        <w:rPr>
          <w:spacing w:val="-6"/>
          <w:w w:val="105"/>
        </w:rPr>
        <w:t xml:space="preserve"> </w:t>
      </w:r>
      <w:r>
        <w:rPr>
          <w:w w:val="105"/>
        </w:rPr>
        <w:t>e</w:t>
      </w:r>
      <w:r>
        <w:rPr>
          <w:spacing w:val="-7"/>
          <w:w w:val="105"/>
        </w:rPr>
        <w:t xml:space="preserve"> </w:t>
      </w:r>
      <w:r>
        <w:rPr>
          <w:w w:val="105"/>
        </w:rPr>
        <w:t>seus</w:t>
      </w:r>
      <w:r>
        <w:rPr>
          <w:spacing w:val="-6"/>
          <w:w w:val="105"/>
        </w:rPr>
        <w:t xml:space="preserve"> </w:t>
      </w:r>
      <w:r>
        <w:rPr>
          <w:spacing w:val="-2"/>
          <w:w w:val="105"/>
        </w:rPr>
        <w:t>anexos.</w:t>
      </w:r>
    </w:p>
    <w:p w14:paraId="11D3B6D0">
      <w:pPr>
        <w:pStyle w:val="9"/>
        <w:numPr>
          <w:ilvl w:val="1"/>
          <w:numId w:val="1"/>
        </w:numPr>
        <w:tabs>
          <w:tab w:val="left" w:pos="802"/>
        </w:tabs>
        <w:spacing w:before="43" w:after="0" w:line="240" w:lineRule="auto"/>
        <w:ind w:left="802" w:right="0" w:hanging="300"/>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5F143E30">
      <w:pPr>
        <w:pStyle w:val="7"/>
        <w:spacing w:before="26"/>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883"/>
        <w:gridCol w:w="5272"/>
        <w:gridCol w:w="1155"/>
        <w:gridCol w:w="1500"/>
        <w:gridCol w:w="1141"/>
        <w:gridCol w:w="1500"/>
        <w:gridCol w:w="3123"/>
      </w:tblGrid>
      <w:tr w14:paraId="07147B6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3" w:type="dxa"/>
            <w:tcBorders>
              <w:bottom w:val="single" w:color="000000" w:sz="6" w:space="0"/>
              <w:right w:val="single" w:color="000000" w:sz="6" w:space="0"/>
            </w:tcBorders>
          </w:tcPr>
          <w:p w14:paraId="2F942735">
            <w:pPr>
              <w:pStyle w:val="10"/>
              <w:spacing w:before="89"/>
              <w:rPr>
                <w:sz w:val="16"/>
              </w:rPr>
            </w:pPr>
          </w:p>
          <w:p w14:paraId="164F65C7">
            <w:pPr>
              <w:pStyle w:val="10"/>
              <w:spacing w:before="1"/>
              <w:ind w:left="22"/>
              <w:jc w:val="center"/>
              <w:rPr>
                <w:b/>
                <w:sz w:val="16"/>
              </w:rPr>
            </w:pPr>
            <w:r>
              <w:rPr>
                <w:b/>
                <w:spacing w:val="-4"/>
                <w:sz w:val="16"/>
              </w:rPr>
              <w:t>ITEM</w:t>
            </w:r>
          </w:p>
        </w:tc>
        <w:tc>
          <w:tcPr>
            <w:tcW w:w="5272" w:type="dxa"/>
            <w:tcBorders>
              <w:left w:val="single" w:color="000000" w:sz="6" w:space="0"/>
              <w:bottom w:val="single" w:color="000000" w:sz="6" w:space="0"/>
              <w:right w:val="single" w:color="000000" w:sz="6" w:space="0"/>
            </w:tcBorders>
          </w:tcPr>
          <w:p w14:paraId="555660E2">
            <w:pPr>
              <w:pStyle w:val="10"/>
              <w:spacing w:before="154" w:line="312" w:lineRule="auto"/>
              <w:ind w:left="1555" w:right="1458"/>
              <w:jc w:val="center"/>
              <w:rPr>
                <w:b/>
                <w:sz w:val="16"/>
              </w:rPr>
            </w:pPr>
            <w:r>
              <w:rPr>
                <w:b/>
                <w:spacing w:val="-2"/>
                <w:sz w:val="16"/>
              </w:rPr>
              <w:t>DESCRIÇÃO/</w:t>
            </w:r>
            <w:r>
              <w:rPr>
                <w:b/>
                <w:spacing w:val="40"/>
                <w:sz w:val="16"/>
              </w:rPr>
              <w:t xml:space="preserve"> </w:t>
            </w:r>
            <w:r>
              <w:rPr>
                <w:b/>
                <w:spacing w:val="-2"/>
                <w:sz w:val="16"/>
              </w:rPr>
              <w:t>ESPECIFICAÇÃO</w:t>
            </w:r>
          </w:p>
        </w:tc>
        <w:tc>
          <w:tcPr>
            <w:tcW w:w="1155" w:type="dxa"/>
            <w:tcBorders>
              <w:left w:val="single" w:color="000000" w:sz="6" w:space="0"/>
              <w:bottom w:val="single" w:color="000000" w:sz="6" w:space="0"/>
              <w:right w:val="single" w:color="000000" w:sz="6" w:space="0"/>
            </w:tcBorders>
          </w:tcPr>
          <w:p w14:paraId="18FD7BE4">
            <w:pPr>
              <w:pStyle w:val="10"/>
              <w:spacing w:before="89"/>
              <w:rPr>
                <w:sz w:val="16"/>
              </w:rPr>
            </w:pPr>
          </w:p>
          <w:p w14:paraId="07DC12DA">
            <w:pPr>
              <w:pStyle w:val="10"/>
              <w:spacing w:before="1"/>
              <w:ind w:left="31"/>
              <w:jc w:val="center"/>
              <w:rPr>
                <w:b/>
                <w:sz w:val="16"/>
              </w:rPr>
            </w:pPr>
            <w:r>
              <w:rPr>
                <w:b/>
                <w:sz w:val="16"/>
              </w:rPr>
              <w:t>CÓD.</w:t>
            </w:r>
            <w:r>
              <w:rPr>
                <w:b/>
                <w:spacing w:val="-4"/>
                <w:sz w:val="16"/>
              </w:rPr>
              <w:t xml:space="preserve"> </w:t>
            </w:r>
            <w:r>
              <w:rPr>
                <w:b/>
                <w:sz w:val="16"/>
              </w:rPr>
              <w:t>ID</w:t>
            </w:r>
            <w:r>
              <w:rPr>
                <w:b/>
                <w:spacing w:val="-4"/>
                <w:sz w:val="16"/>
              </w:rPr>
              <w:t xml:space="preserve"> SIGA</w:t>
            </w:r>
          </w:p>
        </w:tc>
        <w:tc>
          <w:tcPr>
            <w:tcW w:w="1500" w:type="dxa"/>
            <w:tcBorders>
              <w:left w:val="single" w:color="000000" w:sz="6" w:space="0"/>
              <w:bottom w:val="single" w:color="000000" w:sz="6" w:space="0"/>
              <w:right w:val="single" w:color="000000" w:sz="6" w:space="0"/>
            </w:tcBorders>
          </w:tcPr>
          <w:p w14:paraId="50F8D823">
            <w:pPr>
              <w:pStyle w:val="10"/>
              <w:spacing w:before="154" w:line="312" w:lineRule="auto"/>
              <w:ind w:left="423" w:hanging="171"/>
              <w:rPr>
                <w:b/>
                <w:sz w:val="16"/>
              </w:rPr>
            </w:pPr>
            <w:r>
              <w:rPr>
                <w:b/>
                <w:spacing w:val="-2"/>
                <w:sz w:val="16"/>
              </w:rPr>
              <w:t>UNIDADE</w:t>
            </w:r>
            <w:r>
              <w:rPr>
                <w:b/>
                <w:spacing w:val="-10"/>
                <w:sz w:val="16"/>
              </w:rPr>
              <w:t xml:space="preserve"> </w:t>
            </w:r>
            <w:r>
              <w:rPr>
                <w:b/>
                <w:spacing w:val="-2"/>
                <w:sz w:val="16"/>
              </w:rPr>
              <w:t>DE</w:t>
            </w:r>
            <w:r>
              <w:rPr>
                <w:b/>
                <w:spacing w:val="40"/>
                <w:sz w:val="16"/>
              </w:rPr>
              <w:t xml:space="preserve"> </w:t>
            </w:r>
            <w:r>
              <w:rPr>
                <w:b/>
                <w:spacing w:val="-2"/>
                <w:sz w:val="16"/>
              </w:rPr>
              <w:t>MEDIDA</w:t>
            </w:r>
          </w:p>
        </w:tc>
        <w:tc>
          <w:tcPr>
            <w:tcW w:w="1141" w:type="dxa"/>
            <w:tcBorders>
              <w:left w:val="single" w:color="000000" w:sz="6" w:space="0"/>
              <w:bottom w:val="single" w:color="000000" w:sz="6" w:space="0"/>
              <w:right w:val="single" w:color="000000" w:sz="6" w:space="0"/>
            </w:tcBorders>
          </w:tcPr>
          <w:p w14:paraId="7D46341C">
            <w:pPr>
              <w:pStyle w:val="10"/>
              <w:spacing w:before="89"/>
              <w:rPr>
                <w:sz w:val="16"/>
              </w:rPr>
            </w:pPr>
          </w:p>
          <w:p w14:paraId="0A47C7EC">
            <w:pPr>
              <w:pStyle w:val="10"/>
              <w:spacing w:before="1"/>
              <w:ind w:left="34"/>
              <w:jc w:val="center"/>
              <w:rPr>
                <w:b/>
                <w:sz w:val="16"/>
              </w:rPr>
            </w:pPr>
            <w:r>
              <w:rPr>
                <w:b/>
                <w:spacing w:val="-2"/>
                <w:sz w:val="16"/>
              </w:rPr>
              <w:t>QUANT.</w:t>
            </w:r>
          </w:p>
        </w:tc>
        <w:tc>
          <w:tcPr>
            <w:tcW w:w="1500" w:type="dxa"/>
            <w:tcBorders>
              <w:left w:val="single" w:color="000000" w:sz="6" w:space="0"/>
              <w:bottom w:val="single" w:color="000000" w:sz="6" w:space="0"/>
              <w:right w:val="single" w:color="000000" w:sz="6" w:space="0"/>
            </w:tcBorders>
          </w:tcPr>
          <w:p w14:paraId="23813EA0">
            <w:pPr>
              <w:pStyle w:val="10"/>
              <w:spacing w:before="35" w:line="312" w:lineRule="auto"/>
              <w:ind w:left="31" w:right="-15"/>
              <w:jc w:val="center"/>
              <w:rPr>
                <w:b/>
                <w:sz w:val="16"/>
              </w:rPr>
            </w:pPr>
            <w:r>
              <w:rPr>
                <w:b/>
                <w:spacing w:val="-2"/>
                <w:sz w:val="16"/>
              </w:rPr>
              <w:t>PREÇO</w:t>
            </w:r>
            <w:r>
              <w:rPr>
                <w:b/>
                <w:spacing w:val="-8"/>
                <w:sz w:val="16"/>
              </w:rPr>
              <w:t xml:space="preserve"> </w:t>
            </w:r>
            <w:r>
              <w:rPr>
                <w:b/>
                <w:spacing w:val="-2"/>
                <w:sz w:val="16"/>
              </w:rPr>
              <w:t>ESTIMADO</w:t>
            </w:r>
            <w:r>
              <w:rPr>
                <w:b/>
                <w:spacing w:val="40"/>
                <w:sz w:val="16"/>
              </w:rPr>
              <w:t xml:space="preserve"> </w:t>
            </w:r>
            <w:r>
              <w:rPr>
                <w:b/>
                <w:sz w:val="16"/>
              </w:rPr>
              <w:t>UNITÁRIO</w:t>
            </w:r>
            <w:r>
              <w:rPr>
                <w:b/>
                <w:spacing w:val="-3"/>
                <w:sz w:val="16"/>
              </w:rPr>
              <w:t xml:space="preserve"> </w:t>
            </w:r>
            <w:r>
              <w:rPr>
                <w:b/>
                <w:sz w:val="16"/>
              </w:rPr>
              <w:t>DO</w:t>
            </w:r>
          </w:p>
          <w:p w14:paraId="13EDCE62">
            <w:pPr>
              <w:pStyle w:val="10"/>
              <w:spacing w:line="181" w:lineRule="exact"/>
              <w:ind w:left="42"/>
              <w:jc w:val="center"/>
              <w:rPr>
                <w:b/>
                <w:sz w:val="16"/>
              </w:rPr>
            </w:pPr>
            <w:r>
              <w:rPr>
                <w:b/>
                <w:spacing w:val="-4"/>
                <w:sz w:val="16"/>
              </w:rPr>
              <w:t>ITEM</w:t>
            </w:r>
          </w:p>
        </w:tc>
        <w:tc>
          <w:tcPr>
            <w:tcW w:w="3123" w:type="dxa"/>
            <w:tcBorders>
              <w:left w:val="single" w:color="000000" w:sz="6" w:space="0"/>
              <w:bottom w:val="single" w:color="000000" w:sz="6" w:space="0"/>
              <w:right w:val="single" w:color="2B2B2B" w:sz="8" w:space="0"/>
            </w:tcBorders>
          </w:tcPr>
          <w:p w14:paraId="598B8C60">
            <w:pPr>
              <w:pStyle w:val="10"/>
              <w:spacing w:before="89"/>
              <w:rPr>
                <w:sz w:val="16"/>
              </w:rPr>
            </w:pPr>
          </w:p>
          <w:p w14:paraId="4B102BAA">
            <w:pPr>
              <w:pStyle w:val="10"/>
              <w:spacing w:before="1"/>
              <w:ind w:left="680"/>
              <w:rPr>
                <w:b/>
                <w:sz w:val="16"/>
              </w:rPr>
            </w:pPr>
            <w:r>
              <w:rPr>
                <w:b/>
                <w:sz w:val="16"/>
              </w:rPr>
              <w:t>LOCAL</w:t>
            </w:r>
            <w:r>
              <w:rPr>
                <w:b/>
                <w:spacing w:val="-10"/>
                <w:sz w:val="16"/>
              </w:rPr>
              <w:t xml:space="preserve"> </w:t>
            </w:r>
            <w:r>
              <w:rPr>
                <w:b/>
                <w:sz w:val="16"/>
              </w:rPr>
              <w:t>DE</w:t>
            </w:r>
            <w:r>
              <w:rPr>
                <w:b/>
                <w:spacing w:val="-8"/>
                <w:sz w:val="16"/>
              </w:rPr>
              <w:t xml:space="preserve"> </w:t>
            </w:r>
            <w:r>
              <w:rPr>
                <w:b/>
                <w:spacing w:val="-2"/>
                <w:sz w:val="16"/>
              </w:rPr>
              <w:t>EXECUÇÃO</w:t>
            </w:r>
          </w:p>
        </w:tc>
      </w:tr>
      <w:tr w14:paraId="7797094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4" w:hRule="atLeast"/>
        </w:trPr>
        <w:tc>
          <w:tcPr>
            <w:tcW w:w="883" w:type="dxa"/>
            <w:tcBorders>
              <w:top w:val="single" w:color="000000" w:sz="6" w:space="0"/>
              <w:bottom w:val="single" w:color="000000" w:sz="6" w:space="0"/>
              <w:right w:val="single" w:color="000000" w:sz="6" w:space="0"/>
            </w:tcBorders>
          </w:tcPr>
          <w:p w14:paraId="50B3F82C">
            <w:pPr>
              <w:pStyle w:val="10"/>
              <w:rPr>
                <w:sz w:val="16"/>
              </w:rPr>
            </w:pPr>
          </w:p>
          <w:p w14:paraId="1819FFE4">
            <w:pPr>
              <w:pStyle w:val="10"/>
              <w:spacing w:before="26"/>
              <w:rPr>
                <w:sz w:val="16"/>
              </w:rPr>
            </w:pPr>
          </w:p>
          <w:p w14:paraId="40B048AE">
            <w:pPr>
              <w:pStyle w:val="10"/>
              <w:ind w:left="22"/>
              <w:jc w:val="center"/>
              <w:rPr>
                <w:sz w:val="16"/>
              </w:rPr>
            </w:pPr>
            <w:r>
              <w:rPr>
                <w:spacing w:val="-10"/>
                <w:sz w:val="16"/>
              </w:rPr>
              <w:t>1</w:t>
            </w:r>
          </w:p>
        </w:tc>
        <w:tc>
          <w:tcPr>
            <w:tcW w:w="5272" w:type="dxa"/>
            <w:tcBorders>
              <w:top w:val="single" w:color="000000" w:sz="6" w:space="0"/>
              <w:left w:val="single" w:color="000000" w:sz="6" w:space="0"/>
              <w:bottom w:val="single" w:color="000000" w:sz="6" w:space="0"/>
              <w:right w:val="single" w:color="000000" w:sz="6" w:space="0"/>
            </w:tcBorders>
          </w:tcPr>
          <w:p w14:paraId="583A0EF6">
            <w:pPr>
              <w:pStyle w:val="10"/>
              <w:spacing w:before="35" w:line="312" w:lineRule="auto"/>
              <w:ind w:left="75" w:right="71"/>
              <w:jc w:val="both"/>
              <w:rPr>
                <w:sz w:val="16"/>
              </w:rPr>
            </w:pPr>
            <w:r>
              <w:rPr>
                <w:sz w:val="16"/>
              </w:rPr>
              <w:t>PRINCIPIO ATIVO: AGUA DESTILADA ESTERIL E APIROGENICA,</w:t>
            </w:r>
            <w:r>
              <w:rPr>
                <w:spacing w:val="40"/>
                <w:sz w:val="16"/>
              </w:rPr>
              <w:t xml:space="preserve"> </w:t>
            </w:r>
            <w:r>
              <w:rPr>
                <w:sz w:val="16"/>
              </w:rPr>
              <w:t>FORMA FARMACEUTICA: LIQUIDO, CONCENTRACAO / DOSAGEM:</w:t>
            </w:r>
            <w:r>
              <w:rPr>
                <w:spacing w:val="40"/>
                <w:sz w:val="16"/>
              </w:rPr>
              <w:t xml:space="preserve"> </w:t>
            </w:r>
            <w:r>
              <w:rPr>
                <w:sz w:val="16"/>
              </w:rPr>
              <w:t>NAO</w:t>
            </w:r>
            <w:r>
              <w:rPr>
                <w:spacing w:val="40"/>
                <w:sz w:val="16"/>
              </w:rPr>
              <w:t xml:space="preserve"> </w:t>
            </w:r>
            <w:r>
              <w:rPr>
                <w:sz w:val="16"/>
              </w:rPr>
              <w:t>APLICAVEL,</w:t>
            </w:r>
            <w:r>
              <w:rPr>
                <w:spacing w:val="47"/>
                <w:sz w:val="16"/>
              </w:rPr>
              <w:t xml:space="preserve"> </w:t>
            </w:r>
            <w:r>
              <w:rPr>
                <w:sz w:val="16"/>
              </w:rPr>
              <w:t>UNIDADE:</w:t>
            </w:r>
            <w:r>
              <w:rPr>
                <w:spacing w:val="48"/>
                <w:sz w:val="16"/>
              </w:rPr>
              <w:t xml:space="preserve"> </w:t>
            </w:r>
            <w:r>
              <w:rPr>
                <w:sz w:val="16"/>
              </w:rPr>
              <w:t>NAO</w:t>
            </w:r>
            <w:r>
              <w:rPr>
                <w:spacing w:val="40"/>
                <w:sz w:val="16"/>
              </w:rPr>
              <w:t xml:space="preserve"> </w:t>
            </w:r>
            <w:r>
              <w:rPr>
                <w:sz w:val="16"/>
              </w:rPr>
              <w:t>APLICAVEL,</w:t>
            </w:r>
            <w:r>
              <w:rPr>
                <w:spacing w:val="45"/>
                <w:sz w:val="16"/>
              </w:rPr>
              <w:t xml:space="preserve"> </w:t>
            </w:r>
            <w:r>
              <w:rPr>
                <w:sz w:val="16"/>
              </w:rPr>
              <w:t>VOLUME:</w:t>
            </w:r>
            <w:r>
              <w:rPr>
                <w:spacing w:val="48"/>
                <w:sz w:val="16"/>
              </w:rPr>
              <w:t xml:space="preserve"> </w:t>
            </w:r>
            <w:r>
              <w:rPr>
                <w:spacing w:val="-2"/>
                <w:sz w:val="16"/>
              </w:rPr>
              <w:t>100ML,</w:t>
            </w:r>
          </w:p>
          <w:p w14:paraId="089360D7">
            <w:pPr>
              <w:pStyle w:val="10"/>
              <w:spacing w:line="181" w:lineRule="exact"/>
              <w:ind w:left="75"/>
              <w:jc w:val="both"/>
              <w:rPr>
                <w:sz w:val="16"/>
              </w:rPr>
            </w:pPr>
            <w:r>
              <w:rPr>
                <w:spacing w:val="-2"/>
                <w:sz w:val="16"/>
              </w:rPr>
              <w:t>APRESENTACAO:</w:t>
            </w:r>
            <w:r>
              <w:rPr>
                <w:spacing w:val="3"/>
                <w:sz w:val="16"/>
              </w:rPr>
              <w:t xml:space="preserve"> </w:t>
            </w:r>
            <w:r>
              <w:rPr>
                <w:spacing w:val="-2"/>
                <w:sz w:val="16"/>
              </w:rPr>
              <w:t>FRASCO</w:t>
            </w:r>
            <w:r>
              <w:rPr>
                <w:spacing w:val="4"/>
                <w:sz w:val="16"/>
              </w:rPr>
              <w:t xml:space="preserve"> </w:t>
            </w:r>
            <w:r>
              <w:rPr>
                <w:spacing w:val="-2"/>
                <w:sz w:val="16"/>
              </w:rPr>
              <w:t>SISTEMA</w:t>
            </w:r>
            <w:r>
              <w:rPr>
                <w:spacing w:val="-6"/>
                <w:sz w:val="16"/>
              </w:rPr>
              <w:t xml:space="preserve"> </w:t>
            </w:r>
            <w:r>
              <w:rPr>
                <w:spacing w:val="-2"/>
                <w:sz w:val="16"/>
              </w:rPr>
              <w:t>FECHADO</w:t>
            </w:r>
          </w:p>
        </w:tc>
        <w:tc>
          <w:tcPr>
            <w:tcW w:w="1155" w:type="dxa"/>
            <w:tcBorders>
              <w:top w:val="single" w:color="000000" w:sz="6" w:space="0"/>
              <w:left w:val="single" w:color="000000" w:sz="6" w:space="0"/>
              <w:bottom w:val="single" w:color="000000" w:sz="6" w:space="0"/>
              <w:right w:val="single" w:color="000000" w:sz="6" w:space="0"/>
            </w:tcBorders>
          </w:tcPr>
          <w:p w14:paraId="7522041A">
            <w:pPr>
              <w:pStyle w:val="10"/>
              <w:rPr>
                <w:sz w:val="16"/>
              </w:rPr>
            </w:pPr>
          </w:p>
          <w:p w14:paraId="05A06949">
            <w:pPr>
              <w:pStyle w:val="10"/>
              <w:spacing w:before="26"/>
              <w:rPr>
                <w:sz w:val="16"/>
              </w:rPr>
            </w:pPr>
          </w:p>
          <w:p w14:paraId="396F5618">
            <w:pPr>
              <w:pStyle w:val="10"/>
              <w:ind w:left="31"/>
              <w:jc w:val="center"/>
              <w:rPr>
                <w:sz w:val="16"/>
              </w:rPr>
            </w:pPr>
            <w:r>
              <w:rPr>
                <w:spacing w:val="-2"/>
                <w:sz w:val="16"/>
              </w:rPr>
              <w:t>58106</w:t>
            </w:r>
          </w:p>
        </w:tc>
        <w:tc>
          <w:tcPr>
            <w:tcW w:w="1500" w:type="dxa"/>
            <w:tcBorders>
              <w:top w:val="single" w:color="000000" w:sz="6" w:space="0"/>
              <w:left w:val="single" w:color="000000" w:sz="6" w:space="0"/>
              <w:bottom w:val="single" w:color="000000" w:sz="6" w:space="0"/>
              <w:right w:val="single" w:color="000000" w:sz="6" w:space="0"/>
            </w:tcBorders>
          </w:tcPr>
          <w:p w14:paraId="2BDF7B73">
            <w:pPr>
              <w:pStyle w:val="10"/>
              <w:rPr>
                <w:sz w:val="16"/>
              </w:rPr>
            </w:pPr>
          </w:p>
          <w:p w14:paraId="6A6B3A18">
            <w:pPr>
              <w:pStyle w:val="10"/>
              <w:spacing w:before="26"/>
              <w:rPr>
                <w:sz w:val="16"/>
              </w:rPr>
            </w:pPr>
          </w:p>
          <w:p w14:paraId="5BEB0EDE">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7AA0BA8F">
            <w:pPr>
              <w:pStyle w:val="10"/>
              <w:rPr>
                <w:sz w:val="16"/>
              </w:rPr>
            </w:pPr>
          </w:p>
          <w:p w14:paraId="75B4F179">
            <w:pPr>
              <w:pStyle w:val="10"/>
              <w:spacing w:before="26"/>
              <w:rPr>
                <w:sz w:val="16"/>
              </w:rPr>
            </w:pPr>
          </w:p>
          <w:p w14:paraId="65A0A492">
            <w:pPr>
              <w:pStyle w:val="10"/>
              <w:ind w:left="34"/>
              <w:jc w:val="center"/>
              <w:rPr>
                <w:sz w:val="16"/>
              </w:rPr>
            </w:pPr>
            <w:r>
              <w:rPr>
                <w:spacing w:val="-2"/>
                <w:sz w:val="16"/>
              </w:rPr>
              <w:t>17.300</w:t>
            </w:r>
          </w:p>
        </w:tc>
        <w:tc>
          <w:tcPr>
            <w:tcW w:w="1500" w:type="dxa"/>
            <w:tcBorders>
              <w:top w:val="single" w:color="000000" w:sz="6" w:space="0"/>
              <w:left w:val="single" w:color="000000" w:sz="6" w:space="0"/>
              <w:bottom w:val="single" w:color="000000" w:sz="6" w:space="0"/>
              <w:right w:val="single" w:color="000000" w:sz="6" w:space="0"/>
            </w:tcBorders>
          </w:tcPr>
          <w:p w14:paraId="323ABA37">
            <w:pPr>
              <w:pStyle w:val="10"/>
              <w:rPr>
                <w:sz w:val="16"/>
              </w:rPr>
            </w:pPr>
          </w:p>
          <w:p w14:paraId="151A1620">
            <w:pPr>
              <w:pStyle w:val="10"/>
              <w:spacing w:before="26"/>
              <w:rPr>
                <w:sz w:val="16"/>
              </w:rPr>
            </w:pPr>
          </w:p>
          <w:p w14:paraId="1BD81DB3">
            <w:pPr>
              <w:pStyle w:val="10"/>
              <w:ind w:left="42"/>
              <w:jc w:val="center"/>
              <w:rPr>
                <w:sz w:val="16"/>
              </w:rPr>
            </w:pPr>
            <w:r>
              <w:rPr>
                <w:spacing w:val="-2"/>
                <w:sz w:val="16"/>
              </w:rPr>
              <w:t>3,8600</w:t>
            </w:r>
          </w:p>
        </w:tc>
        <w:tc>
          <w:tcPr>
            <w:tcW w:w="3123" w:type="dxa"/>
            <w:tcBorders>
              <w:top w:val="single" w:color="000000" w:sz="6" w:space="0"/>
              <w:left w:val="single" w:color="000000" w:sz="6" w:space="0"/>
              <w:bottom w:val="single" w:color="000000" w:sz="6" w:space="0"/>
              <w:right w:val="single" w:color="2B2B2B" w:sz="8" w:space="0"/>
            </w:tcBorders>
          </w:tcPr>
          <w:p w14:paraId="6E9562CB">
            <w:pPr>
              <w:pStyle w:val="10"/>
              <w:spacing w:before="155" w:line="312" w:lineRule="auto"/>
              <w:ind w:left="20"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1341099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4" w:hRule="atLeast"/>
        </w:trPr>
        <w:tc>
          <w:tcPr>
            <w:tcW w:w="883" w:type="dxa"/>
            <w:tcBorders>
              <w:top w:val="single" w:color="000000" w:sz="6" w:space="0"/>
              <w:bottom w:val="single" w:color="000000" w:sz="6" w:space="0"/>
              <w:right w:val="single" w:color="000000" w:sz="6" w:space="0"/>
            </w:tcBorders>
          </w:tcPr>
          <w:p w14:paraId="6CE25CC2">
            <w:pPr>
              <w:pStyle w:val="10"/>
              <w:rPr>
                <w:sz w:val="16"/>
              </w:rPr>
            </w:pPr>
          </w:p>
          <w:p w14:paraId="5FE06803">
            <w:pPr>
              <w:pStyle w:val="10"/>
              <w:spacing w:before="26"/>
              <w:rPr>
                <w:sz w:val="16"/>
              </w:rPr>
            </w:pPr>
          </w:p>
          <w:p w14:paraId="018EBC40">
            <w:pPr>
              <w:pStyle w:val="10"/>
              <w:ind w:left="22"/>
              <w:jc w:val="center"/>
              <w:rPr>
                <w:sz w:val="16"/>
              </w:rPr>
            </w:pPr>
            <w:r>
              <w:rPr>
                <w:spacing w:val="-10"/>
                <w:sz w:val="16"/>
              </w:rPr>
              <w:t>2</w:t>
            </w:r>
          </w:p>
        </w:tc>
        <w:tc>
          <w:tcPr>
            <w:tcW w:w="5272" w:type="dxa"/>
            <w:tcBorders>
              <w:top w:val="single" w:color="000000" w:sz="6" w:space="0"/>
              <w:left w:val="single" w:color="000000" w:sz="6" w:space="0"/>
              <w:bottom w:val="single" w:color="000000" w:sz="6" w:space="0"/>
              <w:right w:val="single" w:color="000000" w:sz="6" w:space="0"/>
            </w:tcBorders>
          </w:tcPr>
          <w:p w14:paraId="03855E19">
            <w:pPr>
              <w:pStyle w:val="10"/>
              <w:spacing w:before="35" w:line="312" w:lineRule="auto"/>
              <w:ind w:left="75" w:right="71"/>
              <w:jc w:val="both"/>
              <w:rPr>
                <w:sz w:val="16"/>
              </w:rPr>
            </w:pPr>
            <w:r>
              <w:rPr>
                <w:sz w:val="16"/>
              </w:rPr>
              <w:t>PRINCIPIO ATIVO: BICARBONATO DE SÓDIO, FORMA</w:t>
            </w:r>
            <w:r>
              <w:rPr>
                <w:spacing w:val="40"/>
                <w:sz w:val="16"/>
              </w:rPr>
              <w:t xml:space="preserve"> </w:t>
            </w:r>
            <w:r>
              <w:rPr>
                <w:sz w:val="16"/>
              </w:rPr>
              <w:t>FARMACEUTICA: SOLUCAO INJETAVEL, CONCENTRACAO /</w:t>
            </w:r>
            <w:r>
              <w:rPr>
                <w:spacing w:val="40"/>
                <w:sz w:val="16"/>
              </w:rPr>
              <w:t xml:space="preserve"> </w:t>
            </w:r>
            <w:r>
              <w:rPr>
                <w:sz w:val="16"/>
              </w:rPr>
              <w:t>DOSAGEM:</w:t>
            </w:r>
            <w:r>
              <w:rPr>
                <w:spacing w:val="29"/>
                <w:sz w:val="16"/>
              </w:rPr>
              <w:t xml:space="preserve"> </w:t>
            </w:r>
            <w:r>
              <w:rPr>
                <w:sz w:val="16"/>
              </w:rPr>
              <w:t>8.4%,</w:t>
            </w:r>
            <w:r>
              <w:rPr>
                <w:spacing w:val="29"/>
                <w:sz w:val="16"/>
              </w:rPr>
              <w:t xml:space="preserve"> </w:t>
            </w:r>
            <w:r>
              <w:rPr>
                <w:sz w:val="16"/>
              </w:rPr>
              <w:t>UNIDADE:</w:t>
            </w:r>
            <w:r>
              <w:rPr>
                <w:spacing w:val="29"/>
                <w:sz w:val="16"/>
              </w:rPr>
              <w:t xml:space="preserve"> </w:t>
            </w:r>
            <w:r>
              <w:rPr>
                <w:sz w:val="16"/>
              </w:rPr>
              <w:t>%,</w:t>
            </w:r>
            <w:r>
              <w:rPr>
                <w:spacing w:val="26"/>
                <w:sz w:val="16"/>
              </w:rPr>
              <w:t xml:space="preserve"> </w:t>
            </w:r>
            <w:r>
              <w:rPr>
                <w:sz w:val="16"/>
              </w:rPr>
              <w:t>VOLUME:</w:t>
            </w:r>
            <w:r>
              <w:rPr>
                <w:spacing w:val="29"/>
                <w:sz w:val="16"/>
              </w:rPr>
              <w:t xml:space="preserve"> </w:t>
            </w:r>
            <w:r>
              <w:rPr>
                <w:sz w:val="16"/>
              </w:rPr>
              <w:t>10</w:t>
            </w:r>
            <w:r>
              <w:rPr>
                <w:spacing w:val="30"/>
                <w:sz w:val="16"/>
              </w:rPr>
              <w:t xml:space="preserve"> </w:t>
            </w:r>
            <w:r>
              <w:rPr>
                <w:sz w:val="16"/>
              </w:rPr>
              <w:t>ML,</w:t>
            </w:r>
            <w:r>
              <w:rPr>
                <w:spacing w:val="20"/>
                <w:sz w:val="16"/>
              </w:rPr>
              <w:t xml:space="preserve"> </w:t>
            </w:r>
            <w:r>
              <w:rPr>
                <w:spacing w:val="-2"/>
                <w:sz w:val="16"/>
              </w:rPr>
              <w:t>APRESENTACAO:</w:t>
            </w:r>
          </w:p>
          <w:p w14:paraId="285965E7">
            <w:pPr>
              <w:pStyle w:val="10"/>
              <w:spacing w:line="181" w:lineRule="exact"/>
              <w:ind w:left="75"/>
              <w:rPr>
                <w:sz w:val="16"/>
              </w:rPr>
            </w:pPr>
            <w:r>
              <w:rPr>
                <w:spacing w:val="-2"/>
                <w:sz w:val="16"/>
              </w:rPr>
              <w:t>AMPOLA</w:t>
            </w:r>
          </w:p>
        </w:tc>
        <w:tc>
          <w:tcPr>
            <w:tcW w:w="1155" w:type="dxa"/>
            <w:tcBorders>
              <w:top w:val="single" w:color="000000" w:sz="6" w:space="0"/>
              <w:left w:val="single" w:color="000000" w:sz="6" w:space="0"/>
              <w:bottom w:val="single" w:color="000000" w:sz="6" w:space="0"/>
              <w:right w:val="single" w:color="000000" w:sz="6" w:space="0"/>
            </w:tcBorders>
          </w:tcPr>
          <w:p w14:paraId="59407800">
            <w:pPr>
              <w:pStyle w:val="10"/>
              <w:rPr>
                <w:sz w:val="16"/>
              </w:rPr>
            </w:pPr>
          </w:p>
          <w:p w14:paraId="39F6A1AC">
            <w:pPr>
              <w:pStyle w:val="10"/>
              <w:spacing w:before="26"/>
              <w:rPr>
                <w:sz w:val="16"/>
              </w:rPr>
            </w:pPr>
          </w:p>
          <w:p w14:paraId="07482167">
            <w:pPr>
              <w:pStyle w:val="10"/>
              <w:ind w:left="31"/>
              <w:jc w:val="center"/>
              <w:rPr>
                <w:sz w:val="16"/>
              </w:rPr>
            </w:pPr>
            <w:r>
              <w:rPr>
                <w:spacing w:val="-2"/>
                <w:sz w:val="16"/>
              </w:rPr>
              <w:t>65873</w:t>
            </w:r>
          </w:p>
        </w:tc>
        <w:tc>
          <w:tcPr>
            <w:tcW w:w="1500" w:type="dxa"/>
            <w:tcBorders>
              <w:top w:val="single" w:color="000000" w:sz="6" w:space="0"/>
              <w:left w:val="single" w:color="000000" w:sz="6" w:space="0"/>
              <w:bottom w:val="single" w:color="000000" w:sz="6" w:space="0"/>
              <w:right w:val="single" w:color="000000" w:sz="6" w:space="0"/>
            </w:tcBorders>
          </w:tcPr>
          <w:p w14:paraId="648CA654">
            <w:pPr>
              <w:pStyle w:val="10"/>
              <w:rPr>
                <w:sz w:val="16"/>
              </w:rPr>
            </w:pPr>
          </w:p>
          <w:p w14:paraId="3A43F817">
            <w:pPr>
              <w:pStyle w:val="10"/>
              <w:spacing w:before="26"/>
              <w:rPr>
                <w:sz w:val="16"/>
              </w:rPr>
            </w:pPr>
          </w:p>
          <w:p w14:paraId="2B11013D">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4FA3A994">
            <w:pPr>
              <w:pStyle w:val="10"/>
              <w:rPr>
                <w:sz w:val="16"/>
              </w:rPr>
            </w:pPr>
          </w:p>
          <w:p w14:paraId="77693F95">
            <w:pPr>
              <w:pStyle w:val="10"/>
              <w:spacing w:before="26"/>
              <w:rPr>
                <w:sz w:val="16"/>
              </w:rPr>
            </w:pPr>
          </w:p>
          <w:p w14:paraId="5128D248">
            <w:pPr>
              <w:pStyle w:val="10"/>
              <w:ind w:left="34"/>
              <w:jc w:val="center"/>
              <w:rPr>
                <w:sz w:val="16"/>
              </w:rPr>
            </w:pPr>
            <w:r>
              <w:rPr>
                <w:spacing w:val="-2"/>
                <w:sz w:val="16"/>
              </w:rPr>
              <w:t>22.800</w:t>
            </w:r>
          </w:p>
        </w:tc>
        <w:tc>
          <w:tcPr>
            <w:tcW w:w="1500" w:type="dxa"/>
            <w:tcBorders>
              <w:top w:val="single" w:color="000000" w:sz="6" w:space="0"/>
              <w:left w:val="single" w:color="000000" w:sz="6" w:space="0"/>
              <w:bottom w:val="single" w:color="000000" w:sz="6" w:space="0"/>
              <w:right w:val="single" w:color="000000" w:sz="6" w:space="0"/>
            </w:tcBorders>
          </w:tcPr>
          <w:p w14:paraId="34564DCE">
            <w:pPr>
              <w:pStyle w:val="10"/>
              <w:rPr>
                <w:sz w:val="16"/>
              </w:rPr>
            </w:pPr>
          </w:p>
          <w:p w14:paraId="268DC5E4">
            <w:pPr>
              <w:pStyle w:val="10"/>
              <w:spacing w:before="26"/>
              <w:rPr>
                <w:sz w:val="16"/>
              </w:rPr>
            </w:pPr>
          </w:p>
          <w:p w14:paraId="40D9DC8B">
            <w:pPr>
              <w:pStyle w:val="10"/>
              <w:ind w:left="42"/>
              <w:jc w:val="center"/>
              <w:rPr>
                <w:sz w:val="16"/>
              </w:rPr>
            </w:pPr>
            <w:r>
              <w:rPr>
                <w:spacing w:val="-2"/>
                <w:sz w:val="16"/>
              </w:rPr>
              <w:t>1,1817</w:t>
            </w:r>
          </w:p>
        </w:tc>
        <w:tc>
          <w:tcPr>
            <w:tcW w:w="3123" w:type="dxa"/>
            <w:tcBorders>
              <w:top w:val="single" w:color="000000" w:sz="6" w:space="0"/>
              <w:left w:val="single" w:color="000000" w:sz="6" w:space="0"/>
              <w:bottom w:val="single" w:color="000000" w:sz="6" w:space="0"/>
              <w:right w:val="single" w:color="2B2B2B" w:sz="8" w:space="0"/>
            </w:tcBorders>
          </w:tcPr>
          <w:p w14:paraId="5F0CA948">
            <w:pPr>
              <w:pStyle w:val="10"/>
              <w:spacing w:before="155" w:line="312" w:lineRule="auto"/>
              <w:ind w:left="20"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6D8FDBD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4" w:hRule="atLeast"/>
        </w:trPr>
        <w:tc>
          <w:tcPr>
            <w:tcW w:w="883" w:type="dxa"/>
            <w:tcBorders>
              <w:top w:val="single" w:color="000000" w:sz="6" w:space="0"/>
              <w:bottom w:val="single" w:color="000000" w:sz="6" w:space="0"/>
              <w:right w:val="single" w:color="000000" w:sz="6" w:space="0"/>
            </w:tcBorders>
          </w:tcPr>
          <w:p w14:paraId="0526FDD9">
            <w:pPr>
              <w:pStyle w:val="10"/>
              <w:rPr>
                <w:sz w:val="16"/>
              </w:rPr>
            </w:pPr>
          </w:p>
          <w:p w14:paraId="3629E0EA">
            <w:pPr>
              <w:pStyle w:val="10"/>
              <w:spacing w:before="26"/>
              <w:rPr>
                <w:sz w:val="16"/>
              </w:rPr>
            </w:pPr>
          </w:p>
          <w:p w14:paraId="240CE646">
            <w:pPr>
              <w:pStyle w:val="10"/>
              <w:ind w:left="22"/>
              <w:jc w:val="center"/>
              <w:rPr>
                <w:sz w:val="16"/>
              </w:rPr>
            </w:pPr>
            <w:r>
              <w:rPr>
                <w:spacing w:val="-10"/>
                <w:sz w:val="16"/>
              </w:rPr>
              <w:t>3</w:t>
            </w:r>
          </w:p>
        </w:tc>
        <w:tc>
          <w:tcPr>
            <w:tcW w:w="5272" w:type="dxa"/>
            <w:tcBorders>
              <w:top w:val="single" w:color="000000" w:sz="6" w:space="0"/>
              <w:left w:val="single" w:color="000000" w:sz="6" w:space="0"/>
              <w:bottom w:val="single" w:color="000000" w:sz="6" w:space="0"/>
              <w:right w:val="single" w:color="000000" w:sz="6" w:space="0"/>
            </w:tcBorders>
          </w:tcPr>
          <w:p w14:paraId="4357212A">
            <w:pPr>
              <w:pStyle w:val="10"/>
              <w:spacing w:before="35" w:line="312" w:lineRule="auto"/>
              <w:ind w:left="75"/>
              <w:rPr>
                <w:sz w:val="16"/>
              </w:rPr>
            </w:pPr>
            <w:r>
              <w:rPr>
                <w:sz w:val="16"/>
              </w:rPr>
              <w:t>PRINCIPIO</w:t>
            </w:r>
            <w:r>
              <w:rPr>
                <w:spacing w:val="20"/>
                <w:sz w:val="16"/>
              </w:rPr>
              <w:t xml:space="preserve"> </w:t>
            </w:r>
            <w:r>
              <w:rPr>
                <w:sz w:val="16"/>
              </w:rPr>
              <w:t>ATIVO:</w:t>
            </w:r>
            <w:r>
              <w:rPr>
                <w:spacing w:val="27"/>
                <w:sz w:val="16"/>
              </w:rPr>
              <w:t xml:space="preserve"> </w:t>
            </w:r>
            <w:r>
              <w:rPr>
                <w:sz w:val="16"/>
              </w:rPr>
              <w:t>CLORETO</w:t>
            </w:r>
            <w:r>
              <w:rPr>
                <w:spacing w:val="27"/>
                <w:sz w:val="16"/>
              </w:rPr>
              <w:t xml:space="preserve"> </w:t>
            </w:r>
            <w:r>
              <w:rPr>
                <w:sz w:val="16"/>
              </w:rPr>
              <w:t>DE</w:t>
            </w:r>
            <w:r>
              <w:rPr>
                <w:spacing w:val="27"/>
                <w:sz w:val="16"/>
              </w:rPr>
              <w:t xml:space="preserve"> </w:t>
            </w:r>
            <w:r>
              <w:rPr>
                <w:sz w:val="16"/>
              </w:rPr>
              <w:t>SODIO,</w:t>
            </w:r>
            <w:r>
              <w:rPr>
                <w:spacing w:val="27"/>
                <w:sz w:val="16"/>
              </w:rPr>
              <w:t xml:space="preserve"> </w:t>
            </w:r>
            <w:r>
              <w:rPr>
                <w:sz w:val="16"/>
              </w:rPr>
              <w:t>FORMA</w:t>
            </w:r>
            <w:r>
              <w:rPr>
                <w:spacing w:val="20"/>
                <w:sz w:val="16"/>
              </w:rPr>
              <w:t xml:space="preserve"> </w:t>
            </w:r>
            <w:r>
              <w:rPr>
                <w:sz w:val="16"/>
              </w:rPr>
              <w:t>FARMACEUTICA:</w:t>
            </w:r>
            <w:r>
              <w:rPr>
                <w:spacing w:val="40"/>
                <w:sz w:val="16"/>
              </w:rPr>
              <w:t xml:space="preserve"> </w:t>
            </w:r>
            <w:r>
              <w:rPr>
                <w:sz w:val="16"/>
              </w:rPr>
              <w:t>SOLUCAO</w:t>
            </w:r>
            <w:r>
              <w:rPr>
                <w:spacing w:val="-3"/>
                <w:sz w:val="16"/>
              </w:rPr>
              <w:t xml:space="preserve"> </w:t>
            </w:r>
            <w:r>
              <w:rPr>
                <w:sz w:val="16"/>
              </w:rPr>
              <w:t>INJETAVEL,</w:t>
            </w:r>
            <w:r>
              <w:rPr>
                <w:spacing w:val="-2"/>
                <w:sz w:val="16"/>
              </w:rPr>
              <w:t xml:space="preserve"> </w:t>
            </w:r>
            <w:r>
              <w:rPr>
                <w:sz w:val="16"/>
              </w:rPr>
              <w:t>CONCENTRACAO</w:t>
            </w:r>
            <w:r>
              <w:rPr>
                <w:spacing w:val="-3"/>
                <w:sz w:val="16"/>
              </w:rPr>
              <w:t xml:space="preserve"> </w:t>
            </w:r>
            <w:r>
              <w:rPr>
                <w:sz w:val="16"/>
              </w:rPr>
              <w:t>/</w:t>
            </w:r>
            <w:r>
              <w:rPr>
                <w:spacing w:val="-2"/>
                <w:sz w:val="16"/>
              </w:rPr>
              <w:t xml:space="preserve"> </w:t>
            </w:r>
            <w:r>
              <w:rPr>
                <w:sz w:val="16"/>
              </w:rPr>
              <w:t>DOSAGEM:</w:t>
            </w:r>
            <w:r>
              <w:rPr>
                <w:spacing w:val="-3"/>
                <w:sz w:val="16"/>
              </w:rPr>
              <w:t xml:space="preserve"> </w:t>
            </w:r>
            <w:r>
              <w:rPr>
                <w:sz w:val="16"/>
              </w:rPr>
              <w:t>0,9,</w:t>
            </w:r>
            <w:r>
              <w:rPr>
                <w:spacing w:val="-2"/>
                <w:sz w:val="16"/>
              </w:rPr>
              <w:t xml:space="preserve"> UNIDADE:</w:t>
            </w:r>
          </w:p>
          <w:p w14:paraId="134E5087">
            <w:pPr>
              <w:pStyle w:val="10"/>
              <w:tabs>
                <w:tab w:val="left" w:pos="472"/>
                <w:tab w:val="left" w:pos="1425"/>
                <w:tab w:val="left" w:pos="2281"/>
                <w:tab w:val="left" w:pos="3797"/>
              </w:tabs>
              <w:spacing w:line="184" w:lineRule="exact"/>
              <w:ind w:left="75"/>
              <w:rPr>
                <w:sz w:val="16"/>
              </w:rPr>
            </w:pPr>
            <w:r>
              <w:rPr>
                <w:spacing w:val="-5"/>
                <w:sz w:val="16"/>
              </w:rPr>
              <w:t>%,</w:t>
            </w:r>
            <w:r>
              <w:rPr>
                <w:sz w:val="16"/>
              </w:rPr>
              <w:tab/>
            </w:r>
            <w:r>
              <w:rPr>
                <w:spacing w:val="-2"/>
                <w:sz w:val="16"/>
              </w:rPr>
              <w:t>VOLUME:</w:t>
            </w:r>
            <w:r>
              <w:rPr>
                <w:sz w:val="16"/>
              </w:rPr>
              <w:tab/>
            </w:r>
            <w:r>
              <w:rPr>
                <w:spacing w:val="-2"/>
                <w:sz w:val="16"/>
              </w:rPr>
              <w:t>1.000ML,</w:t>
            </w:r>
            <w:r>
              <w:rPr>
                <w:sz w:val="16"/>
              </w:rPr>
              <w:tab/>
            </w:r>
            <w:r>
              <w:rPr>
                <w:spacing w:val="-2"/>
                <w:sz w:val="16"/>
              </w:rPr>
              <w:t>APRESENTACAO:</w:t>
            </w:r>
            <w:r>
              <w:rPr>
                <w:sz w:val="16"/>
              </w:rPr>
              <w:tab/>
            </w:r>
            <w:r>
              <w:rPr>
                <w:spacing w:val="-2"/>
                <w:sz w:val="16"/>
              </w:rPr>
              <w:t>FRASCO-AMPOLA,</w:t>
            </w:r>
          </w:p>
          <w:p w14:paraId="2F854B20">
            <w:pPr>
              <w:pStyle w:val="10"/>
              <w:spacing w:before="55" w:line="182" w:lineRule="exact"/>
              <w:ind w:left="75"/>
              <w:rPr>
                <w:sz w:val="16"/>
              </w:rPr>
            </w:pPr>
            <w:r>
              <w:rPr>
                <w:spacing w:val="-2"/>
                <w:sz w:val="16"/>
              </w:rPr>
              <w:t>ACESSORIO:</w:t>
            </w:r>
            <w:r>
              <w:rPr>
                <w:spacing w:val="6"/>
                <w:sz w:val="16"/>
              </w:rPr>
              <w:t xml:space="preserve"> </w:t>
            </w:r>
            <w:r>
              <w:rPr>
                <w:spacing w:val="-2"/>
                <w:sz w:val="16"/>
              </w:rPr>
              <w:t>NAO</w:t>
            </w:r>
            <w:r>
              <w:rPr>
                <w:spacing w:val="-3"/>
                <w:sz w:val="16"/>
              </w:rPr>
              <w:t xml:space="preserve"> </w:t>
            </w:r>
            <w:r>
              <w:rPr>
                <w:spacing w:val="-2"/>
                <w:sz w:val="16"/>
              </w:rPr>
              <w:t>APLICAVEL</w:t>
            </w:r>
          </w:p>
        </w:tc>
        <w:tc>
          <w:tcPr>
            <w:tcW w:w="1155" w:type="dxa"/>
            <w:tcBorders>
              <w:top w:val="single" w:color="000000" w:sz="6" w:space="0"/>
              <w:left w:val="single" w:color="000000" w:sz="6" w:space="0"/>
              <w:bottom w:val="single" w:color="000000" w:sz="6" w:space="0"/>
              <w:right w:val="single" w:color="000000" w:sz="6" w:space="0"/>
            </w:tcBorders>
          </w:tcPr>
          <w:p w14:paraId="1BD3455A">
            <w:pPr>
              <w:pStyle w:val="10"/>
              <w:rPr>
                <w:sz w:val="16"/>
              </w:rPr>
            </w:pPr>
          </w:p>
          <w:p w14:paraId="6E20CA59">
            <w:pPr>
              <w:pStyle w:val="10"/>
              <w:spacing w:before="26"/>
              <w:rPr>
                <w:sz w:val="16"/>
              </w:rPr>
            </w:pPr>
          </w:p>
          <w:p w14:paraId="064CD7FD">
            <w:pPr>
              <w:pStyle w:val="10"/>
              <w:ind w:left="31"/>
              <w:jc w:val="center"/>
              <w:rPr>
                <w:sz w:val="16"/>
              </w:rPr>
            </w:pPr>
            <w:r>
              <w:rPr>
                <w:spacing w:val="-2"/>
                <w:sz w:val="16"/>
              </w:rPr>
              <w:t>17447</w:t>
            </w:r>
          </w:p>
        </w:tc>
        <w:tc>
          <w:tcPr>
            <w:tcW w:w="1500" w:type="dxa"/>
            <w:tcBorders>
              <w:top w:val="single" w:color="000000" w:sz="6" w:space="0"/>
              <w:left w:val="single" w:color="000000" w:sz="6" w:space="0"/>
              <w:bottom w:val="single" w:color="000000" w:sz="6" w:space="0"/>
              <w:right w:val="single" w:color="000000" w:sz="6" w:space="0"/>
            </w:tcBorders>
          </w:tcPr>
          <w:p w14:paraId="29FE9676">
            <w:pPr>
              <w:pStyle w:val="10"/>
              <w:rPr>
                <w:sz w:val="16"/>
              </w:rPr>
            </w:pPr>
          </w:p>
          <w:p w14:paraId="1470E7F9">
            <w:pPr>
              <w:pStyle w:val="10"/>
              <w:spacing w:before="26"/>
              <w:rPr>
                <w:sz w:val="16"/>
              </w:rPr>
            </w:pPr>
          </w:p>
          <w:p w14:paraId="0B7A676E">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0A366948">
            <w:pPr>
              <w:pStyle w:val="10"/>
              <w:rPr>
                <w:sz w:val="16"/>
              </w:rPr>
            </w:pPr>
          </w:p>
          <w:p w14:paraId="663ACA20">
            <w:pPr>
              <w:pStyle w:val="10"/>
              <w:spacing w:before="26"/>
              <w:rPr>
                <w:sz w:val="16"/>
              </w:rPr>
            </w:pPr>
          </w:p>
          <w:p w14:paraId="72982C84">
            <w:pPr>
              <w:pStyle w:val="10"/>
              <w:ind w:left="34"/>
              <w:jc w:val="center"/>
              <w:rPr>
                <w:sz w:val="16"/>
              </w:rPr>
            </w:pPr>
            <w:r>
              <w:rPr>
                <w:spacing w:val="-2"/>
                <w:sz w:val="16"/>
              </w:rPr>
              <w:t>76.000</w:t>
            </w:r>
          </w:p>
        </w:tc>
        <w:tc>
          <w:tcPr>
            <w:tcW w:w="1500" w:type="dxa"/>
            <w:tcBorders>
              <w:top w:val="single" w:color="000000" w:sz="6" w:space="0"/>
              <w:left w:val="single" w:color="000000" w:sz="6" w:space="0"/>
              <w:bottom w:val="single" w:color="000000" w:sz="6" w:space="0"/>
              <w:right w:val="single" w:color="000000" w:sz="6" w:space="0"/>
            </w:tcBorders>
          </w:tcPr>
          <w:p w14:paraId="2E527DCA">
            <w:pPr>
              <w:pStyle w:val="10"/>
              <w:rPr>
                <w:sz w:val="16"/>
              </w:rPr>
            </w:pPr>
          </w:p>
          <w:p w14:paraId="2C19B9A5">
            <w:pPr>
              <w:pStyle w:val="10"/>
              <w:spacing w:before="26"/>
              <w:rPr>
                <w:sz w:val="16"/>
              </w:rPr>
            </w:pPr>
          </w:p>
          <w:p w14:paraId="4FA2D463">
            <w:pPr>
              <w:pStyle w:val="10"/>
              <w:ind w:left="42"/>
              <w:jc w:val="center"/>
              <w:rPr>
                <w:sz w:val="16"/>
              </w:rPr>
            </w:pPr>
            <w:r>
              <w:rPr>
                <w:spacing w:val="-2"/>
                <w:sz w:val="16"/>
              </w:rPr>
              <w:t>8,3191</w:t>
            </w:r>
          </w:p>
        </w:tc>
        <w:tc>
          <w:tcPr>
            <w:tcW w:w="3123" w:type="dxa"/>
            <w:tcBorders>
              <w:top w:val="single" w:color="000000" w:sz="6" w:space="0"/>
              <w:left w:val="single" w:color="000000" w:sz="6" w:space="0"/>
              <w:bottom w:val="single" w:color="000000" w:sz="6" w:space="0"/>
              <w:right w:val="single" w:color="2B2B2B" w:sz="8" w:space="0"/>
            </w:tcBorders>
          </w:tcPr>
          <w:p w14:paraId="79B6F52F">
            <w:pPr>
              <w:pStyle w:val="10"/>
              <w:spacing w:before="155" w:line="312" w:lineRule="auto"/>
              <w:ind w:left="20"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6330636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5" w:hRule="atLeast"/>
        </w:trPr>
        <w:tc>
          <w:tcPr>
            <w:tcW w:w="883" w:type="dxa"/>
            <w:tcBorders>
              <w:top w:val="single" w:color="000000" w:sz="6" w:space="0"/>
              <w:bottom w:val="single" w:color="000000" w:sz="6" w:space="0"/>
              <w:right w:val="single" w:color="000000" w:sz="6" w:space="0"/>
            </w:tcBorders>
          </w:tcPr>
          <w:p w14:paraId="21D07CFD">
            <w:pPr>
              <w:pStyle w:val="10"/>
              <w:spacing w:before="90"/>
              <w:rPr>
                <w:sz w:val="16"/>
              </w:rPr>
            </w:pPr>
          </w:p>
          <w:p w14:paraId="2C598CD7">
            <w:pPr>
              <w:pStyle w:val="10"/>
              <w:ind w:left="22"/>
              <w:jc w:val="center"/>
              <w:rPr>
                <w:sz w:val="16"/>
              </w:rPr>
            </w:pPr>
            <w:r>
              <w:rPr>
                <w:spacing w:val="-10"/>
                <w:sz w:val="16"/>
              </w:rPr>
              <w:t>4</w:t>
            </w:r>
          </w:p>
        </w:tc>
        <w:tc>
          <w:tcPr>
            <w:tcW w:w="5272" w:type="dxa"/>
            <w:tcBorders>
              <w:top w:val="single" w:color="000000" w:sz="6" w:space="0"/>
              <w:left w:val="single" w:color="000000" w:sz="6" w:space="0"/>
              <w:bottom w:val="single" w:color="000000" w:sz="6" w:space="0"/>
              <w:right w:val="single" w:color="000000" w:sz="6" w:space="0"/>
            </w:tcBorders>
          </w:tcPr>
          <w:p w14:paraId="7B2F3E42">
            <w:pPr>
              <w:pStyle w:val="10"/>
              <w:spacing w:before="35" w:line="312" w:lineRule="auto"/>
              <w:ind w:left="75"/>
              <w:rPr>
                <w:sz w:val="16"/>
              </w:rPr>
            </w:pPr>
            <w:r>
              <w:rPr>
                <w:sz w:val="16"/>
              </w:rPr>
              <w:t>PRINCIPIO</w:t>
            </w:r>
            <w:r>
              <w:rPr>
                <w:spacing w:val="80"/>
                <w:sz w:val="16"/>
              </w:rPr>
              <w:t xml:space="preserve"> </w:t>
            </w:r>
            <w:r>
              <w:rPr>
                <w:sz w:val="16"/>
              </w:rPr>
              <w:t>ATIVO:</w:t>
            </w:r>
            <w:r>
              <w:rPr>
                <w:spacing w:val="80"/>
                <w:sz w:val="16"/>
              </w:rPr>
              <w:t xml:space="preserve"> </w:t>
            </w:r>
            <w:r>
              <w:rPr>
                <w:sz w:val="16"/>
              </w:rPr>
              <w:t>GLICOSE</w:t>
            </w:r>
            <w:r>
              <w:rPr>
                <w:spacing w:val="80"/>
                <w:sz w:val="16"/>
              </w:rPr>
              <w:t xml:space="preserve"> </w:t>
            </w:r>
            <w:r>
              <w:rPr>
                <w:sz w:val="16"/>
              </w:rPr>
              <w:t>SOLUCAO</w:t>
            </w:r>
            <w:r>
              <w:rPr>
                <w:spacing w:val="80"/>
                <w:sz w:val="16"/>
              </w:rPr>
              <w:t xml:space="preserve"> </w:t>
            </w:r>
            <w:r>
              <w:rPr>
                <w:sz w:val="16"/>
              </w:rPr>
              <w:t>HIPERTONICA,</w:t>
            </w:r>
            <w:r>
              <w:rPr>
                <w:spacing w:val="80"/>
                <w:sz w:val="16"/>
              </w:rPr>
              <w:t xml:space="preserve"> </w:t>
            </w:r>
            <w:r>
              <w:rPr>
                <w:sz w:val="16"/>
              </w:rPr>
              <w:t>FORMA</w:t>
            </w:r>
            <w:r>
              <w:rPr>
                <w:spacing w:val="40"/>
                <w:sz w:val="16"/>
              </w:rPr>
              <w:t xml:space="preserve"> </w:t>
            </w:r>
            <w:r>
              <w:rPr>
                <w:sz w:val="16"/>
              </w:rPr>
              <w:t>FARMACEUTICA:</w:t>
            </w:r>
            <w:r>
              <w:rPr>
                <w:spacing w:val="74"/>
                <w:w w:val="150"/>
                <w:sz w:val="16"/>
              </w:rPr>
              <w:t xml:space="preserve"> </w:t>
            </w:r>
            <w:r>
              <w:rPr>
                <w:sz w:val="16"/>
              </w:rPr>
              <w:t>LIQUIDO,</w:t>
            </w:r>
            <w:r>
              <w:rPr>
                <w:spacing w:val="74"/>
                <w:w w:val="150"/>
                <w:sz w:val="16"/>
              </w:rPr>
              <w:t xml:space="preserve"> </w:t>
            </w:r>
            <w:r>
              <w:rPr>
                <w:sz w:val="16"/>
              </w:rPr>
              <w:t>CONCENTRACAO</w:t>
            </w:r>
            <w:r>
              <w:rPr>
                <w:spacing w:val="74"/>
                <w:w w:val="150"/>
                <w:sz w:val="16"/>
              </w:rPr>
              <w:t xml:space="preserve"> </w:t>
            </w:r>
            <w:r>
              <w:rPr>
                <w:sz w:val="16"/>
              </w:rPr>
              <w:t>/</w:t>
            </w:r>
            <w:r>
              <w:rPr>
                <w:spacing w:val="74"/>
                <w:w w:val="150"/>
                <w:sz w:val="16"/>
              </w:rPr>
              <w:t xml:space="preserve"> </w:t>
            </w:r>
            <w:r>
              <w:rPr>
                <w:sz w:val="16"/>
              </w:rPr>
              <w:t>DOSAGEM:</w:t>
            </w:r>
            <w:r>
              <w:rPr>
                <w:spacing w:val="74"/>
                <w:w w:val="150"/>
                <w:sz w:val="16"/>
              </w:rPr>
              <w:t xml:space="preserve"> </w:t>
            </w:r>
            <w:r>
              <w:rPr>
                <w:spacing w:val="-5"/>
                <w:sz w:val="16"/>
              </w:rPr>
              <w:t>25,</w:t>
            </w:r>
          </w:p>
          <w:p w14:paraId="741CAE74">
            <w:pPr>
              <w:pStyle w:val="10"/>
              <w:spacing w:line="181" w:lineRule="exact"/>
              <w:ind w:left="75"/>
              <w:rPr>
                <w:sz w:val="16"/>
              </w:rPr>
            </w:pPr>
            <w:r>
              <w:rPr>
                <w:spacing w:val="-2"/>
                <w:sz w:val="16"/>
              </w:rPr>
              <w:t>UNIDADE:</w:t>
            </w:r>
            <w:r>
              <w:rPr>
                <w:spacing w:val="4"/>
                <w:sz w:val="16"/>
              </w:rPr>
              <w:t xml:space="preserve"> </w:t>
            </w:r>
            <w:r>
              <w:rPr>
                <w:spacing w:val="-2"/>
                <w:sz w:val="16"/>
              </w:rPr>
              <w:t>%,</w:t>
            </w:r>
            <w:r>
              <w:rPr>
                <w:sz w:val="16"/>
              </w:rPr>
              <w:t xml:space="preserve"> </w:t>
            </w:r>
            <w:r>
              <w:rPr>
                <w:spacing w:val="-2"/>
                <w:sz w:val="16"/>
              </w:rPr>
              <w:t>VOLUME:</w:t>
            </w:r>
            <w:r>
              <w:rPr>
                <w:spacing w:val="4"/>
                <w:sz w:val="16"/>
              </w:rPr>
              <w:t xml:space="preserve"> </w:t>
            </w:r>
            <w:r>
              <w:rPr>
                <w:spacing w:val="-2"/>
                <w:sz w:val="16"/>
              </w:rPr>
              <w:t>10ML,</w:t>
            </w:r>
            <w:r>
              <w:rPr>
                <w:spacing w:val="-5"/>
                <w:sz w:val="16"/>
              </w:rPr>
              <w:t xml:space="preserve"> </w:t>
            </w:r>
            <w:r>
              <w:rPr>
                <w:spacing w:val="-2"/>
                <w:sz w:val="16"/>
              </w:rPr>
              <w:t>APRESENTACAO:</w:t>
            </w:r>
            <w:r>
              <w:rPr>
                <w:spacing w:val="-5"/>
                <w:sz w:val="16"/>
              </w:rPr>
              <w:t xml:space="preserve"> </w:t>
            </w:r>
            <w:r>
              <w:rPr>
                <w:spacing w:val="-2"/>
                <w:sz w:val="16"/>
              </w:rPr>
              <w:t>AMPOLA</w:t>
            </w:r>
          </w:p>
        </w:tc>
        <w:tc>
          <w:tcPr>
            <w:tcW w:w="1155" w:type="dxa"/>
            <w:tcBorders>
              <w:top w:val="single" w:color="000000" w:sz="6" w:space="0"/>
              <w:left w:val="single" w:color="000000" w:sz="6" w:space="0"/>
              <w:bottom w:val="single" w:color="000000" w:sz="6" w:space="0"/>
              <w:right w:val="single" w:color="000000" w:sz="6" w:space="0"/>
            </w:tcBorders>
          </w:tcPr>
          <w:p w14:paraId="7AB18A05">
            <w:pPr>
              <w:pStyle w:val="10"/>
              <w:spacing w:before="90"/>
              <w:rPr>
                <w:sz w:val="16"/>
              </w:rPr>
            </w:pPr>
          </w:p>
          <w:p w14:paraId="523098A1">
            <w:pPr>
              <w:pStyle w:val="10"/>
              <w:ind w:left="31"/>
              <w:jc w:val="center"/>
              <w:rPr>
                <w:sz w:val="16"/>
              </w:rPr>
            </w:pPr>
            <w:r>
              <w:rPr>
                <w:spacing w:val="-2"/>
                <w:sz w:val="16"/>
              </w:rPr>
              <w:t>58130</w:t>
            </w:r>
          </w:p>
        </w:tc>
        <w:tc>
          <w:tcPr>
            <w:tcW w:w="1500" w:type="dxa"/>
            <w:tcBorders>
              <w:top w:val="single" w:color="000000" w:sz="6" w:space="0"/>
              <w:left w:val="single" w:color="000000" w:sz="6" w:space="0"/>
              <w:bottom w:val="single" w:color="000000" w:sz="6" w:space="0"/>
              <w:right w:val="single" w:color="000000" w:sz="6" w:space="0"/>
            </w:tcBorders>
          </w:tcPr>
          <w:p w14:paraId="3BE29373">
            <w:pPr>
              <w:pStyle w:val="10"/>
              <w:spacing w:before="90"/>
              <w:rPr>
                <w:sz w:val="16"/>
              </w:rPr>
            </w:pPr>
          </w:p>
          <w:p w14:paraId="383C4438">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6F9B52F8">
            <w:pPr>
              <w:pStyle w:val="10"/>
              <w:spacing w:before="90"/>
              <w:rPr>
                <w:sz w:val="16"/>
              </w:rPr>
            </w:pPr>
          </w:p>
          <w:p w14:paraId="5641101F">
            <w:pPr>
              <w:pStyle w:val="10"/>
              <w:ind w:left="34"/>
              <w:jc w:val="center"/>
              <w:rPr>
                <w:sz w:val="16"/>
              </w:rPr>
            </w:pPr>
            <w:r>
              <w:rPr>
                <w:spacing w:val="-2"/>
                <w:sz w:val="16"/>
              </w:rPr>
              <w:t>10.300</w:t>
            </w:r>
          </w:p>
        </w:tc>
        <w:tc>
          <w:tcPr>
            <w:tcW w:w="1500" w:type="dxa"/>
            <w:tcBorders>
              <w:top w:val="single" w:color="000000" w:sz="6" w:space="0"/>
              <w:left w:val="single" w:color="000000" w:sz="6" w:space="0"/>
              <w:bottom w:val="single" w:color="000000" w:sz="6" w:space="0"/>
              <w:right w:val="single" w:color="000000" w:sz="6" w:space="0"/>
            </w:tcBorders>
          </w:tcPr>
          <w:p w14:paraId="352DBF04">
            <w:pPr>
              <w:pStyle w:val="10"/>
              <w:spacing w:before="90"/>
              <w:rPr>
                <w:sz w:val="16"/>
              </w:rPr>
            </w:pPr>
          </w:p>
          <w:p w14:paraId="78DA190B">
            <w:pPr>
              <w:pStyle w:val="10"/>
              <w:ind w:left="42"/>
              <w:jc w:val="center"/>
              <w:rPr>
                <w:sz w:val="16"/>
              </w:rPr>
            </w:pPr>
            <w:r>
              <w:rPr>
                <w:spacing w:val="-2"/>
                <w:sz w:val="16"/>
              </w:rPr>
              <w:t>0,6898</w:t>
            </w:r>
          </w:p>
        </w:tc>
        <w:tc>
          <w:tcPr>
            <w:tcW w:w="3123" w:type="dxa"/>
            <w:tcBorders>
              <w:top w:val="single" w:color="000000" w:sz="6" w:space="0"/>
              <w:left w:val="single" w:color="000000" w:sz="6" w:space="0"/>
              <w:bottom w:val="single" w:color="000000" w:sz="6" w:space="0"/>
              <w:right w:val="single" w:color="2B2B2B" w:sz="8" w:space="0"/>
            </w:tcBorders>
          </w:tcPr>
          <w:p w14:paraId="3F88ECA9">
            <w:pPr>
              <w:pStyle w:val="10"/>
              <w:spacing w:before="35" w:line="312" w:lineRule="auto"/>
              <w:ind w:left="20" w:right="-13"/>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7D7DACF6">
            <w:pPr>
              <w:pStyle w:val="10"/>
              <w:spacing w:line="181" w:lineRule="exact"/>
              <w:ind w:left="20"/>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4627274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2" w:hRule="atLeast"/>
        </w:trPr>
        <w:tc>
          <w:tcPr>
            <w:tcW w:w="883" w:type="dxa"/>
            <w:tcBorders>
              <w:top w:val="single" w:color="000000" w:sz="6" w:space="0"/>
              <w:bottom w:val="single" w:color="000000" w:sz="6" w:space="0"/>
              <w:right w:val="single" w:color="000000" w:sz="6" w:space="0"/>
            </w:tcBorders>
          </w:tcPr>
          <w:p w14:paraId="64C34A37">
            <w:pPr>
              <w:pStyle w:val="10"/>
              <w:rPr>
                <w:sz w:val="16"/>
              </w:rPr>
            </w:pPr>
          </w:p>
          <w:p w14:paraId="45E0D63B">
            <w:pPr>
              <w:pStyle w:val="10"/>
              <w:rPr>
                <w:sz w:val="16"/>
              </w:rPr>
            </w:pPr>
          </w:p>
          <w:p w14:paraId="07BF9B0C">
            <w:pPr>
              <w:pStyle w:val="10"/>
              <w:spacing w:before="81"/>
              <w:rPr>
                <w:sz w:val="16"/>
              </w:rPr>
            </w:pPr>
          </w:p>
          <w:p w14:paraId="71518EC6">
            <w:pPr>
              <w:pStyle w:val="10"/>
              <w:ind w:left="22"/>
              <w:jc w:val="center"/>
              <w:rPr>
                <w:sz w:val="16"/>
              </w:rPr>
            </w:pPr>
            <w:r>
              <w:rPr>
                <w:spacing w:val="-10"/>
                <w:sz w:val="16"/>
              </w:rPr>
              <w:t>5</w:t>
            </w:r>
          </w:p>
        </w:tc>
        <w:tc>
          <w:tcPr>
            <w:tcW w:w="5272" w:type="dxa"/>
            <w:tcBorders>
              <w:top w:val="single" w:color="000000" w:sz="6" w:space="0"/>
              <w:left w:val="single" w:color="000000" w:sz="6" w:space="0"/>
              <w:bottom w:val="single" w:color="000000" w:sz="6" w:space="0"/>
              <w:right w:val="single" w:color="000000" w:sz="6" w:space="0"/>
            </w:tcBorders>
          </w:tcPr>
          <w:p w14:paraId="40379E53">
            <w:pPr>
              <w:pStyle w:val="10"/>
              <w:spacing w:before="35" w:line="312" w:lineRule="auto"/>
              <w:ind w:left="75" w:right="71"/>
              <w:jc w:val="both"/>
              <w:rPr>
                <w:sz w:val="16"/>
              </w:rPr>
            </w:pPr>
            <w:r>
              <w:rPr>
                <w:sz w:val="16"/>
              </w:rPr>
              <w:t>PRINCIPIO ATIVO: CLORETO DE SODIO + GLICONATO DE SODIO +</w:t>
            </w:r>
            <w:r>
              <w:rPr>
                <w:spacing w:val="40"/>
                <w:sz w:val="16"/>
              </w:rPr>
              <w:t xml:space="preserve"> </w:t>
            </w:r>
            <w:r>
              <w:rPr>
                <w:sz w:val="16"/>
              </w:rPr>
              <w:t>CLORETO DE POTASSIO + CLORETO DE MAGNESIO, FORMA</w:t>
            </w:r>
            <w:r>
              <w:rPr>
                <w:spacing w:val="40"/>
                <w:sz w:val="16"/>
              </w:rPr>
              <w:t xml:space="preserve"> </w:t>
            </w:r>
            <w:r>
              <w:rPr>
                <w:sz w:val="16"/>
              </w:rPr>
              <w:t>FARMACEUTICA: SOLUCAO, CONCENTRACAO / DOSAGEM: 5,26 +</w:t>
            </w:r>
            <w:r>
              <w:rPr>
                <w:spacing w:val="40"/>
                <w:sz w:val="16"/>
              </w:rPr>
              <w:t xml:space="preserve"> </w:t>
            </w:r>
            <w:r>
              <w:rPr>
                <w:sz w:val="16"/>
              </w:rPr>
              <w:t>5,02 + 3,68 + 0,37 + 0,3, UNIDADE: MG/ML, VOLUME: 500 ML,</w:t>
            </w:r>
            <w:r>
              <w:rPr>
                <w:spacing w:val="40"/>
                <w:sz w:val="16"/>
              </w:rPr>
              <w:t xml:space="preserve"> </w:t>
            </w:r>
            <w:r>
              <w:rPr>
                <w:sz w:val="16"/>
              </w:rPr>
              <w:t>APRESENTACAO:</w:t>
            </w:r>
            <w:r>
              <w:rPr>
                <w:spacing w:val="41"/>
                <w:sz w:val="16"/>
              </w:rPr>
              <w:t xml:space="preserve"> </w:t>
            </w:r>
            <w:r>
              <w:rPr>
                <w:sz w:val="16"/>
              </w:rPr>
              <w:t>BOLSA</w:t>
            </w:r>
            <w:r>
              <w:rPr>
                <w:spacing w:val="34"/>
                <w:sz w:val="16"/>
              </w:rPr>
              <w:t xml:space="preserve"> </w:t>
            </w:r>
            <w:r>
              <w:rPr>
                <w:sz w:val="16"/>
              </w:rPr>
              <w:t>-</w:t>
            </w:r>
            <w:r>
              <w:rPr>
                <w:spacing w:val="41"/>
                <w:sz w:val="16"/>
              </w:rPr>
              <w:t xml:space="preserve"> </w:t>
            </w:r>
            <w:r>
              <w:rPr>
                <w:sz w:val="16"/>
              </w:rPr>
              <w:t>SISTEMA</w:t>
            </w:r>
            <w:r>
              <w:rPr>
                <w:spacing w:val="34"/>
                <w:sz w:val="16"/>
              </w:rPr>
              <w:t xml:space="preserve"> </w:t>
            </w:r>
            <w:r>
              <w:rPr>
                <w:sz w:val="16"/>
              </w:rPr>
              <w:t>FECHADO,</w:t>
            </w:r>
            <w:r>
              <w:rPr>
                <w:spacing w:val="34"/>
                <w:sz w:val="16"/>
              </w:rPr>
              <w:t xml:space="preserve"> </w:t>
            </w:r>
            <w:r>
              <w:rPr>
                <w:sz w:val="16"/>
              </w:rPr>
              <w:t>ACESSORIO:</w:t>
            </w:r>
            <w:r>
              <w:rPr>
                <w:spacing w:val="42"/>
                <w:sz w:val="16"/>
              </w:rPr>
              <w:t xml:space="preserve"> </w:t>
            </w:r>
            <w:r>
              <w:rPr>
                <w:spacing w:val="-4"/>
                <w:sz w:val="16"/>
              </w:rPr>
              <w:t>N/A,</w:t>
            </w:r>
          </w:p>
          <w:p w14:paraId="5B4B5142">
            <w:pPr>
              <w:pStyle w:val="10"/>
              <w:spacing w:line="181" w:lineRule="exact"/>
              <w:ind w:left="75"/>
              <w:jc w:val="both"/>
              <w:rPr>
                <w:sz w:val="16"/>
              </w:rPr>
            </w:pPr>
            <w:r>
              <w:rPr>
                <w:spacing w:val="-2"/>
                <w:sz w:val="16"/>
              </w:rPr>
              <w:t>FORMA</w:t>
            </w:r>
            <w:r>
              <w:rPr>
                <w:spacing w:val="-3"/>
                <w:sz w:val="16"/>
              </w:rPr>
              <w:t xml:space="preserve"> </w:t>
            </w:r>
            <w:r>
              <w:rPr>
                <w:spacing w:val="-2"/>
                <w:sz w:val="16"/>
              </w:rPr>
              <w:t>FORNECIMENTO:</w:t>
            </w:r>
            <w:r>
              <w:rPr>
                <w:spacing w:val="7"/>
                <w:sz w:val="16"/>
              </w:rPr>
              <w:t xml:space="preserve"> </w:t>
            </w:r>
            <w:r>
              <w:rPr>
                <w:spacing w:val="-2"/>
                <w:sz w:val="16"/>
              </w:rPr>
              <w:t>UNIDADE</w:t>
            </w:r>
          </w:p>
        </w:tc>
        <w:tc>
          <w:tcPr>
            <w:tcW w:w="1155" w:type="dxa"/>
            <w:tcBorders>
              <w:top w:val="single" w:color="000000" w:sz="6" w:space="0"/>
              <w:left w:val="single" w:color="000000" w:sz="6" w:space="0"/>
              <w:bottom w:val="single" w:color="000000" w:sz="6" w:space="0"/>
              <w:right w:val="single" w:color="000000" w:sz="6" w:space="0"/>
            </w:tcBorders>
          </w:tcPr>
          <w:p w14:paraId="475C22C0">
            <w:pPr>
              <w:pStyle w:val="10"/>
              <w:rPr>
                <w:sz w:val="16"/>
              </w:rPr>
            </w:pPr>
          </w:p>
          <w:p w14:paraId="042925D7">
            <w:pPr>
              <w:pStyle w:val="10"/>
              <w:rPr>
                <w:sz w:val="16"/>
              </w:rPr>
            </w:pPr>
          </w:p>
          <w:p w14:paraId="24D6A7D1">
            <w:pPr>
              <w:pStyle w:val="10"/>
              <w:spacing w:before="81"/>
              <w:rPr>
                <w:sz w:val="16"/>
              </w:rPr>
            </w:pPr>
          </w:p>
          <w:p w14:paraId="356CD232">
            <w:pPr>
              <w:pStyle w:val="10"/>
              <w:ind w:left="31"/>
              <w:jc w:val="center"/>
              <w:rPr>
                <w:sz w:val="16"/>
              </w:rPr>
            </w:pPr>
            <w:r>
              <w:rPr>
                <w:spacing w:val="-2"/>
                <w:sz w:val="16"/>
              </w:rPr>
              <w:t>156156</w:t>
            </w:r>
          </w:p>
        </w:tc>
        <w:tc>
          <w:tcPr>
            <w:tcW w:w="1500" w:type="dxa"/>
            <w:tcBorders>
              <w:top w:val="single" w:color="000000" w:sz="6" w:space="0"/>
              <w:left w:val="single" w:color="000000" w:sz="6" w:space="0"/>
              <w:bottom w:val="single" w:color="000000" w:sz="6" w:space="0"/>
              <w:right w:val="single" w:color="000000" w:sz="6" w:space="0"/>
            </w:tcBorders>
          </w:tcPr>
          <w:p w14:paraId="34F87351">
            <w:pPr>
              <w:pStyle w:val="10"/>
              <w:rPr>
                <w:sz w:val="16"/>
              </w:rPr>
            </w:pPr>
          </w:p>
          <w:p w14:paraId="2A6B1C70">
            <w:pPr>
              <w:pStyle w:val="10"/>
              <w:rPr>
                <w:sz w:val="16"/>
              </w:rPr>
            </w:pPr>
          </w:p>
          <w:p w14:paraId="6D45F704">
            <w:pPr>
              <w:pStyle w:val="10"/>
              <w:spacing w:before="81"/>
              <w:rPr>
                <w:sz w:val="16"/>
              </w:rPr>
            </w:pPr>
          </w:p>
          <w:p w14:paraId="79AF879F">
            <w:pPr>
              <w:pStyle w:val="10"/>
              <w:ind w:left="31" w:right="6"/>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7D1E5B0A">
            <w:pPr>
              <w:pStyle w:val="10"/>
              <w:rPr>
                <w:sz w:val="16"/>
              </w:rPr>
            </w:pPr>
          </w:p>
          <w:p w14:paraId="0372D689">
            <w:pPr>
              <w:pStyle w:val="10"/>
              <w:rPr>
                <w:sz w:val="16"/>
              </w:rPr>
            </w:pPr>
          </w:p>
          <w:p w14:paraId="65608EA4">
            <w:pPr>
              <w:pStyle w:val="10"/>
              <w:spacing w:before="81"/>
              <w:rPr>
                <w:sz w:val="16"/>
              </w:rPr>
            </w:pPr>
          </w:p>
          <w:p w14:paraId="44560020">
            <w:pPr>
              <w:pStyle w:val="10"/>
              <w:ind w:left="34"/>
              <w:jc w:val="center"/>
              <w:rPr>
                <w:sz w:val="16"/>
              </w:rPr>
            </w:pPr>
            <w:r>
              <w:rPr>
                <w:spacing w:val="-2"/>
                <w:sz w:val="16"/>
              </w:rPr>
              <w:t>6.500</w:t>
            </w:r>
          </w:p>
        </w:tc>
        <w:tc>
          <w:tcPr>
            <w:tcW w:w="1500" w:type="dxa"/>
            <w:tcBorders>
              <w:top w:val="single" w:color="000000" w:sz="6" w:space="0"/>
              <w:left w:val="single" w:color="000000" w:sz="6" w:space="0"/>
              <w:bottom w:val="single" w:color="000000" w:sz="6" w:space="0"/>
              <w:right w:val="single" w:color="000000" w:sz="6" w:space="0"/>
            </w:tcBorders>
          </w:tcPr>
          <w:p w14:paraId="1AC8E9B9">
            <w:pPr>
              <w:pStyle w:val="10"/>
              <w:rPr>
                <w:sz w:val="16"/>
              </w:rPr>
            </w:pPr>
          </w:p>
          <w:p w14:paraId="6BD6DCD7">
            <w:pPr>
              <w:pStyle w:val="10"/>
              <w:rPr>
                <w:sz w:val="16"/>
              </w:rPr>
            </w:pPr>
          </w:p>
          <w:p w14:paraId="629621E1">
            <w:pPr>
              <w:pStyle w:val="10"/>
              <w:spacing w:before="81"/>
              <w:rPr>
                <w:sz w:val="16"/>
              </w:rPr>
            </w:pPr>
          </w:p>
          <w:p w14:paraId="4F014C4A">
            <w:pPr>
              <w:pStyle w:val="10"/>
              <w:ind w:left="42"/>
              <w:jc w:val="center"/>
              <w:rPr>
                <w:sz w:val="16"/>
              </w:rPr>
            </w:pPr>
            <w:r>
              <w:rPr>
                <w:spacing w:val="-2"/>
                <w:sz w:val="16"/>
              </w:rPr>
              <w:t>38,6263</w:t>
            </w:r>
          </w:p>
        </w:tc>
        <w:tc>
          <w:tcPr>
            <w:tcW w:w="3123" w:type="dxa"/>
            <w:tcBorders>
              <w:top w:val="single" w:color="000000" w:sz="6" w:space="0"/>
              <w:left w:val="single" w:color="000000" w:sz="6" w:space="0"/>
              <w:bottom w:val="single" w:color="000000" w:sz="6" w:space="0"/>
              <w:right w:val="single" w:color="2B2B2B" w:sz="8" w:space="0"/>
            </w:tcBorders>
          </w:tcPr>
          <w:p w14:paraId="7A9BC425">
            <w:pPr>
              <w:pStyle w:val="10"/>
              <w:rPr>
                <w:sz w:val="16"/>
              </w:rPr>
            </w:pPr>
          </w:p>
          <w:p w14:paraId="44CC8562">
            <w:pPr>
              <w:pStyle w:val="10"/>
              <w:spacing w:before="26"/>
              <w:rPr>
                <w:sz w:val="16"/>
              </w:rPr>
            </w:pPr>
          </w:p>
          <w:p w14:paraId="61796600">
            <w:pPr>
              <w:pStyle w:val="10"/>
              <w:spacing w:line="312" w:lineRule="auto"/>
              <w:ind w:left="20"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075B331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3" w:type="dxa"/>
            <w:tcBorders>
              <w:top w:val="single" w:color="000000" w:sz="6" w:space="0"/>
              <w:right w:val="single" w:color="000000" w:sz="6" w:space="0"/>
            </w:tcBorders>
          </w:tcPr>
          <w:p w14:paraId="4CA76E5F">
            <w:pPr>
              <w:pStyle w:val="10"/>
              <w:spacing w:before="90"/>
              <w:rPr>
                <w:sz w:val="16"/>
              </w:rPr>
            </w:pPr>
          </w:p>
          <w:p w14:paraId="6F852C9C">
            <w:pPr>
              <w:pStyle w:val="10"/>
              <w:ind w:left="22"/>
              <w:jc w:val="center"/>
              <w:rPr>
                <w:sz w:val="16"/>
              </w:rPr>
            </w:pPr>
            <w:r>
              <w:rPr>
                <w:spacing w:val="-10"/>
                <w:sz w:val="16"/>
              </w:rPr>
              <w:t>6</w:t>
            </w:r>
          </w:p>
        </w:tc>
        <w:tc>
          <w:tcPr>
            <w:tcW w:w="5272" w:type="dxa"/>
            <w:tcBorders>
              <w:top w:val="single" w:color="000000" w:sz="6" w:space="0"/>
              <w:left w:val="single" w:color="000000" w:sz="6" w:space="0"/>
              <w:right w:val="single" w:color="000000" w:sz="6" w:space="0"/>
            </w:tcBorders>
          </w:tcPr>
          <w:p w14:paraId="43D0E85B">
            <w:pPr>
              <w:pStyle w:val="10"/>
              <w:spacing w:before="35" w:line="312" w:lineRule="auto"/>
              <w:ind w:left="75"/>
              <w:rPr>
                <w:sz w:val="16"/>
              </w:rPr>
            </w:pPr>
            <w:r>
              <w:rPr>
                <w:sz w:val="16"/>
              </w:rPr>
              <w:t>PRINCIPIO</w:t>
            </w:r>
            <w:r>
              <w:rPr>
                <w:spacing w:val="24"/>
                <w:sz w:val="16"/>
              </w:rPr>
              <w:t xml:space="preserve"> </w:t>
            </w:r>
            <w:r>
              <w:rPr>
                <w:sz w:val="16"/>
              </w:rPr>
              <w:t>ATIVO</w:t>
            </w:r>
            <w:r>
              <w:rPr>
                <w:spacing w:val="32"/>
                <w:sz w:val="16"/>
              </w:rPr>
              <w:t xml:space="preserve"> </w:t>
            </w:r>
            <w:r>
              <w:rPr>
                <w:sz w:val="16"/>
              </w:rPr>
              <w:t>SOLUCAO</w:t>
            </w:r>
            <w:r>
              <w:rPr>
                <w:spacing w:val="32"/>
                <w:sz w:val="16"/>
              </w:rPr>
              <w:t xml:space="preserve"> </w:t>
            </w:r>
            <w:r>
              <w:rPr>
                <w:sz w:val="16"/>
              </w:rPr>
              <w:t>DE</w:t>
            </w:r>
            <w:r>
              <w:rPr>
                <w:spacing w:val="32"/>
                <w:sz w:val="16"/>
              </w:rPr>
              <w:t xml:space="preserve"> </w:t>
            </w:r>
            <w:r>
              <w:rPr>
                <w:sz w:val="16"/>
              </w:rPr>
              <w:t>COLLINS,</w:t>
            </w:r>
            <w:r>
              <w:rPr>
                <w:spacing w:val="32"/>
                <w:sz w:val="16"/>
              </w:rPr>
              <w:t xml:space="preserve"> </w:t>
            </w:r>
            <w:r>
              <w:rPr>
                <w:sz w:val="16"/>
              </w:rPr>
              <w:t>COMPOSICAO:</w:t>
            </w:r>
            <w:r>
              <w:rPr>
                <w:spacing w:val="32"/>
                <w:sz w:val="16"/>
              </w:rPr>
              <w:t xml:space="preserve"> </w:t>
            </w:r>
            <w:r>
              <w:rPr>
                <w:sz w:val="16"/>
              </w:rPr>
              <w:t>BASICA</w:t>
            </w:r>
            <w:r>
              <w:rPr>
                <w:spacing w:val="40"/>
                <w:sz w:val="16"/>
              </w:rPr>
              <w:t xml:space="preserve"> </w:t>
            </w:r>
            <w:r>
              <w:rPr>
                <w:sz w:val="16"/>
              </w:rPr>
              <w:t>ELETROLITICA</w:t>
            </w:r>
            <w:r>
              <w:rPr>
                <w:spacing w:val="14"/>
                <w:sz w:val="16"/>
              </w:rPr>
              <w:t xml:space="preserve"> </w:t>
            </w:r>
            <w:r>
              <w:rPr>
                <w:sz w:val="16"/>
              </w:rPr>
              <w:t>PARA</w:t>
            </w:r>
            <w:r>
              <w:rPr>
                <w:spacing w:val="15"/>
                <w:sz w:val="16"/>
              </w:rPr>
              <w:t xml:space="preserve"> </w:t>
            </w:r>
            <w:r>
              <w:rPr>
                <w:sz w:val="16"/>
              </w:rPr>
              <w:t>PERFUSAO,</w:t>
            </w:r>
            <w:r>
              <w:rPr>
                <w:spacing w:val="23"/>
                <w:sz w:val="16"/>
              </w:rPr>
              <w:t xml:space="preserve"> </w:t>
            </w:r>
            <w:r>
              <w:rPr>
                <w:sz w:val="16"/>
              </w:rPr>
              <w:t>CARACTERISTICAS</w:t>
            </w:r>
            <w:r>
              <w:rPr>
                <w:spacing w:val="15"/>
                <w:sz w:val="16"/>
              </w:rPr>
              <w:t xml:space="preserve"> </w:t>
            </w:r>
            <w:r>
              <w:rPr>
                <w:spacing w:val="-2"/>
                <w:sz w:val="16"/>
              </w:rPr>
              <w:t>ADICIONAIS:</w:t>
            </w:r>
          </w:p>
          <w:p w14:paraId="4EDB801F">
            <w:pPr>
              <w:pStyle w:val="10"/>
              <w:spacing w:line="181" w:lineRule="exact"/>
              <w:ind w:left="75"/>
              <w:rPr>
                <w:sz w:val="16"/>
              </w:rPr>
            </w:pPr>
            <w:r>
              <w:rPr>
                <w:sz w:val="16"/>
              </w:rPr>
              <w:t>SOLUCAO</w:t>
            </w:r>
            <w:r>
              <w:rPr>
                <w:spacing w:val="-10"/>
                <w:sz w:val="16"/>
              </w:rPr>
              <w:t xml:space="preserve"> </w:t>
            </w:r>
            <w:r>
              <w:rPr>
                <w:sz w:val="16"/>
              </w:rPr>
              <w:t>A</w:t>
            </w:r>
            <w:r>
              <w:rPr>
                <w:spacing w:val="-10"/>
                <w:sz w:val="16"/>
              </w:rPr>
              <w:t xml:space="preserve"> </w:t>
            </w:r>
            <w:r>
              <w:rPr>
                <w:sz w:val="16"/>
              </w:rPr>
              <w:t>+</w:t>
            </w:r>
            <w:r>
              <w:rPr>
                <w:spacing w:val="-9"/>
                <w:sz w:val="16"/>
              </w:rPr>
              <w:t xml:space="preserve"> </w:t>
            </w:r>
            <w:r>
              <w:rPr>
                <w:spacing w:val="-10"/>
                <w:sz w:val="16"/>
              </w:rPr>
              <w:t>B</w:t>
            </w:r>
          </w:p>
        </w:tc>
        <w:tc>
          <w:tcPr>
            <w:tcW w:w="1155" w:type="dxa"/>
            <w:tcBorders>
              <w:top w:val="single" w:color="000000" w:sz="6" w:space="0"/>
              <w:left w:val="single" w:color="000000" w:sz="6" w:space="0"/>
              <w:right w:val="single" w:color="000000" w:sz="6" w:space="0"/>
            </w:tcBorders>
          </w:tcPr>
          <w:p w14:paraId="32A9BD91">
            <w:pPr>
              <w:pStyle w:val="10"/>
              <w:spacing w:before="90"/>
              <w:rPr>
                <w:sz w:val="16"/>
              </w:rPr>
            </w:pPr>
          </w:p>
          <w:p w14:paraId="5022A3FE">
            <w:pPr>
              <w:pStyle w:val="10"/>
              <w:ind w:left="31"/>
              <w:jc w:val="center"/>
              <w:rPr>
                <w:sz w:val="16"/>
              </w:rPr>
            </w:pPr>
            <w:r>
              <w:rPr>
                <w:spacing w:val="-2"/>
                <w:sz w:val="16"/>
              </w:rPr>
              <w:t>73216</w:t>
            </w:r>
          </w:p>
        </w:tc>
        <w:tc>
          <w:tcPr>
            <w:tcW w:w="1500" w:type="dxa"/>
            <w:tcBorders>
              <w:top w:val="single" w:color="000000" w:sz="6" w:space="0"/>
              <w:left w:val="single" w:color="000000" w:sz="6" w:space="0"/>
              <w:right w:val="single" w:color="000000" w:sz="6" w:space="0"/>
            </w:tcBorders>
          </w:tcPr>
          <w:p w14:paraId="0898B2E6">
            <w:pPr>
              <w:pStyle w:val="10"/>
              <w:spacing w:before="90"/>
              <w:rPr>
                <w:sz w:val="16"/>
              </w:rPr>
            </w:pPr>
          </w:p>
          <w:p w14:paraId="17D748FB">
            <w:pPr>
              <w:pStyle w:val="10"/>
              <w:ind w:left="31" w:right="6"/>
              <w:jc w:val="center"/>
              <w:rPr>
                <w:sz w:val="16"/>
              </w:rPr>
            </w:pPr>
            <w:r>
              <w:rPr>
                <w:spacing w:val="-2"/>
                <w:sz w:val="16"/>
              </w:rPr>
              <w:t>Litros</w:t>
            </w:r>
          </w:p>
        </w:tc>
        <w:tc>
          <w:tcPr>
            <w:tcW w:w="1141" w:type="dxa"/>
            <w:tcBorders>
              <w:top w:val="single" w:color="000000" w:sz="6" w:space="0"/>
              <w:left w:val="single" w:color="000000" w:sz="6" w:space="0"/>
              <w:right w:val="single" w:color="000000" w:sz="6" w:space="0"/>
            </w:tcBorders>
          </w:tcPr>
          <w:p w14:paraId="05D5DDDE">
            <w:pPr>
              <w:pStyle w:val="10"/>
              <w:spacing w:before="90"/>
              <w:rPr>
                <w:sz w:val="16"/>
              </w:rPr>
            </w:pPr>
          </w:p>
          <w:p w14:paraId="6663F951">
            <w:pPr>
              <w:pStyle w:val="10"/>
              <w:ind w:left="34"/>
              <w:jc w:val="center"/>
              <w:rPr>
                <w:sz w:val="16"/>
              </w:rPr>
            </w:pPr>
            <w:r>
              <w:rPr>
                <w:spacing w:val="-5"/>
                <w:sz w:val="16"/>
              </w:rPr>
              <w:t>30</w:t>
            </w:r>
          </w:p>
        </w:tc>
        <w:tc>
          <w:tcPr>
            <w:tcW w:w="1500" w:type="dxa"/>
            <w:tcBorders>
              <w:top w:val="single" w:color="000000" w:sz="6" w:space="0"/>
              <w:left w:val="single" w:color="000000" w:sz="6" w:space="0"/>
              <w:right w:val="single" w:color="000000" w:sz="6" w:space="0"/>
            </w:tcBorders>
          </w:tcPr>
          <w:p w14:paraId="5DCF0741">
            <w:pPr>
              <w:pStyle w:val="10"/>
              <w:spacing w:before="90"/>
              <w:rPr>
                <w:sz w:val="16"/>
              </w:rPr>
            </w:pPr>
          </w:p>
          <w:p w14:paraId="302CC4EC">
            <w:pPr>
              <w:pStyle w:val="10"/>
              <w:ind w:left="42"/>
              <w:jc w:val="center"/>
              <w:rPr>
                <w:sz w:val="16"/>
              </w:rPr>
            </w:pPr>
            <w:r>
              <w:rPr>
                <w:spacing w:val="-2"/>
                <w:sz w:val="16"/>
              </w:rPr>
              <w:t>834,0000</w:t>
            </w:r>
          </w:p>
        </w:tc>
        <w:tc>
          <w:tcPr>
            <w:tcW w:w="3123" w:type="dxa"/>
            <w:tcBorders>
              <w:top w:val="single" w:color="000000" w:sz="6" w:space="0"/>
              <w:left w:val="single" w:color="000000" w:sz="6" w:space="0"/>
              <w:right w:val="single" w:color="2B2B2B" w:sz="8" w:space="0"/>
            </w:tcBorders>
          </w:tcPr>
          <w:p w14:paraId="486A14A4">
            <w:pPr>
              <w:pStyle w:val="10"/>
              <w:spacing w:before="35" w:line="312" w:lineRule="auto"/>
              <w:ind w:left="20" w:right="-13"/>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5410AB1F">
            <w:pPr>
              <w:pStyle w:val="10"/>
              <w:spacing w:line="181" w:lineRule="exact"/>
              <w:ind w:left="20"/>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bl>
    <w:p w14:paraId="06140597">
      <w:pPr>
        <w:pStyle w:val="7"/>
        <w:spacing w:before="71"/>
        <w:ind w:left="0"/>
      </w:pPr>
    </w:p>
    <w:p w14:paraId="4AB402D6">
      <w:pPr>
        <w:pStyle w:val="3"/>
        <w:numPr>
          <w:ilvl w:val="0"/>
          <w:numId w:val="1"/>
        </w:numPr>
        <w:tabs>
          <w:tab w:val="left" w:pos="492"/>
        </w:tabs>
        <w:spacing w:before="0" w:after="0" w:line="240" w:lineRule="auto"/>
        <w:ind w:left="492" w:right="0" w:hanging="176"/>
        <w:jc w:val="left"/>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5199D0C4">
      <w:pPr>
        <w:pStyle w:val="9"/>
        <w:numPr>
          <w:ilvl w:val="1"/>
          <w:numId w:val="2"/>
        </w:numPr>
        <w:tabs>
          <w:tab w:val="left" w:pos="603"/>
        </w:tabs>
        <w:spacing w:before="43" w:after="0" w:line="292" w:lineRule="auto"/>
        <w:ind w:left="316" w:right="299" w:firstLine="0"/>
        <w:jc w:val="left"/>
        <w:rPr>
          <w:sz w:val="17"/>
        </w:rPr>
      </w:pPr>
      <w:r>
        <w:rPr>
          <w:sz w:val="17"/>
        </w:rPr>
        <mc:AlternateContent>
          <mc:Choice Requires="wps">
            <w:drawing>
              <wp:anchor distT="0" distB="0" distL="0" distR="0" simplePos="0" relativeHeight="251665408" behindDoc="1" locked="0" layoutInCell="1" allowOverlap="1">
                <wp:simplePos x="0" y="0"/>
                <wp:positionH relativeFrom="page">
                  <wp:posOffset>2084705</wp:posOffset>
                </wp:positionH>
                <wp:positionV relativeFrom="paragraph">
                  <wp:posOffset>288290</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375" y="8433"/>
                              </a:moveTo>
                              <a:lnTo>
                                <a:pt x="0" y="8433"/>
                              </a:lnTo>
                              <a:lnTo>
                                <a:pt x="0" y="0"/>
                              </a:lnTo>
                              <a:lnTo>
                                <a:pt x="21375" y="0"/>
                              </a:lnTo>
                              <a:lnTo>
                                <a:pt x="21375" y="8433"/>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15pt;margin-top:22.7pt;height:0.7pt;width:1.7pt;mso-position-horizontal-relative:page;z-index:-251651072;mso-width-relative:page;mso-height-relative:page;" fillcolor="#000080" filled="t" stroked="f" coordsize="21590,8890" o:gfxdata="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bPVCdcAAAAJ&#10;AQAADwAAAAAAAAABACAAAAAiAAAAZHJzL2Rvd25yZXYueG1sUEsBAhQAFAAAAAgAh07iQEDjTMkd&#10;AgAA1QQAAA4AAAAAAAAAAQAgAAAAJgEAAGRycy9lMm9Eb2MueG1sUEsFBgAAAAAGAAYAWQEAALUF&#10;AAAAAA==&#10;" path="m21375,8433l0,8433,0,0,21375,0,21375,8433xe">
                <v:fill on="t" focussize="0,0"/>
                <v:stroke on="f"/>
                <v:imagedata o:title=""/>
                <o:lock v:ext="edit" aspectratio="f"/>
                <v:textbox inset="0mm,0mm,0mm,0mm"/>
              </v:shape>
            </w:pict>
          </mc:Fallback>
        </mc:AlternateContent>
      </w:r>
      <w:r>
        <w:rPr>
          <w:w w:val="105"/>
          <w:sz w:val="17"/>
        </w:rPr>
        <w:t>Poderão</w:t>
      </w:r>
      <w:r>
        <w:rPr>
          <w:spacing w:val="16"/>
          <w:w w:val="105"/>
          <w:sz w:val="17"/>
        </w:rPr>
        <w:t xml:space="preserve"> </w:t>
      </w:r>
      <w:r>
        <w:rPr>
          <w:w w:val="105"/>
          <w:sz w:val="17"/>
        </w:rPr>
        <w:t>participar</w:t>
      </w:r>
      <w:r>
        <w:rPr>
          <w:spacing w:val="16"/>
          <w:w w:val="105"/>
          <w:sz w:val="17"/>
        </w:rPr>
        <w:t xml:space="preserve"> </w:t>
      </w:r>
      <w:r>
        <w:rPr>
          <w:w w:val="105"/>
          <w:sz w:val="17"/>
        </w:rPr>
        <w:t>deste</w:t>
      </w:r>
      <w:r>
        <w:rPr>
          <w:spacing w:val="16"/>
          <w:w w:val="105"/>
          <w:sz w:val="17"/>
        </w:rPr>
        <w:t xml:space="preserve"> </w:t>
      </w:r>
      <w:r>
        <w:rPr>
          <w:w w:val="105"/>
          <w:sz w:val="17"/>
        </w:rPr>
        <w:t>Pregão</w:t>
      </w:r>
      <w:r>
        <w:rPr>
          <w:spacing w:val="16"/>
          <w:w w:val="105"/>
          <w:sz w:val="17"/>
        </w:rPr>
        <w:t xml:space="preserve"> </w:t>
      </w:r>
      <w:r>
        <w:rPr>
          <w:w w:val="105"/>
          <w:sz w:val="17"/>
        </w:rPr>
        <w:t>os</w:t>
      </w:r>
      <w:r>
        <w:rPr>
          <w:spacing w:val="16"/>
          <w:w w:val="105"/>
          <w:sz w:val="17"/>
        </w:rPr>
        <w:t xml:space="preserve"> </w:t>
      </w:r>
      <w:r>
        <w:rPr>
          <w:w w:val="105"/>
          <w:sz w:val="17"/>
        </w:rPr>
        <w:t>interessados</w:t>
      </w:r>
      <w:r>
        <w:rPr>
          <w:spacing w:val="16"/>
          <w:w w:val="105"/>
          <w:sz w:val="17"/>
        </w:rPr>
        <w:t xml:space="preserve"> </w:t>
      </w:r>
      <w:r>
        <w:rPr>
          <w:w w:val="105"/>
          <w:sz w:val="17"/>
        </w:rPr>
        <w:t>que</w:t>
      </w:r>
      <w:r>
        <w:rPr>
          <w:spacing w:val="16"/>
          <w:w w:val="105"/>
          <w:sz w:val="17"/>
        </w:rPr>
        <w:t xml:space="preserve"> </w:t>
      </w:r>
      <w:r>
        <w:rPr>
          <w:w w:val="105"/>
          <w:sz w:val="17"/>
        </w:rPr>
        <w:t>estiverem</w:t>
      </w:r>
      <w:r>
        <w:rPr>
          <w:spacing w:val="16"/>
          <w:w w:val="105"/>
          <w:sz w:val="17"/>
        </w:rPr>
        <w:t xml:space="preserve"> </w:t>
      </w:r>
      <w:r>
        <w:rPr>
          <w:w w:val="105"/>
          <w:sz w:val="17"/>
        </w:rPr>
        <w:t>previamente</w:t>
      </w:r>
      <w:r>
        <w:rPr>
          <w:spacing w:val="16"/>
          <w:w w:val="105"/>
          <w:sz w:val="17"/>
        </w:rPr>
        <w:t xml:space="preserve"> </w:t>
      </w:r>
      <w:r>
        <w:rPr>
          <w:w w:val="105"/>
          <w:sz w:val="17"/>
        </w:rPr>
        <w:t>credenciados</w:t>
      </w:r>
      <w:r>
        <w:rPr>
          <w:spacing w:val="16"/>
          <w:w w:val="105"/>
          <w:sz w:val="17"/>
        </w:rPr>
        <w:t xml:space="preserve"> </w:t>
      </w:r>
      <w:r>
        <w:rPr>
          <w:w w:val="105"/>
          <w:sz w:val="17"/>
        </w:rPr>
        <w:t>no</w:t>
      </w:r>
      <w:r>
        <w:rPr>
          <w:spacing w:val="16"/>
          <w:w w:val="105"/>
          <w:sz w:val="17"/>
        </w:rPr>
        <w:t xml:space="preserve"> </w:t>
      </w:r>
      <w:r>
        <w:rPr>
          <w:w w:val="105"/>
          <w:sz w:val="17"/>
        </w:rPr>
        <w:t>Sistema</w:t>
      </w:r>
      <w:r>
        <w:rPr>
          <w:spacing w:val="16"/>
          <w:w w:val="105"/>
          <w:sz w:val="17"/>
        </w:rPr>
        <w:t xml:space="preserve"> </w:t>
      </w:r>
      <w:r>
        <w:rPr>
          <w:w w:val="105"/>
          <w:sz w:val="17"/>
        </w:rPr>
        <w:t>de</w:t>
      </w:r>
      <w:r>
        <w:rPr>
          <w:spacing w:val="16"/>
          <w:w w:val="105"/>
          <w:sz w:val="17"/>
        </w:rPr>
        <w:t xml:space="preserve"> </w:t>
      </w:r>
      <w:r>
        <w:rPr>
          <w:w w:val="105"/>
          <w:sz w:val="17"/>
        </w:rPr>
        <w:t>Cadastramento</w:t>
      </w:r>
      <w:r>
        <w:rPr>
          <w:spacing w:val="16"/>
          <w:w w:val="105"/>
          <w:sz w:val="17"/>
        </w:rPr>
        <w:t xml:space="preserve"> </w:t>
      </w:r>
      <w:r>
        <w:rPr>
          <w:w w:val="105"/>
          <w:sz w:val="17"/>
        </w:rPr>
        <w:t>Unificado</w:t>
      </w:r>
      <w:r>
        <w:rPr>
          <w:spacing w:val="16"/>
          <w:w w:val="105"/>
          <w:sz w:val="17"/>
        </w:rPr>
        <w:t xml:space="preserve"> </w:t>
      </w:r>
      <w:r>
        <w:rPr>
          <w:w w:val="105"/>
          <w:sz w:val="17"/>
        </w:rPr>
        <w:t>de</w:t>
      </w:r>
      <w:r>
        <w:rPr>
          <w:spacing w:val="16"/>
          <w:w w:val="105"/>
          <w:sz w:val="17"/>
        </w:rPr>
        <w:t xml:space="preserve"> </w:t>
      </w:r>
      <w:r>
        <w:rPr>
          <w:w w:val="105"/>
          <w:sz w:val="17"/>
        </w:rPr>
        <w:t>Fornecedores</w:t>
      </w:r>
      <w:r>
        <w:rPr>
          <w:spacing w:val="16"/>
          <w:w w:val="105"/>
          <w:sz w:val="17"/>
        </w:rPr>
        <w:t xml:space="preserve"> </w:t>
      </w:r>
      <w:r>
        <w:rPr>
          <w:w w:val="105"/>
          <w:sz w:val="17"/>
        </w:rPr>
        <w:t>-</w:t>
      </w:r>
      <w:r>
        <w:rPr>
          <w:spacing w:val="16"/>
          <w:w w:val="105"/>
          <w:sz w:val="17"/>
        </w:rPr>
        <w:t xml:space="preserve"> </w:t>
      </w:r>
      <w:r>
        <w:rPr>
          <w:w w:val="105"/>
          <w:sz w:val="17"/>
        </w:rPr>
        <w:t>SICAF</w:t>
      </w:r>
      <w:r>
        <w:rPr>
          <w:spacing w:val="16"/>
          <w:w w:val="105"/>
          <w:sz w:val="17"/>
        </w:rPr>
        <w:t xml:space="preserve"> </w:t>
      </w:r>
      <w:r>
        <w:rPr>
          <w:w w:val="105"/>
          <w:sz w:val="17"/>
        </w:rPr>
        <w:t>e</w:t>
      </w:r>
      <w:r>
        <w:rPr>
          <w:spacing w:val="16"/>
          <w:w w:val="105"/>
          <w:sz w:val="17"/>
        </w:rPr>
        <w:t xml:space="preserve"> </w:t>
      </w:r>
      <w:r>
        <w:rPr>
          <w:w w:val="105"/>
          <w:sz w:val="17"/>
        </w:rPr>
        <w:t>no</w:t>
      </w:r>
      <w:r>
        <w:rPr>
          <w:spacing w:val="16"/>
          <w:w w:val="105"/>
          <w:sz w:val="17"/>
        </w:rPr>
        <w:t xml:space="preserve"> </w:t>
      </w:r>
      <w:r>
        <w:rPr>
          <w:w w:val="105"/>
          <w:sz w:val="17"/>
        </w:rPr>
        <w:t>Sistema</w:t>
      </w:r>
      <w:r>
        <w:rPr>
          <w:spacing w:val="16"/>
          <w:w w:val="105"/>
          <w:sz w:val="17"/>
        </w:rPr>
        <w:t xml:space="preserve"> </w:t>
      </w:r>
      <w:r>
        <w:rPr>
          <w:w w:val="105"/>
          <w:sz w:val="17"/>
        </w:rPr>
        <w:t>Integrado</w:t>
      </w:r>
      <w:r>
        <w:rPr>
          <w:spacing w:val="16"/>
          <w:w w:val="105"/>
          <w:sz w:val="17"/>
        </w:rPr>
        <w:t xml:space="preserve"> </w:t>
      </w:r>
      <w:r>
        <w:rPr>
          <w:w w:val="105"/>
          <w:sz w:val="17"/>
        </w:rPr>
        <w:t>de</w:t>
      </w:r>
      <w:r>
        <w:rPr>
          <w:spacing w:val="16"/>
          <w:w w:val="105"/>
          <w:sz w:val="17"/>
        </w:rPr>
        <w:t xml:space="preserve"> </w:t>
      </w:r>
      <w:r>
        <w:rPr>
          <w:w w:val="105"/>
          <w:sz w:val="17"/>
        </w:rPr>
        <w:t>Gestão</w:t>
      </w:r>
      <w:r>
        <w:rPr>
          <w:spacing w:val="16"/>
          <w:w w:val="105"/>
          <w:sz w:val="17"/>
        </w:rPr>
        <w:t xml:space="preserve"> </w:t>
      </w:r>
      <w:r>
        <w:rPr>
          <w:w w:val="105"/>
          <w:sz w:val="17"/>
        </w:rPr>
        <w:t>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71A71E86">
      <w:pPr>
        <w:pStyle w:val="9"/>
        <w:numPr>
          <w:ilvl w:val="2"/>
          <w:numId w:val="2"/>
        </w:numPr>
        <w:tabs>
          <w:tab w:val="left" w:pos="713"/>
        </w:tabs>
        <w:spacing w:before="1" w:after="0" w:line="240" w:lineRule="auto"/>
        <w:ind w:left="713" w:right="0" w:hanging="397"/>
        <w:jc w:val="left"/>
        <w:rPr>
          <w:sz w:val="17"/>
        </w:rPr>
      </w:pPr>
      <w:r>
        <w:rPr>
          <w:w w:val="105"/>
          <w:sz w:val="17"/>
        </w:rPr>
        <w:t>Os</w:t>
      </w:r>
      <w:r>
        <w:rPr>
          <w:spacing w:val="-7"/>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37120DBA">
      <w:pPr>
        <w:pStyle w:val="9"/>
        <w:numPr>
          <w:ilvl w:val="2"/>
          <w:numId w:val="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w:t>
      </w:r>
      <w:r>
        <w:rPr>
          <w:spacing w:val="1"/>
          <w:w w:val="105"/>
          <w:sz w:val="17"/>
        </w:rPr>
        <w:t xml:space="preserve"> </w:t>
      </w:r>
      <w:r>
        <w:rPr>
          <w:w w:val="105"/>
          <w:sz w:val="17"/>
        </w:rPr>
        <w:t>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7E477BC6">
      <w:pPr>
        <w:pStyle w:val="9"/>
        <w:numPr>
          <w:ilvl w:val="1"/>
          <w:numId w:val="2"/>
        </w:numPr>
        <w:tabs>
          <w:tab w:val="left" w:pos="584"/>
        </w:tabs>
        <w:spacing w:before="44" w:after="0" w:line="292" w:lineRule="auto"/>
        <w:ind w:left="316" w:right="299" w:firstLine="0"/>
        <w:jc w:val="left"/>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w:t>
      </w:r>
    </w:p>
    <w:p w14:paraId="58D82E24">
      <w:pPr>
        <w:pStyle w:val="9"/>
        <w:spacing w:after="0" w:line="292" w:lineRule="auto"/>
        <w:jc w:val="left"/>
        <w:rPr>
          <w:sz w:val="17"/>
        </w:rPr>
        <w:sectPr>
          <w:type w:val="continuous"/>
          <w:pgSz w:w="15840" w:h="24480"/>
          <w:pgMar w:top="720" w:right="360" w:bottom="280" w:left="360" w:header="720" w:footer="720" w:gutter="0"/>
          <w:cols w:space="720" w:num="1"/>
        </w:sectPr>
      </w:pPr>
    </w:p>
    <w:p w14:paraId="1D3F41DF">
      <w:pPr>
        <w:pStyle w:val="7"/>
        <w:spacing w:before="77"/>
      </w:pPr>
      <w:r>
        <w:rPr>
          <w:w w:val="105"/>
        </w:rPr>
        <w:t>ainda</w:t>
      </w:r>
      <w:r>
        <w:rPr>
          <w:spacing w:val="-4"/>
          <w:w w:val="105"/>
        </w:rPr>
        <w:t xml:space="preserve"> </w:t>
      </w:r>
      <w:r>
        <w:rPr>
          <w:w w:val="105"/>
        </w:rPr>
        <w:t>que</w:t>
      </w:r>
      <w:r>
        <w:rPr>
          <w:spacing w:val="-4"/>
          <w:w w:val="105"/>
        </w:rPr>
        <w:t xml:space="preserve"> </w:t>
      </w:r>
      <w:r>
        <w:rPr>
          <w:w w:val="105"/>
        </w:rPr>
        <w:t>por</w:t>
      </w:r>
      <w:r>
        <w:rPr>
          <w:spacing w:val="-4"/>
          <w:w w:val="105"/>
        </w:rPr>
        <w:t xml:space="preserve"> </w:t>
      </w:r>
      <w:r>
        <w:rPr>
          <w:spacing w:val="-2"/>
          <w:w w:val="105"/>
        </w:rPr>
        <w:t>terceiros.</w:t>
      </w:r>
    </w:p>
    <w:p w14:paraId="3BB0779B">
      <w:pPr>
        <w:pStyle w:val="9"/>
        <w:numPr>
          <w:ilvl w:val="1"/>
          <w:numId w:val="2"/>
        </w:numPr>
        <w:tabs>
          <w:tab w:val="left" w:pos="602"/>
        </w:tabs>
        <w:spacing w:before="43" w:after="0" w:line="292" w:lineRule="auto"/>
        <w:ind w:left="316" w:right="299" w:firstLine="0"/>
        <w:jc w:val="left"/>
        <w:rPr>
          <w:sz w:val="17"/>
        </w:rPr>
      </w:pPr>
      <w:r>
        <w:rPr>
          <w:w w:val="105"/>
          <w:sz w:val="17"/>
        </w:rPr>
        <w:t>É</w:t>
      </w:r>
      <w:r>
        <w:rPr>
          <w:spacing w:val="14"/>
          <w:w w:val="105"/>
          <w:sz w:val="17"/>
        </w:rPr>
        <w:t xml:space="preserve"> </w:t>
      </w:r>
      <w:r>
        <w:rPr>
          <w:w w:val="105"/>
          <w:sz w:val="17"/>
        </w:rPr>
        <w:t>de</w:t>
      </w:r>
      <w:r>
        <w:rPr>
          <w:spacing w:val="14"/>
          <w:w w:val="105"/>
          <w:sz w:val="17"/>
        </w:rPr>
        <w:t xml:space="preserve"> </w:t>
      </w:r>
      <w:r>
        <w:rPr>
          <w:w w:val="105"/>
          <w:sz w:val="17"/>
        </w:rPr>
        <w:t>responsabilidade</w:t>
      </w:r>
      <w:r>
        <w:rPr>
          <w:spacing w:val="14"/>
          <w:w w:val="105"/>
          <w:sz w:val="17"/>
        </w:rPr>
        <w:t xml:space="preserve"> </w:t>
      </w:r>
      <w:r>
        <w:rPr>
          <w:w w:val="105"/>
          <w:sz w:val="17"/>
        </w:rPr>
        <w:t>do</w:t>
      </w:r>
      <w:r>
        <w:rPr>
          <w:spacing w:val="14"/>
          <w:w w:val="105"/>
          <w:sz w:val="17"/>
        </w:rPr>
        <w:t xml:space="preserve"> </w:t>
      </w:r>
      <w:r>
        <w:rPr>
          <w:w w:val="105"/>
          <w:sz w:val="17"/>
        </w:rPr>
        <w:t>cadastrado</w:t>
      </w:r>
      <w:r>
        <w:rPr>
          <w:spacing w:val="14"/>
          <w:w w:val="105"/>
          <w:sz w:val="17"/>
        </w:rPr>
        <w:t xml:space="preserve"> </w:t>
      </w:r>
      <w:r>
        <w:rPr>
          <w:w w:val="105"/>
          <w:sz w:val="17"/>
        </w:rPr>
        <w:t>conferir</w:t>
      </w:r>
      <w:r>
        <w:rPr>
          <w:spacing w:val="14"/>
          <w:w w:val="105"/>
          <w:sz w:val="17"/>
        </w:rPr>
        <w:t xml:space="preserve"> </w:t>
      </w:r>
      <w:r>
        <w:rPr>
          <w:w w:val="105"/>
          <w:sz w:val="17"/>
        </w:rPr>
        <w:t>a</w:t>
      </w:r>
      <w:r>
        <w:rPr>
          <w:spacing w:val="14"/>
          <w:w w:val="105"/>
          <w:sz w:val="17"/>
        </w:rPr>
        <w:t xml:space="preserve"> </w:t>
      </w:r>
      <w:r>
        <w:rPr>
          <w:w w:val="105"/>
          <w:sz w:val="17"/>
        </w:rPr>
        <w:t>exatidão</w:t>
      </w:r>
      <w:r>
        <w:rPr>
          <w:spacing w:val="14"/>
          <w:w w:val="105"/>
          <w:sz w:val="17"/>
        </w:rPr>
        <w:t xml:space="preserve"> </w:t>
      </w:r>
      <w:r>
        <w:rPr>
          <w:w w:val="105"/>
          <w:sz w:val="17"/>
        </w:rPr>
        <w:t>dos</w:t>
      </w:r>
      <w:r>
        <w:rPr>
          <w:spacing w:val="14"/>
          <w:w w:val="105"/>
          <w:sz w:val="17"/>
        </w:rPr>
        <w:t xml:space="preserve"> </w:t>
      </w:r>
      <w:r>
        <w:rPr>
          <w:w w:val="105"/>
          <w:sz w:val="17"/>
        </w:rPr>
        <w:t>seus</w:t>
      </w:r>
      <w:r>
        <w:rPr>
          <w:spacing w:val="14"/>
          <w:w w:val="105"/>
          <w:sz w:val="17"/>
        </w:rPr>
        <w:t xml:space="preserve"> </w:t>
      </w:r>
      <w:r>
        <w:rPr>
          <w:w w:val="105"/>
          <w:sz w:val="17"/>
        </w:rPr>
        <w:t>dados</w:t>
      </w:r>
      <w:r>
        <w:rPr>
          <w:spacing w:val="14"/>
          <w:w w:val="105"/>
          <w:sz w:val="17"/>
        </w:rPr>
        <w:t xml:space="preserve"> </w:t>
      </w:r>
      <w:r>
        <w:rPr>
          <w:w w:val="105"/>
          <w:sz w:val="17"/>
        </w:rPr>
        <w:t>cadastrais</w:t>
      </w:r>
      <w:r>
        <w:rPr>
          <w:spacing w:val="14"/>
          <w:w w:val="105"/>
          <w:sz w:val="17"/>
        </w:rPr>
        <w:t xml:space="preserve"> </w:t>
      </w:r>
      <w:r>
        <w:rPr>
          <w:w w:val="105"/>
          <w:sz w:val="17"/>
        </w:rPr>
        <w:t>nos</w:t>
      </w:r>
      <w:r>
        <w:rPr>
          <w:spacing w:val="14"/>
          <w:w w:val="105"/>
          <w:sz w:val="17"/>
        </w:rPr>
        <w:t xml:space="preserve"> </w:t>
      </w:r>
      <w:r>
        <w:rPr>
          <w:w w:val="105"/>
          <w:sz w:val="17"/>
        </w:rPr>
        <w:t>Sistemas</w:t>
      </w:r>
      <w:r>
        <w:rPr>
          <w:spacing w:val="14"/>
          <w:w w:val="105"/>
          <w:sz w:val="17"/>
        </w:rPr>
        <w:t xml:space="preserve"> </w:t>
      </w:r>
      <w:r>
        <w:rPr>
          <w:w w:val="105"/>
          <w:sz w:val="17"/>
        </w:rPr>
        <w:t>relacionados</w:t>
      </w:r>
      <w:r>
        <w:rPr>
          <w:spacing w:val="14"/>
          <w:w w:val="105"/>
          <w:sz w:val="17"/>
        </w:rPr>
        <w:t xml:space="preserve"> </w:t>
      </w:r>
      <w:r>
        <w:rPr>
          <w:w w:val="105"/>
          <w:sz w:val="17"/>
        </w:rPr>
        <w:t>neste</w:t>
      </w:r>
      <w:r>
        <w:rPr>
          <w:spacing w:val="14"/>
          <w:w w:val="105"/>
          <w:sz w:val="17"/>
        </w:rPr>
        <w:t xml:space="preserve"> </w:t>
      </w:r>
      <w:r>
        <w:rPr>
          <w:w w:val="105"/>
          <w:sz w:val="17"/>
        </w:rPr>
        <w:t>item</w:t>
      </w:r>
      <w:r>
        <w:rPr>
          <w:spacing w:val="14"/>
          <w:w w:val="105"/>
          <w:sz w:val="17"/>
        </w:rPr>
        <w:t xml:space="preserve"> </w:t>
      </w:r>
      <w:r>
        <w:rPr>
          <w:w w:val="105"/>
          <w:sz w:val="17"/>
        </w:rPr>
        <w:t>2</w:t>
      </w:r>
      <w:r>
        <w:rPr>
          <w:spacing w:val="14"/>
          <w:w w:val="105"/>
          <w:sz w:val="17"/>
        </w:rPr>
        <w:t xml:space="preserve"> </w:t>
      </w:r>
      <w:r>
        <w:rPr>
          <w:w w:val="105"/>
          <w:sz w:val="17"/>
        </w:rPr>
        <w:t>e</w:t>
      </w:r>
      <w:r>
        <w:rPr>
          <w:spacing w:val="14"/>
          <w:w w:val="105"/>
          <w:sz w:val="17"/>
        </w:rPr>
        <w:t xml:space="preserve"> </w:t>
      </w:r>
      <w:r>
        <w:rPr>
          <w:w w:val="105"/>
          <w:sz w:val="17"/>
        </w:rPr>
        <w:t>mantê-los</w:t>
      </w:r>
      <w:r>
        <w:rPr>
          <w:spacing w:val="14"/>
          <w:w w:val="105"/>
          <w:sz w:val="17"/>
        </w:rPr>
        <w:t xml:space="preserve"> </w:t>
      </w:r>
      <w:r>
        <w:rPr>
          <w:w w:val="105"/>
          <w:sz w:val="17"/>
        </w:rPr>
        <w:t>atualizados</w:t>
      </w:r>
      <w:r>
        <w:rPr>
          <w:spacing w:val="14"/>
          <w:w w:val="105"/>
          <w:sz w:val="17"/>
        </w:rPr>
        <w:t xml:space="preserve"> </w:t>
      </w:r>
      <w:r>
        <w:rPr>
          <w:w w:val="105"/>
          <w:sz w:val="17"/>
        </w:rPr>
        <w:t>junto</w:t>
      </w:r>
      <w:r>
        <w:rPr>
          <w:spacing w:val="14"/>
          <w:w w:val="105"/>
          <w:sz w:val="17"/>
        </w:rPr>
        <w:t xml:space="preserve"> </w:t>
      </w:r>
      <w:r>
        <w:rPr>
          <w:w w:val="105"/>
          <w:sz w:val="17"/>
        </w:rPr>
        <w:t>aos</w:t>
      </w:r>
      <w:r>
        <w:rPr>
          <w:spacing w:val="14"/>
          <w:w w:val="105"/>
          <w:sz w:val="17"/>
        </w:rPr>
        <w:t xml:space="preserve"> </w:t>
      </w:r>
      <w:r>
        <w:rPr>
          <w:w w:val="105"/>
          <w:sz w:val="17"/>
        </w:rPr>
        <w:t>órgãos</w:t>
      </w:r>
      <w:r>
        <w:rPr>
          <w:spacing w:val="14"/>
          <w:w w:val="105"/>
          <w:sz w:val="17"/>
        </w:rPr>
        <w:t xml:space="preserve"> </w:t>
      </w:r>
      <w:r>
        <w:rPr>
          <w:w w:val="105"/>
          <w:sz w:val="17"/>
        </w:rPr>
        <w:t>responsáveis</w:t>
      </w:r>
      <w:r>
        <w:rPr>
          <w:spacing w:val="14"/>
          <w:w w:val="105"/>
          <w:sz w:val="17"/>
        </w:rPr>
        <w:t xml:space="preserve"> </w:t>
      </w:r>
      <w:r>
        <w:rPr>
          <w:w w:val="105"/>
          <w:sz w:val="17"/>
        </w:rPr>
        <w:t>pela</w:t>
      </w:r>
      <w:r>
        <w:rPr>
          <w:spacing w:val="14"/>
          <w:w w:val="105"/>
          <w:sz w:val="17"/>
        </w:rPr>
        <w:t xml:space="preserve"> </w:t>
      </w:r>
      <w:r>
        <w:rPr>
          <w:w w:val="105"/>
          <w:sz w:val="17"/>
        </w:rPr>
        <w:t>informação, devendo proceder, imediatamente, à correção ou à alteração dos registros tão logo identifique incorreção ou aqueles se tornem desatualizados.</w:t>
      </w:r>
    </w:p>
    <w:p w14:paraId="416E00FD">
      <w:pPr>
        <w:pStyle w:val="9"/>
        <w:numPr>
          <w:ilvl w:val="1"/>
          <w:numId w:val="2"/>
        </w:numPr>
        <w:tabs>
          <w:tab w:val="left" w:pos="570"/>
        </w:tabs>
        <w:spacing w:before="2"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1EA015C1">
      <w:pPr>
        <w:pStyle w:val="7"/>
        <w:spacing w:before="43"/>
      </w:pPr>
      <w:r>
        <w:rPr>
          <w:w w:val="105"/>
        </w:rPr>
        <w:t>2.5.</w:t>
      </w:r>
      <w:r>
        <w:rPr>
          <w:spacing w:val="-5"/>
          <w:w w:val="105"/>
        </w:rPr>
        <w:t xml:space="preserve"> </w:t>
      </w:r>
      <w:r>
        <w:rPr>
          <w:w w:val="105"/>
        </w:rPr>
        <w:t>Para</w:t>
      </w:r>
      <w:r>
        <w:rPr>
          <w:spacing w:val="-4"/>
          <w:w w:val="105"/>
        </w:rPr>
        <w:t xml:space="preserve"> </w:t>
      </w:r>
      <w:r>
        <w:rPr>
          <w:w w:val="105"/>
        </w:rPr>
        <w:t>o</w:t>
      </w:r>
      <w:r>
        <w:rPr>
          <w:spacing w:val="-5"/>
          <w:w w:val="105"/>
        </w:rPr>
        <w:t xml:space="preserve"> </w:t>
      </w:r>
      <w:r>
        <w:rPr>
          <w:b/>
          <w:w w:val="105"/>
        </w:rPr>
        <w:t>item</w:t>
      </w:r>
      <w:r>
        <w:rPr>
          <w:b/>
          <w:spacing w:val="-4"/>
          <w:w w:val="105"/>
        </w:rPr>
        <w:t xml:space="preserve"> </w:t>
      </w:r>
      <w:r>
        <w:rPr>
          <w:b/>
          <w:w w:val="105"/>
        </w:rPr>
        <w:t>02,</w:t>
      </w:r>
      <w:r>
        <w:rPr>
          <w:b/>
          <w:spacing w:val="-4"/>
          <w:w w:val="105"/>
        </w:rPr>
        <w:t xml:space="preserve"> </w:t>
      </w:r>
      <w:r>
        <w:rPr>
          <w:w w:val="105"/>
        </w:rPr>
        <w:t>a</w:t>
      </w:r>
      <w:r>
        <w:rPr>
          <w:spacing w:val="-5"/>
          <w:w w:val="105"/>
        </w:rPr>
        <w:t xml:space="preserve"> </w:t>
      </w:r>
      <w:r>
        <w:rPr>
          <w:w w:val="105"/>
        </w:rPr>
        <w:t>participação</w:t>
      </w:r>
      <w:r>
        <w:rPr>
          <w:spacing w:val="-4"/>
          <w:w w:val="105"/>
        </w:rPr>
        <w:t xml:space="preserve"> </w:t>
      </w:r>
      <w:r>
        <w:rPr>
          <w:w w:val="105"/>
        </w:rPr>
        <w:t>é</w:t>
      </w:r>
      <w:r>
        <w:rPr>
          <w:spacing w:val="-5"/>
          <w:w w:val="105"/>
        </w:rPr>
        <w:t xml:space="preserve"> </w:t>
      </w:r>
      <w:r>
        <w:rPr>
          <w:w w:val="105"/>
        </w:rPr>
        <w:t>exclusiva</w:t>
      </w:r>
      <w:r>
        <w:rPr>
          <w:spacing w:val="-4"/>
          <w:w w:val="105"/>
        </w:rPr>
        <w:t xml:space="preserve"> </w:t>
      </w:r>
      <w:r>
        <w:rPr>
          <w:w w:val="105"/>
        </w:rPr>
        <w:t>a</w:t>
      </w:r>
      <w:r>
        <w:rPr>
          <w:spacing w:val="-4"/>
          <w:w w:val="105"/>
        </w:rPr>
        <w:t xml:space="preserve"> </w:t>
      </w:r>
      <w:r>
        <w:rPr>
          <w:w w:val="105"/>
        </w:rPr>
        <w:t>microempresas</w:t>
      </w:r>
      <w:r>
        <w:rPr>
          <w:spacing w:val="-5"/>
          <w:w w:val="105"/>
        </w:rPr>
        <w:t xml:space="preserve"> </w:t>
      </w:r>
      <w:r>
        <w:rPr>
          <w:w w:val="105"/>
        </w:rPr>
        <w:t>e</w:t>
      </w:r>
      <w:r>
        <w:rPr>
          <w:spacing w:val="-4"/>
          <w:w w:val="105"/>
        </w:rPr>
        <w:t xml:space="preserve"> </w:t>
      </w:r>
      <w:r>
        <w:rPr>
          <w:w w:val="105"/>
        </w:rPr>
        <w:t>empresas</w:t>
      </w:r>
      <w:r>
        <w:rPr>
          <w:spacing w:val="-5"/>
          <w:w w:val="105"/>
        </w:rPr>
        <w:t xml:space="preserve"> </w:t>
      </w:r>
      <w:r>
        <w:rPr>
          <w:w w:val="105"/>
        </w:rPr>
        <w:t>de</w:t>
      </w:r>
      <w:r>
        <w:rPr>
          <w:spacing w:val="-4"/>
          <w:w w:val="105"/>
        </w:rPr>
        <w:t xml:space="preserve"> </w:t>
      </w:r>
      <w:r>
        <w:rPr>
          <w:w w:val="105"/>
        </w:rPr>
        <w:t>pequeno</w:t>
      </w:r>
      <w:r>
        <w:rPr>
          <w:spacing w:val="-4"/>
          <w:w w:val="105"/>
        </w:rPr>
        <w:t xml:space="preserve"> </w:t>
      </w:r>
      <w:r>
        <w:rPr>
          <w:w w:val="105"/>
        </w:rPr>
        <w:t>porte,</w:t>
      </w:r>
      <w:r>
        <w:rPr>
          <w:spacing w:val="-5"/>
          <w:w w:val="105"/>
        </w:rPr>
        <w:t xml:space="preserve"> </w:t>
      </w:r>
      <w:r>
        <w:rPr>
          <w:w w:val="105"/>
        </w:rPr>
        <w:t>nos</w:t>
      </w:r>
      <w:r>
        <w:rPr>
          <w:spacing w:val="-4"/>
          <w:w w:val="105"/>
        </w:rPr>
        <w:t xml:space="preserve"> </w:t>
      </w:r>
      <w:r>
        <w:rPr>
          <w:w w:val="105"/>
        </w:rPr>
        <w:t>termos</w:t>
      </w:r>
      <w:r>
        <w:rPr>
          <w:spacing w:val="-5"/>
          <w:w w:val="105"/>
        </w:rPr>
        <w:t xml:space="preserve"> </w:t>
      </w:r>
      <w:r>
        <w:rPr>
          <w:w w:val="105"/>
        </w:rPr>
        <w:t>do</w:t>
      </w:r>
      <w:r>
        <w:rPr>
          <w:spacing w:val="-4"/>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4"/>
          <w:w w:val="105"/>
          <w:u w:val="single" w:color="000080"/>
        </w:rPr>
        <w:t xml:space="preserve"> </w:t>
      </w:r>
      <w:r>
        <w:rPr>
          <w:color w:val="000080"/>
          <w:w w:val="105"/>
          <w:u w:val="single" w:color="000080"/>
        </w:rPr>
        <w:t>da</w:t>
      </w:r>
      <w:r>
        <w:rPr>
          <w:color w:val="000080"/>
          <w:spacing w:val="-4"/>
          <w:w w:val="105"/>
          <w:u w:val="single" w:color="000080"/>
        </w:rPr>
        <w:t xml:space="preserve"> </w:t>
      </w:r>
      <w:r>
        <w:rPr>
          <w:color w:val="000080"/>
          <w:w w:val="105"/>
          <w:u w:val="single" w:color="000080"/>
        </w:rPr>
        <w:t>Lei</w:t>
      </w:r>
      <w:r>
        <w:rPr>
          <w:color w:val="000080"/>
          <w:spacing w:val="-5"/>
          <w:w w:val="105"/>
          <w:u w:val="single" w:color="000080"/>
        </w:rPr>
        <w:t xml:space="preserve"> </w:t>
      </w:r>
      <w:r>
        <w:rPr>
          <w:color w:val="000080"/>
          <w:w w:val="105"/>
          <w:u w:val="single" w:color="000080"/>
        </w:rPr>
        <w:t>Complementar</w:t>
      </w:r>
      <w:r>
        <w:rPr>
          <w:color w:val="000080"/>
          <w:spacing w:val="-4"/>
          <w:w w:val="105"/>
          <w:u w:val="single" w:color="000080"/>
        </w:rPr>
        <w:t xml:space="preserve"> </w:t>
      </w:r>
      <w:r>
        <w:rPr>
          <w:color w:val="000080"/>
          <w:w w:val="105"/>
          <w:u w:val="single" w:color="000080"/>
        </w:rPr>
        <w:t>nº</w:t>
      </w:r>
      <w:r>
        <w:rPr>
          <w:color w:val="000080"/>
          <w:spacing w:val="-5"/>
          <w:w w:val="105"/>
          <w:u w:val="single" w:color="000080"/>
        </w:rPr>
        <w:t xml:space="preserve"> </w:t>
      </w:r>
      <w:r>
        <w:rPr>
          <w:color w:val="000080"/>
          <w:w w:val="105"/>
          <w:u w:val="single" w:color="000080"/>
        </w:rPr>
        <w:t>123,</w:t>
      </w:r>
      <w:r>
        <w:rPr>
          <w:color w:val="000080"/>
          <w:spacing w:val="-4"/>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14</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dezembro</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31B9D607">
      <w:pPr>
        <w:pStyle w:val="9"/>
        <w:numPr>
          <w:ilvl w:val="1"/>
          <w:numId w:val="3"/>
        </w:numPr>
        <w:tabs>
          <w:tab w:val="left" w:pos="580"/>
        </w:tabs>
        <w:spacing w:before="44"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2A764BA2">
      <w:pPr>
        <w:pStyle w:val="9"/>
        <w:numPr>
          <w:ilvl w:val="1"/>
          <w:numId w:val="3"/>
        </w:numPr>
        <w:tabs>
          <w:tab w:val="left" w:pos="584"/>
        </w:tabs>
        <w:spacing w:before="43"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6F2D7505">
      <w:pPr>
        <w:pStyle w:val="9"/>
        <w:numPr>
          <w:ilvl w:val="2"/>
          <w:numId w:val="3"/>
        </w:numPr>
        <w:tabs>
          <w:tab w:val="left" w:pos="704"/>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5"/>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39657A4B">
      <w:pPr>
        <w:pStyle w:val="9"/>
        <w:numPr>
          <w:ilvl w:val="2"/>
          <w:numId w:val="3"/>
        </w:numPr>
        <w:tabs>
          <w:tab w:val="left" w:pos="713"/>
        </w:tabs>
        <w:spacing w:before="2"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2AAFEF5">
      <w:pPr>
        <w:pStyle w:val="9"/>
        <w:numPr>
          <w:ilvl w:val="1"/>
          <w:numId w:val="3"/>
        </w:numPr>
        <w:tabs>
          <w:tab w:val="left" w:pos="580"/>
        </w:tabs>
        <w:spacing w:before="44"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143237E0">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09AA7F4C">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33E95547">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41088C33">
      <w:pPr>
        <w:pStyle w:val="9"/>
        <w:numPr>
          <w:ilvl w:val="2"/>
          <w:numId w:val="3"/>
        </w:numPr>
        <w:tabs>
          <w:tab w:val="left" w:pos="714"/>
        </w:tabs>
        <w:spacing w:before="44"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70967D17">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44AE484A">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05BCF968">
      <w:pPr>
        <w:pStyle w:val="9"/>
        <w:numPr>
          <w:ilvl w:val="2"/>
          <w:numId w:val="3"/>
        </w:numPr>
        <w:tabs>
          <w:tab w:val="left" w:pos="716"/>
        </w:tabs>
        <w:spacing w:before="44"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2DCC2776">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77134EE0">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49878265">
      <w:pPr>
        <w:pStyle w:val="9"/>
        <w:numPr>
          <w:ilvl w:val="2"/>
          <w:numId w:val="3"/>
        </w:numPr>
        <w:tabs>
          <w:tab w:val="left" w:pos="802"/>
        </w:tabs>
        <w:spacing w:before="2" w:after="0" w:line="240" w:lineRule="auto"/>
        <w:ind w:left="802" w:right="0" w:hanging="486"/>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7F445055">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40"/>
          <w:w w:val="105"/>
          <w:sz w:val="17"/>
        </w:rPr>
        <w:t xml:space="preserve"> </w:t>
      </w:r>
      <w:r>
        <w:rPr>
          <w:w w:val="105"/>
          <w:sz w:val="17"/>
        </w:rPr>
        <w:t>inclusive a sua controladora, controlada ou coligada, desde que devidamente comprovado o ilícito ou a utilização fraudulenta da personalidade jurídica do licitante.</w:t>
      </w:r>
    </w:p>
    <w:p w14:paraId="6D68487B">
      <w:pPr>
        <w:pStyle w:val="9"/>
        <w:numPr>
          <w:ilvl w:val="1"/>
          <w:numId w:val="3"/>
        </w:numPr>
        <w:tabs>
          <w:tab w:val="left" w:pos="672"/>
        </w:tabs>
        <w:spacing w:before="1" w:after="0" w:line="292" w:lineRule="auto"/>
        <w:ind w:left="316" w:right="299" w:firstLine="0"/>
        <w:jc w:val="left"/>
        <w:rPr>
          <w:sz w:val="17"/>
        </w:rPr>
      </w:pPr>
      <w:r>
        <w:rPr>
          <w:w w:val="105"/>
          <w:sz w:val="17"/>
        </w:rPr>
        <w:t>A</w:t>
      </w:r>
      <w:r>
        <w:rPr>
          <w:spacing w:val="-2"/>
          <w:w w:val="105"/>
          <w:sz w:val="17"/>
        </w:rPr>
        <w:t xml:space="preserve"> </w:t>
      </w:r>
      <w:r>
        <w:rPr>
          <w:w w:val="105"/>
          <w:sz w:val="17"/>
        </w:rPr>
        <w:t>critério</w:t>
      </w:r>
      <w:r>
        <w:rPr>
          <w:spacing w:val="8"/>
          <w:w w:val="105"/>
          <w:sz w:val="17"/>
        </w:rPr>
        <w:t xml:space="preserve"> </w:t>
      </w:r>
      <w:r>
        <w:rPr>
          <w:w w:val="105"/>
          <w:sz w:val="17"/>
        </w:rPr>
        <w:t>da</w:t>
      </w:r>
      <w:r>
        <w:rPr>
          <w:spacing w:val="-2"/>
          <w:w w:val="105"/>
          <w:sz w:val="17"/>
        </w:rPr>
        <w:t xml:space="preserve"> </w:t>
      </w:r>
      <w:r>
        <w:rPr>
          <w:w w:val="105"/>
          <w:sz w:val="17"/>
        </w:rPr>
        <w:t>Administração</w:t>
      </w:r>
      <w:r>
        <w:rPr>
          <w:spacing w:val="8"/>
          <w:w w:val="105"/>
          <w:sz w:val="17"/>
        </w:rPr>
        <w:t xml:space="preserve"> </w:t>
      </w:r>
      <w:r>
        <w:rPr>
          <w:w w:val="105"/>
          <w:sz w:val="17"/>
        </w:rPr>
        <w:t>e</w:t>
      </w:r>
      <w:r>
        <w:rPr>
          <w:spacing w:val="8"/>
          <w:w w:val="105"/>
          <w:sz w:val="17"/>
        </w:rPr>
        <w:t xml:space="preserve"> </w:t>
      </w:r>
      <w:r>
        <w:rPr>
          <w:w w:val="105"/>
          <w:sz w:val="17"/>
        </w:rPr>
        <w:t>exclusivamente</w:t>
      </w:r>
      <w:r>
        <w:rPr>
          <w:spacing w:val="8"/>
          <w:w w:val="105"/>
          <w:sz w:val="17"/>
        </w:rPr>
        <w:t xml:space="preserve"> </w:t>
      </w:r>
      <w:r>
        <w:rPr>
          <w:w w:val="105"/>
          <w:sz w:val="17"/>
        </w:rPr>
        <w:t>a</w:t>
      </w:r>
      <w:r>
        <w:rPr>
          <w:spacing w:val="8"/>
          <w:w w:val="105"/>
          <w:sz w:val="17"/>
        </w:rPr>
        <w:t xml:space="preserve"> </w:t>
      </w:r>
      <w:r>
        <w:rPr>
          <w:w w:val="105"/>
          <w:sz w:val="17"/>
        </w:rPr>
        <w:t>seu</w:t>
      </w:r>
      <w:r>
        <w:rPr>
          <w:spacing w:val="8"/>
          <w:w w:val="105"/>
          <w:sz w:val="17"/>
        </w:rPr>
        <w:t xml:space="preserve"> </w:t>
      </w:r>
      <w:r>
        <w:rPr>
          <w:w w:val="105"/>
          <w:sz w:val="17"/>
        </w:rPr>
        <w:t>serviço,</w:t>
      </w:r>
      <w:r>
        <w:rPr>
          <w:spacing w:val="8"/>
          <w:w w:val="105"/>
          <w:sz w:val="17"/>
        </w:rPr>
        <w:t xml:space="preserve"> </w:t>
      </w:r>
      <w:r>
        <w:rPr>
          <w:w w:val="105"/>
          <w:sz w:val="17"/>
        </w:rPr>
        <w:t>o</w:t>
      </w:r>
      <w:r>
        <w:rPr>
          <w:spacing w:val="8"/>
          <w:w w:val="105"/>
          <w:sz w:val="17"/>
        </w:rPr>
        <w:t xml:space="preserve"> </w:t>
      </w:r>
      <w:r>
        <w:rPr>
          <w:w w:val="105"/>
          <w:sz w:val="17"/>
        </w:rPr>
        <w:t>autor</w:t>
      </w:r>
      <w:r>
        <w:rPr>
          <w:spacing w:val="8"/>
          <w:w w:val="105"/>
          <w:sz w:val="17"/>
        </w:rPr>
        <w:t xml:space="preserve"> </w:t>
      </w:r>
      <w:r>
        <w:rPr>
          <w:w w:val="105"/>
          <w:sz w:val="17"/>
        </w:rPr>
        <w:t>dos</w:t>
      </w:r>
      <w:r>
        <w:rPr>
          <w:spacing w:val="8"/>
          <w:w w:val="105"/>
          <w:sz w:val="17"/>
        </w:rPr>
        <w:t xml:space="preserve"> </w:t>
      </w:r>
      <w:r>
        <w:rPr>
          <w:w w:val="105"/>
          <w:sz w:val="17"/>
        </w:rPr>
        <w:t>projetos</w:t>
      </w:r>
      <w:r>
        <w:rPr>
          <w:spacing w:val="8"/>
          <w:w w:val="105"/>
          <w:sz w:val="17"/>
        </w:rPr>
        <w:t xml:space="preserve"> </w:t>
      </w:r>
      <w:r>
        <w:rPr>
          <w:w w:val="105"/>
          <w:sz w:val="17"/>
        </w:rPr>
        <w:t>e</w:t>
      </w:r>
      <w:r>
        <w:rPr>
          <w:spacing w:val="8"/>
          <w:w w:val="105"/>
          <w:sz w:val="17"/>
        </w:rPr>
        <w:t xml:space="preserve"> </w:t>
      </w:r>
      <w:r>
        <w:rPr>
          <w:w w:val="105"/>
          <w:sz w:val="17"/>
        </w:rPr>
        <w:t>a</w:t>
      </w:r>
      <w:r>
        <w:rPr>
          <w:spacing w:val="8"/>
          <w:w w:val="105"/>
          <w:sz w:val="17"/>
        </w:rPr>
        <w:t xml:space="preserve"> </w:t>
      </w:r>
      <w:r>
        <w:rPr>
          <w:w w:val="105"/>
          <w:sz w:val="17"/>
        </w:rPr>
        <w:t>empresa</w:t>
      </w:r>
      <w:r>
        <w:rPr>
          <w:spacing w:val="8"/>
          <w:w w:val="105"/>
          <w:sz w:val="17"/>
        </w:rPr>
        <w:t xml:space="preserve"> </w:t>
      </w:r>
      <w:r>
        <w:rPr>
          <w:w w:val="105"/>
          <w:sz w:val="17"/>
        </w:rPr>
        <w:t>a</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referem</w:t>
      </w:r>
      <w:r>
        <w:rPr>
          <w:spacing w:val="8"/>
          <w:w w:val="105"/>
          <w:sz w:val="17"/>
        </w:rPr>
        <w:t xml:space="preserve"> </w:t>
      </w:r>
      <w:r>
        <w:rPr>
          <w:w w:val="105"/>
          <w:sz w:val="17"/>
        </w:rPr>
        <w:t>os</w:t>
      </w:r>
      <w:r>
        <w:rPr>
          <w:spacing w:val="8"/>
          <w:w w:val="105"/>
          <w:sz w:val="17"/>
        </w:rPr>
        <w:t xml:space="preserve"> </w:t>
      </w:r>
      <w:r>
        <w:rPr>
          <w:w w:val="105"/>
          <w:sz w:val="17"/>
        </w:rPr>
        <w:t>itens</w:t>
      </w:r>
      <w:r>
        <w:rPr>
          <w:spacing w:val="8"/>
          <w:w w:val="105"/>
          <w:sz w:val="17"/>
        </w:rPr>
        <w:t xml:space="preserve"> </w:t>
      </w:r>
      <w:r>
        <w:rPr>
          <w:w w:val="105"/>
          <w:sz w:val="17"/>
        </w:rPr>
        <w:t>2.8.3</w:t>
      </w:r>
      <w:r>
        <w:rPr>
          <w:spacing w:val="8"/>
          <w:w w:val="105"/>
          <w:sz w:val="17"/>
        </w:rPr>
        <w:t xml:space="preserve"> </w:t>
      </w:r>
      <w:r>
        <w:rPr>
          <w:w w:val="105"/>
          <w:sz w:val="17"/>
        </w:rPr>
        <w:t>e</w:t>
      </w:r>
      <w:r>
        <w:rPr>
          <w:spacing w:val="8"/>
          <w:w w:val="105"/>
          <w:sz w:val="17"/>
        </w:rPr>
        <w:t xml:space="preserve"> </w:t>
      </w:r>
      <w:r>
        <w:rPr>
          <w:w w:val="105"/>
          <w:sz w:val="17"/>
        </w:rPr>
        <w:t>2.8.4</w:t>
      </w:r>
      <w:r>
        <w:rPr>
          <w:spacing w:val="8"/>
          <w:w w:val="105"/>
          <w:sz w:val="17"/>
        </w:rPr>
        <w:t xml:space="preserve"> </w:t>
      </w:r>
      <w:r>
        <w:rPr>
          <w:w w:val="105"/>
          <w:sz w:val="17"/>
        </w:rPr>
        <w:t>poderão</w:t>
      </w:r>
      <w:r>
        <w:rPr>
          <w:spacing w:val="8"/>
          <w:w w:val="105"/>
          <w:sz w:val="17"/>
        </w:rPr>
        <w:t xml:space="preserve"> </w:t>
      </w:r>
      <w:r>
        <w:rPr>
          <w:w w:val="105"/>
          <w:sz w:val="17"/>
        </w:rPr>
        <w:t>participar</w:t>
      </w:r>
      <w:r>
        <w:rPr>
          <w:spacing w:val="8"/>
          <w:w w:val="105"/>
          <w:sz w:val="17"/>
        </w:rPr>
        <w:t xml:space="preserve"> </w:t>
      </w:r>
      <w:r>
        <w:rPr>
          <w:w w:val="105"/>
          <w:sz w:val="17"/>
        </w:rPr>
        <w:t>no</w:t>
      </w:r>
      <w:r>
        <w:rPr>
          <w:spacing w:val="8"/>
          <w:w w:val="105"/>
          <w:sz w:val="17"/>
        </w:rPr>
        <w:t xml:space="preserve"> </w:t>
      </w:r>
      <w:r>
        <w:rPr>
          <w:w w:val="105"/>
          <w:sz w:val="17"/>
        </w:rPr>
        <w:t>apoio</w:t>
      </w:r>
      <w:r>
        <w:rPr>
          <w:spacing w:val="8"/>
          <w:w w:val="105"/>
          <w:sz w:val="17"/>
        </w:rPr>
        <w:t xml:space="preserve"> </w:t>
      </w:r>
      <w:r>
        <w:rPr>
          <w:w w:val="105"/>
          <w:sz w:val="17"/>
        </w:rPr>
        <w:t>das</w:t>
      </w:r>
      <w:r>
        <w:rPr>
          <w:spacing w:val="8"/>
          <w:w w:val="105"/>
          <w:sz w:val="17"/>
        </w:rPr>
        <w:t xml:space="preserve"> </w:t>
      </w:r>
      <w:r>
        <w:rPr>
          <w:w w:val="105"/>
          <w:sz w:val="17"/>
        </w:rPr>
        <w:t>atividades</w:t>
      </w:r>
      <w:r>
        <w:rPr>
          <w:spacing w:val="8"/>
          <w:w w:val="105"/>
          <w:sz w:val="17"/>
        </w:rPr>
        <w:t xml:space="preserve"> </w:t>
      </w:r>
      <w:r>
        <w:rPr>
          <w:w w:val="105"/>
          <w:sz w:val="17"/>
        </w:rPr>
        <w:t>de</w:t>
      </w:r>
      <w:r>
        <w:rPr>
          <w:spacing w:val="8"/>
          <w:w w:val="105"/>
          <w:sz w:val="17"/>
        </w:rPr>
        <w:t xml:space="preserve"> </w:t>
      </w:r>
      <w:r>
        <w:rPr>
          <w:w w:val="105"/>
          <w:sz w:val="17"/>
        </w:rPr>
        <w:t>planejamento</w:t>
      </w:r>
      <w:r>
        <w:rPr>
          <w:spacing w:val="8"/>
          <w:w w:val="105"/>
          <w:sz w:val="17"/>
        </w:rPr>
        <w:t xml:space="preserve"> </w:t>
      </w:r>
      <w:r>
        <w:rPr>
          <w:w w:val="105"/>
          <w:sz w:val="17"/>
        </w:rPr>
        <w:t>da contratação, de execução da licitação ou de gestão do contrato, desde que sob supervisão exclusiva de agentes públicos do órgão ou entidade.</w:t>
      </w:r>
    </w:p>
    <w:p w14:paraId="4E99A87C">
      <w:pPr>
        <w:pStyle w:val="9"/>
        <w:numPr>
          <w:ilvl w:val="2"/>
          <w:numId w:val="3"/>
        </w:numPr>
        <w:tabs>
          <w:tab w:val="left" w:pos="802"/>
        </w:tabs>
        <w:spacing w:before="1" w:after="0" w:line="240" w:lineRule="auto"/>
        <w:ind w:left="802" w:right="0" w:hanging="486"/>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5BE8C2AB">
      <w:pPr>
        <w:pStyle w:val="9"/>
        <w:numPr>
          <w:ilvl w:val="2"/>
          <w:numId w:val="3"/>
        </w:numPr>
        <w:tabs>
          <w:tab w:val="left" w:pos="807"/>
        </w:tabs>
        <w:spacing w:before="44"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65568B34">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408D5138">
      <w:pPr>
        <w:pStyle w:val="9"/>
        <w:numPr>
          <w:ilvl w:val="1"/>
          <w:numId w:val="3"/>
        </w:numPr>
        <w:tabs>
          <w:tab w:val="left" w:pos="690"/>
        </w:tabs>
        <w:spacing w:before="2"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768D8CFE">
      <w:pPr>
        <w:pStyle w:val="9"/>
        <w:numPr>
          <w:ilvl w:val="1"/>
          <w:numId w:val="3"/>
        </w:numPr>
        <w:tabs>
          <w:tab w:val="left" w:pos="669"/>
        </w:tabs>
        <w:spacing w:before="1"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557E1425">
      <w:pPr>
        <w:pStyle w:val="7"/>
        <w:spacing w:before="100"/>
        <w:ind w:left="0"/>
      </w:pPr>
    </w:p>
    <w:p w14:paraId="0B152D8C">
      <w:pPr>
        <w:pStyle w:val="3"/>
        <w:numPr>
          <w:ilvl w:val="0"/>
          <w:numId w:val="1"/>
        </w:numPr>
        <w:tabs>
          <w:tab w:val="left" w:pos="492"/>
        </w:tabs>
        <w:spacing w:before="0" w:after="0" w:line="240" w:lineRule="auto"/>
        <w:ind w:left="492" w:right="0" w:hanging="176"/>
        <w:jc w:val="both"/>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9"/>
          <w:w w:val="105"/>
        </w:rPr>
        <w:t xml:space="preserve"> </w:t>
      </w:r>
      <w:r>
        <w:rPr>
          <w:spacing w:val="-2"/>
          <w:w w:val="105"/>
        </w:rPr>
        <w:t>PROPOSTA</w:t>
      </w:r>
    </w:p>
    <w:p w14:paraId="7E01E0C9">
      <w:pPr>
        <w:pStyle w:val="9"/>
        <w:numPr>
          <w:ilvl w:val="1"/>
          <w:numId w:val="4"/>
        </w:numPr>
        <w:tabs>
          <w:tab w:val="left" w:pos="580"/>
        </w:tabs>
        <w:spacing w:before="57"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5873923E">
      <w:pPr>
        <w:pStyle w:val="9"/>
        <w:numPr>
          <w:ilvl w:val="2"/>
          <w:numId w:val="4"/>
        </w:numPr>
        <w:tabs>
          <w:tab w:val="left" w:pos="715"/>
        </w:tabs>
        <w:spacing w:before="44" w:after="0" w:line="292" w:lineRule="auto"/>
        <w:ind w:left="316" w:right="299" w:firstLine="0"/>
        <w:jc w:val="both"/>
        <w:rPr>
          <w:sz w:val="17"/>
        </w:rPr>
      </w:pPr>
      <w:r>
        <w:rPr>
          <w:w w:val="105"/>
          <w:sz w:val="17"/>
        </w:rPr>
        <w:t>Os</w:t>
      </w:r>
      <w:r>
        <w:rPr>
          <w:spacing w:val="-6"/>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31B3C045">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615438AC">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0A8110A8">
      <w:pPr>
        <w:pStyle w:val="9"/>
        <w:numPr>
          <w:ilvl w:val="2"/>
          <w:numId w:val="4"/>
        </w:numPr>
        <w:tabs>
          <w:tab w:val="left" w:pos="719"/>
        </w:tabs>
        <w:spacing w:before="44"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DCA0589">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114EA4C0">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7C14930E">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61D05984">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09A8B58F">
      <w:pPr>
        <w:pStyle w:val="9"/>
        <w:numPr>
          <w:ilvl w:val="2"/>
          <w:numId w:val="4"/>
        </w:numPr>
        <w:tabs>
          <w:tab w:val="left" w:pos="731"/>
        </w:tabs>
        <w:spacing w:before="43"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8"/>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6F27EC9C">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6F64635C">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25084DEA">
      <w:pPr>
        <w:pStyle w:val="9"/>
        <w:numPr>
          <w:ilvl w:val="1"/>
          <w:numId w:val="4"/>
        </w:numPr>
        <w:tabs>
          <w:tab w:val="left" w:pos="612"/>
        </w:tabs>
        <w:spacing w:before="44" w:after="0" w:line="292" w:lineRule="auto"/>
        <w:ind w:left="316" w:right="298" w:firstLine="0"/>
        <w:jc w:val="both"/>
        <w:rPr>
          <w:sz w:val="17"/>
        </w:rPr>
      </w:pPr>
      <w:r>
        <w:rPr>
          <w:w w:val="105"/>
          <w:sz w:val="17"/>
        </w:rPr>
        <w:t>O fornecedor enquadrado como microempresa, empresa de pequeno porte ou sociedade cooperativa deverá declarar, ainda, em campo próprio do sistema eletrônico, que cumpre os requisitos estabelecidos</w:t>
      </w:r>
      <w:r>
        <w:rPr>
          <w:spacing w:val="-12"/>
          <w:w w:val="105"/>
          <w:sz w:val="17"/>
        </w:rPr>
        <w:t xml:space="preserve"> </w:t>
      </w:r>
      <w:r>
        <w:rPr>
          <w:w w:val="105"/>
          <w:sz w:val="17"/>
        </w:rPr>
        <w:t>no</w:t>
      </w:r>
      <w:r>
        <w:rPr>
          <w:spacing w:val="-7"/>
          <w:w w:val="105"/>
          <w:sz w:val="17"/>
        </w:rPr>
        <w:t xml:space="preserve">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spacing w:val="-12"/>
          <w:w w:val="105"/>
          <w:sz w:val="17"/>
          <w:u w:val="single" w:color="000080"/>
        </w:rPr>
        <w:t xml:space="preserve"> </w:t>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6CF32D76">
      <w:pPr>
        <w:pStyle w:val="9"/>
        <w:numPr>
          <w:ilvl w:val="2"/>
          <w:numId w:val="4"/>
        </w:numPr>
        <w:tabs>
          <w:tab w:val="left" w:pos="713"/>
        </w:tabs>
        <w:spacing w:before="2"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391CF6F4">
      <w:pPr>
        <w:pStyle w:val="9"/>
        <w:numPr>
          <w:ilvl w:val="2"/>
          <w:numId w:val="4"/>
        </w:numPr>
        <w:tabs>
          <w:tab w:val="left" w:pos="725"/>
        </w:tabs>
        <w:spacing w:before="43"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681E2260">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084D3E09">
      <w:pPr>
        <w:pStyle w:val="9"/>
        <w:numPr>
          <w:ilvl w:val="1"/>
          <w:numId w:val="4"/>
        </w:numPr>
        <w:tabs>
          <w:tab w:val="left" w:pos="592"/>
        </w:tabs>
        <w:spacing w:before="44"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0111830">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1E4A4830">
      <w:pPr>
        <w:pStyle w:val="9"/>
        <w:numPr>
          <w:ilvl w:val="1"/>
          <w:numId w:val="4"/>
        </w:numPr>
        <w:tabs>
          <w:tab w:val="left" w:pos="570"/>
        </w:tabs>
        <w:spacing w:before="1"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575B35DE">
      <w:pPr>
        <w:pStyle w:val="9"/>
        <w:numPr>
          <w:ilvl w:val="1"/>
          <w:numId w:val="4"/>
        </w:numPr>
        <w:tabs>
          <w:tab w:val="left" w:pos="675"/>
        </w:tabs>
        <w:spacing w:before="44"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056330C1">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4A96088B">
      <w:pPr>
        <w:pStyle w:val="7"/>
        <w:spacing w:before="100"/>
        <w:ind w:left="0"/>
      </w:pPr>
    </w:p>
    <w:p w14:paraId="4D045203">
      <w:pPr>
        <w:pStyle w:val="3"/>
        <w:numPr>
          <w:ilvl w:val="0"/>
          <w:numId w:val="1"/>
        </w:numPr>
        <w:tabs>
          <w:tab w:val="left" w:pos="492"/>
        </w:tabs>
        <w:spacing w:before="0" w:after="0" w:line="240" w:lineRule="auto"/>
        <w:ind w:left="492" w:right="0" w:hanging="176"/>
        <w:jc w:val="both"/>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1249F80D">
      <w:pPr>
        <w:pStyle w:val="9"/>
        <w:numPr>
          <w:ilvl w:val="1"/>
          <w:numId w:val="5"/>
        </w:numPr>
        <w:tabs>
          <w:tab w:val="left" w:pos="580"/>
        </w:tabs>
        <w:spacing w:before="57"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185E138F">
      <w:pPr>
        <w:pStyle w:val="9"/>
        <w:numPr>
          <w:ilvl w:val="2"/>
          <w:numId w:val="5"/>
        </w:numPr>
        <w:tabs>
          <w:tab w:val="left" w:pos="710"/>
        </w:tabs>
        <w:spacing w:before="44"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0C5CAB3E">
      <w:pPr>
        <w:pStyle w:val="9"/>
        <w:numPr>
          <w:ilvl w:val="2"/>
          <w:numId w:val="5"/>
        </w:numPr>
        <w:tabs>
          <w:tab w:val="left" w:pos="713"/>
        </w:tabs>
        <w:spacing w:before="43" w:after="0" w:line="240" w:lineRule="auto"/>
        <w:ind w:left="713" w:right="0" w:hanging="397"/>
        <w:jc w:val="left"/>
        <w:rPr>
          <w:sz w:val="17"/>
        </w:rPr>
      </w:pPr>
      <w:r>
        <w:rPr>
          <w:spacing w:val="-2"/>
          <w:w w:val="105"/>
          <w:sz w:val="17"/>
        </w:rPr>
        <w:t>Marca/Fabricante;</w:t>
      </w:r>
    </w:p>
    <w:p w14:paraId="2A277695">
      <w:pPr>
        <w:pStyle w:val="9"/>
        <w:numPr>
          <w:ilvl w:val="2"/>
          <w:numId w:val="5"/>
        </w:numPr>
        <w:tabs>
          <w:tab w:val="left" w:pos="713"/>
        </w:tabs>
        <w:spacing w:before="44"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44397FE7">
      <w:pPr>
        <w:pStyle w:val="9"/>
        <w:numPr>
          <w:ilvl w:val="1"/>
          <w:numId w:val="5"/>
        </w:numPr>
        <w:tabs>
          <w:tab w:val="left" w:pos="577"/>
        </w:tabs>
        <w:spacing w:before="43"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602FD1C5">
      <w:pPr>
        <w:pStyle w:val="9"/>
        <w:numPr>
          <w:ilvl w:val="1"/>
          <w:numId w:val="5"/>
        </w:numPr>
        <w:tabs>
          <w:tab w:val="left" w:pos="587"/>
        </w:tabs>
        <w:spacing w:before="44"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4B9C1A2F">
      <w:pPr>
        <w:pStyle w:val="9"/>
        <w:numPr>
          <w:ilvl w:val="1"/>
          <w:numId w:val="5"/>
        </w:numPr>
        <w:tabs>
          <w:tab w:val="left" w:pos="592"/>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w:t>
      </w:r>
      <w:r>
        <w:rPr>
          <w:spacing w:val="40"/>
          <w:w w:val="105"/>
          <w:sz w:val="17"/>
        </w:rPr>
        <w:t xml:space="preserve"> </w:t>
      </w:r>
      <w:r>
        <w:rPr>
          <w:w w:val="105"/>
          <w:sz w:val="17"/>
        </w:rPr>
        <w:t>erro, omissão ou qualquer outro pretexto.</w:t>
      </w:r>
    </w:p>
    <w:p w14:paraId="3AAF1648">
      <w:pPr>
        <w:pStyle w:val="9"/>
        <w:numPr>
          <w:ilvl w:val="1"/>
          <w:numId w:val="5"/>
        </w:numPr>
        <w:tabs>
          <w:tab w:val="left" w:pos="585"/>
        </w:tabs>
        <w:spacing w:before="1"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0805F99C">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1FD94B12">
      <w:pPr>
        <w:pStyle w:val="9"/>
        <w:numPr>
          <w:ilvl w:val="1"/>
          <w:numId w:val="5"/>
        </w:numPr>
        <w:tabs>
          <w:tab w:val="left" w:pos="580"/>
        </w:tabs>
        <w:spacing w:before="44"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0DF97C49">
      <w:pPr>
        <w:pStyle w:val="9"/>
        <w:numPr>
          <w:ilvl w:val="1"/>
          <w:numId w:val="5"/>
        </w:numPr>
        <w:tabs>
          <w:tab w:val="left" w:pos="603"/>
        </w:tabs>
        <w:spacing w:before="43"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261891AE">
      <w:pPr>
        <w:pStyle w:val="9"/>
        <w:numPr>
          <w:ilvl w:val="1"/>
          <w:numId w:val="5"/>
        </w:numPr>
        <w:tabs>
          <w:tab w:val="left" w:pos="602"/>
        </w:tabs>
        <w:spacing w:before="2"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5EDC179">
      <w:pPr>
        <w:pStyle w:val="9"/>
        <w:spacing w:after="0" w:line="292" w:lineRule="auto"/>
        <w:jc w:val="both"/>
        <w:rPr>
          <w:sz w:val="17"/>
        </w:rPr>
        <w:sectPr>
          <w:pgSz w:w="15840" w:h="24480"/>
          <w:pgMar w:top="520" w:right="360" w:bottom="280" w:left="360" w:header="720" w:footer="720" w:gutter="0"/>
          <w:cols w:space="720" w:num="1"/>
        </w:sectPr>
      </w:pPr>
    </w:p>
    <w:p w14:paraId="13CD4ADE">
      <w:pPr>
        <w:pStyle w:val="9"/>
        <w:numPr>
          <w:ilvl w:val="1"/>
          <w:numId w:val="5"/>
        </w:numPr>
        <w:tabs>
          <w:tab w:val="left" w:pos="670"/>
        </w:tabs>
        <w:spacing w:before="77" w:after="0" w:line="292" w:lineRule="auto"/>
        <w:ind w:left="316" w:right="299" w:firstLine="0"/>
        <w:jc w:val="left"/>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047CD5C9">
      <w:pPr>
        <w:pStyle w:val="9"/>
        <w:numPr>
          <w:ilvl w:val="1"/>
          <w:numId w:val="5"/>
        </w:numPr>
        <w:tabs>
          <w:tab w:val="left" w:pos="662"/>
        </w:tabs>
        <w:spacing w:before="1" w:after="0" w:line="240" w:lineRule="auto"/>
        <w:ind w:left="662" w:right="0" w:hanging="346"/>
        <w:jc w:val="left"/>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17590948">
      <w:pPr>
        <w:pStyle w:val="9"/>
        <w:numPr>
          <w:ilvl w:val="2"/>
          <w:numId w:val="5"/>
        </w:numPr>
        <w:tabs>
          <w:tab w:val="left" w:pos="795"/>
        </w:tabs>
        <w:spacing w:before="44" w:after="0" w:line="240" w:lineRule="auto"/>
        <w:ind w:left="795" w:right="0" w:hanging="479"/>
        <w:jc w:val="left"/>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79C8B2C9">
      <w:pPr>
        <w:pStyle w:val="7"/>
        <w:spacing w:before="100"/>
        <w:ind w:left="0"/>
      </w:pPr>
    </w:p>
    <w:p w14:paraId="6CE27D67">
      <w:pPr>
        <w:pStyle w:val="9"/>
        <w:numPr>
          <w:ilvl w:val="1"/>
          <w:numId w:val="5"/>
        </w:numPr>
        <w:tabs>
          <w:tab w:val="left" w:pos="681"/>
        </w:tabs>
        <w:spacing w:before="0"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76BDC8D9">
      <w:pPr>
        <w:pStyle w:val="7"/>
        <w:spacing w:before="58"/>
        <w:ind w:left="0"/>
      </w:pPr>
    </w:p>
    <w:p w14:paraId="66EF5432">
      <w:pPr>
        <w:pStyle w:val="3"/>
        <w:numPr>
          <w:ilvl w:val="0"/>
          <w:numId w:val="1"/>
        </w:numPr>
        <w:tabs>
          <w:tab w:val="left" w:pos="492"/>
        </w:tabs>
        <w:spacing w:before="1" w:after="0" w:line="240" w:lineRule="auto"/>
        <w:ind w:left="492" w:right="0" w:hanging="176"/>
        <w:jc w:val="both"/>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2142EAF9">
      <w:pPr>
        <w:pStyle w:val="9"/>
        <w:numPr>
          <w:ilvl w:val="1"/>
          <w:numId w:val="6"/>
        </w:numPr>
        <w:tabs>
          <w:tab w:val="left" w:pos="570"/>
        </w:tabs>
        <w:spacing w:before="56"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08AA0A68">
      <w:pPr>
        <w:pStyle w:val="7"/>
        <w:spacing w:before="101"/>
        <w:ind w:left="0"/>
      </w:pPr>
    </w:p>
    <w:p w14:paraId="319382F9">
      <w:pPr>
        <w:pStyle w:val="9"/>
        <w:numPr>
          <w:ilvl w:val="1"/>
          <w:numId w:val="6"/>
        </w:numPr>
        <w:tabs>
          <w:tab w:val="left" w:pos="580"/>
        </w:tabs>
        <w:spacing w:before="0"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12935DA6">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7BF82385">
      <w:pPr>
        <w:pStyle w:val="9"/>
        <w:numPr>
          <w:ilvl w:val="1"/>
          <w:numId w:val="6"/>
        </w:numPr>
        <w:tabs>
          <w:tab w:val="left" w:pos="592"/>
        </w:tabs>
        <w:spacing w:before="44"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7E0778E8">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1CFE96DB">
      <w:pPr>
        <w:pStyle w:val="9"/>
        <w:numPr>
          <w:ilvl w:val="1"/>
          <w:numId w:val="6"/>
        </w:numPr>
        <w:tabs>
          <w:tab w:val="left" w:pos="580"/>
        </w:tabs>
        <w:spacing w:before="44"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34C7E8FF">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46DA1BCA">
      <w:pPr>
        <w:pStyle w:val="9"/>
        <w:numPr>
          <w:ilvl w:val="1"/>
          <w:numId w:val="6"/>
        </w:numPr>
        <w:tabs>
          <w:tab w:val="left" w:pos="587"/>
        </w:tabs>
        <w:spacing w:before="44" w:after="0" w:line="292" w:lineRule="auto"/>
        <w:ind w:left="316" w:right="299" w:firstLine="0"/>
        <w:jc w:val="left"/>
        <w:rPr>
          <w:b/>
          <w:i/>
          <w:sz w:val="17"/>
        </w:rPr>
      </w:pPr>
      <w:r>
        <w:rPr>
          <w:w w:val="105"/>
          <w:sz w:val="17"/>
        </w:rPr>
        <w:t xml:space="preserve">O intervalo mínimo de diferença de valores ou percentuais entre os lances, que incidirá tanto em relação aos lances intermediários quanto em relação à proposta que cobrir a melhor oferta, deverá ser de </w:t>
      </w:r>
      <w:r>
        <w:rPr>
          <w:b/>
          <w:w w:val="105"/>
          <w:sz w:val="17"/>
        </w:rPr>
        <w:t>R$ 0,01 (um centavo de Real)</w:t>
      </w:r>
      <w:r>
        <w:rPr>
          <w:b/>
          <w:i/>
          <w:w w:val="105"/>
          <w:sz w:val="17"/>
        </w:rPr>
        <w:t>.</w:t>
      </w:r>
    </w:p>
    <w:p w14:paraId="15742769">
      <w:pPr>
        <w:pStyle w:val="9"/>
        <w:numPr>
          <w:ilvl w:val="1"/>
          <w:numId w:val="6"/>
        </w:numPr>
        <w:tabs>
          <w:tab w:val="left" w:pos="584"/>
        </w:tabs>
        <w:spacing w:before="1"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7D761B0C">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32557958">
      <w:pPr>
        <w:pStyle w:val="9"/>
        <w:numPr>
          <w:ilvl w:val="1"/>
          <w:numId w:val="6"/>
        </w:numPr>
        <w:tabs>
          <w:tab w:val="left" w:pos="662"/>
        </w:tabs>
        <w:spacing w:before="44"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788F1450">
      <w:pPr>
        <w:pStyle w:val="9"/>
        <w:numPr>
          <w:ilvl w:val="2"/>
          <w:numId w:val="6"/>
        </w:numPr>
        <w:tabs>
          <w:tab w:val="left" w:pos="794"/>
        </w:tabs>
        <w:spacing w:before="43"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6CAEBACF">
      <w:pPr>
        <w:pStyle w:val="9"/>
        <w:numPr>
          <w:ilvl w:val="2"/>
          <w:numId w:val="6"/>
        </w:numPr>
        <w:tabs>
          <w:tab w:val="left" w:pos="802"/>
        </w:tabs>
        <w:spacing w:before="1"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3488B7D3">
      <w:pPr>
        <w:pStyle w:val="9"/>
        <w:numPr>
          <w:ilvl w:val="2"/>
          <w:numId w:val="6"/>
        </w:numPr>
        <w:tabs>
          <w:tab w:val="left" w:pos="820"/>
        </w:tabs>
        <w:spacing w:before="1"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15777BDF">
      <w:pPr>
        <w:pStyle w:val="9"/>
        <w:numPr>
          <w:ilvl w:val="2"/>
          <w:numId w:val="6"/>
        </w:numPr>
        <w:tabs>
          <w:tab w:val="left" w:pos="795"/>
        </w:tabs>
        <w:spacing w:before="2"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668CE0C0">
      <w:pPr>
        <w:pStyle w:val="9"/>
        <w:numPr>
          <w:ilvl w:val="3"/>
          <w:numId w:val="6"/>
        </w:numPr>
        <w:tabs>
          <w:tab w:val="left" w:pos="917"/>
        </w:tabs>
        <w:spacing w:before="1"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4F4E1E39">
      <w:pPr>
        <w:pStyle w:val="9"/>
        <w:numPr>
          <w:ilvl w:val="1"/>
          <w:numId w:val="6"/>
        </w:numPr>
        <w:tabs>
          <w:tab w:val="left" w:pos="659"/>
        </w:tabs>
        <w:spacing w:before="43"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1C3A4924">
      <w:pPr>
        <w:pStyle w:val="9"/>
        <w:numPr>
          <w:ilvl w:val="1"/>
          <w:numId w:val="6"/>
        </w:numPr>
        <w:tabs>
          <w:tab w:val="left" w:pos="669"/>
        </w:tabs>
        <w:spacing w:before="44"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131BEEDB">
      <w:pPr>
        <w:pStyle w:val="9"/>
        <w:numPr>
          <w:ilvl w:val="1"/>
          <w:numId w:val="6"/>
        </w:numPr>
        <w:tabs>
          <w:tab w:val="left" w:pos="669"/>
        </w:tabs>
        <w:spacing w:before="43"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00C5875F">
      <w:pPr>
        <w:pStyle w:val="9"/>
        <w:numPr>
          <w:ilvl w:val="1"/>
          <w:numId w:val="6"/>
        </w:numPr>
        <w:tabs>
          <w:tab w:val="left" w:pos="669"/>
        </w:tabs>
        <w:spacing w:before="44"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1F169409">
      <w:pPr>
        <w:pStyle w:val="9"/>
        <w:numPr>
          <w:ilvl w:val="1"/>
          <w:numId w:val="6"/>
        </w:numPr>
        <w:tabs>
          <w:tab w:val="left" w:pos="678"/>
        </w:tabs>
        <w:spacing w:before="44"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19CDEE49">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2115515D">
      <w:pPr>
        <w:pStyle w:val="9"/>
        <w:numPr>
          <w:ilvl w:val="1"/>
          <w:numId w:val="6"/>
        </w:numPr>
        <w:tabs>
          <w:tab w:val="left" w:pos="675"/>
        </w:tabs>
        <w:spacing w:before="43"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037BEA37">
      <w:pPr>
        <w:pStyle w:val="9"/>
        <w:numPr>
          <w:ilvl w:val="2"/>
          <w:numId w:val="6"/>
        </w:numPr>
        <w:tabs>
          <w:tab w:val="left" w:pos="831"/>
        </w:tabs>
        <w:spacing w:before="2"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6B46915E">
      <w:pPr>
        <w:pStyle w:val="9"/>
        <w:numPr>
          <w:ilvl w:val="2"/>
          <w:numId w:val="6"/>
        </w:numPr>
        <w:tabs>
          <w:tab w:val="left" w:pos="808"/>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93CC23E">
      <w:pPr>
        <w:pStyle w:val="9"/>
        <w:numPr>
          <w:ilvl w:val="2"/>
          <w:numId w:val="6"/>
        </w:numPr>
        <w:tabs>
          <w:tab w:val="left" w:pos="821"/>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C5E7B1">
      <w:pPr>
        <w:pStyle w:val="9"/>
        <w:numPr>
          <w:ilvl w:val="2"/>
          <w:numId w:val="6"/>
        </w:numPr>
        <w:tabs>
          <w:tab w:val="left" w:pos="814"/>
        </w:tabs>
        <w:spacing w:before="1"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2A89949B">
      <w:pPr>
        <w:pStyle w:val="9"/>
        <w:numPr>
          <w:ilvl w:val="1"/>
          <w:numId w:val="6"/>
        </w:numPr>
        <w:tabs>
          <w:tab w:val="left" w:pos="669"/>
        </w:tabs>
        <w:spacing w:before="1"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389F0F6A">
      <w:pPr>
        <w:pStyle w:val="9"/>
        <w:numPr>
          <w:ilvl w:val="2"/>
          <w:numId w:val="6"/>
        </w:numPr>
        <w:tabs>
          <w:tab w:val="left" w:pos="802"/>
        </w:tabs>
        <w:spacing w:before="44" w:after="0" w:line="240" w:lineRule="auto"/>
        <w:ind w:left="802" w:right="0" w:hanging="486"/>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7067C026">
      <w:pPr>
        <w:pStyle w:val="9"/>
        <w:numPr>
          <w:ilvl w:val="3"/>
          <w:numId w:val="6"/>
        </w:numPr>
        <w:tabs>
          <w:tab w:val="left" w:pos="934"/>
        </w:tabs>
        <w:spacing w:before="44"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525D7871">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47E02421">
      <w:pPr>
        <w:pStyle w:val="9"/>
        <w:numPr>
          <w:ilvl w:val="3"/>
          <w:numId w:val="6"/>
        </w:numPr>
        <w:tabs>
          <w:tab w:val="left" w:pos="938"/>
        </w:tabs>
        <w:spacing w:before="44"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0D8D9D0A">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05D167AD">
      <w:pPr>
        <w:pStyle w:val="9"/>
        <w:numPr>
          <w:ilvl w:val="3"/>
          <w:numId w:val="6"/>
        </w:numPr>
        <w:tabs>
          <w:tab w:val="left" w:pos="934"/>
        </w:tabs>
        <w:spacing w:before="43"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5DDD54DE">
      <w:pPr>
        <w:pStyle w:val="9"/>
        <w:numPr>
          <w:ilvl w:val="2"/>
          <w:numId w:val="6"/>
        </w:numPr>
        <w:tabs>
          <w:tab w:val="left" w:pos="802"/>
        </w:tabs>
        <w:spacing w:before="44" w:after="0" w:line="240" w:lineRule="auto"/>
        <w:ind w:left="802" w:right="0" w:hanging="486"/>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7D2D06D7">
      <w:pPr>
        <w:pStyle w:val="9"/>
        <w:numPr>
          <w:ilvl w:val="3"/>
          <w:numId w:val="6"/>
        </w:numPr>
        <w:tabs>
          <w:tab w:val="left" w:pos="942"/>
        </w:tabs>
        <w:spacing w:before="44" w:after="0" w:line="292" w:lineRule="auto"/>
        <w:ind w:left="316" w:right="299" w:firstLine="0"/>
        <w:jc w:val="left"/>
        <w:rPr>
          <w:sz w:val="17"/>
        </w:rPr>
      </w:pPr>
      <w:r>
        <w:rPr>
          <w:w w:val="105"/>
          <w:sz w:val="17"/>
        </w:rPr>
        <w:t>empresas estabelecidas no território do Estado ou do Distrito Federal do órgão ou entidade da</w:t>
      </w:r>
      <w:r>
        <w:rPr>
          <w:spacing w:val="-7"/>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3B992B43">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0F2C4FFF">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495A0A7F">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58C1E9F5">
      <w:pPr>
        <w:pStyle w:val="7"/>
        <w:spacing w:before="87"/>
        <w:ind w:left="0"/>
      </w:pPr>
    </w:p>
    <w:p w14:paraId="4AA36521">
      <w:pPr>
        <w:pStyle w:val="3"/>
        <w:numPr>
          <w:ilvl w:val="0"/>
          <w:numId w:val="1"/>
        </w:numPr>
        <w:tabs>
          <w:tab w:val="left" w:pos="492"/>
        </w:tabs>
        <w:spacing w:before="0" w:after="0" w:line="240" w:lineRule="auto"/>
        <w:ind w:left="492" w:right="0" w:hanging="176"/>
        <w:jc w:val="both"/>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3262B62B">
      <w:pPr>
        <w:pStyle w:val="9"/>
        <w:numPr>
          <w:ilvl w:val="1"/>
          <w:numId w:val="7"/>
        </w:numPr>
        <w:tabs>
          <w:tab w:val="left" w:pos="595"/>
        </w:tabs>
        <w:spacing w:before="44"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07A27093">
      <w:pPr>
        <w:pStyle w:val="9"/>
        <w:numPr>
          <w:ilvl w:val="2"/>
          <w:numId w:val="7"/>
        </w:numPr>
        <w:tabs>
          <w:tab w:val="left" w:pos="725"/>
        </w:tabs>
        <w:spacing w:before="1" w:after="0" w:line="292" w:lineRule="auto"/>
        <w:ind w:left="316" w:right="299" w:firstLine="0"/>
        <w:jc w:val="left"/>
        <w:rPr>
          <w:sz w:val="17"/>
        </w:rPr>
      </w:pPr>
      <w:r>
        <w:rPr>
          <w:w w:val="105"/>
          <w:sz w:val="17"/>
        </w:rPr>
        <w:t>A 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444BF3D4">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5C829F1F">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4B176414">
      <w:pPr>
        <w:pStyle w:val="9"/>
        <w:numPr>
          <w:ilvl w:val="2"/>
          <w:numId w:val="7"/>
        </w:numPr>
        <w:tabs>
          <w:tab w:val="left" w:pos="715"/>
        </w:tabs>
        <w:spacing w:before="44"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4B82F595">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049F0FF2">
      <w:pPr>
        <w:pStyle w:val="9"/>
        <w:numPr>
          <w:ilvl w:val="1"/>
          <w:numId w:val="7"/>
        </w:numPr>
        <w:tabs>
          <w:tab w:val="left" w:pos="582"/>
        </w:tabs>
        <w:spacing w:before="44"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517B4924">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630EF65C">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35FA6A4C">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75F34EAF">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0DFACE56">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4E28C0F9">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4FC3561E">
      <w:pPr>
        <w:pStyle w:val="9"/>
        <w:numPr>
          <w:ilvl w:val="1"/>
          <w:numId w:val="7"/>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04FF6AF4">
      <w:pPr>
        <w:pStyle w:val="9"/>
        <w:numPr>
          <w:ilvl w:val="1"/>
          <w:numId w:val="7"/>
        </w:numPr>
        <w:tabs>
          <w:tab w:val="left" w:pos="580"/>
        </w:tabs>
        <w:spacing w:before="44"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60364368">
      <w:pPr>
        <w:pStyle w:val="9"/>
        <w:numPr>
          <w:ilvl w:val="2"/>
          <w:numId w:val="7"/>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713C94A1">
      <w:pPr>
        <w:pStyle w:val="9"/>
        <w:numPr>
          <w:ilvl w:val="3"/>
          <w:numId w:val="7"/>
        </w:numPr>
        <w:tabs>
          <w:tab w:val="left" w:pos="846"/>
        </w:tabs>
        <w:spacing w:before="44" w:after="0" w:line="240" w:lineRule="auto"/>
        <w:ind w:left="846" w:right="0" w:hanging="530"/>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690BE7A3">
      <w:pPr>
        <w:pStyle w:val="9"/>
        <w:numPr>
          <w:ilvl w:val="3"/>
          <w:numId w:val="7"/>
        </w:numPr>
        <w:tabs>
          <w:tab w:val="left" w:pos="846"/>
        </w:tabs>
        <w:spacing w:before="43" w:after="0" w:line="240" w:lineRule="auto"/>
        <w:ind w:left="846" w:right="0" w:hanging="530"/>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13C066D4">
      <w:pPr>
        <w:pStyle w:val="9"/>
        <w:numPr>
          <w:ilvl w:val="1"/>
          <w:numId w:val="7"/>
        </w:numPr>
        <w:tabs>
          <w:tab w:val="left" w:pos="604"/>
        </w:tabs>
        <w:spacing w:before="44"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757D8068">
      <w:pPr>
        <w:pStyle w:val="9"/>
        <w:numPr>
          <w:ilvl w:val="1"/>
          <w:numId w:val="7"/>
        </w:numPr>
        <w:tabs>
          <w:tab w:val="left" w:pos="595"/>
        </w:tabs>
        <w:spacing w:before="1"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52D04197">
      <w:pPr>
        <w:pStyle w:val="9"/>
        <w:numPr>
          <w:ilvl w:val="1"/>
          <w:numId w:val="7"/>
        </w:numPr>
        <w:tabs>
          <w:tab w:val="left" w:pos="596"/>
        </w:tabs>
        <w:spacing w:before="2"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842B831">
      <w:pPr>
        <w:pStyle w:val="9"/>
        <w:spacing w:after="0" w:line="292" w:lineRule="auto"/>
        <w:jc w:val="both"/>
        <w:rPr>
          <w:sz w:val="17"/>
        </w:rPr>
        <w:sectPr>
          <w:pgSz w:w="15840" w:h="24480"/>
          <w:pgMar w:top="520" w:right="360" w:bottom="280" w:left="360" w:header="720" w:footer="720" w:gutter="0"/>
          <w:cols w:space="720" w:num="1"/>
        </w:sectPr>
      </w:pPr>
    </w:p>
    <w:p w14:paraId="77E57AB7">
      <w:pPr>
        <w:pStyle w:val="9"/>
        <w:numPr>
          <w:ilvl w:val="2"/>
          <w:numId w:val="7"/>
        </w:numPr>
        <w:tabs>
          <w:tab w:val="left" w:pos="713"/>
        </w:tabs>
        <w:spacing w:before="77"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21B77586">
      <w:pPr>
        <w:pStyle w:val="9"/>
        <w:numPr>
          <w:ilvl w:val="2"/>
          <w:numId w:val="7"/>
        </w:numPr>
        <w:tabs>
          <w:tab w:val="left" w:pos="713"/>
        </w:tabs>
        <w:spacing w:before="43"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5F2A58EF">
      <w:pPr>
        <w:pStyle w:val="9"/>
        <w:numPr>
          <w:ilvl w:val="1"/>
          <w:numId w:val="7"/>
        </w:numPr>
        <w:tabs>
          <w:tab w:val="left" w:pos="580"/>
        </w:tabs>
        <w:spacing w:before="44"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7A083000">
      <w:pPr>
        <w:pStyle w:val="7"/>
        <w:spacing w:before="87"/>
        <w:ind w:left="0"/>
      </w:pPr>
    </w:p>
    <w:p w14:paraId="20F19323">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65A182F2">
      <w:pPr>
        <w:pStyle w:val="9"/>
        <w:numPr>
          <w:ilvl w:val="1"/>
          <w:numId w:val="8"/>
        </w:numPr>
        <w:tabs>
          <w:tab w:val="left" w:pos="595"/>
        </w:tabs>
        <w:spacing w:before="44" w:after="0" w:line="292" w:lineRule="auto"/>
        <w:ind w:left="316" w:right="299" w:firstLine="0"/>
        <w:jc w:val="left"/>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w:t>
      </w:r>
      <w:r>
        <w:rPr>
          <w:spacing w:val="80"/>
          <w:w w:val="105"/>
          <w:sz w:val="17"/>
        </w:rPr>
        <w:t xml:space="preserve"> </w:t>
      </w:r>
      <w:r>
        <w:rPr>
          <w:w w:val="105"/>
          <w:sz w:val="17"/>
        </w:rPr>
        <w:t>correlata e no item 2.9 do Edital, especialmente quanto à existência de sanção que impeça a participação no certame ou a futura contratação, mediante a consulta aos seguintes cadastros:</w:t>
      </w:r>
    </w:p>
    <w:p w14:paraId="0BDBDB39">
      <w:pPr>
        <w:pStyle w:val="9"/>
        <w:numPr>
          <w:ilvl w:val="0"/>
          <w:numId w:val="9"/>
        </w:numPr>
        <w:tabs>
          <w:tab w:val="left" w:pos="497"/>
        </w:tabs>
        <w:spacing w:before="1" w:after="0" w:line="240" w:lineRule="auto"/>
        <w:ind w:left="497" w:right="0" w:hanging="181"/>
        <w:jc w:val="left"/>
        <w:rPr>
          <w:sz w:val="17"/>
        </w:rPr>
      </w:pPr>
      <w:r>
        <w:rPr>
          <w:spacing w:val="-2"/>
          <w:w w:val="105"/>
          <w:sz w:val="17"/>
        </w:rPr>
        <w:t>SICAF;</w:t>
      </w:r>
    </w:p>
    <w:p w14:paraId="2ED02BB9">
      <w:pPr>
        <w:pStyle w:val="9"/>
        <w:numPr>
          <w:ilvl w:val="0"/>
          <w:numId w:val="9"/>
        </w:numPr>
        <w:tabs>
          <w:tab w:val="left" w:pos="506"/>
        </w:tabs>
        <w:spacing w:before="43"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569D7A09">
      <w:pPr>
        <w:pStyle w:val="9"/>
        <w:numPr>
          <w:ilvl w:val="0"/>
          <w:numId w:val="9"/>
        </w:numPr>
        <w:tabs>
          <w:tab w:val="left" w:pos="497"/>
        </w:tabs>
        <w:spacing w:before="44" w:after="0" w:line="240" w:lineRule="auto"/>
        <w:ind w:left="497" w:right="0" w:hanging="181"/>
        <w:jc w:val="left"/>
        <w:rPr>
          <w:sz w:val="17"/>
        </w:rPr>
      </w:pPr>
      <w:r>
        <w:rPr>
          <w:w w:val="105"/>
          <w:sz w:val="17"/>
        </w:rPr>
        <w:t>Cadastro</w:t>
      </w:r>
      <w:r>
        <w:rPr>
          <w:spacing w:val="-12"/>
          <w:w w:val="105"/>
          <w:sz w:val="17"/>
        </w:rPr>
        <w:t xml:space="preserve"> </w:t>
      </w:r>
      <w:r>
        <w:rPr>
          <w:w w:val="105"/>
          <w:sz w:val="17"/>
        </w:rPr>
        <w:t>Nacional</w:t>
      </w:r>
      <w:r>
        <w:rPr>
          <w:spacing w:val="-8"/>
          <w:w w:val="105"/>
          <w:sz w:val="17"/>
        </w:rPr>
        <w:t xml:space="preserve"> </w:t>
      </w:r>
      <w:r>
        <w:rPr>
          <w:w w:val="105"/>
          <w:sz w:val="17"/>
        </w:rPr>
        <w:t>de</w:t>
      </w:r>
      <w:r>
        <w:rPr>
          <w:spacing w:val="-7"/>
          <w:w w:val="105"/>
          <w:sz w:val="17"/>
        </w:rPr>
        <w:t xml:space="preserve"> </w:t>
      </w:r>
      <w:r>
        <w:rPr>
          <w:w w:val="105"/>
          <w:sz w:val="17"/>
        </w:rPr>
        <w:t>Condenações</w:t>
      </w:r>
      <w:r>
        <w:rPr>
          <w:spacing w:val="-6"/>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4EF28663">
      <w:pPr>
        <w:pStyle w:val="9"/>
        <w:numPr>
          <w:ilvl w:val="0"/>
          <w:numId w:val="9"/>
        </w:numPr>
        <w:tabs>
          <w:tab w:val="left" w:pos="506"/>
        </w:tabs>
        <w:spacing w:before="44"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7184390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87" y="8433"/>
                              </a:moveTo>
                              <a:lnTo>
                                <a:pt x="0" y="8433"/>
                              </a:lnTo>
                              <a:lnTo>
                                <a:pt x="0" y="0"/>
                              </a:lnTo>
                              <a:lnTo>
                                <a:pt x="26287" y="0"/>
                              </a:lnTo>
                              <a:lnTo>
                                <a:pt x="26287" y="8433"/>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7pt;margin-top:10.75pt;height:0.7pt;width:2.1pt;mso-position-horizontal-relative:page;z-index:251659264;mso-width-relative:page;mso-height-relative:page;" fillcolor="#000080" filled="t" stroked="f" coordsize="26670,8890" o:gfxdata="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olmD3a&#10;AAAACwEAAA8AAAAAAAAAAQAgAAAAIgAAAGRycy9kb3ducmV2LnhtbFBLAQIUABQAAAAIAIdO4kA+&#10;nFWiHgIAANUEAAAOAAAAAAAAAAEAIAAAACkBAABkcnMvZTJvRG9jLnhtbFBLBQYAAAAABgAGAFkB&#10;AAC5BQAAAAA=&#10;" path="m26287,8433l0,8433,0,0,26287,0,26287,8433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3C819543">
      <w:pPr>
        <w:pStyle w:val="9"/>
        <w:numPr>
          <w:ilvl w:val="0"/>
          <w:numId w:val="9"/>
        </w:numPr>
        <w:tabs>
          <w:tab w:val="left" w:pos="497"/>
        </w:tabs>
        <w:spacing w:before="43" w:after="0" w:line="240" w:lineRule="auto"/>
        <w:ind w:left="497" w:right="0" w:hanging="181"/>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0431BFD8">
      <w:pPr>
        <w:pStyle w:val="9"/>
        <w:numPr>
          <w:ilvl w:val="0"/>
          <w:numId w:val="9"/>
        </w:numPr>
        <w:tabs>
          <w:tab w:val="left" w:pos="477"/>
        </w:tabs>
        <w:spacing w:before="44"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06EB2D23">
      <w:pPr>
        <w:pStyle w:val="9"/>
        <w:numPr>
          <w:ilvl w:val="1"/>
          <w:numId w:val="8"/>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0AA8507D">
      <w:pPr>
        <w:pStyle w:val="9"/>
        <w:numPr>
          <w:ilvl w:val="1"/>
          <w:numId w:val="8"/>
        </w:numPr>
        <w:tabs>
          <w:tab w:val="left" w:pos="605"/>
        </w:tabs>
        <w:spacing w:before="44"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38C77296">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504EC4F3">
      <w:pPr>
        <w:pStyle w:val="9"/>
        <w:numPr>
          <w:ilvl w:val="2"/>
          <w:numId w:val="8"/>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2365E642">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47BDB965">
      <w:pPr>
        <w:pStyle w:val="9"/>
        <w:numPr>
          <w:ilvl w:val="1"/>
          <w:numId w:val="8"/>
        </w:numPr>
        <w:tabs>
          <w:tab w:val="left" w:pos="584"/>
        </w:tabs>
        <w:spacing w:before="44"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2DB59EBD">
      <w:pPr>
        <w:pStyle w:val="9"/>
        <w:numPr>
          <w:ilvl w:val="1"/>
          <w:numId w:val="8"/>
        </w:numPr>
        <w:tabs>
          <w:tab w:val="left" w:pos="583"/>
        </w:tabs>
        <w:spacing w:before="1" w:after="0" w:line="292" w:lineRule="auto"/>
        <w:ind w:left="316" w:right="299" w:firstLine="0"/>
        <w:jc w:val="left"/>
        <w:rPr>
          <w:sz w:val="17"/>
        </w:rPr>
      </w:pPr>
      <w:r>
        <w:rPr>
          <w:w w:val="105"/>
          <w:sz w:val="17"/>
        </w:rPr>
        <w:t>Todos os licitantes encaminharão, por meio do sistema, simultaneamente os documentos de habilitação e a proposta com o preço ou o percentual de desconto, observado, nesta hipótese, o disposto no art. 42 do Decreto nº 48.778/2023.</w:t>
      </w:r>
    </w:p>
    <w:p w14:paraId="5513B781">
      <w:pPr>
        <w:pStyle w:val="9"/>
        <w:numPr>
          <w:ilvl w:val="2"/>
          <w:numId w:val="8"/>
        </w:numPr>
        <w:tabs>
          <w:tab w:val="left" w:pos="742"/>
        </w:tabs>
        <w:spacing w:before="1" w:after="0" w:line="292" w:lineRule="auto"/>
        <w:ind w:left="316" w:right="299" w:firstLine="0"/>
        <w:jc w:val="left"/>
        <w:rPr>
          <w:sz w:val="17"/>
        </w:rPr>
      </w:pPr>
      <w:r>
        <w:rPr>
          <w:w w:val="105"/>
          <w:sz w:val="17"/>
        </w:rPr>
        <w:t>Quando</w:t>
      </w:r>
      <w:r>
        <w:rPr>
          <w:spacing w:val="23"/>
          <w:w w:val="105"/>
          <w:sz w:val="17"/>
        </w:rPr>
        <w:t xml:space="preserve"> </w:t>
      </w:r>
      <w:r>
        <w:rPr>
          <w:w w:val="105"/>
          <w:sz w:val="17"/>
        </w:rPr>
        <w:t>a</w:t>
      </w:r>
      <w:r>
        <w:rPr>
          <w:spacing w:val="23"/>
          <w:w w:val="105"/>
          <w:sz w:val="17"/>
        </w:rPr>
        <w:t xml:space="preserve"> </w:t>
      </w:r>
      <w:r>
        <w:rPr>
          <w:w w:val="105"/>
          <w:sz w:val="17"/>
        </w:rPr>
        <w:t>fase</w:t>
      </w:r>
      <w:r>
        <w:rPr>
          <w:spacing w:val="23"/>
          <w:w w:val="105"/>
          <w:sz w:val="17"/>
        </w:rPr>
        <w:t xml:space="preserve"> </w:t>
      </w:r>
      <w:r>
        <w:rPr>
          <w:w w:val="105"/>
          <w:sz w:val="17"/>
        </w:rPr>
        <w:t>de</w:t>
      </w:r>
      <w:r>
        <w:rPr>
          <w:spacing w:val="23"/>
          <w:w w:val="105"/>
          <w:sz w:val="17"/>
        </w:rPr>
        <w:t xml:space="preserve"> </w:t>
      </w:r>
      <w:r>
        <w:rPr>
          <w:w w:val="105"/>
          <w:sz w:val="17"/>
        </w:rPr>
        <w:t>habilitação</w:t>
      </w:r>
      <w:r>
        <w:rPr>
          <w:spacing w:val="23"/>
          <w:w w:val="105"/>
          <w:sz w:val="17"/>
        </w:rPr>
        <w:t xml:space="preserve"> </w:t>
      </w:r>
      <w:r>
        <w:rPr>
          <w:w w:val="105"/>
          <w:sz w:val="17"/>
        </w:rPr>
        <w:t>já</w:t>
      </w:r>
      <w:r>
        <w:rPr>
          <w:spacing w:val="23"/>
          <w:w w:val="105"/>
          <w:sz w:val="17"/>
        </w:rPr>
        <w:t xml:space="preserve"> </w:t>
      </w:r>
      <w:r>
        <w:rPr>
          <w:w w:val="105"/>
          <w:sz w:val="17"/>
        </w:rPr>
        <w:t>tiver</w:t>
      </w:r>
      <w:r>
        <w:rPr>
          <w:spacing w:val="23"/>
          <w:w w:val="105"/>
          <w:sz w:val="17"/>
        </w:rPr>
        <w:t xml:space="preserve"> </w:t>
      </w:r>
      <w:r>
        <w:rPr>
          <w:w w:val="105"/>
          <w:sz w:val="17"/>
        </w:rPr>
        <w:t>sido</w:t>
      </w:r>
      <w:r>
        <w:rPr>
          <w:spacing w:val="23"/>
          <w:w w:val="105"/>
          <w:sz w:val="17"/>
        </w:rPr>
        <w:t xml:space="preserve"> </w:t>
      </w:r>
      <w:r>
        <w:rPr>
          <w:w w:val="105"/>
          <w:sz w:val="17"/>
        </w:rPr>
        <w:t>encerrada,</w:t>
      </w:r>
      <w:r>
        <w:rPr>
          <w:spacing w:val="23"/>
          <w:w w:val="105"/>
          <w:sz w:val="17"/>
        </w:rPr>
        <w:t xml:space="preserve"> </w:t>
      </w:r>
      <w:r>
        <w:rPr>
          <w:w w:val="105"/>
          <w:sz w:val="17"/>
        </w:rPr>
        <w:t>não</w:t>
      </w:r>
      <w:r>
        <w:rPr>
          <w:spacing w:val="23"/>
          <w:w w:val="105"/>
          <w:sz w:val="17"/>
        </w:rPr>
        <w:t xml:space="preserve"> </w:t>
      </w:r>
      <w:r>
        <w:rPr>
          <w:w w:val="105"/>
          <w:sz w:val="17"/>
        </w:rPr>
        <w:t>caberá</w:t>
      </w:r>
      <w:r>
        <w:rPr>
          <w:spacing w:val="23"/>
          <w:w w:val="105"/>
          <w:sz w:val="17"/>
        </w:rPr>
        <w:t xml:space="preserve"> </w:t>
      </w:r>
      <w:r>
        <w:rPr>
          <w:w w:val="105"/>
          <w:sz w:val="17"/>
        </w:rPr>
        <w:t>exclusão</w:t>
      </w:r>
      <w:r>
        <w:rPr>
          <w:spacing w:val="23"/>
          <w:w w:val="105"/>
          <w:sz w:val="17"/>
        </w:rPr>
        <w:t xml:space="preserve"> </w:t>
      </w:r>
      <w:r>
        <w:rPr>
          <w:w w:val="105"/>
          <w:sz w:val="17"/>
        </w:rPr>
        <w:t>de</w:t>
      </w:r>
      <w:r>
        <w:rPr>
          <w:spacing w:val="23"/>
          <w:w w:val="105"/>
          <w:sz w:val="17"/>
        </w:rPr>
        <w:t xml:space="preserve"> </w:t>
      </w:r>
      <w:r>
        <w:rPr>
          <w:w w:val="105"/>
          <w:sz w:val="17"/>
        </w:rPr>
        <w:t>licitante</w:t>
      </w:r>
      <w:r>
        <w:rPr>
          <w:spacing w:val="23"/>
          <w:w w:val="105"/>
          <w:sz w:val="17"/>
        </w:rPr>
        <w:t xml:space="preserve"> </w:t>
      </w:r>
      <w:r>
        <w:rPr>
          <w:w w:val="105"/>
          <w:sz w:val="17"/>
        </w:rPr>
        <w:t>por</w:t>
      </w:r>
      <w:r>
        <w:rPr>
          <w:spacing w:val="23"/>
          <w:w w:val="105"/>
          <w:sz w:val="17"/>
        </w:rPr>
        <w:t xml:space="preserve"> </w:t>
      </w:r>
      <w:r>
        <w:rPr>
          <w:w w:val="105"/>
          <w:sz w:val="17"/>
        </w:rPr>
        <w:t>motivo</w:t>
      </w:r>
      <w:r>
        <w:rPr>
          <w:spacing w:val="23"/>
          <w:w w:val="105"/>
          <w:sz w:val="17"/>
        </w:rPr>
        <w:t xml:space="preserve"> </w:t>
      </w:r>
      <w:r>
        <w:rPr>
          <w:w w:val="105"/>
          <w:sz w:val="17"/>
        </w:rPr>
        <w:t>relacionado</w:t>
      </w:r>
      <w:r>
        <w:rPr>
          <w:spacing w:val="23"/>
          <w:w w:val="105"/>
          <w:sz w:val="17"/>
        </w:rPr>
        <w:t xml:space="preserve"> </w:t>
      </w:r>
      <w:r>
        <w:rPr>
          <w:w w:val="105"/>
          <w:sz w:val="17"/>
        </w:rPr>
        <w:t>à</w:t>
      </w:r>
      <w:r>
        <w:rPr>
          <w:spacing w:val="23"/>
          <w:w w:val="105"/>
          <w:sz w:val="17"/>
        </w:rPr>
        <w:t xml:space="preserve"> </w:t>
      </w:r>
      <w:r>
        <w:rPr>
          <w:w w:val="105"/>
          <w:sz w:val="17"/>
        </w:rPr>
        <w:t>habilitação,</w:t>
      </w:r>
      <w:r>
        <w:rPr>
          <w:spacing w:val="23"/>
          <w:w w:val="105"/>
          <w:sz w:val="17"/>
        </w:rPr>
        <w:t xml:space="preserve"> </w:t>
      </w:r>
      <w:r>
        <w:rPr>
          <w:w w:val="105"/>
          <w:sz w:val="17"/>
        </w:rPr>
        <w:t>salvo</w:t>
      </w:r>
      <w:r>
        <w:rPr>
          <w:spacing w:val="23"/>
          <w:w w:val="105"/>
          <w:sz w:val="17"/>
        </w:rPr>
        <w:t xml:space="preserve"> </w:t>
      </w:r>
      <w:r>
        <w:rPr>
          <w:w w:val="105"/>
          <w:sz w:val="17"/>
        </w:rPr>
        <w:t>em</w:t>
      </w:r>
      <w:r>
        <w:rPr>
          <w:spacing w:val="23"/>
          <w:w w:val="105"/>
          <w:sz w:val="17"/>
        </w:rPr>
        <w:t xml:space="preserve"> </w:t>
      </w:r>
      <w:r>
        <w:rPr>
          <w:w w:val="105"/>
          <w:sz w:val="17"/>
        </w:rPr>
        <w:t>razão</w:t>
      </w:r>
      <w:r>
        <w:rPr>
          <w:spacing w:val="23"/>
          <w:w w:val="105"/>
          <w:sz w:val="17"/>
        </w:rPr>
        <w:t xml:space="preserve"> </w:t>
      </w:r>
      <w:r>
        <w:rPr>
          <w:w w:val="105"/>
          <w:sz w:val="17"/>
        </w:rPr>
        <w:t>de</w:t>
      </w:r>
      <w:r>
        <w:rPr>
          <w:spacing w:val="23"/>
          <w:w w:val="105"/>
          <w:sz w:val="17"/>
        </w:rPr>
        <w:t xml:space="preserve"> </w:t>
      </w:r>
      <w:r>
        <w:rPr>
          <w:w w:val="105"/>
          <w:sz w:val="17"/>
        </w:rPr>
        <w:t>fatos</w:t>
      </w:r>
      <w:r>
        <w:rPr>
          <w:spacing w:val="23"/>
          <w:w w:val="105"/>
          <w:sz w:val="17"/>
        </w:rPr>
        <w:t xml:space="preserve"> </w:t>
      </w:r>
      <w:r>
        <w:rPr>
          <w:w w:val="105"/>
          <w:sz w:val="17"/>
        </w:rPr>
        <w:t>supervenientes</w:t>
      </w:r>
      <w:r>
        <w:rPr>
          <w:spacing w:val="23"/>
          <w:w w:val="105"/>
          <w:sz w:val="17"/>
        </w:rPr>
        <w:t xml:space="preserve"> </w:t>
      </w:r>
      <w:r>
        <w:rPr>
          <w:w w:val="105"/>
          <w:sz w:val="17"/>
        </w:rPr>
        <w:t>ou</w:t>
      </w:r>
      <w:r>
        <w:rPr>
          <w:spacing w:val="23"/>
          <w:w w:val="105"/>
          <w:sz w:val="17"/>
        </w:rPr>
        <w:t xml:space="preserve"> </w:t>
      </w:r>
      <w:r>
        <w:rPr>
          <w:w w:val="105"/>
          <w:sz w:val="17"/>
        </w:rPr>
        <w:t>só</w:t>
      </w:r>
      <w:r>
        <w:rPr>
          <w:spacing w:val="23"/>
          <w:w w:val="105"/>
          <w:sz w:val="17"/>
        </w:rPr>
        <w:t xml:space="preserve"> </w:t>
      </w:r>
      <w:r>
        <w:rPr>
          <w:w w:val="105"/>
          <w:sz w:val="17"/>
        </w:rPr>
        <w:t>conhecidos</w:t>
      </w:r>
      <w:r>
        <w:rPr>
          <w:spacing w:val="23"/>
          <w:w w:val="105"/>
          <w:sz w:val="17"/>
        </w:rPr>
        <w:t xml:space="preserve"> </w:t>
      </w:r>
      <w:r>
        <w:rPr>
          <w:w w:val="105"/>
          <w:sz w:val="17"/>
        </w:rPr>
        <w:t>após</w:t>
      </w:r>
      <w:r>
        <w:rPr>
          <w:spacing w:val="23"/>
          <w:w w:val="105"/>
          <w:sz w:val="17"/>
        </w:rPr>
        <w:t xml:space="preserve"> </w:t>
      </w:r>
      <w:r>
        <w:rPr>
          <w:w w:val="105"/>
          <w:sz w:val="17"/>
        </w:rPr>
        <w:t xml:space="preserve">o </w:t>
      </w:r>
      <w:r>
        <w:rPr>
          <w:spacing w:val="-2"/>
          <w:w w:val="105"/>
          <w:sz w:val="17"/>
        </w:rPr>
        <w:t>julgamento.</w:t>
      </w:r>
    </w:p>
    <w:p w14:paraId="278919A5">
      <w:pPr>
        <w:pStyle w:val="9"/>
        <w:numPr>
          <w:ilvl w:val="2"/>
          <w:numId w:val="8"/>
        </w:numPr>
        <w:tabs>
          <w:tab w:val="left" w:pos="720"/>
        </w:tabs>
        <w:spacing w:before="1" w:after="0" w:line="292" w:lineRule="auto"/>
        <w:ind w:left="316" w:right="299" w:firstLine="0"/>
        <w:jc w:val="left"/>
        <w:rPr>
          <w:sz w:val="17"/>
        </w:rPr>
      </w:pPr>
      <w:r>
        <w:rPr>
          <w:w w:val="105"/>
          <w:sz w:val="17"/>
        </w:rPr>
        <w:t>Os documentos relativos à regularidade fiscal que constem do</w:t>
      </w:r>
      <w:r>
        <w:rPr>
          <w:spacing w:val="-9"/>
          <w:w w:val="105"/>
          <w:sz w:val="17"/>
        </w:rPr>
        <w:t xml:space="preserve"> </w:t>
      </w:r>
      <w:r>
        <w:rPr>
          <w:w w:val="105"/>
          <w:sz w:val="17"/>
        </w:rPr>
        <w:t>Anexo referente aos requisitos de habilitação somente serão exigidos em momento posterior ao julgamento das propostas, e apenas do licitante mais bem classificado.</w:t>
      </w:r>
    </w:p>
    <w:p w14:paraId="74C5E2C0">
      <w:pPr>
        <w:pStyle w:val="9"/>
        <w:numPr>
          <w:ilvl w:val="1"/>
          <w:numId w:val="8"/>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1809827A">
      <w:pPr>
        <w:pStyle w:val="9"/>
        <w:numPr>
          <w:ilvl w:val="2"/>
          <w:numId w:val="8"/>
        </w:numPr>
        <w:tabs>
          <w:tab w:val="left" w:pos="715"/>
        </w:tabs>
        <w:spacing w:before="44"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0BC91AEA">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312090A4">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2E22A03F">
      <w:pPr>
        <w:pStyle w:val="9"/>
        <w:numPr>
          <w:ilvl w:val="1"/>
          <w:numId w:val="8"/>
        </w:numPr>
        <w:tabs>
          <w:tab w:val="left" w:pos="570"/>
        </w:tabs>
        <w:spacing w:before="2"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0FCFEF73">
      <w:pPr>
        <w:pStyle w:val="9"/>
        <w:numPr>
          <w:ilvl w:val="0"/>
          <w:numId w:val="10"/>
        </w:numPr>
        <w:tabs>
          <w:tab w:val="left" w:pos="497"/>
        </w:tabs>
        <w:spacing w:before="43" w:after="0" w:line="240" w:lineRule="auto"/>
        <w:ind w:left="497" w:right="0" w:hanging="181"/>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4334AE48">
      <w:pPr>
        <w:pStyle w:val="9"/>
        <w:numPr>
          <w:ilvl w:val="0"/>
          <w:numId w:val="10"/>
        </w:numPr>
        <w:tabs>
          <w:tab w:val="left" w:pos="506"/>
        </w:tabs>
        <w:spacing w:before="44"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1FD75BF0">
      <w:pPr>
        <w:pStyle w:val="9"/>
        <w:numPr>
          <w:ilvl w:val="1"/>
          <w:numId w:val="8"/>
        </w:numPr>
        <w:tabs>
          <w:tab w:val="left" w:pos="589"/>
        </w:tabs>
        <w:spacing w:before="43"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15B637AD">
      <w:pPr>
        <w:pStyle w:val="9"/>
        <w:numPr>
          <w:ilvl w:val="2"/>
          <w:numId w:val="8"/>
        </w:numPr>
        <w:tabs>
          <w:tab w:val="left" w:pos="718"/>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1F6BA8BB">
      <w:pPr>
        <w:pStyle w:val="9"/>
        <w:numPr>
          <w:ilvl w:val="1"/>
          <w:numId w:val="8"/>
        </w:numPr>
        <w:tabs>
          <w:tab w:val="left" w:pos="587"/>
        </w:tabs>
        <w:spacing w:before="2"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F7FB7FC">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1DE987CE">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6343159C">
      <w:pPr>
        <w:pStyle w:val="9"/>
        <w:numPr>
          <w:ilvl w:val="1"/>
          <w:numId w:val="8"/>
        </w:numPr>
        <w:tabs>
          <w:tab w:val="left" w:pos="669"/>
        </w:tabs>
        <w:spacing w:before="44"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2E7533C3">
      <w:pPr>
        <w:pStyle w:val="9"/>
        <w:numPr>
          <w:ilvl w:val="2"/>
          <w:numId w:val="8"/>
        </w:numPr>
        <w:tabs>
          <w:tab w:val="left" w:pos="818"/>
        </w:tabs>
        <w:spacing w:before="43"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37647691">
      <w:pPr>
        <w:pStyle w:val="9"/>
        <w:numPr>
          <w:ilvl w:val="2"/>
          <w:numId w:val="8"/>
        </w:numPr>
        <w:tabs>
          <w:tab w:val="left" w:pos="806"/>
        </w:tabs>
        <w:spacing w:before="2"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2B32D273">
      <w:pPr>
        <w:pStyle w:val="9"/>
        <w:numPr>
          <w:ilvl w:val="1"/>
          <w:numId w:val="8"/>
        </w:numPr>
        <w:tabs>
          <w:tab w:val="left" w:pos="659"/>
        </w:tabs>
        <w:spacing w:before="1"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1FC96443">
      <w:pPr>
        <w:pStyle w:val="9"/>
        <w:numPr>
          <w:ilvl w:val="1"/>
          <w:numId w:val="8"/>
        </w:numPr>
        <w:tabs>
          <w:tab w:val="left" w:pos="677"/>
        </w:tabs>
        <w:spacing w:before="43"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3"/>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1"/>
          <w:w w:val="105"/>
          <w:sz w:val="17"/>
        </w:rPr>
        <w:t xml:space="preserve"> </w:t>
      </w:r>
      <w:r>
        <w:rPr>
          <w:w w:val="105"/>
          <w:sz w:val="17"/>
        </w:rPr>
        <w:t>do art. 75 da Lei nº 14.133/2021, somente será exigida:</w:t>
      </w:r>
    </w:p>
    <w:p w14:paraId="31740B7E">
      <w:pPr>
        <w:pStyle w:val="9"/>
        <w:numPr>
          <w:ilvl w:val="0"/>
          <w:numId w:val="11"/>
        </w:numPr>
        <w:tabs>
          <w:tab w:val="left" w:pos="497"/>
        </w:tabs>
        <w:spacing w:before="2" w:after="0" w:line="240" w:lineRule="auto"/>
        <w:ind w:left="497" w:right="0" w:hanging="181"/>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1483585D">
      <w:pPr>
        <w:pStyle w:val="9"/>
        <w:numPr>
          <w:ilvl w:val="0"/>
          <w:numId w:val="11"/>
        </w:numPr>
        <w:tabs>
          <w:tab w:val="left" w:pos="506"/>
        </w:tabs>
        <w:spacing w:before="43"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2637FCAB">
      <w:pPr>
        <w:pStyle w:val="9"/>
        <w:numPr>
          <w:ilvl w:val="1"/>
          <w:numId w:val="8"/>
        </w:numPr>
        <w:tabs>
          <w:tab w:val="left" w:pos="676"/>
        </w:tabs>
        <w:spacing w:before="44"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00F74CA8">
      <w:pPr>
        <w:pStyle w:val="9"/>
        <w:numPr>
          <w:ilvl w:val="2"/>
          <w:numId w:val="8"/>
        </w:numPr>
        <w:tabs>
          <w:tab w:val="left" w:pos="807"/>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1DDE14BF">
      <w:pPr>
        <w:pStyle w:val="9"/>
        <w:numPr>
          <w:ilvl w:val="2"/>
          <w:numId w:val="8"/>
        </w:numPr>
        <w:tabs>
          <w:tab w:val="left" w:pos="813"/>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7708A835">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18373E47">
      <w:pPr>
        <w:pStyle w:val="9"/>
        <w:numPr>
          <w:ilvl w:val="2"/>
          <w:numId w:val="8"/>
        </w:numPr>
        <w:tabs>
          <w:tab w:val="left" w:pos="802"/>
        </w:tabs>
        <w:spacing w:before="44" w:after="0" w:line="240" w:lineRule="auto"/>
        <w:ind w:left="802" w:right="0" w:hanging="486"/>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3E11907E">
      <w:pPr>
        <w:pStyle w:val="7"/>
        <w:spacing w:before="87"/>
        <w:ind w:left="0"/>
      </w:pPr>
    </w:p>
    <w:p w14:paraId="17AD01B4">
      <w:pPr>
        <w:pStyle w:val="3"/>
        <w:numPr>
          <w:ilvl w:val="0"/>
          <w:numId w:val="1"/>
        </w:numPr>
        <w:tabs>
          <w:tab w:val="left" w:pos="492"/>
        </w:tabs>
        <w:spacing w:before="0"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05ACBC17">
      <w:pPr>
        <w:pStyle w:val="9"/>
        <w:numPr>
          <w:ilvl w:val="1"/>
          <w:numId w:val="12"/>
        </w:numPr>
        <w:tabs>
          <w:tab w:val="left" w:pos="598"/>
        </w:tabs>
        <w:spacing w:before="44"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00E48878">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0BCB09E9">
      <w:pPr>
        <w:pStyle w:val="9"/>
        <w:numPr>
          <w:ilvl w:val="2"/>
          <w:numId w:val="12"/>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2795580E">
      <w:pPr>
        <w:pStyle w:val="9"/>
        <w:numPr>
          <w:ilvl w:val="2"/>
          <w:numId w:val="12"/>
        </w:numPr>
        <w:tabs>
          <w:tab w:val="left" w:pos="703"/>
        </w:tabs>
        <w:spacing w:before="44"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08E6AB04">
      <w:pPr>
        <w:pStyle w:val="9"/>
        <w:numPr>
          <w:ilvl w:val="2"/>
          <w:numId w:val="12"/>
        </w:numPr>
        <w:tabs>
          <w:tab w:val="left" w:pos="709"/>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5BF80EB6">
      <w:pPr>
        <w:pStyle w:val="9"/>
        <w:numPr>
          <w:ilvl w:val="2"/>
          <w:numId w:val="12"/>
        </w:numPr>
        <w:tabs>
          <w:tab w:val="left" w:pos="713"/>
        </w:tabs>
        <w:spacing w:before="1"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448D903C">
      <w:pPr>
        <w:pStyle w:val="9"/>
        <w:numPr>
          <w:ilvl w:val="1"/>
          <w:numId w:val="12"/>
        </w:numPr>
        <w:tabs>
          <w:tab w:val="left" w:pos="585"/>
        </w:tabs>
        <w:spacing w:before="43"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45EA0989">
      <w:pPr>
        <w:pStyle w:val="9"/>
        <w:numPr>
          <w:ilvl w:val="2"/>
          <w:numId w:val="12"/>
        </w:numPr>
        <w:tabs>
          <w:tab w:val="left" w:pos="714"/>
        </w:tabs>
        <w:spacing w:before="1"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2AD63758">
      <w:pPr>
        <w:pStyle w:val="9"/>
        <w:numPr>
          <w:ilvl w:val="0"/>
          <w:numId w:val="13"/>
        </w:numPr>
        <w:tabs>
          <w:tab w:val="left" w:pos="497"/>
        </w:tabs>
        <w:spacing w:before="1" w:after="0" w:line="240" w:lineRule="auto"/>
        <w:ind w:left="497" w:right="0" w:hanging="181"/>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534062FA">
      <w:pPr>
        <w:pStyle w:val="9"/>
        <w:numPr>
          <w:ilvl w:val="0"/>
          <w:numId w:val="13"/>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0A2BA293">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6A3AEF22">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26804BC2">
      <w:pPr>
        <w:pStyle w:val="9"/>
        <w:numPr>
          <w:ilvl w:val="2"/>
          <w:numId w:val="12"/>
        </w:numPr>
        <w:tabs>
          <w:tab w:val="left" w:pos="717"/>
        </w:tabs>
        <w:spacing w:before="44"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36C340FD">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11D59F73">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70B4D55B">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1172ADD2">
      <w:pPr>
        <w:pStyle w:val="7"/>
        <w:spacing w:before="87"/>
        <w:ind w:left="0"/>
      </w:pPr>
    </w:p>
    <w:p w14:paraId="24320BE5">
      <w:pPr>
        <w:pStyle w:val="3"/>
        <w:numPr>
          <w:ilvl w:val="0"/>
          <w:numId w:val="1"/>
        </w:numPr>
        <w:tabs>
          <w:tab w:val="left" w:pos="492"/>
        </w:tabs>
        <w:spacing w:before="0"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3D8AA8AA">
      <w:pPr>
        <w:pStyle w:val="7"/>
        <w:spacing w:before="44"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75EFB8A4">
      <w:pPr>
        <w:pStyle w:val="7"/>
        <w:spacing w:before="44"/>
        <w:ind w:left="0"/>
      </w:pPr>
    </w:p>
    <w:p w14:paraId="61695042">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2CDB4D4F">
      <w:pPr>
        <w:pStyle w:val="9"/>
        <w:numPr>
          <w:ilvl w:val="1"/>
          <w:numId w:val="14"/>
        </w:numPr>
        <w:tabs>
          <w:tab w:val="left" w:pos="679"/>
        </w:tabs>
        <w:spacing w:before="44" w:after="0" w:line="292" w:lineRule="auto"/>
        <w:ind w:left="316" w:right="299" w:firstLine="0"/>
        <w:jc w:val="both"/>
        <w:rPr>
          <w:sz w:val="17"/>
        </w:rPr>
      </w:pPr>
      <w:r>
        <w:rPr>
          <w:w w:val="105"/>
          <w:sz w:val="17"/>
        </w:rPr>
        <w:t>Uma vez homologado o resultado da licitação, a</w:t>
      </w:r>
      <w:r>
        <w:rPr>
          <w:spacing w:val="-5"/>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5E41A010">
      <w:pPr>
        <w:pStyle w:val="9"/>
        <w:numPr>
          <w:ilvl w:val="1"/>
          <w:numId w:val="14"/>
        </w:numPr>
        <w:tabs>
          <w:tab w:val="left" w:pos="693"/>
        </w:tabs>
        <w:spacing w:before="2"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46D23642">
      <w:pPr>
        <w:pStyle w:val="9"/>
        <w:spacing w:after="0" w:line="292" w:lineRule="auto"/>
        <w:jc w:val="both"/>
        <w:rPr>
          <w:sz w:val="17"/>
        </w:rPr>
        <w:sectPr>
          <w:pgSz w:w="15840" w:h="24480"/>
          <w:pgMar w:top="520" w:right="360" w:bottom="280" w:left="360" w:header="720" w:footer="720" w:gutter="0"/>
          <w:cols w:space="720" w:num="1"/>
        </w:sectPr>
      </w:pPr>
    </w:p>
    <w:p w14:paraId="79D9CE64">
      <w:pPr>
        <w:pStyle w:val="9"/>
        <w:numPr>
          <w:ilvl w:val="1"/>
          <w:numId w:val="14"/>
        </w:numPr>
        <w:tabs>
          <w:tab w:val="left" w:pos="681"/>
        </w:tabs>
        <w:spacing w:before="77"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466EFDC1">
      <w:pPr>
        <w:pStyle w:val="9"/>
        <w:numPr>
          <w:ilvl w:val="1"/>
          <w:numId w:val="14"/>
        </w:numPr>
        <w:tabs>
          <w:tab w:val="left" w:pos="681"/>
        </w:tabs>
        <w:spacing w:before="1" w:after="0" w:line="292" w:lineRule="auto"/>
        <w:ind w:left="316" w:right="299" w:firstLine="0"/>
        <w:jc w:val="both"/>
        <w:rPr>
          <w:sz w:val="17"/>
        </w:rPr>
      </w:pPr>
      <w:r>
        <w:rPr>
          <w:w w:val="105"/>
          <w:sz w:val="17"/>
        </w:rPr>
        <w:t>Caso nenhum dos licitantes aceite a contratação nos termos do item anterior, a</w:t>
      </w:r>
      <w:r>
        <w:rPr>
          <w:spacing w:val="-4"/>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46093A64">
      <w:pPr>
        <w:pStyle w:val="9"/>
        <w:numPr>
          <w:ilvl w:val="1"/>
          <w:numId w:val="14"/>
        </w:numPr>
        <w:tabs>
          <w:tab w:val="left" w:pos="676"/>
        </w:tabs>
        <w:spacing w:before="2"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2EFDCB82">
      <w:pPr>
        <w:pStyle w:val="9"/>
        <w:numPr>
          <w:ilvl w:val="2"/>
          <w:numId w:val="14"/>
        </w:numPr>
        <w:tabs>
          <w:tab w:val="left" w:pos="792"/>
        </w:tabs>
        <w:spacing w:before="1" w:after="0" w:line="240" w:lineRule="auto"/>
        <w:ind w:left="792" w:right="0" w:hanging="476"/>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16C6AC64">
      <w:pPr>
        <w:pStyle w:val="9"/>
        <w:numPr>
          <w:ilvl w:val="1"/>
          <w:numId w:val="14"/>
        </w:numPr>
        <w:tabs>
          <w:tab w:val="left" w:pos="673"/>
        </w:tabs>
        <w:spacing w:before="43"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245C8289">
      <w:pPr>
        <w:pStyle w:val="9"/>
        <w:numPr>
          <w:ilvl w:val="1"/>
          <w:numId w:val="14"/>
        </w:numPr>
        <w:tabs>
          <w:tab w:val="left" w:pos="676"/>
        </w:tabs>
        <w:spacing w:before="2" w:after="0" w:line="292" w:lineRule="auto"/>
        <w:ind w:left="316" w:right="299" w:firstLine="0"/>
        <w:jc w:val="both"/>
        <w:rPr>
          <w:sz w:val="17"/>
        </w:rPr>
      </w:pPr>
      <w:r>
        <w:rPr>
          <w:w w:val="105"/>
          <w:sz w:val="17"/>
        </w:rPr>
        <w:t>Caso o valor da contratação se enquadre no limite previsto na legislação vigente, o licitante vencedor deverá demonstrar que mantém Programa de Integridade, consistindo tal programa no conjunto de</w:t>
      </w:r>
      <w:r>
        <w:rPr>
          <w:spacing w:val="-1"/>
          <w:w w:val="105"/>
          <w:sz w:val="17"/>
        </w:rPr>
        <w:t xml:space="preserve"> </w:t>
      </w:r>
      <w:r>
        <w:rPr>
          <w:w w:val="105"/>
          <w:sz w:val="17"/>
        </w:rPr>
        <w:t>mecanismos</w:t>
      </w:r>
      <w:r>
        <w:rPr>
          <w:spacing w:val="-1"/>
          <w:w w:val="105"/>
          <w:sz w:val="17"/>
        </w:rPr>
        <w:t xml:space="preserve"> </w:t>
      </w:r>
      <w:r>
        <w:rPr>
          <w:w w:val="105"/>
          <w:sz w:val="17"/>
        </w:rPr>
        <w:t>e</w:t>
      </w:r>
      <w:r>
        <w:rPr>
          <w:spacing w:val="-1"/>
          <w:w w:val="105"/>
          <w:sz w:val="17"/>
        </w:rPr>
        <w:t xml:space="preserve"> </w:t>
      </w:r>
      <w:r>
        <w:rPr>
          <w:w w:val="105"/>
          <w:sz w:val="17"/>
        </w:rPr>
        <w:t>procedimentos</w:t>
      </w:r>
      <w:r>
        <w:rPr>
          <w:spacing w:val="-1"/>
          <w:w w:val="105"/>
          <w:sz w:val="17"/>
        </w:rPr>
        <w:t xml:space="preserve"> </w:t>
      </w:r>
      <w:r>
        <w:rPr>
          <w:w w:val="105"/>
          <w:sz w:val="17"/>
        </w:rPr>
        <w:t>internos</w:t>
      </w:r>
      <w:r>
        <w:rPr>
          <w:spacing w:val="-1"/>
          <w:w w:val="105"/>
          <w:sz w:val="17"/>
        </w:rPr>
        <w:t xml:space="preserve"> </w:t>
      </w:r>
      <w:r>
        <w:rPr>
          <w:w w:val="105"/>
          <w:sz w:val="17"/>
        </w:rPr>
        <w:t>de</w:t>
      </w:r>
      <w:r>
        <w:rPr>
          <w:spacing w:val="-1"/>
          <w:w w:val="105"/>
          <w:sz w:val="17"/>
        </w:rPr>
        <w:t xml:space="preserve"> </w:t>
      </w:r>
      <w:r>
        <w:rPr>
          <w:w w:val="105"/>
          <w:sz w:val="17"/>
        </w:rPr>
        <w:t>integridade,</w:t>
      </w:r>
      <w:r>
        <w:rPr>
          <w:spacing w:val="-1"/>
          <w:w w:val="105"/>
          <w:sz w:val="17"/>
        </w:rPr>
        <w:t xml:space="preserve"> </w:t>
      </w:r>
      <w:r>
        <w:rPr>
          <w:w w:val="105"/>
          <w:sz w:val="17"/>
        </w:rPr>
        <w:t>auditoria</w:t>
      </w:r>
      <w:r>
        <w:rPr>
          <w:spacing w:val="-1"/>
          <w:w w:val="105"/>
          <w:sz w:val="17"/>
        </w:rPr>
        <w:t xml:space="preserve"> </w:t>
      </w:r>
      <w:r>
        <w:rPr>
          <w:w w:val="105"/>
          <w:sz w:val="17"/>
        </w:rPr>
        <w:t>e</w:t>
      </w:r>
      <w:r>
        <w:rPr>
          <w:spacing w:val="-1"/>
          <w:w w:val="105"/>
          <w:sz w:val="17"/>
        </w:rPr>
        <w:t xml:space="preserve"> </w:t>
      </w:r>
      <w:r>
        <w:rPr>
          <w:w w:val="105"/>
          <w:sz w:val="17"/>
        </w:rPr>
        <w:t>incentivo</w:t>
      </w:r>
      <w:r>
        <w:rPr>
          <w:spacing w:val="-1"/>
          <w:w w:val="105"/>
          <w:sz w:val="17"/>
        </w:rPr>
        <w:t xml:space="preserve"> </w:t>
      </w:r>
      <w:r>
        <w:rPr>
          <w:w w:val="105"/>
          <w:sz w:val="17"/>
        </w:rPr>
        <w:t>à</w:t>
      </w:r>
      <w:r>
        <w:rPr>
          <w:spacing w:val="-1"/>
          <w:w w:val="105"/>
          <w:sz w:val="17"/>
        </w:rPr>
        <w:t xml:space="preserve"> </w:t>
      </w:r>
      <w:r>
        <w:rPr>
          <w:w w:val="105"/>
          <w:sz w:val="17"/>
        </w:rPr>
        <w:t>denúncia</w:t>
      </w:r>
      <w:r>
        <w:rPr>
          <w:spacing w:val="-1"/>
          <w:w w:val="105"/>
          <w:sz w:val="17"/>
        </w:rPr>
        <w:t xml:space="preserve"> </w:t>
      </w:r>
      <w:r>
        <w:rPr>
          <w:w w:val="105"/>
          <w:sz w:val="17"/>
        </w:rPr>
        <w:t>de</w:t>
      </w:r>
      <w:r>
        <w:rPr>
          <w:spacing w:val="-1"/>
          <w:w w:val="105"/>
          <w:sz w:val="17"/>
        </w:rPr>
        <w:t xml:space="preserve"> </w:t>
      </w:r>
      <w:r>
        <w:rPr>
          <w:w w:val="105"/>
          <w:sz w:val="17"/>
        </w:rPr>
        <w:t>irregularidades</w:t>
      </w:r>
      <w:r>
        <w:rPr>
          <w:spacing w:val="-1"/>
          <w:w w:val="105"/>
          <w:sz w:val="17"/>
        </w:rPr>
        <w:t xml:space="preserve"> </w:t>
      </w:r>
      <w:r>
        <w:rPr>
          <w:w w:val="105"/>
          <w:sz w:val="17"/>
        </w:rPr>
        <w:t>e</w:t>
      </w:r>
      <w:r>
        <w:rPr>
          <w:spacing w:val="-1"/>
          <w:w w:val="105"/>
          <w:sz w:val="17"/>
        </w:rPr>
        <w:t xml:space="preserve"> </w:t>
      </w:r>
      <w:r>
        <w:rPr>
          <w:w w:val="105"/>
          <w:sz w:val="17"/>
        </w:rPr>
        <w:t>na</w:t>
      </w:r>
      <w:r>
        <w:rPr>
          <w:spacing w:val="-1"/>
          <w:w w:val="105"/>
          <w:sz w:val="17"/>
        </w:rPr>
        <w:t xml:space="preserve"> </w:t>
      </w:r>
      <w:r>
        <w:rPr>
          <w:w w:val="105"/>
          <w:sz w:val="17"/>
        </w:rPr>
        <w:t>aplicação</w:t>
      </w:r>
      <w:r>
        <w:rPr>
          <w:spacing w:val="-1"/>
          <w:w w:val="105"/>
          <w:sz w:val="17"/>
        </w:rPr>
        <w:t xml:space="preserve"> </w:t>
      </w:r>
      <w:r>
        <w:rPr>
          <w:w w:val="105"/>
          <w:sz w:val="17"/>
        </w:rPr>
        <w:t>efetiva</w:t>
      </w:r>
      <w:r>
        <w:rPr>
          <w:spacing w:val="-1"/>
          <w:w w:val="105"/>
          <w:sz w:val="17"/>
        </w:rPr>
        <w:t xml:space="preserve"> </w:t>
      </w:r>
      <w:r>
        <w:rPr>
          <w:w w:val="105"/>
          <w:sz w:val="17"/>
        </w:rPr>
        <w:t>de</w:t>
      </w:r>
      <w:r>
        <w:rPr>
          <w:spacing w:val="-1"/>
          <w:w w:val="105"/>
          <w:sz w:val="17"/>
        </w:rPr>
        <w:t xml:space="preserve"> </w:t>
      </w:r>
      <w:r>
        <w:rPr>
          <w:w w:val="105"/>
          <w:sz w:val="17"/>
        </w:rPr>
        <w:t>códigos</w:t>
      </w:r>
      <w:r>
        <w:rPr>
          <w:spacing w:val="-1"/>
          <w:w w:val="105"/>
          <w:sz w:val="17"/>
        </w:rPr>
        <w:t xml:space="preserve"> </w:t>
      </w:r>
      <w:r>
        <w:rPr>
          <w:w w:val="105"/>
          <w:sz w:val="17"/>
        </w:rPr>
        <w:t>de</w:t>
      </w:r>
      <w:r>
        <w:rPr>
          <w:spacing w:val="-1"/>
          <w:w w:val="105"/>
          <w:sz w:val="17"/>
        </w:rPr>
        <w:t xml:space="preserve"> </w:t>
      </w:r>
      <w:r>
        <w:rPr>
          <w:w w:val="105"/>
          <w:sz w:val="17"/>
        </w:rPr>
        <w:t>ética</w:t>
      </w:r>
      <w:r>
        <w:rPr>
          <w:spacing w:val="-1"/>
          <w:w w:val="105"/>
          <w:sz w:val="17"/>
        </w:rPr>
        <w:t xml:space="preserve"> </w:t>
      </w:r>
      <w:r>
        <w:rPr>
          <w:w w:val="105"/>
          <w:sz w:val="17"/>
        </w:rPr>
        <w:t>e</w:t>
      </w:r>
      <w:r>
        <w:rPr>
          <w:spacing w:val="-1"/>
          <w:w w:val="105"/>
          <w:sz w:val="17"/>
        </w:rPr>
        <w:t xml:space="preserve"> </w:t>
      </w:r>
      <w:r>
        <w:rPr>
          <w:w w:val="105"/>
          <w:sz w:val="17"/>
        </w:rPr>
        <w:t>de</w:t>
      </w:r>
      <w:r>
        <w:rPr>
          <w:spacing w:val="-1"/>
          <w:w w:val="105"/>
          <w:sz w:val="17"/>
        </w:rPr>
        <w:t xml:space="preserve"> </w:t>
      </w:r>
      <w:r>
        <w:rPr>
          <w:w w:val="105"/>
          <w:sz w:val="17"/>
        </w:rPr>
        <w:t>conduta,</w:t>
      </w:r>
      <w:r>
        <w:rPr>
          <w:spacing w:val="-1"/>
          <w:w w:val="105"/>
          <w:sz w:val="17"/>
        </w:rPr>
        <w:t xml:space="preserve"> </w:t>
      </w:r>
      <w:r>
        <w:rPr>
          <w:w w:val="105"/>
          <w:sz w:val="17"/>
        </w:rPr>
        <w:t>políticas</w:t>
      </w:r>
      <w:r>
        <w:rPr>
          <w:spacing w:val="-1"/>
          <w:w w:val="105"/>
          <w:sz w:val="17"/>
        </w:rPr>
        <w:t xml:space="preserve"> </w:t>
      </w:r>
      <w:r>
        <w:rPr>
          <w:w w:val="105"/>
          <w:sz w:val="17"/>
        </w:rPr>
        <w:t>e</w:t>
      </w:r>
      <w:r>
        <w:rPr>
          <w:spacing w:val="-1"/>
          <w:w w:val="105"/>
          <w:sz w:val="17"/>
        </w:rPr>
        <w:t xml:space="preserve"> </w:t>
      </w:r>
      <w:r>
        <w:rPr>
          <w:w w:val="105"/>
          <w:sz w:val="17"/>
        </w:rPr>
        <w:t>diretrizes</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objetivo</w:t>
      </w:r>
      <w:r>
        <w:rPr>
          <w:spacing w:val="-1"/>
          <w:w w:val="105"/>
          <w:sz w:val="17"/>
        </w:rPr>
        <w:t xml:space="preserve"> </w:t>
      </w:r>
      <w:r>
        <w:rPr>
          <w:w w:val="105"/>
          <w:sz w:val="17"/>
        </w:rPr>
        <w:t>de detectar e sanar desvios, fraudes, irregularidades e atos ilícitos praticados contra a</w:t>
      </w:r>
      <w:r>
        <w:rPr>
          <w:spacing w:val="-6"/>
          <w:w w:val="105"/>
          <w:sz w:val="17"/>
        </w:rPr>
        <w:t xml:space="preserve"> </w:t>
      </w:r>
      <w:r>
        <w:rPr>
          <w:w w:val="105"/>
          <w:sz w:val="17"/>
        </w:rPr>
        <w:t>Administração Pública.</w:t>
      </w:r>
    </w:p>
    <w:p w14:paraId="07E456F0">
      <w:pPr>
        <w:pStyle w:val="9"/>
        <w:numPr>
          <w:ilvl w:val="2"/>
          <w:numId w:val="14"/>
        </w:numPr>
        <w:tabs>
          <w:tab w:val="left" w:pos="803"/>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3E81F157">
      <w:pPr>
        <w:pStyle w:val="7"/>
        <w:spacing w:before="45"/>
        <w:ind w:left="0"/>
      </w:pPr>
    </w:p>
    <w:p w14:paraId="412D2F9F">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28817E2B">
      <w:pPr>
        <w:pStyle w:val="7"/>
        <w:spacing w:before="44"/>
        <w:jc w:val="both"/>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44F561C2">
      <w:pPr>
        <w:pStyle w:val="7"/>
        <w:spacing w:before="86"/>
        <w:ind w:left="0"/>
      </w:pPr>
    </w:p>
    <w:p w14:paraId="78A1DB83">
      <w:pPr>
        <w:pStyle w:val="3"/>
        <w:numPr>
          <w:ilvl w:val="0"/>
          <w:numId w:val="1"/>
        </w:numPr>
        <w:tabs>
          <w:tab w:val="left" w:pos="580"/>
        </w:tabs>
        <w:spacing w:before="1" w:after="0" w:line="240" w:lineRule="auto"/>
        <w:ind w:left="580" w:right="0" w:hanging="264"/>
        <w:jc w:val="left"/>
      </w:pPr>
      <w:r>
        <w:t xml:space="preserve">DA </w:t>
      </w:r>
      <w:r>
        <w:rPr>
          <w:spacing w:val="-2"/>
        </w:rPr>
        <w:t>GARANTIA</w:t>
      </w:r>
    </w:p>
    <w:p w14:paraId="5B0E8046">
      <w:pPr>
        <w:pStyle w:val="7"/>
        <w:spacing w:before="43"/>
        <w:jc w:val="both"/>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680324D0">
      <w:pPr>
        <w:pStyle w:val="7"/>
        <w:spacing w:before="87"/>
        <w:ind w:left="0"/>
      </w:pPr>
    </w:p>
    <w:p w14:paraId="1475DD75">
      <w:pPr>
        <w:pStyle w:val="3"/>
        <w:numPr>
          <w:ilvl w:val="0"/>
          <w:numId w:val="1"/>
        </w:numPr>
        <w:tabs>
          <w:tab w:val="left" w:pos="580"/>
        </w:tabs>
        <w:spacing w:before="0" w:after="0" w:line="240" w:lineRule="auto"/>
        <w:ind w:left="580" w:right="0" w:hanging="264"/>
        <w:jc w:val="left"/>
      </w:pPr>
      <w:r>
        <w:rPr>
          <w:spacing w:val="-2"/>
          <w:w w:val="105"/>
        </w:rPr>
        <w:t>PAGAMENTO</w:t>
      </w:r>
    </w:p>
    <w:p w14:paraId="0F670DC6">
      <w:pPr>
        <w:pStyle w:val="9"/>
        <w:numPr>
          <w:ilvl w:val="1"/>
          <w:numId w:val="15"/>
        </w:numPr>
        <w:tabs>
          <w:tab w:val="left" w:pos="690"/>
        </w:tabs>
        <w:spacing w:before="44"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033A2537">
      <w:pPr>
        <w:pStyle w:val="9"/>
        <w:numPr>
          <w:ilvl w:val="1"/>
          <w:numId w:val="15"/>
        </w:numPr>
        <w:tabs>
          <w:tab w:val="left" w:pos="704"/>
        </w:tabs>
        <w:spacing w:before="1"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6ECADB19">
      <w:pPr>
        <w:pStyle w:val="9"/>
        <w:numPr>
          <w:ilvl w:val="1"/>
          <w:numId w:val="15"/>
        </w:numPr>
        <w:tabs>
          <w:tab w:val="left" w:pos="671"/>
        </w:tabs>
        <w:spacing w:before="2"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7EE07B01">
      <w:pPr>
        <w:pStyle w:val="9"/>
        <w:numPr>
          <w:ilvl w:val="2"/>
          <w:numId w:val="15"/>
        </w:numPr>
        <w:tabs>
          <w:tab w:val="left" w:pos="802"/>
        </w:tabs>
        <w:spacing w:before="1" w:after="0" w:line="240" w:lineRule="auto"/>
        <w:ind w:left="802" w:right="0" w:hanging="486"/>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66FD8E2D">
      <w:pPr>
        <w:pStyle w:val="9"/>
        <w:numPr>
          <w:ilvl w:val="1"/>
          <w:numId w:val="15"/>
        </w:numPr>
        <w:tabs>
          <w:tab w:val="left" w:pos="680"/>
        </w:tabs>
        <w:spacing w:before="44"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4C2F8638">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06A72A6B">
      <w:pPr>
        <w:pStyle w:val="9"/>
        <w:numPr>
          <w:ilvl w:val="0"/>
          <w:numId w:val="16"/>
        </w:numPr>
        <w:tabs>
          <w:tab w:val="left" w:pos="497"/>
        </w:tabs>
        <w:spacing w:before="44" w:after="0" w:line="240" w:lineRule="auto"/>
        <w:ind w:left="497" w:right="0" w:hanging="181"/>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7CC58A59">
      <w:pPr>
        <w:pStyle w:val="9"/>
        <w:numPr>
          <w:ilvl w:val="0"/>
          <w:numId w:val="16"/>
        </w:numPr>
        <w:tabs>
          <w:tab w:val="left" w:pos="508"/>
        </w:tabs>
        <w:spacing w:before="43"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794FBC24">
      <w:pPr>
        <w:pStyle w:val="9"/>
        <w:numPr>
          <w:ilvl w:val="0"/>
          <w:numId w:val="16"/>
        </w:numPr>
        <w:tabs>
          <w:tab w:val="left" w:pos="500"/>
        </w:tabs>
        <w:spacing w:before="1" w:after="0" w:line="292" w:lineRule="auto"/>
        <w:ind w:left="316" w:right="299" w:firstLine="0"/>
        <w:jc w:val="left"/>
        <w:rPr>
          <w:sz w:val="17"/>
        </w:rPr>
      </w:pPr>
      <w:r>
        <w:rPr>
          <w:w w:val="105"/>
          <w:sz w:val="17"/>
        </w:rPr>
        <w:t>por</w:t>
      </w:r>
      <w:r>
        <w:rPr>
          <w:spacing w:val="-5"/>
          <w:w w:val="105"/>
          <w:sz w:val="17"/>
        </w:rPr>
        <w:t xml:space="preserve"> </w:t>
      </w:r>
      <w:r>
        <w:rPr>
          <w:w w:val="105"/>
          <w:sz w:val="17"/>
        </w:rPr>
        <w:t>consulta</w:t>
      </w:r>
      <w:r>
        <w:rPr>
          <w:spacing w:val="-5"/>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eventuais</w:t>
      </w:r>
      <w:r>
        <w:rPr>
          <w:spacing w:val="-5"/>
          <w:w w:val="105"/>
          <w:sz w:val="17"/>
        </w:rPr>
        <w:t xml:space="preserve"> </w:t>
      </w:r>
      <w:r>
        <w:rPr>
          <w:w w:val="105"/>
          <w:sz w:val="17"/>
        </w:rPr>
        <w:t>ocorrências</w:t>
      </w:r>
      <w:r>
        <w:rPr>
          <w:spacing w:val="-5"/>
          <w:w w:val="105"/>
          <w:sz w:val="17"/>
        </w:rPr>
        <w:t xml:space="preserve"> </w:t>
      </w:r>
      <w:r>
        <w:rPr>
          <w:w w:val="105"/>
          <w:sz w:val="17"/>
        </w:rPr>
        <w:t>impeditivas</w:t>
      </w:r>
      <w:r>
        <w:rPr>
          <w:spacing w:val="-5"/>
          <w:w w:val="105"/>
          <w:sz w:val="17"/>
        </w:rPr>
        <w:t xml:space="preserve"> </w:t>
      </w:r>
      <w:r>
        <w:rPr>
          <w:w w:val="105"/>
          <w:sz w:val="17"/>
        </w:rPr>
        <w:t>indiretas,</w:t>
      </w:r>
      <w:r>
        <w:rPr>
          <w:spacing w:val="-5"/>
          <w:w w:val="105"/>
          <w:sz w:val="17"/>
        </w:rPr>
        <w:t xml:space="preserve"> </w:t>
      </w:r>
      <w:r>
        <w:rPr>
          <w:w w:val="105"/>
          <w:sz w:val="17"/>
        </w:rPr>
        <w:t>hipótese</w:t>
      </w:r>
      <w:r>
        <w:rPr>
          <w:spacing w:val="-5"/>
          <w:w w:val="105"/>
          <w:sz w:val="17"/>
        </w:rPr>
        <w:t xml:space="preserve"> </w:t>
      </w:r>
      <w:r>
        <w:rPr>
          <w:w w:val="105"/>
          <w:sz w:val="17"/>
        </w:rPr>
        <w:t>na</w:t>
      </w:r>
      <w:r>
        <w:rPr>
          <w:spacing w:val="-5"/>
          <w:w w:val="105"/>
          <w:sz w:val="17"/>
        </w:rPr>
        <w:t xml:space="preserve"> </w:t>
      </w:r>
      <w:r>
        <w:rPr>
          <w:w w:val="105"/>
          <w:sz w:val="17"/>
        </w:rPr>
        <w:t>qual</w:t>
      </w:r>
      <w:r>
        <w:rPr>
          <w:spacing w:val="-5"/>
          <w:w w:val="105"/>
          <w:sz w:val="17"/>
        </w:rPr>
        <w:t xml:space="preserve"> </w:t>
      </w:r>
      <w:r>
        <w:rPr>
          <w:w w:val="105"/>
          <w:sz w:val="17"/>
        </w:rPr>
        <w:t>o</w:t>
      </w:r>
      <w:r>
        <w:rPr>
          <w:spacing w:val="-5"/>
          <w:w w:val="105"/>
          <w:sz w:val="17"/>
        </w:rPr>
        <w:t xml:space="preserve"> </w:t>
      </w:r>
      <w:r>
        <w:rPr>
          <w:w w:val="105"/>
          <w:sz w:val="17"/>
        </w:rPr>
        <w:t>gestor</w:t>
      </w:r>
      <w:r>
        <w:rPr>
          <w:spacing w:val="-5"/>
          <w:w w:val="105"/>
          <w:sz w:val="17"/>
        </w:rPr>
        <w:t xml:space="preserve"> </w:t>
      </w:r>
      <w:r>
        <w:rPr>
          <w:w w:val="105"/>
          <w:sz w:val="17"/>
        </w:rPr>
        <w:t>deverá</w:t>
      </w:r>
      <w:r>
        <w:rPr>
          <w:spacing w:val="-5"/>
          <w:w w:val="105"/>
          <w:sz w:val="17"/>
        </w:rPr>
        <w:t xml:space="preserve"> </w:t>
      </w:r>
      <w:r>
        <w:rPr>
          <w:w w:val="105"/>
          <w:sz w:val="17"/>
        </w:rPr>
        <w:t>verificar</w:t>
      </w:r>
      <w:r>
        <w:rPr>
          <w:spacing w:val="-5"/>
          <w:w w:val="105"/>
          <w:sz w:val="17"/>
        </w:rPr>
        <w:t xml:space="preserve"> </w:t>
      </w:r>
      <w:r>
        <w:rPr>
          <w:w w:val="105"/>
          <w:sz w:val="17"/>
        </w:rPr>
        <w:t>se</w:t>
      </w:r>
      <w:r>
        <w:rPr>
          <w:spacing w:val="-5"/>
          <w:w w:val="105"/>
          <w:sz w:val="17"/>
        </w:rPr>
        <w:t xml:space="preserve"> </w:t>
      </w:r>
      <w:r>
        <w:rPr>
          <w:w w:val="105"/>
          <w:sz w:val="17"/>
        </w:rPr>
        <w:t>houve</w:t>
      </w:r>
      <w:r>
        <w:rPr>
          <w:spacing w:val="-5"/>
          <w:w w:val="105"/>
          <w:sz w:val="17"/>
        </w:rPr>
        <w:t xml:space="preserve"> </w:t>
      </w:r>
      <w:r>
        <w:rPr>
          <w:w w:val="105"/>
          <w:sz w:val="17"/>
        </w:rPr>
        <w:t>fraude</w:t>
      </w:r>
      <w:r>
        <w:rPr>
          <w:spacing w:val="-5"/>
          <w:w w:val="105"/>
          <w:sz w:val="17"/>
        </w:rPr>
        <w:t xml:space="preserve"> </w:t>
      </w:r>
      <w:r>
        <w:rPr>
          <w:w w:val="105"/>
          <w:sz w:val="17"/>
        </w:rPr>
        <w:t>por</w:t>
      </w:r>
      <w:r>
        <w:rPr>
          <w:spacing w:val="-5"/>
          <w:w w:val="105"/>
          <w:sz w:val="17"/>
        </w:rPr>
        <w:t xml:space="preserve"> </w:t>
      </w:r>
      <w:r>
        <w:rPr>
          <w:w w:val="105"/>
          <w:sz w:val="17"/>
        </w:rPr>
        <w:t>parte</w:t>
      </w:r>
      <w:r>
        <w:rPr>
          <w:spacing w:val="-5"/>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apontadas</w:t>
      </w:r>
      <w:r>
        <w:rPr>
          <w:spacing w:val="-5"/>
          <w:w w:val="105"/>
          <w:sz w:val="17"/>
        </w:rPr>
        <w:t xml:space="preserve"> </w:t>
      </w:r>
      <w:r>
        <w:rPr>
          <w:w w:val="105"/>
          <w:sz w:val="17"/>
        </w:rPr>
        <w:t>no</w:t>
      </w:r>
      <w:r>
        <w:rPr>
          <w:spacing w:val="-5"/>
          <w:w w:val="105"/>
          <w:sz w:val="17"/>
        </w:rPr>
        <w:t xml:space="preserve"> </w:t>
      </w:r>
      <w:r>
        <w:rPr>
          <w:w w:val="105"/>
          <w:sz w:val="17"/>
        </w:rPr>
        <w:t>Relatório</w:t>
      </w:r>
      <w:r>
        <w:rPr>
          <w:spacing w:val="-5"/>
          <w:w w:val="105"/>
          <w:sz w:val="17"/>
        </w:rPr>
        <w:t xml:space="preserve"> </w:t>
      </w:r>
      <w:r>
        <w:rPr>
          <w:w w:val="105"/>
          <w:sz w:val="17"/>
        </w:rPr>
        <w:t>de</w:t>
      </w:r>
      <w:r>
        <w:rPr>
          <w:spacing w:val="-5"/>
          <w:w w:val="105"/>
          <w:sz w:val="17"/>
        </w:rPr>
        <w:t xml:space="preserve"> </w:t>
      </w:r>
      <w:r>
        <w:rPr>
          <w:w w:val="105"/>
          <w:sz w:val="17"/>
        </w:rPr>
        <w:t>Ocorrências</w:t>
      </w:r>
      <w:r>
        <w:rPr>
          <w:spacing w:val="-5"/>
          <w:w w:val="105"/>
          <w:sz w:val="17"/>
        </w:rPr>
        <w:t xml:space="preserve"> </w:t>
      </w:r>
      <w:r>
        <w:rPr>
          <w:w w:val="105"/>
          <w:sz w:val="17"/>
        </w:rPr>
        <w:t xml:space="preserve">Impeditivas </w:t>
      </w:r>
      <w:r>
        <w:rPr>
          <w:spacing w:val="-2"/>
          <w:w w:val="105"/>
          <w:sz w:val="17"/>
        </w:rPr>
        <w:t>Indiretas.</w:t>
      </w:r>
    </w:p>
    <w:p w14:paraId="420094CC">
      <w:pPr>
        <w:pStyle w:val="9"/>
        <w:numPr>
          <w:ilvl w:val="2"/>
          <w:numId w:val="15"/>
        </w:numPr>
        <w:tabs>
          <w:tab w:val="left" w:pos="807"/>
        </w:tabs>
        <w:spacing w:before="2"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1B375F23">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02980ABB">
      <w:pPr>
        <w:pStyle w:val="9"/>
        <w:numPr>
          <w:ilvl w:val="2"/>
          <w:numId w:val="15"/>
        </w:numPr>
        <w:tabs>
          <w:tab w:val="left" w:pos="822"/>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346B0C77">
      <w:pPr>
        <w:pStyle w:val="9"/>
        <w:numPr>
          <w:ilvl w:val="2"/>
          <w:numId w:val="15"/>
        </w:numPr>
        <w:tabs>
          <w:tab w:val="left" w:pos="802"/>
        </w:tabs>
        <w:spacing w:before="1" w:after="0" w:line="240" w:lineRule="auto"/>
        <w:ind w:left="802" w:right="0" w:hanging="486"/>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53B1E3FC">
      <w:pPr>
        <w:pStyle w:val="9"/>
        <w:numPr>
          <w:ilvl w:val="1"/>
          <w:numId w:val="15"/>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148BCB74">
      <w:pPr>
        <w:pStyle w:val="9"/>
        <w:numPr>
          <w:ilvl w:val="2"/>
          <w:numId w:val="15"/>
        </w:numPr>
        <w:tabs>
          <w:tab w:val="left" w:pos="832"/>
        </w:tabs>
        <w:spacing w:before="44" w:after="0" w:line="292" w:lineRule="auto"/>
        <w:ind w:left="316" w:right="299" w:firstLine="0"/>
        <w:jc w:val="left"/>
        <w:rPr>
          <w:sz w:val="17"/>
        </w:rPr>
      </w:pPr>
      <w:r>
        <w:rPr>
          <w:w w:val="105"/>
          <w:sz w:val="17"/>
        </w:rPr>
        <w:t>Havendo</w:t>
      </w:r>
      <w:r>
        <w:rPr>
          <w:spacing w:val="25"/>
          <w:w w:val="105"/>
          <w:sz w:val="17"/>
        </w:rPr>
        <w:t xml:space="preserve"> </w:t>
      </w:r>
      <w:r>
        <w:rPr>
          <w:w w:val="105"/>
          <w:sz w:val="17"/>
        </w:rPr>
        <w:t>erro</w:t>
      </w:r>
      <w:r>
        <w:rPr>
          <w:spacing w:val="25"/>
          <w:w w:val="105"/>
          <w:sz w:val="17"/>
        </w:rPr>
        <w:t xml:space="preserve"> </w:t>
      </w:r>
      <w:r>
        <w:rPr>
          <w:w w:val="105"/>
          <w:sz w:val="17"/>
        </w:rPr>
        <w:t>na</w:t>
      </w:r>
      <w:r>
        <w:rPr>
          <w:spacing w:val="25"/>
          <w:w w:val="105"/>
          <w:sz w:val="17"/>
        </w:rPr>
        <w:t xml:space="preserve"> </w:t>
      </w:r>
      <w:r>
        <w:rPr>
          <w:w w:val="105"/>
          <w:sz w:val="17"/>
        </w:rPr>
        <w:t>apresentação</w:t>
      </w:r>
      <w:r>
        <w:rPr>
          <w:spacing w:val="25"/>
          <w:w w:val="105"/>
          <w:sz w:val="17"/>
        </w:rPr>
        <w:t xml:space="preserve"> </w:t>
      </w:r>
      <w:r>
        <w:rPr>
          <w:w w:val="105"/>
          <w:sz w:val="17"/>
        </w:rPr>
        <w:t>da</w:t>
      </w:r>
      <w:r>
        <w:rPr>
          <w:spacing w:val="25"/>
          <w:w w:val="105"/>
          <w:sz w:val="17"/>
        </w:rPr>
        <w:t xml:space="preserve"> </w:t>
      </w:r>
      <w:r>
        <w:rPr>
          <w:w w:val="105"/>
          <w:sz w:val="17"/>
        </w:rPr>
        <w:t>Nota</w:t>
      </w:r>
      <w:r>
        <w:rPr>
          <w:spacing w:val="25"/>
          <w:w w:val="105"/>
          <w:sz w:val="17"/>
        </w:rPr>
        <w:t xml:space="preserve"> </w:t>
      </w:r>
      <w:r>
        <w:rPr>
          <w:w w:val="105"/>
          <w:sz w:val="17"/>
        </w:rPr>
        <w:t>Fiscal</w:t>
      </w:r>
      <w:r>
        <w:rPr>
          <w:spacing w:val="25"/>
          <w:w w:val="105"/>
          <w:sz w:val="17"/>
        </w:rPr>
        <w:t xml:space="preserve"> </w:t>
      </w:r>
      <w:r>
        <w:rPr>
          <w:w w:val="105"/>
          <w:sz w:val="17"/>
        </w:rPr>
        <w:t>ou</w:t>
      </w:r>
      <w:r>
        <w:rPr>
          <w:spacing w:val="25"/>
          <w:w w:val="105"/>
          <w:sz w:val="17"/>
        </w:rPr>
        <w:t xml:space="preserve"> </w:t>
      </w:r>
      <w:r>
        <w:rPr>
          <w:w w:val="105"/>
          <w:sz w:val="17"/>
        </w:rPr>
        <w:t>Fatura,</w:t>
      </w:r>
      <w:r>
        <w:rPr>
          <w:spacing w:val="25"/>
          <w:w w:val="105"/>
          <w:sz w:val="17"/>
        </w:rPr>
        <w:t xml:space="preserve"> </w:t>
      </w:r>
      <w:r>
        <w:rPr>
          <w:w w:val="105"/>
          <w:sz w:val="17"/>
        </w:rPr>
        <w:t>ou</w:t>
      </w:r>
      <w:r>
        <w:rPr>
          <w:spacing w:val="25"/>
          <w:w w:val="105"/>
          <w:sz w:val="17"/>
        </w:rPr>
        <w:t xml:space="preserve"> </w:t>
      </w:r>
      <w:r>
        <w:rPr>
          <w:w w:val="105"/>
          <w:sz w:val="17"/>
        </w:rPr>
        <w:t>circunstância</w:t>
      </w:r>
      <w:r>
        <w:rPr>
          <w:spacing w:val="25"/>
          <w:w w:val="105"/>
          <w:sz w:val="17"/>
        </w:rPr>
        <w:t xml:space="preserve"> </w:t>
      </w:r>
      <w:r>
        <w:rPr>
          <w:w w:val="105"/>
          <w:sz w:val="17"/>
        </w:rPr>
        <w:t>que</w:t>
      </w:r>
      <w:r>
        <w:rPr>
          <w:spacing w:val="25"/>
          <w:w w:val="105"/>
          <w:sz w:val="17"/>
        </w:rPr>
        <w:t xml:space="preserve"> </w:t>
      </w:r>
      <w:r>
        <w:rPr>
          <w:w w:val="105"/>
          <w:sz w:val="17"/>
        </w:rPr>
        <w:t>impeça</w:t>
      </w:r>
      <w:r>
        <w:rPr>
          <w:spacing w:val="25"/>
          <w:w w:val="105"/>
          <w:sz w:val="17"/>
        </w:rPr>
        <w:t xml:space="preserve"> </w:t>
      </w:r>
      <w:r>
        <w:rPr>
          <w:w w:val="105"/>
          <w:sz w:val="17"/>
        </w:rPr>
        <w:t>a</w:t>
      </w:r>
      <w:r>
        <w:rPr>
          <w:spacing w:val="25"/>
          <w:w w:val="105"/>
          <w:sz w:val="17"/>
        </w:rPr>
        <w:t xml:space="preserve"> </w:t>
      </w:r>
      <w:r>
        <w:rPr>
          <w:w w:val="105"/>
          <w:sz w:val="17"/>
        </w:rPr>
        <w:t>liquidação</w:t>
      </w:r>
      <w:r>
        <w:rPr>
          <w:spacing w:val="25"/>
          <w:w w:val="105"/>
          <w:sz w:val="17"/>
        </w:rPr>
        <w:t xml:space="preserve"> </w:t>
      </w:r>
      <w:r>
        <w:rPr>
          <w:w w:val="105"/>
          <w:sz w:val="17"/>
        </w:rPr>
        <w:t>da</w:t>
      </w:r>
      <w:r>
        <w:rPr>
          <w:spacing w:val="25"/>
          <w:w w:val="105"/>
          <w:sz w:val="17"/>
        </w:rPr>
        <w:t xml:space="preserve"> </w:t>
      </w:r>
      <w:r>
        <w:rPr>
          <w:w w:val="105"/>
          <w:sz w:val="17"/>
        </w:rPr>
        <w:t>despesa,</w:t>
      </w:r>
      <w:r>
        <w:rPr>
          <w:spacing w:val="25"/>
          <w:w w:val="105"/>
          <w:sz w:val="17"/>
        </w:rPr>
        <w:t xml:space="preserve"> </w:t>
      </w:r>
      <w:r>
        <w:rPr>
          <w:w w:val="105"/>
          <w:sz w:val="17"/>
        </w:rPr>
        <w:t>o</w:t>
      </w:r>
      <w:r>
        <w:rPr>
          <w:spacing w:val="25"/>
          <w:w w:val="105"/>
          <w:sz w:val="17"/>
        </w:rPr>
        <w:t xml:space="preserve"> </w:t>
      </w:r>
      <w:r>
        <w:rPr>
          <w:w w:val="105"/>
          <w:sz w:val="17"/>
        </w:rPr>
        <w:t>pagamento</w:t>
      </w:r>
      <w:r>
        <w:rPr>
          <w:spacing w:val="25"/>
          <w:w w:val="105"/>
          <w:sz w:val="17"/>
        </w:rPr>
        <w:t xml:space="preserve"> </w:t>
      </w:r>
      <w:r>
        <w:rPr>
          <w:w w:val="105"/>
          <w:sz w:val="17"/>
        </w:rPr>
        <w:t>ficará</w:t>
      </w:r>
      <w:r>
        <w:rPr>
          <w:spacing w:val="25"/>
          <w:w w:val="105"/>
          <w:sz w:val="17"/>
        </w:rPr>
        <w:t xml:space="preserve"> </w:t>
      </w:r>
      <w:r>
        <w:rPr>
          <w:w w:val="105"/>
          <w:sz w:val="17"/>
        </w:rPr>
        <w:t>sobrestado</w:t>
      </w:r>
      <w:r>
        <w:rPr>
          <w:spacing w:val="25"/>
          <w:w w:val="105"/>
          <w:sz w:val="17"/>
        </w:rPr>
        <w:t xml:space="preserve"> </w:t>
      </w:r>
      <w:r>
        <w:rPr>
          <w:w w:val="105"/>
          <w:sz w:val="17"/>
        </w:rPr>
        <w:t>até</w:t>
      </w:r>
      <w:r>
        <w:rPr>
          <w:spacing w:val="25"/>
          <w:w w:val="105"/>
          <w:sz w:val="17"/>
        </w:rPr>
        <w:t xml:space="preserve"> </w:t>
      </w:r>
      <w:r>
        <w:rPr>
          <w:w w:val="105"/>
          <w:sz w:val="17"/>
        </w:rPr>
        <w:t>que</w:t>
      </w:r>
      <w:r>
        <w:rPr>
          <w:spacing w:val="25"/>
          <w:w w:val="105"/>
          <w:sz w:val="17"/>
        </w:rPr>
        <w:t xml:space="preserve"> </w:t>
      </w:r>
      <w:r>
        <w:rPr>
          <w:w w:val="105"/>
          <w:sz w:val="17"/>
        </w:rPr>
        <w:t>o</w:t>
      </w:r>
      <w:r>
        <w:rPr>
          <w:spacing w:val="25"/>
          <w:w w:val="105"/>
          <w:sz w:val="17"/>
        </w:rPr>
        <w:t xml:space="preserve"> </w:t>
      </w:r>
      <w:r>
        <w:rPr>
          <w:w w:val="105"/>
          <w:sz w:val="17"/>
        </w:rPr>
        <w:t>contratado</w:t>
      </w:r>
      <w:r>
        <w:rPr>
          <w:spacing w:val="25"/>
          <w:w w:val="105"/>
          <w:sz w:val="17"/>
        </w:rPr>
        <w:t xml:space="preserve"> </w:t>
      </w:r>
      <w:r>
        <w:rPr>
          <w:w w:val="105"/>
          <w:sz w:val="17"/>
        </w:rPr>
        <w:t>providencie</w:t>
      </w:r>
      <w:r>
        <w:rPr>
          <w:spacing w:val="25"/>
          <w:w w:val="105"/>
          <w:sz w:val="17"/>
        </w:rPr>
        <w:t xml:space="preserve"> </w:t>
      </w:r>
      <w:r>
        <w:rPr>
          <w:w w:val="105"/>
          <w:sz w:val="17"/>
        </w:rPr>
        <w:t>as</w:t>
      </w:r>
      <w:r>
        <w:rPr>
          <w:spacing w:val="25"/>
          <w:w w:val="105"/>
          <w:sz w:val="17"/>
        </w:rPr>
        <w:t xml:space="preserve"> </w:t>
      </w:r>
      <w:r>
        <w:rPr>
          <w:w w:val="105"/>
          <w:sz w:val="17"/>
        </w:rPr>
        <w:t>medidas saneadoras. Nessa hipótese, o prazo para pagamento iniciar-se-á após a comprovação da regularização da situação, não acarretando qualquer ônus para o contratante.</w:t>
      </w:r>
    </w:p>
    <w:p w14:paraId="08AA527D">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31C94F1C">
      <w:pPr>
        <w:pStyle w:val="9"/>
        <w:numPr>
          <w:ilvl w:val="2"/>
          <w:numId w:val="15"/>
        </w:numPr>
        <w:tabs>
          <w:tab w:val="left" w:pos="802"/>
        </w:tabs>
        <w:spacing w:before="44" w:after="0" w:line="240" w:lineRule="auto"/>
        <w:ind w:left="802" w:right="0" w:hanging="486"/>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1517D34F">
      <w:pPr>
        <w:pStyle w:val="9"/>
        <w:numPr>
          <w:ilvl w:val="2"/>
          <w:numId w:val="15"/>
        </w:numPr>
        <w:tabs>
          <w:tab w:val="left" w:pos="822"/>
        </w:tabs>
        <w:spacing w:before="43" w:after="0" w:line="292" w:lineRule="auto"/>
        <w:ind w:left="316" w:right="299" w:firstLine="0"/>
        <w:jc w:val="both"/>
        <w:rPr>
          <w:sz w:val="17"/>
        </w:rPr>
      </w:pPr>
      <w:r>
        <w:rPr>
          <w:w w:val="105"/>
          <w:sz w:val="17"/>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0F26B37A">
      <w:pPr>
        <w:pStyle w:val="9"/>
        <w:numPr>
          <w:ilvl w:val="1"/>
          <w:numId w:val="15"/>
        </w:numPr>
        <w:tabs>
          <w:tab w:val="left" w:pos="680"/>
        </w:tabs>
        <w:spacing w:before="2"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xml:space="preserve">, calculado </w:t>
      </w:r>
      <w:r>
        <w:rPr>
          <w:i/>
          <w:w w:val="105"/>
          <w:sz w:val="17"/>
        </w:rPr>
        <w:t>pro rata die</w:t>
      </w:r>
      <w:r>
        <w:rPr>
          <w:w w:val="105"/>
          <w:sz w:val="17"/>
        </w:rPr>
        <w:t xml:space="preserve">, e aqueles pagos em prazo inferior ao estabelecido no instrumento convocatório serão feitos mediante desconto de 0,5% (um meio por cento) ao mês, calculado </w:t>
      </w:r>
      <w:r>
        <w:rPr>
          <w:i/>
          <w:w w:val="105"/>
          <w:sz w:val="17"/>
        </w:rPr>
        <w:t>pro rata die.</w:t>
      </w:r>
    </w:p>
    <w:p w14:paraId="69A6967D">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6AB7EA3A">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5D3318C3">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51700231">
      <w:pPr>
        <w:pStyle w:val="7"/>
        <w:spacing w:before="87"/>
        <w:ind w:left="0"/>
      </w:pPr>
    </w:p>
    <w:p w14:paraId="481E792D">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38E31E40">
      <w:pPr>
        <w:pStyle w:val="9"/>
        <w:numPr>
          <w:ilvl w:val="1"/>
          <w:numId w:val="18"/>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1E30A930">
      <w:pPr>
        <w:pStyle w:val="9"/>
        <w:numPr>
          <w:ilvl w:val="1"/>
          <w:numId w:val="18"/>
        </w:numPr>
        <w:tabs>
          <w:tab w:val="left" w:pos="675"/>
        </w:tabs>
        <w:spacing w:before="44"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45744930">
      <w:pPr>
        <w:pStyle w:val="7"/>
        <w:spacing w:before="44"/>
        <w:ind w:left="0"/>
      </w:pPr>
    </w:p>
    <w:p w14:paraId="70765728">
      <w:pPr>
        <w:pStyle w:val="3"/>
        <w:numPr>
          <w:ilvl w:val="0"/>
          <w:numId w:val="1"/>
        </w:numPr>
        <w:tabs>
          <w:tab w:val="left" w:pos="580"/>
        </w:tabs>
        <w:spacing w:before="0" w:after="0" w:line="240" w:lineRule="auto"/>
        <w:ind w:left="580" w:right="0" w:hanging="264"/>
        <w:jc w:val="left"/>
      </w:pPr>
      <w:r>
        <w:rPr>
          <w:spacing w:val="-2"/>
          <w:w w:val="105"/>
        </w:rPr>
        <w:t>REAJUSTE</w:t>
      </w:r>
    </w:p>
    <w:p w14:paraId="7ACBA0C4">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050D9161">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1244F21F">
      <w:pPr>
        <w:pStyle w:val="9"/>
        <w:numPr>
          <w:ilvl w:val="1"/>
          <w:numId w:val="19"/>
        </w:numPr>
        <w:tabs>
          <w:tab w:val="left" w:pos="669"/>
        </w:tabs>
        <w:spacing w:before="44"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5F73C88F">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0C60D0B4">
      <w:pPr>
        <w:pStyle w:val="9"/>
        <w:numPr>
          <w:ilvl w:val="1"/>
          <w:numId w:val="19"/>
        </w:numPr>
        <w:tabs>
          <w:tab w:val="left" w:pos="710"/>
        </w:tabs>
        <w:spacing w:before="43"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6E6C2658">
      <w:pPr>
        <w:pStyle w:val="9"/>
        <w:numPr>
          <w:ilvl w:val="2"/>
          <w:numId w:val="19"/>
        </w:numPr>
        <w:tabs>
          <w:tab w:val="left" w:pos="802"/>
        </w:tabs>
        <w:spacing w:before="1" w:after="0" w:line="240" w:lineRule="auto"/>
        <w:ind w:left="802" w:right="0" w:hanging="486"/>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74A0221F">
      <w:pPr>
        <w:pStyle w:val="9"/>
        <w:numPr>
          <w:ilvl w:val="1"/>
          <w:numId w:val="19"/>
        </w:numPr>
        <w:tabs>
          <w:tab w:val="left" w:pos="674"/>
        </w:tabs>
        <w:spacing w:before="44"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47E81AD8">
      <w:pPr>
        <w:pStyle w:val="9"/>
        <w:numPr>
          <w:ilvl w:val="1"/>
          <w:numId w:val="19"/>
        </w:numPr>
        <w:tabs>
          <w:tab w:val="left" w:pos="669"/>
        </w:tabs>
        <w:spacing w:before="1"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204458D7">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5BCBC467">
      <w:pPr>
        <w:pStyle w:val="9"/>
        <w:numPr>
          <w:ilvl w:val="2"/>
          <w:numId w:val="19"/>
        </w:numPr>
        <w:tabs>
          <w:tab w:val="left" w:pos="802"/>
        </w:tabs>
        <w:spacing w:before="43" w:after="0" w:line="240" w:lineRule="auto"/>
        <w:ind w:left="802" w:right="0" w:hanging="486"/>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51C44AE0">
      <w:pPr>
        <w:pStyle w:val="9"/>
        <w:numPr>
          <w:ilvl w:val="0"/>
          <w:numId w:val="20"/>
        </w:numPr>
        <w:tabs>
          <w:tab w:val="left" w:pos="497"/>
        </w:tabs>
        <w:spacing w:before="44" w:after="0" w:line="240" w:lineRule="auto"/>
        <w:ind w:left="497" w:right="0" w:hanging="181"/>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31C7E05B">
      <w:pPr>
        <w:pStyle w:val="9"/>
        <w:numPr>
          <w:ilvl w:val="0"/>
          <w:numId w:val="20"/>
        </w:numPr>
        <w:tabs>
          <w:tab w:val="left" w:pos="531"/>
        </w:tabs>
        <w:spacing w:before="43" w:after="0" w:line="292" w:lineRule="auto"/>
        <w:ind w:left="316" w:right="299" w:firstLine="0"/>
        <w:jc w:val="left"/>
        <w:rPr>
          <w:sz w:val="17"/>
        </w:rPr>
      </w:pPr>
      <w:r>
        <w:rPr>
          <w:w w:val="105"/>
          <w:sz w:val="17"/>
        </w:rPr>
        <w:t>a</w:t>
      </w:r>
      <w:r>
        <w:rPr>
          <w:spacing w:val="20"/>
          <w:w w:val="105"/>
          <w:sz w:val="17"/>
        </w:rPr>
        <w:t xml:space="preserve"> </w:t>
      </w:r>
      <w:r>
        <w:rPr>
          <w:w w:val="105"/>
          <w:sz w:val="17"/>
        </w:rPr>
        <w:t>partir</w:t>
      </w:r>
      <w:r>
        <w:rPr>
          <w:spacing w:val="20"/>
          <w:w w:val="105"/>
          <w:sz w:val="17"/>
        </w:rPr>
        <w:t xml:space="preserve"> </w:t>
      </w:r>
      <w:r>
        <w:rPr>
          <w:w w:val="105"/>
          <w:sz w:val="17"/>
        </w:rPr>
        <w:t>da</w:t>
      </w:r>
      <w:r>
        <w:rPr>
          <w:spacing w:val="20"/>
          <w:w w:val="105"/>
          <w:sz w:val="17"/>
        </w:rPr>
        <w:t xml:space="preserve"> </w:t>
      </w:r>
      <w:r>
        <w:rPr>
          <w:w w:val="105"/>
          <w:sz w:val="17"/>
        </w:rPr>
        <w:t>data</w:t>
      </w:r>
      <w:r>
        <w:rPr>
          <w:spacing w:val="20"/>
          <w:w w:val="105"/>
          <w:sz w:val="17"/>
        </w:rPr>
        <w:t xml:space="preserve"> </w:t>
      </w:r>
      <w:r>
        <w:rPr>
          <w:w w:val="105"/>
          <w:sz w:val="17"/>
        </w:rPr>
        <w:t>do</w:t>
      </w:r>
      <w:r>
        <w:rPr>
          <w:spacing w:val="20"/>
          <w:w w:val="105"/>
          <w:sz w:val="17"/>
        </w:rPr>
        <w:t xml:space="preserve"> </w:t>
      </w:r>
      <w:r>
        <w:rPr>
          <w:w w:val="105"/>
          <w:sz w:val="17"/>
        </w:rPr>
        <w:t>requerimento</w:t>
      </w:r>
      <w:r>
        <w:rPr>
          <w:spacing w:val="20"/>
          <w:w w:val="105"/>
          <w:sz w:val="17"/>
        </w:rPr>
        <w:t xml:space="preserve"> </w:t>
      </w:r>
      <w:r>
        <w:rPr>
          <w:w w:val="105"/>
          <w:sz w:val="17"/>
        </w:rPr>
        <w:t>do</w:t>
      </w:r>
      <w:r>
        <w:rPr>
          <w:spacing w:val="20"/>
          <w:w w:val="105"/>
          <w:sz w:val="17"/>
        </w:rPr>
        <w:t xml:space="preserve"> </w:t>
      </w:r>
      <w:r>
        <w:rPr>
          <w:w w:val="105"/>
          <w:sz w:val="17"/>
        </w:rPr>
        <w:t>contratado,</w:t>
      </w:r>
      <w:r>
        <w:rPr>
          <w:spacing w:val="20"/>
          <w:w w:val="105"/>
          <w:sz w:val="17"/>
        </w:rPr>
        <w:t xml:space="preserve"> </w:t>
      </w:r>
      <w:r>
        <w:rPr>
          <w:w w:val="105"/>
          <w:sz w:val="17"/>
        </w:rPr>
        <w:t>caso</w:t>
      </w:r>
      <w:r>
        <w:rPr>
          <w:spacing w:val="20"/>
          <w:w w:val="105"/>
          <w:sz w:val="17"/>
        </w:rPr>
        <w:t xml:space="preserve"> </w:t>
      </w:r>
      <w:r>
        <w:rPr>
          <w:w w:val="105"/>
          <w:sz w:val="17"/>
        </w:rPr>
        <w:t>o</w:t>
      </w:r>
      <w:r>
        <w:rPr>
          <w:spacing w:val="20"/>
          <w:w w:val="105"/>
          <w:sz w:val="17"/>
        </w:rPr>
        <w:t xml:space="preserve"> </w:t>
      </w:r>
      <w:r>
        <w:rPr>
          <w:w w:val="105"/>
          <w:sz w:val="17"/>
        </w:rPr>
        <w:t>pedido</w:t>
      </w:r>
      <w:r>
        <w:rPr>
          <w:spacing w:val="20"/>
          <w:w w:val="105"/>
          <w:sz w:val="17"/>
        </w:rPr>
        <w:t xml:space="preserve"> </w:t>
      </w:r>
      <w:r>
        <w:rPr>
          <w:w w:val="105"/>
          <w:sz w:val="17"/>
        </w:rPr>
        <w:t>seja</w:t>
      </w:r>
      <w:r>
        <w:rPr>
          <w:spacing w:val="20"/>
          <w:w w:val="105"/>
          <w:sz w:val="17"/>
        </w:rPr>
        <w:t xml:space="preserve"> </w:t>
      </w:r>
      <w:r>
        <w:rPr>
          <w:w w:val="105"/>
          <w:sz w:val="17"/>
        </w:rPr>
        <w:t>formulado</w:t>
      </w:r>
      <w:r>
        <w:rPr>
          <w:spacing w:val="20"/>
          <w:w w:val="105"/>
          <w:sz w:val="17"/>
        </w:rPr>
        <w:t xml:space="preserve"> </w:t>
      </w:r>
      <w:r>
        <w:rPr>
          <w:w w:val="105"/>
          <w:sz w:val="17"/>
        </w:rPr>
        <w:t>após</w:t>
      </w:r>
      <w:r>
        <w:rPr>
          <w:spacing w:val="20"/>
          <w:w w:val="105"/>
          <w:sz w:val="17"/>
        </w:rPr>
        <w:t xml:space="preserve"> </w:t>
      </w:r>
      <w:r>
        <w:rPr>
          <w:w w:val="105"/>
          <w:sz w:val="17"/>
        </w:rPr>
        <w:t>o</w:t>
      </w:r>
      <w:r>
        <w:rPr>
          <w:spacing w:val="20"/>
          <w:w w:val="105"/>
          <w:sz w:val="17"/>
        </w:rPr>
        <w:t xml:space="preserve"> </w:t>
      </w:r>
      <w:r>
        <w:rPr>
          <w:w w:val="105"/>
          <w:sz w:val="17"/>
        </w:rPr>
        <w:t>prazo</w:t>
      </w:r>
      <w:r>
        <w:rPr>
          <w:spacing w:val="20"/>
          <w:w w:val="105"/>
          <w:sz w:val="17"/>
        </w:rPr>
        <w:t xml:space="preserve"> </w:t>
      </w:r>
      <w:r>
        <w:rPr>
          <w:w w:val="105"/>
          <w:sz w:val="17"/>
        </w:rPr>
        <w:t>fixado</w:t>
      </w:r>
      <w:r>
        <w:rPr>
          <w:spacing w:val="20"/>
          <w:w w:val="105"/>
          <w:sz w:val="17"/>
        </w:rPr>
        <w:t xml:space="preserve"> </w:t>
      </w:r>
      <w:r>
        <w:rPr>
          <w:w w:val="105"/>
          <w:sz w:val="17"/>
        </w:rPr>
        <w:t>na</w:t>
      </w:r>
      <w:r>
        <w:rPr>
          <w:spacing w:val="20"/>
          <w:w w:val="105"/>
          <w:sz w:val="17"/>
        </w:rPr>
        <w:t xml:space="preserve"> </w:t>
      </w:r>
      <w:r>
        <w:rPr>
          <w:w w:val="105"/>
          <w:sz w:val="17"/>
        </w:rPr>
        <w:t>alínea</w:t>
      </w:r>
      <w:r>
        <w:rPr>
          <w:spacing w:val="20"/>
          <w:w w:val="105"/>
          <w:sz w:val="17"/>
        </w:rPr>
        <w:t xml:space="preserve"> </w:t>
      </w:r>
      <w:r>
        <w:rPr>
          <w:w w:val="105"/>
          <w:sz w:val="17"/>
        </w:rPr>
        <w:t>a,</w:t>
      </w:r>
      <w:r>
        <w:rPr>
          <w:spacing w:val="20"/>
          <w:w w:val="105"/>
          <w:sz w:val="17"/>
        </w:rPr>
        <w:t xml:space="preserve"> </w:t>
      </w:r>
      <w:r>
        <w:rPr>
          <w:w w:val="105"/>
          <w:sz w:val="17"/>
        </w:rPr>
        <w:t>acima,</w:t>
      </w:r>
      <w:r>
        <w:rPr>
          <w:spacing w:val="20"/>
          <w:w w:val="105"/>
          <w:sz w:val="17"/>
        </w:rPr>
        <w:t xml:space="preserve"> </w:t>
      </w:r>
      <w:r>
        <w:rPr>
          <w:w w:val="105"/>
          <w:sz w:val="17"/>
        </w:rPr>
        <w:t>o</w:t>
      </w:r>
      <w:r>
        <w:rPr>
          <w:spacing w:val="20"/>
          <w:w w:val="105"/>
          <w:sz w:val="17"/>
        </w:rPr>
        <w:t xml:space="preserve"> </w:t>
      </w:r>
      <w:r>
        <w:rPr>
          <w:w w:val="105"/>
          <w:sz w:val="17"/>
        </w:rPr>
        <w:t>que</w:t>
      </w:r>
      <w:r>
        <w:rPr>
          <w:spacing w:val="20"/>
          <w:w w:val="105"/>
          <w:sz w:val="17"/>
        </w:rPr>
        <w:t xml:space="preserve"> </w:t>
      </w:r>
      <w:r>
        <w:rPr>
          <w:w w:val="105"/>
          <w:sz w:val="17"/>
        </w:rPr>
        <w:t>não</w:t>
      </w:r>
      <w:r>
        <w:rPr>
          <w:spacing w:val="20"/>
          <w:w w:val="105"/>
          <w:sz w:val="17"/>
        </w:rPr>
        <w:t xml:space="preserve"> </w:t>
      </w:r>
      <w:r>
        <w:rPr>
          <w:w w:val="105"/>
          <w:sz w:val="17"/>
        </w:rPr>
        <w:t>acarretará</w:t>
      </w:r>
      <w:r>
        <w:rPr>
          <w:spacing w:val="20"/>
          <w:w w:val="105"/>
          <w:sz w:val="17"/>
        </w:rPr>
        <w:t xml:space="preserve"> </w:t>
      </w:r>
      <w:r>
        <w:rPr>
          <w:w w:val="105"/>
          <w:sz w:val="17"/>
        </w:rPr>
        <w:t>a</w:t>
      </w:r>
      <w:r>
        <w:rPr>
          <w:spacing w:val="20"/>
          <w:w w:val="105"/>
          <w:sz w:val="17"/>
        </w:rPr>
        <w:t xml:space="preserve"> </w:t>
      </w:r>
      <w:r>
        <w:rPr>
          <w:w w:val="105"/>
          <w:sz w:val="17"/>
        </w:rPr>
        <w:t>alteração</w:t>
      </w:r>
      <w:r>
        <w:rPr>
          <w:spacing w:val="20"/>
          <w:w w:val="105"/>
          <w:sz w:val="17"/>
        </w:rPr>
        <w:t xml:space="preserve"> </w:t>
      </w:r>
      <w:r>
        <w:rPr>
          <w:w w:val="105"/>
          <w:sz w:val="17"/>
        </w:rPr>
        <w:t>do</w:t>
      </w:r>
      <w:r>
        <w:rPr>
          <w:spacing w:val="20"/>
          <w:w w:val="105"/>
          <w:sz w:val="17"/>
        </w:rPr>
        <w:t xml:space="preserve"> </w:t>
      </w:r>
      <w:r>
        <w:rPr>
          <w:w w:val="105"/>
          <w:sz w:val="17"/>
        </w:rPr>
        <w:t>marco</w:t>
      </w:r>
      <w:r>
        <w:rPr>
          <w:spacing w:val="20"/>
          <w:w w:val="105"/>
          <w:sz w:val="17"/>
        </w:rPr>
        <w:t xml:space="preserve"> </w:t>
      </w:r>
      <w:r>
        <w:rPr>
          <w:w w:val="105"/>
          <w:sz w:val="17"/>
        </w:rPr>
        <w:t>para</w:t>
      </w:r>
      <w:r>
        <w:rPr>
          <w:spacing w:val="20"/>
          <w:w w:val="105"/>
          <w:sz w:val="17"/>
        </w:rPr>
        <w:t xml:space="preserve"> </w:t>
      </w:r>
      <w:r>
        <w:rPr>
          <w:w w:val="105"/>
          <w:sz w:val="17"/>
        </w:rPr>
        <w:t>cômputo</w:t>
      </w:r>
      <w:r>
        <w:rPr>
          <w:spacing w:val="20"/>
          <w:w w:val="105"/>
          <w:sz w:val="17"/>
        </w:rPr>
        <w:t xml:space="preserve"> </w:t>
      </w:r>
      <w:r>
        <w:rPr>
          <w:w w:val="105"/>
          <w:sz w:val="17"/>
        </w:rPr>
        <w:t>da</w:t>
      </w:r>
      <w:r>
        <w:rPr>
          <w:spacing w:val="20"/>
          <w:w w:val="105"/>
          <w:sz w:val="17"/>
        </w:rPr>
        <w:t xml:space="preserve"> </w:t>
      </w:r>
      <w:r>
        <w:rPr>
          <w:w w:val="105"/>
          <w:sz w:val="17"/>
        </w:rPr>
        <w:t>anualidade</w:t>
      </w:r>
      <w:r>
        <w:rPr>
          <w:spacing w:val="20"/>
          <w:w w:val="105"/>
          <w:sz w:val="17"/>
        </w:rPr>
        <w:t xml:space="preserve"> </w:t>
      </w:r>
      <w:r>
        <w:rPr>
          <w:w w:val="105"/>
          <w:sz w:val="17"/>
        </w:rPr>
        <w:t>do reajustamento, já adotado no Edital e no Contrato.</w:t>
      </w:r>
    </w:p>
    <w:p w14:paraId="4D5B8ABB">
      <w:pPr>
        <w:pStyle w:val="9"/>
        <w:numPr>
          <w:ilvl w:val="1"/>
          <w:numId w:val="19"/>
        </w:numPr>
        <w:tabs>
          <w:tab w:val="left" w:pos="671"/>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65E0CF42">
      <w:pPr>
        <w:pStyle w:val="9"/>
        <w:numPr>
          <w:ilvl w:val="1"/>
          <w:numId w:val="19"/>
        </w:numPr>
        <w:tabs>
          <w:tab w:val="left" w:pos="747"/>
        </w:tabs>
        <w:spacing w:before="2"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226D36C6">
      <w:pPr>
        <w:pStyle w:val="9"/>
        <w:numPr>
          <w:ilvl w:val="1"/>
          <w:numId w:val="19"/>
        </w:numPr>
        <w:tabs>
          <w:tab w:val="left" w:pos="750"/>
        </w:tabs>
        <w:spacing w:before="43"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649E4C6B">
      <w:pPr>
        <w:pStyle w:val="9"/>
        <w:numPr>
          <w:ilvl w:val="1"/>
          <w:numId w:val="19"/>
        </w:numPr>
        <w:tabs>
          <w:tab w:val="left" w:pos="759"/>
        </w:tabs>
        <w:spacing w:before="44"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7145755B">
      <w:pPr>
        <w:pStyle w:val="7"/>
        <w:spacing w:before="44"/>
        <w:ind w:left="0"/>
      </w:pPr>
    </w:p>
    <w:p w14:paraId="5F468A2E">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71DE5135">
      <w:pPr>
        <w:pStyle w:val="7"/>
        <w:spacing w:before="44"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60BE0CB6">
      <w:pPr>
        <w:pStyle w:val="7"/>
        <w:spacing w:before="44"/>
        <w:ind w:left="0"/>
      </w:pPr>
    </w:p>
    <w:p w14:paraId="3BA1C4CB">
      <w:pPr>
        <w:pStyle w:val="3"/>
        <w:numPr>
          <w:ilvl w:val="0"/>
          <w:numId w:val="1"/>
        </w:numPr>
        <w:tabs>
          <w:tab w:val="left" w:pos="580"/>
        </w:tabs>
        <w:spacing w:before="1"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6BCFF43A">
      <w:pPr>
        <w:pStyle w:val="9"/>
        <w:numPr>
          <w:ilvl w:val="1"/>
          <w:numId w:val="21"/>
        </w:numPr>
        <w:tabs>
          <w:tab w:val="left" w:pos="669"/>
        </w:tabs>
        <w:spacing w:before="43"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37C1AD98">
      <w:pPr>
        <w:pStyle w:val="9"/>
        <w:spacing w:after="0" w:line="240" w:lineRule="auto"/>
        <w:jc w:val="left"/>
        <w:rPr>
          <w:sz w:val="17"/>
        </w:rPr>
        <w:sectPr>
          <w:pgSz w:w="15840" w:h="24480"/>
          <w:pgMar w:top="520" w:right="360" w:bottom="280" w:left="360" w:header="720" w:footer="720" w:gutter="0"/>
          <w:cols w:space="720" w:num="1"/>
        </w:sectPr>
      </w:pPr>
    </w:p>
    <w:p w14:paraId="1315E5E4">
      <w:pPr>
        <w:pStyle w:val="9"/>
        <w:numPr>
          <w:ilvl w:val="2"/>
          <w:numId w:val="21"/>
        </w:numPr>
        <w:tabs>
          <w:tab w:val="left" w:pos="802"/>
        </w:tabs>
        <w:spacing w:before="77" w:after="0" w:line="240" w:lineRule="auto"/>
        <w:ind w:left="802" w:right="0" w:hanging="486"/>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4F2B6B3">
      <w:pPr>
        <w:pStyle w:val="9"/>
        <w:numPr>
          <w:ilvl w:val="2"/>
          <w:numId w:val="21"/>
        </w:numPr>
        <w:tabs>
          <w:tab w:val="left" w:pos="802"/>
        </w:tabs>
        <w:spacing w:before="43" w:after="0" w:line="240" w:lineRule="auto"/>
        <w:ind w:left="802" w:right="0" w:hanging="486"/>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26538E8F">
      <w:pPr>
        <w:pStyle w:val="9"/>
        <w:numPr>
          <w:ilvl w:val="2"/>
          <w:numId w:val="21"/>
        </w:numPr>
        <w:tabs>
          <w:tab w:val="left" w:pos="802"/>
        </w:tabs>
        <w:spacing w:before="44" w:after="0" w:line="240" w:lineRule="auto"/>
        <w:ind w:left="802" w:right="0" w:hanging="486"/>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7BFEF2B4">
      <w:pPr>
        <w:pStyle w:val="9"/>
        <w:numPr>
          <w:ilvl w:val="2"/>
          <w:numId w:val="21"/>
        </w:numPr>
        <w:tabs>
          <w:tab w:val="left" w:pos="802"/>
        </w:tabs>
        <w:spacing w:before="44" w:after="0" w:line="240" w:lineRule="auto"/>
        <w:ind w:left="802" w:right="0" w:hanging="486"/>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1A801E10">
      <w:pPr>
        <w:pStyle w:val="9"/>
        <w:numPr>
          <w:ilvl w:val="2"/>
          <w:numId w:val="21"/>
        </w:numPr>
        <w:tabs>
          <w:tab w:val="left" w:pos="802"/>
        </w:tabs>
        <w:spacing w:before="43" w:after="0" w:line="240" w:lineRule="auto"/>
        <w:ind w:left="802" w:right="0" w:hanging="486"/>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1763A5F1">
      <w:pPr>
        <w:pStyle w:val="9"/>
        <w:numPr>
          <w:ilvl w:val="3"/>
          <w:numId w:val="21"/>
        </w:numPr>
        <w:tabs>
          <w:tab w:val="left" w:pos="934"/>
        </w:tabs>
        <w:spacing w:before="44"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2D74D2CC">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1314DF03">
      <w:pPr>
        <w:pStyle w:val="9"/>
        <w:numPr>
          <w:ilvl w:val="3"/>
          <w:numId w:val="21"/>
        </w:numPr>
        <w:tabs>
          <w:tab w:val="left" w:pos="934"/>
        </w:tabs>
        <w:spacing w:before="44"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089A144C">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349ED041">
      <w:pPr>
        <w:pStyle w:val="9"/>
        <w:numPr>
          <w:ilvl w:val="3"/>
          <w:numId w:val="21"/>
        </w:numPr>
        <w:tabs>
          <w:tab w:val="left" w:pos="934"/>
        </w:tabs>
        <w:spacing w:before="44"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1B552BC8">
      <w:pPr>
        <w:pStyle w:val="9"/>
        <w:numPr>
          <w:ilvl w:val="2"/>
          <w:numId w:val="21"/>
        </w:numPr>
        <w:tabs>
          <w:tab w:val="left" w:pos="802"/>
        </w:tabs>
        <w:spacing w:before="44" w:after="0" w:line="240" w:lineRule="auto"/>
        <w:ind w:left="802" w:right="0" w:hanging="486"/>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20BACFAF">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02663DF2">
      <w:pPr>
        <w:pStyle w:val="9"/>
        <w:numPr>
          <w:ilvl w:val="2"/>
          <w:numId w:val="21"/>
        </w:numPr>
        <w:tabs>
          <w:tab w:val="left" w:pos="802"/>
        </w:tabs>
        <w:spacing w:before="44" w:after="0" w:line="240" w:lineRule="auto"/>
        <w:ind w:left="802" w:right="0" w:hanging="486"/>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400F4FEF">
      <w:pPr>
        <w:pStyle w:val="9"/>
        <w:numPr>
          <w:ilvl w:val="2"/>
          <w:numId w:val="21"/>
        </w:numPr>
        <w:tabs>
          <w:tab w:val="left" w:pos="802"/>
        </w:tabs>
        <w:spacing w:before="43" w:after="0" w:line="240" w:lineRule="auto"/>
        <w:ind w:left="802" w:right="0" w:hanging="486"/>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627F18FA">
      <w:pPr>
        <w:pStyle w:val="9"/>
        <w:numPr>
          <w:ilvl w:val="2"/>
          <w:numId w:val="21"/>
        </w:numPr>
        <w:tabs>
          <w:tab w:val="left" w:pos="802"/>
        </w:tabs>
        <w:spacing w:before="44" w:after="0" w:line="240" w:lineRule="auto"/>
        <w:ind w:left="802" w:right="0" w:hanging="486"/>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4F8D6E3">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32F5AB3C">
      <w:pPr>
        <w:pStyle w:val="9"/>
        <w:numPr>
          <w:ilvl w:val="3"/>
          <w:numId w:val="21"/>
        </w:numPr>
        <w:tabs>
          <w:tab w:val="left" w:pos="1023"/>
        </w:tabs>
        <w:spacing w:before="44" w:after="0" w:line="240" w:lineRule="auto"/>
        <w:ind w:left="1023" w:right="0" w:hanging="707"/>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47B510FD">
      <w:pPr>
        <w:pStyle w:val="9"/>
        <w:numPr>
          <w:ilvl w:val="3"/>
          <w:numId w:val="21"/>
        </w:numPr>
        <w:tabs>
          <w:tab w:val="left" w:pos="1023"/>
        </w:tabs>
        <w:spacing w:before="44" w:after="0" w:line="240" w:lineRule="auto"/>
        <w:ind w:left="1023" w:right="0" w:hanging="707"/>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2FEAC4DC">
      <w:pPr>
        <w:pStyle w:val="9"/>
        <w:numPr>
          <w:ilvl w:val="3"/>
          <w:numId w:val="21"/>
        </w:numPr>
        <w:tabs>
          <w:tab w:val="left" w:pos="1023"/>
        </w:tabs>
        <w:spacing w:before="43" w:after="0" w:line="240" w:lineRule="auto"/>
        <w:ind w:left="1023" w:right="0" w:hanging="707"/>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1F5AF763">
      <w:pPr>
        <w:pStyle w:val="9"/>
        <w:numPr>
          <w:ilvl w:val="3"/>
          <w:numId w:val="21"/>
        </w:numPr>
        <w:tabs>
          <w:tab w:val="left" w:pos="1023"/>
        </w:tabs>
        <w:spacing w:before="44" w:after="0" w:line="240" w:lineRule="auto"/>
        <w:ind w:left="1023" w:right="0" w:hanging="707"/>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7B5573DE">
      <w:pPr>
        <w:pStyle w:val="9"/>
        <w:numPr>
          <w:ilvl w:val="2"/>
          <w:numId w:val="21"/>
        </w:numPr>
        <w:tabs>
          <w:tab w:val="left" w:pos="883"/>
        </w:tabs>
        <w:spacing w:before="43"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36B82B6B">
      <w:pPr>
        <w:pStyle w:val="9"/>
        <w:numPr>
          <w:ilvl w:val="2"/>
          <w:numId w:val="21"/>
        </w:numPr>
        <w:tabs>
          <w:tab w:val="left" w:pos="890"/>
        </w:tabs>
        <w:spacing w:before="44"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500017B5">
      <w:pPr>
        <w:pStyle w:val="9"/>
        <w:numPr>
          <w:ilvl w:val="1"/>
          <w:numId w:val="21"/>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77D6EE3F">
      <w:pPr>
        <w:pStyle w:val="9"/>
        <w:numPr>
          <w:ilvl w:val="2"/>
          <w:numId w:val="21"/>
        </w:numPr>
        <w:tabs>
          <w:tab w:val="left" w:pos="792"/>
        </w:tabs>
        <w:spacing w:before="44" w:after="0" w:line="240" w:lineRule="auto"/>
        <w:ind w:left="792" w:right="0" w:hanging="476"/>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7572B31E">
      <w:pPr>
        <w:pStyle w:val="9"/>
        <w:numPr>
          <w:ilvl w:val="2"/>
          <w:numId w:val="21"/>
        </w:numPr>
        <w:tabs>
          <w:tab w:val="left" w:pos="809"/>
        </w:tabs>
        <w:spacing w:before="44"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3A32E3FA">
      <w:pPr>
        <w:pStyle w:val="9"/>
        <w:numPr>
          <w:ilvl w:val="0"/>
          <w:numId w:val="22"/>
        </w:numPr>
        <w:tabs>
          <w:tab w:val="left" w:pos="497"/>
        </w:tabs>
        <w:spacing w:before="1" w:after="0" w:line="240" w:lineRule="auto"/>
        <w:ind w:left="497" w:right="0" w:hanging="181"/>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083399F">
      <w:pPr>
        <w:pStyle w:val="9"/>
        <w:numPr>
          <w:ilvl w:val="0"/>
          <w:numId w:val="22"/>
        </w:numPr>
        <w:tabs>
          <w:tab w:val="left" w:pos="506"/>
        </w:tabs>
        <w:spacing w:before="43"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6B920AF0">
      <w:pPr>
        <w:pStyle w:val="9"/>
        <w:numPr>
          <w:ilvl w:val="0"/>
          <w:numId w:val="22"/>
        </w:numPr>
        <w:tabs>
          <w:tab w:val="left" w:pos="497"/>
        </w:tabs>
        <w:spacing w:before="44" w:after="0" w:line="240" w:lineRule="auto"/>
        <w:ind w:left="497" w:right="0" w:hanging="181"/>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200A3D9D">
      <w:pPr>
        <w:pStyle w:val="7"/>
        <w:spacing w:before="60"/>
        <w:ind w:left="0"/>
      </w:pPr>
    </w:p>
    <w:p w14:paraId="482C7A0F">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3471DCE2">
      <w:pPr>
        <w:pStyle w:val="7"/>
        <w:spacing w:before="61"/>
        <w:ind w:left="0"/>
      </w:pPr>
    </w:p>
    <w:p w14:paraId="3CCDF9E8">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7643051">
      <w:pPr>
        <w:pStyle w:val="9"/>
        <w:numPr>
          <w:ilvl w:val="3"/>
          <w:numId w:val="21"/>
        </w:numPr>
        <w:tabs>
          <w:tab w:val="left" w:pos="956"/>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1D60E734">
      <w:pPr>
        <w:pStyle w:val="9"/>
        <w:numPr>
          <w:ilvl w:val="3"/>
          <w:numId w:val="21"/>
        </w:numPr>
        <w:tabs>
          <w:tab w:val="left" w:pos="924"/>
        </w:tabs>
        <w:spacing w:before="1"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382492A8">
      <w:pPr>
        <w:pStyle w:val="9"/>
        <w:numPr>
          <w:ilvl w:val="2"/>
          <w:numId w:val="21"/>
        </w:numPr>
        <w:tabs>
          <w:tab w:val="left" w:pos="805"/>
        </w:tabs>
        <w:spacing w:before="43" w:after="0" w:line="292" w:lineRule="auto"/>
        <w:ind w:left="316" w:right="299"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9"/>
          <w:w w:val="105"/>
          <w:sz w:val="17"/>
        </w:rPr>
        <w:t xml:space="preserve"> </w:t>
      </w:r>
      <w:r>
        <w:rPr>
          <w:w w:val="105"/>
          <w:sz w:val="17"/>
        </w:rPr>
        <w:t>Administração Pública direta e indireta do Estado, pelo prazo máximo de 3 (três) anos;</w:t>
      </w:r>
    </w:p>
    <w:p w14:paraId="2899FE37">
      <w:pPr>
        <w:pStyle w:val="9"/>
        <w:numPr>
          <w:ilvl w:val="2"/>
          <w:numId w:val="21"/>
        </w:numPr>
        <w:tabs>
          <w:tab w:val="left" w:pos="816"/>
        </w:tabs>
        <w:spacing w:before="28"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3E6219BB">
      <w:pPr>
        <w:pStyle w:val="9"/>
        <w:numPr>
          <w:ilvl w:val="1"/>
          <w:numId w:val="21"/>
        </w:numPr>
        <w:tabs>
          <w:tab w:val="left" w:pos="681"/>
        </w:tabs>
        <w:spacing w:before="2"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58127386">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21727EA7">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2"/>
          <w:w w:val="105"/>
          <w:sz w:val="17"/>
        </w:rPr>
        <w:t xml:space="preserve"> </w:t>
      </w:r>
      <w:r>
        <w:rPr>
          <w:w w:val="105"/>
          <w:sz w:val="17"/>
        </w:rPr>
        <w:t>Administração a promover a rescisão contratual por descumprimento ou cumprimento irregular de suas cláusulas.</w:t>
      </w:r>
    </w:p>
    <w:p w14:paraId="13B84C6D">
      <w:pPr>
        <w:pStyle w:val="9"/>
        <w:numPr>
          <w:ilvl w:val="2"/>
          <w:numId w:val="21"/>
        </w:numPr>
        <w:tabs>
          <w:tab w:val="left" w:pos="795"/>
        </w:tabs>
        <w:spacing w:before="2"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4"/>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343D156D">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BCE8AD5">
      <w:pPr>
        <w:pStyle w:val="9"/>
        <w:numPr>
          <w:ilvl w:val="2"/>
          <w:numId w:val="21"/>
        </w:numPr>
        <w:tabs>
          <w:tab w:val="left" w:pos="809"/>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3A31A5DA">
      <w:pPr>
        <w:pStyle w:val="9"/>
        <w:numPr>
          <w:ilvl w:val="1"/>
          <w:numId w:val="21"/>
        </w:numPr>
        <w:tabs>
          <w:tab w:val="left" w:pos="669"/>
        </w:tabs>
        <w:spacing w:before="28"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73BE959A">
      <w:pPr>
        <w:pStyle w:val="9"/>
        <w:numPr>
          <w:ilvl w:val="2"/>
          <w:numId w:val="21"/>
        </w:numPr>
        <w:tabs>
          <w:tab w:val="left" w:pos="802"/>
        </w:tabs>
        <w:spacing w:before="44" w:after="0" w:line="240" w:lineRule="auto"/>
        <w:ind w:left="802" w:right="0" w:hanging="486"/>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795E4BE5">
      <w:pPr>
        <w:pStyle w:val="9"/>
        <w:numPr>
          <w:ilvl w:val="2"/>
          <w:numId w:val="21"/>
        </w:numPr>
        <w:tabs>
          <w:tab w:val="left" w:pos="802"/>
        </w:tabs>
        <w:spacing w:before="43" w:after="0" w:line="240" w:lineRule="auto"/>
        <w:ind w:left="802" w:right="0" w:hanging="486"/>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5C595786">
      <w:pPr>
        <w:pStyle w:val="9"/>
        <w:numPr>
          <w:ilvl w:val="2"/>
          <w:numId w:val="21"/>
        </w:numPr>
        <w:tabs>
          <w:tab w:val="left" w:pos="802"/>
        </w:tabs>
        <w:spacing w:before="44" w:after="0" w:line="240" w:lineRule="auto"/>
        <w:ind w:left="802" w:right="0" w:hanging="486"/>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798B8939">
      <w:pPr>
        <w:pStyle w:val="9"/>
        <w:numPr>
          <w:ilvl w:val="2"/>
          <w:numId w:val="21"/>
        </w:numPr>
        <w:tabs>
          <w:tab w:val="left" w:pos="802"/>
        </w:tabs>
        <w:spacing w:before="43" w:after="0" w:line="240" w:lineRule="auto"/>
        <w:ind w:left="802" w:right="0" w:hanging="486"/>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3815E723">
      <w:pPr>
        <w:pStyle w:val="9"/>
        <w:numPr>
          <w:ilvl w:val="2"/>
          <w:numId w:val="21"/>
        </w:numPr>
        <w:tabs>
          <w:tab w:val="left" w:pos="802"/>
        </w:tabs>
        <w:spacing w:before="44" w:after="0" w:line="240" w:lineRule="auto"/>
        <w:ind w:left="802" w:right="0" w:hanging="486"/>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2CD2CED0">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354EF84B">
      <w:pPr>
        <w:pStyle w:val="9"/>
        <w:numPr>
          <w:ilvl w:val="0"/>
          <w:numId w:val="23"/>
        </w:numPr>
        <w:tabs>
          <w:tab w:val="left" w:pos="497"/>
        </w:tabs>
        <w:spacing w:before="44" w:after="0" w:line="240" w:lineRule="auto"/>
        <w:ind w:left="497" w:right="0" w:hanging="181"/>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4791102A">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60CA14AD">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56FAFC66">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2A60EB58">
      <w:pPr>
        <w:pStyle w:val="9"/>
        <w:numPr>
          <w:ilvl w:val="1"/>
          <w:numId w:val="21"/>
        </w:numPr>
        <w:tabs>
          <w:tab w:val="left" w:pos="663"/>
        </w:tabs>
        <w:spacing w:before="44"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2"/>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5E009AE7">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329F433B">
      <w:pPr>
        <w:pStyle w:val="9"/>
        <w:numPr>
          <w:ilvl w:val="2"/>
          <w:numId w:val="21"/>
        </w:numPr>
        <w:tabs>
          <w:tab w:val="left" w:pos="792"/>
        </w:tabs>
        <w:spacing w:before="2" w:after="0" w:line="240" w:lineRule="auto"/>
        <w:ind w:left="792" w:right="0" w:hanging="476"/>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746CE966">
      <w:pPr>
        <w:pStyle w:val="9"/>
        <w:numPr>
          <w:ilvl w:val="0"/>
          <w:numId w:val="24"/>
        </w:numPr>
        <w:tabs>
          <w:tab w:val="left" w:pos="497"/>
        </w:tabs>
        <w:spacing w:before="43" w:after="0" w:line="240" w:lineRule="auto"/>
        <w:ind w:left="497" w:right="0" w:hanging="181"/>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1AA58B65">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20453A41">
      <w:pPr>
        <w:pStyle w:val="7"/>
        <w:spacing w:before="60"/>
        <w:ind w:left="0"/>
      </w:pPr>
    </w:p>
    <w:p w14:paraId="412834FE">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42FDDA77">
      <w:pPr>
        <w:pStyle w:val="7"/>
        <w:spacing w:before="18"/>
        <w:ind w:left="0"/>
      </w:pPr>
    </w:p>
    <w:p w14:paraId="53893DDE">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5FC19D40">
      <w:pPr>
        <w:pStyle w:val="9"/>
        <w:numPr>
          <w:ilvl w:val="0"/>
          <w:numId w:val="25"/>
        </w:numPr>
        <w:tabs>
          <w:tab w:val="left" w:pos="497"/>
        </w:tabs>
        <w:spacing w:before="44" w:after="0" w:line="240" w:lineRule="auto"/>
        <w:ind w:left="497" w:right="0" w:hanging="181"/>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437314F7">
      <w:pPr>
        <w:pStyle w:val="9"/>
        <w:numPr>
          <w:ilvl w:val="0"/>
          <w:numId w:val="25"/>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6EA7D720">
      <w:pPr>
        <w:pStyle w:val="9"/>
        <w:numPr>
          <w:ilvl w:val="2"/>
          <w:numId w:val="21"/>
        </w:numPr>
        <w:tabs>
          <w:tab w:val="left" w:pos="792"/>
        </w:tabs>
        <w:spacing w:before="43" w:after="0" w:line="240" w:lineRule="auto"/>
        <w:ind w:left="792" w:right="0" w:hanging="476"/>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10AF1B1D">
      <w:pPr>
        <w:pStyle w:val="9"/>
        <w:numPr>
          <w:ilvl w:val="1"/>
          <w:numId w:val="21"/>
        </w:numPr>
        <w:tabs>
          <w:tab w:val="left" w:pos="671"/>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6D3C8CB2">
      <w:pPr>
        <w:pStyle w:val="9"/>
        <w:numPr>
          <w:ilvl w:val="1"/>
          <w:numId w:val="21"/>
        </w:numPr>
        <w:tabs>
          <w:tab w:val="left" w:pos="762"/>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54950170">
      <w:pPr>
        <w:pStyle w:val="9"/>
        <w:numPr>
          <w:ilvl w:val="2"/>
          <w:numId w:val="21"/>
        </w:numPr>
        <w:tabs>
          <w:tab w:val="left" w:pos="883"/>
        </w:tabs>
        <w:spacing w:before="2"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4"/>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5AD6D95A">
      <w:pPr>
        <w:pStyle w:val="9"/>
        <w:numPr>
          <w:ilvl w:val="2"/>
          <w:numId w:val="21"/>
        </w:numPr>
        <w:tabs>
          <w:tab w:val="left" w:pos="915"/>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6BFC7BB0">
      <w:pPr>
        <w:pStyle w:val="9"/>
        <w:numPr>
          <w:ilvl w:val="3"/>
          <w:numId w:val="21"/>
        </w:numPr>
        <w:tabs>
          <w:tab w:val="left" w:pos="1023"/>
        </w:tabs>
        <w:spacing w:before="1" w:after="0" w:line="240" w:lineRule="auto"/>
        <w:ind w:left="1023" w:right="0" w:hanging="707"/>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54BC8B88">
      <w:pPr>
        <w:pStyle w:val="9"/>
        <w:numPr>
          <w:ilvl w:val="1"/>
          <w:numId w:val="21"/>
        </w:numPr>
        <w:tabs>
          <w:tab w:val="left" w:pos="751"/>
        </w:tabs>
        <w:spacing w:before="43"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6AD40CC3">
      <w:pPr>
        <w:pStyle w:val="9"/>
        <w:numPr>
          <w:ilvl w:val="2"/>
          <w:numId w:val="21"/>
        </w:numPr>
        <w:tabs>
          <w:tab w:val="left" w:pos="897"/>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46FAA98F">
      <w:pPr>
        <w:pStyle w:val="9"/>
        <w:numPr>
          <w:ilvl w:val="1"/>
          <w:numId w:val="21"/>
        </w:numPr>
        <w:tabs>
          <w:tab w:val="left" w:pos="759"/>
        </w:tabs>
        <w:spacing w:before="15"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Administração Pública do Estado do Rio de</w:t>
      </w:r>
    </w:p>
    <w:p w14:paraId="63CFA2C0">
      <w:pPr>
        <w:pStyle w:val="9"/>
        <w:spacing w:after="0" w:line="309" w:lineRule="auto"/>
        <w:jc w:val="both"/>
        <w:rPr>
          <w:sz w:val="17"/>
        </w:rPr>
        <w:sectPr>
          <w:pgSz w:w="15840" w:h="24480"/>
          <w:pgMar w:top="520" w:right="360" w:bottom="280" w:left="360" w:header="720" w:footer="720" w:gutter="0"/>
          <w:cols w:space="720" w:num="1"/>
        </w:sectPr>
      </w:pPr>
    </w:p>
    <w:p w14:paraId="3AD344A4">
      <w:pPr>
        <w:pStyle w:val="7"/>
        <w:spacing w:before="70"/>
      </w:pPr>
      <w:r>
        <w:rPr>
          <w:spacing w:val="-2"/>
          <w:w w:val="105"/>
        </w:rPr>
        <w:t>Janeiro.</w:t>
      </w:r>
    </w:p>
    <w:p w14:paraId="4EA863B7">
      <w:pPr>
        <w:pStyle w:val="9"/>
        <w:numPr>
          <w:ilvl w:val="2"/>
          <w:numId w:val="21"/>
        </w:numPr>
        <w:tabs>
          <w:tab w:val="left" w:pos="898"/>
        </w:tabs>
        <w:spacing w:before="57"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5922B624">
      <w:pPr>
        <w:pStyle w:val="9"/>
        <w:numPr>
          <w:ilvl w:val="1"/>
          <w:numId w:val="21"/>
        </w:numPr>
        <w:tabs>
          <w:tab w:val="left" w:pos="765"/>
        </w:tabs>
        <w:spacing w:before="0" w:after="0" w:line="183" w:lineRule="exact"/>
        <w:ind w:left="765" w:right="0" w:hanging="449"/>
        <w:jc w:val="both"/>
        <w:rPr>
          <w:sz w:val="17"/>
        </w:rPr>
      </w:pPr>
      <w:r>
        <w:rPr>
          <w:w w:val="105"/>
          <w:sz w:val="17"/>
        </w:rPr>
        <w:t>Caso</w:t>
      </w:r>
      <w:r>
        <w:rPr>
          <w:spacing w:val="2"/>
          <w:w w:val="105"/>
          <w:sz w:val="17"/>
        </w:rPr>
        <w:t xml:space="preserve"> </w:t>
      </w:r>
      <w:r>
        <w:rPr>
          <w:w w:val="105"/>
          <w:sz w:val="17"/>
        </w:rPr>
        <w:t>não</w:t>
      </w:r>
      <w:r>
        <w:rPr>
          <w:spacing w:val="3"/>
          <w:w w:val="105"/>
          <w:sz w:val="17"/>
        </w:rPr>
        <w:t xml:space="preserve"> </w:t>
      </w:r>
      <w:r>
        <w:rPr>
          <w:w w:val="105"/>
          <w:sz w:val="17"/>
        </w:rPr>
        <w:t>seja</w:t>
      </w:r>
      <w:r>
        <w:rPr>
          <w:spacing w:val="3"/>
          <w:w w:val="105"/>
          <w:sz w:val="17"/>
        </w:rPr>
        <w:t xml:space="preserve"> </w:t>
      </w:r>
      <w:r>
        <w:rPr>
          <w:w w:val="105"/>
          <w:sz w:val="17"/>
        </w:rPr>
        <w:t>efetuado</w:t>
      </w:r>
      <w:r>
        <w:rPr>
          <w:spacing w:val="3"/>
          <w:w w:val="105"/>
          <w:sz w:val="17"/>
        </w:rPr>
        <w:t xml:space="preserve"> </w:t>
      </w:r>
      <w:r>
        <w:rPr>
          <w:w w:val="105"/>
          <w:sz w:val="17"/>
        </w:rPr>
        <w:t>o</w:t>
      </w:r>
      <w:r>
        <w:rPr>
          <w:spacing w:val="3"/>
          <w:w w:val="105"/>
          <w:sz w:val="17"/>
        </w:rPr>
        <w:t xml:space="preserve"> </w:t>
      </w:r>
      <w:r>
        <w:rPr>
          <w:w w:val="105"/>
          <w:sz w:val="17"/>
        </w:rPr>
        <w:t>pagamento</w:t>
      </w:r>
      <w:r>
        <w:rPr>
          <w:spacing w:val="3"/>
          <w:w w:val="105"/>
          <w:sz w:val="17"/>
        </w:rPr>
        <w:t xml:space="preserve"> </w:t>
      </w:r>
      <w:r>
        <w:rPr>
          <w:w w:val="105"/>
          <w:sz w:val="17"/>
        </w:rPr>
        <w:t>da</w:t>
      </w:r>
      <w:r>
        <w:rPr>
          <w:spacing w:val="3"/>
          <w:w w:val="105"/>
          <w:sz w:val="17"/>
        </w:rPr>
        <w:t xml:space="preserve"> </w:t>
      </w:r>
      <w:r>
        <w:rPr>
          <w:w w:val="105"/>
          <w:sz w:val="17"/>
        </w:rPr>
        <w:t>multa</w:t>
      </w:r>
      <w:r>
        <w:rPr>
          <w:spacing w:val="2"/>
          <w:w w:val="105"/>
          <w:sz w:val="17"/>
        </w:rPr>
        <w:t xml:space="preserve"> </w:t>
      </w:r>
      <w:r>
        <w:rPr>
          <w:w w:val="105"/>
          <w:sz w:val="17"/>
        </w:rPr>
        <w:t>aplicada</w:t>
      </w:r>
      <w:r>
        <w:rPr>
          <w:spacing w:val="3"/>
          <w:w w:val="105"/>
          <w:sz w:val="17"/>
        </w:rPr>
        <w:t xml:space="preserve"> </w:t>
      </w:r>
      <w:r>
        <w:rPr>
          <w:w w:val="105"/>
          <w:sz w:val="17"/>
        </w:rPr>
        <w:t>ou</w:t>
      </w:r>
      <w:r>
        <w:rPr>
          <w:spacing w:val="3"/>
          <w:w w:val="105"/>
          <w:sz w:val="17"/>
        </w:rPr>
        <w:t xml:space="preserve"> </w:t>
      </w:r>
      <w:r>
        <w:rPr>
          <w:w w:val="105"/>
          <w:sz w:val="17"/>
        </w:rPr>
        <w:t>o</w:t>
      </w:r>
      <w:r>
        <w:rPr>
          <w:spacing w:val="3"/>
          <w:w w:val="105"/>
          <w:sz w:val="17"/>
        </w:rPr>
        <w:t xml:space="preserve"> </w:t>
      </w:r>
      <w:r>
        <w:rPr>
          <w:w w:val="105"/>
          <w:sz w:val="17"/>
        </w:rPr>
        <w:t>valor</w:t>
      </w:r>
      <w:r>
        <w:rPr>
          <w:spacing w:val="3"/>
          <w:w w:val="105"/>
          <w:sz w:val="17"/>
        </w:rPr>
        <w:t xml:space="preserve"> </w:t>
      </w:r>
      <w:r>
        <w:rPr>
          <w:w w:val="105"/>
          <w:sz w:val="17"/>
        </w:rPr>
        <w:t>seja</w:t>
      </w:r>
      <w:r>
        <w:rPr>
          <w:spacing w:val="3"/>
          <w:w w:val="105"/>
          <w:sz w:val="17"/>
        </w:rPr>
        <w:t xml:space="preserve"> </w:t>
      </w:r>
      <w:r>
        <w:rPr>
          <w:w w:val="105"/>
          <w:sz w:val="17"/>
        </w:rPr>
        <w:t>superior</w:t>
      </w:r>
      <w:r>
        <w:rPr>
          <w:spacing w:val="3"/>
          <w:w w:val="105"/>
          <w:sz w:val="17"/>
        </w:rPr>
        <w:t xml:space="preserve"> </w:t>
      </w:r>
      <w:r>
        <w:rPr>
          <w:w w:val="105"/>
          <w:sz w:val="17"/>
        </w:rPr>
        <w:t>ao</w:t>
      </w:r>
      <w:r>
        <w:rPr>
          <w:spacing w:val="3"/>
          <w:w w:val="105"/>
          <w:sz w:val="17"/>
        </w:rPr>
        <w:t xml:space="preserve"> </w:t>
      </w:r>
      <w:r>
        <w:rPr>
          <w:w w:val="105"/>
          <w:sz w:val="17"/>
        </w:rPr>
        <w:t>do</w:t>
      </w:r>
      <w:r>
        <w:rPr>
          <w:spacing w:val="2"/>
          <w:w w:val="105"/>
          <w:sz w:val="17"/>
        </w:rPr>
        <w:t xml:space="preserve"> </w:t>
      </w:r>
      <w:r>
        <w:rPr>
          <w:w w:val="105"/>
          <w:sz w:val="17"/>
        </w:rPr>
        <w:t>pagamento</w:t>
      </w:r>
      <w:r>
        <w:rPr>
          <w:spacing w:val="3"/>
          <w:w w:val="105"/>
          <w:sz w:val="17"/>
        </w:rPr>
        <w:t xml:space="preserve"> </w:t>
      </w:r>
      <w:r>
        <w:rPr>
          <w:w w:val="105"/>
          <w:sz w:val="17"/>
        </w:rPr>
        <w:t>eventualmente</w:t>
      </w:r>
      <w:r>
        <w:rPr>
          <w:spacing w:val="3"/>
          <w:w w:val="105"/>
          <w:sz w:val="17"/>
        </w:rPr>
        <w:t xml:space="preserve"> </w:t>
      </w:r>
      <w:r>
        <w:rPr>
          <w:w w:val="105"/>
          <w:sz w:val="17"/>
        </w:rPr>
        <w:t>devido</w:t>
      </w:r>
      <w:r>
        <w:rPr>
          <w:spacing w:val="3"/>
          <w:w w:val="105"/>
          <w:sz w:val="17"/>
        </w:rPr>
        <w:t xml:space="preserve"> </w:t>
      </w:r>
      <w:r>
        <w:rPr>
          <w:w w:val="105"/>
          <w:sz w:val="17"/>
        </w:rPr>
        <w:t>pela</w:t>
      </w:r>
      <w:r>
        <w:rPr>
          <w:spacing w:val="-6"/>
          <w:w w:val="105"/>
          <w:sz w:val="17"/>
        </w:rPr>
        <w:t xml:space="preserve"> </w:t>
      </w:r>
      <w:r>
        <w:rPr>
          <w:w w:val="105"/>
          <w:sz w:val="17"/>
        </w:rPr>
        <w:t>Administração</w:t>
      </w:r>
      <w:r>
        <w:rPr>
          <w:spacing w:val="3"/>
          <w:w w:val="105"/>
          <w:sz w:val="17"/>
        </w:rPr>
        <w:t xml:space="preserve"> </w:t>
      </w:r>
      <w:r>
        <w:rPr>
          <w:w w:val="105"/>
          <w:sz w:val="17"/>
        </w:rPr>
        <w:t>ao</w:t>
      </w:r>
      <w:r>
        <w:rPr>
          <w:spacing w:val="2"/>
          <w:w w:val="105"/>
          <w:sz w:val="17"/>
        </w:rPr>
        <w:t xml:space="preserve"> </w:t>
      </w:r>
      <w:r>
        <w:rPr>
          <w:w w:val="105"/>
          <w:sz w:val="17"/>
        </w:rPr>
        <w:t>contratado</w:t>
      </w:r>
      <w:r>
        <w:rPr>
          <w:spacing w:val="3"/>
          <w:w w:val="105"/>
          <w:sz w:val="17"/>
        </w:rPr>
        <w:t xml:space="preserve"> </w:t>
      </w:r>
      <w:r>
        <w:rPr>
          <w:w w:val="105"/>
          <w:sz w:val="17"/>
        </w:rPr>
        <w:t>e</w:t>
      </w:r>
      <w:r>
        <w:rPr>
          <w:spacing w:val="3"/>
          <w:w w:val="105"/>
          <w:sz w:val="17"/>
        </w:rPr>
        <w:t xml:space="preserve"> </w:t>
      </w:r>
      <w:r>
        <w:rPr>
          <w:w w:val="105"/>
          <w:sz w:val="17"/>
        </w:rPr>
        <w:t>da</w:t>
      </w:r>
      <w:r>
        <w:rPr>
          <w:spacing w:val="3"/>
          <w:w w:val="105"/>
          <w:sz w:val="17"/>
        </w:rPr>
        <w:t xml:space="preserve"> </w:t>
      </w:r>
      <w:r>
        <w:rPr>
          <w:w w:val="105"/>
          <w:sz w:val="17"/>
        </w:rPr>
        <w:t>garantia</w:t>
      </w:r>
      <w:r>
        <w:rPr>
          <w:spacing w:val="3"/>
          <w:w w:val="105"/>
          <w:sz w:val="17"/>
        </w:rPr>
        <w:t xml:space="preserve"> </w:t>
      </w:r>
      <w:r>
        <w:rPr>
          <w:w w:val="105"/>
          <w:sz w:val="17"/>
        </w:rPr>
        <w:t>prestada,</w:t>
      </w:r>
      <w:r>
        <w:rPr>
          <w:spacing w:val="3"/>
          <w:w w:val="105"/>
          <w:sz w:val="17"/>
        </w:rPr>
        <w:t xml:space="preserve"> </w:t>
      </w:r>
      <w:r>
        <w:rPr>
          <w:w w:val="105"/>
          <w:sz w:val="17"/>
        </w:rPr>
        <w:t>deverá</w:t>
      </w:r>
      <w:r>
        <w:rPr>
          <w:spacing w:val="3"/>
          <w:w w:val="105"/>
          <w:sz w:val="17"/>
        </w:rPr>
        <w:t xml:space="preserve"> </w:t>
      </w:r>
      <w:r>
        <w:rPr>
          <w:w w:val="105"/>
          <w:sz w:val="17"/>
        </w:rPr>
        <w:t>ser</w:t>
      </w:r>
      <w:r>
        <w:rPr>
          <w:spacing w:val="2"/>
          <w:w w:val="105"/>
          <w:sz w:val="17"/>
        </w:rPr>
        <w:t xml:space="preserve"> </w:t>
      </w:r>
      <w:r>
        <w:rPr>
          <w:spacing w:val="-2"/>
          <w:w w:val="105"/>
          <w:sz w:val="17"/>
        </w:rPr>
        <w:t>emitida</w:t>
      </w:r>
    </w:p>
    <w:p w14:paraId="5CA8DBE7">
      <w:pPr>
        <w:pStyle w:val="7"/>
        <w:spacing w:before="44"/>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64BCD8A3">
      <w:pPr>
        <w:pStyle w:val="9"/>
        <w:numPr>
          <w:ilvl w:val="2"/>
          <w:numId w:val="21"/>
        </w:numPr>
        <w:tabs>
          <w:tab w:val="left" w:pos="889"/>
        </w:tabs>
        <w:spacing w:before="43"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7109C0F4">
      <w:pPr>
        <w:pStyle w:val="9"/>
        <w:numPr>
          <w:ilvl w:val="2"/>
          <w:numId w:val="21"/>
        </w:numPr>
        <w:tabs>
          <w:tab w:val="left" w:pos="892"/>
        </w:tabs>
        <w:spacing w:before="1"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66F08700">
      <w:pPr>
        <w:pStyle w:val="7"/>
        <w:spacing w:before="45"/>
        <w:ind w:left="0"/>
      </w:pPr>
    </w:p>
    <w:p w14:paraId="1624B5C9">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4A38D496">
      <w:pPr>
        <w:pStyle w:val="9"/>
        <w:numPr>
          <w:ilvl w:val="1"/>
          <w:numId w:val="26"/>
        </w:numPr>
        <w:tabs>
          <w:tab w:val="left" w:pos="669"/>
        </w:tabs>
        <w:spacing w:before="44"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48C01E81">
      <w:pPr>
        <w:pStyle w:val="9"/>
        <w:numPr>
          <w:ilvl w:val="1"/>
          <w:numId w:val="26"/>
        </w:numPr>
        <w:tabs>
          <w:tab w:val="left" w:pos="703"/>
        </w:tabs>
        <w:spacing w:before="43"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49F1AFF5">
      <w:pPr>
        <w:pStyle w:val="9"/>
        <w:numPr>
          <w:ilvl w:val="1"/>
          <w:numId w:val="26"/>
        </w:numPr>
        <w:tabs>
          <w:tab w:val="left" w:pos="666"/>
        </w:tabs>
        <w:spacing w:before="1"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424D7C9A">
      <w:pPr>
        <w:pStyle w:val="9"/>
        <w:numPr>
          <w:ilvl w:val="1"/>
          <w:numId w:val="26"/>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06FFE303">
      <w:pPr>
        <w:pStyle w:val="9"/>
        <w:numPr>
          <w:ilvl w:val="1"/>
          <w:numId w:val="26"/>
        </w:numPr>
        <w:tabs>
          <w:tab w:val="left" w:pos="668"/>
        </w:tabs>
        <w:spacing w:before="43"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7"/>
          <w:w w:val="105"/>
          <w:sz w:val="17"/>
        </w:rPr>
        <w:t xml:space="preserve"> </w:t>
      </w:r>
      <w:r>
        <w:rPr>
          <w:w w:val="105"/>
          <w:sz w:val="17"/>
        </w:rPr>
        <w:t>Administração, o princípio da isonomia, a finalidade e a segurança da contratação.</w:t>
      </w:r>
    </w:p>
    <w:p w14:paraId="06027257">
      <w:pPr>
        <w:pStyle w:val="9"/>
        <w:numPr>
          <w:ilvl w:val="1"/>
          <w:numId w:val="26"/>
        </w:numPr>
        <w:tabs>
          <w:tab w:val="left" w:pos="673"/>
        </w:tabs>
        <w:spacing w:before="2"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098CEC7E">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7"/>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1781737D">
      <w:pPr>
        <w:pStyle w:val="9"/>
        <w:numPr>
          <w:ilvl w:val="1"/>
          <w:numId w:val="26"/>
        </w:numPr>
        <w:tabs>
          <w:tab w:val="left" w:pos="672"/>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1E552B38">
      <w:pPr>
        <w:pStyle w:val="9"/>
        <w:numPr>
          <w:ilvl w:val="1"/>
          <w:numId w:val="26"/>
        </w:numPr>
        <w:tabs>
          <w:tab w:val="left" w:pos="669"/>
        </w:tabs>
        <w:spacing w:before="1"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1D8319C5">
      <w:pPr>
        <w:pStyle w:val="9"/>
        <w:numPr>
          <w:ilvl w:val="1"/>
          <w:numId w:val="26"/>
        </w:numPr>
        <w:tabs>
          <w:tab w:val="left" w:pos="757"/>
        </w:tabs>
        <w:spacing w:before="43" w:after="0" w:line="240" w:lineRule="auto"/>
        <w:ind w:left="757" w:right="0" w:hanging="441"/>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7229475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81" y="8433"/>
                              </a:moveTo>
                              <a:lnTo>
                                <a:pt x="0" y="8433"/>
                              </a:lnTo>
                              <a:lnTo>
                                <a:pt x="0" y="0"/>
                              </a:lnTo>
                              <a:lnTo>
                                <a:pt x="21481" y="0"/>
                              </a:lnTo>
                              <a:lnTo>
                                <a:pt x="21481" y="8433"/>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9.25pt;margin-top:10.75pt;height:0.7pt;width:1.7pt;mso-position-horizontal-relative:page;z-index:251661312;mso-width-relative:page;mso-height-relative:page;" fillcolor="#000080" filled="t" stroked="f" coordsize="21590,8890" o:gfxdata="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gl1zPYAAAA&#10;CwEAAA8AAAAAAAAAAQAgAAAAIgAAAGRycy9kb3ducmV2LnhtbFBLAQIUABQAAAAIAIdO4kAxXX7B&#10;HQIAANUEAAAOAAAAAAAAAAEAIAAAACcBAABkcnMvZTJvRG9jLnhtbFBLBQYAAAAABgAGAFkBAAC2&#10;BQAAAAA=&#10;" path="m21481,8433l0,8433,0,0,21481,0,21481,8433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42962B04">
      <w:pPr>
        <w:pStyle w:val="7"/>
        <w:spacing w:before="0"/>
        <w:ind w:left="0"/>
      </w:pPr>
    </w:p>
    <w:p w14:paraId="188D85E8">
      <w:pPr>
        <w:pStyle w:val="7"/>
        <w:spacing w:before="144"/>
        <w:ind w:left="0"/>
      </w:pPr>
    </w:p>
    <w:p w14:paraId="4F3FEB08">
      <w:pPr>
        <w:pStyle w:val="7"/>
        <w:spacing w:before="0"/>
        <w:jc w:val="both"/>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268A1B11">
      <w:pPr>
        <w:pStyle w:val="7"/>
        <w:spacing w:before="44"/>
        <w:jc w:val="both"/>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58BEE70D">
      <w:pPr>
        <w:pStyle w:val="7"/>
        <w:spacing w:before="100"/>
        <w:ind w:left="0"/>
      </w:pPr>
    </w:p>
    <w:p w14:paraId="474F4D32">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21F7EB52">
      <w:pPr>
        <w:pStyle w:val="7"/>
        <w:spacing w:before="44" w:line="292" w:lineRule="auto"/>
        <w:ind w:right="10902"/>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140C3A3A">
      <w:pPr>
        <w:pStyle w:val="7"/>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0F7537E2">
      <w:pPr>
        <w:pStyle w:val="7"/>
        <w:spacing w:before="44"/>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167CE995">
      <w:pPr>
        <w:pStyle w:val="7"/>
        <w:spacing w:before="0"/>
        <w:ind w:left="0"/>
      </w:pPr>
    </w:p>
    <w:p w14:paraId="39074527">
      <w:pPr>
        <w:pStyle w:val="7"/>
        <w:spacing w:before="0"/>
        <w:ind w:left="0"/>
      </w:pPr>
    </w:p>
    <w:p w14:paraId="4F7B6F3F">
      <w:pPr>
        <w:pStyle w:val="7"/>
        <w:spacing w:before="168"/>
        <w:ind w:left="0"/>
      </w:pPr>
    </w:p>
    <w:p w14:paraId="0986514C">
      <w:pPr>
        <w:pStyle w:val="2"/>
        <w:tabs>
          <w:tab w:val="left" w:leader="dot" w:pos="2150"/>
        </w:tabs>
        <w:spacing w:before="1"/>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4"/>
        </w:rPr>
        <w:t>2025</w:t>
      </w:r>
    </w:p>
    <w:p w14:paraId="7AF09DBE">
      <w:pPr>
        <w:pStyle w:val="7"/>
        <w:spacing w:before="0"/>
        <w:ind w:left="0"/>
        <w:rPr>
          <w:sz w:val="19"/>
        </w:rPr>
      </w:pPr>
    </w:p>
    <w:p w14:paraId="7357AC8E">
      <w:pPr>
        <w:pStyle w:val="7"/>
        <w:spacing w:before="21"/>
        <w:ind w:left="0"/>
        <w:rPr>
          <w:sz w:val="19"/>
        </w:rPr>
      </w:pPr>
    </w:p>
    <w:p w14:paraId="59F7E2B0">
      <w:pPr>
        <w:spacing w:before="0" w:line="247" w:lineRule="auto"/>
        <w:ind w:left="5468" w:right="5452" w:firstLine="0"/>
        <w:jc w:val="center"/>
        <w:rPr>
          <w:sz w:val="19"/>
        </w:rPr>
      </w:pPr>
      <w:r>
        <w:rPr>
          <w:sz w:val="19"/>
        </w:rPr>
        <w:t>MARCIA CARVALHO DA CUNHA ORDENADORA</w:t>
      </w:r>
      <w:r>
        <w:rPr>
          <w:spacing w:val="-2"/>
          <w:sz w:val="19"/>
        </w:rPr>
        <w:t xml:space="preserve"> </w:t>
      </w:r>
      <w:r>
        <w:rPr>
          <w:sz w:val="19"/>
        </w:rPr>
        <w:t>DE DESPESAS – UERJ</w:t>
      </w:r>
    </w:p>
    <w:p w14:paraId="0AA3CA90">
      <w:pPr>
        <w:pStyle w:val="7"/>
        <w:spacing w:before="0"/>
        <w:ind w:left="0"/>
        <w:rPr>
          <w:sz w:val="20"/>
        </w:rPr>
      </w:pPr>
    </w:p>
    <w:p w14:paraId="008E0872">
      <w:pPr>
        <w:pStyle w:val="7"/>
        <w:spacing w:before="0"/>
        <w:ind w:left="0"/>
        <w:rPr>
          <w:sz w:val="20"/>
        </w:rPr>
      </w:pPr>
    </w:p>
    <w:p w14:paraId="56A4838F">
      <w:pPr>
        <w:pStyle w:val="7"/>
        <w:spacing w:before="0"/>
        <w:ind w:left="0"/>
        <w:rPr>
          <w:sz w:val="20"/>
        </w:rPr>
      </w:pPr>
    </w:p>
    <w:p w14:paraId="7837EC05">
      <w:pPr>
        <w:pStyle w:val="7"/>
        <w:spacing w:before="72"/>
        <w:ind w:left="0"/>
        <w:rPr>
          <w:sz w:val="20"/>
        </w:rPr>
      </w:pPr>
      <w:r>
        <w:rPr>
          <w:sz w:val="20"/>
        </w:rPr>
        <mc:AlternateContent>
          <mc:Choice Requires="wpg">
            <w:drawing>
              <wp:anchor distT="0" distB="0" distL="0" distR="0" simplePos="0" relativeHeight="251668480" behindDoc="1" locked="0" layoutInCell="1" allowOverlap="1">
                <wp:simplePos x="0" y="0"/>
                <wp:positionH relativeFrom="page">
                  <wp:posOffset>429260</wp:posOffset>
                </wp:positionH>
                <wp:positionV relativeFrom="paragraph">
                  <wp:posOffset>207010</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093" y="8433"/>
                                </a:moveTo>
                                <a:lnTo>
                                  <a:pt x="0" y="8433"/>
                                </a:lnTo>
                                <a:lnTo>
                                  <a:pt x="0" y="0"/>
                                </a:lnTo>
                                <a:lnTo>
                                  <a:pt x="9209093" y="0"/>
                                </a:lnTo>
                                <a:lnTo>
                                  <a:pt x="9209093" y="8433"/>
                                </a:lnTo>
                                <a:close/>
                              </a:path>
                            </a:pathLst>
                          </a:custGeom>
                          <a:solidFill>
                            <a:srgbClr val="999999"/>
                          </a:solidFill>
                        </wps:spPr>
                        <wps:bodyPr wrap="square" lIns="0" tIns="0" rIns="0" bIns="0" rtlCol="0">
                          <a:noAutofit/>
                        </wps:bodyPr>
                      </wps:wsp>
                      <wps:wsp>
                        <wps:cNvPr id="7" name="Graphic 7"/>
                        <wps:cNvSpPr/>
                        <wps:spPr>
                          <a:xfrm>
                            <a:off x="-3" y="5"/>
                            <a:ext cx="9209405" cy="17145"/>
                          </a:xfrm>
                          <a:custGeom>
                            <a:avLst/>
                            <a:gdLst/>
                            <a:ahLst/>
                            <a:cxnLst/>
                            <a:rect l="l" t="t" r="r" b="b"/>
                            <a:pathLst>
                              <a:path w="9209405" h="17145">
                                <a:moveTo>
                                  <a:pt x="9209087" y="0"/>
                                </a:moveTo>
                                <a:lnTo>
                                  <a:pt x="9200655" y="8432"/>
                                </a:lnTo>
                                <a:lnTo>
                                  <a:pt x="0" y="8432"/>
                                </a:lnTo>
                                <a:lnTo>
                                  <a:pt x="0" y="16865"/>
                                </a:lnTo>
                                <a:lnTo>
                                  <a:pt x="9200655" y="16865"/>
                                </a:lnTo>
                                <a:lnTo>
                                  <a:pt x="9209087" y="16865"/>
                                </a:lnTo>
                                <a:lnTo>
                                  <a:pt x="9209087" y="8432"/>
                                </a:lnTo>
                                <a:lnTo>
                                  <a:pt x="9209087"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66"/>
                                </a:moveTo>
                                <a:lnTo>
                                  <a:pt x="0" y="0"/>
                                </a:lnTo>
                                <a:lnTo>
                                  <a:pt x="8433" y="0"/>
                                </a:lnTo>
                                <a:lnTo>
                                  <a:pt x="8433" y="8433"/>
                                </a:lnTo>
                                <a:lnTo>
                                  <a:pt x="0" y="16866"/>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6.3pt;height:1.35pt;width:725.15pt;mso-position-horizontal-relative:page;mso-wrap-distance-bottom:0pt;mso-wrap-distance-top:0pt;z-index:-251648000;mso-width-relative:page;mso-height-relative:page;" coordsize="9209405,17145" o:gfxdata="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qflLtoAAAAJAQAADwAAAAAAAAAB&#10;ACAAAAAiAAAAZHJzL2Rvd25yZXYueG1sUEsBAhQAFAAAAAgAh07iQF1HjB4rAwAAjAwAAA4AAAAA&#10;AAAAAQAgAAAAKQEAAGRycy9lMm9Eb2MueG1sUEsFBgAAAAAGAAYAWQEAAMYGA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093,8433l0,8433,0,0,9209093,0,9209093,8433xe">
                  <v:fill on="t" focussize="0,0"/>
                  <v:stroke on="f"/>
                  <v:imagedata o:title=""/>
                  <o:lock v:ext="edit" aspectratio="f"/>
                  <v:textbox inset="0mm,0mm,0mm,0mm"/>
                </v:shape>
                <v:shape id="Graphic 7" o:spid="_x0000_s1026" o:spt="100" style="position:absolute;left:-3;top:5;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087,0l9200655,8432,0,8432,0,16865,9200655,16865,9209087,16865,9209087,8432,9209087,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66l0,0,8433,0,8433,8433,0,16866xe">
                  <v:fill on="t" focussize="0,0"/>
                  <v:stroke on="f"/>
                  <v:imagedata o:title=""/>
                  <o:lock v:ext="edit" aspectratio="f"/>
                  <v:textbox inset="0mm,0mm,0mm,0mm"/>
                </v:shape>
                <w10:wrap type="topAndBottom"/>
              </v:group>
            </w:pict>
          </mc:Fallback>
        </mc:AlternateContent>
      </w:r>
    </w:p>
    <w:p w14:paraId="79CAD8CA">
      <w:pPr>
        <w:pStyle w:val="7"/>
        <w:spacing w:before="0"/>
        <w:ind w:left="0"/>
        <w:rPr>
          <w:sz w:val="19"/>
        </w:rPr>
      </w:pPr>
    </w:p>
    <w:p w14:paraId="754AB3B9">
      <w:pPr>
        <w:pStyle w:val="7"/>
        <w:spacing w:after="0"/>
        <w:rPr>
          <w:sz w:val="19"/>
        </w:rPr>
        <w:sectPr>
          <w:pgSz w:w="15840" w:h="24480"/>
          <w:pgMar w:top="540" w:right="360" w:bottom="280" w:left="360" w:header="720" w:footer="720" w:gutter="0"/>
          <w:cols w:space="720" w:num="1"/>
        </w:sectPr>
      </w:pPr>
    </w:p>
    <w:p w14:paraId="5050E3B8">
      <w:pPr>
        <w:pStyle w:val="7"/>
        <w:spacing w:before="0"/>
        <w:ind w:left="0"/>
        <w:rPr>
          <w:sz w:val="20"/>
        </w:rPr>
      </w:pPr>
    </w:p>
    <w:p w14:paraId="61DD2A58">
      <w:pPr>
        <w:pStyle w:val="7"/>
        <w:spacing w:before="0"/>
        <w:ind w:left="0"/>
        <w:rPr>
          <w:sz w:val="20"/>
        </w:rPr>
      </w:pPr>
    </w:p>
    <w:p w14:paraId="17283A2A">
      <w:pPr>
        <w:pStyle w:val="7"/>
        <w:spacing w:before="220"/>
        <w:ind w:left="0"/>
        <w:rPr>
          <w:sz w:val="20"/>
        </w:rPr>
      </w:pPr>
    </w:p>
    <w:p w14:paraId="546423E8">
      <w:pPr>
        <w:pStyle w:val="7"/>
        <w:spacing w:before="0"/>
        <w:ind w:left="382"/>
        <w:rPr>
          <w:sz w:val="20"/>
        </w:rPr>
      </w:pPr>
      <w:r>
        <w:rPr>
          <w:sz w:val="20"/>
        </w:rPr>
        <w:drawing>
          <wp:inline distT="0" distB="0" distL="0" distR="0">
            <wp:extent cx="694690" cy="694690"/>
            <wp:effectExtent l="0" t="0" r="0" b="0"/>
            <wp:docPr id="9" name="Image 9" descr="QRCode Assinatura"/>
            <wp:cNvGraphicFramePr/>
            <a:graphic xmlns:a="http://schemas.openxmlformats.org/drawingml/2006/main">
              <a:graphicData uri="http://schemas.openxmlformats.org/drawingml/2006/picture">
                <pic:pic xmlns:pic="http://schemas.openxmlformats.org/drawingml/2006/picture">
                  <pic:nvPicPr>
                    <pic:cNvPr id="9" name="Image 9" descr="QRCode Assinatura"/>
                    <pic:cNvPicPr/>
                  </pic:nvPicPr>
                  <pic:blipFill>
                    <a:blip r:embed="rId7" cstate="print"/>
                    <a:stretch>
                      <a:fillRect/>
                    </a:stretch>
                  </pic:blipFill>
                  <pic:spPr>
                    <a:xfrm>
                      <a:off x="0" y="0"/>
                      <a:ext cx="695134" cy="695134"/>
                    </a:xfrm>
                    <a:prstGeom prst="rect">
                      <a:avLst/>
                    </a:prstGeom>
                  </pic:spPr>
                </pic:pic>
              </a:graphicData>
            </a:graphic>
          </wp:inline>
        </w:drawing>
      </w:r>
    </w:p>
    <w:p w14:paraId="74657E8C">
      <w:pPr>
        <w:pStyle w:val="7"/>
        <w:spacing w:before="0"/>
        <w:ind w:left="0"/>
      </w:pPr>
    </w:p>
    <w:p w14:paraId="4E298F29">
      <w:pPr>
        <w:pStyle w:val="7"/>
        <w:spacing w:before="0"/>
        <w:ind w:left="0"/>
      </w:pPr>
    </w:p>
    <w:p w14:paraId="37046EF2">
      <w:pPr>
        <w:pStyle w:val="7"/>
        <w:spacing w:before="0"/>
        <w:ind w:left="0"/>
      </w:pPr>
    </w:p>
    <w:p w14:paraId="042B8741">
      <w:pPr>
        <w:pStyle w:val="7"/>
        <w:spacing w:before="0"/>
        <w:ind w:left="0"/>
      </w:pPr>
    </w:p>
    <w:p w14:paraId="1272513A">
      <w:pPr>
        <w:pStyle w:val="7"/>
        <w:spacing w:before="0"/>
        <w:ind w:left="0"/>
      </w:pPr>
    </w:p>
    <w:p w14:paraId="65C8FE1F">
      <w:pPr>
        <w:pStyle w:val="7"/>
        <w:spacing w:before="0"/>
        <w:ind w:left="0"/>
      </w:pPr>
    </w:p>
    <w:p w14:paraId="438C3A40">
      <w:pPr>
        <w:pStyle w:val="7"/>
        <w:spacing w:before="0"/>
        <w:ind w:left="0"/>
      </w:pPr>
    </w:p>
    <w:p w14:paraId="4204A55A">
      <w:pPr>
        <w:pStyle w:val="7"/>
        <w:spacing w:before="0"/>
        <w:ind w:left="0"/>
      </w:pPr>
    </w:p>
    <w:p w14:paraId="3B38031C">
      <w:pPr>
        <w:pStyle w:val="7"/>
        <w:spacing w:before="0"/>
        <w:ind w:left="0"/>
      </w:pPr>
    </w:p>
    <w:p w14:paraId="01125E09">
      <w:pPr>
        <w:pStyle w:val="7"/>
        <w:spacing w:before="0"/>
        <w:ind w:left="0"/>
      </w:pPr>
    </w:p>
    <w:p w14:paraId="19CD646B">
      <w:pPr>
        <w:pStyle w:val="7"/>
        <w:spacing w:before="0"/>
        <w:ind w:left="0"/>
      </w:pPr>
    </w:p>
    <w:p w14:paraId="72EA6927">
      <w:pPr>
        <w:pStyle w:val="7"/>
        <w:spacing w:before="26"/>
        <w:ind w:left="0"/>
      </w:pPr>
    </w:p>
    <w:p w14:paraId="0ACC45E6">
      <w:pPr>
        <w:pStyle w:val="3"/>
        <w:numPr>
          <w:ilvl w:val="0"/>
          <w:numId w:val="27"/>
        </w:numPr>
        <w:tabs>
          <w:tab w:val="left" w:pos="492"/>
        </w:tabs>
        <w:spacing w:before="0" w:after="0" w:line="240" w:lineRule="auto"/>
        <w:ind w:left="492" w:right="0" w:hanging="176"/>
        <w:jc w:val="left"/>
      </w:pPr>
      <w:r>
        <mc:AlternateContent>
          <mc:Choice Requires="wpg">
            <w:drawing>
              <wp:anchor distT="0" distB="0" distL="0" distR="0" simplePos="0" relativeHeight="251660288" behindDoc="0" locked="0" layoutInCell="1" allowOverlap="1">
                <wp:simplePos x="0" y="0"/>
                <wp:positionH relativeFrom="page">
                  <wp:posOffset>429260</wp:posOffset>
                </wp:positionH>
                <wp:positionV relativeFrom="paragraph">
                  <wp:posOffset>-2293620</wp:posOffset>
                </wp:positionV>
                <wp:extent cx="9209405" cy="17145"/>
                <wp:effectExtent l="0" t="0" r="0" b="0"/>
                <wp:wrapNone/>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093" y="8433"/>
                                </a:moveTo>
                                <a:lnTo>
                                  <a:pt x="0" y="8433"/>
                                </a:lnTo>
                                <a:lnTo>
                                  <a:pt x="0" y="0"/>
                                </a:lnTo>
                                <a:lnTo>
                                  <a:pt x="9209093" y="0"/>
                                </a:lnTo>
                                <a:lnTo>
                                  <a:pt x="9209093" y="8433"/>
                                </a:lnTo>
                                <a:close/>
                              </a:path>
                            </a:pathLst>
                          </a:custGeom>
                          <a:solidFill>
                            <a:srgbClr val="999999"/>
                          </a:solidFill>
                        </wps:spPr>
                        <wps:bodyPr wrap="square" lIns="0" tIns="0" rIns="0" bIns="0" rtlCol="0">
                          <a:noAutofit/>
                        </wps:bodyPr>
                      </wps:wsp>
                      <wps:wsp>
                        <wps:cNvPr id="12" name="Graphic 12"/>
                        <wps:cNvSpPr/>
                        <wps:spPr>
                          <a:xfrm>
                            <a:off x="-3" y="11"/>
                            <a:ext cx="9209405" cy="17145"/>
                          </a:xfrm>
                          <a:custGeom>
                            <a:avLst/>
                            <a:gdLst/>
                            <a:ahLst/>
                            <a:cxnLst/>
                            <a:rect l="l" t="t" r="r" b="b"/>
                            <a:pathLst>
                              <a:path w="9209405" h="17145">
                                <a:moveTo>
                                  <a:pt x="9209087" y="0"/>
                                </a:moveTo>
                                <a:lnTo>
                                  <a:pt x="9200655" y="8432"/>
                                </a:lnTo>
                                <a:lnTo>
                                  <a:pt x="0" y="8432"/>
                                </a:lnTo>
                                <a:lnTo>
                                  <a:pt x="0" y="16865"/>
                                </a:lnTo>
                                <a:lnTo>
                                  <a:pt x="9200655" y="16865"/>
                                </a:lnTo>
                                <a:lnTo>
                                  <a:pt x="9209087" y="16865"/>
                                </a:lnTo>
                                <a:lnTo>
                                  <a:pt x="9209087" y="8432"/>
                                </a:lnTo>
                                <a:lnTo>
                                  <a:pt x="9209087"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66"/>
                                </a:moveTo>
                                <a:lnTo>
                                  <a:pt x="0" y="0"/>
                                </a:lnTo>
                                <a:lnTo>
                                  <a:pt x="8433" y="0"/>
                                </a:lnTo>
                                <a:lnTo>
                                  <a:pt x="8433" y="8433"/>
                                </a:lnTo>
                                <a:lnTo>
                                  <a:pt x="0" y="16866"/>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80.6pt;height:1.35pt;width:725.15pt;mso-position-horizontal-relative:page;z-index:251660288;mso-width-relative:page;mso-height-relative:page;" coordsize="9209405,17145" o:gfxdata="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AjNv+/cAAAADQEAAA8AAAAAAAAAAQAgAAAA&#10;IgAAAGRycy9kb3ducmV2LnhtbFBLAQIUABQAAAAIAIdO4kAwQEsfJAMAAJUMAAAOAAAAAAAAAAEA&#10;IAAAACsBAABkcnMvZTJvRG9jLnhtbFBLBQYAAAAABgAGAFkBAADBBg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093,8433l0,8433,0,0,9209093,0,9209093,8433xe">
                  <v:fill on="t" focussize="0,0"/>
                  <v:stroke on="f"/>
                  <v:imagedata o:title=""/>
                  <o:lock v:ext="edit" aspectratio="f"/>
                  <v:textbox inset="0mm,0mm,0mm,0mm"/>
                </v:shape>
                <v:shape id="Graphic 12" o:spid="_x0000_s1026" o:spt="100" style="position:absolute;left:-3;top:11;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087,0l9200655,8432,0,8432,0,16865,9200655,16865,9209087,16865,9209087,8432,9209087,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66l0,0,8433,0,8433,8433,0,16866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437515</wp:posOffset>
                </wp:positionH>
                <wp:positionV relativeFrom="paragraph">
                  <wp:posOffset>-1459230</wp:posOffset>
                </wp:positionV>
                <wp:extent cx="9192260" cy="17145"/>
                <wp:effectExtent l="0" t="0" r="0" b="0"/>
                <wp:wrapNone/>
                <wp:docPr id="14" name="Group 14"/>
                <wp:cNvGraphicFramePr/>
                <a:graphic xmlns:a="http://schemas.openxmlformats.org/drawingml/2006/main">
                  <a:graphicData uri="http://schemas.microsoft.com/office/word/2010/wordprocessingGroup">
                    <wpg:wgp>
                      <wpg:cNvGrpSpPr/>
                      <wpg:grpSpPr>
                        <a:xfrm>
                          <a:off x="0" y="0"/>
                          <a:ext cx="9192260" cy="17145"/>
                          <a:chOff x="0" y="0"/>
                          <a:chExt cx="9192260" cy="17145"/>
                        </a:xfrm>
                      </wpg:grpSpPr>
                      <wps:wsp>
                        <wps:cNvPr id="15" name="Graphic 15"/>
                        <wps:cNvSpPr/>
                        <wps:spPr>
                          <a:xfrm>
                            <a:off x="0" y="0"/>
                            <a:ext cx="9192260" cy="8890"/>
                          </a:xfrm>
                          <a:custGeom>
                            <a:avLst/>
                            <a:gdLst/>
                            <a:ahLst/>
                            <a:cxnLst/>
                            <a:rect l="l" t="t" r="r" b="b"/>
                            <a:pathLst>
                              <a:path w="9192260" h="8890">
                                <a:moveTo>
                                  <a:pt x="9192226" y="8433"/>
                                </a:moveTo>
                                <a:lnTo>
                                  <a:pt x="0" y="8433"/>
                                </a:lnTo>
                                <a:lnTo>
                                  <a:pt x="0" y="0"/>
                                </a:lnTo>
                                <a:lnTo>
                                  <a:pt x="9192226" y="0"/>
                                </a:lnTo>
                                <a:lnTo>
                                  <a:pt x="9192226" y="8433"/>
                                </a:lnTo>
                                <a:close/>
                              </a:path>
                            </a:pathLst>
                          </a:custGeom>
                          <a:solidFill>
                            <a:srgbClr val="999999"/>
                          </a:solidFill>
                        </wps:spPr>
                        <wps:bodyPr wrap="square" lIns="0" tIns="0" rIns="0" bIns="0" rtlCol="0">
                          <a:noAutofit/>
                        </wps:bodyPr>
                      </wps:wsp>
                      <wps:wsp>
                        <wps:cNvPr id="16" name="Graphic 16"/>
                        <wps:cNvSpPr/>
                        <wps:spPr>
                          <a:xfrm>
                            <a:off x="-3" y="6"/>
                            <a:ext cx="9192260" cy="17145"/>
                          </a:xfrm>
                          <a:custGeom>
                            <a:avLst/>
                            <a:gdLst/>
                            <a:ahLst/>
                            <a:cxnLst/>
                            <a:rect l="l" t="t" r="r" b="b"/>
                            <a:pathLst>
                              <a:path w="9192260" h="17145">
                                <a:moveTo>
                                  <a:pt x="9192222" y="0"/>
                                </a:moveTo>
                                <a:lnTo>
                                  <a:pt x="9183789" y="8432"/>
                                </a:lnTo>
                                <a:lnTo>
                                  <a:pt x="0" y="8432"/>
                                </a:lnTo>
                                <a:lnTo>
                                  <a:pt x="0" y="16865"/>
                                </a:lnTo>
                                <a:lnTo>
                                  <a:pt x="9183789" y="16865"/>
                                </a:lnTo>
                                <a:lnTo>
                                  <a:pt x="9192222" y="16865"/>
                                </a:lnTo>
                                <a:lnTo>
                                  <a:pt x="9192222" y="8432"/>
                                </a:lnTo>
                                <a:lnTo>
                                  <a:pt x="9192222" y="0"/>
                                </a:lnTo>
                                <a:close/>
                              </a:path>
                            </a:pathLst>
                          </a:custGeom>
                          <a:solidFill>
                            <a:srgbClr val="EDEDED"/>
                          </a:solidFill>
                        </wps:spPr>
                        <wps:bodyPr wrap="square" lIns="0" tIns="0" rIns="0" bIns="0" rtlCol="0">
                          <a:noAutofit/>
                        </wps:bodyPr>
                      </wps:wsp>
                      <wps:wsp>
                        <wps:cNvPr id="17" name="Graphic 17"/>
                        <wps:cNvSpPr/>
                        <wps:spPr>
                          <a:xfrm>
                            <a:off x="0" y="0"/>
                            <a:ext cx="8890" cy="17145"/>
                          </a:xfrm>
                          <a:custGeom>
                            <a:avLst/>
                            <a:gdLst/>
                            <a:ahLst/>
                            <a:cxnLst/>
                            <a:rect l="l" t="t" r="r" b="b"/>
                            <a:pathLst>
                              <a:path w="8890" h="17145">
                                <a:moveTo>
                                  <a:pt x="0" y="16866"/>
                                </a:moveTo>
                                <a:lnTo>
                                  <a:pt x="0" y="0"/>
                                </a:lnTo>
                                <a:lnTo>
                                  <a:pt x="8433" y="0"/>
                                </a:lnTo>
                                <a:lnTo>
                                  <a:pt x="8433" y="8433"/>
                                </a:lnTo>
                                <a:lnTo>
                                  <a:pt x="0" y="16866"/>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4.45pt;margin-top:-114.9pt;height:1.35pt;width:723.8pt;mso-position-horizontal-relative:page;z-index:251660288;mso-width-relative:page;mso-height-relative:page;" coordsize="9192260,17145" o:gfxdata="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FgqPOPbAAAADQEA&#10;AA8AAAAAAAAAAQAgAAAAIgAAAGRycy9kb3ducmV2LnhtbFBLAQIUABQAAAAIAIdO4kDo8TZRNAMA&#10;AJQMAAAOAAAAAAAAAAEAIAAAACoBAABkcnMvZTJvRG9jLnhtbFBLBQYAAAAABgAGAFkBAADQBgAA&#10;AAA=&#10;">
                <o:lock v:ext="edit" aspectratio="f"/>
                <v:shape id="Graphic 15" o:spid="_x0000_s1026" o:spt="100" style="position:absolute;left:0;top:0;height:8890;width:9192260;" fillcolor="#999999" filled="t" stroked="f" coordsize="9192260,8890" o:gfxdata="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xrh7sAAADb&#10;AAAADwAAAAAAAAABACAAAAAiAAAAZHJzL2Rvd25yZXYueG1sUEsBAhQAFAAAAAgAh07iQDMvBZ47&#10;AAAAOQAAABAAAAAAAAAAAQAgAAAACgEAAGRycy9zaGFwZXhtbC54bWxQSwUGAAAAAAYABgBbAQAA&#10;tAMAAAAA&#10;" path="m9192226,8433l0,8433,0,0,9192226,0,9192226,8433xe">
                  <v:fill on="t" focussize="0,0"/>
                  <v:stroke on="f"/>
                  <v:imagedata o:title=""/>
                  <o:lock v:ext="edit" aspectratio="f"/>
                  <v:textbox inset="0mm,0mm,0mm,0mm"/>
                </v:shape>
                <v:shape id="Graphic 16" o:spid="_x0000_s1026" o:spt="100" style="position:absolute;left:-3;top:6;height:17145;width:9192260;" fillcolor="#EDEDED" filled="t" stroked="f" coordsize="9192260,17145" o:gfxdata="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Ze+vQAA&#10;ANsAAAAPAAAAAAAAAAEAIAAAACIAAABkcnMvZG93bnJldi54bWxQSwECFAAUAAAACACHTuJAMy8F&#10;njsAAAA5AAAAEAAAAAAAAAABACAAAAAMAQAAZHJzL3NoYXBleG1sLnhtbFBLBQYAAAAABgAGAFsB&#10;AAC2AwAAAAA=&#10;" path="m9192222,0l9183789,8432,0,8432,0,16865,9183789,16865,9192222,16865,9192222,8432,9192222,0xe">
                  <v:fill on="t" focussize="0,0"/>
                  <v:stroke on="f"/>
                  <v:imagedata o:title=""/>
                  <o:lock v:ext="edit" aspectratio="f"/>
                  <v:textbox inset="0mm,0mm,0mm,0mm"/>
                </v:shape>
                <v:shape id="Graphic 17" o:spid="_x0000_s1026" o:spt="100" style="position:absolute;left:0;top:0;height:17145;width:8890;" fillcolor="#999999" filled="t" stroked="f" coordsize="8890,17145" o:gfxdata="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RyrsAAADb&#10;AAAADwAAAAAAAAABACAAAAAiAAAAZHJzL2Rvd25yZXYueG1sUEsBAhQAFAAAAAgAh07iQDMvBZ47&#10;AAAAOQAAABAAAAAAAAAAAQAgAAAACgEAAGRycy9zaGFwZXhtbC54bWxQSwUGAAAAAAYABgBbAQAA&#10;tAMAAAAA&#10;" path="m0,16866l0,0,8433,0,8433,8433,0,16866xe">
                  <v:fill on="t" focussize="0,0"/>
                  <v:stroke on="f"/>
                  <v:imagedata o:title=""/>
                  <o:lock v:ext="edit" aspectratio="f"/>
                  <v:textbox inset="0mm,0mm,0mm,0mm"/>
                </v:shape>
              </v:group>
            </w:pict>
          </mc:Fallback>
        </mc:AlternateContent>
      </w:r>
      <w:r>
        <w:drawing>
          <wp:anchor distT="0" distB="0" distL="0" distR="0" simplePos="0" relativeHeight="251661312" behindDoc="0" locked="0" layoutInCell="1" allowOverlap="1">
            <wp:simplePos x="0" y="0"/>
            <wp:positionH relativeFrom="page">
              <wp:posOffset>454660</wp:posOffset>
            </wp:positionH>
            <wp:positionV relativeFrom="paragraph">
              <wp:posOffset>-2858770</wp:posOffset>
            </wp:positionV>
            <wp:extent cx="750570" cy="506095"/>
            <wp:effectExtent l="0" t="0" r="0" b="0"/>
            <wp:wrapNone/>
            <wp:docPr id="18" name="Image 18" descr="logotipo"/>
            <wp:cNvGraphicFramePr/>
            <a:graphic xmlns:a="http://schemas.openxmlformats.org/drawingml/2006/main">
              <a:graphicData uri="http://schemas.openxmlformats.org/drawingml/2006/picture">
                <pic:pic xmlns:pic="http://schemas.openxmlformats.org/drawingml/2006/picture">
                  <pic:nvPicPr>
                    <pic:cNvPr id="18" name="Image 18" descr="logotipo"/>
                    <pic:cNvPicPr/>
                  </pic:nvPicPr>
                  <pic:blipFill>
                    <a:blip r:embed="rId8" cstate="print"/>
                    <a:stretch>
                      <a:fillRect/>
                    </a:stretch>
                  </pic:blipFill>
                  <pic:spPr>
                    <a:xfrm>
                      <a:off x="0" y="0"/>
                      <a:ext cx="750557" cy="505994"/>
                    </a:xfrm>
                    <a:prstGeom prst="rect">
                      <a:avLst/>
                    </a:prstGeom>
                  </pic:spPr>
                </pic:pic>
              </a:graphicData>
            </a:graphic>
          </wp:anchor>
        </w:drawing>
      </w:r>
      <w:r>
        <w:rPr>
          <w:spacing w:val="-2"/>
          <w:w w:val="105"/>
        </w:rPr>
        <w:t>OBJETIVO:</w:t>
      </w:r>
    </w:p>
    <w:p w14:paraId="61364F27">
      <w:pPr>
        <w:spacing w:before="65" w:line="247" w:lineRule="auto"/>
        <w:ind w:left="39" w:right="196" w:firstLine="0"/>
        <w:jc w:val="left"/>
        <w:rPr>
          <w:rFonts w:ascii="Calibri" w:hAnsi="Calibri"/>
          <w:sz w:val="19"/>
        </w:rPr>
      </w:pPr>
      <w:r>
        <w:br w:type="column"/>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19/08/2025, às 14:35,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45EF4546">
      <w:pPr>
        <w:pStyle w:val="7"/>
        <w:spacing w:before="0"/>
        <w:ind w:left="0"/>
        <w:rPr>
          <w:rFonts w:ascii="Calibri"/>
          <w:sz w:val="19"/>
        </w:rPr>
      </w:pPr>
    </w:p>
    <w:p w14:paraId="385892AD">
      <w:pPr>
        <w:pStyle w:val="7"/>
        <w:spacing w:before="214"/>
        <w:ind w:left="0"/>
        <w:rPr>
          <w:rFonts w:ascii="Calibri"/>
          <w:sz w:val="19"/>
        </w:rPr>
      </w:pPr>
    </w:p>
    <w:p w14:paraId="15974803">
      <w:pPr>
        <w:spacing w:before="0" w:line="247" w:lineRule="auto"/>
        <w:ind w:left="0" w:right="196" w:firstLine="0"/>
        <w:jc w:val="left"/>
        <w:rPr>
          <w:rFonts w:ascii="Calibri" w:hAnsi="Calibri"/>
          <w:sz w:val="19"/>
        </w:rPr>
      </w:pPr>
      <w:r>
        <w:rPr>
          <w:rFonts w:ascii="Calibri" w:hAnsi="Calibri"/>
          <w:sz w:val="19"/>
        </w:rPr>
        <mc:AlternateContent>
          <mc:Choice Requires="wps">
            <w:drawing>
              <wp:anchor distT="0" distB="0" distL="0" distR="0" simplePos="0" relativeHeight="251662336" behindDoc="0" locked="0" layoutInCell="1" allowOverlap="1">
                <wp:simplePos x="0" y="0"/>
                <wp:positionH relativeFrom="page">
                  <wp:posOffset>4845685</wp:posOffset>
                </wp:positionH>
                <wp:positionV relativeFrom="paragraph">
                  <wp:posOffset>123190</wp:posOffset>
                </wp:positionV>
                <wp:extent cx="22860" cy="8890"/>
                <wp:effectExtent l="0" t="0" r="0" b="0"/>
                <wp:wrapNone/>
                <wp:docPr id="19" name="Graphic 19"/>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81" y="8433"/>
                              </a:moveTo>
                              <a:lnTo>
                                <a:pt x="0" y="8433"/>
                              </a:lnTo>
                              <a:lnTo>
                                <a:pt x="0" y="0"/>
                              </a:lnTo>
                              <a:lnTo>
                                <a:pt x="22781" y="0"/>
                              </a:lnTo>
                              <a:lnTo>
                                <a:pt x="22781" y="8433"/>
                              </a:lnTo>
                              <a:close/>
                            </a:path>
                          </a:pathLst>
                        </a:custGeom>
                        <a:solidFill>
                          <a:srgbClr val="0000ED"/>
                        </a:solidFill>
                      </wps:spPr>
                      <wps:bodyPr wrap="square" lIns="0" tIns="0" rIns="0" bIns="0" rtlCol="0">
                        <a:noAutofit/>
                      </wps:bodyPr>
                    </wps:wsp>
                  </a:graphicData>
                </a:graphic>
              </wp:anchor>
            </w:drawing>
          </mc:Choice>
          <mc:Fallback>
            <w:pict>
              <v:shape id="Graphic 19" o:spid="_x0000_s1026" o:spt="100" style="position:absolute;left:0pt;margin-left:381.55pt;margin-top:9.7pt;height:0.7pt;width:1.8pt;mso-position-horizontal-relative:page;z-index:251662336;mso-width-relative:page;mso-height-relative:page;" fillcolor="#0000ED" filled="t" stroked="f" coordsize="22860,8890" o:gfxdata="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bVoE&#10;2AAAAAkBAAAPAAAAAAAAAAEAIAAAACIAAABkcnMvZG93bnJldi54bWxQSwECFAAUAAAACACHTuJA&#10;3h/UcCECAADXBAAADgAAAAAAAAABACAAAAAnAQAAZHJzL2Uyb0RvYy54bWxQSwUGAAAAAAYABgBZ&#10;AQAAugUAAAAA&#10;" path="m22781,8433l0,8433,0,0,22781,0,22781,8433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w:t>
      </w:r>
      <w:r>
        <w:rPr>
          <w:rFonts w:ascii="Calibri" w:hAnsi="Calibri"/>
          <w:spacing w:val="40"/>
          <w:sz w:val="19"/>
        </w:rPr>
        <w:t xml:space="preserve"> </w:t>
      </w:r>
      <w:r>
        <w:rPr>
          <w:rFonts w:ascii="Calibri" w:hAnsi="Calibri"/>
          <w:sz w:val="19"/>
        </w:rPr>
        <w:t xml:space="preserve">informando o código verificador </w:t>
      </w:r>
      <w:r>
        <w:rPr>
          <w:rFonts w:ascii="Calibri" w:hAnsi="Calibri"/>
          <w:b/>
          <w:sz w:val="19"/>
        </w:rPr>
        <w:t xml:space="preserve">108801863 </w:t>
      </w:r>
      <w:r>
        <w:rPr>
          <w:rFonts w:ascii="Calibri" w:hAnsi="Calibri"/>
          <w:sz w:val="19"/>
        </w:rPr>
        <w:t xml:space="preserve">e o código CRC </w:t>
      </w:r>
      <w:r>
        <w:rPr>
          <w:rFonts w:ascii="Calibri" w:hAnsi="Calibri"/>
          <w:b/>
          <w:sz w:val="19"/>
        </w:rPr>
        <w:t>95CCD505</w:t>
      </w:r>
      <w:r>
        <w:rPr>
          <w:rFonts w:ascii="Calibri" w:hAnsi="Calibri"/>
          <w:sz w:val="19"/>
        </w:rPr>
        <w:t>.</w:t>
      </w:r>
    </w:p>
    <w:p w14:paraId="5E21A731">
      <w:pPr>
        <w:pStyle w:val="7"/>
        <w:spacing w:before="0"/>
        <w:ind w:left="0"/>
        <w:rPr>
          <w:rFonts w:ascii="Calibri"/>
          <w:sz w:val="19"/>
        </w:rPr>
      </w:pPr>
    </w:p>
    <w:p w14:paraId="32BF5DA8">
      <w:pPr>
        <w:pStyle w:val="7"/>
        <w:spacing w:before="0"/>
        <w:ind w:left="0"/>
        <w:rPr>
          <w:rFonts w:ascii="Calibri"/>
          <w:sz w:val="19"/>
        </w:rPr>
      </w:pPr>
    </w:p>
    <w:p w14:paraId="2EDDB370">
      <w:pPr>
        <w:pStyle w:val="7"/>
        <w:spacing w:before="0"/>
        <w:ind w:left="0"/>
        <w:rPr>
          <w:rFonts w:ascii="Calibri"/>
          <w:sz w:val="19"/>
        </w:rPr>
      </w:pPr>
    </w:p>
    <w:p w14:paraId="55A44938">
      <w:pPr>
        <w:pStyle w:val="7"/>
        <w:spacing w:before="0"/>
        <w:ind w:left="0"/>
        <w:rPr>
          <w:rFonts w:ascii="Calibri"/>
          <w:sz w:val="19"/>
        </w:rPr>
      </w:pPr>
    </w:p>
    <w:p w14:paraId="02A1EE17">
      <w:pPr>
        <w:pStyle w:val="7"/>
        <w:spacing w:before="0"/>
        <w:ind w:left="0"/>
        <w:rPr>
          <w:rFonts w:ascii="Calibri"/>
          <w:sz w:val="19"/>
        </w:rPr>
      </w:pPr>
    </w:p>
    <w:p w14:paraId="2942A07A">
      <w:pPr>
        <w:pStyle w:val="7"/>
        <w:spacing w:before="0"/>
        <w:ind w:left="0"/>
        <w:rPr>
          <w:rFonts w:ascii="Calibri"/>
          <w:sz w:val="19"/>
        </w:rPr>
      </w:pPr>
    </w:p>
    <w:p w14:paraId="6323C7BE">
      <w:pPr>
        <w:pStyle w:val="7"/>
        <w:spacing w:before="0"/>
        <w:ind w:left="0"/>
        <w:rPr>
          <w:rFonts w:ascii="Calibri"/>
          <w:sz w:val="19"/>
        </w:rPr>
      </w:pPr>
    </w:p>
    <w:p w14:paraId="0953D244">
      <w:pPr>
        <w:pStyle w:val="7"/>
        <w:spacing w:before="0"/>
        <w:ind w:left="0"/>
        <w:rPr>
          <w:rFonts w:ascii="Calibri"/>
          <w:sz w:val="19"/>
        </w:rPr>
      </w:pPr>
    </w:p>
    <w:p w14:paraId="1355E0CA">
      <w:pPr>
        <w:pStyle w:val="7"/>
        <w:spacing w:before="0"/>
        <w:ind w:left="0"/>
        <w:rPr>
          <w:rFonts w:ascii="Calibri"/>
          <w:sz w:val="19"/>
        </w:rPr>
      </w:pPr>
    </w:p>
    <w:p w14:paraId="169F3570">
      <w:pPr>
        <w:pStyle w:val="7"/>
        <w:spacing w:before="120"/>
        <w:ind w:left="0"/>
        <w:rPr>
          <w:rFonts w:ascii="Calibri"/>
          <w:sz w:val="19"/>
        </w:rPr>
      </w:pPr>
    </w:p>
    <w:p w14:paraId="0DD1097D">
      <w:pPr>
        <w:spacing w:before="0"/>
        <w:ind w:left="4456" w:right="0" w:firstLine="0"/>
        <w:jc w:val="left"/>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3FBDB888">
      <w:pPr>
        <w:spacing w:after="0"/>
        <w:jc w:val="left"/>
        <w:rPr>
          <w:b/>
          <w:sz w:val="17"/>
        </w:rPr>
        <w:sectPr>
          <w:type w:val="continuous"/>
          <w:pgSz w:w="15840" w:h="24480"/>
          <w:pgMar w:top="720" w:right="360" w:bottom="280" w:left="360" w:header="720" w:footer="720" w:gutter="0"/>
          <w:cols w:equalWidth="0" w:num="2">
            <w:col w:w="1539" w:space="13"/>
            <w:col w:w="13568"/>
          </w:cols>
        </w:sectPr>
      </w:pPr>
    </w:p>
    <w:p w14:paraId="5652B40A">
      <w:pPr>
        <w:pStyle w:val="7"/>
        <w:spacing w:before="43" w:line="292" w:lineRule="auto"/>
        <w:ind w:right="299"/>
        <w:jc w:val="both"/>
      </w:pPr>
      <w:r>
        <w:rPr>
          <w:w w:val="105"/>
        </w:rPr>
        <w:t>O</w:t>
      </w:r>
      <w:r>
        <w:rPr>
          <w:spacing w:val="-5"/>
          <w:w w:val="105"/>
        </w:rPr>
        <w:t xml:space="preserve"> </w:t>
      </w:r>
      <w:r>
        <w:rPr>
          <w:w w:val="105"/>
        </w:rPr>
        <w:t>presente</w:t>
      </w:r>
      <w:r>
        <w:rPr>
          <w:spacing w:val="-8"/>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56ECC8DB">
      <w:pPr>
        <w:pStyle w:val="7"/>
        <w:spacing w:before="45"/>
        <w:ind w:left="0"/>
      </w:pPr>
    </w:p>
    <w:p w14:paraId="66F8071D">
      <w:pPr>
        <w:pStyle w:val="3"/>
        <w:numPr>
          <w:ilvl w:val="1"/>
          <w:numId w:val="27"/>
        </w:numPr>
        <w:tabs>
          <w:tab w:val="left" w:pos="625"/>
        </w:tabs>
        <w:spacing w:before="1" w:after="0" w:line="240" w:lineRule="auto"/>
        <w:ind w:left="625" w:right="0" w:hanging="309"/>
        <w:jc w:val="left"/>
      </w:pPr>
      <w:r>
        <w:t>JUSTIFICATIVA</w:t>
      </w:r>
      <w:r>
        <w:rPr>
          <w:spacing w:val="3"/>
        </w:rPr>
        <w:t xml:space="preserve"> </w:t>
      </w:r>
      <w:r>
        <w:t>DA</w:t>
      </w:r>
      <w:r>
        <w:rPr>
          <w:spacing w:val="4"/>
        </w:rPr>
        <w:t xml:space="preserve"> </w:t>
      </w:r>
      <w:r>
        <w:rPr>
          <w:spacing w:val="-2"/>
        </w:rPr>
        <w:t>CONTRATAÇÃO:</w:t>
      </w:r>
    </w:p>
    <w:p w14:paraId="3D19974F">
      <w:pPr>
        <w:pStyle w:val="9"/>
        <w:numPr>
          <w:ilvl w:val="2"/>
          <w:numId w:val="27"/>
        </w:numPr>
        <w:tabs>
          <w:tab w:val="left" w:pos="773"/>
        </w:tabs>
        <w:spacing w:before="43"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3370267C">
      <w:pPr>
        <w:pStyle w:val="9"/>
        <w:numPr>
          <w:ilvl w:val="2"/>
          <w:numId w:val="27"/>
        </w:numPr>
        <w:tabs>
          <w:tab w:val="left" w:pos="758"/>
        </w:tabs>
        <w:spacing w:before="1" w:after="0" w:line="292" w:lineRule="auto"/>
        <w:ind w:left="316" w:right="299" w:firstLine="0"/>
        <w:jc w:val="left"/>
        <w:rPr>
          <w:sz w:val="17"/>
        </w:rPr>
      </w:pPr>
      <w:r>
        <w:rPr>
          <w:w w:val="105"/>
          <w:sz w:val="17"/>
        </w:rPr>
        <w:t>Com</w:t>
      </w:r>
      <w:r>
        <w:rPr>
          <w:spacing w:val="-9"/>
          <w:w w:val="105"/>
          <w:sz w:val="17"/>
        </w:rPr>
        <w:t xml:space="preserve"> </w:t>
      </w:r>
      <w:r>
        <w:rPr>
          <w:w w:val="105"/>
          <w:sz w:val="17"/>
        </w:rPr>
        <w:t>a</w:t>
      </w:r>
      <w:r>
        <w:rPr>
          <w:spacing w:val="-6"/>
          <w:w w:val="105"/>
          <w:sz w:val="17"/>
        </w:rPr>
        <w:t xml:space="preserve"> </w:t>
      </w:r>
      <w:r>
        <w:rPr>
          <w:w w:val="105"/>
          <w:sz w:val="17"/>
        </w:rPr>
        <w:t>presente</w:t>
      </w:r>
      <w:r>
        <w:rPr>
          <w:spacing w:val="-6"/>
          <w:w w:val="105"/>
          <w:sz w:val="17"/>
        </w:rPr>
        <w:t xml:space="preserve"> </w:t>
      </w:r>
      <w:r>
        <w:rPr>
          <w:w w:val="105"/>
          <w:sz w:val="17"/>
        </w:rPr>
        <w:t>aquisição</w:t>
      </w:r>
      <w:r>
        <w:rPr>
          <w:spacing w:val="-6"/>
          <w:w w:val="105"/>
          <w:sz w:val="17"/>
        </w:rPr>
        <w:t xml:space="preserve"> </w:t>
      </w:r>
      <w:r>
        <w:rPr>
          <w:w w:val="105"/>
          <w:sz w:val="17"/>
        </w:rPr>
        <w:t>pretende-se</w:t>
      </w:r>
      <w:r>
        <w:rPr>
          <w:spacing w:val="-6"/>
          <w:w w:val="105"/>
          <w:sz w:val="17"/>
        </w:rPr>
        <w:t xml:space="preserve"> </w:t>
      </w:r>
      <w:r>
        <w:rPr>
          <w:w w:val="105"/>
          <w:sz w:val="17"/>
        </w:rPr>
        <w:t>dar</w:t>
      </w:r>
      <w:r>
        <w:rPr>
          <w:spacing w:val="-6"/>
          <w:w w:val="105"/>
          <w:sz w:val="17"/>
        </w:rPr>
        <w:t xml:space="preserve"> </w:t>
      </w:r>
      <w:r>
        <w:rPr>
          <w:w w:val="105"/>
          <w:sz w:val="17"/>
        </w:rPr>
        <w:t>continuidade</w:t>
      </w:r>
      <w:r>
        <w:rPr>
          <w:spacing w:val="-6"/>
          <w:w w:val="105"/>
          <w:sz w:val="17"/>
        </w:rPr>
        <w:t xml:space="preserve"> </w:t>
      </w:r>
      <w:r>
        <w:rPr>
          <w:w w:val="105"/>
          <w:sz w:val="17"/>
        </w:rPr>
        <w:t>ao</w:t>
      </w:r>
      <w:r>
        <w:rPr>
          <w:spacing w:val="-6"/>
          <w:w w:val="105"/>
          <w:sz w:val="17"/>
        </w:rPr>
        <w:t xml:space="preserve"> </w:t>
      </w:r>
      <w:r>
        <w:rPr>
          <w:w w:val="105"/>
          <w:sz w:val="17"/>
        </w:rPr>
        <w:t>ressuprimento</w:t>
      </w:r>
      <w:r>
        <w:rPr>
          <w:spacing w:val="-6"/>
          <w:w w:val="105"/>
          <w:sz w:val="17"/>
        </w:rPr>
        <w:t xml:space="preserve"> </w:t>
      </w:r>
      <w:r>
        <w:rPr>
          <w:w w:val="105"/>
          <w:sz w:val="17"/>
        </w:rPr>
        <w:t>de</w:t>
      </w:r>
      <w:r>
        <w:rPr>
          <w:spacing w:val="-6"/>
          <w:w w:val="105"/>
          <w:sz w:val="17"/>
        </w:rPr>
        <w:t xml:space="preserve"> </w:t>
      </w:r>
      <w:r>
        <w:rPr>
          <w:w w:val="105"/>
          <w:sz w:val="17"/>
        </w:rPr>
        <w:t>materiais</w:t>
      </w:r>
      <w:r>
        <w:rPr>
          <w:spacing w:val="-6"/>
          <w:w w:val="105"/>
          <w:sz w:val="17"/>
        </w:rPr>
        <w:t xml:space="preserve"> </w:t>
      </w:r>
      <w:r>
        <w:rPr>
          <w:w w:val="105"/>
          <w:sz w:val="17"/>
        </w:rPr>
        <w:t>padronizados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reabastecimento</w:t>
      </w:r>
      <w:r>
        <w:rPr>
          <w:spacing w:val="-6"/>
          <w:w w:val="105"/>
          <w:sz w:val="17"/>
        </w:rPr>
        <w:t xml:space="preserve"> </w:t>
      </w:r>
      <w:r>
        <w:rPr>
          <w:w w:val="105"/>
          <w:sz w:val="17"/>
        </w:rPr>
        <w:t>dos</w:t>
      </w:r>
      <w:r>
        <w:rPr>
          <w:spacing w:val="-6"/>
          <w:w w:val="105"/>
          <w:sz w:val="17"/>
        </w:rPr>
        <w:t xml:space="preserve"> </w:t>
      </w:r>
      <w:r>
        <w:rPr>
          <w:w w:val="105"/>
          <w:sz w:val="17"/>
        </w:rPr>
        <w:t>estoques</w:t>
      </w:r>
      <w:r>
        <w:rPr>
          <w:spacing w:val="-6"/>
          <w:w w:val="105"/>
          <w:sz w:val="17"/>
        </w:rPr>
        <w:t xml:space="preserve"> </w:t>
      </w:r>
      <w:r>
        <w:rPr>
          <w:w w:val="105"/>
          <w:sz w:val="17"/>
        </w:rPr>
        <w:t>do</w:t>
      </w:r>
      <w:r>
        <w:rPr>
          <w:spacing w:val="-12"/>
          <w:w w:val="105"/>
          <w:sz w:val="17"/>
        </w:rPr>
        <w:t xml:space="preserve"> </w:t>
      </w:r>
      <w:r>
        <w:rPr>
          <w:w w:val="105"/>
          <w:sz w:val="17"/>
        </w:rPr>
        <w:t>Almoxarifado</w:t>
      </w:r>
      <w:r>
        <w:rPr>
          <w:spacing w:val="-5"/>
          <w:w w:val="105"/>
          <w:sz w:val="17"/>
        </w:rPr>
        <w:t xml:space="preserve"> </w:t>
      </w:r>
      <w:r>
        <w:rPr>
          <w:w w:val="105"/>
          <w:sz w:val="17"/>
        </w:rPr>
        <w:t>Central,</w:t>
      </w:r>
      <w:r>
        <w:rPr>
          <w:spacing w:val="-6"/>
          <w:w w:val="105"/>
          <w:sz w:val="17"/>
        </w:rPr>
        <w:t xml:space="preserve"> </w:t>
      </w:r>
      <w:r>
        <w:rPr>
          <w:w w:val="105"/>
          <w:sz w:val="17"/>
        </w:rPr>
        <w:t>a</w:t>
      </w:r>
      <w:r>
        <w:rPr>
          <w:spacing w:val="-6"/>
          <w:w w:val="105"/>
          <w:sz w:val="17"/>
        </w:rPr>
        <w:t xml:space="preserve"> </w:t>
      </w:r>
      <w:r>
        <w:rPr>
          <w:w w:val="105"/>
          <w:sz w:val="17"/>
        </w:rPr>
        <w:t>fim</w:t>
      </w:r>
      <w:r>
        <w:rPr>
          <w:spacing w:val="-6"/>
          <w:w w:val="105"/>
          <w:sz w:val="17"/>
        </w:rPr>
        <w:t xml:space="preserve"> </w:t>
      </w:r>
      <w:r>
        <w:rPr>
          <w:w w:val="105"/>
          <w:sz w:val="17"/>
        </w:rPr>
        <w:t>de</w:t>
      </w:r>
      <w:r>
        <w:rPr>
          <w:spacing w:val="-6"/>
          <w:w w:val="105"/>
          <w:sz w:val="17"/>
        </w:rPr>
        <w:t xml:space="preserve"> </w:t>
      </w:r>
      <w:r>
        <w:rPr>
          <w:w w:val="105"/>
          <w:sz w:val="17"/>
        </w:rPr>
        <w:t>prestar</w:t>
      </w:r>
      <w:r>
        <w:rPr>
          <w:spacing w:val="-6"/>
          <w:w w:val="105"/>
          <w:sz w:val="17"/>
        </w:rPr>
        <w:t xml:space="preserve"> </w:t>
      </w:r>
      <w:r>
        <w:rPr>
          <w:w w:val="105"/>
          <w:sz w:val="17"/>
        </w:rPr>
        <w:t>assistência</w:t>
      </w:r>
      <w:r>
        <w:rPr>
          <w:spacing w:val="-6"/>
          <w:w w:val="105"/>
          <w:sz w:val="17"/>
        </w:rPr>
        <w:t xml:space="preserve"> </w:t>
      </w:r>
      <w:r>
        <w:rPr>
          <w:w w:val="105"/>
          <w:sz w:val="17"/>
        </w:rPr>
        <w:t>médica de acordo com os protocolos clínicos do HUPE.</w:t>
      </w:r>
      <w:r>
        <w:rPr>
          <w:spacing w:val="-8"/>
          <w:w w:val="105"/>
          <w:sz w:val="17"/>
        </w:rPr>
        <w:t xml:space="preserve"> </w:t>
      </w:r>
      <w:r>
        <w:rPr>
          <w:w w:val="105"/>
          <w:sz w:val="17"/>
        </w:rPr>
        <w:t>A</w:t>
      </w:r>
      <w:r>
        <w:rPr>
          <w:spacing w:val="-8"/>
          <w:w w:val="105"/>
          <w:sz w:val="17"/>
        </w:rPr>
        <w:t xml:space="preserve"> </w:t>
      </w:r>
      <w:r>
        <w:rPr>
          <w:w w:val="105"/>
          <w:sz w:val="17"/>
        </w:rPr>
        <w:t>quantidade está baseada no consumo médio mensal, conforme anexo (103945006).</w:t>
      </w:r>
    </w:p>
    <w:p w14:paraId="7679B40E">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5"/>
          <w:w w:val="105"/>
          <w:sz w:val="17"/>
        </w:rPr>
        <w:t xml:space="preserve"> </w:t>
      </w:r>
      <w:r>
        <w:rPr>
          <w:w w:val="105"/>
          <w:sz w:val="17"/>
        </w:rPr>
        <w:t>do</w:t>
      </w:r>
      <w:r>
        <w:rPr>
          <w:spacing w:val="-6"/>
          <w:w w:val="105"/>
          <w:sz w:val="17"/>
        </w:rPr>
        <w:t xml:space="preserve"> </w:t>
      </w:r>
      <w:r>
        <w:rPr>
          <w:w w:val="105"/>
          <w:sz w:val="17"/>
        </w:rPr>
        <w:t>item</w:t>
      </w:r>
      <w:r>
        <w:rPr>
          <w:spacing w:val="-5"/>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Estudo</w:t>
      </w:r>
      <w:r>
        <w:rPr>
          <w:spacing w:val="-8"/>
          <w:w w:val="105"/>
          <w:sz w:val="17"/>
        </w:rPr>
        <w:t xml:space="preserve"> </w:t>
      </w:r>
      <w:r>
        <w:rPr>
          <w:w w:val="105"/>
          <w:sz w:val="17"/>
        </w:rPr>
        <w:t>Técnico</w:t>
      </w:r>
      <w:r>
        <w:rPr>
          <w:spacing w:val="-6"/>
          <w:w w:val="105"/>
          <w:sz w:val="17"/>
        </w:rPr>
        <w:t xml:space="preserve"> </w:t>
      </w:r>
      <w:r>
        <w:rPr>
          <w:w w:val="105"/>
          <w:sz w:val="17"/>
        </w:rPr>
        <w:t>Preliminar</w:t>
      </w:r>
      <w:r>
        <w:rPr>
          <w:spacing w:val="-5"/>
          <w:w w:val="105"/>
          <w:sz w:val="17"/>
        </w:rPr>
        <w:t xml:space="preserve"> </w:t>
      </w:r>
      <w:r>
        <w:rPr>
          <w:w w:val="105"/>
          <w:sz w:val="17"/>
        </w:rPr>
        <w:t>(104186266),</w:t>
      </w:r>
      <w:r>
        <w:rPr>
          <w:spacing w:val="-5"/>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5"/>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presente</w:t>
      </w:r>
      <w:r>
        <w:rPr>
          <w:spacing w:val="-8"/>
          <w:w w:val="105"/>
          <w:sz w:val="17"/>
        </w:rPr>
        <w:t xml:space="preserve"> </w:t>
      </w:r>
      <w:r>
        <w:rPr>
          <w:spacing w:val="-2"/>
          <w:w w:val="105"/>
          <w:sz w:val="17"/>
        </w:rPr>
        <w:t>Termo.</w:t>
      </w:r>
    </w:p>
    <w:p w14:paraId="66431D55">
      <w:pPr>
        <w:pStyle w:val="7"/>
        <w:spacing w:before="87"/>
        <w:ind w:left="0"/>
      </w:pPr>
    </w:p>
    <w:p w14:paraId="55078EDC">
      <w:pPr>
        <w:pStyle w:val="3"/>
        <w:numPr>
          <w:ilvl w:val="1"/>
          <w:numId w:val="27"/>
        </w:numPr>
        <w:tabs>
          <w:tab w:val="left" w:pos="625"/>
        </w:tabs>
        <w:spacing w:before="1" w:after="0" w:line="240" w:lineRule="auto"/>
        <w:ind w:left="625" w:right="0" w:hanging="309"/>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3EE0E498">
      <w:pPr>
        <w:pStyle w:val="7"/>
        <w:spacing w:before="43"/>
        <w:jc w:val="both"/>
      </w:pPr>
      <w:r>
        <w:rPr>
          <w:w w:val="105"/>
        </w:rPr>
        <w:t>A</w:t>
      </w:r>
      <w:r>
        <w:rPr>
          <w:spacing w:val="-12"/>
          <w:w w:val="105"/>
        </w:rPr>
        <w:t xml:space="preserve"> </w:t>
      </w:r>
      <w:r>
        <w:rPr>
          <w:w w:val="105"/>
        </w:rPr>
        <w:t>solução</w:t>
      </w:r>
      <w:r>
        <w:rPr>
          <w:spacing w:val="-11"/>
          <w:w w:val="105"/>
        </w:rPr>
        <w:t xml:space="preserve"> </w:t>
      </w:r>
      <w:r>
        <w:rPr>
          <w:w w:val="105"/>
        </w:rPr>
        <w:t>pretendida</w:t>
      </w:r>
      <w:r>
        <w:rPr>
          <w:spacing w:val="-5"/>
          <w:w w:val="105"/>
        </w:rPr>
        <w:t xml:space="preserve"> </w:t>
      </w:r>
      <w:r>
        <w:rPr>
          <w:w w:val="105"/>
        </w:rPr>
        <w:t>se</w:t>
      </w:r>
      <w:r>
        <w:rPr>
          <w:spacing w:val="-5"/>
          <w:w w:val="105"/>
        </w:rPr>
        <w:t xml:space="preserve"> </w:t>
      </w:r>
      <w:r>
        <w:rPr>
          <w:w w:val="105"/>
        </w:rPr>
        <w:t>enquadra</w:t>
      </w:r>
      <w:r>
        <w:rPr>
          <w:spacing w:val="-5"/>
          <w:w w:val="105"/>
        </w:rPr>
        <w:t xml:space="preserve"> </w:t>
      </w:r>
      <w:r>
        <w:rPr>
          <w:w w:val="105"/>
        </w:rPr>
        <w:t>como</w:t>
      </w:r>
      <w:r>
        <w:rPr>
          <w:spacing w:val="-5"/>
          <w:w w:val="105"/>
        </w:rPr>
        <w:t xml:space="preserve"> </w:t>
      </w:r>
      <w:r>
        <w:rPr>
          <w:w w:val="105"/>
        </w:rPr>
        <w:t>item</w:t>
      </w:r>
      <w:r>
        <w:rPr>
          <w:spacing w:val="-5"/>
          <w:w w:val="105"/>
        </w:rPr>
        <w:t xml:space="preserve"> </w:t>
      </w:r>
      <w:r>
        <w:rPr>
          <w:w w:val="105"/>
        </w:rPr>
        <w:t>de</w:t>
      </w:r>
      <w:r>
        <w:rPr>
          <w:spacing w:val="-6"/>
          <w:w w:val="105"/>
        </w:rPr>
        <w:t xml:space="preserve"> </w:t>
      </w:r>
      <w:r>
        <w:rPr>
          <w:w w:val="105"/>
        </w:rPr>
        <w:t>fornecimento</w:t>
      </w:r>
      <w:r>
        <w:rPr>
          <w:spacing w:val="-5"/>
          <w:w w:val="105"/>
        </w:rPr>
        <w:t xml:space="preserve"> </w:t>
      </w:r>
      <w:r>
        <w:rPr>
          <w:w w:val="105"/>
        </w:rPr>
        <w:t>contínuo</w:t>
      </w:r>
      <w:r>
        <w:rPr>
          <w:spacing w:val="-5"/>
          <w:w w:val="105"/>
        </w:rPr>
        <w:t xml:space="preserve"> </w:t>
      </w:r>
      <w:r>
        <w:rPr>
          <w:w w:val="105"/>
        </w:rPr>
        <w:t>uma</w:t>
      </w:r>
      <w:r>
        <w:rPr>
          <w:spacing w:val="-5"/>
          <w:w w:val="105"/>
        </w:rPr>
        <w:t xml:space="preserve"> </w:t>
      </w:r>
      <w:r>
        <w:rPr>
          <w:w w:val="105"/>
        </w:rPr>
        <w:t>vez</w:t>
      </w:r>
      <w:r>
        <w:rPr>
          <w:spacing w:val="-5"/>
          <w:w w:val="105"/>
        </w:rPr>
        <w:t xml:space="preserve"> </w:t>
      </w:r>
      <w:r>
        <w:rPr>
          <w:w w:val="105"/>
        </w:rPr>
        <w:t>que</w:t>
      </w:r>
      <w:r>
        <w:rPr>
          <w:spacing w:val="-5"/>
          <w:w w:val="105"/>
        </w:rPr>
        <w:t xml:space="preserve"> </w:t>
      </w:r>
      <w:r>
        <w:rPr>
          <w:w w:val="105"/>
        </w:rPr>
        <w:t>compõe</w:t>
      </w:r>
      <w:r>
        <w:rPr>
          <w:spacing w:val="-5"/>
          <w:w w:val="105"/>
        </w:rPr>
        <w:t xml:space="preserve"> </w:t>
      </w:r>
      <w:r>
        <w:rPr>
          <w:w w:val="105"/>
        </w:rPr>
        <w:t>a</w:t>
      </w:r>
      <w:r>
        <w:rPr>
          <w:spacing w:val="-5"/>
          <w:w w:val="105"/>
        </w:rPr>
        <w:t xml:space="preserve"> </w:t>
      </w:r>
      <w:r>
        <w:rPr>
          <w:w w:val="105"/>
        </w:rPr>
        <w:t>grade</w:t>
      </w:r>
      <w:r>
        <w:rPr>
          <w:spacing w:val="-6"/>
          <w:w w:val="105"/>
        </w:rPr>
        <w:t xml:space="preserve"> </w:t>
      </w:r>
      <w:r>
        <w:rPr>
          <w:w w:val="105"/>
        </w:rPr>
        <w:t>regular</w:t>
      </w:r>
      <w:r>
        <w:rPr>
          <w:spacing w:val="-5"/>
          <w:w w:val="105"/>
        </w:rPr>
        <w:t xml:space="preserve"> </w:t>
      </w:r>
      <w:r>
        <w:rPr>
          <w:w w:val="105"/>
        </w:rPr>
        <w:t>dos</w:t>
      </w:r>
      <w:r>
        <w:rPr>
          <w:spacing w:val="-5"/>
          <w:w w:val="105"/>
        </w:rPr>
        <w:t xml:space="preserve"> </w:t>
      </w:r>
      <w:r>
        <w:rPr>
          <w:w w:val="105"/>
        </w:rPr>
        <w:t>estoques</w:t>
      </w:r>
      <w:r>
        <w:rPr>
          <w:spacing w:val="-5"/>
          <w:w w:val="105"/>
        </w:rPr>
        <w:t xml:space="preserve"> </w:t>
      </w:r>
      <w:r>
        <w:rPr>
          <w:w w:val="105"/>
        </w:rPr>
        <w:t>para</w:t>
      </w:r>
      <w:r>
        <w:rPr>
          <w:spacing w:val="-5"/>
          <w:w w:val="105"/>
        </w:rPr>
        <w:t xml:space="preserve"> </w:t>
      </w:r>
      <w:r>
        <w:rPr>
          <w:w w:val="105"/>
        </w:rPr>
        <w:t>abastecimento</w:t>
      </w:r>
      <w:r>
        <w:rPr>
          <w:spacing w:val="-5"/>
          <w:w w:val="105"/>
        </w:rPr>
        <w:t xml:space="preserve"> </w:t>
      </w:r>
      <w:r>
        <w:rPr>
          <w:w w:val="105"/>
        </w:rPr>
        <w:t>do</w:t>
      </w:r>
      <w:r>
        <w:rPr>
          <w:spacing w:val="-5"/>
          <w:w w:val="105"/>
        </w:rPr>
        <w:t xml:space="preserve"> </w:t>
      </w:r>
      <w:r>
        <w:rPr>
          <w:w w:val="105"/>
        </w:rPr>
        <w:t>hospital</w:t>
      </w:r>
      <w:r>
        <w:rPr>
          <w:spacing w:val="-5"/>
          <w:w w:val="105"/>
        </w:rPr>
        <w:t xml:space="preserve"> </w:t>
      </w:r>
      <w:r>
        <w:rPr>
          <w:w w:val="105"/>
        </w:rPr>
        <w:t>e</w:t>
      </w:r>
      <w:r>
        <w:rPr>
          <w:spacing w:val="-5"/>
          <w:w w:val="105"/>
        </w:rPr>
        <w:t xml:space="preserve"> </w:t>
      </w:r>
      <w:r>
        <w:rPr>
          <w:w w:val="105"/>
        </w:rPr>
        <w:t>consta</w:t>
      </w:r>
      <w:r>
        <w:rPr>
          <w:spacing w:val="-6"/>
          <w:w w:val="105"/>
        </w:rPr>
        <w:t xml:space="preserve"> </w:t>
      </w:r>
      <w:r>
        <w:rPr>
          <w:w w:val="105"/>
        </w:rPr>
        <w:t>no</w:t>
      </w:r>
      <w:r>
        <w:rPr>
          <w:spacing w:val="-5"/>
          <w:w w:val="105"/>
        </w:rPr>
        <w:t xml:space="preserve"> </w:t>
      </w:r>
      <w:r>
        <w:rPr>
          <w:w w:val="105"/>
        </w:rPr>
        <w:t>Plano</w:t>
      </w:r>
      <w:r>
        <w:rPr>
          <w:spacing w:val="-5"/>
          <w:w w:val="105"/>
        </w:rPr>
        <w:t xml:space="preserve"> </w:t>
      </w:r>
      <w:r>
        <w:rPr>
          <w:w w:val="105"/>
        </w:rPr>
        <w:t>de</w:t>
      </w:r>
      <w:r>
        <w:rPr>
          <w:spacing w:val="-5"/>
          <w:w w:val="105"/>
        </w:rPr>
        <w:t xml:space="preserve"> </w:t>
      </w:r>
      <w:r>
        <w:rPr>
          <w:w w:val="105"/>
        </w:rPr>
        <w:t>Contratações</w:t>
      </w:r>
      <w:r>
        <w:rPr>
          <w:spacing w:val="-11"/>
          <w:w w:val="105"/>
        </w:rPr>
        <w:t xml:space="preserve"> </w:t>
      </w:r>
      <w:r>
        <w:rPr>
          <w:w w:val="105"/>
        </w:rPr>
        <w:t>Anual</w:t>
      </w:r>
      <w:r>
        <w:rPr>
          <w:spacing w:val="-5"/>
          <w:w w:val="105"/>
        </w:rPr>
        <w:t xml:space="preserve"> </w:t>
      </w:r>
      <w:r>
        <w:rPr>
          <w:w w:val="105"/>
        </w:rPr>
        <w:t>de</w:t>
      </w:r>
      <w:r>
        <w:rPr>
          <w:spacing w:val="-5"/>
          <w:w w:val="105"/>
        </w:rPr>
        <w:t xml:space="preserve"> </w:t>
      </w:r>
      <w:r>
        <w:rPr>
          <w:spacing w:val="-2"/>
          <w:w w:val="105"/>
        </w:rPr>
        <w:t>2026.</w:t>
      </w:r>
    </w:p>
    <w:p w14:paraId="178FD8B8">
      <w:pPr>
        <w:pStyle w:val="7"/>
        <w:spacing w:before="87"/>
        <w:ind w:left="0"/>
      </w:pPr>
    </w:p>
    <w:p w14:paraId="5260C939">
      <w:pPr>
        <w:pStyle w:val="9"/>
        <w:numPr>
          <w:ilvl w:val="1"/>
          <w:numId w:val="27"/>
        </w:numPr>
        <w:tabs>
          <w:tab w:val="left" w:pos="625"/>
        </w:tabs>
        <w:spacing w:before="0" w:after="0" w:line="240" w:lineRule="auto"/>
        <w:ind w:left="625" w:right="0" w:hanging="309"/>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0552FFCF">
      <w:pPr>
        <w:pStyle w:val="7"/>
        <w:spacing w:before="45" w:after="1"/>
        <w:ind w:left="0"/>
        <w:rPr>
          <w:b/>
          <w:sz w:val="20"/>
        </w:rPr>
      </w:pPr>
    </w:p>
    <w:tbl>
      <w:tblPr>
        <w:tblStyle w:val="6"/>
        <w:tblW w:w="0" w:type="auto"/>
        <w:tblInd w:w="366" w:type="dxa"/>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Layout w:type="fixed"/>
        <w:tblCellMar>
          <w:top w:w="0" w:type="dxa"/>
          <w:left w:w="0" w:type="dxa"/>
          <w:bottom w:w="0" w:type="dxa"/>
          <w:right w:w="0" w:type="dxa"/>
        </w:tblCellMar>
      </w:tblPr>
      <w:tblGrid>
        <w:gridCol w:w="5565"/>
      </w:tblGrid>
      <w:tr w14:paraId="62B66819">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720" w:hRule="atLeast"/>
        </w:trPr>
        <w:tc>
          <w:tcPr>
            <w:tcW w:w="5565" w:type="dxa"/>
            <w:tcBorders>
              <w:bottom w:val="single" w:color="2A2A2A" w:sz="6" w:space="0"/>
              <w:right w:val="double" w:color="7E7E7E" w:sz="6" w:space="0"/>
            </w:tcBorders>
          </w:tcPr>
          <w:p w14:paraId="402E4A02">
            <w:pPr>
              <w:pStyle w:val="10"/>
              <w:spacing w:before="31" w:line="292" w:lineRule="auto"/>
              <w:ind w:left="10"/>
              <w:rPr>
                <w:b/>
                <w:sz w:val="17"/>
              </w:rPr>
            </w:pPr>
            <w:r>
              <w:rPr>
                <w:b/>
                <w:w w:val="105"/>
                <w:sz w:val="17"/>
              </w:rPr>
              <w:t>As despesas com a execução do presente contrato correrão à conta das seguintes dotações orçamentárias, para o corrente exercício de 2024.</w:t>
            </w:r>
          </w:p>
        </w:tc>
      </w:tr>
      <w:tr w14:paraId="6DE18270">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09" w:hRule="atLeast"/>
        </w:trPr>
        <w:tc>
          <w:tcPr>
            <w:tcW w:w="5565" w:type="dxa"/>
            <w:tcBorders>
              <w:top w:val="single" w:color="2A2A2A" w:sz="6" w:space="0"/>
              <w:bottom w:val="single" w:color="2A2A2A" w:sz="6" w:space="0"/>
              <w:right w:val="double" w:color="7E7E7E" w:sz="6" w:space="0"/>
            </w:tcBorders>
          </w:tcPr>
          <w:p w14:paraId="551362C3">
            <w:pPr>
              <w:pStyle w:val="10"/>
              <w:spacing w:before="53"/>
              <w:ind w:left="10"/>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0DCC4E10">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09" w:hRule="atLeast"/>
        </w:trPr>
        <w:tc>
          <w:tcPr>
            <w:tcW w:w="5565" w:type="dxa"/>
            <w:tcBorders>
              <w:top w:val="single" w:color="2A2A2A" w:sz="6" w:space="0"/>
              <w:bottom w:val="single" w:color="2A2A2A" w:sz="6" w:space="0"/>
              <w:right w:val="double" w:color="7E7E7E" w:sz="6" w:space="0"/>
            </w:tcBorders>
          </w:tcPr>
          <w:p w14:paraId="584A8E73">
            <w:pPr>
              <w:pStyle w:val="10"/>
              <w:spacing w:before="53"/>
              <w:ind w:left="10"/>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0D35AA5C">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14" w:hRule="atLeast"/>
        </w:trPr>
        <w:tc>
          <w:tcPr>
            <w:tcW w:w="5565" w:type="dxa"/>
            <w:tcBorders>
              <w:top w:val="single" w:color="2A2A2A" w:sz="6" w:space="0"/>
              <w:bottom w:val="double" w:color="7E7E7E" w:sz="6" w:space="0"/>
              <w:right w:val="double" w:color="7E7E7E" w:sz="6" w:space="0"/>
            </w:tcBorders>
          </w:tcPr>
          <w:p w14:paraId="52D6C6F9">
            <w:pPr>
              <w:pStyle w:val="10"/>
              <w:spacing w:before="53"/>
              <w:ind w:left="10"/>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124A7808">
      <w:pPr>
        <w:pStyle w:val="7"/>
        <w:spacing w:before="62"/>
        <w:ind w:left="0"/>
        <w:rPr>
          <w:b/>
        </w:rPr>
      </w:pPr>
    </w:p>
    <w:p w14:paraId="1A14E75F">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4825D1F2">
      <w:pPr>
        <w:pStyle w:val="9"/>
        <w:numPr>
          <w:ilvl w:val="1"/>
          <w:numId w:val="27"/>
        </w:numPr>
        <w:tabs>
          <w:tab w:val="left" w:pos="625"/>
        </w:tabs>
        <w:spacing w:before="43" w:after="0" w:line="240" w:lineRule="auto"/>
        <w:ind w:left="625" w:right="0" w:hanging="309"/>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0F64ED50">
      <w:pPr>
        <w:pStyle w:val="9"/>
        <w:spacing w:after="0" w:line="240" w:lineRule="auto"/>
        <w:jc w:val="left"/>
        <w:rPr>
          <w:b/>
          <w:sz w:val="17"/>
        </w:rPr>
        <w:sectPr>
          <w:type w:val="continuous"/>
          <w:pgSz w:w="15840" w:h="24480"/>
          <w:pgMar w:top="720" w:right="360" w:bottom="280" w:left="360" w:header="720" w:footer="720" w:gutter="0"/>
          <w:cols w:space="720" w:num="1"/>
        </w:sectPr>
      </w:pPr>
    </w:p>
    <w:p w14:paraId="747DF76B">
      <w:pPr>
        <w:pStyle w:val="7"/>
        <w:spacing w:before="6"/>
        <w:ind w:left="0"/>
        <w:rPr>
          <w:b/>
          <w:sz w:val="2"/>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91"/>
        <w:gridCol w:w="518"/>
        <w:gridCol w:w="571"/>
        <w:gridCol w:w="1434"/>
        <w:gridCol w:w="5206"/>
        <w:gridCol w:w="823"/>
        <w:gridCol w:w="3944"/>
        <w:gridCol w:w="491"/>
        <w:gridCol w:w="1089"/>
      </w:tblGrid>
      <w:tr w14:paraId="2A13452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491" w:type="dxa"/>
            <w:tcBorders>
              <w:bottom w:val="single" w:color="808080" w:sz="6" w:space="0"/>
              <w:right w:val="single" w:color="808080" w:sz="6" w:space="0"/>
            </w:tcBorders>
          </w:tcPr>
          <w:p w14:paraId="7E5EC096">
            <w:pPr>
              <w:pStyle w:val="10"/>
              <w:spacing w:before="65"/>
              <w:rPr>
                <w:b/>
                <w:sz w:val="14"/>
              </w:rPr>
            </w:pPr>
          </w:p>
          <w:p w14:paraId="1A6BC027">
            <w:pPr>
              <w:pStyle w:val="10"/>
              <w:ind w:left="25"/>
              <w:jc w:val="center"/>
              <w:rPr>
                <w:b/>
                <w:sz w:val="14"/>
              </w:rPr>
            </w:pPr>
            <w:r>
              <w:rPr>
                <w:b/>
                <w:spacing w:val="-4"/>
                <w:sz w:val="14"/>
              </w:rPr>
              <w:t>ITEM</w:t>
            </w:r>
          </w:p>
        </w:tc>
        <w:tc>
          <w:tcPr>
            <w:tcW w:w="518" w:type="dxa"/>
            <w:tcBorders>
              <w:left w:val="single" w:color="808080" w:sz="6" w:space="0"/>
              <w:bottom w:val="single" w:color="808080" w:sz="6" w:space="0"/>
              <w:right w:val="single" w:color="808080" w:sz="6" w:space="0"/>
            </w:tcBorders>
          </w:tcPr>
          <w:p w14:paraId="7824EEDB">
            <w:pPr>
              <w:pStyle w:val="10"/>
              <w:spacing w:before="27" w:line="240" w:lineRule="atLeast"/>
              <w:ind w:left="152" w:hanging="58"/>
              <w:rPr>
                <w:b/>
                <w:sz w:val="14"/>
              </w:rPr>
            </w:pPr>
            <w:r>
              <w:rPr>
                <w:b/>
                <w:spacing w:val="-4"/>
                <w:sz w:val="14"/>
              </w:rPr>
              <w:t>COD.</w:t>
            </w:r>
            <w:r>
              <w:rPr>
                <w:b/>
                <w:spacing w:val="40"/>
                <w:sz w:val="14"/>
              </w:rPr>
              <w:t xml:space="preserve"> </w:t>
            </w:r>
            <w:r>
              <w:rPr>
                <w:b/>
                <w:spacing w:val="-6"/>
                <w:sz w:val="14"/>
              </w:rPr>
              <w:t>MV</w:t>
            </w:r>
          </w:p>
        </w:tc>
        <w:tc>
          <w:tcPr>
            <w:tcW w:w="571" w:type="dxa"/>
            <w:tcBorders>
              <w:left w:val="single" w:color="808080" w:sz="6" w:space="0"/>
              <w:bottom w:val="single" w:color="808080" w:sz="6" w:space="0"/>
              <w:right w:val="single" w:color="808080" w:sz="6" w:space="0"/>
            </w:tcBorders>
          </w:tcPr>
          <w:p w14:paraId="655267D4">
            <w:pPr>
              <w:pStyle w:val="10"/>
              <w:spacing w:before="27" w:line="240" w:lineRule="atLeast"/>
              <w:ind w:left="118" w:right="88" w:firstLine="94"/>
              <w:rPr>
                <w:b/>
                <w:sz w:val="14"/>
              </w:rPr>
            </w:pPr>
            <w:r>
              <w:rPr>
                <w:b/>
                <w:spacing w:val="-6"/>
                <w:sz w:val="14"/>
              </w:rPr>
              <w:t>ID</w:t>
            </w:r>
            <w:r>
              <w:rPr>
                <w:b/>
                <w:spacing w:val="40"/>
                <w:sz w:val="14"/>
              </w:rPr>
              <w:t xml:space="preserve"> </w:t>
            </w:r>
            <w:r>
              <w:rPr>
                <w:b/>
                <w:spacing w:val="-4"/>
                <w:sz w:val="14"/>
              </w:rPr>
              <w:t>SIGA</w:t>
            </w:r>
          </w:p>
        </w:tc>
        <w:tc>
          <w:tcPr>
            <w:tcW w:w="1434" w:type="dxa"/>
            <w:tcBorders>
              <w:left w:val="single" w:color="808080" w:sz="6" w:space="0"/>
              <w:bottom w:val="single" w:color="808080" w:sz="6" w:space="0"/>
              <w:right w:val="single" w:color="808080" w:sz="6" w:space="0"/>
            </w:tcBorders>
          </w:tcPr>
          <w:p w14:paraId="03F94375">
            <w:pPr>
              <w:pStyle w:val="10"/>
              <w:spacing w:before="27" w:line="240" w:lineRule="atLeast"/>
              <w:ind w:left="602" w:hanging="518"/>
              <w:rPr>
                <w:b/>
                <w:sz w:val="14"/>
              </w:rPr>
            </w:pPr>
            <w:r>
              <w:rPr>
                <w:b/>
                <w:sz w:val="14"/>
              </w:rPr>
              <w:t>DESCRIÇÃO</w:t>
            </w:r>
            <w:r>
              <w:rPr>
                <w:b/>
                <w:spacing w:val="-9"/>
                <w:sz w:val="14"/>
              </w:rPr>
              <w:t xml:space="preserve"> </w:t>
            </w:r>
            <w:r>
              <w:rPr>
                <w:b/>
                <w:sz w:val="14"/>
              </w:rPr>
              <w:t>SOUL</w:t>
            </w:r>
            <w:r>
              <w:rPr>
                <w:b/>
                <w:spacing w:val="40"/>
                <w:sz w:val="14"/>
              </w:rPr>
              <w:t xml:space="preserve"> </w:t>
            </w:r>
            <w:r>
              <w:rPr>
                <w:b/>
                <w:spacing w:val="-6"/>
                <w:sz w:val="14"/>
              </w:rPr>
              <w:t>MV</w:t>
            </w:r>
          </w:p>
        </w:tc>
        <w:tc>
          <w:tcPr>
            <w:tcW w:w="5206" w:type="dxa"/>
            <w:tcBorders>
              <w:left w:val="single" w:color="808080" w:sz="6" w:space="0"/>
              <w:bottom w:val="single" w:color="808080" w:sz="6" w:space="0"/>
              <w:right w:val="single" w:color="808080" w:sz="6" w:space="0"/>
            </w:tcBorders>
          </w:tcPr>
          <w:p w14:paraId="7FE9DC00">
            <w:pPr>
              <w:pStyle w:val="10"/>
              <w:spacing w:before="65"/>
              <w:rPr>
                <w:b/>
                <w:sz w:val="14"/>
              </w:rPr>
            </w:pPr>
          </w:p>
          <w:p w14:paraId="2DA16306">
            <w:pPr>
              <w:pStyle w:val="10"/>
              <w:ind w:left="19"/>
              <w:jc w:val="center"/>
              <w:rPr>
                <w:b/>
                <w:sz w:val="14"/>
              </w:rPr>
            </w:pPr>
            <w:r>
              <w:rPr>
                <w:b/>
                <w:spacing w:val="-2"/>
                <w:sz w:val="14"/>
              </w:rPr>
              <w:t>MEDICAMENTO</w:t>
            </w:r>
          </w:p>
        </w:tc>
        <w:tc>
          <w:tcPr>
            <w:tcW w:w="823" w:type="dxa"/>
            <w:tcBorders>
              <w:left w:val="single" w:color="808080" w:sz="6" w:space="0"/>
              <w:bottom w:val="single" w:color="808080" w:sz="6" w:space="0"/>
              <w:right w:val="single" w:color="808080" w:sz="6" w:space="0"/>
            </w:tcBorders>
          </w:tcPr>
          <w:p w14:paraId="54D47327">
            <w:pPr>
              <w:pStyle w:val="10"/>
              <w:spacing w:before="65"/>
              <w:rPr>
                <w:b/>
                <w:sz w:val="14"/>
              </w:rPr>
            </w:pPr>
          </w:p>
          <w:p w14:paraId="3E9AC2F7">
            <w:pPr>
              <w:pStyle w:val="10"/>
              <w:ind w:left="27"/>
              <w:jc w:val="center"/>
              <w:rPr>
                <w:b/>
                <w:sz w:val="14"/>
              </w:rPr>
            </w:pPr>
            <w:r>
              <w:rPr>
                <w:b/>
                <w:spacing w:val="-2"/>
                <w:sz w:val="14"/>
              </w:rPr>
              <w:t>FORMA</w:t>
            </w:r>
          </w:p>
        </w:tc>
        <w:tc>
          <w:tcPr>
            <w:tcW w:w="3944" w:type="dxa"/>
            <w:tcBorders>
              <w:left w:val="single" w:color="808080" w:sz="6" w:space="0"/>
              <w:bottom w:val="single" w:color="808080" w:sz="6" w:space="0"/>
              <w:right w:val="single" w:color="808080" w:sz="6" w:space="0"/>
            </w:tcBorders>
          </w:tcPr>
          <w:p w14:paraId="2D1D0484">
            <w:pPr>
              <w:pStyle w:val="10"/>
              <w:spacing w:before="65"/>
              <w:rPr>
                <w:b/>
                <w:sz w:val="14"/>
              </w:rPr>
            </w:pPr>
          </w:p>
          <w:p w14:paraId="5C421BED">
            <w:pPr>
              <w:pStyle w:val="10"/>
              <w:ind w:left="1243"/>
              <w:rPr>
                <w:b/>
                <w:sz w:val="14"/>
              </w:rPr>
            </w:pPr>
            <w:r>
              <w:rPr>
                <w:b/>
                <w:sz w:val="14"/>
              </w:rPr>
              <w:t>AÇÃO</w:t>
            </w:r>
            <w:r>
              <w:rPr>
                <w:b/>
                <w:spacing w:val="1"/>
                <w:sz w:val="14"/>
              </w:rPr>
              <w:t xml:space="preserve"> </w:t>
            </w:r>
            <w:r>
              <w:rPr>
                <w:b/>
                <w:spacing w:val="-2"/>
                <w:sz w:val="14"/>
              </w:rPr>
              <w:t>TERAPÊUTICA</w:t>
            </w:r>
          </w:p>
        </w:tc>
        <w:tc>
          <w:tcPr>
            <w:tcW w:w="491" w:type="dxa"/>
            <w:tcBorders>
              <w:left w:val="single" w:color="808080" w:sz="6" w:space="0"/>
              <w:bottom w:val="single" w:color="808080" w:sz="6" w:space="0"/>
              <w:right w:val="single" w:color="808080" w:sz="6" w:space="0"/>
            </w:tcBorders>
          </w:tcPr>
          <w:p w14:paraId="3994317D">
            <w:pPr>
              <w:pStyle w:val="10"/>
              <w:spacing w:before="65"/>
              <w:rPr>
                <w:b/>
                <w:sz w:val="14"/>
              </w:rPr>
            </w:pPr>
          </w:p>
          <w:p w14:paraId="1A750386">
            <w:pPr>
              <w:pStyle w:val="10"/>
              <w:ind w:left="35"/>
              <w:jc w:val="center"/>
              <w:rPr>
                <w:b/>
                <w:sz w:val="14"/>
              </w:rPr>
            </w:pPr>
            <w:r>
              <w:rPr>
                <w:b/>
                <w:spacing w:val="-5"/>
                <w:sz w:val="14"/>
              </w:rPr>
              <w:t>CMM</w:t>
            </w:r>
          </w:p>
        </w:tc>
        <w:tc>
          <w:tcPr>
            <w:tcW w:w="1089" w:type="dxa"/>
            <w:tcBorders>
              <w:left w:val="single" w:color="808080" w:sz="6" w:space="0"/>
              <w:bottom w:val="single" w:color="808080" w:sz="6" w:space="0"/>
              <w:right w:val="single" w:color="2B2B2B" w:sz="8" w:space="0"/>
            </w:tcBorders>
          </w:tcPr>
          <w:p w14:paraId="2684E115">
            <w:pPr>
              <w:pStyle w:val="10"/>
              <w:spacing w:before="65"/>
              <w:rPr>
                <w:b/>
                <w:sz w:val="14"/>
              </w:rPr>
            </w:pPr>
          </w:p>
          <w:p w14:paraId="06F14CF9">
            <w:pPr>
              <w:pStyle w:val="10"/>
              <w:ind w:left="34"/>
              <w:jc w:val="center"/>
              <w:rPr>
                <w:b/>
                <w:sz w:val="14"/>
              </w:rPr>
            </w:pPr>
            <w:r>
              <w:rPr>
                <w:b/>
                <w:spacing w:val="-2"/>
                <w:sz w:val="14"/>
              </w:rPr>
              <w:t>QUANTIDADE</w:t>
            </w:r>
          </w:p>
        </w:tc>
      </w:tr>
      <w:tr w14:paraId="1445E37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60" w:hRule="atLeast"/>
        </w:trPr>
        <w:tc>
          <w:tcPr>
            <w:tcW w:w="491" w:type="dxa"/>
            <w:tcBorders>
              <w:top w:val="single" w:color="808080" w:sz="6" w:space="0"/>
              <w:bottom w:val="single" w:color="808080" w:sz="6" w:space="0"/>
              <w:right w:val="single" w:color="808080" w:sz="6" w:space="0"/>
            </w:tcBorders>
          </w:tcPr>
          <w:p w14:paraId="02A828EE">
            <w:pPr>
              <w:pStyle w:val="10"/>
              <w:rPr>
                <w:b/>
                <w:sz w:val="14"/>
              </w:rPr>
            </w:pPr>
          </w:p>
          <w:p w14:paraId="2435AEC1">
            <w:pPr>
              <w:pStyle w:val="10"/>
              <w:spacing w:before="144"/>
              <w:rPr>
                <w:b/>
                <w:sz w:val="14"/>
              </w:rPr>
            </w:pPr>
          </w:p>
          <w:p w14:paraId="427BC291">
            <w:pPr>
              <w:pStyle w:val="10"/>
              <w:ind w:left="25" w:right="1"/>
              <w:jc w:val="center"/>
              <w:rPr>
                <w:sz w:val="14"/>
              </w:rPr>
            </w:pPr>
            <w:r>
              <w:rPr>
                <w:spacing w:val="-5"/>
                <w:sz w:val="14"/>
              </w:rPr>
              <w:t>01</w:t>
            </w:r>
          </w:p>
        </w:tc>
        <w:tc>
          <w:tcPr>
            <w:tcW w:w="518" w:type="dxa"/>
            <w:tcBorders>
              <w:top w:val="single" w:color="808080" w:sz="6" w:space="0"/>
              <w:left w:val="single" w:color="808080" w:sz="6" w:space="0"/>
              <w:bottom w:val="single" w:color="808080" w:sz="6" w:space="0"/>
              <w:right w:val="single" w:color="808080" w:sz="6" w:space="0"/>
            </w:tcBorders>
          </w:tcPr>
          <w:p w14:paraId="764CA749">
            <w:pPr>
              <w:pStyle w:val="10"/>
              <w:rPr>
                <w:b/>
                <w:sz w:val="14"/>
              </w:rPr>
            </w:pPr>
          </w:p>
          <w:p w14:paraId="26C21BCE">
            <w:pPr>
              <w:pStyle w:val="10"/>
              <w:spacing w:before="144"/>
              <w:rPr>
                <w:b/>
                <w:sz w:val="14"/>
              </w:rPr>
            </w:pPr>
          </w:p>
          <w:p w14:paraId="7DC21A0F">
            <w:pPr>
              <w:pStyle w:val="10"/>
              <w:ind w:left="37" w:right="1"/>
              <w:jc w:val="center"/>
              <w:rPr>
                <w:sz w:val="14"/>
              </w:rPr>
            </w:pPr>
            <w:r>
              <w:rPr>
                <w:spacing w:val="-4"/>
                <w:sz w:val="14"/>
              </w:rPr>
              <w:t>8642</w:t>
            </w:r>
          </w:p>
        </w:tc>
        <w:tc>
          <w:tcPr>
            <w:tcW w:w="571" w:type="dxa"/>
            <w:tcBorders>
              <w:top w:val="single" w:color="808080" w:sz="6" w:space="0"/>
              <w:left w:val="single" w:color="808080" w:sz="6" w:space="0"/>
              <w:bottom w:val="single" w:color="808080" w:sz="6" w:space="0"/>
              <w:right w:val="single" w:color="808080" w:sz="6" w:space="0"/>
            </w:tcBorders>
          </w:tcPr>
          <w:p w14:paraId="61852560">
            <w:pPr>
              <w:pStyle w:val="10"/>
              <w:rPr>
                <w:b/>
                <w:sz w:val="14"/>
              </w:rPr>
            </w:pPr>
          </w:p>
          <w:p w14:paraId="7DF961BF">
            <w:pPr>
              <w:pStyle w:val="10"/>
              <w:spacing w:before="144"/>
              <w:rPr>
                <w:b/>
                <w:sz w:val="14"/>
              </w:rPr>
            </w:pPr>
          </w:p>
          <w:p w14:paraId="0FDDA925">
            <w:pPr>
              <w:pStyle w:val="10"/>
              <w:ind w:left="28"/>
              <w:jc w:val="center"/>
              <w:rPr>
                <w:sz w:val="14"/>
              </w:rPr>
            </w:pPr>
            <w:r>
              <w:rPr>
                <w:spacing w:val="-2"/>
                <w:sz w:val="14"/>
              </w:rPr>
              <w:t>58106</w:t>
            </w:r>
          </w:p>
        </w:tc>
        <w:tc>
          <w:tcPr>
            <w:tcW w:w="1434" w:type="dxa"/>
            <w:tcBorders>
              <w:top w:val="single" w:color="808080" w:sz="6" w:space="0"/>
              <w:left w:val="single" w:color="808080" w:sz="6" w:space="0"/>
              <w:bottom w:val="single" w:color="808080" w:sz="6" w:space="0"/>
              <w:right w:val="single" w:color="808080" w:sz="6" w:space="0"/>
            </w:tcBorders>
          </w:tcPr>
          <w:p w14:paraId="0E85B83B">
            <w:pPr>
              <w:pStyle w:val="10"/>
              <w:rPr>
                <w:b/>
                <w:sz w:val="14"/>
              </w:rPr>
            </w:pPr>
          </w:p>
          <w:p w14:paraId="723D4D80">
            <w:pPr>
              <w:pStyle w:val="10"/>
              <w:spacing w:before="24"/>
              <w:rPr>
                <w:b/>
                <w:sz w:val="14"/>
              </w:rPr>
            </w:pPr>
          </w:p>
          <w:p w14:paraId="32EB215C">
            <w:pPr>
              <w:pStyle w:val="10"/>
              <w:spacing w:line="355" w:lineRule="auto"/>
              <w:ind w:left="63"/>
              <w:rPr>
                <w:sz w:val="14"/>
              </w:rPr>
            </w:pPr>
            <w:r>
              <w:rPr>
                <w:sz w:val="14"/>
              </w:rPr>
              <w:t>Agua</w:t>
            </w:r>
            <w:r>
              <w:rPr>
                <w:spacing w:val="40"/>
                <w:sz w:val="14"/>
              </w:rPr>
              <w:t xml:space="preserve"> </w:t>
            </w:r>
            <w:r>
              <w:rPr>
                <w:sz w:val="14"/>
              </w:rPr>
              <w:t>para</w:t>
            </w:r>
            <w:r>
              <w:rPr>
                <w:spacing w:val="40"/>
                <w:sz w:val="14"/>
              </w:rPr>
              <w:t xml:space="preserve"> </w:t>
            </w:r>
            <w:r>
              <w:rPr>
                <w:sz w:val="14"/>
              </w:rPr>
              <w:t>injeçao</w:t>
            </w:r>
            <w:r>
              <w:rPr>
                <w:spacing w:val="40"/>
                <w:sz w:val="14"/>
              </w:rPr>
              <w:t xml:space="preserve"> </w:t>
            </w:r>
            <w:r>
              <w:rPr>
                <w:sz w:val="14"/>
              </w:rPr>
              <w:t>fr</w:t>
            </w:r>
            <w:r>
              <w:rPr>
                <w:spacing w:val="40"/>
                <w:sz w:val="14"/>
              </w:rPr>
              <w:t xml:space="preserve"> </w:t>
            </w:r>
            <w:r>
              <w:rPr>
                <w:sz w:val="14"/>
              </w:rPr>
              <w:t>100</w:t>
            </w:r>
            <w:r>
              <w:rPr>
                <w:spacing w:val="-6"/>
                <w:sz w:val="14"/>
              </w:rPr>
              <w:t xml:space="preserve"> </w:t>
            </w:r>
            <w:r>
              <w:rPr>
                <w:sz w:val="14"/>
              </w:rPr>
              <w:t>mL</w:t>
            </w:r>
          </w:p>
        </w:tc>
        <w:tc>
          <w:tcPr>
            <w:tcW w:w="5206" w:type="dxa"/>
            <w:tcBorders>
              <w:top w:val="single" w:color="808080" w:sz="6" w:space="0"/>
              <w:left w:val="single" w:color="808080" w:sz="6" w:space="0"/>
              <w:bottom w:val="single" w:color="808080" w:sz="6" w:space="0"/>
              <w:right w:val="single" w:color="808080" w:sz="6" w:space="0"/>
            </w:tcBorders>
          </w:tcPr>
          <w:p w14:paraId="250872B3">
            <w:pPr>
              <w:pStyle w:val="10"/>
              <w:spacing w:before="28" w:line="240" w:lineRule="atLeast"/>
              <w:ind w:left="63" w:right="41"/>
              <w:jc w:val="both"/>
              <w:rPr>
                <w:sz w:val="14"/>
              </w:rPr>
            </w:pPr>
            <w:r>
              <w:rPr>
                <w:sz w:val="14"/>
              </w:rPr>
              <w:t>PRINCIPIO ATIVO: AGUA DESTILADA ESTERIL E APIROGENICA, FORMA</w:t>
            </w:r>
            <w:r>
              <w:rPr>
                <w:spacing w:val="40"/>
                <w:sz w:val="14"/>
              </w:rPr>
              <w:t xml:space="preserve"> </w:t>
            </w:r>
            <w:r>
              <w:rPr>
                <w:sz w:val="14"/>
              </w:rPr>
              <w:t>FARMACEUTICA: LIQUIDO, CONCENTRACAO / DOSAGEM: NAO</w:t>
            </w:r>
            <w:r>
              <w:rPr>
                <w:spacing w:val="-1"/>
                <w:sz w:val="14"/>
              </w:rPr>
              <w:t xml:space="preserve"> </w:t>
            </w:r>
            <w:r>
              <w:rPr>
                <w:sz w:val="14"/>
              </w:rPr>
              <w:t>APLICAVEL,</w:t>
            </w:r>
            <w:r>
              <w:rPr>
                <w:spacing w:val="40"/>
                <w:sz w:val="14"/>
              </w:rPr>
              <w:t xml:space="preserve"> </w:t>
            </w:r>
            <w:r>
              <w:rPr>
                <w:sz w:val="14"/>
              </w:rPr>
              <w:t>UNIDADE: NAO APLICAVEL, VOLUME: 100ML, APRESENTACAO: FRASCO</w:t>
            </w:r>
            <w:r>
              <w:rPr>
                <w:spacing w:val="40"/>
                <w:sz w:val="14"/>
              </w:rPr>
              <w:t xml:space="preserve"> </w:t>
            </w:r>
            <w:r>
              <w:rPr>
                <w:sz w:val="14"/>
              </w:rPr>
              <w:t>SISTEMA</w:t>
            </w:r>
            <w:r>
              <w:rPr>
                <w:spacing w:val="-9"/>
                <w:sz w:val="14"/>
              </w:rPr>
              <w:t xml:space="preserve"> </w:t>
            </w:r>
            <w:r>
              <w:rPr>
                <w:sz w:val="14"/>
              </w:rPr>
              <w:t>FECHADO</w:t>
            </w:r>
          </w:p>
        </w:tc>
        <w:tc>
          <w:tcPr>
            <w:tcW w:w="823" w:type="dxa"/>
            <w:tcBorders>
              <w:top w:val="single" w:color="808080" w:sz="6" w:space="0"/>
              <w:left w:val="single" w:color="808080" w:sz="6" w:space="0"/>
              <w:bottom w:val="single" w:color="808080" w:sz="6" w:space="0"/>
              <w:right w:val="single" w:color="808080" w:sz="6" w:space="0"/>
            </w:tcBorders>
          </w:tcPr>
          <w:p w14:paraId="62042C4D">
            <w:pPr>
              <w:pStyle w:val="10"/>
              <w:rPr>
                <w:b/>
                <w:sz w:val="14"/>
              </w:rPr>
            </w:pPr>
          </w:p>
          <w:p w14:paraId="3B7F3457">
            <w:pPr>
              <w:pStyle w:val="10"/>
              <w:spacing w:before="144"/>
              <w:rPr>
                <w:b/>
                <w:sz w:val="14"/>
              </w:rPr>
            </w:pPr>
          </w:p>
          <w:p w14:paraId="27FC31E8">
            <w:pPr>
              <w:pStyle w:val="10"/>
              <w:ind w:left="27"/>
              <w:jc w:val="center"/>
              <w:rPr>
                <w:sz w:val="14"/>
              </w:rPr>
            </w:pPr>
            <w:r>
              <w:rPr>
                <w:sz w:val="14"/>
              </w:rPr>
              <w:t>FR</w:t>
            </w:r>
            <w:r>
              <w:rPr>
                <w:spacing w:val="1"/>
                <w:sz w:val="14"/>
              </w:rPr>
              <w:t xml:space="preserve"> </w:t>
            </w:r>
            <w:r>
              <w:rPr>
                <w:sz w:val="14"/>
              </w:rPr>
              <w:t>100</w:t>
            </w:r>
            <w:r>
              <w:rPr>
                <w:spacing w:val="2"/>
                <w:sz w:val="14"/>
              </w:rPr>
              <w:t xml:space="preserve"> </w:t>
            </w:r>
            <w:r>
              <w:rPr>
                <w:spacing w:val="-5"/>
                <w:sz w:val="14"/>
              </w:rPr>
              <w:t>ML</w:t>
            </w:r>
          </w:p>
        </w:tc>
        <w:tc>
          <w:tcPr>
            <w:tcW w:w="3944" w:type="dxa"/>
            <w:tcBorders>
              <w:top w:val="single" w:color="808080" w:sz="6" w:space="0"/>
              <w:left w:val="single" w:color="808080" w:sz="6" w:space="0"/>
              <w:bottom w:val="single" w:color="808080" w:sz="6" w:space="0"/>
              <w:right w:val="single" w:color="808080" w:sz="6" w:space="0"/>
            </w:tcBorders>
          </w:tcPr>
          <w:p w14:paraId="107529BE">
            <w:pPr>
              <w:pStyle w:val="10"/>
              <w:rPr>
                <w:b/>
                <w:sz w:val="14"/>
              </w:rPr>
            </w:pPr>
          </w:p>
          <w:p w14:paraId="2FA08399">
            <w:pPr>
              <w:pStyle w:val="10"/>
              <w:spacing w:before="24"/>
              <w:rPr>
                <w:b/>
                <w:sz w:val="14"/>
              </w:rPr>
            </w:pPr>
          </w:p>
          <w:p w14:paraId="1E07823C">
            <w:pPr>
              <w:pStyle w:val="10"/>
              <w:spacing w:line="355" w:lineRule="auto"/>
              <w:ind w:left="71"/>
              <w:rPr>
                <w:sz w:val="14"/>
              </w:rPr>
            </w:pPr>
            <w:r>
              <w:rPr>
                <w:sz w:val="14"/>
              </w:rPr>
              <w:t>Indicada para diluição ou dissolução de medicamentos compatíveis</w:t>
            </w:r>
            <w:r>
              <w:rPr>
                <w:spacing w:val="40"/>
                <w:sz w:val="14"/>
              </w:rPr>
              <w:t xml:space="preserve"> </w:t>
            </w:r>
            <w:r>
              <w:rPr>
                <w:sz w:val="14"/>
              </w:rPr>
              <w:t>com a água para injetáveis.</w:t>
            </w:r>
          </w:p>
        </w:tc>
        <w:tc>
          <w:tcPr>
            <w:tcW w:w="491" w:type="dxa"/>
            <w:tcBorders>
              <w:top w:val="single" w:color="808080" w:sz="6" w:space="0"/>
              <w:left w:val="single" w:color="808080" w:sz="6" w:space="0"/>
              <w:bottom w:val="single" w:color="808080" w:sz="6" w:space="0"/>
              <w:right w:val="single" w:color="808080" w:sz="6" w:space="0"/>
            </w:tcBorders>
          </w:tcPr>
          <w:p w14:paraId="263247E8">
            <w:pPr>
              <w:pStyle w:val="10"/>
              <w:rPr>
                <w:b/>
                <w:sz w:val="14"/>
              </w:rPr>
            </w:pPr>
          </w:p>
          <w:p w14:paraId="7F484C06">
            <w:pPr>
              <w:pStyle w:val="10"/>
              <w:spacing w:before="144"/>
              <w:rPr>
                <w:b/>
                <w:sz w:val="14"/>
              </w:rPr>
            </w:pPr>
          </w:p>
          <w:p w14:paraId="1E3DE8BB">
            <w:pPr>
              <w:pStyle w:val="10"/>
              <w:ind w:left="35"/>
              <w:jc w:val="center"/>
              <w:rPr>
                <w:sz w:val="14"/>
              </w:rPr>
            </w:pPr>
            <w:r>
              <w:rPr>
                <w:spacing w:val="-4"/>
                <w:sz w:val="14"/>
              </w:rPr>
              <w:t>1205</w:t>
            </w:r>
          </w:p>
        </w:tc>
        <w:tc>
          <w:tcPr>
            <w:tcW w:w="1089" w:type="dxa"/>
            <w:tcBorders>
              <w:top w:val="single" w:color="808080" w:sz="6" w:space="0"/>
              <w:left w:val="single" w:color="808080" w:sz="6" w:space="0"/>
              <w:bottom w:val="single" w:color="808080" w:sz="6" w:space="0"/>
              <w:right w:val="single" w:color="2B2B2B" w:sz="8" w:space="0"/>
            </w:tcBorders>
          </w:tcPr>
          <w:p w14:paraId="77C99145">
            <w:pPr>
              <w:pStyle w:val="10"/>
              <w:rPr>
                <w:b/>
                <w:sz w:val="14"/>
              </w:rPr>
            </w:pPr>
          </w:p>
          <w:p w14:paraId="18C05EFB">
            <w:pPr>
              <w:pStyle w:val="10"/>
              <w:spacing w:before="144"/>
              <w:rPr>
                <w:b/>
                <w:sz w:val="14"/>
              </w:rPr>
            </w:pPr>
          </w:p>
          <w:p w14:paraId="730D7F5C">
            <w:pPr>
              <w:pStyle w:val="10"/>
              <w:ind w:left="34"/>
              <w:jc w:val="center"/>
              <w:rPr>
                <w:sz w:val="14"/>
              </w:rPr>
            </w:pPr>
            <w:r>
              <w:rPr>
                <w:spacing w:val="-2"/>
                <w:sz w:val="14"/>
              </w:rPr>
              <w:t>17.300</w:t>
            </w:r>
          </w:p>
        </w:tc>
      </w:tr>
      <w:tr w14:paraId="1667242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1" w:hRule="atLeast"/>
        </w:trPr>
        <w:tc>
          <w:tcPr>
            <w:tcW w:w="491" w:type="dxa"/>
            <w:tcBorders>
              <w:top w:val="single" w:color="808080" w:sz="6" w:space="0"/>
              <w:bottom w:val="single" w:color="808080" w:sz="6" w:space="0"/>
              <w:right w:val="single" w:color="808080" w:sz="6" w:space="0"/>
            </w:tcBorders>
          </w:tcPr>
          <w:p w14:paraId="5087153D">
            <w:pPr>
              <w:pStyle w:val="10"/>
              <w:rPr>
                <w:b/>
                <w:sz w:val="14"/>
              </w:rPr>
            </w:pPr>
          </w:p>
          <w:p w14:paraId="0D8637C6">
            <w:pPr>
              <w:pStyle w:val="10"/>
              <w:spacing w:before="24"/>
              <w:rPr>
                <w:b/>
                <w:sz w:val="14"/>
              </w:rPr>
            </w:pPr>
          </w:p>
          <w:p w14:paraId="53E0A563">
            <w:pPr>
              <w:pStyle w:val="10"/>
              <w:ind w:left="25" w:right="1"/>
              <w:jc w:val="center"/>
              <w:rPr>
                <w:sz w:val="14"/>
              </w:rPr>
            </w:pPr>
            <w:r>
              <w:rPr>
                <w:spacing w:val="-5"/>
                <w:sz w:val="14"/>
              </w:rPr>
              <w:t>02</w:t>
            </w:r>
          </w:p>
        </w:tc>
        <w:tc>
          <w:tcPr>
            <w:tcW w:w="518" w:type="dxa"/>
            <w:tcBorders>
              <w:top w:val="single" w:color="808080" w:sz="6" w:space="0"/>
              <w:left w:val="single" w:color="808080" w:sz="6" w:space="0"/>
              <w:bottom w:val="single" w:color="808080" w:sz="6" w:space="0"/>
              <w:right w:val="single" w:color="808080" w:sz="6" w:space="0"/>
            </w:tcBorders>
          </w:tcPr>
          <w:p w14:paraId="2AFDDAF7">
            <w:pPr>
              <w:pStyle w:val="10"/>
              <w:rPr>
                <w:b/>
                <w:sz w:val="14"/>
              </w:rPr>
            </w:pPr>
          </w:p>
          <w:p w14:paraId="152A185E">
            <w:pPr>
              <w:pStyle w:val="10"/>
              <w:spacing w:before="24"/>
              <w:rPr>
                <w:b/>
                <w:sz w:val="14"/>
              </w:rPr>
            </w:pPr>
          </w:p>
          <w:p w14:paraId="21E2799A">
            <w:pPr>
              <w:pStyle w:val="10"/>
              <w:ind w:left="37" w:right="1"/>
              <w:jc w:val="center"/>
              <w:rPr>
                <w:sz w:val="14"/>
              </w:rPr>
            </w:pPr>
            <w:r>
              <w:rPr>
                <w:spacing w:val="-4"/>
                <w:sz w:val="14"/>
              </w:rPr>
              <w:t>5520</w:t>
            </w:r>
          </w:p>
        </w:tc>
        <w:tc>
          <w:tcPr>
            <w:tcW w:w="571" w:type="dxa"/>
            <w:tcBorders>
              <w:top w:val="single" w:color="808080" w:sz="6" w:space="0"/>
              <w:left w:val="single" w:color="808080" w:sz="6" w:space="0"/>
              <w:bottom w:val="single" w:color="808080" w:sz="6" w:space="0"/>
              <w:right w:val="single" w:color="808080" w:sz="6" w:space="0"/>
            </w:tcBorders>
          </w:tcPr>
          <w:p w14:paraId="75AA32F6">
            <w:pPr>
              <w:pStyle w:val="10"/>
              <w:rPr>
                <w:b/>
                <w:sz w:val="14"/>
              </w:rPr>
            </w:pPr>
          </w:p>
          <w:p w14:paraId="5BCB2F42">
            <w:pPr>
              <w:pStyle w:val="10"/>
              <w:spacing w:before="24"/>
              <w:rPr>
                <w:b/>
                <w:sz w:val="14"/>
              </w:rPr>
            </w:pPr>
          </w:p>
          <w:p w14:paraId="73B42463">
            <w:pPr>
              <w:pStyle w:val="10"/>
              <w:ind w:left="28"/>
              <w:jc w:val="center"/>
              <w:rPr>
                <w:sz w:val="14"/>
              </w:rPr>
            </w:pPr>
            <w:r>
              <w:rPr>
                <w:spacing w:val="-2"/>
                <w:sz w:val="14"/>
              </w:rPr>
              <w:t>65873</w:t>
            </w:r>
          </w:p>
        </w:tc>
        <w:tc>
          <w:tcPr>
            <w:tcW w:w="1434" w:type="dxa"/>
            <w:tcBorders>
              <w:top w:val="single" w:color="808080" w:sz="6" w:space="0"/>
              <w:left w:val="single" w:color="808080" w:sz="6" w:space="0"/>
              <w:bottom w:val="single" w:color="808080" w:sz="6" w:space="0"/>
              <w:right w:val="single" w:color="808080" w:sz="6" w:space="0"/>
            </w:tcBorders>
          </w:tcPr>
          <w:p w14:paraId="47848EE4">
            <w:pPr>
              <w:pStyle w:val="10"/>
              <w:spacing w:before="107"/>
              <w:ind w:left="63"/>
              <w:rPr>
                <w:sz w:val="14"/>
              </w:rPr>
            </w:pPr>
            <w:r>
              <w:rPr>
                <w:sz w:val="14"/>
              </w:rPr>
              <w:t>Bicarbonato</w:t>
            </w:r>
            <w:r>
              <w:rPr>
                <w:spacing w:val="27"/>
                <w:sz w:val="14"/>
              </w:rPr>
              <w:t xml:space="preserve"> </w:t>
            </w:r>
            <w:r>
              <w:rPr>
                <w:sz w:val="14"/>
              </w:rPr>
              <w:t>Sodio</w:t>
            </w:r>
            <w:r>
              <w:rPr>
                <w:spacing w:val="27"/>
                <w:sz w:val="14"/>
              </w:rPr>
              <w:t xml:space="preserve"> </w:t>
            </w:r>
            <w:r>
              <w:rPr>
                <w:spacing w:val="-5"/>
                <w:sz w:val="14"/>
              </w:rPr>
              <w:t>8,4</w:t>
            </w:r>
          </w:p>
          <w:p w14:paraId="7509F7FB">
            <w:pPr>
              <w:pStyle w:val="10"/>
              <w:spacing w:line="240" w:lineRule="atLeast"/>
              <w:ind w:left="63"/>
              <w:rPr>
                <w:sz w:val="14"/>
              </w:rPr>
            </w:pPr>
            <w:r>
              <w:rPr>
                <w:sz w:val="14"/>
              </w:rPr>
              <w:t>%</w:t>
            </w:r>
            <w:r>
              <w:rPr>
                <w:spacing w:val="-2"/>
                <w:sz w:val="14"/>
              </w:rPr>
              <w:t xml:space="preserve"> </w:t>
            </w:r>
            <w:r>
              <w:rPr>
                <w:sz w:val="14"/>
              </w:rPr>
              <w:t>(84</w:t>
            </w:r>
            <w:r>
              <w:rPr>
                <w:spacing w:val="-2"/>
                <w:sz w:val="14"/>
              </w:rPr>
              <w:t xml:space="preserve"> </w:t>
            </w:r>
            <w:r>
              <w:rPr>
                <w:sz w:val="14"/>
              </w:rPr>
              <w:t>mg</w:t>
            </w:r>
            <w:r>
              <w:rPr>
                <w:spacing w:val="-2"/>
                <w:sz w:val="14"/>
              </w:rPr>
              <w:t xml:space="preserve"> </w:t>
            </w:r>
            <w:r>
              <w:rPr>
                <w:sz w:val="14"/>
              </w:rPr>
              <w:t>/</w:t>
            </w:r>
            <w:r>
              <w:rPr>
                <w:spacing w:val="-2"/>
                <w:sz w:val="14"/>
              </w:rPr>
              <w:t xml:space="preserve"> </w:t>
            </w:r>
            <w:r>
              <w:rPr>
                <w:sz w:val="14"/>
              </w:rPr>
              <w:t>mL)</w:t>
            </w:r>
            <w:r>
              <w:rPr>
                <w:spacing w:val="-2"/>
                <w:sz w:val="14"/>
              </w:rPr>
              <w:t xml:space="preserve"> </w:t>
            </w:r>
            <w:r>
              <w:rPr>
                <w:sz w:val="14"/>
              </w:rPr>
              <w:t>sol</w:t>
            </w:r>
            <w:r>
              <w:rPr>
                <w:spacing w:val="-2"/>
                <w:sz w:val="14"/>
              </w:rPr>
              <w:t xml:space="preserve"> </w:t>
            </w:r>
            <w:r>
              <w:rPr>
                <w:sz w:val="14"/>
              </w:rPr>
              <w:t>inj</w:t>
            </w:r>
            <w:r>
              <w:rPr>
                <w:spacing w:val="40"/>
                <w:sz w:val="14"/>
              </w:rPr>
              <w:t xml:space="preserve"> </w:t>
            </w:r>
            <w:r>
              <w:rPr>
                <w:sz w:val="14"/>
              </w:rPr>
              <w:t>amp</w:t>
            </w:r>
            <w:r>
              <w:rPr>
                <w:spacing w:val="-6"/>
                <w:sz w:val="14"/>
              </w:rPr>
              <w:t xml:space="preserve"> </w:t>
            </w:r>
            <w:r>
              <w:rPr>
                <w:sz w:val="14"/>
              </w:rPr>
              <w:t>10mL</w:t>
            </w:r>
          </w:p>
        </w:tc>
        <w:tc>
          <w:tcPr>
            <w:tcW w:w="5206" w:type="dxa"/>
            <w:tcBorders>
              <w:top w:val="single" w:color="808080" w:sz="6" w:space="0"/>
              <w:left w:val="single" w:color="808080" w:sz="6" w:space="0"/>
              <w:bottom w:val="single" w:color="808080" w:sz="6" w:space="0"/>
              <w:right w:val="single" w:color="808080" w:sz="6" w:space="0"/>
            </w:tcBorders>
          </w:tcPr>
          <w:p w14:paraId="04B5FB3C">
            <w:pPr>
              <w:pStyle w:val="10"/>
              <w:spacing w:before="28" w:line="240" w:lineRule="atLeast"/>
              <w:ind w:left="63" w:right="41"/>
              <w:jc w:val="both"/>
              <w:rPr>
                <w:sz w:val="14"/>
              </w:rPr>
            </w:pPr>
            <w:r>
              <w:rPr>
                <w:sz w:val="14"/>
              </w:rPr>
              <w:t>PRINCIPIO ATIVO: BICARBONATO DE SÓDIO, FORMA FARMACEUTICA:</w:t>
            </w:r>
            <w:r>
              <w:rPr>
                <w:spacing w:val="40"/>
                <w:sz w:val="14"/>
              </w:rPr>
              <w:t xml:space="preserve"> </w:t>
            </w:r>
            <w:r>
              <w:rPr>
                <w:sz w:val="14"/>
              </w:rPr>
              <w:t>SOLUCAO INJETAVEL, CONCENTRACAO / DOSAGEM: 8.4%, UNIDADE: %,</w:t>
            </w:r>
            <w:r>
              <w:rPr>
                <w:spacing w:val="40"/>
                <w:sz w:val="14"/>
              </w:rPr>
              <w:t xml:space="preserve"> </w:t>
            </w:r>
            <w:r>
              <w:rPr>
                <w:sz w:val="14"/>
              </w:rPr>
              <w:t>VOLUME: 10 ML, APRESENTACAO: AMPOLA</w:t>
            </w:r>
          </w:p>
        </w:tc>
        <w:tc>
          <w:tcPr>
            <w:tcW w:w="823" w:type="dxa"/>
            <w:tcBorders>
              <w:top w:val="single" w:color="808080" w:sz="6" w:space="0"/>
              <w:left w:val="single" w:color="808080" w:sz="6" w:space="0"/>
              <w:bottom w:val="single" w:color="808080" w:sz="6" w:space="0"/>
              <w:right w:val="single" w:color="808080" w:sz="6" w:space="0"/>
            </w:tcBorders>
          </w:tcPr>
          <w:p w14:paraId="65D2585D">
            <w:pPr>
              <w:pStyle w:val="10"/>
              <w:spacing w:before="66"/>
              <w:rPr>
                <w:b/>
                <w:sz w:val="14"/>
              </w:rPr>
            </w:pPr>
          </w:p>
          <w:p w14:paraId="4EA09F90">
            <w:pPr>
              <w:pStyle w:val="10"/>
              <w:spacing w:line="355" w:lineRule="auto"/>
              <w:ind w:left="311" w:right="141" w:hanging="134"/>
              <w:rPr>
                <w:sz w:val="14"/>
              </w:rPr>
            </w:pPr>
            <w:r>
              <w:rPr>
                <w:sz w:val="14"/>
              </w:rPr>
              <w:t>AMP</w:t>
            </w:r>
            <w:r>
              <w:rPr>
                <w:spacing w:val="-9"/>
                <w:sz w:val="14"/>
              </w:rPr>
              <w:t xml:space="preserve"> </w:t>
            </w:r>
            <w:r>
              <w:rPr>
                <w:sz w:val="14"/>
              </w:rPr>
              <w:t>10</w:t>
            </w:r>
            <w:r>
              <w:rPr>
                <w:spacing w:val="40"/>
                <w:sz w:val="14"/>
              </w:rPr>
              <w:t xml:space="preserve"> </w:t>
            </w:r>
            <w:r>
              <w:rPr>
                <w:spacing w:val="-6"/>
                <w:sz w:val="14"/>
              </w:rPr>
              <w:t>ML</w:t>
            </w:r>
          </w:p>
        </w:tc>
        <w:tc>
          <w:tcPr>
            <w:tcW w:w="3944" w:type="dxa"/>
            <w:tcBorders>
              <w:top w:val="single" w:color="808080" w:sz="6" w:space="0"/>
              <w:left w:val="single" w:color="808080" w:sz="6" w:space="0"/>
              <w:bottom w:val="single" w:color="808080" w:sz="6" w:space="0"/>
              <w:right w:val="single" w:color="808080" w:sz="6" w:space="0"/>
            </w:tcBorders>
          </w:tcPr>
          <w:p w14:paraId="43FEC634">
            <w:pPr>
              <w:pStyle w:val="10"/>
              <w:spacing w:before="28" w:line="240" w:lineRule="atLeast"/>
              <w:ind w:left="71" w:right="31"/>
              <w:jc w:val="both"/>
              <w:rPr>
                <w:sz w:val="14"/>
              </w:rPr>
            </w:pPr>
            <w:r>
              <w:rPr>
                <w:sz w:val="14"/>
              </w:rPr>
              <w:t>Utilizado para tratamento de acidose metabólica e suas</w:t>
            </w:r>
            <w:r>
              <w:rPr>
                <w:spacing w:val="40"/>
                <w:sz w:val="14"/>
              </w:rPr>
              <w:t xml:space="preserve"> </w:t>
            </w:r>
            <w:r>
              <w:rPr>
                <w:sz w:val="14"/>
              </w:rPr>
              <w:t>manifestações. É utilizado também para o tratamento de cetacidose</w:t>
            </w:r>
            <w:r>
              <w:rPr>
                <w:spacing w:val="40"/>
                <w:sz w:val="14"/>
              </w:rPr>
              <w:t xml:space="preserve"> </w:t>
            </w:r>
            <w:r>
              <w:rPr>
                <w:sz w:val="14"/>
              </w:rPr>
              <w:t>diabética, insuficiência renal e perturbações ácido-básicas.</w:t>
            </w:r>
          </w:p>
        </w:tc>
        <w:tc>
          <w:tcPr>
            <w:tcW w:w="491" w:type="dxa"/>
            <w:tcBorders>
              <w:top w:val="single" w:color="808080" w:sz="6" w:space="0"/>
              <w:left w:val="single" w:color="808080" w:sz="6" w:space="0"/>
              <w:bottom w:val="single" w:color="808080" w:sz="6" w:space="0"/>
              <w:right w:val="single" w:color="808080" w:sz="6" w:space="0"/>
            </w:tcBorders>
          </w:tcPr>
          <w:p w14:paraId="2974FE63">
            <w:pPr>
              <w:pStyle w:val="10"/>
              <w:rPr>
                <w:b/>
                <w:sz w:val="14"/>
              </w:rPr>
            </w:pPr>
          </w:p>
          <w:p w14:paraId="63D1D68C">
            <w:pPr>
              <w:pStyle w:val="10"/>
              <w:spacing w:before="24"/>
              <w:rPr>
                <w:b/>
                <w:sz w:val="14"/>
              </w:rPr>
            </w:pPr>
          </w:p>
          <w:p w14:paraId="67C78CAC">
            <w:pPr>
              <w:pStyle w:val="10"/>
              <w:ind w:left="35"/>
              <w:jc w:val="center"/>
              <w:rPr>
                <w:sz w:val="14"/>
              </w:rPr>
            </w:pPr>
            <w:r>
              <w:rPr>
                <w:spacing w:val="-4"/>
                <w:sz w:val="14"/>
              </w:rPr>
              <w:t>1586</w:t>
            </w:r>
          </w:p>
        </w:tc>
        <w:tc>
          <w:tcPr>
            <w:tcW w:w="1089" w:type="dxa"/>
            <w:tcBorders>
              <w:top w:val="single" w:color="808080" w:sz="6" w:space="0"/>
              <w:left w:val="single" w:color="808080" w:sz="6" w:space="0"/>
              <w:bottom w:val="single" w:color="808080" w:sz="6" w:space="0"/>
              <w:right w:val="single" w:color="2B2B2B" w:sz="8" w:space="0"/>
            </w:tcBorders>
          </w:tcPr>
          <w:p w14:paraId="346FE189">
            <w:pPr>
              <w:pStyle w:val="10"/>
              <w:rPr>
                <w:b/>
                <w:sz w:val="14"/>
              </w:rPr>
            </w:pPr>
          </w:p>
          <w:p w14:paraId="2EFA1EDA">
            <w:pPr>
              <w:pStyle w:val="10"/>
              <w:spacing w:before="24"/>
              <w:rPr>
                <w:b/>
                <w:sz w:val="14"/>
              </w:rPr>
            </w:pPr>
          </w:p>
          <w:p w14:paraId="44D3CD37">
            <w:pPr>
              <w:pStyle w:val="10"/>
              <w:ind w:left="34"/>
              <w:jc w:val="center"/>
              <w:rPr>
                <w:sz w:val="14"/>
              </w:rPr>
            </w:pPr>
            <w:r>
              <w:rPr>
                <w:spacing w:val="-2"/>
                <w:sz w:val="14"/>
              </w:rPr>
              <w:t>22.800</w:t>
            </w:r>
          </w:p>
        </w:tc>
      </w:tr>
      <w:tr w14:paraId="75C27DC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1" w:hRule="atLeast"/>
        </w:trPr>
        <w:tc>
          <w:tcPr>
            <w:tcW w:w="491" w:type="dxa"/>
            <w:tcBorders>
              <w:top w:val="single" w:color="808080" w:sz="6" w:space="0"/>
              <w:bottom w:val="single" w:color="808080" w:sz="6" w:space="0"/>
              <w:right w:val="single" w:color="808080" w:sz="6" w:space="0"/>
            </w:tcBorders>
          </w:tcPr>
          <w:p w14:paraId="2928984B">
            <w:pPr>
              <w:pStyle w:val="10"/>
              <w:rPr>
                <w:b/>
                <w:sz w:val="14"/>
              </w:rPr>
            </w:pPr>
          </w:p>
          <w:p w14:paraId="3FEDF8EF">
            <w:pPr>
              <w:pStyle w:val="10"/>
              <w:spacing w:before="24"/>
              <w:rPr>
                <w:b/>
                <w:sz w:val="14"/>
              </w:rPr>
            </w:pPr>
          </w:p>
          <w:p w14:paraId="44FF0458">
            <w:pPr>
              <w:pStyle w:val="10"/>
              <w:ind w:left="25" w:right="1"/>
              <w:jc w:val="center"/>
              <w:rPr>
                <w:sz w:val="14"/>
              </w:rPr>
            </w:pPr>
            <w:r>
              <w:rPr>
                <w:spacing w:val="-5"/>
                <w:sz w:val="14"/>
              </w:rPr>
              <w:t>03</w:t>
            </w:r>
          </w:p>
        </w:tc>
        <w:tc>
          <w:tcPr>
            <w:tcW w:w="518" w:type="dxa"/>
            <w:tcBorders>
              <w:top w:val="single" w:color="808080" w:sz="6" w:space="0"/>
              <w:left w:val="single" w:color="808080" w:sz="6" w:space="0"/>
              <w:bottom w:val="single" w:color="808080" w:sz="6" w:space="0"/>
              <w:right w:val="single" w:color="808080" w:sz="6" w:space="0"/>
            </w:tcBorders>
          </w:tcPr>
          <w:p w14:paraId="1E4C0E45">
            <w:pPr>
              <w:pStyle w:val="10"/>
              <w:rPr>
                <w:b/>
                <w:sz w:val="14"/>
              </w:rPr>
            </w:pPr>
          </w:p>
          <w:p w14:paraId="363019E7">
            <w:pPr>
              <w:pStyle w:val="10"/>
              <w:spacing w:before="24"/>
              <w:rPr>
                <w:b/>
                <w:sz w:val="14"/>
              </w:rPr>
            </w:pPr>
          </w:p>
          <w:p w14:paraId="46BEF0E6">
            <w:pPr>
              <w:pStyle w:val="10"/>
              <w:ind w:left="37" w:right="1"/>
              <w:jc w:val="center"/>
              <w:rPr>
                <w:sz w:val="14"/>
              </w:rPr>
            </w:pPr>
            <w:r>
              <w:rPr>
                <w:spacing w:val="-4"/>
                <w:sz w:val="14"/>
              </w:rPr>
              <w:t>8648</w:t>
            </w:r>
          </w:p>
        </w:tc>
        <w:tc>
          <w:tcPr>
            <w:tcW w:w="571" w:type="dxa"/>
            <w:tcBorders>
              <w:top w:val="single" w:color="808080" w:sz="6" w:space="0"/>
              <w:left w:val="single" w:color="808080" w:sz="6" w:space="0"/>
              <w:bottom w:val="single" w:color="808080" w:sz="6" w:space="0"/>
              <w:right w:val="single" w:color="808080" w:sz="6" w:space="0"/>
            </w:tcBorders>
          </w:tcPr>
          <w:p w14:paraId="1FD8CCC8">
            <w:pPr>
              <w:pStyle w:val="10"/>
              <w:rPr>
                <w:b/>
                <w:sz w:val="14"/>
              </w:rPr>
            </w:pPr>
          </w:p>
          <w:p w14:paraId="374F9385">
            <w:pPr>
              <w:pStyle w:val="10"/>
              <w:spacing w:before="24"/>
              <w:rPr>
                <w:b/>
                <w:sz w:val="14"/>
              </w:rPr>
            </w:pPr>
          </w:p>
          <w:p w14:paraId="123DAA33">
            <w:pPr>
              <w:pStyle w:val="10"/>
              <w:ind w:left="28"/>
              <w:jc w:val="center"/>
              <w:rPr>
                <w:sz w:val="14"/>
              </w:rPr>
            </w:pPr>
            <w:r>
              <w:rPr>
                <w:spacing w:val="-2"/>
                <w:sz w:val="14"/>
              </w:rPr>
              <w:t>17447</w:t>
            </w:r>
          </w:p>
        </w:tc>
        <w:tc>
          <w:tcPr>
            <w:tcW w:w="1434" w:type="dxa"/>
            <w:tcBorders>
              <w:top w:val="single" w:color="808080" w:sz="6" w:space="0"/>
              <w:left w:val="single" w:color="808080" w:sz="6" w:space="0"/>
              <w:bottom w:val="single" w:color="808080" w:sz="6" w:space="0"/>
              <w:right w:val="single" w:color="808080" w:sz="6" w:space="0"/>
            </w:tcBorders>
          </w:tcPr>
          <w:p w14:paraId="3C148BDE">
            <w:pPr>
              <w:pStyle w:val="10"/>
              <w:spacing w:before="28" w:line="240" w:lineRule="atLeast"/>
              <w:ind w:left="63" w:right="39"/>
              <w:jc w:val="both"/>
              <w:rPr>
                <w:sz w:val="14"/>
              </w:rPr>
            </w:pPr>
            <w:r>
              <w:rPr>
                <w:sz w:val="14"/>
              </w:rPr>
              <w:t>Cloreto de sódio 0,9%</w:t>
            </w:r>
            <w:r>
              <w:rPr>
                <w:spacing w:val="40"/>
                <w:sz w:val="14"/>
              </w:rPr>
              <w:t xml:space="preserve"> </w:t>
            </w:r>
            <w:r>
              <w:rPr>
                <w:sz w:val="14"/>
              </w:rPr>
              <w:t>sol inj fr/bolsa 1000</w:t>
            </w:r>
            <w:r>
              <w:rPr>
                <w:spacing w:val="40"/>
                <w:sz w:val="14"/>
              </w:rPr>
              <w:t xml:space="preserve"> </w:t>
            </w:r>
            <w:r>
              <w:rPr>
                <w:sz w:val="14"/>
              </w:rPr>
              <w:t>mL s/ pvc</w:t>
            </w:r>
          </w:p>
        </w:tc>
        <w:tc>
          <w:tcPr>
            <w:tcW w:w="5206" w:type="dxa"/>
            <w:tcBorders>
              <w:top w:val="single" w:color="808080" w:sz="6" w:space="0"/>
              <w:left w:val="single" w:color="808080" w:sz="6" w:space="0"/>
              <w:bottom w:val="single" w:color="808080" w:sz="6" w:space="0"/>
              <w:right w:val="single" w:color="808080" w:sz="6" w:space="0"/>
            </w:tcBorders>
          </w:tcPr>
          <w:p w14:paraId="42A1C399">
            <w:pPr>
              <w:pStyle w:val="10"/>
              <w:spacing w:before="28" w:line="240" w:lineRule="atLeast"/>
              <w:ind w:left="63" w:right="41"/>
              <w:jc w:val="both"/>
              <w:rPr>
                <w:sz w:val="14"/>
              </w:rPr>
            </w:pPr>
            <w:r>
              <w:rPr>
                <w:sz w:val="14"/>
              </w:rPr>
              <w:t>PRINCIPIO ATIVO: CLORETO DE SODIO, FORMA FARMACEUTICA: SOLUCAO</w:t>
            </w:r>
            <w:r>
              <w:rPr>
                <w:spacing w:val="40"/>
                <w:sz w:val="14"/>
              </w:rPr>
              <w:t xml:space="preserve"> </w:t>
            </w:r>
            <w:r>
              <w:rPr>
                <w:sz w:val="14"/>
              </w:rPr>
              <w:t>INJETAVEL, CONCENTRACAO / DOSAGEM: 0,9, UNIDADE: %, VOLUME:</w:t>
            </w:r>
            <w:r>
              <w:rPr>
                <w:spacing w:val="40"/>
                <w:sz w:val="14"/>
              </w:rPr>
              <w:t xml:space="preserve"> </w:t>
            </w:r>
            <w:r>
              <w:rPr>
                <w:sz w:val="14"/>
              </w:rPr>
              <w:t>1.000ML, APRESENTACAO: FRASCO-AMPOLA, ACESSORIO: NAO APLICAVEL</w:t>
            </w:r>
          </w:p>
        </w:tc>
        <w:tc>
          <w:tcPr>
            <w:tcW w:w="823" w:type="dxa"/>
            <w:tcBorders>
              <w:top w:val="single" w:color="808080" w:sz="6" w:space="0"/>
              <w:left w:val="single" w:color="808080" w:sz="6" w:space="0"/>
              <w:bottom w:val="single" w:color="808080" w:sz="6" w:space="0"/>
              <w:right w:val="single" w:color="808080" w:sz="6" w:space="0"/>
            </w:tcBorders>
          </w:tcPr>
          <w:p w14:paraId="17B19A1D">
            <w:pPr>
              <w:pStyle w:val="10"/>
              <w:spacing w:before="66"/>
              <w:rPr>
                <w:b/>
                <w:sz w:val="14"/>
              </w:rPr>
            </w:pPr>
          </w:p>
          <w:p w14:paraId="04B9C2FD">
            <w:pPr>
              <w:pStyle w:val="10"/>
              <w:spacing w:line="355" w:lineRule="auto"/>
              <w:ind w:left="103" w:firstLine="82"/>
              <w:rPr>
                <w:sz w:val="14"/>
              </w:rPr>
            </w:pPr>
            <w:r>
              <w:rPr>
                <w:spacing w:val="-2"/>
                <w:sz w:val="14"/>
              </w:rPr>
              <w:t>BOLSA</w:t>
            </w:r>
            <w:r>
              <w:rPr>
                <w:spacing w:val="40"/>
                <w:sz w:val="14"/>
              </w:rPr>
              <w:t xml:space="preserve"> </w:t>
            </w:r>
            <w:r>
              <w:rPr>
                <w:spacing w:val="-2"/>
                <w:sz w:val="14"/>
              </w:rPr>
              <w:t>C/1000ML</w:t>
            </w:r>
          </w:p>
        </w:tc>
        <w:tc>
          <w:tcPr>
            <w:tcW w:w="3944" w:type="dxa"/>
            <w:tcBorders>
              <w:top w:val="single" w:color="808080" w:sz="6" w:space="0"/>
              <w:left w:val="single" w:color="808080" w:sz="6" w:space="0"/>
              <w:bottom w:val="single" w:color="808080" w:sz="6" w:space="0"/>
              <w:right w:val="single" w:color="808080" w:sz="6" w:space="0"/>
            </w:tcBorders>
          </w:tcPr>
          <w:p w14:paraId="0080DC7D">
            <w:pPr>
              <w:pStyle w:val="10"/>
              <w:spacing w:before="66"/>
              <w:rPr>
                <w:b/>
                <w:sz w:val="14"/>
              </w:rPr>
            </w:pPr>
          </w:p>
          <w:p w14:paraId="107CF1D4">
            <w:pPr>
              <w:pStyle w:val="10"/>
              <w:spacing w:line="355" w:lineRule="auto"/>
              <w:ind w:left="71"/>
              <w:rPr>
                <w:sz w:val="14"/>
              </w:rPr>
            </w:pPr>
            <w:r>
              <w:rPr>
                <w:sz w:val="14"/>
              </w:rPr>
              <w:t>Indicada na reposição de fluido e eletrólitos e como diluente para</w:t>
            </w:r>
            <w:r>
              <w:rPr>
                <w:spacing w:val="40"/>
                <w:sz w:val="14"/>
              </w:rPr>
              <w:t xml:space="preserve"> </w:t>
            </w:r>
            <w:r>
              <w:rPr>
                <w:spacing w:val="-2"/>
                <w:sz w:val="14"/>
              </w:rPr>
              <w:t>medicamentos.</w:t>
            </w:r>
          </w:p>
        </w:tc>
        <w:tc>
          <w:tcPr>
            <w:tcW w:w="491" w:type="dxa"/>
            <w:tcBorders>
              <w:top w:val="single" w:color="808080" w:sz="6" w:space="0"/>
              <w:left w:val="single" w:color="808080" w:sz="6" w:space="0"/>
              <w:bottom w:val="single" w:color="808080" w:sz="6" w:space="0"/>
              <w:right w:val="single" w:color="808080" w:sz="6" w:space="0"/>
            </w:tcBorders>
          </w:tcPr>
          <w:p w14:paraId="08BBB48B">
            <w:pPr>
              <w:pStyle w:val="10"/>
              <w:rPr>
                <w:b/>
                <w:sz w:val="14"/>
              </w:rPr>
            </w:pPr>
          </w:p>
          <w:p w14:paraId="38B3D003">
            <w:pPr>
              <w:pStyle w:val="10"/>
              <w:spacing w:before="24"/>
              <w:rPr>
                <w:b/>
                <w:sz w:val="14"/>
              </w:rPr>
            </w:pPr>
          </w:p>
          <w:p w14:paraId="18F849D7">
            <w:pPr>
              <w:pStyle w:val="10"/>
              <w:ind w:left="35"/>
              <w:jc w:val="center"/>
              <w:rPr>
                <w:sz w:val="14"/>
              </w:rPr>
            </w:pPr>
            <w:r>
              <w:rPr>
                <w:spacing w:val="-4"/>
                <w:sz w:val="14"/>
              </w:rPr>
              <w:t>5281</w:t>
            </w:r>
          </w:p>
        </w:tc>
        <w:tc>
          <w:tcPr>
            <w:tcW w:w="1089" w:type="dxa"/>
            <w:tcBorders>
              <w:top w:val="single" w:color="808080" w:sz="6" w:space="0"/>
              <w:left w:val="single" w:color="808080" w:sz="6" w:space="0"/>
              <w:bottom w:val="single" w:color="808080" w:sz="6" w:space="0"/>
              <w:right w:val="single" w:color="2B2B2B" w:sz="8" w:space="0"/>
            </w:tcBorders>
          </w:tcPr>
          <w:p w14:paraId="1541FC27">
            <w:pPr>
              <w:pStyle w:val="10"/>
              <w:rPr>
                <w:b/>
                <w:sz w:val="14"/>
              </w:rPr>
            </w:pPr>
          </w:p>
          <w:p w14:paraId="356AE99A">
            <w:pPr>
              <w:pStyle w:val="10"/>
              <w:spacing w:before="24"/>
              <w:rPr>
                <w:b/>
                <w:sz w:val="14"/>
              </w:rPr>
            </w:pPr>
          </w:p>
          <w:p w14:paraId="6D055048">
            <w:pPr>
              <w:pStyle w:val="10"/>
              <w:ind w:left="34"/>
              <w:jc w:val="center"/>
              <w:rPr>
                <w:sz w:val="14"/>
              </w:rPr>
            </w:pPr>
            <w:r>
              <w:rPr>
                <w:spacing w:val="-2"/>
                <w:sz w:val="14"/>
              </w:rPr>
              <w:t>76.000</w:t>
            </w:r>
          </w:p>
        </w:tc>
      </w:tr>
      <w:tr w14:paraId="5203F62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9" w:hRule="atLeast"/>
        </w:trPr>
        <w:tc>
          <w:tcPr>
            <w:tcW w:w="491" w:type="dxa"/>
            <w:tcBorders>
              <w:top w:val="single" w:color="808080" w:sz="6" w:space="0"/>
              <w:bottom w:val="single" w:color="808080" w:sz="6" w:space="0"/>
              <w:right w:val="single" w:color="808080" w:sz="6" w:space="0"/>
            </w:tcBorders>
          </w:tcPr>
          <w:p w14:paraId="4F8A81FC">
            <w:pPr>
              <w:pStyle w:val="10"/>
              <w:rPr>
                <w:b/>
                <w:sz w:val="14"/>
              </w:rPr>
            </w:pPr>
          </w:p>
          <w:p w14:paraId="4894D5AD">
            <w:pPr>
              <w:pStyle w:val="10"/>
              <w:rPr>
                <w:b/>
                <w:sz w:val="14"/>
              </w:rPr>
            </w:pPr>
          </w:p>
          <w:p w14:paraId="0F8ECB73">
            <w:pPr>
              <w:pStyle w:val="10"/>
              <w:spacing w:before="102"/>
              <w:rPr>
                <w:b/>
                <w:sz w:val="14"/>
              </w:rPr>
            </w:pPr>
          </w:p>
          <w:p w14:paraId="3CF6CDF7">
            <w:pPr>
              <w:pStyle w:val="10"/>
              <w:ind w:left="25" w:right="1"/>
              <w:jc w:val="center"/>
              <w:rPr>
                <w:sz w:val="14"/>
              </w:rPr>
            </w:pPr>
            <w:r>
              <w:rPr>
                <w:spacing w:val="-5"/>
                <w:sz w:val="14"/>
              </w:rPr>
              <w:t>04</w:t>
            </w:r>
          </w:p>
        </w:tc>
        <w:tc>
          <w:tcPr>
            <w:tcW w:w="518" w:type="dxa"/>
            <w:tcBorders>
              <w:top w:val="single" w:color="808080" w:sz="6" w:space="0"/>
              <w:left w:val="single" w:color="808080" w:sz="6" w:space="0"/>
              <w:bottom w:val="single" w:color="808080" w:sz="6" w:space="0"/>
              <w:right w:val="single" w:color="808080" w:sz="6" w:space="0"/>
            </w:tcBorders>
          </w:tcPr>
          <w:p w14:paraId="61CF1223">
            <w:pPr>
              <w:pStyle w:val="10"/>
              <w:rPr>
                <w:b/>
                <w:sz w:val="14"/>
              </w:rPr>
            </w:pPr>
          </w:p>
          <w:p w14:paraId="2E19520D">
            <w:pPr>
              <w:pStyle w:val="10"/>
              <w:rPr>
                <w:b/>
                <w:sz w:val="14"/>
              </w:rPr>
            </w:pPr>
          </w:p>
          <w:p w14:paraId="78D319B5">
            <w:pPr>
              <w:pStyle w:val="10"/>
              <w:spacing w:before="102"/>
              <w:rPr>
                <w:b/>
                <w:sz w:val="14"/>
              </w:rPr>
            </w:pPr>
          </w:p>
          <w:p w14:paraId="0F386867">
            <w:pPr>
              <w:pStyle w:val="10"/>
              <w:ind w:left="37" w:right="1"/>
              <w:jc w:val="center"/>
              <w:rPr>
                <w:sz w:val="14"/>
              </w:rPr>
            </w:pPr>
            <w:r>
              <w:rPr>
                <w:spacing w:val="-4"/>
                <w:sz w:val="14"/>
              </w:rPr>
              <w:t>5505</w:t>
            </w:r>
          </w:p>
        </w:tc>
        <w:tc>
          <w:tcPr>
            <w:tcW w:w="571" w:type="dxa"/>
            <w:tcBorders>
              <w:top w:val="single" w:color="808080" w:sz="6" w:space="0"/>
              <w:left w:val="single" w:color="808080" w:sz="6" w:space="0"/>
              <w:bottom w:val="single" w:color="808080" w:sz="6" w:space="0"/>
              <w:right w:val="single" w:color="808080" w:sz="6" w:space="0"/>
            </w:tcBorders>
          </w:tcPr>
          <w:p w14:paraId="745F4235">
            <w:pPr>
              <w:pStyle w:val="10"/>
              <w:rPr>
                <w:b/>
                <w:sz w:val="14"/>
              </w:rPr>
            </w:pPr>
          </w:p>
          <w:p w14:paraId="12FAF7A3">
            <w:pPr>
              <w:pStyle w:val="10"/>
              <w:rPr>
                <w:b/>
                <w:sz w:val="14"/>
              </w:rPr>
            </w:pPr>
          </w:p>
          <w:p w14:paraId="195CA143">
            <w:pPr>
              <w:pStyle w:val="10"/>
              <w:spacing w:before="102"/>
              <w:rPr>
                <w:b/>
                <w:sz w:val="14"/>
              </w:rPr>
            </w:pPr>
          </w:p>
          <w:p w14:paraId="3B5A63E9">
            <w:pPr>
              <w:pStyle w:val="10"/>
              <w:ind w:left="28"/>
              <w:jc w:val="center"/>
              <w:rPr>
                <w:sz w:val="14"/>
              </w:rPr>
            </w:pPr>
            <w:r>
              <w:rPr>
                <w:spacing w:val="-2"/>
                <w:sz w:val="14"/>
              </w:rPr>
              <w:t>58130</w:t>
            </w:r>
          </w:p>
        </w:tc>
        <w:tc>
          <w:tcPr>
            <w:tcW w:w="1434" w:type="dxa"/>
            <w:tcBorders>
              <w:top w:val="single" w:color="808080" w:sz="6" w:space="0"/>
              <w:left w:val="single" w:color="808080" w:sz="6" w:space="0"/>
              <w:bottom w:val="single" w:color="808080" w:sz="6" w:space="0"/>
              <w:right w:val="single" w:color="808080" w:sz="6" w:space="0"/>
            </w:tcBorders>
          </w:tcPr>
          <w:p w14:paraId="1F7B921D">
            <w:pPr>
              <w:pStyle w:val="10"/>
              <w:rPr>
                <w:b/>
                <w:sz w:val="14"/>
              </w:rPr>
            </w:pPr>
          </w:p>
          <w:p w14:paraId="08911D46">
            <w:pPr>
              <w:pStyle w:val="10"/>
              <w:spacing w:before="24"/>
              <w:rPr>
                <w:b/>
                <w:sz w:val="14"/>
              </w:rPr>
            </w:pPr>
          </w:p>
          <w:p w14:paraId="4E9F9326">
            <w:pPr>
              <w:pStyle w:val="10"/>
              <w:spacing w:line="355" w:lineRule="auto"/>
              <w:ind w:left="63" w:right="39"/>
              <w:jc w:val="both"/>
              <w:rPr>
                <w:sz w:val="14"/>
              </w:rPr>
            </w:pPr>
            <w:r>
              <w:rPr>
                <w:sz w:val="14"/>
              </w:rPr>
              <w:t>Glicose</w:t>
            </w:r>
            <w:r>
              <w:rPr>
                <w:spacing w:val="-6"/>
                <w:sz w:val="14"/>
              </w:rPr>
              <w:t xml:space="preserve"> </w:t>
            </w:r>
            <w:r>
              <w:rPr>
                <w:sz w:val="14"/>
              </w:rPr>
              <w:t>25%</w:t>
            </w:r>
            <w:r>
              <w:rPr>
                <w:spacing w:val="-6"/>
                <w:sz w:val="14"/>
              </w:rPr>
              <w:t xml:space="preserve"> </w:t>
            </w:r>
            <w:r>
              <w:rPr>
                <w:sz w:val="14"/>
              </w:rPr>
              <w:t>(250</w:t>
            </w:r>
            <w:r>
              <w:rPr>
                <w:spacing w:val="-6"/>
                <w:sz w:val="14"/>
              </w:rPr>
              <w:t xml:space="preserve"> </w:t>
            </w:r>
            <w:r>
              <w:rPr>
                <w:sz w:val="14"/>
              </w:rPr>
              <w:t>mg</w:t>
            </w:r>
            <w:r>
              <w:rPr>
                <w:spacing w:val="-6"/>
                <w:sz w:val="14"/>
              </w:rPr>
              <w:t xml:space="preserve"> </w:t>
            </w:r>
            <w:r>
              <w:rPr>
                <w:sz w:val="14"/>
              </w:rPr>
              <w:t>/</w:t>
            </w:r>
            <w:r>
              <w:rPr>
                <w:spacing w:val="40"/>
                <w:sz w:val="14"/>
              </w:rPr>
              <w:t xml:space="preserve"> </w:t>
            </w:r>
            <w:r>
              <w:rPr>
                <w:sz w:val="14"/>
              </w:rPr>
              <w:t>mL) sol inj amp 10</w:t>
            </w:r>
            <w:r>
              <w:rPr>
                <w:spacing w:val="80"/>
                <w:sz w:val="14"/>
              </w:rPr>
              <w:t xml:space="preserve"> </w:t>
            </w:r>
            <w:r>
              <w:rPr>
                <w:spacing w:val="-6"/>
                <w:sz w:val="14"/>
              </w:rPr>
              <w:t>mL</w:t>
            </w:r>
          </w:p>
        </w:tc>
        <w:tc>
          <w:tcPr>
            <w:tcW w:w="5206" w:type="dxa"/>
            <w:tcBorders>
              <w:top w:val="single" w:color="808080" w:sz="6" w:space="0"/>
              <w:left w:val="single" w:color="808080" w:sz="6" w:space="0"/>
              <w:bottom w:val="single" w:color="808080" w:sz="6" w:space="0"/>
              <w:right w:val="single" w:color="808080" w:sz="6" w:space="0"/>
            </w:tcBorders>
          </w:tcPr>
          <w:p w14:paraId="105B4189">
            <w:pPr>
              <w:pStyle w:val="10"/>
              <w:rPr>
                <w:b/>
                <w:sz w:val="14"/>
              </w:rPr>
            </w:pPr>
          </w:p>
          <w:p w14:paraId="10FB8651">
            <w:pPr>
              <w:pStyle w:val="10"/>
              <w:spacing w:before="24"/>
              <w:rPr>
                <w:b/>
                <w:sz w:val="14"/>
              </w:rPr>
            </w:pPr>
          </w:p>
          <w:p w14:paraId="3DA09C80">
            <w:pPr>
              <w:pStyle w:val="10"/>
              <w:spacing w:line="355" w:lineRule="auto"/>
              <w:ind w:left="63" w:right="41"/>
              <w:jc w:val="both"/>
              <w:rPr>
                <w:sz w:val="14"/>
              </w:rPr>
            </w:pPr>
            <w:r>
              <w:rPr>
                <w:sz w:val="14"/>
              </w:rPr>
              <w:t>PRINCIPIO ATIVO: GLICOSE SOLUCAO HIPERTONICA, FORMA</w:t>
            </w:r>
            <w:r>
              <w:rPr>
                <w:spacing w:val="40"/>
                <w:sz w:val="14"/>
              </w:rPr>
              <w:t xml:space="preserve"> </w:t>
            </w:r>
            <w:r>
              <w:rPr>
                <w:sz w:val="14"/>
              </w:rPr>
              <w:t>FARMACEUTICA: LIQUIDO, CONCENTRACAO / DOSAGEM: 25, UNIDADE: %,</w:t>
            </w:r>
            <w:r>
              <w:rPr>
                <w:spacing w:val="40"/>
                <w:sz w:val="14"/>
              </w:rPr>
              <w:t xml:space="preserve"> </w:t>
            </w:r>
            <w:r>
              <w:rPr>
                <w:sz w:val="14"/>
              </w:rPr>
              <w:t>VOLUME: 10ML, APRESENTACAO: AMPOLA</w:t>
            </w:r>
          </w:p>
        </w:tc>
        <w:tc>
          <w:tcPr>
            <w:tcW w:w="823" w:type="dxa"/>
            <w:tcBorders>
              <w:top w:val="single" w:color="808080" w:sz="6" w:space="0"/>
              <w:left w:val="single" w:color="808080" w:sz="6" w:space="0"/>
              <w:bottom w:val="single" w:color="808080" w:sz="6" w:space="0"/>
              <w:right w:val="single" w:color="808080" w:sz="6" w:space="0"/>
            </w:tcBorders>
          </w:tcPr>
          <w:p w14:paraId="79A3B167">
            <w:pPr>
              <w:pStyle w:val="10"/>
              <w:rPr>
                <w:b/>
                <w:sz w:val="14"/>
              </w:rPr>
            </w:pPr>
          </w:p>
          <w:p w14:paraId="309FE91D">
            <w:pPr>
              <w:pStyle w:val="10"/>
              <w:spacing w:before="144"/>
              <w:rPr>
                <w:b/>
                <w:sz w:val="14"/>
              </w:rPr>
            </w:pPr>
          </w:p>
          <w:p w14:paraId="4FD1B2B7">
            <w:pPr>
              <w:pStyle w:val="10"/>
              <w:spacing w:line="355" w:lineRule="auto"/>
              <w:ind w:left="311" w:right="141" w:hanging="134"/>
              <w:rPr>
                <w:sz w:val="14"/>
              </w:rPr>
            </w:pPr>
            <w:r>
              <w:rPr>
                <w:sz w:val="14"/>
              </w:rPr>
              <w:t>AMP</w:t>
            </w:r>
            <w:r>
              <w:rPr>
                <w:spacing w:val="-9"/>
                <w:sz w:val="14"/>
              </w:rPr>
              <w:t xml:space="preserve"> </w:t>
            </w:r>
            <w:r>
              <w:rPr>
                <w:sz w:val="14"/>
              </w:rPr>
              <w:t>10</w:t>
            </w:r>
            <w:r>
              <w:rPr>
                <w:spacing w:val="40"/>
                <w:sz w:val="14"/>
              </w:rPr>
              <w:t xml:space="preserve"> </w:t>
            </w:r>
            <w:r>
              <w:rPr>
                <w:spacing w:val="-6"/>
                <w:sz w:val="14"/>
              </w:rPr>
              <w:t>ML</w:t>
            </w:r>
          </w:p>
        </w:tc>
        <w:tc>
          <w:tcPr>
            <w:tcW w:w="3944" w:type="dxa"/>
            <w:tcBorders>
              <w:top w:val="single" w:color="808080" w:sz="6" w:space="0"/>
              <w:left w:val="single" w:color="808080" w:sz="6" w:space="0"/>
              <w:bottom w:val="single" w:color="808080" w:sz="6" w:space="0"/>
              <w:right w:val="single" w:color="808080" w:sz="6" w:space="0"/>
            </w:tcBorders>
          </w:tcPr>
          <w:p w14:paraId="1AE797E2">
            <w:pPr>
              <w:pStyle w:val="10"/>
              <w:spacing w:before="28" w:line="240" w:lineRule="atLeast"/>
              <w:ind w:left="71" w:right="31"/>
              <w:jc w:val="both"/>
              <w:rPr>
                <w:sz w:val="14"/>
              </w:rPr>
            </w:pPr>
            <w:r>
              <w:rPr>
                <w:sz w:val="14"/>
              </w:rPr>
              <w:t>Utilizado para suprir as necessidades calóricas do organismo e para</w:t>
            </w:r>
            <w:r>
              <w:rPr>
                <w:spacing w:val="40"/>
                <w:sz w:val="14"/>
              </w:rPr>
              <w:t xml:space="preserve"> </w:t>
            </w:r>
            <w:r>
              <w:rPr>
                <w:sz w:val="14"/>
              </w:rPr>
              <w:t>prover sob forma hiperosmótica e intravenosa, o sangue de glicose</w:t>
            </w:r>
            <w:r>
              <w:rPr>
                <w:spacing w:val="40"/>
                <w:sz w:val="14"/>
              </w:rPr>
              <w:t xml:space="preserve"> </w:t>
            </w:r>
            <w:r>
              <w:rPr>
                <w:sz w:val="14"/>
              </w:rPr>
              <w:t>no combate dos sintomas de edema cerebral e no coma</w:t>
            </w:r>
            <w:r>
              <w:rPr>
                <w:spacing w:val="40"/>
                <w:sz w:val="14"/>
              </w:rPr>
              <w:t xml:space="preserve"> </w:t>
            </w:r>
            <w:r>
              <w:rPr>
                <w:sz w:val="14"/>
              </w:rPr>
              <w:t>hipoglicêmico. Exerce ação diurética e protetora sobre a célula</w:t>
            </w:r>
            <w:r>
              <w:rPr>
                <w:spacing w:val="40"/>
                <w:sz w:val="14"/>
              </w:rPr>
              <w:t xml:space="preserve"> </w:t>
            </w:r>
            <w:r>
              <w:rPr>
                <w:sz w:val="14"/>
              </w:rPr>
              <w:t>hepática e na formação de glicogênio pelo fígado.</w:t>
            </w:r>
          </w:p>
        </w:tc>
        <w:tc>
          <w:tcPr>
            <w:tcW w:w="491" w:type="dxa"/>
            <w:tcBorders>
              <w:top w:val="single" w:color="808080" w:sz="6" w:space="0"/>
              <w:left w:val="single" w:color="808080" w:sz="6" w:space="0"/>
              <w:bottom w:val="single" w:color="808080" w:sz="6" w:space="0"/>
              <w:right w:val="single" w:color="808080" w:sz="6" w:space="0"/>
            </w:tcBorders>
          </w:tcPr>
          <w:p w14:paraId="45773588">
            <w:pPr>
              <w:pStyle w:val="10"/>
              <w:rPr>
                <w:b/>
                <w:sz w:val="14"/>
              </w:rPr>
            </w:pPr>
          </w:p>
          <w:p w14:paraId="202182DE">
            <w:pPr>
              <w:pStyle w:val="10"/>
              <w:rPr>
                <w:b/>
                <w:sz w:val="14"/>
              </w:rPr>
            </w:pPr>
          </w:p>
          <w:p w14:paraId="31A0CCD3">
            <w:pPr>
              <w:pStyle w:val="10"/>
              <w:spacing w:before="102"/>
              <w:rPr>
                <w:b/>
                <w:sz w:val="14"/>
              </w:rPr>
            </w:pPr>
          </w:p>
          <w:p w14:paraId="6DC0BD82">
            <w:pPr>
              <w:pStyle w:val="10"/>
              <w:ind w:left="35" w:right="1"/>
              <w:jc w:val="center"/>
              <w:rPr>
                <w:sz w:val="14"/>
              </w:rPr>
            </w:pPr>
            <w:r>
              <w:rPr>
                <w:spacing w:val="-5"/>
                <w:sz w:val="14"/>
              </w:rPr>
              <w:t>718</w:t>
            </w:r>
          </w:p>
        </w:tc>
        <w:tc>
          <w:tcPr>
            <w:tcW w:w="1089" w:type="dxa"/>
            <w:tcBorders>
              <w:top w:val="single" w:color="808080" w:sz="6" w:space="0"/>
              <w:left w:val="single" w:color="808080" w:sz="6" w:space="0"/>
              <w:bottom w:val="single" w:color="808080" w:sz="6" w:space="0"/>
              <w:right w:val="single" w:color="2B2B2B" w:sz="8" w:space="0"/>
            </w:tcBorders>
          </w:tcPr>
          <w:p w14:paraId="1DFD8F14">
            <w:pPr>
              <w:pStyle w:val="10"/>
              <w:rPr>
                <w:b/>
                <w:sz w:val="14"/>
              </w:rPr>
            </w:pPr>
          </w:p>
          <w:p w14:paraId="22E88F2E">
            <w:pPr>
              <w:pStyle w:val="10"/>
              <w:rPr>
                <w:b/>
                <w:sz w:val="14"/>
              </w:rPr>
            </w:pPr>
          </w:p>
          <w:p w14:paraId="06415146">
            <w:pPr>
              <w:pStyle w:val="10"/>
              <w:spacing w:before="102"/>
              <w:rPr>
                <w:b/>
                <w:sz w:val="14"/>
              </w:rPr>
            </w:pPr>
          </w:p>
          <w:p w14:paraId="49FF5B13">
            <w:pPr>
              <w:pStyle w:val="10"/>
              <w:ind w:left="34"/>
              <w:jc w:val="center"/>
              <w:rPr>
                <w:sz w:val="14"/>
              </w:rPr>
            </w:pPr>
            <w:r>
              <w:rPr>
                <w:spacing w:val="-2"/>
                <w:sz w:val="14"/>
              </w:rPr>
              <w:t>10.300</w:t>
            </w:r>
          </w:p>
        </w:tc>
      </w:tr>
      <w:tr w14:paraId="523C6E9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9" w:hRule="atLeast"/>
        </w:trPr>
        <w:tc>
          <w:tcPr>
            <w:tcW w:w="491" w:type="dxa"/>
            <w:tcBorders>
              <w:top w:val="single" w:color="808080" w:sz="6" w:space="0"/>
              <w:bottom w:val="single" w:color="808080" w:sz="6" w:space="0"/>
              <w:right w:val="single" w:color="808080" w:sz="6" w:space="0"/>
            </w:tcBorders>
          </w:tcPr>
          <w:p w14:paraId="611BDCC5">
            <w:pPr>
              <w:pStyle w:val="10"/>
              <w:rPr>
                <w:b/>
                <w:sz w:val="14"/>
              </w:rPr>
            </w:pPr>
          </w:p>
          <w:p w14:paraId="46F3717E">
            <w:pPr>
              <w:pStyle w:val="10"/>
              <w:rPr>
                <w:b/>
                <w:sz w:val="14"/>
              </w:rPr>
            </w:pPr>
          </w:p>
          <w:p w14:paraId="602A8DD5">
            <w:pPr>
              <w:pStyle w:val="10"/>
              <w:spacing w:before="102"/>
              <w:rPr>
                <w:b/>
                <w:sz w:val="14"/>
              </w:rPr>
            </w:pPr>
          </w:p>
          <w:p w14:paraId="0D237AA1">
            <w:pPr>
              <w:pStyle w:val="10"/>
              <w:ind w:left="25" w:right="1"/>
              <w:jc w:val="center"/>
              <w:rPr>
                <w:sz w:val="14"/>
              </w:rPr>
            </w:pPr>
            <w:r>
              <w:rPr>
                <w:spacing w:val="-5"/>
                <w:sz w:val="14"/>
              </w:rPr>
              <w:t>05</w:t>
            </w:r>
          </w:p>
        </w:tc>
        <w:tc>
          <w:tcPr>
            <w:tcW w:w="518" w:type="dxa"/>
            <w:tcBorders>
              <w:top w:val="single" w:color="808080" w:sz="6" w:space="0"/>
              <w:left w:val="single" w:color="808080" w:sz="6" w:space="0"/>
              <w:bottom w:val="single" w:color="808080" w:sz="6" w:space="0"/>
              <w:right w:val="single" w:color="808080" w:sz="6" w:space="0"/>
            </w:tcBorders>
          </w:tcPr>
          <w:p w14:paraId="2C5628E2">
            <w:pPr>
              <w:pStyle w:val="10"/>
              <w:rPr>
                <w:b/>
                <w:sz w:val="14"/>
              </w:rPr>
            </w:pPr>
          </w:p>
          <w:p w14:paraId="367577FF">
            <w:pPr>
              <w:pStyle w:val="10"/>
              <w:rPr>
                <w:b/>
                <w:sz w:val="14"/>
              </w:rPr>
            </w:pPr>
          </w:p>
          <w:p w14:paraId="61A6B872">
            <w:pPr>
              <w:pStyle w:val="10"/>
              <w:spacing w:before="102"/>
              <w:rPr>
                <w:b/>
                <w:sz w:val="14"/>
              </w:rPr>
            </w:pPr>
          </w:p>
          <w:p w14:paraId="5948C557">
            <w:pPr>
              <w:pStyle w:val="10"/>
              <w:ind w:left="37" w:right="1"/>
              <w:jc w:val="center"/>
              <w:rPr>
                <w:sz w:val="14"/>
              </w:rPr>
            </w:pPr>
            <w:r>
              <w:rPr>
                <w:spacing w:val="-4"/>
                <w:sz w:val="14"/>
              </w:rPr>
              <w:t>8675</w:t>
            </w:r>
          </w:p>
        </w:tc>
        <w:tc>
          <w:tcPr>
            <w:tcW w:w="571" w:type="dxa"/>
            <w:tcBorders>
              <w:top w:val="single" w:color="808080" w:sz="6" w:space="0"/>
              <w:left w:val="single" w:color="808080" w:sz="6" w:space="0"/>
              <w:bottom w:val="single" w:color="808080" w:sz="6" w:space="0"/>
              <w:right w:val="single" w:color="808080" w:sz="6" w:space="0"/>
            </w:tcBorders>
          </w:tcPr>
          <w:p w14:paraId="615EA247">
            <w:pPr>
              <w:pStyle w:val="10"/>
              <w:rPr>
                <w:b/>
                <w:sz w:val="14"/>
              </w:rPr>
            </w:pPr>
          </w:p>
          <w:p w14:paraId="400568D7">
            <w:pPr>
              <w:pStyle w:val="10"/>
              <w:rPr>
                <w:b/>
                <w:sz w:val="14"/>
              </w:rPr>
            </w:pPr>
          </w:p>
          <w:p w14:paraId="71607C67">
            <w:pPr>
              <w:pStyle w:val="10"/>
              <w:spacing w:before="102"/>
              <w:rPr>
                <w:b/>
                <w:sz w:val="14"/>
              </w:rPr>
            </w:pPr>
          </w:p>
          <w:p w14:paraId="707DBE06">
            <w:pPr>
              <w:pStyle w:val="10"/>
              <w:ind w:left="28"/>
              <w:jc w:val="center"/>
              <w:rPr>
                <w:sz w:val="14"/>
              </w:rPr>
            </w:pPr>
            <w:r>
              <w:rPr>
                <w:spacing w:val="-2"/>
                <w:sz w:val="14"/>
              </w:rPr>
              <w:t>156156</w:t>
            </w:r>
          </w:p>
        </w:tc>
        <w:tc>
          <w:tcPr>
            <w:tcW w:w="1434" w:type="dxa"/>
            <w:tcBorders>
              <w:top w:val="single" w:color="808080" w:sz="6" w:space="0"/>
              <w:left w:val="single" w:color="808080" w:sz="6" w:space="0"/>
              <w:bottom w:val="single" w:color="808080" w:sz="6" w:space="0"/>
              <w:right w:val="single" w:color="808080" w:sz="6" w:space="0"/>
            </w:tcBorders>
          </w:tcPr>
          <w:p w14:paraId="42C3A785">
            <w:pPr>
              <w:pStyle w:val="10"/>
              <w:rPr>
                <w:b/>
                <w:sz w:val="14"/>
              </w:rPr>
            </w:pPr>
          </w:p>
          <w:p w14:paraId="30D12E44">
            <w:pPr>
              <w:pStyle w:val="10"/>
              <w:spacing w:before="24"/>
              <w:rPr>
                <w:b/>
                <w:sz w:val="14"/>
              </w:rPr>
            </w:pPr>
          </w:p>
          <w:p w14:paraId="5B7A8076">
            <w:pPr>
              <w:pStyle w:val="10"/>
              <w:spacing w:line="355" w:lineRule="auto"/>
              <w:ind w:left="63" w:right="39"/>
              <w:jc w:val="both"/>
              <w:rPr>
                <w:sz w:val="14"/>
              </w:rPr>
            </w:pPr>
            <w:r>
              <w:rPr>
                <w:sz w:val="14"/>
              </w:rPr>
              <w:t>Solução de eletrólitos</w:t>
            </w:r>
            <w:r>
              <w:rPr>
                <w:spacing w:val="40"/>
                <w:sz w:val="14"/>
              </w:rPr>
              <w:t xml:space="preserve"> </w:t>
            </w:r>
            <w:r>
              <w:rPr>
                <w:sz w:val="14"/>
              </w:rPr>
              <w:t>pH 7,4 sol inj bolsa</w:t>
            </w:r>
            <w:r>
              <w:rPr>
                <w:spacing w:val="40"/>
                <w:sz w:val="14"/>
              </w:rPr>
              <w:t xml:space="preserve"> </w:t>
            </w:r>
            <w:r>
              <w:rPr>
                <w:spacing w:val="-2"/>
                <w:sz w:val="14"/>
              </w:rPr>
              <w:t>500mL</w:t>
            </w:r>
          </w:p>
        </w:tc>
        <w:tc>
          <w:tcPr>
            <w:tcW w:w="5206" w:type="dxa"/>
            <w:tcBorders>
              <w:top w:val="single" w:color="808080" w:sz="6" w:space="0"/>
              <w:left w:val="single" w:color="808080" w:sz="6" w:space="0"/>
              <w:bottom w:val="single" w:color="808080" w:sz="6" w:space="0"/>
              <w:right w:val="single" w:color="808080" w:sz="6" w:space="0"/>
            </w:tcBorders>
          </w:tcPr>
          <w:p w14:paraId="6F672DF5">
            <w:pPr>
              <w:pStyle w:val="10"/>
              <w:spacing w:before="28" w:line="240" w:lineRule="atLeast"/>
              <w:ind w:left="63" w:right="41"/>
              <w:jc w:val="both"/>
              <w:rPr>
                <w:sz w:val="14"/>
              </w:rPr>
            </w:pPr>
            <w:r>
              <w:rPr>
                <w:sz w:val="14"/>
              </w:rPr>
              <w:t>PRINCIPIO</w:t>
            </w:r>
            <w:r>
              <w:rPr>
                <w:spacing w:val="-3"/>
                <w:sz w:val="14"/>
              </w:rPr>
              <w:t xml:space="preserve"> </w:t>
            </w:r>
            <w:r>
              <w:rPr>
                <w:sz w:val="14"/>
              </w:rPr>
              <w:t>ATIVO: CLORETO DE SODIO + GLICONATO DE SODIO + CLORETO</w:t>
            </w:r>
            <w:r>
              <w:rPr>
                <w:spacing w:val="40"/>
                <w:sz w:val="14"/>
              </w:rPr>
              <w:t xml:space="preserve"> </w:t>
            </w:r>
            <w:r>
              <w:rPr>
                <w:sz w:val="14"/>
              </w:rPr>
              <w:t>DE POTASSIO + CLORETO DE MAGNESIO, FORMA FARMACEUTICA:</w:t>
            </w:r>
            <w:r>
              <w:rPr>
                <w:spacing w:val="40"/>
                <w:sz w:val="14"/>
              </w:rPr>
              <w:t xml:space="preserve"> </w:t>
            </w:r>
            <w:r>
              <w:rPr>
                <w:sz w:val="14"/>
              </w:rPr>
              <w:t>SOLUCAO, CONCENTRACAO / DOSAGEM: 5,26 + 5,02 + 3,68 + 0,37 + 0,3,</w:t>
            </w:r>
            <w:r>
              <w:rPr>
                <w:spacing w:val="40"/>
                <w:sz w:val="14"/>
              </w:rPr>
              <w:t xml:space="preserve"> </w:t>
            </w:r>
            <w:r>
              <w:rPr>
                <w:sz w:val="14"/>
              </w:rPr>
              <w:t>UNIDADE: MG/ML, VOLUME: 500 ML, APRESENTACAO: BOLSA - SISTEMA</w:t>
            </w:r>
            <w:r>
              <w:rPr>
                <w:spacing w:val="40"/>
                <w:sz w:val="14"/>
              </w:rPr>
              <w:t xml:space="preserve"> </w:t>
            </w:r>
            <w:r>
              <w:rPr>
                <w:sz w:val="14"/>
              </w:rPr>
              <w:t>FECHADO, ACESSORIO: N/A, FORMA FORNECIMENTO: UNIDADE</w:t>
            </w:r>
          </w:p>
        </w:tc>
        <w:tc>
          <w:tcPr>
            <w:tcW w:w="823" w:type="dxa"/>
            <w:tcBorders>
              <w:top w:val="single" w:color="808080" w:sz="6" w:space="0"/>
              <w:left w:val="single" w:color="808080" w:sz="6" w:space="0"/>
              <w:bottom w:val="single" w:color="808080" w:sz="6" w:space="0"/>
              <w:right w:val="single" w:color="808080" w:sz="6" w:space="0"/>
            </w:tcBorders>
          </w:tcPr>
          <w:p w14:paraId="44B1E8E0">
            <w:pPr>
              <w:pStyle w:val="10"/>
              <w:rPr>
                <w:b/>
                <w:sz w:val="14"/>
              </w:rPr>
            </w:pPr>
          </w:p>
          <w:p w14:paraId="3CBDA8E3">
            <w:pPr>
              <w:pStyle w:val="10"/>
              <w:spacing w:before="144"/>
              <w:rPr>
                <w:b/>
                <w:sz w:val="14"/>
              </w:rPr>
            </w:pPr>
          </w:p>
          <w:p w14:paraId="267D10BA">
            <w:pPr>
              <w:pStyle w:val="10"/>
              <w:spacing w:line="355" w:lineRule="auto"/>
              <w:ind w:left="138" w:firstLine="47"/>
              <w:rPr>
                <w:sz w:val="14"/>
              </w:rPr>
            </w:pPr>
            <w:r>
              <w:rPr>
                <w:spacing w:val="-2"/>
                <w:sz w:val="14"/>
              </w:rPr>
              <w:t>BOLSA</w:t>
            </w:r>
            <w:r>
              <w:rPr>
                <w:spacing w:val="40"/>
                <w:sz w:val="14"/>
              </w:rPr>
              <w:t xml:space="preserve"> </w:t>
            </w:r>
            <w:r>
              <w:rPr>
                <w:spacing w:val="-2"/>
                <w:sz w:val="14"/>
              </w:rPr>
              <w:t>C/500ML</w:t>
            </w:r>
          </w:p>
        </w:tc>
        <w:tc>
          <w:tcPr>
            <w:tcW w:w="3944" w:type="dxa"/>
            <w:tcBorders>
              <w:top w:val="single" w:color="808080" w:sz="6" w:space="0"/>
              <w:left w:val="single" w:color="808080" w:sz="6" w:space="0"/>
              <w:bottom w:val="single" w:color="808080" w:sz="6" w:space="0"/>
              <w:right w:val="single" w:color="808080" w:sz="6" w:space="0"/>
            </w:tcBorders>
          </w:tcPr>
          <w:p w14:paraId="78841236">
            <w:pPr>
              <w:pStyle w:val="10"/>
              <w:rPr>
                <w:b/>
                <w:sz w:val="14"/>
              </w:rPr>
            </w:pPr>
          </w:p>
          <w:p w14:paraId="0D90F9BA">
            <w:pPr>
              <w:pStyle w:val="10"/>
              <w:spacing w:before="144"/>
              <w:rPr>
                <w:b/>
                <w:sz w:val="14"/>
              </w:rPr>
            </w:pPr>
          </w:p>
          <w:p w14:paraId="0A04FEE3">
            <w:pPr>
              <w:pStyle w:val="10"/>
              <w:spacing w:line="355" w:lineRule="auto"/>
              <w:ind w:left="71"/>
              <w:rPr>
                <w:sz w:val="14"/>
              </w:rPr>
            </w:pPr>
            <w:r>
              <w:rPr>
                <w:sz w:val="14"/>
              </w:rPr>
              <w:t>Solução</w:t>
            </w:r>
            <w:r>
              <w:rPr>
                <w:spacing w:val="25"/>
                <w:sz w:val="14"/>
              </w:rPr>
              <w:t xml:space="preserve"> </w:t>
            </w:r>
            <w:r>
              <w:rPr>
                <w:sz w:val="14"/>
              </w:rPr>
              <w:t>parenteral</w:t>
            </w:r>
            <w:r>
              <w:rPr>
                <w:spacing w:val="25"/>
                <w:sz w:val="14"/>
              </w:rPr>
              <w:t xml:space="preserve"> </w:t>
            </w:r>
            <w:r>
              <w:rPr>
                <w:sz w:val="14"/>
              </w:rPr>
              <w:t>indicada</w:t>
            </w:r>
            <w:r>
              <w:rPr>
                <w:spacing w:val="25"/>
                <w:sz w:val="14"/>
              </w:rPr>
              <w:t xml:space="preserve"> </w:t>
            </w:r>
            <w:r>
              <w:rPr>
                <w:sz w:val="14"/>
              </w:rPr>
              <w:t>como</w:t>
            </w:r>
            <w:r>
              <w:rPr>
                <w:spacing w:val="25"/>
                <w:sz w:val="14"/>
              </w:rPr>
              <w:t xml:space="preserve"> </w:t>
            </w:r>
            <w:r>
              <w:rPr>
                <w:sz w:val="14"/>
              </w:rPr>
              <w:t>fonte</w:t>
            </w:r>
            <w:r>
              <w:rPr>
                <w:spacing w:val="25"/>
                <w:sz w:val="14"/>
              </w:rPr>
              <w:t xml:space="preserve"> </w:t>
            </w:r>
            <w:r>
              <w:rPr>
                <w:sz w:val="14"/>
              </w:rPr>
              <w:t>de</w:t>
            </w:r>
            <w:r>
              <w:rPr>
                <w:spacing w:val="25"/>
                <w:sz w:val="14"/>
              </w:rPr>
              <w:t xml:space="preserve"> </w:t>
            </w:r>
            <w:r>
              <w:rPr>
                <w:sz w:val="14"/>
              </w:rPr>
              <w:t>água</w:t>
            </w:r>
            <w:r>
              <w:rPr>
                <w:spacing w:val="25"/>
                <w:sz w:val="14"/>
              </w:rPr>
              <w:t xml:space="preserve"> </w:t>
            </w:r>
            <w:r>
              <w:rPr>
                <w:sz w:val="14"/>
              </w:rPr>
              <w:t>e</w:t>
            </w:r>
            <w:r>
              <w:rPr>
                <w:spacing w:val="25"/>
                <w:sz w:val="14"/>
              </w:rPr>
              <w:t xml:space="preserve"> </w:t>
            </w:r>
            <w:r>
              <w:rPr>
                <w:sz w:val="14"/>
              </w:rPr>
              <w:t>eletrólitos</w:t>
            </w:r>
            <w:r>
              <w:rPr>
                <w:spacing w:val="25"/>
                <w:sz w:val="14"/>
              </w:rPr>
              <w:t xml:space="preserve"> </w:t>
            </w:r>
            <w:r>
              <w:rPr>
                <w:sz w:val="14"/>
              </w:rPr>
              <w:t>ou</w:t>
            </w:r>
            <w:r>
              <w:rPr>
                <w:spacing w:val="40"/>
                <w:sz w:val="14"/>
              </w:rPr>
              <w:t xml:space="preserve"> </w:t>
            </w:r>
            <w:r>
              <w:rPr>
                <w:sz w:val="14"/>
              </w:rPr>
              <w:t>como agente alcalinizante.</w:t>
            </w:r>
          </w:p>
        </w:tc>
        <w:tc>
          <w:tcPr>
            <w:tcW w:w="491" w:type="dxa"/>
            <w:tcBorders>
              <w:top w:val="single" w:color="808080" w:sz="6" w:space="0"/>
              <w:left w:val="single" w:color="808080" w:sz="6" w:space="0"/>
              <w:bottom w:val="single" w:color="808080" w:sz="6" w:space="0"/>
              <w:right w:val="single" w:color="808080" w:sz="6" w:space="0"/>
            </w:tcBorders>
          </w:tcPr>
          <w:p w14:paraId="53F95090">
            <w:pPr>
              <w:pStyle w:val="10"/>
              <w:rPr>
                <w:b/>
                <w:sz w:val="14"/>
              </w:rPr>
            </w:pPr>
          </w:p>
          <w:p w14:paraId="2BFFD4EC">
            <w:pPr>
              <w:pStyle w:val="10"/>
              <w:rPr>
                <w:b/>
                <w:sz w:val="14"/>
              </w:rPr>
            </w:pPr>
          </w:p>
          <w:p w14:paraId="784771CA">
            <w:pPr>
              <w:pStyle w:val="10"/>
              <w:spacing w:before="102"/>
              <w:rPr>
                <w:b/>
                <w:sz w:val="14"/>
              </w:rPr>
            </w:pPr>
          </w:p>
          <w:p w14:paraId="0FE51291">
            <w:pPr>
              <w:pStyle w:val="10"/>
              <w:ind w:left="35" w:right="1"/>
              <w:jc w:val="center"/>
              <w:rPr>
                <w:sz w:val="14"/>
              </w:rPr>
            </w:pPr>
            <w:r>
              <w:rPr>
                <w:spacing w:val="-5"/>
                <w:sz w:val="14"/>
              </w:rPr>
              <w:t>451</w:t>
            </w:r>
          </w:p>
        </w:tc>
        <w:tc>
          <w:tcPr>
            <w:tcW w:w="1089" w:type="dxa"/>
            <w:tcBorders>
              <w:top w:val="single" w:color="808080" w:sz="6" w:space="0"/>
              <w:left w:val="single" w:color="808080" w:sz="6" w:space="0"/>
              <w:bottom w:val="single" w:color="808080" w:sz="6" w:space="0"/>
              <w:right w:val="single" w:color="2B2B2B" w:sz="8" w:space="0"/>
            </w:tcBorders>
          </w:tcPr>
          <w:p w14:paraId="36BAA115">
            <w:pPr>
              <w:pStyle w:val="10"/>
              <w:rPr>
                <w:b/>
                <w:sz w:val="14"/>
              </w:rPr>
            </w:pPr>
          </w:p>
          <w:p w14:paraId="58775C4B">
            <w:pPr>
              <w:pStyle w:val="10"/>
              <w:rPr>
                <w:b/>
                <w:sz w:val="14"/>
              </w:rPr>
            </w:pPr>
          </w:p>
          <w:p w14:paraId="580C4FA9">
            <w:pPr>
              <w:pStyle w:val="10"/>
              <w:spacing w:before="102"/>
              <w:rPr>
                <w:b/>
                <w:sz w:val="14"/>
              </w:rPr>
            </w:pPr>
          </w:p>
          <w:p w14:paraId="1A26708F">
            <w:pPr>
              <w:pStyle w:val="10"/>
              <w:ind w:left="34" w:right="1"/>
              <w:jc w:val="center"/>
              <w:rPr>
                <w:sz w:val="14"/>
              </w:rPr>
            </w:pPr>
            <w:r>
              <w:rPr>
                <w:spacing w:val="-2"/>
                <w:sz w:val="14"/>
              </w:rPr>
              <w:t>6.500</w:t>
            </w:r>
          </w:p>
        </w:tc>
      </w:tr>
      <w:tr w14:paraId="3FA76DA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1" w:type="dxa"/>
            <w:tcBorders>
              <w:top w:val="single" w:color="808080" w:sz="6" w:space="0"/>
              <w:right w:val="single" w:color="808080" w:sz="6" w:space="0"/>
            </w:tcBorders>
          </w:tcPr>
          <w:p w14:paraId="384F884E">
            <w:pPr>
              <w:pStyle w:val="10"/>
              <w:rPr>
                <w:b/>
                <w:sz w:val="14"/>
              </w:rPr>
            </w:pPr>
          </w:p>
          <w:p w14:paraId="314C8145">
            <w:pPr>
              <w:pStyle w:val="10"/>
              <w:spacing w:before="144"/>
              <w:rPr>
                <w:b/>
                <w:sz w:val="14"/>
              </w:rPr>
            </w:pPr>
          </w:p>
          <w:p w14:paraId="272101C0">
            <w:pPr>
              <w:pStyle w:val="10"/>
              <w:ind w:left="25" w:right="1"/>
              <w:jc w:val="center"/>
              <w:rPr>
                <w:sz w:val="14"/>
              </w:rPr>
            </w:pPr>
            <w:r>
              <w:rPr>
                <w:spacing w:val="-5"/>
                <w:sz w:val="14"/>
              </w:rPr>
              <w:t>06</w:t>
            </w:r>
          </w:p>
        </w:tc>
        <w:tc>
          <w:tcPr>
            <w:tcW w:w="518" w:type="dxa"/>
            <w:tcBorders>
              <w:top w:val="single" w:color="808080" w:sz="6" w:space="0"/>
              <w:left w:val="single" w:color="808080" w:sz="6" w:space="0"/>
              <w:right w:val="single" w:color="808080" w:sz="6" w:space="0"/>
            </w:tcBorders>
          </w:tcPr>
          <w:p w14:paraId="3C712331">
            <w:pPr>
              <w:pStyle w:val="10"/>
              <w:rPr>
                <w:b/>
                <w:sz w:val="14"/>
              </w:rPr>
            </w:pPr>
          </w:p>
          <w:p w14:paraId="19DE37BA">
            <w:pPr>
              <w:pStyle w:val="10"/>
              <w:spacing w:before="144"/>
              <w:rPr>
                <w:b/>
                <w:sz w:val="14"/>
              </w:rPr>
            </w:pPr>
          </w:p>
          <w:p w14:paraId="58871F83">
            <w:pPr>
              <w:pStyle w:val="10"/>
              <w:ind w:left="37"/>
              <w:jc w:val="center"/>
              <w:rPr>
                <w:sz w:val="14"/>
              </w:rPr>
            </w:pPr>
            <w:r>
              <w:rPr>
                <w:spacing w:val="-5"/>
                <w:sz w:val="14"/>
              </w:rPr>
              <w:t>824</w:t>
            </w:r>
          </w:p>
        </w:tc>
        <w:tc>
          <w:tcPr>
            <w:tcW w:w="571" w:type="dxa"/>
            <w:tcBorders>
              <w:top w:val="single" w:color="808080" w:sz="6" w:space="0"/>
              <w:left w:val="single" w:color="808080" w:sz="6" w:space="0"/>
              <w:right w:val="single" w:color="808080" w:sz="6" w:space="0"/>
            </w:tcBorders>
          </w:tcPr>
          <w:p w14:paraId="36A87C0D">
            <w:pPr>
              <w:pStyle w:val="10"/>
              <w:rPr>
                <w:b/>
                <w:sz w:val="14"/>
              </w:rPr>
            </w:pPr>
          </w:p>
          <w:p w14:paraId="02787CAF">
            <w:pPr>
              <w:pStyle w:val="10"/>
              <w:spacing w:before="144"/>
              <w:rPr>
                <w:b/>
                <w:sz w:val="14"/>
              </w:rPr>
            </w:pPr>
          </w:p>
          <w:p w14:paraId="6D9034B0">
            <w:pPr>
              <w:pStyle w:val="10"/>
              <w:ind w:left="28"/>
              <w:jc w:val="center"/>
              <w:rPr>
                <w:sz w:val="14"/>
              </w:rPr>
            </w:pPr>
            <w:r>
              <w:rPr>
                <w:spacing w:val="-2"/>
                <w:sz w:val="14"/>
              </w:rPr>
              <w:t>73216</w:t>
            </w:r>
          </w:p>
        </w:tc>
        <w:tc>
          <w:tcPr>
            <w:tcW w:w="1434" w:type="dxa"/>
            <w:tcBorders>
              <w:top w:val="single" w:color="808080" w:sz="6" w:space="0"/>
              <w:left w:val="single" w:color="808080" w:sz="6" w:space="0"/>
              <w:right w:val="single" w:color="808080" w:sz="6" w:space="0"/>
            </w:tcBorders>
          </w:tcPr>
          <w:p w14:paraId="613F5464">
            <w:pPr>
              <w:pStyle w:val="10"/>
              <w:tabs>
                <w:tab w:val="left" w:pos="1133"/>
              </w:tabs>
              <w:spacing w:before="107" w:line="355" w:lineRule="auto"/>
              <w:ind w:left="63" w:right="39"/>
              <w:rPr>
                <w:sz w:val="14"/>
              </w:rPr>
            </w:pPr>
            <w:r>
              <w:rPr>
                <w:spacing w:val="-2"/>
                <w:sz w:val="14"/>
              </w:rPr>
              <w:t>Solução</w:t>
            </w:r>
            <w:r>
              <w:rPr>
                <w:sz w:val="14"/>
              </w:rPr>
              <w:tab/>
            </w:r>
            <w:r>
              <w:rPr>
                <w:spacing w:val="-4"/>
                <w:sz w:val="14"/>
              </w:rPr>
              <w:t>para</w:t>
            </w:r>
            <w:r>
              <w:rPr>
                <w:spacing w:val="40"/>
                <w:sz w:val="14"/>
              </w:rPr>
              <w:t xml:space="preserve"> </w:t>
            </w:r>
            <w:r>
              <w:rPr>
                <w:sz w:val="14"/>
              </w:rPr>
              <w:t>preservação</w:t>
            </w:r>
            <w:r>
              <w:rPr>
                <w:spacing w:val="34"/>
                <w:sz w:val="14"/>
              </w:rPr>
              <w:t xml:space="preserve"> </w:t>
            </w:r>
            <w:r>
              <w:rPr>
                <w:sz w:val="14"/>
              </w:rPr>
              <w:t>de</w:t>
            </w:r>
            <w:r>
              <w:rPr>
                <w:spacing w:val="34"/>
                <w:sz w:val="14"/>
              </w:rPr>
              <w:t xml:space="preserve"> </w:t>
            </w:r>
            <w:r>
              <w:rPr>
                <w:spacing w:val="-2"/>
                <w:sz w:val="14"/>
              </w:rPr>
              <w:t>orgãos</w:t>
            </w:r>
          </w:p>
          <w:p w14:paraId="60E17CAA">
            <w:pPr>
              <w:pStyle w:val="10"/>
              <w:spacing w:before="2"/>
              <w:ind w:left="63"/>
              <w:rPr>
                <w:sz w:val="14"/>
              </w:rPr>
            </w:pPr>
            <w:r>
              <w:rPr>
                <w:sz w:val="14"/>
              </w:rPr>
              <w:t>-</w:t>
            </w:r>
            <w:r>
              <w:rPr>
                <w:spacing w:val="18"/>
                <w:sz w:val="14"/>
              </w:rPr>
              <w:t xml:space="preserve"> </w:t>
            </w:r>
            <w:r>
              <w:rPr>
                <w:sz w:val="14"/>
              </w:rPr>
              <w:t>Euro</w:t>
            </w:r>
            <w:r>
              <w:rPr>
                <w:spacing w:val="18"/>
                <w:sz w:val="14"/>
              </w:rPr>
              <w:t xml:space="preserve"> </w:t>
            </w:r>
            <w:r>
              <w:rPr>
                <w:sz w:val="14"/>
              </w:rPr>
              <w:t>Collins</w:t>
            </w:r>
            <w:r>
              <w:rPr>
                <w:spacing w:val="18"/>
                <w:sz w:val="14"/>
              </w:rPr>
              <w:t xml:space="preserve"> </w:t>
            </w:r>
            <w:r>
              <w:rPr>
                <w:sz w:val="14"/>
              </w:rPr>
              <w:t>fr</w:t>
            </w:r>
            <w:r>
              <w:rPr>
                <w:spacing w:val="18"/>
                <w:sz w:val="14"/>
              </w:rPr>
              <w:t xml:space="preserve"> </w:t>
            </w:r>
            <w:r>
              <w:rPr>
                <w:spacing w:val="-4"/>
                <w:sz w:val="14"/>
              </w:rPr>
              <w:t>1000</w:t>
            </w:r>
          </w:p>
          <w:p w14:paraId="6D9D07DA">
            <w:pPr>
              <w:pStyle w:val="10"/>
              <w:spacing w:before="78"/>
              <w:ind w:left="63"/>
              <w:rPr>
                <w:sz w:val="14"/>
              </w:rPr>
            </w:pPr>
            <w:r>
              <w:rPr>
                <w:spacing w:val="-5"/>
                <w:sz w:val="14"/>
              </w:rPr>
              <w:t>mL</w:t>
            </w:r>
          </w:p>
        </w:tc>
        <w:tc>
          <w:tcPr>
            <w:tcW w:w="5206" w:type="dxa"/>
            <w:tcBorders>
              <w:top w:val="single" w:color="808080" w:sz="6" w:space="0"/>
              <w:left w:val="single" w:color="808080" w:sz="6" w:space="0"/>
              <w:right w:val="single" w:color="808080" w:sz="6" w:space="0"/>
            </w:tcBorders>
          </w:tcPr>
          <w:p w14:paraId="6525436F">
            <w:pPr>
              <w:pStyle w:val="10"/>
              <w:spacing w:before="66"/>
              <w:rPr>
                <w:b/>
                <w:sz w:val="14"/>
              </w:rPr>
            </w:pPr>
          </w:p>
          <w:p w14:paraId="5C80410B">
            <w:pPr>
              <w:pStyle w:val="10"/>
              <w:spacing w:line="355" w:lineRule="auto"/>
              <w:ind w:left="63" w:right="41"/>
              <w:jc w:val="both"/>
              <w:rPr>
                <w:sz w:val="14"/>
              </w:rPr>
            </w:pPr>
            <w:r>
              <w:rPr>
                <w:sz w:val="14"/>
              </w:rPr>
              <w:t>PRINCIPIO ATIVO SOLUCAO DE COLLINS, COMPOSICAO: BASICA</w:t>
            </w:r>
            <w:r>
              <w:rPr>
                <w:spacing w:val="40"/>
                <w:sz w:val="14"/>
              </w:rPr>
              <w:t xml:space="preserve"> </w:t>
            </w:r>
            <w:r>
              <w:rPr>
                <w:sz w:val="14"/>
              </w:rPr>
              <w:t>ELETROLITICA PARA PERFUSAO, CARACTERISTICAS ADICIONAIS:</w:t>
            </w:r>
            <w:r>
              <w:rPr>
                <w:spacing w:val="80"/>
                <w:sz w:val="14"/>
              </w:rPr>
              <w:t xml:space="preserve"> </w:t>
            </w:r>
            <w:r>
              <w:rPr>
                <w:sz w:val="14"/>
              </w:rPr>
              <w:t>SOLUCAO A + B</w:t>
            </w:r>
          </w:p>
        </w:tc>
        <w:tc>
          <w:tcPr>
            <w:tcW w:w="823" w:type="dxa"/>
            <w:tcBorders>
              <w:top w:val="single" w:color="808080" w:sz="6" w:space="0"/>
              <w:left w:val="single" w:color="808080" w:sz="6" w:space="0"/>
              <w:right w:val="single" w:color="808080" w:sz="6" w:space="0"/>
            </w:tcBorders>
          </w:tcPr>
          <w:p w14:paraId="2DDD5805">
            <w:pPr>
              <w:pStyle w:val="10"/>
              <w:rPr>
                <w:b/>
                <w:sz w:val="14"/>
              </w:rPr>
            </w:pPr>
          </w:p>
          <w:p w14:paraId="6A7C80A5">
            <w:pPr>
              <w:pStyle w:val="10"/>
              <w:spacing w:before="24"/>
              <w:rPr>
                <w:b/>
                <w:sz w:val="14"/>
              </w:rPr>
            </w:pPr>
          </w:p>
          <w:p w14:paraId="36A4FEAA">
            <w:pPr>
              <w:pStyle w:val="10"/>
              <w:spacing w:line="355" w:lineRule="auto"/>
              <w:ind w:left="103" w:firstLine="90"/>
              <w:rPr>
                <w:sz w:val="14"/>
              </w:rPr>
            </w:pPr>
            <w:r>
              <w:rPr>
                <w:spacing w:val="-2"/>
                <w:sz w:val="14"/>
              </w:rPr>
              <w:t>FRASC</w:t>
            </w:r>
            <w:r>
              <w:rPr>
                <w:spacing w:val="40"/>
                <w:sz w:val="14"/>
              </w:rPr>
              <w:t xml:space="preserve"> </w:t>
            </w:r>
            <w:r>
              <w:rPr>
                <w:spacing w:val="-2"/>
                <w:sz w:val="14"/>
              </w:rPr>
              <w:t>C/1000ML</w:t>
            </w:r>
          </w:p>
        </w:tc>
        <w:tc>
          <w:tcPr>
            <w:tcW w:w="3944" w:type="dxa"/>
            <w:tcBorders>
              <w:top w:val="single" w:color="808080" w:sz="6" w:space="0"/>
              <w:left w:val="single" w:color="808080" w:sz="6" w:space="0"/>
              <w:right w:val="single" w:color="808080" w:sz="6" w:space="0"/>
            </w:tcBorders>
          </w:tcPr>
          <w:p w14:paraId="38C41649">
            <w:pPr>
              <w:pStyle w:val="10"/>
              <w:rPr>
                <w:b/>
                <w:sz w:val="14"/>
              </w:rPr>
            </w:pPr>
          </w:p>
          <w:p w14:paraId="31470932">
            <w:pPr>
              <w:pStyle w:val="10"/>
              <w:spacing w:before="24"/>
              <w:rPr>
                <w:b/>
                <w:sz w:val="14"/>
              </w:rPr>
            </w:pPr>
          </w:p>
          <w:p w14:paraId="6434E3D6">
            <w:pPr>
              <w:pStyle w:val="10"/>
              <w:spacing w:line="355" w:lineRule="auto"/>
              <w:ind w:left="71"/>
              <w:rPr>
                <w:sz w:val="14"/>
              </w:rPr>
            </w:pPr>
            <w:r>
              <w:rPr>
                <w:sz w:val="14"/>
              </w:rPr>
              <w:t>Solução</w:t>
            </w:r>
            <w:r>
              <w:rPr>
                <w:spacing w:val="33"/>
                <w:sz w:val="14"/>
              </w:rPr>
              <w:t xml:space="preserve"> </w:t>
            </w:r>
            <w:r>
              <w:rPr>
                <w:sz w:val="14"/>
              </w:rPr>
              <w:t>utilizada</w:t>
            </w:r>
            <w:r>
              <w:rPr>
                <w:spacing w:val="33"/>
                <w:sz w:val="14"/>
              </w:rPr>
              <w:t xml:space="preserve"> </w:t>
            </w:r>
            <w:r>
              <w:rPr>
                <w:sz w:val="14"/>
              </w:rPr>
              <w:t>na</w:t>
            </w:r>
            <w:r>
              <w:rPr>
                <w:spacing w:val="33"/>
                <w:sz w:val="14"/>
              </w:rPr>
              <w:t xml:space="preserve"> </w:t>
            </w:r>
            <w:r>
              <w:rPr>
                <w:sz w:val="14"/>
              </w:rPr>
              <w:t>preservação</w:t>
            </w:r>
            <w:r>
              <w:rPr>
                <w:spacing w:val="33"/>
                <w:sz w:val="14"/>
              </w:rPr>
              <w:t xml:space="preserve"> </w:t>
            </w:r>
            <w:r>
              <w:rPr>
                <w:sz w:val="14"/>
              </w:rPr>
              <w:t>e</w:t>
            </w:r>
            <w:r>
              <w:rPr>
                <w:spacing w:val="33"/>
                <w:sz w:val="14"/>
              </w:rPr>
              <w:t xml:space="preserve"> </w:t>
            </w:r>
            <w:r>
              <w:rPr>
                <w:sz w:val="14"/>
              </w:rPr>
              <w:t>conservação</w:t>
            </w:r>
            <w:r>
              <w:rPr>
                <w:spacing w:val="33"/>
                <w:sz w:val="14"/>
              </w:rPr>
              <w:t xml:space="preserve"> </w:t>
            </w:r>
            <w:r>
              <w:rPr>
                <w:sz w:val="14"/>
              </w:rPr>
              <w:t>do</w:t>
            </w:r>
            <w:r>
              <w:rPr>
                <w:spacing w:val="33"/>
                <w:sz w:val="14"/>
              </w:rPr>
              <w:t xml:space="preserve"> </w:t>
            </w:r>
            <w:r>
              <w:rPr>
                <w:sz w:val="14"/>
              </w:rPr>
              <w:t>orgão</w:t>
            </w:r>
            <w:r>
              <w:rPr>
                <w:spacing w:val="33"/>
                <w:sz w:val="14"/>
              </w:rPr>
              <w:t xml:space="preserve"> </w:t>
            </w:r>
            <w:r>
              <w:rPr>
                <w:sz w:val="14"/>
              </w:rPr>
              <w:t>a</w:t>
            </w:r>
            <w:r>
              <w:rPr>
                <w:spacing w:val="33"/>
                <w:sz w:val="14"/>
              </w:rPr>
              <w:t xml:space="preserve"> </w:t>
            </w:r>
            <w:r>
              <w:rPr>
                <w:sz w:val="14"/>
              </w:rPr>
              <w:t>ser</w:t>
            </w:r>
            <w:r>
              <w:rPr>
                <w:spacing w:val="40"/>
                <w:sz w:val="14"/>
              </w:rPr>
              <w:t xml:space="preserve"> </w:t>
            </w:r>
            <w:r>
              <w:rPr>
                <w:spacing w:val="-2"/>
                <w:sz w:val="14"/>
              </w:rPr>
              <w:t>transplantado.</w:t>
            </w:r>
          </w:p>
        </w:tc>
        <w:tc>
          <w:tcPr>
            <w:tcW w:w="491" w:type="dxa"/>
            <w:tcBorders>
              <w:top w:val="single" w:color="808080" w:sz="6" w:space="0"/>
              <w:left w:val="single" w:color="808080" w:sz="6" w:space="0"/>
              <w:right w:val="single" w:color="808080" w:sz="6" w:space="0"/>
            </w:tcBorders>
          </w:tcPr>
          <w:p w14:paraId="41EFF1CF">
            <w:pPr>
              <w:pStyle w:val="10"/>
              <w:rPr>
                <w:b/>
                <w:sz w:val="14"/>
              </w:rPr>
            </w:pPr>
          </w:p>
          <w:p w14:paraId="49D14EC3">
            <w:pPr>
              <w:pStyle w:val="10"/>
              <w:spacing w:before="144"/>
              <w:rPr>
                <w:b/>
                <w:sz w:val="14"/>
              </w:rPr>
            </w:pPr>
          </w:p>
          <w:p w14:paraId="702492BC">
            <w:pPr>
              <w:pStyle w:val="10"/>
              <w:ind w:left="35" w:right="1"/>
              <w:jc w:val="center"/>
              <w:rPr>
                <w:sz w:val="14"/>
              </w:rPr>
            </w:pPr>
            <w:r>
              <w:rPr>
                <w:spacing w:val="-10"/>
                <w:sz w:val="14"/>
              </w:rPr>
              <w:t>2</w:t>
            </w:r>
          </w:p>
        </w:tc>
        <w:tc>
          <w:tcPr>
            <w:tcW w:w="1089" w:type="dxa"/>
            <w:tcBorders>
              <w:top w:val="single" w:color="808080" w:sz="6" w:space="0"/>
              <w:left w:val="single" w:color="808080" w:sz="6" w:space="0"/>
              <w:right w:val="single" w:color="2B2B2B" w:sz="8" w:space="0"/>
            </w:tcBorders>
          </w:tcPr>
          <w:p w14:paraId="351AB204">
            <w:pPr>
              <w:pStyle w:val="10"/>
              <w:rPr>
                <w:b/>
                <w:sz w:val="14"/>
              </w:rPr>
            </w:pPr>
          </w:p>
          <w:p w14:paraId="53C25FBA">
            <w:pPr>
              <w:pStyle w:val="10"/>
              <w:spacing w:before="144"/>
              <w:rPr>
                <w:b/>
                <w:sz w:val="14"/>
              </w:rPr>
            </w:pPr>
          </w:p>
          <w:p w14:paraId="65CC14DF">
            <w:pPr>
              <w:pStyle w:val="10"/>
              <w:ind w:left="34"/>
              <w:jc w:val="center"/>
              <w:rPr>
                <w:sz w:val="14"/>
              </w:rPr>
            </w:pPr>
            <w:r>
              <w:rPr>
                <w:sz w:val="14"/>
              </w:rPr>
              <w:t>30</w:t>
            </w:r>
            <w:r>
              <w:rPr>
                <w:spacing w:val="1"/>
                <w:sz w:val="14"/>
              </w:rPr>
              <w:t xml:space="preserve"> </w:t>
            </w:r>
            <w:r>
              <w:rPr>
                <w:spacing w:val="-10"/>
                <w:sz w:val="14"/>
              </w:rPr>
              <w:t>L</w:t>
            </w:r>
          </w:p>
        </w:tc>
      </w:tr>
    </w:tbl>
    <w:p w14:paraId="1F71FA20">
      <w:pPr>
        <w:pStyle w:val="7"/>
        <w:spacing w:before="72"/>
        <w:ind w:left="0"/>
        <w:rPr>
          <w:b/>
        </w:rPr>
      </w:pPr>
    </w:p>
    <w:p w14:paraId="143CEF47">
      <w:pPr>
        <w:pStyle w:val="4"/>
        <w:numPr>
          <w:ilvl w:val="1"/>
          <w:numId w:val="27"/>
        </w:numPr>
        <w:tabs>
          <w:tab w:val="left" w:pos="625"/>
        </w:tabs>
        <w:spacing w:before="0" w:after="0" w:line="240" w:lineRule="auto"/>
        <w:ind w:left="625" w:right="0" w:hanging="309"/>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50F7880F">
      <w:pPr>
        <w:pStyle w:val="7"/>
        <w:spacing w:before="44"/>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57BCC406">
      <w:pPr>
        <w:pStyle w:val="7"/>
        <w:spacing w:before="87"/>
        <w:ind w:left="0"/>
        <w:rPr>
          <w:b/>
        </w:rPr>
      </w:pPr>
    </w:p>
    <w:p w14:paraId="0E905F14">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16BA4F9F">
      <w:pPr>
        <w:pStyle w:val="9"/>
        <w:numPr>
          <w:ilvl w:val="1"/>
          <w:numId w:val="27"/>
        </w:numPr>
        <w:tabs>
          <w:tab w:val="left" w:pos="625"/>
        </w:tabs>
        <w:spacing w:before="44" w:after="0" w:line="240" w:lineRule="auto"/>
        <w:ind w:left="625" w:right="0" w:hanging="309"/>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6C7F80D4">
      <w:pPr>
        <w:pStyle w:val="9"/>
        <w:numPr>
          <w:ilvl w:val="2"/>
          <w:numId w:val="27"/>
        </w:numPr>
        <w:tabs>
          <w:tab w:val="left" w:pos="757"/>
        </w:tabs>
        <w:spacing w:before="43"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39D13C37">
      <w:pPr>
        <w:pStyle w:val="9"/>
        <w:numPr>
          <w:ilvl w:val="2"/>
          <w:numId w:val="27"/>
        </w:numPr>
        <w:tabs>
          <w:tab w:val="left" w:pos="758"/>
        </w:tabs>
        <w:spacing w:before="44" w:after="0" w:line="240" w:lineRule="auto"/>
        <w:ind w:left="758" w:right="0" w:hanging="442"/>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540992D0">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103945006.</w:t>
      </w:r>
    </w:p>
    <w:p w14:paraId="163974B8">
      <w:pPr>
        <w:pStyle w:val="7"/>
        <w:spacing w:before="45"/>
        <w:ind w:left="0"/>
      </w:pPr>
    </w:p>
    <w:p w14:paraId="1D770835">
      <w:pPr>
        <w:pStyle w:val="3"/>
        <w:numPr>
          <w:ilvl w:val="1"/>
          <w:numId w:val="27"/>
        </w:numPr>
        <w:tabs>
          <w:tab w:val="left" w:pos="625"/>
        </w:tabs>
        <w:spacing w:before="0" w:after="0" w:line="240" w:lineRule="auto"/>
        <w:ind w:left="625" w:right="0" w:hanging="309"/>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0CEC1495">
      <w:pPr>
        <w:pStyle w:val="7"/>
        <w:spacing w:before="44"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47CE65D8">
      <w:pPr>
        <w:pStyle w:val="7"/>
        <w:spacing w:before="44"/>
        <w:ind w:left="0"/>
      </w:pPr>
    </w:p>
    <w:p w14:paraId="541B16C2">
      <w:pPr>
        <w:pStyle w:val="3"/>
        <w:numPr>
          <w:ilvl w:val="1"/>
          <w:numId w:val="27"/>
        </w:numPr>
        <w:tabs>
          <w:tab w:val="left" w:pos="625"/>
        </w:tabs>
        <w:spacing w:before="0" w:after="0" w:line="240" w:lineRule="auto"/>
        <w:ind w:left="625" w:right="0" w:hanging="309"/>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1732F705">
      <w:pPr>
        <w:pStyle w:val="7"/>
        <w:spacing w:before="44"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9"/>
          <w:w w:val="105"/>
        </w:rPr>
        <w:t xml:space="preserve"> </w:t>
      </w:r>
      <w:r>
        <w:rPr>
          <w:w w:val="105"/>
        </w:rPr>
        <w:t>Administração, com vistas a aumentar o número de participantes, admite a formação de consórcio.</w:t>
      </w:r>
    </w:p>
    <w:p w14:paraId="6F4F126E">
      <w:pPr>
        <w:pStyle w:val="7"/>
        <w:jc w:val="both"/>
      </w:pPr>
      <w:r>
        <w:rPr>
          <w:w w:val="105"/>
        </w:rPr>
        <w:t>O</w:t>
      </w:r>
      <w:r>
        <w:rPr>
          <w:spacing w:val="-8"/>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6"/>
          <w:w w:val="105"/>
        </w:rPr>
        <w:t xml:space="preserve"> </w:t>
      </w:r>
      <w:r>
        <w:rPr>
          <w:w w:val="105"/>
        </w:rPr>
        <w:t>Comentários</w:t>
      </w:r>
      <w:r>
        <w:rPr>
          <w:spacing w:val="-5"/>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277BE4BE">
      <w:pPr>
        <w:pStyle w:val="7"/>
        <w:spacing w:before="44"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1499F16A">
      <w:pPr>
        <w:pStyle w:val="7"/>
        <w:spacing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30139419">
      <w:pPr>
        <w:pStyle w:val="7"/>
        <w:spacing w:before="2"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3F5F8155">
      <w:pPr>
        <w:pStyle w:val="7"/>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10285178">
      <w:pPr>
        <w:pStyle w:val="7"/>
        <w:spacing w:before="44" w:line="292" w:lineRule="auto"/>
        <w:ind w:right="4845"/>
        <w:jc w:val="both"/>
      </w:pPr>
      <w:r>
        <w:rPr>
          <w:w w:val="105"/>
        </w:rPr>
        <w:t>"O</w:t>
      </w:r>
      <w:r>
        <w:rPr>
          <w:spacing w:val="-12"/>
          <w:w w:val="105"/>
        </w:rPr>
        <w:t xml:space="preserve"> </w:t>
      </w:r>
      <w:r>
        <w:rPr>
          <w:w w:val="105"/>
        </w:rPr>
        <w:t>ato</w:t>
      </w:r>
      <w:r>
        <w:rPr>
          <w:spacing w:val="-7"/>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0"/>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52CB1CCC">
      <w:pPr>
        <w:pStyle w:val="7"/>
        <w:spacing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5"/>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7A57992C">
      <w:pPr>
        <w:pStyle w:val="7"/>
        <w:spacing w:before="2"/>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69AED1CC">
      <w:pPr>
        <w:pStyle w:val="7"/>
        <w:spacing w:before="44"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79DA4D51">
      <w:pPr>
        <w:pStyle w:val="7"/>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3DDDF8A0">
      <w:pPr>
        <w:pStyle w:val="7"/>
        <w:spacing w:before="43"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5A115C69">
      <w:pPr>
        <w:pStyle w:val="7"/>
        <w:spacing w:before="45"/>
        <w:ind w:left="0"/>
      </w:pPr>
    </w:p>
    <w:p w14:paraId="56204277">
      <w:pPr>
        <w:pStyle w:val="3"/>
        <w:numPr>
          <w:ilvl w:val="1"/>
          <w:numId w:val="27"/>
        </w:numPr>
        <w:tabs>
          <w:tab w:val="left" w:pos="625"/>
        </w:tabs>
        <w:spacing w:before="0" w:after="0" w:line="240" w:lineRule="auto"/>
        <w:ind w:left="625" w:right="0" w:hanging="309"/>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556A2746">
      <w:pPr>
        <w:pStyle w:val="9"/>
        <w:numPr>
          <w:ilvl w:val="2"/>
          <w:numId w:val="27"/>
        </w:numPr>
        <w:tabs>
          <w:tab w:val="left" w:pos="765"/>
        </w:tabs>
        <w:spacing w:before="44"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7"/>
          <w:w w:val="105"/>
          <w:sz w:val="17"/>
        </w:rPr>
        <w:t xml:space="preserve"> </w:t>
      </w:r>
      <w:r>
        <w:rPr>
          <w:w w:val="105"/>
          <w:sz w:val="17"/>
        </w:rPr>
        <w:t>Art. 107, da Lei 14.133/2021, observadas as seguintes diretrizes:</w:t>
      </w:r>
    </w:p>
    <w:p w14:paraId="3D66E8CD">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0E5D29A4">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06D21799">
      <w:pPr>
        <w:pStyle w:val="9"/>
        <w:numPr>
          <w:ilvl w:val="3"/>
          <w:numId w:val="27"/>
        </w:numPr>
        <w:tabs>
          <w:tab w:val="left" w:pos="895"/>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181B92D8">
      <w:pPr>
        <w:pStyle w:val="7"/>
        <w:spacing w:before="44"/>
        <w:ind w:left="0"/>
      </w:pPr>
    </w:p>
    <w:p w14:paraId="62C44CAB">
      <w:pPr>
        <w:pStyle w:val="3"/>
        <w:numPr>
          <w:ilvl w:val="1"/>
          <w:numId w:val="27"/>
        </w:numPr>
        <w:tabs>
          <w:tab w:val="left" w:pos="625"/>
        </w:tabs>
        <w:spacing w:before="1" w:after="0" w:line="240" w:lineRule="auto"/>
        <w:ind w:left="625" w:right="0" w:hanging="309"/>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3105F081">
      <w:pPr>
        <w:pStyle w:val="7"/>
        <w:spacing w:before="43"/>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0334BAFF">
      <w:pPr>
        <w:pStyle w:val="7"/>
        <w:spacing w:before="87"/>
        <w:ind w:left="0"/>
      </w:pPr>
    </w:p>
    <w:p w14:paraId="17E72769">
      <w:pPr>
        <w:pStyle w:val="3"/>
        <w:numPr>
          <w:ilvl w:val="1"/>
          <w:numId w:val="27"/>
        </w:numPr>
        <w:tabs>
          <w:tab w:val="left" w:pos="625"/>
        </w:tabs>
        <w:spacing w:before="0" w:after="0" w:line="240" w:lineRule="auto"/>
        <w:ind w:left="625" w:right="0" w:hanging="309"/>
        <w:jc w:val="left"/>
      </w:pPr>
      <w:r>
        <w:rPr>
          <w:spacing w:val="-2"/>
          <w:w w:val="105"/>
        </w:rPr>
        <w:t>GARANTIA:</w:t>
      </w:r>
    </w:p>
    <w:p w14:paraId="53C65F60">
      <w:pPr>
        <w:pStyle w:val="9"/>
        <w:numPr>
          <w:ilvl w:val="2"/>
          <w:numId w:val="27"/>
        </w:numPr>
        <w:tabs>
          <w:tab w:val="left" w:pos="747"/>
        </w:tabs>
        <w:spacing w:before="44"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7966B1E2">
      <w:pPr>
        <w:pStyle w:val="7"/>
        <w:spacing w:before="87"/>
        <w:ind w:left="0"/>
      </w:pPr>
    </w:p>
    <w:p w14:paraId="5CF52BD1">
      <w:pPr>
        <w:pStyle w:val="3"/>
        <w:numPr>
          <w:ilvl w:val="1"/>
          <w:numId w:val="27"/>
        </w:numPr>
        <w:tabs>
          <w:tab w:val="left" w:pos="625"/>
        </w:tabs>
        <w:spacing w:before="0" w:after="0" w:line="240" w:lineRule="auto"/>
        <w:ind w:left="625" w:right="0" w:hanging="309"/>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42575DDC">
      <w:pPr>
        <w:pStyle w:val="7"/>
        <w:spacing w:before="44"/>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6EE17256">
      <w:pPr>
        <w:pStyle w:val="7"/>
        <w:spacing w:before="86"/>
        <w:ind w:left="0"/>
      </w:pPr>
    </w:p>
    <w:p w14:paraId="69300D11">
      <w:pPr>
        <w:pStyle w:val="3"/>
        <w:numPr>
          <w:ilvl w:val="1"/>
          <w:numId w:val="27"/>
        </w:numPr>
        <w:tabs>
          <w:tab w:val="left" w:pos="625"/>
        </w:tabs>
        <w:spacing w:before="1" w:after="0" w:line="240" w:lineRule="auto"/>
        <w:ind w:left="625" w:right="0" w:hanging="309"/>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4787B07F">
      <w:pPr>
        <w:pStyle w:val="7"/>
        <w:spacing w:before="43"/>
      </w:pPr>
      <w:r>
        <w:rPr>
          <w:w w:val="105"/>
        </w:rPr>
        <w:t>Não</w:t>
      </w:r>
      <w:r>
        <w:rPr>
          <w:spacing w:val="-4"/>
          <w:w w:val="105"/>
        </w:rPr>
        <w:t xml:space="preserve"> </w:t>
      </w:r>
      <w:r>
        <w:rPr>
          <w:w w:val="105"/>
        </w:rPr>
        <w:t>se</w:t>
      </w:r>
      <w:r>
        <w:rPr>
          <w:spacing w:val="-3"/>
          <w:w w:val="105"/>
        </w:rPr>
        <w:t xml:space="preserve"> </w:t>
      </w:r>
      <w:r>
        <w:rPr>
          <w:spacing w:val="-2"/>
          <w:w w:val="105"/>
        </w:rPr>
        <w:t>aplica.</w:t>
      </w:r>
    </w:p>
    <w:p w14:paraId="1C63A605">
      <w:pPr>
        <w:pStyle w:val="7"/>
        <w:spacing w:before="87"/>
        <w:ind w:left="0"/>
      </w:pPr>
    </w:p>
    <w:p w14:paraId="5A4AFD85">
      <w:pPr>
        <w:pStyle w:val="3"/>
        <w:numPr>
          <w:ilvl w:val="1"/>
          <w:numId w:val="27"/>
        </w:numPr>
        <w:tabs>
          <w:tab w:val="left" w:pos="625"/>
        </w:tabs>
        <w:spacing w:before="0" w:after="0" w:line="240" w:lineRule="auto"/>
        <w:ind w:left="625" w:right="0" w:hanging="309"/>
        <w:jc w:val="left"/>
      </w:pPr>
      <w:r>
        <w:t>POSSÍVEIS</w:t>
      </w:r>
      <w:r>
        <w:rPr>
          <w:spacing w:val="31"/>
        </w:rPr>
        <w:t xml:space="preserve"> </w:t>
      </w:r>
      <w:r>
        <w:t>IMPACTOS</w:t>
      </w:r>
      <w:r>
        <w:rPr>
          <w:spacing w:val="15"/>
        </w:rPr>
        <w:t xml:space="preserve"> </w:t>
      </w:r>
      <w:r>
        <w:rPr>
          <w:spacing w:val="-2"/>
        </w:rPr>
        <w:t>AMBIENTAIS:</w:t>
      </w:r>
    </w:p>
    <w:p w14:paraId="72B7D62D">
      <w:pPr>
        <w:pStyle w:val="7"/>
        <w:spacing w:before="44"/>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1A26873E">
      <w:pPr>
        <w:pStyle w:val="7"/>
        <w:spacing w:before="87"/>
        <w:ind w:left="0"/>
      </w:pPr>
    </w:p>
    <w:p w14:paraId="085F5E48">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66A85B25">
      <w:pPr>
        <w:pStyle w:val="9"/>
        <w:numPr>
          <w:ilvl w:val="2"/>
          <w:numId w:val="27"/>
        </w:numPr>
        <w:tabs>
          <w:tab w:val="left" w:pos="846"/>
        </w:tabs>
        <w:spacing w:before="44" w:after="0" w:line="240" w:lineRule="auto"/>
        <w:ind w:left="846" w:right="0" w:hanging="530"/>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144D60B9">
      <w:pPr>
        <w:pStyle w:val="9"/>
        <w:numPr>
          <w:ilvl w:val="3"/>
          <w:numId w:val="27"/>
        </w:numPr>
        <w:tabs>
          <w:tab w:val="left" w:pos="979"/>
        </w:tabs>
        <w:spacing w:before="43" w:after="0" w:line="240" w:lineRule="auto"/>
        <w:ind w:left="979" w:right="0" w:hanging="663"/>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7360D4D9">
      <w:pPr>
        <w:pStyle w:val="9"/>
        <w:spacing w:after="0" w:line="240" w:lineRule="auto"/>
        <w:jc w:val="left"/>
        <w:rPr>
          <w:sz w:val="17"/>
        </w:rPr>
        <w:sectPr>
          <w:pgSz w:w="15840" w:h="24480"/>
          <w:pgMar w:top="780" w:right="360" w:bottom="280" w:left="360" w:header="720" w:footer="720" w:gutter="0"/>
          <w:cols w:space="720" w:num="1"/>
        </w:sectPr>
      </w:pPr>
    </w:p>
    <w:p w14:paraId="0B4CFB0A">
      <w:pPr>
        <w:pStyle w:val="9"/>
        <w:numPr>
          <w:ilvl w:val="3"/>
          <w:numId w:val="27"/>
        </w:numPr>
        <w:tabs>
          <w:tab w:val="left" w:pos="979"/>
        </w:tabs>
        <w:spacing w:before="77" w:after="0" w:line="240" w:lineRule="auto"/>
        <w:ind w:left="979" w:right="0" w:hanging="663"/>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33142459">
      <w:pPr>
        <w:pStyle w:val="9"/>
        <w:numPr>
          <w:ilvl w:val="3"/>
          <w:numId w:val="27"/>
        </w:numPr>
        <w:tabs>
          <w:tab w:val="left" w:pos="979"/>
        </w:tabs>
        <w:spacing w:before="43" w:after="0" w:line="240" w:lineRule="auto"/>
        <w:ind w:left="979" w:right="0" w:hanging="663"/>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21877A3B">
      <w:pPr>
        <w:pStyle w:val="9"/>
        <w:numPr>
          <w:ilvl w:val="3"/>
          <w:numId w:val="27"/>
        </w:numPr>
        <w:tabs>
          <w:tab w:val="left" w:pos="979"/>
        </w:tabs>
        <w:spacing w:before="44" w:after="0" w:line="240" w:lineRule="auto"/>
        <w:ind w:left="979" w:right="0" w:hanging="663"/>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EF418E5">
      <w:pPr>
        <w:pStyle w:val="7"/>
        <w:spacing w:before="87"/>
        <w:ind w:left="0"/>
      </w:pPr>
    </w:p>
    <w:p w14:paraId="4357A31C">
      <w:pPr>
        <w:pStyle w:val="3"/>
        <w:numPr>
          <w:ilvl w:val="2"/>
          <w:numId w:val="27"/>
        </w:numPr>
        <w:tabs>
          <w:tab w:val="left" w:pos="846"/>
        </w:tabs>
        <w:spacing w:before="0" w:after="0" w:line="240" w:lineRule="auto"/>
        <w:ind w:left="846" w:right="0" w:hanging="530"/>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66209161">
      <w:pPr>
        <w:pStyle w:val="9"/>
        <w:numPr>
          <w:ilvl w:val="3"/>
          <w:numId w:val="27"/>
        </w:numPr>
        <w:tabs>
          <w:tab w:val="left" w:pos="979"/>
        </w:tabs>
        <w:spacing w:before="44" w:after="0" w:line="240" w:lineRule="auto"/>
        <w:ind w:left="979" w:right="0" w:hanging="663"/>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35307C1E">
      <w:pPr>
        <w:pStyle w:val="9"/>
        <w:numPr>
          <w:ilvl w:val="3"/>
          <w:numId w:val="27"/>
        </w:numPr>
        <w:tabs>
          <w:tab w:val="left" w:pos="980"/>
        </w:tabs>
        <w:spacing w:before="43"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08AECFBB">
      <w:pPr>
        <w:pStyle w:val="9"/>
        <w:numPr>
          <w:ilvl w:val="3"/>
          <w:numId w:val="27"/>
        </w:numPr>
        <w:tabs>
          <w:tab w:val="left" w:pos="979"/>
        </w:tabs>
        <w:spacing w:before="1" w:after="0" w:line="240" w:lineRule="auto"/>
        <w:ind w:left="979" w:right="0" w:hanging="663"/>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8BD4572">
      <w:pPr>
        <w:pStyle w:val="9"/>
        <w:numPr>
          <w:ilvl w:val="3"/>
          <w:numId w:val="27"/>
        </w:numPr>
        <w:tabs>
          <w:tab w:val="left" w:pos="979"/>
        </w:tabs>
        <w:spacing w:before="44" w:after="0" w:line="292" w:lineRule="auto"/>
        <w:ind w:left="316" w:right="973" w:firstLine="0"/>
        <w:jc w:val="left"/>
        <w:rPr>
          <w:sz w:val="17"/>
        </w:rPr>
      </w:pPr>
      <w:r>
        <w:rPr>
          <w:w w:val="105"/>
          <w:sz w:val="17"/>
        </w:rPr>
        <w:t>Comunicar</w:t>
      </w:r>
      <w:r>
        <w:rPr>
          <w:spacing w:val="-6"/>
          <w:w w:val="105"/>
          <w:sz w:val="17"/>
        </w:rPr>
        <w:t xml:space="preserve"> </w:t>
      </w:r>
      <w:r>
        <w:rPr>
          <w:w w:val="105"/>
          <w:sz w:val="17"/>
        </w:rPr>
        <w:t>ao</w:t>
      </w:r>
      <w:r>
        <w:rPr>
          <w:spacing w:val="-6"/>
          <w:w w:val="105"/>
          <w:sz w:val="17"/>
        </w:rPr>
        <w:t xml:space="preserve"> </w:t>
      </w:r>
      <w:r>
        <w:rPr>
          <w:w w:val="105"/>
          <w:sz w:val="17"/>
        </w:rPr>
        <w:t>Fiscal</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por</w:t>
      </w:r>
      <w:r>
        <w:rPr>
          <w:spacing w:val="-6"/>
          <w:w w:val="105"/>
          <w:sz w:val="17"/>
        </w:rPr>
        <w:t xml:space="preserve"> </w:t>
      </w:r>
      <w:r>
        <w:rPr>
          <w:w w:val="105"/>
          <w:sz w:val="17"/>
        </w:rPr>
        <w:t>escrito</w:t>
      </w:r>
      <w:r>
        <w:rPr>
          <w:spacing w:val="-6"/>
          <w:w w:val="105"/>
          <w:sz w:val="17"/>
        </w:rPr>
        <w:t xml:space="preserve"> </w:t>
      </w:r>
      <w:r>
        <w:rPr>
          <w:w w:val="105"/>
          <w:sz w:val="17"/>
        </w:rPr>
        <w:t>e</w:t>
      </w:r>
      <w:r>
        <w:rPr>
          <w:spacing w:val="-6"/>
          <w:w w:val="105"/>
          <w:sz w:val="17"/>
        </w:rPr>
        <w:t xml:space="preserve"> </w:t>
      </w:r>
      <w:r>
        <w:rPr>
          <w:w w:val="105"/>
          <w:sz w:val="17"/>
        </w:rPr>
        <w:t>tão</w:t>
      </w:r>
      <w:r>
        <w:rPr>
          <w:spacing w:val="-6"/>
          <w:w w:val="105"/>
          <w:sz w:val="17"/>
        </w:rPr>
        <w:t xml:space="preserve"> </w:t>
      </w:r>
      <w:r>
        <w:rPr>
          <w:w w:val="105"/>
          <w:sz w:val="17"/>
        </w:rPr>
        <w:t>logo</w:t>
      </w:r>
      <w:r>
        <w:rPr>
          <w:spacing w:val="-6"/>
          <w:w w:val="105"/>
          <w:sz w:val="17"/>
        </w:rPr>
        <w:t xml:space="preserve"> </w:t>
      </w:r>
      <w:r>
        <w:rPr>
          <w:w w:val="105"/>
          <w:sz w:val="17"/>
        </w:rPr>
        <w:t>constatado</w:t>
      </w:r>
      <w:r>
        <w:rPr>
          <w:spacing w:val="-6"/>
          <w:w w:val="105"/>
          <w:sz w:val="17"/>
        </w:rPr>
        <w:t xml:space="preserve"> </w:t>
      </w:r>
      <w:r>
        <w:rPr>
          <w:w w:val="105"/>
          <w:sz w:val="17"/>
        </w:rPr>
        <w:t>problema</w:t>
      </w:r>
      <w:r>
        <w:rPr>
          <w:spacing w:val="-6"/>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impossibilidade</w:t>
      </w:r>
      <w:r>
        <w:rPr>
          <w:spacing w:val="-6"/>
          <w:w w:val="105"/>
          <w:sz w:val="17"/>
        </w:rPr>
        <w:t xml:space="preserve"> </w:t>
      </w:r>
      <w:r>
        <w:rPr>
          <w:w w:val="105"/>
          <w:sz w:val="17"/>
        </w:rPr>
        <w:t>de</w:t>
      </w:r>
      <w:r>
        <w:rPr>
          <w:spacing w:val="-6"/>
          <w:w w:val="105"/>
          <w:sz w:val="17"/>
        </w:rPr>
        <w:t xml:space="preserve"> </w:t>
      </w:r>
      <w:r>
        <w:rPr>
          <w:w w:val="105"/>
          <w:sz w:val="17"/>
        </w:rPr>
        <w:t>execução</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obrigação</w:t>
      </w:r>
      <w:r>
        <w:rPr>
          <w:spacing w:val="-6"/>
          <w:w w:val="105"/>
          <w:sz w:val="17"/>
        </w:rPr>
        <w:t xml:space="preserve"> </w:t>
      </w:r>
      <w:r>
        <w:rPr>
          <w:w w:val="105"/>
          <w:sz w:val="17"/>
        </w:rPr>
        <w:t>contratual,</w:t>
      </w:r>
      <w:r>
        <w:rPr>
          <w:spacing w:val="-6"/>
          <w:w w:val="105"/>
          <w:sz w:val="17"/>
        </w:rPr>
        <w:t xml:space="preserve"> </w:t>
      </w:r>
      <w:r>
        <w:rPr>
          <w:w w:val="105"/>
          <w:sz w:val="17"/>
        </w:rPr>
        <w:t>para</w:t>
      </w:r>
      <w:r>
        <w:rPr>
          <w:spacing w:val="-6"/>
          <w:w w:val="105"/>
          <w:sz w:val="17"/>
        </w:rPr>
        <w:t xml:space="preserve"> </w:t>
      </w:r>
      <w:r>
        <w:rPr>
          <w:w w:val="105"/>
          <w:sz w:val="17"/>
        </w:rPr>
        <w:t>a</w:t>
      </w:r>
      <w:r>
        <w:rPr>
          <w:spacing w:val="-6"/>
          <w:w w:val="105"/>
          <w:sz w:val="17"/>
        </w:rPr>
        <w:t xml:space="preserve"> </w:t>
      </w:r>
      <w:r>
        <w:rPr>
          <w:w w:val="105"/>
          <w:sz w:val="17"/>
        </w:rPr>
        <w:t>adoção</w:t>
      </w:r>
      <w:r>
        <w:rPr>
          <w:spacing w:val="-6"/>
          <w:w w:val="105"/>
          <w:sz w:val="17"/>
        </w:rPr>
        <w:t xml:space="preserve"> </w:t>
      </w:r>
      <w:r>
        <w:rPr>
          <w:w w:val="105"/>
          <w:sz w:val="17"/>
        </w:rPr>
        <w:t>das</w:t>
      </w:r>
      <w:r>
        <w:rPr>
          <w:spacing w:val="-6"/>
          <w:w w:val="105"/>
          <w:sz w:val="17"/>
        </w:rPr>
        <w:t xml:space="preserve"> </w:t>
      </w:r>
      <w:r>
        <w:rPr>
          <w:w w:val="105"/>
          <w:sz w:val="17"/>
        </w:rPr>
        <w:t>providências</w:t>
      </w:r>
      <w:r>
        <w:rPr>
          <w:spacing w:val="-6"/>
          <w:w w:val="105"/>
          <w:sz w:val="17"/>
        </w:rPr>
        <w:t xml:space="preserve"> </w:t>
      </w:r>
      <w:r>
        <w:rPr>
          <w:w w:val="105"/>
          <w:sz w:val="17"/>
        </w:rPr>
        <w:t>cabíveis; 3.10.2.4.1.</w:t>
      </w:r>
      <w:r>
        <w:rPr>
          <w:spacing w:val="-11"/>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1"/>
          <w:w w:val="105"/>
          <w:sz w:val="17"/>
        </w:rPr>
        <w:t xml:space="preserve"> </w:t>
      </w:r>
      <w:r>
        <w:rPr>
          <w:w w:val="105"/>
          <w:sz w:val="17"/>
        </w:rPr>
        <w:t>prestar</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informações</w:t>
      </w:r>
      <w:r>
        <w:rPr>
          <w:spacing w:val="-1"/>
          <w:w w:val="105"/>
          <w:sz w:val="17"/>
        </w:rPr>
        <w:t xml:space="preserve"> </w:t>
      </w:r>
      <w:r>
        <w:rPr>
          <w:w w:val="105"/>
          <w:sz w:val="17"/>
        </w:rPr>
        <w:t>que</w:t>
      </w:r>
      <w:r>
        <w:rPr>
          <w:spacing w:val="-1"/>
          <w:w w:val="105"/>
          <w:sz w:val="17"/>
        </w:rPr>
        <w:t xml:space="preserve"> </w:t>
      </w:r>
      <w:r>
        <w:rPr>
          <w:w w:val="105"/>
          <w:sz w:val="17"/>
        </w:rPr>
        <w:t>forem</w:t>
      </w:r>
      <w:r>
        <w:rPr>
          <w:spacing w:val="-1"/>
          <w:w w:val="105"/>
          <w:sz w:val="17"/>
        </w:rPr>
        <w:t xml:space="preserve"> </w:t>
      </w:r>
      <w:r>
        <w:rPr>
          <w:w w:val="105"/>
          <w:sz w:val="17"/>
        </w:rPr>
        <w:t>solicitadas</w:t>
      </w:r>
      <w:r>
        <w:rPr>
          <w:spacing w:val="-1"/>
          <w:w w:val="105"/>
          <w:sz w:val="17"/>
        </w:rPr>
        <w:t xml:space="preserve"> </w:t>
      </w:r>
      <w:r>
        <w:rPr>
          <w:w w:val="105"/>
          <w:sz w:val="17"/>
        </w:rPr>
        <w:t>pela</w:t>
      </w:r>
      <w:r>
        <w:rPr>
          <w:spacing w:val="-1"/>
          <w:w w:val="105"/>
          <w:sz w:val="17"/>
        </w:rPr>
        <w:t xml:space="preserve"> </w:t>
      </w:r>
      <w:r>
        <w:rPr>
          <w:w w:val="105"/>
          <w:sz w:val="17"/>
        </w:rPr>
        <w:t>CONTRATANTE</w:t>
      </w:r>
      <w:r>
        <w:rPr>
          <w:spacing w:val="-1"/>
          <w:w w:val="105"/>
          <w:sz w:val="17"/>
        </w:rPr>
        <w:t xml:space="preserve"> </w:t>
      </w:r>
      <w:r>
        <w:rPr>
          <w:w w:val="105"/>
          <w:sz w:val="17"/>
        </w:rPr>
        <w:t>com</w:t>
      </w:r>
      <w:r>
        <w:rPr>
          <w:spacing w:val="-1"/>
          <w:w w:val="105"/>
          <w:sz w:val="17"/>
        </w:rPr>
        <w:t xml:space="preserve"> </w:t>
      </w:r>
      <w:r>
        <w:rPr>
          <w:w w:val="105"/>
          <w:sz w:val="17"/>
        </w:rPr>
        <w:t>objetivo</w:t>
      </w:r>
      <w:r>
        <w:rPr>
          <w:spacing w:val="-1"/>
          <w:w w:val="105"/>
          <w:sz w:val="17"/>
        </w:rPr>
        <w:t xml:space="preserve"> </w:t>
      </w:r>
      <w:r>
        <w:rPr>
          <w:w w:val="105"/>
          <w:sz w:val="17"/>
        </w:rPr>
        <w:t>de</w:t>
      </w:r>
      <w:r>
        <w:rPr>
          <w:spacing w:val="-1"/>
          <w:w w:val="105"/>
          <w:sz w:val="17"/>
        </w:rPr>
        <w:t xml:space="preserve"> </w:t>
      </w:r>
      <w:r>
        <w:rPr>
          <w:w w:val="105"/>
          <w:sz w:val="17"/>
        </w:rPr>
        <w:t>fiscalizar</w:t>
      </w:r>
      <w:r>
        <w:rPr>
          <w:spacing w:val="-1"/>
          <w:w w:val="105"/>
          <w:sz w:val="17"/>
        </w:rPr>
        <w:t xml:space="preserve"> </w:t>
      </w:r>
      <w:r>
        <w:rPr>
          <w:w w:val="105"/>
          <w:sz w:val="17"/>
        </w:rPr>
        <w:t>o</w:t>
      </w:r>
      <w:r>
        <w:rPr>
          <w:spacing w:val="-1"/>
          <w:w w:val="105"/>
          <w:sz w:val="17"/>
        </w:rPr>
        <w:t xml:space="preserve"> </w:t>
      </w:r>
      <w:r>
        <w:rPr>
          <w:w w:val="105"/>
          <w:sz w:val="17"/>
        </w:rPr>
        <w:t>contrato;</w:t>
      </w:r>
    </w:p>
    <w:p w14:paraId="390BF112">
      <w:pPr>
        <w:pStyle w:val="9"/>
        <w:numPr>
          <w:ilvl w:val="3"/>
          <w:numId w:val="27"/>
        </w:numPr>
        <w:tabs>
          <w:tab w:val="left" w:pos="994"/>
        </w:tabs>
        <w:spacing w:before="1" w:after="0" w:line="292" w:lineRule="auto"/>
        <w:ind w:left="316" w:right="299" w:firstLine="0"/>
        <w:jc w:val="left"/>
        <w:rPr>
          <w:sz w:val="17"/>
        </w:rPr>
      </w:pPr>
      <w:r>
        <w:rPr>
          <w:w w:val="105"/>
          <w:sz w:val="17"/>
        </w:rPr>
        <w:t>Entregar</w:t>
      </w:r>
      <w:r>
        <w:rPr>
          <w:spacing w:val="9"/>
          <w:w w:val="105"/>
          <w:sz w:val="17"/>
        </w:rPr>
        <w:t xml:space="preserve"> </w:t>
      </w:r>
      <w:r>
        <w:rPr>
          <w:w w:val="105"/>
          <w:sz w:val="17"/>
        </w:rPr>
        <w:t>os</w:t>
      </w:r>
      <w:r>
        <w:rPr>
          <w:spacing w:val="9"/>
          <w:w w:val="105"/>
          <w:sz w:val="17"/>
        </w:rPr>
        <w:t xml:space="preserve"> </w:t>
      </w:r>
      <w:r>
        <w:rPr>
          <w:w w:val="105"/>
          <w:sz w:val="17"/>
        </w:rPr>
        <w:t>materiais</w:t>
      </w:r>
      <w:r>
        <w:rPr>
          <w:spacing w:val="9"/>
          <w:w w:val="105"/>
          <w:sz w:val="17"/>
        </w:rPr>
        <w:t xml:space="preserve"> </w:t>
      </w:r>
      <w:r>
        <w:rPr>
          <w:w w:val="105"/>
          <w:sz w:val="17"/>
        </w:rPr>
        <w:t>com</w:t>
      </w:r>
      <w:r>
        <w:rPr>
          <w:spacing w:val="9"/>
          <w:w w:val="105"/>
          <w:sz w:val="17"/>
        </w:rPr>
        <w:t xml:space="preserve"> </w:t>
      </w:r>
      <w:r>
        <w:rPr>
          <w:b/>
          <w:w w:val="105"/>
          <w:sz w:val="17"/>
        </w:rPr>
        <w:t>validade</w:t>
      </w:r>
      <w:r>
        <w:rPr>
          <w:b/>
          <w:spacing w:val="9"/>
          <w:w w:val="105"/>
          <w:sz w:val="17"/>
        </w:rPr>
        <w:t xml:space="preserve"> </w:t>
      </w:r>
      <w:r>
        <w:rPr>
          <w:b/>
          <w:w w:val="105"/>
          <w:sz w:val="17"/>
        </w:rPr>
        <w:t>mínima</w:t>
      </w:r>
      <w:r>
        <w:rPr>
          <w:b/>
          <w:spacing w:val="9"/>
          <w:w w:val="105"/>
          <w:sz w:val="17"/>
        </w:rPr>
        <w:t xml:space="preserve"> </w:t>
      </w:r>
      <w:r>
        <w:rPr>
          <w:b/>
          <w:w w:val="105"/>
          <w:sz w:val="17"/>
        </w:rPr>
        <w:t>de</w:t>
      </w:r>
      <w:r>
        <w:rPr>
          <w:b/>
          <w:spacing w:val="9"/>
          <w:w w:val="105"/>
          <w:sz w:val="17"/>
        </w:rPr>
        <w:t xml:space="preserve"> </w:t>
      </w:r>
      <w:r>
        <w:rPr>
          <w:b/>
          <w:w w:val="105"/>
          <w:sz w:val="17"/>
        </w:rPr>
        <w:t>85%</w:t>
      </w:r>
      <w:r>
        <w:rPr>
          <w:b/>
          <w:spacing w:val="9"/>
          <w:w w:val="105"/>
          <w:sz w:val="17"/>
        </w:rPr>
        <w:t xml:space="preserve"> </w:t>
      </w:r>
      <w:r>
        <w:rPr>
          <w:w w:val="105"/>
          <w:sz w:val="17"/>
        </w:rPr>
        <w:t>do</w:t>
      </w:r>
      <w:r>
        <w:rPr>
          <w:spacing w:val="9"/>
          <w:w w:val="105"/>
          <w:sz w:val="17"/>
        </w:rPr>
        <w:t xml:space="preserve"> </w:t>
      </w:r>
      <w:r>
        <w:rPr>
          <w:w w:val="105"/>
          <w:sz w:val="17"/>
        </w:rPr>
        <w:t>seu</w:t>
      </w:r>
      <w:r>
        <w:rPr>
          <w:spacing w:val="9"/>
          <w:w w:val="105"/>
          <w:sz w:val="17"/>
        </w:rPr>
        <w:t xml:space="preserve"> </w:t>
      </w:r>
      <w:r>
        <w:rPr>
          <w:w w:val="105"/>
          <w:sz w:val="17"/>
        </w:rPr>
        <w:t>período</w:t>
      </w:r>
      <w:r>
        <w:rPr>
          <w:spacing w:val="9"/>
          <w:w w:val="105"/>
          <w:sz w:val="17"/>
        </w:rPr>
        <w:t xml:space="preserve"> </w:t>
      </w:r>
      <w:r>
        <w:rPr>
          <w:w w:val="105"/>
          <w:sz w:val="17"/>
        </w:rPr>
        <w:t>total</w:t>
      </w:r>
      <w:r>
        <w:rPr>
          <w:spacing w:val="9"/>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conforme</w:t>
      </w:r>
      <w:r>
        <w:rPr>
          <w:spacing w:val="9"/>
          <w:w w:val="105"/>
          <w:sz w:val="17"/>
        </w:rPr>
        <w:t xml:space="preserve"> </w:t>
      </w:r>
      <w:r>
        <w:rPr>
          <w:w w:val="105"/>
          <w:sz w:val="17"/>
        </w:rPr>
        <w:t>103945862.</w:t>
      </w:r>
      <w:r>
        <w:rPr>
          <w:spacing w:val="9"/>
          <w:w w:val="105"/>
          <w:sz w:val="17"/>
        </w:rPr>
        <w:t xml:space="preserve"> </w:t>
      </w:r>
      <w:r>
        <w:rPr>
          <w:w w:val="105"/>
          <w:sz w:val="17"/>
        </w:rPr>
        <w:t>Caso</w:t>
      </w:r>
      <w:r>
        <w:rPr>
          <w:spacing w:val="9"/>
          <w:w w:val="105"/>
          <w:sz w:val="17"/>
        </w:rPr>
        <w:t xml:space="preserve"> </w:t>
      </w:r>
      <w:r>
        <w:rPr>
          <w:w w:val="105"/>
          <w:sz w:val="17"/>
        </w:rPr>
        <w:t>a</w:t>
      </w:r>
      <w:r>
        <w:rPr>
          <w:spacing w:val="9"/>
          <w:w w:val="105"/>
          <w:sz w:val="17"/>
        </w:rPr>
        <w:t xml:space="preserve"> </w:t>
      </w:r>
      <w:r>
        <w:rPr>
          <w:w w:val="105"/>
          <w:sz w:val="17"/>
        </w:rPr>
        <w:t>validade</w:t>
      </w:r>
      <w:r>
        <w:rPr>
          <w:spacing w:val="9"/>
          <w:w w:val="105"/>
          <w:sz w:val="17"/>
        </w:rPr>
        <w:t xml:space="preserve"> </w:t>
      </w:r>
      <w:r>
        <w:rPr>
          <w:w w:val="105"/>
          <w:sz w:val="17"/>
        </w:rPr>
        <w:t>seja</w:t>
      </w:r>
      <w:r>
        <w:rPr>
          <w:spacing w:val="9"/>
          <w:w w:val="105"/>
          <w:sz w:val="17"/>
        </w:rPr>
        <w:t xml:space="preserve"> </w:t>
      </w:r>
      <w:r>
        <w:rPr>
          <w:w w:val="105"/>
          <w:sz w:val="17"/>
        </w:rPr>
        <w:t>inferior</w:t>
      </w:r>
      <w:r>
        <w:rPr>
          <w:spacing w:val="9"/>
          <w:w w:val="105"/>
          <w:sz w:val="17"/>
        </w:rPr>
        <w:t xml:space="preserve"> </w:t>
      </w:r>
      <w:r>
        <w:rPr>
          <w:w w:val="105"/>
          <w:sz w:val="17"/>
        </w:rPr>
        <w:t>ao</w:t>
      </w:r>
      <w:r>
        <w:rPr>
          <w:spacing w:val="9"/>
          <w:w w:val="105"/>
          <w:sz w:val="17"/>
        </w:rPr>
        <w:t xml:space="preserve"> </w:t>
      </w:r>
      <w:r>
        <w:rPr>
          <w:w w:val="105"/>
          <w:sz w:val="17"/>
        </w:rPr>
        <w:t>que</w:t>
      </w:r>
      <w:r>
        <w:rPr>
          <w:spacing w:val="9"/>
          <w:w w:val="105"/>
          <w:sz w:val="17"/>
        </w:rPr>
        <w:t xml:space="preserve"> </w:t>
      </w:r>
      <w:r>
        <w:rPr>
          <w:w w:val="105"/>
          <w:sz w:val="17"/>
        </w:rPr>
        <w:t>está</w:t>
      </w:r>
      <w:r>
        <w:rPr>
          <w:spacing w:val="9"/>
          <w:w w:val="105"/>
          <w:sz w:val="17"/>
        </w:rPr>
        <w:t xml:space="preserve"> </w:t>
      </w:r>
      <w:r>
        <w:rPr>
          <w:w w:val="105"/>
          <w:sz w:val="17"/>
        </w:rPr>
        <w:t>aqui</w:t>
      </w:r>
      <w:r>
        <w:rPr>
          <w:spacing w:val="9"/>
          <w:w w:val="105"/>
          <w:sz w:val="17"/>
        </w:rPr>
        <w:t xml:space="preserve"> </w:t>
      </w:r>
      <w:r>
        <w:rPr>
          <w:w w:val="105"/>
          <w:sz w:val="17"/>
        </w:rPr>
        <w:t>estabelecido,</w:t>
      </w:r>
      <w:r>
        <w:rPr>
          <w:spacing w:val="9"/>
          <w:w w:val="105"/>
          <w:sz w:val="17"/>
        </w:rPr>
        <w:t xml:space="preserve"> </w:t>
      </w:r>
      <w:r>
        <w:rPr>
          <w:w w:val="105"/>
          <w:sz w:val="17"/>
        </w:rPr>
        <w:t>a</w:t>
      </w:r>
      <w:r>
        <w:rPr>
          <w:spacing w:val="9"/>
          <w:w w:val="105"/>
          <w:sz w:val="17"/>
        </w:rPr>
        <w:t xml:space="preserve"> </w:t>
      </w:r>
      <w:r>
        <w:rPr>
          <w:w w:val="105"/>
          <w:sz w:val="17"/>
        </w:rPr>
        <w:t>empresa</w:t>
      </w:r>
      <w:r>
        <w:rPr>
          <w:spacing w:val="9"/>
          <w:w w:val="105"/>
          <w:sz w:val="17"/>
        </w:rPr>
        <w:t xml:space="preserve"> </w:t>
      </w:r>
      <w:r>
        <w:rPr>
          <w:w w:val="105"/>
          <w:sz w:val="17"/>
        </w:rPr>
        <w:t>deverá</w:t>
      </w:r>
      <w:r>
        <w:rPr>
          <w:spacing w:val="9"/>
          <w:w w:val="105"/>
          <w:sz w:val="17"/>
        </w:rPr>
        <w:t xml:space="preserve"> </w:t>
      </w:r>
      <w:r>
        <w:rPr>
          <w:w w:val="105"/>
          <w:sz w:val="17"/>
        </w:rPr>
        <w:t>se comprometer formalmente, por meio de carta de compromisso, a efetuar a troca dos insumos que venham ter a sua validade expirada, sem qualquer ônus para a</w:t>
      </w:r>
      <w:r>
        <w:rPr>
          <w:spacing w:val="-9"/>
          <w:w w:val="105"/>
          <w:sz w:val="17"/>
        </w:rPr>
        <w:t xml:space="preserve"> </w:t>
      </w:r>
      <w:r>
        <w:rPr>
          <w:w w:val="105"/>
          <w:sz w:val="17"/>
        </w:rPr>
        <w:t>Administração;</w:t>
      </w:r>
    </w:p>
    <w:p w14:paraId="41D84DAA">
      <w:pPr>
        <w:pStyle w:val="9"/>
        <w:numPr>
          <w:ilvl w:val="3"/>
          <w:numId w:val="27"/>
        </w:numPr>
        <w:tabs>
          <w:tab w:val="left" w:pos="983"/>
        </w:tabs>
        <w:spacing w:before="1"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1D64152E">
      <w:pPr>
        <w:pStyle w:val="9"/>
        <w:numPr>
          <w:ilvl w:val="3"/>
          <w:numId w:val="27"/>
        </w:numPr>
        <w:tabs>
          <w:tab w:val="left" w:pos="985"/>
        </w:tabs>
        <w:spacing w:before="1"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67752AA1">
      <w:pPr>
        <w:pStyle w:val="9"/>
        <w:numPr>
          <w:ilvl w:val="3"/>
          <w:numId w:val="27"/>
        </w:numPr>
        <w:tabs>
          <w:tab w:val="left" w:pos="979"/>
        </w:tabs>
        <w:spacing w:before="2" w:after="0" w:line="240" w:lineRule="auto"/>
        <w:ind w:left="979" w:right="0" w:hanging="663"/>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6C4B4B88">
      <w:pPr>
        <w:pStyle w:val="7"/>
        <w:spacing w:before="86"/>
        <w:ind w:left="0"/>
      </w:pPr>
    </w:p>
    <w:p w14:paraId="5C2827B4">
      <w:pPr>
        <w:pStyle w:val="3"/>
        <w:numPr>
          <w:ilvl w:val="0"/>
          <w:numId w:val="27"/>
        </w:numPr>
        <w:tabs>
          <w:tab w:val="left" w:pos="492"/>
        </w:tabs>
        <w:spacing w:before="1"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07A2F443">
      <w:pPr>
        <w:pStyle w:val="4"/>
        <w:numPr>
          <w:ilvl w:val="1"/>
          <w:numId w:val="27"/>
        </w:numPr>
        <w:tabs>
          <w:tab w:val="left" w:pos="625"/>
        </w:tabs>
        <w:spacing w:before="43" w:after="0" w:line="240" w:lineRule="auto"/>
        <w:ind w:left="625" w:right="0" w:hanging="309"/>
        <w:jc w:val="left"/>
      </w:pPr>
      <w:r>
        <w:rPr>
          <w:w w:val="105"/>
        </w:rPr>
        <w:t>Habilitação</w:t>
      </w:r>
      <w:r>
        <w:rPr>
          <w:spacing w:val="-10"/>
          <w:w w:val="105"/>
        </w:rPr>
        <w:t xml:space="preserve"> </w:t>
      </w:r>
      <w:r>
        <w:rPr>
          <w:spacing w:val="-2"/>
          <w:w w:val="105"/>
        </w:rPr>
        <w:t>Jurídica</w:t>
      </w:r>
    </w:p>
    <w:p w14:paraId="6CE9739F">
      <w:pPr>
        <w:pStyle w:val="9"/>
        <w:numPr>
          <w:ilvl w:val="2"/>
          <w:numId w:val="27"/>
        </w:numPr>
        <w:tabs>
          <w:tab w:val="left" w:pos="757"/>
        </w:tabs>
        <w:spacing w:before="44"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000133F4">
      <w:pPr>
        <w:pStyle w:val="9"/>
        <w:numPr>
          <w:ilvl w:val="0"/>
          <w:numId w:val="28"/>
        </w:numPr>
        <w:tabs>
          <w:tab w:val="left" w:pos="497"/>
        </w:tabs>
        <w:spacing w:before="43" w:after="0" w:line="240" w:lineRule="auto"/>
        <w:ind w:left="497" w:right="0" w:hanging="181"/>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71D44A65">
      <w:pPr>
        <w:pStyle w:val="9"/>
        <w:numPr>
          <w:ilvl w:val="0"/>
          <w:numId w:val="28"/>
        </w:numPr>
        <w:tabs>
          <w:tab w:val="left" w:pos="506"/>
        </w:tabs>
        <w:spacing w:before="44"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7E223018">
      <w:pPr>
        <w:pStyle w:val="9"/>
        <w:numPr>
          <w:ilvl w:val="0"/>
          <w:numId w:val="28"/>
        </w:numPr>
        <w:tabs>
          <w:tab w:val="left" w:pos="491"/>
        </w:tabs>
        <w:spacing w:before="44"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364C042B">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0C6D15A8">
      <w:pPr>
        <w:pStyle w:val="9"/>
        <w:numPr>
          <w:ilvl w:val="0"/>
          <w:numId w:val="28"/>
        </w:numPr>
        <w:tabs>
          <w:tab w:val="left" w:pos="504"/>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25320580">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8"/>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08EC129E">
      <w:pPr>
        <w:pStyle w:val="9"/>
        <w:numPr>
          <w:ilvl w:val="0"/>
          <w:numId w:val="28"/>
        </w:numPr>
        <w:tabs>
          <w:tab w:val="left" w:pos="507"/>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2DD2ED80">
      <w:pPr>
        <w:pStyle w:val="7"/>
        <w:spacing w:before="45"/>
        <w:ind w:left="0"/>
      </w:pPr>
    </w:p>
    <w:p w14:paraId="5BF30A9C">
      <w:pPr>
        <w:pStyle w:val="4"/>
        <w:numPr>
          <w:ilvl w:val="1"/>
          <w:numId w:val="27"/>
        </w:numPr>
        <w:tabs>
          <w:tab w:val="left" w:pos="625"/>
        </w:tabs>
        <w:spacing w:before="0" w:after="0" w:line="240" w:lineRule="auto"/>
        <w:ind w:left="625" w:right="0" w:hanging="309"/>
        <w:jc w:val="left"/>
      </w:pPr>
      <w:r>
        <w:t>Habilitação</w:t>
      </w:r>
      <w:r>
        <w:rPr>
          <w:spacing w:val="31"/>
        </w:rPr>
        <w:t xml:space="preserve"> </w:t>
      </w:r>
      <w:r>
        <w:rPr>
          <w:spacing w:val="-2"/>
        </w:rPr>
        <w:t>Técnica:</w:t>
      </w:r>
    </w:p>
    <w:p w14:paraId="48ADA56C">
      <w:pPr>
        <w:pStyle w:val="9"/>
        <w:numPr>
          <w:ilvl w:val="2"/>
          <w:numId w:val="27"/>
        </w:numPr>
        <w:tabs>
          <w:tab w:val="left" w:pos="758"/>
        </w:tabs>
        <w:spacing w:before="44"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2C7EF6E5">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1ED97A96">
      <w:pPr>
        <w:pStyle w:val="9"/>
        <w:numPr>
          <w:ilvl w:val="2"/>
          <w:numId w:val="29"/>
        </w:numPr>
        <w:tabs>
          <w:tab w:val="left" w:pos="760"/>
        </w:tabs>
        <w:spacing w:before="43"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2A532989">
      <w:pPr>
        <w:pStyle w:val="9"/>
        <w:numPr>
          <w:ilvl w:val="3"/>
          <w:numId w:val="29"/>
        </w:numPr>
        <w:tabs>
          <w:tab w:val="left" w:pos="880"/>
        </w:tabs>
        <w:spacing w:before="2"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66838715">
      <w:pPr>
        <w:pStyle w:val="9"/>
        <w:numPr>
          <w:ilvl w:val="3"/>
          <w:numId w:val="29"/>
        </w:numPr>
        <w:tabs>
          <w:tab w:val="left" w:pos="890"/>
        </w:tabs>
        <w:spacing w:before="43"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1049BCDD">
      <w:pPr>
        <w:pStyle w:val="9"/>
        <w:numPr>
          <w:ilvl w:val="3"/>
          <w:numId w:val="29"/>
        </w:numPr>
        <w:tabs>
          <w:tab w:val="left" w:pos="890"/>
        </w:tabs>
        <w:spacing w:before="44"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45D809A3">
      <w:pPr>
        <w:pStyle w:val="7"/>
        <w:spacing w:before="87"/>
        <w:ind w:left="0"/>
      </w:pPr>
    </w:p>
    <w:p w14:paraId="1AB82DF5">
      <w:pPr>
        <w:pStyle w:val="4"/>
        <w:numPr>
          <w:ilvl w:val="1"/>
          <w:numId w:val="30"/>
        </w:numPr>
        <w:tabs>
          <w:tab w:val="left" w:pos="625"/>
        </w:tabs>
        <w:spacing w:before="0" w:after="0" w:line="240" w:lineRule="auto"/>
        <w:ind w:left="625" w:right="0" w:hanging="309"/>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4B2E7428">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3843EFE1">
      <w:pPr>
        <w:pStyle w:val="9"/>
        <w:numPr>
          <w:ilvl w:val="0"/>
          <w:numId w:val="31"/>
        </w:numPr>
        <w:tabs>
          <w:tab w:val="left" w:pos="497"/>
        </w:tabs>
        <w:spacing w:before="44" w:after="0" w:line="240" w:lineRule="auto"/>
        <w:ind w:left="497" w:right="0" w:hanging="181"/>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0BF1745D">
      <w:pPr>
        <w:pStyle w:val="9"/>
        <w:numPr>
          <w:ilvl w:val="0"/>
          <w:numId w:val="31"/>
        </w:numPr>
        <w:tabs>
          <w:tab w:val="left" w:pos="523"/>
        </w:tabs>
        <w:spacing w:before="44"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7D2AD4EE">
      <w:pPr>
        <w:pStyle w:val="9"/>
        <w:numPr>
          <w:ilvl w:val="1"/>
          <w:numId w:val="31"/>
        </w:numPr>
        <w:tabs>
          <w:tab w:val="left" w:pos="652"/>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50FEDC84">
      <w:pPr>
        <w:pStyle w:val="9"/>
        <w:numPr>
          <w:ilvl w:val="0"/>
          <w:numId w:val="31"/>
        </w:numPr>
        <w:tabs>
          <w:tab w:val="left" w:pos="497"/>
        </w:tabs>
        <w:spacing w:before="1" w:after="0" w:line="240" w:lineRule="auto"/>
        <w:ind w:left="497" w:right="0" w:hanging="181"/>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02ECFA69">
      <w:pPr>
        <w:pStyle w:val="9"/>
        <w:numPr>
          <w:ilvl w:val="1"/>
          <w:numId w:val="31"/>
        </w:numPr>
        <w:tabs>
          <w:tab w:val="left" w:pos="639"/>
        </w:tabs>
        <w:spacing w:before="43"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7C36A7A7">
      <w:pPr>
        <w:pStyle w:val="9"/>
        <w:numPr>
          <w:ilvl w:val="1"/>
          <w:numId w:val="31"/>
        </w:numPr>
        <w:tabs>
          <w:tab w:val="left" w:pos="629"/>
        </w:tabs>
        <w:spacing w:before="2"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0A53124E">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72661E47">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614ED9D2">
      <w:pPr>
        <w:pStyle w:val="9"/>
        <w:numPr>
          <w:ilvl w:val="1"/>
          <w:numId w:val="31"/>
        </w:numPr>
        <w:tabs>
          <w:tab w:val="left" w:pos="641"/>
        </w:tabs>
        <w:spacing w:before="44"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5D561BDC">
      <w:pPr>
        <w:pStyle w:val="9"/>
        <w:numPr>
          <w:ilvl w:val="0"/>
          <w:numId w:val="31"/>
        </w:numPr>
        <w:tabs>
          <w:tab w:val="left" w:pos="506"/>
        </w:tabs>
        <w:spacing w:before="1"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75138131">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1A28B706">
      <w:pPr>
        <w:pStyle w:val="9"/>
        <w:numPr>
          <w:ilvl w:val="0"/>
          <w:numId w:val="31"/>
        </w:numPr>
        <w:tabs>
          <w:tab w:val="left" w:pos="480"/>
        </w:tabs>
        <w:spacing w:before="2"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3AD0EA59">
      <w:pPr>
        <w:pStyle w:val="9"/>
        <w:numPr>
          <w:ilvl w:val="2"/>
          <w:numId w:val="32"/>
        </w:numPr>
        <w:tabs>
          <w:tab w:val="left" w:pos="764"/>
        </w:tabs>
        <w:spacing w:before="1"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64717B14">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6C386076">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66B7C3E3">
      <w:pPr>
        <w:pStyle w:val="7"/>
        <w:spacing w:before="87"/>
        <w:ind w:left="0"/>
      </w:pPr>
    </w:p>
    <w:p w14:paraId="6E054673">
      <w:pPr>
        <w:pStyle w:val="4"/>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072D5D29">
      <w:pPr>
        <w:pStyle w:val="9"/>
        <w:numPr>
          <w:ilvl w:val="1"/>
          <w:numId w:val="33"/>
        </w:numPr>
        <w:tabs>
          <w:tab w:val="left" w:pos="626"/>
        </w:tabs>
        <w:spacing w:before="44"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1B857EF3">
      <w:pPr>
        <w:pStyle w:val="9"/>
        <w:numPr>
          <w:ilvl w:val="1"/>
          <w:numId w:val="33"/>
        </w:numPr>
        <w:tabs>
          <w:tab w:val="left" w:pos="625"/>
        </w:tabs>
        <w:spacing w:before="1" w:after="0" w:line="240" w:lineRule="auto"/>
        <w:ind w:left="625" w:right="0" w:hanging="309"/>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5D8A3901">
      <w:pPr>
        <w:pStyle w:val="9"/>
        <w:numPr>
          <w:ilvl w:val="2"/>
          <w:numId w:val="33"/>
        </w:numPr>
        <w:tabs>
          <w:tab w:val="left" w:pos="747"/>
        </w:tabs>
        <w:spacing w:before="43"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0C22E252">
      <w:pPr>
        <w:pStyle w:val="9"/>
        <w:numPr>
          <w:ilvl w:val="2"/>
          <w:numId w:val="34"/>
        </w:numPr>
        <w:tabs>
          <w:tab w:val="left" w:pos="775"/>
        </w:tabs>
        <w:spacing w:before="44"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64C26DFE">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00897E2D">
      <w:pPr>
        <w:pStyle w:val="7"/>
        <w:spacing w:before="45"/>
        <w:ind w:left="0"/>
      </w:pPr>
    </w:p>
    <w:p w14:paraId="11ABB221">
      <w:pPr>
        <w:pStyle w:val="3"/>
        <w:numPr>
          <w:ilvl w:val="1"/>
          <w:numId w:val="35"/>
        </w:numPr>
        <w:tabs>
          <w:tab w:val="left" w:pos="625"/>
        </w:tabs>
        <w:spacing w:before="0" w:after="0" w:line="240" w:lineRule="auto"/>
        <w:ind w:left="625" w:right="0" w:hanging="309"/>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539D74F6">
      <w:pPr>
        <w:pStyle w:val="9"/>
        <w:numPr>
          <w:ilvl w:val="2"/>
          <w:numId w:val="35"/>
        </w:numPr>
        <w:tabs>
          <w:tab w:val="left" w:pos="771"/>
        </w:tabs>
        <w:spacing w:before="44"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13F44AA5">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5638972C">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5804006E">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7FEF3393">
      <w:pPr>
        <w:pStyle w:val="9"/>
        <w:numPr>
          <w:ilvl w:val="2"/>
          <w:numId w:val="35"/>
        </w:numPr>
        <w:tabs>
          <w:tab w:val="left" w:pos="783"/>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1E72D60F">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2C726156">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0"/>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7"/>
          <w:w w:val="105"/>
          <w:sz w:val="17"/>
        </w:rPr>
        <w:t xml:space="preserve"> </w:t>
      </w:r>
      <w:r>
        <w:rPr>
          <w:w w:val="105"/>
          <w:sz w:val="17"/>
        </w:rPr>
        <w:t>-</w:t>
      </w:r>
      <w:r>
        <w:rPr>
          <w:spacing w:val="-6"/>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7"/>
          <w:w w:val="105"/>
          <w:sz w:val="17"/>
        </w:rPr>
        <w:t xml:space="preserve"> </w:t>
      </w:r>
      <w:r>
        <w:rPr>
          <w:w w:val="105"/>
          <w:sz w:val="17"/>
        </w:rPr>
        <w:t>Rio</w:t>
      </w:r>
      <w:r>
        <w:rPr>
          <w:spacing w:val="-6"/>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61229E01">
      <w:pPr>
        <w:pStyle w:val="9"/>
        <w:numPr>
          <w:ilvl w:val="2"/>
          <w:numId w:val="35"/>
        </w:numPr>
        <w:tabs>
          <w:tab w:val="left" w:pos="747"/>
        </w:tabs>
        <w:spacing w:before="44"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5FD055C1">
      <w:pPr>
        <w:pStyle w:val="9"/>
        <w:numPr>
          <w:ilvl w:val="2"/>
          <w:numId w:val="35"/>
        </w:numPr>
        <w:tabs>
          <w:tab w:val="left" w:pos="774"/>
        </w:tabs>
        <w:spacing w:before="43" w:after="0" w:line="292" w:lineRule="auto"/>
        <w:ind w:left="316" w:right="299" w:firstLine="0"/>
        <w:jc w:val="left"/>
        <w:rPr>
          <w:sz w:val="17"/>
        </w:rPr>
      </w:pPr>
      <w:r>
        <w:rPr>
          <w:w w:val="105"/>
          <w:sz w:val="17"/>
        </w:rPr>
        <w:t>O</w:t>
      </w:r>
      <w:r>
        <w:rPr>
          <w:spacing w:val="10"/>
          <w:w w:val="105"/>
          <w:sz w:val="17"/>
        </w:rPr>
        <w:t xml:space="preserve"> </w:t>
      </w:r>
      <w:r>
        <w:rPr>
          <w:w w:val="105"/>
          <w:sz w:val="17"/>
        </w:rPr>
        <w:t>material</w:t>
      </w:r>
      <w:r>
        <w:rPr>
          <w:spacing w:val="10"/>
          <w:w w:val="105"/>
          <w:sz w:val="17"/>
        </w:rPr>
        <w:t xml:space="preserve"> </w:t>
      </w:r>
      <w:r>
        <w:rPr>
          <w:w w:val="105"/>
          <w:sz w:val="17"/>
        </w:rPr>
        <w:t>deverá</w:t>
      </w:r>
      <w:r>
        <w:rPr>
          <w:spacing w:val="10"/>
          <w:w w:val="105"/>
          <w:sz w:val="17"/>
        </w:rPr>
        <w:t xml:space="preserve"> </w:t>
      </w:r>
      <w:r>
        <w:rPr>
          <w:w w:val="105"/>
          <w:sz w:val="17"/>
        </w:rPr>
        <w:t>apresentar</w:t>
      </w:r>
      <w:r>
        <w:rPr>
          <w:spacing w:val="10"/>
          <w:w w:val="105"/>
          <w:sz w:val="17"/>
        </w:rPr>
        <w:t xml:space="preserve"> </w:t>
      </w:r>
      <w:r>
        <w:rPr>
          <w:w w:val="105"/>
          <w:sz w:val="17"/>
        </w:rPr>
        <w:t>em</w:t>
      </w:r>
      <w:r>
        <w:rPr>
          <w:spacing w:val="10"/>
          <w:w w:val="105"/>
          <w:sz w:val="17"/>
        </w:rPr>
        <w:t xml:space="preserve"> </w:t>
      </w:r>
      <w:r>
        <w:rPr>
          <w:w w:val="105"/>
          <w:sz w:val="17"/>
        </w:rPr>
        <w:t>sua</w:t>
      </w:r>
      <w:r>
        <w:rPr>
          <w:spacing w:val="10"/>
          <w:w w:val="105"/>
          <w:sz w:val="17"/>
        </w:rPr>
        <w:t xml:space="preserve"> </w:t>
      </w:r>
      <w:r>
        <w:rPr>
          <w:w w:val="105"/>
          <w:sz w:val="17"/>
        </w:rPr>
        <w:t>embalagem</w:t>
      </w:r>
      <w:r>
        <w:rPr>
          <w:spacing w:val="10"/>
          <w:w w:val="105"/>
          <w:sz w:val="17"/>
        </w:rPr>
        <w:t xml:space="preserve"> </w:t>
      </w:r>
      <w:r>
        <w:rPr>
          <w:w w:val="105"/>
          <w:sz w:val="17"/>
        </w:rPr>
        <w:t>dados</w:t>
      </w:r>
      <w:r>
        <w:rPr>
          <w:spacing w:val="10"/>
          <w:w w:val="105"/>
          <w:sz w:val="17"/>
        </w:rPr>
        <w:t xml:space="preserve"> </w:t>
      </w:r>
      <w:r>
        <w:rPr>
          <w:w w:val="105"/>
          <w:sz w:val="17"/>
        </w:rPr>
        <w:t>de</w:t>
      </w:r>
      <w:r>
        <w:rPr>
          <w:spacing w:val="10"/>
          <w:w w:val="105"/>
          <w:sz w:val="17"/>
        </w:rPr>
        <w:t xml:space="preserve"> </w:t>
      </w:r>
      <w:r>
        <w:rPr>
          <w:w w:val="105"/>
          <w:sz w:val="17"/>
        </w:rPr>
        <w:t>identificação,</w:t>
      </w:r>
      <w:r>
        <w:rPr>
          <w:spacing w:val="10"/>
          <w:w w:val="105"/>
          <w:sz w:val="17"/>
        </w:rPr>
        <w:t xml:space="preserve"> </w:t>
      </w:r>
      <w:r>
        <w:rPr>
          <w:w w:val="105"/>
          <w:sz w:val="17"/>
        </w:rPr>
        <w:t>procedência,</w:t>
      </w:r>
      <w:r>
        <w:rPr>
          <w:spacing w:val="10"/>
          <w:w w:val="105"/>
          <w:sz w:val="17"/>
        </w:rPr>
        <w:t xml:space="preserve"> </w:t>
      </w:r>
      <w:r>
        <w:rPr>
          <w:w w:val="105"/>
          <w:sz w:val="17"/>
        </w:rPr>
        <w:t>data</w:t>
      </w:r>
      <w:r>
        <w:rPr>
          <w:spacing w:val="10"/>
          <w:w w:val="105"/>
          <w:sz w:val="17"/>
        </w:rPr>
        <w:t xml:space="preserve"> </w:t>
      </w:r>
      <w:r>
        <w:rPr>
          <w:w w:val="105"/>
          <w:sz w:val="17"/>
        </w:rPr>
        <w:t>da</w:t>
      </w:r>
      <w:r>
        <w:rPr>
          <w:spacing w:val="10"/>
          <w:w w:val="105"/>
          <w:sz w:val="17"/>
        </w:rPr>
        <w:t xml:space="preserve"> </w:t>
      </w:r>
      <w:r>
        <w:rPr>
          <w:w w:val="105"/>
          <w:sz w:val="17"/>
        </w:rPr>
        <w:t>fabricação,</w:t>
      </w:r>
      <w:r>
        <w:rPr>
          <w:spacing w:val="10"/>
          <w:w w:val="105"/>
          <w:sz w:val="17"/>
        </w:rPr>
        <w:t xml:space="preserve"> </w:t>
      </w:r>
      <w:r>
        <w:rPr>
          <w:w w:val="105"/>
          <w:sz w:val="17"/>
        </w:rPr>
        <w:t>validade</w:t>
      </w:r>
      <w:r>
        <w:rPr>
          <w:spacing w:val="10"/>
          <w:w w:val="105"/>
          <w:sz w:val="17"/>
        </w:rPr>
        <w:t xml:space="preserve"> </w:t>
      </w:r>
      <w:r>
        <w:rPr>
          <w:w w:val="105"/>
          <w:sz w:val="17"/>
        </w:rPr>
        <w:t>(conforme</w:t>
      </w:r>
      <w:r>
        <w:rPr>
          <w:spacing w:val="10"/>
          <w:w w:val="105"/>
          <w:sz w:val="17"/>
        </w:rPr>
        <w:t xml:space="preserve"> </w:t>
      </w:r>
      <w:r>
        <w:rPr>
          <w:w w:val="105"/>
          <w:sz w:val="17"/>
        </w:rPr>
        <w:t>subitem</w:t>
      </w:r>
      <w:r>
        <w:rPr>
          <w:spacing w:val="10"/>
          <w:w w:val="105"/>
          <w:sz w:val="17"/>
        </w:rPr>
        <w:t xml:space="preserve"> </w:t>
      </w:r>
      <w:r>
        <w:rPr>
          <w:w w:val="105"/>
          <w:sz w:val="17"/>
        </w:rPr>
        <w:t>3.10.2.5.),</w:t>
      </w:r>
      <w:r>
        <w:rPr>
          <w:spacing w:val="10"/>
          <w:w w:val="105"/>
          <w:sz w:val="17"/>
        </w:rPr>
        <w:t xml:space="preserve"> </w:t>
      </w:r>
      <w:r>
        <w:rPr>
          <w:w w:val="105"/>
          <w:sz w:val="17"/>
        </w:rPr>
        <w:t>número</w:t>
      </w:r>
      <w:r>
        <w:rPr>
          <w:spacing w:val="10"/>
          <w:w w:val="105"/>
          <w:sz w:val="17"/>
        </w:rPr>
        <w:t xml:space="preserve"> </w:t>
      </w:r>
      <w:r>
        <w:rPr>
          <w:w w:val="105"/>
          <w:sz w:val="17"/>
        </w:rPr>
        <w:t>do</w:t>
      </w:r>
      <w:r>
        <w:rPr>
          <w:spacing w:val="10"/>
          <w:w w:val="105"/>
          <w:sz w:val="17"/>
        </w:rPr>
        <w:t xml:space="preserve"> </w:t>
      </w:r>
      <w:r>
        <w:rPr>
          <w:w w:val="105"/>
          <w:sz w:val="17"/>
        </w:rPr>
        <w:t>lote</w:t>
      </w:r>
      <w:r>
        <w:rPr>
          <w:spacing w:val="10"/>
          <w:w w:val="105"/>
          <w:sz w:val="17"/>
        </w:rPr>
        <w:t xml:space="preserve"> </w:t>
      </w:r>
      <w:r>
        <w:rPr>
          <w:w w:val="105"/>
          <w:sz w:val="17"/>
        </w:rPr>
        <w:t>e</w:t>
      </w:r>
      <w:r>
        <w:rPr>
          <w:spacing w:val="10"/>
          <w:w w:val="105"/>
          <w:sz w:val="17"/>
        </w:rPr>
        <w:t xml:space="preserve"> </w:t>
      </w:r>
      <w:r>
        <w:rPr>
          <w:w w:val="105"/>
          <w:sz w:val="17"/>
        </w:rPr>
        <w:t>registro/notificação</w:t>
      </w:r>
      <w:r>
        <w:rPr>
          <w:spacing w:val="10"/>
          <w:w w:val="105"/>
          <w:sz w:val="17"/>
        </w:rPr>
        <w:t xml:space="preserve"> </w:t>
      </w:r>
      <w:r>
        <w:rPr>
          <w:w w:val="105"/>
          <w:sz w:val="17"/>
        </w:rPr>
        <w:t>no</w:t>
      </w:r>
      <w:r>
        <w:rPr>
          <w:spacing w:val="10"/>
          <w:w w:val="105"/>
          <w:sz w:val="17"/>
        </w:rPr>
        <w:t xml:space="preserve"> </w:t>
      </w:r>
      <w:r>
        <w:rPr>
          <w:w w:val="105"/>
          <w:sz w:val="17"/>
        </w:rPr>
        <w:t>MS</w:t>
      </w:r>
      <w:r>
        <w:rPr>
          <w:spacing w:val="10"/>
          <w:w w:val="105"/>
          <w:sz w:val="17"/>
        </w:rPr>
        <w:t xml:space="preserve"> </w:t>
      </w:r>
      <w:r>
        <w:rPr>
          <w:w w:val="105"/>
          <w:sz w:val="17"/>
        </w:rPr>
        <w:t>ou ANVISA para os itens que forem necessários;</w:t>
      </w:r>
    </w:p>
    <w:p w14:paraId="263B533E">
      <w:pPr>
        <w:pStyle w:val="9"/>
        <w:spacing w:after="0" w:line="292" w:lineRule="auto"/>
        <w:jc w:val="left"/>
        <w:rPr>
          <w:sz w:val="17"/>
        </w:rPr>
        <w:sectPr>
          <w:pgSz w:w="15840" w:h="24480"/>
          <w:pgMar w:top="520" w:right="360" w:bottom="280" w:left="360" w:header="720" w:footer="720" w:gutter="0"/>
          <w:cols w:space="720" w:num="1"/>
        </w:sectPr>
      </w:pPr>
    </w:p>
    <w:p w14:paraId="00D72451">
      <w:pPr>
        <w:pStyle w:val="9"/>
        <w:numPr>
          <w:ilvl w:val="2"/>
          <w:numId w:val="35"/>
        </w:numPr>
        <w:tabs>
          <w:tab w:val="left" w:pos="851"/>
        </w:tabs>
        <w:spacing w:before="77" w:after="0" w:line="292" w:lineRule="auto"/>
        <w:ind w:left="316" w:right="299" w:firstLine="0"/>
        <w:jc w:val="left"/>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1DFCE7B1">
      <w:pPr>
        <w:pStyle w:val="9"/>
        <w:numPr>
          <w:ilvl w:val="2"/>
          <w:numId w:val="35"/>
        </w:numPr>
        <w:tabs>
          <w:tab w:val="left" w:pos="832"/>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marca</w:t>
      </w:r>
      <w:r>
        <w:rPr>
          <w:spacing w:val="-3"/>
          <w:w w:val="105"/>
          <w:sz w:val="17"/>
        </w:rPr>
        <w:t xml:space="preserve"> </w:t>
      </w:r>
      <w:r>
        <w:rPr>
          <w:w w:val="105"/>
          <w:sz w:val="17"/>
        </w:rPr>
        <w:t>do</w:t>
      </w:r>
      <w:r>
        <w:rPr>
          <w:spacing w:val="-4"/>
          <w:w w:val="105"/>
          <w:sz w:val="17"/>
        </w:rPr>
        <w:t xml:space="preserve"> </w:t>
      </w:r>
      <w:r>
        <w:rPr>
          <w:w w:val="105"/>
          <w:sz w:val="17"/>
        </w:rPr>
        <w:t>medicamento</w:t>
      </w:r>
      <w:r>
        <w:rPr>
          <w:spacing w:val="-4"/>
          <w:w w:val="105"/>
          <w:sz w:val="17"/>
        </w:rPr>
        <w:t xml:space="preserve"> </w:t>
      </w:r>
      <w:r>
        <w:rPr>
          <w:w w:val="105"/>
          <w:sz w:val="17"/>
        </w:rPr>
        <w:t>licitado</w:t>
      </w:r>
      <w:r>
        <w:rPr>
          <w:spacing w:val="-4"/>
          <w:w w:val="105"/>
          <w:sz w:val="17"/>
        </w:rPr>
        <w:t xml:space="preserve"> </w:t>
      </w:r>
      <w:r>
        <w:rPr>
          <w:w w:val="105"/>
          <w:sz w:val="17"/>
        </w:rPr>
        <w:t>terá</w:t>
      </w:r>
      <w:r>
        <w:rPr>
          <w:spacing w:val="-4"/>
          <w:w w:val="105"/>
          <w:sz w:val="17"/>
        </w:rPr>
        <w:t xml:space="preserve"> </w:t>
      </w:r>
      <w:r>
        <w:rPr>
          <w:w w:val="105"/>
          <w:sz w:val="17"/>
        </w:rPr>
        <w:t>que</w:t>
      </w:r>
      <w:r>
        <w:rPr>
          <w:spacing w:val="-4"/>
          <w:w w:val="105"/>
          <w:sz w:val="17"/>
        </w:rPr>
        <w:t xml:space="preserve"> </w:t>
      </w:r>
      <w:r>
        <w:rPr>
          <w:w w:val="105"/>
          <w:sz w:val="17"/>
        </w:rPr>
        <w:t>ser</w:t>
      </w:r>
      <w:r>
        <w:rPr>
          <w:spacing w:val="-4"/>
          <w:w w:val="105"/>
          <w:sz w:val="17"/>
        </w:rPr>
        <w:t xml:space="preserve"> </w:t>
      </w:r>
      <w:r>
        <w:rPr>
          <w:w w:val="105"/>
          <w:sz w:val="17"/>
        </w:rPr>
        <w:t>efetivamente</w:t>
      </w:r>
      <w:r>
        <w:rPr>
          <w:spacing w:val="-4"/>
          <w:w w:val="105"/>
          <w:sz w:val="17"/>
        </w:rPr>
        <w:t xml:space="preserve"> </w:t>
      </w:r>
      <w:r>
        <w:rPr>
          <w:w w:val="105"/>
          <w:sz w:val="17"/>
        </w:rPr>
        <w:t>entregue.</w:t>
      </w:r>
      <w:r>
        <w:rPr>
          <w:spacing w:val="-4"/>
          <w:w w:val="105"/>
          <w:sz w:val="17"/>
        </w:rPr>
        <w:t xml:space="preserve"> </w:t>
      </w:r>
      <w:r>
        <w:rPr>
          <w:w w:val="105"/>
          <w:sz w:val="17"/>
        </w:rPr>
        <w:t>Para</w:t>
      </w:r>
      <w:r>
        <w:rPr>
          <w:spacing w:val="-4"/>
          <w:w w:val="105"/>
          <w:sz w:val="17"/>
        </w:rPr>
        <w:t xml:space="preserve"> </w:t>
      </w:r>
      <w:r>
        <w:rPr>
          <w:w w:val="105"/>
          <w:sz w:val="17"/>
        </w:rPr>
        <w:t>a</w:t>
      </w:r>
      <w:r>
        <w:rPr>
          <w:spacing w:val="-4"/>
          <w:w w:val="105"/>
          <w:sz w:val="17"/>
        </w:rPr>
        <w:t xml:space="preserve"> </w:t>
      </w:r>
      <w:r>
        <w:rPr>
          <w:w w:val="105"/>
          <w:sz w:val="17"/>
        </w:rPr>
        <w:t>troca</w:t>
      </w:r>
      <w:r>
        <w:rPr>
          <w:spacing w:val="-4"/>
          <w:w w:val="105"/>
          <w:sz w:val="17"/>
        </w:rPr>
        <w:t xml:space="preserve"> </w:t>
      </w:r>
      <w:r>
        <w:rPr>
          <w:w w:val="105"/>
          <w:sz w:val="17"/>
        </w:rPr>
        <w:t>de</w:t>
      </w:r>
      <w:r>
        <w:rPr>
          <w:spacing w:val="-4"/>
          <w:w w:val="105"/>
          <w:sz w:val="17"/>
        </w:rPr>
        <w:t xml:space="preserve"> </w:t>
      </w:r>
      <w:r>
        <w:rPr>
          <w:w w:val="105"/>
          <w:sz w:val="17"/>
        </w:rPr>
        <w:t>marca</w:t>
      </w:r>
      <w:r>
        <w:rPr>
          <w:spacing w:val="-4"/>
          <w:w w:val="105"/>
          <w:sz w:val="17"/>
        </w:rPr>
        <w:t xml:space="preserve"> </w:t>
      </w:r>
      <w:r>
        <w:rPr>
          <w:w w:val="105"/>
          <w:sz w:val="17"/>
        </w:rPr>
        <w:t>é</w:t>
      </w:r>
      <w:r>
        <w:rPr>
          <w:spacing w:val="-4"/>
          <w:w w:val="105"/>
          <w:sz w:val="17"/>
        </w:rPr>
        <w:t xml:space="preserve"> </w:t>
      </w:r>
      <w:r>
        <w:rPr>
          <w:w w:val="105"/>
          <w:sz w:val="17"/>
        </w:rPr>
        <w:t>necessário</w:t>
      </w:r>
      <w:r>
        <w:rPr>
          <w:spacing w:val="-4"/>
          <w:w w:val="105"/>
          <w:sz w:val="17"/>
        </w:rPr>
        <w:t xml:space="preserve"> </w:t>
      </w:r>
      <w:r>
        <w:rPr>
          <w:w w:val="105"/>
          <w:sz w:val="17"/>
        </w:rPr>
        <w:t>enviar</w:t>
      </w:r>
      <w:r>
        <w:rPr>
          <w:spacing w:val="-4"/>
          <w:w w:val="105"/>
          <w:sz w:val="17"/>
        </w:rPr>
        <w:t xml:space="preserve"> </w:t>
      </w:r>
      <w:r>
        <w:rPr>
          <w:w w:val="105"/>
          <w:sz w:val="17"/>
        </w:rPr>
        <w:t>a</w:t>
      </w:r>
      <w:r>
        <w:rPr>
          <w:spacing w:val="-4"/>
          <w:w w:val="105"/>
          <w:sz w:val="17"/>
        </w:rPr>
        <w:t xml:space="preserve"> </w:t>
      </w:r>
      <w:r>
        <w:rPr>
          <w:w w:val="105"/>
          <w:sz w:val="17"/>
        </w:rPr>
        <w:t>documentação</w:t>
      </w:r>
      <w:r>
        <w:rPr>
          <w:spacing w:val="-4"/>
          <w:w w:val="105"/>
          <w:sz w:val="17"/>
        </w:rPr>
        <w:t xml:space="preserve"> </w:t>
      </w:r>
      <w:r>
        <w:rPr>
          <w:w w:val="105"/>
          <w:sz w:val="17"/>
        </w:rPr>
        <w:t>do</w:t>
      </w:r>
      <w:r>
        <w:rPr>
          <w:spacing w:val="-4"/>
          <w:w w:val="105"/>
          <w:sz w:val="17"/>
        </w:rPr>
        <w:t xml:space="preserve"> </w:t>
      </w:r>
      <w:r>
        <w:rPr>
          <w:w w:val="105"/>
          <w:sz w:val="17"/>
        </w:rPr>
        <w:t>Laboratório</w:t>
      </w:r>
      <w:r>
        <w:rPr>
          <w:spacing w:val="-4"/>
          <w:w w:val="105"/>
          <w:sz w:val="17"/>
        </w:rPr>
        <w:t xml:space="preserve"> </w:t>
      </w:r>
      <w:r>
        <w:rPr>
          <w:w w:val="105"/>
          <w:sz w:val="17"/>
        </w:rPr>
        <w:t>vencedor</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informação</w:t>
      </w:r>
      <w:r>
        <w:rPr>
          <w:spacing w:val="-4"/>
          <w:w w:val="105"/>
          <w:sz w:val="17"/>
        </w:rPr>
        <w:t xml:space="preserve"> </w:t>
      </w:r>
      <w:r>
        <w:rPr>
          <w:w w:val="105"/>
          <w:sz w:val="17"/>
        </w:rPr>
        <w:t>de</w:t>
      </w:r>
      <w:r>
        <w:rPr>
          <w:spacing w:val="-4"/>
          <w:w w:val="105"/>
          <w:sz w:val="17"/>
        </w:rPr>
        <w:t xml:space="preserve"> </w:t>
      </w:r>
      <w:r>
        <w:rPr>
          <w:w w:val="105"/>
          <w:sz w:val="17"/>
        </w:rPr>
        <w:t>previsão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e ou documento da</w:t>
      </w:r>
      <w:r>
        <w:rPr>
          <w:spacing w:val="-2"/>
          <w:w w:val="105"/>
          <w:sz w:val="17"/>
        </w:rPr>
        <w:t xml:space="preserve"> </w:t>
      </w:r>
      <w:r>
        <w:rPr>
          <w:w w:val="105"/>
          <w:sz w:val="17"/>
        </w:rPr>
        <w:t>ANVISA</w:t>
      </w:r>
      <w:r>
        <w:rPr>
          <w:spacing w:val="-2"/>
          <w:w w:val="105"/>
          <w:sz w:val="17"/>
        </w:rPr>
        <w:t xml:space="preserve"> </w:t>
      </w:r>
      <w:r>
        <w:rPr>
          <w:w w:val="105"/>
          <w:sz w:val="17"/>
        </w:rPr>
        <w:t>informando sobre a descontinuação do medicamento.</w:t>
      </w:r>
    </w:p>
    <w:p w14:paraId="0EC1052C">
      <w:pPr>
        <w:pStyle w:val="9"/>
        <w:numPr>
          <w:ilvl w:val="2"/>
          <w:numId w:val="35"/>
        </w:numPr>
        <w:tabs>
          <w:tab w:val="left" w:pos="896"/>
        </w:tabs>
        <w:spacing w:before="1" w:after="0" w:line="292" w:lineRule="auto"/>
        <w:ind w:left="316" w:right="299" w:firstLine="0"/>
        <w:jc w:val="left"/>
        <w:rPr>
          <w:sz w:val="17"/>
        </w:rPr>
      </w:pPr>
      <w:r>
        <w:rPr>
          <w:w w:val="105"/>
          <w:sz w:val="17"/>
        </w:rPr>
        <w:t>Em</w:t>
      </w:r>
      <w:r>
        <w:rPr>
          <w:spacing w:val="40"/>
          <w:w w:val="105"/>
          <w:sz w:val="17"/>
        </w:rPr>
        <w:t xml:space="preserve"> </w:t>
      </w:r>
      <w:r>
        <w:rPr>
          <w:w w:val="105"/>
          <w:sz w:val="17"/>
        </w:rPr>
        <w:t>caso</w:t>
      </w:r>
      <w:r>
        <w:rPr>
          <w:spacing w:val="40"/>
          <w:w w:val="105"/>
          <w:sz w:val="17"/>
        </w:rPr>
        <w:t xml:space="preserve"> </w:t>
      </w:r>
      <w:r>
        <w:rPr>
          <w:w w:val="105"/>
          <w:sz w:val="17"/>
        </w:rPr>
        <w:t>de</w:t>
      </w:r>
      <w:r>
        <w:rPr>
          <w:spacing w:val="40"/>
          <w:w w:val="105"/>
          <w:sz w:val="17"/>
        </w:rPr>
        <w:t xml:space="preserve"> </w:t>
      </w:r>
      <w:r>
        <w:rPr>
          <w:w w:val="105"/>
          <w:sz w:val="17"/>
        </w:rPr>
        <w:t>material</w:t>
      </w:r>
      <w:r>
        <w:rPr>
          <w:spacing w:val="40"/>
          <w:w w:val="105"/>
          <w:sz w:val="17"/>
        </w:rPr>
        <w:t xml:space="preserve"> </w:t>
      </w:r>
      <w:r>
        <w:rPr>
          <w:w w:val="105"/>
          <w:sz w:val="17"/>
        </w:rPr>
        <w:t>importado,</w:t>
      </w:r>
      <w:r>
        <w:rPr>
          <w:spacing w:val="40"/>
          <w:w w:val="105"/>
          <w:sz w:val="17"/>
        </w:rPr>
        <w:t xml:space="preserve"> </w:t>
      </w:r>
      <w:r>
        <w:rPr>
          <w:w w:val="105"/>
          <w:sz w:val="17"/>
        </w:rPr>
        <w:t>deve</w:t>
      </w:r>
      <w:r>
        <w:rPr>
          <w:spacing w:val="40"/>
          <w:w w:val="105"/>
          <w:sz w:val="17"/>
        </w:rPr>
        <w:t xml:space="preserve"> </w:t>
      </w:r>
      <w:r>
        <w:rPr>
          <w:w w:val="105"/>
          <w:sz w:val="17"/>
        </w:rPr>
        <w:t>ter,</w:t>
      </w:r>
      <w:r>
        <w:rPr>
          <w:spacing w:val="40"/>
          <w:w w:val="105"/>
          <w:sz w:val="17"/>
        </w:rPr>
        <w:t xml:space="preserve"> </w:t>
      </w:r>
      <w:r>
        <w:rPr>
          <w:w w:val="105"/>
          <w:sz w:val="17"/>
        </w:rPr>
        <w:t>adicionalmente,</w:t>
      </w:r>
      <w:r>
        <w:rPr>
          <w:spacing w:val="40"/>
          <w:w w:val="105"/>
          <w:sz w:val="17"/>
        </w:rPr>
        <w:t xml:space="preserve"> </w:t>
      </w:r>
      <w:r>
        <w:rPr>
          <w:w w:val="105"/>
          <w:sz w:val="17"/>
        </w:rPr>
        <w:t>etiqueta</w:t>
      </w:r>
      <w:r>
        <w:rPr>
          <w:spacing w:val="40"/>
          <w:w w:val="105"/>
          <w:sz w:val="17"/>
        </w:rPr>
        <w:t xml:space="preserve"> </w:t>
      </w:r>
      <w:r>
        <w:rPr>
          <w:w w:val="105"/>
          <w:sz w:val="17"/>
        </w:rPr>
        <w:t>e/ou</w:t>
      </w:r>
      <w:r>
        <w:rPr>
          <w:spacing w:val="40"/>
          <w:w w:val="105"/>
          <w:sz w:val="17"/>
        </w:rPr>
        <w:t xml:space="preserve"> </w:t>
      </w:r>
      <w:r>
        <w:rPr>
          <w:w w:val="105"/>
          <w:sz w:val="17"/>
        </w:rPr>
        <w:t>manual</w:t>
      </w:r>
      <w:r>
        <w:rPr>
          <w:spacing w:val="40"/>
          <w:w w:val="105"/>
          <w:sz w:val="17"/>
        </w:rPr>
        <w:t xml:space="preserve"> </w:t>
      </w:r>
      <w:r>
        <w:rPr>
          <w:w w:val="105"/>
          <w:sz w:val="17"/>
        </w:rPr>
        <w:t>com</w:t>
      </w:r>
      <w:r>
        <w:rPr>
          <w:spacing w:val="40"/>
          <w:w w:val="105"/>
          <w:sz w:val="17"/>
        </w:rPr>
        <w:t xml:space="preserve"> </w:t>
      </w:r>
      <w:r>
        <w:rPr>
          <w:w w:val="105"/>
          <w:sz w:val="17"/>
        </w:rPr>
        <w:t>todas</w:t>
      </w:r>
      <w:r>
        <w:rPr>
          <w:spacing w:val="40"/>
          <w:w w:val="105"/>
          <w:sz w:val="17"/>
        </w:rPr>
        <w:t xml:space="preserve"> </w:t>
      </w:r>
      <w:r>
        <w:rPr>
          <w:w w:val="105"/>
          <w:sz w:val="17"/>
        </w:rPr>
        <w:t>as</w:t>
      </w:r>
      <w:r>
        <w:rPr>
          <w:spacing w:val="40"/>
          <w:w w:val="105"/>
          <w:sz w:val="17"/>
        </w:rPr>
        <w:t xml:space="preserve"> </w:t>
      </w:r>
      <w:r>
        <w:rPr>
          <w:w w:val="105"/>
          <w:sz w:val="17"/>
        </w:rPr>
        <w:t>informações</w:t>
      </w:r>
      <w:r>
        <w:rPr>
          <w:spacing w:val="40"/>
          <w:w w:val="105"/>
          <w:sz w:val="17"/>
        </w:rPr>
        <w:t xml:space="preserve"> </w:t>
      </w:r>
      <w:r>
        <w:rPr>
          <w:w w:val="105"/>
          <w:sz w:val="17"/>
        </w:rPr>
        <w:t>técnicas</w:t>
      </w:r>
      <w:r>
        <w:rPr>
          <w:spacing w:val="40"/>
          <w:w w:val="105"/>
          <w:sz w:val="17"/>
        </w:rPr>
        <w:t xml:space="preserve"> </w:t>
      </w:r>
      <w:r>
        <w:rPr>
          <w:w w:val="105"/>
          <w:sz w:val="17"/>
        </w:rPr>
        <w:t>em</w:t>
      </w:r>
      <w:r>
        <w:rPr>
          <w:spacing w:val="40"/>
          <w:w w:val="105"/>
          <w:sz w:val="17"/>
        </w:rPr>
        <w:t xml:space="preserve"> </w:t>
      </w:r>
      <w:r>
        <w:rPr>
          <w:w w:val="105"/>
          <w:sz w:val="17"/>
        </w:rPr>
        <w:t>português.</w:t>
      </w:r>
      <w:r>
        <w:rPr>
          <w:spacing w:val="40"/>
          <w:w w:val="105"/>
          <w:sz w:val="17"/>
        </w:rPr>
        <w:t xml:space="preserve"> </w:t>
      </w:r>
      <w:r>
        <w:rPr>
          <w:w w:val="105"/>
          <w:sz w:val="17"/>
        </w:rPr>
        <w:t>Informações</w:t>
      </w:r>
      <w:r>
        <w:rPr>
          <w:spacing w:val="40"/>
          <w:w w:val="105"/>
          <w:sz w:val="17"/>
        </w:rPr>
        <w:t xml:space="preserve"> </w:t>
      </w:r>
      <w:r>
        <w:rPr>
          <w:w w:val="105"/>
          <w:sz w:val="17"/>
        </w:rPr>
        <w:t>incorretas</w:t>
      </w:r>
      <w:r>
        <w:rPr>
          <w:spacing w:val="40"/>
          <w:w w:val="105"/>
          <w:sz w:val="17"/>
        </w:rPr>
        <w:t xml:space="preserve"> </w:t>
      </w:r>
      <w:r>
        <w:rPr>
          <w:w w:val="105"/>
          <w:sz w:val="17"/>
        </w:rPr>
        <w:t>ou</w:t>
      </w:r>
      <w:r>
        <w:rPr>
          <w:spacing w:val="40"/>
          <w:w w:val="105"/>
          <w:sz w:val="17"/>
        </w:rPr>
        <w:t xml:space="preserve"> </w:t>
      </w:r>
      <w:r>
        <w:rPr>
          <w:w w:val="105"/>
          <w:sz w:val="17"/>
        </w:rPr>
        <w:t>inconsistências</w:t>
      </w:r>
      <w:r>
        <w:rPr>
          <w:spacing w:val="40"/>
          <w:w w:val="105"/>
          <w:sz w:val="17"/>
        </w:rPr>
        <w:t xml:space="preserve"> </w:t>
      </w:r>
      <w:r>
        <w:rPr>
          <w:w w:val="105"/>
          <w:sz w:val="17"/>
        </w:rPr>
        <w:t>serão</w:t>
      </w:r>
      <w:r>
        <w:rPr>
          <w:spacing w:val="40"/>
          <w:w w:val="105"/>
          <w:sz w:val="17"/>
        </w:rPr>
        <w:t xml:space="preserve"> </w:t>
      </w:r>
      <w:r>
        <w:rPr>
          <w:w w:val="105"/>
          <w:sz w:val="17"/>
        </w:rPr>
        <w:t>de responsabilidade exclusiva do fornecedor.</w:t>
      </w:r>
    </w:p>
    <w:p w14:paraId="1B4A5750">
      <w:pPr>
        <w:pStyle w:val="7"/>
        <w:spacing w:before="45"/>
        <w:ind w:left="0"/>
      </w:pPr>
    </w:p>
    <w:p w14:paraId="0BDFFA22">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7E19C589">
      <w:pPr>
        <w:pStyle w:val="9"/>
        <w:numPr>
          <w:ilvl w:val="1"/>
          <w:numId w:val="27"/>
        </w:numPr>
        <w:tabs>
          <w:tab w:val="left" w:pos="615"/>
        </w:tabs>
        <w:spacing w:before="43" w:after="0" w:line="240" w:lineRule="auto"/>
        <w:ind w:left="615" w:right="0" w:hanging="299"/>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282F85C0">
      <w:pPr>
        <w:pStyle w:val="9"/>
        <w:numPr>
          <w:ilvl w:val="2"/>
          <w:numId w:val="27"/>
        </w:numPr>
        <w:tabs>
          <w:tab w:val="left" w:pos="752"/>
        </w:tabs>
        <w:spacing w:before="44"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73D342C6">
      <w:pPr>
        <w:pStyle w:val="9"/>
        <w:numPr>
          <w:ilvl w:val="2"/>
          <w:numId w:val="27"/>
        </w:numPr>
        <w:tabs>
          <w:tab w:val="left" w:pos="773"/>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0C1D93E4">
      <w:pPr>
        <w:pStyle w:val="9"/>
        <w:numPr>
          <w:ilvl w:val="3"/>
          <w:numId w:val="27"/>
        </w:numPr>
        <w:tabs>
          <w:tab w:val="left" w:pos="919"/>
        </w:tabs>
        <w:spacing w:before="2"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0472AE20">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7D3365BD">
      <w:pPr>
        <w:pStyle w:val="9"/>
        <w:numPr>
          <w:ilvl w:val="2"/>
          <w:numId w:val="27"/>
        </w:numPr>
        <w:tabs>
          <w:tab w:val="left" w:pos="772"/>
        </w:tabs>
        <w:spacing w:before="44"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18C157C5">
      <w:pPr>
        <w:pStyle w:val="9"/>
        <w:numPr>
          <w:ilvl w:val="3"/>
          <w:numId w:val="27"/>
        </w:numPr>
        <w:tabs>
          <w:tab w:val="left" w:pos="890"/>
        </w:tabs>
        <w:spacing w:before="1"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1AC37B64">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7"/>
          <w:w w:val="105"/>
          <w:sz w:val="17"/>
        </w:rPr>
        <w:t xml:space="preserve"> </w:t>
      </w:r>
      <w:r>
        <w:rPr>
          <w:w w:val="105"/>
          <w:sz w:val="17"/>
        </w:rPr>
        <w:t>Administração Pública.</w:t>
      </w:r>
    </w:p>
    <w:p w14:paraId="3AB10BA0">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7"/>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7EEC1F71">
      <w:pPr>
        <w:pStyle w:val="9"/>
        <w:numPr>
          <w:ilvl w:val="3"/>
          <w:numId w:val="27"/>
        </w:numPr>
        <w:tabs>
          <w:tab w:val="left" w:pos="880"/>
        </w:tabs>
        <w:spacing w:before="44"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463F57FA">
      <w:pPr>
        <w:pStyle w:val="7"/>
        <w:spacing w:before="87"/>
        <w:ind w:left="0"/>
      </w:pPr>
    </w:p>
    <w:p w14:paraId="446492ED">
      <w:pPr>
        <w:pStyle w:val="3"/>
        <w:numPr>
          <w:ilvl w:val="1"/>
          <w:numId w:val="27"/>
        </w:numPr>
        <w:tabs>
          <w:tab w:val="left" w:pos="625"/>
        </w:tabs>
        <w:spacing w:before="0" w:after="0" w:line="240" w:lineRule="auto"/>
        <w:ind w:left="625" w:right="0" w:hanging="309"/>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4C4CCC82">
      <w:pPr>
        <w:pStyle w:val="9"/>
        <w:numPr>
          <w:ilvl w:val="2"/>
          <w:numId w:val="27"/>
        </w:numPr>
        <w:tabs>
          <w:tab w:val="left" w:pos="776"/>
        </w:tabs>
        <w:spacing w:before="44"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289709D0">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3"/>
          <w:w w:val="105"/>
          <w:sz w:val="17"/>
        </w:rPr>
        <w:t xml:space="preserve"> </w:t>
      </w:r>
      <w:r>
        <w:rPr>
          <w:w w:val="105"/>
          <w:sz w:val="17"/>
        </w:rPr>
        <w:t>poderão</w:t>
      </w:r>
      <w:r>
        <w:rPr>
          <w:spacing w:val="-3"/>
          <w:w w:val="105"/>
          <w:sz w:val="17"/>
        </w:rPr>
        <w:t xml:space="preserve"> </w:t>
      </w:r>
      <w:r>
        <w:rPr>
          <w:w w:val="105"/>
          <w:sz w:val="17"/>
        </w:rPr>
        <w:t>ser</w:t>
      </w:r>
      <w:r>
        <w:rPr>
          <w:spacing w:val="-3"/>
          <w:w w:val="105"/>
          <w:sz w:val="17"/>
        </w:rPr>
        <w:t xml:space="preserve"> </w:t>
      </w:r>
      <w:r>
        <w:rPr>
          <w:w w:val="105"/>
          <w:sz w:val="17"/>
        </w:rPr>
        <w:t>rejeitados,</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quando</w:t>
      </w:r>
      <w:r>
        <w:rPr>
          <w:spacing w:val="-3"/>
          <w:w w:val="105"/>
          <w:sz w:val="17"/>
        </w:rPr>
        <w:t xml:space="preserve"> </w:t>
      </w:r>
      <w:r>
        <w:rPr>
          <w:w w:val="105"/>
          <w:sz w:val="17"/>
        </w:rPr>
        <w:t>em</w:t>
      </w:r>
      <w:r>
        <w:rPr>
          <w:spacing w:val="-3"/>
          <w:w w:val="105"/>
          <w:sz w:val="17"/>
        </w:rPr>
        <w:t xml:space="preserve"> </w:t>
      </w:r>
      <w:r>
        <w:rPr>
          <w:w w:val="105"/>
          <w:sz w:val="17"/>
        </w:rPr>
        <w:t>desacordo</w:t>
      </w:r>
      <w:r>
        <w:rPr>
          <w:spacing w:val="-3"/>
          <w:w w:val="105"/>
          <w:sz w:val="17"/>
        </w:rPr>
        <w:t xml:space="preserve"> </w:t>
      </w:r>
      <w:r>
        <w:rPr>
          <w:w w:val="105"/>
          <w:sz w:val="17"/>
        </w:rPr>
        <w:t>com</w:t>
      </w:r>
      <w:r>
        <w:rPr>
          <w:spacing w:val="-3"/>
          <w:w w:val="105"/>
          <w:sz w:val="17"/>
        </w:rPr>
        <w:t xml:space="preserve"> </w:t>
      </w:r>
      <w:r>
        <w:rPr>
          <w:w w:val="105"/>
          <w:sz w:val="17"/>
        </w:rPr>
        <w:t>as</w:t>
      </w:r>
      <w:r>
        <w:rPr>
          <w:spacing w:val="-3"/>
          <w:w w:val="105"/>
          <w:sz w:val="17"/>
        </w:rPr>
        <w:t xml:space="preserve"> </w:t>
      </w:r>
      <w:r>
        <w:rPr>
          <w:w w:val="105"/>
          <w:sz w:val="17"/>
        </w:rPr>
        <w:t>especificações</w:t>
      </w:r>
      <w:r>
        <w:rPr>
          <w:spacing w:val="-3"/>
          <w:w w:val="105"/>
          <w:sz w:val="17"/>
        </w:rPr>
        <w:t xml:space="preserve"> </w:t>
      </w:r>
      <w:r>
        <w:rPr>
          <w:w w:val="105"/>
          <w:sz w:val="17"/>
        </w:rPr>
        <w:t>constantes</w:t>
      </w:r>
      <w:r>
        <w:rPr>
          <w:spacing w:val="-3"/>
          <w:w w:val="105"/>
          <w:sz w:val="17"/>
        </w:rPr>
        <w:t xml:space="preserve"> </w:t>
      </w:r>
      <w:r>
        <w:rPr>
          <w:w w:val="105"/>
          <w:sz w:val="17"/>
        </w:rPr>
        <w:t>neste</w:t>
      </w:r>
      <w:r>
        <w:rPr>
          <w:spacing w:val="-7"/>
          <w:w w:val="105"/>
          <w:sz w:val="17"/>
        </w:rPr>
        <w:t xml:space="preserve"> </w:t>
      </w:r>
      <w:r>
        <w:rPr>
          <w:w w:val="105"/>
          <w:sz w:val="17"/>
        </w:rPr>
        <w:t>Termo</w:t>
      </w:r>
      <w:r>
        <w:rPr>
          <w:spacing w:val="-3"/>
          <w:w w:val="105"/>
          <w:sz w:val="17"/>
        </w:rPr>
        <w:t xml:space="preserve"> </w:t>
      </w:r>
      <w:r>
        <w:rPr>
          <w:w w:val="105"/>
          <w:sz w:val="17"/>
        </w:rPr>
        <w:t>de</w:t>
      </w:r>
      <w:r>
        <w:rPr>
          <w:spacing w:val="-3"/>
          <w:w w:val="105"/>
          <w:sz w:val="17"/>
        </w:rPr>
        <w:t xml:space="preserve"> </w:t>
      </w:r>
      <w:r>
        <w:rPr>
          <w:w w:val="105"/>
          <w:sz w:val="17"/>
        </w:rPr>
        <w:t>Referência</w:t>
      </w:r>
      <w:r>
        <w:rPr>
          <w:spacing w:val="-3"/>
          <w:w w:val="105"/>
          <w:sz w:val="17"/>
        </w:rPr>
        <w:t xml:space="preserve"> </w:t>
      </w:r>
      <w:r>
        <w:rPr>
          <w:w w:val="105"/>
          <w:sz w:val="17"/>
        </w:rPr>
        <w:t>e</w:t>
      </w:r>
      <w:r>
        <w:rPr>
          <w:spacing w:val="-3"/>
          <w:w w:val="105"/>
          <w:sz w:val="17"/>
        </w:rPr>
        <w:t xml:space="preserve"> </w:t>
      </w:r>
      <w:r>
        <w:rPr>
          <w:w w:val="105"/>
          <w:sz w:val="17"/>
        </w:rPr>
        <w:t>na</w:t>
      </w:r>
      <w:r>
        <w:rPr>
          <w:spacing w:val="-3"/>
          <w:w w:val="105"/>
          <w:sz w:val="17"/>
        </w:rPr>
        <w:t xml:space="preserve"> </w:t>
      </w:r>
      <w:r>
        <w:rPr>
          <w:w w:val="105"/>
          <w:sz w:val="17"/>
        </w:rPr>
        <w:t>proposta,</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substituídos</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7007A2AD">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6AF50BE1">
      <w:pPr>
        <w:pStyle w:val="7"/>
        <w:spacing w:before="87"/>
        <w:ind w:left="0"/>
      </w:pPr>
    </w:p>
    <w:p w14:paraId="4B9D255C">
      <w:pPr>
        <w:pStyle w:val="3"/>
        <w:numPr>
          <w:ilvl w:val="1"/>
          <w:numId w:val="27"/>
        </w:numPr>
        <w:tabs>
          <w:tab w:val="left" w:pos="625"/>
        </w:tabs>
        <w:spacing w:before="0" w:after="0" w:line="240" w:lineRule="auto"/>
        <w:ind w:left="625" w:right="0" w:hanging="309"/>
        <w:jc w:val="left"/>
      </w:pPr>
      <w:r>
        <w:rPr>
          <w:spacing w:val="-2"/>
          <w:w w:val="105"/>
        </w:rPr>
        <w:t>PAGAMENTO:</w:t>
      </w:r>
    </w:p>
    <w:p w14:paraId="44E39343">
      <w:pPr>
        <w:pStyle w:val="9"/>
        <w:numPr>
          <w:ilvl w:val="2"/>
          <w:numId w:val="27"/>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05C2CE22">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136EC776">
      <w:pPr>
        <w:pStyle w:val="9"/>
        <w:numPr>
          <w:ilvl w:val="2"/>
          <w:numId w:val="27"/>
        </w:numPr>
        <w:tabs>
          <w:tab w:val="left" w:pos="778"/>
        </w:tabs>
        <w:spacing w:before="44"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0"/>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51EEE54E">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617C35CF">
      <w:pPr>
        <w:pStyle w:val="7"/>
        <w:spacing w:before="87"/>
        <w:ind w:left="0"/>
      </w:pPr>
    </w:p>
    <w:p w14:paraId="534F79D1">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65943D9C">
      <w:pPr>
        <w:pStyle w:val="9"/>
        <w:numPr>
          <w:ilvl w:val="1"/>
          <w:numId w:val="27"/>
        </w:numPr>
        <w:tabs>
          <w:tab w:val="left" w:pos="638"/>
        </w:tabs>
        <w:spacing w:before="44"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2"/>
          <w:w w:val="105"/>
          <w:sz w:val="17"/>
        </w:rPr>
        <w:t xml:space="preserve"> </w:t>
      </w:r>
      <w:r>
        <w:rPr>
          <w:b/>
          <w:w w:val="105"/>
          <w:sz w:val="17"/>
        </w:rPr>
        <w:t xml:space="preserve">ABERTO </w:t>
      </w:r>
      <w:r>
        <w:rPr>
          <w:w w:val="105"/>
          <w:sz w:val="17"/>
        </w:rPr>
        <w:t>e atender a todas as fases de habilitação do certame, que constarão em</w:t>
      </w:r>
      <w:r>
        <w:rPr>
          <w:spacing w:val="40"/>
          <w:w w:val="105"/>
          <w:sz w:val="17"/>
        </w:rPr>
        <w:t xml:space="preserve"> </w:t>
      </w:r>
      <w:r>
        <w:rPr>
          <w:w w:val="105"/>
          <w:sz w:val="17"/>
        </w:rPr>
        <w:t>futuro edital;</w:t>
      </w:r>
    </w:p>
    <w:p w14:paraId="3129175D">
      <w:pPr>
        <w:pStyle w:val="9"/>
        <w:numPr>
          <w:ilvl w:val="1"/>
          <w:numId w:val="27"/>
        </w:numPr>
        <w:tabs>
          <w:tab w:val="left" w:pos="641"/>
        </w:tabs>
        <w:spacing w:before="1" w:after="0" w:line="292" w:lineRule="auto"/>
        <w:ind w:left="316" w:right="299" w:firstLine="0"/>
        <w:jc w:val="left"/>
        <w:rPr>
          <w:sz w:val="17"/>
        </w:rPr>
      </w:pPr>
      <w:r>
        <w:rPr>
          <w:w w:val="105"/>
          <w:sz w:val="17"/>
        </w:rPr>
        <w:t>Se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de</w:t>
      </w:r>
      <w:r>
        <w:rPr>
          <w:spacing w:val="10"/>
          <w:w w:val="105"/>
          <w:sz w:val="17"/>
        </w:rPr>
        <w:t xml:space="preserve"> </w:t>
      </w:r>
      <w:r>
        <w:rPr>
          <w:w w:val="105"/>
          <w:sz w:val="17"/>
        </w:rPr>
        <w:t>preços</w:t>
      </w:r>
      <w:r>
        <w:rPr>
          <w:spacing w:val="10"/>
          <w:w w:val="105"/>
          <w:sz w:val="17"/>
        </w:rPr>
        <w:t xml:space="preserve"> </w:t>
      </w:r>
      <w:r>
        <w:rPr>
          <w:w w:val="105"/>
          <w:sz w:val="17"/>
        </w:rPr>
        <w:t>ou</w:t>
      </w:r>
      <w:r>
        <w:rPr>
          <w:spacing w:val="10"/>
          <w:w w:val="105"/>
          <w:sz w:val="17"/>
        </w:rPr>
        <w:t xml:space="preserve"> </w:t>
      </w:r>
      <w:r>
        <w:rPr>
          <w:w w:val="105"/>
          <w:sz w:val="17"/>
        </w:rPr>
        <w:t>o</w:t>
      </w:r>
      <w:r>
        <w:rPr>
          <w:spacing w:val="10"/>
          <w:w w:val="105"/>
          <w:sz w:val="17"/>
        </w:rPr>
        <w:t xml:space="preserve"> </w:t>
      </w:r>
      <w:r>
        <w:rPr>
          <w:w w:val="105"/>
          <w:sz w:val="17"/>
        </w:rPr>
        <w:t>lance</w:t>
      </w:r>
      <w:r>
        <w:rPr>
          <w:spacing w:val="10"/>
          <w:w w:val="105"/>
          <w:sz w:val="17"/>
        </w:rPr>
        <w:t xml:space="preserve"> </w:t>
      </w:r>
      <w:r>
        <w:rPr>
          <w:w w:val="105"/>
          <w:sz w:val="17"/>
        </w:rPr>
        <w:t>de</w:t>
      </w:r>
      <w:r>
        <w:rPr>
          <w:spacing w:val="10"/>
          <w:w w:val="105"/>
          <w:sz w:val="17"/>
        </w:rPr>
        <w:t xml:space="preserve"> </w:t>
      </w:r>
      <w:r>
        <w:rPr>
          <w:w w:val="105"/>
          <w:sz w:val="17"/>
        </w:rPr>
        <w:t>menor</w:t>
      </w:r>
      <w:r>
        <w:rPr>
          <w:spacing w:val="10"/>
          <w:w w:val="105"/>
          <w:sz w:val="17"/>
        </w:rPr>
        <w:t xml:space="preserve"> </w:t>
      </w:r>
      <w:r>
        <w:rPr>
          <w:w w:val="105"/>
          <w:sz w:val="17"/>
        </w:rPr>
        <w:t>valor</w:t>
      </w:r>
      <w:r>
        <w:rPr>
          <w:spacing w:val="10"/>
          <w:w w:val="105"/>
          <w:sz w:val="17"/>
        </w:rPr>
        <w:t xml:space="preserve"> </w:t>
      </w:r>
      <w:r>
        <w:rPr>
          <w:w w:val="105"/>
          <w:sz w:val="17"/>
        </w:rPr>
        <w:t>não</w:t>
      </w:r>
      <w:r>
        <w:rPr>
          <w:spacing w:val="10"/>
          <w:w w:val="105"/>
          <w:sz w:val="17"/>
        </w:rPr>
        <w:t xml:space="preserve"> </w:t>
      </w:r>
      <w:r>
        <w:rPr>
          <w:w w:val="105"/>
          <w:sz w:val="17"/>
        </w:rPr>
        <w:t>for</w:t>
      </w:r>
      <w:r>
        <w:rPr>
          <w:spacing w:val="10"/>
          <w:w w:val="105"/>
          <w:sz w:val="17"/>
        </w:rPr>
        <w:t xml:space="preserve"> </w:t>
      </w:r>
      <w:r>
        <w:rPr>
          <w:w w:val="105"/>
          <w:sz w:val="17"/>
        </w:rPr>
        <w:t>aceitável,</w:t>
      </w:r>
      <w:r>
        <w:rPr>
          <w:spacing w:val="10"/>
          <w:w w:val="105"/>
          <w:sz w:val="17"/>
        </w:rPr>
        <w:t xml:space="preserve"> </w:t>
      </w:r>
      <w:r>
        <w:rPr>
          <w:w w:val="105"/>
          <w:sz w:val="17"/>
        </w:rPr>
        <w:t>o</w:t>
      </w:r>
      <w:r>
        <w:rPr>
          <w:spacing w:val="10"/>
          <w:w w:val="105"/>
          <w:sz w:val="17"/>
        </w:rPr>
        <w:t xml:space="preserve"> </w:t>
      </w:r>
      <w:r>
        <w:rPr>
          <w:w w:val="105"/>
          <w:sz w:val="17"/>
        </w:rPr>
        <w:t>pregoeiro</w:t>
      </w:r>
      <w:r>
        <w:rPr>
          <w:spacing w:val="10"/>
          <w:w w:val="105"/>
          <w:sz w:val="17"/>
        </w:rPr>
        <w:t xml:space="preserve"> </w:t>
      </w:r>
      <w:r>
        <w:rPr>
          <w:w w:val="105"/>
          <w:sz w:val="17"/>
        </w:rPr>
        <w:t>examinará</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ou</w:t>
      </w:r>
      <w:r>
        <w:rPr>
          <w:spacing w:val="10"/>
          <w:w w:val="105"/>
          <w:sz w:val="17"/>
        </w:rPr>
        <w:t xml:space="preserve"> </w:t>
      </w:r>
      <w:r>
        <w:rPr>
          <w:w w:val="105"/>
          <w:sz w:val="17"/>
        </w:rPr>
        <w:t>o</w:t>
      </w:r>
      <w:r>
        <w:rPr>
          <w:spacing w:val="10"/>
          <w:w w:val="105"/>
          <w:sz w:val="17"/>
        </w:rPr>
        <w:t xml:space="preserve"> </w:t>
      </w:r>
      <w:r>
        <w:rPr>
          <w:w w:val="105"/>
          <w:sz w:val="17"/>
        </w:rPr>
        <w:t>lance</w:t>
      </w:r>
      <w:r>
        <w:rPr>
          <w:spacing w:val="10"/>
          <w:w w:val="105"/>
          <w:sz w:val="17"/>
        </w:rPr>
        <w:t xml:space="preserve"> </w:t>
      </w:r>
      <w:r>
        <w:rPr>
          <w:w w:val="105"/>
          <w:sz w:val="17"/>
        </w:rPr>
        <w:t>subsequente,</w:t>
      </w:r>
      <w:r>
        <w:rPr>
          <w:spacing w:val="10"/>
          <w:w w:val="105"/>
          <w:sz w:val="17"/>
        </w:rPr>
        <w:t xml:space="preserve"> </w:t>
      </w:r>
      <w:r>
        <w:rPr>
          <w:w w:val="105"/>
          <w:sz w:val="17"/>
        </w:rPr>
        <w:t>na</w:t>
      </w:r>
      <w:r>
        <w:rPr>
          <w:spacing w:val="10"/>
          <w:w w:val="105"/>
          <w:sz w:val="17"/>
        </w:rPr>
        <w:t xml:space="preserve"> </w:t>
      </w:r>
      <w:r>
        <w:rPr>
          <w:w w:val="105"/>
          <w:sz w:val="17"/>
        </w:rPr>
        <w:t>ordem</w:t>
      </w:r>
      <w:r>
        <w:rPr>
          <w:spacing w:val="10"/>
          <w:w w:val="105"/>
          <w:sz w:val="17"/>
        </w:rPr>
        <w:t xml:space="preserve"> </w:t>
      </w:r>
      <w:r>
        <w:rPr>
          <w:w w:val="105"/>
          <w:sz w:val="17"/>
        </w:rPr>
        <w:t>de</w:t>
      </w:r>
      <w:r>
        <w:rPr>
          <w:spacing w:val="10"/>
          <w:w w:val="105"/>
          <w:sz w:val="17"/>
        </w:rPr>
        <w:t xml:space="preserve"> </w:t>
      </w:r>
      <w:r>
        <w:rPr>
          <w:w w:val="105"/>
          <w:sz w:val="17"/>
        </w:rPr>
        <w:t>classificação,</w:t>
      </w:r>
      <w:r>
        <w:rPr>
          <w:spacing w:val="10"/>
          <w:w w:val="105"/>
          <w:sz w:val="17"/>
        </w:rPr>
        <w:t xml:space="preserve"> </w:t>
      </w:r>
      <w:r>
        <w:rPr>
          <w:w w:val="105"/>
          <w:sz w:val="17"/>
        </w:rPr>
        <w:t>verificando</w:t>
      </w:r>
      <w:r>
        <w:rPr>
          <w:spacing w:val="10"/>
          <w:w w:val="105"/>
          <w:sz w:val="17"/>
        </w:rPr>
        <w:t xml:space="preserve"> </w:t>
      </w:r>
      <w:r>
        <w:rPr>
          <w:w w:val="105"/>
          <w:sz w:val="17"/>
        </w:rPr>
        <w:t>a</w:t>
      </w:r>
      <w:r>
        <w:rPr>
          <w:spacing w:val="10"/>
          <w:w w:val="105"/>
          <w:sz w:val="17"/>
        </w:rPr>
        <w:t xml:space="preserve"> </w:t>
      </w:r>
      <w:r>
        <w:rPr>
          <w:w w:val="105"/>
          <w:sz w:val="17"/>
        </w:rPr>
        <w:t>sua</w:t>
      </w:r>
      <w:r>
        <w:rPr>
          <w:spacing w:val="10"/>
          <w:w w:val="105"/>
          <w:sz w:val="17"/>
        </w:rPr>
        <w:t xml:space="preserve"> </w:t>
      </w:r>
      <w:r>
        <w:rPr>
          <w:w w:val="105"/>
          <w:sz w:val="17"/>
        </w:rPr>
        <w:t>aceitabilidade.</w:t>
      </w:r>
      <w:r>
        <w:rPr>
          <w:spacing w:val="10"/>
          <w:w w:val="105"/>
          <w:sz w:val="17"/>
        </w:rPr>
        <w:t xml:space="preserve"> </w:t>
      </w:r>
      <w:r>
        <w:rPr>
          <w:w w:val="105"/>
          <w:sz w:val="17"/>
        </w:rPr>
        <w:t>Se</w:t>
      </w:r>
      <w:r>
        <w:rPr>
          <w:spacing w:val="10"/>
          <w:w w:val="105"/>
          <w:sz w:val="17"/>
        </w:rPr>
        <w:t xml:space="preserve"> </w:t>
      </w:r>
      <w:r>
        <w:rPr>
          <w:w w:val="105"/>
          <w:sz w:val="17"/>
        </w:rPr>
        <w:t>for necessário, repetirá esse procedimento, sucessivamente, até a apuração de uma proposta ou lance que atenda ao edital;</w:t>
      </w:r>
    </w:p>
    <w:p w14:paraId="10C9864C">
      <w:pPr>
        <w:pStyle w:val="9"/>
        <w:numPr>
          <w:ilvl w:val="1"/>
          <w:numId w:val="27"/>
        </w:numPr>
        <w:tabs>
          <w:tab w:val="left" w:pos="625"/>
        </w:tabs>
        <w:spacing w:before="1" w:after="0" w:line="240" w:lineRule="auto"/>
        <w:ind w:left="625" w:right="0" w:hanging="309"/>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1C0FDAAF">
      <w:pPr>
        <w:pStyle w:val="9"/>
        <w:numPr>
          <w:ilvl w:val="2"/>
          <w:numId w:val="27"/>
        </w:numPr>
        <w:tabs>
          <w:tab w:val="left" w:pos="757"/>
        </w:tabs>
        <w:spacing w:before="43" w:after="0" w:line="240" w:lineRule="auto"/>
        <w:ind w:left="757" w:right="0" w:hanging="441"/>
        <w:jc w:val="left"/>
        <w:rPr>
          <w:sz w:val="17"/>
        </w:rPr>
      </w:pPr>
      <w:r>
        <w:rPr>
          <w:w w:val="105"/>
          <w:sz w:val="17"/>
        </w:rPr>
        <w:t>valor</w:t>
      </w:r>
      <w:r>
        <w:rPr>
          <w:spacing w:val="-5"/>
          <w:w w:val="105"/>
          <w:sz w:val="17"/>
        </w:rPr>
        <w:t xml:space="preserve"> </w:t>
      </w:r>
      <w:r>
        <w:rPr>
          <w:w w:val="105"/>
          <w:sz w:val="17"/>
        </w:rPr>
        <w:t>unitário</w:t>
      </w:r>
      <w:r>
        <w:rPr>
          <w:spacing w:val="-5"/>
          <w:w w:val="105"/>
          <w:sz w:val="17"/>
        </w:rPr>
        <w:t xml:space="preserve"> </w:t>
      </w:r>
      <w:r>
        <w:rPr>
          <w:w w:val="105"/>
          <w:sz w:val="17"/>
        </w:rPr>
        <w:t>do</w:t>
      </w:r>
      <w:r>
        <w:rPr>
          <w:spacing w:val="-4"/>
          <w:w w:val="105"/>
          <w:sz w:val="17"/>
        </w:rPr>
        <w:t xml:space="preserve"> item;</w:t>
      </w:r>
    </w:p>
    <w:p w14:paraId="767152CF">
      <w:pPr>
        <w:pStyle w:val="9"/>
        <w:numPr>
          <w:ilvl w:val="2"/>
          <w:numId w:val="27"/>
        </w:numPr>
        <w:tabs>
          <w:tab w:val="left" w:pos="757"/>
        </w:tabs>
        <w:spacing w:before="44" w:after="0" w:line="240" w:lineRule="auto"/>
        <w:ind w:left="757" w:right="0" w:hanging="441"/>
        <w:jc w:val="left"/>
        <w:rPr>
          <w:sz w:val="17"/>
        </w:rPr>
      </w:pPr>
      <w:r>
        <w:rPr>
          <w:spacing w:val="-2"/>
          <w:w w:val="105"/>
          <w:sz w:val="17"/>
        </w:rPr>
        <w:t>Marca;</w:t>
      </w:r>
    </w:p>
    <w:p w14:paraId="326164B3">
      <w:pPr>
        <w:pStyle w:val="9"/>
        <w:numPr>
          <w:ilvl w:val="2"/>
          <w:numId w:val="27"/>
        </w:numPr>
        <w:tabs>
          <w:tab w:val="left" w:pos="757"/>
        </w:tabs>
        <w:spacing w:before="43" w:after="0" w:line="240" w:lineRule="auto"/>
        <w:ind w:left="757" w:right="0" w:hanging="441"/>
        <w:jc w:val="left"/>
        <w:rPr>
          <w:sz w:val="17"/>
        </w:rPr>
      </w:pPr>
      <w:r>
        <w:rPr>
          <w:spacing w:val="-2"/>
          <w:w w:val="105"/>
          <w:sz w:val="17"/>
        </w:rPr>
        <w:t>Fabricante;</w:t>
      </w:r>
    </w:p>
    <w:p w14:paraId="5FE881B7">
      <w:pPr>
        <w:pStyle w:val="9"/>
        <w:numPr>
          <w:ilvl w:val="2"/>
          <w:numId w:val="27"/>
        </w:numPr>
        <w:tabs>
          <w:tab w:val="left" w:pos="757"/>
        </w:tabs>
        <w:spacing w:before="44"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7E6ECE68">
      <w:pPr>
        <w:pStyle w:val="9"/>
        <w:numPr>
          <w:ilvl w:val="1"/>
          <w:numId w:val="27"/>
        </w:numPr>
        <w:tabs>
          <w:tab w:val="left" w:pos="622"/>
        </w:tabs>
        <w:spacing w:before="44" w:after="0" w:line="240" w:lineRule="auto"/>
        <w:ind w:left="622" w:right="0" w:hanging="306"/>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3452E6DA">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4F7B08E3">
      <w:pPr>
        <w:pStyle w:val="9"/>
        <w:numPr>
          <w:ilvl w:val="1"/>
          <w:numId w:val="27"/>
        </w:numPr>
        <w:tabs>
          <w:tab w:val="left" w:pos="636"/>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7D10A65F">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31568682">
      <w:pPr>
        <w:pStyle w:val="7"/>
        <w:spacing w:before="45"/>
        <w:ind w:left="0"/>
      </w:pPr>
    </w:p>
    <w:p w14:paraId="41A64770">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66C79235">
      <w:pPr>
        <w:pStyle w:val="7"/>
        <w:spacing w:before="44" w:line="292" w:lineRule="auto"/>
        <w:ind w:right="62"/>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25C86030">
      <w:pPr>
        <w:pStyle w:val="7"/>
        <w:spacing w:before="44"/>
        <w:ind w:left="0"/>
      </w:pPr>
    </w:p>
    <w:p w14:paraId="2BCADF70">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1C047945">
      <w:pPr>
        <w:pStyle w:val="9"/>
        <w:numPr>
          <w:ilvl w:val="1"/>
          <w:numId w:val="27"/>
        </w:numPr>
        <w:tabs>
          <w:tab w:val="left" w:pos="625"/>
        </w:tabs>
        <w:spacing w:before="44" w:after="0" w:line="240" w:lineRule="auto"/>
        <w:ind w:left="625" w:right="0" w:hanging="309"/>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0A062761">
      <w:pPr>
        <w:pStyle w:val="9"/>
        <w:numPr>
          <w:ilvl w:val="2"/>
          <w:numId w:val="27"/>
        </w:numPr>
        <w:tabs>
          <w:tab w:val="left" w:pos="784"/>
        </w:tabs>
        <w:spacing w:before="44"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566B0A2A">
      <w:pPr>
        <w:pStyle w:val="9"/>
        <w:numPr>
          <w:ilvl w:val="1"/>
          <w:numId w:val="27"/>
        </w:numPr>
        <w:tabs>
          <w:tab w:val="left" w:pos="616"/>
        </w:tabs>
        <w:spacing w:before="1" w:after="0" w:line="292" w:lineRule="auto"/>
        <w:ind w:left="316" w:right="299" w:firstLine="0"/>
        <w:jc w:val="left"/>
        <w:rPr>
          <w:sz w:val="17"/>
        </w:rPr>
      </w:pPr>
      <w:r>
        <w:rPr>
          <w:w w:val="105"/>
          <w:sz w:val="17"/>
        </w:rPr>
        <w:t>Antes</w:t>
      </w:r>
      <w:r>
        <w:rPr>
          <w:spacing w:val="-10"/>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1BDFA232">
      <w:pPr>
        <w:pStyle w:val="9"/>
        <w:numPr>
          <w:ilvl w:val="1"/>
          <w:numId w:val="27"/>
        </w:numPr>
        <w:tabs>
          <w:tab w:val="left" w:pos="615"/>
        </w:tabs>
        <w:spacing w:before="1" w:after="0" w:line="240" w:lineRule="auto"/>
        <w:ind w:left="615" w:right="0" w:hanging="299"/>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4C15DC9D">
      <w:pPr>
        <w:pStyle w:val="9"/>
        <w:numPr>
          <w:ilvl w:val="1"/>
          <w:numId w:val="27"/>
        </w:numPr>
        <w:tabs>
          <w:tab w:val="left" w:pos="625"/>
        </w:tabs>
        <w:spacing w:before="43" w:after="0" w:line="240" w:lineRule="auto"/>
        <w:ind w:left="625" w:right="0" w:hanging="309"/>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1109449E">
      <w:pPr>
        <w:pStyle w:val="7"/>
        <w:spacing w:before="87"/>
        <w:ind w:left="0"/>
      </w:pPr>
    </w:p>
    <w:p w14:paraId="5F862647">
      <w:pPr>
        <w:pStyle w:val="3"/>
        <w:numPr>
          <w:ilvl w:val="0"/>
          <w:numId w:val="27"/>
        </w:numPr>
        <w:tabs>
          <w:tab w:val="left" w:pos="492"/>
        </w:tabs>
        <w:spacing w:before="1"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3DDE95DD">
      <w:pPr>
        <w:pStyle w:val="7"/>
        <w:spacing w:before="86"/>
        <w:ind w:left="0"/>
        <w:rPr>
          <w:b/>
        </w:rPr>
      </w:pPr>
    </w:p>
    <w:p w14:paraId="4DC3A4EE">
      <w:pPr>
        <w:pStyle w:val="4"/>
        <w:spacing w:before="1"/>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0C5F1E22">
      <w:pPr>
        <w:pStyle w:val="7"/>
        <w:spacing w:before="43"/>
      </w:pPr>
      <w:r>
        <w:t>Matrícula:</w:t>
      </w:r>
      <w:r>
        <w:rPr>
          <w:spacing w:val="48"/>
        </w:rPr>
        <w:t xml:space="preserve"> </w:t>
      </w:r>
      <w:r>
        <w:t>36229-</w:t>
      </w:r>
      <w:r>
        <w:rPr>
          <w:spacing w:val="-12"/>
        </w:rPr>
        <w:t>3</w:t>
      </w:r>
    </w:p>
    <w:p w14:paraId="797039F4">
      <w:pPr>
        <w:pStyle w:val="7"/>
        <w:spacing w:before="44"/>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67D8F461">
      <w:pPr>
        <w:pStyle w:val="7"/>
        <w:spacing w:before="43"/>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64150942">
      <w:pPr>
        <w:pStyle w:val="7"/>
        <w:spacing w:before="44"/>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7C60013E">
      <w:pPr>
        <w:pStyle w:val="7"/>
        <w:spacing w:before="87"/>
        <w:ind w:left="0"/>
      </w:pPr>
    </w:p>
    <w:p w14:paraId="0A5AC654">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181219AB">
      <w:pPr>
        <w:pStyle w:val="7"/>
        <w:spacing w:before="44"/>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1AD1508E">
      <w:pPr>
        <w:pStyle w:val="7"/>
        <w:spacing w:before="43"/>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0DEB1264">
      <w:pPr>
        <w:pStyle w:val="7"/>
        <w:spacing w:before="44" w:line="292" w:lineRule="auto"/>
        <w:ind w:right="10902"/>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47242BEE">
      <w:pPr>
        <w:pStyle w:val="7"/>
      </w:pPr>
      <w:r>
        <w:rPr>
          <w:w w:val="105"/>
        </w:rPr>
        <w:t>(21)</w:t>
      </w:r>
      <w:r>
        <w:rPr>
          <w:spacing w:val="-8"/>
          <w:w w:val="105"/>
        </w:rPr>
        <w:t xml:space="preserve"> </w:t>
      </w:r>
      <w:r>
        <w:rPr>
          <w:w w:val="105"/>
        </w:rPr>
        <w:t>2868-</w:t>
      </w:r>
      <w:r>
        <w:rPr>
          <w:spacing w:val="-4"/>
          <w:w w:val="105"/>
        </w:rPr>
        <w:t>8352</w:t>
      </w:r>
    </w:p>
    <w:p w14:paraId="3F6D389D">
      <w:pPr>
        <w:pStyle w:val="7"/>
        <w:spacing w:before="87"/>
        <w:ind w:left="0"/>
      </w:pPr>
    </w:p>
    <w:p w14:paraId="69DCC26C">
      <w:pPr>
        <w:pStyle w:val="4"/>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1A782119">
      <w:pPr>
        <w:pStyle w:val="7"/>
        <w:spacing w:before="44"/>
      </w:pPr>
      <w:r>
        <w:t>Matrícula:</w:t>
      </w:r>
      <w:r>
        <w:rPr>
          <w:spacing w:val="50"/>
        </w:rPr>
        <w:t xml:space="preserve"> </w:t>
      </w:r>
      <w:r>
        <w:t>33.775-</w:t>
      </w:r>
      <w:r>
        <w:rPr>
          <w:spacing w:val="-10"/>
        </w:rPr>
        <w:t>8</w:t>
      </w:r>
    </w:p>
    <w:p w14:paraId="220CFB10">
      <w:pPr>
        <w:pStyle w:val="7"/>
        <w:spacing w:before="43"/>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0BCF87D2">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03619901">
      <w:pPr>
        <w:pStyle w:val="7"/>
        <w:spacing w:after="0"/>
        <w:sectPr>
          <w:pgSz w:w="15840" w:h="24480"/>
          <w:pgMar w:top="520" w:right="360" w:bottom="280" w:left="360" w:header="720" w:footer="720" w:gutter="0"/>
          <w:cols w:space="720" w:num="1"/>
        </w:sectPr>
      </w:pPr>
    </w:p>
    <w:p w14:paraId="2B147BD2">
      <w:pPr>
        <w:spacing w:before="74"/>
        <w:ind w:left="0" w:right="76"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6119697C">
      <w:pPr>
        <w:pStyle w:val="7"/>
        <w:spacing w:before="0"/>
        <w:ind w:left="0"/>
        <w:rPr>
          <w:b/>
        </w:rPr>
      </w:pPr>
    </w:p>
    <w:p w14:paraId="16AB39C6">
      <w:pPr>
        <w:pStyle w:val="7"/>
        <w:spacing w:before="131"/>
        <w:ind w:left="0"/>
        <w:rPr>
          <w:b/>
        </w:rPr>
      </w:pPr>
    </w:p>
    <w:p w14:paraId="44CEFFFD">
      <w:pPr>
        <w:pStyle w:val="4"/>
        <w:tabs>
          <w:tab w:val="left" w:leader="dot" w:pos="2410"/>
        </w:tabs>
      </w:pPr>
      <w:r>
        <w:rPr>
          <w:spacing w:val="-2"/>
          <w:w w:val="105"/>
        </w:rPr>
        <w:t>CONTRATO</w:t>
      </w:r>
      <w:r>
        <w:rPr>
          <w:spacing w:val="17"/>
          <w:w w:val="105"/>
        </w:rPr>
        <w:t xml:space="preserve"> </w:t>
      </w:r>
      <w:r>
        <w:rPr>
          <w:spacing w:val="-5"/>
          <w:w w:val="105"/>
        </w:rPr>
        <w:t>Nº</w:t>
      </w:r>
      <w:r>
        <w:rPr>
          <w:b w:val="0"/>
        </w:rPr>
        <w:tab/>
      </w:r>
      <w:r>
        <w:rPr>
          <w:w w:val="105"/>
        </w:rPr>
        <w:t>/2025/HUPE,</w:t>
      </w:r>
      <w:r>
        <w:rPr>
          <w:spacing w:val="21"/>
          <w:w w:val="105"/>
        </w:rPr>
        <w:t xml:space="preserve"> </w:t>
      </w:r>
      <w:r>
        <w:rPr>
          <w:w w:val="105"/>
        </w:rPr>
        <w:t>DE</w:t>
      </w:r>
      <w:r>
        <w:rPr>
          <w:spacing w:val="13"/>
          <w:w w:val="105"/>
        </w:rPr>
        <w:t xml:space="preserve"> </w:t>
      </w:r>
      <w:r>
        <w:rPr>
          <w:w w:val="105"/>
        </w:rPr>
        <w:t>AQUISIÇÃO</w:t>
      </w:r>
      <w:r>
        <w:rPr>
          <w:spacing w:val="22"/>
          <w:w w:val="105"/>
        </w:rPr>
        <w:t xml:space="preserve"> </w:t>
      </w:r>
      <w:r>
        <w:rPr>
          <w:w w:val="105"/>
        </w:rPr>
        <w:t>DE</w:t>
      </w:r>
      <w:r>
        <w:rPr>
          <w:spacing w:val="22"/>
          <w:w w:val="105"/>
        </w:rPr>
        <w:t xml:space="preserve"> </w:t>
      </w:r>
      <w:r>
        <w:rPr>
          <w:w w:val="105"/>
        </w:rPr>
        <w:t>MEDICAMENTOS,</w:t>
      </w:r>
      <w:r>
        <w:rPr>
          <w:spacing w:val="21"/>
          <w:w w:val="105"/>
        </w:rPr>
        <w:t xml:space="preserve"> </w:t>
      </w:r>
      <w:r>
        <w:rPr>
          <w:w w:val="105"/>
        </w:rPr>
        <w:t>QUE</w:t>
      </w:r>
      <w:r>
        <w:rPr>
          <w:spacing w:val="22"/>
          <w:w w:val="105"/>
        </w:rPr>
        <w:t xml:space="preserve"> </w:t>
      </w:r>
      <w:r>
        <w:rPr>
          <w:w w:val="105"/>
        </w:rPr>
        <w:t>FAZEM</w:t>
      </w:r>
      <w:r>
        <w:rPr>
          <w:spacing w:val="22"/>
          <w:w w:val="105"/>
        </w:rPr>
        <w:t xml:space="preserve"> </w:t>
      </w:r>
      <w:r>
        <w:rPr>
          <w:w w:val="105"/>
        </w:rPr>
        <w:t>ENTRE</w:t>
      </w:r>
      <w:r>
        <w:rPr>
          <w:spacing w:val="22"/>
          <w:w w:val="105"/>
        </w:rPr>
        <w:t xml:space="preserve"> </w:t>
      </w:r>
      <w:r>
        <w:rPr>
          <w:w w:val="105"/>
        </w:rPr>
        <w:t>SI</w:t>
      </w:r>
      <w:r>
        <w:rPr>
          <w:spacing w:val="12"/>
          <w:w w:val="105"/>
        </w:rPr>
        <w:t xml:space="preserve"> </w:t>
      </w:r>
      <w:r>
        <w:rPr>
          <w:w w:val="105"/>
        </w:rPr>
        <w:t>A</w:t>
      </w:r>
      <w:r>
        <w:rPr>
          <w:spacing w:val="13"/>
          <w:w w:val="105"/>
        </w:rPr>
        <w:t xml:space="preserve"> </w:t>
      </w:r>
      <w:r>
        <w:rPr>
          <w:w w:val="105"/>
        </w:rPr>
        <w:t>UNIVERSIDADE</w:t>
      </w:r>
      <w:r>
        <w:rPr>
          <w:spacing w:val="22"/>
          <w:w w:val="105"/>
        </w:rPr>
        <w:t xml:space="preserve"> </w:t>
      </w:r>
      <w:r>
        <w:rPr>
          <w:w w:val="105"/>
        </w:rPr>
        <w:t>DO</w:t>
      </w:r>
      <w:r>
        <w:rPr>
          <w:spacing w:val="22"/>
          <w:w w:val="105"/>
        </w:rPr>
        <w:t xml:space="preserve"> </w:t>
      </w:r>
      <w:r>
        <w:rPr>
          <w:w w:val="105"/>
        </w:rPr>
        <w:t>ESTADO</w:t>
      </w:r>
      <w:r>
        <w:rPr>
          <w:spacing w:val="21"/>
          <w:w w:val="105"/>
        </w:rPr>
        <w:t xml:space="preserve"> </w:t>
      </w:r>
      <w:r>
        <w:rPr>
          <w:w w:val="105"/>
        </w:rPr>
        <w:t>DO</w:t>
      </w:r>
      <w:r>
        <w:rPr>
          <w:spacing w:val="22"/>
          <w:w w:val="105"/>
        </w:rPr>
        <w:t xml:space="preserve"> </w:t>
      </w:r>
      <w:r>
        <w:rPr>
          <w:w w:val="105"/>
        </w:rPr>
        <w:t>RIO</w:t>
      </w:r>
      <w:r>
        <w:rPr>
          <w:spacing w:val="22"/>
          <w:w w:val="105"/>
        </w:rPr>
        <w:t xml:space="preserve"> </w:t>
      </w:r>
      <w:r>
        <w:rPr>
          <w:w w:val="105"/>
        </w:rPr>
        <w:t>DE</w:t>
      </w:r>
      <w:r>
        <w:rPr>
          <w:spacing w:val="22"/>
          <w:w w:val="105"/>
        </w:rPr>
        <w:t xml:space="preserve"> </w:t>
      </w:r>
      <w:r>
        <w:rPr>
          <w:w w:val="105"/>
        </w:rPr>
        <w:t>JANEIRO</w:t>
      </w:r>
      <w:r>
        <w:rPr>
          <w:spacing w:val="21"/>
          <w:w w:val="105"/>
        </w:rPr>
        <w:t xml:space="preserve"> </w:t>
      </w:r>
      <w:r>
        <w:rPr>
          <w:w w:val="105"/>
        </w:rPr>
        <w:t>E</w:t>
      </w:r>
      <w:r>
        <w:rPr>
          <w:spacing w:val="13"/>
          <w:w w:val="105"/>
        </w:rPr>
        <w:t xml:space="preserve"> </w:t>
      </w:r>
      <w:r>
        <w:rPr>
          <w:w w:val="105"/>
        </w:rPr>
        <w:t>A</w:t>
      </w:r>
      <w:r>
        <w:rPr>
          <w:spacing w:val="13"/>
          <w:w w:val="105"/>
        </w:rPr>
        <w:t xml:space="preserve"> </w:t>
      </w:r>
      <w:r>
        <w:rPr>
          <w:spacing w:val="-2"/>
          <w:w w:val="105"/>
        </w:rPr>
        <w:t>EMPRESA</w:t>
      </w:r>
    </w:p>
    <w:p w14:paraId="6838C077">
      <w:pPr>
        <w:spacing w:before="43"/>
        <w:ind w:left="316" w:right="0" w:firstLine="0"/>
        <w:jc w:val="left"/>
        <w:rPr>
          <w:b/>
          <w:sz w:val="17"/>
        </w:rPr>
      </w:pPr>
      <w:r>
        <w:rPr>
          <w:b/>
          <w:spacing w:val="-2"/>
          <w:w w:val="105"/>
          <w:sz w:val="17"/>
        </w:rPr>
        <w:t>..................................................</w:t>
      </w:r>
    </w:p>
    <w:p w14:paraId="4EBD8469">
      <w:pPr>
        <w:pStyle w:val="7"/>
        <w:spacing w:before="87"/>
        <w:ind w:left="0"/>
        <w:rPr>
          <w:b/>
        </w:rPr>
      </w:pPr>
    </w:p>
    <w:p w14:paraId="11749855">
      <w:pPr>
        <w:pStyle w:val="7"/>
        <w:tabs>
          <w:tab w:val="left" w:leader="dot" w:pos="14774"/>
        </w:tabs>
        <w:spacing w:line="292" w:lineRule="auto"/>
        <w:ind w:right="299"/>
        <w:jc w:val="both"/>
      </w:pPr>
      <w:r>
        <w:rPr>
          <w:b/>
          <w:w w:val="105"/>
        </w:rPr>
        <w:t>A</w:t>
      </w:r>
      <w:r>
        <w:rPr>
          <w:b/>
          <w:spacing w:val="-12"/>
          <w:w w:val="105"/>
        </w:rPr>
        <w:t xml:space="preserve"> </w:t>
      </w:r>
      <w:r>
        <w:rPr>
          <w:b/>
          <w:w w:val="105"/>
        </w:rPr>
        <w:t>UNIVERSIDADE</w:t>
      </w:r>
      <w:r>
        <w:rPr>
          <w:b/>
          <w:spacing w:val="-7"/>
          <w:w w:val="105"/>
        </w:rPr>
        <w:t xml:space="preserve"> </w:t>
      </w:r>
      <w:r>
        <w:rPr>
          <w:b/>
          <w:w w:val="105"/>
        </w:rPr>
        <w:t>DO</w:t>
      </w:r>
      <w:r>
        <w:rPr>
          <w:b/>
          <w:spacing w:val="-5"/>
          <w:w w:val="105"/>
        </w:rPr>
        <w:t xml:space="preserve"> </w:t>
      </w:r>
      <w:r>
        <w:rPr>
          <w:b/>
          <w:w w:val="105"/>
        </w:rPr>
        <w:t>ESTADO</w:t>
      </w:r>
      <w:r>
        <w:rPr>
          <w:b/>
          <w:spacing w:val="-5"/>
          <w:w w:val="105"/>
        </w:rPr>
        <w:t xml:space="preserve"> </w:t>
      </w:r>
      <w:r>
        <w:rPr>
          <w:b/>
          <w:w w:val="105"/>
        </w:rPr>
        <w:t>DO</w:t>
      </w:r>
      <w:r>
        <w:rPr>
          <w:b/>
          <w:spacing w:val="-5"/>
          <w:w w:val="105"/>
        </w:rPr>
        <w:t xml:space="preserve"> </w:t>
      </w:r>
      <w:r>
        <w:rPr>
          <w:b/>
          <w:w w:val="105"/>
        </w:rPr>
        <w:t>RIO</w:t>
      </w:r>
      <w:r>
        <w:rPr>
          <w:b/>
          <w:spacing w:val="-5"/>
          <w:w w:val="105"/>
        </w:rPr>
        <w:t xml:space="preserve"> </w:t>
      </w:r>
      <w:r>
        <w:rPr>
          <w:b/>
          <w:w w:val="105"/>
        </w:rPr>
        <w:t>DE</w:t>
      </w:r>
      <w:r>
        <w:rPr>
          <w:b/>
          <w:spacing w:val="-5"/>
          <w:w w:val="105"/>
        </w:rPr>
        <w:t xml:space="preserve"> </w:t>
      </w:r>
      <w:r>
        <w:rPr>
          <w:b/>
          <w:w w:val="105"/>
        </w:rPr>
        <w:t>JANEIRO</w:t>
      </w:r>
      <w:r>
        <w:rPr>
          <w:i/>
          <w:w w:val="105"/>
        </w:rPr>
        <w:t>,</w:t>
      </w:r>
      <w:r>
        <w:rPr>
          <w:i/>
          <w:spacing w:val="-5"/>
          <w:w w:val="105"/>
        </w:rPr>
        <w:t xml:space="preserve"> </w:t>
      </w:r>
      <w:r>
        <w:rPr>
          <w:w w:val="105"/>
        </w:rPr>
        <w:t>com</w:t>
      </w:r>
      <w:r>
        <w:rPr>
          <w:spacing w:val="-5"/>
          <w:w w:val="105"/>
        </w:rPr>
        <w:t xml:space="preserve"> </w:t>
      </w:r>
      <w:r>
        <w:rPr>
          <w:w w:val="105"/>
        </w:rPr>
        <w:t>sede</w:t>
      </w:r>
      <w:r>
        <w:rPr>
          <w:spacing w:val="-5"/>
          <w:w w:val="105"/>
        </w:rPr>
        <w:t xml:space="preserve"> </w:t>
      </w:r>
      <w:r>
        <w:rPr>
          <w:w w:val="105"/>
        </w:rPr>
        <w:t>na</w:t>
      </w:r>
      <w:r>
        <w:rPr>
          <w:spacing w:val="-5"/>
          <w:w w:val="105"/>
        </w:rPr>
        <w:t xml:space="preserve"> </w:t>
      </w:r>
      <w:r>
        <w:rPr>
          <w:w w:val="105"/>
        </w:rPr>
        <w:t>Rua</w:t>
      </w:r>
      <w:r>
        <w:rPr>
          <w:spacing w:val="-5"/>
          <w:w w:val="105"/>
        </w:rPr>
        <w:t xml:space="preserve"> </w:t>
      </w:r>
      <w:r>
        <w:rPr>
          <w:w w:val="105"/>
        </w:rPr>
        <w:t>São</w:t>
      </w:r>
      <w:r>
        <w:rPr>
          <w:spacing w:val="-5"/>
          <w:w w:val="105"/>
        </w:rPr>
        <w:t xml:space="preserve"> </w:t>
      </w:r>
      <w:r>
        <w:rPr>
          <w:w w:val="105"/>
        </w:rPr>
        <w:t>Francisco</w:t>
      </w:r>
      <w:r>
        <w:rPr>
          <w:spacing w:val="-5"/>
          <w:w w:val="105"/>
        </w:rPr>
        <w:t xml:space="preserve"> </w:t>
      </w:r>
      <w:r>
        <w:rPr>
          <w:w w:val="105"/>
        </w:rPr>
        <w:t>Xavier,</w:t>
      </w:r>
      <w:r>
        <w:rPr>
          <w:spacing w:val="-5"/>
          <w:w w:val="105"/>
        </w:rPr>
        <w:t xml:space="preserve"> </w:t>
      </w:r>
      <w:r>
        <w:rPr>
          <w:w w:val="105"/>
        </w:rPr>
        <w:t>524</w:t>
      </w:r>
      <w:r>
        <w:rPr>
          <w:spacing w:val="-5"/>
          <w:w w:val="105"/>
        </w:rPr>
        <w:t xml:space="preserve"> </w:t>
      </w:r>
      <w:r>
        <w:rPr>
          <w:w w:val="105"/>
        </w:rPr>
        <w:t>–</w:t>
      </w:r>
      <w:r>
        <w:rPr>
          <w:spacing w:val="-5"/>
          <w:w w:val="105"/>
        </w:rPr>
        <w:t xml:space="preserve"> </w:t>
      </w:r>
      <w:r>
        <w:rPr>
          <w:w w:val="105"/>
        </w:rPr>
        <w:t>Maracanã,</w:t>
      </w:r>
      <w:r>
        <w:rPr>
          <w:spacing w:val="-5"/>
          <w:w w:val="105"/>
        </w:rPr>
        <w:t xml:space="preserve"> </w:t>
      </w:r>
      <w:r>
        <w:rPr>
          <w:w w:val="105"/>
        </w:rPr>
        <w:t>na</w:t>
      </w:r>
      <w:r>
        <w:rPr>
          <w:spacing w:val="-5"/>
          <w:w w:val="105"/>
        </w:rPr>
        <w:t xml:space="preserve"> </w:t>
      </w:r>
      <w:r>
        <w:rPr>
          <w:w w:val="105"/>
        </w:rPr>
        <w:t>cidade</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no</w:t>
      </w:r>
      <w:r>
        <w:rPr>
          <w:spacing w:val="-5"/>
          <w:w w:val="105"/>
        </w:rPr>
        <w:t xml:space="preserve"> </w:t>
      </w:r>
      <w:r>
        <w:rPr>
          <w:w w:val="105"/>
        </w:rPr>
        <w:t>Estado</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inscrita</w:t>
      </w:r>
      <w:r>
        <w:rPr>
          <w:spacing w:val="-5"/>
          <w:w w:val="105"/>
        </w:rPr>
        <w:t xml:space="preserve"> </w:t>
      </w:r>
      <w:r>
        <w:rPr>
          <w:w w:val="105"/>
        </w:rPr>
        <w:t>no</w:t>
      </w:r>
      <w:r>
        <w:rPr>
          <w:spacing w:val="-5"/>
          <w:w w:val="105"/>
        </w:rPr>
        <w:t xml:space="preserve"> </w:t>
      </w:r>
      <w:r>
        <w:rPr>
          <w:w w:val="105"/>
        </w:rPr>
        <w:t>CNPJ</w:t>
      </w:r>
      <w:r>
        <w:rPr>
          <w:spacing w:val="-5"/>
          <w:w w:val="105"/>
        </w:rPr>
        <w:t xml:space="preserve"> </w:t>
      </w:r>
      <w:r>
        <w:rPr>
          <w:w w:val="105"/>
        </w:rPr>
        <w:t>sob</w:t>
      </w:r>
      <w:r>
        <w:rPr>
          <w:spacing w:val="-5"/>
          <w:w w:val="105"/>
        </w:rPr>
        <w:t xml:space="preserve"> </w:t>
      </w:r>
      <w:r>
        <w:rPr>
          <w:w w:val="105"/>
        </w:rPr>
        <w:t>o</w:t>
      </w:r>
      <w:r>
        <w:rPr>
          <w:spacing w:val="-5"/>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6"/>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CONTRATANTE</w:t>
      </w:r>
      <w:r>
        <w:rPr>
          <w:w w:val="105"/>
        </w:rPr>
        <w:t>,</w:t>
      </w:r>
      <w:r>
        <w:rPr>
          <w:spacing w:val="-5"/>
          <w:w w:val="105"/>
        </w:rPr>
        <w:t xml:space="preserve"> </w:t>
      </w:r>
      <w:r>
        <w:rPr>
          <w:w w:val="105"/>
        </w:rPr>
        <w:t>e</w:t>
      </w:r>
      <w:r>
        <w:rPr>
          <w:spacing w:val="10"/>
          <w:w w:val="105"/>
        </w:rPr>
        <w:t xml:space="preserve"> </w:t>
      </w:r>
      <w:r>
        <w:rPr>
          <w:w w:val="105"/>
        </w:rPr>
        <w:t>a</w:t>
      </w:r>
      <w:r>
        <w:rPr>
          <w:spacing w:val="26"/>
          <w:w w:val="105"/>
        </w:rPr>
        <w:t xml:space="preserve"> </w:t>
      </w:r>
      <w:r>
        <w:rPr>
          <w:w w:val="105"/>
        </w:rPr>
        <w:t>empresa</w:t>
      </w:r>
      <w:r>
        <w:rPr>
          <w:spacing w:val="-6"/>
          <w:w w:val="105"/>
        </w:rPr>
        <w:t xml:space="preserve"> </w:t>
      </w:r>
      <w:r>
        <w:rPr>
          <w:w w:val="105"/>
        </w:rPr>
        <w:t>..............................,</w:t>
      </w:r>
      <w:r>
        <w:rPr>
          <w:spacing w:val="-5"/>
          <w:w w:val="105"/>
        </w:rPr>
        <w:t xml:space="preserve"> </w:t>
      </w:r>
      <w:r>
        <w:rPr>
          <w:w w:val="105"/>
        </w:rPr>
        <w:t>com</w:t>
      </w:r>
      <w:r>
        <w:rPr>
          <w:spacing w:val="-5"/>
          <w:w w:val="105"/>
        </w:rPr>
        <w:t xml:space="preserve"> </w:t>
      </w:r>
      <w:r>
        <w:rPr>
          <w:w w:val="105"/>
        </w:rPr>
        <w:t>sede</w:t>
      </w:r>
      <w:r>
        <w:rPr>
          <w:spacing w:val="-5"/>
          <w:w w:val="105"/>
        </w:rPr>
        <w:t xml:space="preserve"> </w:t>
      </w:r>
      <w:r>
        <w:rPr>
          <w:w w:val="105"/>
        </w:rPr>
        <w:t>na</w:t>
      </w:r>
      <w:r>
        <w:rPr>
          <w:spacing w:val="-5"/>
          <w:w w:val="105"/>
        </w:rPr>
        <w:t xml:space="preserve"> </w:t>
      </w:r>
      <w:r>
        <w:rPr>
          <w:w w:val="105"/>
        </w:rPr>
        <w:t>............,</w:t>
      </w:r>
      <w:r>
        <w:rPr>
          <w:spacing w:val="-5"/>
          <w:w w:val="105"/>
        </w:rPr>
        <w:t xml:space="preserve"> </w:t>
      </w:r>
      <w:r>
        <w:rPr>
          <w:w w:val="105"/>
        </w:rPr>
        <w:t>inscrita</w:t>
      </w:r>
      <w:r>
        <w:rPr>
          <w:spacing w:val="-6"/>
          <w:w w:val="105"/>
        </w:rPr>
        <w:t xml:space="preserve"> </w:t>
      </w:r>
      <w:r>
        <w:rPr>
          <w:w w:val="105"/>
        </w:rPr>
        <w:t>no</w:t>
      </w:r>
      <w:r>
        <w:rPr>
          <w:spacing w:val="-5"/>
          <w:w w:val="105"/>
        </w:rPr>
        <w:t xml:space="preserve"> </w:t>
      </w:r>
      <w:r>
        <w:rPr>
          <w:w w:val="105"/>
        </w:rPr>
        <w:t>CNPJ/MF</w:t>
      </w:r>
      <w:r>
        <w:rPr>
          <w:spacing w:val="-5"/>
          <w:w w:val="105"/>
        </w:rPr>
        <w:t xml:space="preserve"> </w:t>
      </w:r>
      <w:r>
        <w:rPr>
          <w:w w:val="105"/>
        </w:rPr>
        <w:t>sob</w:t>
      </w:r>
      <w:r>
        <w:rPr>
          <w:spacing w:val="-5"/>
          <w:w w:val="105"/>
        </w:rPr>
        <w:t xml:space="preserve"> </w:t>
      </w:r>
      <w:r>
        <w:rPr>
          <w:w w:val="105"/>
        </w:rPr>
        <w:t>o</w:t>
      </w:r>
      <w:r>
        <w:rPr>
          <w:spacing w:val="-5"/>
          <w:w w:val="105"/>
        </w:rPr>
        <w:t xml:space="preserve"> </w:t>
      </w:r>
      <w:r>
        <w:rPr>
          <w:w w:val="105"/>
        </w:rPr>
        <w:t>nº</w:t>
      </w:r>
      <w:r>
        <w:rPr>
          <w:spacing w:val="-5"/>
          <w:w w:val="105"/>
        </w:rPr>
        <w:t xml:space="preserve"> </w:t>
      </w:r>
      <w:r>
        <w:rPr>
          <w:w w:val="105"/>
        </w:rPr>
        <w:t>.............,</w:t>
      </w:r>
      <w:r>
        <w:rPr>
          <w:spacing w:val="-5"/>
          <w:w w:val="105"/>
        </w:rPr>
        <w:t xml:space="preserve"> </w:t>
      </w:r>
      <w:r>
        <w:rPr>
          <w:w w:val="105"/>
        </w:rPr>
        <w:t>neste</w:t>
      </w:r>
      <w:r>
        <w:rPr>
          <w:spacing w:val="-6"/>
          <w:w w:val="105"/>
        </w:rPr>
        <w:t xml:space="preserve"> </w:t>
      </w:r>
      <w:r>
        <w:rPr>
          <w:w w:val="105"/>
        </w:rPr>
        <w:t>ato</w:t>
      </w:r>
      <w:r>
        <w:rPr>
          <w:spacing w:val="-5"/>
          <w:w w:val="105"/>
        </w:rPr>
        <w:t xml:space="preserve"> </w:t>
      </w:r>
      <w:r>
        <w:rPr>
          <w:w w:val="105"/>
        </w:rPr>
        <w:t>representada</w:t>
      </w:r>
      <w:r>
        <w:rPr>
          <w:spacing w:val="-5"/>
          <w:w w:val="105"/>
        </w:rPr>
        <w:t xml:space="preserve"> por</w:t>
      </w:r>
      <w:r>
        <w:tab/>
      </w:r>
      <w:r>
        <w:rPr>
          <w:spacing w:val="-10"/>
          <w:w w:val="105"/>
        </w:rPr>
        <w:t>,</w:t>
      </w:r>
    </w:p>
    <w:p w14:paraId="54EAFA35">
      <w:pPr>
        <w:pStyle w:val="7"/>
        <w:tabs>
          <w:tab w:val="left" w:leader="dot" w:pos="5224"/>
        </w:tabs>
        <w:jc w:val="both"/>
      </w:pPr>
      <w:r>
        <w:rPr>
          <w:w w:val="105"/>
        </w:rPr>
        <w:t>portador</w:t>
      </w:r>
      <w:r>
        <w:rPr>
          <w:spacing w:val="-4"/>
          <w:w w:val="105"/>
        </w:rPr>
        <w:t xml:space="preserve"> </w:t>
      </w:r>
      <w:r>
        <w:rPr>
          <w:w w:val="105"/>
        </w:rPr>
        <w:t>da</w:t>
      </w:r>
      <w:r>
        <w:rPr>
          <w:spacing w:val="-3"/>
          <w:w w:val="105"/>
        </w:rPr>
        <w:t xml:space="preserve"> </w:t>
      </w:r>
      <w:r>
        <w:rPr>
          <w:w w:val="105"/>
        </w:rPr>
        <w:t>Carteira</w:t>
      </w:r>
      <w:r>
        <w:rPr>
          <w:spacing w:val="-3"/>
          <w:w w:val="105"/>
        </w:rPr>
        <w:t xml:space="preserve"> </w:t>
      </w:r>
      <w:r>
        <w:rPr>
          <w:w w:val="105"/>
        </w:rPr>
        <w:t>de</w:t>
      </w:r>
      <w:r>
        <w:rPr>
          <w:spacing w:val="-4"/>
          <w:w w:val="105"/>
        </w:rPr>
        <w:t xml:space="preserve"> </w:t>
      </w:r>
      <w:r>
        <w:rPr>
          <w:w w:val="105"/>
        </w:rPr>
        <w:t>Identidade</w:t>
      </w:r>
      <w:r>
        <w:rPr>
          <w:spacing w:val="-3"/>
          <w:w w:val="105"/>
        </w:rPr>
        <w:t xml:space="preserve"> </w:t>
      </w:r>
      <w:r>
        <w:rPr>
          <w:w w:val="105"/>
        </w:rPr>
        <w:t>nº</w:t>
      </w:r>
      <w:r>
        <w:rPr>
          <w:spacing w:val="-3"/>
          <w:w w:val="105"/>
        </w:rPr>
        <w:t xml:space="preserve"> </w:t>
      </w:r>
      <w:r>
        <w:rPr>
          <w:w w:val="105"/>
        </w:rPr>
        <w:t>.................,</w:t>
      </w:r>
      <w:r>
        <w:rPr>
          <w:spacing w:val="-4"/>
          <w:w w:val="105"/>
        </w:rPr>
        <w:t xml:space="preserve"> </w:t>
      </w:r>
      <w:r>
        <w:rPr>
          <w:w w:val="105"/>
        </w:rPr>
        <w:t>CPF</w:t>
      </w:r>
      <w:r>
        <w:rPr>
          <w:spacing w:val="-3"/>
          <w:w w:val="105"/>
        </w:rPr>
        <w:t xml:space="preserve"> </w:t>
      </w:r>
      <w:r>
        <w:rPr>
          <w:spacing w:val="-5"/>
          <w:w w:val="105"/>
        </w:rPr>
        <w:t>nº</w:t>
      </w:r>
      <w:r>
        <w:tab/>
      </w:r>
      <w:r>
        <w:rPr>
          <w:w w:val="105"/>
        </w:rPr>
        <w:t>,</w:t>
      </w:r>
      <w:r>
        <w:rPr>
          <w:spacing w:val="-7"/>
          <w:w w:val="105"/>
        </w:rPr>
        <w:t xml:space="preserve"> </w:t>
      </w:r>
      <w:r>
        <w:rPr>
          <w:w w:val="105"/>
        </w:rPr>
        <w:t>doravante</w:t>
      </w:r>
      <w:r>
        <w:rPr>
          <w:spacing w:val="-7"/>
          <w:w w:val="105"/>
        </w:rPr>
        <w:t xml:space="preserve"> </w:t>
      </w:r>
      <w:r>
        <w:rPr>
          <w:w w:val="105"/>
        </w:rPr>
        <w:t>denominado</w:t>
      </w:r>
      <w:r>
        <w:rPr>
          <w:spacing w:val="-6"/>
          <w:w w:val="105"/>
        </w:rPr>
        <w:t xml:space="preserve"> </w:t>
      </w:r>
      <w:r>
        <w:rPr>
          <w:b/>
          <w:w w:val="105"/>
        </w:rPr>
        <w:t>CONTRATADO</w:t>
      </w:r>
      <w:r>
        <w:rPr>
          <w:w w:val="105"/>
        </w:rPr>
        <w:t>,</w:t>
      </w:r>
      <w:r>
        <w:rPr>
          <w:spacing w:val="-6"/>
          <w:w w:val="105"/>
        </w:rPr>
        <w:t xml:space="preserve"> </w:t>
      </w:r>
      <w:r>
        <w:rPr>
          <w:w w:val="105"/>
        </w:rPr>
        <w:t>com</w:t>
      </w:r>
      <w:r>
        <w:rPr>
          <w:spacing w:val="-7"/>
          <w:w w:val="105"/>
        </w:rPr>
        <w:t xml:space="preserve"> </w:t>
      </w:r>
      <w:r>
        <w:rPr>
          <w:w w:val="105"/>
        </w:rPr>
        <w:t>fundamento</w:t>
      </w:r>
      <w:r>
        <w:rPr>
          <w:spacing w:val="-7"/>
          <w:w w:val="105"/>
        </w:rPr>
        <w:t xml:space="preserve"> </w:t>
      </w:r>
      <w:r>
        <w:rPr>
          <w:w w:val="105"/>
        </w:rPr>
        <w:t>no</w:t>
      </w:r>
      <w:r>
        <w:rPr>
          <w:spacing w:val="-7"/>
          <w:w w:val="105"/>
        </w:rPr>
        <w:t xml:space="preserve"> </w:t>
      </w:r>
      <w:r>
        <w:rPr>
          <w:w w:val="105"/>
        </w:rPr>
        <w:t>Processo</w:t>
      </w:r>
      <w:r>
        <w:rPr>
          <w:spacing w:val="-6"/>
          <w:w w:val="105"/>
        </w:rPr>
        <w:t xml:space="preserve"> </w:t>
      </w:r>
      <w:r>
        <w:rPr>
          <w:w w:val="105"/>
        </w:rPr>
        <w:t>nº</w:t>
      </w:r>
      <w:r>
        <w:rPr>
          <w:spacing w:val="-6"/>
          <w:w w:val="105"/>
        </w:rPr>
        <w:t xml:space="preserve"> </w:t>
      </w:r>
      <w:r>
        <w:rPr>
          <w:b/>
          <w:w w:val="105"/>
        </w:rPr>
        <w:t>SEI-260007/008748/2025</w:t>
      </w:r>
      <w:r>
        <w:rPr>
          <w:w w:val="105"/>
        </w:rPr>
        <w:t>,</w:t>
      </w:r>
      <w:r>
        <w:rPr>
          <w:spacing w:val="-7"/>
          <w:w w:val="105"/>
        </w:rPr>
        <w:t xml:space="preserve"> </w:t>
      </w:r>
      <w:r>
        <w:rPr>
          <w:w w:val="105"/>
        </w:rPr>
        <w:t>que</w:t>
      </w:r>
      <w:r>
        <w:rPr>
          <w:spacing w:val="-6"/>
          <w:w w:val="105"/>
        </w:rPr>
        <w:t xml:space="preserve"> </w:t>
      </w:r>
      <w:r>
        <w:rPr>
          <w:w w:val="105"/>
        </w:rPr>
        <w:t>se</w:t>
      </w:r>
      <w:r>
        <w:rPr>
          <w:spacing w:val="-7"/>
          <w:w w:val="105"/>
        </w:rPr>
        <w:t xml:space="preserve"> </w:t>
      </w:r>
      <w:r>
        <w:rPr>
          <w:w w:val="105"/>
        </w:rPr>
        <w:t>regerá</w:t>
      </w:r>
      <w:r>
        <w:rPr>
          <w:spacing w:val="-7"/>
          <w:w w:val="105"/>
        </w:rPr>
        <w:t xml:space="preserve"> </w:t>
      </w:r>
      <w:r>
        <w:rPr>
          <w:w w:val="105"/>
        </w:rPr>
        <w:t>pelas</w:t>
      </w:r>
      <w:r>
        <w:rPr>
          <w:spacing w:val="-7"/>
          <w:w w:val="105"/>
        </w:rPr>
        <w:t xml:space="preserve"> </w:t>
      </w:r>
      <w:r>
        <w:rPr>
          <w:spacing w:val="-2"/>
          <w:w w:val="105"/>
        </w:rPr>
        <w:t>disposições</w:t>
      </w:r>
    </w:p>
    <w:p w14:paraId="4C5B5BD8">
      <w:pPr>
        <w:pStyle w:val="7"/>
        <w:spacing w:before="44" w:line="292" w:lineRule="auto"/>
        <w:ind w:right="299"/>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373/2025</w:t>
      </w:r>
      <w:r>
        <w:rPr>
          <w:w w:val="105"/>
        </w:rPr>
        <w:t>, mediante as cláusulas e condições a seguir enunciadas.</w:t>
      </w:r>
    </w:p>
    <w:p w14:paraId="5D207930">
      <w:pPr>
        <w:pStyle w:val="7"/>
        <w:spacing w:before="137"/>
        <w:ind w:left="0"/>
      </w:pPr>
    </w:p>
    <w:p w14:paraId="405C6B1C">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520C4543">
      <w:pPr>
        <w:pStyle w:val="9"/>
        <w:numPr>
          <w:ilvl w:val="1"/>
          <w:numId w:val="36"/>
        </w:numPr>
        <w:tabs>
          <w:tab w:val="left" w:pos="610"/>
        </w:tabs>
        <w:spacing w:before="57" w:after="0" w:line="240" w:lineRule="auto"/>
        <w:ind w:left="610" w:right="0" w:hanging="294"/>
        <w:jc w:val="left"/>
        <w:rPr>
          <w:sz w:val="17"/>
        </w:rPr>
      </w:pPr>
      <w:r>
        <w:rPr>
          <w:w w:val="105"/>
          <w:sz w:val="17"/>
        </w:rPr>
        <w:t>O</w:t>
      </w:r>
      <w:r>
        <w:rPr>
          <w:spacing w:val="20"/>
          <w:w w:val="105"/>
          <w:sz w:val="17"/>
        </w:rPr>
        <w:t xml:space="preserve"> </w:t>
      </w:r>
      <w:r>
        <w:rPr>
          <w:w w:val="105"/>
          <w:sz w:val="17"/>
        </w:rPr>
        <w:t>objeto</w:t>
      </w:r>
      <w:r>
        <w:rPr>
          <w:spacing w:val="20"/>
          <w:w w:val="105"/>
          <w:sz w:val="17"/>
        </w:rPr>
        <w:t xml:space="preserve"> </w:t>
      </w:r>
      <w:r>
        <w:rPr>
          <w:w w:val="105"/>
          <w:sz w:val="17"/>
        </w:rPr>
        <w:t>do</w:t>
      </w:r>
      <w:r>
        <w:rPr>
          <w:spacing w:val="21"/>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é</w:t>
      </w:r>
      <w:r>
        <w:rPr>
          <w:spacing w:val="21"/>
          <w:w w:val="105"/>
          <w:sz w:val="17"/>
        </w:rPr>
        <w:t xml:space="preserve"> </w:t>
      </w:r>
      <w:r>
        <w:rPr>
          <w:w w:val="105"/>
          <w:sz w:val="17"/>
        </w:rPr>
        <w:t>a</w:t>
      </w:r>
      <w:r>
        <w:rPr>
          <w:spacing w:val="20"/>
          <w:w w:val="105"/>
          <w:sz w:val="17"/>
        </w:rPr>
        <w:t xml:space="preserve"> </w:t>
      </w:r>
      <w:r>
        <w:rPr>
          <w:b/>
          <w:w w:val="105"/>
          <w:sz w:val="17"/>
        </w:rPr>
        <w:t>AQUISIÇÃO</w:t>
      </w:r>
      <w:r>
        <w:rPr>
          <w:b/>
          <w:spacing w:val="20"/>
          <w:w w:val="105"/>
          <w:sz w:val="17"/>
        </w:rPr>
        <w:t xml:space="preserve"> </w:t>
      </w:r>
      <w:r>
        <w:rPr>
          <w:b/>
          <w:w w:val="105"/>
          <w:sz w:val="17"/>
        </w:rPr>
        <w:t>DE</w:t>
      </w:r>
      <w:r>
        <w:rPr>
          <w:b/>
          <w:spacing w:val="21"/>
          <w:w w:val="105"/>
          <w:sz w:val="17"/>
        </w:rPr>
        <w:t xml:space="preserve"> </w:t>
      </w:r>
      <w:r>
        <w:rPr>
          <w:b/>
          <w:w w:val="105"/>
          <w:sz w:val="17"/>
        </w:rPr>
        <w:t>MEDICAMENTOS</w:t>
      </w:r>
      <w:r>
        <w:rPr>
          <w:b/>
          <w:spacing w:val="20"/>
          <w:w w:val="105"/>
          <w:sz w:val="17"/>
        </w:rPr>
        <w:t xml:space="preserve"> </w:t>
      </w:r>
      <w:r>
        <w:rPr>
          <w:b/>
          <w:w w:val="105"/>
          <w:sz w:val="17"/>
        </w:rPr>
        <w:t>(ÁGUA</w:t>
      </w:r>
      <w:r>
        <w:rPr>
          <w:b/>
          <w:spacing w:val="12"/>
          <w:w w:val="105"/>
          <w:sz w:val="17"/>
        </w:rPr>
        <w:t xml:space="preserve"> </w:t>
      </w:r>
      <w:r>
        <w:rPr>
          <w:b/>
          <w:w w:val="105"/>
          <w:sz w:val="17"/>
        </w:rPr>
        <w:t>DESTILADA</w:t>
      </w:r>
      <w:r>
        <w:rPr>
          <w:b/>
          <w:spacing w:val="13"/>
          <w:w w:val="105"/>
          <w:sz w:val="17"/>
        </w:rPr>
        <w:t xml:space="preserve"> </w:t>
      </w:r>
      <w:r>
        <w:rPr>
          <w:b/>
          <w:w w:val="105"/>
          <w:sz w:val="17"/>
        </w:rPr>
        <w:t>ESTÉRIL,</w:t>
      </w:r>
      <w:r>
        <w:rPr>
          <w:b/>
          <w:spacing w:val="20"/>
          <w:w w:val="105"/>
          <w:sz w:val="17"/>
        </w:rPr>
        <w:t xml:space="preserve"> </w:t>
      </w:r>
      <w:r>
        <w:rPr>
          <w:b/>
          <w:w w:val="105"/>
          <w:sz w:val="17"/>
        </w:rPr>
        <w:t>ETC.)</w:t>
      </w:r>
      <w:r>
        <w:rPr>
          <w:b/>
          <w:spacing w:val="20"/>
          <w:w w:val="105"/>
          <w:sz w:val="17"/>
        </w:rPr>
        <w:t xml:space="preserve"> </w:t>
      </w:r>
      <w:r>
        <w:rPr>
          <w:b/>
          <w:w w:val="105"/>
          <w:sz w:val="17"/>
        </w:rPr>
        <w:t>PARA</w:t>
      </w:r>
      <w:r>
        <w:rPr>
          <w:b/>
          <w:spacing w:val="13"/>
          <w:w w:val="105"/>
          <w:sz w:val="17"/>
        </w:rPr>
        <w:t xml:space="preserve"> </w:t>
      </w:r>
      <w:r>
        <w:rPr>
          <w:b/>
          <w:w w:val="105"/>
          <w:sz w:val="17"/>
        </w:rPr>
        <w:t>O</w:t>
      </w:r>
      <w:r>
        <w:rPr>
          <w:b/>
          <w:spacing w:val="20"/>
          <w:w w:val="105"/>
          <w:sz w:val="17"/>
        </w:rPr>
        <w:t xml:space="preserve"> </w:t>
      </w:r>
      <w:r>
        <w:rPr>
          <w:b/>
          <w:w w:val="105"/>
          <w:sz w:val="17"/>
        </w:rPr>
        <w:t>HOSPITAL</w:t>
      </w:r>
      <w:r>
        <w:rPr>
          <w:b/>
          <w:spacing w:val="12"/>
          <w:w w:val="105"/>
          <w:sz w:val="17"/>
        </w:rPr>
        <w:t xml:space="preserve"> </w:t>
      </w:r>
      <w:r>
        <w:rPr>
          <w:b/>
          <w:w w:val="105"/>
          <w:sz w:val="17"/>
        </w:rPr>
        <w:t>UNIVERSITÁRIO</w:t>
      </w:r>
      <w:r>
        <w:rPr>
          <w:b/>
          <w:spacing w:val="21"/>
          <w:w w:val="105"/>
          <w:sz w:val="17"/>
        </w:rPr>
        <w:t xml:space="preserve"> </w:t>
      </w:r>
      <w:r>
        <w:rPr>
          <w:b/>
          <w:w w:val="105"/>
          <w:sz w:val="17"/>
        </w:rPr>
        <w:t>PEDRO</w:t>
      </w:r>
      <w:r>
        <w:rPr>
          <w:b/>
          <w:spacing w:val="20"/>
          <w:w w:val="105"/>
          <w:sz w:val="17"/>
        </w:rPr>
        <w:t xml:space="preserve"> </w:t>
      </w:r>
      <w:r>
        <w:rPr>
          <w:b/>
          <w:w w:val="105"/>
          <w:sz w:val="17"/>
        </w:rPr>
        <w:t>ERNESTO</w:t>
      </w:r>
      <w:r>
        <w:rPr>
          <w:b/>
          <w:spacing w:val="20"/>
          <w:w w:val="105"/>
          <w:sz w:val="17"/>
        </w:rPr>
        <w:t xml:space="preserve"> </w:t>
      </w:r>
      <w:r>
        <w:rPr>
          <w:w w:val="105"/>
          <w:sz w:val="17"/>
        </w:rPr>
        <w:t>a</w:t>
      </w:r>
      <w:r>
        <w:rPr>
          <w:spacing w:val="21"/>
          <w:w w:val="105"/>
          <w:sz w:val="17"/>
        </w:rPr>
        <w:t xml:space="preserve"> </w:t>
      </w:r>
      <w:r>
        <w:rPr>
          <w:spacing w:val="-2"/>
          <w:w w:val="105"/>
          <w:sz w:val="17"/>
        </w:rPr>
        <w:t>serem</w:t>
      </w:r>
    </w:p>
    <w:p w14:paraId="79D331C2">
      <w:pPr>
        <w:pStyle w:val="7"/>
        <w:spacing w:before="44"/>
        <w:jc w:val="both"/>
      </w:pPr>
      <w:r>
        <w:rPr>
          <w:w w:val="105"/>
        </w:rPr>
        <w:t>executados</w:t>
      </w:r>
      <w:r>
        <w:rPr>
          <w:spacing w:val="-7"/>
          <w:w w:val="105"/>
        </w:rPr>
        <w:t xml:space="preserve"> </w:t>
      </w:r>
      <w:r>
        <w:rPr>
          <w:w w:val="105"/>
        </w:rPr>
        <w:t>nas</w:t>
      </w:r>
      <w:r>
        <w:rPr>
          <w:spacing w:val="-7"/>
          <w:w w:val="105"/>
        </w:rPr>
        <w:t xml:space="preserve"> </w:t>
      </w:r>
      <w:r>
        <w:rPr>
          <w:w w:val="105"/>
        </w:rPr>
        <w:t>condições</w:t>
      </w:r>
      <w:r>
        <w:rPr>
          <w:spacing w:val="-6"/>
          <w:w w:val="105"/>
        </w:rPr>
        <w:t xml:space="preserve"> </w:t>
      </w:r>
      <w:r>
        <w:rPr>
          <w:w w:val="105"/>
        </w:rPr>
        <w:t>estabelecidas</w:t>
      </w:r>
      <w:r>
        <w:rPr>
          <w:spacing w:val="-7"/>
          <w:w w:val="105"/>
        </w:rPr>
        <w:t xml:space="preserve"> </w:t>
      </w:r>
      <w:r>
        <w:rPr>
          <w:w w:val="105"/>
        </w:rPr>
        <w:t>no</w:t>
      </w:r>
      <w:r>
        <w:rPr>
          <w:spacing w:val="-9"/>
          <w:w w:val="105"/>
        </w:rPr>
        <w:t xml:space="preserve"> </w:t>
      </w:r>
      <w:r>
        <w:rPr>
          <w:w w:val="105"/>
        </w:rPr>
        <w:t>Termo</w:t>
      </w:r>
      <w:r>
        <w:rPr>
          <w:spacing w:val="-7"/>
          <w:w w:val="105"/>
        </w:rPr>
        <w:t xml:space="preserve"> </w:t>
      </w:r>
      <w:r>
        <w:rPr>
          <w:w w:val="105"/>
        </w:rPr>
        <w:t>de</w:t>
      </w:r>
      <w:r>
        <w:rPr>
          <w:spacing w:val="-6"/>
          <w:w w:val="105"/>
        </w:rPr>
        <w:t xml:space="preserve"> </w:t>
      </w:r>
      <w:r>
        <w:rPr>
          <w:w w:val="105"/>
        </w:rPr>
        <w:t>Referência</w:t>
      </w:r>
      <w:r>
        <w:rPr>
          <w:spacing w:val="-7"/>
          <w:w w:val="105"/>
        </w:rPr>
        <w:t xml:space="preserve"> </w:t>
      </w:r>
      <w:r>
        <w:rPr>
          <w:w w:val="105"/>
        </w:rPr>
        <w:t>e</w:t>
      </w:r>
      <w:r>
        <w:rPr>
          <w:spacing w:val="-6"/>
          <w:w w:val="105"/>
        </w:rPr>
        <w:t xml:space="preserve"> </w:t>
      </w:r>
      <w:r>
        <w:rPr>
          <w:w w:val="105"/>
        </w:rPr>
        <w:t>nos</w:t>
      </w:r>
      <w:r>
        <w:rPr>
          <w:spacing w:val="-7"/>
          <w:w w:val="105"/>
        </w:rPr>
        <w:t xml:space="preserve"> </w:t>
      </w:r>
      <w:r>
        <w:rPr>
          <w:w w:val="105"/>
        </w:rPr>
        <w:t>anexos</w:t>
      </w:r>
      <w:r>
        <w:rPr>
          <w:spacing w:val="-7"/>
          <w:w w:val="105"/>
        </w:rPr>
        <w:t xml:space="preserve"> </w:t>
      </w:r>
      <w:r>
        <w:rPr>
          <w:w w:val="105"/>
        </w:rPr>
        <w:t>deste</w:t>
      </w:r>
      <w:r>
        <w:rPr>
          <w:spacing w:val="-6"/>
          <w:w w:val="105"/>
        </w:rPr>
        <w:t xml:space="preserve"> </w:t>
      </w:r>
      <w:r>
        <w:rPr>
          <w:spacing w:val="-2"/>
          <w:w w:val="105"/>
        </w:rPr>
        <w:t>Contrato.</w:t>
      </w:r>
    </w:p>
    <w:p w14:paraId="644FA7E3">
      <w:pPr>
        <w:pStyle w:val="9"/>
        <w:numPr>
          <w:ilvl w:val="1"/>
          <w:numId w:val="36"/>
        </w:numPr>
        <w:tabs>
          <w:tab w:val="left" w:pos="580"/>
        </w:tabs>
        <w:spacing w:before="43"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3FEFC437">
      <w:pPr>
        <w:pStyle w:val="7"/>
        <w:spacing w:before="119"/>
        <w:ind w:left="0"/>
        <w:rPr>
          <w:sz w:val="20"/>
        </w:rPr>
      </w:pPr>
    </w:p>
    <w:tbl>
      <w:tblPr>
        <w:tblStyle w:val="6"/>
        <w:tblW w:w="0" w:type="auto"/>
        <w:tblInd w:w="30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0"/>
        <w:gridCol w:w="2962"/>
        <w:gridCol w:w="784"/>
        <w:gridCol w:w="1089"/>
        <w:gridCol w:w="1142"/>
        <w:gridCol w:w="1182"/>
        <w:gridCol w:w="1155"/>
      </w:tblGrid>
      <w:tr w14:paraId="0AAB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0" w:type="dxa"/>
          </w:tcPr>
          <w:p w14:paraId="5FB5521E">
            <w:pPr>
              <w:pStyle w:val="10"/>
              <w:spacing w:before="54"/>
              <w:ind w:left="37" w:right="27"/>
              <w:jc w:val="center"/>
              <w:rPr>
                <w:b/>
                <w:sz w:val="14"/>
              </w:rPr>
            </w:pPr>
            <w:r>
              <w:rPr>
                <w:b/>
                <w:spacing w:val="-4"/>
                <w:sz w:val="14"/>
              </w:rPr>
              <w:t>ITEM</w:t>
            </w:r>
          </w:p>
        </w:tc>
        <w:tc>
          <w:tcPr>
            <w:tcW w:w="2962" w:type="dxa"/>
          </w:tcPr>
          <w:p w14:paraId="02E09A46">
            <w:pPr>
              <w:pStyle w:val="10"/>
              <w:spacing w:before="54"/>
              <w:ind w:left="940"/>
              <w:rPr>
                <w:b/>
                <w:sz w:val="14"/>
              </w:rPr>
            </w:pPr>
            <w:r>
              <w:rPr>
                <w:b/>
                <w:spacing w:val="-2"/>
                <w:sz w:val="14"/>
              </w:rPr>
              <w:t>ESPECIFICAÇÃO</w:t>
            </w:r>
          </w:p>
        </w:tc>
        <w:tc>
          <w:tcPr>
            <w:tcW w:w="784" w:type="dxa"/>
          </w:tcPr>
          <w:p w14:paraId="6B63B2D8">
            <w:pPr>
              <w:pStyle w:val="10"/>
              <w:spacing w:before="54"/>
              <w:ind w:left="93"/>
              <w:rPr>
                <w:b/>
                <w:sz w:val="14"/>
              </w:rPr>
            </w:pPr>
            <w:r>
              <w:rPr>
                <w:b/>
                <w:sz w:val="14"/>
              </w:rPr>
              <w:t>CÓD.</w:t>
            </w:r>
            <w:r>
              <w:rPr>
                <w:b/>
                <w:spacing w:val="3"/>
                <w:sz w:val="14"/>
              </w:rPr>
              <w:t xml:space="preserve"> </w:t>
            </w:r>
            <w:r>
              <w:rPr>
                <w:b/>
                <w:spacing w:val="-5"/>
                <w:sz w:val="14"/>
              </w:rPr>
              <w:t>ID</w:t>
            </w:r>
          </w:p>
          <w:p w14:paraId="2BF0A224">
            <w:pPr>
              <w:pStyle w:val="10"/>
              <w:spacing w:before="78"/>
              <w:ind w:left="192"/>
              <w:rPr>
                <w:b/>
                <w:sz w:val="14"/>
              </w:rPr>
            </w:pPr>
            <w:r>
              <w:rPr>
                <w:b/>
                <w:spacing w:val="-4"/>
                <w:sz w:val="14"/>
              </w:rPr>
              <w:t>SIGA</w:t>
            </w:r>
          </w:p>
        </w:tc>
        <w:tc>
          <w:tcPr>
            <w:tcW w:w="1089" w:type="dxa"/>
          </w:tcPr>
          <w:p w14:paraId="6C7A3B98">
            <w:pPr>
              <w:pStyle w:val="10"/>
              <w:spacing w:before="54"/>
              <w:ind w:left="112"/>
              <w:jc w:val="center"/>
              <w:rPr>
                <w:b/>
                <w:sz w:val="14"/>
              </w:rPr>
            </w:pPr>
            <w:r>
              <w:rPr>
                <w:b/>
                <w:sz w:val="14"/>
              </w:rPr>
              <w:t>UNIDADE</w:t>
            </w:r>
            <w:r>
              <w:rPr>
                <w:b/>
                <w:spacing w:val="6"/>
                <w:sz w:val="14"/>
              </w:rPr>
              <w:t xml:space="preserve"> </w:t>
            </w:r>
            <w:r>
              <w:rPr>
                <w:b/>
                <w:spacing w:val="-5"/>
                <w:sz w:val="14"/>
              </w:rPr>
              <w:t>DE</w:t>
            </w:r>
          </w:p>
          <w:p w14:paraId="0B3B97DF">
            <w:pPr>
              <w:pStyle w:val="10"/>
              <w:spacing w:before="78"/>
              <w:ind w:left="112"/>
              <w:jc w:val="center"/>
              <w:rPr>
                <w:b/>
                <w:sz w:val="14"/>
              </w:rPr>
            </w:pPr>
            <w:r>
              <w:rPr>
                <w:b/>
                <w:spacing w:val="-2"/>
                <w:sz w:val="14"/>
              </w:rPr>
              <w:t>MEDIDA</w:t>
            </w:r>
          </w:p>
        </w:tc>
        <w:tc>
          <w:tcPr>
            <w:tcW w:w="1142" w:type="dxa"/>
          </w:tcPr>
          <w:p w14:paraId="5E8E6ECD">
            <w:pPr>
              <w:pStyle w:val="10"/>
              <w:spacing w:before="54"/>
              <w:ind w:left="72"/>
              <w:rPr>
                <w:b/>
                <w:sz w:val="14"/>
              </w:rPr>
            </w:pPr>
            <w:r>
              <w:rPr>
                <w:b/>
                <w:spacing w:val="-2"/>
                <w:sz w:val="14"/>
              </w:rPr>
              <w:t>QUANTIDADE</w:t>
            </w:r>
          </w:p>
        </w:tc>
        <w:tc>
          <w:tcPr>
            <w:tcW w:w="1182" w:type="dxa"/>
          </w:tcPr>
          <w:p w14:paraId="4737D63E">
            <w:pPr>
              <w:pStyle w:val="10"/>
              <w:spacing w:before="54"/>
              <w:ind w:left="19"/>
              <w:jc w:val="center"/>
              <w:rPr>
                <w:b/>
                <w:sz w:val="14"/>
              </w:rPr>
            </w:pPr>
            <w:r>
              <w:rPr>
                <w:b/>
                <w:spacing w:val="-2"/>
                <w:sz w:val="14"/>
              </w:rPr>
              <w:t>VALOR</w:t>
            </w:r>
          </w:p>
          <w:p w14:paraId="396FCB5F">
            <w:pPr>
              <w:pStyle w:val="10"/>
              <w:spacing w:before="78"/>
              <w:ind w:left="19"/>
              <w:jc w:val="center"/>
              <w:rPr>
                <w:b/>
                <w:sz w:val="14"/>
              </w:rPr>
            </w:pPr>
            <w:r>
              <w:rPr>
                <w:b/>
                <w:sz w:val="14"/>
              </w:rPr>
              <w:t>UNITÁRIO</w:t>
            </w:r>
            <w:r>
              <w:rPr>
                <w:b/>
                <w:spacing w:val="7"/>
                <w:sz w:val="14"/>
              </w:rPr>
              <w:t xml:space="preserve"> </w:t>
            </w:r>
            <w:r>
              <w:rPr>
                <w:b/>
                <w:spacing w:val="-4"/>
                <w:sz w:val="14"/>
              </w:rPr>
              <w:t>(R$)</w:t>
            </w:r>
          </w:p>
        </w:tc>
        <w:tc>
          <w:tcPr>
            <w:tcW w:w="1155" w:type="dxa"/>
          </w:tcPr>
          <w:p w14:paraId="7E29B93A">
            <w:pPr>
              <w:pStyle w:val="10"/>
              <w:spacing w:before="54"/>
              <w:ind w:left="1"/>
              <w:jc w:val="center"/>
              <w:rPr>
                <w:b/>
                <w:sz w:val="14"/>
              </w:rPr>
            </w:pPr>
            <w:r>
              <w:rPr>
                <w:b/>
                <w:spacing w:val="-2"/>
                <w:sz w:val="14"/>
              </w:rPr>
              <w:t>VALOR</w:t>
            </w:r>
          </w:p>
          <w:p w14:paraId="4F2F8A7C">
            <w:pPr>
              <w:pStyle w:val="10"/>
              <w:spacing w:before="78"/>
              <w:ind w:left="1"/>
              <w:jc w:val="center"/>
              <w:rPr>
                <w:b/>
                <w:sz w:val="14"/>
              </w:rPr>
            </w:pPr>
            <w:r>
              <w:rPr>
                <w:b/>
                <w:spacing w:val="-2"/>
                <w:sz w:val="14"/>
              </w:rPr>
              <w:t>TOTAL</w:t>
            </w:r>
            <w:r>
              <w:rPr>
                <w:b/>
                <w:spacing w:val="-8"/>
                <w:sz w:val="14"/>
              </w:rPr>
              <w:t xml:space="preserve"> </w:t>
            </w:r>
            <w:r>
              <w:rPr>
                <w:b/>
                <w:spacing w:val="-4"/>
                <w:sz w:val="14"/>
              </w:rPr>
              <w:t>(R$)</w:t>
            </w:r>
          </w:p>
        </w:tc>
      </w:tr>
      <w:tr w14:paraId="3BD15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098E04CD">
            <w:pPr>
              <w:pStyle w:val="10"/>
              <w:spacing w:before="35" w:line="182" w:lineRule="exact"/>
              <w:ind w:left="37" w:right="27"/>
              <w:jc w:val="center"/>
              <w:rPr>
                <w:b/>
                <w:sz w:val="16"/>
              </w:rPr>
            </w:pPr>
            <w:r>
              <w:rPr>
                <w:b/>
                <w:spacing w:val="-10"/>
                <w:sz w:val="16"/>
              </w:rPr>
              <w:t>1</w:t>
            </w:r>
          </w:p>
        </w:tc>
        <w:tc>
          <w:tcPr>
            <w:tcW w:w="2962" w:type="dxa"/>
          </w:tcPr>
          <w:p w14:paraId="54CF7E6D">
            <w:pPr>
              <w:pStyle w:val="10"/>
              <w:rPr>
                <w:sz w:val="16"/>
              </w:rPr>
            </w:pPr>
          </w:p>
        </w:tc>
        <w:tc>
          <w:tcPr>
            <w:tcW w:w="784" w:type="dxa"/>
          </w:tcPr>
          <w:p w14:paraId="1CE57E6D">
            <w:pPr>
              <w:pStyle w:val="10"/>
              <w:rPr>
                <w:sz w:val="16"/>
              </w:rPr>
            </w:pPr>
          </w:p>
        </w:tc>
        <w:tc>
          <w:tcPr>
            <w:tcW w:w="1089" w:type="dxa"/>
          </w:tcPr>
          <w:p w14:paraId="18FF0EE2">
            <w:pPr>
              <w:pStyle w:val="10"/>
              <w:rPr>
                <w:sz w:val="16"/>
              </w:rPr>
            </w:pPr>
          </w:p>
        </w:tc>
        <w:tc>
          <w:tcPr>
            <w:tcW w:w="1142" w:type="dxa"/>
          </w:tcPr>
          <w:p w14:paraId="20FDFB0C">
            <w:pPr>
              <w:pStyle w:val="10"/>
              <w:rPr>
                <w:sz w:val="16"/>
              </w:rPr>
            </w:pPr>
          </w:p>
        </w:tc>
        <w:tc>
          <w:tcPr>
            <w:tcW w:w="1182" w:type="dxa"/>
          </w:tcPr>
          <w:p w14:paraId="5C23290A">
            <w:pPr>
              <w:pStyle w:val="10"/>
              <w:rPr>
                <w:sz w:val="16"/>
              </w:rPr>
            </w:pPr>
          </w:p>
        </w:tc>
        <w:tc>
          <w:tcPr>
            <w:tcW w:w="1155" w:type="dxa"/>
          </w:tcPr>
          <w:p w14:paraId="3023B088">
            <w:pPr>
              <w:pStyle w:val="10"/>
              <w:rPr>
                <w:sz w:val="16"/>
              </w:rPr>
            </w:pPr>
          </w:p>
        </w:tc>
      </w:tr>
      <w:tr w14:paraId="65A6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4BF999AD">
            <w:pPr>
              <w:pStyle w:val="10"/>
              <w:spacing w:before="35" w:line="182" w:lineRule="exact"/>
              <w:ind w:left="37" w:right="27"/>
              <w:jc w:val="center"/>
              <w:rPr>
                <w:b/>
                <w:sz w:val="16"/>
              </w:rPr>
            </w:pPr>
            <w:r>
              <w:rPr>
                <w:b/>
                <w:spacing w:val="-10"/>
                <w:sz w:val="16"/>
              </w:rPr>
              <w:t>2</w:t>
            </w:r>
          </w:p>
        </w:tc>
        <w:tc>
          <w:tcPr>
            <w:tcW w:w="2962" w:type="dxa"/>
          </w:tcPr>
          <w:p w14:paraId="4EEE0783">
            <w:pPr>
              <w:pStyle w:val="10"/>
              <w:rPr>
                <w:sz w:val="16"/>
              </w:rPr>
            </w:pPr>
          </w:p>
        </w:tc>
        <w:tc>
          <w:tcPr>
            <w:tcW w:w="784" w:type="dxa"/>
          </w:tcPr>
          <w:p w14:paraId="03214773">
            <w:pPr>
              <w:pStyle w:val="10"/>
              <w:rPr>
                <w:sz w:val="16"/>
              </w:rPr>
            </w:pPr>
          </w:p>
        </w:tc>
        <w:tc>
          <w:tcPr>
            <w:tcW w:w="1089" w:type="dxa"/>
          </w:tcPr>
          <w:p w14:paraId="3605B41A">
            <w:pPr>
              <w:pStyle w:val="10"/>
              <w:rPr>
                <w:sz w:val="16"/>
              </w:rPr>
            </w:pPr>
          </w:p>
        </w:tc>
        <w:tc>
          <w:tcPr>
            <w:tcW w:w="1142" w:type="dxa"/>
          </w:tcPr>
          <w:p w14:paraId="337E4DDE">
            <w:pPr>
              <w:pStyle w:val="10"/>
              <w:rPr>
                <w:sz w:val="16"/>
              </w:rPr>
            </w:pPr>
          </w:p>
        </w:tc>
        <w:tc>
          <w:tcPr>
            <w:tcW w:w="1182" w:type="dxa"/>
          </w:tcPr>
          <w:p w14:paraId="34FA80A3">
            <w:pPr>
              <w:pStyle w:val="10"/>
              <w:rPr>
                <w:sz w:val="16"/>
              </w:rPr>
            </w:pPr>
          </w:p>
        </w:tc>
        <w:tc>
          <w:tcPr>
            <w:tcW w:w="1155" w:type="dxa"/>
          </w:tcPr>
          <w:p w14:paraId="0DC781DE">
            <w:pPr>
              <w:pStyle w:val="10"/>
              <w:rPr>
                <w:sz w:val="16"/>
              </w:rPr>
            </w:pPr>
          </w:p>
        </w:tc>
      </w:tr>
      <w:tr w14:paraId="0DB64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1C900D0D">
            <w:pPr>
              <w:pStyle w:val="10"/>
              <w:spacing w:before="35" w:line="182" w:lineRule="exact"/>
              <w:ind w:left="37" w:right="27"/>
              <w:jc w:val="center"/>
              <w:rPr>
                <w:b/>
                <w:sz w:val="16"/>
              </w:rPr>
            </w:pPr>
            <w:r>
              <w:rPr>
                <w:b/>
                <w:spacing w:val="-10"/>
                <w:sz w:val="16"/>
              </w:rPr>
              <w:t>3</w:t>
            </w:r>
          </w:p>
        </w:tc>
        <w:tc>
          <w:tcPr>
            <w:tcW w:w="2962" w:type="dxa"/>
          </w:tcPr>
          <w:p w14:paraId="1FFEF1A1">
            <w:pPr>
              <w:pStyle w:val="10"/>
              <w:rPr>
                <w:sz w:val="16"/>
              </w:rPr>
            </w:pPr>
          </w:p>
        </w:tc>
        <w:tc>
          <w:tcPr>
            <w:tcW w:w="784" w:type="dxa"/>
          </w:tcPr>
          <w:p w14:paraId="5D7665DF">
            <w:pPr>
              <w:pStyle w:val="10"/>
              <w:rPr>
                <w:sz w:val="16"/>
              </w:rPr>
            </w:pPr>
          </w:p>
        </w:tc>
        <w:tc>
          <w:tcPr>
            <w:tcW w:w="1089" w:type="dxa"/>
          </w:tcPr>
          <w:p w14:paraId="5747BD87">
            <w:pPr>
              <w:pStyle w:val="10"/>
              <w:rPr>
                <w:sz w:val="16"/>
              </w:rPr>
            </w:pPr>
          </w:p>
        </w:tc>
        <w:tc>
          <w:tcPr>
            <w:tcW w:w="1142" w:type="dxa"/>
          </w:tcPr>
          <w:p w14:paraId="3940C01F">
            <w:pPr>
              <w:pStyle w:val="10"/>
              <w:rPr>
                <w:sz w:val="16"/>
              </w:rPr>
            </w:pPr>
          </w:p>
        </w:tc>
        <w:tc>
          <w:tcPr>
            <w:tcW w:w="1182" w:type="dxa"/>
          </w:tcPr>
          <w:p w14:paraId="6A97C4CF">
            <w:pPr>
              <w:pStyle w:val="10"/>
              <w:rPr>
                <w:sz w:val="16"/>
              </w:rPr>
            </w:pPr>
          </w:p>
        </w:tc>
        <w:tc>
          <w:tcPr>
            <w:tcW w:w="1155" w:type="dxa"/>
          </w:tcPr>
          <w:p w14:paraId="473E1E93">
            <w:pPr>
              <w:pStyle w:val="10"/>
              <w:rPr>
                <w:sz w:val="16"/>
              </w:rPr>
            </w:pPr>
          </w:p>
        </w:tc>
      </w:tr>
      <w:tr w14:paraId="52EB8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50" w:type="dxa"/>
          </w:tcPr>
          <w:p w14:paraId="0AA22039">
            <w:pPr>
              <w:pStyle w:val="10"/>
              <w:spacing w:before="35" w:line="182" w:lineRule="exact"/>
              <w:ind w:left="37" w:right="27"/>
              <w:jc w:val="center"/>
              <w:rPr>
                <w:b/>
                <w:sz w:val="16"/>
              </w:rPr>
            </w:pPr>
            <w:r>
              <w:rPr>
                <w:b/>
                <w:spacing w:val="-5"/>
                <w:sz w:val="16"/>
              </w:rPr>
              <w:t>...</w:t>
            </w:r>
          </w:p>
        </w:tc>
        <w:tc>
          <w:tcPr>
            <w:tcW w:w="2962" w:type="dxa"/>
          </w:tcPr>
          <w:p w14:paraId="25CCF48E">
            <w:pPr>
              <w:pStyle w:val="10"/>
              <w:rPr>
                <w:sz w:val="16"/>
              </w:rPr>
            </w:pPr>
          </w:p>
        </w:tc>
        <w:tc>
          <w:tcPr>
            <w:tcW w:w="784" w:type="dxa"/>
          </w:tcPr>
          <w:p w14:paraId="276AB228">
            <w:pPr>
              <w:pStyle w:val="10"/>
              <w:rPr>
                <w:sz w:val="16"/>
              </w:rPr>
            </w:pPr>
          </w:p>
        </w:tc>
        <w:tc>
          <w:tcPr>
            <w:tcW w:w="1089" w:type="dxa"/>
          </w:tcPr>
          <w:p w14:paraId="3E8E1635">
            <w:pPr>
              <w:pStyle w:val="10"/>
              <w:rPr>
                <w:sz w:val="16"/>
              </w:rPr>
            </w:pPr>
          </w:p>
        </w:tc>
        <w:tc>
          <w:tcPr>
            <w:tcW w:w="1142" w:type="dxa"/>
          </w:tcPr>
          <w:p w14:paraId="362B261E">
            <w:pPr>
              <w:pStyle w:val="10"/>
              <w:rPr>
                <w:sz w:val="16"/>
              </w:rPr>
            </w:pPr>
          </w:p>
        </w:tc>
        <w:tc>
          <w:tcPr>
            <w:tcW w:w="1182" w:type="dxa"/>
          </w:tcPr>
          <w:p w14:paraId="5C899E47">
            <w:pPr>
              <w:pStyle w:val="10"/>
              <w:rPr>
                <w:sz w:val="16"/>
              </w:rPr>
            </w:pPr>
          </w:p>
        </w:tc>
        <w:tc>
          <w:tcPr>
            <w:tcW w:w="1155" w:type="dxa"/>
          </w:tcPr>
          <w:p w14:paraId="21F736A5">
            <w:pPr>
              <w:pStyle w:val="10"/>
              <w:rPr>
                <w:sz w:val="16"/>
              </w:rPr>
            </w:pPr>
          </w:p>
        </w:tc>
      </w:tr>
    </w:tbl>
    <w:p w14:paraId="3EDE6F7C">
      <w:pPr>
        <w:pStyle w:val="7"/>
        <w:spacing w:before="70"/>
        <w:ind w:left="0"/>
      </w:pPr>
    </w:p>
    <w:p w14:paraId="689ABA84">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4DD52058">
      <w:pPr>
        <w:pStyle w:val="9"/>
        <w:numPr>
          <w:ilvl w:val="2"/>
          <w:numId w:val="36"/>
        </w:numPr>
        <w:tabs>
          <w:tab w:val="left" w:pos="713"/>
        </w:tabs>
        <w:spacing w:before="44"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3445BA0D">
      <w:pPr>
        <w:pStyle w:val="9"/>
        <w:numPr>
          <w:ilvl w:val="2"/>
          <w:numId w:val="36"/>
        </w:numPr>
        <w:tabs>
          <w:tab w:val="left" w:pos="713"/>
        </w:tabs>
        <w:spacing w:before="44" w:after="0" w:line="240" w:lineRule="auto"/>
        <w:ind w:left="713" w:right="0" w:hanging="397"/>
        <w:jc w:val="left"/>
        <w:rPr>
          <w:sz w:val="17"/>
        </w:rPr>
      </w:pPr>
      <w:r>
        <w:rPr>
          <w:w w:val="105"/>
          <w:sz w:val="17"/>
        </w:rPr>
        <w:t>O</w:t>
      </w:r>
      <w:r>
        <w:rPr>
          <w:spacing w:val="-10"/>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7F3DBA97">
      <w:pPr>
        <w:pStyle w:val="9"/>
        <w:numPr>
          <w:ilvl w:val="2"/>
          <w:numId w:val="36"/>
        </w:numPr>
        <w:tabs>
          <w:tab w:val="left" w:pos="704"/>
        </w:tabs>
        <w:spacing w:before="43"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5FC6571E">
      <w:pPr>
        <w:pStyle w:val="9"/>
        <w:numPr>
          <w:ilvl w:val="2"/>
          <w:numId w:val="36"/>
        </w:numPr>
        <w:tabs>
          <w:tab w:val="left" w:pos="713"/>
        </w:tabs>
        <w:spacing w:before="44"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08CEC8A8">
      <w:pPr>
        <w:pStyle w:val="9"/>
        <w:numPr>
          <w:ilvl w:val="1"/>
          <w:numId w:val="36"/>
        </w:numPr>
        <w:tabs>
          <w:tab w:val="left" w:pos="580"/>
        </w:tabs>
        <w:spacing w:before="43"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31442690">
      <w:pPr>
        <w:pStyle w:val="7"/>
        <w:spacing w:before="127"/>
        <w:ind w:left="0"/>
      </w:pPr>
    </w:p>
    <w:p w14:paraId="0393C773">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79C5A152">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4"/>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da</w:t>
      </w:r>
      <w:r>
        <w:rPr>
          <w:spacing w:val="-4"/>
          <w:w w:val="105"/>
          <w:sz w:val="17"/>
        </w:rPr>
        <w:t xml:space="preserve"> </w:t>
      </w:r>
      <w:r>
        <w:rPr>
          <w:w w:val="105"/>
          <w:sz w:val="17"/>
        </w:rPr>
        <w:t>divulgação</w:t>
      </w:r>
      <w:r>
        <w:rPr>
          <w:spacing w:val="-5"/>
          <w:w w:val="105"/>
          <w:sz w:val="17"/>
        </w:rPr>
        <w:t xml:space="preserve"> </w:t>
      </w:r>
      <w:r>
        <w:rPr>
          <w:w w:val="105"/>
          <w:sz w:val="17"/>
        </w:rPr>
        <w:t>no</w:t>
      </w:r>
      <w:r>
        <w:rPr>
          <w:spacing w:val="-5"/>
          <w:w w:val="105"/>
          <w:sz w:val="17"/>
        </w:rPr>
        <w:t xml:space="preserve"> </w:t>
      </w:r>
      <w:r>
        <w:rPr>
          <w:w w:val="105"/>
          <w:sz w:val="17"/>
        </w:rPr>
        <w:t>Portal</w:t>
      </w:r>
      <w:r>
        <w:rPr>
          <w:spacing w:val="-4"/>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4"/>
          <w:w w:val="105"/>
          <w:sz w:val="17"/>
        </w:rPr>
        <w:t xml:space="preserve"> </w:t>
      </w:r>
      <w:r>
        <w:rPr>
          <w:spacing w:val="-2"/>
          <w:w w:val="105"/>
          <w:sz w:val="17"/>
        </w:rPr>
        <w:t>Públicas.</w:t>
      </w:r>
    </w:p>
    <w:p w14:paraId="367191A5">
      <w:pPr>
        <w:pStyle w:val="9"/>
        <w:numPr>
          <w:ilvl w:val="1"/>
          <w:numId w:val="37"/>
        </w:numPr>
        <w:tabs>
          <w:tab w:val="left" w:pos="588"/>
        </w:tabs>
        <w:spacing w:before="15" w:after="0" w:line="292" w:lineRule="auto"/>
        <w:ind w:left="316" w:right="299" w:firstLine="0"/>
        <w:jc w:val="left"/>
        <w:rPr>
          <w:sz w:val="17"/>
        </w:rPr>
      </w:pPr>
      <w:r>
        <w:rPr>
          <w:w w:val="105"/>
          <w:sz w:val="17"/>
        </w:rPr>
        <w:t>O prazo de vigência será automaticamente prorrogado, sem prejuízo da formalização adequada, quando seu objeto não for concluído no período firmado no contrato, nos termos do art. 111 da Lei n</w:t>
      </w:r>
      <w:r>
        <w:rPr>
          <w:w w:val="105"/>
          <w:position w:val="7"/>
          <w:sz w:val="14"/>
        </w:rPr>
        <w:t>o</w:t>
      </w:r>
      <w:r>
        <w:rPr>
          <w:spacing w:val="40"/>
          <w:w w:val="105"/>
          <w:position w:val="7"/>
          <w:sz w:val="14"/>
        </w:rPr>
        <w:t xml:space="preserve"> </w:t>
      </w:r>
      <w:r>
        <w:rPr>
          <w:w w:val="105"/>
          <w:sz w:val="17"/>
        </w:rPr>
        <w:t>14.133/2021 e do item 12.2 da cláusula décima segunda deste Contrato.</w:t>
      </w:r>
    </w:p>
    <w:p w14:paraId="34BFA709">
      <w:pPr>
        <w:pStyle w:val="7"/>
        <w:spacing w:before="84"/>
        <w:ind w:left="0"/>
      </w:pPr>
    </w:p>
    <w:p w14:paraId="19B11345">
      <w:pPr>
        <w:pStyle w:val="3"/>
        <w:spacing w:before="1"/>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611C59D1">
      <w:pPr>
        <w:pStyle w:val="9"/>
        <w:numPr>
          <w:ilvl w:val="1"/>
          <w:numId w:val="38"/>
        </w:numPr>
        <w:tabs>
          <w:tab w:val="left" w:pos="599"/>
        </w:tabs>
        <w:spacing w:before="56" w:after="0" w:line="292" w:lineRule="auto"/>
        <w:ind w:left="316" w:right="299" w:firstLine="0"/>
        <w:jc w:val="left"/>
        <w:rPr>
          <w:sz w:val="17"/>
        </w:rPr>
      </w:pPr>
      <w:r>
        <w:rPr>
          <w:w w:val="105"/>
          <w:sz w:val="17"/>
        </w:rPr>
        <w:t>O</w:t>
      </w:r>
      <w:r>
        <w:rPr>
          <w:spacing w:val="12"/>
          <w:w w:val="105"/>
          <w:sz w:val="17"/>
        </w:rPr>
        <w:t xml:space="preserve"> </w:t>
      </w:r>
      <w:r>
        <w:rPr>
          <w:w w:val="105"/>
          <w:sz w:val="17"/>
        </w:rPr>
        <w:t>regime</w:t>
      </w:r>
      <w:r>
        <w:rPr>
          <w:spacing w:val="12"/>
          <w:w w:val="105"/>
          <w:sz w:val="17"/>
        </w:rPr>
        <w:t xml:space="preserve"> </w:t>
      </w:r>
      <w:r>
        <w:rPr>
          <w:w w:val="105"/>
          <w:sz w:val="17"/>
        </w:rPr>
        <w:t>de</w:t>
      </w:r>
      <w:r>
        <w:rPr>
          <w:spacing w:val="12"/>
          <w:w w:val="105"/>
          <w:sz w:val="17"/>
        </w:rPr>
        <w:t xml:space="preserve"> </w:t>
      </w:r>
      <w:r>
        <w:rPr>
          <w:w w:val="105"/>
          <w:sz w:val="17"/>
        </w:rPr>
        <w:t>execução</w:t>
      </w:r>
      <w:r>
        <w:rPr>
          <w:spacing w:val="12"/>
          <w:w w:val="105"/>
          <w:sz w:val="17"/>
        </w:rPr>
        <w:t xml:space="preserve"> </w:t>
      </w:r>
      <w:r>
        <w:rPr>
          <w:w w:val="105"/>
          <w:sz w:val="17"/>
        </w:rPr>
        <w:t>contratual,</w:t>
      </w:r>
      <w:r>
        <w:rPr>
          <w:spacing w:val="12"/>
          <w:w w:val="105"/>
          <w:sz w:val="17"/>
        </w:rPr>
        <w:t xml:space="preserve"> </w:t>
      </w:r>
      <w:r>
        <w:rPr>
          <w:w w:val="105"/>
          <w:sz w:val="17"/>
        </w:rPr>
        <w:t>o</w:t>
      </w:r>
      <w:r>
        <w:rPr>
          <w:spacing w:val="12"/>
          <w:w w:val="105"/>
          <w:sz w:val="17"/>
        </w:rPr>
        <w:t xml:space="preserve"> </w:t>
      </w:r>
      <w:r>
        <w:rPr>
          <w:w w:val="105"/>
          <w:sz w:val="17"/>
        </w:rPr>
        <w:t>modelo</w:t>
      </w:r>
      <w:r>
        <w:rPr>
          <w:spacing w:val="12"/>
          <w:w w:val="105"/>
          <w:sz w:val="17"/>
        </w:rPr>
        <w:t xml:space="preserve"> </w:t>
      </w:r>
      <w:r>
        <w:rPr>
          <w:w w:val="105"/>
          <w:sz w:val="17"/>
        </w:rPr>
        <w:t>de</w:t>
      </w:r>
      <w:r>
        <w:rPr>
          <w:spacing w:val="12"/>
          <w:w w:val="105"/>
          <w:sz w:val="17"/>
        </w:rPr>
        <w:t xml:space="preserve"> </w:t>
      </w:r>
      <w:r>
        <w:rPr>
          <w:w w:val="105"/>
          <w:sz w:val="17"/>
        </w:rPr>
        <w:t>gestão</w:t>
      </w:r>
      <w:r>
        <w:rPr>
          <w:spacing w:val="12"/>
          <w:w w:val="105"/>
          <w:sz w:val="17"/>
        </w:rPr>
        <w:t xml:space="preserve"> </w:t>
      </w:r>
      <w:r>
        <w:rPr>
          <w:w w:val="105"/>
          <w:sz w:val="17"/>
        </w:rPr>
        <w:t>e</w:t>
      </w:r>
      <w:r>
        <w:rPr>
          <w:spacing w:val="12"/>
          <w:w w:val="105"/>
          <w:sz w:val="17"/>
        </w:rPr>
        <w:t xml:space="preserve"> </w:t>
      </w:r>
      <w:r>
        <w:rPr>
          <w:w w:val="105"/>
          <w:sz w:val="17"/>
        </w:rPr>
        <w:t>a</w:t>
      </w:r>
      <w:r>
        <w:rPr>
          <w:spacing w:val="12"/>
          <w:w w:val="105"/>
          <w:sz w:val="17"/>
        </w:rPr>
        <w:t xml:space="preserve"> </w:t>
      </w:r>
      <w:r>
        <w:rPr>
          <w:w w:val="105"/>
          <w:sz w:val="17"/>
        </w:rPr>
        <w:t>fiscalização,</w:t>
      </w:r>
      <w:r>
        <w:rPr>
          <w:spacing w:val="12"/>
          <w:w w:val="105"/>
          <w:sz w:val="17"/>
        </w:rPr>
        <w:t xml:space="preserve"> </w:t>
      </w:r>
      <w:r>
        <w:rPr>
          <w:w w:val="105"/>
          <w:sz w:val="17"/>
        </w:rPr>
        <w:t>assim</w:t>
      </w:r>
      <w:r>
        <w:rPr>
          <w:spacing w:val="12"/>
          <w:w w:val="105"/>
          <w:sz w:val="17"/>
        </w:rPr>
        <w:t xml:space="preserve"> </w:t>
      </w:r>
      <w:r>
        <w:rPr>
          <w:w w:val="105"/>
          <w:sz w:val="17"/>
        </w:rPr>
        <w:t>como</w:t>
      </w:r>
      <w:r>
        <w:rPr>
          <w:spacing w:val="12"/>
          <w:w w:val="105"/>
          <w:sz w:val="17"/>
        </w:rPr>
        <w:t xml:space="preserve"> </w:t>
      </w:r>
      <w:r>
        <w:rPr>
          <w:w w:val="105"/>
          <w:sz w:val="17"/>
        </w:rPr>
        <w:t>os</w:t>
      </w:r>
      <w:r>
        <w:rPr>
          <w:spacing w:val="12"/>
          <w:w w:val="105"/>
          <w:sz w:val="17"/>
        </w:rPr>
        <w:t xml:space="preserve"> </w:t>
      </w:r>
      <w:r>
        <w:rPr>
          <w:w w:val="105"/>
          <w:sz w:val="17"/>
        </w:rPr>
        <w:t>prazos</w:t>
      </w:r>
      <w:r>
        <w:rPr>
          <w:spacing w:val="12"/>
          <w:w w:val="105"/>
          <w:sz w:val="17"/>
        </w:rPr>
        <w:t xml:space="preserve"> </w:t>
      </w:r>
      <w:r>
        <w:rPr>
          <w:w w:val="105"/>
          <w:sz w:val="17"/>
        </w:rPr>
        <w:t>e</w:t>
      </w:r>
      <w:r>
        <w:rPr>
          <w:spacing w:val="12"/>
          <w:w w:val="105"/>
          <w:sz w:val="17"/>
        </w:rPr>
        <w:t xml:space="preserve"> </w:t>
      </w:r>
      <w:r>
        <w:rPr>
          <w:w w:val="105"/>
          <w:sz w:val="17"/>
        </w:rPr>
        <w:t>condições</w:t>
      </w:r>
      <w:r>
        <w:rPr>
          <w:spacing w:val="12"/>
          <w:w w:val="105"/>
          <w:sz w:val="17"/>
        </w:rPr>
        <w:t xml:space="preserve"> </w:t>
      </w:r>
      <w:r>
        <w:rPr>
          <w:w w:val="105"/>
          <w:sz w:val="17"/>
        </w:rPr>
        <w:t>de</w:t>
      </w:r>
      <w:r>
        <w:rPr>
          <w:spacing w:val="12"/>
          <w:w w:val="105"/>
          <w:sz w:val="17"/>
        </w:rPr>
        <w:t xml:space="preserve"> </w:t>
      </w:r>
      <w:r>
        <w:rPr>
          <w:w w:val="105"/>
          <w:sz w:val="17"/>
        </w:rPr>
        <w:t>conclusão,</w:t>
      </w:r>
      <w:r>
        <w:rPr>
          <w:spacing w:val="12"/>
          <w:w w:val="105"/>
          <w:sz w:val="17"/>
        </w:rPr>
        <w:t xml:space="preserve"> </w:t>
      </w:r>
      <w:r>
        <w:rPr>
          <w:w w:val="105"/>
          <w:sz w:val="17"/>
        </w:rPr>
        <w:t>entrega,</w:t>
      </w:r>
      <w:r>
        <w:rPr>
          <w:spacing w:val="12"/>
          <w:w w:val="105"/>
          <w:sz w:val="17"/>
        </w:rPr>
        <w:t xml:space="preserve"> </w:t>
      </w:r>
      <w:r>
        <w:rPr>
          <w:w w:val="105"/>
          <w:sz w:val="17"/>
        </w:rPr>
        <w:t>observação</w:t>
      </w:r>
      <w:r>
        <w:rPr>
          <w:spacing w:val="12"/>
          <w:w w:val="105"/>
          <w:sz w:val="17"/>
        </w:rPr>
        <w:t xml:space="preserve"> </w:t>
      </w:r>
      <w:r>
        <w:rPr>
          <w:w w:val="105"/>
          <w:sz w:val="17"/>
        </w:rPr>
        <w:t>e</w:t>
      </w:r>
      <w:r>
        <w:rPr>
          <w:spacing w:val="12"/>
          <w:w w:val="105"/>
          <w:sz w:val="17"/>
        </w:rPr>
        <w:t xml:space="preserve"> </w:t>
      </w:r>
      <w:r>
        <w:rPr>
          <w:w w:val="105"/>
          <w:sz w:val="17"/>
        </w:rPr>
        <w:t>recebimento</w:t>
      </w:r>
      <w:r>
        <w:rPr>
          <w:spacing w:val="12"/>
          <w:w w:val="105"/>
          <w:sz w:val="17"/>
        </w:rPr>
        <w:t xml:space="preserve"> </w:t>
      </w:r>
      <w:r>
        <w:rPr>
          <w:w w:val="105"/>
          <w:sz w:val="17"/>
        </w:rPr>
        <w:t>se</w:t>
      </w:r>
      <w:r>
        <w:rPr>
          <w:spacing w:val="12"/>
          <w:w w:val="105"/>
          <w:sz w:val="17"/>
        </w:rPr>
        <w:t xml:space="preserve"> </w:t>
      </w:r>
      <w:r>
        <w:rPr>
          <w:w w:val="105"/>
          <w:sz w:val="17"/>
        </w:rPr>
        <w:t>submetem</w:t>
      </w:r>
      <w:r>
        <w:rPr>
          <w:spacing w:val="12"/>
          <w:w w:val="105"/>
          <w:sz w:val="17"/>
        </w:rPr>
        <w:t xml:space="preserve"> </w:t>
      </w:r>
      <w:r>
        <w:rPr>
          <w:w w:val="105"/>
          <w:sz w:val="17"/>
        </w:rPr>
        <w:t>ao</w:t>
      </w:r>
      <w:r>
        <w:rPr>
          <w:spacing w:val="12"/>
          <w:w w:val="105"/>
          <w:sz w:val="17"/>
        </w:rPr>
        <w:t xml:space="preserve"> </w:t>
      </w:r>
      <w:r>
        <w:rPr>
          <w:w w:val="105"/>
          <w:sz w:val="17"/>
        </w:rPr>
        <w:t>disposto</w:t>
      </w:r>
      <w:r>
        <w:rPr>
          <w:spacing w:val="12"/>
          <w:w w:val="105"/>
          <w:sz w:val="17"/>
        </w:rPr>
        <w:t xml:space="preserve"> </w:t>
      </w:r>
      <w:r>
        <w:rPr>
          <w:w w:val="105"/>
          <w:sz w:val="17"/>
        </w:rPr>
        <w:t>no</w:t>
      </w:r>
      <w:r>
        <w:rPr>
          <w:spacing w:val="9"/>
          <w:w w:val="105"/>
          <w:sz w:val="17"/>
        </w:rPr>
        <w:t xml:space="preserve"> </w:t>
      </w:r>
      <w:r>
        <w:rPr>
          <w:w w:val="105"/>
          <w:sz w:val="17"/>
        </w:rPr>
        <w:t>Termo</w:t>
      </w:r>
      <w:r>
        <w:rPr>
          <w:spacing w:val="12"/>
          <w:w w:val="105"/>
          <w:sz w:val="17"/>
        </w:rPr>
        <w:t xml:space="preserve"> </w:t>
      </w:r>
      <w:r>
        <w:rPr>
          <w:w w:val="105"/>
          <w:sz w:val="17"/>
        </w:rPr>
        <w:t>de Referência anexo a este Contrato e no Decreto nº 48.817, 24 de novembro de 2023.</w:t>
      </w:r>
    </w:p>
    <w:p w14:paraId="4C66A873">
      <w:pPr>
        <w:pStyle w:val="7"/>
        <w:spacing w:before="85"/>
        <w:ind w:left="0"/>
      </w:pPr>
    </w:p>
    <w:p w14:paraId="1E5B9A2D">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6AE53E01">
      <w:pPr>
        <w:pStyle w:val="9"/>
        <w:numPr>
          <w:ilvl w:val="1"/>
          <w:numId w:val="39"/>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438042A6">
      <w:pPr>
        <w:pStyle w:val="7"/>
        <w:spacing w:before="87"/>
        <w:ind w:left="0"/>
      </w:pPr>
    </w:p>
    <w:p w14:paraId="1DA085A0">
      <w:pPr>
        <w:pStyle w:val="3"/>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7641E49D">
      <w:pPr>
        <w:pStyle w:val="9"/>
        <w:numPr>
          <w:ilvl w:val="1"/>
          <w:numId w:val="40"/>
        </w:numPr>
        <w:tabs>
          <w:tab w:val="left" w:pos="580"/>
          <w:tab w:val="left" w:leader="dot" w:pos="4348"/>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1AA0F5D4">
      <w:pPr>
        <w:pStyle w:val="9"/>
        <w:numPr>
          <w:ilvl w:val="1"/>
          <w:numId w:val="40"/>
        </w:numPr>
        <w:tabs>
          <w:tab w:val="left" w:pos="586"/>
        </w:tabs>
        <w:spacing w:before="44"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502F8B8A">
      <w:pPr>
        <w:pStyle w:val="9"/>
        <w:numPr>
          <w:ilvl w:val="1"/>
          <w:numId w:val="40"/>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3469B72F">
      <w:pPr>
        <w:pStyle w:val="7"/>
        <w:spacing w:before="127"/>
        <w:ind w:left="0"/>
      </w:pPr>
    </w:p>
    <w:p w14:paraId="1FCABA71">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2F381C7D">
      <w:pPr>
        <w:pStyle w:val="9"/>
        <w:numPr>
          <w:ilvl w:val="1"/>
          <w:numId w:val="41"/>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7"/>
          <w:w w:val="105"/>
          <w:sz w:val="17"/>
        </w:rPr>
        <w:t xml:space="preserve"> </w:t>
      </w:r>
      <w:r>
        <w:rPr>
          <w:b/>
          <w:w w:val="105"/>
          <w:sz w:val="17"/>
        </w:rPr>
        <w:t>QUINTA</w:t>
      </w:r>
      <w:r>
        <w:rPr>
          <w:w w:val="105"/>
          <w:sz w:val="17"/>
        </w:rPr>
        <w:t xml:space="preserve">, a ser realizado em parcelas, conforme cronograma de execução do contrato, diretamente na conta corrente de titularidade do </w:t>
      </w:r>
      <w:r>
        <w:rPr>
          <w:b/>
          <w:w w:val="105"/>
          <w:sz w:val="17"/>
        </w:rPr>
        <w:t>CONTRATADO</w:t>
      </w:r>
      <w:r>
        <w:rPr>
          <w:w w:val="105"/>
          <w:sz w:val="17"/>
        </w:rPr>
        <w:t>, junto à instituição financeira contratada pelo Estado do Rio de Janeiro, observando-se o disposto no item 5.3. deste Contrato.</w:t>
      </w:r>
    </w:p>
    <w:p w14:paraId="07F1AB47">
      <w:pPr>
        <w:pStyle w:val="9"/>
        <w:numPr>
          <w:ilvl w:val="1"/>
          <w:numId w:val="41"/>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7B8894DD">
      <w:pPr>
        <w:pStyle w:val="9"/>
        <w:numPr>
          <w:ilvl w:val="1"/>
          <w:numId w:val="41"/>
        </w:numPr>
        <w:tabs>
          <w:tab w:val="left" w:pos="585"/>
        </w:tabs>
        <w:spacing w:before="2"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687CF2B7">
      <w:pPr>
        <w:pStyle w:val="9"/>
        <w:numPr>
          <w:ilvl w:val="2"/>
          <w:numId w:val="41"/>
        </w:numPr>
        <w:tabs>
          <w:tab w:val="left" w:pos="713"/>
        </w:tabs>
        <w:spacing w:before="2"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036047B6">
      <w:pPr>
        <w:pStyle w:val="9"/>
        <w:numPr>
          <w:ilvl w:val="1"/>
          <w:numId w:val="41"/>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4E2E6811">
      <w:pPr>
        <w:pStyle w:val="9"/>
        <w:numPr>
          <w:ilvl w:val="1"/>
          <w:numId w:val="41"/>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35578090">
      <w:pPr>
        <w:pStyle w:val="9"/>
        <w:numPr>
          <w:ilvl w:val="0"/>
          <w:numId w:val="42"/>
        </w:numPr>
        <w:tabs>
          <w:tab w:val="left" w:pos="495"/>
        </w:tabs>
        <w:spacing w:before="44" w:after="0" w:line="240" w:lineRule="auto"/>
        <w:ind w:left="495" w:right="0" w:hanging="179"/>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42520623">
      <w:pPr>
        <w:pStyle w:val="9"/>
        <w:numPr>
          <w:ilvl w:val="0"/>
          <w:numId w:val="42"/>
        </w:numPr>
        <w:tabs>
          <w:tab w:val="left" w:pos="504"/>
        </w:tabs>
        <w:spacing w:before="43"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004F640C">
      <w:pPr>
        <w:pStyle w:val="9"/>
        <w:numPr>
          <w:ilvl w:val="0"/>
          <w:numId w:val="42"/>
        </w:numPr>
        <w:tabs>
          <w:tab w:val="left" w:pos="495"/>
        </w:tabs>
        <w:spacing w:before="44" w:after="0" w:line="240" w:lineRule="auto"/>
        <w:ind w:left="495" w:right="0" w:hanging="179"/>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50D0A150">
      <w:pPr>
        <w:pStyle w:val="9"/>
        <w:numPr>
          <w:ilvl w:val="2"/>
          <w:numId w:val="41"/>
        </w:numPr>
        <w:tabs>
          <w:tab w:val="left" w:pos="721"/>
        </w:tabs>
        <w:spacing w:before="43"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xml:space="preserve">,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Pr>
          <w:b/>
          <w:w w:val="105"/>
          <w:sz w:val="17"/>
        </w:rPr>
        <w:t>CONTRATANTE</w:t>
      </w:r>
      <w:r>
        <w:rPr>
          <w:w w:val="105"/>
          <w:sz w:val="17"/>
        </w:rPr>
        <w:t>.</w:t>
      </w:r>
    </w:p>
    <w:p w14:paraId="7D840D48">
      <w:pPr>
        <w:pStyle w:val="9"/>
        <w:numPr>
          <w:ilvl w:val="2"/>
          <w:numId w:val="41"/>
        </w:numPr>
        <w:tabs>
          <w:tab w:val="left" w:pos="754"/>
        </w:tabs>
        <w:spacing w:before="2"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65AE0903">
      <w:pPr>
        <w:pStyle w:val="9"/>
        <w:numPr>
          <w:ilvl w:val="2"/>
          <w:numId w:val="41"/>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6FD7C736">
      <w:pPr>
        <w:pStyle w:val="9"/>
        <w:numPr>
          <w:ilvl w:val="2"/>
          <w:numId w:val="41"/>
        </w:numPr>
        <w:tabs>
          <w:tab w:val="left" w:pos="713"/>
        </w:tabs>
        <w:spacing w:before="1"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7FCC9D31">
      <w:pPr>
        <w:pStyle w:val="9"/>
        <w:numPr>
          <w:ilvl w:val="1"/>
          <w:numId w:val="41"/>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782C8FF0">
      <w:pPr>
        <w:pStyle w:val="9"/>
        <w:numPr>
          <w:ilvl w:val="2"/>
          <w:numId w:val="41"/>
        </w:numPr>
        <w:tabs>
          <w:tab w:val="left" w:pos="729"/>
        </w:tabs>
        <w:spacing w:before="44"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 xml:space="preserve">saneadoras. Nessa hipótese, o prazo para pagamento iniciar-se-á após a comprovação da regularização da situação, não acarretando qualquer ônus para o </w:t>
      </w:r>
      <w:r>
        <w:rPr>
          <w:b/>
          <w:w w:val="105"/>
          <w:sz w:val="17"/>
        </w:rPr>
        <w:t>CONTRATANTE</w:t>
      </w:r>
      <w:r>
        <w:rPr>
          <w:w w:val="105"/>
          <w:sz w:val="17"/>
        </w:rPr>
        <w:t>.</w:t>
      </w:r>
    </w:p>
    <w:p w14:paraId="248BB525">
      <w:pPr>
        <w:pStyle w:val="9"/>
        <w:numPr>
          <w:ilvl w:val="1"/>
          <w:numId w:val="41"/>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558746C3">
      <w:pPr>
        <w:pStyle w:val="9"/>
        <w:numPr>
          <w:ilvl w:val="2"/>
          <w:numId w:val="41"/>
        </w:numPr>
        <w:tabs>
          <w:tab w:val="left" w:pos="713"/>
        </w:tabs>
        <w:spacing w:before="44"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0A82F290">
      <w:pPr>
        <w:pStyle w:val="9"/>
        <w:numPr>
          <w:ilvl w:val="2"/>
          <w:numId w:val="41"/>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59EEF649">
      <w:pPr>
        <w:pStyle w:val="9"/>
        <w:numPr>
          <w:ilvl w:val="1"/>
          <w:numId w:val="41"/>
        </w:numPr>
        <w:tabs>
          <w:tab w:val="left" w:pos="583"/>
        </w:tabs>
        <w:spacing w:before="2"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xml:space="preserve">, calculado </w:t>
      </w:r>
      <w:r>
        <w:rPr>
          <w:i/>
          <w:w w:val="105"/>
          <w:sz w:val="17"/>
        </w:rPr>
        <w:t>pro rata die</w:t>
      </w:r>
      <w:r>
        <w:rPr>
          <w:w w:val="105"/>
          <w:sz w:val="17"/>
        </w:rPr>
        <w:t xml:space="preserve">, e aqueles pagos em prazo inferior ao estabelecido no instrumento convocatório serão feitos mediante desconto de 0,5% (um meio por cento) ao mês, calculado </w:t>
      </w:r>
      <w:r>
        <w:rPr>
          <w:i/>
          <w:w w:val="105"/>
          <w:sz w:val="17"/>
        </w:rPr>
        <w:t>pro rata die.</w:t>
      </w:r>
    </w:p>
    <w:p w14:paraId="6224C987">
      <w:pPr>
        <w:pStyle w:val="9"/>
        <w:numPr>
          <w:ilvl w:val="1"/>
          <w:numId w:val="41"/>
        </w:numPr>
        <w:tabs>
          <w:tab w:val="left" w:pos="594"/>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160B2502">
      <w:pPr>
        <w:pStyle w:val="7"/>
        <w:spacing w:before="45"/>
        <w:ind w:left="0"/>
      </w:pPr>
    </w:p>
    <w:p w14:paraId="2D47D22D">
      <w:pPr>
        <w:pStyle w:val="3"/>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23E1B42E">
      <w:pPr>
        <w:pStyle w:val="9"/>
        <w:numPr>
          <w:ilvl w:val="1"/>
          <w:numId w:val="43"/>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4906D05D">
      <w:pPr>
        <w:pStyle w:val="9"/>
        <w:numPr>
          <w:ilvl w:val="1"/>
          <w:numId w:val="43"/>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2348C884">
      <w:pPr>
        <w:pStyle w:val="9"/>
        <w:numPr>
          <w:ilvl w:val="1"/>
          <w:numId w:val="43"/>
        </w:numPr>
        <w:tabs>
          <w:tab w:val="left" w:pos="580"/>
        </w:tabs>
        <w:spacing w:before="43"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1D249A1F">
      <w:pPr>
        <w:pStyle w:val="9"/>
        <w:numPr>
          <w:ilvl w:val="1"/>
          <w:numId w:val="43"/>
        </w:numPr>
        <w:tabs>
          <w:tab w:val="left" w:pos="580"/>
        </w:tabs>
        <w:spacing w:before="44"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73AA050C">
      <w:pPr>
        <w:pStyle w:val="9"/>
        <w:spacing w:after="0" w:line="240" w:lineRule="auto"/>
        <w:jc w:val="left"/>
        <w:rPr>
          <w:sz w:val="17"/>
        </w:rPr>
        <w:sectPr>
          <w:pgSz w:w="15840" w:h="24480"/>
          <w:pgMar w:top="1240" w:right="360" w:bottom="280" w:left="360" w:header="720" w:footer="720" w:gutter="0"/>
          <w:cols w:space="720" w:num="1"/>
        </w:sectPr>
      </w:pPr>
    </w:p>
    <w:p w14:paraId="07B31245">
      <w:pPr>
        <w:pStyle w:val="9"/>
        <w:numPr>
          <w:ilvl w:val="1"/>
          <w:numId w:val="43"/>
        </w:numPr>
        <w:tabs>
          <w:tab w:val="left" w:pos="584"/>
        </w:tabs>
        <w:spacing w:before="77" w:after="0" w:line="292" w:lineRule="auto"/>
        <w:ind w:left="316" w:right="299"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7E678ABD">
      <w:pPr>
        <w:pStyle w:val="9"/>
        <w:numPr>
          <w:ilvl w:val="2"/>
          <w:numId w:val="43"/>
        </w:numPr>
        <w:tabs>
          <w:tab w:val="left" w:pos="728"/>
        </w:tabs>
        <w:spacing w:before="1"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1FE955F6">
      <w:pPr>
        <w:pStyle w:val="9"/>
        <w:numPr>
          <w:ilvl w:val="1"/>
          <w:numId w:val="43"/>
        </w:numPr>
        <w:tabs>
          <w:tab w:val="left" w:pos="588"/>
        </w:tabs>
        <w:spacing w:before="1"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5EE4466C">
      <w:pPr>
        <w:pStyle w:val="9"/>
        <w:numPr>
          <w:ilvl w:val="1"/>
          <w:numId w:val="43"/>
        </w:numPr>
        <w:tabs>
          <w:tab w:val="left" w:pos="590"/>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1545C920">
      <w:pPr>
        <w:pStyle w:val="9"/>
        <w:numPr>
          <w:ilvl w:val="1"/>
          <w:numId w:val="43"/>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6D500B17">
      <w:pPr>
        <w:pStyle w:val="9"/>
        <w:numPr>
          <w:ilvl w:val="2"/>
          <w:numId w:val="43"/>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66DACD3B">
      <w:pPr>
        <w:pStyle w:val="9"/>
        <w:numPr>
          <w:ilvl w:val="0"/>
          <w:numId w:val="44"/>
        </w:numPr>
        <w:tabs>
          <w:tab w:val="left" w:pos="495"/>
        </w:tabs>
        <w:spacing w:before="44" w:after="0" w:line="240" w:lineRule="auto"/>
        <w:ind w:left="495" w:right="0" w:hanging="179"/>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5C20DF44">
      <w:pPr>
        <w:pStyle w:val="9"/>
        <w:numPr>
          <w:ilvl w:val="0"/>
          <w:numId w:val="44"/>
        </w:numPr>
        <w:tabs>
          <w:tab w:val="left" w:pos="513"/>
        </w:tabs>
        <w:spacing w:before="43"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940" y="8433"/>
                              </a:moveTo>
                              <a:lnTo>
                                <a:pt x="0" y="8433"/>
                              </a:lnTo>
                              <a:lnTo>
                                <a:pt x="0" y="0"/>
                              </a:lnTo>
                              <a:lnTo>
                                <a:pt x="49940" y="0"/>
                              </a:lnTo>
                              <a:lnTo>
                                <a:pt x="49940" y="8433"/>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0048;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fY4sjYAAAA&#10;CQEAAA8AAAAAAAAAAQAgAAAAIgAAAGRycy9kb3ducmV2LnhtbFBLAQIUABQAAAAIAIdO4kB+e3Yl&#10;HQIAANcEAAAOAAAAAAAAAAEAIAAAACcBAABkcnMvZTJvRG9jLnhtbFBLBQYAAAAABgAGAFkBAAC2&#10;BQAAAAA=&#10;" path="m49940,8433l0,8433,0,0,49940,0,49940,8433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5382CCBE">
      <w:pPr>
        <w:pStyle w:val="9"/>
        <w:numPr>
          <w:ilvl w:val="1"/>
          <w:numId w:val="43"/>
        </w:numPr>
        <w:tabs>
          <w:tab w:val="left" w:pos="590"/>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0ADC65DD">
      <w:pPr>
        <w:pStyle w:val="9"/>
        <w:numPr>
          <w:ilvl w:val="1"/>
          <w:numId w:val="43"/>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070032D2">
      <w:pPr>
        <w:pStyle w:val="9"/>
        <w:numPr>
          <w:ilvl w:val="1"/>
          <w:numId w:val="43"/>
        </w:numPr>
        <w:tabs>
          <w:tab w:val="left" w:pos="662"/>
        </w:tabs>
        <w:spacing w:before="44"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5B552819">
      <w:pPr>
        <w:pStyle w:val="9"/>
        <w:numPr>
          <w:ilvl w:val="1"/>
          <w:numId w:val="43"/>
        </w:numPr>
        <w:tabs>
          <w:tab w:val="left" w:pos="673"/>
        </w:tabs>
        <w:spacing w:before="44"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429C4E04">
      <w:pPr>
        <w:pStyle w:val="7"/>
        <w:spacing w:before="84"/>
        <w:ind w:left="0"/>
      </w:pPr>
    </w:p>
    <w:p w14:paraId="1D63D7DA">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0DD248E5">
      <w:pPr>
        <w:pStyle w:val="9"/>
        <w:numPr>
          <w:ilvl w:val="1"/>
          <w:numId w:val="45"/>
        </w:numPr>
        <w:tabs>
          <w:tab w:val="left" w:pos="580"/>
        </w:tabs>
        <w:spacing w:before="57"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1ED6C979">
      <w:pPr>
        <w:pStyle w:val="9"/>
        <w:numPr>
          <w:ilvl w:val="2"/>
          <w:numId w:val="45"/>
        </w:numPr>
        <w:tabs>
          <w:tab w:val="left" w:pos="713"/>
        </w:tabs>
        <w:spacing w:before="43"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1FAE0734">
      <w:pPr>
        <w:pStyle w:val="9"/>
        <w:numPr>
          <w:ilvl w:val="2"/>
          <w:numId w:val="45"/>
        </w:numPr>
        <w:tabs>
          <w:tab w:val="left" w:pos="713"/>
        </w:tabs>
        <w:spacing w:before="44"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324D8F1E">
      <w:pPr>
        <w:pStyle w:val="9"/>
        <w:numPr>
          <w:ilvl w:val="2"/>
          <w:numId w:val="45"/>
        </w:numPr>
        <w:tabs>
          <w:tab w:val="left" w:pos="720"/>
        </w:tabs>
        <w:spacing w:before="44"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2249BA6A">
      <w:pPr>
        <w:pStyle w:val="9"/>
        <w:numPr>
          <w:ilvl w:val="2"/>
          <w:numId w:val="45"/>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0401A184">
      <w:pPr>
        <w:pStyle w:val="9"/>
        <w:numPr>
          <w:ilvl w:val="2"/>
          <w:numId w:val="45"/>
        </w:numPr>
        <w:tabs>
          <w:tab w:val="left" w:pos="745"/>
        </w:tabs>
        <w:spacing w:before="43"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4"/>
          <w:w w:val="105"/>
          <w:sz w:val="17"/>
        </w:rPr>
        <w:t xml:space="preserve"> </w:t>
      </w:r>
      <w:r>
        <w:rPr>
          <w:b/>
          <w:w w:val="105"/>
          <w:sz w:val="17"/>
        </w:rPr>
        <w:t>CONTRATADO</w:t>
      </w:r>
      <w:r>
        <w:rPr>
          <w:b/>
          <w:spacing w:val="24"/>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1D8B53B6">
      <w:pPr>
        <w:pStyle w:val="9"/>
        <w:numPr>
          <w:ilvl w:val="2"/>
          <w:numId w:val="45"/>
        </w:numPr>
        <w:tabs>
          <w:tab w:val="left" w:pos="713"/>
        </w:tabs>
        <w:spacing w:before="1"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5B8FEC7D">
      <w:pPr>
        <w:pStyle w:val="9"/>
        <w:numPr>
          <w:ilvl w:val="2"/>
          <w:numId w:val="45"/>
        </w:numPr>
        <w:tabs>
          <w:tab w:val="left" w:pos="704"/>
        </w:tabs>
        <w:spacing w:before="44"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19DD01DA">
      <w:pPr>
        <w:pStyle w:val="9"/>
        <w:numPr>
          <w:ilvl w:val="2"/>
          <w:numId w:val="45"/>
        </w:numPr>
        <w:tabs>
          <w:tab w:val="left" w:pos="715"/>
        </w:tabs>
        <w:spacing w:before="44"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4C173C32">
      <w:pPr>
        <w:pStyle w:val="9"/>
        <w:numPr>
          <w:ilvl w:val="2"/>
          <w:numId w:val="45"/>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71199E25">
      <w:pPr>
        <w:pStyle w:val="9"/>
        <w:numPr>
          <w:ilvl w:val="3"/>
          <w:numId w:val="45"/>
        </w:numPr>
        <w:tabs>
          <w:tab w:val="left" w:pos="846"/>
        </w:tabs>
        <w:spacing w:before="1" w:after="0" w:line="240" w:lineRule="auto"/>
        <w:ind w:left="846" w:right="0" w:hanging="530"/>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31238A51">
      <w:pPr>
        <w:pStyle w:val="9"/>
        <w:numPr>
          <w:ilvl w:val="2"/>
          <w:numId w:val="45"/>
        </w:numPr>
        <w:tabs>
          <w:tab w:val="left" w:pos="811"/>
        </w:tabs>
        <w:spacing w:before="43"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40EC2FDE">
      <w:pPr>
        <w:pStyle w:val="9"/>
        <w:numPr>
          <w:ilvl w:val="2"/>
          <w:numId w:val="45"/>
        </w:numPr>
        <w:tabs>
          <w:tab w:val="left" w:pos="795"/>
        </w:tabs>
        <w:spacing w:before="2" w:after="0" w:line="240" w:lineRule="auto"/>
        <w:ind w:left="795" w:right="0" w:hanging="479"/>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4E812AC">
      <w:pPr>
        <w:pStyle w:val="9"/>
        <w:numPr>
          <w:ilvl w:val="2"/>
          <w:numId w:val="45"/>
        </w:numPr>
        <w:tabs>
          <w:tab w:val="left" w:pos="806"/>
        </w:tabs>
        <w:spacing w:before="43" w:after="0" w:line="292" w:lineRule="auto"/>
        <w:ind w:left="316" w:right="299" w:firstLine="0"/>
        <w:jc w:val="left"/>
        <w:rPr>
          <w:sz w:val="17"/>
        </w:rPr>
      </w:pPr>
      <w:r>
        <w:rPr>
          <w:w w:val="105"/>
          <w:sz w:val="17"/>
        </w:rPr>
        <w:t>A</w:t>
      </w:r>
      <w:r>
        <w:rPr>
          <w:spacing w:val="-20"/>
          <w:w w:val="105"/>
          <w:sz w:val="17"/>
        </w:rPr>
        <w:t xml:space="preserve"> </w:t>
      </w:r>
      <w:r>
        <w:rPr>
          <w:w w:val="105"/>
          <w:sz w:val="17"/>
        </w:rPr>
        <w:t>Administração</w:t>
      </w:r>
      <w:r>
        <w:rPr>
          <w:spacing w:val="-11"/>
          <w:w w:val="105"/>
          <w:sz w:val="17"/>
        </w:rPr>
        <w:t xml:space="preserve"> </w:t>
      </w:r>
      <w:r>
        <w:rPr>
          <w:w w:val="105"/>
          <w:sz w:val="17"/>
        </w:rPr>
        <w:t>não</w:t>
      </w:r>
      <w:r>
        <w:rPr>
          <w:spacing w:val="-10"/>
          <w:w w:val="105"/>
          <w:sz w:val="17"/>
        </w:rPr>
        <w:t xml:space="preserve"> </w:t>
      </w:r>
      <w:r>
        <w:rPr>
          <w:w w:val="105"/>
          <w:sz w:val="17"/>
        </w:rPr>
        <w:t>responderá</w:t>
      </w:r>
      <w:r>
        <w:rPr>
          <w:spacing w:val="-9"/>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8"/>
          <w:w w:val="105"/>
          <w:sz w:val="17"/>
        </w:rPr>
        <w:t xml:space="preserve"> </w:t>
      </w:r>
      <w:r>
        <w:rPr>
          <w:w w:val="105"/>
          <w:sz w:val="17"/>
        </w:rPr>
        <w:t>que</w:t>
      </w:r>
      <w:r>
        <w:rPr>
          <w:spacing w:val="-8"/>
          <w:w w:val="105"/>
          <w:sz w:val="17"/>
        </w:rPr>
        <w:t xml:space="preserve"> </w:t>
      </w:r>
      <w:r>
        <w:rPr>
          <w:w w:val="105"/>
          <w:sz w:val="17"/>
        </w:rPr>
        <w:t>vinculados</w:t>
      </w:r>
      <w:r>
        <w:rPr>
          <w:spacing w:val="-8"/>
          <w:w w:val="105"/>
          <w:sz w:val="17"/>
        </w:rPr>
        <w:t xml:space="preserve"> </w:t>
      </w:r>
      <w:r>
        <w:rPr>
          <w:w w:val="105"/>
          <w:sz w:val="17"/>
        </w:rPr>
        <w:t>à</w:t>
      </w:r>
      <w:r>
        <w:rPr>
          <w:spacing w:val="-8"/>
          <w:w w:val="105"/>
          <w:sz w:val="17"/>
        </w:rPr>
        <w:t xml:space="preserve"> </w:t>
      </w:r>
      <w:r>
        <w:rPr>
          <w:w w:val="105"/>
          <w:sz w:val="17"/>
        </w:rPr>
        <w:t>execução</w:t>
      </w:r>
      <w:r>
        <w:rPr>
          <w:spacing w:val="-8"/>
          <w:w w:val="105"/>
          <w:sz w:val="17"/>
        </w:rPr>
        <w:t xml:space="preserve"> </w:t>
      </w:r>
      <w:r>
        <w:rPr>
          <w:w w:val="105"/>
          <w:sz w:val="17"/>
        </w:rPr>
        <w:t>do</w:t>
      </w:r>
      <w:r>
        <w:rPr>
          <w:spacing w:val="-8"/>
          <w:w w:val="105"/>
          <w:sz w:val="17"/>
        </w:rPr>
        <w:t xml:space="preserve"> </w:t>
      </w:r>
      <w:r>
        <w:rPr>
          <w:w w:val="105"/>
          <w:sz w:val="17"/>
        </w:rPr>
        <w:t>Contrato,</w:t>
      </w:r>
      <w:r>
        <w:rPr>
          <w:spacing w:val="-8"/>
          <w:w w:val="105"/>
          <w:sz w:val="17"/>
        </w:rPr>
        <w:t xml:space="preserve"> </w:t>
      </w:r>
      <w:r>
        <w:rPr>
          <w:w w:val="105"/>
          <w:sz w:val="17"/>
        </w:rPr>
        <w:t>bem</w:t>
      </w:r>
      <w:r>
        <w:rPr>
          <w:spacing w:val="-8"/>
          <w:w w:val="105"/>
          <w:sz w:val="17"/>
        </w:rPr>
        <w:t xml:space="preserve"> </w:t>
      </w:r>
      <w:r>
        <w:rPr>
          <w:w w:val="105"/>
          <w:sz w:val="17"/>
        </w:rPr>
        <w:t>como</w:t>
      </w:r>
      <w:r>
        <w:rPr>
          <w:spacing w:val="-8"/>
          <w:w w:val="105"/>
          <w:sz w:val="17"/>
        </w:rPr>
        <w:t xml:space="preserve"> </w:t>
      </w:r>
      <w:r>
        <w:rPr>
          <w:w w:val="105"/>
          <w:sz w:val="17"/>
        </w:rPr>
        <w:t>por</w:t>
      </w:r>
      <w:r>
        <w:rPr>
          <w:spacing w:val="-8"/>
          <w:w w:val="105"/>
          <w:sz w:val="17"/>
        </w:rPr>
        <w:t xml:space="preserve"> </w:t>
      </w:r>
      <w:r>
        <w:rPr>
          <w:w w:val="105"/>
          <w:sz w:val="17"/>
        </w:rPr>
        <w:t>qualquer</w:t>
      </w:r>
      <w:r>
        <w:rPr>
          <w:spacing w:val="-8"/>
          <w:w w:val="105"/>
          <w:sz w:val="17"/>
        </w:rPr>
        <w:t xml:space="preserve"> </w:t>
      </w:r>
      <w:r>
        <w:rPr>
          <w:w w:val="105"/>
          <w:sz w:val="17"/>
        </w:rPr>
        <w:t>dano</w:t>
      </w:r>
      <w:r>
        <w:rPr>
          <w:spacing w:val="-8"/>
          <w:w w:val="105"/>
          <w:sz w:val="17"/>
        </w:rPr>
        <w:t xml:space="preserve"> </w:t>
      </w:r>
      <w:r>
        <w:rPr>
          <w:w w:val="105"/>
          <w:sz w:val="17"/>
        </w:rPr>
        <w:t>causado</w:t>
      </w:r>
      <w:r>
        <w:rPr>
          <w:spacing w:val="-8"/>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1FA679CD">
      <w:pPr>
        <w:pStyle w:val="9"/>
        <w:numPr>
          <w:ilvl w:val="2"/>
          <w:numId w:val="45"/>
        </w:numPr>
        <w:tabs>
          <w:tab w:val="left" w:pos="802"/>
        </w:tabs>
        <w:spacing w:before="1" w:after="0" w:line="240" w:lineRule="auto"/>
        <w:ind w:left="802" w:right="0" w:hanging="486"/>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60B4725F">
      <w:pPr>
        <w:pStyle w:val="7"/>
        <w:spacing w:before="140"/>
        <w:ind w:left="0"/>
      </w:pPr>
    </w:p>
    <w:p w14:paraId="002617D9">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5A1E545B">
      <w:pPr>
        <w:pStyle w:val="9"/>
        <w:numPr>
          <w:ilvl w:val="1"/>
          <w:numId w:val="46"/>
        </w:numPr>
        <w:tabs>
          <w:tab w:val="left" w:pos="603"/>
        </w:tabs>
        <w:spacing w:before="44"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7DB0DABD">
      <w:pPr>
        <w:pStyle w:val="9"/>
        <w:numPr>
          <w:ilvl w:val="2"/>
          <w:numId w:val="46"/>
        </w:numPr>
        <w:tabs>
          <w:tab w:val="left" w:pos="713"/>
        </w:tabs>
        <w:spacing w:before="1"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44C08A59">
      <w:pPr>
        <w:pStyle w:val="9"/>
        <w:numPr>
          <w:ilvl w:val="2"/>
          <w:numId w:val="46"/>
        </w:numPr>
        <w:tabs>
          <w:tab w:val="left" w:pos="730"/>
        </w:tabs>
        <w:spacing w:before="44"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2F2664D5">
      <w:pPr>
        <w:pStyle w:val="9"/>
        <w:numPr>
          <w:ilvl w:val="2"/>
          <w:numId w:val="46"/>
        </w:numPr>
        <w:tabs>
          <w:tab w:val="left" w:pos="724"/>
        </w:tabs>
        <w:spacing w:before="1"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192337C7">
      <w:pPr>
        <w:pStyle w:val="9"/>
        <w:numPr>
          <w:ilvl w:val="2"/>
          <w:numId w:val="46"/>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098B97FE">
      <w:pPr>
        <w:pStyle w:val="9"/>
        <w:numPr>
          <w:ilvl w:val="2"/>
          <w:numId w:val="46"/>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00F35E9">
      <w:pPr>
        <w:pStyle w:val="9"/>
        <w:numPr>
          <w:ilvl w:val="2"/>
          <w:numId w:val="46"/>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58884D5F">
      <w:pPr>
        <w:pStyle w:val="9"/>
        <w:numPr>
          <w:ilvl w:val="2"/>
          <w:numId w:val="46"/>
        </w:numPr>
        <w:tabs>
          <w:tab w:val="left" w:pos="717"/>
        </w:tabs>
        <w:spacing w:before="2"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05573FED">
      <w:pPr>
        <w:pStyle w:val="9"/>
        <w:numPr>
          <w:ilvl w:val="2"/>
          <w:numId w:val="46"/>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203D3607">
      <w:pPr>
        <w:pStyle w:val="9"/>
        <w:numPr>
          <w:ilvl w:val="3"/>
          <w:numId w:val="46"/>
        </w:numPr>
        <w:tabs>
          <w:tab w:val="left" w:pos="858"/>
        </w:tabs>
        <w:spacing w:before="44"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1FE0758D">
      <w:pPr>
        <w:pStyle w:val="9"/>
        <w:numPr>
          <w:ilvl w:val="0"/>
          <w:numId w:val="47"/>
        </w:numPr>
        <w:tabs>
          <w:tab w:val="left" w:pos="497"/>
        </w:tabs>
        <w:spacing w:before="1" w:after="0" w:line="240" w:lineRule="auto"/>
        <w:ind w:left="497" w:right="0" w:hanging="181"/>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39CF59BA">
      <w:pPr>
        <w:pStyle w:val="9"/>
        <w:numPr>
          <w:ilvl w:val="0"/>
          <w:numId w:val="47"/>
        </w:numPr>
        <w:tabs>
          <w:tab w:val="left" w:pos="506"/>
        </w:tabs>
        <w:spacing w:before="43"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6476C5B9">
      <w:pPr>
        <w:pStyle w:val="9"/>
        <w:numPr>
          <w:ilvl w:val="0"/>
          <w:numId w:val="47"/>
        </w:numPr>
        <w:tabs>
          <w:tab w:val="left" w:pos="497"/>
        </w:tabs>
        <w:spacing w:before="44" w:after="0" w:line="240" w:lineRule="auto"/>
        <w:ind w:left="497" w:right="0" w:hanging="181"/>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27628E4C">
      <w:pPr>
        <w:pStyle w:val="9"/>
        <w:numPr>
          <w:ilvl w:val="0"/>
          <w:numId w:val="47"/>
        </w:numPr>
        <w:tabs>
          <w:tab w:val="left" w:pos="506"/>
        </w:tabs>
        <w:spacing w:before="43"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10DC9132">
      <w:pPr>
        <w:pStyle w:val="9"/>
        <w:numPr>
          <w:ilvl w:val="0"/>
          <w:numId w:val="47"/>
        </w:numPr>
        <w:tabs>
          <w:tab w:val="left" w:pos="497"/>
        </w:tabs>
        <w:spacing w:before="44" w:after="0" w:line="240" w:lineRule="auto"/>
        <w:ind w:left="497" w:right="0" w:hanging="181"/>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36CBDA77">
      <w:pPr>
        <w:pStyle w:val="9"/>
        <w:numPr>
          <w:ilvl w:val="2"/>
          <w:numId w:val="46"/>
        </w:numPr>
        <w:tabs>
          <w:tab w:val="left" w:pos="739"/>
        </w:tabs>
        <w:spacing w:before="44"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6784B76B">
      <w:pPr>
        <w:pStyle w:val="9"/>
        <w:numPr>
          <w:ilvl w:val="2"/>
          <w:numId w:val="46"/>
        </w:numPr>
        <w:tabs>
          <w:tab w:val="left" w:pos="802"/>
        </w:tabs>
        <w:spacing w:before="1" w:after="0" w:line="240" w:lineRule="auto"/>
        <w:ind w:left="802" w:right="0" w:hanging="486"/>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407297F1">
      <w:pPr>
        <w:pStyle w:val="9"/>
        <w:numPr>
          <w:ilvl w:val="2"/>
          <w:numId w:val="46"/>
        </w:numPr>
        <w:tabs>
          <w:tab w:val="left" w:pos="816"/>
        </w:tabs>
        <w:spacing w:before="43"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60935E33">
      <w:pPr>
        <w:pStyle w:val="9"/>
        <w:numPr>
          <w:ilvl w:val="2"/>
          <w:numId w:val="46"/>
        </w:numPr>
        <w:tabs>
          <w:tab w:val="left" w:pos="812"/>
        </w:tabs>
        <w:spacing w:before="1"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20FE9EC">
      <w:pPr>
        <w:pStyle w:val="9"/>
        <w:numPr>
          <w:ilvl w:val="2"/>
          <w:numId w:val="46"/>
        </w:numPr>
        <w:tabs>
          <w:tab w:val="left" w:pos="803"/>
        </w:tabs>
        <w:spacing w:before="2"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6"/>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6C3DCDCC">
      <w:pPr>
        <w:pStyle w:val="9"/>
        <w:numPr>
          <w:ilvl w:val="2"/>
          <w:numId w:val="46"/>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646A1F1F">
      <w:pPr>
        <w:pStyle w:val="9"/>
        <w:numPr>
          <w:ilvl w:val="2"/>
          <w:numId w:val="46"/>
        </w:numPr>
        <w:tabs>
          <w:tab w:val="left" w:pos="802"/>
        </w:tabs>
        <w:spacing w:before="1" w:after="0" w:line="240" w:lineRule="auto"/>
        <w:ind w:left="802" w:right="0" w:hanging="486"/>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14D62DE7">
      <w:pPr>
        <w:pStyle w:val="9"/>
        <w:numPr>
          <w:ilvl w:val="2"/>
          <w:numId w:val="46"/>
        </w:numPr>
        <w:tabs>
          <w:tab w:val="left" w:pos="814"/>
        </w:tabs>
        <w:spacing w:before="43"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38E8446F">
      <w:pPr>
        <w:pStyle w:val="9"/>
        <w:numPr>
          <w:ilvl w:val="3"/>
          <w:numId w:val="46"/>
        </w:numPr>
        <w:tabs>
          <w:tab w:val="left" w:pos="938"/>
        </w:tabs>
        <w:spacing w:before="1" w:after="0" w:line="292" w:lineRule="auto"/>
        <w:ind w:left="316" w:right="29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9177655</wp:posOffset>
                </wp:positionH>
                <wp:positionV relativeFrom="paragraph">
                  <wp:posOffset>109855</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054" y="8433"/>
                              </a:moveTo>
                              <a:lnTo>
                                <a:pt x="0" y="8433"/>
                              </a:lnTo>
                              <a:lnTo>
                                <a:pt x="0" y="0"/>
                              </a:lnTo>
                              <a:lnTo>
                                <a:pt x="27054" y="0"/>
                              </a:lnTo>
                              <a:lnTo>
                                <a:pt x="27054" y="8433"/>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5pt;height:0.7pt;width:2.15pt;mso-position-horizontal-relative:page;z-index:251663360;mso-width-relative:page;mso-height-relative:page;" fillcolor="#000080" filled="t" stroked="f" coordsize="27305,8890" o:gfxdata="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Zpv&#10;jNkAAAALAQAADwAAAAAAAAABACAAAAAiAAAAZHJzL2Rvd25yZXYueG1sUEsBAhQAFAAAAAgAh07i&#10;QPBIodEhAgAA1wQAAA4AAAAAAAAAAQAgAAAAKAEAAGRycy9lMm9Eb2MueG1sUEsFBgAAAAAGAAYA&#10;WQEAALsFAAAAAA==&#10;" path="m27054,8433l0,8433,0,0,27054,0,27054,8433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471B3525">
      <w:pPr>
        <w:pStyle w:val="9"/>
        <w:numPr>
          <w:ilvl w:val="2"/>
          <w:numId w:val="46"/>
        </w:numPr>
        <w:tabs>
          <w:tab w:val="left" w:pos="802"/>
        </w:tabs>
        <w:spacing w:before="2" w:after="0" w:line="240" w:lineRule="auto"/>
        <w:ind w:left="802" w:right="0" w:hanging="486"/>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3EF13932">
      <w:pPr>
        <w:pStyle w:val="9"/>
        <w:numPr>
          <w:ilvl w:val="2"/>
          <w:numId w:val="46"/>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09A904BF">
      <w:pPr>
        <w:pStyle w:val="9"/>
        <w:numPr>
          <w:ilvl w:val="2"/>
          <w:numId w:val="46"/>
        </w:numPr>
        <w:tabs>
          <w:tab w:val="left" w:pos="802"/>
        </w:tabs>
        <w:spacing w:before="2" w:after="0" w:line="240" w:lineRule="auto"/>
        <w:ind w:left="802" w:right="0" w:hanging="486"/>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5BC8F8B7">
      <w:pPr>
        <w:pStyle w:val="9"/>
        <w:numPr>
          <w:ilvl w:val="2"/>
          <w:numId w:val="46"/>
        </w:numPr>
        <w:tabs>
          <w:tab w:val="left" w:pos="815"/>
        </w:tabs>
        <w:spacing w:before="43"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77A9B245">
      <w:pPr>
        <w:pStyle w:val="9"/>
        <w:numPr>
          <w:ilvl w:val="2"/>
          <w:numId w:val="46"/>
        </w:numPr>
        <w:tabs>
          <w:tab w:val="left" w:pos="820"/>
        </w:tabs>
        <w:spacing w:before="2"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7C31A7D0">
      <w:pPr>
        <w:pStyle w:val="9"/>
        <w:numPr>
          <w:ilvl w:val="3"/>
          <w:numId w:val="46"/>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6D5B8362">
      <w:pPr>
        <w:pStyle w:val="9"/>
        <w:spacing w:after="0" w:line="292" w:lineRule="auto"/>
        <w:jc w:val="both"/>
        <w:rPr>
          <w:sz w:val="17"/>
        </w:rPr>
        <w:sectPr>
          <w:pgSz w:w="15840" w:h="24480"/>
          <w:pgMar w:top="520" w:right="360" w:bottom="280" w:left="360" w:header="720" w:footer="720" w:gutter="0"/>
          <w:cols w:space="720" w:num="1"/>
        </w:sectPr>
      </w:pPr>
    </w:p>
    <w:p w14:paraId="30B1C71C">
      <w:pPr>
        <w:pStyle w:val="9"/>
        <w:numPr>
          <w:ilvl w:val="2"/>
          <w:numId w:val="46"/>
        </w:numPr>
        <w:tabs>
          <w:tab w:val="left" w:pos="805"/>
        </w:tabs>
        <w:spacing w:before="77" w:after="0" w:line="292" w:lineRule="auto"/>
        <w:ind w:left="316" w:right="299" w:firstLine="0"/>
        <w:jc w:val="left"/>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05AB3088">
      <w:pPr>
        <w:pStyle w:val="7"/>
        <w:spacing w:before="44"/>
        <w:ind w:left="0"/>
      </w:pPr>
    </w:p>
    <w:p w14:paraId="784CF533">
      <w:pPr>
        <w:pStyle w:val="3"/>
        <w:spacing w:before="1"/>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5221F8FC">
      <w:pPr>
        <w:pStyle w:val="9"/>
        <w:numPr>
          <w:ilvl w:val="1"/>
          <w:numId w:val="48"/>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7067CE35">
      <w:pPr>
        <w:pStyle w:val="7"/>
        <w:spacing w:before="127"/>
        <w:ind w:left="0"/>
      </w:pPr>
    </w:p>
    <w:p w14:paraId="119A49FC">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359B7622">
      <w:pPr>
        <w:pStyle w:val="9"/>
        <w:numPr>
          <w:ilvl w:val="1"/>
          <w:numId w:val="49"/>
        </w:numPr>
        <w:tabs>
          <w:tab w:val="left" w:pos="662"/>
        </w:tabs>
        <w:spacing w:before="57"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20F6DEB1">
      <w:pPr>
        <w:pStyle w:val="9"/>
        <w:numPr>
          <w:ilvl w:val="2"/>
          <w:numId w:val="49"/>
        </w:numPr>
        <w:tabs>
          <w:tab w:val="left" w:pos="795"/>
        </w:tabs>
        <w:spacing w:before="44" w:after="0" w:line="240" w:lineRule="auto"/>
        <w:ind w:left="795" w:right="0" w:hanging="479"/>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9C22611">
      <w:pPr>
        <w:pStyle w:val="9"/>
        <w:numPr>
          <w:ilvl w:val="2"/>
          <w:numId w:val="49"/>
        </w:numPr>
        <w:tabs>
          <w:tab w:val="left" w:pos="795"/>
        </w:tabs>
        <w:spacing w:before="43" w:after="0" w:line="240" w:lineRule="auto"/>
        <w:ind w:left="795" w:right="0" w:hanging="479"/>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28AC81F7">
      <w:pPr>
        <w:pStyle w:val="9"/>
        <w:numPr>
          <w:ilvl w:val="2"/>
          <w:numId w:val="49"/>
        </w:numPr>
        <w:tabs>
          <w:tab w:val="left" w:pos="795"/>
        </w:tabs>
        <w:spacing w:before="44" w:after="0" w:line="240" w:lineRule="auto"/>
        <w:ind w:left="795" w:right="0" w:hanging="479"/>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26A847F0">
      <w:pPr>
        <w:pStyle w:val="9"/>
        <w:numPr>
          <w:ilvl w:val="2"/>
          <w:numId w:val="49"/>
        </w:numPr>
        <w:tabs>
          <w:tab w:val="left" w:pos="795"/>
        </w:tabs>
        <w:spacing w:before="43" w:after="0" w:line="240" w:lineRule="auto"/>
        <w:ind w:left="795" w:right="0" w:hanging="479"/>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7D51695E">
      <w:pPr>
        <w:pStyle w:val="9"/>
        <w:numPr>
          <w:ilvl w:val="2"/>
          <w:numId w:val="49"/>
        </w:numPr>
        <w:tabs>
          <w:tab w:val="left" w:pos="795"/>
        </w:tabs>
        <w:spacing w:before="44" w:after="0" w:line="240" w:lineRule="auto"/>
        <w:ind w:left="795" w:right="0" w:hanging="479"/>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7E27A7A6">
      <w:pPr>
        <w:pStyle w:val="9"/>
        <w:numPr>
          <w:ilvl w:val="3"/>
          <w:numId w:val="49"/>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68B1DE80">
      <w:pPr>
        <w:pStyle w:val="9"/>
        <w:numPr>
          <w:ilvl w:val="3"/>
          <w:numId w:val="49"/>
        </w:numPr>
        <w:tabs>
          <w:tab w:val="left" w:pos="927"/>
        </w:tabs>
        <w:spacing w:before="44"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20016C26">
      <w:pPr>
        <w:pStyle w:val="9"/>
        <w:numPr>
          <w:ilvl w:val="3"/>
          <w:numId w:val="49"/>
        </w:numPr>
        <w:tabs>
          <w:tab w:val="left" w:pos="927"/>
        </w:tabs>
        <w:spacing w:before="44"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252E858B">
      <w:pPr>
        <w:pStyle w:val="9"/>
        <w:numPr>
          <w:ilvl w:val="3"/>
          <w:numId w:val="49"/>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1DED6DC6">
      <w:pPr>
        <w:pStyle w:val="9"/>
        <w:numPr>
          <w:ilvl w:val="3"/>
          <w:numId w:val="49"/>
        </w:numPr>
        <w:tabs>
          <w:tab w:val="left" w:pos="927"/>
        </w:tabs>
        <w:spacing w:before="44"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1FF213DE">
      <w:pPr>
        <w:pStyle w:val="9"/>
        <w:numPr>
          <w:ilvl w:val="2"/>
          <w:numId w:val="49"/>
        </w:numPr>
        <w:tabs>
          <w:tab w:val="left" w:pos="795"/>
        </w:tabs>
        <w:spacing w:before="43" w:after="0" w:line="240" w:lineRule="auto"/>
        <w:ind w:left="795" w:right="0" w:hanging="479"/>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73984A75">
      <w:pPr>
        <w:pStyle w:val="9"/>
        <w:numPr>
          <w:ilvl w:val="3"/>
          <w:numId w:val="49"/>
        </w:numPr>
        <w:tabs>
          <w:tab w:val="left" w:pos="927"/>
        </w:tabs>
        <w:spacing w:before="44"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0630DD49">
      <w:pPr>
        <w:pStyle w:val="9"/>
        <w:numPr>
          <w:ilvl w:val="2"/>
          <w:numId w:val="49"/>
        </w:numPr>
        <w:tabs>
          <w:tab w:val="left" w:pos="795"/>
        </w:tabs>
        <w:spacing w:before="43" w:after="0" w:line="240" w:lineRule="auto"/>
        <w:ind w:left="795" w:right="0" w:hanging="479"/>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79C424E2">
      <w:pPr>
        <w:pStyle w:val="9"/>
        <w:numPr>
          <w:ilvl w:val="2"/>
          <w:numId w:val="49"/>
        </w:numPr>
        <w:tabs>
          <w:tab w:val="left" w:pos="795"/>
        </w:tabs>
        <w:spacing w:before="44" w:after="0" w:line="240" w:lineRule="auto"/>
        <w:ind w:left="795" w:right="0" w:hanging="479"/>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3E44AE95">
      <w:pPr>
        <w:pStyle w:val="9"/>
        <w:numPr>
          <w:ilvl w:val="2"/>
          <w:numId w:val="49"/>
        </w:numPr>
        <w:tabs>
          <w:tab w:val="left" w:pos="795"/>
        </w:tabs>
        <w:spacing w:before="44" w:after="0" w:line="240" w:lineRule="auto"/>
        <w:ind w:left="795" w:right="0" w:hanging="479"/>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4CAF690">
      <w:pPr>
        <w:pStyle w:val="9"/>
        <w:numPr>
          <w:ilvl w:val="2"/>
          <w:numId w:val="49"/>
        </w:numPr>
        <w:tabs>
          <w:tab w:val="left" w:pos="883"/>
        </w:tabs>
        <w:spacing w:before="43"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45B1D615">
      <w:pPr>
        <w:pStyle w:val="9"/>
        <w:numPr>
          <w:ilvl w:val="3"/>
          <w:numId w:val="49"/>
        </w:numPr>
        <w:tabs>
          <w:tab w:val="left" w:pos="1016"/>
        </w:tabs>
        <w:spacing w:before="44" w:after="0" w:line="240" w:lineRule="auto"/>
        <w:ind w:left="1016" w:right="0" w:hanging="700"/>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669E681B">
      <w:pPr>
        <w:pStyle w:val="9"/>
        <w:numPr>
          <w:ilvl w:val="3"/>
          <w:numId w:val="49"/>
        </w:numPr>
        <w:tabs>
          <w:tab w:val="left" w:pos="1016"/>
        </w:tabs>
        <w:spacing w:before="43" w:after="0" w:line="240" w:lineRule="auto"/>
        <w:ind w:left="1016" w:right="0" w:hanging="700"/>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656916E4">
      <w:pPr>
        <w:pStyle w:val="9"/>
        <w:numPr>
          <w:ilvl w:val="3"/>
          <w:numId w:val="49"/>
        </w:numPr>
        <w:tabs>
          <w:tab w:val="left" w:pos="1016"/>
        </w:tabs>
        <w:spacing w:before="44" w:after="0" w:line="240" w:lineRule="auto"/>
        <w:ind w:left="1016" w:right="0" w:hanging="700"/>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57F4B235">
      <w:pPr>
        <w:pStyle w:val="9"/>
        <w:numPr>
          <w:ilvl w:val="3"/>
          <w:numId w:val="49"/>
        </w:numPr>
        <w:tabs>
          <w:tab w:val="left" w:pos="1016"/>
        </w:tabs>
        <w:spacing w:before="43" w:after="0" w:line="240" w:lineRule="auto"/>
        <w:ind w:left="1016" w:right="0" w:hanging="700"/>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62B97288">
      <w:pPr>
        <w:pStyle w:val="9"/>
        <w:numPr>
          <w:ilvl w:val="2"/>
          <w:numId w:val="49"/>
        </w:numPr>
        <w:tabs>
          <w:tab w:val="left" w:pos="876"/>
        </w:tabs>
        <w:spacing w:before="44"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2F9F9164">
      <w:pPr>
        <w:pStyle w:val="9"/>
        <w:numPr>
          <w:ilvl w:val="2"/>
          <w:numId w:val="49"/>
        </w:numPr>
        <w:tabs>
          <w:tab w:val="left" w:pos="883"/>
        </w:tabs>
        <w:spacing w:before="44"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21234B2F">
      <w:pPr>
        <w:pStyle w:val="9"/>
        <w:numPr>
          <w:ilvl w:val="1"/>
          <w:numId w:val="49"/>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32B6B6CF">
      <w:pPr>
        <w:pStyle w:val="9"/>
        <w:numPr>
          <w:ilvl w:val="2"/>
          <w:numId w:val="49"/>
        </w:numPr>
        <w:tabs>
          <w:tab w:val="left" w:pos="785"/>
        </w:tabs>
        <w:spacing w:before="44" w:after="0" w:line="240" w:lineRule="auto"/>
        <w:ind w:left="785" w:right="0" w:hanging="469"/>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1CA4CB73">
      <w:pPr>
        <w:pStyle w:val="9"/>
        <w:numPr>
          <w:ilvl w:val="2"/>
          <w:numId w:val="49"/>
        </w:numPr>
        <w:tabs>
          <w:tab w:val="left" w:pos="803"/>
        </w:tabs>
        <w:spacing w:before="43"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6AD5BD40">
      <w:pPr>
        <w:pStyle w:val="9"/>
        <w:numPr>
          <w:ilvl w:val="0"/>
          <w:numId w:val="50"/>
        </w:numPr>
        <w:tabs>
          <w:tab w:val="left" w:pos="497"/>
        </w:tabs>
        <w:spacing w:before="1" w:after="0" w:line="240" w:lineRule="auto"/>
        <w:ind w:left="497" w:right="0" w:hanging="181"/>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BB07872">
      <w:pPr>
        <w:pStyle w:val="9"/>
        <w:numPr>
          <w:ilvl w:val="0"/>
          <w:numId w:val="50"/>
        </w:numPr>
        <w:tabs>
          <w:tab w:val="left" w:pos="506"/>
        </w:tabs>
        <w:spacing w:before="44"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B0CAB70">
      <w:pPr>
        <w:pStyle w:val="9"/>
        <w:numPr>
          <w:ilvl w:val="0"/>
          <w:numId w:val="50"/>
        </w:numPr>
        <w:tabs>
          <w:tab w:val="left" w:pos="497"/>
        </w:tabs>
        <w:spacing w:before="44" w:after="0" w:line="240" w:lineRule="auto"/>
        <w:ind w:left="497" w:right="0" w:hanging="181"/>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E1CFF52">
      <w:pPr>
        <w:pStyle w:val="9"/>
        <w:numPr>
          <w:ilvl w:val="3"/>
          <w:numId w:val="49"/>
        </w:numPr>
        <w:tabs>
          <w:tab w:val="left" w:pos="927"/>
        </w:tabs>
        <w:spacing w:before="43"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38A704DF">
      <w:pPr>
        <w:pStyle w:val="9"/>
        <w:numPr>
          <w:ilvl w:val="3"/>
          <w:numId w:val="49"/>
        </w:numPr>
        <w:tabs>
          <w:tab w:val="left" w:pos="927"/>
        </w:tabs>
        <w:spacing w:before="44"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CA05EC7">
      <w:pPr>
        <w:pStyle w:val="9"/>
        <w:numPr>
          <w:ilvl w:val="3"/>
          <w:numId w:val="49"/>
        </w:numPr>
        <w:tabs>
          <w:tab w:val="left" w:pos="930"/>
        </w:tabs>
        <w:spacing w:before="43" w:after="0" w:line="292" w:lineRule="auto"/>
        <w:ind w:left="316" w:right="299" w:firstLine="0"/>
        <w:jc w:val="left"/>
        <w:rPr>
          <w:sz w:val="17"/>
        </w:rPr>
      </w:pPr>
      <w:r>
        <w:rPr>
          <w:w w:val="105"/>
          <w:sz w:val="17"/>
        </w:rPr>
        <w:t>Se</w:t>
      </w:r>
      <w:r>
        <w:rPr>
          <w:spacing w:val="-5"/>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1727D717">
      <w:pPr>
        <w:pStyle w:val="9"/>
        <w:numPr>
          <w:ilvl w:val="3"/>
          <w:numId w:val="49"/>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01E9BBB9">
      <w:pPr>
        <w:pStyle w:val="9"/>
        <w:numPr>
          <w:ilvl w:val="2"/>
          <w:numId w:val="49"/>
        </w:numPr>
        <w:tabs>
          <w:tab w:val="left" w:pos="801"/>
        </w:tabs>
        <w:spacing w:before="44"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9"/>
          <w:w w:val="105"/>
          <w:sz w:val="17"/>
        </w:rPr>
        <w:t xml:space="preserve"> </w:t>
      </w:r>
      <w:r>
        <w:rPr>
          <w:w w:val="105"/>
          <w:sz w:val="17"/>
        </w:rPr>
        <w:t>Administração Pública direta e indireta do Estado, pelo prazo máximo de 3 (três) anos;</w:t>
      </w:r>
    </w:p>
    <w:p w14:paraId="4C3BFB70">
      <w:pPr>
        <w:pStyle w:val="9"/>
        <w:numPr>
          <w:ilvl w:val="2"/>
          <w:numId w:val="49"/>
        </w:numPr>
        <w:tabs>
          <w:tab w:val="left" w:pos="809"/>
        </w:tabs>
        <w:spacing w:before="28"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1C9B1BBB">
      <w:pPr>
        <w:pStyle w:val="9"/>
        <w:numPr>
          <w:ilvl w:val="1"/>
          <w:numId w:val="49"/>
        </w:numPr>
        <w:tabs>
          <w:tab w:val="left" w:pos="664"/>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48599C99">
      <w:pPr>
        <w:pStyle w:val="9"/>
        <w:numPr>
          <w:ilvl w:val="2"/>
          <w:numId w:val="49"/>
        </w:numPr>
        <w:tabs>
          <w:tab w:val="left" w:pos="795"/>
        </w:tabs>
        <w:spacing w:before="2"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02A9AEBD">
      <w:pPr>
        <w:pStyle w:val="9"/>
        <w:numPr>
          <w:ilvl w:val="2"/>
          <w:numId w:val="49"/>
        </w:numPr>
        <w:tabs>
          <w:tab w:val="left" w:pos="808"/>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4F03998A">
      <w:pPr>
        <w:pStyle w:val="9"/>
        <w:numPr>
          <w:ilvl w:val="2"/>
          <w:numId w:val="49"/>
        </w:numPr>
        <w:tabs>
          <w:tab w:val="left" w:pos="796"/>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aplicação de multa de mora não impedirá que a</w:t>
      </w:r>
      <w:r>
        <w:rPr>
          <w:spacing w:val="-4"/>
          <w:w w:val="105"/>
          <w:sz w:val="17"/>
        </w:rPr>
        <w:t xml:space="preserve"> </w:t>
      </w:r>
      <w:r>
        <w:rPr>
          <w:w w:val="105"/>
          <w:sz w:val="17"/>
        </w:rPr>
        <w:t>Administração a converta em compensatória e promova a extinção unilateral do Contrato com a aplicação cumulada de outras sanções previstas neste Contrato.</w:t>
      </w:r>
    </w:p>
    <w:p w14:paraId="74165E2C">
      <w:pPr>
        <w:pStyle w:val="9"/>
        <w:numPr>
          <w:ilvl w:val="1"/>
          <w:numId w:val="49"/>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5453DA7">
      <w:pPr>
        <w:pStyle w:val="9"/>
        <w:numPr>
          <w:ilvl w:val="2"/>
          <w:numId w:val="49"/>
        </w:numPr>
        <w:tabs>
          <w:tab w:val="left" w:pos="802"/>
        </w:tabs>
        <w:spacing w:before="44"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2DB00FAE">
      <w:pPr>
        <w:pStyle w:val="9"/>
        <w:numPr>
          <w:ilvl w:val="1"/>
          <w:numId w:val="49"/>
        </w:numPr>
        <w:tabs>
          <w:tab w:val="left" w:pos="662"/>
        </w:tabs>
        <w:spacing w:before="28"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78C1D811">
      <w:pPr>
        <w:pStyle w:val="9"/>
        <w:numPr>
          <w:ilvl w:val="2"/>
          <w:numId w:val="49"/>
        </w:numPr>
        <w:tabs>
          <w:tab w:val="left" w:pos="795"/>
        </w:tabs>
        <w:spacing w:before="43" w:after="0" w:line="240" w:lineRule="auto"/>
        <w:ind w:left="795" w:right="0" w:hanging="479"/>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60C2107E">
      <w:pPr>
        <w:pStyle w:val="9"/>
        <w:numPr>
          <w:ilvl w:val="2"/>
          <w:numId w:val="49"/>
        </w:numPr>
        <w:tabs>
          <w:tab w:val="left" w:pos="795"/>
        </w:tabs>
        <w:spacing w:before="44" w:after="0" w:line="240" w:lineRule="auto"/>
        <w:ind w:left="795" w:right="0" w:hanging="479"/>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3A9F7F32">
      <w:pPr>
        <w:pStyle w:val="9"/>
        <w:numPr>
          <w:ilvl w:val="2"/>
          <w:numId w:val="49"/>
        </w:numPr>
        <w:tabs>
          <w:tab w:val="left" w:pos="795"/>
        </w:tabs>
        <w:spacing w:before="43" w:after="0" w:line="240" w:lineRule="auto"/>
        <w:ind w:left="795" w:right="0" w:hanging="479"/>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02C61253">
      <w:pPr>
        <w:pStyle w:val="9"/>
        <w:numPr>
          <w:ilvl w:val="2"/>
          <w:numId w:val="49"/>
        </w:numPr>
        <w:tabs>
          <w:tab w:val="left" w:pos="795"/>
        </w:tabs>
        <w:spacing w:before="44" w:after="0" w:line="240" w:lineRule="auto"/>
        <w:ind w:left="795" w:right="0" w:hanging="479"/>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5270C5D7">
      <w:pPr>
        <w:pStyle w:val="9"/>
        <w:numPr>
          <w:ilvl w:val="2"/>
          <w:numId w:val="49"/>
        </w:numPr>
        <w:tabs>
          <w:tab w:val="left" w:pos="795"/>
        </w:tabs>
        <w:spacing w:before="43" w:after="0" w:line="240" w:lineRule="auto"/>
        <w:ind w:left="795" w:right="0" w:hanging="479"/>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347A4FA2">
      <w:pPr>
        <w:pStyle w:val="9"/>
        <w:numPr>
          <w:ilvl w:val="1"/>
          <w:numId w:val="49"/>
        </w:numPr>
        <w:tabs>
          <w:tab w:val="left" w:pos="652"/>
        </w:tabs>
        <w:spacing w:before="44"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28FFB8EB">
      <w:pPr>
        <w:pStyle w:val="9"/>
        <w:numPr>
          <w:ilvl w:val="0"/>
          <w:numId w:val="51"/>
        </w:numPr>
        <w:tabs>
          <w:tab w:val="left" w:pos="497"/>
        </w:tabs>
        <w:spacing w:before="44" w:after="0" w:line="240" w:lineRule="auto"/>
        <w:ind w:left="497" w:right="0" w:hanging="181"/>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16E14E1D">
      <w:pPr>
        <w:pStyle w:val="9"/>
        <w:numPr>
          <w:ilvl w:val="0"/>
          <w:numId w:val="51"/>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77D45296">
      <w:pPr>
        <w:pStyle w:val="9"/>
        <w:numPr>
          <w:ilvl w:val="1"/>
          <w:numId w:val="51"/>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1E0B50D1">
      <w:pPr>
        <w:pStyle w:val="9"/>
        <w:numPr>
          <w:ilvl w:val="1"/>
          <w:numId w:val="51"/>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2B239457">
      <w:pPr>
        <w:pStyle w:val="9"/>
        <w:numPr>
          <w:ilvl w:val="1"/>
          <w:numId w:val="49"/>
        </w:numPr>
        <w:tabs>
          <w:tab w:val="left" w:pos="673"/>
        </w:tabs>
        <w:spacing w:before="70" w:after="0" w:line="326" w:lineRule="auto"/>
        <w:ind w:left="316" w:right="299" w:firstLine="0"/>
        <w:jc w:val="left"/>
        <w:rPr>
          <w:sz w:val="17"/>
        </w:rPr>
      </w:pPr>
      <w:r>
        <w:rPr>
          <w:w w:val="105"/>
          <w:sz w:val="17"/>
        </w:rPr>
        <w:t>A aplicação</w:t>
      </w:r>
      <w:r>
        <w:rPr>
          <w:spacing w:val="15"/>
          <w:w w:val="105"/>
          <w:sz w:val="17"/>
        </w:rPr>
        <w:t xml:space="preserve"> </w:t>
      </w:r>
      <w:r>
        <w:rPr>
          <w:w w:val="105"/>
          <w:sz w:val="17"/>
        </w:rPr>
        <w:t>de</w:t>
      </w:r>
      <w:r>
        <w:rPr>
          <w:spacing w:val="15"/>
          <w:w w:val="105"/>
          <w:sz w:val="17"/>
        </w:rPr>
        <w:t xml:space="preserve"> </w:t>
      </w:r>
      <w:r>
        <w:rPr>
          <w:w w:val="105"/>
          <w:sz w:val="17"/>
        </w:rPr>
        <w:t>quaisquer</w:t>
      </w:r>
      <w:r>
        <w:rPr>
          <w:spacing w:val="15"/>
          <w:w w:val="105"/>
          <w:sz w:val="17"/>
        </w:rPr>
        <w:t xml:space="preserve"> </w:t>
      </w:r>
      <w:r>
        <w:rPr>
          <w:w w:val="105"/>
          <w:sz w:val="17"/>
        </w:rPr>
        <w:t>das</w:t>
      </w:r>
      <w:r>
        <w:rPr>
          <w:spacing w:val="15"/>
          <w:w w:val="105"/>
          <w:sz w:val="17"/>
        </w:rPr>
        <w:t xml:space="preserve"> </w:t>
      </w:r>
      <w:r>
        <w:rPr>
          <w:w w:val="105"/>
          <w:sz w:val="17"/>
        </w:rPr>
        <w:t>penalidades</w:t>
      </w:r>
      <w:r>
        <w:rPr>
          <w:spacing w:val="15"/>
          <w:w w:val="105"/>
          <w:sz w:val="17"/>
        </w:rPr>
        <w:t xml:space="preserve"> </w:t>
      </w:r>
      <w:r>
        <w:rPr>
          <w:w w:val="105"/>
          <w:sz w:val="17"/>
        </w:rPr>
        <w:t>realizar-se-á</w:t>
      </w:r>
      <w:r>
        <w:rPr>
          <w:spacing w:val="15"/>
          <w:w w:val="105"/>
          <w:sz w:val="17"/>
        </w:rPr>
        <w:t xml:space="preserve"> </w:t>
      </w:r>
      <w:r>
        <w:rPr>
          <w:w w:val="105"/>
          <w:sz w:val="17"/>
        </w:rPr>
        <w:t>em</w:t>
      </w:r>
      <w:r>
        <w:rPr>
          <w:spacing w:val="15"/>
          <w:w w:val="105"/>
          <w:sz w:val="17"/>
        </w:rPr>
        <w:t xml:space="preserve"> </w:t>
      </w:r>
      <w:r>
        <w:rPr>
          <w:w w:val="105"/>
          <w:sz w:val="17"/>
        </w:rPr>
        <w:t>processo</w:t>
      </w:r>
      <w:r>
        <w:rPr>
          <w:spacing w:val="15"/>
          <w:w w:val="105"/>
          <w:sz w:val="17"/>
        </w:rPr>
        <w:t xml:space="preserve"> </w:t>
      </w:r>
      <w:r>
        <w:rPr>
          <w:w w:val="105"/>
          <w:sz w:val="17"/>
        </w:rPr>
        <w:t>administrativo</w:t>
      </w:r>
      <w:r>
        <w:rPr>
          <w:spacing w:val="15"/>
          <w:w w:val="105"/>
          <w:sz w:val="17"/>
        </w:rPr>
        <w:t xml:space="preserve"> </w:t>
      </w:r>
      <w:r>
        <w:rPr>
          <w:w w:val="105"/>
          <w:sz w:val="17"/>
        </w:rPr>
        <w:t>que</w:t>
      </w:r>
      <w:r>
        <w:rPr>
          <w:spacing w:val="15"/>
          <w:w w:val="105"/>
          <w:sz w:val="17"/>
        </w:rPr>
        <w:t xml:space="preserve"> </w:t>
      </w:r>
      <w:r>
        <w:rPr>
          <w:w w:val="105"/>
          <w:sz w:val="17"/>
        </w:rPr>
        <w:t>assegurará</w:t>
      </w:r>
      <w:r>
        <w:rPr>
          <w:spacing w:val="15"/>
          <w:w w:val="105"/>
          <w:sz w:val="17"/>
        </w:rPr>
        <w:t xml:space="preserve"> </w:t>
      </w:r>
      <w:r>
        <w:rPr>
          <w:w w:val="105"/>
          <w:sz w:val="17"/>
        </w:rPr>
        <w:t>o</w:t>
      </w:r>
      <w:r>
        <w:rPr>
          <w:spacing w:val="15"/>
          <w:w w:val="105"/>
          <w:sz w:val="17"/>
        </w:rPr>
        <w:t xml:space="preserve"> </w:t>
      </w:r>
      <w:r>
        <w:rPr>
          <w:w w:val="105"/>
          <w:sz w:val="17"/>
        </w:rPr>
        <w:t>contraditório</w:t>
      </w:r>
      <w:r>
        <w:rPr>
          <w:spacing w:val="15"/>
          <w:w w:val="105"/>
          <w:sz w:val="17"/>
        </w:rPr>
        <w:t xml:space="preserve"> </w:t>
      </w:r>
      <w:r>
        <w:rPr>
          <w:w w:val="105"/>
          <w:sz w:val="17"/>
        </w:rPr>
        <w:t>e</w:t>
      </w:r>
      <w:r>
        <w:rPr>
          <w:spacing w:val="15"/>
          <w:w w:val="105"/>
          <w:sz w:val="17"/>
        </w:rPr>
        <w:t xml:space="preserve"> </w:t>
      </w:r>
      <w:r>
        <w:rPr>
          <w:w w:val="105"/>
          <w:sz w:val="17"/>
        </w:rPr>
        <w:t>a</w:t>
      </w:r>
      <w:r>
        <w:rPr>
          <w:spacing w:val="15"/>
          <w:w w:val="105"/>
          <w:sz w:val="17"/>
        </w:rPr>
        <w:t xml:space="preserve"> </w:t>
      </w:r>
      <w:r>
        <w:rPr>
          <w:w w:val="105"/>
          <w:sz w:val="17"/>
        </w:rPr>
        <w:t>ampla</w:t>
      </w:r>
      <w:r>
        <w:rPr>
          <w:spacing w:val="15"/>
          <w:w w:val="105"/>
          <w:sz w:val="17"/>
        </w:rPr>
        <w:t xml:space="preserve"> </w:t>
      </w:r>
      <w:r>
        <w:rPr>
          <w:w w:val="105"/>
          <w:sz w:val="17"/>
        </w:rPr>
        <w:t>defesa</w:t>
      </w:r>
      <w:r>
        <w:rPr>
          <w:spacing w:val="15"/>
          <w:w w:val="105"/>
          <w:sz w:val="17"/>
        </w:rPr>
        <w:t xml:space="preserve"> </w:t>
      </w:r>
      <w:r>
        <w:rPr>
          <w:w w:val="105"/>
          <w:sz w:val="17"/>
        </w:rPr>
        <w:t>ao</w:t>
      </w:r>
      <w:r>
        <w:rPr>
          <w:spacing w:val="15"/>
          <w:w w:val="105"/>
          <w:sz w:val="17"/>
        </w:rPr>
        <w:t xml:space="preserve"> </w:t>
      </w:r>
      <w:r>
        <w:rPr>
          <w:b/>
          <w:w w:val="105"/>
          <w:sz w:val="17"/>
        </w:rPr>
        <w:t>CONTRATADO</w:t>
      </w:r>
      <w:r>
        <w:rPr>
          <w:w w:val="105"/>
          <w:sz w:val="17"/>
        </w:rPr>
        <w:t>,</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do</w:t>
      </w:r>
      <w:r>
        <w:rPr>
          <w:spacing w:val="15"/>
          <w:w w:val="105"/>
          <w:sz w:val="17"/>
        </w:rPr>
        <w:t xml:space="preserve"> </w:t>
      </w:r>
      <w:r>
        <w:rPr>
          <w:w w:val="105"/>
          <w:sz w:val="17"/>
        </w:rPr>
        <w:t>art.</w:t>
      </w:r>
      <w:r>
        <w:rPr>
          <w:spacing w:val="15"/>
          <w:w w:val="105"/>
          <w:sz w:val="17"/>
        </w:rPr>
        <w:t xml:space="preserve"> </w:t>
      </w:r>
      <w:r>
        <w:rPr>
          <w:w w:val="105"/>
          <w:sz w:val="17"/>
        </w:rPr>
        <w:t>156,</w:t>
      </w:r>
      <w:r>
        <w:rPr>
          <w:spacing w:val="15"/>
          <w:w w:val="105"/>
          <w:sz w:val="17"/>
        </w:rPr>
        <w:t xml:space="preserve"> </w:t>
      </w:r>
      <w:r>
        <w:rPr>
          <w:w w:val="105"/>
          <w:sz w:val="17"/>
        </w:rPr>
        <w:t>§</w:t>
      </w:r>
      <w:r>
        <w:rPr>
          <w:spacing w:val="15"/>
          <w:w w:val="105"/>
          <w:sz w:val="17"/>
        </w:rPr>
        <w:t xml:space="preserve"> </w:t>
      </w:r>
      <w:r>
        <w:rPr>
          <w:w w:val="105"/>
          <w:sz w:val="17"/>
        </w:rPr>
        <w:t>6º,</w:t>
      </w:r>
      <w:r>
        <w:rPr>
          <w:spacing w:val="15"/>
          <w:w w:val="105"/>
          <w:sz w:val="17"/>
        </w:rPr>
        <w:t xml:space="preserve"> </w:t>
      </w:r>
      <w:r>
        <w:rPr>
          <w:w w:val="105"/>
          <w:sz w:val="17"/>
        </w:rPr>
        <w:t>I,</w:t>
      </w:r>
      <w:r>
        <w:rPr>
          <w:spacing w:val="15"/>
          <w:w w:val="105"/>
          <w:sz w:val="17"/>
        </w:rPr>
        <w:t xml:space="preserve"> </w:t>
      </w:r>
      <w:r>
        <w:rPr>
          <w:w w:val="105"/>
          <w:sz w:val="17"/>
        </w:rPr>
        <w:t>da</w:t>
      </w:r>
      <w:r>
        <w:rPr>
          <w:spacing w:val="15"/>
          <w:w w:val="105"/>
          <w:sz w:val="17"/>
        </w:rPr>
        <w:t xml:space="preserve"> </w:t>
      </w:r>
      <w:r>
        <w:rPr>
          <w:w w:val="105"/>
          <w:sz w:val="17"/>
        </w:rPr>
        <w:t>Lei</w:t>
      </w:r>
      <w:r>
        <w:rPr>
          <w:spacing w:val="15"/>
          <w:w w:val="105"/>
          <w:sz w:val="17"/>
        </w:rPr>
        <w:t xml:space="preserve"> </w:t>
      </w:r>
      <w:r>
        <w:rPr>
          <w:w w:val="105"/>
          <w:sz w:val="17"/>
        </w:rPr>
        <w:t>nº 14.133/2021, devendo ser observado o procedimento previsto na Lei nº 14.133/2021, e, subsidiariamente, na Lei nº 5.427/2009.</w:t>
      </w:r>
    </w:p>
    <w:p w14:paraId="42DB9861">
      <w:pPr>
        <w:pStyle w:val="9"/>
        <w:numPr>
          <w:ilvl w:val="2"/>
          <w:numId w:val="49"/>
        </w:numPr>
        <w:tabs>
          <w:tab w:val="left" w:pos="795"/>
        </w:tabs>
        <w:spacing w:before="0" w:after="0" w:line="168" w:lineRule="exact"/>
        <w:ind w:left="795" w:right="0" w:hanging="479"/>
        <w:jc w:val="left"/>
        <w:rPr>
          <w:sz w:val="17"/>
        </w:rPr>
      </w:pPr>
      <w:r>
        <w:rPr>
          <w:w w:val="105"/>
          <w:sz w:val="17"/>
        </w:rPr>
        <w:t>A</w:t>
      </w:r>
      <w:r>
        <w:rPr>
          <w:spacing w:val="-6"/>
          <w:w w:val="105"/>
          <w:sz w:val="17"/>
        </w:rPr>
        <w:t xml:space="preserve"> </w:t>
      </w:r>
      <w:r>
        <w:rPr>
          <w:w w:val="105"/>
          <w:sz w:val="17"/>
        </w:rPr>
        <w:t>aplicação</w:t>
      </w:r>
      <w:r>
        <w:rPr>
          <w:spacing w:val="2"/>
          <w:w w:val="105"/>
          <w:sz w:val="17"/>
        </w:rPr>
        <w:t xml:space="preserve"> </w:t>
      </w:r>
      <w:r>
        <w:rPr>
          <w:w w:val="105"/>
          <w:sz w:val="17"/>
        </w:rPr>
        <w:t>de</w:t>
      </w:r>
      <w:r>
        <w:rPr>
          <w:spacing w:val="3"/>
          <w:w w:val="105"/>
          <w:sz w:val="17"/>
        </w:rPr>
        <w:t xml:space="preserve"> </w:t>
      </w:r>
      <w:r>
        <w:rPr>
          <w:w w:val="105"/>
          <w:sz w:val="17"/>
        </w:rPr>
        <w:t>sanção</w:t>
      </w:r>
      <w:r>
        <w:rPr>
          <w:spacing w:val="2"/>
          <w:w w:val="105"/>
          <w:sz w:val="17"/>
        </w:rPr>
        <w:t xml:space="preserve"> </w:t>
      </w:r>
      <w:r>
        <w:rPr>
          <w:w w:val="105"/>
          <w:sz w:val="17"/>
        </w:rPr>
        <w:t>será</w:t>
      </w:r>
      <w:r>
        <w:rPr>
          <w:spacing w:val="2"/>
          <w:w w:val="105"/>
          <w:sz w:val="17"/>
        </w:rPr>
        <w:t xml:space="preserve"> </w:t>
      </w:r>
      <w:r>
        <w:rPr>
          <w:w w:val="105"/>
          <w:sz w:val="17"/>
        </w:rPr>
        <w:t>antecedida</w:t>
      </w:r>
      <w:r>
        <w:rPr>
          <w:spacing w:val="3"/>
          <w:w w:val="105"/>
          <w:sz w:val="17"/>
        </w:rPr>
        <w:t xml:space="preserve"> </w:t>
      </w:r>
      <w:r>
        <w:rPr>
          <w:w w:val="105"/>
          <w:sz w:val="17"/>
        </w:rPr>
        <w:t>de</w:t>
      </w:r>
      <w:r>
        <w:rPr>
          <w:spacing w:val="2"/>
          <w:w w:val="105"/>
          <w:sz w:val="17"/>
        </w:rPr>
        <w:t xml:space="preserve"> </w:t>
      </w:r>
      <w:r>
        <w:rPr>
          <w:w w:val="105"/>
          <w:sz w:val="17"/>
        </w:rPr>
        <w:t>intimação</w:t>
      </w:r>
      <w:r>
        <w:rPr>
          <w:spacing w:val="2"/>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2"/>
          <w:w w:val="105"/>
          <w:sz w:val="17"/>
        </w:rPr>
        <w:t xml:space="preserve"> </w:t>
      </w:r>
      <w:r>
        <w:rPr>
          <w:w w:val="105"/>
          <w:sz w:val="17"/>
        </w:rPr>
        <w:t>indicará</w:t>
      </w:r>
      <w:r>
        <w:rPr>
          <w:spacing w:val="3"/>
          <w:w w:val="105"/>
          <w:sz w:val="17"/>
        </w:rPr>
        <w:t xml:space="preserve"> </w:t>
      </w:r>
      <w:r>
        <w:rPr>
          <w:w w:val="105"/>
          <w:sz w:val="17"/>
        </w:rPr>
        <w:t>a</w:t>
      </w:r>
      <w:r>
        <w:rPr>
          <w:spacing w:val="2"/>
          <w:w w:val="105"/>
          <w:sz w:val="17"/>
        </w:rPr>
        <w:t xml:space="preserve"> </w:t>
      </w:r>
      <w:r>
        <w:rPr>
          <w:w w:val="105"/>
          <w:sz w:val="17"/>
        </w:rPr>
        <w:t>infração</w:t>
      </w:r>
      <w:r>
        <w:rPr>
          <w:spacing w:val="2"/>
          <w:w w:val="105"/>
          <w:sz w:val="17"/>
        </w:rPr>
        <w:t xml:space="preserve"> </w:t>
      </w:r>
      <w:r>
        <w:rPr>
          <w:w w:val="105"/>
          <w:sz w:val="17"/>
        </w:rPr>
        <w:t>cometida,</w:t>
      </w:r>
      <w:r>
        <w:rPr>
          <w:spacing w:val="3"/>
          <w:w w:val="105"/>
          <w:sz w:val="17"/>
        </w:rPr>
        <w:t xml:space="preserve"> </w:t>
      </w:r>
      <w:r>
        <w:rPr>
          <w:w w:val="105"/>
          <w:sz w:val="17"/>
        </w:rPr>
        <w:t>os</w:t>
      </w:r>
      <w:r>
        <w:rPr>
          <w:spacing w:val="2"/>
          <w:w w:val="105"/>
          <w:sz w:val="17"/>
        </w:rPr>
        <w:t xml:space="preserve"> </w:t>
      </w:r>
      <w:r>
        <w:rPr>
          <w:w w:val="105"/>
          <w:sz w:val="17"/>
        </w:rPr>
        <w:t>fatos,</w:t>
      </w:r>
      <w:r>
        <w:rPr>
          <w:spacing w:val="2"/>
          <w:w w:val="105"/>
          <w:sz w:val="17"/>
        </w:rPr>
        <w:t xml:space="preserve"> </w:t>
      </w:r>
      <w:r>
        <w:rPr>
          <w:w w:val="105"/>
          <w:sz w:val="17"/>
        </w:rPr>
        <w:t>os</w:t>
      </w:r>
      <w:r>
        <w:rPr>
          <w:spacing w:val="3"/>
          <w:w w:val="105"/>
          <w:sz w:val="17"/>
        </w:rPr>
        <w:t xml:space="preserve"> </w:t>
      </w:r>
      <w:r>
        <w:rPr>
          <w:w w:val="105"/>
          <w:sz w:val="17"/>
        </w:rPr>
        <w:t>dispositivos</w:t>
      </w:r>
      <w:r>
        <w:rPr>
          <w:spacing w:val="2"/>
          <w:w w:val="105"/>
          <w:sz w:val="17"/>
        </w:rPr>
        <w:t xml:space="preserve"> </w:t>
      </w:r>
      <w:r>
        <w:rPr>
          <w:w w:val="105"/>
          <w:sz w:val="17"/>
        </w:rPr>
        <w:t>do</w:t>
      </w:r>
      <w:r>
        <w:rPr>
          <w:spacing w:val="2"/>
          <w:w w:val="105"/>
          <w:sz w:val="17"/>
        </w:rPr>
        <w:t xml:space="preserve"> </w:t>
      </w:r>
      <w:r>
        <w:rPr>
          <w:w w:val="105"/>
          <w:sz w:val="17"/>
        </w:rPr>
        <w:t>Contrato</w:t>
      </w:r>
      <w:r>
        <w:rPr>
          <w:spacing w:val="3"/>
          <w:w w:val="105"/>
          <w:sz w:val="17"/>
        </w:rPr>
        <w:t xml:space="preserve"> </w:t>
      </w:r>
      <w:r>
        <w:rPr>
          <w:w w:val="105"/>
          <w:sz w:val="17"/>
        </w:rPr>
        <w:t>infringidos</w:t>
      </w:r>
      <w:r>
        <w:rPr>
          <w:spacing w:val="2"/>
          <w:w w:val="105"/>
          <w:sz w:val="17"/>
        </w:rPr>
        <w:t xml:space="preserve"> </w:t>
      </w:r>
      <w:r>
        <w:rPr>
          <w:w w:val="105"/>
          <w:sz w:val="17"/>
        </w:rPr>
        <w:t>e</w:t>
      </w:r>
      <w:r>
        <w:rPr>
          <w:spacing w:val="2"/>
          <w:w w:val="105"/>
          <w:sz w:val="17"/>
        </w:rPr>
        <w:t xml:space="preserve"> </w:t>
      </w:r>
      <w:r>
        <w:rPr>
          <w:w w:val="105"/>
          <w:sz w:val="17"/>
        </w:rPr>
        <w:t>os</w:t>
      </w:r>
      <w:r>
        <w:rPr>
          <w:spacing w:val="3"/>
          <w:w w:val="105"/>
          <w:sz w:val="17"/>
        </w:rPr>
        <w:t xml:space="preserve"> </w:t>
      </w:r>
      <w:r>
        <w:rPr>
          <w:w w:val="105"/>
          <w:sz w:val="17"/>
        </w:rPr>
        <w:t>fundamentos</w:t>
      </w:r>
      <w:r>
        <w:rPr>
          <w:spacing w:val="2"/>
          <w:w w:val="105"/>
          <w:sz w:val="17"/>
        </w:rPr>
        <w:t xml:space="preserve"> </w:t>
      </w:r>
      <w:r>
        <w:rPr>
          <w:w w:val="105"/>
          <w:sz w:val="17"/>
        </w:rPr>
        <w:t>legais</w:t>
      </w:r>
      <w:r>
        <w:rPr>
          <w:spacing w:val="2"/>
          <w:w w:val="105"/>
          <w:sz w:val="17"/>
        </w:rPr>
        <w:t xml:space="preserve"> </w:t>
      </w:r>
      <w:r>
        <w:rPr>
          <w:w w:val="105"/>
          <w:sz w:val="17"/>
        </w:rPr>
        <w:t>pertinentes,</w:t>
      </w:r>
      <w:r>
        <w:rPr>
          <w:spacing w:val="3"/>
          <w:w w:val="105"/>
          <w:sz w:val="17"/>
        </w:rPr>
        <w:t xml:space="preserve"> </w:t>
      </w:r>
      <w:r>
        <w:rPr>
          <w:spacing w:val="-10"/>
          <w:w w:val="105"/>
          <w:sz w:val="17"/>
        </w:rPr>
        <w:t>a</w:t>
      </w:r>
    </w:p>
    <w:p w14:paraId="5D69B75D">
      <w:pPr>
        <w:pStyle w:val="7"/>
        <w:spacing w:before="44"/>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62E97B4C">
      <w:pPr>
        <w:pStyle w:val="9"/>
        <w:numPr>
          <w:ilvl w:val="2"/>
          <w:numId w:val="49"/>
        </w:numPr>
        <w:tabs>
          <w:tab w:val="left" w:pos="785"/>
        </w:tabs>
        <w:spacing w:before="43" w:after="0" w:line="240" w:lineRule="auto"/>
        <w:ind w:left="785" w:right="0" w:hanging="469"/>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5C7EF37A">
      <w:pPr>
        <w:pStyle w:val="9"/>
        <w:numPr>
          <w:ilvl w:val="0"/>
          <w:numId w:val="52"/>
        </w:numPr>
        <w:tabs>
          <w:tab w:val="left" w:pos="497"/>
        </w:tabs>
        <w:spacing w:before="44" w:after="0" w:line="240" w:lineRule="auto"/>
        <w:ind w:left="497" w:right="0" w:hanging="181"/>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43E9EDAC">
      <w:pPr>
        <w:pStyle w:val="9"/>
        <w:numPr>
          <w:ilvl w:val="0"/>
          <w:numId w:val="52"/>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20EF2377">
      <w:pPr>
        <w:pStyle w:val="7"/>
        <w:spacing w:before="61"/>
        <w:ind w:left="0"/>
      </w:pPr>
    </w:p>
    <w:p w14:paraId="76671C20">
      <w:pPr>
        <w:pStyle w:val="9"/>
        <w:numPr>
          <w:ilvl w:val="2"/>
          <w:numId w:val="49"/>
        </w:numPr>
        <w:tabs>
          <w:tab w:val="left" w:pos="813"/>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72A01B99">
      <w:pPr>
        <w:pStyle w:val="7"/>
        <w:spacing w:before="18"/>
        <w:ind w:left="0"/>
      </w:pPr>
    </w:p>
    <w:p w14:paraId="32D60F99">
      <w:pPr>
        <w:pStyle w:val="9"/>
        <w:numPr>
          <w:ilvl w:val="1"/>
          <w:numId w:val="49"/>
        </w:numPr>
        <w:tabs>
          <w:tab w:val="left" w:pos="652"/>
        </w:tabs>
        <w:spacing w:before="0"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06FACA31">
      <w:pPr>
        <w:pStyle w:val="9"/>
        <w:numPr>
          <w:ilvl w:val="0"/>
          <w:numId w:val="53"/>
        </w:numPr>
        <w:tabs>
          <w:tab w:val="left" w:pos="497"/>
        </w:tabs>
        <w:spacing w:before="44" w:after="0" w:line="240" w:lineRule="auto"/>
        <w:ind w:left="497" w:right="0" w:hanging="181"/>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1962ADEE">
      <w:pPr>
        <w:pStyle w:val="9"/>
        <w:numPr>
          <w:ilvl w:val="0"/>
          <w:numId w:val="5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59861F25">
      <w:pPr>
        <w:pStyle w:val="9"/>
        <w:numPr>
          <w:ilvl w:val="2"/>
          <w:numId w:val="49"/>
        </w:numPr>
        <w:tabs>
          <w:tab w:val="left" w:pos="785"/>
        </w:tabs>
        <w:spacing w:before="44" w:after="0" w:line="240" w:lineRule="auto"/>
        <w:ind w:left="785" w:right="0" w:hanging="469"/>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7AEB9BCE">
      <w:pPr>
        <w:pStyle w:val="9"/>
        <w:numPr>
          <w:ilvl w:val="1"/>
          <w:numId w:val="49"/>
        </w:numPr>
        <w:tabs>
          <w:tab w:val="left" w:pos="665"/>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6A63A9CA">
      <w:pPr>
        <w:pStyle w:val="9"/>
        <w:numPr>
          <w:ilvl w:val="1"/>
          <w:numId w:val="49"/>
        </w:numPr>
        <w:tabs>
          <w:tab w:val="left" w:pos="755"/>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11227C20">
      <w:pPr>
        <w:pStyle w:val="9"/>
        <w:numPr>
          <w:ilvl w:val="2"/>
          <w:numId w:val="49"/>
        </w:numPr>
        <w:tabs>
          <w:tab w:val="left" w:pos="879"/>
        </w:tabs>
        <w:spacing w:before="2"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6F23697E">
      <w:pPr>
        <w:pStyle w:val="9"/>
        <w:numPr>
          <w:ilvl w:val="2"/>
          <w:numId w:val="49"/>
        </w:numPr>
        <w:tabs>
          <w:tab w:val="left" w:pos="908"/>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684C59CA">
      <w:pPr>
        <w:pStyle w:val="9"/>
        <w:numPr>
          <w:ilvl w:val="3"/>
          <w:numId w:val="49"/>
        </w:numPr>
        <w:tabs>
          <w:tab w:val="left" w:pos="1016"/>
        </w:tabs>
        <w:spacing w:before="1" w:after="0" w:line="240" w:lineRule="auto"/>
        <w:ind w:left="1016" w:right="0" w:hanging="700"/>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26DEEE59">
      <w:pPr>
        <w:pStyle w:val="9"/>
        <w:spacing w:after="0" w:line="240" w:lineRule="auto"/>
        <w:jc w:val="both"/>
        <w:rPr>
          <w:sz w:val="17"/>
        </w:rPr>
        <w:sectPr>
          <w:pgSz w:w="15840" w:h="24480"/>
          <w:pgMar w:top="520" w:right="360" w:bottom="280" w:left="360" w:header="720" w:footer="720" w:gutter="0"/>
          <w:cols w:space="720" w:num="1"/>
        </w:sectPr>
      </w:pPr>
    </w:p>
    <w:p w14:paraId="4E29D702">
      <w:pPr>
        <w:pStyle w:val="9"/>
        <w:numPr>
          <w:ilvl w:val="1"/>
          <w:numId w:val="49"/>
        </w:numPr>
        <w:tabs>
          <w:tab w:val="left" w:pos="761"/>
        </w:tabs>
        <w:spacing w:before="77"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7A4706F3">
      <w:pPr>
        <w:pStyle w:val="9"/>
        <w:numPr>
          <w:ilvl w:val="2"/>
          <w:numId w:val="49"/>
        </w:numPr>
        <w:tabs>
          <w:tab w:val="left" w:pos="908"/>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7E383002">
      <w:pPr>
        <w:pStyle w:val="9"/>
        <w:numPr>
          <w:ilvl w:val="1"/>
          <w:numId w:val="49"/>
        </w:numPr>
        <w:tabs>
          <w:tab w:val="left" w:pos="756"/>
        </w:tabs>
        <w:spacing w:before="2"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6"/>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7F2E08C4">
      <w:pPr>
        <w:pStyle w:val="9"/>
        <w:numPr>
          <w:ilvl w:val="2"/>
          <w:numId w:val="49"/>
        </w:numPr>
        <w:tabs>
          <w:tab w:val="left" w:pos="891"/>
        </w:tabs>
        <w:spacing w:before="15"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723F034E">
      <w:pPr>
        <w:pStyle w:val="9"/>
        <w:numPr>
          <w:ilvl w:val="1"/>
          <w:numId w:val="49"/>
        </w:numPr>
        <w:tabs>
          <w:tab w:val="left" w:pos="760"/>
        </w:tabs>
        <w:spacing w:before="0" w:after="0" w:line="183"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6"/>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2A16BF20">
      <w:pPr>
        <w:pStyle w:val="7"/>
        <w:spacing w:before="43"/>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4004F24C">
      <w:pPr>
        <w:pStyle w:val="9"/>
        <w:numPr>
          <w:ilvl w:val="2"/>
          <w:numId w:val="49"/>
        </w:numPr>
        <w:tabs>
          <w:tab w:val="left" w:pos="883"/>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157C8A53">
      <w:pPr>
        <w:pStyle w:val="9"/>
        <w:numPr>
          <w:ilvl w:val="2"/>
          <w:numId w:val="49"/>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0409CCB6">
      <w:pPr>
        <w:pStyle w:val="7"/>
        <w:spacing w:before="84"/>
        <w:ind w:left="0"/>
      </w:pPr>
    </w:p>
    <w:p w14:paraId="695250ED">
      <w:pPr>
        <w:pStyle w:val="3"/>
        <w:spacing w:before="1"/>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5323EE31">
      <w:pPr>
        <w:pStyle w:val="9"/>
        <w:numPr>
          <w:ilvl w:val="1"/>
          <w:numId w:val="54"/>
        </w:numPr>
        <w:tabs>
          <w:tab w:val="left" w:pos="687"/>
        </w:tabs>
        <w:spacing w:before="56"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1EE99D17">
      <w:pPr>
        <w:pStyle w:val="9"/>
        <w:numPr>
          <w:ilvl w:val="1"/>
          <w:numId w:val="54"/>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1EB438BC">
      <w:pPr>
        <w:pStyle w:val="9"/>
        <w:numPr>
          <w:ilvl w:val="2"/>
          <w:numId w:val="54"/>
        </w:numPr>
        <w:tabs>
          <w:tab w:val="left" w:pos="805"/>
        </w:tabs>
        <w:spacing w:before="2"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1C1A7827">
      <w:pPr>
        <w:pStyle w:val="9"/>
        <w:numPr>
          <w:ilvl w:val="2"/>
          <w:numId w:val="54"/>
        </w:numPr>
        <w:tabs>
          <w:tab w:val="left" w:pos="803"/>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7411CACF">
      <w:pPr>
        <w:pStyle w:val="9"/>
        <w:numPr>
          <w:ilvl w:val="1"/>
          <w:numId w:val="54"/>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799E4FC3">
      <w:pPr>
        <w:pStyle w:val="9"/>
        <w:numPr>
          <w:ilvl w:val="0"/>
          <w:numId w:val="55"/>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2CC9E65F">
      <w:pPr>
        <w:pStyle w:val="9"/>
        <w:numPr>
          <w:ilvl w:val="0"/>
          <w:numId w:val="55"/>
        </w:numPr>
        <w:tabs>
          <w:tab w:val="left" w:pos="506"/>
        </w:tabs>
        <w:spacing w:before="2"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52D8539E">
      <w:pPr>
        <w:pStyle w:val="9"/>
        <w:numPr>
          <w:ilvl w:val="0"/>
          <w:numId w:val="55"/>
        </w:numPr>
        <w:tabs>
          <w:tab w:val="left" w:pos="502"/>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173B83C5">
      <w:pPr>
        <w:pStyle w:val="9"/>
        <w:numPr>
          <w:ilvl w:val="2"/>
          <w:numId w:val="54"/>
        </w:numPr>
        <w:tabs>
          <w:tab w:val="left" w:pos="792"/>
        </w:tabs>
        <w:spacing w:before="1" w:after="0" w:line="240" w:lineRule="auto"/>
        <w:ind w:left="792" w:right="0" w:hanging="476"/>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677DD9CB">
      <w:pPr>
        <w:pStyle w:val="9"/>
        <w:numPr>
          <w:ilvl w:val="2"/>
          <w:numId w:val="54"/>
        </w:numPr>
        <w:tabs>
          <w:tab w:val="left" w:pos="802"/>
        </w:tabs>
        <w:spacing w:before="44" w:after="0" w:line="240" w:lineRule="auto"/>
        <w:ind w:left="802" w:right="0" w:hanging="486"/>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61F3BB63">
      <w:pPr>
        <w:pStyle w:val="9"/>
        <w:numPr>
          <w:ilvl w:val="1"/>
          <w:numId w:val="54"/>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0F538628">
      <w:pPr>
        <w:pStyle w:val="9"/>
        <w:numPr>
          <w:ilvl w:val="2"/>
          <w:numId w:val="54"/>
        </w:numPr>
        <w:tabs>
          <w:tab w:val="left" w:pos="792"/>
        </w:tabs>
        <w:spacing w:before="44" w:after="0" w:line="240" w:lineRule="auto"/>
        <w:ind w:left="792" w:right="0" w:hanging="476"/>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088FC015">
      <w:pPr>
        <w:pStyle w:val="9"/>
        <w:numPr>
          <w:ilvl w:val="0"/>
          <w:numId w:val="56"/>
        </w:numPr>
        <w:tabs>
          <w:tab w:val="left" w:pos="497"/>
        </w:tabs>
        <w:spacing w:before="44" w:after="0" w:line="240" w:lineRule="auto"/>
        <w:ind w:left="497" w:right="0" w:hanging="181"/>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090CBC0D">
      <w:pPr>
        <w:pStyle w:val="9"/>
        <w:numPr>
          <w:ilvl w:val="0"/>
          <w:numId w:val="56"/>
        </w:numPr>
        <w:tabs>
          <w:tab w:val="left" w:pos="506"/>
        </w:tabs>
        <w:spacing w:before="43"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50E2A8AD">
      <w:pPr>
        <w:pStyle w:val="9"/>
        <w:numPr>
          <w:ilvl w:val="0"/>
          <w:numId w:val="56"/>
        </w:numPr>
        <w:tabs>
          <w:tab w:val="left" w:pos="497"/>
        </w:tabs>
        <w:spacing w:before="44" w:after="0" w:line="240" w:lineRule="auto"/>
        <w:ind w:left="497" w:right="0" w:hanging="181"/>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0AE1874C">
      <w:pPr>
        <w:pStyle w:val="9"/>
        <w:numPr>
          <w:ilvl w:val="1"/>
          <w:numId w:val="54"/>
        </w:numPr>
        <w:tabs>
          <w:tab w:val="left" w:pos="664"/>
        </w:tabs>
        <w:spacing w:before="43" w:after="0" w:line="292" w:lineRule="auto"/>
        <w:ind w:left="316" w:right="299" w:firstLine="0"/>
        <w:jc w:val="left"/>
        <w:rPr>
          <w:sz w:val="17"/>
        </w:rPr>
      </w:pPr>
      <w:r>
        <w:rPr>
          <w:w w:val="105"/>
          <w:sz w:val="17"/>
        </w:rPr>
        <w:t>A</w:t>
      </w:r>
      <w:r>
        <w:rPr>
          <w:spacing w:val="-11"/>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768B440A">
      <w:pPr>
        <w:pStyle w:val="9"/>
        <w:numPr>
          <w:ilvl w:val="1"/>
          <w:numId w:val="57"/>
        </w:numPr>
        <w:tabs>
          <w:tab w:val="left" w:pos="713"/>
        </w:tabs>
        <w:spacing w:before="1"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5D5386B0">
      <w:pPr>
        <w:pStyle w:val="9"/>
        <w:numPr>
          <w:ilvl w:val="2"/>
          <w:numId w:val="57"/>
        </w:numPr>
        <w:tabs>
          <w:tab w:val="left" w:pos="802"/>
        </w:tabs>
        <w:spacing w:before="44" w:after="0" w:line="240" w:lineRule="auto"/>
        <w:ind w:left="802" w:right="0" w:hanging="486"/>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5D6BEDF5">
      <w:pPr>
        <w:pStyle w:val="9"/>
        <w:numPr>
          <w:ilvl w:val="2"/>
          <w:numId w:val="57"/>
        </w:numPr>
        <w:tabs>
          <w:tab w:val="left" w:pos="809"/>
        </w:tabs>
        <w:spacing w:before="44"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3"/>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7E38552D">
      <w:pPr>
        <w:pStyle w:val="7"/>
        <w:spacing w:before="44"/>
        <w:ind w:left="0"/>
      </w:pPr>
    </w:p>
    <w:p w14:paraId="3620BA0F">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46805644">
      <w:pPr>
        <w:pStyle w:val="9"/>
        <w:numPr>
          <w:ilvl w:val="1"/>
          <w:numId w:val="58"/>
        </w:numPr>
        <w:tabs>
          <w:tab w:val="left" w:pos="669"/>
        </w:tabs>
        <w:spacing w:before="44"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6D6B48F1">
      <w:pPr>
        <w:pStyle w:val="9"/>
        <w:numPr>
          <w:ilvl w:val="1"/>
          <w:numId w:val="58"/>
        </w:numPr>
        <w:tabs>
          <w:tab w:val="left" w:pos="68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5A62F159">
      <w:pPr>
        <w:pStyle w:val="9"/>
        <w:numPr>
          <w:ilvl w:val="1"/>
          <w:numId w:val="5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6215808E">
      <w:pPr>
        <w:pStyle w:val="9"/>
        <w:numPr>
          <w:ilvl w:val="1"/>
          <w:numId w:val="58"/>
        </w:numPr>
        <w:tabs>
          <w:tab w:val="left" w:pos="674"/>
        </w:tabs>
        <w:spacing w:before="44"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64518CF9">
      <w:pPr>
        <w:pStyle w:val="7"/>
        <w:spacing w:before="87"/>
        <w:ind w:left="0"/>
      </w:pPr>
    </w:p>
    <w:p w14:paraId="1DE26BD1">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46715A33">
      <w:pPr>
        <w:pStyle w:val="9"/>
        <w:numPr>
          <w:ilvl w:val="1"/>
          <w:numId w:val="59"/>
        </w:numPr>
        <w:tabs>
          <w:tab w:val="left" w:pos="659"/>
        </w:tabs>
        <w:spacing w:before="44"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6"/>
          <w:w w:val="105"/>
          <w:sz w:val="17"/>
        </w:rPr>
        <w:t xml:space="preserve"> </w:t>
      </w:r>
      <w:r>
        <w:rPr>
          <w:w w:val="105"/>
          <w:sz w:val="17"/>
        </w:rPr>
        <w:t>contratação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6"/>
          <w:w w:val="105"/>
          <w:sz w:val="17"/>
        </w:rPr>
        <w:t xml:space="preserve"> </w:t>
      </w:r>
      <w:r>
        <w:rPr>
          <w:w w:val="105"/>
          <w:sz w:val="17"/>
        </w:rPr>
        <w:t>de</w:t>
      </w:r>
      <w:r>
        <w:rPr>
          <w:spacing w:val="-5"/>
          <w:w w:val="105"/>
          <w:sz w:val="17"/>
        </w:rPr>
        <w:t xml:space="preserve"> </w:t>
      </w:r>
      <w:r>
        <w:rPr>
          <w:b/>
          <w:w w:val="105"/>
          <w:sz w:val="17"/>
        </w:rPr>
        <w:t>2025</w:t>
      </w:r>
      <w:r>
        <w:rPr>
          <w:w w:val="105"/>
          <w:sz w:val="17"/>
        </w:rPr>
        <w:t>,</w:t>
      </w:r>
      <w:r>
        <w:rPr>
          <w:spacing w:val="-5"/>
          <w:w w:val="105"/>
          <w:sz w:val="17"/>
        </w:rPr>
        <w:t xml:space="preserve"> </w:t>
      </w:r>
      <w:r>
        <w:rPr>
          <w:w w:val="105"/>
          <w:sz w:val="17"/>
        </w:rPr>
        <w:t>assim</w:t>
      </w:r>
      <w:r>
        <w:rPr>
          <w:spacing w:val="-6"/>
          <w:w w:val="105"/>
          <w:sz w:val="17"/>
        </w:rPr>
        <w:t xml:space="preserve"> </w:t>
      </w:r>
      <w:r>
        <w:rPr>
          <w:spacing w:val="-2"/>
          <w:w w:val="105"/>
          <w:sz w:val="17"/>
        </w:rPr>
        <w:t>classificadas:</w:t>
      </w:r>
    </w:p>
    <w:p w14:paraId="33D98CD3">
      <w:pPr>
        <w:pStyle w:val="7"/>
        <w:spacing w:before="87"/>
        <w:ind w:left="0"/>
      </w:pPr>
    </w:p>
    <w:p w14:paraId="1CCDB123">
      <w:pPr>
        <w:pStyle w:val="4"/>
        <w:spacing w:line="292" w:lineRule="auto"/>
        <w:ind w:right="1235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239C8947">
      <w:pPr>
        <w:spacing w:before="1" w:line="292" w:lineRule="auto"/>
        <w:ind w:left="316" w:right="10902" w:firstLine="0"/>
        <w:jc w:val="left"/>
        <w:rPr>
          <w:b/>
          <w:sz w:val="17"/>
        </w:rPr>
      </w:pPr>
      <w:r>
        <w:rPr>
          <w:b/>
          <w:spacing w:val="-2"/>
          <w:w w:val="105"/>
          <w:sz w:val="17"/>
        </w:rPr>
        <w:t>Programa de</w:t>
      </w:r>
      <w:r>
        <w:rPr>
          <w:b/>
          <w:spacing w:val="-4"/>
          <w:w w:val="105"/>
          <w:sz w:val="17"/>
        </w:rPr>
        <w:t xml:space="preserve"> </w:t>
      </w:r>
      <w:r>
        <w:rPr>
          <w:b/>
          <w:spacing w:val="-2"/>
          <w:w w:val="105"/>
          <w:sz w:val="17"/>
        </w:rPr>
        <w:t xml:space="preserve">Trabalho: 29610.10.302.0508.4866 </w:t>
      </w:r>
      <w:r>
        <w:rPr>
          <w:b/>
          <w:w w:val="105"/>
          <w:sz w:val="17"/>
        </w:rPr>
        <w:t>Nota de Empenho:</w:t>
      </w:r>
    </w:p>
    <w:p w14:paraId="0B0FDAE0">
      <w:pPr>
        <w:pStyle w:val="7"/>
        <w:spacing w:before="45"/>
        <w:ind w:left="0"/>
        <w:rPr>
          <w:b/>
        </w:rPr>
      </w:pPr>
    </w:p>
    <w:p w14:paraId="3F253023">
      <w:pPr>
        <w:pStyle w:val="9"/>
        <w:numPr>
          <w:ilvl w:val="1"/>
          <w:numId w:val="59"/>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5C09F99F">
      <w:pPr>
        <w:pStyle w:val="9"/>
        <w:numPr>
          <w:ilvl w:val="1"/>
          <w:numId w:val="59"/>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7154BD37">
      <w:pPr>
        <w:pStyle w:val="7"/>
        <w:spacing w:before="45"/>
        <w:ind w:left="0"/>
      </w:pPr>
    </w:p>
    <w:p w14:paraId="31F75336">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5EE30EE5">
      <w:pPr>
        <w:pStyle w:val="9"/>
        <w:numPr>
          <w:ilvl w:val="1"/>
          <w:numId w:val="60"/>
        </w:numPr>
        <w:tabs>
          <w:tab w:val="left" w:pos="681"/>
        </w:tabs>
        <w:spacing w:before="44" w:after="0" w:line="292" w:lineRule="auto"/>
        <w:ind w:left="316" w:right="299"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10E40A13">
      <w:pPr>
        <w:pStyle w:val="7"/>
        <w:spacing w:before="44"/>
        <w:ind w:left="0"/>
      </w:pPr>
    </w:p>
    <w:p w14:paraId="38F72C54">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44452082">
      <w:pPr>
        <w:pStyle w:val="9"/>
        <w:numPr>
          <w:ilvl w:val="1"/>
          <w:numId w:val="61"/>
        </w:numPr>
        <w:tabs>
          <w:tab w:val="left" w:pos="672"/>
        </w:tabs>
        <w:spacing w:before="44" w:after="0" w:line="292"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2249170</wp:posOffset>
                </wp:positionH>
                <wp:positionV relativeFrom="paragraph">
                  <wp:posOffset>288925</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611" y="8433"/>
                              </a:moveTo>
                              <a:lnTo>
                                <a:pt x="0" y="8433"/>
                              </a:lnTo>
                              <a:lnTo>
                                <a:pt x="0" y="0"/>
                              </a:lnTo>
                              <a:lnTo>
                                <a:pt x="29611" y="0"/>
                              </a:lnTo>
                              <a:lnTo>
                                <a:pt x="29611" y="8433"/>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1pt;margin-top:22.75pt;height:0.7pt;width:2.35pt;mso-position-horizontal-relative:page;z-index:-251649024;mso-width-relative:page;mso-height-relative:page;" fillcolor="#000080" filled="t" stroked="f" coordsize="29845,8890" o:gfxdata="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PilZ&#10;2AAAAAkBAAAPAAAAAAAAAAEAIAAAACIAAABkcnMvZG93bnJldi54bWxQSwECFAAUAAAACACHTuJA&#10;rrzO+SECAADXBAAADgAAAAAAAAABACAAAAAnAQAAZHJzL2Uyb0RvYy54bWxQSwUGAAAAAAYABgBZ&#10;AQAAugUAAAAA&#10;" path="m29611,8433l0,8433,0,0,29611,0,29611,8433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17A54FB7">
      <w:pPr>
        <w:pStyle w:val="9"/>
        <w:numPr>
          <w:ilvl w:val="2"/>
          <w:numId w:val="61"/>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64F01D57">
      <w:pPr>
        <w:pStyle w:val="9"/>
        <w:numPr>
          <w:ilvl w:val="1"/>
          <w:numId w:val="61"/>
        </w:numPr>
        <w:tabs>
          <w:tab w:val="left" w:pos="669"/>
        </w:tabs>
        <w:spacing w:before="1"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520C0085">
      <w:pPr>
        <w:pStyle w:val="7"/>
        <w:spacing w:before="61"/>
        <w:ind w:left="0"/>
      </w:pPr>
    </w:p>
    <w:p w14:paraId="11585156">
      <w:pPr>
        <w:spacing w:before="1"/>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45E03F2D">
      <w:pPr>
        <w:pStyle w:val="9"/>
        <w:numPr>
          <w:ilvl w:val="1"/>
          <w:numId w:val="62"/>
        </w:numPr>
        <w:tabs>
          <w:tab w:val="left" w:pos="669"/>
        </w:tabs>
        <w:spacing w:before="4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5855666F">
      <w:pPr>
        <w:pStyle w:val="7"/>
        <w:spacing w:before="87"/>
        <w:ind w:left="0"/>
      </w:pPr>
    </w:p>
    <w:p w14:paraId="4B4D5778">
      <w:pPr>
        <w:pStyle w:val="3"/>
        <w:spacing w:before="1"/>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41D4385F">
      <w:pPr>
        <w:pStyle w:val="9"/>
        <w:numPr>
          <w:ilvl w:val="1"/>
          <w:numId w:val="63"/>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04D22172">
      <w:pPr>
        <w:pStyle w:val="7"/>
        <w:spacing w:before="45"/>
        <w:ind w:left="0"/>
      </w:pPr>
    </w:p>
    <w:p w14:paraId="4B799EB0">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0D22C17E">
      <w:pPr>
        <w:pStyle w:val="7"/>
        <w:spacing w:before="151"/>
        <w:ind w:left="0"/>
      </w:pPr>
    </w:p>
    <w:p w14:paraId="744A69B8">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2025.</w:t>
      </w:r>
    </w:p>
    <w:p w14:paraId="6E27DC04">
      <w:pPr>
        <w:pStyle w:val="7"/>
        <w:spacing w:before="153"/>
        <w:ind w:left="0"/>
      </w:pPr>
    </w:p>
    <w:p w14:paraId="17BAD942">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4F6516E3">
      <w:pPr>
        <w:pStyle w:val="7"/>
        <w:spacing w:before="0"/>
        <w:ind w:left="0"/>
      </w:pPr>
    </w:p>
    <w:p w14:paraId="454C407E">
      <w:pPr>
        <w:pStyle w:val="7"/>
        <w:spacing w:before="157"/>
        <w:ind w:left="0"/>
      </w:pPr>
    </w:p>
    <w:p w14:paraId="1004ECDB">
      <w:pPr>
        <w:pStyle w:val="7"/>
        <w:spacing w:line="292" w:lineRule="auto"/>
        <w:ind w:left="6071" w:right="5812" w:firstLine="982"/>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23046441">
      <w:pPr>
        <w:pStyle w:val="7"/>
        <w:spacing w:after="0" w:line="292" w:lineRule="auto"/>
        <w:sectPr>
          <w:pgSz w:w="15840" w:h="24480"/>
          <w:pgMar w:top="520" w:right="360" w:bottom="280" w:left="360" w:header="720" w:footer="720" w:gutter="0"/>
          <w:cols w:space="720" w:num="1"/>
        </w:sectPr>
      </w:pPr>
    </w:p>
    <w:p w14:paraId="1FD9FFA8">
      <w:pPr>
        <w:pStyle w:val="7"/>
        <w:spacing w:before="82"/>
        <w:ind w:left="0" w:right="75"/>
        <w:jc w:val="center"/>
      </w:pPr>
      <w:r>
        <w:rPr>
          <w:spacing w:val="-2"/>
          <w:w w:val="105"/>
        </w:rPr>
        <w:t>TESTEMUNHA</w:t>
      </w:r>
    </w:p>
    <w:p w14:paraId="12BC9353">
      <w:pPr>
        <w:pStyle w:val="7"/>
        <w:spacing w:before="0"/>
        <w:ind w:left="0"/>
      </w:pPr>
    </w:p>
    <w:p w14:paraId="0B99D5DB">
      <w:pPr>
        <w:pStyle w:val="7"/>
        <w:spacing w:before="25"/>
        <w:ind w:left="0"/>
      </w:pPr>
    </w:p>
    <w:p w14:paraId="6BCFBDC0">
      <w:pPr>
        <w:pStyle w:val="7"/>
        <w:spacing w:before="0"/>
        <w:ind w:left="0" w:right="75"/>
        <w:jc w:val="center"/>
      </w:pPr>
      <w:r>
        <w:rPr>
          <w:spacing w:val="-2"/>
          <w:w w:val="105"/>
        </w:rPr>
        <w:t>TESTEMUNHA</w:t>
      </w:r>
    </w:p>
    <w:p w14:paraId="704CED47">
      <w:pPr>
        <w:pStyle w:val="7"/>
        <w:spacing w:before="0"/>
        <w:ind w:left="0"/>
      </w:pPr>
    </w:p>
    <w:p w14:paraId="40F9B69D">
      <w:pPr>
        <w:pStyle w:val="7"/>
        <w:spacing w:before="0"/>
        <w:ind w:left="0"/>
      </w:pPr>
    </w:p>
    <w:p w14:paraId="111D1F87">
      <w:pPr>
        <w:pStyle w:val="7"/>
        <w:spacing w:before="0"/>
        <w:ind w:left="0"/>
      </w:pPr>
    </w:p>
    <w:p w14:paraId="74553BE1">
      <w:pPr>
        <w:pStyle w:val="7"/>
        <w:spacing w:before="0"/>
        <w:ind w:left="0"/>
      </w:pPr>
    </w:p>
    <w:p w14:paraId="569C76BD">
      <w:pPr>
        <w:pStyle w:val="7"/>
        <w:spacing w:before="0"/>
        <w:ind w:left="0"/>
      </w:pPr>
    </w:p>
    <w:p w14:paraId="6657F543">
      <w:pPr>
        <w:pStyle w:val="7"/>
        <w:spacing w:before="0"/>
        <w:ind w:left="0"/>
      </w:pPr>
    </w:p>
    <w:p w14:paraId="097335B1">
      <w:pPr>
        <w:pStyle w:val="7"/>
        <w:spacing w:before="0"/>
        <w:ind w:left="0"/>
      </w:pPr>
    </w:p>
    <w:p w14:paraId="7C1E6CA4">
      <w:pPr>
        <w:pStyle w:val="7"/>
        <w:spacing w:before="0"/>
        <w:ind w:left="0"/>
      </w:pPr>
    </w:p>
    <w:p w14:paraId="316D3A30">
      <w:pPr>
        <w:pStyle w:val="7"/>
        <w:spacing w:before="0"/>
        <w:ind w:left="0"/>
      </w:pPr>
    </w:p>
    <w:p w14:paraId="24FA0AA5">
      <w:pPr>
        <w:pStyle w:val="7"/>
        <w:spacing w:before="0"/>
        <w:ind w:left="0"/>
      </w:pPr>
    </w:p>
    <w:p w14:paraId="12F4F3BD">
      <w:pPr>
        <w:pStyle w:val="7"/>
        <w:spacing w:before="0"/>
        <w:ind w:left="0"/>
      </w:pPr>
    </w:p>
    <w:p w14:paraId="0832DDA7">
      <w:pPr>
        <w:pStyle w:val="7"/>
        <w:spacing w:before="0"/>
        <w:ind w:left="0"/>
      </w:pPr>
    </w:p>
    <w:p w14:paraId="09EF0E29">
      <w:pPr>
        <w:pStyle w:val="7"/>
        <w:spacing w:before="0"/>
        <w:ind w:left="0"/>
      </w:pPr>
    </w:p>
    <w:p w14:paraId="78FD942F">
      <w:pPr>
        <w:pStyle w:val="7"/>
        <w:spacing w:before="0"/>
        <w:ind w:left="0"/>
      </w:pPr>
    </w:p>
    <w:p w14:paraId="3664759A">
      <w:pPr>
        <w:pStyle w:val="7"/>
        <w:spacing w:before="0"/>
        <w:ind w:left="0"/>
      </w:pPr>
    </w:p>
    <w:p w14:paraId="23D71DAF">
      <w:pPr>
        <w:pStyle w:val="7"/>
        <w:spacing w:before="0"/>
        <w:ind w:left="0"/>
      </w:pPr>
    </w:p>
    <w:p w14:paraId="74005A49">
      <w:pPr>
        <w:pStyle w:val="7"/>
        <w:spacing w:before="14"/>
        <w:ind w:left="0"/>
      </w:pPr>
    </w:p>
    <w:p w14:paraId="73F1D76E">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0"/>
          <w:w w:val="105"/>
          <w:sz w:val="17"/>
          <w:u w:val="single"/>
        </w:rPr>
        <w:t xml:space="preserve"> </w:t>
      </w:r>
      <w:r>
        <w:rPr>
          <w:b/>
          <w:spacing w:val="-2"/>
          <w:w w:val="105"/>
          <w:sz w:val="17"/>
          <w:u w:val="single"/>
        </w:rPr>
        <w:t>PARA</w:t>
      </w:r>
      <w:r>
        <w:rPr>
          <w:b/>
          <w:spacing w:val="-11"/>
          <w:w w:val="105"/>
          <w:sz w:val="17"/>
          <w:u w:val="single"/>
        </w:rPr>
        <w:t xml:space="preserve"> </w:t>
      </w:r>
      <w:r>
        <w:rPr>
          <w:b/>
          <w:spacing w:val="-2"/>
          <w:w w:val="105"/>
          <w:sz w:val="17"/>
          <w:u w:val="single"/>
        </w:rPr>
        <w:t>HABILITAÇÃO</w:t>
      </w:r>
    </w:p>
    <w:p w14:paraId="195726EE">
      <w:pPr>
        <w:pStyle w:val="7"/>
        <w:spacing w:before="87"/>
        <w:ind w:left="0"/>
        <w:rPr>
          <w:b/>
        </w:rPr>
      </w:pPr>
    </w:p>
    <w:p w14:paraId="4E2F7CAC">
      <w:pPr>
        <w:pStyle w:val="3"/>
        <w:numPr>
          <w:ilvl w:val="0"/>
          <w:numId w:val="64"/>
        </w:numPr>
        <w:tabs>
          <w:tab w:val="left" w:pos="492"/>
        </w:tabs>
        <w:spacing w:before="0" w:after="0" w:line="240" w:lineRule="auto"/>
        <w:ind w:left="492" w:right="0" w:hanging="176"/>
        <w:jc w:val="left"/>
      </w:pPr>
      <w:r>
        <w:t>HABILITAÇÃO</w:t>
      </w:r>
      <w:r>
        <w:rPr>
          <w:spacing w:val="36"/>
        </w:rPr>
        <w:t xml:space="preserve"> </w:t>
      </w:r>
      <w:r>
        <w:rPr>
          <w:spacing w:val="-2"/>
        </w:rPr>
        <w:t>JURÍDICA</w:t>
      </w:r>
    </w:p>
    <w:p w14:paraId="3C030432">
      <w:pPr>
        <w:pStyle w:val="9"/>
        <w:numPr>
          <w:ilvl w:val="1"/>
          <w:numId w:val="64"/>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12B18281">
      <w:pPr>
        <w:pStyle w:val="9"/>
        <w:numPr>
          <w:ilvl w:val="1"/>
          <w:numId w:val="64"/>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16B31AA3">
      <w:pPr>
        <w:pStyle w:val="9"/>
        <w:numPr>
          <w:ilvl w:val="1"/>
          <w:numId w:val="64"/>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5B31DF9F">
      <w:pPr>
        <w:pStyle w:val="9"/>
        <w:numPr>
          <w:ilvl w:val="1"/>
          <w:numId w:val="64"/>
        </w:numPr>
        <w:tabs>
          <w:tab w:val="left" w:pos="602"/>
        </w:tabs>
        <w:spacing w:before="15"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62CDD153">
      <w:pPr>
        <w:pStyle w:val="9"/>
        <w:numPr>
          <w:ilvl w:val="1"/>
          <w:numId w:val="64"/>
        </w:numPr>
        <w:tabs>
          <w:tab w:val="left" w:pos="593"/>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2DD6D425">
      <w:pPr>
        <w:pStyle w:val="9"/>
        <w:numPr>
          <w:ilvl w:val="1"/>
          <w:numId w:val="64"/>
        </w:numPr>
        <w:tabs>
          <w:tab w:val="left" w:pos="580"/>
        </w:tabs>
        <w:spacing w:before="5" w:after="0" w:line="240" w:lineRule="auto"/>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4153613E">
      <w:pPr>
        <w:pStyle w:val="9"/>
        <w:numPr>
          <w:ilvl w:val="1"/>
          <w:numId w:val="64"/>
        </w:numPr>
        <w:tabs>
          <w:tab w:val="left" w:pos="589"/>
        </w:tabs>
        <w:spacing w:before="44"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561A11AB">
      <w:pPr>
        <w:pStyle w:val="9"/>
        <w:numPr>
          <w:ilvl w:val="1"/>
          <w:numId w:val="64"/>
        </w:numPr>
        <w:tabs>
          <w:tab w:val="left" w:pos="601"/>
        </w:tabs>
        <w:spacing w:before="0" w:after="0" w:line="183"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1F809C80">
      <w:pPr>
        <w:pStyle w:val="7"/>
        <w:spacing w:before="57" w:line="309"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320BABB8">
      <w:pPr>
        <w:pStyle w:val="7"/>
        <w:spacing w:before="30"/>
        <w:ind w:left="0"/>
      </w:pPr>
    </w:p>
    <w:p w14:paraId="2F53E8CF">
      <w:pPr>
        <w:pStyle w:val="3"/>
        <w:numPr>
          <w:ilvl w:val="0"/>
          <w:numId w:val="64"/>
        </w:numPr>
        <w:tabs>
          <w:tab w:val="left" w:pos="492"/>
        </w:tabs>
        <w:spacing w:before="0"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651865C5">
      <w:pPr>
        <w:pStyle w:val="9"/>
        <w:numPr>
          <w:ilvl w:val="1"/>
          <w:numId w:val="64"/>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2FBBCD85">
      <w:pPr>
        <w:pStyle w:val="9"/>
        <w:numPr>
          <w:ilvl w:val="1"/>
          <w:numId w:val="64"/>
        </w:numPr>
        <w:tabs>
          <w:tab w:val="left" w:pos="589"/>
        </w:tabs>
        <w:spacing w:before="44"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702BB8BF">
      <w:pPr>
        <w:pStyle w:val="9"/>
        <w:numPr>
          <w:ilvl w:val="1"/>
          <w:numId w:val="64"/>
        </w:numPr>
        <w:tabs>
          <w:tab w:val="left" w:pos="580"/>
        </w:tabs>
        <w:spacing w:before="0" w:after="0" w:line="183"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49616B58">
      <w:pPr>
        <w:pStyle w:val="9"/>
        <w:numPr>
          <w:ilvl w:val="1"/>
          <w:numId w:val="64"/>
        </w:numPr>
        <w:tabs>
          <w:tab w:val="left" w:pos="586"/>
        </w:tabs>
        <w:spacing w:before="56"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4F99CC96">
      <w:pPr>
        <w:pStyle w:val="9"/>
        <w:numPr>
          <w:ilvl w:val="1"/>
          <w:numId w:val="64"/>
        </w:numPr>
        <w:tabs>
          <w:tab w:val="left" w:pos="611"/>
        </w:tabs>
        <w:spacing w:before="0" w:after="0" w:line="183" w:lineRule="exact"/>
        <w:ind w:left="611" w:right="0" w:hanging="295"/>
        <w:jc w:val="left"/>
        <w:rPr>
          <w:sz w:val="17"/>
        </w:rPr>
      </w:pPr>
      <w:r>
        <w:rPr>
          <w:w w:val="105"/>
          <w:sz w:val="17"/>
        </w:rPr>
        <w:t>Prova</w:t>
      </w:r>
      <w:r>
        <w:rPr>
          <w:spacing w:val="24"/>
          <w:w w:val="105"/>
          <w:sz w:val="17"/>
        </w:rPr>
        <w:t xml:space="preserve"> </w:t>
      </w:r>
      <w:r>
        <w:rPr>
          <w:w w:val="105"/>
          <w:sz w:val="17"/>
        </w:rPr>
        <w:t>de</w:t>
      </w:r>
      <w:r>
        <w:rPr>
          <w:spacing w:val="24"/>
          <w:w w:val="105"/>
          <w:sz w:val="17"/>
        </w:rPr>
        <w:t xml:space="preserve"> </w:t>
      </w:r>
      <w:r>
        <w:rPr>
          <w:w w:val="105"/>
          <w:sz w:val="17"/>
        </w:rPr>
        <w:t>inexistência</w:t>
      </w:r>
      <w:r>
        <w:rPr>
          <w:spacing w:val="25"/>
          <w:w w:val="105"/>
          <w:sz w:val="17"/>
        </w:rPr>
        <w:t xml:space="preserve"> </w:t>
      </w:r>
      <w:r>
        <w:rPr>
          <w:w w:val="105"/>
          <w:sz w:val="17"/>
        </w:rPr>
        <w:t>de</w:t>
      </w:r>
      <w:r>
        <w:rPr>
          <w:spacing w:val="24"/>
          <w:w w:val="105"/>
          <w:sz w:val="17"/>
        </w:rPr>
        <w:t xml:space="preserve"> </w:t>
      </w:r>
      <w:r>
        <w:rPr>
          <w:w w:val="105"/>
          <w:sz w:val="17"/>
        </w:rPr>
        <w:t>débitos</w:t>
      </w:r>
      <w:r>
        <w:rPr>
          <w:spacing w:val="25"/>
          <w:w w:val="105"/>
          <w:sz w:val="17"/>
        </w:rPr>
        <w:t xml:space="preserve"> </w:t>
      </w:r>
      <w:r>
        <w:rPr>
          <w:w w:val="105"/>
          <w:sz w:val="17"/>
        </w:rPr>
        <w:t>inadimplidos</w:t>
      </w:r>
      <w:r>
        <w:rPr>
          <w:spacing w:val="24"/>
          <w:w w:val="105"/>
          <w:sz w:val="17"/>
        </w:rPr>
        <w:t xml:space="preserve"> </w:t>
      </w:r>
      <w:r>
        <w:rPr>
          <w:w w:val="105"/>
          <w:sz w:val="17"/>
        </w:rPr>
        <w:t>perante</w:t>
      </w:r>
      <w:r>
        <w:rPr>
          <w:spacing w:val="25"/>
          <w:w w:val="105"/>
          <w:sz w:val="17"/>
        </w:rPr>
        <w:t xml:space="preserve"> </w:t>
      </w:r>
      <w:r>
        <w:rPr>
          <w:w w:val="105"/>
          <w:sz w:val="17"/>
        </w:rPr>
        <w:t>a</w:t>
      </w:r>
      <w:r>
        <w:rPr>
          <w:spacing w:val="24"/>
          <w:w w:val="105"/>
          <w:sz w:val="17"/>
        </w:rPr>
        <w:t xml:space="preserve"> </w:t>
      </w:r>
      <w:r>
        <w:rPr>
          <w:w w:val="105"/>
          <w:sz w:val="17"/>
        </w:rPr>
        <w:t>Justiça</w:t>
      </w:r>
      <w:r>
        <w:rPr>
          <w:spacing w:val="25"/>
          <w:w w:val="105"/>
          <w:sz w:val="17"/>
        </w:rPr>
        <w:t xml:space="preserve"> </w:t>
      </w:r>
      <w:r>
        <w:rPr>
          <w:w w:val="105"/>
          <w:sz w:val="17"/>
        </w:rPr>
        <w:t>do</w:t>
      </w:r>
      <w:r>
        <w:rPr>
          <w:spacing w:val="21"/>
          <w:w w:val="105"/>
          <w:sz w:val="17"/>
        </w:rPr>
        <w:t xml:space="preserve"> </w:t>
      </w:r>
      <w:r>
        <w:rPr>
          <w:w w:val="105"/>
          <w:sz w:val="17"/>
        </w:rPr>
        <w:t>Trabalho,</w:t>
      </w:r>
      <w:r>
        <w:rPr>
          <w:spacing w:val="25"/>
          <w:w w:val="105"/>
          <w:sz w:val="17"/>
        </w:rPr>
        <w:t xml:space="preserve"> </w:t>
      </w:r>
      <w:r>
        <w:rPr>
          <w:w w:val="105"/>
          <w:sz w:val="17"/>
        </w:rPr>
        <w:t>mediante</w:t>
      </w:r>
      <w:r>
        <w:rPr>
          <w:spacing w:val="24"/>
          <w:w w:val="105"/>
          <w:sz w:val="17"/>
        </w:rPr>
        <w:t xml:space="preserve"> </w:t>
      </w:r>
      <w:r>
        <w:rPr>
          <w:w w:val="105"/>
          <w:sz w:val="17"/>
        </w:rPr>
        <w:t>a</w:t>
      </w:r>
      <w:r>
        <w:rPr>
          <w:spacing w:val="25"/>
          <w:w w:val="105"/>
          <w:sz w:val="17"/>
        </w:rPr>
        <w:t xml:space="preserve"> </w:t>
      </w:r>
      <w:r>
        <w:rPr>
          <w:w w:val="105"/>
          <w:sz w:val="17"/>
        </w:rPr>
        <w:t>apresentação</w:t>
      </w:r>
      <w:r>
        <w:rPr>
          <w:spacing w:val="24"/>
          <w:w w:val="105"/>
          <w:sz w:val="17"/>
        </w:rPr>
        <w:t xml:space="preserve"> </w:t>
      </w:r>
      <w:r>
        <w:rPr>
          <w:w w:val="105"/>
          <w:sz w:val="17"/>
        </w:rPr>
        <w:t>de</w:t>
      </w:r>
      <w:r>
        <w:rPr>
          <w:spacing w:val="25"/>
          <w:w w:val="105"/>
          <w:sz w:val="17"/>
        </w:rPr>
        <w:t xml:space="preserve"> </w:t>
      </w:r>
      <w:r>
        <w:rPr>
          <w:w w:val="105"/>
          <w:sz w:val="17"/>
        </w:rPr>
        <w:t>certidão</w:t>
      </w:r>
      <w:r>
        <w:rPr>
          <w:spacing w:val="24"/>
          <w:w w:val="105"/>
          <w:sz w:val="17"/>
        </w:rPr>
        <w:t xml:space="preserve"> </w:t>
      </w:r>
      <w:r>
        <w:rPr>
          <w:w w:val="105"/>
          <w:sz w:val="17"/>
        </w:rPr>
        <w:t>negativa</w:t>
      </w:r>
      <w:r>
        <w:rPr>
          <w:spacing w:val="25"/>
          <w:w w:val="105"/>
          <w:sz w:val="17"/>
        </w:rPr>
        <w:t xml:space="preserve"> </w:t>
      </w:r>
      <w:r>
        <w:rPr>
          <w:w w:val="105"/>
          <w:sz w:val="17"/>
        </w:rPr>
        <w:t>ou</w:t>
      </w:r>
      <w:r>
        <w:rPr>
          <w:spacing w:val="24"/>
          <w:w w:val="105"/>
          <w:sz w:val="17"/>
        </w:rPr>
        <w:t xml:space="preserve"> </w:t>
      </w:r>
      <w:r>
        <w:rPr>
          <w:w w:val="105"/>
          <w:sz w:val="17"/>
        </w:rPr>
        <w:t>positiva</w:t>
      </w:r>
      <w:r>
        <w:rPr>
          <w:spacing w:val="25"/>
          <w:w w:val="105"/>
          <w:sz w:val="17"/>
        </w:rPr>
        <w:t xml:space="preserve"> </w:t>
      </w:r>
      <w:r>
        <w:rPr>
          <w:w w:val="105"/>
          <w:sz w:val="17"/>
        </w:rPr>
        <w:t>com</w:t>
      </w:r>
      <w:r>
        <w:rPr>
          <w:spacing w:val="24"/>
          <w:w w:val="105"/>
          <w:sz w:val="17"/>
        </w:rPr>
        <w:t xml:space="preserve"> </w:t>
      </w:r>
      <w:r>
        <w:rPr>
          <w:w w:val="105"/>
          <w:sz w:val="17"/>
        </w:rPr>
        <w:t>efeito</w:t>
      </w:r>
      <w:r>
        <w:rPr>
          <w:spacing w:val="25"/>
          <w:w w:val="105"/>
          <w:sz w:val="17"/>
        </w:rPr>
        <w:t xml:space="preserve"> </w:t>
      </w:r>
      <w:r>
        <w:rPr>
          <w:w w:val="105"/>
          <w:sz w:val="17"/>
        </w:rPr>
        <w:t>de</w:t>
      </w:r>
      <w:r>
        <w:rPr>
          <w:spacing w:val="24"/>
          <w:w w:val="105"/>
          <w:sz w:val="17"/>
        </w:rPr>
        <w:t xml:space="preserve"> </w:t>
      </w:r>
      <w:r>
        <w:rPr>
          <w:w w:val="105"/>
          <w:sz w:val="17"/>
        </w:rPr>
        <w:t>negativa,</w:t>
      </w:r>
      <w:r>
        <w:rPr>
          <w:spacing w:val="25"/>
          <w:w w:val="105"/>
          <w:sz w:val="17"/>
        </w:rPr>
        <w:t xml:space="preserve"> </w:t>
      </w:r>
      <w:r>
        <w:rPr>
          <w:w w:val="105"/>
          <w:sz w:val="17"/>
        </w:rPr>
        <w:t>nos</w:t>
      </w:r>
      <w:r>
        <w:rPr>
          <w:spacing w:val="24"/>
          <w:w w:val="105"/>
          <w:sz w:val="17"/>
        </w:rPr>
        <w:t xml:space="preserve"> </w:t>
      </w:r>
      <w:r>
        <w:rPr>
          <w:w w:val="105"/>
          <w:sz w:val="17"/>
        </w:rPr>
        <w:t>termos</w:t>
      </w:r>
      <w:r>
        <w:rPr>
          <w:spacing w:val="25"/>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5"/>
          <w:w w:val="105"/>
          <w:sz w:val="17"/>
        </w:rPr>
        <w:t xml:space="preserve"> </w:t>
      </w:r>
      <w:r>
        <w:rPr>
          <w:spacing w:val="-5"/>
          <w:w w:val="105"/>
          <w:sz w:val="17"/>
        </w:rPr>
        <w:t>da</w:t>
      </w:r>
    </w:p>
    <w:p w14:paraId="6545DC12">
      <w:pPr>
        <w:pStyle w:val="7"/>
        <w:spacing w:before="57"/>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58BACF19">
      <w:pPr>
        <w:pStyle w:val="9"/>
        <w:numPr>
          <w:ilvl w:val="1"/>
          <w:numId w:val="64"/>
        </w:numPr>
        <w:tabs>
          <w:tab w:val="left" w:pos="580"/>
        </w:tabs>
        <w:spacing w:before="44"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444C0D2F">
      <w:pPr>
        <w:pStyle w:val="9"/>
        <w:numPr>
          <w:ilvl w:val="2"/>
          <w:numId w:val="64"/>
        </w:numPr>
        <w:tabs>
          <w:tab w:val="left" w:pos="716"/>
        </w:tabs>
        <w:spacing w:before="57"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1BD0D1DA">
      <w:pPr>
        <w:pStyle w:val="9"/>
        <w:numPr>
          <w:ilvl w:val="1"/>
          <w:numId w:val="64"/>
        </w:numPr>
        <w:tabs>
          <w:tab w:val="left" w:pos="580"/>
        </w:tabs>
        <w:spacing w:before="0" w:after="0" w:line="183"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1DA17A2A">
      <w:pPr>
        <w:pStyle w:val="9"/>
        <w:numPr>
          <w:ilvl w:val="2"/>
          <w:numId w:val="64"/>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092A7FCA">
      <w:pPr>
        <w:pStyle w:val="9"/>
        <w:numPr>
          <w:ilvl w:val="2"/>
          <w:numId w:val="64"/>
        </w:numPr>
        <w:tabs>
          <w:tab w:val="left" w:pos="713"/>
        </w:tabs>
        <w:spacing w:before="56"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18BDAFF6">
      <w:pPr>
        <w:pStyle w:val="9"/>
        <w:numPr>
          <w:ilvl w:val="1"/>
          <w:numId w:val="64"/>
        </w:numPr>
        <w:tabs>
          <w:tab w:val="left" w:pos="603"/>
        </w:tabs>
        <w:spacing w:before="71" w:after="0" w:line="302" w:lineRule="auto"/>
        <w:ind w:left="316" w:right="299" w:firstLine="0"/>
        <w:jc w:val="both"/>
        <w:rPr>
          <w:sz w:val="17"/>
        </w:rPr>
      </w:pPr>
      <w:r>
        <w:rPr>
          <w:w w:val="105"/>
          <w:sz w:val="17"/>
        </w:rPr>
        <w:t>Regularidade com a Fazenda Estadual do domicílio ou sede do fornecedor, relativa à atividade em cujo exercício contrata ou concorre, com a apresentação de Certidão Negativa de Débitos, ou Certidão</w:t>
      </w:r>
      <w:r>
        <w:rPr>
          <w:spacing w:val="-7"/>
          <w:w w:val="105"/>
          <w:sz w:val="17"/>
        </w:rPr>
        <w:t xml:space="preserve"> </w:t>
      </w:r>
      <w:r>
        <w:rPr>
          <w:w w:val="105"/>
          <w:sz w:val="17"/>
        </w:rPr>
        <w:t>Positiva</w:t>
      </w:r>
      <w:r>
        <w:rPr>
          <w:spacing w:val="-7"/>
          <w:w w:val="105"/>
          <w:sz w:val="17"/>
        </w:rPr>
        <w:t xml:space="preserve"> </w:t>
      </w:r>
      <w:r>
        <w:rPr>
          <w:w w:val="105"/>
          <w:sz w:val="17"/>
        </w:rPr>
        <w:t>com</w:t>
      </w:r>
      <w:r>
        <w:rPr>
          <w:spacing w:val="-7"/>
          <w:w w:val="105"/>
          <w:sz w:val="17"/>
        </w:rPr>
        <w:t xml:space="preserve"> </w:t>
      </w:r>
      <w:r>
        <w:rPr>
          <w:w w:val="105"/>
          <w:sz w:val="17"/>
        </w:rPr>
        <w:t>efeito</w:t>
      </w:r>
      <w:r>
        <w:rPr>
          <w:spacing w:val="-7"/>
          <w:w w:val="105"/>
          <w:sz w:val="17"/>
        </w:rPr>
        <w:t xml:space="preserve"> </w:t>
      </w:r>
      <w:r>
        <w:rPr>
          <w:w w:val="105"/>
          <w:sz w:val="17"/>
        </w:rPr>
        <w:t>de</w:t>
      </w:r>
      <w:r>
        <w:rPr>
          <w:spacing w:val="-7"/>
          <w:w w:val="105"/>
          <w:sz w:val="17"/>
        </w:rPr>
        <w:t xml:space="preserve"> </w:t>
      </w:r>
      <w:r>
        <w:rPr>
          <w:w w:val="105"/>
          <w:sz w:val="17"/>
        </w:rPr>
        <w:t>Negativa,</w:t>
      </w:r>
      <w:r>
        <w:rPr>
          <w:spacing w:val="-7"/>
          <w:w w:val="105"/>
          <w:sz w:val="17"/>
        </w:rPr>
        <w:t xml:space="preserve"> </w:t>
      </w:r>
      <w:r>
        <w:rPr>
          <w:w w:val="105"/>
          <w:sz w:val="17"/>
        </w:rPr>
        <w:t>perante</w:t>
      </w:r>
      <w:r>
        <w:rPr>
          <w:spacing w:val="-7"/>
          <w:w w:val="105"/>
          <w:sz w:val="17"/>
        </w:rPr>
        <w:t xml:space="preserve"> </w:t>
      </w:r>
      <w:r>
        <w:rPr>
          <w:w w:val="105"/>
          <w:sz w:val="17"/>
        </w:rPr>
        <w:t>o</w:t>
      </w:r>
      <w:r>
        <w:rPr>
          <w:spacing w:val="-7"/>
          <w:w w:val="105"/>
          <w:sz w:val="17"/>
        </w:rPr>
        <w:t xml:space="preserve"> </w:t>
      </w:r>
      <w:r>
        <w:rPr>
          <w:w w:val="105"/>
          <w:sz w:val="17"/>
        </w:rPr>
        <w:t>Fisco</w:t>
      </w:r>
      <w:r>
        <w:rPr>
          <w:spacing w:val="-7"/>
          <w:w w:val="105"/>
          <w:sz w:val="17"/>
        </w:rPr>
        <w:t xml:space="preserve"> </w:t>
      </w:r>
      <w:r>
        <w:rPr>
          <w:w w:val="105"/>
          <w:sz w:val="17"/>
        </w:rPr>
        <w:t>estadual,</w:t>
      </w:r>
      <w:r>
        <w:rPr>
          <w:spacing w:val="-7"/>
          <w:w w:val="105"/>
          <w:sz w:val="17"/>
        </w:rPr>
        <w:t xml:space="preserve"> </w:t>
      </w:r>
      <w:r>
        <w:rPr>
          <w:w w:val="105"/>
          <w:sz w:val="17"/>
        </w:rPr>
        <w:t>pertinente</w:t>
      </w:r>
      <w:r>
        <w:rPr>
          <w:spacing w:val="-7"/>
          <w:w w:val="105"/>
          <w:sz w:val="17"/>
        </w:rPr>
        <w:t xml:space="preserve"> </w:t>
      </w:r>
      <w:r>
        <w:rPr>
          <w:w w:val="105"/>
          <w:sz w:val="17"/>
        </w:rPr>
        <w:t>ao</w:t>
      </w:r>
      <w:r>
        <w:rPr>
          <w:spacing w:val="-7"/>
          <w:w w:val="105"/>
          <w:sz w:val="17"/>
        </w:rPr>
        <w:t xml:space="preserve"> </w:t>
      </w:r>
      <w:r>
        <w:rPr>
          <w:w w:val="105"/>
          <w:sz w:val="17"/>
        </w:rPr>
        <w:t>Imposto</w:t>
      </w:r>
      <w:r>
        <w:rPr>
          <w:spacing w:val="-7"/>
          <w:w w:val="105"/>
          <w:sz w:val="17"/>
        </w:rPr>
        <w:t xml:space="preserve"> </w:t>
      </w:r>
      <w:r>
        <w:rPr>
          <w:w w:val="105"/>
          <w:sz w:val="17"/>
        </w:rPr>
        <w:t>sobre</w:t>
      </w:r>
      <w:r>
        <w:rPr>
          <w:spacing w:val="-7"/>
          <w:w w:val="105"/>
          <w:sz w:val="17"/>
        </w:rPr>
        <w:t xml:space="preserve"> </w:t>
      </w:r>
      <w:r>
        <w:rPr>
          <w:w w:val="105"/>
          <w:sz w:val="17"/>
        </w:rPr>
        <w:t>Operações</w:t>
      </w:r>
      <w:r>
        <w:rPr>
          <w:spacing w:val="-7"/>
          <w:w w:val="105"/>
          <w:sz w:val="17"/>
        </w:rPr>
        <w:t xml:space="preserve"> </w:t>
      </w:r>
      <w:r>
        <w:rPr>
          <w:w w:val="105"/>
          <w:sz w:val="17"/>
        </w:rPr>
        <w:t>relativas</w:t>
      </w:r>
      <w:r>
        <w:rPr>
          <w:spacing w:val="-7"/>
          <w:w w:val="105"/>
          <w:sz w:val="17"/>
        </w:rPr>
        <w:t xml:space="preserve"> </w:t>
      </w:r>
      <w:r>
        <w:rPr>
          <w:w w:val="105"/>
          <w:sz w:val="17"/>
        </w:rPr>
        <w:t>à</w:t>
      </w:r>
      <w:r>
        <w:rPr>
          <w:spacing w:val="-7"/>
          <w:w w:val="105"/>
          <w:sz w:val="17"/>
        </w:rPr>
        <w:t xml:space="preserve"> </w:t>
      </w:r>
      <w:r>
        <w:rPr>
          <w:w w:val="105"/>
          <w:sz w:val="17"/>
        </w:rPr>
        <w:t>Circulação</w:t>
      </w:r>
      <w:r>
        <w:rPr>
          <w:spacing w:val="-7"/>
          <w:w w:val="105"/>
          <w:sz w:val="17"/>
        </w:rPr>
        <w:t xml:space="preserve"> </w:t>
      </w:r>
      <w:r>
        <w:rPr>
          <w:w w:val="105"/>
          <w:sz w:val="17"/>
        </w:rPr>
        <w:t>de</w:t>
      </w:r>
      <w:r>
        <w:rPr>
          <w:spacing w:val="-7"/>
          <w:w w:val="105"/>
          <w:sz w:val="17"/>
        </w:rPr>
        <w:t xml:space="preserve"> </w:t>
      </w:r>
      <w:r>
        <w:rPr>
          <w:w w:val="105"/>
          <w:sz w:val="17"/>
        </w:rPr>
        <w:t>Mercadorias</w:t>
      </w:r>
      <w:r>
        <w:rPr>
          <w:spacing w:val="-7"/>
          <w:w w:val="105"/>
          <w:sz w:val="17"/>
        </w:rPr>
        <w:t xml:space="preserve"> </w:t>
      </w:r>
      <w:r>
        <w:rPr>
          <w:w w:val="105"/>
          <w:sz w:val="17"/>
        </w:rPr>
        <w:t>e</w:t>
      </w:r>
      <w:r>
        <w:rPr>
          <w:spacing w:val="-7"/>
          <w:w w:val="105"/>
          <w:sz w:val="17"/>
        </w:rPr>
        <w:t xml:space="preserve"> </w:t>
      </w:r>
      <w:r>
        <w:rPr>
          <w:w w:val="105"/>
          <w:sz w:val="17"/>
        </w:rPr>
        <w:t>sobre</w:t>
      </w:r>
      <w:r>
        <w:rPr>
          <w:spacing w:val="-7"/>
          <w:w w:val="105"/>
          <w:sz w:val="17"/>
        </w:rPr>
        <w:t xml:space="preserve"> </w:t>
      </w:r>
      <w:r>
        <w:rPr>
          <w:w w:val="105"/>
          <w:sz w:val="17"/>
        </w:rPr>
        <w:t>Prestações</w:t>
      </w:r>
      <w:r>
        <w:rPr>
          <w:spacing w:val="-7"/>
          <w:w w:val="105"/>
          <w:sz w:val="17"/>
        </w:rPr>
        <w:t xml:space="preserve"> </w:t>
      </w:r>
      <w:r>
        <w:rPr>
          <w:w w:val="105"/>
          <w:sz w:val="17"/>
        </w:rPr>
        <w:t>de</w:t>
      </w:r>
      <w:r>
        <w:rPr>
          <w:spacing w:val="-7"/>
          <w:w w:val="105"/>
          <w:sz w:val="17"/>
        </w:rPr>
        <w:t xml:space="preserve"> </w:t>
      </w:r>
      <w:r>
        <w:rPr>
          <w:w w:val="105"/>
          <w:sz w:val="17"/>
        </w:rPr>
        <w:t>Serviços</w:t>
      </w:r>
      <w:r>
        <w:rPr>
          <w:spacing w:val="-7"/>
          <w:w w:val="105"/>
          <w:sz w:val="17"/>
        </w:rPr>
        <w:t xml:space="preserve"> </w:t>
      </w:r>
      <w:r>
        <w:rPr>
          <w:w w:val="105"/>
          <w:sz w:val="17"/>
        </w:rPr>
        <w:t>de</w:t>
      </w:r>
      <w:r>
        <w:rPr>
          <w:spacing w:val="-9"/>
          <w:w w:val="105"/>
          <w:sz w:val="17"/>
        </w:rPr>
        <w:t xml:space="preserve"> </w:t>
      </w:r>
      <w:r>
        <w:rPr>
          <w:w w:val="105"/>
          <w:sz w:val="17"/>
        </w:rPr>
        <w:t>Transporte</w:t>
      </w:r>
      <w:r>
        <w:rPr>
          <w:spacing w:val="-7"/>
          <w:w w:val="105"/>
          <w:sz w:val="17"/>
        </w:rPr>
        <w:t xml:space="preserve"> </w:t>
      </w:r>
      <w:r>
        <w:rPr>
          <w:w w:val="105"/>
          <w:sz w:val="17"/>
        </w:rPr>
        <w:t>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2D3B330A">
      <w:pPr>
        <w:pStyle w:val="9"/>
        <w:numPr>
          <w:ilvl w:val="1"/>
          <w:numId w:val="64"/>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3B1B57F5">
      <w:pPr>
        <w:pStyle w:val="9"/>
        <w:numPr>
          <w:ilvl w:val="1"/>
          <w:numId w:val="64"/>
        </w:numPr>
        <w:tabs>
          <w:tab w:val="left" w:pos="682"/>
        </w:tabs>
        <w:spacing w:before="5"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02156C31">
      <w:pPr>
        <w:pStyle w:val="9"/>
        <w:numPr>
          <w:ilvl w:val="2"/>
          <w:numId w:val="64"/>
        </w:numPr>
        <w:tabs>
          <w:tab w:val="left" w:pos="809"/>
        </w:tabs>
        <w:spacing w:before="0" w:after="0" w:line="182" w:lineRule="exact"/>
        <w:ind w:left="809" w:right="0" w:hanging="493"/>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0FEDAD87">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5CBDD721">
      <w:pPr>
        <w:pStyle w:val="9"/>
        <w:numPr>
          <w:ilvl w:val="2"/>
          <w:numId w:val="64"/>
        </w:numPr>
        <w:tabs>
          <w:tab w:val="left" w:pos="802"/>
        </w:tabs>
        <w:spacing w:before="14" w:after="0" w:line="240" w:lineRule="auto"/>
        <w:ind w:left="802" w:right="0" w:hanging="486"/>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5E723755">
      <w:pPr>
        <w:pStyle w:val="9"/>
        <w:numPr>
          <w:ilvl w:val="2"/>
          <w:numId w:val="64"/>
        </w:numPr>
        <w:tabs>
          <w:tab w:val="left" w:pos="797"/>
        </w:tabs>
        <w:spacing w:before="44"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63B3C8E2">
      <w:pPr>
        <w:pStyle w:val="7"/>
        <w:spacing w:before="43"/>
        <w:ind w:left="0"/>
      </w:pPr>
    </w:p>
    <w:p w14:paraId="51DA7C3B">
      <w:pPr>
        <w:pStyle w:val="3"/>
        <w:numPr>
          <w:ilvl w:val="0"/>
          <w:numId w:val="64"/>
        </w:numPr>
        <w:tabs>
          <w:tab w:val="left" w:pos="492"/>
        </w:tabs>
        <w:spacing w:before="0" w:after="0" w:line="240" w:lineRule="auto"/>
        <w:ind w:left="492" w:right="0" w:hanging="176"/>
        <w:jc w:val="left"/>
      </w:pPr>
      <w:r>
        <w:t>HABILITAÇÃO</w:t>
      </w:r>
      <w:r>
        <w:rPr>
          <w:spacing w:val="61"/>
          <w:w w:val="150"/>
        </w:rPr>
        <w:t xml:space="preserve"> </w:t>
      </w:r>
      <w:r>
        <w:t>ECONÔMICO-</w:t>
      </w:r>
      <w:r>
        <w:rPr>
          <w:spacing w:val="-2"/>
        </w:rPr>
        <w:t>FINANCEIRA:</w:t>
      </w:r>
    </w:p>
    <w:p w14:paraId="2847707E">
      <w:pPr>
        <w:pStyle w:val="9"/>
        <w:numPr>
          <w:ilvl w:val="1"/>
          <w:numId w:val="64"/>
        </w:numPr>
        <w:tabs>
          <w:tab w:val="left" w:pos="581"/>
        </w:tabs>
        <w:spacing w:before="44" w:after="0" w:line="309"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2390775</wp:posOffset>
                </wp:positionH>
                <wp:positionV relativeFrom="paragraph">
                  <wp:posOffset>297180</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65" y="8433"/>
                              </a:moveTo>
                              <a:lnTo>
                                <a:pt x="0" y="8433"/>
                              </a:lnTo>
                              <a:lnTo>
                                <a:pt x="0" y="0"/>
                              </a:lnTo>
                              <a:lnTo>
                                <a:pt x="30965" y="0"/>
                              </a:lnTo>
                              <a:lnTo>
                                <a:pt x="30965" y="8433"/>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25pt;margin-top:23.4pt;height:0.7pt;width:2.45pt;mso-position-horizontal-relative:page;z-index:-251649024;mso-width-relative:page;mso-height-relative:page;" fillcolor="#000080" filled="t" stroked="f" coordsize="31115,8890" o:gfxdata="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yhkb6&#10;2QAAAAkBAAAPAAAAAAAAAAEAIAAAACIAAABkcnMvZG93bnJldi54bWxQSwECFAAUAAAACACHTuJA&#10;SFjzsiACAADXBAAADgAAAAAAAAABACAAAAAoAQAAZHJzL2Uyb0RvYy54bWxQSwUGAAAAAAYABgBZ&#10;AQAAugUAAAAA&#10;" path="m30965,8433l0,8433,0,0,30965,0,30965,8433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7AD357E4">
      <w:pPr>
        <w:pStyle w:val="9"/>
        <w:numPr>
          <w:ilvl w:val="2"/>
          <w:numId w:val="64"/>
        </w:numPr>
        <w:tabs>
          <w:tab w:val="left" w:pos="713"/>
        </w:tabs>
        <w:spacing w:before="0" w:after="0" w:line="183"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06196BAB">
      <w:pPr>
        <w:pStyle w:val="9"/>
        <w:numPr>
          <w:ilvl w:val="1"/>
          <w:numId w:val="64"/>
        </w:numPr>
        <w:tabs>
          <w:tab w:val="left" w:pos="580"/>
        </w:tabs>
        <w:spacing w:before="57" w:after="0" w:line="240" w:lineRule="auto"/>
        <w:ind w:left="580" w:right="0" w:hanging="264"/>
        <w:jc w:val="left"/>
        <w:rPr>
          <w:sz w:val="17"/>
        </w:rPr>
      </w:pPr>
      <w:r>
        <w:rPr>
          <w:w w:val="105"/>
          <w:sz w:val="17"/>
        </w:rPr>
        <w:t>Balanço</w:t>
      </w:r>
      <w:r>
        <w:rPr>
          <w:spacing w:val="-6"/>
          <w:w w:val="105"/>
          <w:sz w:val="17"/>
        </w:rPr>
        <w:t xml:space="preserve"> </w:t>
      </w:r>
      <w:r>
        <w:rPr>
          <w:w w:val="105"/>
          <w:sz w:val="17"/>
        </w:rPr>
        <w:t>patrimonial,</w:t>
      </w:r>
      <w:r>
        <w:rPr>
          <w:spacing w:val="-6"/>
          <w:w w:val="105"/>
          <w:sz w:val="17"/>
        </w:rPr>
        <w:t xml:space="preserve"> </w:t>
      </w:r>
      <w:r>
        <w:rPr>
          <w:w w:val="105"/>
          <w:sz w:val="17"/>
        </w:rPr>
        <w:t>demonstração</w:t>
      </w:r>
      <w:r>
        <w:rPr>
          <w:spacing w:val="-6"/>
          <w:w w:val="105"/>
          <w:sz w:val="17"/>
        </w:rPr>
        <w:t xml:space="preserve"> </w:t>
      </w:r>
      <w:r>
        <w:rPr>
          <w:w w:val="105"/>
          <w:sz w:val="17"/>
        </w:rPr>
        <w:t>de</w:t>
      </w:r>
      <w:r>
        <w:rPr>
          <w:spacing w:val="-6"/>
          <w:w w:val="105"/>
          <w:sz w:val="17"/>
        </w:rPr>
        <w:t xml:space="preserve"> </w:t>
      </w:r>
      <w:r>
        <w:rPr>
          <w:w w:val="105"/>
          <w:sz w:val="17"/>
        </w:rPr>
        <w:t>resultado</w:t>
      </w:r>
      <w:r>
        <w:rPr>
          <w:spacing w:val="-6"/>
          <w:w w:val="105"/>
          <w:sz w:val="17"/>
        </w:rPr>
        <w:t xml:space="preserve"> </w:t>
      </w:r>
      <w:r>
        <w:rPr>
          <w:w w:val="105"/>
          <w:sz w:val="17"/>
        </w:rPr>
        <w:t>de</w:t>
      </w:r>
      <w:r>
        <w:rPr>
          <w:spacing w:val="-6"/>
          <w:w w:val="105"/>
          <w:sz w:val="17"/>
        </w:rPr>
        <w:t xml:space="preserve"> </w:t>
      </w:r>
      <w:r>
        <w:rPr>
          <w:w w:val="105"/>
          <w:sz w:val="17"/>
        </w:rPr>
        <w:t>exercício</w:t>
      </w:r>
      <w:r>
        <w:rPr>
          <w:spacing w:val="-5"/>
          <w:w w:val="105"/>
          <w:sz w:val="17"/>
        </w:rPr>
        <w:t xml:space="preserve"> </w:t>
      </w:r>
      <w:r>
        <w:rPr>
          <w:w w:val="105"/>
          <w:sz w:val="17"/>
        </w:rPr>
        <w:t>e</w:t>
      </w:r>
      <w:r>
        <w:rPr>
          <w:spacing w:val="-6"/>
          <w:w w:val="105"/>
          <w:sz w:val="17"/>
        </w:rPr>
        <w:t xml:space="preserve"> </w:t>
      </w:r>
      <w:r>
        <w:rPr>
          <w:w w:val="105"/>
          <w:sz w:val="17"/>
        </w:rPr>
        <w:t>demais</w:t>
      </w:r>
      <w:r>
        <w:rPr>
          <w:spacing w:val="-6"/>
          <w:w w:val="105"/>
          <w:sz w:val="17"/>
        </w:rPr>
        <w:t xml:space="preserve"> </w:t>
      </w:r>
      <w:r>
        <w:rPr>
          <w:w w:val="105"/>
          <w:sz w:val="17"/>
        </w:rPr>
        <w:t>demonstrações</w:t>
      </w:r>
      <w:r>
        <w:rPr>
          <w:spacing w:val="-6"/>
          <w:w w:val="105"/>
          <w:sz w:val="17"/>
        </w:rPr>
        <w:t xml:space="preserve"> </w:t>
      </w:r>
      <w:r>
        <w:rPr>
          <w:w w:val="105"/>
          <w:sz w:val="17"/>
        </w:rPr>
        <w:t>contábeis</w:t>
      </w:r>
      <w:r>
        <w:rPr>
          <w:spacing w:val="-6"/>
          <w:w w:val="105"/>
          <w:sz w:val="17"/>
        </w:rPr>
        <w:t xml:space="preserve"> </w:t>
      </w:r>
      <w:r>
        <w:rPr>
          <w:w w:val="105"/>
          <w:sz w:val="17"/>
        </w:rPr>
        <w:t>dos</w:t>
      </w:r>
      <w:r>
        <w:rPr>
          <w:spacing w:val="-6"/>
          <w:w w:val="105"/>
          <w:sz w:val="17"/>
        </w:rPr>
        <w:t xml:space="preserve"> </w:t>
      </w:r>
      <w:r>
        <w:rPr>
          <w:w w:val="105"/>
          <w:sz w:val="17"/>
        </w:rPr>
        <w:t>2</w:t>
      </w:r>
      <w:r>
        <w:rPr>
          <w:spacing w:val="-6"/>
          <w:w w:val="105"/>
          <w:sz w:val="17"/>
        </w:rPr>
        <w:t xml:space="preserve"> </w:t>
      </w:r>
      <w:r>
        <w:rPr>
          <w:w w:val="105"/>
          <w:sz w:val="17"/>
        </w:rPr>
        <w:t>(dois)</w:t>
      </w:r>
      <w:r>
        <w:rPr>
          <w:spacing w:val="-5"/>
          <w:w w:val="105"/>
          <w:sz w:val="17"/>
        </w:rPr>
        <w:t xml:space="preserve"> </w:t>
      </w:r>
      <w:r>
        <w:rPr>
          <w:w w:val="105"/>
          <w:sz w:val="17"/>
        </w:rPr>
        <w:t>últimos</w:t>
      </w:r>
      <w:r>
        <w:rPr>
          <w:spacing w:val="-6"/>
          <w:w w:val="105"/>
          <w:sz w:val="17"/>
        </w:rPr>
        <w:t xml:space="preserve"> </w:t>
      </w:r>
      <w:r>
        <w:rPr>
          <w:w w:val="105"/>
          <w:sz w:val="17"/>
        </w:rPr>
        <w:t>exercícios</w:t>
      </w:r>
      <w:r>
        <w:rPr>
          <w:spacing w:val="-6"/>
          <w:w w:val="105"/>
          <w:sz w:val="17"/>
        </w:rPr>
        <w:t xml:space="preserve"> </w:t>
      </w:r>
      <w:r>
        <w:rPr>
          <w:w w:val="105"/>
          <w:sz w:val="17"/>
        </w:rPr>
        <w:t>sociais,</w:t>
      </w:r>
      <w:r>
        <w:rPr>
          <w:spacing w:val="-6"/>
          <w:w w:val="105"/>
          <w:sz w:val="17"/>
        </w:rPr>
        <w:t xml:space="preserve"> </w:t>
      </w:r>
      <w:r>
        <w:rPr>
          <w:w w:val="105"/>
          <w:sz w:val="17"/>
        </w:rPr>
        <w:t>vedada</w:t>
      </w:r>
      <w:r>
        <w:rPr>
          <w:spacing w:val="-6"/>
          <w:w w:val="105"/>
          <w:sz w:val="17"/>
        </w:rPr>
        <w:t xml:space="preserve"> </w:t>
      </w:r>
      <w:r>
        <w:rPr>
          <w:w w:val="105"/>
          <w:sz w:val="17"/>
        </w:rPr>
        <w:t>a</w:t>
      </w:r>
      <w:r>
        <w:rPr>
          <w:spacing w:val="-6"/>
          <w:w w:val="105"/>
          <w:sz w:val="17"/>
        </w:rPr>
        <w:t xml:space="preserve"> </w:t>
      </w:r>
      <w:r>
        <w:rPr>
          <w:w w:val="105"/>
          <w:sz w:val="17"/>
        </w:rPr>
        <w:t>sua</w:t>
      </w:r>
      <w:r>
        <w:rPr>
          <w:spacing w:val="-6"/>
          <w:w w:val="105"/>
          <w:sz w:val="17"/>
        </w:rPr>
        <w:t xml:space="preserve"> </w:t>
      </w:r>
      <w:r>
        <w:rPr>
          <w:w w:val="105"/>
          <w:sz w:val="17"/>
        </w:rPr>
        <w:t>substituição</w:t>
      </w:r>
      <w:r>
        <w:rPr>
          <w:spacing w:val="-5"/>
          <w:w w:val="105"/>
          <w:sz w:val="17"/>
        </w:rPr>
        <w:t xml:space="preserve"> </w:t>
      </w:r>
      <w:r>
        <w:rPr>
          <w:w w:val="105"/>
          <w:sz w:val="17"/>
        </w:rPr>
        <w:t>por</w:t>
      </w:r>
      <w:r>
        <w:rPr>
          <w:spacing w:val="-6"/>
          <w:w w:val="105"/>
          <w:sz w:val="17"/>
        </w:rPr>
        <w:t xml:space="preserve"> </w:t>
      </w:r>
      <w:r>
        <w:rPr>
          <w:w w:val="105"/>
          <w:sz w:val="17"/>
        </w:rPr>
        <w:t>balancetes</w:t>
      </w:r>
      <w:r>
        <w:rPr>
          <w:spacing w:val="-6"/>
          <w:w w:val="105"/>
          <w:sz w:val="17"/>
        </w:rPr>
        <w:t xml:space="preserve"> </w:t>
      </w:r>
      <w:r>
        <w:rPr>
          <w:w w:val="105"/>
          <w:sz w:val="17"/>
        </w:rPr>
        <w:t>ou</w:t>
      </w:r>
      <w:r>
        <w:rPr>
          <w:spacing w:val="-6"/>
          <w:w w:val="105"/>
          <w:sz w:val="17"/>
        </w:rPr>
        <w:t xml:space="preserve"> </w:t>
      </w:r>
      <w:r>
        <w:rPr>
          <w:w w:val="105"/>
          <w:sz w:val="17"/>
        </w:rPr>
        <w:t>balanços</w:t>
      </w:r>
      <w:r>
        <w:rPr>
          <w:spacing w:val="-6"/>
          <w:w w:val="105"/>
          <w:sz w:val="17"/>
        </w:rPr>
        <w:t xml:space="preserve"> </w:t>
      </w:r>
      <w:r>
        <w:rPr>
          <w:spacing w:val="-2"/>
          <w:w w:val="105"/>
          <w:sz w:val="17"/>
        </w:rPr>
        <w:t>provisórios.</w:t>
      </w:r>
    </w:p>
    <w:p w14:paraId="7EB76722">
      <w:pPr>
        <w:pStyle w:val="9"/>
        <w:numPr>
          <w:ilvl w:val="2"/>
          <w:numId w:val="64"/>
        </w:numPr>
        <w:tabs>
          <w:tab w:val="left" w:pos="713"/>
        </w:tabs>
        <w:spacing w:before="43" w:after="0" w:line="240" w:lineRule="auto"/>
        <w:ind w:left="713" w:right="0" w:hanging="397"/>
        <w:jc w:val="left"/>
        <w:rPr>
          <w:sz w:val="17"/>
        </w:rPr>
      </w:pPr>
      <w:r>
        <w:rPr>
          <w:w w:val="105"/>
          <w:sz w:val="17"/>
        </w:rPr>
        <w:t>Os</w:t>
      </w:r>
      <w:r>
        <w:rPr>
          <w:spacing w:val="-6"/>
          <w:w w:val="105"/>
          <w:sz w:val="17"/>
        </w:rPr>
        <w:t xml:space="preserve"> </w:t>
      </w:r>
      <w:r>
        <w:rPr>
          <w:w w:val="105"/>
          <w:sz w:val="17"/>
        </w:rPr>
        <w:t>documentos</w:t>
      </w:r>
      <w:r>
        <w:rPr>
          <w:spacing w:val="-5"/>
          <w:w w:val="105"/>
          <w:sz w:val="17"/>
        </w:rPr>
        <w:t xml:space="preserve"> </w:t>
      </w:r>
      <w:r>
        <w:rPr>
          <w:w w:val="105"/>
          <w:sz w:val="17"/>
        </w:rPr>
        <w:t>referidos</w:t>
      </w:r>
      <w:r>
        <w:rPr>
          <w:spacing w:val="-5"/>
          <w:w w:val="105"/>
          <w:sz w:val="17"/>
        </w:rPr>
        <w:t xml:space="preserve"> </w:t>
      </w:r>
      <w:r>
        <w:rPr>
          <w:w w:val="105"/>
          <w:sz w:val="17"/>
        </w:rPr>
        <w:t>acima</w:t>
      </w:r>
      <w:r>
        <w:rPr>
          <w:spacing w:val="-5"/>
          <w:w w:val="105"/>
          <w:sz w:val="17"/>
        </w:rPr>
        <w:t xml:space="preserve"> </w:t>
      </w:r>
      <w:r>
        <w:rPr>
          <w:w w:val="105"/>
          <w:sz w:val="17"/>
        </w:rPr>
        <w:t>limitar-se-ão</w:t>
      </w:r>
      <w:r>
        <w:rPr>
          <w:spacing w:val="-5"/>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exercício</w:t>
      </w:r>
      <w:r>
        <w:rPr>
          <w:spacing w:val="-5"/>
          <w:w w:val="105"/>
          <w:sz w:val="17"/>
        </w:rPr>
        <w:t xml:space="preserve"> </w:t>
      </w:r>
      <w:r>
        <w:rPr>
          <w:w w:val="105"/>
          <w:sz w:val="17"/>
        </w:rPr>
        <w:t>social</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ter</w:t>
      </w:r>
      <w:r>
        <w:rPr>
          <w:spacing w:val="-5"/>
          <w:w w:val="105"/>
          <w:sz w:val="17"/>
        </w:rPr>
        <w:t xml:space="preserve"> </w:t>
      </w:r>
      <w:r>
        <w:rPr>
          <w:w w:val="105"/>
          <w:sz w:val="17"/>
        </w:rPr>
        <w:t>sido</w:t>
      </w:r>
      <w:r>
        <w:rPr>
          <w:spacing w:val="-5"/>
          <w:w w:val="105"/>
          <w:sz w:val="17"/>
        </w:rPr>
        <w:t xml:space="preserve"> </w:t>
      </w:r>
      <w:r>
        <w:rPr>
          <w:w w:val="105"/>
          <w:sz w:val="17"/>
        </w:rPr>
        <w:t>constituída</w:t>
      </w:r>
      <w:r>
        <w:rPr>
          <w:spacing w:val="-6"/>
          <w:w w:val="105"/>
          <w:sz w:val="17"/>
        </w:rPr>
        <w:t xml:space="preserve"> </w:t>
      </w:r>
      <w:r>
        <w:rPr>
          <w:w w:val="105"/>
          <w:sz w:val="17"/>
        </w:rPr>
        <w:t>há</w:t>
      </w:r>
      <w:r>
        <w:rPr>
          <w:spacing w:val="-5"/>
          <w:w w:val="105"/>
          <w:sz w:val="17"/>
        </w:rPr>
        <w:t xml:space="preserve"> </w:t>
      </w:r>
      <w:r>
        <w:rPr>
          <w:w w:val="105"/>
          <w:sz w:val="17"/>
        </w:rPr>
        <w:t>menos</w:t>
      </w:r>
      <w:r>
        <w:rPr>
          <w:spacing w:val="-5"/>
          <w:w w:val="105"/>
          <w:sz w:val="17"/>
        </w:rPr>
        <w:t xml:space="preserve"> </w:t>
      </w:r>
      <w:r>
        <w:rPr>
          <w:w w:val="105"/>
          <w:sz w:val="17"/>
        </w:rPr>
        <w:t>de</w:t>
      </w:r>
      <w:r>
        <w:rPr>
          <w:spacing w:val="-5"/>
          <w:w w:val="105"/>
          <w:sz w:val="17"/>
        </w:rPr>
        <w:t xml:space="preserve"> </w:t>
      </w:r>
      <w:r>
        <w:rPr>
          <w:w w:val="105"/>
          <w:sz w:val="17"/>
        </w:rPr>
        <w:t>2</w:t>
      </w:r>
      <w:r>
        <w:rPr>
          <w:spacing w:val="-5"/>
          <w:w w:val="105"/>
          <w:sz w:val="17"/>
        </w:rPr>
        <w:t xml:space="preserve"> </w:t>
      </w:r>
      <w:r>
        <w:rPr>
          <w:w w:val="105"/>
          <w:sz w:val="17"/>
        </w:rPr>
        <w:t>(dois)</w:t>
      </w:r>
      <w:r>
        <w:rPr>
          <w:spacing w:val="-5"/>
          <w:w w:val="105"/>
          <w:sz w:val="17"/>
        </w:rPr>
        <w:t xml:space="preserve"> </w:t>
      </w:r>
      <w:r>
        <w:rPr>
          <w:spacing w:val="-2"/>
          <w:w w:val="105"/>
          <w:sz w:val="17"/>
        </w:rPr>
        <w:t>anos.</w:t>
      </w:r>
    </w:p>
    <w:p w14:paraId="0EC9F944">
      <w:pPr>
        <w:pStyle w:val="9"/>
        <w:numPr>
          <w:ilvl w:val="2"/>
          <w:numId w:val="64"/>
        </w:numPr>
        <w:tabs>
          <w:tab w:val="left" w:pos="732"/>
        </w:tabs>
        <w:spacing w:before="44" w:after="0" w:line="292" w:lineRule="auto"/>
        <w:ind w:left="316" w:right="272" w:firstLine="0"/>
        <w:jc w:val="left"/>
        <w:rPr>
          <w:sz w:val="17"/>
        </w:rPr>
      </w:pPr>
      <w:r>
        <w:rPr>
          <w:w w:val="105"/>
          <w:sz w:val="17"/>
        </w:rPr>
        <w:t>Os</w:t>
      </w:r>
      <w:r>
        <w:rPr>
          <w:spacing w:val="12"/>
          <w:w w:val="105"/>
          <w:sz w:val="17"/>
        </w:rPr>
        <w:t xml:space="preserve"> </w:t>
      </w:r>
      <w:r>
        <w:rPr>
          <w:w w:val="105"/>
          <w:sz w:val="17"/>
        </w:rPr>
        <w:t>fornecedores</w:t>
      </w:r>
      <w:r>
        <w:rPr>
          <w:spacing w:val="12"/>
          <w:w w:val="105"/>
          <w:sz w:val="17"/>
        </w:rPr>
        <w:t xml:space="preserve"> </w:t>
      </w:r>
      <w:r>
        <w:rPr>
          <w:w w:val="105"/>
          <w:sz w:val="17"/>
        </w:rPr>
        <w:t>criados</w:t>
      </w:r>
      <w:r>
        <w:rPr>
          <w:spacing w:val="12"/>
          <w:w w:val="105"/>
          <w:sz w:val="17"/>
        </w:rPr>
        <w:t xml:space="preserve"> </w:t>
      </w:r>
      <w:r>
        <w:rPr>
          <w:w w:val="105"/>
          <w:sz w:val="17"/>
        </w:rPr>
        <w:t>no</w:t>
      </w:r>
      <w:r>
        <w:rPr>
          <w:spacing w:val="12"/>
          <w:w w:val="105"/>
          <w:sz w:val="17"/>
        </w:rPr>
        <w:t xml:space="preserve"> </w:t>
      </w:r>
      <w:r>
        <w:rPr>
          <w:w w:val="105"/>
          <w:sz w:val="17"/>
        </w:rPr>
        <w:t>exercício</w:t>
      </w:r>
      <w:r>
        <w:rPr>
          <w:spacing w:val="12"/>
          <w:w w:val="105"/>
          <w:sz w:val="17"/>
        </w:rPr>
        <w:t xml:space="preserve"> </w:t>
      </w:r>
      <w:r>
        <w:rPr>
          <w:w w:val="105"/>
          <w:sz w:val="17"/>
        </w:rPr>
        <w:t>financeiro</w:t>
      </w:r>
      <w:r>
        <w:rPr>
          <w:spacing w:val="12"/>
          <w:w w:val="105"/>
          <w:sz w:val="17"/>
        </w:rPr>
        <w:t xml:space="preserve"> </w:t>
      </w:r>
      <w:r>
        <w:rPr>
          <w:w w:val="105"/>
          <w:sz w:val="17"/>
        </w:rPr>
        <w:t>da</w:t>
      </w:r>
      <w:r>
        <w:rPr>
          <w:spacing w:val="12"/>
          <w:w w:val="105"/>
          <w:sz w:val="17"/>
        </w:rPr>
        <w:t xml:space="preserve"> </w:t>
      </w:r>
      <w:r>
        <w:rPr>
          <w:w w:val="105"/>
          <w:sz w:val="17"/>
        </w:rPr>
        <w:t>contratação</w:t>
      </w:r>
      <w:r>
        <w:rPr>
          <w:spacing w:val="12"/>
          <w:w w:val="105"/>
          <w:sz w:val="17"/>
        </w:rPr>
        <w:t xml:space="preserve"> </w:t>
      </w:r>
      <w:r>
        <w:rPr>
          <w:w w:val="105"/>
          <w:sz w:val="17"/>
        </w:rPr>
        <w:t>deverão</w:t>
      </w:r>
      <w:r>
        <w:rPr>
          <w:spacing w:val="12"/>
          <w:w w:val="105"/>
          <w:sz w:val="17"/>
        </w:rPr>
        <w:t xml:space="preserve"> </w:t>
      </w:r>
      <w:r>
        <w:rPr>
          <w:w w:val="105"/>
          <w:sz w:val="17"/>
        </w:rPr>
        <w:t>atender</w:t>
      </w:r>
      <w:r>
        <w:rPr>
          <w:spacing w:val="12"/>
          <w:w w:val="105"/>
          <w:sz w:val="17"/>
        </w:rPr>
        <w:t xml:space="preserve"> </w:t>
      </w:r>
      <w:r>
        <w:rPr>
          <w:w w:val="105"/>
          <w:sz w:val="17"/>
        </w:rPr>
        <w:t>a</w:t>
      </w:r>
      <w:r>
        <w:rPr>
          <w:spacing w:val="12"/>
          <w:w w:val="105"/>
          <w:sz w:val="17"/>
        </w:rPr>
        <w:t xml:space="preserve"> </w:t>
      </w:r>
      <w:r>
        <w:rPr>
          <w:w w:val="105"/>
          <w:sz w:val="17"/>
        </w:rPr>
        <w:t>todas</w:t>
      </w:r>
      <w:r>
        <w:rPr>
          <w:spacing w:val="12"/>
          <w:w w:val="105"/>
          <w:sz w:val="17"/>
        </w:rPr>
        <w:t xml:space="preserve"> </w:t>
      </w:r>
      <w:r>
        <w:rPr>
          <w:w w:val="105"/>
          <w:sz w:val="17"/>
        </w:rPr>
        <w:t>as</w:t>
      </w:r>
      <w:r>
        <w:rPr>
          <w:spacing w:val="12"/>
          <w:w w:val="105"/>
          <w:sz w:val="17"/>
        </w:rPr>
        <w:t xml:space="preserve"> </w:t>
      </w:r>
      <w:r>
        <w:rPr>
          <w:w w:val="105"/>
          <w:sz w:val="17"/>
        </w:rPr>
        <w:t>exigências</w:t>
      </w:r>
      <w:r>
        <w:rPr>
          <w:spacing w:val="12"/>
          <w:w w:val="105"/>
          <w:sz w:val="17"/>
        </w:rPr>
        <w:t xml:space="preserve"> </w:t>
      </w:r>
      <w:r>
        <w:rPr>
          <w:w w:val="105"/>
          <w:sz w:val="17"/>
        </w:rPr>
        <w:t>da</w:t>
      </w:r>
      <w:r>
        <w:rPr>
          <w:spacing w:val="12"/>
          <w:w w:val="105"/>
          <w:sz w:val="17"/>
        </w:rPr>
        <w:t xml:space="preserve"> </w:t>
      </w:r>
      <w:r>
        <w:rPr>
          <w:w w:val="105"/>
          <w:sz w:val="17"/>
        </w:rPr>
        <w:t>habilitação</w:t>
      </w:r>
      <w:r>
        <w:rPr>
          <w:spacing w:val="12"/>
          <w:w w:val="105"/>
          <w:sz w:val="17"/>
        </w:rPr>
        <w:t xml:space="preserve"> </w:t>
      </w:r>
      <w:r>
        <w:rPr>
          <w:w w:val="105"/>
          <w:sz w:val="17"/>
        </w:rPr>
        <w:t>e</w:t>
      </w:r>
      <w:r>
        <w:rPr>
          <w:spacing w:val="12"/>
          <w:w w:val="105"/>
          <w:sz w:val="17"/>
        </w:rPr>
        <w:t xml:space="preserve"> </w:t>
      </w:r>
      <w:r>
        <w:rPr>
          <w:w w:val="105"/>
          <w:sz w:val="17"/>
        </w:rPr>
        <w:t>ficam</w:t>
      </w:r>
      <w:r>
        <w:rPr>
          <w:spacing w:val="12"/>
          <w:w w:val="105"/>
          <w:sz w:val="17"/>
        </w:rPr>
        <w:t xml:space="preserve"> </w:t>
      </w:r>
      <w:r>
        <w:rPr>
          <w:w w:val="105"/>
          <w:sz w:val="17"/>
        </w:rPr>
        <w:t>autorizados</w:t>
      </w:r>
      <w:r>
        <w:rPr>
          <w:spacing w:val="12"/>
          <w:w w:val="105"/>
          <w:sz w:val="17"/>
        </w:rPr>
        <w:t xml:space="preserve"> </w:t>
      </w:r>
      <w:r>
        <w:rPr>
          <w:w w:val="105"/>
          <w:sz w:val="17"/>
        </w:rPr>
        <w:t>a</w:t>
      </w:r>
      <w:r>
        <w:rPr>
          <w:spacing w:val="12"/>
          <w:w w:val="105"/>
          <w:sz w:val="17"/>
        </w:rPr>
        <w:t xml:space="preserve"> </w:t>
      </w:r>
      <w:r>
        <w:rPr>
          <w:w w:val="105"/>
          <w:sz w:val="17"/>
        </w:rPr>
        <w:t>substituir</w:t>
      </w:r>
      <w:r>
        <w:rPr>
          <w:spacing w:val="12"/>
          <w:w w:val="105"/>
          <w:sz w:val="17"/>
        </w:rPr>
        <w:t xml:space="preserve"> </w:t>
      </w:r>
      <w:r>
        <w:rPr>
          <w:w w:val="105"/>
          <w:sz w:val="17"/>
        </w:rPr>
        <w:t>os</w:t>
      </w:r>
      <w:r>
        <w:rPr>
          <w:spacing w:val="12"/>
          <w:w w:val="105"/>
          <w:sz w:val="17"/>
        </w:rPr>
        <w:t xml:space="preserve"> </w:t>
      </w:r>
      <w:r>
        <w:rPr>
          <w:w w:val="105"/>
          <w:sz w:val="17"/>
        </w:rPr>
        <w:t>demonstrativos</w:t>
      </w:r>
      <w:r>
        <w:rPr>
          <w:spacing w:val="12"/>
          <w:w w:val="105"/>
          <w:sz w:val="17"/>
        </w:rPr>
        <w:t xml:space="preserve"> </w:t>
      </w:r>
      <w:r>
        <w:rPr>
          <w:w w:val="105"/>
          <w:sz w:val="17"/>
        </w:rPr>
        <w:t>contábeis</w:t>
      </w:r>
      <w:r>
        <w:rPr>
          <w:spacing w:val="12"/>
          <w:w w:val="105"/>
          <w:sz w:val="17"/>
        </w:rPr>
        <w:t xml:space="preserve"> </w:t>
      </w:r>
      <w:r>
        <w:rPr>
          <w:w w:val="105"/>
          <w:sz w:val="17"/>
        </w:rPr>
        <w:t>pelo</w:t>
      </w:r>
      <w:r>
        <w:rPr>
          <w:spacing w:val="12"/>
          <w:w w:val="105"/>
          <w:sz w:val="17"/>
        </w:rPr>
        <w:t xml:space="preserve"> </w:t>
      </w:r>
      <w:r>
        <w:rPr>
          <w:w w:val="105"/>
          <w:sz w:val="17"/>
        </w:rPr>
        <w:t>balanço</w:t>
      </w:r>
      <w:r>
        <w:rPr>
          <w:spacing w:val="12"/>
          <w:w w:val="105"/>
          <w:sz w:val="17"/>
        </w:rPr>
        <w:t xml:space="preserve"> </w:t>
      </w:r>
      <w:r>
        <w:rPr>
          <w:w w:val="105"/>
          <w:sz w:val="17"/>
        </w:rPr>
        <w:t xml:space="preserve">de </w:t>
      </w:r>
      <w:r>
        <w:rPr>
          <w:spacing w:val="-2"/>
          <w:w w:val="105"/>
          <w:sz w:val="17"/>
        </w:rPr>
        <w:t>abertura;</w:t>
      </w:r>
    </w:p>
    <w:p w14:paraId="5612F120">
      <w:pPr>
        <w:pStyle w:val="7"/>
        <w:spacing w:before="0"/>
        <w:ind w:left="0"/>
      </w:pPr>
    </w:p>
    <w:p w14:paraId="70700466">
      <w:pPr>
        <w:pStyle w:val="7"/>
        <w:spacing w:before="75"/>
        <w:ind w:left="0"/>
      </w:pPr>
    </w:p>
    <w:p w14:paraId="7AD135CC">
      <w:pPr>
        <w:pStyle w:val="3"/>
        <w:numPr>
          <w:ilvl w:val="0"/>
          <w:numId w:val="64"/>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419EC0B0">
      <w:pPr>
        <w:pStyle w:val="7"/>
        <w:spacing w:before="74"/>
        <w:ind w:left="0"/>
        <w:rPr>
          <w:b/>
        </w:rPr>
      </w:pPr>
    </w:p>
    <w:p w14:paraId="384ED700">
      <w:pPr>
        <w:pStyle w:val="9"/>
        <w:numPr>
          <w:ilvl w:val="1"/>
          <w:numId w:val="64"/>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087D3617">
      <w:pPr>
        <w:pStyle w:val="9"/>
        <w:numPr>
          <w:ilvl w:val="0"/>
          <w:numId w:val="65"/>
        </w:numPr>
        <w:tabs>
          <w:tab w:val="left" w:pos="498"/>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73B02AAF">
      <w:pPr>
        <w:pStyle w:val="9"/>
        <w:numPr>
          <w:ilvl w:val="1"/>
          <w:numId w:val="65"/>
        </w:numPr>
        <w:tabs>
          <w:tab w:val="left" w:pos="629"/>
        </w:tabs>
        <w:spacing w:before="2"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2E490400">
      <w:pPr>
        <w:pStyle w:val="9"/>
        <w:numPr>
          <w:ilvl w:val="1"/>
          <w:numId w:val="65"/>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116939E5">
      <w:pPr>
        <w:pStyle w:val="9"/>
        <w:numPr>
          <w:ilvl w:val="1"/>
          <w:numId w:val="65"/>
        </w:numPr>
        <w:tabs>
          <w:tab w:val="left" w:pos="629"/>
        </w:tabs>
        <w:spacing w:before="44"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1FB88548">
      <w:pPr>
        <w:pStyle w:val="9"/>
        <w:numPr>
          <w:ilvl w:val="1"/>
          <w:numId w:val="65"/>
        </w:numPr>
        <w:tabs>
          <w:tab w:val="left" w:pos="646"/>
        </w:tabs>
        <w:spacing w:before="43"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176A20E9">
      <w:pPr>
        <w:pStyle w:val="7"/>
        <w:spacing w:before="45"/>
        <w:ind w:left="0"/>
      </w:pPr>
    </w:p>
    <w:p w14:paraId="1ED28326">
      <w:pPr>
        <w:pStyle w:val="9"/>
        <w:numPr>
          <w:ilvl w:val="1"/>
          <w:numId w:val="64"/>
        </w:numPr>
        <w:tabs>
          <w:tab w:val="left" w:pos="578"/>
        </w:tabs>
        <w:spacing w:before="0"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012DB5AC">
      <w:pPr>
        <w:pStyle w:val="9"/>
        <w:numPr>
          <w:ilvl w:val="1"/>
          <w:numId w:val="64"/>
        </w:numPr>
        <w:tabs>
          <w:tab w:val="left" w:pos="591"/>
        </w:tabs>
        <w:spacing w:before="2" w:after="0" w:line="292" w:lineRule="auto"/>
        <w:ind w:left="316" w:right="299" w:firstLine="0"/>
        <w:jc w:val="both"/>
        <w:rPr>
          <w:sz w:val="17"/>
        </w:rPr>
      </w:pPr>
      <w:r>
        <w:rPr>
          <w:w w:val="105"/>
          <w:sz w:val="17"/>
        </w:rPr>
        <w:t>CERTIFICADO DE REGULARIDADE</w:t>
      </w:r>
      <w:r>
        <w:rPr>
          <w:spacing w:val="-1"/>
          <w:w w:val="105"/>
          <w:sz w:val="17"/>
        </w:rPr>
        <w:t xml:space="preserve"> </w:t>
      </w:r>
      <w:r>
        <w:rPr>
          <w:w w:val="105"/>
          <w:sz w:val="17"/>
        </w:rPr>
        <w:t>TÉCNICA, expedido pelo Conselho Regional de Farmácia do Estado onde for domiciliado o licitante, com a indicação do responsável técnico, devidamente válido na forma da legislação específica vigente;</w:t>
      </w:r>
    </w:p>
    <w:p w14:paraId="0C06B192">
      <w:pPr>
        <w:pStyle w:val="9"/>
        <w:spacing w:after="0" w:line="292" w:lineRule="auto"/>
        <w:jc w:val="both"/>
        <w:rPr>
          <w:sz w:val="17"/>
        </w:rPr>
        <w:sectPr>
          <w:pgSz w:w="15840" w:h="24480"/>
          <w:pgMar w:top="820" w:right="360" w:bottom="280" w:left="360" w:header="720" w:footer="720" w:gutter="0"/>
          <w:cols w:space="720" w:num="1"/>
        </w:sectPr>
      </w:pPr>
    </w:p>
    <w:p w14:paraId="3D3C9481">
      <w:pPr>
        <w:pStyle w:val="9"/>
        <w:numPr>
          <w:ilvl w:val="1"/>
          <w:numId w:val="64"/>
        </w:numPr>
        <w:tabs>
          <w:tab w:val="left" w:pos="580"/>
        </w:tabs>
        <w:spacing w:before="77" w:after="0" w:line="240" w:lineRule="auto"/>
        <w:ind w:left="580" w:right="0" w:hanging="264"/>
        <w:jc w:val="left"/>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506E9B04">
      <w:pPr>
        <w:pStyle w:val="9"/>
        <w:numPr>
          <w:ilvl w:val="1"/>
          <w:numId w:val="64"/>
        </w:numPr>
        <w:tabs>
          <w:tab w:val="left" w:pos="603"/>
        </w:tabs>
        <w:spacing w:before="44"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6"/>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9"/>
          <w:w w:val="105"/>
          <w:sz w:val="17"/>
        </w:rPr>
        <w:t xml:space="preserve"> </w:t>
      </w:r>
      <w:r>
        <w:rPr>
          <w:w w:val="105"/>
          <w:sz w:val="17"/>
        </w:rPr>
        <w:t>na internet, os quais estarão sujeitos à confirmação pelo setor técnico competente.</w:t>
      </w:r>
    </w:p>
    <w:p w14:paraId="2BFEBC92">
      <w:pPr>
        <w:pStyle w:val="9"/>
        <w:numPr>
          <w:ilvl w:val="2"/>
          <w:numId w:val="64"/>
        </w:numPr>
        <w:tabs>
          <w:tab w:val="left" w:pos="720"/>
        </w:tabs>
        <w:spacing w:before="1"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30ACC9F4">
      <w:pPr>
        <w:pStyle w:val="9"/>
        <w:numPr>
          <w:ilvl w:val="1"/>
          <w:numId w:val="64"/>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422AFE31">
      <w:pPr>
        <w:pStyle w:val="7"/>
        <w:spacing w:before="0"/>
        <w:ind w:left="0"/>
      </w:pPr>
    </w:p>
    <w:p w14:paraId="401D307C">
      <w:pPr>
        <w:pStyle w:val="7"/>
        <w:spacing w:before="0"/>
        <w:ind w:left="0"/>
      </w:pPr>
    </w:p>
    <w:p w14:paraId="17F4A668">
      <w:pPr>
        <w:pStyle w:val="7"/>
        <w:spacing w:before="0"/>
        <w:ind w:left="0"/>
      </w:pPr>
    </w:p>
    <w:p w14:paraId="0A95327E">
      <w:pPr>
        <w:pStyle w:val="7"/>
        <w:spacing w:before="0"/>
        <w:ind w:left="0"/>
      </w:pPr>
    </w:p>
    <w:p w14:paraId="7608F650">
      <w:pPr>
        <w:pStyle w:val="7"/>
        <w:spacing w:before="0"/>
        <w:ind w:left="0"/>
      </w:pPr>
    </w:p>
    <w:p w14:paraId="7C79FB90">
      <w:pPr>
        <w:pStyle w:val="7"/>
        <w:spacing w:before="50"/>
        <w:ind w:left="0"/>
      </w:pPr>
    </w:p>
    <w:p w14:paraId="22395705">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13ABC811">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9"/>
        <w:gridCol w:w="1009"/>
        <w:gridCol w:w="7370"/>
        <w:gridCol w:w="1805"/>
        <w:gridCol w:w="1407"/>
        <w:gridCol w:w="1987"/>
      </w:tblGrid>
      <w:tr w14:paraId="559C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09" w:type="dxa"/>
          </w:tcPr>
          <w:p w14:paraId="63C739D8">
            <w:pPr>
              <w:pStyle w:val="10"/>
              <w:rPr>
                <w:b/>
                <w:sz w:val="16"/>
              </w:rPr>
            </w:pPr>
          </w:p>
          <w:p w14:paraId="76211EA1">
            <w:pPr>
              <w:pStyle w:val="10"/>
              <w:spacing w:before="79"/>
              <w:rPr>
                <w:b/>
                <w:sz w:val="16"/>
              </w:rPr>
            </w:pPr>
          </w:p>
          <w:p w14:paraId="445DE896">
            <w:pPr>
              <w:pStyle w:val="10"/>
              <w:ind w:left="26" w:right="11"/>
              <w:jc w:val="center"/>
              <w:rPr>
                <w:b/>
                <w:sz w:val="16"/>
              </w:rPr>
            </w:pPr>
            <w:r>
              <w:rPr>
                <w:b/>
                <w:spacing w:val="-4"/>
                <w:sz w:val="16"/>
              </w:rPr>
              <w:t>ITEM</w:t>
            </w:r>
          </w:p>
        </w:tc>
        <w:tc>
          <w:tcPr>
            <w:tcW w:w="1009" w:type="dxa"/>
          </w:tcPr>
          <w:p w14:paraId="1EB37BAA">
            <w:pPr>
              <w:pStyle w:val="10"/>
              <w:rPr>
                <w:b/>
                <w:sz w:val="16"/>
              </w:rPr>
            </w:pPr>
          </w:p>
          <w:p w14:paraId="2D1790F8">
            <w:pPr>
              <w:pStyle w:val="10"/>
              <w:spacing w:before="79"/>
              <w:rPr>
                <w:b/>
                <w:sz w:val="16"/>
              </w:rPr>
            </w:pPr>
          </w:p>
          <w:p w14:paraId="3F2D1D44">
            <w:pPr>
              <w:pStyle w:val="10"/>
              <w:ind w:left="26"/>
              <w:jc w:val="center"/>
              <w:rPr>
                <w:b/>
                <w:sz w:val="16"/>
              </w:rPr>
            </w:pPr>
            <w:r>
              <w:rPr>
                <w:b/>
                <w:sz w:val="16"/>
              </w:rPr>
              <w:t>ID</w:t>
            </w:r>
            <w:r>
              <w:rPr>
                <w:b/>
                <w:spacing w:val="-3"/>
                <w:sz w:val="16"/>
              </w:rPr>
              <w:t xml:space="preserve"> </w:t>
            </w:r>
            <w:r>
              <w:rPr>
                <w:b/>
                <w:spacing w:val="-4"/>
                <w:sz w:val="16"/>
              </w:rPr>
              <w:t>SIGA</w:t>
            </w:r>
          </w:p>
        </w:tc>
        <w:tc>
          <w:tcPr>
            <w:tcW w:w="7370" w:type="dxa"/>
          </w:tcPr>
          <w:p w14:paraId="274FB37F">
            <w:pPr>
              <w:pStyle w:val="10"/>
              <w:rPr>
                <w:b/>
                <w:sz w:val="16"/>
              </w:rPr>
            </w:pPr>
          </w:p>
          <w:p w14:paraId="483EF6CD">
            <w:pPr>
              <w:pStyle w:val="10"/>
              <w:spacing w:before="79"/>
              <w:rPr>
                <w:b/>
                <w:sz w:val="16"/>
              </w:rPr>
            </w:pPr>
          </w:p>
          <w:p w14:paraId="12D347E4">
            <w:pPr>
              <w:pStyle w:val="10"/>
              <w:ind w:left="11"/>
              <w:jc w:val="center"/>
              <w:rPr>
                <w:b/>
                <w:sz w:val="16"/>
              </w:rPr>
            </w:pPr>
            <w:r>
              <w:rPr>
                <w:b/>
                <w:spacing w:val="-2"/>
                <w:sz w:val="16"/>
              </w:rPr>
              <w:t>DESCRIÇÃO</w:t>
            </w:r>
          </w:p>
        </w:tc>
        <w:tc>
          <w:tcPr>
            <w:tcW w:w="1805" w:type="dxa"/>
          </w:tcPr>
          <w:p w14:paraId="179C221E">
            <w:pPr>
              <w:pStyle w:val="10"/>
              <w:spacing w:before="128" w:line="312" w:lineRule="auto"/>
              <w:ind w:left="29" w:right="2"/>
              <w:jc w:val="center"/>
              <w:rPr>
                <w:b/>
                <w:sz w:val="16"/>
              </w:rPr>
            </w:pPr>
            <w:r>
              <w:rPr>
                <w:b/>
                <w:spacing w:val="-2"/>
                <w:sz w:val="16"/>
              </w:rPr>
              <w:t>VALOR</w:t>
            </w:r>
            <w:r>
              <w:rPr>
                <w:b/>
                <w:spacing w:val="-8"/>
                <w:sz w:val="16"/>
              </w:rPr>
              <w:t xml:space="preserve"> </w:t>
            </w:r>
            <w:r>
              <w:rPr>
                <w:b/>
                <w:spacing w:val="-2"/>
                <w:sz w:val="16"/>
              </w:rPr>
              <w:t>UNITÁRIO</w:t>
            </w:r>
            <w:r>
              <w:rPr>
                <w:b/>
                <w:spacing w:val="40"/>
                <w:sz w:val="16"/>
              </w:rPr>
              <w:t xml:space="preserve"> </w:t>
            </w:r>
            <w:r>
              <w:rPr>
                <w:b/>
                <w:spacing w:val="-2"/>
                <w:sz w:val="16"/>
              </w:rPr>
              <w:t>ESTIMADO</w:t>
            </w:r>
          </w:p>
          <w:p w14:paraId="04D3A956">
            <w:pPr>
              <w:pStyle w:val="10"/>
              <w:spacing w:line="181" w:lineRule="exact"/>
              <w:ind w:left="29"/>
              <w:jc w:val="center"/>
              <w:rPr>
                <w:b/>
                <w:sz w:val="16"/>
              </w:rPr>
            </w:pPr>
            <w:r>
              <w:rPr>
                <w:b/>
                <w:spacing w:val="-5"/>
                <w:sz w:val="16"/>
              </w:rPr>
              <w:t>R$</w:t>
            </w:r>
          </w:p>
        </w:tc>
        <w:tc>
          <w:tcPr>
            <w:tcW w:w="1407" w:type="dxa"/>
          </w:tcPr>
          <w:p w14:paraId="2F2EABDB">
            <w:pPr>
              <w:pStyle w:val="10"/>
              <w:rPr>
                <w:b/>
                <w:sz w:val="16"/>
              </w:rPr>
            </w:pPr>
          </w:p>
          <w:p w14:paraId="17578863">
            <w:pPr>
              <w:pStyle w:val="10"/>
              <w:spacing w:before="79"/>
              <w:rPr>
                <w:b/>
                <w:sz w:val="16"/>
              </w:rPr>
            </w:pPr>
          </w:p>
          <w:p w14:paraId="65B68504">
            <w:pPr>
              <w:pStyle w:val="10"/>
              <w:ind w:left="27"/>
              <w:jc w:val="center"/>
              <w:rPr>
                <w:b/>
                <w:sz w:val="16"/>
              </w:rPr>
            </w:pPr>
            <w:r>
              <w:rPr>
                <w:b/>
                <w:spacing w:val="-2"/>
                <w:sz w:val="16"/>
              </w:rPr>
              <w:t>QUANT.</w:t>
            </w:r>
          </w:p>
        </w:tc>
        <w:tc>
          <w:tcPr>
            <w:tcW w:w="1987" w:type="dxa"/>
            <w:tcBorders>
              <w:right w:val="single" w:color="000000" w:sz="4" w:space="0"/>
            </w:tcBorders>
          </w:tcPr>
          <w:p w14:paraId="0D7F90A3">
            <w:pPr>
              <w:pStyle w:val="10"/>
              <w:spacing w:before="143"/>
              <w:rPr>
                <w:b/>
                <w:sz w:val="16"/>
              </w:rPr>
            </w:pPr>
          </w:p>
          <w:p w14:paraId="1AD28059">
            <w:pPr>
              <w:pStyle w:val="10"/>
              <w:spacing w:before="1"/>
              <w:ind w:left="23" w:right="1"/>
              <w:jc w:val="center"/>
              <w:rPr>
                <w:b/>
                <w:sz w:val="16"/>
              </w:rPr>
            </w:pPr>
            <w:r>
              <w:rPr>
                <w:b/>
                <w:spacing w:val="-4"/>
                <w:sz w:val="16"/>
              </w:rPr>
              <w:t>TOTAL</w:t>
            </w:r>
            <w:r>
              <w:rPr>
                <w:b/>
                <w:spacing w:val="-15"/>
                <w:sz w:val="16"/>
              </w:rPr>
              <w:t xml:space="preserve"> </w:t>
            </w:r>
            <w:r>
              <w:rPr>
                <w:b/>
                <w:spacing w:val="-4"/>
                <w:sz w:val="16"/>
              </w:rPr>
              <w:t>DO</w:t>
            </w:r>
            <w:r>
              <w:rPr>
                <w:b/>
                <w:spacing w:val="2"/>
                <w:sz w:val="16"/>
              </w:rPr>
              <w:t xml:space="preserve"> </w:t>
            </w:r>
            <w:r>
              <w:rPr>
                <w:b/>
                <w:spacing w:val="-4"/>
                <w:sz w:val="16"/>
              </w:rPr>
              <w:t>ITEM</w:t>
            </w:r>
          </w:p>
          <w:p w14:paraId="641AA0E3">
            <w:pPr>
              <w:pStyle w:val="10"/>
              <w:spacing w:before="55"/>
              <w:ind w:left="23"/>
              <w:jc w:val="center"/>
              <w:rPr>
                <w:b/>
                <w:sz w:val="16"/>
              </w:rPr>
            </w:pPr>
            <w:r>
              <w:rPr>
                <w:b/>
                <w:spacing w:val="-5"/>
                <w:sz w:val="16"/>
              </w:rPr>
              <w:t>R$</w:t>
            </w:r>
          </w:p>
        </w:tc>
      </w:tr>
      <w:tr w14:paraId="15660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1009" w:type="dxa"/>
          </w:tcPr>
          <w:p w14:paraId="63AEBA83">
            <w:pPr>
              <w:pStyle w:val="10"/>
              <w:spacing w:before="90"/>
              <w:rPr>
                <w:b/>
                <w:sz w:val="16"/>
              </w:rPr>
            </w:pPr>
          </w:p>
          <w:p w14:paraId="4964D3FD">
            <w:pPr>
              <w:pStyle w:val="10"/>
              <w:ind w:left="26" w:right="10"/>
              <w:jc w:val="center"/>
              <w:rPr>
                <w:sz w:val="16"/>
              </w:rPr>
            </w:pPr>
            <w:r>
              <w:rPr>
                <w:spacing w:val="-10"/>
                <w:sz w:val="16"/>
              </w:rPr>
              <w:t>1</w:t>
            </w:r>
          </w:p>
        </w:tc>
        <w:tc>
          <w:tcPr>
            <w:tcW w:w="1009" w:type="dxa"/>
          </w:tcPr>
          <w:p w14:paraId="001A9862">
            <w:pPr>
              <w:pStyle w:val="10"/>
              <w:spacing w:before="90"/>
              <w:rPr>
                <w:b/>
                <w:sz w:val="16"/>
              </w:rPr>
            </w:pPr>
          </w:p>
          <w:p w14:paraId="43B7C2E2">
            <w:pPr>
              <w:pStyle w:val="10"/>
              <w:ind w:left="26" w:right="17"/>
              <w:jc w:val="center"/>
              <w:rPr>
                <w:sz w:val="16"/>
              </w:rPr>
            </w:pPr>
            <w:r>
              <w:rPr>
                <w:spacing w:val="-2"/>
                <w:sz w:val="16"/>
              </w:rPr>
              <w:t>58106</w:t>
            </w:r>
          </w:p>
        </w:tc>
        <w:tc>
          <w:tcPr>
            <w:tcW w:w="7370" w:type="dxa"/>
          </w:tcPr>
          <w:p w14:paraId="06D3F2BC">
            <w:pPr>
              <w:pStyle w:val="10"/>
              <w:spacing w:before="35" w:line="312" w:lineRule="auto"/>
              <w:ind w:left="3" w:right="-15"/>
              <w:rPr>
                <w:sz w:val="16"/>
              </w:rPr>
            </w:pPr>
            <w:r>
              <w:rPr>
                <w:sz w:val="16"/>
              </w:rPr>
              <w:t>PRINCIPIO</w:t>
            </w:r>
            <w:r>
              <w:rPr>
                <w:spacing w:val="71"/>
                <w:sz w:val="16"/>
              </w:rPr>
              <w:t xml:space="preserve"> </w:t>
            </w:r>
            <w:r>
              <w:rPr>
                <w:sz w:val="16"/>
              </w:rPr>
              <w:t>ATIVO:</w:t>
            </w:r>
            <w:r>
              <w:rPr>
                <w:spacing w:val="71"/>
                <w:sz w:val="16"/>
              </w:rPr>
              <w:t xml:space="preserve"> </w:t>
            </w:r>
            <w:r>
              <w:rPr>
                <w:sz w:val="16"/>
              </w:rPr>
              <w:t>AGUA</w:t>
            </w:r>
            <w:r>
              <w:rPr>
                <w:spacing w:val="71"/>
                <w:sz w:val="16"/>
              </w:rPr>
              <w:t xml:space="preserve"> </w:t>
            </w:r>
            <w:r>
              <w:rPr>
                <w:sz w:val="16"/>
              </w:rPr>
              <w:t>DESTILADA</w:t>
            </w:r>
            <w:r>
              <w:rPr>
                <w:spacing w:val="71"/>
                <w:sz w:val="16"/>
              </w:rPr>
              <w:t xml:space="preserve"> </w:t>
            </w:r>
            <w:r>
              <w:rPr>
                <w:sz w:val="16"/>
              </w:rPr>
              <w:t>ESTERIL</w:t>
            </w:r>
            <w:r>
              <w:rPr>
                <w:spacing w:val="74"/>
                <w:sz w:val="16"/>
              </w:rPr>
              <w:t xml:space="preserve"> </w:t>
            </w:r>
            <w:r>
              <w:rPr>
                <w:sz w:val="16"/>
              </w:rPr>
              <w:t>E</w:t>
            </w:r>
            <w:r>
              <w:rPr>
                <w:spacing w:val="71"/>
                <w:sz w:val="16"/>
              </w:rPr>
              <w:t xml:space="preserve"> </w:t>
            </w:r>
            <w:r>
              <w:rPr>
                <w:sz w:val="16"/>
              </w:rPr>
              <w:t>APIROGENICA,</w:t>
            </w:r>
            <w:r>
              <w:rPr>
                <w:spacing w:val="79"/>
                <w:sz w:val="16"/>
              </w:rPr>
              <w:t xml:space="preserve"> </w:t>
            </w:r>
            <w:r>
              <w:rPr>
                <w:sz w:val="16"/>
              </w:rPr>
              <w:t>FORMA</w:t>
            </w:r>
            <w:r>
              <w:rPr>
                <w:spacing w:val="71"/>
                <w:sz w:val="16"/>
              </w:rPr>
              <w:t xml:space="preserve"> </w:t>
            </w:r>
            <w:r>
              <w:rPr>
                <w:sz w:val="16"/>
              </w:rPr>
              <w:t>FARMACEUTICA:</w:t>
            </w:r>
            <w:r>
              <w:rPr>
                <w:spacing w:val="40"/>
                <w:sz w:val="16"/>
              </w:rPr>
              <w:t xml:space="preserve"> </w:t>
            </w:r>
            <w:r>
              <w:rPr>
                <w:sz w:val="16"/>
              </w:rPr>
              <w:t>LIQUIDO,</w:t>
            </w:r>
            <w:r>
              <w:rPr>
                <w:spacing w:val="1"/>
                <w:sz w:val="16"/>
              </w:rPr>
              <w:t xml:space="preserve"> </w:t>
            </w:r>
            <w:r>
              <w:rPr>
                <w:sz w:val="16"/>
              </w:rPr>
              <w:t>CONCENTRACAO</w:t>
            </w:r>
            <w:r>
              <w:rPr>
                <w:spacing w:val="2"/>
                <w:sz w:val="16"/>
              </w:rPr>
              <w:t xml:space="preserve"> </w:t>
            </w:r>
            <w:r>
              <w:rPr>
                <w:sz w:val="16"/>
              </w:rPr>
              <w:t>/</w:t>
            </w:r>
            <w:r>
              <w:rPr>
                <w:spacing w:val="2"/>
                <w:sz w:val="16"/>
              </w:rPr>
              <w:t xml:space="preserve"> </w:t>
            </w:r>
            <w:r>
              <w:rPr>
                <w:sz w:val="16"/>
              </w:rPr>
              <w:t>DOSAGEM:</w:t>
            </w:r>
            <w:r>
              <w:rPr>
                <w:spacing w:val="2"/>
                <w:sz w:val="16"/>
              </w:rPr>
              <w:t xml:space="preserve"> </w:t>
            </w:r>
            <w:r>
              <w:rPr>
                <w:sz w:val="16"/>
              </w:rPr>
              <w:t>NAO</w:t>
            </w:r>
            <w:r>
              <w:rPr>
                <w:spacing w:val="-5"/>
                <w:sz w:val="16"/>
              </w:rPr>
              <w:t xml:space="preserve"> </w:t>
            </w:r>
            <w:r>
              <w:rPr>
                <w:sz w:val="16"/>
              </w:rPr>
              <w:t>APLICAVEL,</w:t>
            </w:r>
            <w:r>
              <w:rPr>
                <w:spacing w:val="2"/>
                <w:sz w:val="16"/>
              </w:rPr>
              <w:t xml:space="preserve"> </w:t>
            </w:r>
            <w:r>
              <w:rPr>
                <w:sz w:val="16"/>
              </w:rPr>
              <w:t>UNIDADE:</w:t>
            </w:r>
            <w:r>
              <w:rPr>
                <w:spacing w:val="2"/>
                <w:sz w:val="16"/>
              </w:rPr>
              <w:t xml:space="preserve"> </w:t>
            </w:r>
            <w:r>
              <w:rPr>
                <w:sz w:val="16"/>
              </w:rPr>
              <w:t>NAO</w:t>
            </w:r>
            <w:r>
              <w:rPr>
                <w:spacing w:val="-5"/>
                <w:sz w:val="16"/>
              </w:rPr>
              <w:t xml:space="preserve"> </w:t>
            </w:r>
            <w:r>
              <w:rPr>
                <w:sz w:val="16"/>
              </w:rPr>
              <w:t>APLICAVEL,</w:t>
            </w:r>
            <w:r>
              <w:rPr>
                <w:spacing w:val="-1"/>
                <w:sz w:val="16"/>
              </w:rPr>
              <w:t xml:space="preserve"> </w:t>
            </w:r>
            <w:r>
              <w:rPr>
                <w:spacing w:val="-2"/>
                <w:sz w:val="16"/>
              </w:rPr>
              <w:t>VOLUME:</w:t>
            </w:r>
          </w:p>
          <w:p w14:paraId="344EE24D">
            <w:pPr>
              <w:pStyle w:val="10"/>
              <w:spacing w:line="181" w:lineRule="exact"/>
              <w:ind w:left="3"/>
              <w:rPr>
                <w:sz w:val="16"/>
              </w:rPr>
            </w:pPr>
            <w:r>
              <w:rPr>
                <w:spacing w:val="-2"/>
                <w:sz w:val="16"/>
              </w:rPr>
              <w:t>100ML,</w:t>
            </w:r>
            <w:r>
              <w:rPr>
                <w:spacing w:val="-5"/>
                <w:sz w:val="16"/>
              </w:rPr>
              <w:t xml:space="preserve"> </w:t>
            </w:r>
            <w:r>
              <w:rPr>
                <w:spacing w:val="-2"/>
                <w:sz w:val="16"/>
              </w:rPr>
              <w:t>APRESENTACAO:</w:t>
            </w:r>
            <w:r>
              <w:rPr>
                <w:spacing w:val="4"/>
                <w:sz w:val="16"/>
              </w:rPr>
              <w:t xml:space="preserve"> </w:t>
            </w:r>
            <w:r>
              <w:rPr>
                <w:spacing w:val="-2"/>
                <w:sz w:val="16"/>
              </w:rPr>
              <w:t>FRASCO</w:t>
            </w:r>
            <w:r>
              <w:rPr>
                <w:spacing w:val="5"/>
                <w:sz w:val="16"/>
              </w:rPr>
              <w:t xml:space="preserve"> </w:t>
            </w:r>
            <w:r>
              <w:rPr>
                <w:spacing w:val="-2"/>
                <w:sz w:val="16"/>
              </w:rPr>
              <w:t>SISTEMA</w:t>
            </w:r>
            <w:r>
              <w:rPr>
                <w:spacing w:val="-5"/>
                <w:sz w:val="16"/>
              </w:rPr>
              <w:t xml:space="preserve"> </w:t>
            </w:r>
            <w:r>
              <w:rPr>
                <w:spacing w:val="-2"/>
                <w:sz w:val="16"/>
              </w:rPr>
              <w:t>FECHADO</w:t>
            </w:r>
          </w:p>
        </w:tc>
        <w:tc>
          <w:tcPr>
            <w:tcW w:w="1805" w:type="dxa"/>
          </w:tcPr>
          <w:p w14:paraId="04073939">
            <w:pPr>
              <w:pStyle w:val="10"/>
              <w:spacing w:before="90"/>
              <w:rPr>
                <w:b/>
                <w:sz w:val="16"/>
              </w:rPr>
            </w:pPr>
          </w:p>
          <w:p w14:paraId="4D1ED8D9">
            <w:pPr>
              <w:pStyle w:val="10"/>
              <w:ind w:left="29" w:right="18"/>
              <w:jc w:val="center"/>
              <w:rPr>
                <w:sz w:val="16"/>
              </w:rPr>
            </w:pPr>
            <w:r>
              <w:rPr>
                <w:spacing w:val="-2"/>
                <w:sz w:val="16"/>
              </w:rPr>
              <w:t>3,8600</w:t>
            </w:r>
          </w:p>
        </w:tc>
        <w:tc>
          <w:tcPr>
            <w:tcW w:w="1407" w:type="dxa"/>
          </w:tcPr>
          <w:p w14:paraId="102B1142">
            <w:pPr>
              <w:pStyle w:val="10"/>
              <w:spacing w:before="90"/>
              <w:rPr>
                <w:b/>
                <w:sz w:val="16"/>
              </w:rPr>
            </w:pPr>
          </w:p>
          <w:p w14:paraId="6B0DA544">
            <w:pPr>
              <w:pStyle w:val="10"/>
              <w:ind w:left="27" w:right="14"/>
              <w:jc w:val="center"/>
              <w:rPr>
                <w:sz w:val="16"/>
              </w:rPr>
            </w:pPr>
            <w:r>
              <w:rPr>
                <w:spacing w:val="-2"/>
                <w:sz w:val="16"/>
              </w:rPr>
              <w:t>17.300</w:t>
            </w:r>
          </w:p>
        </w:tc>
        <w:tc>
          <w:tcPr>
            <w:tcW w:w="1987" w:type="dxa"/>
            <w:tcBorders>
              <w:right w:val="single" w:color="000000" w:sz="4" w:space="0"/>
            </w:tcBorders>
          </w:tcPr>
          <w:p w14:paraId="22942B65">
            <w:pPr>
              <w:pStyle w:val="10"/>
              <w:spacing w:before="90"/>
              <w:rPr>
                <w:b/>
                <w:sz w:val="16"/>
              </w:rPr>
            </w:pPr>
          </w:p>
          <w:p w14:paraId="779F09E2">
            <w:pPr>
              <w:pStyle w:val="10"/>
              <w:ind w:left="23" w:right="5"/>
              <w:jc w:val="center"/>
              <w:rPr>
                <w:sz w:val="16"/>
              </w:rPr>
            </w:pPr>
            <w:r>
              <w:rPr>
                <w:spacing w:val="-2"/>
                <w:sz w:val="16"/>
              </w:rPr>
              <w:t>66.778,00</w:t>
            </w:r>
          </w:p>
        </w:tc>
      </w:tr>
      <w:tr w14:paraId="4388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009" w:type="dxa"/>
          </w:tcPr>
          <w:p w14:paraId="06D1B51A">
            <w:pPr>
              <w:pStyle w:val="10"/>
              <w:spacing w:before="155"/>
              <w:ind w:left="26" w:right="10"/>
              <w:jc w:val="center"/>
              <w:rPr>
                <w:sz w:val="16"/>
              </w:rPr>
            </w:pPr>
            <w:r>
              <w:rPr>
                <w:spacing w:val="-10"/>
                <w:sz w:val="16"/>
              </w:rPr>
              <w:t>2</w:t>
            </w:r>
          </w:p>
        </w:tc>
        <w:tc>
          <w:tcPr>
            <w:tcW w:w="1009" w:type="dxa"/>
          </w:tcPr>
          <w:p w14:paraId="73B5811F">
            <w:pPr>
              <w:pStyle w:val="10"/>
              <w:spacing w:before="155"/>
              <w:ind w:left="26" w:right="17"/>
              <w:jc w:val="center"/>
              <w:rPr>
                <w:sz w:val="16"/>
              </w:rPr>
            </w:pPr>
            <w:r>
              <w:rPr>
                <w:spacing w:val="-2"/>
                <w:sz w:val="16"/>
              </w:rPr>
              <w:t>65873</w:t>
            </w:r>
          </w:p>
        </w:tc>
        <w:tc>
          <w:tcPr>
            <w:tcW w:w="7370" w:type="dxa"/>
          </w:tcPr>
          <w:p w14:paraId="5ABCE78E">
            <w:pPr>
              <w:pStyle w:val="10"/>
              <w:spacing w:before="35"/>
              <w:ind w:left="3" w:right="-15"/>
              <w:rPr>
                <w:sz w:val="16"/>
              </w:rPr>
            </w:pPr>
            <w:r>
              <w:rPr>
                <w:sz w:val="16"/>
              </w:rPr>
              <w:t>PRINCIPIO</w:t>
            </w:r>
            <w:r>
              <w:rPr>
                <w:spacing w:val="30"/>
                <w:sz w:val="16"/>
              </w:rPr>
              <w:t xml:space="preserve"> </w:t>
            </w:r>
            <w:r>
              <w:rPr>
                <w:sz w:val="16"/>
              </w:rPr>
              <w:t>ATIVO:</w:t>
            </w:r>
            <w:r>
              <w:rPr>
                <w:spacing w:val="38"/>
                <w:sz w:val="16"/>
              </w:rPr>
              <w:t xml:space="preserve"> </w:t>
            </w:r>
            <w:r>
              <w:rPr>
                <w:sz w:val="16"/>
              </w:rPr>
              <w:t>BICARBONATO</w:t>
            </w:r>
            <w:r>
              <w:rPr>
                <w:spacing w:val="38"/>
                <w:sz w:val="16"/>
              </w:rPr>
              <w:t xml:space="preserve"> </w:t>
            </w:r>
            <w:r>
              <w:rPr>
                <w:sz w:val="16"/>
              </w:rPr>
              <w:t>DE</w:t>
            </w:r>
            <w:r>
              <w:rPr>
                <w:spacing w:val="38"/>
                <w:sz w:val="16"/>
              </w:rPr>
              <w:t xml:space="preserve"> </w:t>
            </w:r>
            <w:r>
              <w:rPr>
                <w:sz w:val="16"/>
              </w:rPr>
              <w:t>SÓDIO,</w:t>
            </w:r>
            <w:r>
              <w:rPr>
                <w:spacing w:val="38"/>
                <w:sz w:val="16"/>
              </w:rPr>
              <w:t xml:space="preserve"> </w:t>
            </w:r>
            <w:r>
              <w:rPr>
                <w:sz w:val="16"/>
              </w:rPr>
              <w:t>FORMA</w:t>
            </w:r>
            <w:r>
              <w:rPr>
                <w:spacing w:val="30"/>
                <w:sz w:val="16"/>
              </w:rPr>
              <w:t xml:space="preserve"> </w:t>
            </w:r>
            <w:r>
              <w:rPr>
                <w:sz w:val="16"/>
              </w:rPr>
              <w:t>FARMACEUTICA:</w:t>
            </w:r>
            <w:r>
              <w:rPr>
                <w:spacing w:val="38"/>
                <w:sz w:val="16"/>
              </w:rPr>
              <w:t xml:space="preserve"> </w:t>
            </w:r>
            <w:r>
              <w:rPr>
                <w:sz w:val="16"/>
              </w:rPr>
              <w:t>SOLUCAO</w:t>
            </w:r>
            <w:r>
              <w:rPr>
                <w:spacing w:val="38"/>
                <w:sz w:val="16"/>
              </w:rPr>
              <w:t xml:space="preserve"> </w:t>
            </w:r>
            <w:r>
              <w:rPr>
                <w:spacing w:val="-2"/>
                <w:sz w:val="16"/>
              </w:rPr>
              <w:t>INJETAVEL,</w:t>
            </w:r>
          </w:p>
          <w:p w14:paraId="66292435">
            <w:pPr>
              <w:pStyle w:val="10"/>
              <w:spacing w:before="55" w:line="182" w:lineRule="exact"/>
              <w:ind w:left="3"/>
              <w:rPr>
                <w:sz w:val="16"/>
              </w:rPr>
            </w:pPr>
            <w:r>
              <w:rPr>
                <w:spacing w:val="-2"/>
                <w:sz w:val="16"/>
              </w:rPr>
              <w:t>CONCENTRACAO</w:t>
            </w:r>
            <w:r>
              <w:rPr>
                <w:spacing w:val="4"/>
                <w:sz w:val="16"/>
              </w:rPr>
              <w:t xml:space="preserve"> </w:t>
            </w:r>
            <w:r>
              <w:rPr>
                <w:spacing w:val="-2"/>
                <w:sz w:val="16"/>
              </w:rPr>
              <w:t>/</w:t>
            </w:r>
            <w:r>
              <w:rPr>
                <w:spacing w:val="4"/>
                <w:sz w:val="16"/>
              </w:rPr>
              <w:t xml:space="preserve"> </w:t>
            </w:r>
            <w:r>
              <w:rPr>
                <w:spacing w:val="-2"/>
                <w:sz w:val="16"/>
              </w:rPr>
              <w:t>DOSAGEM:</w:t>
            </w:r>
            <w:r>
              <w:rPr>
                <w:spacing w:val="4"/>
                <w:sz w:val="16"/>
              </w:rPr>
              <w:t xml:space="preserve"> </w:t>
            </w:r>
            <w:r>
              <w:rPr>
                <w:spacing w:val="-2"/>
                <w:sz w:val="16"/>
              </w:rPr>
              <w:t>8.4%,</w:t>
            </w:r>
            <w:r>
              <w:rPr>
                <w:spacing w:val="4"/>
                <w:sz w:val="16"/>
              </w:rPr>
              <w:t xml:space="preserve"> </w:t>
            </w:r>
            <w:r>
              <w:rPr>
                <w:spacing w:val="-2"/>
                <w:sz w:val="16"/>
              </w:rPr>
              <w:t>UNIDADE:</w:t>
            </w:r>
            <w:r>
              <w:rPr>
                <w:spacing w:val="4"/>
                <w:sz w:val="16"/>
              </w:rPr>
              <w:t xml:space="preserve"> </w:t>
            </w:r>
            <w:r>
              <w:rPr>
                <w:spacing w:val="-2"/>
                <w:sz w:val="16"/>
              </w:rPr>
              <w:t>%,</w:t>
            </w:r>
            <w:r>
              <w:rPr>
                <w:spacing w:val="1"/>
                <w:sz w:val="16"/>
              </w:rPr>
              <w:t xml:space="preserve"> </w:t>
            </w:r>
            <w:r>
              <w:rPr>
                <w:spacing w:val="-2"/>
                <w:sz w:val="16"/>
              </w:rPr>
              <w:t>VOLUME:</w:t>
            </w:r>
            <w:r>
              <w:rPr>
                <w:spacing w:val="4"/>
                <w:sz w:val="16"/>
              </w:rPr>
              <w:t xml:space="preserve"> </w:t>
            </w:r>
            <w:r>
              <w:rPr>
                <w:spacing w:val="-2"/>
                <w:sz w:val="16"/>
              </w:rPr>
              <w:t>10</w:t>
            </w:r>
            <w:r>
              <w:rPr>
                <w:spacing w:val="4"/>
                <w:sz w:val="16"/>
              </w:rPr>
              <w:t xml:space="preserve"> </w:t>
            </w:r>
            <w:r>
              <w:rPr>
                <w:spacing w:val="-2"/>
                <w:sz w:val="16"/>
              </w:rPr>
              <w:t>ML,</w:t>
            </w:r>
            <w:r>
              <w:rPr>
                <w:spacing w:val="-5"/>
                <w:sz w:val="16"/>
              </w:rPr>
              <w:t xml:space="preserve"> </w:t>
            </w:r>
            <w:r>
              <w:rPr>
                <w:spacing w:val="-2"/>
                <w:sz w:val="16"/>
              </w:rPr>
              <w:t>APRESENTACAO:</w:t>
            </w:r>
            <w:r>
              <w:rPr>
                <w:spacing w:val="-4"/>
                <w:sz w:val="16"/>
              </w:rPr>
              <w:t xml:space="preserve"> </w:t>
            </w:r>
            <w:r>
              <w:rPr>
                <w:spacing w:val="-2"/>
                <w:sz w:val="16"/>
              </w:rPr>
              <w:t>AMPOLA</w:t>
            </w:r>
          </w:p>
        </w:tc>
        <w:tc>
          <w:tcPr>
            <w:tcW w:w="1805" w:type="dxa"/>
          </w:tcPr>
          <w:p w14:paraId="738CFA74">
            <w:pPr>
              <w:pStyle w:val="10"/>
              <w:spacing w:before="155"/>
              <w:ind w:left="29" w:right="18"/>
              <w:jc w:val="center"/>
              <w:rPr>
                <w:sz w:val="16"/>
              </w:rPr>
            </w:pPr>
            <w:r>
              <w:rPr>
                <w:spacing w:val="-2"/>
                <w:sz w:val="16"/>
              </w:rPr>
              <w:t>1,1817</w:t>
            </w:r>
          </w:p>
        </w:tc>
        <w:tc>
          <w:tcPr>
            <w:tcW w:w="1407" w:type="dxa"/>
          </w:tcPr>
          <w:p w14:paraId="3A27A6A6">
            <w:pPr>
              <w:pStyle w:val="10"/>
              <w:spacing w:before="155"/>
              <w:ind w:left="27" w:right="14"/>
              <w:jc w:val="center"/>
              <w:rPr>
                <w:sz w:val="16"/>
              </w:rPr>
            </w:pPr>
            <w:r>
              <w:rPr>
                <w:spacing w:val="-2"/>
                <w:sz w:val="16"/>
              </w:rPr>
              <w:t>22.800</w:t>
            </w:r>
          </w:p>
        </w:tc>
        <w:tc>
          <w:tcPr>
            <w:tcW w:w="1987" w:type="dxa"/>
            <w:tcBorders>
              <w:right w:val="single" w:color="000000" w:sz="4" w:space="0"/>
            </w:tcBorders>
          </w:tcPr>
          <w:p w14:paraId="6B20F7B0">
            <w:pPr>
              <w:pStyle w:val="10"/>
              <w:spacing w:before="155"/>
              <w:ind w:left="23" w:right="5"/>
              <w:jc w:val="center"/>
              <w:rPr>
                <w:sz w:val="16"/>
              </w:rPr>
            </w:pPr>
            <w:r>
              <w:rPr>
                <w:spacing w:val="-2"/>
                <w:sz w:val="16"/>
              </w:rPr>
              <w:t>26.942,76</w:t>
            </w:r>
          </w:p>
        </w:tc>
      </w:tr>
      <w:tr w14:paraId="43B9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1009" w:type="dxa"/>
          </w:tcPr>
          <w:p w14:paraId="2AD5E3F5">
            <w:pPr>
              <w:pStyle w:val="10"/>
              <w:spacing w:before="90"/>
              <w:rPr>
                <w:b/>
                <w:sz w:val="16"/>
              </w:rPr>
            </w:pPr>
          </w:p>
          <w:p w14:paraId="0181EEBF">
            <w:pPr>
              <w:pStyle w:val="10"/>
              <w:ind w:left="26" w:right="10"/>
              <w:jc w:val="center"/>
              <w:rPr>
                <w:sz w:val="16"/>
              </w:rPr>
            </w:pPr>
            <w:r>
              <w:rPr>
                <w:spacing w:val="-10"/>
                <w:sz w:val="16"/>
              </w:rPr>
              <w:t>3</w:t>
            </w:r>
          </w:p>
        </w:tc>
        <w:tc>
          <w:tcPr>
            <w:tcW w:w="1009" w:type="dxa"/>
          </w:tcPr>
          <w:p w14:paraId="5BF00F66">
            <w:pPr>
              <w:pStyle w:val="10"/>
              <w:spacing w:before="90"/>
              <w:rPr>
                <w:b/>
                <w:sz w:val="16"/>
              </w:rPr>
            </w:pPr>
          </w:p>
          <w:p w14:paraId="2804AD26">
            <w:pPr>
              <w:pStyle w:val="10"/>
              <w:ind w:left="26" w:right="17"/>
              <w:jc w:val="center"/>
              <w:rPr>
                <w:sz w:val="16"/>
              </w:rPr>
            </w:pPr>
            <w:r>
              <w:rPr>
                <w:spacing w:val="-2"/>
                <w:sz w:val="16"/>
              </w:rPr>
              <w:t>17447</w:t>
            </w:r>
          </w:p>
        </w:tc>
        <w:tc>
          <w:tcPr>
            <w:tcW w:w="7370" w:type="dxa"/>
          </w:tcPr>
          <w:p w14:paraId="55B55973">
            <w:pPr>
              <w:pStyle w:val="10"/>
              <w:spacing w:before="35" w:line="312" w:lineRule="auto"/>
              <w:ind w:left="3" w:right="-15"/>
              <w:rPr>
                <w:sz w:val="16"/>
              </w:rPr>
            </w:pPr>
            <w:r>
              <w:rPr>
                <w:sz w:val="16"/>
              </w:rPr>
              <w:t>PRINCIPIO</w:t>
            </w:r>
            <w:r>
              <w:rPr>
                <w:spacing w:val="78"/>
                <w:sz w:val="16"/>
              </w:rPr>
              <w:t xml:space="preserve"> </w:t>
            </w:r>
            <w:r>
              <w:rPr>
                <w:sz w:val="16"/>
              </w:rPr>
              <w:t>ATIVO:</w:t>
            </w:r>
            <w:r>
              <w:rPr>
                <w:spacing w:val="80"/>
                <w:sz w:val="16"/>
              </w:rPr>
              <w:t xml:space="preserve"> </w:t>
            </w:r>
            <w:r>
              <w:rPr>
                <w:sz w:val="16"/>
              </w:rPr>
              <w:t>CLORETO</w:t>
            </w:r>
            <w:r>
              <w:rPr>
                <w:spacing w:val="80"/>
                <w:sz w:val="16"/>
              </w:rPr>
              <w:t xml:space="preserve"> </w:t>
            </w:r>
            <w:r>
              <w:rPr>
                <w:sz w:val="16"/>
              </w:rPr>
              <w:t>DE</w:t>
            </w:r>
            <w:r>
              <w:rPr>
                <w:spacing w:val="80"/>
                <w:sz w:val="16"/>
              </w:rPr>
              <w:t xml:space="preserve"> </w:t>
            </w:r>
            <w:r>
              <w:rPr>
                <w:sz w:val="16"/>
              </w:rPr>
              <w:t>SODIO,</w:t>
            </w:r>
            <w:r>
              <w:rPr>
                <w:spacing w:val="80"/>
                <w:sz w:val="16"/>
              </w:rPr>
              <w:t xml:space="preserve"> </w:t>
            </w:r>
            <w:r>
              <w:rPr>
                <w:sz w:val="16"/>
              </w:rPr>
              <w:t>FORMA</w:t>
            </w:r>
            <w:r>
              <w:rPr>
                <w:spacing w:val="78"/>
                <w:sz w:val="16"/>
              </w:rPr>
              <w:t xml:space="preserve"> </w:t>
            </w:r>
            <w:r>
              <w:rPr>
                <w:sz w:val="16"/>
              </w:rPr>
              <w:t>FARMACEUTICA:</w:t>
            </w:r>
            <w:r>
              <w:rPr>
                <w:spacing w:val="80"/>
                <w:sz w:val="16"/>
              </w:rPr>
              <w:t xml:space="preserve"> </w:t>
            </w:r>
            <w:r>
              <w:rPr>
                <w:sz w:val="16"/>
              </w:rPr>
              <w:t>SOLUCAO</w:t>
            </w:r>
            <w:r>
              <w:rPr>
                <w:spacing w:val="80"/>
                <w:sz w:val="16"/>
              </w:rPr>
              <w:t xml:space="preserve"> </w:t>
            </w:r>
            <w:r>
              <w:rPr>
                <w:sz w:val="16"/>
              </w:rPr>
              <w:t>INJETAVEL,</w:t>
            </w:r>
            <w:r>
              <w:rPr>
                <w:spacing w:val="40"/>
                <w:sz w:val="16"/>
              </w:rPr>
              <w:t xml:space="preserve"> </w:t>
            </w:r>
            <w:r>
              <w:rPr>
                <w:sz w:val="16"/>
              </w:rPr>
              <w:t>CONCENTRACAO</w:t>
            </w:r>
            <w:r>
              <w:rPr>
                <w:spacing w:val="26"/>
                <w:sz w:val="16"/>
              </w:rPr>
              <w:t xml:space="preserve"> </w:t>
            </w:r>
            <w:r>
              <w:rPr>
                <w:sz w:val="16"/>
              </w:rPr>
              <w:t>/</w:t>
            </w:r>
            <w:r>
              <w:rPr>
                <w:spacing w:val="27"/>
                <w:sz w:val="16"/>
              </w:rPr>
              <w:t xml:space="preserve"> </w:t>
            </w:r>
            <w:r>
              <w:rPr>
                <w:sz w:val="16"/>
              </w:rPr>
              <w:t>DOSAGEM:</w:t>
            </w:r>
            <w:r>
              <w:rPr>
                <w:spacing w:val="27"/>
                <w:sz w:val="16"/>
              </w:rPr>
              <w:t xml:space="preserve"> </w:t>
            </w:r>
            <w:r>
              <w:rPr>
                <w:sz w:val="16"/>
              </w:rPr>
              <w:t>0,9,</w:t>
            </w:r>
            <w:r>
              <w:rPr>
                <w:spacing w:val="26"/>
                <w:sz w:val="16"/>
              </w:rPr>
              <w:t xml:space="preserve"> </w:t>
            </w:r>
            <w:r>
              <w:rPr>
                <w:sz w:val="16"/>
              </w:rPr>
              <w:t>UNIDADE:</w:t>
            </w:r>
            <w:r>
              <w:rPr>
                <w:spacing w:val="27"/>
                <w:sz w:val="16"/>
              </w:rPr>
              <w:t xml:space="preserve"> </w:t>
            </w:r>
            <w:r>
              <w:rPr>
                <w:sz w:val="16"/>
              </w:rPr>
              <w:t>%,</w:t>
            </w:r>
            <w:r>
              <w:rPr>
                <w:spacing w:val="24"/>
                <w:sz w:val="16"/>
              </w:rPr>
              <w:t xml:space="preserve"> </w:t>
            </w:r>
            <w:r>
              <w:rPr>
                <w:sz w:val="16"/>
              </w:rPr>
              <w:t>VOLUME:</w:t>
            </w:r>
            <w:r>
              <w:rPr>
                <w:spacing w:val="27"/>
                <w:sz w:val="16"/>
              </w:rPr>
              <w:t xml:space="preserve"> </w:t>
            </w:r>
            <w:r>
              <w:rPr>
                <w:sz w:val="16"/>
              </w:rPr>
              <w:t>1.000ML,</w:t>
            </w:r>
            <w:r>
              <w:rPr>
                <w:spacing w:val="18"/>
                <w:sz w:val="16"/>
              </w:rPr>
              <w:t xml:space="preserve"> </w:t>
            </w:r>
            <w:r>
              <w:rPr>
                <w:sz w:val="16"/>
              </w:rPr>
              <w:t>APRESENTACAO:</w:t>
            </w:r>
            <w:r>
              <w:rPr>
                <w:spacing w:val="27"/>
                <w:sz w:val="16"/>
              </w:rPr>
              <w:t xml:space="preserve"> </w:t>
            </w:r>
            <w:r>
              <w:rPr>
                <w:spacing w:val="-2"/>
                <w:sz w:val="16"/>
              </w:rPr>
              <w:t>FRASCO-</w:t>
            </w:r>
          </w:p>
          <w:p w14:paraId="50DCD7C9">
            <w:pPr>
              <w:pStyle w:val="10"/>
              <w:spacing w:line="181" w:lineRule="exact"/>
              <w:ind w:left="3"/>
              <w:rPr>
                <w:sz w:val="16"/>
              </w:rPr>
            </w:pPr>
            <w:r>
              <w:rPr>
                <w:spacing w:val="-2"/>
                <w:sz w:val="16"/>
              </w:rPr>
              <w:t>AMPOLA,</w:t>
            </w:r>
            <w:r>
              <w:rPr>
                <w:spacing w:val="-3"/>
                <w:sz w:val="16"/>
              </w:rPr>
              <w:t xml:space="preserve"> </w:t>
            </w:r>
            <w:r>
              <w:rPr>
                <w:spacing w:val="-2"/>
                <w:sz w:val="16"/>
              </w:rPr>
              <w:t>ACESSORIO:</w:t>
            </w:r>
            <w:r>
              <w:rPr>
                <w:spacing w:val="6"/>
                <w:sz w:val="16"/>
              </w:rPr>
              <w:t xml:space="preserve"> </w:t>
            </w:r>
            <w:r>
              <w:rPr>
                <w:spacing w:val="-2"/>
                <w:sz w:val="16"/>
              </w:rPr>
              <w:t>NAO APLICAVEL</w:t>
            </w:r>
          </w:p>
        </w:tc>
        <w:tc>
          <w:tcPr>
            <w:tcW w:w="1805" w:type="dxa"/>
          </w:tcPr>
          <w:p w14:paraId="6110A84B">
            <w:pPr>
              <w:pStyle w:val="10"/>
              <w:spacing w:before="90"/>
              <w:rPr>
                <w:b/>
                <w:sz w:val="16"/>
              </w:rPr>
            </w:pPr>
          </w:p>
          <w:p w14:paraId="3F361B74">
            <w:pPr>
              <w:pStyle w:val="10"/>
              <w:ind w:left="29" w:right="18"/>
              <w:jc w:val="center"/>
              <w:rPr>
                <w:sz w:val="16"/>
              </w:rPr>
            </w:pPr>
            <w:r>
              <w:rPr>
                <w:spacing w:val="-2"/>
                <w:sz w:val="16"/>
              </w:rPr>
              <w:t>8,3191</w:t>
            </w:r>
          </w:p>
        </w:tc>
        <w:tc>
          <w:tcPr>
            <w:tcW w:w="1407" w:type="dxa"/>
          </w:tcPr>
          <w:p w14:paraId="5AB13FB1">
            <w:pPr>
              <w:pStyle w:val="10"/>
              <w:spacing w:before="90"/>
              <w:rPr>
                <w:b/>
                <w:sz w:val="16"/>
              </w:rPr>
            </w:pPr>
          </w:p>
          <w:p w14:paraId="1B866CA8">
            <w:pPr>
              <w:pStyle w:val="10"/>
              <w:ind w:left="27" w:right="14"/>
              <w:jc w:val="center"/>
              <w:rPr>
                <w:sz w:val="16"/>
              </w:rPr>
            </w:pPr>
            <w:r>
              <w:rPr>
                <w:spacing w:val="-2"/>
                <w:sz w:val="16"/>
              </w:rPr>
              <w:t>76.000</w:t>
            </w:r>
          </w:p>
        </w:tc>
        <w:tc>
          <w:tcPr>
            <w:tcW w:w="1987" w:type="dxa"/>
            <w:tcBorders>
              <w:right w:val="single" w:color="000000" w:sz="4" w:space="0"/>
            </w:tcBorders>
          </w:tcPr>
          <w:p w14:paraId="2BD5B1A6">
            <w:pPr>
              <w:pStyle w:val="10"/>
              <w:spacing w:before="90"/>
              <w:rPr>
                <w:b/>
                <w:sz w:val="16"/>
              </w:rPr>
            </w:pPr>
          </w:p>
          <w:p w14:paraId="7FFEB834">
            <w:pPr>
              <w:pStyle w:val="10"/>
              <w:ind w:left="23" w:right="5"/>
              <w:jc w:val="center"/>
              <w:rPr>
                <w:sz w:val="16"/>
              </w:rPr>
            </w:pPr>
            <w:r>
              <w:rPr>
                <w:spacing w:val="-2"/>
                <w:sz w:val="16"/>
              </w:rPr>
              <w:t>632.251,60</w:t>
            </w:r>
          </w:p>
        </w:tc>
      </w:tr>
      <w:tr w14:paraId="57FA0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009" w:type="dxa"/>
          </w:tcPr>
          <w:p w14:paraId="39BFA3E3">
            <w:pPr>
              <w:pStyle w:val="10"/>
              <w:spacing w:before="155"/>
              <w:ind w:left="26" w:right="10"/>
              <w:jc w:val="center"/>
              <w:rPr>
                <w:sz w:val="16"/>
              </w:rPr>
            </w:pPr>
            <w:r>
              <w:rPr>
                <w:spacing w:val="-10"/>
                <w:sz w:val="16"/>
              </w:rPr>
              <w:t>4</w:t>
            </w:r>
          </w:p>
        </w:tc>
        <w:tc>
          <w:tcPr>
            <w:tcW w:w="1009" w:type="dxa"/>
          </w:tcPr>
          <w:p w14:paraId="10F10074">
            <w:pPr>
              <w:pStyle w:val="10"/>
              <w:spacing w:before="155"/>
              <w:ind w:left="26" w:right="17"/>
              <w:jc w:val="center"/>
              <w:rPr>
                <w:sz w:val="16"/>
              </w:rPr>
            </w:pPr>
            <w:r>
              <w:rPr>
                <w:spacing w:val="-2"/>
                <w:sz w:val="16"/>
              </w:rPr>
              <w:t>58130</w:t>
            </w:r>
          </w:p>
        </w:tc>
        <w:tc>
          <w:tcPr>
            <w:tcW w:w="7370" w:type="dxa"/>
          </w:tcPr>
          <w:p w14:paraId="44064D24">
            <w:pPr>
              <w:pStyle w:val="10"/>
              <w:spacing w:before="35"/>
              <w:ind w:left="3" w:right="-15"/>
              <w:rPr>
                <w:sz w:val="16"/>
              </w:rPr>
            </w:pPr>
            <w:r>
              <w:rPr>
                <w:sz w:val="16"/>
              </w:rPr>
              <w:t>PRINCIPIO</w:t>
            </w:r>
            <w:r>
              <w:rPr>
                <w:spacing w:val="79"/>
                <w:sz w:val="16"/>
              </w:rPr>
              <w:t xml:space="preserve"> </w:t>
            </w:r>
            <w:r>
              <w:rPr>
                <w:sz w:val="16"/>
              </w:rPr>
              <w:t>ATIVO:</w:t>
            </w:r>
            <w:r>
              <w:rPr>
                <w:spacing w:val="67"/>
                <w:w w:val="150"/>
                <w:sz w:val="16"/>
              </w:rPr>
              <w:t xml:space="preserve"> </w:t>
            </w:r>
            <w:r>
              <w:rPr>
                <w:sz w:val="16"/>
              </w:rPr>
              <w:t>GLICOSE</w:t>
            </w:r>
            <w:r>
              <w:rPr>
                <w:spacing w:val="68"/>
                <w:w w:val="150"/>
                <w:sz w:val="16"/>
              </w:rPr>
              <w:t xml:space="preserve"> </w:t>
            </w:r>
            <w:r>
              <w:rPr>
                <w:sz w:val="16"/>
              </w:rPr>
              <w:t>SOLUCAO</w:t>
            </w:r>
            <w:r>
              <w:rPr>
                <w:spacing w:val="67"/>
                <w:w w:val="150"/>
                <w:sz w:val="16"/>
              </w:rPr>
              <w:t xml:space="preserve"> </w:t>
            </w:r>
            <w:r>
              <w:rPr>
                <w:sz w:val="16"/>
              </w:rPr>
              <w:t>HIPERTONICA,</w:t>
            </w:r>
            <w:r>
              <w:rPr>
                <w:spacing w:val="67"/>
                <w:w w:val="150"/>
                <w:sz w:val="16"/>
              </w:rPr>
              <w:t xml:space="preserve"> </w:t>
            </w:r>
            <w:r>
              <w:rPr>
                <w:sz w:val="16"/>
              </w:rPr>
              <w:t>FORMA</w:t>
            </w:r>
            <w:r>
              <w:rPr>
                <w:spacing w:val="60"/>
                <w:w w:val="150"/>
                <w:sz w:val="16"/>
              </w:rPr>
              <w:t xml:space="preserve"> </w:t>
            </w:r>
            <w:r>
              <w:rPr>
                <w:sz w:val="16"/>
              </w:rPr>
              <w:t>FARMACEUTICA:</w:t>
            </w:r>
            <w:r>
              <w:rPr>
                <w:spacing w:val="67"/>
                <w:w w:val="150"/>
                <w:sz w:val="16"/>
              </w:rPr>
              <w:t xml:space="preserve"> </w:t>
            </w:r>
            <w:r>
              <w:rPr>
                <w:spacing w:val="-2"/>
                <w:sz w:val="16"/>
              </w:rPr>
              <w:t>LIQUIDO,</w:t>
            </w:r>
          </w:p>
          <w:p w14:paraId="35C2C81F">
            <w:pPr>
              <w:pStyle w:val="10"/>
              <w:spacing w:before="55" w:line="182" w:lineRule="exact"/>
              <w:ind w:left="3"/>
              <w:rPr>
                <w:sz w:val="16"/>
              </w:rPr>
            </w:pPr>
            <w:r>
              <w:rPr>
                <w:spacing w:val="-2"/>
                <w:sz w:val="16"/>
              </w:rPr>
              <w:t>CONCENTRACAO</w:t>
            </w:r>
            <w:r>
              <w:rPr>
                <w:spacing w:val="4"/>
                <w:sz w:val="16"/>
              </w:rPr>
              <w:t xml:space="preserve"> </w:t>
            </w:r>
            <w:r>
              <w:rPr>
                <w:spacing w:val="-2"/>
                <w:sz w:val="16"/>
              </w:rPr>
              <w:t>/</w:t>
            </w:r>
            <w:r>
              <w:rPr>
                <w:spacing w:val="5"/>
                <w:sz w:val="16"/>
              </w:rPr>
              <w:t xml:space="preserve"> </w:t>
            </w:r>
            <w:r>
              <w:rPr>
                <w:spacing w:val="-2"/>
                <w:sz w:val="16"/>
              </w:rPr>
              <w:t>DOSAGEM:</w:t>
            </w:r>
            <w:r>
              <w:rPr>
                <w:spacing w:val="4"/>
                <w:sz w:val="16"/>
              </w:rPr>
              <w:t xml:space="preserve"> </w:t>
            </w:r>
            <w:r>
              <w:rPr>
                <w:spacing w:val="-2"/>
                <w:sz w:val="16"/>
              </w:rPr>
              <w:t>25,</w:t>
            </w:r>
            <w:r>
              <w:rPr>
                <w:spacing w:val="5"/>
                <w:sz w:val="16"/>
              </w:rPr>
              <w:t xml:space="preserve"> </w:t>
            </w:r>
            <w:r>
              <w:rPr>
                <w:spacing w:val="-2"/>
                <w:sz w:val="16"/>
              </w:rPr>
              <w:t>UNIDADE:</w:t>
            </w:r>
            <w:r>
              <w:rPr>
                <w:spacing w:val="4"/>
                <w:sz w:val="16"/>
              </w:rPr>
              <w:t xml:space="preserve"> </w:t>
            </w:r>
            <w:r>
              <w:rPr>
                <w:spacing w:val="-2"/>
                <w:sz w:val="16"/>
              </w:rPr>
              <w:t>%,</w:t>
            </w:r>
            <w:r>
              <w:rPr>
                <w:spacing w:val="1"/>
                <w:sz w:val="16"/>
              </w:rPr>
              <w:t xml:space="preserve"> </w:t>
            </w:r>
            <w:r>
              <w:rPr>
                <w:spacing w:val="-2"/>
                <w:sz w:val="16"/>
              </w:rPr>
              <w:t>VOLUME:</w:t>
            </w:r>
            <w:r>
              <w:rPr>
                <w:spacing w:val="5"/>
                <w:sz w:val="16"/>
              </w:rPr>
              <w:t xml:space="preserve"> </w:t>
            </w:r>
            <w:r>
              <w:rPr>
                <w:spacing w:val="-2"/>
                <w:sz w:val="16"/>
              </w:rPr>
              <w:t>10ML,</w:t>
            </w:r>
            <w:r>
              <w:rPr>
                <w:spacing w:val="-5"/>
                <w:sz w:val="16"/>
              </w:rPr>
              <w:t xml:space="preserve"> </w:t>
            </w:r>
            <w:r>
              <w:rPr>
                <w:spacing w:val="-2"/>
                <w:sz w:val="16"/>
              </w:rPr>
              <w:t>APRESENTACAO:</w:t>
            </w:r>
            <w:r>
              <w:rPr>
                <w:spacing w:val="-5"/>
                <w:sz w:val="16"/>
              </w:rPr>
              <w:t xml:space="preserve"> </w:t>
            </w:r>
            <w:r>
              <w:rPr>
                <w:spacing w:val="-2"/>
                <w:sz w:val="16"/>
              </w:rPr>
              <w:t>AMPOLA</w:t>
            </w:r>
          </w:p>
        </w:tc>
        <w:tc>
          <w:tcPr>
            <w:tcW w:w="1805" w:type="dxa"/>
          </w:tcPr>
          <w:p w14:paraId="2D229D74">
            <w:pPr>
              <w:pStyle w:val="10"/>
              <w:spacing w:before="155"/>
              <w:ind w:left="29" w:right="18"/>
              <w:jc w:val="center"/>
              <w:rPr>
                <w:sz w:val="16"/>
              </w:rPr>
            </w:pPr>
            <w:r>
              <w:rPr>
                <w:spacing w:val="-2"/>
                <w:sz w:val="16"/>
              </w:rPr>
              <w:t>0,6898</w:t>
            </w:r>
          </w:p>
        </w:tc>
        <w:tc>
          <w:tcPr>
            <w:tcW w:w="1407" w:type="dxa"/>
          </w:tcPr>
          <w:p w14:paraId="58D052C2">
            <w:pPr>
              <w:pStyle w:val="10"/>
              <w:spacing w:before="155"/>
              <w:ind w:left="27" w:right="14"/>
              <w:jc w:val="center"/>
              <w:rPr>
                <w:sz w:val="16"/>
              </w:rPr>
            </w:pPr>
            <w:r>
              <w:rPr>
                <w:spacing w:val="-2"/>
                <w:sz w:val="16"/>
              </w:rPr>
              <w:t>10.300</w:t>
            </w:r>
          </w:p>
        </w:tc>
        <w:tc>
          <w:tcPr>
            <w:tcW w:w="1987" w:type="dxa"/>
            <w:tcBorders>
              <w:right w:val="single" w:color="000000" w:sz="4" w:space="0"/>
            </w:tcBorders>
          </w:tcPr>
          <w:p w14:paraId="2A266E5E">
            <w:pPr>
              <w:pStyle w:val="10"/>
              <w:spacing w:before="155"/>
              <w:ind w:left="23" w:right="5"/>
              <w:jc w:val="center"/>
              <w:rPr>
                <w:sz w:val="16"/>
              </w:rPr>
            </w:pPr>
            <w:r>
              <w:rPr>
                <w:spacing w:val="-2"/>
                <w:sz w:val="16"/>
              </w:rPr>
              <w:t>7.104,94</w:t>
            </w:r>
          </w:p>
        </w:tc>
      </w:tr>
      <w:tr w14:paraId="7D5AE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1009" w:type="dxa"/>
          </w:tcPr>
          <w:p w14:paraId="40FF1E15">
            <w:pPr>
              <w:pStyle w:val="10"/>
              <w:rPr>
                <w:b/>
                <w:sz w:val="16"/>
              </w:rPr>
            </w:pPr>
          </w:p>
          <w:p w14:paraId="6C78046B">
            <w:pPr>
              <w:pStyle w:val="10"/>
              <w:spacing w:before="26"/>
              <w:rPr>
                <w:b/>
                <w:sz w:val="16"/>
              </w:rPr>
            </w:pPr>
          </w:p>
          <w:p w14:paraId="50E3A23C">
            <w:pPr>
              <w:pStyle w:val="10"/>
              <w:ind w:left="26" w:right="10"/>
              <w:jc w:val="center"/>
              <w:rPr>
                <w:sz w:val="16"/>
              </w:rPr>
            </w:pPr>
            <w:r>
              <w:rPr>
                <w:spacing w:val="-10"/>
                <w:sz w:val="16"/>
              </w:rPr>
              <w:t>5</w:t>
            </w:r>
          </w:p>
        </w:tc>
        <w:tc>
          <w:tcPr>
            <w:tcW w:w="1009" w:type="dxa"/>
          </w:tcPr>
          <w:p w14:paraId="72BD00B3">
            <w:pPr>
              <w:pStyle w:val="10"/>
              <w:rPr>
                <w:b/>
                <w:sz w:val="16"/>
              </w:rPr>
            </w:pPr>
          </w:p>
          <w:p w14:paraId="72F0DF0E">
            <w:pPr>
              <w:pStyle w:val="10"/>
              <w:spacing w:before="26"/>
              <w:rPr>
                <w:b/>
                <w:sz w:val="16"/>
              </w:rPr>
            </w:pPr>
          </w:p>
          <w:p w14:paraId="33F9AA25">
            <w:pPr>
              <w:pStyle w:val="10"/>
              <w:ind w:left="26" w:right="17"/>
              <w:jc w:val="center"/>
              <w:rPr>
                <w:sz w:val="16"/>
              </w:rPr>
            </w:pPr>
            <w:r>
              <w:rPr>
                <w:spacing w:val="-2"/>
                <w:sz w:val="16"/>
              </w:rPr>
              <w:t>156156</w:t>
            </w:r>
          </w:p>
        </w:tc>
        <w:tc>
          <w:tcPr>
            <w:tcW w:w="7370" w:type="dxa"/>
          </w:tcPr>
          <w:p w14:paraId="708E9507">
            <w:pPr>
              <w:pStyle w:val="10"/>
              <w:spacing w:before="35" w:line="312" w:lineRule="auto"/>
              <w:ind w:left="3" w:right="-15"/>
              <w:rPr>
                <w:sz w:val="16"/>
              </w:rPr>
            </w:pPr>
            <w:r>
              <w:rPr>
                <w:sz w:val="16"/>
              </w:rPr>
              <w:t>PRINCIPIO</w:t>
            </w:r>
            <w:r>
              <w:rPr>
                <w:spacing w:val="24"/>
                <w:sz w:val="16"/>
              </w:rPr>
              <w:t xml:space="preserve"> </w:t>
            </w:r>
            <w:r>
              <w:rPr>
                <w:sz w:val="16"/>
              </w:rPr>
              <w:t>ATIVO:</w:t>
            </w:r>
            <w:r>
              <w:rPr>
                <w:spacing w:val="32"/>
                <w:sz w:val="16"/>
              </w:rPr>
              <w:t xml:space="preserve"> </w:t>
            </w:r>
            <w:r>
              <w:rPr>
                <w:sz w:val="16"/>
              </w:rPr>
              <w:t>CLORETO</w:t>
            </w:r>
            <w:r>
              <w:rPr>
                <w:spacing w:val="32"/>
                <w:sz w:val="16"/>
              </w:rPr>
              <w:t xml:space="preserve"> </w:t>
            </w:r>
            <w:r>
              <w:rPr>
                <w:sz w:val="16"/>
              </w:rPr>
              <w:t>DE</w:t>
            </w:r>
            <w:r>
              <w:rPr>
                <w:spacing w:val="32"/>
                <w:sz w:val="16"/>
              </w:rPr>
              <w:t xml:space="preserve"> </w:t>
            </w:r>
            <w:r>
              <w:rPr>
                <w:sz w:val="16"/>
              </w:rPr>
              <w:t>SODIO</w:t>
            </w:r>
            <w:r>
              <w:rPr>
                <w:spacing w:val="32"/>
                <w:sz w:val="16"/>
              </w:rPr>
              <w:t xml:space="preserve"> </w:t>
            </w:r>
            <w:r>
              <w:rPr>
                <w:sz w:val="16"/>
              </w:rPr>
              <w:t>+</w:t>
            </w:r>
            <w:r>
              <w:rPr>
                <w:spacing w:val="32"/>
                <w:sz w:val="16"/>
              </w:rPr>
              <w:t xml:space="preserve"> </w:t>
            </w:r>
            <w:r>
              <w:rPr>
                <w:sz w:val="16"/>
              </w:rPr>
              <w:t>GLICONATO</w:t>
            </w:r>
            <w:r>
              <w:rPr>
                <w:spacing w:val="32"/>
                <w:sz w:val="16"/>
              </w:rPr>
              <w:t xml:space="preserve"> </w:t>
            </w:r>
            <w:r>
              <w:rPr>
                <w:sz w:val="16"/>
              </w:rPr>
              <w:t>DE</w:t>
            </w:r>
            <w:r>
              <w:rPr>
                <w:spacing w:val="32"/>
                <w:sz w:val="16"/>
              </w:rPr>
              <w:t xml:space="preserve"> </w:t>
            </w:r>
            <w:r>
              <w:rPr>
                <w:sz w:val="16"/>
              </w:rPr>
              <w:t>SODIO</w:t>
            </w:r>
            <w:r>
              <w:rPr>
                <w:spacing w:val="32"/>
                <w:sz w:val="16"/>
              </w:rPr>
              <w:t xml:space="preserve"> </w:t>
            </w:r>
            <w:r>
              <w:rPr>
                <w:sz w:val="16"/>
              </w:rPr>
              <w:t>+</w:t>
            </w:r>
            <w:r>
              <w:rPr>
                <w:spacing w:val="32"/>
                <w:sz w:val="16"/>
              </w:rPr>
              <w:t xml:space="preserve"> </w:t>
            </w:r>
            <w:r>
              <w:rPr>
                <w:sz w:val="16"/>
              </w:rPr>
              <w:t>CLORETO</w:t>
            </w:r>
            <w:r>
              <w:rPr>
                <w:spacing w:val="32"/>
                <w:sz w:val="16"/>
              </w:rPr>
              <w:t xml:space="preserve"> </w:t>
            </w:r>
            <w:r>
              <w:rPr>
                <w:sz w:val="16"/>
              </w:rPr>
              <w:t>DE</w:t>
            </w:r>
            <w:r>
              <w:rPr>
                <w:spacing w:val="32"/>
                <w:sz w:val="16"/>
              </w:rPr>
              <w:t xml:space="preserve"> </w:t>
            </w:r>
            <w:r>
              <w:rPr>
                <w:sz w:val="16"/>
              </w:rPr>
              <w:t>POTASSIO</w:t>
            </w:r>
            <w:r>
              <w:rPr>
                <w:spacing w:val="32"/>
                <w:sz w:val="16"/>
              </w:rPr>
              <w:t xml:space="preserve"> </w:t>
            </w:r>
            <w:r>
              <w:rPr>
                <w:sz w:val="16"/>
              </w:rPr>
              <w:t>+</w:t>
            </w:r>
            <w:r>
              <w:rPr>
                <w:spacing w:val="40"/>
                <w:sz w:val="16"/>
              </w:rPr>
              <w:t xml:space="preserve"> </w:t>
            </w:r>
            <w:r>
              <w:rPr>
                <w:sz w:val="16"/>
              </w:rPr>
              <w:t>CLORETO</w:t>
            </w:r>
            <w:r>
              <w:rPr>
                <w:spacing w:val="-3"/>
                <w:sz w:val="16"/>
              </w:rPr>
              <w:t xml:space="preserve"> </w:t>
            </w:r>
            <w:r>
              <w:rPr>
                <w:sz w:val="16"/>
              </w:rPr>
              <w:t>DE</w:t>
            </w:r>
            <w:r>
              <w:rPr>
                <w:spacing w:val="-2"/>
                <w:sz w:val="16"/>
              </w:rPr>
              <w:t xml:space="preserve"> </w:t>
            </w:r>
            <w:r>
              <w:rPr>
                <w:sz w:val="16"/>
              </w:rPr>
              <w:t>MAGNESIO,</w:t>
            </w:r>
            <w:r>
              <w:rPr>
                <w:spacing w:val="-2"/>
                <w:sz w:val="16"/>
              </w:rPr>
              <w:t xml:space="preserve"> </w:t>
            </w:r>
            <w:r>
              <w:rPr>
                <w:sz w:val="16"/>
              </w:rPr>
              <w:t>FORMA</w:t>
            </w:r>
            <w:r>
              <w:rPr>
                <w:spacing w:val="-10"/>
                <w:sz w:val="16"/>
              </w:rPr>
              <w:t xml:space="preserve"> </w:t>
            </w:r>
            <w:r>
              <w:rPr>
                <w:sz w:val="16"/>
              </w:rPr>
              <w:t>FARMACEUTICA:</w:t>
            </w:r>
            <w:r>
              <w:rPr>
                <w:spacing w:val="-2"/>
                <w:sz w:val="16"/>
              </w:rPr>
              <w:t xml:space="preserve"> </w:t>
            </w:r>
            <w:r>
              <w:rPr>
                <w:sz w:val="16"/>
              </w:rPr>
              <w:t>SOLUCAO,</w:t>
            </w:r>
            <w:r>
              <w:rPr>
                <w:spacing w:val="-3"/>
                <w:sz w:val="16"/>
              </w:rPr>
              <w:t xml:space="preserve"> </w:t>
            </w:r>
            <w:r>
              <w:rPr>
                <w:sz w:val="16"/>
              </w:rPr>
              <w:t>CONCENTRACAO</w:t>
            </w:r>
            <w:r>
              <w:rPr>
                <w:spacing w:val="-2"/>
                <w:sz w:val="16"/>
              </w:rPr>
              <w:t xml:space="preserve"> </w:t>
            </w:r>
            <w:r>
              <w:rPr>
                <w:sz w:val="16"/>
              </w:rPr>
              <w:t>/</w:t>
            </w:r>
            <w:r>
              <w:rPr>
                <w:spacing w:val="-2"/>
                <w:sz w:val="16"/>
              </w:rPr>
              <w:t xml:space="preserve"> </w:t>
            </w:r>
            <w:r>
              <w:rPr>
                <w:sz w:val="16"/>
              </w:rPr>
              <w:t>DOSAGEM:</w:t>
            </w:r>
            <w:r>
              <w:rPr>
                <w:spacing w:val="-3"/>
                <w:sz w:val="16"/>
              </w:rPr>
              <w:t xml:space="preserve"> </w:t>
            </w:r>
            <w:r>
              <w:rPr>
                <w:spacing w:val="-4"/>
                <w:sz w:val="16"/>
              </w:rPr>
              <w:t>5,26</w:t>
            </w:r>
          </w:p>
          <w:p w14:paraId="5740E8EE">
            <w:pPr>
              <w:pStyle w:val="10"/>
              <w:spacing w:line="184" w:lineRule="exact"/>
              <w:ind w:left="3" w:right="-15"/>
              <w:rPr>
                <w:sz w:val="16"/>
              </w:rPr>
            </w:pPr>
            <w:r>
              <w:rPr>
                <w:sz w:val="16"/>
              </w:rPr>
              <w:t>+</w:t>
            </w:r>
            <w:r>
              <w:rPr>
                <w:spacing w:val="5"/>
                <w:sz w:val="16"/>
              </w:rPr>
              <w:t xml:space="preserve"> </w:t>
            </w:r>
            <w:r>
              <w:rPr>
                <w:sz w:val="16"/>
              </w:rPr>
              <w:t>5,02</w:t>
            </w:r>
            <w:r>
              <w:rPr>
                <w:spacing w:val="5"/>
                <w:sz w:val="16"/>
              </w:rPr>
              <w:t xml:space="preserve"> </w:t>
            </w:r>
            <w:r>
              <w:rPr>
                <w:sz w:val="16"/>
              </w:rPr>
              <w:t>+</w:t>
            </w:r>
            <w:r>
              <w:rPr>
                <w:spacing w:val="6"/>
                <w:sz w:val="16"/>
              </w:rPr>
              <w:t xml:space="preserve"> </w:t>
            </w:r>
            <w:r>
              <w:rPr>
                <w:sz w:val="16"/>
              </w:rPr>
              <w:t>3,68</w:t>
            </w:r>
            <w:r>
              <w:rPr>
                <w:spacing w:val="5"/>
                <w:sz w:val="16"/>
              </w:rPr>
              <w:t xml:space="preserve"> </w:t>
            </w:r>
            <w:r>
              <w:rPr>
                <w:sz w:val="16"/>
              </w:rPr>
              <w:t>+</w:t>
            </w:r>
            <w:r>
              <w:rPr>
                <w:spacing w:val="5"/>
                <w:sz w:val="16"/>
              </w:rPr>
              <w:t xml:space="preserve"> </w:t>
            </w:r>
            <w:r>
              <w:rPr>
                <w:sz w:val="16"/>
              </w:rPr>
              <w:t>0,37</w:t>
            </w:r>
            <w:r>
              <w:rPr>
                <w:spacing w:val="6"/>
                <w:sz w:val="16"/>
              </w:rPr>
              <w:t xml:space="preserve"> </w:t>
            </w:r>
            <w:r>
              <w:rPr>
                <w:sz w:val="16"/>
              </w:rPr>
              <w:t>+</w:t>
            </w:r>
            <w:r>
              <w:rPr>
                <w:spacing w:val="5"/>
                <w:sz w:val="16"/>
              </w:rPr>
              <w:t xml:space="preserve"> </w:t>
            </w:r>
            <w:r>
              <w:rPr>
                <w:sz w:val="16"/>
              </w:rPr>
              <w:t>0,3,</w:t>
            </w:r>
            <w:r>
              <w:rPr>
                <w:spacing w:val="5"/>
                <w:sz w:val="16"/>
              </w:rPr>
              <w:t xml:space="preserve"> </w:t>
            </w:r>
            <w:r>
              <w:rPr>
                <w:sz w:val="16"/>
              </w:rPr>
              <w:t>UNIDADE:</w:t>
            </w:r>
            <w:r>
              <w:rPr>
                <w:spacing w:val="6"/>
                <w:sz w:val="16"/>
              </w:rPr>
              <w:t xml:space="preserve"> </w:t>
            </w:r>
            <w:r>
              <w:rPr>
                <w:sz w:val="16"/>
              </w:rPr>
              <w:t>MG/ML,</w:t>
            </w:r>
            <w:r>
              <w:rPr>
                <w:spacing w:val="2"/>
                <w:sz w:val="16"/>
              </w:rPr>
              <w:t xml:space="preserve"> </w:t>
            </w:r>
            <w:r>
              <w:rPr>
                <w:sz w:val="16"/>
              </w:rPr>
              <w:t>VOLUME:</w:t>
            </w:r>
            <w:r>
              <w:rPr>
                <w:spacing w:val="6"/>
                <w:sz w:val="16"/>
              </w:rPr>
              <w:t xml:space="preserve"> </w:t>
            </w:r>
            <w:r>
              <w:rPr>
                <w:sz w:val="16"/>
              </w:rPr>
              <w:t>500</w:t>
            </w:r>
            <w:r>
              <w:rPr>
                <w:spacing w:val="5"/>
                <w:sz w:val="16"/>
              </w:rPr>
              <w:t xml:space="preserve"> </w:t>
            </w:r>
            <w:r>
              <w:rPr>
                <w:sz w:val="16"/>
              </w:rPr>
              <w:t>ML,</w:t>
            </w:r>
            <w:r>
              <w:rPr>
                <w:spacing w:val="-3"/>
                <w:sz w:val="16"/>
              </w:rPr>
              <w:t xml:space="preserve"> </w:t>
            </w:r>
            <w:r>
              <w:rPr>
                <w:sz w:val="16"/>
              </w:rPr>
              <w:t>APRESENTACAO:</w:t>
            </w:r>
            <w:r>
              <w:rPr>
                <w:spacing w:val="6"/>
                <w:sz w:val="16"/>
              </w:rPr>
              <w:t xml:space="preserve"> </w:t>
            </w:r>
            <w:r>
              <w:rPr>
                <w:sz w:val="16"/>
              </w:rPr>
              <w:t>BOLSA</w:t>
            </w:r>
            <w:r>
              <w:rPr>
                <w:spacing w:val="-3"/>
                <w:sz w:val="16"/>
              </w:rPr>
              <w:t xml:space="preserve"> </w:t>
            </w:r>
            <w:r>
              <w:rPr>
                <w:sz w:val="16"/>
              </w:rPr>
              <w:t>-</w:t>
            </w:r>
            <w:r>
              <w:rPr>
                <w:spacing w:val="5"/>
                <w:sz w:val="16"/>
              </w:rPr>
              <w:t xml:space="preserve"> </w:t>
            </w:r>
            <w:r>
              <w:rPr>
                <w:spacing w:val="-2"/>
                <w:sz w:val="16"/>
              </w:rPr>
              <w:t>SISTEMA</w:t>
            </w:r>
          </w:p>
          <w:p w14:paraId="5329FF3D">
            <w:pPr>
              <w:pStyle w:val="10"/>
              <w:spacing w:before="55" w:line="182" w:lineRule="exact"/>
              <w:ind w:left="3"/>
              <w:rPr>
                <w:sz w:val="16"/>
              </w:rPr>
            </w:pPr>
            <w:r>
              <w:rPr>
                <w:spacing w:val="-2"/>
                <w:sz w:val="16"/>
              </w:rPr>
              <w:t>FECHADO,</w:t>
            </w:r>
            <w:r>
              <w:rPr>
                <w:spacing w:val="-3"/>
                <w:sz w:val="16"/>
              </w:rPr>
              <w:t xml:space="preserve"> </w:t>
            </w:r>
            <w:r>
              <w:rPr>
                <w:spacing w:val="-2"/>
                <w:sz w:val="16"/>
              </w:rPr>
              <w:t>ACESSORIO:</w:t>
            </w:r>
            <w:r>
              <w:rPr>
                <w:spacing w:val="7"/>
                <w:sz w:val="16"/>
              </w:rPr>
              <w:t xml:space="preserve"> </w:t>
            </w:r>
            <w:r>
              <w:rPr>
                <w:spacing w:val="-2"/>
                <w:sz w:val="16"/>
              </w:rPr>
              <w:t>N/A,</w:t>
            </w:r>
            <w:r>
              <w:rPr>
                <w:spacing w:val="8"/>
                <w:sz w:val="16"/>
              </w:rPr>
              <w:t xml:space="preserve"> </w:t>
            </w:r>
            <w:r>
              <w:rPr>
                <w:spacing w:val="-2"/>
                <w:sz w:val="16"/>
              </w:rPr>
              <w:t>FORMA</w:t>
            </w:r>
            <w:r>
              <w:rPr>
                <w:spacing w:val="-3"/>
                <w:sz w:val="16"/>
              </w:rPr>
              <w:t xml:space="preserve"> </w:t>
            </w:r>
            <w:r>
              <w:rPr>
                <w:spacing w:val="-2"/>
                <w:sz w:val="16"/>
              </w:rPr>
              <w:t>FORNECIMENTO:</w:t>
            </w:r>
            <w:r>
              <w:rPr>
                <w:spacing w:val="7"/>
                <w:sz w:val="16"/>
              </w:rPr>
              <w:t xml:space="preserve"> </w:t>
            </w:r>
            <w:r>
              <w:rPr>
                <w:spacing w:val="-2"/>
                <w:sz w:val="16"/>
              </w:rPr>
              <w:t>UNIDADE</w:t>
            </w:r>
          </w:p>
        </w:tc>
        <w:tc>
          <w:tcPr>
            <w:tcW w:w="1805" w:type="dxa"/>
          </w:tcPr>
          <w:p w14:paraId="0758908A">
            <w:pPr>
              <w:pStyle w:val="10"/>
              <w:rPr>
                <w:b/>
                <w:sz w:val="16"/>
              </w:rPr>
            </w:pPr>
          </w:p>
          <w:p w14:paraId="5E221AFB">
            <w:pPr>
              <w:pStyle w:val="10"/>
              <w:spacing w:before="26"/>
              <w:rPr>
                <w:b/>
                <w:sz w:val="16"/>
              </w:rPr>
            </w:pPr>
          </w:p>
          <w:p w14:paraId="461F5405">
            <w:pPr>
              <w:pStyle w:val="10"/>
              <w:ind w:left="29" w:right="18"/>
              <w:jc w:val="center"/>
              <w:rPr>
                <w:sz w:val="16"/>
              </w:rPr>
            </w:pPr>
            <w:r>
              <w:rPr>
                <w:spacing w:val="-2"/>
                <w:sz w:val="16"/>
              </w:rPr>
              <w:t>38,6263</w:t>
            </w:r>
          </w:p>
        </w:tc>
        <w:tc>
          <w:tcPr>
            <w:tcW w:w="1407" w:type="dxa"/>
          </w:tcPr>
          <w:p w14:paraId="45C3A01D">
            <w:pPr>
              <w:pStyle w:val="10"/>
              <w:rPr>
                <w:b/>
                <w:sz w:val="16"/>
              </w:rPr>
            </w:pPr>
          </w:p>
          <w:p w14:paraId="5ECB2A5B">
            <w:pPr>
              <w:pStyle w:val="10"/>
              <w:spacing w:before="26"/>
              <w:rPr>
                <w:b/>
                <w:sz w:val="16"/>
              </w:rPr>
            </w:pPr>
          </w:p>
          <w:p w14:paraId="6DC9C08B">
            <w:pPr>
              <w:pStyle w:val="10"/>
              <w:ind w:left="27" w:right="14"/>
              <w:jc w:val="center"/>
              <w:rPr>
                <w:sz w:val="16"/>
              </w:rPr>
            </w:pPr>
            <w:r>
              <w:rPr>
                <w:spacing w:val="-2"/>
                <w:sz w:val="16"/>
              </w:rPr>
              <w:t>6.500</w:t>
            </w:r>
          </w:p>
        </w:tc>
        <w:tc>
          <w:tcPr>
            <w:tcW w:w="1987" w:type="dxa"/>
            <w:tcBorders>
              <w:right w:val="single" w:color="000000" w:sz="4" w:space="0"/>
            </w:tcBorders>
          </w:tcPr>
          <w:p w14:paraId="63347CFF">
            <w:pPr>
              <w:pStyle w:val="10"/>
              <w:rPr>
                <w:b/>
                <w:sz w:val="16"/>
              </w:rPr>
            </w:pPr>
          </w:p>
          <w:p w14:paraId="2F76D636">
            <w:pPr>
              <w:pStyle w:val="10"/>
              <w:spacing w:before="26"/>
              <w:rPr>
                <w:b/>
                <w:sz w:val="16"/>
              </w:rPr>
            </w:pPr>
          </w:p>
          <w:p w14:paraId="617DBA06">
            <w:pPr>
              <w:pStyle w:val="10"/>
              <w:ind w:left="23" w:right="5"/>
              <w:jc w:val="center"/>
              <w:rPr>
                <w:sz w:val="16"/>
              </w:rPr>
            </w:pPr>
            <w:r>
              <w:rPr>
                <w:spacing w:val="-2"/>
                <w:sz w:val="16"/>
              </w:rPr>
              <w:t>251.070,95</w:t>
            </w:r>
          </w:p>
        </w:tc>
      </w:tr>
      <w:tr w14:paraId="5B5C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009" w:type="dxa"/>
          </w:tcPr>
          <w:p w14:paraId="62273AA0">
            <w:pPr>
              <w:pStyle w:val="10"/>
              <w:spacing w:before="155"/>
              <w:ind w:left="26" w:right="10"/>
              <w:jc w:val="center"/>
              <w:rPr>
                <w:sz w:val="16"/>
              </w:rPr>
            </w:pPr>
            <w:r>
              <w:rPr>
                <w:spacing w:val="-10"/>
                <w:sz w:val="16"/>
              </w:rPr>
              <w:t>6</w:t>
            </w:r>
          </w:p>
        </w:tc>
        <w:tc>
          <w:tcPr>
            <w:tcW w:w="1009" w:type="dxa"/>
          </w:tcPr>
          <w:p w14:paraId="21D20E04">
            <w:pPr>
              <w:pStyle w:val="10"/>
              <w:spacing w:before="155"/>
              <w:ind w:left="26" w:right="17"/>
              <w:jc w:val="center"/>
              <w:rPr>
                <w:sz w:val="16"/>
              </w:rPr>
            </w:pPr>
            <w:r>
              <w:rPr>
                <w:spacing w:val="-2"/>
                <w:sz w:val="16"/>
              </w:rPr>
              <w:t>73216</w:t>
            </w:r>
          </w:p>
        </w:tc>
        <w:tc>
          <w:tcPr>
            <w:tcW w:w="7370" w:type="dxa"/>
          </w:tcPr>
          <w:p w14:paraId="2D878595">
            <w:pPr>
              <w:pStyle w:val="10"/>
              <w:spacing w:before="35"/>
              <w:ind w:left="3" w:right="-15"/>
              <w:rPr>
                <w:sz w:val="16"/>
              </w:rPr>
            </w:pPr>
            <w:r>
              <w:rPr>
                <w:spacing w:val="-2"/>
                <w:sz w:val="16"/>
              </w:rPr>
              <w:t>PRINCIPIO</w:t>
            </w:r>
            <w:r>
              <w:rPr>
                <w:spacing w:val="-3"/>
                <w:sz w:val="16"/>
              </w:rPr>
              <w:t xml:space="preserve"> </w:t>
            </w:r>
            <w:r>
              <w:rPr>
                <w:spacing w:val="-2"/>
                <w:sz w:val="16"/>
              </w:rPr>
              <w:t>ATIVO</w:t>
            </w:r>
            <w:r>
              <w:rPr>
                <w:spacing w:val="6"/>
                <w:sz w:val="16"/>
              </w:rPr>
              <w:t xml:space="preserve"> </w:t>
            </w:r>
            <w:r>
              <w:rPr>
                <w:spacing w:val="-2"/>
                <w:sz w:val="16"/>
              </w:rPr>
              <w:t>SOLUCAO</w:t>
            </w:r>
            <w:r>
              <w:rPr>
                <w:spacing w:val="6"/>
                <w:sz w:val="16"/>
              </w:rPr>
              <w:t xml:space="preserve"> </w:t>
            </w:r>
            <w:r>
              <w:rPr>
                <w:spacing w:val="-2"/>
                <w:sz w:val="16"/>
              </w:rPr>
              <w:t>DE</w:t>
            </w:r>
            <w:r>
              <w:rPr>
                <w:spacing w:val="6"/>
                <w:sz w:val="16"/>
              </w:rPr>
              <w:t xml:space="preserve"> </w:t>
            </w:r>
            <w:r>
              <w:rPr>
                <w:spacing w:val="-2"/>
                <w:sz w:val="16"/>
              </w:rPr>
              <w:t>COLLINS,</w:t>
            </w:r>
            <w:r>
              <w:rPr>
                <w:spacing w:val="6"/>
                <w:sz w:val="16"/>
              </w:rPr>
              <w:t xml:space="preserve"> </w:t>
            </w:r>
            <w:r>
              <w:rPr>
                <w:spacing w:val="-2"/>
                <w:sz w:val="16"/>
              </w:rPr>
              <w:t>COMPOSICAO:</w:t>
            </w:r>
            <w:r>
              <w:rPr>
                <w:spacing w:val="6"/>
                <w:sz w:val="16"/>
              </w:rPr>
              <w:t xml:space="preserve"> </w:t>
            </w:r>
            <w:r>
              <w:rPr>
                <w:spacing w:val="-2"/>
                <w:sz w:val="16"/>
              </w:rPr>
              <w:t>BASICA</w:t>
            </w:r>
            <w:r>
              <w:rPr>
                <w:spacing w:val="-3"/>
                <w:sz w:val="16"/>
              </w:rPr>
              <w:t xml:space="preserve"> </w:t>
            </w:r>
            <w:r>
              <w:rPr>
                <w:spacing w:val="-2"/>
                <w:sz w:val="16"/>
              </w:rPr>
              <w:t>ELETROLITICA</w:t>
            </w:r>
            <w:r>
              <w:rPr>
                <w:spacing w:val="-3"/>
                <w:sz w:val="16"/>
              </w:rPr>
              <w:t xml:space="preserve"> </w:t>
            </w:r>
            <w:r>
              <w:rPr>
                <w:spacing w:val="-2"/>
                <w:sz w:val="16"/>
              </w:rPr>
              <w:t>PARA</w:t>
            </w:r>
            <w:r>
              <w:rPr>
                <w:spacing w:val="-3"/>
                <w:sz w:val="16"/>
              </w:rPr>
              <w:t xml:space="preserve"> </w:t>
            </w:r>
            <w:r>
              <w:rPr>
                <w:spacing w:val="-2"/>
                <w:sz w:val="16"/>
              </w:rPr>
              <w:t>PERFUSAO,</w:t>
            </w:r>
          </w:p>
          <w:p w14:paraId="67CF05B0">
            <w:pPr>
              <w:pStyle w:val="10"/>
              <w:spacing w:before="55" w:line="182" w:lineRule="exact"/>
              <w:ind w:left="3"/>
              <w:rPr>
                <w:sz w:val="16"/>
              </w:rPr>
            </w:pPr>
            <w:r>
              <w:rPr>
                <w:spacing w:val="-2"/>
                <w:sz w:val="16"/>
              </w:rPr>
              <w:t>CARACTERISTICAS</w:t>
            </w:r>
            <w:r>
              <w:rPr>
                <w:spacing w:val="-3"/>
                <w:sz w:val="16"/>
              </w:rPr>
              <w:t xml:space="preserve"> </w:t>
            </w:r>
            <w:r>
              <w:rPr>
                <w:spacing w:val="-2"/>
                <w:sz w:val="16"/>
              </w:rPr>
              <w:t>ADICIONAIS:</w:t>
            </w:r>
            <w:r>
              <w:rPr>
                <w:spacing w:val="7"/>
                <w:sz w:val="16"/>
              </w:rPr>
              <w:t xml:space="preserve"> </w:t>
            </w:r>
            <w:r>
              <w:rPr>
                <w:spacing w:val="-2"/>
                <w:sz w:val="16"/>
              </w:rPr>
              <w:t>SOLUCAO A</w:t>
            </w:r>
            <w:r>
              <w:rPr>
                <w:spacing w:val="-3"/>
                <w:sz w:val="16"/>
              </w:rPr>
              <w:t xml:space="preserve"> </w:t>
            </w:r>
            <w:r>
              <w:rPr>
                <w:spacing w:val="-2"/>
                <w:sz w:val="16"/>
              </w:rPr>
              <w:t>+</w:t>
            </w:r>
            <w:r>
              <w:rPr>
                <w:spacing w:val="8"/>
                <w:sz w:val="16"/>
              </w:rPr>
              <w:t xml:space="preserve"> </w:t>
            </w:r>
            <w:r>
              <w:rPr>
                <w:spacing w:val="-10"/>
                <w:sz w:val="16"/>
              </w:rPr>
              <w:t>B</w:t>
            </w:r>
          </w:p>
        </w:tc>
        <w:tc>
          <w:tcPr>
            <w:tcW w:w="1805" w:type="dxa"/>
          </w:tcPr>
          <w:p w14:paraId="781813AB">
            <w:pPr>
              <w:pStyle w:val="10"/>
              <w:spacing w:before="155"/>
              <w:ind w:left="29" w:right="18"/>
              <w:jc w:val="center"/>
              <w:rPr>
                <w:sz w:val="16"/>
              </w:rPr>
            </w:pPr>
            <w:r>
              <w:rPr>
                <w:spacing w:val="-2"/>
                <w:sz w:val="16"/>
              </w:rPr>
              <w:t>834,0000</w:t>
            </w:r>
          </w:p>
        </w:tc>
        <w:tc>
          <w:tcPr>
            <w:tcW w:w="1407" w:type="dxa"/>
          </w:tcPr>
          <w:p w14:paraId="118EFF85">
            <w:pPr>
              <w:pStyle w:val="10"/>
              <w:spacing w:before="155"/>
              <w:ind w:left="27" w:right="15"/>
              <w:jc w:val="center"/>
              <w:rPr>
                <w:sz w:val="16"/>
              </w:rPr>
            </w:pPr>
            <w:r>
              <w:rPr>
                <w:sz w:val="16"/>
              </w:rPr>
              <w:t>30</w:t>
            </w:r>
            <w:r>
              <w:rPr>
                <w:spacing w:val="-3"/>
                <w:sz w:val="16"/>
              </w:rPr>
              <w:t xml:space="preserve"> </w:t>
            </w:r>
            <w:r>
              <w:rPr>
                <w:spacing w:val="-12"/>
                <w:sz w:val="16"/>
              </w:rPr>
              <w:t>L</w:t>
            </w:r>
          </w:p>
        </w:tc>
        <w:tc>
          <w:tcPr>
            <w:tcW w:w="1987" w:type="dxa"/>
            <w:tcBorders>
              <w:right w:val="single" w:color="000000" w:sz="4" w:space="0"/>
            </w:tcBorders>
          </w:tcPr>
          <w:p w14:paraId="0483A0EA">
            <w:pPr>
              <w:pStyle w:val="10"/>
              <w:spacing w:before="155"/>
              <w:ind w:left="23" w:right="5"/>
              <w:jc w:val="center"/>
              <w:rPr>
                <w:sz w:val="16"/>
              </w:rPr>
            </w:pPr>
            <w:r>
              <w:rPr>
                <w:spacing w:val="-2"/>
                <w:sz w:val="16"/>
              </w:rPr>
              <w:t>25.020,00</w:t>
            </w:r>
          </w:p>
        </w:tc>
      </w:tr>
    </w:tbl>
    <w:p w14:paraId="7AE30A97">
      <w:pPr>
        <w:pStyle w:val="7"/>
        <w:spacing w:before="0"/>
        <w:ind w:left="0"/>
        <w:rPr>
          <w:b/>
        </w:rPr>
      </w:pPr>
    </w:p>
    <w:p w14:paraId="6D814C55">
      <w:pPr>
        <w:pStyle w:val="7"/>
        <w:spacing w:before="0"/>
        <w:ind w:left="0"/>
        <w:rPr>
          <w:b/>
        </w:rPr>
      </w:pPr>
    </w:p>
    <w:p w14:paraId="5BDC761E">
      <w:pPr>
        <w:pStyle w:val="7"/>
        <w:spacing w:before="0"/>
        <w:ind w:left="0"/>
        <w:rPr>
          <w:b/>
        </w:rPr>
      </w:pPr>
    </w:p>
    <w:p w14:paraId="22583710">
      <w:pPr>
        <w:pStyle w:val="7"/>
        <w:spacing w:before="0"/>
        <w:ind w:left="0"/>
        <w:rPr>
          <w:b/>
        </w:rPr>
      </w:pPr>
    </w:p>
    <w:p w14:paraId="187EC61D">
      <w:pPr>
        <w:pStyle w:val="7"/>
        <w:spacing w:before="0"/>
        <w:ind w:left="0"/>
        <w:rPr>
          <w:b/>
        </w:rPr>
      </w:pPr>
    </w:p>
    <w:p w14:paraId="0319B241">
      <w:pPr>
        <w:pStyle w:val="7"/>
        <w:spacing w:before="0"/>
        <w:ind w:left="0"/>
        <w:rPr>
          <w:b/>
        </w:rPr>
      </w:pPr>
    </w:p>
    <w:p w14:paraId="58A75C94">
      <w:pPr>
        <w:pStyle w:val="7"/>
        <w:spacing w:before="0"/>
        <w:ind w:left="0"/>
        <w:rPr>
          <w:b/>
        </w:rPr>
      </w:pPr>
    </w:p>
    <w:p w14:paraId="1C5DFEC3">
      <w:pPr>
        <w:pStyle w:val="7"/>
        <w:spacing w:before="0"/>
        <w:ind w:left="0"/>
        <w:rPr>
          <w:b/>
        </w:rPr>
      </w:pPr>
    </w:p>
    <w:p w14:paraId="6760FFB3">
      <w:pPr>
        <w:pStyle w:val="7"/>
        <w:spacing w:before="0"/>
        <w:ind w:left="0"/>
        <w:rPr>
          <w:b/>
        </w:rPr>
      </w:pPr>
    </w:p>
    <w:p w14:paraId="305E6E22">
      <w:pPr>
        <w:pStyle w:val="7"/>
        <w:spacing w:before="0"/>
        <w:ind w:left="0"/>
        <w:rPr>
          <w:b/>
        </w:rPr>
      </w:pPr>
    </w:p>
    <w:p w14:paraId="4DF77968">
      <w:pPr>
        <w:pStyle w:val="7"/>
        <w:spacing w:before="0"/>
        <w:ind w:left="0"/>
        <w:rPr>
          <w:b/>
        </w:rPr>
      </w:pPr>
    </w:p>
    <w:p w14:paraId="073CF889">
      <w:pPr>
        <w:pStyle w:val="7"/>
        <w:spacing w:before="0"/>
        <w:ind w:left="0"/>
        <w:rPr>
          <w:b/>
        </w:rPr>
      </w:pPr>
    </w:p>
    <w:p w14:paraId="586AA0AA">
      <w:pPr>
        <w:pStyle w:val="7"/>
        <w:spacing w:before="0"/>
        <w:ind w:left="0"/>
        <w:rPr>
          <w:b/>
        </w:rPr>
      </w:pPr>
    </w:p>
    <w:p w14:paraId="27BE9962">
      <w:pPr>
        <w:pStyle w:val="7"/>
        <w:spacing w:before="0"/>
        <w:ind w:left="0"/>
        <w:rPr>
          <w:b/>
        </w:rPr>
      </w:pPr>
    </w:p>
    <w:p w14:paraId="0027E4F1">
      <w:pPr>
        <w:pStyle w:val="7"/>
        <w:spacing w:before="0"/>
        <w:ind w:left="0"/>
        <w:rPr>
          <w:b/>
        </w:rPr>
      </w:pPr>
    </w:p>
    <w:p w14:paraId="6FEC8F3D">
      <w:pPr>
        <w:pStyle w:val="7"/>
        <w:spacing w:before="0"/>
        <w:ind w:left="0"/>
        <w:rPr>
          <w:b/>
        </w:rPr>
      </w:pPr>
    </w:p>
    <w:p w14:paraId="4F8B24EB">
      <w:pPr>
        <w:pStyle w:val="7"/>
        <w:spacing w:before="0"/>
        <w:ind w:left="0"/>
        <w:rPr>
          <w:b/>
        </w:rPr>
      </w:pPr>
    </w:p>
    <w:p w14:paraId="73BDDBC9">
      <w:pPr>
        <w:pStyle w:val="7"/>
        <w:spacing w:before="0"/>
        <w:ind w:left="0"/>
        <w:rPr>
          <w:b/>
        </w:rPr>
      </w:pPr>
    </w:p>
    <w:p w14:paraId="1837264B">
      <w:pPr>
        <w:pStyle w:val="7"/>
        <w:spacing w:before="0"/>
        <w:ind w:left="0"/>
        <w:rPr>
          <w:b/>
        </w:rPr>
      </w:pPr>
    </w:p>
    <w:p w14:paraId="5EA53C39">
      <w:pPr>
        <w:pStyle w:val="7"/>
        <w:spacing w:before="0"/>
        <w:ind w:left="0"/>
        <w:rPr>
          <w:b/>
        </w:rPr>
      </w:pPr>
    </w:p>
    <w:p w14:paraId="1300D8FB">
      <w:pPr>
        <w:pStyle w:val="7"/>
        <w:spacing w:before="0"/>
        <w:ind w:left="0"/>
        <w:rPr>
          <w:b/>
        </w:rPr>
      </w:pPr>
    </w:p>
    <w:p w14:paraId="45A00EF4">
      <w:pPr>
        <w:pStyle w:val="7"/>
        <w:spacing w:before="0"/>
        <w:ind w:left="0"/>
        <w:rPr>
          <w:b/>
        </w:rPr>
      </w:pPr>
    </w:p>
    <w:p w14:paraId="0DA92A3F">
      <w:pPr>
        <w:pStyle w:val="7"/>
        <w:spacing w:before="0"/>
        <w:ind w:left="0"/>
        <w:rPr>
          <w:b/>
        </w:rPr>
      </w:pPr>
    </w:p>
    <w:p w14:paraId="3D37B636">
      <w:pPr>
        <w:pStyle w:val="7"/>
        <w:spacing w:before="0"/>
        <w:ind w:left="0"/>
        <w:rPr>
          <w:b/>
        </w:rPr>
      </w:pPr>
    </w:p>
    <w:p w14:paraId="7BE67092">
      <w:pPr>
        <w:pStyle w:val="7"/>
        <w:spacing w:before="2"/>
        <w:ind w:left="0"/>
        <w:rPr>
          <w:b/>
        </w:rPr>
      </w:pPr>
    </w:p>
    <w:p w14:paraId="04DCF94C">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1"/>
          <w:sz w:val="17"/>
          <w:u w:val="single"/>
        </w:rPr>
        <w:t xml:space="preserve"> </w:t>
      </w:r>
      <w:r>
        <w:rPr>
          <w:b/>
          <w:sz w:val="17"/>
          <w:u w:val="single"/>
        </w:rPr>
        <w:t>DE</w:t>
      </w:r>
      <w:r>
        <w:rPr>
          <w:b/>
          <w:spacing w:val="7"/>
          <w:sz w:val="17"/>
          <w:u w:val="single"/>
        </w:rPr>
        <w:t xml:space="preserve"> </w:t>
      </w:r>
      <w:r>
        <w:rPr>
          <w:b/>
          <w:sz w:val="17"/>
          <w:u w:val="single"/>
        </w:rPr>
        <w:t>APRESENTAÇÃO</w:t>
      </w:r>
      <w:r>
        <w:rPr>
          <w:b/>
          <w:spacing w:val="21"/>
          <w:sz w:val="17"/>
          <w:u w:val="single"/>
        </w:rPr>
        <w:t xml:space="preserve"> </w:t>
      </w:r>
      <w:r>
        <w:rPr>
          <w:b/>
          <w:sz w:val="17"/>
          <w:u w:val="single"/>
        </w:rPr>
        <w:t>DA</w:t>
      </w:r>
      <w:r>
        <w:rPr>
          <w:b/>
          <w:spacing w:val="8"/>
          <w:sz w:val="17"/>
          <w:u w:val="single"/>
        </w:rPr>
        <w:t xml:space="preserve"> </w:t>
      </w:r>
      <w:r>
        <w:rPr>
          <w:b/>
          <w:spacing w:val="-2"/>
          <w:sz w:val="17"/>
          <w:u w:val="single"/>
        </w:rPr>
        <w:t>PROPOSTA</w:t>
      </w:r>
    </w:p>
    <w:p w14:paraId="210F6183">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657"/>
        <w:gridCol w:w="3944"/>
        <w:gridCol w:w="611"/>
        <w:gridCol w:w="863"/>
        <w:gridCol w:w="863"/>
        <w:gridCol w:w="850"/>
        <w:gridCol w:w="850"/>
        <w:gridCol w:w="857"/>
      </w:tblGrid>
      <w:tr w14:paraId="313BC9A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00" w:hRule="atLeast"/>
        </w:trPr>
        <w:tc>
          <w:tcPr>
            <w:tcW w:w="4601" w:type="dxa"/>
            <w:gridSpan w:val="2"/>
            <w:tcBorders>
              <w:bottom w:val="single" w:color="000000" w:sz="6" w:space="0"/>
              <w:right w:val="single" w:color="000000" w:sz="6" w:space="0"/>
            </w:tcBorders>
          </w:tcPr>
          <w:p w14:paraId="6412293A">
            <w:pPr>
              <w:pStyle w:val="10"/>
              <w:spacing w:before="118"/>
              <w:ind w:left="27" w:right="1"/>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6E49AEF4">
            <w:pPr>
              <w:pStyle w:val="10"/>
              <w:spacing w:before="53"/>
              <w:ind w:left="27" w:right="1"/>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0A653629">
            <w:pPr>
              <w:pStyle w:val="10"/>
              <w:spacing w:before="55"/>
              <w:ind w:left="27"/>
              <w:jc w:val="center"/>
              <w:rPr>
                <w:b/>
                <w:sz w:val="16"/>
              </w:rPr>
            </w:pPr>
            <w:r>
              <w:rPr>
                <w:b/>
                <w:spacing w:val="-4"/>
                <w:sz w:val="16"/>
              </w:rPr>
              <w:t>PROPOSTA</w:t>
            </w:r>
            <w:r>
              <w:rPr>
                <w:b/>
                <w:spacing w:val="2"/>
                <w:sz w:val="16"/>
              </w:rPr>
              <w:t xml:space="preserve"> </w:t>
            </w:r>
            <w:r>
              <w:rPr>
                <w:b/>
                <w:spacing w:val="-2"/>
                <w:sz w:val="16"/>
              </w:rPr>
              <w:t>DETALHE</w:t>
            </w:r>
          </w:p>
        </w:tc>
        <w:tc>
          <w:tcPr>
            <w:tcW w:w="4894" w:type="dxa"/>
            <w:gridSpan w:val="6"/>
            <w:tcBorders>
              <w:left w:val="single" w:color="000000" w:sz="6" w:space="0"/>
              <w:bottom w:val="single" w:color="000000" w:sz="6" w:space="0"/>
            </w:tcBorders>
          </w:tcPr>
          <w:p w14:paraId="19031E97">
            <w:pPr>
              <w:pStyle w:val="10"/>
              <w:spacing w:before="78"/>
              <w:ind w:left="195"/>
              <w:rPr>
                <w:b/>
                <w:sz w:val="17"/>
              </w:rPr>
            </w:pPr>
            <w:r>
              <w:rPr>
                <w:b/>
                <w:w w:val="105"/>
                <w:sz w:val="17"/>
              </w:rPr>
              <w:t>Licitação</w:t>
            </w:r>
            <w:r>
              <w:rPr>
                <w:b/>
                <w:spacing w:val="-8"/>
                <w:w w:val="105"/>
                <w:sz w:val="17"/>
              </w:rPr>
              <w:t xml:space="preserve"> </w:t>
            </w:r>
            <w:r>
              <w:rPr>
                <w:b/>
                <w:w w:val="105"/>
                <w:sz w:val="17"/>
              </w:rPr>
              <w:t>por</w:t>
            </w:r>
            <w:r>
              <w:rPr>
                <w:b/>
                <w:spacing w:val="-10"/>
                <w:w w:val="105"/>
                <w:sz w:val="17"/>
              </w:rPr>
              <w:t xml:space="preserve"> </w:t>
            </w:r>
            <w:r>
              <w:rPr>
                <w:b/>
                <w:w w:val="105"/>
                <w:sz w:val="17"/>
              </w:rPr>
              <w:t>Pregão</w:t>
            </w:r>
            <w:r>
              <w:rPr>
                <w:b/>
                <w:spacing w:val="-7"/>
                <w:w w:val="105"/>
                <w:sz w:val="17"/>
              </w:rPr>
              <w:t xml:space="preserve"> </w:t>
            </w:r>
            <w:r>
              <w:rPr>
                <w:b/>
                <w:spacing w:val="-2"/>
                <w:w w:val="105"/>
                <w:sz w:val="17"/>
              </w:rPr>
              <w:t>n°373/2025.</w:t>
            </w:r>
          </w:p>
          <w:p w14:paraId="7FECC0F0">
            <w:pPr>
              <w:pStyle w:val="10"/>
              <w:spacing w:line="280" w:lineRule="atLeast"/>
              <w:ind w:left="195" w:right="1708"/>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03/09/2025</w:t>
            </w:r>
            <w:r>
              <w:rPr>
                <w:b/>
                <w:spacing w:val="-11"/>
                <w:w w:val="105"/>
                <w:sz w:val="17"/>
              </w:rPr>
              <w:t xml:space="preserve"> </w:t>
            </w:r>
            <w:r>
              <w:rPr>
                <w:b/>
                <w:w w:val="105"/>
                <w:sz w:val="17"/>
              </w:rPr>
              <w:t>às</w:t>
            </w:r>
            <w:r>
              <w:rPr>
                <w:b/>
                <w:spacing w:val="-11"/>
                <w:w w:val="105"/>
                <w:sz w:val="17"/>
              </w:rPr>
              <w:t xml:space="preserve"> </w:t>
            </w:r>
            <w:r>
              <w:rPr>
                <w:b/>
                <w:w w:val="105"/>
                <w:sz w:val="17"/>
              </w:rPr>
              <w:t>10horas. Processo n° SEI-260007/008748/2025.</w:t>
            </w:r>
          </w:p>
        </w:tc>
      </w:tr>
      <w:tr w14:paraId="05962EA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2" w:hRule="atLeast"/>
        </w:trPr>
        <w:tc>
          <w:tcPr>
            <w:tcW w:w="4601" w:type="dxa"/>
            <w:gridSpan w:val="2"/>
            <w:tcBorders>
              <w:top w:val="single" w:color="000000" w:sz="6" w:space="0"/>
              <w:bottom w:val="single" w:color="000000" w:sz="6" w:space="0"/>
              <w:right w:val="single" w:color="000000" w:sz="6" w:space="0"/>
            </w:tcBorders>
          </w:tcPr>
          <w:p w14:paraId="2C49B10A">
            <w:pPr>
              <w:pStyle w:val="10"/>
              <w:spacing w:before="69"/>
              <w:rPr>
                <w:b/>
                <w:sz w:val="17"/>
              </w:rPr>
            </w:pPr>
          </w:p>
          <w:p w14:paraId="7FFA30EF">
            <w:pPr>
              <w:pStyle w:val="10"/>
              <w:spacing w:before="1" w:line="292" w:lineRule="auto"/>
              <w:ind w:left="184" w:right="187"/>
              <w:rPr>
                <w:b/>
                <w:sz w:val="17"/>
              </w:rPr>
            </w:pPr>
            <w:r>
              <w:rPr>
                <w:w w:val="105"/>
                <w:sz w:val="17"/>
              </w:rPr>
              <w:t>A firma ao lado mencionada propõe fornecer à Universidade do Estado do Rio de Janeiro, pelos preços abaixo</w:t>
            </w:r>
            <w:r>
              <w:rPr>
                <w:spacing w:val="-12"/>
                <w:w w:val="105"/>
                <w:sz w:val="17"/>
              </w:rPr>
              <w:t xml:space="preserve"> </w:t>
            </w:r>
            <w:r>
              <w:rPr>
                <w:w w:val="105"/>
                <w:sz w:val="17"/>
              </w:rPr>
              <w:t>assinados,</w:t>
            </w:r>
            <w:r>
              <w:rPr>
                <w:spacing w:val="-11"/>
                <w:w w:val="105"/>
                <w:sz w:val="17"/>
              </w:rPr>
              <w:t xml:space="preserve"> </w:t>
            </w:r>
            <w:r>
              <w:rPr>
                <w:w w:val="105"/>
                <w:sz w:val="17"/>
              </w:rPr>
              <w:t>obedecendo</w:t>
            </w:r>
            <w:r>
              <w:rPr>
                <w:spacing w:val="-11"/>
                <w:w w:val="105"/>
                <w:sz w:val="17"/>
              </w:rPr>
              <w:t xml:space="preserve"> </w:t>
            </w:r>
            <w:r>
              <w:rPr>
                <w:w w:val="105"/>
                <w:sz w:val="17"/>
              </w:rPr>
              <w:t>rigorosamente</w:t>
            </w:r>
            <w:r>
              <w:rPr>
                <w:spacing w:val="-11"/>
                <w:w w:val="105"/>
                <w:sz w:val="17"/>
              </w:rPr>
              <w:t xml:space="preserve"> </w:t>
            </w:r>
            <w:r>
              <w:rPr>
                <w:w w:val="105"/>
                <w:sz w:val="17"/>
              </w:rPr>
              <w:t>ao</w:t>
            </w:r>
            <w:r>
              <w:rPr>
                <w:spacing w:val="-11"/>
                <w:w w:val="105"/>
                <w:sz w:val="17"/>
              </w:rPr>
              <w:t xml:space="preserve"> </w:t>
            </w:r>
            <w:r>
              <w:rPr>
                <w:w w:val="105"/>
                <w:sz w:val="17"/>
              </w:rPr>
              <w:t xml:space="preserve">estipulado e constante do </w:t>
            </w:r>
            <w:r>
              <w:rPr>
                <w:b/>
                <w:w w:val="105"/>
                <w:sz w:val="17"/>
              </w:rPr>
              <w:t>EDITAL n° 373/2025.</w:t>
            </w:r>
          </w:p>
        </w:tc>
        <w:tc>
          <w:tcPr>
            <w:tcW w:w="4894" w:type="dxa"/>
            <w:gridSpan w:val="6"/>
            <w:tcBorders>
              <w:top w:val="single" w:color="000000" w:sz="6" w:space="0"/>
              <w:left w:val="single" w:color="000000" w:sz="6" w:space="0"/>
              <w:bottom w:val="single" w:color="000000" w:sz="6" w:space="0"/>
            </w:tcBorders>
          </w:tcPr>
          <w:p w14:paraId="0EEC35AA">
            <w:pPr>
              <w:pStyle w:val="10"/>
              <w:spacing w:before="26" w:line="292" w:lineRule="auto"/>
              <w:ind w:left="186" w:right="3306"/>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62218F9B">
            <w:pPr>
              <w:pStyle w:val="10"/>
              <w:spacing w:before="1" w:line="292" w:lineRule="auto"/>
              <w:ind w:left="186" w:right="3331"/>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25DAEBEA">
            <w:pPr>
              <w:pStyle w:val="10"/>
              <w:spacing w:before="2" w:line="191" w:lineRule="exact"/>
              <w:ind w:left="186"/>
              <w:rPr>
                <w:sz w:val="17"/>
              </w:rPr>
            </w:pPr>
            <w:r>
              <w:rPr>
                <w:sz w:val="17"/>
              </w:rPr>
              <w:t>E-</w:t>
            </w:r>
            <w:r>
              <w:rPr>
                <w:spacing w:val="-2"/>
                <w:sz w:val="17"/>
              </w:rPr>
              <w:t>mail:</w:t>
            </w:r>
          </w:p>
        </w:tc>
      </w:tr>
      <w:tr w14:paraId="6A4191D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6" w:hRule="atLeast"/>
        </w:trPr>
        <w:tc>
          <w:tcPr>
            <w:tcW w:w="657" w:type="dxa"/>
            <w:vMerge w:val="restart"/>
            <w:tcBorders>
              <w:top w:val="single" w:color="000000" w:sz="6" w:space="0"/>
              <w:bottom w:val="single" w:color="000000" w:sz="6" w:space="0"/>
              <w:right w:val="single" w:color="000000" w:sz="6" w:space="0"/>
            </w:tcBorders>
          </w:tcPr>
          <w:p w14:paraId="6F8D307D">
            <w:pPr>
              <w:pStyle w:val="10"/>
              <w:rPr>
                <w:b/>
                <w:sz w:val="14"/>
              </w:rPr>
            </w:pPr>
          </w:p>
          <w:p w14:paraId="258BFF3F">
            <w:pPr>
              <w:pStyle w:val="10"/>
              <w:spacing w:before="104"/>
              <w:rPr>
                <w:b/>
                <w:sz w:val="14"/>
              </w:rPr>
            </w:pPr>
          </w:p>
          <w:p w14:paraId="64AD92A1">
            <w:pPr>
              <w:pStyle w:val="10"/>
              <w:ind w:left="134"/>
              <w:rPr>
                <w:b/>
                <w:sz w:val="14"/>
              </w:rPr>
            </w:pPr>
            <w:r>
              <w:rPr>
                <w:b/>
                <w:spacing w:val="-4"/>
                <w:sz w:val="14"/>
              </w:rPr>
              <w:t>ITEM</w:t>
            </w:r>
          </w:p>
        </w:tc>
        <w:tc>
          <w:tcPr>
            <w:tcW w:w="3944" w:type="dxa"/>
            <w:vMerge w:val="restart"/>
            <w:tcBorders>
              <w:top w:val="single" w:color="000000" w:sz="6" w:space="0"/>
              <w:left w:val="single" w:color="000000" w:sz="6" w:space="0"/>
              <w:bottom w:val="single" w:color="000000" w:sz="6" w:space="0"/>
              <w:right w:val="single" w:color="000000" w:sz="6" w:space="0"/>
            </w:tcBorders>
          </w:tcPr>
          <w:p w14:paraId="7281C61B">
            <w:pPr>
              <w:pStyle w:val="10"/>
              <w:rPr>
                <w:b/>
                <w:sz w:val="14"/>
              </w:rPr>
            </w:pPr>
          </w:p>
          <w:p w14:paraId="7D5449BA">
            <w:pPr>
              <w:pStyle w:val="10"/>
              <w:spacing w:before="104"/>
              <w:rPr>
                <w:b/>
                <w:sz w:val="14"/>
              </w:rPr>
            </w:pPr>
          </w:p>
          <w:p w14:paraId="6BEEDA52">
            <w:pPr>
              <w:pStyle w:val="10"/>
              <w:ind w:left="41"/>
              <w:jc w:val="center"/>
              <w:rPr>
                <w:b/>
                <w:sz w:val="14"/>
              </w:rPr>
            </w:pPr>
            <w:r>
              <w:rPr>
                <w:b/>
                <w:spacing w:val="-2"/>
                <w:sz w:val="14"/>
              </w:rPr>
              <w:t>ESPECIFICAÇÃO</w:t>
            </w:r>
          </w:p>
        </w:tc>
        <w:tc>
          <w:tcPr>
            <w:tcW w:w="611" w:type="dxa"/>
            <w:vMerge w:val="restart"/>
            <w:tcBorders>
              <w:top w:val="single" w:color="000000" w:sz="6" w:space="0"/>
              <w:left w:val="single" w:color="000000" w:sz="6" w:space="0"/>
              <w:bottom w:val="single" w:color="000000" w:sz="6" w:space="0"/>
              <w:right w:val="single" w:color="000000" w:sz="6" w:space="0"/>
            </w:tcBorders>
          </w:tcPr>
          <w:p w14:paraId="450DA4A4">
            <w:pPr>
              <w:pStyle w:val="10"/>
              <w:rPr>
                <w:b/>
                <w:sz w:val="14"/>
              </w:rPr>
            </w:pPr>
          </w:p>
          <w:p w14:paraId="147EDE82">
            <w:pPr>
              <w:pStyle w:val="10"/>
              <w:spacing w:before="104"/>
              <w:rPr>
                <w:b/>
                <w:sz w:val="14"/>
              </w:rPr>
            </w:pPr>
          </w:p>
          <w:p w14:paraId="0451D36E">
            <w:pPr>
              <w:pStyle w:val="10"/>
              <w:ind w:left="140"/>
              <w:rPr>
                <w:b/>
                <w:sz w:val="14"/>
              </w:rPr>
            </w:pPr>
            <w:r>
              <w:rPr>
                <w:b/>
                <w:spacing w:val="-4"/>
                <w:sz w:val="14"/>
              </w:rPr>
              <w:t>UNID</w:t>
            </w:r>
          </w:p>
        </w:tc>
        <w:tc>
          <w:tcPr>
            <w:tcW w:w="863" w:type="dxa"/>
            <w:vMerge w:val="restart"/>
            <w:tcBorders>
              <w:top w:val="single" w:color="000000" w:sz="6" w:space="0"/>
              <w:left w:val="single" w:color="000000" w:sz="6" w:space="0"/>
              <w:bottom w:val="single" w:color="000000" w:sz="6" w:space="0"/>
              <w:right w:val="single" w:color="000000" w:sz="6" w:space="0"/>
            </w:tcBorders>
          </w:tcPr>
          <w:p w14:paraId="44474B0C">
            <w:pPr>
              <w:pStyle w:val="10"/>
              <w:rPr>
                <w:b/>
                <w:sz w:val="14"/>
              </w:rPr>
            </w:pPr>
          </w:p>
          <w:p w14:paraId="5538FFBB">
            <w:pPr>
              <w:pStyle w:val="10"/>
              <w:spacing w:before="104"/>
              <w:rPr>
                <w:b/>
                <w:sz w:val="14"/>
              </w:rPr>
            </w:pPr>
          </w:p>
          <w:p w14:paraId="25C7EACF">
            <w:pPr>
              <w:pStyle w:val="10"/>
              <w:ind w:left="294"/>
              <w:rPr>
                <w:b/>
                <w:sz w:val="14"/>
              </w:rPr>
            </w:pPr>
            <w:r>
              <w:rPr>
                <w:b/>
                <w:spacing w:val="-5"/>
                <w:sz w:val="14"/>
              </w:rPr>
              <w:t>QTD</w:t>
            </w:r>
          </w:p>
        </w:tc>
        <w:tc>
          <w:tcPr>
            <w:tcW w:w="1713" w:type="dxa"/>
            <w:gridSpan w:val="2"/>
            <w:tcBorders>
              <w:top w:val="single" w:color="000000" w:sz="6" w:space="0"/>
              <w:left w:val="single" w:color="000000" w:sz="6" w:space="0"/>
              <w:bottom w:val="single" w:color="000000" w:sz="6" w:space="0"/>
              <w:right w:val="single" w:color="000000" w:sz="6" w:space="0"/>
            </w:tcBorders>
          </w:tcPr>
          <w:p w14:paraId="4417F90F">
            <w:pPr>
              <w:pStyle w:val="10"/>
              <w:spacing w:before="54"/>
              <w:ind w:left="429"/>
              <w:rPr>
                <w:b/>
                <w:sz w:val="14"/>
              </w:rPr>
            </w:pPr>
            <w:r>
              <w:rPr>
                <w:b/>
                <w:sz w:val="14"/>
              </w:rPr>
              <w:t>PREÇO</w:t>
            </w:r>
            <w:r>
              <w:rPr>
                <w:b/>
                <w:spacing w:val="4"/>
                <w:sz w:val="14"/>
              </w:rPr>
              <w:t xml:space="preserve"> </w:t>
            </w:r>
            <w:r>
              <w:rPr>
                <w:b/>
                <w:spacing w:val="-5"/>
                <w:sz w:val="14"/>
              </w:rPr>
              <w:t>COM</w:t>
            </w:r>
          </w:p>
          <w:p w14:paraId="1DFB2639">
            <w:pPr>
              <w:pStyle w:val="10"/>
              <w:spacing w:before="78"/>
              <w:ind w:left="525"/>
              <w:rPr>
                <w:b/>
                <w:sz w:val="14"/>
              </w:rPr>
            </w:pPr>
            <w:r>
              <w:rPr>
                <w:b/>
                <w:sz w:val="14"/>
              </w:rPr>
              <w:t>ICMS</w:t>
            </w:r>
            <w:r>
              <w:rPr>
                <w:b/>
                <w:spacing w:val="3"/>
                <w:sz w:val="14"/>
              </w:rPr>
              <w:t xml:space="preserve"> </w:t>
            </w:r>
            <w:r>
              <w:rPr>
                <w:b/>
                <w:spacing w:val="-4"/>
                <w:sz w:val="14"/>
              </w:rPr>
              <w:t>(R$)</w:t>
            </w:r>
          </w:p>
        </w:tc>
        <w:tc>
          <w:tcPr>
            <w:tcW w:w="1707" w:type="dxa"/>
            <w:gridSpan w:val="2"/>
            <w:tcBorders>
              <w:top w:val="single" w:color="000000" w:sz="6" w:space="0"/>
              <w:left w:val="single" w:color="000000" w:sz="6" w:space="0"/>
              <w:bottom w:val="single" w:color="000000" w:sz="6" w:space="0"/>
            </w:tcBorders>
          </w:tcPr>
          <w:p w14:paraId="1AC99D80">
            <w:pPr>
              <w:pStyle w:val="10"/>
              <w:spacing w:before="54"/>
              <w:ind w:left="441"/>
              <w:rPr>
                <w:b/>
                <w:sz w:val="14"/>
              </w:rPr>
            </w:pPr>
            <w:r>
              <w:rPr>
                <w:b/>
                <w:sz w:val="14"/>
              </w:rPr>
              <w:t>PREÇO</w:t>
            </w:r>
            <w:r>
              <w:rPr>
                <w:b/>
                <w:spacing w:val="4"/>
                <w:sz w:val="14"/>
              </w:rPr>
              <w:t xml:space="preserve"> </w:t>
            </w:r>
            <w:r>
              <w:rPr>
                <w:b/>
                <w:spacing w:val="-5"/>
                <w:sz w:val="14"/>
              </w:rPr>
              <w:t>SEM</w:t>
            </w:r>
          </w:p>
          <w:p w14:paraId="05CF23A7">
            <w:pPr>
              <w:pStyle w:val="10"/>
              <w:spacing w:before="78"/>
              <w:ind w:left="517"/>
              <w:rPr>
                <w:b/>
                <w:sz w:val="14"/>
              </w:rPr>
            </w:pPr>
            <w:r>
              <w:rPr>
                <w:b/>
                <w:sz w:val="14"/>
              </w:rPr>
              <w:t>ICMS</w:t>
            </w:r>
            <w:r>
              <w:rPr>
                <w:b/>
                <w:spacing w:val="3"/>
                <w:sz w:val="14"/>
              </w:rPr>
              <w:t xml:space="preserve"> </w:t>
            </w:r>
            <w:r>
              <w:rPr>
                <w:b/>
                <w:spacing w:val="-4"/>
                <w:sz w:val="14"/>
              </w:rPr>
              <w:t>(R$)</w:t>
            </w:r>
          </w:p>
        </w:tc>
      </w:tr>
      <w:tr w14:paraId="2629466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6" w:hRule="atLeast"/>
        </w:trPr>
        <w:tc>
          <w:tcPr>
            <w:tcW w:w="657" w:type="dxa"/>
            <w:vMerge w:val="continue"/>
            <w:tcBorders>
              <w:top w:val="nil"/>
              <w:bottom w:val="single" w:color="000000" w:sz="6" w:space="0"/>
              <w:right w:val="single" w:color="000000" w:sz="6" w:space="0"/>
            </w:tcBorders>
          </w:tcPr>
          <w:p w14:paraId="67FF8098">
            <w:pPr>
              <w:rPr>
                <w:sz w:val="2"/>
                <w:szCs w:val="2"/>
              </w:rPr>
            </w:pPr>
          </w:p>
        </w:tc>
        <w:tc>
          <w:tcPr>
            <w:tcW w:w="3944" w:type="dxa"/>
            <w:vMerge w:val="continue"/>
            <w:tcBorders>
              <w:top w:val="nil"/>
              <w:left w:val="single" w:color="000000" w:sz="6" w:space="0"/>
              <w:bottom w:val="single" w:color="000000" w:sz="6" w:space="0"/>
              <w:right w:val="single" w:color="000000" w:sz="6" w:space="0"/>
            </w:tcBorders>
          </w:tcPr>
          <w:p w14:paraId="42CF38B6">
            <w:pPr>
              <w:rPr>
                <w:sz w:val="2"/>
                <w:szCs w:val="2"/>
              </w:rPr>
            </w:pPr>
          </w:p>
        </w:tc>
        <w:tc>
          <w:tcPr>
            <w:tcW w:w="611" w:type="dxa"/>
            <w:vMerge w:val="continue"/>
            <w:tcBorders>
              <w:top w:val="nil"/>
              <w:left w:val="single" w:color="000000" w:sz="6" w:space="0"/>
              <w:bottom w:val="single" w:color="000000" w:sz="6" w:space="0"/>
              <w:right w:val="single" w:color="000000" w:sz="6" w:space="0"/>
            </w:tcBorders>
          </w:tcPr>
          <w:p w14:paraId="57A4E715">
            <w:pPr>
              <w:rPr>
                <w:sz w:val="2"/>
                <w:szCs w:val="2"/>
              </w:rPr>
            </w:pPr>
          </w:p>
        </w:tc>
        <w:tc>
          <w:tcPr>
            <w:tcW w:w="863" w:type="dxa"/>
            <w:vMerge w:val="continue"/>
            <w:tcBorders>
              <w:top w:val="nil"/>
              <w:left w:val="single" w:color="000000" w:sz="6" w:space="0"/>
              <w:bottom w:val="single" w:color="000000" w:sz="6" w:space="0"/>
              <w:right w:val="single" w:color="000000" w:sz="6" w:space="0"/>
            </w:tcBorders>
          </w:tcPr>
          <w:p w14:paraId="46DC656E">
            <w:pPr>
              <w:rPr>
                <w:sz w:val="2"/>
                <w:szCs w:val="2"/>
              </w:rPr>
            </w:pPr>
          </w:p>
        </w:tc>
        <w:tc>
          <w:tcPr>
            <w:tcW w:w="863" w:type="dxa"/>
            <w:tcBorders>
              <w:top w:val="single" w:color="000000" w:sz="6" w:space="0"/>
              <w:left w:val="single" w:color="000000" w:sz="6" w:space="0"/>
              <w:bottom w:val="single" w:color="000000" w:sz="6" w:space="0"/>
              <w:right w:val="single" w:color="000000" w:sz="6" w:space="0"/>
            </w:tcBorders>
          </w:tcPr>
          <w:p w14:paraId="3397C9E4">
            <w:pPr>
              <w:pStyle w:val="10"/>
              <w:spacing w:before="54"/>
              <w:ind w:left="41"/>
              <w:jc w:val="center"/>
              <w:rPr>
                <w:b/>
                <w:sz w:val="14"/>
              </w:rPr>
            </w:pPr>
            <w:r>
              <w:rPr>
                <w:b/>
                <w:spacing w:val="-2"/>
                <w:sz w:val="14"/>
              </w:rPr>
              <w:t>PREÇO</w:t>
            </w:r>
          </w:p>
          <w:p w14:paraId="76FDD165">
            <w:pPr>
              <w:pStyle w:val="10"/>
              <w:spacing w:before="78"/>
              <w:ind w:left="41" w:right="12"/>
              <w:jc w:val="center"/>
              <w:rPr>
                <w:b/>
                <w:sz w:val="14"/>
              </w:rPr>
            </w:pPr>
            <w:r>
              <w:rPr>
                <w:b/>
                <w:spacing w:val="-2"/>
                <w:sz w:val="14"/>
              </w:rPr>
              <w:t>UNITÁRIO</w:t>
            </w:r>
          </w:p>
        </w:tc>
        <w:tc>
          <w:tcPr>
            <w:tcW w:w="850" w:type="dxa"/>
            <w:tcBorders>
              <w:top w:val="single" w:color="000000" w:sz="6" w:space="0"/>
              <w:left w:val="single" w:color="000000" w:sz="6" w:space="0"/>
              <w:bottom w:val="single" w:color="000000" w:sz="6" w:space="0"/>
              <w:right w:val="single" w:color="000000" w:sz="6" w:space="0"/>
            </w:tcBorders>
          </w:tcPr>
          <w:p w14:paraId="7779B367">
            <w:pPr>
              <w:pStyle w:val="10"/>
              <w:spacing w:before="12"/>
              <w:rPr>
                <w:b/>
                <w:sz w:val="14"/>
              </w:rPr>
            </w:pPr>
          </w:p>
          <w:p w14:paraId="1501CDA9">
            <w:pPr>
              <w:pStyle w:val="10"/>
              <w:spacing w:before="1"/>
              <w:ind w:left="159"/>
              <w:rPr>
                <w:b/>
                <w:sz w:val="14"/>
              </w:rPr>
            </w:pPr>
            <w:r>
              <w:rPr>
                <w:b/>
                <w:spacing w:val="-2"/>
                <w:sz w:val="14"/>
              </w:rPr>
              <w:t>TOTAL</w:t>
            </w:r>
          </w:p>
        </w:tc>
        <w:tc>
          <w:tcPr>
            <w:tcW w:w="850" w:type="dxa"/>
            <w:tcBorders>
              <w:top w:val="single" w:color="000000" w:sz="6" w:space="0"/>
              <w:left w:val="single" w:color="000000" w:sz="6" w:space="0"/>
              <w:bottom w:val="single" w:color="000000" w:sz="6" w:space="0"/>
              <w:right w:val="single" w:color="000000" w:sz="6" w:space="0"/>
            </w:tcBorders>
          </w:tcPr>
          <w:p w14:paraId="2B35C288">
            <w:pPr>
              <w:pStyle w:val="10"/>
              <w:spacing w:before="54"/>
              <w:ind w:left="37"/>
              <w:jc w:val="center"/>
              <w:rPr>
                <w:b/>
                <w:sz w:val="14"/>
              </w:rPr>
            </w:pPr>
            <w:r>
              <w:rPr>
                <w:b/>
                <w:spacing w:val="-2"/>
                <w:sz w:val="14"/>
              </w:rPr>
              <w:t>PREÇO</w:t>
            </w:r>
          </w:p>
          <w:p w14:paraId="53A4ACF3">
            <w:pPr>
              <w:pStyle w:val="10"/>
              <w:spacing w:before="78"/>
              <w:ind w:left="37" w:right="12"/>
              <w:jc w:val="center"/>
              <w:rPr>
                <w:b/>
                <w:sz w:val="14"/>
              </w:rPr>
            </w:pPr>
            <w:r>
              <w:rPr>
                <w:b/>
                <w:spacing w:val="-2"/>
                <w:sz w:val="14"/>
              </w:rPr>
              <w:t>UNITÁRIO</w:t>
            </w:r>
          </w:p>
        </w:tc>
        <w:tc>
          <w:tcPr>
            <w:tcW w:w="857" w:type="dxa"/>
            <w:tcBorders>
              <w:top w:val="single" w:color="000000" w:sz="6" w:space="0"/>
              <w:left w:val="single" w:color="000000" w:sz="6" w:space="0"/>
              <w:bottom w:val="single" w:color="000000" w:sz="6" w:space="0"/>
            </w:tcBorders>
          </w:tcPr>
          <w:p w14:paraId="5905BBA2">
            <w:pPr>
              <w:pStyle w:val="10"/>
              <w:spacing w:before="12"/>
              <w:rPr>
                <w:b/>
                <w:sz w:val="14"/>
              </w:rPr>
            </w:pPr>
          </w:p>
          <w:p w14:paraId="76BA4C94">
            <w:pPr>
              <w:pStyle w:val="10"/>
              <w:spacing w:before="1"/>
              <w:ind w:left="217"/>
              <w:rPr>
                <w:b/>
                <w:sz w:val="14"/>
              </w:rPr>
            </w:pPr>
            <w:r>
              <w:rPr>
                <w:b/>
                <w:spacing w:val="-2"/>
                <w:sz w:val="14"/>
              </w:rPr>
              <w:t>TOTAL</w:t>
            </w:r>
          </w:p>
        </w:tc>
      </w:tr>
      <w:tr w14:paraId="3B6FA78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149" w:hRule="atLeast"/>
        </w:trPr>
        <w:tc>
          <w:tcPr>
            <w:tcW w:w="657" w:type="dxa"/>
            <w:tcBorders>
              <w:top w:val="single" w:color="000000" w:sz="6" w:space="0"/>
              <w:bottom w:val="single" w:color="000000" w:sz="6" w:space="0"/>
              <w:right w:val="single" w:color="000000" w:sz="6" w:space="0"/>
            </w:tcBorders>
          </w:tcPr>
          <w:p w14:paraId="4B8668C2">
            <w:pPr>
              <w:pStyle w:val="10"/>
              <w:rPr>
                <w:b/>
                <w:sz w:val="17"/>
              </w:rPr>
            </w:pPr>
          </w:p>
          <w:p w14:paraId="68583E1C">
            <w:pPr>
              <w:pStyle w:val="10"/>
              <w:rPr>
                <w:b/>
                <w:sz w:val="17"/>
              </w:rPr>
            </w:pPr>
          </w:p>
          <w:p w14:paraId="20440B25">
            <w:pPr>
              <w:pStyle w:val="10"/>
              <w:rPr>
                <w:b/>
                <w:sz w:val="17"/>
              </w:rPr>
            </w:pPr>
          </w:p>
          <w:p w14:paraId="6D2D2FD3">
            <w:pPr>
              <w:pStyle w:val="10"/>
              <w:rPr>
                <w:b/>
                <w:sz w:val="17"/>
              </w:rPr>
            </w:pPr>
          </w:p>
          <w:p w14:paraId="412D3A6B">
            <w:pPr>
              <w:pStyle w:val="10"/>
              <w:spacing w:before="5"/>
              <w:rPr>
                <w:b/>
                <w:sz w:val="17"/>
              </w:rPr>
            </w:pPr>
          </w:p>
          <w:p w14:paraId="4B3F9F9A">
            <w:pPr>
              <w:pStyle w:val="10"/>
              <w:ind w:left="39"/>
              <w:jc w:val="center"/>
              <w:rPr>
                <w:sz w:val="17"/>
              </w:rPr>
            </w:pPr>
            <w:r>
              <w:rPr>
                <w:spacing w:val="-10"/>
                <w:w w:val="105"/>
                <w:sz w:val="17"/>
              </w:rPr>
              <w:t>1</w:t>
            </w:r>
          </w:p>
        </w:tc>
        <w:tc>
          <w:tcPr>
            <w:tcW w:w="3944" w:type="dxa"/>
            <w:tcBorders>
              <w:top w:val="single" w:color="000000" w:sz="6" w:space="0"/>
              <w:left w:val="single" w:color="000000" w:sz="6" w:space="0"/>
              <w:bottom w:val="single" w:color="000000" w:sz="6" w:space="0"/>
              <w:right w:val="single" w:color="000000" w:sz="6" w:space="0"/>
            </w:tcBorders>
          </w:tcPr>
          <w:p w14:paraId="5E96671B">
            <w:pPr>
              <w:pStyle w:val="10"/>
              <w:spacing w:before="26" w:line="292" w:lineRule="auto"/>
              <w:ind w:left="80" w:right="48"/>
              <w:jc w:val="both"/>
              <w:rPr>
                <w:sz w:val="17"/>
              </w:rPr>
            </w:pPr>
            <w:r>
              <w:rPr>
                <w:sz w:val="17"/>
              </w:rPr>
              <w:t xml:space="preserve">PRINCIPIO ATIVO: AGUA DESTILADA ESTERIL </w:t>
            </w:r>
            <w:r>
              <w:rPr>
                <w:w w:val="105"/>
                <w:sz w:val="17"/>
              </w:rPr>
              <w:t>E APIROGENICA, FORMA FARMACEUTICA: LIQUIDO,</w:t>
            </w:r>
            <w:r>
              <w:rPr>
                <w:spacing w:val="-11"/>
                <w:w w:val="105"/>
                <w:sz w:val="17"/>
              </w:rPr>
              <w:t xml:space="preserve"> </w:t>
            </w:r>
            <w:r>
              <w:rPr>
                <w:w w:val="105"/>
                <w:sz w:val="17"/>
              </w:rPr>
              <w:t>CONCENTRACAO</w:t>
            </w:r>
            <w:r>
              <w:rPr>
                <w:spacing w:val="-11"/>
                <w:w w:val="105"/>
                <w:sz w:val="17"/>
              </w:rPr>
              <w:t xml:space="preserve"> </w:t>
            </w:r>
            <w:r>
              <w:rPr>
                <w:w w:val="105"/>
                <w:sz w:val="17"/>
              </w:rPr>
              <w:t>/</w:t>
            </w:r>
            <w:r>
              <w:rPr>
                <w:spacing w:val="-11"/>
                <w:w w:val="105"/>
                <w:sz w:val="17"/>
              </w:rPr>
              <w:t xml:space="preserve"> </w:t>
            </w:r>
            <w:r>
              <w:rPr>
                <w:w w:val="105"/>
                <w:sz w:val="17"/>
              </w:rPr>
              <w:t>DOSAGEM:</w:t>
            </w:r>
            <w:r>
              <w:rPr>
                <w:spacing w:val="-11"/>
                <w:w w:val="105"/>
                <w:sz w:val="17"/>
              </w:rPr>
              <w:t xml:space="preserve"> </w:t>
            </w:r>
            <w:r>
              <w:rPr>
                <w:w w:val="105"/>
                <w:sz w:val="17"/>
              </w:rPr>
              <w:t>NAO APLICAVEL, UNIDADE: NAO APLICAVEL, VOLUME: 100ML, APRESENTACAO: FRASCO SISTEMA</w:t>
            </w:r>
            <w:r>
              <w:rPr>
                <w:spacing w:val="-12"/>
                <w:w w:val="105"/>
                <w:sz w:val="17"/>
              </w:rPr>
              <w:t xml:space="preserve"> </w:t>
            </w:r>
            <w:r>
              <w:rPr>
                <w:w w:val="105"/>
                <w:sz w:val="17"/>
              </w:rPr>
              <w:t>FECHADO.</w:t>
            </w:r>
          </w:p>
          <w:p w14:paraId="7895CC9A">
            <w:pPr>
              <w:pStyle w:val="10"/>
              <w:spacing w:before="193" w:line="240" w:lineRule="atLeast"/>
              <w:ind w:left="80" w:right="216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tcBorders>
              <w:top w:val="single" w:color="000000" w:sz="6" w:space="0"/>
              <w:left w:val="single" w:color="000000" w:sz="6" w:space="0"/>
              <w:bottom w:val="single" w:color="000000" w:sz="6" w:space="0"/>
              <w:right w:val="single" w:color="000000" w:sz="6" w:space="0"/>
            </w:tcBorders>
          </w:tcPr>
          <w:p w14:paraId="3D1276D6">
            <w:pPr>
              <w:pStyle w:val="10"/>
              <w:rPr>
                <w:b/>
                <w:sz w:val="17"/>
              </w:rPr>
            </w:pPr>
          </w:p>
          <w:p w14:paraId="1053BA65">
            <w:pPr>
              <w:pStyle w:val="10"/>
              <w:rPr>
                <w:b/>
                <w:sz w:val="17"/>
              </w:rPr>
            </w:pPr>
          </w:p>
          <w:p w14:paraId="55D47A81">
            <w:pPr>
              <w:pStyle w:val="10"/>
              <w:rPr>
                <w:b/>
                <w:sz w:val="17"/>
              </w:rPr>
            </w:pPr>
          </w:p>
          <w:p w14:paraId="2A0B5345">
            <w:pPr>
              <w:pStyle w:val="10"/>
              <w:rPr>
                <w:b/>
                <w:sz w:val="17"/>
              </w:rPr>
            </w:pPr>
          </w:p>
          <w:p w14:paraId="554558AF">
            <w:pPr>
              <w:pStyle w:val="10"/>
              <w:spacing w:before="5"/>
              <w:rPr>
                <w:b/>
                <w:sz w:val="17"/>
              </w:rPr>
            </w:pPr>
          </w:p>
          <w:p w14:paraId="409BDA04">
            <w:pPr>
              <w:pStyle w:val="10"/>
              <w:ind w:left="33"/>
              <w:jc w:val="center"/>
              <w:rPr>
                <w:sz w:val="17"/>
              </w:rPr>
            </w:pPr>
            <w:r>
              <w:rPr>
                <w:spacing w:val="-4"/>
                <w:w w:val="105"/>
                <w:sz w:val="17"/>
              </w:rPr>
              <w:t>Unid</w:t>
            </w:r>
          </w:p>
        </w:tc>
        <w:tc>
          <w:tcPr>
            <w:tcW w:w="863" w:type="dxa"/>
            <w:tcBorders>
              <w:top w:val="single" w:color="000000" w:sz="6" w:space="0"/>
              <w:left w:val="single" w:color="000000" w:sz="6" w:space="0"/>
              <w:bottom w:val="single" w:color="000000" w:sz="6" w:space="0"/>
              <w:right w:val="single" w:color="000000" w:sz="6" w:space="0"/>
            </w:tcBorders>
          </w:tcPr>
          <w:p w14:paraId="39AF25C8">
            <w:pPr>
              <w:pStyle w:val="10"/>
              <w:rPr>
                <w:b/>
                <w:sz w:val="17"/>
              </w:rPr>
            </w:pPr>
          </w:p>
          <w:p w14:paraId="5B8F5E7B">
            <w:pPr>
              <w:pStyle w:val="10"/>
              <w:rPr>
                <w:b/>
                <w:sz w:val="17"/>
              </w:rPr>
            </w:pPr>
          </w:p>
          <w:p w14:paraId="48A19B1D">
            <w:pPr>
              <w:pStyle w:val="10"/>
              <w:rPr>
                <w:b/>
                <w:sz w:val="17"/>
              </w:rPr>
            </w:pPr>
          </w:p>
          <w:p w14:paraId="7C2EB4B7">
            <w:pPr>
              <w:pStyle w:val="10"/>
              <w:rPr>
                <w:b/>
                <w:sz w:val="17"/>
              </w:rPr>
            </w:pPr>
          </w:p>
          <w:p w14:paraId="7A177198">
            <w:pPr>
              <w:pStyle w:val="10"/>
              <w:spacing w:before="5"/>
              <w:rPr>
                <w:b/>
                <w:sz w:val="17"/>
              </w:rPr>
            </w:pPr>
          </w:p>
          <w:p w14:paraId="4DD77924">
            <w:pPr>
              <w:pStyle w:val="10"/>
              <w:ind w:left="41" w:right="5"/>
              <w:jc w:val="center"/>
              <w:rPr>
                <w:sz w:val="17"/>
              </w:rPr>
            </w:pPr>
            <w:r>
              <w:rPr>
                <w:spacing w:val="-2"/>
                <w:w w:val="105"/>
                <w:sz w:val="17"/>
              </w:rPr>
              <w:t>17.300</w:t>
            </w:r>
          </w:p>
        </w:tc>
        <w:tc>
          <w:tcPr>
            <w:tcW w:w="863" w:type="dxa"/>
            <w:tcBorders>
              <w:top w:val="single" w:color="000000" w:sz="6" w:space="0"/>
              <w:left w:val="single" w:color="000000" w:sz="6" w:space="0"/>
              <w:bottom w:val="single" w:color="000000" w:sz="6" w:space="0"/>
              <w:right w:val="single" w:color="000000" w:sz="6" w:space="0"/>
            </w:tcBorders>
          </w:tcPr>
          <w:p w14:paraId="620058CB">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3D0EA568">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145E21FE">
            <w:pPr>
              <w:pStyle w:val="10"/>
              <w:rPr>
                <w:sz w:val="16"/>
              </w:rPr>
            </w:pPr>
          </w:p>
        </w:tc>
        <w:tc>
          <w:tcPr>
            <w:tcW w:w="857" w:type="dxa"/>
            <w:tcBorders>
              <w:top w:val="single" w:color="000000" w:sz="6" w:space="0"/>
              <w:left w:val="single" w:color="000000" w:sz="6" w:space="0"/>
              <w:bottom w:val="single" w:color="000000" w:sz="6" w:space="0"/>
            </w:tcBorders>
          </w:tcPr>
          <w:p w14:paraId="6090E85C">
            <w:pPr>
              <w:pStyle w:val="10"/>
              <w:rPr>
                <w:sz w:val="16"/>
              </w:rPr>
            </w:pPr>
          </w:p>
        </w:tc>
      </w:tr>
      <w:tr w14:paraId="286CB42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910" w:hRule="atLeast"/>
        </w:trPr>
        <w:tc>
          <w:tcPr>
            <w:tcW w:w="657" w:type="dxa"/>
            <w:tcBorders>
              <w:top w:val="single" w:color="000000" w:sz="6" w:space="0"/>
              <w:bottom w:val="single" w:color="000000" w:sz="6" w:space="0"/>
              <w:right w:val="single" w:color="000000" w:sz="6" w:space="0"/>
            </w:tcBorders>
          </w:tcPr>
          <w:p w14:paraId="4F85485E">
            <w:pPr>
              <w:pStyle w:val="10"/>
              <w:rPr>
                <w:b/>
                <w:sz w:val="17"/>
              </w:rPr>
            </w:pPr>
          </w:p>
          <w:p w14:paraId="3590B38D">
            <w:pPr>
              <w:pStyle w:val="10"/>
              <w:rPr>
                <w:b/>
                <w:sz w:val="17"/>
              </w:rPr>
            </w:pPr>
          </w:p>
          <w:p w14:paraId="1873B3C3">
            <w:pPr>
              <w:pStyle w:val="10"/>
              <w:rPr>
                <w:b/>
                <w:sz w:val="17"/>
              </w:rPr>
            </w:pPr>
          </w:p>
          <w:p w14:paraId="754546ED">
            <w:pPr>
              <w:pStyle w:val="10"/>
              <w:spacing w:before="81"/>
              <w:rPr>
                <w:b/>
                <w:sz w:val="17"/>
              </w:rPr>
            </w:pPr>
          </w:p>
          <w:p w14:paraId="4B99C6E0">
            <w:pPr>
              <w:pStyle w:val="10"/>
              <w:ind w:left="39"/>
              <w:jc w:val="center"/>
              <w:rPr>
                <w:sz w:val="17"/>
              </w:rPr>
            </w:pPr>
            <w:r>
              <w:rPr>
                <w:spacing w:val="-10"/>
                <w:w w:val="105"/>
                <w:sz w:val="17"/>
              </w:rPr>
              <w:t>2</w:t>
            </w:r>
          </w:p>
        </w:tc>
        <w:tc>
          <w:tcPr>
            <w:tcW w:w="3944" w:type="dxa"/>
            <w:tcBorders>
              <w:top w:val="single" w:color="000000" w:sz="6" w:space="0"/>
              <w:left w:val="single" w:color="000000" w:sz="6" w:space="0"/>
              <w:bottom w:val="single" w:color="000000" w:sz="6" w:space="0"/>
              <w:right w:val="single" w:color="000000" w:sz="6" w:space="0"/>
            </w:tcBorders>
          </w:tcPr>
          <w:p w14:paraId="4AAA426D">
            <w:pPr>
              <w:pStyle w:val="10"/>
              <w:tabs>
                <w:tab w:val="left" w:pos="3041"/>
              </w:tabs>
              <w:spacing w:before="26" w:line="292" w:lineRule="auto"/>
              <w:ind w:left="80" w:right="48"/>
              <w:jc w:val="both"/>
              <w:rPr>
                <w:b/>
                <w:sz w:val="17"/>
              </w:rPr>
            </w:pPr>
            <w:r>
              <w:rPr>
                <w:w w:val="105"/>
                <w:sz w:val="17"/>
              </w:rPr>
              <w:t>PRINCIPIO</w:t>
            </w:r>
            <w:r>
              <w:rPr>
                <w:spacing w:val="-8"/>
                <w:w w:val="105"/>
                <w:sz w:val="17"/>
              </w:rPr>
              <w:t xml:space="preserve"> </w:t>
            </w:r>
            <w:r>
              <w:rPr>
                <w:w w:val="105"/>
                <w:sz w:val="17"/>
              </w:rPr>
              <w:t>ATIVO:</w:t>
            </w:r>
            <w:r>
              <w:rPr>
                <w:spacing w:val="-2"/>
                <w:w w:val="105"/>
                <w:sz w:val="17"/>
              </w:rPr>
              <w:t xml:space="preserve"> </w:t>
            </w:r>
            <w:r>
              <w:rPr>
                <w:w w:val="105"/>
                <w:sz w:val="17"/>
              </w:rPr>
              <w:t>BICARBONATO</w:t>
            </w:r>
            <w:r>
              <w:rPr>
                <w:spacing w:val="-2"/>
                <w:w w:val="105"/>
                <w:sz w:val="17"/>
              </w:rPr>
              <w:t xml:space="preserve"> </w:t>
            </w:r>
            <w:r>
              <w:rPr>
                <w:w w:val="105"/>
                <w:sz w:val="17"/>
              </w:rPr>
              <w:t>DE</w:t>
            </w:r>
            <w:r>
              <w:rPr>
                <w:spacing w:val="-2"/>
                <w:w w:val="105"/>
                <w:sz w:val="17"/>
              </w:rPr>
              <w:t xml:space="preserve"> </w:t>
            </w:r>
            <w:r>
              <w:rPr>
                <w:w w:val="105"/>
                <w:sz w:val="17"/>
              </w:rPr>
              <w:t>SÓDIO, FORMA</w:t>
            </w:r>
            <w:r>
              <w:rPr>
                <w:spacing w:val="80"/>
                <w:w w:val="105"/>
                <w:sz w:val="17"/>
              </w:rPr>
              <w:t xml:space="preserve">   </w:t>
            </w:r>
            <w:r>
              <w:rPr>
                <w:w w:val="105"/>
                <w:sz w:val="17"/>
              </w:rPr>
              <w:t>FARMACEUTICA:</w:t>
            </w:r>
            <w:r>
              <w:rPr>
                <w:sz w:val="17"/>
              </w:rPr>
              <w:tab/>
            </w:r>
            <w:r>
              <w:rPr>
                <w:spacing w:val="-2"/>
                <w:w w:val="105"/>
                <w:sz w:val="17"/>
              </w:rPr>
              <w:t xml:space="preserve">SOLUCAO </w:t>
            </w:r>
            <w:r>
              <w:rPr>
                <w:w w:val="105"/>
                <w:sz w:val="17"/>
              </w:rPr>
              <w:t>INJETAVEL, CONCENTRACAO / DOSAGEM: 8.4%, UNIDADE: %, VOLUME: 10 ML, APRESENTACAO:</w:t>
            </w:r>
            <w:r>
              <w:rPr>
                <w:spacing w:val="-12"/>
                <w:w w:val="105"/>
                <w:sz w:val="17"/>
              </w:rPr>
              <w:t xml:space="preserve"> </w:t>
            </w:r>
            <w:r>
              <w:rPr>
                <w:w w:val="105"/>
                <w:sz w:val="17"/>
              </w:rPr>
              <w:t>AMPOLA</w:t>
            </w:r>
            <w:r>
              <w:rPr>
                <w:b/>
                <w:w w:val="105"/>
                <w:sz w:val="17"/>
              </w:rPr>
              <w:t>.</w:t>
            </w:r>
          </w:p>
          <w:p w14:paraId="3C5780AF">
            <w:pPr>
              <w:pStyle w:val="10"/>
              <w:spacing w:before="192" w:line="240" w:lineRule="atLeast"/>
              <w:ind w:left="80" w:right="216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tcBorders>
              <w:top w:val="single" w:color="000000" w:sz="6" w:space="0"/>
              <w:left w:val="single" w:color="000000" w:sz="6" w:space="0"/>
              <w:bottom w:val="single" w:color="000000" w:sz="6" w:space="0"/>
              <w:right w:val="single" w:color="000000" w:sz="6" w:space="0"/>
            </w:tcBorders>
          </w:tcPr>
          <w:p w14:paraId="3AE118D1">
            <w:pPr>
              <w:pStyle w:val="10"/>
              <w:rPr>
                <w:b/>
                <w:sz w:val="17"/>
              </w:rPr>
            </w:pPr>
          </w:p>
          <w:p w14:paraId="52C3D861">
            <w:pPr>
              <w:pStyle w:val="10"/>
              <w:rPr>
                <w:b/>
                <w:sz w:val="17"/>
              </w:rPr>
            </w:pPr>
          </w:p>
          <w:p w14:paraId="5C1AAFC8">
            <w:pPr>
              <w:pStyle w:val="10"/>
              <w:rPr>
                <w:b/>
                <w:sz w:val="17"/>
              </w:rPr>
            </w:pPr>
          </w:p>
          <w:p w14:paraId="22FD0BE1">
            <w:pPr>
              <w:pStyle w:val="10"/>
              <w:spacing w:before="81"/>
              <w:rPr>
                <w:b/>
                <w:sz w:val="17"/>
              </w:rPr>
            </w:pPr>
          </w:p>
          <w:p w14:paraId="779CD13F">
            <w:pPr>
              <w:pStyle w:val="10"/>
              <w:ind w:left="33"/>
              <w:jc w:val="center"/>
              <w:rPr>
                <w:sz w:val="17"/>
              </w:rPr>
            </w:pPr>
            <w:r>
              <w:rPr>
                <w:spacing w:val="-4"/>
                <w:w w:val="105"/>
                <w:sz w:val="17"/>
              </w:rPr>
              <w:t>Unid</w:t>
            </w:r>
          </w:p>
        </w:tc>
        <w:tc>
          <w:tcPr>
            <w:tcW w:w="863" w:type="dxa"/>
            <w:tcBorders>
              <w:top w:val="single" w:color="000000" w:sz="6" w:space="0"/>
              <w:left w:val="single" w:color="000000" w:sz="6" w:space="0"/>
              <w:bottom w:val="single" w:color="000000" w:sz="6" w:space="0"/>
              <w:right w:val="single" w:color="000000" w:sz="6" w:space="0"/>
            </w:tcBorders>
          </w:tcPr>
          <w:p w14:paraId="36EEED9B">
            <w:pPr>
              <w:pStyle w:val="10"/>
              <w:rPr>
                <w:b/>
                <w:sz w:val="17"/>
              </w:rPr>
            </w:pPr>
          </w:p>
          <w:p w14:paraId="5C34EF2A">
            <w:pPr>
              <w:pStyle w:val="10"/>
              <w:rPr>
                <w:b/>
                <w:sz w:val="17"/>
              </w:rPr>
            </w:pPr>
          </w:p>
          <w:p w14:paraId="6170934E">
            <w:pPr>
              <w:pStyle w:val="10"/>
              <w:rPr>
                <w:b/>
                <w:sz w:val="17"/>
              </w:rPr>
            </w:pPr>
          </w:p>
          <w:p w14:paraId="599D8533">
            <w:pPr>
              <w:pStyle w:val="10"/>
              <w:spacing w:before="81"/>
              <w:rPr>
                <w:b/>
                <w:sz w:val="17"/>
              </w:rPr>
            </w:pPr>
          </w:p>
          <w:p w14:paraId="5AD9C84A">
            <w:pPr>
              <w:pStyle w:val="10"/>
              <w:ind w:left="41" w:right="5"/>
              <w:jc w:val="center"/>
              <w:rPr>
                <w:sz w:val="17"/>
              </w:rPr>
            </w:pPr>
            <w:r>
              <w:rPr>
                <w:spacing w:val="-2"/>
                <w:w w:val="105"/>
                <w:sz w:val="17"/>
              </w:rPr>
              <w:t>22.800</w:t>
            </w:r>
          </w:p>
        </w:tc>
        <w:tc>
          <w:tcPr>
            <w:tcW w:w="863" w:type="dxa"/>
            <w:tcBorders>
              <w:top w:val="single" w:color="000000" w:sz="6" w:space="0"/>
              <w:left w:val="single" w:color="000000" w:sz="6" w:space="0"/>
              <w:bottom w:val="single" w:color="000000" w:sz="6" w:space="0"/>
              <w:right w:val="single" w:color="000000" w:sz="6" w:space="0"/>
            </w:tcBorders>
          </w:tcPr>
          <w:p w14:paraId="65E5F857">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0D9525AF">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509BB775">
            <w:pPr>
              <w:pStyle w:val="10"/>
              <w:rPr>
                <w:sz w:val="16"/>
              </w:rPr>
            </w:pPr>
          </w:p>
        </w:tc>
        <w:tc>
          <w:tcPr>
            <w:tcW w:w="857" w:type="dxa"/>
            <w:tcBorders>
              <w:top w:val="single" w:color="000000" w:sz="6" w:space="0"/>
              <w:left w:val="single" w:color="000000" w:sz="6" w:space="0"/>
              <w:bottom w:val="single" w:color="000000" w:sz="6" w:space="0"/>
            </w:tcBorders>
          </w:tcPr>
          <w:p w14:paraId="5124DBB6">
            <w:pPr>
              <w:pStyle w:val="10"/>
              <w:rPr>
                <w:sz w:val="16"/>
              </w:rPr>
            </w:pPr>
          </w:p>
        </w:tc>
      </w:tr>
      <w:tr w14:paraId="6D3F980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149" w:hRule="atLeast"/>
        </w:trPr>
        <w:tc>
          <w:tcPr>
            <w:tcW w:w="657" w:type="dxa"/>
            <w:tcBorders>
              <w:top w:val="single" w:color="000000" w:sz="6" w:space="0"/>
              <w:bottom w:val="single" w:color="000000" w:sz="6" w:space="0"/>
              <w:right w:val="single" w:color="000000" w:sz="6" w:space="0"/>
            </w:tcBorders>
          </w:tcPr>
          <w:p w14:paraId="7E3294BD">
            <w:pPr>
              <w:pStyle w:val="10"/>
              <w:rPr>
                <w:b/>
                <w:sz w:val="17"/>
              </w:rPr>
            </w:pPr>
          </w:p>
          <w:p w14:paraId="53B537D5">
            <w:pPr>
              <w:pStyle w:val="10"/>
              <w:rPr>
                <w:b/>
                <w:sz w:val="17"/>
              </w:rPr>
            </w:pPr>
          </w:p>
          <w:p w14:paraId="18837CDB">
            <w:pPr>
              <w:pStyle w:val="10"/>
              <w:rPr>
                <w:b/>
                <w:sz w:val="17"/>
              </w:rPr>
            </w:pPr>
          </w:p>
          <w:p w14:paraId="521F58C1">
            <w:pPr>
              <w:pStyle w:val="10"/>
              <w:rPr>
                <w:b/>
                <w:sz w:val="17"/>
              </w:rPr>
            </w:pPr>
          </w:p>
          <w:p w14:paraId="6D2675D2">
            <w:pPr>
              <w:pStyle w:val="10"/>
              <w:spacing w:before="5"/>
              <w:rPr>
                <w:b/>
                <w:sz w:val="17"/>
              </w:rPr>
            </w:pPr>
          </w:p>
          <w:p w14:paraId="39E66E88">
            <w:pPr>
              <w:pStyle w:val="10"/>
              <w:ind w:left="39"/>
              <w:jc w:val="center"/>
              <w:rPr>
                <w:sz w:val="17"/>
              </w:rPr>
            </w:pPr>
            <w:r>
              <w:rPr>
                <w:spacing w:val="-10"/>
                <w:w w:val="105"/>
                <w:sz w:val="17"/>
              </w:rPr>
              <w:t>3</w:t>
            </w:r>
          </w:p>
        </w:tc>
        <w:tc>
          <w:tcPr>
            <w:tcW w:w="3944" w:type="dxa"/>
            <w:tcBorders>
              <w:top w:val="single" w:color="000000" w:sz="6" w:space="0"/>
              <w:left w:val="single" w:color="000000" w:sz="6" w:space="0"/>
              <w:bottom w:val="single" w:color="000000" w:sz="6" w:space="0"/>
              <w:right w:val="single" w:color="000000" w:sz="6" w:space="0"/>
            </w:tcBorders>
          </w:tcPr>
          <w:p w14:paraId="721A5A39">
            <w:pPr>
              <w:pStyle w:val="10"/>
              <w:tabs>
                <w:tab w:val="left" w:pos="2338"/>
                <w:tab w:val="left" w:pos="3041"/>
              </w:tabs>
              <w:spacing w:before="26" w:line="292" w:lineRule="auto"/>
              <w:ind w:left="80" w:right="48"/>
              <w:jc w:val="both"/>
              <w:rPr>
                <w:b/>
                <w:sz w:val="17"/>
              </w:rPr>
            </w:pPr>
            <w:r>
              <w:rPr>
                <w:w w:val="105"/>
                <w:sz w:val="17"/>
              </w:rPr>
              <w:t>PRINCIPIO ATIVO: CLORETO DE SODIO, FORMA</w:t>
            </w:r>
            <w:r>
              <w:rPr>
                <w:spacing w:val="80"/>
                <w:w w:val="105"/>
                <w:sz w:val="17"/>
              </w:rPr>
              <w:t xml:space="preserve">   </w:t>
            </w:r>
            <w:r>
              <w:rPr>
                <w:w w:val="105"/>
                <w:sz w:val="17"/>
              </w:rPr>
              <w:t>FARMACEUTICA:</w:t>
            </w:r>
            <w:r>
              <w:rPr>
                <w:sz w:val="17"/>
              </w:rPr>
              <w:tab/>
            </w:r>
            <w:r>
              <w:rPr>
                <w:spacing w:val="-2"/>
                <w:w w:val="105"/>
                <w:sz w:val="17"/>
              </w:rPr>
              <w:t xml:space="preserve">SOLUCAO </w:t>
            </w:r>
            <w:r>
              <w:rPr>
                <w:w w:val="105"/>
                <w:sz w:val="17"/>
              </w:rPr>
              <w:t xml:space="preserve">INJETAVEL, CONCENTRACAO / DOSAGEM: 0,9, UNIDADE: %, VOLUME: 1.000ML, </w:t>
            </w:r>
            <w:r>
              <w:rPr>
                <w:spacing w:val="-2"/>
                <w:w w:val="105"/>
                <w:sz w:val="17"/>
              </w:rPr>
              <w:t>APRESENTACAO:</w:t>
            </w:r>
            <w:r>
              <w:rPr>
                <w:sz w:val="17"/>
              </w:rPr>
              <w:tab/>
            </w:r>
            <w:r>
              <w:rPr>
                <w:spacing w:val="-2"/>
                <w:w w:val="105"/>
                <w:sz w:val="17"/>
              </w:rPr>
              <w:t xml:space="preserve">FRASCO-AMPOLA, </w:t>
            </w:r>
            <w:r>
              <w:rPr>
                <w:w w:val="105"/>
                <w:sz w:val="17"/>
              </w:rPr>
              <w:t>ACESSORIO: NAO APLICAVEL</w:t>
            </w:r>
            <w:r>
              <w:rPr>
                <w:b/>
                <w:w w:val="105"/>
                <w:sz w:val="17"/>
              </w:rPr>
              <w:t>.</w:t>
            </w:r>
          </w:p>
          <w:p w14:paraId="5266DC68">
            <w:pPr>
              <w:pStyle w:val="10"/>
              <w:spacing w:before="193" w:line="240" w:lineRule="atLeast"/>
              <w:ind w:left="80" w:right="216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1" w:type="dxa"/>
            <w:tcBorders>
              <w:top w:val="single" w:color="000000" w:sz="6" w:space="0"/>
              <w:left w:val="single" w:color="000000" w:sz="6" w:space="0"/>
              <w:bottom w:val="single" w:color="000000" w:sz="6" w:space="0"/>
              <w:right w:val="single" w:color="000000" w:sz="6" w:space="0"/>
            </w:tcBorders>
          </w:tcPr>
          <w:p w14:paraId="05F14314">
            <w:pPr>
              <w:pStyle w:val="10"/>
              <w:rPr>
                <w:b/>
                <w:sz w:val="17"/>
              </w:rPr>
            </w:pPr>
          </w:p>
          <w:p w14:paraId="16F30FF7">
            <w:pPr>
              <w:pStyle w:val="10"/>
              <w:rPr>
                <w:b/>
                <w:sz w:val="17"/>
              </w:rPr>
            </w:pPr>
          </w:p>
          <w:p w14:paraId="1D731C5C">
            <w:pPr>
              <w:pStyle w:val="10"/>
              <w:rPr>
                <w:b/>
                <w:sz w:val="17"/>
              </w:rPr>
            </w:pPr>
          </w:p>
          <w:p w14:paraId="095E8C80">
            <w:pPr>
              <w:pStyle w:val="10"/>
              <w:rPr>
                <w:b/>
                <w:sz w:val="17"/>
              </w:rPr>
            </w:pPr>
          </w:p>
          <w:p w14:paraId="0D60A2D6">
            <w:pPr>
              <w:pStyle w:val="10"/>
              <w:spacing w:before="5"/>
              <w:rPr>
                <w:b/>
                <w:sz w:val="17"/>
              </w:rPr>
            </w:pPr>
          </w:p>
          <w:p w14:paraId="692ECE78">
            <w:pPr>
              <w:pStyle w:val="10"/>
              <w:ind w:left="33"/>
              <w:jc w:val="center"/>
              <w:rPr>
                <w:sz w:val="17"/>
              </w:rPr>
            </w:pPr>
            <w:r>
              <w:rPr>
                <w:spacing w:val="-4"/>
                <w:w w:val="105"/>
                <w:sz w:val="17"/>
              </w:rPr>
              <w:t>Unid</w:t>
            </w:r>
          </w:p>
        </w:tc>
        <w:tc>
          <w:tcPr>
            <w:tcW w:w="863" w:type="dxa"/>
            <w:tcBorders>
              <w:top w:val="single" w:color="000000" w:sz="6" w:space="0"/>
              <w:left w:val="single" w:color="000000" w:sz="6" w:space="0"/>
              <w:bottom w:val="single" w:color="000000" w:sz="6" w:space="0"/>
              <w:right w:val="single" w:color="000000" w:sz="6" w:space="0"/>
            </w:tcBorders>
          </w:tcPr>
          <w:p w14:paraId="6E67CA3B">
            <w:pPr>
              <w:pStyle w:val="10"/>
              <w:rPr>
                <w:b/>
                <w:sz w:val="17"/>
              </w:rPr>
            </w:pPr>
          </w:p>
          <w:p w14:paraId="6689D970">
            <w:pPr>
              <w:pStyle w:val="10"/>
              <w:rPr>
                <w:b/>
                <w:sz w:val="17"/>
              </w:rPr>
            </w:pPr>
          </w:p>
          <w:p w14:paraId="07259DB3">
            <w:pPr>
              <w:pStyle w:val="10"/>
              <w:rPr>
                <w:b/>
                <w:sz w:val="17"/>
              </w:rPr>
            </w:pPr>
          </w:p>
          <w:p w14:paraId="2142EFDF">
            <w:pPr>
              <w:pStyle w:val="10"/>
              <w:rPr>
                <w:b/>
                <w:sz w:val="17"/>
              </w:rPr>
            </w:pPr>
          </w:p>
          <w:p w14:paraId="1A6CE827">
            <w:pPr>
              <w:pStyle w:val="10"/>
              <w:spacing w:before="5"/>
              <w:rPr>
                <w:b/>
                <w:sz w:val="17"/>
              </w:rPr>
            </w:pPr>
          </w:p>
          <w:p w14:paraId="500F409C">
            <w:pPr>
              <w:pStyle w:val="10"/>
              <w:ind w:left="41" w:right="5"/>
              <w:jc w:val="center"/>
              <w:rPr>
                <w:sz w:val="17"/>
              </w:rPr>
            </w:pPr>
            <w:r>
              <w:rPr>
                <w:spacing w:val="-2"/>
                <w:w w:val="105"/>
                <w:sz w:val="17"/>
              </w:rPr>
              <w:t>76.000</w:t>
            </w:r>
          </w:p>
        </w:tc>
        <w:tc>
          <w:tcPr>
            <w:tcW w:w="863" w:type="dxa"/>
            <w:tcBorders>
              <w:top w:val="single" w:color="000000" w:sz="6" w:space="0"/>
              <w:left w:val="single" w:color="000000" w:sz="6" w:space="0"/>
              <w:bottom w:val="single" w:color="000000" w:sz="6" w:space="0"/>
              <w:right w:val="single" w:color="000000" w:sz="6" w:space="0"/>
            </w:tcBorders>
          </w:tcPr>
          <w:p w14:paraId="27D38CFF">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7A669B7C">
            <w:pPr>
              <w:pStyle w:val="10"/>
              <w:rPr>
                <w:sz w:val="16"/>
              </w:rPr>
            </w:pPr>
          </w:p>
        </w:tc>
        <w:tc>
          <w:tcPr>
            <w:tcW w:w="850" w:type="dxa"/>
            <w:tcBorders>
              <w:top w:val="single" w:color="000000" w:sz="6" w:space="0"/>
              <w:left w:val="single" w:color="000000" w:sz="6" w:space="0"/>
              <w:bottom w:val="single" w:color="000000" w:sz="6" w:space="0"/>
              <w:right w:val="single" w:color="000000" w:sz="6" w:space="0"/>
            </w:tcBorders>
          </w:tcPr>
          <w:p w14:paraId="22DDD653">
            <w:pPr>
              <w:pStyle w:val="10"/>
              <w:rPr>
                <w:sz w:val="16"/>
              </w:rPr>
            </w:pPr>
          </w:p>
        </w:tc>
        <w:tc>
          <w:tcPr>
            <w:tcW w:w="857" w:type="dxa"/>
            <w:tcBorders>
              <w:top w:val="single" w:color="000000" w:sz="6" w:space="0"/>
              <w:left w:val="single" w:color="000000" w:sz="6" w:space="0"/>
              <w:bottom w:val="single" w:color="000000" w:sz="6" w:space="0"/>
            </w:tcBorders>
          </w:tcPr>
          <w:p w14:paraId="40D0FB14">
            <w:pPr>
              <w:pStyle w:val="10"/>
              <w:rPr>
                <w:sz w:val="16"/>
              </w:rPr>
            </w:pPr>
          </w:p>
        </w:tc>
      </w:tr>
    </w:tbl>
    <w:p w14:paraId="7E13631D">
      <w:pPr>
        <w:pStyle w:val="10"/>
        <w:spacing w:after="0"/>
        <w:rPr>
          <w:sz w:val="16"/>
        </w:rPr>
        <w:sectPr>
          <w:pgSz w:w="15840" w:h="24480"/>
          <w:pgMar w:top="520" w:right="360" w:bottom="280" w:left="360" w:header="720" w:footer="720" w:gutter="0"/>
          <w:cols w:space="720" w:num="1"/>
        </w:sectPr>
      </w:pPr>
    </w:p>
    <w:tbl>
      <w:tblPr>
        <w:tblStyle w:val="6"/>
        <w:tblW w:w="0" w:type="auto"/>
        <w:tblInd w:w="3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4"/>
        <w:gridCol w:w="3738"/>
        <w:gridCol w:w="199"/>
        <w:gridCol w:w="411"/>
        <w:gridCol w:w="199"/>
        <w:gridCol w:w="597"/>
        <w:gridCol w:w="265"/>
        <w:gridCol w:w="703"/>
        <w:gridCol w:w="158"/>
        <w:gridCol w:w="676"/>
        <w:gridCol w:w="171"/>
        <w:gridCol w:w="828"/>
        <w:gridCol w:w="848"/>
      </w:tblGrid>
      <w:tr w14:paraId="2A6B0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0" w:hRule="atLeast"/>
        </w:trPr>
        <w:tc>
          <w:tcPr>
            <w:tcW w:w="664" w:type="dxa"/>
            <w:tcBorders>
              <w:left w:val="single" w:color="808080" w:sz="12" w:space="0"/>
            </w:tcBorders>
          </w:tcPr>
          <w:p w14:paraId="0DB461FE">
            <w:pPr>
              <w:pStyle w:val="10"/>
              <w:rPr>
                <w:b/>
                <w:sz w:val="17"/>
              </w:rPr>
            </w:pPr>
          </w:p>
          <w:p w14:paraId="7A958E86">
            <w:pPr>
              <w:pStyle w:val="10"/>
              <w:rPr>
                <w:b/>
                <w:sz w:val="17"/>
              </w:rPr>
            </w:pPr>
          </w:p>
          <w:p w14:paraId="2589FBAB">
            <w:pPr>
              <w:pStyle w:val="10"/>
              <w:rPr>
                <w:b/>
                <w:sz w:val="17"/>
              </w:rPr>
            </w:pPr>
          </w:p>
          <w:p w14:paraId="40B1F218">
            <w:pPr>
              <w:pStyle w:val="10"/>
              <w:spacing w:before="81"/>
              <w:rPr>
                <w:b/>
                <w:sz w:val="17"/>
              </w:rPr>
            </w:pPr>
          </w:p>
          <w:p w14:paraId="65FB24C6">
            <w:pPr>
              <w:pStyle w:val="10"/>
              <w:ind w:left="45" w:right="13"/>
              <w:jc w:val="center"/>
              <w:rPr>
                <w:sz w:val="17"/>
              </w:rPr>
            </w:pPr>
            <w:r>
              <w:rPr>
                <w:spacing w:val="-10"/>
                <w:w w:val="105"/>
                <w:sz w:val="17"/>
              </w:rPr>
              <w:t>4</w:t>
            </w:r>
          </w:p>
        </w:tc>
        <w:tc>
          <w:tcPr>
            <w:tcW w:w="3937" w:type="dxa"/>
            <w:gridSpan w:val="2"/>
          </w:tcPr>
          <w:p w14:paraId="7D0907F9">
            <w:pPr>
              <w:pStyle w:val="10"/>
              <w:tabs>
                <w:tab w:val="left" w:pos="1415"/>
                <w:tab w:val="left" w:pos="2090"/>
                <w:tab w:val="left" w:pos="3384"/>
              </w:tabs>
              <w:spacing w:before="26" w:line="292" w:lineRule="auto"/>
              <w:ind w:left="73" w:right="48"/>
              <w:jc w:val="both"/>
              <w:rPr>
                <w:sz w:val="17"/>
              </w:rPr>
            </w:pPr>
            <w:r>
              <w:rPr>
                <w:w w:val="105"/>
                <w:sz w:val="17"/>
              </w:rPr>
              <w:t xml:space="preserve">PRINCIPIO ATIVO: GLICOSE SOLUCAO HIPERTONICA, FORMA FARMACEUTICA: LIQUIDO, CONCENTRACAO / DOSAGEM: 25, </w:t>
            </w:r>
            <w:r>
              <w:rPr>
                <w:spacing w:val="-2"/>
                <w:w w:val="105"/>
                <w:sz w:val="17"/>
              </w:rPr>
              <w:t>UNIDADE:</w:t>
            </w:r>
            <w:r>
              <w:rPr>
                <w:sz w:val="17"/>
              </w:rPr>
              <w:tab/>
            </w:r>
            <w:r>
              <w:rPr>
                <w:spacing w:val="-6"/>
                <w:w w:val="105"/>
                <w:sz w:val="17"/>
              </w:rPr>
              <w:t>%,</w:t>
            </w:r>
            <w:r>
              <w:rPr>
                <w:sz w:val="17"/>
              </w:rPr>
              <w:tab/>
            </w:r>
            <w:r>
              <w:rPr>
                <w:spacing w:val="-2"/>
                <w:w w:val="105"/>
                <w:sz w:val="17"/>
              </w:rPr>
              <w:t>VOLUME:</w:t>
            </w:r>
            <w:r>
              <w:rPr>
                <w:sz w:val="17"/>
              </w:rPr>
              <w:tab/>
            </w:r>
            <w:r>
              <w:rPr>
                <w:spacing w:val="-4"/>
                <w:w w:val="105"/>
                <w:sz w:val="17"/>
              </w:rPr>
              <w:t xml:space="preserve">10ML, </w:t>
            </w:r>
            <w:r>
              <w:rPr>
                <w:w w:val="105"/>
                <w:sz w:val="17"/>
              </w:rPr>
              <w:t>APRESENTACAO:</w:t>
            </w:r>
            <w:r>
              <w:rPr>
                <w:spacing w:val="-12"/>
                <w:w w:val="105"/>
                <w:sz w:val="17"/>
              </w:rPr>
              <w:t xml:space="preserve"> </w:t>
            </w:r>
            <w:r>
              <w:rPr>
                <w:w w:val="105"/>
                <w:sz w:val="17"/>
              </w:rPr>
              <w:t>AMPOLA.</w:t>
            </w:r>
          </w:p>
          <w:p w14:paraId="2899F781">
            <w:pPr>
              <w:pStyle w:val="10"/>
              <w:spacing w:before="192" w:line="240" w:lineRule="atLeast"/>
              <w:ind w:left="73" w:right="2167"/>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0" w:type="dxa"/>
            <w:gridSpan w:val="2"/>
          </w:tcPr>
          <w:p w14:paraId="3829DEA9">
            <w:pPr>
              <w:pStyle w:val="10"/>
              <w:rPr>
                <w:b/>
                <w:sz w:val="17"/>
              </w:rPr>
            </w:pPr>
          </w:p>
          <w:p w14:paraId="09C28042">
            <w:pPr>
              <w:pStyle w:val="10"/>
              <w:rPr>
                <w:b/>
                <w:sz w:val="17"/>
              </w:rPr>
            </w:pPr>
          </w:p>
          <w:p w14:paraId="2FEEF33B">
            <w:pPr>
              <w:pStyle w:val="10"/>
              <w:rPr>
                <w:b/>
                <w:sz w:val="17"/>
              </w:rPr>
            </w:pPr>
          </w:p>
          <w:p w14:paraId="6EF111C9">
            <w:pPr>
              <w:pStyle w:val="10"/>
              <w:spacing w:before="81"/>
              <w:rPr>
                <w:b/>
                <w:sz w:val="17"/>
              </w:rPr>
            </w:pPr>
          </w:p>
          <w:p w14:paraId="4FFBA0DA">
            <w:pPr>
              <w:pStyle w:val="10"/>
              <w:ind w:left="137"/>
              <w:rPr>
                <w:sz w:val="17"/>
              </w:rPr>
            </w:pPr>
            <w:r>
              <w:rPr>
                <w:spacing w:val="-4"/>
                <w:w w:val="105"/>
                <w:sz w:val="17"/>
              </w:rPr>
              <w:t>Unid</w:t>
            </w:r>
          </w:p>
        </w:tc>
        <w:tc>
          <w:tcPr>
            <w:tcW w:w="862" w:type="dxa"/>
            <w:gridSpan w:val="2"/>
          </w:tcPr>
          <w:p w14:paraId="3722574B">
            <w:pPr>
              <w:pStyle w:val="10"/>
              <w:rPr>
                <w:b/>
                <w:sz w:val="17"/>
              </w:rPr>
            </w:pPr>
          </w:p>
          <w:p w14:paraId="75C3D2DD">
            <w:pPr>
              <w:pStyle w:val="10"/>
              <w:rPr>
                <w:b/>
                <w:sz w:val="17"/>
              </w:rPr>
            </w:pPr>
          </w:p>
          <w:p w14:paraId="2B43BD15">
            <w:pPr>
              <w:pStyle w:val="10"/>
              <w:rPr>
                <w:b/>
                <w:sz w:val="17"/>
              </w:rPr>
            </w:pPr>
          </w:p>
          <w:p w14:paraId="39E5D327">
            <w:pPr>
              <w:pStyle w:val="10"/>
              <w:spacing w:before="81"/>
              <w:rPr>
                <w:b/>
                <w:sz w:val="17"/>
              </w:rPr>
            </w:pPr>
          </w:p>
          <w:p w14:paraId="1117DC3D">
            <w:pPr>
              <w:pStyle w:val="10"/>
              <w:ind w:left="199"/>
              <w:rPr>
                <w:sz w:val="17"/>
              </w:rPr>
            </w:pPr>
            <w:r>
              <w:rPr>
                <w:spacing w:val="-2"/>
                <w:w w:val="105"/>
                <w:sz w:val="17"/>
              </w:rPr>
              <w:t>10.300</w:t>
            </w:r>
          </w:p>
        </w:tc>
        <w:tc>
          <w:tcPr>
            <w:tcW w:w="861" w:type="dxa"/>
            <w:gridSpan w:val="2"/>
          </w:tcPr>
          <w:p w14:paraId="56EE10FF">
            <w:pPr>
              <w:pStyle w:val="10"/>
              <w:rPr>
                <w:sz w:val="16"/>
              </w:rPr>
            </w:pPr>
          </w:p>
        </w:tc>
        <w:tc>
          <w:tcPr>
            <w:tcW w:w="847" w:type="dxa"/>
            <w:gridSpan w:val="2"/>
          </w:tcPr>
          <w:p w14:paraId="49FC05F5">
            <w:pPr>
              <w:pStyle w:val="10"/>
              <w:rPr>
                <w:sz w:val="16"/>
              </w:rPr>
            </w:pPr>
          </w:p>
        </w:tc>
        <w:tc>
          <w:tcPr>
            <w:tcW w:w="828" w:type="dxa"/>
          </w:tcPr>
          <w:p w14:paraId="39F98AE0">
            <w:pPr>
              <w:pStyle w:val="10"/>
              <w:rPr>
                <w:sz w:val="16"/>
              </w:rPr>
            </w:pPr>
          </w:p>
        </w:tc>
        <w:tc>
          <w:tcPr>
            <w:tcW w:w="848" w:type="dxa"/>
            <w:tcBorders>
              <w:right w:val="single" w:color="808080" w:sz="12" w:space="0"/>
            </w:tcBorders>
          </w:tcPr>
          <w:p w14:paraId="69C6CEB8">
            <w:pPr>
              <w:pStyle w:val="10"/>
              <w:rPr>
                <w:sz w:val="16"/>
              </w:rPr>
            </w:pPr>
          </w:p>
        </w:tc>
      </w:tr>
      <w:tr w14:paraId="00652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0" w:hRule="atLeast"/>
        </w:trPr>
        <w:tc>
          <w:tcPr>
            <w:tcW w:w="4601" w:type="dxa"/>
            <w:gridSpan w:val="3"/>
            <w:tcBorders>
              <w:left w:val="single" w:color="808080" w:sz="12" w:space="0"/>
              <w:bottom w:val="single" w:color="808080" w:sz="24" w:space="0"/>
            </w:tcBorders>
          </w:tcPr>
          <w:p w14:paraId="40777DEB">
            <w:pPr>
              <w:pStyle w:val="10"/>
              <w:spacing w:before="35"/>
              <w:ind w:left="27"/>
              <w:jc w:val="center"/>
              <w:rPr>
                <w:b/>
                <w:sz w:val="16"/>
              </w:rPr>
            </w:pPr>
            <w:r>
              <w:rPr>
                <w:b/>
                <w:spacing w:val="-2"/>
                <w:sz w:val="16"/>
              </w:rPr>
              <w:t>OBSERVAÇÕES</w:t>
            </w:r>
          </w:p>
          <w:p w14:paraId="3B571E6C">
            <w:pPr>
              <w:pStyle w:val="10"/>
              <w:spacing w:before="110"/>
              <w:rPr>
                <w:b/>
                <w:sz w:val="16"/>
              </w:rPr>
            </w:pPr>
          </w:p>
          <w:p w14:paraId="24929963">
            <w:pPr>
              <w:pStyle w:val="10"/>
              <w:spacing w:before="1"/>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501625E8">
            <w:pPr>
              <w:pStyle w:val="10"/>
              <w:numPr>
                <w:ilvl w:val="0"/>
                <w:numId w:val="66"/>
              </w:numPr>
              <w:tabs>
                <w:tab w:val="left" w:pos="448"/>
                <w:tab w:val="left" w:pos="516"/>
              </w:tabs>
              <w:spacing w:before="55" w:after="0" w:line="312" w:lineRule="auto"/>
              <w:ind w:left="516" w:right="102" w:hanging="241"/>
              <w:jc w:val="both"/>
              <w:rPr>
                <w:sz w:val="16"/>
              </w:rPr>
            </w:pPr>
            <w:r>
              <w:rPr>
                <w:sz w:val="16"/>
              </w:rPr>
              <w:t>ser preenchida integralmente por processo mecânico ou</w:t>
            </w:r>
            <w:r>
              <w:rPr>
                <w:spacing w:val="40"/>
                <w:sz w:val="16"/>
              </w:rPr>
              <w:t xml:space="preserve"> </w:t>
            </w:r>
            <w:r>
              <w:rPr>
                <w:sz w:val="16"/>
              </w:rPr>
              <w:t>eletrônico, sem emendas e rasuras;</w:t>
            </w:r>
          </w:p>
          <w:p w14:paraId="4DC6A5CD">
            <w:pPr>
              <w:pStyle w:val="10"/>
              <w:numPr>
                <w:ilvl w:val="0"/>
                <w:numId w:val="66"/>
              </w:numPr>
              <w:tabs>
                <w:tab w:val="left" w:pos="384"/>
                <w:tab w:val="left" w:pos="516"/>
              </w:tabs>
              <w:spacing w:before="0" w:after="0" w:line="312" w:lineRule="auto"/>
              <w:ind w:left="516" w:right="102" w:hanging="241"/>
              <w:jc w:val="both"/>
              <w:rPr>
                <w:sz w:val="16"/>
              </w:rPr>
            </w:pPr>
            <w:r>
              <w:rPr>
                <w:sz w:val="16"/>
              </w:rPr>
              <w:t>conter os preços em algarismos e por extenso, por unidade, já</w:t>
            </w:r>
            <w:r>
              <w:rPr>
                <w:spacing w:val="40"/>
                <w:sz w:val="16"/>
              </w:rPr>
              <w:t xml:space="preserve"> </w:t>
            </w:r>
            <w:r>
              <w:rPr>
                <w:sz w:val="16"/>
              </w:rPr>
              <w:t>incluídas as despesas de fretes, impostos federais, ou</w:t>
            </w:r>
            <w:r>
              <w:rPr>
                <w:spacing w:val="40"/>
                <w:sz w:val="16"/>
              </w:rPr>
              <w:t xml:space="preserve"> </w:t>
            </w:r>
            <w:r>
              <w:rPr>
                <w:sz w:val="16"/>
              </w:rPr>
              <w:t>estaduais e descontos especiais;</w:t>
            </w:r>
          </w:p>
          <w:p w14:paraId="323CE6B4">
            <w:pPr>
              <w:pStyle w:val="10"/>
              <w:numPr>
                <w:ilvl w:val="0"/>
                <w:numId w:val="66"/>
              </w:numPr>
              <w:tabs>
                <w:tab w:val="left" w:pos="436"/>
              </w:tabs>
              <w:spacing w:before="0" w:after="0" w:line="312" w:lineRule="auto"/>
              <w:ind w:left="317" w:right="49" w:firstLine="0"/>
              <w:jc w:val="both"/>
              <w:rPr>
                <w:b/>
                <w:sz w:val="16"/>
              </w:rPr>
            </w:pPr>
            <w:r>
              <w:rPr>
                <w:b/>
                <w:sz w:val="16"/>
              </w:rPr>
              <w:t>ser apresentada com, no máximo, 2 (duas) casas decimais</w:t>
            </w:r>
            <w:r>
              <w:rPr>
                <w:b/>
                <w:spacing w:val="40"/>
                <w:sz w:val="16"/>
              </w:rPr>
              <w:t xml:space="preserve"> </w:t>
            </w:r>
            <w:r>
              <w:rPr>
                <w:b/>
                <w:sz w:val="16"/>
              </w:rPr>
              <w:t>após a vírgula.</w:t>
            </w:r>
          </w:p>
          <w:p w14:paraId="018D59DE">
            <w:pPr>
              <w:pStyle w:val="10"/>
              <w:numPr>
                <w:ilvl w:val="0"/>
                <w:numId w:val="66"/>
              </w:numPr>
              <w:tabs>
                <w:tab w:val="left" w:pos="367"/>
              </w:tabs>
              <w:spacing w:before="0" w:after="0" w:line="184" w:lineRule="exact"/>
              <w:ind w:left="367" w:right="0" w:hanging="92"/>
              <w:jc w:val="both"/>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0AD232A5">
            <w:pPr>
              <w:pStyle w:val="10"/>
              <w:spacing w:before="54" w:line="312" w:lineRule="auto"/>
              <w:ind w:left="370" w:right="102" w:hanging="241"/>
              <w:jc w:val="both"/>
              <w:rPr>
                <w:sz w:val="16"/>
              </w:rPr>
            </w:pPr>
            <w:r>
              <w:rPr>
                <w:sz w:val="16"/>
              </w:rPr>
              <w:t>2ª O Proponente se obrigará, mediante devolução da PROPOSTA-</w:t>
            </w:r>
            <w:r>
              <w:rPr>
                <w:spacing w:val="40"/>
                <w:sz w:val="16"/>
              </w:rPr>
              <w:t xml:space="preserve"> </w:t>
            </w:r>
            <w:r>
              <w:rPr>
                <w:sz w:val="16"/>
              </w:rPr>
              <w:t>DETALHE, a cumprir os termos nela contidos.</w:t>
            </w:r>
          </w:p>
          <w:p w14:paraId="7E31DB3B">
            <w:pPr>
              <w:pStyle w:val="10"/>
              <w:spacing w:line="312" w:lineRule="auto"/>
              <w:ind w:left="370" w:right="102" w:hanging="241"/>
              <w:jc w:val="both"/>
              <w:rPr>
                <w:sz w:val="16"/>
              </w:rPr>
            </w:pPr>
            <w:r>
              <w:rPr>
                <w:sz w:val="16"/>
              </w:rPr>
              <w:t>3ª A licitação poderá ser anulada no todo, ou em parte, de</w:t>
            </w:r>
            <w:r>
              <w:rPr>
                <w:spacing w:val="40"/>
                <w:sz w:val="16"/>
              </w:rPr>
              <w:t xml:space="preserve"> </w:t>
            </w:r>
            <w:r>
              <w:rPr>
                <w:sz w:val="16"/>
              </w:rPr>
              <w:t>conformidade com a legislação vigente.</w:t>
            </w:r>
          </w:p>
        </w:tc>
        <w:tc>
          <w:tcPr>
            <w:tcW w:w="4856" w:type="dxa"/>
            <w:gridSpan w:val="10"/>
            <w:tcBorders>
              <w:bottom w:val="single" w:color="808080" w:sz="24" w:space="0"/>
              <w:right w:val="single" w:color="808080" w:sz="12" w:space="0"/>
            </w:tcBorders>
          </w:tcPr>
          <w:p w14:paraId="0E65386C">
            <w:pPr>
              <w:pStyle w:val="10"/>
              <w:spacing w:before="90"/>
              <w:rPr>
                <w:b/>
                <w:sz w:val="16"/>
              </w:rPr>
            </w:pPr>
          </w:p>
          <w:p w14:paraId="500F2F36">
            <w:pPr>
              <w:pStyle w:val="10"/>
              <w:spacing w:line="312" w:lineRule="auto"/>
              <w:ind w:left="133" w:right="1400"/>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666BB76F">
            <w:pPr>
              <w:pStyle w:val="10"/>
              <w:spacing w:before="161"/>
              <w:rPr>
                <w:b/>
                <w:sz w:val="16"/>
              </w:rPr>
            </w:pPr>
          </w:p>
          <w:p w14:paraId="2D5D3068">
            <w:pPr>
              <w:pStyle w:val="10"/>
              <w:ind w:left="133"/>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77906449">
            <w:pPr>
              <w:pStyle w:val="10"/>
              <w:rPr>
                <w:b/>
                <w:sz w:val="16"/>
              </w:rPr>
            </w:pPr>
          </w:p>
          <w:p w14:paraId="3244BC89">
            <w:pPr>
              <w:pStyle w:val="10"/>
              <w:spacing w:before="33"/>
              <w:rPr>
                <w:b/>
                <w:sz w:val="16"/>
              </w:rPr>
            </w:pPr>
          </w:p>
          <w:p w14:paraId="4B2950FF">
            <w:pPr>
              <w:pStyle w:val="10"/>
              <w:tabs>
                <w:tab w:val="left" w:pos="792"/>
                <w:tab w:val="left" w:pos="1474"/>
              </w:tabs>
              <w:ind w:left="133"/>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/2025.</w:t>
            </w:r>
          </w:p>
          <w:p w14:paraId="0C450984">
            <w:pPr>
              <w:pStyle w:val="10"/>
              <w:rPr>
                <w:b/>
                <w:sz w:val="20"/>
              </w:rPr>
            </w:pPr>
          </w:p>
          <w:p w14:paraId="3F1237A2">
            <w:pPr>
              <w:pStyle w:val="10"/>
              <w:spacing w:before="14" w:after="1"/>
              <w:rPr>
                <w:b/>
                <w:sz w:val="20"/>
              </w:rPr>
            </w:pPr>
          </w:p>
          <w:p w14:paraId="1B022CC1">
            <w:pPr>
              <w:pStyle w:val="10"/>
              <w:spacing w:line="20" w:lineRule="exact"/>
              <w:ind w:left="777"/>
              <w:rPr>
                <w:sz w:val="2"/>
              </w:rPr>
            </w:pPr>
            <w:r>
              <w:rPr>
                <w:sz w:val="2"/>
              </w:rPr>
              <mc:AlternateContent>
                <mc:Choice Requires="wpg">
                  <w:drawing>
                    <wp:inline distT="0" distB="0" distL="0" distR="0">
                      <wp:extent cx="2125345" cy="4445"/>
                      <wp:effectExtent l="9525" t="0" r="0" b="5080"/>
                      <wp:docPr id="24" name="Group 24"/>
                      <wp:cNvGraphicFramePr/>
                      <a:graphic xmlns:a="http://schemas.openxmlformats.org/drawingml/2006/main">
                        <a:graphicData uri="http://schemas.microsoft.com/office/word/2010/wordprocessingGroup">
                          <wpg:wgp>
                            <wpg:cNvGrpSpPr/>
                            <wpg:grpSpPr>
                              <a:xfrm>
                                <a:off x="0" y="0"/>
                                <a:ext cx="2125345" cy="4445"/>
                                <a:chOff x="0" y="0"/>
                                <a:chExt cx="2125345" cy="4445"/>
                              </a:xfrm>
                            </wpg:grpSpPr>
                            <wps:wsp>
                              <wps:cNvPr id="25" name="Graphic 25"/>
                              <wps:cNvSpPr/>
                              <wps:spPr>
                                <a:xfrm>
                                  <a:off x="0" y="2054"/>
                                  <a:ext cx="2125345" cy="1270"/>
                                </a:xfrm>
                                <a:custGeom>
                                  <a:avLst/>
                                  <a:gdLst/>
                                  <a:ahLst/>
                                  <a:cxnLst/>
                                  <a:rect l="l" t="t" r="r" b="b"/>
                                  <a:pathLst>
                                    <a:path w="2125345">
                                      <a:moveTo>
                                        <a:pt x="0" y="0"/>
                                      </a:moveTo>
                                      <a:lnTo>
                                        <a:pt x="2125175" y="0"/>
                                      </a:lnTo>
                                    </a:path>
                                  </a:pathLst>
                                </a:custGeom>
                                <a:ln w="4108">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35pt;" coordsize="2125345,4445" o:gfxdata="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EMRifUAAAAAgEAAA8AAAAAAAAAAQAgAAAAIgAAAGRycy9kb3ducmV2LnhtbFBLAQIU&#10;ABQAAAAIAIdO4kBxHOW1aQIAAKsFAAAOAAAAAAAAAAEAIAAAACMBAABkcnMvZTJvRG9jLnhtbFBL&#10;BQYAAAAABgAGAFkBAAD+BQAAAAA=&#10;">
                      <o:lock v:ext="edit" aspectratio="f"/>
                      <v:shape id="Graphic 25" o:spid="_x0000_s1026" o:spt="100" style="position:absolute;left:0;top:2054;height:1270;width:2125345;" filled="f" stroked="t" coordsize="2125345,1" o:gfxdata="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WTT&#10;wAAAANsAAAAPAAAAAAAAAAEAIAAAACIAAABkcnMvZG93bnJldi54bWxQSwECFAAUAAAACACHTuJA&#10;My8FnjsAAAA5AAAAEAAAAAAAAAABACAAAAAPAQAAZHJzL3NoYXBleG1sLnhtbFBLBQYAAAAABgAG&#10;AFsBAAC5AwAAAAA=&#10;" path="m0,0l2125175,0e">
                        <v:fill on="f" focussize="0,0"/>
                        <v:stroke weight="0.323464566929134pt" color="#000000" joinstyle="round"/>
                        <v:imagedata o:title=""/>
                        <o:lock v:ext="edit" aspectratio="f"/>
                        <v:textbox inset="0mm,0mm,0mm,0mm"/>
                      </v:shape>
                      <w10:wrap type="none"/>
                      <w10:anchorlock/>
                    </v:group>
                  </w:pict>
                </mc:Fallback>
              </mc:AlternateContent>
            </w:r>
          </w:p>
          <w:p w14:paraId="026DACD6">
            <w:pPr>
              <w:pStyle w:val="10"/>
              <w:spacing w:before="38"/>
              <w:ind w:left="1582"/>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51B9934F">
            <w:pPr>
              <w:pStyle w:val="10"/>
              <w:spacing w:before="110"/>
              <w:rPr>
                <w:b/>
                <w:sz w:val="16"/>
              </w:rPr>
            </w:pPr>
          </w:p>
          <w:p w14:paraId="13195459">
            <w:pPr>
              <w:pStyle w:val="10"/>
              <w:ind w:left="142" w:right="4210" w:hanging="10"/>
              <w:rPr>
                <w:b/>
                <w:sz w:val="16"/>
              </w:rPr>
            </w:pPr>
            <w:r>
              <w:rPr>
                <w:b/>
                <w:spacing w:val="-2"/>
                <w:sz w:val="16"/>
              </w:rPr>
              <w:t>Nome:</w:t>
            </w:r>
          </w:p>
          <w:p w14:paraId="2DC6C87E">
            <w:pPr>
              <w:pStyle w:val="10"/>
              <w:spacing w:before="69"/>
              <w:ind w:left="142" w:right="4210"/>
              <w:rPr>
                <w:b/>
                <w:sz w:val="16"/>
              </w:rPr>
            </w:pPr>
            <w:r>
              <w:rPr>
                <w:b/>
                <w:spacing w:val="-2"/>
                <w:sz w:val="16"/>
              </w:rPr>
              <w:t>Cargo:</w:t>
            </w:r>
          </w:p>
        </w:tc>
      </w:tr>
      <w:tr w14:paraId="38684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4402" w:type="dxa"/>
            <w:gridSpan w:val="2"/>
            <w:tcBorders>
              <w:top w:val="single" w:color="808080" w:sz="24" w:space="0"/>
              <w:left w:val="single" w:color="808080" w:sz="12" w:space="0"/>
            </w:tcBorders>
          </w:tcPr>
          <w:p w14:paraId="3B879B77">
            <w:pPr>
              <w:pStyle w:val="10"/>
              <w:spacing w:before="50"/>
              <w:ind w:left="179"/>
              <w:rPr>
                <w:b/>
                <w:sz w:val="17"/>
              </w:rPr>
            </w:pPr>
            <w:r>
              <w:rPr>
                <w:b/>
                <w:spacing w:val="-2"/>
                <w:sz w:val="17"/>
              </w:rPr>
              <w:t>UNIVERSIDADE</w:t>
            </w:r>
            <w:r>
              <w:rPr>
                <w:b/>
                <w:spacing w:val="-5"/>
                <w:sz w:val="17"/>
              </w:rPr>
              <w:t xml:space="preserve"> </w:t>
            </w:r>
            <w:r>
              <w:rPr>
                <w:b/>
                <w:spacing w:val="-2"/>
                <w:sz w:val="17"/>
              </w:rPr>
              <w:t>DO</w:t>
            </w:r>
            <w:r>
              <w:rPr>
                <w:b/>
                <w:spacing w:val="-4"/>
                <w:sz w:val="17"/>
              </w:rPr>
              <w:t xml:space="preserve"> </w:t>
            </w:r>
            <w:r>
              <w:rPr>
                <w:b/>
                <w:spacing w:val="-2"/>
                <w:sz w:val="17"/>
              </w:rPr>
              <w:t>ESTADO</w:t>
            </w:r>
            <w:r>
              <w:rPr>
                <w:b/>
                <w:spacing w:val="-5"/>
                <w:sz w:val="17"/>
              </w:rPr>
              <w:t xml:space="preserve"> </w:t>
            </w:r>
            <w:r>
              <w:rPr>
                <w:b/>
                <w:spacing w:val="-2"/>
                <w:sz w:val="17"/>
              </w:rPr>
              <w:t>DO</w:t>
            </w:r>
            <w:r>
              <w:rPr>
                <w:b/>
                <w:spacing w:val="-4"/>
                <w:sz w:val="17"/>
              </w:rPr>
              <w:t xml:space="preserve"> </w:t>
            </w:r>
            <w:r>
              <w:rPr>
                <w:b/>
                <w:spacing w:val="-2"/>
                <w:sz w:val="17"/>
              </w:rPr>
              <w:t>RIO</w:t>
            </w:r>
            <w:r>
              <w:rPr>
                <w:b/>
                <w:spacing w:val="-5"/>
                <w:sz w:val="17"/>
              </w:rPr>
              <w:t xml:space="preserve"> </w:t>
            </w:r>
            <w:r>
              <w:rPr>
                <w:b/>
                <w:spacing w:val="-2"/>
                <w:sz w:val="17"/>
              </w:rPr>
              <w:t>DE</w:t>
            </w:r>
            <w:r>
              <w:rPr>
                <w:b/>
                <w:spacing w:val="-4"/>
                <w:sz w:val="17"/>
              </w:rPr>
              <w:t xml:space="preserve"> </w:t>
            </w:r>
            <w:r>
              <w:rPr>
                <w:b/>
                <w:spacing w:val="-2"/>
                <w:sz w:val="17"/>
              </w:rPr>
              <w:t>JANEIRO</w:t>
            </w:r>
          </w:p>
          <w:p w14:paraId="449D1A34">
            <w:pPr>
              <w:pStyle w:val="10"/>
              <w:spacing w:before="5" w:line="300" w:lineRule="atLeast"/>
              <w:ind w:left="1327" w:right="1303" w:firstLine="549"/>
              <w:rPr>
                <w:b/>
                <w:sz w:val="17"/>
              </w:rPr>
            </w:pPr>
            <w:r>
              <w:rPr>
                <w:b/>
                <w:sz w:val="17"/>
              </w:rPr>
              <w:t>A</w:t>
            </w:r>
            <w:r>
              <w:rPr>
                <w:b/>
                <w:smallCaps/>
                <w:sz w:val="17"/>
              </w:rPr>
              <w:t>ne</w:t>
            </w:r>
            <w:r>
              <w:rPr>
                <w:b/>
                <w:smallCaps w:val="0"/>
                <w:sz w:val="17"/>
              </w:rPr>
              <w:t>x</w:t>
            </w:r>
            <w:r>
              <w:rPr>
                <w:b/>
                <w:smallCaps/>
                <w:sz w:val="17"/>
              </w:rPr>
              <w:t>o</w:t>
            </w:r>
            <w:r>
              <w:rPr>
                <w:b/>
                <w:smallCaps w:val="0"/>
                <w:spacing w:val="-6"/>
                <w:sz w:val="17"/>
              </w:rPr>
              <w:t xml:space="preserve"> </w:t>
            </w:r>
            <w:r>
              <w:rPr>
                <w:b/>
                <w:smallCaps w:val="0"/>
                <w:sz w:val="17"/>
              </w:rPr>
              <w:t xml:space="preserve">V </w:t>
            </w:r>
            <w:r>
              <w:rPr>
                <w:b/>
                <w:smallCaps w:val="0"/>
                <w:spacing w:val="-4"/>
                <w:sz w:val="17"/>
              </w:rPr>
              <w:t>PROPOSTA</w:t>
            </w:r>
            <w:r>
              <w:rPr>
                <w:b/>
                <w:smallCaps w:val="0"/>
                <w:spacing w:val="-10"/>
                <w:sz w:val="17"/>
              </w:rPr>
              <w:t xml:space="preserve"> </w:t>
            </w:r>
            <w:r>
              <w:rPr>
                <w:b/>
                <w:smallCaps w:val="0"/>
                <w:spacing w:val="-4"/>
                <w:sz w:val="17"/>
              </w:rPr>
              <w:t>DETALHE</w:t>
            </w:r>
          </w:p>
        </w:tc>
        <w:tc>
          <w:tcPr>
            <w:tcW w:w="5055" w:type="dxa"/>
            <w:gridSpan w:val="11"/>
            <w:tcBorders>
              <w:top w:val="single" w:color="808080" w:sz="24" w:space="0"/>
              <w:right w:val="single" w:color="808080" w:sz="12" w:space="0"/>
            </w:tcBorders>
          </w:tcPr>
          <w:p w14:paraId="77F8F2C6">
            <w:pPr>
              <w:pStyle w:val="10"/>
              <w:spacing w:before="77"/>
              <w:ind w:left="190"/>
              <w:rPr>
                <w:b/>
                <w:sz w:val="17"/>
              </w:rPr>
            </w:pPr>
            <w:r>
              <w:rPr>
                <w:b/>
                <w:w w:val="105"/>
                <w:sz w:val="17"/>
              </w:rPr>
              <w:t>Licitação</w:t>
            </w:r>
            <w:r>
              <w:rPr>
                <w:b/>
                <w:spacing w:val="-8"/>
                <w:w w:val="105"/>
                <w:sz w:val="17"/>
              </w:rPr>
              <w:t xml:space="preserve"> </w:t>
            </w:r>
            <w:r>
              <w:rPr>
                <w:b/>
                <w:w w:val="105"/>
                <w:sz w:val="17"/>
              </w:rPr>
              <w:t>por</w:t>
            </w:r>
            <w:r>
              <w:rPr>
                <w:b/>
                <w:spacing w:val="-10"/>
                <w:w w:val="105"/>
                <w:sz w:val="17"/>
              </w:rPr>
              <w:t xml:space="preserve"> </w:t>
            </w:r>
            <w:r>
              <w:rPr>
                <w:b/>
                <w:w w:val="105"/>
                <w:sz w:val="17"/>
              </w:rPr>
              <w:t>Pregão</w:t>
            </w:r>
            <w:r>
              <w:rPr>
                <w:b/>
                <w:spacing w:val="-7"/>
                <w:w w:val="105"/>
                <w:sz w:val="17"/>
              </w:rPr>
              <w:t xml:space="preserve"> </w:t>
            </w:r>
            <w:r>
              <w:rPr>
                <w:b/>
                <w:spacing w:val="-2"/>
                <w:w w:val="105"/>
                <w:sz w:val="17"/>
              </w:rPr>
              <w:t>n°373/2025.</w:t>
            </w:r>
          </w:p>
          <w:p w14:paraId="6D50C400">
            <w:pPr>
              <w:pStyle w:val="10"/>
              <w:spacing w:line="280" w:lineRule="atLeast"/>
              <w:ind w:left="190" w:right="1874"/>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03/09/2025</w:t>
            </w:r>
            <w:r>
              <w:rPr>
                <w:b/>
                <w:spacing w:val="-11"/>
                <w:w w:val="105"/>
                <w:sz w:val="17"/>
              </w:rPr>
              <w:t xml:space="preserve"> </w:t>
            </w:r>
            <w:r>
              <w:rPr>
                <w:b/>
                <w:w w:val="105"/>
                <w:sz w:val="17"/>
              </w:rPr>
              <w:t>às</w:t>
            </w:r>
            <w:r>
              <w:rPr>
                <w:b/>
                <w:spacing w:val="-11"/>
                <w:w w:val="105"/>
                <w:sz w:val="17"/>
              </w:rPr>
              <w:t xml:space="preserve"> </w:t>
            </w:r>
            <w:r>
              <w:rPr>
                <w:b/>
                <w:w w:val="105"/>
                <w:sz w:val="17"/>
              </w:rPr>
              <w:t>10horas. Processo n° SEI-260007/008748/2025.</w:t>
            </w:r>
          </w:p>
        </w:tc>
      </w:tr>
      <w:tr w14:paraId="69AB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664" w:type="dxa"/>
            <w:vMerge w:val="restart"/>
            <w:tcBorders>
              <w:left w:val="single" w:color="808080" w:sz="12" w:space="0"/>
            </w:tcBorders>
          </w:tcPr>
          <w:p w14:paraId="27D81B61">
            <w:pPr>
              <w:pStyle w:val="10"/>
              <w:rPr>
                <w:b/>
                <w:sz w:val="14"/>
              </w:rPr>
            </w:pPr>
          </w:p>
          <w:p w14:paraId="5C4DFEC0">
            <w:pPr>
              <w:pStyle w:val="10"/>
              <w:spacing w:before="90"/>
              <w:rPr>
                <w:b/>
                <w:sz w:val="14"/>
              </w:rPr>
            </w:pPr>
          </w:p>
          <w:p w14:paraId="210397E9">
            <w:pPr>
              <w:pStyle w:val="10"/>
              <w:spacing w:before="1"/>
              <w:ind w:left="174"/>
              <w:rPr>
                <w:b/>
                <w:sz w:val="14"/>
              </w:rPr>
            </w:pPr>
            <w:r>
              <w:rPr>
                <w:b/>
                <w:spacing w:val="-4"/>
                <w:sz w:val="14"/>
              </w:rPr>
              <w:t>ITEM</w:t>
            </w:r>
          </w:p>
        </w:tc>
        <w:tc>
          <w:tcPr>
            <w:tcW w:w="3738" w:type="dxa"/>
            <w:vMerge w:val="restart"/>
          </w:tcPr>
          <w:p w14:paraId="05ED7EF7">
            <w:pPr>
              <w:pStyle w:val="10"/>
              <w:rPr>
                <w:b/>
                <w:sz w:val="14"/>
              </w:rPr>
            </w:pPr>
          </w:p>
          <w:p w14:paraId="79A4E25C">
            <w:pPr>
              <w:pStyle w:val="10"/>
              <w:spacing w:before="90"/>
              <w:rPr>
                <w:b/>
                <w:sz w:val="14"/>
              </w:rPr>
            </w:pPr>
          </w:p>
          <w:p w14:paraId="674875DE">
            <w:pPr>
              <w:pStyle w:val="10"/>
              <w:spacing w:before="1"/>
              <w:ind w:left="42"/>
              <w:jc w:val="center"/>
              <w:rPr>
                <w:b/>
                <w:sz w:val="14"/>
              </w:rPr>
            </w:pPr>
            <w:r>
              <w:rPr>
                <w:b/>
                <w:spacing w:val="-2"/>
                <w:sz w:val="14"/>
              </w:rPr>
              <w:t>ESPECIFICAÇÃO</w:t>
            </w:r>
          </w:p>
        </w:tc>
        <w:tc>
          <w:tcPr>
            <w:tcW w:w="610" w:type="dxa"/>
            <w:gridSpan w:val="2"/>
            <w:vMerge w:val="restart"/>
          </w:tcPr>
          <w:p w14:paraId="47CA16EB">
            <w:pPr>
              <w:pStyle w:val="10"/>
              <w:rPr>
                <w:b/>
                <w:sz w:val="14"/>
              </w:rPr>
            </w:pPr>
          </w:p>
          <w:p w14:paraId="7D22AF29">
            <w:pPr>
              <w:pStyle w:val="10"/>
              <w:spacing w:before="90"/>
              <w:rPr>
                <w:b/>
                <w:sz w:val="14"/>
              </w:rPr>
            </w:pPr>
          </w:p>
          <w:p w14:paraId="30FDD39E">
            <w:pPr>
              <w:pStyle w:val="10"/>
              <w:spacing w:before="1"/>
              <w:ind w:left="133"/>
              <w:rPr>
                <w:b/>
                <w:sz w:val="14"/>
              </w:rPr>
            </w:pPr>
            <w:r>
              <w:rPr>
                <w:b/>
                <w:spacing w:val="-4"/>
                <w:sz w:val="14"/>
              </w:rPr>
              <w:t>UNID</w:t>
            </w:r>
          </w:p>
        </w:tc>
        <w:tc>
          <w:tcPr>
            <w:tcW w:w="796" w:type="dxa"/>
            <w:gridSpan w:val="2"/>
            <w:vMerge w:val="restart"/>
          </w:tcPr>
          <w:p w14:paraId="46A3573E">
            <w:pPr>
              <w:pStyle w:val="10"/>
              <w:rPr>
                <w:b/>
                <w:sz w:val="14"/>
              </w:rPr>
            </w:pPr>
          </w:p>
          <w:p w14:paraId="276E68A0">
            <w:pPr>
              <w:pStyle w:val="10"/>
              <w:spacing w:before="90"/>
              <w:rPr>
                <w:b/>
                <w:sz w:val="14"/>
              </w:rPr>
            </w:pPr>
          </w:p>
          <w:p w14:paraId="35B0766F">
            <w:pPr>
              <w:pStyle w:val="10"/>
              <w:spacing w:before="1"/>
              <w:ind w:left="255"/>
              <w:rPr>
                <w:b/>
                <w:sz w:val="14"/>
              </w:rPr>
            </w:pPr>
            <w:r>
              <w:rPr>
                <w:b/>
                <w:spacing w:val="-5"/>
                <w:sz w:val="14"/>
              </w:rPr>
              <w:t>QTD</w:t>
            </w:r>
          </w:p>
        </w:tc>
        <w:tc>
          <w:tcPr>
            <w:tcW w:w="1802" w:type="dxa"/>
            <w:gridSpan w:val="4"/>
          </w:tcPr>
          <w:p w14:paraId="70909149">
            <w:pPr>
              <w:pStyle w:val="10"/>
              <w:spacing w:before="54"/>
              <w:ind w:left="478"/>
              <w:rPr>
                <w:b/>
                <w:sz w:val="14"/>
              </w:rPr>
            </w:pPr>
            <w:r>
              <w:rPr>
                <w:b/>
                <w:sz w:val="14"/>
              </w:rPr>
              <w:t>PREÇO</w:t>
            </w:r>
            <w:r>
              <w:rPr>
                <w:b/>
                <w:spacing w:val="4"/>
                <w:sz w:val="14"/>
              </w:rPr>
              <w:t xml:space="preserve"> </w:t>
            </w:r>
            <w:r>
              <w:rPr>
                <w:b/>
                <w:spacing w:val="-5"/>
                <w:sz w:val="14"/>
              </w:rPr>
              <w:t>COM</w:t>
            </w:r>
          </w:p>
          <w:p w14:paraId="563F1205">
            <w:pPr>
              <w:pStyle w:val="10"/>
              <w:spacing w:before="78"/>
              <w:ind w:left="574"/>
              <w:rPr>
                <w:b/>
                <w:sz w:val="14"/>
              </w:rPr>
            </w:pPr>
            <w:r>
              <w:rPr>
                <w:b/>
                <w:sz w:val="14"/>
              </w:rPr>
              <w:t>ICMS</w:t>
            </w:r>
            <w:r>
              <w:rPr>
                <w:b/>
                <w:spacing w:val="3"/>
                <w:sz w:val="14"/>
              </w:rPr>
              <w:t xml:space="preserve"> </w:t>
            </w:r>
            <w:r>
              <w:rPr>
                <w:b/>
                <w:spacing w:val="-4"/>
                <w:sz w:val="14"/>
              </w:rPr>
              <w:t>(R$)</w:t>
            </w:r>
          </w:p>
        </w:tc>
        <w:tc>
          <w:tcPr>
            <w:tcW w:w="1847" w:type="dxa"/>
            <w:gridSpan w:val="3"/>
            <w:tcBorders>
              <w:right w:val="single" w:color="808080" w:sz="12" w:space="0"/>
            </w:tcBorders>
          </w:tcPr>
          <w:p w14:paraId="636FB2F3">
            <w:pPr>
              <w:pStyle w:val="10"/>
              <w:spacing w:before="54"/>
              <w:ind w:left="509"/>
              <w:rPr>
                <w:b/>
                <w:sz w:val="14"/>
              </w:rPr>
            </w:pPr>
            <w:r>
              <w:rPr>
                <w:b/>
                <w:sz w:val="14"/>
              </w:rPr>
              <w:t>PREÇO</w:t>
            </w:r>
            <w:r>
              <w:rPr>
                <w:b/>
                <w:spacing w:val="4"/>
                <w:sz w:val="14"/>
              </w:rPr>
              <w:t xml:space="preserve"> </w:t>
            </w:r>
            <w:r>
              <w:rPr>
                <w:b/>
                <w:spacing w:val="-5"/>
                <w:sz w:val="14"/>
              </w:rPr>
              <w:t>SEM</w:t>
            </w:r>
          </w:p>
          <w:p w14:paraId="4476A33B">
            <w:pPr>
              <w:pStyle w:val="10"/>
              <w:spacing w:before="78"/>
              <w:ind w:left="586"/>
              <w:rPr>
                <w:b/>
                <w:sz w:val="14"/>
              </w:rPr>
            </w:pPr>
            <w:r>
              <w:rPr>
                <w:b/>
                <w:sz w:val="14"/>
              </w:rPr>
              <w:t>ICMS</w:t>
            </w:r>
            <w:r>
              <w:rPr>
                <w:b/>
                <w:spacing w:val="3"/>
                <w:sz w:val="14"/>
              </w:rPr>
              <w:t xml:space="preserve"> </w:t>
            </w:r>
            <w:r>
              <w:rPr>
                <w:b/>
                <w:spacing w:val="-4"/>
                <w:sz w:val="14"/>
              </w:rPr>
              <w:t>(R$)</w:t>
            </w:r>
          </w:p>
        </w:tc>
      </w:tr>
      <w:tr w14:paraId="47553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664" w:type="dxa"/>
            <w:vMerge w:val="continue"/>
            <w:tcBorders>
              <w:top w:val="nil"/>
              <w:left w:val="single" w:color="808080" w:sz="12" w:space="0"/>
            </w:tcBorders>
          </w:tcPr>
          <w:p w14:paraId="51FFB4F4">
            <w:pPr>
              <w:rPr>
                <w:sz w:val="2"/>
                <w:szCs w:val="2"/>
              </w:rPr>
            </w:pPr>
          </w:p>
        </w:tc>
        <w:tc>
          <w:tcPr>
            <w:tcW w:w="3738" w:type="dxa"/>
            <w:vMerge w:val="continue"/>
            <w:tcBorders>
              <w:top w:val="nil"/>
            </w:tcBorders>
          </w:tcPr>
          <w:p w14:paraId="782FF925">
            <w:pPr>
              <w:rPr>
                <w:sz w:val="2"/>
                <w:szCs w:val="2"/>
              </w:rPr>
            </w:pPr>
          </w:p>
        </w:tc>
        <w:tc>
          <w:tcPr>
            <w:tcW w:w="610" w:type="dxa"/>
            <w:gridSpan w:val="2"/>
            <w:vMerge w:val="continue"/>
            <w:tcBorders>
              <w:top w:val="nil"/>
            </w:tcBorders>
          </w:tcPr>
          <w:p w14:paraId="2817F1CE">
            <w:pPr>
              <w:rPr>
                <w:sz w:val="2"/>
                <w:szCs w:val="2"/>
              </w:rPr>
            </w:pPr>
          </w:p>
        </w:tc>
        <w:tc>
          <w:tcPr>
            <w:tcW w:w="796" w:type="dxa"/>
            <w:gridSpan w:val="2"/>
            <w:vMerge w:val="continue"/>
            <w:tcBorders>
              <w:top w:val="nil"/>
            </w:tcBorders>
          </w:tcPr>
          <w:p w14:paraId="66FA7EC3">
            <w:pPr>
              <w:rPr>
                <w:sz w:val="2"/>
                <w:szCs w:val="2"/>
              </w:rPr>
            </w:pPr>
          </w:p>
        </w:tc>
        <w:tc>
          <w:tcPr>
            <w:tcW w:w="968" w:type="dxa"/>
            <w:gridSpan w:val="2"/>
          </w:tcPr>
          <w:p w14:paraId="17C7FB58">
            <w:pPr>
              <w:pStyle w:val="10"/>
              <w:spacing w:before="54"/>
              <w:ind w:left="48"/>
              <w:jc w:val="center"/>
              <w:rPr>
                <w:b/>
                <w:sz w:val="14"/>
              </w:rPr>
            </w:pPr>
            <w:r>
              <w:rPr>
                <w:b/>
                <w:spacing w:val="-2"/>
                <w:sz w:val="14"/>
              </w:rPr>
              <w:t>PREÇO</w:t>
            </w:r>
          </w:p>
          <w:p w14:paraId="326CC56D">
            <w:pPr>
              <w:pStyle w:val="10"/>
              <w:spacing w:before="78"/>
              <w:ind w:left="48" w:right="12"/>
              <w:jc w:val="center"/>
              <w:rPr>
                <w:b/>
                <w:sz w:val="14"/>
              </w:rPr>
            </w:pPr>
            <w:r>
              <w:rPr>
                <w:b/>
                <w:spacing w:val="-2"/>
                <w:sz w:val="14"/>
              </w:rPr>
              <w:t>UNITÁRIO</w:t>
            </w:r>
          </w:p>
        </w:tc>
        <w:tc>
          <w:tcPr>
            <w:tcW w:w="834" w:type="dxa"/>
            <w:gridSpan w:val="2"/>
          </w:tcPr>
          <w:p w14:paraId="38755DFE">
            <w:pPr>
              <w:pStyle w:val="10"/>
              <w:spacing w:before="12"/>
              <w:rPr>
                <w:b/>
                <w:sz w:val="14"/>
              </w:rPr>
            </w:pPr>
          </w:p>
          <w:p w14:paraId="47C83E81">
            <w:pPr>
              <w:pStyle w:val="10"/>
              <w:spacing w:before="1"/>
              <w:ind w:left="196"/>
              <w:rPr>
                <w:b/>
                <w:sz w:val="14"/>
              </w:rPr>
            </w:pPr>
            <w:r>
              <w:rPr>
                <w:b/>
                <w:spacing w:val="-2"/>
                <w:sz w:val="14"/>
              </w:rPr>
              <w:t>TOTAL</w:t>
            </w:r>
          </w:p>
        </w:tc>
        <w:tc>
          <w:tcPr>
            <w:tcW w:w="999" w:type="dxa"/>
            <w:gridSpan w:val="2"/>
          </w:tcPr>
          <w:p w14:paraId="6AACAE22">
            <w:pPr>
              <w:pStyle w:val="10"/>
              <w:spacing w:before="54"/>
              <w:ind w:left="31"/>
              <w:jc w:val="center"/>
              <w:rPr>
                <w:b/>
                <w:sz w:val="14"/>
              </w:rPr>
            </w:pPr>
            <w:r>
              <w:rPr>
                <w:b/>
                <w:spacing w:val="-2"/>
                <w:sz w:val="14"/>
              </w:rPr>
              <w:t>PREÇO</w:t>
            </w:r>
          </w:p>
          <w:p w14:paraId="184B04AB">
            <w:pPr>
              <w:pStyle w:val="10"/>
              <w:spacing w:before="78"/>
              <w:ind w:left="31" w:right="12"/>
              <w:jc w:val="center"/>
              <w:rPr>
                <w:b/>
                <w:sz w:val="14"/>
              </w:rPr>
            </w:pPr>
            <w:r>
              <w:rPr>
                <w:b/>
                <w:spacing w:val="-2"/>
                <w:sz w:val="14"/>
              </w:rPr>
              <w:t>UNITÁRIO</w:t>
            </w:r>
          </w:p>
        </w:tc>
        <w:tc>
          <w:tcPr>
            <w:tcW w:w="848" w:type="dxa"/>
            <w:tcBorders>
              <w:right w:val="single" w:color="808080" w:sz="12" w:space="0"/>
            </w:tcBorders>
          </w:tcPr>
          <w:p w14:paraId="6B06A2A9">
            <w:pPr>
              <w:pStyle w:val="10"/>
              <w:spacing w:before="12"/>
              <w:rPr>
                <w:b/>
                <w:sz w:val="14"/>
              </w:rPr>
            </w:pPr>
          </w:p>
          <w:p w14:paraId="21956822">
            <w:pPr>
              <w:pStyle w:val="10"/>
              <w:spacing w:before="1"/>
              <w:ind w:left="176"/>
              <w:rPr>
                <w:b/>
                <w:sz w:val="14"/>
              </w:rPr>
            </w:pPr>
            <w:r>
              <w:rPr>
                <w:b/>
                <w:spacing w:val="-2"/>
                <w:sz w:val="14"/>
              </w:rPr>
              <w:t>TOTAL</w:t>
            </w:r>
          </w:p>
        </w:tc>
      </w:tr>
      <w:tr w14:paraId="2FF4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7" w:hRule="atLeast"/>
        </w:trPr>
        <w:tc>
          <w:tcPr>
            <w:tcW w:w="664" w:type="dxa"/>
            <w:tcBorders>
              <w:left w:val="single" w:color="808080" w:sz="12" w:space="0"/>
            </w:tcBorders>
          </w:tcPr>
          <w:p w14:paraId="7A50BE9E">
            <w:pPr>
              <w:pStyle w:val="10"/>
              <w:rPr>
                <w:b/>
                <w:sz w:val="17"/>
              </w:rPr>
            </w:pPr>
          </w:p>
          <w:p w14:paraId="20093E41">
            <w:pPr>
              <w:pStyle w:val="10"/>
              <w:rPr>
                <w:b/>
                <w:sz w:val="17"/>
              </w:rPr>
            </w:pPr>
          </w:p>
          <w:p w14:paraId="6784BE79">
            <w:pPr>
              <w:pStyle w:val="10"/>
              <w:rPr>
                <w:b/>
                <w:sz w:val="17"/>
              </w:rPr>
            </w:pPr>
          </w:p>
          <w:p w14:paraId="2DCD4E84">
            <w:pPr>
              <w:pStyle w:val="10"/>
              <w:rPr>
                <w:b/>
                <w:sz w:val="17"/>
              </w:rPr>
            </w:pPr>
          </w:p>
          <w:p w14:paraId="7A8F6BC2">
            <w:pPr>
              <w:pStyle w:val="10"/>
              <w:rPr>
                <w:b/>
                <w:sz w:val="17"/>
              </w:rPr>
            </w:pPr>
          </w:p>
          <w:p w14:paraId="7FC2B5A4">
            <w:pPr>
              <w:pStyle w:val="10"/>
              <w:rPr>
                <w:b/>
                <w:sz w:val="17"/>
              </w:rPr>
            </w:pPr>
          </w:p>
          <w:p w14:paraId="32E51820">
            <w:pPr>
              <w:pStyle w:val="10"/>
              <w:rPr>
                <w:b/>
                <w:sz w:val="17"/>
              </w:rPr>
            </w:pPr>
          </w:p>
          <w:p w14:paraId="52D8E57E">
            <w:pPr>
              <w:pStyle w:val="10"/>
              <w:spacing w:before="135"/>
              <w:rPr>
                <w:b/>
                <w:sz w:val="17"/>
              </w:rPr>
            </w:pPr>
          </w:p>
          <w:p w14:paraId="2ABF42FB">
            <w:pPr>
              <w:pStyle w:val="10"/>
              <w:spacing w:before="1"/>
              <w:ind w:left="45"/>
              <w:jc w:val="center"/>
              <w:rPr>
                <w:sz w:val="17"/>
              </w:rPr>
            </w:pPr>
            <w:r>
              <w:rPr>
                <w:spacing w:val="-10"/>
                <w:w w:val="105"/>
                <w:sz w:val="17"/>
              </w:rPr>
              <w:t>5</w:t>
            </w:r>
          </w:p>
        </w:tc>
        <w:tc>
          <w:tcPr>
            <w:tcW w:w="3738" w:type="dxa"/>
          </w:tcPr>
          <w:p w14:paraId="73D8CDF9">
            <w:pPr>
              <w:pStyle w:val="10"/>
              <w:spacing w:before="53" w:line="374" w:lineRule="auto"/>
              <w:ind w:left="86" w:right="54"/>
              <w:jc w:val="both"/>
              <w:rPr>
                <w:sz w:val="17"/>
              </w:rPr>
            </w:pPr>
            <w:r>
              <w:rPr>
                <w:w w:val="105"/>
                <w:sz w:val="17"/>
              </w:rPr>
              <w:t>PRINCIPIO ATIVO: CLORETO DE SODIO + GLICONATO DE SODIO + CLORETO DE POTASSIO + CLORETO DE MAGNESIO, FORMA FARMACEUTICA: SOLUCAO, CONCENTRACAO</w:t>
            </w:r>
            <w:r>
              <w:rPr>
                <w:spacing w:val="-1"/>
                <w:w w:val="105"/>
                <w:sz w:val="17"/>
              </w:rPr>
              <w:t xml:space="preserve"> </w:t>
            </w:r>
            <w:r>
              <w:rPr>
                <w:w w:val="105"/>
                <w:sz w:val="17"/>
              </w:rPr>
              <w:t>/</w:t>
            </w:r>
            <w:r>
              <w:rPr>
                <w:spacing w:val="-1"/>
                <w:w w:val="105"/>
                <w:sz w:val="17"/>
              </w:rPr>
              <w:t xml:space="preserve"> </w:t>
            </w:r>
            <w:r>
              <w:rPr>
                <w:w w:val="105"/>
                <w:sz w:val="17"/>
              </w:rPr>
              <w:t>DOSAGEM:</w:t>
            </w:r>
            <w:r>
              <w:rPr>
                <w:spacing w:val="-1"/>
                <w:w w:val="105"/>
                <w:sz w:val="17"/>
              </w:rPr>
              <w:t xml:space="preserve"> </w:t>
            </w:r>
            <w:r>
              <w:rPr>
                <w:w w:val="105"/>
                <w:sz w:val="17"/>
              </w:rPr>
              <w:t>5,26</w:t>
            </w:r>
            <w:r>
              <w:rPr>
                <w:spacing w:val="-1"/>
                <w:w w:val="105"/>
                <w:sz w:val="17"/>
              </w:rPr>
              <w:t xml:space="preserve"> </w:t>
            </w:r>
            <w:r>
              <w:rPr>
                <w:w w:val="105"/>
                <w:sz w:val="17"/>
              </w:rPr>
              <w:t>+</w:t>
            </w:r>
            <w:r>
              <w:rPr>
                <w:spacing w:val="-1"/>
                <w:w w:val="105"/>
                <w:sz w:val="17"/>
              </w:rPr>
              <w:t xml:space="preserve"> </w:t>
            </w:r>
            <w:r>
              <w:rPr>
                <w:w w:val="105"/>
                <w:sz w:val="17"/>
              </w:rPr>
              <w:t>5,02</w:t>
            </w:r>
            <w:r>
              <w:rPr>
                <w:spacing w:val="-1"/>
                <w:w w:val="105"/>
                <w:sz w:val="17"/>
              </w:rPr>
              <w:t xml:space="preserve"> </w:t>
            </w:r>
            <w:r>
              <w:rPr>
                <w:w w:val="105"/>
                <w:sz w:val="17"/>
              </w:rPr>
              <w:t>+ 3,68 + 0,37 + 0,3, UNIDADE: MG/ML, VOLUME:</w:t>
            </w:r>
            <w:r>
              <w:rPr>
                <w:spacing w:val="-12"/>
                <w:w w:val="105"/>
                <w:sz w:val="17"/>
              </w:rPr>
              <w:t xml:space="preserve"> </w:t>
            </w:r>
            <w:r>
              <w:rPr>
                <w:w w:val="105"/>
                <w:sz w:val="17"/>
              </w:rPr>
              <w:t>500</w:t>
            </w:r>
            <w:r>
              <w:rPr>
                <w:spacing w:val="-7"/>
                <w:w w:val="105"/>
                <w:sz w:val="17"/>
              </w:rPr>
              <w:t xml:space="preserve"> </w:t>
            </w:r>
            <w:r>
              <w:rPr>
                <w:w w:val="105"/>
                <w:sz w:val="17"/>
              </w:rPr>
              <w:t>ML,</w:t>
            </w:r>
            <w:r>
              <w:rPr>
                <w:spacing w:val="-11"/>
                <w:w w:val="105"/>
                <w:sz w:val="17"/>
              </w:rPr>
              <w:t xml:space="preserve"> </w:t>
            </w:r>
            <w:r>
              <w:rPr>
                <w:w w:val="105"/>
                <w:sz w:val="17"/>
              </w:rPr>
              <w:t>APRESENTACAO:</w:t>
            </w:r>
            <w:r>
              <w:rPr>
                <w:spacing w:val="-7"/>
                <w:w w:val="105"/>
                <w:sz w:val="17"/>
              </w:rPr>
              <w:t xml:space="preserve"> </w:t>
            </w:r>
            <w:r>
              <w:rPr>
                <w:spacing w:val="-2"/>
                <w:w w:val="105"/>
                <w:sz w:val="17"/>
              </w:rPr>
              <w:t>BOLSA</w:t>
            </w:r>
          </w:p>
          <w:p w14:paraId="4BD19928">
            <w:pPr>
              <w:pStyle w:val="10"/>
              <w:spacing w:before="3" w:line="374" w:lineRule="auto"/>
              <w:ind w:left="86" w:right="54"/>
              <w:jc w:val="both"/>
              <w:rPr>
                <w:sz w:val="17"/>
              </w:rPr>
            </w:pPr>
            <w:r>
              <w:rPr>
                <w:w w:val="105"/>
                <w:sz w:val="17"/>
              </w:rPr>
              <w:t>- SISTEMA FECHADO, ACESSORIO: N/A, FORMA FORNECIMENTO: UNIDADE.</w:t>
            </w:r>
          </w:p>
          <w:p w14:paraId="4BDB48B2">
            <w:pPr>
              <w:pStyle w:val="10"/>
              <w:spacing w:before="136" w:line="300" w:lineRule="atLeast"/>
              <w:ind w:left="86" w:right="195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0" w:type="dxa"/>
            <w:gridSpan w:val="2"/>
          </w:tcPr>
          <w:p w14:paraId="308FE4CD">
            <w:pPr>
              <w:pStyle w:val="10"/>
              <w:rPr>
                <w:b/>
                <w:sz w:val="17"/>
              </w:rPr>
            </w:pPr>
          </w:p>
          <w:p w14:paraId="5A00934D">
            <w:pPr>
              <w:pStyle w:val="10"/>
              <w:rPr>
                <w:b/>
                <w:sz w:val="17"/>
              </w:rPr>
            </w:pPr>
          </w:p>
          <w:p w14:paraId="620FCCBF">
            <w:pPr>
              <w:pStyle w:val="10"/>
              <w:rPr>
                <w:b/>
                <w:sz w:val="17"/>
              </w:rPr>
            </w:pPr>
          </w:p>
          <w:p w14:paraId="6F648AB4">
            <w:pPr>
              <w:pStyle w:val="10"/>
              <w:rPr>
                <w:b/>
                <w:sz w:val="17"/>
              </w:rPr>
            </w:pPr>
          </w:p>
          <w:p w14:paraId="283A15E6">
            <w:pPr>
              <w:pStyle w:val="10"/>
              <w:rPr>
                <w:b/>
                <w:sz w:val="17"/>
              </w:rPr>
            </w:pPr>
          </w:p>
          <w:p w14:paraId="0A27A38F">
            <w:pPr>
              <w:pStyle w:val="10"/>
              <w:rPr>
                <w:b/>
                <w:sz w:val="17"/>
              </w:rPr>
            </w:pPr>
          </w:p>
          <w:p w14:paraId="0C504B87">
            <w:pPr>
              <w:pStyle w:val="10"/>
              <w:rPr>
                <w:b/>
                <w:sz w:val="17"/>
              </w:rPr>
            </w:pPr>
          </w:p>
          <w:p w14:paraId="130556C8">
            <w:pPr>
              <w:pStyle w:val="10"/>
              <w:spacing w:before="135"/>
              <w:rPr>
                <w:b/>
                <w:sz w:val="17"/>
              </w:rPr>
            </w:pPr>
          </w:p>
          <w:p w14:paraId="0A595CCD">
            <w:pPr>
              <w:pStyle w:val="10"/>
              <w:spacing w:before="1"/>
              <w:ind w:left="130"/>
              <w:rPr>
                <w:sz w:val="17"/>
              </w:rPr>
            </w:pPr>
            <w:r>
              <w:rPr>
                <w:spacing w:val="-4"/>
                <w:w w:val="105"/>
                <w:sz w:val="17"/>
              </w:rPr>
              <w:t>Unid</w:t>
            </w:r>
          </w:p>
        </w:tc>
        <w:tc>
          <w:tcPr>
            <w:tcW w:w="796" w:type="dxa"/>
            <w:gridSpan w:val="2"/>
          </w:tcPr>
          <w:p w14:paraId="6F7E5CAC">
            <w:pPr>
              <w:pStyle w:val="10"/>
              <w:rPr>
                <w:b/>
                <w:sz w:val="17"/>
              </w:rPr>
            </w:pPr>
          </w:p>
          <w:p w14:paraId="0140F926">
            <w:pPr>
              <w:pStyle w:val="10"/>
              <w:rPr>
                <w:b/>
                <w:sz w:val="17"/>
              </w:rPr>
            </w:pPr>
          </w:p>
          <w:p w14:paraId="709F683D">
            <w:pPr>
              <w:pStyle w:val="10"/>
              <w:rPr>
                <w:b/>
                <w:sz w:val="17"/>
              </w:rPr>
            </w:pPr>
          </w:p>
          <w:p w14:paraId="4ACB726F">
            <w:pPr>
              <w:pStyle w:val="10"/>
              <w:rPr>
                <w:b/>
                <w:sz w:val="17"/>
              </w:rPr>
            </w:pPr>
          </w:p>
          <w:p w14:paraId="2ACFF8D4">
            <w:pPr>
              <w:pStyle w:val="10"/>
              <w:rPr>
                <w:b/>
                <w:sz w:val="17"/>
              </w:rPr>
            </w:pPr>
          </w:p>
          <w:p w14:paraId="5279AED7">
            <w:pPr>
              <w:pStyle w:val="10"/>
              <w:rPr>
                <w:b/>
                <w:sz w:val="17"/>
              </w:rPr>
            </w:pPr>
          </w:p>
          <w:p w14:paraId="072A5843">
            <w:pPr>
              <w:pStyle w:val="10"/>
              <w:rPr>
                <w:b/>
                <w:sz w:val="17"/>
              </w:rPr>
            </w:pPr>
          </w:p>
          <w:p w14:paraId="759235BD">
            <w:pPr>
              <w:pStyle w:val="10"/>
              <w:spacing w:before="135"/>
              <w:rPr>
                <w:b/>
                <w:sz w:val="17"/>
              </w:rPr>
            </w:pPr>
          </w:p>
          <w:p w14:paraId="1ECD86B7">
            <w:pPr>
              <w:pStyle w:val="10"/>
              <w:spacing w:before="1"/>
              <w:ind w:left="203"/>
              <w:rPr>
                <w:sz w:val="17"/>
              </w:rPr>
            </w:pPr>
            <w:r>
              <w:rPr>
                <w:spacing w:val="-4"/>
                <w:w w:val="105"/>
                <w:sz w:val="17"/>
              </w:rPr>
              <w:t>6.500</w:t>
            </w:r>
          </w:p>
        </w:tc>
        <w:tc>
          <w:tcPr>
            <w:tcW w:w="968" w:type="dxa"/>
            <w:gridSpan w:val="2"/>
          </w:tcPr>
          <w:p w14:paraId="6A9AF864">
            <w:pPr>
              <w:pStyle w:val="10"/>
              <w:rPr>
                <w:sz w:val="16"/>
              </w:rPr>
            </w:pPr>
          </w:p>
        </w:tc>
        <w:tc>
          <w:tcPr>
            <w:tcW w:w="834" w:type="dxa"/>
            <w:gridSpan w:val="2"/>
          </w:tcPr>
          <w:p w14:paraId="18DA1319">
            <w:pPr>
              <w:pStyle w:val="10"/>
              <w:rPr>
                <w:sz w:val="16"/>
              </w:rPr>
            </w:pPr>
          </w:p>
        </w:tc>
        <w:tc>
          <w:tcPr>
            <w:tcW w:w="999" w:type="dxa"/>
            <w:gridSpan w:val="2"/>
          </w:tcPr>
          <w:p w14:paraId="3129D4FA">
            <w:pPr>
              <w:pStyle w:val="10"/>
              <w:rPr>
                <w:sz w:val="16"/>
              </w:rPr>
            </w:pPr>
          </w:p>
        </w:tc>
        <w:tc>
          <w:tcPr>
            <w:tcW w:w="848" w:type="dxa"/>
            <w:tcBorders>
              <w:right w:val="single" w:color="808080" w:sz="12" w:space="0"/>
            </w:tcBorders>
          </w:tcPr>
          <w:p w14:paraId="34AA3E5C">
            <w:pPr>
              <w:pStyle w:val="10"/>
              <w:rPr>
                <w:sz w:val="16"/>
              </w:rPr>
            </w:pPr>
          </w:p>
        </w:tc>
      </w:tr>
      <w:tr w14:paraId="0DB9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0" w:hRule="atLeast"/>
        </w:trPr>
        <w:tc>
          <w:tcPr>
            <w:tcW w:w="664" w:type="dxa"/>
            <w:tcBorders>
              <w:left w:val="single" w:color="808080" w:sz="12" w:space="0"/>
            </w:tcBorders>
          </w:tcPr>
          <w:p w14:paraId="1F27809E">
            <w:pPr>
              <w:pStyle w:val="10"/>
              <w:rPr>
                <w:b/>
                <w:sz w:val="17"/>
              </w:rPr>
            </w:pPr>
          </w:p>
          <w:p w14:paraId="238E1D09">
            <w:pPr>
              <w:pStyle w:val="10"/>
              <w:rPr>
                <w:b/>
                <w:sz w:val="17"/>
              </w:rPr>
            </w:pPr>
          </w:p>
          <w:p w14:paraId="244740ED">
            <w:pPr>
              <w:pStyle w:val="10"/>
              <w:rPr>
                <w:b/>
                <w:sz w:val="17"/>
              </w:rPr>
            </w:pPr>
          </w:p>
          <w:p w14:paraId="03C2D088">
            <w:pPr>
              <w:pStyle w:val="10"/>
              <w:spacing w:before="147"/>
              <w:rPr>
                <w:b/>
                <w:sz w:val="17"/>
              </w:rPr>
            </w:pPr>
          </w:p>
          <w:p w14:paraId="6B8D38D9">
            <w:pPr>
              <w:pStyle w:val="10"/>
              <w:ind w:left="45"/>
              <w:jc w:val="center"/>
              <w:rPr>
                <w:sz w:val="17"/>
              </w:rPr>
            </w:pPr>
            <w:r>
              <w:rPr>
                <w:spacing w:val="-10"/>
                <w:w w:val="105"/>
                <w:sz w:val="17"/>
              </w:rPr>
              <w:t>6</w:t>
            </w:r>
          </w:p>
        </w:tc>
        <w:tc>
          <w:tcPr>
            <w:tcW w:w="3738" w:type="dxa"/>
          </w:tcPr>
          <w:p w14:paraId="1A63B753">
            <w:pPr>
              <w:pStyle w:val="10"/>
              <w:spacing w:before="53" w:line="374" w:lineRule="auto"/>
              <w:ind w:left="86" w:right="54"/>
              <w:jc w:val="both"/>
              <w:rPr>
                <w:sz w:val="17"/>
              </w:rPr>
            </w:pPr>
            <w:r>
              <w:rPr>
                <w:w w:val="105"/>
                <w:sz w:val="17"/>
              </w:rPr>
              <w:t>PRINCIPIO ATIVO SOLUCAO DE COLLINS, COMPOSICAO: BASICA ELETROLITICA PARA PERFUSAO, CARACTERISTICAS ADICIONAIS: SOLUCAO A + B.</w:t>
            </w:r>
          </w:p>
          <w:p w14:paraId="452853D1">
            <w:pPr>
              <w:pStyle w:val="10"/>
              <w:spacing w:before="136" w:line="300" w:lineRule="atLeast"/>
              <w:ind w:left="86" w:right="195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610" w:type="dxa"/>
            <w:gridSpan w:val="2"/>
          </w:tcPr>
          <w:p w14:paraId="010939C9">
            <w:pPr>
              <w:pStyle w:val="10"/>
              <w:rPr>
                <w:b/>
                <w:sz w:val="17"/>
              </w:rPr>
            </w:pPr>
          </w:p>
          <w:p w14:paraId="24EBCE71">
            <w:pPr>
              <w:pStyle w:val="10"/>
              <w:rPr>
                <w:b/>
                <w:sz w:val="17"/>
              </w:rPr>
            </w:pPr>
          </w:p>
          <w:p w14:paraId="6908AF7C">
            <w:pPr>
              <w:pStyle w:val="10"/>
              <w:rPr>
                <w:b/>
                <w:sz w:val="17"/>
              </w:rPr>
            </w:pPr>
          </w:p>
          <w:p w14:paraId="4B575B9F">
            <w:pPr>
              <w:pStyle w:val="10"/>
              <w:spacing w:before="147"/>
              <w:rPr>
                <w:b/>
                <w:sz w:val="17"/>
              </w:rPr>
            </w:pPr>
          </w:p>
          <w:p w14:paraId="7362AC0C">
            <w:pPr>
              <w:pStyle w:val="10"/>
              <w:ind w:left="20"/>
              <w:jc w:val="center"/>
              <w:rPr>
                <w:sz w:val="17"/>
              </w:rPr>
            </w:pPr>
            <w:r>
              <w:rPr>
                <w:spacing w:val="-10"/>
                <w:w w:val="105"/>
                <w:sz w:val="17"/>
              </w:rPr>
              <w:t>L</w:t>
            </w:r>
          </w:p>
        </w:tc>
        <w:tc>
          <w:tcPr>
            <w:tcW w:w="796" w:type="dxa"/>
            <w:gridSpan w:val="2"/>
          </w:tcPr>
          <w:p w14:paraId="32FE1F07">
            <w:pPr>
              <w:pStyle w:val="10"/>
              <w:rPr>
                <w:b/>
                <w:sz w:val="17"/>
              </w:rPr>
            </w:pPr>
          </w:p>
          <w:p w14:paraId="429B75C4">
            <w:pPr>
              <w:pStyle w:val="10"/>
              <w:rPr>
                <w:b/>
                <w:sz w:val="17"/>
              </w:rPr>
            </w:pPr>
          </w:p>
          <w:p w14:paraId="1963D6F0">
            <w:pPr>
              <w:pStyle w:val="10"/>
              <w:rPr>
                <w:b/>
                <w:sz w:val="17"/>
              </w:rPr>
            </w:pPr>
          </w:p>
          <w:p w14:paraId="070A77F2">
            <w:pPr>
              <w:pStyle w:val="10"/>
              <w:spacing w:before="147"/>
              <w:rPr>
                <w:b/>
                <w:sz w:val="17"/>
              </w:rPr>
            </w:pPr>
          </w:p>
          <w:p w14:paraId="08973D17">
            <w:pPr>
              <w:pStyle w:val="10"/>
              <w:ind w:left="24"/>
              <w:jc w:val="center"/>
              <w:rPr>
                <w:sz w:val="17"/>
              </w:rPr>
            </w:pPr>
            <w:r>
              <w:rPr>
                <w:spacing w:val="-5"/>
                <w:w w:val="105"/>
                <w:sz w:val="17"/>
              </w:rPr>
              <w:t>30</w:t>
            </w:r>
          </w:p>
        </w:tc>
        <w:tc>
          <w:tcPr>
            <w:tcW w:w="968" w:type="dxa"/>
            <w:gridSpan w:val="2"/>
          </w:tcPr>
          <w:p w14:paraId="3B6C0510">
            <w:pPr>
              <w:pStyle w:val="10"/>
              <w:rPr>
                <w:sz w:val="16"/>
              </w:rPr>
            </w:pPr>
          </w:p>
        </w:tc>
        <w:tc>
          <w:tcPr>
            <w:tcW w:w="834" w:type="dxa"/>
            <w:gridSpan w:val="2"/>
          </w:tcPr>
          <w:p w14:paraId="466CD3C1">
            <w:pPr>
              <w:pStyle w:val="10"/>
              <w:rPr>
                <w:sz w:val="16"/>
              </w:rPr>
            </w:pPr>
          </w:p>
        </w:tc>
        <w:tc>
          <w:tcPr>
            <w:tcW w:w="999" w:type="dxa"/>
            <w:gridSpan w:val="2"/>
          </w:tcPr>
          <w:p w14:paraId="2A8D766D">
            <w:pPr>
              <w:pStyle w:val="10"/>
              <w:rPr>
                <w:sz w:val="16"/>
              </w:rPr>
            </w:pPr>
          </w:p>
        </w:tc>
        <w:tc>
          <w:tcPr>
            <w:tcW w:w="848" w:type="dxa"/>
            <w:tcBorders>
              <w:right w:val="single" w:color="808080" w:sz="12" w:space="0"/>
            </w:tcBorders>
          </w:tcPr>
          <w:p w14:paraId="15B17F50">
            <w:pPr>
              <w:pStyle w:val="10"/>
              <w:rPr>
                <w:sz w:val="16"/>
              </w:rPr>
            </w:pPr>
          </w:p>
        </w:tc>
      </w:tr>
      <w:tr w14:paraId="5D3E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664" w:type="dxa"/>
            <w:vMerge w:val="restart"/>
            <w:tcBorders>
              <w:left w:val="single" w:color="808080" w:sz="12" w:space="0"/>
            </w:tcBorders>
          </w:tcPr>
          <w:p w14:paraId="002C7488">
            <w:pPr>
              <w:pStyle w:val="10"/>
              <w:rPr>
                <w:sz w:val="16"/>
              </w:rPr>
            </w:pPr>
          </w:p>
        </w:tc>
        <w:tc>
          <w:tcPr>
            <w:tcW w:w="3738" w:type="dxa"/>
            <w:vMerge w:val="restart"/>
          </w:tcPr>
          <w:p w14:paraId="00CDB4D4">
            <w:pPr>
              <w:pStyle w:val="10"/>
              <w:rPr>
                <w:b/>
                <w:sz w:val="17"/>
              </w:rPr>
            </w:pPr>
          </w:p>
          <w:p w14:paraId="38669234">
            <w:pPr>
              <w:pStyle w:val="10"/>
              <w:spacing w:before="140"/>
              <w:rPr>
                <w:b/>
                <w:sz w:val="17"/>
              </w:rPr>
            </w:pPr>
          </w:p>
          <w:p w14:paraId="26204037">
            <w:pPr>
              <w:pStyle w:val="10"/>
              <w:ind w:left="45"/>
              <w:rPr>
                <w:sz w:val="17"/>
              </w:rPr>
            </w:pPr>
            <w:r>
              <w:rPr>
                <w:spacing w:val="-2"/>
                <w:sz w:val="17"/>
              </w:rPr>
              <w:t>Data:</w:t>
            </w:r>
          </w:p>
        </w:tc>
        <w:tc>
          <w:tcPr>
            <w:tcW w:w="5055" w:type="dxa"/>
            <w:gridSpan w:val="11"/>
            <w:tcBorders>
              <w:right w:val="single" w:color="808080" w:sz="12" w:space="0"/>
            </w:tcBorders>
          </w:tcPr>
          <w:p w14:paraId="7BC49277">
            <w:pPr>
              <w:pStyle w:val="10"/>
              <w:rPr>
                <w:sz w:val="16"/>
              </w:rPr>
            </w:pPr>
          </w:p>
        </w:tc>
      </w:tr>
      <w:tr w14:paraId="0F18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64" w:type="dxa"/>
            <w:vMerge w:val="continue"/>
            <w:tcBorders>
              <w:top w:val="nil"/>
              <w:left w:val="single" w:color="808080" w:sz="12" w:space="0"/>
            </w:tcBorders>
          </w:tcPr>
          <w:p w14:paraId="4F1C74C1">
            <w:pPr>
              <w:rPr>
                <w:sz w:val="2"/>
                <w:szCs w:val="2"/>
              </w:rPr>
            </w:pPr>
          </w:p>
        </w:tc>
        <w:tc>
          <w:tcPr>
            <w:tcW w:w="3738" w:type="dxa"/>
            <w:vMerge w:val="continue"/>
            <w:tcBorders>
              <w:top w:val="nil"/>
            </w:tcBorders>
          </w:tcPr>
          <w:p w14:paraId="3607545F">
            <w:pPr>
              <w:rPr>
                <w:sz w:val="2"/>
                <w:szCs w:val="2"/>
              </w:rPr>
            </w:pPr>
          </w:p>
        </w:tc>
        <w:tc>
          <w:tcPr>
            <w:tcW w:w="5055" w:type="dxa"/>
            <w:gridSpan w:val="11"/>
            <w:tcBorders>
              <w:right w:val="single" w:color="808080" w:sz="12" w:space="0"/>
            </w:tcBorders>
          </w:tcPr>
          <w:p w14:paraId="7895613C">
            <w:pPr>
              <w:pStyle w:val="10"/>
              <w:spacing w:before="53"/>
              <w:ind w:left="1582"/>
              <w:rPr>
                <w:sz w:val="17"/>
              </w:rPr>
            </w:pPr>
            <w:r>
              <w:rPr>
                <w:sz w:val="17"/>
              </w:rPr>
              <w:t>(Assinatura</w:t>
            </w:r>
            <w:r>
              <w:rPr>
                <w:spacing w:val="-11"/>
                <w:sz w:val="17"/>
              </w:rPr>
              <w:t xml:space="preserve"> </w:t>
            </w:r>
            <w:r>
              <w:rPr>
                <w:sz w:val="17"/>
              </w:rPr>
              <w:t>do</w:t>
            </w:r>
            <w:r>
              <w:rPr>
                <w:spacing w:val="-11"/>
                <w:sz w:val="17"/>
              </w:rPr>
              <w:t xml:space="preserve"> </w:t>
            </w:r>
            <w:r>
              <w:rPr>
                <w:spacing w:val="-2"/>
                <w:sz w:val="17"/>
              </w:rPr>
              <w:t>responsável)</w:t>
            </w:r>
          </w:p>
        </w:tc>
      </w:tr>
      <w:tr w14:paraId="4BCAF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9457" w:type="dxa"/>
            <w:gridSpan w:val="13"/>
            <w:tcBorders>
              <w:left w:val="single" w:color="808080" w:sz="12" w:space="0"/>
              <w:bottom w:val="single" w:color="808080" w:sz="12" w:space="0"/>
              <w:right w:val="single" w:color="808080" w:sz="12" w:space="0"/>
            </w:tcBorders>
          </w:tcPr>
          <w:p w14:paraId="0576DC72">
            <w:pPr>
              <w:pStyle w:val="10"/>
              <w:rPr>
                <w:sz w:val="16"/>
              </w:rPr>
            </w:pPr>
          </w:p>
        </w:tc>
      </w:tr>
    </w:tbl>
    <w:p w14:paraId="59693DEC">
      <w:pPr>
        <w:pStyle w:val="7"/>
        <w:spacing w:before="0"/>
        <w:ind w:left="0"/>
        <w:rPr>
          <w:b/>
        </w:rPr>
      </w:pPr>
    </w:p>
    <w:p w14:paraId="22585D99">
      <w:pPr>
        <w:pStyle w:val="7"/>
        <w:spacing w:before="0"/>
        <w:ind w:left="0"/>
        <w:rPr>
          <w:b/>
        </w:rPr>
      </w:pPr>
    </w:p>
    <w:p w14:paraId="223A7946">
      <w:pPr>
        <w:pStyle w:val="7"/>
        <w:spacing w:before="0"/>
        <w:ind w:left="0"/>
        <w:rPr>
          <w:b/>
        </w:rPr>
      </w:pPr>
    </w:p>
    <w:p w14:paraId="612E9CE7">
      <w:pPr>
        <w:pStyle w:val="7"/>
        <w:spacing w:before="0"/>
        <w:ind w:left="0"/>
        <w:rPr>
          <w:b/>
        </w:rPr>
      </w:pPr>
    </w:p>
    <w:p w14:paraId="7F1145F6">
      <w:pPr>
        <w:pStyle w:val="7"/>
        <w:spacing w:before="0"/>
        <w:ind w:left="0"/>
        <w:rPr>
          <w:b/>
        </w:rPr>
      </w:pPr>
    </w:p>
    <w:p w14:paraId="4AA24BBE">
      <w:pPr>
        <w:pStyle w:val="7"/>
        <w:spacing w:before="0"/>
        <w:ind w:left="0"/>
        <w:rPr>
          <w:b/>
        </w:rPr>
      </w:pPr>
    </w:p>
    <w:p w14:paraId="2300FD40">
      <w:pPr>
        <w:pStyle w:val="7"/>
        <w:spacing w:before="0"/>
        <w:ind w:left="0"/>
        <w:rPr>
          <w:b/>
        </w:rPr>
      </w:pPr>
    </w:p>
    <w:p w14:paraId="5276593C">
      <w:pPr>
        <w:pStyle w:val="7"/>
        <w:spacing w:before="0"/>
        <w:ind w:left="0"/>
        <w:rPr>
          <w:b/>
        </w:rPr>
      </w:pPr>
    </w:p>
    <w:p w14:paraId="6298F971">
      <w:pPr>
        <w:pStyle w:val="7"/>
        <w:spacing w:before="0"/>
        <w:ind w:left="0"/>
        <w:rPr>
          <w:b/>
        </w:rPr>
      </w:pPr>
    </w:p>
    <w:p w14:paraId="313CDE5D">
      <w:pPr>
        <w:pStyle w:val="7"/>
        <w:spacing w:before="0"/>
        <w:ind w:left="0"/>
        <w:rPr>
          <w:b/>
        </w:rPr>
      </w:pPr>
    </w:p>
    <w:p w14:paraId="3C7A5387">
      <w:pPr>
        <w:pStyle w:val="7"/>
        <w:spacing w:before="0"/>
        <w:ind w:left="0"/>
        <w:rPr>
          <w:b/>
        </w:rPr>
      </w:pPr>
    </w:p>
    <w:p w14:paraId="0104CF7A">
      <w:pPr>
        <w:pStyle w:val="7"/>
        <w:spacing w:before="0"/>
        <w:ind w:left="0"/>
        <w:rPr>
          <w:b/>
        </w:rPr>
      </w:pPr>
    </w:p>
    <w:p w14:paraId="6F63DEEB">
      <w:pPr>
        <w:pStyle w:val="7"/>
        <w:spacing w:before="0"/>
        <w:ind w:left="0"/>
        <w:rPr>
          <w:b/>
        </w:rPr>
      </w:pPr>
    </w:p>
    <w:p w14:paraId="7A4D44E9">
      <w:pPr>
        <w:pStyle w:val="7"/>
        <w:spacing w:before="0"/>
        <w:ind w:left="0"/>
        <w:rPr>
          <w:b/>
        </w:rPr>
      </w:pPr>
    </w:p>
    <w:p w14:paraId="7932409B">
      <w:pPr>
        <w:pStyle w:val="7"/>
        <w:spacing w:before="0"/>
        <w:ind w:left="0"/>
        <w:rPr>
          <w:b/>
        </w:rPr>
      </w:pPr>
    </w:p>
    <w:p w14:paraId="01E90726">
      <w:pPr>
        <w:pStyle w:val="7"/>
        <w:spacing w:before="0"/>
        <w:ind w:left="0"/>
        <w:rPr>
          <w:b/>
        </w:rPr>
      </w:pPr>
    </w:p>
    <w:p w14:paraId="0A5F37E8">
      <w:pPr>
        <w:pStyle w:val="7"/>
        <w:spacing w:before="188"/>
        <w:ind w:left="0"/>
        <w:rPr>
          <w:b/>
        </w:rPr>
      </w:pPr>
    </w:p>
    <w:p w14:paraId="3C3BE5A5">
      <w:pPr>
        <w:spacing w:before="0"/>
        <w:ind w:left="14" w:right="130"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68C1CF51">
      <w:pPr>
        <w:pStyle w:val="7"/>
        <w:spacing w:before="138"/>
        <w:ind w:left="0"/>
        <w:rPr>
          <w:b/>
          <w:sz w:val="19"/>
        </w:rPr>
      </w:pPr>
    </w:p>
    <w:p w14:paraId="694D2188">
      <w:pPr>
        <w:pStyle w:val="2"/>
        <w:spacing w:before="1"/>
        <w:ind w:right="143"/>
        <w:rPr>
          <w:rFonts w:ascii="Times New Roman"/>
        </w:rPr>
      </w:pPr>
      <w:r>
        <w:rPr>
          <w:rFonts w:ascii="Times New Roman"/>
          <w:spacing w:val="-65"/>
        </w:rPr>
        <w:t>(</w:t>
      </w:r>
      <w:r>
        <w:rPr>
          <w:rFonts w:ascii="Times New Roman"/>
          <w:spacing w:val="28"/>
          <w:u w:val="single"/>
        </w:rPr>
        <w:t xml:space="preserve"> </w:t>
      </w:r>
      <w:r>
        <w:rPr>
          <w:rFonts w:ascii="Times New Roman"/>
          <w:u w:val="single"/>
        </w:rPr>
        <w:t>EM</w:t>
      </w:r>
      <w:r>
        <w:rPr>
          <w:rFonts w:ascii="Times New Roman"/>
          <w:spacing w:val="9"/>
          <w:u w:val="single"/>
        </w:rPr>
        <w:t xml:space="preserve"> </w:t>
      </w:r>
      <w:r>
        <w:rPr>
          <w:rFonts w:ascii="Times New Roman"/>
          <w:u w:val="single"/>
        </w:rPr>
        <w:t>PAPEL</w:t>
      </w:r>
      <w:r>
        <w:rPr>
          <w:rFonts w:ascii="Times New Roman"/>
          <w:spacing w:val="-4"/>
          <w:u w:val="single"/>
        </w:rPr>
        <w:t xml:space="preserve"> </w:t>
      </w:r>
      <w:r>
        <w:rPr>
          <w:rFonts w:ascii="Times New Roman"/>
          <w:u w:val="single"/>
        </w:rPr>
        <w:t>TIMBRADO</w:t>
      </w:r>
      <w:r>
        <w:rPr>
          <w:rFonts w:ascii="Times New Roman"/>
          <w:spacing w:val="10"/>
          <w:u w:val="single"/>
        </w:rPr>
        <w:t xml:space="preserve"> </w:t>
      </w:r>
      <w:r>
        <w:rPr>
          <w:rFonts w:ascii="Times New Roman"/>
          <w:u w:val="single"/>
        </w:rPr>
        <w:t>DO</w:t>
      </w:r>
      <w:r>
        <w:rPr>
          <w:rFonts w:ascii="Times New Roman"/>
          <w:spacing w:val="9"/>
          <w:u w:val="single"/>
        </w:rPr>
        <w:t xml:space="preserve"> </w:t>
      </w:r>
      <w:r>
        <w:rPr>
          <w:rFonts w:ascii="Times New Roman"/>
          <w:u w:val="single"/>
        </w:rPr>
        <w:t>LICITANTE,</w:t>
      </w:r>
      <w:r>
        <w:rPr>
          <w:rFonts w:ascii="Times New Roman"/>
          <w:spacing w:val="9"/>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9"/>
          <w:u w:val="single"/>
        </w:rPr>
        <w:t xml:space="preserve"> </w:t>
      </w:r>
      <w:r>
        <w:rPr>
          <w:rFonts w:ascii="Times New Roman"/>
          <w:u w:val="single"/>
        </w:rPr>
        <w:t>CASO</w:t>
      </w:r>
      <w:r>
        <w:rPr>
          <w:rFonts w:ascii="Times New Roman"/>
          <w:spacing w:val="9"/>
          <w:u w:val="single"/>
        </w:rPr>
        <w:t xml:space="preserve"> </w:t>
      </w:r>
      <w:r>
        <w:rPr>
          <w:rFonts w:ascii="Times New Roman"/>
          <w:u w:val="single"/>
        </w:rPr>
        <w:t>DE</w:t>
      </w:r>
      <w:r>
        <w:rPr>
          <w:rFonts w:ascii="Times New Roman"/>
          <w:spacing w:val="10"/>
          <w:u w:val="single"/>
        </w:rPr>
        <w:t xml:space="preserve"> </w:t>
      </w:r>
      <w:r>
        <w:rPr>
          <w:rFonts w:ascii="Times New Roman"/>
          <w:u w:val="single"/>
        </w:rPr>
        <w:t>CARIMBO</w:t>
      </w:r>
      <w:r>
        <w:rPr>
          <w:rFonts w:ascii="Times New Roman"/>
          <w:spacing w:val="9"/>
          <w:u w:val="single"/>
        </w:rPr>
        <w:t xml:space="preserve"> </w:t>
      </w:r>
      <w:r>
        <w:rPr>
          <w:rFonts w:ascii="Times New Roman"/>
          <w:u w:val="single"/>
        </w:rPr>
        <w:t>COM</w:t>
      </w:r>
      <w:r>
        <w:rPr>
          <w:rFonts w:ascii="Times New Roman"/>
          <w:spacing w:val="9"/>
          <w:u w:val="single"/>
        </w:rPr>
        <w:t xml:space="preserve"> </w:t>
      </w:r>
      <w:r>
        <w:rPr>
          <w:rFonts w:ascii="Times New Roman"/>
          <w:spacing w:val="-2"/>
          <w:u w:val="single"/>
        </w:rPr>
        <w:t>CNPJ</w:t>
      </w:r>
      <w:r>
        <w:rPr>
          <w:rFonts w:ascii="Times New Roman"/>
          <w:spacing w:val="-2"/>
        </w:rPr>
        <w:t>)</w:t>
      </w:r>
    </w:p>
    <w:p w14:paraId="18BAA393">
      <w:pPr>
        <w:pStyle w:val="7"/>
        <w:spacing w:before="33"/>
        <w:ind w:left="0"/>
        <w:rPr>
          <w:sz w:val="19"/>
        </w:rPr>
      </w:pPr>
    </w:p>
    <w:p w14:paraId="5015F575">
      <w:pPr>
        <w:pStyle w:val="7"/>
        <w:spacing w:before="0"/>
        <w:ind w:left="502"/>
      </w:pPr>
      <w:r>
        <w:rPr>
          <w:w w:val="105"/>
        </w:rPr>
        <w:t>Local</w:t>
      </w:r>
      <w:r>
        <w:rPr>
          <w:spacing w:val="-4"/>
          <w:w w:val="105"/>
        </w:rPr>
        <w:t xml:space="preserve"> </w:t>
      </w:r>
      <w:r>
        <w:rPr>
          <w:w w:val="105"/>
        </w:rPr>
        <w:t>e</w:t>
      </w:r>
      <w:r>
        <w:rPr>
          <w:spacing w:val="-3"/>
          <w:w w:val="105"/>
        </w:rPr>
        <w:t xml:space="preserve"> </w:t>
      </w:r>
      <w:r>
        <w:rPr>
          <w:spacing w:val="-2"/>
          <w:w w:val="105"/>
        </w:rPr>
        <w:t>data:</w:t>
      </w:r>
    </w:p>
    <w:p w14:paraId="08F2C8CE">
      <w:pPr>
        <w:pStyle w:val="7"/>
        <w:spacing w:before="136"/>
        <w:ind w:left="502"/>
      </w:pPr>
      <w:r>
        <w:rPr>
          <w:spacing w:val="-10"/>
          <w:w w:val="105"/>
        </w:rPr>
        <w:t>À</w:t>
      </w:r>
    </w:p>
    <w:p w14:paraId="4226AFFB">
      <w:pPr>
        <w:pStyle w:val="7"/>
        <w:spacing w:before="137"/>
        <w:ind w:left="502"/>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1FBD06D7">
      <w:pPr>
        <w:pStyle w:val="7"/>
        <w:spacing w:before="137"/>
        <w:ind w:left="502"/>
      </w:pPr>
      <w:r>
        <w:rPr>
          <w:w w:val="105"/>
        </w:rPr>
        <w:t>Prezados</w:t>
      </w:r>
      <w:r>
        <w:rPr>
          <w:spacing w:val="-8"/>
          <w:w w:val="105"/>
        </w:rPr>
        <w:t xml:space="preserve"> </w:t>
      </w:r>
      <w:r>
        <w:rPr>
          <w:spacing w:val="-2"/>
          <w:w w:val="105"/>
        </w:rPr>
        <w:t>Senhores</w:t>
      </w:r>
    </w:p>
    <w:p w14:paraId="43A2BB89">
      <w:pPr>
        <w:spacing w:before="136"/>
        <w:ind w:left="502"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373/2025:</w:t>
      </w:r>
    </w:p>
    <w:p w14:paraId="4A5179A6">
      <w:pPr>
        <w:pStyle w:val="7"/>
        <w:spacing w:before="0"/>
        <w:ind w:left="0"/>
        <w:rPr>
          <w:b/>
        </w:rPr>
      </w:pPr>
    </w:p>
    <w:p w14:paraId="4918C5D9">
      <w:pPr>
        <w:pStyle w:val="7"/>
        <w:spacing w:before="77"/>
        <w:ind w:left="0"/>
        <w:rPr>
          <w:b/>
        </w:rPr>
      </w:pPr>
    </w:p>
    <w:p w14:paraId="4C2CA319">
      <w:pPr>
        <w:pStyle w:val="7"/>
        <w:spacing w:line="326" w:lineRule="auto"/>
        <w:ind w:left="502"/>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6C458DDA">
      <w:pPr>
        <w:pStyle w:val="7"/>
        <w:spacing w:before="0"/>
        <w:ind w:left="0"/>
      </w:pPr>
    </w:p>
    <w:p w14:paraId="3D9FDBCB">
      <w:pPr>
        <w:pStyle w:val="7"/>
        <w:spacing w:before="0"/>
        <w:ind w:left="0"/>
      </w:pPr>
    </w:p>
    <w:p w14:paraId="713AA3D0">
      <w:pPr>
        <w:pStyle w:val="7"/>
        <w:spacing w:before="183"/>
        <w:ind w:left="0"/>
      </w:pPr>
    </w:p>
    <w:p w14:paraId="5849AE7A">
      <w:pPr>
        <w:pStyle w:val="4"/>
        <w:ind w:left="502"/>
      </w:pPr>
      <w:r>
        <w:rPr>
          <w:w w:val="105"/>
        </w:rPr>
        <w:t>Dados</w:t>
      </w:r>
      <w:r>
        <w:rPr>
          <w:spacing w:val="-5"/>
          <w:w w:val="105"/>
        </w:rPr>
        <w:t xml:space="preserve"> </w:t>
      </w:r>
      <w:r>
        <w:rPr>
          <w:w w:val="105"/>
        </w:rPr>
        <w:t>da</w:t>
      </w:r>
      <w:r>
        <w:rPr>
          <w:spacing w:val="-4"/>
          <w:w w:val="105"/>
        </w:rPr>
        <w:t xml:space="preserve"> </w:t>
      </w:r>
      <w:r>
        <w:rPr>
          <w:spacing w:val="-2"/>
          <w:w w:val="105"/>
        </w:rPr>
        <w:t>Empresa:</w:t>
      </w:r>
    </w:p>
    <w:p w14:paraId="770E42E9">
      <w:pPr>
        <w:pStyle w:val="7"/>
        <w:spacing w:before="0"/>
        <w:ind w:left="0"/>
        <w:rPr>
          <w:b/>
        </w:rPr>
      </w:pPr>
    </w:p>
    <w:p w14:paraId="7558FEFA">
      <w:pPr>
        <w:pStyle w:val="7"/>
        <w:spacing w:before="11"/>
        <w:ind w:left="0"/>
        <w:rPr>
          <w:b/>
        </w:rPr>
      </w:pPr>
    </w:p>
    <w:p w14:paraId="17F2555F">
      <w:pPr>
        <w:pStyle w:val="7"/>
        <w:spacing w:before="0"/>
        <w:ind w:left="502"/>
      </w:pPr>
      <w:r>
        <w:rPr>
          <w:w w:val="105"/>
        </w:rPr>
        <w:t>Razão</w:t>
      </w:r>
      <w:r>
        <w:rPr>
          <w:spacing w:val="-6"/>
          <w:w w:val="105"/>
        </w:rPr>
        <w:t xml:space="preserve"> </w:t>
      </w:r>
      <w:r>
        <w:rPr>
          <w:w w:val="105"/>
        </w:rPr>
        <w:t>Social:</w:t>
      </w:r>
      <w:r>
        <w:rPr>
          <w:spacing w:val="-6"/>
          <w:w w:val="105"/>
        </w:rPr>
        <w:t xml:space="preserve"> </w:t>
      </w:r>
      <w:r>
        <w:rPr>
          <w:spacing w:val="-10"/>
          <w:w w:val="105"/>
        </w:rPr>
        <w:t>.</w:t>
      </w:r>
    </w:p>
    <w:p w14:paraId="5ABE3429">
      <w:pPr>
        <w:pStyle w:val="7"/>
        <w:spacing w:after="0"/>
        <w:sectPr>
          <w:type w:val="continuous"/>
          <w:pgSz w:w="15840" w:h="24480"/>
          <w:pgMar w:top="540" w:right="360" w:bottom="280" w:left="360" w:header="720" w:footer="720" w:gutter="0"/>
          <w:cols w:space="720" w:num="1"/>
        </w:sectPr>
      </w:pPr>
    </w:p>
    <w:p w14:paraId="0A6931CA">
      <w:pPr>
        <w:pStyle w:val="7"/>
        <w:spacing w:before="77"/>
        <w:ind w:left="502"/>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2286396A">
      <w:pPr>
        <w:pStyle w:val="7"/>
        <w:spacing w:before="136" w:line="326" w:lineRule="auto"/>
        <w:ind w:left="502" w:right="8758"/>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541BDFD5">
      <w:pPr>
        <w:pStyle w:val="7"/>
        <w:spacing w:before="66"/>
        <w:ind w:left="502"/>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5313F997">
      <w:pPr>
        <w:pStyle w:val="7"/>
        <w:spacing w:before="137"/>
        <w:ind w:left="502"/>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1CA696DF">
      <w:pPr>
        <w:pStyle w:val="7"/>
        <w:spacing w:before="0"/>
        <w:ind w:left="0"/>
      </w:pPr>
    </w:p>
    <w:p w14:paraId="6F854A46">
      <w:pPr>
        <w:pStyle w:val="7"/>
        <w:spacing w:before="0"/>
        <w:ind w:left="0"/>
      </w:pPr>
    </w:p>
    <w:p w14:paraId="639830B5">
      <w:pPr>
        <w:pStyle w:val="7"/>
        <w:spacing w:before="0"/>
        <w:ind w:left="0"/>
      </w:pPr>
    </w:p>
    <w:p w14:paraId="5B7A9B02">
      <w:pPr>
        <w:pStyle w:val="7"/>
        <w:spacing w:before="111"/>
        <w:ind w:left="0"/>
      </w:pPr>
    </w:p>
    <w:p w14:paraId="624E6D0B">
      <w:pPr>
        <w:pStyle w:val="7"/>
        <w:spacing w:before="0"/>
        <w:ind w:left="0" w:right="4931"/>
        <w:jc w:val="center"/>
      </w:pPr>
      <w:r>
        <w:rPr>
          <w:spacing w:val="-2"/>
          <w:w w:val="105"/>
        </w:rPr>
        <w:t>ENTIDADE</w:t>
      </w:r>
    </w:p>
    <w:p w14:paraId="1D7D2338">
      <w:pPr>
        <w:pStyle w:val="7"/>
        <w:spacing w:before="0"/>
        <w:ind w:left="0"/>
      </w:pPr>
    </w:p>
    <w:p w14:paraId="6A275ABE">
      <w:pPr>
        <w:pStyle w:val="7"/>
        <w:spacing w:before="51"/>
        <w:ind w:left="0"/>
      </w:pPr>
    </w:p>
    <w:p w14:paraId="73C30B81">
      <w:pPr>
        <w:pStyle w:val="7"/>
        <w:ind w:left="0" w:right="5009"/>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5B06E575">
      <w:pPr>
        <w:pStyle w:val="7"/>
        <w:spacing w:before="0"/>
        <w:ind w:left="0"/>
      </w:pPr>
    </w:p>
    <w:p w14:paraId="458205A0">
      <w:pPr>
        <w:pStyle w:val="7"/>
        <w:spacing w:before="103"/>
        <w:ind w:left="0"/>
      </w:pPr>
    </w:p>
    <w:p w14:paraId="578679E1">
      <w:pPr>
        <w:pStyle w:val="7"/>
        <w:ind w:left="1530"/>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044AFF54">
      <w:pPr>
        <w:pStyle w:val="7"/>
        <w:spacing w:before="0"/>
        <w:ind w:left="0"/>
        <w:rPr>
          <w:sz w:val="20"/>
        </w:rPr>
      </w:pPr>
    </w:p>
    <w:p w14:paraId="153AED36">
      <w:pPr>
        <w:pStyle w:val="7"/>
        <w:spacing w:before="130"/>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445770</wp:posOffset>
                </wp:positionH>
                <wp:positionV relativeFrom="paragraph">
                  <wp:posOffset>243205</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356" y="16865"/>
                              </a:moveTo>
                              <a:lnTo>
                                <a:pt x="0" y="16865"/>
                              </a:lnTo>
                              <a:lnTo>
                                <a:pt x="0" y="25298"/>
                              </a:lnTo>
                              <a:lnTo>
                                <a:pt x="9175356" y="25298"/>
                              </a:lnTo>
                              <a:lnTo>
                                <a:pt x="9175356" y="16865"/>
                              </a:lnTo>
                              <a:close/>
                            </a:path>
                            <a:path w="9175750" h="25400">
                              <a:moveTo>
                                <a:pt x="9175356" y="0"/>
                              </a:moveTo>
                              <a:lnTo>
                                <a:pt x="0" y="0"/>
                              </a:lnTo>
                              <a:lnTo>
                                <a:pt x="0" y="8432"/>
                              </a:lnTo>
                              <a:lnTo>
                                <a:pt x="9175356" y="8432"/>
                              </a:lnTo>
                              <a:lnTo>
                                <a:pt x="9175356"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19.15pt;height:2pt;width:722.5pt;mso-position-horizontal-relative:page;mso-wrap-distance-bottom:0pt;mso-wrap-distance-top:0pt;z-index:-251646976;mso-width-relative:page;mso-height-relative:page;" fillcolor="#333333" filled="t" stroked="f" coordsize="9175750,25400" o:gfxdata="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912p9kAAAAJAQAADwAAAAAAAAAB&#10;ACAAAAAiAAAAZHJzL2Rvd25yZXYueG1sUEsBAhQAFAAAAAgAh07iQP3U9oFIAgAA7wUAAA4AAAAA&#10;AAAAAQAgAAAAKAEAAGRycy9lMm9Eb2MueG1sUEsFBgAAAAAGAAYAWQEAAOIFAAAAAA==&#10;" path="m9175356,16865l0,16865,0,25298,9175356,25298,9175356,16865xem9175356,0l0,0,0,8432,9175356,8432,9175356,0xe">
                <v:fill on="t" focussize="0,0"/>
                <v:stroke on="f"/>
                <v:imagedata o:title=""/>
                <o:lock v:ext="edit" aspectratio="f"/>
                <v:textbox inset="0mm,0mm,0mm,0mm"/>
                <w10:wrap type="topAndBottom"/>
              </v:shape>
            </w:pict>
          </mc:Fallback>
        </mc:AlternateContent>
      </w:r>
    </w:p>
    <w:p w14:paraId="01238ECE">
      <w:pPr>
        <w:tabs>
          <w:tab w:val="left" w:pos="13650"/>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SEI-260007/008748/2025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108801863</w:t>
      </w:r>
    </w:p>
    <w:sectPr>
      <w:pgSz w:w="15840" w:h="24480"/>
      <w:pgMar w:top="52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7" w:hanging="53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2"/>
      </w:pPr>
      <w:rPr>
        <w:rFonts w:hint="default"/>
        <w:lang w:val="pt-PT" w:eastAsia="en-US" w:bidi="ar-SA"/>
      </w:rPr>
    </w:lvl>
    <w:lvl w:ilvl="5" w:tentative="0">
      <w:start w:val="0"/>
      <w:numFmt w:val="bullet"/>
      <w:lvlText w:val="•"/>
      <w:lvlJc w:val="left"/>
      <w:pPr>
        <w:ind w:left="6195" w:hanging="532"/>
      </w:pPr>
      <w:rPr>
        <w:rFonts w:hint="default"/>
        <w:lang w:val="pt-PT" w:eastAsia="en-US" w:bidi="ar-SA"/>
      </w:rPr>
    </w:lvl>
    <w:lvl w:ilvl="6" w:tentative="0">
      <w:start w:val="0"/>
      <w:numFmt w:val="bullet"/>
      <w:lvlText w:val="•"/>
      <w:lvlJc w:val="left"/>
      <w:pPr>
        <w:ind w:left="7980" w:hanging="532"/>
      </w:pPr>
      <w:rPr>
        <w:rFonts w:hint="default"/>
        <w:lang w:val="pt-PT" w:eastAsia="en-US" w:bidi="ar-SA"/>
      </w:rPr>
    </w:lvl>
    <w:lvl w:ilvl="7" w:tentative="0">
      <w:start w:val="0"/>
      <w:numFmt w:val="bullet"/>
      <w:lvlText w:val="•"/>
      <w:lvlJc w:val="left"/>
      <w:pPr>
        <w:ind w:left="9765" w:hanging="532"/>
      </w:pPr>
      <w:rPr>
        <w:rFonts w:hint="default"/>
        <w:lang w:val="pt-PT" w:eastAsia="en-US" w:bidi="ar-SA"/>
      </w:rPr>
    </w:lvl>
    <w:lvl w:ilvl="8" w:tentative="0">
      <w:start w:val="0"/>
      <w:numFmt w:val="bullet"/>
      <w:lvlText w:val="•"/>
      <w:lvlJc w:val="left"/>
      <w:pPr>
        <w:ind w:left="11550" w:hanging="532"/>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8"/>
      </w:pPr>
      <w:rPr>
        <w:rFonts w:hint="default"/>
        <w:lang w:val="pt-PT" w:eastAsia="en-US" w:bidi="ar-SA"/>
      </w:rPr>
    </w:lvl>
    <w:lvl w:ilvl="4" w:tentative="0">
      <w:start w:val="0"/>
      <w:numFmt w:val="bullet"/>
      <w:lvlText w:val="•"/>
      <w:lvlJc w:val="left"/>
      <w:pPr>
        <w:ind w:left="4350" w:hanging="448"/>
      </w:pPr>
      <w:rPr>
        <w:rFonts w:hint="default"/>
        <w:lang w:val="pt-PT" w:eastAsia="en-US" w:bidi="ar-SA"/>
      </w:rPr>
    </w:lvl>
    <w:lvl w:ilvl="5" w:tentative="0">
      <w:start w:val="0"/>
      <w:numFmt w:val="bullet"/>
      <w:lvlText w:val="•"/>
      <w:lvlJc w:val="left"/>
      <w:pPr>
        <w:ind w:left="6145" w:hanging="448"/>
      </w:pPr>
      <w:rPr>
        <w:rFonts w:hint="default"/>
        <w:lang w:val="pt-PT" w:eastAsia="en-US" w:bidi="ar-SA"/>
      </w:rPr>
    </w:lvl>
    <w:lvl w:ilvl="6" w:tentative="0">
      <w:start w:val="0"/>
      <w:numFmt w:val="bullet"/>
      <w:lvlText w:val="•"/>
      <w:lvlJc w:val="left"/>
      <w:pPr>
        <w:ind w:left="7940" w:hanging="448"/>
      </w:pPr>
      <w:rPr>
        <w:rFonts w:hint="default"/>
        <w:lang w:val="pt-PT" w:eastAsia="en-US" w:bidi="ar-SA"/>
      </w:rPr>
    </w:lvl>
    <w:lvl w:ilvl="7" w:tentative="0">
      <w:start w:val="0"/>
      <w:numFmt w:val="bullet"/>
      <w:lvlText w:val="•"/>
      <w:lvlJc w:val="left"/>
      <w:pPr>
        <w:ind w:left="9735" w:hanging="448"/>
      </w:pPr>
      <w:rPr>
        <w:rFonts w:hint="default"/>
        <w:lang w:val="pt-PT" w:eastAsia="en-US" w:bidi="ar-SA"/>
      </w:rPr>
    </w:lvl>
    <w:lvl w:ilvl="8" w:tentative="0">
      <w:start w:val="0"/>
      <w:numFmt w:val="bullet"/>
      <w:lvlText w:val="•"/>
      <w:lvlJc w:val="left"/>
      <w:pPr>
        <w:ind w:left="11530" w:hanging="448"/>
      </w:pPr>
      <w:rPr>
        <w:rFonts w:hint="default"/>
        <w:lang w:val="pt-PT" w:eastAsia="en-US" w:bidi="ar-SA"/>
      </w:rPr>
    </w:lvl>
  </w:abstractNum>
  <w:abstractNum w:abstractNumId="3">
    <w:nsid w:val="8CAEB125"/>
    <w:multiLevelType w:val="multilevel"/>
    <w:tmpl w:val="8CAEB125"/>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53F3350"/>
    <w:multiLevelType w:val="multilevel"/>
    <w:tmpl w:val="B53F3350"/>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1"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6"/>
      </w:pPr>
      <w:rPr>
        <w:rFonts w:hint="default"/>
        <w:lang w:val="pt-PT" w:eastAsia="en-US" w:bidi="ar-SA"/>
      </w:rPr>
    </w:lvl>
    <w:lvl w:ilvl="4" w:tentative="0">
      <w:start w:val="0"/>
      <w:numFmt w:val="bullet"/>
      <w:lvlText w:val="•"/>
      <w:lvlJc w:val="left"/>
      <w:pPr>
        <w:ind w:left="4380" w:hanging="396"/>
      </w:pPr>
      <w:rPr>
        <w:rFonts w:hint="default"/>
        <w:lang w:val="pt-PT" w:eastAsia="en-US" w:bidi="ar-SA"/>
      </w:rPr>
    </w:lvl>
    <w:lvl w:ilvl="5" w:tentative="0">
      <w:start w:val="0"/>
      <w:numFmt w:val="bullet"/>
      <w:lvlText w:val="•"/>
      <w:lvlJc w:val="left"/>
      <w:pPr>
        <w:ind w:left="6170" w:hanging="396"/>
      </w:pPr>
      <w:rPr>
        <w:rFonts w:hint="default"/>
        <w:lang w:val="pt-PT" w:eastAsia="en-US" w:bidi="ar-SA"/>
      </w:rPr>
    </w:lvl>
    <w:lvl w:ilvl="6" w:tentative="0">
      <w:start w:val="0"/>
      <w:numFmt w:val="bullet"/>
      <w:lvlText w:val="•"/>
      <w:lvlJc w:val="left"/>
      <w:pPr>
        <w:ind w:left="7960" w:hanging="396"/>
      </w:pPr>
      <w:rPr>
        <w:rFonts w:hint="default"/>
        <w:lang w:val="pt-PT" w:eastAsia="en-US" w:bidi="ar-SA"/>
      </w:rPr>
    </w:lvl>
    <w:lvl w:ilvl="7" w:tentative="0">
      <w:start w:val="0"/>
      <w:numFmt w:val="bullet"/>
      <w:lvlText w:val="•"/>
      <w:lvlJc w:val="left"/>
      <w:pPr>
        <w:ind w:left="9750" w:hanging="396"/>
      </w:pPr>
      <w:rPr>
        <w:rFonts w:hint="default"/>
        <w:lang w:val="pt-PT" w:eastAsia="en-US" w:bidi="ar-SA"/>
      </w:rPr>
    </w:lvl>
    <w:lvl w:ilvl="8" w:tentative="0">
      <w:start w:val="0"/>
      <w:numFmt w:val="bullet"/>
      <w:lvlText w:val="•"/>
      <w:lvlJc w:val="left"/>
      <w:pPr>
        <w:ind w:left="11540" w:hanging="396"/>
      </w:pPr>
      <w:rPr>
        <w:rFonts w:hint="default"/>
        <w:lang w:val="pt-PT" w:eastAsia="en-US" w:bidi="ar-SA"/>
      </w:rPr>
    </w:lvl>
  </w:abstractNum>
  <w:abstractNum w:abstractNumId="11">
    <w:nsid w:val="B8CEF35B"/>
    <w:multiLevelType w:val="multilevel"/>
    <w:tmpl w:val="B8CEF35B"/>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3"/>
      </w:pPr>
      <w:rPr>
        <w:rFonts w:hint="default"/>
        <w:lang w:val="pt-PT" w:eastAsia="en-US" w:bidi="ar-SA"/>
      </w:rPr>
    </w:lvl>
    <w:lvl w:ilvl="4" w:tentative="0">
      <w:start w:val="0"/>
      <w:numFmt w:val="bullet"/>
      <w:lvlText w:val="•"/>
      <w:lvlJc w:val="left"/>
      <w:pPr>
        <w:ind w:left="4320" w:hanging="413"/>
      </w:pPr>
      <w:rPr>
        <w:rFonts w:hint="default"/>
        <w:lang w:val="pt-PT" w:eastAsia="en-US" w:bidi="ar-SA"/>
      </w:rPr>
    </w:lvl>
    <w:lvl w:ilvl="5" w:tentative="0">
      <w:start w:val="0"/>
      <w:numFmt w:val="bullet"/>
      <w:lvlText w:val="•"/>
      <w:lvlJc w:val="left"/>
      <w:pPr>
        <w:ind w:left="6120" w:hanging="413"/>
      </w:pPr>
      <w:rPr>
        <w:rFonts w:hint="default"/>
        <w:lang w:val="pt-PT" w:eastAsia="en-US" w:bidi="ar-SA"/>
      </w:rPr>
    </w:lvl>
    <w:lvl w:ilvl="6" w:tentative="0">
      <w:start w:val="0"/>
      <w:numFmt w:val="bullet"/>
      <w:lvlText w:val="•"/>
      <w:lvlJc w:val="left"/>
      <w:pPr>
        <w:ind w:left="7920" w:hanging="413"/>
      </w:pPr>
      <w:rPr>
        <w:rFonts w:hint="default"/>
        <w:lang w:val="pt-PT" w:eastAsia="en-US" w:bidi="ar-SA"/>
      </w:rPr>
    </w:lvl>
    <w:lvl w:ilvl="7" w:tentative="0">
      <w:start w:val="0"/>
      <w:numFmt w:val="bullet"/>
      <w:lvlText w:val="•"/>
      <w:lvlJc w:val="left"/>
      <w:pPr>
        <w:ind w:left="9720" w:hanging="413"/>
      </w:pPr>
      <w:rPr>
        <w:rFonts w:hint="default"/>
        <w:lang w:val="pt-PT" w:eastAsia="en-US" w:bidi="ar-SA"/>
      </w:rPr>
    </w:lvl>
    <w:lvl w:ilvl="8" w:tentative="0">
      <w:start w:val="0"/>
      <w:numFmt w:val="bullet"/>
      <w:lvlText w:val="•"/>
      <w:lvlJc w:val="left"/>
      <w:pPr>
        <w:ind w:left="11520" w:hanging="413"/>
      </w:pPr>
      <w:rPr>
        <w:rFonts w:hint="default"/>
        <w:lang w:val="pt-PT" w:eastAsia="en-US" w:bidi="ar-SA"/>
      </w:rPr>
    </w:lvl>
  </w:abstractNum>
  <w:abstractNum w:abstractNumId="12">
    <w:nsid w:val="BB64CFA9"/>
    <w:multiLevelType w:val="multilevel"/>
    <w:tmpl w:val="BB64CFA9"/>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493" w:hanging="178"/>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6"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760" w:hanging="310"/>
      </w:pPr>
      <w:rPr>
        <w:rFonts w:hint="default"/>
        <w:lang w:val="pt-PT" w:eastAsia="en-US" w:bidi="ar-SA"/>
      </w:rPr>
    </w:lvl>
    <w:lvl w:ilvl="5" w:tentative="0">
      <w:start w:val="0"/>
      <w:numFmt w:val="bullet"/>
      <w:lvlText w:val="•"/>
      <w:lvlJc w:val="left"/>
      <w:pPr>
        <w:ind w:left="840" w:hanging="310"/>
      </w:pPr>
      <w:rPr>
        <w:rFonts w:hint="default"/>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5">
    <w:nsid w:val="C0915F4F"/>
    <w:multiLevelType w:val="multilevel"/>
    <w:tmpl w:val="C0915F4F"/>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16">
    <w:nsid w:val="C8879AEF"/>
    <w:multiLevelType w:val="multilevel"/>
    <w:tmpl w:val="C8879AEF"/>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3"/>
      </w:pPr>
      <w:rPr>
        <w:rFonts w:hint="default"/>
        <w:lang w:val="pt-PT" w:eastAsia="en-US" w:bidi="ar-SA"/>
      </w:rPr>
    </w:lvl>
    <w:lvl w:ilvl="2" w:tentative="0">
      <w:start w:val="0"/>
      <w:numFmt w:val="bullet"/>
      <w:lvlText w:val="•"/>
      <w:lvlJc w:val="left"/>
      <w:pPr>
        <w:ind w:left="3280" w:hanging="183"/>
      </w:pPr>
      <w:rPr>
        <w:rFonts w:hint="default"/>
        <w:lang w:val="pt-PT" w:eastAsia="en-US" w:bidi="ar-SA"/>
      </w:rPr>
    </w:lvl>
    <w:lvl w:ilvl="3" w:tentative="0">
      <w:start w:val="0"/>
      <w:numFmt w:val="bullet"/>
      <w:lvlText w:val="•"/>
      <w:lvlJc w:val="left"/>
      <w:pPr>
        <w:ind w:left="4760" w:hanging="183"/>
      </w:pPr>
      <w:rPr>
        <w:rFonts w:hint="default"/>
        <w:lang w:val="pt-PT" w:eastAsia="en-US" w:bidi="ar-SA"/>
      </w:rPr>
    </w:lvl>
    <w:lvl w:ilvl="4" w:tentative="0">
      <w:start w:val="0"/>
      <w:numFmt w:val="bullet"/>
      <w:lvlText w:val="•"/>
      <w:lvlJc w:val="left"/>
      <w:pPr>
        <w:ind w:left="6240" w:hanging="183"/>
      </w:pPr>
      <w:rPr>
        <w:rFonts w:hint="default"/>
        <w:lang w:val="pt-PT" w:eastAsia="en-US" w:bidi="ar-SA"/>
      </w:rPr>
    </w:lvl>
    <w:lvl w:ilvl="5" w:tentative="0">
      <w:start w:val="0"/>
      <w:numFmt w:val="bullet"/>
      <w:lvlText w:val="•"/>
      <w:lvlJc w:val="left"/>
      <w:pPr>
        <w:ind w:left="7720" w:hanging="183"/>
      </w:pPr>
      <w:rPr>
        <w:rFonts w:hint="default"/>
        <w:lang w:val="pt-PT" w:eastAsia="en-US" w:bidi="ar-SA"/>
      </w:rPr>
    </w:lvl>
    <w:lvl w:ilvl="6" w:tentative="0">
      <w:start w:val="0"/>
      <w:numFmt w:val="bullet"/>
      <w:lvlText w:val="•"/>
      <w:lvlJc w:val="left"/>
      <w:pPr>
        <w:ind w:left="9200" w:hanging="183"/>
      </w:pPr>
      <w:rPr>
        <w:rFonts w:hint="default"/>
        <w:lang w:val="pt-PT" w:eastAsia="en-US" w:bidi="ar-SA"/>
      </w:rPr>
    </w:lvl>
    <w:lvl w:ilvl="7" w:tentative="0">
      <w:start w:val="0"/>
      <w:numFmt w:val="bullet"/>
      <w:lvlText w:val="•"/>
      <w:lvlJc w:val="left"/>
      <w:pPr>
        <w:ind w:left="10680" w:hanging="183"/>
      </w:pPr>
      <w:rPr>
        <w:rFonts w:hint="default"/>
        <w:lang w:val="pt-PT" w:eastAsia="en-US" w:bidi="ar-SA"/>
      </w:rPr>
    </w:lvl>
    <w:lvl w:ilvl="8" w:tentative="0">
      <w:start w:val="0"/>
      <w:numFmt w:val="bullet"/>
      <w:lvlText w:val="•"/>
      <w:lvlJc w:val="left"/>
      <w:pPr>
        <w:ind w:left="12160" w:hanging="183"/>
      </w:pPr>
      <w:rPr>
        <w:rFonts w:hint="default"/>
        <w:lang w:val="pt-PT" w:eastAsia="en-US" w:bidi="ar-SA"/>
      </w:rPr>
    </w:lvl>
  </w:abstractNum>
  <w:abstractNum w:abstractNumId="19">
    <w:nsid w:val="D7F9FE59"/>
    <w:multiLevelType w:val="multilevel"/>
    <w:tmpl w:val="D7F9FE59"/>
    <w:lvl w:ilvl="0" w:tentative="0">
      <w:start w:val="14"/>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20">
    <w:nsid w:val="DCBA6B53"/>
    <w:multiLevelType w:val="multilevel"/>
    <w:tmpl w:val="DCBA6B53"/>
    <w:lvl w:ilvl="0" w:tentative="0">
      <w:start w:val="13"/>
      <w:numFmt w:val="decimal"/>
      <w:lvlText w:val="%1"/>
      <w:lvlJc w:val="left"/>
      <w:pPr>
        <w:ind w:left="875" w:hanging="560"/>
        <w:jc w:val="left"/>
      </w:pPr>
      <w:rPr>
        <w:rFonts w:hint="default"/>
        <w:lang w:val="pt-PT" w:eastAsia="en-US" w:bidi="ar-SA"/>
      </w:rPr>
    </w:lvl>
    <w:lvl w:ilvl="1" w:tentative="0">
      <w:start w:val="11"/>
      <w:numFmt w:val="decimal"/>
      <w:lvlText w:val="%1.%2"/>
      <w:lvlJc w:val="left"/>
      <w:pPr>
        <w:ind w:left="875" w:hanging="560"/>
        <w:jc w:val="left"/>
      </w:pPr>
      <w:rPr>
        <w:rFonts w:hint="default"/>
        <w:lang w:val="pt-PT" w:eastAsia="en-US" w:bidi="ar-SA"/>
      </w:rPr>
    </w:lvl>
    <w:lvl w:ilvl="2" w:tentative="0">
      <w:start w:val="1"/>
      <w:numFmt w:val="decimal"/>
      <w:lvlText w:val="%1.%2.%3"/>
      <w:lvlJc w:val="left"/>
      <w:pPr>
        <w:ind w:left="875" w:hanging="56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60"/>
      </w:pPr>
      <w:rPr>
        <w:rFonts w:hint="default"/>
        <w:lang w:val="pt-PT" w:eastAsia="en-US" w:bidi="ar-SA"/>
      </w:rPr>
    </w:lvl>
    <w:lvl w:ilvl="4" w:tentative="0">
      <w:start w:val="0"/>
      <w:numFmt w:val="bullet"/>
      <w:lvlText w:val="•"/>
      <w:lvlJc w:val="left"/>
      <w:pPr>
        <w:ind w:left="6576" w:hanging="560"/>
      </w:pPr>
      <w:rPr>
        <w:rFonts w:hint="default"/>
        <w:lang w:val="pt-PT" w:eastAsia="en-US" w:bidi="ar-SA"/>
      </w:rPr>
    </w:lvl>
    <w:lvl w:ilvl="5" w:tentative="0">
      <w:start w:val="0"/>
      <w:numFmt w:val="bullet"/>
      <w:lvlText w:val="•"/>
      <w:lvlJc w:val="left"/>
      <w:pPr>
        <w:ind w:left="8000" w:hanging="560"/>
      </w:pPr>
      <w:rPr>
        <w:rFonts w:hint="default"/>
        <w:lang w:val="pt-PT" w:eastAsia="en-US" w:bidi="ar-SA"/>
      </w:rPr>
    </w:lvl>
    <w:lvl w:ilvl="6" w:tentative="0">
      <w:start w:val="0"/>
      <w:numFmt w:val="bullet"/>
      <w:lvlText w:val="•"/>
      <w:lvlJc w:val="left"/>
      <w:pPr>
        <w:ind w:left="9424" w:hanging="560"/>
      </w:pPr>
      <w:rPr>
        <w:rFonts w:hint="default"/>
        <w:lang w:val="pt-PT" w:eastAsia="en-US" w:bidi="ar-SA"/>
      </w:rPr>
    </w:lvl>
    <w:lvl w:ilvl="7" w:tentative="0">
      <w:start w:val="0"/>
      <w:numFmt w:val="bullet"/>
      <w:lvlText w:val="•"/>
      <w:lvlJc w:val="left"/>
      <w:pPr>
        <w:ind w:left="10848" w:hanging="560"/>
      </w:pPr>
      <w:rPr>
        <w:rFonts w:hint="default"/>
        <w:lang w:val="pt-PT" w:eastAsia="en-US" w:bidi="ar-SA"/>
      </w:rPr>
    </w:lvl>
    <w:lvl w:ilvl="8" w:tentative="0">
      <w:start w:val="0"/>
      <w:numFmt w:val="bullet"/>
      <w:lvlText w:val="•"/>
      <w:lvlJc w:val="left"/>
      <w:pPr>
        <w:ind w:left="12272" w:hanging="560"/>
      </w:pPr>
      <w:rPr>
        <w:rFonts w:hint="default"/>
        <w:lang w:val="pt-PT" w:eastAsia="en-US" w:bidi="ar-SA"/>
      </w:rPr>
    </w:lvl>
  </w:abstractNum>
  <w:abstractNum w:abstractNumId="21">
    <w:nsid w:val="E093A4B0"/>
    <w:multiLevelType w:val="multilevel"/>
    <w:tmpl w:val="E093A4B0"/>
    <w:lvl w:ilvl="0" w:tentative="0">
      <w:start w:val="3"/>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284"/>
      </w:pPr>
      <w:rPr>
        <w:rFonts w:hint="default"/>
        <w:lang w:val="pt-PT" w:eastAsia="en-US" w:bidi="ar-SA"/>
      </w:rPr>
    </w:lvl>
    <w:lvl w:ilvl="3" w:tentative="0">
      <w:start w:val="0"/>
      <w:numFmt w:val="bullet"/>
      <w:lvlText w:val="•"/>
      <w:lvlJc w:val="left"/>
      <w:pPr>
        <w:ind w:left="4760" w:hanging="284"/>
      </w:pPr>
      <w:rPr>
        <w:rFonts w:hint="default"/>
        <w:lang w:val="pt-PT" w:eastAsia="en-US" w:bidi="ar-SA"/>
      </w:rPr>
    </w:lvl>
    <w:lvl w:ilvl="4" w:tentative="0">
      <w:start w:val="0"/>
      <w:numFmt w:val="bullet"/>
      <w:lvlText w:val="•"/>
      <w:lvlJc w:val="left"/>
      <w:pPr>
        <w:ind w:left="6240" w:hanging="284"/>
      </w:pPr>
      <w:rPr>
        <w:rFonts w:hint="default"/>
        <w:lang w:val="pt-PT" w:eastAsia="en-US" w:bidi="ar-SA"/>
      </w:rPr>
    </w:lvl>
    <w:lvl w:ilvl="5" w:tentative="0">
      <w:start w:val="0"/>
      <w:numFmt w:val="bullet"/>
      <w:lvlText w:val="•"/>
      <w:lvlJc w:val="left"/>
      <w:pPr>
        <w:ind w:left="7720" w:hanging="284"/>
      </w:pPr>
      <w:rPr>
        <w:rFonts w:hint="default"/>
        <w:lang w:val="pt-PT" w:eastAsia="en-US" w:bidi="ar-SA"/>
      </w:rPr>
    </w:lvl>
    <w:lvl w:ilvl="6" w:tentative="0">
      <w:start w:val="0"/>
      <w:numFmt w:val="bullet"/>
      <w:lvlText w:val="•"/>
      <w:lvlJc w:val="left"/>
      <w:pPr>
        <w:ind w:left="9200" w:hanging="284"/>
      </w:pPr>
      <w:rPr>
        <w:rFonts w:hint="default"/>
        <w:lang w:val="pt-PT" w:eastAsia="en-US" w:bidi="ar-SA"/>
      </w:rPr>
    </w:lvl>
    <w:lvl w:ilvl="7" w:tentative="0">
      <w:start w:val="0"/>
      <w:numFmt w:val="bullet"/>
      <w:lvlText w:val="•"/>
      <w:lvlJc w:val="left"/>
      <w:pPr>
        <w:ind w:left="10680" w:hanging="284"/>
      </w:pPr>
      <w:rPr>
        <w:rFonts w:hint="default"/>
        <w:lang w:val="pt-PT" w:eastAsia="en-US" w:bidi="ar-SA"/>
      </w:rPr>
    </w:lvl>
    <w:lvl w:ilvl="8" w:tentative="0">
      <w:start w:val="0"/>
      <w:numFmt w:val="bullet"/>
      <w:lvlText w:val="•"/>
      <w:lvlJc w:val="left"/>
      <w:pPr>
        <w:ind w:left="12160" w:hanging="284"/>
      </w:pPr>
      <w:rPr>
        <w:rFonts w:hint="default"/>
        <w:lang w:val="pt-PT" w:eastAsia="en-US" w:bidi="ar-SA"/>
      </w:rPr>
    </w:lvl>
  </w:abstractNum>
  <w:abstractNum w:abstractNumId="22">
    <w:nsid w:val="F0E89278"/>
    <w:multiLevelType w:val="multilevel"/>
    <w:tmpl w:val="F0E89278"/>
    <w:lvl w:ilvl="0" w:tentative="0">
      <w:start w:val="13"/>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23">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847" w:hanging="213"/>
        <w:jc w:val="right"/>
      </w:pPr>
      <w:rPr>
        <w:rFonts w:hint="default"/>
        <w:spacing w:val="0"/>
        <w:w w:val="101"/>
        <w:lang w:val="pt-PT" w:eastAsia="en-US" w:bidi="ar-SA"/>
      </w:rPr>
    </w:lvl>
    <w:lvl w:ilvl="1" w:tentative="0">
      <w:start w:val="1"/>
      <w:numFmt w:val="decimal"/>
      <w:lvlText w:val="%1.%2."/>
      <w:lvlJc w:val="left"/>
      <w:pPr>
        <w:ind w:left="847" w:hanging="3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696" w:hanging="346"/>
      </w:pPr>
      <w:rPr>
        <w:rFonts w:hint="default"/>
        <w:lang w:val="pt-PT" w:eastAsia="en-US" w:bidi="ar-SA"/>
      </w:rPr>
    </w:lvl>
    <w:lvl w:ilvl="3" w:tentative="0">
      <w:start w:val="0"/>
      <w:numFmt w:val="bullet"/>
      <w:lvlText w:val="•"/>
      <w:lvlJc w:val="left"/>
      <w:pPr>
        <w:ind w:left="5124" w:hanging="346"/>
      </w:pPr>
      <w:rPr>
        <w:rFonts w:hint="default"/>
        <w:lang w:val="pt-PT" w:eastAsia="en-US" w:bidi="ar-SA"/>
      </w:rPr>
    </w:lvl>
    <w:lvl w:ilvl="4" w:tentative="0">
      <w:start w:val="0"/>
      <w:numFmt w:val="bullet"/>
      <w:lvlText w:val="•"/>
      <w:lvlJc w:val="left"/>
      <w:pPr>
        <w:ind w:left="6552" w:hanging="346"/>
      </w:pPr>
      <w:rPr>
        <w:rFonts w:hint="default"/>
        <w:lang w:val="pt-PT" w:eastAsia="en-US" w:bidi="ar-SA"/>
      </w:rPr>
    </w:lvl>
    <w:lvl w:ilvl="5" w:tentative="0">
      <w:start w:val="0"/>
      <w:numFmt w:val="bullet"/>
      <w:lvlText w:val="•"/>
      <w:lvlJc w:val="left"/>
      <w:pPr>
        <w:ind w:left="7980" w:hanging="346"/>
      </w:pPr>
      <w:rPr>
        <w:rFonts w:hint="default"/>
        <w:lang w:val="pt-PT" w:eastAsia="en-US" w:bidi="ar-SA"/>
      </w:rPr>
    </w:lvl>
    <w:lvl w:ilvl="6" w:tentative="0">
      <w:start w:val="0"/>
      <w:numFmt w:val="bullet"/>
      <w:lvlText w:val="•"/>
      <w:lvlJc w:val="left"/>
      <w:pPr>
        <w:ind w:left="9408" w:hanging="346"/>
      </w:pPr>
      <w:rPr>
        <w:rFonts w:hint="default"/>
        <w:lang w:val="pt-PT" w:eastAsia="en-US" w:bidi="ar-SA"/>
      </w:rPr>
    </w:lvl>
    <w:lvl w:ilvl="7" w:tentative="0">
      <w:start w:val="0"/>
      <w:numFmt w:val="bullet"/>
      <w:lvlText w:val="•"/>
      <w:lvlJc w:val="left"/>
      <w:pPr>
        <w:ind w:left="10836" w:hanging="346"/>
      </w:pPr>
      <w:rPr>
        <w:rFonts w:hint="default"/>
        <w:lang w:val="pt-PT" w:eastAsia="en-US" w:bidi="ar-SA"/>
      </w:rPr>
    </w:lvl>
    <w:lvl w:ilvl="8" w:tentative="0">
      <w:start w:val="0"/>
      <w:numFmt w:val="bullet"/>
      <w:lvlText w:val="•"/>
      <w:lvlJc w:val="left"/>
      <w:pPr>
        <w:ind w:left="12264" w:hanging="346"/>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7">
    <w:nsid w:val="03A63A41"/>
    <w:multiLevelType w:val="multilevel"/>
    <w:tmpl w:val="03A63A41"/>
    <w:lvl w:ilvl="0" w:tentative="0">
      <w:start w:val="1"/>
      <w:numFmt w:val="decimal"/>
      <w:lvlText w:val="%1."/>
      <w:lvlJc w:val="left"/>
      <w:pPr>
        <w:ind w:left="493" w:hanging="178"/>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720" w:hanging="402"/>
      </w:pPr>
      <w:rPr>
        <w:rFonts w:hint="default"/>
        <w:lang w:val="pt-PT" w:eastAsia="en-US" w:bidi="ar-SA"/>
      </w:rPr>
    </w:lvl>
    <w:lvl w:ilvl="4" w:tentative="0">
      <w:start w:val="0"/>
      <w:numFmt w:val="bullet"/>
      <w:lvlText w:val="•"/>
      <w:lvlJc w:val="left"/>
      <w:pPr>
        <w:ind w:left="800" w:hanging="402"/>
      </w:pPr>
      <w:rPr>
        <w:rFonts w:hint="default"/>
        <w:lang w:val="pt-PT" w:eastAsia="en-US" w:bidi="ar-SA"/>
      </w:rPr>
    </w:lvl>
    <w:lvl w:ilvl="5" w:tentative="0">
      <w:start w:val="0"/>
      <w:numFmt w:val="bullet"/>
      <w:lvlText w:val="•"/>
      <w:lvlJc w:val="left"/>
      <w:pPr>
        <w:ind w:left="3186" w:hanging="402"/>
      </w:pPr>
      <w:rPr>
        <w:rFonts w:hint="default"/>
        <w:lang w:val="pt-PT" w:eastAsia="en-US" w:bidi="ar-SA"/>
      </w:rPr>
    </w:lvl>
    <w:lvl w:ilvl="6" w:tentative="0">
      <w:start w:val="0"/>
      <w:numFmt w:val="bullet"/>
      <w:lvlText w:val="•"/>
      <w:lvlJc w:val="left"/>
      <w:pPr>
        <w:ind w:left="5573" w:hanging="402"/>
      </w:pPr>
      <w:rPr>
        <w:rFonts w:hint="default"/>
        <w:lang w:val="pt-PT" w:eastAsia="en-US" w:bidi="ar-SA"/>
      </w:rPr>
    </w:lvl>
    <w:lvl w:ilvl="7" w:tentative="0">
      <w:start w:val="0"/>
      <w:numFmt w:val="bullet"/>
      <w:lvlText w:val="•"/>
      <w:lvlJc w:val="left"/>
      <w:pPr>
        <w:ind w:left="7960" w:hanging="402"/>
      </w:pPr>
      <w:rPr>
        <w:rFonts w:hint="default"/>
        <w:lang w:val="pt-PT" w:eastAsia="en-US" w:bidi="ar-SA"/>
      </w:rPr>
    </w:lvl>
    <w:lvl w:ilvl="8" w:tentative="0">
      <w:start w:val="0"/>
      <w:numFmt w:val="bullet"/>
      <w:lvlText w:val="•"/>
      <w:lvlJc w:val="left"/>
      <w:pPr>
        <w:ind w:left="10346" w:hanging="402"/>
      </w:pPr>
      <w:rPr>
        <w:rFonts w:hint="default"/>
        <w:lang w:val="pt-PT" w:eastAsia="en-US" w:bidi="ar-SA"/>
      </w:rPr>
    </w:lvl>
  </w:abstractNum>
  <w:abstractNum w:abstractNumId="28">
    <w:nsid w:val="03D62ECE"/>
    <w:multiLevelType w:val="multilevel"/>
    <w:tmpl w:val="03D62ECE"/>
    <w:lvl w:ilvl="0" w:tentative="0">
      <w:start w:val="5"/>
      <w:numFmt w:val="decimal"/>
      <w:lvlText w:val="%1"/>
      <w:lvlJc w:val="left"/>
      <w:pPr>
        <w:ind w:left="572" w:hanging="256"/>
        <w:jc w:val="left"/>
      </w:pPr>
      <w:rPr>
        <w:rFonts w:hint="default"/>
        <w:lang w:val="pt-PT" w:eastAsia="en-US" w:bidi="ar-SA"/>
      </w:rPr>
    </w:lvl>
    <w:lvl w:ilvl="1" w:tentative="0">
      <w:start w:val="1"/>
      <w:numFmt w:val="decimal"/>
      <w:lvlText w:val="%1.%2"/>
      <w:lvlJc w:val="left"/>
      <w:pPr>
        <w:ind w:left="572"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9" w:hanging="604"/>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4"/>
      </w:pPr>
      <w:rPr>
        <w:rFonts w:hint="default"/>
        <w:lang w:val="pt-PT" w:eastAsia="en-US" w:bidi="ar-SA"/>
      </w:rPr>
    </w:lvl>
    <w:lvl w:ilvl="5" w:tentative="0">
      <w:start w:val="0"/>
      <w:numFmt w:val="bullet"/>
      <w:lvlText w:val="•"/>
      <w:lvlJc w:val="left"/>
      <w:pPr>
        <w:ind w:left="3303" w:hanging="604"/>
      </w:pPr>
      <w:rPr>
        <w:rFonts w:hint="default"/>
        <w:lang w:val="pt-PT" w:eastAsia="en-US" w:bidi="ar-SA"/>
      </w:rPr>
    </w:lvl>
    <w:lvl w:ilvl="6" w:tentative="0">
      <w:start w:val="0"/>
      <w:numFmt w:val="bullet"/>
      <w:lvlText w:val="•"/>
      <w:lvlJc w:val="left"/>
      <w:pPr>
        <w:ind w:left="5666" w:hanging="604"/>
      </w:pPr>
      <w:rPr>
        <w:rFonts w:hint="default"/>
        <w:lang w:val="pt-PT" w:eastAsia="en-US" w:bidi="ar-SA"/>
      </w:rPr>
    </w:lvl>
    <w:lvl w:ilvl="7" w:tentative="0">
      <w:start w:val="0"/>
      <w:numFmt w:val="bullet"/>
      <w:lvlText w:val="•"/>
      <w:lvlJc w:val="left"/>
      <w:pPr>
        <w:ind w:left="8030" w:hanging="604"/>
      </w:pPr>
      <w:rPr>
        <w:rFonts w:hint="default"/>
        <w:lang w:val="pt-PT" w:eastAsia="en-US" w:bidi="ar-SA"/>
      </w:rPr>
    </w:lvl>
    <w:lvl w:ilvl="8" w:tentative="0">
      <w:start w:val="0"/>
      <w:numFmt w:val="bullet"/>
      <w:lvlText w:val="•"/>
      <w:lvlJc w:val="left"/>
      <w:pPr>
        <w:ind w:left="10393" w:hanging="604"/>
      </w:pPr>
      <w:rPr>
        <w:rFonts w:hint="default"/>
        <w:lang w:val="pt-PT" w:eastAsia="en-US" w:bidi="ar-SA"/>
      </w:rPr>
    </w:lvl>
  </w:abstractNum>
  <w:abstractNum w:abstractNumId="29">
    <w:nsid w:val="0709FD3E"/>
    <w:multiLevelType w:val="multilevel"/>
    <w:tmpl w:val="0709FD3E"/>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0">
    <w:nsid w:val="0CEF100B"/>
    <w:multiLevelType w:val="multilevel"/>
    <w:tmpl w:val="0CEF100B"/>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F9F9CCA"/>
    <w:multiLevelType w:val="multilevel"/>
    <w:tmpl w:val="0F9F9CCA"/>
    <w:lvl w:ilvl="0" w:tentative="0">
      <w:start w:val="17"/>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33">
    <w:nsid w:val="12EADF99"/>
    <w:multiLevelType w:val="multilevel"/>
    <w:tmpl w:val="12EADF99"/>
    <w:lvl w:ilvl="0" w:tentative="0">
      <w:start w:val="0"/>
      <w:numFmt w:val="bullet"/>
      <w:lvlText w:val="-"/>
      <w:lvlJc w:val="left"/>
      <w:pPr>
        <w:ind w:left="516" w:hanging="174"/>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925" w:hanging="174"/>
      </w:pPr>
      <w:rPr>
        <w:rFonts w:hint="default"/>
        <w:lang w:val="pt-PT" w:eastAsia="en-US" w:bidi="ar-SA"/>
      </w:rPr>
    </w:lvl>
    <w:lvl w:ilvl="2" w:tentative="0">
      <w:start w:val="0"/>
      <w:numFmt w:val="bullet"/>
      <w:lvlText w:val="•"/>
      <w:lvlJc w:val="left"/>
      <w:pPr>
        <w:ind w:left="1331" w:hanging="174"/>
      </w:pPr>
      <w:rPr>
        <w:rFonts w:hint="default"/>
        <w:lang w:val="pt-PT" w:eastAsia="en-US" w:bidi="ar-SA"/>
      </w:rPr>
    </w:lvl>
    <w:lvl w:ilvl="3" w:tentative="0">
      <w:start w:val="0"/>
      <w:numFmt w:val="bullet"/>
      <w:lvlText w:val="•"/>
      <w:lvlJc w:val="left"/>
      <w:pPr>
        <w:ind w:left="1737" w:hanging="174"/>
      </w:pPr>
      <w:rPr>
        <w:rFonts w:hint="default"/>
        <w:lang w:val="pt-PT" w:eastAsia="en-US" w:bidi="ar-SA"/>
      </w:rPr>
    </w:lvl>
    <w:lvl w:ilvl="4" w:tentative="0">
      <w:start w:val="0"/>
      <w:numFmt w:val="bullet"/>
      <w:lvlText w:val="•"/>
      <w:lvlJc w:val="left"/>
      <w:pPr>
        <w:ind w:left="2143" w:hanging="174"/>
      </w:pPr>
      <w:rPr>
        <w:rFonts w:hint="default"/>
        <w:lang w:val="pt-PT" w:eastAsia="en-US" w:bidi="ar-SA"/>
      </w:rPr>
    </w:lvl>
    <w:lvl w:ilvl="5" w:tentative="0">
      <w:start w:val="0"/>
      <w:numFmt w:val="bullet"/>
      <w:lvlText w:val="•"/>
      <w:lvlJc w:val="left"/>
      <w:pPr>
        <w:ind w:left="2549" w:hanging="174"/>
      </w:pPr>
      <w:rPr>
        <w:rFonts w:hint="default"/>
        <w:lang w:val="pt-PT" w:eastAsia="en-US" w:bidi="ar-SA"/>
      </w:rPr>
    </w:lvl>
    <w:lvl w:ilvl="6" w:tentative="0">
      <w:start w:val="0"/>
      <w:numFmt w:val="bullet"/>
      <w:lvlText w:val="•"/>
      <w:lvlJc w:val="left"/>
      <w:pPr>
        <w:ind w:left="2955" w:hanging="174"/>
      </w:pPr>
      <w:rPr>
        <w:rFonts w:hint="default"/>
        <w:lang w:val="pt-PT" w:eastAsia="en-US" w:bidi="ar-SA"/>
      </w:rPr>
    </w:lvl>
    <w:lvl w:ilvl="7" w:tentative="0">
      <w:start w:val="0"/>
      <w:numFmt w:val="bullet"/>
      <w:lvlText w:val="•"/>
      <w:lvlJc w:val="left"/>
      <w:pPr>
        <w:ind w:left="3360" w:hanging="174"/>
      </w:pPr>
      <w:rPr>
        <w:rFonts w:hint="default"/>
        <w:lang w:val="pt-PT" w:eastAsia="en-US" w:bidi="ar-SA"/>
      </w:rPr>
    </w:lvl>
    <w:lvl w:ilvl="8" w:tentative="0">
      <w:start w:val="0"/>
      <w:numFmt w:val="bullet"/>
      <w:lvlText w:val="•"/>
      <w:lvlJc w:val="left"/>
      <w:pPr>
        <w:ind w:left="3766" w:hanging="174"/>
      </w:pPr>
      <w:rPr>
        <w:rFonts w:hint="default"/>
        <w:lang w:val="pt-PT" w:eastAsia="en-US" w:bidi="ar-SA"/>
      </w:rPr>
    </w:lvl>
  </w:abstractNum>
  <w:abstractNum w:abstractNumId="34">
    <w:nsid w:val="1ACDE60F"/>
    <w:multiLevelType w:val="multilevel"/>
    <w:tmpl w:val="1ACDE60F"/>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35">
    <w:nsid w:val="1C257C7B"/>
    <w:multiLevelType w:val="multilevel"/>
    <w:tmpl w:val="1C257C7B"/>
    <w:lvl w:ilvl="0" w:tentative="0">
      <w:start w:val="12"/>
      <w:numFmt w:val="decimal"/>
      <w:lvlText w:val="%1"/>
      <w:lvlJc w:val="left"/>
      <w:pPr>
        <w:ind w:left="714" w:hanging="399"/>
        <w:jc w:val="left"/>
      </w:pPr>
      <w:rPr>
        <w:rFonts w:hint="default"/>
        <w:lang w:val="pt-PT" w:eastAsia="en-US" w:bidi="ar-SA"/>
      </w:rPr>
    </w:lvl>
    <w:lvl w:ilvl="1" w:tentative="0">
      <w:start w:val="6"/>
      <w:numFmt w:val="decimal"/>
      <w:lvlText w:val="%1.%2."/>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36">
    <w:nsid w:val="23E97754"/>
    <w:multiLevelType w:val="multilevel"/>
    <w:tmpl w:val="23E97754"/>
    <w:lvl w:ilvl="0" w:tentative="0">
      <w:start w:val="14"/>
      <w:numFmt w:val="decimal"/>
      <w:lvlText w:val="%1"/>
      <w:lvlJc w:val="left"/>
      <w:pPr>
        <w:ind w:left="660" w:hanging="345"/>
        <w:jc w:val="left"/>
      </w:pPr>
      <w:rPr>
        <w:rFonts w:hint="default"/>
        <w:lang w:val="pt-PT" w:eastAsia="en-US" w:bidi="ar-SA"/>
      </w:rPr>
    </w:lvl>
    <w:lvl w:ilvl="1" w:tentative="0">
      <w:start w:val="1"/>
      <w:numFmt w:val="decimal"/>
      <w:lvlText w:val="%1.%2"/>
      <w:lvlJc w:val="left"/>
      <w:pPr>
        <w:ind w:left="660" w:hanging="34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5"/>
      </w:pPr>
      <w:rPr>
        <w:rFonts w:hint="default"/>
        <w:lang w:val="pt-PT" w:eastAsia="en-US" w:bidi="ar-SA"/>
      </w:rPr>
    </w:lvl>
    <w:lvl w:ilvl="3" w:tentative="0">
      <w:start w:val="0"/>
      <w:numFmt w:val="bullet"/>
      <w:lvlText w:val="•"/>
      <w:lvlJc w:val="left"/>
      <w:pPr>
        <w:ind w:left="4998" w:hanging="345"/>
      </w:pPr>
      <w:rPr>
        <w:rFonts w:hint="default"/>
        <w:lang w:val="pt-PT" w:eastAsia="en-US" w:bidi="ar-SA"/>
      </w:rPr>
    </w:lvl>
    <w:lvl w:ilvl="4" w:tentative="0">
      <w:start w:val="0"/>
      <w:numFmt w:val="bullet"/>
      <w:lvlText w:val="•"/>
      <w:lvlJc w:val="left"/>
      <w:pPr>
        <w:ind w:left="6444" w:hanging="345"/>
      </w:pPr>
      <w:rPr>
        <w:rFonts w:hint="default"/>
        <w:lang w:val="pt-PT" w:eastAsia="en-US" w:bidi="ar-SA"/>
      </w:rPr>
    </w:lvl>
    <w:lvl w:ilvl="5" w:tentative="0">
      <w:start w:val="0"/>
      <w:numFmt w:val="bullet"/>
      <w:lvlText w:val="•"/>
      <w:lvlJc w:val="left"/>
      <w:pPr>
        <w:ind w:left="7890" w:hanging="345"/>
      </w:pPr>
      <w:rPr>
        <w:rFonts w:hint="default"/>
        <w:lang w:val="pt-PT" w:eastAsia="en-US" w:bidi="ar-SA"/>
      </w:rPr>
    </w:lvl>
    <w:lvl w:ilvl="6" w:tentative="0">
      <w:start w:val="0"/>
      <w:numFmt w:val="bullet"/>
      <w:lvlText w:val="•"/>
      <w:lvlJc w:val="left"/>
      <w:pPr>
        <w:ind w:left="9336" w:hanging="345"/>
      </w:pPr>
      <w:rPr>
        <w:rFonts w:hint="default"/>
        <w:lang w:val="pt-PT" w:eastAsia="en-US" w:bidi="ar-SA"/>
      </w:rPr>
    </w:lvl>
    <w:lvl w:ilvl="7" w:tentative="0">
      <w:start w:val="0"/>
      <w:numFmt w:val="bullet"/>
      <w:lvlText w:val="•"/>
      <w:lvlJc w:val="left"/>
      <w:pPr>
        <w:ind w:left="10782" w:hanging="345"/>
      </w:pPr>
      <w:rPr>
        <w:rFonts w:hint="default"/>
        <w:lang w:val="pt-PT" w:eastAsia="en-US" w:bidi="ar-SA"/>
      </w:rPr>
    </w:lvl>
    <w:lvl w:ilvl="8" w:tentative="0">
      <w:start w:val="0"/>
      <w:numFmt w:val="bullet"/>
      <w:lvlText w:val="•"/>
      <w:lvlJc w:val="left"/>
      <w:pPr>
        <w:ind w:left="12228" w:hanging="345"/>
      </w:pPr>
      <w:rPr>
        <w:rFonts w:hint="default"/>
        <w:lang w:val="pt-PT" w:eastAsia="en-US" w:bidi="ar-SA"/>
      </w:rPr>
    </w:lvl>
  </w:abstractNum>
  <w:abstractNum w:abstractNumId="37">
    <w:nsid w:val="243FCF68"/>
    <w:multiLevelType w:val="multilevel"/>
    <w:tmpl w:val="243FCF68"/>
    <w:lvl w:ilvl="0" w:tentative="0">
      <w:start w:val="4"/>
      <w:numFmt w:val="decimal"/>
      <w:lvlText w:val="%1"/>
      <w:lvlJc w:val="left"/>
      <w:pPr>
        <w:ind w:left="626" w:hanging="310"/>
        <w:jc w:val="left"/>
      </w:pPr>
      <w:rPr>
        <w:rFonts w:hint="default"/>
        <w:lang w:val="pt-PT" w:eastAsia="en-US" w:bidi="ar-SA"/>
      </w:rPr>
    </w:lvl>
    <w:lvl w:ilvl="1" w:tentative="0">
      <w:start w:val="5"/>
      <w:numFmt w:val="decimal"/>
      <w:lvlText w:val="%1.%2."/>
      <w:lvlJc w:val="left"/>
      <w:pPr>
        <w:ind w:left="626"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8">
    <w:nsid w:val="2470EC97"/>
    <w:multiLevelType w:val="multilevel"/>
    <w:tmpl w:val="2470EC97"/>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9">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7" w:hanging="53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2"/>
      </w:pPr>
      <w:rPr>
        <w:rFonts w:hint="default"/>
        <w:lang w:val="pt-PT" w:eastAsia="en-US" w:bidi="ar-SA"/>
      </w:rPr>
    </w:lvl>
    <w:lvl w:ilvl="5" w:tentative="0">
      <w:start w:val="0"/>
      <w:numFmt w:val="bullet"/>
      <w:lvlText w:val="•"/>
      <w:lvlJc w:val="left"/>
      <w:pPr>
        <w:ind w:left="4920" w:hanging="532"/>
      </w:pPr>
      <w:rPr>
        <w:rFonts w:hint="default"/>
        <w:lang w:val="pt-PT" w:eastAsia="en-US" w:bidi="ar-SA"/>
      </w:rPr>
    </w:lvl>
    <w:lvl w:ilvl="6" w:tentative="0">
      <w:start w:val="0"/>
      <w:numFmt w:val="bullet"/>
      <w:lvlText w:val="•"/>
      <w:lvlJc w:val="left"/>
      <w:pPr>
        <w:ind w:left="6960" w:hanging="532"/>
      </w:pPr>
      <w:rPr>
        <w:rFonts w:hint="default"/>
        <w:lang w:val="pt-PT" w:eastAsia="en-US" w:bidi="ar-SA"/>
      </w:rPr>
    </w:lvl>
    <w:lvl w:ilvl="7" w:tentative="0">
      <w:start w:val="0"/>
      <w:numFmt w:val="bullet"/>
      <w:lvlText w:val="•"/>
      <w:lvlJc w:val="left"/>
      <w:pPr>
        <w:ind w:left="9000" w:hanging="532"/>
      </w:pPr>
      <w:rPr>
        <w:rFonts w:hint="default"/>
        <w:lang w:val="pt-PT" w:eastAsia="en-US" w:bidi="ar-SA"/>
      </w:rPr>
    </w:lvl>
    <w:lvl w:ilvl="8" w:tentative="0">
      <w:start w:val="0"/>
      <w:numFmt w:val="bullet"/>
      <w:lvlText w:val="•"/>
      <w:lvlJc w:val="left"/>
      <w:pPr>
        <w:ind w:left="11040" w:hanging="532"/>
      </w:pPr>
      <w:rPr>
        <w:rFonts w:hint="default"/>
        <w:lang w:val="pt-PT" w:eastAsia="en-US" w:bidi="ar-SA"/>
      </w:rPr>
    </w:lvl>
  </w:abstractNum>
  <w:abstractNum w:abstractNumId="40">
    <w:nsid w:val="2A8F537B"/>
    <w:multiLevelType w:val="multilevel"/>
    <w:tmpl w:val="2A8F537B"/>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1">
    <w:nsid w:val="30FC5B15"/>
    <w:multiLevelType w:val="multilevel"/>
    <w:tmpl w:val="30FC5B15"/>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42">
    <w:nsid w:val="322D85CA"/>
    <w:multiLevelType w:val="multilevel"/>
    <w:tmpl w:val="322D85CA"/>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3">
    <w:nsid w:val="32A7AF2D"/>
    <w:multiLevelType w:val="multilevel"/>
    <w:tmpl w:val="32A7AF2D"/>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5E83B33"/>
    <w:multiLevelType w:val="multilevel"/>
    <w:tmpl w:val="35E83B33"/>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45">
    <w:nsid w:val="39A0D9AC"/>
    <w:multiLevelType w:val="multilevel"/>
    <w:tmpl w:val="39A0D9AC"/>
    <w:lvl w:ilvl="0" w:tentative="0">
      <w:start w:val="4"/>
      <w:numFmt w:val="decimal"/>
      <w:lvlText w:val="%1"/>
      <w:lvlJc w:val="left"/>
      <w:pPr>
        <w:ind w:left="626" w:hanging="310"/>
        <w:jc w:val="left"/>
      </w:pPr>
      <w:rPr>
        <w:rFonts w:hint="default"/>
        <w:lang w:val="pt-PT" w:eastAsia="en-US" w:bidi="ar-SA"/>
      </w:rPr>
    </w:lvl>
    <w:lvl w:ilvl="1" w:tentative="0">
      <w:start w:val="3"/>
      <w:numFmt w:val="decimal"/>
      <w:lvlText w:val="%1.%2."/>
      <w:lvlJc w:val="left"/>
      <w:pPr>
        <w:ind w:left="626"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46">
    <w:nsid w:val="40B249F9"/>
    <w:multiLevelType w:val="multilevel"/>
    <w:tmpl w:val="40B249F9"/>
    <w:lvl w:ilvl="0" w:tentative="0">
      <w:start w:val="16"/>
      <w:numFmt w:val="decimal"/>
      <w:lvlText w:val="%1"/>
      <w:lvlJc w:val="left"/>
      <w:pPr>
        <w:ind w:left="316" w:hanging="357"/>
        <w:jc w:val="left"/>
      </w:pPr>
      <w:rPr>
        <w:rFonts w:hint="default"/>
        <w:lang w:val="pt-PT" w:eastAsia="en-US" w:bidi="ar-SA"/>
      </w:rPr>
    </w:lvl>
    <w:lvl w:ilvl="1" w:tentative="0">
      <w:start w:val="1"/>
      <w:numFmt w:val="decimal"/>
      <w:lvlText w:val="%1.%2"/>
      <w:lvlJc w:val="left"/>
      <w:pPr>
        <w:ind w:left="316" w:hanging="3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47">
    <w:nsid w:val="46A08BB8"/>
    <w:multiLevelType w:val="multilevel"/>
    <w:tmpl w:val="46A08BB8"/>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8">
    <w:nsid w:val="4C1BAE26"/>
    <w:multiLevelType w:val="multilevel"/>
    <w:tmpl w:val="4C1BAE26"/>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9">
    <w:nsid w:val="4C3D7A74"/>
    <w:multiLevelType w:val="multilevel"/>
    <w:tmpl w:val="4C3D7A74"/>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3" w:hanging="47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8"/>
      </w:pPr>
      <w:rPr>
        <w:rFonts w:hint="default"/>
        <w:lang w:val="pt-PT" w:eastAsia="en-US" w:bidi="ar-SA"/>
      </w:rPr>
    </w:lvl>
    <w:lvl w:ilvl="4" w:tentative="0">
      <w:start w:val="0"/>
      <w:numFmt w:val="bullet"/>
      <w:lvlText w:val="•"/>
      <w:lvlJc w:val="left"/>
      <w:pPr>
        <w:ind w:left="5573" w:hanging="478"/>
      </w:pPr>
      <w:rPr>
        <w:rFonts w:hint="default"/>
        <w:lang w:val="pt-PT" w:eastAsia="en-US" w:bidi="ar-SA"/>
      </w:rPr>
    </w:lvl>
    <w:lvl w:ilvl="5" w:tentative="0">
      <w:start w:val="0"/>
      <w:numFmt w:val="bullet"/>
      <w:lvlText w:val="•"/>
      <w:lvlJc w:val="left"/>
      <w:pPr>
        <w:ind w:left="7164" w:hanging="478"/>
      </w:pPr>
      <w:rPr>
        <w:rFonts w:hint="default"/>
        <w:lang w:val="pt-PT" w:eastAsia="en-US" w:bidi="ar-SA"/>
      </w:rPr>
    </w:lvl>
    <w:lvl w:ilvl="6" w:tentative="0">
      <w:start w:val="0"/>
      <w:numFmt w:val="bullet"/>
      <w:lvlText w:val="•"/>
      <w:lvlJc w:val="left"/>
      <w:pPr>
        <w:ind w:left="8755" w:hanging="478"/>
      </w:pPr>
      <w:rPr>
        <w:rFonts w:hint="default"/>
        <w:lang w:val="pt-PT" w:eastAsia="en-US" w:bidi="ar-SA"/>
      </w:rPr>
    </w:lvl>
    <w:lvl w:ilvl="7" w:tentative="0">
      <w:start w:val="0"/>
      <w:numFmt w:val="bullet"/>
      <w:lvlText w:val="•"/>
      <w:lvlJc w:val="left"/>
      <w:pPr>
        <w:ind w:left="10346" w:hanging="478"/>
      </w:pPr>
      <w:rPr>
        <w:rFonts w:hint="default"/>
        <w:lang w:val="pt-PT" w:eastAsia="en-US" w:bidi="ar-SA"/>
      </w:rPr>
    </w:lvl>
    <w:lvl w:ilvl="8" w:tentative="0">
      <w:start w:val="0"/>
      <w:numFmt w:val="bullet"/>
      <w:lvlText w:val="•"/>
      <w:lvlJc w:val="left"/>
      <w:pPr>
        <w:ind w:left="11937" w:hanging="478"/>
      </w:pPr>
      <w:rPr>
        <w:rFonts w:hint="default"/>
        <w:lang w:val="pt-PT" w:eastAsia="en-US" w:bidi="ar-SA"/>
      </w:rPr>
    </w:lvl>
  </w:abstractNum>
  <w:abstractNum w:abstractNumId="51">
    <w:nsid w:val="4D94DA66"/>
    <w:multiLevelType w:val="multilevel"/>
    <w:tmpl w:val="4D94DA66"/>
    <w:lvl w:ilvl="0" w:tentative="0">
      <w:start w:val="1"/>
      <w:numFmt w:val="decimal"/>
      <w:lvlText w:val="%1"/>
      <w:lvlJc w:val="left"/>
      <w:pPr>
        <w:ind w:left="611" w:hanging="295"/>
        <w:jc w:val="left"/>
      </w:pPr>
      <w:rPr>
        <w:rFonts w:hint="default"/>
        <w:lang w:val="pt-PT" w:eastAsia="en-US" w:bidi="ar-SA"/>
      </w:rPr>
    </w:lvl>
    <w:lvl w:ilvl="1" w:tentative="0">
      <w:start w:val="1"/>
      <w:numFmt w:val="decimal"/>
      <w:lvlText w:val="%1.%2"/>
      <w:lvlJc w:val="left"/>
      <w:pPr>
        <w:ind w:left="611" w:hanging="2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2">
    <w:nsid w:val="58765686"/>
    <w:multiLevelType w:val="multilevel"/>
    <w:tmpl w:val="58765686"/>
    <w:lvl w:ilvl="0" w:tentative="0">
      <w:start w:val="4"/>
      <w:numFmt w:val="decimal"/>
      <w:lvlText w:val="%1"/>
      <w:lvlJc w:val="left"/>
      <w:pPr>
        <w:ind w:left="316" w:hanging="449"/>
        <w:jc w:val="left"/>
      </w:pPr>
      <w:rPr>
        <w:rFonts w:hint="default"/>
        <w:lang w:val="pt-PT" w:eastAsia="en-US" w:bidi="ar-SA"/>
      </w:rPr>
    </w:lvl>
    <w:lvl w:ilvl="1" w:tentative="0">
      <w:start w:val="3"/>
      <w:numFmt w:val="decimal"/>
      <w:lvlText w:val="%1.%2"/>
      <w:lvlJc w:val="left"/>
      <w:pPr>
        <w:ind w:left="316" w:hanging="449"/>
        <w:jc w:val="left"/>
      </w:pPr>
      <w:rPr>
        <w:rFonts w:hint="default"/>
        <w:lang w:val="pt-PT" w:eastAsia="en-US" w:bidi="ar-SA"/>
      </w:rPr>
    </w:lvl>
    <w:lvl w:ilvl="2" w:tentative="0">
      <w:start w:val="2"/>
      <w:numFmt w:val="decimal"/>
      <w:lvlText w:val="%1.%2.%3."/>
      <w:lvlJc w:val="left"/>
      <w:pPr>
        <w:ind w:left="316" w:hanging="44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49"/>
      </w:pPr>
      <w:rPr>
        <w:rFonts w:hint="default"/>
        <w:lang w:val="pt-PT" w:eastAsia="en-US" w:bidi="ar-SA"/>
      </w:rPr>
    </w:lvl>
    <w:lvl w:ilvl="4" w:tentative="0">
      <w:start w:val="0"/>
      <w:numFmt w:val="bullet"/>
      <w:lvlText w:val="•"/>
      <w:lvlJc w:val="left"/>
      <w:pPr>
        <w:ind w:left="6240" w:hanging="449"/>
      </w:pPr>
      <w:rPr>
        <w:rFonts w:hint="default"/>
        <w:lang w:val="pt-PT" w:eastAsia="en-US" w:bidi="ar-SA"/>
      </w:rPr>
    </w:lvl>
    <w:lvl w:ilvl="5" w:tentative="0">
      <w:start w:val="0"/>
      <w:numFmt w:val="bullet"/>
      <w:lvlText w:val="•"/>
      <w:lvlJc w:val="left"/>
      <w:pPr>
        <w:ind w:left="7720" w:hanging="449"/>
      </w:pPr>
      <w:rPr>
        <w:rFonts w:hint="default"/>
        <w:lang w:val="pt-PT" w:eastAsia="en-US" w:bidi="ar-SA"/>
      </w:rPr>
    </w:lvl>
    <w:lvl w:ilvl="6" w:tentative="0">
      <w:start w:val="0"/>
      <w:numFmt w:val="bullet"/>
      <w:lvlText w:val="•"/>
      <w:lvlJc w:val="left"/>
      <w:pPr>
        <w:ind w:left="9200" w:hanging="449"/>
      </w:pPr>
      <w:rPr>
        <w:rFonts w:hint="default"/>
        <w:lang w:val="pt-PT" w:eastAsia="en-US" w:bidi="ar-SA"/>
      </w:rPr>
    </w:lvl>
    <w:lvl w:ilvl="7" w:tentative="0">
      <w:start w:val="0"/>
      <w:numFmt w:val="bullet"/>
      <w:lvlText w:val="•"/>
      <w:lvlJc w:val="left"/>
      <w:pPr>
        <w:ind w:left="10680" w:hanging="449"/>
      </w:pPr>
      <w:rPr>
        <w:rFonts w:hint="default"/>
        <w:lang w:val="pt-PT" w:eastAsia="en-US" w:bidi="ar-SA"/>
      </w:rPr>
    </w:lvl>
    <w:lvl w:ilvl="8" w:tentative="0">
      <w:start w:val="0"/>
      <w:numFmt w:val="bullet"/>
      <w:lvlText w:val="•"/>
      <w:lvlJc w:val="left"/>
      <w:pPr>
        <w:ind w:left="12160" w:hanging="449"/>
      </w:pPr>
      <w:rPr>
        <w:rFonts w:hint="default"/>
        <w:lang w:val="pt-PT" w:eastAsia="en-US" w:bidi="ar-SA"/>
      </w:rPr>
    </w:lvl>
  </w:abstractNum>
  <w:abstractNum w:abstractNumId="53">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4">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5">
    <w:nsid w:val="5E29AB5A"/>
    <w:multiLevelType w:val="multilevel"/>
    <w:tmpl w:val="5E29AB5A"/>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6">
    <w:nsid w:val="5FFFB1A7"/>
    <w:multiLevelType w:val="multilevel"/>
    <w:tmpl w:val="5FFFB1A7"/>
    <w:lvl w:ilvl="0" w:tentative="0">
      <w:start w:val="10"/>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57">
    <w:nsid w:val="60382F6E"/>
    <w:multiLevelType w:val="multilevel"/>
    <w:tmpl w:val="60382F6E"/>
    <w:lvl w:ilvl="0" w:tentative="0">
      <w:start w:val="17"/>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3"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6"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8">
    <w:nsid w:val="629F7852"/>
    <w:multiLevelType w:val="multilevel"/>
    <w:tmpl w:val="629F7852"/>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9">
    <w:nsid w:val="65CD0074"/>
    <w:multiLevelType w:val="multilevel"/>
    <w:tmpl w:val="65CD0074"/>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1">
    <w:nsid w:val="74C28B35"/>
    <w:multiLevelType w:val="multilevel"/>
    <w:tmpl w:val="74C28B35"/>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6" w:hanging="481"/>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9" w:hanging="614"/>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4"/>
      </w:pPr>
      <w:rPr>
        <w:rFonts w:hint="default"/>
        <w:lang w:val="pt-PT" w:eastAsia="en-US" w:bidi="ar-SA"/>
      </w:rPr>
    </w:lvl>
    <w:lvl w:ilvl="5" w:tentative="0">
      <w:start w:val="0"/>
      <w:numFmt w:val="bullet"/>
      <w:lvlText w:val="•"/>
      <w:lvlJc w:val="left"/>
      <w:pPr>
        <w:ind w:left="1020" w:hanging="614"/>
      </w:pPr>
      <w:rPr>
        <w:rFonts w:hint="default"/>
        <w:lang w:val="pt-PT" w:eastAsia="en-US" w:bidi="ar-SA"/>
      </w:rPr>
    </w:lvl>
    <w:lvl w:ilvl="6" w:tentative="0">
      <w:start w:val="0"/>
      <w:numFmt w:val="bullet"/>
      <w:lvlText w:val="•"/>
      <w:lvlJc w:val="left"/>
      <w:pPr>
        <w:ind w:left="3840" w:hanging="614"/>
      </w:pPr>
      <w:rPr>
        <w:rFonts w:hint="default"/>
        <w:lang w:val="pt-PT" w:eastAsia="en-US" w:bidi="ar-SA"/>
      </w:rPr>
    </w:lvl>
    <w:lvl w:ilvl="7" w:tentative="0">
      <w:start w:val="0"/>
      <w:numFmt w:val="bullet"/>
      <w:lvlText w:val="•"/>
      <w:lvlJc w:val="left"/>
      <w:pPr>
        <w:ind w:left="6660" w:hanging="614"/>
      </w:pPr>
      <w:rPr>
        <w:rFonts w:hint="default"/>
        <w:lang w:val="pt-PT" w:eastAsia="en-US" w:bidi="ar-SA"/>
      </w:rPr>
    </w:lvl>
    <w:lvl w:ilvl="8" w:tentative="0">
      <w:start w:val="0"/>
      <w:numFmt w:val="bullet"/>
      <w:lvlText w:val="•"/>
      <w:lvlJc w:val="left"/>
      <w:pPr>
        <w:ind w:left="9480" w:hanging="614"/>
      </w:pPr>
      <w:rPr>
        <w:rFonts w:hint="default"/>
        <w:lang w:val="pt-PT" w:eastAsia="en-US" w:bidi="ar-SA"/>
      </w:rPr>
    </w:lvl>
  </w:abstractNum>
  <w:abstractNum w:abstractNumId="62">
    <w:nsid w:val="77ECEA79"/>
    <w:multiLevelType w:val="multilevel"/>
    <w:tmpl w:val="77ECEA79"/>
    <w:lvl w:ilvl="0" w:tentative="0">
      <w:start w:val="18"/>
      <w:numFmt w:val="decimal"/>
      <w:lvlText w:val="%1"/>
      <w:lvlJc w:val="left"/>
      <w:pPr>
        <w:ind w:left="670" w:hanging="355"/>
        <w:jc w:val="left"/>
      </w:pPr>
      <w:rPr>
        <w:rFonts w:hint="default"/>
        <w:lang w:val="pt-PT" w:eastAsia="en-US" w:bidi="ar-SA"/>
      </w:rPr>
    </w:lvl>
    <w:lvl w:ilvl="1" w:tentative="0">
      <w:start w:val="1"/>
      <w:numFmt w:val="decimal"/>
      <w:lvlText w:val="%1.%2"/>
      <w:lvlJc w:val="left"/>
      <w:pPr>
        <w:ind w:left="670" w:hanging="35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68" w:hanging="355"/>
      </w:pPr>
      <w:rPr>
        <w:rFonts w:hint="default"/>
        <w:lang w:val="pt-PT" w:eastAsia="en-US" w:bidi="ar-SA"/>
      </w:rPr>
    </w:lvl>
    <w:lvl w:ilvl="3" w:tentative="0">
      <w:start w:val="0"/>
      <w:numFmt w:val="bullet"/>
      <w:lvlText w:val="•"/>
      <w:lvlJc w:val="left"/>
      <w:pPr>
        <w:ind w:left="5012" w:hanging="355"/>
      </w:pPr>
      <w:rPr>
        <w:rFonts w:hint="default"/>
        <w:lang w:val="pt-PT" w:eastAsia="en-US" w:bidi="ar-SA"/>
      </w:rPr>
    </w:lvl>
    <w:lvl w:ilvl="4" w:tentative="0">
      <w:start w:val="0"/>
      <w:numFmt w:val="bullet"/>
      <w:lvlText w:val="•"/>
      <w:lvlJc w:val="left"/>
      <w:pPr>
        <w:ind w:left="6456" w:hanging="355"/>
      </w:pPr>
      <w:rPr>
        <w:rFonts w:hint="default"/>
        <w:lang w:val="pt-PT" w:eastAsia="en-US" w:bidi="ar-SA"/>
      </w:rPr>
    </w:lvl>
    <w:lvl w:ilvl="5" w:tentative="0">
      <w:start w:val="0"/>
      <w:numFmt w:val="bullet"/>
      <w:lvlText w:val="•"/>
      <w:lvlJc w:val="left"/>
      <w:pPr>
        <w:ind w:left="7900" w:hanging="355"/>
      </w:pPr>
      <w:rPr>
        <w:rFonts w:hint="default"/>
        <w:lang w:val="pt-PT" w:eastAsia="en-US" w:bidi="ar-SA"/>
      </w:rPr>
    </w:lvl>
    <w:lvl w:ilvl="6" w:tentative="0">
      <w:start w:val="0"/>
      <w:numFmt w:val="bullet"/>
      <w:lvlText w:val="•"/>
      <w:lvlJc w:val="left"/>
      <w:pPr>
        <w:ind w:left="9344" w:hanging="355"/>
      </w:pPr>
      <w:rPr>
        <w:rFonts w:hint="default"/>
        <w:lang w:val="pt-PT" w:eastAsia="en-US" w:bidi="ar-SA"/>
      </w:rPr>
    </w:lvl>
    <w:lvl w:ilvl="7" w:tentative="0">
      <w:start w:val="0"/>
      <w:numFmt w:val="bullet"/>
      <w:lvlText w:val="•"/>
      <w:lvlJc w:val="left"/>
      <w:pPr>
        <w:ind w:left="10788" w:hanging="355"/>
      </w:pPr>
      <w:rPr>
        <w:rFonts w:hint="default"/>
        <w:lang w:val="pt-PT" w:eastAsia="en-US" w:bidi="ar-SA"/>
      </w:rPr>
    </w:lvl>
    <w:lvl w:ilvl="8" w:tentative="0">
      <w:start w:val="0"/>
      <w:numFmt w:val="bullet"/>
      <w:lvlText w:val="•"/>
      <w:lvlJc w:val="left"/>
      <w:pPr>
        <w:ind w:left="12232" w:hanging="355"/>
      </w:pPr>
      <w:rPr>
        <w:rFonts w:hint="default"/>
        <w:lang w:val="pt-PT" w:eastAsia="en-US" w:bidi="ar-SA"/>
      </w:rPr>
    </w:lvl>
  </w:abstractNum>
  <w:abstractNum w:abstractNumId="63">
    <w:nsid w:val="79AA4FA4"/>
    <w:multiLevelType w:val="multilevel"/>
    <w:tmpl w:val="79AA4FA4"/>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4">
    <w:nsid w:val="7C246926"/>
    <w:multiLevelType w:val="multilevel"/>
    <w:tmpl w:val="7C246926"/>
    <w:lvl w:ilvl="0" w:tentative="0">
      <w:start w:val="1"/>
      <w:numFmt w:val="lowerLetter"/>
      <w:lvlText w:val="%1)"/>
      <w:lvlJc w:val="left"/>
      <w:pPr>
        <w:ind w:left="498"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5">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9"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5"/>
  </w:num>
  <w:num w:numId="2">
    <w:abstractNumId w:val="17"/>
  </w:num>
  <w:num w:numId="3">
    <w:abstractNumId w:val="53"/>
  </w:num>
  <w:num w:numId="4">
    <w:abstractNumId w:val="14"/>
  </w:num>
  <w:num w:numId="5">
    <w:abstractNumId w:val="10"/>
  </w:num>
  <w:num w:numId="6">
    <w:abstractNumId w:val="28"/>
  </w:num>
  <w:num w:numId="7">
    <w:abstractNumId w:val="39"/>
  </w:num>
  <w:num w:numId="8">
    <w:abstractNumId w:val="60"/>
  </w:num>
  <w:num w:numId="9">
    <w:abstractNumId w:val="26"/>
  </w:num>
  <w:num w:numId="10">
    <w:abstractNumId w:val="5"/>
  </w:num>
  <w:num w:numId="11">
    <w:abstractNumId w:val="40"/>
  </w:num>
  <w:num w:numId="12">
    <w:abstractNumId w:val="54"/>
  </w:num>
  <w:num w:numId="13">
    <w:abstractNumId w:val="16"/>
  </w:num>
  <w:num w:numId="14">
    <w:abstractNumId w:val="50"/>
  </w:num>
  <w:num w:numId="15">
    <w:abstractNumId w:val="23"/>
  </w:num>
  <w:num w:numId="16">
    <w:abstractNumId w:val="38"/>
  </w:num>
  <w:num w:numId="17">
    <w:abstractNumId w:val="20"/>
  </w:num>
  <w:num w:numId="18">
    <w:abstractNumId w:val="19"/>
  </w:num>
  <w:num w:numId="19">
    <w:abstractNumId w:val="7"/>
  </w:num>
  <w:num w:numId="20">
    <w:abstractNumId w:val="48"/>
  </w:num>
  <w:num w:numId="21">
    <w:abstractNumId w:val="57"/>
  </w:num>
  <w:num w:numId="22">
    <w:abstractNumId w:val="31"/>
  </w:num>
  <w:num w:numId="23">
    <w:abstractNumId w:val="47"/>
  </w:num>
  <w:num w:numId="24">
    <w:abstractNumId w:val="8"/>
  </w:num>
  <w:num w:numId="25">
    <w:abstractNumId w:val="64"/>
  </w:num>
  <w:num w:numId="26">
    <w:abstractNumId w:val="62"/>
  </w:num>
  <w:num w:numId="27">
    <w:abstractNumId w:val="13"/>
  </w:num>
  <w:num w:numId="28">
    <w:abstractNumId w:val="58"/>
  </w:num>
  <w:num w:numId="29">
    <w:abstractNumId w:val="6"/>
  </w:num>
  <w:num w:numId="30">
    <w:abstractNumId w:val="45"/>
  </w:num>
  <w:num w:numId="31">
    <w:abstractNumId w:val="2"/>
  </w:num>
  <w:num w:numId="32">
    <w:abstractNumId w:val="52"/>
  </w:num>
  <w:num w:numId="33">
    <w:abstractNumId w:val="65"/>
  </w:num>
  <w:num w:numId="34">
    <w:abstractNumId w:val="0"/>
  </w:num>
  <w:num w:numId="35">
    <w:abstractNumId w:val="37"/>
  </w:num>
  <w:num w:numId="36">
    <w:abstractNumId w:val="51"/>
  </w:num>
  <w:num w:numId="37">
    <w:abstractNumId w:val="24"/>
  </w:num>
  <w:num w:numId="38">
    <w:abstractNumId w:val="21"/>
  </w:num>
  <w:num w:numId="39">
    <w:abstractNumId w:val="41"/>
  </w:num>
  <w:num w:numId="40">
    <w:abstractNumId w:val="63"/>
  </w:num>
  <w:num w:numId="41">
    <w:abstractNumId w:val="12"/>
  </w:num>
  <w:num w:numId="42">
    <w:abstractNumId w:val="4"/>
  </w:num>
  <w:num w:numId="43">
    <w:abstractNumId w:val="11"/>
  </w:num>
  <w:num w:numId="44">
    <w:abstractNumId w:val="55"/>
  </w:num>
  <w:num w:numId="45">
    <w:abstractNumId w:val="1"/>
  </w:num>
  <w:num w:numId="46">
    <w:abstractNumId w:val="34"/>
  </w:num>
  <w:num w:numId="47">
    <w:abstractNumId w:val="3"/>
  </w:num>
  <w:num w:numId="48">
    <w:abstractNumId w:val="56"/>
  </w:num>
  <w:num w:numId="49">
    <w:abstractNumId w:val="61"/>
  </w:num>
  <w:num w:numId="50">
    <w:abstractNumId w:val="49"/>
  </w:num>
  <w:num w:numId="51">
    <w:abstractNumId w:val="42"/>
  </w:num>
  <w:num w:numId="52">
    <w:abstractNumId w:val="59"/>
  </w:num>
  <w:num w:numId="53">
    <w:abstractNumId w:val="29"/>
  </w:num>
  <w:num w:numId="54">
    <w:abstractNumId w:val="30"/>
  </w:num>
  <w:num w:numId="55">
    <w:abstractNumId w:val="18"/>
  </w:num>
  <w:num w:numId="56">
    <w:abstractNumId w:val="43"/>
  </w:num>
  <w:num w:numId="57">
    <w:abstractNumId w:val="35"/>
  </w:num>
  <w:num w:numId="58">
    <w:abstractNumId w:val="22"/>
  </w:num>
  <w:num w:numId="59">
    <w:abstractNumId w:val="36"/>
  </w:num>
  <w:num w:numId="60">
    <w:abstractNumId w:val="9"/>
  </w:num>
  <w:num w:numId="61">
    <w:abstractNumId w:val="46"/>
  </w:num>
  <w:num w:numId="62">
    <w:abstractNumId w:val="32"/>
  </w:num>
  <w:num w:numId="63">
    <w:abstractNumId w:val="44"/>
  </w:num>
  <w:num w:numId="64">
    <w:abstractNumId w:val="27"/>
  </w:num>
  <w:num w:numId="65">
    <w:abstractNumId w:val="15"/>
  </w:num>
  <w:num w:numId="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D2D5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4"/>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TotalTime>0</TotalTime>
  <ScaleCrop>false</ScaleCrop>
  <LinksUpToDate>false</LinksUpToDate>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2025-08-19T18:15:00Z</dcterms:created>
  <dc:creator>jessyca.ferreira</dc:creator>
  <cp:lastModifiedBy>jessyca.ferreira</cp:lastModifiedBy>
  <dcterms:modified xsi:type="dcterms:W3CDTF">2025-08-21T20:28:56Z</dcterms:modified>
  <dc:title>SEI-RJ - SEI-260007/008748/2025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Mozilla/5.0 (Windows NT 10.0; Win64; x64) AppleWebKit/537.36 (KHTML, like Gecko) Chrome/139.0.0.0 Safari/537.36</vt:lpwstr>
  </property>
  <property fmtid="{D5CDD505-2E9C-101B-9397-08002B2CF9AE}" pid="4" name="LastSaved">
    <vt:filetime>2025-08-19T00:00:00Z</vt:filetime>
  </property>
  <property fmtid="{D5CDD505-2E9C-101B-9397-08002B2CF9AE}" pid="5" name="Producer">
    <vt:lpwstr>Skia/PDF m139</vt:lpwstr>
  </property>
  <property fmtid="{D5CDD505-2E9C-101B-9397-08002B2CF9AE}" pid="6" name="KSOProductBuildVer">
    <vt:lpwstr>1046-12.2.0.22530</vt:lpwstr>
  </property>
  <property fmtid="{D5CDD505-2E9C-101B-9397-08002B2CF9AE}" pid="7" name="ICV">
    <vt:lpwstr>37BC4021D1654483AC23E3080BACBD72_13</vt:lpwstr>
  </property>
</Properties>
</file>