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FC601">
      <w:pPr>
        <w:pStyle w:val="7"/>
        <w:spacing w:before="0"/>
        <w:ind w:left="7069"/>
        <w:rPr>
          <w:sz w:val="20"/>
        </w:rPr>
      </w:pPr>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4B07C093">
      <w:pPr>
        <w:pStyle w:val="7"/>
        <w:spacing w:before="1"/>
        <w:ind w:left="0"/>
        <w:rPr>
          <w:sz w:val="9"/>
        </w:rPr>
      </w:pPr>
    </w:p>
    <w:p w14:paraId="1C79E5A3">
      <w:pPr>
        <w:pStyle w:val="7"/>
        <w:spacing w:after="0"/>
        <w:rPr>
          <w:sz w:val="9"/>
        </w:rPr>
        <w:sectPr>
          <w:type w:val="continuous"/>
          <w:pgSz w:w="15840" w:h="24480"/>
          <w:pgMar w:top="720" w:right="360" w:bottom="280" w:left="360" w:header="720" w:footer="720" w:gutter="0"/>
          <w:cols w:space="720" w:num="1"/>
        </w:sectPr>
      </w:pPr>
    </w:p>
    <w:p w14:paraId="2A277B29">
      <w:pPr>
        <w:pStyle w:val="7"/>
        <w:spacing w:before="0"/>
        <w:ind w:left="0"/>
        <w:rPr>
          <w:sz w:val="21"/>
        </w:rPr>
      </w:pPr>
    </w:p>
    <w:p w14:paraId="2F905ADA">
      <w:pPr>
        <w:pStyle w:val="7"/>
        <w:spacing w:before="0"/>
        <w:ind w:left="0"/>
        <w:rPr>
          <w:sz w:val="21"/>
        </w:rPr>
      </w:pPr>
    </w:p>
    <w:p w14:paraId="4C844062">
      <w:pPr>
        <w:pStyle w:val="7"/>
        <w:spacing w:before="0"/>
        <w:ind w:left="0"/>
        <w:rPr>
          <w:sz w:val="21"/>
        </w:rPr>
      </w:pPr>
    </w:p>
    <w:p w14:paraId="705B6439">
      <w:pPr>
        <w:pStyle w:val="7"/>
        <w:spacing w:before="141"/>
        <w:ind w:left="0"/>
        <w:rPr>
          <w:sz w:val="21"/>
        </w:rPr>
      </w:pPr>
    </w:p>
    <w:p w14:paraId="4CA361D7">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2EF54951">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260007/008754/2025</w:t>
      </w:r>
    </w:p>
    <w:p w14:paraId="75E6A699">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402AE3E2">
      <w:pPr>
        <w:spacing w:before="0" w:line="184" w:lineRule="exact"/>
        <w:ind w:left="477" w:right="0" w:firstLine="0"/>
        <w:jc w:val="left"/>
        <w:rPr>
          <w:sz w:val="16"/>
        </w:rPr>
      </w:pPr>
      <w:bookmarkStart w:id="0" w:name="_GoBack"/>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bookmarkEnd w:id="0"/>
    <w:p w14:paraId="7F60ACAC">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p w14:paraId="76B0E5EC">
      <w:pPr>
        <w:pStyle w:val="7"/>
        <w:spacing w:before="0"/>
        <w:ind w:left="0"/>
        <w:rPr>
          <w:sz w:val="23"/>
        </w:rPr>
      </w:pPr>
    </w:p>
    <w:p w14:paraId="205152F6">
      <w:pPr>
        <w:pStyle w:val="7"/>
        <w:spacing w:before="193"/>
        <w:ind w:left="0"/>
        <w:rPr>
          <w:sz w:val="23"/>
        </w:rPr>
      </w:pPr>
    </w:p>
    <w:p w14:paraId="2B828BAE">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385/2025</w:t>
      </w:r>
    </w:p>
    <w:p w14:paraId="2813B442">
      <w:pPr>
        <w:pStyle w:val="7"/>
        <w:spacing w:before="191"/>
        <w:ind w:left="0"/>
        <w:rPr>
          <w:b/>
          <w:sz w:val="23"/>
        </w:rPr>
      </w:pPr>
    </w:p>
    <w:p w14:paraId="58290DF1">
      <w:pPr>
        <w:pStyle w:val="4"/>
        <w:spacing w:line="500" w:lineRule="atLeast"/>
        <w:ind w:left="409" w:right="5812"/>
      </w:pPr>
      <w:r>
        <w:rPr>
          <w:w w:val="105"/>
        </w:rPr>
        <w:t>CONTRATANTE:</w:t>
      </w:r>
      <w:r>
        <w:rPr>
          <w:spacing w:val="-12"/>
          <w:w w:val="105"/>
        </w:rPr>
        <w:t xml:space="preserve"> </w:t>
      </w:r>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3B8BD6CA">
      <w:pPr>
        <w:spacing w:before="74"/>
        <w:ind w:left="409" w:right="0" w:firstLine="0"/>
        <w:jc w:val="left"/>
        <w:rPr>
          <w:sz w:val="17"/>
        </w:rPr>
      </w:pPr>
      <w:r>
        <w:rPr>
          <w:b/>
          <w:spacing w:val="-2"/>
          <w:w w:val="105"/>
          <w:sz w:val="17"/>
        </w:rPr>
        <w:t>AQUISIÇÃO</w:t>
      </w:r>
      <w:r>
        <w:rPr>
          <w:b/>
          <w:spacing w:val="1"/>
          <w:w w:val="105"/>
          <w:sz w:val="17"/>
        </w:rPr>
        <w:t xml:space="preserve"> </w:t>
      </w:r>
      <w:r>
        <w:rPr>
          <w:b/>
          <w:spacing w:val="-2"/>
          <w:w w:val="105"/>
          <w:sz w:val="17"/>
        </w:rPr>
        <w:t>DE</w:t>
      </w:r>
      <w:r>
        <w:rPr>
          <w:b/>
          <w:spacing w:val="2"/>
          <w:w w:val="105"/>
          <w:sz w:val="17"/>
        </w:rPr>
        <w:t xml:space="preserve"> </w:t>
      </w:r>
      <w:r>
        <w:rPr>
          <w:b/>
          <w:spacing w:val="-2"/>
          <w:w w:val="105"/>
          <w:sz w:val="17"/>
        </w:rPr>
        <w:t>MEDICAMENTOS</w:t>
      </w:r>
      <w:r>
        <w:rPr>
          <w:b/>
          <w:spacing w:val="2"/>
          <w:w w:val="105"/>
          <w:sz w:val="17"/>
        </w:rPr>
        <w:t xml:space="preserve"> </w:t>
      </w:r>
      <w:r>
        <w:rPr>
          <w:b/>
          <w:spacing w:val="-2"/>
          <w:w w:val="105"/>
          <w:sz w:val="17"/>
        </w:rPr>
        <w:t>(BIMATOPROSTA,</w:t>
      </w:r>
      <w:r>
        <w:rPr>
          <w:b/>
          <w:spacing w:val="1"/>
          <w:w w:val="105"/>
          <w:sz w:val="17"/>
        </w:rPr>
        <w:t xml:space="preserve"> </w:t>
      </w:r>
      <w:r>
        <w:rPr>
          <w:b/>
          <w:spacing w:val="-2"/>
          <w:w w:val="105"/>
          <w:sz w:val="17"/>
        </w:rPr>
        <w:t>ETC.)</w:t>
      </w:r>
      <w:r>
        <w:rPr>
          <w:b/>
          <w:spacing w:val="2"/>
          <w:w w:val="105"/>
          <w:sz w:val="17"/>
        </w:rPr>
        <w:t xml:space="preserve"> </w:t>
      </w:r>
      <w:r>
        <w:rPr>
          <w:b/>
          <w:spacing w:val="-2"/>
          <w:w w:val="105"/>
          <w:sz w:val="17"/>
        </w:rPr>
        <w:t>PARA</w:t>
      </w:r>
      <w:r>
        <w:rPr>
          <w:b/>
          <w:spacing w:val="-9"/>
          <w:w w:val="105"/>
          <w:sz w:val="17"/>
        </w:rPr>
        <w:t xml:space="preserve"> </w:t>
      </w:r>
      <w:r>
        <w:rPr>
          <w:b/>
          <w:spacing w:val="-2"/>
          <w:w w:val="105"/>
          <w:sz w:val="17"/>
        </w:rPr>
        <w:t>O</w:t>
      </w:r>
      <w:r>
        <w:rPr>
          <w:b/>
          <w:spacing w:val="2"/>
          <w:w w:val="105"/>
          <w:sz w:val="17"/>
        </w:rPr>
        <w:t xml:space="preserve"> </w:t>
      </w:r>
      <w:r>
        <w:rPr>
          <w:b/>
          <w:spacing w:val="-2"/>
          <w:w w:val="105"/>
          <w:sz w:val="17"/>
        </w:rPr>
        <w:t>HOSPITAL</w:t>
      </w:r>
      <w:r>
        <w:rPr>
          <w:b/>
          <w:spacing w:val="-9"/>
          <w:w w:val="105"/>
          <w:sz w:val="17"/>
        </w:rPr>
        <w:t xml:space="preserve"> </w:t>
      </w:r>
      <w:r>
        <w:rPr>
          <w:b/>
          <w:spacing w:val="-2"/>
          <w:w w:val="105"/>
          <w:sz w:val="17"/>
        </w:rPr>
        <w:t>UNIVERSITÁRIO</w:t>
      </w:r>
      <w:r>
        <w:rPr>
          <w:b/>
          <w:spacing w:val="1"/>
          <w:w w:val="105"/>
          <w:sz w:val="17"/>
        </w:rPr>
        <w:t xml:space="preserve"> </w:t>
      </w:r>
      <w:r>
        <w:rPr>
          <w:b/>
          <w:spacing w:val="-2"/>
          <w:w w:val="105"/>
          <w:sz w:val="17"/>
        </w:rPr>
        <w:t>PEDRO</w:t>
      </w:r>
      <w:r>
        <w:rPr>
          <w:b/>
          <w:spacing w:val="2"/>
          <w:w w:val="105"/>
          <w:sz w:val="17"/>
        </w:rPr>
        <w:t xml:space="preserve"> </w:t>
      </w:r>
      <w:r>
        <w:rPr>
          <w:b/>
          <w:spacing w:val="-2"/>
          <w:w w:val="105"/>
          <w:sz w:val="17"/>
        </w:rPr>
        <w:t>ERNESTO</w:t>
      </w:r>
      <w:r>
        <w:rPr>
          <w:spacing w:val="-2"/>
          <w:w w:val="105"/>
          <w:sz w:val="17"/>
        </w:rPr>
        <w:t>,</w:t>
      </w:r>
      <w:r>
        <w:rPr>
          <w:spacing w:val="2"/>
          <w:w w:val="105"/>
          <w:sz w:val="17"/>
        </w:rPr>
        <w:t xml:space="preserve"> </w:t>
      </w:r>
      <w:r>
        <w:rPr>
          <w:spacing w:val="-2"/>
          <w:w w:val="105"/>
          <w:sz w:val="17"/>
        </w:rPr>
        <w:t>na</w:t>
      </w:r>
      <w:r>
        <w:rPr>
          <w:spacing w:val="2"/>
          <w:w w:val="105"/>
          <w:sz w:val="17"/>
        </w:rPr>
        <w:t xml:space="preserve"> </w:t>
      </w:r>
      <w:r>
        <w:rPr>
          <w:spacing w:val="-2"/>
          <w:w w:val="105"/>
          <w:sz w:val="17"/>
        </w:rPr>
        <w:t>forma</w:t>
      </w:r>
      <w:r>
        <w:rPr>
          <w:spacing w:val="1"/>
          <w:w w:val="105"/>
          <w:sz w:val="17"/>
        </w:rPr>
        <w:t xml:space="preserve"> </w:t>
      </w:r>
      <w:r>
        <w:rPr>
          <w:spacing w:val="-2"/>
          <w:w w:val="105"/>
          <w:sz w:val="17"/>
        </w:rPr>
        <w:t>estabelecida</w:t>
      </w:r>
      <w:r>
        <w:rPr>
          <w:spacing w:val="2"/>
          <w:w w:val="105"/>
          <w:sz w:val="17"/>
        </w:rPr>
        <w:t xml:space="preserve"> </w:t>
      </w:r>
      <w:r>
        <w:rPr>
          <w:spacing w:val="-2"/>
          <w:w w:val="105"/>
          <w:sz w:val="17"/>
        </w:rPr>
        <w:t>neste</w:t>
      </w:r>
      <w:r>
        <w:rPr>
          <w:spacing w:val="2"/>
          <w:w w:val="105"/>
          <w:sz w:val="17"/>
        </w:rPr>
        <w:t xml:space="preserve"> </w:t>
      </w:r>
      <w:r>
        <w:rPr>
          <w:spacing w:val="-2"/>
          <w:w w:val="105"/>
          <w:sz w:val="17"/>
        </w:rPr>
        <w:t>Edital</w:t>
      </w:r>
      <w:r>
        <w:rPr>
          <w:spacing w:val="1"/>
          <w:w w:val="105"/>
          <w:sz w:val="17"/>
        </w:rPr>
        <w:t xml:space="preserve"> </w:t>
      </w:r>
      <w:r>
        <w:rPr>
          <w:spacing w:val="-2"/>
          <w:w w:val="105"/>
          <w:sz w:val="17"/>
        </w:rPr>
        <w:t>e</w:t>
      </w:r>
      <w:r>
        <w:rPr>
          <w:spacing w:val="2"/>
          <w:w w:val="105"/>
          <w:sz w:val="17"/>
        </w:rPr>
        <w:t xml:space="preserve"> </w:t>
      </w:r>
      <w:r>
        <w:rPr>
          <w:spacing w:val="-2"/>
          <w:w w:val="105"/>
          <w:sz w:val="17"/>
        </w:rPr>
        <w:t>seus</w:t>
      </w:r>
      <w:r>
        <w:rPr>
          <w:spacing w:val="2"/>
          <w:w w:val="105"/>
          <w:sz w:val="17"/>
        </w:rPr>
        <w:t xml:space="preserve"> </w:t>
      </w:r>
      <w:r>
        <w:rPr>
          <w:spacing w:val="-2"/>
          <w:w w:val="105"/>
          <w:sz w:val="17"/>
        </w:rPr>
        <w:t>anexos.</w:t>
      </w:r>
    </w:p>
    <w:p w14:paraId="6E9BEF4E">
      <w:pPr>
        <w:pStyle w:val="7"/>
        <w:spacing w:before="0"/>
        <w:ind w:left="0"/>
      </w:pPr>
    </w:p>
    <w:p w14:paraId="2634E35C">
      <w:pPr>
        <w:pStyle w:val="7"/>
        <w:spacing w:before="130"/>
        <w:ind w:left="0"/>
      </w:pPr>
    </w:p>
    <w:p w14:paraId="43C6F98C">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507D2EE5">
      <w:pPr>
        <w:spacing w:before="44"/>
        <w:ind w:left="409" w:right="0" w:firstLine="0"/>
        <w:jc w:val="left"/>
        <w:rPr>
          <w:b/>
          <w:sz w:val="17"/>
        </w:rPr>
      </w:pPr>
      <w:r>
        <w:rPr>
          <w:b/>
          <w:w w:val="105"/>
          <w:sz w:val="17"/>
        </w:rPr>
        <w:t>R$</w:t>
      </w:r>
      <w:r>
        <w:rPr>
          <w:b/>
          <w:spacing w:val="-12"/>
          <w:w w:val="105"/>
          <w:sz w:val="17"/>
        </w:rPr>
        <w:t xml:space="preserve"> </w:t>
      </w:r>
      <w:r>
        <w:rPr>
          <w:b/>
          <w:w w:val="105"/>
          <w:sz w:val="17"/>
        </w:rPr>
        <w:t>290.361,99</w:t>
      </w:r>
      <w:r>
        <w:rPr>
          <w:b/>
          <w:spacing w:val="-11"/>
          <w:w w:val="105"/>
          <w:sz w:val="17"/>
        </w:rPr>
        <w:t xml:space="preserve"> </w:t>
      </w:r>
      <w:r>
        <w:rPr>
          <w:b/>
          <w:w w:val="105"/>
          <w:sz w:val="17"/>
        </w:rPr>
        <w:t>(duzentos</w:t>
      </w:r>
      <w:r>
        <w:rPr>
          <w:b/>
          <w:spacing w:val="-11"/>
          <w:w w:val="105"/>
          <w:sz w:val="17"/>
        </w:rPr>
        <w:t xml:space="preserve"> </w:t>
      </w:r>
      <w:r>
        <w:rPr>
          <w:b/>
          <w:w w:val="105"/>
          <w:sz w:val="17"/>
        </w:rPr>
        <w:t>e</w:t>
      </w:r>
      <w:r>
        <w:rPr>
          <w:b/>
          <w:spacing w:val="-8"/>
          <w:w w:val="105"/>
          <w:sz w:val="17"/>
        </w:rPr>
        <w:t xml:space="preserve"> </w:t>
      </w:r>
      <w:r>
        <w:rPr>
          <w:b/>
          <w:w w:val="105"/>
          <w:sz w:val="17"/>
        </w:rPr>
        <w:t>noventa</w:t>
      </w:r>
      <w:r>
        <w:rPr>
          <w:b/>
          <w:spacing w:val="-8"/>
          <w:w w:val="105"/>
          <w:sz w:val="17"/>
        </w:rPr>
        <w:t xml:space="preserve"> </w:t>
      </w:r>
      <w:r>
        <w:rPr>
          <w:b/>
          <w:w w:val="105"/>
          <w:sz w:val="17"/>
        </w:rPr>
        <w:t>mil</w:t>
      </w:r>
      <w:r>
        <w:rPr>
          <w:b/>
          <w:spacing w:val="-8"/>
          <w:w w:val="105"/>
          <w:sz w:val="17"/>
        </w:rPr>
        <w:t xml:space="preserve"> </w:t>
      </w:r>
      <w:r>
        <w:rPr>
          <w:b/>
          <w:w w:val="105"/>
          <w:sz w:val="17"/>
        </w:rPr>
        <w:t>e</w:t>
      </w:r>
      <w:r>
        <w:rPr>
          <w:b/>
          <w:spacing w:val="-7"/>
          <w:w w:val="105"/>
          <w:sz w:val="17"/>
        </w:rPr>
        <w:t xml:space="preserve"> </w:t>
      </w:r>
      <w:r>
        <w:rPr>
          <w:b/>
          <w:w w:val="105"/>
          <w:sz w:val="17"/>
        </w:rPr>
        <w:t>trezentos</w:t>
      </w:r>
      <w:r>
        <w:rPr>
          <w:b/>
          <w:spacing w:val="-8"/>
          <w:w w:val="105"/>
          <w:sz w:val="17"/>
        </w:rPr>
        <w:t xml:space="preserve"> </w:t>
      </w:r>
      <w:r>
        <w:rPr>
          <w:b/>
          <w:w w:val="105"/>
          <w:sz w:val="17"/>
        </w:rPr>
        <w:t>e</w:t>
      </w:r>
      <w:r>
        <w:rPr>
          <w:b/>
          <w:spacing w:val="-8"/>
          <w:w w:val="105"/>
          <w:sz w:val="17"/>
        </w:rPr>
        <w:t xml:space="preserve"> </w:t>
      </w:r>
      <w:r>
        <w:rPr>
          <w:b/>
          <w:w w:val="105"/>
          <w:sz w:val="17"/>
        </w:rPr>
        <w:t>sessenta</w:t>
      </w:r>
      <w:r>
        <w:rPr>
          <w:b/>
          <w:spacing w:val="-8"/>
          <w:w w:val="105"/>
          <w:sz w:val="17"/>
        </w:rPr>
        <w:t xml:space="preserve"> </w:t>
      </w:r>
      <w:r>
        <w:rPr>
          <w:b/>
          <w:w w:val="105"/>
          <w:sz w:val="17"/>
        </w:rPr>
        <w:t>e</w:t>
      </w:r>
      <w:r>
        <w:rPr>
          <w:b/>
          <w:spacing w:val="-7"/>
          <w:w w:val="105"/>
          <w:sz w:val="17"/>
        </w:rPr>
        <w:t xml:space="preserve"> </w:t>
      </w:r>
      <w:r>
        <w:rPr>
          <w:b/>
          <w:w w:val="105"/>
          <w:sz w:val="17"/>
        </w:rPr>
        <w:t>um</w:t>
      </w:r>
      <w:r>
        <w:rPr>
          <w:b/>
          <w:spacing w:val="-8"/>
          <w:w w:val="105"/>
          <w:sz w:val="17"/>
        </w:rPr>
        <w:t xml:space="preserve"> </w:t>
      </w:r>
      <w:r>
        <w:rPr>
          <w:b/>
          <w:w w:val="105"/>
          <w:sz w:val="17"/>
        </w:rPr>
        <w:t>reais</w:t>
      </w:r>
      <w:r>
        <w:rPr>
          <w:b/>
          <w:spacing w:val="-8"/>
          <w:w w:val="105"/>
          <w:sz w:val="17"/>
        </w:rPr>
        <w:t xml:space="preserve"> </w:t>
      </w:r>
      <w:r>
        <w:rPr>
          <w:b/>
          <w:w w:val="105"/>
          <w:sz w:val="17"/>
        </w:rPr>
        <w:t>e</w:t>
      </w:r>
      <w:r>
        <w:rPr>
          <w:b/>
          <w:spacing w:val="-7"/>
          <w:w w:val="105"/>
          <w:sz w:val="17"/>
        </w:rPr>
        <w:t xml:space="preserve"> </w:t>
      </w:r>
      <w:r>
        <w:rPr>
          <w:b/>
          <w:w w:val="105"/>
          <w:sz w:val="17"/>
        </w:rPr>
        <w:t>noventa</w:t>
      </w:r>
      <w:r>
        <w:rPr>
          <w:b/>
          <w:spacing w:val="-8"/>
          <w:w w:val="105"/>
          <w:sz w:val="17"/>
        </w:rPr>
        <w:t xml:space="preserve"> </w:t>
      </w:r>
      <w:r>
        <w:rPr>
          <w:b/>
          <w:w w:val="105"/>
          <w:sz w:val="17"/>
        </w:rPr>
        <w:t>e</w:t>
      </w:r>
      <w:r>
        <w:rPr>
          <w:b/>
          <w:spacing w:val="-8"/>
          <w:w w:val="105"/>
          <w:sz w:val="17"/>
        </w:rPr>
        <w:t xml:space="preserve"> </w:t>
      </w:r>
      <w:r>
        <w:rPr>
          <w:b/>
          <w:w w:val="105"/>
          <w:sz w:val="17"/>
        </w:rPr>
        <w:t>nove</w:t>
      </w:r>
      <w:r>
        <w:rPr>
          <w:b/>
          <w:spacing w:val="-7"/>
          <w:w w:val="105"/>
          <w:sz w:val="17"/>
        </w:rPr>
        <w:t xml:space="preserve"> </w:t>
      </w:r>
      <w:r>
        <w:rPr>
          <w:b/>
          <w:spacing w:val="-2"/>
          <w:w w:val="105"/>
          <w:sz w:val="17"/>
        </w:rPr>
        <w:t>centavos).</w:t>
      </w:r>
    </w:p>
    <w:p w14:paraId="45D40448">
      <w:pPr>
        <w:pStyle w:val="7"/>
        <w:spacing w:before="0"/>
        <w:ind w:left="0"/>
        <w:rPr>
          <w:b/>
        </w:rPr>
      </w:pPr>
    </w:p>
    <w:p w14:paraId="6498C582">
      <w:pPr>
        <w:pStyle w:val="7"/>
        <w:spacing w:before="90"/>
        <w:ind w:left="0"/>
        <w:rPr>
          <w:b/>
        </w:rPr>
      </w:pPr>
    </w:p>
    <w:p w14:paraId="13816AA1">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4C07C180">
      <w:pPr>
        <w:pStyle w:val="7"/>
        <w:spacing w:before="149"/>
        <w:ind w:left="409"/>
      </w:pPr>
      <w:r>
        <w:rPr>
          <w:w w:val="105"/>
        </w:rPr>
        <w:t>Dia</w:t>
      </w:r>
      <w:r>
        <w:rPr>
          <w:spacing w:val="-5"/>
          <w:w w:val="105"/>
        </w:rPr>
        <w:t xml:space="preserve"> </w:t>
      </w:r>
      <w:r>
        <w:rPr>
          <w:w w:val="105"/>
        </w:rPr>
        <w:t>09/09/2025</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62640A48">
      <w:pPr>
        <w:pStyle w:val="7"/>
        <w:spacing w:before="0"/>
        <w:ind w:left="0"/>
      </w:pPr>
    </w:p>
    <w:p w14:paraId="39EF6095">
      <w:pPr>
        <w:pStyle w:val="7"/>
        <w:spacing w:before="90"/>
        <w:ind w:left="0"/>
      </w:pPr>
    </w:p>
    <w:p w14:paraId="68616912">
      <w:pPr>
        <w:pStyle w:val="3"/>
        <w:spacing w:before="1"/>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7E68D6E9">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3E5DA7BE">
      <w:pPr>
        <w:pStyle w:val="7"/>
        <w:spacing w:before="152"/>
        <w:ind w:left="0"/>
        <w:rPr>
          <w:b/>
          <w:sz w:val="20"/>
        </w:rPr>
      </w:pPr>
    </w:p>
    <w:p w14:paraId="134D8514">
      <w:pPr>
        <w:pStyle w:val="7"/>
        <w:spacing w:after="0"/>
        <w:rPr>
          <w:b/>
          <w:sz w:val="20"/>
        </w:rPr>
        <w:sectPr>
          <w:type w:val="continuous"/>
          <w:pgSz w:w="15840" w:h="24480"/>
          <w:pgMar w:top="720" w:right="360" w:bottom="280" w:left="360" w:header="720" w:footer="720" w:gutter="0"/>
          <w:cols w:space="720" w:num="1"/>
        </w:sectPr>
      </w:pPr>
    </w:p>
    <w:p w14:paraId="4FAB38F6">
      <w:pPr>
        <w:pStyle w:val="3"/>
        <w:spacing w:before="99"/>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2992B645">
      <w:pPr>
        <w:pStyle w:val="4"/>
        <w:spacing w:before="150"/>
        <w:ind w:left="409"/>
        <w:rPr>
          <w:b w:val="0"/>
        </w:rPr>
      </w:pPr>
      <w:r>
        <w:rPr>
          <w:spacing w:val="-2"/>
          <w:w w:val="105"/>
        </w:rPr>
        <w:t>Aberto</w:t>
      </w:r>
      <w:r>
        <w:rPr>
          <w:b w:val="0"/>
          <w:spacing w:val="-2"/>
          <w:w w:val="105"/>
        </w:rPr>
        <w:t>.</w:t>
      </w:r>
    </w:p>
    <w:p w14:paraId="7F36FF94">
      <w:pPr>
        <w:spacing w:before="0" w:line="240" w:lineRule="auto"/>
        <w:rPr>
          <w:sz w:val="23"/>
        </w:rPr>
      </w:pPr>
      <w:r>
        <w:br w:type="column"/>
      </w:r>
    </w:p>
    <w:p w14:paraId="6AF8552E">
      <w:pPr>
        <w:pStyle w:val="7"/>
        <w:spacing w:before="0"/>
        <w:ind w:left="0"/>
        <w:rPr>
          <w:sz w:val="23"/>
        </w:rPr>
      </w:pPr>
    </w:p>
    <w:p w14:paraId="3BEA8D7E">
      <w:pPr>
        <w:pStyle w:val="7"/>
        <w:spacing w:before="72"/>
        <w:ind w:left="0"/>
        <w:rPr>
          <w:sz w:val="23"/>
        </w:rPr>
      </w:pPr>
    </w:p>
    <w:p w14:paraId="06C52621">
      <w:pPr>
        <w:spacing w:before="1" w:line="458" w:lineRule="auto"/>
        <w:ind w:left="409" w:right="5637"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385/2025</w:t>
      </w:r>
    </w:p>
    <w:p w14:paraId="3B22DA3C">
      <w:pPr>
        <w:spacing w:after="0" w:line="458" w:lineRule="auto"/>
        <w:jc w:val="left"/>
        <w:rPr>
          <w:b/>
          <w:sz w:val="23"/>
        </w:rPr>
        <w:sectPr>
          <w:type w:val="continuous"/>
          <w:pgSz w:w="15840" w:h="24480"/>
          <w:pgMar w:top="720" w:right="360" w:bottom="280" w:left="360" w:header="720" w:footer="720" w:gutter="0"/>
          <w:cols w:equalWidth="0" w:num="2">
            <w:col w:w="2176" w:space="3070"/>
            <w:col w:w="9874"/>
          </w:cols>
        </w:sectPr>
      </w:pPr>
    </w:p>
    <w:p w14:paraId="783D569E">
      <w:pPr>
        <w:pStyle w:val="7"/>
        <w:spacing w:before="0"/>
        <w:ind w:left="0"/>
        <w:rPr>
          <w:b/>
        </w:rPr>
      </w:pPr>
    </w:p>
    <w:p w14:paraId="5533E9B2">
      <w:pPr>
        <w:pStyle w:val="7"/>
        <w:spacing w:before="127"/>
        <w:ind w:left="0"/>
        <w:rPr>
          <w:b/>
        </w:rPr>
      </w:pPr>
    </w:p>
    <w:p w14:paraId="51AC71F5">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SEI-260007/008754/2025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487D510C">
      <w:pPr>
        <w:pStyle w:val="7"/>
        <w:spacing w:before="0"/>
        <w:ind w:left="0"/>
      </w:pPr>
    </w:p>
    <w:p w14:paraId="57396CB9">
      <w:pPr>
        <w:pStyle w:val="7"/>
        <w:spacing w:before="24"/>
        <w:ind w:left="0"/>
      </w:pPr>
    </w:p>
    <w:p w14:paraId="1E254FD1">
      <w:pPr>
        <w:pStyle w:val="3"/>
        <w:numPr>
          <w:ilvl w:val="0"/>
          <w:numId w:val="1"/>
        </w:numPr>
        <w:tabs>
          <w:tab w:val="left" w:pos="845"/>
        </w:tabs>
        <w:spacing w:before="0"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55E8A30A">
      <w:pPr>
        <w:pStyle w:val="7"/>
        <w:spacing w:before="0"/>
        <w:ind w:left="0"/>
        <w:rPr>
          <w:b/>
        </w:rPr>
      </w:pPr>
    </w:p>
    <w:p w14:paraId="791A15E5">
      <w:pPr>
        <w:pStyle w:val="7"/>
        <w:spacing w:before="148"/>
        <w:ind w:left="0"/>
        <w:rPr>
          <w:b/>
        </w:rPr>
      </w:pPr>
    </w:p>
    <w:p w14:paraId="4C33CC32">
      <w:pPr>
        <w:pStyle w:val="9"/>
        <w:numPr>
          <w:ilvl w:val="1"/>
          <w:numId w:val="1"/>
        </w:numPr>
        <w:tabs>
          <w:tab w:val="left" w:pos="818"/>
        </w:tabs>
        <w:spacing w:before="0" w:after="0" w:line="292" w:lineRule="auto"/>
        <w:ind w:left="501" w:right="577" w:firstLine="0"/>
        <w:jc w:val="left"/>
        <w:rPr>
          <w:sz w:val="17"/>
        </w:rPr>
      </w:pP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da</w:t>
      </w:r>
      <w:r>
        <w:rPr>
          <w:spacing w:val="-4"/>
          <w:w w:val="105"/>
          <w:sz w:val="17"/>
        </w:rPr>
        <w:t xml:space="preserve"> </w:t>
      </w:r>
      <w:r>
        <w:rPr>
          <w:w w:val="105"/>
          <w:sz w:val="17"/>
        </w:rPr>
        <w:t>presente</w:t>
      </w:r>
      <w:r>
        <w:rPr>
          <w:spacing w:val="-4"/>
          <w:w w:val="105"/>
          <w:sz w:val="17"/>
        </w:rPr>
        <w:t xml:space="preserve"> </w:t>
      </w:r>
      <w:r>
        <w:rPr>
          <w:w w:val="105"/>
          <w:sz w:val="17"/>
        </w:rPr>
        <w:t>licitação</w:t>
      </w:r>
      <w:r>
        <w:rPr>
          <w:spacing w:val="-4"/>
          <w:w w:val="105"/>
          <w:sz w:val="17"/>
        </w:rPr>
        <w:t xml:space="preserve"> </w:t>
      </w:r>
      <w:r>
        <w:rPr>
          <w:w w:val="105"/>
          <w:sz w:val="17"/>
        </w:rPr>
        <w:t>é</w:t>
      </w:r>
      <w:r>
        <w:rPr>
          <w:spacing w:val="-4"/>
          <w:w w:val="105"/>
          <w:sz w:val="17"/>
        </w:rPr>
        <w:t xml:space="preserve"> </w:t>
      </w:r>
      <w:r>
        <w:rPr>
          <w:w w:val="105"/>
          <w:sz w:val="17"/>
        </w:rPr>
        <w:t>a</w:t>
      </w:r>
      <w:r>
        <w:rPr>
          <w:spacing w:val="-4"/>
          <w:w w:val="105"/>
          <w:sz w:val="17"/>
        </w:rPr>
        <w:t xml:space="preserve"> </w:t>
      </w:r>
      <w:r>
        <w:rPr>
          <w:b/>
          <w:w w:val="105"/>
          <w:sz w:val="17"/>
        </w:rPr>
        <w:t>AQUISIÇÃO</w:t>
      </w:r>
      <w:r>
        <w:rPr>
          <w:b/>
          <w:spacing w:val="-4"/>
          <w:w w:val="105"/>
          <w:sz w:val="17"/>
        </w:rPr>
        <w:t xml:space="preserve"> </w:t>
      </w:r>
      <w:r>
        <w:rPr>
          <w:b/>
          <w:w w:val="105"/>
          <w:sz w:val="17"/>
        </w:rPr>
        <w:t>DE</w:t>
      </w:r>
      <w:r>
        <w:rPr>
          <w:b/>
          <w:spacing w:val="-4"/>
          <w:w w:val="105"/>
          <w:sz w:val="17"/>
        </w:rPr>
        <w:t xml:space="preserve"> </w:t>
      </w:r>
      <w:r>
        <w:rPr>
          <w:b/>
          <w:w w:val="105"/>
          <w:sz w:val="17"/>
        </w:rPr>
        <w:t>MEDICAMENTOS</w:t>
      </w:r>
      <w:r>
        <w:rPr>
          <w:b/>
          <w:spacing w:val="-4"/>
          <w:w w:val="105"/>
          <w:sz w:val="17"/>
        </w:rPr>
        <w:t xml:space="preserve"> </w:t>
      </w:r>
      <w:r>
        <w:rPr>
          <w:b/>
          <w:w w:val="105"/>
          <w:sz w:val="17"/>
        </w:rPr>
        <w:t>(BIMATOPROSTA,</w:t>
      </w:r>
      <w:r>
        <w:rPr>
          <w:b/>
          <w:spacing w:val="-4"/>
          <w:w w:val="105"/>
          <w:sz w:val="17"/>
        </w:rPr>
        <w:t xml:space="preserve"> </w:t>
      </w:r>
      <w:r>
        <w:rPr>
          <w:b/>
          <w:w w:val="105"/>
          <w:sz w:val="17"/>
        </w:rPr>
        <w:t>ETC.)</w:t>
      </w:r>
      <w:r>
        <w:rPr>
          <w:b/>
          <w:spacing w:val="-4"/>
          <w:w w:val="105"/>
          <w:sz w:val="17"/>
        </w:rPr>
        <w:t xml:space="preserve"> </w:t>
      </w:r>
      <w:r>
        <w:rPr>
          <w:b/>
          <w:w w:val="105"/>
          <w:sz w:val="17"/>
        </w:rPr>
        <w:t>PARA</w:t>
      </w:r>
      <w:r>
        <w:rPr>
          <w:b/>
          <w:spacing w:val="-12"/>
          <w:w w:val="105"/>
          <w:sz w:val="17"/>
        </w:rPr>
        <w:t xml:space="preserve"> </w:t>
      </w:r>
      <w:r>
        <w:rPr>
          <w:b/>
          <w:w w:val="105"/>
          <w:sz w:val="17"/>
        </w:rPr>
        <w:t>O</w:t>
      </w:r>
      <w:r>
        <w:rPr>
          <w:b/>
          <w:spacing w:val="-3"/>
          <w:w w:val="105"/>
          <w:sz w:val="17"/>
        </w:rPr>
        <w:t xml:space="preserve"> </w:t>
      </w:r>
      <w:r>
        <w:rPr>
          <w:b/>
          <w:w w:val="105"/>
          <w:sz w:val="17"/>
        </w:rPr>
        <w:t>HOSPITAL</w:t>
      </w:r>
      <w:r>
        <w:rPr>
          <w:b/>
          <w:spacing w:val="-12"/>
          <w:w w:val="105"/>
          <w:sz w:val="17"/>
        </w:rPr>
        <w:t xml:space="preserve"> </w:t>
      </w:r>
      <w:r>
        <w:rPr>
          <w:b/>
          <w:w w:val="105"/>
          <w:sz w:val="17"/>
        </w:rPr>
        <w:t>UNIVERSITÁRIO</w:t>
      </w:r>
      <w:r>
        <w:rPr>
          <w:b/>
          <w:spacing w:val="-3"/>
          <w:w w:val="105"/>
          <w:sz w:val="17"/>
        </w:rPr>
        <w:t xml:space="preserve"> </w:t>
      </w:r>
      <w:r>
        <w:rPr>
          <w:b/>
          <w:w w:val="105"/>
          <w:sz w:val="17"/>
        </w:rPr>
        <w:t>PEDRO</w:t>
      </w:r>
      <w:r>
        <w:rPr>
          <w:b/>
          <w:spacing w:val="-4"/>
          <w:w w:val="105"/>
          <w:sz w:val="17"/>
        </w:rPr>
        <w:t xml:space="preserve"> </w:t>
      </w:r>
      <w:r>
        <w:rPr>
          <w:b/>
          <w:w w:val="105"/>
          <w:sz w:val="17"/>
        </w:rPr>
        <w:t>ERNESTO,</w:t>
      </w:r>
      <w:r>
        <w:rPr>
          <w:b/>
          <w:spacing w:val="-4"/>
          <w:w w:val="105"/>
          <w:sz w:val="17"/>
        </w:rPr>
        <w:t xml:space="preserve"> </w:t>
      </w:r>
      <w:r>
        <w:rPr>
          <w:w w:val="105"/>
          <w:sz w:val="17"/>
        </w:rPr>
        <w:t>conforme</w:t>
      </w:r>
      <w:r>
        <w:rPr>
          <w:spacing w:val="-4"/>
          <w:w w:val="105"/>
          <w:sz w:val="17"/>
        </w:rPr>
        <w:t xml:space="preserve"> </w:t>
      </w:r>
      <w:r>
        <w:rPr>
          <w:w w:val="105"/>
          <w:sz w:val="17"/>
        </w:rPr>
        <w:t>condições, quantidades e exigências estabelecidas neste Edital e seus anexos.</w:t>
      </w:r>
    </w:p>
    <w:p w14:paraId="5E6C393C">
      <w:pPr>
        <w:pStyle w:val="9"/>
        <w:numPr>
          <w:ilvl w:val="1"/>
          <w:numId w:val="1"/>
        </w:numPr>
        <w:tabs>
          <w:tab w:val="left" w:pos="799"/>
        </w:tabs>
        <w:spacing w:before="1"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2EDFED1B">
      <w:pPr>
        <w:pStyle w:val="7"/>
        <w:spacing w:before="0"/>
        <w:ind w:left="0"/>
        <w:rPr>
          <w:sz w:val="20"/>
        </w:rPr>
      </w:pPr>
    </w:p>
    <w:p w14:paraId="4DC00916">
      <w:pPr>
        <w:pStyle w:val="7"/>
        <w:spacing w:before="34"/>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201"/>
        <w:gridCol w:w="4803"/>
        <w:gridCol w:w="1114"/>
        <w:gridCol w:w="1459"/>
        <w:gridCol w:w="1300"/>
        <w:gridCol w:w="1645"/>
        <w:gridCol w:w="3045"/>
      </w:tblGrid>
      <w:tr w14:paraId="0BED32C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201" w:type="dxa"/>
            <w:tcBorders>
              <w:bottom w:val="single" w:color="000000" w:sz="6" w:space="0"/>
              <w:right w:val="single" w:color="000000" w:sz="6" w:space="0"/>
            </w:tcBorders>
          </w:tcPr>
          <w:p w14:paraId="6F76C995">
            <w:pPr>
              <w:pStyle w:val="10"/>
              <w:spacing w:before="68"/>
              <w:rPr>
                <w:sz w:val="17"/>
              </w:rPr>
            </w:pPr>
          </w:p>
          <w:p w14:paraId="45B6F5ED">
            <w:pPr>
              <w:pStyle w:val="10"/>
              <w:ind w:left="24"/>
              <w:jc w:val="center"/>
              <w:rPr>
                <w:b/>
                <w:sz w:val="17"/>
              </w:rPr>
            </w:pPr>
            <w:r>
              <w:rPr>
                <w:b/>
                <w:spacing w:val="-4"/>
                <w:w w:val="105"/>
                <w:sz w:val="17"/>
              </w:rPr>
              <w:t>ITEM</w:t>
            </w:r>
          </w:p>
        </w:tc>
        <w:tc>
          <w:tcPr>
            <w:tcW w:w="4803" w:type="dxa"/>
            <w:tcBorders>
              <w:left w:val="single" w:color="000000" w:sz="6" w:space="0"/>
              <w:bottom w:val="single" w:color="000000" w:sz="6" w:space="0"/>
              <w:right w:val="single" w:color="000000" w:sz="6" w:space="0"/>
            </w:tcBorders>
          </w:tcPr>
          <w:p w14:paraId="653BCEA0">
            <w:pPr>
              <w:pStyle w:val="10"/>
              <w:spacing w:before="144" w:line="292" w:lineRule="auto"/>
              <w:ind w:left="1707" w:right="1614" w:hanging="1"/>
              <w:jc w:val="center"/>
              <w:rPr>
                <w:b/>
                <w:sz w:val="17"/>
              </w:rPr>
            </w:pPr>
            <w:r>
              <w:rPr>
                <w:b/>
                <w:spacing w:val="-2"/>
                <w:w w:val="105"/>
                <w:sz w:val="17"/>
              </w:rPr>
              <w:t xml:space="preserve">DESCRIÇÃO/ </w:t>
            </w:r>
            <w:r>
              <w:rPr>
                <w:b/>
                <w:spacing w:val="-2"/>
                <w:sz w:val="17"/>
              </w:rPr>
              <w:t>ESPECIFICAÇÃO</w:t>
            </w:r>
          </w:p>
        </w:tc>
        <w:tc>
          <w:tcPr>
            <w:tcW w:w="1114" w:type="dxa"/>
            <w:tcBorders>
              <w:left w:val="single" w:color="000000" w:sz="6" w:space="0"/>
              <w:bottom w:val="single" w:color="000000" w:sz="6" w:space="0"/>
              <w:right w:val="single" w:color="000000" w:sz="6" w:space="0"/>
            </w:tcBorders>
          </w:tcPr>
          <w:p w14:paraId="6400A283">
            <w:pPr>
              <w:pStyle w:val="10"/>
              <w:spacing w:before="144" w:line="292" w:lineRule="auto"/>
              <w:ind w:left="347" w:right="194" w:hanging="123"/>
              <w:rPr>
                <w:b/>
                <w:sz w:val="17"/>
              </w:rPr>
            </w:pPr>
            <w:r>
              <w:rPr>
                <w:b/>
                <w:spacing w:val="-2"/>
                <w:w w:val="105"/>
                <w:sz w:val="17"/>
              </w:rPr>
              <w:t>CÓD.</w:t>
            </w:r>
            <w:r>
              <w:rPr>
                <w:b/>
                <w:spacing w:val="-10"/>
                <w:w w:val="105"/>
                <w:sz w:val="17"/>
              </w:rPr>
              <w:t xml:space="preserve"> </w:t>
            </w:r>
            <w:r>
              <w:rPr>
                <w:b/>
                <w:spacing w:val="-2"/>
                <w:w w:val="105"/>
                <w:sz w:val="17"/>
              </w:rPr>
              <w:t xml:space="preserve">ID </w:t>
            </w:r>
            <w:r>
              <w:rPr>
                <w:b/>
                <w:spacing w:val="-4"/>
                <w:w w:val="105"/>
                <w:sz w:val="17"/>
              </w:rPr>
              <w:t>SIGA</w:t>
            </w:r>
          </w:p>
        </w:tc>
        <w:tc>
          <w:tcPr>
            <w:tcW w:w="1459" w:type="dxa"/>
            <w:tcBorders>
              <w:left w:val="single" w:color="000000" w:sz="6" w:space="0"/>
              <w:bottom w:val="single" w:color="000000" w:sz="6" w:space="0"/>
              <w:right w:val="single" w:color="000000" w:sz="6" w:space="0"/>
            </w:tcBorders>
          </w:tcPr>
          <w:p w14:paraId="1C14234A">
            <w:pPr>
              <w:pStyle w:val="10"/>
              <w:spacing w:before="144" w:line="292" w:lineRule="auto"/>
              <w:ind w:left="371" w:hanging="190"/>
              <w:rPr>
                <w:b/>
                <w:sz w:val="17"/>
              </w:rPr>
            </w:pPr>
            <w:r>
              <w:rPr>
                <w:b/>
                <w:spacing w:val="-2"/>
                <w:w w:val="105"/>
                <w:sz w:val="17"/>
              </w:rPr>
              <w:t>UNIDADE</w:t>
            </w:r>
            <w:r>
              <w:rPr>
                <w:b/>
                <w:spacing w:val="-10"/>
                <w:w w:val="105"/>
                <w:sz w:val="17"/>
              </w:rPr>
              <w:t xml:space="preserve"> </w:t>
            </w:r>
            <w:r>
              <w:rPr>
                <w:b/>
                <w:spacing w:val="-2"/>
                <w:w w:val="105"/>
                <w:sz w:val="17"/>
              </w:rPr>
              <w:t>DE MEDIDA</w:t>
            </w:r>
          </w:p>
        </w:tc>
        <w:tc>
          <w:tcPr>
            <w:tcW w:w="1300" w:type="dxa"/>
            <w:tcBorders>
              <w:left w:val="single" w:color="000000" w:sz="6" w:space="0"/>
              <w:bottom w:val="single" w:color="000000" w:sz="6" w:space="0"/>
              <w:right w:val="single" w:color="000000" w:sz="6" w:space="0"/>
            </w:tcBorders>
          </w:tcPr>
          <w:p w14:paraId="5E1CA605">
            <w:pPr>
              <w:pStyle w:val="10"/>
              <w:spacing w:before="68"/>
              <w:rPr>
                <w:sz w:val="17"/>
              </w:rPr>
            </w:pPr>
          </w:p>
          <w:p w14:paraId="244B8313">
            <w:pPr>
              <w:pStyle w:val="10"/>
              <w:ind w:left="39"/>
              <w:jc w:val="center"/>
              <w:rPr>
                <w:b/>
                <w:sz w:val="17"/>
              </w:rPr>
            </w:pPr>
            <w:r>
              <w:rPr>
                <w:b/>
                <w:spacing w:val="-2"/>
                <w:w w:val="105"/>
                <w:sz w:val="17"/>
              </w:rPr>
              <w:t>QUANT.</w:t>
            </w:r>
          </w:p>
        </w:tc>
        <w:tc>
          <w:tcPr>
            <w:tcW w:w="1645" w:type="dxa"/>
            <w:tcBorders>
              <w:left w:val="single" w:color="000000" w:sz="6" w:space="0"/>
              <w:bottom w:val="single" w:color="000000" w:sz="6" w:space="0"/>
              <w:right w:val="single" w:color="000000" w:sz="6" w:space="0"/>
            </w:tcBorders>
          </w:tcPr>
          <w:p w14:paraId="52BDD4C6">
            <w:pPr>
              <w:pStyle w:val="10"/>
              <w:spacing w:before="25" w:line="292" w:lineRule="auto"/>
              <w:ind w:left="20" w:right="-29"/>
              <w:jc w:val="center"/>
              <w:rPr>
                <w:b/>
                <w:sz w:val="17"/>
              </w:rPr>
            </w:pPr>
            <w:r>
              <w:rPr>
                <w:b/>
                <w:spacing w:val="-2"/>
                <w:w w:val="105"/>
                <w:sz w:val="17"/>
              </w:rPr>
              <w:t>PREÇO</w:t>
            </w:r>
            <w:r>
              <w:rPr>
                <w:b/>
                <w:spacing w:val="-10"/>
                <w:w w:val="105"/>
                <w:sz w:val="17"/>
              </w:rPr>
              <w:t xml:space="preserve"> </w:t>
            </w:r>
            <w:r>
              <w:rPr>
                <w:b/>
                <w:spacing w:val="-2"/>
                <w:w w:val="105"/>
                <w:sz w:val="17"/>
              </w:rPr>
              <w:t xml:space="preserve">ESTIMADO </w:t>
            </w:r>
            <w:r>
              <w:rPr>
                <w:b/>
                <w:w w:val="105"/>
                <w:sz w:val="17"/>
              </w:rPr>
              <w:t>UNITÁRIO DO</w:t>
            </w:r>
          </w:p>
          <w:p w14:paraId="674AF303">
            <w:pPr>
              <w:pStyle w:val="10"/>
              <w:spacing w:before="1" w:line="191" w:lineRule="exact"/>
              <w:ind w:left="37"/>
              <w:jc w:val="center"/>
              <w:rPr>
                <w:b/>
                <w:sz w:val="17"/>
              </w:rPr>
            </w:pPr>
            <w:r>
              <w:rPr>
                <w:b/>
                <w:spacing w:val="-4"/>
                <w:w w:val="105"/>
                <w:sz w:val="17"/>
              </w:rPr>
              <w:t>ITEM</w:t>
            </w:r>
          </w:p>
        </w:tc>
        <w:tc>
          <w:tcPr>
            <w:tcW w:w="3045" w:type="dxa"/>
            <w:tcBorders>
              <w:left w:val="single" w:color="000000" w:sz="6" w:space="0"/>
              <w:bottom w:val="single" w:color="000000" w:sz="6" w:space="0"/>
            </w:tcBorders>
          </w:tcPr>
          <w:p w14:paraId="55BD90D6">
            <w:pPr>
              <w:pStyle w:val="10"/>
              <w:spacing w:before="68"/>
              <w:rPr>
                <w:sz w:val="17"/>
              </w:rPr>
            </w:pPr>
          </w:p>
          <w:p w14:paraId="551F876E">
            <w:pPr>
              <w:pStyle w:val="10"/>
              <w:ind w:left="538"/>
              <w:rPr>
                <w:b/>
                <w:sz w:val="17"/>
              </w:rPr>
            </w:pPr>
            <w:r>
              <w:rPr>
                <w:b/>
                <w:w w:val="105"/>
                <w:sz w:val="17"/>
              </w:rPr>
              <w:t>LOCAL</w:t>
            </w:r>
            <w:r>
              <w:rPr>
                <w:b/>
                <w:spacing w:val="-12"/>
                <w:w w:val="105"/>
                <w:sz w:val="17"/>
              </w:rPr>
              <w:t xml:space="preserve"> </w:t>
            </w:r>
            <w:r>
              <w:rPr>
                <w:b/>
                <w:w w:val="105"/>
                <w:sz w:val="17"/>
              </w:rPr>
              <w:t>DE</w:t>
            </w:r>
            <w:r>
              <w:rPr>
                <w:b/>
                <w:spacing w:val="-9"/>
                <w:w w:val="105"/>
                <w:sz w:val="17"/>
              </w:rPr>
              <w:t xml:space="preserve"> </w:t>
            </w:r>
            <w:r>
              <w:rPr>
                <w:b/>
                <w:spacing w:val="-2"/>
                <w:w w:val="105"/>
                <w:sz w:val="17"/>
              </w:rPr>
              <w:t>EXECUÇÃO</w:t>
            </w:r>
          </w:p>
        </w:tc>
      </w:tr>
      <w:tr w14:paraId="6F6CC08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1201" w:type="dxa"/>
            <w:tcBorders>
              <w:top w:val="single" w:color="000000" w:sz="6" w:space="0"/>
              <w:bottom w:val="single" w:color="000000" w:sz="6" w:space="0"/>
              <w:right w:val="single" w:color="000000" w:sz="6" w:space="0"/>
            </w:tcBorders>
          </w:tcPr>
          <w:p w14:paraId="154925D8">
            <w:pPr>
              <w:pStyle w:val="10"/>
              <w:spacing w:before="188"/>
              <w:rPr>
                <w:sz w:val="17"/>
              </w:rPr>
            </w:pPr>
          </w:p>
          <w:p w14:paraId="07AB5804">
            <w:pPr>
              <w:pStyle w:val="10"/>
              <w:spacing w:before="1"/>
              <w:ind w:left="24"/>
              <w:jc w:val="center"/>
              <w:rPr>
                <w:sz w:val="17"/>
              </w:rPr>
            </w:pPr>
            <w:r>
              <w:rPr>
                <w:spacing w:val="-10"/>
                <w:w w:val="105"/>
                <w:sz w:val="17"/>
              </w:rPr>
              <w:t>1</w:t>
            </w:r>
          </w:p>
        </w:tc>
        <w:tc>
          <w:tcPr>
            <w:tcW w:w="4803" w:type="dxa"/>
            <w:tcBorders>
              <w:top w:val="single" w:color="000000" w:sz="6" w:space="0"/>
              <w:left w:val="single" w:color="000000" w:sz="6" w:space="0"/>
              <w:bottom w:val="single" w:color="000000" w:sz="6" w:space="0"/>
              <w:right w:val="single" w:color="000000" w:sz="6" w:space="0"/>
            </w:tcBorders>
          </w:tcPr>
          <w:p w14:paraId="6BA6ACC0">
            <w:pPr>
              <w:pStyle w:val="10"/>
              <w:tabs>
                <w:tab w:val="left" w:pos="2159"/>
                <w:tab w:val="left" w:pos="3645"/>
              </w:tabs>
              <w:spacing w:before="26" w:line="292" w:lineRule="auto"/>
              <w:ind w:left="78" w:right="78"/>
              <w:jc w:val="both"/>
              <w:rPr>
                <w:sz w:val="17"/>
              </w:rPr>
            </w:pPr>
            <w:r>
              <w:rPr>
                <w:w w:val="105"/>
                <w:sz w:val="17"/>
              </w:rPr>
              <w:t xml:space="preserve">PRINCIPIO ATIVO: BIMATOPROSTA, FORMA </w:t>
            </w:r>
            <w:r>
              <w:rPr>
                <w:spacing w:val="-2"/>
                <w:w w:val="105"/>
                <w:sz w:val="17"/>
              </w:rPr>
              <w:t>FARMACEUTICA:</w:t>
            </w:r>
            <w:r>
              <w:rPr>
                <w:sz w:val="17"/>
              </w:rPr>
              <w:tab/>
            </w:r>
            <w:r>
              <w:rPr>
                <w:spacing w:val="-2"/>
                <w:w w:val="105"/>
                <w:sz w:val="17"/>
              </w:rPr>
              <w:t>SOLUCAO</w:t>
            </w:r>
            <w:r>
              <w:rPr>
                <w:sz w:val="17"/>
              </w:rPr>
              <w:tab/>
            </w:r>
            <w:r>
              <w:rPr>
                <w:spacing w:val="-4"/>
                <w:w w:val="105"/>
                <w:sz w:val="17"/>
              </w:rPr>
              <w:t xml:space="preserve">OFTALMICA, </w:t>
            </w:r>
            <w:r>
              <w:rPr>
                <w:w w:val="105"/>
                <w:sz w:val="17"/>
              </w:rPr>
              <w:t>CONCENTRACAO</w:t>
            </w:r>
            <w:r>
              <w:rPr>
                <w:spacing w:val="35"/>
                <w:w w:val="105"/>
                <w:sz w:val="17"/>
              </w:rPr>
              <w:t xml:space="preserve"> </w:t>
            </w:r>
            <w:r>
              <w:rPr>
                <w:w w:val="105"/>
                <w:sz w:val="17"/>
              </w:rPr>
              <w:t>/</w:t>
            </w:r>
            <w:r>
              <w:rPr>
                <w:spacing w:val="35"/>
                <w:w w:val="105"/>
                <w:sz w:val="17"/>
              </w:rPr>
              <w:t xml:space="preserve"> </w:t>
            </w:r>
            <w:r>
              <w:rPr>
                <w:w w:val="105"/>
                <w:sz w:val="17"/>
              </w:rPr>
              <w:t>DOSAGEM:</w:t>
            </w:r>
            <w:r>
              <w:rPr>
                <w:spacing w:val="35"/>
                <w:w w:val="105"/>
                <w:sz w:val="17"/>
              </w:rPr>
              <w:t xml:space="preserve"> </w:t>
            </w:r>
            <w:r>
              <w:rPr>
                <w:w w:val="105"/>
                <w:sz w:val="17"/>
              </w:rPr>
              <w:t>0,3,</w:t>
            </w:r>
            <w:r>
              <w:rPr>
                <w:spacing w:val="35"/>
                <w:w w:val="105"/>
                <w:sz w:val="17"/>
              </w:rPr>
              <w:t xml:space="preserve"> </w:t>
            </w:r>
            <w:r>
              <w:rPr>
                <w:w w:val="105"/>
                <w:sz w:val="17"/>
              </w:rPr>
              <w:t>UNIDADE:</w:t>
            </w:r>
            <w:r>
              <w:rPr>
                <w:spacing w:val="35"/>
                <w:w w:val="105"/>
                <w:sz w:val="17"/>
              </w:rPr>
              <w:t xml:space="preserve"> </w:t>
            </w:r>
            <w:r>
              <w:rPr>
                <w:spacing w:val="-2"/>
                <w:w w:val="105"/>
                <w:sz w:val="17"/>
              </w:rPr>
              <w:t>MG/ML,</w:t>
            </w:r>
          </w:p>
          <w:p w14:paraId="118E16F6">
            <w:pPr>
              <w:pStyle w:val="10"/>
              <w:spacing w:before="1" w:line="191" w:lineRule="exact"/>
              <w:ind w:left="78"/>
              <w:jc w:val="both"/>
              <w:rPr>
                <w:sz w:val="17"/>
              </w:rPr>
            </w:pPr>
            <w:r>
              <w:rPr>
                <w:spacing w:val="-2"/>
                <w:w w:val="105"/>
                <w:sz w:val="17"/>
              </w:rPr>
              <w:t>VOLUME:</w:t>
            </w:r>
            <w:r>
              <w:rPr>
                <w:w w:val="105"/>
                <w:sz w:val="17"/>
              </w:rPr>
              <w:t xml:space="preserve"> </w:t>
            </w:r>
            <w:r>
              <w:rPr>
                <w:spacing w:val="-2"/>
                <w:w w:val="105"/>
                <w:sz w:val="17"/>
              </w:rPr>
              <w:t>3</w:t>
            </w:r>
            <w:r>
              <w:rPr>
                <w:spacing w:val="1"/>
                <w:w w:val="105"/>
                <w:sz w:val="17"/>
              </w:rPr>
              <w:t xml:space="preserve"> </w:t>
            </w:r>
            <w:r>
              <w:rPr>
                <w:spacing w:val="-2"/>
                <w:w w:val="105"/>
                <w:sz w:val="17"/>
              </w:rPr>
              <w:t>ML,</w:t>
            </w:r>
            <w:r>
              <w:rPr>
                <w:spacing w:val="-9"/>
                <w:w w:val="105"/>
                <w:sz w:val="17"/>
              </w:rPr>
              <w:t xml:space="preserve"> </w:t>
            </w:r>
            <w:r>
              <w:rPr>
                <w:spacing w:val="-2"/>
                <w:w w:val="105"/>
                <w:sz w:val="17"/>
              </w:rPr>
              <w:t>APRESENTACAO:</w:t>
            </w:r>
            <w:r>
              <w:rPr>
                <w:spacing w:val="1"/>
                <w:w w:val="105"/>
                <w:sz w:val="17"/>
              </w:rPr>
              <w:t xml:space="preserve"> </w:t>
            </w:r>
            <w:r>
              <w:rPr>
                <w:spacing w:val="-2"/>
                <w:w w:val="105"/>
                <w:sz w:val="17"/>
              </w:rPr>
              <w:t>FRASCO</w:t>
            </w:r>
          </w:p>
        </w:tc>
        <w:tc>
          <w:tcPr>
            <w:tcW w:w="1114" w:type="dxa"/>
            <w:tcBorders>
              <w:top w:val="single" w:color="000000" w:sz="6" w:space="0"/>
              <w:left w:val="single" w:color="000000" w:sz="6" w:space="0"/>
              <w:bottom w:val="single" w:color="000000" w:sz="6" w:space="0"/>
              <w:right w:val="single" w:color="000000" w:sz="6" w:space="0"/>
            </w:tcBorders>
          </w:tcPr>
          <w:p w14:paraId="4FEBB5C6">
            <w:pPr>
              <w:pStyle w:val="10"/>
              <w:spacing w:before="188"/>
              <w:rPr>
                <w:sz w:val="17"/>
              </w:rPr>
            </w:pPr>
          </w:p>
          <w:p w14:paraId="4D4B8091">
            <w:pPr>
              <w:pStyle w:val="10"/>
              <w:spacing w:before="1"/>
              <w:ind w:left="301"/>
              <w:rPr>
                <w:sz w:val="17"/>
              </w:rPr>
            </w:pPr>
            <w:r>
              <w:rPr>
                <w:spacing w:val="-2"/>
                <w:w w:val="105"/>
                <w:sz w:val="17"/>
              </w:rPr>
              <w:t>118431</w:t>
            </w:r>
          </w:p>
        </w:tc>
        <w:tc>
          <w:tcPr>
            <w:tcW w:w="1459" w:type="dxa"/>
            <w:tcBorders>
              <w:top w:val="single" w:color="000000" w:sz="6" w:space="0"/>
              <w:left w:val="single" w:color="000000" w:sz="6" w:space="0"/>
              <w:bottom w:val="single" w:color="000000" w:sz="6" w:space="0"/>
              <w:right w:val="single" w:color="000000" w:sz="6" w:space="0"/>
            </w:tcBorders>
          </w:tcPr>
          <w:p w14:paraId="4604F77E">
            <w:pPr>
              <w:pStyle w:val="10"/>
              <w:spacing w:before="188"/>
              <w:rPr>
                <w:sz w:val="17"/>
              </w:rPr>
            </w:pPr>
          </w:p>
          <w:p w14:paraId="28D18BCA">
            <w:pPr>
              <w:pStyle w:val="10"/>
              <w:spacing w:before="1"/>
              <w:ind w:left="36"/>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3385D184">
            <w:pPr>
              <w:pStyle w:val="10"/>
              <w:spacing w:before="188"/>
              <w:rPr>
                <w:sz w:val="17"/>
              </w:rPr>
            </w:pPr>
          </w:p>
          <w:p w14:paraId="73F1F0D2">
            <w:pPr>
              <w:pStyle w:val="10"/>
              <w:spacing w:before="1"/>
              <w:ind w:left="39"/>
              <w:jc w:val="center"/>
              <w:rPr>
                <w:sz w:val="17"/>
              </w:rPr>
            </w:pPr>
            <w:r>
              <w:rPr>
                <w:spacing w:val="-4"/>
                <w:w w:val="105"/>
                <w:sz w:val="17"/>
              </w:rPr>
              <w:t>2.400</w:t>
            </w:r>
          </w:p>
        </w:tc>
        <w:tc>
          <w:tcPr>
            <w:tcW w:w="1645" w:type="dxa"/>
            <w:tcBorders>
              <w:top w:val="single" w:color="000000" w:sz="6" w:space="0"/>
              <w:left w:val="single" w:color="000000" w:sz="6" w:space="0"/>
              <w:bottom w:val="single" w:color="000000" w:sz="6" w:space="0"/>
              <w:right w:val="single" w:color="000000" w:sz="6" w:space="0"/>
            </w:tcBorders>
          </w:tcPr>
          <w:p w14:paraId="0AE03DD2">
            <w:pPr>
              <w:pStyle w:val="10"/>
              <w:spacing w:before="188"/>
              <w:rPr>
                <w:sz w:val="17"/>
              </w:rPr>
            </w:pPr>
          </w:p>
          <w:p w14:paraId="365EA86F">
            <w:pPr>
              <w:pStyle w:val="10"/>
              <w:spacing w:before="1"/>
              <w:ind w:left="37"/>
              <w:jc w:val="center"/>
              <w:rPr>
                <w:sz w:val="17"/>
              </w:rPr>
            </w:pPr>
            <w:r>
              <w:rPr>
                <w:spacing w:val="-2"/>
                <w:w w:val="105"/>
                <w:sz w:val="17"/>
              </w:rPr>
              <w:t>35,3650</w:t>
            </w:r>
          </w:p>
        </w:tc>
        <w:tc>
          <w:tcPr>
            <w:tcW w:w="3045" w:type="dxa"/>
            <w:tcBorders>
              <w:top w:val="single" w:color="000000" w:sz="6" w:space="0"/>
              <w:left w:val="single" w:color="000000" w:sz="6" w:space="0"/>
              <w:bottom w:val="single" w:color="000000" w:sz="6" w:space="0"/>
            </w:tcBorders>
          </w:tcPr>
          <w:p w14:paraId="1733BD71">
            <w:pPr>
              <w:pStyle w:val="10"/>
              <w:spacing w:before="26" w:line="292" w:lineRule="auto"/>
              <w:ind w:left="16" w:right="-15"/>
              <w:jc w:val="both"/>
              <w:rPr>
                <w:sz w:val="17"/>
              </w:rPr>
            </w:pPr>
            <w:r>
              <w:rPr>
                <w:w w:val="105"/>
                <w:sz w:val="17"/>
              </w:rPr>
              <w:t>Hospital Universitário Pedro Ernesto, situado na Boulevard 28 de Setembro, 77 –</w:t>
            </w:r>
            <w:r>
              <w:rPr>
                <w:spacing w:val="50"/>
                <w:w w:val="105"/>
                <w:sz w:val="17"/>
              </w:rPr>
              <w:t xml:space="preserve"> </w:t>
            </w:r>
            <w:r>
              <w:rPr>
                <w:w w:val="105"/>
                <w:sz w:val="17"/>
              </w:rPr>
              <w:t>Vila</w:t>
            </w:r>
            <w:r>
              <w:rPr>
                <w:spacing w:val="54"/>
                <w:w w:val="105"/>
                <w:sz w:val="17"/>
              </w:rPr>
              <w:t xml:space="preserve"> </w:t>
            </w:r>
            <w:r>
              <w:rPr>
                <w:w w:val="105"/>
                <w:sz w:val="17"/>
              </w:rPr>
              <w:t>Isabel,</w:t>
            </w:r>
            <w:r>
              <w:rPr>
                <w:spacing w:val="54"/>
                <w:w w:val="105"/>
                <w:sz w:val="17"/>
              </w:rPr>
              <w:t xml:space="preserve"> </w:t>
            </w:r>
            <w:r>
              <w:rPr>
                <w:w w:val="105"/>
                <w:sz w:val="17"/>
              </w:rPr>
              <w:t>Rio</w:t>
            </w:r>
            <w:r>
              <w:rPr>
                <w:spacing w:val="53"/>
                <w:w w:val="105"/>
                <w:sz w:val="17"/>
              </w:rPr>
              <w:t xml:space="preserve"> </w:t>
            </w:r>
            <w:r>
              <w:rPr>
                <w:w w:val="105"/>
                <w:sz w:val="17"/>
              </w:rPr>
              <w:t>de</w:t>
            </w:r>
            <w:r>
              <w:rPr>
                <w:spacing w:val="54"/>
                <w:w w:val="105"/>
                <w:sz w:val="17"/>
              </w:rPr>
              <w:t xml:space="preserve"> </w:t>
            </w:r>
            <w:r>
              <w:rPr>
                <w:w w:val="105"/>
                <w:sz w:val="17"/>
              </w:rPr>
              <w:t>Janeiro/RJ,</w:t>
            </w:r>
            <w:r>
              <w:rPr>
                <w:spacing w:val="54"/>
                <w:w w:val="105"/>
                <w:sz w:val="17"/>
              </w:rPr>
              <w:t xml:space="preserve"> </w:t>
            </w:r>
            <w:r>
              <w:rPr>
                <w:spacing w:val="-5"/>
                <w:w w:val="105"/>
                <w:sz w:val="17"/>
              </w:rPr>
              <w:t>CEP</w:t>
            </w:r>
          </w:p>
          <w:p w14:paraId="2707E98A">
            <w:pPr>
              <w:pStyle w:val="10"/>
              <w:spacing w:before="1" w:line="191" w:lineRule="exact"/>
              <w:ind w:left="16"/>
              <w:rPr>
                <w:sz w:val="17"/>
              </w:rPr>
            </w:pPr>
            <w:r>
              <w:rPr>
                <w:sz w:val="17"/>
              </w:rPr>
              <w:t>20.551-</w:t>
            </w:r>
            <w:r>
              <w:rPr>
                <w:spacing w:val="-4"/>
                <w:sz w:val="17"/>
              </w:rPr>
              <w:t>030.</w:t>
            </w:r>
          </w:p>
        </w:tc>
      </w:tr>
      <w:tr w14:paraId="41A75AE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1201" w:type="dxa"/>
            <w:tcBorders>
              <w:top w:val="single" w:color="000000" w:sz="6" w:space="0"/>
              <w:bottom w:val="single" w:color="000000" w:sz="6" w:space="0"/>
              <w:right w:val="single" w:color="000000" w:sz="6" w:space="0"/>
            </w:tcBorders>
          </w:tcPr>
          <w:p w14:paraId="07287EA6">
            <w:pPr>
              <w:pStyle w:val="10"/>
              <w:rPr>
                <w:sz w:val="17"/>
              </w:rPr>
            </w:pPr>
          </w:p>
          <w:p w14:paraId="736A11B5">
            <w:pPr>
              <w:pStyle w:val="10"/>
              <w:spacing w:before="112"/>
              <w:rPr>
                <w:sz w:val="17"/>
              </w:rPr>
            </w:pPr>
          </w:p>
          <w:p w14:paraId="36BC0BE8">
            <w:pPr>
              <w:pStyle w:val="10"/>
              <w:spacing w:before="1"/>
              <w:ind w:left="24"/>
              <w:jc w:val="center"/>
              <w:rPr>
                <w:sz w:val="17"/>
              </w:rPr>
            </w:pPr>
            <w:r>
              <w:rPr>
                <w:spacing w:val="-10"/>
                <w:w w:val="105"/>
                <w:sz w:val="17"/>
              </w:rPr>
              <w:t>2</w:t>
            </w:r>
          </w:p>
        </w:tc>
        <w:tc>
          <w:tcPr>
            <w:tcW w:w="4803" w:type="dxa"/>
            <w:tcBorders>
              <w:top w:val="single" w:color="000000" w:sz="6" w:space="0"/>
              <w:left w:val="single" w:color="000000" w:sz="6" w:space="0"/>
              <w:bottom w:val="single" w:color="000000" w:sz="6" w:space="0"/>
              <w:right w:val="single" w:color="000000" w:sz="6" w:space="0"/>
            </w:tcBorders>
          </w:tcPr>
          <w:p w14:paraId="45212815">
            <w:pPr>
              <w:pStyle w:val="10"/>
              <w:tabs>
                <w:tab w:val="left" w:pos="2159"/>
                <w:tab w:val="left" w:pos="3645"/>
              </w:tabs>
              <w:spacing w:before="26" w:line="292" w:lineRule="auto"/>
              <w:ind w:left="78" w:right="78"/>
              <w:jc w:val="both"/>
              <w:rPr>
                <w:sz w:val="17"/>
              </w:rPr>
            </w:pPr>
            <w:r>
              <w:rPr>
                <w:w w:val="105"/>
                <w:sz w:val="17"/>
              </w:rPr>
              <w:t xml:space="preserve">PRINCIPIO ATIVO: CICLOPENTOLATO, FORMA </w:t>
            </w:r>
            <w:r>
              <w:rPr>
                <w:spacing w:val="-2"/>
                <w:w w:val="105"/>
                <w:sz w:val="17"/>
              </w:rPr>
              <w:t>FARMACEUTICA:</w:t>
            </w:r>
            <w:r>
              <w:rPr>
                <w:sz w:val="17"/>
              </w:rPr>
              <w:tab/>
            </w:r>
            <w:r>
              <w:rPr>
                <w:spacing w:val="-2"/>
                <w:w w:val="105"/>
                <w:sz w:val="17"/>
              </w:rPr>
              <w:t>SOLUCAO</w:t>
            </w:r>
            <w:r>
              <w:rPr>
                <w:sz w:val="17"/>
              </w:rPr>
              <w:tab/>
            </w:r>
            <w:r>
              <w:rPr>
                <w:spacing w:val="-4"/>
                <w:w w:val="105"/>
                <w:sz w:val="17"/>
              </w:rPr>
              <w:t xml:space="preserve">OFTALMICA, </w:t>
            </w:r>
            <w:r>
              <w:rPr>
                <w:w w:val="105"/>
                <w:sz w:val="17"/>
              </w:rPr>
              <w:t>CONCENTRACAO / DOSAGEM: 10, UNIDADE: MG/ML, VOLUME:</w:t>
            </w:r>
            <w:r>
              <w:rPr>
                <w:spacing w:val="39"/>
                <w:w w:val="105"/>
                <w:sz w:val="17"/>
              </w:rPr>
              <w:t xml:space="preserve">  </w:t>
            </w:r>
            <w:r>
              <w:rPr>
                <w:w w:val="105"/>
                <w:sz w:val="17"/>
              </w:rPr>
              <w:t>5ML,</w:t>
            </w:r>
            <w:r>
              <w:rPr>
                <w:spacing w:val="34"/>
                <w:w w:val="105"/>
                <w:sz w:val="17"/>
              </w:rPr>
              <w:t xml:space="preserve">  </w:t>
            </w:r>
            <w:r>
              <w:rPr>
                <w:w w:val="105"/>
                <w:sz w:val="17"/>
              </w:rPr>
              <w:t>APRESENTACAO:</w:t>
            </w:r>
            <w:r>
              <w:rPr>
                <w:spacing w:val="40"/>
                <w:w w:val="105"/>
                <w:sz w:val="17"/>
              </w:rPr>
              <w:t xml:space="preserve">  </w:t>
            </w:r>
            <w:r>
              <w:rPr>
                <w:w w:val="105"/>
                <w:sz w:val="17"/>
              </w:rPr>
              <w:t>FRASCO</w:t>
            </w:r>
            <w:r>
              <w:rPr>
                <w:spacing w:val="39"/>
                <w:w w:val="105"/>
                <w:sz w:val="17"/>
              </w:rPr>
              <w:t xml:space="preserve">  </w:t>
            </w:r>
            <w:r>
              <w:rPr>
                <w:spacing w:val="-6"/>
                <w:w w:val="105"/>
                <w:sz w:val="17"/>
              </w:rPr>
              <w:t>CONTA</w:t>
            </w:r>
          </w:p>
          <w:p w14:paraId="31732F15">
            <w:pPr>
              <w:pStyle w:val="10"/>
              <w:spacing w:before="1" w:line="191" w:lineRule="exact"/>
              <w:ind w:left="78"/>
              <w:rPr>
                <w:sz w:val="17"/>
              </w:rPr>
            </w:pPr>
            <w:r>
              <w:rPr>
                <w:spacing w:val="-2"/>
                <w:w w:val="105"/>
                <w:sz w:val="17"/>
              </w:rPr>
              <w:t>GOTAS</w:t>
            </w:r>
          </w:p>
        </w:tc>
        <w:tc>
          <w:tcPr>
            <w:tcW w:w="1114" w:type="dxa"/>
            <w:tcBorders>
              <w:top w:val="single" w:color="000000" w:sz="6" w:space="0"/>
              <w:left w:val="single" w:color="000000" w:sz="6" w:space="0"/>
              <w:bottom w:val="single" w:color="000000" w:sz="6" w:space="0"/>
              <w:right w:val="single" w:color="000000" w:sz="6" w:space="0"/>
            </w:tcBorders>
          </w:tcPr>
          <w:p w14:paraId="0BCC3950">
            <w:pPr>
              <w:pStyle w:val="10"/>
              <w:rPr>
                <w:sz w:val="17"/>
              </w:rPr>
            </w:pPr>
          </w:p>
          <w:p w14:paraId="72C2E5B4">
            <w:pPr>
              <w:pStyle w:val="10"/>
              <w:spacing w:before="112"/>
              <w:rPr>
                <w:sz w:val="17"/>
              </w:rPr>
            </w:pPr>
          </w:p>
          <w:p w14:paraId="24D0BF3B">
            <w:pPr>
              <w:pStyle w:val="10"/>
              <w:spacing w:before="1"/>
              <w:ind w:left="342"/>
              <w:rPr>
                <w:sz w:val="17"/>
              </w:rPr>
            </w:pPr>
            <w:r>
              <w:rPr>
                <w:spacing w:val="-4"/>
                <w:w w:val="105"/>
                <w:sz w:val="17"/>
              </w:rPr>
              <w:t>17365</w:t>
            </w:r>
          </w:p>
        </w:tc>
        <w:tc>
          <w:tcPr>
            <w:tcW w:w="1459" w:type="dxa"/>
            <w:tcBorders>
              <w:top w:val="single" w:color="000000" w:sz="6" w:space="0"/>
              <w:left w:val="single" w:color="000000" w:sz="6" w:space="0"/>
              <w:bottom w:val="single" w:color="000000" w:sz="6" w:space="0"/>
              <w:right w:val="single" w:color="000000" w:sz="6" w:space="0"/>
            </w:tcBorders>
          </w:tcPr>
          <w:p w14:paraId="24DF10AB">
            <w:pPr>
              <w:pStyle w:val="10"/>
              <w:rPr>
                <w:sz w:val="17"/>
              </w:rPr>
            </w:pPr>
          </w:p>
          <w:p w14:paraId="209840E4">
            <w:pPr>
              <w:pStyle w:val="10"/>
              <w:spacing w:before="112"/>
              <w:rPr>
                <w:sz w:val="17"/>
              </w:rPr>
            </w:pPr>
          </w:p>
          <w:p w14:paraId="4A6F7422">
            <w:pPr>
              <w:pStyle w:val="10"/>
              <w:spacing w:before="1"/>
              <w:ind w:left="36"/>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56182EAD">
            <w:pPr>
              <w:pStyle w:val="10"/>
              <w:rPr>
                <w:sz w:val="17"/>
              </w:rPr>
            </w:pPr>
          </w:p>
          <w:p w14:paraId="340E7896">
            <w:pPr>
              <w:pStyle w:val="10"/>
              <w:spacing w:before="112"/>
              <w:rPr>
                <w:sz w:val="17"/>
              </w:rPr>
            </w:pPr>
          </w:p>
          <w:p w14:paraId="69024438">
            <w:pPr>
              <w:pStyle w:val="10"/>
              <w:spacing w:before="1"/>
              <w:ind w:left="39"/>
              <w:jc w:val="center"/>
              <w:rPr>
                <w:sz w:val="17"/>
              </w:rPr>
            </w:pPr>
            <w:r>
              <w:rPr>
                <w:spacing w:val="-5"/>
                <w:w w:val="105"/>
                <w:sz w:val="17"/>
              </w:rPr>
              <w:t>300</w:t>
            </w:r>
          </w:p>
        </w:tc>
        <w:tc>
          <w:tcPr>
            <w:tcW w:w="1645" w:type="dxa"/>
            <w:tcBorders>
              <w:top w:val="single" w:color="000000" w:sz="6" w:space="0"/>
              <w:left w:val="single" w:color="000000" w:sz="6" w:space="0"/>
              <w:bottom w:val="single" w:color="000000" w:sz="6" w:space="0"/>
              <w:right w:val="single" w:color="000000" w:sz="6" w:space="0"/>
            </w:tcBorders>
          </w:tcPr>
          <w:p w14:paraId="1AC89D63">
            <w:pPr>
              <w:pStyle w:val="10"/>
              <w:rPr>
                <w:sz w:val="17"/>
              </w:rPr>
            </w:pPr>
          </w:p>
          <w:p w14:paraId="0DAE3FDD">
            <w:pPr>
              <w:pStyle w:val="10"/>
              <w:spacing w:before="112"/>
              <w:rPr>
                <w:sz w:val="17"/>
              </w:rPr>
            </w:pPr>
          </w:p>
          <w:p w14:paraId="2DDBAF7C">
            <w:pPr>
              <w:pStyle w:val="10"/>
              <w:spacing w:before="1"/>
              <w:ind w:left="37"/>
              <w:jc w:val="center"/>
              <w:rPr>
                <w:sz w:val="17"/>
              </w:rPr>
            </w:pPr>
            <w:r>
              <w:rPr>
                <w:spacing w:val="-2"/>
                <w:w w:val="105"/>
                <w:sz w:val="17"/>
              </w:rPr>
              <w:t>10,1925</w:t>
            </w:r>
          </w:p>
        </w:tc>
        <w:tc>
          <w:tcPr>
            <w:tcW w:w="3045" w:type="dxa"/>
            <w:tcBorders>
              <w:top w:val="single" w:color="000000" w:sz="6" w:space="0"/>
              <w:left w:val="single" w:color="000000" w:sz="6" w:space="0"/>
              <w:bottom w:val="single" w:color="000000" w:sz="6" w:space="0"/>
            </w:tcBorders>
          </w:tcPr>
          <w:p w14:paraId="386C5FE8">
            <w:pPr>
              <w:pStyle w:val="10"/>
              <w:spacing w:before="145" w:line="292" w:lineRule="auto"/>
              <w:ind w:left="16" w:right="-15"/>
              <w:jc w:val="both"/>
              <w:rPr>
                <w:sz w:val="17"/>
              </w:rPr>
            </w:pPr>
            <w:r>
              <w:rPr>
                <w:w w:val="105"/>
                <w:sz w:val="17"/>
              </w:rPr>
              <w:t xml:space="preserve">Hospital Universitário Pedro Ernesto, situado na Boulevard 28 de Setembro, 77 – Vila Isabel, Rio de Janeiro/RJ, CEP </w:t>
            </w:r>
            <w:r>
              <w:rPr>
                <w:spacing w:val="-2"/>
                <w:w w:val="105"/>
                <w:sz w:val="17"/>
              </w:rPr>
              <w:t>20.551-030.</w:t>
            </w:r>
          </w:p>
        </w:tc>
      </w:tr>
      <w:tr w14:paraId="59D5C9D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1201" w:type="dxa"/>
            <w:tcBorders>
              <w:top w:val="single" w:color="000000" w:sz="6" w:space="0"/>
              <w:bottom w:val="single" w:color="000000" w:sz="6" w:space="0"/>
              <w:right w:val="single" w:color="000000" w:sz="6" w:space="0"/>
            </w:tcBorders>
          </w:tcPr>
          <w:p w14:paraId="58DD9D56">
            <w:pPr>
              <w:pStyle w:val="10"/>
              <w:spacing w:before="188"/>
              <w:rPr>
                <w:sz w:val="17"/>
              </w:rPr>
            </w:pPr>
          </w:p>
          <w:p w14:paraId="55D96772">
            <w:pPr>
              <w:pStyle w:val="10"/>
              <w:spacing w:before="1"/>
              <w:ind w:left="24"/>
              <w:jc w:val="center"/>
              <w:rPr>
                <w:sz w:val="17"/>
              </w:rPr>
            </w:pPr>
            <w:r>
              <w:rPr>
                <w:spacing w:val="-10"/>
                <w:w w:val="105"/>
                <w:sz w:val="17"/>
              </w:rPr>
              <w:t>3</w:t>
            </w:r>
          </w:p>
        </w:tc>
        <w:tc>
          <w:tcPr>
            <w:tcW w:w="4803" w:type="dxa"/>
            <w:tcBorders>
              <w:top w:val="single" w:color="000000" w:sz="6" w:space="0"/>
              <w:left w:val="single" w:color="000000" w:sz="6" w:space="0"/>
              <w:bottom w:val="single" w:color="000000" w:sz="6" w:space="0"/>
              <w:right w:val="single" w:color="000000" w:sz="6" w:space="0"/>
            </w:tcBorders>
          </w:tcPr>
          <w:p w14:paraId="287C4C88">
            <w:pPr>
              <w:pStyle w:val="10"/>
              <w:spacing w:before="26" w:line="292" w:lineRule="auto"/>
              <w:ind w:left="78" w:right="78"/>
              <w:jc w:val="both"/>
              <w:rPr>
                <w:sz w:val="17"/>
              </w:rPr>
            </w:pPr>
            <w:r>
              <w:rPr>
                <w:w w:val="105"/>
                <w:sz w:val="17"/>
              </w:rPr>
              <w:t>PRINCIPIO ATIVO: CIPROFLOXACINO CLORIDRATO, FORMA FARMACEUTICA: SOLUCAO OFTALMICA, CONCENTRACAO</w:t>
            </w:r>
            <w:r>
              <w:rPr>
                <w:spacing w:val="62"/>
                <w:w w:val="105"/>
                <w:sz w:val="17"/>
              </w:rPr>
              <w:t xml:space="preserve"> </w:t>
            </w:r>
            <w:r>
              <w:rPr>
                <w:w w:val="105"/>
                <w:sz w:val="17"/>
              </w:rPr>
              <w:t>/</w:t>
            </w:r>
            <w:r>
              <w:rPr>
                <w:spacing w:val="62"/>
                <w:w w:val="105"/>
                <w:sz w:val="17"/>
              </w:rPr>
              <w:t xml:space="preserve"> </w:t>
            </w:r>
            <w:r>
              <w:rPr>
                <w:w w:val="105"/>
                <w:sz w:val="17"/>
              </w:rPr>
              <w:t>DOSAGEM:</w:t>
            </w:r>
            <w:r>
              <w:rPr>
                <w:spacing w:val="62"/>
                <w:w w:val="105"/>
                <w:sz w:val="17"/>
              </w:rPr>
              <w:t xml:space="preserve"> </w:t>
            </w:r>
            <w:r>
              <w:rPr>
                <w:w w:val="105"/>
                <w:sz w:val="17"/>
              </w:rPr>
              <w:t>3,</w:t>
            </w:r>
            <w:r>
              <w:rPr>
                <w:spacing w:val="63"/>
                <w:w w:val="105"/>
                <w:sz w:val="17"/>
              </w:rPr>
              <w:t xml:space="preserve"> </w:t>
            </w:r>
            <w:r>
              <w:rPr>
                <w:w w:val="105"/>
                <w:sz w:val="17"/>
              </w:rPr>
              <w:t>UNIDADE:</w:t>
            </w:r>
            <w:r>
              <w:rPr>
                <w:spacing w:val="62"/>
                <w:w w:val="105"/>
                <w:sz w:val="17"/>
              </w:rPr>
              <w:t xml:space="preserve"> </w:t>
            </w:r>
            <w:r>
              <w:rPr>
                <w:spacing w:val="-2"/>
                <w:w w:val="105"/>
                <w:sz w:val="17"/>
              </w:rPr>
              <w:t>MG/ML,</w:t>
            </w:r>
          </w:p>
          <w:p w14:paraId="14293EE2">
            <w:pPr>
              <w:pStyle w:val="10"/>
              <w:spacing w:before="1" w:line="191" w:lineRule="exact"/>
              <w:ind w:left="78"/>
              <w:jc w:val="both"/>
              <w:rPr>
                <w:sz w:val="17"/>
              </w:rPr>
            </w:pPr>
            <w:r>
              <w:rPr>
                <w:sz w:val="17"/>
              </w:rPr>
              <w:t>VOLUME:</w:t>
            </w:r>
            <w:r>
              <w:rPr>
                <w:spacing w:val="32"/>
                <w:sz w:val="17"/>
              </w:rPr>
              <w:t xml:space="preserve"> </w:t>
            </w:r>
            <w:r>
              <w:rPr>
                <w:sz w:val="17"/>
              </w:rPr>
              <w:t>5ML,</w:t>
            </w:r>
            <w:r>
              <w:rPr>
                <w:spacing w:val="15"/>
                <w:sz w:val="17"/>
              </w:rPr>
              <w:t xml:space="preserve"> </w:t>
            </w:r>
            <w:r>
              <w:rPr>
                <w:sz w:val="17"/>
              </w:rPr>
              <w:t>APRESENTACAO:</w:t>
            </w:r>
            <w:r>
              <w:rPr>
                <w:spacing w:val="32"/>
                <w:sz w:val="17"/>
              </w:rPr>
              <w:t xml:space="preserve"> </w:t>
            </w:r>
            <w:r>
              <w:rPr>
                <w:spacing w:val="-2"/>
                <w:sz w:val="17"/>
              </w:rPr>
              <w:t>FRASCO</w:t>
            </w:r>
          </w:p>
        </w:tc>
        <w:tc>
          <w:tcPr>
            <w:tcW w:w="1114" w:type="dxa"/>
            <w:tcBorders>
              <w:top w:val="single" w:color="000000" w:sz="6" w:space="0"/>
              <w:left w:val="single" w:color="000000" w:sz="6" w:space="0"/>
              <w:bottom w:val="single" w:color="000000" w:sz="6" w:space="0"/>
              <w:right w:val="single" w:color="000000" w:sz="6" w:space="0"/>
            </w:tcBorders>
          </w:tcPr>
          <w:p w14:paraId="0522B803">
            <w:pPr>
              <w:pStyle w:val="10"/>
              <w:spacing w:before="188"/>
              <w:rPr>
                <w:sz w:val="17"/>
              </w:rPr>
            </w:pPr>
          </w:p>
          <w:p w14:paraId="16808818">
            <w:pPr>
              <w:pStyle w:val="10"/>
              <w:spacing w:before="1"/>
              <w:ind w:left="342"/>
              <w:rPr>
                <w:sz w:val="17"/>
              </w:rPr>
            </w:pPr>
            <w:r>
              <w:rPr>
                <w:spacing w:val="-4"/>
                <w:w w:val="105"/>
                <w:sz w:val="17"/>
              </w:rPr>
              <w:t>84286</w:t>
            </w:r>
          </w:p>
        </w:tc>
        <w:tc>
          <w:tcPr>
            <w:tcW w:w="1459" w:type="dxa"/>
            <w:tcBorders>
              <w:top w:val="single" w:color="000000" w:sz="6" w:space="0"/>
              <w:left w:val="single" w:color="000000" w:sz="6" w:space="0"/>
              <w:bottom w:val="single" w:color="000000" w:sz="6" w:space="0"/>
              <w:right w:val="single" w:color="000000" w:sz="6" w:space="0"/>
            </w:tcBorders>
          </w:tcPr>
          <w:p w14:paraId="3B0A5B38">
            <w:pPr>
              <w:pStyle w:val="10"/>
              <w:spacing w:before="188"/>
              <w:rPr>
                <w:sz w:val="17"/>
              </w:rPr>
            </w:pPr>
          </w:p>
          <w:p w14:paraId="2A3A5998">
            <w:pPr>
              <w:pStyle w:val="10"/>
              <w:spacing w:before="1"/>
              <w:ind w:left="36"/>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2FF903A3">
            <w:pPr>
              <w:pStyle w:val="10"/>
              <w:spacing w:before="188"/>
              <w:rPr>
                <w:sz w:val="17"/>
              </w:rPr>
            </w:pPr>
          </w:p>
          <w:p w14:paraId="1E17F77B">
            <w:pPr>
              <w:pStyle w:val="10"/>
              <w:spacing w:before="1"/>
              <w:ind w:left="39"/>
              <w:jc w:val="center"/>
              <w:rPr>
                <w:sz w:val="17"/>
              </w:rPr>
            </w:pPr>
            <w:r>
              <w:rPr>
                <w:spacing w:val="-5"/>
                <w:w w:val="105"/>
                <w:sz w:val="17"/>
              </w:rPr>
              <w:t>50</w:t>
            </w:r>
          </w:p>
        </w:tc>
        <w:tc>
          <w:tcPr>
            <w:tcW w:w="1645" w:type="dxa"/>
            <w:tcBorders>
              <w:top w:val="single" w:color="000000" w:sz="6" w:space="0"/>
              <w:left w:val="single" w:color="000000" w:sz="6" w:space="0"/>
              <w:bottom w:val="single" w:color="000000" w:sz="6" w:space="0"/>
              <w:right w:val="single" w:color="000000" w:sz="6" w:space="0"/>
            </w:tcBorders>
          </w:tcPr>
          <w:p w14:paraId="2E674CE4">
            <w:pPr>
              <w:pStyle w:val="10"/>
              <w:spacing w:before="188"/>
              <w:rPr>
                <w:sz w:val="17"/>
              </w:rPr>
            </w:pPr>
          </w:p>
          <w:p w14:paraId="313A6D2B">
            <w:pPr>
              <w:pStyle w:val="10"/>
              <w:spacing w:before="1"/>
              <w:ind w:left="37"/>
              <w:jc w:val="center"/>
              <w:rPr>
                <w:sz w:val="17"/>
              </w:rPr>
            </w:pPr>
            <w:r>
              <w:rPr>
                <w:spacing w:val="-2"/>
                <w:w w:val="105"/>
                <w:sz w:val="17"/>
              </w:rPr>
              <w:t>22,2500</w:t>
            </w:r>
          </w:p>
        </w:tc>
        <w:tc>
          <w:tcPr>
            <w:tcW w:w="3045" w:type="dxa"/>
            <w:tcBorders>
              <w:top w:val="single" w:color="000000" w:sz="6" w:space="0"/>
              <w:left w:val="single" w:color="000000" w:sz="6" w:space="0"/>
              <w:bottom w:val="single" w:color="000000" w:sz="6" w:space="0"/>
            </w:tcBorders>
          </w:tcPr>
          <w:p w14:paraId="0D0305F1">
            <w:pPr>
              <w:pStyle w:val="10"/>
              <w:spacing w:before="26" w:line="292" w:lineRule="auto"/>
              <w:ind w:left="16" w:right="-15"/>
              <w:jc w:val="both"/>
              <w:rPr>
                <w:sz w:val="17"/>
              </w:rPr>
            </w:pPr>
            <w:r>
              <w:rPr>
                <w:w w:val="105"/>
                <w:sz w:val="17"/>
              </w:rPr>
              <w:t>Hospital Universitário Pedro Ernesto, situado na Boulevard 28 de Setembro, 77 –</w:t>
            </w:r>
            <w:r>
              <w:rPr>
                <w:spacing w:val="50"/>
                <w:w w:val="105"/>
                <w:sz w:val="17"/>
              </w:rPr>
              <w:t xml:space="preserve"> </w:t>
            </w:r>
            <w:r>
              <w:rPr>
                <w:w w:val="105"/>
                <w:sz w:val="17"/>
              </w:rPr>
              <w:t>Vila</w:t>
            </w:r>
            <w:r>
              <w:rPr>
                <w:spacing w:val="54"/>
                <w:w w:val="105"/>
                <w:sz w:val="17"/>
              </w:rPr>
              <w:t xml:space="preserve"> </w:t>
            </w:r>
            <w:r>
              <w:rPr>
                <w:w w:val="105"/>
                <w:sz w:val="17"/>
              </w:rPr>
              <w:t>Isabel,</w:t>
            </w:r>
            <w:r>
              <w:rPr>
                <w:spacing w:val="54"/>
                <w:w w:val="105"/>
                <w:sz w:val="17"/>
              </w:rPr>
              <w:t xml:space="preserve"> </w:t>
            </w:r>
            <w:r>
              <w:rPr>
                <w:w w:val="105"/>
                <w:sz w:val="17"/>
              </w:rPr>
              <w:t>Rio</w:t>
            </w:r>
            <w:r>
              <w:rPr>
                <w:spacing w:val="53"/>
                <w:w w:val="105"/>
                <w:sz w:val="17"/>
              </w:rPr>
              <w:t xml:space="preserve"> </w:t>
            </w:r>
            <w:r>
              <w:rPr>
                <w:w w:val="105"/>
                <w:sz w:val="17"/>
              </w:rPr>
              <w:t>de</w:t>
            </w:r>
            <w:r>
              <w:rPr>
                <w:spacing w:val="54"/>
                <w:w w:val="105"/>
                <w:sz w:val="17"/>
              </w:rPr>
              <w:t xml:space="preserve"> </w:t>
            </w:r>
            <w:r>
              <w:rPr>
                <w:w w:val="105"/>
                <w:sz w:val="17"/>
              </w:rPr>
              <w:t>Janeiro/RJ,</w:t>
            </w:r>
            <w:r>
              <w:rPr>
                <w:spacing w:val="54"/>
                <w:w w:val="105"/>
                <w:sz w:val="17"/>
              </w:rPr>
              <w:t xml:space="preserve"> </w:t>
            </w:r>
            <w:r>
              <w:rPr>
                <w:spacing w:val="-5"/>
                <w:w w:val="105"/>
                <w:sz w:val="17"/>
              </w:rPr>
              <w:t>CEP</w:t>
            </w:r>
          </w:p>
          <w:p w14:paraId="6D1D64D0">
            <w:pPr>
              <w:pStyle w:val="10"/>
              <w:spacing w:before="1" w:line="191" w:lineRule="exact"/>
              <w:ind w:left="16"/>
              <w:rPr>
                <w:sz w:val="17"/>
              </w:rPr>
            </w:pPr>
            <w:r>
              <w:rPr>
                <w:sz w:val="17"/>
              </w:rPr>
              <w:t>20.551-</w:t>
            </w:r>
            <w:r>
              <w:rPr>
                <w:spacing w:val="-4"/>
                <w:sz w:val="17"/>
              </w:rPr>
              <w:t>030.</w:t>
            </w:r>
          </w:p>
        </w:tc>
      </w:tr>
      <w:tr w14:paraId="3A88829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1201" w:type="dxa"/>
            <w:tcBorders>
              <w:top w:val="single" w:color="000000" w:sz="6" w:space="0"/>
              <w:bottom w:val="single" w:color="000000" w:sz="6" w:space="0"/>
              <w:right w:val="single" w:color="000000" w:sz="6" w:space="0"/>
            </w:tcBorders>
          </w:tcPr>
          <w:p w14:paraId="455CC1FE">
            <w:pPr>
              <w:pStyle w:val="10"/>
              <w:spacing w:before="188"/>
              <w:rPr>
                <w:sz w:val="17"/>
              </w:rPr>
            </w:pPr>
          </w:p>
          <w:p w14:paraId="14B9AEB8">
            <w:pPr>
              <w:pStyle w:val="10"/>
              <w:spacing w:before="1"/>
              <w:ind w:left="24"/>
              <w:jc w:val="center"/>
              <w:rPr>
                <w:sz w:val="17"/>
              </w:rPr>
            </w:pPr>
            <w:r>
              <w:rPr>
                <w:spacing w:val="-10"/>
                <w:w w:val="105"/>
                <w:sz w:val="17"/>
              </w:rPr>
              <w:t>4</w:t>
            </w:r>
          </w:p>
        </w:tc>
        <w:tc>
          <w:tcPr>
            <w:tcW w:w="4803" w:type="dxa"/>
            <w:tcBorders>
              <w:top w:val="single" w:color="000000" w:sz="6" w:space="0"/>
              <w:left w:val="single" w:color="000000" w:sz="6" w:space="0"/>
              <w:bottom w:val="single" w:color="000000" w:sz="6" w:space="0"/>
              <w:right w:val="single" w:color="000000" w:sz="6" w:space="0"/>
            </w:tcBorders>
          </w:tcPr>
          <w:p w14:paraId="3BD1F2BE">
            <w:pPr>
              <w:pStyle w:val="10"/>
              <w:spacing w:before="26" w:line="292" w:lineRule="auto"/>
              <w:ind w:left="78" w:right="78"/>
              <w:jc w:val="both"/>
              <w:rPr>
                <w:sz w:val="17"/>
              </w:rPr>
            </w:pPr>
            <w:r>
              <w:rPr>
                <w:w w:val="105"/>
                <w:sz w:val="17"/>
              </w:rPr>
              <w:t>PRINCIPIO ATIVO: HIPROMELOSE+DEXTRANO 70, FORMA FARMACEUTICA: SOLUCAO OFTALMICA, CONCENTRACAO</w:t>
            </w:r>
            <w:r>
              <w:rPr>
                <w:spacing w:val="30"/>
                <w:w w:val="105"/>
                <w:sz w:val="17"/>
              </w:rPr>
              <w:t xml:space="preserve"> </w:t>
            </w:r>
            <w:r>
              <w:rPr>
                <w:w w:val="105"/>
                <w:sz w:val="17"/>
              </w:rPr>
              <w:t>/</w:t>
            </w:r>
            <w:r>
              <w:rPr>
                <w:spacing w:val="31"/>
                <w:w w:val="105"/>
                <w:sz w:val="17"/>
              </w:rPr>
              <w:t xml:space="preserve"> </w:t>
            </w:r>
            <w:r>
              <w:rPr>
                <w:w w:val="105"/>
                <w:sz w:val="17"/>
              </w:rPr>
              <w:t>DOSAGEM:</w:t>
            </w:r>
            <w:r>
              <w:rPr>
                <w:spacing w:val="30"/>
                <w:w w:val="105"/>
                <w:sz w:val="17"/>
              </w:rPr>
              <w:t xml:space="preserve"> </w:t>
            </w:r>
            <w:r>
              <w:rPr>
                <w:w w:val="105"/>
                <w:sz w:val="17"/>
              </w:rPr>
              <w:t>0,3</w:t>
            </w:r>
            <w:r>
              <w:rPr>
                <w:spacing w:val="31"/>
                <w:w w:val="105"/>
                <w:sz w:val="17"/>
              </w:rPr>
              <w:t xml:space="preserve"> </w:t>
            </w:r>
            <w:r>
              <w:rPr>
                <w:w w:val="105"/>
                <w:sz w:val="17"/>
              </w:rPr>
              <w:t>+</w:t>
            </w:r>
            <w:r>
              <w:rPr>
                <w:spacing w:val="30"/>
                <w:w w:val="105"/>
                <w:sz w:val="17"/>
              </w:rPr>
              <w:t xml:space="preserve"> </w:t>
            </w:r>
            <w:r>
              <w:rPr>
                <w:w w:val="105"/>
                <w:sz w:val="17"/>
              </w:rPr>
              <w:t>0,1,</w:t>
            </w:r>
            <w:r>
              <w:rPr>
                <w:spacing w:val="31"/>
                <w:w w:val="105"/>
                <w:sz w:val="17"/>
              </w:rPr>
              <w:t xml:space="preserve"> </w:t>
            </w:r>
            <w:r>
              <w:rPr>
                <w:w w:val="105"/>
                <w:sz w:val="17"/>
              </w:rPr>
              <w:t>UNIDADE:</w:t>
            </w:r>
            <w:r>
              <w:rPr>
                <w:spacing w:val="30"/>
                <w:w w:val="105"/>
                <w:sz w:val="17"/>
              </w:rPr>
              <w:t xml:space="preserve"> </w:t>
            </w:r>
            <w:r>
              <w:rPr>
                <w:spacing w:val="-5"/>
                <w:w w:val="105"/>
                <w:sz w:val="17"/>
              </w:rPr>
              <w:t>%,</w:t>
            </w:r>
          </w:p>
          <w:p w14:paraId="654AA825">
            <w:pPr>
              <w:pStyle w:val="10"/>
              <w:spacing w:before="1" w:line="191" w:lineRule="exact"/>
              <w:ind w:left="78"/>
              <w:jc w:val="both"/>
              <w:rPr>
                <w:sz w:val="17"/>
              </w:rPr>
            </w:pPr>
            <w:r>
              <w:rPr>
                <w:sz w:val="17"/>
              </w:rPr>
              <w:t>APRESENTACAO:</w:t>
            </w:r>
            <w:r>
              <w:rPr>
                <w:spacing w:val="41"/>
                <w:sz w:val="17"/>
              </w:rPr>
              <w:t xml:space="preserve"> </w:t>
            </w:r>
            <w:r>
              <w:rPr>
                <w:spacing w:val="-2"/>
                <w:sz w:val="17"/>
              </w:rPr>
              <w:t>FRASCO</w:t>
            </w:r>
          </w:p>
        </w:tc>
        <w:tc>
          <w:tcPr>
            <w:tcW w:w="1114" w:type="dxa"/>
            <w:tcBorders>
              <w:top w:val="single" w:color="000000" w:sz="6" w:space="0"/>
              <w:left w:val="single" w:color="000000" w:sz="6" w:space="0"/>
              <w:bottom w:val="single" w:color="000000" w:sz="6" w:space="0"/>
              <w:right w:val="single" w:color="000000" w:sz="6" w:space="0"/>
            </w:tcBorders>
          </w:tcPr>
          <w:p w14:paraId="74D061DC">
            <w:pPr>
              <w:pStyle w:val="10"/>
              <w:spacing w:before="188"/>
              <w:rPr>
                <w:sz w:val="17"/>
              </w:rPr>
            </w:pPr>
          </w:p>
          <w:p w14:paraId="48052991">
            <w:pPr>
              <w:pStyle w:val="10"/>
              <w:spacing w:before="1"/>
              <w:ind w:left="342"/>
              <w:rPr>
                <w:sz w:val="17"/>
              </w:rPr>
            </w:pPr>
            <w:r>
              <w:rPr>
                <w:spacing w:val="-4"/>
                <w:w w:val="105"/>
                <w:sz w:val="17"/>
              </w:rPr>
              <w:t>58262</w:t>
            </w:r>
          </w:p>
        </w:tc>
        <w:tc>
          <w:tcPr>
            <w:tcW w:w="1459" w:type="dxa"/>
            <w:tcBorders>
              <w:top w:val="single" w:color="000000" w:sz="6" w:space="0"/>
              <w:left w:val="single" w:color="000000" w:sz="6" w:space="0"/>
              <w:bottom w:val="single" w:color="000000" w:sz="6" w:space="0"/>
              <w:right w:val="single" w:color="000000" w:sz="6" w:space="0"/>
            </w:tcBorders>
          </w:tcPr>
          <w:p w14:paraId="1775906D">
            <w:pPr>
              <w:pStyle w:val="10"/>
              <w:spacing w:before="188"/>
              <w:rPr>
                <w:sz w:val="17"/>
              </w:rPr>
            </w:pPr>
          </w:p>
          <w:p w14:paraId="13D89CE7">
            <w:pPr>
              <w:pStyle w:val="10"/>
              <w:spacing w:before="1"/>
              <w:ind w:left="36"/>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1C7496F7">
            <w:pPr>
              <w:pStyle w:val="10"/>
              <w:spacing w:before="188"/>
              <w:rPr>
                <w:sz w:val="17"/>
              </w:rPr>
            </w:pPr>
          </w:p>
          <w:p w14:paraId="7D5FE98C">
            <w:pPr>
              <w:pStyle w:val="10"/>
              <w:spacing w:before="1"/>
              <w:ind w:left="39"/>
              <w:jc w:val="center"/>
              <w:rPr>
                <w:sz w:val="17"/>
              </w:rPr>
            </w:pPr>
            <w:r>
              <w:rPr>
                <w:spacing w:val="-5"/>
                <w:w w:val="105"/>
                <w:sz w:val="17"/>
              </w:rPr>
              <w:t>300</w:t>
            </w:r>
          </w:p>
        </w:tc>
        <w:tc>
          <w:tcPr>
            <w:tcW w:w="1645" w:type="dxa"/>
            <w:tcBorders>
              <w:top w:val="single" w:color="000000" w:sz="6" w:space="0"/>
              <w:left w:val="single" w:color="000000" w:sz="6" w:space="0"/>
              <w:bottom w:val="single" w:color="000000" w:sz="6" w:space="0"/>
              <w:right w:val="single" w:color="000000" w:sz="6" w:space="0"/>
            </w:tcBorders>
          </w:tcPr>
          <w:p w14:paraId="4C601C9B">
            <w:pPr>
              <w:pStyle w:val="10"/>
              <w:spacing w:before="188"/>
              <w:rPr>
                <w:sz w:val="17"/>
              </w:rPr>
            </w:pPr>
          </w:p>
          <w:p w14:paraId="045470F9">
            <w:pPr>
              <w:pStyle w:val="10"/>
              <w:spacing w:before="1"/>
              <w:ind w:left="37"/>
              <w:jc w:val="center"/>
              <w:rPr>
                <w:sz w:val="17"/>
              </w:rPr>
            </w:pPr>
            <w:r>
              <w:rPr>
                <w:spacing w:val="-2"/>
                <w:w w:val="105"/>
                <w:sz w:val="17"/>
              </w:rPr>
              <w:t>19,0157</w:t>
            </w:r>
          </w:p>
        </w:tc>
        <w:tc>
          <w:tcPr>
            <w:tcW w:w="3045" w:type="dxa"/>
            <w:tcBorders>
              <w:top w:val="single" w:color="000000" w:sz="6" w:space="0"/>
              <w:left w:val="single" w:color="000000" w:sz="6" w:space="0"/>
              <w:bottom w:val="single" w:color="000000" w:sz="6" w:space="0"/>
            </w:tcBorders>
          </w:tcPr>
          <w:p w14:paraId="78394C12">
            <w:pPr>
              <w:pStyle w:val="10"/>
              <w:spacing w:before="26" w:line="292" w:lineRule="auto"/>
              <w:ind w:left="16" w:right="-15"/>
              <w:jc w:val="both"/>
              <w:rPr>
                <w:sz w:val="17"/>
              </w:rPr>
            </w:pPr>
            <w:r>
              <w:rPr>
                <w:w w:val="105"/>
                <w:sz w:val="17"/>
              </w:rPr>
              <w:t>Hospital Universitário Pedro Ernesto, situado na Boulevard 28 de Setembro, 77 –</w:t>
            </w:r>
            <w:r>
              <w:rPr>
                <w:spacing w:val="50"/>
                <w:w w:val="105"/>
                <w:sz w:val="17"/>
              </w:rPr>
              <w:t xml:space="preserve"> </w:t>
            </w:r>
            <w:r>
              <w:rPr>
                <w:w w:val="105"/>
                <w:sz w:val="17"/>
              </w:rPr>
              <w:t>Vila</w:t>
            </w:r>
            <w:r>
              <w:rPr>
                <w:spacing w:val="54"/>
                <w:w w:val="105"/>
                <w:sz w:val="17"/>
              </w:rPr>
              <w:t xml:space="preserve"> </w:t>
            </w:r>
            <w:r>
              <w:rPr>
                <w:w w:val="105"/>
                <w:sz w:val="17"/>
              </w:rPr>
              <w:t>Isabel,</w:t>
            </w:r>
            <w:r>
              <w:rPr>
                <w:spacing w:val="54"/>
                <w:w w:val="105"/>
                <w:sz w:val="17"/>
              </w:rPr>
              <w:t xml:space="preserve"> </w:t>
            </w:r>
            <w:r>
              <w:rPr>
                <w:w w:val="105"/>
                <w:sz w:val="17"/>
              </w:rPr>
              <w:t>Rio</w:t>
            </w:r>
            <w:r>
              <w:rPr>
                <w:spacing w:val="53"/>
                <w:w w:val="105"/>
                <w:sz w:val="17"/>
              </w:rPr>
              <w:t xml:space="preserve"> </w:t>
            </w:r>
            <w:r>
              <w:rPr>
                <w:w w:val="105"/>
                <w:sz w:val="17"/>
              </w:rPr>
              <w:t>de</w:t>
            </w:r>
            <w:r>
              <w:rPr>
                <w:spacing w:val="54"/>
                <w:w w:val="105"/>
                <w:sz w:val="17"/>
              </w:rPr>
              <w:t xml:space="preserve"> </w:t>
            </w:r>
            <w:r>
              <w:rPr>
                <w:w w:val="105"/>
                <w:sz w:val="17"/>
              </w:rPr>
              <w:t>Janeiro/RJ,</w:t>
            </w:r>
            <w:r>
              <w:rPr>
                <w:spacing w:val="54"/>
                <w:w w:val="105"/>
                <w:sz w:val="17"/>
              </w:rPr>
              <w:t xml:space="preserve"> </w:t>
            </w:r>
            <w:r>
              <w:rPr>
                <w:spacing w:val="-5"/>
                <w:w w:val="105"/>
                <w:sz w:val="17"/>
              </w:rPr>
              <w:t>CEP</w:t>
            </w:r>
          </w:p>
          <w:p w14:paraId="082A2776">
            <w:pPr>
              <w:pStyle w:val="10"/>
              <w:spacing w:before="1" w:line="191" w:lineRule="exact"/>
              <w:ind w:left="16"/>
              <w:rPr>
                <w:sz w:val="17"/>
              </w:rPr>
            </w:pPr>
            <w:r>
              <w:rPr>
                <w:sz w:val="17"/>
              </w:rPr>
              <w:t>20.551-</w:t>
            </w:r>
            <w:r>
              <w:rPr>
                <w:spacing w:val="-4"/>
                <w:sz w:val="17"/>
              </w:rPr>
              <w:t>030.</w:t>
            </w:r>
          </w:p>
        </w:tc>
      </w:tr>
      <w:tr w14:paraId="3C32594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1201" w:type="dxa"/>
            <w:tcBorders>
              <w:top w:val="single" w:color="000000" w:sz="6" w:space="0"/>
              <w:bottom w:val="single" w:color="000000" w:sz="6" w:space="0"/>
              <w:right w:val="single" w:color="000000" w:sz="6" w:space="0"/>
            </w:tcBorders>
          </w:tcPr>
          <w:p w14:paraId="3DA80D43">
            <w:pPr>
              <w:pStyle w:val="10"/>
              <w:rPr>
                <w:sz w:val="17"/>
              </w:rPr>
            </w:pPr>
          </w:p>
          <w:p w14:paraId="5BE28D95">
            <w:pPr>
              <w:pStyle w:val="10"/>
              <w:spacing w:before="112"/>
              <w:rPr>
                <w:sz w:val="17"/>
              </w:rPr>
            </w:pPr>
          </w:p>
          <w:p w14:paraId="44DD1D07">
            <w:pPr>
              <w:pStyle w:val="10"/>
              <w:spacing w:before="1"/>
              <w:ind w:left="24"/>
              <w:jc w:val="center"/>
              <w:rPr>
                <w:sz w:val="17"/>
              </w:rPr>
            </w:pPr>
            <w:r>
              <w:rPr>
                <w:spacing w:val="-10"/>
                <w:w w:val="105"/>
                <w:sz w:val="17"/>
              </w:rPr>
              <w:t>5</w:t>
            </w:r>
          </w:p>
        </w:tc>
        <w:tc>
          <w:tcPr>
            <w:tcW w:w="4803" w:type="dxa"/>
            <w:tcBorders>
              <w:top w:val="single" w:color="000000" w:sz="6" w:space="0"/>
              <w:left w:val="single" w:color="000000" w:sz="6" w:space="0"/>
              <w:bottom w:val="single" w:color="000000" w:sz="6" w:space="0"/>
              <w:right w:val="single" w:color="000000" w:sz="6" w:space="0"/>
            </w:tcBorders>
          </w:tcPr>
          <w:p w14:paraId="25595996">
            <w:pPr>
              <w:pStyle w:val="10"/>
              <w:spacing w:before="26" w:line="292" w:lineRule="auto"/>
              <w:ind w:left="78" w:right="78"/>
              <w:jc w:val="both"/>
              <w:rPr>
                <w:sz w:val="17"/>
              </w:rPr>
            </w:pPr>
            <w:r>
              <w:rPr>
                <w:w w:val="105"/>
                <w:sz w:val="17"/>
              </w:rPr>
              <w:t>PRINCIPIO ATIVO: CLORIDRATO DE DORZOLAMIDA + MALEATO DE TIMOLOL, FORMA FARMACEUTICA: SOLUCAO</w:t>
            </w:r>
            <w:r>
              <w:rPr>
                <w:spacing w:val="18"/>
                <w:w w:val="105"/>
                <w:sz w:val="17"/>
              </w:rPr>
              <w:t xml:space="preserve"> </w:t>
            </w:r>
            <w:r>
              <w:rPr>
                <w:w w:val="105"/>
                <w:sz w:val="17"/>
              </w:rPr>
              <w:t>OFTALMICA,</w:t>
            </w:r>
            <w:r>
              <w:rPr>
                <w:spacing w:val="19"/>
                <w:w w:val="105"/>
                <w:sz w:val="17"/>
              </w:rPr>
              <w:t xml:space="preserve"> </w:t>
            </w:r>
            <w:r>
              <w:rPr>
                <w:w w:val="105"/>
                <w:sz w:val="17"/>
              </w:rPr>
              <w:t>CONCENTRACAO</w:t>
            </w:r>
            <w:r>
              <w:rPr>
                <w:spacing w:val="19"/>
                <w:w w:val="105"/>
                <w:sz w:val="17"/>
              </w:rPr>
              <w:t xml:space="preserve"> </w:t>
            </w:r>
            <w:r>
              <w:rPr>
                <w:w w:val="105"/>
                <w:sz w:val="17"/>
              </w:rPr>
              <w:t>/</w:t>
            </w:r>
            <w:r>
              <w:rPr>
                <w:spacing w:val="19"/>
                <w:w w:val="105"/>
                <w:sz w:val="17"/>
              </w:rPr>
              <w:t xml:space="preserve"> </w:t>
            </w:r>
            <w:r>
              <w:rPr>
                <w:spacing w:val="-2"/>
                <w:w w:val="105"/>
                <w:sz w:val="17"/>
              </w:rPr>
              <w:t>DOSAGEM:</w:t>
            </w:r>
          </w:p>
          <w:p w14:paraId="7E2E5428">
            <w:pPr>
              <w:pStyle w:val="10"/>
              <w:spacing w:before="1"/>
              <w:ind w:left="78"/>
              <w:jc w:val="both"/>
              <w:rPr>
                <w:sz w:val="17"/>
              </w:rPr>
            </w:pPr>
            <w:r>
              <w:rPr>
                <w:w w:val="105"/>
                <w:sz w:val="17"/>
              </w:rPr>
              <w:t>20</w:t>
            </w:r>
            <w:r>
              <w:rPr>
                <w:spacing w:val="43"/>
                <w:w w:val="105"/>
                <w:sz w:val="17"/>
              </w:rPr>
              <w:t xml:space="preserve"> </w:t>
            </w:r>
            <w:r>
              <w:rPr>
                <w:w w:val="105"/>
                <w:sz w:val="17"/>
              </w:rPr>
              <w:t>+</w:t>
            </w:r>
            <w:r>
              <w:rPr>
                <w:spacing w:val="43"/>
                <w:w w:val="105"/>
                <w:sz w:val="17"/>
              </w:rPr>
              <w:t xml:space="preserve"> </w:t>
            </w:r>
            <w:r>
              <w:rPr>
                <w:w w:val="105"/>
                <w:sz w:val="17"/>
              </w:rPr>
              <w:t>5,</w:t>
            </w:r>
            <w:r>
              <w:rPr>
                <w:spacing w:val="43"/>
                <w:w w:val="105"/>
                <w:sz w:val="17"/>
              </w:rPr>
              <w:t xml:space="preserve"> </w:t>
            </w:r>
            <w:r>
              <w:rPr>
                <w:w w:val="105"/>
                <w:sz w:val="17"/>
              </w:rPr>
              <w:t>UNIDADE:</w:t>
            </w:r>
            <w:r>
              <w:rPr>
                <w:spacing w:val="43"/>
                <w:w w:val="105"/>
                <w:sz w:val="17"/>
              </w:rPr>
              <w:t xml:space="preserve"> </w:t>
            </w:r>
            <w:r>
              <w:rPr>
                <w:w w:val="105"/>
                <w:sz w:val="17"/>
              </w:rPr>
              <w:t>MG/ML</w:t>
            </w:r>
            <w:r>
              <w:rPr>
                <w:spacing w:val="37"/>
                <w:w w:val="105"/>
                <w:sz w:val="17"/>
              </w:rPr>
              <w:t xml:space="preserve"> </w:t>
            </w:r>
            <w:r>
              <w:rPr>
                <w:w w:val="105"/>
                <w:sz w:val="17"/>
              </w:rPr>
              <w:t>+</w:t>
            </w:r>
            <w:r>
              <w:rPr>
                <w:spacing w:val="43"/>
                <w:w w:val="105"/>
                <w:sz w:val="17"/>
              </w:rPr>
              <w:t xml:space="preserve"> </w:t>
            </w:r>
            <w:r>
              <w:rPr>
                <w:w w:val="105"/>
                <w:sz w:val="17"/>
              </w:rPr>
              <w:t>MG/ML,</w:t>
            </w:r>
            <w:r>
              <w:rPr>
                <w:spacing w:val="39"/>
                <w:w w:val="105"/>
                <w:sz w:val="17"/>
              </w:rPr>
              <w:t xml:space="preserve"> </w:t>
            </w:r>
            <w:r>
              <w:rPr>
                <w:w w:val="105"/>
                <w:sz w:val="17"/>
              </w:rPr>
              <w:t>VOLUME:</w:t>
            </w:r>
            <w:r>
              <w:rPr>
                <w:spacing w:val="43"/>
                <w:w w:val="105"/>
                <w:sz w:val="17"/>
              </w:rPr>
              <w:t xml:space="preserve"> </w:t>
            </w:r>
            <w:r>
              <w:rPr>
                <w:w w:val="105"/>
                <w:sz w:val="17"/>
              </w:rPr>
              <w:t>5</w:t>
            </w:r>
            <w:r>
              <w:rPr>
                <w:spacing w:val="43"/>
                <w:w w:val="105"/>
                <w:sz w:val="17"/>
              </w:rPr>
              <w:t xml:space="preserve"> </w:t>
            </w:r>
            <w:r>
              <w:rPr>
                <w:spacing w:val="-5"/>
                <w:w w:val="105"/>
                <w:sz w:val="17"/>
              </w:rPr>
              <w:t>ML,</w:t>
            </w:r>
          </w:p>
          <w:p w14:paraId="4230788F">
            <w:pPr>
              <w:pStyle w:val="10"/>
              <w:spacing w:before="43" w:line="191" w:lineRule="exact"/>
              <w:ind w:left="78"/>
              <w:jc w:val="both"/>
              <w:rPr>
                <w:sz w:val="17"/>
              </w:rPr>
            </w:pPr>
            <w:r>
              <w:rPr>
                <w:sz w:val="17"/>
              </w:rPr>
              <w:t>APRESENTACAO:</w:t>
            </w:r>
            <w:r>
              <w:rPr>
                <w:spacing w:val="41"/>
                <w:sz w:val="17"/>
              </w:rPr>
              <w:t xml:space="preserve"> </w:t>
            </w:r>
            <w:r>
              <w:rPr>
                <w:spacing w:val="-2"/>
                <w:sz w:val="17"/>
              </w:rPr>
              <w:t>FRASCO</w:t>
            </w:r>
          </w:p>
        </w:tc>
        <w:tc>
          <w:tcPr>
            <w:tcW w:w="1114" w:type="dxa"/>
            <w:tcBorders>
              <w:top w:val="single" w:color="000000" w:sz="6" w:space="0"/>
              <w:left w:val="single" w:color="000000" w:sz="6" w:space="0"/>
              <w:bottom w:val="single" w:color="000000" w:sz="6" w:space="0"/>
              <w:right w:val="single" w:color="000000" w:sz="6" w:space="0"/>
            </w:tcBorders>
          </w:tcPr>
          <w:p w14:paraId="6F979B58">
            <w:pPr>
              <w:pStyle w:val="10"/>
              <w:rPr>
                <w:sz w:val="17"/>
              </w:rPr>
            </w:pPr>
          </w:p>
          <w:p w14:paraId="6C46B010">
            <w:pPr>
              <w:pStyle w:val="10"/>
              <w:spacing w:before="112"/>
              <w:rPr>
                <w:sz w:val="17"/>
              </w:rPr>
            </w:pPr>
          </w:p>
          <w:p w14:paraId="353C3538">
            <w:pPr>
              <w:pStyle w:val="10"/>
              <w:spacing w:before="1"/>
              <w:ind w:left="342"/>
              <w:rPr>
                <w:sz w:val="17"/>
              </w:rPr>
            </w:pPr>
            <w:r>
              <w:rPr>
                <w:spacing w:val="-4"/>
                <w:w w:val="105"/>
                <w:sz w:val="17"/>
              </w:rPr>
              <w:t>86070</w:t>
            </w:r>
          </w:p>
        </w:tc>
        <w:tc>
          <w:tcPr>
            <w:tcW w:w="1459" w:type="dxa"/>
            <w:tcBorders>
              <w:top w:val="single" w:color="000000" w:sz="6" w:space="0"/>
              <w:left w:val="single" w:color="000000" w:sz="6" w:space="0"/>
              <w:bottom w:val="single" w:color="000000" w:sz="6" w:space="0"/>
              <w:right w:val="single" w:color="000000" w:sz="6" w:space="0"/>
            </w:tcBorders>
          </w:tcPr>
          <w:p w14:paraId="5FB3DF38">
            <w:pPr>
              <w:pStyle w:val="10"/>
              <w:rPr>
                <w:sz w:val="17"/>
              </w:rPr>
            </w:pPr>
          </w:p>
          <w:p w14:paraId="52A32D42">
            <w:pPr>
              <w:pStyle w:val="10"/>
              <w:spacing w:before="112"/>
              <w:rPr>
                <w:sz w:val="17"/>
              </w:rPr>
            </w:pPr>
          </w:p>
          <w:p w14:paraId="1676CB28">
            <w:pPr>
              <w:pStyle w:val="10"/>
              <w:spacing w:before="1"/>
              <w:ind w:left="36"/>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2E70EAC1">
            <w:pPr>
              <w:pStyle w:val="10"/>
              <w:rPr>
                <w:sz w:val="17"/>
              </w:rPr>
            </w:pPr>
          </w:p>
          <w:p w14:paraId="36C1CE1C">
            <w:pPr>
              <w:pStyle w:val="10"/>
              <w:spacing w:before="112"/>
              <w:rPr>
                <w:sz w:val="17"/>
              </w:rPr>
            </w:pPr>
          </w:p>
          <w:p w14:paraId="6C61C1F7">
            <w:pPr>
              <w:pStyle w:val="10"/>
              <w:spacing w:before="1"/>
              <w:ind w:left="39"/>
              <w:jc w:val="center"/>
              <w:rPr>
                <w:sz w:val="17"/>
              </w:rPr>
            </w:pPr>
            <w:r>
              <w:rPr>
                <w:spacing w:val="-4"/>
                <w:w w:val="105"/>
                <w:sz w:val="17"/>
              </w:rPr>
              <w:t>3.000</w:t>
            </w:r>
          </w:p>
        </w:tc>
        <w:tc>
          <w:tcPr>
            <w:tcW w:w="1645" w:type="dxa"/>
            <w:tcBorders>
              <w:top w:val="single" w:color="000000" w:sz="6" w:space="0"/>
              <w:left w:val="single" w:color="000000" w:sz="6" w:space="0"/>
              <w:bottom w:val="single" w:color="000000" w:sz="6" w:space="0"/>
              <w:right w:val="single" w:color="000000" w:sz="6" w:space="0"/>
            </w:tcBorders>
          </w:tcPr>
          <w:p w14:paraId="1EEB8F64">
            <w:pPr>
              <w:pStyle w:val="10"/>
              <w:rPr>
                <w:sz w:val="17"/>
              </w:rPr>
            </w:pPr>
          </w:p>
          <w:p w14:paraId="27C50F5B">
            <w:pPr>
              <w:pStyle w:val="10"/>
              <w:spacing w:before="112"/>
              <w:rPr>
                <w:sz w:val="17"/>
              </w:rPr>
            </w:pPr>
          </w:p>
          <w:p w14:paraId="2974DBFD">
            <w:pPr>
              <w:pStyle w:val="10"/>
              <w:spacing w:before="1"/>
              <w:ind w:left="37"/>
              <w:jc w:val="center"/>
              <w:rPr>
                <w:sz w:val="17"/>
              </w:rPr>
            </w:pPr>
            <w:r>
              <w:rPr>
                <w:spacing w:val="-2"/>
                <w:w w:val="105"/>
                <w:sz w:val="17"/>
              </w:rPr>
              <w:t>38,0600</w:t>
            </w:r>
          </w:p>
        </w:tc>
        <w:tc>
          <w:tcPr>
            <w:tcW w:w="3045" w:type="dxa"/>
            <w:tcBorders>
              <w:top w:val="single" w:color="000000" w:sz="6" w:space="0"/>
              <w:left w:val="single" w:color="000000" w:sz="6" w:space="0"/>
              <w:bottom w:val="single" w:color="000000" w:sz="6" w:space="0"/>
            </w:tcBorders>
          </w:tcPr>
          <w:p w14:paraId="47DBF737">
            <w:pPr>
              <w:pStyle w:val="10"/>
              <w:spacing w:before="145" w:line="292" w:lineRule="auto"/>
              <w:ind w:left="16" w:right="-15"/>
              <w:jc w:val="both"/>
              <w:rPr>
                <w:sz w:val="17"/>
              </w:rPr>
            </w:pPr>
            <w:r>
              <w:rPr>
                <w:w w:val="105"/>
                <w:sz w:val="17"/>
              </w:rPr>
              <w:t xml:space="preserve">Hospital Universitário Pedro Ernesto, situado na Boulevard 28 de Setembro, 77 – Vila Isabel, Rio de Janeiro/RJ, CEP </w:t>
            </w:r>
            <w:r>
              <w:rPr>
                <w:spacing w:val="-2"/>
                <w:w w:val="105"/>
                <w:sz w:val="17"/>
              </w:rPr>
              <w:t>20.551-030.</w:t>
            </w:r>
          </w:p>
        </w:tc>
      </w:tr>
      <w:tr w14:paraId="402527A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192" w:hRule="atLeast"/>
        </w:trPr>
        <w:tc>
          <w:tcPr>
            <w:tcW w:w="1201" w:type="dxa"/>
            <w:tcBorders>
              <w:top w:val="single" w:color="000000" w:sz="6" w:space="0"/>
              <w:bottom w:val="single" w:color="000000" w:sz="6" w:space="0"/>
              <w:right w:val="single" w:color="000000" w:sz="6" w:space="0"/>
            </w:tcBorders>
          </w:tcPr>
          <w:p w14:paraId="307EDEA6">
            <w:pPr>
              <w:pStyle w:val="10"/>
              <w:rPr>
                <w:sz w:val="17"/>
              </w:rPr>
            </w:pPr>
          </w:p>
          <w:p w14:paraId="20708FFD">
            <w:pPr>
              <w:pStyle w:val="10"/>
              <w:spacing w:before="112"/>
              <w:rPr>
                <w:sz w:val="17"/>
              </w:rPr>
            </w:pPr>
          </w:p>
          <w:p w14:paraId="3BD047CF">
            <w:pPr>
              <w:pStyle w:val="10"/>
              <w:spacing w:before="1"/>
              <w:ind w:left="24"/>
              <w:jc w:val="center"/>
              <w:rPr>
                <w:sz w:val="17"/>
              </w:rPr>
            </w:pPr>
            <w:r>
              <w:rPr>
                <w:spacing w:val="-10"/>
                <w:w w:val="105"/>
                <w:sz w:val="17"/>
              </w:rPr>
              <w:t>6</w:t>
            </w:r>
          </w:p>
        </w:tc>
        <w:tc>
          <w:tcPr>
            <w:tcW w:w="4803" w:type="dxa"/>
            <w:tcBorders>
              <w:top w:val="single" w:color="000000" w:sz="6" w:space="0"/>
              <w:left w:val="single" w:color="000000" w:sz="6" w:space="0"/>
              <w:bottom w:val="single" w:color="000000" w:sz="6" w:space="0"/>
              <w:right w:val="single" w:color="000000" w:sz="6" w:space="0"/>
            </w:tcBorders>
          </w:tcPr>
          <w:p w14:paraId="43CEC4E4">
            <w:pPr>
              <w:pStyle w:val="10"/>
              <w:tabs>
                <w:tab w:val="left" w:pos="2159"/>
                <w:tab w:val="left" w:pos="3645"/>
              </w:tabs>
              <w:spacing w:before="26" w:line="292" w:lineRule="auto"/>
              <w:ind w:left="78" w:right="78"/>
              <w:jc w:val="both"/>
              <w:rPr>
                <w:sz w:val="17"/>
              </w:rPr>
            </w:pPr>
            <w:r>
              <w:rPr>
                <w:w w:val="105"/>
                <w:sz w:val="17"/>
              </w:rPr>
              <w:t xml:space="preserve">PRINCIPIO ATIVO: FLUORESCEINA SODICA, FORMA </w:t>
            </w:r>
            <w:r>
              <w:rPr>
                <w:spacing w:val="-2"/>
                <w:w w:val="105"/>
                <w:sz w:val="17"/>
              </w:rPr>
              <w:t>FARMACEUTICA:</w:t>
            </w:r>
            <w:r>
              <w:rPr>
                <w:sz w:val="17"/>
              </w:rPr>
              <w:tab/>
            </w:r>
            <w:r>
              <w:rPr>
                <w:spacing w:val="-2"/>
                <w:w w:val="105"/>
                <w:sz w:val="17"/>
              </w:rPr>
              <w:t>SOLUCAO</w:t>
            </w:r>
            <w:r>
              <w:rPr>
                <w:sz w:val="17"/>
              </w:rPr>
              <w:tab/>
            </w:r>
            <w:r>
              <w:rPr>
                <w:spacing w:val="-4"/>
                <w:w w:val="105"/>
                <w:sz w:val="17"/>
              </w:rPr>
              <w:t xml:space="preserve">OFTALMICA, </w:t>
            </w:r>
            <w:r>
              <w:rPr>
                <w:w w:val="105"/>
                <w:sz w:val="17"/>
              </w:rPr>
              <w:t>CONCENTRACAO / DOSAGEM: 10, UNIDADE: MG/ML, VOLUME:</w:t>
            </w:r>
            <w:r>
              <w:rPr>
                <w:spacing w:val="39"/>
                <w:w w:val="105"/>
                <w:sz w:val="17"/>
              </w:rPr>
              <w:t xml:space="preserve">  </w:t>
            </w:r>
            <w:r>
              <w:rPr>
                <w:w w:val="105"/>
                <w:sz w:val="17"/>
              </w:rPr>
              <w:t>3ML,</w:t>
            </w:r>
            <w:r>
              <w:rPr>
                <w:spacing w:val="34"/>
                <w:w w:val="105"/>
                <w:sz w:val="17"/>
              </w:rPr>
              <w:t xml:space="preserve">  </w:t>
            </w:r>
            <w:r>
              <w:rPr>
                <w:w w:val="105"/>
                <w:sz w:val="17"/>
              </w:rPr>
              <w:t>APRESENTACAO:</w:t>
            </w:r>
            <w:r>
              <w:rPr>
                <w:spacing w:val="40"/>
                <w:w w:val="105"/>
                <w:sz w:val="17"/>
              </w:rPr>
              <w:t xml:space="preserve">  </w:t>
            </w:r>
            <w:r>
              <w:rPr>
                <w:w w:val="105"/>
                <w:sz w:val="17"/>
              </w:rPr>
              <w:t>FRASCO</w:t>
            </w:r>
            <w:r>
              <w:rPr>
                <w:spacing w:val="39"/>
                <w:w w:val="105"/>
                <w:sz w:val="17"/>
              </w:rPr>
              <w:t xml:space="preserve">  </w:t>
            </w:r>
            <w:r>
              <w:rPr>
                <w:spacing w:val="-6"/>
                <w:w w:val="105"/>
                <w:sz w:val="17"/>
              </w:rPr>
              <w:t>CONTA</w:t>
            </w:r>
          </w:p>
          <w:p w14:paraId="38767BDE">
            <w:pPr>
              <w:pStyle w:val="10"/>
              <w:spacing w:before="1" w:line="191" w:lineRule="exact"/>
              <w:ind w:left="78"/>
              <w:rPr>
                <w:sz w:val="17"/>
              </w:rPr>
            </w:pPr>
            <w:r>
              <w:rPr>
                <w:spacing w:val="-2"/>
                <w:w w:val="105"/>
                <w:sz w:val="17"/>
              </w:rPr>
              <w:t>GOTAS</w:t>
            </w:r>
          </w:p>
        </w:tc>
        <w:tc>
          <w:tcPr>
            <w:tcW w:w="1114" w:type="dxa"/>
            <w:tcBorders>
              <w:top w:val="single" w:color="000000" w:sz="6" w:space="0"/>
              <w:left w:val="single" w:color="000000" w:sz="6" w:space="0"/>
              <w:bottom w:val="single" w:color="000000" w:sz="6" w:space="0"/>
              <w:right w:val="single" w:color="000000" w:sz="6" w:space="0"/>
            </w:tcBorders>
          </w:tcPr>
          <w:p w14:paraId="67032FCB">
            <w:pPr>
              <w:pStyle w:val="10"/>
              <w:rPr>
                <w:sz w:val="17"/>
              </w:rPr>
            </w:pPr>
          </w:p>
          <w:p w14:paraId="7FA6CD9B">
            <w:pPr>
              <w:pStyle w:val="10"/>
              <w:spacing w:before="112"/>
              <w:rPr>
                <w:sz w:val="17"/>
              </w:rPr>
            </w:pPr>
          </w:p>
          <w:p w14:paraId="04A11626">
            <w:pPr>
              <w:pStyle w:val="10"/>
              <w:spacing w:before="1"/>
              <w:ind w:left="342"/>
              <w:rPr>
                <w:sz w:val="17"/>
              </w:rPr>
            </w:pPr>
            <w:r>
              <w:rPr>
                <w:spacing w:val="-4"/>
                <w:w w:val="105"/>
                <w:sz w:val="17"/>
              </w:rPr>
              <w:t>17732</w:t>
            </w:r>
          </w:p>
        </w:tc>
        <w:tc>
          <w:tcPr>
            <w:tcW w:w="1459" w:type="dxa"/>
            <w:tcBorders>
              <w:top w:val="single" w:color="000000" w:sz="6" w:space="0"/>
              <w:left w:val="single" w:color="000000" w:sz="6" w:space="0"/>
              <w:bottom w:val="single" w:color="000000" w:sz="6" w:space="0"/>
              <w:right w:val="single" w:color="000000" w:sz="6" w:space="0"/>
            </w:tcBorders>
          </w:tcPr>
          <w:p w14:paraId="35700F80">
            <w:pPr>
              <w:pStyle w:val="10"/>
              <w:rPr>
                <w:sz w:val="17"/>
              </w:rPr>
            </w:pPr>
          </w:p>
          <w:p w14:paraId="5A3CCE04">
            <w:pPr>
              <w:pStyle w:val="10"/>
              <w:spacing w:before="112"/>
              <w:rPr>
                <w:sz w:val="17"/>
              </w:rPr>
            </w:pPr>
          </w:p>
          <w:p w14:paraId="4478D81E">
            <w:pPr>
              <w:pStyle w:val="10"/>
              <w:spacing w:before="1"/>
              <w:ind w:left="36"/>
              <w:jc w:val="center"/>
              <w:rPr>
                <w:sz w:val="17"/>
              </w:rPr>
            </w:pPr>
            <w:r>
              <w:rPr>
                <w:spacing w:val="-2"/>
                <w:w w:val="105"/>
                <w:sz w:val="17"/>
              </w:rPr>
              <w:t>Unidade</w:t>
            </w:r>
          </w:p>
        </w:tc>
        <w:tc>
          <w:tcPr>
            <w:tcW w:w="1300" w:type="dxa"/>
            <w:tcBorders>
              <w:top w:val="single" w:color="000000" w:sz="6" w:space="0"/>
              <w:left w:val="single" w:color="000000" w:sz="6" w:space="0"/>
              <w:bottom w:val="single" w:color="000000" w:sz="6" w:space="0"/>
              <w:right w:val="single" w:color="000000" w:sz="6" w:space="0"/>
            </w:tcBorders>
          </w:tcPr>
          <w:p w14:paraId="73CCD799">
            <w:pPr>
              <w:pStyle w:val="10"/>
              <w:rPr>
                <w:sz w:val="17"/>
              </w:rPr>
            </w:pPr>
          </w:p>
          <w:p w14:paraId="7DFC64C6">
            <w:pPr>
              <w:pStyle w:val="10"/>
              <w:spacing w:before="112"/>
              <w:rPr>
                <w:sz w:val="17"/>
              </w:rPr>
            </w:pPr>
          </w:p>
          <w:p w14:paraId="77DF5E5C">
            <w:pPr>
              <w:pStyle w:val="10"/>
              <w:spacing w:before="1"/>
              <w:ind w:left="39"/>
              <w:jc w:val="center"/>
              <w:rPr>
                <w:sz w:val="17"/>
              </w:rPr>
            </w:pPr>
            <w:r>
              <w:rPr>
                <w:spacing w:val="-5"/>
                <w:w w:val="105"/>
                <w:sz w:val="17"/>
              </w:rPr>
              <w:t>900</w:t>
            </w:r>
          </w:p>
        </w:tc>
        <w:tc>
          <w:tcPr>
            <w:tcW w:w="1645" w:type="dxa"/>
            <w:tcBorders>
              <w:top w:val="single" w:color="000000" w:sz="6" w:space="0"/>
              <w:left w:val="single" w:color="000000" w:sz="6" w:space="0"/>
              <w:bottom w:val="single" w:color="000000" w:sz="6" w:space="0"/>
              <w:right w:val="single" w:color="000000" w:sz="6" w:space="0"/>
            </w:tcBorders>
          </w:tcPr>
          <w:p w14:paraId="4504F9F9">
            <w:pPr>
              <w:pStyle w:val="10"/>
              <w:rPr>
                <w:sz w:val="17"/>
              </w:rPr>
            </w:pPr>
          </w:p>
          <w:p w14:paraId="6B7702D0">
            <w:pPr>
              <w:pStyle w:val="10"/>
              <w:spacing w:before="112"/>
              <w:rPr>
                <w:sz w:val="17"/>
              </w:rPr>
            </w:pPr>
          </w:p>
          <w:p w14:paraId="42DA17C9">
            <w:pPr>
              <w:pStyle w:val="10"/>
              <w:spacing w:before="1"/>
              <w:ind w:left="37"/>
              <w:jc w:val="center"/>
              <w:rPr>
                <w:sz w:val="17"/>
              </w:rPr>
            </w:pPr>
            <w:r>
              <w:rPr>
                <w:spacing w:val="-2"/>
                <w:w w:val="105"/>
                <w:sz w:val="17"/>
              </w:rPr>
              <w:t>18,8567</w:t>
            </w:r>
          </w:p>
        </w:tc>
        <w:tc>
          <w:tcPr>
            <w:tcW w:w="3045" w:type="dxa"/>
            <w:tcBorders>
              <w:top w:val="single" w:color="000000" w:sz="6" w:space="0"/>
              <w:left w:val="single" w:color="000000" w:sz="6" w:space="0"/>
              <w:bottom w:val="single" w:color="000000" w:sz="6" w:space="0"/>
            </w:tcBorders>
          </w:tcPr>
          <w:p w14:paraId="4B69C92A">
            <w:pPr>
              <w:pStyle w:val="10"/>
              <w:spacing w:before="145" w:line="292" w:lineRule="auto"/>
              <w:ind w:left="16" w:right="-15"/>
              <w:jc w:val="both"/>
              <w:rPr>
                <w:sz w:val="17"/>
              </w:rPr>
            </w:pPr>
            <w:r>
              <w:rPr>
                <w:w w:val="105"/>
                <w:sz w:val="17"/>
              </w:rPr>
              <w:t xml:space="preserve">Hospital Universitário Pedro Ernesto, situado na Boulevard 28 de Setembro, 77 – Vila Isabel, Rio de Janeiro/RJ, CEP </w:t>
            </w:r>
            <w:r>
              <w:rPr>
                <w:spacing w:val="-2"/>
                <w:w w:val="105"/>
                <w:sz w:val="17"/>
              </w:rPr>
              <w:t>20.551-030.</w:t>
            </w:r>
          </w:p>
        </w:tc>
      </w:tr>
      <w:tr w14:paraId="50453DA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35" w:hRule="atLeast"/>
        </w:trPr>
        <w:tc>
          <w:tcPr>
            <w:tcW w:w="1201" w:type="dxa"/>
            <w:tcBorders>
              <w:top w:val="single" w:color="000000" w:sz="6" w:space="0"/>
              <w:bottom w:val="nil"/>
              <w:right w:val="single" w:color="000000" w:sz="6" w:space="0"/>
            </w:tcBorders>
          </w:tcPr>
          <w:p w14:paraId="28C521DE">
            <w:pPr>
              <w:pStyle w:val="10"/>
              <w:spacing w:before="26"/>
              <w:ind w:left="24"/>
              <w:jc w:val="center"/>
              <w:rPr>
                <w:sz w:val="17"/>
              </w:rPr>
            </w:pPr>
            <w:r>
              <w:rPr>
                <w:spacing w:val="-10"/>
                <w:w w:val="105"/>
                <w:sz w:val="17"/>
              </w:rPr>
              <w:t>7</w:t>
            </w:r>
          </w:p>
        </w:tc>
        <w:tc>
          <w:tcPr>
            <w:tcW w:w="4803" w:type="dxa"/>
            <w:tcBorders>
              <w:top w:val="single" w:color="000000" w:sz="6" w:space="0"/>
              <w:left w:val="single" w:color="000000" w:sz="6" w:space="0"/>
              <w:bottom w:val="nil"/>
              <w:right w:val="single" w:color="000000" w:sz="6" w:space="0"/>
            </w:tcBorders>
          </w:tcPr>
          <w:p w14:paraId="08E5E22B">
            <w:pPr>
              <w:pStyle w:val="10"/>
              <w:tabs>
                <w:tab w:val="left" w:pos="2633"/>
                <w:tab w:val="left" w:pos="3783"/>
              </w:tabs>
              <w:spacing w:before="26" w:line="292" w:lineRule="auto"/>
              <w:ind w:left="78" w:right="78"/>
              <w:jc w:val="both"/>
              <w:rPr>
                <w:sz w:val="17"/>
              </w:rPr>
            </w:pPr>
            <w:r>
              <w:rPr>
                <w:w w:val="105"/>
                <w:sz w:val="17"/>
              </w:rPr>
              <w:t xml:space="preserve">PRINCIPIO ATIVO: SOLUCAO SALINA BALANCEADA, FORMA FARMACEUTICA: SOLUCAO INJETAVEL, </w:t>
            </w:r>
            <w:r>
              <w:rPr>
                <w:spacing w:val="-2"/>
                <w:w w:val="105"/>
                <w:sz w:val="17"/>
              </w:rPr>
              <w:t>CONCENTRACAO</w:t>
            </w:r>
            <w:r>
              <w:rPr>
                <w:sz w:val="17"/>
              </w:rPr>
              <w:tab/>
            </w:r>
            <w:r>
              <w:rPr>
                <w:spacing w:val="-10"/>
                <w:w w:val="105"/>
                <w:sz w:val="17"/>
              </w:rPr>
              <w:t>/</w:t>
            </w:r>
            <w:r>
              <w:rPr>
                <w:sz w:val="17"/>
              </w:rPr>
              <w:tab/>
            </w:r>
            <w:r>
              <w:rPr>
                <w:spacing w:val="-2"/>
                <w:w w:val="105"/>
                <w:sz w:val="17"/>
              </w:rPr>
              <w:t>DOSAGEM:</w:t>
            </w:r>
          </w:p>
        </w:tc>
        <w:tc>
          <w:tcPr>
            <w:tcW w:w="1114" w:type="dxa"/>
            <w:tcBorders>
              <w:top w:val="single" w:color="000000" w:sz="6" w:space="0"/>
              <w:left w:val="single" w:color="000000" w:sz="6" w:space="0"/>
              <w:bottom w:val="nil"/>
              <w:right w:val="single" w:color="000000" w:sz="6" w:space="0"/>
            </w:tcBorders>
          </w:tcPr>
          <w:p w14:paraId="01F2DBAA">
            <w:pPr>
              <w:pStyle w:val="10"/>
              <w:spacing w:before="26"/>
              <w:ind w:left="342"/>
              <w:rPr>
                <w:sz w:val="17"/>
              </w:rPr>
            </w:pPr>
            <w:r>
              <w:rPr>
                <w:spacing w:val="-4"/>
                <w:w w:val="105"/>
                <w:sz w:val="17"/>
              </w:rPr>
              <w:t>74462</w:t>
            </w:r>
          </w:p>
        </w:tc>
        <w:tc>
          <w:tcPr>
            <w:tcW w:w="1459" w:type="dxa"/>
            <w:tcBorders>
              <w:top w:val="single" w:color="000000" w:sz="6" w:space="0"/>
              <w:left w:val="single" w:color="000000" w:sz="6" w:space="0"/>
              <w:bottom w:val="nil"/>
              <w:right w:val="single" w:color="000000" w:sz="6" w:space="0"/>
            </w:tcBorders>
          </w:tcPr>
          <w:p w14:paraId="43704593">
            <w:pPr>
              <w:pStyle w:val="10"/>
              <w:spacing w:before="26"/>
              <w:ind w:left="36"/>
              <w:jc w:val="center"/>
              <w:rPr>
                <w:sz w:val="17"/>
              </w:rPr>
            </w:pPr>
            <w:r>
              <w:rPr>
                <w:spacing w:val="-2"/>
                <w:w w:val="105"/>
                <w:sz w:val="17"/>
              </w:rPr>
              <w:t>Unidade</w:t>
            </w:r>
          </w:p>
        </w:tc>
        <w:tc>
          <w:tcPr>
            <w:tcW w:w="1300" w:type="dxa"/>
            <w:tcBorders>
              <w:top w:val="single" w:color="000000" w:sz="6" w:space="0"/>
              <w:left w:val="single" w:color="000000" w:sz="6" w:space="0"/>
              <w:bottom w:val="nil"/>
              <w:right w:val="single" w:color="000000" w:sz="6" w:space="0"/>
            </w:tcBorders>
          </w:tcPr>
          <w:p w14:paraId="60578DA7">
            <w:pPr>
              <w:pStyle w:val="10"/>
              <w:spacing w:before="26"/>
              <w:ind w:left="39"/>
              <w:jc w:val="center"/>
              <w:rPr>
                <w:sz w:val="17"/>
              </w:rPr>
            </w:pPr>
            <w:r>
              <w:rPr>
                <w:spacing w:val="-4"/>
                <w:w w:val="105"/>
                <w:sz w:val="17"/>
              </w:rPr>
              <w:t>1.000</w:t>
            </w:r>
          </w:p>
        </w:tc>
        <w:tc>
          <w:tcPr>
            <w:tcW w:w="1645" w:type="dxa"/>
            <w:tcBorders>
              <w:top w:val="single" w:color="000000" w:sz="6" w:space="0"/>
              <w:left w:val="single" w:color="000000" w:sz="6" w:space="0"/>
              <w:bottom w:val="nil"/>
              <w:right w:val="single" w:color="000000" w:sz="6" w:space="0"/>
            </w:tcBorders>
          </w:tcPr>
          <w:p w14:paraId="2561339F">
            <w:pPr>
              <w:pStyle w:val="10"/>
              <w:spacing w:before="26"/>
              <w:ind w:left="37"/>
              <w:jc w:val="center"/>
              <w:rPr>
                <w:sz w:val="17"/>
              </w:rPr>
            </w:pPr>
            <w:r>
              <w:rPr>
                <w:spacing w:val="-2"/>
                <w:w w:val="105"/>
                <w:sz w:val="17"/>
              </w:rPr>
              <w:t>48,2300</w:t>
            </w:r>
          </w:p>
        </w:tc>
        <w:tc>
          <w:tcPr>
            <w:tcW w:w="3045" w:type="dxa"/>
            <w:tcBorders>
              <w:top w:val="single" w:color="000000" w:sz="6" w:space="0"/>
              <w:left w:val="single" w:color="000000" w:sz="6" w:space="0"/>
              <w:bottom w:val="nil"/>
            </w:tcBorders>
          </w:tcPr>
          <w:p w14:paraId="21CDB14B">
            <w:pPr>
              <w:pStyle w:val="10"/>
              <w:spacing w:before="26" w:line="292" w:lineRule="auto"/>
              <w:ind w:left="16" w:right="-15"/>
              <w:rPr>
                <w:sz w:val="17"/>
              </w:rPr>
            </w:pPr>
            <w:r>
              <w:rPr>
                <w:w w:val="105"/>
                <w:sz w:val="17"/>
              </w:rPr>
              <w:t>Hospital</w:t>
            </w:r>
            <w:r>
              <w:rPr>
                <w:spacing w:val="80"/>
                <w:w w:val="105"/>
                <w:sz w:val="17"/>
              </w:rPr>
              <w:t xml:space="preserve"> </w:t>
            </w:r>
            <w:r>
              <w:rPr>
                <w:w w:val="105"/>
                <w:sz w:val="17"/>
              </w:rPr>
              <w:t>Universitário</w:t>
            </w:r>
            <w:r>
              <w:rPr>
                <w:spacing w:val="80"/>
                <w:w w:val="105"/>
                <w:sz w:val="17"/>
              </w:rPr>
              <w:t xml:space="preserve"> </w:t>
            </w:r>
            <w:r>
              <w:rPr>
                <w:w w:val="105"/>
                <w:sz w:val="17"/>
              </w:rPr>
              <w:t>Pedro</w:t>
            </w:r>
            <w:r>
              <w:rPr>
                <w:spacing w:val="80"/>
                <w:w w:val="105"/>
                <w:sz w:val="17"/>
              </w:rPr>
              <w:t xml:space="preserve"> </w:t>
            </w:r>
            <w:r>
              <w:rPr>
                <w:w w:val="105"/>
                <w:sz w:val="17"/>
              </w:rPr>
              <w:t>Ernesto, situado</w:t>
            </w:r>
            <w:r>
              <w:rPr>
                <w:spacing w:val="9"/>
                <w:w w:val="105"/>
                <w:sz w:val="17"/>
              </w:rPr>
              <w:t xml:space="preserve"> </w:t>
            </w:r>
            <w:r>
              <w:rPr>
                <w:w w:val="105"/>
                <w:sz w:val="17"/>
              </w:rPr>
              <w:t>na</w:t>
            </w:r>
            <w:r>
              <w:rPr>
                <w:spacing w:val="10"/>
                <w:w w:val="105"/>
                <w:sz w:val="17"/>
              </w:rPr>
              <w:t xml:space="preserve"> </w:t>
            </w:r>
            <w:r>
              <w:rPr>
                <w:w w:val="105"/>
                <w:sz w:val="17"/>
              </w:rPr>
              <w:t>Boulevard</w:t>
            </w:r>
            <w:r>
              <w:rPr>
                <w:spacing w:val="10"/>
                <w:w w:val="105"/>
                <w:sz w:val="17"/>
              </w:rPr>
              <w:t xml:space="preserve"> </w:t>
            </w:r>
            <w:r>
              <w:rPr>
                <w:w w:val="105"/>
                <w:sz w:val="17"/>
              </w:rPr>
              <w:t>28</w:t>
            </w:r>
            <w:r>
              <w:rPr>
                <w:spacing w:val="10"/>
                <w:w w:val="105"/>
                <w:sz w:val="17"/>
              </w:rPr>
              <w:t xml:space="preserve"> </w:t>
            </w:r>
            <w:r>
              <w:rPr>
                <w:w w:val="105"/>
                <w:sz w:val="17"/>
              </w:rPr>
              <w:t>de</w:t>
            </w:r>
            <w:r>
              <w:rPr>
                <w:spacing w:val="10"/>
                <w:w w:val="105"/>
                <w:sz w:val="17"/>
              </w:rPr>
              <w:t xml:space="preserve"> </w:t>
            </w:r>
            <w:r>
              <w:rPr>
                <w:w w:val="105"/>
                <w:sz w:val="17"/>
              </w:rPr>
              <w:t>Setembro,</w:t>
            </w:r>
            <w:r>
              <w:rPr>
                <w:spacing w:val="10"/>
                <w:w w:val="105"/>
                <w:sz w:val="17"/>
              </w:rPr>
              <w:t xml:space="preserve"> </w:t>
            </w:r>
            <w:r>
              <w:rPr>
                <w:spacing w:val="-5"/>
                <w:w w:val="105"/>
                <w:sz w:val="17"/>
              </w:rPr>
              <w:t>77</w:t>
            </w:r>
          </w:p>
        </w:tc>
      </w:tr>
    </w:tbl>
    <w:p w14:paraId="27B9FB03">
      <w:pPr>
        <w:pStyle w:val="10"/>
        <w:spacing w:after="0" w:line="292" w:lineRule="auto"/>
        <w:rPr>
          <w:sz w:val="17"/>
        </w:rPr>
        <w:sectPr>
          <w:type w:val="continuous"/>
          <w:pgSz w:w="15840" w:h="24480"/>
          <w:pgMar w:top="720" w:right="360" w:bottom="280" w:left="360" w:header="720" w:footer="720" w:gutter="0"/>
          <w:cols w:space="720" w:num="1"/>
        </w:sect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201"/>
        <w:gridCol w:w="4803"/>
        <w:gridCol w:w="1114"/>
        <w:gridCol w:w="1459"/>
        <w:gridCol w:w="1300"/>
        <w:gridCol w:w="1645"/>
        <w:gridCol w:w="3038"/>
      </w:tblGrid>
      <w:tr w14:paraId="2FD2724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5" w:hRule="atLeast"/>
        </w:trPr>
        <w:tc>
          <w:tcPr>
            <w:tcW w:w="1201" w:type="dxa"/>
            <w:tcBorders>
              <w:top w:val="nil"/>
              <w:bottom w:val="single" w:color="000000" w:sz="6" w:space="0"/>
              <w:right w:val="single" w:color="000000" w:sz="6" w:space="0"/>
            </w:tcBorders>
          </w:tcPr>
          <w:p w14:paraId="32634D07">
            <w:pPr>
              <w:pStyle w:val="10"/>
              <w:rPr>
                <w:sz w:val="16"/>
              </w:rPr>
            </w:pPr>
          </w:p>
        </w:tc>
        <w:tc>
          <w:tcPr>
            <w:tcW w:w="4803" w:type="dxa"/>
            <w:tcBorders>
              <w:top w:val="nil"/>
              <w:left w:val="single" w:color="000000" w:sz="6" w:space="0"/>
              <w:bottom w:val="single" w:color="000000" w:sz="6" w:space="0"/>
              <w:right w:val="single" w:color="000000" w:sz="6" w:space="0"/>
            </w:tcBorders>
          </w:tcPr>
          <w:p w14:paraId="36DDEB5F">
            <w:pPr>
              <w:pStyle w:val="10"/>
              <w:tabs>
                <w:tab w:val="left" w:pos="516"/>
                <w:tab w:val="left" w:pos="1303"/>
                <w:tab w:val="left" w:pos="2360"/>
                <w:tab w:val="left" w:pos="4211"/>
              </w:tabs>
              <w:spacing w:before="27" w:line="292" w:lineRule="auto"/>
              <w:ind w:left="78" w:right="78"/>
              <w:rPr>
                <w:sz w:val="17"/>
              </w:rPr>
            </w:pPr>
            <w:r>
              <w:rPr>
                <w:spacing w:val="-2"/>
                <w:w w:val="105"/>
                <w:sz w:val="17"/>
              </w:rPr>
              <w:t>NaCl+KCl+CaCL+MgCL+ACETATO</w:t>
            </w:r>
            <w:r>
              <w:rPr>
                <w:spacing w:val="40"/>
                <w:w w:val="105"/>
                <w:sz w:val="17"/>
              </w:rPr>
              <w:t xml:space="preserve"> </w:t>
            </w:r>
            <w:r>
              <w:rPr>
                <w:spacing w:val="-2"/>
                <w:w w:val="105"/>
                <w:sz w:val="17"/>
              </w:rPr>
              <w:t>DE</w:t>
            </w:r>
            <w:r>
              <w:rPr>
                <w:spacing w:val="40"/>
                <w:w w:val="105"/>
                <w:sz w:val="17"/>
              </w:rPr>
              <w:t xml:space="preserve"> </w:t>
            </w:r>
            <w:r>
              <w:rPr>
                <w:spacing w:val="-2"/>
                <w:w w:val="105"/>
                <w:sz w:val="17"/>
              </w:rPr>
              <w:t xml:space="preserve">SODIO+CITRATO </w:t>
            </w:r>
            <w:r>
              <w:rPr>
                <w:spacing w:val="-5"/>
                <w:w w:val="105"/>
                <w:sz w:val="17"/>
              </w:rPr>
              <w:t>DE</w:t>
            </w:r>
            <w:r>
              <w:rPr>
                <w:sz w:val="17"/>
              </w:rPr>
              <w:tab/>
            </w:r>
            <w:r>
              <w:rPr>
                <w:spacing w:val="-2"/>
                <w:w w:val="105"/>
                <w:sz w:val="17"/>
              </w:rPr>
              <w:t>SODIO,</w:t>
            </w:r>
            <w:r>
              <w:rPr>
                <w:sz w:val="17"/>
              </w:rPr>
              <w:tab/>
            </w:r>
            <w:r>
              <w:rPr>
                <w:spacing w:val="-2"/>
                <w:w w:val="105"/>
                <w:sz w:val="17"/>
              </w:rPr>
              <w:t>UNIDADE:</w:t>
            </w:r>
            <w:r>
              <w:rPr>
                <w:sz w:val="17"/>
              </w:rPr>
              <w:tab/>
            </w:r>
            <w:r>
              <w:rPr>
                <w:w w:val="105"/>
                <w:sz w:val="17"/>
              </w:rPr>
              <w:t>MG/ML,</w:t>
            </w:r>
            <w:r>
              <w:rPr>
                <w:spacing w:val="51"/>
                <w:w w:val="105"/>
                <w:sz w:val="17"/>
              </w:rPr>
              <w:t xml:space="preserve">  </w:t>
            </w:r>
            <w:r>
              <w:rPr>
                <w:spacing w:val="-2"/>
                <w:w w:val="105"/>
                <w:sz w:val="17"/>
              </w:rPr>
              <w:t>VOLUME:</w:t>
            </w:r>
            <w:r>
              <w:rPr>
                <w:sz w:val="17"/>
              </w:rPr>
              <w:tab/>
            </w:r>
            <w:r>
              <w:rPr>
                <w:spacing w:val="-2"/>
                <w:w w:val="105"/>
                <w:sz w:val="17"/>
              </w:rPr>
              <w:t>500ml,</w:t>
            </w:r>
          </w:p>
          <w:p w14:paraId="088B2B01">
            <w:pPr>
              <w:pStyle w:val="10"/>
              <w:spacing w:line="191" w:lineRule="exact"/>
              <w:ind w:left="78"/>
              <w:rPr>
                <w:sz w:val="17"/>
              </w:rPr>
            </w:pPr>
            <w:r>
              <w:rPr>
                <w:sz w:val="17"/>
              </w:rPr>
              <w:t>APRESENTACAO:</w:t>
            </w:r>
            <w:r>
              <w:rPr>
                <w:spacing w:val="41"/>
                <w:sz w:val="17"/>
              </w:rPr>
              <w:t xml:space="preserve"> </w:t>
            </w:r>
            <w:r>
              <w:rPr>
                <w:spacing w:val="-2"/>
                <w:sz w:val="17"/>
              </w:rPr>
              <w:t>BOLSA</w:t>
            </w:r>
          </w:p>
        </w:tc>
        <w:tc>
          <w:tcPr>
            <w:tcW w:w="1114" w:type="dxa"/>
            <w:tcBorders>
              <w:top w:val="nil"/>
              <w:left w:val="single" w:color="000000" w:sz="6" w:space="0"/>
              <w:bottom w:val="single" w:color="000000" w:sz="6" w:space="0"/>
              <w:right w:val="single" w:color="000000" w:sz="6" w:space="0"/>
            </w:tcBorders>
          </w:tcPr>
          <w:p w14:paraId="26DFAEDF">
            <w:pPr>
              <w:pStyle w:val="10"/>
              <w:rPr>
                <w:sz w:val="16"/>
              </w:rPr>
            </w:pPr>
          </w:p>
        </w:tc>
        <w:tc>
          <w:tcPr>
            <w:tcW w:w="1459" w:type="dxa"/>
            <w:tcBorders>
              <w:top w:val="nil"/>
              <w:left w:val="single" w:color="000000" w:sz="6" w:space="0"/>
              <w:bottom w:val="single" w:color="000000" w:sz="6" w:space="0"/>
              <w:right w:val="single" w:color="000000" w:sz="6" w:space="0"/>
            </w:tcBorders>
          </w:tcPr>
          <w:p w14:paraId="7FFCD504">
            <w:pPr>
              <w:pStyle w:val="10"/>
              <w:rPr>
                <w:sz w:val="16"/>
              </w:rPr>
            </w:pPr>
          </w:p>
        </w:tc>
        <w:tc>
          <w:tcPr>
            <w:tcW w:w="1300" w:type="dxa"/>
            <w:tcBorders>
              <w:top w:val="nil"/>
              <w:left w:val="single" w:color="000000" w:sz="6" w:space="0"/>
              <w:bottom w:val="single" w:color="000000" w:sz="6" w:space="0"/>
              <w:right w:val="single" w:color="000000" w:sz="6" w:space="0"/>
            </w:tcBorders>
          </w:tcPr>
          <w:p w14:paraId="61BFE45B">
            <w:pPr>
              <w:pStyle w:val="10"/>
              <w:rPr>
                <w:sz w:val="16"/>
              </w:rPr>
            </w:pPr>
          </w:p>
        </w:tc>
        <w:tc>
          <w:tcPr>
            <w:tcW w:w="1645" w:type="dxa"/>
            <w:tcBorders>
              <w:top w:val="nil"/>
              <w:left w:val="single" w:color="000000" w:sz="6" w:space="0"/>
              <w:bottom w:val="single" w:color="000000" w:sz="6" w:space="0"/>
              <w:right w:val="single" w:color="000000" w:sz="6" w:space="0"/>
            </w:tcBorders>
          </w:tcPr>
          <w:p w14:paraId="0130B4B0">
            <w:pPr>
              <w:pStyle w:val="10"/>
              <w:rPr>
                <w:sz w:val="16"/>
              </w:rPr>
            </w:pPr>
          </w:p>
        </w:tc>
        <w:tc>
          <w:tcPr>
            <w:tcW w:w="3038" w:type="dxa"/>
            <w:tcBorders>
              <w:top w:val="nil"/>
              <w:left w:val="single" w:color="000000" w:sz="6" w:space="0"/>
              <w:bottom w:val="single" w:color="000000" w:sz="6" w:space="0"/>
            </w:tcBorders>
          </w:tcPr>
          <w:p w14:paraId="1DC6A012">
            <w:pPr>
              <w:pStyle w:val="10"/>
              <w:spacing w:before="27" w:line="292" w:lineRule="auto"/>
              <w:ind w:left="16" w:right="-15"/>
              <w:rPr>
                <w:sz w:val="17"/>
              </w:rPr>
            </w:pPr>
            <w:r>
              <w:rPr>
                <w:w w:val="105"/>
                <w:sz w:val="17"/>
              </w:rPr>
              <w:t>–</w:t>
            </w:r>
            <w:r>
              <w:rPr>
                <w:spacing w:val="40"/>
                <w:w w:val="105"/>
                <w:sz w:val="17"/>
              </w:rPr>
              <w:t xml:space="preserve"> </w:t>
            </w:r>
            <w:r>
              <w:rPr>
                <w:w w:val="105"/>
                <w:sz w:val="17"/>
              </w:rPr>
              <w:t>Vila</w:t>
            </w:r>
            <w:r>
              <w:rPr>
                <w:spacing w:val="40"/>
                <w:w w:val="105"/>
                <w:sz w:val="17"/>
              </w:rPr>
              <w:t xml:space="preserve"> </w:t>
            </w:r>
            <w:r>
              <w:rPr>
                <w:w w:val="105"/>
                <w:sz w:val="17"/>
              </w:rPr>
              <w:t>Isabel,</w:t>
            </w:r>
            <w:r>
              <w:rPr>
                <w:spacing w:val="40"/>
                <w:w w:val="105"/>
                <w:sz w:val="17"/>
              </w:rPr>
              <w:t xml:space="preserve"> </w:t>
            </w:r>
            <w:r>
              <w:rPr>
                <w:w w:val="105"/>
                <w:sz w:val="17"/>
              </w:rPr>
              <w:t>Rio</w:t>
            </w:r>
            <w:r>
              <w:rPr>
                <w:spacing w:val="40"/>
                <w:w w:val="105"/>
                <w:sz w:val="17"/>
              </w:rPr>
              <w:t xml:space="preserve"> </w:t>
            </w:r>
            <w:r>
              <w:rPr>
                <w:w w:val="105"/>
                <w:sz w:val="17"/>
              </w:rPr>
              <w:t>de</w:t>
            </w:r>
            <w:r>
              <w:rPr>
                <w:spacing w:val="40"/>
                <w:w w:val="105"/>
                <w:sz w:val="17"/>
              </w:rPr>
              <w:t xml:space="preserve"> </w:t>
            </w:r>
            <w:r>
              <w:rPr>
                <w:w w:val="105"/>
                <w:sz w:val="17"/>
              </w:rPr>
              <w:t>Janeiro/RJ,</w:t>
            </w:r>
            <w:r>
              <w:rPr>
                <w:spacing w:val="48"/>
                <w:w w:val="105"/>
                <w:sz w:val="17"/>
              </w:rPr>
              <w:t xml:space="preserve"> </w:t>
            </w:r>
            <w:r>
              <w:rPr>
                <w:w w:val="105"/>
                <w:sz w:val="17"/>
              </w:rPr>
              <w:t xml:space="preserve">CEP </w:t>
            </w:r>
            <w:r>
              <w:rPr>
                <w:spacing w:val="-2"/>
                <w:w w:val="105"/>
                <w:sz w:val="17"/>
              </w:rPr>
              <w:t>20.551-030.</w:t>
            </w:r>
          </w:p>
        </w:tc>
      </w:tr>
      <w:tr w14:paraId="5BFBB48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2" w:hRule="atLeast"/>
        </w:trPr>
        <w:tc>
          <w:tcPr>
            <w:tcW w:w="1201" w:type="dxa"/>
            <w:tcBorders>
              <w:top w:val="single" w:color="000000" w:sz="6" w:space="0"/>
              <w:right w:val="single" w:color="000000" w:sz="6" w:space="0"/>
            </w:tcBorders>
          </w:tcPr>
          <w:p w14:paraId="7E243DDE">
            <w:pPr>
              <w:pStyle w:val="10"/>
              <w:spacing w:before="188"/>
              <w:rPr>
                <w:sz w:val="17"/>
              </w:rPr>
            </w:pPr>
          </w:p>
          <w:p w14:paraId="090012CC">
            <w:pPr>
              <w:pStyle w:val="10"/>
              <w:spacing w:before="1"/>
              <w:ind w:left="24"/>
              <w:jc w:val="center"/>
              <w:rPr>
                <w:sz w:val="17"/>
              </w:rPr>
            </w:pPr>
            <w:r>
              <w:rPr>
                <w:spacing w:val="-10"/>
                <w:w w:val="105"/>
                <w:sz w:val="17"/>
              </w:rPr>
              <w:t>8</w:t>
            </w:r>
          </w:p>
        </w:tc>
        <w:tc>
          <w:tcPr>
            <w:tcW w:w="4803" w:type="dxa"/>
            <w:tcBorders>
              <w:top w:val="single" w:color="000000" w:sz="6" w:space="0"/>
              <w:left w:val="single" w:color="000000" w:sz="6" w:space="0"/>
              <w:right w:val="single" w:color="000000" w:sz="6" w:space="0"/>
            </w:tcBorders>
          </w:tcPr>
          <w:p w14:paraId="092FABE7">
            <w:pPr>
              <w:pStyle w:val="10"/>
              <w:tabs>
                <w:tab w:val="left" w:pos="2159"/>
                <w:tab w:val="left" w:pos="3645"/>
              </w:tabs>
              <w:spacing w:before="26" w:line="292" w:lineRule="auto"/>
              <w:ind w:left="78" w:right="78"/>
              <w:jc w:val="both"/>
              <w:rPr>
                <w:sz w:val="17"/>
              </w:rPr>
            </w:pPr>
            <w:r>
              <w:rPr>
                <w:w w:val="105"/>
                <w:sz w:val="17"/>
              </w:rPr>
              <w:t xml:space="preserve">PRINCIPIO ATIVO: TROPICAMIDA, FORMA </w:t>
            </w:r>
            <w:r>
              <w:rPr>
                <w:spacing w:val="-2"/>
                <w:w w:val="105"/>
                <w:sz w:val="17"/>
              </w:rPr>
              <w:t>FARMACEUTICA:</w:t>
            </w:r>
            <w:r>
              <w:rPr>
                <w:sz w:val="17"/>
              </w:rPr>
              <w:tab/>
            </w:r>
            <w:r>
              <w:rPr>
                <w:spacing w:val="-2"/>
                <w:w w:val="105"/>
                <w:sz w:val="17"/>
              </w:rPr>
              <w:t>SOLUCAO</w:t>
            </w:r>
            <w:r>
              <w:rPr>
                <w:sz w:val="17"/>
              </w:rPr>
              <w:tab/>
            </w:r>
            <w:r>
              <w:rPr>
                <w:spacing w:val="-4"/>
                <w:w w:val="105"/>
                <w:sz w:val="17"/>
              </w:rPr>
              <w:t xml:space="preserve">OFTALMICA, </w:t>
            </w:r>
            <w:r>
              <w:rPr>
                <w:w w:val="105"/>
                <w:sz w:val="17"/>
              </w:rPr>
              <w:t>CONCENTRACAO</w:t>
            </w:r>
            <w:r>
              <w:rPr>
                <w:spacing w:val="54"/>
                <w:w w:val="105"/>
                <w:sz w:val="17"/>
              </w:rPr>
              <w:t xml:space="preserve">  </w:t>
            </w:r>
            <w:r>
              <w:rPr>
                <w:w w:val="105"/>
                <w:sz w:val="17"/>
              </w:rPr>
              <w:t>/</w:t>
            </w:r>
            <w:r>
              <w:rPr>
                <w:spacing w:val="54"/>
                <w:w w:val="105"/>
                <w:sz w:val="17"/>
              </w:rPr>
              <w:t xml:space="preserve">  </w:t>
            </w:r>
            <w:r>
              <w:rPr>
                <w:w w:val="105"/>
                <w:sz w:val="17"/>
              </w:rPr>
              <w:t>DOSAGEM:</w:t>
            </w:r>
            <w:r>
              <w:rPr>
                <w:spacing w:val="55"/>
                <w:w w:val="105"/>
                <w:sz w:val="17"/>
              </w:rPr>
              <w:t xml:space="preserve">  </w:t>
            </w:r>
            <w:r>
              <w:rPr>
                <w:w w:val="105"/>
                <w:sz w:val="17"/>
              </w:rPr>
              <w:t>1,</w:t>
            </w:r>
            <w:r>
              <w:rPr>
                <w:spacing w:val="54"/>
                <w:w w:val="105"/>
                <w:sz w:val="17"/>
              </w:rPr>
              <w:t xml:space="preserve">  </w:t>
            </w:r>
            <w:r>
              <w:rPr>
                <w:w w:val="105"/>
                <w:sz w:val="17"/>
              </w:rPr>
              <w:t>UNIDADE:</w:t>
            </w:r>
            <w:r>
              <w:rPr>
                <w:spacing w:val="54"/>
                <w:w w:val="105"/>
                <w:sz w:val="17"/>
              </w:rPr>
              <w:t xml:space="preserve">  </w:t>
            </w:r>
            <w:r>
              <w:rPr>
                <w:spacing w:val="-5"/>
                <w:w w:val="105"/>
                <w:sz w:val="17"/>
              </w:rPr>
              <w:t>%,</w:t>
            </w:r>
          </w:p>
          <w:p w14:paraId="2409F3DD">
            <w:pPr>
              <w:pStyle w:val="10"/>
              <w:spacing w:before="1" w:line="190" w:lineRule="exact"/>
              <w:ind w:left="78"/>
              <w:jc w:val="both"/>
              <w:rPr>
                <w:sz w:val="17"/>
              </w:rPr>
            </w:pPr>
            <w:r>
              <w:rPr>
                <w:sz w:val="17"/>
              </w:rPr>
              <w:t>VOLUME:</w:t>
            </w:r>
            <w:r>
              <w:rPr>
                <w:spacing w:val="32"/>
                <w:sz w:val="17"/>
              </w:rPr>
              <w:t xml:space="preserve"> </w:t>
            </w:r>
            <w:r>
              <w:rPr>
                <w:sz w:val="17"/>
              </w:rPr>
              <w:t>5ML,</w:t>
            </w:r>
            <w:r>
              <w:rPr>
                <w:spacing w:val="15"/>
                <w:sz w:val="17"/>
              </w:rPr>
              <w:t xml:space="preserve"> </w:t>
            </w:r>
            <w:r>
              <w:rPr>
                <w:sz w:val="17"/>
              </w:rPr>
              <w:t>APRESENTACAO:</w:t>
            </w:r>
            <w:r>
              <w:rPr>
                <w:spacing w:val="32"/>
                <w:sz w:val="17"/>
              </w:rPr>
              <w:t xml:space="preserve"> </w:t>
            </w:r>
            <w:r>
              <w:rPr>
                <w:spacing w:val="-2"/>
                <w:sz w:val="17"/>
              </w:rPr>
              <w:t>FRASCO</w:t>
            </w:r>
          </w:p>
        </w:tc>
        <w:tc>
          <w:tcPr>
            <w:tcW w:w="1114" w:type="dxa"/>
            <w:tcBorders>
              <w:top w:val="single" w:color="000000" w:sz="6" w:space="0"/>
              <w:left w:val="single" w:color="000000" w:sz="6" w:space="0"/>
              <w:right w:val="single" w:color="000000" w:sz="6" w:space="0"/>
            </w:tcBorders>
          </w:tcPr>
          <w:p w14:paraId="370F44B4">
            <w:pPr>
              <w:pStyle w:val="10"/>
              <w:spacing w:before="188"/>
              <w:rPr>
                <w:sz w:val="17"/>
              </w:rPr>
            </w:pPr>
          </w:p>
          <w:p w14:paraId="7D4D129E">
            <w:pPr>
              <w:pStyle w:val="10"/>
              <w:spacing w:before="1"/>
              <w:ind w:left="342"/>
              <w:rPr>
                <w:sz w:val="17"/>
              </w:rPr>
            </w:pPr>
            <w:r>
              <w:rPr>
                <w:spacing w:val="-4"/>
                <w:w w:val="105"/>
                <w:sz w:val="17"/>
              </w:rPr>
              <w:t>58101</w:t>
            </w:r>
          </w:p>
        </w:tc>
        <w:tc>
          <w:tcPr>
            <w:tcW w:w="1459" w:type="dxa"/>
            <w:tcBorders>
              <w:top w:val="single" w:color="000000" w:sz="6" w:space="0"/>
              <w:left w:val="single" w:color="000000" w:sz="6" w:space="0"/>
              <w:right w:val="single" w:color="000000" w:sz="6" w:space="0"/>
            </w:tcBorders>
          </w:tcPr>
          <w:p w14:paraId="59AE2CD8">
            <w:pPr>
              <w:pStyle w:val="10"/>
              <w:spacing w:before="188"/>
              <w:rPr>
                <w:sz w:val="17"/>
              </w:rPr>
            </w:pPr>
          </w:p>
          <w:p w14:paraId="3E1FAF4F">
            <w:pPr>
              <w:pStyle w:val="10"/>
              <w:spacing w:before="1"/>
              <w:ind w:left="440"/>
              <w:rPr>
                <w:sz w:val="17"/>
              </w:rPr>
            </w:pPr>
            <w:r>
              <w:rPr>
                <w:spacing w:val="-2"/>
                <w:w w:val="105"/>
                <w:sz w:val="17"/>
              </w:rPr>
              <w:t>Unidade</w:t>
            </w:r>
          </w:p>
        </w:tc>
        <w:tc>
          <w:tcPr>
            <w:tcW w:w="1300" w:type="dxa"/>
            <w:tcBorders>
              <w:top w:val="single" w:color="000000" w:sz="6" w:space="0"/>
              <w:left w:val="single" w:color="000000" w:sz="6" w:space="0"/>
              <w:right w:val="single" w:color="000000" w:sz="6" w:space="0"/>
            </w:tcBorders>
          </w:tcPr>
          <w:p w14:paraId="3F09DE84">
            <w:pPr>
              <w:pStyle w:val="10"/>
              <w:spacing w:before="188"/>
              <w:rPr>
                <w:sz w:val="17"/>
              </w:rPr>
            </w:pPr>
          </w:p>
          <w:p w14:paraId="32AFF495">
            <w:pPr>
              <w:pStyle w:val="10"/>
              <w:spacing w:before="1"/>
              <w:ind w:left="463"/>
              <w:rPr>
                <w:sz w:val="17"/>
              </w:rPr>
            </w:pPr>
            <w:r>
              <w:rPr>
                <w:spacing w:val="-4"/>
                <w:w w:val="105"/>
                <w:sz w:val="17"/>
              </w:rPr>
              <w:t>1.000</w:t>
            </w:r>
          </w:p>
        </w:tc>
        <w:tc>
          <w:tcPr>
            <w:tcW w:w="1645" w:type="dxa"/>
            <w:tcBorders>
              <w:top w:val="single" w:color="000000" w:sz="6" w:space="0"/>
              <w:left w:val="single" w:color="000000" w:sz="6" w:space="0"/>
              <w:right w:val="single" w:color="000000" w:sz="6" w:space="0"/>
            </w:tcBorders>
          </w:tcPr>
          <w:p w14:paraId="42E941D0">
            <w:pPr>
              <w:pStyle w:val="10"/>
              <w:spacing w:before="188"/>
              <w:rPr>
                <w:sz w:val="17"/>
              </w:rPr>
            </w:pPr>
          </w:p>
          <w:p w14:paraId="4B53DC15">
            <w:pPr>
              <w:pStyle w:val="10"/>
              <w:spacing w:before="1"/>
              <w:ind w:left="546"/>
              <w:rPr>
                <w:sz w:val="17"/>
              </w:rPr>
            </w:pPr>
            <w:r>
              <w:rPr>
                <w:spacing w:val="-2"/>
                <w:w w:val="105"/>
                <w:sz w:val="17"/>
              </w:rPr>
              <w:t>16,2300</w:t>
            </w:r>
          </w:p>
        </w:tc>
        <w:tc>
          <w:tcPr>
            <w:tcW w:w="3038" w:type="dxa"/>
            <w:tcBorders>
              <w:top w:val="single" w:color="000000" w:sz="6" w:space="0"/>
              <w:left w:val="single" w:color="000000" w:sz="6" w:space="0"/>
            </w:tcBorders>
          </w:tcPr>
          <w:p w14:paraId="0DEC1018">
            <w:pPr>
              <w:pStyle w:val="10"/>
              <w:spacing w:before="26" w:line="292" w:lineRule="auto"/>
              <w:ind w:left="16" w:right="-15"/>
              <w:jc w:val="both"/>
              <w:rPr>
                <w:sz w:val="17"/>
              </w:rPr>
            </w:pPr>
            <w:r>
              <w:rPr>
                <w:w w:val="105"/>
                <w:sz w:val="17"/>
              </w:rPr>
              <w:t>Hospital Universitário Pedro Ernesto, situado na Boulevard 28 de Setembro, 77 –</w:t>
            </w:r>
            <w:r>
              <w:rPr>
                <w:spacing w:val="50"/>
                <w:w w:val="105"/>
                <w:sz w:val="17"/>
              </w:rPr>
              <w:t xml:space="preserve"> </w:t>
            </w:r>
            <w:r>
              <w:rPr>
                <w:w w:val="105"/>
                <w:sz w:val="17"/>
              </w:rPr>
              <w:t>Vila</w:t>
            </w:r>
            <w:r>
              <w:rPr>
                <w:spacing w:val="54"/>
                <w:w w:val="105"/>
                <w:sz w:val="17"/>
              </w:rPr>
              <w:t xml:space="preserve"> </w:t>
            </w:r>
            <w:r>
              <w:rPr>
                <w:w w:val="105"/>
                <w:sz w:val="17"/>
              </w:rPr>
              <w:t>Isabel,</w:t>
            </w:r>
            <w:r>
              <w:rPr>
                <w:spacing w:val="54"/>
                <w:w w:val="105"/>
                <w:sz w:val="17"/>
              </w:rPr>
              <w:t xml:space="preserve"> </w:t>
            </w:r>
            <w:r>
              <w:rPr>
                <w:w w:val="105"/>
                <w:sz w:val="17"/>
              </w:rPr>
              <w:t>Rio</w:t>
            </w:r>
            <w:r>
              <w:rPr>
                <w:spacing w:val="53"/>
                <w:w w:val="105"/>
                <w:sz w:val="17"/>
              </w:rPr>
              <w:t xml:space="preserve"> </w:t>
            </w:r>
            <w:r>
              <w:rPr>
                <w:w w:val="105"/>
                <w:sz w:val="17"/>
              </w:rPr>
              <w:t>de</w:t>
            </w:r>
            <w:r>
              <w:rPr>
                <w:spacing w:val="54"/>
                <w:w w:val="105"/>
                <w:sz w:val="17"/>
              </w:rPr>
              <w:t xml:space="preserve"> </w:t>
            </w:r>
            <w:r>
              <w:rPr>
                <w:w w:val="105"/>
                <w:sz w:val="17"/>
              </w:rPr>
              <w:t>Janeiro/RJ,</w:t>
            </w:r>
            <w:r>
              <w:rPr>
                <w:spacing w:val="54"/>
                <w:w w:val="105"/>
                <w:sz w:val="17"/>
              </w:rPr>
              <w:t xml:space="preserve"> </w:t>
            </w:r>
            <w:r>
              <w:rPr>
                <w:spacing w:val="-5"/>
                <w:w w:val="105"/>
                <w:sz w:val="17"/>
              </w:rPr>
              <w:t>CEP</w:t>
            </w:r>
          </w:p>
          <w:p w14:paraId="54A1EACC">
            <w:pPr>
              <w:pStyle w:val="10"/>
              <w:spacing w:before="1" w:line="190" w:lineRule="exact"/>
              <w:ind w:left="16"/>
              <w:rPr>
                <w:sz w:val="17"/>
              </w:rPr>
            </w:pPr>
            <w:r>
              <w:rPr>
                <w:sz w:val="17"/>
              </w:rPr>
              <w:t>20.551-</w:t>
            </w:r>
            <w:r>
              <w:rPr>
                <w:spacing w:val="-4"/>
                <w:sz w:val="17"/>
              </w:rPr>
              <w:t>030.</w:t>
            </w:r>
          </w:p>
        </w:tc>
      </w:tr>
    </w:tbl>
    <w:p w14:paraId="0FFA89E9">
      <w:pPr>
        <w:pStyle w:val="7"/>
        <w:spacing w:before="100"/>
        <w:ind w:left="0"/>
      </w:pPr>
    </w:p>
    <w:p w14:paraId="205A022E">
      <w:pPr>
        <w:pStyle w:val="3"/>
        <w:numPr>
          <w:ilvl w:val="0"/>
          <w:numId w:val="1"/>
        </w:numPr>
        <w:tabs>
          <w:tab w:val="left" w:pos="492"/>
        </w:tabs>
        <w:spacing w:before="0" w:after="0" w:line="240" w:lineRule="auto"/>
        <w:ind w:left="492" w:right="0" w:hanging="176"/>
        <w:jc w:val="left"/>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1CDA6AFB">
      <w:pPr>
        <w:pStyle w:val="9"/>
        <w:numPr>
          <w:ilvl w:val="1"/>
          <w:numId w:val="2"/>
        </w:numPr>
        <w:tabs>
          <w:tab w:val="left" w:pos="603"/>
        </w:tabs>
        <w:spacing w:before="43" w:after="0" w:line="292" w:lineRule="auto"/>
        <w:ind w:left="316" w:right="299" w:firstLine="0"/>
        <w:jc w:val="both"/>
        <w:rPr>
          <w:sz w:val="17"/>
        </w:rPr>
      </w:pPr>
      <w:r>
        <w:rPr>
          <w:sz w:val="17"/>
        </w:rPr>
        <mc:AlternateContent>
          <mc:Choice Requires="wps">
            <w:drawing>
              <wp:anchor distT="0" distB="0" distL="0" distR="0" simplePos="0" relativeHeight="251665408" behindDoc="1" locked="0" layoutInCell="1" allowOverlap="1">
                <wp:simplePos x="0" y="0"/>
                <wp:positionH relativeFrom="page">
                  <wp:posOffset>2082800</wp:posOffset>
                </wp:positionH>
                <wp:positionV relativeFrom="paragraph">
                  <wp:posOffset>288290</wp:posOffset>
                </wp:positionV>
                <wp:extent cx="21590" cy="8890"/>
                <wp:effectExtent l="0" t="0" r="0" b="0"/>
                <wp:wrapNone/>
                <wp:docPr id="2" name="Graphic 2"/>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pt;margin-top:22.7pt;height:0.7pt;width:1.7pt;mso-position-horizontal-relative:page;z-index:-251651072;mso-width-relative:page;mso-height-relative:page;" fillcolor="#000080" filled="t" stroked="f" coordsize="21590,8890" o:gfxdata="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jWOcTYAAAA&#10;CQEAAA8AAAAAAAAAAQAgAAAAIgAAAGRycy9kb3ducmV2LnhtbFBLAQIUABQAAAAIAIdO4kAWm4vb&#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6CAAE481">
      <w:pPr>
        <w:pStyle w:val="9"/>
        <w:numPr>
          <w:ilvl w:val="2"/>
          <w:numId w:val="2"/>
        </w:numPr>
        <w:tabs>
          <w:tab w:val="left" w:pos="713"/>
        </w:tabs>
        <w:spacing w:before="1"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1BFE5B44">
      <w:pPr>
        <w:pStyle w:val="9"/>
        <w:numPr>
          <w:ilvl w:val="2"/>
          <w:numId w:val="2"/>
        </w:numPr>
        <w:tabs>
          <w:tab w:val="left" w:pos="713"/>
        </w:tabs>
        <w:spacing w:before="43"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26720E49">
      <w:pPr>
        <w:pStyle w:val="9"/>
        <w:numPr>
          <w:ilvl w:val="1"/>
          <w:numId w:val="2"/>
        </w:numPr>
        <w:tabs>
          <w:tab w:val="left" w:pos="584"/>
        </w:tabs>
        <w:spacing w:before="44"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53E6ECEF">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099BA48D">
      <w:pPr>
        <w:pStyle w:val="9"/>
        <w:numPr>
          <w:ilvl w:val="1"/>
          <w:numId w:val="2"/>
        </w:numPr>
        <w:tabs>
          <w:tab w:val="left" w:pos="570"/>
        </w:tabs>
        <w:spacing w:before="0"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77F05A62">
      <w:pPr>
        <w:pStyle w:val="7"/>
        <w:spacing w:before="44"/>
      </w:pPr>
      <w:r>
        <w:rPr>
          <w:w w:val="105"/>
        </w:rPr>
        <w:t>2.5.</w:t>
      </w:r>
      <w:r>
        <w:rPr>
          <w:spacing w:val="-5"/>
          <w:w w:val="105"/>
        </w:rPr>
        <w:t xml:space="preserve"> </w:t>
      </w:r>
      <w:r>
        <w:rPr>
          <w:w w:val="105"/>
        </w:rPr>
        <w:t>No</w:t>
      </w:r>
      <w:r>
        <w:rPr>
          <w:spacing w:val="-5"/>
          <w:w w:val="105"/>
        </w:rPr>
        <w:t xml:space="preserve"> </w:t>
      </w:r>
      <w:r>
        <w:rPr>
          <w:w w:val="105"/>
        </w:rPr>
        <w:t>presente</w:t>
      </w:r>
      <w:r>
        <w:rPr>
          <w:spacing w:val="-5"/>
          <w:w w:val="105"/>
        </w:rPr>
        <w:t xml:space="preserve"> </w:t>
      </w:r>
      <w:r>
        <w:rPr>
          <w:w w:val="105"/>
        </w:rPr>
        <w:t>processo</w:t>
      </w:r>
      <w:r>
        <w:rPr>
          <w:spacing w:val="-5"/>
          <w:w w:val="105"/>
        </w:rPr>
        <w:t xml:space="preserve"> </w:t>
      </w:r>
      <w:r>
        <w:rPr>
          <w:w w:val="105"/>
        </w:rPr>
        <w:t>licitatório</w:t>
      </w:r>
      <w:r>
        <w:rPr>
          <w:spacing w:val="-5"/>
          <w:w w:val="105"/>
        </w:rPr>
        <w:t xml:space="preserve"> </w:t>
      </w:r>
      <w:r>
        <w:rPr>
          <w:w w:val="105"/>
        </w:rPr>
        <w:t>não</w:t>
      </w:r>
      <w:r>
        <w:rPr>
          <w:spacing w:val="-5"/>
          <w:w w:val="105"/>
        </w:rPr>
        <w:t xml:space="preserve"> </w:t>
      </w:r>
      <w:r>
        <w:rPr>
          <w:w w:val="105"/>
        </w:rPr>
        <w:t>há</w:t>
      </w:r>
      <w:r>
        <w:rPr>
          <w:spacing w:val="-5"/>
          <w:w w:val="105"/>
        </w:rPr>
        <w:t xml:space="preserve"> </w:t>
      </w:r>
      <w:r>
        <w:rPr>
          <w:w w:val="105"/>
        </w:rPr>
        <w:t>participação</w:t>
      </w:r>
      <w:r>
        <w:rPr>
          <w:spacing w:val="-4"/>
          <w:w w:val="105"/>
        </w:rPr>
        <w:t xml:space="preserve"> </w:t>
      </w:r>
      <w:r>
        <w:rPr>
          <w:w w:val="105"/>
        </w:rPr>
        <w:t>exclusiva</w:t>
      </w:r>
      <w:r>
        <w:rPr>
          <w:spacing w:val="-5"/>
          <w:w w:val="105"/>
        </w:rPr>
        <w:t xml:space="preserve"> </w:t>
      </w:r>
      <w:r>
        <w:rPr>
          <w:w w:val="105"/>
        </w:rPr>
        <w:t>de</w:t>
      </w:r>
      <w:r>
        <w:rPr>
          <w:spacing w:val="-5"/>
          <w:w w:val="105"/>
        </w:rPr>
        <w:t xml:space="preserve"> </w:t>
      </w:r>
      <w:r>
        <w:rPr>
          <w:w w:val="105"/>
        </w:rPr>
        <w:t>microempresas</w:t>
      </w:r>
      <w:r>
        <w:rPr>
          <w:spacing w:val="-5"/>
          <w:w w:val="105"/>
        </w:rPr>
        <w:t xml:space="preserve"> </w:t>
      </w:r>
      <w:r>
        <w:rPr>
          <w:w w:val="105"/>
        </w:rPr>
        <w:t>e</w:t>
      </w:r>
      <w:r>
        <w:rPr>
          <w:spacing w:val="-5"/>
          <w:w w:val="105"/>
        </w:rPr>
        <w:t xml:space="preserve"> </w:t>
      </w:r>
      <w:r>
        <w:rPr>
          <w:w w:val="105"/>
        </w:rPr>
        <w:t>empresas</w:t>
      </w:r>
      <w:r>
        <w:rPr>
          <w:spacing w:val="-5"/>
          <w:w w:val="105"/>
        </w:rPr>
        <w:t xml:space="preserve"> </w:t>
      </w:r>
      <w:r>
        <w:rPr>
          <w:w w:val="105"/>
        </w:rPr>
        <w:t>de</w:t>
      </w:r>
      <w:r>
        <w:rPr>
          <w:spacing w:val="-5"/>
          <w:w w:val="105"/>
        </w:rPr>
        <w:t xml:space="preserve"> </w:t>
      </w:r>
      <w:r>
        <w:rPr>
          <w:w w:val="105"/>
        </w:rPr>
        <w:t>pequeno</w:t>
      </w:r>
      <w:r>
        <w:rPr>
          <w:spacing w:val="-5"/>
          <w:w w:val="105"/>
        </w:rPr>
        <w:t xml:space="preserve"> </w:t>
      </w:r>
      <w:r>
        <w:rPr>
          <w:w w:val="105"/>
        </w:rPr>
        <w:t>porte,</w:t>
      </w:r>
      <w:r>
        <w:rPr>
          <w:spacing w:val="-4"/>
          <w:w w:val="105"/>
        </w:rPr>
        <w:t xml:space="preserve"> </w:t>
      </w:r>
      <w:r>
        <w:rPr>
          <w:w w:val="105"/>
        </w:rPr>
        <w:t>nos</w:t>
      </w:r>
      <w:r>
        <w:rPr>
          <w:spacing w:val="-5"/>
          <w:w w:val="105"/>
        </w:rPr>
        <w:t xml:space="preserve"> </w:t>
      </w:r>
      <w:r>
        <w:rPr>
          <w:w w:val="105"/>
        </w:rPr>
        <w:t>termos</w:t>
      </w:r>
      <w:r>
        <w:rPr>
          <w:spacing w:val="-5"/>
          <w:w w:val="105"/>
        </w:rPr>
        <w:t xml:space="preserve"> </w:t>
      </w:r>
      <w:r>
        <w:rPr>
          <w:w w:val="105"/>
        </w:rPr>
        <w:t>do</w:t>
      </w:r>
      <w:r>
        <w:rPr>
          <w:spacing w:val="-5"/>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5"/>
          <w:w w:val="105"/>
          <w:u w:val="single" w:color="000080"/>
        </w:rPr>
        <w:t xml:space="preserve"> </w:t>
      </w:r>
      <w:r>
        <w:rPr>
          <w:color w:val="000080"/>
          <w:w w:val="105"/>
          <w:u w:val="single" w:color="000080"/>
        </w:rPr>
        <w:t>da</w:t>
      </w:r>
      <w:r>
        <w:rPr>
          <w:color w:val="000080"/>
          <w:spacing w:val="-5"/>
          <w:w w:val="105"/>
          <w:u w:val="single" w:color="000080"/>
        </w:rPr>
        <w:t xml:space="preserve"> </w:t>
      </w:r>
      <w:r>
        <w:rPr>
          <w:color w:val="000080"/>
          <w:w w:val="105"/>
          <w:u w:val="single" w:color="000080"/>
        </w:rPr>
        <w:t>Lei</w:t>
      </w:r>
      <w:r>
        <w:rPr>
          <w:color w:val="000080"/>
          <w:spacing w:val="-4"/>
          <w:w w:val="105"/>
          <w:u w:val="single" w:color="000080"/>
        </w:rPr>
        <w:t xml:space="preserve"> </w:t>
      </w:r>
      <w:r>
        <w:rPr>
          <w:color w:val="000080"/>
          <w:w w:val="105"/>
          <w:u w:val="single" w:color="000080"/>
        </w:rPr>
        <w:t>Complementar</w:t>
      </w:r>
      <w:r>
        <w:rPr>
          <w:color w:val="000080"/>
          <w:spacing w:val="-5"/>
          <w:w w:val="105"/>
          <w:u w:val="single" w:color="000080"/>
        </w:rPr>
        <w:t xml:space="preserve"> </w:t>
      </w:r>
      <w:r>
        <w:rPr>
          <w:color w:val="000080"/>
          <w:w w:val="105"/>
          <w:u w:val="single" w:color="000080"/>
        </w:rPr>
        <w:t>nº</w:t>
      </w:r>
      <w:r>
        <w:rPr>
          <w:color w:val="000080"/>
          <w:spacing w:val="-5"/>
          <w:w w:val="105"/>
          <w:u w:val="single" w:color="000080"/>
        </w:rPr>
        <w:t xml:space="preserve"> </w:t>
      </w:r>
      <w:r>
        <w:rPr>
          <w:color w:val="000080"/>
          <w:w w:val="105"/>
          <w:u w:val="single" w:color="000080"/>
        </w:rPr>
        <w:t>123,</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dezembro</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25CAAA12">
      <w:pPr>
        <w:pStyle w:val="9"/>
        <w:numPr>
          <w:ilvl w:val="1"/>
          <w:numId w:val="3"/>
        </w:numPr>
        <w:tabs>
          <w:tab w:val="left" w:pos="580"/>
        </w:tabs>
        <w:spacing w:before="43"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45150EAF">
      <w:pPr>
        <w:pStyle w:val="9"/>
        <w:numPr>
          <w:ilvl w:val="1"/>
          <w:numId w:val="3"/>
        </w:numPr>
        <w:tabs>
          <w:tab w:val="left" w:pos="584"/>
        </w:tabs>
        <w:spacing w:before="43"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6B28369A">
      <w:pPr>
        <w:pStyle w:val="9"/>
        <w:numPr>
          <w:ilvl w:val="2"/>
          <w:numId w:val="3"/>
        </w:numPr>
        <w:tabs>
          <w:tab w:val="left" w:pos="705"/>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76780079">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4424F00D">
      <w:pPr>
        <w:pStyle w:val="9"/>
        <w:numPr>
          <w:ilvl w:val="1"/>
          <w:numId w:val="3"/>
        </w:numPr>
        <w:tabs>
          <w:tab w:val="left" w:pos="580"/>
        </w:tabs>
        <w:spacing w:before="43"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72108C1C">
      <w:pPr>
        <w:pStyle w:val="9"/>
        <w:numPr>
          <w:ilvl w:val="2"/>
          <w:numId w:val="3"/>
        </w:numPr>
        <w:tabs>
          <w:tab w:val="left" w:pos="713"/>
        </w:tabs>
        <w:spacing w:before="44"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6468E323">
      <w:pPr>
        <w:pStyle w:val="9"/>
        <w:numPr>
          <w:ilvl w:val="2"/>
          <w:numId w:val="3"/>
        </w:numPr>
        <w:tabs>
          <w:tab w:val="left" w:pos="713"/>
        </w:tabs>
        <w:spacing w:before="43"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0C0A99D9">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509F9D6E">
      <w:pPr>
        <w:pStyle w:val="9"/>
        <w:numPr>
          <w:ilvl w:val="2"/>
          <w:numId w:val="3"/>
        </w:numPr>
        <w:tabs>
          <w:tab w:val="left" w:pos="714"/>
        </w:tabs>
        <w:spacing w:before="44"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48E76399">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1518C7A3">
      <w:pPr>
        <w:pStyle w:val="9"/>
        <w:numPr>
          <w:ilvl w:val="2"/>
          <w:numId w:val="3"/>
        </w:numPr>
        <w:tabs>
          <w:tab w:val="left" w:pos="713"/>
        </w:tabs>
        <w:spacing w:before="0"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4309AF21">
      <w:pPr>
        <w:pStyle w:val="9"/>
        <w:numPr>
          <w:ilvl w:val="2"/>
          <w:numId w:val="3"/>
        </w:numPr>
        <w:tabs>
          <w:tab w:val="left" w:pos="717"/>
        </w:tabs>
        <w:spacing w:before="44"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00B1F8BB">
      <w:pPr>
        <w:pStyle w:val="9"/>
        <w:numPr>
          <w:ilvl w:val="2"/>
          <w:numId w:val="3"/>
        </w:numPr>
        <w:tabs>
          <w:tab w:val="left" w:pos="713"/>
        </w:tabs>
        <w:spacing w:before="0"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356AB8A3">
      <w:pPr>
        <w:pStyle w:val="9"/>
        <w:numPr>
          <w:ilvl w:val="2"/>
          <w:numId w:val="3"/>
        </w:numPr>
        <w:tabs>
          <w:tab w:val="left" w:pos="722"/>
        </w:tabs>
        <w:spacing w:before="44"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746B0031">
      <w:pPr>
        <w:pStyle w:val="9"/>
        <w:numPr>
          <w:ilvl w:val="2"/>
          <w:numId w:val="3"/>
        </w:numPr>
        <w:tabs>
          <w:tab w:val="left" w:pos="801"/>
        </w:tabs>
        <w:spacing w:before="0"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4811ACF">
      <w:pPr>
        <w:pStyle w:val="9"/>
        <w:numPr>
          <w:ilvl w:val="1"/>
          <w:numId w:val="3"/>
        </w:numPr>
        <w:tabs>
          <w:tab w:val="left" w:pos="592"/>
        </w:tabs>
        <w:spacing w:before="44"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46445BB5">
      <w:pPr>
        <w:pStyle w:val="9"/>
        <w:numPr>
          <w:ilvl w:val="1"/>
          <w:numId w:val="3"/>
        </w:numPr>
        <w:tabs>
          <w:tab w:val="left" w:pos="673"/>
        </w:tabs>
        <w:spacing w:before="0"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40F24D0A">
      <w:pPr>
        <w:pStyle w:val="9"/>
        <w:numPr>
          <w:ilvl w:val="2"/>
          <w:numId w:val="3"/>
        </w:numPr>
        <w:tabs>
          <w:tab w:val="left" w:pos="801"/>
        </w:tabs>
        <w:spacing w:before="1"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0C59B14D">
      <w:pPr>
        <w:pStyle w:val="9"/>
        <w:numPr>
          <w:ilvl w:val="2"/>
          <w:numId w:val="3"/>
        </w:numPr>
        <w:tabs>
          <w:tab w:val="left" w:pos="807"/>
        </w:tabs>
        <w:spacing w:before="43"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76F13D59">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700EC340">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7B9C8B34">
      <w:pPr>
        <w:pStyle w:val="9"/>
        <w:numPr>
          <w:ilvl w:val="1"/>
          <w:numId w:val="3"/>
        </w:numPr>
        <w:tabs>
          <w:tab w:val="left" w:pos="669"/>
        </w:tabs>
        <w:spacing w:before="1"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29E6A318">
      <w:pPr>
        <w:pStyle w:val="7"/>
        <w:spacing w:before="86"/>
        <w:ind w:left="0"/>
      </w:pPr>
    </w:p>
    <w:p w14:paraId="55FD000B">
      <w:pPr>
        <w:pStyle w:val="3"/>
        <w:numPr>
          <w:ilvl w:val="0"/>
          <w:numId w:val="1"/>
        </w:numPr>
        <w:tabs>
          <w:tab w:val="left" w:pos="492"/>
        </w:tabs>
        <w:spacing w:before="1" w:after="0" w:line="240" w:lineRule="auto"/>
        <w:ind w:left="492" w:right="0" w:hanging="176"/>
        <w:jc w:val="left"/>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35904EE3">
      <w:pPr>
        <w:pStyle w:val="9"/>
        <w:numPr>
          <w:ilvl w:val="1"/>
          <w:numId w:val="4"/>
        </w:numPr>
        <w:tabs>
          <w:tab w:val="left" w:pos="580"/>
        </w:tabs>
        <w:spacing w:before="43"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4CB0DBCE">
      <w:pPr>
        <w:pStyle w:val="9"/>
        <w:numPr>
          <w:ilvl w:val="2"/>
          <w:numId w:val="4"/>
        </w:numPr>
        <w:tabs>
          <w:tab w:val="left" w:pos="715"/>
        </w:tabs>
        <w:spacing w:before="43"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0E9E7DCF">
      <w:pPr>
        <w:pStyle w:val="9"/>
        <w:numPr>
          <w:ilvl w:val="1"/>
          <w:numId w:val="4"/>
        </w:numPr>
        <w:tabs>
          <w:tab w:val="left" w:pos="585"/>
        </w:tabs>
        <w:spacing w:before="1"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1B60C516">
      <w:pPr>
        <w:pStyle w:val="9"/>
        <w:numPr>
          <w:ilvl w:val="1"/>
          <w:numId w:val="4"/>
        </w:numPr>
        <w:tabs>
          <w:tab w:val="left" w:pos="580"/>
        </w:tabs>
        <w:spacing w:before="1"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661A2EA7">
      <w:pPr>
        <w:pStyle w:val="9"/>
        <w:numPr>
          <w:ilvl w:val="2"/>
          <w:numId w:val="4"/>
        </w:numPr>
        <w:tabs>
          <w:tab w:val="left" w:pos="719"/>
        </w:tabs>
        <w:spacing w:before="43"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24B8C98">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76F33CA8">
      <w:pPr>
        <w:pStyle w:val="9"/>
        <w:numPr>
          <w:ilvl w:val="2"/>
          <w:numId w:val="4"/>
        </w:numPr>
        <w:tabs>
          <w:tab w:val="left" w:pos="713"/>
        </w:tabs>
        <w:spacing w:before="1"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33FAE838">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7E82D32B">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76570F88">
      <w:pPr>
        <w:pStyle w:val="9"/>
        <w:numPr>
          <w:ilvl w:val="2"/>
          <w:numId w:val="4"/>
        </w:numPr>
        <w:tabs>
          <w:tab w:val="left" w:pos="731"/>
        </w:tabs>
        <w:spacing w:before="44"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7DDE1074">
      <w:pPr>
        <w:pStyle w:val="9"/>
        <w:numPr>
          <w:ilvl w:val="2"/>
          <w:numId w:val="4"/>
        </w:numPr>
        <w:tabs>
          <w:tab w:val="left" w:pos="720"/>
        </w:tabs>
        <w:spacing w:before="0"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491BB514">
      <w:pPr>
        <w:pStyle w:val="9"/>
        <w:numPr>
          <w:ilvl w:val="1"/>
          <w:numId w:val="4"/>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644C61AA">
      <w:pPr>
        <w:pStyle w:val="9"/>
        <w:numPr>
          <w:ilvl w:val="1"/>
          <w:numId w:val="4"/>
        </w:numPr>
        <w:tabs>
          <w:tab w:val="left" w:pos="613"/>
        </w:tabs>
        <w:spacing w:before="44" w:after="0" w:line="292" w:lineRule="auto"/>
        <w:ind w:left="316" w:right="299" w:firstLine="0"/>
        <w:jc w:val="both"/>
        <w:rPr>
          <w:sz w:val="17"/>
        </w:rPr>
      </w:pPr>
      <w:r>
        <w:rPr>
          <w:w w:val="105"/>
          <w:sz w:val="17"/>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04D091FA">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6F50F2F0">
      <w:pPr>
        <w:pStyle w:val="9"/>
        <w:numPr>
          <w:ilvl w:val="2"/>
          <w:numId w:val="4"/>
        </w:numPr>
        <w:tabs>
          <w:tab w:val="left" w:pos="725"/>
        </w:tabs>
        <w:spacing w:before="43"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79B6CB12">
      <w:pPr>
        <w:pStyle w:val="9"/>
        <w:numPr>
          <w:ilvl w:val="1"/>
          <w:numId w:val="4"/>
        </w:numPr>
        <w:tabs>
          <w:tab w:val="left" w:pos="570"/>
        </w:tabs>
        <w:spacing w:before="1"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27BF34E0">
      <w:pPr>
        <w:pStyle w:val="9"/>
        <w:numPr>
          <w:ilvl w:val="1"/>
          <w:numId w:val="4"/>
        </w:numPr>
        <w:tabs>
          <w:tab w:val="left" w:pos="592"/>
        </w:tabs>
        <w:spacing w:before="43"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912ED12">
      <w:pPr>
        <w:pStyle w:val="9"/>
        <w:numPr>
          <w:ilvl w:val="1"/>
          <w:numId w:val="4"/>
        </w:numPr>
        <w:tabs>
          <w:tab w:val="left" w:pos="582"/>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19494966">
      <w:pPr>
        <w:pStyle w:val="9"/>
        <w:numPr>
          <w:ilvl w:val="1"/>
          <w:numId w:val="4"/>
        </w:numPr>
        <w:tabs>
          <w:tab w:val="left" w:pos="570"/>
        </w:tabs>
        <w:spacing w:before="0"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4FD0C3DA">
      <w:pPr>
        <w:pStyle w:val="9"/>
        <w:numPr>
          <w:ilvl w:val="1"/>
          <w:numId w:val="4"/>
        </w:numPr>
        <w:tabs>
          <w:tab w:val="left" w:pos="675"/>
        </w:tabs>
        <w:spacing w:before="44"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7960620E">
      <w:pPr>
        <w:pStyle w:val="9"/>
        <w:numPr>
          <w:ilvl w:val="1"/>
          <w:numId w:val="4"/>
        </w:numPr>
        <w:tabs>
          <w:tab w:val="left" w:pos="662"/>
        </w:tabs>
        <w:spacing w:before="0"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3D816008">
      <w:pPr>
        <w:pStyle w:val="7"/>
        <w:spacing w:before="87"/>
        <w:ind w:left="0"/>
      </w:pPr>
    </w:p>
    <w:p w14:paraId="0912BD06">
      <w:pPr>
        <w:pStyle w:val="3"/>
        <w:numPr>
          <w:ilvl w:val="0"/>
          <w:numId w:val="1"/>
        </w:numPr>
        <w:tabs>
          <w:tab w:val="left" w:pos="492"/>
        </w:tabs>
        <w:spacing w:before="0" w:after="0" w:line="240" w:lineRule="auto"/>
        <w:ind w:left="492" w:right="0" w:hanging="176"/>
        <w:jc w:val="left"/>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6073A106">
      <w:pPr>
        <w:pStyle w:val="9"/>
        <w:numPr>
          <w:ilvl w:val="1"/>
          <w:numId w:val="5"/>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7A6D380D">
      <w:pPr>
        <w:pStyle w:val="9"/>
        <w:numPr>
          <w:ilvl w:val="2"/>
          <w:numId w:val="5"/>
        </w:numPr>
        <w:tabs>
          <w:tab w:val="left" w:pos="710"/>
        </w:tabs>
        <w:spacing w:before="44"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22E0B207">
      <w:pPr>
        <w:pStyle w:val="9"/>
        <w:numPr>
          <w:ilvl w:val="2"/>
          <w:numId w:val="5"/>
        </w:numPr>
        <w:tabs>
          <w:tab w:val="left" w:pos="713"/>
        </w:tabs>
        <w:spacing w:before="43" w:after="0" w:line="240" w:lineRule="auto"/>
        <w:ind w:left="713" w:right="0" w:hanging="397"/>
        <w:jc w:val="left"/>
        <w:rPr>
          <w:sz w:val="17"/>
        </w:rPr>
      </w:pPr>
      <w:r>
        <w:rPr>
          <w:spacing w:val="-2"/>
          <w:w w:val="105"/>
          <w:sz w:val="17"/>
        </w:rPr>
        <w:t>Marca/Fabricante;</w:t>
      </w:r>
    </w:p>
    <w:p w14:paraId="797E4C99">
      <w:pPr>
        <w:pStyle w:val="9"/>
        <w:numPr>
          <w:ilvl w:val="2"/>
          <w:numId w:val="5"/>
        </w:numPr>
        <w:tabs>
          <w:tab w:val="left" w:pos="713"/>
        </w:tabs>
        <w:spacing w:before="44"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73F288A2">
      <w:pPr>
        <w:pStyle w:val="9"/>
        <w:spacing w:after="0" w:line="240" w:lineRule="auto"/>
        <w:jc w:val="left"/>
        <w:rPr>
          <w:sz w:val="17"/>
        </w:rPr>
        <w:sectPr>
          <w:type w:val="continuous"/>
          <w:pgSz w:w="15840" w:h="24480"/>
          <w:pgMar w:top="540" w:right="360" w:bottom="280" w:left="360" w:header="720" w:footer="720" w:gutter="0"/>
          <w:cols w:space="720" w:num="1"/>
        </w:sectPr>
      </w:pPr>
    </w:p>
    <w:p w14:paraId="01391880">
      <w:pPr>
        <w:pStyle w:val="9"/>
        <w:numPr>
          <w:ilvl w:val="1"/>
          <w:numId w:val="5"/>
        </w:numPr>
        <w:tabs>
          <w:tab w:val="left" w:pos="577"/>
        </w:tabs>
        <w:spacing w:before="77"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56D295D8">
      <w:pPr>
        <w:pStyle w:val="9"/>
        <w:numPr>
          <w:ilvl w:val="1"/>
          <w:numId w:val="5"/>
        </w:numPr>
        <w:tabs>
          <w:tab w:val="left" w:pos="588"/>
        </w:tabs>
        <w:spacing w:before="43"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577E0578">
      <w:pPr>
        <w:pStyle w:val="9"/>
        <w:numPr>
          <w:ilvl w:val="1"/>
          <w:numId w:val="5"/>
        </w:numPr>
        <w:tabs>
          <w:tab w:val="left" w:pos="592"/>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0C35CEEE">
      <w:pPr>
        <w:pStyle w:val="9"/>
        <w:numPr>
          <w:ilvl w:val="1"/>
          <w:numId w:val="5"/>
        </w:numPr>
        <w:tabs>
          <w:tab w:val="left" w:pos="585"/>
        </w:tabs>
        <w:spacing w:before="0"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5442DD64">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788851BE">
      <w:pPr>
        <w:pStyle w:val="9"/>
        <w:numPr>
          <w:ilvl w:val="1"/>
          <w:numId w:val="5"/>
        </w:numPr>
        <w:tabs>
          <w:tab w:val="left" w:pos="580"/>
        </w:tabs>
        <w:spacing w:before="44"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414ECE21">
      <w:pPr>
        <w:pStyle w:val="9"/>
        <w:numPr>
          <w:ilvl w:val="1"/>
          <w:numId w:val="5"/>
        </w:numPr>
        <w:tabs>
          <w:tab w:val="left" w:pos="603"/>
        </w:tabs>
        <w:spacing w:before="43"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359EE2C4">
      <w:pPr>
        <w:pStyle w:val="9"/>
        <w:numPr>
          <w:ilvl w:val="1"/>
          <w:numId w:val="5"/>
        </w:numPr>
        <w:tabs>
          <w:tab w:val="left" w:pos="603"/>
        </w:tabs>
        <w:spacing w:before="1"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D2BB0">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253D4D2D">
      <w:pPr>
        <w:pStyle w:val="9"/>
        <w:numPr>
          <w:ilvl w:val="1"/>
          <w:numId w:val="5"/>
        </w:numPr>
        <w:tabs>
          <w:tab w:val="left" w:pos="662"/>
        </w:tabs>
        <w:spacing w:before="0"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209D0C2F">
      <w:pPr>
        <w:pStyle w:val="9"/>
        <w:numPr>
          <w:ilvl w:val="2"/>
          <w:numId w:val="5"/>
        </w:numPr>
        <w:tabs>
          <w:tab w:val="left" w:pos="794"/>
        </w:tabs>
        <w:spacing w:before="44"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3C5D9B55">
      <w:pPr>
        <w:pStyle w:val="9"/>
        <w:numPr>
          <w:ilvl w:val="1"/>
          <w:numId w:val="5"/>
        </w:numPr>
        <w:tabs>
          <w:tab w:val="left" w:pos="681"/>
        </w:tabs>
        <w:spacing w:before="43"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6B365AD3">
      <w:pPr>
        <w:pStyle w:val="7"/>
        <w:spacing w:before="44"/>
        <w:ind w:left="0"/>
      </w:pPr>
    </w:p>
    <w:p w14:paraId="63D4CE42">
      <w:pPr>
        <w:pStyle w:val="3"/>
        <w:numPr>
          <w:ilvl w:val="0"/>
          <w:numId w:val="1"/>
        </w:numPr>
        <w:tabs>
          <w:tab w:val="left" w:pos="492"/>
        </w:tabs>
        <w:spacing w:before="0" w:after="0" w:line="240" w:lineRule="auto"/>
        <w:ind w:left="492" w:right="0" w:hanging="176"/>
        <w:jc w:val="both"/>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686A30AA">
      <w:pPr>
        <w:pStyle w:val="9"/>
        <w:numPr>
          <w:ilvl w:val="1"/>
          <w:numId w:val="6"/>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2EAA29EF">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41CCE6EC">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79DAF24F">
      <w:pPr>
        <w:pStyle w:val="9"/>
        <w:numPr>
          <w:ilvl w:val="1"/>
          <w:numId w:val="6"/>
        </w:numPr>
        <w:tabs>
          <w:tab w:val="left" w:pos="593"/>
        </w:tabs>
        <w:spacing w:before="44"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48376AD8">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60EA398E">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62AE8BD9">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15EEDA7C">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76A4AE5E">
      <w:pPr>
        <w:pStyle w:val="4"/>
        <w:spacing w:before="43"/>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4AF09292">
      <w:pPr>
        <w:pStyle w:val="9"/>
        <w:numPr>
          <w:ilvl w:val="1"/>
          <w:numId w:val="6"/>
        </w:numPr>
        <w:tabs>
          <w:tab w:val="left" w:pos="584"/>
        </w:tabs>
        <w:spacing w:before="43"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27E68B29">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102955DD">
      <w:pPr>
        <w:pStyle w:val="9"/>
        <w:numPr>
          <w:ilvl w:val="1"/>
          <w:numId w:val="6"/>
        </w:numPr>
        <w:tabs>
          <w:tab w:val="left" w:pos="662"/>
        </w:tabs>
        <w:spacing w:before="43"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78CAB370">
      <w:pPr>
        <w:pStyle w:val="9"/>
        <w:numPr>
          <w:ilvl w:val="2"/>
          <w:numId w:val="6"/>
        </w:numPr>
        <w:tabs>
          <w:tab w:val="left" w:pos="794"/>
        </w:tabs>
        <w:spacing w:before="44"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36CEB8D7">
      <w:pPr>
        <w:pStyle w:val="9"/>
        <w:numPr>
          <w:ilvl w:val="2"/>
          <w:numId w:val="6"/>
        </w:numPr>
        <w:tabs>
          <w:tab w:val="left" w:pos="801"/>
        </w:tabs>
        <w:spacing w:before="0"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71742D96">
      <w:pPr>
        <w:pStyle w:val="9"/>
        <w:numPr>
          <w:ilvl w:val="2"/>
          <w:numId w:val="6"/>
        </w:numPr>
        <w:tabs>
          <w:tab w:val="left" w:pos="820"/>
        </w:tabs>
        <w:spacing w:before="1"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678A5DAA">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2A2E1437">
      <w:pPr>
        <w:pStyle w:val="9"/>
        <w:numPr>
          <w:ilvl w:val="3"/>
          <w:numId w:val="6"/>
        </w:numPr>
        <w:tabs>
          <w:tab w:val="left" w:pos="917"/>
        </w:tabs>
        <w:spacing w:before="0"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612C1F91">
      <w:pPr>
        <w:pStyle w:val="9"/>
        <w:numPr>
          <w:ilvl w:val="1"/>
          <w:numId w:val="6"/>
        </w:numPr>
        <w:tabs>
          <w:tab w:val="left" w:pos="659"/>
        </w:tabs>
        <w:spacing w:before="44"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19556134">
      <w:pPr>
        <w:pStyle w:val="9"/>
        <w:numPr>
          <w:ilvl w:val="1"/>
          <w:numId w:val="6"/>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273759C7">
      <w:pPr>
        <w:pStyle w:val="9"/>
        <w:numPr>
          <w:ilvl w:val="1"/>
          <w:numId w:val="6"/>
        </w:numPr>
        <w:tabs>
          <w:tab w:val="left" w:pos="669"/>
        </w:tabs>
        <w:spacing w:before="44"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6026F8F7">
      <w:pPr>
        <w:pStyle w:val="9"/>
        <w:numPr>
          <w:ilvl w:val="1"/>
          <w:numId w:val="6"/>
        </w:numPr>
        <w:tabs>
          <w:tab w:val="left" w:pos="669"/>
        </w:tabs>
        <w:spacing w:before="43"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54A24250">
      <w:pPr>
        <w:pStyle w:val="9"/>
        <w:numPr>
          <w:ilvl w:val="1"/>
          <w:numId w:val="6"/>
        </w:numPr>
        <w:tabs>
          <w:tab w:val="left" w:pos="678"/>
        </w:tabs>
        <w:spacing w:before="43"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1763D784">
      <w:pPr>
        <w:pStyle w:val="9"/>
        <w:numPr>
          <w:ilvl w:val="1"/>
          <w:numId w:val="6"/>
        </w:numPr>
        <w:tabs>
          <w:tab w:val="left" w:pos="669"/>
        </w:tabs>
        <w:spacing w:before="1"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161B0720">
      <w:pPr>
        <w:pStyle w:val="9"/>
        <w:numPr>
          <w:ilvl w:val="1"/>
          <w:numId w:val="6"/>
        </w:numPr>
        <w:tabs>
          <w:tab w:val="left" w:pos="676"/>
        </w:tabs>
        <w:spacing w:before="43"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03FFD14E">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05A65A4E">
      <w:pPr>
        <w:pStyle w:val="9"/>
        <w:numPr>
          <w:ilvl w:val="2"/>
          <w:numId w:val="6"/>
        </w:numPr>
        <w:tabs>
          <w:tab w:val="left" w:pos="807"/>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D2C2E37">
      <w:pPr>
        <w:pStyle w:val="9"/>
        <w:numPr>
          <w:ilvl w:val="2"/>
          <w:numId w:val="6"/>
        </w:numPr>
        <w:tabs>
          <w:tab w:val="left" w:pos="820"/>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2B56584">
      <w:pPr>
        <w:pStyle w:val="9"/>
        <w:numPr>
          <w:ilvl w:val="2"/>
          <w:numId w:val="6"/>
        </w:numPr>
        <w:tabs>
          <w:tab w:val="left" w:pos="814"/>
        </w:tabs>
        <w:spacing w:before="0"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533D1152">
      <w:pPr>
        <w:pStyle w:val="9"/>
        <w:numPr>
          <w:ilvl w:val="1"/>
          <w:numId w:val="6"/>
        </w:numPr>
        <w:tabs>
          <w:tab w:val="left" w:pos="669"/>
        </w:tabs>
        <w:spacing w:before="1"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6CCC6C5C">
      <w:pPr>
        <w:pStyle w:val="9"/>
        <w:numPr>
          <w:ilvl w:val="2"/>
          <w:numId w:val="6"/>
        </w:numPr>
        <w:tabs>
          <w:tab w:val="left" w:pos="801"/>
        </w:tabs>
        <w:spacing w:before="43"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3293170F">
      <w:pPr>
        <w:pStyle w:val="9"/>
        <w:numPr>
          <w:ilvl w:val="3"/>
          <w:numId w:val="6"/>
        </w:numPr>
        <w:tabs>
          <w:tab w:val="left" w:pos="934"/>
        </w:tabs>
        <w:spacing w:before="44"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0CF7A323">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4103644E">
      <w:pPr>
        <w:pStyle w:val="9"/>
        <w:numPr>
          <w:ilvl w:val="3"/>
          <w:numId w:val="6"/>
        </w:numPr>
        <w:tabs>
          <w:tab w:val="left" w:pos="938"/>
        </w:tabs>
        <w:spacing w:before="44"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7BA0F7BF">
      <w:pPr>
        <w:pStyle w:val="9"/>
        <w:numPr>
          <w:ilvl w:val="3"/>
          <w:numId w:val="6"/>
        </w:numPr>
        <w:tabs>
          <w:tab w:val="left" w:pos="934"/>
        </w:tabs>
        <w:spacing w:before="0"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624F85FE">
      <w:pPr>
        <w:pStyle w:val="9"/>
        <w:numPr>
          <w:ilvl w:val="3"/>
          <w:numId w:val="6"/>
        </w:numPr>
        <w:tabs>
          <w:tab w:val="left" w:pos="934"/>
        </w:tabs>
        <w:spacing w:before="44"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5617AF74">
      <w:pPr>
        <w:pStyle w:val="9"/>
        <w:numPr>
          <w:ilvl w:val="2"/>
          <w:numId w:val="6"/>
        </w:numPr>
        <w:tabs>
          <w:tab w:val="left" w:pos="801"/>
        </w:tabs>
        <w:spacing w:before="43"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0CC5D199">
      <w:pPr>
        <w:pStyle w:val="9"/>
        <w:numPr>
          <w:ilvl w:val="3"/>
          <w:numId w:val="6"/>
        </w:numPr>
        <w:tabs>
          <w:tab w:val="left" w:pos="942"/>
        </w:tabs>
        <w:spacing w:before="43"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5DEEC9A3">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7F812963">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56C85A12">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41066E12">
      <w:pPr>
        <w:pStyle w:val="7"/>
        <w:spacing w:before="86"/>
        <w:ind w:left="0"/>
      </w:pPr>
    </w:p>
    <w:p w14:paraId="155FF677">
      <w:pPr>
        <w:pStyle w:val="3"/>
        <w:numPr>
          <w:ilvl w:val="0"/>
          <w:numId w:val="1"/>
        </w:numPr>
        <w:tabs>
          <w:tab w:val="left" w:pos="492"/>
        </w:tabs>
        <w:spacing w:before="0" w:after="0" w:line="240" w:lineRule="auto"/>
        <w:ind w:left="492" w:right="0" w:hanging="176"/>
        <w:jc w:val="both"/>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47375F5B">
      <w:pPr>
        <w:pStyle w:val="9"/>
        <w:numPr>
          <w:ilvl w:val="1"/>
          <w:numId w:val="7"/>
        </w:numPr>
        <w:tabs>
          <w:tab w:val="left" w:pos="596"/>
        </w:tabs>
        <w:spacing w:before="44"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7F7FC9D6">
      <w:pPr>
        <w:pStyle w:val="9"/>
        <w:numPr>
          <w:ilvl w:val="2"/>
          <w:numId w:val="7"/>
        </w:numPr>
        <w:tabs>
          <w:tab w:val="left" w:pos="726"/>
        </w:tabs>
        <w:spacing w:before="0"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72D33B96">
      <w:pPr>
        <w:pStyle w:val="9"/>
        <w:numPr>
          <w:ilvl w:val="2"/>
          <w:numId w:val="7"/>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530F847A">
      <w:pPr>
        <w:pStyle w:val="9"/>
        <w:numPr>
          <w:ilvl w:val="2"/>
          <w:numId w:val="7"/>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6B870EFC">
      <w:pPr>
        <w:pStyle w:val="9"/>
        <w:numPr>
          <w:ilvl w:val="2"/>
          <w:numId w:val="7"/>
        </w:numPr>
        <w:tabs>
          <w:tab w:val="left" w:pos="716"/>
        </w:tabs>
        <w:spacing w:before="44"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2B613D9C">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14BEB57E">
      <w:pPr>
        <w:pStyle w:val="9"/>
        <w:numPr>
          <w:ilvl w:val="1"/>
          <w:numId w:val="7"/>
        </w:numPr>
        <w:tabs>
          <w:tab w:val="left" w:pos="582"/>
        </w:tabs>
        <w:spacing w:before="43"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4052EDB9">
      <w:pPr>
        <w:pStyle w:val="9"/>
        <w:numPr>
          <w:ilvl w:val="1"/>
          <w:numId w:val="7"/>
        </w:numPr>
        <w:tabs>
          <w:tab w:val="left" w:pos="580"/>
        </w:tabs>
        <w:spacing w:before="1"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1F3A5655">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17479327">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1148347B">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6A4E54B9">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4B4141FE">
      <w:pPr>
        <w:pStyle w:val="9"/>
        <w:numPr>
          <w:ilvl w:val="2"/>
          <w:numId w:val="7"/>
        </w:numPr>
        <w:tabs>
          <w:tab w:val="left" w:pos="713"/>
        </w:tabs>
        <w:spacing w:before="43"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00DB6E58">
      <w:pPr>
        <w:pStyle w:val="9"/>
        <w:spacing w:after="0" w:line="240" w:lineRule="auto"/>
        <w:jc w:val="left"/>
        <w:rPr>
          <w:sz w:val="17"/>
        </w:rPr>
        <w:sectPr>
          <w:pgSz w:w="15840" w:h="24480"/>
          <w:pgMar w:top="520" w:right="360" w:bottom="280" w:left="360" w:header="720" w:footer="720" w:gutter="0"/>
          <w:cols w:space="720" w:num="1"/>
        </w:sectPr>
      </w:pPr>
    </w:p>
    <w:p w14:paraId="5ACBE97C">
      <w:pPr>
        <w:pStyle w:val="9"/>
        <w:numPr>
          <w:ilvl w:val="1"/>
          <w:numId w:val="7"/>
        </w:numPr>
        <w:tabs>
          <w:tab w:val="left" w:pos="570"/>
        </w:tabs>
        <w:spacing w:before="77"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7318E822">
      <w:pPr>
        <w:pStyle w:val="9"/>
        <w:numPr>
          <w:ilvl w:val="1"/>
          <w:numId w:val="7"/>
        </w:numPr>
        <w:tabs>
          <w:tab w:val="left" w:pos="580"/>
        </w:tabs>
        <w:spacing w:before="43"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0940265B">
      <w:pPr>
        <w:pStyle w:val="9"/>
        <w:numPr>
          <w:ilvl w:val="2"/>
          <w:numId w:val="7"/>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69696076">
      <w:pPr>
        <w:pStyle w:val="9"/>
        <w:numPr>
          <w:ilvl w:val="3"/>
          <w:numId w:val="7"/>
        </w:numPr>
        <w:tabs>
          <w:tab w:val="left" w:pos="845"/>
        </w:tabs>
        <w:spacing w:before="44"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3963CFE7">
      <w:pPr>
        <w:pStyle w:val="9"/>
        <w:numPr>
          <w:ilvl w:val="3"/>
          <w:numId w:val="7"/>
        </w:numPr>
        <w:tabs>
          <w:tab w:val="left" w:pos="845"/>
        </w:tabs>
        <w:spacing w:before="43"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6FAA5D99">
      <w:pPr>
        <w:pStyle w:val="9"/>
        <w:numPr>
          <w:ilvl w:val="1"/>
          <w:numId w:val="7"/>
        </w:numPr>
        <w:tabs>
          <w:tab w:val="left" w:pos="605"/>
        </w:tabs>
        <w:spacing w:before="44" w:after="0" w:line="292" w:lineRule="auto"/>
        <w:ind w:left="316" w:right="29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6D6CE102">
      <w:pPr>
        <w:pStyle w:val="9"/>
        <w:numPr>
          <w:ilvl w:val="1"/>
          <w:numId w:val="7"/>
        </w:numPr>
        <w:tabs>
          <w:tab w:val="left" w:pos="595"/>
        </w:tabs>
        <w:spacing w:before="0"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66E6E891">
      <w:pPr>
        <w:pStyle w:val="9"/>
        <w:numPr>
          <w:ilvl w:val="1"/>
          <w:numId w:val="7"/>
        </w:numPr>
        <w:tabs>
          <w:tab w:val="left" w:pos="596"/>
        </w:tabs>
        <w:spacing w:before="1"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5F591FB">
      <w:pPr>
        <w:pStyle w:val="9"/>
        <w:numPr>
          <w:ilvl w:val="2"/>
          <w:numId w:val="7"/>
        </w:numPr>
        <w:tabs>
          <w:tab w:val="left" w:pos="713"/>
        </w:tabs>
        <w:spacing w:before="1"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5BACBF24">
      <w:pPr>
        <w:pStyle w:val="9"/>
        <w:numPr>
          <w:ilvl w:val="2"/>
          <w:numId w:val="7"/>
        </w:numPr>
        <w:tabs>
          <w:tab w:val="left" w:pos="713"/>
        </w:tabs>
        <w:spacing w:before="43"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0917D3A2">
      <w:pPr>
        <w:pStyle w:val="9"/>
        <w:numPr>
          <w:ilvl w:val="1"/>
          <w:numId w:val="7"/>
        </w:numPr>
        <w:tabs>
          <w:tab w:val="left" w:pos="580"/>
        </w:tabs>
        <w:spacing w:before="44"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68D3CAD8">
      <w:pPr>
        <w:pStyle w:val="7"/>
        <w:spacing w:before="86"/>
        <w:ind w:left="0"/>
      </w:pPr>
    </w:p>
    <w:p w14:paraId="02BA1BA3">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4A9165D8">
      <w:pPr>
        <w:pStyle w:val="9"/>
        <w:numPr>
          <w:ilvl w:val="1"/>
          <w:numId w:val="8"/>
        </w:numPr>
        <w:tabs>
          <w:tab w:val="left" w:pos="595"/>
        </w:tabs>
        <w:spacing w:before="44" w:after="0" w:line="292" w:lineRule="auto"/>
        <w:ind w:left="316" w:right="299" w:firstLine="0"/>
        <w:jc w:val="both"/>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 correlata e no item 2.9 do Edital, especialmente quanto à existência de sanção que impeça a participação no certame ou a futura contratação, mediante a consulta aos seguintes cadastros:</w:t>
      </w:r>
    </w:p>
    <w:p w14:paraId="7E16DBF1">
      <w:pPr>
        <w:pStyle w:val="9"/>
        <w:numPr>
          <w:ilvl w:val="0"/>
          <w:numId w:val="9"/>
        </w:numPr>
        <w:tabs>
          <w:tab w:val="left" w:pos="496"/>
        </w:tabs>
        <w:spacing w:before="0" w:after="0" w:line="240" w:lineRule="auto"/>
        <w:ind w:left="496" w:right="0" w:hanging="180"/>
        <w:jc w:val="left"/>
        <w:rPr>
          <w:sz w:val="17"/>
        </w:rPr>
      </w:pPr>
      <w:r>
        <w:rPr>
          <w:spacing w:val="-2"/>
          <w:w w:val="105"/>
          <w:sz w:val="17"/>
        </w:rPr>
        <w:t>SICAF;</w:t>
      </w:r>
    </w:p>
    <w:p w14:paraId="7CBBB054">
      <w:pPr>
        <w:pStyle w:val="9"/>
        <w:numPr>
          <w:ilvl w:val="0"/>
          <w:numId w:val="9"/>
        </w:numPr>
        <w:tabs>
          <w:tab w:val="left" w:pos="506"/>
        </w:tabs>
        <w:spacing w:before="44"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688F39A6">
      <w:pPr>
        <w:pStyle w:val="9"/>
        <w:numPr>
          <w:ilvl w:val="0"/>
          <w:numId w:val="9"/>
        </w:numPr>
        <w:tabs>
          <w:tab w:val="left" w:pos="496"/>
        </w:tabs>
        <w:spacing w:before="43"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6A796D40">
      <w:pPr>
        <w:pStyle w:val="9"/>
        <w:numPr>
          <w:ilvl w:val="0"/>
          <w:numId w:val="9"/>
        </w:numPr>
        <w:tabs>
          <w:tab w:val="left" w:pos="506"/>
        </w:tabs>
        <w:spacing w:before="43"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75pt;height:0.7pt;width:2.1pt;mso-position-horizontal-relative:page;z-index:251659264;mso-width-relative:page;mso-height-relative:page;" fillcolor="#000080" filled="t" stroked="f" coordsize="26670,8890" o:gfxdata="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RD5EPa&#10;AAAACwEAAA8AAAAAAAAAAQAgAAAAIgAAAGRycy9kb3ducmV2LnhtbFBLAQIUABQAAAAIAIdO4kDL&#10;PhjqHgIAANUEAAAOAAAAAAAAAAEAIAAAACkBAABkcnMvZTJvRG9jLnhtbFBLBQYAAAAABgAGAFkB&#10;AAC5BQ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04CAB24E">
      <w:pPr>
        <w:pStyle w:val="9"/>
        <w:numPr>
          <w:ilvl w:val="0"/>
          <w:numId w:val="9"/>
        </w:numPr>
        <w:tabs>
          <w:tab w:val="left" w:pos="496"/>
        </w:tabs>
        <w:spacing w:before="44"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3CADDFC2">
      <w:pPr>
        <w:pStyle w:val="9"/>
        <w:numPr>
          <w:ilvl w:val="0"/>
          <w:numId w:val="9"/>
        </w:numPr>
        <w:tabs>
          <w:tab w:val="left" w:pos="477"/>
        </w:tabs>
        <w:spacing w:before="43"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69B9AFBD">
      <w:pPr>
        <w:pStyle w:val="9"/>
        <w:numPr>
          <w:ilvl w:val="1"/>
          <w:numId w:val="8"/>
        </w:numPr>
        <w:tabs>
          <w:tab w:val="left" w:pos="570"/>
        </w:tabs>
        <w:spacing w:before="44"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50C401EC">
      <w:pPr>
        <w:pStyle w:val="9"/>
        <w:numPr>
          <w:ilvl w:val="1"/>
          <w:numId w:val="8"/>
        </w:numPr>
        <w:tabs>
          <w:tab w:val="left" w:pos="606"/>
        </w:tabs>
        <w:spacing w:before="43"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0DF86ACE">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1C2BC937">
      <w:pPr>
        <w:pStyle w:val="9"/>
        <w:numPr>
          <w:ilvl w:val="2"/>
          <w:numId w:val="8"/>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4DD9DE0F">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25FC486F">
      <w:pPr>
        <w:pStyle w:val="9"/>
        <w:numPr>
          <w:ilvl w:val="1"/>
          <w:numId w:val="8"/>
        </w:numPr>
        <w:tabs>
          <w:tab w:val="left" w:pos="584"/>
        </w:tabs>
        <w:spacing w:before="44"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19F3A650">
      <w:pPr>
        <w:pStyle w:val="9"/>
        <w:numPr>
          <w:ilvl w:val="1"/>
          <w:numId w:val="8"/>
        </w:numPr>
        <w:tabs>
          <w:tab w:val="left" w:pos="580"/>
        </w:tabs>
        <w:spacing w:before="0"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2D440C42">
      <w:pPr>
        <w:pStyle w:val="9"/>
        <w:numPr>
          <w:ilvl w:val="1"/>
          <w:numId w:val="8"/>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5D00E8F4">
      <w:pPr>
        <w:pStyle w:val="9"/>
        <w:numPr>
          <w:ilvl w:val="2"/>
          <w:numId w:val="8"/>
        </w:numPr>
        <w:tabs>
          <w:tab w:val="left" w:pos="715"/>
        </w:tabs>
        <w:spacing w:before="43"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7E02F9A7">
      <w:pPr>
        <w:pStyle w:val="9"/>
        <w:numPr>
          <w:ilvl w:val="2"/>
          <w:numId w:val="8"/>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122A1B1A">
      <w:pPr>
        <w:pStyle w:val="9"/>
        <w:numPr>
          <w:ilvl w:val="2"/>
          <w:numId w:val="8"/>
        </w:numPr>
        <w:tabs>
          <w:tab w:val="left" w:pos="733"/>
        </w:tabs>
        <w:spacing w:before="43"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1990A144">
      <w:pPr>
        <w:pStyle w:val="9"/>
        <w:numPr>
          <w:ilvl w:val="1"/>
          <w:numId w:val="8"/>
        </w:numPr>
        <w:tabs>
          <w:tab w:val="left" w:pos="570"/>
        </w:tabs>
        <w:spacing w:before="1"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635607B4">
      <w:pPr>
        <w:pStyle w:val="9"/>
        <w:numPr>
          <w:ilvl w:val="0"/>
          <w:numId w:val="10"/>
        </w:numPr>
        <w:tabs>
          <w:tab w:val="left" w:pos="496"/>
        </w:tabs>
        <w:spacing w:before="43"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7A31B217">
      <w:pPr>
        <w:pStyle w:val="9"/>
        <w:numPr>
          <w:ilvl w:val="0"/>
          <w:numId w:val="10"/>
        </w:numPr>
        <w:tabs>
          <w:tab w:val="left" w:pos="506"/>
        </w:tabs>
        <w:spacing w:before="43"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4379A0EA">
      <w:pPr>
        <w:pStyle w:val="9"/>
        <w:numPr>
          <w:ilvl w:val="1"/>
          <w:numId w:val="8"/>
        </w:numPr>
        <w:tabs>
          <w:tab w:val="left" w:pos="589"/>
        </w:tabs>
        <w:spacing w:before="44"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253869BC">
      <w:pPr>
        <w:pStyle w:val="9"/>
        <w:numPr>
          <w:ilvl w:val="2"/>
          <w:numId w:val="8"/>
        </w:numPr>
        <w:tabs>
          <w:tab w:val="left" w:pos="719"/>
        </w:tabs>
        <w:spacing w:before="1"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7DBCBEE8">
      <w:pPr>
        <w:pStyle w:val="9"/>
        <w:numPr>
          <w:ilvl w:val="1"/>
          <w:numId w:val="8"/>
        </w:numPr>
        <w:tabs>
          <w:tab w:val="left" w:pos="587"/>
        </w:tabs>
        <w:spacing w:before="0"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74CBEC39">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2A027139">
      <w:pPr>
        <w:pStyle w:val="9"/>
        <w:numPr>
          <w:ilvl w:val="1"/>
          <w:numId w:val="8"/>
        </w:numPr>
        <w:tabs>
          <w:tab w:val="left" w:pos="662"/>
        </w:tabs>
        <w:spacing w:before="43"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2E602886">
      <w:pPr>
        <w:pStyle w:val="9"/>
        <w:numPr>
          <w:ilvl w:val="1"/>
          <w:numId w:val="8"/>
        </w:numPr>
        <w:tabs>
          <w:tab w:val="left" w:pos="669"/>
        </w:tabs>
        <w:spacing w:before="44"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1E89AF52">
      <w:pPr>
        <w:pStyle w:val="9"/>
        <w:numPr>
          <w:ilvl w:val="2"/>
          <w:numId w:val="8"/>
        </w:numPr>
        <w:tabs>
          <w:tab w:val="left" w:pos="817"/>
        </w:tabs>
        <w:spacing w:before="43"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110D918F">
      <w:pPr>
        <w:pStyle w:val="9"/>
        <w:numPr>
          <w:ilvl w:val="2"/>
          <w:numId w:val="8"/>
        </w:numPr>
        <w:tabs>
          <w:tab w:val="left" w:pos="805"/>
        </w:tabs>
        <w:spacing w:before="1"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714F43FE">
      <w:pPr>
        <w:pStyle w:val="9"/>
        <w:numPr>
          <w:ilvl w:val="1"/>
          <w:numId w:val="8"/>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3BA20AA0">
      <w:pPr>
        <w:pStyle w:val="9"/>
        <w:numPr>
          <w:ilvl w:val="1"/>
          <w:numId w:val="8"/>
        </w:numPr>
        <w:tabs>
          <w:tab w:val="left" w:pos="677"/>
        </w:tabs>
        <w:spacing w:before="44"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43000350">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3FB0055A">
      <w:pPr>
        <w:pStyle w:val="9"/>
        <w:numPr>
          <w:ilvl w:val="0"/>
          <w:numId w:val="11"/>
        </w:numPr>
        <w:tabs>
          <w:tab w:val="left" w:pos="506"/>
        </w:tabs>
        <w:spacing w:before="43"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6EFAEBF4">
      <w:pPr>
        <w:pStyle w:val="9"/>
        <w:numPr>
          <w:ilvl w:val="1"/>
          <w:numId w:val="8"/>
        </w:numPr>
        <w:tabs>
          <w:tab w:val="left" w:pos="677"/>
        </w:tabs>
        <w:spacing w:before="43"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2F88CE89">
      <w:pPr>
        <w:pStyle w:val="9"/>
        <w:numPr>
          <w:ilvl w:val="2"/>
          <w:numId w:val="8"/>
        </w:numPr>
        <w:tabs>
          <w:tab w:val="left" w:pos="806"/>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496F04A5">
      <w:pPr>
        <w:pStyle w:val="9"/>
        <w:numPr>
          <w:ilvl w:val="2"/>
          <w:numId w:val="8"/>
        </w:numPr>
        <w:tabs>
          <w:tab w:val="left" w:pos="812"/>
        </w:tabs>
        <w:spacing w:before="1"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2FBA3873">
      <w:pPr>
        <w:pStyle w:val="9"/>
        <w:numPr>
          <w:ilvl w:val="1"/>
          <w:numId w:val="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66F973EC">
      <w:pPr>
        <w:pStyle w:val="9"/>
        <w:numPr>
          <w:ilvl w:val="2"/>
          <w:numId w:val="8"/>
        </w:numPr>
        <w:tabs>
          <w:tab w:val="left" w:pos="801"/>
        </w:tabs>
        <w:spacing w:before="43"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1A10A30A">
      <w:pPr>
        <w:pStyle w:val="7"/>
        <w:spacing w:before="86"/>
        <w:ind w:left="0"/>
      </w:pPr>
    </w:p>
    <w:p w14:paraId="496A59F6">
      <w:pPr>
        <w:pStyle w:val="3"/>
        <w:numPr>
          <w:ilvl w:val="0"/>
          <w:numId w:val="1"/>
        </w:numPr>
        <w:tabs>
          <w:tab w:val="left" w:pos="492"/>
        </w:tabs>
        <w:spacing w:before="1"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3AA53D95">
      <w:pPr>
        <w:pStyle w:val="9"/>
        <w:numPr>
          <w:ilvl w:val="1"/>
          <w:numId w:val="12"/>
        </w:numPr>
        <w:tabs>
          <w:tab w:val="left" w:pos="598"/>
        </w:tabs>
        <w:spacing w:before="43"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2F447822">
      <w:pPr>
        <w:pStyle w:val="9"/>
        <w:numPr>
          <w:ilvl w:val="2"/>
          <w:numId w:val="12"/>
        </w:numPr>
        <w:tabs>
          <w:tab w:val="left" w:pos="703"/>
        </w:tabs>
        <w:spacing w:before="1"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7B4DCA11">
      <w:pPr>
        <w:pStyle w:val="9"/>
        <w:numPr>
          <w:ilvl w:val="2"/>
          <w:numId w:val="12"/>
        </w:numPr>
        <w:tabs>
          <w:tab w:val="left" w:pos="703"/>
        </w:tabs>
        <w:spacing w:before="43"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3C9063BA">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30E4B9C8">
      <w:pPr>
        <w:pStyle w:val="9"/>
        <w:numPr>
          <w:ilvl w:val="2"/>
          <w:numId w:val="12"/>
        </w:numPr>
        <w:tabs>
          <w:tab w:val="left" w:pos="710"/>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317A9404">
      <w:pPr>
        <w:pStyle w:val="9"/>
        <w:numPr>
          <w:ilvl w:val="2"/>
          <w:numId w:val="12"/>
        </w:numPr>
        <w:tabs>
          <w:tab w:val="left" w:pos="713"/>
        </w:tabs>
        <w:spacing w:before="0"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23D7F8F3">
      <w:pPr>
        <w:pStyle w:val="9"/>
        <w:numPr>
          <w:ilvl w:val="1"/>
          <w:numId w:val="12"/>
        </w:numPr>
        <w:tabs>
          <w:tab w:val="left" w:pos="586"/>
        </w:tabs>
        <w:spacing w:before="44"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55C9BA4F">
      <w:pPr>
        <w:pStyle w:val="9"/>
        <w:numPr>
          <w:ilvl w:val="2"/>
          <w:numId w:val="12"/>
        </w:numPr>
        <w:tabs>
          <w:tab w:val="left" w:pos="714"/>
        </w:tabs>
        <w:spacing w:before="0"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5AB503C9">
      <w:pPr>
        <w:pStyle w:val="9"/>
        <w:numPr>
          <w:ilvl w:val="0"/>
          <w:numId w:val="13"/>
        </w:numPr>
        <w:tabs>
          <w:tab w:val="left" w:pos="496"/>
        </w:tabs>
        <w:spacing w:before="1"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04812250">
      <w:pPr>
        <w:pStyle w:val="9"/>
        <w:numPr>
          <w:ilvl w:val="0"/>
          <w:numId w:val="13"/>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6B0E8448">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2EE5969B">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5055490D">
      <w:pPr>
        <w:pStyle w:val="9"/>
        <w:numPr>
          <w:ilvl w:val="2"/>
          <w:numId w:val="12"/>
        </w:numPr>
        <w:tabs>
          <w:tab w:val="left" w:pos="717"/>
        </w:tabs>
        <w:spacing w:before="44"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53A00563">
      <w:pPr>
        <w:pStyle w:val="9"/>
        <w:numPr>
          <w:ilvl w:val="2"/>
          <w:numId w:val="12"/>
        </w:numPr>
        <w:tabs>
          <w:tab w:val="left" w:pos="713"/>
        </w:tabs>
        <w:spacing w:before="0"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54BF5951">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153E99AE">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488A8996">
      <w:pPr>
        <w:pStyle w:val="7"/>
        <w:spacing w:before="86"/>
        <w:ind w:left="0"/>
      </w:pPr>
    </w:p>
    <w:p w14:paraId="6EC2B7C5">
      <w:pPr>
        <w:pStyle w:val="3"/>
        <w:numPr>
          <w:ilvl w:val="0"/>
          <w:numId w:val="1"/>
        </w:numPr>
        <w:tabs>
          <w:tab w:val="left" w:pos="492"/>
        </w:tabs>
        <w:spacing w:before="1"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6FE5AFFF">
      <w:pPr>
        <w:pStyle w:val="7"/>
        <w:spacing w:line="292" w:lineRule="auto"/>
        <w:ind w:right="192"/>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2FB47776">
      <w:pPr>
        <w:pStyle w:val="7"/>
        <w:spacing w:after="0" w:line="292" w:lineRule="auto"/>
        <w:sectPr>
          <w:pgSz w:w="15840" w:h="24480"/>
          <w:pgMar w:top="520" w:right="360" w:bottom="280" w:left="360" w:header="720" w:footer="720" w:gutter="0"/>
          <w:cols w:space="720" w:num="1"/>
        </w:sectPr>
      </w:pPr>
    </w:p>
    <w:p w14:paraId="7567EE09">
      <w:pPr>
        <w:pStyle w:val="3"/>
        <w:numPr>
          <w:ilvl w:val="0"/>
          <w:numId w:val="1"/>
        </w:numPr>
        <w:tabs>
          <w:tab w:val="left" w:pos="580"/>
        </w:tabs>
        <w:spacing w:before="76"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4157107C">
      <w:pPr>
        <w:pStyle w:val="9"/>
        <w:numPr>
          <w:ilvl w:val="1"/>
          <w:numId w:val="14"/>
        </w:numPr>
        <w:tabs>
          <w:tab w:val="left" w:pos="679"/>
        </w:tabs>
        <w:spacing w:before="43"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210B95A5">
      <w:pPr>
        <w:pStyle w:val="9"/>
        <w:numPr>
          <w:ilvl w:val="1"/>
          <w:numId w:val="14"/>
        </w:numPr>
        <w:tabs>
          <w:tab w:val="left" w:pos="693"/>
        </w:tabs>
        <w:spacing w:before="1"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6726CBC4">
      <w:pPr>
        <w:pStyle w:val="9"/>
        <w:numPr>
          <w:ilvl w:val="1"/>
          <w:numId w:val="14"/>
        </w:numPr>
        <w:tabs>
          <w:tab w:val="left" w:pos="681"/>
        </w:tabs>
        <w:spacing w:before="1"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269DBF4D">
      <w:pPr>
        <w:pStyle w:val="9"/>
        <w:numPr>
          <w:ilvl w:val="1"/>
          <w:numId w:val="14"/>
        </w:numPr>
        <w:tabs>
          <w:tab w:val="left" w:pos="681"/>
        </w:tabs>
        <w:spacing w:before="0"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6E984287">
      <w:pPr>
        <w:pStyle w:val="9"/>
        <w:numPr>
          <w:ilvl w:val="1"/>
          <w:numId w:val="14"/>
        </w:numPr>
        <w:tabs>
          <w:tab w:val="left" w:pos="676"/>
        </w:tabs>
        <w:spacing w:before="1"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5AC38C7C">
      <w:pPr>
        <w:pStyle w:val="9"/>
        <w:numPr>
          <w:ilvl w:val="2"/>
          <w:numId w:val="14"/>
        </w:numPr>
        <w:tabs>
          <w:tab w:val="left" w:pos="791"/>
        </w:tabs>
        <w:spacing w:before="1"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7D2732B3">
      <w:pPr>
        <w:pStyle w:val="9"/>
        <w:numPr>
          <w:ilvl w:val="1"/>
          <w:numId w:val="14"/>
        </w:numPr>
        <w:tabs>
          <w:tab w:val="left" w:pos="674"/>
        </w:tabs>
        <w:spacing w:before="43"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6154AC4B">
      <w:pPr>
        <w:pStyle w:val="9"/>
        <w:numPr>
          <w:ilvl w:val="1"/>
          <w:numId w:val="14"/>
        </w:numPr>
        <w:tabs>
          <w:tab w:val="left" w:pos="669"/>
        </w:tabs>
        <w:spacing w:before="1"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7B97A8D1">
      <w:pPr>
        <w:pStyle w:val="9"/>
        <w:numPr>
          <w:ilvl w:val="2"/>
          <w:numId w:val="14"/>
        </w:numPr>
        <w:tabs>
          <w:tab w:val="left" w:pos="802"/>
        </w:tabs>
        <w:spacing w:before="1"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4A5E8FDB">
      <w:pPr>
        <w:pStyle w:val="7"/>
        <w:spacing w:before="44"/>
        <w:ind w:left="0"/>
      </w:pPr>
    </w:p>
    <w:p w14:paraId="499BF298">
      <w:pPr>
        <w:pStyle w:val="3"/>
        <w:numPr>
          <w:ilvl w:val="0"/>
          <w:numId w:val="1"/>
        </w:numPr>
        <w:tabs>
          <w:tab w:val="left" w:pos="570"/>
        </w:tabs>
        <w:spacing w:before="0" w:after="0" w:line="240" w:lineRule="auto"/>
        <w:ind w:left="570" w:right="0" w:hanging="254"/>
        <w:jc w:val="left"/>
      </w:pPr>
      <w:r>
        <w:t xml:space="preserve">DA </w:t>
      </w:r>
      <w:r>
        <w:rPr>
          <w:spacing w:val="-2"/>
        </w:rPr>
        <w:t>SUBCONTRATAÇÃO</w:t>
      </w:r>
    </w:p>
    <w:p w14:paraId="6651DF58">
      <w:pPr>
        <w:pStyle w:val="7"/>
        <w:spacing w:before="44"/>
        <w:jc w:val="both"/>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1E5A0E86">
      <w:pPr>
        <w:pStyle w:val="7"/>
        <w:spacing w:before="86"/>
        <w:ind w:left="0"/>
      </w:pPr>
    </w:p>
    <w:p w14:paraId="2C354876">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672330A9">
      <w:pPr>
        <w:pStyle w:val="7"/>
        <w:spacing w:before="44"/>
        <w:jc w:val="both"/>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38997493">
      <w:pPr>
        <w:pStyle w:val="7"/>
        <w:spacing w:before="86"/>
        <w:ind w:left="0"/>
      </w:pPr>
    </w:p>
    <w:p w14:paraId="66157934">
      <w:pPr>
        <w:pStyle w:val="3"/>
        <w:numPr>
          <w:ilvl w:val="0"/>
          <w:numId w:val="1"/>
        </w:numPr>
        <w:tabs>
          <w:tab w:val="left" w:pos="580"/>
        </w:tabs>
        <w:spacing w:before="0" w:after="0" w:line="240" w:lineRule="auto"/>
        <w:ind w:left="580" w:right="0" w:hanging="264"/>
        <w:jc w:val="left"/>
      </w:pPr>
      <w:r>
        <w:rPr>
          <w:spacing w:val="-2"/>
          <w:w w:val="105"/>
        </w:rPr>
        <w:t>PAGAMENTO</w:t>
      </w:r>
    </w:p>
    <w:p w14:paraId="6C46BC32">
      <w:pPr>
        <w:pStyle w:val="9"/>
        <w:numPr>
          <w:ilvl w:val="1"/>
          <w:numId w:val="15"/>
        </w:numPr>
        <w:tabs>
          <w:tab w:val="left" w:pos="690"/>
        </w:tabs>
        <w:spacing w:before="44"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3E7D2093">
      <w:pPr>
        <w:pStyle w:val="9"/>
        <w:numPr>
          <w:ilvl w:val="1"/>
          <w:numId w:val="15"/>
        </w:numPr>
        <w:tabs>
          <w:tab w:val="left" w:pos="705"/>
        </w:tabs>
        <w:spacing w:before="0"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3D49C4E6">
      <w:pPr>
        <w:pStyle w:val="9"/>
        <w:numPr>
          <w:ilvl w:val="1"/>
          <w:numId w:val="15"/>
        </w:numPr>
        <w:tabs>
          <w:tab w:val="left" w:pos="672"/>
        </w:tabs>
        <w:spacing w:before="2"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08422CE8">
      <w:pPr>
        <w:pStyle w:val="9"/>
        <w:numPr>
          <w:ilvl w:val="2"/>
          <w:numId w:val="15"/>
        </w:numPr>
        <w:tabs>
          <w:tab w:val="left" w:pos="801"/>
        </w:tabs>
        <w:spacing w:before="1"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69E18535">
      <w:pPr>
        <w:pStyle w:val="9"/>
        <w:numPr>
          <w:ilvl w:val="1"/>
          <w:numId w:val="15"/>
        </w:numPr>
        <w:tabs>
          <w:tab w:val="left" w:pos="681"/>
        </w:tabs>
        <w:spacing w:before="43"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2E4CB3D3">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6F9CC0A2">
      <w:pPr>
        <w:pStyle w:val="9"/>
        <w:numPr>
          <w:ilvl w:val="0"/>
          <w:numId w:val="16"/>
        </w:numPr>
        <w:tabs>
          <w:tab w:val="left" w:pos="496"/>
        </w:tabs>
        <w:spacing w:before="43"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7D56CBEB">
      <w:pPr>
        <w:pStyle w:val="9"/>
        <w:numPr>
          <w:ilvl w:val="0"/>
          <w:numId w:val="16"/>
        </w:numPr>
        <w:tabs>
          <w:tab w:val="left" w:pos="509"/>
        </w:tabs>
        <w:spacing w:before="43"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68FE0CF4">
      <w:pPr>
        <w:pStyle w:val="9"/>
        <w:numPr>
          <w:ilvl w:val="0"/>
          <w:numId w:val="16"/>
        </w:numPr>
        <w:tabs>
          <w:tab w:val="left" w:pos="499"/>
        </w:tabs>
        <w:spacing w:before="1"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21F25690">
      <w:pPr>
        <w:pStyle w:val="9"/>
        <w:numPr>
          <w:ilvl w:val="2"/>
          <w:numId w:val="15"/>
        </w:numPr>
        <w:tabs>
          <w:tab w:val="left" w:pos="807"/>
        </w:tabs>
        <w:spacing w:before="1"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50C51763">
      <w:pPr>
        <w:pStyle w:val="9"/>
        <w:numPr>
          <w:ilvl w:val="2"/>
          <w:numId w:val="15"/>
        </w:numPr>
        <w:tabs>
          <w:tab w:val="left" w:pos="807"/>
        </w:tabs>
        <w:spacing w:before="0"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33464DC6">
      <w:pPr>
        <w:pStyle w:val="9"/>
        <w:numPr>
          <w:ilvl w:val="2"/>
          <w:numId w:val="15"/>
        </w:numPr>
        <w:tabs>
          <w:tab w:val="left" w:pos="823"/>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74290ADE">
      <w:pPr>
        <w:pStyle w:val="9"/>
        <w:numPr>
          <w:ilvl w:val="2"/>
          <w:numId w:val="15"/>
        </w:numPr>
        <w:tabs>
          <w:tab w:val="left" w:pos="801"/>
        </w:tabs>
        <w:spacing w:before="1"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03202739">
      <w:pPr>
        <w:pStyle w:val="9"/>
        <w:numPr>
          <w:ilvl w:val="1"/>
          <w:numId w:val="15"/>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57E89A32">
      <w:pPr>
        <w:pStyle w:val="9"/>
        <w:numPr>
          <w:ilvl w:val="2"/>
          <w:numId w:val="15"/>
        </w:numPr>
        <w:tabs>
          <w:tab w:val="left" w:pos="801"/>
        </w:tabs>
        <w:spacing w:before="43"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1973CAD8">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18AF2D0D">
      <w:pPr>
        <w:pStyle w:val="9"/>
        <w:numPr>
          <w:ilvl w:val="2"/>
          <w:numId w:val="15"/>
        </w:numPr>
        <w:tabs>
          <w:tab w:val="left" w:pos="801"/>
        </w:tabs>
        <w:spacing w:before="43"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53EBE380">
      <w:pPr>
        <w:pStyle w:val="9"/>
        <w:numPr>
          <w:ilvl w:val="2"/>
          <w:numId w:val="15"/>
        </w:numPr>
        <w:tabs>
          <w:tab w:val="left" w:pos="802"/>
        </w:tabs>
        <w:spacing w:before="44"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4B764984">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04612BBE">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3582248C">
      <w:pPr>
        <w:pStyle w:val="9"/>
        <w:numPr>
          <w:ilvl w:val="1"/>
          <w:numId w:val="15"/>
        </w:numPr>
        <w:tabs>
          <w:tab w:val="left" w:pos="782"/>
        </w:tabs>
        <w:spacing w:before="0"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3B52F0EB">
      <w:pPr>
        <w:pStyle w:val="9"/>
        <w:numPr>
          <w:ilvl w:val="2"/>
          <w:numId w:val="17"/>
        </w:numPr>
        <w:tabs>
          <w:tab w:val="left" w:pos="873"/>
        </w:tabs>
        <w:spacing w:before="1"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0865E9D2">
      <w:pPr>
        <w:pStyle w:val="7"/>
        <w:spacing w:before="86"/>
        <w:ind w:left="0"/>
      </w:pPr>
    </w:p>
    <w:p w14:paraId="796F940C">
      <w:pPr>
        <w:pStyle w:val="3"/>
        <w:numPr>
          <w:ilvl w:val="0"/>
          <w:numId w:val="1"/>
        </w:numPr>
        <w:tabs>
          <w:tab w:val="left" w:pos="580"/>
        </w:tabs>
        <w:spacing w:before="1" w:after="0" w:line="240" w:lineRule="auto"/>
        <w:ind w:left="580" w:right="0" w:hanging="264"/>
        <w:jc w:val="left"/>
      </w:pPr>
      <w:r>
        <w:rPr>
          <w:w w:val="105"/>
        </w:rPr>
        <w:t>PRAZO</w:t>
      </w:r>
      <w:r>
        <w:rPr>
          <w:spacing w:val="-8"/>
          <w:w w:val="105"/>
        </w:rPr>
        <w:t xml:space="preserve"> </w:t>
      </w:r>
      <w:r>
        <w:rPr>
          <w:spacing w:val="-2"/>
          <w:w w:val="105"/>
        </w:rPr>
        <w:t>CONTRATUAL</w:t>
      </w:r>
    </w:p>
    <w:p w14:paraId="1ACFA6D1">
      <w:pPr>
        <w:pStyle w:val="9"/>
        <w:numPr>
          <w:ilvl w:val="1"/>
          <w:numId w:val="18"/>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3EEBF842">
      <w:pPr>
        <w:pStyle w:val="9"/>
        <w:numPr>
          <w:ilvl w:val="1"/>
          <w:numId w:val="18"/>
        </w:numPr>
        <w:tabs>
          <w:tab w:val="left" w:pos="675"/>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29C4B7ED">
      <w:pPr>
        <w:pStyle w:val="7"/>
        <w:spacing w:before="44"/>
        <w:ind w:left="0"/>
      </w:pPr>
    </w:p>
    <w:p w14:paraId="16D6CB5B">
      <w:pPr>
        <w:pStyle w:val="3"/>
        <w:numPr>
          <w:ilvl w:val="0"/>
          <w:numId w:val="1"/>
        </w:numPr>
        <w:tabs>
          <w:tab w:val="left" w:pos="580"/>
        </w:tabs>
        <w:spacing w:before="0" w:after="0" w:line="240" w:lineRule="auto"/>
        <w:ind w:left="580" w:right="0" w:hanging="264"/>
        <w:jc w:val="left"/>
      </w:pPr>
      <w:r>
        <w:rPr>
          <w:spacing w:val="-2"/>
          <w:w w:val="105"/>
        </w:rPr>
        <w:t>REAJUSTE</w:t>
      </w:r>
    </w:p>
    <w:p w14:paraId="4A439E14">
      <w:pPr>
        <w:pStyle w:val="9"/>
        <w:numPr>
          <w:ilvl w:val="1"/>
          <w:numId w:val="19"/>
        </w:numPr>
        <w:tabs>
          <w:tab w:val="left" w:pos="669"/>
        </w:tabs>
        <w:spacing w:before="44"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35E5FAD7">
      <w:pPr>
        <w:pStyle w:val="9"/>
        <w:numPr>
          <w:ilvl w:val="1"/>
          <w:numId w:val="19"/>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269C33D8">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7EEC6927">
      <w:pPr>
        <w:pStyle w:val="9"/>
        <w:numPr>
          <w:ilvl w:val="1"/>
          <w:numId w:val="19"/>
        </w:numPr>
        <w:tabs>
          <w:tab w:val="left" w:pos="669"/>
        </w:tabs>
        <w:spacing w:before="44"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10565233">
      <w:pPr>
        <w:pStyle w:val="9"/>
        <w:numPr>
          <w:ilvl w:val="1"/>
          <w:numId w:val="19"/>
        </w:numPr>
        <w:tabs>
          <w:tab w:val="left" w:pos="710"/>
        </w:tabs>
        <w:spacing w:before="43"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0110DB77">
      <w:pPr>
        <w:pStyle w:val="9"/>
        <w:numPr>
          <w:ilvl w:val="2"/>
          <w:numId w:val="19"/>
        </w:numPr>
        <w:tabs>
          <w:tab w:val="left" w:pos="801"/>
        </w:tabs>
        <w:spacing w:before="1"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3D2CC007">
      <w:pPr>
        <w:pStyle w:val="9"/>
        <w:numPr>
          <w:ilvl w:val="1"/>
          <w:numId w:val="19"/>
        </w:numPr>
        <w:tabs>
          <w:tab w:val="left" w:pos="674"/>
        </w:tabs>
        <w:spacing w:before="43"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0933B56E">
      <w:pPr>
        <w:pStyle w:val="9"/>
        <w:numPr>
          <w:ilvl w:val="1"/>
          <w:numId w:val="19"/>
        </w:numPr>
        <w:tabs>
          <w:tab w:val="left" w:pos="669"/>
        </w:tabs>
        <w:spacing w:before="1"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1A7B7397">
      <w:pPr>
        <w:pStyle w:val="9"/>
        <w:numPr>
          <w:ilvl w:val="1"/>
          <w:numId w:val="19"/>
        </w:numPr>
        <w:tabs>
          <w:tab w:val="left" w:pos="669"/>
        </w:tabs>
        <w:spacing w:before="43"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079E4E58">
      <w:pPr>
        <w:pStyle w:val="9"/>
        <w:numPr>
          <w:ilvl w:val="2"/>
          <w:numId w:val="19"/>
        </w:numPr>
        <w:tabs>
          <w:tab w:val="left" w:pos="801"/>
        </w:tabs>
        <w:spacing w:before="44"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035BF990">
      <w:pPr>
        <w:pStyle w:val="9"/>
        <w:numPr>
          <w:ilvl w:val="0"/>
          <w:numId w:val="20"/>
        </w:numPr>
        <w:tabs>
          <w:tab w:val="left" w:pos="496"/>
        </w:tabs>
        <w:spacing w:before="43"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7469DB75">
      <w:pPr>
        <w:pStyle w:val="9"/>
        <w:numPr>
          <w:ilvl w:val="0"/>
          <w:numId w:val="20"/>
        </w:numPr>
        <w:tabs>
          <w:tab w:val="left" w:pos="532"/>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751ABC07">
      <w:pPr>
        <w:pStyle w:val="9"/>
        <w:numPr>
          <w:ilvl w:val="1"/>
          <w:numId w:val="19"/>
        </w:numPr>
        <w:tabs>
          <w:tab w:val="left" w:pos="672"/>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7FC70831">
      <w:pPr>
        <w:pStyle w:val="9"/>
        <w:numPr>
          <w:ilvl w:val="1"/>
          <w:numId w:val="19"/>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16A47E0A">
      <w:pPr>
        <w:pStyle w:val="9"/>
        <w:numPr>
          <w:ilvl w:val="1"/>
          <w:numId w:val="19"/>
        </w:numPr>
        <w:tabs>
          <w:tab w:val="left" w:pos="750"/>
        </w:tabs>
        <w:spacing w:before="43"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7A4E17D9">
      <w:pPr>
        <w:pStyle w:val="9"/>
        <w:numPr>
          <w:ilvl w:val="1"/>
          <w:numId w:val="19"/>
        </w:numPr>
        <w:tabs>
          <w:tab w:val="left" w:pos="760"/>
        </w:tabs>
        <w:spacing w:before="43"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2E22FBBF">
      <w:pPr>
        <w:pStyle w:val="9"/>
        <w:spacing w:after="0" w:line="292" w:lineRule="auto"/>
        <w:jc w:val="left"/>
        <w:rPr>
          <w:sz w:val="17"/>
        </w:rPr>
        <w:sectPr>
          <w:pgSz w:w="15840" w:h="24480"/>
          <w:pgMar w:top="760" w:right="360" w:bottom="280" w:left="360" w:header="720" w:footer="720" w:gutter="0"/>
          <w:cols w:space="720" w:num="1"/>
        </w:sectPr>
      </w:pPr>
    </w:p>
    <w:p w14:paraId="0C3636AA">
      <w:pPr>
        <w:pStyle w:val="3"/>
        <w:numPr>
          <w:ilvl w:val="0"/>
          <w:numId w:val="1"/>
        </w:numPr>
        <w:tabs>
          <w:tab w:val="left" w:pos="580"/>
        </w:tabs>
        <w:spacing w:before="76"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31E7D906">
      <w:pPr>
        <w:pStyle w:val="7"/>
        <w:spacing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0BA3B031">
      <w:pPr>
        <w:pStyle w:val="7"/>
        <w:spacing w:before="44"/>
        <w:ind w:left="0"/>
      </w:pPr>
    </w:p>
    <w:p w14:paraId="678A156F">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71160EFF">
      <w:pPr>
        <w:pStyle w:val="9"/>
        <w:numPr>
          <w:ilvl w:val="1"/>
          <w:numId w:val="21"/>
        </w:numPr>
        <w:tabs>
          <w:tab w:val="left" w:pos="669"/>
        </w:tabs>
        <w:spacing w:before="43"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5A07BA24">
      <w:pPr>
        <w:pStyle w:val="9"/>
        <w:numPr>
          <w:ilvl w:val="2"/>
          <w:numId w:val="21"/>
        </w:numPr>
        <w:tabs>
          <w:tab w:val="left" w:pos="801"/>
        </w:tabs>
        <w:spacing w:before="44"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971AEA7">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663B27EA">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0D4BCB1A">
      <w:pPr>
        <w:pStyle w:val="9"/>
        <w:numPr>
          <w:ilvl w:val="2"/>
          <w:numId w:val="21"/>
        </w:numPr>
        <w:tabs>
          <w:tab w:val="left" w:pos="801"/>
        </w:tabs>
        <w:spacing w:before="44"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7C3708BD">
      <w:pPr>
        <w:pStyle w:val="9"/>
        <w:numPr>
          <w:ilvl w:val="2"/>
          <w:numId w:val="21"/>
        </w:numPr>
        <w:tabs>
          <w:tab w:val="left" w:pos="801"/>
        </w:tabs>
        <w:spacing w:before="43"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151E6D72">
      <w:pPr>
        <w:pStyle w:val="9"/>
        <w:numPr>
          <w:ilvl w:val="3"/>
          <w:numId w:val="21"/>
        </w:numPr>
        <w:tabs>
          <w:tab w:val="left" w:pos="934"/>
        </w:tabs>
        <w:spacing w:before="43"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03709FB4">
      <w:pPr>
        <w:pStyle w:val="9"/>
        <w:numPr>
          <w:ilvl w:val="3"/>
          <w:numId w:val="21"/>
        </w:numPr>
        <w:tabs>
          <w:tab w:val="left" w:pos="934"/>
        </w:tabs>
        <w:spacing w:before="44"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16C0D420">
      <w:pPr>
        <w:pStyle w:val="9"/>
        <w:numPr>
          <w:ilvl w:val="3"/>
          <w:numId w:val="21"/>
        </w:numPr>
        <w:tabs>
          <w:tab w:val="left" w:pos="934"/>
        </w:tabs>
        <w:spacing w:before="43"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7D32484E">
      <w:pPr>
        <w:pStyle w:val="9"/>
        <w:numPr>
          <w:ilvl w:val="3"/>
          <w:numId w:val="21"/>
        </w:numPr>
        <w:tabs>
          <w:tab w:val="left" w:pos="934"/>
        </w:tabs>
        <w:spacing w:before="44"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1758AB50">
      <w:pPr>
        <w:pStyle w:val="9"/>
        <w:numPr>
          <w:ilvl w:val="3"/>
          <w:numId w:val="21"/>
        </w:numPr>
        <w:tabs>
          <w:tab w:val="left" w:pos="934"/>
        </w:tabs>
        <w:spacing w:before="43"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1350D3AB">
      <w:pPr>
        <w:pStyle w:val="9"/>
        <w:numPr>
          <w:ilvl w:val="2"/>
          <w:numId w:val="21"/>
        </w:numPr>
        <w:tabs>
          <w:tab w:val="left" w:pos="801"/>
        </w:tabs>
        <w:spacing w:before="43"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4FCE4B8E">
      <w:pPr>
        <w:pStyle w:val="9"/>
        <w:numPr>
          <w:ilvl w:val="3"/>
          <w:numId w:val="21"/>
        </w:numPr>
        <w:tabs>
          <w:tab w:val="left" w:pos="934"/>
        </w:tabs>
        <w:spacing w:before="44"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6D31202A">
      <w:pPr>
        <w:pStyle w:val="9"/>
        <w:numPr>
          <w:ilvl w:val="2"/>
          <w:numId w:val="21"/>
        </w:numPr>
        <w:tabs>
          <w:tab w:val="left" w:pos="801"/>
        </w:tabs>
        <w:spacing w:before="43"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1ED03A2C">
      <w:pPr>
        <w:pStyle w:val="9"/>
        <w:numPr>
          <w:ilvl w:val="2"/>
          <w:numId w:val="21"/>
        </w:numPr>
        <w:tabs>
          <w:tab w:val="left" w:pos="801"/>
        </w:tabs>
        <w:spacing w:before="43"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49AADED7">
      <w:pPr>
        <w:pStyle w:val="9"/>
        <w:numPr>
          <w:ilvl w:val="2"/>
          <w:numId w:val="21"/>
        </w:numPr>
        <w:tabs>
          <w:tab w:val="left" w:pos="801"/>
        </w:tabs>
        <w:spacing w:before="44"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7F8E7D51">
      <w:pPr>
        <w:pStyle w:val="9"/>
        <w:numPr>
          <w:ilvl w:val="2"/>
          <w:numId w:val="21"/>
        </w:numPr>
        <w:tabs>
          <w:tab w:val="left" w:pos="890"/>
        </w:tabs>
        <w:spacing w:before="43"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1EFCAEF4">
      <w:pPr>
        <w:pStyle w:val="9"/>
        <w:numPr>
          <w:ilvl w:val="3"/>
          <w:numId w:val="21"/>
        </w:numPr>
        <w:tabs>
          <w:tab w:val="left" w:pos="1022"/>
        </w:tabs>
        <w:spacing w:before="43"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26A67510">
      <w:pPr>
        <w:pStyle w:val="9"/>
        <w:numPr>
          <w:ilvl w:val="3"/>
          <w:numId w:val="21"/>
        </w:numPr>
        <w:tabs>
          <w:tab w:val="left" w:pos="1022"/>
        </w:tabs>
        <w:spacing w:before="44"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7B9A3303">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2B4D0CCD">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76F9445E">
      <w:pPr>
        <w:pStyle w:val="9"/>
        <w:numPr>
          <w:ilvl w:val="2"/>
          <w:numId w:val="21"/>
        </w:numPr>
        <w:tabs>
          <w:tab w:val="left" w:pos="883"/>
        </w:tabs>
        <w:spacing w:before="44"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65954DB3">
      <w:pPr>
        <w:pStyle w:val="9"/>
        <w:numPr>
          <w:ilvl w:val="2"/>
          <w:numId w:val="21"/>
        </w:numPr>
        <w:tabs>
          <w:tab w:val="left" w:pos="890"/>
        </w:tabs>
        <w:spacing w:before="43"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655F09DC">
      <w:pPr>
        <w:pStyle w:val="9"/>
        <w:numPr>
          <w:ilvl w:val="1"/>
          <w:numId w:val="21"/>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0D4038E6">
      <w:pPr>
        <w:pStyle w:val="9"/>
        <w:numPr>
          <w:ilvl w:val="2"/>
          <w:numId w:val="21"/>
        </w:numPr>
        <w:tabs>
          <w:tab w:val="left" w:pos="791"/>
        </w:tabs>
        <w:spacing w:before="44"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47CD4C0C">
      <w:pPr>
        <w:pStyle w:val="9"/>
        <w:numPr>
          <w:ilvl w:val="2"/>
          <w:numId w:val="21"/>
        </w:numPr>
        <w:tabs>
          <w:tab w:val="left" w:pos="808"/>
        </w:tabs>
        <w:spacing w:before="43"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72A26C63">
      <w:pPr>
        <w:pStyle w:val="9"/>
        <w:numPr>
          <w:ilvl w:val="0"/>
          <w:numId w:val="22"/>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873B2DF">
      <w:pPr>
        <w:pStyle w:val="9"/>
        <w:numPr>
          <w:ilvl w:val="0"/>
          <w:numId w:val="22"/>
        </w:numPr>
        <w:tabs>
          <w:tab w:val="left" w:pos="506"/>
        </w:tabs>
        <w:spacing w:before="43"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6879E513">
      <w:pPr>
        <w:pStyle w:val="9"/>
        <w:numPr>
          <w:ilvl w:val="0"/>
          <w:numId w:val="22"/>
        </w:numPr>
        <w:tabs>
          <w:tab w:val="left" w:pos="496"/>
        </w:tabs>
        <w:spacing w:before="44"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A376918">
      <w:pPr>
        <w:pStyle w:val="7"/>
        <w:spacing w:before="60"/>
        <w:ind w:left="0"/>
      </w:pPr>
    </w:p>
    <w:p w14:paraId="681C2301">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636D9342">
      <w:pPr>
        <w:pStyle w:val="7"/>
        <w:spacing w:before="60"/>
        <w:ind w:left="0"/>
      </w:pPr>
    </w:p>
    <w:p w14:paraId="70608501">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2FE7DB3">
      <w:pPr>
        <w:pStyle w:val="9"/>
        <w:numPr>
          <w:ilvl w:val="3"/>
          <w:numId w:val="21"/>
        </w:numPr>
        <w:tabs>
          <w:tab w:val="left" w:pos="955"/>
        </w:tabs>
        <w:spacing w:before="43"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74028D12">
      <w:pPr>
        <w:pStyle w:val="9"/>
        <w:numPr>
          <w:ilvl w:val="3"/>
          <w:numId w:val="21"/>
        </w:numPr>
        <w:tabs>
          <w:tab w:val="left" w:pos="924"/>
        </w:tabs>
        <w:spacing w:before="1"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657B5634">
      <w:pPr>
        <w:pStyle w:val="9"/>
        <w:numPr>
          <w:ilvl w:val="2"/>
          <w:numId w:val="21"/>
        </w:numPr>
        <w:tabs>
          <w:tab w:val="left" w:pos="804"/>
        </w:tabs>
        <w:spacing w:before="43"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016A6358">
      <w:pPr>
        <w:pStyle w:val="9"/>
        <w:numPr>
          <w:ilvl w:val="2"/>
          <w:numId w:val="21"/>
        </w:numPr>
        <w:tabs>
          <w:tab w:val="left" w:pos="815"/>
        </w:tabs>
        <w:spacing w:before="28"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341DAACE">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0B1D9A0F">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49D51725">
      <w:pPr>
        <w:pStyle w:val="9"/>
        <w:numPr>
          <w:ilvl w:val="2"/>
          <w:numId w:val="21"/>
        </w:numPr>
        <w:tabs>
          <w:tab w:val="left" w:pos="814"/>
        </w:tabs>
        <w:spacing w:before="0"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3F34B803">
      <w:pPr>
        <w:pStyle w:val="9"/>
        <w:numPr>
          <w:ilvl w:val="2"/>
          <w:numId w:val="21"/>
        </w:numPr>
        <w:tabs>
          <w:tab w:val="left" w:pos="794"/>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21C05A75">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5E10CE72">
      <w:pPr>
        <w:pStyle w:val="9"/>
        <w:numPr>
          <w:ilvl w:val="2"/>
          <w:numId w:val="21"/>
        </w:numPr>
        <w:tabs>
          <w:tab w:val="left" w:pos="808"/>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28FEFB4C">
      <w:pPr>
        <w:pStyle w:val="9"/>
        <w:numPr>
          <w:ilvl w:val="1"/>
          <w:numId w:val="21"/>
        </w:numPr>
        <w:tabs>
          <w:tab w:val="left" w:pos="669"/>
        </w:tabs>
        <w:spacing w:before="27"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581131C4">
      <w:pPr>
        <w:pStyle w:val="9"/>
        <w:numPr>
          <w:ilvl w:val="2"/>
          <w:numId w:val="21"/>
        </w:numPr>
        <w:tabs>
          <w:tab w:val="left" w:pos="801"/>
        </w:tabs>
        <w:spacing w:before="44"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67BA4226">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4BF8E565">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37FD9591">
      <w:pPr>
        <w:pStyle w:val="9"/>
        <w:numPr>
          <w:ilvl w:val="2"/>
          <w:numId w:val="21"/>
        </w:numPr>
        <w:tabs>
          <w:tab w:val="left" w:pos="801"/>
        </w:tabs>
        <w:spacing w:before="44"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0A858BCD">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37A14A4F">
      <w:pPr>
        <w:pStyle w:val="9"/>
        <w:numPr>
          <w:ilvl w:val="1"/>
          <w:numId w:val="21"/>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05400CA2">
      <w:pPr>
        <w:pStyle w:val="9"/>
        <w:numPr>
          <w:ilvl w:val="0"/>
          <w:numId w:val="23"/>
        </w:numPr>
        <w:tabs>
          <w:tab w:val="left" w:pos="496"/>
        </w:tabs>
        <w:spacing w:before="44"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614F2017">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716D7B2C">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0ACE2D91">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728E7379">
      <w:pPr>
        <w:pStyle w:val="9"/>
        <w:numPr>
          <w:ilvl w:val="1"/>
          <w:numId w:val="21"/>
        </w:numPr>
        <w:tabs>
          <w:tab w:val="left" w:pos="664"/>
        </w:tabs>
        <w:spacing w:before="44"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1E664E5C">
      <w:pPr>
        <w:pStyle w:val="9"/>
        <w:numPr>
          <w:ilvl w:val="2"/>
          <w:numId w:val="21"/>
        </w:numPr>
        <w:tabs>
          <w:tab w:val="left" w:pos="803"/>
        </w:tabs>
        <w:spacing w:before="0"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680BD91E">
      <w:pPr>
        <w:pStyle w:val="9"/>
        <w:numPr>
          <w:ilvl w:val="2"/>
          <w:numId w:val="21"/>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281CD650">
      <w:pPr>
        <w:pStyle w:val="9"/>
        <w:numPr>
          <w:ilvl w:val="0"/>
          <w:numId w:val="24"/>
        </w:numPr>
        <w:tabs>
          <w:tab w:val="left" w:pos="496"/>
        </w:tabs>
        <w:spacing w:before="44"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5907C081">
      <w:pPr>
        <w:pStyle w:val="9"/>
        <w:numPr>
          <w:ilvl w:val="0"/>
          <w:numId w:val="24"/>
        </w:numPr>
        <w:tabs>
          <w:tab w:val="left" w:pos="506"/>
        </w:tabs>
        <w:spacing w:before="43"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49A9EB69">
      <w:pPr>
        <w:pStyle w:val="7"/>
        <w:spacing w:before="60"/>
        <w:ind w:left="0"/>
      </w:pPr>
    </w:p>
    <w:p w14:paraId="50A99F55">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42CB22D5">
      <w:pPr>
        <w:pStyle w:val="7"/>
        <w:spacing w:before="18"/>
        <w:ind w:left="0"/>
      </w:pPr>
    </w:p>
    <w:p w14:paraId="30ADDE11">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451557A9">
      <w:pPr>
        <w:pStyle w:val="9"/>
        <w:numPr>
          <w:ilvl w:val="0"/>
          <w:numId w:val="25"/>
        </w:numPr>
        <w:tabs>
          <w:tab w:val="left" w:pos="496"/>
        </w:tabs>
        <w:spacing w:before="43"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2989AF68">
      <w:pPr>
        <w:pStyle w:val="9"/>
        <w:numPr>
          <w:ilvl w:val="0"/>
          <w:numId w:val="25"/>
        </w:numPr>
        <w:tabs>
          <w:tab w:val="left" w:pos="506"/>
        </w:tabs>
        <w:spacing w:before="44"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2BB6DE6B">
      <w:pPr>
        <w:pStyle w:val="9"/>
        <w:numPr>
          <w:ilvl w:val="2"/>
          <w:numId w:val="21"/>
        </w:numPr>
        <w:tabs>
          <w:tab w:val="left" w:pos="791"/>
        </w:tabs>
        <w:spacing w:before="43"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194A31F7">
      <w:pPr>
        <w:pStyle w:val="9"/>
        <w:numPr>
          <w:ilvl w:val="1"/>
          <w:numId w:val="21"/>
        </w:numPr>
        <w:tabs>
          <w:tab w:val="left" w:pos="672"/>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2AC81486">
      <w:pPr>
        <w:pStyle w:val="9"/>
        <w:numPr>
          <w:ilvl w:val="1"/>
          <w:numId w:val="21"/>
        </w:numPr>
        <w:tabs>
          <w:tab w:val="left" w:pos="762"/>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44D12E8C">
      <w:pPr>
        <w:pStyle w:val="9"/>
        <w:numPr>
          <w:ilvl w:val="2"/>
          <w:numId w:val="21"/>
        </w:numPr>
        <w:tabs>
          <w:tab w:val="left" w:pos="883"/>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0C8FE6E3">
      <w:pPr>
        <w:pStyle w:val="9"/>
        <w:numPr>
          <w:ilvl w:val="2"/>
          <w:numId w:val="21"/>
        </w:numPr>
        <w:tabs>
          <w:tab w:val="left" w:pos="914"/>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35C493F5">
      <w:pPr>
        <w:pStyle w:val="9"/>
        <w:numPr>
          <w:ilvl w:val="3"/>
          <w:numId w:val="21"/>
        </w:numPr>
        <w:tabs>
          <w:tab w:val="left" w:pos="1022"/>
        </w:tabs>
        <w:spacing w:before="0"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4D2C9DB8">
      <w:pPr>
        <w:pStyle w:val="9"/>
        <w:spacing w:after="0" w:line="240" w:lineRule="auto"/>
        <w:jc w:val="both"/>
        <w:rPr>
          <w:sz w:val="17"/>
        </w:rPr>
        <w:sectPr>
          <w:pgSz w:w="15840" w:h="24480"/>
          <w:pgMar w:top="760" w:right="360" w:bottom="280" w:left="360" w:header="720" w:footer="720" w:gutter="0"/>
          <w:cols w:space="720" w:num="1"/>
        </w:sectPr>
      </w:pPr>
    </w:p>
    <w:p w14:paraId="7CC3ADBB">
      <w:pPr>
        <w:pStyle w:val="9"/>
        <w:numPr>
          <w:ilvl w:val="1"/>
          <w:numId w:val="21"/>
        </w:numPr>
        <w:tabs>
          <w:tab w:val="left" w:pos="751"/>
        </w:tabs>
        <w:spacing w:before="77"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4ED58648">
      <w:pPr>
        <w:pStyle w:val="9"/>
        <w:numPr>
          <w:ilvl w:val="2"/>
          <w:numId w:val="21"/>
        </w:numPr>
        <w:tabs>
          <w:tab w:val="left" w:pos="898"/>
        </w:tabs>
        <w:spacing w:before="0"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15DCFFAE">
      <w:pPr>
        <w:pStyle w:val="9"/>
        <w:numPr>
          <w:ilvl w:val="1"/>
          <w:numId w:val="21"/>
        </w:numPr>
        <w:tabs>
          <w:tab w:val="left" w:pos="759"/>
        </w:tabs>
        <w:spacing w:before="15"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7F19132B">
      <w:pPr>
        <w:pStyle w:val="9"/>
        <w:numPr>
          <w:ilvl w:val="2"/>
          <w:numId w:val="21"/>
        </w:numPr>
        <w:tabs>
          <w:tab w:val="left" w:pos="898"/>
        </w:tabs>
        <w:spacing w:before="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714A6732">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448DAB45">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71C2E31B">
      <w:pPr>
        <w:pStyle w:val="9"/>
        <w:numPr>
          <w:ilvl w:val="2"/>
          <w:numId w:val="21"/>
        </w:numPr>
        <w:tabs>
          <w:tab w:val="left" w:pos="890"/>
        </w:tabs>
        <w:spacing w:before="43"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610EF743">
      <w:pPr>
        <w:pStyle w:val="9"/>
        <w:numPr>
          <w:ilvl w:val="2"/>
          <w:numId w:val="21"/>
        </w:numPr>
        <w:tabs>
          <w:tab w:val="left" w:pos="893"/>
        </w:tabs>
        <w:spacing w:before="1"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2F4FA7B5">
      <w:pPr>
        <w:pStyle w:val="7"/>
        <w:spacing w:before="44"/>
        <w:ind w:left="0"/>
      </w:pPr>
    </w:p>
    <w:p w14:paraId="78D018AE">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65E6609E">
      <w:pPr>
        <w:pStyle w:val="9"/>
        <w:numPr>
          <w:ilvl w:val="1"/>
          <w:numId w:val="26"/>
        </w:numPr>
        <w:tabs>
          <w:tab w:val="left" w:pos="669"/>
        </w:tabs>
        <w:spacing w:before="43" w:after="0" w:line="240" w:lineRule="auto"/>
        <w:ind w:left="669" w:right="0" w:hanging="353"/>
        <w:jc w:val="left"/>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077F5798">
      <w:pPr>
        <w:pStyle w:val="9"/>
        <w:numPr>
          <w:ilvl w:val="1"/>
          <w:numId w:val="26"/>
        </w:numPr>
        <w:tabs>
          <w:tab w:val="left" w:pos="703"/>
        </w:tabs>
        <w:spacing w:before="44"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1406A628">
      <w:pPr>
        <w:pStyle w:val="9"/>
        <w:numPr>
          <w:ilvl w:val="1"/>
          <w:numId w:val="26"/>
        </w:numPr>
        <w:tabs>
          <w:tab w:val="left" w:pos="666"/>
        </w:tabs>
        <w:spacing w:before="0"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168C726F">
      <w:pPr>
        <w:pStyle w:val="9"/>
        <w:numPr>
          <w:ilvl w:val="1"/>
          <w:numId w:val="26"/>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20894D8F">
      <w:pPr>
        <w:pStyle w:val="9"/>
        <w:numPr>
          <w:ilvl w:val="1"/>
          <w:numId w:val="26"/>
        </w:numPr>
        <w:tabs>
          <w:tab w:val="left" w:pos="669"/>
        </w:tabs>
        <w:spacing w:before="43"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26ED7C67">
      <w:pPr>
        <w:pStyle w:val="9"/>
        <w:numPr>
          <w:ilvl w:val="1"/>
          <w:numId w:val="26"/>
        </w:numPr>
        <w:tabs>
          <w:tab w:val="left" w:pos="673"/>
        </w:tabs>
        <w:spacing w:before="1"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3A022E8C">
      <w:pPr>
        <w:pStyle w:val="9"/>
        <w:numPr>
          <w:ilvl w:val="1"/>
          <w:numId w:val="26"/>
        </w:numPr>
        <w:tabs>
          <w:tab w:val="left" w:pos="701"/>
        </w:tabs>
        <w:spacing w:before="0"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088FF8FA">
      <w:pPr>
        <w:pStyle w:val="9"/>
        <w:numPr>
          <w:ilvl w:val="1"/>
          <w:numId w:val="26"/>
        </w:numPr>
        <w:tabs>
          <w:tab w:val="left" w:pos="672"/>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217580E1">
      <w:pPr>
        <w:pStyle w:val="9"/>
        <w:numPr>
          <w:ilvl w:val="1"/>
          <w:numId w:val="26"/>
        </w:numPr>
        <w:tabs>
          <w:tab w:val="left" w:pos="669"/>
        </w:tabs>
        <w:spacing w:before="1"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1DCEE2A2">
      <w:pPr>
        <w:pStyle w:val="9"/>
        <w:numPr>
          <w:ilvl w:val="1"/>
          <w:numId w:val="26"/>
        </w:numPr>
        <w:tabs>
          <w:tab w:val="left" w:pos="757"/>
        </w:tabs>
        <w:spacing w:before="43" w:after="0" w:line="240" w:lineRule="auto"/>
        <w:ind w:left="757" w:right="0" w:hanging="441"/>
        <w:jc w:val="left"/>
        <w:rPr>
          <w:sz w:val="17"/>
        </w:rPr>
      </w:pPr>
      <w:r>
        <w:rPr>
          <w:sz w:val="17"/>
        </w:rPr>
        <mc:AlternateContent>
          <mc:Choice Requires="wps">
            <w:drawing>
              <wp:anchor distT="0" distB="0" distL="0" distR="0" simplePos="0" relativeHeight="251661312" behindDoc="0" locked="0" layoutInCell="1" allowOverlap="1">
                <wp:simplePos x="0" y="0"/>
                <wp:positionH relativeFrom="page">
                  <wp:posOffset>7223125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75pt;height:0.7pt;width:1.7pt;mso-position-horizontal-relative:page;z-index:251661312;mso-width-relative:page;mso-height-relative:page;" fillcolor="#000080" filled="t" stroked="f" coordsize="21590,8890" o:gfxdata="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Mwd7YAAAA&#10;CwEAAA8AAAAAAAAAAQAgAAAAIgAAAGRycy9kb3ducmV2LnhtbFBLAQIUABQAAAAIAIdO4kDzKjXU&#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2D2EAD73">
      <w:pPr>
        <w:pStyle w:val="7"/>
        <w:spacing w:before="0"/>
        <w:ind w:left="0"/>
      </w:pPr>
    </w:p>
    <w:p w14:paraId="5622CF1D">
      <w:pPr>
        <w:pStyle w:val="7"/>
        <w:spacing w:before="143"/>
        <w:ind w:left="0"/>
      </w:pPr>
    </w:p>
    <w:p w14:paraId="6B04608D">
      <w:pPr>
        <w:pStyle w:val="7"/>
        <w:spacing w:before="1"/>
        <w:jc w:val="both"/>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436BFB04">
      <w:pPr>
        <w:pStyle w:val="7"/>
        <w:jc w:val="both"/>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7F0BB5CC">
      <w:pPr>
        <w:pStyle w:val="7"/>
        <w:spacing w:before="100"/>
        <w:ind w:left="0"/>
      </w:pPr>
    </w:p>
    <w:p w14:paraId="0A32309B">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2825DF64">
      <w:pPr>
        <w:pStyle w:val="7"/>
        <w:spacing w:line="292" w:lineRule="auto"/>
        <w:ind w:right="11089"/>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4360B3A6">
      <w:pPr>
        <w:pStyle w:val="7"/>
        <w:spacing w:before="1"/>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21955B7C">
      <w:pPr>
        <w:pStyle w:val="7"/>
        <w:spacing w:before="100"/>
        <w:ind w:left="0"/>
      </w:pPr>
    </w:p>
    <w:p w14:paraId="1C9A8E09">
      <w:pPr>
        <w:pStyle w:val="7"/>
        <w:spacing w:before="0"/>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27CD50F8">
      <w:pPr>
        <w:pStyle w:val="7"/>
        <w:spacing w:before="41"/>
        <w:ind w:left="0"/>
      </w:pPr>
    </w:p>
    <w:p w14:paraId="585BE9E1">
      <w:pPr>
        <w:pStyle w:val="2"/>
        <w:tabs>
          <w:tab w:val="left" w:leader="dot" w:pos="2148"/>
        </w:tabs>
        <w:ind w:left="14"/>
        <w:rPr>
          <w:rFonts w:ascii="Times New Roman"/>
        </w:rPr>
      </w:pPr>
      <w:r>
        <w:rPr>
          <w:rFonts w:ascii="Times New Roman"/>
        </w:rPr>
        <w:t>RIO</w:t>
      </w:r>
      <w:r>
        <w:rPr>
          <w:rFonts w:ascii="Times New Roman"/>
          <w:spacing w:val="10"/>
        </w:rPr>
        <w:t xml:space="preserve"> </w:t>
      </w:r>
      <w:r>
        <w:rPr>
          <w:rFonts w:ascii="Times New Roman"/>
        </w:rPr>
        <w:t>DE</w:t>
      </w:r>
      <w:r>
        <w:rPr>
          <w:rFonts w:ascii="Times New Roman"/>
          <w:spacing w:val="10"/>
        </w:rPr>
        <w:t xml:space="preserve"> </w:t>
      </w:r>
      <w:r>
        <w:rPr>
          <w:rFonts w:ascii="Times New Roman"/>
        </w:rPr>
        <w:t>JANEIRO</w:t>
      </w:r>
      <w:r>
        <w:rPr>
          <w:rFonts w:ascii="Times New Roman"/>
          <w:spacing w:val="10"/>
        </w:rPr>
        <w:t xml:space="preserve"> </w:t>
      </w:r>
      <w:r>
        <w:rPr>
          <w:rFonts w:ascii="Times New Roman"/>
          <w:spacing w:val="-10"/>
        </w:rPr>
        <w:t>,</w:t>
      </w:r>
      <w:r>
        <w:rPr>
          <w:rFonts w:ascii="Times New Roman"/>
        </w:rPr>
        <w:tab/>
      </w:r>
      <w:r>
        <w:rPr>
          <w:rFonts w:ascii="Times New Roman"/>
        </w:rPr>
        <w:t>DE</w:t>
      </w:r>
      <w:r>
        <w:rPr>
          <w:rFonts w:ascii="Times New Roman"/>
          <w:spacing w:val="6"/>
        </w:rPr>
        <w:t xml:space="preserve"> </w:t>
      </w:r>
      <w:r>
        <w:rPr>
          <w:rFonts w:ascii="Times New Roman"/>
        </w:rPr>
        <w:t>DE</w:t>
      </w:r>
      <w:r>
        <w:rPr>
          <w:rFonts w:ascii="Times New Roman"/>
          <w:spacing w:val="6"/>
        </w:rPr>
        <w:t xml:space="preserve"> </w:t>
      </w:r>
      <w:r>
        <w:rPr>
          <w:rFonts w:ascii="Times New Roman"/>
          <w:spacing w:val="-4"/>
        </w:rPr>
        <w:t>2025</w:t>
      </w:r>
    </w:p>
    <w:p w14:paraId="304D1821">
      <w:pPr>
        <w:pStyle w:val="7"/>
        <w:spacing w:before="0"/>
        <w:ind w:left="0"/>
        <w:rPr>
          <w:sz w:val="19"/>
        </w:rPr>
      </w:pPr>
    </w:p>
    <w:p w14:paraId="1AC4CC67">
      <w:pPr>
        <w:pStyle w:val="7"/>
        <w:spacing w:before="21"/>
        <w:ind w:left="0"/>
        <w:rPr>
          <w:sz w:val="19"/>
        </w:rPr>
      </w:pPr>
    </w:p>
    <w:p w14:paraId="57DCECBD">
      <w:pPr>
        <w:spacing w:before="1" w:line="247" w:lineRule="auto"/>
        <w:ind w:left="5469" w:right="5452" w:firstLine="0"/>
        <w:jc w:val="center"/>
        <w:rPr>
          <w:sz w:val="19"/>
        </w:rPr>
      </w:pPr>
      <w:r>
        <w:rPr>
          <w:sz w:val="19"/>
        </w:rPr>
        <w:t>MARCIA CARVALHO DA CUNHA ORDENADORA</w:t>
      </w:r>
      <w:r>
        <w:rPr>
          <w:spacing w:val="-3"/>
          <w:sz w:val="19"/>
        </w:rPr>
        <w:t xml:space="preserve"> </w:t>
      </w:r>
      <w:r>
        <w:rPr>
          <w:sz w:val="19"/>
        </w:rPr>
        <w:t>DE DESPESAS – UERJ</w:t>
      </w:r>
    </w:p>
    <w:p w14:paraId="7D097251">
      <w:pPr>
        <w:pStyle w:val="7"/>
        <w:spacing w:before="0"/>
        <w:ind w:left="0"/>
        <w:rPr>
          <w:sz w:val="20"/>
        </w:rPr>
      </w:pPr>
    </w:p>
    <w:p w14:paraId="373CEDB5">
      <w:pPr>
        <w:pStyle w:val="7"/>
        <w:spacing w:before="79"/>
        <w:ind w:left="0"/>
        <w:rPr>
          <w:sz w:val="20"/>
        </w:rPr>
      </w:pPr>
      <w:r>
        <w:rPr>
          <w:sz w:val="20"/>
        </w:rPr>
        <mc:AlternateContent>
          <mc:Choice Requires="wpg">
            <w:drawing>
              <wp:anchor distT="0" distB="0" distL="0" distR="0" simplePos="0" relativeHeight="251669504" behindDoc="1" locked="0" layoutInCell="1" allowOverlap="1">
                <wp:simplePos x="0" y="0"/>
                <wp:positionH relativeFrom="page">
                  <wp:posOffset>429260</wp:posOffset>
                </wp:positionH>
                <wp:positionV relativeFrom="paragraph">
                  <wp:posOffset>211455</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13"/>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16.65pt;height:1.35pt;width:725.15pt;mso-position-horizontal-relative:page;mso-wrap-distance-bottom:0pt;mso-wrap-distance-top:0pt;z-index:-251646976;mso-width-relative:page;mso-height-relative:page;" coordsize="9209405,17145" o:gfxdata="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D/QMUHZAAAACQEAAA8AAAAAAAAA&#10;AQAgAAAAIgAAAGRycy9kb3ducmV2LnhtbFBLAQIUABQAAAAIAIdO4kA8Zii6LQMAAI0MAAAOAAAA&#10;AAAAAAEAIAAAACgBAABkcnMvZTJvRG9jLnhtbFBLBQYAAAAABgAGAFkBAADHBg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13;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20,0,8420,0,16852,9200794,16852,9209214,16852,9209214,8420,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0A698938">
      <w:pPr>
        <w:pStyle w:val="7"/>
        <w:spacing w:before="0"/>
        <w:ind w:left="0"/>
        <w:rPr>
          <w:sz w:val="19"/>
        </w:rPr>
      </w:pPr>
    </w:p>
    <w:p w14:paraId="23A3CA7E">
      <w:pPr>
        <w:pStyle w:val="7"/>
        <w:spacing w:after="0"/>
        <w:rPr>
          <w:sz w:val="19"/>
        </w:rPr>
        <w:sectPr>
          <w:pgSz w:w="15840" w:h="24480"/>
          <w:pgMar w:top="520" w:right="360" w:bottom="280" w:left="360" w:header="720" w:footer="720" w:gutter="0"/>
          <w:cols w:space="720" w:num="1"/>
        </w:sectPr>
      </w:pPr>
    </w:p>
    <w:p w14:paraId="6D8E6BAF">
      <w:pPr>
        <w:pStyle w:val="7"/>
        <w:spacing w:before="0"/>
        <w:ind w:left="0"/>
        <w:rPr>
          <w:sz w:val="20"/>
        </w:rPr>
      </w:pPr>
    </w:p>
    <w:p w14:paraId="3386BD9B">
      <w:pPr>
        <w:pStyle w:val="7"/>
        <w:spacing w:before="0"/>
        <w:ind w:left="0"/>
        <w:rPr>
          <w:sz w:val="20"/>
        </w:rPr>
      </w:pPr>
    </w:p>
    <w:p w14:paraId="55064165">
      <w:pPr>
        <w:pStyle w:val="7"/>
        <w:spacing w:before="219"/>
        <w:ind w:left="0"/>
        <w:rPr>
          <w:sz w:val="20"/>
        </w:rPr>
      </w:pPr>
    </w:p>
    <w:p w14:paraId="610C5F24">
      <w:pPr>
        <w:pStyle w:val="7"/>
        <w:spacing w:before="0"/>
        <w:ind w:left="382"/>
        <w:rPr>
          <w:sz w:val="20"/>
        </w:rPr>
      </w:pPr>
      <w:r>
        <w:rPr>
          <w:sz w:val="20"/>
        </w:rPr>
        <w:drawing>
          <wp:inline distT="0" distB="0" distL="0" distR="0">
            <wp:extent cx="687070" cy="687070"/>
            <wp:effectExtent l="0" t="0" r="0" b="0"/>
            <wp:docPr id="9" name="Image 9" descr="QRCode Assinatura"/>
            <wp:cNvGraphicFramePr/>
            <a:graphic xmlns:a="http://schemas.openxmlformats.org/drawingml/2006/main">
              <a:graphicData uri="http://schemas.openxmlformats.org/drawingml/2006/picture">
                <pic:pic xmlns:pic="http://schemas.openxmlformats.org/drawingml/2006/picture">
                  <pic:nvPicPr>
                    <pic:cNvPr id="9" name="Image 9" descr="QRCode Assinatura"/>
                    <pic:cNvPicPr/>
                  </pic:nvPicPr>
                  <pic:blipFill>
                    <a:blip r:embed="rId7" cstate="print"/>
                    <a:stretch>
                      <a:fillRect/>
                    </a:stretch>
                  </pic:blipFill>
                  <pic:spPr>
                    <a:xfrm>
                      <a:off x="0" y="0"/>
                      <a:ext cx="687324" cy="687324"/>
                    </a:xfrm>
                    <a:prstGeom prst="rect">
                      <a:avLst/>
                    </a:prstGeom>
                  </pic:spPr>
                </pic:pic>
              </a:graphicData>
            </a:graphic>
          </wp:inline>
        </w:drawing>
      </w:r>
    </w:p>
    <w:p w14:paraId="24FBE3F5">
      <w:pPr>
        <w:pStyle w:val="7"/>
        <w:spacing w:before="0"/>
        <w:ind w:left="0"/>
      </w:pPr>
    </w:p>
    <w:p w14:paraId="5F067854">
      <w:pPr>
        <w:pStyle w:val="7"/>
        <w:spacing w:before="0"/>
        <w:ind w:left="0"/>
      </w:pPr>
    </w:p>
    <w:p w14:paraId="157BC0A6">
      <w:pPr>
        <w:pStyle w:val="7"/>
        <w:spacing w:before="0"/>
        <w:ind w:left="0"/>
      </w:pPr>
    </w:p>
    <w:p w14:paraId="5A829BF5">
      <w:pPr>
        <w:pStyle w:val="7"/>
        <w:spacing w:before="0"/>
        <w:ind w:left="0"/>
      </w:pPr>
    </w:p>
    <w:p w14:paraId="193C4B13">
      <w:pPr>
        <w:pStyle w:val="7"/>
        <w:spacing w:before="0"/>
        <w:ind w:left="0"/>
      </w:pPr>
    </w:p>
    <w:p w14:paraId="44EADAE9">
      <w:pPr>
        <w:pStyle w:val="7"/>
        <w:spacing w:before="13"/>
        <w:ind w:left="0"/>
      </w:pPr>
    </w:p>
    <w:p w14:paraId="7ACABD24">
      <w:pPr>
        <w:pStyle w:val="3"/>
        <w:numPr>
          <w:ilvl w:val="0"/>
          <w:numId w:val="27"/>
        </w:numPr>
        <w:tabs>
          <w:tab w:val="left" w:pos="492"/>
        </w:tabs>
        <w:spacing w:before="0" w:after="0" w:line="240" w:lineRule="auto"/>
        <w:ind w:left="492" w:right="0" w:hanging="176"/>
        <w:jc w:val="left"/>
      </w:pPr>
      <w:r>
        <mc:AlternateContent>
          <mc:Choice Requires="wpg">
            <w:drawing>
              <wp:anchor distT="0" distB="0" distL="0" distR="0" simplePos="0" relativeHeight="251660288" behindDoc="0" locked="0" layoutInCell="1" allowOverlap="1">
                <wp:simplePos x="0" y="0"/>
                <wp:positionH relativeFrom="page">
                  <wp:posOffset>429260</wp:posOffset>
                </wp:positionH>
                <wp:positionV relativeFrom="paragraph">
                  <wp:posOffset>-1532890</wp:posOffset>
                </wp:positionV>
                <wp:extent cx="9209405" cy="17145"/>
                <wp:effectExtent l="0" t="0" r="0" b="0"/>
                <wp:wrapNone/>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11"/>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20.7pt;height:1.35pt;width:725.15pt;mso-position-horizontal-relative:page;z-index:251660288;mso-width-relative:page;mso-height-relative:page;" coordsize="9209405,17145" o:gfxdata="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KU2PqzdAAAADQEAAA8AAAAAAAAAAQAg&#10;AAAAIgAAAGRycy9kb3ducmV2LnhtbFBLAQIUABQAAAAIAIdO4kCDXkWOJgMAAJUMAAAOAAAAAAAA&#10;AAEAIAAAACwBAABkcnMvZTJvRG9jLnhtbFBLBQYAAAAABgAGAFkBAADEBg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11;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20,0,8420,0,16852,9200794,16852,9209214,16852,9209214,8420,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437515</wp:posOffset>
                </wp:positionH>
                <wp:positionV relativeFrom="paragraph">
                  <wp:posOffset>-699135</wp:posOffset>
                </wp:positionV>
                <wp:extent cx="9192895" cy="17145"/>
                <wp:effectExtent l="0" t="0" r="0" b="0"/>
                <wp:wrapNone/>
                <wp:docPr id="14" name="Group 14"/>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5" name="Graphic 15"/>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6" name="Graphic 16"/>
                        <wps:cNvSpPr/>
                        <wps:spPr>
                          <a:xfrm>
                            <a:off x="-11" y="10"/>
                            <a:ext cx="9192895" cy="17145"/>
                          </a:xfrm>
                          <a:custGeom>
                            <a:avLst/>
                            <a:gdLst/>
                            <a:ahLst/>
                            <a:cxnLst/>
                            <a:rect l="l" t="t" r="r" b="b"/>
                            <a:pathLst>
                              <a:path w="9192895" h="17145">
                                <a:moveTo>
                                  <a:pt x="9192374" y="0"/>
                                </a:moveTo>
                                <a:lnTo>
                                  <a:pt x="9183941" y="8420"/>
                                </a:lnTo>
                                <a:lnTo>
                                  <a:pt x="0" y="8420"/>
                                </a:lnTo>
                                <a:lnTo>
                                  <a:pt x="0" y="16852"/>
                                </a:lnTo>
                                <a:lnTo>
                                  <a:pt x="9183941" y="16852"/>
                                </a:lnTo>
                                <a:lnTo>
                                  <a:pt x="9192374" y="16852"/>
                                </a:lnTo>
                                <a:lnTo>
                                  <a:pt x="9192374" y="8420"/>
                                </a:lnTo>
                                <a:lnTo>
                                  <a:pt x="9192374" y="0"/>
                                </a:lnTo>
                                <a:close/>
                              </a:path>
                            </a:pathLst>
                          </a:custGeom>
                          <a:solidFill>
                            <a:srgbClr val="EDEDED"/>
                          </a:solidFill>
                        </wps:spPr>
                        <wps:bodyPr wrap="square" lIns="0" tIns="0" rIns="0" bIns="0" rtlCol="0">
                          <a:noAutofit/>
                        </wps:bodyPr>
                      </wps:wsp>
                      <wps:wsp>
                        <wps:cNvPr id="17" name="Graphic 17"/>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4" o:spid="_x0000_s1026" o:spt="203" style="position:absolute;left:0pt;margin-left:34.45pt;margin-top:-55.05pt;height:1.35pt;width:723.85pt;mso-position-horizontal-relative:page;z-index:251660288;mso-width-relative:page;mso-height-relative:page;" coordsize="9192895,17145" o:gfxdata="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PgTFfzbAAAADQEA&#10;AA8AAAAAAAAAAQAgAAAAIgAAAGRycy9kb3ducmV2LnhtbFBLAQIUABQAAAAIAIdO4kBveS1FNAMA&#10;AJYMAAAOAAAAAAAAAAEAIAAAACoBAABkcnMvZTJvRG9jLnhtbFBLBQYAAAAABgAGAFkBAADQBgAA&#10;AAA=&#10;">
                <o:lock v:ext="edit" aspectratio="f"/>
                <v:shape id="Graphic 15" o:spid="_x0000_s1026" o:spt="100" style="position:absolute;left:0;top:0;height:8890;width:9192895;" fillcolor="#999999" filled="t" stroked="f" coordsize="9192895,8890" o:gfxdata="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5B/3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6" o:spid="_x0000_s1026" o:spt="100" style="position:absolute;left:-11;top:10;height:17145;width:9192895;" fillcolor="#EDEDED" filled="t" stroked="f" coordsize="9192895,17145" o:gfxdata="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qccCrgAAADbAAAA&#10;DwAAAAAAAAABACAAAAAiAAAAZHJzL2Rvd25yZXYueG1sUEsBAhQAFAAAAAgAh07iQDMvBZ47AAAA&#10;OQAAABAAAAAAAAAAAQAgAAAABwEAAGRycy9zaGFwZXhtbC54bWxQSwUGAAAAAAYABgBbAQAAsQMA&#10;AAAA&#10;" path="m9192374,0l9183941,8420,0,8420,0,16852,9183941,16852,9192374,16852,9192374,8420,9192374,0xe">
                  <v:fill on="t" focussize="0,0"/>
                  <v:stroke on="f"/>
                  <v:imagedata o:title=""/>
                  <o:lock v:ext="edit" aspectratio="f"/>
                  <v:textbox inset="0mm,0mm,0mm,0mm"/>
                </v:shape>
                <v:shape id="Graphic 17" o:spid="_x0000_s1026" o:spt="100" style="position:absolute;left:0;top:0;height:17145;width:8890;" fillcolor="#999999" filled="t" stroked="f" coordsize="8890,17145" o:gfxdata="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RyrsAAADb&#10;AAAADwAAAAAAAAABACAAAAAiAAAAZHJzL2Rvd25yZXYueG1sUEsBAhQAFAAAAAgAh07iQDMvBZ47&#10;AAAAOQAAABAAAAAAAAAAAQAgAAAACgEAAGRycy9zaGFwZXhtbC54bWxQSwUGAAAAAAYABgBbAQAA&#10;tAMAAAAA&#10;" path="m0,16851l0,0,8425,0,8425,8425,0,16851xe">
                  <v:fill on="t" focussize="0,0"/>
                  <v:stroke on="f"/>
                  <v:imagedata o:title=""/>
                  <o:lock v:ext="edit" aspectratio="f"/>
                  <v:textbox inset="0mm,0mm,0mm,0mm"/>
                </v:shape>
              </v:group>
            </w:pict>
          </mc:Fallback>
        </mc:AlternateContent>
      </w:r>
      <w:r>
        <w:drawing>
          <wp:anchor distT="0" distB="0" distL="0" distR="0" simplePos="0" relativeHeight="251661312" behindDoc="0" locked="0" layoutInCell="1" allowOverlap="1">
            <wp:simplePos x="0" y="0"/>
            <wp:positionH relativeFrom="page">
              <wp:posOffset>454025</wp:posOffset>
            </wp:positionH>
            <wp:positionV relativeFrom="paragraph">
              <wp:posOffset>-2097405</wp:posOffset>
            </wp:positionV>
            <wp:extent cx="749935" cy="505460"/>
            <wp:effectExtent l="0" t="0" r="0" b="0"/>
            <wp:wrapNone/>
            <wp:docPr id="18" name="Image 18" descr="logotipo"/>
            <wp:cNvGraphicFramePr/>
            <a:graphic xmlns:a="http://schemas.openxmlformats.org/drawingml/2006/main">
              <a:graphicData uri="http://schemas.openxmlformats.org/drawingml/2006/picture">
                <pic:pic xmlns:pic="http://schemas.openxmlformats.org/drawingml/2006/picture">
                  <pic:nvPicPr>
                    <pic:cNvPr id="18" name="Image 18" descr="logotipo"/>
                    <pic:cNvPicPr/>
                  </pic:nvPicPr>
                  <pic:blipFill>
                    <a:blip r:embed="rId8" cstate="print"/>
                    <a:stretch>
                      <a:fillRect/>
                    </a:stretch>
                  </pic:blipFill>
                  <pic:spPr>
                    <a:xfrm>
                      <a:off x="0" y="0"/>
                      <a:ext cx="749881" cy="505537"/>
                    </a:xfrm>
                    <a:prstGeom prst="rect">
                      <a:avLst/>
                    </a:prstGeom>
                  </pic:spPr>
                </pic:pic>
              </a:graphicData>
            </a:graphic>
          </wp:anchor>
        </w:drawing>
      </w:r>
      <w:r>
        <w:rPr>
          <w:spacing w:val="-2"/>
          <w:w w:val="105"/>
        </w:rPr>
        <w:t>OBJETIVO:</w:t>
      </w:r>
    </w:p>
    <w:p w14:paraId="6A2B376B">
      <w:pPr>
        <w:spacing w:before="65" w:line="247" w:lineRule="auto"/>
        <w:ind w:left="39" w:right="198" w:firstLine="0"/>
        <w:jc w:val="left"/>
        <w:rPr>
          <w:rFonts w:ascii="Calibri" w:hAnsi="Calibri"/>
          <w:sz w:val="19"/>
        </w:rPr>
      </w:pPr>
      <w:r>
        <w:br w:type="column"/>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25/08/2025, às 13:46,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6F153B7B">
      <w:pPr>
        <w:pStyle w:val="7"/>
        <w:spacing w:before="0"/>
        <w:ind w:left="0"/>
        <w:rPr>
          <w:rFonts w:ascii="Calibri"/>
          <w:sz w:val="19"/>
        </w:rPr>
      </w:pPr>
    </w:p>
    <w:p w14:paraId="449C4F79">
      <w:pPr>
        <w:pStyle w:val="7"/>
        <w:spacing w:before="212"/>
        <w:ind w:left="0"/>
        <w:rPr>
          <w:rFonts w:ascii="Calibri"/>
          <w:sz w:val="19"/>
        </w:rPr>
      </w:pPr>
    </w:p>
    <w:p w14:paraId="1997D712">
      <w:pPr>
        <w:spacing w:before="0" w:line="247" w:lineRule="auto"/>
        <w:ind w:left="0" w:right="198" w:firstLine="0"/>
        <w:jc w:val="left"/>
        <w:rPr>
          <w:rFonts w:ascii="Calibri" w:hAnsi="Calibri"/>
          <w:sz w:val="19"/>
        </w:rPr>
      </w:pPr>
      <w:r>
        <w:rPr>
          <w:rFonts w:ascii="Calibri" w:hAnsi="Calibri"/>
          <w:sz w:val="19"/>
        </w:rPr>
        <mc:AlternateContent>
          <mc:Choice Requires="wps">
            <w:drawing>
              <wp:anchor distT="0" distB="0" distL="0" distR="0" simplePos="0" relativeHeight="251662336"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9" name="Graphic 19"/>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9" o:spid="_x0000_s1026" o:spt="100" style="position:absolute;left:0pt;margin-left:381.25pt;margin-top:9.7pt;height:0.7pt;width:1.8pt;mso-position-horizontal-relative:page;z-index:251662336;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P5NbPY&#10;AAAACQEAAA8AAAAAAAAAAQAgAAAAIgAAAGRycy9kb3ducmV2LnhtbFBLAQIUABQAAAAIAIdO4kAc&#10;aJ9lIAIAANcEAAAOAAAAAAAAAAEAIAAAACcBAABkcnMvZTJvRG9jLnhtbFBLBQYAAAAABgAGAFkB&#10;AAC5BQ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110358583 </w:t>
      </w:r>
      <w:r>
        <w:rPr>
          <w:rFonts w:ascii="Calibri" w:hAnsi="Calibri"/>
          <w:sz w:val="19"/>
        </w:rPr>
        <w:t xml:space="preserve">e o código CRC </w:t>
      </w:r>
      <w:r>
        <w:rPr>
          <w:rFonts w:ascii="Calibri" w:hAnsi="Calibri"/>
          <w:b/>
          <w:sz w:val="19"/>
        </w:rPr>
        <w:t>0F085EC6</w:t>
      </w:r>
      <w:r>
        <w:rPr>
          <w:rFonts w:ascii="Calibri" w:hAnsi="Calibri"/>
          <w:sz w:val="19"/>
        </w:rPr>
        <w:t>.</w:t>
      </w:r>
    </w:p>
    <w:p w14:paraId="4D98A925">
      <w:pPr>
        <w:pStyle w:val="7"/>
        <w:spacing w:before="0"/>
        <w:ind w:left="0"/>
        <w:rPr>
          <w:rFonts w:ascii="Calibri"/>
          <w:sz w:val="19"/>
        </w:rPr>
      </w:pPr>
    </w:p>
    <w:p w14:paraId="7EF382D4">
      <w:pPr>
        <w:pStyle w:val="7"/>
        <w:spacing w:before="0"/>
        <w:ind w:left="0"/>
        <w:rPr>
          <w:rFonts w:ascii="Calibri"/>
          <w:sz w:val="19"/>
        </w:rPr>
      </w:pPr>
    </w:p>
    <w:p w14:paraId="35B15174">
      <w:pPr>
        <w:pStyle w:val="7"/>
        <w:spacing w:before="0"/>
        <w:ind w:left="0"/>
        <w:rPr>
          <w:rFonts w:ascii="Calibri"/>
          <w:sz w:val="19"/>
        </w:rPr>
      </w:pPr>
    </w:p>
    <w:p w14:paraId="23ACF130">
      <w:pPr>
        <w:pStyle w:val="7"/>
        <w:spacing w:before="0"/>
        <w:ind w:left="0"/>
        <w:rPr>
          <w:rFonts w:ascii="Calibri"/>
          <w:sz w:val="19"/>
        </w:rPr>
      </w:pPr>
    </w:p>
    <w:p w14:paraId="6D8E968B">
      <w:pPr>
        <w:pStyle w:val="7"/>
        <w:spacing w:before="83"/>
        <w:ind w:left="0"/>
        <w:rPr>
          <w:rFonts w:ascii="Calibri"/>
          <w:sz w:val="19"/>
        </w:rPr>
      </w:pPr>
    </w:p>
    <w:p w14:paraId="3C3FFB9A">
      <w:pPr>
        <w:spacing w:before="1"/>
        <w:ind w:left="4459" w:right="0" w:firstLine="0"/>
        <w:jc w:val="left"/>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0126CE74">
      <w:pPr>
        <w:spacing w:after="0"/>
        <w:jc w:val="left"/>
        <w:rPr>
          <w:b/>
          <w:sz w:val="17"/>
        </w:rPr>
        <w:sectPr>
          <w:type w:val="continuous"/>
          <w:pgSz w:w="15840" w:h="24480"/>
          <w:pgMar w:top="720" w:right="360" w:bottom="280" w:left="360" w:header="720" w:footer="720" w:gutter="0"/>
          <w:cols w:equalWidth="0" w:num="2">
            <w:col w:w="1537" w:space="13"/>
            <w:col w:w="13570"/>
          </w:cols>
        </w:sectPr>
      </w:pPr>
    </w:p>
    <w:p w14:paraId="39E76C29">
      <w:pPr>
        <w:pStyle w:val="7"/>
        <w:spacing w:before="44"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2A1BDE54">
      <w:pPr>
        <w:pStyle w:val="7"/>
        <w:spacing w:before="44"/>
        <w:ind w:left="0"/>
      </w:pPr>
    </w:p>
    <w:p w14:paraId="3C99A942">
      <w:pPr>
        <w:pStyle w:val="3"/>
        <w:numPr>
          <w:ilvl w:val="1"/>
          <w:numId w:val="27"/>
        </w:numPr>
        <w:tabs>
          <w:tab w:val="left" w:pos="624"/>
        </w:tabs>
        <w:spacing w:before="0"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45BD5D7A">
      <w:pPr>
        <w:pStyle w:val="9"/>
        <w:numPr>
          <w:ilvl w:val="2"/>
          <w:numId w:val="27"/>
        </w:numPr>
        <w:tabs>
          <w:tab w:val="left" w:pos="773"/>
        </w:tabs>
        <w:spacing w:before="43"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7F68614B">
      <w:pPr>
        <w:pStyle w:val="9"/>
        <w:numPr>
          <w:ilvl w:val="2"/>
          <w:numId w:val="27"/>
        </w:numPr>
        <w:tabs>
          <w:tab w:val="left" w:pos="759"/>
        </w:tabs>
        <w:spacing w:before="1" w:after="0" w:line="292" w:lineRule="auto"/>
        <w:ind w:left="316" w:right="299" w:firstLine="0"/>
        <w:jc w:val="left"/>
        <w:rPr>
          <w:sz w:val="17"/>
        </w:rPr>
      </w:pPr>
      <w:r>
        <w:rPr>
          <w:w w:val="105"/>
          <w:sz w:val="17"/>
        </w:rPr>
        <w:t>Com</w:t>
      </w:r>
      <w:r>
        <w:rPr>
          <w:spacing w:val="-9"/>
          <w:w w:val="105"/>
          <w:sz w:val="17"/>
        </w:rPr>
        <w:t xml:space="preserve"> </w:t>
      </w:r>
      <w:r>
        <w:rPr>
          <w:w w:val="105"/>
          <w:sz w:val="17"/>
        </w:rPr>
        <w:t>a</w:t>
      </w:r>
      <w:r>
        <w:rPr>
          <w:spacing w:val="-6"/>
          <w:w w:val="105"/>
          <w:sz w:val="17"/>
        </w:rPr>
        <w:t xml:space="preserve"> </w:t>
      </w:r>
      <w:r>
        <w:rPr>
          <w:w w:val="105"/>
          <w:sz w:val="17"/>
        </w:rPr>
        <w:t>presente</w:t>
      </w:r>
      <w:r>
        <w:rPr>
          <w:spacing w:val="-6"/>
          <w:w w:val="105"/>
          <w:sz w:val="17"/>
        </w:rPr>
        <w:t xml:space="preserve"> </w:t>
      </w:r>
      <w:r>
        <w:rPr>
          <w:w w:val="105"/>
          <w:sz w:val="17"/>
        </w:rPr>
        <w:t>aquisição</w:t>
      </w:r>
      <w:r>
        <w:rPr>
          <w:spacing w:val="-6"/>
          <w:w w:val="105"/>
          <w:sz w:val="17"/>
        </w:rPr>
        <w:t xml:space="preserve"> </w:t>
      </w:r>
      <w:r>
        <w:rPr>
          <w:w w:val="105"/>
          <w:sz w:val="17"/>
        </w:rPr>
        <w:t>pretende-se</w:t>
      </w:r>
      <w:r>
        <w:rPr>
          <w:spacing w:val="-6"/>
          <w:w w:val="105"/>
          <w:sz w:val="17"/>
        </w:rPr>
        <w:t xml:space="preserve"> </w:t>
      </w:r>
      <w:r>
        <w:rPr>
          <w:w w:val="105"/>
          <w:sz w:val="17"/>
        </w:rPr>
        <w:t>dar</w:t>
      </w:r>
      <w:r>
        <w:rPr>
          <w:spacing w:val="-6"/>
          <w:w w:val="105"/>
          <w:sz w:val="17"/>
        </w:rPr>
        <w:t xml:space="preserve"> </w:t>
      </w:r>
      <w:r>
        <w:rPr>
          <w:w w:val="105"/>
          <w:sz w:val="17"/>
        </w:rPr>
        <w:t>continuidade</w:t>
      </w:r>
      <w:r>
        <w:rPr>
          <w:spacing w:val="-6"/>
          <w:w w:val="105"/>
          <w:sz w:val="17"/>
        </w:rPr>
        <w:t xml:space="preserve"> </w:t>
      </w:r>
      <w:r>
        <w:rPr>
          <w:w w:val="105"/>
          <w:sz w:val="17"/>
        </w:rPr>
        <w:t>ao</w:t>
      </w:r>
      <w:r>
        <w:rPr>
          <w:spacing w:val="-6"/>
          <w:w w:val="105"/>
          <w:sz w:val="17"/>
        </w:rPr>
        <w:t xml:space="preserve"> </w:t>
      </w:r>
      <w:r>
        <w:rPr>
          <w:w w:val="105"/>
          <w:sz w:val="17"/>
        </w:rPr>
        <w:t>ressuprimento</w:t>
      </w:r>
      <w:r>
        <w:rPr>
          <w:spacing w:val="-6"/>
          <w:w w:val="105"/>
          <w:sz w:val="17"/>
        </w:rPr>
        <w:t xml:space="preserve"> </w:t>
      </w:r>
      <w:r>
        <w:rPr>
          <w:w w:val="105"/>
          <w:sz w:val="17"/>
        </w:rPr>
        <w:t>de</w:t>
      </w:r>
      <w:r>
        <w:rPr>
          <w:spacing w:val="-6"/>
          <w:w w:val="105"/>
          <w:sz w:val="17"/>
        </w:rPr>
        <w:t xml:space="preserve"> </w:t>
      </w:r>
      <w:r>
        <w:rPr>
          <w:w w:val="105"/>
          <w:sz w:val="17"/>
        </w:rPr>
        <w:t>materiais</w:t>
      </w:r>
      <w:r>
        <w:rPr>
          <w:spacing w:val="-6"/>
          <w:w w:val="105"/>
          <w:sz w:val="17"/>
        </w:rPr>
        <w:t xml:space="preserve"> </w:t>
      </w:r>
      <w:r>
        <w:rPr>
          <w:w w:val="105"/>
          <w:sz w:val="17"/>
        </w:rPr>
        <w:t>padronizados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reabastecimento</w:t>
      </w:r>
      <w:r>
        <w:rPr>
          <w:spacing w:val="-6"/>
          <w:w w:val="105"/>
          <w:sz w:val="17"/>
        </w:rPr>
        <w:t xml:space="preserve"> </w:t>
      </w:r>
      <w:r>
        <w:rPr>
          <w:w w:val="105"/>
          <w:sz w:val="17"/>
        </w:rPr>
        <w:t>dos</w:t>
      </w:r>
      <w:r>
        <w:rPr>
          <w:spacing w:val="-6"/>
          <w:w w:val="105"/>
          <w:sz w:val="17"/>
        </w:rPr>
        <w:t xml:space="preserve"> </w:t>
      </w:r>
      <w:r>
        <w:rPr>
          <w:w w:val="105"/>
          <w:sz w:val="17"/>
        </w:rPr>
        <w:t>estoques</w:t>
      </w:r>
      <w:r>
        <w:rPr>
          <w:spacing w:val="-6"/>
          <w:w w:val="105"/>
          <w:sz w:val="17"/>
        </w:rPr>
        <w:t xml:space="preserve"> </w:t>
      </w:r>
      <w:r>
        <w:rPr>
          <w:w w:val="105"/>
          <w:sz w:val="17"/>
        </w:rPr>
        <w:t>do</w:t>
      </w:r>
      <w:r>
        <w:rPr>
          <w:spacing w:val="-12"/>
          <w:w w:val="105"/>
          <w:sz w:val="17"/>
        </w:rPr>
        <w:t xml:space="preserve"> </w:t>
      </w:r>
      <w:r>
        <w:rPr>
          <w:w w:val="105"/>
          <w:sz w:val="17"/>
        </w:rPr>
        <w:t>Almoxarifado</w:t>
      </w:r>
      <w:r>
        <w:rPr>
          <w:spacing w:val="-5"/>
          <w:w w:val="105"/>
          <w:sz w:val="17"/>
        </w:rPr>
        <w:t xml:space="preserve"> </w:t>
      </w:r>
      <w:r>
        <w:rPr>
          <w:w w:val="105"/>
          <w:sz w:val="17"/>
        </w:rPr>
        <w:t>Central,</w:t>
      </w:r>
      <w:r>
        <w:rPr>
          <w:spacing w:val="-6"/>
          <w:w w:val="105"/>
          <w:sz w:val="17"/>
        </w:rPr>
        <w:t xml:space="preserve"> </w:t>
      </w:r>
      <w:r>
        <w:rPr>
          <w:w w:val="105"/>
          <w:sz w:val="17"/>
        </w:rPr>
        <w:t>a</w:t>
      </w:r>
      <w:r>
        <w:rPr>
          <w:spacing w:val="-6"/>
          <w:w w:val="105"/>
          <w:sz w:val="17"/>
        </w:rPr>
        <w:t xml:space="preserve"> </w:t>
      </w:r>
      <w:r>
        <w:rPr>
          <w:w w:val="105"/>
          <w:sz w:val="17"/>
        </w:rPr>
        <w:t>fim</w:t>
      </w:r>
      <w:r>
        <w:rPr>
          <w:spacing w:val="-6"/>
          <w:w w:val="105"/>
          <w:sz w:val="17"/>
        </w:rPr>
        <w:t xml:space="preserve"> </w:t>
      </w:r>
      <w:r>
        <w:rPr>
          <w:w w:val="105"/>
          <w:sz w:val="17"/>
        </w:rPr>
        <w:t>de</w:t>
      </w:r>
      <w:r>
        <w:rPr>
          <w:spacing w:val="-6"/>
          <w:w w:val="105"/>
          <w:sz w:val="17"/>
        </w:rPr>
        <w:t xml:space="preserve"> </w:t>
      </w:r>
      <w:r>
        <w:rPr>
          <w:w w:val="105"/>
          <w:sz w:val="17"/>
        </w:rPr>
        <w:t>prestar</w:t>
      </w:r>
      <w:r>
        <w:rPr>
          <w:spacing w:val="-6"/>
          <w:w w:val="105"/>
          <w:sz w:val="17"/>
        </w:rPr>
        <w:t xml:space="preserve"> </w:t>
      </w:r>
      <w:r>
        <w:rPr>
          <w:w w:val="105"/>
          <w:sz w:val="17"/>
        </w:rPr>
        <w:t>assistência</w:t>
      </w:r>
      <w:r>
        <w:rPr>
          <w:spacing w:val="-6"/>
          <w:w w:val="105"/>
          <w:sz w:val="17"/>
        </w:rPr>
        <w:t xml:space="preserve"> </w:t>
      </w:r>
      <w:r>
        <w:rPr>
          <w:w w:val="105"/>
          <w:sz w:val="17"/>
        </w:rPr>
        <w:t>médica de acordo com os protocolos clínicos do HUPE.</w:t>
      </w:r>
      <w:r>
        <w:rPr>
          <w:spacing w:val="-8"/>
          <w:w w:val="105"/>
          <w:sz w:val="17"/>
        </w:rPr>
        <w:t xml:space="preserve"> </w:t>
      </w:r>
      <w:r>
        <w:rPr>
          <w:w w:val="105"/>
          <w:sz w:val="17"/>
        </w:rPr>
        <w:t>A</w:t>
      </w:r>
      <w:r>
        <w:rPr>
          <w:spacing w:val="-8"/>
          <w:w w:val="105"/>
          <w:sz w:val="17"/>
        </w:rPr>
        <w:t xml:space="preserve"> </w:t>
      </w:r>
      <w:r>
        <w:rPr>
          <w:w w:val="105"/>
          <w:sz w:val="17"/>
        </w:rPr>
        <w:t>quantidade está baseada no consumo médio mensal, conforme anexo (103948403).</w:t>
      </w:r>
    </w:p>
    <w:p w14:paraId="22158038">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5"/>
          <w:w w:val="105"/>
          <w:sz w:val="17"/>
        </w:rPr>
        <w:t xml:space="preserve"> </w:t>
      </w:r>
      <w:r>
        <w:rPr>
          <w:w w:val="105"/>
          <w:sz w:val="17"/>
        </w:rPr>
        <w:t>do</w:t>
      </w:r>
      <w:r>
        <w:rPr>
          <w:spacing w:val="-6"/>
          <w:w w:val="105"/>
          <w:sz w:val="17"/>
        </w:rPr>
        <w:t xml:space="preserve"> </w:t>
      </w:r>
      <w:r>
        <w:rPr>
          <w:w w:val="105"/>
          <w:sz w:val="17"/>
        </w:rPr>
        <w:t>item</w:t>
      </w:r>
      <w:r>
        <w:rPr>
          <w:spacing w:val="-5"/>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Estudo</w:t>
      </w:r>
      <w:r>
        <w:rPr>
          <w:spacing w:val="-8"/>
          <w:w w:val="105"/>
          <w:sz w:val="17"/>
        </w:rPr>
        <w:t xml:space="preserve"> </w:t>
      </w:r>
      <w:r>
        <w:rPr>
          <w:w w:val="105"/>
          <w:sz w:val="17"/>
        </w:rPr>
        <w:t>Técnico</w:t>
      </w:r>
      <w:r>
        <w:rPr>
          <w:spacing w:val="-6"/>
          <w:w w:val="105"/>
          <w:sz w:val="17"/>
        </w:rPr>
        <w:t xml:space="preserve"> </w:t>
      </w:r>
      <w:r>
        <w:rPr>
          <w:w w:val="105"/>
          <w:sz w:val="17"/>
        </w:rPr>
        <w:t>Preliminar</w:t>
      </w:r>
      <w:r>
        <w:rPr>
          <w:spacing w:val="-5"/>
          <w:w w:val="105"/>
          <w:sz w:val="17"/>
        </w:rPr>
        <w:t xml:space="preserve"> </w:t>
      </w:r>
      <w:r>
        <w:rPr>
          <w:w w:val="105"/>
          <w:sz w:val="17"/>
        </w:rPr>
        <w:t>(104147672),</w:t>
      </w:r>
      <w:r>
        <w:rPr>
          <w:spacing w:val="-5"/>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5"/>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presente</w:t>
      </w:r>
      <w:r>
        <w:rPr>
          <w:spacing w:val="-8"/>
          <w:w w:val="105"/>
          <w:sz w:val="17"/>
        </w:rPr>
        <w:t xml:space="preserve"> </w:t>
      </w:r>
      <w:r>
        <w:rPr>
          <w:spacing w:val="-2"/>
          <w:w w:val="105"/>
          <w:sz w:val="17"/>
        </w:rPr>
        <w:t>Termo.</w:t>
      </w:r>
    </w:p>
    <w:p w14:paraId="29A3E1BE">
      <w:pPr>
        <w:pStyle w:val="7"/>
        <w:spacing w:before="86"/>
        <w:ind w:left="0"/>
      </w:pPr>
    </w:p>
    <w:p w14:paraId="76327ED1">
      <w:pPr>
        <w:pStyle w:val="3"/>
        <w:numPr>
          <w:ilvl w:val="1"/>
          <w:numId w:val="27"/>
        </w:numPr>
        <w:tabs>
          <w:tab w:val="left" w:pos="624"/>
        </w:tabs>
        <w:spacing w:before="0"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44E8C76B">
      <w:pPr>
        <w:pStyle w:val="7"/>
        <w:spacing w:before="44"/>
        <w:jc w:val="both"/>
      </w:pPr>
      <w:r>
        <w:rPr>
          <w:w w:val="105"/>
        </w:rPr>
        <w:t>A</w:t>
      </w:r>
      <w:r>
        <w:rPr>
          <w:spacing w:val="-12"/>
          <w:w w:val="105"/>
        </w:rPr>
        <w:t xml:space="preserve"> </w:t>
      </w:r>
      <w:r>
        <w:rPr>
          <w:w w:val="105"/>
        </w:rPr>
        <w:t>solução</w:t>
      </w:r>
      <w:r>
        <w:rPr>
          <w:spacing w:val="-11"/>
          <w:w w:val="105"/>
        </w:rPr>
        <w:t xml:space="preserve"> </w:t>
      </w:r>
      <w:r>
        <w:rPr>
          <w:w w:val="105"/>
        </w:rPr>
        <w:t>pretendida</w:t>
      </w:r>
      <w:r>
        <w:rPr>
          <w:spacing w:val="-5"/>
          <w:w w:val="105"/>
        </w:rPr>
        <w:t xml:space="preserve"> </w:t>
      </w:r>
      <w:r>
        <w:rPr>
          <w:w w:val="105"/>
        </w:rPr>
        <w:t>se</w:t>
      </w:r>
      <w:r>
        <w:rPr>
          <w:spacing w:val="-5"/>
          <w:w w:val="105"/>
        </w:rPr>
        <w:t xml:space="preserve"> </w:t>
      </w:r>
      <w:r>
        <w:rPr>
          <w:w w:val="105"/>
        </w:rPr>
        <w:t>enquadra</w:t>
      </w:r>
      <w:r>
        <w:rPr>
          <w:spacing w:val="-5"/>
          <w:w w:val="105"/>
        </w:rPr>
        <w:t xml:space="preserve"> </w:t>
      </w:r>
      <w:r>
        <w:rPr>
          <w:w w:val="105"/>
        </w:rPr>
        <w:t>como</w:t>
      </w:r>
      <w:r>
        <w:rPr>
          <w:spacing w:val="-5"/>
          <w:w w:val="105"/>
        </w:rPr>
        <w:t xml:space="preserve"> </w:t>
      </w:r>
      <w:r>
        <w:rPr>
          <w:w w:val="105"/>
        </w:rPr>
        <w:t>item</w:t>
      </w:r>
      <w:r>
        <w:rPr>
          <w:spacing w:val="-5"/>
          <w:w w:val="105"/>
        </w:rPr>
        <w:t xml:space="preserve"> </w:t>
      </w:r>
      <w:r>
        <w:rPr>
          <w:w w:val="105"/>
        </w:rPr>
        <w:t>de</w:t>
      </w:r>
      <w:r>
        <w:rPr>
          <w:spacing w:val="-6"/>
          <w:w w:val="105"/>
        </w:rPr>
        <w:t xml:space="preserve"> </w:t>
      </w:r>
      <w:r>
        <w:rPr>
          <w:w w:val="105"/>
        </w:rPr>
        <w:t>fornecimento</w:t>
      </w:r>
      <w:r>
        <w:rPr>
          <w:spacing w:val="-5"/>
          <w:w w:val="105"/>
        </w:rPr>
        <w:t xml:space="preserve"> </w:t>
      </w:r>
      <w:r>
        <w:rPr>
          <w:w w:val="105"/>
        </w:rPr>
        <w:t>contínuo</w:t>
      </w:r>
      <w:r>
        <w:rPr>
          <w:spacing w:val="-5"/>
          <w:w w:val="105"/>
        </w:rPr>
        <w:t xml:space="preserve"> </w:t>
      </w:r>
      <w:r>
        <w:rPr>
          <w:w w:val="105"/>
        </w:rPr>
        <w:t>uma</w:t>
      </w:r>
      <w:r>
        <w:rPr>
          <w:spacing w:val="-5"/>
          <w:w w:val="105"/>
        </w:rPr>
        <w:t xml:space="preserve"> </w:t>
      </w:r>
      <w:r>
        <w:rPr>
          <w:w w:val="105"/>
        </w:rPr>
        <w:t>vez</w:t>
      </w:r>
      <w:r>
        <w:rPr>
          <w:spacing w:val="-5"/>
          <w:w w:val="105"/>
        </w:rPr>
        <w:t xml:space="preserve"> </w:t>
      </w:r>
      <w:r>
        <w:rPr>
          <w:w w:val="105"/>
        </w:rPr>
        <w:t>que</w:t>
      </w:r>
      <w:r>
        <w:rPr>
          <w:spacing w:val="-5"/>
          <w:w w:val="105"/>
        </w:rPr>
        <w:t xml:space="preserve"> </w:t>
      </w:r>
      <w:r>
        <w:rPr>
          <w:w w:val="105"/>
        </w:rPr>
        <w:t>compõe</w:t>
      </w:r>
      <w:r>
        <w:rPr>
          <w:spacing w:val="-5"/>
          <w:w w:val="105"/>
        </w:rPr>
        <w:t xml:space="preserve"> </w:t>
      </w:r>
      <w:r>
        <w:rPr>
          <w:w w:val="105"/>
        </w:rPr>
        <w:t>a</w:t>
      </w:r>
      <w:r>
        <w:rPr>
          <w:spacing w:val="-5"/>
          <w:w w:val="105"/>
        </w:rPr>
        <w:t xml:space="preserve"> </w:t>
      </w:r>
      <w:r>
        <w:rPr>
          <w:w w:val="105"/>
        </w:rPr>
        <w:t>grade</w:t>
      </w:r>
      <w:r>
        <w:rPr>
          <w:spacing w:val="-6"/>
          <w:w w:val="105"/>
        </w:rPr>
        <w:t xml:space="preserve"> </w:t>
      </w:r>
      <w:r>
        <w:rPr>
          <w:w w:val="105"/>
        </w:rPr>
        <w:t>regular</w:t>
      </w:r>
      <w:r>
        <w:rPr>
          <w:spacing w:val="-5"/>
          <w:w w:val="105"/>
        </w:rPr>
        <w:t xml:space="preserve"> </w:t>
      </w:r>
      <w:r>
        <w:rPr>
          <w:w w:val="105"/>
        </w:rPr>
        <w:t>dos</w:t>
      </w:r>
      <w:r>
        <w:rPr>
          <w:spacing w:val="-5"/>
          <w:w w:val="105"/>
        </w:rPr>
        <w:t xml:space="preserve"> </w:t>
      </w:r>
      <w:r>
        <w:rPr>
          <w:w w:val="105"/>
        </w:rPr>
        <w:t>estoques</w:t>
      </w:r>
      <w:r>
        <w:rPr>
          <w:spacing w:val="-5"/>
          <w:w w:val="105"/>
        </w:rPr>
        <w:t xml:space="preserve"> </w:t>
      </w:r>
      <w:r>
        <w:rPr>
          <w:w w:val="105"/>
        </w:rPr>
        <w:t>para</w:t>
      </w:r>
      <w:r>
        <w:rPr>
          <w:spacing w:val="-5"/>
          <w:w w:val="105"/>
        </w:rPr>
        <w:t xml:space="preserve"> </w:t>
      </w:r>
      <w:r>
        <w:rPr>
          <w:w w:val="105"/>
        </w:rPr>
        <w:t>abastecimento</w:t>
      </w:r>
      <w:r>
        <w:rPr>
          <w:spacing w:val="-5"/>
          <w:w w:val="105"/>
        </w:rPr>
        <w:t xml:space="preserve"> </w:t>
      </w:r>
      <w:r>
        <w:rPr>
          <w:w w:val="105"/>
        </w:rPr>
        <w:t>do</w:t>
      </w:r>
      <w:r>
        <w:rPr>
          <w:spacing w:val="-5"/>
          <w:w w:val="105"/>
        </w:rPr>
        <w:t xml:space="preserve"> </w:t>
      </w:r>
      <w:r>
        <w:rPr>
          <w:w w:val="105"/>
        </w:rPr>
        <w:t>hospital</w:t>
      </w:r>
      <w:r>
        <w:rPr>
          <w:spacing w:val="-5"/>
          <w:w w:val="105"/>
        </w:rPr>
        <w:t xml:space="preserve"> </w:t>
      </w:r>
      <w:r>
        <w:rPr>
          <w:w w:val="105"/>
        </w:rPr>
        <w:t>e</w:t>
      </w:r>
      <w:r>
        <w:rPr>
          <w:spacing w:val="-5"/>
          <w:w w:val="105"/>
        </w:rPr>
        <w:t xml:space="preserve"> </w:t>
      </w:r>
      <w:r>
        <w:rPr>
          <w:w w:val="105"/>
        </w:rPr>
        <w:t>consta</w:t>
      </w:r>
      <w:r>
        <w:rPr>
          <w:spacing w:val="-6"/>
          <w:w w:val="105"/>
        </w:rPr>
        <w:t xml:space="preserve"> </w:t>
      </w:r>
      <w:r>
        <w:rPr>
          <w:w w:val="105"/>
        </w:rPr>
        <w:t>no</w:t>
      </w:r>
      <w:r>
        <w:rPr>
          <w:spacing w:val="-5"/>
          <w:w w:val="105"/>
        </w:rPr>
        <w:t xml:space="preserve"> </w:t>
      </w:r>
      <w:r>
        <w:rPr>
          <w:w w:val="105"/>
        </w:rPr>
        <w:t>Plano</w:t>
      </w:r>
      <w:r>
        <w:rPr>
          <w:spacing w:val="-5"/>
          <w:w w:val="105"/>
        </w:rPr>
        <w:t xml:space="preserve"> </w:t>
      </w:r>
      <w:r>
        <w:rPr>
          <w:w w:val="105"/>
        </w:rPr>
        <w:t>de</w:t>
      </w:r>
      <w:r>
        <w:rPr>
          <w:spacing w:val="-5"/>
          <w:w w:val="105"/>
        </w:rPr>
        <w:t xml:space="preserve"> </w:t>
      </w:r>
      <w:r>
        <w:rPr>
          <w:w w:val="105"/>
        </w:rPr>
        <w:t>Contratações</w:t>
      </w:r>
      <w:r>
        <w:rPr>
          <w:spacing w:val="-11"/>
          <w:w w:val="105"/>
        </w:rPr>
        <w:t xml:space="preserve"> </w:t>
      </w:r>
      <w:r>
        <w:rPr>
          <w:w w:val="105"/>
        </w:rPr>
        <w:t>Anual</w:t>
      </w:r>
      <w:r>
        <w:rPr>
          <w:spacing w:val="-5"/>
          <w:w w:val="105"/>
        </w:rPr>
        <w:t xml:space="preserve"> </w:t>
      </w:r>
      <w:r>
        <w:rPr>
          <w:w w:val="105"/>
        </w:rPr>
        <w:t>de</w:t>
      </w:r>
      <w:r>
        <w:rPr>
          <w:spacing w:val="-5"/>
          <w:w w:val="105"/>
        </w:rPr>
        <w:t xml:space="preserve"> </w:t>
      </w:r>
      <w:r>
        <w:rPr>
          <w:spacing w:val="-2"/>
          <w:w w:val="105"/>
        </w:rPr>
        <w:t>2026.</w:t>
      </w:r>
    </w:p>
    <w:p w14:paraId="41C6548D">
      <w:pPr>
        <w:pStyle w:val="7"/>
        <w:spacing w:before="86"/>
        <w:ind w:left="0"/>
      </w:pPr>
    </w:p>
    <w:p w14:paraId="3490FD52">
      <w:pPr>
        <w:pStyle w:val="9"/>
        <w:numPr>
          <w:ilvl w:val="1"/>
          <w:numId w:val="27"/>
        </w:numPr>
        <w:tabs>
          <w:tab w:val="left" w:pos="624"/>
        </w:tabs>
        <w:spacing w:before="1"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715A49A1">
      <w:pPr>
        <w:pStyle w:val="7"/>
        <w:spacing w:before="24" w:after="1"/>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0496"/>
      </w:tblGrid>
      <w:tr w14:paraId="6CCD064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0496" w:type="dxa"/>
            <w:tcBorders>
              <w:bottom w:val="single" w:color="2A2A2A" w:sz="6" w:space="0"/>
            </w:tcBorders>
          </w:tcPr>
          <w:p w14:paraId="6003F0E9">
            <w:pPr>
              <w:pStyle w:val="10"/>
              <w:spacing w:before="68"/>
              <w:rPr>
                <w:b/>
                <w:sz w:val="17"/>
              </w:rPr>
            </w:pPr>
          </w:p>
          <w:p w14:paraId="3DD46CEB">
            <w:pPr>
              <w:pStyle w:val="10"/>
              <w:ind w:left="11" w:right="-29"/>
              <w:jc w:val="center"/>
              <w:rPr>
                <w:b/>
                <w:sz w:val="17"/>
              </w:rPr>
            </w:pPr>
            <w:r>
              <w:rPr>
                <w:b/>
                <w:w w:val="105"/>
                <w:sz w:val="17"/>
              </w:rPr>
              <w:t>As</w:t>
            </w:r>
            <w:r>
              <w:rPr>
                <w:b/>
                <w:spacing w:val="-7"/>
                <w:w w:val="105"/>
                <w:sz w:val="17"/>
              </w:rPr>
              <w:t xml:space="preserve"> </w:t>
            </w:r>
            <w:r>
              <w:rPr>
                <w:b/>
                <w:w w:val="105"/>
                <w:sz w:val="17"/>
              </w:rPr>
              <w:t>despesas</w:t>
            </w:r>
            <w:r>
              <w:rPr>
                <w:b/>
                <w:spacing w:val="-6"/>
                <w:w w:val="105"/>
                <w:sz w:val="17"/>
              </w:rPr>
              <w:t xml:space="preserve"> </w:t>
            </w:r>
            <w:r>
              <w:rPr>
                <w:b/>
                <w:w w:val="105"/>
                <w:sz w:val="17"/>
              </w:rPr>
              <w:t>com</w:t>
            </w:r>
            <w:r>
              <w:rPr>
                <w:b/>
                <w:spacing w:val="-7"/>
                <w:w w:val="105"/>
                <w:sz w:val="17"/>
              </w:rPr>
              <w:t xml:space="preserve"> </w:t>
            </w:r>
            <w:r>
              <w:rPr>
                <w:b/>
                <w:w w:val="105"/>
                <w:sz w:val="17"/>
              </w:rPr>
              <w:t>a</w:t>
            </w:r>
            <w:r>
              <w:rPr>
                <w:b/>
                <w:spacing w:val="-6"/>
                <w:w w:val="105"/>
                <w:sz w:val="17"/>
              </w:rPr>
              <w:t xml:space="preserve"> </w:t>
            </w:r>
            <w:r>
              <w:rPr>
                <w:b/>
                <w:w w:val="105"/>
                <w:sz w:val="17"/>
              </w:rPr>
              <w:t>execução</w:t>
            </w:r>
            <w:r>
              <w:rPr>
                <w:b/>
                <w:spacing w:val="-6"/>
                <w:w w:val="105"/>
                <w:sz w:val="17"/>
              </w:rPr>
              <w:t xml:space="preserve"> </w:t>
            </w:r>
            <w:r>
              <w:rPr>
                <w:b/>
                <w:w w:val="105"/>
                <w:sz w:val="17"/>
              </w:rPr>
              <w:t>do</w:t>
            </w:r>
            <w:r>
              <w:rPr>
                <w:b/>
                <w:spacing w:val="-7"/>
                <w:w w:val="105"/>
                <w:sz w:val="17"/>
              </w:rPr>
              <w:t xml:space="preserve"> </w:t>
            </w:r>
            <w:r>
              <w:rPr>
                <w:b/>
                <w:w w:val="105"/>
                <w:sz w:val="17"/>
              </w:rPr>
              <w:t>presente</w:t>
            </w:r>
            <w:r>
              <w:rPr>
                <w:b/>
                <w:spacing w:val="-6"/>
                <w:w w:val="105"/>
                <w:sz w:val="17"/>
              </w:rPr>
              <w:t xml:space="preserve"> </w:t>
            </w:r>
            <w:r>
              <w:rPr>
                <w:b/>
                <w:w w:val="105"/>
                <w:sz w:val="17"/>
              </w:rPr>
              <w:t>contrato</w:t>
            </w:r>
            <w:r>
              <w:rPr>
                <w:b/>
                <w:spacing w:val="-6"/>
                <w:w w:val="105"/>
                <w:sz w:val="17"/>
              </w:rPr>
              <w:t xml:space="preserve"> </w:t>
            </w:r>
            <w:r>
              <w:rPr>
                <w:b/>
                <w:w w:val="105"/>
                <w:sz w:val="17"/>
              </w:rPr>
              <w:t>correrão</w:t>
            </w:r>
            <w:r>
              <w:rPr>
                <w:b/>
                <w:spacing w:val="-7"/>
                <w:w w:val="105"/>
                <w:sz w:val="17"/>
              </w:rPr>
              <w:t xml:space="preserve"> </w:t>
            </w:r>
            <w:r>
              <w:rPr>
                <w:b/>
                <w:w w:val="105"/>
                <w:sz w:val="17"/>
              </w:rPr>
              <w:t>à</w:t>
            </w:r>
            <w:r>
              <w:rPr>
                <w:b/>
                <w:spacing w:val="-6"/>
                <w:w w:val="105"/>
                <w:sz w:val="17"/>
              </w:rPr>
              <w:t xml:space="preserve"> </w:t>
            </w:r>
            <w:r>
              <w:rPr>
                <w:b/>
                <w:w w:val="105"/>
                <w:sz w:val="17"/>
              </w:rPr>
              <w:t>conta</w:t>
            </w:r>
            <w:r>
              <w:rPr>
                <w:b/>
                <w:spacing w:val="-6"/>
                <w:w w:val="105"/>
                <w:sz w:val="17"/>
              </w:rPr>
              <w:t xml:space="preserve"> </w:t>
            </w:r>
            <w:r>
              <w:rPr>
                <w:b/>
                <w:w w:val="105"/>
                <w:sz w:val="17"/>
              </w:rPr>
              <w:t>das</w:t>
            </w:r>
            <w:r>
              <w:rPr>
                <w:b/>
                <w:spacing w:val="-7"/>
                <w:w w:val="105"/>
                <w:sz w:val="17"/>
              </w:rPr>
              <w:t xml:space="preserve"> </w:t>
            </w:r>
            <w:r>
              <w:rPr>
                <w:b/>
                <w:w w:val="105"/>
                <w:sz w:val="17"/>
              </w:rPr>
              <w:t>seguintes</w:t>
            </w:r>
            <w:r>
              <w:rPr>
                <w:b/>
                <w:spacing w:val="-6"/>
                <w:w w:val="105"/>
                <w:sz w:val="17"/>
              </w:rPr>
              <w:t xml:space="preserve"> </w:t>
            </w:r>
            <w:r>
              <w:rPr>
                <w:b/>
                <w:w w:val="105"/>
                <w:sz w:val="17"/>
              </w:rPr>
              <w:t>dotações</w:t>
            </w:r>
            <w:r>
              <w:rPr>
                <w:b/>
                <w:spacing w:val="-6"/>
                <w:w w:val="105"/>
                <w:sz w:val="17"/>
              </w:rPr>
              <w:t xml:space="preserve"> </w:t>
            </w:r>
            <w:r>
              <w:rPr>
                <w:b/>
                <w:w w:val="105"/>
                <w:sz w:val="17"/>
              </w:rPr>
              <w:t>orçamentárias,</w:t>
            </w:r>
            <w:r>
              <w:rPr>
                <w:b/>
                <w:spacing w:val="-7"/>
                <w:w w:val="105"/>
                <w:sz w:val="17"/>
              </w:rPr>
              <w:t xml:space="preserve"> </w:t>
            </w:r>
            <w:r>
              <w:rPr>
                <w:b/>
                <w:w w:val="105"/>
                <w:sz w:val="17"/>
              </w:rPr>
              <w:t>para</w:t>
            </w:r>
            <w:r>
              <w:rPr>
                <w:b/>
                <w:spacing w:val="-6"/>
                <w:w w:val="105"/>
                <w:sz w:val="17"/>
              </w:rPr>
              <w:t xml:space="preserve"> </w:t>
            </w:r>
            <w:r>
              <w:rPr>
                <w:b/>
                <w:w w:val="105"/>
                <w:sz w:val="17"/>
              </w:rPr>
              <w:t>o</w:t>
            </w:r>
            <w:r>
              <w:rPr>
                <w:b/>
                <w:spacing w:val="-6"/>
                <w:w w:val="105"/>
                <w:sz w:val="17"/>
              </w:rPr>
              <w:t xml:space="preserve"> </w:t>
            </w:r>
            <w:r>
              <w:rPr>
                <w:b/>
                <w:w w:val="105"/>
                <w:sz w:val="17"/>
              </w:rPr>
              <w:t>corrente</w:t>
            </w:r>
            <w:r>
              <w:rPr>
                <w:b/>
                <w:spacing w:val="-7"/>
                <w:w w:val="105"/>
                <w:sz w:val="17"/>
              </w:rPr>
              <w:t xml:space="preserve"> </w:t>
            </w:r>
            <w:r>
              <w:rPr>
                <w:b/>
                <w:w w:val="105"/>
                <w:sz w:val="17"/>
              </w:rPr>
              <w:t>exercício</w:t>
            </w:r>
            <w:r>
              <w:rPr>
                <w:b/>
                <w:spacing w:val="-6"/>
                <w:w w:val="105"/>
                <w:sz w:val="17"/>
              </w:rPr>
              <w:t xml:space="preserve"> </w:t>
            </w:r>
            <w:r>
              <w:rPr>
                <w:b/>
                <w:w w:val="105"/>
                <w:sz w:val="17"/>
              </w:rPr>
              <w:t>de</w:t>
            </w:r>
            <w:r>
              <w:rPr>
                <w:b/>
                <w:spacing w:val="-6"/>
                <w:w w:val="105"/>
                <w:sz w:val="17"/>
              </w:rPr>
              <w:t xml:space="preserve"> </w:t>
            </w:r>
            <w:r>
              <w:rPr>
                <w:b/>
                <w:spacing w:val="-2"/>
                <w:w w:val="105"/>
                <w:sz w:val="17"/>
              </w:rPr>
              <w:t>2024.</w:t>
            </w:r>
          </w:p>
        </w:tc>
      </w:tr>
      <w:tr w14:paraId="354C82C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0496" w:type="dxa"/>
            <w:tcBorders>
              <w:top w:val="single" w:color="2A2A2A" w:sz="6" w:space="0"/>
              <w:bottom w:val="single" w:color="2A2A2A" w:sz="6" w:space="0"/>
            </w:tcBorders>
          </w:tcPr>
          <w:p w14:paraId="71A27808">
            <w:pPr>
              <w:pStyle w:val="10"/>
              <w:spacing w:before="106"/>
              <w:ind w:left="26"/>
              <w:jc w:val="center"/>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4C509E1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0496" w:type="dxa"/>
            <w:tcBorders>
              <w:top w:val="single" w:color="2A2A2A" w:sz="6" w:space="0"/>
              <w:bottom w:val="single" w:color="2A2A2A" w:sz="6" w:space="0"/>
            </w:tcBorders>
          </w:tcPr>
          <w:p w14:paraId="2683DE2E">
            <w:pPr>
              <w:pStyle w:val="10"/>
              <w:spacing w:before="106"/>
              <w:ind w:left="26"/>
              <w:jc w:val="center"/>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04539E6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0496" w:type="dxa"/>
            <w:tcBorders>
              <w:top w:val="single" w:color="2A2A2A" w:sz="6" w:space="0"/>
            </w:tcBorders>
          </w:tcPr>
          <w:p w14:paraId="341098EA">
            <w:pPr>
              <w:pStyle w:val="10"/>
              <w:spacing w:before="106"/>
              <w:ind w:left="26"/>
              <w:jc w:val="center"/>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36C6ABD8">
      <w:pPr>
        <w:pStyle w:val="7"/>
        <w:spacing w:before="68"/>
        <w:ind w:left="0"/>
        <w:rPr>
          <w:b/>
        </w:rPr>
      </w:pPr>
    </w:p>
    <w:p w14:paraId="755CA589">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159C09EE">
      <w:pPr>
        <w:pStyle w:val="9"/>
        <w:numPr>
          <w:ilvl w:val="1"/>
          <w:numId w:val="27"/>
        </w:numPr>
        <w:tabs>
          <w:tab w:val="left" w:pos="624"/>
        </w:tabs>
        <w:spacing w:before="43"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405833BF">
      <w:pPr>
        <w:pStyle w:val="9"/>
        <w:spacing w:after="0" w:line="240" w:lineRule="auto"/>
        <w:jc w:val="left"/>
        <w:rPr>
          <w:b/>
          <w:sz w:val="17"/>
        </w:rPr>
        <w:sectPr>
          <w:type w:val="continuous"/>
          <w:pgSz w:w="15840" w:h="24480"/>
          <w:pgMar w:top="720" w:right="360" w:bottom="280" w:left="360" w:header="720" w:footer="720" w:gutter="0"/>
          <w:cols w:space="720" w:num="1"/>
        </w:sect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498"/>
        <w:gridCol w:w="531"/>
        <w:gridCol w:w="571"/>
        <w:gridCol w:w="1898"/>
        <w:gridCol w:w="5573"/>
        <w:gridCol w:w="836"/>
        <w:gridCol w:w="3078"/>
        <w:gridCol w:w="491"/>
        <w:gridCol w:w="1095"/>
      </w:tblGrid>
      <w:tr w14:paraId="403BA02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81" w:hRule="atLeast"/>
        </w:trPr>
        <w:tc>
          <w:tcPr>
            <w:tcW w:w="498" w:type="dxa"/>
            <w:tcBorders>
              <w:bottom w:val="single" w:color="808080" w:sz="6" w:space="0"/>
              <w:right w:val="single" w:color="808080" w:sz="6" w:space="0"/>
            </w:tcBorders>
          </w:tcPr>
          <w:p w14:paraId="3B59D724">
            <w:pPr>
              <w:pStyle w:val="10"/>
              <w:spacing w:before="64"/>
              <w:rPr>
                <w:b/>
                <w:sz w:val="14"/>
              </w:rPr>
            </w:pPr>
          </w:p>
          <w:p w14:paraId="354AF5F4">
            <w:pPr>
              <w:pStyle w:val="10"/>
              <w:spacing w:before="1"/>
              <w:ind w:left="30"/>
              <w:jc w:val="center"/>
              <w:rPr>
                <w:b/>
                <w:sz w:val="14"/>
              </w:rPr>
            </w:pPr>
            <w:r>
              <w:rPr>
                <w:b/>
                <w:spacing w:val="-4"/>
                <w:sz w:val="14"/>
              </w:rPr>
              <w:t>ITEM</w:t>
            </w:r>
          </w:p>
        </w:tc>
        <w:tc>
          <w:tcPr>
            <w:tcW w:w="531" w:type="dxa"/>
            <w:tcBorders>
              <w:left w:val="single" w:color="808080" w:sz="6" w:space="0"/>
              <w:bottom w:val="single" w:color="808080" w:sz="6" w:space="0"/>
              <w:right w:val="single" w:color="808080" w:sz="6" w:space="0"/>
            </w:tcBorders>
          </w:tcPr>
          <w:p w14:paraId="558E451C">
            <w:pPr>
              <w:pStyle w:val="10"/>
              <w:spacing w:before="27" w:line="240" w:lineRule="atLeast"/>
              <w:ind w:left="157" w:hanging="58"/>
              <w:rPr>
                <w:b/>
                <w:sz w:val="14"/>
              </w:rPr>
            </w:pPr>
            <w:r>
              <w:rPr>
                <w:b/>
                <w:spacing w:val="-4"/>
                <w:sz w:val="14"/>
              </w:rPr>
              <w:t>COD.</w:t>
            </w:r>
            <w:r>
              <w:rPr>
                <w:b/>
                <w:spacing w:val="40"/>
                <w:sz w:val="14"/>
              </w:rPr>
              <w:t xml:space="preserve"> </w:t>
            </w:r>
            <w:r>
              <w:rPr>
                <w:b/>
                <w:spacing w:val="-6"/>
                <w:sz w:val="14"/>
              </w:rPr>
              <w:t>MV</w:t>
            </w:r>
          </w:p>
        </w:tc>
        <w:tc>
          <w:tcPr>
            <w:tcW w:w="571" w:type="dxa"/>
            <w:tcBorders>
              <w:left w:val="single" w:color="808080" w:sz="6" w:space="0"/>
              <w:bottom w:val="single" w:color="808080" w:sz="6" w:space="0"/>
              <w:right w:val="single" w:color="808080" w:sz="6" w:space="0"/>
            </w:tcBorders>
          </w:tcPr>
          <w:p w14:paraId="0368513B">
            <w:pPr>
              <w:pStyle w:val="10"/>
              <w:spacing w:before="27" w:line="240" w:lineRule="atLeast"/>
              <w:ind w:left="117" w:firstLine="94"/>
              <w:rPr>
                <w:b/>
                <w:sz w:val="14"/>
              </w:rPr>
            </w:pPr>
            <w:r>
              <w:rPr>
                <w:b/>
                <w:spacing w:val="-6"/>
                <w:sz w:val="14"/>
              </w:rPr>
              <w:t>ID</w:t>
            </w:r>
            <w:r>
              <w:rPr>
                <w:b/>
                <w:spacing w:val="40"/>
                <w:sz w:val="14"/>
              </w:rPr>
              <w:t xml:space="preserve"> </w:t>
            </w:r>
            <w:r>
              <w:rPr>
                <w:b/>
                <w:spacing w:val="-4"/>
                <w:sz w:val="14"/>
              </w:rPr>
              <w:t>SIGA</w:t>
            </w:r>
          </w:p>
        </w:tc>
        <w:tc>
          <w:tcPr>
            <w:tcW w:w="1898" w:type="dxa"/>
            <w:tcBorders>
              <w:left w:val="single" w:color="808080" w:sz="6" w:space="0"/>
              <w:bottom w:val="single" w:color="808080" w:sz="6" w:space="0"/>
              <w:right w:val="single" w:color="808080" w:sz="6" w:space="0"/>
            </w:tcBorders>
          </w:tcPr>
          <w:p w14:paraId="4FA8E3F0">
            <w:pPr>
              <w:pStyle w:val="10"/>
              <w:spacing w:before="64"/>
              <w:rPr>
                <w:b/>
                <w:sz w:val="14"/>
              </w:rPr>
            </w:pPr>
          </w:p>
          <w:p w14:paraId="32778BDC">
            <w:pPr>
              <w:pStyle w:val="10"/>
              <w:spacing w:before="1"/>
              <w:ind w:left="184"/>
              <w:rPr>
                <w:b/>
                <w:sz w:val="14"/>
              </w:rPr>
            </w:pPr>
            <w:r>
              <w:rPr>
                <w:b/>
                <w:sz w:val="14"/>
              </w:rPr>
              <w:t>DESCRIÇÃO</w:t>
            </w:r>
            <w:r>
              <w:rPr>
                <w:b/>
                <w:spacing w:val="6"/>
                <w:sz w:val="14"/>
              </w:rPr>
              <w:t xml:space="preserve"> </w:t>
            </w:r>
            <w:r>
              <w:rPr>
                <w:b/>
                <w:sz w:val="14"/>
              </w:rPr>
              <w:t>SOUL</w:t>
            </w:r>
            <w:r>
              <w:rPr>
                <w:b/>
                <w:spacing w:val="-2"/>
                <w:sz w:val="14"/>
              </w:rPr>
              <w:t xml:space="preserve"> </w:t>
            </w:r>
            <w:r>
              <w:rPr>
                <w:b/>
                <w:spacing w:val="-5"/>
                <w:sz w:val="14"/>
              </w:rPr>
              <w:t>MV</w:t>
            </w:r>
          </w:p>
        </w:tc>
        <w:tc>
          <w:tcPr>
            <w:tcW w:w="5573" w:type="dxa"/>
            <w:tcBorders>
              <w:left w:val="single" w:color="808080" w:sz="6" w:space="0"/>
              <w:bottom w:val="single" w:color="808080" w:sz="6" w:space="0"/>
              <w:right w:val="single" w:color="808080" w:sz="6" w:space="0"/>
            </w:tcBorders>
          </w:tcPr>
          <w:p w14:paraId="0822EEB7">
            <w:pPr>
              <w:pStyle w:val="10"/>
              <w:spacing w:before="64"/>
              <w:rPr>
                <w:b/>
                <w:sz w:val="14"/>
              </w:rPr>
            </w:pPr>
          </w:p>
          <w:p w14:paraId="38C2F54C">
            <w:pPr>
              <w:pStyle w:val="10"/>
              <w:spacing w:before="1"/>
              <w:ind w:left="18"/>
              <w:jc w:val="center"/>
              <w:rPr>
                <w:b/>
                <w:sz w:val="14"/>
              </w:rPr>
            </w:pPr>
            <w:r>
              <w:rPr>
                <w:b/>
                <w:spacing w:val="-2"/>
                <w:sz w:val="14"/>
              </w:rPr>
              <w:t>MEDICAMENTO</w:t>
            </w:r>
          </w:p>
        </w:tc>
        <w:tc>
          <w:tcPr>
            <w:tcW w:w="836" w:type="dxa"/>
            <w:tcBorders>
              <w:left w:val="single" w:color="808080" w:sz="6" w:space="0"/>
              <w:bottom w:val="single" w:color="808080" w:sz="6" w:space="0"/>
              <w:right w:val="single" w:color="808080" w:sz="6" w:space="0"/>
            </w:tcBorders>
          </w:tcPr>
          <w:p w14:paraId="335B176D">
            <w:pPr>
              <w:pStyle w:val="10"/>
              <w:spacing w:before="64"/>
              <w:rPr>
                <w:b/>
                <w:sz w:val="14"/>
              </w:rPr>
            </w:pPr>
          </w:p>
          <w:p w14:paraId="592DB411">
            <w:pPr>
              <w:pStyle w:val="10"/>
              <w:spacing w:before="1"/>
              <w:ind w:left="18"/>
              <w:jc w:val="center"/>
              <w:rPr>
                <w:b/>
                <w:sz w:val="14"/>
              </w:rPr>
            </w:pPr>
            <w:r>
              <w:rPr>
                <w:b/>
                <w:spacing w:val="-2"/>
                <w:sz w:val="14"/>
              </w:rPr>
              <w:t>FORMA</w:t>
            </w:r>
          </w:p>
        </w:tc>
        <w:tc>
          <w:tcPr>
            <w:tcW w:w="3078" w:type="dxa"/>
            <w:tcBorders>
              <w:left w:val="single" w:color="808080" w:sz="6" w:space="0"/>
              <w:bottom w:val="single" w:color="808080" w:sz="6" w:space="0"/>
              <w:right w:val="single" w:color="808080" w:sz="6" w:space="0"/>
            </w:tcBorders>
          </w:tcPr>
          <w:p w14:paraId="185372CC">
            <w:pPr>
              <w:pStyle w:val="10"/>
              <w:spacing w:before="64"/>
              <w:rPr>
                <w:b/>
                <w:sz w:val="14"/>
              </w:rPr>
            </w:pPr>
          </w:p>
          <w:p w14:paraId="09CC96F8">
            <w:pPr>
              <w:pStyle w:val="10"/>
              <w:spacing w:before="1"/>
              <w:ind w:left="804"/>
              <w:rPr>
                <w:b/>
                <w:sz w:val="14"/>
              </w:rPr>
            </w:pPr>
            <w:r>
              <w:rPr>
                <w:b/>
                <w:sz w:val="14"/>
              </w:rPr>
              <w:t>AÇÃO</w:t>
            </w:r>
            <w:r>
              <w:rPr>
                <w:b/>
                <w:spacing w:val="1"/>
                <w:sz w:val="14"/>
              </w:rPr>
              <w:t xml:space="preserve"> </w:t>
            </w:r>
            <w:r>
              <w:rPr>
                <w:b/>
                <w:spacing w:val="-2"/>
                <w:sz w:val="14"/>
              </w:rPr>
              <w:t>TERAPÊUTICA</w:t>
            </w:r>
          </w:p>
        </w:tc>
        <w:tc>
          <w:tcPr>
            <w:tcW w:w="491" w:type="dxa"/>
            <w:tcBorders>
              <w:left w:val="single" w:color="808080" w:sz="6" w:space="0"/>
              <w:bottom w:val="single" w:color="808080" w:sz="6" w:space="0"/>
              <w:right w:val="single" w:color="808080" w:sz="6" w:space="0"/>
            </w:tcBorders>
          </w:tcPr>
          <w:p w14:paraId="2D489AAE">
            <w:pPr>
              <w:pStyle w:val="10"/>
              <w:spacing w:before="64"/>
              <w:rPr>
                <w:b/>
                <w:sz w:val="14"/>
              </w:rPr>
            </w:pPr>
          </w:p>
          <w:p w14:paraId="5EC75576">
            <w:pPr>
              <w:pStyle w:val="10"/>
              <w:spacing w:before="1"/>
              <w:ind w:left="28"/>
              <w:jc w:val="center"/>
              <w:rPr>
                <w:b/>
                <w:sz w:val="14"/>
              </w:rPr>
            </w:pPr>
            <w:r>
              <w:rPr>
                <w:b/>
                <w:spacing w:val="-5"/>
                <w:sz w:val="14"/>
              </w:rPr>
              <w:t>CMM</w:t>
            </w:r>
          </w:p>
        </w:tc>
        <w:tc>
          <w:tcPr>
            <w:tcW w:w="1095" w:type="dxa"/>
            <w:tcBorders>
              <w:left w:val="single" w:color="808080" w:sz="6" w:space="0"/>
              <w:bottom w:val="single" w:color="808080" w:sz="6" w:space="0"/>
            </w:tcBorders>
          </w:tcPr>
          <w:p w14:paraId="7FE48F65">
            <w:pPr>
              <w:pStyle w:val="10"/>
              <w:spacing w:before="64"/>
              <w:rPr>
                <w:b/>
                <w:sz w:val="14"/>
              </w:rPr>
            </w:pPr>
          </w:p>
          <w:p w14:paraId="5B46430D">
            <w:pPr>
              <w:pStyle w:val="10"/>
              <w:spacing w:before="1"/>
              <w:ind w:left="24"/>
              <w:jc w:val="center"/>
              <w:rPr>
                <w:b/>
                <w:sz w:val="14"/>
              </w:rPr>
            </w:pPr>
            <w:r>
              <w:rPr>
                <w:b/>
                <w:spacing w:val="-2"/>
                <w:sz w:val="14"/>
              </w:rPr>
              <w:t>QUANTIDADE</w:t>
            </w:r>
          </w:p>
        </w:tc>
      </w:tr>
      <w:tr w14:paraId="22ADC8A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8" w:type="dxa"/>
            <w:tcBorders>
              <w:top w:val="single" w:color="808080" w:sz="6" w:space="0"/>
              <w:bottom w:val="single" w:color="808080" w:sz="6" w:space="0"/>
              <w:right w:val="single" w:color="808080" w:sz="6" w:space="0"/>
            </w:tcBorders>
          </w:tcPr>
          <w:p w14:paraId="39DD80EB">
            <w:pPr>
              <w:pStyle w:val="10"/>
              <w:rPr>
                <w:b/>
                <w:sz w:val="14"/>
              </w:rPr>
            </w:pPr>
          </w:p>
          <w:p w14:paraId="1C7066AC">
            <w:pPr>
              <w:pStyle w:val="10"/>
              <w:spacing w:before="24"/>
              <w:rPr>
                <w:b/>
                <w:sz w:val="14"/>
              </w:rPr>
            </w:pPr>
          </w:p>
          <w:p w14:paraId="6796F8E4">
            <w:pPr>
              <w:pStyle w:val="10"/>
              <w:ind w:left="30"/>
              <w:jc w:val="center"/>
              <w:rPr>
                <w:sz w:val="14"/>
              </w:rPr>
            </w:pPr>
            <w:r>
              <w:rPr>
                <w:spacing w:val="-5"/>
                <w:sz w:val="14"/>
              </w:rPr>
              <w:t>01</w:t>
            </w:r>
          </w:p>
        </w:tc>
        <w:tc>
          <w:tcPr>
            <w:tcW w:w="531" w:type="dxa"/>
            <w:tcBorders>
              <w:top w:val="single" w:color="808080" w:sz="6" w:space="0"/>
              <w:left w:val="single" w:color="808080" w:sz="6" w:space="0"/>
              <w:bottom w:val="single" w:color="808080" w:sz="6" w:space="0"/>
              <w:right w:val="single" w:color="808080" w:sz="6" w:space="0"/>
            </w:tcBorders>
          </w:tcPr>
          <w:p w14:paraId="2A27D8DD">
            <w:pPr>
              <w:pStyle w:val="10"/>
              <w:rPr>
                <w:b/>
                <w:sz w:val="14"/>
              </w:rPr>
            </w:pPr>
          </w:p>
          <w:p w14:paraId="330BE361">
            <w:pPr>
              <w:pStyle w:val="10"/>
              <w:spacing w:before="24"/>
              <w:rPr>
                <w:b/>
                <w:sz w:val="14"/>
              </w:rPr>
            </w:pPr>
          </w:p>
          <w:p w14:paraId="4942DFDA">
            <w:pPr>
              <w:pStyle w:val="10"/>
              <w:ind w:left="34"/>
              <w:jc w:val="center"/>
              <w:rPr>
                <w:sz w:val="14"/>
              </w:rPr>
            </w:pPr>
            <w:r>
              <w:rPr>
                <w:spacing w:val="-4"/>
                <w:sz w:val="14"/>
              </w:rPr>
              <w:t>5619</w:t>
            </w:r>
          </w:p>
        </w:tc>
        <w:tc>
          <w:tcPr>
            <w:tcW w:w="571" w:type="dxa"/>
            <w:tcBorders>
              <w:top w:val="single" w:color="808080" w:sz="6" w:space="0"/>
              <w:left w:val="single" w:color="808080" w:sz="6" w:space="0"/>
              <w:bottom w:val="single" w:color="808080" w:sz="6" w:space="0"/>
              <w:right w:val="single" w:color="808080" w:sz="6" w:space="0"/>
            </w:tcBorders>
          </w:tcPr>
          <w:p w14:paraId="361FAFD8">
            <w:pPr>
              <w:pStyle w:val="10"/>
              <w:rPr>
                <w:b/>
                <w:sz w:val="14"/>
              </w:rPr>
            </w:pPr>
          </w:p>
          <w:p w14:paraId="04F4D695">
            <w:pPr>
              <w:pStyle w:val="10"/>
              <w:spacing w:before="24"/>
              <w:rPr>
                <w:b/>
                <w:sz w:val="14"/>
              </w:rPr>
            </w:pPr>
          </w:p>
          <w:p w14:paraId="43E2115C">
            <w:pPr>
              <w:pStyle w:val="10"/>
              <w:ind w:left="25"/>
              <w:jc w:val="center"/>
              <w:rPr>
                <w:sz w:val="14"/>
              </w:rPr>
            </w:pPr>
            <w:r>
              <w:rPr>
                <w:spacing w:val="-2"/>
                <w:sz w:val="14"/>
              </w:rPr>
              <w:t>118431</w:t>
            </w:r>
          </w:p>
        </w:tc>
        <w:tc>
          <w:tcPr>
            <w:tcW w:w="1898" w:type="dxa"/>
            <w:tcBorders>
              <w:top w:val="single" w:color="808080" w:sz="6" w:space="0"/>
              <w:left w:val="single" w:color="808080" w:sz="6" w:space="0"/>
              <w:bottom w:val="single" w:color="808080" w:sz="6" w:space="0"/>
              <w:right w:val="single" w:color="808080" w:sz="6" w:space="0"/>
            </w:tcBorders>
          </w:tcPr>
          <w:p w14:paraId="3A826433">
            <w:pPr>
              <w:pStyle w:val="10"/>
              <w:spacing w:before="65"/>
              <w:rPr>
                <w:b/>
                <w:sz w:val="14"/>
              </w:rPr>
            </w:pPr>
          </w:p>
          <w:p w14:paraId="6353F7EE">
            <w:pPr>
              <w:pStyle w:val="10"/>
              <w:spacing w:line="355" w:lineRule="auto"/>
              <w:ind w:left="417" w:hanging="323"/>
              <w:rPr>
                <w:sz w:val="14"/>
              </w:rPr>
            </w:pPr>
            <w:r>
              <w:rPr>
                <w:sz w:val="14"/>
              </w:rPr>
              <w:t>Bimatoprosta</w:t>
            </w:r>
            <w:r>
              <w:rPr>
                <w:spacing w:val="-5"/>
                <w:sz w:val="14"/>
              </w:rPr>
              <w:t xml:space="preserve"> </w:t>
            </w:r>
            <w:r>
              <w:rPr>
                <w:sz w:val="14"/>
              </w:rPr>
              <w:t>0,03%</w:t>
            </w:r>
            <w:r>
              <w:rPr>
                <w:spacing w:val="-5"/>
                <w:sz w:val="14"/>
              </w:rPr>
              <w:t xml:space="preserve"> </w:t>
            </w:r>
            <w:r>
              <w:rPr>
                <w:sz w:val="14"/>
              </w:rPr>
              <w:t>(0,3</w:t>
            </w:r>
            <w:r>
              <w:rPr>
                <w:spacing w:val="-5"/>
                <w:sz w:val="14"/>
              </w:rPr>
              <w:t xml:space="preserve"> </w:t>
            </w:r>
            <w:r>
              <w:rPr>
                <w:sz w:val="14"/>
              </w:rPr>
              <w:t>mg</w:t>
            </w:r>
            <w:r>
              <w:rPr>
                <w:spacing w:val="-5"/>
                <w:sz w:val="14"/>
              </w:rPr>
              <w:t xml:space="preserve"> </w:t>
            </w:r>
            <w:r>
              <w:rPr>
                <w:sz w:val="14"/>
              </w:rPr>
              <w:t>/</w:t>
            </w:r>
            <w:r>
              <w:rPr>
                <w:spacing w:val="40"/>
                <w:sz w:val="14"/>
              </w:rPr>
              <w:t xml:space="preserve"> </w:t>
            </w:r>
            <w:r>
              <w:rPr>
                <w:sz w:val="14"/>
              </w:rPr>
              <w:t>mL) sol oft fr 3mL</w:t>
            </w:r>
          </w:p>
        </w:tc>
        <w:tc>
          <w:tcPr>
            <w:tcW w:w="5573" w:type="dxa"/>
            <w:tcBorders>
              <w:top w:val="single" w:color="808080" w:sz="6" w:space="0"/>
              <w:left w:val="single" w:color="808080" w:sz="6" w:space="0"/>
              <w:bottom w:val="single" w:color="808080" w:sz="6" w:space="0"/>
              <w:right w:val="single" w:color="808080" w:sz="6" w:space="0"/>
            </w:tcBorders>
          </w:tcPr>
          <w:p w14:paraId="4F750C69">
            <w:pPr>
              <w:pStyle w:val="10"/>
              <w:spacing w:before="28" w:line="240" w:lineRule="atLeast"/>
              <w:ind w:left="62" w:right="41"/>
              <w:jc w:val="both"/>
              <w:rPr>
                <w:sz w:val="14"/>
              </w:rPr>
            </w:pPr>
            <w:r>
              <w:rPr>
                <w:sz w:val="14"/>
              </w:rPr>
              <w:t>PRINCIPIO ATIVO: BIMATOPROSTA, FORMA FARMACEUTICA: SOLUCAO</w:t>
            </w:r>
            <w:r>
              <w:rPr>
                <w:spacing w:val="40"/>
                <w:sz w:val="14"/>
              </w:rPr>
              <w:t xml:space="preserve"> </w:t>
            </w:r>
            <w:r>
              <w:rPr>
                <w:sz w:val="14"/>
              </w:rPr>
              <w:t>OFTALMICA, CONCENTRACAO / DOSAGEM: 0,3, UNIDADE: MG/ML, VOLUME: 3</w:t>
            </w:r>
            <w:r>
              <w:rPr>
                <w:spacing w:val="80"/>
                <w:sz w:val="14"/>
              </w:rPr>
              <w:t xml:space="preserve"> </w:t>
            </w:r>
            <w:r>
              <w:rPr>
                <w:sz w:val="14"/>
              </w:rPr>
              <w:t>ML, APRESENTACAO: FRASCO</w:t>
            </w:r>
          </w:p>
        </w:tc>
        <w:tc>
          <w:tcPr>
            <w:tcW w:w="836" w:type="dxa"/>
            <w:tcBorders>
              <w:top w:val="single" w:color="808080" w:sz="6" w:space="0"/>
              <w:left w:val="single" w:color="808080" w:sz="6" w:space="0"/>
              <w:bottom w:val="single" w:color="808080" w:sz="6" w:space="0"/>
              <w:right w:val="single" w:color="808080" w:sz="6" w:space="0"/>
            </w:tcBorders>
          </w:tcPr>
          <w:p w14:paraId="361245B0">
            <w:pPr>
              <w:pStyle w:val="10"/>
              <w:spacing w:before="65"/>
              <w:rPr>
                <w:b/>
                <w:sz w:val="14"/>
              </w:rPr>
            </w:pPr>
          </w:p>
          <w:p w14:paraId="1F37A1DF">
            <w:pPr>
              <w:pStyle w:val="10"/>
              <w:spacing w:line="355" w:lineRule="auto"/>
              <w:ind w:left="101" w:right="77" w:firstLine="43"/>
              <w:rPr>
                <w:sz w:val="14"/>
              </w:rPr>
            </w:pPr>
            <w:r>
              <w:rPr>
                <w:spacing w:val="-2"/>
                <w:sz w:val="14"/>
              </w:rPr>
              <w:t>FRASCO</w:t>
            </w:r>
            <w:r>
              <w:rPr>
                <w:spacing w:val="40"/>
                <w:sz w:val="14"/>
              </w:rPr>
              <w:t xml:space="preserve"> </w:t>
            </w:r>
            <w:r>
              <w:rPr>
                <w:sz w:val="14"/>
              </w:rPr>
              <w:t>34</w:t>
            </w:r>
            <w:r>
              <w:rPr>
                <w:spacing w:val="1"/>
                <w:sz w:val="14"/>
              </w:rPr>
              <w:t xml:space="preserve"> </w:t>
            </w:r>
            <w:r>
              <w:rPr>
                <w:spacing w:val="-4"/>
                <w:sz w:val="14"/>
              </w:rPr>
              <w:t>GOTAS</w:t>
            </w:r>
          </w:p>
        </w:tc>
        <w:tc>
          <w:tcPr>
            <w:tcW w:w="3078" w:type="dxa"/>
            <w:tcBorders>
              <w:top w:val="single" w:color="808080" w:sz="6" w:space="0"/>
              <w:left w:val="single" w:color="808080" w:sz="6" w:space="0"/>
              <w:bottom w:val="single" w:color="808080" w:sz="6" w:space="0"/>
              <w:right w:val="single" w:color="808080" w:sz="6" w:space="0"/>
            </w:tcBorders>
          </w:tcPr>
          <w:p w14:paraId="6F350296">
            <w:pPr>
              <w:pStyle w:val="10"/>
              <w:spacing w:before="65"/>
              <w:rPr>
                <w:b/>
                <w:sz w:val="14"/>
              </w:rPr>
            </w:pPr>
          </w:p>
          <w:p w14:paraId="3D279014">
            <w:pPr>
              <w:pStyle w:val="10"/>
              <w:spacing w:line="355" w:lineRule="auto"/>
              <w:ind w:left="62"/>
              <w:rPr>
                <w:sz w:val="14"/>
              </w:rPr>
            </w:pPr>
            <w:r>
              <w:rPr>
                <w:sz w:val="14"/>
              </w:rPr>
              <w:t>Medicamento</w:t>
            </w:r>
            <w:r>
              <w:rPr>
                <w:spacing w:val="16"/>
                <w:sz w:val="14"/>
              </w:rPr>
              <w:t xml:space="preserve"> </w:t>
            </w:r>
            <w:r>
              <w:rPr>
                <w:sz w:val="14"/>
              </w:rPr>
              <w:t>de</w:t>
            </w:r>
            <w:r>
              <w:rPr>
                <w:spacing w:val="16"/>
                <w:sz w:val="14"/>
              </w:rPr>
              <w:t xml:space="preserve"> </w:t>
            </w:r>
            <w:r>
              <w:rPr>
                <w:sz w:val="14"/>
              </w:rPr>
              <w:t>uso</w:t>
            </w:r>
            <w:r>
              <w:rPr>
                <w:spacing w:val="16"/>
                <w:sz w:val="14"/>
              </w:rPr>
              <w:t xml:space="preserve"> </w:t>
            </w:r>
            <w:r>
              <w:rPr>
                <w:sz w:val="14"/>
              </w:rPr>
              <w:t>tópico</w:t>
            </w:r>
            <w:r>
              <w:rPr>
                <w:spacing w:val="16"/>
                <w:sz w:val="14"/>
              </w:rPr>
              <w:t xml:space="preserve"> </w:t>
            </w:r>
            <w:r>
              <w:rPr>
                <w:sz w:val="14"/>
              </w:rPr>
              <w:t>ocular,indicado</w:t>
            </w:r>
            <w:r>
              <w:rPr>
                <w:spacing w:val="16"/>
                <w:sz w:val="14"/>
              </w:rPr>
              <w:t xml:space="preserve"> </w:t>
            </w:r>
            <w:r>
              <w:rPr>
                <w:sz w:val="14"/>
              </w:rPr>
              <w:t>para</w:t>
            </w:r>
            <w:r>
              <w:rPr>
                <w:spacing w:val="16"/>
                <w:sz w:val="14"/>
              </w:rPr>
              <w:t xml:space="preserve"> </w:t>
            </w:r>
            <w:r>
              <w:rPr>
                <w:sz w:val="14"/>
              </w:rPr>
              <w:t>a</w:t>
            </w:r>
            <w:r>
              <w:rPr>
                <w:spacing w:val="40"/>
                <w:sz w:val="14"/>
              </w:rPr>
              <w:t xml:space="preserve"> </w:t>
            </w:r>
            <w:r>
              <w:rPr>
                <w:sz w:val="14"/>
              </w:rPr>
              <w:t>redução da pressão intraocular elevada.</w:t>
            </w:r>
          </w:p>
        </w:tc>
        <w:tc>
          <w:tcPr>
            <w:tcW w:w="491" w:type="dxa"/>
            <w:tcBorders>
              <w:top w:val="single" w:color="808080" w:sz="6" w:space="0"/>
              <w:left w:val="single" w:color="808080" w:sz="6" w:space="0"/>
              <w:bottom w:val="single" w:color="808080" w:sz="6" w:space="0"/>
              <w:right w:val="single" w:color="808080" w:sz="6" w:space="0"/>
            </w:tcBorders>
          </w:tcPr>
          <w:p w14:paraId="1EE7E6FF">
            <w:pPr>
              <w:pStyle w:val="10"/>
              <w:rPr>
                <w:b/>
                <w:sz w:val="14"/>
              </w:rPr>
            </w:pPr>
          </w:p>
          <w:p w14:paraId="0D70A272">
            <w:pPr>
              <w:pStyle w:val="10"/>
              <w:spacing w:before="24"/>
              <w:rPr>
                <w:b/>
                <w:sz w:val="14"/>
              </w:rPr>
            </w:pPr>
          </w:p>
          <w:p w14:paraId="536F32D1">
            <w:pPr>
              <w:pStyle w:val="10"/>
              <w:ind w:left="28" w:right="1"/>
              <w:jc w:val="center"/>
              <w:rPr>
                <w:sz w:val="14"/>
              </w:rPr>
            </w:pPr>
            <w:r>
              <w:rPr>
                <w:spacing w:val="-5"/>
                <w:sz w:val="14"/>
              </w:rPr>
              <w:t>168</w:t>
            </w:r>
          </w:p>
        </w:tc>
        <w:tc>
          <w:tcPr>
            <w:tcW w:w="1095" w:type="dxa"/>
            <w:tcBorders>
              <w:top w:val="single" w:color="808080" w:sz="6" w:space="0"/>
              <w:left w:val="single" w:color="808080" w:sz="6" w:space="0"/>
              <w:bottom w:val="single" w:color="808080" w:sz="6" w:space="0"/>
            </w:tcBorders>
          </w:tcPr>
          <w:p w14:paraId="7D3C4F31">
            <w:pPr>
              <w:pStyle w:val="10"/>
              <w:rPr>
                <w:b/>
                <w:sz w:val="14"/>
              </w:rPr>
            </w:pPr>
          </w:p>
          <w:p w14:paraId="60153E5A">
            <w:pPr>
              <w:pStyle w:val="10"/>
              <w:spacing w:before="24"/>
              <w:rPr>
                <w:b/>
                <w:sz w:val="14"/>
              </w:rPr>
            </w:pPr>
          </w:p>
          <w:p w14:paraId="6D53D8C2">
            <w:pPr>
              <w:pStyle w:val="10"/>
              <w:ind w:left="24"/>
              <w:jc w:val="center"/>
              <w:rPr>
                <w:sz w:val="14"/>
              </w:rPr>
            </w:pPr>
            <w:r>
              <w:rPr>
                <w:spacing w:val="-4"/>
                <w:sz w:val="14"/>
              </w:rPr>
              <w:t>2400</w:t>
            </w:r>
          </w:p>
        </w:tc>
      </w:tr>
      <w:tr w14:paraId="1537B63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8" w:type="dxa"/>
            <w:tcBorders>
              <w:top w:val="single" w:color="808080" w:sz="6" w:space="0"/>
              <w:bottom w:val="single" w:color="808080" w:sz="6" w:space="0"/>
              <w:right w:val="single" w:color="808080" w:sz="6" w:space="0"/>
            </w:tcBorders>
          </w:tcPr>
          <w:p w14:paraId="690ED80A">
            <w:pPr>
              <w:pStyle w:val="10"/>
              <w:rPr>
                <w:b/>
                <w:sz w:val="14"/>
              </w:rPr>
            </w:pPr>
          </w:p>
          <w:p w14:paraId="0ED5773A">
            <w:pPr>
              <w:pStyle w:val="10"/>
              <w:spacing w:before="24"/>
              <w:rPr>
                <w:b/>
                <w:sz w:val="14"/>
              </w:rPr>
            </w:pPr>
          </w:p>
          <w:p w14:paraId="2C8C4F29">
            <w:pPr>
              <w:pStyle w:val="10"/>
              <w:ind w:left="30"/>
              <w:jc w:val="center"/>
              <w:rPr>
                <w:sz w:val="14"/>
              </w:rPr>
            </w:pPr>
            <w:r>
              <w:rPr>
                <w:spacing w:val="-5"/>
                <w:sz w:val="14"/>
              </w:rPr>
              <w:t>02</w:t>
            </w:r>
          </w:p>
        </w:tc>
        <w:tc>
          <w:tcPr>
            <w:tcW w:w="531" w:type="dxa"/>
            <w:tcBorders>
              <w:top w:val="single" w:color="808080" w:sz="6" w:space="0"/>
              <w:left w:val="single" w:color="808080" w:sz="6" w:space="0"/>
              <w:bottom w:val="single" w:color="808080" w:sz="6" w:space="0"/>
              <w:right w:val="single" w:color="808080" w:sz="6" w:space="0"/>
            </w:tcBorders>
          </w:tcPr>
          <w:p w14:paraId="5B67425B">
            <w:pPr>
              <w:pStyle w:val="10"/>
              <w:rPr>
                <w:b/>
                <w:sz w:val="14"/>
              </w:rPr>
            </w:pPr>
          </w:p>
          <w:p w14:paraId="0C946683">
            <w:pPr>
              <w:pStyle w:val="10"/>
              <w:spacing w:before="24"/>
              <w:rPr>
                <w:b/>
                <w:sz w:val="14"/>
              </w:rPr>
            </w:pPr>
          </w:p>
          <w:p w14:paraId="3A02E64B">
            <w:pPr>
              <w:pStyle w:val="10"/>
              <w:ind w:left="34"/>
              <w:jc w:val="center"/>
              <w:rPr>
                <w:sz w:val="14"/>
              </w:rPr>
            </w:pPr>
            <w:r>
              <w:rPr>
                <w:spacing w:val="-4"/>
                <w:sz w:val="14"/>
              </w:rPr>
              <w:t>5664</w:t>
            </w:r>
          </w:p>
        </w:tc>
        <w:tc>
          <w:tcPr>
            <w:tcW w:w="571" w:type="dxa"/>
            <w:tcBorders>
              <w:top w:val="single" w:color="808080" w:sz="6" w:space="0"/>
              <w:left w:val="single" w:color="808080" w:sz="6" w:space="0"/>
              <w:bottom w:val="single" w:color="808080" w:sz="6" w:space="0"/>
              <w:right w:val="single" w:color="808080" w:sz="6" w:space="0"/>
            </w:tcBorders>
          </w:tcPr>
          <w:p w14:paraId="79A83813">
            <w:pPr>
              <w:pStyle w:val="10"/>
              <w:rPr>
                <w:b/>
                <w:sz w:val="14"/>
              </w:rPr>
            </w:pPr>
          </w:p>
          <w:p w14:paraId="23F10F26">
            <w:pPr>
              <w:pStyle w:val="10"/>
              <w:spacing w:before="24"/>
              <w:rPr>
                <w:b/>
                <w:sz w:val="14"/>
              </w:rPr>
            </w:pPr>
          </w:p>
          <w:p w14:paraId="5585B9B8">
            <w:pPr>
              <w:pStyle w:val="10"/>
              <w:ind w:left="25"/>
              <w:jc w:val="center"/>
              <w:rPr>
                <w:sz w:val="14"/>
              </w:rPr>
            </w:pPr>
            <w:r>
              <w:rPr>
                <w:spacing w:val="-2"/>
                <w:sz w:val="14"/>
              </w:rPr>
              <w:t>17365</w:t>
            </w:r>
          </w:p>
        </w:tc>
        <w:tc>
          <w:tcPr>
            <w:tcW w:w="1898" w:type="dxa"/>
            <w:tcBorders>
              <w:top w:val="single" w:color="808080" w:sz="6" w:space="0"/>
              <w:left w:val="single" w:color="808080" w:sz="6" w:space="0"/>
              <w:bottom w:val="single" w:color="808080" w:sz="6" w:space="0"/>
              <w:right w:val="single" w:color="808080" w:sz="6" w:space="0"/>
            </w:tcBorders>
          </w:tcPr>
          <w:p w14:paraId="48693FA1">
            <w:pPr>
              <w:pStyle w:val="10"/>
              <w:spacing w:before="65"/>
              <w:rPr>
                <w:b/>
                <w:sz w:val="14"/>
              </w:rPr>
            </w:pPr>
          </w:p>
          <w:p w14:paraId="3E9B8703">
            <w:pPr>
              <w:pStyle w:val="10"/>
              <w:spacing w:line="355" w:lineRule="auto"/>
              <w:ind w:left="159" w:hanging="63"/>
              <w:rPr>
                <w:sz w:val="14"/>
              </w:rPr>
            </w:pPr>
            <w:r>
              <w:rPr>
                <w:sz w:val="14"/>
              </w:rPr>
              <w:t>Ciclopentolato,</w:t>
            </w:r>
            <w:r>
              <w:rPr>
                <w:spacing w:val="-9"/>
                <w:sz w:val="14"/>
              </w:rPr>
              <w:t xml:space="preserve"> </w:t>
            </w:r>
            <w:r>
              <w:rPr>
                <w:sz w:val="14"/>
              </w:rPr>
              <w:t>Cloridrato</w:t>
            </w:r>
            <w:r>
              <w:rPr>
                <w:spacing w:val="-9"/>
                <w:sz w:val="14"/>
              </w:rPr>
              <w:t xml:space="preserve"> </w:t>
            </w:r>
            <w:r>
              <w:rPr>
                <w:sz w:val="14"/>
              </w:rPr>
              <w:t>1%</w:t>
            </w:r>
            <w:r>
              <w:rPr>
                <w:spacing w:val="40"/>
                <w:sz w:val="14"/>
              </w:rPr>
              <w:t xml:space="preserve"> </w:t>
            </w:r>
            <w:r>
              <w:rPr>
                <w:sz w:val="14"/>
              </w:rPr>
              <w:t>(10 mg / mL) sol oft fr 5mL</w:t>
            </w:r>
          </w:p>
        </w:tc>
        <w:tc>
          <w:tcPr>
            <w:tcW w:w="5573" w:type="dxa"/>
            <w:tcBorders>
              <w:top w:val="single" w:color="808080" w:sz="6" w:space="0"/>
              <w:left w:val="single" w:color="808080" w:sz="6" w:space="0"/>
              <w:bottom w:val="single" w:color="808080" w:sz="6" w:space="0"/>
              <w:right w:val="single" w:color="808080" w:sz="6" w:space="0"/>
            </w:tcBorders>
          </w:tcPr>
          <w:p w14:paraId="15C1FA77">
            <w:pPr>
              <w:pStyle w:val="10"/>
              <w:spacing w:before="28" w:line="240" w:lineRule="atLeast"/>
              <w:ind w:left="62" w:right="41"/>
              <w:jc w:val="both"/>
              <w:rPr>
                <w:sz w:val="14"/>
              </w:rPr>
            </w:pPr>
            <w:r>
              <w:rPr>
                <w:sz w:val="14"/>
              </w:rPr>
              <w:t>PRINCIPIO ATIVO: CICLOPENTOLATO, FORMA FARMACEUTICA: SOLUCAO</w:t>
            </w:r>
            <w:r>
              <w:rPr>
                <w:spacing w:val="40"/>
                <w:sz w:val="14"/>
              </w:rPr>
              <w:t xml:space="preserve"> </w:t>
            </w:r>
            <w:r>
              <w:rPr>
                <w:sz w:val="14"/>
              </w:rPr>
              <w:t>OFTALMICA, CONCENTRACAO / DOSAGEM: 10, UNIDADE: MG/ML, VOLUME: 5ML,</w:t>
            </w:r>
            <w:r>
              <w:rPr>
                <w:spacing w:val="40"/>
                <w:sz w:val="14"/>
              </w:rPr>
              <w:t xml:space="preserve"> </w:t>
            </w:r>
            <w:r>
              <w:rPr>
                <w:sz w:val="14"/>
              </w:rPr>
              <w:t>APRESENTACAO: FRASCO CONTA GOTAS</w:t>
            </w:r>
          </w:p>
        </w:tc>
        <w:tc>
          <w:tcPr>
            <w:tcW w:w="836" w:type="dxa"/>
            <w:tcBorders>
              <w:top w:val="single" w:color="808080" w:sz="6" w:space="0"/>
              <w:left w:val="single" w:color="808080" w:sz="6" w:space="0"/>
              <w:bottom w:val="single" w:color="808080" w:sz="6" w:space="0"/>
              <w:right w:val="single" w:color="808080" w:sz="6" w:space="0"/>
            </w:tcBorders>
          </w:tcPr>
          <w:p w14:paraId="41F91996">
            <w:pPr>
              <w:pStyle w:val="10"/>
              <w:spacing w:before="65"/>
              <w:rPr>
                <w:b/>
                <w:sz w:val="14"/>
              </w:rPr>
            </w:pPr>
          </w:p>
          <w:p w14:paraId="7A526574">
            <w:pPr>
              <w:pStyle w:val="10"/>
              <w:spacing w:line="355" w:lineRule="auto"/>
              <w:ind w:left="65" w:right="42" w:firstLine="78"/>
              <w:rPr>
                <w:sz w:val="14"/>
              </w:rPr>
            </w:pPr>
            <w:r>
              <w:rPr>
                <w:spacing w:val="-2"/>
                <w:sz w:val="14"/>
              </w:rPr>
              <w:t>FRASCO</w:t>
            </w:r>
            <w:r>
              <w:rPr>
                <w:spacing w:val="40"/>
                <w:sz w:val="14"/>
              </w:rPr>
              <w:t xml:space="preserve"> </w:t>
            </w:r>
            <w:r>
              <w:rPr>
                <w:sz w:val="14"/>
              </w:rPr>
              <w:t>165</w:t>
            </w:r>
            <w:r>
              <w:rPr>
                <w:spacing w:val="2"/>
                <w:sz w:val="14"/>
              </w:rPr>
              <w:t xml:space="preserve"> </w:t>
            </w:r>
            <w:r>
              <w:rPr>
                <w:spacing w:val="-4"/>
                <w:sz w:val="14"/>
              </w:rPr>
              <w:t>GOTAS</w:t>
            </w:r>
          </w:p>
        </w:tc>
        <w:tc>
          <w:tcPr>
            <w:tcW w:w="3078" w:type="dxa"/>
            <w:tcBorders>
              <w:top w:val="single" w:color="808080" w:sz="6" w:space="0"/>
              <w:left w:val="single" w:color="808080" w:sz="6" w:space="0"/>
              <w:bottom w:val="single" w:color="808080" w:sz="6" w:space="0"/>
              <w:right w:val="single" w:color="808080" w:sz="6" w:space="0"/>
            </w:tcBorders>
          </w:tcPr>
          <w:p w14:paraId="56D559BA">
            <w:pPr>
              <w:pStyle w:val="10"/>
              <w:spacing w:before="65"/>
              <w:rPr>
                <w:b/>
                <w:sz w:val="14"/>
              </w:rPr>
            </w:pPr>
          </w:p>
          <w:p w14:paraId="26EFA696">
            <w:pPr>
              <w:pStyle w:val="10"/>
              <w:spacing w:line="355" w:lineRule="auto"/>
              <w:ind w:left="62"/>
              <w:rPr>
                <w:sz w:val="14"/>
              </w:rPr>
            </w:pPr>
            <w:r>
              <w:rPr>
                <w:sz w:val="14"/>
              </w:rPr>
              <w:t>Medicamento</w:t>
            </w:r>
            <w:r>
              <w:rPr>
                <w:spacing w:val="34"/>
                <w:sz w:val="14"/>
              </w:rPr>
              <w:t xml:space="preserve"> </w:t>
            </w:r>
            <w:r>
              <w:rPr>
                <w:sz w:val="14"/>
              </w:rPr>
              <w:t>utilizado</w:t>
            </w:r>
            <w:r>
              <w:rPr>
                <w:spacing w:val="34"/>
                <w:sz w:val="14"/>
              </w:rPr>
              <w:t xml:space="preserve"> </w:t>
            </w:r>
            <w:r>
              <w:rPr>
                <w:sz w:val="14"/>
              </w:rPr>
              <w:t>na</w:t>
            </w:r>
            <w:r>
              <w:rPr>
                <w:spacing w:val="34"/>
                <w:sz w:val="14"/>
              </w:rPr>
              <w:t xml:space="preserve"> </w:t>
            </w:r>
            <w:r>
              <w:rPr>
                <w:sz w:val="14"/>
              </w:rPr>
              <w:t>indução</w:t>
            </w:r>
            <w:r>
              <w:rPr>
                <w:spacing w:val="34"/>
                <w:sz w:val="14"/>
              </w:rPr>
              <w:t xml:space="preserve"> </w:t>
            </w:r>
            <w:r>
              <w:rPr>
                <w:sz w:val="14"/>
              </w:rPr>
              <w:t>da</w:t>
            </w:r>
            <w:r>
              <w:rPr>
                <w:spacing w:val="34"/>
                <w:sz w:val="14"/>
              </w:rPr>
              <w:t xml:space="preserve"> </w:t>
            </w:r>
            <w:r>
              <w:rPr>
                <w:sz w:val="14"/>
              </w:rPr>
              <w:t>midríase</w:t>
            </w:r>
            <w:r>
              <w:rPr>
                <w:spacing w:val="34"/>
                <w:sz w:val="14"/>
              </w:rPr>
              <w:t xml:space="preserve"> </w:t>
            </w:r>
            <w:r>
              <w:rPr>
                <w:sz w:val="14"/>
              </w:rPr>
              <w:t>e</w:t>
            </w:r>
            <w:r>
              <w:rPr>
                <w:spacing w:val="40"/>
                <w:sz w:val="14"/>
              </w:rPr>
              <w:t xml:space="preserve"> </w:t>
            </w:r>
            <w:r>
              <w:rPr>
                <w:sz w:val="14"/>
              </w:rPr>
              <w:t>cicloplegia em procedimentos oftalmicos.</w:t>
            </w:r>
          </w:p>
        </w:tc>
        <w:tc>
          <w:tcPr>
            <w:tcW w:w="491" w:type="dxa"/>
            <w:tcBorders>
              <w:top w:val="single" w:color="808080" w:sz="6" w:space="0"/>
              <w:left w:val="single" w:color="808080" w:sz="6" w:space="0"/>
              <w:bottom w:val="single" w:color="808080" w:sz="6" w:space="0"/>
              <w:right w:val="single" w:color="808080" w:sz="6" w:space="0"/>
            </w:tcBorders>
          </w:tcPr>
          <w:p w14:paraId="6610C0D2">
            <w:pPr>
              <w:pStyle w:val="10"/>
              <w:rPr>
                <w:b/>
                <w:sz w:val="14"/>
              </w:rPr>
            </w:pPr>
          </w:p>
          <w:p w14:paraId="7140CF33">
            <w:pPr>
              <w:pStyle w:val="10"/>
              <w:spacing w:before="24"/>
              <w:rPr>
                <w:b/>
                <w:sz w:val="14"/>
              </w:rPr>
            </w:pPr>
          </w:p>
          <w:p w14:paraId="1D07D888">
            <w:pPr>
              <w:pStyle w:val="10"/>
              <w:ind w:left="28" w:right="1"/>
              <w:jc w:val="center"/>
              <w:rPr>
                <w:sz w:val="14"/>
              </w:rPr>
            </w:pPr>
            <w:r>
              <w:rPr>
                <w:spacing w:val="-5"/>
                <w:sz w:val="14"/>
              </w:rPr>
              <w:t>21</w:t>
            </w:r>
          </w:p>
        </w:tc>
        <w:tc>
          <w:tcPr>
            <w:tcW w:w="1095" w:type="dxa"/>
            <w:tcBorders>
              <w:top w:val="single" w:color="808080" w:sz="6" w:space="0"/>
              <w:left w:val="single" w:color="808080" w:sz="6" w:space="0"/>
              <w:bottom w:val="single" w:color="808080" w:sz="6" w:space="0"/>
            </w:tcBorders>
          </w:tcPr>
          <w:p w14:paraId="5D432037">
            <w:pPr>
              <w:pStyle w:val="10"/>
              <w:rPr>
                <w:b/>
                <w:sz w:val="14"/>
              </w:rPr>
            </w:pPr>
          </w:p>
          <w:p w14:paraId="33CEFC78">
            <w:pPr>
              <w:pStyle w:val="10"/>
              <w:spacing w:before="24"/>
              <w:rPr>
                <w:b/>
                <w:sz w:val="14"/>
              </w:rPr>
            </w:pPr>
          </w:p>
          <w:p w14:paraId="4007EFB5">
            <w:pPr>
              <w:pStyle w:val="10"/>
              <w:ind w:left="24"/>
              <w:jc w:val="center"/>
              <w:rPr>
                <w:sz w:val="14"/>
              </w:rPr>
            </w:pPr>
            <w:r>
              <w:rPr>
                <w:spacing w:val="-5"/>
                <w:sz w:val="14"/>
              </w:rPr>
              <w:t>300</w:t>
            </w:r>
          </w:p>
        </w:tc>
      </w:tr>
      <w:tr w14:paraId="4CE3E04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8" w:type="dxa"/>
            <w:tcBorders>
              <w:top w:val="single" w:color="808080" w:sz="6" w:space="0"/>
              <w:bottom w:val="single" w:color="808080" w:sz="6" w:space="0"/>
              <w:right w:val="single" w:color="808080" w:sz="6" w:space="0"/>
            </w:tcBorders>
          </w:tcPr>
          <w:p w14:paraId="32860EE0">
            <w:pPr>
              <w:pStyle w:val="10"/>
              <w:rPr>
                <w:b/>
                <w:sz w:val="14"/>
              </w:rPr>
            </w:pPr>
          </w:p>
          <w:p w14:paraId="0AF89CE0">
            <w:pPr>
              <w:pStyle w:val="10"/>
              <w:spacing w:before="24"/>
              <w:rPr>
                <w:b/>
                <w:sz w:val="14"/>
              </w:rPr>
            </w:pPr>
          </w:p>
          <w:p w14:paraId="23CC7380">
            <w:pPr>
              <w:pStyle w:val="10"/>
              <w:ind w:left="30"/>
              <w:jc w:val="center"/>
              <w:rPr>
                <w:sz w:val="14"/>
              </w:rPr>
            </w:pPr>
            <w:r>
              <w:rPr>
                <w:spacing w:val="-5"/>
                <w:sz w:val="14"/>
              </w:rPr>
              <w:t>03</w:t>
            </w:r>
          </w:p>
        </w:tc>
        <w:tc>
          <w:tcPr>
            <w:tcW w:w="531" w:type="dxa"/>
            <w:tcBorders>
              <w:top w:val="single" w:color="808080" w:sz="6" w:space="0"/>
              <w:left w:val="single" w:color="808080" w:sz="6" w:space="0"/>
              <w:bottom w:val="single" w:color="808080" w:sz="6" w:space="0"/>
              <w:right w:val="single" w:color="808080" w:sz="6" w:space="0"/>
            </w:tcBorders>
          </w:tcPr>
          <w:p w14:paraId="3B9D8AF1">
            <w:pPr>
              <w:pStyle w:val="10"/>
              <w:rPr>
                <w:b/>
                <w:sz w:val="14"/>
              </w:rPr>
            </w:pPr>
          </w:p>
          <w:p w14:paraId="23C96399">
            <w:pPr>
              <w:pStyle w:val="10"/>
              <w:spacing w:before="24"/>
              <w:rPr>
                <w:b/>
                <w:sz w:val="14"/>
              </w:rPr>
            </w:pPr>
          </w:p>
          <w:p w14:paraId="3FB78EEA">
            <w:pPr>
              <w:pStyle w:val="10"/>
              <w:ind w:left="34"/>
              <w:jc w:val="center"/>
              <w:rPr>
                <w:sz w:val="14"/>
              </w:rPr>
            </w:pPr>
            <w:r>
              <w:rPr>
                <w:spacing w:val="-4"/>
                <w:sz w:val="14"/>
              </w:rPr>
              <w:t>5649</w:t>
            </w:r>
          </w:p>
        </w:tc>
        <w:tc>
          <w:tcPr>
            <w:tcW w:w="571" w:type="dxa"/>
            <w:tcBorders>
              <w:top w:val="single" w:color="808080" w:sz="6" w:space="0"/>
              <w:left w:val="single" w:color="808080" w:sz="6" w:space="0"/>
              <w:bottom w:val="single" w:color="808080" w:sz="6" w:space="0"/>
              <w:right w:val="single" w:color="808080" w:sz="6" w:space="0"/>
            </w:tcBorders>
          </w:tcPr>
          <w:p w14:paraId="7FD71F43">
            <w:pPr>
              <w:pStyle w:val="10"/>
              <w:rPr>
                <w:b/>
                <w:sz w:val="14"/>
              </w:rPr>
            </w:pPr>
          </w:p>
          <w:p w14:paraId="36E5E246">
            <w:pPr>
              <w:pStyle w:val="10"/>
              <w:spacing w:before="24"/>
              <w:rPr>
                <w:b/>
                <w:sz w:val="14"/>
              </w:rPr>
            </w:pPr>
          </w:p>
          <w:p w14:paraId="6579646F">
            <w:pPr>
              <w:pStyle w:val="10"/>
              <w:ind w:left="25"/>
              <w:jc w:val="center"/>
              <w:rPr>
                <w:sz w:val="14"/>
              </w:rPr>
            </w:pPr>
            <w:r>
              <w:rPr>
                <w:spacing w:val="-2"/>
                <w:sz w:val="14"/>
              </w:rPr>
              <w:t>84286</w:t>
            </w:r>
          </w:p>
        </w:tc>
        <w:tc>
          <w:tcPr>
            <w:tcW w:w="1898" w:type="dxa"/>
            <w:tcBorders>
              <w:top w:val="single" w:color="808080" w:sz="6" w:space="0"/>
              <w:left w:val="single" w:color="808080" w:sz="6" w:space="0"/>
              <w:bottom w:val="single" w:color="808080" w:sz="6" w:space="0"/>
              <w:right w:val="single" w:color="808080" w:sz="6" w:space="0"/>
            </w:tcBorders>
          </w:tcPr>
          <w:p w14:paraId="1E23CA97">
            <w:pPr>
              <w:pStyle w:val="10"/>
              <w:spacing w:before="28" w:line="240" w:lineRule="atLeast"/>
              <w:ind w:left="110" w:right="89" w:hanging="1"/>
              <w:jc w:val="center"/>
              <w:rPr>
                <w:sz w:val="14"/>
              </w:rPr>
            </w:pPr>
            <w:r>
              <w:rPr>
                <w:sz w:val="14"/>
              </w:rPr>
              <w:t>Ciprofloxacino,</w:t>
            </w:r>
            <w:r>
              <w:rPr>
                <w:spacing w:val="-6"/>
                <w:sz w:val="14"/>
              </w:rPr>
              <w:t xml:space="preserve"> </w:t>
            </w:r>
            <w:r>
              <w:rPr>
                <w:sz w:val="14"/>
              </w:rPr>
              <w:t>Cloridrato</w:t>
            </w:r>
            <w:r>
              <w:rPr>
                <w:spacing w:val="40"/>
                <w:sz w:val="14"/>
              </w:rPr>
              <w:t xml:space="preserve"> </w:t>
            </w:r>
            <w:r>
              <w:rPr>
                <w:sz w:val="14"/>
              </w:rPr>
              <w:t>0,35%</w:t>
            </w:r>
            <w:r>
              <w:rPr>
                <w:spacing w:val="-4"/>
                <w:sz w:val="14"/>
              </w:rPr>
              <w:t xml:space="preserve"> </w:t>
            </w:r>
            <w:r>
              <w:rPr>
                <w:sz w:val="14"/>
              </w:rPr>
              <w:t>(3,5</w:t>
            </w:r>
            <w:r>
              <w:rPr>
                <w:spacing w:val="-4"/>
                <w:sz w:val="14"/>
              </w:rPr>
              <w:t xml:space="preserve"> </w:t>
            </w:r>
            <w:r>
              <w:rPr>
                <w:sz w:val="14"/>
              </w:rPr>
              <w:t>mg</w:t>
            </w:r>
            <w:r>
              <w:rPr>
                <w:spacing w:val="-4"/>
                <w:sz w:val="14"/>
              </w:rPr>
              <w:t xml:space="preserve"> </w:t>
            </w:r>
            <w:r>
              <w:rPr>
                <w:sz w:val="14"/>
              </w:rPr>
              <w:t>/mL)</w:t>
            </w:r>
            <w:r>
              <w:rPr>
                <w:spacing w:val="-4"/>
                <w:sz w:val="14"/>
              </w:rPr>
              <w:t xml:space="preserve"> </w:t>
            </w:r>
            <w:r>
              <w:rPr>
                <w:sz w:val="14"/>
              </w:rPr>
              <w:t>sol</w:t>
            </w:r>
            <w:r>
              <w:rPr>
                <w:spacing w:val="-4"/>
                <w:sz w:val="14"/>
              </w:rPr>
              <w:t xml:space="preserve"> </w:t>
            </w:r>
            <w:r>
              <w:rPr>
                <w:sz w:val="14"/>
              </w:rPr>
              <w:t>oft</w:t>
            </w:r>
            <w:r>
              <w:rPr>
                <w:spacing w:val="-4"/>
                <w:sz w:val="14"/>
              </w:rPr>
              <w:t xml:space="preserve"> </w:t>
            </w:r>
            <w:r>
              <w:rPr>
                <w:sz w:val="14"/>
              </w:rPr>
              <w:t>fr</w:t>
            </w:r>
            <w:r>
              <w:rPr>
                <w:spacing w:val="40"/>
                <w:sz w:val="14"/>
              </w:rPr>
              <w:t xml:space="preserve"> </w:t>
            </w:r>
            <w:r>
              <w:rPr>
                <w:spacing w:val="-4"/>
                <w:sz w:val="14"/>
              </w:rPr>
              <w:t>5mL</w:t>
            </w:r>
          </w:p>
        </w:tc>
        <w:tc>
          <w:tcPr>
            <w:tcW w:w="5573" w:type="dxa"/>
            <w:tcBorders>
              <w:top w:val="single" w:color="808080" w:sz="6" w:space="0"/>
              <w:left w:val="single" w:color="808080" w:sz="6" w:space="0"/>
              <w:bottom w:val="single" w:color="808080" w:sz="6" w:space="0"/>
              <w:right w:val="single" w:color="808080" w:sz="6" w:space="0"/>
            </w:tcBorders>
          </w:tcPr>
          <w:p w14:paraId="36532F4C">
            <w:pPr>
              <w:pStyle w:val="10"/>
              <w:spacing w:before="28" w:line="240" w:lineRule="atLeast"/>
              <w:ind w:left="62" w:right="41"/>
              <w:jc w:val="both"/>
              <w:rPr>
                <w:sz w:val="14"/>
              </w:rPr>
            </w:pPr>
            <w:r>
              <w:rPr>
                <w:sz w:val="14"/>
              </w:rPr>
              <w:t>PRINCIPIO ATIVO: CIPROFLOXACINO CLORIDRATO, FORMA FARMACEUTICA:</w:t>
            </w:r>
            <w:r>
              <w:rPr>
                <w:spacing w:val="40"/>
                <w:sz w:val="14"/>
              </w:rPr>
              <w:t xml:space="preserve"> </w:t>
            </w:r>
            <w:r>
              <w:rPr>
                <w:sz w:val="14"/>
              </w:rPr>
              <w:t>SOLUCAO OFTALMICA, CONCENTRACAO / DOSAGEM: 3, UNIDADE: MG/ML,</w:t>
            </w:r>
            <w:r>
              <w:rPr>
                <w:spacing w:val="40"/>
                <w:sz w:val="14"/>
              </w:rPr>
              <w:t xml:space="preserve"> </w:t>
            </w:r>
            <w:r>
              <w:rPr>
                <w:sz w:val="14"/>
              </w:rPr>
              <w:t>VOLUME: 5ML, APRESENTACAO: FRASCO</w:t>
            </w:r>
          </w:p>
        </w:tc>
        <w:tc>
          <w:tcPr>
            <w:tcW w:w="836" w:type="dxa"/>
            <w:tcBorders>
              <w:top w:val="single" w:color="808080" w:sz="6" w:space="0"/>
              <w:left w:val="single" w:color="808080" w:sz="6" w:space="0"/>
              <w:bottom w:val="single" w:color="808080" w:sz="6" w:space="0"/>
              <w:right w:val="single" w:color="808080" w:sz="6" w:space="0"/>
            </w:tcBorders>
          </w:tcPr>
          <w:p w14:paraId="3A9FC4CD">
            <w:pPr>
              <w:pStyle w:val="10"/>
              <w:spacing w:before="65"/>
              <w:rPr>
                <w:b/>
                <w:sz w:val="14"/>
              </w:rPr>
            </w:pPr>
          </w:p>
          <w:p w14:paraId="505DD30A">
            <w:pPr>
              <w:pStyle w:val="10"/>
              <w:spacing w:line="355" w:lineRule="auto"/>
              <w:ind w:left="68" w:right="45" w:firstLine="76"/>
              <w:rPr>
                <w:sz w:val="14"/>
              </w:rPr>
            </w:pPr>
            <w:r>
              <w:rPr>
                <w:spacing w:val="-2"/>
                <w:sz w:val="14"/>
              </w:rPr>
              <w:t>FRASCO</w:t>
            </w:r>
            <w:r>
              <w:rPr>
                <w:spacing w:val="40"/>
                <w:sz w:val="14"/>
              </w:rPr>
              <w:t xml:space="preserve"> </w:t>
            </w:r>
            <w:r>
              <w:rPr>
                <w:sz w:val="14"/>
              </w:rPr>
              <w:t>110</w:t>
            </w:r>
            <w:r>
              <w:rPr>
                <w:spacing w:val="-4"/>
                <w:sz w:val="14"/>
              </w:rPr>
              <w:t xml:space="preserve"> GOTAS</w:t>
            </w:r>
          </w:p>
        </w:tc>
        <w:tc>
          <w:tcPr>
            <w:tcW w:w="3078" w:type="dxa"/>
            <w:tcBorders>
              <w:top w:val="single" w:color="808080" w:sz="6" w:space="0"/>
              <w:left w:val="single" w:color="808080" w:sz="6" w:space="0"/>
              <w:bottom w:val="single" w:color="808080" w:sz="6" w:space="0"/>
              <w:right w:val="single" w:color="808080" w:sz="6" w:space="0"/>
            </w:tcBorders>
          </w:tcPr>
          <w:p w14:paraId="516DE7B7">
            <w:pPr>
              <w:pStyle w:val="10"/>
              <w:spacing w:before="28" w:line="240" w:lineRule="atLeast"/>
              <w:ind w:left="62" w:right="35"/>
              <w:jc w:val="both"/>
              <w:rPr>
                <w:sz w:val="14"/>
              </w:rPr>
            </w:pPr>
            <w:r>
              <w:rPr>
                <w:sz w:val="14"/>
              </w:rPr>
              <w:t>Indicado no tratamento de infecções causadas por</w:t>
            </w:r>
            <w:r>
              <w:rPr>
                <w:spacing w:val="40"/>
                <w:sz w:val="14"/>
              </w:rPr>
              <w:t xml:space="preserve"> </w:t>
            </w:r>
            <w:r>
              <w:rPr>
                <w:sz w:val="14"/>
              </w:rPr>
              <w:t>cepas sensíveis de microrganismos para o</w:t>
            </w:r>
            <w:r>
              <w:rPr>
                <w:spacing w:val="40"/>
                <w:sz w:val="14"/>
              </w:rPr>
              <w:t xml:space="preserve"> </w:t>
            </w:r>
            <w:r>
              <w:rPr>
                <w:sz w:val="14"/>
              </w:rPr>
              <w:t>tratamento das úlceras corneanas e conjuntivites.</w:t>
            </w:r>
          </w:p>
        </w:tc>
        <w:tc>
          <w:tcPr>
            <w:tcW w:w="491" w:type="dxa"/>
            <w:tcBorders>
              <w:top w:val="single" w:color="808080" w:sz="6" w:space="0"/>
              <w:left w:val="single" w:color="808080" w:sz="6" w:space="0"/>
              <w:bottom w:val="single" w:color="808080" w:sz="6" w:space="0"/>
              <w:right w:val="single" w:color="808080" w:sz="6" w:space="0"/>
            </w:tcBorders>
          </w:tcPr>
          <w:p w14:paraId="40A7FECC">
            <w:pPr>
              <w:pStyle w:val="10"/>
              <w:rPr>
                <w:b/>
                <w:sz w:val="14"/>
              </w:rPr>
            </w:pPr>
          </w:p>
          <w:p w14:paraId="399B6D76">
            <w:pPr>
              <w:pStyle w:val="10"/>
              <w:spacing w:before="24"/>
              <w:rPr>
                <w:b/>
                <w:sz w:val="14"/>
              </w:rPr>
            </w:pPr>
          </w:p>
          <w:p w14:paraId="046D5CCB">
            <w:pPr>
              <w:pStyle w:val="10"/>
              <w:ind w:left="28" w:right="1"/>
              <w:jc w:val="center"/>
              <w:rPr>
                <w:sz w:val="14"/>
              </w:rPr>
            </w:pPr>
            <w:r>
              <w:rPr>
                <w:spacing w:val="-10"/>
                <w:sz w:val="14"/>
              </w:rPr>
              <w:t>3</w:t>
            </w:r>
          </w:p>
        </w:tc>
        <w:tc>
          <w:tcPr>
            <w:tcW w:w="1095" w:type="dxa"/>
            <w:tcBorders>
              <w:top w:val="single" w:color="808080" w:sz="6" w:space="0"/>
              <w:left w:val="single" w:color="808080" w:sz="6" w:space="0"/>
              <w:bottom w:val="single" w:color="808080" w:sz="6" w:space="0"/>
            </w:tcBorders>
          </w:tcPr>
          <w:p w14:paraId="34C60500">
            <w:pPr>
              <w:pStyle w:val="10"/>
              <w:rPr>
                <w:b/>
                <w:sz w:val="14"/>
              </w:rPr>
            </w:pPr>
          </w:p>
          <w:p w14:paraId="4DD72CA6">
            <w:pPr>
              <w:pStyle w:val="10"/>
              <w:spacing w:before="24"/>
              <w:rPr>
                <w:b/>
                <w:sz w:val="14"/>
              </w:rPr>
            </w:pPr>
          </w:p>
          <w:p w14:paraId="7B3CDCCB">
            <w:pPr>
              <w:pStyle w:val="10"/>
              <w:ind w:left="24"/>
              <w:jc w:val="center"/>
              <w:rPr>
                <w:sz w:val="14"/>
              </w:rPr>
            </w:pPr>
            <w:r>
              <w:rPr>
                <w:spacing w:val="-5"/>
                <w:sz w:val="14"/>
              </w:rPr>
              <w:t>50</w:t>
            </w:r>
          </w:p>
        </w:tc>
      </w:tr>
      <w:tr w14:paraId="6437BC7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8" w:type="dxa"/>
            <w:tcBorders>
              <w:top w:val="single" w:color="808080" w:sz="6" w:space="0"/>
              <w:bottom w:val="single" w:color="808080" w:sz="6" w:space="0"/>
              <w:right w:val="single" w:color="808080" w:sz="6" w:space="0"/>
            </w:tcBorders>
          </w:tcPr>
          <w:p w14:paraId="558448AF">
            <w:pPr>
              <w:pStyle w:val="10"/>
              <w:rPr>
                <w:b/>
                <w:sz w:val="14"/>
              </w:rPr>
            </w:pPr>
          </w:p>
          <w:p w14:paraId="6270ACB3">
            <w:pPr>
              <w:pStyle w:val="10"/>
              <w:spacing w:before="143"/>
              <w:rPr>
                <w:b/>
                <w:sz w:val="14"/>
              </w:rPr>
            </w:pPr>
          </w:p>
          <w:p w14:paraId="334BF682">
            <w:pPr>
              <w:pStyle w:val="10"/>
              <w:ind w:left="30"/>
              <w:jc w:val="center"/>
              <w:rPr>
                <w:sz w:val="14"/>
              </w:rPr>
            </w:pPr>
            <w:r>
              <w:rPr>
                <w:spacing w:val="-5"/>
                <w:sz w:val="14"/>
              </w:rPr>
              <w:t>04</w:t>
            </w:r>
          </w:p>
        </w:tc>
        <w:tc>
          <w:tcPr>
            <w:tcW w:w="531" w:type="dxa"/>
            <w:tcBorders>
              <w:top w:val="single" w:color="808080" w:sz="6" w:space="0"/>
              <w:left w:val="single" w:color="808080" w:sz="6" w:space="0"/>
              <w:bottom w:val="single" w:color="808080" w:sz="6" w:space="0"/>
              <w:right w:val="single" w:color="808080" w:sz="6" w:space="0"/>
            </w:tcBorders>
          </w:tcPr>
          <w:p w14:paraId="4B9570C4">
            <w:pPr>
              <w:pStyle w:val="10"/>
              <w:rPr>
                <w:b/>
                <w:sz w:val="14"/>
              </w:rPr>
            </w:pPr>
          </w:p>
          <w:p w14:paraId="72462A48">
            <w:pPr>
              <w:pStyle w:val="10"/>
              <w:spacing w:before="143"/>
              <w:rPr>
                <w:b/>
                <w:sz w:val="14"/>
              </w:rPr>
            </w:pPr>
          </w:p>
          <w:p w14:paraId="13FFEE75">
            <w:pPr>
              <w:pStyle w:val="10"/>
              <w:ind w:left="34"/>
              <w:jc w:val="center"/>
              <w:rPr>
                <w:sz w:val="14"/>
              </w:rPr>
            </w:pPr>
            <w:r>
              <w:rPr>
                <w:spacing w:val="-5"/>
                <w:sz w:val="14"/>
              </w:rPr>
              <w:t>717</w:t>
            </w:r>
          </w:p>
        </w:tc>
        <w:tc>
          <w:tcPr>
            <w:tcW w:w="571" w:type="dxa"/>
            <w:tcBorders>
              <w:top w:val="single" w:color="808080" w:sz="6" w:space="0"/>
              <w:left w:val="single" w:color="808080" w:sz="6" w:space="0"/>
              <w:bottom w:val="single" w:color="808080" w:sz="6" w:space="0"/>
              <w:right w:val="single" w:color="808080" w:sz="6" w:space="0"/>
            </w:tcBorders>
          </w:tcPr>
          <w:p w14:paraId="78DF7139">
            <w:pPr>
              <w:pStyle w:val="10"/>
              <w:rPr>
                <w:b/>
                <w:sz w:val="14"/>
              </w:rPr>
            </w:pPr>
          </w:p>
          <w:p w14:paraId="188216A5">
            <w:pPr>
              <w:pStyle w:val="10"/>
              <w:spacing w:before="143"/>
              <w:rPr>
                <w:b/>
                <w:sz w:val="14"/>
              </w:rPr>
            </w:pPr>
          </w:p>
          <w:p w14:paraId="78B9337F">
            <w:pPr>
              <w:pStyle w:val="10"/>
              <w:ind w:left="25"/>
              <w:jc w:val="center"/>
              <w:rPr>
                <w:sz w:val="14"/>
              </w:rPr>
            </w:pPr>
            <w:r>
              <w:rPr>
                <w:spacing w:val="-2"/>
                <w:sz w:val="14"/>
              </w:rPr>
              <w:t>58262</w:t>
            </w:r>
          </w:p>
        </w:tc>
        <w:tc>
          <w:tcPr>
            <w:tcW w:w="1898" w:type="dxa"/>
            <w:tcBorders>
              <w:top w:val="single" w:color="808080" w:sz="6" w:space="0"/>
              <w:left w:val="single" w:color="808080" w:sz="6" w:space="0"/>
              <w:bottom w:val="single" w:color="808080" w:sz="6" w:space="0"/>
              <w:right w:val="single" w:color="808080" w:sz="6" w:space="0"/>
            </w:tcBorders>
          </w:tcPr>
          <w:p w14:paraId="60D96AC2">
            <w:pPr>
              <w:pStyle w:val="10"/>
              <w:spacing w:before="65"/>
              <w:rPr>
                <w:b/>
                <w:sz w:val="14"/>
              </w:rPr>
            </w:pPr>
          </w:p>
          <w:p w14:paraId="3C5A1F95">
            <w:pPr>
              <w:pStyle w:val="10"/>
              <w:spacing w:line="355" w:lineRule="auto"/>
              <w:ind w:left="46" w:right="25"/>
              <w:jc w:val="center"/>
              <w:rPr>
                <w:sz w:val="14"/>
              </w:rPr>
            </w:pPr>
            <w:r>
              <w:rPr>
                <w:sz w:val="14"/>
              </w:rPr>
              <w:t>Dextrana 70 0,1% +</w:t>
            </w:r>
            <w:r>
              <w:rPr>
                <w:spacing w:val="40"/>
                <w:sz w:val="14"/>
              </w:rPr>
              <w:t xml:space="preserve"> </w:t>
            </w:r>
            <w:r>
              <w:rPr>
                <w:sz w:val="14"/>
              </w:rPr>
              <w:t>Hipromelose</w:t>
            </w:r>
            <w:r>
              <w:rPr>
                <w:spacing w:val="-6"/>
                <w:sz w:val="14"/>
              </w:rPr>
              <w:t xml:space="preserve"> </w:t>
            </w:r>
            <w:r>
              <w:rPr>
                <w:sz w:val="14"/>
              </w:rPr>
              <w:t>0,3%</w:t>
            </w:r>
            <w:r>
              <w:rPr>
                <w:spacing w:val="-6"/>
                <w:sz w:val="14"/>
              </w:rPr>
              <w:t xml:space="preserve"> </w:t>
            </w:r>
            <w:r>
              <w:rPr>
                <w:sz w:val="14"/>
              </w:rPr>
              <w:t>sol</w:t>
            </w:r>
            <w:r>
              <w:rPr>
                <w:spacing w:val="-6"/>
                <w:sz w:val="14"/>
              </w:rPr>
              <w:t xml:space="preserve"> </w:t>
            </w:r>
            <w:r>
              <w:rPr>
                <w:sz w:val="14"/>
              </w:rPr>
              <w:t>oft</w:t>
            </w:r>
            <w:r>
              <w:rPr>
                <w:spacing w:val="-6"/>
                <w:sz w:val="14"/>
              </w:rPr>
              <w:t xml:space="preserve"> </w:t>
            </w:r>
            <w:r>
              <w:rPr>
                <w:sz w:val="14"/>
              </w:rPr>
              <w:t>fr</w:t>
            </w:r>
            <w:r>
              <w:rPr>
                <w:spacing w:val="40"/>
                <w:sz w:val="14"/>
              </w:rPr>
              <w:t xml:space="preserve"> </w:t>
            </w:r>
            <w:r>
              <w:rPr>
                <w:spacing w:val="-4"/>
                <w:sz w:val="14"/>
              </w:rPr>
              <w:t>15mL</w:t>
            </w:r>
          </w:p>
        </w:tc>
        <w:tc>
          <w:tcPr>
            <w:tcW w:w="5573" w:type="dxa"/>
            <w:tcBorders>
              <w:top w:val="single" w:color="808080" w:sz="6" w:space="0"/>
              <w:left w:val="single" w:color="808080" w:sz="6" w:space="0"/>
              <w:bottom w:val="single" w:color="808080" w:sz="6" w:space="0"/>
              <w:right w:val="single" w:color="808080" w:sz="6" w:space="0"/>
            </w:tcBorders>
          </w:tcPr>
          <w:p w14:paraId="07AFB8DA">
            <w:pPr>
              <w:pStyle w:val="10"/>
              <w:spacing w:before="65"/>
              <w:rPr>
                <w:b/>
                <w:sz w:val="14"/>
              </w:rPr>
            </w:pPr>
          </w:p>
          <w:p w14:paraId="1C0CE73D">
            <w:pPr>
              <w:pStyle w:val="10"/>
              <w:spacing w:line="355" w:lineRule="auto"/>
              <w:ind w:left="62" w:right="41"/>
              <w:jc w:val="both"/>
              <w:rPr>
                <w:sz w:val="14"/>
              </w:rPr>
            </w:pPr>
            <w:r>
              <w:rPr>
                <w:sz w:val="14"/>
              </w:rPr>
              <w:t>PRINCIPIO ATIVO: HIPROMELOSE+DEXTRANO 70, FORMA FARMACEUTICA:</w:t>
            </w:r>
            <w:r>
              <w:rPr>
                <w:spacing w:val="40"/>
                <w:sz w:val="14"/>
              </w:rPr>
              <w:t xml:space="preserve"> </w:t>
            </w:r>
            <w:r>
              <w:rPr>
                <w:sz w:val="14"/>
              </w:rPr>
              <w:t>SOLUCAO OFTALMICA, CONCENTRACAO / DOSAGEM: 0,3 + 0,1, UNIDADE: %,</w:t>
            </w:r>
            <w:r>
              <w:rPr>
                <w:spacing w:val="40"/>
                <w:sz w:val="14"/>
              </w:rPr>
              <w:t xml:space="preserve"> </w:t>
            </w:r>
            <w:r>
              <w:rPr>
                <w:sz w:val="14"/>
              </w:rPr>
              <w:t>APRESENTACAO:</w:t>
            </w:r>
            <w:r>
              <w:rPr>
                <w:spacing w:val="-6"/>
                <w:sz w:val="14"/>
              </w:rPr>
              <w:t xml:space="preserve"> </w:t>
            </w:r>
            <w:r>
              <w:rPr>
                <w:sz w:val="14"/>
              </w:rPr>
              <w:t>FRASCO</w:t>
            </w:r>
          </w:p>
        </w:tc>
        <w:tc>
          <w:tcPr>
            <w:tcW w:w="836" w:type="dxa"/>
            <w:tcBorders>
              <w:top w:val="single" w:color="808080" w:sz="6" w:space="0"/>
              <w:left w:val="single" w:color="808080" w:sz="6" w:space="0"/>
              <w:bottom w:val="single" w:color="808080" w:sz="6" w:space="0"/>
              <w:right w:val="single" w:color="808080" w:sz="6" w:space="0"/>
            </w:tcBorders>
          </w:tcPr>
          <w:p w14:paraId="294B7A25">
            <w:pPr>
              <w:pStyle w:val="10"/>
              <w:rPr>
                <w:b/>
                <w:sz w:val="14"/>
              </w:rPr>
            </w:pPr>
          </w:p>
          <w:p w14:paraId="123DC344">
            <w:pPr>
              <w:pStyle w:val="10"/>
              <w:spacing w:before="24"/>
              <w:rPr>
                <w:b/>
                <w:sz w:val="14"/>
              </w:rPr>
            </w:pPr>
          </w:p>
          <w:p w14:paraId="33B4792B">
            <w:pPr>
              <w:pStyle w:val="10"/>
              <w:spacing w:line="355" w:lineRule="auto"/>
              <w:ind w:left="65" w:right="42" w:firstLine="78"/>
              <w:rPr>
                <w:sz w:val="14"/>
              </w:rPr>
            </w:pPr>
            <w:r>
              <w:rPr>
                <w:spacing w:val="-2"/>
                <w:sz w:val="14"/>
              </w:rPr>
              <w:t>FRASCO</w:t>
            </w:r>
            <w:r>
              <w:rPr>
                <w:spacing w:val="40"/>
                <w:sz w:val="14"/>
              </w:rPr>
              <w:t xml:space="preserve"> </w:t>
            </w:r>
            <w:r>
              <w:rPr>
                <w:sz w:val="14"/>
              </w:rPr>
              <w:t>225</w:t>
            </w:r>
            <w:r>
              <w:rPr>
                <w:spacing w:val="2"/>
                <w:sz w:val="14"/>
              </w:rPr>
              <w:t xml:space="preserve"> </w:t>
            </w:r>
            <w:r>
              <w:rPr>
                <w:spacing w:val="-4"/>
                <w:sz w:val="14"/>
              </w:rPr>
              <w:t>GOTAS</w:t>
            </w:r>
          </w:p>
        </w:tc>
        <w:tc>
          <w:tcPr>
            <w:tcW w:w="3078" w:type="dxa"/>
            <w:tcBorders>
              <w:top w:val="single" w:color="808080" w:sz="6" w:space="0"/>
              <w:left w:val="single" w:color="808080" w:sz="6" w:space="0"/>
              <w:bottom w:val="single" w:color="808080" w:sz="6" w:space="0"/>
              <w:right w:val="single" w:color="808080" w:sz="6" w:space="0"/>
            </w:tcBorders>
          </w:tcPr>
          <w:p w14:paraId="4473B9D1">
            <w:pPr>
              <w:pStyle w:val="10"/>
              <w:spacing w:before="28" w:line="240" w:lineRule="atLeast"/>
              <w:ind w:left="62" w:right="34"/>
              <w:jc w:val="both"/>
              <w:rPr>
                <w:sz w:val="14"/>
              </w:rPr>
            </w:pPr>
            <w:r>
              <w:rPr>
                <w:sz w:val="14"/>
              </w:rPr>
              <w:t>Utilizado para o alívio temporário da irritação e</w:t>
            </w:r>
            <w:r>
              <w:rPr>
                <w:spacing w:val="40"/>
                <w:sz w:val="14"/>
              </w:rPr>
              <w:t xml:space="preserve"> </w:t>
            </w:r>
            <w:r>
              <w:rPr>
                <w:sz w:val="14"/>
              </w:rPr>
              <w:t>ardor dos olhos e para o alívio temporário do</w:t>
            </w:r>
            <w:r>
              <w:rPr>
                <w:spacing w:val="40"/>
                <w:sz w:val="14"/>
              </w:rPr>
              <w:t xml:space="preserve"> </w:t>
            </w:r>
            <w:r>
              <w:rPr>
                <w:sz w:val="14"/>
              </w:rPr>
              <w:t>desconforto devido a pequenas irritações do olho ou</w:t>
            </w:r>
            <w:r>
              <w:rPr>
                <w:spacing w:val="40"/>
                <w:sz w:val="14"/>
              </w:rPr>
              <w:t xml:space="preserve"> </w:t>
            </w:r>
            <w:r>
              <w:rPr>
                <w:sz w:val="14"/>
              </w:rPr>
              <w:t>a exposição ao vento ou sol.</w:t>
            </w:r>
          </w:p>
        </w:tc>
        <w:tc>
          <w:tcPr>
            <w:tcW w:w="491" w:type="dxa"/>
            <w:tcBorders>
              <w:top w:val="single" w:color="808080" w:sz="6" w:space="0"/>
              <w:left w:val="single" w:color="808080" w:sz="6" w:space="0"/>
              <w:bottom w:val="single" w:color="808080" w:sz="6" w:space="0"/>
              <w:right w:val="single" w:color="808080" w:sz="6" w:space="0"/>
            </w:tcBorders>
          </w:tcPr>
          <w:p w14:paraId="4C7253EA">
            <w:pPr>
              <w:pStyle w:val="10"/>
              <w:rPr>
                <w:b/>
                <w:sz w:val="14"/>
              </w:rPr>
            </w:pPr>
          </w:p>
          <w:p w14:paraId="4763EFBA">
            <w:pPr>
              <w:pStyle w:val="10"/>
              <w:spacing w:before="143"/>
              <w:rPr>
                <w:b/>
                <w:sz w:val="14"/>
              </w:rPr>
            </w:pPr>
          </w:p>
          <w:p w14:paraId="5BDA2DA2">
            <w:pPr>
              <w:pStyle w:val="10"/>
              <w:ind w:left="28" w:right="1"/>
              <w:jc w:val="center"/>
              <w:rPr>
                <w:sz w:val="14"/>
              </w:rPr>
            </w:pPr>
            <w:r>
              <w:rPr>
                <w:spacing w:val="-5"/>
                <w:sz w:val="14"/>
              </w:rPr>
              <w:t>22</w:t>
            </w:r>
          </w:p>
        </w:tc>
        <w:tc>
          <w:tcPr>
            <w:tcW w:w="1095" w:type="dxa"/>
            <w:tcBorders>
              <w:top w:val="single" w:color="808080" w:sz="6" w:space="0"/>
              <w:left w:val="single" w:color="808080" w:sz="6" w:space="0"/>
              <w:bottom w:val="single" w:color="808080" w:sz="6" w:space="0"/>
            </w:tcBorders>
          </w:tcPr>
          <w:p w14:paraId="65E1AD34">
            <w:pPr>
              <w:pStyle w:val="10"/>
              <w:rPr>
                <w:b/>
                <w:sz w:val="14"/>
              </w:rPr>
            </w:pPr>
          </w:p>
          <w:p w14:paraId="02DDB8C6">
            <w:pPr>
              <w:pStyle w:val="10"/>
              <w:spacing w:before="143"/>
              <w:rPr>
                <w:b/>
                <w:sz w:val="14"/>
              </w:rPr>
            </w:pPr>
          </w:p>
          <w:p w14:paraId="7FE42E3C">
            <w:pPr>
              <w:pStyle w:val="10"/>
              <w:ind w:left="24"/>
              <w:jc w:val="center"/>
              <w:rPr>
                <w:sz w:val="14"/>
              </w:rPr>
            </w:pPr>
            <w:r>
              <w:rPr>
                <w:spacing w:val="-5"/>
                <w:sz w:val="14"/>
              </w:rPr>
              <w:t>300</w:t>
            </w:r>
          </w:p>
        </w:tc>
      </w:tr>
      <w:tr w14:paraId="0F2EC89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8" w:type="dxa"/>
            <w:tcBorders>
              <w:top w:val="single" w:color="808080" w:sz="6" w:space="0"/>
              <w:bottom w:val="single" w:color="808080" w:sz="6" w:space="0"/>
              <w:right w:val="single" w:color="808080" w:sz="6" w:space="0"/>
            </w:tcBorders>
          </w:tcPr>
          <w:p w14:paraId="3C04B9E5">
            <w:pPr>
              <w:pStyle w:val="10"/>
              <w:rPr>
                <w:b/>
                <w:sz w:val="14"/>
              </w:rPr>
            </w:pPr>
          </w:p>
          <w:p w14:paraId="5BC9A9DC">
            <w:pPr>
              <w:pStyle w:val="10"/>
              <w:spacing w:before="24"/>
              <w:rPr>
                <w:b/>
                <w:sz w:val="14"/>
              </w:rPr>
            </w:pPr>
          </w:p>
          <w:p w14:paraId="2C7D2BCF">
            <w:pPr>
              <w:pStyle w:val="10"/>
              <w:ind w:left="30"/>
              <w:jc w:val="center"/>
              <w:rPr>
                <w:sz w:val="14"/>
              </w:rPr>
            </w:pPr>
            <w:r>
              <w:rPr>
                <w:spacing w:val="-5"/>
                <w:sz w:val="14"/>
              </w:rPr>
              <w:t>05</w:t>
            </w:r>
          </w:p>
        </w:tc>
        <w:tc>
          <w:tcPr>
            <w:tcW w:w="531" w:type="dxa"/>
            <w:tcBorders>
              <w:top w:val="single" w:color="808080" w:sz="6" w:space="0"/>
              <w:left w:val="single" w:color="808080" w:sz="6" w:space="0"/>
              <w:bottom w:val="single" w:color="808080" w:sz="6" w:space="0"/>
              <w:right w:val="single" w:color="808080" w:sz="6" w:space="0"/>
            </w:tcBorders>
          </w:tcPr>
          <w:p w14:paraId="368E6855">
            <w:pPr>
              <w:pStyle w:val="10"/>
              <w:rPr>
                <w:b/>
                <w:sz w:val="14"/>
              </w:rPr>
            </w:pPr>
          </w:p>
          <w:p w14:paraId="6BC4E05B">
            <w:pPr>
              <w:pStyle w:val="10"/>
              <w:spacing w:before="24"/>
              <w:rPr>
                <w:b/>
                <w:sz w:val="14"/>
              </w:rPr>
            </w:pPr>
          </w:p>
          <w:p w14:paraId="4274309C">
            <w:pPr>
              <w:pStyle w:val="10"/>
              <w:ind w:left="34"/>
              <w:jc w:val="center"/>
              <w:rPr>
                <w:sz w:val="14"/>
              </w:rPr>
            </w:pPr>
            <w:r>
              <w:rPr>
                <w:spacing w:val="-5"/>
                <w:sz w:val="14"/>
              </w:rPr>
              <w:t>712</w:t>
            </w:r>
          </w:p>
        </w:tc>
        <w:tc>
          <w:tcPr>
            <w:tcW w:w="571" w:type="dxa"/>
            <w:tcBorders>
              <w:top w:val="single" w:color="808080" w:sz="6" w:space="0"/>
              <w:left w:val="single" w:color="808080" w:sz="6" w:space="0"/>
              <w:bottom w:val="single" w:color="808080" w:sz="6" w:space="0"/>
              <w:right w:val="single" w:color="808080" w:sz="6" w:space="0"/>
            </w:tcBorders>
          </w:tcPr>
          <w:p w14:paraId="0A436A99">
            <w:pPr>
              <w:pStyle w:val="10"/>
              <w:rPr>
                <w:b/>
                <w:sz w:val="14"/>
              </w:rPr>
            </w:pPr>
          </w:p>
          <w:p w14:paraId="6336B55B">
            <w:pPr>
              <w:pStyle w:val="10"/>
              <w:spacing w:before="24"/>
              <w:rPr>
                <w:b/>
                <w:sz w:val="14"/>
              </w:rPr>
            </w:pPr>
          </w:p>
          <w:p w14:paraId="26B73BEC">
            <w:pPr>
              <w:pStyle w:val="10"/>
              <w:ind w:left="25"/>
              <w:jc w:val="center"/>
              <w:rPr>
                <w:sz w:val="14"/>
              </w:rPr>
            </w:pPr>
            <w:r>
              <w:rPr>
                <w:spacing w:val="-2"/>
                <w:sz w:val="14"/>
              </w:rPr>
              <w:t>86070</w:t>
            </w:r>
          </w:p>
        </w:tc>
        <w:tc>
          <w:tcPr>
            <w:tcW w:w="1898" w:type="dxa"/>
            <w:tcBorders>
              <w:top w:val="single" w:color="808080" w:sz="6" w:space="0"/>
              <w:left w:val="single" w:color="808080" w:sz="6" w:space="0"/>
              <w:bottom w:val="single" w:color="808080" w:sz="6" w:space="0"/>
              <w:right w:val="single" w:color="808080" w:sz="6" w:space="0"/>
            </w:tcBorders>
          </w:tcPr>
          <w:p w14:paraId="1C3BB2EC">
            <w:pPr>
              <w:pStyle w:val="10"/>
              <w:spacing w:before="107"/>
              <w:ind w:left="46" w:right="27"/>
              <w:jc w:val="center"/>
              <w:rPr>
                <w:sz w:val="14"/>
              </w:rPr>
            </w:pPr>
            <w:r>
              <w:rPr>
                <w:sz w:val="14"/>
              </w:rPr>
              <w:t>Dorzolamida</w:t>
            </w:r>
            <w:r>
              <w:rPr>
                <w:spacing w:val="7"/>
                <w:sz w:val="14"/>
              </w:rPr>
              <w:t xml:space="preserve"> </w:t>
            </w:r>
            <w:r>
              <w:rPr>
                <w:spacing w:val="-5"/>
                <w:sz w:val="14"/>
              </w:rPr>
              <w:t>2%</w:t>
            </w:r>
          </w:p>
          <w:p w14:paraId="62DC6788">
            <w:pPr>
              <w:pStyle w:val="10"/>
              <w:spacing w:line="240" w:lineRule="atLeast"/>
              <w:ind w:left="46" w:right="25"/>
              <w:jc w:val="center"/>
              <w:rPr>
                <w:sz w:val="14"/>
              </w:rPr>
            </w:pPr>
            <w:r>
              <w:rPr>
                <w:sz w:val="14"/>
              </w:rPr>
              <w:t>(20mg/mL)+Timolol</w:t>
            </w:r>
            <w:r>
              <w:rPr>
                <w:spacing w:val="-9"/>
                <w:sz w:val="14"/>
              </w:rPr>
              <w:t xml:space="preserve"> </w:t>
            </w:r>
            <w:r>
              <w:rPr>
                <w:sz w:val="14"/>
              </w:rPr>
              <w:t>0,5%</w:t>
            </w:r>
            <w:r>
              <w:rPr>
                <w:spacing w:val="40"/>
                <w:sz w:val="14"/>
              </w:rPr>
              <w:t xml:space="preserve"> </w:t>
            </w:r>
            <w:r>
              <w:rPr>
                <w:sz w:val="14"/>
              </w:rPr>
              <w:t>(5mg/mL) sol oft fr5mL</w:t>
            </w:r>
          </w:p>
        </w:tc>
        <w:tc>
          <w:tcPr>
            <w:tcW w:w="5573" w:type="dxa"/>
            <w:tcBorders>
              <w:top w:val="single" w:color="808080" w:sz="6" w:space="0"/>
              <w:left w:val="single" w:color="808080" w:sz="6" w:space="0"/>
              <w:bottom w:val="single" w:color="808080" w:sz="6" w:space="0"/>
              <w:right w:val="single" w:color="808080" w:sz="6" w:space="0"/>
            </w:tcBorders>
          </w:tcPr>
          <w:p w14:paraId="64CDA9DC">
            <w:pPr>
              <w:pStyle w:val="10"/>
              <w:spacing w:before="28" w:line="240" w:lineRule="atLeast"/>
              <w:ind w:left="62" w:right="41"/>
              <w:jc w:val="both"/>
              <w:rPr>
                <w:sz w:val="14"/>
              </w:rPr>
            </w:pPr>
            <w:r>
              <w:rPr>
                <w:sz w:val="14"/>
              </w:rPr>
              <w:t>PRINCIPIO ATIVO: CLORIDRATO DE DORZOLAMIDA + MALEATO DE TIMOLOL,</w:t>
            </w:r>
            <w:r>
              <w:rPr>
                <w:spacing w:val="40"/>
                <w:sz w:val="14"/>
              </w:rPr>
              <w:t xml:space="preserve"> </w:t>
            </w:r>
            <w:r>
              <w:rPr>
                <w:sz w:val="14"/>
              </w:rPr>
              <w:t>FORMA FARMACEUTICA: SOLUCAO OFTALMICA, CONCENTRACAO / DOSAGEM:</w:t>
            </w:r>
            <w:r>
              <w:rPr>
                <w:spacing w:val="40"/>
                <w:sz w:val="14"/>
              </w:rPr>
              <w:t xml:space="preserve"> </w:t>
            </w:r>
            <w:r>
              <w:rPr>
                <w:sz w:val="14"/>
              </w:rPr>
              <w:t>20 + 5, UNIDADE: MG/ML + MG/ML, VOLUME: 5 ML, APRESENTACAO: FRASCO</w:t>
            </w:r>
          </w:p>
        </w:tc>
        <w:tc>
          <w:tcPr>
            <w:tcW w:w="836" w:type="dxa"/>
            <w:tcBorders>
              <w:top w:val="single" w:color="808080" w:sz="6" w:space="0"/>
              <w:left w:val="single" w:color="808080" w:sz="6" w:space="0"/>
              <w:bottom w:val="single" w:color="808080" w:sz="6" w:space="0"/>
              <w:right w:val="single" w:color="808080" w:sz="6" w:space="0"/>
            </w:tcBorders>
          </w:tcPr>
          <w:p w14:paraId="429DCA19">
            <w:pPr>
              <w:pStyle w:val="10"/>
              <w:spacing w:before="65"/>
              <w:rPr>
                <w:b/>
                <w:sz w:val="14"/>
              </w:rPr>
            </w:pPr>
          </w:p>
          <w:p w14:paraId="4DF608CF">
            <w:pPr>
              <w:pStyle w:val="10"/>
              <w:spacing w:line="355" w:lineRule="auto"/>
              <w:ind w:left="65" w:right="42" w:firstLine="78"/>
              <w:rPr>
                <w:sz w:val="14"/>
              </w:rPr>
            </w:pPr>
            <w:r>
              <w:rPr>
                <w:spacing w:val="-2"/>
                <w:sz w:val="14"/>
              </w:rPr>
              <w:t>FRASCO</w:t>
            </w:r>
            <w:r>
              <w:rPr>
                <w:spacing w:val="40"/>
                <w:sz w:val="14"/>
              </w:rPr>
              <w:t xml:space="preserve"> </w:t>
            </w:r>
            <w:r>
              <w:rPr>
                <w:sz w:val="14"/>
              </w:rPr>
              <w:t>105</w:t>
            </w:r>
            <w:r>
              <w:rPr>
                <w:spacing w:val="2"/>
                <w:sz w:val="14"/>
              </w:rPr>
              <w:t xml:space="preserve"> </w:t>
            </w:r>
            <w:r>
              <w:rPr>
                <w:spacing w:val="-4"/>
                <w:sz w:val="14"/>
              </w:rPr>
              <w:t>GOTAS</w:t>
            </w:r>
          </w:p>
        </w:tc>
        <w:tc>
          <w:tcPr>
            <w:tcW w:w="3078" w:type="dxa"/>
            <w:tcBorders>
              <w:top w:val="single" w:color="808080" w:sz="6" w:space="0"/>
              <w:left w:val="single" w:color="808080" w:sz="6" w:space="0"/>
              <w:bottom w:val="single" w:color="808080" w:sz="6" w:space="0"/>
              <w:right w:val="single" w:color="808080" w:sz="6" w:space="0"/>
            </w:tcBorders>
          </w:tcPr>
          <w:p w14:paraId="0E46AE82">
            <w:pPr>
              <w:pStyle w:val="10"/>
              <w:spacing w:before="28" w:line="240" w:lineRule="atLeast"/>
              <w:ind w:left="62" w:right="35"/>
              <w:jc w:val="both"/>
              <w:rPr>
                <w:sz w:val="14"/>
              </w:rPr>
            </w:pPr>
            <w:r>
              <w:rPr>
                <w:sz w:val="14"/>
              </w:rPr>
              <w:t>Medicamento utilizado para reduzir a pressão</w:t>
            </w:r>
            <w:r>
              <w:rPr>
                <w:spacing w:val="40"/>
                <w:sz w:val="14"/>
              </w:rPr>
              <w:t xml:space="preserve"> </w:t>
            </w:r>
            <w:r>
              <w:rPr>
                <w:sz w:val="14"/>
              </w:rPr>
              <w:t>intraocular elevada destinado ao tratamento do</w:t>
            </w:r>
            <w:r>
              <w:rPr>
                <w:spacing w:val="40"/>
                <w:sz w:val="14"/>
              </w:rPr>
              <w:t xml:space="preserve"> </w:t>
            </w:r>
            <w:r>
              <w:rPr>
                <w:sz w:val="14"/>
              </w:rPr>
              <w:t>glaucoma e da hipertensão ocular.</w:t>
            </w:r>
          </w:p>
        </w:tc>
        <w:tc>
          <w:tcPr>
            <w:tcW w:w="491" w:type="dxa"/>
            <w:tcBorders>
              <w:top w:val="single" w:color="808080" w:sz="6" w:space="0"/>
              <w:left w:val="single" w:color="808080" w:sz="6" w:space="0"/>
              <w:bottom w:val="single" w:color="808080" w:sz="6" w:space="0"/>
              <w:right w:val="single" w:color="808080" w:sz="6" w:space="0"/>
            </w:tcBorders>
          </w:tcPr>
          <w:p w14:paraId="4862EC5A">
            <w:pPr>
              <w:pStyle w:val="10"/>
              <w:rPr>
                <w:b/>
                <w:sz w:val="14"/>
              </w:rPr>
            </w:pPr>
          </w:p>
          <w:p w14:paraId="5FFBA902">
            <w:pPr>
              <w:pStyle w:val="10"/>
              <w:spacing w:before="24"/>
              <w:rPr>
                <w:b/>
                <w:sz w:val="14"/>
              </w:rPr>
            </w:pPr>
          </w:p>
          <w:p w14:paraId="6F71BAD0">
            <w:pPr>
              <w:pStyle w:val="10"/>
              <w:ind w:left="28" w:right="1"/>
              <w:jc w:val="center"/>
              <w:rPr>
                <w:sz w:val="14"/>
              </w:rPr>
            </w:pPr>
            <w:r>
              <w:rPr>
                <w:spacing w:val="-5"/>
                <w:sz w:val="14"/>
              </w:rPr>
              <w:t>209</w:t>
            </w:r>
          </w:p>
        </w:tc>
        <w:tc>
          <w:tcPr>
            <w:tcW w:w="1095" w:type="dxa"/>
            <w:tcBorders>
              <w:top w:val="single" w:color="808080" w:sz="6" w:space="0"/>
              <w:left w:val="single" w:color="808080" w:sz="6" w:space="0"/>
              <w:bottom w:val="single" w:color="808080" w:sz="6" w:space="0"/>
            </w:tcBorders>
          </w:tcPr>
          <w:p w14:paraId="53134623">
            <w:pPr>
              <w:pStyle w:val="10"/>
              <w:rPr>
                <w:b/>
                <w:sz w:val="14"/>
              </w:rPr>
            </w:pPr>
          </w:p>
          <w:p w14:paraId="17FEC7AC">
            <w:pPr>
              <w:pStyle w:val="10"/>
              <w:spacing w:before="24"/>
              <w:rPr>
                <w:b/>
                <w:sz w:val="14"/>
              </w:rPr>
            </w:pPr>
          </w:p>
          <w:p w14:paraId="7505E22B">
            <w:pPr>
              <w:pStyle w:val="10"/>
              <w:ind w:left="24"/>
              <w:jc w:val="center"/>
              <w:rPr>
                <w:sz w:val="14"/>
              </w:rPr>
            </w:pPr>
            <w:r>
              <w:rPr>
                <w:spacing w:val="-4"/>
                <w:sz w:val="14"/>
              </w:rPr>
              <w:t>3000</w:t>
            </w:r>
          </w:p>
        </w:tc>
      </w:tr>
      <w:tr w14:paraId="6095D81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8" w:type="dxa"/>
            <w:tcBorders>
              <w:top w:val="single" w:color="808080" w:sz="6" w:space="0"/>
              <w:bottom w:val="single" w:color="808080" w:sz="6" w:space="0"/>
              <w:right w:val="single" w:color="808080" w:sz="6" w:space="0"/>
            </w:tcBorders>
          </w:tcPr>
          <w:p w14:paraId="53B91F23">
            <w:pPr>
              <w:pStyle w:val="10"/>
              <w:rPr>
                <w:b/>
                <w:sz w:val="14"/>
              </w:rPr>
            </w:pPr>
          </w:p>
          <w:p w14:paraId="58F3A7EE">
            <w:pPr>
              <w:pStyle w:val="10"/>
              <w:spacing w:before="24"/>
              <w:rPr>
                <w:b/>
                <w:sz w:val="14"/>
              </w:rPr>
            </w:pPr>
          </w:p>
          <w:p w14:paraId="3FD34139">
            <w:pPr>
              <w:pStyle w:val="10"/>
              <w:ind w:left="30"/>
              <w:jc w:val="center"/>
              <w:rPr>
                <w:sz w:val="14"/>
              </w:rPr>
            </w:pPr>
            <w:r>
              <w:rPr>
                <w:spacing w:val="-5"/>
                <w:sz w:val="14"/>
              </w:rPr>
              <w:t>06</w:t>
            </w:r>
          </w:p>
        </w:tc>
        <w:tc>
          <w:tcPr>
            <w:tcW w:w="531" w:type="dxa"/>
            <w:tcBorders>
              <w:top w:val="single" w:color="808080" w:sz="6" w:space="0"/>
              <w:left w:val="single" w:color="808080" w:sz="6" w:space="0"/>
              <w:bottom w:val="single" w:color="808080" w:sz="6" w:space="0"/>
              <w:right w:val="single" w:color="808080" w:sz="6" w:space="0"/>
            </w:tcBorders>
          </w:tcPr>
          <w:p w14:paraId="2CB5558B">
            <w:pPr>
              <w:pStyle w:val="10"/>
              <w:rPr>
                <w:b/>
                <w:sz w:val="14"/>
              </w:rPr>
            </w:pPr>
          </w:p>
          <w:p w14:paraId="1C508D16">
            <w:pPr>
              <w:pStyle w:val="10"/>
              <w:spacing w:before="24"/>
              <w:rPr>
                <w:b/>
                <w:sz w:val="14"/>
              </w:rPr>
            </w:pPr>
          </w:p>
          <w:p w14:paraId="161FFF75">
            <w:pPr>
              <w:pStyle w:val="10"/>
              <w:ind w:left="34"/>
              <w:jc w:val="center"/>
              <w:rPr>
                <w:sz w:val="14"/>
              </w:rPr>
            </w:pPr>
            <w:r>
              <w:rPr>
                <w:spacing w:val="-4"/>
                <w:sz w:val="14"/>
              </w:rPr>
              <w:t>5655</w:t>
            </w:r>
          </w:p>
        </w:tc>
        <w:tc>
          <w:tcPr>
            <w:tcW w:w="571" w:type="dxa"/>
            <w:tcBorders>
              <w:top w:val="single" w:color="808080" w:sz="6" w:space="0"/>
              <w:left w:val="single" w:color="808080" w:sz="6" w:space="0"/>
              <w:bottom w:val="single" w:color="808080" w:sz="6" w:space="0"/>
              <w:right w:val="single" w:color="808080" w:sz="6" w:space="0"/>
            </w:tcBorders>
          </w:tcPr>
          <w:p w14:paraId="7E95034D">
            <w:pPr>
              <w:pStyle w:val="10"/>
              <w:rPr>
                <w:b/>
                <w:sz w:val="14"/>
              </w:rPr>
            </w:pPr>
          </w:p>
          <w:p w14:paraId="0059E4CA">
            <w:pPr>
              <w:pStyle w:val="10"/>
              <w:spacing w:before="24"/>
              <w:rPr>
                <w:b/>
                <w:sz w:val="14"/>
              </w:rPr>
            </w:pPr>
          </w:p>
          <w:p w14:paraId="78B8759A">
            <w:pPr>
              <w:pStyle w:val="10"/>
              <w:ind w:left="25"/>
              <w:jc w:val="center"/>
              <w:rPr>
                <w:sz w:val="14"/>
              </w:rPr>
            </w:pPr>
            <w:r>
              <w:rPr>
                <w:spacing w:val="-2"/>
                <w:sz w:val="14"/>
              </w:rPr>
              <w:t>17732</w:t>
            </w:r>
          </w:p>
        </w:tc>
        <w:tc>
          <w:tcPr>
            <w:tcW w:w="1898" w:type="dxa"/>
            <w:tcBorders>
              <w:top w:val="single" w:color="808080" w:sz="6" w:space="0"/>
              <w:left w:val="single" w:color="808080" w:sz="6" w:space="0"/>
              <w:bottom w:val="single" w:color="808080" w:sz="6" w:space="0"/>
              <w:right w:val="single" w:color="808080" w:sz="6" w:space="0"/>
            </w:tcBorders>
          </w:tcPr>
          <w:p w14:paraId="4919C12A">
            <w:pPr>
              <w:pStyle w:val="10"/>
              <w:spacing w:before="65"/>
              <w:rPr>
                <w:b/>
                <w:sz w:val="14"/>
              </w:rPr>
            </w:pPr>
          </w:p>
          <w:p w14:paraId="153E3FD7">
            <w:pPr>
              <w:pStyle w:val="10"/>
              <w:spacing w:line="355" w:lineRule="auto"/>
              <w:ind w:left="271" w:right="15" w:hanging="116"/>
              <w:rPr>
                <w:sz w:val="14"/>
              </w:rPr>
            </w:pPr>
            <w:r>
              <w:rPr>
                <w:sz w:val="14"/>
              </w:rPr>
              <w:t>Fluoresceina</w:t>
            </w:r>
            <w:r>
              <w:rPr>
                <w:spacing w:val="-7"/>
                <w:sz w:val="14"/>
              </w:rPr>
              <w:t xml:space="preserve"> </w:t>
            </w:r>
            <w:r>
              <w:rPr>
                <w:sz w:val="14"/>
              </w:rPr>
              <w:t>Sodica</w:t>
            </w:r>
            <w:r>
              <w:rPr>
                <w:spacing w:val="-7"/>
                <w:sz w:val="14"/>
              </w:rPr>
              <w:t xml:space="preserve"> </w:t>
            </w:r>
            <w:r>
              <w:rPr>
                <w:sz w:val="14"/>
              </w:rPr>
              <w:t>1%</w:t>
            </w:r>
            <w:r>
              <w:rPr>
                <w:spacing w:val="-7"/>
                <w:sz w:val="14"/>
              </w:rPr>
              <w:t xml:space="preserve"> </w:t>
            </w:r>
            <w:r>
              <w:rPr>
                <w:sz w:val="14"/>
              </w:rPr>
              <w:t>(10</w:t>
            </w:r>
            <w:r>
              <w:rPr>
                <w:spacing w:val="40"/>
                <w:sz w:val="14"/>
              </w:rPr>
              <w:t xml:space="preserve"> </w:t>
            </w:r>
            <w:r>
              <w:rPr>
                <w:sz w:val="14"/>
              </w:rPr>
              <w:t>mg / mL) sol oft fr 3mL</w:t>
            </w:r>
          </w:p>
        </w:tc>
        <w:tc>
          <w:tcPr>
            <w:tcW w:w="5573" w:type="dxa"/>
            <w:tcBorders>
              <w:top w:val="single" w:color="808080" w:sz="6" w:space="0"/>
              <w:left w:val="single" w:color="808080" w:sz="6" w:space="0"/>
              <w:bottom w:val="single" w:color="808080" w:sz="6" w:space="0"/>
              <w:right w:val="single" w:color="808080" w:sz="6" w:space="0"/>
            </w:tcBorders>
          </w:tcPr>
          <w:p w14:paraId="7A453896">
            <w:pPr>
              <w:pStyle w:val="10"/>
              <w:spacing w:before="28" w:line="240" w:lineRule="atLeast"/>
              <w:ind w:left="62" w:right="41"/>
              <w:jc w:val="both"/>
              <w:rPr>
                <w:sz w:val="14"/>
              </w:rPr>
            </w:pPr>
            <w:r>
              <w:rPr>
                <w:sz w:val="14"/>
              </w:rPr>
              <w:t>PRINCIPIO ATIVO: FLUORESCEINA SODICA, FORMA FARMACEUTICA: SOLUCAO</w:t>
            </w:r>
            <w:r>
              <w:rPr>
                <w:spacing w:val="40"/>
                <w:sz w:val="14"/>
              </w:rPr>
              <w:t xml:space="preserve"> </w:t>
            </w:r>
            <w:r>
              <w:rPr>
                <w:sz w:val="14"/>
              </w:rPr>
              <w:t>OFTALMICA, CONCENTRACAO / DOSAGEM: 10, UNIDADE: MG/ML, VOLUME: 3ML,</w:t>
            </w:r>
            <w:r>
              <w:rPr>
                <w:spacing w:val="40"/>
                <w:sz w:val="14"/>
              </w:rPr>
              <w:t xml:space="preserve"> </w:t>
            </w:r>
            <w:r>
              <w:rPr>
                <w:sz w:val="14"/>
              </w:rPr>
              <w:t>APRESENTACAO: FRASCO CONTA GOTAS</w:t>
            </w:r>
          </w:p>
        </w:tc>
        <w:tc>
          <w:tcPr>
            <w:tcW w:w="836" w:type="dxa"/>
            <w:tcBorders>
              <w:top w:val="single" w:color="808080" w:sz="6" w:space="0"/>
              <w:left w:val="single" w:color="808080" w:sz="6" w:space="0"/>
              <w:bottom w:val="single" w:color="808080" w:sz="6" w:space="0"/>
              <w:right w:val="single" w:color="808080" w:sz="6" w:space="0"/>
            </w:tcBorders>
          </w:tcPr>
          <w:p w14:paraId="64F90BF4">
            <w:pPr>
              <w:pStyle w:val="10"/>
              <w:rPr>
                <w:b/>
                <w:sz w:val="14"/>
              </w:rPr>
            </w:pPr>
          </w:p>
          <w:p w14:paraId="673066B7">
            <w:pPr>
              <w:pStyle w:val="10"/>
              <w:spacing w:before="24"/>
              <w:rPr>
                <w:b/>
                <w:sz w:val="14"/>
              </w:rPr>
            </w:pPr>
          </w:p>
          <w:p w14:paraId="560C4967">
            <w:pPr>
              <w:pStyle w:val="10"/>
              <w:ind w:left="18"/>
              <w:jc w:val="center"/>
              <w:rPr>
                <w:sz w:val="14"/>
              </w:rPr>
            </w:pPr>
            <w:r>
              <w:rPr>
                <w:spacing w:val="-2"/>
                <w:sz w:val="14"/>
              </w:rPr>
              <w:t>FRASCO</w:t>
            </w:r>
          </w:p>
        </w:tc>
        <w:tc>
          <w:tcPr>
            <w:tcW w:w="3078" w:type="dxa"/>
            <w:tcBorders>
              <w:top w:val="single" w:color="808080" w:sz="6" w:space="0"/>
              <w:left w:val="single" w:color="808080" w:sz="6" w:space="0"/>
              <w:bottom w:val="single" w:color="808080" w:sz="6" w:space="0"/>
              <w:right w:val="single" w:color="808080" w:sz="6" w:space="0"/>
            </w:tcBorders>
          </w:tcPr>
          <w:p w14:paraId="444FF108">
            <w:pPr>
              <w:pStyle w:val="10"/>
              <w:spacing w:before="65"/>
              <w:rPr>
                <w:b/>
                <w:sz w:val="14"/>
              </w:rPr>
            </w:pPr>
          </w:p>
          <w:p w14:paraId="4C08DA09">
            <w:pPr>
              <w:pStyle w:val="10"/>
              <w:spacing w:line="355" w:lineRule="auto"/>
              <w:ind w:left="62"/>
              <w:rPr>
                <w:sz w:val="14"/>
              </w:rPr>
            </w:pPr>
            <w:r>
              <w:rPr>
                <w:sz w:val="14"/>
              </w:rPr>
              <w:t>Utilizado</w:t>
            </w:r>
            <w:r>
              <w:rPr>
                <w:spacing w:val="32"/>
                <w:sz w:val="14"/>
              </w:rPr>
              <w:t xml:space="preserve"> </w:t>
            </w:r>
            <w:r>
              <w:rPr>
                <w:sz w:val="14"/>
              </w:rPr>
              <w:t>como</w:t>
            </w:r>
            <w:r>
              <w:rPr>
                <w:spacing w:val="32"/>
                <w:sz w:val="14"/>
              </w:rPr>
              <w:t xml:space="preserve"> </w:t>
            </w:r>
            <w:r>
              <w:rPr>
                <w:sz w:val="14"/>
              </w:rPr>
              <w:t>meio</w:t>
            </w:r>
            <w:r>
              <w:rPr>
                <w:spacing w:val="32"/>
                <w:sz w:val="14"/>
              </w:rPr>
              <w:t xml:space="preserve"> </w:t>
            </w:r>
            <w:r>
              <w:rPr>
                <w:sz w:val="14"/>
              </w:rPr>
              <w:t>de</w:t>
            </w:r>
            <w:r>
              <w:rPr>
                <w:spacing w:val="32"/>
                <w:sz w:val="14"/>
              </w:rPr>
              <w:t xml:space="preserve"> </w:t>
            </w:r>
            <w:r>
              <w:rPr>
                <w:sz w:val="14"/>
              </w:rPr>
              <w:t>diagnóstico</w:t>
            </w:r>
            <w:r>
              <w:rPr>
                <w:spacing w:val="32"/>
                <w:sz w:val="14"/>
              </w:rPr>
              <w:t xml:space="preserve"> </w:t>
            </w:r>
            <w:r>
              <w:rPr>
                <w:sz w:val="14"/>
              </w:rPr>
              <w:t>de</w:t>
            </w:r>
            <w:r>
              <w:rPr>
                <w:spacing w:val="32"/>
                <w:sz w:val="14"/>
              </w:rPr>
              <w:t xml:space="preserve"> </w:t>
            </w:r>
            <w:r>
              <w:rPr>
                <w:sz w:val="14"/>
              </w:rPr>
              <w:t>ceratites,</w:t>
            </w:r>
            <w:r>
              <w:rPr>
                <w:spacing w:val="40"/>
                <w:sz w:val="14"/>
              </w:rPr>
              <w:t xml:space="preserve"> </w:t>
            </w:r>
            <w:r>
              <w:rPr>
                <w:sz w:val="14"/>
              </w:rPr>
              <w:t>úlceras de córnea e lesões de conjuntiva.</w:t>
            </w:r>
          </w:p>
        </w:tc>
        <w:tc>
          <w:tcPr>
            <w:tcW w:w="491" w:type="dxa"/>
            <w:tcBorders>
              <w:top w:val="single" w:color="808080" w:sz="6" w:space="0"/>
              <w:left w:val="single" w:color="808080" w:sz="6" w:space="0"/>
              <w:bottom w:val="single" w:color="808080" w:sz="6" w:space="0"/>
              <w:right w:val="single" w:color="808080" w:sz="6" w:space="0"/>
            </w:tcBorders>
          </w:tcPr>
          <w:p w14:paraId="16B95CF4">
            <w:pPr>
              <w:pStyle w:val="10"/>
              <w:rPr>
                <w:b/>
                <w:sz w:val="14"/>
              </w:rPr>
            </w:pPr>
          </w:p>
          <w:p w14:paraId="6D637C77">
            <w:pPr>
              <w:pStyle w:val="10"/>
              <w:spacing w:before="24"/>
              <w:rPr>
                <w:b/>
                <w:sz w:val="14"/>
              </w:rPr>
            </w:pPr>
          </w:p>
          <w:p w14:paraId="157E01E5">
            <w:pPr>
              <w:pStyle w:val="10"/>
              <w:ind w:left="28" w:right="1"/>
              <w:jc w:val="center"/>
              <w:rPr>
                <w:sz w:val="14"/>
              </w:rPr>
            </w:pPr>
            <w:r>
              <w:rPr>
                <w:spacing w:val="-5"/>
                <w:sz w:val="14"/>
              </w:rPr>
              <w:t>61</w:t>
            </w:r>
          </w:p>
        </w:tc>
        <w:tc>
          <w:tcPr>
            <w:tcW w:w="1095" w:type="dxa"/>
            <w:tcBorders>
              <w:top w:val="single" w:color="808080" w:sz="6" w:space="0"/>
              <w:left w:val="single" w:color="808080" w:sz="6" w:space="0"/>
              <w:bottom w:val="single" w:color="808080" w:sz="6" w:space="0"/>
            </w:tcBorders>
          </w:tcPr>
          <w:p w14:paraId="5B1C53A4">
            <w:pPr>
              <w:pStyle w:val="10"/>
              <w:rPr>
                <w:b/>
                <w:sz w:val="14"/>
              </w:rPr>
            </w:pPr>
          </w:p>
          <w:p w14:paraId="4CAEFE4B">
            <w:pPr>
              <w:pStyle w:val="10"/>
              <w:spacing w:before="24"/>
              <w:rPr>
                <w:b/>
                <w:sz w:val="14"/>
              </w:rPr>
            </w:pPr>
          </w:p>
          <w:p w14:paraId="3AD83B23">
            <w:pPr>
              <w:pStyle w:val="10"/>
              <w:ind w:left="24"/>
              <w:jc w:val="center"/>
              <w:rPr>
                <w:sz w:val="14"/>
              </w:rPr>
            </w:pPr>
            <w:r>
              <w:rPr>
                <w:spacing w:val="-5"/>
                <w:sz w:val="14"/>
              </w:rPr>
              <w:t>900</w:t>
            </w:r>
          </w:p>
        </w:tc>
      </w:tr>
      <w:tr w14:paraId="229A1C4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498" w:type="dxa"/>
            <w:tcBorders>
              <w:top w:val="single" w:color="808080" w:sz="6" w:space="0"/>
              <w:bottom w:val="single" w:color="808080" w:sz="6" w:space="0"/>
              <w:right w:val="single" w:color="808080" w:sz="6" w:space="0"/>
            </w:tcBorders>
          </w:tcPr>
          <w:p w14:paraId="1ACCA80E">
            <w:pPr>
              <w:pStyle w:val="10"/>
              <w:rPr>
                <w:b/>
                <w:sz w:val="14"/>
              </w:rPr>
            </w:pPr>
          </w:p>
          <w:p w14:paraId="2389B099">
            <w:pPr>
              <w:pStyle w:val="10"/>
              <w:spacing w:before="143"/>
              <w:rPr>
                <w:b/>
                <w:sz w:val="14"/>
              </w:rPr>
            </w:pPr>
          </w:p>
          <w:p w14:paraId="03233B07">
            <w:pPr>
              <w:pStyle w:val="10"/>
              <w:ind w:left="30"/>
              <w:jc w:val="center"/>
              <w:rPr>
                <w:sz w:val="14"/>
              </w:rPr>
            </w:pPr>
            <w:r>
              <w:rPr>
                <w:spacing w:val="-5"/>
                <w:sz w:val="14"/>
              </w:rPr>
              <w:t>07</w:t>
            </w:r>
          </w:p>
        </w:tc>
        <w:tc>
          <w:tcPr>
            <w:tcW w:w="531" w:type="dxa"/>
            <w:tcBorders>
              <w:top w:val="single" w:color="808080" w:sz="6" w:space="0"/>
              <w:left w:val="single" w:color="808080" w:sz="6" w:space="0"/>
              <w:bottom w:val="single" w:color="808080" w:sz="6" w:space="0"/>
              <w:right w:val="single" w:color="808080" w:sz="6" w:space="0"/>
            </w:tcBorders>
          </w:tcPr>
          <w:p w14:paraId="2F8D34CC">
            <w:pPr>
              <w:pStyle w:val="10"/>
              <w:rPr>
                <w:b/>
                <w:sz w:val="14"/>
              </w:rPr>
            </w:pPr>
          </w:p>
          <w:p w14:paraId="49141A66">
            <w:pPr>
              <w:pStyle w:val="10"/>
              <w:spacing w:before="143"/>
              <w:rPr>
                <w:b/>
                <w:sz w:val="14"/>
              </w:rPr>
            </w:pPr>
          </w:p>
          <w:p w14:paraId="067351A6">
            <w:pPr>
              <w:pStyle w:val="10"/>
              <w:ind w:left="34"/>
              <w:jc w:val="center"/>
              <w:rPr>
                <w:sz w:val="14"/>
              </w:rPr>
            </w:pPr>
            <w:r>
              <w:rPr>
                <w:spacing w:val="-5"/>
                <w:sz w:val="14"/>
              </w:rPr>
              <w:t>825</w:t>
            </w:r>
          </w:p>
        </w:tc>
        <w:tc>
          <w:tcPr>
            <w:tcW w:w="571" w:type="dxa"/>
            <w:tcBorders>
              <w:top w:val="single" w:color="808080" w:sz="6" w:space="0"/>
              <w:left w:val="single" w:color="808080" w:sz="6" w:space="0"/>
              <w:bottom w:val="single" w:color="808080" w:sz="6" w:space="0"/>
              <w:right w:val="single" w:color="808080" w:sz="6" w:space="0"/>
            </w:tcBorders>
          </w:tcPr>
          <w:p w14:paraId="4B57EF77">
            <w:pPr>
              <w:pStyle w:val="10"/>
              <w:rPr>
                <w:b/>
                <w:sz w:val="14"/>
              </w:rPr>
            </w:pPr>
          </w:p>
          <w:p w14:paraId="7C3D0DBE">
            <w:pPr>
              <w:pStyle w:val="10"/>
              <w:spacing w:before="143"/>
              <w:rPr>
                <w:b/>
                <w:sz w:val="14"/>
              </w:rPr>
            </w:pPr>
          </w:p>
          <w:p w14:paraId="0C59093B">
            <w:pPr>
              <w:pStyle w:val="10"/>
              <w:ind w:left="25"/>
              <w:jc w:val="center"/>
              <w:rPr>
                <w:sz w:val="14"/>
              </w:rPr>
            </w:pPr>
            <w:r>
              <w:rPr>
                <w:spacing w:val="-2"/>
                <w:sz w:val="14"/>
              </w:rPr>
              <w:t>74462</w:t>
            </w:r>
          </w:p>
        </w:tc>
        <w:tc>
          <w:tcPr>
            <w:tcW w:w="1898" w:type="dxa"/>
            <w:tcBorders>
              <w:top w:val="single" w:color="808080" w:sz="6" w:space="0"/>
              <w:left w:val="single" w:color="808080" w:sz="6" w:space="0"/>
              <w:bottom w:val="single" w:color="808080" w:sz="6" w:space="0"/>
              <w:right w:val="single" w:color="808080" w:sz="6" w:space="0"/>
            </w:tcBorders>
          </w:tcPr>
          <w:p w14:paraId="5109A57B">
            <w:pPr>
              <w:pStyle w:val="10"/>
              <w:rPr>
                <w:b/>
                <w:sz w:val="14"/>
              </w:rPr>
            </w:pPr>
          </w:p>
          <w:p w14:paraId="4A6BB6E8">
            <w:pPr>
              <w:pStyle w:val="10"/>
              <w:spacing w:before="24"/>
              <w:rPr>
                <w:b/>
                <w:sz w:val="14"/>
              </w:rPr>
            </w:pPr>
          </w:p>
          <w:p w14:paraId="24D8E100">
            <w:pPr>
              <w:pStyle w:val="10"/>
              <w:spacing w:line="355" w:lineRule="auto"/>
              <w:ind w:left="236" w:hanging="152"/>
              <w:rPr>
                <w:sz w:val="14"/>
              </w:rPr>
            </w:pPr>
            <w:r>
              <w:rPr>
                <w:sz w:val="14"/>
              </w:rPr>
              <w:t>Solução</w:t>
            </w:r>
            <w:r>
              <w:rPr>
                <w:spacing w:val="-7"/>
                <w:sz w:val="14"/>
              </w:rPr>
              <w:t xml:space="preserve"> </w:t>
            </w:r>
            <w:r>
              <w:rPr>
                <w:sz w:val="14"/>
              </w:rPr>
              <w:t>Salina</w:t>
            </w:r>
            <w:r>
              <w:rPr>
                <w:spacing w:val="-7"/>
                <w:sz w:val="14"/>
              </w:rPr>
              <w:t xml:space="preserve"> </w:t>
            </w:r>
            <w:r>
              <w:rPr>
                <w:sz w:val="14"/>
              </w:rPr>
              <w:t>Balanceada</w:t>
            </w:r>
            <w:r>
              <w:rPr>
                <w:spacing w:val="-7"/>
                <w:sz w:val="14"/>
              </w:rPr>
              <w:t xml:space="preserve"> </w:t>
            </w:r>
            <w:r>
              <w:rPr>
                <w:sz w:val="14"/>
              </w:rPr>
              <w:t>sol</w:t>
            </w:r>
            <w:r>
              <w:rPr>
                <w:spacing w:val="40"/>
                <w:sz w:val="14"/>
              </w:rPr>
              <w:t xml:space="preserve"> </w:t>
            </w:r>
            <w:r>
              <w:rPr>
                <w:sz w:val="14"/>
              </w:rPr>
              <w:t>inj bolsa flexivel 500 mL</w:t>
            </w:r>
          </w:p>
        </w:tc>
        <w:tc>
          <w:tcPr>
            <w:tcW w:w="5573" w:type="dxa"/>
            <w:tcBorders>
              <w:top w:val="single" w:color="808080" w:sz="6" w:space="0"/>
              <w:left w:val="single" w:color="808080" w:sz="6" w:space="0"/>
              <w:bottom w:val="single" w:color="808080" w:sz="6" w:space="0"/>
              <w:right w:val="single" w:color="808080" w:sz="6" w:space="0"/>
            </w:tcBorders>
          </w:tcPr>
          <w:p w14:paraId="112AA621">
            <w:pPr>
              <w:pStyle w:val="10"/>
              <w:tabs>
                <w:tab w:val="left" w:pos="1250"/>
                <w:tab w:val="left" w:pos="2531"/>
                <w:tab w:val="left" w:pos="4215"/>
                <w:tab w:val="left" w:pos="4775"/>
              </w:tabs>
              <w:spacing w:before="28" w:line="240" w:lineRule="atLeast"/>
              <w:ind w:left="62" w:right="41"/>
              <w:jc w:val="both"/>
              <w:rPr>
                <w:sz w:val="14"/>
              </w:rPr>
            </w:pPr>
            <w:r>
              <w:rPr>
                <w:sz w:val="14"/>
              </w:rPr>
              <w:t>PRINCIPIO ATIVO: SOLUCAO SALINA BALANCEADA, FORMA FARMACEUTICA:</w:t>
            </w:r>
            <w:r>
              <w:rPr>
                <w:spacing w:val="40"/>
                <w:sz w:val="14"/>
              </w:rPr>
              <w:t xml:space="preserve"> </w:t>
            </w:r>
            <w:r>
              <w:rPr>
                <w:spacing w:val="-2"/>
                <w:sz w:val="14"/>
              </w:rPr>
              <w:t>SOLUCAO</w:t>
            </w:r>
            <w:r>
              <w:rPr>
                <w:sz w:val="14"/>
              </w:rPr>
              <w:tab/>
            </w:r>
            <w:r>
              <w:rPr>
                <w:spacing w:val="-2"/>
                <w:sz w:val="14"/>
              </w:rPr>
              <w:t>INJETAVEL,</w:t>
            </w:r>
            <w:r>
              <w:rPr>
                <w:sz w:val="14"/>
              </w:rPr>
              <w:tab/>
            </w:r>
            <w:r>
              <w:rPr>
                <w:spacing w:val="-2"/>
                <w:sz w:val="14"/>
              </w:rPr>
              <w:t>CONCENTRACAO</w:t>
            </w:r>
            <w:r>
              <w:rPr>
                <w:sz w:val="14"/>
              </w:rPr>
              <w:tab/>
            </w:r>
            <w:r>
              <w:rPr>
                <w:spacing w:val="-10"/>
                <w:sz w:val="14"/>
              </w:rPr>
              <w:t>/</w:t>
            </w:r>
            <w:r>
              <w:rPr>
                <w:sz w:val="14"/>
              </w:rPr>
              <w:tab/>
            </w:r>
            <w:r>
              <w:rPr>
                <w:spacing w:val="-2"/>
                <w:sz w:val="14"/>
              </w:rPr>
              <w:t>DOSAGEM:</w:t>
            </w:r>
            <w:r>
              <w:rPr>
                <w:spacing w:val="40"/>
                <w:sz w:val="14"/>
              </w:rPr>
              <w:t xml:space="preserve"> </w:t>
            </w:r>
            <w:r>
              <w:rPr>
                <w:sz w:val="14"/>
              </w:rPr>
              <w:t>NaCl+KCl+CaCL+MgCL+ACETATO DE SODIO+CITRATO DE SODIO, UNIDADE:</w:t>
            </w:r>
            <w:r>
              <w:rPr>
                <w:spacing w:val="40"/>
                <w:sz w:val="14"/>
              </w:rPr>
              <w:t xml:space="preserve"> </w:t>
            </w:r>
            <w:r>
              <w:rPr>
                <w:sz w:val="14"/>
              </w:rPr>
              <w:t>MG/ML, VOLUME: 500ml, APRESENTACAO: BOLSA</w:t>
            </w:r>
          </w:p>
        </w:tc>
        <w:tc>
          <w:tcPr>
            <w:tcW w:w="836" w:type="dxa"/>
            <w:tcBorders>
              <w:top w:val="single" w:color="808080" w:sz="6" w:space="0"/>
              <w:left w:val="single" w:color="808080" w:sz="6" w:space="0"/>
              <w:bottom w:val="single" w:color="808080" w:sz="6" w:space="0"/>
              <w:right w:val="single" w:color="808080" w:sz="6" w:space="0"/>
            </w:tcBorders>
          </w:tcPr>
          <w:p w14:paraId="1E86DC8D">
            <w:pPr>
              <w:pStyle w:val="10"/>
              <w:rPr>
                <w:b/>
                <w:sz w:val="14"/>
              </w:rPr>
            </w:pPr>
          </w:p>
          <w:p w14:paraId="4A7A1F6E">
            <w:pPr>
              <w:pStyle w:val="10"/>
              <w:spacing w:before="24"/>
              <w:rPr>
                <w:b/>
                <w:sz w:val="14"/>
              </w:rPr>
            </w:pPr>
          </w:p>
          <w:p w14:paraId="45B39EC8">
            <w:pPr>
              <w:pStyle w:val="10"/>
              <w:spacing w:line="355" w:lineRule="auto"/>
              <w:ind w:left="140" w:right="77" w:firstLine="47"/>
              <w:rPr>
                <w:sz w:val="14"/>
              </w:rPr>
            </w:pPr>
            <w:r>
              <w:rPr>
                <w:spacing w:val="-2"/>
                <w:sz w:val="14"/>
              </w:rPr>
              <w:t>BOLSA</w:t>
            </w:r>
            <w:r>
              <w:rPr>
                <w:spacing w:val="40"/>
                <w:sz w:val="14"/>
              </w:rPr>
              <w:t xml:space="preserve"> </w:t>
            </w:r>
            <w:r>
              <w:rPr>
                <w:spacing w:val="-2"/>
                <w:sz w:val="14"/>
              </w:rPr>
              <w:t>C/500ML</w:t>
            </w:r>
          </w:p>
        </w:tc>
        <w:tc>
          <w:tcPr>
            <w:tcW w:w="3078" w:type="dxa"/>
            <w:tcBorders>
              <w:top w:val="single" w:color="808080" w:sz="6" w:space="0"/>
              <w:left w:val="single" w:color="808080" w:sz="6" w:space="0"/>
              <w:bottom w:val="single" w:color="808080" w:sz="6" w:space="0"/>
              <w:right w:val="single" w:color="808080" w:sz="6" w:space="0"/>
            </w:tcBorders>
          </w:tcPr>
          <w:p w14:paraId="0A711A5B">
            <w:pPr>
              <w:pStyle w:val="10"/>
              <w:rPr>
                <w:b/>
                <w:sz w:val="14"/>
              </w:rPr>
            </w:pPr>
          </w:p>
          <w:p w14:paraId="4B8D44E0">
            <w:pPr>
              <w:pStyle w:val="10"/>
              <w:spacing w:before="24"/>
              <w:rPr>
                <w:b/>
                <w:sz w:val="14"/>
              </w:rPr>
            </w:pPr>
          </w:p>
          <w:p w14:paraId="718E4155">
            <w:pPr>
              <w:pStyle w:val="10"/>
              <w:spacing w:line="355" w:lineRule="auto"/>
              <w:ind w:left="62"/>
              <w:rPr>
                <w:sz w:val="14"/>
              </w:rPr>
            </w:pPr>
            <w:r>
              <w:rPr>
                <w:sz w:val="14"/>
              </w:rPr>
              <w:t>Solução</w:t>
            </w:r>
            <w:r>
              <w:rPr>
                <w:spacing w:val="24"/>
                <w:sz w:val="14"/>
              </w:rPr>
              <w:t xml:space="preserve"> </w:t>
            </w:r>
            <w:r>
              <w:rPr>
                <w:sz w:val="14"/>
              </w:rPr>
              <w:t>fisiológica,</w:t>
            </w:r>
            <w:r>
              <w:rPr>
                <w:spacing w:val="24"/>
                <w:sz w:val="14"/>
              </w:rPr>
              <w:t xml:space="preserve"> </w:t>
            </w:r>
            <w:r>
              <w:rPr>
                <w:sz w:val="14"/>
              </w:rPr>
              <w:t>estéril</w:t>
            </w:r>
            <w:r>
              <w:rPr>
                <w:spacing w:val="24"/>
                <w:sz w:val="14"/>
              </w:rPr>
              <w:t xml:space="preserve"> </w:t>
            </w:r>
            <w:r>
              <w:rPr>
                <w:sz w:val="14"/>
              </w:rPr>
              <w:t>e</w:t>
            </w:r>
            <w:r>
              <w:rPr>
                <w:spacing w:val="24"/>
                <w:sz w:val="14"/>
              </w:rPr>
              <w:t xml:space="preserve"> </w:t>
            </w:r>
            <w:r>
              <w:rPr>
                <w:sz w:val="14"/>
              </w:rPr>
              <w:t>isotônica</w:t>
            </w:r>
            <w:r>
              <w:rPr>
                <w:spacing w:val="24"/>
                <w:sz w:val="14"/>
              </w:rPr>
              <w:t xml:space="preserve"> </w:t>
            </w:r>
            <w:r>
              <w:rPr>
                <w:sz w:val="14"/>
              </w:rPr>
              <w:t>aos</w:t>
            </w:r>
            <w:r>
              <w:rPr>
                <w:spacing w:val="24"/>
                <w:sz w:val="14"/>
              </w:rPr>
              <w:t xml:space="preserve"> </w:t>
            </w:r>
            <w:r>
              <w:rPr>
                <w:sz w:val="14"/>
              </w:rPr>
              <w:t>tecidos</w:t>
            </w:r>
            <w:r>
              <w:rPr>
                <w:spacing w:val="40"/>
                <w:sz w:val="14"/>
              </w:rPr>
              <w:t xml:space="preserve"> </w:t>
            </w:r>
            <w:r>
              <w:rPr>
                <w:sz w:val="14"/>
              </w:rPr>
              <w:t>oculares, usada para irrigação extra e intraocular.</w:t>
            </w:r>
          </w:p>
        </w:tc>
        <w:tc>
          <w:tcPr>
            <w:tcW w:w="491" w:type="dxa"/>
            <w:tcBorders>
              <w:top w:val="single" w:color="808080" w:sz="6" w:space="0"/>
              <w:left w:val="single" w:color="808080" w:sz="6" w:space="0"/>
              <w:bottom w:val="single" w:color="808080" w:sz="6" w:space="0"/>
              <w:right w:val="single" w:color="808080" w:sz="6" w:space="0"/>
            </w:tcBorders>
          </w:tcPr>
          <w:p w14:paraId="6DC6D0F2">
            <w:pPr>
              <w:pStyle w:val="10"/>
              <w:rPr>
                <w:b/>
                <w:sz w:val="14"/>
              </w:rPr>
            </w:pPr>
          </w:p>
          <w:p w14:paraId="64FEA225">
            <w:pPr>
              <w:pStyle w:val="10"/>
              <w:spacing w:before="143"/>
              <w:rPr>
                <w:b/>
                <w:sz w:val="14"/>
              </w:rPr>
            </w:pPr>
          </w:p>
          <w:p w14:paraId="42177319">
            <w:pPr>
              <w:pStyle w:val="10"/>
              <w:ind w:left="28" w:right="1"/>
              <w:jc w:val="center"/>
              <w:rPr>
                <w:sz w:val="14"/>
              </w:rPr>
            </w:pPr>
            <w:r>
              <w:rPr>
                <w:spacing w:val="-5"/>
                <w:sz w:val="14"/>
              </w:rPr>
              <w:t>74</w:t>
            </w:r>
          </w:p>
        </w:tc>
        <w:tc>
          <w:tcPr>
            <w:tcW w:w="1095" w:type="dxa"/>
            <w:tcBorders>
              <w:top w:val="single" w:color="808080" w:sz="6" w:space="0"/>
              <w:left w:val="single" w:color="808080" w:sz="6" w:space="0"/>
              <w:bottom w:val="single" w:color="808080" w:sz="6" w:space="0"/>
            </w:tcBorders>
          </w:tcPr>
          <w:p w14:paraId="400E98F4">
            <w:pPr>
              <w:pStyle w:val="10"/>
              <w:rPr>
                <w:b/>
                <w:sz w:val="14"/>
              </w:rPr>
            </w:pPr>
          </w:p>
          <w:p w14:paraId="3697C57A">
            <w:pPr>
              <w:pStyle w:val="10"/>
              <w:spacing w:before="143"/>
              <w:rPr>
                <w:b/>
                <w:sz w:val="14"/>
              </w:rPr>
            </w:pPr>
          </w:p>
          <w:p w14:paraId="557A80D2">
            <w:pPr>
              <w:pStyle w:val="10"/>
              <w:ind w:left="24"/>
              <w:jc w:val="center"/>
              <w:rPr>
                <w:sz w:val="14"/>
              </w:rPr>
            </w:pPr>
            <w:r>
              <w:rPr>
                <w:spacing w:val="-4"/>
                <w:sz w:val="14"/>
              </w:rPr>
              <w:t>1000</w:t>
            </w:r>
          </w:p>
        </w:tc>
      </w:tr>
      <w:tr w14:paraId="2D939B8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20" w:hRule="atLeast"/>
        </w:trPr>
        <w:tc>
          <w:tcPr>
            <w:tcW w:w="498" w:type="dxa"/>
            <w:tcBorders>
              <w:top w:val="single" w:color="808080" w:sz="6" w:space="0"/>
              <w:right w:val="single" w:color="808080" w:sz="6" w:space="0"/>
            </w:tcBorders>
          </w:tcPr>
          <w:p w14:paraId="72E2B8CE">
            <w:pPr>
              <w:pStyle w:val="10"/>
              <w:rPr>
                <w:b/>
                <w:sz w:val="14"/>
              </w:rPr>
            </w:pPr>
          </w:p>
          <w:p w14:paraId="0A18DB29">
            <w:pPr>
              <w:pStyle w:val="10"/>
              <w:spacing w:before="24"/>
              <w:rPr>
                <w:b/>
                <w:sz w:val="14"/>
              </w:rPr>
            </w:pPr>
          </w:p>
          <w:p w14:paraId="201CB008">
            <w:pPr>
              <w:pStyle w:val="10"/>
              <w:ind w:left="30"/>
              <w:jc w:val="center"/>
              <w:rPr>
                <w:sz w:val="14"/>
              </w:rPr>
            </w:pPr>
            <w:r>
              <w:rPr>
                <w:spacing w:val="-5"/>
                <w:sz w:val="14"/>
              </w:rPr>
              <w:t>08</w:t>
            </w:r>
          </w:p>
        </w:tc>
        <w:tc>
          <w:tcPr>
            <w:tcW w:w="531" w:type="dxa"/>
            <w:tcBorders>
              <w:top w:val="single" w:color="808080" w:sz="6" w:space="0"/>
              <w:left w:val="single" w:color="808080" w:sz="6" w:space="0"/>
              <w:right w:val="single" w:color="808080" w:sz="6" w:space="0"/>
            </w:tcBorders>
          </w:tcPr>
          <w:p w14:paraId="6B029B14">
            <w:pPr>
              <w:pStyle w:val="10"/>
              <w:rPr>
                <w:b/>
                <w:sz w:val="14"/>
              </w:rPr>
            </w:pPr>
          </w:p>
          <w:p w14:paraId="2AB22005">
            <w:pPr>
              <w:pStyle w:val="10"/>
              <w:spacing w:before="24"/>
              <w:rPr>
                <w:b/>
                <w:sz w:val="14"/>
              </w:rPr>
            </w:pPr>
          </w:p>
          <w:p w14:paraId="23AC522F">
            <w:pPr>
              <w:pStyle w:val="10"/>
              <w:ind w:left="34"/>
              <w:jc w:val="center"/>
              <w:rPr>
                <w:sz w:val="14"/>
              </w:rPr>
            </w:pPr>
            <w:r>
              <w:rPr>
                <w:spacing w:val="-4"/>
                <w:sz w:val="14"/>
              </w:rPr>
              <w:t>5666</w:t>
            </w:r>
          </w:p>
        </w:tc>
        <w:tc>
          <w:tcPr>
            <w:tcW w:w="571" w:type="dxa"/>
            <w:tcBorders>
              <w:top w:val="single" w:color="808080" w:sz="6" w:space="0"/>
              <w:left w:val="single" w:color="808080" w:sz="6" w:space="0"/>
              <w:right w:val="single" w:color="808080" w:sz="6" w:space="0"/>
            </w:tcBorders>
          </w:tcPr>
          <w:p w14:paraId="2E737C03">
            <w:pPr>
              <w:pStyle w:val="10"/>
              <w:rPr>
                <w:b/>
                <w:sz w:val="14"/>
              </w:rPr>
            </w:pPr>
          </w:p>
          <w:p w14:paraId="27C2E94B">
            <w:pPr>
              <w:pStyle w:val="10"/>
              <w:spacing w:before="24"/>
              <w:rPr>
                <w:b/>
                <w:sz w:val="14"/>
              </w:rPr>
            </w:pPr>
          </w:p>
          <w:p w14:paraId="6FF5C580">
            <w:pPr>
              <w:pStyle w:val="10"/>
              <w:ind w:left="25"/>
              <w:jc w:val="center"/>
              <w:rPr>
                <w:sz w:val="14"/>
              </w:rPr>
            </w:pPr>
            <w:r>
              <w:rPr>
                <w:spacing w:val="-2"/>
                <w:sz w:val="14"/>
              </w:rPr>
              <w:t>58101</w:t>
            </w:r>
          </w:p>
        </w:tc>
        <w:tc>
          <w:tcPr>
            <w:tcW w:w="1898" w:type="dxa"/>
            <w:tcBorders>
              <w:top w:val="single" w:color="808080" w:sz="6" w:space="0"/>
              <w:left w:val="single" w:color="808080" w:sz="6" w:space="0"/>
              <w:right w:val="single" w:color="808080" w:sz="6" w:space="0"/>
            </w:tcBorders>
          </w:tcPr>
          <w:p w14:paraId="0FD0B716">
            <w:pPr>
              <w:pStyle w:val="10"/>
              <w:spacing w:before="65"/>
              <w:rPr>
                <w:b/>
                <w:sz w:val="14"/>
              </w:rPr>
            </w:pPr>
          </w:p>
          <w:p w14:paraId="3ACE3513">
            <w:pPr>
              <w:pStyle w:val="10"/>
              <w:spacing w:line="355" w:lineRule="auto"/>
              <w:ind w:left="538" w:hanging="471"/>
              <w:rPr>
                <w:sz w:val="14"/>
              </w:rPr>
            </w:pPr>
            <w:r>
              <w:rPr>
                <w:sz w:val="14"/>
              </w:rPr>
              <w:t>Tropicamida</w:t>
            </w:r>
            <w:r>
              <w:rPr>
                <w:spacing w:val="-5"/>
                <w:sz w:val="14"/>
              </w:rPr>
              <w:t xml:space="preserve"> </w:t>
            </w:r>
            <w:r>
              <w:rPr>
                <w:sz w:val="14"/>
              </w:rPr>
              <w:t>1%</w:t>
            </w:r>
            <w:r>
              <w:rPr>
                <w:spacing w:val="-5"/>
                <w:sz w:val="14"/>
              </w:rPr>
              <w:t xml:space="preserve"> </w:t>
            </w:r>
            <w:r>
              <w:rPr>
                <w:sz w:val="14"/>
              </w:rPr>
              <w:t>(10</w:t>
            </w:r>
            <w:r>
              <w:rPr>
                <w:spacing w:val="-5"/>
                <w:sz w:val="14"/>
              </w:rPr>
              <w:t xml:space="preserve"> </w:t>
            </w:r>
            <w:r>
              <w:rPr>
                <w:sz w:val="14"/>
              </w:rPr>
              <w:t>mg</w:t>
            </w:r>
            <w:r>
              <w:rPr>
                <w:spacing w:val="-5"/>
                <w:sz w:val="14"/>
              </w:rPr>
              <w:t xml:space="preserve"> </w:t>
            </w:r>
            <w:r>
              <w:rPr>
                <w:sz w:val="14"/>
              </w:rPr>
              <w:t>/</w:t>
            </w:r>
            <w:r>
              <w:rPr>
                <w:spacing w:val="-5"/>
                <w:sz w:val="14"/>
              </w:rPr>
              <w:t xml:space="preserve"> </w:t>
            </w:r>
            <w:r>
              <w:rPr>
                <w:sz w:val="14"/>
              </w:rPr>
              <w:t>mL</w:t>
            </w:r>
            <w:r>
              <w:rPr>
                <w:spacing w:val="-9"/>
                <w:sz w:val="14"/>
              </w:rPr>
              <w:t xml:space="preserve"> </w:t>
            </w:r>
            <w:r>
              <w:rPr>
                <w:sz w:val="14"/>
              </w:rPr>
              <w:t>)</w:t>
            </w:r>
            <w:r>
              <w:rPr>
                <w:spacing w:val="40"/>
                <w:sz w:val="14"/>
              </w:rPr>
              <w:t xml:space="preserve"> </w:t>
            </w:r>
            <w:r>
              <w:rPr>
                <w:sz w:val="14"/>
              </w:rPr>
              <w:t>sol oft fr 5 mL</w:t>
            </w:r>
          </w:p>
        </w:tc>
        <w:tc>
          <w:tcPr>
            <w:tcW w:w="5573" w:type="dxa"/>
            <w:tcBorders>
              <w:top w:val="single" w:color="808080" w:sz="6" w:space="0"/>
              <w:left w:val="single" w:color="808080" w:sz="6" w:space="0"/>
              <w:right w:val="single" w:color="808080" w:sz="6" w:space="0"/>
            </w:tcBorders>
          </w:tcPr>
          <w:p w14:paraId="14D7A2B4">
            <w:pPr>
              <w:pStyle w:val="10"/>
              <w:spacing w:before="28" w:line="240" w:lineRule="atLeast"/>
              <w:ind w:left="62" w:right="41"/>
              <w:jc w:val="both"/>
              <w:rPr>
                <w:sz w:val="14"/>
              </w:rPr>
            </w:pPr>
            <w:r>
              <w:rPr>
                <w:sz w:val="14"/>
              </w:rPr>
              <w:t>PRINCIPIO ATIVO: TROPICAMIDA, FORMA FARMACEUTICA: SOLUCAO</w:t>
            </w:r>
            <w:r>
              <w:rPr>
                <w:spacing w:val="40"/>
                <w:sz w:val="14"/>
              </w:rPr>
              <w:t xml:space="preserve"> </w:t>
            </w:r>
            <w:r>
              <w:rPr>
                <w:sz w:val="14"/>
              </w:rPr>
              <w:t>OFTALMICA, CONCENTRACAO / DOSAGEM: 1, UNIDADE: %, VOLUME: 5ML,</w:t>
            </w:r>
            <w:r>
              <w:rPr>
                <w:spacing w:val="40"/>
                <w:sz w:val="14"/>
              </w:rPr>
              <w:t xml:space="preserve"> </w:t>
            </w:r>
            <w:r>
              <w:rPr>
                <w:sz w:val="14"/>
              </w:rPr>
              <w:t>APRESENTACAO:</w:t>
            </w:r>
            <w:r>
              <w:rPr>
                <w:spacing w:val="-6"/>
                <w:sz w:val="14"/>
              </w:rPr>
              <w:t xml:space="preserve"> </w:t>
            </w:r>
            <w:r>
              <w:rPr>
                <w:sz w:val="14"/>
              </w:rPr>
              <w:t>FRASCO</w:t>
            </w:r>
          </w:p>
        </w:tc>
        <w:tc>
          <w:tcPr>
            <w:tcW w:w="836" w:type="dxa"/>
            <w:tcBorders>
              <w:top w:val="single" w:color="808080" w:sz="6" w:space="0"/>
              <w:left w:val="single" w:color="808080" w:sz="6" w:space="0"/>
              <w:right w:val="single" w:color="808080" w:sz="6" w:space="0"/>
            </w:tcBorders>
          </w:tcPr>
          <w:p w14:paraId="7137BE53">
            <w:pPr>
              <w:pStyle w:val="10"/>
              <w:spacing w:before="65"/>
              <w:rPr>
                <w:b/>
                <w:sz w:val="14"/>
              </w:rPr>
            </w:pPr>
          </w:p>
          <w:p w14:paraId="6196D83A">
            <w:pPr>
              <w:pStyle w:val="10"/>
              <w:spacing w:line="355" w:lineRule="auto"/>
              <w:ind w:left="65" w:right="42" w:firstLine="78"/>
              <w:rPr>
                <w:sz w:val="14"/>
              </w:rPr>
            </w:pPr>
            <w:r>
              <w:rPr>
                <w:spacing w:val="-2"/>
                <w:sz w:val="14"/>
              </w:rPr>
              <w:t>FRASCO</w:t>
            </w:r>
            <w:r>
              <w:rPr>
                <w:spacing w:val="40"/>
                <w:sz w:val="14"/>
              </w:rPr>
              <w:t xml:space="preserve"> </w:t>
            </w:r>
            <w:r>
              <w:rPr>
                <w:sz w:val="14"/>
              </w:rPr>
              <w:t>170</w:t>
            </w:r>
            <w:r>
              <w:rPr>
                <w:spacing w:val="2"/>
                <w:sz w:val="14"/>
              </w:rPr>
              <w:t xml:space="preserve"> </w:t>
            </w:r>
            <w:r>
              <w:rPr>
                <w:spacing w:val="-4"/>
                <w:sz w:val="14"/>
              </w:rPr>
              <w:t>GOTAS</w:t>
            </w:r>
          </w:p>
        </w:tc>
        <w:tc>
          <w:tcPr>
            <w:tcW w:w="3078" w:type="dxa"/>
            <w:tcBorders>
              <w:top w:val="single" w:color="808080" w:sz="6" w:space="0"/>
              <w:left w:val="single" w:color="808080" w:sz="6" w:space="0"/>
              <w:right w:val="single" w:color="808080" w:sz="6" w:space="0"/>
            </w:tcBorders>
          </w:tcPr>
          <w:p w14:paraId="6EF912A3">
            <w:pPr>
              <w:pStyle w:val="10"/>
              <w:spacing w:before="65"/>
              <w:rPr>
                <w:b/>
                <w:sz w:val="14"/>
              </w:rPr>
            </w:pPr>
          </w:p>
          <w:p w14:paraId="169D386E">
            <w:pPr>
              <w:pStyle w:val="10"/>
              <w:spacing w:line="355" w:lineRule="auto"/>
              <w:ind w:left="62"/>
              <w:rPr>
                <w:sz w:val="14"/>
              </w:rPr>
            </w:pPr>
            <w:r>
              <w:rPr>
                <w:sz w:val="14"/>
              </w:rPr>
              <w:t>Indicado</w:t>
            </w:r>
            <w:r>
              <w:rPr>
                <w:spacing w:val="24"/>
                <w:sz w:val="14"/>
              </w:rPr>
              <w:t xml:space="preserve"> </w:t>
            </w:r>
            <w:r>
              <w:rPr>
                <w:sz w:val="14"/>
              </w:rPr>
              <w:t>em</w:t>
            </w:r>
            <w:r>
              <w:rPr>
                <w:spacing w:val="24"/>
                <w:sz w:val="14"/>
              </w:rPr>
              <w:t xml:space="preserve"> </w:t>
            </w:r>
            <w:r>
              <w:rPr>
                <w:sz w:val="14"/>
              </w:rPr>
              <w:t>procedimentos</w:t>
            </w:r>
            <w:r>
              <w:rPr>
                <w:spacing w:val="24"/>
                <w:sz w:val="14"/>
              </w:rPr>
              <w:t xml:space="preserve"> </w:t>
            </w:r>
            <w:r>
              <w:rPr>
                <w:sz w:val="14"/>
              </w:rPr>
              <w:t>de</w:t>
            </w:r>
            <w:r>
              <w:rPr>
                <w:spacing w:val="24"/>
                <w:sz w:val="14"/>
              </w:rPr>
              <w:t xml:space="preserve"> </w:t>
            </w:r>
            <w:r>
              <w:rPr>
                <w:sz w:val="14"/>
              </w:rPr>
              <w:t>diagnósticos</w:t>
            </w:r>
            <w:r>
              <w:rPr>
                <w:spacing w:val="24"/>
                <w:sz w:val="14"/>
              </w:rPr>
              <w:t xml:space="preserve"> </w:t>
            </w:r>
            <w:r>
              <w:rPr>
                <w:sz w:val="14"/>
              </w:rPr>
              <w:t>como</w:t>
            </w:r>
            <w:r>
              <w:rPr>
                <w:spacing w:val="40"/>
                <w:sz w:val="14"/>
              </w:rPr>
              <w:t xml:space="preserve"> </w:t>
            </w:r>
            <w:r>
              <w:rPr>
                <w:sz w:val="14"/>
              </w:rPr>
              <w:t>midriático e cicloplégico.</w:t>
            </w:r>
          </w:p>
        </w:tc>
        <w:tc>
          <w:tcPr>
            <w:tcW w:w="491" w:type="dxa"/>
            <w:tcBorders>
              <w:top w:val="single" w:color="808080" w:sz="6" w:space="0"/>
              <w:left w:val="single" w:color="808080" w:sz="6" w:space="0"/>
              <w:right w:val="single" w:color="808080" w:sz="6" w:space="0"/>
            </w:tcBorders>
          </w:tcPr>
          <w:p w14:paraId="59D5CCF3">
            <w:pPr>
              <w:pStyle w:val="10"/>
              <w:rPr>
                <w:b/>
                <w:sz w:val="14"/>
              </w:rPr>
            </w:pPr>
          </w:p>
          <w:p w14:paraId="59FA596D">
            <w:pPr>
              <w:pStyle w:val="10"/>
              <w:spacing w:before="24"/>
              <w:rPr>
                <w:b/>
                <w:sz w:val="14"/>
              </w:rPr>
            </w:pPr>
          </w:p>
          <w:p w14:paraId="4CE13B9F">
            <w:pPr>
              <w:pStyle w:val="10"/>
              <w:ind w:left="28" w:right="1"/>
              <w:jc w:val="center"/>
              <w:rPr>
                <w:sz w:val="14"/>
              </w:rPr>
            </w:pPr>
            <w:r>
              <w:rPr>
                <w:spacing w:val="-5"/>
                <w:sz w:val="14"/>
              </w:rPr>
              <w:t>74</w:t>
            </w:r>
          </w:p>
        </w:tc>
        <w:tc>
          <w:tcPr>
            <w:tcW w:w="1095" w:type="dxa"/>
            <w:tcBorders>
              <w:top w:val="single" w:color="808080" w:sz="6" w:space="0"/>
              <w:left w:val="single" w:color="808080" w:sz="6" w:space="0"/>
            </w:tcBorders>
          </w:tcPr>
          <w:p w14:paraId="1C97C309">
            <w:pPr>
              <w:pStyle w:val="10"/>
              <w:rPr>
                <w:b/>
                <w:sz w:val="14"/>
              </w:rPr>
            </w:pPr>
          </w:p>
          <w:p w14:paraId="3C3F8F62">
            <w:pPr>
              <w:pStyle w:val="10"/>
              <w:spacing w:before="24"/>
              <w:rPr>
                <w:b/>
                <w:sz w:val="14"/>
              </w:rPr>
            </w:pPr>
          </w:p>
          <w:p w14:paraId="29BDFA9A">
            <w:pPr>
              <w:pStyle w:val="10"/>
              <w:ind w:left="24"/>
              <w:jc w:val="center"/>
              <w:rPr>
                <w:sz w:val="14"/>
              </w:rPr>
            </w:pPr>
            <w:r>
              <w:rPr>
                <w:spacing w:val="-4"/>
                <w:sz w:val="14"/>
              </w:rPr>
              <w:t>1000</w:t>
            </w:r>
          </w:p>
        </w:tc>
      </w:tr>
    </w:tbl>
    <w:p w14:paraId="271276F9">
      <w:pPr>
        <w:pStyle w:val="7"/>
        <w:spacing w:before="83"/>
        <w:ind w:left="0"/>
        <w:rPr>
          <w:b/>
        </w:rPr>
      </w:pPr>
    </w:p>
    <w:p w14:paraId="2820AA0B">
      <w:pPr>
        <w:pStyle w:val="4"/>
        <w:numPr>
          <w:ilvl w:val="1"/>
          <w:numId w:val="27"/>
        </w:numPr>
        <w:tabs>
          <w:tab w:val="left" w:pos="624"/>
        </w:tabs>
        <w:spacing w:before="0"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21D02647">
      <w:pPr>
        <w:pStyle w:val="7"/>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269A26B0">
      <w:pPr>
        <w:pStyle w:val="7"/>
        <w:spacing w:before="87"/>
        <w:ind w:left="0"/>
        <w:rPr>
          <w:b/>
        </w:rPr>
      </w:pPr>
    </w:p>
    <w:p w14:paraId="55B87503">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274EB433">
      <w:pPr>
        <w:pStyle w:val="9"/>
        <w:numPr>
          <w:ilvl w:val="1"/>
          <w:numId w:val="27"/>
        </w:numPr>
        <w:tabs>
          <w:tab w:val="left" w:pos="624"/>
        </w:tabs>
        <w:spacing w:before="44"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59021E18">
      <w:pPr>
        <w:pStyle w:val="9"/>
        <w:numPr>
          <w:ilvl w:val="2"/>
          <w:numId w:val="27"/>
        </w:numPr>
        <w:tabs>
          <w:tab w:val="left" w:pos="757"/>
        </w:tabs>
        <w:spacing w:before="43"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4918DEB2">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4D6DB0D3">
      <w:pPr>
        <w:pStyle w:val="9"/>
        <w:numPr>
          <w:ilvl w:val="2"/>
          <w:numId w:val="27"/>
        </w:numPr>
        <w:tabs>
          <w:tab w:val="left" w:pos="753"/>
        </w:tabs>
        <w:spacing w:before="44"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103948403.</w:t>
      </w:r>
    </w:p>
    <w:p w14:paraId="6CF694A1">
      <w:pPr>
        <w:pStyle w:val="7"/>
        <w:ind w:left="0"/>
      </w:pPr>
    </w:p>
    <w:p w14:paraId="2EA89EFD">
      <w:pPr>
        <w:pStyle w:val="3"/>
        <w:numPr>
          <w:ilvl w:val="1"/>
          <w:numId w:val="27"/>
        </w:numPr>
        <w:tabs>
          <w:tab w:val="left" w:pos="624"/>
        </w:tabs>
        <w:spacing w:before="1"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2D3C96A5">
      <w:pPr>
        <w:pStyle w:val="7"/>
        <w:spacing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24A13B3A">
      <w:pPr>
        <w:pStyle w:val="7"/>
        <w:spacing w:before="44"/>
        <w:ind w:left="0"/>
      </w:pPr>
    </w:p>
    <w:p w14:paraId="07C22EA7">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4ADE266A">
      <w:pPr>
        <w:pStyle w:val="7"/>
        <w:spacing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22C52EAB">
      <w:pPr>
        <w:pStyle w:val="7"/>
        <w:spacing w:before="1"/>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67972C93">
      <w:pPr>
        <w:pStyle w:val="7"/>
        <w:spacing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76EA9704">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79F7CB6E">
      <w:pPr>
        <w:pStyle w:val="7"/>
        <w:spacing w:before="2"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0B7D361B">
      <w:pPr>
        <w:pStyle w:val="7"/>
        <w:spacing w:before="0"/>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4393ABA1">
      <w:pPr>
        <w:pStyle w:val="7"/>
        <w:spacing w:before="44"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21DB3457">
      <w:pPr>
        <w:pStyle w:val="7"/>
        <w:spacing w:before="0"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4C514338">
      <w:pPr>
        <w:pStyle w:val="7"/>
        <w:spacing w:before="2"/>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76B70E02">
      <w:pPr>
        <w:pStyle w:val="7"/>
        <w:spacing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31A13268">
      <w:pPr>
        <w:pStyle w:val="7"/>
        <w:spacing w:before="1"/>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45E89D92">
      <w:pPr>
        <w:pStyle w:val="7"/>
        <w:spacing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47F3EB84">
      <w:pPr>
        <w:pStyle w:val="7"/>
        <w:spacing w:before="44"/>
        <w:ind w:left="0"/>
      </w:pPr>
    </w:p>
    <w:p w14:paraId="029C39D8">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7F1769F5">
      <w:pPr>
        <w:pStyle w:val="9"/>
        <w:numPr>
          <w:ilvl w:val="2"/>
          <w:numId w:val="27"/>
        </w:numPr>
        <w:tabs>
          <w:tab w:val="left" w:pos="765"/>
        </w:tabs>
        <w:spacing w:before="43"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153AEC1F">
      <w:pPr>
        <w:pStyle w:val="9"/>
        <w:numPr>
          <w:ilvl w:val="3"/>
          <w:numId w:val="27"/>
        </w:numPr>
        <w:tabs>
          <w:tab w:val="left" w:pos="880"/>
        </w:tabs>
        <w:spacing w:before="1"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038D5C05">
      <w:pPr>
        <w:pStyle w:val="9"/>
        <w:numPr>
          <w:ilvl w:val="3"/>
          <w:numId w:val="27"/>
        </w:numPr>
        <w:tabs>
          <w:tab w:val="left" w:pos="880"/>
        </w:tabs>
        <w:spacing w:before="44"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7E8A6CB9">
      <w:pPr>
        <w:pStyle w:val="9"/>
        <w:numPr>
          <w:ilvl w:val="3"/>
          <w:numId w:val="27"/>
        </w:numPr>
        <w:tabs>
          <w:tab w:val="left" w:pos="896"/>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11181282">
      <w:pPr>
        <w:pStyle w:val="7"/>
        <w:spacing w:before="44"/>
        <w:ind w:left="0"/>
      </w:pPr>
    </w:p>
    <w:p w14:paraId="7A19ECDC">
      <w:pPr>
        <w:pStyle w:val="3"/>
        <w:numPr>
          <w:ilvl w:val="1"/>
          <w:numId w:val="27"/>
        </w:numPr>
        <w:tabs>
          <w:tab w:val="left" w:pos="624"/>
        </w:tabs>
        <w:spacing w:before="0"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27168BFD">
      <w:pPr>
        <w:pStyle w:val="7"/>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40B7C95E">
      <w:pPr>
        <w:pStyle w:val="7"/>
        <w:spacing w:before="87"/>
        <w:ind w:left="0"/>
      </w:pPr>
    </w:p>
    <w:p w14:paraId="29F8FB69">
      <w:pPr>
        <w:pStyle w:val="3"/>
        <w:numPr>
          <w:ilvl w:val="1"/>
          <w:numId w:val="27"/>
        </w:numPr>
        <w:tabs>
          <w:tab w:val="left" w:pos="624"/>
        </w:tabs>
        <w:spacing w:before="0" w:after="0" w:line="240" w:lineRule="auto"/>
        <w:ind w:left="624" w:right="0" w:hanging="308"/>
        <w:jc w:val="left"/>
      </w:pPr>
      <w:r>
        <w:rPr>
          <w:spacing w:val="-2"/>
          <w:w w:val="105"/>
        </w:rPr>
        <w:t>GARANTIA:</w:t>
      </w:r>
    </w:p>
    <w:p w14:paraId="7B9A1792">
      <w:pPr>
        <w:pStyle w:val="9"/>
        <w:numPr>
          <w:ilvl w:val="2"/>
          <w:numId w:val="27"/>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1C5429D3">
      <w:pPr>
        <w:pStyle w:val="7"/>
        <w:spacing w:before="87"/>
        <w:ind w:left="0"/>
      </w:pPr>
    </w:p>
    <w:p w14:paraId="5E04948D">
      <w:pPr>
        <w:pStyle w:val="3"/>
        <w:numPr>
          <w:ilvl w:val="1"/>
          <w:numId w:val="27"/>
        </w:numPr>
        <w:tabs>
          <w:tab w:val="left" w:pos="624"/>
        </w:tabs>
        <w:spacing w:before="0"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51A0CE69">
      <w:pPr>
        <w:pStyle w:val="7"/>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05FCDB5C">
      <w:pPr>
        <w:pStyle w:val="7"/>
        <w:spacing w:before="87"/>
        <w:ind w:left="0"/>
      </w:pPr>
    </w:p>
    <w:p w14:paraId="7BA4E827">
      <w:pPr>
        <w:pStyle w:val="3"/>
        <w:numPr>
          <w:ilvl w:val="1"/>
          <w:numId w:val="27"/>
        </w:numPr>
        <w:tabs>
          <w:tab w:val="left" w:pos="624"/>
        </w:tabs>
        <w:spacing w:before="0"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586D6CBB">
      <w:pPr>
        <w:pStyle w:val="7"/>
      </w:pPr>
      <w:r>
        <w:rPr>
          <w:w w:val="105"/>
        </w:rPr>
        <w:t>Não</w:t>
      </w:r>
      <w:r>
        <w:rPr>
          <w:spacing w:val="-4"/>
          <w:w w:val="105"/>
        </w:rPr>
        <w:t xml:space="preserve"> </w:t>
      </w:r>
      <w:r>
        <w:rPr>
          <w:w w:val="105"/>
        </w:rPr>
        <w:t>se</w:t>
      </w:r>
      <w:r>
        <w:rPr>
          <w:spacing w:val="-3"/>
          <w:w w:val="105"/>
        </w:rPr>
        <w:t xml:space="preserve"> </w:t>
      </w:r>
      <w:r>
        <w:rPr>
          <w:spacing w:val="-2"/>
          <w:w w:val="105"/>
        </w:rPr>
        <w:t>aplica.</w:t>
      </w:r>
    </w:p>
    <w:p w14:paraId="785E94DC">
      <w:pPr>
        <w:pStyle w:val="7"/>
        <w:spacing w:before="87"/>
        <w:ind w:left="0"/>
      </w:pPr>
    </w:p>
    <w:p w14:paraId="583791D9">
      <w:pPr>
        <w:pStyle w:val="3"/>
        <w:numPr>
          <w:ilvl w:val="1"/>
          <w:numId w:val="27"/>
        </w:numPr>
        <w:tabs>
          <w:tab w:val="left" w:pos="624"/>
        </w:tabs>
        <w:spacing w:before="0"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7F3E3F38">
      <w:pPr>
        <w:pStyle w:val="7"/>
        <w:spacing w:before="44"/>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1C778C5C">
      <w:pPr>
        <w:pStyle w:val="7"/>
        <w:spacing w:before="86"/>
        <w:ind w:left="0"/>
      </w:pPr>
    </w:p>
    <w:p w14:paraId="203D47B2">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44C940AF">
      <w:pPr>
        <w:pStyle w:val="3"/>
        <w:spacing w:after="0" w:line="240" w:lineRule="auto"/>
        <w:jc w:val="left"/>
        <w:sectPr>
          <w:pgSz w:w="15840" w:h="24480"/>
          <w:pgMar w:top="560" w:right="360" w:bottom="280" w:left="360" w:header="720" w:footer="720" w:gutter="0"/>
          <w:cols w:space="720" w:num="1"/>
        </w:sectPr>
      </w:pPr>
    </w:p>
    <w:p w14:paraId="3AB931E9">
      <w:pPr>
        <w:pStyle w:val="9"/>
        <w:numPr>
          <w:ilvl w:val="2"/>
          <w:numId w:val="27"/>
        </w:numPr>
        <w:tabs>
          <w:tab w:val="left" w:pos="845"/>
        </w:tabs>
        <w:spacing w:before="77"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7986CB1F">
      <w:pPr>
        <w:pStyle w:val="9"/>
        <w:numPr>
          <w:ilvl w:val="3"/>
          <w:numId w:val="27"/>
        </w:numPr>
        <w:tabs>
          <w:tab w:val="left" w:pos="978"/>
        </w:tabs>
        <w:spacing w:before="43"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0C152268">
      <w:pPr>
        <w:pStyle w:val="9"/>
        <w:numPr>
          <w:ilvl w:val="3"/>
          <w:numId w:val="27"/>
        </w:numPr>
        <w:tabs>
          <w:tab w:val="left" w:pos="978"/>
        </w:tabs>
        <w:spacing w:before="43"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0EF8569B">
      <w:pPr>
        <w:pStyle w:val="9"/>
        <w:numPr>
          <w:ilvl w:val="3"/>
          <w:numId w:val="27"/>
        </w:numPr>
        <w:tabs>
          <w:tab w:val="left" w:pos="978"/>
        </w:tabs>
        <w:spacing w:before="44"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6FEE3F9B">
      <w:pPr>
        <w:pStyle w:val="9"/>
        <w:numPr>
          <w:ilvl w:val="3"/>
          <w:numId w:val="27"/>
        </w:numPr>
        <w:tabs>
          <w:tab w:val="left" w:pos="978"/>
        </w:tabs>
        <w:spacing w:before="43"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C8225F7">
      <w:pPr>
        <w:pStyle w:val="7"/>
        <w:spacing w:before="87"/>
        <w:ind w:left="0"/>
      </w:pPr>
    </w:p>
    <w:p w14:paraId="0E75963C">
      <w:pPr>
        <w:pStyle w:val="3"/>
        <w:numPr>
          <w:ilvl w:val="2"/>
          <w:numId w:val="27"/>
        </w:numPr>
        <w:tabs>
          <w:tab w:val="left" w:pos="845"/>
        </w:tabs>
        <w:spacing w:before="0"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3E6CFB39">
      <w:pPr>
        <w:pStyle w:val="9"/>
        <w:numPr>
          <w:ilvl w:val="3"/>
          <w:numId w:val="27"/>
        </w:numPr>
        <w:tabs>
          <w:tab w:val="left" w:pos="978"/>
        </w:tabs>
        <w:spacing w:before="43"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6A42B8B6">
      <w:pPr>
        <w:pStyle w:val="9"/>
        <w:numPr>
          <w:ilvl w:val="3"/>
          <w:numId w:val="27"/>
        </w:numPr>
        <w:tabs>
          <w:tab w:val="left" w:pos="980"/>
        </w:tabs>
        <w:spacing w:before="44"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55538D79">
      <w:pPr>
        <w:pStyle w:val="9"/>
        <w:numPr>
          <w:ilvl w:val="3"/>
          <w:numId w:val="27"/>
        </w:numPr>
        <w:tabs>
          <w:tab w:val="left" w:pos="978"/>
        </w:tabs>
        <w:spacing w:before="0"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80A1D58">
      <w:pPr>
        <w:pStyle w:val="9"/>
        <w:numPr>
          <w:ilvl w:val="3"/>
          <w:numId w:val="27"/>
        </w:numPr>
        <w:tabs>
          <w:tab w:val="left" w:pos="978"/>
        </w:tabs>
        <w:spacing w:before="44"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5A337E7A">
      <w:pPr>
        <w:pStyle w:val="9"/>
        <w:numPr>
          <w:ilvl w:val="3"/>
          <w:numId w:val="27"/>
        </w:numPr>
        <w:tabs>
          <w:tab w:val="left" w:pos="993"/>
        </w:tabs>
        <w:spacing w:before="0" w:after="0" w:line="292" w:lineRule="auto"/>
        <w:ind w:left="316" w:right="299" w:firstLine="0"/>
        <w:jc w:val="left"/>
        <w:rPr>
          <w:sz w:val="17"/>
        </w:rPr>
      </w:pPr>
      <w:r>
        <w:rPr>
          <w:w w:val="105"/>
          <w:sz w:val="17"/>
        </w:rPr>
        <w:t>Entregar</w:t>
      </w:r>
      <w:r>
        <w:rPr>
          <w:spacing w:val="9"/>
          <w:w w:val="105"/>
          <w:sz w:val="17"/>
        </w:rPr>
        <w:t xml:space="preserve"> </w:t>
      </w:r>
      <w:r>
        <w:rPr>
          <w:w w:val="105"/>
          <w:sz w:val="17"/>
        </w:rPr>
        <w:t>os</w:t>
      </w:r>
      <w:r>
        <w:rPr>
          <w:spacing w:val="9"/>
          <w:w w:val="105"/>
          <w:sz w:val="17"/>
        </w:rPr>
        <w:t xml:space="preserve"> </w:t>
      </w:r>
      <w:r>
        <w:rPr>
          <w:w w:val="105"/>
          <w:sz w:val="17"/>
        </w:rPr>
        <w:t>materiais</w:t>
      </w:r>
      <w:r>
        <w:rPr>
          <w:spacing w:val="9"/>
          <w:w w:val="105"/>
          <w:sz w:val="17"/>
        </w:rPr>
        <w:t xml:space="preserve"> </w:t>
      </w:r>
      <w:r>
        <w:rPr>
          <w:w w:val="105"/>
          <w:sz w:val="17"/>
        </w:rPr>
        <w:t>com</w:t>
      </w:r>
      <w:r>
        <w:rPr>
          <w:spacing w:val="9"/>
          <w:w w:val="105"/>
          <w:sz w:val="17"/>
        </w:rPr>
        <w:t xml:space="preserve"> </w:t>
      </w:r>
      <w:r>
        <w:rPr>
          <w:b/>
          <w:w w:val="105"/>
          <w:sz w:val="17"/>
        </w:rPr>
        <w:t>validade</w:t>
      </w:r>
      <w:r>
        <w:rPr>
          <w:b/>
          <w:spacing w:val="9"/>
          <w:w w:val="105"/>
          <w:sz w:val="17"/>
        </w:rPr>
        <w:t xml:space="preserve"> </w:t>
      </w:r>
      <w:r>
        <w:rPr>
          <w:b/>
          <w:w w:val="105"/>
          <w:sz w:val="17"/>
        </w:rPr>
        <w:t>mínima</w:t>
      </w:r>
      <w:r>
        <w:rPr>
          <w:b/>
          <w:spacing w:val="9"/>
          <w:w w:val="105"/>
          <w:sz w:val="17"/>
        </w:rPr>
        <w:t xml:space="preserve"> </w:t>
      </w:r>
      <w:r>
        <w:rPr>
          <w:b/>
          <w:w w:val="105"/>
          <w:sz w:val="17"/>
        </w:rPr>
        <w:t>de</w:t>
      </w:r>
      <w:r>
        <w:rPr>
          <w:b/>
          <w:spacing w:val="9"/>
          <w:w w:val="105"/>
          <w:sz w:val="17"/>
        </w:rPr>
        <w:t xml:space="preserve"> </w:t>
      </w:r>
      <w:r>
        <w:rPr>
          <w:b/>
          <w:w w:val="105"/>
          <w:sz w:val="17"/>
        </w:rPr>
        <w:t>85%</w:t>
      </w:r>
      <w:r>
        <w:rPr>
          <w:b/>
          <w:spacing w:val="9"/>
          <w:w w:val="105"/>
          <w:sz w:val="17"/>
        </w:rPr>
        <w:t xml:space="preserve"> </w:t>
      </w:r>
      <w:r>
        <w:rPr>
          <w:w w:val="105"/>
          <w:sz w:val="17"/>
        </w:rPr>
        <w:t>do</w:t>
      </w:r>
      <w:r>
        <w:rPr>
          <w:spacing w:val="9"/>
          <w:w w:val="105"/>
          <w:sz w:val="17"/>
        </w:rPr>
        <w:t xml:space="preserve"> </w:t>
      </w:r>
      <w:r>
        <w:rPr>
          <w:w w:val="105"/>
          <w:sz w:val="17"/>
        </w:rPr>
        <w:t>seu</w:t>
      </w:r>
      <w:r>
        <w:rPr>
          <w:spacing w:val="9"/>
          <w:w w:val="105"/>
          <w:sz w:val="17"/>
        </w:rPr>
        <w:t xml:space="preserve"> </w:t>
      </w:r>
      <w:r>
        <w:rPr>
          <w:w w:val="105"/>
          <w:sz w:val="17"/>
        </w:rPr>
        <w:t>período</w:t>
      </w:r>
      <w:r>
        <w:rPr>
          <w:spacing w:val="9"/>
          <w:w w:val="105"/>
          <w:sz w:val="17"/>
        </w:rPr>
        <w:t xml:space="preserve"> </w:t>
      </w:r>
      <w:r>
        <w:rPr>
          <w:w w:val="105"/>
          <w:sz w:val="17"/>
        </w:rPr>
        <w:t>total</w:t>
      </w:r>
      <w:r>
        <w:rPr>
          <w:spacing w:val="9"/>
          <w:w w:val="105"/>
          <w:sz w:val="17"/>
        </w:rPr>
        <w:t xml:space="preserve"> </w:t>
      </w:r>
      <w:r>
        <w:rPr>
          <w:w w:val="105"/>
          <w:sz w:val="17"/>
        </w:rPr>
        <w:t>de</w:t>
      </w:r>
      <w:r>
        <w:rPr>
          <w:spacing w:val="9"/>
          <w:w w:val="105"/>
          <w:sz w:val="17"/>
        </w:rPr>
        <w:t xml:space="preserve"> </w:t>
      </w:r>
      <w:r>
        <w:rPr>
          <w:w w:val="105"/>
          <w:sz w:val="17"/>
        </w:rPr>
        <w:t>validade,</w:t>
      </w:r>
      <w:r>
        <w:rPr>
          <w:spacing w:val="9"/>
          <w:w w:val="105"/>
          <w:sz w:val="17"/>
        </w:rPr>
        <w:t xml:space="preserve"> </w:t>
      </w:r>
      <w:r>
        <w:rPr>
          <w:w w:val="105"/>
          <w:sz w:val="17"/>
        </w:rPr>
        <w:t>conforme</w:t>
      </w:r>
      <w:r>
        <w:rPr>
          <w:spacing w:val="9"/>
          <w:w w:val="105"/>
          <w:sz w:val="17"/>
        </w:rPr>
        <w:t xml:space="preserve"> </w:t>
      </w:r>
      <w:r>
        <w:rPr>
          <w:w w:val="105"/>
          <w:sz w:val="17"/>
        </w:rPr>
        <w:t>103948407.</w:t>
      </w:r>
      <w:r>
        <w:rPr>
          <w:spacing w:val="9"/>
          <w:w w:val="105"/>
          <w:sz w:val="17"/>
        </w:rPr>
        <w:t xml:space="preserve"> </w:t>
      </w:r>
      <w:r>
        <w:rPr>
          <w:w w:val="105"/>
          <w:sz w:val="17"/>
        </w:rPr>
        <w:t>Caso</w:t>
      </w:r>
      <w:r>
        <w:rPr>
          <w:spacing w:val="9"/>
          <w:w w:val="105"/>
          <w:sz w:val="17"/>
        </w:rPr>
        <w:t xml:space="preserve"> </w:t>
      </w:r>
      <w:r>
        <w:rPr>
          <w:w w:val="105"/>
          <w:sz w:val="17"/>
        </w:rPr>
        <w:t>a</w:t>
      </w:r>
      <w:r>
        <w:rPr>
          <w:spacing w:val="9"/>
          <w:w w:val="105"/>
          <w:sz w:val="17"/>
        </w:rPr>
        <w:t xml:space="preserve"> </w:t>
      </w:r>
      <w:r>
        <w:rPr>
          <w:w w:val="105"/>
          <w:sz w:val="17"/>
        </w:rPr>
        <w:t>validade</w:t>
      </w:r>
      <w:r>
        <w:rPr>
          <w:spacing w:val="9"/>
          <w:w w:val="105"/>
          <w:sz w:val="17"/>
        </w:rPr>
        <w:t xml:space="preserve"> </w:t>
      </w:r>
      <w:r>
        <w:rPr>
          <w:w w:val="105"/>
          <w:sz w:val="17"/>
        </w:rPr>
        <w:t>seja</w:t>
      </w:r>
      <w:r>
        <w:rPr>
          <w:spacing w:val="9"/>
          <w:w w:val="105"/>
          <w:sz w:val="17"/>
        </w:rPr>
        <w:t xml:space="preserve"> </w:t>
      </w:r>
      <w:r>
        <w:rPr>
          <w:w w:val="105"/>
          <w:sz w:val="17"/>
        </w:rPr>
        <w:t>inferior</w:t>
      </w:r>
      <w:r>
        <w:rPr>
          <w:spacing w:val="9"/>
          <w:w w:val="105"/>
          <w:sz w:val="17"/>
        </w:rPr>
        <w:t xml:space="preserve"> </w:t>
      </w:r>
      <w:r>
        <w:rPr>
          <w:w w:val="105"/>
          <w:sz w:val="17"/>
        </w:rPr>
        <w:t>ao</w:t>
      </w:r>
      <w:r>
        <w:rPr>
          <w:spacing w:val="9"/>
          <w:w w:val="105"/>
          <w:sz w:val="17"/>
        </w:rPr>
        <w:t xml:space="preserve"> </w:t>
      </w:r>
      <w:r>
        <w:rPr>
          <w:w w:val="105"/>
          <w:sz w:val="17"/>
        </w:rPr>
        <w:t>que</w:t>
      </w:r>
      <w:r>
        <w:rPr>
          <w:spacing w:val="9"/>
          <w:w w:val="105"/>
          <w:sz w:val="17"/>
        </w:rPr>
        <w:t xml:space="preserve"> </w:t>
      </w:r>
      <w:r>
        <w:rPr>
          <w:w w:val="105"/>
          <w:sz w:val="17"/>
        </w:rPr>
        <w:t>está</w:t>
      </w:r>
      <w:r>
        <w:rPr>
          <w:spacing w:val="9"/>
          <w:w w:val="105"/>
          <w:sz w:val="17"/>
        </w:rPr>
        <w:t xml:space="preserve"> </w:t>
      </w:r>
      <w:r>
        <w:rPr>
          <w:w w:val="105"/>
          <w:sz w:val="17"/>
        </w:rPr>
        <w:t>aqui</w:t>
      </w:r>
      <w:r>
        <w:rPr>
          <w:spacing w:val="9"/>
          <w:w w:val="105"/>
          <w:sz w:val="17"/>
        </w:rPr>
        <w:t xml:space="preserve"> </w:t>
      </w:r>
      <w:r>
        <w:rPr>
          <w:w w:val="105"/>
          <w:sz w:val="17"/>
        </w:rPr>
        <w:t>estabelecido,</w:t>
      </w:r>
      <w:r>
        <w:rPr>
          <w:spacing w:val="9"/>
          <w:w w:val="105"/>
          <w:sz w:val="17"/>
        </w:rPr>
        <w:t xml:space="preserve"> </w:t>
      </w:r>
      <w:r>
        <w:rPr>
          <w:w w:val="105"/>
          <w:sz w:val="17"/>
        </w:rPr>
        <w:t>a</w:t>
      </w:r>
      <w:r>
        <w:rPr>
          <w:spacing w:val="9"/>
          <w:w w:val="105"/>
          <w:sz w:val="17"/>
        </w:rPr>
        <w:t xml:space="preserve"> </w:t>
      </w:r>
      <w:r>
        <w:rPr>
          <w:w w:val="105"/>
          <w:sz w:val="17"/>
        </w:rPr>
        <w:t>empresa</w:t>
      </w:r>
      <w:r>
        <w:rPr>
          <w:spacing w:val="9"/>
          <w:w w:val="105"/>
          <w:sz w:val="17"/>
        </w:rPr>
        <w:t xml:space="preserve"> </w:t>
      </w:r>
      <w:r>
        <w:rPr>
          <w:w w:val="105"/>
          <w:sz w:val="17"/>
        </w:rPr>
        <w:t>deverá</w:t>
      </w:r>
      <w:r>
        <w:rPr>
          <w:spacing w:val="9"/>
          <w:w w:val="105"/>
          <w:sz w:val="17"/>
        </w:rPr>
        <w:t xml:space="preserve"> </w:t>
      </w:r>
      <w:r>
        <w:rPr>
          <w:w w:val="105"/>
          <w:sz w:val="17"/>
        </w:rPr>
        <w:t>se comprometer formalmente, por meio de carta de compromisso, a efetuar a troca dos insumos que venham ter a sua validade expirada, sem qualquer ônus para a</w:t>
      </w:r>
      <w:r>
        <w:rPr>
          <w:spacing w:val="-10"/>
          <w:w w:val="105"/>
          <w:sz w:val="17"/>
        </w:rPr>
        <w:t xml:space="preserve"> </w:t>
      </w:r>
      <w:r>
        <w:rPr>
          <w:w w:val="105"/>
          <w:sz w:val="17"/>
        </w:rPr>
        <w:t>Administração;</w:t>
      </w:r>
    </w:p>
    <w:p w14:paraId="32D904CD">
      <w:pPr>
        <w:pStyle w:val="9"/>
        <w:numPr>
          <w:ilvl w:val="3"/>
          <w:numId w:val="27"/>
        </w:numPr>
        <w:tabs>
          <w:tab w:val="left" w:pos="982"/>
        </w:tabs>
        <w:spacing w:before="1"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0E82A5E5">
      <w:pPr>
        <w:pStyle w:val="9"/>
        <w:numPr>
          <w:ilvl w:val="3"/>
          <w:numId w:val="27"/>
        </w:numPr>
        <w:tabs>
          <w:tab w:val="left" w:pos="984"/>
        </w:tabs>
        <w:spacing w:before="1"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38B2A902">
      <w:pPr>
        <w:pStyle w:val="9"/>
        <w:numPr>
          <w:ilvl w:val="3"/>
          <w:numId w:val="27"/>
        </w:numPr>
        <w:tabs>
          <w:tab w:val="left" w:pos="978"/>
        </w:tabs>
        <w:spacing w:before="0"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486C2D54">
      <w:pPr>
        <w:pStyle w:val="7"/>
        <w:spacing w:before="87"/>
        <w:ind w:left="0"/>
      </w:pPr>
    </w:p>
    <w:p w14:paraId="4A47C09E">
      <w:pPr>
        <w:pStyle w:val="3"/>
        <w:numPr>
          <w:ilvl w:val="0"/>
          <w:numId w:val="27"/>
        </w:numPr>
        <w:tabs>
          <w:tab w:val="left" w:pos="492"/>
        </w:tabs>
        <w:spacing w:before="0"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165E07F2">
      <w:pPr>
        <w:pStyle w:val="9"/>
        <w:numPr>
          <w:ilvl w:val="1"/>
          <w:numId w:val="27"/>
        </w:numPr>
        <w:tabs>
          <w:tab w:val="left" w:pos="624"/>
        </w:tabs>
        <w:spacing w:before="43" w:after="0" w:line="240" w:lineRule="auto"/>
        <w:ind w:left="624" w:right="0" w:hanging="308"/>
        <w:jc w:val="left"/>
        <w:rPr>
          <w:sz w:val="17"/>
        </w:rPr>
      </w:pPr>
      <w:r>
        <w:rPr>
          <w:w w:val="105"/>
          <w:sz w:val="17"/>
        </w:rPr>
        <w:t>Habilitação</w:t>
      </w:r>
      <w:r>
        <w:rPr>
          <w:spacing w:val="-9"/>
          <w:w w:val="105"/>
          <w:sz w:val="17"/>
        </w:rPr>
        <w:t xml:space="preserve"> </w:t>
      </w:r>
      <w:r>
        <w:rPr>
          <w:spacing w:val="-2"/>
          <w:w w:val="105"/>
          <w:sz w:val="17"/>
        </w:rPr>
        <w:t>Jurídica</w:t>
      </w:r>
    </w:p>
    <w:p w14:paraId="21727D3E">
      <w:pPr>
        <w:pStyle w:val="9"/>
        <w:numPr>
          <w:ilvl w:val="2"/>
          <w:numId w:val="27"/>
        </w:numPr>
        <w:tabs>
          <w:tab w:val="left" w:pos="757"/>
        </w:tabs>
        <w:spacing w:before="44"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14F3DCC3">
      <w:pPr>
        <w:pStyle w:val="9"/>
        <w:numPr>
          <w:ilvl w:val="0"/>
          <w:numId w:val="28"/>
        </w:numPr>
        <w:tabs>
          <w:tab w:val="left" w:pos="496"/>
        </w:tabs>
        <w:spacing w:before="43"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3A036449">
      <w:pPr>
        <w:pStyle w:val="9"/>
        <w:numPr>
          <w:ilvl w:val="0"/>
          <w:numId w:val="28"/>
        </w:numPr>
        <w:tabs>
          <w:tab w:val="left" w:pos="506"/>
        </w:tabs>
        <w:spacing w:before="44"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2389E0AC">
      <w:pPr>
        <w:pStyle w:val="9"/>
        <w:numPr>
          <w:ilvl w:val="0"/>
          <w:numId w:val="28"/>
        </w:numPr>
        <w:tabs>
          <w:tab w:val="left" w:pos="491"/>
        </w:tabs>
        <w:spacing w:before="43"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4492A577">
      <w:pPr>
        <w:pStyle w:val="9"/>
        <w:numPr>
          <w:ilvl w:val="0"/>
          <w:numId w:val="28"/>
        </w:numPr>
        <w:tabs>
          <w:tab w:val="left" w:pos="506"/>
        </w:tabs>
        <w:spacing w:before="1"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7BAA658A">
      <w:pPr>
        <w:pStyle w:val="9"/>
        <w:numPr>
          <w:ilvl w:val="0"/>
          <w:numId w:val="28"/>
        </w:numPr>
        <w:tabs>
          <w:tab w:val="left" w:pos="503"/>
        </w:tabs>
        <w:spacing w:before="43"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2B289051">
      <w:pPr>
        <w:pStyle w:val="9"/>
        <w:numPr>
          <w:ilvl w:val="0"/>
          <w:numId w:val="28"/>
        </w:numPr>
        <w:tabs>
          <w:tab w:val="left" w:pos="4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54E29799">
      <w:pPr>
        <w:pStyle w:val="9"/>
        <w:numPr>
          <w:ilvl w:val="0"/>
          <w:numId w:val="28"/>
        </w:numPr>
        <w:tabs>
          <w:tab w:val="left" w:pos="508"/>
        </w:tabs>
        <w:spacing w:before="0"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16AA448C">
      <w:pPr>
        <w:pStyle w:val="7"/>
        <w:spacing w:before="44"/>
        <w:ind w:left="0"/>
      </w:pPr>
    </w:p>
    <w:p w14:paraId="09231B5D">
      <w:pPr>
        <w:pStyle w:val="9"/>
        <w:numPr>
          <w:ilvl w:val="1"/>
          <w:numId w:val="27"/>
        </w:numPr>
        <w:tabs>
          <w:tab w:val="left" w:pos="624"/>
        </w:tabs>
        <w:spacing w:before="0" w:after="0" w:line="240" w:lineRule="auto"/>
        <w:ind w:left="624" w:right="0" w:hanging="308"/>
        <w:jc w:val="left"/>
        <w:rPr>
          <w:b/>
          <w:sz w:val="17"/>
        </w:rPr>
      </w:pPr>
      <w:r>
        <w:rPr>
          <w:sz w:val="17"/>
        </w:rPr>
        <w:t>Habilitação</w:t>
      </w:r>
      <w:r>
        <w:rPr>
          <w:spacing w:val="29"/>
          <w:sz w:val="17"/>
        </w:rPr>
        <w:t xml:space="preserve"> </w:t>
      </w:r>
      <w:r>
        <w:rPr>
          <w:spacing w:val="-2"/>
          <w:sz w:val="17"/>
        </w:rPr>
        <w:t>Técnica:</w:t>
      </w:r>
    </w:p>
    <w:p w14:paraId="043F170B">
      <w:pPr>
        <w:pStyle w:val="9"/>
        <w:numPr>
          <w:ilvl w:val="2"/>
          <w:numId w:val="27"/>
        </w:numPr>
        <w:tabs>
          <w:tab w:val="left" w:pos="758"/>
        </w:tabs>
        <w:spacing w:before="44"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24896A1A">
      <w:pPr>
        <w:pStyle w:val="9"/>
        <w:numPr>
          <w:ilvl w:val="2"/>
          <w:numId w:val="27"/>
        </w:numPr>
        <w:tabs>
          <w:tab w:val="left" w:pos="747"/>
        </w:tabs>
        <w:spacing w:before="0"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2FA74EB4">
      <w:pPr>
        <w:pStyle w:val="9"/>
        <w:numPr>
          <w:ilvl w:val="2"/>
          <w:numId w:val="29"/>
        </w:numPr>
        <w:tabs>
          <w:tab w:val="left" w:pos="761"/>
        </w:tabs>
        <w:spacing w:before="44"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5240E991">
      <w:pPr>
        <w:pStyle w:val="9"/>
        <w:numPr>
          <w:ilvl w:val="3"/>
          <w:numId w:val="29"/>
        </w:numPr>
        <w:tabs>
          <w:tab w:val="left" w:pos="880"/>
        </w:tabs>
        <w:spacing w:before="0"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67ABDCC7">
      <w:pPr>
        <w:pStyle w:val="9"/>
        <w:numPr>
          <w:ilvl w:val="3"/>
          <w:numId w:val="29"/>
        </w:numPr>
        <w:tabs>
          <w:tab w:val="left" w:pos="890"/>
        </w:tabs>
        <w:spacing w:before="44"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18150C1F">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66C9F78B">
      <w:pPr>
        <w:pStyle w:val="7"/>
        <w:spacing w:before="87"/>
        <w:ind w:left="0"/>
      </w:pPr>
    </w:p>
    <w:p w14:paraId="5394951F">
      <w:pPr>
        <w:pStyle w:val="9"/>
        <w:numPr>
          <w:ilvl w:val="1"/>
          <w:numId w:val="30"/>
        </w:numPr>
        <w:tabs>
          <w:tab w:val="left" w:pos="624"/>
        </w:tabs>
        <w:spacing w:before="0" w:after="0" w:line="240" w:lineRule="auto"/>
        <w:ind w:left="624" w:right="0" w:hanging="308"/>
        <w:jc w:val="left"/>
        <w:rPr>
          <w:sz w:val="17"/>
        </w:rPr>
      </w:pP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spacing w:val="-2"/>
          <w:w w:val="105"/>
          <w:sz w:val="17"/>
        </w:rPr>
        <w:t>trabalhista:</w:t>
      </w:r>
    </w:p>
    <w:p w14:paraId="1610E590">
      <w:pPr>
        <w:pStyle w:val="9"/>
        <w:numPr>
          <w:ilvl w:val="2"/>
          <w:numId w:val="30"/>
        </w:numPr>
        <w:tabs>
          <w:tab w:val="left" w:pos="713"/>
        </w:tabs>
        <w:spacing w:before="43"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61DC1E5A">
      <w:pPr>
        <w:pStyle w:val="9"/>
        <w:numPr>
          <w:ilvl w:val="0"/>
          <w:numId w:val="31"/>
        </w:numPr>
        <w:tabs>
          <w:tab w:val="left" w:pos="496"/>
        </w:tabs>
        <w:spacing w:before="44"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6B85E390">
      <w:pPr>
        <w:pStyle w:val="9"/>
        <w:numPr>
          <w:ilvl w:val="0"/>
          <w:numId w:val="31"/>
        </w:numPr>
        <w:tabs>
          <w:tab w:val="left" w:pos="524"/>
        </w:tabs>
        <w:spacing w:before="43"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34BD6E3E">
      <w:pPr>
        <w:pStyle w:val="9"/>
        <w:numPr>
          <w:ilvl w:val="1"/>
          <w:numId w:val="31"/>
        </w:numPr>
        <w:tabs>
          <w:tab w:val="left" w:pos="653"/>
        </w:tabs>
        <w:spacing w:before="1"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739F31F6">
      <w:pPr>
        <w:pStyle w:val="9"/>
        <w:numPr>
          <w:ilvl w:val="0"/>
          <w:numId w:val="31"/>
        </w:numPr>
        <w:tabs>
          <w:tab w:val="left" w:pos="496"/>
        </w:tabs>
        <w:spacing w:before="0"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08731433">
      <w:pPr>
        <w:pStyle w:val="9"/>
        <w:numPr>
          <w:ilvl w:val="1"/>
          <w:numId w:val="31"/>
        </w:numPr>
        <w:tabs>
          <w:tab w:val="left" w:pos="640"/>
        </w:tabs>
        <w:spacing w:before="44"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5D5FD1D0">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4891F47D">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23E07CD1">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49A55AD8">
      <w:pPr>
        <w:pStyle w:val="9"/>
        <w:numPr>
          <w:ilvl w:val="1"/>
          <w:numId w:val="31"/>
        </w:numPr>
        <w:tabs>
          <w:tab w:val="left" w:pos="642"/>
        </w:tabs>
        <w:spacing w:before="44"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22C4F242">
      <w:pPr>
        <w:pStyle w:val="9"/>
        <w:numPr>
          <w:ilvl w:val="0"/>
          <w:numId w:val="31"/>
        </w:numPr>
        <w:tabs>
          <w:tab w:val="left" w:pos="506"/>
        </w:tabs>
        <w:spacing w:before="0"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16115B5C">
      <w:pPr>
        <w:pStyle w:val="9"/>
        <w:numPr>
          <w:ilvl w:val="0"/>
          <w:numId w:val="31"/>
        </w:numPr>
        <w:tabs>
          <w:tab w:val="left" w:pos="524"/>
        </w:tabs>
        <w:spacing w:before="44"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1980755F">
      <w:pPr>
        <w:pStyle w:val="9"/>
        <w:numPr>
          <w:ilvl w:val="0"/>
          <w:numId w:val="31"/>
        </w:numPr>
        <w:tabs>
          <w:tab w:val="left" w:pos="480"/>
        </w:tabs>
        <w:spacing w:before="1"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2F4CC8A3">
      <w:pPr>
        <w:pStyle w:val="9"/>
        <w:numPr>
          <w:ilvl w:val="2"/>
          <w:numId w:val="32"/>
        </w:numPr>
        <w:tabs>
          <w:tab w:val="left" w:pos="764"/>
        </w:tabs>
        <w:spacing w:before="0"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15B70EEC">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19EA983F">
      <w:pPr>
        <w:pStyle w:val="9"/>
        <w:numPr>
          <w:ilvl w:val="2"/>
          <w:numId w:val="32"/>
        </w:numPr>
        <w:tabs>
          <w:tab w:val="left" w:pos="747"/>
        </w:tabs>
        <w:spacing w:before="1"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5CE99DBD">
      <w:pPr>
        <w:pStyle w:val="7"/>
        <w:spacing w:before="86"/>
        <w:ind w:left="0"/>
      </w:pPr>
    </w:p>
    <w:p w14:paraId="11E40DBF">
      <w:pPr>
        <w:pStyle w:val="7"/>
        <w:spacing w:before="0"/>
        <w:jc w:val="both"/>
      </w:pPr>
      <w:r>
        <w:rPr>
          <w:w w:val="105"/>
        </w:rPr>
        <w:t>4.4</w:t>
      </w:r>
      <w:r>
        <w:rPr>
          <w:spacing w:val="-11"/>
          <w:w w:val="105"/>
        </w:rPr>
        <w:t xml:space="preserve"> </w:t>
      </w:r>
      <w:r>
        <w:rPr>
          <w:w w:val="105"/>
        </w:rPr>
        <w:t>Qualificação</w:t>
      </w:r>
      <w:r>
        <w:rPr>
          <w:spacing w:val="-11"/>
          <w:w w:val="105"/>
        </w:rPr>
        <w:t xml:space="preserve"> </w:t>
      </w:r>
      <w:r>
        <w:rPr>
          <w:w w:val="105"/>
        </w:rPr>
        <w:t>Econômico-</w:t>
      </w:r>
      <w:r>
        <w:rPr>
          <w:spacing w:val="-2"/>
          <w:w w:val="105"/>
        </w:rPr>
        <w:t>Financeira</w:t>
      </w:r>
    </w:p>
    <w:p w14:paraId="7912C78F">
      <w:pPr>
        <w:pStyle w:val="9"/>
        <w:numPr>
          <w:ilvl w:val="1"/>
          <w:numId w:val="33"/>
        </w:numPr>
        <w:tabs>
          <w:tab w:val="left" w:pos="625"/>
        </w:tabs>
        <w:spacing w:before="44"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2212D296">
      <w:pPr>
        <w:pStyle w:val="9"/>
        <w:numPr>
          <w:ilvl w:val="1"/>
          <w:numId w:val="33"/>
        </w:numPr>
        <w:tabs>
          <w:tab w:val="left" w:pos="624"/>
        </w:tabs>
        <w:spacing w:before="0" w:after="0" w:line="240" w:lineRule="auto"/>
        <w:ind w:left="624" w:right="0" w:hanging="308"/>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4E63CF9E">
      <w:pPr>
        <w:pStyle w:val="9"/>
        <w:numPr>
          <w:ilvl w:val="2"/>
          <w:numId w:val="33"/>
        </w:numPr>
        <w:tabs>
          <w:tab w:val="left" w:pos="747"/>
        </w:tabs>
        <w:spacing w:before="44"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46708778">
      <w:pPr>
        <w:pStyle w:val="9"/>
        <w:numPr>
          <w:ilvl w:val="2"/>
          <w:numId w:val="34"/>
        </w:numPr>
        <w:tabs>
          <w:tab w:val="left" w:pos="776"/>
        </w:tabs>
        <w:spacing w:before="43"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4B04B2F1">
      <w:pPr>
        <w:pStyle w:val="9"/>
        <w:numPr>
          <w:ilvl w:val="2"/>
          <w:numId w:val="34"/>
        </w:numPr>
        <w:tabs>
          <w:tab w:val="left" w:pos="763"/>
        </w:tabs>
        <w:spacing w:before="1"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57DC983C">
      <w:pPr>
        <w:pStyle w:val="7"/>
        <w:spacing w:before="44"/>
        <w:ind w:left="0"/>
      </w:pPr>
    </w:p>
    <w:p w14:paraId="154A2EB6">
      <w:pPr>
        <w:pStyle w:val="3"/>
        <w:numPr>
          <w:ilvl w:val="1"/>
          <w:numId w:val="35"/>
        </w:numPr>
        <w:tabs>
          <w:tab w:val="left" w:pos="624"/>
        </w:tabs>
        <w:spacing w:before="0" w:after="0" w:line="240" w:lineRule="auto"/>
        <w:ind w:left="624" w:right="0" w:hanging="308"/>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37736799">
      <w:pPr>
        <w:pStyle w:val="9"/>
        <w:numPr>
          <w:ilvl w:val="2"/>
          <w:numId w:val="35"/>
        </w:numPr>
        <w:tabs>
          <w:tab w:val="left" w:pos="772"/>
        </w:tabs>
        <w:spacing w:before="44"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5B8D7AE3">
      <w:pPr>
        <w:pStyle w:val="9"/>
        <w:numPr>
          <w:ilvl w:val="2"/>
          <w:numId w:val="35"/>
        </w:numPr>
        <w:tabs>
          <w:tab w:val="left" w:pos="795"/>
        </w:tabs>
        <w:spacing w:before="0"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6D92BA2D">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3C8B7037">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211F231F">
      <w:pPr>
        <w:pStyle w:val="9"/>
        <w:numPr>
          <w:ilvl w:val="2"/>
          <w:numId w:val="35"/>
        </w:numPr>
        <w:tabs>
          <w:tab w:val="left" w:pos="782"/>
        </w:tabs>
        <w:spacing w:before="44"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2FA15EF4">
      <w:pPr>
        <w:pStyle w:val="9"/>
        <w:numPr>
          <w:ilvl w:val="2"/>
          <w:numId w:val="35"/>
        </w:numPr>
        <w:tabs>
          <w:tab w:val="left" w:pos="757"/>
        </w:tabs>
        <w:spacing w:before="0"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4FADFEE3">
      <w:pPr>
        <w:pStyle w:val="9"/>
        <w:numPr>
          <w:ilvl w:val="2"/>
          <w:numId w:val="35"/>
        </w:numPr>
        <w:tabs>
          <w:tab w:val="left" w:pos="757"/>
        </w:tabs>
        <w:spacing w:before="44"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0D314406">
      <w:pPr>
        <w:pStyle w:val="9"/>
        <w:numPr>
          <w:ilvl w:val="2"/>
          <w:numId w:val="35"/>
        </w:numPr>
        <w:tabs>
          <w:tab w:val="left" w:pos="747"/>
        </w:tabs>
        <w:spacing w:before="43"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324A17B6">
      <w:pPr>
        <w:pStyle w:val="9"/>
        <w:spacing w:after="0" w:line="240" w:lineRule="auto"/>
        <w:jc w:val="left"/>
        <w:rPr>
          <w:sz w:val="17"/>
        </w:rPr>
        <w:sectPr>
          <w:pgSz w:w="15840" w:h="24480"/>
          <w:pgMar w:top="520" w:right="360" w:bottom="280" w:left="360" w:header="720" w:footer="720" w:gutter="0"/>
          <w:cols w:space="720" w:num="1"/>
        </w:sectPr>
      </w:pPr>
    </w:p>
    <w:p w14:paraId="3D248808">
      <w:pPr>
        <w:pStyle w:val="9"/>
        <w:numPr>
          <w:ilvl w:val="2"/>
          <w:numId w:val="35"/>
        </w:numPr>
        <w:tabs>
          <w:tab w:val="left" w:pos="774"/>
        </w:tabs>
        <w:spacing w:before="77" w:after="0" w:line="292" w:lineRule="auto"/>
        <w:ind w:left="316" w:right="299" w:firstLine="0"/>
        <w:jc w:val="left"/>
        <w:rPr>
          <w:sz w:val="17"/>
        </w:rPr>
      </w:pPr>
      <w:r>
        <w:rPr>
          <w:w w:val="105"/>
          <w:sz w:val="17"/>
        </w:rPr>
        <w:t>O</w:t>
      </w:r>
      <w:r>
        <w:rPr>
          <w:spacing w:val="10"/>
          <w:w w:val="105"/>
          <w:sz w:val="17"/>
        </w:rPr>
        <w:t xml:space="preserve"> </w:t>
      </w:r>
      <w:r>
        <w:rPr>
          <w:w w:val="105"/>
          <w:sz w:val="17"/>
        </w:rPr>
        <w:t>material</w:t>
      </w:r>
      <w:r>
        <w:rPr>
          <w:spacing w:val="10"/>
          <w:w w:val="105"/>
          <w:sz w:val="17"/>
        </w:rPr>
        <w:t xml:space="preserve"> </w:t>
      </w:r>
      <w:r>
        <w:rPr>
          <w:w w:val="105"/>
          <w:sz w:val="17"/>
        </w:rPr>
        <w:t>deverá</w:t>
      </w:r>
      <w:r>
        <w:rPr>
          <w:spacing w:val="10"/>
          <w:w w:val="105"/>
          <w:sz w:val="17"/>
        </w:rPr>
        <w:t xml:space="preserve"> </w:t>
      </w:r>
      <w:r>
        <w:rPr>
          <w:w w:val="105"/>
          <w:sz w:val="17"/>
        </w:rPr>
        <w:t>apresentar</w:t>
      </w:r>
      <w:r>
        <w:rPr>
          <w:spacing w:val="10"/>
          <w:w w:val="105"/>
          <w:sz w:val="17"/>
        </w:rPr>
        <w:t xml:space="preserve"> </w:t>
      </w:r>
      <w:r>
        <w:rPr>
          <w:w w:val="105"/>
          <w:sz w:val="17"/>
        </w:rPr>
        <w:t>em</w:t>
      </w:r>
      <w:r>
        <w:rPr>
          <w:spacing w:val="10"/>
          <w:w w:val="105"/>
          <w:sz w:val="17"/>
        </w:rPr>
        <w:t xml:space="preserve"> </w:t>
      </w:r>
      <w:r>
        <w:rPr>
          <w:w w:val="105"/>
          <w:sz w:val="17"/>
        </w:rPr>
        <w:t>sua</w:t>
      </w:r>
      <w:r>
        <w:rPr>
          <w:spacing w:val="10"/>
          <w:w w:val="105"/>
          <w:sz w:val="17"/>
        </w:rPr>
        <w:t xml:space="preserve"> </w:t>
      </w:r>
      <w:r>
        <w:rPr>
          <w:w w:val="105"/>
          <w:sz w:val="17"/>
        </w:rPr>
        <w:t>embalagem</w:t>
      </w:r>
      <w:r>
        <w:rPr>
          <w:spacing w:val="10"/>
          <w:w w:val="105"/>
          <w:sz w:val="17"/>
        </w:rPr>
        <w:t xml:space="preserve"> </w:t>
      </w:r>
      <w:r>
        <w:rPr>
          <w:w w:val="105"/>
          <w:sz w:val="17"/>
        </w:rPr>
        <w:t>dados</w:t>
      </w:r>
      <w:r>
        <w:rPr>
          <w:spacing w:val="10"/>
          <w:w w:val="105"/>
          <w:sz w:val="17"/>
        </w:rPr>
        <w:t xml:space="preserve"> </w:t>
      </w:r>
      <w:r>
        <w:rPr>
          <w:w w:val="105"/>
          <w:sz w:val="17"/>
        </w:rPr>
        <w:t>de</w:t>
      </w:r>
      <w:r>
        <w:rPr>
          <w:spacing w:val="10"/>
          <w:w w:val="105"/>
          <w:sz w:val="17"/>
        </w:rPr>
        <w:t xml:space="preserve"> </w:t>
      </w:r>
      <w:r>
        <w:rPr>
          <w:w w:val="105"/>
          <w:sz w:val="17"/>
        </w:rPr>
        <w:t>identificação,</w:t>
      </w:r>
      <w:r>
        <w:rPr>
          <w:spacing w:val="10"/>
          <w:w w:val="105"/>
          <w:sz w:val="17"/>
        </w:rPr>
        <w:t xml:space="preserve"> </w:t>
      </w:r>
      <w:r>
        <w:rPr>
          <w:w w:val="105"/>
          <w:sz w:val="17"/>
        </w:rPr>
        <w:t>procedência,</w:t>
      </w:r>
      <w:r>
        <w:rPr>
          <w:spacing w:val="10"/>
          <w:w w:val="105"/>
          <w:sz w:val="17"/>
        </w:rPr>
        <w:t xml:space="preserve"> </w:t>
      </w:r>
      <w:r>
        <w:rPr>
          <w:w w:val="105"/>
          <w:sz w:val="17"/>
        </w:rPr>
        <w:t>data</w:t>
      </w:r>
      <w:r>
        <w:rPr>
          <w:spacing w:val="10"/>
          <w:w w:val="105"/>
          <w:sz w:val="17"/>
        </w:rPr>
        <w:t xml:space="preserve"> </w:t>
      </w:r>
      <w:r>
        <w:rPr>
          <w:w w:val="105"/>
          <w:sz w:val="17"/>
        </w:rPr>
        <w:t>da</w:t>
      </w:r>
      <w:r>
        <w:rPr>
          <w:spacing w:val="10"/>
          <w:w w:val="105"/>
          <w:sz w:val="17"/>
        </w:rPr>
        <w:t xml:space="preserve"> </w:t>
      </w:r>
      <w:r>
        <w:rPr>
          <w:w w:val="105"/>
          <w:sz w:val="17"/>
        </w:rPr>
        <w:t>fabricação,</w:t>
      </w:r>
      <w:r>
        <w:rPr>
          <w:spacing w:val="10"/>
          <w:w w:val="105"/>
          <w:sz w:val="17"/>
        </w:rPr>
        <w:t xml:space="preserve"> </w:t>
      </w:r>
      <w:r>
        <w:rPr>
          <w:w w:val="105"/>
          <w:sz w:val="17"/>
        </w:rPr>
        <w:t>validade</w:t>
      </w:r>
      <w:r>
        <w:rPr>
          <w:spacing w:val="10"/>
          <w:w w:val="105"/>
          <w:sz w:val="17"/>
        </w:rPr>
        <w:t xml:space="preserve"> </w:t>
      </w:r>
      <w:r>
        <w:rPr>
          <w:w w:val="105"/>
          <w:sz w:val="17"/>
        </w:rPr>
        <w:t>(conforme</w:t>
      </w:r>
      <w:r>
        <w:rPr>
          <w:spacing w:val="10"/>
          <w:w w:val="105"/>
          <w:sz w:val="17"/>
        </w:rPr>
        <w:t xml:space="preserve"> </w:t>
      </w:r>
      <w:r>
        <w:rPr>
          <w:w w:val="105"/>
          <w:sz w:val="17"/>
        </w:rPr>
        <w:t>subitem</w:t>
      </w:r>
      <w:r>
        <w:rPr>
          <w:spacing w:val="10"/>
          <w:w w:val="105"/>
          <w:sz w:val="17"/>
        </w:rPr>
        <w:t xml:space="preserve"> </w:t>
      </w:r>
      <w:r>
        <w:rPr>
          <w:w w:val="105"/>
          <w:sz w:val="17"/>
        </w:rPr>
        <w:t>3.10.2.5.),</w:t>
      </w:r>
      <w:r>
        <w:rPr>
          <w:spacing w:val="10"/>
          <w:w w:val="105"/>
          <w:sz w:val="17"/>
        </w:rPr>
        <w:t xml:space="preserve"> </w:t>
      </w:r>
      <w:r>
        <w:rPr>
          <w:w w:val="105"/>
          <w:sz w:val="17"/>
        </w:rPr>
        <w:t>número</w:t>
      </w:r>
      <w:r>
        <w:rPr>
          <w:spacing w:val="10"/>
          <w:w w:val="105"/>
          <w:sz w:val="17"/>
        </w:rPr>
        <w:t xml:space="preserve"> </w:t>
      </w:r>
      <w:r>
        <w:rPr>
          <w:w w:val="105"/>
          <w:sz w:val="17"/>
        </w:rPr>
        <w:t>do</w:t>
      </w:r>
      <w:r>
        <w:rPr>
          <w:spacing w:val="10"/>
          <w:w w:val="105"/>
          <w:sz w:val="17"/>
        </w:rPr>
        <w:t xml:space="preserve"> </w:t>
      </w:r>
      <w:r>
        <w:rPr>
          <w:w w:val="105"/>
          <w:sz w:val="17"/>
        </w:rPr>
        <w:t>lote</w:t>
      </w:r>
      <w:r>
        <w:rPr>
          <w:spacing w:val="10"/>
          <w:w w:val="105"/>
          <w:sz w:val="17"/>
        </w:rPr>
        <w:t xml:space="preserve"> </w:t>
      </w:r>
      <w:r>
        <w:rPr>
          <w:w w:val="105"/>
          <w:sz w:val="17"/>
        </w:rPr>
        <w:t>e</w:t>
      </w:r>
      <w:r>
        <w:rPr>
          <w:spacing w:val="10"/>
          <w:w w:val="105"/>
          <w:sz w:val="17"/>
        </w:rPr>
        <w:t xml:space="preserve"> </w:t>
      </w:r>
      <w:r>
        <w:rPr>
          <w:w w:val="105"/>
          <w:sz w:val="17"/>
        </w:rPr>
        <w:t>registro/notificação</w:t>
      </w:r>
      <w:r>
        <w:rPr>
          <w:spacing w:val="10"/>
          <w:w w:val="105"/>
          <w:sz w:val="17"/>
        </w:rPr>
        <w:t xml:space="preserve"> </w:t>
      </w:r>
      <w:r>
        <w:rPr>
          <w:w w:val="105"/>
          <w:sz w:val="17"/>
        </w:rPr>
        <w:t>no</w:t>
      </w:r>
      <w:r>
        <w:rPr>
          <w:spacing w:val="10"/>
          <w:w w:val="105"/>
          <w:sz w:val="17"/>
        </w:rPr>
        <w:t xml:space="preserve"> </w:t>
      </w:r>
      <w:r>
        <w:rPr>
          <w:w w:val="105"/>
          <w:sz w:val="17"/>
        </w:rPr>
        <w:t>MS</w:t>
      </w:r>
      <w:r>
        <w:rPr>
          <w:spacing w:val="10"/>
          <w:w w:val="105"/>
          <w:sz w:val="17"/>
        </w:rPr>
        <w:t xml:space="preserve"> </w:t>
      </w:r>
      <w:r>
        <w:rPr>
          <w:w w:val="105"/>
          <w:sz w:val="17"/>
        </w:rPr>
        <w:t>ou ANVISA para os itens que forem necessários;</w:t>
      </w:r>
    </w:p>
    <w:p w14:paraId="765EC449">
      <w:pPr>
        <w:pStyle w:val="9"/>
        <w:numPr>
          <w:ilvl w:val="2"/>
          <w:numId w:val="35"/>
        </w:numPr>
        <w:tabs>
          <w:tab w:val="left" w:pos="850"/>
        </w:tabs>
        <w:spacing w:before="0" w:after="0" w:line="292" w:lineRule="auto"/>
        <w:ind w:left="316" w:right="299" w:firstLine="0"/>
        <w:jc w:val="left"/>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0AB2FFFB">
      <w:pPr>
        <w:pStyle w:val="9"/>
        <w:numPr>
          <w:ilvl w:val="2"/>
          <w:numId w:val="35"/>
        </w:numPr>
        <w:tabs>
          <w:tab w:val="left" w:pos="831"/>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marca</w:t>
      </w:r>
      <w:r>
        <w:rPr>
          <w:spacing w:val="-4"/>
          <w:w w:val="105"/>
          <w:sz w:val="17"/>
        </w:rPr>
        <w:t xml:space="preserve"> </w:t>
      </w:r>
      <w:r>
        <w:rPr>
          <w:w w:val="105"/>
          <w:sz w:val="17"/>
        </w:rPr>
        <w:t>do</w:t>
      </w:r>
      <w:r>
        <w:rPr>
          <w:spacing w:val="-4"/>
          <w:w w:val="105"/>
          <w:sz w:val="17"/>
        </w:rPr>
        <w:t xml:space="preserve"> </w:t>
      </w:r>
      <w:r>
        <w:rPr>
          <w:w w:val="105"/>
          <w:sz w:val="17"/>
        </w:rPr>
        <w:t>medicamento</w:t>
      </w:r>
      <w:r>
        <w:rPr>
          <w:spacing w:val="-4"/>
          <w:w w:val="105"/>
          <w:sz w:val="17"/>
        </w:rPr>
        <w:t xml:space="preserve"> </w:t>
      </w:r>
      <w:r>
        <w:rPr>
          <w:w w:val="105"/>
          <w:sz w:val="17"/>
        </w:rPr>
        <w:t>licitado</w:t>
      </w:r>
      <w:r>
        <w:rPr>
          <w:spacing w:val="-4"/>
          <w:w w:val="105"/>
          <w:sz w:val="17"/>
        </w:rPr>
        <w:t xml:space="preserve"> </w:t>
      </w:r>
      <w:r>
        <w:rPr>
          <w:w w:val="105"/>
          <w:sz w:val="17"/>
        </w:rPr>
        <w:t>terá</w:t>
      </w:r>
      <w:r>
        <w:rPr>
          <w:spacing w:val="-4"/>
          <w:w w:val="105"/>
          <w:sz w:val="17"/>
        </w:rPr>
        <w:t xml:space="preserve"> </w:t>
      </w:r>
      <w:r>
        <w:rPr>
          <w:w w:val="105"/>
          <w:sz w:val="17"/>
        </w:rPr>
        <w:t>que</w:t>
      </w:r>
      <w:r>
        <w:rPr>
          <w:spacing w:val="-4"/>
          <w:w w:val="105"/>
          <w:sz w:val="17"/>
        </w:rPr>
        <w:t xml:space="preserve"> </w:t>
      </w:r>
      <w:r>
        <w:rPr>
          <w:w w:val="105"/>
          <w:sz w:val="17"/>
        </w:rPr>
        <w:t>ser</w:t>
      </w:r>
      <w:r>
        <w:rPr>
          <w:spacing w:val="-4"/>
          <w:w w:val="105"/>
          <w:sz w:val="17"/>
        </w:rPr>
        <w:t xml:space="preserve"> </w:t>
      </w:r>
      <w:r>
        <w:rPr>
          <w:w w:val="105"/>
          <w:sz w:val="17"/>
        </w:rPr>
        <w:t>efetivamente</w:t>
      </w:r>
      <w:r>
        <w:rPr>
          <w:spacing w:val="-4"/>
          <w:w w:val="105"/>
          <w:sz w:val="17"/>
        </w:rPr>
        <w:t xml:space="preserve"> </w:t>
      </w:r>
      <w:r>
        <w:rPr>
          <w:w w:val="105"/>
          <w:sz w:val="17"/>
        </w:rPr>
        <w:t>entregue.</w:t>
      </w:r>
      <w:r>
        <w:rPr>
          <w:spacing w:val="-4"/>
          <w:w w:val="105"/>
          <w:sz w:val="17"/>
        </w:rPr>
        <w:t xml:space="preserve"> </w:t>
      </w:r>
      <w:r>
        <w:rPr>
          <w:w w:val="105"/>
          <w:sz w:val="17"/>
        </w:rPr>
        <w:t>Para</w:t>
      </w:r>
      <w:r>
        <w:rPr>
          <w:spacing w:val="-4"/>
          <w:w w:val="105"/>
          <w:sz w:val="17"/>
        </w:rPr>
        <w:t xml:space="preserve"> </w:t>
      </w:r>
      <w:r>
        <w:rPr>
          <w:w w:val="105"/>
          <w:sz w:val="17"/>
        </w:rPr>
        <w:t>a</w:t>
      </w:r>
      <w:r>
        <w:rPr>
          <w:spacing w:val="-4"/>
          <w:w w:val="105"/>
          <w:sz w:val="17"/>
        </w:rPr>
        <w:t xml:space="preserve"> </w:t>
      </w:r>
      <w:r>
        <w:rPr>
          <w:w w:val="105"/>
          <w:sz w:val="17"/>
        </w:rPr>
        <w:t>troca</w:t>
      </w:r>
      <w:r>
        <w:rPr>
          <w:spacing w:val="-4"/>
          <w:w w:val="105"/>
          <w:sz w:val="17"/>
        </w:rPr>
        <w:t xml:space="preserve"> </w:t>
      </w:r>
      <w:r>
        <w:rPr>
          <w:w w:val="105"/>
          <w:sz w:val="17"/>
        </w:rPr>
        <w:t>de</w:t>
      </w:r>
      <w:r>
        <w:rPr>
          <w:spacing w:val="-4"/>
          <w:w w:val="105"/>
          <w:sz w:val="17"/>
        </w:rPr>
        <w:t xml:space="preserve"> </w:t>
      </w:r>
      <w:r>
        <w:rPr>
          <w:w w:val="105"/>
          <w:sz w:val="17"/>
        </w:rPr>
        <w:t>marca</w:t>
      </w:r>
      <w:r>
        <w:rPr>
          <w:spacing w:val="-4"/>
          <w:w w:val="105"/>
          <w:sz w:val="17"/>
        </w:rPr>
        <w:t xml:space="preserve"> </w:t>
      </w:r>
      <w:r>
        <w:rPr>
          <w:w w:val="105"/>
          <w:sz w:val="17"/>
        </w:rPr>
        <w:t>é</w:t>
      </w:r>
      <w:r>
        <w:rPr>
          <w:spacing w:val="-4"/>
          <w:w w:val="105"/>
          <w:sz w:val="17"/>
        </w:rPr>
        <w:t xml:space="preserve"> </w:t>
      </w:r>
      <w:r>
        <w:rPr>
          <w:w w:val="105"/>
          <w:sz w:val="17"/>
        </w:rPr>
        <w:t>necessário</w:t>
      </w:r>
      <w:r>
        <w:rPr>
          <w:spacing w:val="-4"/>
          <w:w w:val="105"/>
          <w:sz w:val="17"/>
        </w:rPr>
        <w:t xml:space="preserve"> </w:t>
      </w:r>
      <w:r>
        <w:rPr>
          <w:w w:val="105"/>
          <w:sz w:val="17"/>
        </w:rPr>
        <w:t>enviar</w:t>
      </w:r>
      <w:r>
        <w:rPr>
          <w:spacing w:val="-4"/>
          <w:w w:val="105"/>
          <w:sz w:val="17"/>
        </w:rPr>
        <w:t xml:space="preserve"> </w:t>
      </w:r>
      <w:r>
        <w:rPr>
          <w:w w:val="105"/>
          <w:sz w:val="17"/>
        </w:rPr>
        <w:t>a</w:t>
      </w:r>
      <w:r>
        <w:rPr>
          <w:spacing w:val="-4"/>
          <w:w w:val="105"/>
          <w:sz w:val="17"/>
        </w:rPr>
        <w:t xml:space="preserve"> </w:t>
      </w:r>
      <w:r>
        <w:rPr>
          <w:w w:val="105"/>
          <w:sz w:val="17"/>
        </w:rPr>
        <w:t>documentação</w:t>
      </w:r>
      <w:r>
        <w:rPr>
          <w:spacing w:val="-4"/>
          <w:w w:val="105"/>
          <w:sz w:val="17"/>
        </w:rPr>
        <w:t xml:space="preserve"> </w:t>
      </w:r>
      <w:r>
        <w:rPr>
          <w:w w:val="105"/>
          <w:sz w:val="17"/>
        </w:rPr>
        <w:t>do</w:t>
      </w:r>
      <w:r>
        <w:rPr>
          <w:spacing w:val="-4"/>
          <w:w w:val="105"/>
          <w:sz w:val="17"/>
        </w:rPr>
        <w:t xml:space="preserve"> </w:t>
      </w:r>
      <w:r>
        <w:rPr>
          <w:w w:val="105"/>
          <w:sz w:val="17"/>
        </w:rPr>
        <w:t>Laboratório</w:t>
      </w:r>
      <w:r>
        <w:rPr>
          <w:spacing w:val="-4"/>
          <w:w w:val="105"/>
          <w:sz w:val="17"/>
        </w:rPr>
        <w:t xml:space="preserve"> </w:t>
      </w:r>
      <w:r>
        <w:rPr>
          <w:w w:val="105"/>
          <w:sz w:val="17"/>
        </w:rPr>
        <w:t>vencedor</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informação</w:t>
      </w:r>
      <w:r>
        <w:rPr>
          <w:spacing w:val="-4"/>
          <w:w w:val="105"/>
          <w:sz w:val="17"/>
        </w:rPr>
        <w:t xml:space="preserve"> </w:t>
      </w:r>
      <w:r>
        <w:rPr>
          <w:w w:val="105"/>
          <w:sz w:val="17"/>
        </w:rPr>
        <w:t>de</w:t>
      </w:r>
      <w:r>
        <w:rPr>
          <w:spacing w:val="-4"/>
          <w:w w:val="105"/>
          <w:sz w:val="17"/>
        </w:rPr>
        <w:t xml:space="preserve"> </w:t>
      </w:r>
      <w:r>
        <w:rPr>
          <w:w w:val="105"/>
          <w:sz w:val="17"/>
        </w:rPr>
        <w:t>previsão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e ou documento da</w:t>
      </w:r>
      <w:r>
        <w:rPr>
          <w:spacing w:val="-2"/>
          <w:w w:val="105"/>
          <w:sz w:val="17"/>
        </w:rPr>
        <w:t xml:space="preserve"> </w:t>
      </w:r>
      <w:r>
        <w:rPr>
          <w:w w:val="105"/>
          <w:sz w:val="17"/>
        </w:rPr>
        <w:t>ANVISA</w:t>
      </w:r>
      <w:r>
        <w:rPr>
          <w:spacing w:val="-2"/>
          <w:w w:val="105"/>
          <w:sz w:val="17"/>
        </w:rPr>
        <w:t xml:space="preserve"> </w:t>
      </w:r>
      <w:r>
        <w:rPr>
          <w:w w:val="105"/>
          <w:sz w:val="17"/>
        </w:rPr>
        <w:t>informando sobre a descontinuação do medicamento.</w:t>
      </w:r>
    </w:p>
    <w:p w14:paraId="59605E53">
      <w:pPr>
        <w:pStyle w:val="9"/>
        <w:numPr>
          <w:ilvl w:val="2"/>
          <w:numId w:val="35"/>
        </w:numPr>
        <w:tabs>
          <w:tab w:val="left" w:pos="896"/>
        </w:tabs>
        <w:spacing w:before="1" w:after="0" w:line="292" w:lineRule="auto"/>
        <w:ind w:left="316" w:right="299" w:firstLine="0"/>
        <w:jc w:val="left"/>
        <w:rPr>
          <w:sz w:val="17"/>
        </w:rPr>
      </w:pPr>
      <w:r>
        <w:rPr>
          <w:w w:val="105"/>
          <w:sz w:val="17"/>
        </w:rPr>
        <w:t>Em</w:t>
      </w:r>
      <w:r>
        <w:rPr>
          <w:spacing w:val="40"/>
          <w:w w:val="105"/>
          <w:sz w:val="17"/>
        </w:rPr>
        <w:t xml:space="preserve"> </w:t>
      </w:r>
      <w:r>
        <w:rPr>
          <w:w w:val="105"/>
          <w:sz w:val="17"/>
        </w:rPr>
        <w:t>caso</w:t>
      </w:r>
      <w:r>
        <w:rPr>
          <w:spacing w:val="40"/>
          <w:w w:val="105"/>
          <w:sz w:val="17"/>
        </w:rPr>
        <w:t xml:space="preserve"> </w:t>
      </w:r>
      <w:r>
        <w:rPr>
          <w:w w:val="105"/>
          <w:sz w:val="17"/>
        </w:rPr>
        <w:t>de</w:t>
      </w:r>
      <w:r>
        <w:rPr>
          <w:spacing w:val="40"/>
          <w:w w:val="105"/>
          <w:sz w:val="17"/>
        </w:rPr>
        <w:t xml:space="preserve"> </w:t>
      </w:r>
      <w:r>
        <w:rPr>
          <w:w w:val="105"/>
          <w:sz w:val="17"/>
        </w:rPr>
        <w:t>material</w:t>
      </w:r>
      <w:r>
        <w:rPr>
          <w:spacing w:val="40"/>
          <w:w w:val="105"/>
          <w:sz w:val="17"/>
        </w:rPr>
        <w:t xml:space="preserve"> </w:t>
      </w:r>
      <w:r>
        <w:rPr>
          <w:w w:val="105"/>
          <w:sz w:val="17"/>
        </w:rPr>
        <w:t>importado,</w:t>
      </w:r>
      <w:r>
        <w:rPr>
          <w:spacing w:val="40"/>
          <w:w w:val="105"/>
          <w:sz w:val="17"/>
        </w:rPr>
        <w:t xml:space="preserve"> </w:t>
      </w:r>
      <w:r>
        <w:rPr>
          <w:w w:val="105"/>
          <w:sz w:val="17"/>
        </w:rPr>
        <w:t>deve</w:t>
      </w:r>
      <w:r>
        <w:rPr>
          <w:spacing w:val="40"/>
          <w:w w:val="105"/>
          <w:sz w:val="17"/>
        </w:rPr>
        <w:t xml:space="preserve"> </w:t>
      </w:r>
      <w:r>
        <w:rPr>
          <w:w w:val="105"/>
          <w:sz w:val="17"/>
        </w:rPr>
        <w:t>ter,</w:t>
      </w:r>
      <w:r>
        <w:rPr>
          <w:spacing w:val="40"/>
          <w:w w:val="105"/>
          <w:sz w:val="17"/>
        </w:rPr>
        <w:t xml:space="preserve"> </w:t>
      </w:r>
      <w:r>
        <w:rPr>
          <w:w w:val="105"/>
          <w:sz w:val="17"/>
        </w:rPr>
        <w:t>adicionalmente,</w:t>
      </w:r>
      <w:r>
        <w:rPr>
          <w:spacing w:val="40"/>
          <w:w w:val="105"/>
          <w:sz w:val="17"/>
        </w:rPr>
        <w:t xml:space="preserve"> </w:t>
      </w:r>
      <w:r>
        <w:rPr>
          <w:w w:val="105"/>
          <w:sz w:val="17"/>
        </w:rPr>
        <w:t>etiqueta</w:t>
      </w:r>
      <w:r>
        <w:rPr>
          <w:spacing w:val="40"/>
          <w:w w:val="105"/>
          <w:sz w:val="17"/>
        </w:rPr>
        <w:t xml:space="preserve"> </w:t>
      </w:r>
      <w:r>
        <w:rPr>
          <w:w w:val="105"/>
          <w:sz w:val="17"/>
        </w:rPr>
        <w:t>e/ou</w:t>
      </w:r>
      <w:r>
        <w:rPr>
          <w:spacing w:val="40"/>
          <w:w w:val="105"/>
          <w:sz w:val="17"/>
        </w:rPr>
        <w:t xml:space="preserve"> </w:t>
      </w:r>
      <w:r>
        <w:rPr>
          <w:w w:val="105"/>
          <w:sz w:val="17"/>
        </w:rPr>
        <w:t>manual</w:t>
      </w:r>
      <w:r>
        <w:rPr>
          <w:spacing w:val="40"/>
          <w:w w:val="105"/>
          <w:sz w:val="17"/>
        </w:rPr>
        <w:t xml:space="preserve"> </w:t>
      </w:r>
      <w:r>
        <w:rPr>
          <w:w w:val="105"/>
          <w:sz w:val="17"/>
        </w:rPr>
        <w:t>com</w:t>
      </w:r>
      <w:r>
        <w:rPr>
          <w:spacing w:val="40"/>
          <w:w w:val="105"/>
          <w:sz w:val="17"/>
        </w:rPr>
        <w:t xml:space="preserve"> </w:t>
      </w:r>
      <w:r>
        <w:rPr>
          <w:w w:val="105"/>
          <w:sz w:val="17"/>
        </w:rPr>
        <w:t>todas</w:t>
      </w:r>
      <w:r>
        <w:rPr>
          <w:spacing w:val="40"/>
          <w:w w:val="105"/>
          <w:sz w:val="17"/>
        </w:rPr>
        <w:t xml:space="preserve"> </w:t>
      </w:r>
      <w:r>
        <w:rPr>
          <w:w w:val="105"/>
          <w:sz w:val="17"/>
        </w:rPr>
        <w:t>as</w:t>
      </w:r>
      <w:r>
        <w:rPr>
          <w:spacing w:val="40"/>
          <w:w w:val="105"/>
          <w:sz w:val="17"/>
        </w:rPr>
        <w:t xml:space="preserve"> </w:t>
      </w:r>
      <w:r>
        <w:rPr>
          <w:w w:val="105"/>
          <w:sz w:val="17"/>
        </w:rPr>
        <w:t>informações</w:t>
      </w:r>
      <w:r>
        <w:rPr>
          <w:spacing w:val="40"/>
          <w:w w:val="105"/>
          <w:sz w:val="17"/>
        </w:rPr>
        <w:t xml:space="preserve"> </w:t>
      </w:r>
      <w:r>
        <w:rPr>
          <w:w w:val="105"/>
          <w:sz w:val="17"/>
        </w:rPr>
        <w:t>técnicas</w:t>
      </w:r>
      <w:r>
        <w:rPr>
          <w:spacing w:val="40"/>
          <w:w w:val="105"/>
          <w:sz w:val="17"/>
        </w:rPr>
        <w:t xml:space="preserve"> </w:t>
      </w:r>
      <w:r>
        <w:rPr>
          <w:w w:val="105"/>
          <w:sz w:val="17"/>
        </w:rPr>
        <w:t>em</w:t>
      </w:r>
      <w:r>
        <w:rPr>
          <w:spacing w:val="40"/>
          <w:w w:val="105"/>
          <w:sz w:val="17"/>
        </w:rPr>
        <w:t xml:space="preserve"> </w:t>
      </w:r>
      <w:r>
        <w:rPr>
          <w:w w:val="105"/>
          <w:sz w:val="17"/>
        </w:rPr>
        <w:t>português.</w:t>
      </w:r>
      <w:r>
        <w:rPr>
          <w:spacing w:val="40"/>
          <w:w w:val="105"/>
          <w:sz w:val="17"/>
        </w:rPr>
        <w:t xml:space="preserve"> </w:t>
      </w:r>
      <w:r>
        <w:rPr>
          <w:w w:val="105"/>
          <w:sz w:val="17"/>
        </w:rPr>
        <w:t>Informações</w:t>
      </w:r>
      <w:r>
        <w:rPr>
          <w:spacing w:val="40"/>
          <w:w w:val="105"/>
          <w:sz w:val="17"/>
        </w:rPr>
        <w:t xml:space="preserve"> </w:t>
      </w:r>
      <w:r>
        <w:rPr>
          <w:w w:val="105"/>
          <w:sz w:val="17"/>
        </w:rPr>
        <w:t>incorretas</w:t>
      </w:r>
      <w:r>
        <w:rPr>
          <w:spacing w:val="40"/>
          <w:w w:val="105"/>
          <w:sz w:val="17"/>
        </w:rPr>
        <w:t xml:space="preserve"> </w:t>
      </w:r>
      <w:r>
        <w:rPr>
          <w:w w:val="105"/>
          <w:sz w:val="17"/>
        </w:rPr>
        <w:t>ou</w:t>
      </w:r>
      <w:r>
        <w:rPr>
          <w:spacing w:val="40"/>
          <w:w w:val="105"/>
          <w:sz w:val="17"/>
        </w:rPr>
        <w:t xml:space="preserve"> </w:t>
      </w:r>
      <w:r>
        <w:rPr>
          <w:w w:val="105"/>
          <w:sz w:val="17"/>
        </w:rPr>
        <w:t>inconsistências</w:t>
      </w:r>
      <w:r>
        <w:rPr>
          <w:spacing w:val="40"/>
          <w:w w:val="105"/>
          <w:sz w:val="17"/>
        </w:rPr>
        <w:t xml:space="preserve"> </w:t>
      </w:r>
      <w:r>
        <w:rPr>
          <w:w w:val="105"/>
          <w:sz w:val="17"/>
        </w:rPr>
        <w:t>serão</w:t>
      </w:r>
      <w:r>
        <w:rPr>
          <w:spacing w:val="40"/>
          <w:w w:val="105"/>
          <w:sz w:val="17"/>
        </w:rPr>
        <w:t xml:space="preserve"> </w:t>
      </w:r>
      <w:r>
        <w:rPr>
          <w:w w:val="105"/>
          <w:sz w:val="17"/>
        </w:rPr>
        <w:t>de responsabilidade exclusiva do fornecedor.</w:t>
      </w:r>
    </w:p>
    <w:p w14:paraId="58E8668B">
      <w:pPr>
        <w:pStyle w:val="7"/>
        <w:spacing w:before="44"/>
        <w:ind w:left="0"/>
      </w:pPr>
    </w:p>
    <w:p w14:paraId="75AC4AAB">
      <w:pPr>
        <w:pStyle w:val="3"/>
        <w:numPr>
          <w:ilvl w:val="0"/>
          <w:numId w:val="27"/>
        </w:numPr>
        <w:tabs>
          <w:tab w:val="left" w:pos="492"/>
        </w:tabs>
        <w:spacing w:before="0"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5772F15C">
      <w:pPr>
        <w:pStyle w:val="9"/>
        <w:numPr>
          <w:ilvl w:val="1"/>
          <w:numId w:val="27"/>
        </w:numPr>
        <w:tabs>
          <w:tab w:val="left" w:pos="614"/>
        </w:tabs>
        <w:spacing w:before="43"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222D61B6">
      <w:pPr>
        <w:pStyle w:val="9"/>
        <w:numPr>
          <w:ilvl w:val="2"/>
          <w:numId w:val="27"/>
        </w:numPr>
        <w:tabs>
          <w:tab w:val="left" w:pos="753"/>
        </w:tabs>
        <w:spacing w:before="44"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441EA1D5">
      <w:pPr>
        <w:pStyle w:val="9"/>
        <w:numPr>
          <w:ilvl w:val="2"/>
          <w:numId w:val="27"/>
        </w:numPr>
        <w:tabs>
          <w:tab w:val="left" w:pos="774"/>
        </w:tabs>
        <w:spacing w:before="0"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2"/>
          <w:w w:val="105"/>
          <w:sz w:val="17"/>
        </w:rPr>
        <w:t xml:space="preserve"> </w:t>
      </w:r>
      <w:r>
        <w:rPr>
          <w:w w:val="105"/>
          <w:sz w:val="17"/>
        </w:rPr>
        <w:t>contratados</w:t>
      </w:r>
      <w:r>
        <w:rPr>
          <w:spacing w:val="-2"/>
          <w:w w:val="105"/>
          <w:sz w:val="17"/>
        </w:rPr>
        <w:t xml:space="preserve"> </w:t>
      </w:r>
      <w:r>
        <w:rPr>
          <w:w w:val="105"/>
          <w:sz w:val="17"/>
        </w:rPr>
        <w:t>e,</w:t>
      </w:r>
      <w:r>
        <w:rPr>
          <w:spacing w:val="-2"/>
          <w:w w:val="105"/>
          <w:sz w:val="17"/>
        </w:rPr>
        <w:t xml:space="preserve"> </w:t>
      </w:r>
      <w:r>
        <w:rPr>
          <w:w w:val="105"/>
          <w:sz w:val="17"/>
        </w:rPr>
        <w:t>se</w:t>
      </w:r>
      <w:r>
        <w:rPr>
          <w:spacing w:val="-2"/>
          <w:w w:val="105"/>
          <w:sz w:val="17"/>
        </w:rPr>
        <w:t xml:space="preserve"> </w:t>
      </w:r>
      <w:r>
        <w:rPr>
          <w:w w:val="105"/>
          <w:sz w:val="17"/>
        </w:rPr>
        <w:t>for</w:t>
      </w:r>
      <w:r>
        <w:rPr>
          <w:spacing w:val="-2"/>
          <w:w w:val="105"/>
          <w:sz w:val="17"/>
        </w:rPr>
        <w:t xml:space="preserve"> </w:t>
      </w:r>
      <w:r>
        <w:rPr>
          <w:w w:val="105"/>
          <w:sz w:val="17"/>
        </w:rPr>
        <w:t>o</w:t>
      </w:r>
      <w:r>
        <w:rPr>
          <w:spacing w:val="-2"/>
          <w:w w:val="105"/>
          <w:sz w:val="17"/>
        </w:rPr>
        <w:t xml:space="preserve"> </w:t>
      </w:r>
      <w:r>
        <w:rPr>
          <w:w w:val="105"/>
          <w:sz w:val="17"/>
        </w:rPr>
        <w:t>caso,</w:t>
      </w:r>
      <w:r>
        <w:rPr>
          <w:spacing w:val="-2"/>
          <w:w w:val="105"/>
          <w:sz w:val="17"/>
        </w:rPr>
        <w:t xml:space="preserve"> </w:t>
      </w:r>
      <w:r>
        <w:rPr>
          <w:w w:val="105"/>
          <w:sz w:val="17"/>
        </w:rPr>
        <w:t>aferir</w:t>
      </w:r>
      <w:r>
        <w:rPr>
          <w:spacing w:val="-2"/>
          <w:w w:val="105"/>
          <w:sz w:val="17"/>
        </w:rPr>
        <w:t xml:space="preserve"> </w:t>
      </w:r>
      <w:r>
        <w:rPr>
          <w:w w:val="105"/>
          <w:sz w:val="17"/>
        </w:rPr>
        <w:t>se</w:t>
      </w:r>
      <w:r>
        <w:rPr>
          <w:spacing w:val="-2"/>
          <w:w w:val="105"/>
          <w:sz w:val="17"/>
        </w:rPr>
        <w:t xml:space="preserve"> </w:t>
      </w:r>
      <w:r>
        <w:rPr>
          <w:w w:val="105"/>
          <w:sz w:val="17"/>
        </w:rPr>
        <w:t>a</w:t>
      </w:r>
      <w:r>
        <w:rPr>
          <w:spacing w:val="-2"/>
          <w:w w:val="105"/>
          <w:sz w:val="17"/>
        </w:rPr>
        <w:t xml:space="preserve"> </w:t>
      </w:r>
      <w:r>
        <w:rPr>
          <w:w w:val="105"/>
          <w:sz w:val="17"/>
        </w:rPr>
        <w:t>quantidade,</w:t>
      </w:r>
      <w:r>
        <w:rPr>
          <w:spacing w:val="-2"/>
          <w:w w:val="105"/>
          <w:sz w:val="17"/>
        </w:rPr>
        <w:t xml:space="preserve"> </w:t>
      </w:r>
      <w:r>
        <w:rPr>
          <w:w w:val="105"/>
          <w:sz w:val="17"/>
        </w:rPr>
        <w:t>a</w:t>
      </w:r>
      <w:r>
        <w:rPr>
          <w:spacing w:val="-2"/>
          <w:w w:val="105"/>
          <w:sz w:val="17"/>
        </w:rPr>
        <w:t xml:space="preserve"> </w:t>
      </w:r>
      <w:r>
        <w:rPr>
          <w:w w:val="105"/>
          <w:sz w:val="17"/>
        </w:rPr>
        <w:t>qualidade,</w:t>
      </w:r>
      <w:r>
        <w:rPr>
          <w:spacing w:val="-2"/>
          <w:w w:val="105"/>
          <w:sz w:val="17"/>
        </w:rPr>
        <w:t xml:space="preserve"> </w:t>
      </w:r>
      <w:r>
        <w:rPr>
          <w:w w:val="105"/>
          <w:sz w:val="17"/>
        </w:rPr>
        <w:t>o</w:t>
      </w:r>
      <w:r>
        <w:rPr>
          <w:spacing w:val="-2"/>
          <w:w w:val="105"/>
          <w:sz w:val="17"/>
        </w:rPr>
        <w:t xml:space="preserve"> </w:t>
      </w:r>
      <w:r>
        <w:rPr>
          <w:w w:val="105"/>
          <w:sz w:val="17"/>
        </w:rPr>
        <w:t>tempo</w:t>
      </w:r>
      <w:r>
        <w:rPr>
          <w:spacing w:val="-2"/>
          <w:w w:val="105"/>
          <w:sz w:val="17"/>
        </w:rPr>
        <w:t xml:space="preserve"> </w:t>
      </w:r>
      <w:r>
        <w:rPr>
          <w:w w:val="105"/>
          <w:sz w:val="17"/>
        </w:rPr>
        <w:t>e</w:t>
      </w:r>
      <w:r>
        <w:rPr>
          <w:spacing w:val="-2"/>
          <w:w w:val="105"/>
          <w:sz w:val="17"/>
        </w:rPr>
        <w:t xml:space="preserve"> </w:t>
      </w:r>
      <w:r>
        <w:rPr>
          <w:w w:val="105"/>
          <w:sz w:val="17"/>
        </w:rPr>
        <w:t>o</w:t>
      </w:r>
      <w:r>
        <w:rPr>
          <w:spacing w:val="-2"/>
          <w:w w:val="105"/>
          <w:sz w:val="17"/>
        </w:rPr>
        <w:t xml:space="preserve"> </w:t>
      </w:r>
      <w:r>
        <w:rPr>
          <w:w w:val="105"/>
          <w:sz w:val="17"/>
        </w:rPr>
        <w:t>modo</w:t>
      </w:r>
      <w:r>
        <w:rPr>
          <w:spacing w:val="-2"/>
          <w:w w:val="105"/>
          <w:sz w:val="17"/>
        </w:rPr>
        <w:t xml:space="preserve"> </w:t>
      </w:r>
      <w:r>
        <w:rPr>
          <w:w w:val="105"/>
          <w:sz w:val="17"/>
        </w:rPr>
        <w:t>da</w:t>
      </w:r>
      <w:r>
        <w:rPr>
          <w:spacing w:val="-2"/>
          <w:w w:val="105"/>
          <w:sz w:val="17"/>
        </w:rPr>
        <w:t xml:space="preserve"> </w:t>
      </w:r>
      <w:r>
        <w:rPr>
          <w:w w:val="105"/>
          <w:sz w:val="17"/>
        </w:rPr>
        <w:t>prestação</w:t>
      </w:r>
      <w:r>
        <w:rPr>
          <w:spacing w:val="-2"/>
          <w:w w:val="105"/>
          <w:sz w:val="17"/>
        </w:rPr>
        <w:t xml:space="preserve"> </w:t>
      </w:r>
      <w:r>
        <w:rPr>
          <w:w w:val="105"/>
          <w:sz w:val="17"/>
        </w:rPr>
        <w:t>ou</w:t>
      </w:r>
      <w:r>
        <w:rPr>
          <w:spacing w:val="-2"/>
          <w:w w:val="105"/>
          <w:sz w:val="17"/>
        </w:rPr>
        <w:t xml:space="preserve"> </w:t>
      </w:r>
      <w:r>
        <w:rPr>
          <w:w w:val="105"/>
          <w:sz w:val="17"/>
        </w:rPr>
        <w:t>da</w:t>
      </w:r>
      <w:r>
        <w:rPr>
          <w:spacing w:val="-2"/>
          <w:w w:val="105"/>
          <w:sz w:val="17"/>
        </w:rPr>
        <w:t xml:space="preserve"> </w:t>
      </w:r>
      <w:r>
        <w:rPr>
          <w:w w:val="105"/>
          <w:sz w:val="17"/>
        </w:rPr>
        <w:t>execução</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estão</w:t>
      </w:r>
      <w:r>
        <w:rPr>
          <w:spacing w:val="-2"/>
          <w:w w:val="105"/>
          <w:sz w:val="17"/>
        </w:rPr>
        <w:t xml:space="preserve"> </w:t>
      </w:r>
      <w:r>
        <w:rPr>
          <w:w w:val="105"/>
          <w:sz w:val="17"/>
        </w:rPr>
        <w:t>compatíveis</w:t>
      </w:r>
      <w:r>
        <w:rPr>
          <w:spacing w:val="-2"/>
          <w:w w:val="105"/>
          <w:sz w:val="17"/>
        </w:rPr>
        <w:t xml:space="preserve"> </w:t>
      </w:r>
      <w:r>
        <w:rPr>
          <w:w w:val="105"/>
          <w:sz w:val="17"/>
        </w:rPr>
        <w:t>com</w:t>
      </w:r>
      <w:r>
        <w:rPr>
          <w:spacing w:val="-2"/>
          <w:w w:val="105"/>
          <w:sz w:val="17"/>
        </w:rPr>
        <w:t xml:space="preserve"> </w:t>
      </w:r>
      <w:r>
        <w:rPr>
          <w:w w:val="105"/>
          <w:sz w:val="17"/>
        </w:rPr>
        <w:t>os</w:t>
      </w:r>
      <w:r>
        <w:rPr>
          <w:spacing w:val="-2"/>
          <w:w w:val="105"/>
          <w:sz w:val="17"/>
        </w:rPr>
        <w:t xml:space="preserve"> </w:t>
      </w:r>
      <w:r>
        <w:rPr>
          <w:w w:val="105"/>
          <w:sz w:val="17"/>
        </w:rPr>
        <w:t>indicadores</w:t>
      </w:r>
      <w:r>
        <w:rPr>
          <w:spacing w:val="-2"/>
          <w:w w:val="105"/>
          <w:sz w:val="17"/>
        </w:rPr>
        <w:t xml:space="preserve"> </w:t>
      </w:r>
      <w:r>
        <w:rPr>
          <w:w w:val="105"/>
          <w:sz w:val="17"/>
        </w:rPr>
        <w:t>estabelecidos</w:t>
      </w:r>
      <w:r>
        <w:rPr>
          <w:spacing w:val="-2"/>
          <w:w w:val="105"/>
          <w:sz w:val="17"/>
        </w:rPr>
        <w:t xml:space="preserve"> </w:t>
      </w:r>
      <w:r>
        <w:rPr>
          <w:w w:val="105"/>
          <w:sz w:val="17"/>
        </w:rPr>
        <w:t>no</w:t>
      </w:r>
      <w:r>
        <w:rPr>
          <w:spacing w:val="-2"/>
          <w:w w:val="105"/>
          <w:sz w:val="17"/>
        </w:rPr>
        <w:t xml:space="preserve"> </w:t>
      </w:r>
      <w:r>
        <w:rPr>
          <w:w w:val="105"/>
          <w:sz w:val="17"/>
        </w:rPr>
        <w:t>edital,</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 pagamento, conforme o resultado pretendido pela administração;</w:t>
      </w:r>
    </w:p>
    <w:p w14:paraId="6A8AA96C">
      <w:pPr>
        <w:pStyle w:val="9"/>
        <w:numPr>
          <w:ilvl w:val="3"/>
          <w:numId w:val="27"/>
        </w:numPr>
        <w:tabs>
          <w:tab w:val="left" w:pos="918"/>
        </w:tabs>
        <w:spacing w:before="1" w:after="0" w:line="292" w:lineRule="auto"/>
        <w:ind w:left="316" w:right="299" w:firstLine="0"/>
        <w:jc w:val="both"/>
        <w:rPr>
          <w:sz w:val="17"/>
        </w:rPr>
      </w:pPr>
      <w:r>
        <w:rPr>
          <w:w w:val="105"/>
          <w:sz w:val="17"/>
        </w:rPr>
        <w:t>Especificamente sobre aquisição de PPS, na qualidade de materiais médico-hospitalares, serão confrontadas as descrições constantes no presente termo com o material que é entregue 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2DB61C4D">
      <w:pPr>
        <w:pStyle w:val="9"/>
        <w:numPr>
          <w:ilvl w:val="2"/>
          <w:numId w:val="27"/>
        </w:numPr>
        <w:tabs>
          <w:tab w:val="left" w:pos="757"/>
        </w:tabs>
        <w:spacing w:before="1" w:after="0" w:line="240" w:lineRule="auto"/>
        <w:ind w:left="757" w:right="0" w:hanging="441"/>
        <w:jc w:val="both"/>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083079E1">
      <w:pPr>
        <w:pStyle w:val="9"/>
        <w:numPr>
          <w:ilvl w:val="2"/>
          <w:numId w:val="27"/>
        </w:numPr>
        <w:tabs>
          <w:tab w:val="left" w:pos="772"/>
        </w:tabs>
        <w:spacing w:before="43" w:after="0" w:line="292" w:lineRule="auto"/>
        <w:ind w:left="316" w:right="299" w:firstLine="0"/>
        <w:jc w:val="both"/>
        <w:rPr>
          <w:sz w:val="17"/>
        </w:rPr>
      </w:pPr>
      <w:r>
        <w:rPr>
          <w:w w:val="105"/>
          <w:sz w:val="17"/>
        </w:rPr>
        <w:t xml:space="preserve">Havendo necessidade de intervenção, a fiscalização notificará o gestor, que entrará em contato com a CONTRATADA, seja através de preposto previamente designado, ou nos canais de contato habituais, como </w:t>
      </w:r>
      <w:r>
        <w:rPr>
          <w:i/>
          <w:w w:val="105"/>
          <w:sz w:val="17"/>
        </w:rPr>
        <w:t>e-mail</w:t>
      </w:r>
      <w:r>
        <w:rPr>
          <w:w w:val="105"/>
          <w:sz w:val="17"/>
        </w:rPr>
        <w:t>, telefones, etc;</w:t>
      </w:r>
    </w:p>
    <w:p w14:paraId="5ADAF24E">
      <w:pPr>
        <w:pStyle w:val="9"/>
        <w:numPr>
          <w:ilvl w:val="3"/>
          <w:numId w:val="27"/>
        </w:numPr>
        <w:tabs>
          <w:tab w:val="left" w:pos="890"/>
        </w:tabs>
        <w:spacing w:before="1" w:after="0" w:line="240" w:lineRule="auto"/>
        <w:ind w:left="890" w:right="0" w:hanging="574"/>
        <w:jc w:val="both"/>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1400B8AA">
      <w:pPr>
        <w:pStyle w:val="9"/>
        <w:numPr>
          <w:ilvl w:val="3"/>
          <w:numId w:val="27"/>
        </w:numPr>
        <w:tabs>
          <w:tab w:val="left" w:pos="894"/>
        </w:tabs>
        <w:spacing w:before="43"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355FAA28">
      <w:pPr>
        <w:pStyle w:val="9"/>
        <w:numPr>
          <w:ilvl w:val="3"/>
          <w:numId w:val="27"/>
        </w:numPr>
        <w:tabs>
          <w:tab w:val="left" w:pos="880"/>
        </w:tabs>
        <w:spacing w:before="1" w:after="0" w:line="240" w:lineRule="auto"/>
        <w:ind w:left="880" w:right="0" w:hanging="564"/>
        <w:jc w:val="both"/>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1FBBF85D">
      <w:pPr>
        <w:pStyle w:val="9"/>
        <w:numPr>
          <w:ilvl w:val="3"/>
          <w:numId w:val="27"/>
        </w:numPr>
        <w:tabs>
          <w:tab w:val="left" w:pos="880"/>
        </w:tabs>
        <w:spacing w:before="43" w:after="0" w:line="240" w:lineRule="auto"/>
        <w:ind w:left="880" w:right="0" w:hanging="564"/>
        <w:jc w:val="both"/>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56E84E5A">
      <w:pPr>
        <w:pStyle w:val="7"/>
        <w:spacing w:before="87"/>
        <w:ind w:left="0"/>
      </w:pPr>
    </w:p>
    <w:p w14:paraId="200FA84D">
      <w:pPr>
        <w:pStyle w:val="3"/>
        <w:numPr>
          <w:ilvl w:val="1"/>
          <w:numId w:val="27"/>
        </w:numPr>
        <w:tabs>
          <w:tab w:val="left" w:pos="624"/>
        </w:tabs>
        <w:spacing w:before="0"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032E3703">
      <w:pPr>
        <w:pStyle w:val="9"/>
        <w:numPr>
          <w:ilvl w:val="2"/>
          <w:numId w:val="27"/>
        </w:numPr>
        <w:tabs>
          <w:tab w:val="left" w:pos="777"/>
        </w:tabs>
        <w:spacing w:before="44"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38F27A06">
      <w:pPr>
        <w:pStyle w:val="9"/>
        <w:numPr>
          <w:ilvl w:val="2"/>
          <w:numId w:val="27"/>
        </w:numPr>
        <w:tabs>
          <w:tab w:val="left" w:pos="760"/>
        </w:tabs>
        <w:spacing w:before="0"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1C45CDB7">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38C006F8">
      <w:pPr>
        <w:pStyle w:val="7"/>
        <w:spacing w:before="86"/>
        <w:ind w:left="0"/>
      </w:pPr>
    </w:p>
    <w:p w14:paraId="47FFE9EE">
      <w:pPr>
        <w:pStyle w:val="3"/>
        <w:numPr>
          <w:ilvl w:val="1"/>
          <w:numId w:val="27"/>
        </w:numPr>
        <w:tabs>
          <w:tab w:val="left" w:pos="624"/>
        </w:tabs>
        <w:spacing w:before="1" w:after="0" w:line="240" w:lineRule="auto"/>
        <w:ind w:left="624" w:right="0" w:hanging="308"/>
        <w:jc w:val="left"/>
      </w:pPr>
      <w:r>
        <w:rPr>
          <w:spacing w:val="-2"/>
          <w:w w:val="105"/>
        </w:rPr>
        <w:t>PAGAMENTO:</w:t>
      </w:r>
    </w:p>
    <w:p w14:paraId="7D9A9096">
      <w:pPr>
        <w:pStyle w:val="9"/>
        <w:numPr>
          <w:ilvl w:val="2"/>
          <w:numId w:val="27"/>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2111C4F9">
      <w:pPr>
        <w:pStyle w:val="9"/>
        <w:numPr>
          <w:ilvl w:val="3"/>
          <w:numId w:val="27"/>
        </w:numPr>
        <w:tabs>
          <w:tab w:val="left" w:pos="890"/>
        </w:tabs>
        <w:spacing w:before="43"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40ECB14D">
      <w:pPr>
        <w:pStyle w:val="9"/>
        <w:numPr>
          <w:ilvl w:val="2"/>
          <w:numId w:val="27"/>
        </w:numPr>
        <w:tabs>
          <w:tab w:val="left" w:pos="777"/>
        </w:tabs>
        <w:spacing w:before="44"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0FC46343">
      <w:pPr>
        <w:pStyle w:val="9"/>
        <w:numPr>
          <w:ilvl w:val="2"/>
          <w:numId w:val="27"/>
        </w:numPr>
        <w:tabs>
          <w:tab w:val="left" w:pos="757"/>
        </w:tabs>
        <w:spacing w:before="0"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233C6579">
      <w:pPr>
        <w:pStyle w:val="7"/>
        <w:spacing w:before="87"/>
        <w:ind w:left="0"/>
      </w:pPr>
    </w:p>
    <w:p w14:paraId="38811700">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098037F3">
      <w:pPr>
        <w:pStyle w:val="9"/>
        <w:numPr>
          <w:ilvl w:val="1"/>
          <w:numId w:val="27"/>
        </w:numPr>
        <w:tabs>
          <w:tab w:val="left" w:pos="637"/>
        </w:tabs>
        <w:spacing w:before="43"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487C578F">
      <w:pPr>
        <w:pStyle w:val="9"/>
        <w:numPr>
          <w:ilvl w:val="1"/>
          <w:numId w:val="27"/>
        </w:numPr>
        <w:tabs>
          <w:tab w:val="left" w:pos="640"/>
        </w:tabs>
        <w:spacing w:before="1"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31BB90CD">
      <w:pPr>
        <w:pStyle w:val="9"/>
        <w:numPr>
          <w:ilvl w:val="1"/>
          <w:numId w:val="27"/>
        </w:numPr>
        <w:tabs>
          <w:tab w:val="left" w:pos="624"/>
        </w:tabs>
        <w:spacing w:before="1"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715E2C9D">
      <w:pPr>
        <w:pStyle w:val="9"/>
        <w:numPr>
          <w:ilvl w:val="2"/>
          <w:numId w:val="27"/>
        </w:numPr>
        <w:tabs>
          <w:tab w:val="left" w:pos="757"/>
        </w:tabs>
        <w:spacing w:before="43" w:after="0" w:line="240" w:lineRule="auto"/>
        <w:ind w:left="757" w:right="0" w:hanging="441"/>
        <w:jc w:val="left"/>
        <w:rPr>
          <w:sz w:val="17"/>
        </w:rPr>
      </w:pPr>
      <w:r>
        <w:rPr>
          <w:w w:val="105"/>
          <w:sz w:val="17"/>
        </w:rPr>
        <w:t>valor</w:t>
      </w:r>
      <w:r>
        <w:rPr>
          <w:spacing w:val="-5"/>
          <w:w w:val="105"/>
          <w:sz w:val="17"/>
        </w:rPr>
        <w:t xml:space="preserve"> </w:t>
      </w:r>
      <w:r>
        <w:rPr>
          <w:w w:val="105"/>
          <w:sz w:val="17"/>
        </w:rPr>
        <w:t>unitário</w:t>
      </w:r>
      <w:r>
        <w:rPr>
          <w:spacing w:val="-5"/>
          <w:w w:val="105"/>
          <w:sz w:val="17"/>
        </w:rPr>
        <w:t xml:space="preserve"> </w:t>
      </w:r>
      <w:r>
        <w:rPr>
          <w:w w:val="105"/>
          <w:sz w:val="17"/>
        </w:rPr>
        <w:t>do</w:t>
      </w:r>
      <w:r>
        <w:rPr>
          <w:spacing w:val="-4"/>
          <w:w w:val="105"/>
          <w:sz w:val="17"/>
        </w:rPr>
        <w:t xml:space="preserve"> item;</w:t>
      </w:r>
    </w:p>
    <w:p w14:paraId="50BDCC5E">
      <w:pPr>
        <w:pStyle w:val="9"/>
        <w:numPr>
          <w:ilvl w:val="2"/>
          <w:numId w:val="27"/>
        </w:numPr>
        <w:tabs>
          <w:tab w:val="left" w:pos="757"/>
        </w:tabs>
        <w:spacing w:before="44" w:after="0" w:line="240" w:lineRule="auto"/>
        <w:ind w:left="757" w:right="0" w:hanging="441"/>
        <w:jc w:val="left"/>
        <w:rPr>
          <w:sz w:val="17"/>
        </w:rPr>
      </w:pPr>
      <w:r>
        <w:rPr>
          <w:spacing w:val="-2"/>
          <w:w w:val="105"/>
          <w:sz w:val="17"/>
        </w:rPr>
        <w:t>Marca;</w:t>
      </w:r>
    </w:p>
    <w:p w14:paraId="08BBF54E">
      <w:pPr>
        <w:pStyle w:val="9"/>
        <w:numPr>
          <w:ilvl w:val="2"/>
          <w:numId w:val="27"/>
        </w:numPr>
        <w:tabs>
          <w:tab w:val="left" w:pos="757"/>
        </w:tabs>
        <w:spacing w:before="43" w:after="0" w:line="240" w:lineRule="auto"/>
        <w:ind w:left="757" w:right="0" w:hanging="441"/>
        <w:jc w:val="left"/>
        <w:rPr>
          <w:sz w:val="17"/>
        </w:rPr>
      </w:pPr>
      <w:r>
        <w:rPr>
          <w:spacing w:val="-2"/>
          <w:w w:val="105"/>
          <w:sz w:val="17"/>
        </w:rPr>
        <w:t>Fabricante;</w:t>
      </w:r>
    </w:p>
    <w:p w14:paraId="67A4B9F5">
      <w:pPr>
        <w:pStyle w:val="9"/>
        <w:numPr>
          <w:ilvl w:val="2"/>
          <w:numId w:val="27"/>
        </w:numPr>
        <w:tabs>
          <w:tab w:val="left" w:pos="757"/>
        </w:tabs>
        <w:spacing w:before="43"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2E2F3D8D">
      <w:pPr>
        <w:pStyle w:val="9"/>
        <w:numPr>
          <w:ilvl w:val="1"/>
          <w:numId w:val="27"/>
        </w:numPr>
        <w:tabs>
          <w:tab w:val="left" w:pos="621"/>
        </w:tabs>
        <w:spacing w:before="44"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38EEE939">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444523EA">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12559BCE">
      <w:pPr>
        <w:pStyle w:val="9"/>
        <w:numPr>
          <w:ilvl w:val="1"/>
          <w:numId w:val="27"/>
        </w:numPr>
        <w:tabs>
          <w:tab w:val="left" w:pos="627"/>
        </w:tabs>
        <w:spacing w:before="0"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45276FB0">
      <w:pPr>
        <w:pStyle w:val="7"/>
        <w:spacing w:before="44"/>
        <w:ind w:left="0"/>
      </w:pPr>
    </w:p>
    <w:p w14:paraId="5A08E23F">
      <w:pPr>
        <w:pStyle w:val="3"/>
        <w:numPr>
          <w:ilvl w:val="0"/>
          <w:numId w:val="27"/>
        </w:numPr>
        <w:tabs>
          <w:tab w:val="left" w:pos="492"/>
        </w:tabs>
        <w:spacing w:before="0" w:after="0" w:line="240" w:lineRule="auto"/>
        <w:ind w:left="492" w:right="0" w:hanging="176"/>
        <w:jc w:val="left"/>
      </w:pPr>
      <w:r>
        <w:t>SANÇÕES</w:t>
      </w:r>
      <w:r>
        <w:rPr>
          <w:spacing w:val="23"/>
        </w:rPr>
        <w:t xml:space="preserve"> </w:t>
      </w:r>
      <w:r>
        <w:rPr>
          <w:spacing w:val="-2"/>
        </w:rPr>
        <w:t>ADMINISTRATIVAS:</w:t>
      </w:r>
    </w:p>
    <w:p w14:paraId="00E29291">
      <w:pPr>
        <w:pStyle w:val="7"/>
        <w:spacing w:before="44" w:line="292" w:lineRule="auto"/>
        <w:ind w:right="192"/>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302C67CC">
      <w:pPr>
        <w:pStyle w:val="7"/>
        <w:spacing w:before="44"/>
        <w:ind w:left="0"/>
      </w:pPr>
    </w:p>
    <w:p w14:paraId="4EF9F0D4">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1017423E">
      <w:pPr>
        <w:pStyle w:val="9"/>
        <w:numPr>
          <w:ilvl w:val="1"/>
          <w:numId w:val="27"/>
        </w:numPr>
        <w:tabs>
          <w:tab w:val="left" w:pos="624"/>
        </w:tabs>
        <w:spacing w:before="43"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3203B716">
      <w:pPr>
        <w:pStyle w:val="9"/>
        <w:numPr>
          <w:ilvl w:val="2"/>
          <w:numId w:val="27"/>
        </w:numPr>
        <w:tabs>
          <w:tab w:val="left" w:pos="783"/>
        </w:tabs>
        <w:spacing w:before="43"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10108487">
      <w:pPr>
        <w:pStyle w:val="9"/>
        <w:numPr>
          <w:ilvl w:val="1"/>
          <w:numId w:val="27"/>
        </w:numPr>
        <w:tabs>
          <w:tab w:val="left" w:pos="615"/>
        </w:tabs>
        <w:spacing w:before="1"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52A8FFB6">
      <w:pPr>
        <w:pStyle w:val="9"/>
        <w:numPr>
          <w:ilvl w:val="1"/>
          <w:numId w:val="27"/>
        </w:numPr>
        <w:tabs>
          <w:tab w:val="left" w:pos="614"/>
        </w:tabs>
        <w:spacing w:before="1"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76B05A3F">
      <w:pPr>
        <w:pStyle w:val="9"/>
        <w:numPr>
          <w:ilvl w:val="1"/>
          <w:numId w:val="27"/>
        </w:numPr>
        <w:tabs>
          <w:tab w:val="left" w:pos="624"/>
        </w:tabs>
        <w:spacing w:before="43"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481E2BC3">
      <w:pPr>
        <w:pStyle w:val="7"/>
        <w:spacing w:before="87"/>
        <w:ind w:left="0"/>
      </w:pPr>
    </w:p>
    <w:p w14:paraId="44C3BBE6">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1F38F7A2">
      <w:pPr>
        <w:pStyle w:val="7"/>
        <w:spacing w:before="86"/>
        <w:ind w:left="0"/>
        <w:rPr>
          <w:b/>
        </w:rPr>
      </w:pPr>
    </w:p>
    <w:p w14:paraId="44BD55C4">
      <w:pPr>
        <w:pStyle w:val="4"/>
        <w:spacing w:before="1"/>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41FD076F">
      <w:pPr>
        <w:pStyle w:val="7"/>
      </w:pPr>
      <w:r>
        <w:t>Matrícula:</w:t>
      </w:r>
      <w:r>
        <w:rPr>
          <w:spacing w:val="48"/>
        </w:rPr>
        <w:t xml:space="preserve"> </w:t>
      </w:r>
      <w:r>
        <w:t>36229-</w:t>
      </w:r>
      <w:r>
        <w:rPr>
          <w:spacing w:val="-12"/>
        </w:rPr>
        <w:t>3</w:t>
      </w:r>
    </w:p>
    <w:p w14:paraId="47B5AF23">
      <w:pPr>
        <w:pStyle w:val="7"/>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5BD50474">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5DD4BA60">
      <w:pPr>
        <w:pStyle w:val="7"/>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4DEE46B9">
      <w:pPr>
        <w:pStyle w:val="7"/>
        <w:spacing w:before="87"/>
        <w:ind w:left="0"/>
      </w:pPr>
    </w:p>
    <w:p w14:paraId="239036BD">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0BB59F03">
      <w:pPr>
        <w:pStyle w:val="7"/>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4578EF1D">
      <w:pPr>
        <w:pStyle w:val="7"/>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4DB0E675">
      <w:pPr>
        <w:pStyle w:val="7"/>
        <w:spacing w:before="44"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5D208E53">
      <w:pPr>
        <w:pStyle w:val="7"/>
        <w:spacing w:before="1"/>
      </w:pPr>
      <w:r>
        <w:rPr>
          <w:w w:val="105"/>
        </w:rPr>
        <w:t>(21)</w:t>
      </w:r>
      <w:r>
        <w:rPr>
          <w:spacing w:val="-8"/>
          <w:w w:val="105"/>
        </w:rPr>
        <w:t xml:space="preserve"> </w:t>
      </w:r>
      <w:r>
        <w:rPr>
          <w:w w:val="105"/>
        </w:rPr>
        <w:t>2868-</w:t>
      </w:r>
      <w:r>
        <w:rPr>
          <w:spacing w:val="-4"/>
          <w:w w:val="105"/>
        </w:rPr>
        <w:t>8352</w:t>
      </w:r>
    </w:p>
    <w:p w14:paraId="3503B5E8">
      <w:pPr>
        <w:pStyle w:val="7"/>
        <w:spacing w:before="86"/>
        <w:ind w:left="0"/>
      </w:pPr>
    </w:p>
    <w:p w14:paraId="0766FD12">
      <w:pPr>
        <w:pStyle w:val="4"/>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13B90642">
      <w:pPr>
        <w:pStyle w:val="7"/>
        <w:spacing w:before="44"/>
      </w:pPr>
      <w:r>
        <w:t>Matrícula:</w:t>
      </w:r>
      <w:r>
        <w:rPr>
          <w:spacing w:val="50"/>
        </w:rPr>
        <w:t xml:space="preserve"> </w:t>
      </w:r>
      <w:r>
        <w:t>33.775-</w:t>
      </w:r>
      <w:r>
        <w:rPr>
          <w:spacing w:val="-10"/>
        </w:rPr>
        <w:t>8</w:t>
      </w:r>
    </w:p>
    <w:p w14:paraId="70930F04">
      <w:pPr>
        <w:pStyle w:val="7"/>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15BFDF3B">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22F5B9F3">
      <w:pPr>
        <w:pStyle w:val="7"/>
        <w:spacing w:after="0"/>
        <w:sectPr>
          <w:pgSz w:w="15840" w:h="24480"/>
          <w:pgMar w:top="520" w:right="360" w:bottom="280" w:left="360" w:header="720" w:footer="720" w:gutter="0"/>
          <w:cols w:space="720" w:num="1"/>
        </w:sectPr>
      </w:pPr>
    </w:p>
    <w:p w14:paraId="5FCCE386">
      <w:pPr>
        <w:spacing w:before="74"/>
        <w:ind w:left="0" w:right="77"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00BD5F9D">
      <w:pPr>
        <w:pStyle w:val="7"/>
        <w:spacing w:before="0"/>
        <w:ind w:left="0"/>
        <w:rPr>
          <w:b/>
        </w:rPr>
      </w:pPr>
    </w:p>
    <w:p w14:paraId="1E0F68EB">
      <w:pPr>
        <w:pStyle w:val="7"/>
        <w:spacing w:before="130"/>
        <w:ind w:left="0"/>
        <w:rPr>
          <w:b/>
        </w:rPr>
      </w:pPr>
    </w:p>
    <w:p w14:paraId="1CE9A024">
      <w:pPr>
        <w:pStyle w:val="4"/>
        <w:tabs>
          <w:tab w:val="left" w:leader="dot" w:pos="2409"/>
        </w:tabs>
      </w:pPr>
      <w:r>
        <w:rPr>
          <w:spacing w:val="-2"/>
          <w:w w:val="105"/>
        </w:rPr>
        <w:t>CONTRATO</w:t>
      </w:r>
      <w:r>
        <w:rPr>
          <w:spacing w:val="18"/>
          <w:w w:val="105"/>
        </w:rPr>
        <w:t xml:space="preserve"> </w:t>
      </w:r>
      <w:r>
        <w:rPr>
          <w:spacing w:val="-7"/>
          <w:w w:val="105"/>
        </w:rPr>
        <w:t>Nº</w:t>
      </w:r>
      <w:r>
        <w:rPr>
          <w:b w:val="0"/>
        </w:rPr>
        <w:tab/>
      </w:r>
      <w:r>
        <w:rPr>
          <w:w w:val="105"/>
        </w:rPr>
        <w:t>/2025/HUPE,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3005F505">
      <w:pPr>
        <w:spacing w:before="44"/>
        <w:ind w:left="316" w:right="0" w:firstLine="0"/>
        <w:jc w:val="left"/>
        <w:rPr>
          <w:b/>
          <w:sz w:val="17"/>
        </w:rPr>
      </w:pPr>
      <w:r>
        <w:rPr>
          <w:b/>
          <w:spacing w:val="-2"/>
          <w:w w:val="105"/>
          <w:sz w:val="17"/>
        </w:rPr>
        <w:t>..................................................</w:t>
      </w:r>
    </w:p>
    <w:p w14:paraId="670111A0">
      <w:pPr>
        <w:pStyle w:val="7"/>
        <w:spacing w:before="86"/>
        <w:ind w:left="0"/>
        <w:rPr>
          <w:b/>
        </w:rPr>
      </w:pPr>
    </w:p>
    <w:p w14:paraId="0AF5B256">
      <w:pPr>
        <w:pStyle w:val="7"/>
        <w:tabs>
          <w:tab w:val="left" w:leader="dot" w:pos="14800"/>
        </w:tabs>
        <w:spacing w:before="1" w:line="292" w:lineRule="auto"/>
        <w:ind w:right="272"/>
        <w:jc w:val="both"/>
      </w:pPr>
      <w:r>
        <w:rPr>
          <w:b/>
          <w:w w:val="105"/>
        </w:rPr>
        <w:t>A</w:t>
      </w:r>
      <w:r>
        <w:rPr>
          <w:b/>
          <w:spacing w:val="-12"/>
          <w:w w:val="105"/>
        </w:rPr>
        <w:t xml:space="preserve"> </w:t>
      </w:r>
      <w:r>
        <w:rPr>
          <w:b/>
          <w:w w:val="105"/>
        </w:rPr>
        <w:t>UNIVERSIDADE</w:t>
      </w:r>
      <w:r>
        <w:rPr>
          <w:b/>
          <w:spacing w:val="-5"/>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i/>
          <w:w w:val="105"/>
        </w:rPr>
        <w:t>,</w:t>
      </w:r>
      <w:r>
        <w:rPr>
          <w:i/>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524</w:t>
      </w:r>
      <w:r>
        <w:rPr>
          <w:spacing w:val="-4"/>
          <w:w w:val="105"/>
        </w:rPr>
        <w:t xml:space="preserve"> </w:t>
      </w:r>
      <w:r>
        <w:rPr>
          <w:w w:val="105"/>
        </w:rPr>
        <w:t>–</w:t>
      </w:r>
      <w:r>
        <w:rPr>
          <w:spacing w:val="-4"/>
          <w:w w:val="105"/>
        </w:rPr>
        <w:t xml:space="preserve"> </w:t>
      </w:r>
      <w:r>
        <w:rPr>
          <w:w w:val="105"/>
        </w:rPr>
        <w:t>Maracanã,</w:t>
      </w:r>
      <w:r>
        <w:rPr>
          <w:spacing w:val="-4"/>
          <w:w w:val="105"/>
        </w:rPr>
        <w:t xml:space="preserve"> </w:t>
      </w:r>
      <w:r>
        <w:rPr>
          <w:w w:val="105"/>
        </w:rPr>
        <w:t>na</w:t>
      </w:r>
      <w:r>
        <w:rPr>
          <w:spacing w:val="-4"/>
          <w:w w:val="105"/>
        </w:rPr>
        <w:t xml:space="preserve"> </w:t>
      </w:r>
      <w:r>
        <w:rPr>
          <w:w w:val="105"/>
        </w:rPr>
        <w:t>cidade</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no</w:t>
      </w:r>
      <w:r>
        <w:rPr>
          <w:spacing w:val="-4"/>
          <w:w w:val="105"/>
        </w:rPr>
        <w:t xml:space="preserve"> </w:t>
      </w:r>
      <w:r>
        <w:rPr>
          <w:w w:val="105"/>
        </w:rPr>
        <w:t>Estado</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4"/>
          <w:w w:val="105"/>
        </w:rPr>
        <w:t xml:space="preserve"> </w:t>
      </w:r>
      <w:r>
        <w:rPr>
          <w:w w:val="105"/>
        </w:rPr>
        <w:t>doravante</w:t>
      </w:r>
      <w:r>
        <w:rPr>
          <w:spacing w:val="-3"/>
          <w:w w:val="105"/>
        </w:rPr>
        <w:t xml:space="preserve"> </w:t>
      </w:r>
      <w:r>
        <w:rPr>
          <w:w w:val="105"/>
        </w:rPr>
        <w:t>denominado</w:t>
      </w:r>
      <w:r>
        <w:rPr>
          <w:spacing w:val="-3"/>
          <w:w w:val="105"/>
        </w:rPr>
        <w:t xml:space="preserve"> </w:t>
      </w:r>
      <w:r>
        <w:rPr>
          <w:b/>
          <w:w w:val="105"/>
        </w:rPr>
        <w:t>CONTRATANTE</w:t>
      </w:r>
      <w:r>
        <w:rPr>
          <w:w w:val="105"/>
        </w:rPr>
        <w:t>,</w:t>
      </w:r>
      <w:r>
        <w:rPr>
          <w:spacing w:val="-3"/>
          <w:w w:val="105"/>
        </w:rPr>
        <w:t xml:space="preserve"> </w:t>
      </w:r>
      <w:r>
        <w:rPr>
          <w:w w:val="105"/>
        </w:rPr>
        <w:t>e</w:t>
      </w:r>
      <w:r>
        <w:rPr>
          <w:spacing w:val="11"/>
          <w:w w:val="105"/>
        </w:rPr>
        <w:t xml:space="preserve"> </w:t>
      </w:r>
      <w:r>
        <w:rPr>
          <w:w w:val="105"/>
        </w:rPr>
        <w:t>a</w:t>
      </w:r>
      <w:r>
        <w:rPr>
          <w:spacing w:val="28"/>
          <w:w w:val="105"/>
        </w:rPr>
        <w:t xml:space="preserve"> </w:t>
      </w:r>
      <w:r>
        <w:rPr>
          <w:w w:val="105"/>
        </w:rPr>
        <w:t>empresa</w:t>
      </w:r>
      <w:r>
        <w:rPr>
          <w:spacing w:val="-3"/>
          <w:w w:val="105"/>
        </w:rPr>
        <w:t xml:space="preserve"> </w:t>
      </w:r>
      <w:r>
        <w:rPr>
          <w:w w:val="105"/>
        </w:rPr>
        <w:t>..............................,</w:t>
      </w:r>
      <w:r>
        <w:rPr>
          <w:spacing w:val="-3"/>
          <w:w w:val="105"/>
        </w:rPr>
        <w:t xml:space="preserve"> </w:t>
      </w:r>
      <w:r>
        <w:rPr>
          <w:w w:val="105"/>
        </w:rPr>
        <w:t>com</w:t>
      </w:r>
      <w:r>
        <w:rPr>
          <w:spacing w:val="-4"/>
          <w:w w:val="105"/>
        </w:rPr>
        <w:t xml:space="preserve"> </w:t>
      </w:r>
      <w:r>
        <w:rPr>
          <w:w w:val="105"/>
        </w:rPr>
        <w:t>sede</w:t>
      </w:r>
      <w:r>
        <w:rPr>
          <w:spacing w:val="-3"/>
          <w:w w:val="105"/>
        </w:rPr>
        <w:t xml:space="preserve"> </w:t>
      </w:r>
      <w:r>
        <w:rPr>
          <w:w w:val="105"/>
        </w:rPr>
        <w:t>na</w:t>
      </w:r>
      <w:r>
        <w:rPr>
          <w:spacing w:val="-3"/>
          <w:w w:val="105"/>
        </w:rPr>
        <w:t xml:space="preserve"> </w:t>
      </w:r>
      <w:r>
        <w:rPr>
          <w:w w:val="105"/>
        </w:rPr>
        <w:t>............,</w:t>
      </w:r>
      <w:r>
        <w:rPr>
          <w:spacing w:val="-3"/>
          <w:w w:val="105"/>
        </w:rPr>
        <w:t xml:space="preserve"> </w:t>
      </w:r>
      <w:r>
        <w:rPr>
          <w:w w:val="105"/>
        </w:rPr>
        <w:t>inscrita</w:t>
      </w:r>
      <w:r>
        <w:rPr>
          <w:spacing w:val="-3"/>
          <w:w w:val="105"/>
        </w:rPr>
        <w:t xml:space="preserve"> </w:t>
      </w:r>
      <w:r>
        <w:rPr>
          <w:w w:val="105"/>
        </w:rPr>
        <w:t>no</w:t>
      </w:r>
      <w:r>
        <w:rPr>
          <w:spacing w:val="-4"/>
          <w:w w:val="105"/>
        </w:rPr>
        <w:t xml:space="preserve"> </w:t>
      </w:r>
      <w:r>
        <w:rPr>
          <w:w w:val="105"/>
        </w:rPr>
        <w:t>CNPJ/MF</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neste</w:t>
      </w:r>
      <w:r>
        <w:rPr>
          <w:spacing w:val="-4"/>
          <w:w w:val="105"/>
        </w:rPr>
        <w:t xml:space="preserve"> </w:t>
      </w:r>
      <w:r>
        <w:rPr>
          <w:w w:val="105"/>
        </w:rPr>
        <w:t>ato</w:t>
      </w:r>
      <w:r>
        <w:rPr>
          <w:spacing w:val="-3"/>
          <w:w w:val="105"/>
        </w:rPr>
        <w:t xml:space="preserve"> </w:t>
      </w:r>
      <w:r>
        <w:rPr>
          <w:w w:val="105"/>
        </w:rPr>
        <w:t>representada</w:t>
      </w:r>
      <w:r>
        <w:rPr>
          <w:spacing w:val="-3"/>
          <w:w w:val="105"/>
        </w:rPr>
        <w:t xml:space="preserve"> </w:t>
      </w:r>
      <w:r>
        <w:rPr>
          <w:spacing w:val="-5"/>
          <w:w w:val="105"/>
        </w:rPr>
        <w:t>por</w:t>
      </w:r>
      <w:r>
        <w:tab/>
      </w:r>
      <w:r>
        <w:rPr>
          <w:spacing w:val="-10"/>
          <w:w w:val="105"/>
        </w:rPr>
        <w:t>,</w:t>
      </w:r>
    </w:p>
    <w:p w14:paraId="17A60C92">
      <w:pPr>
        <w:pStyle w:val="7"/>
        <w:tabs>
          <w:tab w:val="left" w:leader="dot" w:pos="5235"/>
        </w:tabs>
        <w:spacing w:before="1"/>
        <w:jc w:val="both"/>
      </w:pPr>
      <w:r>
        <w:rPr>
          <w:w w:val="105"/>
        </w:rPr>
        <w:t>portador</w:t>
      </w:r>
      <w:r>
        <w:rPr>
          <w:spacing w:val="-2"/>
          <w:w w:val="105"/>
        </w:rPr>
        <w:t xml:space="preserve"> </w:t>
      </w:r>
      <w:r>
        <w:rPr>
          <w:w w:val="105"/>
        </w:rPr>
        <w:t>da</w:t>
      </w:r>
      <w:r>
        <w:rPr>
          <w:spacing w:val="-1"/>
          <w:w w:val="105"/>
        </w:rPr>
        <w:t xml:space="preserve"> </w:t>
      </w:r>
      <w:r>
        <w:rPr>
          <w:w w:val="105"/>
        </w:rPr>
        <w:t>Carteira</w:t>
      </w:r>
      <w:r>
        <w:rPr>
          <w:spacing w:val="-1"/>
          <w:w w:val="105"/>
        </w:rPr>
        <w:t xml:space="preserve"> </w:t>
      </w:r>
      <w:r>
        <w:rPr>
          <w:w w:val="105"/>
        </w:rPr>
        <w:t>de</w:t>
      </w:r>
      <w:r>
        <w:rPr>
          <w:spacing w:val="-2"/>
          <w:w w:val="105"/>
        </w:rPr>
        <w:t xml:space="preserve"> </w:t>
      </w:r>
      <w:r>
        <w:rPr>
          <w:w w:val="105"/>
        </w:rPr>
        <w:t>Identidade</w:t>
      </w:r>
      <w:r>
        <w:rPr>
          <w:spacing w:val="-1"/>
          <w:w w:val="105"/>
        </w:rPr>
        <w:t xml:space="preserve"> </w:t>
      </w:r>
      <w:r>
        <w:rPr>
          <w:w w:val="105"/>
        </w:rPr>
        <w:t>nº</w:t>
      </w:r>
      <w:r>
        <w:rPr>
          <w:spacing w:val="-1"/>
          <w:w w:val="105"/>
        </w:rPr>
        <w:t xml:space="preserve"> </w:t>
      </w:r>
      <w:r>
        <w:rPr>
          <w:w w:val="105"/>
        </w:rPr>
        <w:t>.................,</w:t>
      </w:r>
      <w:r>
        <w:rPr>
          <w:spacing w:val="-2"/>
          <w:w w:val="105"/>
        </w:rPr>
        <w:t xml:space="preserve"> </w:t>
      </w:r>
      <w:r>
        <w:rPr>
          <w:w w:val="105"/>
        </w:rPr>
        <w:t>CPF</w:t>
      </w:r>
      <w:r>
        <w:rPr>
          <w:spacing w:val="-1"/>
          <w:w w:val="105"/>
        </w:rPr>
        <w:t xml:space="preserve"> </w:t>
      </w:r>
      <w:r>
        <w:rPr>
          <w:spacing w:val="-5"/>
          <w:w w:val="105"/>
        </w:rPr>
        <w:t>nº</w:t>
      </w:r>
      <w:r>
        <w:tab/>
      </w:r>
      <w:r>
        <w:rPr>
          <w:w w:val="105"/>
        </w:rPr>
        <w:t>,</w:t>
      </w:r>
      <w:r>
        <w:rPr>
          <w:spacing w:val="-5"/>
          <w:w w:val="105"/>
        </w:rPr>
        <w:t xml:space="preserve"> </w:t>
      </w:r>
      <w:r>
        <w:rPr>
          <w:w w:val="105"/>
        </w:rPr>
        <w:t>doravante</w:t>
      </w:r>
      <w:r>
        <w:rPr>
          <w:spacing w:val="-5"/>
          <w:w w:val="105"/>
        </w:rPr>
        <w:t xml:space="preserve"> </w:t>
      </w:r>
      <w:r>
        <w:rPr>
          <w:w w:val="105"/>
        </w:rPr>
        <w:t>denominado</w:t>
      </w:r>
      <w:r>
        <w:rPr>
          <w:spacing w:val="-5"/>
          <w:w w:val="105"/>
        </w:rPr>
        <w:t xml:space="preserve"> </w:t>
      </w:r>
      <w:r>
        <w:rPr>
          <w:b/>
          <w:w w:val="105"/>
        </w:rPr>
        <w:t>CONTRATADO</w:t>
      </w:r>
      <w:r>
        <w:rPr>
          <w:w w:val="105"/>
        </w:rPr>
        <w:t>,</w:t>
      </w:r>
      <w:r>
        <w:rPr>
          <w:spacing w:val="-4"/>
          <w:w w:val="105"/>
        </w:rPr>
        <w:t xml:space="preserve"> </w:t>
      </w:r>
      <w:r>
        <w:rPr>
          <w:w w:val="105"/>
        </w:rPr>
        <w:t>com</w:t>
      </w:r>
      <w:r>
        <w:rPr>
          <w:spacing w:val="-5"/>
          <w:w w:val="105"/>
        </w:rPr>
        <w:t xml:space="preserve"> </w:t>
      </w:r>
      <w:r>
        <w:rPr>
          <w:w w:val="105"/>
        </w:rPr>
        <w:t>fundamento</w:t>
      </w:r>
      <w:r>
        <w:rPr>
          <w:spacing w:val="-5"/>
          <w:w w:val="105"/>
        </w:rPr>
        <w:t xml:space="preserve"> </w:t>
      </w:r>
      <w:r>
        <w:rPr>
          <w:w w:val="105"/>
        </w:rPr>
        <w:t>no</w:t>
      </w:r>
      <w:r>
        <w:rPr>
          <w:spacing w:val="-5"/>
          <w:w w:val="105"/>
        </w:rPr>
        <w:t xml:space="preserve"> </w:t>
      </w:r>
      <w:r>
        <w:rPr>
          <w:w w:val="105"/>
        </w:rPr>
        <w:t>Processo</w:t>
      </w:r>
      <w:r>
        <w:rPr>
          <w:spacing w:val="-4"/>
          <w:w w:val="105"/>
        </w:rPr>
        <w:t xml:space="preserve"> </w:t>
      </w:r>
      <w:r>
        <w:rPr>
          <w:w w:val="105"/>
        </w:rPr>
        <w:t>nº</w:t>
      </w:r>
      <w:r>
        <w:rPr>
          <w:spacing w:val="-5"/>
          <w:w w:val="105"/>
        </w:rPr>
        <w:t xml:space="preserve"> </w:t>
      </w:r>
      <w:r>
        <w:rPr>
          <w:b/>
          <w:w w:val="105"/>
        </w:rPr>
        <w:t>SEI-260007/008754/2025</w:t>
      </w:r>
      <w:r>
        <w:rPr>
          <w:w w:val="105"/>
        </w:rPr>
        <w:t>,</w:t>
      </w:r>
      <w:r>
        <w:rPr>
          <w:spacing w:val="-5"/>
          <w:w w:val="105"/>
        </w:rPr>
        <w:t xml:space="preserve"> </w:t>
      </w:r>
      <w:r>
        <w:rPr>
          <w:w w:val="105"/>
        </w:rPr>
        <w:t>que</w:t>
      </w:r>
      <w:r>
        <w:rPr>
          <w:spacing w:val="-4"/>
          <w:w w:val="105"/>
        </w:rPr>
        <w:t xml:space="preserve"> </w:t>
      </w:r>
      <w:r>
        <w:rPr>
          <w:w w:val="105"/>
        </w:rPr>
        <w:t>se</w:t>
      </w:r>
      <w:r>
        <w:rPr>
          <w:spacing w:val="-5"/>
          <w:w w:val="105"/>
        </w:rPr>
        <w:t xml:space="preserve"> </w:t>
      </w:r>
      <w:r>
        <w:rPr>
          <w:w w:val="105"/>
        </w:rPr>
        <w:t>regerá</w:t>
      </w:r>
      <w:r>
        <w:rPr>
          <w:spacing w:val="-5"/>
          <w:w w:val="105"/>
        </w:rPr>
        <w:t xml:space="preserve"> </w:t>
      </w:r>
      <w:r>
        <w:rPr>
          <w:w w:val="105"/>
        </w:rPr>
        <w:t>pelas</w:t>
      </w:r>
      <w:r>
        <w:rPr>
          <w:spacing w:val="-5"/>
          <w:w w:val="105"/>
        </w:rPr>
        <w:t xml:space="preserve"> </w:t>
      </w:r>
      <w:r>
        <w:rPr>
          <w:spacing w:val="-2"/>
          <w:w w:val="105"/>
        </w:rPr>
        <w:t>disposições</w:t>
      </w:r>
    </w:p>
    <w:p w14:paraId="5AFD5297">
      <w:pPr>
        <w:pStyle w:val="7"/>
        <w:spacing w:line="292" w:lineRule="auto"/>
        <w:ind w:right="272"/>
        <w:jc w:val="both"/>
      </w:pPr>
      <w:r>
        <w:rPr>
          <w:w w:val="105"/>
        </w:rP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w w:val="105"/>
        </w:rPr>
        <w:t>Pregão Eletrônico nº 385/2025</w:t>
      </w:r>
      <w:r>
        <w:rPr>
          <w:w w:val="105"/>
        </w:rPr>
        <w:t>, mediante as cláusulas e condições a seguir enunciadas.</w:t>
      </w:r>
    </w:p>
    <w:p w14:paraId="2DD141EB">
      <w:pPr>
        <w:pStyle w:val="7"/>
        <w:spacing w:before="137"/>
        <w:ind w:left="0"/>
      </w:pPr>
    </w:p>
    <w:p w14:paraId="1F8FDFB2">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3AC3256F">
      <w:pPr>
        <w:pStyle w:val="9"/>
        <w:numPr>
          <w:ilvl w:val="1"/>
          <w:numId w:val="36"/>
        </w:numPr>
        <w:tabs>
          <w:tab w:val="left" w:pos="605"/>
        </w:tabs>
        <w:spacing w:before="149" w:after="0" w:line="292" w:lineRule="auto"/>
        <w:ind w:left="316" w:right="272" w:firstLine="0"/>
        <w:jc w:val="left"/>
        <w:rPr>
          <w:sz w:val="17"/>
        </w:rPr>
      </w:pPr>
      <w:r>
        <w:rPr>
          <w:w w:val="105"/>
          <w:sz w:val="17"/>
        </w:rPr>
        <w:t>O</w:t>
      </w:r>
      <w:r>
        <w:rPr>
          <w:spacing w:val="13"/>
          <w:w w:val="105"/>
          <w:sz w:val="17"/>
        </w:rPr>
        <w:t xml:space="preserve"> </w:t>
      </w:r>
      <w:r>
        <w:rPr>
          <w:w w:val="105"/>
          <w:sz w:val="17"/>
        </w:rPr>
        <w:t>objeto</w:t>
      </w:r>
      <w:r>
        <w:rPr>
          <w:spacing w:val="13"/>
          <w:w w:val="105"/>
          <w:sz w:val="17"/>
        </w:rPr>
        <w:t xml:space="preserve"> </w:t>
      </w:r>
      <w:r>
        <w:rPr>
          <w:w w:val="105"/>
          <w:sz w:val="17"/>
        </w:rPr>
        <w:t>do</w:t>
      </w:r>
      <w:r>
        <w:rPr>
          <w:spacing w:val="13"/>
          <w:w w:val="105"/>
          <w:sz w:val="17"/>
        </w:rPr>
        <w:t xml:space="preserve"> </w:t>
      </w:r>
      <w:r>
        <w:rPr>
          <w:w w:val="105"/>
          <w:sz w:val="17"/>
        </w:rPr>
        <w:t>presente</w:t>
      </w:r>
      <w:r>
        <w:rPr>
          <w:spacing w:val="13"/>
          <w:w w:val="105"/>
          <w:sz w:val="17"/>
        </w:rPr>
        <w:t xml:space="preserve"> </w:t>
      </w:r>
      <w:r>
        <w:rPr>
          <w:w w:val="105"/>
          <w:sz w:val="17"/>
        </w:rPr>
        <w:t>Contrato</w:t>
      </w:r>
      <w:r>
        <w:rPr>
          <w:spacing w:val="13"/>
          <w:w w:val="105"/>
          <w:sz w:val="17"/>
        </w:rPr>
        <w:t xml:space="preserve"> </w:t>
      </w:r>
      <w:r>
        <w:rPr>
          <w:w w:val="105"/>
          <w:sz w:val="17"/>
        </w:rPr>
        <w:t>é</w:t>
      </w:r>
      <w:r>
        <w:rPr>
          <w:spacing w:val="13"/>
          <w:w w:val="105"/>
          <w:sz w:val="17"/>
        </w:rPr>
        <w:t xml:space="preserve"> </w:t>
      </w:r>
      <w:r>
        <w:rPr>
          <w:w w:val="105"/>
          <w:sz w:val="17"/>
        </w:rPr>
        <w:t>a</w:t>
      </w:r>
      <w:r>
        <w:rPr>
          <w:spacing w:val="13"/>
          <w:w w:val="105"/>
          <w:sz w:val="17"/>
        </w:rPr>
        <w:t xml:space="preserve"> </w:t>
      </w:r>
      <w:r>
        <w:rPr>
          <w:b/>
          <w:w w:val="105"/>
          <w:sz w:val="17"/>
        </w:rPr>
        <w:t>AQUISIÇÃO</w:t>
      </w:r>
      <w:r>
        <w:rPr>
          <w:b/>
          <w:spacing w:val="13"/>
          <w:w w:val="105"/>
          <w:sz w:val="17"/>
        </w:rPr>
        <w:t xml:space="preserve"> </w:t>
      </w:r>
      <w:r>
        <w:rPr>
          <w:b/>
          <w:w w:val="105"/>
          <w:sz w:val="17"/>
        </w:rPr>
        <w:t>DE</w:t>
      </w:r>
      <w:r>
        <w:rPr>
          <w:b/>
          <w:spacing w:val="13"/>
          <w:w w:val="105"/>
          <w:sz w:val="17"/>
        </w:rPr>
        <w:t xml:space="preserve"> </w:t>
      </w:r>
      <w:r>
        <w:rPr>
          <w:b/>
          <w:w w:val="105"/>
          <w:sz w:val="17"/>
        </w:rPr>
        <w:t>MEDICAMENTOS</w:t>
      </w:r>
      <w:r>
        <w:rPr>
          <w:b/>
          <w:spacing w:val="13"/>
          <w:w w:val="105"/>
          <w:sz w:val="17"/>
        </w:rPr>
        <w:t xml:space="preserve"> </w:t>
      </w:r>
      <w:r>
        <w:rPr>
          <w:b/>
          <w:w w:val="105"/>
          <w:sz w:val="17"/>
        </w:rPr>
        <w:t>(BIMATOPROSTA,</w:t>
      </w:r>
      <w:r>
        <w:rPr>
          <w:b/>
          <w:spacing w:val="13"/>
          <w:w w:val="105"/>
          <w:sz w:val="17"/>
        </w:rPr>
        <w:t xml:space="preserve"> </w:t>
      </w:r>
      <w:r>
        <w:rPr>
          <w:b/>
          <w:w w:val="105"/>
          <w:sz w:val="17"/>
        </w:rPr>
        <w:t>ETC.)</w:t>
      </w:r>
      <w:r>
        <w:rPr>
          <w:b/>
          <w:spacing w:val="13"/>
          <w:w w:val="105"/>
          <w:sz w:val="17"/>
        </w:rPr>
        <w:t xml:space="preserve"> </w:t>
      </w:r>
      <w:r>
        <w:rPr>
          <w:b/>
          <w:w w:val="105"/>
          <w:sz w:val="17"/>
        </w:rPr>
        <w:t>PARA O</w:t>
      </w:r>
      <w:r>
        <w:rPr>
          <w:b/>
          <w:spacing w:val="13"/>
          <w:w w:val="105"/>
          <w:sz w:val="17"/>
        </w:rPr>
        <w:t xml:space="preserve"> </w:t>
      </w:r>
      <w:r>
        <w:rPr>
          <w:b/>
          <w:w w:val="105"/>
          <w:sz w:val="17"/>
        </w:rPr>
        <w:t>HOSPITAL UNIVERSITÁRIO</w:t>
      </w:r>
      <w:r>
        <w:rPr>
          <w:b/>
          <w:spacing w:val="13"/>
          <w:w w:val="105"/>
          <w:sz w:val="17"/>
        </w:rPr>
        <w:t xml:space="preserve"> </w:t>
      </w:r>
      <w:r>
        <w:rPr>
          <w:b/>
          <w:w w:val="105"/>
          <w:sz w:val="17"/>
        </w:rPr>
        <w:t>PEDRO</w:t>
      </w:r>
      <w:r>
        <w:rPr>
          <w:b/>
          <w:spacing w:val="13"/>
          <w:w w:val="105"/>
          <w:sz w:val="17"/>
        </w:rPr>
        <w:t xml:space="preserve"> </w:t>
      </w:r>
      <w:r>
        <w:rPr>
          <w:b/>
          <w:w w:val="105"/>
          <w:sz w:val="17"/>
        </w:rPr>
        <w:t>ERNESTO</w:t>
      </w:r>
      <w:r>
        <w:rPr>
          <w:b/>
          <w:spacing w:val="13"/>
          <w:w w:val="105"/>
          <w:sz w:val="17"/>
        </w:rPr>
        <w:t xml:space="preserve"> </w:t>
      </w:r>
      <w:r>
        <w:rPr>
          <w:w w:val="105"/>
          <w:sz w:val="17"/>
        </w:rPr>
        <w:t>a</w:t>
      </w:r>
      <w:r>
        <w:rPr>
          <w:spacing w:val="13"/>
          <w:w w:val="105"/>
          <w:sz w:val="17"/>
        </w:rPr>
        <w:t xml:space="preserve"> </w:t>
      </w:r>
      <w:r>
        <w:rPr>
          <w:w w:val="105"/>
          <w:sz w:val="17"/>
        </w:rPr>
        <w:t>serem</w:t>
      </w:r>
      <w:r>
        <w:rPr>
          <w:spacing w:val="13"/>
          <w:w w:val="105"/>
          <w:sz w:val="17"/>
        </w:rPr>
        <w:t xml:space="preserve"> </w:t>
      </w:r>
      <w:r>
        <w:rPr>
          <w:w w:val="105"/>
          <w:sz w:val="17"/>
        </w:rPr>
        <w:t>executados</w:t>
      </w:r>
      <w:r>
        <w:rPr>
          <w:spacing w:val="13"/>
          <w:w w:val="105"/>
          <w:sz w:val="17"/>
        </w:rPr>
        <w:t xml:space="preserve"> </w:t>
      </w:r>
      <w:r>
        <w:rPr>
          <w:w w:val="105"/>
          <w:sz w:val="17"/>
        </w:rPr>
        <w:t>nas condições estabelecidas no Termo de Referência e nos anexos deste Contrato.</w:t>
      </w:r>
    </w:p>
    <w:p w14:paraId="5AA54C4C">
      <w:pPr>
        <w:pStyle w:val="9"/>
        <w:numPr>
          <w:ilvl w:val="1"/>
          <w:numId w:val="36"/>
        </w:numPr>
        <w:tabs>
          <w:tab w:val="left" w:pos="580"/>
        </w:tabs>
        <w:spacing w:before="1"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5140A897">
      <w:pPr>
        <w:pStyle w:val="7"/>
        <w:spacing w:before="118"/>
        <w:ind w:left="0"/>
        <w:rPr>
          <w:sz w:val="20"/>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7C422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862" w:type="dxa"/>
          </w:tcPr>
          <w:p w14:paraId="7C13001C">
            <w:pPr>
              <w:pStyle w:val="10"/>
              <w:spacing w:before="54"/>
              <w:ind w:left="10"/>
              <w:jc w:val="center"/>
              <w:rPr>
                <w:b/>
                <w:sz w:val="14"/>
              </w:rPr>
            </w:pPr>
            <w:r>
              <w:rPr>
                <w:b/>
                <w:spacing w:val="-4"/>
                <w:sz w:val="14"/>
              </w:rPr>
              <w:t>ITEM</w:t>
            </w:r>
          </w:p>
        </w:tc>
        <w:tc>
          <w:tcPr>
            <w:tcW w:w="2945" w:type="dxa"/>
          </w:tcPr>
          <w:p w14:paraId="7D306B4C">
            <w:pPr>
              <w:pStyle w:val="10"/>
              <w:spacing w:before="54"/>
              <w:ind w:left="934"/>
              <w:rPr>
                <w:b/>
                <w:sz w:val="14"/>
              </w:rPr>
            </w:pPr>
            <w:r>
              <w:rPr>
                <w:b/>
                <w:spacing w:val="-2"/>
                <w:sz w:val="14"/>
              </w:rPr>
              <w:t>ESPECIFICAÇÃO</w:t>
            </w:r>
          </w:p>
        </w:tc>
        <w:tc>
          <w:tcPr>
            <w:tcW w:w="795" w:type="dxa"/>
          </w:tcPr>
          <w:p w14:paraId="33EA978E">
            <w:pPr>
              <w:pStyle w:val="10"/>
              <w:spacing w:before="54"/>
              <w:ind w:left="102"/>
              <w:rPr>
                <w:b/>
                <w:sz w:val="14"/>
              </w:rPr>
            </w:pPr>
            <w:r>
              <w:rPr>
                <w:b/>
                <w:sz w:val="14"/>
              </w:rPr>
              <w:t>CÓD.</w:t>
            </w:r>
            <w:r>
              <w:rPr>
                <w:b/>
                <w:spacing w:val="3"/>
                <w:sz w:val="14"/>
              </w:rPr>
              <w:t xml:space="preserve"> </w:t>
            </w:r>
            <w:r>
              <w:rPr>
                <w:b/>
                <w:spacing w:val="-5"/>
                <w:sz w:val="14"/>
              </w:rPr>
              <w:t>ID</w:t>
            </w:r>
          </w:p>
          <w:p w14:paraId="62C292FD">
            <w:pPr>
              <w:pStyle w:val="10"/>
              <w:spacing w:before="78"/>
              <w:ind w:left="200"/>
              <w:rPr>
                <w:b/>
                <w:sz w:val="14"/>
              </w:rPr>
            </w:pPr>
            <w:r>
              <w:rPr>
                <w:b/>
                <w:spacing w:val="-4"/>
                <w:sz w:val="14"/>
              </w:rPr>
              <w:t>SIGA</w:t>
            </w:r>
          </w:p>
        </w:tc>
        <w:tc>
          <w:tcPr>
            <w:tcW w:w="1087" w:type="dxa"/>
          </w:tcPr>
          <w:p w14:paraId="1068D691">
            <w:pPr>
              <w:pStyle w:val="10"/>
              <w:spacing w:before="54"/>
              <w:ind w:left="106"/>
              <w:jc w:val="center"/>
              <w:rPr>
                <w:b/>
                <w:sz w:val="14"/>
              </w:rPr>
            </w:pPr>
            <w:r>
              <w:rPr>
                <w:b/>
                <w:sz w:val="14"/>
              </w:rPr>
              <w:t>UNIDADE</w:t>
            </w:r>
            <w:r>
              <w:rPr>
                <w:b/>
                <w:spacing w:val="6"/>
                <w:sz w:val="14"/>
              </w:rPr>
              <w:t xml:space="preserve"> </w:t>
            </w:r>
            <w:r>
              <w:rPr>
                <w:b/>
                <w:spacing w:val="-5"/>
                <w:sz w:val="14"/>
              </w:rPr>
              <w:t>DE</w:t>
            </w:r>
          </w:p>
          <w:p w14:paraId="2FB5D810">
            <w:pPr>
              <w:pStyle w:val="10"/>
              <w:spacing w:before="78"/>
              <w:ind w:left="106"/>
              <w:jc w:val="center"/>
              <w:rPr>
                <w:b/>
                <w:sz w:val="14"/>
              </w:rPr>
            </w:pPr>
            <w:r>
              <w:rPr>
                <w:b/>
                <w:spacing w:val="-2"/>
                <w:sz w:val="14"/>
              </w:rPr>
              <w:t>MEDIDA</w:t>
            </w:r>
          </w:p>
        </w:tc>
        <w:tc>
          <w:tcPr>
            <w:tcW w:w="1127" w:type="dxa"/>
          </w:tcPr>
          <w:p w14:paraId="77FE5CCF">
            <w:pPr>
              <w:pStyle w:val="10"/>
              <w:spacing w:before="54"/>
              <w:ind w:left="69"/>
              <w:rPr>
                <w:b/>
                <w:sz w:val="14"/>
              </w:rPr>
            </w:pPr>
            <w:r>
              <w:rPr>
                <w:b/>
                <w:spacing w:val="-2"/>
                <w:sz w:val="14"/>
              </w:rPr>
              <w:t>QUANTIDADE</w:t>
            </w:r>
          </w:p>
        </w:tc>
        <w:tc>
          <w:tcPr>
            <w:tcW w:w="1180" w:type="dxa"/>
          </w:tcPr>
          <w:p w14:paraId="1EA695ED">
            <w:pPr>
              <w:pStyle w:val="10"/>
              <w:spacing w:before="54"/>
              <w:ind w:left="43"/>
              <w:jc w:val="center"/>
              <w:rPr>
                <w:b/>
                <w:sz w:val="14"/>
              </w:rPr>
            </w:pPr>
            <w:r>
              <w:rPr>
                <w:b/>
                <w:spacing w:val="-2"/>
                <w:sz w:val="14"/>
              </w:rPr>
              <w:t>VALOR</w:t>
            </w:r>
          </w:p>
          <w:p w14:paraId="1D7FE5F6">
            <w:pPr>
              <w:pStyle w:val="10"/>
              <w:spacing w:before="78"/>
              <w:ind w:left="43"/>
              <w:jc w:val="center"/>
              <w:rPr>
                <w:b/>
                <w:sz w:val="14"/>
              </w:rPr>
            </w:pPr>
            <w:r>
              <w:rPr>
                <w:b/>
                <w:sz w:val="14"/>
              </w:rPr>
              <w:t>UNITÁRIO</w:t>
            </w:r>
            <w:r>
              <w:rPr>
                <w:b/>
                <w:spacing w:val="7"/>
                <w:sz w:val="14"/>
              </w:rPr>
              <w:t xml:space="preserve"> </w:t>
            </w:r>
            <w:r>
              <w:rPr>
                <w:b/>
                <w:spacing w:val="-4"/>
                <w:sz w:val="14"/>
              </w:rPr>
              <w:t>(R$)</w:t>
            </w:r>
          </w:p>
        </w:tc>
        <w:tc>
          <w:tcPr>
            <w:tcW w:w="1153" w:type="dxa"/>
          </w:tcPr>
          <w:p w14:paraId="3965AA12">
            <w:pPr>
              <w:pStyle w:val="10"/>
              <w:spacing w:before="54"/>
              <w:ind w:left="27"/>
              <w:jc w:val="center"/>
              <w:rPr>
                <w:b/>
                <w:sz w:val="14"/>
              </w:rPr>
            </w:pPr>
            <w:r>
              <w:rPr>
                <w:b/>
                <w:spacing w:val="-2"/>
                <w:sz w:val="14"/>
              </w:rPr>
              <w:t>VALOR</w:t>
            </w:r>
          </w:p>
          <w:p w14:paraId="38C074BA">
            <w:pPr>
              <w:pStyle w:val="10"/>
              <w:spacing w:before="78"/>
              <w:ind w:left="27"/>
              <w:jc w:val="center"/>
              <w:rPr>
                <w:b/>
                <w:sz w:val="14"/>
              </w:rPr>
            </w:pPr>
            <w:r>
              <w:rPr>
                <w:b/>
                <w:spacing w:val="-2"/>
                <w:sz w:val="14"/>
              </w:rPr>
              <w:t>TOTAL</w:t>
            </w:r>
            <w:r>
              <w:rPr>
                <w:b/>
                <w:spacing w:val="-8"/>
                <w:sz w:val="14"/>
              </w:rPr>
              <w:t xml:space="preserve"> </w:t>
            </w:r>
            <w:r>
              <w:rPr>
                <w:b/>
                <w:spacing w:val="-4"/>
                <w:sz w:val="14"/>
              </w:rPr>
              <w:t>(R$)</w:t>
            </w:r>
          </w:p>
        </w:tc>
      </w:tr>
      <w:tr w14:paraId="41540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13DD288C">
            <w:pPr>
              <w:pStyle w:val="10"/>
              <w:spacing w:before="35" w:line="182" w:lineRule="exact"/>
              <w:ind w:left="10"/>
              <w:jc w:val="center"/>
              <w:rPr>
                <w:b/>
                <w:sz w:val="16"/>
              </w:rPr>
            </w:pPr>
            <w:r>
              <w:rPr>
                <w:b/>
                <w:spacing w:val="-10"/>
                <w:sz w:val="16"/>
              </w:rPr>
              <w:t>1</w:t>
            </w:r>
          </w:p>
        </w:tc>
        <w:tc>
          <w:tcPr>
            <w:tcW w:w="2945" w:type="dxa"/>
          </w:tcPr>
          <w:p w14:paraId="1EA2481C">
            <w:pPr>
              <w:pStyle w:val="10"/>
              <w:rPr>
                <w:sz w:val="16"/>
              </w:rPr>
            </w:pPr>
          </w:p>
        </w:tc>
        <w:tc>
          <w:tcPr>
            <w:tcW w:w="795" w:type="dxa"/>
          </w:tcPr>
          <w:p w14:paraId="2B852D53">
            <w:pPr>
              <w:pStyle w:val="10"/>
              <w:rPr>
                <w:sz w:val="16"/>
              </w:rPr>
            </w:pPr>
          </w:p>
        </w:tc>
        <w:tc>
          <w:tcPr>
            <w:tcW w:w="1087" w:type="dxa"/>
          </w:tcPr>
          <w:p w14:paraId="16C144A7">
            <w:pPr>
              <w:pStyle w:val="10"/>
              <w:rPr>
                <w:sz w:val="16"/>
              </w:rPr>
            </w:pPr>
          </w:p>
        </w:tc>
        <w:tc>
          <w:tcPr>
            <w:tcW w:w="1127" w:type="dxa"/>
          </w:tcPr>
          <w:p w14:paraId="2EE0FF25">
            <w:pPr>
              <w:pStyle w:val="10"/>
              <w:rPr>
                <w:sz w:val="16"/>
              </w:rPr>
            </w:pPr>
          </w:p>
        </w:tc>
        <w:tc>
          <w:tcPr>
            <w:tcW w:w="1180" w:type="dxa"/>
          </w:tcPr>
          <w:p w14:paraId="74FD7D4D">
            <w:pPr>
              <w:pStyle w:val="10"/>
              <w:rPr>
                <w:sz w:val="16"/>
              </w:rPr>
            </w:pPr>
          </w:p>
        </w:tc>
        <w:tc>
          <w:tcPr>
            <w:tcW w:w="1153" w:type="dxa"/>
          </w:tcPr>
          <w:p w14:paraId="66CCBCF2">
            <w:pPr>
              <w:pStyle w:val="10"/>
              <w:rPr>
                <w:sz w:val="16"/>
              </w:rPr>
            </w:pPr>
          </w:p>
        </w:tc>
      </w:tr>
      <w:tr w14:paraId="5F2FD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1B5FF7C0">
            <w:pPr>
              <w:pStyle w:val="10"/>
              <w:spacing w:before="35" w:line="182" w:lineRule="exact"/>
              <w:ind w:left="10"/>
              <w:jc w:val="center"/>
              <w:rPr>
                <w:b/>
                <w:sz w:val="16"/>
              </w:rPr>
            </w:pPr>
            <w:r>
              <w:rPr>
                <w:b/>
                <w:spacing w:val="-10"/>
                <w:sz w:val="16"/>
              </w:rPr>
              <w:t>2</w:t>
            </w:r>
          </w:p>
        </w:tc>
        <w:tc>
          <w:tcPr>
            <w:tcW w:w="2945" w:type="dxa"/>
          </w:tcPr>
          <w:p w14:paraId="26F7D2D9">
            <w:pPr>
              <w:pStyle w:val="10"/>
              <w:rPr>
                <w:sz w:val="16"/>
              </w:rPr>
            </w:pPr>
          </w:p>
        </w:tc>
        <w:tc>
          <w:tcPr>
            <w:tcW w:w="795" w:type="dxa"/>
          </w:tcPr>
          <w:p w14:paraId="00AB99D1">
            <w:pPr>
              <w:pStyle w:val="10"/>
              <w:rPr>
                <w:sz w:val="16"/>
              </w:rPr>
            </w:pPr>
          </w:p>
        </w:tc>
        <w:tc>
          <w:tcPr>
            <w:tcW w:w="1087" w:type="dxa"/>
          </w:tcPr>
          <w:p w14:paraId="7BE1B619">
            <w:pPr>
              <w:pStyle w:val="10"/>
              <w:rPr>
                <w:sz w:val="16"/>
              </w:rPr>
            </w:pPr>
          </w:p>
        </w:tc>
        <w:tc>
          <w:tcPr>
            <w:tcW w:w="1127" w:type="dxa"/>
          </w:tcPr>
          <w:p w14:paraId="2627E0FA">
            <w:pPr>
              <w:pStyle w:val="10"/>
              <w:rPr>
                <w:sz w:val="16"/>
              </w:rPr>
            </w:pPr>
          </w:p>
        </w:tc>
        <w:tc>
          <w:tcPr>
            <w:tcW w:w="1180" w:type="dxa"/>
          </w:tcPr>
          <w:p w14:paraId="64A31A0F">
            <w:pPr>
              <w:pStyle w:val="10"/>
              <w:rPr>
                <w:sz w:val="16"/>
              </w:rPr>
            </w:pPr>
          </w:p>
        </w:tc>
        <w:tc>
          <w:tcPr>
            <w:tcW w:w="1153" w:type="dxa"/>
          </w:tcPr>
          <w:p w14:paraId="09C63C8D">
            <w:pPr>
              <w:pStyle w:val="10"/>
              <w:rPr>
                <w:sz w:val="16"/>
              </w:rPr>
            </w:pPr>
          </w:p>
        </w:tc>
      </w:tr>
      <w:tr w14:paraId="72F9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5447232B">
            <w:pPr>
              <w:pStyle w:val="10"/>
              <w:spacing w:before="35" w:line="182" w:lineRule="exact"/>
              <w:ind w:left="10"/>
              <w:jc w:val="center"/>
              <w:rPr>
                <w:b/>
                <w:sz w:val="16"/>
              </w:rPr>
            </w:pPr>
            <w:r>
              <w:rPr>
                <w:b/>
                <w:spacing w:val="-10"/>
                <w:sz w:val="16"/>
              </w:rPr>
              <w:t>3</w:t>
            </w:r>
          </w:p>
        </w:tc>
        <w:tc>
          <w:tcPr>
            <w:tcW w:w="2945" w:type="dxa"/>
          </w:tcPr>
          <w:p w14:paraId="33218DFC">
            <w:pPr>
              <w:pStyle w:val="10"/>
              <w:rPr>
                <w:sz w:val="16"/>
              </w:rPr>
            </w:pPr>
          </w:p>
        </w:tc>
        <w:tc>
          <w:tcPr>
            <w:tcW w:w="795" w:type="dxa"/>
          </w:tcPr>
          <w:p w14:paraId="2B89184A">
            <w:pPr>
              <w:pStyle w:val="10"/>
              <w:rPr>
                <w:sz w:val="16"/>
              </w:rPr>
            </w:pPr>
          </w:p>
        </w:tc>
        <w:tc>
          <w:tcPr>
            <w:tcW w:w="1087" w:type="dxa"/>
          </w:tcPr>
          <w:p w14:paraId="48984BB1">
            <w:pPr>
              <w:pStyle w:val="10"/>
              <w:rPr>
                <w:sz w:val="16"/>
              </w:rPr>
            </w:pPr>
          </w:p>
        </w:tc>
        <w:tc>
          <w:tcPr>
            <w:tcW w:w="1127" w:type="dxa"/>
          </w:tcPr>
          <w:p w14:paraId="3FF973E4">
            <w:pPr>
              <w:pStyle w:val="10"/>
              <w:rPr>
                <w:sz w:val="16"/>
              </w:rPr>
            </w:pPr>
          </w:p>
        </w:tc>
        <w:tc>
          <w:tcPr>
            <w:tcW w:w="1180" w:type="dxa"/>
          </w:tcPr>
          <w:p w14:paraId="4B1E97FF">
            <w:pPr>
              <w:pStyle w:val="10"/>
              <w:rPr>
                <w:sz w:val="16"/>
              </w:rPr>
            </w:pPr>
          </w:p>
        </w:tc>
        <w:tc>
          <w:tcPr>
            <w:tcW w:w="1153" w:type="dxa"/>
          </w:tcPr>
          <w:p w14:paraId="4F533DFA">
            <w:pPr>
              <w:pStyle w:val="10"/>
              <w:rPr>
                <w:sz w:val="16"/>
              </w:rPr>
            </w:pPr>
          </w:p>
        </w:tc>
      </w:tr>
      <w:tr w14:paraId="43C5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398D8DC5">
            <w:pPr>
              <w:pStyle w:val="10"/>
              <w:spacing w:before="35" w:line="182" w:lineRule="exact"/>
              <w:ind w:left="10"/>
              <w:jc w:val="center"/>
              <w:rPr>
                <w:b/>
                <w:sz w:val="16"/>
              </w:rPr>
            </w:pPr>
            <w:r>
              <w:rPr>
                <w:b/>
                <w:spacing w:val="-5"/>
                <w:sz w:val="16"/>
              </w:rPr>
              <w:t>...</w:t>
            </w:r>
          </w:p>
        </w:tc>
        <w:tc>
          <w:tcPr>
            <w:tcW w:w="2945" w:type="dxa"/>
          </w:tcPr>
          <w:p w14:paraId="412D0FD9">
            <w:pPr>
              <w:pStyle w:val="10"/>
              <w:rPr>
                <w:sz w:val="16"/>
              </w:rPr>
            </w:pPr>
          </w:p>
        </w:tc>
        <w:tc>
          <w:tcPr>
            <w:tcW w:w="795" w:type="dxa"/>
          </w:tcPr>
          <w:p w14:paraId="10122408">
            <w:pPr>
              <w:pStyle w:val="10"/>
              <w:rPr>
                <w:sz w:val="16"/>
              </w:rPr>
            </w:pPr>
          </w:p>
        </w:tc>
        <w:tc>
          <w:tcPr>
            <w:tcW w:w="1087" w:type="dxa"/>
          </w:tcPr>
          <w:p w14:paraId="1A037D30">
            <w:pPr>
              <w:pStyle w:val="10"/>
              <w:rPr>
                <w:sz w:val="16"/>
              </w:rPr>
            </w:pPr>
          </w:p>
        </w:tc>
        <w:tc>
          <w:tcPr>
            <w:tcW w:w="1127" w:type="dxa"/>
          </w:tcPr>
          <w:p w14:paraId="03AD7152">
            <w:pPr>
              <w:pStyle w:val="10"/>
              <w:rPr>
                <w:sz w:val="16"/>
              </w:rPr>
            </w:pPr>
          </w:p>
        </w:tc>
        <w:tc>
          <w:tcPr>
            <w:tcW w:w="1180" w:type="dxa"/>
          </w:tcPr>
          <w:p w14:paraId="09F3244C">
            <w:pPr>
              <w:pStyle w:val="10"/>
              <w:rPr>
                <w:sz w:val="16"/>
              </w:rPr>
            </w:pPr>
          </w:p>
        </w:tc>
        <w:tc>
          <w:tcPr>
            <w:tcW w:w="1153" w:type="dxa"/>
          </w:tcPr>
          <w:p w14:paraId="7522444A">
            <w:pPr>
              <w:pStyle w:val="10"/>
              <w:rPr>
                <w:sz w:val="16"/>
              </w:rPr>
            </w:pPr>
          </w:p>
        </w:tc>
      </w:tr>
    </w:tbl>
    <w:p w14:paraId="5BD17CDA">
      <w:pPr>
        <w:pStyle w:val="7"/>
        <w:spacing w:before="70"/>
        <w:ind w:left="0"/>
      </w:pPr>
    </w:p>
    <w:p w14:paraId="463B40E0">
      <w:pPr>
        <w:pStyle w:val="9"/>
        <w:numPr>
          <w:ilvl w:val="1"/>
          <w:numId w:val="36"/>
        </w:numPr>
        <w:tabs>
          <w:tab w:val="left" w:pos="580"/>
        </w:tabs>
        <w:spacing w:before="0"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28F5CB71">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2C8CC836">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37C0EB94">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13478CFB">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707088A1">
      <w:pPr>
        <w:pStyle w:val="9"/>
        <w:numPr>
          <w:ilvl w:val="1"/>
          <w:numId w:val="36"/>
        </w:numPr>
        <w:tabs>
          <w:tab w:val="left" w:pos="580"/>
        </w:tabs>
        <w:spacing w:before="44"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5749FAE3">
      <w:pPr>
        <w:pStyle w:val="7"/>
        <w:spacing w:before="126"/>
        <w:ind w:left="0"/>
      </w:pPr>
    </w:p>
    <w:p w14:paraId="1F625B1F">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414B7B7D">
      <w:pPr>
        <w:pStyle w:val="9"/>
        <w:numPr>
          <w:ilvl w:val="1"/>
          <w:numId w:val="37"/>
        </w:numPr>
        <w:tabs>
          <w:tab w:val="left" w:pos="580"/>
        </w:tabs>
        <w:spacing w:before="57"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4"/>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da</w:t>
      </w:r>
      <w:r>
        <w:rPr>
          <w:spacing w:val="-4"/>
          <w:w w:val="105"/>
          <w:sz w:val="17"/>
        </w:rPr>
        <w:t xml:space="preserve"> </w:t>
      </w:r>
      <w:r>
        <w:rPr>
          <w:w w:val="105"/>
          <w:sz w:val="17"/>
        </w:rPr>
        <w:t>divulgação</w:t>
      </w:r>
      <w:r>
        <w:rPr>
          <w:spacing w:val="-5"/>
          <w:w w:val="105"/>
          <w:sz w:val="17"/>
        </w:rPr>
        <w:t xml:space="preserve"> </w:t>
      </w:r>
      <w:r>
        <w:rPr>
          <w:w w:val="105"/>
          <w:sz w:val="17"/>
        </w:rPr>
        <w:t>no</w:t>
      </w:r>
      <w:r>
        <w:rPr>
          <w:spacing w:val="-5"/>
          <w:w w:val="105"/>
          <w:sz w:val="17"/>
        </w:rPr>
        <w:t xml:space="preserve"> </w:t>
      </w:r>
      <w:r>
        <w:rPr>
          <w:w w:val="105"/>
          <w:sz w:val="17"/>
        </w:rPr>
        <w:t>Portal</w:t>
      </w:r>
      <w:r>
        <w:rPr>
          <w:spacing w:val="-4"/>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4"/>
          <w:w w:val="105"/>
          <w:sz w:val="17"/>
        </w:rPr>
        <w:t xml:space="preserve"> </w:t>
      </w:r>
      <w:r>
        <w:rPr>
          <w:spacing w:val="-2"/>
          <w:w w:val="105"/>
          <w:sz w:val="17"/>
        </w:rPr>
        <w:t>Públicas.</w:t>
      </w:r>
    </w:p>
    <w:p w14:paraId="1EB566B7">
      <w:pPr>
        <w:pStyle w:val="9"/>
        <w:numPr>
          <w:ilvl w:val="1"/>
          <w:numId w:val="37"/>
        </w:numPr>
        <w:tabs>
          <w:tab w:val="left" w:pos="588"/>
        </w:tabs>
        <w:spacing w:before="14" w:after="0" w:line="292" w:lineRule="auto"/>
        <w:ind w:left="316" w:right="299" w:firstLine="0"/>
        <w:jc w:val="left"/>
        <w:rPr>
          <w:sz w:val="17"/>
        </w:rPr>
      </w:pPr>
      <w:r>
        <w:rPr>
          <w:w w:val="105"/>
          <w:sz w:val="17"/>
        </w:rPr>
        <w:t>O prazo de vigência será automaticamente prorrogado, sem prejuízo da formalização adequada, quando seu objeto não for concluído no período firmado no contrato, nos termos do art. 111 da Lei n</w:t>
      </w:r>
      <w:r>
        <w:rPr>
          <w:w w:val="105"/>
          <w:position w:val="7"/>
          <w:sz w:val="14"/>
        </w:rPr>
        <w:t>o</w:t>
      </w:r>
      <w:r>
        <w:rPr>
          <w:spacing w:val="40"/>
          <w:w w:val="105"/>
          <w:position w:val="7"/>
          <w:sz w:val="14"/>
        </w:rPr>
        <w:t xml:space="preserve"> </w:t>
      </w:r>
      <w:r>
        <w:rPr>
          <w:w w:val="105"/>
          <w:sz w:val="17"/>
        </w:rPr>
        <w:t>14.133/2021 e do item 12.2 da cláusula décima segunda deste Contrato.</w:t>
      </w:r>
    </w:p>
    <w:p w14:paraId="2C322A11">
      <w:pPr>
        <w:pStyle w:val="7"/>
        <w:spacing w:before="84"/>
        <w:ind w:left="0"/>
      </w:pPr>
    </w:p>
    <w:p w14:paraId="27ABBFB9">
      <w:pPr>
        <w:pStyle w:val="3"/>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52F6B439">
      <w:pPr>
        <w:pStyle w:val="9"/>
        <w:numPr>
          <w:ilvl w:val="1"/>
          <w:numId w:val="38"/>
        </w:numPr>
        <w:tabs>
          <w:tab w:val="left" w:pos="599"/>
        </w:tabs>
        <w:spacing w:before="57" w:after="0" w:line="292" w:lineRule="auto"/>
        <w:ind w:left="316" w:right="299" w:firstLine="0"/>
        <w:jc w:val="left"/>
        <w:rPr>
          <w:sz w:val="17"/>
        </w:rPr>
      </w:pPr>
      <w:r>
        <w:rPr>
          <w:w w:val="105"/>
          <w:sz w:val="17"/>
        </w:rPr>
        <w:t>O</w:t>
      </w:r>
      <w:r>
        <w:rPr>
          <w:spacing w:val="12"/>
          <w:w w:val="105"/>
          <w:sz w:val="17"/>
        </w:rPr>
        <w:t xml:space="preserve"> </w:t>
      </w:r>
      <w:r>
        <w:rPr>
          <w:w w:val="105"/>
          <w:sz w:val="17"/>
        </w:rPr>
        <w:t>regime</w:t>
      </w:r>
      <w:r>
        <w:rPr>
          <w:spacing w:val="12"/>
          <w:w w:val="105"/>
          <w:sz w:val="17"/>
        </w:rPr>
        <w:t xml:space="preserve"> </w:t>
      </w:r>
      <w:r>
        <w:rPr>
          <w:w w:val="105"/>
          <w:sz w:val="17"/>
        </w:rPr>
        <w:t>de</w:t>
      </w:r>
      <w:r>
        <w:rPr>
          <w:spacing w:val="12"/>
          <w:w w:val="105"/>
          <w:sz w:val="17"/>
        </w:rPr>
        <w:t xml:space="preserve"> </w:t>
      </w:r>
      <w:r>
        <w:rPr>
          <w:w w:val="105"/>
          <w:sz w:val="17"/>
        </w:rPr>
        <w:t>execução</w:t>
      </w:r>
      <w:r>
        <w:rPr>
          <w:spacing w:val="12"/>
          <w:w w:val="105"/>
          <w:sz w:val="17"/>
        </w:rPr>
        <w:t xml:space="preserve"> </w:t>
      </w:r>
      <w:r>
        <w:rPr>
          <w:w w:val="105"/>
          <w:sz w:val="17"/>
        </w:rPr>
        <w:t>contratual,</w:t>
      </w:r>
      <w:r>
        <w:rPr>
          <w:spacing w:val="12"/>
          <w:w w:val="105"/>
          <w:sz w:val="17"/>
        </w:rPr>
        <w:t xml:space="preserve"> </w:t>
      </w:r>
      <w:r>
        <w:rPr>
          <w:w w:val="105"/>
          <w:sz w:val="17"/>
        </w:rPr>
        <w:t>o</w:t>
      </w:r>
      <w:r>
        <w:rPr>
          <w:spacing w:val="12"/>
          <w:w w:val="105"/>
          <w:sz w:val="17"/>
        </w:rPr>
        <w:t xml:space="preserve"> </w:t>
      </w:r>
      <w:r>
        <w:rPr>
          <w:w w:val="105"/>
          <w:sz w:val="17"/>
        </w:rPr>
        <w:t>modelo</w:t>
      </w:r>
      <w:r>
        <w:rPr>
          <w:spacing w:val="12"/>
          <w:w w:val="105"/>
          <w:sz w:val="17"/>
        </w:rPr>
        <w:t xml:space="preserve"> </w:t>
      </w:r>
      <w:r>
        <w:rPr>
          <w:w w:val="105"/>
          <w:sz w:val="17"/>
        </w:rPr>
        <w:t>de</w:t>
      </w:r>
      <w:r>
        <w:rPr>
          <w:spacing w:val="12"/>
          <w:w w:val="105"/>
          <w:sz w:val="17"/>
        </w:rPr>
        <w:t xml:space="preserve"> </w:t>
      </w:r>
      <w:r>
        <w:rPr>
          <w:w w:val="105"/>
          <w:sz w:val="17"/>
        </w:rPr>
        <w:t>gestão</w:t>
      </w:r>
      <w:r>
        <w:rPr>
          <w:spacing w:val="12"/>
          <w:w w:val="105"/>
          <w:sz w:val="17"/>
        </w:rPr>
        <w:t xml:space="preserve"> </w:t>
      </w:r>
      <w:r>
        <w:rPr>
          <w:w w:val="105"/>
          <w:sz w:val="17"/>
        </w:rPr>
        <w:t>e</w:t>
      </w:r>
      <w:r>
        <w:rPr>
          <w:spacing w:val="12"/>
          <w:w w:val="105"/>
          <w:sz w:val="17"/>
        </w:rPr>
        <w:t xml:space="preserve"> </w:t>
      </w:r>
      <w:r>
        <w:rPr>
          <w:w w:val="105"/>
          <w:sz w:val="17"/>
        </w:rPr>
        <w:t>a</w:t>
      </w:r>
      <w:r>
        <w:rPr>
          <w:spacing w:val="12"/>
          <w:w w:val="105"/>
          <w:sz w:val="17"/>
        </w:rPr>
        <w:t xml:space="preserve"> </w:t>
      </w:r>
      <w:r>
        <w:rPr>
          <w:w w:val="105"/>
          <w:sz w:val="17"/>
        </w:rPr>
        <w:t>fiscalização,</w:t>
      </w:r>
      <w:r>
        <w:rPr>
          <w:spacing w:val="12"/>
          <w:w w:val="105"/>
          <w:sz w:val="17"/>
        </w:rPr>
        <w:t xml:space="preserve"> </w:t>
      </w:r>
      <w:r>
        <w:rPr>
          <w:w w:val="105"/>
          <w:sz w:val="17"/>
        </w:rPr>
        <w:t>assim</w:t>
      </w:r>
      <w:r>
        <w:rPr>
          <w:spacing w:val="12"/>
          <w:w w:val="105"/>
          <w:sz w:val="17"/>
        </w:rPr>
        <w:t xml:space="preserve"> </w:t>
      </w:r>
      <w:r>
        <w:rPr>
          <w:w w:val="105"/>
          <w:sz w:val="17"/>
        </w:rPr>
        <w:t>como</w:t>
      </w:r>
      <w:r>
        <w:rPr>
          <w:spacing w:val="12"/>
          <w:w w:val="105"/>
          <w:sz w:val="17"/>
        </w:rPr>
        <w:t xml:space="preserve"> </w:t>
      </w:r>
      <w:r>
        <w:rPr>
          <w:w w:val="105"/>
          <w:sz w:val="17"/>
        </w:rPr>
        <w:t>os</w:t>
      </w:r>
      <w:r>
        <w:rPr>
          <w:spacing w:val="12"/>
          <w:w w:val="105"/>
          <w:sz w:val="17"/>
        </w:rPr>
        <w:t xml:space="preserve"> </w:t>
      </w:r>
      <w:r>
        <w:rPr>
          <w:w w:val="105"/>
          <w:sz w:val="17"/>
        </w:rPr>
        <w:t>prazos</w:t>
      </w:r>
      <w:r>
        <w:rPr>
          <w:spacing w:val="12"/>
          <w:w w:val="105"/>
          <w:sz w:val="17"/>
        </w:rPr>
        <w:t xml:space="preserve"> </w:t>
      </w:r>
      <w:r>
        <w:rPr>
          <w:w w:val="105"/>
          <w:sz w:val="17"/>
        </w:rPr>
        <w:t>e</w:t>
      </w:r>
      <w:r>
        <w:rPr>
          <w:spacing w:val="12"/>
          <w:w w:val="105"/>
          <w:sz w:val="17"/>
        </w:rPr>
        <w:t xml:space="preserve"> </w:t>
      </w:r>
      <w:r>
        <w:rPr>
          <w:w w:val="105"/>
          <w:sz w:val="17"/>
        </w:rPr>
        <w:t>condições</w:t>
      </w:r>
      <w:r>
        <w:rPr>
          <w:spacing w:val="12"/>
          <w:w w:val="105"/>
          <w:sz w:val="17"/>
        </w:rPr>
        <w:t xml:space="preserve"> </w:t>
      </w:r>
      <w:r>
        <w:rPr>
          <w:w w:val="105"/>
          <w:sz w:val="17"/>
        </w:rPr>
        <w:t>de</w:t>
      </w:r>
      <w:r>
        <w:rPr>
          <w:spacing w:val="12"/>
          <w:w w:val="105"/>
          <w:sz w:val="17"/>
        </w:rPr>
        <w:t xml:space="preserve"> </w:t>
      </w:r>
      <w:r>
        <w:rPr>
          <w:w w:val="105"/>
          <w:sz w:val="17"/>
        </w:rPr>
        <w:t>conclusão,</w:t>
      </w:r>
      <w:r>
        <w:rPr>
          <w:spacing w:val="12"/>
          <w:w w:val="105"/>
          <w:sz w:val="17"/>
        </w:rPr>
        <w:t xml:space="preserve"> </w:t>
      </w:r>
      <w:r>
        <w:rPr>
          <w:w w:val="105"/>
          <w:sz w:val="17"/>
        </w:rPr>
        <w:t>entrega,</w:t>
      </w:r>
      <w:r>
        <w:rPr>
          <w:spacing w:val="12"/>
          <w:w w:val="105"/>
          <w:sz w:val="17"/>
        </w:rPr>
        <w:t xml:space="preserve"> </w:t>
      </w:r>
      <w:r>
        <w:rPr>
          <w:w w:val="105"/>
          <w:sz w:val="17"/>
        </w:rPr>
        <w:t>observação</w:t>
      </w:r>
      <w:r>
        <w:rPr>
          <w:spacing w:val="12"/>
          <w:w w:val="105"/>
          <w:sz w:val="17"/>
        </w:rPr>
        <w:t xml:space="preserve"> </w:t>
      </w:r>
      <w:r>
        <w:rPr>
          <w:w w:val="105"/>
          <w:sz w:val="17"/>
        </w:rPr>
        <w:t>e</w:t>
      </w:r>
      <w:r>
        <w:rPr>
          <w:spacing w:val="12"/>
          <w:w w:val="105"/>
          <w:sz w:val="17"/>
        </w:rPr>
        <w:t xml:space="preserve"> </w:t>
      </w:r>
      <w:r>
        <w:rPr>
          <w:w w:val="105"/>
          <w:sz w:val="17"/>
        </w:rPr>
        <w:t>recebimento</w:t>
      </w:r>
      <w:r>
        <w:rPr>
          <w:spacing w:val="12"/>
          <w:w w:val="105"/>
          <w:sz w:val="17"/>
        </w:rPr>
        <w:t xml:space="preserve"> </w:t>
      </w:r>
      <w:r>
        <w:rPr>
          <w:w w:val="105"/>
          <w:sz w:val="17"/>
        </w:rPr>
        <w:t>se</w:t>
      </w:r>
      <w:r>
        <w:rPr>
          <w:spacing w:val="12"/>
          <w:w w:val="105"/>
          <w:sz w:val="17"/>
        </w:rPr>
        <w:t xml:space="preserve"> </w:t>
      </w:r>
      <w:r>
        <w:rPr>
          <w:w w:val="105"/>
          <w:sz w:val="17"/>
        </w:rPr>
        <w:t>submetem</w:t>
      </w:r>
      <w:r>
        <w:rPr>
          <w:spacing w:val="12"/>
          <w:w w:val="105"/>
          <w:sz w:val="17"/>
        </w:rPr>
        <w:t xml:space="preserve"> </w:t>
      </w:r>
      <w:r>
        <w:rPr>
          <w:w w:val="105"/>
          <w:sz w:val="17"/>
        </w:rPr>
        <w:t>ao</w:t>
      </w:r>
      <w:r>
        <w:rPr>
          <w:spacing w:val="12"/>
          <w:w w:val="105"/>
          <w:sz w:val="17"/>
        </w:rPr>
        <w:t xml:space="preserve"> </w:t>
      </w:r>
      <w:r>
        <w:rPr>
          <w:w w:val="105"/>
          <w:sz w:val="17"/>
        </w:rPr>
        <w:t>disposto</w:t>
      </w:r>
      <w:r>
        <w:rPr>
          <w:spacing w:val="12"/>
          <w:w w:val="105"/>
          <w:sz w:val="17"/>
        </w:rPr>
        <w:t xml:space="preserve"> </w:t>
      </w:r>
      <w:r>
        <w:rPr>
          <w:w w:val="105"/>
          <w:sz w:val="17"/>
        </w:rPr>
        <w:t>no</w:t>
      </w:r>
      <w:r>
        <w:rPr>
          <w:spacing w:val="10"/>
          <w:w w:val="105"/>
          <w:sz w:val="17"/>
        </w:rPr>
        <w:t xml:space="preserve"> </w:t>
      </w:r>
      <w:r>
        <w:rPr>
          <w:w w:val="105"/>
          <w:sz w:val="17"/>
        </w:rPr>
        <w:t>Termo</w:t>
      </w:r>
      <w:r>
        <w:rPr>
          <w:spacing w:val="12"/>
          <w:w w:val="105"/>
          <w:sz w:val="17"/>
        </w:rPr>
        <w:t xml:space="preserve"> </w:t>
      </w:r>
      <w:r>
        <w:rPr>
          <w:w w:val="105"/>
          <w:sz w:val="17"/>
        </w:rPr>
        <w:t>de Referência anexo a este Contrato e no Decreto nº 48.817, 24 de novembro de 2023.</w:t>
      </w:r>
    </w:p>
    <w:p w14:paraId="102F6EAF">
      <w:pPr>
        <w:pStyle w:val="7"/>
        <w:spacing w:before="83"/>
        <w:ind w:left="0"/>
      </w:pPr>
    </w:p>
    <w:p w14:paraId="292B3CC8">
      <w:pPr>
        <w:pStyle w:val="3"/>
        <w:spacing w:before="1"/>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560CDCCF">
      <w:pPr>
        <w:pStyle w:val="9"/>
        <w:numPr>
          <w:ilvl w:val="1"/>
          <w:numId w:val="39"/>
        </w:numPr>
        <w:tabs>
          <w:tab w:val="left" w:pos="580"/>
        </w:tabs>
        <w:spacing w:before="56"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108FEF6C">
      <w:pPr>
        <w:pStyle w:val="7"/>
        <w:spacing w:before="87"/>
        <w:ind w:left="0"/>
      </w:pPr>
    </w:p>
    <w:p w14:paraId="5EBEAFFE">
      <w:pPr>
        <w:pStyle w:val="3"/>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4FF4E504">
      <w:pPr>
        <w:pStyle w:val="9"/>
        <w:numPr>
          <w:ilvl w:val="1"/>
          <w:numId w:val="40"/>
        </w:numPr>
        <w:tabs>
          <w:tab w:val="left" w:pos="580"/>
          <w:tab w:val="left" w:leader="dot" w:pos="4344"/>
        </w:tabs>
        <w:spacing w:before="43"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5DFE6F44">
      <w:pPr>
        <w:pStyle w:val="9"/>
        <w:numPr>
          <w:ilvl w:val="1"/>
          <w:numId w:val="40"/>
        </w:numPr>
        <w:tabs>
          <w:tab w:val="left" w:pos="587"/>
        </w:tabs>
        <w:spacing w:before="44"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48B8837B">
      <w:pPr>
        <w:pStyle w:val="9"/>
        <w:numPr>
          <w:ilvl w:val="1"/>
          <w:numId w:val="40"/>
        </w:numPr>
        <w:tabs>
          <w:tab w:val="left" w:pos="580"/>
        </w:tabs>
        <w:spacing w:before="0"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60BAA48D">
      <w:pPr>
        <w:pStyle w:val="7"/>
        <w:spacing w:before="127"/>
        <w:ind w:left="0"/>
      </w:pPr>
    </w:p>
    <w:p w14:paraId="6FECA86E">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47EF3234">
      <w:pPr>
        <w:pStyle w:val="9"/>
        <w:numPr>
          <w:ilvl w:val="1"/>
          <w:numId w:val="41"/>
        </w:numPr>
        <w:tabs>
          <w:tab w:val="left" w:pos="591"/>
        </w:tabs>
        <w:spacing w:before="56"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5D02BE91">
      <w:pPr>
        <w:pStyle w:val="9"/>
        <w:numPr>
          <w:ilvl w:val="1"/>
          <w:numId w:val="41"/>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39B72825">
      <w:pPr>
        <w:pStyle w:val="9"/>
        <w:numPr>
          <w:ilvl w:val="1"/>
          <w:numId w:val="41"/>
        </w:numPr>
        <w:tabs>
          <w:tab w:val="left" w:pos="586"/>
        </w:tabs>
        <w:spacing w:before="2"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463C5322">
      <w:pPr>
        <w:pStyle w:val="9"/>
        <w:numPr>
          <w:ilvl w:val="2"/>
          <w:numId w:val="41"/>
        </w:numPr>
        <w:tabs>
          <w:tab w:val="left" w:pos="713"/>
        </w:tabs>
        <w:spacing w:before="0"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0CE06601">
      <w:pPr>
        <w:pStyle w:val="9"/>
        <w:numPr>
          <w:ilvl w:val="1"/>
          <w:numId w:val="41"/>
        </w:numPr>
        <w:tabs>
          <w:tab w:val="left" w:pos="592"/>
        </w:tabs>
        <w:spacing w:before="44"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6FC57EBB">
      <w:pPr>
        <w:pStyle w:val="9"/>
        <w:numPr>
          <w:ilvl w:val="1"/>
          <w:numId w:val="41"/>
        </w:numPr>
        <w:tabs>
          <w:tab w:val="left" w:pos="580"/>
        </w:tabs>
        <w:spacing w:before="0"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63781DF6">
      <w:pPr>
        <w:pStyle w:val="9"/>
        <w:numPr>
          <w:ilvl w:val="0"/>
          <w:numId w:val="42"/>
        </w:numPr>
        <w:tabs>
          <w:tab w:val="left" w:pos="494"/>
        </w:tabs>
        <w:spacing w:before="44"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75AF3543">
      <w:pPr>
        <w:pStyle w:val="9"/>
        <w:numPr>
          <w:ilvl w:val="0"/>
          <w:numId w:val="42"/>
        </w:numPr>
        <w:tabs>
          <w:tab w:val="left" w:pos="504"/>
        </w:tabs>
        <w:spacing w:before="43"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4A774744">
      <w:pPr>
        <w:pStyle w:val="9"/>
        <w:numPr>
          <w:ilvl w:val="0"/>
          <w:numId w:val="42"/>
        </w:numPr>
        <w:tabs>
          <w:tab w:val="left" w:pos="494"/>
        </w:tabs>
        <w:spacing w:before="43"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2683F65C">
      <w:pPr>
        <w:pStyle w:val="9"/>
        <w:numPr>
          <w:ilvl w:val="2"/>
          <w:numId w:val="41"/>
        </w:numPr>
        <w:tabs>
          <w:tab w:val="left" w:pos="721"/>
        </w:tabs>
        <w:spacing w:before="44"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0EC73F00">
      <w:pPr>
        <w:pStyle w:val="9"/>
        <w:numPr>
          <w:ilvl w:val="2"/>
          <w:numId w:val="41"/>
        </w:numPr>
        <w:tabs>
          <w:tab w:val="left" w:pos="753"/>
        </w:tabs>
        <w:spacing w:before="0"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0E6D36C0">
      <w:pPr>
        <w:pStyle w:val="9"/>
        <w:numPr>
          <w:ilvl w:val="2"/>
          <w:numId w:val="41"/>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3D43BD35">
      <w:pPr>
        <w:pStyle w:val="9"/>
        <w:numPr>
          <w:ilvl w:val="2"/>
          <w:numId w:val="41"/>
        </w:numPr>
        <w:tabs>
          <w:tab w:val="left" w:pos="713"/>
        </w:tabs>
        <w:spacing w:before="1"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238A8168">
      <w:pPr>
        <w:pStyle w:val="9"/>
        <w:numPr>
          <w:ilvl w:val="1"/>
          <w:numId w:val="41"/>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02163132">
      <w:pPr>
        <w:pStyle w:val="9"/>
        <w:numPr>
          <w:ilvl w:val="2"/>
          <w:numId w:val="41"/>
        </w:numPr>
        <w:tabs>
          <w:tab w:val="left" w:pos="729"/>
        </w:tabs>
        <w:spacing w:before="44"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4C544983">
      <w:pPr>
        <w:pStyle w:val="9"/>
        <w:numPr>
          <w:ilvl w:val="1"/>
          <w:numId w:val="41"/>
        </w:numPr>
        <w:tabs>
          <w:tab w:val="left" w:pos="580"/>
        </w:tabs>
        <w:spacing w:before="0"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365B9CB5">
      <w:pPr>
        <w:pStyle w:val="9"/>
        <w:numPr>
          <w:ilvl w:val="2"/>
          <w:numId w:val="41"/>
        </w:numPr>
        <w:tabs>
          <w:tab w:val="left" w:pos="713"/>
        </w:tabs>
        <w:spacing w:before="44"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2CFBB39A">
      <w:pPr>
        <w:pStyle w:val="9"/>
        <w:numPr>
          <w:ilvl w:val="2"/>
          <w:numId w:val="41"/>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20E0E644">
      <w:pPr>
        <w:pStyle w:val="9"/>
        <w:numPr>
          <w:ilvl w:val="1"/>
          <w:numId w:val="41"/>
        </w:numPr>
        <w:tabs>
          <w:tab w:val="left" w:pos="583"/>
        </w:tabs>
        <w:spacing w:before="1"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364BA63B">
      <w:pPr>
        <w:pStyle w:val="9"/>
        <w:numPr>
          <w:ilvl w:val="1"/>
          <w:numId w:val="41"/>
        </w:numPr>
        <w:tabs>
          <w:tab w:val="left" w:pos="595"/>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6AAFEB47">
      <w:pPr>
        <w:pStyle w:val="7"/>
        <w:ind w:left="0"/>
      </w:pPr>
    </w:p>
    <w:p w14:paraId="7C91EA5D">
      <w:pPr>
        <w:pStyle w:val="3"/>
        <w:spacing w:before="1"/>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4B283600">
      <w:pPr>
        <w:pStyle w:val="9"/>
        <w:numPr>
          <w:ilvl w:val="1"/>
          <w:numId w:val="43"/>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7B0B6C20">
      <w:pPr>
        <w:pStyle w:val="9"/>
        <w:numPr>
          <w:ilvl w:val="1"/>
          <w:numId w:val="43"/>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5FF64C70">
      <w:pPr>
        <w:pStyle w:val="9"/>
        <w:numPr>
          <w:ilvl w:val="1"/>
          <w:numId w:val="43"/>
        </w:numPr>
        <w:tabs>
          <w:tab w:val="left" w:pos="580"/>
        </w:tabs>
        <w:spacing w:before="44"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442496C0">
      <w:pPr>
        <w:pStyle w:val="9"/>
        <w:numPr>
          <w:ilvl w:val="1"/>
          <w:numId w:val="43"/>
        </w:numPr>
        <w:tabs>
          <w:tab w:val="left" w:pos="580"/>
        </w:tabs>
        <w:spacing w:before="43"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6A72884E">
      <w:pPr>
        <w:pStyle w:val="9"/>
        <w:numPr>
          <w:ilvl w:val="1"/>
          <w:numId w:val="43"/>
        </w:numPr>
        <w:tabs>
          <w:tab w:val="left" w:pos="584"/>
        </w:tabs>
        <w:spacing w:before="43"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24B952A1">
      <w:pPr>
        <w:pStyle w:val="9"/>
        <w:spacing w:after="0" w:line="292" w:lineRule="auto"/>
        <w:jc w:val="left"/>
        <w:rPr>
          <w:sz w:val="17"/>
        </w:rPr>
        <w:sectPr>
          <w:pgSz w:w="15840" w:h="24480"/>
          <w:pgMar w:top="1000" w:right="360" w:bottom="280" w:left="360" w:header="720" w:footer="720" w:gutter="0"/>
          <w:cols w:space="720" w:num="1"/>
        </w:sectPr>
      </w:pPr>
    </w:p>
    <w:p w14:paraId="6DF84194">
      <w:pPr>
        <w:pStyle w:val="9"/>
        <w:numPr>
          <w:ilvl w:val="2"/>
          <w:numId w:val="43"/>
        </w:numPr>
        <w:tabs>
          <w:tab w:val="left" w:pos="728"/>
        </w:tabs>
        <w:spacing w:before="77"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3C777976">
      <w:pPr>
        <w:pStyle w:val="9"/>
        <w:numPr>
          <w:ilvl w:val="1"/>
          <w:numId w:val="43"/>
        </w:numPr>
        <w:tabs>
          <w:tab w:val="left" w:pos="589"/>
        </w:tabs>
        <w:spacing w:before="0"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3BD73256">
      <w:pPr>
        <w:pStyle w:val="9"/>
        <w:numPr>
          <w:ilvl w:val="1"/>
          <w:numId w:val="43"/>
        </w:numPr>
        <w:tabs>
          <w:tab w:val="left" w:pos="591"/>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5F3E6951">
      <w:pPr>
        <w:pStyle w:val="9"/>
        <w:numPr>
          <w:ilvl w:val="1"/>
          <w:numId w:val="43"/>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48E1B35B">
      <w:pPr>
        <w:pStyle w:val="9"/>
        <w:numPr>
          <w:ilvl w:val="2"/>
          <w:numId w:val="43"/>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1A900A18">
      <w:pPr>
        <w:pStyle w:val="9"/>
        <w:numPr>
          <w:ilvl w:val="0"/>
          <w:numId w:val="44"/>
        </w:numPr>
        <w:tabs>
          <w:tab w:val="left" w:pos="494"/>
        </w:tabs>
        <w:spacing w:before="44"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38A8EAB5">
      <w:pPr>
        <w:pStyle w:val="9"/>
        <w:numPr>
          <w:ilvl w:val="0"/>
          <w:numId w:val="44"/>
        </w:numPr>
        <w:tabs>
          <w:tab w:val="left" w:pos="514"/>
        </w:tabs>
        <w:spacing w:before="43"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0048;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1AB539CF">
      <w:pPr>
        <w:pStyle w:val="9"/>
        <w:numPr>
          <w:ilvl w:val="1"/>
          <w:numId w:val="43"/>
        </w:numPr>
        <w:tabs>
          <w:tab w:val="left" w:pos="591"/>
        </w:tabs>
        <w:spacing w:before="1"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2507446A">
      <w:pPr>
        <w:pStyle w:val="9"/>
        <w:numPr>
          <w:ilvl w:val="1"/>
          <w:numId w:val="43"/>
        </w:numPr>
        <w:tabs>
          <w:tab w:val="left" w:pos="660"/>
        </w:tabs>
        <w:spacing w:before="0"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673F0C70">
      <w:pPr>
        <w:pStyle w:val="9"/>
        <w:numPr>
          <w:ilvl w:val="1"/>
          <w:numId w:val="43"/>
        </w:numPr>
        <w:tabs>
          <w:tab w:val="left" w:pos="662"/>
        </w:tabs>
        <w:spacing w:before="44"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5C924C25">
      <w:pPr>
        <w:pStyle w:val="9"/>
        <w:numPr>
          <w:ilvl w:val="1"/>
          <w:numId w:val="43"/>
        </w:numPr>
        <w:tabs>
          <w:tab w:val="left" w:pos="674"/>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213AEF18">
      <w:pPr>
        <w:pStyle w:val="7"/>
        <w:spacing w:before="84"/>
        <w:ind w:left="0"/>
      </w:pPr>
    </w:p>
    <w:p w14:paraId="60757419">
      <w:pPr>
        <w:pStyle w:val="3"/>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641510D6">
      <w:pPr>
        <w:pStyle w:val="9"/>
        <w:numPr>
          <w:ilvl w:val="1"/>
          <w:numId w:val="45"/>
        </w:numPr>
        <w:tabs>
          <w:tab w:val="left" w:pos="580"/>
        </w:tabs>
        <w:spacing w:before="56" w:after="0" w:line="240" w:lineRule="auto"/>
        <w:ind w:left="580" w:right="0" w:hanging="264"/>
        <w:jc w:val="left"/>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59066B43">
      <w:pPr>
        <w:pStyle w:val="9"/>
        <w:numPr>
          <w:ilvl w:val="2"/>
          <w:numId w:val="45"/>
        </w:numPr>
        <w:tabs>
          <w:tab w:val="left" w:pos="713"/>
        </w:tabs>
        <w:spacing w:before="44"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22A24A4A">
      <w:pPr>
        <w:pStyle w:val="9"/>
        <w:numPr>
          <w:ilvl w:val="2"/>
          <w:numId w:val="45"/>
        </w:numPr>
        <w:tabs>
          <w:tab w:val="left" w:pos="713"/>
        </w:tabs>
        <w:spacing w:before="43"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2749CA54">
      <w:pPr>
        <w:pStyle w:val="9"/>
        <w:numPr>
          <w:ilvl w:val="2"/>
          <w:numId w:val="45"/>
        </w:numPr>
        <w:tabs>
          <w:tab w:val="left" w:pos="720"/>
        </w:tabs>
        <w:spacing w:before="44"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6272D718">
      <w:pPr>
        <w:pStyle w:val="9"/>
        <w:numPr>
          <w:ilvl w:val="2"/>
          <w:numId w:val="45"/>
        </w:numPr>
        <w:tabs>
          <w:tab w:val="left" w:pos="704"/>
        </w:tabs>
        <w:spacing w:before="0"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2BEF4FED">
      <w:pPr>
        <w:pStyle w:val="9"/>
        <w:numPr>
          <w:ilvl w:val="2"/>
          <w:numId w:val="45"/>
        </w:numPr>
        <w:tabs>
          <w:tab w:val="left" w:pos="745"/>
        </w:tabs>
        <w:spacing w:before="44"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624CBDA0">
      <w:pPr>
        <w:pStyle w:val="9"/>
        <w:numPr>
          <w:ilvl w:val="2"/>
          <w:numId w:val="45"/>
        </w:numPr>
        <w:tabs>
          <w:tab w:val="left" w:pos="713"/>
        </w:tabs>
        <w:spacing w:before="0"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296B0AE5">
      <w:pPr>
        <w:pStyle w:val="9"/>
        <w:numPr>
          <w:ilvl w:val="2"/>
          <w:numId w:val="45"/>
        </w:numPr>
        <w:tabs>
          <w:tab w:val="left" w:pos="704"/>
        </w:tabs>
        <w:spacing w:before="44"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5E43601C">
      <w:pPr>
        <w:pStyle w:val="9"/>
        <w:numPr>
          <w:ilvl w:val="2"/>
          <w:numId w:val="45"/>
        </w:numPr>
        <w:tabs>
          <w:tab w:val="left" w:pos="716"/>
        </w:tabs>
        <w:spacing w:before="43"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4C5376E3">
      <w:pPr>
        <w:pStyle w:val="9"/>
        <w:numPr>
          <w:ilvl w:val="2"/>
          <w:numId w:val="45"/>
        </w:numPr>
        <w:tabs>
          <w:tab w:val="left" w:pos="742"/>
        </w:tabs>
        <w:spacing w:before="1"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1BBB07C9">
      <w:pPr>
        <w:pStyle w:val="9"/>
        <w:numPr>
          <w:ilvl w:val="3"/>
          <w:numId w:val="45"/>
        </w:numPr>
        <w:tabs>
          <w:tab w:val="left" w:pos="845"/>
        </w:tabs>
        <w:spacing w:before="0"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6D634E66">
      <w:pPr>
        <w:pStyle w:val="9"/>
        <w:numPr>
          <w:ilvl w:val="2"/>
          <w:numId w:val="45"/>
        </w:numPr>
        <w:tabs>
          <w:tab w:val="left" w:pos="810"/>
        </w:tabs>
        <w:spacing w:before="44"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4A33C303">
      <w:pPr>
        <w:pStyle w:val="9"/>
        <w:numPr>
          <w:ilvl w:val="2"/>
          <w:numId w:val="45"/>
        </w:numPr>
        <w:tabs>
          <w:tab w:val="left" w:pos="794"/>
        </w:tabs>
        <w:spacing w:before="0"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729597F2">
      <w:pPr>
        <w:pStyle w:val="9"/>
        <w:numPr>
          <w:ilvl w:val="2"/>
          <w:numId w:val="45"/>
        </w:numPr>
        <w:tabs>
          <w:tab w:val="left" w:pos="805"/>
        </w:tabs>
        <w:spacing w:before="44"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4476CEC7">
      <w:pPr>
        <w:pStyle w:val="9"/>
        <w:numPr>
          <w:ilvl w:val="2"/>
          <w:numId w:val="45"/>
        </w:numPr>
        <w:tabs>
          <w:tab w:val="left" w:pos="801"/>
        </w:tabs>
        <w:spacing w:before="0"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004DABD1">
      <w:pPr>
        <w:pStyle w:val="7"/>
        <w:spacing w:before="140"/>
        <w:ind w:left="0"/>
      </w:pPr>
    </w:p>
    <w:p w14:paraId="24D16668">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696D4024">
      <w:pPr>
        <w:pStyle w:val="9"/>
        <w:numPr>
          <w:ilvl w:val="1"/>
          <w:numId w:val="46"/>
        </w:numPr>
        <w:tabs>
          <w:tab w:val="left" w:pos="603"/>
        </w:tabs>
        <w:spacing w:before="44"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20DADCEC">
      <w:pPr>
        <w:pStyle w:val="9"/>
        <w:numPr>
          <w:ilvl w:val="2"/>
          <w:numId w:val="46"/>
        </w:numPr>
        <w:tabs>
          <w:tab w:val="left" w:pos="713"/>
        </w:tabs>
        <w:spacing w:before="0"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6B6F7222">
      <w:pPr>
        <w:pStyle w:val="9"/>
        <w:numPr>
          <w:ilvl w:val="2"/>
          <w:numId w:val="46"/>
        </w:numPr>
        <w:tabs>
          <w:tab w:val="left" w:pos="730"/>
        </w:tabs>
        <w:spacing w:before="44"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7C0A2FCC">
      <w:pPr>
        <w:pStyle w:val="9"/>
        <w:numPr>
          <w:ilvl w:val="2"/>
          <w:numId w:val="46"/>
        </w:numPr>
        <w:tabs>
          <w:tab w:val="left" w:pos="725"/>
        </w:tabs>
        <w:spacing w:before="0"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1F00CC76">
      <w:pPr>
        <w:pStyle w:val="9"/>
        <w:numPr>
          <w:ilvl w:val="2"/>
          <w:numId w:val="46"/>
        </w:numPr>
        <w:tabs>
          <w:tab w:val="left" w:pos="704"/>
        </w:tabs>
        <w:spacing w:before="1"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2F7D4A57">
      <w:pPr>
        <w:pStyle w:val="9"/>
        <w:numPr>
          <w:ilvl w:val="2"/>
          <w:numId w:val="46"/>
        </w:numPr>
        <w:tabs>
          <w:tab w:val="left" w:pos="723"/>
        </w:tabs>
        <w:spacing w:before="1"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FC1FBDB">
      <w:pPr>
        <w:pStyle w:val="9"/>
        <w:numPr>
          <w:ilvl w:val="2"/>
          <w:numId w:val="46"/>
        </w:numPr>
        <w:tabs>
          <w:tab w:val="left" w:pos="718"/>
        </w:tabs>
        <w:spacing w:before="0"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32D7FD68">
      <w:pPr>
        <w:pStyle w:val="9"/>
        <w:numPr>
          <w:ilvl w:val="2"/>
          <w:numId w:val="46"/>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5D53595B">
      <w:pPr>
        <w:pStyle w:val="9"/>
        <w:numPr>
          <w:ilvl w:val="2"/>
          <w:numId w:val="46"/>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5DD10EAF">
      <w:pPr>
        <w:pStyle w:val="9"/>
        <w:numPr>
          <w:ilvl w:val="3"/>
          <w:numId w:val="46"/>
        </w:numPr>
        <w:tabs>
          <w:tab w:val="left" w:pos="857"/>
        </w:tabs>
        <w:spacing w:before="44"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6FD7DAA1">
      <w:pPr>
        <w:pStyle w:val="9"/>
        <w:numPr>
          <w:ilvl w:val="0"/>
          <w:numId w:val="47"/>
        </w:numPr>
        <w:tabs>
          <w:tab w:val="left" w:pos="496"/>
        </w:tabs>
        <w:spacing w:before="0"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78398E75">
      <w:pPr>
        <w:pStyle w:val="9"/>
        <w:numPr>
          <w:ilvl w:val="0"/>
          <w:numId w:val="47"/>
        </w:numPr>
        <w:tabs>
          <w:tab w:val="left" w:pos="506"/>
        </w:tabs>
        <w:spacing w:before="44"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411A3D55">
      <w:pPr>
        <w:pStyle w:val="9"/>
        <w:numPr>
          <w:ilvl w:val="0"/>
          <w:numId w:val="47"/>
        </w:numPr>
        <w:tabs>
          <w:tab w:val="left" w:pos="496"/>
        </w:tabs>
        <w:spacing w:before="43"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0853CBD0">
      <w:pPr>
        <w:pStyle w:val="9"/>
        <w:numPr>
          <w:ilvl w:val="0"/>
          <w:numId w:val="47"/>
        </w:numPr>
        <w:tabs>
          <w:tab w:val="left" w:pos="506"/>
        </w:tabs>
        <w:spacing w:before="43"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3A615339">
      <w:pPr>
        <w:pStyle w:val="9"/>
        <w:numPr>
          <w:ilvl w:val="0"/>
          <w:numId w:val="47"/>
        </w:numPr>
        <w:tabs>
          <w:tab w:val="left" w:pos="496"/>
        </w:tabs>
        <w:spacing w:before="44"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308D81D0">
      <w:pPr>
        <w:pStyle w:val="9"/>
        <w:numPr>
          <w:ilvl w:val="2"/>
          <w:numId w:val="46"/>
        </w:numPr>
        <w:tabs>
          <w:tab w:val="left" w:pos="738"/>
        </w:tabs>
        <w:spacing w:before="43"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00757C78">
      <w:pPr>
        <w:pStyle w:val="9"/>
        <w:numPr>
          <w:ilvl w:val="2"/>
          <w:numId w:val="46"/>
        </w:numPr>
        <w:tabs>
          <w:tab w:val="left" w:pos="801"/>
        </w:tabs>
        <w:spacing w:before="1"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64229B25">
      <w:pPr>
        <w:pStyle w:val="9"/>
        <w:numPr>
          <w:ilvl w:val="2"/>
          <w:numId w:val="46"/>
        </w:numPr>
        <w:tabs>
          <w:tab w:val="left" w:pos="816"/>
        </w:tabs>
        <w:spacing w:before="43"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56D467E6">
      <w:pPr>
        <w:pStyle w:val="9"/>
        <w:numPr>
          <w:ilvl w:val="2"/>
          <w:numId w:val="46"/>
        </w:numPr>
        <w:tabs>
          <w:tab w:val="left" w:pos="811"/>
        </w:tabs>
        <w:spacing w:before="1"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5002A90">
      <w:pPr>
        <w:pStyle w:val="9"/>
        <w:numPr>
          <w:ilvl w:val="2"/>
          <w:numId w:val="46"/>
        </w:numPr>
        <w:tabs>
          <w:tab w:val="left" w:pos="803"/>
        </w:tabs>
        <w:spacing w:before="0"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1E6769DE">
      <w:pPr>
        <w:pStyle w:val="9"/>
        <w:numPr>
          <w:ilvl w:val="2"/>
          <w:numId w:val="46"/>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680881BF">
      <w:pPr>
        <w:pStyle w:val="9"/>
        <w:numPr>
          <w:ilvl w:val="2"/>
          <w:numId w:val="46"/>
        </w:numPr>
        <w:tabs>
          <w:tab w:val="left" w:pos="801"/>
        </w:tabs>
        <w:spacing w:before="1"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34A626F0">
      <w:pPr>
        <w:pStyle w:val="9"/>
        <w:numPr>
          <w:ilvl w:val="2"/>
          <w:numId w:val="46"/>
        </w:numPr>
        <w:tabs>
          <w:tab w:val="left" w:pos="813"/>
        </w:tabs>
        <w:spacing w:before="43"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6F28F458">
      <w:pPr>
        <w:pStyle w:val="9"/>
        <w:numPr>
          <w:ilvl w:val="3"/>
          <w:numId w:val="46"/>
        </w:numPr>
        <w:tabs>
          <w:tab w:val="left" w:pos="938"/>
        </w:tabs>
        <w:spacing w:before="1" w:after="0" w:line="292" w:lineRule="auto"/>
        <w:ind w:left="316" w:right="299" w:firstLine="0"/>
        <w:jc w:val="left"/>
        <w:rPr>
          <w:sz w:val="17"/>
        </w:rPr>
      </w:pPr>
      <w:r>
        <w:rPr>
          <w:sz w:val="17"/>
        </w:rPr>
        <mc:AlternateContent>
          <mc:Choice Requires="wps">
            <w:drawing>
              <wp:anchor distT="0" distB="0" distL="0" distR="0" simplePos="0" relativeHeight="251663360" behindDoc="0" locked="0" layoutInCell="1" allowOverlap="1">
                <wp:simplePos x="0" y="0"/>
                <wp:positionH relativeFrom="page">
                  <wp:posOffset>9177655</wp:posOffset>
                </wp:positionH>
                <wp:positionV relativeFrom="paragraph">
                  <wp:posOffset>109855</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5pt;height:0.7pt;width:2.15pt;mso-position-horizontal-relative:page;z-index:251663360;mso-width-relative:page;mso-height-relative:page;" fillcolor="#000080" filled="t" stroked="f" coordsize="27305,8890" o:gfxdata="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Zmm+M&#10;2QAAAAsBAAAPAAAAAAAAAAEAIAAAACIAAABkcnMvZG93bnJldi54bWxQSwECFAAUAAAACACHTuJA&#10;x7xA2CACAADXBAAADgAAAAAAAAABACAAAAAoAQAAZHJzL2Uyb0RvYy54bWxQSwUGAAAAAAYABgBZ&#10;AQAAugU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3D710423">
      <w:pPr>
        <w:pStyle w:val="9"/>
        <w:numPr>
          <w:ilvl w:val="2"/>
          <w:numId w:val="46"/>
        </w:numPr>
        <w:tabs>
          <w:tab w:val="left" w:pos="801"/>
        </w:tabs>
        <w:spacing w:before="1" w:after="0" w:line="240" w:lineRule="auto"/>
        <w:ind w:left="801" w:right="0" w:hanging="485"/>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1748D1AC">
      <w:pPr>
        <w:pStyle w:val="9"/>
        <w:numPr>
          <w:ilvl w:val="2"/>
          <w:numId w:val="46"/>
        </w:numPr>
        <w:tabs>
          <w:tab w:val="left" w:pos="801"/>
        </w:tabs>
        <w:spacing w:before="43"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343A942E">
      <w:pPr>
        <w:pStyle w:val="9"/>
        <w:numPr>
          <w:ilvl w:val="2"/>
          <w:numId w:val="46"/>
        </w:numPr>
        <w:tabs>
          <w:tab w:val="left" w:pos="801"/>
        </w:tabs>
        <w:spacing w:before="1"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4F391A9A">
      <w:pPr>
        <w:pStyle w:val="9"/>
        <w:numPr>
          <w:ilvl w:val="2"/>
          <w:numId w:val="46"/>
        </w:numPr>
        <w:tabs>
          <w:tab w:val="left" w:pos="814"/>
        </w:tabs>
        <w:spacing w:before="43"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3E35512B">
      <w:pPr>
        <w:pStyle w:val="9"/>
        <w:numPr>
          <w:ilvl w:val="2"/>
          <w:numId w:val="46"/>
        </w:numPr>
        <w:tabs>
          <w:tab w:val="left" w:pos="819"/>
        </w:tabs>
        <w:spacing w:before="1"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7588BE3E">
      <w:pPr>
        <w:pStyle w:val="9"/>
        <w:numPr>
          <w:ilvl w:val="3"/>
          <w:numId w:val="46"/>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48BADA22">
      <w:pPr>
        <w:pStyle w:val="9"/>
        <w:numPr>
          <w:ilvl w:val="2"/>
          <w:numId w:val="46"/>
        </w:numPr>
        <w:tabs>
          <w:tab w:val="left" w:pos="804"/>
        </w:tabs>
        <w:spacing w:before="1" w:after="0" w:line="292" w:lineRule="auto"/>
        <w:ind w:left="316" w:right="299" w:firstLine="0"/>
        <w:jc w:val="both"/>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0F2E9DD4">
      <w:pPr>
        <w:pStyle w:val="9"/>
        <w:spacing w:after="0" w:line="292" w:lineRule="auto"/>
        <w:jc w:val="both"/>
        <w:rPr>
          <w:sz w:val="17"/>
        </w:rPr>
        <w:sectPr>
          <w:pgSz w:w="15840" w:h="24480"/>
          <w:pgMar w:top="520" w:right="360" w:bottom="280" w:left="360" w:header="720" w:footer="720" w:gutter="0"/>
          <w:cols w:space="720" w:num="1"/>
        </w:sectPr>
      </w:pPr>
    </w:p>
    <w:p w14:paraId="7034691A">
      <w:pPr>
        <w:pStyle w:val="3"/>
        <w:spacing w:before="77"/>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79C1D212">
      <w:pPr>
        <w:pStyle w:val="9"/>
        <w:numPr>
          <w:ilvl w:val="1"/>
          <w:numId w:val="48"/>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5C37B380">
      <w:pPr>
        <w:pStyle w:val="7"/>
        <w:spacing w:before="126"/>
        <w:ind w:left="0"/>
      </w:pPr>
    </w:p>
    <w:p w14:paraId="55CA8FF2">
      <w:pPr>
        <w:pStyle w:val="3"/>
        <w:spacing w:before="1"/>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7A6598C5">
      <w:pPr>
        <w:pStyle w:val="9"/>
        <w:numPr>
          <w:ilvl w:val="1"/>
          <w:numId w:val="49"/>
        </w:numPr>
        <w:tabs>
          <w:tab w:val="left" w:pos="662"/>
        </w:tabs>
        <w:spacing w:before="56"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524926A6">
      <w:pPr>
        <w:pStyle w:val="9"/>
        <w:numPr>
          <w:ilvl w:val="2"/>
          <w:numId w:val="49"/>
        </w:numPr>
        <w:tabs>
          <w:tab w:val="left" w:pos="794"/>
        </w:tabs>
        <w:spacing w:before="44"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518AABC4">
      <w:pPr>
        <w:pStyle w:val="9"/>
        <w:numPr>
          <w:ilvl w:val="2"/>
          <w:numId w:val="49"/>
        </w:numPr>
        <w:tabs>
          <w:tab w:val="left" w:pos="794"/>
        </w:tabs>
        <w:spacing w:before="43"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5CBCCA45">
      <w:pPr>
        <w:pStyle w:val="9"/>
        <w:numPr>
          <w:ilvl w:val="2"/>
          <w:numId w:val="49"/>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38B62212">
      <w:pPr>
        <w:pStyle w:val="9"/>
        <w:numPr>
          <w:ilvl w:val="2"/>
          <w:numId w:val="49"/>
        </w:numPr>
        <w:tabs>
          <w:tab w:val="left" w:pos="794"/>
        </w:tabs>
        <w:spacing w:before="44"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188A4311">
      <w:pPr>
        <w:pStyle w:val="9"/>
        <w:numPr>
          <w:ilvl w:val="2"/>
          <w:numId w:val="49"/>
        </w:numPr>
        <w:tabs>
          <w:tab w:val="left" w:pos="794"/>
        </w:tabs>
        <w:spacing w:before="43"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10EB3A69">
      <w:pPr>
        <w:pStyle w:val="9"/>
        <w:numPr>
          <w:ilvl w:val="3"/>
          <w:numId w:val="49"/>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515524B8">
      <w:pPr>
        <w:pStyle w:val="9"/>
        <w:numPr>
          <w:ilvl w:val="3"/>
          <w:numId w:val="49"/>
        </w:numPr>
        <w:tabs>
          <w:tab w:val="left" w:pos="927"/>
        </w:tabs>
        <w:spacing w:before="44"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69BB53C0">
      <w:pPr>
        <w:pStyle w:val="9"/>
        <w:numPr>
          <w:ilvl w:val="3"/>
          <w:numId w:val="49"/>
        </w:numPr>
        <w:tabs>
          <w:tab w:val="left" w:pos="927"/>
        </w:tabs>
        <w:spacing w:before="43"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6E46970F">
      <w:pPr>
        <w:pStyle w:val="9"/>
        <w:numPr>
          <w:ilvl w:val="3"/>
          <w:numId w:val="49"/>
        </w:numPr>
        <w:tabs>
          <w:tab w:val="left" w:pos="927"/>
        </w:tabs>
        <w:spacing w:before="43"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05E84A4F">
      <w:pPr>
        <w:pStyle w:val="9"/>
        <w:numPr>
          <w:ilvl w:val="3"/>
          <w:numId w:val="49"/>
        </w:numPr>
        <w:tabs>
          <w:tab w:val="left" w:pos="927"/>
        </w:tabs>
        <w:spacing w:before="44"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4E7F90CC">
      <w:pPr>
        <w:pStyle w:val="9"/>
        <w:numPr>
          <w:ilvl w:val="2"/>
          <w:numId w:val="49"/>
        </w:numPr>
        <w:tabs>
          <w:tab w:val="left" w:pos="794"/>
        </w:tabs>
        <w:spacing w:before="43"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78D50DC2">
      <w:pPr>
        <w:pStyle w:val="9"/>
        <w:numPr>
          <w:ilvl w:val="3"/>
          <w:numId w:val="49"/>
        </w:numPr>
        <w:tabs>
          <w:tab w:val="left" w:pos="927"/>
        </w:tabs>
        <w:spacing w:before="43"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0CC7115D">
      <w:pPr>
        <w:pStyle w:val="9"/>
        <w:numPr>
          <w:ilvl w:val="2"/>
          <w:numId w:val="49"/>
        </w:numPr>
        <w:tabs>
          <w:tab w:val="left" w:pos="794"/>
        </w:tabs>
        <w:spacing w:before="44"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191F22EB">
      <w:pPr>
        <w:pStyle w:val="9"/>
        <w:numPr>
          <w:ilvl w:val="2"/>
          <w:numId w:val="49"/>
        </w:numPr>
        <w:tabs>
          <w:tab w:val="left" w:pos="794"/>
        </w:tabs>
        <w:spacing w:before="43"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0C3E1BB8">
      <w:pPr>
        <w:pStyle w:val="9"/>
        <w:numPr>
          <w:ilvl w:val="2"/>
          <w:numId w:val="49"/>
        </w:numPr>
        <w:tabs>
          <w:tab w:val="left" w:pos="794"/>
        </w:tabs>
        <w:spacing w:before="44"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F4EEE5A">
      <w:pPr>
        <w:pStyle w:val="9"/>
        <w:numPr>
          <w:ilvl w:val="2"/>
          <w:numId w:val="49"/>
        </w:numPr>
        <w:tabs>
          <w:tab w:val="left" w:pos="883"/>
        </w:tabs>
        <w:spacing w:before="43"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69070D6E">
      <w:pPr>
        <w:pStyle w:val="9"/>
        <w:numPr>
          <w:ilvl w:val="3"/>
          <w:numId w:val="49"/>
        </w:numPr>
        <w:tabs>
          <w:tab w:val="left" w:pos="1015"/>
        </w:tabs>
        <w:spacing w:before="43"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52A83C01">
      <w:pPr>
        <w:pStyle w:val="9"/>
        <w:numPr>
          <w:ilvl w:val="3"/>
          <w:numId w:val="49"/>
        </w:numPr>
        <w:tabs>
          <w:tab w:val="left" w:pos="1015"/>
        </w:tabs>
        <w:spacing w:before="44"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3B145057">
      <w:pPr>
        <w:pStyle w:val="9"/>
        <w:numPr>
          <w:ilvl w:val="3"/>
          <w:numId w:val="49"/>
        </w:numPr>
        <w:tabs>
          <w:tab w:val="left" w:pos="1015"/>
        </w:tabs>
        <w:spacing w:before="43"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2A267C8C">
      <w:pPr>
        <w:pStyle w:val="9"/>
        <w:numPr>
          <w:ilvl w:val="3"/>
          <w:numId w:val="49"/>
        </w:numPr>
        <w:tabs>
          <w:tab w:val="left" w:pos="1015"/>
        </w:tabs>
        <w:spacing w:before="43"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71C55096">
      <w:pPr>
        <w:pStyle w:val="9"/>
        <w:numPr>
          <w:ilvl w:val="2"/>
          <w:numId w:val="49"/>
        </w:numPr>
        <w:tabs>
          <w:tab w:val="left" w:pos="876"/>
        </w:tabs>
        <w:spacing w:before="44"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7D072EAB">
      <w:pPr>
        <w:pStyle w:val="9"/>
        <w:numPr>
          <w:ilvl w:val="2"/>
          <w:numId w:val="49"/>
        </w:numPr>
        <w:tabs>
          <w:tab w:val="left" w:pos="883"/>
        </w:tabs>
        <w:spacing w:before="43"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78FBFCA9">
      <w:pPr>
        <w:pStyle w:val="9"/>
        <w:numPr>
          <w:ilvl w:val="1"/>
          <w:numId w:val="49"/>
        </w:numPr>
        <w:tabs>
          <w:tab w:val="left" w:pos="662"/>
        </w:tabs>
        <w:spacing w:before="43"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2155641A">
      <w:pPr>
        <w:pStyle w:val="9"/>
        <w:numPr>
          <w:ilvl w:val="2"/>
          <w:numId w:val="49"/>
        </w:numPr>
        <w:tabs>
          <w:tab w:val="left" w:pos="784"/>
        </w:tabs>
        <w:spacing w:before="44"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3C7FD097">
      <w:pPr>
        <w:pStyle w:val="9"/>
        <w:numPr>
          <w:ilvl w:val="2"/>
          <w:numId w:val="49"/>
        </w:numPr>
        <w:tabs>
          <w:tab w:val="left" w:pos="802"/>
        </w:tabs>
        <w:spacing w:before="43"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2F163CF0">
      <w:pPr>
        <w:pStyle w:val="9"/>
        <w:numPr>
          <w:ilvl w:val="0"/>
          <w:numId w:val="50"/>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379D5A0">
      <w:pPr>
        <w:pStyle w:val="9"/>
        <w:numPr>
          <w:ilvl w:val="0"/>
          <w:numId w:val="50"/>
        </w:numPr>
        <w:tabs>
          <w:tab w:val="left" w:pos="506"/>
        </w:tabs>
        <w:spacing w:before="43"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B35F2EE">
      <w:pPr>
        <w:pStyle w:val="9"/>
        <w:numPr>
          <w:ilvl w:val="0"/>
          <w:numId w:val="50"/>
        </w:numPr>
        <w:tabs>
          <w:tab w:val="left" w:pos="496"/>
        </w:tabs>
        <w:spacing w:before="43"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714BC7F">
      <w:pPr>
        <w:pStyle w:val="9"/>
        <w:numPr>
          <w:ilvl w:val="3"/>
          <w:numId w:val="49"/>
        </w:numPr>
        <w:tabs>
          <w:tab w:val="left" w:pos="927"/>
        </w:tabs>
        <w:spacing w:before="44"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0DBA1CB3">
      <w:pPr>
        <w:pStyle w:val="9"/>
        <w:numPr>
          <w:ilvl w:val="3"/>
          <w:numId w:val="49"/>
        </w:numPr>
        <w:tabs>
          <w:tab w:val="left" w:pos="927"/>
        </w:tabs>
        <w:spacing w:before="43"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55AB0CB">
      <w:pPr>
        <w:pStyle w:val="9"/>
        <w:numPr>
          <w:ilvl w:val="3"/>
          <w:numId w:val="49"/>
        </w:numPr>
        <w:tabs>
          <w:tab w:val="left" w:pos="931"/>
        </w:tabs>
        <w:spacing w:before="44"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196ADBA8">
      <w:pPr>
        <w:pStyle w:val="9"/>
        <w:numPr>
          <w:ilvl w:val="3"/>
          <w:numId w:val="49"/>
        </w:numPr>
        <w:tabs>
          <w:tab w:val="left" w:pos="917"/>
        </w:tabs>
        <w:spacing w:before="0"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399FF8C8">
      <w:pPr>
        <w:pStyle w:val="9"/>
        <w:numPr>
          <w:ilvl w:val="2"/>
          <w:numId w:val="49"/>
        </w:numPr>
        <w:tabs>
          <w:tab w:val="left" w:pos="801"/>
        </w:tabs>
        <w:spacing w:before="44"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57643CAC">
      <w:pPr>
        <w:pStyle w:val="9"/>
        <w:numPr>
          <w:ilvl w:val="2"/>
          <w:numId w:val="49"/>
        </w:numPr>
        <w:tabs>
          <w:tab w:val="left" w:pos="809"/>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20A4170D">
      <w:pPr>
        <w:pStyle w:val="9"/>
        <w:numPr>
          <w:ilvl w:val="1"/>
          <w:numId w:val="49"/>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7654433B">
      <w:pPr>
        <w:pStyle w:val="9"/>
        <w:numPr>
          <w:ilvl w:val="2"/>
          <w:numId w:val="49"/>
        </w:numPr>
        <w:tabs>
          <w:tab w:val="left" w:pos="795"/>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2BDFED64">
      <w:pPr>
        <w:pStyle w:val="9"/>
        <w:numPr>
          <w:ilvl w:val="2"/>
          <w:numId w:val="49"/>
        </w:numPr>
        <w:tabs>
          <w:tab w:val="left" w:pos="807"/>
        </w:tabs>
        <w:spacing w:before="1"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176E7BCD">
      <w:pPr>
        <w:pStyle w:val="9"/>
        <w:numPr>
          <w:ilvl w:val="2"/>
          <w:numId w:val="49"/>
        </w:numPr>
        <w:tabs>
          <w:tab w:val="left" w:pos="795"/>
        </w:tabs>
        <w:spacing w:before="0" w:after="0" w:line="292" w:lineRule="auto"/>
        <w:ind w:left="316" w:right="299" w:firstLine="0"/>
        <w:jc w:val="both"/>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7EA2A0E5">
      <w:pPr>
        <w:pStyle w:val="9"/>
        <w:numPr>
          <w:ilvl w:val="1"/>
          <w:numId w:val="49"/>
        </w:numPr>
        <w:tabs>
          <w:tab w:val="left" w:pos="662"/>
        </w:tabs>
        <w:spacing w:before="1"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41A5B0B9">
      <w:pPr>
        <w:pStyle w:val="9"/>
        <w:numPr>
          <w:ilvl w:val="2"/>
          <w:numId w:val="49"/>
        </w:numPr>
        <w:tabs>
          <w:tab w:val="left" w:pos="802"/>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4A43C39D">
      <w:pPr>
        <w:pStyle w:val="9"/>
        <w:numPr>
          <w:ilvl w:val="1"/>
          <w:numId w:val="49"/>
        </w:numPr>
        <w:tabs>
          <w:tab w:val="left" w:pos="662"/>
        </w:tabs>
        <w:spacing w:before="28"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093A2038">
      <w:pPr>
        <w:pStyle w:val="9"/>
        <w:numPr>
          <w:ilvl w:val="2"/>
          <w:numId w:val="49"/>
        </w:numPr>
        <w:tabs>
          <w:tab w:val="left" w:pos="794"/>
        </w:tabs>
        <w:spacing w:before="43"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6F9F966F">
      <w:pPr>
        <w:pStyle w:val="9"/>
        <w:numPr>
          <w:ilvl w:val="2"/>
          <w:numId w:val="49"/>
        </w:numPr>
        <w:tabs>
          <w:tab w:val="left" w:pos="794"/>
        </w:tabs>
        <w:spacing w:before="43"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4AF6B741">
      <w:pPr>
        <w:pStyle w:val="9"/>
        <w:numPr>
          <w:ilvl w:val="2"/>
          <w:numId w:val="49"/>
        </w:numPr>
        <w:tabs>
          <w:tab w:val="left" w:pos="794"/>
        </w:tabs>
        <w:spacing w:before="44"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46617CE5">
      <w:pPr>
        <w:pStyle w:val="9"/>
        <w:numPr>
          <w:ilvl w:val="2"/>
          <w:numId w:val="49"/>
        </w:numPr>
        <w:tabs>
          <w:tab w:val="left" w:pos="794"/>
        </w:tabs>
        <w:spacing w:before="43"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7CE49779">
      <w:pPr>
        <w:pStyle w:val="9"/>
        <w:numPr>
          <w:ilvl w:val="2"/>
          <w:numId w:val="49"/>
        </w:numPr>
        <w:tabs>
          <w:tab w:val="left" w:pos="794"/>
        </w:tabs>
        <w:spacing w:before="43"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4F8EEDA0">
      <w:pPr>
        <w:pStyle w:val="9"/>
        <w:numPr>
          <w:ilvl w:val="1"/>
          <w:numId w:val="49"/>
        </w:numPr>
        <w:tabs>
          <w:tab w:val="left" w:pos="652"/>
        </w:tabs>
        <w:spacing w:before="44"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6E55E96C">
      <w:pPr>
        <w:pStyle w:val="9"/>
        <w:numPr>
          <w:ilvl w:val="0"/>
          <w:numId w:val="51"/>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5F14C5F0">
      <w:pPr>
        <w:pStyle w:val="9"/>
        <w:numPr>
          <w:ilvl w:val="0"/>
          <w:numId w:val="51"/>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075B9DF7">
      <w:pPr>
        <w:pStyle w:val="9"/>
        <w:numPr>
          <w:ilvl w:val="1"/>
          <w:numId w:val="51"/>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4C841D4F">
      <w:pPr>
        <w:pStyle w:val="9"/>
        <w:numPr>
          <w:ilvl w:val="1"/>
          <w:numId w:val="51"/>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2DC4D7F2">
      <w:pPr>
        <w:pStyle w:val="9"/>
        <w:numPr>
          <w:ilvl w:val="1"/>
          <w:numId w:val="49"/>
        </w:numPr>
        <w:tabs>
          <w:tab w:val="left" w:pos="674"/>
        </w:tabs>
        <w:spacing w:before="70"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45983B86">
      <w:pPr>
        <w:pStyle w:val="9"/>
        <w:numPr>
          <w:ilvl w:val="2"/>
          <w:numId w:val="49"/>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6E286B9F">
      <w:pPr>
        <w:pStyle w:val="7"/>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2F0E92BE">
      <w:pPr>
        <w:pStyle w:val="9"/>
        <w:numPr>
          <w:ilvl w:val="2"/>
          <w:numId w:val="49"/>
        </w:numPr>
        <w:tabs>
          <w:tab w:val="left" w:pos="784"/>
        </w:tabs>
        <w:spacing w:before="43"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2BE43F38">
      <w:pPr>
        <w:pStyle w:val="9"/>
        <w:numPr>
          <w:ilvl w:val="0"/>
          <w:numId w:val="52"/>
        </w:numPr>
        <w:tabs>
          <w:tab w:val="left" w:pos="496"/>
        </w:tabs>
        <w:spacing w:before="44"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12CBFB3C">
      <w:pPr>
        <w:pStyle w:val="9"/>
        <w:numPr>
          <w:ilvl w:val="0"/>
          <w:numId w:val="52"/>
        </w:numPr>
        <w:tabs>
          <w:tab w:val="left" w:pos="506"/>
        </w:tabs>
        <w:spacing w:before="43"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119A23D4">
      <w:pPr>
        <w:pStyle w:val="7"/>
        <w:spacing w:before="60"/>
        <w:ind w:left="0"/>
      </w:pPr>
    </w:p>
    <w:p w14:paraId="2C8934AB">
      <w:pPr>
        <w:pStyle w:val="9"/>
        <w:numPr>
          <w:ilvl w:val="2"/>
          <w:numId w:val="49"/>
        </w:numPr>
        <w:tabs>
          <w:tab w:val="left" w:pos="812"/>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3356CF90">
      <w:pPr>
        <w:pStyle w:val="7"/>
        <w:spacing w:before="17"/>
        <w:ind w:left="0"/>
      </w:pPr>
    </w:p>
    <w:p w14:paraId="59DE6D4C">
      <w:pPr>
        <w:pStyle w:val="9"/>
        <w:numPr>
          <w:ilvl w:val="1"/>
          <w:numId w:val="49"/>
        </w:numPr>
        <w:tabs>
          <w:tab w:val="left" w:pos="652"/>
        </w:tabs>
        <w:spacing w:before="1"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5683B129">
      <w:pPr>
        <w:pStyle w:val="9"/>
        <w:numPr>
          <w:ilvl w:val="0"/>
          <w:numId w:val="53"/>
        </w:numPr>
        <w:tabs>
          <w:tab w:val="left" w:pos="496"/>
        </w:tabs>
        <w:spacing w:before="43"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0CB780DF">
      <w:pPr>
        <w:pStyle w:val="9"/>
        <w:numPr>
          <w:ilvl w:val="0"/>
          <w:numId w:val="5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3D8146A0">
      <w:pPr>
        <w:pStyle w:val="9"/>
        <w:numPr>
          <w:ilvl w:val="2"/>
          <w:numId w:val="49"/>
        </w:numPr>
        <w:tabs>
          <w:tab w:val="left" w:pos="784"/>
        </w:tabs>
        <w:spacing w:before="44" w:after="0" w:line="240" w:lineRule="auto"/>
        <w:ind w:left="784" w:right="0" w:hanging="468"/>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3E2CBC2F">
      <w:pPr>
        <w:pStyle w:val="9"/>
        <w:numPr>
          <w:ilvl w:val="1"/>
          <w:numId w:val="49"/>
        </w:numPr>
        <w:tabs>
          <w:tab w:val="left" w:pos="665"/>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2EB24C51">
      <w:pPr>
        <w:pStyle w:val="9"/>
        <w:numPr>
          <w:ilvl w:val="1"/>
          <w:numId w:val="49"/>
        </w:numPr>
        <w:tabs>
          <w:tab w:val="left" w:pos="756"/>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193C1BBE">
      <w:pPr>
        <w:pStyle w:val="9"/>
        <w:numPr>
          <w:ilvl w:val="2"/>
          <w:numId w:val="49"/>
        </w:numPr>
        <w:tabs>
          <w:tab w:val="left" w:pos="879"/>
        </w:tabs>
        <w:spacing w:before="1"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01609193">
      <w:pPr>
        <w:pStyle w:val="9"/>
        <w:numPr>
          <w:ilvl w:val="2"/>
          <w:numId w:val="49"/>
        </w:numPr>
        <w:tabs>
          <w:tab w:val="left" w:pos="908"/>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2CE6398E">
      <w:pPr>
        <w:pStyle w:val="9"/>
        <w:numPr>
          <w:ilvl w:val="3"/>
          <w:numId w:val="49"/>
        </w:numPr>
        <w:tabs>
          <w:tab w:val="left" w:pos="1015"/>
        </w:tabs>
        <w:spacing w:before="0"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43C442A8">
      <w:pPr>
        <w:pStyle w:val="9"/>
        <w:numPr>
          <w:ilvl w:val="1"/>
          <w:numId w:val="49"/>
        </w:numPr>
        <w:tabs>
          <w:tab w:val="left" w:pos="762"/>
        </w:tabs>
        <w:spacing w:before="44"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4842DCA9">
      <w:pPr>
        <w:pStyle w:val="9"/>
        <w:numPr>
          <w:ilvl w:val="2"/>
          <w:numId w:val="49"/>
        </w:numPr>
        <w:tabs>
          <w:tab w:val="left" w:pos="907"/>
        </w:tabs>
        <w:spacing w:before="0"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0F4AFB77">
      <w:pPr>
        <w:pStyle w:val="9"/>
        <w:spacing w:after="0" w:line="292" w:lineRule="auto"/>
        <w:jc w:val="both"/>
        <w:rPr>
          <w:sz w:val="17"/>
        </w:rPr>
        <w:sectPr>
          <w:pgSz w:w="15840" w:h="24480"/>
          <w:pgMar w:top="520" w:right="360" w:bottom="280" w:left="360" w:header="720" w:footer="720" w:gutter="0"/>
          <w:cols w:space="720" w:num="1"/>
        </w:sectPr>
      </w:pPr>
    </w:p>
    <w:p w14:paraId="6BB0148C">
      <w:pPr>
        <w:pStyle w:val="9"/>
        <w:numPr>
          <w:ilvl w:val="1"/>
          <w:numId w:val="49"/>
        </w:numPr>
        <w:tabs>
          <w:tab w:val="left" w:pos="756"/>
        </w:tabs>
        <w:spacing w:before="77"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4430A987">
      <w:pPr>
        <w:pStyle w:val="9"/>
        <w:numPr>
          <w:ilvl w:val="2"/>
          <w:numId w:val="49"/>
        </w:numPr>
        <w:tabs>
          <w:tab w:val="left" w:pos="891"/>
        </w:tabs>
        <w:spacing w:before="14"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5CDBAA34">
      <w:pPr>
        <w:pStyle w:val="9"/>
        <w:numPr>
          <w:ilvl w:val="1"/>
          <w:numId w:val="49"/>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118F1A77">
      <w:pPr>
        <w:pStyle w:val="7"/>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13CD41A1">
      <w:pPr>
        <w:pStyle w:val="9"/>
        <w:numPr>
          <w:ilvl w:val="2"/>
          <w:numId w:val="49"/>
        </w:numPr>
        <w:tabs>
          <w:tab w:val="left" w:pos="883"/>
        </w:tabs>
        <w:spacing w:before="44"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63C44703">
      <w:pPr>
        <w:pStyle w:val="9"/>
        <w:numPr>
          <w:ilvl w:val="2"/>
          <w:numId w:val="49"/>
        </w:numPr>
        <w:tabs>
          <w:tab w:val="left" w:pos="886"/>
        </w:tabs>
        <w:spacing w:before="0"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245895C9">
      <w:pPr>
        <w:pStyle w:val="7"/>
        <w:spacing w:before="84"/>
        <w:ind w:left="0"/>
      </w:pPr>
    </w:p>
    <w:p w14:paraId="6AACFF8C">
      <w:pPr>
        <w:pStyle w:val="3"/>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71F41745">
      <w:pPr>
        <w:pStyle w:val="9"/>
        <w:numPr>
          <w:ilvl w:val="1"/>
          <w:numId w:val="54"/>
        </w:numPr>
        <w:tabs>
          <w:tab w:val="left" w:pos="687"/>
        </w:tabs>
        <w:spacing w:before="57"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29838B75">
      <w:pPr>
        <w:pStyle w:val="9"/>
        <w:numPr>
          <w:ilvl w:val="1"/>
          <w:numId w:val="54"/>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775A556D">
      <w:pPr>
        <w:pStyle w:val="9"/>
        <w:numPr>
          <w:ilvl w:val="2"/>
          <w:numId w:val="54"/>
        </w:numPr>
        <w:tabs>
          <w:tab w:val="left" w:pos="804"/>
        </w:tabs>
        <w:spacing w:before="0"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5F7BD28D">
      <w:pPr>
        <w:pStyle w:val="9"/>
        <w:numPr>
          <w:ilvl w:val="2"/>
          <w:numId w:val="54"/>
        </w:numPr>
        <w:tabs>
          <w:tab w:val="left" w:pos="803"/>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727632CF">
      <w:pPr>
        <w:pStyle w:val="9"/>
        <w:numPr>
          <w:ilvl w:val="1"/>
          <w:numId w:val="54"/>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1AEBA911">
      <w:pPr>
        <w:pStyle w:val="9"/>
        <w:numPr>
          <w:ilvl w:val="0"/>
          <w:numId w:val="55"/>
        </w:numPr>
        <w:tabs>
          <w:tab w:val="left" w:pos="498"/>
        </w:tabs>
        <w:spacing w:before="43"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4F904B71">
      <w:pPr>
        <w:pStyle w:val="9"/>
        <w:numPr>
          <w:ilvl w:val="0"/>
          <w:numId w:val="55"/>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5A850250">
      <w:pPr>
        <w:pStyle w:val="9"/>
        <w:numPr>
          <w:ilvl w:val="0"/>
          <w:numId w:val="55"/>
        </w:numPr>
        <w:tabs>
          <w:tab w:val="left" w:pos="501"/>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4F54F299">
      <w:pPr>
        <w:pStyle w:val="9"/>
        <w:numPr>
          <w:ilvl w:val="2"/>
          <w:numId w:val="54"/>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0F290056">
      <w:pPr>
        <w:pStyle w:val="9"/>
        <w:numPr>
          <w:ilvl w:val="2"/>
          <w:numId w:val="54"/>
        </w:numPr>
        <w:tabs>
          <w:tab w:val="left" w:pos="801"/>
        </w:tabs>
        <w:spacing w:before="43"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26961171">
      <w:pPr>
        <w:pStyle w:val="9"/>
        <w:numPr>
          <w:ilvl w:val="1"/>
          <w:numId w:val="54"/>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2CE1C998">
      <w:pPr>
        <w:pStyle w:val="9"/>
        <w:numPr>
          <w:ilvl w:val="2"/>
          <w:numId w:val="54"/>
        </w:numPr>
        <w:tabs>
          <w:tab w:val="left" w:pos="791"/>
        </w:tabs>
        <w:spacing w:before="43"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6B0B0B31">
      <w:pPr>
        <w:pStyle w:val="9"/>
        <w:numPr>
          <w:ilvl w:val="0"/>
          <w:numId w:val="56"/>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7E2D38A3">
      <w:pPr>
        <w:pStyle w:val="9"/>
        <w:numPr>
          <w:ilvl w:val="0"/>
          <w:numId w:val="56"/>
        </w:numPr>
        <w:tabs>
          <w:tab w:val="left" w:pos="506"/>
        </w:tabs>
        <w:spacing w:before="44"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4E6E63B5">
      <w:pPr>
        <w:pStyle w:val="9"/>
        <w:numPr>
          <w:ilvl w:val="0"/>
          <w:numId w:val="56"/>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2354D966">
      <w:pPr>
        <w:pStyle w:val="9"/>
        <w:numPr>
          <w:ilvl w:val="1"/>
          <w:numId w:val="54"/>
        </w:numPr>
        <w:tabs>
          <w:tab w:val="left" w:pos="665"/>
        </w:tabs>
        <w:spacing w:before="43"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57CFE47D">
      <w:pPr>
        <w:pStyle w:val="9"/>
        <w:numPr>
          <w:ilvl w:val="1"/>
          <w:numId w:val="57"/>
        </w:numPr>
        <w:tabs>
          <w:tab w:val="left" w:pos="713"/>
        </w:tabs>
        <w:spacing w:before="1"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384F5A4B">
      <w:pPr>
        <w:pStyle w:val="9"/>
        <w:numPr>
          <w:ilvl w:val="2"/>
          <w:numId w:val="57"/>
        </w:numPr>
        <w:tabs>
          <w:tab w:val="left" w:pos="801"/>
        </w:tabs>
        <w:spacing w:before="43"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69439E9D">
      <w:pPr>
        <w:pStyle w:val="9"/>
        <w:numPr>
          <w:ilvl w:val="2"/>
          <w:numId w:val="57"/>
        </w:numPr>
        <w:tabs>
          <w:tab w:val="left" w:pos="808"/>
        </w:tabs>
        <w:spacing w:before="44"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1D33D40F">
      <w:pPr>
        <w:pStyle w:val="7"/>
        <w:spacing w:before="44"/>
        <w:ind w:left="0"/>
      </w:pPr>
    </w:p>
    <w:p w14:paraId="3A027679">
      <w:pPr>
        <w:pStyle w:val="3"/>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046A4D13">
      <w:pPr>
        <w:pStyle w:val="9"/>
        <w:numPr>
          <w:ilvl w:val="1"/>
          <w:numId w:val="58"/>
        </w:numPr>
        <w:tabs>
          <w:tab w:val="left" w:pos="669"/>
        </w:tabs>
        <w:spacing w:before="43"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2788934E">
      <w:pPr>
        <w:pStyle w:val="9"/>
        <w:numPr>
          <w:ilvl w:val="1"/>
          <w:numId w:val="58"/>
        </w:numPr>
        <w:tabs>
          <w:tab w:val="left" w:pos="683"/>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5812BB4D">
      <w:pPr>
        <w:pStyle w:val="9"/>
        <w:numPr>
          <w:ilvl w:val="1"/>
          <w:numId w:val="5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4068E939">
      <w:pPr>
        <w:pStyle w:val="9"/>
        <w:numPr>
          <w:ilvl w:val="1"/>
          <w:numId w:val="58"/>
        </w:numPr>
        <w:tabs>
          <w:tab w:val="left" w:pos="674"/>
        </w:tabs>
        <w:spacing w:before="43"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2D0EC256">
      <w:pPr>
        <w:pStyle w:val="7"/>
        <w:spacing w:before="87"/>
        <w:ind w:left="0"/>
      </w:pPr>
    </w:p>
    <w:p w14:paraId="6FA5AD3C">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10825097">
      <w:pPr>
        <w:pStyle w:val="9"/>
        <w:numPr>
          <w:ilvl w:val="1"/>
          <w:numId w:val="59"/>
        </w:numPr>
        <w:tabs>
          <w:tab w:val="left" w:pos="659"/>
        </w:tabs>
        <w:spacing w:before="44"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6"/>
          <w:w w:val="105"/>
          <w:sz w:val="17"/>
        </w:rPr>
        <w:t xml:space="preserve"> </w:t>
      </w:r>
      <w:r>
        <w:rPr>
          <w:w w:val="105"/>
          <w:sz w:val="17"/>
        </w:rPr>
        <w:t>contratação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6"/>
          <w:w w:val="105"/>
          <w:sz w:val="17"/>
        </w:rPr>
        <w:t xml:space="preserve"> </w:t>
      </w:r>
      <w:r>
        <w:rPr>
          <w:w w:val="105"/>
          <w:sz w:val="17"/>
        </w:rPr>
        <w:t>de</w:t>
      </w:r>
      <w:r>
        <w:rPr>
          <w:spacing w:val="-5"/>
          <w:w w:val="105"/>
          <w:sz w:val="17"/>
        </w:rPr>
        <w:t xml:space="preserve"> </w:t>
      </w:r>
      <w:r>
        <w:rPr>
          <w:b/>
          <w:w w:val="105"/>
          <w:sz w:val="17"/>
        </w:rPr>
        <w:t>2025</w:t>
      </w:r>
      <w:r>
        <w:rPr>
          <w:w w:val="105"/>
          <w:sz w:val="17"/>
        </w:rPr>
        <w:t>,</w:t>
      </w:r>
      <w:r>
        <w:rPr>
          <w:spacing w:val="-5"/>
          <w:w w:val="105"/>
          <w:sz w:val="17"/>
        </w:rPr>
        <w:t xml:space="preserve"> </w:t>
      </w:r>
      <w:r>
        <w:rPr>
          <w:w w:val="105"/>
          <w:sz w:val="17"/>
        </w:rPr>
        <w:t>assim</w:t>
      </w:r>
      <w:r>
        <w:rPr>
          <w:spacing w:val="-6"/>
          <w:w w:val="105"/>
          <w:sz w:val="17"/>
        </w:rPr>
        <w:t xml:space="preserve"> </w:t>
      </w:r>
      <w:r>
        <w:rPr>
          <w:spacing w:val="-2"/>
          <w:w w:val="105"/>
          <w:sz w:val="17"/>
        </w:rPr>
        <w:t>classificadas:</w:t>
      </w:r>
    </w:p>
    <w:p w14:paraId="6F64EEA5">
      <w:pPr>
        <w:pStyle w:val="7"/>
        <w:spacing w:before="86"/>
        <w:ind w:left="0"/>
      </w:pPr>
    </w:p>
    <w:p w14:paraId="229B224A">
      <w:pPr>
        <w:pStyle w:val="7"/>
        <w:spacing w:before="0" w:line="292" w:lineRule="auto"/>
        <w:ind w:right="1246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79518712">
      <w:pPr>
        <w:pStyle w:val="7"/>
        <w:spacing w:before="1" w:line="292" w:lineRule="auto"/>
        <w:ind w:right="11089"/>
      </w:pPr>
      <w:r>
        <w:rPr>
          <w:spacing w:val="-2"/>
          <w:w w:val="105"/>
        </w:rPr>
        <w:t xml:space="preserve">Programa de Trabalho: 29610.10.302.0508.4866 </w:t>
      </w:r>
      <w:r>
        <w:rPr>
          <w:w w:val="105"/>
        </w:rPr>
        <w:t>Nota de Empenho:</w:t>
      </w:r>
    </w:p>
    <w:p w14:paraId="125E0106">
      <w:pPr>
        <w:pStyle w:val="7"/>
        <w:spacing w:before="44"/>
        <w:ind w:left="0"/>
      </w:pPr>
    </w:p>
    <w:p w14:paraId="7DC595DF">
      <w:pPr>
        <w:pStyle w:val="9"/>
        <w:numPr>
          <w:ilvl w:val="1"/>
          <w:numId w:val="59"/>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0591FFA3">
      <w:pPr>
        <w:pStyle w:val="9"/>
        <w:numPr>
          <w:ilvl w:val="1"/>
          <w:numId w:val="59"/>
        </w:numPr>
        <w:tabs>
          <w:tab w:val="left" w:pos="676"/>
        </w:tabs>
        <w:spacing w:before="43"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28CC8F47">
      <w:pPr>
        <w:pStyle w:val="7"/>
        <w:spacing w:before="44"/>
        <w:ind w:left="0"/>
      </w:pPr>
    </w:p>
    <w:p w14:paraId="20229676">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61AA5DF8">
      <w:pPr>
        <w:pStyle w:val="9"/>
        <w:numPr>
          <w:ilvl w:val="1"/>
          <w:numId w:val="60"/>
        </w:numPr>
        <w:tabs>
          <w:tab w:val="left" w:pos="682"/>
        </w:tabs>
        <w:spacing w:before="44" w:after="0" w:line="292" w:lineRule="auto"/>
        <w:ind w:left="316" w:right="298"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17F2F018">
      <w:pPr>
        <w:pStyle w:val="7"/>
        <w:spacing w:before="44"/>
        <w:ind w:left="0"/>
      </w:pPr>
    </w:p>
    <w:p w14:paraId="357E7ECB">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1F55376A">
      <w:pPr>
        <w:pStyle w:val="9"/>
        <w:numPr>
          <w:ilvl w:val="1"/>
          <w:numId w:val="61"/>
        </w:numPr>
        <w:tabs>
          <w:tab w:val="left" w:pos="673"/>
        </w:tabs>
        <w:spacing w:before="43" w:after="0" w:line="292"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2247900</wp:posOffset>
                </wp:positionH>
                <wp:positionV relativeFrom="paragraph">
                  <wp:posOffset>288290</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2.7pt;height:0.7pt;width:2.35pt;mso-position-horizontal-relative:page;z-index:-251649024;mso-width-relative:page;mso-height-relative:page;" fillcolor="#000080" filled="t" stroked="f" coordsize="29845,8890" o:gfxdata="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RMDH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2B0E096F">
      <w:pPr>
        <w:pStyle w:val="9"/>
        <w:numPr>
          <w:ilvl w:val="2"/>
          <w:numId w:val="61"/>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05FBBDB2">
      <w:pPr>
        <w:pStyle w:val="9"/>
        <w:numPr>
          <w:ilvl w:val="1"/>
          <w:numId w:val="61"/>
        </w:numPr>
        <w:tabs>
          <w:tab w:val="left" w:pos="669"/>
        </w:tabs>
        <w:spacing w:before="1"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27A982DA">
      <w:pPr>
        <w:pStyle w:val="7"/>
        <w:spacing w:before="61"/>
        <w:ind w:left="0"/>
      </w:pPr>
    </w:p>
    <w:p w14:paraId="60A88920">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0C534BFC">
      <w:pPr>
        <w:pStyle w:val="9"/>
        <w:numPr>
          <w:ilvl w:val="1"/>
          <w:numId w:val="62"/>
        </w:numPr>
        <w:tabs>
          <w:tab w:val="left" w:pos="669"/>
        </w:tabs>
        <w:spacing w:before="4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62342264">
      <w:pPr>
        <w:pStyle w:val="7"/>
        <w:spacing w:before="87"/>
        <w:ind w:left="0"/>
      </w:pPr>
    </w:p>
    <w:p w14:paraId="1880BC34">
      <w:pPr>
        <w:pStyle w:val="3"/>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04A0DF4E">
      <w:pPr>
        <w:pStyle w:val="9"/>
        <w:numPr>
          <w:ilvl w:val="1"/>
          <w:numId w:val="63"/>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309A6895">
      <w:pPr>
        <w:pStyle w:val="7"/>
        <w:spacing w:before="44"/>
        <w:ind w:left="0"/>
      </w:pPr>
    </w:p>
    <w:p w14:paraId="2E1B8699">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2B701983">
      <w:pPr>
        <w:pStyle w:val="7"/>
        <w:spacing w:before="150"/>
        <w:ind w:left="0"/>
      </w:pPr>
    </w:p>
    <w:p w14:paraId="1A331B40">
      <w:pPr>
        <w:pStyle w:val="7"/>
        <w:spacing w:before="0"/>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2025.</w:t>
      </w:r>
    </w:p>
    <w:p w14:paraId="03CF5E7C">
      <w:pPr>
        <w:pStyle w:val="7"/>
        <w:spacing w:before="153"/>
        <w:ind w:left="0"/>
      </w:pPr>
    </w:p>
    <w:p w14:paraId="30B26B72">
      <w:pPr>
        <w:pStyle w:val="7"/>
        <w:spacing w:before="1"/>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18F8A20A">
      <w:pPr>
        <w:pStyle w:val="7"/>
        <w:spacing w:before="0"/>
        <w:ind w:left="0"/>
      </w:pPr>
    </w:p>
    <w:p w14:paraId="38280482">
      <w:pPr>
        <w:pStyle w:val="7"/>
        <w:spacing w:before="156"/>
        <w:ind w:left="0"/>
      </w:pPr>
    </w:p>
    <w:p w14:paraId="0921574A">
      <w:pPr>
        <w:pStyle w:val="7"/>
        <w:spacing w:before="0" w:line="292" w:lineRule="auto"/>
        <w:ind w:left="6072" w:right="5812" w:firstLine="981"/>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35500EFB">
      <w:pPr>
        <w:pStyle w:val="7"/>
        <w:spacing w:before="177"/>
        <w:ind w:left="0"/>
      </w:pPr>
    </w:p>
    <w:p w14:paraId="53EBB28A">
      <w:pPr>
        <w:pStyle w:val="7"/>
        <w:spacing w:before="0"/>
        <w:ind w:left="0" w:right="75"/>
        <w:jc w:val="center"/>
      </w:pPr>
      <w:r>
        <w:rPr>
          <w:spacing w:val="-2"/>
          <w:w w:val="105"/>
        </w:rPr>
        <w:t>TESTEMUNHA</w:t>
      </w:r>
    </w:p>
    <w:p w14:paraId="70AD12F4">
      <w:pPr>
        <w:pStyle w:val="7"/>
        <w:spacing w:before="0"/>
        <w:ind w:left="0"/>
      </w:pPr>
    </w:p>
    <w:p w14:paraId="3806A7B7">
      <w:pPr>
        <w:pStyle w:val="7"/>
        <w:spacing w:before="24"/>
        <w:ind w:left="0"/>
      </w:pPr>
    </w:p>
    <w:p w14:paraId="1B745E26">
      <w:pPr>
        <w:pStyle w:val="7"/>
        <w:spacing w:before="0"/>
        <w:ind w:left="0" w:right="75"/>
        <w:jc w:val="center"/>
      </w:pPr>
      <w:r>
        <w:rPr>
          <w:spacing w:val="-2"/>
          <w:w w:val="105"/>
        </w:rPr>
        <w:t>TESTEMUNHA</w:t>
      </w:r>
    </w:p>
    <w:p w14:paraId="555AF9AF">
      <w:pPr>
        <w:pStyle w:val="7"/>
        <w:spacing w:after="0"/>
        <w:jc w:val="center"/>
        <w:sectPr>
          <w:pgSz w:w="15840" w:h="24480"/>
          <w:pgMar w:top="520" w:right="360" w:bottom="280" w:left="360" w:header="720" w:footer="720" w:gutter="0"/>
          <w:cols w:space="720" w:num="1"/>
        </w:sectPr>
      </w:pPr>
    </w:p>
    <w:p w14:paraId="3FBD5FF9">
      <w:pPr>
        <w:pStyle w:val="7"/>
        <w:spacing w:before="0"/>
        <w:ind w:left="0"/>
      </w:pPr>
    </w:p>
    <w:p w14:paraId="34CA1775">
      <w:pPr>
        <w:pStyle w:val="7"/>
        <w:spacing w:before="0"/>
        <w:ind w:left="0"/>
      </w:pPr>
    </w:p>
    <w:p w14:paraId="33F0D640">
      <w:pPr>
        <w:pStyle w:val="7"/>
        <w:spacing w:before="0"/>
        <w:ind w:left="0"/>
      </w:pPr>
    </w:p>
    <w:p w14:paraId="1E82BCED">
      <w:pPr>
        <w:pStyle w:val="7"/>
        <w:spacing w:before="60"/>
        <w:ind w:left="0"/>
      </w:pPr>
    </w:p>
    <w:p w14:paraId="6AE1AB4A">
      <w:pPr>
        <w:spacing w:before="0"/>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3EC5210C">
      <w:pPr>
        <w:pStyle w:val="7"/>
        <w:spacing w:before="86"/>
        <w:ind w:left="0"/>
        <w:rPr>
          <w:b/>
        </w:rPr>
      </w:pPr>
    </w:p>
    <w:p w14:paraId="0919B6E6">
      <w:pPr>
        <w:pStyle w:val="3"/>
        <w:numPr>
          <w:ilvl w:val="0"/>
          <w:numId w:val="64"/>
        </w:numPr>
        <w:tabs>
          <w:tab w:val="left" w:pos="492"/>
        </w:tabs>
        <w:spacing w:before="0" w:after="0" w:line="240" w:lineRule="auto"/>
        <w:ind w:left="492" w:right="0" w:hanging="176"/>
        <w:jc w:val="left"/>
      </w:pPr>
      <w:r>
        <w:t>HABILITAÇÃO</w:t>
      </w:r>
      <w:r>
        <w:rPr>
          <w:spacing w:val="36"/>
        </w:rPr>
        <w:t xml:space="preserve"> </w:t>
      </w:r>
      <w:r>
        <w:rPr>
          <w:spacing w:val="-2"/>
        </w:rPr>
        <w:t>JURÍDICA</w:t>
      </w:r>
    </w:p>
    <w:p w14:paraId="309B848F">
      <w:pPr>
        <w:pStyle w:val="9"/>
        <w:numPr>
          <w:ilvl w:val="1"/>
          <w:numId w:val="64"/>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71F807D9">
      <w:pPr>
        <w:pStyle w:val="9"/>
        <w:numPr>
          <w:ilvl w:val="1"/>
          <w:numId w:val="64"/>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7F655421">
      <w:pPr>
        <w:pStyle w:val="9"/>
        <w:numPr>
          <w:ilvl w:val="1"/>
          <w:numId w:val="64"/>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1473A7D0">
      <w:pPr>
        <w:pStyle w:val="9"/>
        <w:numPr>
          <w:ilvl w:val="1"/>
          <w:numId w:val="64"/>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356AF1EB">
      <w:pPr>
        <w:pStyle w:val="9"/>
        <w:numPr>
          <w:ilvl w:val="1"/>
          <w:numId w:val="64"/>
        </w:numPr>
        <w:tabs>
          <w:tab w:val="left" w:pos="594"/>
        </w:tabs>
        <w:spacing w:before="4"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587D51B4">
      <w:pPr>
        <w:pStyle w:val="9"/>
        <w:numPr>
          <w:ilvl w:val="1"/>
          <w:numId w:val="64"/>
        </w:numPr>
        <w:tabs>
          <w:tab w:val="left" w:pos="580"/>
        </w:tabs>
        <w:spacing w:before="4" w:after="0" w:line="240" w:lineRule="auto"/>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62F2BDDA">
      <w:pPr>
        <w:pStyle w:val="9"/>
        <w:numPr>
          <w:ilvl w:val="1"/>
          <w:numId w:val="64"/>
        </w:numPr>
        <w:tabs>
          <w:tab w:val="left" w:pos="589"/>
        </w:tabs>
        <w:spacing w:before="44"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2F86DFA0">
      <w:pPr>
        <w:pStyle w:val="9"/>
        <w:numPr>
          <w:ilvl w:val="1"/>
          <w:numId w:val="64"/>
        </w:numPr>
        <w:tabs>
          <w:tab w:val="left" w:pos="601"/>
        </w:tabs>
        <w:spacing w:before="0" w:after="0" w:line="182"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68E0A6EF">
      <w:pPr>
        <w:pStyle w:val="7"/>
        <w:spacing w:before="56" w:line="309"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04EC2DAF">
      <w:pPr>
        <w:pStyle w:val="7"/>
        <w:spacing w:before="30"/>
        <w:ind w:left="0"/>
      </w:pPr>
    </w:p>
    <w:p w14:paraId="24C19A1D">
      <w:pPr>
        <w:pStyle w:val="3"/>
        <w:numPr>
          <w:ilvl w:val="0"/>
          <w:numId w:val="64"/>
        </w:numPr>
        <w:tabs>
          <w:tab w:val="left" w:pos="492"/>
        </w:tabs>
        <w:spacing w:before="0"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06F39AFA">
      <w:pPr>
        <w:pStyle w:val="9"/>
        <w:numPr>
          <w:ilvl w:val="1"/>
          <w:numId w:val="64"/>
        </w:numPr>
        <w:tabs>
          <w:tab w:val="left" w:pos="580"/>
        </w:tabs>
        <w:spacing w:before="57"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48198D2B">
      <w:pPr>
        <w:pStyle w:val="9"/>
        <w:numPr>
          <w:ilvl w:val="1"/>
          <w:numId w:val="64"/>
        </w:numPr>
        <w:tabs>
          <w:tab w:val="left" w:pos="589"/>
        </w:tabs>
        <w:spacing w:before="43"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13EEAE6A">
      <w:pPr>
        <w:pStyle w:val="9"/>
        <w:numPr>
          <w:ilvl w:val="1"/>
          <w:numId w:val="64"/>
        </w:numPr>
        <w:tabs>
          <w:tab w:val="left" w:pos="580"/>
        </w:tabs>
        <w:spacing w:before="0" w:after="0" w:line="182"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0914E84E">
      <w:pPr>
        <w:pStyle w:val="9"/>
        <w:numPr>
          <w:ilvl w:val="1"/>
          <w:numId w:val="64"/>
        </w:numPr>
        <w:tabs>
          <w:tab w:val="left" w:pos="586"/>
        </w:tabs>
        <w:spacing w:before="57"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402747EE">
      <w:pPr>
        <w:pStyle w:val="9"/>
        <w:numPr>
          <w:ilvl w:val="1"/>
          <w:numId w:val="64"/>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37B8F007">
      <w:pPr>
        <w:pStyle w:val="7"/>
        <w:spacing w:before="56"/>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3779407C">
      <w:pPr>
        <w:pStyle w:val="9"/>
        <w:numPr>
          <w:ilvl w:val="1"/>
          <w:numId w:val="64"/>
        </w:numPr>
        <w:tabs>
          <w:tab w:val="left" w:pos="580"/>
        </w:tabs>
        <w:spacing w:before="44"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4C1B2202">
      <w:pPr>
        <w:pStyle w:val="9"/>
        <w:numPr>
          <w:ilvl w:val="2"/>
          <w:numId w:val="64"/>
        </w:numPr>
        <w:tabs>
          <w:tab w:val="left" w:pos="717"/>
        </w:tabs>
        <w:spacing w:before="56"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64EB46D5">
      <w:pPr>
        <w:pStyle w:val="9"/>
        <w:numPr>
          <w:ilvl w:val="1"/>
          <w:numId w:val="64"/>
        </w:numPr>
        <w:tabs>
          <w:tab w:val="left" w:pos="580"/>
        </w:tabs>
        <w:spacing w:before="0" w:after="0" w:line="182"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2293E001">
      <w:pPr>
        <w:pStyle w:val="9"/>
        <w:numPr>
          <w:ilvl w:val="2"/>
          <w:numId w:val="64"/>
        </w:numPr>
        <w:tabs>
          <w:tab w:val="left" w:pos="713"/>
        </w:tabs>
        <w:spacing w:before="57"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0326978C">
      <w:pPr>
        <w:pStyle w:val="9"/>
        <w:numPr>
          <w:ilvl w:val="2"/>
          <w:numId w:val="64"/>
        </w:numPr>
        <w:tabs>
          <w:tab w:val="left" w:pos="713"/>
        </w:tabs>
        <w:spacing w:before="57"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0C1A75FD">
      <w:pPr>
        <w:pStyle w:val="9"/>
        <w:numPr>
          <w:ilvl w:val="1"/>
          <w:numId w:val="64"/>
        </w:numPr>
        <w:tabs>
          <w:tab w:val="left" w:pos="581"/>
        </w:tabs>
        <w:spacing w:before="69"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71585E7E">
      <w:pPr>
        <w:pStyle w:val="9"/>
        <w:numPr>
          <w:ilvl w:val="1"/>
          <w:numId w:val="64"/>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25360742">
      <w:pPr>
        <w:pStyle w:val="9"/>
        <w:numPr>
          <w:ilvl w:val="1"/>
          <w:numId w:val="64"/>
        </w:numPr>
        <w:tabs>
          <w:tab w:val="left" w:pos="683"/>
        </w:tabs>
        <w:spacing w:before="4"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0C38BD81">
      <w:pPr>
        <w:pStyle w:val="9"/>
        <w:numPr>
          <w:ilvl w:val="2"/>
          <w:numId w:val="64"/>
        </w:numPr>
        <w:tabs>
          <w:tab w:val="left" w:pos="808"/>
        </w:tabs>
        <w:spacing w:before="0" w:after="0" w:line="181" w:lineRule="exact"/>
        <w:ind w:left="808" w:right="0" w:hanging="492"/>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0370E5F2">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7D360F4B">
      <w:pPr>
        <w:pStyle w:val="9"/>
        <w:numPr>
          <w:ilvl w:val="2"/>
          <w:numId w:val="64"/>
        </w:numPr>
        <w:tabs>
          <w:tab w:val="left" w:pos="801"/>
        </w:tabs>
        <w:spacing w:before="14" w:after="0" w:line="240" w:lineRule="auto"/>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4D96470F">
      <w:pPr>
        <w:pStyle w:val="9"/>
        <w:numPr>
          <w:ilvl w:val="2"/>
          <w:numId w:val="64"/>
        </w:numPr>
        <w:tabs>
          <w:tab w:val="left" w:pos="796"/>
        </w:tabs>
        <w:spacing w:before="43"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41989AF9">
      <w:pPr>
        <w:pStyle w:val="7"/>
        <w:ind w:left="0"/>
      </w:pPr>
    </w:p>
    <w:p w14:paraId="74EE5EDF">
      <w:pPr>
        <w:pStyle w:val="3"/>
        <w:numPr>
          <w:ilvl w:val="0"/>
          <w:numId w:val="64"/>
        </w:numPr>
        <w:tabs>
          <w:tab w:val="left" w:pos="492"/>
        </w:tabs>
        <w:spacing w:before="1" w:after="0" w:line="240" w:lineRule="auto"/>
        <w:ind w:left="492" w:right="0" w:hanging="176"/>
        <w:jc w:val="left"/>
      </w:pPr>
      <w:r>
        <w:t>HABILITAÇÃO</w:t>
      </w:r>
      <w:r>
        <w:rPr>
          <w:spacing w:val="61"/>
          <w:w w:val="150"/>
        </w:rPr>
        <w:t xml:space="preserve"> </w:t>
      </w:r>
      <w:r>
        <w:t>ECONÔMICO-</w:t>
      </w:r>
      <w:r>
        <w:rPr>
          <w:spacing w:val="-2"/>
        </w:rPr>
        <w:t>FINANCEIRA:</w:t>
      </w:r>
    </w:p>
    <w:p w14:paraId="2B5A3A2F">
      <w:pPr>
        <w:pStyle w:val="9"/>
        <w:numPr>
          <w:ilvl w:val="1"/>
          <w:numId w:val="64"/>
        </w:numPr>
        <w:tabs>
          <w:tab w:val="left" w:pos="582"/>
        </w:tabs>
        <w:spacing w:before="43" w:after="0" w:line="309" w:lineRule="auto"/>
        <w:ind w:left="316" w:right="299" w:firstLine="0"/>
        <w:jc w:val="left"/>
        <w:rPr>
          <w:sz w:val="17"/>
        </w:rPr>
      </w:pPr>
      <w:r>
        <w:rPr>
          <w:sz w:val="17"/>
        </w:rPr>
        <mc:AlternateContent>
          <mc:Choice Requires="wps">
            <w:drawing>
              <wp:anchor distT="0" distB="0" distL="0" distR="0" simplePos="0" relativeHeight="251668480" behindDoc="1" locked="0" layoutInCell="1" allowOverlap="1">
                <wp:simplePos x="0" y="0"/>
                <wp:positionH relativeFrom="page">
                  <wp:posOffset>2388870</wp:posOffset>
                </wp:positionH>
                <wp:positionV relativeFrom="paragraph">
                  <wp:posOffset>296545</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3.35pt;height:0.7pt;width:2.45pt;mso-position-horizontal-relative:page;z-index:-251648000;mso-width-relative:page;mso-height-relative:page;" fillcolor="#000080" filled="t" stroked="f" coordsize="31115,8890" o:gfxdata="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SxWs&#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0769ECF4">
      <w:pPr>
        <w:pStyle w:val="9"/>
        <w:numPr>
          <w:ilvl w:val="2"/>
          <w:numId w:val="64"/>
        </w:numPr>
        <w:tabs>
          <w:tab w:val="left" w:pos="713"/>
        </w:tabs>
        <w:spacing w:before="0" w:after="0" w:line="182"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48FD4C2A">
      <w:pPr>
        <w:pStyle w:val="9"/>
        <w:numPr>
          <w:ilvl w:val="1"/>
          <w:numId w:val="64"/>
        </w:numPr>
        <w:tabs>
          <w:tab w:val="left" w:pos="595"/>
        </w:tabs>
        <w:spacing w:before="57" w:after="0" w:line="309" w:lineRule="auto"/>
        <w:ind w:left="316" w:right="803" w:firstLine="0"/>
        <w:jc w:val="left"/>
        <w:rPr>
          <w:sz w:val="17"/>
        </w:rPr>
      </w:pPr>
      <w:r>
        <w:rPr>
          <w:w w:val="105"/>
          <w:sz w:val="17"/>
        </w:rPr>
        <w:t>Balanço patrimonial, demonstração de resultado de exercício e demais demonstrações contábeis dos 2 (dois) últimos exercícios sociais, vedada a sua substituição por balancetes ou balanços</w:t>
      </w:r>
      <w:r>
        <w:rPr>
          <w:spacing w:val="40"/>
          <w:w w:val="105"/>
          <w:sz w:val="17"/>
        </w:rPr>
        <w:t xml:space="preserve"> </w:t>
      </w:r>
      <w:r>
        <w:rPr>
          <w:spacing w:val="-2"/>
          <w:w w:val="105"/>
          <w:sz w:val="17"/>
        </w:rPr>
        <w:t>provisórios.</w:t>
      </w:r>
    </w:p>
    <w:p w14:paraId="6E80BA1D">
      <w:pPr>
        <w:pStyle w:val="9"/>
        <w:numPr>
          <w:ilvl w:val="2"/>
          <w:numId w:val="64"/>
        </w:numPr>
        <w:tabs>
          <w:tab w:val="left" w:pos="713"/>
        </w:tabs>
        <w:spacing w:before="0" w:after="0" w:line="182" w:lineRule="exact"/>
        <w:ind w:left="713" w:right="0" w:hanging="397"/>
        <w:jc w:val="left"/>
        <w:rPr>
          <w:sz w:val="17"/>
        </w:rPr>
      </w:pPr>
      <w:r>
        <w:rPr>
          <w:w w:val="105"/>
          <w:sz w:val="17"/>
        </w:rPr>
        <w:t>Os</w:t>
      </w:r>
      <w:r>
        <w:rPr>
          <w:spacing w:val="-6"/>
          <w:w w:val="105"/>
          <w:sz w:val="17"/>
        </w:rPr>
        <w:t xml:space="preserve"> </w:t>
      </w:r>
      <w:r>
        <w:rPr>
          <w:w w:val="105"/>
          <w:sz w:val="17"/>
        </w:rPr>
        <w:t>documentos</w:t>
      </w:r>
      <w:r>
        <w:rPr>
          <w:spacing w:val="-5"/>
          <w:w w:val="105"/>
          <w:sz w:val="17"/>
        </w:rPr>
        <w:t xml:space="preserve"> </w:t>
      </w:r>
      <w:r>
        <w:rPr>
          <w:w w:val="105"/>
          <w:sz w:val="17"/>
        </w:rPr>
        <w:t>referidos</w:t>
      </w:r>
      <w:r>
        <w:rPr>
          <w:spacing w:val="-5"/>
          <w:w w:val="105"/>
          <w:sz w:val="17"/>
        </w:rPr>
        <w:t xml:space="preserve"> </w:t>
      </w:r>
      <w:r>
        <w:rPr>
          <w:w w:val="105"/>
          <w:sz w:val="17"/>
        </w:rPr>
        <w:t>acima</w:t>
      </w:r>
      <w:r>
        <w:rPr>
          <w:spacing w:val="-5"/>
          <w:w w:val="105"/>
          <w:sz w:val="17"/>
        </w:rPr>
        <w:t xml:space="preserve"> </w:t>
      </w:r>
      <w:r>
        <w:rPr>
          <w:w w:val="105"/>
          <w:sz w:val="17"/>
        </w:rPr>
        <w:t>limitar-se-ão</w:t>
      </w:r>
      <w:r>
        <w:rPr>
          <w:spacing w:val="-5"/>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exercício</w:t>
      </w:r>
      <w:r>
        <w:rPr>
          <w:spacing w:val="-5"/>
          <w:w w:val="105"/>
          <w:sz w:val="17"/>
        </w:rPr>
        <w:t xml:space="preserve"> </w:t>
      </w:r>
      <w:r>
        <w:rPr>
          <w:w w:val="105"/>
          <w:sz w:val="17"/>
        </w:rPr>
        <w:t>social</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ter</w:t>
      </w:r>
      <w:r>
        <w:rPr>
          <w:spacing w:val="-5"/>
          <w:w w:val="105"/>
          <w:sz w:val="17"/>
        </w:rPr>
        <w:t xml:space="preserve"> </w:t>
      </w:r>
      <w:r>
        <w:rPr>
          <w:w w:val="105"/>
          <w:sz w:val="17"/>
        </w:rPr>
        <w:t>sido</w:t>
      </w:r>
      <w:r>
        <w:rPr>
          <w:spacing w:val="-5"/>
          <w:w w:val="105"/>
          <w:sz w:val="17"/>
        </w:rPr>
        <w:t xml:space="preserve"> </w:t>
      </w:r>
      <w:r>
        <w:rPr>
          <w:w w:val="105"/>
          <w:sz w:val="17"/>
        </w:rPr>
        <w:t>constituída</w:t>
      </w:r>
      <w:r>
        <w:rPr>
          <w:spacing w:val="-6"/>
          <w:w w:val="105"/>
          <w:sz w:val="17"/>
        </w:rPr>
        <w:t xml:space="preserve"> </w:t>
      </w:r>
      <w:r>
        <w:rPr>
          <w:w w:val="105"/>
          <w:sz w:val="17"/>
        </w:rPr>
        <w:t>há</w:t>
      </w:r>
      <w:r>
        <w:rPr>
          <w:spacing w:val="-5"/>
          <w:w w:val="105"/>
          <w:sz w:val="17"/>
        </w:rPr>
        <w:t xml:space="preserve"> </w:t>
      </w:r>
      <w:r>
        <w:rPr>
          <w:w w:val="105"/>
          <w:sz w:val="17"/>
        </w:rPr>
        <w:t>menos</w:t>
      </w:r>
      <w:r>
        <w:rPr>
          <w:spacing w:val="-5"/>
          <w:w w:val="105"/>
          <w:sz w:val="17"/>
        </w:rPr>
        <w:t xml:space="preserve"> </w:t>
      </w:r>
      <w:r>
        <w:rPr>
          <w:w w:val="105"/>
          <w:sz w:val="17"/>
        </w:rPr>
        <w:t>de</w:t>
      </w:r>
      <w:r>
        <w:rPr>
          <w:spacing w:val="-5"/>
          <w:w w:val="105"/>
          <w:sz w:val="17"/>
        </w:rPr>
        <w:t xml:space="preserve"> </w:t>
      </w:r>
      <w:r>
        <w:rPr>
          <w:w w:val="105"/>
          <w:sz w:val="17"/>
        </w:rPr>
        <w:t>2</w:t>
      </w:r>
      <w:r>
        <w:rPr>
          <w:spacing w:val="-5"/>
          <w:w w:val="105"/>
          <w:sz w:val="17"/>
        </w:rPr>
        <w:t xml:space="preserve"> </w:t>
      </w:r>
      <w:r>
        <w:rPr>
          <w:w w:val="105"/>
          <w:sz w:val="17"/>
        </w:rPr>
        <w:t>(dois)</w:t>
      </w:r>
      <w:r>
        <w:rPr>
          <w:spacing w:val="-5"/>
          <w:w w:val="105"/>
          <w:sz w:val="17"/>
        </w:rPr>
        <w:t xml:space="preserve"> </w:t>
      </w:r>
      <w:r>
        <w:rPr>
          <w:spacing w:val="-2"/>
          <w:w w:val="105"/>
          <w:sz w:val="17"/>
        </w:rPr>
        <w:t>anos.</w:t>
      </w:r>
    </w:p>
    <w:p w14:paraId="178993F2">
      <w:pPr>
        <w:pStyle w:val="9"/>
        <w:numPr>
          <w:ilvl w:val="2"/>
          <w:numId w:val="64"/>
        </w:numPr>
        <w:tabs>
          <w:tab w:val="left" w:pos="720"/>
        </w:tabs>
        <w:spacing w:before="56" w:after="0" w:line="292" w:lineRule="auto"/>
        <w:ind w:left="316" w:right="803" w:firstLine="0"/>
        <w:jc w:val="left"/>
        <w:rPr>
          <w:sz w:val="17"/>
        </w:rPr>
      </w:pPr>
      <w:r>
        <w:rPr>
          <w:w w:val="105"/>
          <w:sz w:val="17"/>
        </w:rPr>
        <w:t>Os fornecedores criados no exercício financeiro da contratação deverão atender a todas as exigências da habilitação e ficam autorizados a substituir os demonstrativos contábeis pelo balanço de abertura;</w:t>
      </w:r>
    </w:p>
    <w:p w14:paraId="28333BF5">
      <w:pPr>
        <w:pStyle w:val="9"/>
        <w:numPr>
          <w:ilvl w:val="3"/>
          <w:numId w:val="64"/>
        </w:numPr>
        <w:tabs>
          <w:tab w:val="left" w:pos="845"/>
        </w:tabs>
        <w:spacing w:before="14" w:after="0" w:line="240" w:lineRule="auto"/>
        <w:ind w:left="845" w:right="0" w:hanging="529"/>
        <w:jc w:val="left"/>
        <w:rPr>
          <w:sz w:val="17"/>
        </w:rPr>
      </w:pPr>
      <w:r>
        <w:rPr>
          <w:w w:val="105"/>
          <w:sz w:val="17"/>
        </w:rPr>
        <w:t>Poderá</w:t>
      </w:r>
      <w:r>
        <w:rPr>
          <w:spacing w:val="-6"/>
          <w:w w:val="105"/>
          <w:sz w:val="17"/>
        </w:rPr>
        <w:t xml:space="preserve"> </w:t>
      </w:r>
      <w:r>
        <w:rPr>
          <w:w w:val="105"/>
          <w:sz w:val="17"/>
        </w:rPr>
        <w:t>ser</w:t>
      </w:r>
      <w:r>
        <w:rPr>
          <w:spacing w:val="-6"/>
          <w:w w:val="105"/>
          <w:sz w:val="17"/>
        </w:rPr>
        <w:t xml:space="preserve"> </w:t>
      </w:r>
      <w:r>
        <w:rPr>
          <w:w w:val="105"/>
          <w:sz w:val="17"/>
        </w:rPr>
        <w:t>apresentado</w:t>
      </w:r>
      <w:r>
        <w:rPr>
          <w:spacing w:val="-6"/>
          <w:w w:val="105"/>
          <w:sz w:val="17"/>
        </w:rPr>
        <w:t xml:space="preserve"> </w:t>
      </w:r>
      <w:r>
        <w:rPr>
          <w:w w:val="105"/>
          <w:sz w:val="17"/>
        </w:rPr>
        <w:t>o</w:t>
      </w:r>
      <w:r>
        <w:rPr>
          <w:spacing w:val="-6"/>
          <w:w w:val="105"/>
          <w:sz w:val="17"/>
        </w:rPr>
        <w:t xml:space="preserve"> </w:t>
      </w:r>
      <w:r>
        <w:rPr>
          <w:w w:val="105"/>
          <w:sz w:val="17"/>
        </w:rPr>
        <w:t>balanço</w:t>
      </w:r>
      <w:r>
        <w:rPr>
          <w:spacing w:val="-5"/>
          <w:w w:val="105"/>
          <w:sz w:val="17"/>
        </w:rPr>
        <w:t xml:space="preserve"> </w:t>
      </w:r>
      <w:r>
        <w:rPr>
          <w:w w:val="105"/>
          <w:sz w:val="17"/>
        </w:rPr>
        <w:t>intermediário,</w:t>
      </w:r>
      <w:r>
        <w:rPr>
          <w:spacing w:val="-6"/>
          <w:w w:val="105"/>
          <w:sz w:val="17"/>
        </w:rPr>
        <w:t xml:space="preserve"> </w:t>
      </w:r>
      <w:r>
        <w:rPr>
          <w:w w:val="105"/>
          <w:sz w:val="17"/>
        </w:rPr>
        <w:t>caso</w:t>
      </w:r>
      <w:r>
        <w:rPr>
          <w:spacing w:val="-6"/>
          <w:w w:val="105"/>
          <w:sz w:val="17"/>
        </w:rPr>
        <w:t xml:space="preserve"> </w:t>
      </w:r>
      <w:r>
        <w:rPr>
          <w:w w:val="105"/>
          <w:sz w:val="17"/>
        </w:rPr>
        <w:t>autorizado</w:t>
      </w:r>
      <w:r>
        <w:rPr>
          <w:spacing w:val="-6"/>
          <w:w w:val="105"/>
          <w:sz w:val="17"/>
        </w:rPr>
        <w:t xml:space="preserve"> </w:t>
      </w:r>
      <w:r>
        <w:rPr>
          <w:w w:val="105"/>
          <w:sz w:val="17"/>
        </w:rPr>
        <w:t>por</w:t>
      </w:r>
      <w:r>
        <w:rPr>
          <w:spacing w:val="-6"/>
          <w:w w:val="105"/>
          <w:sz w:val="17"/>
        </w:rPr>
        <w:t xml:space="preserve"> </w:t>
      </w:r>
      <w:r>
        <w:rPr>
          <w:w w:val="105"/>
          <w:sz w:val="17"/>
        </w:rPr>
        <w:t>lei</w:t>
      </w:r>
      <w:r>
        <w:rPr>
          <w:spacing w:val="-5"/>
          <w:w w:val="105"/>
          <w:sz w:val="17"/>
        </w:rPr>
        <w:t xml:space="preserve"> </w:t>
      </w:r>
      <w:r>
        <w:rPr>
          <w:w w:val="105"/>
          <w:sz w:val="17"/>
        </w:rPr>
        <w:t>ou</w:t>
      </w:r>
      <w:r>
        <w:rPr>
          <w:spacing w:val="-6"/>
          <w:w w:val="105"/>
          <w:sz w:val="17"/>
        </w:rPr>
        <w:t xml:space="preserve"> </w:t>
      </w:r>
      <w:r>
        <w:rPr>
          <w:w w:val="105"/>
          <w:sz w:val="17"/>
        </w:rPr>
        <w:t>pelo</w:t>
      </w:r>
      <w:r>
        <w:rPr>
          <w:spacing w:val="-6"/>
          <w:w w:val="105"/>
          <w:sz w:val="17"/>
        </w:rPr>
        <w:t xml:space="preserve"> </w:t>
      </w:r>
      <w:r>
        <w:rPr>
          <w:w w:val="105"/>
          <w:sz w:val="17"/>
        </w:rPr>
        <w:t>contrato/estatuto</w:t>
      </w:r>
      <w:r>
        <w:rPr>
          <w:spacing w:val="-6"/>
          <w:w w:val="105"/>
          <w:sz w:val="17"/>
        </w:rPr>
        <w:t xml:space="preserve"> </w:t>
      </w:r>
      <w:r>
        <w:rPr>
          <w:spacing w:val="-2"/>
          <w:w w:val="105"/>
          <w:sz w:val="17"/>
        </w:rPr>
        <w:t>social.</w:t>
      </w:r>
    </w:p>
    <w:p w14:paraId="67804AAE">
      <w:pPr>
        <w:pStyle w:val="9"/>
        <w:numPr>
          <w:ilvl w:val="2"/>
          <w:numId w:val="64"/>
        </w:numPr>
        <w:tabs>
          <w:tab w:val="left" w:pos="717"/>
        </w:tabs>
        <w:spacing w:before="44" w:after="0" w:line="309" w:lineRule="auto"/>
        <w:ind w:left="316" w:right="803" w:firstLine="0"/>
        <w:jc w:val="left"/>
        <w:rPr>
          <w:sz w:val="17"/>
        </w:rPr>
      </w:pPr>
      <w:r>
        <w:rPr>
          <w:w w:val="105"/>
          <w:sz w:val="17"/>
        </w:rPr>
        <w:t>Para</w:t>
      </w:r>
      <w:r>
        <w:rPr>
          <w:spacing w:val="-4"/>
          <w:w w:val="105"/>
          <w:sz w:val="17"/>
        </w:rPr>
        <w:t xml:space="preserve"> </w:t>
      </w:r>
      <w:r>
        <w:rPr>
          <w:w w:val="105"/>
          <w:sz w:val="17"/>
        </w:rPr>
        <w:t>fins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econômico-financeira</w:t>
      </w:r>
      <w:r>
        <w:rPr>
          <w:spacing w:val="-4"/>
          <w:w w:val="105"/>
          <w:sz w:val="17"/>
        </w:rPr>
        <w:t xml:space="preserve"> </w:t>
      </w:r>
      <w:r>
        <w:rPr>
          <w:w w:val="105"/>
          <w:sz w:val="17"/>
        </w:rPr>
        <w:t>de</w:t>
      </w:r>
      <w:r>
        <w:rPr>
          <w:spacing w:val="-4"/>
          <w:w w:val="105"/>
          <w:sz w:val="17"/>
        </w:rPr>
        <w:t xml:space="preserve"> </w:t>
      </w:r>
      <w:r>
        <w:rPr>
          <w:w w:val="105"/>
          <w:sz w:val="17"/>
        </w:rPr>
        <w:t>sociedade</w:t>
      </w:r>
      <w:r>
        <w:rPr>
          <w:spacing w:val="-4"/>
          <w:w w:val="105"/>
          <w:sz w:val="17"/>
        </w:rPr>
        <w:t xml:space="preserve"> </w:t>
      </w:r>
      <w:r>
        <w:rPr>
          <w:w w:val="105"/>
          <w:sz w:val="17"/>
        </w:rPr>
        <w:t>empresária</w:t>
      </w:r>
      <w:r>
        <w:rPr>
          <w:spacing w:val="-4"/>
          <w:w w:val="105"/>
          <w:sz w:val="17"/>
        </w:rPr>
        <w:t xml:space="preserve"> </w:t>
      </w:r>
      <w:r>
        <w:rPr>
          <w:w w:val="105"/>
          <w:sz w:val="17"/>
        </w:rPr>
        <w:t>em</w:t>
      </w:r>
      <w:r>
        <w:rPr>
          <w:spacing w:val="-4"/>
          <w:w w:val="105"/>
          <w:sz w:val="17"/>
        </w:rPr>
        <w:t xml:space="preserve"> </w:t>
      </w:r>
      <w:r>
        <w:rPr>
          <w:w w:val="105"/>
          <w:sz w:val="17"/>
        </w:rPr>
        <w:t>recuperação</w:t>
      </w:r>
      <w:r>
        <w:rPr>
          <w:spacing w:val="-4"/>
          <w:w w:val="105"/>
          <w:sz w:val="17"/>
        </w:rPr>
        <w:t xml:space="preserve"> </w:t>
      </w:r>
      <w:r>
        <w:rPr>
          <w:w w:val="105"/>
          <w:sz w:val="17"/>
        </w:rPr>
        <w:t>judicial</w:t>
      </w:r>
      <w:r>
        <w:rPr>
          <w:spacing w:val="-4"/>
          <w:w w:val="105"/>
          <w:sz w:val="17"/>
        </w:rPr>
        <w:t xml:space="preserve"> </w:t>
      </w:r>
      <w:r>
        <w:rPr>
          <w:w w:val="105"/>
          <w:sz w:val="17"/>
        </w:rPr>
        <w:t>deverão</w:t>
      </w:r>
      <w:r>
        <w:rPr>
          <w:spacing w:val="-4"/>
          <w:w w:val="105"/>
          <w:sz w:val="17"/>
        </w:rPr>
        <w:t xml:space="preserve"> </w:t>
      </w:r>
      <w:r>
        <w:rPr>
          <w:w w:val="105"/>
          <w:sz w:val="17"/>
        </w:rPr>
        <w:t>ser</w:t>
      </w:r>
      <w:r>
        <w:rPr>
          <w:spacing w:val="-4"/>
          <w:w w:val="105"/>
          <w:sz w:val="17"/>
        </w:rPr>
        <w:t xml:space="preserve"> </w:t>
      </w:r>
      <w:r>
        <w:rPr>
          <w:w w:val="105"/>
          <w:sz w:val="17"/>
        </w:rPr>
        <w:t>considerados</w:t>
      </w:r>
      <w:r>
        <w:rPr>
          <w:spacing w:val="-4"/>
          <w:w w:val="105"/>
          <w:sz w:val="17"/>
        </w:rPr>
        <w:t xml:space="preserve"> </w:t>
      </w:r>
      <w:r>
        <w:rPr>
          <w:w w:val="105"/>
          <w:sz w:val="17"/>
        </w:rPr>
        <w:t>os</w:t>
      </w:r>
      <w:r>
        <w:rPr>
          <w:spacing w:val="-4"/>
          <w:w w:val="105"/>
          <w:sz w:val="17"/>
        </w:rPr>
        <w:t xml:space="preserve"> </w:t>
      </w:r>
      <w:r>
        <w:rPr>
          <w:w w:val="105"/>
          <w:sz w:val="17"/>
        </w:rPr>
        <w:t>valores</w:t>
      </w:r>
      <w:r>
        <w:rPr>
          <w:spacing w:val="-4"/>
          <w:w w:val="105"/>
          <w:sz w:val="17"/>
        </w:rPr>
        <w:t xml:space="preserve"> </w:t>
      </w:r>
      <w:r>
        <w:rPr>
          <w:w w:val="105"/>
          <w:sz w:val="17"/>
        </w:rPr>
        <w:t>constantes</w:t>
      </w:r>
      <w:r>
        <w:rPr>
          <w:spacing w:val="-4"/>
          <w:w w:val="105"/>
          <w:sz w:val="17"/>
        </w:rPr>
        <w:t xml:space="preserve"> </w:t>
      </w:r>
      <w:r>
        <w:rPr>
          <w:w w:val="105"/>
          <w:sz w:val="17"/>
        </w:rPr>
        <w:t>no</w:t>
      </w:r>
      <w:r>
        <w:rPr>
          <w:spacing w:val="-4"/>
          <w:w w:val="105"/>
          <w:sz w:val="17"/>
        </w:rPr>
        <w:t xml:space="preserve"> </w:t>
      </w:r>
      <w:r>
        <w:rPr>
          <w:w w:val="105"/>
          <w:sz w:val="17"/>
        </w:rPr>
        <w:t>Plano</w:t>
      </w:r>
      <w:r>
        <w:rPr>
          <w:spacing w:val="-4"/>
          <w:w w:val="105"/>
          <w:sz w:val="17"/>
        </w:rPr>
        <w:t xml:space="preserve"> </w:t>
      </w:r>
      <w:r>
        <w:rPr>
          <w:w w:val="105"/>
          <w:sz w:val="17"/>
        </w:rPr>
        <w:t>de</w:t>
      </w:r>
      <w:r>
        <w:rPr>
          <w:spacing w:val="-4"/>
          <w:w w:val="105"/>
          <w:sz w:val="17"/>
        </w:rPr>
        <w:t xml:space="preserve"> </w:t>
      </w:r>
      <w:r>
        <w:rPr>
          <w:w w:val="105"/>
          <w:sz w:val="17"/>
        </w:rPr>
        <w:t>Recuperação</w:t>
      </w:r>
      <w:r>
        <w:rPr>
          <w:spacing w:val="-4"/>
          <w:w w:val="105"/>
          <w:sz w:val="17"/>
        </w:rPr>
        <w:t xml:space="preserve"> </w:t>
      </w:r>
      <w:r>
        <w:rPr>
          <w:w w:val="105"/>
          <w:sz w:val="17"/>
        </w:rPr>
        <w:t>Judicial,</w:t>
      </w:r>
      <w:r>
        <w:rPr>
          <w:spacing w:val="-4"/>
          <w:w w:val="105"/>
          <w:sz w:val="17"/>
        </w:rPr>
        <w:t xml:space="preserve"> </w:t>
      </w:r>
      <w:r>
        <w:rPr>
          <w:w w:val="105"/>
          <w:sz w:val="17"/>
        </w:rPr>
        <w:t>homologado pelo Juízo competente, para fins de apuração dos índices contábeis previstos no edital.</w:t>
      </w:r>
    </w:p>
    <w:p w14:paraId="2831ED0A">
      <w:pPr>
        <w:pStyle w:val="7"/>
        <w:spacing w:before="0"/>
        <w:ind w:left="0"/>
      </w:pPr>
    </w:p>
    <w:p w14:paraId="37960EBF">
      <w:pPr>
        <w:pStyle w:val="7"/>
        <w:spacing w:before="73"/>
        <w:ind w:left="0"/>
      </w:pPr>
    </w:p>
    <w:p w14:paraId="6BDE8DD9">
      <w:pPr>
        <w:pStyle w:val="3"/>
        <w:numPr>
          <w:ilvl w:val="0"/>
          <w:numId w:val="64"/>
        </w:numPr>
        <w:tabs>
          <w:tab w:val="left" w:pos="492"/>
        </w:tabs>
        <w:spacing w:before="0" w:after="0" w:line="240" w:lineRule="auto"/>
        <w:ind w:left="492" w:right="0" w:hanging="176"/>
        <w:jc w:val="left"/>
      </w:pPr>
      <w:r>
        <w:t>HABILITAÇÃO</w:t>
      </w:r>
      <w:r>
        <w:rPr>
          <w:spacing w:val="33"/>
        </w:rPr>
        <w:t xml:space="preserve"> </w:t>
      </w:r>
      <w:r>
        <w:rPr>
          <w:spacing w:val="-2"/>
        </w:rPr>
        <w:t>TÉCNICA</w:t>
      </w:r>
    </w:p>
    <w:p w14:paraId="290B5577">
      <w:pPr>
        <w:pStyle w:val="7"/>
        <w:spacing w:before="73"/>
        <w:ind w:left="0"/>
        <w:rPr>
          <w:b/>
        </w:rPr>
      </w:pPr>
    </w:p>
    <w:p w14:paraId="5A73FBE6">
      <w:pPr>
        <w:pStyle w:val="9"/>
        <w:numPr>
          <w:ilvl w:val="1"/>
          <w:numId w:val="64"/>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338FEE88">
      <w:pPr>
        <w:pStyle w:val="9"/>
        <w:numPr>
          <w:ilvl w:val="0"/>
          <w:numId w:val="65"/>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0EB6EE57">
      <w:pPr>
        <w:pStyle w:val="9"/>
        <w:numPr>
          <w:ilvl w:val="1"/>
          <w:numId w:val="65"/>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319DB942">
      <w:pPr>
        <w:pStyle w:val="9"/>
        <w:numPr>
          <w:ilvl w:val="1"/>
          <w:numId w:val="65"/>
        </w:numPr>
        <w:tabs>
          <w:tab w:val="left" w:pos="629"/>
        </w:tabs>
        <w:spacing w:before="43"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73AAB7F9">
      <w:pPr>
        <w:pStyle w:val="9"/>
        <w:numPr>
          <w:ilvl w:val="1"/>
          <w:numId w:val="65"/>
        </w:numPr>
        <w:tabs>
          <w:tab w:val="left" w:pos="629"/>
        </w:tabs>
        <w:spacing w:before="44"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728617F2">
      <w:pPr>
        <w:pStyle w:val="9"/>
        <w:numPr>
          <w:ilvl w:val="1"/>
          <w:numId w:val="65"/>
        </w:numPr>
        <w:tabs>
          <w:tab w:val="left" w:pos="646"/>
        </w:tabs>
        <w:spacing w:before="43"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563920B1">
      <w:pPr>
        <w:pStyle w:val="7"/>
        <w:spacing w:before="44"/>
        <w:ind w:left="0"/>
      </w:pPr>
    </w:p>
    <w:p w14:paraId="2624FB12">
      <w:pPr>
        <w:pStyle w:val="9"/>
        <w:numPr>
          <w:ilvl w:val="1"/>
          <w:numId w:val="64"/>
        </w:numPr>
        <w:tabs>
          <w:tab w:val="left" w:pos="579"/>
        </w:tabs>
        <w:spacing w:before="0"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54373F52">
      <w:pPr>
        <w:pStyle w:val="9"/>
        <w:numPr>
          <w:ilvl w:val="1"/>
          <w:numId w:val="64"/>
        </w:numPr>
        <w:tabs>
          <w:tab w:val="left" w:pos="591"/>
        </w:tabs>
        <w:spacing w:before="1" w:after="0" w:line="292" w:lineRule="auto"/>
        <w:ind w:left="316" w:right="299" w:firstLine="0"/>
        <w:jc w:val="both"/>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2DDE2B3C">
      <w:pPr>
        <w:pStyle w:val="9"/>
        <w:numPr>
          <w:ilvl w:val="1"/>
          <w:numId w:val="64"/>
        </w:numPr>
        <w:tabs>
          <w:tab w:val="left" w:pos="580"/>
        </w:tabs>
        <w:spacing w:before="1" w:after="0" w:line="240" w:lineRule="auto"/>
        <w:ind w:left="580" w:right="0" w:hanging="264"/>
        <w:jc w:val="both"/>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45417A8B">
      <w:pPr>
        <w:pStyle w:val="9"/>
        <w:spacing w:after="0" w:line="240" w:lineRule="auto"/>
        <w:jc w:val="both"/>
        <w:rPr>
          <w:sz w:val="17"/>
        </w:rPr>
        <w:sectPr>
          <w:pgSz w:w="15840" w:h="24480"/>
          <w:pgMar w:top="2860" w:right="360" w:bottom="280" w:left="360" w:header="720" w:footer="720" w:gutter="0"/>
          <w:cols w:space="720" w:num="1"/>
        </w:sectPr>
      </w:pPr>
    </w:p>
    <w:p w14:paraId="429B0419">
      <w:pPr>
        <w:pStyle w:val="9"/>
        <w:numPr>
          <w:ilvl w:val="1"/>
          <w:numId w:val="64"/>
        </w:numPr>
        <w:tabs>
          <w:tab w:val="left" w:pos="604"/>
        </w:tabs>
        <w:spacing w:before="77"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1C6E2DF8">
      <w:pPr>
        <w:pStyle w:val="9"/>
        <w:numPr>
          <w:ilvl w:val="2"/>
          <w:numId w:val="64"/>
        </w:numPr>
        <w:tabs>
          <w:tab w:val="left" w:pos="720"/>
        </w:tabs>
        <w:spacing w:before="0"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6E385596">
      <w:pPr>
        <w:pStyle w:val="9"/>
        <w:numPr>
          <w:ilvl w:val="1"/>
          <w:numId w:val="64"/>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47508169">
      <w:pPr>
        <w:pStyle w:val="7"/>
        <w:spacing w:before="0"/>
        <w:ind w:left="0"/>
      </w:pPr>
    </w:p>
    <w:p w14:paraId="0EC6A3D2">
      <w:pPr>
        <w:pStyle w:val="7"/>
        <w:spacing w:before="0"/>
        <w:ind w:left="0"/>
      </w:pPr>
    </w:p>
    <w:p w14:paraId="72773F4B">
      <w:pPr>
        <w:pStyle w:val="7"/>
        <w:spacing w:before="0"/>
        <w:ind w:left="0"/>
      </w:pPr>
    </w:p>
    <w:p w14:paraId="42E48FFD">
      <w:pPr>
        <w:pStyle w:val="7"/>
        <w:spacing w:before="0"/>
        <w:ind w:left="0"/>
      </w:pPr>
    </w:p>
    <w:p w14:paraId="67A7CE92">
      <w:pPr>
        <w:pStyle w:val="7"/>
        <w:spacing w:before="0"/>
        <w:ind w:left="0"/>
      </w:pPr>
    </w:p>
    <w:p w14:paraId="220B9447">
      <w:pPr>
        <w:pStyle w:val="7"/>
        <w:spacing w:before="0"/>
        <w:ind w:left="0"/>
      </w:pPr>
    </w:p>
    <w:p w14:paraId="4ECCC64D">
      <w:pPr>
        <w:pStyle w:val="7"/>
        <w:spacing w:before="0"/>
        <w:ind w:left="0"/>
      </w:pPr>
    </w:p>
    <w:p w14:paraId="0961197D">
      <w:pPr>
        <w:pStyle w:val="7"/>
        <w:spacing w:before="0"/>
        <w:ind w:left="0"/>
      </w:pPr>
    </w:p>
    <w:p w14:paraId="6F76D7FB">
      <w:pPr>
        <w:pStyle w:val="7"/>
        <w:spacing w:before="0"/>
        <w:ind w:left="0"/>
      </w:pPr>
    </w:p>
    <w:p w14:paraId="5C661872">
      <w:pPr>
        <w:pStyle w:val="7"/>
        <w:spacing w:before="0"/>
        <w:ind w:left="0"/>
      </w:pPr>
    </w:p>
    <w:p w14:paraId="17EC3609">
      <w:pPr>
        <w:pStyle w:val="7"/>
        <w:spacing w:before="0"/>
        <w:ind w:left="0"/>
      </w:pPr>
    </w:p>
    <w:p w14:paraId="68A0BA9E">
      <w:pPr>
        <w:pStyle w:val="7"/>
        <w:spacing w:before="0"/>
        <w:ind w:left="0"/>
      </w:pPr>
    </w:p>
    <w:p w14:paraId="27DF3D69">
      <w:pPr>
        <w:pStyle w:val="7"/>
        <w:spacing w:before="140"/>
        <w:ind w:left="0"/>
      </w:pPr>
    </w:p>
    <w:p w14:paraId="6FC3338F">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56F67C57">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043E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1008" w:type="dxa"/>
          </w:tcPr>
          <w:p w14:paraId="5FECAD94">
            <w:pPr>
              <w:pStyle w:val="10"/>
              <w:rPr>
                <w:b/>
                <w:sz w:val="17"/>
              </w:rPr>
            </w:pPr>
          </w:p>
          <w:p w14:paraId="70736F5A">
            <w:pPr>
              <w:pStyle w:val="10"/>
              <w:spacing w:before="112"/>
              <w:rPr>
                <w:b/>
                <w:sz w:val="17"/>
              </w:rPr>
            </w:pPr>
          </w:p>
          <w:p w14:paraId="4E18FE7D">
            <w:pPr>
              <w:pStyle w:val="10"/>
              <w:spacing w:before="1"/>
              <w:ind w:left="26" w:right="11"/>
              <w:jc w:val="center"/>
              <w:rPr>
                <w:b/>
                <w:sz w:val="17"/>
              </w:rPr>
            </w:pPr>
            <w:r>
              <w:rPr>
                <w:b/>
                <w:spacing w:val="-4"/>
                <w:w w:val="105"/>
                <w:sz w:val="17"/>
              </w:rPr>
              <w:t>ITEM</w:t>
            </w:r>
          </w:p>
        </w:tc>
        <w:tc>
          <w:tcPr>
            <w:tcW w:w="1008" w:type="dxa"/>
          </w:tcPr>
          <w:p w14:paraId="149E9EF2">
            <w:pPr>
              <w:pStyle w:val="10"/>
              <w:rPr>
                <w:b/>
                <w:sz w:val="17"/>
              </w:rPr>
            </w:pPr>
          </w:p>
          <w:p w14:paraId="5FD79180">
            <w:pPr>
              <w:pStyle w:val="10"/>
              <w:spacing w:before="126"/>
              <w:rPr>
                <w:b/>
                <w:sz w:val="17"/>
              </w:rPr>
            </w:pPr>
          </w:p>
          <w:p w14:paraId="59505BF7">
            <w:pPr>
              <w:pStyle w:val="10"/>
              <w:ind w:left="26"/>
              <w:jc w:val="center"/>
              <w:rPr>
                <w:b/>
                <w:sz w:val="17"/>
              </w:rPr>
            </w:pPr>
            <w:r>
              <w:rPr>
                <w:b/>
                <w:w w:val="105"/>
                <w:sz w:val="17"/>
              </w:rPr>
              <w:t>ID</w:t>
            </w:r>
            <w:r>
              <w:rPr>
                <w:b/>
                <w:spacing w:val="-4"/>
                <w:w w:val="105"/>
                <w:sz w:val="17"/>
              </w:rPr>
              <w:t xml:space="preserve"> SIGA</w:t>
            </w:r>
          </w:p>
        </w:tc>
        <w:tc>
          <w:tcPr>
            <w:tcW w:w="7364" w:type="dxa"/>
          </w:tcPr>
          <w:p w14:paraId="79A00BC8">
            <w:pPr>
              <w:pStyle w:val="10"/>
              <w:rPr>
                <w:b/>
                <w:sz w:val="17"/>
              </w:rPr>
            </w:pPr>
          </w:p>
          <w:p w14:paraId="24C42B02">
            <w:pPr>
              <w:pStyle w:val="10"/>
              <w:spacing w:before="126"/>
              <w:rPr>
                <w:b/>
                <w:sz w:val="17"/>
              </w:rPr>
            </w:pPr>
          </w:p>
          <w:p w14:paraId="4FC5C7A1">
            <w:pPr>
              <w:pStyle w:val="10"/>
              <w:ind w:left="11"/>
              <w:jc w:val="center"/>
              <w:rPr>
                <w:b/>
                <w:sz w:val="17"/>
              </w:rPr>
            </w:pPr>
            <w:r>
              <w:rPr>
                <w:b/>
                <w:spacing w:val="-2"/>
                <w:w w:val="105"/>
                <w:sz w:val="17"/>
              </w:rPr>
              <w:t>DESCRIÇÃO</w:t>
            </w:r>
          </w:p>
        </w:tc>
        <w:tc>
          <w:tcPr>
            <w:tcW w:w="1804" w:type="dxa"/>
          </w:tcPr>
          <w:p w14:paraId="23E7D7D0">
            <w:pPr>
              <w:pStyle w:val="10"/>
              <w:spacing w:before="3"/>
              <w:rPr>
                <w:b/>
                <w:sz w:val="17"/>
              </w:rPr>
            </w:pPr>
          </w:p>
          <w:p w14:paraId="33DB4230">
            <w:pPr>
              <w:pStyle w:val="10"/>
              <w:spacing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010B411D">
            <w:pPr>
              <w:pStyle w:val="10"/>
              <w:spacing w:before="1"/>
              <w:ind w:left="28"/>
              <w:jc w:val="center"/>
              <w:rPr>
                <w:b/>
                <w:sz w:val="17"/>
              </w:rPr>
            </w:pPr>
            <w:r>
              <w:rPr>
                <w:b/>
                <w:spacing w:val="-5"/>
                <w:w w:val="105"/>
                <w:sz w:val="17"/>
              </w:rPr>
              <w:t>R$</w:t>
            </w:r>
          </w:p>
        </w:tc>
        <w:tc>
          <w:tcPr>
            <w:tcW w:w="1406" w:type="dxa"/>
          </w:tcPr>
          <w:p w14:paraId="25F0A13C">
            <w:pPr>
              <w:pStyle w:val="10"/>
              <w:rPr>
                <w:b/>
                <w:sz w:val="17"/>
              </w:rPr>
            </w:pPr>
          </w:p>
          <w:p w14:paraId="46AA60FD">
            <w:pPr>
              <w:pStyle w:val="10"/>
              <w:spacing w:before="126"/>
              <w:rPr>
                <w:b/>
                <w:sz w:val="17"/>
              </w:rPr>
            </w:pPr>
          </w:p>
          <w:p w14:paraId="4E9CCA22">
            <w:pPr>
              <w:pStyle w:val="10"/>
              <w:ind w:left="25"/>
              <w:jc w:val="center"/>
              <w:rPr>
                <w:b/>
                <w:sz w:val="17"/>
              </w:rPr>
            </w:pPr>
            <w:r>
              <w:rPr>
                <w:b/>
                <w:spacing w:val="-2"/>
                <w:w w:val="105"/>
                <w:sz w:val="17"/>
              </w:rPr>
              <w:t>QUANT.</w:t>
            </w:r>
          </w:p>
        </w:tc>
        <w:tc>
          <w:tcPr>
            <w:tcW w:w="1990" w:type="dxa"/>
          </w:tcPr>
          <w:p w14:paraId="708041EC">
            <w:pPr>
              <w:pStyle w:val="10"/>
              <w:rPr>
                <w:b/>
                <w:sz w:val="17"/>
              </w:rPr>
            </w:pPr>
          </w:p>
          <w:p w14:paraId="1674A5F2">
            <w:pPr>
              <w:pStyle w:val="10"/>
              <w:spacing w:before="6"/>
              <w:rPr>
                <w:b/>
                <w:sz w:val="17"/>
              </w:rPr>
            </w:pPr>
          </w:p>
          <w:p w14:paraId="083EBFC6">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4D6B416A">
            <w:pPr>
              <w:pStyle w:val="10"/>
              <w:spacing w:before="44"/>
              <w:ind w:left="18"/>
              <w:jc w:val="center"/>
              <w:rPr>
                <w:b/>
                <w:sz w:val="17"/>
              </w:rPr>
            </w:pPr>
            <w:r>
              <w:rPr>
                <w:b/>
                <w:spacing w:val="-5"/>
                <w:w w:val="105"/>
                <w:sz w:val="17"/>
              </w:rPr>
              <w:t>R$</w:t>
            </w:r>
          </w:p>
        </w:tc>
      </w:tr>
      <w:tr w14:paraId="0312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3064BF67">
            <w:pPr>
              <w:pStyle w:val="10"/>
              <w:spacing w:before="69"/>
              <w:rPr>
                <w:b/>
                <w:sz w:val="17"/>
              </w:rPr>
            </w:pPr>
          </w:p>
          <w:p w14:paraId="0AB13B70">
            <w:pPr>
              <w:pStyle w:val="10"/>
              <w:ind w:left="26" w:right="10"/>
              <w:jc w:val="center"/>
              <w:rPr>
                <w:sz w:val="17"/>
              </w:rPr>
            </w:pPr>
            <w:r>
              <w:rPr>
                <w:spacing w:val="-10"/>
                <w:w w:val="105"/>
                <w:sz w:val="17"/>
              </w:rPr>
              <w:t>1</w:t>
            </w:r>
          </w:p>
        </w:tc>
        <w:tc>
          <w:tcPr>
            <w:tcW w:w="1008" w:type="dxa"/>
          </w:tcPr>
          <w:p w14:paraId="2F3A0FDF">
            <w:pPr>
              <w:pStyle w:val="10"/>
              <w:spacing w:before="69"/>
              <w:rPr>
                <w:b/>
                <w:sz w:val="17"/>
              </w:rPr>
            </w:pPr>
          </w:p>
          <w:p w14:paraId="18246831">
            <w:pPr>
              <w:pStyle w:val="10"/>
              <w:ind w:left="26" w:right="17"/>
              <w:jc w:val="center"/>
              <w:rPr>
                <w:sz w:val="17"/>
              </w:rPr>
            </w:pPr>
            <w:r>
              <w:rPr>
                <w:spacing w:val="-2"/>
                <w:w w:val="105"/>
                <w:sz w:val="17"/>
              </w:rPr>
              <w:t>118431</w:t>
            </w:r>
          </w:p>
        </w:tc>
        <w:tc>
          <w:tcPr>
            <w:tcW w:w="7364" w:type="dxa"/>
          </w:tcPr>
          <w:p w14:paraId="296ACAB8">
            <w:pPr>
              <w:pStyle w:val="10"/>
              <w:spacing w:before="26"/>
              <w:ind w:left="3" w:right="-15"/>
              <w:rPr>
                <w:sz w:val="17"/>
              </w:rPr>
            </w:pPr>
            <w:r>
              <w:rPr>
                <w:w w:val="105"/>
                <w:sz w:val="17"/>
              </w:rPr>
              <w:t>PRINCIPIO</w:t>
            </w:r>
            <w:r>
              <w:rPr>
                <w:spacing w:val="21"/>
                <w:w w:val="105"/>
                <w:sz w:val="17"/>
              </w:rPr>
              <w:t xml:space="preserve"> </w:t>
            </w:r>
            <w:r>
              <w:rPr>
                <w:w w:val="105"/>
                <w:sz w:val="17"/>
              </w:rPr>
              <w:t>ATIVO:</w:t>
            </w:r>
            <w:r>
              <w:rPr>
                <w:spacing w:val="30"/>
                <w:w w:val="105"/>
                <w:sz w:val="17"/>
              </w:rPr>
              <w:t xml:space="preserve"> </w:t>
            </w:r>
            <w:r>
              <w:rPr>
                <w:w w:val="105"/>
                <w:sz w:val="17"/>
              </w:rPr>
              <w:t>BIMATOPROSTA,</w:t>
            </w:r>
            <w:r>
              <w:rPr>
                <w:spacing w:val="30"/>
                <w:w w:val="105"/>
                <w:sz w:val="17"/>
              </w:rPr>
              <w:t xml:space="preserve"> </w:t>
            </w:r>
            <w:r>
              <w:rPr>
                <w:w w:val="105"/>
                <w:sz w:val="17"/>
              </w:rPr>
              <w:t>FORMA</w:t>
            </w:r>
            <w:r>
              <w:rPr>
                <w:spacing w:val="22"/>
                <w:w w:val="105"/>
                <w:sz w:val="17"/>
              </w:rPr>
              <w:t xml:space="preserve"> </w:t>
            </w:r>
            <w:r>
              <w:rPr>
                <w:w w:val="105"/>
                <w:sz w:val="17"/>
              </w:rPr>
              <w:t>FARMACEUTICA:</w:t>
            </w:r>
            <w:r>
              <w:rPr>
                <w:spacing w:val="29"/>
                <w:w w:val="105"/>
                <w:sz w:val="17"/>
              </w:rPr>
              <w:t xml:space="preserve"> </w:t>
            </w:r>
            <w:r>
              <w:rPr>
                <w:w w:val="105"/>
                <w:sz w:val="17"/>
              </w:rPr>
              <w:t>SOLUCAO</w:t>
            </w:r>
            <w:r>
              <w:rPr>
                <w:spacing w:val="30"/>
                <w:w w:val="105"/>
                <w:sz w:val="17"/>
              </w:rPr>
              <w:t xml:space="preserve"> </w:t>
            </w:r>
            <w:r>
              <w:rPr>
                <w:spacing w:val="-2"/>
                <w:w w:val="105"/>
                <w:sz w:val="17"/>
              </w:rPr>
              <w:t>OFTALMICA,</w:t>
            </w:r>
          </w:p>
          <w:p w14:paraId="6D51ACE5">
            <w:pPr>
              <w:pStyle w:val="10"/>
              <w:spacing w:line="240" w:lineRule="atLeast"/>
              <w:ind w:left="3" w:right="-15"/>
              <w:rPr>
                <w:sz w:val="17"/>
              </w:rPr>
            </w:pPr>
            <w:r>
              <w:rPr>
                <w:w w:val="105"/>
                <w:sz w:val="17"/>
              </w:rPr>
              <w:t>CONCENTRACAO / DOSAGEM: 0,3, UNIDADE: MG/ML, VOLUME: 3 ML,</w:t>
            </w:r>
            <w:r>
              <w:rPr>
                <w:spacing w:val="-5"/>
                <w:w w:val="105"/>
                <w:sz w:val="17"/>
              </w:rPr>
              <w:t xml:space="preserve"> </w:t>
            </w:r>
            <w:r>
              <w:rPr>
                <w:w w:val="105"/>
                <w:sz w:val="17"/>
              </w:rPr>
              <w:t xml:space="preserve">APRESENTACAO: </w:t>
            </w:r>
            <w:r>
              <w:rPr>
                <w:spacing w:val="-2"/>
                <w:w w:val="105"/>
                <w:sz w:val="17"/>
              </w:rPr>
              <w:t>FRASCO</w:t>
            </w:r>
          </w:p>
        </w:tc>
        <w:tc>
          <w:tcPr>
            <w:tcW w:w="1804" w:type="dxa"/>
          </w:tcPr>
          <w:p w14:paraId="799F006A">
            <w:pPr>
              <w:pStyle w:val="10"/>
              <w:spacing w:before="69"/>
              <w:rPr>
                <w:b/>
                <w:sz w:val="17"/>
              </w:rPr>
            </w:pPr>
          </w:p>
          <w:p w14:paraId="4CDF5097">
            <w:pPr>
              <w:pStyle w:val="10"/>
              <w:ind w:left="28" w:right="18"/>
              <w:jc w:val="center"/>
              <w:rPr>
                <w:sz w:val="17"/>
              </w:rPr>
            </w:pPr>
            <w:r>
              <w:rPr>
                <w:spacing w:val="-2"/>
                <w:w w:val="105"/>
                <w:sz w:val="17"/>
              </w:rPr>
              <w:t>35,3650</w:t>
            </w:r>
          </w:p>
        </w:tc>
        <w:tc>
          <w:tcPr>
            <w:tcW w:w="1406" w:type="dxa"/>
          </w:tcPr>
          <w:p w14:paraId="0A5430E9">
            <w:pPr>
              <w:pStyle w:val="10"/>
              <w:spacing w:before="69"/>
              <w:rPr>
                <w:b/>
                <w:sz w:val="17"/>
              </w:rPr>
            </w:pPr>
          </w:p>
          <w:p w14:paraId="46103910">
            <w:pPr>
              <w:pStyle w:val="10"/>
              <w:ind w:left="25" w:right="15"/>
              <w:jc w:val="center"/>
              <w:rPr>
                <w:sz w:val="17"/>
              </w:rPr>
            </w:pPr>
            <w:r>
              <w:rPr>
                <w:spacing w:val="-4"/>
                <w:w w:val="105"/>
                <w:sz w:val="17"/>
              </w:rPr>
              <w:t>2.400</w:t>
            </w:r>
          </w:p>
        </w:tc>
        <w:tc>
          <w:tcPr>
            <w:tcW w:w="1990" w:type="dxa"/>
          </w:tcPr>
          <w:p w14:paraId="67D64F91">
            <w:pPr>
              <w:pStyle w:val="10"/>
              <w:spacing w:before="69"/>
              <w:rPr>
                <w:b/>
                <w:sz w:val="17"/>
              </w:rPr>
            </w:pPr>
          </w:p>
          <w:p w14:paraId="1CC6F497">
            <w:pPr>
              <w:pStyle w:val="10"/>
              <w:ind w:left="18"/>
              <w:jc w:val="center"/>
              <w:rPr>
                <w:sz w:val="17"/>
              </w:rPr>
            </w:pPr>
            <w:r>
              <w:rPr>
                <w:spacing w:val="-2"/>
                <w:w w:val="105"/>
                <w:sz w:val="17"/>
              </w:rPr>
              <w:t>84.876,00</w:t>
            </w:r>
          </w:p>
        </w:tc>
      </w:tr>
      <w:tr w14:paraId="63BA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69A30905">
            <w:pPr>
              <w:pStyle w:val="10"/>
              <w:spacing w:before="69"/>
              <w:rPr>
                <w:b/>
                <w:sz w:val="17"/>
              </w:rPr>
            </w:pPr>
          </w:p>
          <w:p w14:paraId="1292EDB7">
            <w:pPr>
              <w:pStyle w:val="10"/>
              <w:ind w:left="26" w:right="10"/>
              <w:jc w:val="center"/>
              <w:rPr>
                <w:sz w:val="17"/>
              </w:rPr>
            </w:pPr>
            <w:r>
              <w:rPr>
                <w:spacing w:val="-10"/>
                <w:w w:val="105"/>
                <w:sz w:val="17"/>
              </w:rPr>
              <w:t>3</w:t>
            </w:r>
          </w:p>
        </w:tc>
        <w:tc>
          <w:tcPr>
            <w:tcW w:w="1008" w:type="dxa"/>
          </w:tcPr>
          <w:p w14:paraId="12B2A287">
            <w:pPr>
              <w:pStyle w:val="10"/>
              <w:spacing w:before="69"/>
              <w:rPr>
                <w:b/>
                <w:sz w:val="17"/>
              </w:rPr>
            </w:pPr>
          </w:p>
          <w:p w14:paraId="717E732B">
            <w:pPr>
              <w:pStyle w:val="10"/>
              <w:ind w:left="26" w:right="16"/>
              <w:jc w:val="center"/>
              <w:rPr>
                <w:sz w:val="17"/>
              </w:rPr>
            </w:pPr>
            <w:r>
              <w:rPr>
                <w:spacing w:val="-4"/>
                <w:w w:val="105"/>
                <w:sz w:val="17"/>
              </w:rPr>
              <w:t>17365</w:t>
            </w:r>
          </w:p>
        </w:tc>
        <w:tc>
          <w:tcPr>
            <w:tcW w:w="7364" w:type="dxa"/>
          </w:tcPr>
          <w:p w14:paraId="34B7FD0A">
            <w:pPr>
              <w:pStyle w:val="10"/>
              <w:spacing w:before="26"/>
              <w:ind w:left="3" w:right="-15"/>
              <w:rPr>
                <w:sz w:val="17"/>
              </w:rPr>
            </w:pPr>
            <w:r>
              <w:rPr>
                <w:w w:val="105"/>
                <w:sz w:val="17"/>
              </w:rPr>
              <w:t>PRINCIPIO</w:t>
            </w:r>
            <w:r>
              <w:rPr>
                <w:spacing w:val="-10"/>
                <w:w w:val="105"/>
                <w:sz w:val="17"/>
              </w:rPr>
              <w:t xml:space="preserve"> </w:t>
            </w:r>
            <w:r>
              <w:rPr>
                <w:w w:val="105"/>
                <w:sz w:val="17"/>
              </w:rPr>
              <w:t>ATIVO:</w:t>
            </w:r>
            <w:r>
              <w:rPr>
                <w:spacing w:val="-3"/>
                <w:w w:val="105"/>
                <w:sz w:val="17"/>
              </w:rPr>
              <w:t xml:space="preserve"> </w:t>
            </w:r>
            <w:r>
              <w:rPr>
                <w:w w:val="105"/>
                <w:sz w:val="17"/>
              </w:rPr>
              <w:t>CICLOPENTOLATO,</w:t>
            </w:r>
            <w:r>
              <w:rPr>
                <w:spacing w:val="-4"/>
                <w:w w:val="105"/>
                <w:sz w:val="17"/>
              </w:rPr>
              <w:t xml:space="preserve"> </w:t>
            </w:r>
            <w:r>
              <w:rPr>
                <w:w w:val="105"/>
                <w:sz w:val="17"/>
              </w:rPr>
              <w:t>FORMA</w:t>
            </w:r>
            <w:r>
              <w:rPr>
                <w:spacing w:val="-9"/>
                <w:w w:val="105"/>
                <w:sz w:val="17"/>
              </w:rPr>
              <w:t xml:space="preserve"> </w:t>
            </w:r>
            <w:r>
              <w:rPr>
                <w:w w:val="105"/>
                <w:sz w:val="17"/>
              </w:rPr>
              <w:t>FARMACEUTICA:</w:t>
            </w:r>
            <w:r>
              <w:rPr>
                <w:spacing w:val="-4"/>
                <w:w w:val="105"/>
                <w:sz w:val="17"/>
              </w:rPr>
              <w:t xml:space="preserve"> </w:t>
            </w:r>
            <w:r>
              <w:rPr>
                <w:w w:val="105"/>
                <w:sz w:val="17"/>
              </w:rPr>
              <w:t>SOLUCAO</w:t>
            </w:r>
            <w:r>
              <w:rPr>
                <w:spacing w:val="-3"/>
                <w:w w:val="105"/>
                <w:sz w:val="17"/>
              </w:rPr>
              <w:t xml:space="preserve"> </w:t>
            </w:r>
            <w:r>
              <w:rPr>
                <w:spacing w:val="-2"/>
                <w:w w:val="105"/>
                <w:sz w:val="17"/>
              </w:rPr>
              <w:t>OFTALMICA,</w:t>
            </w:r>
          </w:p>
          <w:p w14:paraId="4A6FB56F">
            <w:pPr>
              <w:pStyle w:val="10"/>
              <w:spacing w:line="240" w:lineRule="atLeast"/>
              <w:ind w:left="3" w:right="-15"/>
              <w:rPr>
                <w:sz w:val="17"/>
              </w:rPr>
            </w:pPr>
            <w:r>
              <w:rPr>
                <w:w w:val="105"/>
                <w:sz w:val="17"/>
              </w:rPr>
              <w:t>CONCENTRACAO</w:t>
            </w:r>
            <w:r>
              <w:rPr>
                <w:spacing w:val="14"/>
                <w:w w:val="105"/>
                <w:sz w:val="17"/>
              </w:rPr>
              <w:t xml:space="preserve"> </w:t>
            </w:r>
            <w:r>
              <w:rPr>
                <w:w w:val="105"/>
                <w:sz w:val="17"/>
              </w:rPr>
              <w:t>/</w:t>
            </w:r>
            <w:r>
              <w:rPr>
                <w:spacing w:val="14"/>
                <w:w w:val="105"/>
                <w:sz w:val="17"/>
              </w:rPr>
              <w:t xml:space="preserve"> </w:t>
            </w:r>
            <w:r>
              <w:rPr>
                <w:w w:val="105"/>
                <w:sz w:val="17"/>
              </w:rPr>
              <w:t>DOSAGEM:</w:t>
            </w:r>
            <w:r>
              <w:rPr>
                <w:spacing w:val="14"/>
                <w:w w:val="105"/>
                <w:sz w:val="17"/>
              </w:rPr>
              <w:t xml:space="preserve"> </w:t>
            </w:r>
            <w:r>
              <w:rPr>
                <w:w w:val="105"/>
                <w:sz w:val="17"/>
              </w:rPr>
              <w:t>10,</w:t>
            </w:r>
            <w:r>
              <w:rPr>
                <w:spacing w:val="14"/>
                <w:w w:val="105"/>
                <w:sz w:val="17"/>
              </w:rPr>
              <w:t xml:space="preserve"> </w:t>
            </w:r>
            <w:r>
              <w:rPr>
                <w:w w:val="105"/>
                <w:sz w:val="17"/>
              </w:rPr>
              <w:t>UNIDADE:</w:t>
            </w:r>
            <w:r>
              <w:rPr>
                <w:spacing w:val="14"/>
                <w:w w:val="105"/>
                <w:sz w:val="17"/>
              </w:rPr>
              <w:t xml:space="preserve"> </w:t>
            </w:r>
            <w:r>
              <w:rPr>
                <w:w w:val="105"/>
                <w:sz w:val="17"/>
              </w:rPr>
              <w:t>MG/ML, VOLUME:</w:t>
            </w:r>
            <w:r>
              <w:rPr>
                <w:spacing w:val="14"/>
                <w:w w:val="105"/>
                <w:sz w:val="17"/>
              </w:rPr>
              <w:t xml:space="preserve"> </w:t>
            </w:r>
            <w:r>
              <w:rPr>
                <w:w w:val="105"/>
                <w:sz w:val="17"/>
              </w:rPr>
              <w:t>5ML, APRESENTACAO: FRASCO CONTA GOTAS</w:t>
            </w:r>
          </w:p>
        </w:tc>
        <w:tc>
          <w:tcPr>
            <w:tcW w:w="1804" w:type="dxa"/>
          </w:tcPr>
          <w:p w14:paraId="4300EBAA">
            <w:pPr>
              <w:pStyle w:val="10"/>
              <w:spacing w:before="69"/>
              <w:rPr>
                <w:b/>
                <w:sz w:val="17"/>
              </w:rPr>
            </w:pPr>
          </w:p>
          <w:p w14:paraId="73740E85">
            <w:pPr>
              <w:pStyle w:val="10"/>
              <w:ind w:left="28" w:right="18"/>
              <w:jc w:val="center"/>
              <w:rPr>
                <w:sz w:val="17"/>
              </w:rPr>
            </w:pPr>
            <w:r>
              <w:rPr>
                <w:spacing w:val="-2"/>
                <w:w w:val="105"/>
                <w:sz w:val="17"/>
              </w:rPr>
              <w:t>10,1925</w:t>
            </w:r>
          </w:p>
        </w:tc>
        <w:tc>
          <w:tcPr>
            <w:tcW w:w="1406" w:type="dxa"/>
          </w:tcPr>
          <w:p w14:paraId="6703720F">
            <w:pPr>
              <w:pStyle w:val="10"/>
              <w:spacing w:before="69"/>
              <w:rPr>
                <w:b/>
                <w:sz w:val="17"/>
              </w:rPr>
            </w:pPr>
          </w:p>
          <w:p w14:paraId="4EB92867">
            <w:pPr>
              <w:pStyle w:val="10"/>
              <w:ind w:left="25" w:right="15"/>
              <w:jc w:val="center"/>
              <w:rPr>
                <w:sz w:val="17"/>
              </w:rPr>
            </w:pPr>
            <w:r>
              <w:rPr>
                <w:spacing w:val="-5"/>
                <w:w w:val="105"/>
                <w:sz w:val="17"/>
              </w:rPr>
              <w:t>300</w:t>
            </w:r>
          </w:p>
        </w:tc>
        <w:tc>
          <w:tcPr>
            <w:tcW w:w="1990" w:type="dxa"/>
          </w:tcPr>
          <w:p w14:paraId="41500DC7">
            <w:pPr>
              <w:pStyle w:val="10"/>
              <w:spacing w:before="69"/>
              <w:rPr>
                <w:b/>
                <w:sz w:val="17"/>
              </w:rPr>
            </w:pPr>
          </w:p>
          <w:p w14:paraId="65AA2A69">
            <w:pPr>
              <w:pStyle w:val="10"/>
              <w:ind w:left="18"/>
              <w:jc w:val="center"/>
              <w:rPr>
                <w:sz w:val="17"/>
              </w:rPr>
            </w:pPr>
            <w:r>
              <w:rPr>
                <w:spacing w:val="-2"/>
                <w:w w:val="105"/>
                <w:sz w:val="17"/>
              </w:rPr>
              <w:t>3.057,75</w:t>
            </w:r>
          </w:p>
        </w:tc>
      </w:tr>
      <w:tr w14:paraId="1CE5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0FA7639F">
            <w:pPr>
              <w:pStyle w:val="10"/>
              <w:spacing w:before="69"/>
              <w:rPr>
                <w:b/>
                <w:sz w:val="17"/>
              </w:rPr>
            </w:pPr>
          </w:p>
          <w:p w14:paraId="3B80ABBF">
            <w:pPr>
              <w:pStyle w:val="10"/>
              <w:ind w:left="26" w:right="10"/>
              <w:jc w:val="center"/>
              <w:rPr>
                <w:sz w:val="17"/>
              </w:rPr>
            </w:pPr>
            <w:r>
              <w:rPr>
                <w:spacing w:val="-10"/>
                <w:w w:val="105"/>
                <w:sz w:val="17"/>
              </w:rPr>
              <w:t>3</w:t>
            </w:r>
          </w:p>
        </w:tc>
        <w:tc>
          <w:tcPr>
            <w:tcW w:w="1008" w:type="dxa"/>
          </w:tcPr>
          <w:p w14:paraId="7244F7F5">
            <w:pPr>
              <w:pStyle w:val="10"/>
              <w:spacing w:before="69"/>
              <w:rPr>
                <w:b/>
                <w:sz w:val="17"/>
              </w:rPr>
            </w:pPr>
          </w:p>
          <w:p w14:paraId="36E4F15F">
            <w:pPr>
              <w:pStyle w:val="10"/>
              <w:ind w:left="26" w:right="16"/>
              <w:jc w:val="center"/>
              <w:rPr>
                <w:sz w:val="17"/>
              </w:rPr>
            </w:pPr>
            <w:r>
              <w:rPr>
                <w:spacing w:val="-4"/>
                <w:w w:val="105"/>
                <w:sz w:val="17"/>
              </w:rPr>
              <w:t>84286</w:t>
            </w:r>
          </w:p>
        </w:tc>
        <w:tc>
          <w:tcPr>
            <w:tcW w:w="7364" w:type="dxa"/>
          </w:tcPr>
          <w:p w14:paraId="56292A72">
            <w:pPr>
              <w:pStyle w:val="10"/>
              <w:spacing w:before="26" w:line="292" w:lineRule="auto"/>
              <w:ind w:left="3" w:right="-15"/>
              <w:rPr>
                <w:sz w:val="17"/>
              </w:rPr>
            </w:pPr>
            <w:r>
              <w:rPr>
                <w:spacing w:val="-2"/>
                <w:w w:val="105"/>
                <w:sz w:val="17"/>
              </w:rPr>
              <w:t>PRINCIPIO</w:t>
            </w:r>
            <w:r>
              <w:rPr>
                <w:spacing w:val="-3"/>
                <w:w w:val="105"/>
                <w:sz w:val="17"/>
              </w:rPr>
              <w:t xml:space="preserve"> </w:t>
            </w:r>
            <w:r>
              <w:rPr>
                <w:spacing w:val="-2"/>
                <w:w w:val="105"/>
                <w:sz w:val="17"/>
              </w:rPr>
              <w:t>ATIVO: CIPROFLOXACINO CLORIDRATO, FORMA</w:t>
            </w:r>
            <w:r>
              <w:rPr>
                <w:spacing w:val="-3"/>
                <w:w w:val="105"/>
                <w:sz w:val="17"/>
              </w:rPr>
              <w:t xml:space="preserve"> </w:t>
            </w:r>
            <w:r>
              <w:rPr>
                <w:spacing w:val="-2"/>
                <w:w w:val="105"/>
                <w:sz w:val="17"/>
              </w:rPr>
              <w:t xml:space="preserve">FARMACEUTICA: SOLUCAO </w:t>
            </w:r>
            <w:r>
              <w:rPr>
                <w:w w:val="105"/>
                <w:sz w:val="17"/>
              </w:rPr>
              <w:t>OFTALMICA,</w:t>
            </w:r>
            <w:r>
              <w:rPr>
                <w:spacing w:val="74"/>
                <w:w w:val="105"/>
                <w:sz w:val="17"/>
              </w:rPr>
              <w:t xml:space="preserve"> </w:t>
            </w:r>
            <w:r>
              <w:rPr>
                <w:w w:val="105"/>
                <w:sz w:val="17"/>
              </w:rPr>
              <w:t>CONCENTRACAO</w:t>
            </w:r>
            <w:r>
              <w:rPr>
                <w:spacing w:val="75"/>
                <w:w w:val="105"/>
                <w:sz w:val="17"/>
              </w:rPr>
              <w:t xml:space="preserve"> </w:t>
            </w:r>
            <w:r>
              <w:rPr>
                <w:w w:val="105"/>
                <w:sz w:val="17"/>
              </w:rPr>
              <w:t>/</w:t>
            </w:r>
            <w:r>
              <w:rPr>
                <w:spacing w:val="75"/>
                <w:w w:val="105"/>
                <w:sz w:val="17"/>
              </w:rPr>
              <w:t xml:space="preserve"> </w:t>
            </w:r>
            <w:r>
              <w:rPr>
                <w:w w:val="105"/>
                <w:sz w:val="17"/>
              </w:rPr>
              <w:t>DOSAGEM:</w:t>
            </w:r>
            <w:r>
              <w:rPr>
                <w:spacing w:val="75"/>
                <w:w w:val="105"/>
                <w:sz w:val="17"/>
              </w:rPr>
              <w:t xml:space="preserve"> </w:t>
            </w:r>
            <w:r>
              <w:rPr>
                <w:w w:val="105"/>
                <w:sz w:val="17"/>
              </w:rPr>
              <w:t>3,</w:t>
            </w:r>
            <w:r>
              <w:rPr>
                <w:spacing w:val="75"/>
                <w:w w:val="105"/>
                <w:sz w:val="17"/>
              </w:rPr>
              <w:t xml:space="preserve"> </w:t>
            </w:r>
            <w:r>
              <w:rPr>
                <w:w w:val="105"/>
                <w:sz w:val="17"/>
              </w:rPr>
              <w:t>UNIDADE:</w:t>
            </w:r>
            <w:r>
              <w:rPr>
                <w:spacing w:val="75"/>
                <w:w w:val="105"/>
                <w:sz w:val="17"/>
              </w:rPr>
              <w:t xml:space="preserve"> </w:t>
            </w:r>
            <w:r>
              <w:rPr>
                <w:w w:val="105"/>
                <w:sz w:val="17"/>
              </w:rPr>
              <w:t>MG/ML,</w:t>
            </w:r>
            <w:r>
              <w:rPr>
                <w:spacing w:val="72"/>
                <w:w w:val="105"/>
                <w:sz w:val="17"/>
              </w:rPr>
              <w:t xml:space="preserve"> </w:t>
            </w:r>
            <w:r>
              <w:rPr>
                <w:w w:val="105"/>
                <w:sz w:val="17"/>
              </w:rPr>
              <w:t>VOLUME:</w:t>
            </w:r>
            <w:r>
              <w:rPr>
                <w:spacing w:val="74"/>
                <w:w w:val="105"/>
                <w:sz w:val="17"/>
              </w:rPr>
              <w:t xml:space="preserve"> </w:t>
            </w:r>
            <w:r>
              <w:rPr>
                <w:spacing w:val="-4"/>
                <w:w w:val="105"/>
                <w:sz w:val="17"/>
              </w:rPr>
              <w:t>5ML,</w:t>
            </w:r>
          </w:p>
          <w:p w14:paraId="0A72E3D2">
            <w:pPr>
              <w:pStyle w:val="10"/>
              <w:spacing w:before="1" w:line="191" w:lineRule="exact"/>
              <w:ind w:left="3"/>
              <w:rPr>
                <w:sz w:val="17"/>
              </w:rPr>
            </w:pPr>
            <w:r>
              <w:rPr>
                <w:sz w:val="17"/>
              </w:rPr>
              <w:t>APRESENTACAO:</w:t>
            </w:r>
            <w:r>
              <w:rPr>
                <w:spacing w:val="41"/>
                <w:sz w:val="17"/>
              </w:rPr>
              <w:t xml:space="preserve"> </w:t>
            </w:r>
            <w:r>
              <w:rPr>
                <w:spacing w:val="-2"/>
                <w:sz w:val="17"/>
              </w:rPr>
              <w:t>FRASCO</w:t>
            </w:r>
          </w:p>
        </w:tc>
        <w:tc>
          <w:tcPr>
            <w:tcW w:w="1804" w:type="dxa"/>
          </w:tcPr>
          <w:p w14:paraId="1B4B7010">
            <w:pPr>
              <w:pStyle w:val="10"/>
              <w:spacing w:before="69"/>
              <w:rPr>
                <w:b/>
                <w:sz w:val="17"/>
              </w:rPr>
            </w:pPr>
          </w:p>
          <w:p w14:paraId="3D0DB74B">
            <w:pPr>
              <w:pStyle w:val="10"/>
              <w:ind w:left="28" w:right="18"/>
              <w:jc w:val="center"/>
              <w:rPr>
                <w:sz w:val="17"/>
              </w:rPr>
            </w:pPr>
            <w:r>
              <w:rPr>
                <w:spacing w:val="-2"/>
                <w:w w:val="105"/>
                <w:sz w:val="17"/>
              </w:rPr>
              <w:t>22,2500</w:t>
            </w:r>
          </w:p>
        </w:tc>
        <w:tc>
          <w:tcPr>
            <w:tcW w:w="1406" w:type="dxa"/>
          </w:tcPr>
          <w:p w14:paraId="41C41C14">
            <w:pPr>
              <w:pStyle w:val="10"/>
              <w:spacing w:before="69"/>
              <w:rPr>
                <w:b/>
                <w:sz w:val="17"/>
              </w:rPr>
            </w:pPr>
          </w:p>
          <w:p w14:paraId="6894EC4E">
            <w:pPr>
              <w:pStyle w:val="10"/>
              <w:ind w:left="25" w:right="15"/>
              <w:jc w:val="center"/>
              <w:rPr>
                <w:sz w:val="17"/>
              </w:rPr>
            </w:pPr>
            <w:r>
              <w:rPr>
                <w:spacing w:val="-5"/>
                <w:w w:val="105"/>
                <w:sz w:val="17"/>
              </w:rPr>
              <w:t>50</w:t>
            </w:r>
          </w:p>
        </w:tc>
        <w:tc>
          <w:tcPr>
            <w:tcW w:w="1990" w:type="dxa"/>
          </w:tcPr>
          <w:p w14:paraId="73D7C8D0">
            <w:pPr>
              <w:pStyle w:val="10"/>
              <w:spacing w:before="69"/>
              <w:rPr>
                <w:b/>
                <w:sz w:val="17"/>
              </w:rPr>
            </w:pPr>
          </w:p>
          <w:p w14:paraId="1613DC61">
            <w:pPr>
              <w:pStyle w:val="10"/>
              <w:ind w:left="18"/>
              <w:jc w:val="center"/>
              <w:rPr>
                <w:sz w:val="17"/>
              </w:rPr>
            </w:pPr>
            <w:r>
              <w:rPr>
                <w:spacing w:val="-2"/>
                <w:w w:val="105"/>
                <w:sz w:val="17"/>
              </w:rPr>
              <w:t>1.112,50</w:t>
            </w:r>
          </w:p>
        </w:tc>
      </w:tr>
      <w:tr w14:paraId="3372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048C5775">
            <w:pPr>
              <w:pStyle w:val="10"/>
              <w:spacing w:before="69"/>
              <w:rPr>
                <w:b/>
                <w:sz w:val="17"/>
              </w:rPr>
            </w:pPr>
          </w:p>
          <w:p w14:paraId="73E7B51D">
            <w:pPr>
              <w:pStyle w:val="10"/>
              <w:ind w:left="26" w:right="10"/>
              <w:jc w:val="center"/>
              <w:rPr>
                <w:sz w:val="17"/>
              </w:rPr>
            </w:pPr>
            <w:r>
              <w:rPr>
                <w:spacing w:val="-10"/>
                <w:w w:val="105"/>
                <w:sz w:val="17"/>
              </w:rPr>
              <w:t>4</w:t>
            </w:r>
          </w:p>
        </w:tc>
        <w:tc>
          <w:tcPr>
            <w:tcW w:w="1008" w:type="dxa"/>
          </w:tcPr>
          <w:p w14:paraId="08397EF9">
            <w:pPr>
              <w:pStyle w:val="10"/>
              <w:spacing w:before="69"/>
              <w:rPr>
                <w:b/>
                <w:sz w:val="17"/>
              </w:rPr>
            </w:pPr>
          </w:p>
          <w:p w14:paraId="49347928">
            <w:pPr>
              <w:pStyle w:val="10"/>
              <w:ind w:left="26" w:right="16"/>
              <w:jc w:val="center"/>
              <w:rPr>
                <w:sz w:val="17"/>
              </w:rPr>
            </w:pPr>
            <w:r>
              <w:rPr>
                <w:spacing w:val="-4"/>
                <w:w w:val="105"/>
                <w:sz w:val="17"/>
              </w:rPr>
              <w:t>58262</w:t>
            </w:r>
          </w:p>
        </w:tc>
        <w:tc>
          <w:tcPr>
            <w:tcW w:w="7364" w:type="dxa"/>
          </w:tcPr>
          <w:p w14:paraId="5512F70B">
            <w:pPr>
              <w:pStyle w:val="10"/>
              <w:spacing w:before="26" w:line="292" w:lineRule="auto"/>
              <w:ind w:left="3" w:right="-15"/>
              <w:rPr>
                <w:sz w:val="17"/>
              </w:rPr>
            </w:pPr>
            <w:r>
              <w:rPr>
                <w:w w:val="105"/>
                <w:sz w:val="17"/>
              </w:rPr>
              <w:t>PRINCIPIO</w:t>
            </w:r>
            <w:r>
              <w:rPr>
                <w:spacing w:val="9"/>
                <w:w w:val="105"/>
                <w:sz w:val="17"/>
              </w:rPr>
              <w:t xml:space="preserve"> </w:t>
            </w:r>
            <w:r>
              <w:rPr>
                <w:w w:val="105"/>
                <w:sz w:val="17"/>
              </w:rPr>
              <w:t>ATIVO:</w:t>
            </w:r>
            <w:r>
              <w:rPr>
                <w:spacing w:val="16"/>
                <w:w w:val="105"/>
                <w:sz w:val="17"/>
              </w:rPr>
              <w:t xml:space="preserve"> </w:t>
            </w:r>
            <w:r>
              <w:rPr>
                <w:w w:val="105"/>
                <w:sz w:val="17"/>
              </w:rPr>
              <w:t>HIPROMELOSE+DEXTRANO</w:t>
            </w:r>
            <w:r>
              <w:rPr>
                <w:spacing w:val="16"/>
                <w:w w:val="105"/>
                <w:sz w:val="17"/>
              </w:rPr>
              <w:t xml:space="preserve"> </w:t>
            </w:r>
            <w:r>
              <w:rPr>
                <w:w w:val="105"/>
                <w:sz w:val="17"/>
              </w:rPr>
              <w:t>70,</w:t>
            </w:r>
            <w:r>
              <w:rPr>
                <w:spacing w:val="16"/>
                <w:w w:val="105"/>
                <w:sz w:val="17"/>
              </w:rPr>
              <w:t xml:space="preserve"> </w:t>
            </w:r>
            <w:r>
              <w:rPr>
                <w:w w:val="105"/>
                <w:sz w:val="17"/>
              </w:rPr>
              <w:t>FORMA</w:t>
            </w:r>
            <w:r>
              <w:rPr>
                <w:spacing w:val="9"/>
                <w:w w:val="105"/>
                <w:sz w:val="17"/>
              </w:rPr>
              <w:t xml:space="preserve"> </w:t>
            </w:r>
            <w:r>
              <w:rPr>
                <w:w w:val="105"/>
                <w:sz w:val="17"/>
              </w:rPr>
              <w:t>FARMACEUTICA:</w:t>
            </w:r>
            <w:r>
              <w:rPr>
                <w:spacing w:val="16"/>
                <w:w w:val="105"/>
                <w:sz w:val="17"/>
              </w:rPr>
              <w:t xml:space="preserve"> </w:t>
            </w:r>
            <w:r>
              <w:rPr>
                <w:w w:val="105"/>
                <w:sz w:val="17"/>
              </w:rPr>
              <w:t>SOLUCAO OFTALMICA,</w:t>
            </w:r>
            <w:r>
              <w:rPr>
                <w:spacing w:val="36"/>
                <w:w w:val="105"/>
                <w:sz w:val="17"/>
              </w:rPr>
              <w:t xml:space="preserve"> </w:t>
            </w:r>
            <w:r>
              <w:rPr>
                <w:w w:val="105"/>
                <w:sz w:val="17"/>
              </w:rPr>
              <w:t>CONCENTRACAO</w:t>
            </w:r>
            <w:r>
              <w:rPr>
                <w:spacing w:val="37"/>
                <w:w w:val="105"/>
                <w:sz w:val="17"/>
              </w:rPr>
              <w:t xml:space="preserve"> </w:t>
            </w:r>
            <w:r>
              <w:rPr>
                <w:w w:val="105"/>
                <w:sz w:val="17"/>
              </w:rPr>
              <w:t>/</w:t>
            </w:r>
            <w:r>
              <w:rPr>
                <w:spacing w:val="36"/>
                <w:w w:val="105"/>
                <w:sz w:val="17"/>
              </w:rPr>
              <w:t xml:space="preserve"> </w:t>
            </w:r>
            <w:r>
              <w:rPr>
                <w:w w:val="105"/>
                <w:sz w:val="17"/>
              </w:rPr>
              <w:t>DOSAGEM:</w:t>
            </w:r>
            <w:r>
              <w:rPr>
                <w:spacing w:val="37"/>
                <w:w w:val="105"/>
                <w:sz w:val="17"/>
              </w:rPr>
              <w:t xml:space="preserve"> </w:t>
            </w:r>
            <w:r>
              <w:rPr>
                <w:w w:val="105"/>
                <w:sz w:val="17"/>
              </w:rPr>
              <w:t>0,3</w:t>
            </w:r>
            <w:r>
              <w:rPr>
                <w:spacing w:val="37"/>
                <w:w w:val="105"/>
                <w:sz w:val="17"/>
              </w:rPr>
              <w:t xml:space="preserve"> </w:t>
            </w:r>
            <w:r>
              <w:rPr>
                <w:w w:val="105"/>
                <w:sz w:val="17"/>
              </w:rPr>
              <w:t>+</w:t>
            </w:r>
            <w:r>
              <w:rPr>
                <w:spacing w:val="36"/>
                <w:w w:val="105"/>
                <w:sz w:val="17"/>
              </w:rPr>
              <w:t xml:space="preserve"> </w:t>
            </w:r>
            <w:r>
              <w:rPr>
                <w:w w:val="105"/>
                <w:sz w:val="17"/>
              </w:rPr>
              <w:t>0,1,</w:t>
            </w:r>
            <w:r>
              <w:rPr>
                <w:spacing w:val="37"/>
                <w:w w:val="105"/>
                <w:sz w:val="17"/>
              </w:rPr>
              <w:t xml:space="preserve"> </w:t>
            </w:r>
            <w:r>
              <w:rPr>
                <w:w w:val="105"/>
                <w:sz w:val="17"/>
              </w:rPr>
              <w:t>UNIDADE:</w:t>
            </w:r>
            <w:r>
              <w:rPr>
                <w:spacing w:val="37"/>
                <w:w w:val="105"/>
                <w:sz w:val="17"/>
              </w:rPr>
              <w:t xml:space="preserve"> </w:t>
            </w:r>
            <w:r>
              <w:rPr>
                <w:w w:val="105"/>
                <w:sz w:val="17"/>
              </w:rPr>
              <w:t>%,</w:t>
            </w:r>
            <w:r>
              <w:rPr>
                <w:spacing w:val="28"/>
                <w:w w:val="105"/>
                <w:sz w:val="17"/>
              </w:rPr>
              <w:t xml:space="preserve"> </w:t>
            </w:r>
            <w:r>
              <w:rPr>
                <w:spacing w:val="-2"/>
                <w:w w:val="105"/>
                <w:sz w:val="17"/>
              </w:rPr>
              <w:t>APRESENTACAO:</w:t>
            </w:r>
          </w:p>
          <w:p w14:paraId="2497518E">
            <w:pPr>
              <w:pStyle w:val="10"/>
              <w:spacing w:before="1" w:line="191" w:lineRule="exact"/>
              <w:ind w:left="3"/>
              <w:rPr>
                <w:sz w:val="17"/>
              </w:rPr>
            </w:pPr>
            <w:r>
              <w:rPr>
                <w:spacing w:val="-2"/>
                <w:w w:val="105"/>
                <w:sz w:val="17"/>
              </w:rPr>
              <w:t>FRASCO</w:t>
            </w:r>
          </w:p>
        </w:tc>
        <w:tc>
          <w:tcPr>
            <w:tcW w:w="1804" w:type="dxa"/>
          </w:tcPr>
          <w:p w14:paraId="1937A036">
            <w:pPr>
              <w:pStyle w:val="10"/>
              <w:spacing w:before="69"/>
              <w:rPr>
                <w:b/>
                <w:sz w:val="17"/>
              </w:rPr>
            </w:pPr>
          </w:p>
          <w:p w14:paraId="319542DE">
            <w:pPr>
              <w:pStyle w:val="10"/>
              <w:ind w:left="28" w:right="18"/>
              <w:jc w:val="center"/>
              <w:rPr>
                <w:sz w:val="17"/>
              </w:rPr>
            </w:pPr>
            <w:r>
              <w:rPr>
                <w:spacing w:val="-2"/>
                <w:w w:val="105"/>
                <w:sz w:val="17"/>
              </w:rPr>
              <w:t>19,0157</w:t>
            </w:r>
          </w:p>
        </w:tc>
        <w:tc>
          <w:tcPr>
            <w:tcW w:w="1406" w:type="dxa"/>
          </w:tcPr>
          <w:p w14:paraId="2B4639CF">
            <w:pPr>
              <w:pStyle w:val="10"/>
              <w:spacing w:before="69"/>
              <w:rPr>
                <w:b/>
                <w:sz w:val="17"/>
              </w:rPr>
            </w:pPr>
          </w:p>
          <w:p w14:paraId="5A2B2F3A">
            <w:pPr>
              <w:pStyle w:val="10"/>
              <w:ind w:left="25" w:right="15"/>
              <w:jc w:val="center"/>
              <w:rPr>
                <w:sz w:val="17"/>
              </w:rPr>
            </w:pPr>
            <w:r>
              <w:rPr>
                <w:spacing w:val="-5"/>
                <w:w w:val="105"/>
                <w:sz w:val="17"/>
              </w:rPr>
              <w:t>300</w:t>
            </w:r>
          </w:p>
        </w:tc>
        <w:tc>
          <w:tcPr>
            <w:tcW w:w="1990" w:type="dxa"/>
          </w:tcPr>
          <w:p w14:paraId="765C2FB5">
            <w:pPr>
              <w:pStyle w:val="10"/>
              <w:spacing w:before="69"/>
              <w:rPr>
                <w:b/>
                <w:sz w:val="17"/>
              </w:rPr>
            </w:pPr>
          </w:p>
          <w:p w14:paraId="2BCE0834">
            <w:pPr>
              <w:pStyle w:val="10"/>
              <w:ind w:left="18"/>
              <w:jc w:val="center"/>
              <w:rPr>
                <w:sz w:val="17"/>
              </w:rPr>
            </w:pPr>
            <w:r>
              <w:rPr>
                <w:spacing w:val="-2"/>
                <w:w w:val="105"/>
                <w:sz w:val="17"/>
              </w:rPr>
              <w:t>5.704,71</w:t>
            </w:r>
          </w:p>
        </w:tc>
      </w:tr>
      <w:tr w14:paraId="201D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610BFA69">
            <w:pPr>
              <w:pStyle w:val="10"/>
              <w:spacing w:before="69"/>
              <w:rPr>
                <w:b/>
                <w:sz w:val="17"/>
              </w:rPr>
            </w:pPr>
          </w:p>
          <w:p w14:paraId="3538497C">
            <w:pPr>
              <w:pStyle w:val="10"/>
              <w:ind w:left="26" w:right="10"/>
              <w:jc w:val="center"/>
              <w:rPr>
                <w:sz w:val="17"/>
              </w:rPr>
            </w:pPr>
            <w:r>
              <w:rPr>
                <w:spacing w:val="-10"/>
                <w:w w:val="105"/>
                <w:sz w:val="17"/>
              </w:rPr>
              <w:t>5</w:t>
            </w:r>
          </w:p>
        </w:tc>
        <w:tc>
          <w:tcPr>
            <w:tcW w:w="1008" w:type="dxa"/>
          </w:tcPr>
          <w:p w14:paraId="78BFA03F">
            <w:pPr>
              <w:pStyle w:val="10"/>
              <w:spacing w:before="69"/>
              <w:rPr>
                <w:b/>
                <w:sz w:val="17"/>
              </w:rPr>
            </w:pPr>
          </w:p>
          <w:p w14:paraId="45F76471">
            <w:pPr>
              <w:pStyle w:val="10"/>
              <w:ind w:left="26" w:right="16"/>
              <w:jc w:val="center"/>
              <w:rPr>
                <w:sz w:val="17"/>
              </w:rPr>
            </w:pPr>
            <w:r>
              <w:rPr>
                <w:spacing w:val="-4"/>
                <w:w w:val="105"/>
                <w:sz w:val="17"/>
              </w:rPr>
              <w:t>86070</w:t>
            </w:r>
          </w:p>
        </w:tc>
        <w:tc>
          <w:tcPr>
            <w:tcW w:w="7364" w:type="dxa"/>
          </w:tcPr>
          <w:p w14:paraId="23ECC584">
            <w:pPr>
              <w:pStyle w:val="10"/>
              <w:spacing w:before="26" w:line="292" w:lineRule="auto"/>
              <w:ind w:left="3" w:right="-15"/>
              <w:rPr>
                <w:sz w:val="17"/>
              </w:rPr>
            </w:pPr>
            <w:r>
              <w:rPr>
                <w:w w:val="105"/>
                <w:sz w:val="17"/>
              </w:rPr>
              <w:t>PRINCIPIO</w:t>
            </w:r>
            <w:r>
              <w:rPr>
                <w:spacing w:val="-2"/>
                <w:w w:val="105"/>
                <w:sz w:val="17"/>
              </w:rPr>
              <w:t xml:space="preserve"> </w:t>
            </w:r>
            <w:r>
              <w:rPr>
                <w:w w:val="105"/>
                <w:sz w:val="17"/>
              </w:rPr>
              <w:t>ATIVO: CLORIDRATO DE DORZOLAMIDA</w:t>
            </w:r>
            <w:r>
              <w:rPr>
                <w:spacing w:val="-2"/>
                <w:w w:val="105"/>
                <w:sz w:val="17"/>
              </w:rPr>
              <w:t xml:space="preserve"> </w:t>
            </w:r>
            <w:r>
              <w:rPr>
                <w:w w:val="105"/>
                <w:sz w:val="17"/>
              </w:rPr>
              <w:t>+ MALEATO DE TIMOLOL, FORMA FARMACEUTICA:</w:t>
            </w:r>
            <w:r>
              <w:rPr>
                <w:spacing w:val="72"/>
                <w:w w:val="150"/>
                <w:sz w:val="17"/>
              </w:rPr>
              <w:t xml:space="preserve"> </w:t>
            </w:r>
            <w:r>
              <w:rPr>
                <w:w w:val="105"/>
                <w:sz w:val="17"/>
              </w:rPr>
              <w:t>SOLUCAO</w:t>
            </w:r>
            <w:r>
              <w:rPr>
                <w:spacing w:val="73"/>
                <w:w w:val="150"/>
                <w:sz w:val="17"/>
              </w:rPr>
              <w:t xml:space="preserve"> </w:t>
            </w:r>
            <w:r>
              <w:rPr>
                <w:w w:val="105"/>
                <w:sz w:val="17"/>
              </w:rPr>
              <w:t>OFTALMICA,</w:t>
            </w:r>
            <w:r>
              <w:rPr>
                <w:spacing w:val="73"/>
                <w:w w:val="150"/>
                <w:sz w:val="17"/>
              </w:rPr>
              <w:t xml:space="preserve"> </w:t>
            </w:r>
            <w:r>
              <w:rPr>
                <w:w w:val="105"/>
                <w:sz w:val="17"/>
              </w:rPr>
              <w:t>CONCENTRACAO</w:t>
            </w:r>
            <w:r>
              <w:rPr>
                <w:spacing w:val="73"/>
                <w:w w:val="150"/>
                <w:sz w:val="17"/>
              </w:rPr>
              <w:t xml:space="preserve"> </w:t>
            </w:r>
            <w:r>
              <w:rPr>
                <w:w w:val="105"/>
                <w:sz w:val="17"/>
              </w:rPr>
              <w:t>/</w:t>
            </w:r>
            <w:r>
              <w:rPr>
                <w:spacing w:val="73"/>
                <w:w w:val="150"/>
                <w:sz w:val="17"/>
              </w:rPr>
              <w:t xml:space="preserve"> </w:t>
            </w:r>
            <w:r>
              <w:rPr>
                <w:w w:val="105"/>
                <w:sz w:val="17"/>
              </w:rPr>
              <w:t>DOSAGEM:</w:t>
            </w:r>
            <w:r>
              <w:rPr>
                <w:spacing w:val="73"/>
                <w:w w:val="150"/>
                <w:sz w:val="17"/>
              </w:rPr>
              <w:t xml:space="preserve"> </w:t>
            </w:r>
            <w:r>
              <w:rPr>
                <w:w w:val="105"/>
                <w:sz w:val="17"/>
              </w:rPr>
              <w:t>20</w:t>
            </w:r>
            <w:r>
              <w:rPr>
                <w:spacing w:val="72"/>
                <w:w w:val="150"/>
                <w:sz w:val="17"/>
              </w:rPr>
              <w:t xml:space="preserve"> </w:t>
            </w:r>
            <w:r>
              <w:rPr>
                <w:w w:val="105"/>
                <w:sz w:val="17"/>
              </w:rPr>
              <w:t>+</w:t>
            </w:r>
            <w:r>
              <w:rPr>
                <w:spacing w:val="73"/>
                <w:w w:val="150"/>
                <w:sz w:val="17"/>
              </w:rPr>
              <w:t xml:space="preserve"> </w:t>
            </w:r>
            <w:r>
              <w:rPr>
                <w:spacing w:val="-5"/>
                <w:w w:val="105"/>
                <w:sz w:val="17"/>
              </w:rPr>
              <w:t>5,</w:t>
            </w:r>
          </w:p>
          <w:p w14:paraId="06948436">
            <w:pPr>
              <w:pStyle w:val="10"/>
              <w:spacing w:before="1" w:line="191" w:lineRule="exact"/>
              <w:ind w:left="3"/>
              <w:rPr>
                <w:sz w:val="17"/>
              </w:rPr>
            </w:pPr>
            <w:r>
              <w:rPr>
                <w:spacing w:val="-2"/>
                <w:w w:val="105"/>
                <w:sz w:val="17"/>
              </w:rPr>
              <w:t>UNIDADE:</w:t>
            </w:r>
            <w:r>
              <w:rPr>
                <w:spacing w:val="2"/>
                <w:w w:val="105"/>
                <w:sz w:val="17"/>
              </w:rPr>
              <w:t xml:space="preserve"> </w:t>
            </w:r>
            <w:r>
              <w:rPr>
                <w:spacing w:val="-2"/>
                <w:w w:val="105"/>
                <w:sz w:val="17"/>
              </w:rPr>
              <w:t>MG/ML</w:t>
            </w:r>
            <w:r>
              <w:rPr>
                <w:spacing w:val="-4"/>
                <w:w w:val="105"/>
                <w:sz w:val="17"/>
              </w:rPr>
              <w:t xml:space="preserve"> </w:t>
            </w:r>
            <w:r>
              <w:rPr>
                <w:spacing w:val="-2"/>
                <w:w w:val="105"/>
                <w:sz w:val="17"/>
              </w:rPr>
              <w:t>+</w:t>
            </w:r>
            <w:r>
              <w:rPr>
                <w:spacing w:val="2"/>
                <w:w w:val="105"/>
                <w:sz w:val="17"/>
              </w:rPr>
              <w:t xml:space="preserve"> </w:t>
            </w:r>
            <w:r>
              <w:rPr>
                <w:spacing w:val="-2"/>
                <w:w w:val="105"/>
                <w:sz w:val="17"/>
              </w:rPr>
              <w:t>MG/ML,</w:t>
            </w:r>
            <w:r>
              <w:rPr>
                <w:spacing w:val="-1"/>
                <w:w w:val="105"/>
                <w:sz w:val="17"/>
              </w:rPr>
              <w:t xml:space="preserve"> </w:t>
            </w:r>
            <w:r>
              <w:rPr>
                <w:spacing w:val="-2"/>
                <w:w w:val="105"/>
                <w:sz w:val="17"/>
              </w:rPr>
              <w:t>VOLUME:</w:t>
            </w:r>
            <w:r>
              <w:rPr>
                <w:spacing w:val="3"/>
                <w:w w:val="105"/>
                <w:sz w:val="17"/>
              </w:rPr>
              <w:t xml:space="preserve"> </w:t>
            </w:r>
            <w:r>
              <w:rPr>
                <w:spacing w:val="-2"/>
                <w:w w:val="105"/>
                <w:sz w:val="17"/>
              </w:rPr>
              <w:t>5</w:t>
            </w:r>
            <w:r>
              <w:rPr>
                <w:spacing w:val="2"/>
                <w:w w:val="105"/>
                <w:sz w:val="17"/>
              </w:rPr>
              <w:t xml:space="preserve"> </w:t>
            </w:r>
            <w:r>
              <w:rPr>
                <w:spacing w:val="-2"/>
                <w:w w:val="105"/>
                <w:sz w:val="17"/>
              </w:rPr>
              <w:t>ML,</w:t>
            </w:r>
            <w:r>
              <w:rPr>
                <w:spacing w:val="-8"/>
                <w:w w:val="105"/>
                <w:sz w:val="17"/>
              </w:rPr>
              <w:t xml:space="preserve"> </w:t>
            </w:r>
            <w:r>
              <w:rPr>
                <w:spacing w:val="-2"/>
                <w:w w:val="105"/>
                <w:sz w:val="17"/>
              </w:rPr>
              <w:t>APRESENTACAO:</w:t>
            </w:r>
            <w:r>
              <w:rPr>
                <w:spacing w:val="2"/>
                <w:w w:val="105"/>
                <w:sz w:val="17"/>
              </w:rPr>
              <w:t xml:space="preserve"> </w:t>
            </w:r>
            <w:r>
              <w:rPr>
                <w:spacing w:val="-2"/>
                <w:w w:val="105"/>
                <w:sz w:val="17"/>
              </w:rPr>
              <w:t>FRASCO</w:t>
            </w:r>
          </w:p>
        </w:tc>
        <w:tc>
          <w:tcPr>
            <w:tcW w:w="1804" w:type="dxa"/>
          </w:tcPr>
          <w:p w14:paraId="41EC9158">
            <w:pPr>
              <w:pStyle w:val="10"/>
              <w:spacing w:before="69"/>
              <w:rPr>
                <w:b/>
                <w:sz w:val="17"/>
              </w:rPr>
            </w:pPr>
          </w:p>
          <w:p w14:paraId="70E195EE">
            <w:pPr>
              <w:pStyle w:val="10"/>
              <w:ind w:left="28" w:right="18"/>
              <w:jc w:val="center"/>
              <w:rPr>
                <w:sz w:val="17"/>
              </w:rPr>
            </w:pPr>
            <w:r>
              <w:rPr>
                <w:spacing w:val="-2"/>
                <w:w w:val="105"/>
                <w:sz w:val="17"/>
              </w:rPr>
              <w:t>38,0600</w:t>
            </w:r>
          </w:p>
        </w:tc>
        <w:tc>
          <w:tcPr>
            <w:tcW w:w="1406" w:type="dxa"/>
          </w:tcPr>
          <w:p w14:paraId="6F1CD3AC">
            <w:pPr>
              <w:pStyle w:val="10"/>
              <w:spacing w:before="69"/>
              <w:rPr>
                <w:b/>
                <w:sz w:val="17"/>
              </w:rPr>
            </w:pPr>
          </w:p>
          <w:p w14:paraId="6FF2AFA6">
            <w:pPr>
              <w:pStyle w:val="10"/>
              <w:ind w:left="25" w:right="15"/>
              <w:jc w:val="center"/>
              <w:rPr>
                <w:sz w:val="17"/>
              </w:rPr>
            </w:pPr>
            <w:r>
              <w:rPr>
                <w:spacing w:val="-4"/>
                <w:w w:val="105"/>
                <w:sz w:val="17"/>
              </w:rPr>
              <w:t>3.000</w:t>
            </w:r>
          </w:p>
        </w:tc>
        <w:tc>
          <w:tcPr>
            <w:tcW w:w="1990" w:type="dxa"/>
          </w:tcPr>
          <w:p w14:paraId="2BA269E5">
            <w:pPr>
              <w:pStyle w:val="10"/>
              <w:spacing w:before="69"/>
              <w:rPr>
                <w:b/>
                <w:sz w:val="17"/>
              </w:rPr>
            </w:pPr>
          </w:p>
          <w:p w14:paraId="2F8C47F4">
            <w:pPr>
              <w:pStyle w:val="10"/>
              <w:ind w:left="18"/>
              <w:jc w:val="center"/>
              <w:rPr>
                <w:sz w:val="17"/>
              </w:rPr>
            </w:pPr>
            <w:r>
              <w:rPr>
                <w:spacing w:val="-2"/>
                <w:w w:val="105"/>
                <w:sz w:val="17"/>
              </w:rPr>
              <w:t>114.180,00</w:t>
            </w:r>
          </w:p>
        </w:tc>
      </w:tr>
      <w:tr w14:paraId="35F55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1008" w:type="dxa"/>
          </w:tcPr>
          <w:p w14:paraId="3415203C">
            <w:pPr>
              <w:pStyle w:val="10"/>
              <w:spacing w:before="69"/>
              <w:rPr>
                <w:b/>
                <w:sz w:val="17"/>
              </w:rPr>
            </w:pPr>
          </w:p>
          <w:p w14:paraId="66B5CC8D">
            <w:pPr>
              <w:pStyle w:val="10"/>
              <w:ind w:left="26" w:right="10"/>
              <w:jc w:val="center"/>
              <w:rPr>
                <w:sz w:val="17"/>
              </w:rPr>
            </w:pPr>
            <w:r>
              <w:rPr>
                <w:spacing w:val="-10"/>
                <w:w w:val="105"/>
                <w:sz w:val="17"/>
              </w:rPr>
              <w:t>6</w:t>
            </w:r>
          </w:p>
        </w:tc>
        <w:tc>
          <w:tcPr>
            <w:tcW w:w="1008" w:type="dxa"/>
          </w:tcPr>
          <w:p w14:paraId="2FF57930">
            <w:pPr>
              <w:pStyle w:val="10"/>
              <w:spacing w:before="69"/>
              <w:rPr>
                <w:b/>
                <w:sz w:val="17"/>
              </w:rPr>
            </w:pPr>
          </w:p>
          <w:p w14:paraId="2C0DE9AD">
            <w:pPr>
              <w:pStyle w:val="10"/>
              <w:ind w:left="26" w:right="16"/>
              <w:jc w:val="center"/>
              <w:rPr>
                <w:sz w:val="17"/>
              </w:rPr>
            </w:pPr>
            <w:r>
              <w:rPr>
                <w:spacing w:val="-4"/>
                <w:w w:val="105"/>
                <w:sz w:val="17"/>
              </w:rPr>
              <w:t>17732</w:t>
            </w:r>
          </w:p>
        </w:tc>
        <w:tc>
          <w:tcPr>
            <w:tcW w:w="7364" w:type="dxa"/>
          </w:tcPr>
          <w:p w14:paraId="54967CEF">
            <w:pPr>
              <w:pStyle w:val="10"/>
              <w:spacing w:before="26" w:line="292" w:lineRule="auto"/>
              <w:ind w:left="3" w:right="-15"/>
              <w:rPr>
                <w:sz w:val="17"/>
              </w:rPr>
            </w:pPr>
            <w:r>
              <w:rPr>
                <w:w w:val="105"/>
                <w:sz w:val="17"/>
              </w:rPr>
              <w:t>PRINCIPIO</w:t>
            </w:r>
            <w:r>
              <w:rPr>
                <w:spacing w:val="80"/>
                <w:w w:val="105"/>
                <w:sz w:val="17"/>
              </w:rPr>
              <w:t xml:space="preserve"> </w:t>
            </w:r>
            <w:r>
              <w:rPr>
                <w:w w:val="105"/>
                <w:sz w:val="17"/>
              </w:rPr>
              <w:t>ATIVO:</w:t>
            </w:r>
            <w:r>
              <w:rPr>
                <w:spacing w:val="80"/>
                <w:w w:val="105"/>
                <w:sz w:val="17"/>
              </w:rPr>
              <w:t xml:space="preserve"> </w:t>
            </w:r>
            <w:r>
              <w:rPr>
                <w:w w:val="105"/>
                <w:sz w:val="17"/>
              </w:rPr>
              <w:t>FLUORESCEINA</w:t>
            </w:r>
            <w:r>
              <w:rPr>
                <w:spacing w:val="80"/>
                <w:w w:val="105"/>
                <w:sz w:val="17"/>
              </w:rPr>
              <w:t xml:space="preserve"> </w:t>
            </w:r>
            <w:r>
              <w:rPr>
                <w:w w:val="105"/>
                <w:sz w:val="17"/>
              </w:rPr>
              <w:t>SODICA,</w:t>
            </w:r>
            <w:r>
              <w:rPr>
                <w:spacing w:val="80"/>
                <w:w w:val="105"/>
                <w:sz w:val="17"/>
              </w:rPr>
              <w:t xml:space="preserve"> </w:t>
            </w:r>
            <w:r>
              <w:rPr>
                <w:w w:val="105"/>
                <w:sz w:val="17"/>
              </w:rPr>
              <w:t>FORMA</w:t>
            </w:r>
            <w:r>
              <w:rPr>
                <w:spacing w:val="80"/>
                <w:w w:val="105"/>
                <w:sz w:val="17"/>
              </w:rPr>
              <w:t xml:space="preserve"> </w:t>
            </w:r>
            <w:r>
              <w:rPr>
                <w:w w:val="105"/>
                <w:sz w:val="17"/>
              </w:rPr>
              <w:t>FARMACEUTICA:</w:t>
            </w:r>
            <w:r>
              <w:rPr>
                <w:spacing w:val="80"/>
                <w:w w:val="105"/>
                <w:sz w:val="17"/>
              </w:rPr>
              <w:t xml:space="preserve"> </w:t>
            </w:r>
            <w:r>
              <w:rPr>
                <w:w w:val="105"/>
                <w:sz w:val="17"/>
              </w:rPr>
              <w:t>SOLUCAO OFTALMICA,</w:t>
            </w:r>
            <w:r>
              <w:rPr>
                <w:spacing w:val="63"/>
                <w:w w:val="105"/>
                <w:sz w:val="17"/>
              </w:rPr>
              <w:t xml:space="preserve"> </w:t>
            </w:r>
            <w:r>
              <w:rPr>
                <w:w w:val="105"/>
                <w:sz w:val="17"/>
              </w:rPr>
              <w:t>CONCENTRACAO</w:t>
            </w:r>
            <w:r>
              <w:rPr>
                <w:spacing w:val="64"/>
                <w:w w:val="105"/>
                <w:sz w:val="17"/>
              </w:rPr>
              <w:t xml:space="preserve"> </w:t>
            </w:r>
            <w:r>
              <w:rPr>
                <w:w w:val="105"/>
                <w:sz w:val="17"/>
              </w:rPr>
              <w:t>/</w:t>
            </w:r>
            <w:r>
              <w:rPr>
                <w:spacing w:val="64"/>
                <w:w w:val="105"/>
                <w:sz w:val="17"/>
              </w:rPr>
              <w:t xml:space="preserve"> </w:t>
            </w:r>
            <w:r>
              <w:rPr>
                <w:w w:val="105"/>
                <w:sz w:val="17"/>
              </w:rPr>
              <w:t>DOSAGEM:</w:t>
            </w:r>
            <w:r>
              <w:rPr>
                <w:spacing w:val="63"/>
                <w:w w:val="105"/>
                <w:sz w:val="17"/>
              </w:rPr>
              <w:t xml:space="preserve"> </w:t>
            </w:r>
            <w:r>
              <w:rPr>
                <w:w w:val="105"/>
                <w:sz w:val="17"/>
              </w:rPr>
              <w:t>10,</w:t>
            </w:r>
            <w:r>
              <w:rPr>
                <w:spacing w:val="64"/>
                <w:w w:val="105"/>
                <w:sz w:val="17"/>
              </w:rPr>
              <w:t xml:space="preserve"> </w:t>
            </w:r>
            <w:r>
              <w:rPr>
                <w:w w:val="105"/>
                <w:sz w:val="17"/>
              </w:rPr>
              <w:t>UNIDADE:</w:t>
            </w:r>
            <w:r>
              <w:rPr>
                <w:spacing w:val="64"/>
                <w:w w:val="105"/>
                <w:sz w:val="17"/>
              </w:rPr>
              <w:t xml:space="preserve"> </w:t>
            </w:r>
            <w:r>
              <w:rPr>
                <w:w w:val="105"/>
                <w:sz w:val="17"/>
              </w:rPr>
              <w:t>MG/ML,</w:t>
            </w:r>
            <w:r>
              <w:rPr>
                <w:spacing w:val="61"/>
                <w:w w:val="105"/>
                <w:sz w:val="17"/>
              </w:rPr>
              <w:t xml:space="preserve"> </w:t>
            </w:r>
            <w:r>
              <w:rPr>
                <w:w w:val="105"/>
                <w:sz w:val="17"/>
              </w:rPr>
              <w:t>VOLUME:</w:t>
            </w:r>
            <w:r>
              <w:rPr>
                <w:spacing w:val="64"/>
                <w:w w:val="105"/>
                <w:sz w:val="17"/>
              </w:rPr>
              <w:t xml:space="preserve"> </w:t>
            </w:r>
            <w:r>
              <w:rPr>
                <w:spacing w:val="-4"/>
                <w:w w:val="105"/>
                <w:sz w:val="17"/>
              </w:rPr>
              <w:t>3ML,</w:t>
            </w:r>
          </w:p>
          <w:p w14:paraId="628A4F34">
            <w:pPr>
              <w:pStyle w:val="10"/>
              <w:spacing w:before="1" w:line="191" w:lineRule="exact"/>
              <w:ind w:left="3"/>
              <w:rPr>
                <w:sz w:val="17"/>
              </w:rPr>
            </w:pPr>
            <w:r>
              <w:rPr>
                <w:sz w:val="17"/>
              </w:rPr>
              <w:t>APRESENTACAO:</w:t>
            </w:r>
            <w:r>
              <w:rPr>
                <w:spacing w:val="28"/>
                <w:sz w:val="17"/>
              </w:rPr>
              <w:t xml:space="preserve"> </w:t>
            </w:r>
            <w:r>
              <w:rPr>
                <w:sz w:val="17"/>
              </w:rPr>
              <w:t>FRASCO</w:t>
            </w:r>
            <w:r>
              <w:rPr>
                <w:spacing w:val="28"/>
                <w:sz w:val="17"/>
              </w:rPr>
              <w:t xml:space="preserve"> </w:t>
            </w:r>
            <w:r>
              <w:rPr>
                <w:sz w:val="17"/>
              </w:rPr>
              <w:t>CONTA</w:t>
            </w:r>
            <w:r>
              <w:rPr>
                <w:spacing w:val="12"/>
                <w:sz w:val="17"/>
              </w:rPr>
              <w:t xml:space="preserve"> </w:t>
            </w:r>
            <w:r>
              <w:rPr>
                <w:spacing w:val="-4"/>
                <w:sz w:val="17"/>
              </w:rPr>
              <w:t>GOTAS</w:t>
            </w:r>
          </w:p>
        </w:tc>
        <w:tc>
          <w:tcPr>
            <w:tcW w:w="1804" w:type="dxa"/>
          </w:tcPr>
          <w:p w14:paraId="4854FA1A">
            <w:pPr>
              <w:pStyle w:val="10"/>
              <w:spacing w:before="69"/>
              <w:rPr>
                <w:b/>
                <w:sz w:val="17"/>
              </w:rPr>
            </w:pPr>
          </w:p>
          <w:p w14:paraId="4E1CB746">
            <w:pPr>
              <w:pStyle w:val="10"/>
              <w:ind w:left="28" w:right="18"/>
              <w:jc w:val="center"/>
              <w:rPr>
                <w:sz w:val="17"/>
              </w:rPr>
            </w:pPr>
            <w:r>
              <w:rPr>
                <w:spacing w:val="-2"/>
                <w:w w:val="105"/>
                <w:sz w:val="17"/>
              </w:rPr>
              <w:t>18,8567</w:t>
            </w:r>
          </w:p>
        </w:tc>
        <w:tc>
          <w:tcPr>
            <w:tcW w:w="1406" w:type="dxa"/>
          </w:tcPr>
          <w:p w14:paraId="7FF552E4">
            <w:pPr>
              <w:pStyle w:val="10"/>
              <w:spacing w:before="69"/>
              <w:rPr>
                <w:b/>
                <w:sz w:val="17"/>
              </w:rPr>
            </w:pPr>
          </w:p>
          <w:p w14:paraId="3126594B">
            <w:pPr>
              <w:pStyle w:val="10"/>
              <w:ind w:left="25" w:right="15"/>
              <w:jc w:val="center"/>
              <w:rPr>
                <w:sz w:val="17"/>
              </w:rPr>
            </w:pPr>
            <w:r>
              <w:rPr>
                <w:spacing w:val="-5"/>
                <w:w w:val="105"/>
                <w:sz w:val="17"/>
              </w:rPr>
              <w:t>900</w:t>
            </w:r>
          </w:p>
        </w:tc>
        <w:tc>
          <w:tcPr>
            <w:tcW w:w="1990" w:type="dxa"/>
          </w:tcPr>
          <w:p w14:paraId="485EE6AB">
            <w:pPr>
              <w:pStyle w:val="10"/>
              <w:spacing w:before="69"/>
              <w:rPr>
                <w:b/>
                <w:sz w:val="17"/>
              </w:rPr>
            </w:pPr>
          </w:p>
          <w:p w14:paraId="1F520A9A">
            <w:pPr>
              <w:pStyle w:val="10"/>
              <w:ind w:left="18"/>
              <w:jc w:val="center"/>
              <w:rPr>
                <w:sz w:val="17"/>
              </w:rPr>
            </w:pPr>
            <w:r>
              <w:rPr>
                <w:spacing w:val="-2"/>
                <w:w w:val="105"/>
                <w:sz w:val="17"/>
              </w:rPr>
              <w:t>16.971,03</w:t>
            </w:r>
          </w:p>
        </w:tc>
      </w:tr>
      <w:tr w14:paraId="0098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1008" w:type="dxa"/>
          </w:tcPr>
          <w:p w14:paraId="158768D3">
            <w:pPr>
              <w:pStyle w:val="10"/>
              <w:spacing w:before="188"/>
              <w:rPr>
                <w:b/>
                <w:sz w:val="17"/>
              </w:rPr>
            </w:pPr>
          </w:p>
          <w:p w14:paraId="503A54AA">
            <w:pPr>
              <w:pStyle w:val="10"/>
              <w:spacing w:before="1"/>
              <w:ind w:left="26" w:right="10"/>
              <w:jc w:val="center"/>
              <w:rPr>
                <w:sz w:val="17"/>
              </w:rPr>
            </w:pPr>
            <w:r>
              <w:rPr>
                <w:spacing w:val="-10"/>
                <w:w w:val="105"/>
                <w:sz w:val="17"/>
              </w:rPr>
              <w:t>7</w:t>
            </w:r>
          </w:p>
        </w:tc>
        <w:tc>
          <w:tcPr>
            <w:tcW w:w="1008" w:type="dxa"/>
          </w:tcPr>
          <w:p w14:paraId="2F71C5C6">
            <w:pPr>
              <w:pStyle w:val="10"/>
              <w:spacing w:before="188"/>
              <w:rPr>
                <w:b/>
                <w:sz w:val="17"/>
              </w:rPr>
            </w:pPr>
          </w:p>
          <w:p w14:paraId="5D4A7CB6">
            <w:pPr>
              <w:pStyle w:val="10"/>
              <w:spacing w:before="1"/>
              <w:ind w:left="26" w:right="16"/>
              <w:jc w:val="center"/>
              <w:rPr>
                <w:sz w:val="17"/>
              </w:rPr>
            </w:pPr>
            <w:r>
              <w:rPr>
                <w:spacing w:val="-4"/>
                <w:w w:val="105"/>
                <w:sz w:val="17"/>
              </w:rPr>
              <w:t>74462</w:t>
            </w:r>
          </w:p>
        </w:tc>
        <w:tc>
          <w:tcPr>
            <w:tcW w:w="7364" w:type="dxa"/>
          </w:tcPr>
          <w:p w14:paraId="02CE713C">
            <w:pPr>
              <w:pStyle w:val="10"/>
              <w:spacing w:before="26" w:line="292" w:lineRule="auto"/>
              <w:ind w:left="3" w:right="-15"/>
              <w:jc w:val="both"/>
              <w:rPr>
                <w:sz w:val="17"/>
              </w:rPr>
            </w:pPr>
            <w:r>
              <w:rPr>
                <w:w w:val="105"/>
                <w:sz w:val="17"/>
              </w:rPr>
              <w:t>PRINCIPIO ATIVO: SOLUCAO SALINA BALANCEADA, FORMA FARMACEUTICA: SOLUCAO</w:t>
            </w:r>
            <w:r>
              <w:rPr>
                <w:spacing w:val="-1"/>
                <w:w w:val="105"/>
                <w:sz w:val="17"/>
              </w:rPr>
              <w:t xml:space="preserve"> </w:t>
            </w:r>
            <w:r>
              <w:rPr>
                <w:w w:val="105"/>
                <w:sz w:val="17"/>
              </w:rPr>
              <w:t>INJETAVEL,</w:t>
            </w:r>
            <w:r>
              <w:rPr>
                <w:spacing w:val="-1"/>
                <w:w w:val="105"/>
                <w:sz w:val="17"/>
              </w:rPr>
              <w:t xml:space="preserve"> </w:t>
            </w:r>
            <w:r>
              <w:rPr>
                <w:w w:val="105"/>
                <w:sz w:val="17"/>
              </w:rPr>
              <w:t>CONCENTRACAO</w:t>
            </w:r>
            <w:r>
              <w:rPr>
                <w:spacing w:val="-1"/>
                <w:w w:val="105"/>
                <w:sz w:val="17"/>
              </w:rPr>
              <w:t xml:space="preserve"> </w:t>
            </w:r>
            <w:r>
              <w:rPr>
                <w:w w:val="105"/>
                <w:sz w:val="17"/>
              </w:rPr>
              <w:t>/</w:t>
            </w:r>
            <w:r>
              <w:rPr>
                <w:spacing w:val="-1"/>
                <w:w w:val="105"/>
                <w:sz w:val="17"/>
              </w:rPr>
              <w:t xml:space="preserve"> </w:t>
            </w:r>
            <w:r>
              <w:rPr>
                <w:w w:val="105"/>
                <w:sz w:val="17"/>
              </w:rPr>
              <w:t>DOSAGEM:</w:t>
            </w:r>
            <w:r>
              <w:rPr>
                <w:spacing w:val="-1"/>
                <w:w w:val="105"/>
                <w:sz w:val="17"/>
              </w:rPr>
              <w:t xml:space="preserve"> </w:t>
            </w:r>
            <w:r>
              <w:rPr>
                <w:w w:val="105"/>
                <w:sz w:val="17"/>
              </w:rPr>
              <w:t>NaCl+KCl+CaCL+MgCL+ACETATO DE</w:t>
            </w:r>
            <w:r>
              <w:rPr>
                <w:spacing w:val="31"/>
                <w:w w:val="105"/>
                <w:sz w:val="17"/>
              </w:rPr>
              <w:t xml:space="preserve"> </w:t>
            </w:r>
            <w:r>
              <w:rPr>
                <w:w w:val="105"/>
                <w:sz w:val="17"/>
              </w:rPr>
              <w:t>SODIO+CITRATO</w:t>
            </w:r>
            <w:r>
              <w:rPr>
                <w:spacing w:val="31"/>
                <w:w w:val="105"/>
                <w:sz w:val="17"/>
              </w:rPr>
              <w:t xml:space="preserve"> </w:t>
            </w:r>
            <w:r>
              <w:rPr>
                <w:w w:val="105"/>
                <w:sz w:val="17"/>
              </w:rPr>
              <w:t>DE</w:t>
            </w:r>
            <w:r>
              <w:rPr>
                <w:spacing w:val="32"/>
                <w:w w:val="105"/>
                <w:sz w:val="17"/>
              </w:rPr>
              <w:t xml:space="preserve"> </w:t>
            </w:r>
            <w:r>
              <w:rPr>
                <w:w w:val="105"/>
                <w:sz w:val="17"/>
              </w:rPr>
              <w:t>SODIO,</w:t>
            </w:r>
            <w:r>
              <w:rPr>
                <w:spacing w:val="31"/>
                <w:w w:val="105"/>
                <w:sz w:val="17"/>
              </w:rPr>
              <w:t xml:space="preserve"> </w:t>
            </w:r>
            <w:r>
              <w:rPr>
                <w:w w:val="105"/>
                <w:sz w:val="17"/>
              </w:rPr>
              <w:t>UNIDADE:</w:t>
            </w:r>
            <w:r>
              <w:rPr>
                <w:spacing w:val="31"/>
                <w:w w:val="105"/>
                <w:sz w:val="17"/>
              </w:rPr>
              <w:t xml:space="preserve"> </w:t>
            </w:r>
            <w:r>
              <w:rPr>
                <w:w w:val="105"/>
                <w:sz w:val="17"/>
              </w:rPr>
              <w:t>MG/ML,</w:t>
            </w:r>
            <w:r>
              <w:rPr>
                <w:spacing w:val="29"/>
                <w:w w:val="105"/>
                <w:sz w:val="17"/>
              </w:rPr>
              <w:t xml:space="preserve"> </w:t>
            </w:r>
            <w:r>
              <w:rPr>
                <w:w w:val="105"/>
                <w:sz w:val="17"/>
              </w:rPr>
              <w:t>VOLUME:</w:t>
            </w:r>
            <w:r>
              <w:rPr>
                <w:spacing w:val="31"/>
                <w:w w:val="105"/>
                <w:sz w:val="17"/>
              </w:rPr>
              <w:t xml:space="preserve"> </w:t>
            </w:r>
            <w:r>
              <w:rPr>
                <w:w w:val="105"/>
                <w:sz w:val="17"/>
              </w:rPr>
              <w:t>500ml,</w:t>
            </w:r>
            <w:r>
              <w:rPr>
                <w:spacing w:val="23"/>
                <w:w w:val="105"/>
                <w:sz w:val="17"/>
              </w:rPr>
              <w:t xml:space="preserve"> </w:t>
            </w:r>
            <w:r>
              <w:rPr>
                <w:spacing w:val="-2"/>
                <w:w w:val="105"/>
                <w:sz w:val="17"/>
              </w:rPr>
              <w:t>APRESENTACAO:</w:t>
            </w:r>
          </w:p>
          <w:p w14:paraId="0DC3FF2F">
            <w:pPr>
              <w:pStyle w:val="10"/>
              <w:spacing w:before="1" w:line="191" w:lineRule="exact"/>
              <w:ind w:left="3"/>
              <w:rPr>
                <w:sz w:val="17"/>
              </w:rPr>
            </w:pPr>
            <w:r>
              <w:rPr>
                <w:spacing w:val="-4"/>
                <w:w w:val="105"/>
                <w:sz w:val="17"/>
              </w:rPr>
              <w:t>BOLSA</w:t>
            </w:r>
          </w:p>
        </w:tc>
        <w:tc>
          <w:tcPr>
            <w:tcW w:w="1804" w:type="dxa"/>
          </w:tcPr>
          <w:p w14:paraId="378DEF7C">
            <w:pPr>
              <w:pStyle w:val="10"/>
              <w:spacing w:before="188"/>
              <w:rPr>
                <w:b/>
                <w:sz w:val="17"/>
              </w:rPr>
            </w:pPr>
          </w:p>
          <w:p w14:paraId="3DE8E3A9">
            <w:pPr>
              <w:pStyle w:val="10"/>
              <w:spacing w:before="1"/>
              <w:ind w:left="28" w:right="18"/>
              <w:jc w:val="center"/>
              <w:rPr>
                <w:sz w:val="17"/>
              </w:rPr>
            </w:pPr>
            <w:r>
              <w:rPr>
                <w:spacing w:val="-2"/>
                <w:w w:val="105"/>
                <w:sz w:val="17"/>
              </w:rPr>
              <w:t>48,2300</w:t>
            </w:r>
          </w:p>
        </w:tc>
        <w:tc>
          <w:tcPr>
            <w:tcW w:w="1406" w:type="dxa"/>
          </w:tcPr>
          <w:p w14:paraId="1530A312">
            <w:pPr>
              <w:pStyle w:val="10"/>
              <w:spacing w:before="188"/>
              <w:rPr>
                <w:b/>
                <w:sz w:val="17"/>
              </w:rPr>
            </w:pPr>
          </w:p>
          <w:p w14:paraId="6A5FC2E0">
            <w:pPr>
              <w:pStyle w:val="10"/>
              <w:spacing w:before="1"/>
              <w:ind w:left="25" w:right="15"/>
              <w:jc w:val="center"/>
              <w:rPr>
                <w:sz w:val="17"/>
              </w:rPr>
            </w:pPr>
            <w:r>
              <w:rPr>
                <w:spacing w:val="-4"/>
                <w:w w:val="105"/>
                <w:sz w:val="17"/>
              </w:rPr>
              <w:t>1.000</w:t>
            </w:r>
          </w:p>
        </w:tc>
        <w:tc>
          <w:tcPr>
            <w:tcW w:w="1990" w:type="dxa"/>
          </w:tcPr>
          <w:p w14:paraId="7649795A">
            <w:pPr>
              <w:pStyle w:val="10"/>
              <w:spacing w:before="188"/>
              <w:rPr>
                <w:b/>
                <w:sz w:val="17"/>
              </w:rPr>
            </w:pPr>
          </w:p>
          <w:p w14:paraId="26EBD216">
            <w:pPr>
              <w:pStyle w:val="10"/>
              <w:spacing w:before="1"/>
              <w:ind w:left="18"/>
              <w:jc w:val="center"/>
              <w:rPr>
                <w:sz w:val="17"/>
              </w:rPr>
            </w:pPr>
            <w:r>
              <w:rPr>
                <w:spacing w:val="-2"/>
                <w:w w:val="105"/>
                <w:sz w:val="17"/>
              </w:rPr>
              <w:t>48.230,00</w:t>
            </w:r>
          </w:p>
        </w:tc>
      </w:tr>
      <w:tr w14:paraId="0EA7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08" w:type="dxa"/>
          </w:tcPr>
          <w:p w14:paraId="0181CEF2">
            <w:pPr>
              <w:pStyle w:val="10"/>
              <w:spacing w:before="145"/>
              <w:ind w:left="26" w:right="10"/>
              <w:jc w:val="center"/>
              <w:rPr>
                <w:sz w:val="17"/>
              </w:rPr>
            </w:pPr>
            <w:r>
              <w:rPr>
                <w:spacing w:val="-10"/>
                <w:w w:val="105"/>
                <w:sz w:val="17"/>
              </w:rPr>
              <w:t>8</w:t>
            </w:r>
          </w:p>
        </w:tc>
        <w:tc>
          <w:tcPr>
            <w:tcW w:w="1008" w:type="dxa"/>
          </w:tcPr>
          <w:p w14:paraId="15B7BAE7">
            <w:pPr>
              <w:pStyle w:val="10"/>
              <w:spacing w:before="145"/>
              <w:ind w:left="26" w:right="16"/>
              <w:jc w:val="center"/>
              <w:rPr>
                <w:sz w:val="17"/>
              </w:rPr>
            </w:pPr>
            <w:r>
              <w:rPr>
                <w:spacing w:val="-4"/>
                <w:w w:val="105"/>
                <w:sz w:val="17"/>
              </w:rPr>
              <w:t>58101</w:t>
            </w:r>
          </w:p>
        </w:tc>
        <w:tc>
          <w:tcPr>
            <w:tcW w:w="7364" w:type="dxa"/>
          </w:tcPr>
          <w:p w14:paraId="0B167804">
            <w:pPr>
              <w:pStyle w:val="10"/>
              <w:spacing w:before="26"/>
              <w:ind w:left="3" w:right="-15"/>
              <w:rPr>
                <w:sz w:val="17"/>
              </w:rPr>
            </w:pPr>
            <w:r>
              <w:rPr>
                <w:w w:val="105"/>
                <w:sz w:val="17"/>
              </w:rPr>
              <w:t>PRINCIPIO</w:t>
            </w:r>
            <w:r>
              <w:rPr>
                <w:spacing w:val="47"/>
                <w:w w:val="105"/>
                <w:sz w:val="17"/>
              </w:rPr>
              <w:t xml:space="preserve"> </w:t>
            </w:r>
            <w:r>
              <w:rPr>
                <w:w w:val="105"/>
                <w:sz w:val="17"/>
              </w:rPr>
              <w:t>ATIVO:</w:t>
            </w:r>
            <w:r>
              <w:rPr>
                <w:spacing w:val="54"/>
                <w:w w:val="105"/>
                <w:sz w:val="17"/>
              </w:rPr>
              <w:t xml:space="preserve"> </w:t>
            </w:r>
            <w:r>
              <w:rPr>
                <w:w w:val="105"/>
                <w:sz w:val="17"/>
              </w:rPr>
              <w:t>TROPICAMIDA,</w:t>
            </w:r>
            <w:r>
              <w:rPr>
                <w:spacing w:val="56"/>
                <w:w w:val="105"/>
                <w:sz w:val="17"/>
              </w:rPr>
              <w:t xml:space="preserve"> </w:t>
            </w:r>
            <w:r>
              <w:rPr>
                <w:w w:val="105"/>
                <w:sz w:val="17"/>
              </w:rPr>
              <w:t>FORMA</w:t>
            </w:r>
            <w:r>
              <w:rPr>
                <w:spacing w:val="48"/>
                <w:w w:val="105"/>
                <w:sz w:val="17"/>
              </w:rPr>
              <w:t xml:space="preserve"> </w:t>
            </w:r>
            <w:r>
              <w:rPr>
                <w:w w:val="105"/>
                <w:sz w:val="17"/>
              </w:rPr>
              <w:t>FARMACEUTICA:</w:t>
            </w:r>
            <w:r>
              <w:rPr>
                <w:spacing w:val="57"/>
                <w:w w:val="105"/>
                <w:sz w:val="17"/>
              </w:rPr>
              <w:t xml:space="preserve"> </w:t>
            </w:r>
            <w:r>
              <w:rPr>
                <w:w w:val="105"/>
                <w:sz w:val="17"/>
              </w:rPr>
              <w:t>SOLUCAO</w:t>
            </w:r>
            <w:r>
              <w:rPr>
                <w:spacing w:val="56"/>
                <w:w w:val="105"/>
                <w:sz w:val="17"/>
              </w:rPr>
              <w:t xml:space="preserve"> </w:t>
            </w:r>
            <w:r>
              <w:rPr>
                <w:spacing w:val="-2"/>
                <w:w w:val="105"/>
                <w:sz w:val="17"/>
              </w:rPr>
              <w:t>OFTALMICA,</w:t>
            </w:r>
          </w:p>
          <w:p w14:paraId="008F450D">
            <w:pPr>
              <w:pStyle w:val="10"/>
              <w:spacing w:before="43" w:line="191" w:lineRule="exact"/>
              <w:ind w:left="3"/>
              <w:rPr>
                <w:sz w:val="17"/>
              </w:rPr>
            </w:pPr>
            <w:r>
              <w:rPr>
                <w:w w:val="105"/>
                <w:sz w:val="17"/>
              </w:rPr>
              <w:t>CONCENTRACAO</w:t>
            </w:r>
            <w:r>
              <w:rPr>
                <w:spacing w:val="-12"/>
                <w:w w:val="105"/>
                <w:sz w:val="17"/>
              </w:rPr>
              <w:t xml:space="preserve"> </w:t>
            </w:r>
            <w:r>
              <w:rPr>
                <w:w w:val="105"/>
                <w:sz w:val="17"/>
              </w:rPr>
              <w:t>/</w:t>
            </w:r>
            <w:r>
              <w:rPr>
                <w:spacing w:val="-11"/>
                <w:w w:val="105"/>
                <w:sz w:val="17"/>
              </w:rPr>
              <w:t xml:space="preserve"> </w:t>
            </w:r>
            <w:r>
              <w:rPr>
                <w:w w:val="105"/>
                <w:sz w:val="17"/>
              </w:rPr>
              <w:t>DOSAGEM:</w:t>
            </w:r>
            <w:r>
              <w:rPr>
                <w:spacing w:val="-11"/>
                <w:w w:val="105"/>
                <w:sz w:val="17"/>
              </w:rPr>
              <w:t xml:space="preserve"> </w:t>
            </w:r>
            <w:r>
              <w:rPr>
                <w:w w:val="105"/>
                <w:sz w:val="17"/>
              </w:rPr>
              <w:t>1,</w:t>
            </w:r>
            <w:r>
              <w:rPr>
                <w:spacing w:val="-11"/>
                <w:w w:val="105"/>
                <w:sz w:val="17"/>
              </w:rPr>
              <w:t xml:space="preserve"> </w:t>
            </w:r>
            <w:r>
              <w:rPr>
                <w:w w:val="105"/>
                <w:sz w:val="17"/>
              </w:rPr>
              <w:t>UNIDADE:</w:t>
            </w:r>
            <w:r>
              <w:rPr>
                <w:spacing w:val="-11"/>
                <w:w w:val="105"/>
                <w:sz w:val="17"/>
              </w:rPr>
              <w:t xml:space="preserve"> </w:t>
            </w:r>
            <w:r>
              <w:rPr>
                <w:w w:val="105"/>
                <w:sz w:val="17"/>
              </w:rPr>
              <w:t>%,</w:t>
            </w:r>
            <w:r>
              <w:rPr>
                <w:spacing w:val="-11"/>
                <w:w w:val="105"/>
                <w:sz w:val="17"/>
              </w:rPr>
              <w:t xml:space="preserve"> </w:t>
            </w:r>
            <w:r>
              <w:rPr>
                <w:w w:val="105"/>
                <w:sz w:val="17"/>
              </w:rPr>
              <w:t>VOLUME:</w:t>
            </w:r>
            <w:r>
              <w:rPr>
                <w:spacing w:val="-11"/>
                <w:w w:val="105"/>
                <w:sz w:val="17"/>
              </w:rPr>
              <w:t xml:space="preserve"> </w:t>
            </w:r>
            <w:r>
              <w:rPr>
                <w:w w:val="105"/>
                <w:sz w:val="17"/>
              </w:rPr>
              <w:t>5ML,</w:t>
            </w:r>
            <w:r>
              <w:rPr>
                <w:spacing w:val="-11"/>
                <w:w w:val="105"/>
                <w:sz w:val="17"/>
              </w:rPr>
              <w:t xml:space="preserve"> </w:t>
            </w:r>
            <w:r>
              <w:rPr>
                <w:w w:val="105"/>
                <w:sz w:val="17"/>
              </w:rPr>
              <w:t>APRESENTACAO:</w:t>
            </w:r>
            <w:r>
              <w:rPr>
                <w:spacing w:val="-10"/>
                <w:w w:val="105"/>
                <w:sz w:val="17"/>
              </w:rPr>
              <w:t xml:space="preserve"> </w:t>
            </w:r>
            <w:r>
              <w:rPr>
                <w:spacing w:val="-2"/>
                <w:w w:val="105"/>
                <w:sz w:val="17"/>
              </w:rPr>
              <w:t>FRASCO</w:t>
            </w:r>
          </w:p>
        </w:tc>
        <w:tc>
          <w:tcPr>
            <w:tcW w:w="1804" w:type="dxa"/>
          </w:tcPr>
          <w:p w14:paraId="54CD4087">
            <w:pPr>
              <w:pStyle w:val="10"/>
              <w:spacing w:before="145"/>
              <w:ind w:left="28" w:right="18"/>
              <w:jc w:val="center"/>
              <w:rPr>
                <w:sz w:val="17"/>
              </w:rPr>
            </w:pPr>
            <w:r>
              <w:rPr>
                <w:spacing w:val="-2"/>
                <w:w w:val="105"/>
                <w:sz w:val="17"/>
              </w:rPr>
              <w:t>16,2300</w:t>
            </w:r>
          </w:p>
        </w:tc>
        <w:tc>
          <w:tcPr>
            <w:tcW w:w="1406" w:type="dxa"/>
          </w:tcPr>
          <w:p w14:paraId="1ED4897B">
            <w:pPr>
              <w:pStyle w:val="10"/>
              <w:spacing w:before="145"/>
              <w:ind w:left="25" w:right="15"/>
              <w:jc w:val="center"/>
              <w:rPr>
                <w:sz w:val="17"/>
              </w:rPr>
            </w:pPr>
            <w:r>
              <w:rPr>
                <w:spacing w:val="-4"/>
                <w:w w:val="105"/>
                <w:sz w:val="17"/>
              </w:rPr>
              <w:t>1.000</w:t>
            </w:r>
          </w:p>
        </w:tc>
        <w:tc>
          <w:tcPr>
            <w:tcW w:w="1990" w:type="dxa"/>
          </w:tcPr>
          <w:p w14:paraId="22715527">
            <w:pPr>
              <w:pStyle w:val="10"/>
              <w:spacing w:before="145"/>
              <w:ind w:left="18"/>
              <w:jc w:val="center"/>
              <w:rPr>
                <w:sz w:val="17"/>
              </w:rPr>
            </w:pPr>
            <w:r>
              <w:rPr>
                <w:spacing w:val="-2"/>
                <w:w w:val="105"/>
                <w:sz w:val="17"/>
              </w:rPr>
              <w:t>16.230,00</w:t>
            </w:r>
          </w:p>
        </w:tc>
      </w:tr>
    </w:tbl>
    <w:p w14:paraId="58BF178D">
      <w:pPr>
        <w:pStyle w:val="7"/>
        <w:spacing w:before="0"/>
        <w:ind w:left="0"/>
        <w:rPr>
          <w:b/>
        </w:rPr>
      </w:pPr>
    </w:p>
    <w:p w14:paraId="7CF49F3E">
      <w:pPr>
        <w:pStyle w:val="7"/>
        <w:spacing w:before="0"/>
        <w:ind w:left="0"/>
        <w:rPr>
          <w:b/>
        </w:rPr>
      </w:pPr>
    </w:p>
    <w:p w14:paraId="16DB7C58">
      <w:pPr>
        <w:pStyle w:val="7"/>
        <w:spacing w:before="0"/>
        <w:ind w:left="0"/>
        <w:rPr>
          <w:b/>
        </w:rPr>
      </w:pPr>
    </w:p>
    <w:p w14:paraId="318E73D1">
      <w:pPr>
        <w:pStyle w:val="7"/>
        <w:spacing w:before="0"/>
        <w:ind w:left="0"/>
        <w:rPr>
          <w:b/>
        </w:rPr>
      </w:pPr>
    </w:p>
    <w:p w14:paraId="3494842B">
      <w:pPr>
        <w:pStyle w:val="7"/>
        <w:spacing w:before="0"/>
        <w:ind w:left="0"/>
        <w:rPr>
          <w:b/>
        </w:rPr>
      </w:pPr>
    </w:p>
    <w:p w14:paraId="5E7C2C72">
      <w:pPr>
        <w:pStyle w:val="7"/>
        <w:spacing w:before="0"/>
        <w:ind w:left="0"/>
        <w:rPr>
          <w:b/>
        </w:rPr>
      </w:pPr>
    </w:p>
    <w:p w14:paraId="23705F7A">
      <w:pPr>
        <w:pStyle w:val="7"/>
        <w:spacing w:before="0"/>
        <w:ind w:left="0"/>
        <w:rPr>
          <w:b/>
        </w:rPr>
      </w:pPr>
    </w:p>
    <w:p w14:paraId="002BF979">
      <w:pPr>
        <w:pStyle w:val="7"/>
        <w:spacing w:before="0"/>
        <w:ind w:left="0"/>
        <w:rPr>
          <w:b/>
        </w:rPr>
      </w:pPr>
    </w:p>
    <w:p w14:paraId="1394AAB3">
      <w:pPr>
        <w:pStyle w:val="7"/>
        <w:spacing w:before="0"/>
        <w:ind w:left="0"/>
        <w:rPr>
          <w:b/>
        </w:rPr>
      </w:pPr>
    </w:p>
    <w:p w14:paraId="376F5610">
      <w:pPr>
        <w:pStyle w:val="7"/>
        <w:spacing w:before="0"/>
        <w:ind w:left="0"/>
        <w:rPr>
          <w:b/>
        </w:rPr>
      </w:pPr>
    </w:p>
    <w:p w14:paraId="67C5C156">
      <w:pPr>
        <w:pStyle w:val="7"/>
        <w:spacing w:before="0"/>
        <w:ind w:left="0"/>
        <w:rPr>
          <w:b/>
        </w:rPr>
      </w:pPr>
    </w:p>
    <w:p w14:paraId="41110D25">
      <w:pPr>
        <w:pStyle w:val="7"/>
        <w:spacing w:before="0"/>
        <w:ind w:left="0"/>
        <w:rPr>
          <w:b/>
        </w:rPr>
      </w:pPr>
    </w:p>
    <w:p w14:paraId="14048C19">
      <w:pPr>
        <w:pStyle w:val="7"/>
        <w:spacing w:before="0"/>
        <w:ind w:left="0"/>
        <w:rPr>
          <w:b/>
        </w:rPr>
      </w:pPr>
    </w:p>
    <w:p w14:paraId="066CC191">
      <w:pPr>
        <w:pStyle w:val="7"/>
        <w:spacing w:before="0"/>
        <w:ind w:left="0"/>
        <w:rPr>
          <w:b/>
        </w:rPr>
      </w:pPr>
    </w:p>
    <w:p w14:paraId="3F56DBDB">
      <w:pPr>
        <w:pStyle w:val="7"/>
        <w:spacing w:before="0"/>
        <w:ind w:left="0"/>
        <w:rPr>
          <w:b/>
        </w:rPr>
      </w:pPr>
    </w:p>
    <w:p w14:paraId="30B2AD4B">
      <w:pPr>
        <w:pStyle w:val="7"/>
        <w:spacing w:before="0"/>
        <w:ind w:left="0"/>
        <w:rPr>
          <w:b/>
        </w:rPr>
      </w:pPr>
    </w:p>
    <w:p w14:paraId="706A0390">
      <w:pPr>
        <w:pStyle w:val="7"/>
        <w:spacing w:before="0"/>
        <w:ind w:left="0"/>
        <w:rPr>
          <w:b/>
        </w:rPr>
      </w:pPr>
    </w:p>
    <w:p w14:paraId="1315389E">
      <w:pPr>
        <w:pStyle w:val="7"/>
        <w:spacing w:before="175"/>
        <w:ind w:left="0"/>
        <w:rPr>
          <w:b/>
        </w:rPr>
      </w:pPr>
    </w:p>
    <w:p w14:paraId="27A20A3B">
      <w:pPr>
        <w:spacing w:before="0"/>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2FB9CF09">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736"/>
        <w:gridCol w:w="5997"/>
        <w:gridCol w:w="2056"/>
        <w:gridCol w:w="1194"/>
        <w:gridCol w:w="1141"/>
        <w:gridCol w:w="1141"/>
        <w:gridCol w:w="1154"/>
        <w:gridCol w:w="1147"/>
      </w:tblGrid>
      <w:tr w14:paraId="545990F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6733" w:type="dxa"/>
            <w:gridSpan w:val="2"/>
            <w:tcBorders>
              <w:bottom w:val="single" w:color="000000" w:sz="6" w:space="0"/>
              <w:right w:val="single" w:color="000000" w:sz="6" w:space="0"/>
            </w:tcBorders>
          </w:tcPr>
          <w:p w14:paraId="51E4163B">
            <w:pPr>
              <w:pStyle w:val="10"/>
              <w:spacing w:before="118"/>
              <w:ind w:left="32"/>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046B8F9C">
            <w:pPr>
              <w:pStyle w:val="10"/>
              <w:spacing w:before="53"/>
              <w:ind w:left="32"/>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4BA58C26">
            <w:pPr>
              <w:pStyle w:val="10"/>
              <w:spacing w:before="54"/>
              <w:ind w:left="32"/>
              <w:jc w:val="center"/>
              <w:rPr>
                <w:b/>
                <w:sz w:val="16"/>
              </w:rPr>
            </w:pPr>
            <w:r>
              <w:rPr>
                <w:b/>
                <w:spacing w:val="-4"/>
                <w:sz w:val="16"/>
              </w:rPr>
              <w:t>PROPOSTA</w:t>
            </w:r>
            <w:r>
              <w:rPr>
                <w:b/>
                <w:spacing w:val="2"/>
                <w:sz w:val="16"/>
              </w:rPr>
              <w:t xml:space="preserve"> </w:t>
            </w:r>
            <w:r>
              <w:rPr>
                <w:b/>
                <w:spacing w:val="-2"/>
                <w:sz w:val="16"/>
              </w:rPr>
              <w:t>DETALHE</w:t>
            </w:r>
          </w:p>
        </w:tc>
        <w:tc>
          <w:tcPr>
            <w:tcW w:w="7833" w:type="dxa"/>
            <w:gridSpan w:val="6"/>
            <w:tcBorders>
              <w:left w:val="single" w:color="000000" w:sz="6" w:space="0"/>
              <w:bottom w:val="single" w:color="000000" w:sz="6" w:space="0"/>
            </w:tcBorders>
          </w:tcPr>
          <w:p w14:paraId="7DF060C9">
            <w:pPr>
              <w:pStyle w:val="10"/>
              <w:spacing w:before="78"/>
              <w:ind w:left="201"/>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385/2025.</w:t>
            </w:r>
          </w:p>
          <w:p w14:paraId="5F5894E0">
            <w:pPr>
              <w:pStyle w:val="10"/>
              <w:spacing w:line="280" w:lineRule="atLeast"/>
              <w:ind w:left="201" w:right="3983"/>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09/09/2025</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SEI-260007/008754/2025.</w:t>
            </w:r>
          </w:p>
        </w:tc>
      </w:tr>
      <w:tr w14:paraId="7BBD42D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6733" w:type="dxa"/>
            <w:gridSpan w:val="2"/>
            <w:tcBorders>
              <w:top w:val="single" w:color="000000" w:sz="6" w:space="0"/>
              <w:bottom w:val="single" w:color="000000" w:sz="6" w:space="0"/>
              <w:right w:val="single" w:color="000000" w:sz="6" w:space="0"/>
            </w:tcBorders>
          </w:tcPr>
          <w:p w14:paraId="41BCBC27">
            <w:pPr>
              <w:pStyle w:val="10"/>
              <w:spacing w:before="188"/>
              <w:rPr>
                <w:b/>
                <w:sz w:val="17"/>
              </w:rPr>
            </w:pPr>
          </w:p>
          <w:p w14:paraId="4A9E6B9C">
            <w:pPr>
              <w:pStyle w:val="10"/>
              <w:spacing w:before="1" w:line="292" w:lineRule="auto"/>
              <w:ind w:left="184"/>
              <w:rPr>
                <w:b/>
                <w:sz w:val="17"/>
              </w:rPr>
            </w:pPr>
            <w:r>
              <w:rPr>
                <w:w w:val="105"/>
                <w:sz w:val="17"/>
              </w:rPr>
              <w:t>A</w:t>
            </w:r>
            <w:r>
              <w:rPr>
                <w:spacing w:val="-12"/>
                <w:w w:val="105"/>
                <w:sz w:val="17"/>
              </w:rPr>
              <w:t xml:space="preserve"> </w:t>
            </w:r>
            <w:r>
              <w:rPr>
                <w:w w:val="105"/>
                <w:sz w:val="17"/>
              </w:rPr>
              <w:t>firma</w:t>
            </w:r>
            <w:r>
              <w:rPr>
                <w:spacing w:val="-11"/>
                <w:w w:val="105"/>
                <w:sz w:val="17"/>
              </w:rPr>
              <w:t xml:space="preserve"> </w:t>
            </w:r>
            <w:r>
              <w:rPr>
                <w:w w:val="105"/>
                <w:sz w:val="17"/>
              </w:rPr>
              <w:t>ao</w:t>
            </w:r>
            <w:r>
              <w:rPr>
                <w:spacing w:val="-7"/>
                <w:w w:val="105"/>
                <w:sz w:val="17"/>
              </w:rPr>
              <w:t xml:space="preserve"> </w:t>
            </w:r>
            <w:r>
              <w:rPr>
                <w:w w:val="105"/>
                <w:sz w:val="17"/>
              </w:rPr>
              <w:t>lado</w:t>
            </w:r>
            <w:r>
              <w:rPr>
                <w:spacing w:val="-7"/>
                <w:w w:val="105"/>
                <w:sz w:val="17"/>
              </w:rPr>
              <w:t xml:space="preserve"> </w:t>
            </w:r>
            <w:r>
              <w:rPr>
                <w:w w:val="105"/>
                <w:sz w:val="17"/>
              </w:rPr>
              <w:t>mencionada</w:t>
            </w:r>
            <w:r>
              <w:rPr>
                <w:spacing w:val="-7"/>
                <w:w w:val="105"/>
                <w:sz w:val="17"/>
              </w:rPr>
              <w:t xml:space="preserve"> </w:t>
            </w:r>
            <w:r>
              <w:rPr>
                <w:w w:val="105"/>
                <w:sz w:val="17"/>
              </w:rPr>
              <w:t>propõe</w:t>
            </w:r>
            <w:r>
              <w:rPr>
                <w:spacing w:val="-7"/>
                <w:w w:val="105"/>
                <w:sz w:val="17"/>
              </w:rPr>
              <w:t xml:space="preserve"> </w:t>
            </w:r>
            <w:r>
              <w:rPr>
                <w:w w:val="105"/>
                <w:sz w:val="17"/>
              </w:rPr>
              <w:t>fornecer</w:t>
            </w:r>
            <w:r>
              <w:rPr>
                <w:spacing w:val="-7"/>
                <w:w w:val="105"/>
                <w:sz w:val="17"/>
              </w:rPr>
              <w:t xml:space="preserve"> </w:t>
            </w:r>
            <w:r>
              <w:rPr>
                <w:w w:val="105"/>
                <w:sz w:val="17"/>
              </w:rPr>
              <w:t>à</w:t>
            </w:r>
            <w:r>
              <w:rPr>
                <w:spacing w:val="-7"/>
                <w:w w:val="105"/>
                <w:sz w:val="17"/>
              </w:rPr>
              <w:t xml:space="preserve"> </w:t>
            </w:r>
            <w:r>
              <w:rPr>
                <w:w w:val="105"/>
                <w:sz w:val="17"/>
              </w:rPr>
              <w:t>Universidade</w:t>
            </w:r>
            <w:r>
              <w:rPr>
                <w:spacing w:val="-7"/>
                <w:w w:val="105"/>
                <w:sz w:val="17"/>
              </w:rPr>
              <w:t xml:space="preserve"> </w:t>
            </w:r>
            <w:r>
              <w:rPr>
                <w:w w:val="105"/>
                <w:sz w:val="17"/>
              </w:rPr>
              <w:t>do</w:t>
            </w:r>
            <w:r>
              <w:rPr>
                <w:spacing w:val="-7"/>
                <w:w w:val="105"/>
                <w:sz w:val="17"/>
              </w:rPr>
              <w:t xml:space="preserve"> </w:t>
            </w:r>
            <w:r>
              <w:rPr>
                <w:w w:val="105"/>
                <w:sz w:val="17"/>
              </w:rPr>
              <w:t>Estado</w:t>
            </w:r>
            <w:r>
              <w:rPr>
                <w:spacing w:val="-7"/>
                <w:w w:val="105"/>
                <w:sz w:val="17"/>
              </w:rPr>
              <w:t xml:space="preserve"> </w:t>
            </w:r>
            <w:r>
              <w:rPr>
                <w:w w:val="105"/>
                <w:sz w:val="17"/>
              </w:rPr>
              <w:t>do</w:t>
            </w:r>
            <w:r>
              <w:rPr>
                <w:spacing w:val="-7"/>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 xml:space="preserve">Janeiro, pelos preços abaixo assinados, obedecendo rigorosamente ao estipulado e constante do </w:t>
            </w:r>
            <w:r>
              <w:rPr>
                <w:b/>
                <w:w w:val="105"/>
                <w:sz w:val="17"/>
              </w:rPr>
              <w:t>EDITAL n° 385/2025.</w:t>
            </w:r>
          </w:p>
        </w:tc>
        <w:tc>
          <w:tcPr>
            <w:tcW w:w="7833" w:type="dxa"/>
            <w:gridSpan w:val="6"/>
            <w:tcBorders>
              <w:top w:val="single" w:color="000000" w:sz="6" w:space="0"/>
              <w:left w:val="single" w:color="000000" w:sz="6" w:space="0"/>
              <w:bottom w:val="single" w:color="000000" w:sz="6" w:space="0"/>
            </w:tcBorders>
          </w:tcPr>
          <w:p w14:paraId="4E240856">
            <w:pPr>
              <w:pStyle w:val="10"/>
              <w:spacing w:before="26" w:line="292" w:lineRule="auto"/>
              <w:ind w:left="191" w:right="6240"/>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69FC6333">
            <w:pPr>
              <w:pStyle w:val="10"/>
              <w:spacing w:before="1" w:line="292" w:lineRule="auto"/>
              <w:ind w:left="191" w:right="6266"/>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4B10E3A5">
            <w:pPr>
              <w:pStyle w:val="10"/>
              <w:spacing w:before="1" w:line="191" w:lineRule="exact"/>
              <w:ind w:left="191"/>
              <w:rPr>
                <w:sz w:val="17"/>
              </w:rPr>
            </w:pPr>
            <w:r>
              <w:rPr>
                <w:sz w:val="17"/>
              </w:rPr>
              <w:t>E-</w:t>
            </w:r>
            <w:r>
              <w:rPr>
                <w:spacing w:val="-2"/>
                <w:sz w:val="17"/>
              </w:rPr>
              <w:t>mail:</w:t>
            </w:r>
          </w:p>
        </w:tc>
      </w:tr>
      <w:tr w14:paraId="5CD806F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736" w:type="dxa"/>
            <w:vMerge w:val="restart"/>
            <w:tcBorders>
              <w:top w:val="single" w:color="000000" w:sz="6" w:space="0"/>
              <w:bottom w:val="single" w:color="000000" w:sz="6" w:space="0"/>
              <w:right w:val="single" w:color="000000" w:sz="6" w:space="0"/>
            </w:tcBorders>
          </w:tcPr>
          <w:p w14:paraId="76E9F3A1">
            <w:pPr>
              <w:pStyle w:val="10"/>
              <w:rPr>
                <w:b/>
                <w:sz w:val="14"/>
              </w:rPr>
            </w:pPr>
          </w:p>
          <w:p w14:paraId="11A45F7A">
            <w:pPr>
              <w:pStyle w:val="10"/>
              <w:spacing w:before="103"/>
              <w:rPr>
                <w:b/>
                <w:sz w:val="14"/>
              </w:rPr>
            </w:pPr>
          </w:p>
          <w:p w14:paraId="6B5AFC3E">
            <w:pPr>
              <w:pStyle w:val="10"/>
              <w:ind w:left="174"/>
              <w:rPr>
                <w:b/>
                <w:sz w:val="14"/>
              </w:rPr>
            </w:pPr>
            <w:r>
              <w:rPr>
                <w:b/>
                <w:spacing w:val="-4"/>
                <w:sz w:val="14"/>
              </w:rPr>
              <w:t>ITEM</w:t>
            </w:r>
          </w:p>
        </w:tc>
        <w:tc>
          <w:tcPr>
            <w:tcW w:w="5997" w:type="dxa"/>
            <w:vMerge w:val="restart"/>
            <w:tcBorders>
              <w:top w:val="single" w:color="000000" w:sz="6" w:space="0"/>
              <w:left w:val="single" w:color="000000" w:sz="6" w:space="0"/>
              <w:bottom w:val="single" w:color="000000" w:sz="6" w:space="0"/>
              <w:right w:val="single" w:color="000000" w:sz="6" w:space="0"/>
            </w:tcBorders>
          </w:tcPr>
          <w:p w14:paraId="324EB905">
            <w:pPr>
              <w:pStyle w:val="10"/>
              <w:rPr>
                <w:b/>
                <w:sz w:val="14"/>
              </w:rPr>
            </w:pPr>
          </w:p>
          <w:p w14:paraId="4C2E06F3">
            <w:pPr>
              <w:pStyle w:val="10"/>
              <w:spacing w:before="103"/>
              <w:rPr>
                <w:b/>
                <w:sz w:val="14"/>
              </w:rPr>
            </w:pPr>
          </w:p>
          <w:p w14:paraId="52390F79">
            <w:pPr>
              <w:pStyle w:val="10"/>
              <w:ind w:left="47"/>
              <w:jc w:val="center"/>
              <w:rPr>
                <w:b/>
                <w:sz w:val="14"/>
              </w:rPr>
            </w:pPr>
            <w:r>
              <w:rPr>
                <w:b/>
                <w:spacing w:val="-2"/>
                <w:sz w:val="14"/>
              </w:rPr>
              <w:t>ESPECIFICAÇÃO</w:t>
            </w:r>
          </w:p>
        </w:tc>
        <w:tc>
          <w:tcPr>
            <w:tcW w:w="2056" w:type="dxa"/>
            <w:vMerge w:val="restart"/>
            <w:tcBorders>
              <w:top w:val="single" w:color="000000" w:sz="6" w:space="0"/>
              <w:left w:val="single" w:color="000000" w:sz="6" w:space="0"/>
              <w:bottom w:val="single" w:color="000000" w:sz="6" w:space="0"/>
              <w:right w:val="single" w:color="000000" w:sz="6" w:space="0"/>
            </w:tcBorders>
          </w:tcPr>
          <w:p w14:paraId="0E818CC4">
            <w:pPr>
              <w:pStyle w:val="10"/>
              <w:rPr>
                <w:b/>
                <w:sz w:val="14"/>
              </w:rPr>
            </w:pPr>
          </w:p>
          <w:p w14:paraId="5E59C5F0">
            <w:pPr>
              <w:pStyle w:val="10"/>
              <w:spacing w:before="103"/>
              <w:rPr>
                <w:b/>
                <w:sz w:val="14"/>
              </w:rPr>
            </w:pPr>
          </w:p>
          <w:p w14:paraId="678A1761">
            <w:pPr>
              <w:pStyle w:val="10"/>
              <w:ind w:left="47"/>
              <w:jc w:val="center"/>
              <w:rPr>
                <w:b/>
                <w:sz w:val="14"/>
              </w:rPr>
            </w:pPr>
            <w:r>
              <w:rPr>
                <w:b/>
                <w:spacing w:val="-4"/>
                <w:sz w:val="14"/>
              </w:rPr>
              <w:t>UNID</w:t>
            </w:r>
          </w:p>
        </w:tc>
        <w:tc>
          <w:tcPr>
            <w:tcW w:w="1194" w:type="dxa"/>
            <w:vMerge w:val="restart"/>
            <w:tcBorders>
              <w:top w:val="single" w:color="000000" w:sz="6" w:space="0"/>
              <w:left w:val="single" w:color="000000" w:sz="6" w:space="0"/>
              <w:bottom w:val="single" w:color="000000" w:sz="6" w:space="0"/>
              <w:right w:val="single" w:color="000000" w:sz="6" w:space="0"/>
            </w:tcBorders>
          </w:tcPr>
          <w:p w14:paraId="38FABE1A">
            <w:pPr>
              <w:pStyle w:val="10"/>
              <w:rPr>
                <w:b/>
                <w:sz w:val="14"/>
              </w:rPr>
            </w:pPr>
          </w:p>
          <w:p w14:paraId="2A9569AB">
            <w:pPr>
              <w:pStyle w:val="10"/>
              <w:spacing w:before="103"/>
              <w:rPr>
                <w:b/>
                <w:sz w:val="14"/>
              </w:rPr>
            </w:pPr>
          </w:p>
          <w:p w14:paraId="5F48A3E5">
            <w:pPr>
              <w:pStyle w:val="10"/>
              <w:ind w:left="43"/>
              <w:jc w:val="center"/>
              <w:rPr>
                <w:b/>
                <w:sz w:val="14"/>
              </w:rPr>
            </w:pPr>
            <w:r>
              <w:rPr>
                <w:b/>
                <w:spacing w:val="-5"/>
                <w:sz w:val="14"/>
              </w:rPr>
              <w:t>QTD</w:t>
            </w:r>
          </w:p>
        </w:tc>
        <w:tc>
          <w:tcPr>
            <w:tcW w:w="2282" w:type="dxa"/>
            <w:gridSpan w:val="2"/>
            <w:tcBorders>
              <w:top w:val="single" w:color="000000" w:sz="6" w:space="0"/>
              <w:left w:val="single" w:color="000000" w:sz="6" w:space="0"/>
              <w:bottom w:val="single" w:color="000000" w:sz="6" w:space="0"/>
              <w:right w:val="single" w:color="000000" w:sz="6" w:space="0"/>
            </w:tcBorders>
          </w:tcPr>
          <w:p w14:paraId="329FA6AD">
            <w:pPr>
              <w:pStyle w:val="10"/>
              <w:spacing w:before="54"/>
              <w:ind w:left="48"/>
              <w:jc w:val="center"/>
              <w:rPr>
                <w:b/>
                <w:sz w:val="14"/>
              </w:rPr>
            </w:pPr>
            <w:r>
              <w:rPr>
                <w:b/>
                <w:sz w:val="14"/>
              </w:rPr>
              <w:t>PREÇO</w:t>
            </w:r>
            <w:r>
              <w:rPr>
                <w:b/>
                <w:spacing w:val="4"/>
                <w:sz w:val="14"/>
              </w:rPr>
              <w:t xml:space="preserve"> </w:t>
            </w:r>
            <w:r>
              <w:rPr>
                <w:b/>
                <w:spacing w:val="-5"/>
                <w:sz w:val="14"/>
              </w:rPr>
              <w:t>COM</w:t>
            </w:r>
          </w:p>
          <w:p w14:paraId="2D25E9DB">
            <w:pPr>
              <w:pStyle w:val="10"/>
              <w:spacing w:before="78"/>
              <w:ind w:left="48" w:right="12"/>
              <w:jc w:val="center"/>
              <w:rPr>
                <w:b/>
                <w:sz w:val="14"/>
              </w:rPr>
            </w:pPr>
            <w:r>
              <w:rPr>
                <w:b/>
                <w:sz w:val="14"/>
              </w:rPr>
              <w:t>ICMS</w:t>
            </w:r>
            <w:r>
              <w:rPr>
                <w:b/>
                <w:spacing w:val="3"/>
                <w:sz w:val="14"/>
              </w:rPr>
              <w:t xml:space="preserve"> </w:t>
            </w:r>
            <w:r>
              <w:rPr>
                <w:b/>
                <w:spacing w:val="-4"/>
                <w:sz w:val="14"/>
              </w:rPr>
              <w:t>(R$)</w:t>
            </w:r>
          </w:p>
        </w:tc>
        <w:tc>
          <w:tcPr>
            <w:tcW w:w="2301" w:type="dxa"/>
            <w:gridSpan w:val="2"/>
            <w:tcBorders>
              <w:top w:val="single" w:color="000000" w:sz="6" w:space="0"/>
              <w:left w:val="single" w:color="000000" w:sz="6" w:space="0"/>
              <w:bottom w:val="single" w:color="000000" w:sz="6" w:space="0"/>
            </w:tcBorders>
          </w:tcPr>
          <w:p w14:paraId="420253F1">
            <w:pPr>
              <w:pStyle w:val="10"/>
              <w:spacing w:before="54"/>
              <w:ind w:left="50"/>
              <w:jc w:val="center"/>
              <w:rPr>
                <w:b/>
                <w:sz w:val="14"/>
              </w:rPr>
            </w:pPr>
            <w:r>
              <w:rPr>
                <w:b/>
                <w:sz w:val="14"/>
              </w:rPr>
              <w:t>PREÇO</w:t>
            </w:r>
            <w:r>
              <w:rPr>
                <w:b/>
                <w:spacing w:val="4"/>
                <w:sz w:val="14"/>
              </w:rPr>
              <w:t xml:space="preserve"> </w:t>
            </w:r>
            <w:r>
              <w:rPr>
                <w:b/>
                <w:spacing w:val="-5"/>
                <w:sz w:val="14"/>
              </w:rPr>
              <w:t>SEM</w:t>
            </w:r>
          </w:p>
          <w:p w14:paraId="4909569E">
            <w:pPr>
              <w:pStyle w:val="10"/>
              <w:spacing w:before="78"/>
              <w:ind w:left="50" w:right="13"/>
              <w:jc w:val="center"/>
              <w:rPr>
                <w:b/>
                <w:sz w:val="14"/>
              </w:rPr>
            </w:pPr>
            <w:r>
              <w:rPr>
                <w:b/>
                <w:sz w:val="14"/>
              </w:rPr>
              <w:t>ICMS</w:t>
            </w:r>
            <w:r>
              <w:rPr>
                <w:b/>
                <w:spacing w:val="3"/>
                <w:sz w:val="14"/>
              </w:rPr>
              <w:t xml:space="preserve"> </w:t>
            </w:r>
            <w:r>
              <w:rPr>
                <w:b/>
                <w:spacing w:val="-4"/>
                <w:sz w:val="14"/>
              </w:rPr>
              <w:t>(R$)</w:t>
            </w:r>
          </w:p>
        </w:tc>
      </w:tr>
      <w:tr w14:paraId="6AD3BD6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736" w:type="dxa"/>
            <w:vMerge w:val="continue"/>
            <w:tcBorders>
              <w:top w:val="nil"/>
              <w:bottom w:val="single" w:color="000000" w:sz="6" w:space="0"/>
              <w:right w:val="single" w:color="000000" w:sz="6" w:space="0"/>
            </w:tcBorders>
          </w:tcPr>
          <w:p w14:paraId="219C748D">
            <w:pPr>
              <w:rPr>
                <w:sz w:val="2"/>
                <w:szCs w:val="2"/>
              </w:rPr>
            </w:pPr>
          </w:p>
        </w:tc>
        <w:tc>
          <w:tcPr>
            <w:tcW w:w="5997" w:type="dxa"/>
            <w:vMerge w:val="continue"/>
            <w:tcBorders>
              <w:top w:val="nil"/>
              <w:left w:val="single" w:color="000000" w:sz="6" w:space="0"/>
              <w:bottom w:val="single" w:color="000000" w:sz="6" w:space="0"/>
              <w:right w:val="single" w:color="000000" w:sz="6" w:space="0"/>
            </w:tcBorders>
          </w:tcPr>
          <w:p w14:paraId="6CC65A3C">
            <w:pPr>
              <w:rPr>
                <w:sz w:val="2"/>
                <w:szCs w:val="2"/>
              </w:rPr>
            </w:pPr>
          </w:p>
        </w:tc>
        <w:tc>
          <w:tcPr>
            <w:tcW w:w="2056" w:type="dxa"/>
            <w:vMerge w:val="continue"/>
            <w:tcBorders>
              <w:top w:val="nil"/>
              <w:left w:val="single" w:color="000000" w:sz="6" w:space="0"/>
              <w:bottom w:val="single" w:color="000000" w:sz="6" w:space="0"/>
              <w:right w:val="single" w:color="000000" w:sz="6" w:space="0"/>
            </w:tcBorders>
          </w:tcPr>
          <w:p w14:paraId="678AA1A1">
            <w:pPr>
              <w:rPr>
                <w:sz w:val="2"/>
                <w:szCs w:val="2"/>
              </w:rPr>
            </w:pPr>
          </w:p>
        </w:tc>
        <w:tc>
          <w:tcPr>
            <w:tcW w:w="1194" w:type="dxa"/>
            <w:vMerge w:val="continue"/>
            <w:tcBorders>
              <w:top w:val="nil"/>
              <w:left w:val="single" w:color="000000" w:sz="6" w:space="0"/>
              <w:bottom w:val="single" w:color="000000" w:sz="6" w:space="0"/>
              <w:right w:val="single" w:color="000000" w:sz="6" w:space="0"/>
            </w:tcBorders>
          </w:tcPr>
          <w:p w14:paraId="79376A3C">
            <w:pPr>
              <w:rPr>
                <w:sz w:val="2"/>
                <w:szCs w:val="2"/>
              </w:rPr>
            </w:pPr>
          </w:p>
        </w:tc>
        <w:tc>
          <w:tcPr>
            <w:tcW w:w="1141" w:type="dxa"/>
            <w:tcBorders>
              <w:top w:val="single" w:color="000000" w:sz="6" w:space="0"/>
              <w:left w:val="single" w:color="000000" w:sz="6" w:space="0"/>
              <w:bottom w:val="single" w:color="000000" w:sz="6" w:space="0"/>
              <w:right w:val="single" w:color="000000" w:sz="6" w:space="0"/>
            </w:tcBorders>
          </w:tcPr>
          <w:p w14:paraId="1F232EFD">
            <w:pPr>
              <w:pStyle w:val="10"/>
              <w:spacing w:before="54"/>
              <w:ind w:left="46"/>
              <w:jc w:val="center"/>
              <w:rPr>
                <w:b/>
                <w:sz w:val="14"/>
              </w:rPr>
            </w:pPr>
            <w:r>
              <w:rPr>
                <w:b/>
                <w:spacing w:val="-2"/>
                <w:sz w:val="14"/>
              </w:rPr>
              <w:t>PREÇO</w:t>
            </w:r>
          </w:p>
          <w:p w14:paraId="0E4F36E6">
            <w:pPr>
              <w:pStyle w:val="10"/>
              <w:spacing w:before="78"/>
              <w:ind w:left="46" w:right="12"/>
              <w:jc w:val="center"/>
              <w:rPr>
                <w:b/>
                <w:sz w:val="14"/>
              </w:rPr>
            </w:pPr>
            <w:r>
              <w:rPr>
                <w:b/>
                <w:spacing w:val="-2"/>
                <w:sz w:val="14"/>
              </w:rPr>
              <w:t>UNITÁRIO</w:t>
            </w:r>
          </w:p>
        </w:tc>
        <w:tc>
          <w:tcPr>
            <w:tcW w:w="1141" w:type="dxa"/>
            <w:tcBorders>
              <w:top w:val="single" w:color="000000" w:sz="6" w:space="0"/>
              <w:left w:val="single" w:color="000000" w:sz="6" w:space="0"/>
              <w:bottom w:val="single" w:color="000000" w:sz="6" w:space="0"/>
              <w:right w:val="single" w:color="000000" w:sz="6" w:space="0"/>
            </w:tcBorders>
          </w:tcPr>
          <w:p w14:paraId="708DF24C">
            <w:pPr>
              <w:pStyle w:val="10"/>
              <w:spacing w:before="12"/>
              <w:rPr>
                <w:b/>
                <w:sz w:val="14"/>
              </w:rPr>
            </w:pPr>
          </w:p>
          <w:p w14:paraId="0871131E">
            <w:pPr>
              <w:pStyle w:val="10"/>
              <w:ind w:left="314"/>
              <w:rPr>
                <w:b/>
                <w:sz w:val="14"/>
              </w:rPr>
            </w:pPr>
            <w:r>
              <w:rPr>
                <w:b/>
                <w:spacing w:val="-2"/>
                <w:sz w:val="14"/>
              </w:rPr>
              <w:t>TOTAL</w:t>
            </w:r>
          </w:p>
        </w:tc>
        <w:tc>
          <w:tcPr>
            <w:tcW w:w="1154" w:type="dxa"/>
            <w:tcBorders>
              <w:top w:val="single" w:color="000000" w:sz="6" w:space="0"/>
              <w:left w:val="single" w:color="000000" w:sz="6" w:space="0"/>
              <w:bottom w:val="single" w:color="000000" w:sz="6" w:space="0"/>
              <w:right w:val="single" w:color="000000" w:sz="6" w:space="0"/>
            </w:tcBorders>
          </w:tcPr>
          <w:p w14:paraId="45CB2A26">
            <w:pPr>
              <w:pStyle w:val="10"/>
              <w:spacing w:before="54"/>
              <w:ind w:left="43"/>
              <w:jc w:val="center"/>
              <w:rPr>
                <w:b/>
                <w:sz w:val="14"/>
              </w:rPr>
            </w:pPr>
            <w:r>
              <w:rPr>
                <w:b/>
                <w:spacing w:val="-2"/>
                <w:sz w:val="14"/>
              </w:rPr>
              <w:t>PREÇO</w:t>
            </w:r>
          </w:p>
          <w:p w14:paraId="75461394">
            <w:pPr>
              <w:pStyle w:val="10"/>
              <w:spacing w:before="78"/>
              <w:ind w:left="43" w:right="12"/>
              <w:jc w:val="center"/>
              <w:rPr>
                <w:b/>
                <w:sz w:val="14"/>
              </w:rPr>
            </w:pPr>
            <w:r>
              <w:rPr>
                <w:b/>
                <w:spacing w:val="-2"/>
                <w:sz w:val="14"/>
              </w:rPr>
              <w:t>UNITÁRIO</w:t>
            </w:r>
          </w:p>
        </w:tc>
        <w:tc>
          <w:tcPr>
            <w:tcW w:w="1147" w:type="dxa"/>
            <w:tcBorders>
              <w:top w:val="single" w:color="000000" w:sz="6" w:space="0"/>
              <w:left w:val="single" w:color="000000" w:sz="6" w:space="0"/>
              <w:bottom w:val="single" w:color="000000" w:sz="6" w:space="0"/>
            </w:tcBorders>
          </w:tcPr>
          <w:p w14:paraId="67C9E1C2">
            <w:pPr>
              <w:pStyle w:val="10"/>
              <w:spacing w:before="12"/>
              <w:rPr>
                <w:b/>
                <w:sz w:val="14"/>
              </w:rPr>
            </w:pPr>
          </w:p>
          <w:p w14:paraId="51F9CC63">
            <w:pPr>
              <w:pStyle w:val="10"/>
              <w:ind w:left="360"/>
              <w:rPr>
                <w:b/>
                <w:sz w:val="14"/>
              </w:rPr>
            </w:pPr>
            <w:r>
              <w:rPr>
                <w:b/>
                <w:spacing w:val="-2"/>
                <w:sz w:val="14"/>
              </w:rPr>
              <w:t>TOTAL</w:t>
            </w:r>
          </w:p>
        </w:tc>
      </w:tr>
      <w:tr w14:paraId="18FED64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36" w:type="dxa"/>
            <w:tcBorders>
              <w:top w:val="single" w:color="000000" w:sz="6" w:space="0"/>
              <w:bottom w:val="single" w:color="000000" w:sz="6" w:space="0"/>
              <w:right w:val="single" w:color="000000" w:sz="6" w:space="0"/>
            </w:tcBorders>
          </w:tcPr>
          <w:p w14:paraId="746E41AB">
            <w:pPr>
              <w:pStyle w:val="10"/>
              <w:rPr>
                <w:b/>
                <w:sz w:val="17"/>
              </w:rPr>
            </w:pPr>
          </w:p>
          <w:p w14:paraId="06E0993D">
            <w:pPr>
              <w:pStyle w:val="10"/>
              <w:rPr>
                <w:b/>
                <w:sz w:val="17"/>
              </w:rPr>
            </w:pPr>
          </w:p>
          <w:p w14:paraId="1BEB642C">
            <w:pPr>
              <w:pStyle w:val="10"/>
              <w:spacing w:before="36"/>
              <w:rPr>
                <w:b/>
                <w:sz w:val="17"/>
              </w:rPr>
            </w:pPr>
          </w:p>
          <w:p w14:paraId="66DB65C1">
            <w:pPr>
              <w:pStyle w:val="10"/>
              <w:spacing w:before="1"/>
              <w:ind w:left="39"/>
              <w:jc w:val="center"/>
              <w:rPr>
                <w:sz w:val="17"/>
              </w:rPr>
            </w:pPr>
            <w:r>
              <w:rPr>
                <w:spacing w:val="-10"/>
                <w:w w:val="105"/>
                <w:sz w:val="17"/>
              </w:rPr>
              <w:t>1</w:t>
            </w:r>
          </w:p>
        </w:tc>
        <w:tc>
          <w:tcPr>
            <w:tcW w:w="5997" w:type="dxa"/>
            <w:tcBorders>
              <w:top w:val="single" w:color="000000" w:sz="6" w:space="0"/>
              <w:left w:val="single" w:color="000000" w:sz="6" w:space="0"/>
              <w:bottom w:val="single" w:color="000000" w:sz="6" w:space="0"/>
              <w:right w:val="single" w:color="000000" w:sz="6" w:space="0"/>
            </w:tcBorders>
          </w:tcPr>
          <w:p w14:paraId="055F6690">
            <w:pPr>
              <w:pStyle w:val="10"/>
              <w:spacing w:before="26" w:line="292" w:lineRule="auto"/>
              <w:ind w:left="80" w:right="43"/>
              <w:jc w:val="both"/>
              <w:rPr>
                <w:sz w:val="17"/>
              </w:rPr>
            </w:pPr>
            <w:r>
              <w:rPr>
                <w:w w:val="105"/>
                <w:sz w:val="17"/>
              </w:rPr>
              <w:t>PRINCIPIO ATIVO: BIMATOPROSTA, FORMA FARMACEUTICA: SOLUCAO OFTALMICA, CONCENTRACAO / DOSAGEM: 0,3, UNIDADE: MG/ML, VOLUME: 3 ML, APRESENTACAO: FRASCO.</w:t>
            </w:r>
          </w:p>
          <w:p w14:paraId="542DA58D">
            <w:pPr>
              <w:pStyle w:val="10"/>
              <w:spacing w:before="190" w:line="240" w:lineRule="atLeast"/>
              <w:ind w:left="80" w:right="4220"/>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2056" w:type="dxa"/>
            <w:tcBorders>
              <w:top w:val="single" w:color="000000" w:sz="6" w:space="0"/>
              <w:left w:val="single" w:color="000000" w:sz="6" w:space="0"/>
              <w:bottom w:val="single" w:color="000000" w:sz="6" w:space="0"/>
              <w:right w:val="single" w:color="000000" w:sz="6" w:space="0"/>
            </w:tcBorders>
          </w:tcPr>
          <w:p w14:paraId="19E13BF1">
            <w:pPr>
              <w:pStyle w:val="10"/>
              <w:rPr>
                <w:b/>
                <w:sz w:val="17"/>
              </w:rPr>
            </w:pPr>
          </w:p>
          <w:p w14:paraId="71ADACDF">
            <w:pPr>
              <w:pStyle w:val="10"/>
              <w:rPr>
                <w:b/>
                <w:sz w:val="17"/>
              </w:rPr>
            </w:pPr>
          </w:p>
          <w:p w14:paraId="1EF66E1D">
            <w:pPr>
              <w:pStyle w:val="10"/>
              <w:spacing w:before="36"/>
              <w:rPr>
                <w:b/>
                <w:sz w:val="17"/>
              </w:rPr>
            </w:pPr>
          </w:p>
          <w:p w14:paraId="72588D78">
            <w:pPr>
              <w:pStyle w:val="10"/>
              <w:spacing w:before="1"/>
              <w:ind w:left="47" w:right="12"/>
              <w:jc w:val="center"/>
              <w:rPr>
                <w:sz w:val="17"/>
              </w:rPr>
            </w:pPr>
            <w:r>
              <w:rPr>
                <w:spacing w:val="-4"/>
                <w:w w:val="105"/>
                <w:sz w:val="17"/>
              </w:rPr>
              <w:t>Unid</w:t>
            </w:r>
          </w:p>
        </w:tc>
        <w:tc>
          <w:tcPr>
            <w:tcW w:w="1194" w:type="dxa"/>
            <w:tcBorders>
              <w:top w:val="single" w:color="000000" w:sz="6" w:space="0"/>
              <w:left w:val="single" w:color="000000" w:sz="6" w:space="0"/>
              <w:bottom w:val="single" w:color="000000" w:sz="6" w:space="0"/>
              <w:right w:val="single" w:color="000000" w:sz="6" w:space="0"/>
            </w:tcBorders>
          </w:tcPr>
          <w:p w14:paraId="1797014F">
            <w:pPr>
              <w:pStyle w:val="10"/>
              <w:rPr>
                <w:b/>
                <w:sz w:val="17"/>
              </w:rPr>
            </w:pPr>
          </w:p>
          <w:p w14:paraId="75ED40AA">
            <w:pPr>
              <w:pStyle w:val="10"/>
              <w:rPr>
                <w:b/>
                <w:sz w:val="17"/>
              </w:rPr>
            </w:pPr>
          </w:p>
          <w:p w14:paraId="2F31F2D8">
            <w:pPr>
              <w:pStyle w:val="10"/>
              <w:spacing w:before="36"/>
              <w:rPr>
                <w:b/>
                <w:sz w:val="17"/>
              </w:rPr>
            </w:pPr>
          </w:p>
          <w:p w14:paraId="7EC4DDFB">
            <w:pPr>
              <w:pStyle w:val="10"/>
              <w:spacing w:before="1"/>
              <w:ind w:left="31"/>
              <w:jc w:val="center"/>
              <w:rPr>
                <w:sz w:val="17"/>
              </w:rPr>
            </w:pPr>
            <w:r>
              <w:rPr>
                <w:spacing w:val="-4"/>
                <w:w w:val="105"/>
                <w:sz w:val="17"/>
              </w:rPr>
              <w:t>2.400</w:t>
            </w:r>
          </w:p>
        </w:tc>
        <w:tc>
          <w:tcPr>
            <w:tcW w:w="1141" w:type="dxa"/>
            <w:tcBorders>
              <w:top w:val="single" w:color="000000" w:sz="6" w:space="0"/>
              <w:left w:val="single" w:color="000000" w:sz="6" w:space="0"/>
              <w:bottom w:val="single" w:color="000000" w:sz="6" w:space="0"/>
              <w:right w:val="single" w:color="000000" w:sz="6" w:space="0"/>
            </w:tcBorders>
          </w:tcPr>
          <w:p w14:paraId="2DB3FD70">
            <w:pPr>
              <w:pStyle w:val="10"/>
              <w:rPr>
                <w:sz w:val="16"/>
              </w:rPr>
            </w:pPr>
          </w:p>
        </w:tc>
        <w:tc>
          <w:tcPr>
            <w:tcW w:w="1141" w:type="dxa"/>
            <w:tcBorders>
              <w:top w:val="single" w:color="000000" w:sz="6" w:space="0"/>
              <w:left w:val="single" w:color="000000" w:sz="6" w:space="0"/>
              <w:bottom w:val="single" w:color="000000" w:sz="6" w:space="0"/>
              <w:right w:val="single" w:color="000000" w:sz="6" w:space="0"/>
            </w:tcBorders>
          </w:tcPr>
          <w:p w14:paraId="556328E1">
            <w:pPr>
              <w:pStyle w:val="10"/>
              <w:rPr>
                <w:sz w:val="16"/>
              </w:rPr>
            </w:pPr>
          </w:p>
        </w:tc>
        <w:tc>
          <w:tcPr>
            <w:tcW w:w="1154" w:type="dxa"/>
            <w:tcBorders>
              <w:top w:val="single" w:color="000000" w:sz="6" w:space="0"/>
              <w:left w:val="single" w:color="000000" w:sz="6" w:space="0"/>
              <w:bottom w:val="single" w:color="000000" w:sz="6" w:space="0"/>
              <w:right w:val="single" w:color="000000" w:sz="6" w:space="0"/>
            </w:tcBorders>
          </w:tcPr>
          <w:p w14:paraId="692E5EB3">
            <w:pPr>
              <w:pStyle w:val="10"/>
              <w:rPr>
                <w:sz w:val="16"/>
              </w:rPr>
            </w:pPr>
          </w:p>
        </w:tc>
        <w:tc>
          <w:tcPr>
            <w:tcW w:w="1147" w:type="dxa"/>
            <w:tcBorders>
              <w:top w:val="single" w:color="000000" w:sz="6" w:space="0"/>
              <w:left w:val="single" w:color="000000" w:sz="6" w:space="0"/>
              <w:bottom w:val="single" w:color="000000" w:sz="6" w:space="0"/>
            </w:tcBorders>
          </w:tcPr>
          <w:p w14:paraId="4F601A91">
            <w:pPr>
              <w:pStyle w:val="10"/>
              <w:rPr>
                <w:sz w:val="16"/>
              </w:rPr>
            </w:pPr>
          </w:p>
        </w:tc>
      </w:tr>
      <w:tr w14:paraId="5846B94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36" w:type="dxa"/>
            <w:tcBorders>
              <w:top w:val="single" w:color="000000" w:sz="6" w:space="0"/>
              <w:bottom w:val="single" w:color="000000" w:sz="6" w:space="0"/>
              <w:right w:val="single" w:color="000000" w:sz="6" w:space="0"/>
            </w:tcBorders>
          </w:tcPr>
          <w:p w14:paraId="08993709">
            <w:pPr>
              <w:pStyle w:val="10"/>
              <w:rPr>
                <w:b/>
                <w:sz w:val="17"/>
              </w:rPr>
            </w:pPr>
          </w:p>
          <w:p w14:paraId="5BED3532">
            <w:pPr>
              <w:pStyle w:val="10"/>
              <w:rPr>
                <w:b/>
                <w:sz w:val="17"/>
              </w:rPr>
            </w:pPr>
          </w:p>
          <w:p w14:paraId="14017E74">
            <w:pPr>
              <w:pStyle w:val="10"/>
              <w:spacing w:before="36"/>
              <w:rPr>
                <w:b/>
                <w:sz w:val="17"/>
              </w:rPr>
            </w:pPr>
          </w:p>
          <w:p w14:paraId="044A3E0D">
            <w:pPr>
              <w:pStyle w:val="10"/>
              <w:spacing w:before="1"/>
              <w:ind w:left="39"/>
              <w:jc w:val="center"/>
              <w:rPr>
                <w:sz w:val="17"/>
              </w:rPr>
            </w:pPr>
            <w:r>
              <w:rPr>
                <w:spacing w:val="-10"/>
                <w:w w:val="105"/>
                <w:sz w:val="17"/>
              </w:rPr>
              <w:t>2</w:t>
            </w:r>
          </w:p>
        </w:tc>
        <w:tc>
          <w:tcPr>
            <w:tcW w:w="5997" w:type="dxa"/>
            <w:tcBorders>
              <w:top w:val="single" w:color="000000" w:sz="6" w:space="0"/>
              <w:left w:val="single" w:color="000000" w:sz="6" w:space="0"/>
              <w:bottom w:val="single" w:color="000000" w:sz="6" w:space="0"/>
              <w:right w:val="single" w:color="000000" w:sz="6" w:space="0"/>
            </w:tcBorders>
          </w:tcPr>
          <w:p w14:paraId="51BFEB46">
            <w:pPr>
              <w:pStyle w:val="10"/>
              <w:spacing w:before="26" w:line="292" w:lineRule="auto"/>
              <w:ind w:left="80" w:right="43"/>
              <w:jc w:val="both"/>
              <w:rPr>
                <w:sz w:val="17"/>
              </w:rPr>
            </w:pPr>
            <w:r>
              <w:rPr>
                <w:w w:val="105"/>
                <w:sz w:val="17"/>
              </w:rPr>
              <w:t>PRINCIPIO ATIVO: CICLOPENTOLATO, FORMA FARMACEUTICA: SOLUCAO OFTALMICA, CONCENTRACAO / DOSAGEM: 10, UNIDADE: MG/ML, VOLUME: 5ML,</w:t>
            </w:r>
            <w:r>
              <w:rPr>
                <w:spacing w:val="-3"/>
                <w:w w:val="105"/>
                <w:sz w:val="17"/>
              </w:rPr>
              <w:t xml:space="preserve"> </w:t>
            </w:r>
            <w:r>
              <w:rPr>
                <w:w w:val="105"/>
                <w:sz w:val="17"/>
              </w:rPr>
              <w:t>APRESENTACAO: FRASCO CONTA</w:t>
            </w:r>
            <w:r>
              <w:rPr>
                <w:spacing w:val="-3"/>
                <w:w w:val="105"/>
                <w:sz w:val="17"/>
              </w:rPr>
              <w:t xml:space="preserve"> </w:t>
            </w:r>
            <w:r>
              <w:rPr>
                <w:w w:val="105"/>
                <w:sz w:val="17"/>
              </w:rPr>
              <w:t>GOTAS.</w:t>
            </w:r>
          </w:p>
          <w:p w14:paraId="3DCEC288">
            <w:pPr>
              <w:pStyle w:val="10"/>
              <w:spacing w:before="190" w:line="240" w:lineRule="atLeast"/>
              <w:ind w:left="80" w:right="4220"/>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2056" w:type="dxa"/>
            <w:tcBorders>
              <w:top w:val="single" w:color="000000" w:sz="6" w:space="0"/>
              <w:left w:val="single" w:color="000000" w:sz="6" w:space="0"/>
              <w:bottom w:val="single" w:color="000000" w:sz="6" w:space="0"/>
              <w:right w:val="single" w:color="000000" w:sz="6" w:space="0"/>
            </w:tcBorders>
          </w:tcPr>
          <w:p w14:paraId="535E8B05">
            <w:pPr>
              <w:pStyle w:val="10"/>
              <w:rPr>
                <w:b/>
                <w:sz w:val="17"/>
              </w:rPr>
            </w:pPr>
          </w:p>
          <w:p w14:paraId="58EB3CBC">
            <w:pPr>
              <w:pStyle w:val="10"/>
              <w:rPr>
                <w:b/>
                <w:sz w:val="17"/>
              </w:rPr>
            </w:pPr>
          </w:p>
          <w:p w14:paraId="65895C0A">
            <w:pPr>
              <w:pStyle w:val="10"/>
              <w:spacing w:before="36"/>
              <w:rPr>
                <w:b/>
                <w:sz w:val="17"/>
              </w:rPr>
            </w:pPr>
          </w:p>
          <w:p w14:paraId="29E33F55">
            <w:pPr>
              <w:pStyle w:val="10"/>
              <w:spacing w:before="1"/>
              <w:ind w:left="47" w:right="12"/>
              <w:jc w:val="center"/>
              <w:rPr>
                <w:sz w:val="17"/>
              </w:rPr>
            </w:pPr>
            <w:r>
              <w:rPr>
                <w:spacing w:val="-4"/>
                <w:w w:val="105"/>
                <w:sz w:val="17"/>
              </w:rPr>
              <w:t>Unid</w:t>
            </w:r>
          </w:p>
        </w:tc>
        <w:tc>
          <w:tcPr>
            <w:tcW w:w="1194" w:type="dxa"/>
            <w:tcBorders>
              <w:top w:val="single" w:color="000000" w:sz="6" w:space="0"/>
              <w:left w:val="single" w:color="000000" w:sz="6" w:space="0"/>
              <w:bottom w:val="single" w:color="000000" w:sz="6" w:space="0"/>
              <w:right w:val="single" w:color="000000" w:sz="6" w:space="0"/>
            </w:tcBorders>
          </w:tcPr>
          <w:p w14:paraId="3EF16003">
            <w:pPr>
              <w:pStyle w:val="10"/>
              <w:rPr>
                <w:b/>
                <w:sz w:val="17"/>
              </w:rPr>
            </w:pPr>
          </w:p>
          <w:p w14:paraId="7DCD7333">
            <w:pPr>
              <w:pStyle w:val="10"/>
              <w:rPr>
                <w:b/>
                <w:sz w:val="17"/>
              </w:rPr>
            </w:pPr>
          </w:p>
          <w:p w14:paraId="5DCE5DC9">
            <w:pPr>
              <w:pStyle w:val="10"/>
              <w:spacing w:before="36"/>
              <w:rPr>
                <w:b/>
                <w:sz w:val="17"/>
              </w:rPr>
            </w:pPr>
          </w:p>
          <w:p w14:paraId="6F23B63E">
            <w:pPr>
              <w:pStyle w:val="10"/>
              <w:spacing w:before="1"/>
              <w:ind w:left="31"/>
              <w:jc w:val="center"/>
              <w:rPr>
                <w:sz w:val="17"/>
              </w:rPr>
            </w:pPr>
            <w:r>
              <w:rPr>
                <w:spacing w:val="-5"/>
                <w:w w:val="105"/>
                <w:sz w:val="17"/>
              </w:rPr>
              <w:t>300</w:t>
            </w:r>
          </w:p>
        </w:tc>
        <w:tc>
          <w:tcPr>
            <w:tcW w:w="1141" w:type="dxa"/>
            <w:tcBorders>
              <w:top w:val="single" w:color="000000" w:sz="6" w:space="0"/>
              <w:left w:val="single" w:color="000000" w:sz="6" w:space="0"/>
              <w:bottom w:val="single" w:color="000000" w:sz="6" w:space="0"/>
              <w:right w:val="single" w:color="000000" w:sz="6" w:space="0"/>
            </w:tcBorders>
          </w:tcPr>
          <w:p w14:paraId="2A220673">
            <w:pPr>
              <w:pStyle w:val="10"/>
              <w:rPr>
                <w:sz w:val="16"/>
              </w:rPr>
            </w:pPr>
          </w:p>
        </w:tc>
        <w:tc>
          <w:tcPr>
            <w:tcW w:w="1141" w:type="dxa"/>
            <w:tcBorders>
              <w:top w:val="single" w:color="000000" w:sz="6" w:space="0"/>
              <w:left w:val="single" w:color="000000" w:sz="6" w:space="0"/>
              <w:bottom w:val="single" w:color="000000" w:sz="6" w:space="0"/>
              <w:right w:val="single" w:color="000000" w:sz="6" w:space="0"/>
            </w:tcBorders>
          </w:tcPr>
          <w:p w14:paraId="14273FDA">
            <w:pPr>
              <w:pStyle w:val="10"/>
              <w:rPr>
                <w:sz w:val="16"/>
              </w:rPr>
            </w:pPr>
          </w:p>
        </w:tc>
        <w:tc>
          <w:tcPr>
            <w:tcW w:w="1154" w:type="dxa"/>
            <w:tcBorders>
              <w:top w:val="single" w:color="000000" w:sz="6" w:space="0"/>
              <w:left w:val="single" w:color="000000" w:sz="6" w:space="0"/>
              <w:bottom w:val="single" w:color="000000" w:sz="6" w:space="0"/>
              <w:right w:val="single" w:color="000000" w:sz="6" w:space="0"/>
            </w:tcBorders>
          </w:tcPr>
          <w:p w14:paraId="407B4F8F">
            <w:pPr>
              <w:pStyle w:val="10"/>
              <w:rPr>
                <w:sz w:val="16"/>
              </w:rPr>
            </w:pPr>
          </w:p>
        </w:tc>
        <w:tc>
          <w:tcPr>
            <w:tcW w:w="1147" w:type="dxa"/>
            <w:tcBorders>
              <w:top w:val="single" w:color="000000" w:sz="6" w:space="0"/>
              <w:left w:val="single" w:color="000000" w:sz="6" w:space="0"/>
              <w:bottom w:val="single" w:color="000000" w:sz="6" w:space="0"/>
            </w:tcBorders>
          </w:tcPr>
          <w:p w14:paraId="023AB478">
            <w:pPr>
              <w:pStyle w:val="10"/>
              <w:rPr>
                <w:sz w:val="16"/>
              </w:rPr>
            </w:pPr>
          </w:p>
        </w:tc>
      </w:tr>
      <w:tr w14:paraId="258B735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532" w:hRule="atLeast"/>
        </w:trPr>
        <w:tc>
          <w:tcPr>
            <w:tcW w:w="736" w:type="dxa"/>
            <w:tcBorders>
              <w:top w:val="single" w:color="000000" w:sz="6" w:space="0"/>
              <w:bottom w:val="nil"/>
              <w:right w:val="single" w:color="000000" w:sz="6" w:space="0"/>
            </w:tcBorders>
          </w:tcPr>
          <w:p w14:paraId="77228724">
            <w:pPr>
              <w:pStyle w:val="10"/>
              <w:spacing w:before="26"/>
              <w:ind w:left="39"/>
              <w:jc w:val="center"/>
              <w:rPr>
                <w:sz w:val="17"/>
              </w:rPr>
            </w:pPr>
            <w:r>
              <w:rPr>
                <w:spacing w:val="-10"/>
                <w:w w:val="105"/>
                <w:sz w:val="17"/>
              </w:rPr>
              <w:t>3</w:t>
            </w:r>
          </w:p>
        </w:tc>
        <w:tc>
          <w:tcPr>
            <w:tcW w:w="5997" w:type="dxa"/>
            <w:tcBorders>
              <w:top w:val="single" w:color="000000" w:sz="6" w:space="0"/>
              <w:left w:val="single" w:color="000000" w:sz="6" w:space="0"/>
              <w:bottom w:val="nil"/>
              <w:right w:val="single" w:color="000000" w:sz="6" w:space="0"/>
            </w:tcBorders>
          </w:tcPr>
          <w:p w14:paraId="3EFE55C1">
            <w:pPr>
              <w:pStyle w:val="10"/>
              <w:spacing w:before="26" w:line="292" w:lineRule="auto"/>
              <w:ind w:left="80" w:right="43"/>
              <w:jc w:val="both"/>
              <w:rPr>
                <w:sz w:val="17"/>
              </w:rPr>
            </w:pPr>
            <w:r>
              <w:rPr>
                <w:w w:val="105"/>
                <w:sz w:val="17"/>
              </w:rPr>
              <w:t xml:space="preserve">PRINCIPIO ATIVO: CIPROFLOXACINO CLORIDRATO, FORMA FARMACEUTICA: SOLUCAO OFTALMICA, CONCENTRACAO / DOSAGEM: 3, UNIDADE: MG/ML, VOLUME: 5ML, APRESENTACAO: </w:t>
            </w:r>
            <w:r>
              <w:rPr>
                <w:spacing w:val="-2"/>
                <w:w w:val="105"/>
                <w:sz w:val="17"/>
              </w:rPr>
              <w:t>FRASCO.</w:t>
            </w:r>
          </w:p>
          <w:p w14:paraId="10770314">
            <w:pPr>
              <w:pStyle w:val="10"/>
              <w:spacing w:before="44"/>
              <w:rPr>
                <w:b/>
                <w:sz w:val="17"/>
              </w:rPr>
            </w:pPr>
          </w:p>
          <w:p w14:paraId="7BF33EC9">
            <w:pPr>
              <w:pStyle w:val="10"/>
              <w:spacing w:before="1"/>
              <w:ind w:left="80"/>
              <w:jc w:val="both"/>
              <w:rPr>
                <w:sz w:val="17"/>
              </w:rPr>
            </w:pPr>
            <w:r>
              <w:rPr>
                <w:w w:val="105"/>
                <w:sz w:val="17"/>
              </w:rPr>
              <w:t>Marca</w:t>
            </w:r>
            <w:r>
              <w:rPr>
                <w:spacing w:val="-6"/>
                <w:w w:val="105"/>
                <w:sz w:val="17"/>
              </w:rPr>
              <w:t xml:space="preserve"> </w:t>
            </w:r>
            <w:r>
              <w:rPr>
                <w:spacing w:val="-2"/>
                <w:w w:val="105"/>
                <w:sz w:val="17"/>
              </w:rPr>
              <w:t>ofertada:</w:t>
            </w:r>
          </w:p>
        </w:tc>
        <w:tc>
          <w:tcPr>
            <w:tcW w:w="2056" w:type="dxa"/>
            <w:tcBorders>
              <w:top w:val="single" w:color="000000" w:sz="6" w:space="0"/>
              <w:left w:val="single" w:color="000000" w:sz="6" w:space="0"/>
              <w:bottom w:val="nil"/>
              <w:right w:val="single" w:color="000000" w:sz="6" w:space="0"/>
            </w:tcBorders>
          </w:tcPr>
          <w:p w14:paraId="68A0F502">
            <w:pPr>
              <w:pStyle w:val="10"/>
              <w:spacing w:before="26"/>
              <w:ind w:left="47" w:right="12"/>
              <w:jc w:val="center"/>
              <w:rPr>
                <w:sz w:val="17"/>
              </w:rPr>
            </w:pPr>
            <w:r>
              <w:rPr>
                <w:spacing w:val="-4"/>
                <w:w w:val="105"/>
                <w:sz w:val="17"/>
              </w:rPr>
              <w:t>Unid</w:t>
            </w:r>
          </w:p>
        </w:tc>
        <w:tc>
          <w:tcPr>
            <w:tcW w:w="1194" w:type="dxa"/>
            <w:tcBorders>
              <w:top w:val="single" w:color="000000" w:sz="6" w:space="0"/>
              <w:left w:val="single" w:color="000000" w:sz="6" w:space="0"/>
              <w:bottom w:val="nil"/>
              <w:right w:val="single" w:color="000000" w:sz="6" w:space="0"/>
            </w:tcBorders>
          </w:tcPr>
          <w:p w14:paraId="08284143">
            <w:pPr>
              <w:pStyle w:val="10"/>
              <w:spacing w:before="26"/>
              <w:ind w:left="31"/>
              <w:jc w:val="center"/>
              <w:rPr>
                <w:sz w:val="17"/>
              </w:rPr>
            </w:pPr>
            <w:r>
              <w:rPr>
                <w:spacing w:val="-5"/>
                <w:w w:val="105"/>
                <w:sz w:val="17"/>
              </w:rPr>
              <w:t>50</w:t>
            </w:r>
          </w:p>
        </w:tc>
        <w:tc>
          <w:tcPr>
            <w:tcW w:w="1141" w:type="dxa"/>
            <w:tcBorders>
              <w:top w:val="single" w:color="000000" w:sz="6" w:space="0"/>
              <w:left w:val="single" w:color="000000" w:sz="6" w:space="0"/>
              <w:bottom w:val="nil"/>
              <w:right w:val="single" w:color="000000" w:sz="6" w:space="0"/>
            </w:tcBorders>
          </w:tcPr>
          <w:p w14:paraId="46BE8924">
            <w:pPr>
              <w:pStyle w:val="10"/>
              <w:rPr>
                <w:sz w:val="16"/>
              </w:rPr>
            </w:pPr>
          </w:p>
        </w:tc>
        <w:tc>
          <w:tcPr>
            <w:tcW w:w="1141" w:type="dxa"/>
            <w:tcBorders>
              <w:top w:val="single" w:color="000000" w:sz="6" w:space="0"/>
              <w:left w:val="single" w:color="000000" w:sz="6" w:space="0"/>
              <w:bottom w:val="nil"/>
              <w:right w:val="single" w:color="000000" w:sz="6" w:space="0"/>
            </w:tcBorders>
          </w:tcPr>
          <w:p w14:paraId="301657E9">
            <w:pPr>
              <w:pStyle w:val="10"/>
              <w:rPr>
                <w:sz w:val="16"/>
              </w:rPr>
            </w:pPr>
          </w:p>
        </w:tc>
        <w:tc>
          <w:tcPr>
            <w:tcW w:w="1154" w:type="dxa"/>
            <w:tcBorders>
              <w:top w:val="single" w:color="000000" w:sz="6" w:space="0"/>
              <w:left w:val="single" w:color="000000" w:sz="6" w:space="0"/>
              <w:bottom w:val="nil"/>
              <w:right w:val="single" w:color="000000" w:sz="6" w:space="0"/>
            </w:tcBorders>
          </w:tcPr>
          <w:p w14:paraId="55CB1228">
            <w:pPr>
              <w:pStyle w:val="10"/>
              <w:rPr>
                <w:sz w:val="16"/>
              </w:rPr>
            </w:pPr>
          </w:p>
        </w:tc>
        <w:tc>
          <w:tcPr>
            <w:tcW w:w="1147" w:type="dxa"/>
            <w:tcBorders>
              <w:top w:val="single" w:color="000000" w:sz="6" w:space="0"/>
              <w:left w:val="single" w:color="000000" w:sz="6" w:space="0"/>
              <w:bottom w:val="nil"/>
            </w:tcBorders>
          </w:tcPr>
          <w:p w14:paraId="3920B06E">
            <w:pPr>
              <w:pStyle w:val="10"/>
              <w:rPr>
                <w:sz w:val="16"/>
              </w:rPr>
            </w:pPr>
          </w:p>
        </w:tc>
      </w:tr>
    </w:tbl>
    <w:p w14:paraId="46D786EB">
      <w:pPr>
        <w:pStyle w:val="10"/>
        <w:spacing w:after="0"/>
        <w:rPr>
          <w:sz w:val="16"/>
        </w:rPr>
        <w:sectPr>
          <w:pgSz w:w="15840" w:h="24480"/>
          <w:pgMar w:top="520" w:right="360" w:bottom="447" w:left="360" w:header="720" w:footer="720" w:gutter="0"/>
          <w:cols w:space="720" w:num="1"/>
        </w:sect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736"/>
        <w:gridCol w:w="278"/>
        <w:gridCol w:w="5718"/>
        <w:gridCol w:w="556"/>
        <w:gridCol w:w="901"/>
        <w:gridCol w:w="596"/>
        <w:gridCol w:w="636"/>
        <w:gridCol w:w="556"/>
        <w:gridCol w:w="848"/>
        <w:gridCol w:w="291"/>
        <w:gridCol w:w="928"/>
        <w:gridCol w:w="211"/>
        <w:gridCol w:w="1173"/>
        <w:gridCol w:w="1127"/>
      </w:tblGrid>
      <w:tr w14:paraId="68D05B4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37" w:hRule="atLeast"/>
        </w:trPr>
        <w:tc>
          <w:tcPr>
            <w:tcW w:w="736" w:type="dxa"/>
            <w:tcBorders>
              <w:top w:val="nil"/>
              <w:bottom w:val="single" w:color="000000" w:sz="6" w:space="0"/>
              <w:right w:val="single" w:color="000000" w:sz="6" w:space="0"/>
            </w:tcBorders>
          </w:tcPr>
          <w:p w14:paraId="204698A8">
            <w:pPr>
              <w:pStyle w:val="10"/>
              <w:rPr>
                <w:sz w:val="16"/>
              </w:rPr>
            </w:pPr>
          </w:p>
        </w:tc>
        <w:tc>
          <w:tcPr>
            <w:tcW w:w="5996" w:type="dxa"/>
            <w:gridSpan w:val="2"/>
            <w:tcBorders>
              <w:top w:val="nil"/>
              <w:left w:val="single" w:color="000000" w:sz="6" w:space="0"/>
              <w:bottom w:val="single" w:color="000000" w:sz="6" w:space="0"/>
              <w:right w:val="single" w:color="000000" w:sz="6" w:space="0"/>
            </w:tcBorders>
          </w:tcPr>
          <w:p w14:paraId="672D1A50">
            <w:pPr>
              <w:pStyle w:val="10"/>
              <w:spacing w:before="27" w:line="191" w:lineRule="exact"/>
              <w:ind w:left="80"/>
              <w:rPr>
                <w:sz w:val="17"/>
              </w:rPr>
            </w:pPr>
            <w:r>
              <w:rPr>
                <w:w w:val="105"/>
                <w:sz w:val="17"/>
              </w:rPr>
              <w:t>Registro</w:t>
            </w:r>
            <w:r>
              <w:rPr>
                <w:spacing w:val="-7"/>
                <w:w w:val="105"/>
                <w:sz w:val="17"/>
              </w:rPr>
              <w:t xml:space="preserve"> </w:t>
            </w:r>
            <w:r>
              <w:rPr>
                <w:spacing w:val="-5"/>
                <w:w w:val="105"/>
                <w:sz w:val="17"/>
              </w:rPr>
              <w:t>nº:</w:t>
            </w:r>
          </w:p>
        </w:tc>
        <w:tc>
          <w:tcPr>
            <w:tcW w:w="2053" w:type="dxa"/>
            <w:gridSpan w:val="3"/>
            <w:tcBorders>
              <w:top w:val="nil"/>
              <w:left w:val="single" w:color="000000" w:sz="6" w:space="0"/>
              <w:bottom w:val="single" w:color="000000" w:sz="6" w:space="0"/>
              <w:right w:val="single" w:color="000000" w:sz="6" w:space="0"/>
            </w:tcBorders>
          </w:tcPr>
          <w:p w14:paraId="2F9F5401">
            <w:pPr>
              <w:pStyle w:val="10"/>
              <w:rPr>
                <w:sz w:val="16"/>
              </w:rPr>
            </w:pPr>
          </w:p>
        </w:tc>
        <w:tc>
          <w:tcPr>
            <w:tcW w:w="1192" w:type="dxa"/>
            <w:gridSpan w:val="2"/>
            <w:tcBorders>
              <w:top w:val="nil"/>
              <w:left w:val="single" w:color="000000" w:sz="6" w:space="0"/>
              <w:bottom w:val="single" w:color="000000" w:sz="6" w:space="0"/>
              <w:right w:val="single" w:color="000000" w:sz="6" w:space="0"/>
            </w:tcBorders>
          </w:tcPr>
          <w:p w14:paraId="34F7D140">
            <w:pPr>
              <w:pStyle w:val="10"/>
              <w:rPr>
                <w:sz w:val="16"/>
              </w:rPr>
            </w:pPr>
          </w:p>
        </w:tc>
        <w:tc>
          <w:tcPr>
            <w:tcW w:w="1139" w:type="dxa"/>
            <w:gridSpan w:val="2"/>
            <w:tcBorders>
              <w:top w:val="nil"/>
              <w:left w:val="single" w:color="000000" w:sz="6" w:space="0"/>
              <w:bottom w:val="single" w:color="000000" w:sz="6" w:space="0"/>
              <w:right w:val="single" w:color="000000" w:sz="6" w:space="0"/>
            </w:tcBorders>
          </w:tcPr>
          <w:p w14:paraId="55A151C3">
            <w:pPr>
              <w:pStyle w:val="10"/>
              <w:rPr>
                <w:sz w:val="16"/>
              </w:rPr>
            </w:pPr>
          </w:p>
        </w:tc>
        <w:tc>
          <w:tcPr>
            <w:tcW w:w="1139" w:type="dxa"/>
            <w:gridSpan w:val="2"/>
            <w:tcBorders>
              <w:top w:val="nil"/>
              <w:left w:val="single" w:color="000000" w:sz="6" w:space="0"/>
              <w:bottom w:val="single" w:color="000000" w:sz="6" w:space="0"/>
              <w:right w:val="single" w:color="000000" w:sz="6" w:space="0"/>
            </w:tcBorders>
          </w:tcPr>
          <w:p w14:paraId="118BC8E0">
            <w:pPr>
              <w:pStyle w:val="10"/>
              <w:rPr>
                <w:sz w:val="16"/>
              </w:rPr>
            </w:pPr>
          </w:p>
        </w:tc>
        <w:tc>
          <w:tcPr>
            <w:tcW w:w="1173" w:type="dxa"/>
            <w:tcBorders>
              <w:top w:val="nil"/>
              <w:left w:val="single" w:color="000000" w:sz="6" w:space="0"/>
              <w:bottom w:val="single" w:color="000000" w:sz="6" w:space="0"/>
              <w:right w:val="single" w:color="000000" w:sz="6" w:space="0"/>
            </w:tcBorders>
          </w:tcPr>
          <w:p w14:paraId="0201624D">
            <w:pPr>
              <w:pStyle w:val="10"/>
              <w:rPr>
                <w:sz w:val="16"/>
              </w:rPr>
            </w:pPr>
          </w:p>
        </w:tc>
        <w:tc>
          <w:tcPr>
            <w:tcW w:w="1127" w:type="dxa"/>
            <w:tcBorders>
              <w:top w:val="nil"/>
              <w:left w:val="single" w:color="000000" w:sz="6" w:space="0"/>
              <w:bottom w:val="single" w:color="000000" w:sz="6" w:space="0"/>
            </w:tcBorders>
          </w:tcPr>
          <w:p w14:paraId="403119C5">
            <w:pPr>
              <w:pStyle w:val="10"/>
              <w:rPr>
                <w:sz w:val="16"/>
              </w:rPr>
            </w:pPr>
          </w:p>
        </w:tc>
      </w:tr>
      <w:tr w14:paraId="2A6E05D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PrEx>
        <w:trPr>
          <w:trHeight w:val="1431" w:hRule="atLeast"/>
        </w:trPr>
        <w:tc>
          <w:tcPr>
            <w:tcW w:w="736" w:type="dxa"/>
            <w:tcBorders>
              <w:top w:val="single" w:color="000000" w:sz="6" w:space="0"/>
              <w:bottom w:val="single" w:color="000000" w:sz="6" w:space="0"/>
              <w:right w:val="single" w:color="000000" w:sz="6" w:space="0"/>
            </w:tcBorders>
          </w:tcPr>
          <w:p w14:paraId="30278955">
            <w:pPr>
              <w:pStyle w:val="10"/>
              <w:rPr>
                <w:b/>
                <w:sz w:val="17"/>
              </w:rPr>
            </w:pPr>
          </w:p>
          <w:p w14:paraId="6BC89802">
            <w:pPr>
              <w:pStyle w:val="10"/>
              <w:rPr>
                <w:b/>
                <w:sz w:val="17"/>
              </w:rPr>
            </w:pPr>
          </w:p>
          <w:p w14:paraId="239BE59E">
            <w:pPr>
              <w:pStyle w:val="10"/>
              <w:spacing w:before="36"/>
              <w:rPr>
                <w:b/>
                <w:sz w:val="17"/>
              </w:rPr>
            </w:pPr>
          </w:p>
          <w:p w14:paraId="056E1DCE">
            <w:pPr>
              <w:pStyle w:val="10"/>
              <w:spacing w:before="1"/>
              <w:ind w:left="39"/>
              <w:jc w:val="center"/>
              <w:rPr>
                <w:sz w:val="17"/>
              </w:rPr>
            </w:pPr>
            <w:r>
              <w:rPr>
                <w:spacing w:val="-10"/>
                <w:w w:val="105"/>
                <w:sz w:val="17"/>
              </w:rPr>
              <w:t>4</w:t>
            </w:r>
          </w:p>
        </w:tc>
        <w:tc>
          <w:tcPr>
            <w:tcW w:w="5996" w:type="dxa"/>
            <w:gridSpan w:val="2"/>
            <w:tcBorders>
              <w:top w:val="single" w:color="000000" w:sz="6" w:space="0"/>
              <w:left w:val="single" w:color="000000" w:sz="6" w:space="0"/>
              <w:bottom w:val="single" w:color="000000" w:sz="6" w:space="0"/>
              <w:right w:val="single" w:color="000000" w:sz="6" w:space="0"/>
            </w:tcBorders>
          </w:tcPr>
          <w:p w14:paraId="7F6850E4">
            <w:pPr>
              <w:pStyle w:val="10"/>
              <w:spacing w:before="26" w:line="292" w:lineRule="auto"/>
              <w:ind w:left="80" w:right="42"/>
              <w:jc w:val="both"/>
              <w:rPr>
                <w:sz w:val="17"/>
              </w:rPr>
            </w:pPr>
            <w:r>
              <w:rPr>
                <w:w w:val="105"/>
                <w:sz w:val="17"/>
              </w:rPr>
              <w:t>PRINCIPIO ATIVO: HIPROMELOSE+DEXTRANO 70, FORMA FARMACEUTICA: SOLUCAO OFTALMICA, CONCENTRACAO / DOSAGEM: 0,3 + 0,1, UNIDADE: %,</w:t>
            </w:r>
            <w:r>
              <w:rPr>
                <w:spacing w:val="-1"/>
                <w:w w:val="105"/>
                <w:sz w:val="17"/>
              </w:rPr>
              <w:t xml:space="preserve"> </w:t>
            </w:r>
            <w:r>
              <w:rPr>
                <w:w w:val="105"/>
                <w:sz w:val="17"/>
              </w:rPr>
              <w:t>APRESENTACAO: FRASCO.</w:t>
            </w:r>
          </w:p>
          <w:p w14:paraId="533A4CBE">
            <w:pPr>
              <w:pStyle w:val="10"/>
              <w:spacing w:before="190" w:line="240" w:lineRule="atLeast"/>
              <w:ind w:left="80" w:right="4219"/>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2053" w:type="dxa"/>
            <w:gridSpan w:val="3"/>
            <w:tcBorders>
              <w:top w:val="single" w:color="000000" w:sz="6" w:space="0"/>
              <w:left w:val="single" w:color="000000" w:sz="6" w:space="0"/>
              <w:bottom w:val="single" w:color="000000" w:sz="6" w:space="0"/>
              <w:right w:val="single" w:color="000000" w:sz="6" w:space="0"/>
            </w:tcBorders>
          </w:tcPr>
          <w:p w14:paraId="5AE6E75D">
            <w:pPr>
              <w:pStyle w:val="10"/>
              <w:rPr>
                <w:b/>
                <w:sz w:val="17"/>
              </w:rPr>
            </w:pPr>
          </w:p>
          <w:p w14:paraId="5F8FD652">
            <w:pPr>
              <w:pStyle w:val="10"/>
              <w:rPr>
                <w:b/>
                <w:sz w:val="17"/>
              </w:rPr>
            </w:pPr>
          </w:p>
          <w:p w14:paraId="1E1CB35B">
            <w:pPr>
              <w:pStyle w:val="10"/>
              <w:spacing w:before="36"/>
              <w:rPr>
                <w:b/>
                <w:sz w:val="17"/>
              </w:rPr>
            </w:pPr>
          </w:p>
          <w:p w14:paraId="6F5B82A4">
            <w:pPr>
              <w:pStyle w:val="10"/>
              <w:spacing w:before="1"/>
              <w:ind w:left="40"/>
              <w:jc w:val="center"/>
              <w:rPr>
                <w:sz w:val="17"/>
              </w:rPr>
            </w:pPr>
            <w:r>
              <w:rPr>
                <w:spacing w:val="-4"/>
                <w:w w:val="105"/>
                <w:sz w:val="17"/>
              </w:rPr>
              <w:t>Unid</w:t>
            </w:r>
          </w:p>
        </w:tc>
        <w:tc>
          <w:tcPr>
            <w:tcW w:w="1192" w:type="dxa"/>
            <w:gridSpan w:val="2"/>
            <w:tcBorders>
              <w:top w:val="single" w:color="000000" w:sz="6" w:space="0"/>
              <w:left w:val="single" w:color="000000" w:sz="6" w:space="0"/>
              <w:bottom w:val="single" w:color="000000" w:sz="6" w:space="0"/>
              <w:right w:val="single" w:color="000000" w:sz="6" w:space="0"/>
            </w:tcBorders>
          </w:tcPr>
          <w:p w14:paraId="123FE1C0">
            <w:pPr>
              <w:pStyle w:val="10"/>
              <w:rPr>
                <w:b/>
                <w:sz w:val="17"/>
              </w:rPr>
            </w:pPr>
          </w:p>
          <w:p w14:paraId="05C4F88A">
            <w:pPr>
              <w:pStyle w:val="10"/>
              <w:rPr>
                <w:b/>
                <w:sz w:val="17"/>
              </w:rPr>
            </w:pPr>
          </w:p>
          <w:p w14:paraId="6B03825C">
            <w:pPr>
              <w:pStyle w:val="10"/>
              <w:spacing w:before="36"/>
              <w:rPr>
                <w:b/>
                <w:sz w:val="17"/>
              </w:rPr>
            </w:pPr>
          </w:p>
          <w:p w14:paraId="63979EA5">
            <w:pPr>
              <w:pStyle w:val="10"/>
              <w:spacing w:before="1"/>
              <w:ind w:left="41"/>
              <w:jc w:val="center"/>
              <w:rPr>
                <w:sz w:val="17"/>
              </w:rPr>
            </w:pPr>
            <w:r>
              <w:rPr>
                <w:spacing w:val="-5"/>
                <w:w w:val="105"/>
                <w:sz w:val="17"/>
              </w:rPr>
              <w:t>300</w:t>
            </w:r>
          </w:p>
        </w:tc>
        <w:tc>
          <w:tcPr>
            <w:tcW w:w="1139" w:type="dxa"/>
            <w:gridSpan w:val="2"/>
            <w:tcBorders>
              <w:top w:val="single" w:color="000000" w:sz="6" w:space="0"/>
              <w:left w:val="single" w:color="000000" w:sz="6" w:space="0"/>
              <w:bottom w:val="single" w:color="000000" w:sz="6" w:space="0"/>
              <w:right w:val="single" w:color="000000" w:sz="6" w:space="0"/>
            </w:tcBorders>
          </w:tcPr>
          <w:p w14:paraId="5290B5FA">
            <w:pPr>
              <w:pStyle w:val="10"/>
              <w:rPr>
                <w:sz w:val="16"/>
              </w:rPr>
            </w:pPr>
          </w:p>
        </w:tc>
        <w:tc>
          <w:tcPr>
            <w:tcW w:w="1139" w:type="dxa"/>
            <w:gridSpan w:val="2"/>
            <w:tcBorders>
              <w:top w:val="single" w:color="000000" w:sz="6" w:space="0"/>
              <w:left w:val="single" w:color="000000" w:sz="6" w:space="0"/>
              <w:bottom w:val="single" w:color="000000" w:sz="6" w:space="0"/>
              <w:right w:val="single" w:color="000000" w:sz="6" w:space="0"/>
            </w:tcBorders>
          </w:tcPr>
          <w:p w14:paraId="6739F147">
            <w:pPr>
              <w:pStyle w:val="10"/>
              <w:rPr>
                <w:sz w:val="16"/>
              </w:rPr>
            </w:pPr>
          </w:p>
        </w:tc>
        <w:tc>
          <w:tcPr>
            <w:tcW w:w="1173" w:type="dxa"/>
            <w:tcBorders>
              <w:top w:val="single" w:color="000000" w:sz="6" w:space="0"/>
              <w:left w:val="single" w:color="000000" w:sz="6" w:space="0"/>
              <w:bottom w:val="single" w:color="000000" w:sz="6" w:space="0"/>
              <w:right w:val="single" w:color="000000" w:sz="6" w:space="0"/>
            </w:tcBorders>
          </w:tcPr>
          <w:p w14:paraId="25F45E46">
            <w:pPr>
              <w:pStyle w:val="10"/>
              <w:rPr>
                <w:sz w:val="16"/>
              </w:rPr>
            </w:pPr>
          </w:p>
        </w:tc>
        <w:tc>
          <w:tcPr>
            <w:tcW w:w="1127" w:type="dxa"/>
            <w:tcBorders>
              <w:top w:val="single" w:color="000000" w:sz="6" w:space="0"/>
              <w:left w:val="single" w:color="000000" w:sz="6" w:space="0"/>
              <w:bottom w:val="single" w:color="000000" w:sz="6" w:space="0"/>
            </w:tcBorders>
          </w:tcPr>
          <w:p w14:paraId="11BB9380">
            <w:pPr>
              <w:pStyle w:val="10"/>
              <w:rPr>
                <w:sz w:val="16"/>
              </w:rPr>
            </w:pPr>
          </w:p>
        </w:tc>
      </w:tr>
      <w:tr w14:paraId="041CA38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326" w:hRule="atLeast"/>
        </w:trPr>
        <w:tc>
          <w:tcPr>
            <w:tcW w:w="6732" w:type="dxa"/>
            <w:gridSpan w:val="3"/>
            <w:tcBorders>
              <w:top w:val="single" w:color="000000" w:sz="6" w:space="0"/>
              <w:bottom w:val="single" w:color="808080" w:sz="24" w:space="0"/>
              <w:right w:val="single" w:color="000000" w:sz="6" w:space="0"/>
            </w:tcBorders>
          </w:tcPr>
          <w:p w14:paraId="56D8194C">
            <w:pPr>
              <w:pStyle w:val="10"/>
              <w:spacing w:before="90"/>
              <w:rPr>
                <w:b/>
                <w:sz w:val="16"/>
              </w:rPr>
            </w:pPr>
          </w:p>
          <w:p w14:paraId="73071478">
            <w:pPr>
              <w:pStyle w:val="10"/>
              <w:ind w:left="33"/>
              <w:jc w:val="center"/>
              <w:rPr>
                <w:b/>
                <w:sz w:val="16"/>
              </w:rPr>
            </w:pPr>
            <w:r>
              <w:rPr>
                <w:b/>
                <w:spacing w:val="-2"/>
                <w:sz w:val="16"/>
              </w:rPr>
              <w:t>OBSERVAÇÕES</w:t>
            </w:r>
          </w:p>
          <w:p w14:paraId="5213D596">
            <w:pPr>
              <w:pStyle w:val="10"/>
              <w:spacing w:before="110"/>
              <w:rPr>
                <w:b/>
                <w:sz w:val="16"/>
              </w:rPr>
            </w:pPr>
          </w:p>
          <w:p w14:paraId="247C62B2">
            <w:pPr>
              <w:pStyle w:val="10"/>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4E01717A">
            <w:pPr>
              <w:pStyle w:val="10"/>
              <w:numPr>
                <w:ilvl w:val="0"/>
                <w:numId w:val="66"/>
              </w:numPr>
              <w:tabs>
                <w:tab w:val="left" w:pos="367"/>
              </w:tabs>
              <w:spacing w:before="55" w:after="0" w:line="240" w:lineRule="auto"/>
              <w:ind w:left="367"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6FA82226">
            <w:pPr>
              <w:pStyle w:val="10"/>
              <w:numPr>
                <w:ilvl w:val="0"/>
                <w:numId w:val="66"/>
              </w:numPr>
              <w:tabs>
                <w:tab w:val="left" w:pos="386"/>
                <w:tab w:val="left" w:pos="515"/>
              </w:tabs>
              <w:spacing w:before="54" w:after="0" w:line="312" w:lineRule="auto"/>
              <w:ind w:left="515" w:right="95" w:hanging="241"/>
              <w:jc w:val="left"/>
              <w:rPr>
                <w:sz w:val="16"/>
              </w:rPr>
            </w:pPr>
            <w:r>
              <w:rPr>
                <w:sz w:val="16"/>
              </w:rPr>
              <w:t>conter os preços em algarismos e por extenso, por unidade, já incluídas as despesas de fretes,</w:t>
            </w:r>
            <w:r>
              <w:rPr>
                <w:spacing w:val="80"/>
                <w:sz w:val="16"/>
              </w:rPr>
              <w:t xml:space="preserve"> </w:t>
            </w:r>
            <w:r>
              <w:rPr>
                <w:sz w:val="16"/>
              </w:rPr>
              <w:t>impostos federais, ou estaduais e descontos especiais;</w:t>
            </w:r>
          </w:p>
          <w:p w14:paraId="7C5DA054">
            <w:pPr>
              <w:pStyle w:val="10"/>
              <w:numPr>
                <w:ilvl w:val="0"/>
                <w:numId w:val="66"/>
              </w:numPr>
              <w:tabs>
                <w:tab w:val="left" w:pos="408"/>
              </w:tabs>
              <w:spacing w:before="0" w:after="0" w:line="183" w:lineRule="exact"/>
              <w:ind w:left="408"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71F62976">
            <w:pPr>
              <w:pStyle w:val="10"/>
              <w:numPr>
                <w:ilvl w:val="0"/>
                <w:numId w:val="66"/>
              </w:numPr>
              <w:tabs>
                <w:tab w:val="left" w:pos="367"/>
              </w:tabs>
              <w:spacing w:before="55" w:after="0" w:line="240" w:lineRule="auto"/>
              <w:ind w:left="367"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5E997A21">
            <w:pPr>
              <w:pStyle w:val="10"/>
              <w:spacing w:before="55" w:line="312" w:lineRule="auto"/>
              <w:ind w:left="369" w:hanging="241"/>
              <w:rPr>
                <w:sz w:val="16"/>
              </w:rPr>
            </w:pPr>
            <w:r>
              <w:rPr>
                <w:sz w:val="16"/>
              </w:rPr>
              <w:t>2ª O Proponente se obrigará, mediante devolução da PROPOSTA-DETALHE, a cumprir os termos</w:t>
            </w:r>
            <w:r>
              <w:rPr>
                <w:spacing w:val="40"/>
                <w:sz w:val="16"/>
              </w:rPr>
              <w:t xml:space="preserve"> </w:t>
            </w:r>
            <w:r>
              <w:rPr>
                <w:sz w:val="16"/>
              </w:rPr>
              <w:t>nela</w:t>
            </w:r>
            <w:r>
              <w:rPr>
                <w:spacing w:val="-3"/>
                <w:sz w:val="16"/>
              </w:rPr>
              <w:t xml:space="preserve"> </w:t>
            </w:r>
            <w:r>
              <w:rPr>
                <w:sz w:val="16"/>
              </w:rPr>
              <w:t>contidos.</w:t>
            </w:r>
          </w:p>
          <w:p w14:paraId="54008A09">
            <w:pPr>
              <w:pStyle w:val="10"/>
              <w:spacing w:line="183" w:lineRule="exact"/>
              <w:ind w:left="129"/>
              <w:rPr>
                <w:sz w:val="16"/>
              </w:rPr>
            </w:pPr>
            <w:r>
              <w:rPr>
                <w:sz w:val="16"/>
              </w:rPr>
              <w:t>3ª</w:t>
            </w:r>
            <w:r>
              <w:rPr>
                <w:spacing w:val="-10"/>
                <w:sz w:val="16"/>
              </w:rPr>
              <w:t xml:space="preserve"> </w:t>
            </w:r>
            <w:r>
              <w:rPr>
                <w:sz w:val="16"/>
              </w:rPr>
              <w:t>A</w:t>
            </w:r>
            <w:r>
              <w:rPr>
                <w:spacing w:val="-10"/>
                <w:sz w:val="16"/>
              </w:rPr>
              <w:t xml:space="preserve"> </w:t>
            </w:r>
            <w:r>
              <w:rPr>
                <w:sz w:val="16"/>
              </w:rPr>
              <w:t>licitação</w:t>
            </w:r>
            <w:r>
              <w:rPr>
                <w:spacing w:val="-8"/>
                <w:sz w:val="16"/>
              </w:rPr>
              <w:t xml:space="preserve"> </w:t>
            </w:r>
            <w:r>
              <w:rPr>
                <w:sz w:val="16"/>
              </w:rPr>
              <w:t>poderá</w:t>
            </w:r>
            <w:r>
              <w:rPr>
                <w:spacing w:val="-4"/>
                <w:sz w:val="16"/>
              </w:rPr>
              <w:t xml:space="preserve"> </w:t>
            </w:r>
            <w:r>
              <w:rPr>
                <w:sz w:val="16"/>
              </w:rPr>
              <w:t>ser</w:t>
            </w:r>
            <w:r>
              <w:rPr>
                <w:spacing w:val="-5"/>
                <w:sz w:val="16"/>
              </w:rPr>
              <w:t xml:space="preserve"> </w:t>
            </w:r>
            <w:r>
              <w:rPr>
                <w:sz w:val="16"/>
              </w:rPr>
              <w:t>anulada</w:t>
            </w:r>
            <w:r>
              <w:rPr>
                <w:spacing w:val="-4"/>
                <w:sz w:val="16"/>
              </w:rPr>
              <w:t xml:space="preserve"> </w:t>
            </w:r>
            <w:r>
              <w:rPr>
                <w:sz w:val="16"/>
              </w:rPr>
              <w:t>no</w:t>
            </w:r>
            <w:r>
              <w:rPr>
                <w:spacing w:val="-4"/>
                <w:sz w:val="16"/>
              </w:rPr>
              <w:t xml:space="preserve"> </w:t>
            </w:r>
            <w:r>
              <w:rPr>
                <w:sz w:val="16"/>
              </w:rPr>
              <w:t>todo,</w:t>
            </w:r>
            <w:r>
              <w:rPr>
                <w:spacing w:val="-4"/>
                <w:sz w:val="16"/>
              </w:rPr>
              <w:t xml:space="preserve"> </w:t>
            </w:r>
            <w:r>
              <w:rPr>
                <w:sz w:val="16"/>
              </w:rPr>
              <w:t>ou</w:t>
            </w:r>
            <w:r>
              <w:rPr>
                <w:spacing w:val="-5"/>
                <w:sz w:val="16"/>
              </w:rPr>
              <w:t xml:space="preserve"> </w:t>
            </w:r>
            <w:r>
              <w:rPr>
                <w:sz w:val="16"/>
              </w:rPr>
              <w:t>em</w:t>
            </w:r>
            <w:r>
              <w:rPr>
                <w:spacing w:val="-4"/>
                <w:sz w:val="16"/>
              </w:rPr>
              <w:t xml:space="preserve"> </w:t>
            </w:r>
            <w:r>
              <w:rPr>
                <w:sz w:val="16"/>
              </w:rPr>
              <w:t>parte,</w:t>
            </w:r>
            <w:r>
              <w:rPr>
                <w:spacing w:val="-4"/>
                <w:sz w:val="16"/>
              </w:rPr>
              <w:t xml:space="preserve"> </w:t>
            </w:r>
            <w:r>
              <w:rPr>
                <w:sz w:val="16"/>
              </w:rPr>
              <w:t>de</w:t>
            </w:r>
            <w:r>
              <w:rPr>
                <w:spacing w:val="-5"/>
                <w:sz w:val="16"/>
              </w:rPr>
              <w:t xml:space="preserve"> </w:t>
            </w:r>
            <w:r>
              <w:rPr>
                <w:sz w:val="16"/>
              </w:rPr>
              <w:t>conformidade</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legislação</w:t>
            </w:r>
            <w:r>
              <w:rPr>
                <w:spacing w:val="-5"/>
                <w:sz w:val="16"/>
              </w:rPr>
              <w:t xml:space="preserve"> </w:t>
            </w:r>
            <w:r>
              <w:rPr>
                <w:spacing w:val="-2"/>
                <w:sz w:val="16"/>
              </w:rPr>
              <w:t>vigente.</w:t>
            </w:r>
          </w:p>
        </w:tc>
        <w:tc>
          <w:tcPr>
            <w:tcW w:w="7823" w:type="dxa"/>
            <w:gridSpan w:val="11"/>
            <w:tcBorders>
              <w:top w:val="single" w:color="000000" w:sz="6" w:space="0"/>
              <w:left w:val="single" w:color="000000" w:sz="6" w:space="0"/>
              <w:bottom w:val="single" w:color="808080" w:sz="24" w:space="0"/>
            </w:tcBorders>
          </w:tcPr>
          <w:p w14:paraId="7EBE260A">
            <w:pPr>
              <w:pStyle w:val="10"/>
              <w:spacing w:before="35" w:line="312" w:lineRule="auto"/>
              <w:ind w:left="139" w:right="4364"/>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40A3F75C">
            <w:pPr>
              <w:pStyle w:val="10"/>
              <w:spacing w:before="160"/>
              <w:rPr>
                <w:b/>
                <w:sz w:val="16"/>
              </w:rPr>
            </w:pPr>
          </w:p>
          <w:p w14:paraId="4A1BD216">
            <w:pPr>
              <w:pStyle w:val="10"/>
              <w:ind w:left="139"/>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412CFC07">
            <w:pPr>
              <w:pStyle w:val="10"/>
              <w:rPr>
                <w:b/>
                <w:sz w:val="16"/>
              </w:rPr>
            </w:pPr>
          </w:p>
          <w:p w14:paraId="04006899">
            <w:pPr>
              <w:pStyle w:val="10"/>
              <w:spacing w:before="32"/>
              <w:rPr>
                <w:b/>
                <w:sz w:val="16"/>
              </w:rPr>
            </w:pPr>
          </w:p>
          <w:p w14:paraId="64047C81">
            <w:pPr>
              <w:pStyle w:val="10"/>
              <w:tabs>
                <w:tab w:val="left" w:pos="798"/>
                <w:tab w:val="left" w:pos="1479"/>
              </w:tabs>
              <w:ind w:left="139"/>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/2025.</w:t>
            </w:r>
          </w:p>
          <w:p w14:paraId="076CB85B">
            <w:pPr>
              <w:pStyle w:val="10"/>
              <w:rPr>
                <w:b/>
                <w:sz w:val="20"/>
              </w:rPr>
            </w:pPr>
          </w:p>
          <w:p w14:paraId="376E8BA7">
            <w:pPr>
              <w:pStyle w:val="10"/>
              <w:spacing w:before="14"/>
              <w:rPr>
                <w:b/>
                <w:sz w:val="20"/>
              </w:rPr>
            </w:pPr>
          </w:p>
          <w:p w14:paraId="256611FE">
            <w:pPr>
              <w:pStyle w:val="10"/>
              <w:spacing w:line="20" w:lineRule="exact"/>
              <w:ind w:left="2252"/>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41CCA78B">
            <w:pPr>
              <w:pStyle w:val="10"/>
              <w:spacing w:before="38"/>
              <w:ind w:left="49"/>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6AD8F721">
            <w:pPr>
              <w:pStyle w:val="10"/>
              <w:spacing w:before="110"/>
              <w:rPr>
                <w:b/>
                <w:sz w:val="16"/>
              </w:rPr>
            </w:pPr>
          </w:p>
          <w:p w14:paraId="34BE6CB0">
            <w:pPr>
              <w:pStyle w:val="10"/>
              <w:ind w:left="149" w:right="7171" w:hanging="10"/>
              <w:rPr>
                <w:b/>
                <w:sz w:val="16"/>
              </w:rPr>
            </w:pPr>
            <w:r>
              <w:rPr>
                <w:b/>
                <w:spacing w:val="-2"/>
                <w:sz w:val="16"/>
              </w:rPr>
              <w:t>Nome:</w:t>
            </w:r>
          </w:p>
          <w:p w14:paraId="5F1C9B99">
            <w:pPr>
              <w:pStyle w:val="10"/>
              <w:spacing w:before="63"/>
              <w:ind w:left="149" w:right="7171"/>
              <w:rPr>
                <w:b/>
                <w:sz w:val="16"/>
              </w:rPr>
            </w:pPr>
            <w:r>
              <w:rPr>
                <w:b/>
                <w:spacing w:val="-2"/>
                <w:sz w:val="16"/>
              </w:rPr>
              <w:t>Cargo:</w:t>
            </w:r>
          </w:p>
        </w:tc>
      </w:tr>
      <w:tr w14:paraId="63A5E9B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11" w:hRule="atLeast"/>
        </w:trPr>
        <w:tc>
          <w:tcPr>
            <w:tcW w:w="7288" w:type="dxa"/>
            <w:gridSpan w:val="4"/>
            <w:tcBorders>
              <w:top w:val="single" w:color="808080" w:sz="24" w:space="0"/>
              <w:bottom w:val="single" w:color="000000" w:sz="6" w:space="0"/>
              <w:right w:val="single" w:color="000000" w:sz="6" w:space="0"/>
            </w:tcBorders>
          </w:tcPr>
          <w:p w14:paraId="6AEE555A">
            <w:pPr>
              <w:pStyle w:val="10"/>
              <w:spacing w:before="50"/>
              <w:ind w:left="31" w:right="1"/>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5237B8B0">
            <w:pPr>
              <w:pStyle w:val="10"/>
              <w:spacing w:before="119"/>
              <w:ind w:left="31" w:right="1"/>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7C1F9917">
            <w:pPr>
              <w:pStyle w:val="10"/>
              <w:spacing w:before="121"/>
              <w:ind w:left="31"/>
              <w:jc w:val="center"/>
              <w:rPr>
                <w:b/>
                <w:sz w:val="16"/>
              </w:rPr>
            </w:pPr>
            <w:r>
              <w:rPr>
                <w:b/>
                <w:spacing w:val="-4"/>
                <w:sz w:val="16"/>
              </w:rPr>
              <w:t>PROPOSTA</w:t>
            </w:r>
            <w:r>
              <w:rPr>
                <w:b/>
                <w:spacing w:val="2"/>
                <w:sz w:val="16"/>
              </w:rPr>
              <w:t xml:space="preserve"> </w:t>
            </w:r>
            <w:r>
              <w:rPr>
                <w:b/>
                <w:spacing w:val="-2"/>
                <w:sz w:val="16"/>
              </w:rPr>
              <w:t>DETALHE</w:t>
            </w:r>
          </w:p>
        </w:tc>
        <w:tc>
          <w:tcPr>
            <w:tcW w:w="7267" w:type="dxa"/>
            <w:gridSpan w:val="10"/>
            <w:tcBorders>
              <w:top w:val="single" w:color="808080" w:sz="24" w:space="0"/>
              <w:left w:val="single" w:color="000000" w:sz="6" w:space="0"/>
              <w:bottom w:val="single" w:color="000000" w:sz="6" w:space="0"/>
            </w:tcBorders>
          </w:tcPr>
          <w:p w14:paraId="58E01789">
            <w:pPr>
              <w:pStyle w:val="10"/>
              <w:spacing w:before="90"/>
              <w:ind w:left="199"/>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385/2025.</w:t>
            </w:r>
          </w:p>
          <w:p w14:paraId="490A662D">
            <w:pPr>
              <w:pStyle w:val="10"/>
              <w:spacing w:line="280" w:lineRule="atLeast"/>
              <w:ind w:left="199" w:right="3419"/>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09/09/2025</w:t>
            </w:r>
            <w:r>
              <w:rPr>
                <w:b/>
                <w:spacing w:val="-11"/>
                <w:w w:val="105"/>
                <w:sz w:val="17"/>
              </w:rPr>
              <w:t xml:space="preserve"> </w:t>
            </w:r>
            <w:r>
              <w:rPr>
                <w:b/>
                <w:w w:val="105"/>
                <w:sz w:val="17"/>
              </w:rPr>
              <w:t>às</w:t>
            </w:r>
            <w:r>
              <w:rPr>
                <w:b/>
                <w:spacing w:val="-11"/>
                <w:w w:val="105"/>
                <w:sz w:val="17"/>
              </w:rPr>
              <w:t xml:space="preserve"> </w:t>
            </w:r>
            <w:r>
              <w:rPr>
                <w:b/>
                <w:w w:val="105"/>
                <w:sz w:val="17"/>
              </w:rPr>
              <w:t>10</w:t>
            </w:r>
            <w:r>
              <w:rPr>
                <w:b/>
                <w:spacing w:val="-11"/>
                <w:w w:val="105"/>
                <w:sz w:val="17"/>
              </w:rPr>
              <w:t xml:space="preserve"> </w:t>
            </w:r>
            <w:r>
              <w:rPr>
                <w:b/>
                <w:w w:val="105"/>
                <w:sz w:val="17"/>
              </w:rPr>
              <w:t>horas. Processo n° SEI-260007/008754/2025.</w:t>
            </w:r>
          </w:p>
        </w:tc>
      </w:tr>
      <w:tr w14:paraId="51B2011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635" w:hRule="atLeast"/>
        </w:trPr>
        <w:tc>
          <w:tcPr>
            <w:tcW w:w="1014" w:type="dxa"/>
            <w:gridSpan w:val="2"/>
            <w:vMerge w:val="restart"/>
            <w:tcBorders>
              <w:top w:val="single" w:color="000000" w:sz="6" w:space="0"/>
              <w:bottom w:val="single" w:color="000000" w:sz="6" w:space="0"/>
              <w:right w:val="single" w:color="000000" w:sz="6" w:space="0"/>
            </w:tcBorders>
          </w:tcPr>
          <w:p w14:paraId="467E5D24">
            <w:pPr>
              <w:pStyle w:val="10"/>
              <w:rPr>
                <w:b/>
                <w:sz w:val="14"/>
              </w:rPr>
            </w:pPr>
          </w:p>
          <w:p w14:paraId="112119D8">
            <w:pPr>
              <w:pStyle w:val="10"/>
              <w:rPr>
                <w:b/>
                <w:sz w:val="14"/>
              </w:rPr>
            </w:pPr>
          </w:p>
          <w:p w14:paraId="61E26E73">
            <w:pPr>
              <w:pStyle w:val="10"/>
              <w:spacing w:before="88"/>
              <w:rPr>
                <w:b/>
                <w:sz w:val="14"/>
              </w:rPr>
            </w:pPr>
          </w:p>
          <w:p w14:paraId="348AE56C">
            <w:pPr>
              <w:pStyle w:val="10"/>
              <w:ind w:left="363"/>
              <w:rPr>
                <w:b/>
                <w:sz w:val="14"/>
              </w:rPr>
            </w:pPr>
            <w:r>
              <w:rPr>
                <w:b/>
                <w:spacing w:val="-4"/>
                <w:sz w:val="14"/>
              </w:rPr>
              <w:t>ITEM</w:t>
            </w:r>
          </w:p>
        </w:tc>
        <w:tc>
          <w:tcPr>
            <w:tcW w:w="6274" w:type="dxa"/>
            <w:gridSpan w:val="2"/>
            <w:vMerge w:val="restart"/>
            <w:tcBorders>
              <w:top w:val="single" w:color="000000" w:sz="6" w:space="0"/>
              <w:left w:val="single" w:color="000000" w:sz="6" w:space="0"/>
              <w:bottom w:val="single" w:color="000000" w:sz="6" w:space="0"/>
              <w:right w:val="single" w:color="000000" w:sz="6" w:space="0"/>
            </w:tcBorders>
          </w:tcPr>
          <w:p w14:paraId="22F49458">
            <w:pPr>
              <w:pStyle w:val="10"/>
              <w:rPr>
                <w:b/>
                <w:sz w:val="14"/>
              </w:rPr>
            </w:pPr>
          </w:p>
          <w:p w14:paraId="37567945">
            <w:pPr>
              <w:pStyle w:val="10"/>
              <w:rPr>
                <w:b/>
                <w:sz w:val="14"/>
              </w:rPr>
            </w:pPr>
          </w:p>
          <w:p w14:paraId="05AD43D5">
            <w:pPr>
              <w:pStyle w:val="10"/>
              <w:spacing w:before="88"/>
              <w:rPr>
                <w:b/>
                <w:sz w:val="14"/>
              </w:rPr>
            </w:pPr>
          </w:p>
          <w:p w14:paraId="45CEE38A">
            <w:pPr>
              <w:pStyle w:val="10"/>
              <w:ind w:left="79"/>
              <w:jc w:val="center"/>
              <w:rPr>
                <w:b/>
                <w:sz w:val="14"/>
              </w:rPr>
            </w:pPr>
            <w:r>
              <w:rPr>
                <w:b/>
                <w:spacing w:val="-2"/>
                <w:sz w:val="14"/>
              </w:rPr>
              <w:t>ESPECIFICAÇÃO</w:t>
            </w:r>
          </w:p>
        </w:tc>
        <w:tc>
          <w:tcPr>
            <w:tcW w:w="901" w:type="dxa"/>
            <w:vMerge w:val="restart"/>
            <w:tcBorders>
              <w:top w:val="single" w:color="000000" w:sz="6" w:space="0"/>
              <w:left w:val="single" w:color="000000" w:sz="6" w:space="0"/>
              <w:bottom w:val="single" w:color="000000" w:sz="6" w:space="0"/>
              <w:right w:val="single" w:color="000000" w:sz="6" w:space="0"/>
            </w:tcBorders>
          </w:tcPr>
          <w:p w14:paraId="38EC70EA">
            <w:pPr>
              <w:pStyle w:val="10"/>
              <w:rPr>
                <w:b/>
                <w:sz w:val="14"/>
              </w:rPr>
            </w:pPr>
          </w:p>
          <w:p w14:paraId="0B009586">
            <w:pPr>
              <w:pStyle w:val="10"/>
              <w:rPr>
                <w:b/>
                <w:sz w:val="14"/>
              </w:rPr>
            </w:pPr>
          </w:p>
          <w:p w14:paraId="43076343">
            <w:pPr>
              <w:pStyle w:val="10"/>
              <w:spacing w:before="88"/>
              <w:rPr>
                <w:b/>
                <w:sz w:val="14"/>
              </w:rPr>
            </w:pPr>
          </w:p>
          <w:p w14:paraId="33B8694E">
            <w:pPr>
              <w:pStyle w:val="10"/>
              <w:ind w:left="283"/>
              <w:rPr>
                <w:b/>
                <w:sz w:val="14"/>
              </w:rPr>
            </w:pPr>
            <w:r>
              <w:rPr>
                <w:b/>
                <w:spacing w:val="-4"/>
                <w:sz w:val="14"/>
              </w:rPr>
              <w:t>UNID</w:t>
            </w:r>
          </w:p>
        </w:tc>
        <w:tc>
          <w:tcPr>
            <w:tcW w:w="1232" w:type="dxa"/>
            <w:gridSpan w:val="2"/>
            <w:vMerge w:val="restart"/>
            <w:tcBorders>
              <w:top w:val="single" w:color="000000" w:sz="6" w:space="0"/>
              <w:left w:val="single" w:color="000000" w:sz="6" w:space="0"/>
              <w:bottom w:val="single" w:color="000000" w:sz="6" w:space="0"/>
              <w:right w:val="single" w:color="000000" w:sz="6" w:space="0"/>
            </w:tcBorders>
          </w:tcPr>
          <w:p w14:paraId="5DE7973B">
            <w:pPr>
              <w:pStyle w:val="10"/>
              <w:rPr>
                <w:b/>
                <w:sz w:val="14"/>
              </w:rPr>
            </w:pPr>
          </w:p>
          <w:p w14:paraId="007C295F">
            <w:pPr>
              <w:pStyle w:val="10"/>
              <w:rPr>
                <w:b/>
                <w:sz w:val="14"/>
              </w:rPr>
            </w:pPr>
          </w:p>
          <w:p w14:paraId="1293DCDF">
            <w:pPr>
              <w:pStyle w:val="10"/>
              <w:spacing w:before="88"/>
              <w:rPr>
                <w:b/>
                <w:sz w:val="14"/>
              </w:rPr>
            </w:pPr>
          </w:p>
          <w:p w14:paraId="17CCB917">
            <w:pPr>
              <w:pStyle w:val="10"/>
              <w:ind w:left="45"/>
              <w:jc w:val="center"/>
              <w:rPr>
                <w:b/>
                <w:sz w:val="14"/>
              </w:rPr>
            </w:pPr>
            <w:r>
              <w:rPr>
                <w:b/>
                <w:spacing w:val="-5"/>
                <w:sz w:val="14"/>
              </w:rPr>
              <w:t>QTD</w:t>
            </w:r>
          </w:p>
        </w:tc>
        <w:tc>
          <w:tcPr>
            <w:tcW w:w="2623" w:type="dxa"/>
            <w:gridSpan w:val="4"/>
            <w:tcBorders>
              <w:top w:val="single" w:color="000000" w:sz="6" w:space="0"/>
              <w:left w:val="single" w:color="000000" w:sz="6" w:space="0"/>
              <w:bottom w:val="single" w:color="000000" w:sz="6" w:space="0"/>
              <w:right w:val="single" w:color="000000" w:sz="6" w:space="0"/>
            </w:tcBorders>
          </w:tcPr>
          <w:p w14:paraId="4932BC41">
            <w:pPr>
              <w:pStyle w:val="10"/>
              <w:spacing w:before="80"/>
              <w:ind w:left="60"/>
              <w:jc w:val="center"/>
              <w:rPr>
                <w:b/>
                <w:sz w:val="14"/>
              </w:rPr>
            </w:pPr>
            <w:r>
              <w:rPr>
                <w:b/>
                <w:sz w:val="14"/>
              </w:rPr>
              <w:t>PREÇO</w:t>
            </w:r>
            <w:r>
              <w:rPr>
                <w:b/>
                <w:spacing w:val="4"/>
                <w:sz w:val="14"/>
              </w:rPr>
              <w:t xml:space="preserve"> </w:t>
            </w:r>
            <w:r>
              <w:rPr>
                <w:b/>
                <w:spacing w:val="-5"/>
                <w:sz w:val="14"/>
              </w:rPr>
              <w:t>COM</w:t>
            </w:r>
          </w:p>
          <w:p w14:paraId="31FA96EE">
            <w:pPr>
              <w:pStyle w:val="10"/>
              <w:spacing w:before="158"/>
              <w:ind w:left="60" w:right="12"/>
              <w:jc w:val="center"/>
              <w:rPr>
                <w:b/>
                <w:sz w:val="14"/>
              </w:rPr>
            </w:pPr>
            <w:r>
              <w:rPr>
                <w:b/>
                <w:sz w:val="14"/>
              </w:rPr>
              <w:t>ICMS</w:t>
            </w:r>
            <w:r>
              <w:rPr>
                <w:b/>
                <w:spacing w:val="3"/>
                <w:sz w:val="14"/>
              </w:rPr>
              <w:t xml:space="preserve"> </w:t>
            </w:r>
            <w:r>
              <w:rPr>
                <w:b/>
                <w:spacing w:val="-4"/>
                <w:sz w:val="14"/>
              </w:rPr>
              <w:t>(R$)</w:t>
            </w:r>
          </w:p>
        </w:tc>
        <w:tc>
          <w:tcPr>
            <w:tcW w:w="2511" w:type="dxa"/>
            <w:gridSpan w:val="3"/>
            <w:tcBorders>
              <w:top w:val="single" w:color="000000" w:sz="6" w:space="0"/>
              <w:left w:val="single" w:color="000000" w:sz="6" w:space="0"/>
              <w:bottom w:val="single" w:color="000000" w:sz="6" w:space="0"/>
            </w:tcBorders>
          </w:tcPr>
          <w:p w14:paraId="578734D0">
            <w:pPr>
              <w:pStyle w:val="10"/>
              <w:spacing w:before="80"/>
              <w:ind w:left="67"/>
              <w:jc w:val="center"/>
              <w:rPr>
                <w:b/>
                <w:sz w:val="14"/>
              </w:rPr>
            </w:pPr>
            <w:r>
              <w:rPr>
                <w:b/>
                <w:sz w:val="14"/>
              </w:rPr>
              <w:t>PREÇO</w:t>
            </w:r>
            <w:r>
              <w:rPr>
                <w:b/>
                <w:spacing w:val="4"/>
                <w:sz w:val="14"/>
              </w:rPr>
              <w:t xml:space="preserve"> </w:t>
            </w:r>
            <w:r>
              <w:rPr>
                <w:b/>
                <w:spacing w:val="-5"/>
                <w:sz w:val="14"/>
              </w:rPr>
              <w:t>SEM</w:t>
            </w:r>
          </w:p>
          <w:p w14:paraId="0E79E9BD">
            <w:pPr>
              <w:pStyle w:val="10"/>
              <w:spacing w:before="158"/>
              <w:ind w:left="67" w:right="12"/>
              <w:jc w:val="center"/>
              <w:rPr>
                <w:b/>
                <w:sz w:val="14"/>
              </w:rPr>
            </w:pPr>
            <w:r>
              <w:rPr>
                <w:b/>
                <w:sz w:val="14"/>
              </w:rPr>
              <w:t>ICMS</w:t>
            </w:r>
            <w:r>
              <w:rPr>
                <w:b/>
                <w:spacing w:val="3"/>
                <w:sz w:val="14"/>
              </w:rPr>
              <w:t xml:space="preserve"> </w:t>
            </w:r>
            <w:r>
              <w:rPr>
                <w:b/>
                <w:spacing w:val="-4"/>
                <w:sz w:val="14"/>
              </w:rPr>
              <w:t>(R$)</w:t>
            </w:r>
          </w:p>
        </w:tc>
      </w:tr>
      <w:tr w14:paraId="4AC8F5E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635" w:hRule="atLeast"/>
        </w:trPr>
        <w:tc>
          <w:tcPr>
            <w:tcW w:w="1014" w:type="dxa"/>
            <w:gridSpan w:val="2"/>
            <w:vMerge w:val="continue"/>
            <w:tcBorders>
              <w:top w:val="nil"/>
              <w:bottom w:val="single" w:color="000000" w:sz="6" w:space="0"/>
              <w:right w:val="single" w:color="000000" w:sz="6" w:space="0"/>
            </w:tcBorders>
          </w:tcPr>
          <w:p w14:paraId="2B296E98">
            <w:pPr>
              <w:rPr>
                <w:sz w:val="2"/>
                <w:szCs w:val="2"/>
              </w:rPr>
            </w:pPr>
          </w:p>
        </w:tc>
        <w:tc>
          <w:tcPr>
            <w:tcW w:w="6274" w:type="dxa"/>
            <w:gridSpan w:val="2"/>
            <w:vMerge w:val="continue"/>
            <w:tcBorders>
              <w:top w:val="nil"/>
              <w:left w:val="single" w:color="000000" w:sz="6" w:space="0"/>
              <w:bottom w:val="single" w:color="000000" w:sz="6" w:space="0"/>
              <w:right w:val="single" w:color="000000" w:sz="6" w:space="0"/>
            </w:tcBorders>
          </w:tcPr>
          <w:p w14:paraId="650B0BC1">
            <w:pPr>
              <w:rPr>
                <w:sz w:val="2"/>
                <w:szCs w:val="2"/>
              </w:rPr>
            </w:pPr>
          </w:p>
        </w:tc>
        <w:tc>
          <w:tcPr>
            <w:tcW w:w="901" w:type="dxa"/>
            <w:vMerge w:val="continue"/>
            <w:tcBorders>
              <w:top w:val="nil"/>
              <w:left w:val="single" w:color="000000" w:sz="6" w:space="0"/>
              <w:bottom w:val="single" w:color="000000" w:sz="6" w:space="0"/>
              <w:right w:val="single" w:color="000000" w:sz="6" w:space="0"/>
            </w:tcBorders>
          </w:tcPr>
          <w:p w14:paraId="10DC8AC5">
            <w:pPr>
              <w:rPr>
                <w:sz w:val="2"/>
                <w:szCs w:val="2"/>
              </w:rPr>
            </w:pPr>
          </w:p>
        </w:tc>
        <w:tc>
          <w:tcPr>
            <w:tcW w:w="1232" w:type="dxa"/>
            <w:gridSpan w:val="2"/>
            <w:vMerge w:val="continue"/>
            <w:tcBorders>
              <w:top w:val="nil"/>
              <w:left w:val="single" w:color="000000" w:sz="6" w:space="0"/>
              <w:bottom w:val="single" w:color="000000" w:sz="6" w:space="0"/>
              <w:right w:val="single" w:color="000000" w:sz="6" w:space="0"/>
            </w:tcBorders>
          </w:tcPr>
          <w:p w14:paraId="36713A34">
            <w:pPr>
              <w:rPr>
                <w:sz w:val="2"/>
                <w:szCs w:val="2"/>
              </w:rPr>
            </w:pPr>
          </w:p>
        </w:tc>
        <w:tc>
          <w:tcPr>
            <w:tcW w:w="1404" w:type="dxa"/>
            <w:gridSpan w:val="2"/>
            <w:tcBorders>
              <w:top w:val="single" w:color="000000" w:sz="6" w:space="0"/>
              <w:left w:val="single" w:color="000000" w:sz="6" w:space="0"/>
              <w:bottom w:val="single" w:color="000000" w:sz="6" w:space="0"/>
              <w:right w:val="single" w:color="000000" w:sz="6" w:space="0"/>
            </w:tcBorders>
          </w:tcPr>
          <w:p w14:paraId="41AE8840">
            <w:pPr>
              <w:pStyle w:val="10"/>
              <w:spacing w:before="80"/>
              <w:ind w:left="56"/>
              <w:jc w:val="center"/>
              <w:rPr>
                <w:b/>
                <w:sz w:val="14"/>
              </w:rPr>
            </w:pPr>
            <w:r>
              <w:rPr>
                <w:b/>
                <w:spacing w:val="-2"/>
                <w:sz w:val="14"/>
              </w:rPr>
              <w:t>PREÇO</w:t>
            </w:r>
          </w:p>
          <w:p w14:paraId="54D4A54E">
            <w:pPr>
              <w:pStyle w:val="10"/>
              <w:spacing w:before="158"/>
              <w:ind w:left="56" w:right="12"/>
              <w:jc w:val="center"/>
              <w:rPr>
                <w:b/>
                <w:sz w:val="14"/>
              </w:rPr>
            </w:pPr>
            <w:r>
              <w:rPr>
                <w:b/>
                <w:spacing w:val="-2"/>
                <w:sz w:val="14"/>
              </w:rPr>
              <w:t>UNITÁRIO</w:t>
            </w:r>
          </w:p>
        </w:tc>
        <w:tc>
          <w:tcPr>
            <w:tcW w:w="1219" w:type="dxa"/>
            <w:gridSpan w:val="2"/>
            <w:tcBorders>
              <w:top w:val="single" w:color="000000" w:sz="6" w:space="0"/>
              <w:left w:val="single" w:color="000000" w:sz="6" w:space="0"/>
              <w:bottom w:val="single" w:color="000000" w:sz="6" w:space="0"/>
              <w:right w:val="single" w:color="000000" w:sz="6" w:space="0"/>
            </w:tcBorders>
          </w:tcPr>
          <w:p w14:paraId="7E0032E8">
            <w:pPr>
              <w:pStyle w:val="10"/>
              <w:spacing w:before="78"/>
              <w:rPr>
                <w:b/>
                <w:sz w:val="14"/>
              </w:rPr>
            </w:pPr>
          </w:p>
          <w:p w14:paraId="1298C443">
            <w:pPr>
              <w:pStyle w:val="10"/>
              <w:spacing w:before="1"/>
              <w:ind w:left="392"/>
              <w:rPr>
                <w:b/>
                <w:sz w:val="14"/>
              </w:rPr>
            </w:pPr>
            <w:r>
              <w:rPr>
                <w:b/>
                <w:spacing w:val="-2"/>
                <w:sz w:val="14"/>
              </w:rPr>
              <w:t>TOTAL</w:t>
            </w:r>
          </w:p>
        </w:tc>
        <w:tc>
          <w:tcPr>
            <w:tcW w:w="1384" w:type="dxa"/>
            <w:gridSpan w:val="2"/>
            <w:tcBorders>
              <w:top w:val="single" w:color="000000" w:sz="6" w:space="0"/>
              <w:left w:val="single" w:color="000000" w:sz="6" w:space="0"/>
              <w:bottom w:val="single" w:color="000000" w:sz="6" w:space="0"/>
              <w:right w:val="single" w:color="000000" w:sz="6" w:space="0"/>
            </w:tcBorders>
          </w:tcPr>
          <w:p w14:paraId="478FD992">
            <w:pPr>
              <w:pStyle w:val="10"/>
              <w:spacing w:before="80"/>
              <w:ind w:left="88"/>
              <w:jc w:val="center"/>
              <w:rPr>
                <w:b/>
                <w:sz w:val="14"/>
              </w:rPr>
            </w:pPr>
            <w:r>
              <w:rPr>
                <w:b/>
                <w:spacing w:val="-2"/>
                <w:sz w:val="14"/>
              </w:rPr>
              <w:t>PREÇO</w:t>
            </w:r>
          </w:p>
          <w:p w14:paraId="54B27080">
            <w:pPr>
              <w:pStyle w:val="10"/>
              <w:spacing w:before="158"/>
              <w:ind w:left="88" w:right="12"/>
              <w:jc w:val="center"/>
              <w:rPr>
                <w:b/>
                <w:sz w:val="14"/>
              </w:rPr>
            </w:pPr>
            <w:r>
              <w:rPr>
                <w:b/>
                <w:spacing w:val="-2"/>
                <w:sz w:val="14"/>
              </w:rPr>
              <w:t>UNITÁRIO</w:t>
            </w:r>
          </w:p>
        </w:tc>
        <w:tc>
          <w:tcPr>
            <w:tcW w:w="1127" w:type="dxa"/>
            <w:tcBorders>
              <w:top w:val="single" w:color="000000" w:sz="6" w:space="0"/>
              <w:left w:val="single" w:color="000000" w:sz="6" w:space="0"/>
              <w:bottom w:val="single" w:color="000000" w:sz="6" w:space="0"/>
            </w:tcBorders>
          </w:tcPr>
          <w:p w14:paraId="332D947B">
            <w:pPr>
              <w:pStyle w:val="10"/>
              <w:spacing w:before="78"/>
              <w:rPr>
                <w:b/>
                <w:sz w:val="14"/>
              </w:rPr>
            </w:pPr>
          </w:p>
          <w:p w14:paraId="1BFE442A">
            <w:pPr>
              <w:pStyle w:val="10"/>
              <w:spacing w:before="1"/>
              <w:ind w:left="355"/>
              <w:rPr>
                <w:b/>
                <w:sz w:val="14"/>
              </w:rPr>
            </w:pPr>
            <w:r>
              <w:rPr>
                <w:b/>
                <w:spacing w:val="-2"/>
                <w:sz w:val="14"/>
              </w:rPr>
              <w:t>TOTAL</w:t>
            </w:r>
          </w:p>
        </w:tc>
      </w:tr>
      <w:tr w14:paraId="61523C6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0" w:hRule="atLeast"/>
        </w:trPr>
        <w:tc>
          <w:tcPr>
            <w:tcW w:w="1014" w:type="dxa"/>
            <w:gridSpan w:val="2"/>
            <w:tcBorders>
              <w:top w:val="single" w:color="000000" w:sz="6" w:space="0"/>
              <w:bottom w:val="single" w:color="000000" w:sz="6" w:space="0"/>
              <w:right w:val="single" w:color="000000" w:sz="6" w:space="0"/>
            </w:tcBorders>
          </w:tcPr>
          <w:p w14:paraId="390D745D">
            <w:pPr>
              <w:pStyle w:val="10"/>
              <w:rPr>
                <w:b/>
                <w:sz w:val="17"/>
              </w:rPr>
            </w:pPr>
          </w:p>
          <w:p w14:paraId="7F06BC3F">
            <w:pPr>
              <w:pStyle w:val="10"/>
              <w:rPr>
                <w:b/>
                <w:sz w:val="17"/>
              </w:rPr>
            </w:pPr>
          </w:p>
          <w:p w14:paraId="46F25595">
            <w:pPr>
              <w:pStyle w:val="10"/>
              <w:spacing w:before="156"/>
              <w:rPr>
                <w:b/>
                <w:sz w:val="17"/>
              </w:rPr>
            </w:pPr>
          </w:p>
          <w:p w14:paraId="712CC351">
            <w:pPr>
              <w:pStyle w:val="10"/>
              <w:ind w:left="73"/>
              <w:jc w:val="center"/>
              <w:rPr>
                <w:sz w:val="17"/>
              </w:rPr>
            </w:pPr>
            <w:r>
              <w:rPr>
                <w:spacing w:val="-10"/>
                <w:w w:val="105"/>
                <w:sz w:val="17"/>
              </w:rPr>
              <w:t>5</w:t>
            </w:r>
          </w:p>
        </w:tc>
        <w:tc>
          <w:tcPr>
            <w:tcW w:w="6274" w:type="dxa"/>
            <w:gridSpan w:val="2"/>
            <w:tcBorders>
              <w:top w:val="single" w:color="000000" w:sz="6" w:space="0"/>
              <w:left w:val="single" w:color="000000" w:sz="6" w:space="0"/>
              <w:bottom w:val="single" w:color="000000" w:sz="6" w:space="0"/>
              <w:right w:val="single" w:color="000000" w:sz="6" w:space="0"/>
            </w:tcBorders>
          </w:tcPr>
          <w:p w14:paraId="4584D4E8">
            <w:pPr>
              <w:pStyle w:val="10"/>
              <w:spacing w:before="26" w:line="292" w:lineRule="auto"/>
              <w:ind w:left="114" w:right="44"/>
              <w:jc w:val="both"/>
              <w:rPr>
                <w:sz w:val="17"/>
              </w:rPr>
            </w:pPr>
            <w:r>
              <w:rPr>
                <w:w w:val="105"/>
                <w:sz w:val="17"/>
              </w:rPr>
              <w:t>PRINCIPIO ATIVO: CLORIDRATO DE DORZOLAMIDA + MALEATO DE TIMOLOL, FORMA FARMACEUTICA: SOLUCAO OFTALMICA, CONCENTRACAO / DOSAGEM: 20 + 5, UNIDADE: MG/ML + MG/ML, VOLUME: 5 ML, APRESENTACAO: FRASCO.</w:t>
            </w:r>
          </w:p>
          <w:p w14:paraId="2B250F9F">
            <w:pPr>
              <w:pStyle w:val="10"/>
              <w:spacing w:before="190" w:line="240" w:lineRule="atLeast"/>
              <w:ind w:left="114" w:right="4463"/>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901" w:type="dxa"/>
            <w:tcBorders>
              <w:top w:val="single" w:color="000000" w:sz="6" w:space="0"/>
              <w:left w:val="single" w:color="000000" w:sz="6" w:space="0"/>
              <w:bottom w:val="single" w:color="000000" w:sz="6" w:space="0"/>
              <w:right w:val="single" w:color="000000" w:sz="6" w:space="0"/>
            </w:tcBorders>
          </w:tcPr>
          <w:p w14:paraId="1C202453">
            <w:pPr>
              <w:pStyle w:val="10"/>
              <w:rPr>
                <w:b/>
                <w:sz w:val="17"/>
              </w:rPr>
            </w:pPr>
          </w:p>
          <w:p w14:paraId="57EB053F">
            <w:pPr>
              <w:pStyle w:val="10"/>
              <w:rPr>
                <w:b/>
                <w:sz w:val="17"/>
              </w:rPr>
            </w:pPr>
          </w:p>
          <w:p w14:paraId="02213B01">
            <w:pPr>
              <w:pStyle w:val="10"/>
              <w:spacing w:before="156"/>
              <w:rPr>
                <w:b/>
                <w:sz w:val="17"/>
              </w:rPr>
            </w:pPr>
          </w:p>
          <w:p w14:paraId="39131FAA">
            <w:pPr>
              <w:pStyle w:val="10"/>
              <w:ind w:left="30"/>
              <w:jc w:val="center"/>
              <w:rPr>
                <w:sz w:val="17"/>
              </w:rPr>
            </w:pPr>
            <w:r>
              <w:rPr>
                <w:spacing w:val="-4"/>
                <w:w w:val="105"/>
                <w:sz w:val="17"/>
              </w:rPr>
              <w:t>Unid</w:t>
            </w:r>
          </w:p>
        </w:tc>
        <w:tc>
          <w:tcPr>
            <w:tcW w:w="1232" w:type="dxa"/>
            <w:gridSpan w:val="2"/>
            <w:tcBorders>
              <w:top w:val="single" w:color="000000" w:sz="6" w:space="0"/>
              <w:left w:val="single" w:color="000000" w:sz="6" w:space="0"/>
              <w:bottom w:val="single" w:color="000000" w:sz="6" w:space="0"/>
              <w:right w:val="single" w:color="000000" w:sz="6" w:space="0"/>
            </w:tcBorders>
          </w:tcPr>
          <w:p w14:paraId="75512C78">
            <w:pPr>
              <w:pStyle w:val="10"/>
              <w:rPr>
                <w:b/>
                <w:sz w:val="17"/>
              </w:rPr>
            </w:pPr>
          </w:p>
          <w:p w14:paraId="0B91E141">
            <w:pPr>
              <w:pStyle w:val="10"/>
              <w:rPr>
                <w:b/>
                <w:sz w:val="17"/>
              </w:rPr>
            </w:pPr>
          </w:p>
          <w:p w14:paraId="62FCA380">
            <w:pPr>
              <w:pStyle w:val="10"/>
              <w:spacing w:before="156"/>
              <w:rPr>
                <w:b/>
                <w:sz w:val="17"/>
              </w:rPr>
            </w:pPr>
          </w:p>
          <w:p w14:paraId="15B193B4">
            <w:pPr>
              <w:pStyle w:val="10"/>
              <w:ind w:left="426"/>
              <w:rPr>
                <w:sz w:val="17"/>
              </w:rPr>
            </w:pPr>
            <w:r>
              <w:rPr>
                <w:spacing w:val="-4"/>
                <w:w w:val="105"/>
                <w:sz w:val="17"/>
              </w:rPr>
              <w:t>3.000</w:t>
            </w:r>
          </w:p>
        </w:tc>
        <w:tc>
          <w:tcPr>
            <w:tcW w:w="1404" w:type="dxa"/>
            <w:gridSpan w:val="2"/>
            <w:tcBorders>
              <w:top w:val="single" w:color="000000" w:sz="6" w:space="0"/>
              <w:left w:val="single" w:color="000000" w:sz="6" w:space="0"/>
              <w:bottom w:val="single" w:color="000000" w:sz="6" w:space="0"/>
              <w:right w:val="single" w:color="000000" w:sz="6" w:space="0"/>
            </w:tcBorders>
          </w:tcPr>
          <w:p w14:paraId="5A639967">
            <w:pPr>
              <w:pStyle w:val="10"/>
              <w:rPr>
                <w:sz w:val="16"/>
              </w:rPr>
            </w:pPr>
          </w:p>
        </w:tc>
        <w:tc>
          <w:tcPr>
            <w:tcW w:w="1219" w:type="dxa"/>
            <w:gridSpan w:val="2"/>
            <w:tcBorders>
              <w:top w:val="single" w:color="000000" w:sz="6" w:space="0"/>
              <w:left w:val="single" w:color="000000" w:sz="6" w:space="0"/>
              <w:bottom w:val="single" w:color="000000" w:sz="6" w:space="0"/>
              <w:right w:val="single" w:color="000000" w:sz="6" w:space="0"/>
            </w:tcBorders>
          </w:tcPr>
          <w:p w14:paraId="01F65F66">
            <w:pPr>
              <w:pStyle w:val="10"/>
              <w:rPr>
                <w:sz w:val="16"/>
              </w:rPr>
            </w:pPr>
          </w:p>
        </w:tc>
        <w:tc>
          <w:tcPr>
            <w:tcW w:w="1384" w:type="dxa"/>
            <w:gridSpan w:val="2"/>
            <w:tcBorders>
              <w:top w:val="single" w:color="000000" w:sz="6" w:space="0"/>
              <w:left w:val="single" w:color="000000" w:sz="6" w:space="0"/>
              <w:bottom w:val="single" w:color="000000" w:sz="6" w:space="0"/>
              <w:right w:val="single" w:color="000000" w:sz="6" w:space="0"/>
            </w:tcBorders>
          </w:tcPr>
          <w:p w14:paraId="7A8300FA">
            <w:pPr>
              <w:pStyle w:val="10"/>
              <w:rPr>
                <w:sz w:val="16"/>
              </w:rPr>
            </w:pPr>
          </w:p>
        </w:tc>
        <w:tc>
          <w:tcPr>
            <w:tcW w:w="1127" w:type="dxa"/>
            <w:tcBorders>
              <w:top w:val="single" w:color="000000" w:sz="6" w:space="0"/>
              <w:left w:val="single" w:color="000000" w:sz="6" w:space="0"/>
              <w:bottom w:val="single" w:color="000000" w:sz="6" w:space="0"/>
            </w:tcBorders>
          </w:tcPr>
          <w:p w14:paraId="01B8A8F2">
            <w:pPr>
              <w:pStyle w:val="10"/>
              <w:rPr>
                <w:sz w:val="16"/>
              </w:rPr>
            </w:pPr>
          </w:p>
        </w:tc>
      </w:tr>
      <w:tr w14:paraId="30772149">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1014" w:type="dxa"/>
            <w:gridSpan w:val="2"/>
            <w:tcBorders>
              <w:top w:val="single" w:color="000000" w:sz="6" w:space="0"/>
              <w:bottom w:val="single" w:color="000000" w:sz="6" w:space="0"/>
              <w:right w:val="single" w:color="000000" w:sz="6" w:space="0"/>
            </w:tcBorders>
          </w:tcPr>
          <w:p w14:paraId="661E7AD5">
            <w:pPr>
              <w:pStyle w:val="10"/>
              <w:rPr>
                <w:b/>
                <w:sz w:val="17"/>
              </w:rPr>
            </w:pPr>
          </w:p>
          <w:p w14:paraId="263BD2CC">
            <w:pPr>
              <w:pStyle w:val="10"/>
              <w:rPr>
                <w:b/>
                <w:sz w:val="17"/>
              </w:rPr>
            </w:pPr>
          </w:p>
          <w:p w14:paraId="79AF2BB2">
            <w:pPr>
              <w:pStyle w:val="10"/>
              <w:spacing w:before="36"/>
              <w:rPr>
                <w:b/>
                <w:sz w:val="17"/>
              </w:rPr>
            </w:pPr>
          </w:p>
          <w:p w14:paraId="44AA2965">
            <w:pPr>
              <w:pStyle w:val="10"/>
              <w:spacing w:before="1"/>
              <w:ind w:left="73"/>
              <w:jc w:val="center"/>
              <w:rPr>
                <w:sz w:val="17"/>
              </w:rPr>
            </w:pPr>
            <w:r>
              <w:rPr>
                <w:spacing w:val="-10"/>
                <w:w w:val="105"/>
                <w:sz w:val="17"/>
              </w:rPr>
              <w:t>6</w:t>
            </w:r>
          </w:p>
        </w:tc>
        <w:tc>
          <w:tcPr>
            <w:tcW w:w="6274" w:type="dxa"/>
            <w:gridSpan w:val="2"/>
            <w:tcBorders>
              <w:top w:val="single" w:color="000000" w:sz="6" w:space="0"/>
              <w:left w:val="single" w:color="000000" w:sz="6" w:space="0"/>
              <w:bottom w:val="single" w:color="000000" w:sz="6" w:space="0"/>
              <w:right w:val="single" w:color="000000" w:sz="6" w:space="0"/>
            </w:tcBorders>
          </w:tcPr>
          <w:p w14:paraId="7F5563C8">
            <w:pPr>
              <w:pStyle w:val="10"/>
              <w:spacing w:before="26" w:line="292" w:lineRule="auto"/>
              <w:ind w:left="114" w:right="44"/>
              <w:jc w:val="both"/>
              <w:rPr>
                <w:sz w:val="17"/>
              </w:rPr>
            </w:pPr>
            <w:r>
              <w:rPr>
                <w:w w:val="105"/>
                <w:sz w:val="17"/>
              </w:rPr>
              <w:t>PRINCIPIO ATIVO: FLUORESCEINA SODICA, FORMA FARMACEUTICA: SOLUCAO OFTALMICA, CONCENTRACAO / DOSAGEM: 10, UNIDADE: MG/ML, VOLUME: 3ML,</w:t>
            </w:r>
            <w:r>
              <w:rPr>
                <w:spacing w:val="-3"/>
                <w:w w:val="105"/>
                <w:sz w:val="17"/>
              </w:rPr>
              <w:t xml:space="preserve"> </w:t>
            </w:r>
            <w:r>
              <w:rPr>
                <w:w w:val="105"/>
                <w:sz w:val="17"/>
              </w:rPr>
              <w:t>APRESENTACAO: FRASCO CONTA</w:t>
            </w:r>
            <w:r>
              <w:rPr>
                <w:spacing w:val="-3"/>
                <w:w w:val="105"/>
                <w:sz w:val="17"/>
              </w:rPr>
              <w:t xml:space="preserve"> </w:t>
            </w:r>
            <w:r>
              <w:rPr>
                <w:w w:val="105"/>
                <w:sz w:val="17"/>
              </w:rPr>
              <w:t>GOTAS.</w:t>
            </w:r>
          </w:p>
          <w:p w14:paraId="5C2E75E6">
            <w:pPr>
              <w:pStyle w:val="10"/>
              <w:spacing w:before="190" w:line="240" w:lineRule="atLeast"/>
              <w:ind w:left="114" w:right="4463"/>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901" w:type="dxa"/>
            <w:tcBorders>
              <w:top w:val="single" w:color="000000" w:sz="6" w:space="0"/>
              <w:left w:val="single" w:color="000000" w:sz="6" w:space="0"/>
              <w:bottom w:val="single" w:color="000000" w:sz="6" w:space="0"/>
              <w:right w:val="single" w:color="000000" w:sz="6" w:space="0"/>
            </w:tcBorders>
          </w:tcPr>
          <w:p w14:paraId="111745B5">
            <w:pPr>
              <w:pStyle w:val="10"/>
              <w:rPr>
                <w:b/>
                <w:sz w:val="17"/>
              </w:rPr>
            </w:pPr>
          </w:p>
          <w:p w14:paraId="5548592A">
            <w:pPr>
              <w:pStyle w:val="10"/>
              <w:rPr>
                <w:b/>
                <w:sz w:val="17"/>
              </w:rPr>
            </w:pPr>
          </w:p>
          <w:p w14:paraId="28C26A1B">
            <w:pPr>
              <w:pStyle w:val="10"/>
              <w:spacing w:before="36"/>
              <w:rPr>
                <w:b/>
                <w:sz w:val="17"/>
              </w:rPr>
            </w:pPr>
          </w:p>
          <w:p w14:paraId="5620B476">
            <w:pPr>
              <w:pStyle w:val="10"/>
              <w:spacing w:before="1"/>
              <w:ind w:left="30"/>
              <w:jc w:val="center"/>
              <w:rPr>
                <w:sz w:val="17"/>
              </w:rPr>
            </w:pPr>
            <w:r>
              <w:rPr>
                <w:spacing w:val="-4"/>
                <w:w w:val="105"/>
                <w:sz w:val="17"/>
              </w:rPr>
              <w:t>Unid</w:t>
            </w:r>
          </w:p>
        </w:tc>
        <w:tc>
          <w:tcPr>
            <w:tcW w:w="1232" w:type="dxa"/>
            <w:gridSpan w:val="2"/>
            <w:tcBorders>
              <w:top w:val="single" w:color="000000" w:sz="6" w:space="0"/>
              <w:left w:val="single" w:color="000000" w:sz="6" w:space="0"/>
              <w:bottom w:val="single" w:color="000000" w:sz="6" w:space="0"/>
              <w:right w:val="single" w:color="000000" w:sz="6" w:space="0"/>
            </w:tcBorders>
          </w:tcPr>
          <w:p w14:paraId="38B804FA">
            <w:pPr>
              <w:pStyle w:val="10"/>
              <w:rPr>
                <w:b/>
                <w:sz w:val="17"/>
              </w:rPr>
            </w:pPr>
          </w:p>
          <w:p w14:paraId="47A5F249">
            <w:pPr>
              <w:pStyle w:val="10"/>
              <w:rPr>
                <w:b/>
                <w:sz w:val="17"/>
              </w:rPr>
            </w:pPr>
          </w:p>
          <w:p w14:paraId="1AC3CEDD">
            <w:pPr>
              <w:pStyle w:val="10"/>
              <w:spacing w:before="36"/>
              <w:rPr>
                <w:b/>
                <w:sz w:val="17"/>
              </w:rPr>
            </w:pPr>
          </w:p>
          <w:p w14:paraId="3B20CF93">
            <w:pPr>
              <w:pStyle w:val="10"/>
              <w:spacing w:before="1"/>
              <w:ind w:left="45" w:right="12"/>
              <w:jc w:val="center"/>
              <w:rPr>
                <w:sz w:val="17"/>
              </w:rPr>
            </w:pPr>
            <w:r>
              <w:rPr>
                <w:spacing w:val="-5"/>
                <w:w w:val="105"/>
                <w:sz w:val="17"/>
              </w:rPr>
              <w:t>900</w:t>
            </w:r>
          </w:p>
        </w:tc>
        <w:tc>
          <w:tcPr>
            <w:tcW w:w="1404" w:type="dxa"/>
            <w:gridSpan w:val="2"/>
            <w:tcBorders>
              <w:top w:val="single" w:color="000000" w:sz="6" w:space="0"/>
              <w:left w:val="single" w:color="000000" w:sz="6" w:space="0"/>
              <w:bottom w:val="single" w:color="000000" w:sz="6" w:space="0"/>
              <w:right w:val="single" w:color="000000" w:sz="6" w:space="0"/>
            </w:tcBorders>
          </w:tcPr>
          <w:p w14:paraId="47ED8DFF">
            <w:pPr>
              <w:pStyle w:val="10"/>
              <w:rPr>
                <w:sz w:val="16"/>
              </w:rPr>
            </w:pPr>
          </w:p>
        </w:tc>
        <w:tc>
          <w:tcPr>
            <w:tcW w:w="1219" w:type="dxa"/>
            <w:gridSpan w:val="2"/>
            <w:tcBorders>
              <w:top w:val="single" w:color="000000" w:sz="6" w:space="0"/>
              <w:left w:val="single" w:color="000000" w:sz="6" w:space="0"/>
              <w:bottom w:val="single" w:color="000000" w:sz="6" w:space="0"/>
              <w:right w:val="single" w:color="000000" w:sz="6" w:space="0"/>
            </w:tcBorders>
          </w:tcPr>
          <w:p w14:paraId="556D02B4">
            <w:pPr>
              <w:pStyle w:val="10"/>
              <w:rPr>
                <w:sz w:val="16"/>
              </w:rPr>
            </w:pPr>
          </w:p>
        </w:tc>
        <w:tc>
          <w:tcPr>
            <w:tcW w:w="1384" w:type="dxa"/>
            <w:gridSpan w:val="2"/>
            <w:tcBorders>
              <w:top w:val="single" w:color="000000" w:sz="6" w:space="0"/>
              <w:left w:val="single" w:color="000000" w:sz="6" w:space="0"/>
              <w:bottom w:val="single" w:color="000000" w:sz="6" w:space="0"/>
              <w:right w:val="single" w:color="000000" w:sz="6" w:space="0"/>
            </w:tcBorders>
          </w:tcPr>
          <w:p w14:paraId="6E77D4C3">
            <w:pPr>
              <w:pStyle w:val="10"/>
              <w:rPr>
                <w:sz w:val="16"/>
              </w:rPr>
            </w:pPr>
          </w:p>
        </w:tc>
        <w:tc>
          <w:tcPr>
            <w:tcW w:w="1127" w:type="dxa"/>
            <w:tcBorders>
              <w:top w:val="single" w:color="000000" w:sz="6" w:space="0"/>
              <w:left w:val="single" w:color="000000" w:sz="6" w:space="0"/>
              <w:bottom w:val="single" w:color="000000" w:sz="6" w:space="0"/>
            </w:tcBorders>
          </w:tcPr>
          <w:p w14:paraId="0555D6CA">
            <w:pPr>
              <w:pStyle w:val="10"/>
              <w:rPr>
                <w:sz w:val="16"/>
              </w:rPr>
            </w:pPr>
          </w:p>
        </w:tc>
      </w:tr>
      <w:tr w14:paraId="46D2446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0" w:hRule="atLeast"/>
        </w:trPr>
        <w:tc>
          <w:tcPr>
            <w:tcW w:w="1014" w:type="dxa"/>
            <w:gridSpan w:val="2"/>
            <w:tcBorders>
              <w:top w:val="single" w:color="000000" w:sz="6" w:space="0"/>
              <w:bottom w:val="single" w:color="000000" w:sz="6" w:space="0"/>
              <w:right w:val="single" w:color="000000" w:sz="6" w:space="0"/>
            </w:tcBorders>
          </w:tcPr>
          <w:p w14:paraId="109B9B19">
            <w:pPr>
              <w:pStyle w:val="10"/>
              <w:rPr>
                <w:b/>
                <w:sz w:val="17"/>
              </w:rPr>
            </w:pPr>
          </w:p>
          <w:p w14:paraId="12A58871">
            <w:pPr>
              <w:pStyle w:val="10"/>
              <w:rPr>
                <w:b/>
                <w:sz w:val="17"/>
              </w:rPr>
            </w:pPr>
          </w:p>
          <w:p w14:paraId="045156EA">
            <w:pPr>
              <w:pStyle w:val="10"/>
              <w:spacing w:before="156"/>
              <w:rPr>
                <w:b/>
                <w:sz w:val="17"/>
              </w:rPr>
            </w:pPr>
          </w:p>
          <w:p w14:paraId="4797DDFD">
            <w:pPr>
              <w:pStyle w:val="10"/>
              <w:ind w:left="73"/>
              <w:jc w:val="center"/>
              <w:rPr>
                <w:sz w:val="17"/>
              </w:rPr>
            </w:pPr>
            <w:r>
              <w:rPr>
                <w:spacing w:val="-10"/>
                <w:w w:val="105"/>
                <w:sz w:val="17"/>
              </w:rPr>
              <w:t>7</w:t>
            </w:r>
          </w:p>
        </w:tc>
        <w:tc>
          <w:tcPr>
            <w:tcW w:w="6274" w:type="dxa"/>
            <w:gridSpan w:val="2"/>
            <w:tcBorders>
              <w:top w:val="single" w:color="000000" w:sz="6" w:space="0"/>
              <w:left w:val="single" w:color="000000" w:sz="6" w:space="0"/>
              <w:bottom w:val="single" w:color="000000" w:sz="6" w:space="0"/>
              <w:right w:val="single" w:color="000000" w:sz="6" w:space="0"/>
            </w:tcBorders>
          </w:tcPr>
          <w:p w14:paraId="2ED40289">
            <w:pPr>
              <w:pStyle w:val="10"/>
              <w:spacing w:before="26" w:line="292" w:lineRule="auto"/>
              <w:ind w:left="114" w:right="44"/>
              <w:jc w:val="both"/>
              <w:rPr>
                <w:sz w:val="17"/>
              </w:rPr>
            </w:pPr>
            <w:r>
              <w:rPr>
                <w:w w:val="105"/>
                <w:sz w:val="17"/>
              </w:rPr>
              <w:t>PRINCIPIO ATIVO: SOLUCAO SALINA BALANCEADA, FORMA FARMACEUTICA: SOLUCAO INJETAVEL, CONCENTRACAO / DOSAGEM: NaCl+KCl+CaCL+MgCL+ACETATO DE SODIO+CITRATO DE SODIO, UNIDADE: MG/ML, VOLUME: 500ml, APRESENTACAO: BOLSA.</w:t>
            </w:r>
          </w:p>
          <w:p w14:paraId="4BE2CD88">
            <w:pPr>
              <w:pStyle w:val="10"/>
              <w:spacing w:before="190" w:line="240" w:lineRule="atLeast"/>
              <w:ind w:left="114" w:right="4463"/>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901" w:type="dxa"/>
            <w:tcBorders>
              <w:top w:val="single" w:color="000000" w:sz="6" w:space="0"/>
              <w:left w:val="single" w:color="000000" w:sz="6" w:space="0"/>
              <w:bottom w:val="single" w:color="000000" w:sz="6" w:space="0"/>
              <w:right w:val="single" w:color="000000" w:sz="6" w:space="0"/>
            </w:tcBorders>
          </w:tcPr>
          <w:p w14:paraId="69246D2A">
            <w:pPr>
              <w:pStyle w:val="10"/>
              <w:rPr>
                <w:b/>
                <w:sz w:val="17"/>
              </w:rPr>
            </w:pPr>
          </w:p>
          <w:p w14:paraId="417060A1">
            <w:pPr>
              <w:pStyle w:val="10"/>
              <w:rPr>
                <w:b/>
                <w:sz w:val="17"/>
              </w:rPr>
            </w:pPr>
          </w:p>
          <w:p w14:paraId="37DBB680">
            <w:pPr>
              <w:pStyle w:val="10"/>
              <w:spacing w:before="156"/>
              <w:rPr>
                <w:b/>
                <w:sz w:val="17"/>
              </w:rPr>
            </w:pPr>
          </w:p>
          <w:p w14:paraId="5843EA02">
            <w:pPr>
              <w:pStyle w:val="10"/>
              <w:ind w:left="30"/>
              <w:jc w:val="center"/>
              <w:rPr>
                <w:sz w:val="17"/>
              </w:rPr>
            </w:pPr>
            <w:r>
              <w:rPr>
                <w:spacing w:val="-4"/>
                <w:w w:val="105"/>
                <w:sz w:val="17"/>
              </w:rPr>
              <w:t>Unid</w:t>
            </w:r>
          </w:p>
        </w:tc>
        <w:tc>
          <w:tcPr>
            <w:tcW w:w="1232" w:type="dxa"/>
            <w:gridSpan w:val="2"/>
            <w:tcBorders>
              <w:top w:val="single" w:color="000000" w:sz="6" w:space="0"/>
              <w:left w:val="single" w:color="000000" w:sz="6" w:space="0"/>
              <w:bottom w:val="single" w:color="000000" w:sz="6" w:space="0"/>
              <w:right w:val="single" w:color="000000" w:sz="6" w:space="0"/>
            </w:tcBorders>
          </w:tcPr>
          <w:p w14:paraId="4795154D">
            <w:pPr>
              <w:pStyle w:val="10"/>
              <w:rPr>
                <w:b/>
                <w:sz w:val="17"/>
              </w:rPr>
            </w:pPr>
          </w:p>
          <w:p w14:paraId="7D6D61C5">
            <w:pPr>
              <w:pStyle w:val="10"/>
              <w:rPr>
                <w:b/>
                <w:sz w:val="17"/>
              </w:rPr>
            </w:pPr>
          </w:p>
          <w:p w14:paraId="439F43E8">
            <w:pPr>
              <w:pStyle w:val="10"/>
              <w:spacing w:before="156"/>
              <w:rPr>
                <w:b/>
                <w:sz w:val="17"/>
              </w:rPr>
            </w:pPr>
          </w:p>
          <w:p w14:paraId="5DEF3A81">
            <w:pPr>
              <w:pStyle w:val="10"/>
              <w:ind w:left="426"/>
              <w:rPr>
                <w:sz w:val="17"/>
              </w:rPr>
            </w:pPr>
            <w:r>
              <w:rPr>
                <w:spacing w:val="-4"/>
                <w:w w:val="105"/>
                <w:sz w:val="17"/>
              </w:rPr>
              <w:t>1.000</w:t>
            </w:r>
          </w:p>
        </w:tc>
        <w:tc>
          <w:tcPr>
            <w:tcW w:w="1404" w:type="dxa"/>
            <w:gridSpan w:val="2"/>
            <w:tcBorders>
              <w:top w:val="single" w:color="000000" w:sz="6" w:space="0"/>
              <w:left w:val="single" w:color="000000" w:sz="6" w:space="0"/>
              <w:bottom w:val="single" w:color="000000" w:sz="6" w:space="0"/>
              <w:right w:val="single" w:color="000000" w:sz="6" w:space="0"/>
            </w:tcBorders>
          </w:tcPr>
          <w:p w14:paraId="111C4544">
            <w:pPr>
              <w:pStyle w:val="10"/>
              <w:rPr>
                <w:sz w:val="16"/>
              </w:rPr>
            </w:pPr>
          </w:p>
        </w:tc>
        <w:tc>
          <w:tcPr>
            <w:tcW w:w="1219" w:type="dxa"/>
            <w:gridSpan w:val="2"/>
            <w:tcBorders>
              <w:top w:val="single" w:color="000000" w:sz="6" w:space="0"/>
              <w:left w:val="single" w:color="000000" w:sz="6" w:space="0"/>
              <w:bottom w:val="single" w:color="000000" w:sz="6" w:space="0"/>
              <w:right w:val="single" w:color="000000" w:sz="6" w:space="0"/>
            </w:tcBorders>
          </w:tcPr>
          <w:p w14:paraId="513D0E47">
            <w:pPr>
              <w:pStyle w:val="10"/>
              <w:rPr>
                <w:sz w:val="16"/>
              </w:rPr>
            </w:pPr>
          </w:p>
        </w:tc>
        <w:tc>
          <w:tcPr>
            <w:tcW w:w="1384" w:type="dxa"/>
            <w:gridSpan w:val="2"/>
            <w:tcBorders>
              <w:top w:val="single" w:color="000000" w:sz="6" w:space="0"/>
              <w:left w:val="single" w:color="000000" w:sz="6" w:space="0"/>
              <w:bottom w:val="single" w:color="000000" w:sz="6" w:space="0"/>
              <w:right w:val="single" w:color="000000" w:sz="6" w:space="0"/>
            </w:tcBorders>
          </w:tcPr>
          <w:p w14:paraId="114FF597">
            <w:pPr>
              <w:pStyle w:val="10"/>
              <w:rPr>
                <w:sz w:val="16"/>
              </w:rPr>
            </w:pPr>
          </w:p>
        </w:tc>
        <w:tc>
          <w:tcPr>
            <w:tcW w:w="1127" w:type="dxa"/>
            <w:tcBorders>
              <w:top w:val="single" w:color="000000" w:sz="6" w:space="0"/>
              <w:left w:val="single" w:color="000000" w:sz="6" w:space="0"/>
              <w:bottom w:val="single" w:color="000000" w:sz="6" w:space="0"/>
            </w:tcBorders>
          </w:tcPr>
          <w:p w14:paraId="4022F624">
            <w:pPr>
              <w:pStyle w:val="10"/>
              <w:rPr>
                <w:sz w:val="16"/>
              </w:rPr>
            </w:pPr>
          </w:p>
        </w:tc>
      </w:tr>
      <w:tr w14:paraId="51749B6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1014" w:type="dxa"/>
            <w:gridSpan w:val="2"/>
            <w:tcBorders>
              <w:top w:val="single" w:color="000000" w:sz="6" w:space="0"/>
              <w:bottom w:val="single" w:color="000000" w:sz="6" w:space="0"/>
              <w:right w:val="single" w:color="000000" w:sz="6" w:space="0"/>
            </w:tcBorders>
          </w:tcPr>
          <w:p w14:paraId="1DBE3047">
            <w:pPr>
              <w:pStyle w:val="10"/>
              <w:rPr>
                <w:b/>
                <w:sz w:val="17"/>
              </w:rPr>
            </w:pPr>
          </w:p>
          <w:p w14:paraId="007AEF45">
            <w:pPr>
              <w:pStyle w:val="10"/>
              <w:rPr>
                <w:b/>
                <w:sz w:val="17"/>
              </w:rPr>
            </w:pPr>
          </w:p>
          <w:p w14:paraId="70B232C9">
            <w:pPr>
              <w:pStyle w:val="10"/>
              <w:spacing w:before="36"/>
              <w:rPr>
                <w:b/>
                <w:sz w:val="17"/>
              </w:rPr>
            </w:pPr>
          </w:p>
          <w:p w14:paraId="28E4418A">
            <w:pPr>
              <w:pStyle w:val="10"/>
              <w:spacing w:before="1"/>
              <w:ind w:left="73"/>
              <w:jc w:val="center"/>
              <w:rPr>
                <w:sz w:val="17"/>
              </w:rPr>
            </w:pPr>
            <w:r>
              <w:rPr>
                <w:spacing w:val="-10"/>
                <w:w w:val="105"/>
                <w:sz w:val="17"/>
              </w:rPr>
              <w:t>8</w:t>
            </w:r>
          </w:p>
        </w:tc>
        <w:tc>
          <w:tcPr>
            <w:tcW w:w="6274" w:type="dxa"/>
            <w:gridSpan w:val="2"/>
            <w:tcBorders>
              <w:top w:val="single" w:color="000000" w:sz="6" w:space="0"/>
              <w:left w:val="single" w:color="000000" w:sz="6" w:space="0"/>
              <w:bottom w:val="single" w:color="000000" w:sz="6" w:space="0"/>
              <w:right w:val="single" w:color="000000" w:sz="6" w:space="0"/>
            </w:tcBorders>
          </w:tcPr>
          <w:p w14:paraId="7B47B521">
            <w:pPr>
              <w:pStyle w:val="10"/>
              <w:spacing w:before="26" w:line="292" w:lineRule="auto"/>
              <w:ind w:left="114" w:right="44"/>
              <w:jc w:val="both"/>
              <w:rPr>
                <w:sz w:val="17"/>
              </w:rPr>
            </w:pPr>
            <w:r>
              <w:rPr>
                <w:w w:val="105"/>
                <w:sz w:val="17"/>
              </w:rPr>
              <w:t>PRINCIPIO ATIVO: TROPICAMIDA, FORMA FARMACEUTICA: SOLUCAO OFTALMICA, CONCENTRACAO / DOSAGEM: 1, UNIDADE: %, VOLUME: 5ML, APRESENTACAO: FRASCO</w:t>
            </w:r>
          </w:p>
          <w:p w14:paraId="59CDA3E8">
            <w:pPr>
              <w:pStyle w:val="10"/>
              <w:spacing w:before="190" w:line="240" w:lineRule="atLeast"/>
              <w:ind w:left="114" w:right="4463"/>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901" w:type="dxa"/>
            <w:tcBorders>
              <w:top w:val="single" w:color="000000" w:sz="6" w:space="0"/>
              <w:left w:val="single" w:color="000000" w:sz="6" w:space="0"/>
              <w:bottom w:val="single" w:color="000000" w:sz="6" w:space="0"/>
              <w:right w:val="single" w:color="000000" w:sz="6" w:space="0"/>
            </w:tcBorders>
          </w:tcPr>
          <w:p w14:paraId="6609C04B">
            <w:pPr>
              <w:pStyle w:val="10"/>
              <w:rPr>
                <w:b/>
                <w:sz w:val="17"/>
              </w:rPr>
            </w:pPr>
          </w:p>
          <w:p w14:paraId="1968DEFA">
            <w:pPr>
              <w:pStyle w:val="10"/>
              <w:rPr>
                <w:b/>
                <w:sz w:val="17"/>
              </w:rPr>
            </w:pPr>
          </w:p>
          <w:p w14:paraId="34108DB6">
            <w:pPr>
              <w:pStyle w:val="10"/>
              <w:spacing w:before="36"/>
              <w:rPr>
                <w:b/>
                <w:sz w:val="17"/>
              </w:rPr>
            </w:pPr>
          </w:p>
          <w:p w14:paraId="0073E032">
            <w:pPr>
              <w:pStyle w:val="10"/>
              <w:spacing w:before="1"/>
              <w:ind w:left="30"/>
              <w:jc w:val="center"/>
              <w:rPr>
                <w:sz w:val="17"/>
              </w:rPr>
            </w:pPr>
            <w:r>
              <w:rPr>
                <w:spacing w:val="-4"/>
                <w:w w:val="105"/>
                <w:sz w:val="17"/>
              </w:rPr>
              <w:t>Unid</w:t>
            </w:r>
          </w:p>
        </w:tc>
        <w:tc>
          <w:tcPr>
            <w:tcW w:w="1232" w:type="dxa"/>
            <w:gridSpan w:val="2"/>
            <w:tcBorders>
              <w:top w:val="single" w:color="000000" w:sz="6" w:space="0"/>
              <w:left w:val="single" w:color="000000" w:sz="6" w:space="0"/>
              <w:bottom w:val="single" w:color="000000" w:sz="6" w:space="0"/>
              <w:right w:val="single" w:color="000000" w:sz="6" w:space="0"/>
            </w:tcBorders>
          </w:tcPr>
          <w:p w14:paraId="5DB7EFFC">
            <w:pPr>
              <w:pStyle w:val="10"/>
              <w:rPr>
                <w:b/>
                <w:sz w:val="17"/>
              </w:rPr>
            </w:pPr>
          </w:p>
          <w:p w14:paraId="714B33CD">
            <w:pPr>
              <w:pStyle w:val="10"/>
              <w:rPr>
                <w:b/>
                <w:sz w:val="17"/>
              </w:rPr>
            </w:pPr>
          </w:p>
          <w:p w14:paraId="42D71D6D">
            <w:pPr>
              <w:pStyle w:val="10"/>
              <w:spacing w:before="36"/>
              <w:rPr>
                <w:b/>
                <w:sz w:val="17"/>
              </w:rPr>
            </w:pPr>
          </w:p>
          <w:p w14:paraId="439F3981">
            <w:pPr>
              <w:pStyle w:val="10"/>
              <w:spacing w:before="1"/>
              <w:ind w:left="426"/>
              <w:rPr>
                <w:sz w:val="17"/>
              </w:rPr>
            </w:pPr>
            <w:r>
              <w:rPr>
                <w:spacing w:val="-4"/>
                <w:w w:val="105"/>
                <w:sz w:val="17"/>
              </w:rPr>
              <w:t>1.000</w:t>
            </w:r>
          </w:p>
        </w:tc>
        <w:tc>
          <w:tcPr>
            <w:tcW w:w="1404" w:type="dxa"/>
            <w:gridSpan w:val="2"/>
            <w:tcBorders>
              <w:top w:val="single" w:color="000000" w:sz="6" w:space="0"/>
              <w:left w:val="single" w:color="000000" w:sz="6" w:space="0"/>
              <w:bottom w:val="single" w:color="000000" w:sz="6" w:space="0"/>
              <w:right w:val="single" w:color="000000" w:sz="6" w:space="0"/>
            </w:tcBorders>
          </w:tcPr>
          <w:p w14:paraId="14960035">
            <w:pPr>
              <w:pStyle w:val="10"/>
              <w:rPr>
                <w:sz w:val="16"/>
              </w:rPr>
            </w:pPr>
          </w:p>
        </w:tc>
        <w:tc>
          <w:tcPr>
            <w:tcW w:w="1219" w:type="dxa"/>
            <w:gridSpan w:val="2"/>
            <w:tcBorders>
              <w:top w:val="single" w:color="000000" w:sz="6" w:space="0"/>
              <w:left w:val="single" w:color="000000" w:sz="6" w:space="0"/>
              <w:bottom w:val="single" w:color="000000" w:sz="6" w:space="0"/>
              <w:right w:val="single" w:color="000000" w:sz="6" w:space="0"/>
            </w:tcBorders>
          </w:tcPr>
          <w:p w14:paraId="24422E5F">
            <w:pPr>
              <w:pStyle w:val="10"/>
              <w:rPr>
                <w:sz w:val="16"/>
              </w:rPr>
            </w:pPr>
          </w:p>
        </w:tc>
        <w:tc>
          <w:tcPr>
            <w:tcW w:w="1384" w:type="dxa"/>
            <w:gridSpan w:val="2"/>
            <w:tcBorders>
              <w:top w:val="single" w:color="000000" w:sz="6" w:space="0"/>
              <w:left w:val="single" w:color="000000" w:sz="6" w:space="0"/>
              <w:bottom w:val="single" w:color="000000" w:sz="6" w:space="0"/>
              <w:right w:val="single" w:color="000000" w:sz="6" w:space="0"/>
            </w:tcBorders>
          </w:tcPr>
          <w:p w14:paraId="4CF3F0F8">
            <w:pPr>
              <w:pStyle w:val="10"/>
              <w:rPr>
                <w:sz w:val="16"/>
              </w:rPr>
            </w:pPr>
          </w:p>
        </w:tc>
        <w:tc>
          <w:tcPr>
            <w:tcW w:w="1127" w:type="dxa"/>
            <w:tcBorders>
              <w:top w:val="single" w:color="000000" w:sz="6" w:space="0"/>
              <w:left w:val="single" w:color="000000" w:sz="6" w:space="0"/>
              <w:bottom w:val="single" w:color="000000" w:sz="6" w:space="0"/>
            </w:tcBorders>
          </w:tcPr>
          <w:p w14:paraId="4AC22C2F">
            <w:pPr>
              <w:pStyle w:val="10"/>
              <w:rPr>
                <w:sz w:val="16"/>
              </w:rPr>
            </w:pPr>
          </w:p>
        </w:tc>
      </w:tr>
      <w:tr w14:paraId="2A51A2D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1014" w:type="dxa"/>
            <w:gridSpan w:val="2"/>
            <w:vMerge w:val="restart"/>
            <w:tcBorders>
              <w:top w:val="single" w:color="000000" w:sz="6" w:space="0"/>
              <w:bottom w:val="single" w:color="000000" w:sz="6" w:space="0"/>
              <w:right w:val="single" w:color="000000" w:sz="6" w:space="0"/>
            </w:tcBorders>
          </w:tcPr>
          <w:p w14:paraId="3B4E50CA">
            <w:pPr>
              <w:pStyle w:val="10"/>
              <w:rPr>
                <w:sz w:val="16"/>
              </w:rPr>
            </w:pPr>
          </w:p>
        </w:tc>
        <w:tc>
          <w:tcPr>
            <w:tcW w:w="6274" w:type="dxa"/>
            <w:gridSpan w:val="2"/>
            <w:vMerge w:val="restart"/>
            <w:tcBorders>
              <w:top w:val="single" w:color="000000" w:sz="6" w:space="0"/>
              <w:left w:val="single" w:color="000000" w:sz="6" w:space="0"/>
              <w:bottom w:val="single" w:color="000000" w:sz="6" w:space="0"/>
              <w:right w:val="single" w:color="000000" w:sz="6" w:space="0"/>
            </w:tcBorders>
          </w:tcPr>
          <w:p w14:paraId="49E343B2">
            <w:pPr>
              <w:pStyle w:val="10"/>
              <w:rPr>
                <w:b/>
                <w:sz w:val="16"/>
              </w:rPr>
            </w:pPr>
          </w:p>
          <w:p w14:paraId="1A6D5880">
            <w:pPr>
              <w:pStyle w:val="10"/>
              <w:rPr>
                <w:b/>
                <w:sz w:val="16"/>
              </w:rPr>
            </w:pPr>
          </w:p>
          <w:p w14:paraId="16DAE59F">
            <w:pPr>
              <w:pStyle w:val="10"/>
              <w:rPr>
                <w:b/>
                <w:sz w:val="16"/>
              </w:rPr>
            </w:pPr>
          </w:p>
          <w:p w14:paraId="72F13CC1">
            <w:pPr>
              <w:pStyle w:val="10"/>
              <w:ind w:left="53"/>
              <w:rPr>
                <w:rFonts w:ascii="Arial MT"/>
                <w:sz w:val="16"/>
              </w:rPr>
            </w:pPr>
            <w:r>
              <w:rPr>
                <w:rFonts w:ascii="Arial MT"/>
                <w:spacing w:val="-2"/>
                <w:sz w:val="16"/>
              </w:rPr>
              <w:t>Data:</w:t>
            </w:r>
          </w:p>
        </w:tc>
        <w:tc>
          <w:tcPr>
            <w:tcW w:w="7267" w:type="dxa"/>
            <w:gridSpan w:val="10"/>
            <w:tcBorders>
              <w:top w:val="single" w:color="000000" w:sz="6" w:space="0"/>
              <w:left w:val="single" w:color="000000" w:sz="6" w:space="0"/>
              <w:bottom w:val="single" w:color="000000" w:sz="6" w:space="0"/>
            </w:tcBorders>
          </w:tcPr>
          <w:p w14:paraId="081E5F16">
            <w:pPr>
              <w:pStyle w:val="10"/>
              <w:rPr>
                <w:sz w:val="16"/>
              </w:rPr>
            </w:pPr>
          </w:p>
        </w:tc>
      </w:tr>
      <w:tr w14:paraId="6286B69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42" w:hRule="atLeast"/>
        </w:trPr>
        <w:tc>
          <w:tcPr>
            <w:tcW w:w="1014" w:type="dxa"/>
            <w:gridSpan w:val="2"/>
            <w:vMerge w:val="continue"/>
            <w:tcBorders>
              <w:top w:val="nil"/>
              <w:bottom w:val="single" w:color="000000" w:sz="6" w:space="0"/>
              <w:right w:val="single" w:color="000000" w:sz="6" w:space="0"/>
            </w:tcBorders>
          </w:tcPr>
          <w:p w14:paraId="48CA082F">
            <w:pPr>
              <w:rPr>
                <w:sz w:val="2"/>
                <w:szCs w:val="2"/>
              </w:rPr>
            </w:pPr>
          </w:p>
        </w:tc>
        <w:tc>
          <w:tcPr>
            <w:tcW w:w="6274" w:type="dxa"/>
            <w:gridSpan w:val="2"/>
            <w:vMerge w:val="continue"/>
            <w:tcBorders>
              <w:top w:val="nil"/>
              <w:left w:val="single" w:color="000000" w:sz="6" w:space="0"/>
              <w:bottom w:val="single" w:color="000000" w:sz="6" w:space="0"/>
              <w:right w:val="single" w:color="000000" w:sz="6" w:space="0"/>
            </w:tcBorders>
          </w:tcPr>
          <w:p w14:paraId="29185FE7">
            <w:pPr>
              <w:rPr>
                <w:sz w:val="2"/>
                <w:szCs w:val="2"/>
              </w:rPr>
            </w:pPr>
          </w:p>
        </w:tc>
        <w:tc>
          <w:tcPr>
            <w:tcW w:w="7267" w:type="dxa"/>
            <w:gridSpan w:val="10"/>
            <w:tcBorders>
              <w:top w:val="single" w:color="000000" w:sz="6" w:space="0"/>
              <w:left w:val="single" w:color="000000" w:sz="6" w:space="0"/>
              <w:bottom w:val="single" w:color="000000" w:sz="6" w:space="0"/>
            </w:tcBorders>
          </w:tcPr>
          <w:p w14:paraId="1A3419D5">
            <w:pPr>
              <w:pStyle w:val="10"/>
              <w:spacing w:before="61"/>
              <w:ind w:left="46"/>
              <w:jc w:val="center"/>
              <w:rPr>
                <w:rFonts w:ascii="Arial MT" w:hAnsi="Arial MT"/>
                <w:sz w:val="16"/>
              </w:rPr>
            </w:pPr>
            <w:r>
              <w:rPr>
                <w:rFonts w:ascii="Arial MT" w:hAnsi="Arial MT"/>
                <w:sz w:val="16"/>
              </w:rPr>
              <w:t>(Assinatura</w:t>
            </w:r>
            <w:r>
              <w:rPr>
                <w:rFonts w:ascii="Arial MT" w:hAnsi="Arial MT"/>
                <w:spacing w:val="-6"/>
                <w:sz w:val="16"/>
              </w:rPr>
              <w:t xml:space="preserve"> </w:t>
            </w:r>
            <w:r>
              <w:rPr>
                <w:rFonts w:ascii="Arial MT" w:hAnsi="Arial MT"/>
                <w:sz w:val="16"/>
              </w:rPr>
              <w:t>do</w:t>
            </w:r>
            <w:r>
              <w:rPr>
                <w:rFonts w:ascii="Arial MT" w:hAnsi="Arial MT"/>
                <w:spacing w:val="-6"/>
                <w:sz w:val="16"/>
              </w:rPr>
              <w:t xml:space="preserve"> </w:t>
            </w:r>
            <w:r>
              <w:rPr>
                <w:rFonts w:ascii="Arial MT" w:hAnsi="Arial MT"/>
                <w:spacing w:val="-2"/>
                <w:sz w:val="16"/>
              </w:rPr>
              <w:t>responsável)</w:t>
            </w:r>
          </w:p>
        </w:tc>
      </w:tr>
      <w:tr w14:paraId="3BA8C12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36" w:hRule="atLeast"/>
        </w:trPr>
        <w:tc>
          <w:tcPr>
            <w:tcW w:w="14555" w:type="dxa"/>
            <w:gridSpan w:val="14"/>
            <w:tcBorders>
              <w:top w:val="single" w:color="000000" w:sz="6" w:space="0"/>
            </w:tcBorders>
          </w:tcPr>
          <w:p w14:paraId="1841C064">
            <w:pPr>
              <w:pStyle w:val="10"/>
              <w:rPr>
                <w:sz w:val="16"/>
              </w:rPr>
            </w:pPr>
          </w:p>
        </w:tc>
      </w:tr>
    </w:tbl>
    <w:p w14:paraId="501A8CC6">
      <w:pPr>
        <w:pStyle w:val="7"/>
        <w:spacing w:before="0"/>
        <w:ind w:left="0"/>
        <w:rPr>
          <w:b/>
        </w:rPr>
      </w:pPr>
    </w:p>
    <w:p w14:paraId="442CCF8D">
      <w:pPr>
        <w:pStyle w:val="7"/>
        <w:spacing w:before="0"/>
        <w:ind w:left="0"/>
        <w:rPr>
          <w:b/>
        </w:rPr>
      </w:pPr>
    </w:p>
    <w:p w14:paraId="44C59A12">
      <w:pPr>
        <w:pStyle w:val="7"/>
        <w:spacing w:before="0"/>
        <w:ind w:left="0"/>
        <w:rPr>
          <w:b/>
        </w:rPr>
      </w:pPr>
    </w:p>
    <w:p w14:paraId="7B7531CE">
      <w:pPr>
        <w:pStyle w:val="7"/>
        <w:spacing w:before="0"/>
        <w:ind w:left="0"/>
        <w:rPr>
          <w:b/>
        </w:rPr>
      </w:pPr>
    </w:p>
    <w:p w14:paraId="6266BC80">
      <w:pPr>
        <w:pStyle w:val="7"/>
        <w:spacing w:before="0"/>
        <w:ind w:left="0"/>
        <w:rPr>
          <w:b/>
        </w:rPr>
      </w:pPr>
    </w:p>
    <w:p w14:paraId="5320EDE5">
      <w:pPr>
        <w:pStyle w:val="7"/>
        <w:spacing w:before="0"/>
        <w:ind w:left="0"/>
        <w:rPr>
          <w:b/>
        </w:rPr>
      </w:pPr>
    </w:p>
    <w:p w14:paraId="548B437F">
      <w:pPr>
        <w:pStyle w:val="7"/>
        <w:spacing w:before="0"/>
        <w:ind w:left="0"/>
        <w:rPr>
          <w:b/>
        </w:rPr>
      </w:pPr>
    </w:p>
    <w:p w14:paraId="3E155595">
      <w:pPr>
        <w:pStyle w:val="7"/>
        <w:spacing w:before="0"/>
        <w:ind w:left="0"/>
        <w:rPr>
          <w:b/>
        </w:rPr>
      </w:pPr>
    </w:p>
    <w:p w14:paraId="66AF2EA1">
      <w:pPr>
        <w:pStyle w:val="7"/>
        <w:spacing w:before="0"/>
        <w:ind w:left="0"/>
        <w:rPr>
          <w:b/>
        </w:rPr>
      </w:pPr>
    </w:p>
    <w:p w14:paraId="1F9D1F6F">
      <w:pPr>
        <w:pStyle w:val="7"/>
        <w:spacing w:before="0"/>
        <w:ind w:left="0"/>
        <w:rPr>
          <w:b/>
        </w:rPr>
      </w:pPr>
    </w:p>
    <w:p w14:paraId="50CE5C27">
      <w:pPr>
        <w:pStyle w:val="7"/>
        <w:spacing w:before="111"/>
        <w:ind w:left="0"/>
        <w:rPr>
          <w:b/>
        </w:rPr>
      </w:pPr>
    </w:p>
    <w:p w14:paraId="4098094E">
      <w:pPr>
        <w:spacing w:before="1"/>
        <w:ind w:left="0" w:right="116"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494CEEC7">
      <w:pPr>
        <w:pStyle w:val="7"/>
        <w:spacing w:before="137"/>
        <w:ind w:left="0"/>
        <w:rPr>
          <w:b/>
          <w:sz w:val="19"/>
        </w:rPr>
      </w:pPr>
    </w:p>
    <w:p w14:paraId="6AD34711">
      <w:pPr>
        <w:pStyle w:val="2"/>
        <w:ind w:right="129"/>
        <w:rPr>
          <w:rFonts w:ascii="Times New Roman"/>
        </w:rPr>
      </w:pPr>
      <w:r>
        <w:rPr>
          <w:rFonts w:ascii="Times New Roman"/>
          <w:spacing w:val="-48"/>
          <w:u w:val="single"/>
        </w:rPr>
        <w:t xml:space="preserve"> </w:t>
      </w:r>
      <w:r>
        <w:rPr>
          <w:rFonts w:ascii="Times New Roman"/>
        </w:rPr>
        <w:t>(</w:t>
      </w:r>
      <w:r>
        <w:rPr>
          <w:rFonts w:ascii="Times New Roman"/>
          <w:u w:val="single"/>
        </w:rPr>
        <w:t>EM</w:t>
      </w:r>
      <w:r>
        <w:rPr>
          <w:rFonts w:ascii="Times New Roman"/>
          <w:spacing w:val="10"/>
          <w:u w:val="single"/>
        </w:rPr>
        <w:t xml:space="preserve"> </w:t>
      </w:r>
      <w:r>
        <w:rPr>
          <w:rFonts w:ascii="Times New Roman"/>
          <w:u w:val="single"/>
        </w:rPr>
        <w:t>PAPEL</w:t>
      </w:r>
      <w:r>
        <w:rPr>
          <w:rFonts w:ascii="Times New Roman"/>
          <w:spacing w:val="-3"/>
          <w:u w:val="single"/>
        </w:rPr>
        <w:t xml:space="preserve"> </w:t>
      </w:r>
      <w:r>
        <w:rPr>
          <w:rFonts w:ascii="Times New Roman"/>
          <w:u w:val="single"/>
        </w:rPr>
        <w:t>TIMBRADO</w:t>
      </w:r>
      <w:r>
        <w:rPr>
          <w:rFonts w:ascii="Times New Roman"/>
          <w:spacing w:val="11"/>
          <w:u w:val="single"/>
        </w:rPr>
        <w:t xml:space="preserve"> </w:t>
      </w:r>
      <w:r>
        <w:rPr>
          <w:rFonts w:ascii="Times New Roman"/>
          <w:u w:val="single"/>
        </w:rPr>
        <w:t>DO</w:t>
      </w:r>
      <w:r>
        <w:rPr>
          <w:rFonts w:ascii="Times New Roman"/>
          <w:spacing w:val="10"/>
          <w:u w:val="single"/>
        </w:rPr>
        <w:t xml:space="preserve"> </w:t>
      </w:r>
      <w:r>
        <w:rPr>
          <w:rFonts w:ascii="Times New Roman"/>
          <w:u w:val="single"/>
        </w:rPr>
        <w:t>LICITANTE,</w:t>
      </w:r>
      <w:r>
        <w:rPr>
          <w:rFonts w:ascii="Times New Roman"/>
          <w:spacing w:val="11"/>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11"/>
          <w:u w:val="single"/>
        </w:rPr>
        <w:t xml:space="preserve"> </w:t>
      </w:r>
      <w:r>
        <w:rPr>
          <w:rFonts w:ascii="Times New Roman"/>
          <w:u w:val="single"/>
        </w:rPr>
        <w:t>CASO</w:t>
      </w:r>
      <w:r>
        <w:rPr>
          <w:rFonts w:ascii="Times New Roman"/>
          <w:spacing w:val="10"/>
          <w:u w:val="single"/>
        </w:rPr>
        <w:t xml:space="preserve"> </w:t>
      </w:r>
      <w:r>
        <w:rPr>
          <w:rFonts w:ascii="Times New Roman"/>
          <w:u w:val="single"/>
        </w:rPr>
        <w:t>DE</w:t>
      </w:r>
      <w:r>
        <w:rPr>
          <w:rFonts w:ascii="Times New Roman"/>
          <w:spacing w:val="11"/>
          <w:u w:val="single"/>
        </w:rPr>
        <w:t xml:space="preserve"> </w:t>
      </w:r>
      <w:r>
        <w:rPr>
          <w:rFonts w:ascii="Times New Roman"/>
          <w:u w:val="single"/>
        </w:rPr>
        <w:t>CARIMBO</w:t>
      </w:r>
      <w:r>
        <w:rPr>
          <w:rFonts w:ascii="Times New Roman"/>
          <w:spacing w:val="10"/>
          <w:u w:val="single"/>
        </w:rPr>
        <w:t xml:space="preserve"> </w:t>
      </w:r>
      <w:r>
        <w:rPr>
          <w:rFonts w:ascii="Times New Roman"/>
          <w:u w:val="single"/>
        </w:rPr>
        <w:t>COM</w:t>
      </w:r>
      <w:r>
        <w:rPr>
          <w:rFonts w:ascii="Times New Roman"/>
          <w:spacing w:val="11"/>
          <w:u w:val="single"/>
        </w:rPr>
        <w:t xml:space="preserve"> </w:t>
      </w:r>
      <w:r>
        <w:rPr>
          <w:rFonts w:ascii="Times New Roman"/>
          <w:spacing w:val="-2"/>
          <w:u w:val="single"/>
        </w:rPr>
        <w:t>CNPJ</w:t>
      </w:r>
      <w:r>
        <w:rPr>
          <w:rFonts w:ascii="Times New Roman"/>
          <w:spacing w:val="-2"/>
        </w:rPr>
        <w:t>)</w:t>
      </w:r>
    </w:p>
    <w:p w14:paraId="79C4364A">
      <w:pPr>
        <w:pStyle w:val="7"/>
        <w:spacing w:before="33"/>
        <w:ind w:left="0"/>
        <w:rPr>
          <w:sz w:val="19"/>
        </w:rPr>
      </w:pPr>
    </w:p>
    <w:p w14:paraId="36ED26EB">
      <w:pPr>
        <w:pStyle w:val="7"/>
        <w:spacing w:before="0"/>
        <w:ind w:left="501"/>
      </w:pPr>
      <w:r>
        <w:rPr>
          <w:w w:val="105"/>
        </w:rPr>
        <w:t>Local</w:t>
      </w:r>
      <w:r>
        <w:rPr>
          <w:spacing w:val="-4"/>
          <w:w w:val="105"/>
        </w:rPr>
        <w:t xml:space="preserve"> </w:t>
      </w:r>
      <w:r>
        <w:rPr>
          <w:w w:val="105"/>
        </w:rPr>
        <w:t>e</w:t>
      </w:r>
      <w:r>
        <w:rPr>
          <w:spacing w:val="-3"/>
          <w:w w:val="105"/>
        </w:rPr>
        <w:t xml:space="preserve"> </w:t>
      </w:r>
      <w:r>
        <w:rPr>
          <w:spacing w:val="-2"/>
          <w:w w:val="105"/>
        </w:rPr>
        <w:t>data:</w:t>
      </w:r>
    </w:p>
    <w:p w14:paraId="5213FDB7">
      <w:pPr>
        <w:pStyle w:val="7"/>
        <w:spacing w:before="137"/>
        <w:ind w:left="501"/>
      </w:pPr>
      <w:r>
        <w:rPr>
          <w:spacing w:val="-10"/>
          <w:w w:val="105"/>
        </w:rPr>
        <w:t>À</w:t>
      </w:r>
    </w:p>
    <w:p w14:paraId="300F525F">
      <w:pPr>
        <w:pStyle w:val="7"/>
        <w:spacing w:before="136"/>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18B8A578">
      <w:pPr>
        <w:pStyle w:val="7"/>
        <w:spacing w:before="136"/>
        <w:ind w:left="501"/>
      </w:pPr>
      <w:r>
        <w:rPr>
          <w:w w:val="105"/>
        </w:rPr>
        <w:t>Prezados</w:t>
      </w:r>
      <w:r>
        <w:rPr>
          <w:spacing w:val="-8"/>
          <w:w w:val="105"/>
        </w:rPr>
        <w:t xml:space="preserve"> </w:t>
      </w:r>
      <w:r>
        <w:rPr>
          <w:spacing w:val="-2"/>
          <w:w w:val="105"/>
        </w:rPr>
        <w:t>Senhores</w:t>
      </w:r>
    </w:p>
    <w:p w14:paraId="3F10A48A">
      <w:pPr>
        <w:spacing w:before="136"/>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385/2025:</w:t>
      </w:r>
    </w:p>
    <w:p w14:paraId="4934030B">
      <w:pPr>
        <w:pStyle w:val="7"/>
        <w:spacing w:before="0"/>
        <w:ind w:left="0"/>
        <w:rPr>
          <w:b/>
        </w:rPr>
      </w:pPr>
    </w:p>
    <w:p w14:paraId="27DAC524">
      <w:pPr>
        <w:pStyle w:val="7"/>
        <w:spacing w:before="77"/>
        <w:ind w:left="0"/>
        <w:rPr>
          <w:b/>
        </w:rPr>
      </w:pPr>
    </w:p>
    <w:p w14:paraId="407840AD">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537D88B4">
      <w:pPr>
        <w:pStyle w:val="7"/>
        <w:spacing w:before="0"/>
        <w:ind w:left="0"/>
      </w:pPr>
    </w:p>
    <w:p w14:paraId="1BD7DB49">
      <w:pPr>
        <w:pStyle w:val="7"/>
        <w:spacing w:before="0"/>
        <w:ind w:left="0"/>
      </w:pPr>
    </w:p>
    <w:p w14:paraId="557BAE64">
      <w:pPr>
        <w:pStyle w:val="7"/>
        <w:spacing w:before="182"/>
        <w:ind w:left="0"/>
      </w:pPr>
    </w:p>
    <w:p w14:paraId="23231005">
      <w:pPr>
        <w:pStyle w:val="4"/>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1365F0F7">
      <w:pPr>
        <w:pStyle w:val="7"/>
        <w:spacing w:before="0"/>
        <w:ind w:left="0"/>
        <w:rPr>
          <w:b/>
        </w:rPr>
      </w:pPr>
    </w:p>
    <w:p w14:paraId="7BA5E202">
      <w:pPr>
        <w:pStyle w:val="7"/>
        <w:spacing w:before="11"/>
        <w:ind w:left="0"/>
        <w:rPr>
          <w:b/>
        </w:rPr>
      </w:pPr>
    </w:p>
    <w:p w14:paraId="60EFF2AB">
      <w:pPr>
        <w:pStyle w:val="7"/>
        <w:spacing w:before="0"/>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278F4C17">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149AD375">
      <w:pPr>
        <w:pStyle w:val="7"/>
        <w:spacing w:before="137"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35600BCA">
      <w:pPr>
        <w:pStyle w:val="7"/>
        <w:spacing w:after="0" w:line="326" w:lineRule="auto"/>
        <w:sectPr>
          <w:type w:val="continuous"/>
          <w:pgSz w:w="15840" w:h="24480"/>
          <w:pgMar w:top="540" w:right="360" w:bottom="280" w:left="360" w:header="720" w:footer="720" w:gutter="0"/>
          <w:cols w:space="720" w:num="1"/>
        </w:sectPr>
      </w:pPr>
    </w:p>
    <w:p w14:paraId="7BD9E0E4">
      <w:pPr>
        <w:pStyle w:val="7"/>
        <w:spacing w:before="77"/>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5A0DC8D1">
      <w:pPr>
        <w:pStyle w:val="7"/>
        <w:spacing w:before="136"/>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2AE8750C">
      <w:pPr>
        <w:pStyle w:val="7"/>
        <w:spacing w:before="0"/>
        <w:ind w:left="0"/>
      </w:pPr>
    </w:p>
    <w:p w14:paraId="377E481A">
      <w:pPr>
        <w:pStyle w:val="7"/>
        <w:spacing w:before="0"/>
        <w:ind w:left="0"/>
      </w:pPr>
    </w:p>
    <w:p w14:paraId="3D211502">
      <w:pPr>
        <w:pStyle w:val="7"/>
        <w:spacing w:before="0"/>
        <w:ind w:left="0"/>
      </w:pPr>
    </w:p>
    <w:p w14:paraId="19BA1F10">
      <w:pPr>
        <w:pStyle w:val="7"/>
        <w:spacing w:before="110"/>
        <w:ind w:left="0"/>
      </w:pPr>
    </w:p>
    <w:p w14:paraId="5E6A6B39">
      <w:pPr>
        <w:pStyle w:val="7"/>
        <w:spacing w:before="1"/>
        <w:ind w:left="0" w:right="4940"/>
        <w:jc w:val="center"/>
      </w:pPr>
      <w:r>
        <w:rPr>
          <w:spacing w:val="-2"/>
          <w:w w:val="105"/>
        </w:rPr>
        <w:t>ENTIDADE</w:t>
      </w:r>
    </w:p>
    <w:p w14:paraId="3A6C6DFD">
      <w:pPr>
        <w:pStyle w:val="7"/>
        <w:spacing w:before="0"/>
        <w:ind w:left="0"/>
      </w:pPr>
    </w:p>
    <w:p w14:paraId="21084A2B">
      <w:pPr>
        <w:pStyle w:val="7"/>
        <w:spacing w:before="50"/>
        <w:ind w:left="0"/>
      </w:pPr>
    </w:p>
    <w:p w14:paraId="470AC58E">
      <w:pPr>
        <w:pStyle w:val="7"/>
        <w:spacing w:before="0"/>
        <w:ind w:left="0" w:right="5017"/>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735E1031">
      <w:pPr>
        <w:pStyle w:val="7"/>
        <w:spacing w:before="0"/>
        <w:ind w:left="0"/>
      </w:pPr>
    </w:p>
    <w:p w14:paraId="3D99F8E6">
      <w:pPr>
        <w:pStyle w:val="7"/>
        <w:spacing w:before="103"/>
        <w:ind w:left="0"/>
      </w:pPr>
    </w:p>
    <w:p w14:paraId="0BE41356">
      <w:pPr>
        <w:pStyle w:val="7"/>
        <w:spacing w:before="1"/>
        <w:ind w:left="1529"/>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5554A710">
      <w:pPr>
        <w:pStyle w:val="7"/>
        <w:spacing w:before="0"/>
        <w:ind w:left="0"/>
        <w:rPr>
          <w:sz w:val="20"/>
        </w:rPr>
      </w:pPr>
    </w:p>
    <w:p w14:paraId="42A886E9">
      <w:pPr>
        <w:pStyle w:val="7"/>
        <w:spacing w:before="0"/>
        <w:ind w:left="0"/>
        <w:rPr>
          <w:sz w:val="20"/>
        </w:rPr>
      </w:pPr>
    </w:p>
    <w:p w14:paraId="7B94628C">
      <w:pPr>
        <w:pStyle w:val="7"/>
        <w:spacing w:before="0"/>
        <w:ind w:left="0"/>
        <w:rPr>
          <w:sz w:val="20"/>
        </w:rPr>
      </w:pPr>
    </w:p>
    <w:p w14:paraId="7155192C">
      <w:pPr>
        <w:pStyle w:val="7"/>
        <w:spacing w:before="173"/>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445770</wp:posOffset>
                </wp:positionH>
                <wp:positionV relativeFrom="paragraph">
                  <wp:posOffset>271145</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73"/>
                              </a:lnTo>
                              <a:lnTo>
                                <a:pt x="9175509" y="25273"/>
                              </a:lnTo>
                              <a:lnTo>
                                <a:pt x="9175509" y="16852"/>
                              </a:lnTo>
                              <a:close/>
                            </a:path>
                            <a:path w="9175750" h="25400">
                              <a:moveTo>
                                <a:pt x="9175509" y="0"/>
                              </a:moveTo>
                              <a:lnTo>
                                <a:pt x="0" y="0"/>
                              </a:lnTo>
                              <a:lnTo>
                                <a:pt x="0" y="8420"/>
                              </a:lnTo>
                              <a:lnTo>
                                <a:pt x="9175509" y="8420"/>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21.35pt;height:2pt;width:722.5pt;mso-position-horizontal-relative:page;mso-wrap-distance-bottom:0pt;mso-wrap-distance-top:0pt;z-index:-251645952;mso-width-relative:page;mso-height-relative:page;" fillcolor="#333333" filled="t" stroked="f" coordsize="9175750,25400" o:gfxdata="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Xm8r2AAAAAkBAAAPAAAAAAAAAAEA&#10;IAAAACIAAABkcnMvZG93bnJldi54bWxQSwECFAAUAAAACACHTuJAhKTcZ0gCAADvBQAADgAAAAAA&#10;AAABACAAAAAnAQAAZHJzL2Uyb0RvYy54bWxQSwUGAAAAAAYABgBZAQAA4QUAAAAA&#10;" path="m9175509,16852l0,16852,0,25273,9175509,25273,9175509,16852xem9175509,0l0,0,0,8420,9175509,8420,9175509,0xe">
                <v:fill on="t" focussize="0,0"/>
                <v:stroke on="f"/>
                <v:imagedata o:title=""/>
                <o:lock v:ext="edit" aspectratio="f"/>
                <v:textbox inset="0mm,0mm,0mm,0mm"/>
                <w10:wrap type="topAndBottom"/>
              </v:shape>
            </w:pict>
          </mc:Fallback>
        </mc:AlternateContent>
      </w:r>
    </w:p>
    <w:p w14:paraId="194B8CA4">
      <w:pPr>
        <w:tabs>
          <w:tab w:val="left" w:pos="13651"/>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SEI-260007/008754/2025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110358583</w:t>
      </w:r>
    </w:p>
    <w:sectPr>
      <w:pgSz w:w="15840" w:h="24480"/>
      <w:pgMar w:top="52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53F3350"/>
    <w:multiLevelType w:val="multilevel"/>
    <w:tmpl w:val="B53F3350"/>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10">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1">
    <w:nsid w:val="B8CEF35B"/>
    <w:multiLevelType w:val="multilevel"/>
    <w:tmpl w:val="B8CEF35B"/>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12">
    <w:nsid w:val="BB64CFA9"/>
    <w:multiLevelType w:val="multilevel"/>
    <w:tmpl w:val="BB64CFA9"/>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3">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760" w:hanging="310"/>
      </w:pPr>
      <w:rPr>
        <w:rFonts w:hint="default"/>
        <w:lang w:val="pt-PT" w:eastAsia="en-US" w:bidi="ar-SA"/>
      </w:rPr>
    </w:lvl>
    <w:lvl w:ilvl="5" w:tentative="0">
      <w:start w:val="0"/>
      <w:numFmt w:val="bullet"/>
      <w:lvlText w:val="•"/>
      <w:lvlJc w:val="left"/>
      <w:pPr>
        <w:ind w:left="840" w:hanging="310"/>
      </w:pPr>
      <w:rPr>
        <w:rFonts w:hint="default"/>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4">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5">
    <w:nsid w:val="C0915F4F"/>
    <w:multiLevelType w:val="multilevel"/>
    <w:tmpl w:val="C0915F4F"/>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16">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7">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8">
    <w:nsid w:val="D7D140E4"/>
    <w:multiLevelType w:val="multilevel"/>
    <w:tmpl w:val="D7D140E4"/>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19">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0">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1">
    <w:nsid w:val="E093A4B0"/>
    <w:multiLevelType w:val="multilevel"/>
    <w:tmpl w:val="E093A4B0"/>
    <w:lvl w:ilvl="0" w:tentative="0">
      <w:start w:val="3"/>
      <w:numFmt w:val="decimal"/>
      <w:lvlText w:val="%1"/>
      <w:lvlJc w:val="left"/>
      <w:pPr>
        <w:ind w:left="316" w:hanging="285"/>
        <w:jc w:val="left"/>
      </w:pPr>
      <w:rPr>
        <w:rFonts w:hint="default"/>
        <w:lang w:val="pt-PT" w:eastAsia="en-US" w:bidi="ar-SA"/>
      </w:rPr>
    </w:lvl>
    <w:lvl w:ilvl="1" w:tentative="0">
      <w:start w:val="1"/>
      <w:numFmt w:val="decimal"/>
      <w:lvlText w:val="%1.%2"/>
      <w:lvlJc w:val="left"/>
      <w:pPr>
        <w:ind w:left="316" w:hanging="28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285"/>
      </w:pPr>
      <w:rPr>
        <w:rFonts w:hint="default"/>
        <w:lang w:val="pt-PT" w:eastAsia="en-US" w:bidi="ar-SA"/>
      </w:rPr>
    </w:lvl>
    <w:lvl w:ilvl="3" w:tentative="0">
      <w:start w:val="0"/>
      <w:numFmt w:val="bullet"/>
      <w:lvlText w:val="•"/>
      <w:lvlJc w:val="left"/>
      <w:pPr>
        <w:ind w:left="4760" w:hanging="285"/>
      </w:pPr>
      <w:rPr>
        <w:rFonts w:hint="default"/>
        <w:lang w:val="pt-PT" w:eastAsia="en-US" w:bidi="ar-SA"/>
      </w:rPr>
    </w:lvl>
    <w:lvl w:ilvl="4" w:tentative="0">
      <w:start w:val="0"/>
      <w:numFmt w:val="bullet"/>
      <w:lvlText w:val="•"/>
      <w:lvlJc w:val="left"/>
      <w:pPr>
        <w:ind w:left="6240" w:hanging="285"/>
      </w:pPr>
      <w:rPr>
        <w:rFonts w:hint="default"/>
        <w:lang w:val="pt-PT" w:eastAsia="en-US" w:bidi="ar-SA"/>
      </w:rPr>
    </w:lvl>
    <w:lvl w:ilvl="5" w:tentative="0">
      <w:start w:val="0"/>
      <w:numFmt w:val="bullet"/>
      <w:lvlText w:val="•"/>
      <w:lvlJc w:val="left"/>
      <w:pPr>
        <w:ind w:left="7720" w:hanging="285"/>
      </w:pPr>
      <w:rPr>
        <w:rFonts w:hint="default"/>
        <w:lang w:val="pt-PT" w:eastAsia="en-US" w:bidi="ar-SA"/>
      </w:rPr>
    </w:lvl>
    <w:lvl w:ilvl="6" w:tentative="0">
      <w:start w:val="0"/>
      <w:numFmt w:val="bullet"/>
      <w:lvlText w:val="•"/>
      <w:lvlJc w:val="left"/>
      <w:pPr>
        <w:ind w:left="9200" w:hanging="285"/>
      </w:pPr>
      <w:rPr>
        <w:rFonts w:hint="default"/>
        <w:lang w:val="pt-PT" w:eastAsia="en-US" w:bidi="ar-SA"/>
      </w:rPr>
    </w:lvl>
    <w:lvl w:ilvl="7" w:tentative="0">
      <w:start w:val="0"/>
      <w:numFmt w:val="bullet"/>
      <w:lvlText w:val="•"/>
      <w:lvlJc w:val="left"/>
      <w:pPr>
        <w:ind w:left="10680" w:hanging="285"/>
      </w:pPr>
      <w:rPr>
        <w:rFonts w:hint="default"/>
        <w:lang w:val="pt-PT" w:eastAsia="en-US" w:bidi="ar-SA"/>
      </w:rPr>
    </w:lvl>
    <w:lvl w:ilvl="8" w:tentative="0">
      <w:start w:val="0"/>
      <w:numFmt w:val="bullet"/>
      <w:lvlText w:val="•"/>
      <w:lvlJc w:val="left"/>
      <w:pPr>
        <w:ind w:left="12160" w:hanging="285"/>
      </w:pPr>
      <w:rPr>
        <w:rFonts w:hint="default"/>
        <w:lang w:val="pt-PT" w:eastAsia="en-US" w:bidi="ar-SA"/>
      </w:rPr>
    </w:lvl>
  </w:abstractNum>
  <w:abstractNum w:abstractNumId="22">
    <w:nsid w:val="F0E89278"/>
    <w:multiLevelType w:val="multilevel"/>
    <w:tmpl w:val="F0E89278"/>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3">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25">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501" w:hanging="31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426" w:hanging="319"/>
      </w:pPr>
      <w:rPr>
        <w:rFonts w:hint="default"/>
        <w:lang w:val="pt-PT" w:eastAsia="en-US" w:bidi="ar-SA"/>
      </w:rPr>
    </w:lvl>
    <w:lvl w:ilvl="3" w:tentative="0">
      <w:start w:val="0"/>
      <w:numFmt w:val="bullet"/>
      <w:lvlText w:val="•"/>
      <w:lvlJc w:val="left"/>
      <w:pPr>
        <w:ind w:left="4013" w:hanging="319"/>
      </w:pPr>
      <w:rPr>
        <w:rFonts w:hint="default"/>
        <w:lang w:val="pt-PT" w:eastAsia="en-US" w:bidi="ar-SA"/>
      </w:rPr>
    </w:lvl>
    <w:lvl w:ilvl="4" w:tentative="0">
      <w:start w:val="0"/>
      <w:numFmt w:val="bullet"/>
      <w:lvlText w:val="•"/>
      <w:lvlJc w:val="left"/>
      <w:pPr>
        <w:ind w:left="5600" w:hanging="319"/>
      </w:pPr>
      <w:rPr>
        <w:rFonts w:hint="default"/>
        <w:lang w:val="pt-PT" w:eastAsia="en-US" w:bidi="ar-SA"/>
      </w:rPr>
    </w:lvl>
    <w:lvl w:ilvl="5" w:tentative="0">
      <w:start w:val="0"/>
      <w:numFmt w:val="bullet"/>
      <w:lvlText w:val="•"/>
      <w:lvlJc w:val="left"/>
      <w:pPr>
        <w:ind w:left="7186" w:hanging="319"/>
      </w:pPr>
      <w:rPr>
        <w:rFonts w:hint="default"/>
        <w:lang w:val="pt-PT" w:eastAsia="en-US" w:bidi="ar-SA"/>
      </w:rPr>
    </w:lvl>
    <w:lvl w:ilvl="6" w:tentative="0">
      <w:start w:val="0"/>
      <w:numFmt w:val="bullet"/>
      <w:lvlText w:val="•"/>
      <w:lvlJc w:val="left"/>
      <w:pPr>
        <w:ind w:left="8773" w:hanging="319"/>
      </w:pPr>
      <w:rPr>
        <w:rFonts w:hint="default"/>
        <w:lang w:val="pt-PT" w:eastAsia="en-US" w:bidi="ar-SA"/>
      </w:rPr>
    </w:lvl>
    <w:lvl w:ilvl="7" w:tentative="0">
      <w:start w:val="0"/>
      <w:numFmt w:val="bullet"/>
      <w:lvlText w:val="•"/>
      <w:lvlJc w:val="left"/>
      <w:pPr>
        <w:ind w:left="10360" w:hanging="319"/>
      </w:pPr>
      <w:rPr>
        <w:rFonts w:hint="default"/>
        <w:lang w:val="pt-PT" w:eastAsia="en-US" w:bidi="ar-SA"/>
      </w:rPr>
    </w:lvl>
    <w:lvl w:ilvl="8" w:tentative="0">
      <w:start w:val="0"/>
      <w:numFmt w:val="bullet"/>
      <w:lvlText w:val="•"/>
      <w:lvlJc w:val="left"/>
      <w:pPr>
        <w:ind w:left="11946" w:hanging="319"/>
      </w:pPr>
      <w:rPr>
        <w:rFonts w:hint="default"/>
        <w:lang w:val="pt-PT" w:eastAsia="en-US" w:bidi="ar-SA"/>
      </w:rPr>
    </w:lvl>
  </w:abstractNum>
  <w:abstractNum w:abstractNumId="26">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7">
    <w:nsid w:val="03A63A41"/>
    <w:multiLevelType w:val="multilevel"/>
    <w:tmpl w:val="03A63A4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800" w:hanging="531"/>
      </w:pPr>
      <w:rPr>
        <w:rFonts w:hint="default"/>
        <w:lang w:val="pt-PT" w:eastAsia="en-US" w:bidi="ar-SA"/>
      </w:rPr>
    </w:lvl>
    <w:lvl w:ilvl="5" w:tentative="0">
      <w:start w:val="0"/>
      <w:numFmt w:val="bullet"/>
      <w:lvlText w:val="•"/>
      <w:lvlJc w:val="left"/>
      <w:pPr>
        <w:ind w:left="840" w:hanging="531"/>
      </w:pPr>
      <w:rPr>
        <w:rFonts w:hint="default"/>
        <w:lang w:val="pt-PT" w:eastAsia="en-US" w:bidi="ar-SA"/>
      </w:rPr>
    </w:lvl>
    <w:lvl w:ilvl="6" w:tentative="0">
      <w:start w:val="0"/>
      <w:numFmt w:val="bullet"/>
      <w:lvlText w:val="•"/>
      <w:lvlJc w:val="left"/>
      <w:pPr>
        <w:ind w:left="3696" w:hanging="531"/>
      </w:pPr>
      <w:rPr>
        <w:rFonts w:hint="default"/>
        <w:lang w:val="pt-PT" w:eastAsia="en-US" w:bidi="ar-SA"/>
      </w:rPr>
    </w:lvl>
    <w:lvl w:ilvl="7" w:tentative="0">
      <w:start w:val="0"/>
      <w:numFmt w:val="bullet"/>
      <w:lvlText w:val="•"/>
      <w:lvlJc w:val="left"/>
      <w:pPr>
        <w:ind w:left="6552" w:hanging="531"/>
      </w:pPr>
      <w:rPr>
        <w:rFonts w:hint="default"/>
        <w:lang w:val="pt-PT" w:eastAsia="en-US" w:bidi="ar-SA"/>
      </w:rPr>
    </w:lvl>
    <w:lvl w:ilvl="8" w:tentative="0">
      <w:start w:val="0"/>
      <w:numFmt w:val="bullet"/>
      <w:lvlText w:val="•"/>
      <w:lvlJc w:val="left"/>
      <w:pPr>
        <w:ind w:left="9408" w:hanging="531"/>
      </w:pPr>
      <w:rPr>
        <w:rFonts w:hint="default"/>
        <w:lang w:val="pt-PT" w:eastAsia="en-US" w:bidi="ar-SA"/>
      </w:rPr>
    </w:lvl>
  </w:abstractNum>
  <w:abstractNum w:abstractNumId="28">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29">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0">
    <w:nsid w:val="0CEF100B"/>
    <w:multiLevelType w:val="multilevel"/>
    <w:tmpl w:val="0CEF100B"/>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31">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F9F9CCA"/>
    <w:multiLevelType w:val="multilevel"/>
    <w:tmpl w:val="0F9F9CCA"/>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3">
    <w:nsid w:val="12EADF99"/>
    <w:multiLevelType w:val="multilevel"/>
    <w:tmpl w:val="12EADF99"/>
    <w:lvl w:ilvl="0" w:tentative="0">
      <w:start w:val="0"/>
      <w:numFmt w:val="bullet"/>
      <w:lvlText w:val="-"/>
      <w:lvlJc w:val="left"/>
      <w:pPr>
        <w:ind w:left="515"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138" w:hanging="93"/>
      </w:pPr>
      <w:rPr>
        <w:rFonts w:hint="default"/>
        <w:lang w:val="pt-PT" w:eastAsia="en-US" w:bidi="ar-SA"/>
      </w:rPr>
    </w:lvl>
    <w:lvl w:ilvl="2" w:tentative="0">
      <w:start w:val="0"/>
      <w:numFmt w:val="bullet"/>
      <w:lvlText w:val="•"/>
      <w:lvlJc w:val="left"/>
      <w:pPr>
        <w:ind w:left="1757" w:hanging="93"/>
      </w:pPr>
      <w:rPr>
        <w:rFonts w:hint="default"/>
        <w:lang w:val="pt-PT" w:eastAsia="en-US" w:bidi="ar-SA"/>
      </w:rPr>
    </w:lvl>
    <w:lvl w:ilvl="3" w:tentative="0">
      <w:start w:val="0"/>
      <w:numFmt w:val="bullet"/>
      <w:lvlText w:val="•"/>
      <w:lvlJc w:val="left"/>
      <w:pPr>
        <w:ind w:left="2376" w:hanging="93"/>
      </w:pPr>
      <w:rPr>
        <w:rFonts w:hint="default"/>
        <w:lang w:val="pt-PT" w:eastAsia="en-US" w:bidi="ar-SA"/>
      </w:rPr>
    </w:lvl>
    <w:lvl w:ilvl="4" w:tentative="0">
      <w:start w:val="0"/>
      <w:numFmt w:val="bullet"/>
      <w:lvlText w:val="•"/>
      <w:lvlJc w:val="left"/>
      <w:pPr>
        <w:ind w:left="2995" w:hanging="93"/>
      </w:pPr>
      <w:rPr>
        <w:rFonts w:hint="default"/>
        <w:lang w:val="pt-PT" w:eastAsia="en-US" w:bidi="ar-SA"/>
      </w:rPr>
    </w:lvl>
    <w:lvl w:ilvl="5" w:tentative="0">
      <w:start w:val="0"/>
      <w:numFmt w:val="bullet"/>
      <w:lvlText w:val="•"/>
      <w:lvlJc w:val="left"/>
      <w:pPr>
        <w:ind w:left="3614" w:hanging="93"/>
      </w:pPr>
      <w:rPr>
        <w:rFonts w:hint="default"/>
        <w:lang w:val="pt-PT" w:eastAsia="en-US" w:bidi="ar-SA"/>
      </w:rPr>
    </w:lvl>
    <w:lvl w:ilvl="6" w:tentative="0">
      <w:start w:val="0"/>
      <w:numFmt w:val="bullet"/>
      <w:lvlText w:val="•"/>
      <w:lvlJc w:val="left"/>
      <w:pPr>
        <w:ind w:left="4233" w:hanging="93"/>
      </w:pPr>
      <w:rPr>
        <w:rFonts w:hint="default"/>
        <w:lang w:val="pt-PT" w:eastAsia="en-US" w:bidi="ar-SA"/>
      </w:rPr>
    </w:lvl>
    <w:lvl w:ilvl="7" w:tentative="0">
      <w:start w:val="0"/>
      <w:numFmt w:val="bullet"/>
      <w:lvlText w:val="•"/>
      <w:lvlJc w:val="left"/>
      <w:pPr>
        <w:ind w:left="4852" w:hanging="93"/>
      </w:pPr>
      <w:rPr>
        <w:rFonts w:hint="default"/>
        <w:lang w:val="pt-PT" w:eastAsia="en-US" w:bidi="ar-SA"/>
      </w:rPr>
    </w:lvl>
    <w:lvl w:ilvl="8" w:tentative="0">
      <w:start w:val="0"/>
      <w:numFmt w:val="bullet"/>
      <w:lvlText w:val="•"/>
      <w:lvlJc w:val="left"/>
      <w:pPr>
        <w:ind w:left="5471" w:hanging="93"/>
      </w:pPr>
      <w:rPr>
        <w:rFonts w:hint="default"/>
        <w:lang w:val="pt-PT" w:eastAsia="en-US" w:bidi="ar-SA"/>
      </w:rPr>
    </w:lvl>
  </w:abstractNum>
  <w:abstractNum w:abstractNumId="34">
    <w:nsid w:val="1ACDE60F"/>
    <w:multiLevelType w:val="multilevel"/>
    <w:tmpl w:val="1ACDE60F"/>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35">
    <w:nsid w:val="1C257C7B"/>
    <w:multiLevelType w:val="multilevel"/>
    <w:tmpl w:val="1C257C7B"/>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36">
    <w:nsid w:val="23E97754"/>
    <w:multiLevelType w:val="multilevel"/>
    <w:tmpl w:val="23E97754"/>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37">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8">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9">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0">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1">
    <w:nsid w:val="30FC5B15"/>
    <w:multiLevelType w:val="multilevel"/>
    <w:tmpl w:val="30FC5B15"/>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42">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3">
    <w:nsid w:val="32A7AF2D"/>
    <w:multiLevelType w:val="multilevel"/>
    <w:tmpl w:val="32A7AF2D"/>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5E83B33"/>
    <w:multiLevelType w:val="multilevel"/>
    <w:tmpl w:val="35E83B33"/>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45">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6">
    <w:nsid w:val="40B249F9"/>
    <w:multiLevelType w:val="multilevel"/>
    <w:tmpl w:val="40B249F9"/>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47">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8">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9">
    <w:nsid w:val="4C3D7A74"/>
    <w:multiLevelType w:val="multilevel"/>
    <w:tmpl w:val="4C3D7A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1">
    <w:nsid w:val="4D94DA66"/>
    <w:multiLevelType w:val="multilevel"/>
    <w:tmpl w:val="4D94DA66"/>
    <w:lvl w:ilvl="0" w:tentative="0">
      <w:start w:val="1"/>
      <w:numFmt w:val="decimal"/>
      <w:lvlText w:val="%1"/>
      <w:lvlJc w:val="left"/>
      <w:pPr>
        <w:ind w:left="316" w:hanging="290"/>
        <w:jc w:val="left"/>
      </w:pPr>
      <w:rPr>
        <w:rFonts w:hint="default"/>
        <w:lang w:val="pt-PT" w:eastAsia="en-US" w:bidi="ar-SA"/>
      </w:rPr>
    </w:lvl>
    <w:lvl w:ilvl="1" w:tentative="0">
      <w:start w:val="1"/>
      <w:numFmt w:val="decimal"/>
      <w:lvlText w:val="%1.%2"/>
      <w:lvlJc w:val="left"/>
      <w:pPr>
        <w:ind w:left="316" w:hanging="2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2">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3">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4">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5">
    <w:nsid w:val="5E29AB5A"/>
    <w:multiLevelType w:val="multilevel"/>
    <w:tmpl w:val="5E29AB5A"/>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56">
    <w:nsid w:val="5FFFB1A7"/>
    <w:multiLevelType w:val="multilevel"/>
    <w:tmpl w:val="5FFFB1A7"/>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57">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8">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9">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1">
    <w:nsid w:val="74C28B35"/>
    <w:multiLevelType w:val="multilevel"/>
    <w:tmpl w:val="74C28B35"/>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62">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9AA4FA4"/>
    <w:multiLevelType w:val="multilevel"/>
    <w:tmpl w:val="79AA4FA4"/>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4">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5">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5"/>
  </w:num>
  <w:num w:numId="2">
    <w:abstractNumId w:val="17"/>
  </w:num>
  <w:num w:numId="3">
    <w:abstractNumId w:val="53"/>
  </w:num>
  <w:num w:numId="4">
    <w:abstractNumId w:val="14"/>
  </w:num>
  <w:num w:numId="5">
    <w:abstractNumId w:val="10"/>
  </w:num>
  <w:num w:numId="6">
    <w:abstractNumId w:val="28"/>
  </w:num>
  <w:num w:numId="7">
    <w:abstractNumId w:val="39"/>
  </w:num>
  <w:num w:numId="8">
    <w:abstractNumId w:val="60"/>
  </w:num>
  <w:num w:numId="9">
    <w:abstractNumId w:val="26"/>
  </w:num>
  <w:num w:numId="10">
    <w:abstractNumId w:val="5"/>
  </w:num>
  <w:num w:numId="11">
    <w:abstractNumId w:val="40"/>
  </w:num>
  <w:num w:numId="12">
    <w:abstractNumId w:val="54"/>
  </w:num>
  <w:num w:numId="13">
    <w:abstractNumId w:val="16"/>
  </w:num>
  <w:num w:numId="14">
    <w:abstractNumId w:val="50"/>
  </w:num>
  <w:num w:numId="15">
    <w:abstractNumId w:val="23"/>
  </w:num>
  <w:num w:numId="16">
    <w:abstractNumId w:val="38"/>
  </w:num>
  <w:num w:numId="17">
    <w:abstractNumId w:val="20"/>
  </w:num>
  <w:num w:numId="18">
    <w:abstractNumId w:val="19"/>
  </w:num>
  <w:num w:numId="19">
    <w:abstractNumId w:val="7"/>
  </w:num>
  <w:num w:numId="20">
    <w:abstractNumId w:val="48"/>
  </w:num>
  <w:num w:numId="21">
    <w:abstractNumId w:val="57"/>
  </w:num>
  <w:num w:numId="22">
    <w:abstractNumId w:val="31"/>
  </w:num>
  <w:num w:numId="23">
    <w:abstractNumId w:val="47"/>
  </w:num>
  <w:num w:numId="24">
    <w:abstractNumId w:val="8"/>
  </w:num>
  <w:num w:numId="25">
    <w:abstractNumId w:val="64"/>
  </w:num>
  <w:num w:numId="26">
    <w:abstractNumId w:val="62"/>
  </w:num>
  <w:num w:numId="27">
    <w:abstractNumId w:val="13"/>
  </w:num>
  <w:num w:numId="28">
    <w:abstractNumId w:val="58"/>
  </w:num>
  <w:num w:numId="29">
    <w:abstractNumId w:val="6"/>
  </w:num>
  <w:num w:numId="30">
    <w:abstractNumId w:val="45"/>
  </w:num>
  <w:num w:numId="31">
    <w:abstractNumId w:val="2"/>
  </w:num>
  <w:num w:numId="32">
    <w:abstractNumId w:val="52"/>
  </w:num>
  <w:num w:numId="33">
    <w:abstractNumId w:val="65"/>
  </w:num>
  <w:num w:numId="34">
    <w:abstractNumId w:val="0"/>
  </w:num>
  <w:num w:numId="35">
    <w:abstractNumId w:val="37"/>
  </w:num>
  <w:num w:numId="36">
    <w:abstractNumId w:val="51"/>
  </w:num>
  <w:num w:numId="37">
    <w:abstractNumId w:val="24"/>
  </w:num>
  <w:num w:numId="38">
    <w:abstractNumId w:val="21"/>
  </w:num>
  <w:num w:numId="39">
    <w:abstractNumId w:val="41"/>
  </w:num>
  <w:num w:numId="40">
    <w:abstractNumId w:val="63"/>
  </w:num>
  <w:num w:numId="41">
    <w:abstractNumId w:val="12"/>
  </w:num>
  <w:num w:numId="42">
    <w:abstractNumId w:val="4"/>
  </w:num>
  <w:num w:numId="43">
    <w:abstractNumId w:val="11"/>
  </w:num>
  <w:num w:numId="44">
    <w:abstractNumId w:val="55"/>
  </w:num>
  <w:num w:numId="45">
    <w:abstractNumId w:val="1"/>
  </w:num>
  <w:num w:numId="46">
    <w:abstractNumId w:val="34"/>
  </w:num>
  <w:num w:numId="47">
    <w:abstractNumId w:val="3"/>
  </w:num>
  <w:num w:numId="48">
    <w:abstractNumId w:val="56"/>
  </w:num>
  <w:num w:numId="49">
    <w:abstractNumId w:val="61"/>
  </w:num>
  <w:num w:numId="50">
    <w:abstractNumId w:val="49"/>
  </w:num>
  <w:num w:numId="51">
    <w:abstractNumId w:val="42"/>
  </w:num>
  <w:num w:numId="52">
    <w:abstractNumId w:val="59"/>
  </w:num>
  <w:num w:numId="53">
    <w:abstractNumId w:val="29"/>
  </w:num>
  <w:num w:numId="54">
    <w:abstractNumId w:val="30"/>
  </w:num>
  <w:num w:numId="55">
    <w:abstractNumId w:val="18"/>
  </w:num>
  <w:num w:numId="56">
    <w:abstractNumId w:val="43"/>
  </w:num>
  <w:num w:numId="57">
    <w:abstractNumId w:val="35"/>
  </w:num>
  <w:num w:numId="58">
    <w:abstractNumId w:val="22"/>
  </w:num>
  <w:num w:numId="59">
    <w:abstractNumId w:val="36"/>
  </w:num>
  <w:num w:numId="60">
    <w:abstractNumId w:val="9"/>
  </w:num>
  <w:num w:numId="61">
    <w:abstractNumId w:val="46"/>
  </w:num>
  <w:num w:numId="62">
    <w:abstractNumId w:val="32"/>
  </w:num>
  <w:num w:numId="63">
    <w:abstractNumId w:val="44"/>
  </w:num>
  <w:num w:numId="64">
    <w:abstractNumId w:val="27"/>
  </w:num>
  <w:num w:numId="65">
    <w:abstractNumId w:val="15"/>
  </w:num>
  <w:num w:numId="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D5D6B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jc w:val="center"/>
      <w:outlineLvl w:val="1"/>
    </w:pPr>
    <w:rPr>
      <w:rFonts w:ascii="Calibri" w:hAnsi="Calibri" w:eastAsia="Calibri" w:cs="Calibri"/>
      <w:sz w:val="19"/>
      <w:szCs w:val="19"/>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TotalTime>0</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2025-08-26T13:29:00Z</dcterms:created>
  <dc:creator>jessyca.ferreira</dc:creator>
  <cp:lastModifiedBy>jessyca.ferreira</cp:lastModifiedBy>
  <dcterms:modified xsi:type="dcterms:W3CDTF">2025-08-27T19:23:52Z</dcterms:modified>
  <dc:title>SEI-RJ - SEI-260007/008754/2025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Mozilla/5.0 (Windows NT 10.0; Win64; x64) AppleWebKit/537.36 (KHTML, like Gecko) Chrome/139.0.0.0 Safari/537.36</vt:lpwstr>
  </property>
  <property fmtid="{D5CDD505-2E9C-101B-9397-08002B2CF9AE}" pid="4" name="LastSaved">
    <vt:filetime>2025-08-26T00:00:00Z</vt:filetime>
  </property>
  <property fmtid="{D5CDD505-2E9C-101B-9397-08002B2CF9AE}" pid="5" name="Producer">
    <vt:lpwstr>Skia/PDF m139</vt:lpwstr>
  </property>
  <property fmtid="{D5CDD505-2E9C-101B-9397-08002B2CF9AE}" pid="6" name="KSOProductBuildVer">
    <vt:lpwstr>1046-12.2.0.22549</vt:lpwstr>
  </property>
  <property fmtid="{D5CDD505-2E9C-101B-9397-08002B2CF9AE}" pid="7" name="ICV">
    <vt:lpwstr>CED64A664D474018B81AE6A816A31970_13</vt:lpwstr>
  </property>
</Properties>
</file>