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80C47">
      <w:pPr>
        <w:pStyle w:val="5"/>
        <w:ind w:left="7350"/>
      </w:pPr>
      <w:bookmarkStart w:id="0" w:name="_GoBack"/>
      <w:bookmarkEnd w:id="0"/>
      <w:r>
        <w:drawing>
          <wp:inline distT="0" distB="0" distL="0" distR="0">
            <wp:extent cx="72326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3899" cy="914400"/>
                    </a:xfrm>
                    <a:prstGeom prst="rect">
                      <a:avLst/>
                    </a:prstGeom>
                  </pic:spPr>
                </pic:pic>
              </a:graphicData>
            </a:graphic>
          </wp:inline>
        </w:drawing>
      </w:r>
    </w:p>
    <w:p w14:paraId="64905D69">
      <w:pPr>
        <w:pStyle w:val="5"/>
        <w:spacing w:before="8"/>
        <w:rPr>
          <w:sz w:val="11"/>
        </w:rPr>
      </w:pPr>
    </w:p>
    <w:p w14:paraId="248DEC5F">
      <w:pPr>
        <w:spacing w:after="0"/>
        <w:rPr>
          <w:sz w:val="11"/>
        </w:rPr>
        <w:sectPr>
          <w:type w:val="continuous"/>
          <w:pgSz w:w="15840" w:h="24480"/>
          <w:pgMar w:top="160" w:right="0" w:bottom="280" w:left="0" w:header="720" w:footer="720" w:gutter="0"/>
          <w:cols w:space="720" w:num="1"/>
        </w:sectPr>
      </w:pPr>
    </w:p>
    <w:p w14:paraId="2D63306F">
      <w:pPr>
        <w:pStyle w:val="5"/>
        <w:rPr>
          <w:sz w:val="24"/>
        </w:rPr>
      </w:pPr>
    </w:p>
    <w:p w14:paraId="2585FCC5">
      <w:pPr>
        <w:pStyle w:val="5"/>
        <w:rPr>
          <w:sz w:val="24"/>
        </w:rPr>
      </w:pPr>
    </w:p>
    <w:p w14:paraId="265B7B21">
      <w:pPr>
        <w:pStyle w:val="5"/>
        <w:rPr>
          <w:sz w:val="24"/>
        </w:rPr>
      </w:pPr>
    </w:p>
    <w:p w14:paraId="4491FAD6">
      <w:pPr>
        <w:pStyle w:val="5"/>
        <w:spacing w:before="132"/>
        <w:rPr>
          <w:sz w:val="24"/>
        </w:rPr>
      </w:pPr>
    </w:p>
    <w:p w14:paraId="759ABF60">
      <w:pPr>
        <w:spacing w:before="0"/>
        <w:ind w:left="119" w:right="0" w:firstLine="0"/>
        <w:jc w:val="left"/>
        <w:rPr>
          <w:b/>
          <w:sz w:val="24"/>
        </w:rPr>
      </w:pPr>
      <w:r>
        <w:rPr>
          <w:b/>
          <w:sz w:val="24"/>
        </w:rPr>
        <w:t xml:space="preserve">Edital de </w:t>
      </w:r>
      <w:r>
        <w:rPr>
          <w:b/>
          <w:spacing w:val="-2"/>
          <w:sz w:val="24"/>
        </w:rPr>
        <w:t>Licitação</w:t>
      </w:r>
    </w:p>
    <w:p w14:paraId="5C3A9ABA">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260007/005429/2024</w:t>
      </w:r>
    </w:p>
    <w:p w14:paraId="3AC4E189">
      <w:pPr>
        <w:spacing w:before="92" w:line="400" w:lineRule="auto"/>
        <w:ind w:left="119" w:right="6403" w:firstLine="0"/>
        <w:jc w:val="center"/>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 Hospital Universitário Pedro Ernesto</w:t>
      </w:r>
    </w:p>
    <w:p w14:paraId="52B3F9E5">
      <w:pPr>
        <w:spacing w:after="0" w:line="400" w:lineRule="auto"/>
        <w:jc w:val="center"/>
        <w:rPr>
          <w:sz w:val="18"/>
        </w:rPr>
        <w:sectPr>
          <w:type w:val="continuous"/>
          <w:pgSz w:w="15840" w:h="24480"/>
          <w:pgMar w:top="160" w:right="0" w:bottom="280" w:left="0" w:header="720" w:footer="720" w:gutter="0"/>
          <w:cols w:equalWidth="0" w:num="2">
            <w:col w:w="3902" w:space="2383"/>
            <w:col w:w="9555"/>
          </w:cols>
        </w:sectPr>
      </w:pPr>
    </w:p>
    <w:p w14:paraId="1C91AC22">
      <w:pPr>
        <w:pStyle w:val="5"/>
        <w:spacing w:before="201"/>
        <w:rPr>
          <w:sz w:val="26"/>
        </w:rPr>
      </w:pPr>
    </w:p>
    <w:p w14:paraId="3B659EFA">
      <w:pPr>
        <w:pStyle w:val="6"/>
        <w:rPr>
          <w:u w:val="none"/>
        </w:rPr>
      </w:pPr>
      <w:r>
        <w:rPr>
          <w:u w:val="single"/>
        </w:rPr>
        <w:t>PREGÃO</w:t>
      </w:r>
      <w:r>
        <w:rPr>
          <w:spacing w:val="-1"/>
          <w:u w:val="single"/>
        </w:rPr>
        <w:t xml:space="preserve"> </w:t>
      </w:r>
      <w:r>
        <w:rPr>
          <w:u w:val="single"/>
        </w:rPr>
        <w:t>ELETRÔNICO</w:t>
      </w:r>
      <w:r>
        <w:rPr>
          <w:spacing w:val="-1"/>
          <w:u w:val="single"/>
        </w:rPr>
        <w:t xml:space="preserve"> </w:t>
      </w:r>
      <w:r>
        <w:rPr>
          <w:u w:val="single"/>
        </w:rPr>
        <w:t>Nº</w:t>
      </w:r>
      <w:r>
        <w:rPr>
          <w:spacing w:val="-1"/>
          <w:u w:val="single"/>
        </w:rPr>
        <w:t xml:space="preserve"> </w:t>
      </w:r>
      <w:r>
        <w:rPr>
          <w:spacing w:val="-2"/>
          <w:u w:val="single"/>
        </w:rPr>
        <w:t>193/2024</w:t>
      </w:r>
    </w:p>
    <w:p w14:paraId="09C37811">
      <w:pPr>
        <w:pStyle w:val="5"/>
        <w:spacing w:before="47"/>
        <w:rPr>
          <w:b/>
          <w:sz w:val="26"/>
        </w:rPr>
      </w:pPr>
    </w:p>
    <w:p w14:paraId="7A438F51">
      <w:pPr>
        <w:spacing w:before="1" w:line="570" w:lineRule="atLeast"/>
        <w:ind w:left="224" w:right="5945"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03687D2E">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(CLOPIDOGREL,</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2DC88ABA">
      <w:pPr>
        <w:pStyle w:val="5"/>
      </w:pPr>
    </w:p>
    <w:p w14:paraId="39278A0E">
      <w:pPr>
        <w:pStyle w:val="5"/>
        <w:spacing w:before="165"/>
      </w:pPr>
    </w:p>
    <w:p w14:paraId="3A199890">
      <w:pPr>
        <w:pStyle w:val="2"/>
        <w:ind w:left="22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6F8ABF26">
      <w:pPr>
        <w:spacing w:before="70"/>
        <w:ind w:left="224" w:right="0" w:firstLine="0"/>
        <w:jc w:val="left"/>
        <w:rPr>
          <w:b/>
          <w:sz w:val="20"/>
        </w:rPr>
      </w:pPr>
      <w:r>
        <w:rPr>
          <w:b/>
          <w:sz w:val="20"/>
        </w:rPr>
        <w:t>R$</w:t>
      </w:r>
      <w:r>
        <w:rPr>
          <w:b/>
          <w:spacing w:val="-9"/>
          <w:sz w:val="20"/>
        </w:rPr>
        <w:t xml:space="preserve"> </w:t>
      </w:r>
      <w:r>
        <w:rPr>
          <w:b/>
          <w:sz w:val="20"/>
        </w:rPr>
        <w:t>1.555.640,10</w:t>
      </w:r>
      <w:r>
        <w:rPr>
          <w:b/>
          <w:spacing w:val="-3"/>
          <w:sz w:val="20"/>
        </w:rPr>
        <w:t xml:space="preserve"> </w:t>
      </w:r>
      <w:r>
        <w:rPr>
          <w:b/>
          <w:sz w:val="20"/>
        </w:rPr>
        <w:t>(um</w:t>
      </w:r>
      <w:r>
        <w:rPr>
          <w:b/>
          <w:spacing w:val="-4"/>
          <w:sz w:val="20"/>
        </w:rPr>
        <w:t xml:space="preserve"> </w:t>
      </w:r>
      <w:r>
        <w:rPr>
          <w:b/>
          <w:sz w:val="20"/>
        </w:rPr>
        <w:t>milhão,</w:t>
      </w:r>
      <w:r>
        <w:rPr>
          <w:b/>
          <w:spacing w:val="-3"/>
          <w:sz w:val="20"/>
        </w:rPr>
        <w:t xml:space="preserve"> </w:t>
      </w:r>
      <w:r>
        <w:rPr>
          <w:b/>
          <w:sz w:val="20"/>
        </w:rPr>
        <w:t>quinh</w:t>
      </w:r>
      <w:r>
        <w:rPr>
          <w:b/>
          <w:color w:val="333333"/>
          <w:sz w:val="20"/>
        </w:rPr>
        <w:t>entos</w:t>
      </w:r>
      <w:r>
        <w:rPr>
          <w:b/>
          <w:color w:val="333333"/>
          <w:spacing w:val="-3"/>
          <w:sz w:val="20"/>
        </w:rPr>
        <w:t xml:space="preserve"> </w:t>
      </w:r>
      <w:r>
        <w:rPr>
          <w:b/>
          <w:color w:val="333333"/>
          <w:sz w:val="20"/>
        </w:rPr>
        <w:t>e</w:t>
      </w:r>
      <w:r>
        <w:rPr>
          <w:b/>
          <w:color w:val="333333"/>
          <w:spacing w:val="-3"/>
          <w:sz w:val="20"/>
        </w:rPr>
        <w:t xml:space="preserve"> </w:t>
      </w:r>
      <w:r>
        <w:rPr>
          <w:b/>
          <w:color w:val="333333"/>
          <w:sz w:val="20"/>
        </w:rPr>
        <w:t>cinquenta</w:t>
      </w:r>
      <w:r>
        <w:rPr>
          <w:b/>
          <w:color w:val="333333"/>
          <w:spacing w:val="-3"/>
          <w:sz w:val="20"/>
        </w:rPr>
        <w:t xml:space="preserve"> </w:t>
      </w:r>
      <w:r>
        <w:rPr>
          <w:b/>
          <w:color w:val="333333"/>
          <w:sz w:val="20"/>
        </w:rPr>
        <w:t>e</w:t>
      </w:r>
      <w:r>
        <w:rPr>
          <w:b/>
          <w:color w:val="333333"/>
          <w:spacing w:val="-3"/>
          <w:sz w:val="20"/>
        </w:rPr>
        <w:t xml:space="preserve"> </w:t>
      </w:r>
      <w:r>
        <w:rPr>
          <w:b/>
          <w:color w:val="333333"/>
          <w:sz w:val="20"/>
        </w:rPr>
        <w:t>cinco</w:t>
      </w:r>
      <w:r>
        <w:rPr>
          <w:b/>
          <w:color w:val="333333"/>
          <w:spacing w:val="-3"/>
          <w:sz w:val="20"/>
        </w:rPr>
        <w:t xml:space="preserve"> </w:t>
      </w:r>
      <w:r>
        <w:rPr>
          <w:b/>
          <w:color w:val="333333"/>
          <w:sz w:val="20"/>
        </w:rPr>
        <w:t>mil,</w:t>
      </w:r>
      <w:r>
        <w:rPr>
          <w:b/>
          <w:color w:val="333333"/>
          <w:spacing w:val="-3"/>
          <w:sz w:val="20"/>
        </w:rPr>
        <w:t xml:space="preserve"> </w:t>
      </w:r>
      <w:r>
        <w:rPr>
          <w:b/>
          <w:color w:val="333333"/>
          <w:sz w:val="20"/>
        </w:rPr>
        <w:t>seiscentos</w:t>
      </w:r>
      <w:r>
        <w:rPr>
          <w:b/>
          <w:color w:val="333333"/>
          <w:spacing w:val="-3"/>
          <w:sz w:val="20"/>
        </w:rPr>
        <w:t xml:space="preserve"> </w:t>
      </w:r>
      <w:r>
        <w:rPr>
          <w:b/>
          <w:color w:val="333333"/>
          <w:sz w:val="20"/>
        </w:rPr>
        <w:t>e</w:t>
      </w:r>
      <w:r>
        <w:rPr>
          <w:b/>
          <w:color w:val="333333"/>
          <w:spacing w:val="-3"/>
          <w:sz w:val="20"/>
        </w:rPr>
        <w:t xml:space="preserve"> </w:t>
      </w:r>
      <w:r>
        <w:rPr>
          <w:b/>
          <w:color w:val="333333"/>
          <w:sz w:val="20"/>
        </w:rPr>
        <w:t>quarenta</w:t>
      </w:r>
      <w:r>
        <w:rPr>
          <w:b/>
          <w:color w:val="333333"/>
          <w:spacing w:val="-3"/>
          <w:sz w:val="20"/>
        </w:rPr>
        <w:t xml:space="preserve"> </w:t>
      </w:r>
      <w:r>
        <w:rPr>
          <w:b/>
          <w:color w:val="333333"/>
          <w:sz w:val="20"/>
        </w:rPr>
        <w:t>reais</w:t>
      </w:r>
      <w:r>
        <w:rPr>
          <w:b/>
          <w:color w:val="333333"/>
          <w:spacing w:val="-3"/>
          <w:sz w:val="20"/>
        </w:rPr>
        <w:t xml:space="preserve"> </w:t>
      </w:r>
      <w:r>
        <w:rPr>
          <w:b/>
          <w:color w:val="333333"/>
          <w:sz w:val="20"/>
        </w:rPr>
        <w:t>e</w:t>
      </w:r>
      <w:r>
        <w:rPr>
          <w:b/>
          <w:color w:val="333333"/>
          <w:spacing w:val="-3"/>
          <w:sz w:val="20"/>
        </w:rPr>
        <w:t xml:space="preserve"> </w:t>
      </w:r>
      <w:r>
        <w:rPr>
          <w:b/>
          <w:color w:val="333333"/>
          <w:sz w:val="20"/>
        </w:rPr>
        <w:t>dez</w:t>
      </w:r>
      <w:r>
        <w:rPr>
          <w:b/>
          <w:color w:val="333333"/>
          <w:spacing w:val="-3"/>
          <w:sz w:val="20"/>
        </w:rPr>
        <w:t xml:space="preserve"> </w:t>
      </w:r>
      <w:r>
        <w:rPr>
          <w:b/>
          <w:color w:val="333333"/>
          <w:spacing w:val="-2"/>
          <w:sz w:val="20"/>
        </w:rPr>
        <w:t>centavos</w:t>
      </w:r>
      <w:r>
        <w:rPr>
          <w:b/>
          <w:spacing w:val="-2"/>
          <w:sz w:val="20"/>
        </w:rPr>
        <w:t>).</w:t>
      </w:r>
    </w:p>
    <w:p w14:paraId="4F1500A0">
      <w:pPr>
        <w:pStyle w:val="5"/>
        <w:rPr>
          <w:b/>
        </w:rPr>
      </w:pPr>
    </w:p>
    <w:p w14:paraId="40330AFA">
      <w:pPr>
        <w:pStyle w:val="5"/>
        <w:spacing w:before="75"/>
        <w:rPr>
          <w:b/>
        </w:rPr>
      </w:pPr>
    </w:p>
    <w:p w14:paraId="1F566F0E">
      <w:pPr>
        <w:pStyle w:val="2"/>
        <w:ind w:left="22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557AC907">
      <w:pPr>
        <w:pStyle w:val="5"/>
        <w:spacing w:before="160"/>
        <w:ind w:left="224"/>
      </w:pPr>
      <w:r>
        <w:t>Dia</w:t>
      </w:r>
      <w:r>
        <w:rPr>
          <w:spacing w:val="-1"/>
        </w:rPr>
        <w:t xml:space="preserve"> </w:t>
      </w:r>
      <w:r>
        <w:t>26/07/2024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47581320">
      <w:pPr>
        <w:pStyle w:val="5"/>
      </w:pPr>
    </w:p>
    <w:p w14:paraId="36BA5EE6">
      <w:pPr>
        <w:pStyle w:val="5"/>
        <w:spacing w:before="75"/>
      </w:pPr>
    </w:p>
    <w:p w14:paraId="71D73A1F">
      <w:pPr>
        <w:pStyle w:val="2"/>
        <w:ind w:left="224" w:firstLine="0"/>
      </w:pPr>
      <w:r>
        <w:t>CRITÉRIO</w:t>
      </w:r>
      <w:r>
        <w:rPr>
          <w:spacing w:val="-1"/>
        </w:rPr>
        <w:t xml:space="preserve"> </w:t>
      </w:r>
      <w:r>
        <w:t>DE</w:t>
      </w:r>
      <w:r>
        <w:rPr>
          <w:spacing w:val="-1"/>
        </w:rPr>
        <w:t xml:space="preserve"> </w:t>
      </w:r>
      <w:r>
        <w:rPr>
          <w:spacing w:val="-2"/>
        </w:rPr>
        <w:t>JULGAMENTO:</w:t>
      </w:r>
    </w:p>
    <w:p w14:paraId="42FF2414">
      <w:pPr>
        <w:spacing w:before="160"/>
        <w:ind w:left="22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1C8B9F0F">
      <w:pPr>
        <w:pStyle w:val="5"/>
        <w:rPr>
          <w:b/>
        </w:rPr>
      </w:pPr>
    </w:p>
    <w:p w14:paraId="5C4C7B42">
      <w:pPr>
        <w:pStyle w:val="5"/>
        <w:spacing w:before="75"/>
        <w:rPr>
          <w:b/>
        </w:rPr>
      </w:pPr>
    </w:p>
    <w:p w14:paraId="1CEF6BF7">
      <w:pPr>
        <w:pStyle w:val="2"/>
        <w:ind w:left="329" w:firstLine="0"/>
      </w:pPr>
      <w:r>
        <w:t>MODO</w:t>
      </w:r>
      <w:r>
        <w:rPr>
          <w:spacing w:val="-1"/>
        </w:rPr>
        <w:t xml:space="preserve"> </w:t>
      </w:r>
      <w:r>
        <w:t>DE</w:t>
      </w:r>
      <w:r>
        <w:rPr>
          <w:spacing w:val="-1"/>
        </w:rPr>
        <w:t xml:space="preserve"> </w:t>
      </w:r>
      <w:r>
        <w:rPr>
          <w:spacing w:val="-2"/>
        </w:rPr>
        <w:t>DISPUTA:</w:t>
      </w:r>
    </w:p>
    <w:p w14:paraId="7E8D5FD0">
      <w:pPr>
        <w:spacing w:before="160"/>
        <w:ind w:left="329" w:right="0" w:firstLine="0"/>
        <w:jc w:val="left"/>
        <w:rPr>
          <w:sz w:val="20"/>
        </w:rPr>
      </w:pPr>
      <w:r>
        <w:rPr>
          <w:b/>
          <w:spacing w:val="-2"/>
          <w:sz w:val="20"/>
        </w:rPr>
        <w:t>Aberto</w:t>
      </w:r>
      <w:r>
        <w:rPr>
          <w:spacing w:val="-2"/>
          <w:sz w:val="20"/>
        </w:rPr>
        <w:t>.</w:t>
      </w:r>
    </w:p>
    <w:p w14:paraId="74AEC461">
      <w:pPr>
        <w:pStyle w:val="5"/>
      </w:pPr>
    </w:p>
    <w:p w14:paraId="20DB3E47">
      <w:pPr>
        <w:pStyle w:val="5"/>
        <w:spacing w:before="165"/>
      </w:pPr>
    </w:p>
    <w:p w14:paraId="746013FA">
      <w:pPr>
        <w:spacing w:before="0" w:line="360" w:lineRule="auto"/>
        <w:ind w:left="5754" w:right="6619" w:firstLine="533"/>
        <w:jc w:val="left"/>
        <w:rPr>
          <w:b/>
          <w:sz w:val="20"/>
        </w:rPr>
      </w:pPr>
      <w:r>
        <w:rPr>
          <w:b/>
          <w:sz w:val="20"/>
        </w:rPr>
        <w:t>EDITAL DE LICITAÇÃO PREGÃO</w:t>
      </w:r>
      <w:r>
        <w:rPr>
          <w:b/>
          <w:spacing w:val="-13"/>
          <w:sz w:val="20"/>
        </w:rPr>
        <w:t xml:space="preserve"> </w:t>
      </w:r>
      <w:r>
        <w:rPr>
          <w:b/>
          <w:sz w:val="20"/>
        </w:rPr>
        <w:t>ELETRÔNICO</w:t>
      </w:r>
      <w:r>
        <w:rPr>
          <w:b/>
          <w:spacing w:val="-12"/>
          <w:sz w:val="20"/>
        </w:rPr>
        <w:t xml:space="preserve"> </w:t>
      </w:r>
      <w:r>
        <w:rPr>
          <w:b/>
          <w:sz w:val="20"/>
        </w:rPr>
        <w:t>Nº</w:t>
      </w:r>
      <w:r>
        <w:rPr>
          <w:b/>
          <w:spacing w:val="-13"/>
          <w:sz w:val="20"/>
        </w:rPr>
        <w:t xml:space="preserve"> </w:t>
      </w:r>
      <w:r>
        <w:rPr>
          <w:b/>
          <w:sz w:val="20"/>
        </w:rPr>
        <w:t>193/2024</w:t>
      </w:r>
    </w:p>
    <w:p w14:paraId="5183EFAA">
      <w:pPr>
        <w:pStyle w:val="5"/>
        <w:rPr>
          <w:b/>
        </w:rPr>
      </w:pPr>
    </w:p>
    <w:p w14:paraId="6FE9BBA7">
      <w:pPr>
        <w:pStyle w:val="5"/>
        <w:spacing w:before="95"/>
        <w:rPr>
          <w:b/>
        </w:rPr>
      </w:pPr>
    </w:p>
    <w:p w14:paraId="12FC04D7">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430DE49B">
      <w:pPr>
        <w:pStyle w:val="5"/>
      </w:pPr>
    </w:p>
    <w:p w14:paraId="7B88AC3B">
      <w:pPr>
        <w:pStyle w:val="5"/>
        <w:spacing w:before="16"/>
      </w:pPr>
    </w:p>
    <w:p w14:paraId="05300700">
      <w:pPr>
        <w:pStyle w:val="2"/>
        <w:numPr>
          <w:ilvl w:val="0"/>
          <w:numId w:val="1"/>
        </w:numPr>
        <w:tabs>
          <w:tab w:val="left" w:pos="719"/>
        </w:tabs>
        <w:spacing w:before="1" w:after="0" w:line="240" w:lineRule="auto"/>
        <w:ind w:left="719" w:right="0" w:hanging="240"/>
        <w:jc w:val="left"/>
      </w:pPr>
      <w:r>
        <w:t>DO</w:t>
      </w:r>
      <w:r>
        <w:rPr>
          <w:spacing w:val="-1"/>
        </w:rPr>
        <w:t xml:space="preserve"> </w:t>
      </w:r>
      <w:r>
        <w:rPr>
          <w:spacing w:val="-2"/>
        </w:rPr>
        <w:t>OBJETO</w:t>
      </w:r>
    </w:p>
    <w:p w14:paraId="5F4A808B">
      <w:pPr>
        <w:pStyle w:val="5"/>
        <w:rPr>
          <w:b/>
        </w:rPr>
      </w:pPr>
    </w:p>
    <w:p w14:paraId="2799E48A">
      <w:pPr>
        <w:pStyle w:val="5"/>
        <w:spacing w:before="141"/>
        <w:rPr>
          <w:b/>
        </w:rPr>
      </w:pPr>
    </w:p>
    <w:p w14:paraId="673B75A2">
      <w:pPr>
        <w:pStyle w:val="8"/>
        <w:numPr>
          <w:ilvl w:val="1"/>
          <w:numId w:val="1"/>
        </w:numPr>
        <w:tabs>
          <w:tab w:val="left" w:pos="705"/>
        </w:tabs>
        <w:spacing w:before="0" w:after="0" w:line="240" w:lineRule="auto"/>
        <w:ind w:left="705" w:right="0" w:hanging="376"/>
        <w:jc w:val="left"/>
        <w:rPr>
          <w:sz w:val="20"/>
        </w:rPr>
      </w:pPr>
      <w:r>
        <w:rPr>
          <w:sz w:val="20"/>
        </w:rPr>
        <w:t>O</w:t>
      </w:r>
      <w:r>
        <w:rPr>
          <w:spacing w:val="21"/>
          <w:sz w:val="20"/>
        </w:rPr>
        <w:t xml:space="preserve"> </w:t>
      </w:r>
      <w:r>
        <w:rPr>
          <w:sz w:val="20"/>
        </w:rPr>
        <w:t>objeto</w:t>
      </w:r>
      <w:r>
        <w:rPr>
          <w:spacing w:val="24"/>
          <w:sz w:val="20"/>
        </w:rPr>
        <w:t xml:space="preserve"> </w:t>
      </w:r>
      <w:r>
        <w:rPr>
          <w:sz w:val="20"/>
        </w:rPr>
        <w:t>da</w:t>
      </w:r>
      <w:r>
        <w:rPr>
          <w:spacing w:val="24"/>
          <w:sz w:val="20"/>
        </w:rPr>
        <w:t xml:space="preserve"> </w:t>
      </w:r>
      <w:r>
        <w:rPr>
          <w:sz w:val="20"/>
        </w:rPr>
        <w:t>presente</w:t>
      </w:r>
      <w:r>
        <w:rPr>
          <w:spacing w:val="24"/>
          <w:sz w:val="20"/>
        </w:rPr>
        <w:t xml:space="preserve"> </w:t>
      </w:r>
      <w:r>
        <w:rPr>
          <w:sz w:val="20"/>
        </w:rPr>
        <w:t>licitação</w:t>
      </w:r>
      <w:r>
        <w:rPr>
          <w:spacing w:val="24"/>
          <w:sz w:val="20"/>
        </w:rPr>
        <w:t xml:space="preserve"> </w:t>
      </w:r>
      <w:r>
        <w:rPr>
          <w:sz w:val="20"/>
        </w:rPr>
        <w:t>é</w:t>
      </w:r>
      <w:r>
        <w:rPr>
          <w:spacing w:val="24"/>
          <w:sz w:val="20"/>
        </w:rPr>
        <w:t xml:space="preserve"> </w:t>
      </w:r>
      <w:r>
        <w:rPr>
          <w:sz w:val="20"/>
        </w:rPr>
        <w:t>a</w:t>
      </w:r>
      <w:r>
        <w:rPr>
          <w:spacing w:val="23"/>
          <w:sz w:val="20"/>
        </w:rPr>
        <w:t xml:space="preserve"> </w:t>
      </w:r>
      <w:r>
        <w:rPr>
          <w:b/>
          <w:sz w:val="20"/>
        </w:rPr>
        <w:t>AQUISIÇÃO</w:t>
      </w:r>
      <w:r>
        <w:rPr>
          <w:b/>
          <w:spacing w:val="24"/>
          <w:sz w:val="20"/>
        </w:rPr>
        <w:t xml:space="preserve"> </w:t>
      </w:r>
      <w:r>
        <w:rPr>
          <w:b/>
          <w:sz w:val="20"/>
        </w:rPr>
        <w:t>DE</w:t>
      </w:r>
      <w:r>
        <w:rPr>
          <w:b/>
          <w:spacing w:val="24"/>
          <w:sz w:val="20"/>
        </w:rPr>
        <w:t xml:space="preserve"> </w:t>
      </w:r>
      <w:r>
        <w:rPr>
          <w:b/>
          <w:sz w:val="20"/>
        </w:rPr>
        <w:t>MEDICAMENTOS</w:t>
      </w:r>
      <w:r>
        <w:rPr>
          <w:b/>
          <w:spacing w:val="24"/>
          <w:sz w:val="20"/>
        </w:rPr>
        <w:t xml:space="preserve"> </w:t>
      </w:r>
      <w:r>
        <w:rPr>
          <w:b/>
          <w:sz w:val="20"/>
        </w:rPr>
        <w:t>(CLOPIDOGREL,</w:t>
      </w:r>
      <w:r>
        <w:rPr>
          <w:b/>
          <w:spacing w:val="24"/>
          <w:sz w:val="20"/>
        </w:rPr>
        <w:t xml:space="preserve"> </w:t>
      </w:r>
      <w:r>
        <w:rPr>
          <w:b/>
          <w:sz w:val="20"/>
        </w:rPr>
        <w:t>ETC)</w:t>
      </w:r>
      <w:r>
        <w:rPr>
          <w:b/>
          <w:spacing w:val="24"/>
          <w:sz w:val="20"/>
        </w:rPr>
        <w:t xml:space="preserve"> </w:t>
      </w:r>
      <w:r>
        <w:rPr>
          <w:b/>
          <w:sz w:val="20"/>
        </w:rPr>
        <w:t>PARA</w:t>
      </w:r>
      <w:r>
        <w:rPr>
          <w:b/>
          <w:spacing w:val="13"/>
          <w:sz w:val="20"/>
        </w:rPr>
        <w:t xml:space="preserve"> </w:t>
      </w:r>
      <w:r>
        <w:rPr>
          <w:b/>
          <w:sz w:val="20"/>
        </w:rPr>
        <w:t>O</w:t>
      </w:r>
      <w:r>
        <w:rPr>
          <w:b/>
          <w:spacing w:val="24"/>
          <w:sz w:val="20"/>
        </w:rPr>
        <w:t xml:space="preserve"> </w:t>
      </w:r>
      <w:r>
        <w:rPr>
          <w:b/>
          <w:sz w:val="20"/>
        </w:rPr>
        <w:t>HOSPITAL</w:t>
      </w:r>
      <w:r>
        <w:rPr>
          <w:b/>
          <w:spacing w:val="13"/>
          <w:sz w:val="20"/>
        </w:rPr>
        <w:t xml:space="preserve"> </w:t>
      </w:r>
      <w:r>
        <w:rPr>
          <w:b/>
          <w:sz w:val="20"/>
        </w:rPr>
        <w:t>UNIVERSITÁRIO</w:t>
      </w:r>
      <w:r>
        <w:rPr>
          <w:b/>
          <w:spacing w:val="24"/>
          <w:sz w:val="20"/>
        </w:rPr>
        <w:t xml:space="preserve"> </w:t>
      </w:r>
      <w:r>
        <w:rPr>
          <w:b/>
          <w:sz w:val="20"/>
        </w:rPr>
        <w:t>PEDRO</w:t>
      </w:r>
      <w:r>
        <w:rPr>
          <w:b/>
          <w:spacing w:val="24"/>
          <w:sz w:val="20"/>
        </w:rPr>
        <w:t xml:space="preserve"> </w:t>
      </w:r>
      <w:r>
        <w:rPr>
          <w:b/>
          <w:sz w:val="20"/>
        </w:rPr>
        <w:t>ERNESTO</w:t>
      </w:r>
      <w:r>
        <w:rPr>
          <w:b/>
          <w:spacing w:val="24"/>
          <w:sz w:val="20"/>
        </w:rPr>
        <w:t xml:space="preserve"> </w:t>
      </w:r>
      <w:r>
        <w:rPr>
          <w:spacing w:val="-2"/>
          <w:sz w:val="20"/>
        </w:rPr>
        <w:t>conforme</w:t>
      </w:r>
    </w:p>
    <w:p w14:paraId="57A5557C">
      <w:pPr>
        <w:pStyle w:val="5"/>
        <w:spacing w:before="40"/>
        <w:ind w:left="329"/>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22A5AC3C">
      <w:pPr>
        <w:pStyle w:val="8"/>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546564C8">
      <w:pPr>
        <w:pStyle w:val="5"/>
      </w:pPr>
    </w:p>
    <w:p w14:paraId="2427DDD6">
      <w:pPr>
        <w:pStyle w:val="5"/>
        <w:spacing w:before="97"/>
      </w:pPr>
    </w:p>
    <w:tbl>
      <w:tblPr>
        <w:tblStyle w:val="4"/>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046FA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5CE76885">
            <w:pPr>
              <w:pStyle w:val="9"/>
              <w:spacing w:before="60"/>
              <w:ind w:left="7"/>
              <w:rPr>
                <w:b/>
                <w:sz w:val="16"/>
              </w:rPr>
            </w:pPr>
            <w:r>
              <w:rPr>
                <w:b/>
                <w:spacing w:val="-4"/>
                <w:sz w:val="16"/>
              </w:rPr>
              <w:t>ITEM</w:t>
            </w:r>
          </w:p>
        </w:tc>
        <w:tc>
          <w:tcPr>
            <w:tcW w:w="3990" w:type="dxa"/>
          </w:tcPr>
          <w:p w14:paraId="79758348">
            <w:pPr>
              <w:pStyle w:val="9"/>
              <w:spacing w:before="60" w:line="352" w:lineRule="auto"/>
              <w:ind w:left="82" w:right="1629"/>
              <w:rPr>
                <w:b/>
                <w:sz w:val="16"/>
              </w:rPr>
            </w:pPr>
            <w:r>
              <w:rPr>
                <w:b/>
                <w:spacing w:val="-2"/>
                <w:sz w:val="16"/>
              </w:rPr>
              <w:t>DESCRIÇÃO/</w:t>
            </w:r>
            <w:r>
              <w:rPr>
                <w:b/>
                <w:spacing w:val="40"/>
                <w:sz w:val="16"/>
              </w:rPr>
              <w:t xml:space="preserve"> </w:t>
            </w:r>
            <w:r>
              <w:rPr>
                <w:b/>
                <w:spacing w:val="-2"/>
                <w:sz w:val="16"/>
              </w:rPr>
              <w:t>ESPECIFICAÇÃO</w:t>
            </w:r>
          </w:p>
        </w:tc>
        <w:tc>
          <w:tcPr>
            <w:tcW w:w="795" w:type="dxa"/>
          </w:tcPr>
          <w:p w14:paraId="3B477894">
            <w:pPr>
              <w:pStyle w:val="9"/>
              <w:tabs>
                <w:tab w:val="left" w:pos="60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080" w:type="dxa"/>
          </w:tcPr>
          <w:p w14:paraId="527CA64F">
            <w:pPr>
              <w:pStyle w:val="9"/>
              <w:spacing w:before="60" w:line="352" w:lineRule="auto"/>
              <w:ind w:left="7" w:right="-14"/>
              <w:rPr>
                <w:b/>
                <w:sz w:val="16"/>
              </w:rPr>
            </w:pPr>
            <w:r>
              <w:rPr>
                <w:b/>
                <w:sz w:val="16"/>
              </w:rPr>
              <w:t>UNIDADE</w:t>
            </w:r>
            <w:r>
              <w:rPr>
                <w:b/>
                <w:spacing w:val="23"/>
                <w:sz w:val="16"/>
              </w:rPr>
              <w:t xml:space="preserve"> </w:t>
            </w:r>
            <w:r>
              <w:rPr>
                <w:b/>
                <w:sz w:val="16"/>
              </w:rPr>
              <w:t>DE</w:t>
            </w:r>
            <w:r>
              <w:rPr>
                <w:b/>
                <w:spacing w:val="40"/>
                <w:sz w:val="16"/>
              </w:rPr>
              <w:t xml:space="preserve"> </w:t>
            </w:r>
            <w:r>
              <w:rPr>
                <w:b/>
                <w:spacing w:val="-2"/>
                <w:sz w:val="16"/>
              </w:rPr>
              <w:t>MEDIDA</w:t>
            </w:r>
          </w:p>
        </w:tc>
        <w:tc>
          <w:tcPr>
            <w:tcW w:w="1215" w:type="dxa"/>
          </w:tcPr>
          <w:p w14:paraId="56C08454">
            <w:pPr>
              <w:pStyle w:val="9"/>
              <w:spacing w:before="60"/>
              <w:ind w:left="7"/>
              <w:rPr>
                <w:b/>
                <w:sz w:val="16"/>
              </w:rPr>
            </w:pPr>
            <w:r>
              <w:rPr>
                <w:b/>
                <w:spacing w:val="-2"/>
                <w:sz w:val="16"/>
              </w:rPr>
              <w:t>QUANT.</w:t>
            </w:r>
          </w:p>
        </w:tc>
        <w:tc>
          <w:tcPr>
            <w:tcW w:w="1215" w:type="dxa"/>
          </w:tcPr>
          <w:p w14:paraId="7F6A8446">
            <w:pPr>
              <w:pStyle w:val="9"/>
              <w:spacing w:before="60" w:line="352" w:lineRule="auto"/>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156AA0E8">
            <w:pPr>
              <w:pStyle w:val="9"/>
              <w:spacing w:line="183" w:lineRule="exact"/>
              <w:ind w:left="7"/>
              <w:rPr>
                <w:b/>
                <w:sz w:val="16"/>
              </w:rPr>
            </w:pPr>
            <w:r>
              <w:rPr>
                <w:b/>
                <w:spacing w:val="-4"/>
                <w:sz w:val="16"/>
              </w:rPr>
              <w:t>ITEM</w:t>
            </w:r>
          </w:p>
        </w:tc>
        <w:tc>
          <w:tcPr>
            <w:tcW w:w="2805" w:type="dxa"/>
          </w:tcPr>
          <w:p w14:paraId="3BD9927C">
            <w:pPr>
              <w:pStyle w:val="9"/>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21C01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C2DC18B">
            <w:pPr>
              <w:pStyle w:val="9"/>
              <w:spacing w:before="60"/>
              <w:ind w:left="112"/>
              <w:rPr>
                <w:sz w:val="16"/>
              </w:rPr>
            </w:pPr>
            <w:r>
              <w:rPr>
                <w:spacing w:val="-10"/>
                <w:sz w:val="16"/>
              </w:rPr>
              <w:t>1</w:t>
            </w:r>
          </w:p>
        </w:tc>
        <w:tc>
          <w:tcPr>
            <w:tcW w:w="3990" w:type="dxa"/>
          </w:tcPr>
          <w:p w14:paraId="54FFCC75">
            <w:pPr>
              <w:pStyle w:val="9"/>
              <w:spacing w:before="11"/>
              <w:rPr>
                <w:sz w:val="16"/>
              </w:rPr>
            </w:pPr>
          </w:p>
          <w:p w14:paraId="4AD13BE6">
            <w:pPr>
              <w:pStyle w:val="9"/>
              <w:tabs>
                <w:tab w:val="left" w:pos="1108"/>
                <w:tab w:val="left" w:pos="2837"/>
              </w:tabs>
              <w:spacing w:line="352" w:lineRule="auto"/>
              <w:ind w:left="112" w:right="95"/>
              <w:jc w:val="both"/>
              <w:rPr>
                <w:sz w:val="16"/>
              </w:rPr>
            </w:pPr>
            <w:r>
              <w:rPr>
                <w:sz w:val="16"/>
              </w:rPr>
              <w:t>PRINCIPIO ATIVO: CLOPIDOGREL, BISSULFATO,</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REVESTIDO, CONCENTRACAO / DOSAGEM: 75,</w:t>
            </w:r>
            <w:r>
              <w:rPr>
                <w:spacing w:val="40"/>
                <w:sz w:val="16"/>
              </w:rPr>
              <w:t xml:space="preserve"> </w:t>
            </w:r>
            <w:r>
              <w:rPr>
                <w:sz w:val="16"/>
              </w:rPr>
              <w:t>UNIDADE:</w:t>
            </w:r>
            <w:r>
              <w:rPr>
                <w:spacing w:val="-3"/>
                <w:sz w:val="16"/>
              </w:rPr>
              <w:t xml:space="preserve"> </w:t>
            </w:r>
            <w:r>
              <w:rPr>
                <w:sz w:val="16"/>
              </w:rPr>
              <w:t>MG</w:t>
            </w:r>
          </w:p>
        </w:tc>
        <w:tc>
          <w:tcPr>
            <w:tcW w:w="795" w:type="dxa"/>
          </w:tcPr>
          <w:p w14:paraId="5D872672">
            <w:pPr>
              <w:pStyle w:val="9"/>
              <w:rPr>
                <w:sz w:val="16"/>
              </w:rPr>
            </w:pPr>
          </w:p>
          <w:p w14:paraId="15E62E8F">
            <w:pPr>
              <w:pStyle w:val="9"/>
              <w:rPr>
                <w:sz w:val="16"/>
              </w:rPr>
            </w:pPr>
          </w:p>
          <w:p w14:paraId="14A5AD92">
            <w:pPr>
              <w:pStyle w:val="9"/>
              <w:spacing w:before="48"/>
              <w:rPr>
                <w:sz w:val="16"/>
              </w:rPr>
            </w:pPr>
          </w:p>
          <w:p w14:paraId="0D3D574C">
            <w:pPr>
              <w:pStyle w:val="9"/>
              <w:ind w:left="14"/>
              <w:jc w:val="center"/>
              <w:rPr>
                <w:sz w:val="16"/>
              </w:rPr>
            </w:pPr>
            <w:r>
              <w:rPr>
                <w:spacing w:val="-2"/>
                <w:sz w:val="16"/>
              </w:rPr>
              <w:t>128504</w:t>
            </w:r>
          </w:p>
        </w:tc>
        <w:tc>
          <w:tcPr>
            <w:tcW w:w="1080" w:type="dxa"/>
          </w:tcPr>
          <w:p w14:paraId="1E348A79">
            <w:pPr>
              <w:pStyle w:val="9"/>
              <w:rPr>
                <w:sz w:val="16"/>
              </w:rPr>
            </w:pPr>
          </w:p>
          <w:p w14:paraId="1E039F16">
            <w:pPr>
              <w:pStyle w:val="9"/>
              <w:rPr>
                <w:sz w:val="16"/>
              </w:rPr>
            </w:pPr>
          </w:p>
          <w:p w14:paraId="496F4749">
            <w:pPr>
              <w:pStyle w:val="9"/>
              <w:spacing w:before="48"/>
              <w:rPr>
                <w:sz w:val="16"/>
              </w:rPr>
            </w:pPr>
          </w:p>
          <w:p w14:paraId="6D2E7274">
            <w:pPr>
              <w:pStyle w:val="9"/>
              <w:ind w:left="14"/>
              <w:jc w:val="center"/>
              <w:rPr>
                <w:sz w:val="16"/>
              </w:rPr>
            </w:pPr>
            <w:r>
              <w:rPr>
                <w:spacing w:val="-4"/>
                <w:sz w:val="16"/>
              </w:rPr>
              <w:t>unid</w:t>
            </w:r>
          </w:p>
        </w:tc>
        <w:tc>
          <w:tcPr>
            <w:tcW w:w="1215" w:type="dxa"/>
          </w:tcPr>
          <w:p w14:paraId="0C829BB1">
            <w:pPr>
              <w:pStyle w:val="9"/>
              <w:rPr>
                <w:sz w:val="16"/>
              </w:rPr>
            </w:pPr>
          </w:p>
          <w:p w14:paraId="4E7EA5E1">
            <w:pPr>
              <w:pStyle w:val="9"/>
              <w:rPr>
                <w:sz w:val="16"/>
              </w:rPr>
            </w:pPr>
          </w:p>
          <w:p w14:paraId="6F3F52FF">
            <w:pPr>
              <w:pStyle w:val="9"/>
              <w:spacing w:before="48"/>
              <w:rPr>
                <w:sz w:val="16"/>
              </w:rPr>
            </w:pPr>
          </w:p>
          <w:p w14:paraId="29C1555F">
            <w:pPr>
              <w:pStyle w:val="9"/>
              <w:ind w:right="370"/>
              <w:jc w:val="right"/>
              <w:rPr>
                <w:sz w:val="16"/>
              </w:rPr>
            </w:pPr>
            <w:r>
              <w:rPr>
                <w:spacing w:val="-2"/>
                <w:sz w:val="16"/>
              </w:rPr>
              <w:t>13.435</w:t>
            </w:r>
          </w:p>
        </w:tc>
        <w:tc>
          <w:tcPr>
            <w:tcW w:w="1215" w:type="dxa"/>
          </w:tcPr>
          <w:p w14:paraId="0E5B3F72">
            <w:pPr>
              <w:pStyle w:val="9"/>
              <w:rPr>
                <w:sz w:val="16"/>
              </w:rPr>
            </w:pPr>
          </w:p>
          <w:p w14:paraId="0256AB83">
            <w:pPr>
              <w:pStyle w:val="9"/>
              <w:rPr>
                <w:sz w:val="16"/>
              </w:rPr>
            </w:pPr>
          </w:p>
          <w:p w14:paraId="7FFBBF65">
            <w:pPr>
              <w:pStyle w:val="9"/>
              <w:spacing w:before="48"/>
              <w:rPr>
                <w:sz w:val="16"/>
              </w:rPr>
            </w:pPr>
          </w:p>
          <w:p w14:paraId="0B94A0BF">
            <w:pPr>
              <w:pStyle w:val="9"/>
              <w:ind w:left="17" w:right="3"/>
              <w:jc w:val="center"/>
              <w:rPr>
                <w:sz w:val="16"/>
              </w:rPr>
            </w:pPr>
            <w:r>
              <w:rPr>
                <w:spacing w:val="-2"/>
                <w:sz w:val="16"/>
              </w:rPr>
              <w:t>0,4100</w:t>
            </w:r>
          </w:p>
        </w:tc>
        <w:tc>
          <w:tcPr>
            <w:tcW w:w="2805" w:type="dxa"/>
          </w:tcPr>
          <w:p w14:paraId="49659408">
            <w:pPr>
              <w:pStyle w:val="9"/>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E2F7315">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8E4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31B74048">
            <w:pPr>
              <w:pStyle w:val="9"/>
              <w:spacing w:before="60"/>
              <w:ind w:left="112"/>
              <w:rPr>
                <w:sz w:val="16"/>
              </w:rPr>
            </w:pPr>
            <w:r>
              <w:rPr>
                <w:spacing w:val="-10"/>
                <w:sz w:val="16"/>
              </w:rPr>
              <w:t>2</w:t>
            </w:r>
          </w:p>
        </w:tc>
        <w:tc>
          <w:tcPr>
            <w:tcW w:w="3990" w:type="dxa"/>
            <w:tcBorders>
              <w:bottom w:val="nil"/>
            </w:tcBorders>
          </w:tcPr>
          <w:p w14:paraId="0998762C">
            <w:pPr>
              <w:pStyle w:val="9"/>
              <w:tabs>
                <w:tab w:val="left" w:pos="1125"/>
                <w:tab w:val="left" w:pos="1888"/>
                <w:tab w:val="left" w:pos="3308"/>
              </w:tabs>
              <w:spacing w:before="60"/>
              <w:ind w:left="112"/>
              <w:rPr>
                <w:sz w:val="16"/>
              </w:rPr>
            </w:pPr>
            <w:r>
              <w:rPr>
                <w:spacing w:val="-2"/>
                <w:sz w:val="16"/>
              </w:rPr>
              <w:t>PRINCIPIO</w:t>
            </w:r>
            <w:r>
              <w:rPr>
                <w:sz w:val="16"/>
              </w:rPr>
              <w:tab/>
            </w:r>
            <w:r>
              <w:rPr>
                <w:spacing w:val="-2"/>
                <w:sz w:val="16"/>
              </w:rPr>
              <w:t>ATIVO:</w:t>
            </w:r>
            <w:r>
              <w:rPr>
                <w:sz w:val="16"/>
              </w:rPr>
              <w:tab/>
            </w:r>
            <w:r>
              <w:rPr>
                <w:spacing w:val="-2"/>
                <w:sz w:val="16"/>
              </w:rPr>
              <w:t>ENOXAPARINA,</w:t>
            </w:r>
            <w:r>
              <w:rPr>
                <w:sz w:val="16"/>
              </w:rPr>
              <w:tab/>
            </w:r>
            <w:r>
              <w:rPr>
                <w:spacing w:val="-2"/>
                <w:sz w:val="16"/>
              </w:rPr>
              <w:t>FORMA</w:t>
            </w:r>
          </w:p>
        </w:tc>
        <w:tc>
          <w:tcPr>
            <w:tcW w:w="795" w:type="dxa"/>
            <w:tcBorders>
              <w:bottom w:val="nil"/>
            </w:tcBorders>
          </w:tcPr>
          <w:p w14:paraId="4442609F">
            <w:pPr>
              <w:pStyle w:val="9"/>
              <w:rPr>
                <w:sz w:val="18"/>
              </w:rPr>
            </w:pPr>
          </w:p>
        </w:tc>
        <w:tc>
          <w:tcPr>
            <w:tcW w:w="1080" w:type="dxa"/>
            <w:tcBorders>
              <w:bottom w:val="nil"/>
            </w:tcBorders>
          </w:tcPr>
          <w:p w14:paraId="2B8B749F">
            <w:pPr>
              <w:pStyle w:val="9"/>
              <w:rPr>
                <w:sz w:val="18"/>
              </w:rPr>
            </w:pPr>
          </w:p>
        </w:tc>
        <w:tc>
          <w:tcPr>
            <w:tcW w:w="1215" w:type="dxa"/>
            <w:tcBorders>
              <w:bottom w:val="nil"/>
            </w:tcBorders>
          </w:tcPr>
          <w:p w14:paraId="289E17DB">
            <w:pPr>
              <w:pStyle w:val="9"/>
              <w:rPr>
                <w:sz w:val="18"/>
              </w:rPr>
            </w:pPr>
          </w:p>
        </w:tc>
        <w:tc>
          <w:tcPr>
            <w:tcW w:w="1215" w:type="dxa"/>
            <w:tcBorders>
              <w:bottom w:val="nil"/>
            </w:tcBorders>
          </w:tcPr>
          <w:p w14:paraId="5B2881EE">
            <w:pPr>
              <w:pStyle w:val="9"/>
              <w:rPr>
                <w:sz w:val="18"/>
              </w:rPr>
            </w:pPr>
          </w:p>
        </w:tc>
        <w:tc>
          <w:tcPr>
            <w:tcW w:w="2805" w:type="dxa"/>
            <w:tcBorders>
              <w:bottom w:val="nil"/>
            </w:tcBorders>
          </w:tcPr>
          <w:p w14:paraId="065F4236">
            <w:pPr>
              <w:pStyle w:val="9"/>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52F8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28AFD11">
            <w:pPr>
              <w:pStyle w:val="9"/>
              <w:rPr>
                <w:sz w:val="18"/>
              </w:rPr>
            </w:pPr>
          </w:p>
        </w:tc>
        <w:tc>
          <w:tcPr>
            <w:tcW w:w="3990" w:type="dxa"/>
            <w:tcBorders>
              <w:top w:val="nil"/>
              <w:bottom w:val="nil"/>
            </w:tcBorders>
          </w:tcPr>
          <w:p w14:paraId="7F96043A">
            <w:pPr>
              <w:pStyle w:val="9"/>
              <w:tabs>
                <w:tab w:val="left" w:pos="1834"/>
                <w:tab w:val="left" w:pos="3018"/>
              </w:tabs>
              <w:spacing w:before="39"/>
              <w:ind w:left="112"/>
              <w:rPr>
                <w:sz w:val="16"/>
              </w:rPr>
            </w:pPr>
            <w:r>
              <w:rPr>
                <w:spacing w:val="-2"/>
                <w:sz w:val="16"/>
              </w:rPr>
              <w:t>FARMACEUTICA:</w:t>
            </w:r>
            <w:r>
              <w:rPr>
                <w:sz w:val="16"/>
              </w:rPr>
              <w:tab/>
            </w:r>
            <w:r>
              <w:rPr>
                <w:spacing w:val="-2"/>
                <w:sz w:val="16"/>
              </w:rPr>
              <w:t>SOLUCAO</w:t>
            </w:r>
            <w:r>
              <w:rPr>
                <w:sz w:val="16"/>
              </w:rPr>
              <w:tab/>
            </w:r>
            <w:r>
              <w:rPr>
                <w:spacing w:val="-2"/>
                <w:sz w:val="16"/>
              </w:rPr>
              <w:t>INJETAVEL,</w:t>
            </w:r>
          </w:p>
        </w:tc>
        <w:tc>
          <w:tcPr>
            <w:tcW w:w="795" w:type="dxa"/>
            <w:tcBorders>
              <w:top w:val="nil"/>
              <w:bottom w:val="nil"/>
            </w:tcBorders>
          </w:tcPr>
          <w:p w14:paraId="57881413">
            <w:pPr>
              <w:pStyle w:val="9"/>
              <w:rPr>
                <w:sz w:val="18"/>
              </w:rPr>
            </w:pPr>
          </w:p>
        </w:tc>
        <w:tc>
          <w:tcPr>
            <w:tcW w:w="1080" w:type="dxa"/>
            <w:tcBorders>
              <w:top w:val="nil"/>
              <w:bottom w:val="nil"/>
            </w:tcBorders>
          </w:tcPr>
          <w:p w14:paraId="14310537">
            <w:pPr>
              <w:pStyle w:val="9"/>
              <w:rPr>
                <w:sz w:val="18"/>
              </w:rPr>
            </w:pPr>
          </w:p>
        </w:tc>
        <w:tc>
          <w:tcPr>
            <w:tcW w:w="1215" w:type="dxa"/>
            <w:tcBorders>
              <w:top w:val="nil"/>
              <w:bottom w:val="nil"/>
            </w:tcBorders>
          </w:tcPr>
          <w:p w14:paraId="6E0B99D0">
            <w:pPr>
              <w:pStyle w:val="9"/>
              <w:rPr>
                <w:sz w:val="18"/>
              </w:rPr>
            </w:pPr>
          </w:p>
        </w:tc>
        <w:tc>
          <w:tcPr>
            <w:tcW w:w="1215" w:type="dxa"/>
            <w:tcBorders>
              <w:top w:val="nil"/>
              <w:bottom w:val="nil"/>
            </w:tcBorders>
          </w:tcPr>
          <w:p w14:paraId="7BF7D431">
            <w:pPr>
              <w:pStyle w:val="9"/>
              <w:rPr>
                <w:sz w:val="18"/>
              </w:rPr>
            </w:pPr>
          </w:p>
        </w:tc>
        <w:tc>
          <w:tcPr>
            <w:tcW w:w="2805" w:type="dxa"/>
            <w:tcBorders>
              <w:top w:val="nil"/>
              <w:bottom w:val="nil"/>
            </w:tcBorders>
          </w:tcPr>
          <w:p w14:paraId="61332B68">
            <w:pPr>
              <w:pStyle w:val="9"/>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19D2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bottom w:val="nil"/>
            </w:tcBorders>
          </w:tcPr>
          <w:p w14:paraId="3833A08B">
            <w:pPr>
              <w:pStyle w:val="9"/>
              <w:rPr>
                <w:sz w:val="18"/>
              </w:rPr>
            </w:pPr>
          </w:p>
        </w:tc>
        <w:tc>
          <w:tcPr>
            <w:tcW w:w="3990" w:type="dxa"/>
            <w:tcBorders>
              <w:top w:val="nil"/>
              <w:bottom w:val="nil"/>
            </w:tcBorders>
          </w:tcPr>
          <w:p w14:paraId="5CBC956D">
            <w:pPr>
              <w:pStyle w:val="9"/>
              <w:spacing w:before="39"/>
              <w:ind w:left="112"/>
              <w:rPr>
                <w:sz w:val="16"/>
              </w:rPr>
            </w:pPr>
            <w:r>
              <w:rPr>
                <w:sz w:val="16"/>
              </w:rPr>
              <w:t>CONCENTRACAO</w:t>
            </w:r>
            <w:r>
              <w:rPr>
                <w:spacing w:val="20"/>
                <w:sz w:val="16"/>
              </w:rPr>
              <w:t xml:space="preserve"> </w:t>
            </w:r>
            <w:r>
              <w:rPr>
                <w:sz w:val="16"/>
              </w:rPr>
              <w:t>/</w:t>
            </w:r>
            <w:r>
              <w:rPr>
                <w:spacing w:val="20"/>
                <w:sz w:val="16"/>
              </w:rPr>
              <w:t xml:space="preserve"> </w:t>
            </w:r>
            <w:r>
              <w:rPr>
                <w:sz w:val="16"/>
              </w:rPr>
              <w:t>DOSAGEM:</w:t>
            </w:r>
            <w:r>
              <w:rPr>
                <w:spacing w:val="20"/>
                <w:sz w:val="16"/>
              </w:rPr>
              <w:t xml:space="preserve"> </w:t>
            </w:r>
            <w:r>
              <w:rPr>
                <w:sz w:val="16"/>
              </w:rPr>
              <w:t>20,</w:t>
            </w:r>
            <w:r>
              <w:rPr>
                <w:spacing w:val="20"/>
                <w:sz w:val="16"/>
              </w:rPr>
              <w:t xml:space="preserve"> </w:t>
            </w:r>
            <w:r>
              <w:rPr>
                <w:sz w:val="16"/>
              </w:rPr>
              <w:t>UNIDADE:</w:t>
            </w:r>
            <w:r>
              <w:rPr>
                <w:spacing w:val="20"/>
                <w:sz w:val="16"/>
              </w:rPr>
              <w:t xml:space="preserve"> </w:t>
            </w:r>
            <w:r>
              <w:rPr>
                <w:spacing w:val="-5"/>
                <w:sz w:val="16"/>
              </w:rPr>
              <w:t>MG,</w:t>
            </w:r>
          </w:p>
          <w:p w14:paraId="527B5842">
            <w:pPr>
              <w:pStyle w:val="9"/>
              <w:spacing w:before="86"/>
              <w:ind w:left="112"/>
              <w:rPr>
                <w:sz w:val="16"/>
              </w:rPr>
            </w:pPr>
            <w:r>
              <w:rPr>
                <w:sz w:val="16"/>
              </w:rPr>
              <w:t>VOLUME:</w:t>
            </w:r>
            <w:r>
              <w:rPr>
                <w:spacing w:val="54"/>
                <w:sz w:val="16"/>
              </w:rPr>
              <w:t xml:space="preserve">  </w:t>
            </w:r>
            <w:r>
              <w:rPr>
                <w:sz w:val="16"/>
              </w:rPr>
              <w:t>0,2ML,</w:t>
            </w:r>
            <w:r>
              <w:rPr>
                <w:spacing w:val="50"/>
                <w:sz w:val="16"/>
              </w:rPr>
              <w:t xml:space="preserve">  </w:t>
            </w:r>
            <w:r>
              <w:rPr>
                <w:sz w:val="16"/>
              </w:rPr>
              <w:t>APRESENTACAO:</w:t>
            </w:r>
            <w:r>
              <w:rPr>
                <w:spacing w:val="54"/>
                <w:sz w:val="16"/>
              </w:rPr>
              <w:t xml:space="preserve">  </w:t>
            </w:r>
            <w:r>
              <w:rPr>
                <w:spacing w:val="-2"/>
                <w:sz w:val="16"/>
              </w:rPr>
              <w:t>SERINGA</w:t>
            </w:r>
          </w:p>
        </w:tc>
        <w:tc>
          <w:tcPr>
            <w:tcW w:w="795" w:type="dxa"/>
            <w:tcBorders>
              <w:top w:val="nil"/>
              <w:bottom w:val="nil"/>
            </w:tcBorders>
          </w:tcPr>
          <w:p w14:paraId="22A5C89D">
            <w:pPr>
              <w:pStyle w:val="9"/>
              <w:spacing w:before="174"/>
              <w:ind w:left="14"/>
              <w:jc w:val="center"/>
              <w:rPr>
                <w:sz w:val="16"/>
              </w:rPr>
            </w:pPr>
            <w:r>
              <w:rPr>
                <w:spacing w:val="-2"/>
                <w:sz w:val="16"/>
              </w:rPr>
              <w:t>143912</w:t>
            </w:r>
          </w:p>
        </w:tc>
        <w:tc>
          <w:tcPr>
            <w:tcW w:w="1080" w:type="dxa"/>
            <w:tcBorders>
              <w:top w:val="nil"/>
              <w:bottom w:val="nil"/>
            </w:tcBorders>
          </w:tcPr>
          <w:p w14:paraId="1B064C52">
            <w:pPr>
              <w:pStyle w:val="9"/>
              <w:spacing w:before="174"/>
              <w:ind w:left="14"/>
              <w:jc w:val="center"/>
              <w:rPr>
                <w:sz w:val="16"/>
              </w:rPr>
            </w:pPr>
            <w:r>
              <w:rPr>
                <w:spacing w:val="-4"/>
                <w:sz w:val="16"/>
              </w:rPr>
              <w:t>unid</w:t>
            </w:r>
          </w:p>
        </w:tc>
        <w:tc>
          <w:tcPr>
            <w:tcW w:w="1215" w:type="dxa"/>
            <w:tcBorders>
              <w:top w:val="nil"/>
              <w:bottom w:val="nil"/>
            </w:tcBorders>
          </w:tcPr>
          <w:p w14:paraId="0165C13D">
            <w:pPr>
              <w:pStyle w:val="9"/>
              <w:spacing w:before="174"/>
              <w:ind w:right="370"/>
              <w:jc w:val="right"/>
              <w:rPr>
                <w:sz w:val="16"/>
              </w:rPr>
            </w:pPr>
            <w:r>
              <w:rPr>
                <w:spacing w:val="-2"/>
                <w:sz w:val="16"/>
              </w:rPr>
              <w:t>23.030</w:t>
            </w:r>
          </w:p>
        </w:tc>
        <w:tc>
          <w:tcPr>
            <w:tcW w:w="1215" w:type="dxa"/>
            <w:tcBorders>
              <w:top w:val="nil"/>
              <w:bottom w:val="nil"/>
            </w:tcBorders>
          </w:tcPr>
          <w:p w14:paraId="1F7F83FD">
            <w:pPr>
              <w:pStyle w:val="9"/>
              <w:spacing w:before="174"/>
              <w:ind w:left="17" w:right="3"/>
              <w:jc w:val="center"/>
              <w:rPr>
                <w:sz w:val="16"/>
              </w:rPr>
            </w:pPr>
            <w:r>
              <w:rPr>
                <w:spacing w:val="-2"/>
                <w:sz w:val="16"/>
              </w:rPr>
              <w:t>13,7233</w:t>
            </w:r>
          </w:p>
        </w:tc>
        <w:tc>
          <w:tcPr>
            <w:tcW w:w="2805" w:type="dxa"/>
            <w:tcBorders>
              <w:top w:val="nil"/>
              <w:bottom w:val="nil"/>
            </w:tcBorders>
          </w:tcPr>
          <w:p w14:paraId="31CD9876">
            <w:pPr>
              <w:pStyle w:val="9"/>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p w14:paraId="58F184C6">
            <w:pPr>
              <w:pStyle w:val="9"/>
              <w:spacing w:before="86"/>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271F2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0FED169">
            <w:pPr>
              <w:pStyle w:val="9"/>
              <w:rPr>
                <w:sz w:val="18"/>
              </w:rPr>
            </w:pPr>
          </w:p>
        </w:tc>
        <w:tc>
          <w:tcPr>
            <w:tcW w:w="3990" w:type="dxa"/>
            <w:tcBorders>
              <w:top w:val="nil"/>
              <w:bottom w:val="nil"/>
            </w:tcBorders>
          </w:tcPr>
          <w:p w14:paraId="6B062077">
            <w:pPr>
              <w:pStyle w:val="9"/>
              <w:spacing w:before="39"/>
              <w:ind w:left="112"/>
              <w:rPr>
                <w:sz w:val="16"/>
              </w:rPr>
            </w:pPr>
            <w:r>
              <w:rPr>
                <w:sz w:val="16"/>
              </w:rPr>
              <w:t>PREENCHIDA</w:t>
            </w:r>
            <w:r>
              <w:rPr>
                <w:spacing w:val="63"/>
                <w:sz w:val="16"/>
              </w:rPr>
              <w:t xml:space="preserve"> </w:t>
            </w:r>
            <w:r>
              <w:rPr>
                <w:sz w:val="16"/>
              </w:rPr>
              <w:t>(VIA</w:t>
            </w:r>
            <w:r>
              <w:rPr>
                <w:spacing w:val="64"/>
                <w:sz w:val="16"/>
              </w:rPr>
              <w:t xml:space="preserve"> </w:t>
            </w:r>
            <w:r>
              <w:rPr>
                <w:sz w:val="16"/>
              </w:rPr>
              <w:t>SUBCUTANEA),</w:t>
            </w:r>
            <w:r>
              <w:rPr>
                <w:spacing w:val="64"/>
                <w:sz w:val="16"/>
              </w:rPr>
              <w:t xml:space="preserve"> </w:t>
            </w:r>
            <w:r>
              <w:rPr>
                <w:spacing w:val="-2"/>
                <w:sz w:val="16"/>
              </w:rPr>
              <w:t>ACESSORIO:</w:t>
            </w:r>
          </w:p>
        </w:tc>
        <w:tc>
          <w:tcPr>
            <w:tcW w:w="795" w:type="dxa"/>
            <w:tcBorders>
              <w:top w:val="nil"/>
              <w:bottom w:val="nil"/>
            </w:tcBorders>
          </w:tcPr>
          <w:p w14:paraId="317A6BAC">
            <w:pPr>
              <w:pStyle w:val="9"/>
              <w:rPr>
                <w:sz w:val="18"/>
              </w:rPr>
            </w:pPr>
          </w:p>
        </w:tc>
        <w:tc>
          <w:tcPr>
            <w:tcW w:w="1080" w:type="dxa"/>
            <w:tcBorders>
              <w:top w:val="nil"/>
              <w:bottom w:val="nil"/>
            </w:tcBorders>
          </w:tcPr>
          <w:p w14:paraId="55001545">
            <w:pPr>
              <w:pStyle w:val="9"/>
              <w:rPr>
                <w:sz w:val="18"/>
              </w:rPr>
            </w:pPr>
          </w:p>
        </w:tc>
        <w:tc>
          <w:tcPr>
            <w:tcW w:w="1215" w:type="dxa"/>
            <w:tcBorders>
              <w:top w:val="nil"/>
              <w:bottom w:val="nil"/>
            </w:tcBorders>
          </w:tcPr>
          <w:p w14:paraId="38E2F604">
            <w:pPr>
              <w:pStyle w:val="9"/>
              <w:rPr>
                <w:sz w:val="18"/>
              </w:rPr>
            </w:pPr>
          </w:p>
        </w:tc>
        <w:tc>
          <w:tcPr>
            <w:tcW w:w="1215" w:type="dxa"/>
            <w:tcBorders>
              <w:top w:val="nil"/>
              <w:bottom w:val="nil"/>
            </w:tcBorders>
          </w:tcPr>
          <w:p w14:paraId="08671868">
            <w:pPr>
              <w:pStyle w:val="9"/>
              <w:rPr>
                <w:sz w:val="18"/>
              </w:rPr>
            </w:pPr>
          </w:p>
        </w:tc>
        <w:tc>
          <w:tcPr>
            <w:tcW w:w="2805" w:type="dxa"/>
            <w:tcBorders>
              <w:top w:val="nil"/>
              <w:bottom w:val="nil"/>
            </w:tcBorders>
          </w:tcPr>
          <w:p w14:paraId="61F6EB33">
            <w:pPr>
              <w:pStyle w:val="9"/>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6B5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505B279C">
            <w:pPr>
              <w:pStyle w:val="9"/>
              <w:rPr>
                <w:sz w:val="18"/>
              </w:rPr>
            </w:pPr>
          </w:p>
        </w:tc>
        <w:tc>
          <w:tcPr>
            <w:tcW w:w="3990" w:type="dxa"/>
            <w:tcBorders>
              <w:top w:val="nil"/>
            </w:tcBorders>
          </w:tcPr>
          <w:p w14:paraId="7A3F9AB2">
            <w:pPr>
              <w:pStyle w:val="9"/>
              <w:spacing w:before="39"/>
              <w:ind w:left="112"/>
              <w:rPr>
                <w:sz w:val="16"/>
              </w:rPr>
            </w:pPr>
            <w:r>
              <w:rPr>
                <w:sz w:val="16"/>
              </w:rPr>
              <w:t>N/A,</w:t>
            </w:r>
            <w:r>
              <w:rPr>
                <w:spacing w:val="-3"/>
                <w:sz w:val="16"/>
              </w:rPr>
              <w:t xml:space="preserve"> </w:t>
            </w:r>
            <w:r>
              <w:rPr>
                <w:sz w:val="16"/>
              </w:rPr>
              <w:t>FORMA</w:t>
            </w:r>
            <w:r>
              <w:rPr>
                <w:spacing w:val="-9"/>
                <w:sz w:val="16"/>
              </w:rPr>
              <w:t xml:space="preserve"> </w:t>
            </w:r>
            <w:r>
              <w:rPr>
                <w:sz w:val="16"/>
              </w:rPr>
              <w:t>FORNECIMENTO:</w:t>
            </w:r>
            <w:r>
              <w:rPr>
                <w:spacing w:val="-2"/>
                <w:sz w:val="16"/>
              </w:rPr>
              <w:t xml:space="preserve"> UNIDADE</w:t>
            </w:r>
          </w:p>
        </w:tc>
        <w:tc>
          <w:tcPr>
            <w:tcW w:w="795" w:type="dxa"/>
            <w:tcBorders>
              <w:top w:val="nil"/>
            </w:tcBorders>
          </w:tcPr>
          <w:p w14:paraId="5358D74E">
            <w:pPr>
              <w:pStyle w:val="9"/>
              <w:rPr>
                <w:sz w:val="18"/>
              </w:rPr>
            </w:pPr>
          </w:p>
        </w:tc>
        <w:tc>
          <w:tcPr>
            <w:tcW w:w="1080" w:type="dxa"/>
            <w:tcBorders>
              <w:top w:val="nil"/>
            </w:tcBorders>
          </w:tcPr>
          <w:p w14:paraId="2D8A30EF">
            <w:pPr>
              <w:pStyle w:val="9"/>
              <w:rPr>
                <w:sz w:val="18"/>
              </w:rPr>
            </w:pPr>
          </w:p>
        </w:tc>
        <w:tc>
          <w:tcPr>
            <w:tcW w:w="1215" w:type="dxa"/>
            <w:tcBorders>
              <w:top w:val="nil"/>
            </w:tcBorders>
          </w:tcPr>
          <w:p w14:paraId="740A21E7">
            <w:pPr>
              <w:pStyle w:val="9"/>
              <w:rPr>
                <w:sz w:val="18"/>
              </w:rPr>
            </w:pPr>
          </w:p>
        </w:tc>
        <w:tc>
          <w:tcPr>
            <w:tcW w:w="1215" w:type="dxa"/>
            <w:tcBorders>
              <w:top w:val="nil"/>
            </w:tcBorders>
          </w:tcPr>
          <w:p w14:paraId="747BAB59">
            <w:pPr>
              <w:pStyle w:val="9"/>
              <w:rPr>
                <w:sz w:val="18"/>
              </w:rPr>
            </w:pPr>
          </w:p>
        </w:tc>
        <w:tc>
          <w:tcPr>
            <w:tcW w:w="2805" w:type="dxa"/>
            <w:tcBorders>
              <w:top w:val="nil"/>
            </w:tcBorders>
          </w:tcPr>
          <w:p w14:paraId="4B64E6E7">
            <w:pPr>
              <w:pStyle w:val="9"/>
              <w:rPr>
                <w:sz w:val="18"/>
              </w:rPr>
            </w:pPr>
          </w:p>
        </w:tc>
      </w:tr>
      <w:tr w14:paraId="7A2FF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39660AE0">
            <w:pPr>
              <w:pStyle w:val="9"/>
              <w:spacing w:before="60"/>
              <w:ind w:left="112"/>
              <w:rPr>
                <w:sz w:val="16"/>
              </w:rPr>
            </w:pPr>
            <w:r>
              <w:rPr>
                <w:spacing w:val="-10"/>
                <w:sz w:val="16"/>
              </w:rPr>
              <w:t>3</w:t>
            </w:r>
          </w:p>
        </w:tc>
        <w:tc>
          <w:tcPr>
            <w:tcW w:w="3990" w:type="dxa"/>
            <w:tcBorders>
              <w:bottom w:val="nil"/>
            </w:tcBorders>
          </w:tcPr>
          <w:p w14:paraId="72642207">
            <w:pPr>
              <w:pStyle w:val="9"/>
              <w:tabs>
                <w:tab w:val="left" w:pos="1125"/>
                <w:tab w:val="left" w:pos="1888"/>
                <w:tab w:val="left" w:pos="3308"/>
              </w:tabs>
              <w:spacing w:before="60"/>
              <w:ind w:left="112"/>
              <w:rPr>
                <w:sz w:val="16"/>
              </w:rPr>
            </w:pPr>
            <w:r>
              <w:rPr>
                <w:spacing w:val="-2"/>
                <w:sz w:val="16"/>
              </w:rPr>
              <w:t>PRINCIPIO</w:t>
            </w:r>
            <w:r>
              <w:rPr>
                <w:sz w:val="16"/>
              </w:rPr>
              <w:tab/>
            </w:r>
            <w:r>
              <w:rPr>
                <w:spacing w:val="-2"/>
                <w:sz w:val="16"/>
              </w:rPr>
              <w:t>ATIVO:</w:t>
            </w:r>
            <w:r>
              <w:rPr>
                <w:sz w:val="16"/>
              </w:rPr>
              <w:tab/>
            </w:r>
            <w:r>
              <w:rPr>
                <w:spacing w:val="-2"/>
                <w:sz w:val="16"/>
              </w:rPr>
              <w:t>ENOXAPARINA,</w:t>
            </w:r>
            <w:r>
              <w:rPr>
                <w:sz w:val="16"/>
              </w:rPr>
              <w:tab/>
            </w:r>
            <w:r>
              <w:rPr>
                <w:spacing w:val="-2"/>
                <w:sz w:val="16"/>
              </w:rPr>
              <w:t>FORMA</w:t>
            </w:r>
          </w:p>
        </w:tc>
        <w:tc>
          <w:tcPr>
            <w:tcW w:w="795" w:type="dxa"/>
            <w:tcBorders>
              <w:bottom w:val="nil"/>
            </w:tcBorders>
          </w:tcPr>
          <w:p w14:paraId="6DC11BE6">
            <w:pPr>
              <w:pStyle w:val="9"/>
              <w:rPr>
                <w:sz w:val="18"/>
              </w:rPr>
            </w:pPr>
          </w:p>
        </w:tc>
        <w:tc>
          <w:tcPr>
            <w:tcW w:w="1080" w:type="dxa"/>
            <w:tcBorders>
              <w:bottom w:val="nil"/>
            </w:tcBorders>
          </w:tcPr>
          <w:p w14:paraId="74063D5D">
            <w:pPr>
              <w:pStyle w:val="9"/>
              <w:rPr>
                <w:sz w:val="18"/>
              </w:rPr>
            </w:pPr>
          </w:p>
        </w:tc>
        <w:tc>
          <w:tcPr>
            <w:tcW w:w="1215" w:type="dxa"/>
            <w:tcBorders>
              <w:bottom w:val="nil"/>
            </w:tcBorders>
          </w:tcPr>
          <w:p w14:paraId="4B70D468">
            <w:pPr>
              <w:pStyle w:val="9"/>
              <w:rPr>
                <w:sz w:val="18"/>
              </w:rPr>
            </w:pPr>
          </w:p>
        </w:tc>
        <w:tc>
          <w:tcPr>
            <w:tcW w:w="1215" w:type="dxa"/>
            <w:tcBorders>
              <w:bottom w:val="nil"/>
            </w:tcBorders>
          </w:tcPr>
          <w:p w14:paraId="0924A137">
            <w:pPr>
              <w:pStyle w:val="9"/>
              <w:rPr>
                <w:sz w:val="18"/>
              </w:rPr>
            </w:pPr>
          </w:p>
        </w:tc>
        <w:tc>
          <w:tcPr>
            <w:tcW w:w="2805" w:type="dxa"/>
            <w:tcBorders>
              <w:bottom w:val="nil"/>
            </w:tcBorders>
          </w:tcPr>
          <w:p w14:paraId="7D897FDC">
            <w:pPr>
              <w:pStyle w:val="9"/>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43D91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09A27B0E">
            <w:pPr>
              <w:pStyle w:val="9"/>
              <w:rPr>
                <w:sz w:val="18"/>
              </w:rPr>
            </w:pPr>
          </w:p>
        </w:tc>
        <w:tc>
          <w:tcPr>
            <w:tcW w:w="3990" w:type="dxa"/>
            <w:tcBorders>
              <w:top w:val="nil"/>
              <w:bottom w:val="nil"/>
            </w:tcBorders>
          </w:tcPr>
          <w:p w14:paraId="71E4DFA0">
            <w:pPr>
              <w:pStyle w:val="9"/>
              <w:tabs>
                <w:tab w:val="left" w:pos="1834"/>
                <w:tab w:val="left" w:pos="3018"/>
              </w:tabs>
              <w:spacing w:before="39"/>
              <w:ind w:left="112"/>
              <w:rPr>
                <w:sz w:val="16"/>
              </w:rPr>
            </w:pPr>
            <w:r>
              <w:rPr>
                <w:spacing w:val="-2"/>
                <w:sz w:val="16"/>
              </w:rPr>
              <w:t>FARMACEUTICA:</w:t>
            </w:r>
            <w:r>
              <w:rPr>
                <w:sz w:val="16"/>
              </w:rPr>
              <w:tab/>
            </w:r>
            <w:r>
              <w:rPr>
                <w:spacing w:val="-2"/>
                <w:sz w:val="16"/>
              </w:rPr>
              <w:t>SOLUCAO</w:t>
            </w:r>
            <w:r>
              <w:rPr>
                <w:sz w:val="16"/>
              </w:rPr>
              <w:tab/>
            </w:r>
            <w:r>
              <w:rPr>
                <w:spacing w:val="-2"/>
                <w:sz w:val="16"/>
              </w:rPr>
              <w:t>INJETAVEL,</w:t>
            </w:r>
          </w:p>
        </w:tc>
        <w:tc>
          <w:tcPr>
            <w:tcW w:w="795" w:type="dxa"/>
            <w:tcBorders>
              <w:top w:val="nil"/>
              <w:bottom w:val="nil"/>
            </w:tcBorders>
          </w:tcPr>
          <w:p w14:paraId="5ADD6815">
            <w:pPr>
              <w:pStyle w:val="9"/>
              <w:rPr>
                <w:sz w:val="18"/>
              </w:rPr>
            </w:pPr>
          </w:p>
        </w:tc>
        <w:tc>
          <w:tcPr>
            <w:tcW w:w="1080" w:type="dxa"/>
            <w:tcBorders>
              <w:top w:val="nil"/>
              <w:bottom w:val="nil"/>
            </w:tcBorders>
          </w:tcPr>
          <w:p w14:paraId="57276133">
            <w:pPr>
              <w:pStyle w:val="9"/>
              <w:rPr>
                <w:sz w:val="18"/>
              </w:rPr>
            </w:pPr>
          </w:p>
        </w:tc>
        <w:tc>
          <w:tcPr>
            <w:tcW w:w="1215" w:type="dxa"/>
            <w:tcBorders>
              <w:top w:val="nil"/>
              <w:bottom w:val="nil"/>
            </w:tcBorders>
          </w:tcPr>
          <w:p w14:paraId="5C906AEF">
            <w:pPr>
              <w:pStyle w:val="9"/>
              <w:rPr>
                <w:sz w:val="18"/>
              </w:rPr>
            </w:pPr>
          </w:p>
        </w:tc>
        <w:tc>
          <w:tcPr>
            <w:tcW w:w="1215" w:type="dxa"/>
            <w:tcBorders>
              <w:top w:val="nil"/>
              <w:bottom w:val="nil"/>
            </w:tcBorders>
          </w:tcPr>
          <w:p w14:paraId="76D2A468">
            <w:pPr>
              <w:pStyle w:val="9"/>
              <w:rPr>
                <w:sz w:val="18"/>
              </w:rPr>
            </w:pPr>
          </w:p>
        </w:tc>
        <w:tc>
          <w:tcPr>
            <w:tcW w:w="2805" w:type="dxa"/>
            <w:tcBorders>
              <w:top w:val="nil"/>
              <w:bottom w:val="nil"/>
            </w:tcBorders>
          </w:tcPr>
          <w:p w14:paraId="75168FEB">
            <w:pPr>
              <w:pStyle w:val="9"/>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24F7F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bottom w:val="nil"/>
            </w:tcBorders>
          </w:tcPr>
          <w:p w14:paraId="2D647385">
            <w:pPr>
              <w:pStyle w:val="9"/>
              <w:rPr>
                <w:sz w:val="18"/>
              </w:rPr>
            </w:pPr>
          </w:p>
        </w:tc>
        <w:tc>
          <w:tcPr>
            <w:tcW w:w="3990" w:type="dxa"/>
            <w:tcBorders>
              <w:top w:val="nil"/>
              <w:bottom w:val="nil"/>
            </w:tcBorders>
          </w:tcPr>
          <w:p w14:paraId="40C1543C">
            <w:pPr>
              <w:pStyle w:val="9"/>
              <w:spacing w:before="39"/>
              <w:ind w:left="112"/>
              <w:rPr>
                <w:sz w:val="16"/>
              </w:rPr>
            </w:pPr>
            <w:r>
              <w:rPr>
                <w:sz w:val="16"/>
              </w:rPr>
              <w:t>CONCENTRACAO</w:t>
            </w:r>
            <w:r>
              <w:rPr>
                <w:spacing w:val="20"/>
                <w:sz w:val="16"/>
              </w:rPr>
              <w:t xml:space="preserve"> </w:t>
            </w:r>
            <w:r>
              <w:rPr>
                <w:sz w:val="16"/>
              </w:rPr>
              <w:t>/</w:t>
            </w:r>
            <w:r>
              <w:rPr>
                <w:spacing w:val="20"/>
                <w:sz w:val="16"/>
              </w:rPr>
              <w:t xml:space="preserve"> </w:t>
            </w:r>
            <w:r>
              <w:rPr>
                <w:sz w:val="16"/>
              </w:rPr>
              <w:t>DOSAGEM:</w:t>
            </w:r>
            <w:r>
              <w:rPr>
                <w:spacing w:val="20"/>
                <w:sz w:val="16"/>
              </w:rPr>
              <w:t xml:space="preserve"> </w:t>
            </w:r>
            <w:r>
              <w:rPr>
                <w:sz w:val="16"/>
              </w:rPr>
              <w:t>40,</w:t>
            </w:r>
            <w:r>
              <w:rPr>
                <w:spacing w:val="20"/>
                <w:sz w:val="16"/>
              </w:rPr>
              <w:t xml:space="preserve"> </w:t>
            </w:r>
            <w:r>
              <w:rPr>
                <w:sz w:val="16"/>
              </w:rPr>
              <w:t>UNIDADE:</w:t>
            </w:r>
            <w:r>
              <w:rPr>
                <w:spacing w:val="20"/>
                <w:sz w:val="16"/>
              </w:rPr>
              <w:t xml:space="preserve"> </w:t>
            </w:r>
            <w:r>
              <w:rPr>
                <w:spacing w:val="-5"/>
                <w:sz w:val="16"/>
              </w:rPr>
              <w:t>MG,</w:t>
            </w:r>
          </w:p>
          <w:p w14:paraId="7F70AB3D">
            <w:pPr>
              <w:pStyle w:val="9"/>
              <w:spacing w:before="86"/>
              <w:ind w:left="112"/>
              <w:rPr>
                <w:sz w:val="16"/>
              </w:rPr>
            </w:pPr>
            <w:r>
              <w:rPr>
                <w:sz w:val="16"/>
              </w:rPr>
              <w:t>VOLUME:</w:t>
            </w:r>
            <w:r>
              <w:rPr>
                <w:spacing w:val="54"/>
                <w:sz w:val="16"/>
              </w:rPr>
              <w:t xml:space="preserve">  </w:t>
            </w:r>
            <w:r>
              <w:rPr>
                <w:sz w:val="16"/>
              </w:rPr>
              <w:t>0,4ML,</w:t>
            </w:r>
            <w:r>
              <w:rPr>
                <w:spacing w:val="50"/>
                <w:sz w:val="16"/>
              </w:rPr>
              <w:t xml:space="preserve">  </w:t>
            </w:r>
            <w:r>
              <w:rPr>
                <w:sz w:val="16"/>
              </w:rPr>
              <w:t>APRESENTACAO:</w:t>
            </w:r>
            <w:r>
              <w:rPr>
                <w:spacing w:val="54"/>
                <w:sz w:val="16"/>
              </w:rPr>
              <w:t xml:space="preserve">  </w:t>
            </w:r>
            <w:r>
              <w:rPr>
                <w:spacing w:val="-2"/>
                <w:sz w:val="16"/>
              </w:rPr>
              <w:t>SERINGA</w:t>
            </w:r>
          </w:p>
        </w:tc>
        <w:tc>
          <w:tcPr>
            <w:tcW w:w="795" w:type="dxa"/>
            <w:tcBorders>
              <w:top w:val="nil"/>
              <w:bottom w:val="nil"/>
            </w:tcBorders>
          </w:tcPr>
          <w:p w14:paraId="736FB402">
            <w:pPr>
              <w:pStyle w:val="9"/>
              <w:spacing w:before="174"/>
              <w:ind w:left="14"/>
              <w:jc w:val="center"/>
              <w:rPr>
                <w:sz w:val="16"/>
              </w:rPr>
            </w:pPr>
            <w:r>
              <w:rPr>
                <w:spacing w:val="-2"/>
                <w:sz w:val="16"/>
              </w:rPr>
              <w:t>143913</w:t>
            </w:r>
          </w:p>
        </w:tc>
        <w:tc>
          <w:tcPr>
            <w:tcW w:w="1080" w:type="dxa"/>
            <w:tcBorders>
              <w:top w:val="nil"/>
              <w:bottom w:val="nil"/>
            </w:tcBorders>
          </w:tcPr>
          <w:p w14:paraId="697B0C94">
            <w:pPr>
              <w:pStyle w:val="9"/>
              <w:spacing w:before="174"/>
              <w:ind w:left="14"/>
              <w:jc w:val="center"/>
              <w:rPr>
                <w:sz w:val="16"/>
              </w:rPr>
            </w:pPr>
            <w:r>
              <w:rPr>
                <w:spacing w:val="-4"/>
                <w:sz w:val="16"/>
              </w:rPr>
              <w:t>unid</w:t>
            </w:r>
          </w:p>
        </w:tc>
        <w:tc>
          <w:tcPr>
            <w:tcW w:w="1215" w:type="dxa"/>
            <w:tcBorders>
              <w:top w:val="nil"/>
              <w:bottom w:val="nil"/>
            </w:tcBorders>
          </w:tcPr>
          <w:p w14:paraId="176897F0">
            <w:pPr>
              <w:pStyle w:val="9"/>
              <w:spacing w:before="174"/>
              <w:ind w:right="370"/>
              <w:jc w:val="right"/>
              <w:rPr>
                <w:sz w:val="16"/>
              </w:rPr>
            </w:pPr>
            <w:r>
              <w:rPr>
                <w:spacing w:val="-2"/>
                <w:sz w:val="16"/>
              </w:rPr>
              <w:t>40.580</w:t>
            </w:r>
          </w:p>
        </w:tc>
        <w:tc>
          <w:tcPr>
            <w:tcW w:w="1215" w:type="dxa"/>
            <w:tcBorders>
              <w:top w:val="nil"/>
              <w:bottom w:val="nil"/>
            </w:tcBorders>
          </w:tcPr>
          <w:p w14:paraId="1D91B080">
            <w:pPr>
              <w:pStyle w:val="9"/>
              <w:spacing w:before="174"/>
              <w:ind w:left="17" w:right="3"/>
              <w:jc w:val="center"/>
              <w:rPr>
                <w:sz w:val="16"/>
              </w:rPr>
            </w:pPr>
            <w:r>
              <w:rPr>
                <w:spacing w:val="-2"/>
                <w:sz w:val="16"/>
              </w:rPr>
              <w:t>23,1390</w:t>
            </w:r>
          </w:p>
        </w:tc>
        <w:tc>
          <w:tcPr>
            <w:tcW w:w="2805" w:type="dxa"/>
            <w:tcBorders>
              <w:top w:val="nil"/>
              <w:bottom w:val="nil"/>
            </w:tcBorders>
          </w:tcPr>
          <w:p w14:paraId="51632946">
            <w:pPr>
              <w:pStyle w:val="9"/>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p w14:paraId="0CC831C9">
            <w:pPr>
              <w:pStyle w:val="9"/>
              <w:spacing w:before="86"/>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352A6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1ACFAE2">
            <w:pPr>
              <w:pStyle w:val="9"/>
              <w:rPr>
                <w:sz w:val="18"/>
              </w:rPr>
            </w:pPr>
          </w:p>
        </w:tc>
        <w:tc>
          <w:tcPr>
            <w:tcW w:w="3990" w:type="dxa"/>
            <w:tcBorders>
              <w:top w:val="nil"/>
              <w:bottom w:val="nil"/>
            </w:tcBorders>
          </w:tcPr>
          <w:p w14:paraId="2EC661A0">
            <w:pPr>
              <w:pStyle w:val="9"/>
              <w:spacing w:before="39"/>
              <w:ind w:left="112"/>
              <w:rPr>
                <w:sz w:val="16"/>
              </w:rPr>
            </w:pPr>
            <w:r>
              <w:rPr>
                <w:sz w:val="16"/>
              </w:rPr>
              <w:t>PREENCHIDA</w:t>
            </w:r>
            <w:r>
              <w:rPr>
                <w:spacing w:val="63"/>
                <w:sz w:val="16"/>
              </w:rPr>
              <w:t xml:space="preserve"> </w:t>
            </w:r>
            <w:r>
              <w:rPr>
                <w:sz w:val="16"/>
              </w:rPr>
              <w:t>(VIA</w:t>
            </w:r>
            <w:r>
              <w:rPr>
                <w:spacing w:val="64"/>
                <w:sz w:val="16"/>
              </w:rPr>
              <w:t xml:space="preserve"> </w:t>
            </w:r>
            <w:r>
              <w:rPr>
                <w:sz w:val="16"/>
              </w:rPr>
              <w:t>SUBCUTANEA),</w:t>
            </w:r>
            <w:r>
              <w:rPr>
                <w:spacing w:val="64"/>
                <w:sz w:val="16"/>
              </w:rPr>
              <w:t xml:space="preserve"> </w:t>
            </w:r>
            <w:r>
              <w:rPr>
                <w:spacing w:val="-2"/>
                <w:sz w:val="16"/>
              </w:rPr>
              <w:t>ACESSORIO:</w:t>
            </w:r>
          </w:p>
        </w:tc>
        <w:tc>
          <w:tcPr>
            <w:tcW w:w="795" w:type="dxa"/>
            <w:tcBorders>
              <w:top w:val="nil"/>
              <w:bottom w:val="nil"/>
            </w:tcBorders>
          </w:tcPr>
          <w:p w14:paraId="10F863CD">
            <w:pPr>
              <w:pStyle w:val="9"/>
              <w:rPr>
                <w:sz w:val="18"/>
              </w:rPr>
            </w:pPr>
          </w:p>
        </w:tc>
        <w:tc>
          <w:tcPr>
            <w:tcW w:w="1080" w:type="dxa"/>
            <w:tcBorders>
              <w:top w:val="nil"/>
              <w:bottom w:val="nil"/>
            </w:tcBorders>
          </w:tcPr>
          <w:p w14:paraId="15B06429">
            <w:pPr>
              <w:pStyle w:val="9"/>
              <w:rPr>
                <w:sz w:val="18"/>
              </w:rPr>
            </w:pPr>
          </w:p>
        </w:tc>
        <w:tc>
          <w:tcPr>
            <w:tcW w:w="1215" w:type="dxa"/>
            <w:tcBorders>
              <w:top w:val="nil"/>
              <w:bottom w:val="nil"/>
            </w:tcBorders>
          </w:tcPr>
          <w:p w14:paraId="561CD5F4">
            <w:pPr>
              <w:pStyle w:val="9"/>
              <w:rPr>
                <w:sz w:val="18"/>
              </w:rPr>
            </w:pPr>
          </w:p>
        </w:tc>
        <w:tc>
          <w:tcPr>
            <w:tcW w:w="1215" w:type="dxa"/>
            <w:tcBorders>
              <w:top w:val="nil"/>
              <w:bottom w:val="nil"/>
            </w:tcBorders>
          </w:tcPr>
          <w:p w14:paraId="42FE2BC2">
            <w:pPr>
              <w:pStyle w:val="9"/>
              <w:rPr>
                <w:sz w:val="18"/>
              </w:rPr>
            </w:pPr>
          </w:p>
        </w:tc>
        <w:tc>
          <w:tcPr>
            <w:tcW w:w="2805" w:type="dxa"/>
            <w:tcBorders>
              <w:top w:val="nil"/>
              <w:bottom w:val="nil"/>
            </w:tcBorders>
          </w:tcPr>
          <w:p w14:paraId="34DA4718">
            <w:pPr>
              <w:pStyle w:val="9"/>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1F8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76AF37C5">
            <w:pPr>
              <w:pStyle w:val="9"/>
              <w:rPr>
                <w:sz w:val="18"/>
              </w:rPr>
            </w:pPr>
          </w:p>
        </w:tc>
        <w:tc>
          <w:tcPr>
            <w:tcW w:w="3990" w:type="dxa"/>
            <w:tcBorders>
              <w:top w:val="nil"/>
            </w:tcBorders>
          </w:tcPr>
          <w:p w14:paraId="0D02A719">
            <w:pPr>
              <w:pStyle w:val="9"/>
              <w:spacing w:before="39"/>
              <w:ind w:left="112"/>
              <w:rPr>
                <w:sz w:val="16"/>
              </w:rPr>
            </w:pPr>
            <w:r>
              <w:rPr>
                <w:sz w:val="16"/>
              </w:rPr>
              <w:t>N/A,</w:t>
            </w:r>
            <w:r>
              <w:rPr>
                <w:spacing w:val="-3"/>
                <w:sz w:val="16"/>
              </w:rPr>
              <w:t xml:space="preserve"> </w:t>
            </w:r>
            <w:r>
              <w:rPr>
                <w:sz w:val="16"/>
              </w:rPr>
              <w:t>FORMA</w:t>
            </w:r>
            <w:r>
              <w:rPr>
                <w:spacing w:val="-9"/>
                <w:sz w:val="16"/>
              </w:rPr>
              <w:t xml:space="preserve"> </w:t>
            </w:r>
            <w:r>
              <w:rPr>
                <w:sz w:val="16"/>
              </w:rPr>
              <w:t>FORNECIMENTO:</w:t>
            </w:r>
            <w:r>
              <w:rPr>
                <w:spacing w:val="-2"/>
                <w:sz w:val="16"/>
              </w:rPr>
              <w:t xml:space="preserve"> UNIDADE</w:t>
            </w:r>
          </w:p>
        </w:tc>
        <w:tc>
          <w:tcPr>
            <w:tcW w:w="795" w:type="dxa"/>
            <w:tcBorders>
              <w:top w:val="nil"/>
            </w:tcBorders>
          </w:tcPr>
          <w:p w14:paraId="503536A3">
            <w:pPr>
              <w:pStyle w:val="9"/>
              <w:rPr>
                <w:sz w:val="18"/>
              </w:rPr>
            </w:pPr>
          </w:p>
        </w:tc>
        <w:tc>
          <w:tcPr>
            <w:tcW w:w="1080" w:type="dxa"/>
            <w:tcBorders>
              <w:top w:val="nil"/>
            </w:tcBorders>
          </w:tcPr>
          <w:p w14:paraId="26DF7631">
            <w:pPr>
              <w:pStyle w:val="9"/>
              <w:rPr>
                <w:sz w:val="18"/>
              </w:rPr>
            </w:pPr>
          </w:p>
        </w:tc>
        <w:tc>
          <w:tcPr>
            <w:tcW w:w="1215" w:type="dxa"/>
            <w:tcBorders>
              <w:top w:val="nil"/>
            </w:tcBorders>
          </w:tcPr>
          <w:p w14:paraId="1E51BC4A">
            <w:pPr>
              <w:pStyle w:val="9"/>
              <w:rPr>
                <w:sz w:val="18"/>
              </w:rPr>
            </w:pPr>
          </w:p>
        </w:tc>
        <w:tc>
          <w:tcPr>
            <w:tcW w:w="1215" w:type="dxa"/>
            <w:tcBorders>
              <w:top w:val="nil"/>
            </w:tcBorders>
          </w:tcPr>
          <w:p w14:paraId="79B921C1">
            <w:pPr>
              <w:pStyle w:val="9"/>
              <w:rPr>
                <w:sz w:val="18"/>
              </w:rPr>
            </w:pPr>
          </w:p>
        </w:tc>
        <w:tc>
          <w:tcPr>
            <w:tcW w:w="2805" w:type="dxa"/>
            <w:tcBorders>
              <w:top w:val="nil"/>
            </w:tcBorders>
          </w:tcPr>
          <w:p w14:paraId="6E8AAFD8">
            <w:pPr>
              <w:pStyle w:val="9"/>
              <w:rPr>
                <w:sz w:val="18"/>
              </w:rPr>
            </w:pPr>
          </w:p>
        </w:tc>
      </w:tr>
      <w:tr w14:paraId="2362D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0507E080">
            <w:pPr>
              <w:pStyle w:val="9"/>
              <w:spacing w:before="60"/>
              <w:ind w:left="112"/>
              <w:rPr>
                <w:sz w:val="16"/>
              </w:rPr>
            </w:pPr>
            <w:r>
              <w:rPr>
                <w:spacing w:val="-10"/>
                <w:sz w:val="16"/>
              </w:rPr>
              <w:t>4</w:t>
            </w:r>
          </w:p>
        </w:tc>
        <w:tc>
          <w:tcPr>
            <w:tcW w:w="3990" w:type="dxa"/>
            <w:tcBorders>
              <w:bottom w:val="nil"/>
            </w:tcBorders>
          </w:tcPr>
          <w:p w14:paraId="1BEF8274">
            <w:pPr>
              <w:pStyle w:val="9"/>
              <w:tabs>
                <w:tab w:val="left" w:pos="1125"/>
                <w:tab w:val="left" w:pos="1888"/>
                <w:tab w:val="left" w:pos="3308"/>
              </w:tabs>
              <w:spacing w:before="60"/>
              <w:ind w:left="112"/>
              <w:rPr>
                <w:sz w:val="16"/>
              </w:rPr>
            </w:pPr>
            <w:r>
              <w:rPr>
                <w:spacing w:val="-2"/>
                <w:sz w:val="16"/>
              </w:rPr>
              <w:t>PRINCIPIO</w:t>
            </w:r>
            <w:r>
              <w:rPr>
                <w:sz w:val="16"/>
              </w:rPr>
              <w:tab/>
            </w:r>
            <w:r>
              <w:rPr>
                <w:spacing w:val="-2"/>
                <w:sz w:val="16"/>
              </w:rPr>
              <w:t>ATIVO:</w:t>
            </w:r>
            <w:r>
              <w:rPr>
                <w:sz w:val="16"/>
              </w:rPr>
              <w:tab/>
            </w:r>
            <w:r>
              <w:rPr>
                <w:spacing w:val="-2"/>
                <w:sz w:val="16"/>
              </w:rPr>
              <w:t>ENOXAPARINA,</w:t>
            </w:r>
            <w:r>
              <w:rPr>
                <w:sz w:val="16"/>
              </w:rPr>
              <w:tab/>
            </w:r>
            <w:r>
              <w:rPr>
                <w:spacing w:val="-2"/>
                <w:sz w:val="16"/>
              </w:rPr>
              <w:t>FORMA</w:t>
            </w:r>
          </w:p>
        </w:tc>
        <w:tc>
          <w:tcPr>
            <w:tcW w:w="795" w:type="dxa"/>
            <w:tcBorders>
              <w:bottom w:val="nil"/>
            </w:tcBorders>
          </w:tcPr>
          <w:p w14:paraId="45626E96">
            <w:pPr>
              <w:pStyle w:val="9"/>
              <w:rPr>
                <w:sz w:val="18"/>
              </w:rPr>
            </w:pPr>
          </w:p>
        </w:tc>
        <w:tc>
          <w:tcPr>
            <w:tcW w:w="1080" w:type="dxa"/>
            <w:tcBorders>
              <w:bottom w:val="nil"/>
            </w:tcBorders>
          </w:tcPr>
          <w:p w14:paraId="2ED1DA09">
            <w:pPr>
              <w:pStyle w:val="9"/>
              <w:rPr>
                <w:sz w:val="18"/>
              </w:rPr>
            </w:pPr>
          </w:p>
        </w:tc>
        <w:tc>
          <w:tcPr>
            <w:tcW w:w="1215" w:type="dxa"/>
            <w:tcBorders>
              <w:bottom w:val="nil"/>
            </w:tcBorders>
          </w:tcPr>
          <w:p w14:paraId="5A78B553">
            <w:pPr>
              <w:pStyle w:val="9"/>
              <w:rPr>
                <w:sz w:val="18"/>
              </w:rPr>
            </w:pPr>
          </w:p>
        </w:tc>
        <w:tc>
          <w:tcPr>
            <w:tcW w:w="1215" w:type="dxa"/>
            <w:tcBorders>
              <w:bottom w:val="nil"/>
            </w:tcBorders>
          </w:tcPr>
          <w:p w14:paraId="54AB9829">
            <w:pPr>
              <w:pStyle w:val="9"/>
              <w:rPr>
                <w:sz w:val="18"/>
              </w:rPr>
            </w:pPr>
          </w:p>
        </w:tc>
        <w:tc>
          <w:tcPr>
            <w:tcW w:w="2805" w:type="dxa"/>
            <w:tcBorders>
              <w:bottom w:val="nil"/>
            </w:tcBorders>
          </w:tcPr>
          <w:p w14:paraId="3C7C5098">
            <w:pPr>
              <w:pStyle w:val="9"/>
              <w:spacing w:before="60"/>
              <w:ind w:left="7"/>
              <w:rPr>
                <w:sz w:val="16"/>
              </w:rPr>
            </w:pPr>
            <w:r>
              <w:rPr>
                <w:sz w:val="16"/>
              </w:rPr>
              <w:t>Hospital</w:t>
            </w:r>
            <w:r>
              <w:rPr>
                <w:spacing w:val="56"/>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pacing w:val="-10"/>
                <w:sz w:val="16"/>
              </w:rPr>
              <w:t>-</w:t>
            </w:r>
          </w:p>
        </w:tc>
      </w:tr>
      <w:tr w14:paraId="5D63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17D8EBA1">
            <w:pPr>
              <w:pStyle w:val="9"/>
              <w:rPr>
                <w:sz w:val="18"/>
              </w:rPr>
            </w:pPr>
          </w:p>
        </w:tc>
        <w:tc>
          <w:tcPr>
            <w:tcW w:w="3990" w:type="dxa"/>
            <w:tcBorders>
              <w:top w:val="nil"/>
              <w:bottom w:val="nil"/>
            </w:tcBorders>
          </w:tcPr>
          <w:p w14:paraId="10BBE464">
            <w:pPr>
              <w:pStyle w:val="9"/>
              <w:tabs>
                <w:tab w:val="left" w:pos="1834"/>
                <w:tab w:val="left" w:pos="3018"/>
              </w:tabs>
              <w:spacing w:before="39"/>
              <w:ind w:left="112"/>
              <w:rPr>
                <w:sz w:val="16"/>
              </w:rPr>
            </w:pPr>
            <w:r>
              <w:rPr>
                <w:spacing w:val="-2"/>
                <w:sz w:val="16"/>
              </w:rPr>
              <w:t>FARMACEUTICA:</w:t>
            </w:r>
            <w:r>
              <w:rPr>
                <w:sz w:val="16"/>
              </w:rPr>
              <w:tab/>
            </w:r>
            <w:r>
              <w:rPr>
                <w:spacing w:val="-2"/>
                <w:sz w:val="16"/>
              </w:rPr>
              <w:t>SOLUCAO</w:t>
            </w:r>
            <w:r>
              <w:rPr>
                <w:sz w:val="16"/>
              </w:rPr>
              <w:tab/>
            </w:r>
            <w:r>
              <w:rPr>
                <w:spacing w:val="-2"/>
                <w:sz w:val="16"/>
              </w:rPr>
              <w:t>INJETAVEL,</w:t>
            </w:r>
          </w:p>
        </w:tc>
        <w:tc>
          <w:tcPr>
            <w:tcW w:w="795" w:type="dxa"/>
            <w:tcBorders>
              <w:top w:val="nil"/>
              <w:bottom w:val="nil"/>
            </w:tcBorders>
          </w:tcPr>
          <w:p w14:paraId="6BC839F7">
            <w:pPr>
              <w:pStyle w:val="9"/>
              <w:rPr>
                <w:sz w:val="18"/>
              </w:rPr>
            </w:pPr>
          </w:p>
        </w:tc>
        <w:tc>
          <w:tcPr>
            <w:tcW w:w="1080" w:type="dxa"/>
            <w:tcBorders>
              <w:top w:val="nil"/>
              <w:bottom w:val="nil"/>
            </w:tcBorders>
          </w:tcPr>
          <w:p w14:paraId="33E239C3">
            <w:pPr>
              <w:pStyle w:val="9"/>
              <w:rPr>
                <w:sz w:val="18"/>
              </w:rPr>
            </w:pPr>
          </w:p>
        </w:tc>
        <w:tc>
          <w:tcPr>
            <w:tcW w:w="1215" w:type="dxa"/>
            <w:tcBorders>
              <w:top w:val="nil"/>
              <w:bottom w:val="nil"/>
            </w:tcBorders>
          </w:tcPr>
          <w:p w14:paraId="7281FB20">
            <w:pPr>
              <w:pStyle w:val="9"/>
              <w:rPr>
                <w:sz w:val="18"/>
              </w:rPr>
            </w:pPr>
          </w:p>
        </w:tc>
        <w:tc>
          <w:tcPr>
            <w:tcW w:w="1215" w:type="dxa"/>
            <w:tcBorders>
              <w:top w:val="nil"/>
              <w:bottom w:val="nil"/>
            </w:tcBorders>
          </w:tcPr>
          <w:p w14:paraId="68D4F171">
            <w:pPr>
              <w:pStyle w:val="9"/>
              <w:rPr>
                <w:sz w:val="18"/>
              </w:rPr>
            </w:pPr>
          </w:p>
        </w:tc>
        <w:tc>
          <w:tcPr>
            <w:tcW w:w="2805" w:type="dxa"/>
            <w:tcBorders>
              <w:top w:val="nil"/>
              <w:bottom w:val="nil"/>
            </w:tcBorders>
          </w:tcPr>
          <w:p w14:paraId="5A1D8215">
            <w:pPr>
              <w:pStyle w:val="9"/>
              <w:spacing w:before="39"/>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r w14:paraId="7DB4A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20" w:type="dxa"/>
            <w:tcBorders>
              <w:top w:val="nil"/>
              <w:bottom w:val="nil"/>
            </w:tcBorders>
          </w:tcPr>
          <w:p w14:paraId="46B220BA">
            <w:pPr>
              <w:pStyle w:val="9"/>
              <w:rPr>
                <w:sz w:val="18"/>
              </w:rPr>
            </w:pPr>
          </w:p>
        </w:tc>
        <w:tc>
          <w:tcPr>
            <w:tcW w:w="3990" w:type="dxa"/>
            <w:tcBorders>
              <w:top w:val="nil"/>
              <w:bottom w:val="nil"/>
            </w:tcBorders>
          </w:tcPr>
          <w:p w14:paraId="606CD945">
            <w:pPr>
              <w:pStyle w:val="9"/>
              <w:spacing w:before="39"/>
              <w:ind w:left="112"/>
              <w:rPr>
                <w:sz w:val="16"/>
              </w:rPr>
            </w:pPr>
            <w:r>
              <w:rPr>
                <w:sz w:val="16"/>
              </w:rPr>
              <w:t>CONCENTRACAO</w:t>
            </w:r>
            <w:r>
              <w:rPr>
                <w:spacing w:val="20"/>
                <w:sz w:val="16"/>
              </w:rPr>
              <w:t xml:space="preserve"> </w:t>
            </w:r>
            <w:r>
              <w:rPr>
                <w:sz w:val="16"/>
              </w:rPr>
              <w:t>/</w:t>
            </w:r>
            <w:r>
              <w:rPr>
                <w:spacing w:val="20"/>
                <w:sz w:val="16"/>
              </w:rPr>
              <w:t xml:space="preserve"> </w:t>
            </w:r>
            <w:r>
              <w:rPr>
                <w:sz w:val="16"/>
              </w:rPr>
              <w:t>DOSAGEM:</w:t>
            </w:r>
            <w:r>
              <w:rPr>
                <w:spacing w:val="20"/>
                <w:sz w:val="16"/>
              </w:rPr>
              <w:t xml:space="preserve"> </w:t>
            </w:r>
            <w:r>
              <w:rPr>
                <w:sz w:val="16"/>
              </w:rPr>
              <w:t>60,</w:t>
            </w:r>
            <w:r>
              <w:rPr>
                <w:spacing w:val="20"/>
                <w:sz w:val="16"/>
              </w:rPr>
              <w:t xml:space="preserve"> </w:t>
            </w:r>
            <w:r>
              <w:rPr>
                <w:sz w:val="16"/>
              </w:rPr>
              <w:t>UNIDADE:</w:t>
            </w:r>
            <w:r>
              <w:rPr>
                <w:spacing w:val="20"/>
                <w:sz w:val="16"/>
              </w:rPr>
              <w:t xml:space="preserve"> </w:t>
            </w:r>
            <w:r>
              <w:rPr>
                <w:spacing w:val="-5"/>
                <w:sz w:val="16"/>
              </w:rPr>
              <w:t>MG,</w:t>
            </w:r>
          </w:p>
          <w:p w14:paraId="7EF84F79">
            <w:pPr>
              <w:pStyle w:val="9"/>
              <w:spacing w:before="86"/>
              <w:ind w:left="112"/>
              <w:rPr>
                <w:sz w:val="16"/>
              </w:rPr>
            </w:pPr>
            <w:r>
              <w:rPr>
                <w:sz w:val="16"/>
              </w:rPr>
              <w:t>VOLUME:</w:t>
            </w:r>
            <w:r>
              <w:rPr>
                <w:spacing w:val="54"/>
                <w:sz w:val="16"/>
              </w:rPr>
              <w:t xml:space="preserve">  </w:t>
            </w:r>
            <w:r>
              <w:rPr>
                <w:sz w:val="16"/>
              </w:rPr>
              <w:t>0,6ML,</w:t>
            </w:r>
            <w:r>
              <w:rPr>
                <w:spacing w:val="50"/>
                <w:sz w:val="16"/>
              </w:rPr>
              <w:t xml:space="preserve">  </w:t>
            </w:r>
            <w:r>
              <w:rPr>
                <w:sz w:val="16"/>
              </w:rPr>
              <w:t>APRESENTACAO:</w:t>
            </w:r>
            <w:r>
              <w:rPr>
                <w:spacing w:val="54"/>
                <w:sz w:val="16"/>
              </w:rPr>
              <w:t xml:space="preserve">  </w:t>
            </w:r>
            <w:r>
              <w:rPr>
                <w:spacing w:val="-2"/>
                <w:sz w:val="16"/>
              </w:rPr>
              <w:t>SERINGA</w:t>
            </w:r>
          </w:p>
        </w:tc>
        <w:tc>
          <w:tcPr>
            <w:tcW w:w="795" w:type="dxa"/>
            <w:tcBorders>
              <w:top w:val="nil"/>
              <w:bottom w:val="nil"/>
            </w:tcBorders>
          </w:tcPr>
          <w:p w14:paraId="3ACE15DF">
            <w:pPr>
              <w:pStyle w:val="9"/>
              <w:spacing w:before="174"/>
              <w:ind w:left="14"/>
              <w:jc w:val="center"/>
              <w:rPr>
                <w:sz w:val="16"/>
              </w:rPr>
            </w:pPr>
            <w:r>
              <w:rPr>
                <w:spacing w:val="-2"/>
                <w:sz w:val="16"/>
              </w:rPr>
              <w:t>143914</w:t>
            </w:r>
          </w:p>
        </w:tc>
        <w:tc>
          <w:tcPr>
            <w:tcW w:w="1080" w:type="dxa"/>
            <w:tcBorders>
              <w:top w:val="nil"/>
              <w:bottom w:val="nil"/>
            </w:tcBorders>
          </w:tcPr>
          <w:p w14:paraId="12376F04">
            <w:pPr>
              <w:pStyle w:val="9"/>
              <w:spacing w:before="174"/>
              <w:ind w:left="14"/>
              <w:jc w:val="center"/>
              <w:rPr>
                <w:sz w:val="16"/>
              </w:rPr>
            </w:pPr>
            <w:r>
              <w:rPr>
                <w:spacing w:val="-4"/>
                <w:sz w:val="16"/>
              </w:rPr>
              <w:t>unid</w:t>
            </w:r>
          </w:p>
        </w:tc>
        <w:tc>
          <w:tcPr>
            <w:tcW w:w="1215" w:type="dxa"/>
            <w:tcBorders>
              <w:top w:val="nil"/>
              <w:bottom w:val="nil"/>
            </w:tcBorders>
          </w:tcPr>
          <w:p w14:paraId="6A0B691A">
            <w:pPr>
              <w:pStyle w:val="9"/>
              <w:spacing w:before="174"/>
              <w:ind w:right="370"/>
              <w:jc w:val="right"/>
              <w:rPr>
                <w:sz w:val="16"/>
              </w:rPr>
            </w:pPr>
            <w:r>
              <w:rPr>
                <w:spacing w:val="-2"/>
                <w:sz w:val="16"/>
              </w:rPr>
              <w:t>12.820</w:t>
            </w:r>
          </w:p>
        </w:tc>
        <w:tc>
          <w:tcPr>
            <w:tcW w:w="1215" w:type="dxa"/>
            <w:tcBorders>
              <w:top w:val="nil"/>
              <w:bottom w:val="nil"/>
            </w:tcBorders>
          </w:tcPr>
          <w:p w14:paraId="0BFE2994">
            <w:pPr>
              <w:pStyle w:val="9"/>
              <w:spacing w:before="174"/>
              <w:ind w:left="17" w:right="3"/>
              <w:jc w:val="center"/>
              <w:rPr>
                <w:sz w:val="16"/>
              </w:rPr>
            </w:pPr>
            <w:r>
              <w:rPr>
                <w:spacing w:val="-2"/>
                <w:sz w:val="16"/>
              </w:rPr>
              <w:t>22,1967</w:t>
            </w:r>
          </w:p>
        </w:tc>
        <w:tc>
          <w:tcPr>
            <w:tcW w:w="2805" w:type="dxa"/>
            <w:tcBorders>
              <w:top w:val="nil"/>
              <w:bottom w:val="nil"/>
            </w:tcBorders>
          </w:tcPr>
          <w:p w14:paraId="614B44B1">
            <w:pPr>
              <w:pStyle w:val="9"/>
              <w:spacing w:before="39"/>
              <w:ind w:left="7"/>
              <w:rPr>
                <w:sz w:val="16"/>
              </w:rPr>
            </w:pPr>
            <w:r>
              <w:rPr>
                <w:sz w:val="16"/>
              </w:rPr>
              <w:t>CAF,</w:t>
            </w:r>
            <w:r>
              <w:rPr>
                <w:spacing w:val="32"/>
                <w:sz w:val="16"/>
              </w:rPr>
              <w:t xml:space="preserve">  </w:t>
            </w:r>
            <w:r>
              <w:rPr>
                <w:sz w:val="16"/>
              </w:rPr>
              <w:t>situado</w:t>
            </w:r>
            <w:r>
              <w:rPr>
                <w:spacing w:val="34"/>
                <w:sz w:val="16"/>
              </w:rPr>
              <w:t xml:space="preserve">  </w:t>
            </w:r>
            <w:r>
              <w:rPr>
                <w:sz w:val="16"/>
              </w:rPr>
              <w:t>na</w:t>
            </w:r>
            <w:r>
              <w:rPr>
                <w:spacing w:val="34"/>
                <w:sz w:val="16"/>
              </w:rPr>
              <w:t xml:space="preserve">  </w:t>
            </w:r>
            <w:r>
              <w:rPr>
                <w:sz w:val="16"/>
              </w:rPr>
              <w:t>Boulevard</w:t>
            </w:r>
            <w:r>
              <w:rPr>
                <w:spacing w:val="34"/>
                <w:sz w:val="16"/>
              </w:rPr>
              <w:t xml:space="preserve">  </w:t>
            </w:r>
            <w:r>
              <w:rPr>
                <w:sz w:val="16"/>
              </w:rPr>
              <w:t>28</w:t>
            </w:r>
            <w:r>
              <w:rPr>
                <w:spacing w:val="35"/>
                <w:sz w:val="16"/>
              </w:rPr>
              <w:t xml:space="preserve">  </w:t>
            </w:r>
            <w:r>
              <w:rPr>
                <w:spacing w:val="-5"/>
                <w:sz w:val="16"/>
              </w:rPr>
              <w:t>de</w:t>
            </w:r>
          </w:p>
          <w:p w14:paraId="1DEDB2DE">
            <w:pPr>
              <w:pStyle w:val="9"/>
              <w:spacing w:before="86"/>
              <w:ind w:left="7"/>
              <w:rPr>
                <w:sz w:val="16"/>
              </w:rPr>
            </w:pP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tc>
      </w:tr>
      <w:tr w14:paraId="651CF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626B26C1">
            <w:pPr>
              <w:pStyle w:val="9"/>
              <w:rPr>
                <w:sz w:val="18"/>
              </w:rPr>
            </w:pPr>
          </w:p>
        </w:tc>
        <w:tc>
          <w:tcPr>
            <w:tcW w:w="3990" w:type="dxa"/>
            <w:tcBorders>
              <w:top w:val="nil"/>
              <w:bottom w:val="nil"/>
            </w:tcBorders>
          </w:tcPr>
          <w:p w14:paraId="7F7A48A0">
            <w:pPr>
              <w:pStyle w:val="9"/>
              <w:spacing w:before="39"/>
              <w:ind w:left="112"/>
              <w:rPr>
                <w:sz w:val="16"/>
              </w:rPr>
            </w:pPr>
            <w:r>
              <w:rPr>
                <w:sz w:val="16"/>
              </w:rPr>
              <w:t>PREENCHIDA</w:t>
            </w:r>
            <w:r>
              <w:rPr>
                <w:spacing w:val="63"/>
                <w:sz w:val="16"/>
              </w:rPr>
              <w:t xml:space="preserve"> </w:t>
            </w:r>
            <w:r>
              <w:rPr>
                <w:sz w:val="16"/>
              </w:rPr>
              <w:t>(VIA</w:t>
            </w:r>
            <w:r>
              <w:rPr>
                <w:spacing w:val="64"/>
                <w:sz w:val="16"/>
              </w:rPr>
              <w:t xml:space="preserve"> </w:t>
            </w:r>
            <w:r>
              <w:rPr>
                <w:sz w:val="16"/>
              </w:rPr>
              <w:t>SUBCUTANEA),</w:t>
            </w:r>
            <w:r>
              <w:rPr>
                <w:spacing w:val="64"/>
                <w:sz w:val="16"/>
              </w:rPr>
              <w:t xml:space="preserve"> </w:t>
            </w:r>
            <w:r>
              <w:rPr>
                <w:spacing w:val="-2"/>
                <w:sz w:val="16"/>
              </w:rPr>
              <w:t>ACESSORIO:</w:t>
            </w:r>
          </w:p>
        </w:tc>
        <w:tc>
          <w:tcPr>
            <w:tcW w:w="795" w:type="dxa"/>
            <w:tcBorders>
              <w:top w:val="nil"/>
              <w:bottom w:val="nil"/>
            </w:tcBorders>
          </w:tcPr>
          <w:p w14:paraId="533B8AC4">
            <w:pPr>
              <w:pStyle w:val="9"/>
              <w:rPr>
                <w:sz w:val="18"/>
              </w:rPr>
            </w:pPr>
          </w:p>
        </w:tc>
        <w:tc>
          <w:tcPr>
            <w:tcW w:w="1080" w:type="dxa"/>
            <w:tcBorders>
              <w:top w:val="nil"/>
              <w:bottom w:val="nil"/>
            </w:tcBorders>
          </w:tcPr>
          <w:p w14:paraId="77FB1604">
            <w:pPr>
              <w:pStyle w:val="9"/>
              <w:rPr>
                <w:sz w:val="18"/>
              </w:rPr>
            </w:pPr>
          </w:p>
        </w:tc>
        <w:tc>
          <w:tcPr>
            <w:tcW w:w="1215" w:type="dxa"/>
            <w:tcBorders>
              <w:top w:val="nil"/>
              <w:bottom w:val="nil"/>
            </w:tcBorders>
          </w:tcPr>
          <w:p w14:paraId="23024EA2">
            <w:pPr>
              <w:pStyle w:val="9"/>
              <w:rPr>
                <w:sz w:val="18"/>
              </w:rPr>
            </w:pPr>
          </w:p>
        </w:tc>
        <w:tc>
          <w:tcPr>
            <w:tcW w:w="1215" w:type="dxa"/>
            <w:tcBorders>
              <w:top w:val="nil"/>
              <w:bottom w:val="nil"/>
            </w:tcBorders>
          </w:tcPr>
          <w:p w14:paraId="489E0B91">
            <w:pPr>
              <w:pStyle w:val="9"/>
              <w:rPr>
                <w:sz w:val="18"/>
              </w:rPr>
            </w:pPr>
          </w:p>
        </w:tc>
        <w:tc>
          <w:tcPr>
            <w:tcW w:w="2805" w:type="dxa"/>
            <w:tcBorders>
              <w:top w:val="nil"/>
              <w:bottom w:val="nil"/>
            </w:tcBorders>
          </w:tcPr>
          <w:p w14:paraId="747857E7">
            <w:pPr>
              <w:pStyle w:val="9"/>
              <w:spacing w:before="39"/>
              <w:ind w:left="7"/>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09DC1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377AD960">
            <w:pPr>
              <w:pStyle w:val="9"/>
              <w:rPr>
                <w:sz w:val="18"/>
              </w:rPr>
            </w:pPr>
          </w:p>
        </w:tc>
        <w:tc>
          <w:tcPr>
            <w:tcW w:w="3990" w:type="dxa"/>
            <w:tcBorders>
              <w:top w:val="nil"/>
            </w:tcBorders>
          </w:tcPr>
          <w:p w14:paraId="45CF5DF2">
            <w:pPr>
              <w:pStyle w:val="9"/>
              <w:spacing w:before="39"/>
              <w:ind w:left="112"/>
              <w:rPr>
                <w:sz w:val="16"/>
              </w:rPr>
            </w:pPr>
            <w:r>
              <w:rPr>
                <w:sz w:val="16"/>
              </w:rPr>
              <w:t>N/A,</w:t>
            </w:r>
            <w:r>
              <w:rPr>
                <w:spacing w:val="-3"/>
                <w:sz w:val="16"/>
              </w:rPr>
              <w:t xml:space="preserve"> </w:t>
            </w:r>
            <w:r>
              <w:rPr>
                <w:sz w:val="16"/>
              </w:rPr>
              <w:t>FORMA</w:t>
            </w:r>
            <w:r>
              <w:rPr>
                <w:spacing w:val="-9"/>
                <w:sz w:val="16"/>
              </w:rPr>
              <w:t xml:space="preserve"> </w:t>
            </w:r>
            <w:r>
              <w:rPr>
                <w:sz w:val="16"/>
              </w:rPr>
              <w:t>FORNECIMENTO:</w:t>
            </w:r>
            <w:r>
              <w:rPr>
                <w:spacing w:val="-2"/>
                <w:sz w:val="16"/>
              </w:rPr>
              <w:t xml:space="preserve"> UNIDADE</w:t>
            </w:r>
          </w:p>
        </w:tc>
        <w:tc>
          <w:tcPr>
            <w:tcW w:w="795" w:type="dxa"/>
            <w:tcBorders>
              <w:top w:val="nil"/>
            </w:tcBorders>
          </w:tcPr>
          <w:p w14:paraId="748ABDE4">
            <w:pPr>
              <w:pStyle w:val="9"/>
              <w:rPr>
                <w:sz w:val="18"/>
              </w:rPr>
            </w:pPr>
          </w:p>
        </w:tc>
        <w:tc>
          <w:tcPr>
            <w:tcW w:w="1080" w:type="dxa"/>
            <w:tcBorders>
              <w:top w:val="nil"/>
            </w:tcBorders>
          </w:tcPr>
          <w:p w14:paraId="7D69D15F">
            <w:pPr>
              <w:pStyle w:val="9"/>
              <w:rPr>
                <w:sz w:val="18"/>
              </w:rPr>
            </w:pPr>
          </w:p>
        </w:tc>
        <w:tc>
          <w:tcPr>
            <w:tcW w:w="1215" w:type="dxa"/>
            <w:tcBorders>
              <w:top w:val="nil"/>
            </w:tcBorders>
          </w:tcPr>
          <w:p w14:paraId="01F92F71">
            <w:pPr>
              <w:pStyle w:val="9"/>
              <w:rPr>
                <w:sz w:val="18"/>
              </w:rPr>
            </w:pPr>
          </w:p>
        </w:tc>
        <w:tc>
          <w:tcPr>
            <w:tcW w:w="1215" w:type="dxa"/>
            <w:tcBorders>
              <w:top w:val="nil"/>
            </w:tcBorders>
          </w:tcPr>
          <w:p w14:paraId="5E71077E">
            <w:pPr>
              <w:pStyle w:val="9"/>
              <w:rPr>
                <w:sz w:val="18"/>
              </w:rPr>
            </w:pPr>
          </w:p>
        </w:tc>
        <w:tc>
          <w:tcPr>
            <w:tcW w:w="2805" w:type="dxa"/>
            <w:tcBorders>
              <w:top w:val="nil"/>
            </w:tcBorders>
          </w:tcPr>
          <w:p w14:paraId="0F1B7B5C">
            <w:pPr>
              <w:pStyle w:val="9"/>
              <w:rPr>
                <w:sz w:val="18"/>
              </w:rPr>
            </w:pPr>
          </w:p>
        </w:tc>
      </w:tr>
    </w:tbl>
    <w:p w14:paraId="3D76A90F">
      <w:pPr>
        <w:spacing w:after="0"/>
        <w:rPr>
          <w:sz w:val="18"/>
        </w:rPr>
        <w:sectPr>
          <w:type w:val="continuous"/>
          <w:pgSz w:w="15840" w:h="24480"/>
          <w:pgMar w:top="160" w:right="0" w:bottom="280" w:left="0" w:header="720" w:footer="720" w:gutter="0"/>
          <w:cols w:space="720" w:num="1"/>
        </w:sectPr>
      </w:pPr>
    </w:p>
    <w:tbl>
      <w:tblPr>
        <w:tblStyle w:val="4"/>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58563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40753E0">
            <w:pPr>
              <w:pStyle w:val="9"/>
              <w:spacing w:before="60"/>
              <w:ind w:left="112"/>
              <w:rPr>
                <w:sz w:val="16"/>
              </w:rPr>
            </w:pPr>
            <w:r>
              <w:rPr>
                <w:spacing w:val="-10"/>
                <w:sz w:val="16"/>
              </w:rPr>
              <w:t>5</w:t>
            </w:r>
          </w:p>
        </w:tc>
        <w:tc>
          <w:tcPr>
            <w:tcW w:w="3990" w:type="dxa"/>
          </w:tcPr>
          <w:p w14:paraId="24EA28A4">
            <w:pPr>
              <w:pStyle w:val="9"/>
              <w:spacing w:before="11"/>
              <w:rPr>
                <w:sz w:val="16"/>
              </w:rPr>
            </w:pPr>
          </w:p>
          <w:p w14:paraId="0FFC60E6">
            <w:pPr>
              <w:pStyle w:val="9"/>
              <w:spacing w:line="352" w:lineRule="auto"/>
              <w:ind w:left="112" w:right="95"/>
              <w:jc w:val="both"/>
              <w:rPr>
                <w:sz w:val="16"/>
              </w:rPr>
            </w:pPr>
            <w:r>
              <w:rPr>
                <w:spacing w:val="-2"/>
                <w:sz w:val="16"/>
              </w:rPr>
              <w:t>PRINCIPIO ATIVO: MONOETANOLAMINA OLEATO,</w:t>
            </w:r>
            <w:r>
              <w:rPr>
                <w:spacing w:val="40"/>
                <w:sz w:val="16"/>
              </w:rPr>
              <w:t xml:space="preserve"> </w:t>
            </w:r>
            <w:r>
              <w:rPr>
                <w:sz w:val="16"/>
              </w:rPr>
              <w:t>FORMA FARMACEUTICA: SOLUCAO INJETAVEL,</w:t>
            </w:r>
            <w:r>
              <w:rPr>
                <w:spacing w:val="40"/>
                <w:sz w:val="16"/>
              </w:rPr>
              <w:t xml:space="preserve"> </w:t>
            </w:r>
            <w:r>
              <w:rPr>
                <w:sz w:val="16"/>
              </w:rPr>
              <w:t>CONCENTRACAO / DOSAGEM: 5%, UNIDADE: %,</w:t>
            </w:r>
            <w:r>
              <w:rPr>
                <w:spacing w:val="40"/>
                <w:sz w:val="16"/>
              </w:rPr>
              <w:t xml:space="preserve"> </w:t>
            </w:r>
            <w:r>
              <w:rPr>
                <w:sz w:val="16"/>
              </w:rPr>
              <w:t>VOLUME: 2ML, APRESENTACAO: AMPOLA</w:t>
            </w:r>
          </w:p>
        </w:tc>
        <w:tc>
          <w:tcPr>
            <w:tcW w:w="795" w:type="dxa"/>
          </w:tcPr>
          <w:p w14:paraId="6618E411">
            <w:pPr>
              <w:pStyle w:val="9"/>
              <w:rPr>
                <w:sz w:val="16"/>
              </w:rPr>
            </w:pPr>
          </w:p>
          <w:p w14:paraId="69A1F566">
            <w:pPr>
              <w:pStyle w:val="9"/>
              <w:rPr>
                <w:sz w:val="16"/>
              </w:rPr>
            </w:pPr>
          </w:p>
          <w:p w14:paraId="54BCD9B0">
            <w:pPr>
              <w:pStyle w:val="9"/>
              <w:spacing w:before="48"/>
              <w:rPr>
                <w:sz w:val="16"/>
              </w:rPr>
            </w:pPr>
          </w:p>
          <w:p w14:paraId="19AE7BED">
            <w:pPr>
              <w:pStyle w:val="9"/>
              <w:ind w:left="14"/>
              <w:jc w:val="center"/>
              <w:rPr>
                <w:sz w:val="16"/>
              </w:rPr>
            </w:pPr>
            <w:r>
              <w:rPr>
                <w:spacing w:val="-2"/>
                <w:sz w:val="16"/>
              </w:rPr>
              <w:t>73442</w:t>
            </w:r>
          </w:p>
        </w:tc>
        <w:tc>
          <w:tcPr>
            <w:tcW w:w="1080" w:type="dxa"/>
          </w:tcPr>
          <w:p w14:paraId="253060F6">
            <w:pPr>
              <w:pStyle w:val="9"/>
              <w:rPr>
                <w:sz w:val="16"/>
              </w:rPr>
            </w:pPr>
          </w:p>
          <w:p w14:paraId="2A1E7B32">
            <w:pPr>
              <w:pStyle w:val="9"/>
              <w:rPr>
                <w:sz w:val="16"/>
              </w:rPr>
            </w:pPr>
          </w:p>
          <w:p w14:paraId="06ED38FC">
            <w:pPr>
              <w:pStyle w:val="9"/>
              <w:spacing w:before="48"/>
              <w:rPr>
                <w:sz w:val="16"/>
              </w:rPr>
            </w:pPr>
          </w:p>
          <w:p w14:paraId="2DE2D185">
            <w:pPr>
              <w:pStyle w:val="9"/>
              <w:ind w:left="14"/>
              <w:jc w:val="center"/>
              <w:rPr>
                <w:sz w:val="16"/>
              </w:rPr>
            </w:pPr>
            <w:r>
              <w:rPr>
                <w:spacing w:val="-4"/>
                <w:sz w:val="16"/>
              </w:rPr>
              <w:t>unid</w:t>
            </w:r>
          </w:p>
        </w:tc>
        <w:tc>
          <w:tcPr>
            <w:tcW w:w="1215" w:type="dxa"/>
          </w:tcPr>
          <w:p w14:paraId="4EF46FED">
            <w:pPr>
              <w:pStyle w:val="9"/>
              <w:rPr>
                <w:sz w:val="16"/>
              </w:rPr>
            </w:pPr>
          </w:p>
          <w:p w14:paraId="0D5DBBB5">
            <w:pPr>
              <w:pStyle w:val="9"/>
              <w:rPr>
                <w:sz w:val="16"/>
              </w:rPr>
            </w:pPr>
          </w:p>
          <w:p w14:paraId="5B769D50">
            <w:pPr>
              <w:pStyle w:val="9"/>
              <w:spacing w:before="48"/>
              <w:rPr>
                <w:sz w:val="16"/>
              </w:rPr>
            </w:pPr>
          </w:p>
          <w:p w14:paraId="48187F04">
            <w:pPr>
              <w:pStyle w:val="9"/>
              <w:ind w:left="17" w:right="3"/>
              <w:jc w:val="center"/>
              <w:rPr>
                <w:sz w:val="16"/>
              </w:rPr>
            </w:pPr>
            <w:r>
              <w:rPr>
                <w:spacing w:val="-5"/>
                <w:sz w:val="16"/>
              </w:rPr>
              <w:t>75</w:t>
            </w:r>
          </w:p>
        </w:tc>
        <w:tc>
          <w:tcPr>
            <w:tcW w:w="1215" w:type="dxa"/>
          </w:tcPr>
          <w:p w14:paraId="406F9839">
            <w:pPr>
              <w:pStyle w:val="9"/>
              <w:rPr>
                <w:sz w:val="16"/>
              </w:rPr>
            </w:pPr>
          </w:p>
          <w:p w14:paraId="135151A9">
            <w:pPr>
              <w:pStyle w:val="9"/>
              <w:rPr>
                <w:sz w:val="16"/>
              </w:rPr>
            </w:pPr>
          </w:p>
          <w:p w14:paraId="3DE764D7">
            <w:pPr>
              <w:pStyle w:val="9"/>
              <w:spacing w:before="48"/>
              <w:rPr>
                <w:sz w:val="16"/>
              </w:rPr>
            </w:pPr>
          </w:p>
          <w:p w14:paraId="0ED5A98F">
            <w:pPr>
              <w:pStyle w:val="9"/>
              <w:ind w:left="17" w:right="3"/>
              <w:jc w:val="center"/>
              <w:rPr>
                <w:sz w:val="16"/>
              </w:rPr>
            </w:pPr>
            <w:r>
              <w:rPr>
                <w:spacing w:val="-2"/>
                <w:sz w:val="16"/>
              </w:rPr>
              <w:t>9,9200</w:t>
            </w:r>
          </w:p>
        </w:tc>
        <w:tc>
          <w:tcPr>
            <w:tcW w:w="2805" w:type="dxa"/>
          </w:tcPr>
          <w:p w14:paraId="19744409">
            <w:pPr>
              <w:pStyle w:val="9"/>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9533976">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788C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E202614">
            <w:pPr>
              <w:pStyle w:val="9"/>
              <w:spacing w:before="60"/>
              <w:ind w:left="112"/>
              <w:rPr>
                <w:sz w:val="16"/>
              </w:rPr>
            </w:pPr>
            <w:r>
              <w:rPr>
                <w:spacing w:val="-10"/>
                <w:sz w:val="16"/>
              </w:rPr>
              <w:t>6</w:t>
            </w:r>
          </w:p>
        </w:tc>
        <w:tc>
          <w:tcPr>
            <w:tcW w:w="3990" w:type="dxa"/>
          </w:tcPr>
          <w:p w14:paraId="366F2373">
            <w:pPr>
              <w:pStyle w:val="9"/>
              <w:spacing w:before="146"/>
              <w:rPr>
                <w:sz w:val="16"/>
              </w:rPr>
            </w:pPr>
          </w:p>
          <w:p w14:paraId="58A16716">
            <w:pPr>
              <w:pStyle w:val="9"/>
              <w:tabs>
                <w:tab w:val="left" w:pos="2797"/>
              </w:tabs>
              <w:spacing w:line="352" w:lineRule="auto"/>
              <w:ind w:left="112" w:right="95"/>
              <w:jc w:val="both"/>
              <w:rPr>
                <w:sz w:val="16"/>
              </w:rPr>
            </w:pPr>
            <w:r>
              <w:rPr>
                <w:sz w:val="16"/>
              </w:rPr>
              <w:t>PRINCIPIO ATIVO: NIFEDIPINO,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10 MG</w:t>
            </w:r>
          </w:p>
        </w:tc>
        <w:tc>
          <w:tcPr>
            <w:tcW w:w="795" w:type="dxa"/>
          </w:tcPr>
          <w:p w14:paraId="1B7447AE">
            <w:pPr>
              <w:pStyle w:val="9"/>
              <w:rPr>
                <w:sz w:val="16"/>
              </w:rPr>
            </w:pPr>
          </w:p>
          <w:p w14:paraId="21672C27">
            <w:pPr>
              <w:pStyle w:val="9"/>
              <w:rPr>
                <w:sz w:val="16"/>
              </w:rPr>
            </w:pPr>
          </w:p>
          <w:p w14:paraId="62AC21A3">
            <w:pPr>
              <w:pStyle w:val="9"/>
              <w:spacing w:before="48"/>
              <w:rPr>
                <w:sz w:val="16"/>
              </w:rPr>
            </w:pPr>
          </w:p>
          <w:p w14:paraId="61C2055B">
            <w:pPr>
              <w:pStyle w:val="9"/>
              <w:ind w:left="14"/>
              <w:jc w:val="center"/>
              <w:rPr>
                <w:sz w:val="16"/>
              </w:rPr>
            </w:pPr>
            <w:r>
              <w:rPr>
                <w:spacing w:val="-2"/>
                <w:sz w:val="16"/>
              </w:rPr>
              <w:t>58230</w:t>
            </w:r>
          </w:p>
        </w:tc>
        <w:tc>
          <w:tcPr>
            <w:tcW w:w="1080" w:type="dxa"/>
          </w:tcPr>
          <w:p w14:paraId="0A0336CD">
            <w:pPr>
              <w:pStyle w:val="9"/>
              <w:rPr>
                <w:sz w:val="16"/>
              </w:rPr>
            </w:pPr>
          </w:p>
          <w:p w14:paraId="2A5F4724">
            <w:pPr>
              <w:pStyle w:val="9"/>
              <w:rPr>
                <w:sz w:val="16"/>
              </w:rPr>
            </w:pPr>
          </w:p>
          <w:p w14:paraId="5F92CA43">
            <w:pPr>
              <w:pStyle w:val="9"/>
              <w:spacing w:before="48"/>
              <w:rPr>
                <w:sz w:val="16"/>
              </w:rPr>
            </w:pPr>
          </w:p>
          <w:p w14:paraId="4B274CC2">
            <w:pPr>
              <w:pStyle w:val="9"/>
              <w:ind w:left="14"/>
              <w:jc w:val="center"/>
              <w:rPr>
                <w:sz w:val="16"/>
              </w:rPr>
            </w:pPr>
            <w:r>
              <w:rPr>
                <w:spacing w:val="-4"/>
                <w:sz w:val="16"/>
              </w:rPr>
              <w:t>unid</w:t>
            </w:r>
          </w:p>
        </w:tc>
        <w:tc>
          <w:tcPr>
            <w:tcW w:w="1215" w:type="dxa"/>
          </w:tcPr>
          <w:p w14:paraId="0AE19E69">
            <w:pPr>
              <w:pStyle w:val="9"/>
              <w:rPr>
                <w:sz w:val="16"/>
              </w:rPr>
            </w:pPr>
          </w:p>
          <w:p w14:paraId="0D13CA02">
            <w:pPr>
              <w:pStyle w:val="9"/>
              <w:rPr>
                <w:sz w:val="16"/>
              </w:rPr>
            </w:pPr>
          </w:p>
          <w:p w14:paraId="7298666D">
            <w:pPr>
              <w:pStyle w:val="9"/>
              <w:spacing w:before="48"/>
              <w:rPr>
                <w:sz w:val="16"/>
              </w:rPr>
            </w:pPr>
          </w:p>
          <w:p w14:paraId="2BE41115">
            <w:pPr>
              <w:pStyle w:val="9"/>
              <w:ind w:left="17" w:right="3"/>
              <w:jc w:val="center"/>
              <w:rPr>
                <w:sz w:val="16"/>
              </w:rPr>
            </w:pPr>
            <w:r>
              <w:rPr>
                <w:spacing w:val="-2"/>
                <w:sz w:val="16"/>
              </w:rPr>
              <w:t>1.785</w:t>
            </w:r>
          </w:p>
        </w:tc>
        <w:tc>
          <w:tcPr>
            <w:tcW w:w="1215" w:type="dxa"/>
          </w:tcPr>
          <w:p w14:paraId="3B86306D">
            <w:pPr>
              <w:pStyle w:val="9"/>
              <w:rPr>
                <w:sz w:val="16"/>
              </w:rPr>
            </w:pPr>
          </w:p>
          <w:p w14:paraId="6629922A">
            <w:pPr>
              <w:pStyle w:val="9"/>
              <w:rPr>
                <w:sz w:val="16"/>
              </w:rPr>
            </w:pPr>
          </w:p>
          <w:p w14:paraId="6091FE6F">
            <w:pPr>
              <w:pStyle w:val="9"/>
              <w:spacing w:before="48"/>
              <w:rPr>
                <w:sz w:val="16"/>
              </w:rPr>
            </w:pPr>
          </w:p>
          <w:p w14:paraId="724A04A1">
            <w:pPr>
              <w:pStyle w:val="9"/>
              <w:ind w:left="17" w:right="3"/>
              <w:jc w:val="center"/>
              <w:rPr>
                <w:sz w:val="16"/>
              </w:rPr>
            </w:pPr>
            <w:r>
              <w:rPr>
                <w:spacing w:val="-2"/>
                <w:sz w:val="16"/>
              </w:rPr>
              <w:t>0,6709</w:t>
            </w:r>
          </w:p>
        </w:tc>
        <w:tc>
          <w:tcPr>
            <w:tcW w:w="2805" w:type="dxa"/>
          </w:tcPr>
          <w:p w14:paraId="31321745">
            <w:pPr>
              <w:pStyle w:val="9"/>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400EB543">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8E0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B6C4BA1">
            <w:pPr>
              <w:pStyle w:val="9"/>
              <w:spacing w:before="60"/>
              <w:ind w:left="112"/>
              <w:rPr>
                <w:sz w:val="16"/>
              </w:rPr>
            </w:pPr>
            <w:r>
              <w:rPr>
                <w:spacing w:val="-10"/>
                <w:sz w:val="16"/>
              </w:rPr>
              <w:t>7</w:t>
            </w:r>
          </w:p>
        </w:tc>
        <w:tc>
          <w:tcPr>
            <w:tcW w:w="3990" w:type="dxa"/>
          </w:tcPr>
          <w:p w14:paraId="5C386AE0">
            <w:pPr>
              <w:pStyle w:val="9"/>
              <w:spacing w:before="146"/>
              <w:rPr>
                <w:sz w:val="16"/>
              </w:rPr>
            </w:pPr>
          </w:p>
          <w:p w14:paraId="32D8D7E7">
            <w:pPr>
              <w:pStyle w:val="9"/>
              <w:tabs>
                <w:tab w:val="left" w:pos="2797"/>
              </w:tabs>
              <w:spacing w:line="352" w:lineRule="auto"/>
              <w:ind w:left="112" w:right="95"/>
              <w:jc w:val="both"/>
              <w:rPr>
                <w:sz w:val="16"/>
              </w:rPr>
            </w:pPr>
            <w:r>
              <w:rPr>
                <w:sz w:val="16"/>
              </w:rPr>
              <w:t>PRINCIPIO ATIVO: PENTOXIFILINA,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400, UNIDADE: MG</w:t>
            </w:r>
          </w:p>
        </w:tc>
        <w:tc>
          <w:tcPr>
            <w:tcW w:w="795" w:type="dxa"/>
          </w:tcPr>
          <w:p w14:paraId="0647282C">
            <w:pPr>
              <w:pStyle w:val="9"/>
              <w:rPr>
                <w:sz w:val="16"/>
              </w:rPr>
            </w:pPr>
          </w:p>
          <w:p w14:paraId="2BA7A4D9">
            <w:pPr>
              <w:pStyle w:val="9"/>
              <w:rPr>
                <w:sz w:val="16"/>
              </w:rPr>
            </w:pPr>
          </w:p>
          <w:p w14:paraId="376F8FB1">
            <w:pPr>
              <w:pStyle w:val="9"/>
              <w:spacing w:before="48"/>
              <w:rPr>
                <w:sz w:val="16"/>
              </w:rPr>
            </w:pPr>
          </w:p>
          <w:p w14:paraId="7C1EA64C">
            <w:pPr>
              <w:pStyle w:val="9"/>
              <w:ind w:left="14"/>
              <w:jc w:val="center"/>
              <w:rPr>
                <w:sz w:val="16"/>
              </w:rPr>
            </w:pPr>
            <w:r>
              <w:rPr>
                <w:spacing w:val="-2"/>
                <w:sz w:val="16"/>
              </w:rPr>
              <w:t>18163</w:t>
            </w:r>
          </w:p>
        </w:tc>
        <w:tc>
          <w:tcPr>
            <w:tcW w:w="1080" w:type="dxa"/>
          </w:tcPr>
          <w:p w14:paraId="617CEF13">
            <w:pPr>
              <w:pStyle w:val="9"/>
              <w:rPr>
                <w:sz w:val="16"/>
              </w:rPr>
            </w:pPr>
          </w:p>
          <w:p w14:paraId="7CF33407">
            <w:pPr>
              <w:pStyle w:val="9"/>
              <w:rPr>
                <w:sz w:val="16"/>
              </w:rPr>
            </w:pPr>
          </w:p>
          <w:p w14:paraId="5D9CF83C">
            <w:pPr>
              <w:pStyle w:val="9"/>
              <w:spacing w:before="48"/>
              <w:rPr>
                <w:sz w:val="16"/>
              </w:rPr>
            </w:pPr>
          </w:p>
          <w:p w14:paraId="79F88AF4">
            <w:pPr>
              <w:pStyle w:val="9"/>
              <w:ind w:left="14"/>
              <w:jc w:val="center"/>
              <w:rPr>
                <w:sz w:val="16"/>
              </w:rPr>
            </w:pPr>
            <w:r>
              <w:rPr>
                <w:spacing w:val="-4"/>
                <w:sz w:val="16"/>
              </w:rPr>
              <w:t>unid</w:t>
            </w:r>
          </w:p>
        </w:tc>
        <w:tc>
          <w:tcPr>
            <w:tcW w:w="1215" w:type="dxa"/>
          </w:tcPr>
          <w:p w14:paraId="7F910A33">
            <w:pPr>
              <w:pStyle w:val="9"/>
              <w:rPr>
                <w:sz w:val="16"/>
              </w:rPr>
            </w:pPr>
          </w:p>
          <w:p w14:paraId="1970EB1E">
            <w:pPr>
              <w:pStyle w:val="9"/>
              <w:rPr>
                <w:sz w:val="16"/>
              </w:rPr>
            </w:pPr>
          </w:p>
          <w:p w14:paraId="6FA2A5BB">
            <w:pPr>
              <w:pStyle w:val="9"/>
              <w:spacing w:before="48"/>
              <w:rPr>
                <w:sz w:val="16"/>
              </w:rPr>
            </w:pPr>
          </w:p>
          <w:p w14:paraId="51CD159A">
            <w:pPr>
              <w:pStyle w:val="9"/>
              <w:ind w:left="17" w:right="3"/>
              <w:jc w:val="center"/>
              <w:rPr>
                <w:sz w:val="16"/>
              </w:rPr>
            </w:pPr>
            <w:r>
              <w:rPr>
                <w:spacing w:val="-5"/>
                <w:sz w:val="16"/>
              </w:rPr>
              <w:t>670</w:t>
            </w:r>
          </w:p>
        </w:tc>
        <w:tc>
          <w:tcPr>
            <w:tcW w:w="1215" w:type="dxa"/>
          </w:tcPr>
          <w:p w14:paraId="69AE3174">
            <w:pPr>
              <w:pStyle w:val="9"/>
              <w:rPr>
                <w:sz w:val="16"/>
              </w:rPr>
            </w:pPr>
          </w:p>
          <w:p w14:paraId="221B3B7D">
            <w:pPr>
              <w:pStyle w:val="9"/>
              <w:rPr>
                <w:sz w:val="16"/>
              </w:rPr>
            </w:pPr>
          </w:p>
          <w:p w14:paraId="40BE49E0">
            <w:pPr>
              <w:pStyle w:val="9"/>
              <w:spacing w:before="48"/>
              <w:rPr>
                <w:sz w:val="16"/>
              </w:rPr>
            </w:pPr>
          </w:p>
          <w:p w14:paraId="69B0640A">
            <w:pPr>
              <w:pStyle w:val="9"/>
              <w:ind w:left="17" w:right="3"/>
              <w:jc w:val="center"/>
              <w:rPr>
                <w:sz w:val="16"/>
              </w:rPr>
            </w:pPr>
            <w:r>
              <w:rPr>
                <w:spacing w:val="-2"/>
                <w:sz w:val="16"/>
              </w:rPr>
              <w:t>1,9561</w:t>
            </w:r>
          </w:p>
        </w:tc>
        <w:tc>
          <w:tcPr>
            <w:tcW w:w="2805" w:type="dxa"/>
          </w:tcPr>
          <w:p w14:paraId="45B0A19D">
            <w:pPr>
              <w:pStyle w:val="9"/>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5B488BF0">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FEA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A732335">
            <w:pPr>
              <w:pStyle w:val="9"/>
              <w:spacing w:before="60"/>
              <w:ind w:left="112"/>
              <w:rPr>
                <w:sz w:val="16"/>
              </w:rPr>
            </w:pPr>
            <w:r>
              <w:rPr>
                <w:spacing w:val="-10"/>
                <w:sz w:val="16"/>
              </w:rPr>
              <w:t>8</w:t>
            </w:r>
          </w:p>
        </w:tc>
        <w:tc>
          <w:tcPr>
            <w:tcW w:w="3990" w:type="dxa"/>
          </w:tcPr>
          <w:p w14:paraId="37139EA3">
            <w:pPr>
              <w:pStyle w:val="9"/>
              <w:spacing w:before="146"/>
              <w:rPr>
                <w:sz w:val="16"/>
              </w:rPr>
            </w:pPr>
          </w:p>
          <w:p w14:paraId="1AF7CAA5">
            <w:pPr>
              <w:pStyle w:val="9"/>
              <w:tabs>
                <w:tab w:val="left" w:pos="2797"/>
              </w:tabs>
              <w:spacing w:line="352" w:lineRule="auto"/>
              <w:ind w:left="112" w:right="95"/>
              <w:jc w:val="both"/>
              <w:rPr>
                <w:sz w:val="16"/>
              </w:rPr>
            </w:pPr>
            <w:r>
              <w:rPr>
                <w:sz w:val="16"/>
              </w:rPr>
              <w:t>PRINCIPIO ATIVO: PROPRANOLOL,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40, UNIDADE: mg</w:t>
            </w:r>
          </w:p>
        </w:tc>
        <w:tc>
          <w:tcPr>
            <w:tcW w:w="795" w:type="dxa"/>
          </w:tcPr>
          <w:p w14:paraId="3087ADB2">
            <w:pPr>
              <w:pStyle w:val="9"/>
              <w:rPr>
                <w:sz w:val="16"/>
              </w:rPr>
            </w:pPr>
          </w:p>
          <w:p w14:paraId="79CAD541">
            <w:pPr>
              <w:pStyle w:val="9"/>
              <w:rPr>
                <w:sz w:val="16"/>
              </w:rPr>
            </w:pPr>
          </w:p>
          <w:p w14:paraId="0136D573">
            <w:pPr>
              <w:pStyle w:val="9"/>
              <w:spacing w:before="48"/>
              <w:rPr>
                <w:sz w:val="16"/>
              </w:rPr>
            </w:pPr>
          </w:p>
          <w:p w14:paraId="22E14297">
            <w:pPr>
              <w:pStyle w:val="9"/>
              <w:ind w:left="14"/>
              <w:jc w:val="center"/>
              <w:rPr>
                <w:sz w:val="16"/>
              </w:rPr>
            </w:pPr>
            <w:r>
              <w:rPr>
                <w:spacing w:val="-2"/>
                <w:sz w:val="16"/>
              </w:rPr>
              <w:t>74519</w:t>
            </w:r>
          </w:p>
        </w:tc>
        <w:tc>
          <w:tcPr>
            <w:tcW w:w="1080" w:type="dxa"/>
          </w:tcPr>
          <w:p w14:paraId="78B967D9">
            <w:pPr>
              <w:pStyle w:val="9"/>
              <w:rPr>
                <w:sz w:val="16"/>
              </w:rPr>
            </w:pPr>
          </w:p>
          <w:p w14:paraId="59F686AA">
            <w:pPr>
              <w:pStyle w:val="9"/>
              <w:rPr>
                <w:sz w:val="16"/>
              </w:rPr>
            </w:pPr>
          </w:p>
          <w:p w14:paraId="364D5A69">
            <w:pPr>
              <w:pStyle w:val="9"/>
              <w:spacing w:before="48"/>
              <w:rPr>
                <w:sz w:val="16"/>
              </w:rPr>
            </w:pPr>
          </w:p>
          <w:p w14:paraId="15E4B9BB">
            <w:pPr>
              <w:pStyle w:val="9"/>
              <w:ind w:left="14"/>
              <w:jc w:val="center"/>
              <w:rPr>
                <w:sz w:val="16"/>
              </w:rPr>
            </w:pPr>
            <w:r>
              <w:rPr>
                <w:spacing w:val="-4"/>
                <w:sz w:val="16"/>
              </w:rPr>
              <w:t>unid</w:t>
            </w:r>
          </w:p>
        </w:tc>
        <w:tc>
          <w:tcPr>
            <w:tcW w:w="1215" w:type="dxa"/>
          </w:tcPr>
          <w:p w14:paraId="659A342C">
            <w:pPr>
              <w:pStyle w:val="9"/>
              <w:rPr>
                <w:sz w:val="16"/>
              </w:rPr>
            </w:pPr>
          </w:p>
          <w:p w14:paraId="74734DA3">
            <w:pPr>
              <w:pStyle w:val="9"/>
              <w:rPr>
                <w:sz w:val="16"/>
              </w:rPr>
            </w:pPr>
          </w:p>
          <w:p w14:paraId="5C3BA136">
            <w:pPr>
              <w:pStyle w:val="9"/>
              <w:spacing w:before="48"/>
              <w:rPr>
                <w:sz w:val="16"/>
              </w:rPr>
            </w:pPr>
          </w:p>
          <w:p w14:paraId="00EBB857">
            <w:pPr>
              <w:pStyle w:val="9"/>
              <w:ind w:left="17" w:right="3"/>
              <w:jc w:val="center"/>
              <w:rPr>
                <w:sz w:val="16"/>
              </w:rPr>
            </w:pPr>
            <w:r>
              <w:rPr>
                <w:spacing w:val="-2"/>
                <w:sz w:val="16"/>
              </w:rPr>
              <w:t>2.540</w:t>
            </w:r>
          </w:p>
        </w:tc>
        <w:tc>
          <w:tcPr>
            <w:tcW w:w="1215" w:type="dxa"/>
          </w:tcPr>
          <w:p w14:paraId="0639C076">
            <w:pPr>
              <w:pStyle w:val="9"/>
              <w:rPr>
                <w:sz w:val="16"/>
              </w:rPr>
            </w:pPr>
          </w:p>
          <w:p w14:paraId="188F8BB8">
            <w:pPr>
              <w:pStyle w:val="9"/>
              <w:rPr>
                <w:sz w:val="16"/>
              </w:rPr>
            </w:pPr>
          </w:p>
          <w:p w14:paraId="29DAD910">
            <w:pPr>
              <w:pStyle w:val="9"/>
              <w:spacing w:before="48"/>
              <w:rPr>
                <w:sz w:val="16"/>
              </w:rPr>
            </w:pPr>
          </w:p>
          <w:p w14:paraId="23BB3601">
            <w:pPr>
              <w:pStyle w:val="9"/>
              <w:ind w:left="17" w:right="3"/>
              <w:jc w:val="center"/>
              <w:rPr>
                <w:sz w:val="16"/>
              </w:rPr>
            </w:pPr>
            <w:r>
              <w:rPr>
                <w:spacing w:val="-2"/>
                <w:sz w:val="16"/>
              </w:rPr>
              <w:t>0,0994</w:t>
            </w:r>
          </w:p>
        </w:tc>
        <w:tc>
          <w:tcPr>
            <w:tcW w:w="2805" w:type="dxa"/>
          </w:tcPr>
          <w:p w14:paraId="59097EC2">
            <w:pPr>
              <w:pStyle w:val="9"/>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7D068C37">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4043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38E463D">
            <w:pPr>
              <w:pStyle w:val="9"/>
              <w:spacing w:before="60"/>
              <w:ind w:left="112"/>
              <w:rPr>
                <w:sz w:val="16"/>
              </w:rPr>
            </w:pPr>
            <w:r>
              <w:rPr>
                <w:spacing w:val="-10"/>
                <w:sz w:val="16"/>
              </w:rPr>
              <w:t>9</w:t>
            </w:r>
          </w:p>
        </w:tc>
        <w:tc>
          <w:tcPr>
            <w:tcW w:w="3990" w:type="dxa"/>
          </w:tcPr>
          <w:p w14:paraId="186AB496">
            <w:pPr>
              <w:pStyle w:val="9"/>
              <w:spacing w:before="146"/>
              <w:rPr>
                <w:sz w:val="16"/>
              </w:rPr>
            </w:pPr>
          </w:p>
          <w:p w14:paraId="31A284CE">
            <w:pPr>
              <w:pStyle w:val="9"/>
              <w:spacing w:line="352" w:lineRule="auto"/>
              <w:ind w:left="112" w:right="95"/>
              <w:jc w:val="both"/>
              <w:rPr>
                <w:sz w:val="16"/>
              </w:rPr>
            </w:pPr>
            <w:r>
              <w:rPr>
                <w:sz w:val="16"/>
              </w:rPr>
              <w:t>PRINCIPIO ATIVO: CITRATO DE SILDENAFIL,</w:t>
            </w:r>
            <w:r>
              <w:rPr>
                <w:spacing w:val="40"/>
                <w:sz w:val="16"/>
              </w:rPr>
              <w:t xml:space="preserve"> </w:t>
            </w:r>
            <w:r>
              <w:rPr>
                <w:sz w:val="16"/>
              </w:rPr>
              <w:t>FORMA FARMACEUTICA: COMPRIMIDO,</w:t>
            </w:r>
            <w:r>
              <w:rPr>
                <w:spacing w:val="40"/>
                <w:sz w:val="16"/>
              </w:rPr>
              <w:t xml:space="preserve"> </w:t>
            </w:r>
            <w:r>
              <w:rPr>
                <w:sz w:val="16"/>
              </w:rPr>
              <w:t>CONCENTRACAO / DOSAGEM: 25, UNIDADE: MG</w:t>
            </w:r>
          </w:p>
        </w:tc>
        <w:tc>
          <w:tcPr>
            <w:tcW w:w="795" w:type="dxa"/>
          </w:tcPr>
          <w:p w14:paraId="60F7EED7">
            <w:pPr>
              <w:pStyle w:val="9"/>
              <w:rPr>
                <w:sz w:val="16"/>
              </w:rPr>
            </w:pPr>
          </w:p>
          <w:p w14:paraId="1DA95780">
            <w:pPr>
              <w:pStyle w:val="9"/>
              <w:rPr>
                <w:sz w:val="16"/>
              </w:rPr>
            </w:pPr>
          </w:p>
          <w:p w14:paraId="725A2279">
            <w:pPr>
              <w:pStyle w:val="9"/>
              <w:spacing w:before="48"/>
              <w:rPr>
                <w:sz w:val="16"/>
              </w:rPr>
            </w:pPr>
          </w:p>
          <w:p w14:paraId="19F963F1">
            <w:pPr>
              <w:pStyle w:val="9"/>
              <w:ind w:left="14"/>
              <w:jc w:val="center"/>
              <w:rPr>
                <w:sz w:val="16"/>
              </w:rPr>
            </w:pPr>
            <w:r>
              <w:rPr>
                <w:spacing w:val="-2"/>
                <w:sz w:val="16"/>
              </w:rPr>
              <w:t>17394</w:t>
            </w:r>
          </w:p>
        </w:tc>
        <w:tc>
          <w:tcPr>
            <w:tcW w:w="1080" w:type="dxa"/>
          </w:tcPr>
          <w:p w14:paraId="079D3228">
            <w:pPr>
              <w:pStyle w:val="9"/>
              <w:rPr>
                <w:sz w:val="16"/>
              </w:rPr>
            </w:pPr>
          </w:p>
          <w:p w14:paraId="1F90006C">
            <w:pPr>
              <w:pStyle w:val="9"/>
              <w:rPr>
                <w:sz w:val="16"/>
              </w:rPr>
            </w:pPr>
          </w:p>
          <w:p w14:paraId="23BF91C3">
            <w:pPr>
              <w:pStyle w:val="9"/>
              <w:spacing w:before="48"/>
              <w:rPr>
                <w:sz w:val="16"/>
              </w:rPr>
            </w:pPr>
          </w:p>
          <w:p w14:paraId="628DF185">
            <w:pPr>
              <w:pStyle w:val="9"/>
              <w:ind w:left="14"/>
              <w:jc w:val="center"/>
              <w:rPr>
                <w:sz w:val="16"/>
              </w:rPr>
            </w:pPr>
            <w:r>
              <w:rPr>
                <w:spacing w:val="-4"/>
                <w:sz w:val="16"/>
              </w:rPr>
              <w:t>unid</w:t>
            </w:r>
          </w:p>
        </w:tc>
        <w:tc>
          <w:tcPr>
            <w:tcW w:w="1215" w:type="dxa"/>
          </w:tcPr>
          <w:p w14:paraId="5E04B171">
            <w:pPr>
              <w:pStyle w:val="9"/>
              <w:rPr>
                <w:sz w:val="16"/>
              </w:rPr>
            </w:pPr>
          </w:p>
          <w:p w14:paraId="69197B4E">
            <w:pPr>
              <w:pStyle w:val="9"/>
              <w:rPr>
                <w:sz w:val="16"/>
              </w:rPr>
            </w:pPr>
          </w:p>
          <w:p w14:paraId="4E3EA170">
            <w:pPr>
              <w:pStyle w:val="9"/>
              <w:spacing w:before="48"/>
              <w:rPr>
                <w:sz w:val="16"/>
              </w:rPr>
            </w:pPr>
          </w:p>
          <w:p w14:paraId="13857358">
            <w:pPr>
              <w:pStyle w:val="9"/>
              <w:ind w:left="17" w:right="3"/>
              <w:jc w:val="center"/>
              <w:rPr>
                <w:sz w:val="16"/>
              </w:rPr>
            </w:pPr>
            <w:r>
              <w:rPr>
                <w:spacing w:val="-2"/>
                <w:sz w:val="16"/>
              </w:rPr>
              <w:t>1.580</w:t>
            </w:r>
          </w:p>
        </w:tc>
        <w:tc>
          <w:tcPr>
            <w:tcW w:w="1215" w:type="dxa"/>
          </w:tcPr>
          <w:p w14:paraId="4032B038">
            <w:pPr>
              <w:pStyle w:val="9"/>
              <w:rPr>
                <w:sz w:val="16"/>
              </w:rPr>
            </w:pPr>
          </w:p>
          <w:p w14:paraId="6F5C8C28">
            <w:pPr>
              <w:pStyle w:val="9"/>
              <w:rPr>
                <w:sz w:val="16"/>
              </w:rPr>
            </w:pPr>
          </w:p>
          <w:p w14:paraId="0F13E5D6">
            <w:pPr>
              <w:pStyle w:val="9"/>
              <w:spacing w:before="48"/>
              <w:rPr>
                <w:sz w:val="16"/>
              </w:rPr>
            </w:pPr>
          </w:p>
          <w:p w14:paraId="2DA8F5C0">
            <w:pPr>
              <w:pStyle w:val="9"/>
              <w:ind w:left="17" w:right="3"/>
              <w:jc w:val="center"/>
              <w:rPr>
                <w:sz w:val="16"/>
              </w:rPr>
            </w:pPr>
            <w:r>
              <w:rPr>
                <w:spacing w:val="-2"/>
                <w:sz w:val="16"/>
              </w:rPr>
              <w:t>3,7718</w:t>
            </w:r>
          </w:p>
        </w:tc>
        <w:tc>
          <w:tcPr>
            <w:tcW w:w="2805" w:type="dxa"/>
          </w:tcPr>
          <w:p w14:paraId="7800DECF">
            <w:pPr>
              <w:pStyle w:val="9"/>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A09122E">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69A89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BF25278">
            <w:pPr>
              <w:pStyle w:val="9"/>
              <w:spacing w:before="60"/>
              <w:ind w:left="112"/>
              <w:rPr>
                <w:sz w:val="16"/>
              </w:rPr>
            </w:pPr>
            <w:r>
              <w:rPr>
                <w:spacing w:val="-5"/>
                <w:sz w:val="16"/>
              </w:rPr>
              <w:t>10</w:t>
            </w:r>
          </w:p>
        </w:tc>
        <w:tc>
          <w:tcPr>
            <w:tcW w:w="3990" w:type="dxa"/>
          </w:tcPr>
          <w:p w14:paraId="76E5B337">
            <w:pPr>
              <w:pStyle w:val="9"/>
              <w:spacing w:before="146"/>
              <w:rPr>
                <w:sz w:val="16"/>
              </w:rPr>
            </w:pPr>
          </w:p>
          <w:p w14:paraId="142ECF5E">
            <w:pPr>
              <w:pStyle w:val="9"/>
              <w:spacing w:line="352" w:lineRule="auto"/>
              <w:ind w:left="112" w:right="95"/>
              <w:jc w:val="both"/>
              <w:rPr>
                <w:sz w:val="16"/>
              </w:rPr>
            </w:pPr>
            <w:r>
              <w:rPr>
                <w:sz w:val="16"/>
              </w:rPr>
              <w:t>PRINCIPIO ATIVO: CITRATO DE SILDENAFIL,</w:t>
            </w:r>
            <w:r>
              <w:rPr>
                <w:spacing w:val="40"/>
                <w:sz w:val="16"/>
              </w:rPr>
              <w:t xml:space="preserve"> </w:t>
            </w:r>
            <w:r>
              <w:rPr>
                <w:sz w:val="16"/>
              </w:rPr>
              <w:t>FORMA FARMACEUTICA: COMPRIMIDO,</w:t>
            </w:r>
            <w:r>
              <w:rPr>
                <w:spacing w:val="40"/>
                <w:sz w:val="16"/>
              </w:rPr>
              <w:t xml:space="preserve"> </w:t>
            </w:r>
            <w:r>
              <w:rPr>
                <w:sz w:val="16"/>
              </w:rPr>
              <w:t>CONCENTRACAO / DOSAGEM: 50, UNIDADE: MG</w:t>
            </w:r>
          </w:p>
        </w:tc>
        <w:tc>
          <w:tcPr>
            <w:tcW w:w="795" w:type="dxa"/>
          </w:tcPr>
          <w:p w14:paraId="4234A6B7">
            <w:pPr>
              <w:pStyle w:val="9"/>
              <w:rPr>
                <w:sz w:val="16"/>
              </w:rPr>
            </w:pPr>
          </w:p>
          <w:p w14:paraId="176F48AC">
            <w:pPr>
              <w:pStyle w:val="9"/>
              <w:rPr>
                <w:sz w:val="16"/>
              </w:rPr>
            </w:pPr>
          </w:p>
          <w:p w14:paraId="62CABB56">
            <w:pPr>
              <w:pStyle w:val="9"/>
              <w:spacing w:before="48"/>
              <w:rPr>
                <w:sz w:val="16"/>
              </w:rPr>
            </w:pPr>
          </w:p>
          <w:p w14:paraId="0E250A71">
            <w:pPr>
              <w:pStyle w:val="9"/>
              <w:ind w:left="14"/>
              <w:jc w:val="center"/>
              <w:rPr>
                <w:sz w:val="16"/>
              </w:rPr>
            </w:pPr>
            <w:r>
              <w:rPr>
                <w:spacing w:val="-2"/>
                <w:sz w:val="16"/>
              </w:rPr>
              <w:t>17395</w:t>
            </w:r>
          </w:p>
        </w:tc>
        <w:tc>
          <w:tcPr>
            <w:tcW w:w="1080" w:type="dxa"/>
          </w:tcPr>
          <w:p w14:paraId="66E1275D">
            <w:pPr>
              <w:pStyle w:val="9"/>
              <w:rPr>
                <w:sz w:val="16"/>
              </w:rPr>
            </w:pPr>
          </w:p>
          <w:p w14:paraId="3F8EAC04">
            <w:pPr>
              <w:pStyle w:val="9"/>
              <w:rPr>
                <w:sz w:val="16"/>
              </w:rPr>
            </w:pPr>
          </w:p>
          <w:p w14:paraId="658255F5">
            <w:pPr>
              <w:pStyle w:val="9"/>
              <w:spacing w:before="48"/>
              <w:rPr>
                <w:sz w:val="16"/>
              </w:rPr>
            </w:pPr>
          </w:p>
          <w:p w14:paraId="61682B5F">
            <w:pPr>
              <w:pStyle w:val="9"/>
              <w:ind w:left="14"/>
              <w:jc w:val="center"/>
              <w:rPr>
                <w:sz w:val="16"/>
              </w:rPr>
            </w:pPr>
            <w:r>
              <w:rPr>
                <w:spacing w:val="-4"/>
                <w:sz w:val="16"/>
              </w:rPr>
              <w:t>unid</w:t>
            </w:r>
          </w:p>
        </w:tc>
        <w:tc>
          <w:tcPr>
            <w:tcW w:w="1215" w:type="dxa"/>
          </w:tcPr>
          <w:p w14:paraId="1F62A3A1">
            <w:pPr>
              <w:pStyle w:val="9"/>
              <w:rPr>
                <w:sz w:val="16"/>
              </w:rPr>
            </w:pPr>
          </w:p>
          <w:p w14:paraId="7C436A90">
            <w:pPr>
              <w:pStyle w:val="9"/>
              <w:rPr>
                <w:sz w:val="16"/>
              </w:rPr>
            </w:pPr>
          </w:p>
          <w:p w14:paraId="636A16A4">
            <w:pPr>
              <w:pStyle w:val="9"/>
              <w:spacing w:before="48"/>
              <w:rPr>
                <w:sz w:val="16"/>
              </w:rPr>
            </w:pPr>
          </w:p>
          <w:p w14:paraId="312922E2">
            <w:pPr>
              <w:pStyle w:val="9"/>
              <w:ind w:left="17" w:right="3"/>
              <w:jc w:val="center"/>
              <w:rPr>
                <w:sz w:val="16"/>
              </w:rPr>
            </w:pPr>
            <w:r>
              <w:rPr>
                <w:spacing w:val="-2"/>
                <w:sz w:val="16"/>
              </w:rPr>
              <w:t>1.350</w:t>
            </w:r>
          </w:p>
        </w:tc>
        <w:tc>
          <w:tcPr>
            <w:tcW w:w="1215" w:type="dxa"/>
          </w:tcPr>
          <w:p w14:paraId="49A5AB4C">
            <w:pPr>
              <w:pStyle w:val="9"/>
              <w:rPr>
                <w:sz w:val="16"/>
              </w:rPr>
            </w:pPr>
          </w:p>
          <w:p w14:paraId="02ED551F">
            <w:pPr>
              <w:pStyle w:val="9"/>
              <w:rPr>
                <w:sz w:val="16"/>
              </w:rPr>
            </w:pPr>
          </w:p>
          <w:p w14:paraId="4BC8582B">
            <w:pPr>
              <w:pStyle w:val="9"/>
              <w:spacing w:before="48"/>
              <w:rPr>
                <w:sz w:val="16"/>
              </w:rPr>
            </w:pPr>
          </w:p>
          <w:p w14:paraId="7FE3588D">
            <w:pPr>
              <w:pStyle w:val="9"/>
              <w:ind w:left="17" w:right="3"/>
              <w:jc w:val="center"/>
              <w:rPr>
                <w:sz w:val="16"/>
              </w:rPr>
            </w:pPr>
            <w:r>
              <w:rPr>
                <w:spacing w:val="-2"/>
                <w:sz w:val="16"/>
              </w:rPr>
              <w:t>0,5462</w:t>
            </w:r>
          </w:p>
        </w:tc>
        <w:tc>
          <w:tcPr>
            <w:tcW w:w="2805" w:type="dxa"/>
          </w:tcPr>
          <w:p w14:paraId="66469947">
            <w:pPr>
              <w:pStyle w:val="9"/>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16224CFF">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19161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D60D3C0">
            <w:pPr>
              <w:pStyle w:val="9"/>
              <w:spacing w:before="60"/>
              <w:ind w:left="112"/>
              <w:rPr>
                <w:sz w:val="16"/>
              </w:rPr>
            </w:pPr>
            <w:r>
              <w:rPr>
                <w:spacing w:val="-5"/>
                <w:sz w:val="16"/>
              </w:rPr>
              <w:t>11</w:t>
            </w:r>
          </w:p>
        </w:tc>
        <w:tc>
          <w:tcPr>
            <w:tcW w:w="3990" w:type="dxa"/>
          </w:tcPr>
          <w:p w14:paraId="7D147093">
            <w:pPr>
              <w:pStyle w:val="9"/>
              <w:spacing w:before="146"/>
              <w:rPr>
                <w:sz w:val="16"/>
              </w:rPr>
            </w:pPr>
          </w:p>
          <w:p w14:paraId="36BD8892">
            <w:pPr>
              <w:pStyle w:val="9"/>
              <w:tabs>
                <w:tab w:val="left" w:pos="2797"/>
              </w:tabs>
              <w:spacing w:line="352" w:lineRule="auto"/>
              <w:ind w:left="112" w:right="95"/>
              <w:jc w:val="both"/>
              <w:rPr>
                <w:sz w:val="16"/>
              </w:rPr>
            </w:pPr>
            <w:r>
              <w:rPr>
                <w:sz w:val="16"/>
              </w:rPr>
              <w:t>PRINCIPIO ATIVO: VARFARINA SODICA,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 UNIDADE: MG</w:t>
            </w:r>
          </w:p>
        </w:tc>
        <w:tc>
          <w:tcPr>
            <w:tcW w:w="795" w:type="dxa"/>
          </w:tcPr>
          <w:p w14:paraId="4AA10682">
            <w:pPr>
              <w:pStyle w:val="9"/>
              <w:rPr>
                <w:sz w:val="16"/>
              </w:rPr>
            </w:pPr>
          </w:p>
          <w:p w14:paraId="6ACBDE31">
            <w:pPr>
              <w:pStyle w:val="9"/>
              <w:rPr>
                <w:sz w:val="16"/>
              </w:rPr>
            </w:pPr>
          </w:p>
          <w:p w14:paraId="33CFC7E1">
            <w:pPr>
              <w:pStyle w:val="9"/>
              <w:spacing w:before="48"/>
              <w:rPr>
                <w:sz w:val="16"/>
              </w:rPr>
            </w:pPr>
          </w:p>
          <w:p w14:paraId="29A8E364">
            <w:pPr>
              <w:pStyle w:val="9"/>
              <w:ind w:left="14"/>
              <w:jc w:val="center"/>
              <w:rPr>
                <w:sz w:val="16"/>
              </w:rPr>
            </w:pPr>
            <w:r>
              <w:rPr>
                <w:spacing w:val="-2"/>
                <w:sz w:val="16"/>
              </w:rPr>
              <w:t>18463</w:t>
            </w:r>
          </w:p>
        </w:tc>
        <w:tc>
          <w:tcPr>
            <w:tcW w:w="1080" w:type="dxa"/>
          </w:tcPr>
          <w:p w14:paraId="52D8E1E0">
            <w:pPr>
              <w:pStyle w:val="9"/>
              <w:rPr>
                <w:sz w:val="16"/>
              </w:rPr>
            </w:pPr>
          </w:p>
          <w:p w14:paraId="3EA3FCB7">
            <w:pPr>
              <w:pStyle w:val="9"/>
              <w:rPr>
                <w:sz w:val="16"/>
              </w:rPr>
            </w:pPr>
          </w:p>
          <w:p w14:paraId="6827EEFB">
            <w:pPr>
              <w:pStyle w:val="9"/>
              <w:spacing w:before="48"/>
              <w:rPr>
                <w:sz w:val="16"/>
              </w:rPr>
            </w:pPr>
          </w:p>
          <w:p w14:paraId="06ED69FE">
            <w:pPr>
              <w:pStyle w:val="9"/>
              <w:ind w:left="14"/>
              <w:jc w:val="center"/>
              <w:rPr>
                <w:sz w:val="16"/>
              </w:rPr>
            </w:pPr>
            <w:r>
              <w:rPr>
                <w:spacing w:val="-4"/>
                <w:sz w:val="16"/>
              </w:rPr>
              <w:t>unid</w:t>
            </w:r>
          </w:p>
        </w:tc>
        <w:tc>
          <w:tcPr>
            <w:tcW w:w="1215" w:type="dxa"/>
          </w:tcPr>
          <w:p w14:paraId="53DE594C">
            <w:pPr>
              <w:pStyle w:val="9"/>
              <w:rPr>
                <w:sz w:val="16"/>
              </w:rPr>
            </w:pPr>
          </w:p>
          <w:p w14:paraId="47118A05">
            <w:pPr>
              <w:pStyle w:val="9"/>
              <w:rPr>
                <w:sz w:val="16"/>
              </w:rPr>
            </w:pPr>
          </w:p>
          <w:p w14:paraId="4DA25B84">
            <w:pPr>
              <w:pStyle w:val="9"/>
              <w:spacing w:before="48"/>
              <w:rPr>
                <w:sz w:val="16"/>
              </w:rPr>
            </w:pPr>
          </w:p>
          <w:p w14:paraId="4EC9C4CD">
            <w:pPr>
              <w:pStyle w:val="9"/>
              <w:ind w:left="17" w:right="3"/>
              <w:jc w:val="center"/>
              <w:rPr>
                <w:sz w:val="16"/>
              </w:rPr>
            </w:pPr>
            <w:r>
              <w:rPr>
                <w:spacing w:val="-2"/>
                <w:sz w:val="16"/>
              </w:rPr>
              <w:t>1.840</w:t>
            </w:r>
          </w:p>
        </w:tc>
        <w:tc>
          <w:tcPr>
            <w:tcW w:w="1215" w:type="dxa"/>
          </w:tcPr>
          <w:p w14:paraId="6BDBFD73">
            <w:pPr>
              <w:pStyle w:val="9"/>
              <w:rPr>
                <w:sz w:val="16"/>
              </w:rPr>
            </w:pPr>
          </w:p>
          <w:p w14:paraId="0AF433B0">
            <w:pPr>
              <w:pStyle w:val="9"/>
              <w:rPr>
                <w:sz w:val="16"/>
              </w:rPr>
            </w:pPr>
          </w:p>
          <w:p w14:paraId="134179D3">
            <w:pPr>
              <w:pStyle w:val="9"/>
              <w:spacing w:before="48"/>
              <w:rPr>
                <w:sz w:val="16"/>
              </w:rPr>
            </w:pPr>
          </w:p>
          <w:p w14:paraId="41462361">
            <w:pPr>
              <w:pStyle w:val="9"/>
              <w:ind w:left="17" w:right="3"/>
              <w:jc w:val="center"/>
              <w:rPr>
                <w:sz w:val="16"/>
              </w:rPr>
            </w:pPr>
            <w:r>
              <w:rPr>
                <w:spacing w:val="-2"/>
                <w:sz w:val="16"/>
              </w:rPr>
              <w:t>0,1850</w:t>
            </w:r>
          </w:p>
        </w:tc>
        <w:tc>
          <w:tcPr>
            <w:tcW w:w="2805" w:type="dxa"/>
          </w:tcPr>
          <w:p w14:paraId="7F0E37BB">
            <w:pPr>
              <w:pStyle w:val="9"/>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12799FED">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43A0AD67">
      <w:pPr>
        <w:pStyle w:val="5"/>
      </w:pPr>
    </w:p>
    <w:p w14:paraId="2FE4F11C">
      <w:pPr>
        <w:pStyle w:val="5"/>
        <w:spacing w:before="42"/>
      </w:pPr>
    </w:p>
    <w:p w14:paraId="6DECD94B">
      <w:pPr>
        <w:pStyle w:val="2"/>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3E0A6ED4">
      <w:pPr>
        <w:pStyle w:val="5"/>
        <w:rPr>
          <w:b/>
        </w:rPr>
      </w:pPr>
    </w:p>
    <w:p w14:paraId="0066E97B">
      <w:pPr>
        <w:pStyle w:val="5"/>
        <w:spacing w:before="141"/>
        <w:rPr>
          <w:b/>
        </w:rPr>
      </w:pPr>
    </w:p>
    <w:p w14:paraId="0BD63D34">
      <w:pPr>
        <w:pStyle w:val="8"/>
        <w:numPr>
          <w:ilvl w:val="1"/>
          <w:numId w:val="1"/>
        </w:numPr>
        <w:tabs>
          <w:tab w:val="left" w:pos="684"/>
        </w:tabs>
        <w:spacing w:before="0" w:after="0" w:line="280" w:lineRule="auto"/>
        <w:ind w:left="329" w:right="433"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3128EA0A">
      <w:pPr>
        <w:pStyle w:val="8"/>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DC47DE2">
      <w:pPr>
        <w:pStyle w:val="8"/>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561CC314">
      <w:pPr>
        <w:pStyle w:val="8"/>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3E8C1226">
      <w:pPr>
        <w:pStyle w:val="8"/>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28437470">
      <w:pPr>
        <w:pStyle w:val="8"/>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2EB49351">
      <w:pPr>
        <w:pStyle w:val="8"/>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rPr>
        <w:t xml:space="preserve"> </w:t>
      </w:r>
      <w:r>
        <w:rPr>
          <w:sz w:val="20"/>
        </w:rPr>
        <w:t>e no Decreto n.º 42.063, de 2009, para as microempresas e empresas de pequeno porte, para o agricultor familiar, o produtor rural pessoa física e para o microempreendedor individual - MEI.</w:t>
      </w:r>
    </w:p>
    <w:p w14:paraId="5B342B09">
      <w:pPr>
        <w:pStyle w:val="8"/>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5649441F">
      <w:pPr>
        <w:pStyle w:val="8"/>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033C732">
      <w:pPr>
        <w:pStyle w:val="8"/>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1D775F9C">
      <w:pPr>
        <w:pStyle w:val="8"/>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304194EE">
      <w:pPr>
        <w:pStyle w:val="8"/>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779F7C5A">
      <w:pPr>
        <w:pStyle w:val="8"/>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520E78C9">
      <w:pPr>
        <w:pStyle w:val="8"/>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7C35E267">
      <w:pPr>
        <w:pStyle w:val="8"/>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29C88564">
      <w:pPr>
        <w:pStyle w:val="8"/>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72DEE95D">
      <w:pPr>
        <w:pStyle w:val="8"/>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9A0BFCA">
      <w:pPr>
        <w:pStyle w:val="8"/>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B13F112">
      <w:pPr>
        <w:pStyle w:val="8"/>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0D980AE5">
      <w:pPr>
        <w:pStyle w:val="8"/>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246D3D69">
      <w:pPr>
        <w:pStyle w:val="8"/>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383F325">
      <w:pPr>
        <w:pStyle w:val="8"/>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6B11084B">
      <w:pPr>
        <w:pStyle w:val="8"/>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2CF23BDC">
      <w:pPr>
        <w:pStyle w:val="8"/>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508DB69F">
      <w:pPr>
        <w:pStyle w:val="8"/>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5302EF6E">
      <w:pPr>
        <w:pStyle w:val="8"/>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085C57A4">
      <w:pPr>
        <w:pStyle w:val="8"/>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06FC17D0">
      <w:pPr>
        <w:pStyle w:val="5"/>
      </w:pPr>
    </w:p>
    <w:p w14:paraId="4A50BD36">
      <w:pPr>
        <w:pStyle w:val="5"/>
        <w:spacing w:before="52"/>
      </w:pPr>
    </w:p>
    <w:p w14:paraId="2A988E2A">
      <w:pPr>
        <w:pStyle w:val="2"/>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43E31460">
      <w:pPr>
        <w:spacing w:after="0" w:line="240" w:lineRule="auto"/>
        <w:jc w:val="left"/>
        <w:sectPr>
          <w:type w:val="continuous"/>
          <w:pgSz w:w="15840" w:h="24480"/>
          <w:pgMar w:top="0" w:right="0" w:bottom="0" w:left="0" w:header="720" w:footer="720" w:gutter="0"/>
          <w:cols w:space="720" w:num="1"/>
        </w:sectPr>
      </w:pPr>
    </w:p>
    <w:p w14:paraId="6CF8222E">
      <w:pPr>
        <w:pStyle w:val="8"/>
        <w:numPr>
          <w:ilvl w:val="1"/>
          <w:numId w:val="1"/>
        </w:numPr>
        <w:tabs>
          <w:tab w:val="left" w:pos="679"/>
        </w:tabs>
        <w:spacing w:before="73"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468CB4FE">
      <w:pPr>
        <w:pStyle w:val="8"/>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DBCB8EC">
      <w:pPr>
        <w:pStyle w:val="8"/>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0C702A3">
      <w:pPr>
        <w:pStyle w:val="8"/>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493A2396">
      <w:pPr>
        <w:pStyle w:val="8"/>
        <w:numPr>
          <w:ilvl w:val="2"/>
          <w:numId w:val="1"/>
        </w:numPr>
        <w:tabs>
          <w:tab w:val="left" w:pos="836"/>
        </w:tabs>
        <w:spacing w:before="3"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419327D9">
      <w:pPr>
        <w:pStyle w:val="8"/>
        <w:numPr>
          <w:ilvl w:val="2"/>
          <w:numId w:val="1"/>
        </w:numPr>
        <w:tabs>
          <w:tab w:val="left" w:pos="829"/>
        </w:tabs>
        <w:spacing w:before="1"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pacing w:val="-1"/>
          <w:sz w:val="20"/>
          <w:u w:val="single" w:color="000080"/>
        </w:rPr>
        <w:t xml:space="preserve"> </w:t>
      </w:r>
      <w:r>
        <w:rPr>
          <w:color w:val="000080"/>
          <w:spacing w:val="-2"/>
          <w:sz w:val="20"/>
          <w:u w:val="single" w:color="000080"/>
        </w:rPr>
        <w:t>Federal</w:t>
      </w:r>
      <w:r>
        <w:rPr>
          <w:color w:val="000080"/>
          <w:spacing w:val="-2"/>
          <w:sz w:val="20"/>
        </w:rPr>
        <w:t>;</w:t>
      </w:r>
      <w:r>
        <w:rPr>
          <w:color w:val="000080"/>
          <w:spacing w:val="-2"/>
          <w:sz w:val="20"/>
        </w:rPr>
        <w:fldChar w:fldCharType="end"/>
      </w:r>
    </w:p>
    <w:p w14:paraId="3570D6BB">
      <w:pPr>
        <w:pStyle w:val="8"/>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3C34E68F">
      <w:pPr>
        <w:pStyle w:val="8"/>
        <w:numPr>
          <w:ilvl w:val="2"/>
          <w:numId w:val="1"/>
        </w:numPr>
        <w:tabs>
          <w:tab w:val="left" w:pos="826"/>
        </w:tabs>
        <w:spacing w:before="41"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096C6C47">
      <w:pPr>
        <w:pStyle w:val="8"/>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38EEF15E">
      <w:pPr>
        <w:pStyle w:val="8"/>
        <w:numPr>
          <w:ilvl w:val="2"/>
          <w:numId w:val="1"/>
        </w:numPr>
        <w:tabs>
          <w:tab w:val="left" w:pos="918"/>
        </w:tabs>
        <w:spacing w:before="1"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3A366900">
      <w:pPr>
        <w:pStyle w:val="8"/>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2"/>
          <w:sz w:val="20"/>
        </w:rPr>
        <w:t xml:space="preserve"> </w:t>
      </w:r>
      <w:r>
        <w:rPr>
          <w:sz w:val="20"/>
        </w:rPr>
        <w:t>ainda,</w:t>
      </w:r>
      <w:r>
        <w:rPr>
          <w:spacing w:val="-1"/>
          <w:sz w:val="20"/>
        </w:rPr>
        <w:t xml:space="preserve"> </w:t>
      </w:r>
      <w:r>
        <w:rPr>
          <w:sz w:val="20"/>
        </w:rPr>
        <w:t>em</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2"/>
          <w:sz w:val="20"/>
        </w:rPr>
        <w:t xml:space="preserve"> </w:t>
      </w:r>
      <w:r>
        <w:rPr>
          <w:sz w:val="20"/>
        </w:rPr>
        <w:t>os</w:t>
      </w:r>
      <w:r>
        <w:rPr>
          <w:spacing w:val="-1"/>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2"/>
          <w:sz w:val="20"/>
          <w:u w:val="single" w:color="000080"/>
        </w:rPr>
        <w:t xml:space="preserve"> </w:t>
      </w:r>
      <w:r>
        <w:rPr>
          <w:color w:val="000080"/>
          <w:sz w:val="20"/>
          <w:u w:val="single" w:color="000080"/>
        </w:rPr>
        <w:t>16</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4B7B9A87">
      <w:pPr>
        <w:pStyle w:val="8"/>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pacing w:val="12"/>
          <w:sz w:val="20"/>
          <w:u w:val="single" w:color="000080"/>
        </w:rPr>
        <w:t xml:space="preserve"> </w:t>
      </w:r>
      <w:r>
        <w:rPr>
          <w:color w:val="000080"/>
          <w:sz w:val="20"/>
          <w:u w:val="single" w:color="000080"/>
        </w:rPr>
        <w:t>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3409B01B">
      <w:pPr>
        <w:pStyle w:val="5"/>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w:t>
      </w:r>
      <w:r>
        <w:rPr>
          <w:color w:val="000080"/>
          <w:spacing w:val="-1"/>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1"/>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spacing w:val="-2"/>
          <w:u w:val="single" w:color="000080"/>
        </w:rPr>
        <w:t>2021.</w:t>
      </w:r>
      <w:r>
        <w:rPr>
          <w:color w:val="000080"/>
          <w:spacing w:val="-2"/>
          <w:u w:val="single" w:color="000080"/>
        </w:rPr>
        <w:fldChar w:fldCharType="end"/>
      </w:r>
    </w:p>
    <w:p w14:paraId="3F18FB17">
      <w:pPr>
        <w:pStyle w:val="8"/>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5DA6BDC9">
      <w:pPr>
        <w:pStyle w:val="8"/>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 xml:space="preserve">, </w:t>
      </w:r>
      <w:r>
        <w:rPr>
          <w:color w:val="000080"/>
          <w:sz w:val="20"/>
          <w:u w:val="single" w:color="000080"/>
        </w:rPr>
        <w:t>de 2006, mesmo que microempresa, empresa de pequeno porte ou sociedade cooperativa.</w:t>
      </w:r>
      <w:r>
        <w:rPr>
          <w:color w:val="000080"/>
          <w:sz w:val="20"/>
          <w:u w:val="single" w:color="000080"/>
        </w:rPr>
        <w:fldChar w:fldCharType="end"/>
      </w:r>
    </w:p>
    <w:p w14:paraId="6AF79D28">
      <w:pPr>
        <w:pStyle w:val="8"/>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1"/>
          <w:sz w:val="2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neste</w:t>
      </w:r>
      <w:r>
        <w:rPr>
          <w:color w:val="000080"/>
          <w:spacing w:val="-1"/>
          <w:sz w:val="20"/>
          <w:u w:val="single" w:color="000080"/>
        </w:rPr>
        <w:t xml:space="preserve"> </w:t>
      </w:r>
      <w:r>
        <w:rPr>
          <w:color w:val="000080"/>
          <w:spacing w:val="-2"/>
          <w:sz w:val="20"/>
          <w:u w:val="single" w:color="000080"/>
        </w:rPr>
        <w:t>Edital.</w:t>
      </w:r>
      <w:r>
        <w:rPr>
          <w:color w:val="000080"/>
          <w:spacing w:val="-2"/>
          <w:sz w:val="20"/>
          <w:u w:val="single" w:color="000080"/>
        </w:rPr>
        <w:fldChar w:fldCharType="end"/>
      </w:r>
    </w:p>
    <w:p w14:paraId="46688223">
      <w:pPr>
        <w:pStyle w:val="8"/>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0FD5FDCF">
      <w:pPr>
        <w:pStyle w:val="8"/>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00741735">
      <w:pPr>
        <w:pStyle w:val="8"/>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3130F5EB">
      <w:pPr>
        <w:pStyle w:val="8"/>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6BE9A1C7">
      <w:pPr>
        <w:pStyle w:val="8"/>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61F9F126">
      <w:pPr>
        <w:pStyle w:val="8"/>
        <w:numPr>
          <w:ilvl w:val="2"/>
          <w:numId w:val="1"/>
        </w:numPr>
        <w:tabs>
          <w:tab w:val="left" w:pos="929"/>
        </w:tabs>
        <w:spacing w:before="1"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7B9B698C">
      <w:pPr>
        <w:pStyle w:val="8"/>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57967340">
      <w:pPr>
        <w:pStyle w:val="8"/>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29D52809">
      <w:pPr>
        <w:pStyle w:val="8"/>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30186CB6">
      <w:pPr>
        <w:pStyle w:val="8"/>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2421D909">
      <w:pPr>
        <w:pStyle w:val="8"/>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4250EE37">
      <w:pPr>
        <w:pStyle w:val="8"/>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0E598193">
      <w:pPr>
        <w:pStyle w:val="5"/>
      </w:pPr>
    </w:p>
    <w:p w14:paraId="56BECD33">
      <w:pPr>
        <w:pStyle w:val="5"/>
        <w:spacing w:before="53"/>
      </w:pPr>
    </w:p>
    <w:p w14:paraId="7F193D9E">
      <w:pPr>
        <w:pStyle w:val="2"/>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1065AC01">
      <w:pPr>
        <w:pStyle w:val="5"/>
        <w:rPr>
          <w:b/>
        </w:rPr>
      </w:pPr>
    </w:p>
    <w:p w14:paraId="6A1171C1">
      <w:pPr>
        <w:pStyle w:val="5"/>
        <w:spacing w:before="141"/>
        <w:rPr>
          <w:b/>
        </w:rPr>
      </w:pPr>
    </w:p>
    <w:p w14:paraId="13A6E8DF">
      <w:pPr>
        <w:pStyle w:val="8"/>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CE427A9">
      <w:pPr>
        <w:pStyle w:val="8"/>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6AB603C9">
      <w:pPr>
        <w:pStyle w:val="8"/>
        <w:numPr>
          <w:ilvl w:val="2"/>
          <w:numId w:val="1"/>
        </w:numPr>
        <w:tabs>
          <w:tab w:val="left" w:pos="826"/>
        </w:tabs>
        <w:spacing w:before="40" w:after="0" w:line="240" w:lineRule="auto"/>
        <w:ind w:left="826" w:right="0" w:hanging="500"/>
        <w:jc w:val="left"/>
        <w:rPr>
          <w:sz w:val="20"/>
        </w:rPr>
      </w:pPr>
      <w:r>
        <w:rPr>
          <w:spacing w:val="-2"/>
          <w:sz w:val="20"/>
        </w:rPr>
        <w:t>Marca;</w:t>
      </w:r>
    </w:p>
    <w:p w14:paraId="6C42F39F">
      <w:pPr>
        <w:pStyle w:val="8"/>
        <w:numPr>
          <w:ilvl w:val="2"/>
          <w:numId w:val="1"/>
        </w:numPr>
        <w:tabs>
          <w:tab w:val="left" w:pos="826"/>
        </w:tabs>
        <w:spacing w:before="40" w:after="0" w:line="240" w:lineRule="auto"/>
        <w:ind w:left="826" w:right="0" w:hanging="500"/>
        <w:jc w:val="left"/>
        <w:rPr>
          <w:sz w:val="20"/>
        </w:rPr>
      </w:pPr>
      <w:r>
        <w:rPr>
          <w:spacing w:val="-2"/>
          <w:sz w:val="20"/>
        </w:rPr>
        <w:t>Fabricante;</w:t>
      </w:r>
    </w:p>
    <w:p w14:paraId="09670B87">
      <w:pPr>
        <w:pStyle w:val="8"/>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3D2D6DA9">
      <w:pPr>
        <w:pStyle w:val="8"/>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207BE43">
      <w:pPr>
        <w:pStyle w:val="8"/>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20897D31">
      <w:pPr>
        <w:pStyle w:val="8"/>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14C0EFC">
      <w:pPr>
        <w:pStyle w:val="8"/>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5E4316D0">
      <w:pPr>
        <w:pStyle w:val="8"/>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B82E819">
      <w:pPr>
        <w:pStyle w:val="8"/>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57C0CED3">
      <w:pPr>
        <w:pStyle w:val="8"/>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695D7149">
      <w:pPr>
        <w:pStyle w:val="8"/>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37A143D">
      <w:pPr>
        <w:pStyle w:val="8"/>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2133B4CA">
      <w:pPr>
        <w:pStyle w:val="8"/>
        <w:numPr>
          <w:ilvl w:val="1"/>
          <w:numId w:val="1"/>
        </w:numPr>
        <w:tabs>
          <w:tab w:val="left" w:pos="771"/>
        </w:tabs>
        <w:spacing w:before="1"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2114DB1">
      <w:pPr>
        <w:pStyle w:val="8"/>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 71</w:t>
      </w:r>
      <w:r>
        <w:rPr>
          <w:color w:val="000080"/>
          <w:sz w:val="20"/>
        </w:rPr>
        <w:t xml:space="preserve">, </w:t>
      </w:r>
      <w:r>
        <w:rPr>
          <w:color w:val="000080"/>
          <w:sz w:val="20"/>
          <w:u w:val="single" w:color="000080"/>
        </w:rPr>
        <w:t>inciso IX, 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281C9B27">
      <w:pPr>
        <w:pStyle w:val="5"/>
      </w:pPr>
    </w:p>
    <w:p w14:paraId="6B0C6D0E">
      <w:pPr>
        <w:pStyle w:val="5"/>
        <w:spacing w:before="17"/>
      </w:pPr>
    </w:p>
    <w:p w14:paraId="45A389FD">
      <w:pPr>
        <w:pStyle w:val="2"/>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38C9160F">
      <w:pPr>
        <w:pStyle w:val="5"/>
        <w:rPr>
          <w:b/>
        </w:rPr>
      </w:pPr>
    </w:p>
    <w:p w14:paraId="272A6066">
      <w:pPr>
        <w:pStyle w:val="5"/>
        <w:spacing w:before="141"/>
        <w:rPr>
          <w:b/>
        </w:rPr>
      </w:pPr>
    </w:p>
    <w:p w14:paraId="48E8397C">
      <w:pPr>
        <w:pStyle w:val="8"/>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41BBA5A3">
      <w:pPr>
        <w:pStyle w:val="8"/>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47C3668E">
      <w:pPr>
        <w:pStyle w:val="8"/>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A3F65E7">
      <w:pPr>
        <w:pStyle w:val="8"/>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7CDA9BCF">
      <w:pPr>
        <w:pStyle w:val="8"/>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2FEC4DD7">
      <w:pPr>
        <w:pStyle w:val="8"/>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4A9A830E">
      <w:pPr>
        <w:pStyle w:val="8"/>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1AD26332">
      <w:pPr>
        <w:pStyle w:val="8"/>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6B8AD371">
      <w:pPr>
        <w:spacing w:after="0" w:line="280" w:lineRule="auto"/>
        <w:jc w:val="left"/>
        <w:rPr>
          <w:sz w:val="20"/>
        </w:rPr>
        <w:sectPr>
          <w:pgSz w:w="15840" w:h="24480"/>
          <w:pgMar w:top="280" w:right="0" w:bottom="280" w:left="0" w:header="720" w:footer="720" w:gutter="0"/>
          <w:cols w:space="720" w:num="1"/>
        </w:sectPr>
      </w:pPr>
    </w:p>
    <w:p w14:paraId="17DB2EAB">
      <w:pPr>
        <w:pStyle w:val="8"/>
        <w:numPr>
          <w:ilvl w:val="1"/>
          <w:numId w:val="1"/>
        </w:numPr>
        <w:tabs>
          <w:tab w:val="left" w:pos="684"/>
        </w:tabs>
        <w:spacing w:before="23"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0DF5B2D4">
      <w:pPr>
        <w:pStyle w:val="8"/>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47936ABA">
      <w:pPr>
        <w:pStyle w:val="8"/>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0E9CBE28">
      <w:pPr>
        <w:pStyle w:val="8"/>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7FECE4B7">
      <w:pPr>
        <w:pStyle w:val="8"/>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788C3EE5">
      <w:pPr>
        <w:pStyle w:val="8"/>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056C59E5">
      <w:pPr>
        <w:pStyle w:val="8"/>
        <w:numPr>
          <w:ilvl w:val="2"/>
          <w:numId w:val="1"/>
        </w:numPr>
        <w:tabs>
          <w:tab w:val="left" w:pos="921"/>
        </w:tabs>
        <w:spacing w:before="1"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082F555D">
      <w:pPr>
        <w:pStyle w:val="8"/>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F58E2D2">
      <w:pPr>
        <w:pStyle w:val="8"/>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1F06D890">
      <w:pPr>
        <w:pStyle w:val="8"/>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693E2DB4">
      <w:pPr>
        <w:pStyle w:val="8"/>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07BBB88D">
      <w:pPr>
        <w:pStyle w:val="8"/>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0338A406">
      <w:pPr>
        <w:pStyle w:val="8"/>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1A659EB8">
      <w:pPr>
        <w:pStyle w:val="8"/>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7458DF3F">
      <w:pPr>
        <w:pStyle w:val="8"/>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4DC06C2">
      <w:pPr>
        <w:pStyle w:val="8"/>
        <w:numPr>
          <w:ilvl w:val="2"/>
          <w:numId w:val="1"/>
        </w:numPr>
        <w:tabs>
          <w:tab w:val="left" w:pos="943"/>
        </w:tabs>
        <w:spacing w:before="2"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67101CF">
      <w:pPr>
        <w:pStyle w:val="8"/>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76D7503B">
      <w:pPr>
        <w:pStyle w:val="8"/>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65B0904A">
      <w:pPr>
        <w:pStyle w:val="8"/>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F97BFFA">
      <w:pPr>
        <w:pStyle w:val="8"/>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160BF365">
      <w:pPr>
        <w:pStyle w:val="8"/>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3530557">
      <w:pPr>
        <w:pStyle w:val="8"/>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377B6AC8">
      <w:pPr>
        <w:pStyle w:val="8"/>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0E66D810">
      <w:pPr>
        <w:pStyle w:val="8"/>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5BA5E570">
      <w:pPr>
        <w:pStyle w:val="8"/>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00F66913">
      <w:pPr>
        <w:pStyle w:val="8"/>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B13AD4B">
      <w:pPr>
        <w:pStyle w:val="8"/>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DAC8AE3">
      <w:pPr>
        <w:pStyle w:val="8"/>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74B395C2">
      <w:pPr>
        <w:pStyle w:val="8"/>
        <w:numPr>
          <w:ilvl w:val="2"/>
          <w:numId w:val="1"/>
        </w:numPr>
        <w:tabs>
          <w:tab w:val="left" w:pos="933"/>
        </w:tabs>
        <w:spacing w:before="2"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452C0266">
      <w:pPr>
        <w:pStyle w:val="8"/>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6D00A720">
      <w:pPr>
        <w:pStyle w:val="8"/>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48325ACC">
      <w:pPr>
        <w:pStyle w:val="8"/>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70FE0A3D">
      <w:pPr>
        <w:pStyle w:val="8"/>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07AF0E46">
      <w:pPr>
        <w:pStyle w:val="8"/>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nesta</w:t>
      </w:r>
      <w:r>
        <w:rPr>
          <w:color w:val="000080"/>
          <w:spacing w:val="-1"/>
          <w:sz w:val="20"/>
          <w:u w:val="single" w:color="000080"/>
        </w:rPr>
        <w:t xml:space="preserve"> </w:t>
      </w:r>
      <w:r>
        <w:rPr>
          <w:color w:val="000080"/>
          <w:spacing w:val="-2"/>
          <w:sz w:val="20"/>
          <w:u w:val="single" w:color="000080"/>
        </w:rPr>
        <w:t>ordem:</w:t>
      </w:r>
      <w:r>
        <w:rPr>
          <w:color w:val="000080"/>
          <w:spacing w:val="-2"/>
          <w:sz w:val="20"/>
          <w:u w:val="single" w:color="000080"/>
        </w:rPr>
        <w:fldChar w:fldCharType="end"/>
      </w:r>
    </w:p>
    <w:p w14:paraId="72C8A249">
      <w:pPr>
        <w:pStyle w:val="8"/>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1B8C8863">
      <w:pPr>
        <w:pStyle w:val="8"/>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3621E1F8">
      <w:pPr>
        <w:pStyle w:val="8"/>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4985F3E9">
      <w:pPr>
        <w:pStyle w:val="8"/>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8EDBE0B">
      <w:pPr>
        <w:pStyle w:val="8"/>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14F4399C">
      <w:pPr>
        <w:pStyle w:val="8"/>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2540A2C0">
      <w:pPr>
        <w:pStyle w:val="8"/>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06A10D51">
      <w:pPr>
        <w:pStyle w:val="8"/>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05800BC5">
      <w:pPr>
        <w:pStyle w:val="8"/>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 xml:space="preserve">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2009</w:t>
      </w:r>
      <w:r>
        <w:rPr>
          <w:color w:val="000080"/>
          <w:spacing w:val="-2"/>
          <w:sz w:val="20"/>
          <w:u w:val="single" w:color="000080"/>
        </w:rPr>
        <w:fldChar w:fldCharType="end"/>
      </w:r>
      <w:r>
        <w:rPr>
          <w:spacing w:val="-2"/>
          <w:sz w:val="20"/>
        </w:rPr>
        <w:t>.</w:t>
      </w:r>
    </w:p>
    <w:p w14:paraId="45323180">
      <w:pPr>
        <w:pStyle w:val="8"/>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70C2926C">
      <w:pPr>
        <w:pStyle w:val="8"/>
        <w:numPr>
          <w:ilvl w:val="2"/>
          <w:numId w:val="1"/>
        </w:numPr>
        <w:tabs>
          <w:tab w:val="left" w:pos="934"/>
        </w:tabs>
        <w:spacing w:before="1"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67C70535">
      <w:pPr>
        <w:pStyle w:val="8"/>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46DA7C86">
      <w:pPr>
        <w:pStyle w:val="8"/>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2862537F">
      <w:pPr>
        <w:pStyle w:val="8"/>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44B5AE9B">
      <w:pPr>
        <w:pStyle w:val="8"/>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66884C9C">
      <w:pPr>
        <w:pStyle w:val="8"/>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72891D69">
      <w:pPr>
        <w:pStyle w:val="5"/>
      </w:pPr>
    </w:p>
    <w:p w14:paraId="2F9750FB">
      <w:pPr>
        <w:pStyle w:val="5"/>
        <w:spacing w:before="53"/>
      </w:pPr>
    </w:p>
    <w:p w14:paraId="1F985470">
      <w:pPr>
        <w:pStyle w:val="2"/>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2A445017">
      <w:pPr>
        <w:pStyle w:val="5"/>
        <w:rPr>
          <w:b/>
        </w:rPr>
      </w:pPr>
    </w:p>
    <w:p w14:paraId="335A8056">
      <w:pPr>
        <w:pStyle w:val="5"/>
        <w:spacing w:before="141"/>
        <w:rPr>
          <w:b/>
        </w:rPr>
      </w:pPr>
    </w:p>
    <w:p w14:paraId="51A9DD0C">
      <w:pPr>
        <w:pStyle w:val="8"/>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697C2AC8">
      <w:pPr>
        <w:pStyle w:val="8"/>
        <w:numPr>
          <w:ilvl w:val="0"/>
          <w:numId w:val="2"/>
        </w:numPr>
        <w:tabs>
          <w:tab w:val="left" w:pos="458"/>
        </w:tabs>
        <w:spacing w:before="3" w:after="0" w:line="240" w:lineRule="auto"/>
        <w:ind w:left="458" w:right="0" w:hanging="204"/>
        <w:jc w:val="both"/>
        <w:rPr>
          <w:sz w:val="20"/>
        </w:rPr>
      </w:pPr>
      <w:r>
        <w:rPr>
          <w:spacing w:val="-2"/>
          <w:sz w:val="20"/>
        </w:rPr>
        <w:t>SICAF;</w:t>
      </w:r>
    </w:p>
    <w:p w14:paraId="081F5993">
      <w:pPr>
        <w:pStyle w:val="8"/>
        <w:numPr>
          <w:ilvl w:val="0"/>
          <w:numId w:val="2"/>
        </w:numPr>
        <w:tabs>
          <w:tab w:val="left" w:pos="469"/>
        </w:tabs>
        <w:spacing w:before="21" w:after="0" w:line="240" w:lineRule="auto"/>
        <w:ind w:left="46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508CF623">
      <w:pPr>
        <w:pStyle w:val="8"/>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3593D6E8">
      <w:pPr>
        <w:spacing w:after="0" w:line="240" w:lineRule="auto"/>
        <w:jc w:val="left"/>
        <w:rPr>
          <w:sz w:val="20"/>
        </w:rPr>
        <w:sectPr>
          <w:pgSz w:w="15840" w:h="24480"/>
          <w:pgMar w:top="0" w:right="0" w:bottom="0" w:left="0" w:header="720" w:footer="720" w:gutter="0"/>
          <w:cols w:space="720" w:num="1"/>
        </w:sectPr>
      </w:pPr>
    </w:p>
    <w:p w14:paraId="7CA84B36">
      <w:pPr>
        <w:pStyle w:val="8"/>
        <w:numPr>
          <w:ilvl w:val="0"/>
          <w:numId w:val="2"/>
        </w:numPr>
        <w:tabs>
          <w:tab w:val="left" w:pos="469"/>
        </w:tabs>
        <w:spacing w:before="4"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4C7DBA3D">
      <w:pPr>
        <w:pStyle w:val="8"/>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4FC735ED">
      <w:pPr>
        <w:pStyle w:val="8"/>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2042A2D1">
      <w:pPr>
        <w:pStyle w:val="8"/>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39654B41">
      <w:pPr>
        <w:pStyle w:val="8"/>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5EF146E3">
      <w:pPr>
        <w:pStyle w:val="8"/>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16459FF2">
      <w:pPr>
        <w:pStyle w:val="8"/>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1CF9C7AF">
      <w:pPr>
        <w:pStyle w:val="8"/>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112D98DC">
      <w:pPr>
        <w:pStyle w:val="8"/>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69782ED1">
      <w:pPr>
        <w:pStyle w:val="8"/>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15856FE4">
      <w:pPr>
        <w:pStyle w:val="8"/>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05A7D563">
      <w:pPr>
        <w:pStyle w:val="8"/>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496A90DE">
      <w:pPr>
        <w:pStyle w:val="8"/>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35BE8454">
      <w:pPr>
        <w:pStyle w:val="8"/>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584D4512">
      <w:pPr>
        <w:pStyle w:val="8"/>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2359A824">
      <w:pPr>
        <w:pStyle w:val="8"/>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65DBC9FB">
      <w:pPr>
        <w:pStyle w:val="8"/>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3C3B0802">
      <w:pPr>
        <w:pStyle w:val="8"/>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5AF09FB8">
      <w:pPr>
        <w:pStyle w:val="8"/>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576300A5">
      <w:pPr>
        <w:pStyle w:val="8"/>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007C0D0D">
      <w:pPr>
        <w:pStyle w:val="8"/>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43DD753B">
      <w:pPr>
        <w:pStyle w:val="8"/>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228CFDA2">
      <w:pPr>
        <w:pStyle w:val="8"/>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035473BF">
      <w:pPr>
        <w:pStyle w:val="8"/>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5E4C7726">
      <w:pPr>
        <w:pStyle w:val="8"/>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682C3F44">
      <w:pPr>
        <w:pStyle w:val="8"/>
        <w:numPr>
          <w:ilvl w:val="2"/>
          <w:numId w:val="1"/>
        </w:numPr>
        <w:tabs>
          <w:tab w:val="left" w:pos="865"/>
        </w:tabs>
        <w:spacing w:before="1"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48CF9002">
      <w:pPr>
        <w:pStyle w:val="8"/>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608EAC4B">
      <w:pPr>
        <w:pStyle w:val="8"/>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0EA52970">
      <w:pPr>
        <w:pStyle w:val="8"/>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38FD8839">
      <w:pPr>
        <w:pStyle w:val="8"/>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8FB14F6">
      <w:pPr>
        <w:pStyle w:val="8"/>
        <w:numPr>
          <w:ilvl w:val="2"/>
          <w:numId w:val="1"/>
        </w:numPr>
        <w:tabs>
          <w:tab w:val="left" w:pos="866"/>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61CC38D1">
      <w:pPr>
        <w:pStyle w:val="8"/>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117858D4">
      <w:pPr>
        <w:pStyle w:val="8"/>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2DF20BD7">
      <w:pPr>
        <w:pStyle w:val="8"/>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65746618">
      <w:pPr>
        <w:pStyle w:val="8"/>
        <w:numPr>
          <w:ilvl w:val="1"/>
          <w:numId w:val="1"/>
        </w:numPr>
        <w:tabs>
          <w:tab w:val="left" w:pos="709"/>
        </w:tabs>
        <w:spacing w:before="3" w:after="0" w:line="280" w:lineRule="auto"/>
        <w:ind w:left="254" w:right="118" w:firstLine="0"/>
        <w:jc w:val="both"/>
        <w:rPr>
          <w:sz w:val="20"/>
        </w:rPr>
      </w:pPr>
      <w:r>
        <w:rPr>
          <w:sz w:val="20"/>
        </w:rPr>
        <w:t>Erros no preenchimento da planilha não constituem motivo para a desclassificação da proposta.</w:t>
      </w:r>
      <w:r>
        <w:rPr>
          <w:spacing w:val="-8"/>
          <w:sz w:val="20"/>
        </w:rPr>
        <w:t xml:space="preserve"> </w:t>
      </w:r>
      <w:r>
        <w:rPr>
          <w:sz w:val="20"/>
        </w:rPr>
        <w:t>A</w:t>
      </w:r>
      <w:r>
        <w:rPr>
          <w:spacing w:val="-8"/>
          <w:sz w:val="20"/>
        </w:rPr>
        <w:t xml:space="preserve"> </w:t>
      </w:r>
      <w:r>
        <w:rPr>
          <w:sz w:val="20"/>
        </w:rPr>
        <w:t>planilha poderá́</w:t>
      </w:r>
      <w:r>
        <w:rPr>
          <w:spacing w:val="18"/>
          <w:sz w:val="20"/>
        </w:rPr>
        <w:t xml:space="preserve"> </w:t>
      </w:r>
      <w:r>
        <w:rPr>
          <w:sz w:val="20"/>
        </w:rPr>
        <w:t>ser ajustada pelo fornecedor, no prazo indicado pelo sistema, desde que não haja majoração do preço e que se comprove que este é o bastante para arcar com todos os custos da contratação.</w:t>
      </w:r>
    </w:p>
    <w:p w14:paraId="6750CE6F">
      <w:pPr>
        <w:pStyle w:val="8"/>
        <w:numPr>
          <w:ilvl w:val="2"/>
          <w:numId w:val="1"/>
        </w:numPr>
        <w:tabs>
          <w:tab w:val="left" w:pos="854"/>
        </w:tabs>
        <w:spacing w:before="1"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24543A4">
      <w:pPr>
        <w:pStyle w:val="8"/>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138DEBA6">
      <w:pPr>
        <w:pStyle w:val="8"/>
        <w:numPr>
          <w:ilvl w:val="1"/>
          <w:numId w:val="1"/>
        </w:numPr>
        <w:tabs>
          <w:tab w:val="left" w:pos="705"/>
        </w:tabs>
        <w:spacing w:before="1"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454F29A7">
      <w:pPr>
        <w:pStyle w:val="5"/>
      </w:pPr>
    </w:p>
    <w:p w14:paraId="34669A32">
      <w:pPr>
        <w:pStyle w:val="5"/>
        <w:spacing w:before="15"/>
      </w:pPr>
    </w:p>
    <w:p w14:paraId="7735AAD7">
      <w:pPr>
        <w:pStyle w:val="2"/>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163C7581">
      <w:pPr>
        <w:pStyle w:val="5"/>
        <w:rPr>
          <w:b/>
        </w:rPr>
      </w:pPr>
    </w:p>
    <w:p w14:paraId="4F867EFC">
      <w:pPr>
        <w:pStyle w:val="5"/>
        <w:spacing w:before="141"/>
        <w:rPr>
          <w:b/>
        </w:rPr>
      </w:pPr>
    </w:p>
    <w:p w14:paraId="30254C60">
      <w:pPr>
        <w:pStyle w:val="8"/>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25A20516">
      <w:pPr>
        <w:pStyle w:val="8"/>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658F67A8">
      <w:pPr>
        <w:pStyle w:val="8"/>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109BE35">
      <w:pPr>
        <w:pStyle w:val="8"/>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0BF3A92E">
      <w:pPr>
        <w:pStyle w:val="8"/>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286EC5F1">
      <w:pPr>
        <w:pStyle w:val="8"/>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44038E07">
      <w:pPr>
        <w:pStyle w:val="8"/>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3A4CC05E">
      <w:pPr>
        <w:pStyle w:val="8"/>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11C73D74">
      <w:pPr>
        <w:pStyle w:val="8"/>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5F14A580">
      <w:pPr>
        <w:pStyle w:val="8"/>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41288BD9">
      <w:pPr>
        <w:pStyle w:val="8"/>
        <w:numPr>
          <w:ilvl w:val="2"/>
          <w:numId w:val="1"/>
        </w:numPr>
        <w:tabs>
          <w:tab w:val="left" w:pos="848"/>
        </w:tabs>
        <w:spacing w:before="1"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7BE1EA76">
      <w:pPr>
        <w:pStyle w:val="8"/>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1FAA4A0A">
      <w:pPr>
        <w:pStyle w:val="8"/>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74E1577C">
      <w:pPr>
        <w:pStyle w:val="8"/>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43702D97">
      <w:pPr>
        <w:pStyle w:val="8"/>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2DEE10BF">
      <w:pPr>
        <w:spacing w:after="0" w:line="240" w:lineRule="auto"/>
        <w:jc w:val="left"/>
        <w:rPr>
          <w:sz w:val="20"/>
        </w:rPr>
        <w:sectPr>
          <w:pgSz w:w="15840" w:h="24480"/>
          <w:pgMar w:top="0" w:right="0" w:bottom="280" w:left="0" w:header="720" w:footer="720" w:gutter="0"/>
          <w:cols w:space="720" w:num="1"/>
        </w:sectPr>
      </w:pPr>
    </w:p>
    <w:p w14:paraId="3F93EA78">
      <w:pPr>
        <w:pStyle w:val="8"/>
        <w:numPr>
          <w:ilvl w:val="2"/>
          <w:numId w:val="1"/>
        </w:numPr>
        <w:tabs>
          <w:tab w:val="left" w:pos="840"/>
        </w:tabs>
        <w:spacing w:before="23" w:after="0" w:line="280" w:lineRule="auto"/>
        <w:ind w:left="329" w:right="433"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4854E659">
      <w:pPr>
        <w:pStyle w:val="8"/>
        <w:numPr>
          <w:ilvl w:val="2"/>
          <w:numId w:val="1"/>
        </w:numPr>
        <w:tabs>
          <w:tab w:val="left" w:pos="837"/>
        </w:tabs>
        <w:spacing w:before="2" w:after="0" w:line="280" w:lineRule="auto"/>
        <w:ind w:left="329" w:right="433" w:firstLine="0"/>
        <w:jc w:val="both"/>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7C916E6B">
      <w:pPr>
        <w:pStyle w:val="8"/>
        <w:numPr>
          <w:ilvl w:val="1"/>
          <w:numId w:val="1"/>
        </w:numPr>
        <w:tabs>
          <w:tab w:val="left" w:pos="667"/>
        </w:tabs>
        <w:spacing w:before="2" w:after="0" w:line="240" w:lineRule="auto"/>
        <w:ind w:left="667" w:right="0" w:hanging="338"/>
        <w:jc w:val="both"/>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47033B42">
      <w:pPr>
        <w:pStyle w:val="8"/>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09DA6930">
      <w:pPr>
        <w:pStyle w:val="8"/>
        <w:numPr>
          <w:ilvl w:val="0"/>
          <w:numId w:val="4"/>
        </w:numPr>
        <w:tabs>
          <w:tab w:val="left" w:pos="531"/>
        </w:tabs>
        <w:spacing w:before="2"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58104A2B">
      <w:pPr>
        <w:pStyle w:val="8"/>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724F016D">
      <w:pPr>
        <w:pStyle w:val="8"/>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57A662E8">
      <w:pPr>
        <w:pStyle w:val="8"/>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11D75059">
      <w:pPr>
        <w:pStyle w:val="8"/>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2D92B96C">
      <w:pPr>
        <w:pStyle w:val="5"/>
      </w:pPr>
    </w:p>
    <w:p w14:paraId="465537E6">
      <w:pPr>
        <w:pStyle w:val="5"/>
        <w:spacing w:before="15"/>
      </w:pPr>
    </w:p>
    <w:p w14:paraId="6EC891C1">
      <w:pPr>
        <w:pStyle w:val="2"/>
        <w:numPr>
          <w:ilvl w:val="0"/>
          <w:numId w:val="1"/>
        </w:numPr>
        <w:tabs>
          <w:tab w:val="left" w:pos="719"/>
        </w:tabs>
        <w:spacing w:before="1" w:after="0" w:line="240" w:lineRule="auto"/>
        <w:ind w:left="719" w:right="0" w:hanging="240"/>
        <w:jc w:val="left"/>
      </w:pPr>
      <w:r>
        <w:t>DOS</w:t>
      </w:r>
      <w:r>
        <w:rPr>
          <w:spacing w:val="-1"/>
        </w:rPr>
        <w:t xml:space="preserve"> </w:t>
      </w:r>
      <w:r>
        <w:rPr>
          <w:spacing w:val="-2"/>
        </w:rPr>
        <w:t>RECURSOS</w:t>
      </w:r>
    </w:p>
    <w:p w14:paraId="506D826D">
      <w:pPr>
        <w:pStyle w:val="5"/>
        <w:rPr>
          <w:b/>
        </w:rPr>
      </w:pPr>
    </w:p>
    <w:p w14:paraId="1FE288BB">
      <w:pPr>
        <w:pStyle w:val="5"/>
        <w:spacing w:before="141"/>
        <w:rPr>
          <w:b/>
        </w:rPr>
      </w:pPr>
    </w:p>
    <w:p w14:paraId="0DBAAA77">
      <w:pPr>
        <w:pStyle w:val="8"/>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0CA4B77D">
      <w:pPr>
        <w:pStyle w:val="8"/>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76DFD447">
      <w:pPr>
        <w:pStyle w:val="8"/>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3816530C">
      <w:pPr>
        <w:pStyle w:val="8"/>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32A1073A">
      <w:pPr>
        <w:pStyle w:val="8"/>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3295B828">
      <w:pPr>
        <w:pStyle w:val="8"/>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479B12F">
      <w:pPr>
        <w:pStyle w:val="8"/>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51D3D3CE">
      <w:pPr>
        <w:pStyle w:val="8"/>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443B9129">
      <w:pPr>
        <w:pStyle w:val="8"/>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17C14C41">
      <w:pPr>
        <w:pStyle w:val="8"/>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242B3C1D">
      <w:pPr>
        <w:pStyle w:val="5"/>
      </w:pPr>
    </w:p>
    <w:p w14:paraId="13ADFA33">
      <w:pPr>
        <w:pStyle w:val="5"/>
        <w:spacing w:before="52"/>
      </w:pPr>
    </w:p>
    <w:p w14:paraId="6D97D878">
      <w:pPr>
        <w:pStyle w:val="2"/>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16FC544A">
      <w:pPr>
        <w:pStyle w:val="5"/>
        <w:rPr>
          <w:b/>
        </w:rPr>
      </w:pPr>
    </w:p>
    <w:p w14:paraId="23BED5DA">
      <w:pPr>
        <w:pStyle w:val="5"/>
        <w:spacing w:before="141"/>
        <w:rPr>
          <w:b/>
        </w:rPr>
      </w:pPr>
    </w:p>
    <w:p w14:paraId="326E1CA9">
      <w:pPr>
        <w:pStyle w:val="8"/>
        <w:numPr>
          <w:ilvl w:val="1"/>
          <w:numId w:val="6"/>
        </w:numPr>
        <w:tabs>
          <w:tab w:val="left" w:pos="629"/>
        </w:tabs>
        <w:spacing w:before="1"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B1C40BB">
      <w:pPr>
        <w:pStyle w:val="8"/>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0B55672">
      <w:pPr>
        <w:pStyle w:val="8"/>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512C4AA">
      <w:pPr>
        <w:pStyle w:val="8"/>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3A7B995">
      <w:pPr>
        <w:pStyle w:val="8"/>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07BC3FA">
      <w:pPr>
        <w:pStyle w:val="8"/>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1960A65">
      <w:pPr>
        <w:pStyle w:val="8"/>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4697463">
      <w:pPr>
        <w:pStyle w:val="8"/>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B1AC687">
      <w:pPr>
        <w:pStyle w:val="8"/>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20EA226F">
      <w:pPr>
        <w:pStyle w:val="8"/>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80455AD">
      <w:pPr>
        <w:pStyle w:val="8"/>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508B5279">
      <w:pPr>
        <w:pStyle w:val="8"/>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46EBE541">
      <w:pPr>
        <w:pStyle w:val="8"/>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1C71A90">
      <w:pPr>
        <w:pStyle w:val="8"/>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4DBD6341">
      <w:pPr>
        <w:pStyle w:val="8"/>
        <w:numPr>
          <w:ilvl w:val="2"/>
          <w:numId w:val="6"/>
        </w:numPr>
        <w:tabs>
          <w:tab w:val="left" w:pos="779"/>
        </w:tabs>
        <w:spacing w:before="40" w:after="0" w:line="240" w:lineRule="auto"/>
        <w:ind w:left="779" w:right="0" w:hanging="450"/>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85157F0">
      <w:pPr>
        <w:pStyle w:val="8"/>
        <w:numPr>
          <w:ilvl w:val="2"/>
          <w:numId w:val="6"/>
        </w:numPr>
        <w:tabs>
          <w:tab w:val="left" w:pos="881"/>
        </w:tabs>
        <w:spacing w:before="40" w:after="0" w:line="240" w:lineRule="auto"/>
        <w:ind w:left="881" w:right="0" w:hanging="550"/>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06EFBA0">
      <w:pPr>
        <w:pStyle w:val="8"/>
        <w:numPr>
          <w:ilvl w:val="2"/>
          <w:numId w:val="6"/>
        </w:numPr>
        <w:tabs>
          <w:tab w:val="left" w:pos="863"/>
        </w:tabs>
        <w:spacing w:before="40"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26FD877">
      <w:pPr>
        <w:pStyle w:val="8"/>
        <w:numPr>
          <w:ilvl w:val="3"/>
          <w:numId w:val="6"/>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BF94A03">
      <w:pPr>
        <w:pStyle w:val="8"/>
        <w:numPr>
          <w:ilvl w:val="3"/>
          <w:numId w:val="6"/>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54B6A22">
      <w:pPr>
        <w:pStyle w:val="8"/>
        <w:numPr>
          <w:ilvl w:val="3"/>
          <w:numId w:val="6"/>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121C5DC1">
      <w:pPr>
        <w:pStyle w:val="8"/>
        <w:numPr>
          <w:ilvl w:val="3"/>
          <w:numId w:val="6"/>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317B3FE7">
      <w:pPr>
        <w:pStyle w:val="8"/>
        <w:numPr>
          <w:ilvl w:val="2"/>
          <w:numId w:val="6"/>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97ABC97">
      <w:pPr>
        <w:pStyle w:val="8"/>
        <w:numPr>
          <w:ilvl w:val="2"/>
          <w:numId w:val="6"/>
        </w:numPr>
        <w:tabs>
          <w:tab w:val="left" w:pos="871"/>
        </w:tabs>
        <w:spacing w:before="40" w:after="0" w:line="240" w:lineRule="auto"/>
        <w:ind w:left="87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2" name="Graphic 2"/>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356.85pt;margin-top:12.1pt;height:0.75pt;width:2.55pt;mso-position-horizontal-relative:page;z-index:251659264;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vd+s1gAA&#10;AAkBAAAPAAAAAAAAAAEAIAAAACIAAABkcnMvZG93bnJldi54bWxQSwECFAAUAAAACACHTuJAMFMR&#10;Ki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2013</w:t>
      </w:r>
      <w:r>
        <w:rPr>
          <w:color w:val="000080"/>
          <w:spacing w:val="-2"/>
          <w:sz w:val="20"/>
          <w:u w:val="single" w:color="000080"/>
        </w:rPr>
        <w:fldChar w:fldCharType="end"/>
      </w:r>
      <w:r>
        <w:rPr>
          <w:spacing w:val="-2"/>
          <w:sz w:val="20"/>
        </w:rPr>
        <w:t>.</w:t>
      </w:r>
    </w:p>
    <w:p w14:paraId="3BFA8A83">
      <w:pPr>
        <w:pStyle w:val="8"/>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0115077C">
      <w:pPr>
        <w:pStyle w:val="8"/>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341D0EA8">
      <w:pPr>
        <w:pStyle w:val="8"/>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5C66F36F">
      <w:pPr>
        <w:pStyle w:val="8"/>
        <w:numPr>
          <w:ilvl w:val="0"/>
          <w:numId w:val="7"/>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F799979">
      <w:pPr>
        <w:pStyle w:val="8"/>
        <w:numPr>
          <w:ilvl w:val="0"/>
          <w:numId w:val="7"/>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C9929F8">
      <w:pPr>
        <w:pStyle w:val="8"/>
        <w:numPr>
          <w:ilvl w:val="0"/>
          <w:numId w:val="7"/>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572398F">
      <w:pPr>
        <w:pStyle w:val="8"/>
        <w:numPr>
          <w:ilvl w:val="0"/>
          <w:numId w:val="7"/>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2C4765C5">
      <w:pPr>
        <w:pStyle w:val="8"/>
        <w:numPr>
          <w:ilvl w:val="1"/>
          <w:numId w:val="7"/>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4467C9FD">
      <w:pPr>
        <w:pStyle w:val="8"/>
        <w:numPr>
          <w:ilvl w:val="1"/>
          <w:numId w:val="7"/>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252A467">
      <w:pPr>
        <w:pStyle w:val="8"/>
        <w:numPr>
          <w:ilvl w:val="1"/>
          <w:numId w:val="7"/>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2CBF63FD">
      <w:pPr>
        <w:pStyle w:val="8"/>
        <w:numPr>
          <w:ilvl w:val="1"/>
          <w:numId w:val="7"/>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4AB88B3">
      <w:pPr>
        <w:pStyle w:val="8"/>
        <w:numPr>
          <w:ilvl w:val="1"/>
          <w:numId w:val="7"/>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4B6B45FD">
      <w:pPr>
        <w:pStyle w:val="8"/>
        <w:numPr>
          <w:ilvl w:val="1"/>
          <w:numId w:val="7"/>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4EBA443D">
      <w:pPr>
        <w:pStyle w:val="8"/>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89F7FAD">
      <w:pPr>
        <w:pStyle w:val="8"/>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CCF6B90">
      <w:pPr>
        <w:pStyle w:val="8"/>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405317FE">
      <w:pPr>
        <w:pStyle w:val="8"/>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7F488CF">
      <w:pPr>
        <w:pStyle w:val="8"/>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7EA467D9">
      <w:pPr>
        <w:pStyle w:val="5"/>
        <w:spacing w:before="40" w:line="280" w:lineRule="auto"/>
        <w:ind w:left="329"/>
      </w:pPr>
      <w:r>
        <w:t>9.1.2</w:t>
      </w:r>
      <w:r>
        <w:rPr>
          <w:spacing w:val="20"/>
        </w:rPr>
        <w:t xml:space="preserve"> </w:t>
      </w:r>
      <w:r>
        <w:t>a</w:t>
      </w:r>
      <w:r>
        <w:rPr>
          <w:spacing w:val="20"/>
        </w:rPr>
        <w:t xml:space="preserve"> </w:t>
      </w:r>
      <w:r>
        <w:t>9.1.7,</w:t>
      </w:r>
      <w:r>
        <w:rPr>
          <w:spacing w:val="20"/>
        </w:rPr>
        <w:t xml:space="preserve"> </w:t>
      </w:r>
      <w:r>
        <w:t>quando</w:t>
      </w:r>
      <w:r>
        <w:rPr>
          <w:spacing w:val="20"/>
        </w:rPr>
        <w:t xml:space="preserve"> </w:t>
      </w:r>
      <w:r>
        <w:t>não</w:t>
      </w:r>
      <w:r>
        <w:rPr>
          <w:spacing w:val="20"/>
        </w:rPr>
        <w:t xml:space="preserve"> </w:t>
      </w:r>
      <w:r>
        <w:t>se</w:t>
      </w:r>
      <w:r>
        <w:rPr>
          <w:spacing w:val="20"/>
        </w:rPr>
        <w:t xml:space="preserve"> </w:t>
      </w:r>
      <w:r>
        <w:t>justificar</w:t>
      </w:r>
      <w:r>
        <w:rPr>
          <w:spacing w:val="20"/>
        </w:rPr>
        <w:t xml:space="preserve"> </w:t>
      </w:r>
      <w:r>
        <w:t>a</w:t>
      </w:r>
      <w:r>
        <w:rPr>
          <w:spacing w:val="20"/>
        </w:rPr>
        <w:t xml:space="preserve"> </w:t>
      </w:r>
      <w:r>
        <w:t>imposição</w:t>
      </w:r>
      <w:r>
        <w:rPr>
          <w:spacing w:val="20"/>
        </w:rPr>
        <w:t xml:space="preserve"> </w:t>
      </w:r>
      <w:r>
        <w:t>de</w:t>
      </w:r>
      <w:r>
        <w:rPr>
          <w:spacing w:val="20"/>
        </w:rPr>
        <w:t xml:space="preserve"> </w:t>
      </w:r>
      <w:r>
        <w:t>penalidade</w:t>
      </w:r>
      <w:r>
        <w:rPr>
          <w:spacing w:val="20"/>
        </w:rPr>
        <w:t xml:space="preserve"> </w:t>
      </w:r>
      <w:r>
        <w:t>mais</w:t>
      </w:r>
      <w:r>
        <w:rPr>
          <w:spacing w:val="20"/>
        </w:rPr>
        <w:t xml:space="preserve"> </w:t>
      </w:r>
      <w:r>
        <w:t>grave,</w:t>
      </w:r>
      <w:r>
        <w:rPr>
          <w:spacing w:val="20"/>
        </w:rPr>
        <w:t xml:space="preserve"> </w:t>
      </w:r>
      <w:r>
        <w:t>e</w:t>
      </w:r>
      <w:r>
        <w:rPr>
          <w:spacing w:val="20"/>
        </w:rPr>
        <w:t xml:space="preserve"> </w:t>
      </w:r>
      <w:r>
        <w:t>impedirá</w:t>
      </w:r>
      <w:r>
        <w:rPr>
          <w:spacing w:val="20"/>
        </w:rPr>
        <w:t xml:space="preserve"> </w:t>
      </w:r>
      <w:r>
        <w:t>o</w:t>
      </w:r>
      <w:r>
        <w:rPr>
          <w:spacing w:val="20"/>
        </w:rPr>
        <w:t xml:space="preserve"> </w:t>
      </w:r>
      <w:r>
        <w:t>responsável</w:t>
      </w:r>
      <w:r>
        <w:rPr>
          <w:spacing w:val="20"/>
        </w:rPr>
        <w:t xml:space="preserve"> </w:t>
      </w:r>
      <w:r>
        <w:t>de</w:t>
      </w:r>
      <w:r>
        <w:rPr>
          <w:spacing w:val="20"/>
        </w:rPr>
        <w:t xml:space="preserve"> </w:t>
      </w:r>
      <w:r>
        <w:t>licitar</w:t>
      </w:r>
      <w:r>
        <w:rPr>
          <w:spacing w:val="20"/>
        </w:rPr>
        <w:t xml:space="preserve"> </w:t>
      </w:r>
      <w:r>
        <w:t>ou</w:t>
      </w:r>
      <w:r>
        <w:rPr>
          <w:spacing w:val="20"/>
        </w:rPr>
        <w:t xml:space="preserve"> </w:t>
      </w:r>
      <w:r>
        <w:t>contratar</w:t>
      </w:r>
      <w:r>
        <w:rPr>
          <w:spacing w:val="20"/>
        </w:rPr>
        <w:t xml:space="preserve"> </w:t>
      </w:r>
      <w:r>
        <w:t>no</w:t>
      </w:r>
      <w:r>
        <w:rPr>
          <w:spacing w:val="20"/>
        </w:rPr>
        <w:t xml:space="preserve"> </w:t>
      </w:r>
      <w:r>
        <w:t>âmbito</w:t>
      </w:r>
      <w:r>
        <w:rPr>
          <w:spacing w:val="20"/>
        </w:rPr>
        <w:t xml:space="preserve"> </w:t>
      </w:r>
      <w:r>
        <w:t>da</w:t>
      </w:r>
      <w:r>
        <w:rPr>
          <w:spacing w:val="9"/>
        </w:rPr>
        <w:t xml:space="preserve"> </w:t>
      </w:r>
      <w:r>
        <w:t>Administração</w:t>
      </w:r>
      <w:r>
        <w:rPr>
          <w:spacing w:val="20"/>
        </w:rPr>
        <w:t xml:space="preserve"> </w:t>
      </w:r>
      <w:r>
        <w:t>Pública</w:t>
      </w:r>
      <w:r>
        <w:rPr>
          <w:spacing w:val="20"/>
        </w:rPr>
        <w:t xml:space="preserve"> </w:t>
      </w:r>
      <w:r>
        <w:t>direta</w:t>
      </w:r>
      <w:r>
        <w:rPr>
          <w:spacing w:val="20"/>
        </w:rPr>
        <w:t xml:space="preserve"> </w:t>
      </w:r>
      <w:r>
        <w:t>e</w:t>
      </w:r>
      <w:r>
        <w:rPr>
          <w:spacing w:val="20"/>
        </w:rPr>
        <w:t xml:space="preserve"> </w:t>
      </w:r>
      <w:r>
        <w:t>indireta</w:t>
      </w:r>
      <w:r>
        <w:rPr>
          <w:spacing w:val="20"/>
        </w:rPr>
        <w:t xml:space="preserve"> </w:t>
      </w:r>
      <w:r>
        <w:t>do Estado, pelo prazo máximo de 3 (três) anos;</w:t>
      </w:r>
    </w:p>
    <w:p w14:paraId="73D5BCDA">
      <w:pPr>
        <w:spacing w:after="0" w:line="280" w:lineRule="auto"/>
        <w:sectPr>
          <w:pgSz w:w="15840" w:h="24480"/>
          <w:pgMar w:top="0" w:right="0" w:bottom="280" w:left="0" w:header="720" w:footer="720" w:gutter="0"/>
          <w:cols w:space="720" w:num="1"/>
        </w:sectPr>
      </w:pPr>
    </w:p>
    <w:p w14:paraId="13E44DFD">
      <w:pPr>
        <w:pStyle w:val="8"/>
        <w:numPr>
          <w:ilvl w:val="2"/>
          <w:numId w:val="6"/>
        </w:numPr>
        <w:tabs>
          <w:tab w:val="left" w:pos="789"/>
        </w:tabs>
        <w:spacing w:before="23"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52AB3925">
      <w:pPr>
        <w:pStyle w:val="8"/>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7D48029">
      <w:pPr>
        <w:pStyle w:val="8"/>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CBDCD1E">
      <w:pPr>
        <w:pStyle w:val="8"/>
        <w:numPr>
          <w:ilvl w:val="2"/>
          <w:numId w:val="6"/>
        </w:numPr>
        <w:tabs>
          <w:tab w:val="left" w:pos="793"/>
        </w:tabs>
        <w:spacing w:before="1"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294EC978">
      <w:pPr>
        <w:pStyle w:val="8"/>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4544B170">
      <w:pPr>
        <w:pStyle w:val="8"/>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93987A2">
      <w:pPr>
        <w:pStyle w:val="8"/>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14BC59A">
      <w:pPr>
        <w:pStyle w:val="8"/>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20BED82E">
      <w:pPr>
        <w:pStyle w:val="8"/>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668C8E6">
      <w:pPr>
        <w:pStyle w:val="8"/>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294FFD9">
      <w:pPr>
        <w:pStyle w:val="8"/>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608DE9C">
      <w:pPr>
        <w:pStyle w:val="8"/>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C7CB0B2">
      <w:pPr>
        <w:pStyle w:val="8"/>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50CB9DC">
      <w:pPr>
        <w:pStyle w:val="8"/>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6175E76B">
      <w:pPr>
        <w:pStyle w:val="8"/>
        <w:numPr>
          <w:ilvl w:val="0"/>
          <w:numId w:val="8"/>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39B645EC">
      <w:pPr>
        <w:pStyle w:val="8"/>
        <w:numPr>
          <w:ilvl w:val="0"/>
          <w:numId w:val="8"/>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0F703EF3">
      <w:pPr>
        <w:pStyle w:val="8"/>
        <w:numPr>
          <w:ilvl w:val="1"/>
          <w:numId w:val="8"/>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3551C887">
      <w:pPr>
        <w:pStyle w:val="8"/>
        <w:numPr>
          <w:ilvl w:val="1"/>
          <w:numId w:val="8"/>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CCB1104">
      <w:pPr>
        <w:pStyle w:val="8"/>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4B3B7F1C">
      <w:pPr>
        <w:pStyle w:val="8"/>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6ED0FE3C">
      <w:pPr>
        <w:pStyle w:val="8"/>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739AC24A">
      <w:pPr>
        <w:pStyle w:val="8"/>
        <w:numPr>
          <w:ilvl w:val="0"/>
          <w:numId w:val="9"/>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11280CA8">
      <w:pPr>
        <w:pStyle w:val="8"/>
        <w:numPr>
          <w:ilvl w:val="0"/>
          <w:numId w:val="9"/>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5D156277">
      <w:pPr>
        <w:pStyle w:val="8"/>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40ECF15">
      <w:pPr>
        <w:pStyle w:val="8"/>
        <w:numPr>
          <w:ilvl w:val="1"/>
          <w:numId w:val="6"/>
        </w:numPr>
        <w:tabs>
          <w:tab w:val="left" w:pos="618"/>
        </w:tabs>
        <w:spacing w:before="1"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5FBD3209">
      <w:pPr>
        <w:pStyle w:val="8"/>
        <w:numPr>
          <w:ilvl w:val="0"/>
          <w:numId w:val="10"/>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81AE472">
      <w:pPr>
        <w:pStyle w:val="8"/>
        <w:numPr>
          <w:ilvl w:val="0"/>
          <w:numId w:val="10"/>
        </w:numPr>
        <w:tabs>
          <w:tab w:val="left" w:pos="542"/>
        </w:tabs>
        <w:spacing w:before="41"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995A6E8">
      <w:pPr>
        <w:pStyle w:val="8"/>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D52E515">
      <w:pPr>
        <w:pStyle w:val="8"/>
        <w:numPr>
          <w:ilvl w:val="1"/>
          <w:numId w:val="6"/>
        </w:numPr>
        <w:tabs>
          <w:tab w:val="left" w:pos="630"/>
        </w:tabs>
        <w:spacing w:before="40" w:after="0" w:line="280" w:lineRule="auto"/>
        <w:ind w:left="329" w:right="434"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4821583E">
      <w:pPr>
        <w:pStyle w:val="8"/>
        <w:numPr>
          <w:ilvl w:val="1"/>
          <w:numId w:val="6"/>
        </w:numPr>
        <w:tabs>
          <w:tab w:val="left" w:pos="739"/>
        </w:tabs>
        <w:spacing w:before="1"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7A4ECFAF">
      <w:pPr>
        <w:pStyle w:val="8"/>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200D2415">
      <w:pPr>
        <w:pStyle w:val="8"/>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7FC8B029">
      <w:pPr>
        <w:pStyle w:val="8"/>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DD06828">
      <w:pPr>
        <w:pStyle w:val="8"/>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27BB3771">
      <w:pPr>
        <w:pStyle w:val="8"/>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468198A8">
      <w:pPr>
        <w:pStyle w:val="8"/>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575AB828">
      <w:pPr>
        <w:pStyle w:val="8"/>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59125E12">
      <w:pPr>
        <w:pStyle w:val="8"/>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798ED748">
      <w:pPr>
        <w:pStyle w:val="8"/>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70E54C2">
      <w:pPr>
        <w:pStyle w:val="8"/>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34BA5C48">
      <w:pPr>
        <w:pStyle w:val="5"/>
      </w:pPr>
    </w:p>
    <w:p w14:paraId="11101CC4">
      <w:pPr>
        <w:pStyle w:val="5"/>
        <w:spacing w:before="14"/>
      </w:pPr>
    </w:p>
    <w:p w14:paraId="48EBF0A3">
      <w:pPr>
        <w:pStyle w:val="2"/>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1C13BE16">
      <w:pPr>
        <w:pStyle w:val="5"/>
        <w:rPr>
          <w:b/>
        </w:rPr>
      </w:pPr>
    </w:p>
    <w:p w14:paraId="1C9172D9">
      <w:pPr>
        <w:pStyle w:val="5"/>
        <w:spacing w:before="141"/>
        <w:rPr>
          <w:b/>
        </w:rPr>
      </w:pPr>
    </w:p>
    <w:p w14:paraId="0C17E37C">
      <w:pPr>
        <w:pStyle w:val="8"/>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3C49AC4F">
      <w:pPr>
        <w:pStyle w:val="8"/>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2A5973C6">
      <w:pPr>
        <w:pStyle w:val="8"/>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551C3602">
      <w:pPr>
        <w:pStyle w:val="8"/>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5233D85E">
      <w:pPr>
        <w:pStyle w:val="8"/>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0D835B5E">
      <w:pPr>
        <w:pStyle w:val="8"/>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7D31BE10">
      <w:pPr>
        <w:pStyle w:val="5"/>
      </w:pPr>
    </w:p>
    <w:p w14:paraId="3B7F2BB6">
      <w:pPr>
        <w:pStyle w:val="5"/>
        <w:spacing w:before="53"/>
      </w:pPr>
    </w:p>
    <w:p w14:paraId="64D2A141">
      <w:pPr>
        <w:pStyle w:val="2"/>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70C8AD2A">
      <w:pPr>
        <w:pStyle w:val="5"/>
        <w:rPr>
          <w:b/>
        </w:rPr>
      </w:pPr>
    </w:p>
    <w:p w14:paraId="311E3C56">
      <w:pPr>
        <w:pStyle w:val="5"/>
        <w:spacing w:before="141"/>
        <w:rPr>
          <w:b/>
        </w:rPr>
      </w:pPr>
    </w:p>
    <w:p w14:paraId="5D45AF11">
      <w:pPr>
        <w:pStyle w:val="8"/>
        <w:numPr>
          <w:ilvl w:val="1"/>
          <w:numId w:val="1"/>
        </w:numPr>
        <w:tabs>
          <w:tab w:val="left" w:pos="846"/>
        </w:tabs>
        <w:spacing w:before="0" w:after="0" w:line="240" w:lineRule="auto"/>
        <w:ind w:left="846"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E015977">
      <w:pPr>
        <w:pStyle w:val="8"/>
        <w:numPr>
          <w:ilvl w:val="1"/>
          <w:numId w:val="1"/>
        </w:numPr>
        <w:tabs>
          <w:tab w:val="left" w:pos="846"/>
        </w:tabs>
        <w:spacing w:before="160" w:after="0" w:line="240" w:lineRule="auto"/>
        <w:ind w:left="846" w:right="0" w:hanging="442"/>
        <w:jc w:val="left"/>
        <w:rPr>
          <w:sz w:val="20"/>
        </w:rPr>
      </w:pPr>
      <w:r>
        <w:rPr>
          <w:sz w:val="20"/>
        </w:rPr>
        <w:t>O</w:t>
      </w:r>
      <w:r>
        <w:rPr>
          <w:spacing w:val="-2"/>
          <w:sz w:val="20"/>
        </w:rPr>
        <w:t xml:space="preserve"> </w:t>
      </w:r>
      <w:r>
        <w:rPr>
          <w:sz w:val="20"/>
        </w:rPr>
        <w:t>Contrato</w:t>
      </w:r>
      <w:r>
        <w:rPr>
          <w:spacing w:val="-1"/>
          <w:sz w:val="20"/>
        </w:rPr>
        <w:t xml:space="preserve"> </w:t>
      </w:r>
      <w:r>
        <w:rPr>
          <w:sz w:val="20"/>
        </w:rPr>
        <w:t>conta</w:t>
      </w:r>
      <w:r>
        <w:rPr>
          <w:spacing w:val="-1"/>
          <w:sz w:val="20"/>
        </w:rPr>
        <w:t xml:space="preserve"> </w:t>
      </w:r>
      <w:r>
        <w:rPr>
          <w:sz w:val="20"/>
        </w:rPr>
        <w:t>com</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nos</w:t>
      </w:r>
      <w:r>
        <w:rPr>
          <w:spacing w:val="-2"/>
          <w:sz w:val="20"/>
        </w:rPr>
        <w:t xml:space="preserve"> </w:t>
      </w:r>
      <w:r>
        <w:rPr>
          <w:sz w:val="20"/>
        </w:rPr>
        <w:t>moldes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2"/>
          <w:sz w:val="20"/>
        </w:rPr>
        <w:t xml:space="preserve"> </w:t>
      </w:r>
      <w:r>
        <w:rPr>
          <w:sz w:val="20"/>
        </w:rPr>
        <w:t>14.133/2021,</w:t>
      </w:r>
      <w:r>
        <w:rPr>
          <w:spacing w:val="-1"/>
          <w:sz w:val="20"/>
        </w:rPr>
        <w:t xml:space="preserve"> </w:t>
      </w:r>
      <w:r>
        <w:rPr>
          <w:sz w:val="20"/>
        </w:rPr>
        <w:t>correspondente</w:t>
      </w:r>
      <w:r>
        <w:rPr>
          <w:spacing w:val="-1"/>
          <w:sz w:val="20"/>
        </w:rPr>
        <w:t xml:space="preserve"> </w:t>
      </w:r>
      <w:r>
        <w:rPr>
          <w:sz w:val="20"/>
        </w:rPr>
        <w:t>a</w:t>
      </w:r>
      <w:r>
        <w:rPr>
          <w:spacing w:val="-1"/>
          <w:sz w:val="20"/>
        </w:rPr>
        <w:t xml:space="preserve"> </w:t>
      </w:r>
      <w:r>
        <w:rPr>
          <w:sz w:val="20"/>
        </w:rPr>
        <w:t>2,5.</w:t>
      </w:r>
      <w:r>
        <w:rPr>
          <w:spacing w:val="-1"/>
          <w:sz w:val="20"/>
        </w:rPr>
        <w:t xml:space="preserve"> </w:t>
      </w:r>
      <w:r>
        <w:rPr>
          <w:sz w:val="20"/>
        </w:rPr>
        <w:t>%</w:t>
      </w:r>
      <w:r>
        <w:rPr>
          <w:spacing w:val="-1"/>
          <w:sz w:val="20"/>
        </w:rPr>
        <w:t xml:space="preserve"> </w:t>
      </w:r>
      <w:r>
        <w:rPr>
          <w:sz w:val="20"/>
        </w:rPr>
        <w:t>(dois</w:t>
      </w:r>
      <w:r>
        <w:rPr>
          <w:spacing w:val="-1"/>
          <w:sz w:val="20"/>
        </w:rPr>
        <w:t xml:space="preserve"> </w:t>
      </w:r>
      <w:r>
        <w:rPr>
          <w:sz w:val="20"/>
        </w:rPr>
        <w:t>vírgula</w:t>
      </w:r>
      <w:r>
        <w:rPr>
          <w:spacing w:val="-2"/>
          <w:sz w:val="20"/>
        </w:rPr>
        <w:t xml:space="preserve"> </w:t>
      </w:r>
      <w:r>
        <w:rPr>
          <w:sz w:val="20"/>
        </w:rPr>
        <w:t>cinco</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pacing w:val="-2"/>
          <w:sz w:val="20"/>
        </w:rPr>
        <w:t>anual</w:t>
      </w:r>
      <w:r>
        <w:rPr>
          <w:b/>
          <w:spacing w:val="-2"/>
          <w:sz w:val="20"/>
        </w:rPr>
        <w:t>.</w:t>
      </w:r>
    </w:p>
    <w:p w14:paraId="37153C12">
      <w:pPr>
        <w:spacing w:after="0" w:line="240" w:lineRule="auto"/>
        <w:jc w:val="left"/>
        <w:rPr>
          <w:sz w:val="20"/>
        </w:rPr>
        <w:sectPr>
          <w:pgSz w:w="15840" w:h="24480"/>
          <w:pgMar w:top="0" w:right="0" w:bottom="0" w:left="0" w:header="720" w:footer="720" w:gutter="0"/>
          <w:cols w:space="720" w:num="1"/>
        </w:sectPr>
      </w:pPr>
    </w:p>
    <w:p w14:paraId="75912B22">
      <w:pPr>
        <w:pStyle w:val="8"/>
        <w:numPr>
          <w:ilvl w:val="2"/>
          <w:numId w:val="1"/>
        </w:numPr>
        <w:tabs>
          <w:tab w:val="left" w:pos="996"/>
        </w:tabs>
        <w:spacing w:before="23" w:after="0" w:line="240" w:lineRule="auto"/>
        <w:ind w:left="996" w:right="0" w:hanging="592"/>
        <w:jc w:val="left"/>
        <w:rPr>
          <w:sz w:val="20"/>
        </w:rPr>
      </w:pPr>
      <w:r>
        <w:rPr>
          <w:sz w:val="20"/>
        </w:rPr>
        <w:t>Caso</w:t>
      </w:r>
      <w:r>
        <w:rPr>
          <w:spacing w:val="-2"/>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2"/>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2"/>
          <w:sz w:val="20"/>
        </w:rPr>
        <w:t xml:space="preserve"> </w:t>
      </w:r>
      <w:r>
        <w:rPr>
          <w:sz w:val="20"/>
        </w:rPr>
        <w:t>seja</w:t>
      </w:r>
      <w:r>
        <w:rPr>
          <w:spacing w:val="-1"/>
          <w:sz w:val="20"/>
        </w:rPr>
        <w:t xml:space="preserve"> </w:t>
      </w:r>
      <w:r>
        <w:rPr>
          <w:sz w:val="20"/>
        </w:rPr>
        <w:t>inferior</w:t>
      </w:r>
      <w:r>
        <w:rPr>
          <w:spacing w:val="-1"/>
          <w:sz w:val="20"/>
        </w:rPr>
        <w:t xml:space="preserve"> </w:t>
      </w:r>
      <w:r>
        <w:rPr>
          <w:sz w:val="20"/>
        </w:rPr>
        <w:t>a</w:t>
      </w:r>
      <w:r>
        <w:rPr>
          <w:spacing w:val="-2"/>
          <w:sz w:val="20"/>
        </w:rPr>
        <w:t xml:space="preserve"> </w:t>
      </w:r>
      <w:r>
        <w:rPr>
          <w:sz w:val="20"/>
        </w:rPr>
        <w:t>um</w:t>
      </w:r>
      <w:r>
        <w:rPr>
          <w:spacing w:val="-1"/>
          <w:sz w:val="20"/>
        </w:rPr>
        <w:t xml:space="preserve"> </w:t>
      </w:r>
      <w:r>
        <w:rPr>
          <w:sz w:val="20"/>
        </w:rPr>
        <w:t>ano,</w:t>
      </w:r>
      <w:r>
        <w:rPr>
          <w:spacing w:val="-1"/>
          <w:sz w:val="20"/>
        </w:rPr>
        <w:t xml:space="preserve"> </w:t>
      </w:r>
      <w:r>
        <w:rPr>
          <w:sz w:val="20"/>
        </w:rPr>
        <w:t>a</w:t>
      </w:r>
      <w:r>
        <w:rPr>
          <w:spacing w:val="-2"/>
          <w:sz w:val="20"/>
        </w:rPr>
        <w:t xml:space="preserve"> </w:t>
      </w:r>
      <w:r>
        <w:rPr>
          <w:sz w:val="20"/>
        </w:rPr>
        <w:t>garantia</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w:t>
      </w:r>
      <w:r>
        <w:rPr>
          <w:spacing w:val="-1"/>
          <w:sz w:val="20"/>
        </w:rPr>
        <w:t xml:space="preserve"> </w:t>
      </w:r>
      <w:r>
        <w:rPr>
          <w:sz w:val="20"/>
        </w:rPr>
        <w:t>será</w:t>
      </w:r>
      <w:r>
        <w:rPr>
          <w:spacing w:val="-2"/>
          <w:sz w:val="20"/>
        </w:rPr>
        <w:t xml:space="preserve"> </w:t>
      </w:r>
      <w:r>
        <w:rPr>
          <w:sz w:val="20"/>
        </w:rPr>
        <w:t>calculada</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6EF4D05">
      <w:pPr>
        <w:pStyle w:val="8"/>
        <w:numPr>
          <w:ilvl w:val="2"/>
          <w:numId w:val="1"/>
        </w:numPr>
        <w:tabs>
          <w:tab w:val="left" w:pos="998"/>
        </w:tabs>
        <w:spacing w:before="160" w:after="0" w:line="280" w:lineRule="auto"/>
        <w:ind w:left="404" w:right="117" w:firstLine="0"/>
        <w:jc w:val="left"/>
        <w:rPr>
          <w:sz w:val="20"/>
        </w:rPr>
      </w:pPr>
      <w:r>
        <w:rPr>
          <w:sz w:val="20"/>
        </w:rPr>
        <w:t>Na forma do art. 101 da Lei nº 14.133/2021, nos casos de contratos que impliquem a entrega de bens pela</w:t>
      </w:r>
      <w:r>
        <w:rPr>
          <w:spacing w:val="-10"/>
          <w:sz w:val="20"/>
        </w:rPr>
        <w:t xml:space="preserve"> </w:t>
      </w:r>
      <w:r>
        <w:rPr>
          <w:sz w:val="20"/>
        </w:rPr>
        <w:t>Administração, dos quais o contratado ficará depositário, o valor desses bens deverá ser acrescido ao valor da garantia.</w:t>
      </w:r>
    </w:p>
    <w:p w14:paraId="2457C51B">
      <w:pPr>
        <w:pStyle w:val="8"/>
        <w:numPr>
          <w:ilvl w:val="1"/>
          <w:numId w:val="1"/>
        </w:numPr>
        <w:tabs>
          <w:tab w:val="left" w:pos="846"/>
        </w:tabs>
        <w:spacing w:before="122" w:after="0" w:line="240" w:lineRule="auto"/>
        <w:ind w:left="846" w:right="0" w:hanging="442"/>
        <w:jc w:val="left"/>
        <w:rPr>
          <w:sz w:val="20"/>
        </w:rPr>
      </w:pPr>
      <w:r>
        <w:rPr>
          <w:sz w:val="20"/>
        </w:rPr>
        <w:t>O</w:t>
      </w:r>
      <w:r>
        <w:rPr>
          <w:spacing w:val="-4"/>
          <w:sz w:val="20"/>
        </w:rPr>
        <w:t xml:space="preserve"> </w:t>
      </w:r>
      <w:r>
        <w:rPr>
          <w:b/>
          <w:sz w:val="20"/>
        </w:rPr>
        <w:t>CONTRATADO</w:t>
      </w:r>
      <w:r>
        <w:rPr>
          <w:b/>
          <w:spacing w:val="-4"/>
          <w:sz w:val="20"/>
        </w:rPr>
        <w:t xml:space="preserve"> </w:t>
      </w:r>
      <w:r>
        <w:rPr>
          <w:sz w:val="20"/>
        </w:rPr>
        <w:t>poderá</w:t>
      </w:r>
      <w:r>
        <w:rPr>
          <w:spacing w:val="-5"/>
          <w:sz w:val="20"/>
        </w:rPr>
        <w:t xml:space="preserve"> </w:t>
      </w:r>
      <w:r>
        <w:rPr>
          <w:sz w:val="20"/>
        </w:rPr>
        <w:t>optar</w:t>
      </w:r>
      <w:r>
        <w:rPr>
          <w:spacing w:val="-5"/>
          <w:sz w:val="20"/>
        </w:rPr>
        <w:t xml:space="preserve"> </w:t>
      </w:r>
      <w:r>
        <w:rPr>
          <w:sz w:val="20"/>
        </w:rPr>
        <w:t>pelas</w:t>
      </w:r>
      <w:r>
        <w:rPr>
          <w:spacing w:val="-4"/>
          <w:sz w:val="20"/>
        </w:rPr>
        <w:t xml:space="preserve"> </w:t>
      </w:r>
      <w:r>
        <w:rPr>
          <w:sz w:val="20"/>
        </w:rPr>
        <w:t>seguintes</w:t>
      </w:r>
      <w:r>
        <w:rPr>
          <w:spacing w:val="-5"/>
          <w:sz w:val="20"/>
        </w:rPr>
        <w:t xml:space="preserve"> </w:t>
      </w:r>
      <w:r>
        <w:rPr>
          <w:sz w:val="20"/>
        </w:rPr>
        <w:t>modalidades</w:t>
      </w:r>
      <w:r>
        <w:rPr>
          <w:spacing w:val="-5"/>
          <w:sz w:val="20"/>
        </w:rPr>
        <w:t xml:space="preserve"> </w:t>
      </w:r>
      <w:r>
        <w:rPr>
          <w:sz w:val="20"/>
        </w:rPr>
        <w:t>de</w:t>
      </w:r>
      <w:r>
        <w:rPr>
          <w:spacing w:val="-4"/>
          <w:sz w:val="20"/>
        </w:rPr>
        <w:t xml:space="preserve"> </w:t>
      </w:r>
      <w:r>
        <w:rPr>
          <w:spacing w:val="-2"/>
          <w:sz w:val="20"/>
        </w:rPr>
        <w:t>garantia:</w:t>
      </w:r>
    </w:p>
    <w:p w14:paraId="5EA84CE3">
      <w:pPr>
        <w:pStyle w:val="8"/>
        <w:numPr>
          <w:ilvl w:val="2"/>
          <w:numId w:val="1"/>
        </w:numPr>
        <w:tabs>
          <w:tab w:val="left" w:pos="995"/>
        </w:tabs>
        <w:spacing w:before="40" w:after="0" w:line="240" w:lineRule="auto"/>
        <w:ind w:left="995" w:right="0" w:hanging="591"/>
        <w:jc w:val="left"/>
        <w:rPr>
          <w:sz w:val="20"/>
        </w:rPr>
      </w:pPr>
      <w:r>
        <w:rPr>
          <w:sz w:val="20"/>
        </w:rPr>
        <w:t>caução</w:t>
      </w:r>
      <w:r>
        <w:rPr>
          <w:spacing w:val="-1"/>
          <w:sz w:val="20"/>
        </w:rPr>
        <w:t xml:space="preserve"> </w:t>
      </w:r>
      <w:r>
        <w:rPr>
          <w:sz w:val="20"/>
        </w:rPr>
        <w:t>em</w:t>
      </w:r>
      <w:r>
        <w:rPr>
          <w:spacing w:val="-1"/>
          <w:sz w:val="20"/>
        </w:rPr>
        <w:t xml:space="preserve"> </w:t>
      </w:r>
      <w:r>
        <w:rPr>
          <w:sz w:val="20"/>
        </w:rPr>
        <w:t>dinheiro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títulos</w:t>
      </w:r>
      <w:r>
        <w:rPr>
          <w:spacing w:val="-1"/>
          <w:sz w:val="20"/>
        </w:rPr>
        <w:t xml:space="preserve"> </w:t>
      </w:r>
      <w:r>
        <w:rPr>
          <w:sz w:val="20"/>
        </w:rPr>
        <w:t>da</w:t>
      </w:r>
      <w:r>
        <w:rPr>
          <w:spacing w:val="-1"/>
          <w:sz w:val="20"/>
        </w:rPr>
        <w:t xml:space="preserve"> </w:t>
      </w:r>
      <w:r>
        <w:rPr>
          <w:sz w:val="20"/>
        </w:rPr>
        <w:t>dívida</w:t>
      </w:r>
      <w:r>
        <w:rPr>
          <w:spacing w:val="-1"/>
          <w:sz w:val="20"/>
        </w:rPr>
        <w:t xml:space="preserve"> </w:t>
      </w:r>
      <w:r>
        <w:rPr>
          <w:spacing w:val="-2"/>
          <w:sz w:val="20"/>
        </w:rPr>
        <w:t>pública;</w:t>
      </w:r>
    </w:p>
    <w:p w14:paraId="1B77A2EE">
      <w:pPr>
        <w:pStyle w:val="8"/>
        <w:numPr>
          <w:ilvl w:val="2"/>
          <w:numId w:val="1"/>
        </w:numPr>
        <w:tabs>
          <w:tab w:val="left" w:pos="995"/>
        </w:tabs>
        <w:spacing w:before="40" w:after="0" w:line="240" w:lineRule="auto"/>
        <w:ind w:left="995" w:right="0" w:hanging="591"/>
        <w:jc w:val="left"/>
        <w:rPr>
          <w:sz w:val="20"/>
        </w:rPr>
      </w:pPr>
      <w:r>
        <w:rPr>
          <w:sz w:val="20"/>
        </w:rPr>
        <w:t>seguro-garantia;</w:t>
      </w:r>
      <w:r>
        <w:rPr>
          <w:spacing w:val="-1"/>
          <w:sz w:val="20"/>
        </w:rPr>
        <w:t xml:space="preserve"> </w:t>
      </w:r>
      <w:r>
        <w:rPr>
          <w:spacing w:val="-10"/>
          <w:sz w:val="20"/>
        </w:rPr>
        <w:t>e</w:t>
      </w:r>
    </w:p>
    <w:p w14:paraId="4F0B118A">
      <w:pPr>
        <w:pStyle w:val="8"/>
        <w:numPr>
          <w:ilvl w:val="2"/>
          <w:numId w:val="1"/>
        </w:numPr>
        <w:tabs>
          <w:tab w:val="left" w:pos="995"/>
        </w:tabs>
        <w:spacing w:before="40" w:after="0" w:line="240" w:lineRule="auto"/>
        <w:ind w:left="995" w:right="0" w:hanging="591"/>
        <w:jc w:val="left"/>
        <w:rPr>
          <w:sz w:val="20"/>
        </w:rPr>
      </w:pPr>
      <w:r>
        <w:rPr>
          <w:sz w:val="20"/>
        </w:rPr>
        <w:t>fiança</w:t>
      </w:r>
      <w:r>
        <w:rPr>
          <w:spacing w:val="-1"/>
          <w:sz w:val="20"/>
        </w:rPr>
        <w:t xml:space="preserve"> </w:t>
      </w:r>
      <w:r>
        <w:rPr>
          <w:spacing w:val="-2"/>
          <w:sz w:val="20"/>
        </w:rPr>
        <w:t>bancária.</w:t>
      </w:r>
    </w:p>
    <w:p w14:paraId="36DCF1FE">
      <w:pPr>
        <w:pStyle w:val="8"/>
        <w:numPr>
          <w:ilvl w:val="1"/>
          <w:numId w:val="1"/>
        </w:numPr>
        <w:tabs>
          <w:tab w:val="left" w:pos="846"/>
        </w:tabs>
        <w:spacing w:before="40" w:after="0" w:line="240" w:lineRule="auto"/>
        <w:ind w:left="846" w:right="0" w:hanging="442"/>
        <w:jc w:val="left"/>
        <w:rPr>
          <w:sz w:val="20"/>
        </w:rPr>
      </w:pPr>
      <w:r>
        <w:rPr>
          <w:sz w:val="20"/>
        </w:rPr>
        <w:t>Qualquer</w:t>
      </w:r>
      <w:r>
        <w:rPr>
          <w:spacing w:val="-6"/>
          <w:sz w:val="20"/>
        </w:rPr>
        <w:t xml:space="preserve"> </w:t>
      </w:r>
      <w:r>
        <w:rPr>
          <w:sz w:val="20"/>
        </w:rPr>
        <w:t>que</w:t>
      </w:r>
      <w:r>
        <w:rPr>
          <w:spacing w:val="-3"/>
          <w:sz w:val="20"/>
        </w:rPr>
        <w:t xml:space="preserve"> </w:t>
      </w:r>
      <w:r>
        <w:rPr>
          <w:sz w:val="20"/>
        </w:rPr>
        <w:t>seja</w:t>
      </w:r>
      <w:r>
        <w:rPr>
          <w:spacing w:val="-3"/>
          <w:sz w:val="20"/>
        </w:rPr>
        <w:t xml:space="preserve"> </w:t>
      </w:r>
      <w:r>
        <w:rPr>
          <w:sz w:val="20"/>
        </w:rPr>
        <w:t>a</w:t>
      </w:r>
      <w:r>
        <w:rPr>
          <w:spacing w:val="-4"/>
          <w:sz w:val="20"/>
        </w:rPr>
        <w:t xml:space="preserve"> </w:t>
      </w:r>
      <w:r>
        <w:rPr>
          <w:sz w:val="20"/>
        </w:rPr>
        <w:t>modalidade</w:t>
      </w:r>
      <w:r>
        <w:rPr>
          <w:spacing w:val="-3"/>
          <w:sz w:val="20"/>
        </w:rPr>
        <w:t xml:space="preserve"> </w:t>
      </w:r>
      <w:r>
        <w:rPr>
          <w:sz w:val="20"/>
        </w:rPr>
        <w:t>escolhida</w:t>
      </w:r>
      <w:r>
        <w:rPr>
          <w:spacing w:val="-3"/>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a</w:t>
      </w:r>
      <w:r>
        <w:rPr>
          <w:spacing w:val="-3"/>
          <w:sz w:val="20"/>
        </w:rPr>
        <w:t xml:space="preserve"> </w:t>
      </w:r>
      <w:r>
        <w:rPr>
          <w:sz w:val="20"/>
        </w:rPr>
        <w:t>garantia</w:t>
      </w:r>
      <w:r>
        <w:rPr>
          <w:spacing w:val="-4"/>
          <w:sz w:val="20"/>
        </w:rPr>
        <w:t xml:space="preserve"> </w:t>
      </w:r>
      <w:r>
        <w:rPr>
          <w:sz w:val="20"/>
        </w:rPr>
        <w:t>assegurará</w:t>
      </w:r>
      <w:r>
        <w:rPr>
          <w:spacing w:val="-3"/>
          <w:sz w:val="20"/>
        </w:rPr>
        <w:t xml:space="preserve"> </w:t>
      </w:r>
      <w:r>
        <w:rPr>
          <w:sz w:val="20"/>
        </w:rPr>
        <w:t>o</w:t>
      </w:r>
      <w:r>
        <w:rPr>
          <w:spacing w:val="-3"/>
          <w:sz w:val="20"/>
        </w:rPr>
        <w:t xml:space="preserve"> </w:t>
      </w:r>
      <w:r>
        <w:rPr>
          <w:sz w:val="20"/>
        </w:rPr>
        <w:t>pagamento</w:t>
      </w:r>
      <w:r>
        <w:rPr>
          <w:spacing w:val="-3"/>
          <w:sz w:val="20"/>
        </w:rPr>
        <w:t xml:space="preserve"> </w:t>
      </w:r>
      <w:r>
        <w:rPr>
          <w:spacing w:val="-5"/>
          <w:sz w:val="20"/>
        </w:rPr>
        <w:t>de:</w:t>
      </w:r>
    </w:p>
    <w:p w14:paraId="4A7FC270">
      <w:pPr>
        <w:pStyle w:val="8"/>
        <w:numPr>
          <w:ilvl w:val="2"/>
          <w:numId w:val="11"/>
        </w:numPr>
        <w:tabs>
          <w:tab w:val="left" w:pos="945"/>
        </w:tabs>
        <w:spacing w:before="40" w:after="0" w:line="240" w:lineRule="auto"/>
        <w:ind w:left="945" w:right="0" w:hanging="541"/>
        <w:jc w:val="left"/>
        <w:rPr>
          <w:sz w:val="20"/>
        </w:rPr>
      </w:pPr>
      <w:r>
        <w:rPr>
          <w:sz w:val="20"/>
        </w:rPr>
        <w:t>prejuízos</w:t>
      </w:r>
      <w:r>
        <w:rPr>
          <w:spacing w:val="-1"/>
          <w:sz w:val="20"/>
        </w:rPr>
        <w:t xml:space="preserve"> </w:t>
      </w:r>
      <w:r>
        <w:rPr>
          <w:sz w:val="20"/>
        </w:rPr>
        <w:t>advindos</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adimplemento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obrigações</w:t>
      </w:r>
      <w:r>
        <w:rPr>
          <w:spacing w:val="-1"/>
          <w:sz w:val="20"/>
        </w:rPr>
        <w:t xml:space="preserve"> </w:t>
      </w:r>
      <w:r>
        <w:rPr>
          <w:sz w:val="20"/>
        </w:rPr>
        <w:t>neste</w:t>
      </w:r>
      <w:r>
        <w:rPr>
          <w:spacing w:val="-1"/>
          <w:sz w:val="20"/>
        </w:rPr>
        <w:t xml:space="preserve"> </w:t>
      </w:r>
      <w:r>
        <w:rPr>
          <w:spacing w:val="-2"/>
          <w:sz w:val="20"/>
        </w:rPr>
        <w:t>previstas;</w:t>
      </w:r>
    </w:p>
    <w:p w14:paraId="301BDC7B">
      <w:pPr>
        <w:pStyle w:val="8"/>
        <w:numPr>
          <w:ilvl w:val="2"/>
          <w:numId w:val="11"/>
        </w:numPr>
        <w:tabs>
          <w:tab w:val="left" w:pos="945"/>
        </w:tabs>
        <w:spacing w:before="40" w:after="0" w:line="240" w:lineRule="auto"/>
        <w:ind w:left="945" w:right="0" w:hanging="541"/>
        <w:jc w:val="left"/>
        <w:rPr>
          <w:sz w:val="20"/>
        </w:rPr>
      </w:pPr>
      <w:r>
        <w:rPr>
          <w:sz w:val="20"/>
        </w:rPr>
        <w:t>multas</w:t>
      </w:r>
      <w:r>
        <w:rPr>
          <w:spacing w:val="-8"/>
          <w:sz w:val="20"/>
        </w:rPr>
        <w:t xml:space="preserve"> </w:t>
      </w:r>
      <w:r>
        <w:rPr>
          <w:sz w:val="20"/>
        </w:rPr>
        <w:t>moratórias,</w:t>
      </w:r>
      <w:r>
        <w:rPr>
          <w:spacing w:val="-4"/>
          <w:sz w:val="20"/>
        </w:rPr>
        <w:t xml:space="preserve"> </w:t>
      </w:r>
      <w:r>
        <w:rPr>
          <w:sz w:val="20"/>
        </w:rPr>
        <w:t>compensatórias</w:t>
      </w:r>
      <w:r>
        <w:rPr>
          <w:spacing w:val="-5"/>
          <w:sz w:val="20"/>
        </w:rPr>
        <w:t xml:space="preserve"> </w:t>
      </w:r>
      <w:r>
        <w:rPr>
          <w:sz w:val="20"/>
        </w:rPr>
        <w:t>e</w:t>
      </w:r>
      <w:r>
        <w:rPr>
          <w:spacing w:val="-4"/>
          <w:sz w:val="20"/>
        </w:rPr>
        <w:t xml:space="preserve"> </w:t>
      </w:r>
      <w:r>
        <w:rPr>
          <w:sz w:val="20"/>
        </w:rPr>
        <w:t>administrativas</w:t>
      </w:r>
      <w:r>
        <w:rPr>
          <w:spacing w:val="-4"/>
          <w:sz w:val="20"/>
        </w:rPr>
        <w:t xml:space="preserve"> </w:t>
      </w:r>
      <w:r>
        <w:rPr>
          <w:sz w:val="20"/>
        </w:rPr>
        <w:t>aplicadas</w:t>
      </w:r>
      <w:r>
        <w:rPr>
          <w:spacing w:val="-4"/>
          <w:sz w:val="20"/>
        </w:rPr>
        <w:t xml:space="preserve"> </w:t>
      </w:r>
      <w:r>
        <w:rPr>
          <w:sz w:val="20"/>
        </w:rPr>
        <w:t>pela</w:t>
      </w:r>
      <w:r>
        <w:rPr>
          <w:spacing w:val="-12"/>
          <w:sz w:val="20"/>
        </w:rPr>
        <w:t xml:space="preserve"> </w:t>
      </w:r>
      <w:r>
        <w:rPr>
          <w:sz w:val="20"/>
        </w:rPr>
        <w:t>Administração</w:t>
      </w:r>
      <w:r>
        <w:rPr>
          <w:spacing w:val="-4"/>
          <w:sz w:val="20"/>
        </w:rPr>
        <w:t xml:space="preserve"> </w:t>
      </w:r>
      <w:r>
        <w:rPr>
          <w:sz w:val="20"/>
        </w:rPr>
        <w:t>ao</w:t>
      </w:r>
      <w:r>
        <w:rPr>
          <w:spacing w:val="-3"/>
          <w:sz w:val="20"/>
        </w:rPr>
        <w:t xml:space="preserve"> </w:t>
      </w:r>
      <w:r>
        <w:rPr>
          <w:b/>
          <w:sz w:val="20"/>
        </w:rPr>
        <w:t>CONTRATADO</w:t>
      </w:r>
      <w:r>
        <w:rPr>
          <w:sz w:val="20"/>
        </w:rPr>
        <w:t>;</w:t>
      </w:r>
      <w:r>
        <w:rPr>
          <w:spacing w:val="-4"/>
          <w:sz w:val="20"/>
        </w:rPr>
        <w:t xml:space="preserve"> </w:t>
      </w:r>
      <w:r>
        <w:rPr>
          <w:spacing w:val="-10"/>
          <w:sz w:val="20"/>
        </w:rPr>
        <w:t>e</w:t>
      </w:r>
    </w:p>
    <w:p w14:paraId="21E10D67">
      <w:pPr>
        <w:pStyle w:val="8"/>
        <w:numPr>
          <w:ilvl w:val="2"/>
          <w:numId w:val="11"/>
        </w:numPr>
        <w:tabs>
          <w:tab w:val="left" w:pos="945"/>
        </w:tabs>
        <w:spacing w:before="40" w:after="0" w:line="240" w:lineRule="auto"/>
        <w:ind w:left="945" w:right="0" w:hanging="541"/>
        <w:jc w:val="left"/>
        <w:rPr>
          <w:sz w:val="20"/>
        </w:rPr>
      </w:pPr>
      <w:r>
        <w:rPr>
          <w:sz w:val="20"/>
        </w:rPr>
        <w:t>obrigações</w:t>
      </w:r>
      <w:r>
        <w:rPr>
          <w:spacing w:val="-3"/>
          <w:sz w:val="20"/>
        </w:rPr>
        <w:t xml:space="preserve"> </w:t>
      </w:r>
      <w:r>
        <w:rPr>
          <w:sz w:val="20"/>
        </w:rPr>
        <w:t>trabalhistas</w:t>
      </w:r>
      <w:r>
        <w:rPr>
          <w:spacing w:val="-2"/>
          <w:sz w:val="20"/>
        </w:rPr>
        <w:t xml:space="preserve"> </w:t>
      </w:r>
      <w:r>
        <w:rPr>
          <w:sz w:val="20"/>
        </w:rPr>
        <w:t>e</w:t>
      </w:r>
      <w:r>
        <w:rPr>
          <w:spacing w:val="-3"/>
          <w:sz w:val="20"/>
        </w:rPr>
        <w:t xml:space="preserve"> </w:t>
      </w:r>
      <w:r>
        <w:rPr>
          <w:sz w:val="20"/>
        </w:rPr>
        <w:t>previdenciárias</w:t>
      </w:r>
      <w:r>
        <w:rPr>
          <w:spacing w:val="-2"/>
          <w:sz w:val="20"/>
        </w:rPr>
        <w:t xml:space="preserve"> </w:t>
      </w:r>
      <w:r>
        <w:rPr>
          <w:sz w:val="20"/>
        </w:rPr>
        <w:t>de</w:t>
      </w:r>
      <w:r>
        <w:rPr>
          <w:spacing w:val="-3"/>
          <w:sz w:val="20"/>
        </w:rPr>
        <w:t xml:space="preserve"> </w:t>
      </w:r>
      <w:r>
        <w:rPr>
          <w:sz w:val="20"/>
        </w:rPr>
        <w:t>qualquer</w:t>
      </w:r>
      <w:r>
        <w:rPr>
          <w:spacing w:val="-2"/>
          <w:sz w:val="20"/>
        </w:rPr>
        <w:t xml:space="preserve"> </w:t>
      </w:r>
      <w:r>
        <w:rPr>
          <w:sz w:val="20"/>
        </w:rPr>
        <w:t>natureza,</w:t>
      </w:r>
      <w:r>
        <w:rPr>
          <w:spacing w:val="-2"/>
          <w:sz w:val="20"/>
        </w:rPr>
        <w:t xml:space="preserve"> </w:t>
      </w:r>
      <w:r>
        <w:rPr>
          <w:sz w:val="20"/>
        </w:rPr>
        <w:t>assim</w:t>
      </w:r>
      <w:r>
        <w:rPr>
          <w:spacing w:val="-3"/>
          <w:sz w:val="20"/>
        </w:rPr>
        <w:t xml:space="preserve"> </w:t>
      </w:r>
      <w:r>
        <w:rPr>
          <w:sz w:val="20"/>
        </w:rPr>
        <w:t>como</w:t>
      </w:r>
      <w:r>
        <w:rPr>
          <w:spacing w:val="-2"/>
          <w:sz w:val="20"/>
        </w:rPr>
        <w:t xml:space="preserve"> </w:t>
      </w:r>
      <w:r>
        <w:rPr>
          <w:sz w:val="20"/>
        </w:rPr>
        <w:t>as</w:t>
      </w:r>
      <w:r>
        <w:rPr>
          <w:spacing w:val="-3"/>
          <w:sz w:val="20"/>
        </w:rPr>
        <w:t xml:space="preserve"> </w:t>
      </w:r>
      <w:r>
        <w:rPr>
          <w:sz w:val="20"/>
        </w:rPr>
        <w:t>obrigações</w:t>
      </w:r>
      <w:r>
        <w:rPr>
          <w:spacing w:val="-2"/>
          <w:sz w:val="20"/>
        </w:rPr>
        <w:t xml:space="preserve"> </w:t>
      </w:r>
      <w:r>
        <w:rPr>
          <w:sz w:val="20"/>
        </w:rPr>
        <w:t>de</w:t>
      </w:r>
      <w:r>
        <w:rPr>
          <w:spacing w:val="-3"/>
          <w:sz w:val="20"/>
        </w:rPr>
        <w:t xml:space="preserve"> </w:t>
      </w:r>
      <w:r>
        <w:rPr>
          <w:sz w:val="20"/>
        </w:rPr>
        <w:t>regularidade</w:t>
      </w:r>
      <w:r>
        <w:rPr>
          <w:spacing w:val="-2"/>
          <w:sz w:val="20"/>
        </w:rPr>
        <w:t xml:space="preserve"> </w:t>
      </w:r>
      <w:r>
        <w:rPr>
          <w:sz w:val="20"/>
        </w:rPr>
        <w:t>perante</w:t>
      </w:r>
      <w:r>
        <w:rPr>
          <w:spacing w:val="-2"/>
          <w:sz w:val="20"/>
        </w:rPr>
        <w:t xml:space="preserve"> </w:t>
      </w:r>
      <w:r>
        <w:rPr>
          <w:sz w:val="20"/>
        </w:rPr>
        <w:t>o</w:t>
      </w:r>
      <w:r>
        <w:rPr>
          <w:spacing w:val="-3"/>
          <w:sz w:val="20"/>
        </w:rPr>
        <w:t xml:space="preserve"> </w:t>
      </w:r>
      <w:r>
        <w:rPr>
          <w:sz w:val="20"/>
        </w:rPr>
        <w:t>FGTS,</w:t>
      </w:r>
      <w:r>
        <w:rPr>
          <w:spacing w:val="-2"/>
          <w:sz w:val="20"/>
        </w:rPr>
        <w:t xml:space="preserve"> </w:t>
      </w:r>
      <w:r>
        <w:rPr>
          <w:sz w:val="20"/>
        </w:rPr>
        <w:t>não</w:t>
      </w:r>
      <w:r>
        <w:rPr>
          <w:spacing w:val="-3"/>
          <w:sz w:val="20"/>
        </w:rPr>
        <w:t xml:space="preserve"> </w:t>
      </w:r>
      <w:r>
        <w:rPr>
          <w:sz w:val="20"/>
        </w:rPr>
        <w:t>adimplidas</w:t>
      </w:r>
      <w:r>
        <w:rPr>
          <w:spacing w:val="-2"/>
          <w:sz w:val="20"/>
        </w:rPr>
        <w:t xml:space="preserve"> </w:t>
      </w:r>
      <w:r>
        <w:rPr>
          <w:sz w:val="20"/>
        </w:rPr>
        <w:t>pelo</w:t>
      </w:r>
      <w:r>
        <w:rPr>
          <w:spacing w:val="-2"/>
          <w:sz w:val="20"/>
        </w:rPr>
        <w:t xml:space="preserve"> </w:t>
      </w:r>
      <w:r>
        <w:rPr>
          <w:b/>
          <w:sz w:val="20"/>
        </w:rPr>
        <w:t>CONTRATADO</w:t>
      </w:r>
      <w:r>
        <w:rPr>
          <w:sz w:val="20"/>
        </w:rPr>
        <w:t>,</w:t>
      </w:r>
      <w:r>
        <w:rPr>
          <w:spacing w:val="-2"/>
          <w:sz w:val="20"/>
        </w:rPr>
        <w:t xml:space="preserve"> </w:t>
      </w:r>
      <w:r>
        <w:rPr>
          <w:sz w:val="20"/>
        </w:rPr>
        <w:t>quando</w:t>
      </w:r>
      <w:r>
        <w:rPr>
          <w:spacing w:val="-2"/>
          <w:sz w:val="20"/>
        </w:rPr>
        <w:t xml:space="preserve"> couber.</w:t>
      </w:r>
    </w:p>
    <w:p w14:paraId="5A95EB6A">
      <w:pPr>
        <w:pStyle w:val="8"/>
        <w:numPr>
          <w:ilvl w:val="1"/>
          <w:numId w:val="1"/>
        </w:numPr>
        <w:tabs>
          <w:tab w:val="left" w:pos="835"/>
        </w:tabs>
        <w:spacing w:before="40" w:after="0" w:line="240" w:lineRule="auto"/>
        <w:ind w:left="835" w:right="0" w:hanging="431"/>
        <w:jc w:val="left"/>
        <w:rPr>
          <w:sz w:val="20"/>
        </w:rPr>
      </w:pPr>
      <w:r>
        <w:rPr>
          <w:sz w:val="20"/>
        </w:rPr>
        <w:t>A</w:t>
      </w:r>
      <w:r>
        <w:rPr>
          <w:spacing w:val="-12"/>
          <w:sz w:val="20"/>
        </w:rPr>
        <w:t xml:space="preserve"> </w:t>
      </w:r>
      <w:r>
        <w:rPr>
          <w:sz w:val="20"/>
        </w:rPr>
        <w:t>garantia,</w:t>
      </w:r>
      <w:r>
        <w:rPr>
          <w:spacing w:val="-1"/>
          <w:sz w:val="20"/>
        </w:rPr>
        <w:t xml:space="preserve"> </w:t>
      </w:r>
      <w:r>
        <w:rPr>
          <w:sz w:val="20"/>
        </w:rPr>
        <w:t>qualquer</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a</w:t>
      </w:r>
      <w:r>
        <w:rPr>
          <w:spacing w:val="-1"/>
          <w:sz w:val="20"/>
        </w:rPr>
        <w:t xml:space="preserve"> </w:t>
      </w:r>
      <w:r>
        <w:rPr>
          <w:sz w:val="20"/>
        </w:rPr>
        <w:t>modalidade</w:t>
      </w:r>
      <w:r>
        <w:rPr>
          <w:spacing w:val="-1"/>
          <w:sz w:val="20"/>
        </w:rPr>
        <w:t xml:space="preserve"> </w:t>
      </w:r>
      <w:r>
        <w:rPr>
          <w:sz w:val="20"/>
        </w:rPr>
        <w:t>escolhida,</w:t>
      </w:r>
      <w:r>
        <w:rPr>
          <w:spacing w:val="-1"/>
          <w:sz w:val="20"/>
        </w:rPr>
        <w:t xml:space="preserve"> </w:t>
      </w:r>
      <w:r>
        <w:rPr>
          <w:sz w:val="20"/>
        </w:rPr>
        <w:t>terá</w:t>
      </w:r>
      <w:r>
        <w:rPr>
          <w:spacing w:val="-1"/>
          <w:sz w:val="20"/>
        </w:rPr>
        <w:t xml:space="preserve"> </w:t>
      </w:r>
      <w:r>
        <w:rPr>
          <w:sz w:val="20"/>
        </w:rPr>
        <w:t>validade</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mais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deste</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pacing w:val="-2"/>
          <w:sz w:val="20"/>
        </w:rPr>
        <w:t>vigência.</w:t>
      </w:r>
    </w:p>
    <w:p w14:paraId="34260FA6">
      <w:pPr>
        <w:pStyle w:val="8"/>
        <w:numPr>
          <w:ilvl w:val="1"/>
          <w:numId w:val="1"/>
        </w:numPr>
        <w:tabs>
          <w:tab w:val="left" w:pos="852"/>
        </w:tabs>
        <w:spacing w:before="40" w:after="0" w:line="280" w:lineRule="auto"/>
        <w:ind w:left="404" w:right="118" w:firstLine="0"/>
        <w:jc w:val="left"/>
        <w:rPr>
          <w:sz w:val="20"/>
        </w:rPr>
      </w:pPr>
      <w:r>
        <w:rPr>
          <w:sz w:val="20"/>
        </w:rPr>
        <w:t>Na hipótese de suspensão do contrato por ordem ou inadimplemento da</w:t>
      </w:r>
      <w:r>
        <w:rPr>
          <w:spacing w:val="-7"/>
          <w:sz w:val="20"/>
        </w:rPr>
        <w:t xml:space="preserve"> </w:t>
      </w:r>
      <w:r>
        <w:rPr>
          <w:sz w:val="20"/>
        </w:rPr>
        <w:t xml:space="preserve">Administração, o </w:t>
      </w:r>
      <w:r>
        <w:rPr>
          <w:b/>
          <w:sz w:val="20"/>
        </w:rPr>
        <w:t xml:space="preserve">CONTRATADO </w:t>
      </w:r>
      <w:r>
        <w:rPr>
          <w:sz w:val="20"/>
        </w:rPr>
        <w:t>ficará desobrigado de renovar a garantia ou de endossar a apólice de seguro até a ordem de reinício da execução ou o adimplemento pela</w:t>
      </w:r>
      <w:r>
        <w:rPr>
          <w:spacing w:val="-1"/>
          <w:sz w:val="20"/>
        </w:rPr>
        <w:t xml:space="preserve"> </w:t>
      </w:r>
      <w:r>
        <w:rPr>
          <w:sz w:val="20"/>
        </w:rPr>
        <w:t>Administração.</w:t>
      </w:r>
    </w:p>
    <w:p w14:paraId="0BEE8068">
      <w:pPr>
        <w:pStyle w:val="8"/>
        <w:numPr>
          <w:ilvl w:val="1"/>
          <w:numId w:val="1"/>
        </w:numPr>
        <w:tabs>
          <w:tab w:val="left" w:pos="852"/>
        </w:tabs>
        <w:spacing w:before="2" w:after="0" w:line="280" w:lineRule="auto"/>
        <w:ind w:left="404" w:right="117" w:firstLine="0"/>
        <w:jc w:val="left"/>
        <w:rPr>
          <w:sz w:val="20"/>
        </w:rPr>
      </w:pPr>
      <w:r>
        <w:rPr>
          <w:sz w:val="20"/>
        </w:rPr>
        <w:t xml:space="preserve">Ressalvada a hipótese de seguro-garantia, em que deverá ser observado o prazo do item 11.8, o </w:t>
      </w:r>
      <w:r>
        <w:rPr>
          <w:b/>
          <w:sz w:val="20"/>
        </w:rPr>
        <w:t xml:space="preserve">CONTRATADO </w:t>
      </w:r>
      <w:r>
        <w:rPr>
          <w:sz w:val="20"/>
        </w:rPr>
        <w:t xml:space="preserve">apresentará, no prazo máximo de 10 (dez) dias úteis, prorrogáveis por igual período, a critério do </w:t>
      </w:r>
      <w:r>
        <w:rPr>
          <w:b/>
          <w:sz w:val="20"/>
        </w:rPr>
        <w:t>CONTRATANTE</w:t>
      </w:r>
      <w:r>
        <w:rPr>
          <w:sz w:val="20"/>
        </w:rPr>
        <w:t>, contado da assinatura do Contrato, o comprovante de prestação de garantia, na forma do item 11.3.</w:t>
      </w:r>
    </w:p>
    <w:p w14:paraId="473C5C50">
      <w:pPr>
        <w:pStyle w:val="8"/>
        <w:numPr>
          <w:ilvl w:val="1"/>
          <w:numId w:val="1"/>
        </w:numPr>
        <w:tabs>
          <w:tab w:val="left" w:pos="868"/>
        </w:tabs>
        <w:spacing w:before="2" w:after="0" w:line="280" w:lineRule="auto"/>
        <w:ind w:left="404" w:right="117" w:firstLine="0"/>
        <w:jc w:val="left"/>
        <w:rPr>
          <w:sz w:val="20"/>
        </w:rPr>
      </w:pPr>
      <w:r>
        <w:rPr>
          <w:sz w:val="20"/>
        </w:rPr>
        <w:t>Caso</w:t>
      </w:r>
      <w:r>
        <w:rPr>
          <w:spacing w:val="21"/>
          <w:sz w:val="20"/>
        </w:rPr>
        <w:t xml:space="preserve"> </w:t>
      </w:r>
      <w:r>
        <w:rPr>
          <w:sz w:val="20"/>
        </w:rPr>
        <w:t>oferecida</w:t>
      </w:r>
      <w:r>
        <w:rPr>
          <w:spacing w:val="21"/>
          <w:sz w:val="20"/>
        </w:rPr>
        <w:t xml:space="preserve"> </w:t>
      </w:r>
      <w:r>
        <w:rPr>
          <w:sz w:val="20"/>
        </w:rPr>
        <w:t>a</w:t>
      </w:r>
      <w:r>
        <w:rPr>
          <w:spacing w:val="21"/>
          <w:sz w:val="20"/>
        </w:rPr>
        <w:t xml:space="preserve"> </w:t>
      </w:r>
      <w:r>
        <w:rPr>
          <w:sz w:val="20"/>
        </w:rPr>
        <w:t>modalidade</w:t>
      </w:r>
      <w:r>
        <w:rPr>
          <w:spacing w:val="21"/>
          <w:sz w:val="20"/>
        </w:rPr>
        <w:t xml:space="preserve"> </w:t>
      </w:r>
      <w:r>
        <w:rPr>
          <w:sz w:val="20"/>
        </w:rPr>
        <w:t>de</w:t>
      </w:r>
      <w:r>
        <w:rPr>
          <w:spacing w:val="21"/>
          <w:sz w:val="20"/>
        </w:rPr>
        <w:t xml:space="preserve"> </w:t>
      </w:r>
      <w:r>
        <w:rPr>
          <w:sz w:val="20"/>
        </w:rPr>
        <w:t>seguro-garantia,</w:t>
      </w:r>
      <w:r>
        <w:rPr>
          <w:spacing w:val="21"/>
          <w:sz w:val="20"/>
        </w:rPr>
        <w:t xml:space="preserve"> </w:t>
      </w:r>
      <w:r>
        <w:rPr>
          <w:sz w:val="20"/>
        </w:rPr>
        <w:t>sua</w:t>
      </w:r>
      <w:r>
        <w:rPr>
          <w:spacing w:val="21"/>
          <w:sz w:val="20"/>
        </w:rPr>
        <w:t xml:space="preserve"> </w:t>
      </w:r>
      <w:r>
        <w:rPr>
          <w:sz w:val="20"/>
        </w:rPr>
        <w:t>apresentação</w:t>
      </w:r>
      <w:r>
        <w:rPr>
          <w:spacing w:val="21"/>
          <w:sz w:val="20"/>
        </w:rPr>
        <w:t xml:space="preserve"> </w:t>
      </w:r>
      <w:r>
        <w:rPr>
          <w:sz w:val="20"/>
        </w:rPr>
        <w:t>deve</w:t>
      </w:r>
      <w:r>
        <w:rPr>
          <w:spacing w:val="21"/>
          <w:sz w:val="20"/>
        </w:rPr>
        <w:t xml:space="preserve"> </w:t>
      </w:r>
      <w:r>
        <w:rPr>
          <w:sz w:val="20"/>
        </w:rPr>
        <w:t>ocorrer</w:t>
      </w:r>
      <w:r>
        <w:rPr>
          <w:spacing w:val="21"/>
          <w:sz w:val="20"/>
        </w:rPr>
        <w:t xml:space="preserve"> </w:t>
      </w:r>
      <w:r>
        <w:rPr>
          <w:sz w:val="20"/>
        </w:rPr>
        <w:t>em</w:t>
      </w:r>
      <w:r>
        <w:rPr>
          <w:spacing w:val="21"/>
          <w:sz w:val="20"/>
        </w:rPr>
        <w:t xml:space="preserve"> </w:t>
      </w:r>
      <w:r>
        <w:rPr>
          <w:sz w:val="20"/>
        </w:rPr>
        <w:t>1</w:t>
      </w:r>
      <w:r>
        <w:rPr>
          <w:spacing w:val="21"/>
          <w:sz w:val="20"/>
        </w:rPr>
        <w:t xml:space="preserve"> </w:t>
      </w:r>
      <w:r>
        <w:rPr>
          <w:sz w:val="20"/>
        </w:rPr>
        <w:t>(um)</w:t>
      </w:r>
      <w:r>
        <w:rPr>
          <w:spacing w:val="21"/>
          <w:sz w:val="20"/>
        </w:rPr>
        <w:t xml:space="preserve"> </w:t>
      </w:r>
      <w:r>
        <w:rPr>
          <w:sz w:val="20"/>
        </w:rPr>
        <w:t>mês,</w:t>
      </w:r>
      <w:r>
        <w:rPr>
          <w:spacing w:val="21"/>
          <w:sz w:val="20"/>
        </w:rPr>
        <w:t xml:space="preserve"> </w:t>
      </w:r>
      <w:r>
        <w:rPr>
          <w:sz w:val="20"/>
        </w:rPr>
        <w:t>contado</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de</w:t>
      </w:r>
      <w:r>
        <w:rPr>
          <w:spacing w:val="21"/>
          <w:sz w:val="20"/>
        </w:rPr>
        <w:t xml:space="preserve"> </w:t>
      </w:r>
      <w:r>
        <w:rPr>
          <w:sz w:val="20"/>
        </w:rPr>
        <w:t>homologação</w:t>
      </w:r>
      <w:r>
        <w:rPr>
          <w:spacing w:val="21"/>
          <w:sz w:val="20"/>
        </w:rPr>
        <w:t xml:space="preserve"> </w:t>
      </w:r>
      <w:r>
        <w:rPr>
          <w:sz w:val="20"/>
        </w:rPr>
        <w:t>da</w:t>
      </w:r>
      <w:r>
        <w:rPr>
          <w:spacing w:val="21"/>
          <w:sz w:val="20"/>
        </w:rPr>
        <w:t xml:space="preserve"> </w:t>
      </w:r>
      <w:r>
        <w:rPr>
          <w:sz w:val="20"/>
        </w:rPr>
        <w:t>licitação</w:t>
      </w:r>
      <w:r>
        <w:rPr>
          <w:spacing w:val="21"/>
          <w:sz w:val="20"/>
        </w:rPr>
        <w:t xml:space="preserve"> </w:t>
      </w:r>
      <w:r>
        <w:rPr>
          <w:sz w:val="20"/>
        </w:rPr>
        <w:t>e</w:t>
      </w:r>
      <w:r>
        <w:rPr>
          <w:spacing w:val="21"/>
          <w:sz w:val="20"/>
        </w:rPr>
        <w:t xml:space="preserve"> </w:t>
      </w:r>
      <w:r>
        <w:rPr>
          <w:sz w:val="20"/>
        </w:rPr>
        <w:t>anterior</w:t>
      </w:r>
      <w:r>
        <w:rPr>
          <w:spacing w:val="21"/>
          <w:sz w:val="20"/>
        </w:rPr>
        <w:t xml:space="preserve"> </w:t>
      </w:r>
      <w:r>
        <w:rPr>
          <w:sz w:val="20"/>
        </w:rPr>
        <w:t>à</w:t>
      </w:r>
      <w:r>
        <w:rPr>
          <w:spacing w:val="21"/>
          <w:sz w:val="20"/>
        </w:rPr>
        <w:t xml:space="preserve"> </w:t>
      </w:r>
      <w:r>
        <w:rPr>
          <w:sz w:val="20"/>
        </w:rPr>
        <w:t>assinatura</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e observar-se-ão as seguintes condições:</w:t>
      </w:r>
    </w:p>
    <w:p w14:paraId="228A8EE1">
      <w:pPr>
        <w:pStyle w:val="8"/>
        <w:numPr>
          <w:ilvl w:val="2"/>
          <w:numId w:val="12"/>
        </w:numPr>
        <w:tabs>
          <w:tab w:val="left" w:pos="945"/>
        </w:tabs>
        <w:spacing w:before="2" w:after="0" w:line="240" w:lineRule="auto"/>
        <w:ind w:left="945" w:right="0" w:hanging="541"/>
        <w:jc w:val="left"/>
        <w:rPr>
          <w:sz w:val="20"/>
        </w:rPr>
      </w:pPr>
      <w:r>
        <w:rPr>
          <w:sz w:val="20"/>
        </w:rPr>
        <w:t>a</w:t>
      </w:r>
      <w:r>
        <w:rPr>
          <w:spacing w:val="-5"/>
          <w:sz w:val="20"/>
        </w:rPr>
        <w:t xml:space="preserve"> </w:t>
      </w:r>
      <w:r>
        <w:rPr>
          <w:sz w:val="20"/>
        </w:rPr>
        <w:t>apólice</w:t>
      </w:r>
      <w:r>
        <w:rPr>
          <w:spacing w:val="-3"/>
          <w:sz w:val="20"/>
        </w:rPr>
        <w:t xml:space="preserve"> </w:t>
      </w:r>
      <w:r>
        <w:rPr>
          <w:sz w:val="20"/>
        </w:rPr>
        <w:t>permanecerá</w:t>
      </w:r>
      <w:r>
        <w:rPr>
          <w:spacing w:val="-3"/>
          <w:sz w:val="20"/>
        </w:rPr>
        <w:t xml:space="preserve"> </w:t>
      </w:r>
      <w:r>
        <w:rPr>
          <w:sz w:val="20"/>
        </w:rPr>
        <w:t>em</w:t>
      </w:r>
      <w:r>
        <w:rPr>
          <w:spacing w:val="-3"/>
          <w:sz w:val="20"/>
        </w:rPr>
        <w:t xml:space="preserve"> </w:t>
      </w:r>
      <w:r>
        <w:rPr>
          <w:sz w:val="20"/>
        </w:rPr>
        <w:t>vigor</w:t>
      </w:r>
      <w:r>
        <w:rPr>
          <w:spacing w:val="-3"/>
          <w:sz w:val="20"/>
        </w:rPr>
        <w:t xml:space="preserve"> </w:t>
      </w:r>
      <w:r>
        <w:rPr>
          <w:sz w:val="20"/>
        </w:rPr>
        <w:t>mesmo</w:t>
      </w:r>
      <w:r>
        <w:rPr>
          <w:spacing w:val="-3"/>
          <w:sz w:val="20"/>
        </w:rPr>
        <w:t xml:space="preserve"> </w:t>
      </w:r>
      <w:r>
        <w:rPr>
          <w:sz w:val="20"/>
        </w:rPr>
        <w:t>que</w:t>
      </w:r>
      <w:r>
        <w:rPr>
          <w:spacing w:val="-3"/>
          <w:sz w:val="20"/>
        </w:rPr>
        <w:t xml:space="preserve"> </w:t>
      </w:r>
      <w:r>
        <w:rPr>
          <w:sz w:val="20"/>
        </w:rPr>
        <w:t>o</w:t>
      </w:r>
      <w:r>
        <w:rPr>
          <w:spacing w:val="-2"/>
          <w:sz w:val="20"/>
        </w:rPr>
        <w:t xml:space="preserve"> </w:t>
      </w:r>
      <w:r>
        <w:rPr>
          <w:b/>
          <w:sz w:val="20"/>
        </w:rPr>
        <w:t>CONTRATADO</w:t>
      </w:r>
      <w:r>
        <w:rPr>
          <w:b/>
          <w:spacing w:val="-3"/>
          <w:sz w:val="20"/>
        </w:rPr>
        <w:t xml:space="preserve"> </w:t>
      </w:r>
      <w:r>
        <w:rPr>
          <w:sz w:val="20"/>
        </w:rPr>
        <w:t>não</w:t>
      </w:r>
      <w:r>
        <w:rPr>
          <w:spacing w:val="-3"/>
          <w:sz w:val="20"/>
        </w:rPr>
        <w:t xml:space="preserve"> </w:t>
      </w:r>
      <w:r>
        <w:rPr>
          <w:sz w:val="20"/>
        </w:rPr>
        <w:t>pague</w:t>
      </w:r>
      <w:r>
        <w:rPr>
          <w:spacing w:val="-3"/>
          <w:sz w:val="20"/>
        </w:rPr>
        <w:t xml:space="preserve"> </w:t>
      </w:r>
      <w:r>
        <w:rPr>
          <w:sz w:val="20"/>
        </w:rPr>
        <w:t>o</w:t>
      </w:r>
      <w:r>
        <w:rPr>
          <w:spacing w:val="-3"/>
          <w:sz w:val="20"/>
        </w:rPr>
        <w:t xml:space="preserve"> </w:t>
      </w:r>
      <w:r>
        <w:rPr>
          <w:sz w:val="20"/>
        </w:rPr>
        <w:t>prêmio</w:t>
      </w:r>
      <w:r>
        <w:rPr>
          <w:spacing w:val="-3"/>
          <w:sz w:val="20"/>
        </w:rPr>
        <w:t xml:space="preserve"> </w:t>
      </w:r>
      <w:r>
        <w:rPr>
          <w:sz w:val="20"/>
        </w:rPr>
        <w:t>nas</w:t>
      </w:r>
      <w:r>
        <w:rPr>
          <w:spacing w:val="-2"/>
          <w:sz w:val="20"/>
        </w:rPr>
        <w:t xml:space="preserve"> </w:t>
      </w:r>
      <w:r>
        <w:rPr>
          <w:sz w:val="20"/>
        </w:rPr>
        <w:t>datas</w:t>
      </w:r>
      <w:r>
        <w:rPr>
          <w:spacing w:val="-3"/>
          <w:sz w:val="20"/>
        </w:rPr>
        <w:t xml:space="preserve"> </w:t>
      </w:r>
      <w:r>
        <w:rPr>
          <w:spacing w:val="-2"/>
          <w:sz w:val="20"/>
        </w:rPr>
        <w:t>convencionadas;</w:t>
      </w:r>
    </w:p>
    <w:p w14:paraId="7B342E74">
      <w:pPr>
        <w:pStyle w:val="8"/>
        <w:numPr>
          <w:ilvl w:val="2"/>
          <w:numId w:val="12"/>
        </w:numPr>
        <w:tabs>
          <w:tab w:val="left" w:pos="945"/>
        </w:tabs>
        <w:spacing w:before="40" w:after="0" w:line="240" w:lineRule="auto"/>
        <w:ind w:left="945" w:right="0" w:hanging="541"/>
        <w:jc w:val="left"/>
        <w:rPr>
          <w:sz w:val="20"/>
        </w:rPr>
      </w:pPr>
      <w:r>
        <w:rPr>
          <w:sz w:val="20"/>
        </w:rPr>
        <w:t>a</w:t>
      </w:r>
      <w:r>
        <w:rPr>
          <w:spacing w:val="-1"/>
          <w:sz w:val="20"/>
        </w:rPr>
        <w:t xml:space="preserve"> </w:t>
      </w:r>
      <w:r>
        <w:rPr>
          <w:sz w:val="20"/>
        </w:rPr>
        <w:t>apólice</w:t>
      </w:r>
      <w:r>
        <w:rPr>
          <w:spacing w:val="-1"/>
          <w:sz w:val="20"/>
        </w:rPr>
        <w:t xml:space="preserve"> </w:t>
      </w:r>
      <w:r>
        <w:rPr>
          <w:sz w:val="20"/>
        </w:rPr>
        <w:t>deverá</w:t>
      </w:r>
      <w:r>
        <w:rPr>
          <w:spacing w:val="-1"/>
          <w:sz w:val="20"/>
        </w:rPr>
        <w:t xml:space="preserve"> </w:t>
      </w:r>
      <w:r>
        <w:rPr>
          <w:sz w:val="20"/>
        </w:rPr>
        <w:t>acompanhar</w:t>
      </w:r>
      <w:r>
        <w:rPr>
          <w:spacing w:val="-1"/>
          <w:sz w:val="20"/>
        </w:rPr>
        <w:t xml:space="preserve"> </w:t>
      </w:r>
      <w:r>
        <w:rPr>
          <w:sz w:val="20"/>
        </w:rPr>
        <w:t>as</w:t>
      </w:r>
      <w:r>
        <w:rPr>
          <w:spacing w:val="-1"/>
          <w:sz w:val="20"/>
        </w:rPr>
        <w:t xml:space="preserve"> </w:t>
      </w:r>
      <w:r>
        <w:rPr>
          <w:sz w:val="20"/>
        </w:rPr>
        <w:t>modificações</w:t>
      </w:r>
      <w:r>
        <w:rPr>
          <w:spacing w:val="-1"/>
          <w:sz w:val="20"/>
        </w:rPr>
        <w:t xml:space="preserve"> </w:t>
      </w:r>
      <w:r>
        <w:rPr>
          <w:sz w:val="20"/>
        </w:rPr>
        <w:t>referentes</w:t>
      </w:r>
      <w:r>
        <w:rPr>
          <w:spacing w:val="-1"/>
          <w:sz w:val="20"/>
        </w:rPr>
        <w:t xml:space="preserve"> </w:t>
      </w:r>
      <w:r>
        <w:rPr>
          <w:sz w:val="20"/>
        </w:rPr>
        <w:t>à</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principal,</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emissão</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endosso</w:t>
      </w:r>
      <w:r>
        <w:rPr>
          <w:spacing w:val="-1"/>
          <w:sz w:val="20"/>
        </w:rPr>
        <w:t xml:space="preserve"> </w:t>
      </w:r>
      <w:r>
        <w:rPr>
          <w:sz w:val="20"/>
        </w:rPr>
        <w:t>pela</w:t>
      </w:r>
      <w:r>
        <w:rPr>
          <w:spacing w:val="-1"/>
          <w:sz w:val="20"/>
        </w:rPr>
        <w:t xml:space="preserve"> </w:t>
      </w:r>
      <w:r>
        <w:rPr>
          <w:spacing w:val="-2"/>
          <w:sz w:val="20"/>
        </w:rPr>
        <w:t>seguradora;</w:t>
      </w:r>
    </w:p>
    <w:p w14:paraId="20747850">
      <w:pPr>
        <w:pStyle w:val="8"/>
        <w:numPr>
          <w:ilvl w:val="2"/>
          <w:numId w:val="12"/>
        </w:numPr>
        <w:tabs>
          <w:tab w:val="left" w:pos="956"/>
        </w:tabs>
        <w:spacing w:before="40" w:after="0" w:line="280" w:lineRule="auto"/>
        <w:ind w:left="404" w:right="118" w:firstLine="0"/>
        <w:jc w:val="left"/>
        <w:rPr>
          <w:sz w:val="20"/>
        </w:rPr>
      </w:pPr>
      <w:r>
        <w:rPr>
          <w:sz w:val="20"/>
        </w:rPr>
        <w:t>será permitida a substituição da apólice na data de renovação ou de aniversário, desde que mantidas as condições e coberturas da apólice vigente e nenhum período fique descoberto,</w:t>
      </w:r>
      <w:r>
        <w:rPr>
          <w:spacing w:val="80"/>
          <w:sz w:val="20"/>
        </w:rPr>
        <w:t xml:space="preserve"> </w:t>
      </w:r>
      <w:r>
        <w:rPr>
          <w:sz w:val="20"/>
        </w:rPr>
        <w:t>ressalvado o disposto no item 11.6 deste Contrato; e</w:t>
      </w:r>
    </w:p>
    <w:p w14:paraId="22F8CB13">
      <w:pPr>
        <w:pStyle w:val="8"/>
        <w:numPr>
          <w:ilvl w:val="2"/>
          <w:numId w:val="12"/>
        </w:numPr>
        <w:tabs>
          <w:tab w:val="left" w:pos="945"/>
        </w:tabs>
        <w:spacing w:before="1" w:after="0" w:line="240" w:lineRule="auto"/>
        <w:ind w:left="945" w:right="0" w:hanging="541"/>
        <w:jc w:val="left"/>
        <w:rPr>
          <w:sz w:val="20"/>
        </w:rPr>
      </w:pPr>
      <w:r>
        <w:rPr>
          <w:sz w:val="20"/>
        </w:rPr>
        <w:t>a</w:t>
      </w:r>
      <w:r>
        <w:rPr>
          <w:spacing w:val="-2"/>
          <w:sz w:val="20"/>
        </w:rPr>
        <w:t xml:space="preserve"> </w:t>
      </w:r>
      <w:r>
        <w:rPr>
          <w:sz w:val="20"/>
        </w:rPr>
        <w:t>apólice</w:t>
      </w:r>
      <w:r>
        <w:rPr>
          <w:spacing w:val="-1"/>
          <w:sz w:val="20"/>
        </w:rPr>
        <w:t xml:space="preserve"> </w:t>
      </w:r>
      <w:r>
        <w:rPr>
          <w:sz w:val="20"/>
        </w:rPr>
        <w:t>somente</w:t>
      </w:r>
      <w:r>
        <w:rPr>
          <w:spacing w:val="-2"/>
          <w:sz w:val="20"/>
        </w:rPr>
        <w:t xml:space="preserve"> </w:t>
      </w:r>
      <w:r>
        <w:rPr>
          <w:sz w:val="20"/>
        </w:rPr>
        <w:t>será</w:t>
      </w:r>
      <w:r>
        <w:rPr>
          <w:spacing w:val="-1"/>
          <w:sz w:val="20"/>
        </w:rPr>
        <w:t xml:space="preserve"> </w:t>
      </w:r>
      <w:r>
        <w:rPr>
          <w:sz w:val="20"/>
        </w:rPr>
        <w:t>aceita</w:t>
      </w:r>
      <w:r>
        <w:rPr>
          <w:spacing w:val="-1"/>
          <w:sz w:val="20"/>
        </w:rPr>
        <w:t xml:space="preserve"> </w:t>
      </w:r>
      <w:r>
        <w:rPr>
          <w:sz w:val="20"/>
        </w:rPr>
        <w:t>se</w:t>
      </w:r>
      <w:r>
        <w:rPr>
          <w:spacing w:val="-2"/>
          <w:sz w:val="20"/>
        </w:rPr>
        <w:t xml:space="preserve"> </w:t>
      </w:r>
      <w:r>
        <w:rPr>
          <w:sz w:val="20"/>
        </w:rPr>
        <w:t>contemplar</w:t>
      </w:r>
      <w:r>
        <w:rPr>
          <w:spacing w:val="-1"/>
          <w:sz w:val="20"/>
        </w:rPr>
        <w:t xml:space="preserve"> </w:t>
      </w:r>
      <w:r>
        <w:rPr>
          <w:sz w:val="20"/>
        </w:rPr>
        <w:t>todos</w:t>
      </w:r>
      <w:r>
        <w:rPr>
          <w:spacing w:val="-2"/>
          <w:sz w:val="20"/>
        </w:rPr>
        <w:t xml:space="preserve"> </w:t>
      </w:r>
      <w:r>
        <w:rPr>
          <w:sz w:val="20"/>
        </w:rPr>
        <w:t>os</w:t>
      </w:r>
      <w:r>
        <w:rPr>
          <w:spacing w:val="-1"/>
          <w:sz w:val="20"/>
        </w:rPr>
        <w:t xml:space="preserve"> </w:t>
      </w:r>
      <w:r>
        <w:rPr>
          <w:sz w:val="20"/>
        </w:rPr>
        <w:t>eventos</w:t>
      </w:r>
      <w:r>
        <w:rPr>
          <w:spacing w:val="-1"/>
          <w:sz w:val="20"/>
        </w:rPr>
        <w:t xml:space="preserve"> </w:t>
      </w:r>
      <w:r>
        <w:rPr>
          <w:sz w:val="20"/>
        </w:rPr>
        <w:t>indicados</w:t>
      </w:r>
      <w:r>
        <w:rPr>
          <w:spacing w:val="-2"/>
          <w:sz w:val="20"/>
        </w:rPr>
        <w:t xml:space="preserve"> </w:t>
      </w:r>
      <w:r>
        <w:rPr>
          <w:sz w:val="20"/>
        </w:rPr>
        <w:t>no</w:t>
      </w:r>
      <w:r>
        <w:rPr>
          <w:spacing w:val="-1"/>
          <w:sz w:val="20"/>
        </w:rPr>
        <w:t xml:space="preserve"> </w:t>
      </w:r>
      <w:r>
        <w:rPr>
          <w:sz w:val="20"/>
        </w:rPr>
        <w:t>item</w:t>
      </w:r>
      <w:r>
        <w:rPr>
          <w:spacing w:val="-2"/>
          <w:sz w:val="20"/>
        </w:rPr>
        <w:t xml:space="preserve"> </w:t>
      </w:r>
      <w:r>
        <w:rPr>
          <w:sz w:val="20"/>
        </w:rPr>
        <w:t>11.4,</w:t>
      </w:r>
      <w:r>
        <w:rPr>
          <w:spacing w:val="-1"/>
          <w:sz w:val="20"/>
        </w:rPr>
        <w:t xml:space="preserve"> </w:t>
      </w:r>
      <w:r>
        <w:rPr>
          <w:sz w:val="20"/>
        </w:rPr>
        <w:t>observada</w:t>
      </w:r>
      <w:r>
        <w:rPr>
          <w:spacing w:val="-1"/>
          <w:sz w:val="20"/>
        </w:rPr>
        <w:t xml:space="preserve"> </w:t>
      </w:r>
      <w:r>
        <w:rPr>
          <w:sz w:val="20"/>
        </w:rPr>
        <w:t>a</w:t>
      </w:r>
      <w:r>
        <w:rPr>
          <w:spacing w:val="-2"/>
          <w:sz w:val="20"/>
        </w:rPr>
        <w:t xml:space="preserve"> </w:t>
      </w:r>
      <w:r>
        <w:rPr>
          <w:sz w:val="20"/>
        </w:rPr>
        <w:t>legislação</w:t>
      </w:r>
      <w:r>
        <w:rPr>
          <w:spacing w:val="-1"/>
          <w:sz w:val="20"/>
        </w:rPr>
        <w:t xml:space="preserve"> </w:t>
      </w:r>
      <w:r>
        <w:rPr>
          <w:sz w:val="20"/>
        </w:rPr>
        <w:t>que</w:t>
      </w:r>
      <w:r>
        <w:rPr>
          <w:spacing w:val="-2"/>
          <w:sz w:val="20"/>
        </w:rPr>
        <w:t xml:space="preserve"> </w:t>
      </w:r>
      <w:r>
        <w:rPr>
          <w:sz w:val="20"/>
        </w:rPr>
        <w:t>rege</w:t>
      </w:r>
      <w:r>
        <w:rPr>
          <w:spacing w:val="-1"/>
          <w:sz w:val="20"/>
        </w:rPr>
        <w:t xml:space="preserve"> </w:t>
      </w:r>
      <w:r>
        <w:rPr>
          <w:sz w:val="20"/>
        </w:rPr>
        <w:t>a</w:t>
      </w:r>
      <w:r>
        <w:rPr>
          <w:spacing w:val="-1"/>
          <w:sz w:val="20"/>
        </w:rPr>
        <w:t xml:space="preserve"> </w:t>
      </w:r>
      <w:r>
        <w:rPr>
          <w:spacing w:val="-2"/>
          <w:sz w:val="20"/>
        </w:rPr>
        <w:t>matéria.</w:t>
      </w:r>
    </w:p>
    <w:p w14:paraId="64BCC2AF">
      <w:pPr>
        <w:pStyle w:val="5"/>
        <w:spacing w:before="80"/>
      </w:pPr>
    </w:p>
    <w:p w14:paraId="29CDC86D">
      <w:pPr>
        <w:pStyle w:val="8"/>
        <w:numPr>
          <w:ilvl w:val="1"/>
          <w:numId w:val="1"/>
        </w:numPr>
        <w:tabs>
          <w:tab w:val="left" w:pos="852"/>
        </w:tabs>
        <w:spacing w:before="0" w:after="0" w:line="280" w:lineRule="auto"/>
        <w:ind w:left="404" w:right="117" w:firstLine="0"/>
        <w:jc w:val="both"/>
        <w:rPr>
          <w:sz w:val="20"/>
        </w:rPr>
      </w:pPr>
      <w:r>
        <w:rPr>
          <w:sz w:val="20"/>
        </w:rPr>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73E4C551">
      <w:pPr>
        <w:pStyle w:val="8"/>
        <w:numPr>
          <w:ilvl w:val="1"/>
          <w:numId w:val="1"/>
        </w:numPr>
        <w:tabs>
          <w:tab w:val="left" w:pos="966"/>
        </w:tabs>
        <w:spacing w:before="2" w:after="0" w:line="280" w:lineRule="auto"/>
        <w:ind w:left="404" w:right="118" w:firstLine="0"/>
        <w:jc w:val="both"/>
        <w:rPr>
          <w:sz w:val="20"/>
        </w:rPr>
      </w:pPr>
      <w:r>
        <w:rPr>
          <w:sz w:val="20"/>
        </w:rPr>
        <w:t>Caso a opção seja por fiança bancária, esta deverá ser emitida por banco ou instituição financeira devidamente autorizada a operar no País pelo Banco Central do Brasil, e deverá constar expressa renúncia do fiador aos benefícios do artigo 827 do Código Civil.</w:t>
      </w:r>
    </w:p>
    <w:p w14:paraId="299771DC">
      <w:pPr>
        <w:pStyle w:val="8"/>
        <w:numPr>
          <w:ilvl w:val="1"/>
          <w:numId w:val="1"/>
        </w:numPr>
        <w:tabs>
          <w:tab w:val="left" w:pos="946"/>
        </w:tabs>
        <w:spacing w:before="2" w:after="0" w:line="280" w:lineRule="auto"/>
        <w:ind w:left="404" w:right="118" w:firstLine="0"/>
        <w:jc w:val="both"/>
        <w:rPr>
          <w:sz w:val="20"/>
        </w:rPr>
      </w:pPr>
      <w:r>
        <w:rPr>
          <w:sz w:val="20"/>
        </w:rPr>
        <w:t xml:space="preserve">Caso a opção seja por garantia em dinheiro, deverá ser efetuada em favor do </w:t>
      </w:r>
      <w:r>
        <w:rPr>
          <w:b/>
          <w:sz w:val="20"/>
        </w:rPr>
        <w:t>CONTRATANTE</w:t>
      </w:r>
      <w:r>
        <w:rPr>
          <w:sz w:val="20"/>
        </w:rPr>
        <w:t xml:space="preserve">, na conta corrente nº </w:t>
      </w:r>
      <w:r>
        <w:rPr>
          <w:b/>
          <w:sz w:val="20"/>
        </w:rPr>
        <w:t>1000202-8</w:t>
      </w:r>
      <w:r>
        <w:rPr>
          <w:sz w:val="20"/>
        </w:rPr>
        <w:t xml:space="preserve">, da agência </w:t>
      </w:r>
      <w:r>
        <w:rPr>
          <w:b/>
          <w:sz w:val="20"/>
        </w:rPr>
        <w:t xml:space="preserve">6897 </w:t>
      </w:r>
      <w:r>
        <w:rPr>
          <w:sz w:val="20"/>
        </w:rPr>
        <w:t xml:space="preserve">da instituição financeira contratada pelo Estado, cujo valor será corrigido monetariamente e restituído ao </w:t>
      </w:r>
      <w:r>
        <w:rPr>
          <w:b/>
          <w:sz w:val="20"/>
        </w:rPr>
        <w:t>CONTRATADO</w:t>
      </w:r>
      <w:r>
        <w:rPr>
          <w:sz w:val="20"/>
        </w:rPr>
        <w:t>, na forma do item 11.17.</w:t>
      </w:r>
    </w:p>
    <w:p w14:paraId="76280BD5">
      <w:pPr>
        <w:pStyle w:val="8"/>
        <w:numPr>
          <w:ilvl w:val="1"/>
          <w:numId w:val="1"/>
        </w:numPr>
        <w:tabs>
          <w:tab w:val="left" w:pos="947"/>
        </w:tabs>
        <w:spacing w:before="2" w:after="0" w:line="280" w:lineRule="auto"/>
        <w:ind w:left="404" w:right="118" w:firstLine="0"/>
        <w:jc w:val="both"/>
        <w:rPr>
          <w:sz w:val="20"/>
        </w:rPr>
      </w:pPr>
      <w:r>
        <w:rPr>
          <w:sz w:val="20"/>
        </w:rPr>
        <w:t>O</w:t>
      </w:r>
      <w:r>
        <w:rPr>
          <w:spacing w:val="-1"/>
          <w:sz w:val="20"/>
        </w:rPr>
        <w:t xml:space="preserve"> </w:t>
      </w:r>
      <w:r>
        <w:rPr>
          <w:b/>
          <w:sz w:val="20"/>
        </w:rPr>
        <w:t>CONTRATADO</w:t>
      </w:r>
      <w:r>
        <w:rPr>
          <w:b/>
          <w:spacing w:val="-1"/>
          <w:sz w:val="20"/>
        </w:rPr>
        <w:t xml:space="preserve"> </w:t>
      </w:r>
      <w:r>
        <w:rPr>
          <w:sz w:val="20"/>
        </w:rPr>
        <w:t>obriga-se</w:t>
      </w:r>
      <w:r>
        <w:rPr>
          <w:spacing w:val="-1"/>
          <w:sz w:val="20"/>
        </w:rPr>
        <w:t xml:space="preserve"> </w:t>
      </w:r>
      <w:r>
        <w:rPr>
          <w:sz w:val="20"/>
        </w:rPr>
        <w:t>a</w:t>
      </w:r>
      <w:r>
        <w:rPr>
          <w:spacing w:val="-1"/>
          <w:sz w:val="20"/>
        </w:rPr>
        <w:t xml:space="preserve"> </w:t>
      </w:r>
      <w:r>
        <w:rPr>
          <w:sz w:val="20"/>
        </w:rPr>
        <w:t>fazer</w:t>
      </w:r>
      <w:r>
        <w:rPr>
          <w:spacing w:val="-1"/>
          <w:sz w:val="20"/>
        </w:rPr>
        <w:t xml:space="preserve"> </w:t>
      </w:r>
      <w:r>
        <w:rPr>
          <w:sz w:val="20"/>
        </w:rPr>
        <w:t>a</w:t>
      </w:r>
      <w:r>
        <w:rPr>
          <w:spacing w:val="-1"/>
          <w:sz w:val="20"/>
        </w:rPr>
        <w:t xml:space="preserve"> </w:t>
      </w:r>
      <w:r>
        <w:rPr>
          <w:sz w:val="20"/>
        </w:rPr>
        <w:t>reposição,</w:t>
      </w:r>
      <w:r>
        <w:rPr>
          <w:spacing w:val="-1"/>
          <w:sz w:val="20"/>
        </w:rPr>
        <w:t xml:space="preserve"> </w:t>
      </w:r>
      <w:r>
        <w:rPr>
          <w:sz w:val="20"/>
        </w:rPr>
        <w:t>a</w:t>
      </w:r>
      <w:r>
        <w:rPr>
          <w:spacing w:val="-1"/>
          <w:sz w:val="20"/>
        </w:rPr>
        <w:t xml:space="preserve"> </w:t>
      </w:r>
      <w:r>
        <w:rPr>
          <w:sz w:val="20"/>
        </w:rPr>
        <w:t>suplementação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renovação</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notificado,</w:t>
      </w:r>
      <w:r>
        <w:rPr>
          <w:spacing w:val="-1"/>
          <w:sz w:val="20"/>
        </w:rPr>
        <w:t xml:space="preserve"> </w:t>
      </w:r>
      <w:r>
        <w:rPr>
          <w:sz w:val="20"/>
        </w:rPr>
        <w:t>no</w:t>
      </w:r>
      <w:r>
        <w:rPr>
          <w:spacing w:val="-1"/>
          <w:sz w:val="20"/>
        </w:rPr>
        <w:t xml:space="preserve"> </w:t>
      </w:r>
      <w:r>
        <w:rPr>
          <w:sz w:val="20"/>
        </w:rPr>
        <w:t>caso desta ser executada, total ou parcialmente, ou o Contrato for prorrogado ou tiver o seu valor alterado, assim como em qualquer outra situação que exija a manutenção da condição disposta no item 11.2 neste item.</w:t>
      </w:r>
    </w:p>
    <w:p w14:paraId="7015318B">
      <w:pPr>
        <w:pStyle w:val="8"/>
        <w:numPr>
          <w:ilvl w:val="1"/>
          <w:numId w:val="1"/>
        </w:numPr>
        <w:tabs>
          <w:tab w:val="left" w:pos="946"/>
        </w:tabs>
        <w:spacing w:before="3" w:after="0" w:line="280" w:lineRule="auto"/>
        <w:ind w:left="404" w:right="118" w:firstLine="0"/>
        <w:jc w:val="both"/>
        <w:rPr>
          <w:sz w:val="20"/>
        </w:rPr>
      </w:pPr>
      <w:r>
        <w:rPr>
          <w:sz w:val="20"/>
        </w:rPr>
        <w:t>A</w:t>
      </w:r>
      <w:r>
        <w:rPr>
          <w:spacing w:val="-2"/>
          <w:sz w:val="20"/>
        </w:rPr>
        <w:t xml:space="preserve"> </w:t>
      </w:r>
      <w:r>
        <w:rPr>
          <w:sz w:val="20"/>
        </w:rPr>
        <w:t xml:space="preserve">inobservância do prazo fixado para apresentação, reposição, suplementação ou renovação da garantia acarretará a aplicação de multa e/ou outras penalidades, na forma disposta no </w:t>
      </w:r>
      <w:r>
        <w:rPr>
          <w:spacing w:val="-2"/>
          <w:sz w:val="20"/>
        </w:rPr>
        <w:t>contrato.</w:t>
      </w:r>
    </w:p>
    <w:p w14:paraId="7AB68AA4">
      <w:pPr>
        <w:pStyle w:val="5"/>
        <w:spacing w:before="2" w:line="280" w:lineRule="auto"/>
        <w:ind w:left="404" w:right="117"/>
        <w:jc w:val="both"/>
      </w:pPr>
      <w:r>
        <w:t xml:space="preserve">11.13.1 O atraso superior a 25 (vinte e cinco) dias autoriza o </w:t>
      </w:r>
      <w:r>
        <w:rPr>
          <w:b/>
        </w:rPr>
        <w:t xml:space="preserve">CONTRATANTE </w:t>
      </w:r>
      <w:r>
        <w:t>a promover a rescisão do contrato por descumprimento ou cumprimento irregular de suas cláusulas, com a aplicação das sanções cabíveis.</w:t>
      </w:r>
    </w:p>
    <w:p w14:paraId="69CA5171">
      <w:pPr>
        <w:pStyle w:val="8"/>
        <w:numPr>
          <w:ilvl w:val="1"/>
          <w:numId w:val="1"/>
        </w:numPr>
        <w:tabs>
          <w:tab w:val="left" w:pos="946"/>
        </w:tabs>
        <w:spacing w:before="1" w:after="0" w:line="240" w:lineRule="auto"/>
        <w:ind w:left="946" w:right="0" w:hanging="542"/>
        <w:jc w:val="both"/>
        <w:rPr>
          <w:sz w:val="20"/>
        </w:rPr>
      </w:pPr>
      <w:r>
        <w:rPr>
          <w:sz w:val="20"/>
        </w:rPr>
        <w:t>O</w:t>
      </w:r>
      <w:r>
        <w:rPr>
          <w:spacing w:val="-5"/>
          <w:sz w:val="20"/>
        </w:rPr>
        <w:t xml:space="preserve"> </w:t>
      </w:r>
      <w:r>
        <w:rPr>
          <w:b/>
          <w:sz w:val="20"/>
        </w:rPr>
        <w:t>CONTRATANTE</w:t>
      </w:r>
      <w:r>
        <w:rPr>
          <w:b/>
          <w:spacing w:val="-2"/>
          <w:sz w:val="20"/>
        </w:rPr>
        <w:t xml:space="preserve"> </w:t>
      </w:r>
      <w:r>
        <w:rPr>
          <w:sz w:val="20"/>
        </w:rPr>
        <w:t>executará</w:t>
      </w:r>
      <w:r>
        <w:rPr>
          <w:spacing w:val="-3"/>
          <w:sz w:val="20"/>
        </w:rPr>
        <w:t xml:space="preserve"> </w:t>
      </w:r>
      <w:r>
        <w:rPr>
          <w:sz w:val="20"/>
        </w:rPr>
        <w:t>a</w:t>
      </w:r>
      <w:r>
        <w:rPr>
          <w:spacing w:val="-4"/>
          <w:sz w:val="20"/>
        </w:rPr>
        <w:t xml:space="preserve"> </w:t>
      </w:r>
      <w:r>
        <w:rPr>
          <w:sz w:val="20"/>
        </w:rPr>
        <w:t>garantia</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prevista</w:t>
      </w:r>
      <w:r>
        <w:rPr>
          <w:spacing w:val="-3"/>
          <w:sz w:val="20"/>
        </w:rPr>
        <w:t xml:space="preserve"> </w:t>
      </w:r>
      <w:r>
        <w:rPr>
          <w:sz w:val="20"/>
        </w:rPr>
        <w:t>na</w:t>
      </w:r>
      <w:r>
        <w:rPr>
          <w:spacing w:val="-3"/>
          <w:sz w:val="20"/>
        </w:rPr>
        <w:t xml:space="preserve"> </w:t>
      </w:r>
      <w:r>
        <w:rPr>
          <w:sz w:val="20"/>
        </w:rPr>
        <w:t>legislação</w:t>
      </w:r>
      <w:r>
        <w:rPr>
          <w:spacing w:val="-4"/>
          <w:sz w:val="20"/>
        </w:rPr>
        <w:t xml:space="preserve"> </w:t>
      </w:r>
      <w:r>
        <w:rPr>
          <w:sz w:val="20"/>
        </w:rPr>
        <w:t>que</w:t>
      </w:r>
      <w:r>
        <w:rPr>
          <w:spacing w:val="-3"/>
          <w:sz w:val="20"/>
        </w:rPr>
        <w:t xml:space="preserve"> </w:t>
      </w:r>
      <w:r>
        <w:rPr>
          <w:sz w:val="20"/>
        </w:rPr>
        <w:t>rege</w:t>
      </w:r>
      <w:r>
        <w:rPr>
          <w:spacing w:val="-3"/>
          <w:sz w:val="20"/>
        </w:rPr>
        <w:t xml:space="preserve"> </w:t>
      </w:r>
      <w:r>
        <w:rPr>
          <w:sz w:val="20"/>
        </w:rPr>
        <w:t>a</w:t>
      </w:r>
      <w:r>
        <w:rPr>
          <w:spacing w:val="-3"/>
          <w:sz w:val="20"/>
        </w:rPr>
        <w:t xml:space="preserve"> </w:t>
      </w:r>
      <w:r>
        <w:rPr>
          <w:spacing w:val="-2"/>
          <w:sz w:val="20"/>
        </w:rPr>
        <w:t>matéria.</w:t>
      </w:r>
    </w:p>
    <w:p w14:paraId="452F5A60">
      <w:pPr>
        <w:pStyle w:val="5"/>
        <w:spacing w:before="40" w:line="280" w:lineRule="auto"/>
        <w:ind w:left="404" w:right="118"/>
        <w:jc w:val="both"/>
      </w:pPr>
      <w:r>
        <w:t>11.14.1 Caso se trate de contrato de prestação de serviços com mão-de-obra exclusiva, se o pagamento das verbas devidas aos empregados vinculados ao Contrato não ocorrer até o fim do segundo mês, após o encerramento da vigência contratual, a garantia deverá ser executada para o pagamento das verbas trabalhistas, incluindo suas repercussões previdenciárias e assim como as obrigações de regularidade perante o FGTS, observada a legislação que rege a matéria.</w:t>
      </w:r>
    </w:p>
    <w:p w14:paraId="36EEE681">
      <w:pPr>
        <w:pStyle w:val="8"/>
        <w:numPr>
          <w:ilvl w:val="1"/>
          <w:numId w:val="1"/>
        </w:numPr>
        <w:tabs>
          <w:tab w:val="left" w:pos="952"/>
        </w:tabs>
        <w:spacing w:before="3" w:after="0" w:line="280" w:lineRule="auto"/>
        <w:ind w:left="404" w:right="118" w:firstLine="0"/>
        <w:jc w:val="both"/>
        <w:rPr>
          <w:sz w:val="20"/>
        </w:rPr>
      </w:pPr>
      <w:r>
        <w:rPr>
          <w:sz w:val="20"/>
        </w:rPr>
        <w:t xml:space="preserve">O emitente da garantia ofertada pelo </w:t>
      </w:r>
      <w:r>
        <w:rPr>
          <w:b/>
          <w:sz w:val="20"/>
        </w:rPr>
        <w:t xml:space="preserve">CONTRATADO </w:t>
      </w:r>
      <w:r>
        <w:rPr>
          <w:sz w:val="20"/>
        </w:rPr>
        <w:t xml:space="preserve">deverá ser notificado pelo </w:t>
      </w:r>
      <w:r>
        <w:rPr>
          <w:b/>
          <w:sz w:val="20"/>
        </w:rPr>
        <w:t xml:space="preserve">CONTRATANTE </w:t>
      </w:r>
      <w:r>
        <w:rPr>
          <w:sz w:val="20"/>
        </w:rPr>
        <w:t>quanto ao início de processo administrativo para apuração de descumprimento de cláusulas contratuais.</w:t>
      </w:r>
    </w:p>
    <w:p w14:paraId="565B9A1F">
      <w:pPr>
        <w:pStyle w:val="5"/>
        <w:spacing w:before="2"/>
        <w:ind w:left="404"/>
        <w:jc w:val="both"/>
      </w:pPr>
      <w:r>
        <w:t>11.15.1</w:t>
      </w:r>
      <w:r>
        <w:rPr>
          <w:spacing w:val="-3"/>
        </w:rPr>
        <w:t xml:space="preserve"> </w:t>
      </w:r>
      <w:r>
        <w:t>O</w:t>
      </w:r>
      <w:r>
        <w:rPr>
          <w:spacing w:val="-3"/>
        </w:rPr>
        <w:t xml:space="preserve"> </w:t>
      </w:r>
      <w:r>
        <w:t>garantidor</w:t>
      </w:r>
      <w:r>
        <w:rPr>
          <w:spacing w:val="-2"/>
        </w:rPr>
        <w:t xml:space="preserve"> </w:t>
      </w:r>
      <w:r>
        <w:t>não</w:t>
      </w:r>
      <w:r>
        <w:rPr>
          <w:spacing w:val="-3"/>
        </w:rPr>
        <w:t xml:space="preserve"> </w:t>
      </w:r>
      <w:r>
        <w:t>é</w:t>
      </w:r>
      <w:r>
        <w:rPr>
          <w:spacing w:val="-2"/>
        </w:rPr>
        <w:t xml:space="preserve"> </w:t>
      </w:r>
      <w:r>
        <w:t>parte</w:t>
      </w:r>
      <w:r>
        <w:rPr>
          <w:spacing w:val="-3"/>
        </w:rPr>
        <w:t xml:space="preserve"> </w:t>
      </w:r>
      <w:r>
        <w:t>para</w:t>
      </w:r>
      <w:r>
        <w:rPr>
          <w:spacing w:val="-3"/>
        </w:rPr>
        <w:t xml:space="preserve"> </w:t>
      </w:r>
      <w:r>
        <w:t>figurar</w:t>
      </w:r>
      <w:r>
        <w:rPr>
          <w:spacing w:val="-2"/>
        </w:rPr>
        <w:t xml:space="preserve"> </w:t>
      </w:r>
      <w:r>
        <w:t>em</w:t>
      </w:r>
      <w:r>
        <w:rPr>
          <w:spacing w:val="-3"/>
        </w:rPr>
        <w:t xml:space="preserve"> </w:t>
      </w:r>
      <w:r>
        <w:t>processo</w:t>
      </w:r>
      <w:r>
        <w:rPr>
          <w:spacing w:val="-2"/>
        </w:rPr>
        <w:t xml:space="preserve"> </w:t>
      </w:r>
      <w:r>
        <w:t>administrativo</w:t>
      </w:r>
      <w:r>
        <w:rPr>
          <w:spacing w:val="-3"/>
        </w:rPr>
        <w:t xml:space="preserve"> </w:t>
      </w:r>
      <w:r>
        <w:t>instaurado</w:t>
      </w:r>
      <w:r>
        <w:rPr>
          <w:spacing w:val="-2"/>
        </w:rPr>
        <w:t xml:space="preserve"> </w:t>
      </w:r>
      <w:r>
        <w:t>pelo</w:t>
      </w:r>
      <w:r>
        <w:rPr>
          <w:spacing w:val="-2"/>
        </w:rPr>
        <w:t xml:space="preserve"> </w:t>
      </w:r>
      <w:r>
        <w:rPr>
          <w:b/>
        </w:rPr>
        <w:t>CONTRATANTE</w:t>
      </w:r>
      <w:r>
        <w:rPr>
          <w:b/>
          <w:spacing w:val="-2"/>
        </w:rPr>
        <w:t xml:space="preserve"> </w:t>
      </w:r>
      <w:r>
        <w:t>com</w:t>
      </w:r>
      <w:r>
        <w:rPr>
          <w:spacing w:val="-2"/>
        </w:rPr>
        <w:t xml:space="preserve"> </w:t>
      </w:r>
      <w:r>
        <w:t>o</w:t>
      </w:r>
      <w:r>
        <w:rPr>
          <w:spacing w:val="-3"/>
        </w:rPr>
        <w:t xml:space="preserve"> </w:t>
      </w:r>
      <w:r>
        <w:t>objetivo</w:t>
      </w:r>
      <w:r>
        <w:rPr>
          <w:spacing w:val="-2"/>
        </w:rPr>
        <w:t xml:space="preserve"> </w:t>
      </w:r>
      <w:r>
        <w:t>de</w:t>
      </w:r>
      <w:r>
        <w:rPr>
          <w:spacing w:val="-3"/>
        </w:rPr>
        <w:t xml:space="preserve"> </w:t>
      </w:r>
      <w:r>
        <w:t>apurar</w:t>
      </w:r>
      <w:r>
        <w:rPr>
          <w:spacing w:val="-3"/>
        </w:rPr>
        <w:t xml:space="preserve"> </w:t>
      </w:r>
      <w:r>
        <w:t>prejuízos</w:t>
      </w:r>
      <w:r>
        <w:rPr>
          <w:spacing w:val="-2"/>
        </w:rPr>
        <w:t xml:space="preserve"> </w:t>
      </w:r>
      <w:r>
        <w:t>e/ou</w:t>
      </w:r>
      <w:r>
        <w:rPr>
          <w:spacing w:val="-3"/>
        </w:rPr>
        <w:t xml:space="preserve"> </w:t>
      </w:r>
      <w:r>
        <w:t>aplicar</w:t>
      </w:r>
      <w:r>
        <w:rPr>
          <w:spacing w:val="-2"/>
        </w:rPr>
        <w:t xml:space="preserve"> </w:t>
      </w:r>
      <w:r>
        <w:t>sanções</w:t>
      </w:r>
      <w:r>
        <w:rPr>
          <w:spacing w:val="-3"/>
        </w:rPr>
        <w:t xml:space="preserve"> </w:t>
      </w:r>
      <w:r>
        <w:t>ao</w:t>
      </w:r>
      <w:r>
        <w:rPr>
          <w:spacing w:val="-1"/>
        </w:rPr>
        <w:t xml:space="preserve"> </w:t>
      </w:r>
      <w:r>
        <w:rPr>
          <w:b/>
          <w:spacing w:val="-2"/>
        </w:rPr>
        <w:t>CONTRATADO</w:t>
      </w:r>
      <w:r>
        <w:rPr>
          <w:spacing w:val="-2"/>
        </w:rPr>
        <w:t>.</w:t>
      </w:r>
    </w:p>
    <w:p w14:paraId="406D42CD">
      <w:pPr>
        <w:pStyle w:val="8"/>
        <w:numPr>
          <w:ilvl w:val="1"/>
          <w:numId w:val="1"/>
        </w:numPr>
        <w:tabs>
          <w:tab w:val="left" w:pos="946"/>
        </w:tabs>
        <w:spacing w:before="40" w:after="0" w:line="280" w:lineRule="auto"/>
        <w:ind w:left="404" w:right="118" w:firstLine="0"/>
        <w:jc w:val="both"/>
        <w:rPr>
          <w:sz w:val="20"/>
        </w:rPr>
      </w:pPr>
      <w:r>
        <w:rPr>
          <w:sz w:val="20"/>
        </w:rPr>
        <w:t>Caso</w:t>
      </w:r>
      <w:r>
        <w:rPr>
          <w:spacing w:val="-2"/>
          <w:sz w:val="20"/>
        </w:rPr>
        <w:t xml:space="preserve"> </w:t>
      </w:r>
      <w:r>
        <w:rPr>
          <w:sz w:val="20"/>
        </w:rPr>
        <w:t>se</w:t>
      </w:r>
      <w:r>
        <w:rPr>
          <w:spacing w:val="-2"/>
          <w:sz w:val="20"/>
        </w:rPr>
        <w:t xml:space="preserve"> </w:t>
      </w:r>
      <w:r>
        <w:rPr>
          <w:sz w:val="20"/>
        </w:rPr>
        <w:t>trate</w:t>
      </w:r>
      <w:r>
        <w:rPr>
          <w:spacing w:val="-2"/>
          <w:sz w:val="20"/>
        </w:rPr>
        <w:t xml:space="preserve"> </w:t>
      </w:r>
      <w:r>
        <w:rPr>
          <w:sz w:val="20"/>
        </w:rPr>
        <w:t>da</w:t>
      </w:r>
      <w:r>
        <w:rPr>
          <w:spacing w:val="-2"/>
          <w:sz w:val="20"/>
        </w:rPr>
        <w:t xml:space="preserve"> </w:t>
      </w:r>
      <w:r>
        <w:rPr>
          <w:sz w:val="20"/>
        </w:rPr>
        <w:t>modalidade</w:t>
      </w:r>
      <w:r>
        <w:rPr>
          <w:spacing w:val="-2"/>
          <w:sz w:val="20"/>
        </w:rPr>
        <w:t xml:space="preserve"> </w:t>
      </w:r>
      <w:r>
        <w:rPr>
          <w:sz w:val="20"/>
        </w:rPr>
        <w:t>seguro-garantia,</w:t>
      </w:r>
      <w:r>
        <w:rPr>
          <w:spacing w:val="-2"/>
          <w:sz w:val="20"/>
        </w:rPr>
        <w:t xml:space="preserve"> </w:t>
      </w:r>
      <w:r>
        <w:rPr>
          <w:sz w:val="20"/>
        </w:rPr>
        <w:t>ocorrido</w:t>
      </w:r>
      <w:r>
        <w:rPr>
          <w:spacing w:val="-2"/>
          <w:sz w:val="20"/>
        </w:rPr>
        <w:t xml:space="preserve"> </w:t>
      </w:r>
      <w:r>
        <w:rPr>
          <w:sz w:val="20"/>
        </w:rPr>
        <w:t>o</w:t>
      </w:r>
      <w:r>
        <w:rPr>
          <w:spacing w:val="-2"/>
          <w:sz w:val="20"/>
        </w:rPr>
        <w:t xml:space="preserve"> </w:t>
      </w:r>
      <w:r>
        <w:rPr>
          <w:sz w:val="20"/>
        </w:rPr>
        <w:t>sinistro</w:t>
      </w:r>
      <w:r>
        <w:rPr>
          <w:spacing w:val="-2"/>
          <w:sz w:val="20"/>
        </w:rPr>
        <w:t xml:space="preserve"> </w:t>
      </w:r>
      <w:r>
        <w:rPr>
          <w:sz w:val="20"/>
        </w:rPr>
        <w:t>durante</w:t>
      </w:r>
      <w:r>
        <w:rPr>
          <w:spacing w:val="-2"/>
          <w:sz w:val="20"/>
        </w:rPr>
        <w:t xml:space="preserve"> </w:t>
      </w:r>
      <w:r>
        <w:rPr>
          <w:sz w:val="20"/>
        </w:rPr>
        <w:t>a</w:t>
      </w:r>
      <w:r>
        <w:rPr>
          <w:spacing w:val="-2"/>
          <w:sz w:val="20"/>
        </w:rPr>
        <w:t xml:space="preserve"> </w:t>
      </w:r>
      <w:r>
        <w:rPr>
          <w:sz w:val="20"/>
        </w:rPr>
        <w:t>vigência</w:t>
      </w:r>
      <w:r>
        <w:rPr>
          <w:spacing w:val="-2"/>
          <w:sz w:val="20"/>
        </w:rPr>
        <w:t xml:space="preserve"> </w:t>
      </w:r>
      <w:r>
        <w:rPr>
          <w:sz w:val="20"/>
        </w:rPr>
        <w:t>da</w:t>
      </w:r>
      <w:r>
        <w:rPr>
          <w:spacing w:val="-2"/>
          <w:sz w:val="20"/>
        </w:rPr>
        <w:t xml:space="preserve"> </w:t>
      </w:r>
      <w:r>
        <w:rPr>
          <w:sz w:val="20"/>
        </w:rPr>
        <w:t>apólice,</w:t>
      </w:r>
      <w:r>
        <w:rPr>
          <w:spacing w:val="-2"/>
          <w:sz w:val="20"/>
        </w:rPr>
        <w:t xml:space="preserve"> </w:t>
      </w:r>
      <w:r>
        <w:rPr>
          <w:sz w:val="20"/>
        </w:rPr>
        <w:t>sua</w:t>
      </w:r>
      <w:r>
        <w:rPr>
          <w:spacing w:val="-2"/>
          <w:sz w:val="20"/>
        </w:rPr>
        <w:t xml:space="preserve"> </w:t>
      </w:r>
      <w:r>
        <w:rPr>
          <w:sz w:val="20"/>
        </w:rPr>
        <w:t>caracterização</w:t>
      </w:r>
      <w:r>
        <w:rPr>
          <w:spacing w:val="-2"/>
          <w:sz w:val="20"/>
        </w:rPr>
        <w:t xml:space="preserve"> </w:t>
      </w:r>
      <w:r>
        <w:rPr>
          <w:sz w:val="20"/>
        </w:rPr>
        <w:t>e</w:t>
      </w:r>
      <w:r>
        <w:rPr>
          <w:spacing w:val="-2"/>
          <w:sz w:val="20"/>
        </w:rPr>
        <w:t xml:space="preserve"> </w:t>
      </w:r>
      <w:r>
        <w:rPr>
          <w:sz w:val="20"/>
        </w:rPr>
        <w:t>comunicação</w:t>
      </w:r>
      <w:r>
        <w:rPr>
          <w:spacing w:val="-2"/>
          <w:sz w:val="20"/>
        </w:rPr>
        <w:t xml:space="preserve"> </w:t>
      </w:r>
      <w:r>
        <w:rPr>
          <w:sz w:val="20"/>
        </w:rPr>
        <w:t>poderão</w:t>
      </w:r>
      <w:r>
        <w:rPr>
          <w:spacing w:val="-2"/>
          <w:sz w:val="20"/>
        </w:rPr>
        <w:t xml:space="preserve"> </w:t>
      </w:r>
      <w:r>
        <w:rPr>
          <w:sz w:val="20"/>
        </w:rPr>
        <w:t>ocorrer</w:t>
      </w:r>
      <w:r>
        <w:rPr>
          <w:spacing w:val="-2"/>
          <w:sz w:val="20"/>
        </w:rPr>
        <w:t xml:space="preserve"> </w:t>
      </w:r>
      <w:r>
        <w:rPr>
          <w:sz w:val="20"/>
        </w:rPr>
        <w:t>fora</w:t>
      </w:r>
      <w:r>
        <w:rPr>
          <w:spacing w:val="-2"/>
          <w:sz w:val="20"/>
        </w:rPr>
        <w:t xml:space="preserve"> </w:t>
      </w:r>
      <w:r>
        <w:rPr>
          <w:sz w:val="20"/>
        </w:rPr>
        <w:t>desta</w:t>
      </w:r>
      <w:r>
        <w:rPr>
          <w:spacing w:val="-2"/>
          <w:sz w:val="20"/>
        </w:rPr>
        <w:t xml:space="preserve"> </w:t>
      </w:r>
      <w:r>
        <w:rPr>
          <w:sz w:val="20"/>
        </w:rPr>
        <w:t>vigência,</w:t>
      </w:r>
      <w:r>
        <w:rPr>
          <w:spacing w:val="-2"/>
          <w:sz w:val="20"/>
        </w:rPr>
        <w:t xml:space="preserve"> </w:t>
      </w:r>
      <w:r>
        <w:rPr>
          <w:sz w:val="20"/>
        </w:rPr>
        <w:t>não</w:t>
      </w:r>
      <w:r>
        <w:rPr>
          <w:spacing w:val="-2"/>
          <w:sz w:val="20"/>
        </w:rPr>
        <w:t xml:space="preserve"> </w:t>
      </w:r>
      <w:r>
        <w:rPr>
          <w:sz w:val="20"/>
        </w:rPr>
        <w:t>caracterizando fato que justifique a negativa do sinistro, desde que respeitados os prazos prescricionais aplicados ao contrato de seguro, nos termos do art. 20 da Circular Susep n° 662, de 11 de abril de</w:t>
      </w:r>
      <w:r>
        <w:rPr>
          <w:spacing w:val="40"/>
          <w:sz w:val="20"/>
        </w:rPr>
        <w:t xml:space="preserve"> </w:t>
      </w:r>
      <w:r>
        <w:rPr>
          <w:spacing w:val="-2"/>
          <w:sz w:val="20"/>
        </w:rPr>
        <w:t>2022.</w:t>
      </w:r>
    </w:p>
    <w:p w14:paraId="21B55926">
      <w:pPr>
        <w:pStyle w:val="8"/>
        <w:numPr>
          <w:ilvl w:val="1"/>
          <w:numId w:val="1"/>
        </w:numPr>
        <w:tabs>
          <w:tab w:val="left" w:pos="980"/>
        </w:tabs>
        <w:spacing w:before="3" w:after="0" w:line="280" w:lineRule="auto"/>
        <w:ind w:left="404" w:right="118" w:firstLine="0"/>
        <w:jc w:val="both"/>
        <w:rPr>
          <w:sz w:val="20"/>
        </w:rPr>
      </w:pPr>
      <w:r>
        <w:rPr>
          <w:sz w:val="20"/>
        </w:rPr>
        <w:t xml:space="preserve">Extinguir-se-á a garantia com a restituição da apólice, carta fiança, título da dívida pública ou autorização para a liberação da caução em dinheiro, atualizada monetariamente, acompanhada de declaração do </w:t>
      </w:r>
      <w:r>
        <w:rPr>
          <w:b/>
          <w:sz w:val="20"/>
        </w:rPr>
        <w:t>CONTRATANTE</w:t>
      </w:r>
      <w:r>
        <w:rPr>
          <w:sz w:val="20"/>
        </w:rPr>
        <w:t xml:space="preserve">, mediante termo circunstanciado, de que o </w:t>
      </w:r>
      <w:r>
        <w:rPr>
          <w:b/>
          <w:sz w:val="20"/>
        </w:rPr>
        <w:t xml:space="preserve">CONTRATADO </w:t>
      </w:r>
      <w:r>
        <w:rPr>
          <w:sz w:val="20"/>
        </w:rPr>
        <w:t>cumpriu todas as cláusulas do contrato.</w:t>
      </w:r>
    </w:p>
    <w:p w14:paraId="458F93C0">
      <w:pPr>
        <w:pStyle w:val="8"/>
        <w:numPr>
          <w:ilvl w:val="2"/>
          <w:numId w:val="13"/>
        </w:numPr>
        <w:tabs>
          <w:tab w:val="left" w:pos="1044"/>
        </w:tabs>
        <w:spacing w:before="2" w:after="0" w:line="280" w:lineRule="auto"/>
        <w:ind w:left="404" w:right="118" w:firstLine="0"/>
        <w:jc w:val="both"/>
        <w:rPr>
          <w:sz w:val="20"/>
        </w:rPr>
      </w:pPr>
      <w:r>
        <w:rPr>
          <w:sz w:val="20"/>
        </w:rPr>
        <w:t>A</w:t>
      </w:r>
      <w:r>
        <w:rPr>
          <w:spacing w:val="-3"/>
          <w:sz w:val="20"/>
        </w:rPr>
        <w:t xml:space="preserve"> </w:t>
      </w:r>
      <w:r>
        <w:rPr>
          <w:sz w:val="20"/>
        </w:rPr>
        <w:t>garantia somente será liberada ou restituída, após a fiel execução do Contrato ou pela sua extinção, por culpa exclusiva da</w:t>
      </w:r>
      <w:r>
        <w:rPr>
          <w:spacing w:val="-3"/>
          <w:sz w:val="20"/>
        </w:rPr>
        <w:t xml:space="preserve"> </w:t>
      </w:r>
      <w:r>
        <w:rPr>
          <w:sz w:val="20"/>
        </w:rPr>
        <w:t>Administração, ou quando assim convencionado, em se tratando de extinção consensual da contratação.</w:t>
      </w:r>
    </w:p>
    <w:p w14:paraId="21D02BC7">
      <w:pPr>
        <w:pStyle w:val="8"/>
        <w:numPr>
          <w:ilvl w:val="2"/>
          <w:numId w:val="13"/>
        </w:numPr>
        <w:tabs>
          <w:tab w:val="left" w:pos="1059"/>
        </w:tabs>
        <w:spacing w:before="2" w:after="0" w:line="280" w:lineRule="auto"/>
        <w:ind w:left="404" w:right="118" w:firstLine="0"/>
        <w:jc w:val="both"/>
        <w:rPr>
          <w:sz w:val="20"/>
        </w:rPr>
      </w:pPr>
      <w:r>
        <w:rPr>
          <w:sz w:val="20"/>
        </w:rPr>
        <w:t xml:space="preserve">Caso se trate de contrato de prestação de serviços com mão-de-obra exclusiva, a garantia somente será liberada ou restituída ante a comprovação de que o </w:t>
      </w:r>
      <w:r>
        <w:rPr>
          <w:b/>
          <w:sz w:val="20"/>
        </w:rPr>
        <w:t xml:space="preserve">CONTRATADO </w:t>
      </w:r>
      <w:r>
        <w:rPr>
          <w:sz w:val="20"/>
        </w:rPr>
        <w:t>pagou todas as verbas rescisórias decorrentes da contratação, ou se a empresa comprovar que os empregados serão realocados em outra atividade de prestação de serviços, sem que ocorra a interrupção do contrato de trabalho.</w:t>
      </w:r>
    </w:p>
    <w:p w14:paraId="51B43FE7">
      <w:pPr>
        <w:pStyle w:val="8"/>
        <w:numPr>
          <w:ilvl w:val="1"/>
          <w:numId w:val="1"/>
        </w:numPr>
        <w:tabs>
          <w:tab w:val="left" w:pos="946"/>
        </w:tabs>
        <w:spacing w:before="2" w:after="0" w:line="240" w:lineRule="auto"/>
        <w:ind w:left="946" w:right="0" w:hanging="542"/>
        <w:jc w:val="both"/>
        <w:rPr>
          <w:sz w:val="20"/>
        </w:rPr>
      </w:pPr>
      <w:r>
        <w:rPr>
          <w:sz w:val="20"/>
        </w:rPr>
        <w:t>O</w:t>
      </w:r>
      <w:r>
        <w:rPr>
          <w:spacing w:val="-6"/>
          <w:sz w:val="20"/>
        </w:rPr>
        <w:t xml:space="preserve"> </w:t>
      </w:r>
      <w:r>
        <w:rPr>
          <w:b/>
          <w:sz w:val="20"/>
        </w:rPr>
        <w:t>CONTRATADO</w:t>
      </w:r>
      <w:r>
        <w:rPr>
          <w:b/>
          <w:spacing w:val="-4"/>
          <w:sz w:val="20"/>
        </w:rPr>
        <w:t xml:space="preserve"> </w:t>
      </w:r>
      <w:r>
        <w:rPr>
          <w:sz w:val="20"/>
        </w:rPr>
        <w:t>autoriza</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a</w:t>
      </w:r>
      <w:r>
        <w:rPr>
          <w:spacing w:val="-4"/>
          <w:sz w:val="20"/>
        </w:rPr>
        <w:t xml:space="preserve"> </w:t>
      </w:r>
      <w:r>
        <w:rPr>
          <w:sz w:val="20"/>
        </w:rPr>
        <w:t>reter,</w:t>
      </w:r>
      <w:r>
        <w:rPr>
          <w:spacing w:val="-5"/>
          <w:sz w:val="20"/>
        </w:rPr>
        <w:t xml:space="preserve"> </w:t>
      </w:r>
      <w:r>
        <w:rPr>
          <w:sz w:val="20"/>
        </w:rPr>
        <w:t>a</w:t>
      </w:r>
      <w:r>
        <w:rPr>
          <w:spacing w:val="-4"/>
          <w:sz w:val="20"/>
        </w:rPr>
        <w:t xml:space="preserve"> </w:t>
      </w:r>
      <w:r>
        <w:rPr>
          <w:sz w:val="20"/>
        </w:rPr>
        <w:t>qualquer</w:t>
      </w:r>
      <w:r>
        <w:rPr>
          <w:spacing w:val="-5"/>
          <w:sz w:val="20"/>
        </w:rPr>
        <w:t xml:space="preserve"> </w:t>
      </w:r>
      <w:r>
        <w:rPr>
          <w:sz w:val="20"/>
        </w:rPr>
        <w:t>tempo,</w:t>
      </w:r>
      <w:r>
        <w:rPr>
          <w:spacing w:val="-4"/>
          <w:sz w:val="20"/>
        </w:rPr>
        <w:t xml:space="preserve"> </w:t>
      </w:r>
      <w:r>
        <w:rPr>
          <w:sz w:val="20"/>
        </w:rPr>
        <w:t>a</w:t>
      </w:r>
      <w:r>
        <w:rPr>
          <w:spacing w:val="-5"/>
          <w:sz w:val="20"/>
        </w:rPr>
        <w:t xml:space="preserve"> </w:t>
      </w:r>
      <w:r>
        <w:rPr>
          <w:sz w:val="20"/>
        </w:rPr>
        <w:t>garantia,</w:t>
      </w:r>
      <w:r>
        <w:rPr>
          <w:spacing w:val="-5"/>
          <w:sz w:val="20"/>
        </w:rPr>
        <w:t xml:space="preserve"> </w:t>
      </w:r>
      <w:r>
        <w:rPr>
          <w:sz w:val="20"/>
        </w:rPr>
        <w:t>na</w:t>
      </w:r>
      <w:r>
        <w:rPr>
          <w:spacing w:val="-4"/>
          <w:sz w:val="20"/>
        </w:rPr>
        <w:t xml:space="preserve"> </w:t>
      </w:r>
      <w:r>
        <w:rPr>
          <w:sz w:val="20"/>
        </w:rPr>
        <w:t>forma</w:t>
      </w:r>
      <w:r>
        <w:rPr>
          <w:spacing w:val="-5"/>
          <w:sz w:val="20"/>
        </w:rPr>
        <w:t xml:space="preserve"> </w:t>
      </w:r>
      <w:r>
        <w:rPr>
          <w:sz w:val="20"/>
        </w:rPr>
        <w:t>prevista</w:t>
      </w:r>
      <w:r>
        <w:rPr>
          <w:spacing w:val="-4"/>
          <w:sz w:val="20"/>
        </w:rPr>
        <w:t xml:space="preserve"> </w:t>
      </w:r>
      <w:r>
        <w:rPr>
          <w:sz w:val="20"/>
        </w:rPr>
        <w:t>no</w:t>
      </w:r>
      <w:r>
        <w:rPr>
          <w:spacing w:val="-5"/>
          <w:sz w:val="20"/>
        </w:rPr>
        <w:t xml:space="preserve"> </w:t>
      </w:r>
      <w:r>
        <w:rPr>
          <w:sz w:val="20"/>
        </w:rPr>
        <w:t>edital</w:t>
      </w:r>
      <w:r>
        <w:rPr>
          <w:spacing w:val="-4"/>
          <w:sz w:val="20"/>
        </w:rPr>
        <w:t xml:space="preserve"> </w:t>
      </w:r>
      <w:r>
        <w:rPr>
          <w:sz w:val="20"/>
        </w:rPr>
        <w:t>e</w:t>
      </w:r>
      <w:r>
        <w:rPr>
          <w:spacing w:val="-5"/>
          <w:sz w:val="20"/>
        </w:rPr>
        <w:t xml:space="preserve"> </w:t>
      </w:r>
      <w:r>
        <w:rPr>
          <w:sz w:val="20"/>
        </w:rPr>
        <w:t>neste</w:t>
      </w:r>
      <w:r>
        <w:rPr>
          <w:spacing w:val="-4"/>
          <w:sz w:val="20"/>
        </w:rPr>
        <w:t xml:space="preserve"> </w:t>
      </w:r>
      <w:r>
        <w:rPr>
          <w:spacing w:val="-2"/>
          <w:sz w:val="20"/>
        </w:rPr>
        <w:t>Contrato.</w:t>
      </w:r>
    </w:p>
    <w:p w14:paraId="69BA0DD4">
      <w:pPr>
        <w:pStyle w:val="5"/>
      </w:pPr>
    </w:p>
    <w:p w14:paraId="3BB10937">
      <w:pPr>
        <w:pStyle w:val="5"/>
        <w:spacing w:before="53"/>
      </w:pPr>
    </w:p>
    <w:p w14:paraId="17915275">
      <w:pPr>
        <w:pStyle w:val="2"/>
        <w:numPr>
          <w:ilvl w:val="0"/>
          <w:numId w:val="1"/>
        </w:numPr>
        <w:tabs>
          <w:tab w:val="left" w:pos="719"/>
        </w:tabs>
        <w:spacing w:before="0" w:after="0" w:line="240" w:lineRule="auto"/>
        <w:ind w:left="719" w:right="0" w:hanging="360"/>
        <w:jc w:val="both"/>
      </w:pPr>
      <w:r>
        <w:rPr>
          <w:spacing w:val="-2"/>
        </w:rPr>
        <w:t>PAGAMENTO</w:t>
      </w:r>
    </w:p>
    <w:p w14:paraId="0C42FC43">
      <w:pPr>
        <w:pStyle w:val="5"/>
        <w:rPr>
          <w:b/>
        </w:rPr>
      </w:pPr>
    </w:p>
    <w:p w14:paraId="6B08FF9C">
      <w:pPr>
        <w:pStyle w:val="5"/>
        <w:spacing w:before="141"/>
        <w:rPr>
          <w:b/>
        </w:rPr>
      </w:pPr>
    </w:p>
    <w:p w14:paraId="5F159D0B">
      <w:pPr>
        <w:pStyle w:val="8"/>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55691D63">
      <w:pPr>
        <w:pStyle w:val="8"/>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F0B5DA9">
      <w:pPr>
        <w:pStyle w:val="8"/>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0FF10134">
      <w:pPr>
        <w:pStyle w:val="5"/>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184D7E12">
      <w:pPr>
        <w:pStyle w:val="8"/>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45FCC562">
      <w:pPr>
        <w:pStyle w:val="5"/>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7966DD83">
      <w:pPr>
        <w:pStyle w:val="8"/>
        <w:numPr>
          <w:ilvl w:val="0"/>
          <w:numId w:val="14"/>
        </w:numPr>
        <w:tabs>
          <w:tab w:val="left" w:pos="537"/>
        </w:tabs>
        <w:spacing w:before="1"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19998088">
      <w:pPr>
        <w:pStyle w:val="8"/>
        <w:numPr>
          <w:ilvl w:val="0"/>
          <w:numId w:val="14"/>
        </w:numPr>
        <w:tabs>
          <w:tab w:val="left" w:pos="565"/>
        </w:tabs>
        <w:spacing w:before="41"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78753FF4">
      <w:pPr>
        <w:pStyle w:val="8"/>
        <w:numPr>
          <w:ilvl w:val="0"/>
          <w:numId w:val="14"/>
        </w:numPr>
        <w:tabs>
          <w:tab w:val="left" w:pos="537"/>
        </w:tabs>
        <w:spacing w:before="2"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13AB9736">
      <w:pPr>
        <w:pStyle w:val="8"/>
        <w:numPr>
          <w:ilvl w:val="0"/>
          <w:numId w:val="14"/>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5ABA8EE1">
      <w:pPr>
        <w:pStyle w:val="8"/>
        <w:numPr>
          <w:ilvl w:val="0"/>
          <w:numId w:val="14"/>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ADD6065">
      <w:pPr>
        <w:pStyle w:val="8"/>
        <w:numPr>
          <w:ilvl w:val="0"/>
          <w:numId w:val="14"/>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4BF3C9EE">
      <w:pPr>
        <w:pStyle w:val="8"/>
        <w:numPr>
          <w:ilvl w:val="0"/>
          <w:numId w:val="14"/>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6EA2CD9A">
      <w:pPr>
        <w:pStyle w:val="8"/>
        <w:numPr>
          <w:ilvl w:val="0"/>
          <w:numId w:val="14"/>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3456F984">
      <w:pPr>
        <w:pStyle w:val="8"/>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F4285EA">
      <w:pPr>
        <w:pStyle w:val="8"/>
        <w:numPr>
          <w:ilvl w:val="0"/>
          <w:numId w:val="15"/>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07318C5A">
      <w:pPr>
        <w:pStyle w:val="8"/>
        <w:numPr>
          <w:ilvl w:val="0"/>
          <w:numId w:val="15"/>
        </w:numPr>
        <w:tabs>
          <w:tab w:val="left" w:pos="575"/>
        </w:tabs>
        <w:spacing w:before="40" w:after="0" w:line="280" w:lineRule="auto"/>
        <w:ind w:left="329" w:right="477" w:firstLine="0"/>
        <w:jc w:val="left"/>
        <w:rPr>
          <w:sz w:val="20"/>
        </w:rPr>
      </w:pPr>
      <w:r>
        <w:rPr>
          <w:sz w:val="20"/>
        </w:rPr>
        <w:t>se</w:t>
      </w:r>
      <w:r>
        <w:rPr>
          <w:spacing w:val="30"/>
          <w:sz w:val="20"/>
        </w:rPr>
        <w:t xml:space="preserve"> </w:t>
      </w:r>
      <w:r>
        <w:rPr>
          <w:sz w:val="20"/>
        </w:rPr>
        <w:t>o</w:t>
      </w:r>
      <w:r>
        <w:rPr>
          <w:spacing w:val="31"/>
          <w:sz w:val="20"/>
        </w:rPr>
        <w:t xml:space="preserve"> </w:t>
      </w:r>
      <w:r>
        <w:rPr>
          <w:b/>
          <w:sz w:val="20"/>
        </w:rPr>
        <w:t>CONTRATADO</w:t>
      </w:r>
      <w:r>
        <w:rPr>
          <w:b/>
          <w:spacing w:val="31"/>
          <w:sz w:val="20"/>
        </w:rPr>
        <w:t xml:space="preserve"> </w:t>
      </w:r>
      <w:r>
        <w:rPr>
          <w:sz w:val="20"/>
        </w:rPr>
        <w:t>foi</w:t>
      </w:r>
      <w:r>
        <w:rPr>
          <w:spacing w:val="30"/>
          <w:sz w:val="20"/>
        </w:rPr>
        <w:t xml:space="preserve"> </w:t>
      </w:r>
      <w:r>
        <w:rPr>
          <w:sz w:val="20"/>
        </w:rPr>
        <w:t>penalizado</w:t>
      </w:r>
      <w:r>
        <w:rPr>
          <w:spacing w:val="30"/>
          <w:sz w:val="20"/>
        </w:rPr>
        <w:t xml:space="preserve"> </w:t>
      </w:r>
      <w:r>
        <w:rPr>
          <w:sz w:val="20"/>
        </w:rPr>
        <w:t>com</w:t>
      </w:r>
      <w:r>
        <w:rPr>
          <w:spacing w:val="30"/>
          <w:sz w:val="20"/>
        </w:rPr>
        <w:t xml:space="preserve"> </w:t>
      </w:r>
      <w:r>
        <w:rPr>
          <w:sz w:val="20"/>
        </w:rPr>
        <w:t>as</w:t>
      </w:r>
      <w:r>
        <w:rPr>
          <w:spacing w:val="30"/>
          <w:sz w:val="20"/>
        </w:rPr>
        <w:t xml:space="preserve"> </w:t>
      </w:r>
      <w:r>
        <w:rPr>
          <w:sz w:val="20"/>
        </w:rPr>
        <w:t>sanções</w:t>
      </w:r>
      <w:r>
        <w:rPr>
          <w:spacing w:val="30"/>
          <w:sz w:val="20"/>
        </w:rPr>
        <w:t xml:space="preserve"> </w:t>
      </w:r>
      <w:r>
        <w:rPr>
          <w:sz w:val="20"/>
        </w:rPr>
        <w:t>de</w:t>
      </w:r>
      <w:r>
        <w:rPr>
          <w:spacing w:val="30"/>
          <w:sz w:val="20"/>
        </w:rPr>
        <w:t xml:space="preserve"> </w:t>
      </w:r>
      <w:r>
        <w:rPr>
          <w:sz w:val="20"/>
        </w:rPr>
        <w:t>declaração</w:t>
      </w:r>
      <w:r>
        <w:rPr>
          <w:spacing w:val="30"/>
          <w:sz w:val="20"/>
        </w:rPr>
        <w:t xml:space="preserve"> </w:t>
      </w:r>
      <w:r>
        <w:rPr>
          <w:sz w:val="20"/>
        </w:rPr>
        <w:t>de</w:t>
      </w:r>
      <w:r>
        <w:rPr>
          <w:spacing w:val="30"/>
          <w:sz w:val="20"/>
        </w:rPr>
        <w:t xml:space="preserve"> </w:t>
      </w:r>
      <w:r>
        <w:rPr>
          <w:sz w:val="20"/>
        </w:rPr>
        <w:t>inidoneidade</w:t>
      </w:r>
      <w:r>
        <w:rPr>
          <w:spacing w:val="30"/>
          <w:sz w:val="20"/>
        </w:rPr>
        <w:t xml:space="preserve"> </w:t>
      </w:r>
      <w:r>
        <w:rPr>
          <w:sz w:val="20"/>
        </w:rPr>
        <w:t>ou</w:t>
      </w:r>
      <w:r>
        <w:rPr>
          <w:spacing w:val="30"/>
          <w:sz w:val="20"/>
        </w:rPr>
        <w:t xml:space="preserve"> </w:t>
      </w:r>
      <w:r>
        <w:rPr>
          <w:sz w:val="20"/>
        </w:rPr>
        <w:t>impedimento</w:t>
      </w:r>
      <w:r>
        <w:rPr>
          <w:spacing w:val="30"/>
          <w:sz w:val="20"/>
        </w:rPr>
        <w:t xml:space="preserve"> </w:t>
      </w:r>
      <w:r>
        <w:rPr>
          <w:sz w:val="20"/>
        </w:rPr>
        <w:t>de</w:t>
      </w:r>
      <w:r>
        <w:rPr>
          <w:spacing w:val="30"/>
          <w:sz w:val="20"/>
        </w:rPr>
        <w:t xml:space="preserve"> </w:t>
      </w:r>
      <w:r>
        <w:rPr>
          <w:sz w:val="20"/>
        </w:rPr>
        <w:t>licitar</w:t>
      </w:r>
      <w:r>
        <w:rPr>
          <w:spacing w:val="30"/>
          <w:sz w:val="20"/>
        </w:rPr>
        <w:t xml:space="preserve"> </w:t>
      </w:r>
      <w:r>
        <w:rPr>
          <w:sz w:val="20"/>
        </w:rPr>
        <w:t>e</w:t>
      </w:r>
      <w:r>
        <w:rPr>
          <w:spacing w:val="30"/>
          <w:sz w:val="20"/>
        </w:rPr>
        <w:t xml:space="preserve"> </w:t>
      </w:r>
      <w:r>
        <w:rPr>
          <w:sz w:val="20"/>
        </w:rPr>
        <w:t>contratar</w:t>
      </w:r>
      <w:r>
        <w:rPr>
          <w:spacing w:val="30"/>
          <w:sz w:val="20"/>
        </w:rPr>
        <w:t xml:space="preserve"> </w:t>
      </w:r>
      <w:r>
        <w:rPr>
          <w:sz w:val="20"/>
        </w:rPr>
        <w:t>com</w:t>
      </w:r>
      <w:r>
        <w:rPr>
          <w:spacing w:val="30"/>
          <w:sz w:val="20"/>
        </w:rPr>
        <w:t xml:space="preserve"> </w:t>
      </w:r>
      <w:r>
        <w:rPr>
          <w:sz w:val="20"/>
        </w:rPr>
        <w:t>o</w:t>
      </w:r>
      <w:r>
        <w:rPr>
          <w:spacing w:val="30"/>
          <w:sz w:val="20"/>
        </w:rPr>
        <w:t xml:space="preserve"> </w:t>
      </w:r>
      <w:r>
        <w:rPr>
          <w:sz w:val="20"/>
        </w:rPr>
        <w:t>poder</w:t>
      </w:r>
      <w:r>
        <w:rPr>
          <w:spacing w:val="30"/>
          <w:sz w:val="20"/>
        </w:rPr>
        <w:t xml:space="preserve"> </w:t>
      </w:r>
      <w:r>
        <w:rPr>
          <w:sz w:val="20"/>
        </w:rPr>
        <w:t>público,</w:t>
      </w:r>
      <w:r>
        <w:rPr>
          <w:spacing w:val="30"/>
          <w:sz w:val="20"/>
        </w:rPr>
        <w:t xml:space="preserve"> </w:t>
      </w:r>
      <w:r>
        <w:rPr>
          <w:sz w:val="20"/>
        </w:rPr>
        <w:t>observadas</w:t>
      </w:r>
      <w:r>
        <w:rPr>
          <w:spacing w:val="30"/>
          <w:sz w:val="20"/>
        </w:rPr>
        <w:t xml:space="preserve"> </w:t>
      </w:r>
      <w:r>
        <w:rPr>
          <w:sz w:val="20"/>
        </w:rPr>
        <w:t>as</w:t>
      </w:r>
      <w:r>
        <w:rPr>
          <w:spacing w:val="30"/>
          <w:sz w:val="20"/>
        </w:rPr>
        <w:t xml:space="preserve"> </w:t>
      </w:r>
      <w:r>
        <w:rPr>
          <w:sz w:val="20"/>
        </w:rPr>
        <w:t>abrangências</w:t>
      </w:r>
      <w:r>
        <w:rPr>
          <w:spacing w:val="30"/>
          <w:sz w:val="20"/>
        </w:rPr>
        <w:t xml:space="preserve"> </w:t>
      </w:r>
      <w:r>
        <w:rPr>
          <w:sz w:val="20"/>
        </w:rPr>
        <w:t>de aplicação; e</w:t>
      </w:r>
    </w:p>
    <w:p w14:paraId="6CB46C7B">
      <w:pPr>
        <w:spacing w:after="0" w:line="280" w:lineRule="auto"/>
        <w:jc w:val="left"/>
        <w:rPr>
          <w:sz w:val="20"/>
        </w:rPr>
        <w:sectPr>
          <w:pgSz w:w="15840" w:h="24480"/>
          <w:pgMar w:top="0" w:right="0" w:bottom="280" w:left="0" w:header="720" w:footer="720" w:gutter="0"/>
          <w:cols w:space="720" w:num="1"/>
        </w:sectPr>
      </w:pPr>
    </w:p>
    <w:p w14:paraId="6EFEA668">
      <w:pPr>
        <w:pStyle w:val="8"/>
        <w:numPr>
          <w:ilvl w:val="0"/>
          <w:numId w:val="15"/>
        </w:numPr>
        <w:tabs>
          <w:tab w:val="left" w:pos="560"/>
        </w:tabs>
        <w:spacing w:before="23"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75035999">
      <w:pPr>
        <w:pStyle w:val="8"/>
        <w:numPr>
          <w:ilvl w:val="2"/>
          <w:numId w:val="16"/>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2F5A28B1">
      <w:pPr>
        <w:pStyle w:val="8"/>
        <w:numPr>
          <w:ilvl w:val="2"/>
          <w:numId w:val="16"/>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4A767D20">
      <w:pPr>
        <w:pStyle w:val="8"/>
        <w:numPr>
          <w:ilvl w:val="2"/>
          <w:numId w:val="16"/>
        </w:numPr>
        <w:tabs>
          <w:tab w:val="left" w:pos="887"/>
        </w:tabs>
        <w:spacing w:before="2"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2CBED041">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6DEFCCC4">
      <w:pPr>
        <w:pStyle w:val="8"/>
        <w:numPr>
          <w:ilvl w:val="2"/>
          <w:numId w:val="16"/>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46E6AE86">
      <w:pPr>
        <w:pStyle w:val="8"/>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57E9A677">
      <w:pPr>
        <w:pStyle w:val="5"/>
        <w:spacing w:before="40"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3FF6A223">
      <w:pPr>
        <w:pStyle w:val="8"/>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A71386F">
      <w:pPr>
        <w:pStyle w:val="8"/>
        <w:numPr>
          <w:ilvl w:val="2"/>
          <w:numId w:val="17"/>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BB508F1">
      <w:pPr>
        <w:pStyle w:val="8"/>
        <w:numPr>
          <w:ilvl w:val="2"/>
          <w:numId w:val="17"/>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245AA93">
      <w:pPr>
        <w:pStyle w:val="8"/>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0E16970">
      <w:pPr>
        <w:pStyle w:val="8"/>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8AD4A16">
      <w:pPr>
        <w:pStyle w:val="8"/>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7499F53D">
      <w:pPr>
        <w:pStyle w:val="8"/>
        <w:numPr>
          <w:ilvl w:val="1"/>
          <w:numId w:val="1"/>
        </w:numPr>
        <w:tabs>
          <w:tab w:val="left" w:pos="917"/>
        </w:tabs>
        <w:spacing w:before="1"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07E75E03">
      <w:pPr>
        <w:pStyle w:val="5"/>
        <w:spacing w:before="40"/>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2951F786">
      <w:pPr>
        <w:pStyle w:val="5"/>
        <w:spacing w:before="40"/>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7A9F58C5">
      <w:pPr>
        <w:pStyle w:val="5"/>
      </w:pPr>
    </w:p>
    <w:p w14:paraId="37492045">
      <w:pPr>
        <w:pStyle w:val="5"/>
        <w:spacing w:before="53"/>
      </w:pPr>
    </w:p>
    <w:p w14:paraId="25F32277">
      <w:pPr>
        <w:pStyle w:val="2"/>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53A20214">
      <w:pPr>
        <w:pStyle w:val="5"/>
        <w:rPr>
          <w:b/>
        </w:rPr>
      </w:pPr>
    </w:p>
    <w:p w14:paraId="386B1393">
      <w:pPr>
        <w:pStyle w:val="5"/>
        <w:spacing w:before="141"/>
        <w:rPr>
          <w:b/>
        </w:rPr>
      </w:pPr>
    </w:p>
    <w:p w14:paraId="4827ADE6">
      <w:pPr>
        <w:pStyle w:val="5"/>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36744D7B">
      <w:pPr>
        <w:pStyle w:val="5"/>
        <w:spacing w:before="40"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5779E6E3">
      <w:pPr>
        <w:pStyle w:val="5"/>
        <w:spacing w:before="1"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4462B745">
      <w:pPr>
        <w:pStyle w:val="5"/>
      </w:pPr>
    </w:p>
    <w:p w14:paraId="5489D391">
      <w:pPr>
        <w:pStyle w:val="5"/>
        <w:spacing w:before="15"/>
      </w:pPr>
    </w:p>
    <w:p w14:paraId="01E15A47">
      <w:pPr>
        <w:pStyle w:val="2"/>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2126B99C">
      <w:pPr>
        <w:pStyle w:val="5"/>
        <w:rPr>
          <w:b/>
        </w:rPr>
      </w:pPr>
    </w:p>
    <w:p w14:paraId="6C68C508">
      <w:pPr>
        <w:pStyle w:val="5"/>
        <w:spacing w:before="141"/>
        <w:rPr>
          <w:b/>
        </w:rPr>
      </w:pPr>
    </w:p>
    <w:p w14:paraId="3BF7F15D">
      <w:pPr>
        <w:pStyle w:val="8"/>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BC076DA">
      <w:pPr>
        <w:pStyle w:val="8"/>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5E6E6DDF">
      <w:pPr>
        <w:pStyle w:val="8"/>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2F6F4851">
      <w:pPr>
        <w:pStyle w:val="8"/>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7F30B517">
      <w:pPr>
        <w:pStyle w:val="8"/>
        <w:numPr>
          <w:ilvl w:val="1"/>
          <w:numId w:val="1"/>
        </w:numPr>
        <w:tabs>
          <w:tab w:val="left" w:pos="799"/>
        </w:tabs>
        <w:spacing w:before="41"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7ABDBD49">
      <w:pPr>
        <w:pStyle w:val="5"/>
        <w:spacing w:before="1"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3E40CE5E">
      <w:pPr>
        <w:pStyle w:val="8"/>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6FD597D8">
      <w:pPr>
        <w:pStyle w:val="8"/>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4FE2362">
      <w:pPr>
        <w:pStyle w:val="8"/>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3CBDEB8">
      <w:pPr>
        <w:pStyle w:val="5"/>
        <w:spacing w:before="40"/>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6177A58B">
      <w:pPr>
        <w:pStyle w:val="8"/>
        <w:numPr>
          <w:ilvl w:val="0"/>
          <w:numId w:val="18"/>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726C807E">
      <w:pPr>
        <w:pStyle w:val="8"/>
        <w:numPr>
          <w:ilvl w:val="0"/>
          <w:numId w:val="18"/>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12E90A8E">
      <w:pPr>
        <w:pStyle w:val="8"/>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49D178C">
      <w:pPr>
        <w:pStyle w:val="8"/>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1BB85B6A">
      <w:pPr>
        <w:pStyle w:val="8"/>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84B5ECE">
      <w:pPr>
        <w:pStyle w:val="8"/>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370CB039">
      <w:pPr>
        <w:pStyle w:val="5"/>
      </w:pPr>
    </w:p>
    <w:p w14:paraId="0D08F683">
      <w:pPr>
        <w:pStyle w:val="5"/>
        <w:spacing w:before="14"/>
      </w:pPr>
    </w:p>
    <w:p w14:paraId="31759F14">
      <w:pPr>
        <w:pStyle w:val="2"/>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1988C14">
      <w:pPr>
        <w:pStyle w:val="5"/>
        <w:rPr>
          <w:b/>
        </w:rPr>
      </w:pPr>
    </w:p>
    <w:p w14:paraId="743A8457">
      <w:pPr>
        <w:pStyle w:val="5"/>
        <w:spacing w:before="142"/>
        <w:rPr>
          <w:b/>
        </w:rPr>
      </w:pPr>
    </w:p>
    <w:p w14:paraId="7CABEF57">
      <w:pPr>
        <w:pStyle w:val="8"/>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5A1082B4">
      <w:pPr>
        <w:pStyle w:val="5"/>
      </w:pPr>
    </w:p>
    <w:p w14:paraId="0C822457">
      <w:pPr>
        <w:pStyle w:val="5"/>
        <w:spacing w:before="14"/>
      </w:pPr>
    </w:p>
    <w:p w14:paraId="6AF204DB">
      <w:pPr>
        <w:pStyle w:val="2"/>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655A77C2">
      <w:pPr>
        <w:pStyle w:val="5"/>
        <w:rPr>
          <w:b/>
        </w:rPr>
      </w:pPr>
    </w:p>
    <w:p w14:paraId="74D38D98">
      <w:pPr>
        <w:pStyle w:val="5"/>
        <w:spacing w:before="142"/>
        <w:rPr>
          <w:b/>
        </w:rPr>
      </w:pPr>
    </w:p>
    <w:p w14:paraId="25631C85">
      <w:pPr>
        <w:pStyle w:val="8"/>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5740666E">
      <w:pPr>
        <w:pStyle w:val="8"/>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27802DF5">
      <w:pPr>
        <w:pStyle w:val="8"/>
        <w:numPr>
          <w:ilvl w:val="1"/>
          <w:numId w:val="1"/>
        </w:numPr>
        <w:tabs>
          <w:tab w:val="left" w:pos="779"/>
        </w:tabs>
        <w:spacing w:before="1"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2F5569AD">
      <w:pPr>
        <w:pStyle w:val="8"/>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625A3248">
      <w:pPr>
        <w:pStyle w:val="8"/>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023A0352">
      <w:pPr>
        <w:spacing w:after="0" w:line="280" w:lineRule="auto"/>
        <w:jc w:val="both"/>
        <w:rPr>
          <w:sz w:val="20"/>
        </w:rPr>
        <w:sectPr>
          <w:pgSz w:w="15840" w:h="24480"/>
          <w:pgMar w:top="0" w:right="0" w:bottom="0" w:left="0" w:header="720" w:footer="720" w:gutter="0"/>
          <w:cols w:space="720" w:num="1"/>
        </w:sectPr>
      </w:pPr>
    </w:p>
    <w:p w14:paraId="36DE2BEE">
      <w:pPr>
        <w:pStyle w:val="8"/>
        <w:numPr>
          <w:ilvl w:val="1"/>
          <w:numId w:val="1"/>
        </w:numPr>
        <w:tabs>
          <w:tab w:val="left" w:pos="770"/>
        </w:tabs>
        <w:spacing w:before="23" w:after="0" w:line="240" w:lineRule="auto"/>
        <w:ind w:left="770" w:right="0" w:hanging="439"/>
        <w:jc w:val="left"/>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3A2510C2">
      <w:pPr>
        <w:pStyle w:val="5"/>
      </w:pPr>
    </w:p>
    <w:p w14:paraId="6D4156D3">
      <w:pPr>
        <w:pStyle w:val="5"/>
        <w:spacing w:before="53"/>
      </w:pPr>
    </w:p>
    <w:p w14:paraId="3F36CF84">
      <w:pPr>
        <w:pStyle w:val="2"/>
        <w:numPr>
          <w:ilvl w:val="0"/>
          <w:numId w:val="1"/>
        </w:numPr>
        <w:tabs>
          <w:tab w:val="left" w:pos="719"/>
        </w:tabs>
        <w:spacing w:before="0"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6653525D">
      <w:pPr>
        <w:pStyle w:val="5"/>
        <w:rPr>
          <w:b/>
        </w:rPr>
      </w:pPr>
    </w:p>
    <w:p w14:paraId="000ADF00">
      <w:pPr>
        <w:pStyle w:val="5"/>
        <w:spacing w:before="141"/>
        <w:rPr>
          <w:b/>
        </w:rPr>
      </w:pPr>
    </w:p>
    <w:p w14:paraId="4D4E74D3">
      <w:pPr>
        <w:pStyle w:val="8"/>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50907637">
      <w:pPr>
        <w:pStyle w:val="8"/>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8FD3EAD">
      <w:pPr>
        <w:pStyle w:val="8"/>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2A47C34E">
      <w:pPr>
        <w:pStyle w:val="8"/>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2E8F5FC7">
      <w:pPr>
        <w:pStyle w:val="8"/>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51D4147B">
      <w:pPr>
        <w:pStyle w:val="8"/>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744E4DAB">
      <w:pPr>
        <w:pStyle w:val="8"/>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70D5C46F">
      <w:pPr>
        <w:pStyle w:val="8"/>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50682982">
      <w:pPr>
        <w:pStyle w:val="8"/>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458A9C97">
      <w:pPr>
        <w:pStyle w:val="8"/>
        <w:numPr>
          <w:ilvl w:val="1"/>
          <w:numId w:val="1"/>
        </w:numPr>
        <w:tabs>
          <w:tab w:val="left" w:pos="879"/>
        </w:tabs>
        <w:spacing w:before="40" w:after="0" w:line="240" w:lineRule="auto"/>
        <w:ind w:left="87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30971471">
      <w:pPr>
        <w:pStyle w:val="8"/>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52AF8F16">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76EDBAA3">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798E03E3">
      <w:pPr>
        <w:pStyle w:val="8"/>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7B9F6CE5">
      <w:pPr>
        <w:pStyle w:val="8"/>
        <w:numPr>
          <w:ilvl w:val="2"/>
          <w:numId w:val="1"/>
        </w:numPr>
        <w:tabs>
          <w:tab w:val="left" w:pos="1002"/>
        </w:tabs>
        <w:spacing w:before="41"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05D38447">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0328C87D">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00FE1112">
      <w:pPr>
        <w:pStyle w:val="8"/>
        <w:numPr>
          <w:ilvl w:val="2"/>
          <w:numId w:val="19"/>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55C15146">
      <w:pPr>
        <w:pStyle w:val="8"/>
        <w:numPr>
          <w:ilvl w:val="2"/>
          <w:numId w:val="19"/>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6C662D2A">
      <w:pPr>
        <w:pStyle w:val="8"/>
        <w:numPr>
          <w:ilvl w:val="2"/>
          <w:numId w:val="19"/>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916E2E2">
      <w:pPr>
        <w:pStyle w:val="8"/>
        <w:numPr>
          <w:ilvl w:val="2"/>
          <w:numId w:val="19"/>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385600DB">
      <w:pPr>
        <w:pStyle w:val="8"/>
        <w:numPr>
          <w:ilvl w:val="2"/>
          <w:numId w:val="19"/>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5153D97A">
      <w:pPr>
        <w:pStyle w:val="5"/>
      </w:pPr>
    </w:p>
    <w:p w14:paraId="33FACE8C">
      <w:pPr>
        <w:pStyle w:val="5"/>
      </w:pPr>
    </w:p>
    <w:p w14:paraId="60C07815">
      <w:pPr>
        <w:pStyle w:val="5"/>
      </w:pPr>
    </w:p>
    <w:p w14:paraId="5B4A52D6">
      <w:pPr>
        <w:pStyle w:val="5"/>
        <w:spacing w:before="196"/>
      </w:pPr>
    </w:p>
    <w:p w14:paraId="3E5D7B60">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2024</w:t>
      </w:r>
    </w:p>
    <w:p w14:paraId="2B2AE563">
      <w:pPr>
        <w:pStyle w:val="5"/>
        <w:rPr>
          <w:sz w:val="22"/>
        </w:rPr>
      </w:pPr>
    </w:p>
    <w:p w14:paraId="620BA861">
      <w:pPr>
        <w:pStyle w:val="5"/>
        <w:rPr>
          <w:sz w:val="22"/>
        </w:rPr>
      </w:pPr>
    </w:p>
    <w:p w14:paraId="78529054">
      <w:pPr>
        <w:pStyle w:val="5"/>
        <w:rPr>
          <w:sz w:val="22"/>
        </w:rPr>
      </w:pPr>
    </w:p>
    <w:p w14:paraId="268FB272">
      <w:pPr>
        <w:pStyle w:val="5"/>
        <w:spacing w:before="235"/>
        <w:rPr>
          <w:sz w:val="22"/>
        </w:rPr>
      </w:pPr>
    </w:p>
    <w:p w14:paraId="118CD1EF">
      <w:pPr>
        <w:spacing w:before="0" w:line="456" w:lineRule="auto"/>
        <w:ind w:left="4951" w:right="5826" w:firstLine="0"/>
        <w:jc w:val="center"/>
        <w:rPr>
          <w:b/>
          <w:sz w:val="22"/>
        </w:rPr>
      </w:pPr>
      <w:r>
        <w:rPr>
          <w:b/>
          <w:sz w:val="22"/>
        </w:rPr>
        <w:t>MARCIA CARVALHO DA CUNHA ORDENADORA</w:t>
      </w:r>
      <w:r>
        <w:rPr>
          <w:b/>
          <w:spacing w:val="-14"/>
          <w:sz w:val="22"/>
        </w:rPr>
        <w:t xml:space="preserve"> </w:t>
      </w:r>
      <w:r>
        <w:rPr>
          <w:b/>
          <w:sz w:val="22"/>
        </w:rPr>
        <w:t>DE</w:t>
      </w:r>
      <w:r>
        <w:rPr>
          <w:b/>
          <w:spacing w:val="-14"/>
          <w:sz w:val="22"/>
        </w:rPr>
        <w:t xml:space="preserve"> </w:t>
      </w:r>
      <w:r>
        <w:rPr>
          <w:b/>
          <w:sz w:val="22"/>
        </w:rPr>
        <w:t>DESPESAS</w:t>
      </w:r>
      <w:r>
        <w:rPr>
          <w:b/>
          <w:spacing w:val="-13"/>
          <w:sz w:val="22"/>
        </w:rPr>
        <w:t xml:space="preserve"> </w:t>
      </w:r>
      <w:r>
        <w:rPr>
          <w:b/>
          <w:sz w:val="22"/>
        </w:rPr>
        <w:t>–</w:t>
      </w:r>
      <w:r>
        <w:rPr>
          <w:b/>
          <w:spacing w:val="-11"/>
          <w:sz w:val="22"/>
        </w:rPr>
        <w:t xml:space="preserve"> </w:t>
      </w:r>
      <w:r>
        <w:rPr>
          <w:b/>
          <w:sz w:val="22"/>
        </w:rPr>
        <w:t>UERJ</w:t>
      </w:r>
    </w:p>
    <w:p w14:paraId="5CDB5F7E">
      <w:pPr>
        <w:pStyle w:val="5"/>
        <w:rPr>
          <w:b/>
        </w:rPr>
      </w:pPr>
    </w:p>
    <w:p w14:paraId="3EE48F55">
      <w:pPr>
        <w:pStyle w:val="5"/>
        <w:rPr>
          <w:b/>
        </w:rPr>
      </w:pPr>
    </w:p>
    <w:p w14:paraId="12F0BC9F">
      <w:pPr>
        <w:pStyle w:val="5"/>
        <w:rPr>
          <w:b/>
        </w:rPr>
      </w:pPr>
    </w:p>
    <w:p w14:paraId="696555EA">
      <w:pPr>
        <w:pStyle w:val="5"/>
        <w:rPr>
          <w:b/>
        </w:rPr>
      </w:pPr>
    </w:p>
    <w:p w14:paraId="0A8A1271">
      <w:pPr>
        <w:pStyle w:val="5"/>
        <w:rPr>
          <w:b/>
        </w:rPr>
      </w:pPr>
    </w:p>
    <w:p w14:paraId="4F46E24B">
      <w:pPr>
        <w:pStyle w:val="5"/>
        <w:spacing w:before="120"/>
        <w:rPr>
          <w:b/>
        </w:rPr>
      </w:pPr>
      <w:r>
        <mc:AlternateContent>
          <mc:Choice Requires="wpg">
            <w:drawing>
              <wp:anchor distT="0" distB="0" distL="0" distR="0" simplePos="0" relativeHeight="251671552" behindDoc="1" locked="0" layoutInCell="1" allowOverlap="1">
                <wp:simplePos x="0" y="0"/>
                <wp:positionH relativeFrom="page">
                  <wp:posOffset>75565</wp:posOffset>
                </wp:positionH>
                <wp:positionV relativeFrom="paragraph">
                  <wp:posOffset>237490</wp:posOffset>
                </wp:positionV>
                <wp:extent cx="9906000" cy="1905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4" name="Graphic 4"/>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5" name="Graphic 5"/>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6" name="Graphic 6"/>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3" o:spid="_x0000_s1026" o:spt="203" style="position:absolute;left:0pt;margin-left:5.95pt;margin-top:18.7pt;height:1.5pt;width:780pt;mso-position-horizontal-relative:page;mso-wrap-distance-bottom:0pt;mso-wrap-distance-top:0pt;z-index:-251644928;mso-width-relative:page;mso-height-relative:page;" coordsize="9906000,19050" o:gfxdata="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&#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DYf5g2AAAAAkBAAAPAAAAAAAAAAEAIAAAACIAAABk&#10;cnMvZG93bnJldi54bWxQSwECFAAUAAAACACHTuJAXNLmdyMDAACNDAAADgAAAAAAAAABACAAAAAn&#10;AQAAZHJzL2Uyb0RvYy54bWxQSwUGAAAAAAYABgBZAQAAvAYAAAAA&#10;">
                <o:lock v:ext="edit" aspectratio="f"/>
                <v:shape id="Graphic 4" o:spid="_x0000_s1026" o:spt="100" style="position:absolute;left:0;top:0;height:9525;width:9906000;" fillcolor="#999999" filled="t" stroked="f" coordsize="9906000,9525" o:gfxdata="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4HfL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5" o:spid="_x0000_s1026" o:spt="100" style="position:absolute;left:-12;top:5;height:19050;width:9906000;" fillcolor="#EDEDED" filled="t" stroked="f" coordsize="9906000,19050" o:gfxdata="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Bu/2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6" o:spid="_x0000_s1026" o:spt="100" style="position:absolute;left:0;top:0;height:19050;width:9525;" fillcolor="#999999" filled="t" stroked="f" coordsize="9525,19050" o:gfxdata="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j9wy8AAAA&#10;2g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51D44097">
      <w:pPr>
        <w:pStyle w:val="5"/>
        <w:spacing w:before="62"/>
        <w:rPr>
          <w:b/>
          <w:sz w:val="22"/>
        </w:rPr>
      </w:pPr>
    </w:p>
    <w:p w14:paraId="3DF795A8">
      <w:pPr>
        <w:spacing w:before="0"/>
        <w:ind w:left="1559"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11/07/2024,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13:25,</w:t>
      </w:r>
      <w:r>
        <w:rPr>
          <w:rFonts w:ascii="Calibri" w:hAnsi="Calibri"/>
          <w:spacing w:val="-6"/>
          <w:sz w:val="22"/>
        </w:rPr>
        <w:t xml:space="preserve"> </w:t>
      </w:r>
      <w:r>
        <w:rPr>
          <w:rFonts w:ascii="Calibri" w:hAnsi="Calibri"/>
          <w:sz w:val="22"/>
        </w:rPr>
        <w:t>conforme</w:t>
      </w:r>
      <w:r>
        <w:rPr>
          <w:rFonts w:ascii="Calibri" w:hAnsi="Calibri"/>
          <w:spacing w:val="-6"/>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518BC6F8">
      <w:pPr>
        <w:pStyle w:val="5"/>
        <w:spacing w:before="1"/>
        <w:rPr>
          <w:rFonts w:ascii="Calibri"/>
          <w:sz w:val="19"/>
        </w:rPr>
      </w:pPr>
      <w:r>
        <mc:AlternateContent>
          <mc:Choice Requires="wpg">
            <w:drawing>
              <wp:anchor distT="0" distB="0" distL="0" distR="0" simplePos="0" relativeHeight="251672576" behindDoc="1" locked="0" layoutInCell="1" allowOverlap="1">
                <wp:simplePos x="0" y="0"/>
                <wp:positionH relativeFrom="page">
                  <wp:posOffset>75565</wp:posOffset>
                </wp:positionH>
                <wp:positionV relativeFrom="paragraph">
                  <wp:posOffset>163195</wp:posOffset>
                </wp:positionV>
                <wp:extent cx="9906000" cy="19050"/>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9" name="Graphic 9"/>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0" name="Graphic 10"/>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1" name="Graphic 11"/>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8" o:spid="_x0000_s1026" o:spt="203" style="position:absolute;left:0pt;margin-left:5.95pt;margin-top:12.85pt;height:1.5pt;width:780pt;mso-position-horizontal-relative:page;mso-wrap-distance-bottom:0pt;mso-wrap-distance-top:0pt;z-index:-251643904;mso-width-relative:page;mso-height-relative:page;" coordsize="9906000,19050" o:gfxdata="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v3GfNcAAAAJAQAADwAAAAAAAAABACAA&#10;AAAiAAAAZHJzL2Rvd25yZXYueG1sUEsBAhQAFAAAAAgAh07iQNHnSksrAwAAkQwAAA4AAAAAAAAA&#10;AQAgAAAAJgEAAGRycy9lMm9Eb2MueG1sUEsFBgAAAAAGAAYAWQEAAMMGAAAAAA==&#10;">
                <o:lock v:ext="edit" aspectratio="f"/>
                <v:shape id="Graphic 9" o:spid="_x0000_s1026" o:spt="100" style="position:absolute;left:0;top:0;height:9525;width:9906000;" fillcolor="#999999" filled="t" stroked="f" coordsize="9906000,9525" o:gfxdata="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o4r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10" o:spid="_x0000_s1026" o:spt="100" style="position:absolute;left:-12;top:5;height:19050;width:9906000;" fillcolor="#EDEDED" filled="t" stroked="f" coordsize="9906000,19050" o:gfxdata="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av974A&#10;AADbAAAADwAAAAAAAAABACAAAAAiAAAAZHJzL2Rvd25yZXYueG1sUEsBAhQAFAAAAAgAh07iQDMv&#10;BZ47AAAAOQAAABAAAAAAAAAAAQAgAAAADQEAAGRycy9zaGFwZXhtbC54bWxQSwUGAAAAAAYABgBb&#10;AQAAtwMAAAAA&#10;" path="m9906000,0l9896475,9525,0,9525,0,19050,9896475,19050,9906000,19050,9906000,9525,9906000,0xe">
                  <v:fill on="t" focussize="0,0"/>
                  <v:stroke on="f"/>
                  <v:imagedata o:title=""/>
                  <o:lock v:ext="edit" aspectratio="f"/>
                  <v:textbox inset="0mm,0mm,0mm,0mm"/>
                </v:shape>
                <v:shape id="Graphic 11" o:spid="_x0000_s1026" o:spt="100" style="position:absolute;left:0;top:0;height:19050;width:9525;" fillcolor="#999999" filled="t" stroked="f" coordsize="9525,19050" o:gfxdata="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7hOu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4B363963">
      <w:pPr>
        <w:pStyle w:val="5"/>
        <w:spacing w:before="211"/>
        <w:rPr>
          <w:rFonts w:ascii="Calibri"/>
          <w:sz w:val="22"/>
        </w:rPr>
      </w:pPr>
    </w:p>
    <w:p w14:paraId="05FB2E28">
      <w:pPr>
        <w:spacing w:before="1"/>
        <w:ind w:left="1514" w:right="0" w:firstLine="0"/>
        <w:jc w:val="left"/>
        <w:rPr>
          <w:rFonts w:ascii="Calibri" w:hAnsi="Calibri"/>
          <w:sz w:val="22"/>
        </w:rPr>
      </w:pPr>
      <w:r>
        <w:drawing>
          <wp:anchor distT="0" distB="0" distL="0" distR="0" simplePos="0" relativeHeight="251661312"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78684228</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74EA4CCC</w:t>
      </w:r>
      <w:r>
        <w:rPr>
          <w:rFonts w:ascii="Calibri" w:hAnsi="Calibri"/>
          <w:sz w:val="22"/>
        </w:rPr>
        <w:t>.</w:t>
      </w:r>
    </w:p>
    <w:p w14:paraId="25162957">
      <w:pPr>
        <w:pStyle w:val="5"/>
        <w:spacing w:before="169"/>
        <w:rPr>
          <w:rFonts w:ascii="Calibri"/>
        </w:rPr>
      </w:pPr>
      <w:r>
        <mc:AlternateContent>
          <mc:Choice Requires="wpg">
            <w:drawing>
              <wp:anchor distT="0" distB="0" distL="0" distR="0" simplePos="0" relativeHeight="251672576"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4" name="Graphic 14"/>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5" name="Graphic 15"/>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6" name="Graphic 16"/>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3" o:spid="_x0000_s1026" o:spt="203" style="position:absolute;left:0pt;margin-left:6.7pt;margin-top:21.85pt;height:1.5pt;width:778.5pt;mso-position-horizontal-relative:page;mso-wrap-distance-bottom:0pt;mso-wrap-distance-top:0pt;z-index:-251643904;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ZzJGG9cAAAAJAQAADwAAAAAAAAABACAA&#10;AAAiAAAAZHJzL2Rvd25yZXYueG1sUEsBAhQAFAAAAAgAh07iQHqJMCMrAwAAlQwAAA4AAAAAAAAA&#10;AQAgAAAAJgEAAGRycy9lMm9Eb2MueG1sUEsFBgAAAAAGAAYAWQEAAMMGAAAAAA==&#10;">
                <o:lock v:ext="edit" aspectratio="f"/>
                <v:shape id="Graphic 14" o:spid="_x0000_s1026" o:spt="100" style="position:absolute;left:0;top:0;height:9525;width:9886950;" fillcolor="#999999" filled="t" stroked="f" coordsize="9886950,9525" o:gfxdata="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acF7sAAADb&#10;AAAADwAAAAAAAAABACAAAAAiAAAAZHJzL2Rvd25yZXYueG1sUEsBAhQAFAAAAAgAh07iQDMvBZ47&#10;AAAAOQAAABAAAAAAAAAAAQAgAAAACgEAAGRycy9zaGFwZXhtbC54bWxQSwUGAAAAAAYABgBbAQAA&#10;tAMAAAAA&#10;" path="m9886949,9524l0,9524,0,0,9886949,0,9886949,9524xe">
                  <v:fill on="t" focussize="0,0"/>
                  <v:stroke on="f"/>
                  <v:imagedata o:title=""/>
                  <o:lock v:ext="edit" aspectratio="f"/>
                  <v:textbox inset="0mm,0mm,0mm,0mm"/>
                </v:shape>
                <v:shape id="Graphic 15" o:spid="_x0000_s1026" o:spt="100" style="position:absolute;left:-12;top:5;height:19050;width:9886950;" fillcolor="#EDEDED" filled="t" stroked="f" coordsize="9886950,19050" o:gfxdata="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1eBJy5AAAA2wAA&#10;AA8AAAAAAAAAAQAgAAAAIgAAAGRycy9kb3ducmV2LnhtbFBLAQIUABQAAAAIAIdO4kAzLwWeOwAA&#10;ADkAAAAQAAAAAAAAAAEAIAAAAAgBAABkcnMvc2hhcGV4bWwueG1sUEsFBgAAAAAGAAYAWwEAALID&#10;AAAAAA==&#10;" path="m9886950,0l9877425,9525,0,9525,0,19050,9877425,19050,9886950,19050,9886950,9525,9886950,0xe">
                  <v:fill on="t" focussize="0,0"/>
                  <v:stroke on="f"/>
                  <v:imagedata o:title=""/>
                  <o:lock v:ext="edit" aspectratio="f"/>
                  <v:textbox inset="0mm,0mm,0mm,0mm"/>
                </v:shape>
                <v:shape id="Graphic 16" o:spid="_x0000_s1026" o:spt="100" style="position:absolute;left:0;top:0;height:19050;width:9525;" fillcolor="#999999" filled="t" stroked="f" coordsize="9525,19050" o:gfxdata="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Uhyf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07C0D3B3">
      <w:pPr>
        <w:pStyle w:val="5"/>
        <w:rPr>
          <w:rFonts w:ascii="Calibri"/>
          <w:sz w:val="22"/>
        </w:rPr>
      </w:pPr>
    </w:p>
    <w:p w14:paraId="7D1A638B">
      <w:pPr>
        <w:pStyle w:val="5"/>
        <w:rPr>
          <w:rFonts w:ascii="Calibri"/>
          <w:sz w:val="22"/>
        </w:rPr>
      </w:pPr>
    </w:p>
    <w:p w14:paraId="27473665">
      <w:pPr>
        <w:pStyle w:val="5"/>
        <w:rPr>
          <w:rFonts w:ascii="Calibri"/>
          <w:sz w:val="22"/>
        </w:rPr>
      </w:pPr>
    </w:p>
    <w:p w14:paraId="5C99C8F0">
      <w:pPr>
        <w:pStyle w:val="5"/>
        <w:rPr>
          <w:rFonts w:ascii="Calibri"/>
          <w:sz w:val="22"/>
        </w:rPr>
      </w:pPr>
    </w:p>
    <w:p w14:paraId="598046F3">
      <w:pPr>
        <w:pStyle w:val="5"/>
        <w:rPr>
          <w:rFonts w:ascii="Calibri"/>
          <w:sz w:val="22"/>
        </w:rPr>
      </w:pPr>
    </w:p>
    <w:p w14:paraId="1D782E39">
      <w:pPr>
        <w:pStyle w:val="5"/>
        <w:rPr>
          <w:rFonts w:ascii="Calibri"/>
          <w:sz w:val="22"/>
        </w:rPr>
      </w:pPr>
    </w:p>
    <w:p w14:paraId="436E2A67">
      <w:pPr>
        <w:pStyle w:val="5"/>
        <w:spacing w:before="258"/>
        <w:rPr>
          <w:rFonts w:ascii="Calibri"/>
          <w:sz w:val="22"/>
        </w:rPr>
      </w:pPr>
    </w:p>
    <w:p w14:paraId="0361D23D">
      <w:pPr>
        <w:pStyle w:val="2"/>
        <w:ind w:left="0" w:right="103" w:firstLine="0"/>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5CCC9D25">
      <w:pPr>
        <w:pStyle w:val="5"/>
        <w:spacing w:before="80"/>
        <w:rPr>
          <w:b/>
        </w:rPr>
      </w:pPr>
    </w:p>
    <w:p w14:paraId="0BC0AE94">
      <w:pPr>
        <w:pStyle w:val="8"/>
        <w:numPr>
          <w:ilvl w:val="0"/>
          <w:numId w:val="20"/>
        </w:numPr>
        <w:tabs>
          <w:tab w:val="left" w:pos="318"/>
        </w:tabs>
        <w:spacing w:before="0" w:after="0" w:line="240" w:lineRule="auto"/>
        <w:ind w:left="318" w:right="0" w:hanging="199"/>
        <w:jc w:val="left"/>
        <w:rPr>
          <w:b/>
          <w:sz w:val="20"/>
        </w:rPr>
      </w:pPr>
      <w:r>
        <w:rPr>
          <w:b/>
          <w:spacing w:val="-2"/>
          <w:sz w:val="20"/>
        </w:rPr>
        <w:t>OBJETIVO:</w:t>
      </w:r>
    </w:p>
    <w:p w14:paraId="472C53EA">
      <w:pPr>
        <w:pStyle w:val="5"/>
        <w:spacing w:before="40" w:line="280" w:lineRule="auto"/>
        <w:ind w:left="119" w:right="117"/>
        <w:jc w:val="both"/>
      </w:pPr>
      <w:r>
        <w:t xml:space="preserve">O presente Termo tem por objetivo a aquisição de </w:t>
      </w:r>
      <w:r>
        <w:rPr>
          <w:b/>
        </w:rPr>
        <w:t xml:space="preserve">medicamentos </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7B63323D">
      <w:pPr>
        <w:pStyle w:val="5"/>
        <w:spacing w:before="43"/>
      </w:pPr>
    </w:p>
    <w:p w14:paraId="0156FE41">
      <w:pPr>
        <w:pStyle w:val="2"/>
        <w:numPr>
          <w:ilvl w:val="1"/>
          <w:numId w:val="20"/>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35A553C2">
      <w:pPr>
        <w:pStyle w:val="5"/>
        <w:spacing w:before="80"/>
        <w:rPr>
          <w:b/>
        </w:rPr>
      </w:pPr>
    </w:p>
    <w:p w14:paraId="0459114A">
      <w:pPr>
        <w:pStyle w:val="5"/>
        <w:spacing w:line="280" w:lineRule="auto"/>
        <w:ind w:left="119" w:right="118"/>
        <w:jc w:val="both"/>
      </w:pPr>
      <w:r>
        <w:t>Trata-se de materiais indispensáveis ao desenvolvimento da assistência integral dos pacientes. Cabe ressaltar que se trata da aquisição de insumos para um Hospital Universitário, com diversas especialidades e com linhas de cuidado na média e alta complexidade.</w:t>
      </w:r>
    </w:p>
    <w:p w14:paraId="2C9C8D8E">
      <w:pPr>
        <w:pStyle w:val="5"/>
        <w:spacing w:before="16"/>
      </w:pPr>
    </w:p>
    <w:p w14:paraId="3AF7C51B">
      <w:pPr>
        <w:spacing w:after="0"/>
        <w:sectPr>
          <w:pgSz w:w="15840" w:h="24480"/>
          <w:pgMar w:top="0" w:right="0" w:bottom="0" w:left="0" w:header="720" w:footer="720" w:gutter="0"/>
          <w:cols w:space="720" w:num="1"/>
        </w:sectPr>
      </w:pPr>
    </w:p>
    <w:p w14:paraId="34D0149D">
      <w:pPr>
        <w:pStyle w:val="5"/>
        <w:spacing w:before="44"/>
        <w:rPr>
          <w:sz w:val="16"/>
        </w:rPr>
      </w:pPr>
    </w:p>
    <w:p w14:paraId="4058B6F2">
      <w:pPr>
        <w:tabs>
          <w:tab w:val="left" w:pos="5010"/>
          <w:tab w:val="left" w:pos="9250"/>
        </w:tabs>
        <w:spacing w:before="0"/>
        <w:ind w:left="151" w:right="0" w:firstLine="0"/>
        <w:jc w:val="left"/>
        <w:rPr>
          <w:b/>
          <w:sz w:val="16"/>
        </w:rPr>
      </w:pPr>
      <w:r>
        <w:rPr>
          <w:b/>
          <w:sz w:val="16"/>
        </w:rPr>
        <w:t>ID</w:t>
      </w:r>
      <w:r>
        <w:rPr>
          <w:b/>
          <w:spacing w:val="-1"/>
          <w:sz w:val="16"/>
        </w:rPr>
        <w:t xml:space="preserve"> </w:t>
      </w:r>
      <w:r>
        <w:rPr>
          <w:b/>
          <w:sz w:val="16"/>
        </w:rPr>
        <w:t>SIGA</w:t>
      </w:r>
      <w:r>
        <w:rPr>
          <w:b/>
          <w:spacing w:val="31"/>
          <w:sz w:val="16"/>
        </w:rPr>
        <w:t xml:space="preserve">  </w:t>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p>
    <w:p w14:paraId="031459F7">
      <w:pPr>
        <w:pStyle w:val="5"/>
        <w:spacing w:before="67"/>
        <w:rPr>
          <w:b/>
          <w:sz w:val="16"/>
        </w:rPr>
      </w:pPr>
    </w:p>
    <w:p w14:paraId="7105FBC8">
      <w:pPr>
        <w:tabs>
          <w:tab w:val="left" w:pos="1893"/>
          <w:tab w:val="left" w:pos="2634"/>
          <w:tab w:val="left" w:pos="4001"/>
        </w:tabs>
        <w:spacing w:before="0" w:line="159" w:lineRule="exact"/>
        <w:ind w:left="903" w:right="0" w:firstLine="0"/>
        <w:jc w:val="left"/>
        <w:rPr>
          <w:sz w:val="16"/>
        </w:rPr>
      </w:pPr>
      <w:r>
        <w:rPr>
          <w:spacing w:val="-2"/>
          <w:sz w:val="16"/>
        </w:rPr>
        <w:t>PRINCIPIO</w:t>
      </w:r>
      <w:r>
        <w:rPr>
          <w:sz w:val="16"/>
        </w:rPr>
        <w:tab/>
      </w:r>
      <w:r>
        <w:rPr>
          <w:spacing w:val="-2"/>
          <w:sz w:val="16"/>
        </w:rPr>
        <w:t>ATIVO:</w:t>
      </w:r>
      <w:r>
        <w:rPr>
          <w:sz w:val="16"/>
        </w:rPr>
        <w:tab/>
      </w:r>
      <w:r>
        <w:rPr>
          <w:spacing w:val="-2"/>
          <w:sz w:val="16"/>
        </w:rPr>
        <w:t>CLOPIDOGREL,</w:t>
      </w:r>
      <w:r>
        <w:rPr>
          <w:sz w:val="16"/>
        </w:rPr>
        <w:tab/>
      </w:r>
      <w:r>
        <w:rPr>
          <w:spacing w:val="-2"/>
          <w:sz w:val="16"/>
        </w:rPr>
        <w:t>BISSULFATO,</w:t>
      </w:r>
    </w:p>
    <w:p w14:paraId="5FF8301F">
      <w:pPr>
        <w:spacing w:before="0" w:line="117" w:lineRule="exact"/>
        <w:ind w:left="5010" w:right="0" w:firstLine="0"/>
        <w:jc w:val="left"/>
        <w:rPr>
          <w:sz w:val="16"/>
        </w:rPr>
      </w:pPr>
      <w:r>
        <w:rPr>
          <w:sz w:val="16"/>
        </w:rPr>
        <w:t>Utilizado</w:t>
      </w:r>
      <w:r>
        <w:rPr>
          <w:spacing w:val="47"/>
          <w:sz w:val="16"/>
        </w:rPr>
        <w:t xml:space="preserve"> </w:t>
      </w:r>
      <w:r>
        <w:rPr>
          <w:sz w:val="16"/>
        </w:rPr>
        <w:t>como</w:t>
      </w:r>
      <w:r>
        <w:rPr>
          <w:spacing w:val="47"/>
          <w:sz w:val="16"/>
        </w:rPr>
        <w:t xml:space="preserve"> </w:t>
      </w:r>
      <w:r>
        <w:rPr>
          <w:sz w:val="16"/>
        </w:rPr>
        <w:t>antiagregante</w:t>
      </w:r>
      <w:r>
        <w:rPr>
          <w:spacing w:val="47"/>
          <w:sz w:val="16"/>
        </w:rPr>
        <w:t xml:space="preserve"> </w:t>
      </w:r>
      <w:r>
        <w:rPr>
          <w:sz w:val="16"/>
        </w:rPr>
        <w:t>plaquetário</w:t>
      </w:r>
      <w:r>
        <w:rPr>
          <w:spacing w:val="47"/>
          <w:sz w:val="16"/>
        </w:rPr>
        <w:t xml:space="preserve"> </w:t>
      </w:r>
      <w:r>
        <w:rPr>
          <w:sz w:val="16"/>
        </w:rPr>
        <w:t>no</w:t>
      </w:r>
      <w:r>
        <w:rPr>
          <w:spacing w:val="47"/>
          <w:sz w:val="16"/>
        </w:rPr>
        <w:t xml:space="preserve"> </w:t>
      </w:r>
      <w:r>
        <w:rPr>
          <w:sz w:val="16"/>
        </w:rPr>
        <w:t>tratamento</w:t>
      </w:r>
      <w:r>
        <w:rPr>
          <w:spacing w:val="47"/>
          <w:sz w:val="16"/>
        </w:rPr>
        <w:t xml:space="preserve"> </w:t>
      </w:r>
      <w:r>
        <w:rPr>
          <w:sz w:val="16"/>
        </w:rPr>
        <w:t>e</w:t>
      </w:r>
      <w:r>
        <w:rPr>
          <w:spacing w:val="47"/>
          <w:sz w:val="16"/>
        </w:rPr>
        <w:t xml:space="preserve"> </w:t>
      </w:r>
      <w:r>
        <w:rPr>
          <w:spacing w:val="-5"/>
          <w:sz w:val="16"/>
        </w:rPr>
        <w:t>na</w:t>
      </w:r>
    </w:p>
    <w:p w14:paraId="1FAA19E8">
      <w:pPr>
        <w:spacing w:before="93" w:line="352" w:lineRule="auto"/>
        <w:ind w:left="115" w:right="5342" w:firstLine="0"/>
        <w:jc w:val="left"/>
        <w:rPr>
          <w:b/>
          <w:sz w:val="16"/>
        </w:rPr>
      </w:pPr>
      <w:r>
        <w:br w:type="column"/>
      </w:r>
      <w:r>
        <w:rPr>
          <w:b/>
          <w:spacing w:val="-10"/>
          <w:sz w:val="16"/>
        </w:rPr>
        <w:t>A</w:t>
      </w:r>
      <w:r>
        <w:rPr>
          <w:b/>
          <w:spacing w:val="40"/>
          <w:sz w:val="16"/>
        </w:rPr>
        <w:t xml:space="preserve"> </w:t>
      </w:r>
      <w:r>
        <w:rPr>
          <w:b/>
          <w:spacing w:val="-4"/>
          <w:sz w:val="16"/>
        </w:rPr>
        <w:t>LICITAR</w:t>
      </w:r>
    </w:p>
    <w:p w14:paraId="40187A4D">
      <w:pPr>
        <w:spacing w:after="0" w:line="352" w:lineRule="auto"/>
        <w:jc w:val="left"/>
        <w:rPr>
          <w:sz w:val="16"/>
        </w:rPr>
        <w:sectPr>
          <w:type w:val="continuous"/>
          <w:pgSz w:w="15840" w:h="24480"/>
          <w:pgMar w:top="160" w:right="0" w:bottom="280" w:left="0" w:header="720" w:footer="720" w:gutter="0"/>
          <w:cols w:equalWidth="0" w:num="2">
            <w:col w:w="9669" w:space="40"/>
            <w:col w:w="6131"/>
          </w:cols>
        </w:sectPr>
      </w:pPr>
    </w:p>
    <w:p w14:paraId="68093F5B">
      <w:pPr>
        <w:spacing w:before="0" w:line="178" w:lineRule="exact"/>
        <w:ind w:left="151" w:right="0" w:firstLine="0"/>
        <w:jc w:val="left"/>
        <w:rPr>
          <w:sz w:val="16"/>
        </w:rPr>
      </w:pPr>
      <w:r>
        <w:rPr>
          <w:spacing w:val="-2"/>
          <w:sz w:val="16"/>
        </w:rPr>
        <w:t>128504</w:t>
      </w:r>
    </w:p>
    <w:p w14:paraId="13DC71DC">
      <w:pPr>
        <w:spacing w:before="0" w:line="352" w:lineRule="auto"/>
        <w:ind w:left="151" w:right="0" w:firstLine="0"/>
        <w:jc w:val="left"/>
        <w:rPr>
          <w:sz w:val="16"/>
        </w:rPr>
      </w:pPr>
      <w:r>
        <w:br w:type="column"/>
      </w:r>
      <w:r>
        <w:rPr>
          <w:sz w:val="16"/>
        </w:rPr>
        <w:t>FORMA</w:t>
      </w:r>
      <w:r>
        <w:rPr>
          <w:spacing w:val="18"/>
          <w:sz w:val="16"/>
        </w:rPr>
        <w:t xml:space="preserve"> </w:t>
      </w:r>
      <w:r>
        <w:rPr>
          <w:sz w:val="16"/>
        </w:rPr>
        <w:t>FARMACEUTICA:</w:t>
      </w:r>
      <w:r>
        <w:rPr>
          <w:spacing w:val="25"/>
          <w:sz w:val="16"/>
        </w:rPr>
        <w:t xml:space="preserve"> </w:t>
      </w:r>
      <w:r>
        <w:rPr>
          <w:sz w:val="16"/>
        </w:rPr>
        <w:t>COMPRIMIDO</w:t>
      </w:r>
      <w:r>
        <w:rPr>
          <w:spacing w:val="25"/>
          <w:sz w:val="16"/>
        </w:rPr>
        <w:t xml:space="preserve"> </w:t>
      </w:r>
      <w:r>
        <w:rPr>
          <w:sz w:val="16"/>
        </w:rPr>
        <w:t>REVESTIDO,</w:t>
      </w:r>
      <w:r>
        <w:rPr>
          <w:spacing w:val="40"/>
          <w:sz w:val="16"/>
        </w:rPr>
        <w:t xml:space="preserve"> </w:t>
      </w:r>
      <w:r>
        <w:rPr>
          <w:sz w:val="16"/>
        </w:rPr>
        <w:t>CONCENTRACAO / DOSAGEM: 75, UNIDADE: MG</w:t>
      </w:r>
    </w:p>
    <w:p w14:paraId="20C2E4AC">
      <w:pPr>
        <w:spacing w:before="128"/>
        <w:ind w:left="0" w:right="0" w:firstLine="0"/>
        <w:jc w:val="left"/>
        <w:rPr>
          <w:sz w:val="16"/>
        </w:rPr>
      </w:pPr>
      <w:r>
        <w:br w:type="column"/>
      </w:r>
      <w:r>
        <w:rPr>
          <w:sz w:val="16"/>
        </w:rPr>
        <w:t>prevenção</w:t>
      </w:r>
      <w:r>
        <w:rPr>
          <w:spacing w:val="-1"/>
          <w:sz w:val="16"/>
        </w:rPr>
        <w:t xml:space="preserve"> </w:t>
      </w:r>
      <w:r>
        <w:rPr>
          <w:sz w:val="16"/>
        </w:rPr>
        <w:t>da</w:t>
      </w:r>
      <w:r>
        <w:rPr>
          <w:spacing w:val="-1"/>
          <w:sz w:val="16"/>
        </w:rPr>
        <w:t xml:space="preserve"> </w:t>
      </w:r>
      <w:r>
        <w:rPr>
          <w:sz w:val="16"/>
        </w:rPr>
        <w:t>trombose</w:t>
      </w:r>
      <w:r>
        <w:rPr>
          <w:spacing w:val="-1"/>
          <w:sz w:val="16"/>
        </w:rPr>
        <w:t xml:space="preserve"> </w:t>
      </w:r>
      <w:r>
        <w:rPr>
          <w:spacing w:val="-2"/>
          <w:sz w:val="16"/>
        </w:rPr>
        <w:t>arterial.</w:t>
      </w:r>
    </w:p>
    <w:p w14:paraId="4FD5064C">
      <w:pPr>
        <w:tabs>
          <w:tab w:val="left" w:pos="908"/>
        </w:tabs>
        <w:spacing w:before="0" w:line="178" w:lineRule="exact"/>
        <w:ind w:left="151" w:right="0" w:firstLine="0"/>
        <w:jc w:val="left"/>
        <w:rPr>
          <w:sz w:val="16"/>
        </w:rPr>
      </w:pPr>
      <w:r>
        <w:br w:type="column"/>
      </w:r>
      <w:r>
        <w:rPr>
          <w:spacing w:val="-4"/>
          <w:sz w:val="16"/>
        </w:rPr>
        <w:t>1018</w:t>
      </w:r>
      <w:r>
        <w:rPr>
          <w:sz w:val="16"/>
        </w:rPr>
        <w:tab/>
      </w:r>
      <w:r>
        <w:rPr>
          <w:spacing w:val="-2"/>
          <w:sz w:val="16"/>
        </w:rPr>
        <w:t>13.435</w:t>
      </w:r>
    </w:p>
    <w:p w14:paraId="47A0E269">
      <w:pPr>
        <w:spacing w:after="0" w:line="178" w:lineRule="exact"/>
        <w:jc w:val="left"/>
        <w:rPr>
          <w:sz w:val="16"/>
        </w:rPr>
        <w:sectPr>
          <w:type w:val="continuous"/>
          <w:pgSz w:w="15840" w:h="24480"/>
          <w:pgMar w:top="160" w:right="0" w:bottom="280" w:left="0" w:header="720" w:footer="720" w:gutter="0"/>
          <w:cols w:equalWidth="0" w:num="4">
            <w:col w:w="672" w:space="81"/>
            <w:col w:w="4226" w:space="31"/>
            <w:col w:w="2056" w:space="2034"/>
            <w:col w:w="6740"/>
          </w:cols>
        </w:sectPr>
      </w:pPr>
    </w:p>
    <w:p w14:paraId="14025EFB">
      <w:pPr>
        <w:tabs>
          <w:tab w:val="left" w:pos="903"/>
          <w:tab w:val="left" w:pos="2019"/>
          <w:tab w:val="left" w:pos="2885"/>
          <w:tab w:val="left" w:pos="4408"/>
          <w:tab w:val="right" w:pos="10448"/>
        </w:tabs>
        <w:spacing w:before="22"/>
        <w:ind w:left="151" w:right="0" w:firstLine="0"/>
        <w:jc w:val="left"/>
        <w:rPr>
          <w:sz w:val="16"/>
        </w:rPr>
      </w:pPr>
      <w:r>
        <w:rPr>
          <w:spacing w:val="-2"/>
          <w:sz w:val="16"/>
        </w:rPr>
        <w:t>143912</w:t>
      </w:r>
      <w:r>
        <w:rPr>
          <w:sz w:val="16"/>
        </w:rPr>
        <w:tab/>
      </w:r>
      <w:r>
        <w:rPr>
          <w:spacing w:val="-2"/>
          <w:sz w:val="16"/>
        </w:rPr>
        <w:t>PRINCIPIO</w:t>
      </w:r>
      <w:r>
        <w:rPr>
          <w:sz w:val="16"/>
        </w:rPr>
        <w:tab/>
      </w:r>
      <w:r>
        <w:rPr>
          <w:spacing w:val="-2"/>
          <w:sz w:val="16"/>
        </w:rPr>
        <w:t>ATIVO:</w:t>
      </w:r>
      <w:r>
        <w:rPr>
          <w:sz w:val="16"/>
        </w:rPr>
        <w:tab/>
      </w:r>
      <w:r>
        <w:rPr>
          <w:spacing w:val="-2"/>
          <w:sz w:val="16"/>
        </w:rPr>
        <w:t>ENOXAPARINA,</w:t>
      </w:r>
      <w:r>
        <w:rPr>
          <w:sz w:val="16"/>
        </w:rPr>
        <w:tab/>
      </w:r>
      <w:r>
        <w:rPr>
          <w:sz w:val="16"/>
        </w:rPr>
        <w:t>FORMA</w:t>
      </w:r>
      <w:r>
        <w:rPr>
          <w:spacing w:val="-8"/>
          <w:sz w:val="16"/>
        </w:rPr>
        <w:t xml:space="preserve"> </w:t>
      </w:r>
      <w:r>
        <w:rPr>
          <w:sz w:val="16"/>
        </w:rPr>
        <w:t>Anticoagulante</w:t>
      </w:r>
      <w:r>
        <w:rPr>
          <w:spacing w:val="24"/>
          <w:sz w:val="16"/>
        </w:rPr>
        <w:t xml:space="preserve"> </w:t>
      </w:r>
      <w:r>
        <w:rPr>
          <w:sz w:val="16"/>
        </w:rPr>
        <w:t>indicado</w:t>
      </w:r>
      <w:r>
        <w:rPr>
          <w:spacing w:val="24"/>
          <w:sz w:val="16"/>
        </w:rPr>
        <w:t xml:space="preserve"> </w:t>
      </w:r>
      <w:r>
        <w:rPr>
          <w:sz w:val="16"/>
        </w:rPr>
        <w:t>para</w:t>
      </w:r>
      <w:r>
        <w:rPr>
          <w:spacing w:val="24"/>
          <w:sz w:val="16"/>
        </w:rPr>
        <w:t xml:space="preserve"> </w:t>
      </w:r>
      <w:r>
        <w:rPr>
          <w:sz w:val="16"/>
        </w:rPr>
        <w:t>o</w:t>
      </w:r>
      <w:r>
        <w:rPr>
          <w:spacing w:val="24"/>
          <w:sz w:val="16"/>
        </w:rPr>
        <w:t xml:space="preserve"> </w:t>
      </w:r>
      <w:r>
        <w:rPr>
          <w:sz w:val="16"/>
        </w:rPr>
        <w:t>tratamento</w:t>
      </w:r>
      <w:r>
        <w:rPr>
          <w:spacing w:val="24"/>
          <w:sz w:val="16"/>
        </w:rPr>
        <w:t xml:space="preserve"> </w:t>
      </w:r>
      <w:r>
        <w:rPr>
          <w:sz w:val="16"/>
        </w:rPr>
        <w:t>da</w:t>
      </w:r>
      <w:r>
        <w:rPr>
          <w:spacing w:val="24"/>
          <w:sz w:val="16"/>
        </w:rPr>
        <w:t xml:space="preserve"> </w:t>
      </w:r>
      <w:r>
        <w:rPr>
          <w:sz w:val="16"/>
        </w:rPr>
        <w:t>trombose</w:t>
      </w:r>
      <w:r>
        <w:rPr>
          <w:spacing w:val="24"/>
          <w:sz w:val="16"/>
        </w:rPr>
        <w:t xml:space="preserve"> </w:t>
      </w:r>
      <w:r>
        <w:rPr>
          <w:sz w:val="16"/>
        </w:rPr>
        <w:t>venosa</w:t>
      </w:r>
      <w:r>
        <w:rPr>
          <w:spacing w:val="-8"/>
          <w:sz w:val="16"/>
        </w:rPr>
        <w:t xml:space="preserve"> </w:t>
      </w:r>
      <w:r>
        <w:rPr>
          <w:spacing w:val="-4"/>
          <w:sz w:val="16"/>
        </w:rPr>
        <w:t>1745</w:t>
      </w:r>
      <w:r>
        <w:rPr>
          <w:sz w:val="16"/>
        </w:rPr>
        <w:tab/>
      </w:r>
      <w:r>
        <w:rPr>
          <w:spacing w:val="-2"/>
          <w:sz w:val="16"/>
        </w:rPr>
        <w:t>23.030</w:t>
      </w:r>
    </w:p>
    <w:p w14:paraId="172192D4">
      <w:pPr>
        <w:tabs>
          <w:tab w:val="left" w:pos="2780"/>
          <w:tab w:val="left" w:pos="4118"/>
        </w:tabs>
        <w:spacing w:before="86" w:line="352" w:lineRule="auto"/>
        <w:ind w:left="903" w:right="6619" w:firstLine="0"/>
        <w:jc w:val="left"/>
        <w:rPr>
          <w:sz w:val="16"/>
        </w:rPr>
      </w:pPr>
      <w:r>
        <w:rPr>
          <w:spacing w:val="-2"/>
          <w:sz w:val="16"/>
        </w:rPr>
        <w:t>FARMACEUTICA:</w:t>
      </w:r>
      <w:r>
        <w:rPr>
          <w:sz w:val="16"/>
        </w:rPr>
        <w:tab/>
      </w:r>
      <w:r>
        <w:rPr>
          <w:spacing w:val="-2"/>
          <w:sz w:val="16"/>
        </w:rPr>
        <w:t>SOLUCAO</w:t>
      </w:r>
      <w:r>
        <w:rPr>
          <w:sz w:val="16"/>
        </w:rPr>
        <w:tab/>
      </w:r>
      <w:r>
        <w:rPr>
          <w:sz w:val="16"/>
        </w:rPr>
        <w:t>INJETAVEL,</w:t>
      </w:r>
      <w:r>
        <w:rPr>
          <w:spacing w:val="-10"/>
          <w:sz w:val="16"/>
        </w:rPr>
        <w:t xml:space="preserve"> </w:t>
      </w:r>
      <w:r>
        <w:rPr>
          <w:sz w:val="16"/>
        </w:rPr>
        <w:t>profunda</w:t>
      </w:r>
      <w:r>
        <w:rPr>
          <w:spacing w:val="21"/>
          <w:sz w:val="16"/>
        </w:rPr>
        <w:t xml:space="preserve"> </w:t>
      </w:r>
      <w:r>
        <w:rPr>
          <w:sz w:val="16"/>
        </w:rPr>
        <w:t>com</w:t>
      </w:r>
      <w:r>
        <w:rPr>
          <w:spacing w:val="23"/>
          <w:sz w:val="16"/>
        </w:rPr>
        <w:t xml:space="preserve"> </w:t>
      </w:r>
      <w:r>
        <w:rPr>
          <w:sz w:val="16"/>
        </w:rPr>
        <w:t>ou</w:t>
      </w:r>
      <w:r>
        <w:rPr>
          <w:spacing w:val="23"/>
          <w:sz w:val="16"/>
        </w:rPr>
        <w:t xml:space="preserve"> </w:t>
      </w:r>
      <w:r>
        <w:rPr>
          <w:sz w:val="16"/>
        </w:rPr>
        <w:t>sem</w:t>
      </w:r>
      <w:r>
        <w:rPr>
          <w:spacing w:val="23"/>
          <w:sz w:val="16"/>
        </w:rPr>
        <w:t xml:space="preserve"> </w:t>
      </w:r>
      <w:r>
        <w:rPr>
          <w:sz w:val="16"/>
        </w:rPr>
        <w:t>embolismo</w:t>
      </w:r>
      <w:r>
        <w:rPr>
          <w:spacing w:val="23"/>
          <w:sz w:val="16"/>
        </w:rPr>
        <w:t xml:space="preserve"> </w:t>
      </w:r>
      <w:r>
        <w:rPr>
          <w:sz w:val="16"/>
        </w:rPr>
        <w:t>pulmonar,</w:t>
      </w:r>
      <w:r>
        <w:rPr>
          <w:spacing w:val="23"/>
          <w:sz w:val="16"/>
        </w:rPr>
        <w:t xml:space="preserve"> </w:t>
      </w:r>
      <w:r>
        <w:rPr>
          <w:sz w:val="16"/>
        </w:rPr>
        <w:t>no</w:t>
      </w:r>
      <w:r>
        <w:rPr>
          <w:spacing w:val="23"/>
          <w:sz w:val="16"/>
        </w:rPr>
        <w:t xml:space="preserve"> </w:t>
      </w:r>
      <w:r>
        <w:rPr>
          <w:sz w:val="16"/>
        </w:rPr>
        <w:t>tratamento</w:t>
      </w:r>
      <w:r>
        <w:rPr>
          <w:spacing w:val="23"/>
          <w:sz w:val="16"/>
        </w:rPr>
        <w:t xml:space="preserve"> </w:t>
      </w:r>
      <w:r>
        <w:rPr>
          <w:sz w:val="16"/>
        </w:rPr>
        <w:t>da</w:t>
      </w:r>
      <w:r>
        <w:rPr>
          <w:spacing w:val="40"/>
          <w:sz w:val="16"/>
        </w:rPr>
        <w:t xml:space="preserve"> </w:t>
      </w:r>
      <w:r>
        <w:rPr>
          <w:sz w:val="16"/>
        </w:rPr>
        <w:t>CONCENTRACAO</w:t>
      </w:r>
      <w:r>
        <w:rPr>
          <w:spacing w:val="61"/>
          <w:w w:val="150"/>
          <w:sz w:val="16"/>
        </w:rPr>
        <w:t xml:space="preserve"> </w:t>
      </w:r>
      <w:r>
        <w:rPr>
          <w:sz w:val="16"/>
        </w:rPr>
        <w:t>/</w:t>
      </w:r>
      <w:r>
        <w:rPr>
          <w:spacing w:val="61"/>
          <w:w w:val="150"/>
          <w:sz w:val="16"/>
        </w:rPr>
        <w:t xml:space="preserve"> </w:t>
      </w:r>
      <w:r>
        <w:rPr>
          <w:sz w:val="16"/>
        </w:rPr>
        <w:t>DOSAGEM:</w:t>
      </w:r>
      <w:r>
        <w:rPr>
          <w:spacing w:val="61"/>
          <w:w w:val="150"/>
          <w:sz w:val="16"/>
        </w:rPr>
        <w:t xml:space="preserve"> </w:t>
      </w:r>
      <w:r>
        <w:rPr>
          <w:sz w:val="16"/>
        </w:rPr>
        <w:t>20,</w:t>
      </w:r>
      <w:r>
        <w:rPr>
          <w:spacing w:val="61"/>
          <w:w w:val="150"/>
          <w:sz w:val="16"/>
        </w:rPr>
        <w:t xml:space="preserve"> </w:t>
      </w:r>
      <w:r>
        <w:rPr>
          <w:sz w:val="16"/>
        </w:rPr>
        <w:t>UNIDADE:</w:t>
      </w:r>
      <w:r>
        <w:rPr>
          <w:spacing w:val="61"/>
          <w:w w:val="150"/>
          <w:sz w:val="16"/>
        </w:rPr>
        <w:t xml:space="preserve"> </w:t>
      </w:r>
      <w:r>
        <w:rPr>
          <w:sz w:val="16"/>
        </w:rPr>
        <w:t>MG,</w:t>
      </w:r>
      <w:r>
        <w:rPr>
          <w:spacing w:val="-8"/>
          <w:sz w:val="16"/>
        </w:rPr>
        <w:t xml:space="preserve"> </w:t>
      </w:r>
      <w:r>
        <w:rPr>
          <w:sz w:val="16"/>
        </w:rPr>
        <w:t>angina</w:t>
      </w:r>
      <w:r>
        <w:rPr>
          <w:spacing w:val="3"/>
          <w:sz w:val="16"/>
        </w:rPr>
        <w:t xml:space="preserve"> </w:t>
      </w:r>
      <w:r>
        <w:rPr>
          <w:sz w:val="16"/>
        </w:rPr>
        <w:t>instável</w:t>
      </w:r>
      <w:r>
        <w:rPr>
          <w:spacing w:val="3"/>
          <w:sz w:val="16"/>
        </w:rPr>
        <w:t xml:space="preserve"> </w:t>
      </w:r>
      <w:r>
        <w:rPr>
          <w:sz w:val="16"/>
        </w:rPr>
        <w:t>e</w:t>
      </w:r>
      <w:r>
        <w:rPr>
          <w:spacing w:val="3"/>
          <w:sz w:val="16"/>
        </w:rPr>
        <w:t xml:space="preserve"> </w:t>
      </w:r>
      <w:r>
        <w:rPr>
          <w:sz w:val="16"/>
        </w:rPr>
        <w:t>infarto</w:t>
      </w:r>
      <w:r>
        <w:rPr>
          <w:spacing w:val="3"/>
          <w:sz w:val="16"/>
        </w:rPr>
        <w:t xml:space="preserve"> </w:t>
      </w:r>
      <w:r>
        <w:rPr>
          <w:sz w:val="16"/>
        </w:rPr>
        <w:t>do</w:t>
      </w:r>
      <w:r>
        <w:rPr>
          <w:spacing w:val="3"/>
          <w:sz w:val="16"/>
        </w:rPr>
        <w:t xml:space="preserve"> </w:t>
      </w:r>
      <w:r>
        <w:rPr>
          <w:sz w:val="16"/>
        </w:rPr>
        <w:t>miocárdio</w:t>
      </w:r>
      <w:r>
        <w:rPr>
          <w:spacing w:val="3"/>
          <w:sz w:val="16"/>
        </w:rPr>
        <w:t xml:space="preserve"> </w:t>
      </w:r>
      <w:r>
        <w:rPr>
          <w:sz w:val="16"/>
        </w:rPr>
        <w:t>sem</w:t>
      </w:r>
      <w:r>
        <w:rPr>
          <w:spacing w:val="3"/>
          <w:sz w:val="16"/>
        </w:rPr>
        <w:t xml:space="preserve"> </w:t>
      </w:r>
      <w:r>
        <w:rPr>
          <w:sz w:val="16"/>
        </w:rPr>
        <w:t>elevação</w:t>
      </w:r>
      <w:r>
        <w:rPr>
          <w:spacing w:val="3"/>
          <w:sz w:val="16"/>
        </w:rPr>
        <w:t xml:space="preserve"> </w:t>
      </w:r>
      <w:r>
        <w:rPr>
          <w:sz w:val="16"/>
        </w:rPr>
        <w:t>do</w:t>
      </w:r>
      <w:r>
        <w:rPr>
          <w:spacing w:val="3"/>
          <w:sz w:val="16"/>
        </w:rPr>
        <w:t xml:space="preserve"> </w:t>
      </w:r>
      <w:r>
        <w:rPr>
          <w:spacing w:val="-2"/>
          <w:sz w:val="16"/>
        </w:rPr>
        <w:t>segmento</w:t>
      </w:r>
    </w:p>
    <w:p w14:paraId="56E06BBA">
      <w:pPr>
        <w:spacing w:after="0" w:line="352" w:lineRule="auto"/>
        <w:jc w:val="left"/>
        <w:rPr>
          <w:sz w:val="16"/>
        </w:rPr>
        <w:sectPr>
          <w:type w:val="continuous"/>
          <w:pgSz w:w="15840" w:h="24480"/>
          <w:pgMar w:top="160" w:right="0" w:bottom="280" w:left="0" w:header="720" w:footer="720" w:gutter="0"/>
          <w:cols w:space="720" w:num="1"/>
        </w:sectPr>
      </w:pPr>
    </w:p>
    <w:p w14:paraId="0E8B1A7E">
      <w:pPr>
        <w:tabs>
          <w:tab w:val="left" w:pos="1928"/>
          <w:tab w:val="left" w:pos="2695"/>
          <w:tab w:val="left" w:pos="4284"/>
        </w:tabs>
        <w:spacing w:before="60" w:line="352" w:lineRule="auto"/>
        <w:ind w:left="903" w:right="6619" w:firstLine="0"/>
        <w:jc w:val="left"/>
        <w:rPr>
          <w:sz w:val="16"/>
        </w:rPr>
      </w:pPr>
      <w:r>
        <w:rPr>
          <w:spacing w:val="-2"/>
          <w:sz w:val="16"/>
        </w:rPr>
        <w:t>VOLUME:</w:t>
      </w:r>
      <w:r>
        <w:rPr>
          <w:sz w:val="16"/>
        </w:rPr>
        <w:tab/>
      </w:r>
      <w:r>
        <w:rPr>
          <w:spacing w:val="-2"/>
          <w:sz w:val="16"/>
        </w:rPr>
        <w:t>0,2ML,</w:t>
      </w:r>
      <w:r>
        <w:rPr>
          <w:sz w:val="16"/>
        </w:rPr>
        <w:tab/>
      </w:r>
      <w:r>
        <w:rPr>
          <w:spacing w:val="-2"/>
          <w:sz w:val="16"/>
        </w:rPr>
        <w:t>APRESENTACAO:</w:t>
      </w:r>
      <w:r>
        <w:rPr>
          <w:sz w:val="16"/>
        </w:rPr>
        <w:tab/>
      </w:r>
      <w:r>
        <w:rPr>
          <w:sz w:val="16"/>
        </w:rPr>
        <w:t>SERINGA</w:t>
      </w:r>
      <w:r>
        <w:rPr>
          <w:spacing w:val="-10"/>
          <w:sz w:val="16"/>
        </w:rPr>
        <w:t xml:space="preserve"> </w:t>
      </w:r>
      <w:r>
        <w:rPr>
          <w:sz w:val="16"/>
        </w:rPr>
        <w:t>ST, no tratamento de infarto agudo do miocárdio com elevação</w:t>
      </w:r>
      <w:r>
        <w:rPr>
          <w:spacing w:val="40"/>
          <w:sz w:val="16"/>
        </w:rPr>
        <w:t xml:space="preserve"> </w:t>
      </w:r>
      <w:r>
        <w:rPr>
          <w:sz w:val="16"/>
        </w:rPr>
        <w:t>PREENCHIDA</w:t>
      </w:r>
      <w:r>
        <w:rPr>
          <w:spacing w:val="40"/>
          <w:sz w:val="16"/>
        </w:rPr>
        <w:t xml:space="preserve"> </w:t>
      </w:r>
      <w:r>
        <w:rPr>
          <w:sz w:val="16"/>
        </w:rPr>
        <w:t>(VIA</w:t>
      </w:r>
      <w:r>
        <w:rPr>
          <w:spacing w:val="40"/>
          <w:sz w:val="16"/>
        </w:rPr>
        <w:t xml:space="preserve"> </w:t>
      </w:r>
      <w:r>
        <w:rPr>
          <w:sz w:val="16"/>
        </w:rPr>
        <w:t>SUBCUTANEA),</w:t>
      </w:r>
      <w:r>
        <w:rPr>
          <w:spacing w:val="40"/>
          <w:sz w:val="16"/>
        </w:rPr>
        <w:t xml:space="preserve"> </w:t>
      </w:r>
      <w:r>
        <w:rPr>
          <w:sz w:val="16"/>
        </w:rPr>
        <w:t>ACESSORIO:</w:t>
      </w:r>
      <w:r>
        <w:rPr>
          <w:spacing w:val="40"/>
          <w:sz w:val="16"/>
        </w:rPr>
        <w:t xml:space="preserve"> </w:t>
      </w:r>
      <w:r>
        <w:rPr>
          <w:sz w:val="16"/>
        </w:rPr>
        <w:t>N/A,</w:t>
      </w:r>
      <w:r>
        <w:rPr>
          <w:spacing w:val="-2"/>
          <w:sz w:val="16"/>
        </w:rPr>
        <w:t xml:space="preserve"> </w:t>
      </w:r>
      <w:r>
        <w:rPr>
          <w:sz w:val="16"/>
        </w:rPr>
        <w:t>do segmento ST; na profilaxia do tromboembolismo venoso.</w:t>
      </w:r>
    </w:p>
    <w:p w14:paraId="07B1D94C">
      <w:pPr>
        <w:spacing w:before="0" w:line="183" w:lineRule="exact"/>
        <w:ind w:left="903" w:right="0" w:firstLine="0"/>
        <w:jc w:val="left"/>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p>
    <w:p w14:paraId="47ACAA66">
      <w:pPr>
        <w:tabs>
          <w:tab w:val="left" w:pos="2019"/>
          <w:tab w:val="left" w:pos="2885"/>
          <w:tab w:val="left" w:pos="4408"/>
        </w:tabs>
        <w:spacing w:before="116" w:line="142" w:lineRule="exact"/>
        <w:ind w:left="903" w:right="0" w:firstLine="0"/>
        <w:jc w:val="left"/>
        <w:rPr>
          <w:sz w:val="16"/>
        </w:rPr>
      </w:pPr>
      <w:r>
        <w:rPr>
          <w:spacing w:val="-2"/>
          <w:sz w:val="16"/>
        </w:rPr>
        <w:t>PRINCIPIO</w:t>
      </w:r>
      <w:r>
        <w:rPr>
          <w:sz w:val="16"/>
        </w:rPr>
        <w:tab/>
      </w:r>
      <w:r>
        <w:rPr>
          <w:spacing w:val="-2"/>
          <w:sz w:val="16"/>
        </w:rPr>
        <w:t>ATIVO:</w:t>
      </w:r>
      <w:r>
        <w:rPr>
          <w:sz w:val="16"/>
        </w:rPr>
        <w:tab/>
      </w:r>
      <w:r>
        <w:rPr>
          <w:spacing w:val="-2"/>
          <w:sz w:val="16"/>
        </w:rPr>
        <w:t>ENOXAPARINA,</w:t>
      </w:r>
      <w:r>
        <w:rPr>
          <w:sz w:val="16"/>
        </w:rPr>
        <w:tab/>
      </w:r>
      <w:r>
        <w:rPr>
          <w:spacing w:val="-2"/>
          <w:sz w:val="16"/>
        </w:rPr>
        <w:t>FORMA</w:t>
      </w:r>
    </w:p>
    <w:p w14:paraId="70E8E12F">
      <w:pPr>
        <w:spacing w:after="0" w:line="142" w:lineRule="exact"/>
        <w:jc w:val="left"/>
        <w:rPr>
          <w:sz w:val="16"/>
        </w:rPr>
        <w:sectPr>
          <w:pgSz w:w="15840" w:h="24480"/>
          <w:pgMar w:top="0" w:right="0" w:bottom="0" w:left="0" w:header="720" w:footer="720" w:gutter="0"/>
          <w:cols w:space="720" w:num="1"/>
        </w:sectPr>
      </w:pPr>
    </w:p>
    <w:p w14:paraId="230462E7">
      <w:pPr>
        <w:pStyle w:val="5"/>
        <w:rPr>
          <w:sz w:val="16"/>
        </w:rPr>
      </w:pPr>
    </w:p>
    <w:p w14:paraId="5FF6D89C">
      <w:pPr>
        <w:pStyle w:val="5"/>
        <w:spacing w:before="165"/>
        <w:rPr>
          <w:sz w:val="16"/>
        </w:rPr>
      </w:pPr>
    </w:p>
    <w:p w14:paraId="71616D19">
      <w:pPr>
        <w:spacing w:before="0"/>
        <w:ind w:left="151" w:right="0" w:firstLine="0"/>
        <w:jc w:val="left"/>
        <w:rPr>
          <w:sz w:val="16"/>
        </w:rPr>
      </w:pPr>
      <w:r>
        <w:rPr>
          <w:spacing w:val="-2"/>
          <w:sz w:val="16"/>
        </w:rPr>
        <w:t>143913</w:t>
      </w:r>
    </w:p>
    <w:p w14:paraId="7E96F54A">
      <w:pPr>
        <w:pStyle w:val="5"/>
        <w:rPr>
          <w:sz w:val="16"/>
        </w:rPr>
      </w:pPr>
    </w:p>
    <w:p w14:paraId="07402E0E">
      <w:pPr>
        <w:pStyle w:val="5"/>
        <w:rPr>
          <w:sz w:val="16"/>
        </w:rPr>
      </w:pPr>
    </w:p>
    <w:p w14:paraId="15446C45">
      <w:pPr>
        <w:pStyle w:val="5"/>
        <w:rPr>
          <w:sz w:val="16"/>
        </w:rPr>
      </w:pPr>
    </w:p>
    <w:p w14:paraId="5A56F8DD">
      <w:pPr>
        <w:pStyle w:val="5"/>
        <w:rPr>
          <w:sz w:val="16"/>
        </w:rPr>
      </w:pPr>
    </w:p>
    <w:p w14:paraId="4C313B93">
      <w:pPr>
        <w:pStyle w:val="5"/>
        <w:rPr>
          <w:sz w:val="16"/>
        </w:rPr>
      </w:pPr>
    </w:p>
    <w:p w14:paraId="06D918D4">
      <w:pPr>
        <w:pStyle w:val="5"/>
        <w:rPr>
          <w:sz w:val="16"/>
        </w:rPr>
      </w:pPr>
    </w:p>
    <w:p w14:paraId="7F04D83E">
      <w:pPr>
        <w:pStyle w:val="5"/>
        <w:spacing w:before="178"/>
        <w:rPr>
          <w:sz w:val="16"/>
        </w:rPr>
      </w:pPr>
    </w:p>
    <w:p w14:paraId="59D68ACC">
      <w:pPr>
        <w:spacing w:before="1"/>
        <w:ind w:left="151" w:right="0" w:firstLine="0"/>
        <w:jc w:val="left"/>
        <w:rPr>
          <w:sz w:val="16"/>
        </w:rPr>
      </w:pPr>
      <w:r>
        <w:rPr>
          <w:spacing w:val="-2"/>
          <w:sz w:val="16"/>
        </w:rPr>
        <w:t>143914</w:t>
      </w:r>
    </w:p>
    <w:p w14:paraId="3E6151C9">
      <w:pPr>
        <w:pStyle w:val="5"/>
        <w:rPr>
          <w:sz w:val="16"/>
        </w:rPr>
      </w:pPr>
    </w:p>
    <w:p w14:paraId="37FBE2D7">
      <w:pPr>
        <w:pStyle w:val="5"/>
        <w:rPr>
          <w:sz w:val="16"/>
        </w:rPr>
      </w:pPr>
    </w:p>
    <w:p w14:paraId="116BF5FB">
      <w:pPr>
        <w:pStyle w:val="5"/>
        <w:rPr>
          <w:sz w:val="16"/>
        </w:rPr>
      </w:pPr>
    </w:p>
    <w:p w14:paraId="3F7413B7">
      <w:pPr>
        <w:pStyle w:val="5"/>
        <w:rPr>
          <w:sz w:val="16"/>
        </w:rPr>
      </w:pPr>
    </w:p>
    <w:p w14:paraId="4700817B">
      <w:pPr>
        <w:pStyle w:val="5"/>
        <w:rPr>
          <w:sz w:val="16"/>
        </w:rPr>
      </w:pPr>
    </w:p>
    <w:p w14:paraId="1D535B76">
      <w:pPr>
        <w:pStyle w:val="5"/>
        <w:spacing w:before="107"/>
        <w:rPr>
          <w:sz w:val="16"/>
        </w:rPr>
      </w:pPr>
    </w:p>
    <w:p w14:paraId="497B69C4">
      <w:pPr>
        <w:spacing w:before="0"/>
        <w:ind w:left="151" w:right="0" w:firstLine="0"/>
        <w:jc w:val="left"/>
        <w:rPr>
          <w:sz w:val="16"/>
        </w:rPr>
      </w:pPr>
      <w:r>
        <w:rPr>
          <w:spacing w:val="-2"/>
          <w:sz w:val="16"/>
        </w:rPr>
        <w:t>73442</w:t>
      </w:r>
    </w:p>
    <w:p w14:paraId="72776D4C">
      <w:pPr>
        <w:pStyle w:val="5"/>
        <w:rPr>
          <w:sz w:val="16"/>
        </w:rPr>
      </w:pPr>
    </w:p>
    <w:p w14:paraId="0AA7FE57">
      <w:pPr>
        <w:pStyle w:val="5"/>
        <w:rPr>
          <w:sz w:val="16"/>
        </w:rPr>
      </w:pPr>
    </w:p>
    <w:p w14:paraId="030514BB">
      <w:pPr>
        <w:pStyle w:val="5"/>
        <w:rPr>
          <w:sz w:val="16"/>
        </w:rPr>
      </w:pPr>
    </w:p>
    <w:p w14:paraId="55278B62">
      <w:pPr>
        <w:pStyle w:val="5"/>
        <w:rPr>
          <w:sz w:val="16"/>
        </w:rPr>
      </w:pPr>
    </w:p>
    <w:p w14:paraId="74EF2E72">
      <w:pPr>
        <w:pStyle w:val="5"/>
        <w:spacing w:before="6"/>
        <w:rPr>
          <w:sz w:val="16"/>
        </w:rPr>
      </w:pPr>
    </w:p>
    <w:p w14:paraId="02239129">
      <w:pPr>
        <w:spacing w:before="0"/>
        <w:ind w:left="151" w:right="0" w:firstLine="0"/>
        <w:jc w:val="left"/>
        <w:rPr>
          <w:sz w:val="16"/>
        </w:rPr>
      </w:pPr>
      <w:r>
        <w:rPr>
          <w:spacing w:val="-2"/>
          <w:sz w:val="16"/>
        </w:rPr>
        <w:t>58230</w:t>
      </w:r>
    </w:p>
    <w:p w14:paraId="4DF4E698">
      <w:pPr>
        <w:tabs>
          <w:tab w:val="left" w:pos="2028"/>
          <w:tab w:val="left" w:pos="3366"/>
        </w:tabs>
        <w:spacing w:before="128" w:line="352" w:lineRule="auto"/>
        <w:ind w:left="151" w:right="0" w:firstLine="0"/>
        <w:jc w:val="both"/>
        <w:rPr>
          <w:sz w:val="16"/>
        </w:rPr>
      </w:pPr>
      <w:r>
        <w:br w:type="column"/>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 / DOSAGEM: 40, UNIDADE: MG,</w:t>
      </w:r>
      <w:r>
        <w:rPr>
          <w:spacing w:val="40"/>
          <w:sz w:val="16"/>
        </w:rPr>
        <w:t xml:space="preserve"> </w:t>
      </w:r>
      <w:r>
        <w:rPr>
          <w:sz w:val="16"/>
        </w:rPr>
        <w:t>VOLUME: 0,4ML, APRESENTACAO: SERINGA</w:t>
      </w:r>
      <w:r>
        <w:rPr>
          <w:spacing w:val="40"/>
          <w:sz w:val="16"/>
        </w:rPr>
        <w:t xml:space="preserve"> </w:t>
      </w:r>
      <w:r>
        <w:rPr>
          <w:sz w:val="16"/>
        </w:rPr>
        <w:t>PREENCHIDA (VIA SUBCUTANEA), ACESSORIO: N/A,</w:t>
      </w:r>
      <w:r>
        <w:rPr>
          <w:spacing w:val="40"/>
          <w:sz w:val="16"/>
        </w:rPr>
        <w:t xml:space="preserve"> </w:t>
      </w:r>
      <w:r>
        <w:rPr>
          <w:sz w:val="16"/>
        </w:rPr>
        <w:t>FORMA FORNECIMENTO: UNIDADE</w:t>
      </w:r>
    </w:p>
    <w:p w14:paraId="28DA1BC8">
      <w:pPr>
        <w:tabs>
          <w:tab w:val="left" w:pos="2028"/>
          <w:tab w:val="left" w:pos="3366"/>
        </w:tabs>
        <w:spacing w:before="28" w:line="352" w:lineRule="auto"/>
        <w:ind w:left="151" w:right="0" w:firstLine="0"/>
        <w:jc w:val="both"/>
        <w:rPr>
          <w:sz w:val="16"/>
        </w:rPr>
      </w:pPr>
      <w:r>
        <w:rPr>
          <w:sz w:val="16"/>
        </w:rPr>
        <w:t>PRINCIPIO ATIVO: ENOXAPARINA,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 / DOSAGEM: 60, UNIDADE: MG,</w:t>
      </w:r>
      <w:r>
        <w:rPr>
          <w:spacing w:val="40"/>
          <w:sz w:val="16"/>
        </w:rPr>
        <w:t xml:space="preserve"> </w:t>
      </w:r>
      <w:r>
        <w:rPr>
          <w:sz w:val="16"/>
        </w:rPr>
        <w:t>VOLUME: 0,6ML, APRESENTACAO: SERINGA</w:t>
      </w:r>
      <w:r>
        <w:rPr>
          <w:spacing w:val="40"/>
          <w:sz w:val="16"/>
        </w:rPr>
        <w:t xml:space="preserve"> </w:t>
      </w:r>
      <w:r>
        <w:rPr>
          <w:sz w:val="16"/>
        </w:rPr>
        <w:t>PREENCHIDA (VIA SUBCUTANEA), ACESSORIO: N/A,</w:t>
      </w:r>
      <w:r>
        <w:rPr>
          <w:spacing w:val="40"/>
          <w:sz w:val="16"/>
        </w:rPr>
        <w:t xml:space="preserve"> </w:t>
      </w:r>
      <w:r>
        <w:rPr>
          <w:sz w:val="16"/>
        </w:rPr>
        <w:t>FORMA FORNECIMENTO: UNIDADE</w:t>
      </w:r>
    </w:p>
    <w:p w14:paraId="00FB602E">
      <w:pPr>
        <w:spacing w:before="42" w:line="352" w:lineRule="auto"/>
        <w:ind w:left="151" w:right="0" w:firstLine="0"/>
        <w:jc w:val="both"/>
        <w:rPr>
          <w:sz w:val="16"/>
        </w:rPr>
      </w:pPr>
      <w:r>
        <w:rPr>
          <w:sz w:val="16"/>
        </w:rPr>
        <w:t>PRINCIPIO ATIVO: MONOETANOLAMINA OLEATO,</w:t>
      </w:r>
      <w:r>
        <w:rPr>
          <w:spacing w:val="40"/>
          <w:sz w:val="16"/>
        </w:rPr>
        <w:t xml:space="preserve"> </w:t>
      </w:r>
      <w:r>
        <w:rPr>
          <w:sz w:val="16"/>
        </w:rPr>
        <w:t>FORMA FARMACEUTICA: SOLUCAO INJETAVEL,</w:t>
      </w:r>
      <w:r>
        <w:rPr>
          <w:spacing w:val="40"/>
          <w:sz w:val="16"/>
        </w:rPr>
        <w:t xml:space="preserve"> </w:t>
      </w:r>
      <w:r>
        <w:rPr>
          <w:sz w:val="16"/>
        </w:rPr>
        <w:t>CONCENTRACAO / DOSAGEM: 5%, UNIDADE: %,</w:t>
      </w:r>
      <w:r>
        <w:rPr>
          <w:spacing w:val="40"/>
          <w:sz w:val="16"/>
        </w:rPr>
        <w:t xml:space="preserve"> </w:t>
      </w:r>
      <w:r>
        <w:rPr>
          <w:sz w:val="16"/>
        </w:rPr>
        <w:t>VOLUME: 2ML, APRESENTACAO: AMPOLA</w:t>
      </w:r>
    </w:p>
    <w:p w14:paraId="1A05746B">
      <w:pPr>
        <w:tabs>
          <w:tab w:val="left" w:pos="2295"/>
          <w:tab w:val="left" w:pos="3656"/>
        </w:tabs>
        <w:spacing w:before="164" w:line="352" w:lineRule="auto"/>
        <w:ind w:left="151" w:right="0" w:firstLine="0"/>
        <w:jc w:val="both"/>
        <w:rPr>
          <w:sz w:val="16"/>
        </w:rPr>
      </w:pPr>
      <w:r>
        <w:rPr>
          <w:sz w:val="16"/>
        </w:rPr>
        <w:t>PRINCIPIO</w:t>
      </w:r>
      <w:r>
        <w:rPr>
          <w:spacing w:val="80"/>
          <w:w w:val="150"/>
          <w:sz w:val="16"/>
        </w:rPr>
        <w:t xml:space="preserve">  </w:t>
      </w:r>
      <w:r>
        <w:rPr>
          <w:sz w:val="16"/>
        </w:rPr>
        <w:t>ATIVO:</w:t>
      </w:r>
      <w:r>
        <w:rPr>
          <w:sz w:val="16"/>
        </w:rPr>
        <w:tab/>
      </w:r>
      <w:r>
        <w:rPr>
          <w:spacing w:val="-2"/>
          <w:sz w:val="16"/>
        </w:rPr>
        <w:t>NIFEDIPINO,</w:t>
      </w:r>
      <w:r>
        <w:rPr>
          <w:sz w:val="16"/>
        </w:rPr>
        <w:tab/>
      </w:r>
      <w:r>
        <w:rPr>
          <w:spacing w:val="-2"/>
          <w:sz w:val="16"/>
        </w:rPr>
        <w:t>FORMA</w:t>
      </w:r>
      <w:r>
        <w:rPr>
          <w:spacing w:val="40"/>
          <w:sz w:val="16"/>
        </w:rPr>
        <w:t xml:space="preserve"> </w:t>
      </w:r>
      <w:r>
        <w:rPr>
          <w:sz w:val="16"/>
        </w:rPr>
        <w:t>FARMACEUTICA: COMPRIMIDO, CONCENTRACAO /</w:t>
      </w:r>
      <w:r>
        <w:rPr>
          <w:spacing w:val="40"/>
          <w:sz w:val="16"/>
        </w:rPr>
        <w:t xml:space="preserve"> </w:t>
      </w:r>
      <w:r>
        <w:rPr>
          <w:sz w:val="16"/>
        </w:rPr>
        <w:t>DOSAGEM: 10 MG</w:t>
      </w:r>
    </w:p>
    <w:p w14:paraId="322019CF">
      <w:pPr>
        <w:spacing w:before="0" w:line="352" w:lineRule="auto"/>
        <w:ind w:left="0" w:right="6612" w:firstLine="0"/>
        <w:jc w:val="left"/>
        <w:rPr>
          <w:sz w:val="16"/>
        </w:rPr>
      </w:pPr>
      <w:r>
        <w:br w:type="column"/>
      </w:r>
      <w:r>
        <w:rPr>
          <w:sz w:val="16"/>
        </w:rPr>
        <w:t>Anticoagulante</w:t>
      </w:r>
      <w:r>
        <w:rPr>
          <w:spacing w:val="18"/>
          <w:sz w:val="16"/>
        </w:rPr>
        <w:t xml:space="preserve"> </w:t>
      </w:r>
      <w:r>
        <w:rPr>
          <w:sz w:val="16"/>
        </w:rPr>
        <w:t>indicado</w:t>
      </w:r>
      <w:r>
        <w:rPr>
          <w:spacing w:val="18"/>
          <w:sz w:val="16"/>
        </w:rPr>
        <w:t xml:space="preserve"> </w:t>
      </w:r>
      <w:r>
        <w:rPr>
          <w:sz w:val="16"/>
        </w:rPr>
        <w:t>para</w:t>
      </w:r>
      <w:r>
        <w:rPr>
          <w:spacing w:val="18"/>
          <w:sz w:val="16"/>
        </w:rPr>
        <w:t xml:space="preserve"> </w:t>
      </w:r>
      <w:r>
        <w:rPr>
          <w:sz w:val="16"/>
        </w:rPr>
        <w:t>o</w:t>
      </w:r>
      <w:r>
        <w:rPr>
          <w:spacing w:val="18"/>
          <w:sz w:val="16"/>
        </w:rPr>
        <w:t xml:space="preserve"> </w:t>
      </w:r>
      <w:r>
        <w:rPr>
          <w:sz w:val="16"/>
        </w:rPr>
        <w:t>tratamento</w:t>
      </w:r>
      <w:r>
        <w:rPr>
          <w:spacing w:val="18"/>
          <w:sz w:val="16"/>
        </w:rPr>
        <w:t xml:space="preserve"> </w:t>
      </w:r>
      <w:r>
        <w:rPr>
          <w:sz w:val="16"/>
        </w:rPr>
        <w:t>da</w:t>
      </w:r>
      <w:r>
        <w:rPr>
          <w:spacing w:val="18"/>
          <w:sz w:val="16"/>
        </w:rPr>
        <w:t xml:space="preserve"> </w:t>
      </w:r>
      <w:r>
        <w:rPr>
          <w:sz w:val="16"/>
        </w:rPr>
        <w:t>trombose</w:t>
      </w:r>
      <w:r>
        <w:rPr>
          <w:spacing w:val="18"/>
          <w:sz w:val="16"/>
        </w:rPr>
        <w:t xml:space="preserve"> </w:t>
      </w:r>
      <w:r>
        <w:rPr>
          <w:sz w:val="16"/>
        </w:rPr>
        <w:t>venosa</w:t>
      </w:r>
      <w:r>
        <w:rPr>
          <w:spacing w:val="40"/>
          <w:sz w:val="16"/>
        </w:rPr>
        <w:t xml:space="preserve"> </w:t>
      </w:r>
      <w:r>
        <w:rPr>
          <w:sz w:val="16"/>
        </w:rPr>
        <w:t>profunda</w:t>
      </w:r>
      <w:r>
        <w:rPr>
          <w:spacing w:val="32"/>
          <w:sz w:val="16"/>
        </w:rPr>
        <w:t xml:space="preserve"> </w:t>
      </w:r>
      <w:r>
        <w:rPr>
          <w:sz w:val="16"/>
        </w:rPr>
        <w:t>com</w:t>
      </w:r>
      <w:r>
        <w:rPr>
          <w:spacing w:val="32"/>
          <w:sz w:val="16"/>
        </w:rPr>
        <w:t xml:space="preserve"> </w:t>
      </w:r>
      <w:r>
        <w:rPr>
          <w:sz w:val="16"/>
        </w:rPr>
        <w:t>ou</w:t>
      </w:r>
      <w:r>
        <w:rPr>
          <w:spacing w:val="32"/>
          <w:sz w:val="16"/>
        </w:rPr>
        <w:t xml:space="preserve"> </w:t>
      </w:r>
      <w:r>
        <w:rPr>
          <w:sz w:val="16"/>
        </w:rPr>
        <w:t>sem</w:t>
      </w:r>
      <w:r>
        <w:rPr>
          <w:spacing w:val="32"/>
          <w:sz w:val="16"/>
        </w:rPr>
        <w:t xml:space="preserve"> </w:t>
      </w:r>
      <w:r>
        <w:rPr>
          <w:sz w:val="16"/>
        </w:rPr>
        <w:t>embolismo</w:t>
      </w:r>
      <w:r>
        <w:rPr>
          <w:spacing w:val="32"/>
          <w:sz w:val="16"/>
        </w:rPr>
        <w:t xml:space="preserve"> </w:t>
      </w:r>
      <w:r>
        <w:rPr>
          <w:sz w:val="16"/>
        </w:rPr>
        <w:t>pulmonar,</w:t>
      </w:r>
      <w:r>
        <w:rPr>
          <w:spacing w:val="32"/>
          <w:sz w:val="16"/>
        </w:rPr>
        <w:t xml:space="preserve"> </w:t>
      </w:r>
      <w:r>
        <w:rPr>
          <w:sz w:val="16"/>
        </w:rPr>
        <w:t>no</w:t>
      </w:r>
      <w:r>
        <w:rPr>
          <w:spacing w:val="32"/>
          <w:sz w:val="16"/>
        </w:rPr>
        <w:t xml:space="preserve"> </w:t>
      </w:r>
      <w:r>
        <w:rPr>
          <w:sz w:val="16"/>
        </w:rPr>
        <w:t>tratamento</w:t>
      </w:r>
      <w:r>
        <w:rPr>
          <w:spacing w:val="33"/>
          <w:sz w:val="16"/>
        </w:rPr>
        <w:t xml:space="preserve"> </w:t>
      </w:r>
      <w:r>
        <w:rPr>
          <w:spacing w:val="-5"/>
          <w:sz w:val="16"/>
        </w:rPr>
        <w:t>da</w:t>
      </w:r>
    </w:p>
    <w:p w14:paraId="0F7BF371">
      <w:pPr>
        <w:tabs>
          <w:tab w:val="right" w:pos="5437"/>
        </w:tabs>
        <w:spacing w:before="0" w:line="183" w:lineRule="exact"/>
        <w:ind w:left="0" w:right="0" w:firstLine="0"/>
        <w:jc w:val="left"/>
        <w:rPr>
          <w:sz w:val="16"/>
        </w:rPr>
      </w:pPr>
      <w:r>
        <w:rPr>
          <w:sz w:val="16"/>
        </w:rPr>
        <w:t>angina</w:t>
      </w:r>
      <w:r>
        <w:rPr>
          <w:spacing w:val="3"/>
          <w:sz w:val="16"/>
        </w:rPr>
        <w:t xml:space="preserve"> </w:t>
      </w:r>
      <w:r>
        <w:rPr>
          <w:sz w:val="16"/>
        </w:rPr>
        <w:t>instável</w:t>
      </w:r>
      <w:r>
        <w:rPr>
          <w:spacing w:val="3"/>
          <w:sz w:val="16"/>
        </w:rPr>
        <w:t xml:space="preserve"> </w:t>
      </w:r>
      <w:r>
        <w:rPr>
          <w:sz w:val="16"/>
        </w:rPr>
        <w:t>e</w:t>
      </w:r>
      <w:r>
        <w:rPr>
          <w:spacing w:val="3"/>
          <w:sz w:val="16"/>
        </w:rPr>
        <w:t xml:space="preserve"> </w:t>
      </w:r>
      <w:r>
        <w:rPr>
          <w:sz w:val="16"/>
        </w:rPr>
        <w:t>infarto</w:t>
      </w:r>
      <w:r>
        <w:rPr>
          <w:spacing w:val="3"/>
          <w:sz w:val="16"/>
        </w:rPr>
        <w:t xml:space="preserve"> </w:t>
      </w:r>
      <w:r>
        <w:rPr>
          <w:sz w:val="16"/>
        </w:rPr>
        <w:t>do</w:t>
      </w:r>
      <w:r>
        <w:rPr>
          <w:spacing w:val="3"/>
          <w:sz w:val="16"/>
        </w:rPr>
        <w:t xml:space="preserve"> </w:t>
      </w:r>
      <w:r>
        <w:rPr>
          <w:sz w:val="16"/>
        </w:rPr>
        <w:t>miocárdio</w:t>
      </w:r>
      <w:r>
        <w:rPr>
          <w:spacing w:val="3"/>
          <w:sz w:val="16"/>
        </w:rPr>
        <w:t xml:space="preserve"> </w:t>
      </w:r>
      <w:r>
        <w:rPr>
          <w:sz w:val="16"/>
        </w:rPr>
        <w:t>sem</w:t>
      </w:r>
      <w:r>
        <w:rPr>
          <w:spacing w:val="3"/>
          <w:sz w:val="16"/>
        </w:rPr>
        <w:t xml:space="preserve"> </w:t>
      </w:r>
      <w:r>
        <w:rPr>
          <w:sz w:val="16"/>
        </w:rPr>
        <w:t>elevação</w:t>
      </w:r>
      <w:r>
        <w:rPr>
          <w:spacing w:val="3"/>
          <w:sz w:val="16"/>
        </w:rPr>
        <w:t xml:space="preserve"> </w:t>
      </w:r>
      <w:r>
        <w:rPr>
          <w:sz w:val="16"/>
        </w:rPr>
        <w:t>do</w:t>
      </w:r>
      <w:r>
        <w:rPr>
          <w:spacing w:val="3"/>
          <w:sz w:val="16"/>
        </w:rPr>
        <w:t xml:space="preserve"> </w:t>
      </w:r>
      <w:r>
        <w:rPr>
          <w:sz w:val="16"/>
        </w:rPr>
        <w:t>segmento</w:t>
      </w:r>
      <w:r>
        <w:rPr>
          <w:spacing w:val="-8"/>
          <w:sz w:val="16"/>
        </w:rPr>
        <w:t xml:space="preserve"> </w:t>
      </w:r>
      <w:r>
        <w:rPr>
          <w:spacing w:val="-4"/>
          <w:sz w:val="16"/>
        </w:rPr>
        <w:t>3074</w:t>
      </w:r>
      <w:r>
        <w:rPr>
          <w:sz w:val="16"/>
        </w:rPr>
        <w:tab/>
      </w:r>
      <w:r>
        <w:rPr>
          <w:spacing w:val="-2"/>
          <w:sz w:val="16"/>
        </w:rPr>
        <w:t>40.580</w:t>
      </w:r>
    </w:p>
    <w:p w14:paraId="157AECD6">
      <w:pPr>
        <w:spacing w:before="79" w:line="352" w:lineRule="auto"/>
        <w:ind w:left="0" w:right="6626" w:firstLine="0"/>
        <w:jc w:val="left"/>
        <w:rPr>
          <w:sz w:val="16"/>
        </w:rPr>
      </w:pPr>
      <w:r>
        <w:rPr>
          <w:sz w:val="16"/>
        </w:rPr>
        <w:t>ST, no tratamento de infarto agudo do miocárdio com elevação</w:t>
      </w:r>
      <w:r>
        <w:rPr>
          <w:spacing w:val="40"/>
          <w:sz w:val="16"/>
        </w:rPr>
        <w:t xml:space="preserve"> </w:t>
      </w:r>
      <w:r>
        <w:rPr>
          <w:sz w:val="16"/>
        </w:rPr>
        <w:t>do segmento ST; na profilaxia do tromboembolismo venoso.</w:t>
      </w:r>
    </w:p>
    <w:p w14:paraId="700CD625">
      <w:pPr>
        <w:spacing w:before="300" w:line="352" w:lineRule="auto"/>
        <w:ind w:left="0" w:right="6612" w:firstLine="0"/>
        <w:jc w:val="left"/>
        <w:rPr>
          <w:sz w:val="16"/>
        </w:rPr>
      </w:pPr>
      <w:r>
        <w:rPr>
          <w:sz w:val="16"/>
        </w:rPr>
        <w:t>Anticoagulante</w:t>
      </w:r>
      <w:r>
        <w:rPr>
          <w:spacing w:val="18"/>
          <w:sz w:val="16"/>
        </w:rPr>
        <w:t xml:space="preserve"> </w:t>
      </w:r>
      <w:r>
        <w:rPr>
          <w:sz w:val="16"/>
        </w:rPr>
        <w:t>indicado</w:t>
      </w:r>
      <w:r>
        <w:rPr>
          <w:spacing w:val="18"/>
          <w:sz w:val="16"/>
        </w:rPr>
        <w:t xml:space="preserve"> </w:t>
      </w:r>
      <w:r>
        <w:rPr>
          <w:sz w:val="16"/>
        </w:rPr>
        <w:t>para</w:t>
      </w:r>
      <w:r>
        <w:rPr>
          <w:spacing w:val="18"/>
          <w:sz w:val="16"/>
        </w:rPr>
        <w:t xml:space="preserve"> </w:t>
      </w:r>
      <w:r>
        <w:rPr>
          <w:sz w:val="16"/>
        </w:rPr>
        <w:t>o</w:t>
      </w:r>
      <w:r>
        <w:rPr>
          <w:spacing w:val="18"/>
          <w:sz w:val="16"/>
        </w:rPr>
        <w:t xml:space="preserve"> </w:t>
      </w:r>
      <w:r>
        <w:rPr>
          <w:sz w:val="16"/>
        </w:rPr>
        <w:t>tratamento</w:t>
      </w:r>
      <w:r>
        <w:rPr>
          <w:spacing w:val="18"/>
          <w:sz w:val="16"/>
        </w:rPr>
        <w:t xml:space="preserve"> </w:t>
      </w:r>
      <w:r>
        <w:rPr>
          <w:sz w:val="16"/>
        </w:rPr>
        <w:t>da</w:t>
      </w:r>
      <w:r>
        <w:rPr>
          <w:spacing w:val="18"/>
          <w:sz w:val="16"/>
        </w:rPr>
        <w:t xml:space="preserve"> </w:t>
      </w:r>
      <w:r>
        <w:rPr>
          <w:sz w:val="16"/>
        </w:rPr>
        <w:t>trombose</w:t>
      </w:r>
      <w:r>
        <w:rPr>
          <w:spacing w:val="18"/>
          <w:sz w:val="16"/>
        </w:rPr>
        <w:t xml:space="preserve"> </w:t>
      </w:r>
      <w:r>
        <w:rPr>
          <w:sz w:val="16"/>
        </w:rPr>
        <w:t>venosa</w:t>
      </w:r>
      <w:r>
        <w:rPr>
          <w:spacing w:val="40"/>
          <w:sz w:val="16"/>
        </w:rPr>
        <w:t xml:space="preserve"> </w:t>
      </w:r>
      <w:r>
        <w:rPr>
          <w:sz w:val="16"/>
        </w:rPr>
        <w:t>profunda</w:t>
      </w:r>
      <w:r>
        <w:rPr>
          <w:spacing w:val="32"/>
          <w:sz w:val="16"/>
        </w:rPr>
        <w:t xml:space="preserve"> </w:t>
      </w:r>
      <w:r>
        <w:rPr>
          <w:sz w:val="16"/>
        </w:rPr>
        <w:t>com</w:t>
      </w:r>
      <w:r>
        <w:rPr>
          <w:spacing w:val="32"/>
          <w:sz w:val="16"/>
        </w:rPr>
        <w:t xml:space="preserve"> </w:t>
      </w:r>
      <w:r>
        <w:rPr>
          <w:sz w:val="16"/>
        </w:rPr>
        <w:t>ou</w:t>
      </w:r>
      <w:r>
        <w:rPr>
          <w:spacing w:val="32"/>
          <w:sz w:val="16"/>
        </w:rPr>
        <w:t xml:space="preserve"> </w:t>
      </w:r>
      <w:r>
        <w:rPr>
          <w:sz w:val="16"/>
        </w:rPr>
        <w:t>sem</w:t>
      </w:r>
      <w:r>
        <w:rPr>
          <w:spacing w:val="32"/>
          <w:sz w:val="16"/>
        </w:rPr>
        <w:t xml:space="preserve"> </w:t>
      </w:r>
      <w:r>
        <w:rPr>
          <w:sz w:val="16"/>
        </w:rPr>
        <w:t>embolismo</w:t>
      </w:r>
      <w:r>
        <w:rPr>
          <w:spacing w:val="32"/>
          <w:sz w:val="16"/>
        </w:rPr>
        <w:t xml:space="preserve"> </w:t>
      </w:r>
      <w:r>
        <w:rPr>
          <w:sz w:val="16"/>
        </w:rPr>
        <w:t>pulmonar,</w:t>
      </w:r>
      <w:r>
        <w:rPr>
          <w:spacing w:val="32"/>
          <w:sz w:val="16"/>
        </w:rPr>
        <w:t xml:space="preserve"> </w:t>
      </w:r>
      <w:r>
        <w:rPr>
          <w:sz w:val="16"/>
        </w:rPr>
        <w:t>no</w:t>
      </w:r>
      <w:r>
        <w:rPr>
          <w:spacing w:val="32"/>
          <w:sz w:val="16"/>
        </w:rPr>
        <w:t xml:space="preserve"> </w:t>
      </w:r>
      <w:r>
        <w:rPr>
          <w:sz w:val="16"/>
        </w:rPr>
        <w:t>tratamento</w:t>
      </w:r>
      <w:r>
        <w:rPr>
          <w:spacing w:val="33"/>
          <w:sz w:val="16"/>
        </w:rPr>
        <w:t xml:space="preserve"> </w:t>
      </w:r>
      <w:r>
        <w:rPr>
          <w:spacing w:val="-5"/>
          <w:sz w:val="16"/>
        </w:rPr>
        <w:t>da</w:t>
      </w:r>
    </w:p>
    <w:p w14:paraId="232DF8E8">
      <w:pPr>
        <w:tabs>
          <w:tab w:val="right" w:pos="5437"/>
        </w:tabs>
        <w:spacing w:before="0" w:line="183" w:lineRule="exact"/>
        <w:ind w:left="0" w:right="0" w:firstLine="0"/>
        <w:jc w:val="left"/>
        <w:rPr>
          <w:sz w:val="16"/>
        </w:rPr>
      </w:pPr>
      <w:r>
        <w:rPr>
          <w:sz w:val="16"/>
        </w:rPr>
        <w:t>angina</w:t>
      </w:r>
      <w:r>
        <w:rPr>
          <w:spacing w:val="3"/>
          <w:sz w:val="16"/>
        </w:rPr>
        <w:t xml:space="preserve"> </w:t>
      </w:r>
      <w:r>
        <w:rPr>
          <w:sz w:val="16"/>
        </w:rPr>
        <w:t>instável</w:t>
      </w:r>
      <w:r>
        <w:rPr>
          <w:spacing w:val="3"/>
          <w:sz w:val="16"/>
        </w:rPr>
        <w:t xml:space="preserve"> </w:t>
      </w:r>
      <w:r>
        <w:rPr>
          <w:sz w:val="16"/>
        </w:rPr>
        <w:t>e</w:t>
      </w:r>
      <w:r>
        <w:rPr>
          <w:spacing w:val="3"/>
          <w:sz w:val="16"/>
        </w:rPr>
        <w:t xml:space="preserve"> </w:t>
      </w:r>
      <w:r>
        <w:rPr>
          <w:sz w:val="16"/>
        </w:rPr>
        <w:t>infarto</w:t>
      </w:r>
      <w:r>
        <w:rPr>
          <w:spacing w:val="3"/>
          <w:sz w:val="16"/>
        </w:rPr>
        <w:t xml:space="preserve"> </w:t>
      </w:r>
      <w:r>
        <w:rPr>
          <w:sz w:val="16"/>
        </w:rPr>
        <w:t>do</w:t>
      </w:r>
      <w:r>
        <w:rPr>
          <w:spacing w:val="3"/>
          <w:sz w:val="16"/>
        </w:rPr>
        <w:t xml:space="preserve"> </w:t>
      </w:r>
      <w:r>
        <w:rPr>
          <w:sz w:val="16"/>
        </w:rPr>
        <w:t>miocárdio</w:t>
      </w:r>
      <w:r>
        <w:rPr>
          <w:spacing w:val="3"/>
          <w:sz w:val="16"/>
        </w:rPr>
        <w:t xml:space="preserve"> </w:t>
      </w:r>
      <w:r>
        <w:rPr>
          <w:sz w:val="16"/>
        </w:rPr>
        <w:t>sem</w:t>
      </w:r>
      <w:r>
        <w:rPr>
          <w:spacing w:val="3"/>
          <w:sz w:val="16"/>
        </w:rPr>
        <w:t xml:space="preserve"> </w:t>
      </w:r>
      <w:r>
        <w:rPr>
          <w:sz w:val="16"/>
        </w:rPr>
        <w:t>elevação</w:t>
      </w:r>
      <w:r>
        <w:rPr>
          <w:spacing w:val="3"/>
          <w:sz w:val="16"/>
        </w:rPr>
        <w:t xml:space="preserve"> </w:t>
      </w:r>
      <w:r>
        <w:rPr>
          <w:sz w:val="16"/>
        </w:rPr>
        <w:t>do</w:t>
      </w:r>
      <w:r>
        <w:rPr>
          <w:spacing w:val="3"/>
          <w:sz w:val="16"/>
        </w:rPr>
        <w:t xml:space="preserve"> </w:t>
      </w:r>
      <w:r>
        <w:rPr>
          <w:sz w:val="16"/>
        </w:rPr>
        <w:t>segmento</w:t>
      </w:r>
      <w:r>
        <w:rPr>
          <w:spacing w:val="-8"/>
          <w:sz w:val="16"/>
        </w:rPr>
        <w:t xml:space="preserve"> </w:t>
      </w:r>
      <w:r>
        <w:rPr>
          <w:spacing w:val="-5"/>
          <w:sz w:val="16"/>
        </w:rPr>
        <w:t>972</w:t>
      </w:r>
      <w:r>
        <w:rPr>
          <w:sz w:val="16"/>
        </w:rPr>
        <w:tab/>
      </w:r>
      <w:r>
        <w:rPr>
          <w:spacing w:val="-2"/>
          <w:sz w:val="16"/>
        </w:rPr>
        <w:t>12.820</w:t>
      </w:r>
    </w:p>
    <w:p w14:paraId="492AB51B">
      <w:pPr>
        <w:spacing w:before="86" w:line="352" w:lineRule="auto"/>
        <w:ind w:left="0" w:right="6626" w:firstLine="0"/>
        <w:jc w:val="left"/>
        <w:rPr>
          <w:sz w:val="16"/>
        </w:rPr>
      </w:pPr>
      <w:r>
        <w:rPr>
          <w:sz w:val="16"/>
        </w:rPr>
        <w:t>ST, no tratamento de infarto agudo do miocárdio com elevação</w:t>
      </w:r>
      <w:r>
        <w:rPr>
          <w:spacing w:val="40"/>
          <w:sz w:val="16"/>
        </w:rPr>
        <w:t xml:space="preserve"> </w:t>
      </w:r>
      <w:r>
        <w:rPr>
          <w:sz w:val="16"/>
        </w:rPr>
        <w:t>do segmento ST; na profilaxia do tromboembolismo venoso.</w:t>
      </w:r>
    </w:p>
    <w:p w14:paraId="47C72FBE">
      <w:pPr>
        <w:spacing w:before="314"/>
        <w:ind w:left="0" w:right="0" w:firstLine="0"/>
        <w:jc w:val="left"/>
        <w:rPr>
          <w:sz w:val="16"/>
        </w:rPr>
      </w:pPr>
      <w:r>
        <w:rPr>
          <w:sz w:val="16"/>
        </w:rPr>
        <w:t>Medicamento</w:t>
      </w:r>
      <w:r>
        <w:rPr>
          <w:spacing w:val="23"/>
          <w:sz w:val="16"/>
        </w:rPr>
        <w:t xml:space="preserve"> </w:t>
      </w:r>
      <w:r>
        <w:rPr>
          <w:sz w:val="16"/>
        </w:rPr>
        <w:t>utilizado</w:t>
      </w:r>
      <w:r>
        <w:rPr>
          <w:spacing w:val="23"/>
          <w:sz w:val="16"/>
        </w:rPr>
        <w:t xml:space="preserve"> </w:t>
      </w:r>
      <w:r>
        <w:rPr>
          <w:sz w:val="16"/>
        </w:rPr>
        <w:t>no</w:t>
      </w:r>
      <w:r>
        <w:rPr>
          <w:spacing w:val="23"/>
          <w:sz w:val="16"/>
        </w:rPr>
        <w:t xml:space="preserve"> </w:t>
      </w:r>
      <w:r>
        <w:rPr>
          <w:sz w:val="16"/>
        </w:rPr>
        <w:t>tratamento</w:t>
      </w:r>
      <w:r>
        <w:rPr>
          <w:spacing w:val="23"/>
          <w:sz w:val="16"/>
        </w:rPr>
        <w:t xml:space="preserve"> </w:t>
      </w:r>
      <w:r>
        <w:rPr>
          <w:sz w:val="16"/>
        </w:rPr>
        <w:t>da</w:t>
      </w:r>
      <w:r>
        <w:rPr>
          <w:spacing w:val="23"/>
          <w:sz w:val="16"/>
        </w:rPr>
        <w:t xml:space="preserve"> </w:t>
      </w:r>
      <w:r>
        <w:rPr>
          <w:sz w:val="16"/>
        </w:rPr>
        <w:t>esclerose</w:t>
      </w:r>
      <w:r>
        <w:rPr>
          <w:spacing w:val="23"/>
          <w:sz w:val="16"/>
        </w:rPr>
        <w:t xml:space="preserve"> </w:t>
      </w:r>
      <w:r>
        <w:rPr>
          <w:sz w:val="16"/>
        </w:rPr>
        <w:t>de</w:t>
      </w:r>
      <w:r>
        <w:rPr>
          <w:spacing w:val="23"/>
          <w:sz w:val="16"/>
        </w:rPr>
        <w:t xml:space="preserve"> </w:t>
      </w:r>
      <w:r>
        <w:rPr>
          <w:spacing w:val="-2"/>
          <w:sz w:val="16"/>
        </w:rPr>
        <w:t>pequenas</w:t>
      </w:r>
    </w:p>
    <w:p w14:paraId="031C6995">
      <w:pPr>
        <w:tabs>
          <w:tab w:val="right" w:pos="5297"/>
        </w:tabs>
        <w:spacing w:before="86"/>
        <w:ind w:left="0" w:right="0" w:firstLine="0"/>
        <w:jc w:val="left"/>
        <w:rPr>
          <w:sz w:val="16"/>
        </w:rPr>
      </w:pPr>
      <w:r>
        <w:rPr>
          <w:sz w:val="16"/>
        </w:rPr>
        <w:t>varizes</w:t>
      </w:r>
      <w:r>
        <w:rPr>
          <w:spacing w:val="77"/>
          <w:sz w:val="16"/>
        </w:rPr>
        <w:t xml:space="preserve"> </w:t>
      </w:r>
      <w:r>
        <w:rPr>
          <w:sz w:val="16"/>
        </w:rPr>
        <w:t>sem</w:t>
      </w:r>
      <w:r>
        <w:rPr>
          <w:spacing w:val="77"/>
          <w:sz w:val="16"/>
        </w:rPr>
        <w:t xml:space="preserve"> </w:t>
      </w:r>
      <w:r>
        <w:rPr>
          <w:sz w:val="16"/>
        </w:rPr>
        <w:t>insuficiência</w:t>
      </w:r>
      <w:r>
        <w:rPr>
          <w:spacing w:val="77"/>
          <w:sz w:val="16"/>
        </w:rPr>
        <w:t xml:space="preserve"> </w:t>
      </w:r>
      <w:r>
        <w:rPr>
          <w:sz w:val="16"/>
        </w:rPr>
        <w:t>valvular,</w:t>
      </w:r>
      <w:r>
        <w:rPr>
          <w:spacing w:val="77"/>
          <w:sz w:val="16"/>
        </w:rPr>
        <w:t xml:space="preserve"> </w:t>
      </w:r>
      <w:r>
        <w:rPr>
          <w:sz w:val="16"/>
        </w:rPr>
        <w:t>bem</w:t>
      </w:r>
      <w:r>
        <w:rPr>
          <w:spacing w:val="77"/>
          <w:sz w:val="16"/>
        </w:rPr>
        <w:t xml:space="preserve"> </w:t>
      </w:r>
      <w:r>
        <w:rPr>
          <w:sz w:val="16"/>
        </w:rPr>
        <w:t>como</w:t>
      </w:r>
      <w:r>
        <w:rPr>
          <w:spacing w:val="77"/>
          <w:sz w:val="16"/>
        </w:rPr>
        <w:t xml:space="preserve"> </w:t>
      </w:r>
      <w:r>
        <w:rPr>
          <w:sz w:val="16"/>
        </w:rPr>
        <w:t>das</w:t>
      </w:r>
      <w:r>
        <w:rPr>
          <w:spacing w:val="77"/>
          <w:sz w:val="16"/>
        </w:rPr>
        <w:t xml:space="preserve"> </w:t>
      </w:r>
      <w:r>
        <w:rPr>
          <w:sz w:val="16"/>
        </w:rPr>
        <w:t>varizes</w:t>
      </w:r>
      <w:r>
        <w:rPr>
          <w:spacing w:val="-7"/>
          <w:sz w:val="16"/>
        </w:rPr>
        <w:t xml:space="preserve"> </w:t>
      </w:r>
      <w:r>
        <w:rPr>
          <w:spacing w:val="-10"/>
          <w:sz w:val="16"/>
        </w:rPr>
        <w:t>6</w:t>
      </w:r>
      <w:r>
        <w:rPr>
          <w:sz w:val="16"/>
        </w:rPr>
        <w:tab/>
      </w:r>
      <w:r>
        <w:rPr>
          <w:spacing w:val="-5"/>
          <w:sz w:val="16"/>
        </w:rPr>
        <w:t>75</w:t>
      </w:r>
    </w:p>
    <w:p w14:paraId="411E157C">
      <w:pPr>
        <w:spacing w:before="86"/>
        <w:ind w:left="0" w:right="0" w:firstLine="0"/>
        <w:jc w:val="left"/>
        <w:rPr>
          <w:sz w:val="16"/>
        </w:rPr>
      </w:pPr>
      <w:r>
        <w:rPr>
          <w:sz w:val="16"/>
        </w:rPr>
        <w:t>residuais,</w:t>
      </w:r>
      <w:r>
        <w:rPr>
          <w:spacing w:val="-1"/>
          <w:sz w:val="16"/>
        </w:rPr>
        <w:t xml:space="preserve"> </w:t>
      </w:r>
      <w:r>
        <w:rPr>
          <w:sz w:val="16"/>
        </w:rPr>
        <w:t>após</w:t>
      </w:r>
      <w:r>
        <w:rPr>
          <w:spacing w:val="-1"/>
          <w:sz w:val="16"/>
        </w:rPr>
        <w:t xml:space="preserve"> </w:t>
      </w:r>
      <w:r>
        <w:rPr>
          <w:spacing w:val="-2"/>
          <w:sz w:val="16"/>
        </w:rPr>
        <w:t>cirurgia.</w:t>
      </w:r>
    </w:p>
    <w:p w14:paraId="09C7953E">
      <w:pPr>
        <w:spacing w:before="165" w:line="270" w:lineRule="atLeast"/>
        <w:ind w:left="0" w:right="6615" w:firstLine="0"/>
        <w:jc w:val="left"/>
        <w:rPr>
          <w:sz w:val="16"/>
        </w:rPr>
      </w:pPr>
      <w:r>
        <w:rPr>
          <w:sz w:val="16"/>
        </w:rPr>
        <w:t>Bloqueador</w:t>
      </w:r>
      <w:r>
        <w:rPr>
          <w:spacing w:val="18"/>
          <w:sz w:val="16"/>
        </w:rPr>
        <w:t xml:space="preserve"> </w:t>
      </w:r>
      <w:r>
        <w:rPr>
          <w:sz w:val="16"/>
        </w:rPr>
        <w:t>dos</w:t>
      </w:r>
      <w:r>
        <w:rPr>
          <w:spacing w:val="18"/>
          <w:sz w:val="16"/>
        </w:rPr>
        <w:t xml:space="preserve"> </w:t>
      </w:r>
      <w:r>
        <w:rPr>
          <w:sz w:val="16"/>
        </w:rPr>
        <w:t>canais</w:t>
      </w:r>
      <w:r>
        <w:rPr>
          <w:spacing w:val="18"/>
          <w:sz w:val="16"/>
        </w:rPr>
        <w:t xml:space="preserve"> </w:t>
      </w:r>
      <w:r>
        <w:rPr>
          <w:sz w:val="16"/>
        </w:rPr>
        <w:t>de</w:t>
      </w:r>
      <w:r>
        <w:rPr>
          <w:spacing w:val="18"/>
          <w:sz w:val="16"/>
        </w:rPr>
        <w:t xml:space="preserve"> </w:t>
      </w:r>
      <w:r>
        <w:rPr>
          <w:sz w:val="16"/>
        </w:rPr>
        <w:t>cálcio</w:t>
      </w:r>
      <w:r>
        <w:rPr>
          <w:spacing w:val="18"/>
          <w:sz w:val="16"/>
        </w:rPr>
        <w:t xml:space="preserve"> </w:t>
      </w:r>
      <w:r>
        <w:rPr>
          <w:sz w:val="16"/>
        </w:rPr>
        <w:t>indicado</w:t>
      </w:r>
      <w:r>
        <w:rPr>
          <w:spacing w:val="18"/>
          <w:sz w:val="16"/>
        </w:rPr>
        <w:t xml:space="preserve"> </w:t>
      </w:r>
      <w:r>
        <w:rPr>
          <w:sz w:val="16"/>
        </w:rPr>
        <w:t>para</w:t>
      </w:r>
      <w:r>
        <w:rPr>
          <w:spacing w:val="18"/>
          <w:sz w:val="16"/>
        </w:rPr>
        <w:t xml:space="preserve"> </w:t>
      </w:r>
      <w:r>
        <w:rPr>
          <w:sz w:val="16"/>
        </w:rPr>
        <w:t>o</w:t>
      </w:r>
      <w:r>
        <w:rPr>
          <w:spacing w:val="18"/>
          <w:sz w:val="16"/>
        </w:rPr>
        <w:t xml:space="preserve"> </w:t>
      </w:r>
      <w:r>
        <w:rPr>
          <w:sz w:val="16"/>
        </w:rPr>
        <w:t>tratamento</w:t>
      </w:r>
      <w:r>
        <w:rPr>
          <w:spacing w:val="18"/>
          <w:sz w:val="16"/>
        </w:rPr>
        <w:t xml:space="preserve"> </w:t>
      </w:r>
      <w:r>
        <w:rPr>
          <w:sz w:val="16"/>
        </w:rPr>
        <w:t>de</w:t>
      </w:r>
      <w:r>
        <w:rPr>
          <w:spacing w:val="40"/>
          <w:sz w:val="16"/>
        </w:rPr>
        <w:t xml:space="preserve"> </w:t>
      </w:r>
      <w:r>
        <w:rPr>
          <w:sz w:val="16"/>
        </w:rPr>
        <w:t>hipertensão</w:t>
      </w:r>
      <w:r>
        <w:rPr>
          <w:spacing w:val="32"/>
          <w:sz w:val="16"/>
        </w:rPr>
        <w:t xml:space="preserve"> </w:t>
      </w:r>
      <w:r>
        <w:rPr>
          <w:sz w:val="16"/>
        </w:rPr>
        <w:t>arterial,</w:t>
      </w:r>
      <w:r>
        <w:rPr>
          <w:spacing w:val="32"/>
          <w:sz w:val="16"/>
        </w:rPr>
        <w:t xml:space="preserve"> </w:t>
      </w:r>
      <w:r>
        <w:rPr>
          <w:sz w:val="16"/>
        </w:rPr>
        <w:t>doença</w:t>
      </w:r>
      <w:r>
        <w:rPr>
          <w:spacing w:val="32"/>
          <w:sz w:val="16"/>
        </w:rPr>
        <w:t xml:space="preserve"> </w:t>
      </w:r>
      <w:r>
        <w:rPr>
          <w:sz w:val="16"/>
        </w:rPr>
        <w:t>arterial</w:t>
      </w:r>
      <w:r>
        <w:rPr>
          <w:spacing w:val="32"/>
          <w:sz w:val="16"/>
        </w:rPr>
        <w:t xml:space="preserve"> </w:t>
      </w:r>
      <w:r>
        <w:rPr>
          <w:sz w:val="16"/>
        </w:rPr>
        <w:t>coronária</w:t>
      </w:r>
      <w:r>
        <w:rPr>
          <w:spacing w:val="32"/>
          <w:sz w:val="16"/>
        </w:rPr>
        <w:t xml:space="preserve"> </w:t>
      </w:r>
      <w:r>
        <w:rPr>
          <w:sz w:val="16"/>
        </w:rPr>
        <w:t>(angina</w:t>
      </w:r>
      <w:r>
        <w:rPr>
          <w:spacing w:val="32"/>
          <w:sz w:val="16"/>
        </w:rPr>
        <w:t xml:space="preserve"> </w:t>
      </w:r>
      <w:r>
        <w:rPr>
          <w:sz w:val="16"/>
        </w:rPr>
        <w:t>do</w:t>
      </w:r>
      <w:r>
        <w:rPr>
          <w:spacing w:val="32"/>
          <w:sz w:val="16"/>
        </w:rPr>
        <w:t xml:space="preserve"> </w:t>
      </w:r>
      <w:r>
        <w:rPr>
          <w:spacing w:val="-2"/>
          <w:sz w:val="16"/>
        </w:rPr>
        <w:t>peito</w:t>
      </w:r>
    </w:p>
    <w:p w14:paraId="43DA0CED">
      <w:pPr>
        <w:tabs>
          <w:tab w:val="left" w:pos="5037"/>
        </w:tabs>
        <w:spacing w:before="0" w:line="111" w:lineRule="exact"/>
        <w:ind w:left="4240" w:right="0" w:firstLine="0"/>
        <w:jc w:val="left"/>
        <w:rPr>
          <w:sz w:val="16"/>
        </w:rPr>
      </w:pPr>
      <w:r>
        <w:rPr>
          <w:spacing w:val="-5"/>
          <w:sz w:val="16"/>
        </w:rPr>
        <w:t>136</w:t>
      </w:r>
      <w:r>
        <w:rPr>
          <w:sz w:val="16"/>
        </w:rPr>
        <w:tab/>
      </w:r>
      <w:r>
        <w:rPr>
          <w:spacing w:val="-2"/>
          <w:sz w:val="16"/>
        </w:rPr>
        <w:t>1.785</w:t>
      </w:r>
    </w:p>
    <w:p w14:paraId="20BCBB73">
      <w:pPr>
        <w:spacing w:before="0" w:line="159" w:lineRule="exact"/>
        <w:ind w:left="0" w:right="0" w:firstLine="0"/>
        <w:jc w:val="left"/>
        <w:rPr>
          <w:sz w:val="16"/>
        </w:rPr>
      </w:pPr>
      <w:r>
        <w:rPr>
          <w:sz w:val="16"/>
        </w:rPr>
        <w:t>crônica</w:t>
      </w:r>
      <w:r>
        <w:rPr>
          <w:spacing w:val="67"/>
          <w:w w:val="150"/>
          <w:sz w:val="16"/>
        </w:rPr>
        <w:t xml:space="preserve"> </w:t>
      </w:r>
      <w:r>
        <w:rPr>
          <w:sz w:val="16"/>
        </w:rPr>
        <w:t>estável</w:t>
      </w:r>
      <w:r>
        <w:rPr>
          <w:spacing w:val="67"/>
          <w:w w:val="150"/>
          <w:sz w:val="16"/>
        </w:rPr>
        <w:t xml:space="preserve"> </w:t>
      </w:r>
      <w:r>
        <w:rPr>
          <w:sz w:val="16"/>
        </w:rPr>
        <w:t>e</w:t>
      </w:r>
      <w:r>
        <w:rPr>
          <w:spacing w:val="67"/>
          <w:w w:val="150"/>
          <w:sz w:val="16"/>
        </w:rPr>
        <w:t xml:space="preserve"> </w:t>
      </w:r>
      <w:r>
        <w:rPr>
          <w:sz w:val="16"/>
        </w:rPr>
        <w:t>angina</w:t>
      </w:r>
      <w:r>
        <w:rPr>
          <w:spacing w:val="67"/>
          <w:w w:val="150"/>
          <w:sz w:val="16"/>
        </w:rPr>
        <w:t xml:space="preserve"> </w:t>
      </w:r>
      <w:r>
        <w:rPr>
          <w:sz w:val="16"/>
        </w:rPr>
        <w:t>do</w:t>
      </w:r>
      <w:r>
        <w:rPr>
          <w:spacing w:val="67"/>
          <w:w w:val="150"/>
          <w:sz w:val="16"/>
        </w:rPr>
        <w:t xml:space="preserve"> </w:t>
      </w:r>
      <w:r>
        <w:rPr>
          <w:sz w:val="16"/>
        </w:rPr>
        <w:t>peito</w:t>
      </w:r>
      <w:r>
        <w:rPr>
          <w:spacing w:val="67"/>
          <w:w w:val="150"/>
          <w:sz w:val="16"/>
        </w:rPr>
        <w:t xml:space="preserve"> </w:t>
      </w:r>
      <w:r>
        <w:rPr>
          <w:sz w:val="16"/>
        </w:rPr>
        <w:t>vasoespástica)</w:t>
      </w:r>
      <w:r>
        <w:rPr>
          <w:spacing w:val="67"/>
          <w:w w:val="150"/>
          <w:sz w:val="16"/>
        </w:rPr>
        <w:t xml:space="preserve"> </w:t>
      </w:r>
      <w:r>
        <w:rPr>
          <w:sz w:val="16"/>
        </w:rPr>
        <w:t>e</w:t>
      </w:r>
      <w:r>
        <w:rPr>
          <w:spacing w:val="67"/>
          <w:w w:val="150"/>
          <w:sz w:val="16"/>
        </w:rPr>
        <w:t xml:space="preserve"> </w:t>
      </w:r>
      <w:r>
        <w:rPr>
          <w:spacing w:val="-2"/>
          <w:sz w:val="16"/>
        </w:rPr>
        <w:t>crise</w:t>
      </w:r>
    </w:p>
    <w:p w14:paraId="56E2BD42">
      <w:pPr>
        <w:spacing w:before="86"/>
        <w:ind w:left="0" w:right="0" w:firstLine="0"/>
        <w:jc w:val="left"/>
        <w:rPr>
          <w:sz w:val="16"/>
        </w:rPr>
      </w:pPr>
      <w:r>
        <w:rPr>
          <w:spacing w:val="-2"/>
          <w:sz w:val="16"/>
        </w:rPr>
        <w:t>hipertensiva.</w:t>
      </w:r>
    </w:p>
    <w:p w14:paraId="4572377F">
      <w:pPr>
        <w:spacing w:before="116" w:line="352" w:lineRule="auto"/>
        <w:ind w:left="0" w:right="6613" w:firstLine="0"/>
        <w:jc w:val="left"/>
        <w:rPr>
          <w:sz w:val="16"/>
        </w:rPr>
      </w:pPr>
      <w:r>
        <w:rPr>
          <w:sz w:val="16"/>
        </w:rPr>
        <w:t>Indicado</w:t>
      </w:r>
      <w:r>
        <w:rPr>
          <w:spacing w:val="-4"/>
          <w:sz w:val="16"/>
        </w:rPr>
        <w:t xml:space="preserve"> </w:t>
      </w:r>
      <w:r>
        <w:rPr>
          <w:sz w:val="16"/>
        </w:rPr>
        <w:t>no</w:t>
      </w:r>
      <w:r>
        <w:rPr>
          <w:spacing w:val="-4"/>
          <w:sz w:val="16"/>
        </w:rPr>
        <w:t xml:space="preserve"> </w:t>
      </w:r>
      <w:r>
        <w:rPr>
          <w:sz w:val="16"/>
        </w:rPr>
        <w:t>tratamento</w:t>
      </w:r>
      <w:r>
        <w:rPr>
          <w:spacing w:val="-4"/>
          <w:sz w:val="16"/>
        </w:rPr>
        <w:t xml:space="preserve"> </w:t>
      </w:r>
      <w:r>
        <w:rPr>
          <w:sz w:val="16"/>
        </w:rPr>
        <w:t>das</w:t>
      </w:r>
      <w:r>
        <w:rPr>
          <w:spacing w:val="-4"/>
          <w:sz w:val="16"/>
        </w:rPr>
        <w:t xml:space="preserve"> </w:t>
      </w:r>
      <w:r>
        <w:rPr>
          <w:sz w:val="16"/>
        </w:rPr>
        <w:t>doenças</w:t>
      </w:r>
      <w:r>
        <w:rPr>
          <w:spacing w:val="-4"/>
          <w:sz w:val="16"/>
        </w:rPr>
        <w:t xml:space="preserve"> </w:t>
      </w:r>
      <w:r>
        <w:rPr>
          <w:sz w:val="16"/>
        </w:rPr>
        <w:t>oclusivas</w:t>
      </w:r>
      <w:r>
        <w:rPr>
          <w:spacing w:val="-4"/>
          <w:sz w:val="16"/>
        </w:rPr>
        <w:t xml:space="preserve"> </w:t>
      </w:r>
      <w:r>
        <w:rPr>
          <w:sz w:val="16"/>
        </w:rPr>
        <w:t>arteriais</w:t>
      </w:r>
      <w:r>
        <w:rPr>
          <w:spacing w:val="-4"/>
          <w:sz w:val="16"/>
        </w:rPr>
        <w:t xml:space="preserve"> </w:t>
      </w:r>
      <w:r>
        <w:rPr>
          <w:sz w:val="16"/>
        </w:rPr>
        <w:t>periféricas</w:t>
      </w:r>
      <w:r>
        <w:rPr>
          <w:spacing w:val="40"/>
          <w:sz w:val="16"/>
        </w:rPr>
        <w:t xml:space="preserve"> </w:t>
      </w:r>
      <w:r>
        <w:rPr>
          <w:sz w:val="16"/>
        </w:rPr>
        <w:t>e</w:t>
      </w:r>
      <w:r>
        <w:rPr>
          <w:spacing w:val="62"/>
          <w:w w:val="150"/>
          <w:sz w:val="16"/>
        </w:rPr>
        <w:t xml:space="preserve"> </w:t>
      </w:r>
      <w:r>
        <w:rPr>
          <w:sz w:val="16"/>
        </w:rPr>
        <w:t>distúrbios</w:t>
      </w:r>
      <w:r>
        <w:rPr>
          <w:spacing w:val="62"/>
          <w:w w:val="150"/>
          <w:sz w:val="16"/>
        </w:rPr>
        <w:t xml:space="preserve"> </w:t>
      </w:r>
      <w:r>
        <w:rPr>
          <w:sz w:val="16"/>
        </w:rPr>
        <w:t>arterio-venosos</w:t>
      </w:r>
      <w:r>
        <w:rPr>
          <w:spacing w:val="62"/>
          <w:w w:val="150"/>
          <w:sz w:val="16"/>
        </w:rPr>
        <w:t xml:space="preserve"> </w:t>
      </w:r>
      <w:r>
        <w:rPr>
          <w:sz w:val="16"/>
        </w:rPr>
        <w:t>de</w:t>
      </w:r>
      <w:r>
        <w:rPr>
          <w:spacing w:val="62"/>
          <w:w w:val="150"/>
          <w:sz w:val="16"/>
        </w:rPr>
        <w:t xml:space="preserve"> </w:t>
      </w:r>
      <w:r>
        <w:rPr>
          <w:sz w:val="16"/>
        </w:rPr>
        <w:t>natureza</w:t>
      </w:r>
      <w:r>
        <w:rPr>
          <w:spacing w:val="62"/>
          <w:w w:val="150"/>
          <w:sz w:val="16"/>
        </w:rPr>
        <w:t xml:space="preserve"> </w:t>
      </w:r>
      <w:r>
        <w:rPr>
          <w:sz w:val="16"/>
        </w:rPr>
        <w:t>aterosclerótica</w:t>
      </w:r>
      <w:r>
        <w:rPr>
          <w:spacing w:val="62"/>
          <w:w w:val="150"/>
          <w:sz w:val="16"/>
        </w:rPr>
        <w:t xml:space="preserve"> </w:t>
      </w:r>
      <w:r>
        <w:rPr>
          <w:spacing w:val="-5"/>
          <w:sz w:val="16"/>
        </w:rPr>
        <w:t>ou</w:t>
      </w:r>
    </w:p>
    <w:p w14:paraId="56DA5199">
      <w:pPr>
        <w:spacing w:after="0" w:line="352" w:lineRule="auto"/>
        <w:jc w:val="left"/>
        <w:rPr>
          <w:sz w:val="16"/>
        </w:rPr>
        <w:sectPr>
          <w:type w:val="continuous"/>
          <w:pgSz w:w="15840" w:h="24480"/>
          <w:pgMar w:top="160" w:right="0" w:bottom="280" w:left="0" w:header="720" w:footer="720" w:gutter="0"/>
          <w:cols w:equalWidth="0" w:num="3">
            <w:col w:w="672" w:space="81"/>
            <w:col w:w="4226" w:space="31"/>
            <w:col w:w="10830"/>
          </w:cols>
        </w:sectPr>
      </w:pPr>
    </w:p>
    <w:p w14:paraId="5DA8E989">
      <w:pPr>
        <w:tabs>
          <w:tab w:val="left" w:pos="1997"/>
          <w:tab w:val="left" w:pos="2842"/>
          <w:tab w:val="left" w:pos="4408"/>
        </w:tabs>
        <w:spacing w:before="0" w:line="183" w:lineRule="exact"/>
        <w:ind w:left="903" w:right="0" w:firstLine="0"/>
        <w:jc w:val="left"/>
        <w:rPr>
          <w:sz w:val="16"/>
        </w:rPr>
      </w:pPr>
      <w:r>
        <w:rPr>
          <w:spacing w:val="-2"/>
          <w:sz w:val="16"/>
        </w:rPr>
        <w:t>PRINCIPIO</w:t>
      </w:r>
      <w:r>
        <w:rPr>
          <w:sz w:val="16"/>
        </w:rPr>
        <w:tab/>
      </w:r>
      <w:r>
        <w:rPr>
          <w:spacing w:val="-2"/>
          <w:sz w:val="16"/>
        </w:rPr>
        <w:t>ATIVO:</w:t>
      </w:r>
      <w:r>
        <w:rPr>
          <w:sz w:val="16"/>
        </w:rPr>
        <w:tab/>
      </w:r>
      <w:r>
        <w:rPr>
          <w:spacing w:val="-2"/>
          <w:sz w:val="16"/>
        </w:rPr>
        <w:t>PENTOXIFILINA,</w:t>
      </w:r>
      <w:r>
        <w:rPr>
          <w:sz w:val="16"/>
        </w:rPr>
        <w:tab/>
      </w:r>
      <w:r>
        <w:rPr>
          <w:sz w:val="16"/>
        </w:rPr>
        <w:t>FORMA</w:t>
      </w:r>
      <w:r>
        <w:rPr>
          <w:spacing w:val="-8"/>
          <w:sz w:val="16"/>
        </w:rPr>
        <w:t xml:space="preserve"> </w:t>
      </w:r>
      <w:r>
        <w:rPr>
          <w:sz w:val="16"/>
        </w:rPr>
        <w:t>diabética</w:t>
      </w:r>
      <w:r>
        <w:rPr>
          <w:spacing w:val="60"/>
          <w:w w:val="150"/>
          <w:sz w:val="16"/>
        </w:rPr>
        <w:t xml:space="preserve"> </w:t>
      </w:r>
      <w:r>
        <w:rPr>
          <w:sz w:val="16"/>
        </w:rPr>
        <w:t>e</w:t>
      </w:r>
      <w:r>
        <w:rPr>
          <w:spacing w:val="60"/>
          <w:w w:val="150"/>
          <w:sz w:val="16"/>
        </w:rPr>
        <w:t xml:space="preserve"> </w:t>
      </w:r>
      <w:r>
        <w:rPr>
          <w:sz w:val="16"/>
        </w:rPr>
        <w:t>distúrbios</w:t>
      </w:r>
      <w:r>
        <w:rPr>
          <w:spacing w:val="60"/>
          <w:w w:val="150"/>
          <w:sz w:val="16"/>
        </w:rPr>
        <w:t xml:space="preserve"> </w:t>
      </w:r>
      <w:r>
        <w:rPr>
          <w:sz w:val="16"/>
        </w:rPr>
        <w:t>tróficos.</w:t>
      </w:r>
      <w:r>
        <w:rPr>
          <w:spacing w:val="60"/>
          <w:w w:val="150"/>
          <w:sz w:val="16"/>
        </w:rPr>
        <w:t xml:space="preserve"> </w:t>
      </w:r>
      <w:r>
        <w:rPr>
          <w:sz w:val="16"/>
        </w:rPr>
        <w:t>Nas</w:t>
      </w:r>
      <w:r>
        <w:rPr>
          <w:spacing w:val="60"/>
          <w:w w:val="150"/>
          <w:sz w:val="16"/>
        </w:rPr>
        <w:t xml:space="preserve"> </w:t>
      </w:r>
      <w:r>
        <w:rPr>
          <w:sz w:val="16"/>
        </w:rPr>
        <w:t>alterações</w:t>
      </w:r>
      <w:r>
        <w:rPr>
          <w:spacing w:val="60"/>
          <w:w w:val="150"/>
          <w:sz w:val="16"/>
        </w:rPr>
        <w:t xml:space="preserve"> </w:t>
      </w:r>
      <w:r>
        <w:rPr>
          <w:spacing w:val="-2"/>
          <w:sz w:val="16"/>
        </w:rPr>
        <w:t>circulatórias</w:t>
      </w:r>
    </w:p>
    <w:p w14:paraId="69B4DE96">
      <w:pPr>
        <w:pStyle w:val="5"/>
        <w:spacing w:after="1"/>
        <w:rPr>
          <w:sz w:val="8"/>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6"/>
        <w:gridCol w:w="9042"/>
        <w:gridCol w:w="688"/>
      </w:tblGrid>
      <w:tr w14:paraId="3D29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626" w:type="dxa"/>
          </w:tcPr>
          <w:p w14:paraId="698DA382">
            <w:pPr>
              <w:pStyle w:val="9"/>
              <w:spacing w:line="177" w:lineRule="exact"/>
              <w:ind w:right="124"/>
              <w:jc w:val="center"/>
              <w:rPr>
                <w:sz w:val="16"/>
              </w:rPr>
            </w:pPr>
            <w:r>
              <w:rPr>
                <w:spacing w:val="-2"/>
                <w:sz w:val="16"/>
              </w:rPr>
              <w:t>18163</w:t>
            </w:r>
          </w:p>
        </w:tc>
        <w:tc>
          <w:tcPr>
            <w:tcW w:w="9042" w:type="dxa"/>
          </w:tcPr>
          <w:p w14:paraId="363FA0B9">
            <w:pPr>
              <w:pStyle w:val="9"/>
              <w:tabs>
                <w:tab w:val="left" w:pos="4282"/>
              </w:tabs>
              <w:spacing w:line="352" w:lineRule="auto"/>
              <w:ind w:left="176" w:right="356"/>
              <w:rPr>
                <w:sz w:val="16"/>
              </w:rPr>
            </w:pPr>
            <w:r>
              <w:rPr>
                <w:sz w:val="16"/>
              </w:rPr>
              <w:t>FARMACEUTICA:</w:t>
            </w:r>
            <w:r>
              <w:rPr>
                <w:spacing w:val="68"/>
                <w:sz w:val="16"/>
              </w:rPr>
              <w:t xml:space="preserve"> </w:t>
            </w:r>
            <w:r>
              <w:rPr>
                <w:sz w:val="16"/>
              </w:rPr>
              <w:t>COMPRIMIDO,</w:t>
            </w:r>
            <w:r>
              <w:rPr>
                <w:spacing w:val="68"/>
                <w:sz w:val="16"/>
              </w:rPr>
              <w:t xml:space="preserve"> </w:t>
            </w:r>
            <w:r>
              <w:rPr>
                <w:sz w:val="16"/>
              </w:rPr>
              <w:t>CONCENTRACAO</w:t>
            </w:r>
            <w:r>
              <w:rPr>
                <w:spacing w:val="68"/>
                <w:sz w:val="16"/>
              </w:rPr>
              <w:t xml:space="preserve"> </w:t>
            </w:r>
            <w:r>
              <w:rPr>
                <w:sz w:val="16"/>
              </w:rPr>
              <w:t>/</w:t>
            </w:r>
            <w:r>
              <w:rPr>
                <w:spacing w:val="-10"/>
                <w:sz w:val="16"/>
              </w:rPr>
              <w:t xml:space="preserve"> </w:t>
            </w:r>
            <w:r>
              <w:rPr>
                <w:sz w:val="16"/>
              </w:rPr>
              <w:t>cerebrais,</w:t>
            </w:r>
            <w:r>
              <w:rPr>
                <w:spacing w:val="80"/>
                <w:sz w:val="16"/>
              </w:rPr>
              <w:t xml:space="preserve"> </w:t>
            </w:r>
            <w:r>
              <w:rPr>
                <w:sz w:val="16"/>
              </w:rPr>
              <w:t>nos</w:t>
            </w:r>
            <w:r>
              <w:rPr>
                <w:spacing w:val="80"/>
                <w:sz w:val="16"/>
              </w:rPr>
              <w:t xml:space="preserve"> </w:t>
            </w:r>
            <w:r>
              <w:rPr>
                <w:sz w:val="16"/>
              </w:rPr>
              <w:t>estados</w:t>
            </w:r>
            <w:r>
              <w:rPr>
                <w:spacing w:val="80"/>
                <w:sz w:val="16"/>
              </w:rPr>
              <w:t xml:space="preserve"> </w:t>
            </w:r>
            <w:r>
              <w:rPr>
                <w:sz w:val="16"/>
              </w:rPr>
              <w:t>isquêmicos</w:t>
            </w:r>
            <w:r>
              <w:rPr>
                <w:spacing w:val="80"/>
                <w:sz w:val="16"/>
              </w:rPr>
              <w:t xml:space="preserve"> </w:t>
            </w:r>
            <w:r>
              <w:rPr>
                <w:sz w:val="16"/>
              </w:rPr>
              <w:t>e</w:t>
            </w:r>
            <w:r>
              <w:rPr>
                <w:spacing w:val="80"/>
                <w:sz w:val="16"/>
              </w:rPr>
              <w:t xml:space="preserve"> </w:t>
            </w:r>
            <w:r>
              <w:rPr>
                <w:sz w:val="16"/>
              </w:rPr>
              <w:t>pós-apopléticos.</w:t>
            </w:r>
            <w:r>
              <w:rPr>
                <w:spacing w:val="80"/>
                <w:sz w:val="16"/>
              </w:rPr>
              <w:t xml:space="preserve"> </w:t>
            </w:r>
            <w:r>
              <w:rPr>
                <w:sz w:val="16"/>
              </w:rPr>
              <w:t>Nos</w:t>
            </w:r>
            <w:r>
              <w:rPr>
                <w:spacing w:val="-10"/>
                <w:sz w:val="16"/>
              </w:rPr>
              <w:t xml:space="preserve"> </w:t>
            </w:r>
            <w:r>
              <w:rPr>
                <w:sz w:val="16"/>
              </w:rPr>
              <w:t>51</w:t>
            </w:r>
            <w:r>
              <w:rPr>
                <w:spacing w:val="40"/>
                <w:sz w:val="16"/>
              </w:rPr>
              <w:t xml:space="preserve"> </w:t>
            </w:r>
            <w:r>
              <w:rPr>
                <w:sz w:val="16"/>
              </w:rPr>
              <w:t>DOSAGEM: 400, UNIDADE: MG</w:t>
            </w:r>
            <w:r>
              <w:rPr>
                <w:sz w:val="16"/>
              </w:rPr>
              <w:tab/>
            </w:r>
            <w:r>
              <w:rPr>
                <w:sz w:val="16"/>
              </w:rPr>
              <w:t>distúrbios circulatórios do olho ou ouvido interno, associados a</w:t>
            </w:r>
          </w:p>
          <w:p w14:paraId="16B32900">
            <w:pPr>
              <w:pStyle w:val="9"/>
              <w:spacing w:line="183" w:lineRule="exact"/>
              <w:ind w:left="4283"/>
              <w:rPr>
                <w:sz w:val="16"/>
              </w:rPr>
            </w:pPr>
            <w:r>
              <w:rPr>
                <w:sz w:val="16"/>
              </w:rPr>
              <w:t>processos</w:t>
            </w:r>
            <w:r>
              <w:rPr>
                <w:spacing w:val="54"/>
                <w:sz w:val="16"/>
              </w:rPr>
              <w:t xml:space="preserve"> </w:t>
            </w:r>
            <w:r>
              <w:rPr>
                <w:sz w:val="16"/>
              </w:rPr>
              <w:t>vasculares</w:t>
            </w:r>
            <w:r>
              <w:rPr>
                <w:spacing w:val="54"/>
                <w:sz w:val="16"/>
              </w:rPr>
              <w:t xml:space="preserve"> </w:t>
            </w:r>
            <w:r>
              <w:rPr>
                <w:sz w:val="16"/>
              </w:rPr>
              <w:t>degenerativos</w:t>
            </w:r>
            <w:r>
              <w:rPr>
                <w:spacing w:val="54"/>
                <w:sz w:val="16"/>
              </w:rPr>
              <w:t xml:space="preserve"> </w:t>
            </w:r>
            <w:r>
              <w:rPr>
                <w:sz w:val="16"/>
              </w:rPr>
              <w:t>e</w:t>
            </w:r>
            <w:r>
              <w:rPr>
                <w:spacing w:val="54"/>
                <w:sz w:val="16"/>
              </w:rPr>
              <w:t xml:space="preserve"> </w:t>
            </w:r>
            <w:r>
              <w:rPr>
                <w:sz w:val="16"/>
              </w:rPr>
              <w:t>a</w:t>
            </w:r>
            <w:r>
              <w:rPr>
                <w:spacing w:val="54"/>
                <w:sz w:val="16"/>
              </w:rPr>
              <w:t xml:space="preserve"> </w:t>
            </w:r>
            <w:r>
              <w:rPr>
                <w:sz w:val="16"/>
              </w:rPr>
              <w:t>comprometimento</w:t>
            </w:r>
            <w:r>
              <w:rPr>
                <w:spacing w:val="54"/>
                <w:sz w:val="16"/>
              </w:rPr>
              <w:t xml:space="preserve"> </w:t>
            </w:r>
            <w:r>
              <w:rPr>
                <w:spacing w:val="-5"/>
                <w:sz w:val="16"/>
              </w:rPr>
              <w:t>da</w:t>
            </w:r>
          </w:p>
          <w:p w14:paraId="0763CD20">
            <w:pPr>
              <w:pStyle w:val="9"/>
              <w:spacing w:before="79"/>
              <w:ind w:left="4283"/>
              <w:rPr>
                <w:sz w:val="16"/>
              </w:rPr>
            </w:pPr>
            <w:r>
              <w:rPr>
                <w:sz w:val="16"/>
              </w:rPr>
              <w:t>visão</w:t>
            </w:r>
            <w:r>
              <w:rPr>
                <w:spacing w:val="-1"/>
                <w:sz w:val="16"/>
              </w:rPr>
              <w:t xml:space="preserve"> </w:t>
            </w:r>
            <w:r>
              <w:rPr>
                <w:sz w:val="16"/>
              </w:rPr>
              <w:t>ou</w:t>
            </w:r>
            <w:r>
              <w:rPr>
                <w:spacing w:val="-1"/>
                <w:sz w:val="16"/>
              </w:rPr>
              <w:t xml:space="preserve"> </w:t>
            </w:r>
            <w:r>
              <w:rPr>
                <w:spacing w:val="-2"/>
                <w:sz w:val="16"/>
              </w:rPr>
              <w:t>audição</w:t>
            </w:r>
          </w:p>
        </w:tc>
        <w:tc>
          <w:tcPr>
            <w:tcW w:w="688" w:type="dxa"/>
          </w:tcPr>
          <w:p w14:paraId="25910658">
            <w:pPr>
              <w:pStyle w:val="9"/>
              <w:spacing w:line="177" w:lineRule="exact"/>
              <w:ind w:left="338"/>
              <w:rPr>
                <w:sz w:val="16"/>
              </w:rPr>
            </w:pPr>
            <w:r>
              <w:rPr>
                <w:spacing w:val="-5"/>
                <w:sz w:val="16"/>
              </w:rPr>
              <w:t>670</w:t>
            </w:r>
          </w:p>
        </w:tc>
      </w:tr>
      <w:tr w14:paraId="6BE98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626" w:type="dxa"/>
          </w:tcPr>
          <w:p w14:paraId="52A25A06">
            <w:pPr>
              <w:pStyle w:val="9"/>
              <w:rPr>
                <w:sz w:val="16"/>
              </w:rPr>
            </w:pPr>
          </w:p>
          <w:p w14:paraId="3AEC1213">
            <w:pPr>
              <w:pStyle w:val="9"/>
              <w:rPr>
                <w:sz w:val="16"/>
              </w:rPr>
            </w:pPr>
          </w:p>
          <w:p w14:paraId="5E5AAEC8">
            <w:pPr>
              <w:pStyle w:val="9"/>
              <w:spacing w:before="42"/>
              <w:rPr>
                <w:sz w:val="16"/>
              </w:rPr>
            </w:pPr>
          </w:p>
          <w:p w14:paraId="07A50D51">
            <w:pPr>
              <w:pStyle w:val="9"/>
              <w:spacing w:line="164" w:lineRule="exact"/>
              <w:ind w:right="124"/>
              <w:jc w:val="center"/>
              <w:rPr>
                <w:sz w:val="16"/>
              </w:rPr>
            </w:pPr>
            <w:r>
              <w:rPr>
                <w:spacing w:val="-2"/>
                <w:sz w:val="16"/>
              </w:rPr>
              <w:t>74519</w:t>
            </w:r>
          </w:p>
        </w:tc>
        <w:tc>
          <w:tcPr>
            <w:tcW w:w="9042" w:type="dxa"/>
          </w:tcPr>
          <w:p w14:paraId="2B17C774">
            <w:pPr>
              <w:pStyle w:val="9"/>
              <w:tabs>
                <w:tab w:val="left" w:pos="1283"/>
                <w:tab w:val="left" w:pos="2142"/>
                <w:tab w:val="left" w:pos="3681"/>
              </w:tabs>
              <w:spacing w:before="54" w:line="352" w:lineRule="auto"/>
              <w:ind w:left="176" w:right="549" w:firstLine="4106"/>
              <w:rPr>
                <w:sz w:val="16"/>
              </w:rPr>
            </w:pPr>
            <w:r>
              <w:rPr>
                <w:sz w:val="16"/>
              </w:rPr>
              <w:t>Betabloqueador</w:t>
            </w:r>
            <w:r>
              <w:rPr>
                <w:spacing w:val="17"/>
                <w:sz w:val="16"/>
              </w:rPr>
              <w:t xml:space="preserve"> </w:t>
            </w:r>
            <w:r>
              <w:rPr>
                <w:sz w:val="16"/>
              </w:rPr>
              <w:t>não</w:t>
            </w:r>
            <w:r>
              <w:rPr>
                <w:spacing w:val="17"/>
                <w:sz w:val="16"/>
              </w:rPr>
              <w:t xml:space="preserve"> </w:t>
            </w:r>
            <w:r>
              <w:rPr>
                <w:sz w:val="16"/>
              </w:rPr>
              <w:t>seletivo</w:t>
            </w:r>
            <w:r>
              <w:rPr>
                <w:spacing w:val="17"/>
                <w:sz w:val="16"/>
              </w:rPr>
              <w:t xml:space="preserve"> </w:t>
            </w:r>
            <w:r>
              <w:rPr>
                <w:sz w:val="16"/>
              </w:rPr>
              <w:t>destinado</w:t>
            </w:r>
            <w:r>
              <w:rPr>
                <w:spacing w:val="17"/>
                <w:sz w:val="16"/>
              </w:rPr>
              <w:t xml:space="preserve"> </w:t>
            </w:r>
            <w:r>
              <w:rPr>
                <w:sz w:val="16"/>
              </w:rPr>
              <w:t>ao</w:t>
            </w:r>
            <w:r>
              <w:rPr>
                <w:spacing w:val="17"/>
                <w:sz w:val="16"/>
              </w:rPr>
              <w:t xml:space="preserve"> </w:t>
            </w:r>
            <w:r>
              <w:rPr>
                <w:sz w:val="16"/>
              </w:rPr>
              <w:t>tratamento</w:t>
            </w:r>
            <w:r>
              <w:rPr>
                <w:spacing w:val="17"/>
                <w:sz w:val="16"/>
              </w:rPr>
              <w:t xml:space="preserve"> </w:t>
            </w:r>
            <w:r>
              <w:rPr>
                <w:sz w:val="16"/>
              </w:rPr>
              <w:t>da</w:t>
            </w:r>
            <w:r>
              <w:rPr>
                <w:spacing w:val="17"/>
                <w:sz w:val="16"/>
              </w:rPr>
              <w:t xml:space="preserve"> </w:t>
            </w:r>
            <w:r>
              <w:rPr>
                <w:sz w:val="16"/>
              </w:rPr>
              <w:t>angina</w:t>
            </w:r>
            <w:r>
              <w:rPr>
                <w:spacing w:val="40"/>
                <w:sz w:val="16"/>
              </w:rPr>
              <w:t xml:space="preserve"> </w:t>
            </w:r>
            <w:r>
              <w:rPr>
                <w:spacing w:val="-2"/>
                <w:sz w:val="16"/>
              </w:rPr>
              <w:t>PRINCIPIO</w:t>
            </w:r>
            <w:r>
              <w:rPr>
                <w:sz w:val="16"/>
              </w:rPr>
              <w:tab/>
            </w:r>
            <w:r>
              <w:rPr>
                <w:spacing w:val="-2"/>
                <w:sz w:val="16"/>
              </w:rPr>
              <w:t>ATIVO:</w:t>
            </w:r>
            <w:r>
              <w:rPr>
                <w:sz w:val="16"/>
              </w:rPr>
              <w:tab/>
            </w:r>
            <w:r>
              <w:rPr>
                <w:spacing w:val="-2"/>
                <w:sz w:val="16"/>
              </w:rPr>
              <w:t>PROPRANOLOL,</w:t>
            </w:r>
            <w:r>
              <w:rPr>
                <w:sz w:val="16"/>
              </w:rPr>
              <w:tab/>
            </w:r>
            <w:r>
              <w:rPr>
                <w:sz w:val="16"/>
              </w:rPr>
              <w:t>FORMA</w:t>
            </w:r>
            <w:r>
              <w:rPr>
                <w:spacing w:val="-10"/>
                <w:sz w:val="16"/>
              </w:rPr>
              <w:t xml:space="preserve"> </w:t>
            </w:r>
            <w:r>
              <w:rPr>
                <w:sz w:val="16"/>
              </w:rPr>
              <w:t>pectoris</w:t>
            </w:r>
            <w:r>
              <w:rPr>
                <w:spacing w:val="24"/>
                <w:sz w:val="16"/>
              </w:rPr>
              <w:t xml:space="preserve"> </w:t>
            </w:r>
            <w:r>
              <w:rPr>
                <w:sz w:val="16"/>
              </w:rPr>
              <w:t>crônica;</w:t>
            </w:r>
            <w:r>
              <w:rPr>
                <w:spacing w:val="24"/>
                <w:sz w:val="16"/>
              </w:rPr>
              <w:t xml:space="preserve"> </w:t>
            </w:r>
            <w:r>
              <w:rPr>
                <w:sz w:val="16"/>
              </w:rPr>
              <w:t>profilaxia</w:t>
            </w:r>
            <w:r>
              <w:rPr>
                <w:spacing w:val="24"/>
                <w:sz w:val="16"/>
              </w:rPr>
              <w:t xml:space="preserve"> </w:t>
            </w:r>
            <w:r>
              <w:rPr>
                <w:sz w:val="16"/>
              </w:rPr>
              <w:t>e</w:t>
            </w:r>
            <w:r>
              <w:rPr>
                <w:spacing w:val="24"/>
                <w:sz w:val="16"/>
              </w:rPr>
              <w:t xml:space="preserve"> </w:t>
            </w:r>
            <w:r>
              <w:rPr>
                <w:sz w:val="16"/>
              </w:rPr>
              <w:t>tratamento</w:t>
            </w:r>
            <w:r>
              <w:rPr>
                <w:spacing w:val="24"/>
                <w:sz w:val="16"/>
              </w:rPr>
              <w:t xml:space="preserve"> </w:t>
            </w:r>
            <w:r>
              <w:rPr>
                <w:sz w:val="16"/>
              </w:rPr>
              <w:t>de</w:t>
            </w:r>
            <w:r>
              <w:rPr>
                <w:spacing w:val="24"/>
                <w:sz w:val="16"/>
              </w:rPr>
              <w:t xml:space="preserve"> </w:t>
            </w:r>
            <w:r>
              <w:rPr>
                <w:sz w:val="16"/>
              </w:rPr>
              <w:t>arritmias</w:t>
            </w:r>
            <w:r>
              <w:rPr>
                <w:spacing w:val="24"/>
                <w:sz w:val="16"/>
              </w:rPr>
              <w:t xml:space="preserve"> </w:t>
            </w:r>
            <w:r>
              <w:rPr>
                <w:spacing w:val="-2"/>
                <w:sz w:val="16"/>
              </w:rPr>
              <w:t>cardíacas;</w:t>
            </w:r>
          </w:p>
          <w:p w14:paraId="4AF75678">
            <w:pPr>
              <w:pStyle w:val="9"/>
              <w:spacing w:line="163" w:lineRule="exact"/>
              <w:ind w:left="176"/>
              <w:rPr>
                <w:sz w:val="16"/>
              </w:rPr>
            </w:pPr>
            <w:r>
              <w:rPr>
                <w:sz w:val="16"/>
              </w:rPr>
              <w:t>FARMACEUTICA:</w:t>
            </w:r>
            <w:r>
              <w:rPr>
                <w:spacing w:val="71"/>
                <w:sz w:val="16"/>
              </w:rPr>
              <w:t xml:space="preserve"> </w:t>
            </w:r>
            <w:r>
              <w:rPr>
                <w:sz w:val="16"/>
              </w:rPr>
              <w:t>COMPRIMIDO,</w:t>
            </w:r>
            <w:r>
              <w:rPr>
                <w:spacing w:val="71"/>
                <w:sz w:val="16"/>
              </w:rPr>
              <w:t xml:space="preserve"> </w:t>
            </w:r>
            <w:r>
              <w:rPr>
                <w:sz w:val="16"/>
              </w:rPr>
              <w:t>CONCENTRACAO</w:t>
            </w:r>
            <w:r>
              <w:rPr>
                <w:spacing w:val="72"/>
                <w:sz w:val="16"/>
              </w:rPr>
              <w:t xml:space="preserve"> </w:t>
            </w:r>
            <w:r>
              <w:rPr>
                <w:sz w:val="16"/>
              </w:rPr>
              <w:t>/</w:t>
            </w:r>
            <w:r>
              <w:rPr>
                <w:spacing w:val="-9"/>
                <w:sz w:val="16"/>
              </w:rPr>
              <w:t xml:space="preserve"> </w:t>
            </w:r>
            <w:r>
              <w:rPr>
                <w:sz w:val="16"/>
              </w:rPr>
              <w:t>tratamento</w:t>
            </w:r>
            <w:r>
              <w:rPr>
                <w:spacing w:val="18"/>
                <w:sz w:val="16"/>
              </w:rPr>
              <w:t xml:space="preserve"> </w:t>
            </w:r>
            <w:r>
              <w:rPr>
                <w:sz w:val="16"/>
              </w:rPr>
              <w:t>da</w:t>
            </w:r>
            <w:r>
              <w:rPr>
                <w:spacing w:val="18"/>
                <w:sz w:val="16"/>
              </w:rPr>
              <w:t xml:space="preserve"> </w:t>
            </w:r>
            <w:r>
              <w:rPr>
                <w:sz w:val="16"/>
              </w:rPr>
              <w:t>hipertensão;</w:t>
            </w:r>
            <w:r>
              <w:rPr>
                <w:spacing w:val="18"/>
                <w:sz w:val="16"/>
              </w:rPr>
              <w:t xml:space="preserve"> </w:t>
            </w:r>
            <w:r>
              <w:rPr>
                <w:sz w:val="16"/>
              </w:rPr>
              <w:t>profilaxia</w:t>
            </w:r>
            <w:r>
              <w:rPr>
                <w:spacing w:val="19"/>
                <w:sz w:val="16"/>
              </w:rPr>
              <w:t xml:space="preserve"> </w:t>
            </w:r>
            <w:r>
              <w:rPr>
                <w:sz w:val="16"/>
              </w:rPr>
              <w:t>de</w:t>
            </w:r>
            <w:r>
              <w:rPr>
                <w:spacing w:val="18"/>
                <w:sz w:val="16"/>
              </w:rPr>
              <w:t xml:space="preserve"> </w:t>
            </w:r>
            <w:r>
              <w:rPr>
                <w:sz w:val="16"/>
              </w:rPr>
              <w:t>reinfarto</w:t>
            </w:r>
            <w:r>
              <w:rPr>
                <w:spacing w:val="18"/>
                <w:sz w:val="16"/>
              </w:rPr>
              <w:t xml:space="preserve"> </w:t>
            </w:r>
            <w:r>
              <w:rPr>
                <w:sz w:val="16"/>
              </w:rPr>
              <w:t>do</w:t>
            </w:r>
            <w:r>
              <w:rPr>
                <w:spacing w:val="18"/>
                <w:sz w:val="16"/>
              </w:rPr>
              <w:t xml:space="preserve"> </w:t>
            </w:r>
            <w:r>
              <w:rPr>
                <w:sz w:val="16"/>
              </w:rPr>
              <w:t>miocárdio;</w:t>
            </w:r>
            <w:r>
              <w:rPr>
                <w:spacing w:val="-8"/>
                <w:sz w:val="16"/>
              </w:rPr>
              <w:t xml:space="preserve"> </w:t>
            </w:r>
            <w:r>
              <w:rPr>
                <w:spacing w:val="-5"/>
                <w:sz w:val="16"/>
              </w:rPr>
              <w:t>193</w:t>
            </w:r>
          </w:p>
        </w:tc>
        <w:tc>
          <w:tcPr>
            <w:tcW w:w="688" w:type="dxa"/>
          </w:tcPr>
          <w:p w14:paraId="0C62E7C7">
            <w:pPr>
              <w:pStyle w:val="9"/>
              <w:rPr>
                <w:sz w:val="16"/>
              </w:rPr>
            </w:pPr>
          </w:p>
          <w:p w14:paraId="1CF23033">
            <w:pPr>
              <w:pStyle w:val="9"/>
              <w:rPr>
                <w:sz w:val="16"/>
              </w:rPr>
            </w:pPr>
          </w:p>
          <w:p w14:paraId="7715AD06">
            <w:pPr>
              <w:pStyle w:val="9"/>
              <w:spacing w:before="42"/>
              <w:rPr>
                <w:sz w:val="16"/>
              </w:rPr>
            </w:pPr>
          </w:p>
          <w:p w14:paraId="1D515CEC">
            <w:pPr>
              <w:pStyle w:val="9"/>
              <w:spacing w:line="164" w:lineRule="exact"/>
              <w:ind w:left="278"/>
              <w:rPr>
                <w:sz w:val="16"/>
              </w:rPr>
            </w:pPr>
            <w:r>
              <w:rPr>
                <w:spacing w:val="-2"/>
                <w:sz w:val="16"/>
              </w:rPr>
              <w:t>2.540</w:t>
            </w:r>
          </w:p>
        </w:tc>
      </w:tr>
    </w:tbl>
    <w:p w14:paraId="10F040ED">
      <w:pPr>
        <w:spacing w:after="0" w:line="164" w:lineRule="exact"/>
        <w:rPr>
          <w:sz w:val="16"/>
        </w:rPr>
        <w:sectPr>
          <w:type w:val="continuous"/>
          <w:pgSz w:w="15840" w:h="24480"/>
          <w:pgMar w:top="160" w:right="0" w:bottom="280" w:left="0" w:header="720" w:footer="720" w:gutter="0"/>
          <w:cols w:space="720" w:num="1"/>
        </w:sectPr>
      </w:pPr>
    </w:p>
    <w:p w14:paraId="6EBD1866">
      <w:pPr>
        <w:spacing w:before="87"/>
        <w:ind w:left="903" w:right="0" w:firstLine="0"/>
        <w:jc w:val="left"/>
        <w:rPr>
          <w:sz w:val="16"/>
        </w:rPr>
      </w:pPr>
      <w:r>
        <w:rPr>
          <w:sz w:val="16"/>
        </w:rPr>
        <w:t>DOSAGEM:</w:t>
      </w:r>
      <w:r>
        <w:rPr>
          <w:spacing w:val="-1"/>
          <w:sz w:val="16"/>
        </w:rPr>
        <w:t xml:space="preserve"> </w:t>
      </w:r>
      <w:r>
        <w:rPr>
          <w:sz w:val="16"/>
        </w:rPr>
        <w:t>40,</w:t>
      </w:r>
      <w:r>
        <w:rPr>
          <w:spacing w:val="-1"/>
          <w:sz w:val="16"/>
        </w:rPr>
        <w:t xml:space="preserve"> </w:t>
      </w:r>
      <w:r>
        <w:rPr>
          <w:sz w:val="16"/>
        </w:rPr>
        <w:t>UNIDADE:</w:t>
      </w:r>
      <w:r>
        <w:rPr>
          <w:spacing w:val="-1"/>
          <w:sz w:val="16"/>
        </w:rPr>
        <w:t xml:space="preserve"> </w:t>
      </w:r>
      <w:r>
        <w:rPr>
          <w:spacing w:val="-5"/>
          <w:sz w:val="16"/>
        </w:rPr>
        <w:t>mg</w:t>
      </w:r>
    </w:p>
    <w:p w14:paraId="2629F4AB">
      <w:pPr>
        <w:spacing w:before="87" w:line="352" w:lineRule="auto"/>
        <w:ind w:left="903" w:right="6619" w:firstLine="0"/>
        <w:jc w:val="left"/>
        <w:rPr>
          <w:sz w:val="16"/>
        </w:rPr>
      </w:pPr>
      <w:r>
        <w:br w:type="column"/>
      </w:r>
      <w:r>
        <w:rPr>
          <w:sz w:val="16"/>
        </w:rPr>
        <w:t>profilaxia da enxaqueca; adjuvante no tratamento da ansiedade e</w:t>
      </w:r>
      <w:r>
        <w:rPr>
          <w:spacing w:val="40"/>
          <w:sz w:val="16"/>
        </w:rPr>
        <w:t xml:space="preserve"> </w:t>
      </w:r>
      <w:r>
        <w:rPr>
          <w:sz w:val="16"/>
        </w:rPr>
        <w:t>da</w:t>
      </w:r>
      <w:r>
        <w:rPr>
          <w:spacing w:val="-3"/>
          <w:sz w:val="16"/>
        </w:rPr>
        <w:t xml:space="preserve"> </w:t>
      </w:r>
      <w:r>
        <w:rPr>
          <w:sz w:val="16"/>
        </w:rPr>
        <w:t>menopausa.</w:t>
      </w:r>
    </w:p>
    <w:p w14:paraId="6B93DFF9">
      <w:pPr>
        <w:spacing w:after="0" w:line="352" w:lineRule="auto"/>
        <w:jc w:val="left"/>
        <w:rPr>
          <w:sz w:val="16"/>
        </w:rPr>
        <w:sectPr>
          <w:type w:val="continuous"/>
          <w:pgSz w:w="15840" w:h="24480"/>
          <w:pgMar w:top="160" w:right="0" w:bottom="280" w:left="0" w:header="720" w:footer="720" w:gutter="0"/>
          <w:cols w:equalWidth="0" w:num="2">
            <w:col w:w="3076" w:space="1031"/>
            <w:col w:w="11733"/>
          </w:cols>
        </w:sectPr>
      </w:pPr>
    </w:p>
    <w:p w14:paraId="1488356E">
      <w:pPr>
        <w:pStyle w:val="5"/>
        <w:spacing w:before="1"/>
        <w:rPr>
          <w:sz w:val="3"/>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6"/>
        <w:gridCol w:w="8235"/>
        <w:gridCol w:w="807"/>
        <w:gridCol w:w="688"/>
      </w:tblGrid>
      <w:tr w14:paraId="6D0B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626" w:type="dxa"/>
          </w:tcPr>
          <w:p w14:paraId="233C1293">
            <w:pPr>
              <w:pStyle w:val="9"/>
              <w:spacing w:before="79"/>
              <w:rPr>
                <w:sz w:val="16"/>
              </w:rPr>
            </w:pPr>
          </w:p>
          <w:p w14:paraId="2D85E3FB">
            <w:pPr>
              <w:pStyle w:val="9"/>
              <w:ind w:right="124"/>
              <w:jc w:val="center"/>
              <w:rPr>
                <w:sz w:val="16"/>
              </w:rPr>
            </w:pPr>
            <w:r>
              <w:rPr>
                <w:spacing w:val="-2"/>
                <w:sz w:val="16"/>
              </w:rPr>
              <w:t>17394</w:t>
            </w:r>
          </w:p>
        </w:tc>
        <w:tc>
          <w:tcPr>
            <w:tcW w:w="8235" w:type="dxa"/>
          </w:tcPr>
          <w:p w14:paraId="22F63EE7">
            <w:pPr>
              <w:pStyle w:val="9"/>
              <w:spacing w:line="177" w:lineRule="exact"/>
              <w:ind w:left="176"/>
              <w:rPr>
                <w:sz w:val="16"/>
              </w:rPr>
            </w:pPr>
            <w:r>
              <w:rPr>
                <w:sz w:val="16"/>
              </w:rPr>
              <w:t>PRINCIPIO</w:t>
            </w:r>
            <w:r>
              <w:rPr>
                <w:spacing w:val="13"/>
                <w:sz w:val="16"/>
              </w:rPr>
              <w:t xml:space="preserve"> </w:t>
            </w:r>
            <w:r>
              <w:rPr>
                <w:sz w:val="16"/>
              </w:rPr>
              <w:t>ATIVO:</w:t>
            </w:r>
            <w:r>
              <w:rPr>
                <w:spacing w:val="23"/>
                <w:sz w:val="16"/>
              </w:rPr>
              <w:t xml:space="preserve"> </w:t>
            </w:r>
            <w:r>
              <w:rPr>
                <w:sz w:val="16"/>
              </w:rPr>
              <w:t>CITRATO</w:t>
            </w:r>
            <w:r>
              <w:rPr>
                <w:spacing w:val="23"/>
                <w:sz w:val="16"/>
              </w:rPr>
              <w:t xml:space="preserve"> </w:t>
            </w:r>
            <w:r>
              <w:rPr>
                <w:sz w:val="16"/>
              </w:rPr>
              <w:t>DE</w:t>
            </w:r>
            <w:r>
              <w:rPr>
                <w:spacing w:val="23"/>
                <w:sz w:val="16"/>
              </w:rPr>
              <w:t xml:space="preserve"> </w:t>
            </w:r>
            <w:r>
              <w:rPr>
                <w:sz w:val="16"/>
              </w:rPr>
              <w:t>SILDENAFIL,</w:t>
            </w:r>
            <w:r>
              <w:rPr>
                <w:spacing w:val="23"/>
                <w:sz w:val="16"/>
              </w:rPr>
              <w:t xml:space="preserve"> </w:t>
            </w:r>
            <w:r>
              <w:rPr>
                <w:spacing w:val="-2"/>
                <w:sz w:val="16"/>
              </w:rPr>
              <w:t>FORMA</w:t>
            </w:r>
          </w:p>
          <w:p w14:paraId="71C4E618">
            <w:pPr>
              <w:pStyle w:val="9"/>
              <w:spacing w:before="86"/>
              <w:ind w:left="176"/>
              <w:rPr>
                <w:sz w:val="16"/>
              </w:rPr>
            </w:pPr>
            <w:r>
              <w:rPr>
                <w:sz w:val="16"/>
              </w:rPr>
              <w:t>FARMACEUTICA:</w:t>
            </w:r>
            <w:r>
              <w:rPr>
                <w:spacing w:val="70"/>
                <w:sz w:val="16"/>
              </w:rPr>
              <w:t xml:space="preserve"> </w:t>
            </w:r>
            <w:r>
              <w:rPr>
                <w:sz w:val="16"/>
              </w:rPr>
              <w:t>COMPRIMIDO,</w:t>
            </w:r>
            <w:r>
              <w:rPr>
                <w:spacing w:val="71"/>
                <w:sz w:val="16"/>
              </w:rPr>
              <w:t xml:space="preserve"> </w:t>
            </w:r>
            <w:r>
              <w:rPr>
                <w:sz w:val="16"/>
              </w:rPr>
              <w:t>CONCENTRACAO</w:t>
            </w:r>
            <w:r>
              <w:rPr>
                <w:spacing w:val="71"/>
                <w:sz w:val="16"/>
              </w:rPr>
              <w:t xml:space="preserve"> </w:t>
            </w:r>
            <w:r>
              <w:rPr>
                <w:sz w:val="16"/>
              </w:rPr>
              <w:t>/</w:t>
            </w:r>
            <w:r>
              <w:rPr>
                <w:spacing w:val="-9"/>
                <w:sz w:val="16"/>
              </w:rPr>
              <w:t xml:space="preserve"> </w:t>
            </w:r>
            <w:r>
              <w:rPr>
                <w:sz w:val="16"/>
              </w:rPr>
              <w:t>Utilizado</w:t>
            </w:r>
            <w:r>
              <w:rPr>
                <w:spacing w:val="-2"/>
                <w:sz w:val="16"/>
              </w:rPr>
              <w:t xml:space="preserve"> </w:t>
            </w:r>
            <w:r>
              <w:rPr>
                <w:sz w:val="16"/>
              </w:rPr>
              <w:t>no</w:t>
            </w:r>
            <w:r>
              <w:rPr>
                <w:spacing w:val="-1"/>
                <w:sz w:val="16"/>
              </w:rPr>
              <w:t xml:space="preserve"> </w:t>
            </w:r>
            <w:r>
              <w:rPr>
                <w:sz w:val="16"/>
              </w:rPr>
              <w:t>tratamento</w:t>
            </w:r>
            <w:r>
              <w:rPr>
                <w:spacing w:val="-2"/>
                <w:sz w:val="16"/>
              </w:rPr>
              <w:t xml:space="preserve"> </w:t>
            </w:r>
            <w:r>
              <w:rPr>
                <w:sz w:val="16"/>
              </w:rPr>
              <w:t>da</w:t>
            </w:r>
            <w:r>
              <w:rPr>
                <w:spacing w:val="-2"/>
                <w:sz w:val="16"/>
              </w:rPr>
              <w:t xml:space="preserve"> </w:t>
            </w:r>
            <w:r>
              <w:rPr>
                <w:sz w:val="16"/>
              </w:rPr>
              <w:t>hipertensão</w:t>
            </w:r>
            <w:r>
              <w:rPr>
                <w:spacing w:val="-2"/>
                <w:sz w:val="16"/>
              </w:rPr>
              <w:t xml:space="preserve"> </w:t>
            </w:r>
            <w:r>
              <w:rPr>
                <w:sz w:val="16"/>
              </w:rPr>
              <w:t>arterial</w:t>
            </w:r>
            <w:r>
              <w:rPr>
                <w:spacing w:val="-1"/>
                <w:sz w:val="16"/>
              </w:rPr>
              <w:t xml:space="preserve"> </w:t>
            </w:r>
            <w:r>
              <w:rPr>
                <w:spacing w:val="-2"/>
                <w:sz w:val="16"/>
              </w:rPr>
              <w:t>pulmonar.</w:t>
            </w:r>
          </w:p>
        </w:tc>
        <w:tc>
          <w:tcPr>
            <w:tcW w:w="807" w:type="dxa"/>
          </w:tcPr>
          <w:p w14:paraId="129F8A0D">
            <w:pPr>
              <w:pStyle w:val="9"/>
              <w:spacing w:before="79"/>
              <w:rPr>
                <w:sz w:val="16"/>
              </w:rPr>
            </w:pPr>
          </w:p>
          <w:p w14:paraId="2ECF500A">
            <w:pPr>
              <w:pStyle w:val="9"/>
              <w:ind w:left="10"/>
              <w:jc w:val="center"/>
              <w:rPr>
                <w:sz w:val="16"/>
              </w:rPr>
            </w:pPr>
            <w:r>
              <w:rPr>
                <w:spacing w:val="-5"/>
                <w:sz w:val="16"/>
              </w:rPr>
              <w:t>120</w:t>
            </w:r>
          </w:p>
        </w:tc>
        <w:tc>
          <w:tcPr>
            <w:tcW w:w="688" w:type="dxa"/>
          </w:tcPr>
          <w:p w14:paraId="58380793">
            <w:pPr>
              <w:pStyle w:val="9"/>
              <w:spacing w:before="79"/>
              <w:rPr>
                <w:sz w:val="16"/>
              </w:rPr>
            </w:pPr>
          </w:p>
          <w:p w14:paraId="171FEB10">
            <w:pPr>
              <w:pStyle w:val="9"/>
              <w:ind w:right="47"/>
              <w:jc w:val="right"/>
              <w:rPr>
                <w:sz w:val="16"/>
              </w:rPr>
            </w:pPr>
            <w:r>
              <w:rPr>
                <w:spacing w:val="-2"/>
                <w:sz w:val="16"/>
              </w:rPr>
              <w:t>1.580</w:t>
            </w:r>
          </w:p>
        </w:tc>
      </w:tr>
      <w:tr w14:paraId="6572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626" w:type="dxa"/>
          </w:tcPr>
          <w:p w14:paraId="3A2C29ED">
            <w:pPr>
              <w:pStyle w:val="9"/>
              <w:rPr>
                <w:sz w:val="16"/>
              </w:rPr>
            </w:pPr>
          </w:p>
        </w:tc>
        <w:tc>
          <w:tcPr>
            <w:tcW w:w="8235" w:type="dxa"/>
          </w:tcPr>
          <w:p w14:paraId="23694C89">
            <w:pPr>
              <w:pStyle w:val="9"/>
              <w:spacing w:before="39"/>
              <w:ind w:left="176"/>
              <w:rPr>
                <w:sz w:val="16"/>
              </w:rPr>
            </w:pP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pacing w:val="-5"/>
                <w:sz w:val="16"/>
              </w:rPr>
              <w:t>MG</w:t>
            </w:r>
          </w:p>
        </w:tc>
        <w:tc>
          <w:tcPr>
            <w:tcW w:w="807" w:type="dxa"/>
          </w:tcPr>
          <w:p w14:paraId="79B6C70A">
            <w:pPr>
              <w:pStyle w:val="9"/>
              <w:rPr>
                <w:sz w:val="16"/>
              </w:rPr>
            </w:pPr>
          </w:p>
        </w:tc>
        <w:tc>
          <w:tcPr>
            <w:tcW w:w="688" w:type="dxa"/>
          </w:tcPr>
          <w:p w14:paraId="264EE564">
            <w:pPr>
              <w:pStyle w:val="9"/>
              <w:rPr>
                <w:sz w:val="16"/>
              </w:rPr>
            </w:pPr>
          </w:p>
        </w:tc>
      </w:tr>
      <w:tr w14:paraId="2B01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626" w:type="dxa"/>
          </w:tcPr>
          <w:p w14:paraId="195E2996">
            <w:pPr>
              <w:pStyle w:val="9"/>
              <w:spacing w:before="148"/>
              <w:rPr>
                <w:sz w:val="16"/>
              </w:rPr>
            </w:pPr>
          </w:p>
          <w:p w14:paraId="35F9DF50">
            <w:pPr>
              <w:pStyle w:val="9"/>
              <w:ind w:right="124"/>
              <w:jc w:val="center"/>
              <w:rPr>
                <w:sz w:val="16"/>
              </w:rPr>
            </w:pPr>
            <w:r>
              <w:rPr>
                <w:spacing w:val="-2"/>
                <w:sz w:val="16"/>
              </w:rPr>
              <w:t>17395</w:t>
            </w:r>
          </w:p>
        </w:tc>
        <w:tc>
          <w:tcPr>
            <w:tcW w:w="8235" w:type="dxa"/>
          </w:tcPr>
          <w:p w14:paraId="7BF1F3DB">
            <w:pPr>
              <w:pStyle w:val="9"/>
              <w:spacing w:before="62"/>
              <w:ind w:left="176"/>
              <w:rPr>
                <w:sz w:val="16"/>
              </w:rPr>
            </w:pPr>
            <w:r>
              <w:rPr>
                <w:sz w:val="16"/>
              </w:rPr>
              <w:t>PRINCIPIO</w:t>
            </w:r>
            <w:r>
              <w:rPr>
                <w:spacing w:val="13"/>
                <w:sz w:val="16"/>
              </w:rPr>
              <w:t xml:space="preserve"> </w:t>
            </w:r>
            <w:r>
              <w:rPr>
                <w:sz w:val="16"/>
              </w:rPr>
              <w:t>ATIVO:</w:t>
            </w:r>
            <w:r>
              <w:rPr>
                <w:spacing w:val="23"/>
                <w:sz w:val="16"/>
              </w:rPr>
              <w:t xml:space="preserve"> </w:t>
            </w:r>
            <w:r>
              <w:rPr>
                <w:sz w:val="16"/>
              </w:rPr>
              <w:t>CITRATO</w:t>
            </w:r>
            <w:r>
              <w:rPr>
                <w:spacing w:val="23"/>
                <w:sz w:val="16"/>
              </w:rPr>
              <w:t xml:space="preserve"> </w:t>
            </w:r>
            <w:r>
              <w:rPr>
                <w:sz w:val="16"/>
              </w:rPr>
              <w:t>DE</w:t>
            </w:r>
            <w:r>
              <w:rPr>
                <w:spacing w:val="23"/>
                <w:sz w:val="16"/>
              </w:rPr>
              <w:t xml:space="preserve"> </w:t>
            </w:r>
            <w:r>
              <w:rPr>
                <w:sz w:val="16"/>
              </w:rPr>
              <w:t>SILDENAFIL,</w:t>
            </w:r>
            <w:r>
              <w:rPr>
                <w:spacing w:val="23"/>
                <w:sz w:val="16"/>
              </w:rPr>
              <w:t xml:space="preserve"> </w:t>
            </w:r>
            <w:r>
              <w:rPr>
                <w:spacing w:val="-2"/>
                <w:sz w:val="16"/>
              </w:rPr>
              <w:t>FORMA</w:t>
            </w:r>
          </w:p>
          <w:p w14:paraId="37C0A930">
            <w:pPr>
              <w:pStyle w:val="9"/>
              <w:spacing w:before="86"/>
              <w:ind w:left="176"/>
              <w:rPr>
                <w:sz w:val="16"/>
              </w:rPr>
            </w:pPr>
            <w:r>
              <w:rPr>
                <w:sz w:val="16"/>
              </w:rPr>
              <w:t>FARMACEUTICA:</w:t>
            </w:r>
            <w:r>
              <w:rPr>
                <w:spacing w:val="70"/>
                <w:sz w:val="16"/>
              </w:rPr>
              <w:t xml:space="preserve"> </w:t>
            </w:r>
            <w:r>
              <w:rPr>
                <w:sz w:val="16"/>
              </w:rPr>
              <w:t>COMPRIMIDO,</w:t>
            </w:r>
            <w:r>
              <w:rPr>
                <w:spacing w:val="71"/>
                <w:sz w:val="16"/>
              </w:rPr>
              <w:t xml:space="preserve"> </w:t>
            </w:r>
            <w:r>
              <w:rPr>
                <w:sz w:val="16"/>
              </w:rPr>
              <w:t>CONCENTRACAO</w:t>
            </w:r>
            <w:r>
              <w:rPr>
                <w:spacing w:val="71"/>
                <w:sz w:val="16"/>
              </w:rPr>
              <w:t xml:space="preserve"> </w:t>
            </w:r>
            <w:r>
              <w:rPr>
                <w:sz w:val="16"/>
              </w:rPr>
              <w:t>/</w:t>
            </w:r>
            <w:r>
              <w:rPr>
                <w:spacing w:val="-9"/>
                <w:sz w:val="16"/>
              </w:rPr>
              <w:t xml:space="preserve"> </w:t>
            </w:r>
            <w:r>
              <w:rPr>
                <w:sz w:val="16"/>
              </w:rPr>
              <w:t>Utilizado</w:t>
            </w:r>
            <w:r>
              <w:rPr>
                <w:spacing w:val="-2"/>
                <w:sz w:val="16"/>
              </w:rPr>
              <w:t xml:space="preserve"> </w:t>
            </w:r>
            <w:r>
              <w:rPr>
                <w:sz w:val="16"/>
              </w:rPr>
              <w:t>no</w:t>
            </w:r>
            <w:r>
              <w:rPr>
                <w:spacing w:val="-1"/>
                <w:sz w:val="16"/>
              </w:rPr>
              <w:t xml:space="preserve"> </w:t>
            </w:r>
            <w:r>
              <w:rPr>
                <w:sz w:val="16"/>
              </w:rPr>
              <w:t>tratamento</w:t>
            </w:r>
            <w:r>
              <w:rPr>
                <w:spacing w:val="-2"/>
                <w:sz w:val="16"/>
              </w:rPr>
              <w:t xml:space="preserve"> </w:t>
            </w:r>
            <w:r>
              <w:rPr>
                <w:sz w:val="16"/>
              </w:rPr>
              <w:t>da</w:t>
            </w:r>
            <w:r>
              <w:rPr>
                <w:spacing w:val="-2"/>
                <w:sz w:val="16"/>
              </w:rPr>
              <w:t xml:space="preserve"> </w:t>
            </w:r>
            <w:r>
              <w:rPr>
                <w:sz w:val="16"/>
              </w:rPr>
              <w:t>hipertensão</w:t>
            </w:r>
            <w:r>
              <w:rPr>
                <w:spacing w:val="-2"/>
                <w:sz w:val="16"/>
              </w:rPr>
              <w:t xml:space="preserve"> </w:t>
            </w:r>
            <w:r>
              <w:rPr>
                <w:sz w:val="16"/>
              </w:rPr>
              <w:t>arterial</w:t>
            </w:r>
            <w:r>
              <w:rPr>
                <w:spacing w:val="-1"/>
                <w:sz w:val="16"/>
              </w:rPr>
              <w:t xml:space="preserve"> </w:t>
            </w:r>
            <w:r>
              <w:rPr>
                <w:spacing w:val="-2"/>
                <w:sz w:val="16"/>
              </w:rPr>
              <w:t>pulmonar.</w:t>
            </w:r>
          </w:p>
        </w:tc>
        <w:tc>
          <w:tcPr>
            <w:tcW w:w="807" w:type="dxa"/>
          </w:tcPr>
          <w:p w14:paraId="0A0684DD">
            <w:pPr>
              <w:pStyle w:val="9"/>
              <w:spacing w:before="148"/>
              <w:rPr>
                <w:sz w:val="16"/>
              </w:rPr>
            </w:pPr>
          </w:p>
          <w:p w14:paraId="67EBEF7B">
            <w:pPr>
              <w:pStyle w:val="9"/>
              <w:ind w:left="10"/>
              <w:jc w:val="center"/>
              <w:rPr>
                <w:sz w:val="16"/>
              </w:rPr>
            </w:pPr>
            <w:r>
              <w:rPr>
                <w:spacing w:val="-5"/>
                <w:sz w:val="16"/>
              </w:rPr>
              <w:t>103</w:t>
            </w:r>
          </w:p>
        </w:tc>
        <w:tc>
          <w:tcPr>
            <w:tcW w:w="688" w:type="dxa"/>
          </w:tcPr>
          <w:p w14:paraId="5DC70CAB">
            <w:pPr>
              <w:pStyle w:val="9"/>
              <w:spacing w:before="148"/>
              <w:rPr>
                <w:sz w:val="16"/>
              </w:rPr>
            </w:pPr>
          </w:p>
          <w:p w14:paraId="7A28DB0D">
            <w:pPr>
              <w:pStyle w:val="9"/>
              <w:ind w:right="47"/>
              <w:jc w:val="right"/>
              <w:rPr>
                <w:sz w:val="16"/>
              </w:rPr>
            </w:pPr>
            <w:r>
              <w:rPr>
                <w:spacing w:val="-2"/>
                <w:sz w:val="16"/>
              </w:rPr>
              <w:t>1.350</w:t>
            </w:r>
          </w:p>
        </w:tc>
      </w:tr>
      <w:tr w14:paraId="6369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626" w:type="dxa"/>
          </w:tcPr>
          <w:p w14:paraId="11BEF19D">
            <w:pPr>
              <w:pStyle w:val="9"/>
              <w:rPr>
                <w:sz w:val="14"/>
              </w:rPr>
            </w:pPr>
          </w:p>
        </w:tc>
        <w:tc>
          <w:tcPr>
            <w:tcW w:w="8235" w:type="dxa"/>
          </w:tcPr>
          <w:p w14:paraId="4B0A98C4">
            <w:pPr>
              <w:pStyle w:val="9"/>
              <w:spacing w:before="39" w:line="164" w:lineRule="exact"/>
              <w:ind w:left="176"/>
              <w:rPr>
                <w:sz w:val="16"/>
              </w:rPr>
            </w:pP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pacing w:val="-5"/>
                <w:sz w:val="16"/>
              </w:rPr>
              <w:t>MG</w:t>
            </w:r>
          </w:p>
        </w:tc>
        <w:tc>
          <w:tcPr>
            <w:tcW w:w="807" w:type="dxa"/>
          </w:tcPr>
          <w:p w14:paraId="1E305F0A">
            <w:pPr>
              <w:pStyle w:val="9"/>
              <w:rPr>
                <w:sz w:val="14"/>
              </w:rPr>
            </w:pPr>
          </w:p>
        </w:tc>
        <w:tc>
          <w:tcPr>
            <w:tcW w:w="688" w:type="dxa"/>
          </w:tcPr>
          <w:p w14:paraId="25BE61FD">
            <w:pPr>
              <w:pStyle w:val="9"/>
              <w:rPr>
                <w:sz w:val="14"/>
              </w:rPr>
            </w:pPr>
          </w:p>
        </w:tc>
      </w:tr>
    </w:tbl>
    <w:p w14:paraId="1451A750">
      <w:pPr>
        <w:pStyle w:val="5"/>
        <w:spacing w:before="1"/>
        <w:rPr>
          <w:sz w:val="6"/>
        </w:rPr>
      </w:pPr>
    </w:p>
    <w:p w14:paraId="25E75113">
      <w:pPr>
        <w:spacing w:after="0"/>
        <w:rPr>
          <w:sz w:val="6"/>
        </w:rPr>
        <w:sectPr>
          <w:type w:val="continuous"/>
          <w:pgSz w:w="15840" w:h="24480"/>
          <w:pgMar w:top="160" w:right="0" w:bottom="280" w:left="0" w:header="720" w:footer="720" w:gutter="0"/>
          <w:cols w:space="720" w:num="1"/>
        </w:sectPr>
      </w:pPr>
    </w:p>
    <w:p w14:paraId="7389B628">
      <w:pPr>
        <w:pStyle w:val="5"/>
        <w:rPr>
          <w:sz w:val="16"/>
        </w:rPr>
      </w:pPr>
    </w:p>
    <w:p w14:paraId="14BF04A4">
      <w:pPr>
        <w:pStyle w:val="5"/>
        <w:spacing w:before="85"/>
        <w:rPr>
          <w:sz w:val="16"/>
        </w:rPr>
      </w:pPr>
    </w:p>
    <w:p w14:paraId="06764116">
      <w:pPr>
        <w:spacing w:before="0"/>
        <w:ind w:left="151" w:right="0" w:firstLine="0"/>
        <w:jc w:val="left"/>
        <w:rPr>
          <w:sz w:val="16"/>
        </w:rPr>
      </w:pPr>
      <w:r>
        <w:rPr>
          <w:spacing w:val="-2"/>
          <w:sz w:val="16"/>
        </w:rPr>
        <w:t>18463</w:t>
      </w:r>
    </w:p>
    <w:p w14:paraId="4E247A9A">
      <w:pPr>
        <w:spacing w:before="183" w:line="352" w:lineRule="auto"/>
        <w:ind w:left="151" w:right="0" w:firstLine="0"/>
        <w:jc w:val="both"/>
        <w:rPr>
          <w:sz w:val="16"/>
        </w:rPr>
      </w:pPr>
      <w:r>
        <w:br w:type="column"/>
      </w:r>
      <w:r>
        <w:rPr>
          <w:sz w:val="16"/>
        </w:rPr>
        <w:t>PRINCIPIO ATIVO: VARFARINA SODICA, FORMA</w:t>
      </w:r>
      <w:r>
        <w:rPr>
          <w:spacing w:val="40"/>
          <w:sz w:val="16"/>
        </w:rPr>
        <w:t xml:space="preserve"> </w:t>
      </w:r>
      <w:r>
        <w:rPr>
          <w:sz w:val="16"/>
        </w:rPr>
        <w:t>FARMACEUTICA: COMPRIMIDO, CONCENTRACAO /</w:t>
      </w:r>
      <w:r>
        <w:rPr>
          <w:spacing w:val="40"/>
          <w:sz w:val="16"/>
        </w:rPr>
        <w:t xml:space="preserve"> </w:t>
      </w:r>
      <w:r>
        <w:rPr>
          <w:sz w:val="16"/>
        </w:rPr>
        <w:t>DOSAGEM: 5, UNIDADE: MG</w:t>
      </w:r>
    </w:p>
    <w:p w14:paraId="6239FAAB">
      <w:pPr>
        <w:spacing w:before="48" w:line="352" w:lineRule="auto"/>
        <w:ind w:left="0" w:right="0" w:firstLine="0"/>
        <w:jc w:val="both"/>
        <w:rPr>
          <w:sz w:val="16"/>
        </w:rPr>
      </w:pPr>
      <w:r>
        <w:br w:type="column"/>
      </w:r>
      <w:r>
        <w:rPr>
          <w:sz w:val="16"/>
        </w:rPr>
        <w:t>Anticoagulante indicado para a prevenção do tromboembolismo</w:t>
      </w:r>
      <w:r>
        <w:rPr>
          <w:spacing w:val="40"/>
          <w:sz w:val="16"/>
        </w:rPr>
        <w:t xml:space="preserve"> </w:t>
      </w:r>
      <w:r>
        <w:rPr>
          <w:sz w:val="16"/>
        </w:rPr>
        <w:t>venoso,</w:t>
      </w:r>
      <w:r>
        <w:rPr>
          <w:spacing w:val="-1"/>
          <w:sz w:val="16"/>
        </w:rPr>
        <w:t xml:space="preserve"> </w:t>
      </w:r>
      <w:r>
        <w:rPr>
          <w:sz w:val="16"/>
        </w:rPr>
        <w:t>na</w:t>
      </w:r>
      <w:r>
        <w:rPr>
          <w:spacing w:val="-1"/>
          <w:sz w:val="16"/>
        </w:rPr>
        <w:t xml:space="preserve"> </w:t>
      </w:r>
      <w:r>
        <w:rPr>
          <w:sz w:val="16"/>
        </w:rPr>
        <w:t>prevenção</w:t>
      </w:r>
      <w:r>
        <w:rPr>
          <w:spacing w:val="-1"/>
          <w:sz w:val="16"/>
        </w:rPr>
        <w:t xml:space="preserve"> </w:t>
      </w:r>
      <w:r>
        <w:rPr>
          <w:sz w:val="16"/>
        </w:rPr>
        <w:t>do</w:t>
      </w:r>
      <w:r>
        <w:rPr>
          <w:spacing w:val="-1"/>
          <w:sz w:val="16"/>
        </w:rPr>
        <w:t xml:space="preserve"> </w:t>
      </w:r>
      <w:r>
        <w:rPr>
          <w:sz w:val="16"/>
        </w:rPr>
        <w:t>embolismo</w:t>
      </w:r>
      <w:r>
        <w:rPr>
          <w:spacing w:val="-1"/>
          <w:sz w:val="16"/>
        </w:rPr>
        <w:t xml:space="preserve"> </w:t>
      </w:r>
      <w:r>
        <w:rPr>
          <w:sz w:val="16"/>
        </w:rPr>
        <w:t>sistêmico</w:t>
      </w:r>
      <w:r>
        <w:rPr>
          <w:spacing w:val="-1"/>
          <w:sz w:val="16"/>
        </w:rPr>
        <w:t xml:space="preserve"> </w:t>
      </w:r>
      <w:r>
        <w:rPr>
          <w:sz w:val="16"/>
        </w:rPr>
        <w:t>e</w:t>
      </w:r>
      <w:r>
        <w:rPr>
          <w:spacing w:val="-1"/>
          <w:sz w:val="16"/>
        </w:rPr>
        <w:t xml:space="preserve"> </w:t>
      </w:r>
      <w:r>
        <w:rPr>
          <w:sz w:val="16"/>
        </w:rPr>
        <w:t>na</w:t>
      </w:r>
      <w:r>
        <w:rPr>
          <w:spacing w:val="-1"/>
          <w:sz w:val="16"/>
        </w:rPr>
        <w:t xml:space="preserve"> </w:t>
      </w:r>
      <w:r>
        <w:rPr>
          <w:sz w:val="16"/>
        </w:rPr>
        <w:t>prevenção</w:t>
      </w:r>
      <w:r>
        <w:rPr>
          <w:spacing w:val="-1"/>
          <w:sz w:val="16"/>
        </w:rPr>
        <w:t xml:space="preserve"> </w:t>
      </w:r>
      <w:r>
        <w:rPr>
          <w:sz w:val="16"/>
        </w:rPr>
        <w:t>do</w:t>
      </w:r>
      <w:r>
        <w:rPr>
          <w:spacing w:val="40"/>
          <w:sz w:val="16"/>
        </w:rPr>
        <w:t xml:space="preserve"> </w:t>
      </w:r>
      <w:r>
        <w:rPr>
          <w:sz w:val="16"/>
        </w:rPr>
        <w:t>acidente vascular cerebral, do infarto agudo do miocárdio e da</w:t>
      </w:r>
      <w:r>
        <w:rPr>
          <w:spacing w:val="40"/>
          <w:sz w:val="16"/>
        </w:rPr>
        <w:t xml:space="preserve"> </w:t>
      </w:r>
      <w:r>
        <w:rPr>
          <w:sz w:val="16"/>
        </w:rPr>
        <w:t>recorrência do infarto.</w:t>
      </w:r>
    </w:p>
    <w:p w14:paraId="5166C337">
      <w:pPr>
        <w:spacing w:before="0" w:line="240" w:lineRule="auto"/>
        <w:rPr>
          <w:sz w:val="16"/>
        </w:rPr>
      </w:pPr>
      <w:r>
        <w:br w:type="column"/>
      </w:r>
    </w:p>
    <w:p w14:paraId="45355200">
      <w:pPr>
        <w:pStyle w:val="5"/>
        <w:spacing w:before="85"/>
        <w:rPr>
          <w:sz w:val="16"/>
        </w:rPr>
      </w:pPr>
    </w:p>
    <w:p w14:paraId="0FD15FAD">
      <w:pPr>
        <w:tabs>
          <w:tab w:val="left" w:pos="797"/>
        </w:tabs>
        <w:spacing w:before="0"/>
        <w:ind w:left="0" w:right="0" w:firstLine="0"/>
        <w:jc w:val="left"/>
        <w:rPr>
          <w:sz w:val="16"/>
        </w:rPr>
      </w:pPr>
      <w:r>
        <w:rPr>
          <w:spacing w:val="-5"/>
          <w:sz w:val="16"/>
        </w:rPr>
        <w:t>140</w:t>
      </w:r>
      <w:r>
        <w:rPr>
          <w:sz w:val="16"/>
        </w:rPr>
        <w:tab/>
      </w:r>
      <w:r>
        <w:rPr>
          <w:spacing w:val="-2"/>
          <w:sz w:val="16"/>
        </w:rPr>
        <w:t>1.840</w:t>
      </w:r>
    </w:p>
    <w:p w14:paraId="6E74E076">
      <w:pPr>
        <w:spacing w:after="0"/>
        <w:jc w:val="left"/>
        <w:rPr>
          <w:sz w:val="16"/>
        </w:rPr>
        <w:sectPr>
          <w:type w:val="continuous"/>
          <w:pgSz w:w="15840" w:h="24480"/>
          <w:pgMar w:top="160" w:right="0" w:bottom="280" w:left="0" w:header="720" w:footer="720" w:gutter="0"/>
          <w:cols w:equalWidth="0" w:num="4">
            <w:col w:w="592" w:space="160"/>
            <w:col w:w="4226" w:space="32"/>
            <w:col w:w="4208" w:space="33"/>
            <w:col w:w="6589"/>
          </w:cols>
        </w:sectPr>
      </w:pPr>
    </w:p>
    <w:p w14:paraId="55EE924A">
      <w:pPr>
        <w:pStyle w:val="5"/>
        <w:spacing w:before="31"/>
      </w:pPr>
    </w:p>
    <w:p w14:paraId="0E705F75">
      <w:pPr>
        <w:pStyle w:val="2"/>
        <w:numPr>
          <w:ilvl w:val="1"/>
          <w:numId w:val="20"/>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5CE621FF">
      <w:pPr>
        <w:pStyle w:val="5"/>
        <w:spacing w:before="40" w:line="280"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2FA919A8">
      <w:pPr>
        <w:pStyle w:val="5"/>
        <w:spacing w:before="42"/>
      </w:pPr>
    </w:p>
    <w:p w14:paraId="4C900E17">
      <w:pPr>
        <w:pStyle w:val="8"/>
        <w:numPr>
          <w:ilvl w:val="1"/>
          <w:numId w:val="20"/>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08A8D5BA">
      <w:pPr>
        <w:pStyle w:val="5"/>
        <w:spacing w:before="87"/>
        <w:rPr>
          <w:b/>
        </w:rPr>
      </w:pPr>
    </w:p>
    <w:tbl>
      <w:tblPr>
        <w:tblStyle w:val="4"/>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0B51D37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6D2E2E7D">
            <w:pPr>
              <w:pStyle w:val="9"/>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03CBA7D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68BB986D">
            <w:pPr>
              <w:pStyle w:val="9"/>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6577C992">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5614C7B9">
            <w:pPr>
              <w:pStyle w:val="9"/>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1B3423DE">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68F99064">
            <w:pPr>
              <w:pStyle w:val="9"/>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73103968">
      <w:pPr>
        <w:pStyle w:val="5"/>
        <w:spacing w:before="97"/>
        <w:rPr>
          <w:b/>
        </w:rPr>
      </w:pPr>
    </w:p>
    <w:p w14:paraId="10157CA4">
      <w:pPr>
        <w:pStyle w:val="8"/>
        <w:numPr>
          <w:ilvl w:val="0"/>
          <w:numId w:val="20"/>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5EFFC780">
      <w:pPr>
        <w:pStyle w:val="5"/>
        <w:spacing w:before="80"/>
        <w:rPr>
          <w:b/>
        </w:rPr>
      </w:pPr>
    </w:p>
    <w:p w14:paraId="7AD8ECE0">
      <w:pPr>
        <w:pStyle w:val="8"/>
        <w:numPr>
          <w:ilvl w:val="1"/>
          <w:numId w:val="20"/>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7B3F2B06">
      <w:pPr>
        <w:pStyle w:val="5"/>
        <w:spacing w:before="40"/>
        <w:ind w:left="119"/>
      </w:pPr>
      <w:r>
        <w:t>Trata-se</w:t>
      </w:r>
      <w:r>
        <w:rPr>
          <w:spacing w:val="-3"/>
        </w:rPr>
        <w:t xml:space="preserve"> </w:t>
      </w:r>
      <w:r>
        <w:t>de</w:t>
      </w:r>
      <w:r>
        <w:rPr>
          <w:spacing w:val="-3"/>
        </w:rPr>
        <w:t xml:space="preserve"> </w:t>
      </w:r>
      <w:r>
        <w:t>medicamentos</w:t>
      </w:r>
      <w:r>
        <w:rPr>
          <w:spacing w:val="-3"/>
        </w:rPr>
        <w:t xml:space="preserve"> </w:t>
      </w:r>
      <w:r>
        <w:t>e</w:t>
      </w:r>
      <w:r>
        <w:rPr>
          <w:spacing w:val="-3"/>
        </w:rPr>
        <w:t xml:space="preserve"> </w:t>
      </w:r>
      <w:r>
        <w:rPr>
          <w:spacing w:val="-2"/>
        </w:rPr>
        <w:t>insumos</w:t>
      </w:r>
    </w:p>
    <w:p w14:paraId="2A2F9252">
      <w:pPr>
        <w:pStyle w:val="5"/>
        <w:spacing w:before="80"/>
      </w:pPr>
    </w:p>
    <w:p w14:paraId="43A071EE">
      <w:pPr>
        <w:pStyle w:val="8"/>
        <w:numPr>
          <w:ilvl w:val="1"/>
          <w:numId w:val="20"/>
        </w:numPr>
        <w:tabs>
          <w:tab w:val="left" w:pos="468"/>
        </w:tabs>
        <w:spacing w:before="0" w:after="0" w:line="240" w:lineRule="auto"/>
        <w:ind w:left="468" w:right="0" w:hanging="349"/>
        <w:jc w:val="left"/>
        <w:rPr>
          <w:b/>
          <w:sz w:val="20"/>
        </w:rPr>
      </w:pPr>
      <w:r>
        <w:rPr>
          <w:b/>
          <w:sz w:val="20"/>
        </w:rPr>
        <w:t>DEFINIÇÃO</w:t>
      </w:r>
      <w:r>
        <w:rPr>
          <w:b/>
          <w:spacing w:val="-1"/>
          <w:sz w:val="20"/>
        </w:rPr>
        <w:t xml:space="preserve"> </w:t>
      </w:r>
      <w:r>
        <w:rPr>
          <w:b/>
          <w:sz w:val="20"/>
        </w:rPr>
        <w:t>DO</w:t>
      </w:r>
      <w:r>
        <w:rPr>
          <w:b/>
          <w:spacing w:val="-1"/>
          <w:sz w:val="20"/>
        </w:rPr>
        <w:t xml:space="preserve"> </w:t>
      </w:r>
      <w:r>
        <w:rPr>
          <w:b/>
          <w:spacing w:val="-2"/>
          <w:sz w:val="20"/>
        </w:rPr>
        <w:t>OBJETO:</w:t>
      </w:r>
    </w:p>
    <w:p w14:paraId="4A0A5E70">
      <w:pPr>
        <w:pStyle w:val="5"/>
        <w:spacing w:before="154"/>
        <w:rPr>
          <w:b/>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56"/>
        <w:gridCol w:w="692"/>
        <w:gridCol w:w="4418"/>
        <w:gridCol w:w="1896"/>
        <w:gridCol w:w="822"/>
        <w:gridCol w:w="1288"/>
      </w:tblGrid>
      <w:tr w14:paraId="317F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056" w:type="dxa"/>
          </w:tcPr>
          <w:p w14:paraId="19184A9A">
            <w:pPr>
              <w:pStyle w:val="9"/>
              <w:spacing w:line="177" w:lineRule="exact"/>
              <w:ind w:left="50"/>
              <w:rPr>
                <w:b/>
                <w:sz w:val="16"/>
              </w:rPr>
            </w:pPr>
            <w:r>
              <w:rPr>
                <w:b/>
                <w:sz w:val="16"/>
              </w:rPr>
              <w:t>CÓDIGO</w:t>
            </w:r>
            <w:r>
              <w:rPr>
                <w:b/>
                <w:spacing w:val="-1"/>
                <w:sz w:val="16"/>
              </w:rPr>
              <w:t xml:space="preserve"> </w:t>
            </w:r>
            <w:r>
              <w:rPr>
                <w:b/>
                <w:spacing w:val="-5"/>
                <w:sz w:val="16"/>
              </w:rPr>
              <w:t>MV</w:t>
            </w:r>
          </w:p>
        </w:tc>
        <w:tc>
          <w:tcPr>
            <w:tcW w:w="692" w:type="dxa"/>
          </w:tcPr>
          <w:p w14:paraId="07BF3EA7">
            <w:pPr>
              <w:pStyle w:val="9"/>
              <w:spacing w:line="177" w:lineRule="exact"/>
              <w:ind w:left="32"/>
              <w:rPr>
                <w:b/>
                <w:sz w:val="16"/>
              </w:rPr>
            </w:pPr>
            <w:r>
              <w:rPr>
                <w:b/>
                <w:sz w:val="16"/>
              </w:rPr>
              <w:t>ID</w:t>
            </w:r>
            <w:r>
              <w:rPr>
                <w:b/>
                <w:spacing w:val="-1"/>
                <w:sz w:val="16"/>
              </w:rPr>
              <w:t xml:space="preserve"> </w:t>
            </w:r>
            <w:r>
              <w:rPr>
                <w:b/>
                <w:spacing w:val="-4"/>
                <w:sz w:val="16"/>
              </w:rPr>
              <w:t>SIGA</w:t>
            </w:r>
          </w:p>
        </w:tc>
        <w:tc>
          <w:tcPr>
            <w:tcW w:w="4418" w:type="dxa"/>
          </w:tcPr>
          <w:p w14:paraId="1885B128">
            <w:pPr>
              <w:pStyle w:val="9"/>
              <w:spacing w:line="177" w:lineRule="exact"/>
              <w:ind w:left="49"/>
              <w:rPr>
                <w:b/>
                <w:sz w:val="16"/>
              </w:rPr>
            </w:pPr>
            <w:r>
              <w:rPr>
                <w:b/>
                <w:spacing w:val="-2"/>
                <w:sz w:val="16"/>
              </w:rPr>
              <w:t>MEDICAMENTO</w:t>
            </w:r>
          </w:p>
        </w:tc>
        <w:tc>
          <w:tcPr>
            <w:tcW w:w="1896" w:type="dxa"/>
          </w:tcPr>
          <w:p w14:paraId="4834F9B9">
            <w:pPr>
              <w:pStyle w:val="9"/>
              <w:spacing w:line="177" w:lineRule="exact"/>
              <w:ind w:left="455"/>
              <w:rPr>
                <w:b/>
                <w:sz w:val="16"/>
              </w:rPr>
            </w:pPr>
            <w:r>
              <w:rPr>
                <w:b/>
                <w:spacing w:val="-2"/>
                <w:sz w:val="16"/>
              </w:rPr>
              <w:t>FORMA</w:t>
            </w:r>
          </w:p>
        </w:tc>
        <w:tc>
          <w:tcPr>
            <w:tcW w:w="822" w:type="dxa"/>
          </w:tcPr>
          <w:p w14:paraId="4E0385AB">
            <w:pPr>
              <w:pStyle w:val="9"/>
              <w:spacing w:line="177" w:lineRule="exact"/>
              <w:ind w:left="259"/>
              <w:rPr>
                <w:b/>
                <w:sz w:val="16"/>
              </w:rPr>
            </w:pPr>
            <w:r>
              <w:rPr>
                <w:b/>
                <w:spacing w:val="-5"/>
                <w:sz w:val="16"/>
              </w:rPr>
              <w:t>CMM</w:t>
            </w:r>
          </w:p>
        </w:tc>
        <w:tc>
          <w:tcPr>
            <w:tcW w:w="1288" w:type="dxa"/>
          </w:tcPr>
          <w:p w14:paraId="5962F7C4">
            <w:pPr>
              <w:pStyle w:val="9"/>
              <w:spacing w:line="177" w:lineRule="exact"/>
              <w:ind w:left="145"/>
              <w:rPr>
                <w:b/>
                <w:sz w:val="16"/>
              </w:rPr>
            </w:pPr>
            <w:r>
              <w:rPr>
                <w:b/>
                <w:spacing w:val="-2"/>
                <w:sz w:val="16"/>
              </w:rPr>
              <w:t>QUANTIDADE</w:t>
            </w:r>
          </w:p>
        </w:tc>
      </w:tr>
      <w:tr w14:paraId="0EF4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6" w:type="dxa"/>
          </w:tcPr>
          <w:p w14:paraId="697CE4D9">
            <w:pPr>
              <w:pStyle w:val="9"/>
              <w:spacing w:before="54"/>
              <w:ind w:left="50"/>
              <w:rPr>
                <w:sz w:val="16"/>
              </w:rPr>
            </w:pPr>
            <w:r>
              <w:rPr>
                <w:spacing w:val="-5"/>
                <w:sz w:val="16"/>
              </w:rPr>
              <w:t>404</w:t>
            </w:r>
          </w:p>
        </w:tc>
        <w:tc>
          <w:tcPr>
            <w:tcW w:w="692" w:type="dxa"/>
          </w:tcPr>
          <w:p w14:paraId="1460CE51">
            <w:pPr>
              <w:pStyle w:val="9"/>
              <w:spacing w:before="54"/>
              <w:ind w:left="32"/>
              <w:rPr>
                <w:sz w:val="16"/>
              </w:rPr>
            </w:pPr>
            <w:r>
              <w:rPr>
                <w:spacing w:val="-2"/>
                <w:sz w:val="16"/>
              </w:rPr>
              <w:t>128504</w:t>
            </w:r>
          </w:p>
        </w:tc>
        <w:tc>
          <w:tcPr>
            <w:tcW w:w="4418" w:type="dxa"/>
          </w:tcPr>
          <w:p w14:paraId="442F5556">
            <w:pPr>
              <w:pStyle w:val="9"/>
              <w:spacing w:before="54"/>
              <w:ind w:left="49"/>
              <w:rPr>
                <w:sz w:val="16"/>
              </w:rPr>
            </w:pPr>
            <w:r>
              <w:rPr>
                <w:sz w:val="16"/>
              </w:rPr>
              <w:t>Clopidogrel,</w:t>
            </w:r>
            <w:r>
              <w:rPr>
                <w:spacing w:val="-1"/>
                <w:sz w:val="16"/>
              </w:rPr>
              <w:t xml:space="preserve"> </w:t>
            </w:r>
            <w:r>
              <w:rPr>
                <w:sz w:val="16"/>
              </w:rPr>
              <w:t>Bissulfato</w:t>
            </w:r>
            <w:r>
              <w:rPr>
                <w:spacing w:val="-1"/>
                <w:sz w:val="16"/>
              </w:rPr>
              <w:t xml:space="preserve"> </w:t>
            </w:r>
            <w:r>
              <w:rPr>
                <w:sz w:val="16"/>
              </w:rPr>
              <w:t>75</w:t>
            </w:r>
            <w:r>
              <w:rPr>
                <w:spacing w:val="-1"/>
                <w:sz w:val="16"/>
              </w:rPr>
              <w:t xml:space="preserve"> </w:t>
            </w:r>
            <w:r>
              <w:rPr>
                <w:sz w:val="16"/>
              </w:rPr>
              <w:t>mg</w:t>
            </w:r>
            <w:r>
              <w:rPr>
                <w:spacing w:val="-1"/>
                <w:sz w:val="16"/>
              </w:rPr>
              <w:t xml:space="preserve"> </w:t>
            </w:r>
            <w:r>
              <w:rPr>
                <w:spacing w:val="-5"/>
                <w:sz w:val="16"/>
              </w:rPr>
              <w:t>cp</w:t>
            </w:r>
          </w:p>
        </w:tc>
        <w:tc>
          <w:tcPr>
            <w:tcW w:w="1896" w:type="dxa"/>
          </w:tcPr>
          <w:p w14:paraId="2B5AEF94">
            <w:pPr>
              <w:pStyle w:val="9"/>
              <w:spacing w:before="54"/>
              <w:ind w:left="455"/>
              <w:rPr>
                <w:sz w:val="16"/>
              </w:rPr>
            </w:pPr>
            <w:r>
              <w:rPr>
                <w:sz w:val="16"/>
              </w:rPr>
              <w:t>CP</w:t>
            </w:r>
            <w:r>
              <w:rPr>
                <w:spacing w:val="-6"/>
                <w:sz w:val="16"/>
              </w:rPr>
              <w:t xml:space="preserve"> </w:t>
            </w:r>
            <w:r>
              <w:rPr>
                <w:sz w:val="16"/>
              </w:rPr>
              <w:t>75</w:t>
            </w:r>
            <w:r>
              <w:rPr>
                <w:spacing w:val="-1"/>
                <w:sz w:val="16"/>
              </w:rPr>
              <w:t xml:space="preserve"> </w:t>
            </w:r>
            <w:r>
              <w:rPr>
                <w:spacing w:val="-5"/>
                <w:sz w:val="16"/>
              </w:rPr>
              <w:t>MG</w:t>
            </w:r>
          </w:p>
        </w:tc>
        <w:tc>
          <w:tcPr>
            <w:tcW w:w="822" w:type="dxa"/>
          </w:tcPr>
          <w:p w14:paraId="3311951A">
            <w:pPr>
              <w:pStyle w:val="9"/>
              <w:spacing w:before="54"/>
              <w:ind w:left="259"/>
              <w:rPr>
                <w:sz w:val="16"/>
              </w:rPr>
            </w:pPr>
            <w:r>
              <w:rPr>
                <w:spacing w:val="-4"/>
                <w:sz w:val="16"/>
              </w:rPr>
              <w:t>1018</w:t>
            </w:r>
          </w:p>
        </w:tc>
        <w:tc>
          <w:tcPr>
            <w:tcW w:w="1288" w:type="dxa"/>
          </w:tcPr>
          <w:p w14:paraId="6B0AEB1A">
            <w:pPr>
              <w:pStyle w:val="9"/>
              <w:spacing w:before="54"/>
              <w:ind w:left="145"/>
              <w:rPr>
                <w:sz w:val="16"/>
              </w:rPr>
            </w:pPr>
            <w:r>
              <w:rPr>
                <w:spacing w:val="-2"/>
                <w:sz w:val="16"/>
              </w:rPr>
              <w:t>13435</w:t>
            </w:r>
          </w:p>
        </w:tc>
      </w:tr>
      <w:tr w14:paraId="2F66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6" w:type="dxa"/>
          </w:tcPr>
          <w:p w14:paraId="232219DE">
            <w:pPr>
              <w:pStyle w:val="9"/>
              <w:spacing w:before="54"/>
              <w:ind w:left="50"/>
              <w:rPr>
                <w:sz w:val="16"/>
              </w:rPr>
            </w:pPr>
            <w:r>
              <w:rPr>
                <w:spacing w:val="-5"/>
                <w:sz w:val="16"/>
              </w:rPr>
              <w:t>407</w:t>
            </w:r>
          </w:p>
        </w:tc>
        <w:tc>
          <w:tcPr>
            <w:tcW w:w="692" w:type="dxa"/>
          </w:tcPr>
          <w:p w14:paraId="4BC14E31">
            <w:pPr>
              <w:pStyle w:val="9"/>
              <w:spacing w:before="54"/>
              <w:ind w:left="32"/>
              <w:rPr>
                <w:sz w:val="16"/>
              </w:rPr>
            </w:pPr>
            <w:r>
              <w:rPr>
                <w:spacing w:val="-2"/>
                <w:sz w:val="16"/>
              </w:rPr>
              <w:t>143912</w:t>
            </w:r>
          </w:p>
        </w:tc>
        <w:tc>
          <w:tcPr>
            <w:tcW w:w="4418" w:type="dxa"/>
          </w:tcPr>
          <w:p w14:paraId="095138CB">
            <w:pPr>
              <w:pStyle w:val="9"/>
              <w:spacing w:before="54"/>
              <w:ind w:left="49"/>
              <w:rPr>
                <w:sz w:val="16"/>
              </w:rPr>
            </w:pPr>
            <w:r>
              <w:rPr>
                <w:sz w:val="16"/>
              </w:rPr>
              <w:t>Enoxaparina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0,2</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1896" w:type="dxa"/>
          </w:tcPr>
          <w:p w14:paraId="53C468CA">
            <w:pPr>
              <w:pStyle w:val="9"/>
              <w:spacing w:before="54"/>
              <w:ind w:left="455"/>
              <w:rPr>
                <w:sz w:val="16"/>
              </w:rPr>
            </w:pPr>
            <w:r>
              <w:rPr>
                <w:sz w:val="16"/>
              </w:rPr>
              <w:t>SERINGA</w:t>
            </w:r>
            <w:r>
              <w:rPr>
                <w:spacing w:val="-9"/>
                <w:sz w:val="16"/>
              </w:rPr>
              <w:t xml:space="preserve"> </w:t>
            </w:r>
            <w:r>
              <w:rPr>
                <w:sz w:val="16"/>
              </w:rPr>
              <w:t>20</w:t>
            </w:r>
            <w:r>
              <w:rPr>
                <w:spacing w:val="-1"/>
                <w:sz w:val="16"/>
              </w:rPr>
              <w:t xml:space="preserve"> </w:t>
            </w:r>
            <w:r>
              <w:rPr>
                <w:spacing w:val="-5"/>
                <w:sz w:val="16"/>
              </w:rPr>
              <w:t>MG</w:t>
            </w:r>
          </w:p>
        </w:tc>
        <w:tc>
          <w:tcPr>
            <w:tcW w:w="822" w:type="dxa"/>
          </w:tcPr>
          <w:p w14:paraId="43EB2F92">
            <w:pPr>
              <w:pStyle w:val="9"/>
              <w:spacing w:before="54"/>
              <w:ind w:left="259"/>
              <w:rPr>
                <w:sz w:val="16"/>
              </w:rPr>
            </w:pPr>
            <w:r>
              <w:rPr>
                <w:spacing w:val="-4"/>
                <w:sz w:val="16"/>
              </w:rPr>
              <w:t>1745</w:t>
            </w:r>
          </w:p>
        </w:tc>
        <w:tc>
          <w:tcPr>
            <w:tcW w:w="1288" w:type="dxa"/>
          </w:tcPr>
          <w:p w14:paraId="7A40DE3F">
            <w:pPr>
              <w:pStyle w:val="9"/>
              <w:spacing w:before="54"/>
              <w:ind w:left="145"/>
              <w:rPr>
                <w:sz w:val="16"/>
              </w:rPr>
            </w:pPr>
            <w:r>
              <w:rPr>
                <w:spacing w:val="-2"/>
                <w:sz w:val="16"/>
              </w:rPr>
              <w:t>23030</w:t>
            </w:r>
          </w:p>
        </w:tc>
      </w:tr>
      <w:tr w14:paraId="26D3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56" w:type="dxa"/>
          </w:tcPr>
          <w:p w14:paraId="1A222DE7">
            <w:pPr>
              <w:pStyle w:val="9"/>
              <w:spacing w:before="54"/>
              <w:ind w:left="50"/>
              <w:rPr>
                <w:sz w:val="16"/>
              </w:rPr>
            </w:pPr>
            <w:r>
              <w:rPr>
                <w:spacing w:val="-5"/>
                <w:sz w:val="16"/>
              </w:rPr>
              <w:t>408</w:t>
            </w:r>
          </w:p>
        </w:tc>
        <w:tc>
          <w:tcPr>
            <w:tcW w:w="692" w:type="dxa"/>
          </w:tcPr>
          <w:p w14:paraId="3F4D7C95">
            <w:pPr>
              <w:pStyle w:val="9"/>
              <w:spacing w:before="54"/>
              <w:ind w:left="32"/>
              <w:rPr>
                <w:sz w:val="16"/>
              </w:rPr>
            </w:pPr>
            <w:r>
              <w:rPr>
                <w:spacing w:val="-2"/>
                <w:sz w:val="16"/>
              </w:rPr>
              <w:t>143913</w:t>
            </w:r>
          </w:p>
        </w:tc>
        <w:tc>
          <w:tcPr>
            <w:tcW w:w="4418" w:type="dxa"/>
          </w:tcPr>
          <w:p w14:paraId="295F87A2">
            <w:pPr>
              <w:pStyle w:val="9"/>
              <w:spacing w:before="54"/>
              <w:ind w:left="49"/>
              <w:rPr>
                <w:sz w:val="16"/>
              </w:rPr>
            </w:pPr>
            <w:r>
              <w:rPr>
                <w:sz w:val="16"/>
              </w:rPr>
              <w:t>Enoxaparina</w:t>
            </w:r>
            <w:r>
              <w:rPr>
                <w:spacing w:val="-1"/>
                <w:sz w:val="16"/>
              </w:rPr>
              <w:t xml:space="preserve"> </w:t>
            </w:r>
            <w:r>
              <w:rPr>
                <w:sz w:val="16"/>
              </w:rPr>
              <w:t>Sodica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0,4</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1896" w:type="dxa"/>
          </w:tcPr>
          <w:p w14:paraId="31280000">
            <w:pPr>
              <w:pStyle w:val="9"/>
              <w:spacing w:before="54"/>
              <w:ind w:left="455"/>
              <w:rPr>
                <w:sz w:val="16"/>
              </w:rPr>
            </w:pPr>
            <w:r>
              <w:rPr>
                <w:sz w:val="16"/>
              </w:rPr>
              <w:t>SERINGA</w:t>
            </w:r>
            <w:r>
              <w:rPr>
                <w:spacing w:val="-9"/>
                <w:sz w:val="16"/>
              </w:rPr>
              <w:t xml:space="preserve"> </w:t>
            </w:r>
            <w:r>
              <w:rPr>
                <w:sz w:val="16"/>
              </w:rPr>
              <w:t>40</w:t>
            </w:r>
            <w:r>
              <w:rPr>
                <w:spacing w:val="-1"/>
                <w:sz w:val="16"/>
              </w:rPr>
              <w:t xml:space="preserve"> </w:t>
            </w:r>
            <w:r>
              <w:rPr>
                <w:spacing w:val="-5"/>
                <w:sz w:val="16"/>
              </w:rPr>
              <w:t>MG</w:t>
            </w:r>
          </w:p>
        </w:tc>
        <w:tc>
          <w:tcPr>
            <w:tcW w:w="822" w:type="dxa"/>
          </w:tcPr>
          <w:p w14:paraId="7838F1D7">
            <w:pPr>
              <w:pStyle w:val="9"/>
              <w:spacing w:before="54"/>
              <w:ind w:left="259"/>
              <w:rPr>
                <w:sz w:val="16"/>
              </w:rPr>
            </w:pPr>
            <w:r>
              <w:rPr>
                <w:spacing w:val="-4"/>
                <w:sz w:val="16"/>
              </w:rPr>
              <w:t>3074</w:t>
            </w:r>
          </w:p>
        </w:tc>
        <w:tc>
          <w:tcPr>
            <w:tcW w:w="1288" w:type="dxa"/>
          </w:tcPr>
          <w:p w14:paraId="6A4A0576">
            <w:pPr>
              <w:pStyle w:val="9"/>
              <w:spacing w:before="54"/>
              <w:ind w:left="145"/>
              <w:rPr>
                <w:sz w:val="16"/>
              </w:rPr>
            </w:pPr>
            <w:r>
              <w:rPr>
                <w:spacing w:val="-2"/>
                <w:sz w:val="16"/>
              </w:rPr>
              <w:t>40580</w:t>
            </w:r>
          </w:p>
        </w:tc>
      </w:tr>
      <w:tr w14:paraId="2DFE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56" w:type="dxa"/>
          </w:tcPr>
          <w:p w14:paraId="0809604F">
            <w:pPr>
              <w:pStyle w:val="9"/>
              <w:spacing w:before="62"/>
              <w:ind w:left="50"/>
              <w:rPr>
                <w:sz w:val="16"/>
              </w:rPr>
            </w:pPr>
            <w:r>
              <w:rPr>
                <w:spacing w:val="-5"/>
                <w:sz w:val="16"/>
              </w:rPr>
              <w:t>409</w:t>
            </w:r>
          </w:p>
        </w:tc>
        <w:tc>
          <w:tcPr>
            <w:tcW w:w="692" w:type="dxa"/>
          </w:tcPr>
          <w:p w14:paraId="61ADC2DC">
            <w:pPr>
              <w:pStyle w:val="9"/>
              <w:spacing w:before="62"/>
              <w:ind w:left="32"/>
              <w:rPr>
                <w:sz w:val="16"/>
              </w:rPr>
            </w:pPr>
            <w:r>
              <w:rPr>
                <w:spacing w:val="-2"/>
                <w:sz w:val="16"/>
              </w:rPr>
              <w:t>143914</w:t>
            </w:r>
          </w:p>
        </w:tc>
        <w:tc>
          <w:tcPr>
            <w:tcW w:w="4418" w:type="dxa"/>
          </w:tcPr>
          <w:p w14:paraId="7DCE9BA5">
            <w:pPr>
              <w:pStyle w:val="9"/>
              <w:spacing w:before="62"/>
              <w:ind w:left="49"/>
              <w:rPr>
                <w:sz w:val="16"/>
              </w:rPr>
            </w:pPr>
            <w:r>
              <w:rPr>
                <w:sz w:val="16"/>
              </w:rPr>
              <w:t>Enoxaparina</w:t>
            </w:r>
            <w:r>
              <w:rPr>
                <w:spacing w:val="-1"/>
                <w:sz w:val="16"/>
              </w:rPr>
              <w:t xml:space="preserve"> </w:t>
            </w:r>
            <w:r>
              <w:rPr>
                <w:sz w:val="16"/>
              </w:rPr>
              <w:t>Sodica</w:t>
            </w:r>
            <w:r>
              <w:rPr>
                <w:spacing w:val="-1"/>
                <w:sz w:val="16"/>
              </w:rPr>
              <w:t xml:space="preserve"> </w:t>
            </w:r>
            <w:r>
              <w:rPr>
                <w:sz w:val="16"/>
              </w:rPr>
              <w:t>60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0,6</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1896" w:type="dxa"/>
          </w:tcPr>
          <w:p w14:paraId="3330A99A">
            <w:pPr>
              <w:pStyle w:val="9"/>
              <w:spacing w:before="62"/>
              <w:ind w:left="455"/>
              <w:rPr>
                <w:sz w:val="16"/>
              </w:rPr>
            </w:pPr>
            <w:r>
              <w:rPr>
                <w:sz w:val="16"/>
              </w:rPr>
              <w:t>SERINGA</w:t>
            </w:r>
            <w:r>
              <w:rPr>
                <w:spacing w:val="-9"/>
                <w:sz w:val="16"/>
              </w:rPr>
              <w:t xml:space="preserve"> </w:t>
            </w:r>
            <w:r>
              <w:rPr>
                <w:sz w:val="16"/>
              </w:rPr>
              <w:t>60</w:t>
            </w:r>
            <w:r>
              <w:rPr>
                <w:spacing w:val="-1"/>
                <w:sz w:val="16"/>
              </w:rPr>
              <w:t xml:space="preserve"> </w:t>
            </w:r>
            <w:r>
              <w:rPr>
                <w:spacing w:val="-5"/>
                <w:sz w:val="16"/>
              </w:rPr>
              <w:t>MG</w:t>
            </w:r>
          </w:p>
        </w:tc>
        <w:tc>
          <w:tcPr>
            <w:tcW w:w="822" w:type="dxa"/>
          </w:tcPr>
          <w:p w14:paraId="4A532A2F">
            <w:pPr>
              <w:pStyle w:val="9"/>
              <w:spacing w:before="62"/>
              <w:ind w:left="259"/>
              <w:rPr>
                <w:sz w:val="16"/>
              </w:rPr>
            </w:pPr>
            <w:r>
              <w:rPr>
                <w:spacing w:val="-5"/>
                <w:sz w:val="16"/>
              </w:rPr>
              <w:t>972</w:t>
            </w:r>
          </w:p>
        </w:tc>
        <w:tc>
          <w:tcPr>
            <w:tcW w:w="1288" w:type="dxa"/>
          </w:tcPr>
          <w:p w14:paraId="343DA95C">
            <w:pPr>
              <w:pStyle w:val="9"/>
              <w:spacing w:before="62"/>
              <w:ind w:left="145"/>
              <w:rPr>
                <w:sz w:val="16"/>
              </w:rPr>
            </w:pPr>
            <w:r>
              <w:rPr>
                <w:spacing w:val="-2"/>
                <w:sz w:val="16"/>
              </w:rPr>
              <w:t>12820</w:t>
            </w:r>
          </w:p>
        </w:tc>
      </w:tr>
      <w:tr w14:paraId="4DAF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6" w:type="dxa"/>
          </w:tcPr>
          <w:p w14:paraId="66949BAF">
            <w:pPr>
              <w:pStyle w:val="9"/>
              <w:spacing w:before="54"/>
              <w:ind w:left="50"/>
              <w:rPr>
                <w:sz w:val="16"/>
              </w:rPr>
            </w:pPr>
            <w:r>
              <w:rPr>
                <w:spacing w:val="-5"/>
                <w:sz w:val="16"/>
              </w:rPr>
              <w:t>929</w:t>
            </w:r>
          </w:p>
        </w:tc>
        <w:tc>
          <w:tcPr>
            <w:tcW w:w="692" w:type="dxa"/>
          </w:tcPr>
          <w:p w14:paraId="5CE7CD52">
            <w:pPr>
              <w:pStyle w:val="9"/>
              <w:spacing w:before="54"/>
              <w:ind w:left="32"/>
              <w:rPr>
                <w:sz w:val="16"/>
              </w:rPr>
            </w:pPr>
            <w:r>
              <w:rPr>
                <w:spacing w:val="-2"/>
                <w:sz w:val="16"/>
              </w:rPr>
              <w:t>73442</w:t>
            </w:r>
          </w:p>
        </w:tc>
        <w:tc>
          <w:tcPr>
            <w:tcW w:w="4418" w:type="dxa"/>
          </w:tcPr>
          <w:p w14:paraId="76C6706E">
            <w:pPr>
              <w:pStyle w:val="9"/>
              <w:spacing w:before="54"/>
              <w:ind w:left="49"/>
              <w:rPr>
                <w:sz w:val="16"/>
              </w:rPr>
            </w:pPr>
            <w:r>
              <w:rPr>
                <w:sz w:val="16"/>
              </w:rPr>
              <w:t>Monoetanolamina,</w:t>
            </w:r>
            <w:r>
              <w:rPr>
                <w:spacing w:val="-1"/>
                <w:sz w:val="16"/>
              </w:rPr>
              <w:t xml:space="preserve"> </w:t>
            </w:r>
            <w:r>
              <w:rPr>
                <w:sz w:val="16"/>
              </w:rPr>
              <w:t>Oleato</w:t>
            </w:r>
            <w:r>
              <w:rPr>
                <w:spacing w:val="-1"/>
                <w:sz w:val="16"/>
              </w:rPr>
              <w:t xml:space="preserve"> </w:t>
            </w:r>
            <w:r>
              <w:rPr>
                <w:sz w:val="16"/>
              </w:rPr>
              <w:t>5%</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1896" w:type="dxa"/>
          </w:tcPr>
          <w:p w14:paraId="7317D583">
            <w:pPr>
              <w:pStyle w:val="9"/>
              <w:spacing w:before="54"/>
              <w:ind w:left="455"/>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822" w:type="dxa"/>
          </w:tcPr>
          <w:p w14:paraId="532AFC69">
            <w:pPr>
              <w:pStyle w:val="9"/>
              <w:spacing w:before="54"/>
              <w:ind w:left="259"/>
              <w:rPr>
                <w:sz w:val="16"/>
              </w:rPr>
            </w:pPr>
            <w:r>
              <w:rPr>
                <w:spacing w:val="-10"/>
                <w:sz w:val="16"/>
              </w:rPr>
              <w:t>6</w:t>
            </w:r>
          </w:p>
        </w:tc>
        <w:tc>
          <w:tcPr>
            <w:tcW w:w="1288" w:type="dxa"/>
          </w:tcPr>
          <w:p w14:paraId="39BA19D1">
            <w:pPr>
              <w:pStyle w:val="9"/>
              <w:spacing w:before="54"/>
              <w:ind w:left="145"/>
              <w:rPr>
                <w:sz w:val="16"/>
              </w:rPr>
            </w:pPr>
            <w:r>
              <w:rPr>
                <w:spacing w:val="-5"/>
                <w:sz w:val="16"/>
              </w:rPr>
              <w:t>75</w:t>
            </w:r>
          </w:p>
        </w:tc>
      </w:tr>
      <w:tr w14:paraId="10F8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6" w:type="dxa"/>
          </w:tcPr>
          <w:p w14:paraId="1B633E45">
            <w:pPr>
              <w:pStyle w:val="9"/>
              <w:spacing w:before="54"/>
              <w:ind w:left="50"/>
              <w:rPr>
                <w:sz w:val="16"/>
              </w:rPr>
            </w:pPr>
            <w:r>
              <w:rPr>
                <w:spacing w:val="-5"/>
                <w:sz w:val="16"/>
              </w:rPr>
              <w:t>431</w:t>
            </w:r>
          </w:p>
        </w:tc>
        <w:tc>
          <w:tcPr>
            <w:tcW w:w="692" w:type="dxa"/>
          </w:tcPr>
          <w:p w14:paraId="41E6BA6F">
            <w:pPr>
              <w:pStyle w:val="9"/>
              <w:spacing w:before="54"/>
              <w:ind w:left="32"/>
              <w:rPr>
                <w:sz w:val="16"/>
              </w:rPr>
            </w:pPr>
            <w:r>
              <w:rPr>
                <w:spacing w:val="-2"/>
                <w:sz w:val="16"/>
              </w:rPr>
              <w:t>58230</w:t>
            </w:r>
          </w:p>
        </w:tc>
        <w:tc>
          <w:tcPr>
            <w:tcW w:w="4418" w:type="dxa"/>
          </w:tcPr>
          <w:p w14:paraId="54FB900C">
            <w:pPr>
              <w:pStyle w:val="9"/>
              <w:spacing w:before="54"/>
              <w:ind w:left="49"/>
              <w:rPr>
                <w:sz w:val="16"/>
              </w:rPr>
            </w:pPr>
            <w:r>
              <w:rPr>
                <w:sz w:val="16"/>
              </w:rPr>
              <w:t>Nifedipino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1896" w:type="dxa"/>
          </w:tcPr>
          <w:p w14:paraId="4504EAB7">
            <w:pPr>
              <w:pStyle w:val="9"/>
              <w:spacing w:before="54"/>
              <w:ind w:left="455"/>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822" w:type="dxa"/>
          </w:tcPr>
          <w:p w14:paraId="62F34A34">
            <w:pPr>
              <w:pStyle w:val="9"/>
              <w:spacing w:before="54"/>
              <w:ind w:left="259"/>
              <w:rPr>
                <w:sz w:val="16"/>
              </w:rPr>
            </w:pPr>
            <w:r>
              <w:rPr>
                <w:spacing w:val="-5"/>
                <w:sz w:val="16"/>
              </w:rPr>
              <w:t>136</w:t>
            </w:r>
          </w:p>
        </w:tc>
        <w:tc>
          <w:tcPr>
            <w:tcW w:w="1288" w:type="dxa"/>
          </w:tcPr>
          <w:p w14:paraId="195DD68D">
            <w:pPr>
              <w:pStyle w:val="9"/>
              <w:spacing w:before="54"/>
              <w:ind w:left="145"/>
              <w:rPr>
                <w:sz w:val="16"/>
              </w:rPr>
            </w:pPr>
            <w:r>
              <w:rPr>
                <w:spacing w:val="-4"/>
                <w:sz w:val="16"/>
              </w:rPr>
              <w:t>1785</w:t>
            </w:r>
          </w:p>
        </w:tc>
      </w:tr>
      <w:tr w14:paraId="567E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6" w:type="dxa"/>
          </w:tcPr>
          <w:p w14:paraId="1C29F35F">
            <w:pPr>
              <w:pStyle w:val="9"/>
              <w:spacing w:before="54"/>
              <w:ind w:left="50"/>
              <w:rPr>
                <w:sz w:val="16"/>
              </w:rPr>
            </w:pPr>
            <w:r>
              <w:rPr>
                <w:spacing w:val="-5"/>
                <w:sz w:val="16"/>
              </w:rPr>
              <w:t>928</w:t>
            </w:r>
          </w:p>
        </w:tc>
        <w:tc>
          <w:tcPr>
            <w:tcW w:w="692" w:type="dxa"/>
          </w:tcPr>
          <w:p w14:paraId="466FFA56">
            <w:pPr>
              <w:pStyle w:val="9"/>
              <w:spacing w:before="54"/>
              <w:ind w:left="32"/>
              <w:rPr>
                <w:sz w:val="16"/>
              </w:rPr>
            </w:pPr>
            <w:r>
              <w:rPr>
                <w:spacing w:val="-2"/>
                <w:sz w:val="16"/>
              </w:rPr>
              <w:t>18163</w:t>
            </w:r>
          </w:p>
        </w:tc>
        <w:tc>
          <w:tcPr>
            <w:tcW w:w="4418" w:type="dxa"/>
          </w:tcPr>
          <w:p w14:paraId="73D4E963">
            <w:pPr>
              <w:pStyle w:val="9"/>
              <w:spacing w:before="54"/>
              <w:ind w:left="49"/>
              <w:rPr>
                <w:sz w:val="16"/>
              </w:rPr>
            </w:pPr>
            <w:r>
              <w:rPr>
                <w:sz w:val="16"/>
              </w:rPr>
              <w:t>Pentoxifilina</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1896" w:type="dxa"/>
          </w:tcPr>
          <w:p w14:paraId="4E11C477">
            <w:pPr>
              <w:pStyle w:val="9"/>
              <w:spacing w:before="54"/>
              <w:ind w:left="455"/>
              <w:rPr>
                <w:sz w:val="16"/>
              </w:rPr>
            </w:pPr>
            <w:r>
              <w:rPr>
                <w:sz w:val="16"/>
              </w:rPr>
              <w:t>COMP</w:t>
            </w:r>
            <w:r>
              <w:rPr>
                <w:spacing w:val="-6"/>
                <w:sz w:val="16"/>
              </w:rPr>
              <w:t xml:space="preserve"> </w:t>
            </w:r>
            <w:r>
              <w:rPr>
                <w:spacing w:val="-2"/>
                <w:sz w:val="16"/>
              </w:rPr>
              <w:t>C/400MG</w:t>
            </w:r>
          </w:p>
        </w:tc>
        <w:tc>
          <w:tcPr>
            <w:tcW w:w="822" w:type="dxa"/>
          </w:tcPr>
          <w:p w14:paraId="11716BEC">
            <w:pPr>
              <w:pStyle w:val="9"/>
              <w:spacing w:before="54"/>
              <w:ind w:left="259"/>
              <w:rPr>
                <w:sz w:val="16"/>
              </w:rPr>
            </w:pPr>
            <w:r>
              <w:rPr>
                <w:spacing w:val="-5"/>
                <w:sz w:val="16"/>
              </w:rPr>
              <w:t>51</w:t>
            </w:r>
          </w:p>
        </w:tc>
        <w:tc>
          <w:tcPr>
            <w:tcW w:w="1288" w:type="dxa"/>
          </w:tcPr>
          <w:p w14:paraId="48003338">
            <w:pPr>
              <w:pStyle w:val="9"/>
              <w:spacing w:before="54"/>
              <w:ind w:left="145"/>
              <w:rPr>
                <w:sz w:val="16"/>
              </w:rPr>
            </w:pPr>
            <w:r>
              <w:rPr>
                <w:spacing w:val="-5"/>
                <w:sz w:val="16"/>
              </w:rPr>
              <w:t>670</w:t>
            </w:r>
          </w:p>
        </w:tc>
      </w:tr>
      <w:tr w14:paraId="6134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56" w:type="dxa"/>
          </w:tcPr>
          <w:p w14:paraId="0BB5E616">
            <w:pPr>
              <w:pStyle w:val="9"/>
              <w:spacing w:before="54"/>
              <w:ind w:left="50"/>
              <w:rPr>
                <w:sz w:val="16"/>
              </w:rPr>
            </w:pPr>
            <w:r>
              <w:rPr>
                <w:spacing w:val="-5"/>
                <w:sz w:val="16"/>
              </w:rPr>
              <w:t>419</w:t>
            </w:r>
          </w:p>
        </w:tc>
        <w:tc>
          <w:tcPr>
            <w:tcW w:w="692" w:type="dxa"/>
          </w:tcPr>
          <w:p w14:paraId="2C26C004">
            <w:pPr>
              <w:pStyle w:val="9"/>
              <w:spacing w:before="54"/>
              <w:ind w:left="32"/>
              <w:rPr>
                <w:sz w:val="16"/>
              </w:rPr>
            </w:pPr>
            <w:r>
              <w:rPr>
                <w:spacing w:val="-2"/>
                <w:sz w:val="16"/>
              </w:rPr>
              <w:t>74519</w:t>
            </w:r>
          </w:p>
        </w:tc>
        <w:tc>
          <w:tcPr>
            <w:tcW w:w="4418" w:type="dxa"/>
          </w:tcPr>
          <w:p w14:paraId="30148A54">
            <w:pPr>
              <w:pStyle w:val="9"/>
              <w:spacing w:before="54"/>
              <w:ind w:left="49"/>
              <w:rPr>
                <w:sz w:val="16"/>
              </w:rPr>
            </w:pPr>
            <w:r>
              <w:rPr>
                <w:sz w:val="16"/>
              </w:rPr>
              <w:t>Propranolol,</w:t>
            </w:r>
            <w:r>
              <w:rPr>
                <w:spacing w:val="-1"/>
                <w:sz w:val="16"/>
              </w:rPr>
              <w:t xml:space="preserve"> </w:t>
            </w:r>
            <w:r>
              <w:rPr>
                <w:sz w:val="16"/>
              </w:rPr>
              <w:t>Cloridrato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1896" w:type="dxa"/>
          </w:tcPr>
          <w:p w14:paraId="23706148">
            <w:pPr>
              <w:pStyle w:val="9"/>
              <w:spacing w:before="54"/>
              <w:ind w:left="455"/>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822" w:type="dxa"/>
          </w:tcPr>
          <w:p w14:paraId="7CC4891C">
            <w:pPr>
              <w:pStyle w:val="9"/>
              <w:spacing w:before="54"/>
              <w:ind w:left="259"/>
              <w:rPr>
                <w:sz w:val="16"/>
              </w:rPr>
            </w:pPr>
            <w:r>
              <w:rPr>
                <w:spacing w:val="-5"/>
                <w:sz w:val="16"/>
              </w:rPr>
              <w:t>193</w:t>
            </w:r>
          </w:p>
        </w:tc>
        <w:tc>
          <w:tcPr>
            <w:tcW w:w="1288" w:type="dxa"/>
          </w:tcPr>
          <w:p w14:paraId="2C87C53F">
            <w:pPr>
              <w:pStyle w:val="9"/>
              <w:spacing w:before="54"/>
              <w:ind w:left="145"/>
              <w:rPr>
                <w:sz w:val="16"/>
              </w:rPr>
            </w:pPr>
            <w:r>
              <w:rPr>
                <w:spacing w:val="-4"/>
                <w:sz w:val="16"/>
              </w:rPr>
              <w:t>2540</w:t>
            </w:r>
          </w:p>
        </w:tc>
      </w:tr>
      <w:tr w14:paraId="0244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56" w:type="dxa"/>
          </w:tcPr>
          <w:p w14:paraId="5DEA76F0">
            <w:pPr>
              <w:pStyle w:val="9"/>
              <w:spacing w:before="62"/>
              <w:ind w:left="50"/>
              <w:rPr>
                <w:sz w:val="16"/>
              </w:rPr>
            </w:pPr>
            <w:r>
              <w:rPr>
                <w:spacing w:val="-5"/>
                <w:sz w:val="16"/>
              </w:rPr>
              <w:t>897</w:t>
            </w:r>
          </w:p>
        </w:tc>
        <w:tc>
          <w:tcPr>
            <w:tcW w:w="692" w:type="dxa"/>
          </w:tcPr>
          <w:p w14:paraId="2DF3207F">
            <w:pPr>
              <w:pStyle w:val="9"/>
              <w:spacing w:before="62"/>
              <w:ind w:left="32"/>
              <w:rPr>
                <w:sz w:val="16"/>
              </w:rPr>
            </w:pPr>
            <w:r>
              <w:rPr>
                <w:spacing w:val="-2"/>
                <w:sz w:val="16"/>
              </w:rPr>
              <w:t>17394</w:t>
            </w:r>
          </w:p>
        </w:tc>
        <w:tc>
          <w:tcPr>
            <w:tcW w:w="4418" w:type="dxa"/>
          </w:tcPr>
          <w:p w14:paraId="108BD62E">
            <w:pPr>
              <w:pStyle w:val="9"/>
              <w:spacing w:before="62"/>
              <w:ind w:left="49"/>
              <w:rPr>
                <w:sz w:val="16"/>
              </w:rPr>
            </w:pPr>
            <w:r>
              <w:rPr>
                <w:sz w:val="16"/>
              </w:rPr>
              <w:t>Sildenafila,</w:t>
            </w:r>
            <w:r>
              <w:rPr>
                <w:spacing w:val="-1"/>
                <w:sz w:val="16"/>
              </w:rPr>
              <w:t xml:space="preserve"> </w:t>
            </w:r>
            <w:r>
              <w:rPr>
                <w:sz w:val="16"/>
              </w:rPr>
              <w:t>Citrato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1896" w:type="dxa"/>
          </w:tcPr>
          <w:p w14:paraId="07248CEF">
            <w:pPr>
              <w:pStyle w:val="9"/>
              <w:spacing w:before="62"/>
              <w:ind w:left="455"/>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822" w:type="dxa"/>
          </w:tcPr>
          <w:p w14:paraId="1DABD660">
            <w:pPr>
              <w:pStyle w:val="9"/>
              <w:spacing w:before="62"/>
              <w:ind w:left="259"/>
              <w:rPr>
                <w:sz w:val="16"/>
              </w:rPr>
            </w:pPr>
            <w:r>
              <w:rPr>
                <w:spacing w:val="-5"/>
                <w:sz w:val="16"/>
              </w:rPr>
              <w:t>120</w:t>
            </w:r>
          </w:p>
        </w:tc>
        <w:tc>
          <w:tcPr>
            <w:tcW w:w="1288" w:type="dxa"/>
          </w:tcPr>
          <w:p w14:paraId="1C916070">
            <w:pPr>
              <w:pStyle w:val="9"/>
              <w:spacing w:before="62"/>
              <w:ind w:left="145"/>
              <w:rPr>
                <w:sz w:val="16"/>
              </w:rPr>
            </w:pPr>
            <w:r>
              <w:rPr>
                <w:spacing w:val="-4"/>
                <w:sz w:val="16"/>
              </w:rPr>
              <w:t>1580</w:t>
            </w:r>
          </w:p>
        </w:tc>
      </w:tr>
      <w:tr w14:paraId="09FB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6" w:type="dxa"/>
          </w:tcPr>
          <w:p w14:paraId="017FF95B">
            <w:pPr>
              <w:pStyle w:val="9"/>
              <w:spacing w:before="54"/>
              <w:ind w:left="50"/>
              <w:rPr>
                <w:sz w:val="16"/>
              </w:rPr>
            </w:pPr>
            <w:r>
              <w:rPr>
                <w:spacing w:val="-5"/>
                <w:sz w:val="16"/>
              </w:rPr>
              <w:t>898</w:t>
            </w:r>
          </w:p>
        </w:tc>
        <w:tc>
          <w:tcPr>
            <w:tcW w:w="692" w:type="dxa"/>
          </w:tcPr>
          <w:p w14:paraId="44F774F5">
            <w:pPr>
              <w:pStyle w:val="9"/>
              <w:spacing w:before="54"/>
              <w:ind w:left="32"/>
              <w:rPr>
                <w:sz w:val="16"/>
              </w:rPr>
            </w:pPr>
            <w:r>
              <w:rPr>
                <w:spacing w:val="-2"/>
                <w:sz w:val="16"/>
              </w:rPr>
              <w:t>17395</w:t>
            </w:r>
          </w:p>
        </w:tc>
        <w:tc>
          <w:tcPr>
            <w:tcW w:w="4418" w:type="dxa"/>
          </w:tcPr>
          <w:p w14:paraId="4D9E200C">
            <w:pPr>
              <w:pStyle w:val="9"/>
              <w:spacing w:before="54"/>
              <w:ind w:left="49"/>
              <w:rPr>
                <w:sz w:val="16"/>
              </w:rPr>
            </w:pPr>
            <w:r>
              <w:rPr>
                <w:sz w:val="16"/>
              </w:rPr>
              <w:t>Sildenafila,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1896" w:type="dxa"/>
          </w:tcPr>
          <w:p w14:paraId="0068F4C6">
            <w:pPr>
              <w:pStyle w:val="9"/>
              <w:spacing w:before="54"/>
              <w:ind w:left="455"/>
              <w:rPr>
                <w:sz w:val="16"/>
              </w:rPr>
            </w:pPr>
            <w:r>
              <w:rPr>
                <w:sz w:val="16"/>
              </w:rPr>
              <w:t>CP</w:t>
            </w:r>
            <w:r>
              <w:rPr>
                <w:spacing w:val="-6"/>
                <w:sz w:val="16"/>
              </w:rPr>
              <w:t xml:space="preserve"> </w:t>
            </w:r>
            <w:r>
              <w:rPr>
                <w:sz w:val="16"/>
              </w:rPr>
              <w:t>50</w:t>
            </w:r>
            <w:r>
              <w:rPr>
                <w:spacing w:val="-1"/>
                <w:sz w:val="16"/>
              </w:rPr>
              <w:t xml:space="preserve"> </w:t>
            </w:r>
            <w:r>
              <w:rPr>
                <w:spacing w:val="-5"/>
                <w:sz w:val="16"/>
              </w:rPr>
              <w:t>MG</w:t>
            </w:r>
          </w:p>
        </w:tc>
        <w:tc>
          <w:tcPr>
            <w:tcW w:w="822" w:type="dxa"/>
          </w:tcPr>
          <w:p w14:paraId="6454A119">
            <w:pPr>
              <w:pStyle w:val="9"/>
              <w:spacing w:before="54"/>
              <w:ind w:left="259"/>
              <w:rPr>
                <w:sz w:val="16"/>
              </w:rPr>
            </w:pPr>
            <w:r>
              <w:rPr>
                <w:spacing w:val="-5"/>
                <w:sz w:val="16"/>
              </w:rPr>
              <w:t>103</w:t>
            </w:r>
          </w:p>
        </w:tc>
        <w:tc>
          <w:tcPr>
            <w:tcW w:w="1288" w:type="dxa"/>
          </w:tcPr>
          <w:p w14:paraId="57388F65">
            <w:pPr>
              <w:pStyle w:val="9"/>
              <w:spacing w:before="54"/>
              <w:ind w:left="145"/>
              <w:rPr>
                <w:sz w:val="16"/>
              </w:rPr>
            </w:pPr>
            <w:r>
              <w:rPr>
                <w:spacing w:val="-4"/>
                <w:sz w:val="16"/>
              </w:rPr>
              <w:t>1350</w:t>
            </w:r>
          </w:p>
        </w:tc>
      </w:tr>
      <w:tr w14:paraId="13DF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056" w:type="dxa"/>
          </w:tcPr>
          <w:p w14:paraId="617F4E44">
            <w:pPr>
              <w:pStyle w:val="9"/>
              <w:spacing w:before="54" w:line="164" w:lineRule="exact"/>
              <w:ind w:left="50"/>
              <w:rPr>
                <w:sz w:val="16"/>
              </w:rPr>
            </w:pPr>
            <w:r>
              <w:rPr>
                <w:spacing w:val="-5"/>
                <w:sz w:val="16"/>
              </w:rPr>
              <w:t>400</w:t>
            </w:r>
          </w:p>
        </w:tc>
        <w:tc>
          <w:tcPr>
            <w:tcW w:w="692" w:type="dxa"/>
          </w:tcPr>
          <w:p w14:paraId="299F9D21">
            <w:pPr>
              <w:pStyle w:val="9"/>
              <w:spacing w:before="54" w:line="164" w:lineRule="exact"/>
              <w:ind w:left="32"/>
              <w:rPr>
                <w:sz w:val="16"/>
              </w:rPr>
            </w:pPr>
            <w:r>
              <w:rPr>
                <w:spacing w:val="-2"/>
                <w:sz w:val="16"/>
              </w:rPr>
              <w:t>18463</w:t>
            </w:r>
          </w:p>
        </w:tc>
        <w:tc>
          <w:tcPr>
            <w:tcW w:w="4418" w:type="dxa"/>
          </w:tcPr>
          <w:p w14:paraId="0A6E9688">
            <w:pPr>
              <w:pStyle w:val="9"/>
              <w:spacing w:before="54" w:line="164" w:lineRule="exact"/>
              <w:ind w:left="49"/>
              <w:rPr>
                <w:sz w:val="16"/>
              </w:rPr>
            </w:pPr>
            <w:r>
              <w:rPr>
                <w:sz w:val="16"/>
              </w:rPr>
              <w:t>Varfarina</w:t>
            </w:r>
            <w:r>
              <w:rPr>
                <w:spacing w:val="-6"/>
                <w:sz w:val="16"/>
              </w:rPr>
              <w:t xml:space="preserve"> </w:t>
            </w:r>
            <w:r>
              <w:rPr>
                <w:sz w:val="16"/>
              </w:rPr>
              <w:t>Sodica</w:t>
            </w:r>
            <w:r>
              <w:rPr>
                <w:spacing w:val="-5"/>
                <w:sz w:val="16"/>
              </w:rPr>
              <w:t xml:space="preserve"> </w:t>
            </w:r>
            <w:r>
              <w:rPr>
                <w:sz w:val="16"/>
              </w:rPr>
              <w:t>5</w:t>
            </w:r>
            <w:r>
              <w:rPr>
                <w:spacing w:val="-6"/>
                <w:sz w:val="16"/>
              </w:rPr>
              <w:t xml:space="preserve"> </w:t>
            </w:r>
            <w:r>
              <w:rPr>
                <w:sz w:val="16"/>
              </w:rPr>
              <w:t>mg</w:t>
            </w:r>
            <w:r>
              <w:rPr>
                <w:spacing w:val="-5"/>
                <w:sz w:val="16"/>
              </w:rPr>
              <w:t xml:space="preserve"> cp</w:t>
            </w:r>
          </w:p>
        </w:tc>
        <w:tc>
          <w:tcPr>
            <w:tcW w:w="1896" w:type="dxa"/>
          </w:tcPr>
          <w:p w14:paraId="3FCA9B06">
            <w:pPr>
              <w:pStyle w:val="9"/>
              <w:spacing w:before="54" w:line="164" w:lineRule="exact"/>
              <w:ind w:left="455"/>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822" w:type="dxa"/>
          </w:tcPr>
          <w:p w14:paraId="61DD4C8B">
            <w:pPr>
              <w:pStyle w:val="9"/>
              <w:spacing w:before="54" w:line="164" w:lineRule="exact"/>
              <w:ind w:left="259"/>
              <w:rPr>
                <w:sz w:val="16"/>
              </w:rPr>
            </w:pPr>
            <w:r>
              <w:rPr>
                <w:spacing w:val="-5"/>
                <w:sz w:val="16"/>
              </w:rPr>
              <w:t>140</w:t>
            </w:r>
          </w:p>
        </w:tc>
        <w:tc>
          <w:tcPr>
            <w:tcW w:w="1288" w:type="dxa"/>
          </w:tcPr>
          <w:p w14:paraId="4007607B">
            <w:pPr>
              <w:pStyle w:val="9"/>
              <w:spacing w:before="54" w:line="164" w:lineRule="exact"/>
              <w:ind w:left="145"/>
              <w:rPr>
                <w:sz w:val="16"/>
              </w:rPr>
            </w:pPr>
            <w:r>
              <w:rPr>
                <w:spacing w:val="-4"/>
                <w:sz w:val="16"/>
              </w:rPr>
              <w:t>1840</w:t>
            </w:r>
          </w:p>
        </w:tc>
      </w:tr>
    </w:tbl>
    <w:p w14:paraId="0809B995">
      <w:pPr>
        <w:pStyle w:val="5"/>
        <w:spacing w:before="127"/>
        <w:rPr>
          <w:b/>
        </w:rPr>
      </w:pPr>
    </w:p>
    <w:p w14:paraId="54427397">
      <w:pPr>
        <w:pStyle w:val="8"/>
        <w:numPr>
          <w:ilvl w:val="0"/>
          <w:numId w:val="20"/>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DA</w:t>
      </w:r>
      <w:r>
        <w:rPr>
          <w:b/>
          <w:spacing w:val="-12"/>
          <w:sz w:val="20"/>
        </w:rPr>
        <w:t xml:space="preserve"> </w:t>
      </w:r>
      <w:r>
        <w:rPr>
          <w:b/>
          <w:spacing w:val="-2"/>
          <w:sz w:val="20"/>
        </w:rPr>
        <w:t>CONTRATAÇÃO:</w:t>
      </w:r>
    </w:p>
    <w:p w14:paraId="40ABB49C">
      <w:pPr>
        <w:pStyle w:val="5"/>
        <w:spacing w:before="80"/>
        <w:rPr>
          <w:b/>
        </w:rPr>
      </w:pPr>
    </w:p>
    <w:p w14:paraId="28AADBAD">
      <w:pPr>
        <w:pStyle w:val="8"/>
        <w:numPr>
          <w:ilvl w:val="1"/>
          <w:numId w:val="20"/>
        </w:numPr>
        <w:tabs>
          <w:tab w:val="left" w:pos="468"/>
        </w:tabs>
        <w:spacing w:before="1"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55C6A5BA">
      <w:pPr>
        <w:pStyle w:val="5"/>
        <w:spacing w:before="79"/>
        <w:rPr>
          <w:b/>
        </w:rPr>
      </w:pPr>
    </w:p>
    <w:p w14:paraId="27D1568C">
      <w:pPr>
        <w:pStyle w:val="8"/>
        <w:numPr>
          <w:ilvl w:val="2"/>
          <w:numId w:val="20"/>
        </w:numPr>
        <w:tabs>
          <w:tab w:val="left" w:pos="618"/>
        </w:tabs>
        <w:spacing w:before="1"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49CEC725">
      <w:pPr>
        <w:pStyle w:val="8"/>
        <w:numPr>
          <w:ilvl w:val="2"/>
          <w:numId w:val="20"/>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4546AB45">
      <w:pPr>
        <w:spacing w:after="0" w:line="240" w:lineRule="auto"/>
        <w:jc w:val="left"/>
        <w:rPr>
          <w:sz w:val="20"/>
        </w:rPr>
        <w:sectPr>
          <w:type w:val="continuous"/>
          <w:pgSz w:w="15840" w:h="24480"/>
          <w:pgMar w:top="160" w:right="0" w:bottom="280" w:left="0" w:header="720" w:footer="720" w:gutter="0"/>
          <w:cols w:space="720" w:num="1"/>
        </w:sectPr>
      </w:pPr>
    </w:p>
    <w:p w14:paraId="0C845538">
      <w:pPr>
        <w:pStyle w:val="8"/>
        <w:numPr>
          <w:ilvl w:val="2"/>
          <w:numId w:val="20"/>
        </w:numPr>
        <w:tabs>
          <w:tab w:val="left" w:pos="626"/>
        </w:tabs>
        <w:spacing w:before="23"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10%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tendo em vista a capacidade instalada do centro cirúrgico e a pactuação com o gestor pleno e, por último, na autorização da Direção Geral;</w:t>
      </w:r>
    </w:p>
    <w:p w14:paraId="7F6BCE23">
      <w:pPr>
        <w:pStyle w:val="5"/>
        <w:spacing w:before="42"/>
      </w:pPr>
    </w:p>
    <w:p w14:paraId="5BFB884F">
      <w:pPr>
        <w:pStyle w:val="2"/>
        <w:numPr>
          <w:ilvl w:val="1"/>
          <w:numId w:val="20"/>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181749F8">
      <w:pPr>
        <w:pStyle w:val="5"/>
        <w:spacing w:before="40"/>
        <w:ind w:left="11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rPr>
          <w:spacing w:val="-2"/>
        </w:rPr>
        <w:t>cooperativas.</w:t>
      </w:r>
    </w:p>
    <w:p w14:paraId="2BD8931F">
      <w:pPr>
        <w:pStyle w:val="5"/>
        <w:spacing w:before="80"/>
      </w:pPr>
    </w:p>
    <w:p w14:paraId="4370AC1E">
      <w:pPr>
        <w:pStyle w:val="2"/>
        <w:numPr>
          <w:ilvl w:val="1"/>
          <w:numId w:val="20"/>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463289EB">
      <w:pPr>
        <w:pStyle w:val="5"/>
        <w:spacing w:before="40"/>
        <w:ind w:left="11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rPr>
          <w:spacing w:val="-2"/>
        </w:rPr>
        <w:t>consórcio.</w:t>
      </w:r>
    </w:p>
    <w:p w14:paraId="23F5383C">
      <w:pPr>
        <w:pStyle w:val="5"/>
        <w:spacing w:before="80"/>
      </w:pPr>
    </w:p>
    <w:p w14:paraId="4516EB95">
      <w:pPr>
        <w:pStyle w:val="2"/>
        <w:numPr>
          <w:ilvl w:val="1"/>
          <w:numId w:val="20"/>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70BFEFCD">
      <w:pPr>
        <w:pStyle w:val="5"/>
        <w:spacing w:before="80"/>
        <w:rPr>
          <w:b/>
        </w:rPr>
      </w:pPr>
    </w:p>
    <w:p w14:paraId="08D9E5E0">
      <w:pPr>
        <w:pStyle w:val="8"/>
        <w:numPr>
          <w:ilvl w:val="2"/>
          <w:numId w:val="21"/>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61455DD6">
      <w:pPr>
        <w:pStyle w:val="8"/>
        <w:numPr>
          <w:ilvl w:val="3"/>
          <w:numId w:val="21"/>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6C63AEA9">
      <w:pPr>
        <w:pStyle w:val="8"/>
        <w:numPr>
          <w:ilvl w:val="3"/>
          <w:numId w:val="21"/>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1464BA56">
      <w:pPr>
        <w:pStyle w:val="8"/>
        <w:numPr>
          <w:ilvl w:val="3"/>
          <w:numId w:val="21"/>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6D48D8EC">
      <w:pPr>
        <w:pStyle w:val="5"/>
        <w:spacing w:before="42"/>
      </w:pPr>
    </w:p>
    <w:p w14:paraId="025C07C1">
      <w:pPr>
        <w:pStyle w:val="2"/>
        <w:numPr>
          <w:ilvl w:val="1"/>
          <w:numId w:val="20"/>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235B1A54">
      <w:pPr>
        <w:pStyle w:val="5"/>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9BC4130">
      <w:pPr>
        <w:pStyle w:val="5"/>
        <w:spacing w:before="80"/>
      </w:pPr>
    </w:p>
    <w:p w14:paraId="565308BC">
      <w:pPr>
        <w:pStyle w:val="2"/>
        <w:numPr>
          <w:ilvl w:val="1"/>
          <w:numId w:val="20"/>
        </w:numPr>
        <w:tabs>
          <w:tab w:val="left" w:pos="468"/>
        </w:tabs>
        <w:spacing w:before="0" w:after="0" w:line="240" w:lineRule="auto"/>
        <w:ind w:left="468" w:right="0" w:hanging="349"/>
        <w:jc w:val="left"/>
      </w:pPr>
      <w:r>
        <w:rPr>
          <w:spacing w:val="-2"/>
        </w:rPr>
        <w:t>GARANTIA:</w:t>
      </w:r>
    </w:p>
    <w:p w14:paraId="37500315">
      <w:pPr>
        <w:pStyle w:val="8"/>
        <w:numPr>
          <w:ilvl w:val="2"/>
          <w:numId w:val="20"/>
        </w:numPr>
        <w:tabs>
          <w:tab w:val="left" w:pos="629"/>
        </w:tabs>
        <w:spacing w:before="40" w:after="0" w:line="280" w:lineRule="auto"/>
        <w:ind w:left="119" w:right="117" w:firstLine="0"/>
        <w:jc w:val="both"/>
        <w:rPr>
          <w:sz w:val="20"/>
        </w:rPr>
      </w:pPr>
      <w:r>
        <w:rPr>
          <w:sz w:val="20"/>
        </w:rPr>
        <w:t xml:space="preserve">Conforme o item 2.3 da OS-003-GDG-2024, documento SEI </w:t>
      </w:r>
      <w:r>
        <w:rPr>
          <w:color w:val="0000FF"/>
          <w:sz w:val="20"/>
        </w:rPr>
        <w:t>70136509</w:t>
      </w:r>
      <w:r>
        <w:rPr>
          <w:sz w:val="20"/>
        </w:rPr>
        <w:t xml:space="preserve">, considerando que a presente contratação se enquadra como de alta complexidade técnica e que, de acordo com o item 3 do Mapa de Riscos, documento </w:t>
      </w:r>
      <w:r>
        <w:rPr>
          <w:color w:val="0000FF"/>
          <w:sz w:val="20"/>
        </w:rPr>
        <w:t xml:space="preserve">71258545 </w:t>
      </w:r>
      <w:r>
        <w:rPr>
          <w:sz w:val="20"/>
        </w:rPr>
        <w:t>acima de 50% dos riscos figuram no enquadramento ALTO, haverá cobrança de 1% do valor estimado da contratação a titulo de garantia de proposta, conforme Art 58, da Lei 14.133/2021</w:t>
      </w:r>
    </w:p>
    <w:p w14:paraId="63A28275">
      <w:pPr>
        <w:pStyle w:val="5"/>
        <w:spacing w:before="42"/>
      </w:pPr>
    </w:p>
    <w:p w14:paraId="479D729D">
      <w:pPr>
        <w:pStyle w:val="8"/>
        <w:numPr>
          <w:ilvl w:val="2"/>
          <w:numId w:val="20"/>
        </w:numPr>
        <w:tabs>
          <w:tab w:val="left" w:pos="644"/>
        </w:tabs>
        <w:spacing w:before="1" w:after="0" w:line="280" w:lineRule="auto"/>
        <w:ind w:left="119" w:right="118" w:firstLine="0"/>
        <w:jc w:val="both"/>
        <w:rPr>
          <w:sz w:val="20"/>
        </w:rPr>
      </w:pPr>
      <w:r>
        <w:rPr>
          <w:sz w:val="20"/>
        </w:rPr>
        <w:t xml:space="preserve">Nas aquisições cujo regime de contratação seja Contratação Direta Emergencial (Art 75, Inciso VIII), dever-se-á observar o item 2.3 da OS-003-GDG-2024, documento </w:t>
      </w:r>
      <w:r>
        <w:rPr>
          <w:color w:val="0000FF"/>
          <w:sz w:val="20"/>
        </w:rPr>
        <w:t xml:space="preserve">70136509 </w:t>
      </w:r>
      <w:r>
        <w:rPr>
          <w:sz w:val="20"/>
        </w:rPr>
        <w:t>e, quando a contratação não se enquadrar como de alta complexidade técnica, estará dispensada a garantia de proposta. 3.6.3.</w:t>
      </w:r>
      <w:r>
        <w:rPr>
          <w:spacing w:val="-6"/>
          <w:sz w:val="20"/>
        </w:rPr>
        <w:t xml:space="preserve"> </w:t>
      </w:r>
      <w:r>
        <w:rPr>
          <w:sz w:val="20"/>
        </w:rPr>
        <w:t>A</w:t>
      </w:r>
      <w:r>
        <w:rPr>
          <w:spacing w:val="-6"/>
          <w:sz w:val="20"/>
        </w:rPr>
        <w:t xml:space="preserve"> </w:t>
      </w:r>
      <w:r>
        <w:rPr>
          <w:sz w:val="20"/>
        </w:rPr>
        <w:t xml:space="preserve">cobertura de garantia contratual será avaliada de acordo com a OS- 003-GDG-2024, conforme documento </w:t>
      </w:r>
      <w:r>
        <w:rPr>
          <w:color w:val="0000FF"/>
          <w:sz w:val="20"/>
        </w:rPr>
        <w:t>70136509</w:t>
      </w:r>
      <w:r>
        <w:rPr>
          <w:sz w:val="20"/>
        </w:rPr>
        <w:t>, obedecendo as cláusulas previstas no art. 96 da Lei 14.133/21.</w:t>
      </w:r>
    </w:p>
    <w:p w14:paraId="709A867B">
      <w:pPr>
        <w:pStyle w:val="5"/>
        <w:spacing w:before="42"/>
      </w:pPr>
    </w:p>
    <w:p w14:paraId="2524CA22">
      <w:pPr>
        <w:pStyle w:val="2"/>
        <w:numPr>
          <w:ilvl w:val="1"/>
          <w:numId w:val="20"/>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7122C972">
      <w:pPr>
        <w:pStyle w:val="5"/>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7DF59C2B">
      <w:pPr>
        <w:pStyle w:val="5"/>
        <w:spacing w:before="80"/>
      </w:pPr>
    </w:p>
    <w:p w14:paraId="1CFDB862">
      <w:pPr>
        <w:pStyle w:val="2"/>
        <w:numPr>
          <w:ilvl w:val="1"/>
          <w:numId w:val="20"/>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73369BF">
      <w:pPr>
        <w:pStyle w:val="5"/>
        <w:spacing w:before="40"/>
        <w:ind w:left="119"/>
      </w:pPr>
      <w:r>
        <w:t>Não</w:t>
      </w:r>
      <w:r>
        <w:rPr>
          <w:spacing w:val="-1"/>
        </w:rPr>
        <w:t xml:space="preserve"> </w:t>
      </w:r>
      <w:r>
        <w:t>de</w:t>
      </w:r>
      <w:r>
        <w:rPr>
          <w:spacing w:val="-1"/>
        </w:rPr>
        <w:t xml:space="preserve"> </w:t>
      </w:r>
      <w:r>
        <w:rPr>
          <w:spacing w:val="-2"/>
        </w:rPr>
        <w:t>aplica.</w:t>
      </w:r>
    </w:p>
    <w:p w14:paraId="61D84ED0">
      <w:pPr>
        <w:pStyle w:val="5"/>
        <w:spacing w:before="80"/>
      </w:pPr>
    </w:p>
    <w:p w14:paraId="7E4D8040">
      <w:pPr>
        <w:pStyle w:val="2"/>
        <w:numPr>
          <w:ilvl w:val="1"/>
          <w:numId w:val="20"/>
        </w:numPr>
        <w:tabs>
          <w:tab w:val="left" w:pos="468"/>
        </w:tabs>
        <w:spacing w:before="1"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7ED84F06">
      <w:pPr>
        <w:pStyle w:val="5"/>
        <w:spacing w:before="40" w:line="280" w:lineRule="auto"/>
        <w:ind w:left="11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5A0070E2">
      <w:pPr>
        <w:pStyle w:val="5"/>
        <w:spacing w:before="41"/>
      </w:pPr>
    </w:p>
    <w:p w14:paraId="34247FF8">
      <w:pPr>
        <w:pStyle w:val="2"/>
        <w:numPr>
          <w:ilvl w:val="1"/>
          <w:numId w:val="20"/>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6884F2A8">
      <w:pPr>
        <w:pStyle w:val="8"/>
        <w:numPr>
          <w:ilvl w:val="2"/>
          <w:numId w:val="20"/>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50C447AA">
      <w:pPr>
        <w:pStyle w:val="8"/>
        <w:numPr>
          <w:ilvl w:val="3"/>
          <w:numId w:val="20"/>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583129DB">
      <w:pPr>
        <w:pStyle w:val="8"/>
        <w:numPr>
          <w:ilvl w:val="3"/>
          <w:numId w:val="20"/>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6C404B73">
      <w:pPr>
        <w:pStyle w:val="8"/>
        <w:numPr>
          <w:ilvl w:val="3"/>
          <w:numId w:val="20"/>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77F5CC9A">
      <w:pPr>
        <w:pStyle w:val="8"/>
        <w:numPr>
          <w:ilvl w:val="3"/>
          <w:numId w:val="20"/>
        </w:numPr>
        <w:tabs>
          <w:tab w:val="left" w:pos="868"/>
        </w:tabs>
        <w:spacing w:before="41"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56E6C70F">
      <w:pPr>
        <w:pStyle w:val="5"/>
        <w:spacing w:before="79"/>
      </w:pPr>
    </w:p>
    <w:p w14:paraId="5EEE94AF">
      <w:pPr>
        <w:pStyle w:val="2"/>
        <w:numPr>
          <w:ilvl w:val="2"/>
          <w:numId w:val="20"/>
        </w:numPr>
        <w:tabs>
          <w:tab w:val="left" w:pos="718"/>
        </w:tabs>
        <w:spacing w:before="1"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024FC127">
      <w:pPr>
        <w:pStyle w:val="5"/>
        <w:spacing w:before="79"/>
        <w:rPr>
          <w:b/>
        </w:rPr>
      </w:pPr>
    </w:p>
    <w:p w14:paraId="78A487EC">
      <w:pPr>
        <w:pStyle w:val="8"/>
        <w:numPr>
          <w:ilvl w:val="3"/>
          <w:numId w:val="20"/>
        </w:numPr>
        <w:tabs>
          <w:tab w:val="left" w:pos="868"/>
        </w:tabs>
        <w:spacing w:before="1"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4DE25A58">
      <w:pPr>
        <w:pStyle w:val="8"/>
        <w:numPr>
          <w:ilvl w:val="3"/>
          <w:numId w:val="20"/>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3583CBEE">
      <w:pPr>
        <w:pStyle w:val="8"/>
        <w:numPr>
          <w:ilvl w:val="3"/>
          <w:numId w:val="20"/>
        </w:numPr>
        <w:tabs>
          <w:tab w:val="left" w:pos="868"/>
        </w:tabs>
        <w:spacing w:before="1"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56EC05A2">
      <w:pPr>
        <w:pStyle w:val="8"/>
        <w:numPr>
          <w:ilvl w:val="3"/>
          <w:numId w:val="20"/>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73DA40D0">
      <w:pPr>
        <w:pStyle w:val="8"/>
        <w:numPr>
          <w:ilvl w:val="4"/>
          <w:numId w:val="20"/>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63F98D33">
      <w:pPr>
        <w:pStyle w:val="8"/>
        <w:numPr>
          <w:ilvl w:val="3"/>
          <w:numId w:val="20"/>
        </w:numPr>
        <w:tabs>
          <w:tab w:val="left" w:pos="887"/>
        </w:tabs>
        <w:spacing w:before="40" w:after="0" w:line="280" w:lineRule="auto"/>
        <w:ind w:left="119" w:right="118" w:firstLine="0"/>
        <w:jc w:val="both"/>
        <w:rPr>
          <w:sz w:val="20"/>
        </w:rPr>
      </w:pPr>
      <w:r>
        <w:rPr>
          <w:sz w:val="20"/>
        </w:rPr>
        <w:t xml:space="preserve">Entregar os materiais com validade mínima de 85% do seu período total de validade, conforme Resolução SES nº 1342/2016, conforme documento </w:t>
      </w:r>
      <w:r>
        <w:rPr>
          <w:color w:val="0000FF"/>
          <w:sz w:val="20"/>
        </w:rPr>
        <w:t>70565049</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46C6B319">
      <w:pPr>
        <w:pStyle w:val="8"/>
        <w:numPr>
          <w:ilvl w:val="3"/>
          <w:numId w:val="20"/>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38DB09B4">
      <w:pPr>
        <w:pStyle w:val="8"/>
        <w:numPr>
          <w:ilvl w:val="3"/>
          <w:numId w:val="20"/>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6237207E">
      <w:pPr>
        <w:pStyle w:val="8"/>
        <w:numPr>
          <w:ilvl w:val="3"/>
          <w:numId w:val="20"/>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C7BDB4E">
      <w:pPr>
        <w:pStyle w:val="5"/>
        <w:spacing w:before="80"/>
      </w:pPr>
    </w:p>
    <w:p w14:paraId="7B18299C">
      <w:pPr>
        <w:pStyle w:val="2"/>
        <w:numPr>
          <w:ilvl w:val="0"/>
          <w:numId w:val="20"/>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03E725AF">
      <w:pPr>
        <w:pStyle w:val="5"/>
        <w:spacing w:before="80"/>
        <w:rPr>
          <w:b/>
        </w:rPr>
      </w:pPr>
    </w:p>
    <w:p w14:paraId="0E669E30">
      <w:pPr>
        <w:pStyle w:val="8"/>
        <w:numPr>
          <w:ilvl w:val="1"/>
          <w:numId w:val="20"/>
        </w:numPr>
        <w:tabs>
          <w:tab w:val="left" w:pos="468"/>
        </w:tabs>
        <w:spacing w:before="0" w:after="0" w:line="240" w:lineRule="auto"/>
        <w:ind w:left="468" w:right="0" w:hanging="349"/>
        <w:jc w:val="left"/>
        <w:rPr>
          <w:b/>
          <w:sz w:val="20"/>
        </w:rPr>
      </w:pPr>
      <w:r>
        <w:rPr>
          <w:b/>
          <w:sz w:val="20"/>
        </w:rPr>
        <w:t>QUALIFICAÇÃO</w:t>
      </w:r>
      <w:r>
        <w:rPr>
          <w:b/>
          <w:spacing w:val="-4"/>
          <w:sz w:val="20"/>
        </w:rPr>
        <w:t xml:space="preserve"> </w:t>
      </w:r>
      <w:r>
        <w:rPr>
          <w:b/>
          <w:spacing w:val="-2"/>
          <w:sz w:val="20"/>
        </w:rPr>
        <w:t>TÉCNICA:</w:t>
      </w:r>
    </w:p>
    <w:p w14:paraId="1F0D5FBC">
      <w:pPr>
        <w:pStyle w:val="5"/>
        <w:spacing w:before="80"/>
        <w:rPr>
          <w:b/>
        </w:rPr>
      </w:pPr>
    </w:p>
    <w:p w14:paraId="4708BCEE">
      <w:pPr>
        <w:pStyle w:val="8"/>
        <w:numPr>
          <w:ilvl w:val="2"/>
          <w:numId w:val="20"/>
        </w:numPr>
        <w:tabs>
          <w:tab w:val="left" w:pos="621"/>
        </w:tabs>
        <w:spacing w:before="0" w:after="0" w:line="280" w:lineRule="auto"/>
        <w:ind w:left="119" w:right="118" w:firstLine="0"/>
        <w:jc w:val="left"/>
        <w:rPr>
          <w:sz w:val="20"/>
        </w:rPr>
      </w:pPr>
      <w:r>
        <w:rPr>
          <w:sz w:val="20"/>
        </w:rPr>
        <w:t>O licitante deverá comprovar a aptidão para o fornecimento de bens objeto deste termo mediante a apresentação de atestados de capacidade técnica fornecidos por pessoa jurídica de direito público ou privado;</w:t>
      </w:r>
    </w:p>
    <w:p w14:paraId="098BC750">
      <w:pPr>
        <w:pStyle w:val="8"/>
        <w:numPr>
          <w:ilvl w:val="2"/>
          <w:numId w:val="20"/>
        </w:numPr>
        <w:tabs>
          <w:tab w:val="left" w:pos="607"/>
        </w:tabs>
        <w:spacing w:before="2" w:after="0" w:line="240" w:lineRule="auto"/>
        <w:ind w:left="60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5814ACF4">
      <w:pPr>
        <w:pStyle w:val="8"/>
        <w:numPr>
          <w:ilvl w:val="2"/>
          <w:numId w:val="20"/>
        </w:numPr>
        <w:tabs>
          <w:tab w:val="left" w:pos="618"/>
        </w:tabs>
        <w:spacing w:before="40" w:after="0" w:line="240" w:lineRule="auto"/>
        <w:ind w:left="61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3C9653B9">
      <w:pPr>
        <w:pStyle w:val="8"/>
        <w:numPr>
          <w:ilvl w:val="2"/>
          <w:numId w:val="20"/>
        </w:numPr>
        <w:tabs>
          <w:tab w:val="left" w:pos="618"/>
        </w:tabs>
        <w:spacing w:before="40" w:after="0" w:line="240" w:lineRule="auto"/>
        <w:ind w:left="61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2CC25864">
      <w:pPr>
        <w:pStyle w:val="8"/>
        <w:numPr>
          <w:ilvl w:val="2"/>
          <w:numId w:val="20"/>
        </w:numPr>
        <w:tabs>
          <w:tab w:val="left" w:pos="607"/>
        </w:tabs>
        <w:spacing w:before="40" w:after="0" w:line="240" w:lineRule="auto"/>
        <w:ind w:left="60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154530A3">
      <w:pPr>
        <w:pStyle w:val="5"/>
        <w:spacing w:before="80"/>
      </w:pPr>
    </w:p>
    <w:p w14:paraId="1262FF42">
      <w:pPr>
        <w:pStyle w:val="2"/>
        <w:numPr>
          <w:ilvl w:val="1"/>
          <w:numId w:val="20"/>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1AA9FAEF">
      <w:pPr>
        <w:pStyle w:val="5"/>
        <w:spacing w:before="80"/>
        <w:rPr>
          <w:b/>
        </w:rPr>
      </w:pPr>
    </w:p>
    <w:p w14:paraId="3EEAF32B">
      <w:pPr>
        <w:pStyle w:val="8"/>
        <w:numPr>
          <w:ilvl w:val="2"/>
          <w:numId w:val="22"/>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color w:val="0000FF"/>
          <w:sz w:val="20"/>
        </w:rPr>
        <w:t>30203367</w:t>
      </w:r>
      <w:r>
        <w:rPr>
          <w:sz w:val="20"/>
        </w:rPr>
        <w:t>.</w:t>
      </w:r>
    </w:p>
    <w:p w14:paraId="6BCE24E0">
      <w:pPr>
        <w:pStyle w:val="8"/>
        <w:numPr>
          <w:ilvl w:val="2"/>
          <w:numId w:val="22"/>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7BAA895D">
      <w:pPr>
        <w:pStyle w:val="8"/>
        <w:numPr>
          <w:ilvl w:val="2"/>
          <w:numId w:val="22"/>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15FC5118">
      <w:pPr>
        <w:pStyle w:val="8"/>
        <w:numPr>
          <w:ilvl w:val="3"/>
          <w:numId w:val="22"/>
        </w:numPr>
        <w:tabs>
          <w:tab w:val="left" w:pos="757"/>
        </w:tabs>
        <w:spacing w:before="40" w:after="0" w:line="240" w:lineRule="auto"/>
        <w:ind w:left="757" w:right="0" w:hanging="638"/>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pacing w:val="-2"/>
          <w:sz w:val="20"/>
        </w:rPr>
        <w:t>totalidade.</w:t>
      </w:r>
    </w:p>
    <w:p w14:paraId="0B038B0C">
      <w:pPr>
        <w:pStyle w:val="8"/>
        <w:numPr>
          <w:ilvl w:val="2"/>
          <w:numId w:val="22"/>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30BC27D9">
      <w:pPr>
        <w:pStyle w:val="8"/>
        <w:numPr>
          <w:ilvl w:val="2"/>
          <w:numId w:val="22"/>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3EEF30CF">
      <w:pPr>
        <w:pStyle w:val="8"/>
        <w:numPr>
          <w:ilvl w:val="2"/>
          <w:numId w:val="22"/>
        </w:numPr>
        <w:tabs>
          <w:tab w:val="left" w:pos="618"/>
        </w:tabs>
        <w:spacing w:before="1"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0CBBD122">
      <w:pPr>
        <w:pStyle w:val="8"/>
        <w:numPr>
          <w:ilvl w:val="2"/>
          <w:numId w:val="22"/>
        </w:numPr>
        <w:tabs>
          <w:tab w:val="left" w:pos="638"/>
        </w:tabs>
        <w:spacing w:before="41"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0CEE6D4E">
      <w:pPr>
        <w:spacing w:after="0" w:line="280" w:lineRule="auto"/>
        <w:jc w:val="left"/>
        <w:rPr>
          <w:sz w:val="20"/>
        </w:rPr>
        <w:sectPr>
          <w:pgSz w:w="15840" w:h="24480"/>
          <w:pgMar w:top="0" w:right="0" w:bottom="0" w:left="0" w:header="720" w:footer="720" w:gutter="0"/>
          <w:cols w:space="720" w:num="1"/>
        </w:sectPr>
      </w:pPr>
    </w:p>
    <w:p w14:paraId="5C16732D">
      <w:pPr>
        <w:pStyle w:val="8"/>
        <w:numPr>
          <w:ilvl w:val="2"/>
          <w:numId w:val="22"/>
        </w:numPr>
        <w:tabs>
          <w:tab w:val="left" w:pos="607"/>
        </w:tabs>
        <w:spacing w:before="23"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5BB2E42D">
      <w:pPr>
        <w:pStyle w:val="8"/>
        <w:numPr>
          <w:ilvl w:val="2"/>
          <w:numId w:val="22"/>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0C359451">
      <w:pPr>
        <w:pStyle w:val="8"/>
        <w:numPr>
          <w:ilvl w:val="2"/>
          <w:numId w:val="22"/>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5119D9D1">
      <w:pPr>
        <w:pStyle w:val="8"/>
        <w:numPr>
          <w:ilvl w:val="2"/>
          <w:numId w:val="22"/>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45746037">
      <w:pPr>
        <w:pStyle w:val="8"/>
        <w:numPr>
          <w:ilvl w:val="2"/>
          <w:numId w:val="22"/>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33CF80F3">
      <w:pPr>
        <w:pStyle w:val="5"/>
        <w:spacing w:before="41"/>
      </w:pPr>
    </w:p>
    <w:p w14:paraId="021C7FAA">
      <w:pPr>
        <w:pStyle w:val="2"/>
        <w:numPr>
          <w:ilvl w:val="0"/>
          <w:numId w:val="20"/>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1EB1252C">
      <w:pPr>
        <w:pStyle w:val="5"/>
        <w:spacing w:before="80"/>
        <w:rPr>
          <w:b/>
        </w:rPr>
      </w:pPr>
    </w:p>
    <w:p w14:paraId="7444AC8E">
      <w:pPr>
        <w:pStyle w:val="8"/>
        <w:numPr>
          <w:ilvl w:val="1"/>
          <w:numId w:val="20"/>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436DE803">
      <w:pPr>
        <w:pStyle w:val="8"/>
        <w:numPr>
          <w:ilvl w:val="2"/>
          <w:numId w:val="20"/>
        </w:numPr>
        <w:tabs>
          <w:tab w:val="left" w:pos="633"/>
        </w:tabs>
        <w:spacing w:before="40" w:after="0" w:line="280" w:lineRule="auto"/>
        <w:ind w:left="119" w:right="118" w:firstLine="0"/>
        <w:jc w:val="left"/>
        <w:rPr>
          <w:sz w:val="20"/>
        </w:rPr>
      </w:pPr>
      <w:r>
        <w:rPr>
          <w:sz w:val="20"/>
        </w:rPr>
        <w:t>A</w:t>
      </w:r>
      <w:r>
        <w:rPr>
          <w:spacing w:val="11"/>
          <w:sz w:val="20"/>
        </w:rPr>
        <w:t xml:space="preserve"> </w:t>
      </w:r>
      <w:r>
        <w:rPr>
          <w:sz w:val="20"/>
        </w:rPr>
        <w:t>execução</w:t>
      </w:r>
      <w:r>
        <w:rPr>
          <w:spacing w:val="22"/>
          <w:sz w:val="20"/>
        </w:rPr>
        <w:t xml:space="preserve"> </w:t>
      </w:r>
      <w:r>
        <w:rPr>
          <w:sz w:val="20"/>
        </w:rPr>
        <w:t>do</w:t>
      </w:r>
      <w:r>
        <w:rPr>
          <w:spacing w:val="22"/>
          <w:sz w:val="20"/>
        </w:rPr>
        <w:t xml:space="preserve"> </w:t>
      </w:r>
      <w:r>
        <w:rPr>
          <w:sz w:val="20"/>
        </w:rPr>
        <w:t>contrato</w:t>
      </w:r>
      <w:r>
        <w:rPr>
          <w:spacing w:val="22"/>
          <w:sz w:val="20"/>
        </w:rPr>
        <w:t xml:space="preserve"> </w:t>
      </w:r>
      <w:r>
        <w:rPr>
          <w:sz w:val="20"/>
        </w:rPr>
        <w:t>será</w:t>
      </w:r>
      <w:r>
        <w:rPr>
          <w:spacing w:val="22"/>
          <w:sz w:val="20"/>
        </w:rPr>
        <w:t xml:space="preserve"> </w:t>
      </w:r>
      <w:r>
        <w:rPr>
          <w:sz w:val="20"/>
        </w:rPr>
        <w:t>acompanhada</w:t>
      </w:r>
      <w:r>
        <w:rPr>
          <w:spacing w:val="22"/>
          <w:sz w:val="20"/>
        </w:rPr>
        <w:t xml:space="preserve"> </w:t>
      </w:r>
      <w:r>
        <w:rPr>
          <w:sz w:val="20"/>
        </w:rPr>
        <w:t>e</w:t>
      </w:r>
      <w:r>
        <w:rPr>
          <w:spacing w:val="22"/>
          <w:sz w:val="20"/>
        </w:rPr>
        <w:t xml:space="preserve"> </w:t>
      </w:r>
      <w:r>
        <w:rPr>
          <w:sz w:val="20"/>
        </w:rPr>
        <w:t>fiscalizada</w:t>
      </w:r>
      <w:r>
        <w:rPr>
          <w:spacing w:val="22"/>
          <w:sz w:val="20"/>
        </w:rPr>
        <w:t xml:space="preserve"> </w:t>
      </w:r>
      <w:r>
        <w:rPr>
          <w:sz w:val="20"/>
        </w:rPr>
        <w:t>por</w:t>
      </w:r>
      <w:r>
        <w:rPr>
          <w:spacing w:val="22"/>
          <w:sz w:val="20"/>
        </w:rPr>
        <w:t xml:space="preserve"> </w:t>
      </w:r>
      <w:r>
        <w:rPr>
          <w:sz w:val="20"/>
        </w:rPr>
        <w:t>comissão</w:t>
      </w:r>
      <w:r>
        <w:rPr>
          <w:spacing w:val="22"/>
          <w:sz w:val="20"/>
        </w:rPr>
        <w:t xml:space="preserve"> </w:t>
      </w:r>
      <w:r>
        <w:rPr>
          <w:sz w:val="20"/>
        </w:rPr>
        <w:t>de</w:t>
      </w:r>
      <w:r>
        <w:rPr>
          <w:spacing w:val="22"/>
          <w:sz w:val="20"/>
        </w:rPr>
        <w:t xml:space="preserve"> </w:t>
      </w:r>
      <w:r>
        <w:rPr>
          <w:sz w:val="20"/>
        </w:rPr>
        <w:t>fiscalização</w:t>
      </w:r>
      <w:r>
        <w:rPr>
          <w:spacing w:val="22"/>
          <w:sz w:val="20"/>
        </w:rPr>
        <w:t xml:space="preserve"> </w:t>
      </w:r>
      <w:r>
        <w:rPr>
          <w:sz w:val="20"/>
        </w:rPr>
        <w:t>de</w:t>
      </w:r>
      <w:r>
        <w:rPr>
          <w:spacing w:val="22"/>
          <w:sz w:val="20"/>
        </w:rPr>
        <w:t xml:space="preserve"> </w:t>
      </w:r>
      <w:r>
        <w:rPr>
          <w:sz w:val="20"/>
        </w:rPr>
        <w:t>contrato</w:t>
      </w:r>
      <w:r>
        <w:rPr>
          <w:spacing w:val="22"/>
          <w:sz w:val="20"/>
        </w:rPr>
        <w:t xml:space="preserve"> </w:t>
      </w:r>
      <w:r>
        <w:rPr>
          <w:sz w:val="20"/>
        </w:rPr>
        <w:t>composta</w:t>
      </w:r>
      <w:r>
        <w:rPr>
          <w:spacing w:val="22"/>
          <w:sz w:val="20"/>
        </w:rPr>
        <w:t xml:space="preserve"> </w:t>
      </w:r>
      <w:r>
        <w:rPr>
          <w:sz w:val="20"/>
        </w:rPr>
        <w:t>por</w:t>
      </w:r>
      <w:r>
        <w:rPr>
          <w:spacing w:val="22"/>
          <w:sz w:val="20"/>
        </w:rPr>
        <w:t xml:space="preserve"> </w:t>
      </w:r>
      <w:r>
        <w:rPr>
          <w:sz w:val="20"/>
        </w:rPr>
        <w:t>membros</w:t>
      </w:r>
      <w:r>
        <w:rPr>
          <w:spacing w:val="22"/>
          <w:sz w:val="20"/>
        </w:rPr>
        <w:t xml:space="preserve"> </w:t>
      </w:r>
      <w:r>
        <w:rPr>
          <w:sz w:val="20"/>
        </w:rPr>
        <w:t>do</w:t>
      </w:r>
      <w:r>
        <w:rPr>
          <w:spacing w:val="22"/>
          <w:sz w:val="20"/>
        </w:rPr>
        <w:t xml:space="preserve"> </w:t>
      </w:r>
      <w:r>
        <w:rPr>
          <w:sz w:val="20"/>
        </w:rPr>
        <w:t>CONTRATANTE,</w:t>
      </w:r>
      <w:r>
        <w:rPr>
          <w:spacing w:val="22"/>
          <w:sz w:val="20"/>
        </w:rPr>
        <w:t xml:space="preserve"> </w:t>
      </w:r>
      <w:r>
        <w:rPr>
          <w:sz w:val="20"/>
        </w:rPr>
        <w:t>designados</w:t>
      </w:r>
      <w:r>
        <w:rPr>
          <w:spacing w:val="22"/>
          <w:sz w:val="20"/>
        </w:rPr>
        <w:t xml:space="preserve"> </w:t>
      </w:r>
      <w:r>
        <w:rPr>
          <w:sz w:val="20"/>
        </w:rPr>
        <w:t>pela</w:t>
      </w:r>
      <w:r>
        <w:rPr>
          <w:spacing w:val="22"/>
          <w:sz w:val="20"/>
        </w:rPr>
        <w:t xml:space="preserve"> </w:t>
      </w:r>
      <w:r>
        <w:rPr>
          <w:sz w:val="20"/>
        </w:rPr>
        <w:t>unidade</w:t>
      </w:r>
      <w:r>
        <w:rPr>
          <w:spacing w:val="22"/>
          <w:sz w:val="20"/>
        </w:rPr>
        <w:t xml:space="preserve"> </w:t>
      </w:r>
      <w:r>
        <w:rPr>
          <w:sz w:val="20"/>
        </w:rPr>
        <w:t>demandante, conforme ato de nomeação.</w:t>
      </w:r>
    </w:p>
    <w:p w14:paraId="0CD340E0">
      <w:pPr>
        <w:pStyle w:val="5"/>
        <w:spacing w:before="42"/>
      </w:pPr>
    </w:p>
    <w:p w14:paraId="0AADB1E2">
      <w:pPr>
        <w:pStyle w:val="2"/>
        <w:numPr>
          <w:ilvl w:val="1"/>
          <w:numId w:val="20"/>
        </w:numPr>
        <w:tabs>
          <w:tab w:val="left" w:pos="468"/>
        </w:tabs>
        <w:spacing w:before="0" w:after="0" w:line="240" w:lineRule="auto"/>
        <w:ind w:left="468" w:right="0" w:hanging="349"/>
        <w:jc w:val="left"/>
      </w:pPr>
      <w:r>
        <w:t>MECANISMOS</w:t>
      </w:r>
      <w:r>
        <w:rPr>
          <w:spacing w:val="-1"/>
        </w:rPr>
        <w:t xml:space="preserve"> </w:t>
      </w:r>
      <w:r>
        <w:t>DE</w:t>
      </w:r>
      <w:r>
        <w:rPr>
          <w:spacing w:val="-1"/>
        </w:rPr>
        <w:t xml:space="preserve"> </w:t>
      </w:r>
      <w:r>
        <w:t>COMUNICAÇÃO</w:t>
      </w:r>
      <w:r>
        <w:rPr>
          <w:spacing w:val="-12"/>
        </w:rPr>
        <w:t xml:space="preserve"> </w:t>
      </w:r>
      <w:r>
        <w:t>A</w:t>
      </w:r>
      <w:r>
        <w:rPr>
          <w:spacing w:val="-12"/>
        </w:rPr>
        <w:t xml:space="preserve"> </w:t>
      </w:r>
      <w:r>
        <w:t>SEREM</w:t>
      </w:r>
      <w:r>
        <w:rPr>
          <w:spacing w:val="-1"/>
        </w:rPr>
        <w:t xml:space="preserve"> </w:t>
      </w:r>
      <w:r>
        <w:rPr>
          <w:spacing w:val="-2"/>
        </w:rPr>
        <w:t>ESTABELECIDOS:</w:t>
      </w:r>
    </w:p>
    <w:p w14:paraId="5F8DF1E1">
      <w:pPr>
        <w:pStyle w:val="5"/>
        <w:spacing w:before="80"/>
        <w:rPr>
          <w:b/>
        </w:rPr>
      </w:pPr>
    </w:p>
    <w:p w14:paraId="223BCE48">
      <w:pPr>
        <w:pStyle w:val="8"/>
        <w:numPr>
          <w:ilvl w:val="2"/>
          <w:numId w:val="20"/>
        </w:numPr>
        <w:tabs>
          <w:tab w:val="left" w:pos="618"/>
        </w:tabs>
        <w:spacing w:before="0" w:after="0" w:line="240" w:lineRule="auto"/>
        <w:ind w:left="618" w:right="0" w:hanging="499"/>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pacing w:val="-2"/>
          <w:sz w:val="20"/>
        </w:rPr>
        <w:t>fornecimento;</w:t>
      </w:r>
    </w:p>
    <w:p w14:paraId="303DBAB3">
      <w:pPr>
        <w:pStyle w:val="8"/>
        <w:numPr>
          <w:ilvl w:val="2"/>
          <w:numId w:val="20"/>
        </w:numPr>
        <w:tabs>
          <w:tab w:val="left" w:pos="619"/>
        </w:tabs>
        <w:spacing w:before="40" w:after="0" w:line="280" w:lineRule="auto"/>
        <w:ind w:left="119" w:right="118" w:firstLine="0"/>
        <w:jc w:val="both"/>
        <w:rPr>
          <w:sz w:val="20"/>
        </w:rPr>
      </w:pPr>
      <w:r>
        <w:rPr>
          <w:sz w:val="20"/>
        </w:rPr>
        <w:t>Os</w:t>
      </w:r>
      <w:r>
        <w:rPr>
          <w:spacing w:val="-1"/>
          <w:sz w:val="20"/>
        </w:rPr>
        <w:t xml:space="preserve"> </w:t>
      </w:r>
      <w:r>
        <w:rPr>
          <w:sz w:val="20"/>
        </w:rPr>
        <w:t>bens</w:t>
      </w:r>
      <w:r>
        <w:rPr>
          <w:spacing w:val="-1"/>
          <w:sz w:val="20"/>
        </w:rPr>
        <w:t xml:space="preserve"> </w:t>
      </w:r>
      <w:r>
        <w:rPr>
          <w:sz w:val="20"/>
        </w:rPr>
        <w:t>ou</w:t>
      </w:r>
      <w:r>
        <w:rPr>
          <w:spacing w:val="-1"/>
          <w:sz w:val="20"/>
        </w:rPr>
        <w:t xml:space="preserve"> </w:t>
      </w:r>
      <w:r>
        <w:rPr>
          <w:sz w:val="20"/>
        </w:rPr>
        <w:t>os</w:t>
      </w:r>
      <w:r>
        <w:rPr>
          <w:spacing w:val="-1"/>
          <w:sz w:val="20"/>
        </w:rPr>
        <w:t xml:space="preserve"> </w:t>
      </w:r>
      <w:r>
        <w:rPr>
          <w:sz w:val="20"/>
        </w:rPr>
        <w:t>materiais</w:t>
      </w:r>
      <w:r>
        <w:rPr>
          <w:spacing w:val="-1"/>
          <w:sz w:val="20"/>
        </w:rPr>
        <w:t xml:space="preserve"> </w:t>
      </w:r>
      <w:r>
        <w:rPr>
          <w:sz w:val="20"/>
        </w:rPr>
        <w:t>cujos</w:t>
      </w:r>
      <w:r>
        <w:rPr>
          <w:spacing w:val="-1"/>
          <w:sz w:val="20"/>
        </w:rPr>
        <w:t xml:space="preserve"> </w:t>
      </w:r>
      <w:r>
        <w:rPr>
          <w:sz w:val="20"/>
        </w:rPr>
        <w:t>padrões</w:t>
      </w:r>
      <w:r>
        <w:rPr>
          <w:spacing w:val="-1"/>
          <w:sz w:val="20"/>
        </w:rPr>
        <w:t xml:space="preserve"> </w:t>
      </w:r>
      <w:r>
        <w:rPr>
          <w:sz w:val="20"/>
        </w:rPr>
        <w:t>de</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desempenho</w:t>
      </w:r>
      <w:r>
        <w:rPr>
          <w:spacing w:val="-1"/>
          <w:sz w:val="20"/>
        </w:rPr>
        <w:t xml:space="preserve"> </w:t>
      </w:r>
      <w:r>
        <w:rPr>
          <w:sz w:val="20"/>
        </w:rPr>
        <w:t>estejam</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especificação</w:t>
      </w:r>
      <w:r>
        <w:rPr>
          <w:spacing w:val="-1"/>
          <w:sz w:val="20"/>
        </w:rPr>
        <w:t xml:space="preserve"> </w:t>
      </w:r>
      <w:r>
        <w:rPr>
          <w:sz w:val="20"/>
        </w:rPr>
        <w:t>do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recusados</w:t>
      </w:r>
      <w:r>
        <w:rPr>
          <w:spacing w:val="-1"/>
          <w:sz w:val="20"/>
        </w:rPr>
        <w:t xml:space="preserve"> </w:t>
      </w:r>
      <w:r>
        <w:rPr>
          <w:sz w:val="20"/>
        </w:rPr>
        <w:t>pelo</w:t>
      </w:r>
      <w:r>
        <w:rPr>
          <w:spacing w:val="-1"/>
          <w:sz w:val="20"/>
        </w:rPr>
        <w:t xml:space="preserve"> </w:t>
      </w:r>
      <w:r>
        <w:rPr>
          <w:sz w:val="20"/>
        </w:rPr>
        <w:t>responsável</w:t>
      </w:r>
      <w:r>
        <w:rPr>
          <w:spacing w:val="-1"/>
          <w:sz w:val="20"/>
        </w:rPr>
        <w:t xml:space="preserve"> </w:t>
      </w:r>
      <w:r>
        <w:rPr>
          <w:sz w:val="20"/>
        </w:rPr>
        <w:t>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7D42139E">
      <w:pPr>
        <w:pStyle w:val="8"/>
        <w:numPr>
          <w:ilvl w:val="2"/>
          <w:numId w:val="20"/>
        </w:numPr>
        <w:tabs>
          <w:tab w:val="left" w:pos="607"/>
        </w:tabs>
        <w:spacing w:before="3" w:after="0" w:line="240" w:lineRule="auto"/>
        <w:ind w:left="607" w:right="0" w:hanging="488"/>
        <w:jc w:val="both"/>
        <w:rPr>
          <w:sz w:val="20"/>
        </w:rPr>
      </w:pPr>
      <w:r>
        <w:rPr>
          <w:sz w:val="20"/>
        </w:rPr>
        <w:t>A</w:t>
      </w:r>
      <w:r>
        <w:rPr>
          <w:spacing w:val="-15"/>
          <w:sz w:val="20"/>
        </w:rPr>
        <w:t xml:space="preserve"> </w:t>
      </w:r>
      <w:r>
        <w:rPr>
          <w:sz w:val="20"/>
        </w:rPr>
        <w:t>instituição</w:t>
      </w:r>
      <w:r>
        <w:rPr>
          <w:spacing w:val="-4"/>
          <w:sz w:val="20"/>
        </w:rPr>
        <w:t xml:space="preserve"> </w:t>
      </w:r>
      <w:r>
        <w:rPr>
          <w:sz w:val="20"/>
        </w:rPr>
        <w:t>e</w:t>
      </w:r>
      <w:r>
        <w:rPr>
          <w:spacing w:val="-3"/>
          <w:sz w:val="20"/>
        </w:rPr>
        <w:t xml:space="preserve"> </w:t>
      </w:r>
      <w:r>
        <w:rPr>
          <w:sz w:val="20"/>
        </w:rPr>
        <w:t>a</w:t>
      </w:r>
      <w:r>
        <w:rPr>
          <w:spacing w:val="-3"/>
          <w:sz w:val="20"/>
        </w:rPr>
        <w:t xml:space="preserve"> </w:t>
      </w:r>
      <w:r>
        <w:rPr>
          <w:sz w:val="20"/>
        </w:rPr>
        <w:t>atuação</w:t>
      </w:r>
      <w:r>
        <w:rPr>
          <w:spacing w:val="-3"/>
          <w:sz w:val="20"/>
        </w:rPr>
        <w:t xml:space="preserve"> </w:t>
      </w:r>
      <w:r>
        <w:rPr>
          <w:sz w:val="20"/>
        </w:rPr>
        <w:t>da</w:t>
      </w:r>
      <w:r>
        <w:rPr>
          <w:spacing w:val="-3"/>
          <w:sz w:val="20"/>
        </w:rPr>
        <w:t xml:space="preserve"> </w:t>
      </w:r>
      <w:r>
        <w:rPr>
          <w:sz w:val="20"/>
        </w:rPr>
        <w:t>fiscalização</w:t>
      </w:r>
      <w:r>
        <w:rPr>
          <w:spacing w:val="-3"/>
          <w:sz w:val="20"/>
        </w:rPr>
        <w:t xml:space="preserve"> </w:t>
      </w:r>
      <w:r>
        <w:rPr>
          <w:sz w:val="20"/>
        </w:rPr>
        <w:t>não</w:t>
      </w:r>
      <w:r>
        <w:rPr>
          <w:spacing w:val="-2"/>
          <w:sz w:val="20"/>
        </w:rPr>
        <w:t xml:space="preserve"> </w:t>
      </w:r>
      <w:r>
        <w:rPr>
          <w:sz w:val="20"/>
        </w:rPr>
        <w:t>excluem</w:t>
      </w:r>
      <w:r>
        <w:rPr>
          <w:spacing w:val="-3"/>
          <w:sz w:val="20"/>
        </w:rPr>
        <w:t xml:space="preserve"> </w:t>
      </w:r>
      <w:r>
        <w:rPr>
          <w:sz w:val="20"/>
        </w:rPr>
        <w:t>ou</w:t>
      </w:r>
      <w:r>
        <w:rPr>
          <w:spacing w:val="-3"/>
          <w:sz w:val="20"/>
        </w:rPr>
        <w:t xml:space="preserve"> </w:t>
      </w:r>
      <w:r>
        <w:rPr>
          <w:sz w:val="20"/>
        </w:rPr>
        <w:t>atenuam</w:t>
      </w:r>
      <w:r>
        <w:rPr>
          <w:spacing w:val="-3"/>
          <w:sz w:val="20"/>
        </w:rPr>
        <w:t xml:space="preserve"> </w:t>
      </w:r>
      <w:r>
        <w:rPr>
          <w:sz w:val="20"/>
        </w:rPr>
        <w:t>a</w:t>
      </w:r>
      <w:r>
        <w:rPr>
          <w:spacing w:val="-3"/>
          <w:sz w:val="20"/>
        </w:rPr>
        <w:t xml:space="preserve"> </w:t>
      </w:r>
      <w:r>
        <w:rPr>
          <w:sz w:val="20"/>
        </w:rPr>
        <w:t>responsabilidade</w:t>
      </w:r>
      <w:r>
        <w:rPr>
          <w:spacing w:val="-3"/>
          <w:sz w:val="20"/>
        </w:rPr>
        <w:t xml:space="preserve"> </w:t>
      </w:r>
      <w:r>
        <w:rPr>
          <w:sz w:val="20"/>
        </w:rPr>
        <w:t>da</w:t>
      </w:r>
      <w:r>
        <w:rPr>
          <w:spacing w:val="-3"/>
          <w:sz w:val="20"/>
        </w:rPr>
        <w:t xml:space="preserve"> </w:t>
      </w:r>
      <w:r>
        <w:rPr>
          <w:sz w:val="20"/>
        </w:rPr>
        <w:t>CONTRATADA,</w:t>
      </w:r>
      <w:r>
        <w:rPr>
          <w:spacing w:val="-3"/>
          <w:sz w:val="20"/>
        </w:rPr>
        <w:t xml:space="preserve"> </w:t>
      </w:r>
      <w:r>
        <w:rPr>
          <w:sz w:val="20"/>
        </w:rPr>
        <w:t>nem</w:t>
      </w:r>
      <w:r>
        <w:rPr>
          <w:spacing w:val="-3"/>
          <w:sz w:val="20"/>
        </w:rPr>
        <w:t xml:space="preserve"> </w:t>
      </w:r>
      <w:r>
        <w:rPr>
          <w:sz w:val="20"/>
        </w:rPr>
        <w:t>a</w:t>
      </w:r>
      <w:r>
        <w:rPr>
          <w:spacing w:val="-3"/>
          <w:sz w:val="20"/>
        </w:rPr>
        <w:t xml:space="preserve"> </w:t>
      </w:r>
      <w:r>
        <w:rPr>
          <w:sz w:val="20"/>
        </w:rPr>
        <w:t>exime</w:t>
      </w:r>
      <w:r>
        <w:rPr>
          <w:spacing w:val="-3"/>
          <w:sz w:val="20"/>
        </w:rPr>
        <w:t xml:space="preserve"> </w:t>
      </w:r>
      <w:r>
        <w:rPr>
          <w:sz w:val="20"/>
        </w:rPr>
        <w:t>de</w:t>
      </w:r>
      <w:r>
        <w:rPr>
          <w:spacing w:val="-3"/>
          <w:sz w:val="20"/>
        </w:rPr>
        <w:t xml:space="preserve"> </w:t>
      </w:r>
      <w:r>
        <w:rPr>
          <w:sz w:val="20"/>
        </w:rPr>
        <w:t>manter</w:t>
      </w:r>
      <w:r>
        <w:rPr>
          <w:spacing w:val="-3"/>
          <w:sz w:val="20"/>
        </w:rPr>
        <w:t xml:space="preserve"> </w:t>
      </w:r>
      <w:r>
        <w:rPr>
          <w:sz w:val="20"/>
        </w:rPr>
        <w:t>fiscalização</w:t>
      </w:r>
      <w:r>
        <w:rPr>
          <w:spacing w:val="-2"/>
          <w:sz w:val="20"/>
        </w:rPr>
        <w:t xml:space="preserve"> própria.</w:t>
      </w:r>
    </w:p>
    <w:p w14:paraId="2A7C8B08">
      <w:pPr>
        <w:pStyle w:val="5"/>
        <w:spacing w:before="80"/>
      </w:pPr>
    </w:p>
    <w:p w14:paraId="781DB6D8">
      <w:pPr>
        <w:pStyle w:val="2"/>
        <w:numPr>
          <w:ilvl w:val="1"/>
          <w:numId w:val="20"/>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4A654179">
      <w:pPr>
        <w:pStyle w:val="5"/>
        <w:spacing w:before="80"/>
        <w:rPr>
          <w:b/>
        </w:rPr>
      </w:pPr>
    </w:p>
    <w:p w14:paraId="6C743B89">
      <w:pPr>
        <w:pStyle w:val="8"/>
        <w:numPr>
          <w:ilvl w:val="2"/>
          <w:numId w:val="20"/>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2439D7C9">
      <w:pPr>
        <w:pStyle w:val="8"/>
        <w:numPr>
          <w:ilvl w:val="2"/>
          <w:numId w:val="20"/>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7E385BB6">
      <w:pPr>
        <w:pStyle w:val="8"/>
        <w:numPr>
          <w:ilvl w:val="2"/>
          <w:numId w:val="20"/>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4A203239">
      <w:pPr>
        <w:pStyle w:val="5"/>
        <w:spacing w:before="80"/>
      </w:pPr>
    </w:p>
    <w:p w14:paraId="66594CFF">
      <w:pPr>
        <w:pStyle w:val="2"/>
        <w:numPr>
          <w:ilvl w:val="1"/>
          <w:numId w:val="20"/>
        </w:numPr>
        <w:tabs>
          <w:tab w:val="left" w:pos="468"/>
        </w:tabs>
        <w:spacing w:before="0" w:after="0" w:line="240" w:lineRule="auto"/>
        <w:ind w:left="468" w:right="0" w:hanging="349"/>
        <w:jc w:val="left"/>
      </w:pPr>
      <w:r>
        <w:rPr>
          <w:spacing w:val="-2"/>
        </w:rPr>
        <w:t>PAGAMENTO:</w:t>
      </w:r>
    </w:p>
    <w:p w14:paraId="2AFC4173">
      <w:pPr>
        <w:pStyle w:val="8"/>
        <w:numPr>
          <w:ilvl w:val="2"/>
          <w:numId w:val="20"/>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pacing w:val="-2"/>
          <w:sz w:val="20"/>
        </w:rPr>
        <w:t>Medicamentos.</w:t>
      </w:r>
    </w:p>
    <w:p w14:paraId="685528C8">
      <w:pPr>
        <w:pStyle w:val="8"/>
        <w:numPr>
          <w:ilvl w:val="3"/>
          <w:numId w:val="20"/>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48B553AA">
      <w:pPr>
        <w:pStyle w:val="8"/>
        <w:numPr>
          <w:ilvl w:val="3"/>
          <w:numId w:val="20"/>
        </w:numPr>
        <w:tabs>
          <w:tab w:val="left" w:pos="757"/>
        </w:tabs>
        <w:spacing w:before="40" w:after="0" w:line="240" w:lineRule="auto"/>
        <w:ind w:left="757" w:right="0" w:hanging="638"/>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pacing w:val="-2"/>
          <w:sz w:val="20"/>
        </w:rPr>
        <w:t>pagamento.</w:t>
      </w:r>
    </w:p>
    <w:p w14:paraId="0EA1E6B5">
      <w:pPr>
        <w:pStyle w:val="8"/>
        <w:numPr>
          <w:ilvl w:val="3"/>
          <w:numId w:val="20"/>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pacing w:val="-2"/>
          <w:sz w:val="20"/>
        </w:rPr>
        <w:t>competente(s);</w:t>
      </w:r>
    </w:p>
    <w:p w14:paraId="3BD8DB00">
      <w:pPr>
        <w:pStyle w:val="8"/>
        <w:numPr>
          <w:ilvl w:val="2"/>
          <w:numId w:val="20"/>
        </w:numPr>
        <w:tabs>
          <w:tab w:val="left" w:pos="619"/>
        </w:tabs>
        <w:spacing w:before="40" w:after="0" w:line="280" w:lineRule="auto"/>
        <w:ind w:left="119" w:right="118" w:firstLine="0"/>
        <w:jc w:val="left"/>
        <w:rPr>
          <w:sz w:val="20"/>
        </w:rPr>
      </w:pPr>
      <w:r>
        <w:rPr>
          <w:sz w:val="20"/>
        </w:rPr>
        <w:t>Caso</w:t>
      </w:r>
      <w:r>
        <w:rPr>
          <w:spacing w:val="-4"/>
          <w:sz w:val="20"/>
        </w:rPr>
        <w:t xml:space="preserve"> </w:t>
      </w:r>
      <w:r>
        <w:rPr>
          <w:sz w:val="20"/>
        </w:rPr>
        <w:t>se</w:t>
      </w:r>
      <w:r>
        <w:rPr>
          <w:spacing w:val="-4"/>
          <w:sz w:val="20"/>
        </w:rPr>
        <w:t xml:space="preserve"> </w:t>
      </w:r>
      <w:r>
        <w:rPr>
          <w:sz w:val="20"/>
        </w:rPr>
        <w:t>faça</w:t>
      </w:r>
      <w:r>
        <w:rPr>
          <w:spacing w:val="-4"/>
          <w:sz w:val="20"/>
        </w:rPr>
        <w:t xml:space="preserve"> </w:t>
      </w:r>
      <w:r>
        <w:rPr>
          <w:sz w:val="20"/>
        </w:rPr>
        <w:t>necessária,</w:t>
      </w:r>
      <w:r>
        <w:rPr>
          <w:spacing w:val="-4"/>
          <w:sz w:val="20"/>
        </w:rPr>
        <w:t xml:space="preserve"> </w:t>
      </w:r>
      <w:r>
        <w:rPr>
          <w:sz w:val="20"/>
        </w:rPr>
        <w:t>a</w:t>
      </w:r>
      <w:r>
        <w:rPr>
          <w:spacing w:val="-4"/>
          <w:sz w:val="20"/>
        </w:rPr>
        <w:t xml:space="preserve"> </w:t>
      </w:r>
      <w:r>
        <w:rPr>
          <w:sz w:val="20"/>
        </w:rPr>
        <w:t>reapresentação</w:t>
      </w:r>
      <w:r>
        <w:rPr>
          <w:spacing w:val="-4"/>
          <w:sz w:val="20"/>
        </w:rPr>
        <w:t xml:space="preserve"> </w:t>
      </w:r>
      <w:r>
        <w:rPr>
          <w:sz w:val="20"/>
        </w:rPr>
        <w:t>da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Eletrônica</w:t>
      </w:r>
      <w:r>
        <w:rPr>
          <w:spacing w:val="-4"/>
          <w:sz w:val="20"/>
        </w:rPr>
        <w:t xml:space="preserve"> </w:t>
      </w:r>
      <w:r>
        <w:rPr>
          <w:sz w:val="20"/>
        </w:rPr>
        <w:t>de</w:t>
      </w:r>
      <w:r>
        <w:rPr>
          <w:spacing w:val="-7"/>
          <w:sz w:val="20"/>
        </w:rPr>
        <w:t xml:space="preserve"> </w:t>
      </w:r>
      <w:r>
        <w:rPr>
          <w:sz w:val="20"/>
        </w:rPr>
        <w:t>Venda</w:t>
      </w:r>
      <w:r>
        <w:rPr>
          <w:spacing w:val="-4"/>
          <w:sz w:val="20"/>
        </w:rPr>
        <w:t xml:space="preserve"> </w:t>
      </w:r>
      <w:r>
        <w:rPr>
          <w:sz w:val="20"/>
        </w:rPr>
        <w:t>por</w:t>
      </w:r>
      <w:r>
        <w:rPr>
          <w:spacing w:val="-4"/>
          <w:sz w:val="20"/>
        </w:rPr>
        <w:t xml:space="preserve"> </w:t>
      </w:r>
      <w:r>
        <w:rPr>
          <w:sz w:val="20"/>
        </w:rPr>
        <w:t>culpa</w:t>
      </w:r>
      <w:r>
        <w:rPr>
          <w:spacing w:val="-4"/>
          <w:sz w:val="20"/>
        </w:rPr>
        <w:t xml:space="preserve"> </w:t>
      </w:r>
      <w:r>
        <w:rPr>
          <w:sz w:val="20"/>
        </w:rPr>
        <w:t>da</w:t>
      </w:r>
      <w:r>
        <w:rPr>
          <w:spacing w:val="-4"/>
          <w:sz w:val="20"/>
        </w:rPr>
        <w:t xml:space="preserve"> </w:t>
      </w:r>
      <w:r>
        <w:rPr>
          <w:sz w:val="20"/>
        </w:rPr>
        <w:t>CONTRATADA,</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de</w:t>
      </w:r>
      <w:r>
        <w:rPr>
          <w:spacing w:val="-4"/>
          <w:sz w:val="20"/>
        </w:rPr>
        <w:t xml:space="preserve"> </w:t>
      </w:r>
      <w:r>
        <w:rPr>
          <w:sz w:val="20"/>
        </w:rPr>
        <w:t>30</w:t>
      </w:r>
      <w:r>
        <w:rPr>
          <w:spacing w:val="-4"/>
          <w:sz w:val="20"/>
        </w:rPr>
        <w:t xml:space="preserve"> </w:t>
      </w:r>
      <w:r>
        <w:rPr>
          <w:sz w:val="20"/>
        </w:rPr>
        <w:t>(trinta)</w:t>
      </w:r>
      <w:r>
        <w:rPr>
          <w:spacing w:val="-4"/>
          <w:sz w:val="20"/>
        </w:rPr>
        <w:t xml:space="preserve"> </w:t>
      </w:r>
      <w:r>
        <w:rPr>
          <w:sz w:val="20"/>
        </w:rPr>
        <w:t>dias</w:t>
      </w:r>
      <w:r>
        <w:rPr>
          <w:spacing w:val="-4"/>
          <w:sz w:val="20"/>
        </w:rPr>
        <w:t xml:space="preserve"> </w:t>
      </w:r>
      <w:r>
        <w:rPr>
          <w:sz w:val="20"/>
        </w:rPr>
        <w:t>ficará</w:t>
      </w:r>
      <w:r>
        <w:rPr>
          <w:spacing w:val="-4"/>
          <w:sz w:val="20"/>
        </w:rPr>
        <w:t xml:space="preserve"> </w:t>
      </w:r>
      <w:r>
        <w:rPr>
          <w:sz w:val="20"/>
        </w:rPr>
        <w:t>suspenso,</w:t>
      </w:r>
      <w:r>
        <w:rPr>
          <w:spacing w:val="-4"/>
          <w:sz w:val="20"/>
        </w:rPr>
        <w:t xml:space="preserve"> </w:t>
      </w:r>
      <w:r>
        <w:rPr>
          <w:sz w:val="20"/>
        </w:rPr>
        <w:t>prosseguindo</w:t>
      </w:r>
      <w:r>
        <w:rPr>
          <w:spacing w:val="-4"/>
          <w:sz w:val="20"/>
        </w:rPr>
        <w:t xml:space="preserve"> </w:t>
      </w:r>
      <w:r>
        <w:rPr>
          <w:sz w:val="20"/>
        </w:rPr>
        <w:t>a</w:t>
      </w:r>
      <w:r>
        <w:rPr>
          <w:spacing w:val="-4"/>
          <w:sz w:val="20"/>
        </w:rPr>
        <w:t xml:space="preserve"> </w:t>
      </w:r>
      <w:r>
        <w:rPr>
          <w:sz w:val="20"/>
        </w:rPr>
        <w:t>sua</w:t>
      </w:r>
      <w:r>
        <w:rPr>
          <w:spacing w:val="-4"/>
          <w:sz w:val="20"/>
        </w:rPr>
        <w:t xml:space="preserve"> </w:t>
      </w:r>
      <w:r>
        <w:rPr>
          <w:sz w:val="20"/>
        </w:rPr>
        <w:t>contagem</w:t>
      </w:r>
      <w:r>
        <w:rPr>
          <w:spacing w:val="-4"/>
          <w:sz w:val="20"/>
        </w:rPr>
        <w:t xml:space="preserve"> </w:t>
      </w:r>
      <w:r>
        <w:rPr>
          <w:sz w:val="20"/>
        </w:rPr>
        <w:t>a</w:t>
      </w:r>
      <w:r>
        <w:rPr>
          <w:spacing w:val="-4"/>
          <w:sz w:val="20"/>
        </w:rPr>
        <w:t xml:space="preserve"> </w:t>
      </w:r>
      <w:r>
        <w:rPr>
          <w:sz w:val="20"/>
        </w:rPr>
        <w:t>partir da data da respectiva reapresentação.</w:t>
      </w:r>
    </w:p>
    <w:p w14:paraId="75E99C31">
      <w:pPr>
        <w:pStyle w:val="8"/>
        <w:numPr>
          <w:ilvl w:val="2"/>
          <w:numId w:val="20"/>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5BF3845E">
      <w:pPr>
        <w:pStyle w:val="5"/>
        <w:spacing w:before="80"/>
      </w:pPr>
    </w:p>
    <w:p w14:paraId="28CC11AC">
      <w:pPr>
        <w:pStyle w:val="2"/>
        <w:numPr>
          <w:ilvl w:val="0"/>
          <w:numId w:val="20"/>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7394A858">
      <w:pPr>
        <w:pStyle w:val="8"/>
        <w:numPr>
          <w:ilvl w:val="1"/>
          <w:numId w:val="20"/>
        </w:numPr>
        <w:tabs>
          <w:tab w:val="left" w:pos="468"/>
        </w:tabs>
        <w:spacing w:before="40" w:after="0" w:line="240" w:lineRule="auto"/>
        <w:ind w:left="468" w:right="0" w:hanging="349"/>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pacing w:val="-2"/>
          <w:sz w:val="20"/>
        </w:rPr>
        <w:t>edital;</w:t>
      </w:r>
    </w:p>
    <w:p w14:paraId="022664BF">
      <w:pPr>
        <w:pStyle w:val="8"/>
        <w:numPr>
          <w:ilvl w:val="1"/>
          <w:numId w:val="20"/>
        </w:numPr>
        <w:tabs>
          <w:tab w:val="left" w:pos="471"/>
        </w:tabs>
        <w:spacing w:before="40" w:after="0" w:line="280" w:lineRule="auto"/>
        <w:ind w:left="119" w:right="118" w:firstLine="0"/>
        <w:jc w:val="both"/>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153F402E">
      <w:pPr>
        <w:pStyle w:val="5"/>
        <w:spacing w:before="42"/>
      </w:pPr>
    </w:p>
    <w:p w14:paraId="10A1CFB5">
      <w:pPr>
        <w:pStyle w:val="2"/>
        <w:numPr>
          <w:ilvl w:val="0"/>
          <w:numId w:val="20"/>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320C9A9A">
      <w:pPr>
        <w:pStyle w:val="5"/>
        <w:spacing w:before="40"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02DAFD21">
      <w:pPr>
        <w:pStyle w:val="5"/>
        <w:spacing w:before="42"/>
      </w:pPr>
    </w:p>
    <w:p w14:paraId="0AA4E107">
      <w:pPr>
        <w:pStyle w:val="2"/>
        <w:numPr>
          <w:ilvl w:val="0"/>
          <w:numId w:val="20"/>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401C51C2">
      <w:pPr>
        <w:pStyle w:val="8"/>
        <w:numPr>
          <w:ilvl w:val="1"/>
          <w:numId w:val="20"/>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59BF67D5">
      <w:pPr>
        <w:pStyle w:val="8"/>
        <w:numPr>
          <w:ilvl w:val="1"/>
          <w:numId w:val="20"/>
        </w:numPr>
        <w:tabs>
          <w:tab w:val="left" w:pos="473"/>
        </w:tabs>
        <w:spacing w:before="40" w:after="0" w:line="280" w:lineRule="auto"/>
        <w:ind w:left="119" w:right="118" w:firstLine="0"/>
        <w:jc w:val="left"/>
        <w:rPr>
          <w:sz w:val="20"/>
        </w:rPr>
      </w:pPr>
      <w:r>
        <w:rPr>
          <w:sz w:val="20"/>
        </w:rPr>
        <w:t>Os setores/clínicas de destino do material NÃO estão autorizados a solicitar diretamente junto a C ONTRATADA</w:t>
      </w:r>
      <w:r>
        <w:rPr>
          <w:spacing w:val="-10"/>
          <w:sz w:val="20"/>
        </w:rPr>
        <w:t xml:space="preserve"> </w:t>
      </w:r>
      <w:r>
        <w:rPr>
          <w:sz w:val="20"/>
        </w:rPr>
        <w:t>a entrega do material, salvo permitido pela DIVLS/ Serviço de Controle de Medicamentos ou departamento superior.</w:t>
      </w:r>
    </w:p>
    <w:p w14:paraId="55DE7F75">
      <w:pPr>
        <w:pStyle w:val="8"/>
        <w:numPr>
          <w:ilvl w:val="1"/>
          <w:numId w:val="20"/>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272EA61C">
      <w:pPr>
        <w:pStyle w:val="8"/>
        <w:numPr>
          <w:ilvl w:val="1"/>
          <w:numId w:val="20"/>
        </w:numPr>
        <w:tabs>
          <w:tab w:val="left" w:pos="457"/>
        </w:tabs>
        <w:spacing w:before="1"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6786C6D6">
      <w:pPr>
        <w:pStyle w:val="8"/>
        <w:numPr>
          <w:ilvl w:val="1"/>
          <w:numId w:val="20"/>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27E631CD">
      <w:pPr>
        <w:pStyle w:val="5"/>
        <w:spacing w:before="42"/>
      </w:pPr>
    </w:p>
    <w:p w14:paraId="6995D60E">
      <w:pPr>
        <w:pStyle w:val="2"/>
        <w:numPr>
          <w:ilvl w:val="0"/>
          <w:numId w:val="20"/>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5D2197CA">
      <w:pPr>
        <w:pStyle w:val="5"/>
        <w:spacing w:before="80"/>
        <w:rPr>
          <w:b/>
        </w:rPr>
      </w:pPr>
    </w:p>
    <w:p w14:paraId="03BD5479">
      <w:pPr>
        <w:spacing w:before="0"/>
        <w:ind w:left="11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2A076C22">
      <w:pPr>
        <w:pStyle w:val="5"/>
        <w:spacing w:before="40"/>
        <w:ind w:left="119"/>
      </w:pPr>
      <w:r>
        <w:t>Matrícula:</w:t>
      </w:r>
      <w:r>
        <w:rPr>
          <w:spacing w:val="-1"/>
        </w:rPr>
        <w:t xml:space="preserve"> </w:t>
      </w:r>
      <w:r>
        <w:t>36229-</w:t>
      </w:r>
      <w:r>
        <w:rPr>
          <w:spacing w:val="-10"/>
        </w:rPr>
        <w:t>3</w:t>
      </w:r>
    </w:p>
    <w:p w14:paraId="52B0CEF4">
      <w:pPr>
        <w:pStyle w:val="5"/>
        <w:spacing w:before="40"/>
        <w:ind w:left="119"/>
      </w:pPr>
      <w:r>
        <w:t>ID</w:t>
      </w:r>
      <w:r>
        <w:rPr>
          <w:spacing w:val="-1"/>
        </w:rPr>
        <w:t xml:space="preserve"> </w:t>
      </w:r>
      <w:r>
        <w:t>Funcional:</w:t>
      </w:r>
      <w:r>
        <w:rPr>
          <w:spacing w:val="-1"/>
        </w:rPr>
        <w:t xml:space="preserve"> </w:t>
      </w:r>
      <w:r>
        <w:t>443098-</w:t>
      </w:r>
      <w:r>
        <w:rPr>
          <w:spacing w:val="-10"/>
        </w:rPr>
        <w:t>4</w:t>
      </w:r>
    </w:p>
    <w:p w14:paraId="235CB881">
      <w:pPr>
        <w:pStyle w:val="5"/>
        <w:spacing w:before="40"/>
        <w:ind w:left="119"/>
      </w:pPr>
      <w:r>
        <w:t>Telefone:</w:t>
      </w:r>
      <w:r>
        <w:rPr>
          <w:spacing w:val="-8"/>
        </w:rPr>
        <w:t xml:space="preserve"> </w:t>
      </w:r>
      <w:r>
        <w:t>(21)</w:t>
      </w:r>
      <w:r>
        <w:rPr>
          <w:spacing w:val="-8"/>
        </w:rPr>
        <w:t xml:space="preserve"> </w:t>
      </w:r>
      <w:r>
        <w:t>2868-</w:t>
      </w:r>
      <w:r>
        <w:rPr>
          <w:spacing w:val="-4"/>
        </w:rPr>
        <w:t>8352</w:t>
      </w:r>
    </w:p>
    <w:p w14:paraId="22C600C7">
      <w:pPr>
        <w:pStyle w:val="5"/>
        <w:spacing w:before="80"/>
      </w:pPr>
    </w:p>
    <w:p w14:paraId="3D0F079E">
      <w:pPr>
        <w:spacing w:before="0"/>
        <w:ind w:left="11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441167C2">
      <w:pPr>
        <w:pStyle w:val="5"/>
        <w:spacing w:before="41"/>
        <w:ind w:left="119"/>
      </w:pPr>
      <w:r>
        <w:t>Matrícula:</w:t>
      </w:r>
      <w:r>
        <w:rPr>
          <w:spacing w:val="-1"/>
        </w:rPr>
        <w:t xml:space="preserve"> </w:t>
      </w:r>
      <w:r>
        <w:t>33.775-</w:t>
      </w:r>
      <w:r>
        <w:rPr>
          <w:spacing w:val="-10"/>
        </w:rPr>
        <w:t>8</w:t>
      </w:r>
    </w:p>
    <w:p w14:paraId="3B60A663">
      <w:pPr>
        <w:pStyle w:val="5"/>
        <w:spacing w:before="40"/>
        <w:ind w:left="119"/>
      </w:pPr>
      <w:r>
        <w:t>ID</w:t>
      </w:r>
      <w:r>
        <w:rPr>
          <w:spacing w:val="-1"/>
        </w:rPr>
        <w:t xml:space="preserve"> </w:t>
      </w:r>
      <w:r>
        <w:t>Funcional:</w:t>
      </w:r>
      <w:r>
        <w:rPr>
          <w:spacing w:val="-1"/>
        </w:rPr>
        <w:t xml:space="preserve"> </w:t>
      </w:r>
      <w:r>
        <w:rPr>
          <w:spacing w:val="-2"/>
        </w:rPr>
        <w:t>2040816</w:t>
      </w:r>
    </w:p>
    <w:p w14:paraId="6835197B">
      <w:pPr>
        <w:pStyle w:val="5"/>
        <w:spacing w:before="40"/>
        <w:ind w:left="119"/>
      </w:pPr>
      <w:r>
        <w:t>Telefone:</w:t>
      </w:r>
      <w:r>
        <w:rPr>
          <w:spacing w:val="-8"/>
        </w:rPr>
        <w:t xml:space="preserve"> </w:t>
      </w:r>
      <w:r>
        <w:t>(21)</w:t>
      </w:r>
      <w:r>
        <w:rPr>
          <w:spacing w:val="-8"/>
        </w:rPr>
        <w:t xml:space="preserve"> </w:t>
      </w:r>
      <w:r>
        <w:t>2868-</w:t>
      </w:r>
      <w:r>
        <w:rPr>
          <w:spacing w:val="-4"/>
        </w:rPr>
        <w:t>8464</w:t>
      </w:r>
    </w:p>
    <w:p w14:paraId="03383430">
      <w:pPr>
        <w:pStyle w:val="5"/>
      </w:pPr>
    </w:p>
    <w:p w14:paraId="76B190F3">
      <w:pPr>
        <w:pStyle w:val="5"/>
      </w:pPr>
    </w:p>
    <w:p w14:paraId="1EC7E2B8">
      <w:pPr>
        <w:pStyle w:val="5"/>
      </w:pPr>
    </w:p>
    <w:p w14:paraId="2A8E84C4">
      <w:pPr>
        <w:pStyle w:val="5"/>
      </w:pPr>
    </w:p>
    <w:p w14:paraId="03BE09BC">
      <w:pPr>
        <w:pStyle w:val="5"/>
      </w:pPr>
    </w:p>
    <w:p w14:paraId="03E40A73">
      <w:pPr>
        <w:pStyle w:val="5"/>
      </w:pPr>
    </w:p>
    <w:p w14:paraId="71705DD9">
      <w:pPr>
        <w:pStyle w:val="5"/>
      </w:pPr>
    </w:p>
    <w:p w14:paraId="280A731E">
      <w:pPr>
        <w:pStyle w:val="5"/>
        <w:spacing w:before="90"/>
      </w:pPr>
    </w:p>
    <w:p w14:paraId="1183F842">
      <w:pPr>
        <w:pStyle w:val="2"/>
        <w:ind w:left="0" w:right="103" w:firstLine="0"/>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33D4F5EA">
      <w:pPr>
        <w:pStyle w:val="5"/>
        <w:rPr>
          <w:b/>
        </w:rPr>
      </w:pPr>
    </w:p>
    <w:p w14:paraId="6F508645">
      <w:pPr>
        <w:pStyle w:val="5"/>
        <w:spacing w:before="120"/>
        <w:rPr>
          <w:b/>
        </w:rPr>
      </w:pPr>
    </w:p>
    <w:p w14:paraId="108D8BC8">
      <w:pPr>
        <w:spacing w:before="0" w:line="280" w:lineRule="auto"/>
        <w:ind w:left="119" w:right="358" w:firstLine="0"/>
        <w:jc w:val="both"/>
        <w:rPr>
          <w:b/>
          <w:sz w:val="20"/>
        </w:rPr>
      </w:pPr>
      <w:r>
        <w:rPr>
          <w:b/>
          <w:sz w:val="20"/>
        </w:rPr>
        <w:t>CONTRATO Nº ................./2024/HUPE, DE AQUISIÇÃO DE MEDICAMENTOS, QUE FAZEM ENTRE SI A UNIVERSIDADE DO ESTADO DO RIO DE JANEIRO E A EMPRESA</w:t>
      </w:r>
      <w:r>
        <w:rPr>
          <w:b/>
          <w:spacing w:val="-13"/>
          <w:sz w:val="20"/>
        </w:rPr>
        <w:t xml:space="preserve"> </w:t>
      </w:r>
      <w:r>
        <w:rPr>
          <w:b/>
          <w:sz w:val="20"/>
        </w:rPr>
        <w:t>..................................................</w:t>
      </w:r>
    </w:p>
    <w:p w14:paraId="30E1E449">
      <w:pPr>
        <w:pStyle w:val="5"/>
        <w:spacing w:before="41"/>
        <w:rPr>
          <w:b/>
        </w:rPr>
      </w:pPr>
    </w:p>
    <w:p w14:paraId="6D8200D7">
      <w:pPr>
        <w:pStyle w:val="5"/>
        <w:tabs>
          <w:tab w:val="left" w:leader="dot" w:pos="14559"/>
        </w:tabs>
        <w:spacing w:before="1" w:line="280" w:lineRule="auto"/>
        <w:ind w:left="119" w:right="433"/>
        <w:jc w:val="both"/>
      </w:pPr>
      <w:r>
        <w:rPr>
          <w:b/>
        </w:rPr>
        <w:t>A</w:t>
      </w:r>
      <w:r>
        <w:rPr>
          <w:b/>
          <w:spacing w:val="-11"/>
        </w:rPr>
        <w:t xml:space="preserve"> </w:t>
      </w:r>
      <w:r>
        <w:rPr>
          <w:b/>
        </w:rPr>
        <w:t>UNIVERSIDADE DO ESTADO DO RIO DE JANEIRO</w:t>
      </w:r>
      <w:r>
        <w:rPr>
          <w:i/>
        </w:rPr>
        <w:t xml:space="preserve">, </w:t>
      </w:r>
      <w:r>
        <w:t>com sede na Rua São Francisco Xavier, 524 – Maracanã ,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4D7FA74D">
      <w:pPr>
        <w:pStyle w:val="5"/>
        <w:tabs>
          <w:tab w:val="left" w:leader="dot" w:pos="8866"/>
        </w:tabs>
        <w:spacing w:before="2"/>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20032D96">
      <w:pPr>
        <w:pStyle w:val="5"/>
        <w:spacing w:before="40"/>
        <w:ind w:left="119"/>
        <w:jc w:val="both"/>
      </w:pPr>
      <w:r>
        <w:rPr>
          <w:b/>
        </w:rPr>
        <w:t>260007/005429/2024</w:t>
      </w:r>
      <w:r>
        <w:t>,</w:t>
      </w:r>
      <w:r>
        <w:rPr>
          <w:spacing w:val="46"/>
        </w:rPr>
        <w:t xml:space="preserve"> </w:t>
      </w:r>
      <w:r>
        <w:t>que</w:t>
      </w:r>
      <w:r>
        <w:rPr>
          <w:spacing w:val="46"/>
        </w:rPr>
        <w:t xml:space="preserve"> </w:t>
      </w:r>
      <w:r>
        <w:t>se</w:t>
      </w:r>
      <w:r>
        <w:rPr>
          <w:spacing w:val="46"/>
        </w:rPr>
        <w:t xml:space="preserve"> </w:t>
      </w:r>
      <w:r>
        <w:t>regerá</w:t>
      </w:r>
      <w:r>
        <w:rPr>
          <w:spacing w:val="46"/>
        </w:rPr>
        <w:t xml:space="preserve"> </w:t>
      </w:r>
      <w:r>
        <w:t>pelas</w:t>
      </w:r>
      <w:r>
        <w:rPr>
          <w:spacing w:val="46"/>
        </w:rPr>
        <w:t xml:space="preserve"> </w:t>
      </w:r>
      <w:r>
        <w:t>disposições</w:t>
      </w:r>
      <w:r>
        <w:rPr>
          <w:spacing w:val="46"/>
        </w:rPr>
        <w:t xml:space="preserve"> </w:t>
      </w:r>
      <w:r>
        <w:t>da</w:t>
      </w:r>
      <w:r>
        <w:rPr>
          <w:spacing w:val="46"/>
        </w:rPr>
        <w:t xml:space="preserve"> </w:t>
      </w:r>
      <w:r>
        <w:t>Lei</w:t>
      </w:r>
      <w:r>
        <w:rPr>
          <w:spacing w:val="46"/>
        </w:rPr>
        <w:t xml:space="preserve"> </w:t>
      </w:r>
      <w:r>
        <w:t>nº</w:t>
      </w:r>
      <w:r>
        <w:rPr>
          <w:spacing w:val="46"/>
        </w:rPr>
        <w:t xml:space="preserve"> </w:t>
      </w:r>
      <w:r>
        <w:t>14.133,</w:t>
      </w:r>
      <w:r>
        <w:rPr>
          <w:spacing w:val="46"/>
        </w:rPr>
        <w:t xml:space="preserve"> </w:t>
      </w:r>
      <w:r>
        <w:t>de</w:t>
      </w:r>
      <w:r>
        <w:rPr>
          <w:spacing w:val="46"/>
        </w:rPr>
        <w:t xml:space="preserve"> </w:t>
      </w:r>
      <w:r>
        <w:t>1º</w:t>
      </w:r>
      <w:r>
        <w:rPr>
          <w:spacing w:val="46"/>
        </w:rPr>
        <w:t xml:space="preserve"> </w:t>
      </w:r>
      <w:r>
        <w:t>de</w:t>
      </w:r>
      <w:r>
        <w:rPr>
          <w:spacing w:val="46"/>
        </w:rPr>
        <w:t xml:space="preserve"> </w:t>
      </w:r>
      <w:r>
        <w:t>abril</w:t>
      </w:r>
      <w:r>
        <w:rPr>
          <w:spacing w:val="46"/>
        </w:rPr>
        <w:t xml:space="preserve"> </w:t>
      </w:r>
      <w:r>
        <w:t>de</w:t>
      </w:r>
      <w:r>
        <w:rPr>
          <w:spacing w:val="46"/>
        </w:rPr>
        <w:t xml:space="preserve"> </w:t>
      </w:r>
      <w:r>
        <w:t>2021,</w:t>
      </w:r>
      <w:r>
        <w:rPr>
          <w:spacing w:val="46"/>
        </w:rPr>
        <w:t xml:space="preserve"> </w:t>
      </w:r>
      <w:r>
        <w:t>e</w:t>
      </w:r>
      <w:r>
        <w:rPr>
          <w:spacing w:val="46"/>
        </w:rPr>
        <w:t xml:space="preserve"> </w:t>
      </w:r>
      <w:r>
        <w:t>pelos</w:t>
      </w:r>
      <w:r>
        <w:rPr>
          <w:spacing w:val="46"/>
        </w:rPr>
        <w:t xml:space="preserve"> </w:t>
      </w:r>
      <w:r>
        <w:t>normativos</w:t>
      </w:r>
      <w:r>
        <w:rPr>
          <w:spacing w:val="46"/>
        </w:rPr>
        <w:t xml:space="preserve"> </w:t>
      </w:r>
      <w:r>
        <w:t>estaduais</w:t>
      </w:r>
      <w:r>
        <w:rPr>
          <w:spacing w:val="46"/>
        </w:rPr>
        <w:t xml:space="preserve"> </w:t>
      </w:r>
      <w:r>
        <w:t>aplicáveis,</w:t>
      </w:r>
      <w:r>
        <w:rPr>
          <w:spacing w:val="46"/>
        </w:rPr>
        <w:t xml:space="preserve"> </w:t>
      </w:r>
      <w:r>
        <w:t>todos</w:t>
      </w:r>
      <w:r>
        <w:rPr>
          <w:spacing w:val="46"/>
        </w:rPr>
        <w:t xml:space="preserve"> </w:t>
      </w:r>
      <w:r>
        <w:t>disponíveis</w:t>
      </w:r>
      <w:r>
        <w:rPr>
          <w:spacing w:val="46"/>
        </w:rPr>
        <w:t xml:space="preserve"> </w:t>
      </w:r>
      <w:r>
        <w:t>no</w:t>
      </w:r>
      <w:r>
        <w:rPr>
          <w:spacing w:val="46"/>
        </w:rPr>
        <w:t xml:space="preserve"> </w:t>
      </w:r>
      <w:r>
        <w:t>endereço</w:t>
      </w:r>
      <w:r>
        <w:rPr>
          <w:spacing w:val="46"/>
        </w:rPr>
        <w:t xml:space="preserve"> </w:t>
      </w:r>
      <w:r>
        <w:rPr>
          <w:spacing w:val="-2"/>
        </w:rPr>
        <w:t>eletrônico</w:t>
      </w:r>
    </w:p>
    <w:p w14:paraId="0FC35096">
      <w:pPr>
        <w:spacing w:after="0"/>
        <w:jc w:val="both"/>
        <w:sectPr>
          <w:pgSz w:w="15840" w:h="24480"/>
          <w:pgMar w:top="0" w:right="0" w:bottom="280" w:left="0" w:header="720" w:footer="720" w:gutter="0"/>
          <w:cols w:space="720" w:num="1"/>
        </w:sectPr>
      </w:pPr>
    </w:p>
    <w:p w14:paraId="52FDCA9E">
      <w:pPr>
        <w:pStyle w:val="5"/>
        <w:spacing w:before="23" w:line="280" w:lineRule="auto"/>
        <w:ind w:left="119"/>
      </w:pPr>
      <w:r>
        <w:t>redelog.rj.gov.br/redelog/legislação-licitacoes/,</w:t>
      </w:r>
      <w:r>
        <w:rPr>
          <w:spacing w:val="39"/>
        </w:rPr>
        <w:t xml:space="preserve"> </w:t>
      </w:r>
      <w:r>
        <w:t>resolvem</w:t>
      </w:r>
      <w:r>
        <w:rPr>
          <w:spacing w:val="39"/>
        </w:rPr>
        <w:t xml:space="preserve"> </w:t>
      </w:r>
      <w:r>
        <w:t>celebrar</w:t>
      </w:r>
      <w:r>
        <w:rPr>
          <w:spacing w:val="39"/>
        </w:rPr>
        <w:t xml:space="preserve"> </w:t>
      </w:r>
      <w:r>
        <w:t>o</w:t>
      </w:r>
      <w:r>
        <w:rPr>
          <w:spacing w:val="39"/>
        </w:rPr>
        <w:t xml:space="preserve"> </w:t>
      </w:r>
      <w:r>
        <w:t>presente</w:t>
      </w:r>
      <w:r>
        <w:rPr>
          <w:spacing w:val="39"/>
        </w:rPr>
        <w:t xml:space="preserve"> </w:t>
      </w:r>
      <w:r>
        <w:t>instrumento</w:t>
      </w:r>
      <w:r>
        <w:rPr>
          <w:spacing w:val="39"/>
        </w:rPr>
        <w:t xml:space="preserve"> </w:t>
      </w:r>
      <w:r>
        <w:t>de</w:t>
      </w:r>
      <w:r>
        <w:rPr>
          <w:spacing w:val="39"/>
        </w:rPr>
        <w:t xml:space="preserve"> </w:t>
      </w:r>
      <w:r>
        <w:t>Contrato,</w:t>
      </w:r>
      <w:r>
        <w:rPr>
          <w:spacing w:val="39"/>
        </w:rPr>
        <w:t xml:space="preserve"> </w:t>
      </w:r>
      <w:r>
        <w:t>decorrente</w:t>
      </w:r>
      <w:r>
        <w:rPr>
          <w:spacing w:val="39"/>
        </w:rPr>
        <w:t xml:space="preserve"> </w:t>
      </w:r>
      <w:r>
        <w:t>Edital</w:t>
      </w:r>
      <w:r>
        <w:rPr>
          <w:spacing w:val="39"/>
        </w:rPr>
        <w:t xml:space="preserve"> </w:t>
      </w:r>
      <w:r>
        <w:t>de</w:t>
      </w:r>
      <w:r>
        <w:rPr>
          <w:spacing w:val="39"/>
        </w:rPr>
        <w:t xml:space="preserve"> </w:t>
      </w:r>
      <w:r>
        <w:t>licitação</w:t>
      </w:r>
      <w:r>
        <w:rPr>
          <w:spacing w:val="39"/>
        </w:rPr>
        <w:t xml:space="preserve"> </w:t>
      </w:r>
      <w:r>
        <w:t>por</w:t>
      </w:r>
      <w:r>
        <w:rPr>
          <w:spacing w:val="39"/>
        </w:rPr>
        <w:t xml:space="preserve"> </w:t>
      </w:r>
      <w:r>
        <w:rPr>
          <w:b/>
        </w:rPr>
        <w:t>Pregão</w:t>
      </w:r>
      <w:r>
        <w:rPr>
          <w:b/>
          <w:spacing w:val="39"/>
        </w:rPr>
        <w:t xml:space="preserve"> </w:t>
      </w:r>
      <w:r>
        <w:rPr>
          <w:b/>
        </w:rPr>
        <w:t>Eletrônico</w:t>
      </w:r>
      <w:r>
        <w:rPr>
          <w:b/>
          <w:spacing w:val="39"/>
        </w:rPr>
        <w:t xml:space="preserve"> </w:t>
      </w:r>
      <w:r>
        <w:rPr>
          <w:b/>
        </w:rPr>
        <w:t>nº</w:t>
      </w:r>
      <w:r>
        <w:rPr>
          <w:b/>
          <w:spacing w:val="39"/>
        </w:rPr>
        <w:t xml:space="preserve"> </w:t>
      </w:r>
      <w:r>
        <w:rPr>
          <w:b/>
        </w:rPr>
        <w:t>193/2024</w:t>
      </w:r>
      <w:r>
        <w:t>,</w:t>
      </w:r>
      <w:r>
        <w:rPr>
          <w:spacing w:val="39"/>
        </w:rPr>
        <w:t xml:space="preserve"> </w:t>
      </w:r>
      <w:r>
        <w:t>mediante</w:t>
      </w:r>
      <w:r>
        <w:rPr>
          <w:spacing w:val="39"/>
        </w:rPr>
        <w:t xml:space="preserve"> </w:t>
      </w:r>
      <w:r>
        <w:t>as cláusulas e condições a seguir enunciadas.</w:t>
      </w:r>
    </w:p>
    <w:p w14:paraId="7A75BDD2">
      <w:pPr>
        <w:pStyle w:val="5"/>
      </w:pPr>
    </w:p>
    <w:p w14:paraId="62891ED2">
      <w:pPr>
        <w:pStyle w:val="5"/>
        <w:spacing w:before="97"/>
      </w:pPr>
    </w:p>
    <w:p w14:paraId="64016E11">
      <w:pPr>
        <w:pStyle w:val="2"/>
        <w:ind w:left="119" w:firstLine="0"/>
      </w:pPr>
      <w:r>
        <w:t>CLÁUSULA</w:t>
      </w:r>
      <w:r>
        <w:rPr>
          <w:spacing w:val="-12"/>
        </w:rPr>
        <w:t xml:space="preserve"> </w:t>
      </w:r>
      <w:r>
        <w:t>PRIMEIRA</w:t>
      </w:r>
      <w:r>
        <w:rPr>
          <w:spacing w:val="-12"/>
        </w:rPr>
        <w:t xml:space="preserve"> </w:t>
      </w:r>
      <w:r>
        <w:t>–</w:t>
      </w:r>
      <w:r>
        <w:rPr>
          <w:spacing w:val="-1"/>
        </w:rPr>
        <w:t xml:space="preserve"> </w:t>
      </w:r>
      <w:r>
        <w:rPr>
          <w:spacing w:val="-2"/>
        </w:rPr>
        <w:t>OBJETO</w:t>
      </w:r>
    </w:p>
    <w:p w14:paraId="4B08265C">
      <w:pPr>
        <w:pStyle w:val="5"/>
        <w:rPr>
          <w:b/>
        </w:rPr>
      </w:pPr>
    </w:p>
    <w:p w14:paraId="0D9582E7">
      <w:pPr>
        <w:pStyle w:val="5"/>
        <w:spacing w:before="120"/>
        <w:rPr>
          <w:b/>
        </w:rPr>
      </w:pPr>
    </w:p>
    <w:p w14:paraId="4D0B7AB7">
      <w:pPr>
        <w:pStyle w:val="8"/>
        <w:numPr>
          <w:ilvl w:val="1"/>
          <w:numId w:val="23"/>
        </w:numPr>
        <w:tabs>
          <w:tab w:val="left" w:pos="462"/>
        </w:tabs>
        <w:spacing w:before="0" w:after="0" w:line="240" w:lineRule="auto"/>
        <w:ind w:left="462" w:right="0" w:hanging="343"/>
        <w:jc w:val="left"/>
        <w:rPr>
          <w:sz w:val="20"/>
        </w:rPr>
      </w:pPr>
      <w:r>
        <w:rPr>
          <w:sz w:val="20"/>
        </w:rPr>
        <w:t>O</w:t>
      </w:r>
      <w:r>
        <w:rPr>
          <w:spacing w:val="38"/>
          <w:sz w:val="20"/>
        </w:rPr>
        <w:t xml:space="preserve"> </w:t>
      </w:r>
      <w:r>
        <w:rPr>
          <w:sz w:val="20"/>
        </w:rPr>
        <w:t>objeto</w:t>
      </w:r>
      <w:r>
        <w:rPr>
          <w:spacing w:val="41"/>
          <w:sz w:val="20"/>
        </w:rPr>
        <w:t xml:space="preserve"> </w:t>
      </w:r>
      <w:r>
        <w:rPr>
          <w:sz w:val="20"/>
        </w:rPr>
        <w:t>do</w:t>
      </w:r>
      <w:r>
        <w:rPr>
          <w:spacing w:val="41"/>
          <w:sz w:val="20"/>
        </w:rPr>
        <w:t xml:space="preserve"> </w:t>
      </w:r>
      <w:r>
        <w:rPr>
          <w:sz w:val="20"/>
        </w:rPr>
        <w:t>presente</w:t>
      </w:r>
      <w:r>
        <w:rPr>
          <w:spacing w:val="41"/>
          <w:sz w:val="20"/>
        </w:rPr>
        <w:t xml:space="preserve"> </w:t>
      </w:r>
      <w:r>
        <w:rPr>
          <w:sz w:val="20"/>
        </w:rPr>
        <w:t>Contrato</w:t>
      </w:r>
      <w:r>
        <w:rPr>
          <w:spacing w:val="41"/>
          <w:sz w:val="20"/>
        </w:rPr>
        <w:t xml:space="preserve"> </w:t>
      </w:r>
      <w:r>
        <w:rPr>
          <w:sz w:val="20"/>
        </w:rPr>
        <w:t>é</w:t>
      </w:r>
      <w:r>
        <w:rPr>
          <w:spacing w:val="41"/>
          <w:sz w:val="20"/>
        </w:rPr>
        <w:t xml:space="preserve"> </w:t>
      </w:r>
      <w:r>
        <w:rPr>
          <w:sz w:val="20"/>
        </w:rPr>
        <w:t>a</w:t>
      </w:r>
      <w:r>
        <w:rPr>
          <w:spacing w:val="41"/>
          <w:sz w:val="20"/>
        </w:rPr>
        <w:t xml:space="preserve"> </w:t>
      </w:r>
      <w:r>
        <w:rPr>
          <w:b/>
          <w:sz w:val="20"/>
        </w:rPr>
        <w:t>AQUISIÇÃO</w:t>
      </w:r>
      <w:r>
        <w:rPr>
          <w:b/>
          <w:spacing w:val="41"/>
          <w:sz w:val="20"/>
        </w:rPr>
        <w:t xml:space="preserve"> </w:t>
      </w:r>
      <w:r>
        <w:rPr>
          <w:b/>
          <w:sz w:val="20"/>
        </w:rPr>
        <w:t>DE</w:t>
      </w:r>
      <w:r>
        <w:rPr>
          <w:b/>
          <w:spacing w:val="41"/>
          <w:sz w:val="20"/>
        </w:rPr>
        <w:t xml:space="preserve"> </w:t>
      </w:r>
      <w:r>
        <w:rPr>
          <w:b/>
          <w:sz w:val="20"/>
        </w:rPr>
        <w:t>MEDICAMENTOS</w:t>
      </w:r>
      <w:r>
        <w:rPr>
          <w:b/>
          <w:spacing w:val="41"/>
          <w:sz w:val="20"/>
        </w:rPr>
        <w:t xml:space="preserve"> </w:t>
      </w:r>
      <w:r>
        <w:rPr>
          <w:b/>
          <w:sz w:val="20"/>
        </w:rPr>
        <w:t>(CLOPIDOGREL,</w:t>
      </w:r>
      <w:r>
        <w:rPr>
          <w:b/>
          <w:spacing w:val="41"/>
          <w:sz w:val="20"/>
        </w:rPr>
        <w:t xml:space="preserve"> </w:t>
      </w:r>
      <w:r>
        <w:rPr>
          <w:b/>
          <w:sz w:val="20"/>
        </w:rPr>
        <w:t>ETC)</w:t>
      </w:r>
      <w:r>
        <w:rPr>
          <w:b/>
          <w:spacing w:val="41"/>
          <w:sz w:val="20"/>
        </w:rPr>
        <w:t xml:space="preserve"> </w:t>
      </w:r>
      <w:r>
        <w:rPr>
          <w:b/>
          <w:sz w:val="20"/>
        </w:rPr>
        <w:t>PARA</w:t>
      </w:r>
      <w:r>
        <w:rPr>
          <w:b/>
          <w:spacing w:val="30"/>
          <w:sz w:val="20"/>
        </w:rPr>
        <w:t xml:space="preserve"> </w:t>
      </w:r>
      <w:r>
        <w:rPr>
          <w:b/>
          <w:sz w:val="20"/>
        </w:rPr>
        <w:t>O</w:t>
      </w:r>
      <w:r>
        <w:rPr>
          <w:b/>
          <w:spacing w:val="41"/>
          <w:sz w:val="20"/>
        </w:rPr>
        <w:t xml:space="preserve"> </w:t>
      </w:r>
      <w:r>
        <w:rPr>
          <w:b/>
          <w:sz w:val="20"/>
        </w:rPr>
        <w:t>HOSPITAL</w:t>
      </w:r>
      <w:r>
        <w:rPr>
          <w:b/>
          <w:spacing w:val="31"/>
          <w:sz w:val="20"/>
        </w:rPr>
        <w:t xml:space="preserve"> </w:t>
      </w:r>
      <w:r>
        <w:rPr>
          <w:b/>
          <w:sz w:val="20"/>
        </w:rPr>
        <w:t>UNIVERSITÁRIO</w:t>
      </w:r>
      <w:r>
        <w:rPr>
          <w:b/>
          <w:spacing w:val="41"/>
          <w:sz w:val="20"/>
        </w:rPr>
        <w:t xml:space="preserve"> </w:t>
      </w:r>
      <w:r>
        <w:rPr>
          <w:b/>
          <w:sz w:val="20"/>
        </w:rPr>
        <w:t>PEDRO</w:t>
      </w:r>
      <w:r>
        <w:rPr>
          <w:b/>
          <w:spacing w:val="41"/>
          <w:sz w:val="20"/>
        </w:rPr>
        <w:t xml:space="preserve"> </w:t>
      </w:r>
      <w:r>
        <w:rPr>
          <w:b/>
          <w:sz w:val="20"/>
        </w:rPr>
        <w:t>ERNESTO</w:t>
      </w:r>
      <w:r>
        <w:rPr>
          <w:b/>
          <w:spacing w:val="41"/>
          <w:sz w:val="20"/>
        </w:rPr>
        <w:t xml:space="preserve"> </w:t>
      </w:r>
      <w:r>
        <w:rPr>
          <w:sz w:val="20"/>
        </w:rPr>
        <w:t>a</w:t>
      </w:r>
      <w:r>
        <w:rPr>
          <w:spacing w:val="41"/>
          <w:sz w:val="20"/>
        </w:rPr>
        <w:t xml:space="preserve"> </w:t>
      </w:r>
      <w:r>
        <w:rPr>
          <w:spacing w:val="-2"/>
          <w:sz w:val="20"/>
        </w:rPr>
        <w:t>serem</w:t>
      </w:r>
    </w:p>
    <w:p w14:paraId="1F898FDF">
      <w:pPr>
        <w:pStyle w:val="5"/>
        <w:spacing w:before="40"/>
        <w:ind w:left="119"/>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58B1B6AD">
      <w:pPr>
        <w:pStyle w:val="5"/>
        <w:spacing w:before="80"/>
      </w:pPr>
    </w:p>
    <w:p w14:paraId="2966CF9A">
      <w:pPr>
        <w:pStyle w:val="8"/>
        <w:numPr>
          <w:ilvl w:val="1"/>
          <w:numId w:val="23"/>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7E73B55D">
      <w:pPr>
        <w:pStyle w:val="5"/>
        <w:spacing w:before="162"/>
      </w:pPr>
    </w:p>
    <w:tbl>
      <w:tblPr>
        <w:tblStyle w:val="4"/>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123C2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2FA97B4D">
            <w:pPr>
              <w:pStyle w:val="9"/>
              <w:spacing w:before="116"/>
              <w:rPr>
                <w:sz w:val="16"/>
              </w:rPr>
            </w:pPr>
          </w:p>
          <w:p w14:paraId="7D866792">
            <w:pPr>
              <w:pStyle w:val="9"/>
              <w:ind w:left="14"/>
              <w:jc w:val="center"/>
              <w:rPr>
                <w:b/>
                <w:sz w:val="16"/>
              </w:rPr>
            </w:pPr>
            <w:r>
              <w:rPr>
                <w:b/>
                <w:spacing w:val="-4"/>
                <w:sz w:val="16"/>
              </w:rPr>
              <w:t>ITEM</w:t>
            </w:r>
          </w:p>
        </w:tc>
        <w:tc>
          <w:tcPr>
            <w:tcW w:w="4050" w:type="dxa"/>
          </w:tcPr>
          <w:p w14:paraId="2704A216">
            <w:pPr>
              <w:pStyle w:val="9"/>
              <w:spacing w:before="116"/>
              <w:rPr>
                <w:sz w:val="16"/>
              </w:rPr>
            </w:pPr>
          </w:p>
          <w:p w14:paraId="086F2C89">
            <w:pPr>
              <w:pStyle w:val="9"/>
              <w:ind w:left="1415"/>
              <w:rPr>
                <w:b/>
                <w:sz w:val="16"/>
              </w:rPr>
            </w:pPr>
            <w:r>
              <w:rPr>
                <w:b/>
                <w:spacing w:val="-2"/>
                <w:sz w:val="16"/>
              </w:rPr>
              <w:t>ESPECIFICAÇÃO</w:t>
            </w:r>
          </w:p>
        </w:tc>
        <w:tc>
          <w:tcPr>
            <w:tcW w:w="1080" w:type="dxa"/>
          </w:tcPr>
          <w:p w14:paraId="427FA521">
            <w:pPr>
              <w:pStyle w:val="9"/>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161291F8">
            <w:pPr>
              <w:pStyle w:val="9"/>
              <w:spacing w:before="116"/>
              <w:rPr>
                <w:sz w:val="16"/>
              </w:rPr>
            </w:pPr>
          </w:p>
          <w:p w14:paraId="40550431">
            <w:pPr>
              <w:pStyle w:val="9"/>
              <w:spacing w:line="352" w:lineRule="auto"/>
              <w:ind w:left="401" w:right="102"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365" w:type="dxa"/>
          </w:tcPr>
          <w:p w14:paraId="73C40A81">
            <w:pPr>
              <w:pStyle w:val="9"/>
              <w:spacing w:before="60"/>
              <w:ind w:left="120"/>
              <w:rPr>
                <w:b/>
                <w:sz w:val="16"/>
              </w:rPr>
            </w:pPr>
            <w:r>
              <w:rPr>
                <w:b/>
                <w:spacing w:val="-2"/>
                <w:sz w:val="16"/>
              </w:rPr>
              <w:t>QUANTIDADE</w:t>
            </w:r>
          </w:p>
        </w:tc>
        <w:tc>
          <w:tcPr>
            <w:tcW w:w="1485" w:type="dxa"/>
          </w:tcPr>
          <w:p w14:paraId="0450CD93">
            <w:pPr>
              <w:pStyle w:val="9"/>
              <w:spacing w:before="60" w:line="352" w:lineRule="auto"/>
              <w:ind w:left="170" w:right="138" w:firstLine="301"/>
              <w:rPr>
                <w:b/>
                <w:sz w:val="16"/>
              </w:rPr>
            </w:pPr>
            <w:r>
              <w:rPr>
                <w:b/>
                <w:spacing w:val="-4"/>
                <w:sz w:val="16"/>
              </w:rPr>
              <w:t>VALOR</w:t>
            </w:r>
            <w:r>
              <w:rPr>
                <w:b/>
                <w:spacing w:val="40"/>
                <w:sz w:val="16"/>
              </w:rPr>
              <w:t xml:space="preserve"> </w:t>
            </w:r>
            <w:r>
              <w:rPr>
                <w:b/>
                <w:sz w:val="16"/>
              </w:rPr>
              <w:t>UNITÁRIO</w:t>
            </w:r>
            <w:r>
              <w:rPr>
                <w:b/>
                <w:spacing w:val="-10"/>
                <w:sz w:val="16"/>
              </w:rPr>
              <w:t xml:space="preserve"> </w:t>
            </w:r>
            <w:r>
              <w:rPr>
                <w:b/>
                <w:sz w:val="16"/>
              </w:rPr>
              <w:t>(R$)</w:t>
            </w:r>
          </w:p>
        </w:tc>
        <w:tc>
          <w:tcPr>
            <w:tcW w:w="1500" w:type="dxa"/>
          </w:tcPr>
          <w:p w14:paraId="19B1904C">
            <w:pPr>
              <w:pStyle w:val="9"/>
              <w:spacing w:before="116"/>
              <w:rPr>
                <w:sz w:val="16"/>
              </w:rPr>
            </w:pPr>
          </w:p>
          <w:p w14:paraId="1FC8575A">
            <w:pPr>
              <w:pStyle w:val="9"/>
              <w:spacing w:line="352" w:lineRule="auto"/>
              <w:ind w:left="598" w:right="163" w:hanging="419"/>
              <w:rPr>
                <w:b/>
                <w:sz w:val="16"/>
              </w:rPr>
            </w:pPr>
            <w:r>
              <w:rPr>
                <w:b/>
                <w:spacing w:val="-4"/>
                <w:sz w:val="16"/>
              </w:rPr>
              <w:t>VALOR</w:t>
            </w:r>
            <w:r>
              <w:rPr>
                <w:b/>
                <w:spacing w:val="-8"/>
                <w:sz w:val="16"/>
              </w:rPr>
              <w:t xml:space="preserve"> </w:t>
            </w:r>
            <w:r>
              <w:rPr>
                <w:b/>
                <w:spacing w:val="-4"/>
                <w:sz w:val="16"/>
              </w:rPr>
              <w:t>TOTAL</w:t>
            </w:r>
            <w:r>
              <w:rPr>
                <w:b/>
                <w:spacing w:val="40"/>
                <w:sz w:val="16"/>
              </w:rPr>
              <w:t xml:space="preserve"> </w:t>
            </w:r>
            <w:r>
              <w:rPr>
                <w:b/>
                <w:spacing w:val="-4"/>
                <w:sz w:val="16"/>
              </w:rPr>
              <w:t>(R$)</w:t>
            </w:r>
          </w:p>
        </w:tc>
      </w:tr>
      <w:tr w14:paraId="755BB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29CB6416">
            <w:pPr>
              <w:pStyle w:val="9"/>
              <w:spacing w:before="116"/>
              <w:rPr>
                <w:sz w:val="16"/>
              </w:rPr>
            </w:pPr>
          </w:p>
          <w:p w14:paraId="27AB191B">
            <w:pPr>
              <w:pStyle w:val="9"/>
              <w:ind w:left="14"/>
              <w:jc w:val="center"/>
              <w:rPr>
                <w:b/>
                <w:sz w:val="16"/>
              </w:rPr>
            </w:pPr>
            <w:r>
              <w:rPr>
                <w:b/>
                <w:spacing w:val="-10"/>
                <w:sz w:val="16"/>
              </w:rPr>
              <w:t>1</w:t>
            </w:r>
          </w:p>
        </w:tc>
        <w:tc>
          <w:tcPr>
            <w:tcW w:w="4050" w:type="dxa"/>
          </w:tcPr>
          <w:p w14:paraId="6A39DAD3">
            <w:pPr>
              <w:pStyle w:val="9"/>
              <w:rPr>
                <w:sz w:val="20"/>
              </w:rPr>
            </w:pPr>
          </w:p>
        </w:tc>
        <w:tc>
          <w:tcPr>
            <w:tcW w:w="1080" w:type="dxa"/>
          </w:tcPr>
          <w:p w14:paraId="12E85B1E">
            <w:pPr>
              <w:pStyle w:val="9"/>
              <w:rPr>
                <w:sz w:val="20"/>
              </w:rPr>
            </w:pPr>
          </w:p>
        </w:tc>
        <w:tc>
          <w:tcPr>
            <w:tcW w:w="1365" w:type="dxa"/>
          </w:tcPr>
          <w:p w14:paraId="1EC46170">
            <w:pPr>
              <w:pStyle w:val="9"/>
              <w:rPr>
                <w:sz w:val="20"/>
              </w:rPr>
            </w:pPr>
          </w:p>
        </w:tc>
        <w:tc>
          <w:tcPr>
            <w:tcW w:w="1365" w:type="dxa"/>
          </w:tcPr>
          <w:p w14:paraId="208D51E4">
            <w:pPr>
              <w:pStyle w:val="9"/>
              <w:rPr>
                <w:sz w:val="20"/>
              </w:rPr>
            </w:pPr>
          </w:p>
        </w:tc>
        <w:tc>
          <w:tcPr>
            <w:tcW w:w="1485" w:type="dxa"/>
          </w:tcPr>
          <w:p w14:paraId="07774C24">
            <w:pPr>
              <w:pStyle w:val="9"/>
              <w:rPr>
                <w:sz w:val="20"/>
              </w:rPr>
            </w:pPr>
          </w:p>
        </w:tc>
        <w:tc>
          <w:tcPr>
            <w:tcW w:w="1500" w:type="dxa"/>
          </w:tcPr>
          <w:p w14:paraId="1D33E1FF">
            <w:pPr>
              <w:pStyle w:val="9"/>
              <w:rPr>
                <w:sz w:val="20"/>
              </w:rPr>
            </w:pPr>
          </w:p>
        </w:tc>
      </w:tr>
      <w:tr w14:paraId="076F5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052223A8">
            <w:pPr>
              <w:pStyle w:val="9"/>
              <w:spacing w:before="116"/>
              <w:rPr>
                <w:sz w:val="16"/>
              </w:rPr>
            </w:pPr>
          </w:p>
          <w:p w14:paraId="09EE587C">
            <w:pPr>
              <w:pStyle w:val="9"/>
              <w:ind w:left="14"/>
              <w:jc w:val="center"/>
              <w:rPr>
                <w:b/>
                <w:sz w:val="16"/>
              </w:rPr>
            </w:pPr>
            <w:r>
              <w:rPr>
                <w:b/>
                <w:spacing w:val="-10"/>
                <w:sz w:val="16"/>
              </w:rPr>
              <w:t>2</w:t>
            </w:r>
          </w:p>
        </w:tc>
        <w:tc>
          <w:tcPr>
            <w:tcW w:w="4050" w:type="dxa"/>
          </w:tcPr>
          <w:p w14:paraId="619AE7C6">
            <w:pPr>
              <w:pStyle w:val="9"/>
              <w:rPr>
                <w:sz w:val="20"/>
              </w:rPr>
            </w:pPr>
          </w:p>
        </w:tc>
        <w:tc>
          <w:tcPr>
            <w:tcW w:w="1080" w:type="dxa"/>
          </w:tcPr>
          <w:p w14:paraId="26EC1706">
            <w:pPr>
              <w:pStyle w:val="9"/>
              <w:rPr>
                <w:sz w:val="20"/>
              </w:rPr>
            </w:pPr>
          </w:p>
        </w:tc>
        <w:tc>
          <w:tcPr>
            <w:tcW w:w="1365" w:type="dxa"/>
          </w:tcPr>
          <w:p w14:paraId="716700B0">
            <w:pPr>
              <w:pStyle w:val="9"/>
              <w:rPr>
                <w:sz w:val="20"/>
              </w:rPr>
            </w:pPr>
          </w:p>
        </w:tc>
        <w:tc>
          <w:tcPr>
            <w:tcW w:w="1365" w:type="dxa"/>
          </w:tcPr>
          <w:p w14:paraId="2BFDE9C4">
            <w:pPr>
              <w:pStyle w:val="9"/>
              <w:rPr>
                <w:sz w:val="20"/>
              </w:rPr>
            </w:pPr>
          </w:p>
        </w:tc>
        <w:tc>
          <w:tcPr>
            <w:tcW w:w="1485" w:type="dxa"/>
          </w:tcPr>
          <w:p w14:paraId="478B16E5">
            <w:pPr>
              <w:pStyle w:val="9"/>
              <w:rPr>
                <w:sz w:val="20"/>
              </w:rPr>
            </w:pPr>
          </w:p>
        </w:tc>
        <w:tc>
          <w:tcPr>
            <w:tcW w:w="1500" w:type="dxa"/>
          </w:tcPr>
          <w:p w14:paraId="77381523">
            <w:pPr>
              <w:pStyle w:val="9"/>
              <w:rPr>
                <w:sz w:val="20"/>
              </w:rPr>
            </w:pPr>
          </w:p>
        </w:tc>
      </w:tr>
      <w:tr w14:paraId="6EED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1F7BB9FC">
            <w:pPr>
              <w:pStyle w:val="9"/>
              <w:spacing w:before="116"/>
              <w:rPr>
                <w:sz w:val="16"/>
              </w:rPr>
            </w:pPr>
          </w:p>
          <w:p w14:paraId="77B68153">
            <w:pPr>
              <w:pStyle w:val="9"/>
              <w:ind w:left="14"/>
              <w:jc w:val="center"/>
              <w:rPr>
                <w:b/>
                <w:sz w:val="16"/>
              </w:rPr>
            </w:pPr>
            <w:r>
              <w:rPr>
                <w:b/>
                <w:spacing w:val="-10"/>
                <w:sz w:val="16"/>
              </w:rPr>
              <w:t>3</w:t>
            </w:r>
          </w:p>
        </w:tc>
        <w:tc>
          <w:tcPr>
            <w:tcW w:w="4050" w:type="dxa"/>
          </w:tcPr>
          <w:p w14:paraId="0A5EA755">
            <w:pPr>
              <w:pStyle w:val="9"/>
              <w:rPr>
                <w:sz w:val="20"/>
              </w:rPr>
            </w:pPr>
          </w:p>
        </w:tc>
        <w:tc>
          <w:tcPr>
            <w:tcW w:w="1080" w:type="dxa"/>
          </w:tcPr>
          <w:p w14:paraId="66966A80">
            <w:pPr>
              <w:pStyle w:val="9"/>
              <w:rPr>
                <w:sz w:val="20"/>
              </w:rPr>
            </w:pPr>
          </w:p>
        </w:tc>
        <w:tc>
          <w:tcPr>
            <w:tcW w:w="1365" w:type="dxa"/>
          </w:tcPr>
          <w:p w14:paraId="656523FD">
            <w:pPr>
              <w:pStyle w:val="9"/>
              <w:rPr>
                <w:sz w:val="20"/>
              </w:rPr>
            </w:pPr>
          </w:p>
        </w:tc>
        <w:tc>
          <w:tcPr>
            <w:tcW w:w="1365" w:type="dxa"/>
          </w:tcPr>
          <w:p w14:paraId="0DBD24AF">
            <w:pPr>
              <w:pStyle w:val="9"/>
              <w:rPr>
                <w:sz w:val="20"/>
              </w:rPr>
            </w:pPr>
          </w:p>
        </w:tc>
        <w:tc>
          <w:tcPr>
            <w:tcW w:w="1485" w:type="dxa"/>
          </w:tcPr>
          <w:p w14:paraId="6BF5E3AA">
            <w:pPr>
              <w:pStyle w:val="9"/>
              <w:rPr>
                <w:sz w:val="20"/>
              </w:rPr>
            </w:pPr>
          </w:p>
        </w:tc>
        <w:tc>
          <w:tcPr>
            <w:tcW w:w="1500" w:type="dxa"/>
          </w:tcPr>
          <w:p w14:paraId="1AC14E46">
            <w:pPr>
              <w:pStyle w:val="9"/>
              <w:rPr>
                <w:sz w:val="20"/>
              </w:rPr>
            </w:pPr>
          </w:p>
        </w:tc>
      </w:tr>
      <w:tr w14:paraId="463F4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42DA0115">
            <w:pPr>
              <w:pStyle w:val="9"/>
              <w:spacing w:before="116"/>
              <w:rPr>
                <w:sz w:val="16"/>
              </w:rPr>
            </w:pPr>
          </w:p>
          <w:p w14:paraId="6667C72F">
            <w:pPr>
              <w:pStyle w:val="9"/>
              <w:ind w:left="14"/>
              <w:jc w:val="center"/>
              <w:rPr>
                <w:b/>
                <w:sz w:val="16"/>
              </w:rPr>
            </w:pPr>
            <w:r>
              <w:rPr>
                <w:b/>
                <w:spacing w:val="-5"/>
                <w:sz w:val="16"/>
              </w:rPr>
              <w:t>...</w:t>
            </w:r>
          </w:p>
        </w:tc>
        <w:tc>
          <w:tcPr>
            <w:tcW w:w="4050" w:type="dxa"/>
          </w:tcPr>
          <w:p w14:paraId="6AACA749">
            <w:pPr>
              <w:pStyle w:val="9"/>
              <w:rPr>
                <w:sz w:val="20"/>
              </w:rPr>
            </w:pPr>
          </w:p>
        </w:tc>
        <w:tc>
          <w:tcPr>
            <w:tcW w:w="1080" w:type="dxa"/>
          </w:tcPr>
          <w:p w14:paraId="018FB2EF">
            <w:pPr>
              <w:pStyle w:val="9"/>
              <w:rPr>
                <w:sz w:val="20"/>
              </w:rPr>
            </w:pPr>
          </w:p>
        </w:tc>
        <w:tc>
          <w:tcPr>
            <w:tcW w:w="1365" w:type="dxa"/>
          </w:tcPr>
          <w:p w14:paraId="71616A20">
            <w:pPr>
              <w:pStyle w:val="9"/>
              <w:rPr>
                <w:sz w:val="20"/>
              </w:rPr>
            </w:pPr>
          </w:p>
        </w:tc>
        <w:tc>
          <w:tcPr>
            <w:tcW w:w="1365" w:type="dxa"/>
          </w:tcPr>
          <w:p w14:paraId="5F2C2BF0">
            <w:pPr>
              <w:pStyle w:val="9"/>
              <w:rPr>
                <w:sz w:val="20"/>
              </w:rPr>
            </w:pPr>
          </w:p>
        </w:tc>
        <w:tc>
          <w:tcPr>
            <w:tcW w:w="1485" w:type="dxa"/>
          </w:tcPr>
          <w:p w14:paraId="2D5BF274">
            <w:pPr>
              <w:pStyle w:val="9"/>
              <w:rPr>
                <w:sz w:val="20"/>
              </w:rPr>
            </w:pPr>
          </w:p>
        </w:tc>
        <w:tc>
          <w:tcPr>
            <w:tcW w:w="1500" w:type="dxa"/>
          </w:tcPr>
          <w:p w14:paraId="4FB923A0">
            <w:pPr>
              <w:pStyle w:val="9"/>
              <w:rPr>
                <w:sz w:val="20"/>
              </w:rPr>
            </w:pPr>
          </w:p>
        </w:tc>
      </w:tr>
    </w:tbl>
    <w:p w14:paraId="36DBD96D">
      <w:pPr>
        <w:pStyle w:val="5"/>
        <w:spacing w:before="68"/>
      </w:pPr>
    </w:p>
    <w:p w14:paraId="0AC5686C">
      <w:pPr>
        <w:pStyle w:val="8"/>
        <w:numPr>
          <w:ilvl w:val="1"/>
          <w:numId w:val="23"/>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3A9881C4">
      <w:pPr>
        <w:pStyle w:val="8"/>
        <w:numPr>
          <w:ilvl w:val="2"/>
          <w:numId w:val="23"/>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2024AE38">
      <w:pPr>
        <w:pStyle w:val="8"/>
        <w:numPr>
          <w:ilvl w:val="2"/>
          <w:numId w:val="23"/>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0BB52E09">
      <w:pPr>
        <w:pStyle w:val="8"/>
        <w:numPr>
          <w:ilvl w:val="2"/>
          <w:numId w:val="23"/>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00FD4A39">
      <w:pPr>
        <w:pStyle w:val="8"/>
        <w:numPr>
          <w:ilvl w:val="2"/>
          <w:numId w:val="23"/>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1CC01D37">
      <w:pPr>
        <w:pStyle w:val="8"/>
        <w:numPr>
          <w:ilvl w:val="1"/>
          <w:numId w:val="23"/>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0BFF98F1">
      <w:pPr>
        <w:pStyle w:val="5"/>
        <w:spacing w:before="125"/>
      </w:pPr>
    </w:p>
    <w:p w14:paraId="44764AA6">
      <w:pPr>
        <w:pStyle w:val="2"/>
        <w:ind w:left="11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272837F8">
      <w:pPr>
        <w:pStyle w:val="5"/>
        <w:spacing w:before="155"/>
        <w:rPr>
          <w:b/>
        </w:rPr>
      </w:pPr>
    </w:p>
    <w:p w14:paraId="1376CFB3">
      <w:pPr>
        <w:pStyle w:val="8"/>
        <w:numPr>
          <w:ilvl w:val="1"/>
          <w:numId w:val="24"/>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787AF010">
      <w:pPr>
        <w:pStyle w:val="8"/>
        <w:numPr>
          <w:ilvl w:val="1"/>
          <w:numId w:val="24"/>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03FC190D">
      <w:pPr>
        <w:pStyle w:val="8"/>
        <w:numPr>
          <w:ilvl w:val="2"/>
          <w:numId w:val="24"/>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746AA2B2">
      <w:pPr>
        <w:pStyle w:val="5"/>
        <w:spacing w:before="12"/>
      </w:pPr>
    </w:p>
    <w:p w14:paraId="6C67A65A">
      <w:pPr>
        <w:pStyle w:val="8"/>
        <w:numPr>
          <w:ilvl w:val="0"/>
          <w:numId w:val="25"/>
        </w:numPr>
        <w:tabs>
          <w:tab w:val="left" w:pos="323"/>
        </w:tabs>
        <w:spacing w:before="0"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5525A326">
      <w:pPr>
        <w:pStyle w:val="5"/>
        <w:spacing w:before="50"/>
      </w:pPr>
    </w:p>
    <w:p w14:paraId="19276524">
      <w:pPr>
        <w:pStyle w:val="8"/>
        <w:numPr>
          <w:ilvl w:val="0"/>
          <w:numId w:val="25"/>
        </w:numPr>
        <w:tabs>
          <w:tab w:val="left" w:pos="334"/>
        </w:tabs>
        <w:spacing w:before="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38CF4A62">
      <w:pPr>
        <w:pStyle w:val="5"/>
        <w:spacing w:before="50"/>
      </w:pPr>
    </w:p>
    <w:p w14:paraId="52772E6E">
      <w:pPr>
        <w:pStyle w:val="8"/>
        <w:numPr>
          <w:ilvl w:val="0"/>
          <w:numId w:val="25"/>
        </w:numPr>
        <w:tabs>
          <w:tab w:val="left" w:pos="323"/>
        </w:tabs>
        <w:spacing w:before="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159544D3">
      <w:pPr>
        <w:pStyle w:val="5"/>
        <w:spacing w:before="50"/>
      </w:pPr>
    </w:p>
    <w:p w14:paraId="10DE335C">
      <w:pPr>
        <w:pStyle w:val="8"/>
        <w:numPr>
          <w:ilvl w:val="0"/>
          <w:numId w:val="25"/>
        </w:numPr>
        <w:tabs>
          <w:tab w:val="left" w:pos="334"/>
        </w:tabs>
        <w:spacing w:before="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45B8C916">
      <w:pPr>
        <w:pStyle w:val="5"/>
        <w:spacing w:before="50"/>
      </w:pPr>
    </w:p>
    <w:p w14:paraId="4D4BA87A">
      <w:pPr>
        <w:pStyle w:val="8"/>
        <w:numPr>
          <w:ilvl w:val="0"/>
          <w:numId w:val="25"/>
        </w:numPr>
        <w:tabs>
          <w:tab w:val="left" w:pos="323"/>
        </w:tabs>
        <w:spacing w:before="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4164A1A4">
      <w:pPr>
        <w:pStyle w:val="5"/>
        <w:spacing w:before="50"/>
      </w:pPr>
    </w:p>
    <w:p w14:paraId="4777E33E">
      <w:pPr>
        <w:pStyle w:val="8"/>
        <w:numPr>
          <w:ilvl w:val="0"/>
          <w:numId w:val="25"/>
        </w:numPr>
        <w:tabs>
          <w:tab w:val="left" w:pos="301"/>
        </w:tabs>
        <w:spacing w:before="0"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3F5279DB">
      <w:pPr>
        <w:pStyle w:val="5"/>
      </w:pPr>
    </w:p>
    <w:p w14:paraId="1D9CF8F3">
      <w:pPr>
        <w:pStyle w:val="5"/>
        <w:spacing w:before="90"/>
      </w:pPr>
    </w:p>
    <w:p w14:paraId="4514D778">
      <w:pPr>
        <w:pStyle w:val="8"/>
        <w:numPr>
          <w:ilvl w:val="1"/>
          <w:numId w:val="26"/>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583D27AB">
      <w:pPr>
        <w:pStyle w:val="8"/>
        <w:numPr>
          <w:ilvl w:val="1"/>
          <w:numId w:val="26"/>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046CA92">
      <w:pPr>
        <w:pStyle w:val="8"/>
        <w:numPr>
          <w:ilvl w:val="1"/>
          <w:numId w:val="26"/>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298FFC75">
      <w:pPr>
        <w:pStyle w:val="5"/>
        <w:spacing w:before="87"/>
      </w:pPr>
    </w:p>
    <w:p w14:paraId="446C426F">
      <w:pPr>
        <w:pStyle w:val="2"/>
        <w:ind w:left="11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F57DC5B">
      <w:pPr>
        <w:pStyle w:val="5"/>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0D44BCE7">
      <w:pPr>
        <w:pStyle w:val="5"/>
        <w:spacing w:before="87"/>
      </w:pPr>
    </w:p>
    <w:p w14:paraId="2ED441EF">
      <w:pPr>
        <w:pStyle w:val="2"/>
        <w:ind w:left="11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4211B1B8">
      <w:pPr>
        <w:pStyle w:val="5"/>
        <w:spacing w:before="155"/>
        <w:rPr>
          <w:b/>
        </w:rPr>
      </w:pPr>
    </w:p>
    <w:p w14:paraId="27AB9C95">
      <w:pPr>
        <w:pStyle w:val="5"/>
        <w:ind w:left="11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3F842492">
      <w:pPr>
        <w:pStyle w:val="2"/>
        <w:spacing w:before="40"/>
        <w:ind w:left="11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16E5B2D2">
      <w:pPr>
        <w:pStyle w:val="8"/>
        <w:numPr>
          <w:ilvl w:val="1"/>
          <w:numId w:val="27"/>
        </w:numPr>
        <w:tabs>
          <w:tab w:val="left" w:pos="479"/>
          <w:tab w:val="left" w:leader="dot" w:pos="4739"/>
        </w:tabs>
        <w:spacing w:before="3" w:after="0" w:line="273" w:lineRule="exact"/>
        <w:ind w:left="479" w:right="0" w:hanging="360"/>
        <w:jc w:val="left"/>
        <w:rPr>
          <w:b/>
          <w:sz w:val="24"/>
        </w:rPr>
      </w:pPr>
      <w:r>
        <w:rPr>
          <w:sz w:val="24"/>
        </w:rPr>
        <w:t xml:space="preserve">O valor total do Contrato é de </w:t>
      </w:r>
      <w:r>
        <w:rPr>
          <w:b/>
          <w:sz w:val="24"/>
        </w:rPr>
        <w:t xml:space="preserve">R$ ......... </w:t>
      </w:r>
      <w:r>
        <w:rPr>
          <w:b/>
          <w:spacing w:val="-10"/>
          <w:sz w:val="24"/>
        </w:rPr>
        <w:t>(</w:t>
      </w:r>
      <w:r>
        <w:rPr>
          <w:sz w:val="24"/>
        </w:rPr>
        <w:tab/>
      </w:r>
      <w:r>
        <w:rPr>
          <w:b/>
          <w:spacing w:val="-5"/>
          <w:sz w:val="24"/>
        </w:rPr>
        <w:t>).</w:t>
      </w:r>
    </w:p>
    <w:p w14:paraId="726E102F">
      <w:pPr>
        <w:pStyle w:val="8"/>
        <w:numPr>
          <w:ilvl w:val="1"/>
          <w:numId w:val="27"/>
        </w:numPr>
        <w:tabs>
          <w:tab w:val="left" w:pos="479"/>
        </w:tabs>
        <w:spacing w:before="1" w:after="0" w:line="235" w:lineRule="auto"/>
        <w:ind w:left="119" w:right="816" w:firstLine="0"/>
        <w:jc w:val="left"/>
        <w:rPr>
          <w:sz w:val="24"/>
        </w:rPr>
      </w:pPr>
      <w:r>
        <w:rPr>
          <w:sz w:val="24"/>
        </w:rPr>
        <w:t>No valor acima estão incluídas todas as despesas ordinárias diretas e indiretas decorrentes da execução do objeto, inclusive tributos, encargos sociais, trabalhistas,</w:t>
      </w:r>
      <w:r>
        <w:rPr>
          <w:spacing w:val="-2"/>
          <w:sz w:val="24"/>
        </w:rPr>
        <w:t xml:space="preserve"> </w:t>
      </w:r>
      <w:r>
        <w:rPr>
          <w:sz w:val="24"/>
        </w:rPr>
        <w:t>previdenciários,</w:t>
      </w:r>
      <w:r>
        <w:rPr>
          <w:spacing w:val="-2"/>
          <w:sz w:val="24"/>
        </w:rPr>
        <w:t xml:space="preserve"> </w:t>
      </w:r>
      <w:r>
        <w:rPr>
          <w:sz w:val="24"/>
        </w:rPr>
        <w:t>fiscais</w:t>
      </w:r>
      <w:r>
        <w:rPr>
          <w:spacing w:val="-2"/>
          <w:sz w:val="24"/>
        </w:rPr>
        <w:t xml:space="preserve"> </w:t>
      </w:r>
      <w:r>
        <w:rPr>
          <w:sz w:val="24"/>
        </w:rPr>
        <w:t>e</w:t>
      </w:r>
      <w:r>
        <w:rPr>
          <w:spacing w:val="-2"/>
          <w:sz w:val="24"/>
        </w:rPr>
        <w:t xml:space="preserve"> </w:t>
      </w:r>
      <w:r>
        <w:rPr>
          <w:sz w:val="24"/>
        </w:rPr>
        <w:t>comerciais</w:t>
      </w:r>
      <w:r>
        <w:rPr>
          <w:spacing w:val="-2"/>
          <w:sz w:val="24"/>
        </w:rPr>
        <w:t xml:space="preserve"> </w:t>
      </w:r>
      <w:r>
        <w:rPr>
          <w:sz w:val="24"/>
        </w:rPr>
        <w:t>incidentes,</w:t>
      </w:r>
      <w:r>
        <w:rPr>
          <w:spacing w:val="-2"/>
          <w:sz w:val="24"/>
        </w:rPr>
        <w:t xml:space="preserve"> </w:t>
      </w:r>
      <w:r>
        <w:rPr>
          <w:sz w:val="24"/>
        </w:rPr>
        <w:t>taxa</w:t>
      </w:r>
      <w:r>
        <w:rPr>
          <w:spacing w:val="-2"/>
          <w:sz w:val="24"/>
        </w:rPr>
        <w:t xml:space="preserve"> </w:t>
      </w:r>
      <w:r>
        <w:rPr>
          <w:sz w:val="24"/>
        </w:rPr>
        <w:t>de</w:t>
      </w:r>
      <w:r>
        <w:rPr>
          <w:spacing w:val="-2"/>
          <w:sz w:val="24"/>
        </w:rPr>
        <w:t xml:space="preserve"> </w:t>
      </w:r>
      <w:r>
        <w:rPr>
          <w:sz w:val="24"/>
        </w:rPr>
        <w:t>administração,</w:t>
      </w:r>
      <w:r>
        <w:rPr>
          <w:spacing w:val="-2"/>
          <w:sz w:val="24"/>
        </w:rPr>
        <w:t xml:space="preserve"> </w:t>
      </w:r>
      <w:r>
        <w:rPr>
          <w:sz w:val="24"/>
        </w:rPr>
        <w:t>frete,</w:t>
      </w:r>
      <w:r>
        <w:rPr>
          <w:spacing w:val="-2"/>
          <w:sz w:val="24"/>
        </w:rPr>
        <w:t xml:space="preserve"> </w:t>
      </w:r>
      <w:r>
        <w:rPr>
          <w:sz w:val="24"/>
        </w:rPr>
        <w:t>seguro</w:t>
      </w:r>
      <w:r>
        <w:rPr>
          <w:spacing w:val="-2"/>
          <w:sz w:val="24"/>
        </w:rPr>
        <w:t xml:space="preserve"> </w:t>
      </w:r>
      <w:r>
        <w:rPr>
          <w:sz w:val="24"/>
        </w:rPr>
        <w:t>e</w:t>
      </w:r>
      <w:r>
        <w:rPr>
          <w:spacing w:val="-2"/>
          <w:sz w:val="24"/>
        </w:rPr>
        <w:t xml:space="preserve"> </w:t>
      </w:r>
      <w:r>
        <w:rPr>
          <w:sz w:val="24"/>
        </w:rPr>
        <w:t>outros</w:t>
      </w:r>
      <w:r>
        <w:rPr>
          <w:spacing w:val="-2"/>
          <w:sz w:val="24"/>
        </w:rPr>
        <w:t xml:space="preserve"> </w:t>
      </w:r>
      <w:r>
        <w:rPr>
          <w:sz w:val="24"/>
        </w:rPr>
        <w:t>necessários</w:t>
      </w:r>
      <w:r>
        <w:rPr>
          <w:spacing w:val="-2"/>
          <w:sz w:val="24"/>
        </w:rPr>
        <w:t xml:space="preserve"> </w:t>
      </w:r>
      <w:r>
        <w:rPr>
          <w:sz w:val="24"/>
        </w:rPr>
        <w:t>ao</w:t>
      </w:r>
      <w:r>
        <w:rPr>
          <w:spacing w:val="-2"/>
          <w:sz w:val="24"/>
        </w:rPr>
        <w:t xml:space="preserve"> </w:t>
      </w:r>
      <w:r>
        <w:rPr>
          <w:sz w:val="24"/>
        </w:rPr>
        <w:t>cumprimento</w:t>
      </w:r>
      <w:r>
        <w:rPr>
          <w:spacing w:val="-2"/>
          <w:sz w:val="24"/>
        </w:rPr>
        <w:t xml:space="preserve"> </w:t>
      </w:r>
      <w:r>
        <w:rPr>
          <w:sz w:val="24"/>
        </w:rPr>
        <w:t>integral</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 xml:space="preserve">da </w:t>
      </w:r>
      <w:r>
        <w:rPr>
          <w:spacing w:val="-2"/>
          <w:sz w:val="24"/>
        </w:rPr>
        <w:t>contratação.</w:t>
      </w:r>
    </w:p>
    <w:p w14:paraId="7591CC77">
      <w:pPr>
        <w:pStyle w:val="8"/>
        <w:numPr>
          <w:ilvl w:val="1"/>
          <w:numId w:val="27"/>
        </w:numPr>
        <w:tabs>
          <w:tab w:val="left" w:pos="479"/>
        </w:tabs>
        <w:spacing w:before="0" w:after="0" w:line="270" w:lineRule="exact"/>
        <w:ind w:left="479" w:right="0" w:hanging="360"/>
        <w:jc w:val="left"/>
        <w:rPr>
          <w:sz w:val="24"/>
        </w:rPr>
      </w:pPr>
      <w:r>
        <w:rPr>
          <w:sz w:val="24"/>
        </w:rPr>
        <w:t>Os</w:t>
      </w:r>
      <w:r>
        <w:rPr>
          <w:spacing w:val="-6"/>
          <w:sz w:val="24"/>
        </w:rPr>
        <w:t xml:space="preserve"> </w:t>
      </w:r>
      <w:r>
        <w:rPr>
          <w:sz w:val="24"/>
        </w:rPr>
        <w:t>pagamentos</w:t>
      </w:r>
      <w:r>
        <w:rPr>
          <w:spacing w:val="-4"/>
          <w:sz w:val="24"/>
        </w:rPr>
        <w:t xml:space="preserve"> </w:t>
      </w:r>
      <w:r>
        <w:rPr>
          <w:sz w:val="24"/>
        </w:rPr>
        <w:t>devidos</w:t>
      </w:r>
      <w:r>
        <w:rPr>
          <w:spacing w:val="-4"/>
          <w:sz w:val="24"/>
        </w:rPr>
        <w:t xml:space="preserve"> </w:t>
      </w:r>
      <w:r>
        <w:rPr>
          <w:sz w:val="24"/>
        </w:rPr>
        <w:t>ao</w:t>
      </w:r>
      <w:r>
        <w:rPr>
          <w:spacing w:val="-4"/>
          <w:sz w:val="24"/>
        </w:rPr>
        <w:t xml:space="preserve"> </w:t>
      </w:r>
      <w:r>
        <w:rPr>
          <w:b/>
          <w:sz w:val="24"/>
        </w:rPr>
        <w:t>CONTRATADO</w:t>
      </w:r>
      <w:r>
        <w:rPr>
          <w:b/>
          <w:spacing w:val="-4"/>
          <w:sz w:val="24"/>
        </w:rPr>
        <w:t xml:space="preserve"> </w:t>
      </w:r>
      <w:r>
        <w:rPr>
          <w:sz w:val="24"/>
        </w:rPr>
        <w:t>dependerão</w:t>
      </w:r>
      <w:r>
        <w:rPr>
          <w:spacing w:val="-4"/>
          <w:sz w:val="24"/>
        </w:rPr>
        <w:t xml:space="preserve"> </w:t>
      </w:r>
      <w:r>
        <w:rPr>
          <w:sz w:val="24"/>
        </w:rPr>
        <w:t>dos</w:t>
      </w:r>
      <w:r>
        <w:rPr>
          <w:spacing w:val="-4"/>
          <w:sz w:val="24"/>
        </w:rPr>
        <w:t xml:space="preserve"> </w:t>
      </w:r>
      <w:r>
        <w:rPr>
          <w:sz w:val="24"/>
        </w:rPr>
        <w:t>quantitativos</w:t>
      </w:r>
      <w:r>
        <w:rPr>
          <w:spacing w:val="-4"/>
          <w:sz w:val="24"/>
        </w:rPr>
        <w:t xml:space="preserve"> </w:t>
      </w:r>
      <w:r>
        <w:rPr>
          <w:sz w:val="24"/>
        </w:rPr>
        <w:t>efetivamente</w:t>
      </w:r>
      <w:r>
        <w:rPr>
          <w:spacing w:val="-4"/>
          <w:sz w:val="24"/>
        </w:rPr>
        <w:t xml:space="preserve"> </w:t>
      </w:r>
      <w:r>
        <w:rPr>
          <w:spacing w:val="-2"/>
          <w:sz w:val="24"/>
        </w:rPr>
        <w:t>fornecidos.</w:t>
      </w:r>
    </w:p>
    <w:p w14:paraId="253F0950">
      <w:pPr>
        <w:pStyle w:val="5"/>
        <w:spacing w:before="71"/>
        <w:rPr>
          <w:sz w:val="24"/>
        </w:rPr>
      </w:pPr>
    </w:p>
    <w:p w14:paraId="4E14C988">
      <w:pPr>
        <w:pStyle w:val="2"/>
        <w:ind w:left="11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70CC4C96">
      <w:pPr>
        <w:pStyle w:val="5"/>
        <w:spacing w:before="155"/>
        <w:rPr>
          <w:b/>
        </w:rPr>
      </w:pPr>
    </w:p>
    <w:p w14:paraId="195EDDFD">
      <w:pPr>
        <w:pStyle w:val="8"/>
        <w:numPr>
          <w:ilvl w:val="1"/>
          <w:numId w:val="28"/>
        </w:numPr>
        <w:tabs>
          <w:tab w:val="left" w:pos="450"/>
        </w:tabs>
        <w:spacing w:before="0"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27A0C224">
      <w:pPr>
        <w:pStyle w:val="8"/>
        <w:numPr>
          <w:ilvl w:val="1"/>
          <w:numId w:val="28"/>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2B13582E">
      <w:pPr>
        <w:pStyle w:val="8"/>
        <w:numPr>
          <w:ilvl w:val="1"/>
          <w:numId w:val="28"/>
        </w:numPr>
        <w:tabs>
          <w:tab w:val="left" w:pos="426"/>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656232D0">
      <w:pPr>
        <w:pStyle w:val="8"/>
        <w:numPr>
          <w:ilvl w:val="2"/>
          <w:numId w:val="28"/>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44EE7FDC">
      <w:pPr>
        <w:pStyle w:val="8"/>
        <w:numPr>
          <w:ilvl w:val="1"/>
          <w:numId w:val="28"/>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2B7EAFD0">
      <w:pPr>
        <w:spacing w:after="0" w:line="280" w:lineRule="auto"/>
        <w:jc w:val="both"/>
        <w:rPr>
          <w:sz w:val="20"/>
        </w:rPr>
        <w:sectPr>
          <w:pgSz w:w="15840" w:h="24480"/>
          <w:pgMar w:top="0" w:right="0" w:bottom="0" w:left="0" w:header="720" w:footer="720" w:gutter="0"/>
          <w:cols w:space="720" w:num="1"/>
        </w:sectPr>
      </w:pPr>
    </w:p>
    <w:p w14:paraId="7FCDFC4E">
      <w:pPr>
        <w:pStyle w:val="8"/>
        <w:numPr>
          <w:ilvl w:val="1"/>
          <w:numId w:val="28"/>
        </w:numPr>
        <w:tabs>
          <w:tab w:val="left" w:pos="419"/>
        </w:tabs>
        <w:spacing w:before="23"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50791BD">
      <w:pPr>
        <w:pStyle w:val="8"/>
        <w:numPr>
          <w:ilvl w:val="0"/>
          <w:numId w:val="29"/>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C509F18">
      <w:pPr>
        <w:pStyle w:val="8"/>
        <w:numPr>
          <w:ilvl w:val="0"/>
          <w:numId w:val="29"/>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5BBF2840">
      <w:pPr>
        <w:pStyle w:val="8"/>
        <w:numPr>
          <w:ilvl w:val="0"/>
          <w:numId w:val="29"/>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577E2632">
      <w:pPr>
        <w:pStyle w:val="5"/>
        <w:spacing w:before="80"/>
      </w:pPr>
    </w:p>
    <w:p w14:paraId="1D5DBD6C">
      <w:pPr>
        <w:pStyle w:val="8"/>
        <w:numPr>
          <w:ilvl w:val="2"/>
          <w:numId w:val="28"/>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216E13A2">
      <w:pPr>
        <w:pStyle w:val="8"/>
        <w:numPr>
          <w:ilvl w:val="2"/>
          <w:numId w:val="28"/>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21EB4253">
      <w:pPr>
        <w:pStyle w:val="8"/>
        <w:numPr>
          <w:ilvl w:val="2"/>
          <w:numId w:val="28"/>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339EC476">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1280742B">
      <w:pPr>
        <w:pStyle w:val="8"/>
        <w:numPr>
          <w:ilvl w:val="2"/>
          <w:numId w:val="28"/>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6293C1D5">
      <w:pPr>
        <w:pStyle w:val="8"/>
        <w:numPr>
          <w:ilvl w:val="1"/>
          <w:numId w:val="28"/>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250EBB2">
      <w:pPr>
        <w:pStyle w:val="8"/>
        <w:numPr>
          <w:ilvl w:val="2"/>
          <w:numId w:val="28"/>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6F5A130F">
      <w:pPr>
        <w:pStyle w:val="8"/>
        <w:numPr>
          <w:ilvl w:val="1"/>
          <w:numId w:val="28"/>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7346FD1">
      <w:pPr>
        <w:pStyle w:val="8"/>
        <w:numPr>
          <w:ilvl w:val="2"/>
          <w:numId w:val="28"/>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636980D">
      <w:pPr>
        <w:pStyle w:val="8"/>
        <w:numPr>
          <w:ilvl w:val="2"/>
          <w:numId w:val="28"/>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9A34B6F">
      <w:pPr>
        <w:pStyle w:val="8"/>
        <w:numPr>
          <w:ilvl w:val="1"/>
          <w:numId w:val="28"/>
        </w:numPr>
        <w:tabs>
          <w:tab w:val="left" w:pos="429"/>
        </w:tabs>
        <w:spacing w:before="2"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6D816B65">
      <w:pPr>
        <w:pStyle w:val="8"/>
        <w:numPr>
          <w:ilvl w:val="1"/>
          <w:numId w:val="28"/>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7189FA4">
      <w:pPr>
        <w:pStyle w:val="8"/>
        <w:numPr>
          <w:ilvl w:val="1"/>
          <w:numId w:val="28"/>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6966A559">
      <w:pPr>
        <w:pStyle w:val="5"/>
        <w:spacing w:before="40"/>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7D5E4CB9">
      <w:pPr>
        <w:pStyle w:val="8"/>
        <w:numPr>
          <w:ilvl w:val="2"/>
          <w:numId w:val="28"/>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0B0928D1">
      <w:pPr>
        <w:pStyle w:val="8"/>
        <w:numPr>
          <w:ilvl w:val="1"/>
          <w:numId w:val="30"/>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F989092">
      <w:pPr>
        <w:pStyle w:val="8"/>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384693CC">
      <w:pPr>
        <w:pStyle w:val="8"/>
        <w:numPr>
          <w:ilvl w:val="1"/>
          <w:numId w:val="30"/>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4C7085C">
      <w:pPr>
        <w:pStyle w:val="8"/>
        <w:numPr>
          <w:ilvl w:val="1"/>
          <w:numId w:val="30"/>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598AEEF6">
      <w:pPr>
        <w:pStyle w:val="8"/>
        <w:numPr>
          <w:ilvl w:val="1"/>
          <w:numId w:val="30"/>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4D9E159E">
      <w:pPr>
        <w:pStyle w:val="8"/>
        <w:numPr>
          <w:ilvl w:val="2"/>
          <w:numId w:val="30"/>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6B632196">
      <w:pPr>
        <w:pStyle w:val="8"/>
        <w:numPr>
          <w:ilvl w:val="1"/>
          <w:numId w:val="30"/>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72771A8F">
      <w:pPr>
        <w:pStyle w:val="8"/>
        <w:numPr>
          <w:ilvl w:val="1"/>
          <w:numId w:val="30"/>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006E0862">
      <w:pPr>
        <w:pStyle w:val="8"/>
        <w:numPr>
          <w:ilvl w:val="1"/>
          <w:numId w:val="30"/>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37033519">
      <w:pPr>
        <w:pStyle w:val="8"/>
        <w:numPr>
          <w:ilvl w:val="2"/>
          <w:numId w:val="30"/>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D12204B">
      <w:pPr>
        <w:pStyle w:val="8"/>
        <w:numPr>
          <w:ilvl w:val="0"/>
          <w:numId w:val="31"/>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053CA9EE">
      <w:pPr>
        <w:pStyle w:val="8"/>
        <w:numPr>
          <w:ilvl w:val="0"/>
          <w:numId w:val="31"/>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6889CC2D">
      <w:pPr>
        <w:pStyle w:val="8"/>
        <w:numPr>
          <w:ilvl w:val="1"/>
          <w:numId w:val="30"/>
        </w:numPr>
        <w:tabs>
          <w:tab w:val="left" w:pos="454"/>
        </w:tabs>
        <w:spacing w:before="1"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161D14FD">
      <w:pPr>
        <w:pStyle w:val="8"/>
        <w:numPr>
          <w:ilvl w:val="1"/>
          <w:numId w:val="30"/>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818C810">
      <w:pPr>
        <w:pStyle w:val="8"/>
        <w:numPr>
          <w:ilvl w:val="1"/>
          <w:numId w:val="30"/>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0E4B3B9">
      <w:pPr>
        <w:pStyle w:val="8"/>
        <w:numPr>
          <w:ilvl w:val="1"/>
          <w:numId w:val="30"/>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3CB068AB">
      <w:pPr>
        <w:pStyle w:val="5"/>
        <w:spacing w:before="87"/>
      </w:pPr>
    </w:p>
    <w:p w14:paraId="1112255D">
      <w:pPr>
        <w:pStyle w:val="2"/>
        <w:ind w:left="11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5CBC97CC">
      <w:pPr>
        <w:pStyle w:val="5"/>
        <w:spacing w:before="155"/>
        <w:rPr>
          <w:b/>
        </w:rPr>
      </w:pPr>
    </w:p>
    <w:p w14:paraId="393AB73B">
      <w:pPr>
        <w:pStyle w:val="8"/>
        <w:numPr>
          <w:ilvl w:val="1"/>
          <w:numId w:val="32"/>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39F3E4F7">
      <w:pPr>
        <w:pStyle w:val="8"/>
        <w:numPr>
          <w:ilvl w:val="2"/>
          <w:numId w:val="32"/>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6E09F956">
      <w:pPr>
        <w:pStyle w:val="8"/>
        <w:numPr>
          <w:ilvl w:val="2"/>
          <w:numId w:val="32"/>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FEC9A82">
      <w:pPr>
        <w:pStyle w:val="8"/>
        <w:numPr>
          <w:ilvl w:val="2"/>
          <w:numId w:val="32"/>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78D41CEF">
      <w:pPr>
        <w:pStyle w:val="8"/>
        <w:numPr>
          <w:ilvl w:val="2"/>
          <w:numId w:val="32"/>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6924B130">
      <w:pPr>
        <w:pStyle w:val="8"/>
        <w:numPr>
          <w:ilvl w:val="2"/>
          <w:numId w:val="32"/>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667E4AD1">
      <w:pPr>
        <w:pStyle w:val="8"/>
        <w:numPr>
          <w:ilvl w:val="2"/>
          <w:numId w:val="32"/>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364384B7">
      <w:pPr>
        <w:pStyle w:val="8"/>
        <w:numPr>
          <w:ilvl w:val="2"/>
          <w:numId w:val="32"/>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7AD2B422">
      <w:pPr>
        <w:pStyle w:val="8"/>
        <w:numPr>
          <w:ilvl w:val="2"/>
          <w:numId w:val="32"/>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589A0D01">
      <w:pPr>
        <w:pStyle w:val="8"/>
        <w:numPr>
          <w:ilvl w:val="2"/>
          <w:numId w:val="32"/>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1E448B5E">
      <w:pPr>
        <w:pStyle w:val="8"/>
        <w:numPr>
          <w:ilvl w:val="3"/>
          <w:numId w:val="32"/>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7274B4E2">
      <w:pPr>
        <w:pStyle w:val="8"/>
        <w:numPr>
          <w:ilvl w:val="2"/>
          <w:numId w:val="32"/>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6E4B868B">
      <w:pPr>
        <w:pStyle w:val="8"/>
        <w:numPr>
          <w:ilvl w:val="2"/>
          <w:numId w:val="32"/>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4DF20EB4">
      <w:pPr>
        <w:pStyle w:val="8"/>
        <w:numPr>
          <w:ilvl w:val="2"/>
          <w:numId w:val="32"/>
        </w:numPr>
        <w:tabs>
          <w:tab w:val="left" w:pos="675"/>
        </w:tabs>
        <w:spacing w:before="1"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3ABBD76C">
      <w:pPr>
        <w:pStyle w:val="8"/>
        <w:numPr>
          <w:ilvl w:val="2"/>
          <w:numId w:val="32"/>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4F2F04FA">
      <w:pPr>
        <w:pStyle w:val="5"/>
        <w:spacing w:before="136"/>
      </w:pPr>
    </w:p>
    <w:p w14:paraId="32763B8D">
      <w:pPr>
        <w:pStyle w:val="2"/>
        <w:ind w:left="11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76752508">
      <w:pPr>
        <w:pStyle w:val="5"/>
        <w:spacing w:before="80"/>
        <w:rPr>
          <w:b/>
        </w:rPr>
      </w:pPr>
    </w:p>
    <w:p w14:paraId="10B420B7">
      <w:pPr>
        <w:pStyle w:val="8"/>
        <w:numPr>
          <w:ilvl w:val="1"/>
          <w:numId w:val="33"/>
        </w:numPr>
        <w:tabs>
          <w:tab w:val="left" w:pos="440"/>
        </w:tabs>
        <w:spacing w:before="0" w:after="0" w:line="280" w:lineRule="auto"/>
        <w:ind w:left="119" w:right="118" w:firstLine="0"/>
        <w:jc w:val="left"/>
        <w:rPr>
          <w:sz w:val="20"/>
        </w:rPr>
      </w:pPr>
      <w:r>
        <w:rPr>
          <w:sz w:val="20"/>
        </w:rPr>
        <w:t>O</w:t>
      </w:r>
      <w:r>
        <w:rPr>
          <w:spacing w:val="18"/>
          <w:sz w:val="20"/>
        </w:rPr>
        <w:t xml:space="preserve"> </w:t>
      </w:r>
      <w:r>
        <w:rPr>
          <w:b/>
          <w:sz w:val="20"/>
        </w:rPr>
        <w:t>CONTRATADO</w:t>
      </w:r>
      <w:r>
        <w:rPr>
          <w:b/>
          <w:spacing w:val="18"/>
          <w:sz w:val="20"/>
        </w:rPr>
        <w:t xml:space="preserve"> </w:t>
      </w:r>
      <w:r>
        <w:rPr>
          <w:sz w:val="20"/>
        </w:rPr>
        <w:t>deverá</w:t>
      </w:r>
      <w:r>
        <w:rPr>
          <w:spacing w:val="18"/>
          <w:sz w:val="20"/>
        </w:rPr>
        <w:t xml:space="preserve"> </w:t>
      </w:r>
      <w:r>
        <w:rPr>
          <w:sz w:val="20"/>
        </w:rPr>
        <w:t>cumprir</w:t>
      </w:r>
      <w:r>
        <w:rPr>
          <w:spacing w:val="18"/>
          <w:sz w:val="20"/>
        </w:rPr>
        <w:t xml:space="preserve"> </w:t>
      </w:r>
      <w:r>
        <w:rPr>
          <w:sz w:val="20"/>
        </w:rPr>
        <w:t>todas</w:t>
      </w:r>
      <w:r>
        <w:rPr>
          <w:spacing w:val="18"/>
          <w:sz w:val="20"/>
        </w:rPr>
        <w:t xml:space="preserve"> </w:t>
      </w:r>
      <w:r>
        <w:rPr>
          <w:sz w:val="20"/>
        </w:rPr>
        <w:t>as</w:t>
      </w:r>
      <w:r>
        <w:rPr>
          <w:spacing w:val="18"/>
          <w:sz w:val="20"/>
        </w:rPr>
        <w:t xml:space="preserve"> </w:t>
      </w:r>
      <w:r>
        <w:rPr>
          <w:sz w:val="20"/>
        </w:rPr>
        <w:t>obrigações</w:t>
      </w:r>
      <w:r>
        <w:rPr>
          <w:spacing w:val="18"/>
          <w:sz w:val="20"/>
        </w:rPr>
        <w:t xml:space="preserve"> </w:t>
      </w:r>
      <w:r>
        <w:rPr>
          <w:sz w:val="20"/>
        </w:rPr>
        <w:t>constantes</w:t>
      </w:r>
      <w:r>
        <w:rPr>
          <w:spacing w:val="18"/>
          <w:sz w:val="20"/>
        </w:rPr>
        <w:t xml:space="preserve"> </w:t>
      </w:r>
      <w:r>
        <w:rPr>
          <w:sz w:val="20"/>
        </w:rPr>
        <w:t>deste</w:t>
      </w:r>
      <w:r>
        <w:rPr>
          <w:spacing w:val="18"/>
          <w:sz w:val="20"/>
        </w:rPr>
        <w:t xml:space="preserve"> </w:t>
      </w:r>
      <w:r>
        <w:rPr>
          <w:sz w:val="20"/>
        </w:rPr>
        <w:t>Contrato</w:t>
      </w:r>
      <w:r>
        <w:rPr>
          <w:spacing w:val="18"/>
          <w:sz w:val="20"/>
        </w:rPr>
        <w:t xml:space="preserve"> </w:t>
      </w:r>
      <w:r>
        <w:rPr>
          <w:sz w:val="20"/>
        </w:rPr>
        <w:t>e</w:t>
      </w:r>
      <w:r>
        <w:rPr>
          <w:spacing w:val="18"/>
          <w:sz w:val="20"/>
        </w:rPr>
        <w:t xml:space="preserve"> </w:t>
      </w:r>
      <w:r>
        <w:rPr>
          <w:sz w:val="20"/>
        </w:rPr>
        <w:t>em</w:t>
      </w:r>
      <w:r>
        <w:rPr>
          <w:spacing w:val="18"/>
          <w:sz w:val="20"/>
        </w:rPr>
        <w:t xml:space="preserve"> </w:t>
      </w:r>
      <w:r>
        <w:rPr>
          <w:sz w:val="20"/>
        </w:rPr>
        <w:t>seus Anexos,</w:t>
      </w:r>
      <w:r>
        <w:rPr>
          <w:spacing w:val="18"/>
          <w:sz w:val="20"/>
        </w:rPr>
        <w:t xml:space="preserve"> </w:t>
      </w:r>
      <w:r>
        <w:rPr>
          <w:sz w:val="20"/>
        </w:rPr>
        <w:t>assumindo</w:t>
      </w:r>
      <w:r>
        <w:rPr>
          <w:spacing w:val="18"/>
          <w:sz w:val="20"/>
        </w:rPr>
        <w:t xml:space="preserve"> </w:t>
      </w:r>
      <w:r>
        <w:rPr>
          <w:sz w:val="20"/>
        </w:rPr>
        <w:t>como</w:t>
      </w:r>
      <w:r>
        <w:rPr>
          <w:spacing w:val="18"/>
          <w:sz w:val="20"/>
        </w:rPr>
        <w:t xml:space="preserve"> </w:t>
      </w:r>
      <w:r>
        <w:rPr>
          <w:sz w:val="20"/>
        </w:rPr>
        <w:t>exclusivamente</w:t>
      </w:r>
      <w:r>
        <w:rPr>
          <w:spacing w:val="18"/>
          <w:sz w:val="20"/>
        </w:rPr>
        <w:t xml:space="preserve"> </w:t>
      </w:r>
      <w:r>
        <w:rPr>
          <w:sz w:val="20"/>
        </w:rPr>
        <w:t>seus</w:t>
      </w:r>
      <w:r>
        <w:rPr>
          <w:spacing w:val="18"/>
          <w:sz w:val="20"/>
        </w:rPr>
        <w:t xml:space="preserve"> </w:t>
      </w:r>
      <w:r>
        <w:rPr>
          <w:sz w:val="20"/>
        </w:rPr>
        <w:t>os</w:t>
      </w:r>
      <w:r>
        <w:rPr>
          <w:spacing w:val="18"/>
          <w:sz w:val="20"/>
        </w:rPr>
        <w:t xml:space="preserve"> </w:t>
      </w:r>
      <w:r>
        <w:rPr>
          <w:sz w:val="20"/>
        </w:rPr>
        <w:t>riscos</w:t>
      </w:r>
      <w:r>
        <w:rPr>
          <w:spacing w:val="18"/>
          <w:sz w:val="20"/>
        </w:rPr>
        <w:t xml:space="preserve"> </w:t>
      </w:r>
      <w:r>
        <w:rPr>
          <w:sz w:val="20"/>
        </w:rPr>
        <w:t>e</w:t>
      </w:r>
      <w:r>
        <w:rPr>
          <w:spacing w:val="18"/>
          <w:sz w:val="20"/>
        </w:rPr>
        <w:t xml:space="preserve"> </w:t>
      </w:r>
      <w:r>
        <w:rPr>
          <w:sz w:val="20"/>
        </w:rPr>
        <w:t>as</w:t>
      </w:r>
      <w:r>
        <w:rPr>
          <w:spacing w:val="18"/>
          <w:sz w:val="20"/>
        </w:rPr>
        <w:t xml:space="preserve"> </w:t>
      </w:r>
      <w:r>
        <w:rPr>
          <w:sz w:val="20"/>
        </w:rPr>
        <w:t>despesas</w:t>
      </w:r>
      <w:r>
        <w:rPr>
          <w:spacing w:val="18"/>
          <w:sz w:val="20"/>
        </w:rPr>
        <w:t xml:space="preserve"> </w:t>
      </w:r>
      <w:r>
        <w:rPr>
          <w:sz w:val="20"/>
        </w:rPr>
        <w:t>decorrentes</w:t>
      </w:r>
      <w:r>
        <w:rPr>
          <w:spacing w:val="18"/>
          <w:sz w:val="20"/>
        </w:rPr>
        <w:t xml:space="preserve"> </w:t>
      </w:r>
      <w:r>
        <w:rPr>
          <w:sz w:val="20"/>
        </w:rPr>
        <w:t>da</w:t>
      </w:r>
      <w:r>
        <w:rPr>
          <w:spacing w:val="18"/>
          <w:sz w:val="20"/>
        </w:rPr>
        <w:t xml:space="preserve"> </w:t>
      </w:r>
      <w:r>
        <w:rPr>
          <w:sz w:val="20"/>
        </w:rPr>
        <w:t>boa</w:t>
      </w:r>
      <w:r>
        <w:rPr>
          <w:spacing w:val="18"/>
          <w:sz w:val="20"/>
        </w:rPr>
        <w:t xml:space="preserve"> </w:t>
      </w:r>
      <w:r>
        <w:rPr>
          <w:sz w:val="20"/>
        </w:rPr>
        <w:t>e perfeita execução do objeto, observando, ainda, as obrigações a seguir dispostas:</w:t>
      </w:r>
    </w:p>
    <w:p w14:paraId="7E37DEEA">
      <w:pPr>
        <w:pStyle w:val="8"/>
        <w:numPr>
          <w:ilvl w:val="2"/>
          <w:numId w:val="33"/>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2AF6138B">
      <w:pPr>
        <w:pStyle w:val="8"/>
        <w:numPr>
          <w:ilvl w:val="2"/>
          <w:numId w:val="33"/>
        </w:numPr>
        <w:tabs>
          <w:tab w:val="left" w:pos="659"/>
        </w:tabs>
        <w:spacing w:before="7" w:after="0" w:line="235" w:lineRule="auto"/>
        <w:ind w:left="119" w:right="1203" w:firstLine="0"/>
        <w:jc w:val="left"/>
        <w:rPr>
          <w:sz w:val="24"/>
        </w:rPr>
      </w:pPr>
      <w:r>
        <w:rPr>
          <w:sz w:val="24"/>
        </w:rPr>
        <w:t>Comunicar</w:t>
      </w:r>
      <w:r>
        <w:rPr>
          <w:spacing w:val="-4"/>
          <w:sz w:val="24"/>
        </w:rPr>
        <w:t xml:space="preserve"> </w:t>
      </w:r>
      <w:r>
        <w:rPr>
          <w:sz w:val="24"/>
        </w:rPr>
        <w:t>ao</w:t>
      </w:r>
      <w:r>
        <w:rPr>
          <w:spacing w:val="-4"/>
          <w:sz w:val="24"/>
        </w:rPr>
        <w:t xml:space="preserve"> </w:t>
      </w:r>
      <w:r>
        <w:rPr>
          <w:b/>
          <w:sz w:val="24"/>
        </w:rPr>
        <w:t>CONTRATANTE</w:t>
      </w:r>
      <w:r>
        <w:rPr>
          <w:sz w:val="24"/>
        </w:rPr>
        <w:t>,</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máximo</w:t>
      </w:r>
      <w:r>
        <w:rPr>
          <w:spacing w:val="-4"/>
          <w:sz w:val="24"/>
        </w:rPr>
        <w:t xml:space="preserve"> </w:t>
      </w:r>
      <w:r>
        <w:rPr>
          <w:sz w:val="24"/>
        </w:rPr>
        <w:t>de</w:t>
      </w:r>
      <w:r>
        <w:rPr>
          <w:spacing w:val="-4"/>
          <w:sz w:val="24"/>
        </w:rPr>
        <w:t xml:space="preserve"> </w:t>
      </w:r>
      <w:r>
        <w:rPr>
          <w:sz w:val="24"/>
        </w:rPr>
        <w:t>24</w:t>
      </w:r>
      <w:r>
        <w:rPr>
          <w:spacing w:val="-4"/>
          <w:sz w:val="24"/>
        </w:rPr>
        <w:t xml:space="preserve"> </w:t>
      </w:r>
      <w:r>
        <w:rPr>
          <w:sz w:val="24"/>
        </w:rPr>
        <w:t>(vinte</w:t>
      </w:r>
      <w:r>
        <w:rPr>
          <w:spacing w:val="-4"/>
          <w:sz w:val="24"/>
        </w:rPr>
        <w:t xml:space="preserve"> </w:t>
      </w:r>
      <w:r>
        <w:rPr>
          <w:sz w:val="24"/>
        </w:rPr>
        <w:t>e</w:t>
      </w:r>
      <w:r>
        <w:rPr>
          <w:spacing w:val="-4"/>
          <w:sz w:val="24"/>
        </w:rPr>
        <w:t xml:space="preserve"> </w:t>
      </w:r>
      <w:r>
        <w:rPr>
          <w:sz w:val="24"/>
        </w:rPr>
        <w:t>quatro)</w:t>
      </w:r>
      <w:r>
        <w:rPr>
          <w:spacing w:val="-4"/>
          <w:sz w:val="24"/>
        </w:rPr>
        <w:t xml:space="preserve"> </w:t>
      </w:r>
      <w:r>
        <w:rPr>
          <w:sz w:val="24"/>
        </w:rPr>
        <w:t>horas</w:t>
      </w:r>
      <w:r>
        <w:rPr>
          <w:spacing w:val="-4"/>
          <w:sz w:val="24"/>
        </w:rPr>
        <w:t xml:space="preserve"> </w:t>
      </w:r>
      <w:r>
        <w:rPr>
          <w:sz w:val="24"/>
        </w:rPr>
        <w:t>que</w:t>
      </w:r>
      <w:r>
        <w:rPr>
          <w:spacing w:val="-4"/>
          <w:sz w:val="24"/>
        </w:rPr>
        <w:t xml:space="preserve"> </w:t>
      </w:r>
      <w:r>
        <w:rPr>
          <w:sz w:val="24"/>
        </w:rPr>
        <w:t>antecede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da</w:t>
      </w:r>
      <w:r>
        <w:rPr>
          <w:spacing w:val="-4"/>
          <w:sz w:val="24"/>
        </w:rPr>
        <w:t xml:space="preserve"> </w:t>
      </w:r>
      <w:r>
        <w:rPr>
          <w:sz w:val="24"/>
        </w:rPr>
        <w:t>entrega,</w:t>
      </w:r>
      <w:r>
        <w:rPr>
          <w:spacing w:val="-4"/>
          <w:sz w:val="24"/>
        </w:rPr>
        <w:t xml:space="preserve"> </w:t>
      </w:r>
      <w:r>
        <w:rPr>
          <w:sz w:val="24"/>
        </w:rPr>
        <w:t>os</w:t>
      </w:r>
      <w:r>
        <w:rPr>
          <w:spacing w:val="-4"/>
          <w:sz w:val="24"/>
        </w:rPr>
        <w:t xml:space="preserve"> </w:t>
      </w:r>
      <w:r>
        <w:rPr>
          <w:sz w:val="24"/>
        </w:rPr>
        <w:t>motivos</w:t>
      </w:r>
      <w:r>
        <w:rPr>
          <w:spacing w:val="-4"/>
          <w:sz w:val="24"/>
        </w:rPr>
        <w:t xml:space="preserve"> </w:t>
      </w:r>
      <w:r>
        <w:rPr>
          <w:sz w:val="24"/>
        </w:rPr>
        <w:t>que</w:t>
      </w:r>
      <w:r>
        <w:rPr>
          <w:spacing w:val="-4"/>
          <w:sz w:val="24"/>
        </w:rPr>
        <w:t xml:space="preserve"> </w:t>
      </w:r>
      <w:r>
        <w:rPr>
          <w:sz w:val="24"/>
        </w:rPr>
        <w:t>impossibilitem</w:t>
      </w:r>
      <w:r>
        <w:rPr>
          <w:spacing w:val="-4"/>
          <w:sz w:val="24"/>
        </w:rPr>
        <w:t xml:space="preserve"> </w:t>
      </w:r>
      <w:r>
        <w:rPr>
          <w:sz w:val="24"/>
        </w:rPr>
        <w:t>o cumprimento do prazo previsto, com a devida comprovação.</w:t>
      </w:r>
    </w:p>
    <w:p w14:paraId="0BE17E99">
      <w:pPr>
        <w:pStyle w:val="8"/>
        <w:numPr>
          <w:ilvl w:val="2"/>
          <w:numId w:val="33"/>
        </w:numPr>
        <w:tabs>
          <w:tab w:val="left" w:pos="645"/>
        </w:tabs>
        <w:spacing w:before="0" w:after="0" w:line="235" w:lineRule="auto"/>
        <w:ind w:left="119" w:right="634" w:firstLine="0"/>
        <w:jc w:val="left"/>
        <w:rPr>
          <w:sz w:val="24"/>
        </w:rPr>
      </w:pPr>
      <w:r>
        <w:rPr>
          <w:sz w:val="24"/>
        </w:rPr>
        <w:t>Atender</w:t>
      </w:r>
      <w:r>
        <w:rPr>
          <w:spacing w:val="-2"/>
          <w:sz w:val="24"/>
        </w:rPr>
        <w:t xml:space="preserve"> </w:t>
      </w:r>
      <w:r>
        <w:rPr>
          <w:sz w:val="24"/>
        </w:rPr>
        <w:t>às</w:t>
      </w:r>
      <w:r>
        <w:rPr>
          <w:spacing w:val="-2"/>
          <w:sz w:val="24"/>
        </w:rPr>
        <w:t xml:space="preserve"> </w:t>
      </w:r>
      <w:r>
        <w:rPr>
          <w:sz w:val="24"/>
        </w:rPr>
        <w:t>determinações</w:t>
      </w:r>
      <w:r>
        <w:rPr>
          <w:spacing w:val="-2"/>
          <w:sz w:val="24"/>
        </w:rPr>
        <w:t xml:space="preserve"> </w:t>
      </w:r>
      <w:r>
        <w:rPr>
          <w:sz w:val="24"/>
        </w:rPr>
        <w:t>regulares</w:t>
      </w:r>
      <w:r>
        <w:rPr>
          <w:spacing w:val="-2"/>
          <w:sz w:val="24"/>
        </w:rPr>
        <w:t xml:space="preserve"> </w:t>
      </w:r>
      <w:r>
        <w:rPr>
          <w:sz w:val="24"/>
        </w:rPr>
        <w:t>emitidas</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ou</w:t>
      </w:r>
      <w:r>
        <w:rPr>
          <w:spacing w:val="-2"/>
          <w:sz w:val="24"/>
        </w:rPr>
        <w:t xml:space="preserve"> </w:t>
      </w:r>
      <w:r>
        <w:rPr>
          <w:sz w:val="24"/>
        </w:rPr>
        <w:t>autoridade</w:t>
      </w:r>
      <w:r>
        <w:rPr>
          <w:spacing w:val="-2"/>
          <w:sz w:val="24"/>
        </w:rPr>
        <w:t xml:space="preserve"> </w:t>
      </w:r>
      <w:r>
        <w:rPr>
          <w:sz w:val="24"/>
        </w:rPr>
        <w:t>superior</w:t>
      </w:r>
      <w:r>
        <w:rPr>
          <w:spacing w:val="-2"/>
          <w:sz w:val="24"/>
        </w:rPr>
        <w:t xml:space="preserve"> </w:t>
      </w:r>
      <w:r>
        <w:rPr>
          <w:sz w:val="24"/>
        </w:rPr>
        <w:t>(</w:t>
      </w:r>
      <w:r>
        <w:fldChar w:fldCharType="begin"/>
      </w:r>
      <w:r>
        <w:instrText xml:space="preserve"> HYPERLINK "http://www.planalto.gov.br/ccivil_03/_ato2019-2022/2021/lei/L14133.htm#art137" \h </w:instrText>
      </w:r>
      <w:r>
        <w:fldChar w:fldCharType="separate"/>
      </w:r>
      <w:r>
        <w:rPr>
          <w:color w:val="000080"/>
          <w:sz w:val="24"/>
          <w:u w:val="single" w:color="000080"/>
        </w:rPr>
        <w:t>art.</w:t>
      </w:r>
      <w:r>
        <w:rPr>
          <w:color w:val="000080"/>
          <w:spacing w:val="-2"/>
          <w:sz w:val="24"/>
          <w:u w:val="single" w:color="000080"/>
        </w:rPr>
        <w:t xml:space="preserve"> </w:t>
      </w:r>
      <w:r>
        <w:rPr>
          <w:color w:val="000080"/>
          <w:sz w:val="24"/>
          <w:u w:val="single" w:color="000080"/>
        </w:rPr>
        <w:t>137</w:t>
      </w:r>
      <w:r>
        <w:rPr>
          <w:color w:val="000080"/>
          <w:sz w:val="24"/>
        </w:rPr>
        <w:t>,</w:t>
      </w:r>
      <w:r>
        <w:rPr>
          <w:color w:val="000080"/>
          <w:spacing w:val="-2"/>
          <w:sz w:val="24"/>
        </w:rPr>
        <w:t xml:space="preserve"> </w:t>
      </w:r>
      <w:r>
        <w:rPr>
          <w:color w:val="000080"/>
          <w:sz w:val="24"/>
          <w:u w:val="single" w:color="000080"/>
        </w:rPr>
        <w:t>II,</w:t>
      </w:r>
      <w:r>
        <w:rPr>
          <w:color w:val="000080"/>
          <w:spacing w:val="-2"/>
          <w:sz w:val="24"/>
          <w:u w:val="single" w:color="000080"/>
        </w:rPr>
        <w:t xml:space="preserve"> </w:t>
      </w:r>
      <w:r>
        <w:rPr>
          <w:color w:val="000080"/>
          <w:sz w:val="24"/>
          <w:u w:val="single" w:color="000080"/>
        </w:rPr>
        <w:t>da</w:t>
      </w:r>
      <w:r>
        <w:rPr>
          <w:color w:val="000080"/>
          <w:spacing w:val="-2"/>
          <w:sz w:val="24"/>
          <w:u w:val="single" w:color="000080"/>
        </w:rPr>
        <w:t xml:space="preserve"> </w:t>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14.133/2021</w:t>
      </w:r>
      <w:r>
        <w:rPr>
          <w:color w:val="000080"/>
          <w:sz w:val="24"/>
          <w:u w:val="single" w:color="000080"/>
        </w:rPr>
        <w:fldChar w:fldCharType="end"/>
      </w:r>
      <w:r>
        <w:rPr>
          <w:sz w:val="24"/>
        </w:rPr>
        <w:t>)</w:t>
      </w:r>
      <w:r>
        <w:rPr>
          <w:spacing w:val="-2"/>
          <w:sz w:val="24"/>
        </w:rPr>
        <w:t xml:space="preserve"> </w:t>
      </w:r>
      <w:r>
        <w:rPr>
          <w:sz w:val="24"/>
        </w:rPr>
        <w:t>e</w:t>
      </w:r>
      <w:r>
        <w:rPr>
          <w:spacing w:val="-2"/>
          <w:sz w:val="24"/>
        </w:rPr>
        <w:t xml:space="preserve"> </w:t>
      </w:r>
      <w:r>
        <w:rPr>
          <w:sz w:val="24"/>
        </w:rPr>
        <w:t>prestar</w:t>
      </w:r>
      <w:r>
        <w:rPr>
          <w:spacing w:val="-2"/>
          <w:sz w:val="24"/>
        </w:rPr>
        <w:t xml:space="preserve"> </w:t>
      </w:r>
      <w:r>
        <w:rPr>
          <w:sz w:val="24"/>
        </w:rPr>
        <w:t>todo esclarecimento ou informação por eles solicitados.</w:t>
      </w:r>
    </w:p>
    <w:p w14:paraId="772A582A">
      <w:pPr>
        <w:spacing w:after="0" w:line="235" w:lineRule="auto"/>
        <w:jc w:val="left"/>
        <w:rPr>
          <w:sz w:val="24"/>
        </w:rPr>
        <w:sectPr>
          <w:pgSz w:w="15840" w:h="24480"/>
          <w:pgMar w:top="0" w:right="0" w:bottom="0" w:left="0" w:header="720" w:footer="720" w:gutter="0"/>
          <w:cols w:space="720" w:num="1"/>
        </w:sectPr>
      </w:pPr>
    </w:p>
    <w:p w14:paraId="554113C5">
      <w:pPr>
        <w:pStyle w:val="8"/>
        <w:numPr>
          <w:ilvl w:val="2"/>
          <w:numId w:val="33"/>
        </w:numPr>
        <w:tabs>
          <w:tab w:val="left" w:pos="560"/>
        </w:tabs>
        <w:spacing w:before="23" w:after="0" w:line="280" w:lineRule="auto"/>
        <w:ind w:left="119" w:right="118" w:firstLine="0"/>
        <w:jc w:val="left"/>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3F86947">
      <w:pPr>
        <w:pStyle w:val="8"/>
        <w:numPr>
          <w:ilvl w:val="2"/>
          <w:numId w:val="33"/>
        </w:numPr>
        <w:tabs>
          <w:tab w:val="left" w:pos="659"/>
        </w:tabs>
        <w:spacing w:before="0" w:after="0" w:line="237" w:lineRule="exact"/>
        <w:ind w:left="659" w:right="0" w:hanging="540"/>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1"/>
          <w:sz w:val="24"/>
        </w:rPr>
        <w:t xml:space="preserve"> </w:t>
      </w:r>
      <w:r>
        <w:rPr>
          <w:sz w:val="24"/>
        </w:rPr>
        <w:t>reconstruir</w:t>
      </w:r>
      <w:r>
        <w:rPr>
          <w:spacing w:val="-2"/>
          <w:sz w:val="24"/>
        </w:rPr>
        <w:t xml:space="preserve"> </w:t>
      </w:r>
      <w:r>
        <w:rPr>
          <w:sz w:val="24"/>
        </w:rPr>
        <w:t>ou</w:t>
      </w:r>
      <w:r>
        <w:rPr>
          <w:spacing w:val="-1"/>
          <w:sz w:val="24"/>
        </w:rPr>
        <w:t xml:space="preserve"> </w:t>
      </w:r>
      <w:r>
        <w:rPr>
          <w:sz w:val="24"/>
        </w:rPr>
        <w:t>substituir,</w:t>
      </w:r>
      <w:r>
        <w:rPr>
          <w:spacing w:val="-2"/>
          <w:sz w:val="24"/>
        </w:rPr>
        <w:t xml:space="preserve"> </w:t>
      </w:r>
      <w:r>
        <w:rPr>
          <w:sz w:val="24"/>
        </w:rPr>
        <w:t>às</w:t>
      </w:r>
      <w:r>
        <w:rPr>
          <w:spacing w:val="-2"/>
          <w:sz w:val="24"/>
        </w:rPr>
        <w:t xml:space="preserve"> </w:t>
      </w:r>
      <w:r>
        <w:rPr>
          <w:sz w:val="24"/>
        </w:rPr>
        <w:t>suas</w:t>
      </w:r>
      <w:r>
        <w:rPr>
          <w:spacing w:val="-1"/>
          <w:sz w:val="24"/>
        </w:rPr>
        <w:t xml:space="preserve"> </w:t>
      </w:r>
      <w:r>
        <w:rPr>
          <w:sz w:val="24"/>
        </w:rPr>
        <w:t>expensas,</w:t>
      </w:r>
      <w:r>
        <w:rPr>
          <w:spacing w:val="-2"/>
          <w:sz w:val="24"/>
        </w:rPr>
        <w:t xml:space="preserve"> </w:t>
      </w:r>
      <w:r>
        <w:rPr>
          <w:sz w:val="24"/>
        </w:rPr>
        <w:t>no</w:t>
      </w:r>
      <w:r>
        <w:rPr>
          <w:spacing w:val="-1"/>
          <w:sz w:val="24"/>
        </w:rPr>
        <w:t xml:space="preserve"> </w:t>
      </w:r>
      <w:r>
        <w:rPr>
          <w:sz w:val="24"/>
        </w:rPr>
        <w:t>total</w:t>
      </w:r>
      <w:r>
        <w:rPr>
          <w:spacing w:val="-2"/>
          <w:sz w:val="24"/>
        </w:rPr>
        <w:t xml:space="preserve"> </w:t>
      </w:r>
      <w:r>
        <w:rPr>
          <w:sz w:val="24"/>
        </w:rPr>
        <w:t>ou</w:t>
      </w:r>
      <w:r>
        <w:rPr>
          <w:spacing w:val="-2"/>
          <w:sz w:val="24"/>
        </w:rPr>
        <w:t xml:space="preserve"> </w:t>
      </w:r>
      <w:r>
        <w:rPr>
          <w:sz w:val="24"/>
        </w:rPr>
        <w:t>em</w:t>
      </w:r>
      <w:r>
        <w:rPr>
          <w:spacing w:val="-1"/>
          <w:sz w:val="24"/>
        </w:rPr>
        <w:t xml:space="preserve"> </w:t>
      </w:r>
      <w:r>
        <w:rPr>
          <w:sz w:val="24"/>
        </w:rPr>
        <w:t>parte,</w:t>
      </w:r>
      <w:r>
        <w:rPr>
          <w:spacing w:val="-2"/>
          <w:sz w:val="24"/>
        </w:rPr>
        <w:t xml:space="preserve"> </w:t>
      </w:r>
      <w:r>
        <w:rPr>
          <w:sz w:val="24"/>
        </w:rPr>
        <w:t>no</w:t>
      </w:r>
      <w:r>
        <w:rPr>
          <w:spacing w:val="-1"/>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1"/>
          <w:sz w:val="24"/>
        </w:rPr>
        <w:t xml:space="preserve"> </w:t>
      </w:r>
      <w:r>
        <w:rPr>
          <w:sz w:val="24"/>
        </w:rPr>
        <w:t>fiscal</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os</w:t>
      </w:r>
      <w:r>
        <w:rPr>
          <w:spacing w:val="-2"/>
          <w:sz w:val="24"/>
        </w:rPr>
        <w:t xml:space="preserve"> </w:t>
      </w:r>
      <w:r>
        <w:rPr>
          <w:sz w:val="24"/>
        </w:rPr>
        <w:t>bens</w:t>
      </w:r>
      <w:r>
        <w:rPr>
          <w:spacing w:val="-1"/>
          <w:sz w:val="24"/>
        </w:rPr>
        <w:t xml:space="preserve"> </w:t>
      </w:r>
      <w:r>
        <w:rPr>
          <w:sz w:val="24"/>
        </w:rPr>
        <w:t>nos</w:t>
      </w:r>
      <w:r>
        <w:rPr>
          <w:spacing w:val="-2"/>
          <w:sz w:val="24"/>
        </w:rPr>
        <w:t xml:space="preserve"> </w:t>
      </w:r>
      <w:r>
        <w:rPr>
          <w:sz w:val="24"/>
        </w:rPr>
        <w:t>quais</w:t>
      </w:r>
      <w:r>
        <w:rPr>
          <w:spacing w:val="-1"/>
          <w:sz w:val="24"/>
        </w:rPr>
        <w:t xml:space="preserve"> </w:t>
      </w:r>
      <w:r>
        <w:rPr>
          <w:spacing w:val="-5"/>
          <w:sz w:val="24"/>
        </w:rPr>
        <w:t>se</w:t>
      </w:r>
    </w:p>
    <w:p w14:paraId="3283016A">
      <w:pPr>
        <w:spacing w:before="0" w:line="270" w:lineRule="exact"/>
        <w:ind w:left="119" w:right="0" w:firstLine="0"/>
        <w:jc w:val="left"/>
        <w:rPr>
          <w:sz w:val="24"/>
        </w:rPr>
      </w:pPr>
      <w:r>
        <w:rPr>
          <w:sz w:val="24"/>
        </w:rPr>
        <w:t xml:space="preserve">verificarem vícios, defeitos ou incorreções resultantes da execução ou dos materiais </w:t>
      </w:r>
      <w:r>
        <w:rPr>
          <w:spacing w:val="-2"/>
          <w:sz w:val="24"/>
        </w:rPr>
        <w:t>empregados.</w:t>
      </w:r>
    </w:p>
    <w:p w14:paraId="66C48A2D">
      <w:pPr>
        <w:pStyle w:val="8"/>
        <w:numPr>
          <w:ilvl w:val="2"/>
          <w:numId w:val="33"/>
        </w:numPr>
        <w:tabs>
          <w:tab w:val="left" w:pos="659"/>
        </w:tabs>
        <w:spacing w:before="1" w:after="0" w:line="235" w:lineRule="auto"/>
        <w:ind w:left="119" w:right="118" w:firstLine="0"/>
        <w:jc w:val="left"/>
        <w:rPr>
          <w:sz w:val="24"/>
        </w:rPr>
      </w:pPr>
      <w:r>
        <w:rPr>
          <w:sz w:val="24"/>
        </w:rPr>
        <w:t>Responsabilizar-se</w:t>
      </w:r>
      <w:r>
        <w:rPr>
          <w:spacing w:val="-2"/>
          <w:sz w:val="24"/>
        </w:rPr>
        <w:t xml:space="preserve"> </w:t>
      </w:r>
      <w:r>
        <w:rPr>
          <w:sz w:val="24"/>
        </w:rPr>
        <w:t>pelos</w:t>
      </w:r>
      <w:r>
        <w:rPr>
          <w:spacing w:val="-2"/>
          <w:sz w:val="24"/>
        </w:rPr>
        <w:t xml:space="preserve"> </w:t>
      </w:r>
      <w:r>
        <w:rPr>
          <w:sz w:val="24"/>
        </w:rPr>
        <w:t>vícios</w:t>
      </w:r>
      <w:r>
        <w:rPr>
          <w:spacing w:val="-2"/>
          <w:sz w:val="24"/>
        </w:rPr>
        <w:t xml:space="preserve"> </w:t>
      </w:r>
      <w:r>
        <w:rPr>
          <w:sz w:val="24"/>
        </w:rPr>
        <w:t>e</w:t>
      </w:r>
      <w:r>
        <w:rPr>
          <w:spacing w:val="-2"/>
          <w:sz w:val="24"/>
        </w:rPr>
        <w:t xml:space="preserve"> </w:t>
      </w:r>
      <w:r>
        <w:rPr>
          <w:sz w:val="24"/>
        </w:rPr>
        <w:t>danos</w:t>
      </w:r>
      <w:r>
        <w:rPr>
          <w:spacing w:val="-2"/>
          <w:sz w:val="24"/>
        </w:rPr>
        <w:t xml:space="preserve"> </w:t>
      </w:r>
      <w:r>
        <w:rPr>
          <w:sz w:val="24"/>
        </w:rPr>
        <w:t>decorrentes</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de</w:t>
      </w:r>
      <w:r>
        <w:rPr>
          <w:spacing w:val="-2"/>
          <w:sz w:val="24"/>
        </w:rPr>
        <w:t xml:space="preserve"> </w:t>
      </w:r>
      <w:r>
        <w:rPr>
          <w:sz w:val="24"/>
        </w:rPr>
        <w:t>acordo</w:t>
      </w:r>
      <w:r>
        <w:rPr>
          <w:spacing w:val="-2"/>
          <w:sz w:val="24"/>
        </w:rPr>
        <w:t xml:space="preserve"> </w:t>
      </w:r>
      <w:r>
        <w:rPr>
          <w:sz w:val="24"/>
        </w:rPr>
        <w:t>com</w:t>
      </w:r>
      <w:r>
        <w:rPr>
          <w:spacing w:val="-2"/>
          <w:sz w:val="24"/>
        </w:rPr>
        <w:t xml:space="preserve"> </w:t>
      </w:r>
      <w:r>
        <w:rPr>
          <w:sz w:val="24"/>
        </w:rPr>
        <w:t>o</w:t>
      </w:r>
      <w:r>
        <w:rPr>
          <w:spacing w:val="-2"/>
          <w:sz w:val="24"/>
        </w:rPr>
        <w:t xml:space="preserve"> </w:t>
      </w:r>
      <w:r>
        <w:rPr>
          <w:sz w:val="24"/>
        </w:rPr>
        <w:t>Código</w:t>
      </w:r>
      <w:r>
        <w:rPr>
          <w:spacing w:val="-2"/>
          <w:sz w:val="24"/>
        </w:rPr>
        <w:t xml:space="preserve"> </w:t>
      </w:r>
      <w:r>
        <w:rPr>
          <w:sz w:val="24"/>
        </w:rPr>
        <w:t>de</w:t>
      </w:r>
      <w:r>
        <w:rPr>
          <w:spacing w:val="-2"/>
          <w:sz w:val="24"/>
        </w:rPr>
        <w:t xml:space="preserve"> </w:t>
      </w:r>
      <w:r>
        <w:rPr>
          <w:sz w:val="24"/>
        </w:rPr>
        <w:t>Defesa</w:t>
      </w:r>
      <w:r>
        <w:rPr>
          <w:spacing w:val="-2"/>
          <w:sz w:val="24"/>
        </w:rPr>
        <w:t xml:space="preserve"> </w:t>
      </w:r>
      <w:r>
        <w:rPr>
          <w:sz w:val="24"/>
        </w:rPr>
        <w:t>do</w:t>
      </w:r>
      <w:r>
        <w:rPr>
          <w:spacing w:val="-2"/>
          <w:sz w:val="24"/>
        </w:rPr>
        <w:t xml:space="preserve"> </w:t>
      </w:r>
      <w:r>
        <w:rPr>
          <w:sz w:val="24"/>
        </w:rPr>
        <w:t>Consumidor</w:t>
      </w:r>
      <w:r>
        <w:rPr>
          <w:spacing w:val="-2"/>
          <w:sz w:val="24"/>
        </w:rPr>
        <w:t xml:space="preserve"> </w:t>
      </w:r>
      <w:r>
        <w:rPr>
          <w:sz w:val="24"/>
        </w:rPr>
        <w:t>(</w:t>
      </w:r>
      <w:r>
        <w:fldChar w:fldCharType="begin"/>
      </w:r>
      <w:r>
        <w:instrText xml:space="preserve"> HYPERLINK "https://www.planalto.gov.br/ccivil_03/leis/l8078compilado.htm" \h </w:instrText>
      </w:r>
      <w:r>
        <w:fldChar w:fldCharType="separate"/>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8.078/1990</w:t>
      </w:r>
      <w:r>
        <w:rPr>
          <w:color w:val="000080"/>
          <w:sz w:val="24"/>
          <w:u w:val="single" w:color="000080"/>
        </w:rPr>
        <w:fldChar w:fldCharType="end"/>
      </w:r>
      <w:r>
        <w:rPr>
          <w:sz w:val="24"/>
        </w:rPr>
        <w:t>),</w:t>
      </w:r>
      <w:r>
        <w:rPr>
          <w:spacing w:val="-2"/>
          <w:sz w:val="24"/>
        </w:rPr>
        <w:t xml:space="preserve"> </w:t>
      </w:r>
      <w:r>
        <w:rPr>
          <w:sz w:val="24"/>
        </w:rPr>
        <w:t>bem</w:t>
      </w:r>
      <w:r>
        <w:rPr>
          <w:spacing w:val="-2"/>
          <w:sz w:val="24"/>
        </w:rPr>
        <w:t xml:space="preserve"> </w:t>
      </w:r>
      <w:r>
        <w:rPr>
          <w:sz w:val="24"/>
        </w:rPr>
        <w:t>como</w:t>
      </w:r>
      <w:r>
        <w:rPr>
          <w:spacing w:val="-2"/>
          <w:sz w:val="24"/>
        </w:rPr>
        <w:t xml:space="preserve"> </w:t>
      </w:r>
      <w:r>
        <w:rPr>
          <w:sz w:val="24"/>
        </w:rPr>
        <w:t>por</w:t>
      </w:r>
      <w:r>
        <w:rPr>
          <w:spacing w:val="-2"/>
          <w:sz w:val="24"/>
        </w:rPr>
        <w:t xml:space="preserve"> </w:t>
      </w:r>
      <w:r>
        <w:rPr>
          <w:sz w:val="24"/>
        </w:rPr>
        <w:t>todo</w:t>
      </w:r>
      <w:r>
        <w:rPr>
          <w:spacing w:val="-2"/>
          <w:sz w:val="24"/>
        </w:rPr>
        <w:t xml:space="preserve"> </w:t>
      </w:r>
      <w:r>
        <w:rPr>
          <w:sz w:val="24"/>
        </w:rPr>
        <w:t>e qualquer dano causado à</w:t>
      </w:r>
      <w:r>
        <w:rPr>
          <w:spacing w:val="-8"/>
          <w:sz w:val="24"/>
        </w:rPr>
        <w:t xml:space="preserve"> </w:t>
      </w:r>
      <w:r>
        <w:rPr>
          <w:sz w:val="24"/>
        </w:rPr>
        <w:t>Administração ou terceiros, não reduzindo essa responsabilidade a fiscalização ou o acompanhamento da execução contratual pelo</w:t>
      </w:r>
    </w:p>
    <w:p w14:paraId="022ED870">
      <w:pPr>
        <w:spacing w:before="0" w:line="268" w:lineRule="exact"/>
        <w:ind w:left="119" w:right="0" w:firstLine="0"/>
        <w:jc w:val="left"/>
        <w:rPr>
          <w:sz w:val="24"/>
        </w:rPr>
      </w:pPr>
      <w:r>
        <w:rPr>
          <w:b/>
          <w:sz w:val="24"/>
        </w:rPr>
        <w:t>CONTRATANTE</w:t>
      </w:r>
      <w:r>
        <w:rPr>
          <w:sz w:val="24"/>
        </w:rPr>
        <w:t>,</w:t>
      </w:r>
      <w:r>
        <w:rPr>
          <w:spacing w:val="-3"/>
          <w:sz w:val="24"/>
        </w:rPr>
        <w:t xml:space="preserve"> </w:t>
      </w:r>
      <w:r>
        <w:rPr>
          <w:sz w:val="24"/>
        </w:rPr>
        <w:t>que</w:t>
      </w:r>
      <w:r>
        <w:rPr>
          <w:spacing w:val="-2"/>
          <w:sz w:val="24"/>
        </w:rPr>
        <w:t xml:space="preserve"> </w:t>
      </w:r>
      <w:r>
        <w:rPr>
          <w:sz w:val="24"/>
        </w:rPr>
        <w:t>ficará</w:t>
      </w:r>
      <w:r>
        <w:rPr>
          <w:spacing w:val="-2"/>
          <w:sz w:val="24"/>
        </w:rPr>
        <w:t xml:space="preserve"> </w:t>
      </w:r>
      <w:r>
        <w:rPr>
          <w:sz w:val="24"/>
        </w:rPr>
        <w:t>autorizado</w:t>
      </w:r>
      <w:r>
        <w:rPr>
          <w:spacing w:val="-2"/>
          <w:sz w:val="24"/>
        </w:rPr>
        <w:t xml:space="preserve"> </w:t>
      </w:r>
      <w:r>
        <w:rPr>
          <w:sz w:val="24"/>
        </w:rPr>
        <w:t>a</w:t>
      </w:r>
      <w:r>
        <w:rPr>
          <w:spacing w:val="-2"/>
          <w:sz w:val="24"/>
        </w:rPr>
        <w:t xml:space="preserve"> </w:t>
      </w:r>
      <w:r>
        <w:rPr>
          <w:sz w:val="24"/>
        </w:rPr>
        <w:t>descontar</w:t>
      </w:r>
      <w:r>
        <w:rPr>
          <w:spacing w:val="-2"/>
          <w:sz w:val="24"/>
        </w:rPr>
        <w:t xml:space="preserve"> </w:t>
      </w:r>
      <w:r>
        <w:rPr>
          <w:sz w:val="24"/>
        </w:rPr>
        <w:t>dos</w:t>
      </w:r>
      <w:r>
        <w:rPr>
          <w:spacing w:val="-2"/>
          <w:sz w:val="24"/>
        </w:rPr>
        <w:t xml:space="preserve"> </w:t>
      </w:r>
      <w:r>
        <w:rPr>
          <w:sz w:val="24"/>
        </w:rPr>
        <w:t>pagamentos</w:t>
      </w:r>
      <w:r>
        <w:rPr>
          <w:spacing w:val="-2"/>
          <w:sz w:val="24"/>
        </w:rPr>
        <w:t xml:space="preserve"> </w:t>
      </w:r>
      <w:r>
        <w:rPr>
          <w:sz w:val="24"/>
        </w:rPr>
        <w:t>devidos</w:t>
      </w:r>
      <w:r>
        <w:rPr>
          <w:spacing w:val="-3"/>
          <w:sz w:val="24"/>
        </w:rPr>
        <w:t xml:space="preserve"> </w:t>
      </w:r>
      <w:r>
        <w:rPr>
          <w:sz w:val="24"/>
        </w:rPr>
        <w:t>ou</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correspondente</w:t>
      </w:r>
      <w:r>
        <w:rPr>
          <w:spacing w:val="-2"/>
          <w:sz w:val="24"/>
        </w:rPr>
        <w:t xml:space="preserve"> </w:t>
      </w:r>
      <w:r>
        <w:rPr>
          <w:sz w:val="24"/>
        </w:rPr>
        <w:t>aos</w:t>
      </w:r>
      <w:r>
        <w:rPr>
          <w:spacing w:val="-2"/>
          <w:sz w:val="24"/>
        </w:rPr>
        <w:t xml:space="preserve"> </w:t>
      </w:r>
      <w:r>
        <w:rPr>
          <w:sz w:val="24"/>
        </w:rPr>
        <w:t>danos</w:t>
      </w:r>
      <w:r>
        <w:rPr>
          <w:spacing w:val="-2"/>
          <w:sz w:val="24"/>
        </w:rPr>
        <w:t xml:space="preserve"> sofridos.</w:t>
      </w:r>
    </w:p>
    <w:p w14:paraId="4193A62B">
      <w:pPr>
        <w:pStyle w:val="8"/>
        <w:numPr>
          <w:ilvl w:val="2"/>
          <w:numId w:val="33"/>
        </w:numPr>
        <w:tabs>
          <w:tab w:val="left" w:pos="659"/>
        </w:tabs>
        <w:spacing w:before="0" w:after="0" w:line="270" w:lineRule="exact"/>
        <w:ind w:left="659" w:right="0" w:hanging="540"/>
        <w:jc w:val="left"/>
        <w:rPr>
          <w:sz w:val="24"/>
        </w:rPr>
      </w:pPr>
      <w:r>
        <w:rPr>
          <w:sz w:val="24"/>
        </w:rPr>
        <w:t>Não</w:t>
      </w:r>
      <w:r>
        <w:rPr>
          <w:spacing w:val="-3"/>
          <w:sz w:val="24"/>
        </w:rPr>
        <w:t xml:space="preserve"> </w:t>
      </w:r>
      <w:r>
        <w:rPr>
          <w:sz w:val="24"/>
        </w:rPr>
        <w:t>contratar, durante</w:t>
      </w:r>
      <w:r>
        <w:rPr>
          <w:spacing w:val="-1"/>
          <w:sz w:val="24"/>
        </w:rPr>
        <w:t xml:space="preserve"> </w:t>
      </w:r>
      <w:r>
        <w:rPr>
          <w:sz w:val="24"/>
        </w:rPr>
        <w:t>a vigência</w:t>
      </w:r>
      <w:r>
        <w:rPr>
          <w:spacing w:val="-1"/>
          <w:sz w:val="24"/>
        </w:rPr>
        <w:t xml:space="preserve"> </w:t>
      </w:r>
      <w:r>
        <w:rPr>
          <w:sz w:val="24"/>
        </w:rPr>
        <w:t>do Contrato, cônjuge,</w:t>
      </w:r>
      <w:r>
        <w:rPr>
          <w:spacing w:val="-1"/>
          <w:sz w:val="24"/>
        </w:rPr>
        <w:t xml:space="preserve"> </w:t>
      </w:r>
      <w:r>
        <w:rPr>
          <w:sz w:val="24"/>
        </w:rPr>
        <w:t>companheiro ou</w:t>
      </w:r>
      <w:r>
        <w:rPr>
          <w:spacing w:val="-1"/>
          <w:sz w:val="24"/>
        </w:rPr>
        <w:t xml:space="preserve"> </w:t>
      </w:r>
      <w:r>
        <w:rPr>
          <w:sz w:val="24"/>
        </w:rPr>
        <w:t>parente em linha</w:t>
      </w:r>
      <w:r>
        <w:rPr>
          <w:spacing w:val="-1"/>
          <w:sz w:val="24"/>
        </w:rPr>
        <w:t xml:space="preserve"> </w:t>
      </w:r>
      <w:r>
        <w:rPr>
          <w:sz w:val="24"/>
        </w:rPr>
        <w:t>reta, colateral</w:t>
      </w:r>
      <w:r>
        <w:rPr>
          <w:spacing w:val="-1"/>
          <w:sz w:val="24"/>
        </w:rPr>
        <w:t xml:space="preserve"> </w:t>
      </w:r>
      <w:r>
        <w:rPr>
          <w:sz w:val="24"/>
        </w:rPr>
        <w:t>ou por</w:t>
      </w:r>
      <w:r>
        <w:rPr>
          <w:spacing w:val="-1"/>
          <w:sz w:val="24"/>
        </w:rPr>
        <w:t xml:space="preserve"> </w:t>
      </w:r>
      <w:r>
        <w:rPr>
          <w:sz w:val="24"/>
        </w:rPr>
        <w:t>afinidade, até o</w:t>
      </w:r>
      <w:r>
        <w:rPr>
          <w:spacing w:val="-1"/>
          <w:sz w:val="24"/>
        </w:rPr>
        <w:t xml:space="preserve"> </w:t>
      </w:r>
      <w:r>
        <w:rPr>
          <w:sz w:val="24"/>
        </w:rPr>
        <w:t>terceiro grau,</w:t>
      </w:r>
      <w:r>
        <w:rPr>
          <w:spacing w:val="-1"/>
          <w:sz w:val="24"/>
        </w:rPr>
        <w:t xml:space="preserve"> </w:t>
      </w:r>
      <w:r>
        <w:rPr>
          <w:sz w:val="24"/>
        </w:rPr>
        <w:t xml:space="preserve">de dirigente </w:t>
      </w:r>
      <w:r>
        <w:rPr>
          <w:spacing w:val="-5"/>
          <w:sz w:val="24"/>
        </w:rPr>
        <w:t>do</w:t>
      </w:r>
    </w:p>
    <w:p w14:paraId="45AA7F16">
      <w:pPr>
        <w:spacing w:before="0" w:line="270" w:lineRule="exact"/>
        <w:ind w:left="119" w:right="0" w:firstLine="0"/>
        <w:jc w:val="left"/>
        <w:rPr>
          <w:sz w:val="24"/>
        </w:rPr>
      </w:pPr>
      <w:r>
        <w:rPr>
          <w:b/>
          <w:sz w:val="24"/>
        </w:rPr>
        <w:t>CONTRATANTE</w:t>
      </w:r>
      <w:r>
        <w:rPr>
          <w:b/>
          <w:spacing w:val="-2"/>
          <w:sz w:val="24"/>
        </w:rPr>
        <w:t xml:space="preserve"> </w:t>
      </w:r>
      <w:r>
        <w:rPr>
          <w:sz w:val="24"/>
        </w:rPr>
        <w:t>ou</w:t>
      </w:r>
      <w:r>
        <w:rPr>
          <w:spacing w:val="-1"/>
          <w:sz w:val="24"/>
        </w:rPr>
        <w:t xml:space="preserve"> </w:t>
      </w:r>
      <w:r>
        <w:rPr>
          <w:sz w:val="24"/>
        </w:rPr>
        <w:t>de</w:t>
      </w:r>
      <w:r>
        <w:rPr>
          <w:spacing w:val="-2"/>
          <w:sz w:val="24"/>
        </w:rPr>
        <w:t xml:space="preserve"> </w:t>
      </w:r>
      <w:r>
        <w:rPr>
          <w:sz w:val="24"/>
        </w:rPr>
        <w:t>agente</w:t>
      </w:r>
      <w:r>
        <w:rPr>
          <w:spacing w:val="-1"/>
          <w:sz w:val="24"/>
        </w:rPr>
        <w:t xml:space="preserve"> </w:t>
      </w:r>
      <w:r>
        <w:rPr>
          <w:sz w:val="24"/>
        </w:rPr>
        <w:t>público</w:t>
      </w:r>
      <w:r>
        <w:rPr>
          <w:spacing w:val="-2"/>
          <w:sz w:val="24"/>
        </w:rPr>
        <w:t xml:space="preserve"> </w:t>
      </w:r>
      <w:r>
        <w:rPr>
          <w:sz w:val="24"/>
        </w:rPr>
        <w:t>que</w:t>
      </w:r>
      <w:r>
        <w:rPr>
          <w:spacing w:val="-1"/>
          <w:sz w:val="24"/>
        </w:rPr>
        <w:t xml:space="preserve"> </w:t>
      </w:r>
      <w:r>
        <w:rPr>
          <w:sz w:val="24"/>
        </w:rPr>
        <w:t>atue</w:t>
      </w:r>
      <w:r>
        <w:rPr>
          <w:spacing w:val="-2"/>
          <w:sz w:val="24"/>
        </w:rPr>
        <w:t xml:space="preserve"> </w:t>
      </w:r>
      <w:r>
        <w:rPr>
          <w:sz w:val="24"/>
        </w:rPr>
        <w:t>na</w:t>
      </w:r>
      <w:r>
        <w:rPr>
          <w:spacing w:val="-1"/>
          <w:sz w:val="24"/>
        </w:rPr>
        <w:t xml:space="preserve"> </w:t>
      </w:r>
      <w:r>
        <w:rPr>
          <w:sz w:val="24"/>
        </w:rPr>
        <w:t>fiscalização</w:t>
      </w:r>
      <w:r>
        <w:rPr>
          <w:spacing w:val="-2"/>
          <w:sz w:val="24"/>
        </w:rPr>
        <w:t xml:space="preserve"> </w:t>
      </w:r>
      <w:r>
        <w:rPr>
          <w:sz w:val="24"/>
        </w:rPr>
        <w:t>ou</w:t>
      </w:r>
      <w:r>
        <w:rPr>
          <w:spacing w:val="-1"/>
          <w:sz w:val="24"/>
        </w:rPr>
        <w:t xml:space="preserve"> </w:t>
      </w:r>
      <w:r>
        <w:rPr>
          <w:sz w:val="24"/>
        </w:rPr>
        <w:t>na</w:t>
      </w:r>
      <w:r>
        <w:rPr>
          <w:spacing w:val="-2"/>
          <w:sz w:val="24"/>
        </w:rPr>
        <w:t xml:space="preserve"> </w:t>
      </w:r>
      <w:r>
        <w:rPr>
          <w:sz w:val="24"/>
        </w:rPr>
        <w:t>gestão</w:t>
      </w:r>
      <w:r>
        <w:rPr>
          <w:spacing w:val="-1"/>
          <w:sz w:val="24"/>
        </w:rPr>
        <w:t xml:space="preserve"> </w:t>
      </w:r>
      <w:r>
        <w:rPr>
          <w:sz w:val="24"/>
        </w:rPr>
        <w:t>do</w:t>
      </w:r>
      <w:r>
        <w:rPr>
          <w:spacing w:val="-2"/>
          <w:sz w:val="24"/>
        </w:rPr>
        <w:t xml:space="preserve"> </w:t>
      </w:r>
      <w:r>
        <w:rPr>
          <w:sz w:val="24"/>
        </w:rPr>
        <w:t>Contrato,</w:t>
      </w:r>
      <w:r>
        <w:rPr>
          <w:spacing w:val="-1"/>
          <w:sz w:val="24"/>
        </w:rPr>
        <w:t xml:space="preserve"> </w:t>
      </w:r>
      <w:r>
        <w:rPr>
          <w:sz w:val="24"/>
        </w:rPr>
        <w:t>nos</w:t>
      </w:r>
      <w:r>
        <w:rPr>
          <w:spacing w:val="-2"/>
          <w:sz w:val="24"/>
        </w:rPr>
        <w:t xml:space="preserve"> </w:t>
      </w:r>
      <w:r>
        <w:rPr>
          <w:sz w:val="24"/>
        </w:rPr>
        <w:t>termos</w:t>
      </w:r>
      <w:r>
        <w:rPr>
          <w:spacing w:val="-1"/>
          <w:sz w:val="24"/>
        </w:rPr>
        <w:t xml:space="preserve"> </w:t>
      </w:r>
      <w:r>
        <w:rPr>
          <w:sz w:val="24"/>
        </w:rPr>
        <w:t>do</w:t>
      </w:r>
      <w:r>
        <w:rPr>
          <w:spacing w:val="-2"/>
          <w:sz w:val="24"/>
        </w:rPr>
        <w:t xml:space="preserve"> </w:t>
      </w:r>
      <w:r>
        <w:rPr>
          <w:sz w:val="24"/>
        </w:rPr>
        <w:t>art.</w:t>
      </w:r>
      <w:r>
        <w:rPr>
          <w:spacing w:val="-1"/>
          <w:sz w:val="24"/>
        </w:rPr>
        <w:t xml:space="preserve"> </w:t>
      </w:r>
      <w:r>
        <w:rPr>
          <w:sz w:val="24"/>
        </w:rPr>
        <w:t>48,</w:t>
      </w:r>
      <w:r>
        <w:rPr>
          <w:spacing w:val="-2"/>
          <w:sz w:val="24"/>
        </w:rPr>
        <w:t xml:space="preserve"> </w:t>
      </w:r>
      <w:r>
        <w:rPr>
          <w:sz w:val="24"/>
        </w:rPr>
        <w:t>parágrafo</w:t>
      </w:r>
      <w:r>
        <w:rPr>
          <w:spacing w:val="-1"/>
          <w:sz w:val="24"/>
        </w:rPr>
        <w:t xml:space="preserve"> </w:t>
      </w:r>
      <w:r>
        <w:rPr>
          <w:sz w:val="24"/>
        </w:rPr>
        <w:t>único,</w:t>
      </w:r>
      <w:r>
        <w:rPr>
          <w:spacing w:val="-2"/>
          <w:sz w:val="24"/>
        </w:rPr>
        <w:t xml:space="preserve"> </w:t>
      </w:r>
      <w:r>
        <w:rPr>
          <w:sz w:val="24"/>
        </w:rPr>
        <w:t>da</w:t>
      </w:r>
      <w:r>
        <w:rPr>
          <w:spacing w:val="-1"/>
          <w:sz w:val="24"/>
        </w:rPr>
        <w:t xml:space="preserve"> </w:t>
      </w:r>
      <w:r>
        <w:rPr>
          <w:sz w:val="24"/>
        </w:rPr>
        <w:t>Lei</w:t>
      </w:r>
      <w:r>
        <w:rPr>
          <w:spacing w:val="-2"/>
          <w:sz w:val="24"/>
        </w:rPr>
        <w:t xml:space="preserve"> </w:t>
      </w:r>
      <w:r>
        <w:rPr>
          <w:sz w:val="24"/>
        </w:rPr>
        <w:t>nº</w:t>
      </w:r>
      <w:r>
        <w:rPr>
          <w:spacing w:val="-1"/>
          <w:sz w:val="24"/>
        </w:rPr>
        <w:t xml:space="preserve"> </w:t>
      </w:r>
      <w:r>
        <w:rPr>
          <w:spacing w:val="-2"/>
          <w:sz w:val="24"/>
        </w:rPr>
        <w:t>14.133/2021.</w:t>
      </w:r>
    </w:p>
    <w:p w14:paraId="2AC24D00">
      <w:pPr>
        <w:pStyle w:val="8"/>
        <w:numPr>
          <w:ilvl w:val="2"/>
          <w:numId w:val="33"/>
        </w:numPr>
        <w:tabs>
          <w:tab w:val="left" w:pos="659"/>
        </w:tabs>
        <w:spacing w:before="0" w:after="0" w:line="270" w:lineRule="exact"/>
        <w:ind w:left="659" w:right="0" w:hanging="540"/>
        <w:jc w:val="left"/>
        <w:rPr>
          <w:sz w:val="24"/>
        </w:rPr>
      </w:pPr>
      <w:r>
        <w:rPr>
          <w:sz w:val="24"/>
        </w:rPr>
        <w:t xml:space="preserve">Manter a regularidade junto ao </w:t>
      </w:r>
      <w:r>
        <w:rPr>
          <w:spacing w:val="-2"/>
          <w:sz w:val="24"/>
        </w:rPr>
        <w:t>SICAF.</w:t>
      </w:r>
    </w:p>
    <w:p w14:paraId="45E605C6">
      <w:pPr>
        <w:pStyle w:val="8"/>
        <w:numPr>
          <w:ilvl w:val="3"/>
          <w:numId w:val="33"/>
        </w:numPr>
        <w:tabs>
          <w:tab w:val="left" w:pos="839"/>
        </w:tabs>
        <w:spacing w:before="2" w:after="0" w:line="235" w:lineRule="auto"/>
        <w:ind w:left="119" w:right="590" w:firstLine="0"/>
        <w:jc w:val="left"/>
        <w:rPr>
          <w:sz w:val="24"/>
        </w:rPr>
      </w:pPr>
      <w:r>
        <w:rPr>
          <w:sz w:val="24"/>
        </w:rPr>
        <w:t>Quando</w:t>
      </w:r>
      <w:r>
        <w:rPr>
          <w:spacing w:val="-5"/>
          <w:sz w:val="24"/>
        </w:rPr>
        <w:t xml:space="preserve"> </w:t>
      </w:r>
      <w:r>
        <w:rPr>
          <w:sz w:val="24"/>
        </w:rPr>
        <w:t>não</w:t>
      </w:r>
      <w:r>
        <w:rPr>
          <w:spacing w:val="-5"/>
          <w:sz w:val="24"/>
        </w:rPr>
        <w:t xml:space="preserve"> </w:t>
      </w:r>
      <w:r>
        <w:rPr>
          <w:sz w:val="24"/>
        </w:rPr>
        <w:t>for</w:t>
      </w:r>
      <w:r>
        <w:rPr>
          <w:spacing w:val="-5"/>
          <w:sz w:val="24"/>
        </w:rPr>
        <w:t xml:space="preserve"> </w:t>
      </w:r>
      <w:r>
        <w:rPr>
          <w:sz w:val="24"/>
        </w:rPr>
        <w:t>possível</w:t>
      </w:r>
      <w:r>
        <w:rPr>
          <w:spacing w:val="-5"/>
          <w:sz w:val="24"/>
        </w:rPr>
        <w:t xml:space="preserve"> </w:t>
      </w:r>
      <w:r>
        <w:rPr>
          <w:sz w:val="24"/>
        </w:rPr>
        <w:t>a</w:t>
      </w:r>
      <w:r>
        <w:rPr>
          <w:spacing w:val="-5"/>
          <w:sz w:val="24"/>
        </w:rPr>
        <w:t xml:space="preserve"> </w:t>
      </w:r>
      <w:r>
        <w:rPr>
          <w:sz w:val="24"/>
        </w:rPr>
        <w:t>verificação</w:t>
      </w:r>
      <w:r>
        <w:rPr>
          <w:spacing w:val="-5"/>
          <w:sz w:val="24"/>
        </w:rPr>
        <w:t xml:space="preserve"> </w:t>
      </w:r>
      <w:r>
        <w:rPr>
          <w:sz w:val="24"/>
        </w:rPr>
        <w:t>da</w:t>
      </w:r>
      <w:r>
        <w:rPr>
          <w:spacing w:val="-5"/>
          <w:sz w:val="24"/>
        </w:rPr>
        <w:t xml:space="preserve"> </w:t>
      </w:r>
      <w:r>
        <w:rPr>
          <w:sz w:val="24"/>
        </w:rPr>
        <w:t>regularidade</w:t>
      </w:r>
      <w:r>
        <w:rPr>
          <w:spacing w:val="-5"/>
          <w:sz w:val="24"/>
        </w:rPr>
        <w:t xml:space="preserve"> </w:t>
      </w:r>
      <w:r>
        <w:rPr>
          <w:sz w:val="24"/>
        </w:rPr>
        <w:t>no</w:t>
      </w:r>
      <w:r>
        <w:rPr>
          <w:spacing w:val="-5"/>
          <w:sz w:val="24"/>
        </w:rPr>
        <w:t xml:space="preserve"> </w:t>
      </w:r>
      <w:r>
        <w:rPr>
          <w:sz w:val="24"/>
        </w:rPr>
        <w:t>Sistema</w:t>
      </w:r>
      <w:r>
        <w:rPr>
          <w:spacing w:val="-5"/>
          <w:sz w:val="24"/>
        </w:rPr>
        <w:t xml:space="preserve"> </w:t>
      </w:r>
      <w:r>
        <w:rPr>
          <w:sz w:val="24"/>
        </w:rPr>
        <w:t>de</w:t>
      </w:r>
      <w:r>
        <w:rPr>
          <w:spacing w:val="-5"/>
          <w:sz w:val="24"/>
        </w:rPr>
        <w:t xml:space="preserve"> </w:t>
      </w:r>
      <w:r>
        <w:rPr>
          <w:sz w:val="24"/>
        </w:rPr>
        <w:t>Cadastro</w:t>
      </w:r>
      <w:r>
        <w:rPr>
          <w:spacing w:val="-5"/>
          <w:sz w:val="24"/>
        </w:rPr>
        <w:t xml:space="preserve"> </w:t>
      </w:r>
      <w:r>
        <w:rPr>
          <w:sz w:val="24"/>
        </w:rPr>
        <w:t>de</w:t>
      </w:r>
      <w:r>
        <w:rPr>
          <w:spacing w:val="-5"/>
          <w:sz w:val="24"/>
        </w:rPr>
        <w:t xml:space="preserve"> </w:t>
      </w:r>
      <w:r>
        <w:rPr>
          <w:sz w:val="24"/>
        </w:rPr>
        <w:t>Fornecedores</w:t>
      </w:r>
      <w:r>
        <w:rPr>
          <w:spacing w:val="-5"/>
          <w:sz w:val="24"/>
        </w:rPr>
        <w:t xml:space="preserve"> </w:t>
      </w:r>
      <w:r>
        <w:rPr>
          <w:sz w:val="24"/>
        </w:rPr>
        <w:t>–</w:t>
      </w:r>
      <w:r>
        <w:rPr>
          <w:spacing w:val="-5"/>
          <w:sz w:val="24"/>
        </w:rPr>
        <w:t xml:space="preserve"> </w:t>
      </w:r>
      <w:r>
        <w:rPr>
          <w:sz w:val="24"/>
        </w:rPr>
        <w:t>SICAF,</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deverá</w:t>
      </w:r>
      <w:r>
        <w:rPr>
          <w:spacing w:val="-5"/>
          <w:sz w:val="24"/>
        </w:rPr>
        <w:t xml:space="preserve"> </w:t>
      </w:r>
      <w:r>
        <w:rPr>
          <w:sz w:val="24"/>
        </w:rPr>
        <w:t>entregar</w:t>
      </w:r>
      <w:r>
        <w:rPr>
          <w:spacing w:val="-5"/>
          <w:sz w:val="24"/>
        </w:rPr>
        <w:t xml:space="preserve"> </w:t>
      </w:r>
      <w:r>
        <w:rPr>
          <w:sz w:val="24"/>
        </w:rPr>
        <w:t>ao</w:t>
      </w:r>
      <w:r>
        <w:rPr>
          <w:spacing w:val="-5"/>
          <w:sz w:val="24"/>
        </w:rPr>
        <w:t xml:space="preserve"> </w:t>
      </w:r>
      <w:r>
        <w:rPr>
          <w:sz w:val="24"/>
        </w:rPr>
        <w:t>setor responsável pela fiscalização do Contrato, junto com a Nota Fiscal para fins de pagamento, os seguintes documentos:</w:t>
      </w:r>
    </w:p>
    <w:p w14:paraId="21068098">
      <w:pPr>
        <w:pStyle w:val="8"/>
        <w:numPr>
          <w:ilvl w:val="0"/>
          <w:numId w:val="34"/>
        </w:numPr>
        <w:tabs>
          <w:tab w:val="left" w:pos="365"/>
        </w:tabs>
        <w:spacing w:before="0" w:after="0" w:line="268" w:lineRule="exact"/>
        <w:ind w:left="365" w:right="0" w:hanging="246"/>
        <w:jc w:val="left"/>
        <w:rPr>
          <w:sz w:val="24"/>
        </w:rPr>
      </w:pPr>
      <w:r>
        <w:rPr>
          <w:sz w:val="24"/>
        </w:rPr>
        <w:t xml:space="preserve">prova de regularidade relativa à Seguridade </w:t>
      </w:r>
      <w:r>
        <w:rPr>
          <w:spacing w:val="-2"/>
          <w:sz w:val="24"/>
        </w:rPr>
        <w:t>Social;</w:t>
      </w:r>
    </w:p>
    <w:p w14:paraId="1E844309">
      <w:pPr>
        <w:pStyle w:val="8"/>
        <w:numPr>
          <w:ilvl w:val="0"/>
          <w:numId w:val="34"/>
        </w:numPr>
        <w:tabs>
          <w:tab w:val="left" w:pos="378"/>
        </w:tabs>
        <w:spacing w:before="0" w:after="0" w:line="270" w:lineRule="exact"/>
        <w:ind w:left="378" w:right="0" w:hanging="259"/>
        <w:jc w:val="left"/>
        <w:rPr>
          <w:sz w:val="24"/>
        </w:rPr>
      </w:pPr>
      <w:r>
        <w:rPr>
          <w:sz w:val="24"/>
        </w:rPr>
        <w:t>certidão conjunta relativa aos tributos federais e à Dívida</w:t>
      </w:r>
      <w:r>
        <w:rPr>
          <w:spacing w:val="-14"/>
          <w:sz w:val="24"/>
        </w:rPr>
        <w:t xml:space="preserve"> </w:t>
      </w:r>
      <w:r>
        <w:rPr>
          <w:sz w:val="24"/>
        </w:rPr>
        <w:t xml:space="preserve">Ativa da </w:t>
      </w:r>
      <w:r>
        <w:rPr>
          <w:spacing w:val="-2"/>
          <w:sz w:val="24"/>
        </w:rPr>
        <w:t>União;</w:t>
      </w:r>
    </w:p>
    <w:p w14:paraId="57927F0B">
      <w:pPr>
        <w:pStyle w:val="8"/>
        <w:numPr>
          <w:ilvl w:val="0"/>
          <w:numId w:val="34"/>
        </w:numPr>
        <w:tabs>
          <w:tab w:val="left" w:pos="365"/>
        </w:tabs>
        <w:spacing w:before="0" w:after="0" w:line="270" w:lineRule="exact"/>
        <w:ind w:left="365" w:right="0" w:hanging="246"/>
        <w:jc w:val="left"/>
        <w:rPr>
          <w:sz w:val="24"/>
        </w:rPr>
      </w:pPr>
      <w:r>
        <w:rPr>
          <w:sz w:val="24"/>
        </w:rPr>
        <w:t xml:space="preserve">certidões que comprovem a regularidade perante a Fazenda Municipal, Estadual ou Distrital do domicílio ou sede do </w:t>
      </w:r>
      <w:r>
        <w:rPr>
          <w:spacing w:val="-2"/>
          <w:sz w:val="24"/>
        </w:rPr>
        <w:t>contratado;</w:t>
      </w:r>
    </w:p>
    <w:p w14:paraId="1ED35230">
      <w:pPr>
        <w:pStyle w:val="8"/>
        <w:numPr>
          <w:ilvl w:val="0"/>
          <w:numId w:val="34"/>
        </w:numPr>
        <w:tabs>
          <w:tab w:val="left" w:pos="378"/>
        </w:tabs>
        <w:spacing w:before="0" w:after="0" w:line="270" w:lineRule="exact"/>
        <w:ind w:left="378" w:right="0" w:hanging="259"/>
        <w:jc w:val="left"/>
        <w:rPr>
          <w:sz w:val="24"/>
        </w:rPr>
      </w:pPr>
      <w:r>
        <w:rPr>
          <w:sz w:val="24"/>
        </w:rPr>
        <w:t xml:space="preserve">Certificado de Regularidade do FGTS; </w:t>
      </w:r>
      <w:r>
        <w:rPr>
          <w:spacing w:val="-10"/>
          <w:sz w:val="24"/>
        </w:rPr>
        <w:t>e</w:t>
      </w:r>
    </w:p>
    <w:p w14:paraId="00ADC7DD">
      <w:pPr>
        <w:pStyle w:val="8"/>
        <w:numPr>
          <w:ilvl w:val="0"/>
          <w:numId w:val="34"/>
        </w:numPr>
        <w:tabs>
          <w:tab w:val="left" w:pos="365"/>
        </w:tabs>
        <w:spacing w:before="0" w:after="0" w:line="273" w:lineRule="exact"/>
        <w:ind w:left="365" w:right="0" w:hanging="246"/>
        <w:jc w:val="left"/>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1"/>
          <w:sz w:val="24"/>
        </w:rPr>
        <w:t xml:space="preserve"> </w:t>
      </w:r>
      <w:r>
        <w:rPr>
          <w:sz w:val="24"/>
        </w:rPr>
        <w:t>Débitos</w:t>
      </w:r>
      <w:r>
        <w:rPr>
          <w:spacing w:val="-6"/>
          <w:sz w:val="24"/>
        </w:rPr>
        <w:t xml:space="preserve"> </w:t>
      </w:r>
      <w:r>
        <w:rPr>
          <w:sz w:val="24"/>
        </w:rPr>
        <w:t>Trabalhistas</w:t>
      </w:r>
      <w:r>
        <w:rPr>
          <w:spacing w:val="-2"/>
          <w:sz w:val="24"/>
        </w:rPr>
        <w:t xml:space="preserve"> </w:t>
      </w:r>
      <w:r>
        <w:rPr>
          <w:sz w:val="24"/>
        </w:rPr>
        <w:t>–</w:t>
      </w:r>
      <w:r>
        <w:rPr>
          <w:spacing w:val="-1"/>
          <w:sz w:val="24"/>
        </w:rPr>
        <w:t xml:space="preserve"> </w:t>
      </w:r>
      <w:r>
        <w:rPr>
          <w:spacing w:val="-2"/>
          <w:sz w:val="24"/>
        </w:rPr>
        <w:t>CNDT.</w:t>
      </w:r>
    </w:p>
    <w:p w14:paraId="57FB3579">
      <w:pPr>
        <w:pStyle w:val="8"/>
        <w:numPr>
          <w:ilvl w:val="2"/>
          <w:numId w:val="33"/>
        </w:numPr>
        <w:tabs>
          <w:tab w:val="left" w:pos="659"/>
        </w:tabs>
        <w:spacing w:before="268" w:after="0" w:line="235" w:lineRule="auto"/>
        <w:ind w:left="119" w:right="181" w:firstLine="0"/>
        <w:jc w:val="left"/>
        <w:rPr>
          <w:sz w:val="24"/>
        </w:rPr>
      </w:pPr>
      <w:r>
        <w:rPr>
          <w:sz w:val="24"/>
        </w:rPr>
        <w:t>Responsabilizar-se</w:t>
      </w:r>
      <w:r>
        <w:rPr>
          <w:spacing w:val="-3"/>
          <w:sz w:val="24"/>
        </w:rPr>
        <w:t xml:space="preserve"> </w:t>
      </w:r>
      <w:r>
        <w:rPr>
          <w:sz w:val="24"/>
        </w:rPr>
        <w:t>pelo</w:t>
      </w:r>
      <w:r>
        <w:rPr>
          <w:spacing w:val="-3"/>
          <w:sz w:val="24"/>
        </w:rPr>
        <w:t xml:space="preserve"> </w:t>
      </w:r>
      <w:r>
        <w:rPr>
          <w:sz w:val="24"/>
        </w:rPr>
        <w:t>cumprimento</w:t>
      </w:r>
      <w:r>
        <w:rPr>
          <w:spacing w:val="-3"/>
          <w:sz w:val="24"/>
        </w:rPr>
        <w:t xml:space="preserve"> </w:t>
      </w:r>
      <w:r>
        <w:rPr>
          <w:sz w:val="24"/>
        </w:rPr>
        <w:t>de</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trabalhistas,</w:t>
      </w:r>
      <w:r>
        <w:rPr>
          <w:spacing w:val="-3"/>
          <w:sz w:val="24"/>
        </w:rPr>
        <w:t xml:space="preserve"> </w:t>
      </w:r>
      <w:r>
        <w:rPr>
          <w:sz w:val="24"/>
        </w:rPr>
        <w:t>previdenciárias,</w:t>
      </w:r>
      <w:r>
        <w:rPr>
          <w:spacing w:val="-3"/>
          <w:sz w:val="24"/>
        </w:rPr>
        <w:t xml:space="preserve"> </w:t>
      </w:r>
      <w:r>
        <w:rPr>
          <w:sz w:val="24"/>
        </w:rPr>
        <w:t>fiscais,</w:t>
      </w:r>
      <w:r>
        <w:rPr>
          <w:spacing w:val="-3"/>
          <w:sz w:val="24"/>
        </w:rPr>
        <w:t xml:space="preserve"> </w:t>
      </w:r>
      <w:r>
        <w:rPr>
          <w:sz w:val="24"/>
        </w:rPr>
        <w:t>comerciais</w:t>
      </w:r>
      <w:r>
        <w:rPr>
          <w:spacing w:val="-3"/>
          <w:sz w:val="24"/>
        </w:rPr>
        <w:t xml:space="preserve"> </w:t>
      </w:r>
      <w:r>
        <w:rPr>
          <w:sz w:val="24"/>
        </w:rPr>
        <w:t>e</w:t>
      </w:r>
      <w:r>
        <w:rPr>
          <w:spacing w:val="-3"/>
          <w:sz w:val="24"/>
        </w:rPr>
        <w:t xml:space="preserve"> </w:t>
      </w:r>
      <w:r>
        <w:rPr>
          <w:sz w:val="24"/>
        </w:rPr>
        <w:t>as</w:t>
      </w:r>
      <w:r>
        <w:rPr>
          <w:spacing w:val="-3"/>
          <w:sz w:val="24"/>
        </w:rPr>
        <w:t xml:space="preserve"> </w:t>
      </w:r>
      <w:r>
        <w:rPr>
          <w:sz w:val="24"/>
        </w:rPr>
        <w:t>demais</w:t>
      </w:r>
      <w:r>
        <w:rPr>
          <w:spacing w:val="-3"/>
          <w:sz w:val="24"/>
        </w:rPr>
        <w:t xml:space="preserve"> </w:t>
      </w:r>
      <w:r>
        <w:rPr>
          <w:sz w:val="24"/>
        </w:rPr>
        <w:t>previstas</w:t>
      </w:r>
      <w:r>
        <w:rPr>
          <w:spacing w:val="-3"/>
          <w:sz w:val="24"/>
        </w:rPr>
        <w:t xml:space="preserve"> </w:t>
      </w:r>
      <w:r>
        <w:rPr>
          <w:sz w:val="24"/>
        </w:rPr>
        <w:t>em</w:t>
      </w:r>
      <w:r>
        <w:rPr>
          <w:spacing w:val="-3"/>
          <w:sz w:val="24"/>
        </w:rPr>
        <w:t xml:space="preserve"> </w:t>
      </w:r>
      <w:r>
        <w:rPr>
          <w:sz w:val="24"/>
        </w:rPr>
        <w:t>legislação</w:t>
      </w:r>
      <w:r>
        <w:rPr>
          <w:spacing w:val="-3"/>
          <w:sz w:val="24"/>
        </w:rPr>
        <w:t xml:space="preserve"> </w:t>
      </w:r>
      <w:r>
        <w:rPr>
          <w:sz w:val="24"/>
        </w:rPr>
        <w:t xml:space="preserve">específica, cuja inadimplência não transfere a responsabilidade ao </w:t>
      </w:r>
      <w:r>
        <w:rPr>
          <w:b/>
          <w:sz w:val="24"/>
        </w:rPr>
        <w:t xml:space="preserve">CONTRATANTE </w:t>
      </w:r>
      <w:r>
        <w:rPr>
          <w:sz w:val="24"/>
        </w:rPr>
        <w:t>e não poderá onerar o objeto do Contrato.</w:t>
      </w:r>
    </w:p>
    <w:p w14:paraId="4003352B">
      <w:pPr>
        <w:pStyle w:val="8"/>
        <w:numPr>
          <w:ilvl w:val="2"/>
          <w:numId w:val="33"/>
        </w:numPr>
        <w:tabs>
          <w:tab w:val="left" w:pos="779"/>
        </w:tabs>
        <w:spacing w:before="0" w:after="0" w:line="235" w:lineRule="auto"/>
        <w:ind w:left="119" w:right="216" w:firstLine="0"/>
        <w:jc w:val="left"/>
        <w:rPr>
          <w:sz w:val="24"/>
        </w:rPr>
      </w:pPr>
      <w:r>
        <w:rPr>
          <w:sz w:val="24"/>
        </w:rPr>
        <w:t>Comunicar</w:t>
      </w:r>
      <w:r>
        <w:rPr>
          <w:spacing w:val="-2"/>
          <w:sz w:val="24"/>
        </w:rPr>
        <w:t xml:space="preserve"> </w:t>
      </w:r>
      <w:r>
        <w:rPr>
          <w:sz w:val="24"/>
        </w:rPr>
        <w:t>ao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2"/>
          <w:sz w:val="24"/>
        </w:rPr>
        <w:t xml:space="preserve"> </w:t>
      </w:r>
      <w:r>
        <w:rPr>
          <w:sz w:val="24"/>
        </w:rPr>
        <w:t>quatro)</w:t>
      </w:r>
      <w:r>
        <w:rPr>
          <w:spacing w:val="-2"/>
          <w:sz w:val="24"/>
        </w:rPr>
        <w:t xml:space="preserve"> </w:t>
      </w:r>
      <w:r>
        <w:rPr>
          <w:sz w:val="24"/>
        </w:rPr>
        <w:t>horas,</w:t>
      </w:r>
      <w:r>
        <w:rPr>
          <w:spacing w:val="-2"/>
          <w:sz w:val="24"/>
        </w:rPr>
        <w:t xml:space="preserve"> </w:t>
      </w:r>
      <w:r>
        <w:rPr>
          <w:sz w:val="24"/>
        </w:rPr>
        <w:t>qualquer</w:t>
      </w:r>
      <w:r>
        <w:rPr>
          <w:spacing w:val="-2"/>
          <w:sz w:val="24"/>
        </w:rPr>
        <w:t xml:space="preserve"> </w:t>
      </w:r>
      <w:r>
        <w:rPr>
          <w:sz w:val="24"/>
        </w:rPr>
        <w:t>ocorrência</w:t>
      </w:r>
      <w:r>
        <w:rPr>
          <w:spacing w:val="-2"/>
          <w:sz w:val="24"/>
        </w:rPr>
        <w:t xml:space="preserve"> </w:t>
      </w:r>
      <w:r>
        <w:rPr>
          <w:sz w:val="24"/>
        </w:rPr>
        <w:t>anormal</w:t>
      </w:r>
      <w:r>
        <w:rPr>
          <w:spacing w:val="-2"/>
          <w:sz w:val="24"/>
        </w:rPr>
        <w:t xml:space="preserve"> </w:t>
      </w:r>
      <w:r>
        <w:rPr>
          <w:sz w:val="24"/>
        </w:rPr>
        <w:t>ou</w:t>
      </w:r>
      <w:r>
        <w:rPr>
          <w:spacing w:val="-2"/>
          <w:sz w:val="24"/>
        </w:rPr>
        <w:t xml:space="preserve"> </w:t>
      </w:r>
      <w:r>
        <w:rPr>
          <w:sz w:val="24"/>
        </w:rPr>
        <w:t>acidente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verifique</w:t>
      </w:r>
      <w:r>
        <w:rPr>
          <w:spacing w:val="-2"/>
          <w:sz w:val="24"/>
        </w:rPr>
        <w:t xml:space="preserve"> </w:t>
      </w:r>
      <w:r>
        <w:rPr>
          <w:sz w:val="24"/>
        </w:rPr>
        <w:t>no</w:t>
      </w:r>
      <w:r>
        <w:rPr>
          <w:spacing w:val="-2"/>
          <w:sz w:val="24"/>
        </w:rPr>
        <w:t xml:space="preserve"> </w:t>
      </w:r>
      <w:r>
        <w:rPr>
          <w:sz w:val="24"/>
        </w:rPr>
        <w:t>local</w:t>
      </w:r>
      <w:r>
        <w:rPr>
          <w:spacing w:val="-2"/>
          <w:sz w:val="24"/>
        </w:rPr>
        <w:t xml:space="preserve"> </w:t>
      </w:r>
      <w:r>
        <w:rPr>
          <w:sz w:val="24"/>
        </w:rPr>
        <w:t>da</w:t>
      </w:r>
      <w:r>
        <w:rPr>
          <w:spacing w:val="-2"/>
          <w:sz w:val="24"/>
        </w:rPr>
        <w:t xml:space="preserve"> </w:t>
      </w:r>
      <w:r>
        <w:rPr>
          <w:sz w:val="24"/>
        </w:rPr>
        <w:t>execução</w:t>
      </w:r>
      <w:r>
        <w:rPr>
          <w:spacing w:val="-2"/>
          <w:sz w:val="24"/>
        </w:rPr>
        <w:t xml:space="preserve"> </w:t>
      </w:r>
      <w:r>
        <w:rPr>
          <w:sz w:val="24"/>
        </w:rPr>
        <w:t>do objeto contratual.</w:t>
      </w:r>
    </w:p>
    <w:p w14:paraId="5809FD2B">
      <w:pPr>
        <w:pStyle w:val="8"/>
        <w:numPr>
          <w:ilvl w:val="2"/>
          <w:numId w:val="33"/>
        </w:numPr>
        <w:tabs>
          <w:tab w:val="left" w:pos="770"/>
        </w:tabs>
        <w:spacing w:before="0" w:after="0" w:line="235" w:lineRule="auto"/>
        <w:ind w:left="119" w:right="277" w:firstLine="0"/>
        <w:jc w:val="left"/>
        <w:rPr>
          <w:sz w:val="24"/>
        </w:rPr>
      </w:pPr>
      <w:r>
        <w:rPr>
          <w:sz w:val="24"/>
        </w:rPr>
        <w:t>Paralisar,</w:t>
      </w:r>
      <w:r>
        <w:rPr>
          <w:spacing w:val="-4"/>
          <w:sz w:val="24"/>
        </w:rPr>
        <w:t xml:space="preserve"> </w:t>
      </w:r>
      <w:r>
        <w:rPr>
          <w:sz w:val="24"/>
        </w:rPr>
        <w:t>por</w:t>
      </w:r>
      <w:r>
        <w:rPr>
          <w:spacing w:val="-4"/>
          <w:sz w:val="24"/>
        </w:rPr>
        <w:t xml:space="preserve"> </w:t>
      </w:r>
      <w:r>
        <w:rPr>
          <w:sz w:val="24"/>
        </w:rPr>
        <w:t>determinação</w:t>
      </w:r>
      <w:r>
        <w:rPr>
          <w:spacing w:val="-4"/>
          <w:sz w:val="24"/>
        </w:rPr>
        <w:t xml:space="preserve"> </w:t>
      </w:r>
      <w:r>
        <w:rPr>
          <w:sz w:val="24"/>
        </w:rPr>
        <w:t>do</w:t>
      </w:r>
      <w:r>
        <w:rPr>
          <w:spacing w:val="-4"/>
          <w:sz w:val="24"/>
        </w:rPr>
        <w:t xml:space="preserve"> </w:t>
      </w:r>
      <w:r>
        <w:rPr>
          <w:b/>
          <w:sz w:val="24"/>
        </w:rPr>
        <w:t>CONTRATANTE</w:t>
      </w:r>
      <w:r>
        <w:rPr>
          <w:sz w:val="24"/>
        </w:rPr>
        <w:t>,</w:t>
      </w:r>
      <w:r>
        <w:rPr>
          <w:spacing w:val="-4"/>
          <w:sz w:val="24"/>
        </w:rPr>
        <w:t xml:space="preserve"> </w:t>
      </w:r>
      <w:r>
        <w:rPr>
          <w:sz w:val="24"/>
        </w:rPr>
        <w:t>qualquer</w:t>
      </w:r>
      <w:r>
        <w:rPr>
          <w:spacing w:val="-4"/>
          <w:sz w:val="24"/>
        </w:rPr>
        <w:t xml:space="preserve"> </w:t>
      </w:r>
      <w:r>
        <w:rPr>
          <w:sz w:val="24"/>
        </w:rPr>
        <w:t>atividade</w:t>
      </w:r>
      <w:r>
        <w:rPr>
          <w:spacing w:val="-4"/>
          <w:sz w:val="24"/>
        </w:rPr>
        <w:t xml:space="preserve"> </w:t>
      </w:r>
      <w:r>
        <w:rPr>
          <w:sz w:val="24"/>
        </w:rPr>
        <w:t>que</w:t>
      </w:r>
      <w:r>
        <w:rPr>
          <w:spacing w:val="-4"/>
          <w:sz w:val="24"/>
        </w:rPr>
        <w:t xml:space="preserve"> </w:t>
      </w:r>
      <w:r>
        <w:rPr>
          <w:sz w:val="24"/>
        </w:rPr>
        <w:t>não</w:t>
      </w:r>
      <w:r>
        <w:rPr>
          <w:spacing w:val="-4"/>
          <w:sz w:val="24"/>
        </w:rPr>
        <w:t xml:space="preserve"> </w:t>
      </w:r>
      <w:r>
        <w:rPr>
          <w:sz w:val="24"/>
        </w:rPr>
        <w:t>esteja</w:t>
      </w:r>
      <w:r>
        <w:rPr>
          <w:spacing w:val="-4"/>
          <w:sz w:val="24"/>
        </w:rPr>
        <w:t xml:space="preserve"> </w:t>
      </w:r>
      <w:r>
        <w:rPr>
          <w:sz w:val="24"/>
        </w:rPr>
        <w:t>sendo</w:t>
      </w:r>
      <w:r>
        <w:rPr>
          <w:spacing w:val="-4"/>
          <w:sz w:val="24"/>
        </w:rPr>
        <w:t xml:space="preserve"> </w:t>
      </w:r>
      <w:r>
        <w:rPr>
          <w:sz w:val="24"/>
        </w:rPr>
        <w:t>executada</w:t>
      </w:r>
      <w:r>
        <w:rPr>
          <w:spacing w:val="-4"/>
          <w:sz w:val="24"/>
        </w:rPr>
        <w:t xml:space="preserve"> </w:t>
      </w:r>
      <w:r>
        <w:rPr>
          <w:sz w:val="24"/>
        </w:rPr>
        <w:t>de</w:t>
      </w:r>
      <w:r>
        <w:rPr>
          <w:spacing w:val="-4"/>
          <w:sz w:val="24"/>
        </w:rPr>
        <w:t xml:space="preserve"> </w:t>
      </w:r>
      <w:r>
        <w:rPr>
          <w:sz w:val="24"/>
        </w:rPr>
        <w:t>acordo</w:t>
      </w:r>
      <w:r>
        <w:rPr>
          <w:spacing w:val="-4"/>
          <w:sz w:val="24"/>
        </w:rPr>
        <w:t xml:space="preserve"> </w:t>
      </w:r>
      <w:r>
        <w:rPr>
          <w:sz w:val="24"/>
        </w:rPr>
        <w:t>com</w:t>
      </w:r>
      <w:r>
        <w:rPr>
          <w:spacing w:val="-4"/>
          <w:sz w:val="24"/>
        </w:rPr>
        <w:t xml:space="preserve"> </w:t>
      </w:r>
      <w:r>
        <w:rPr>
          <w:sz w:val="24"/>
        </w:rPr>
        <w:t>a</w:t>
      </w:r>
      <w:r>
        <w:rPr>
          <w:spacing w:val="-4"/>
          <w:sz w:val="24"/>
        </w:rPr>
        <w:t xml:space="preserve"> </w:t>
      </w:r>
      <w:r>
        <w:rPr>
          <w:sz w:val="24"/>
        </w:rPr>
        <w:t>boa</w:t>
      </w:r>
      <w:r>
        <w:rPr>
          <w:spacing w:val="-4"/>
          <w:sz w:val="24"/>
        </w:rPr>
        <w:t xml:space="preserve"> </w:t>
      </w:r>
      <w:r>
        <w:rPr>
          <w:sz w:val="24"/>
        </w:rPr>
        <w:t>técnica</w:t>
      </w:r>
      <w:r>
        <w:rPr>
          <w:spacing w:val="-4"/>
          <w:sz w:val="24"/>
        </w:rPr>
        <w:t xml:space="preserve"> </w:t>
      </w:r>
      <w:r>
        <w:rPr>
          <w:sz w:val="24"/>
        </w:rPr>
        <w:t>ou</w:t>
      </w:r>
      <w:r>
        <w:rPr>
          <w:spacing w:val="-4"/>
          <w:sz w:val="24"/>
        </w:rPr>
        <w:t xml:space="preserve"> </w:t>
      </w:r>
      <w:r>
        <w:rPr>
          <w:sz w:val="24"/>
        </w:rPr>
        <w:t>que</w:t>
      </w:r>
      <w:r>
        <w:rPr>
          <w:spacing w:val="-4"/>
          <w:sz w:val="24"/>
        </w:rPr>
        <w:t xml:space="preserve"> </w:t>
      </w:r>
      <w:r>
        <w:rPr>
          <w:sz w:val="24"/>
        </w:rPr>
        <w:t>ponha</w:t>
      </w:r>
      <w:r>
        <w:rPr>
          <w:spacing w:val="-4"/>
          <w:sz w:val="24"/>
        </w:rPr>
        <w:t xml:space="preserve"> </w:t>
      </w:r>
      <w:r>
        <w:rPr>
          <w:sz w:val="24"/>
        </w:rPr>
        <w:t>em</w:t>
      </w:r>
      <w:r>
        <w:rPr>
          <w:spacing w:val="-4"/>
          <w:sz w:val="24"/>
        </w:rPr>
        <w:t xml:space="preserve"> </w:t>
      </w:r>
      <w:r>
        <w:rPr>
          <w:sz w:val="24"/>
        </w:rPr>
        <w:t>risco a segurança de pessoas ou bens de terceiros.</w:t>
      </w:r>
    </w:p>
    <w:p w14:paraId="183EBBB2">
      <w:pPr>
        <w:pStyle w:val="8"/>
        <w:numPr>
          <w:ilvl w:val="2"/>
          <w:numId w:val="33"/>
        </w:numPr>
        <w:tabs>
          <w:tab w:val="left" w:pos="779"/>
        </w:tabs>
        <w:spacing w:before="0" w:after="0" w:line="235" w:lineRule="auto"/>
        <w:ind w:left="119" w:right="488" w:firstLine="0"/>
        <w:jc w:val="left"/>
        <w:rPr>
          <w:sz w:val="24"/>
        </w:rPr>
      </w:pPr>
      <w:r>
        <w:rPr>
          <w:sz w:val="24"/>
        </w:rPr>
        <w:t>Conduzir</w:t>
      </w:r>
      <w:r>
        <w:rPr>
          <w:spacing w:val="-3"/>
          <w:sz w:val="24"/>
        </w:rPr>
        <w:t xml:space="preserve"> </w:t>
      </w:r>
      <w:r>
        <w:rPr>
          <w:sz w:val="24"/>
        </w:rPr>
        <w:t>os</w:t>
      </w:r>
      <w:r>
        <w:rPr>
          <w:spacing w:val="-3"/>
          <w:sz w:val="24"/>
        </w:rPr>
        <w:t xml:space="preserve"> </w:t>
      </w:r>
      <w:r>
        <w:rPr>
          <w:sz w:val="24"/>
        </w:rPr>
        <w:t>trabalhos</w:t>
      </w:r>
      <w:r>
        <w:rPr>
          <w:spacing w:val="-3"/>
          <w:sz w:val="24"/>
        </w:rPr>
        <w:t xml:space="preserve"> </w:t>
      </w:r>
      <w:r>
        <w:rPr>
          <w:sz w:val="24"/>
        </w:rPr>
        <w:t>com</w:t>
      </w:r>
      <w:r>
        <w:rPr>
          <w:spacing w:val="-3"/>
          <w:sz w:val="24"/>
        </w:rPr>
        <w:t xml:space="preserve"> </w:t>
      </w:r>
      <w:r>
        <w:rPr>
          <w:sz w:val="24"/>
        </w:rPr>
        <w:t>estrita</w:t>
      </w:r>
      <w:r>
        <w:rPr>
          <w:spacing w:val="-3"/>
          <w:sz w:val="24"/>
        </w:rPr>
        <w:t xml:space="preserve"> </w:t>
      </w:r>
      <w:r>
        <w:rPr>
          <w:sz w:val="24"/>
        </w:rPr>
        <w:t>observância</w:t>
      </w:r>
      <w:r>
        <w:rPr>
          <w:spacing w:val="-3"/>
          <w:sz w:val="24"/>
        </w:rPr>
        <w:t xml:space="preserve"> </w:t>
      </w:r>
      <w:r>
        <w:rPr>
          <w:sz w:val="24"/>
        </w:rPr>
        <w:t>às</w:t>
      </w:r>
      <w:r>
        <w:rPr>
          <w:spacing w:val="-3"/>
          <w:sz w:val="24"/>
        </w:rPr>
        <w:t xml:space="preserve"> </w:t>
      </w:r>
      <w:r>
        <w:rPr>
          <w:sz w:val="24"/>
        </w:rPr>
        <w:t>normas</w:t>
      </w:r>
      <w:r>
        <w:rPr>
          <w:spacing w:val="-3"/>
          <w:sz w:val="24"/>
        </w:rPr>
        <w:t xml:space="preserve"> </w:t>
      </w:r>
      <w:r>
        <w:rPr>
          <w:sz w:val="24"/>
        </w:rPr>
        <w:t>da</w:t>
      </w:r>
      <w:r>
        <w:rPr>
          <w:spacing w:val="-3"/>
          <w:sz w:val="24"/>
        </w:rPr>
        <w:t xml:space="preserve"> </w:t>
      </w:r>
      <w:r>
        <w:rPr>
          <w:sz w:val="24"/>
        </w:rPr>
        <w:t>legislação</w:t>
      </w:r>
      <w:r>
        <w:rPr>
          <w:spacing w:val="-3"/>
          <w:sz w:val="24"/>
        </w:rPr>
        <w:t xml:space="preserve"> </w:t>
      </w:r>
      <w:r>
        <w:rPr>
          <w:sz w:val="24"/>
        </w:rPr>
        <w:t>pertinente,</w:t>
      </w:r>
      <w:r>
        <w:rPr>
          <w:spacing w:val="-3"/>
          <w:sz w:val="24"/>
        </w:rPr>
        <w:t xml:space="preserve"> </w:t>
      </w:r>
      <w:r>
        <w:rPr>
          <w:sz w:val="24"/>
        </w:rPr>
        <w:t>cumprindo</w:t>
      </w:r>
      <w:r>
        <w:rPr>
          <w:spacing w:val="-3"/>
          <w:sz w:val="24"/>
        </w:rPr>
        <w:t xml:space="preserve"> </w:t>
      </w:r>
      <w:r>
        <w:rPr>
          <w:sz w:val="24"/>
        </w:rPr>
        <w:t>as</w:t>
      </w:r>
      <w:r>
        <w:rPr>
          <w:spacing w:val="-3"/>
          <w:sz w:val="24"/>
        </w:rPr>
        <w:t xml:space="preserve"> </w:t>
      </w:r>
      <w:r>
        <w:rPr>
          <w:sz w:val="24"/>
        </w:rPr>
        <w:t>determinações</w:t>
      </w:r>
      <w:r>
        <w:rPr>
          <w:spacing w:val="-3"/>
          <w:sz w:val="24"/>
        </w:rPr>
        <w:t xml:space="preserve"> </w:t>
      </w:r>
      <w:r>
        <w:rPr>
          <w:sz w:val="24"/>
        </w:rPr>
        <w:t>dos</w:t>
      </w:r>
      <w:r>
        <w:rPr>
          <w:spacing w:val="-3"/>
          <w:sz w:val="24"/>
        </w:rPr>
        <w:t xml:space="preserve"> </w:t>
      </w:r>
      <w:r>
        <w:rPr>
          <w:sz w:val="24"/>
        </w:rPr>
        <w:t>Poderes</w:t>
      </w:r>
      <w:r>
        <w:rPr>
          <w:spacing w:val="-3"/>
          <w:sz w:val="24"/>
        </w:rPr>
        <w:t xml:space="preserve"> </w:t>
      </w:r>
      <w:r>
        <w:rPr>
          <w:sz w:val="24"/>
        </w:rPr>
        <w:t>Públicos,</w:t>
      </w:r>
      <w:r>
        <w:rPr>
          <w:spacing w:val="-3"/>
          <w:sz w:val="24"/>
        </w:rPr>
        <w:t xml:space="preserve"> </w:t>
      </w:r>
      <w:r>
        <w:rPr>
          <w:sz w:val="24"/>
        </w:rPr>
        <w:t>mantendo</w:t>
      </w:r>
      <w:r>
        <w:rPr>
          <w:spacing w:val="-3"/>
          <w:sz w:val="24"/>
        </w:rPr>
        <w:t xml:space="preserve"> </w:t>
      </w:r>
      <w:r>
        <w:rPr>
          <w:sz w:val="24"/>
        </w:rPr>
        <w:t>sempre limpo o local de execução do objeto e nas melhores condições de segurança, higiene e disciplina.</w:t>
      </w:r>
    </w:p>
    <w:p w14:paraId="4B0C857F">
      <w:pPr>
        <w:pStyle w:val="8"/>
        <w:numPr>
          <w:ilvl w:val="2"/>
          <w:numId w:val="33"/>
        </w:numPr>
        <w:tabs>
          <w:tab w:val="left" w:pos="779"/>
        </w:tabs>
        <w:spacing w:before="0" w:after="0" w:line="235" w:lineRule="auto"/>
        <w:ind w:left="119" w:right="1330" w:firstLine="0"/>
        <w:jc w:val="left"/>
        <w:rPr>
          <w:sz w:val="24"/>
        </w:rPr>
      </w:pPr>
      <w:r>
        <w:rPr>
          <w:sz w:val="24"/>
        </w:rPr>
        <w:t>Submeter</w:t>
      </w:r>
      <w:r>
        <w:rPr>
          <w:spacing w:val="-5"/>
          <w:sz w:val="24"/>
        </w:rPr>
        <w:t xml:space="preserve"> </w:t>
      </w:r>
      <w:r>
        <w:rPr>
          <w:sz w:val="24"/>
        </w:rPr>
        <w:t>previamente,</w:t>
      </w:r>
      <w:r>
        <w:rPr>
          <w:spacing w:val="-5"/>
          <w:sz w:val="24"/>
        </w:rPr>
        <w:t xml:space="preserve"> </w:t>
      </w:r>
      <w:r>
        <w:rPr>
          <w:sz w:val="24"/>
        </w:rPr>
        <w:t>por</w:t>
      </w:r>
      <w:r>
        <w:rPr>
          <w:spacing w:val="-5"/>
          <w:sz w:val="24"/>
        </w:rPr>
        <w:t xml:space="preserve"> </w:t>
      </w:r>
      <w:r>
        <w:rPr>
          <w:sz w:val="24"/>
        </w:rPr>
        <w:t>escrito,</w:t>
      </w:r>
      <w:r>
        <w:rPr>
          <w:spacing w:val="-5"/>
          <w:sz w:val="24"/>
        </w:rPr>
        <w:t xml:space="preserve"> </w:t>
      </w:r>
      <w:r>
        <w:rPr>
          <w:sz w:val="24"/>
        </w:rPr>
        <w:t>ao</w:t>
      </w:r>
      <w:r>
        <w:rPr>
          <w:spacing w:val="-5"/>
          <w:sz w:val="24"/>
        </w:rPr>
        <w:t xml:space="preserve"> </w:t>
      </w:r>
      <w:r>
        <w:rPr>
          <w:b/>
          <w:sz w:val="24"/>
        </w:rPr>
        <w:t>CONTRATANTE</w:t>
      </w:r>
      <w:r>
        <w:rPr>
          <w:sz w:val="24"/>
        </w:rPr>
        <w:t>,</w:t>
      </w:r>
      <w:r>
        <w:rPr>
          <w:spacing w:val="-5"/>
          <w:sz w:val="24"/>
        </w:rPr>
        <w:t xml:space="preserve"> </w:t>
      </w:r>
      <w:r>
        <w:rPr>
          <w:sz w:val="24"/>
        </w:rPr>
        <w:t>para</w:t>
      </w:r>
      <w:r>
        <w:rPr>
          <w:spacing w:val="-5"/>
          <w:sz w:val="24"/>
        </w:rPr>
        <w:t xml:space="preserve"> </w:t>
      </w:r>
      <w:r>
        <w:rPr>
          <w:sz w:val="24"/>
        </w:rPr>
        <w:t>análise</w:t>
      </w:r>
      <w:r>
        <w:rPr>
          <w:spacing w:val="-5"/>
          <w:sz w:val="24"/>
        </w:rPr>
        <w:t xml:space="preserve"> </w:t>
      </w:r>
      <w:r>
        <w:rPr>
          <w:sz w:val="24"/>
        </w:rPr>
        <w:t>e</w:t>
      </w:r>
      <w:r>
        <w:rPr>
          <w:spacing w:val="-5"/>
          <w:sz w:val="24"/>
        </w:rPr>
        <w:t xml:space="preserve"> </w:t>
      </w:r>
      <w:r>
        <w:rPr>
          <w:sz w:val="24"/>
        </w:rPr>
        <w:t>aprovação,</w:t>
      </w:r>
      <w:r>
        <w:rPr>
          <w:spacing w:val="-5"/>
          <w:sz w:val="24"/>
        </w:rPr>
        <w:t xml:space="preserve"> </w:t>
      </w:r>
      <w:r>
        <w:rPr>
          <w:sz w:val="24"/>
        </w:rPr>
        <w:t>quaisquer</w:t>
      </w:r>
      <w:r>
        <w:rPr>
          <w:spacing w:val="-5"/>
          <w:sz w:val="24"/>
        </w:rPr>
        <w:t xml:space="preserve"> </w:t>
      </w:r>
      <w:r>
        <w:rPr>
          <w:sz w:val="24"/>
        </w:rPr>
        <w:t>mudanças</w:t>
      </w:r>
      <w:r>
        <w:rPr>
          <w:spacing w:val="-5"/>
          <w:sz w:val="24"/>
        </w:rPr>
        <w:t xml:space="preserve"> </w:t>
      </w:r>
      <w:r>
        <w:rPr>
          <w:sz w:val="24"/>
        </w:rPr>
        <w:t>nos</w:t>
      </w:r>
      <w:r>
        <w:rPr>
          <w:spacing w:val="-5"/>
          <w:sz w:val="24"/>
        </w:rPr>
        <w:t xml:space="preserve"> </w:t>
      </w:r>
      <w:r>
        <w:rPr>
          <w:sz w:val="24"/>
        </w:rPr>
        <w:t>métodos</w:t>
      </w:r>
      <w:r>
        <w:rPr>
          <w:spacing w:val="-5"/>
          <w:sz w:val="24"/>
        </w:rPr>
        <w:t xml:space="preserve"> </w:t>
      </w:r>
      <w:r>
        <w:rPr>
          <w:sz w:val="24"/>
        </w:rPr>
        <w:t>executivos</w:t>
      </w:r>
      <w:r>
        <w:rPr>
          <w:spacing w:val="-5"/>
          <w:sz w:val="24"/>
        </w:rPr>
        <w:t xml:space="preserve"> </w:t>
      </w:r>
      <w:r>
        <w:rPr>
          <w:sz w:val="24"/>
        </w:rPr>
        <w:t>que</w:t>
      </w:r>
      <w:r>
        <w:rPr>
          <w:spacing w:val="-5"/>
          <w:sz w:val="24"/>
        </w:rPr>
        <w:t xml:space="preserve"> </w:t>
      </w:r>
      <w:r>
        <w:rPr>
          <w:sz w:val="24"/>
        </w:rPr>
        <w:t>fujam</w:t>
      </w:r>
      <w:r>
        <w:rPr>
          <w:spacing w:val="-5"/>
          <w:sz w:val="24"/>
        </w:rPr>
        <w:t xml:space="preserve"> </w:t>
      </w:r>
      <w:r>
        <w:rPr>
          <w:sz w:val="24"/>
        </w:rPr>
        <w:t>às especificações do memorial descritivo ou instrumento congênere.</w:t>
      </w:r>
    </w:p>
    <w:p w14:paraId="141F81B9">
      <w:pPr>
        <w:pStyle w:val="8"/>
        <w:numPr>
          <w:ilvl w:val="2"/>
          <w:numId w:val="33"/>
        </w:numPr>
        <w:tabs>
          <w:tab w:val="left" w:pos="779"/>
        </w:tabs>
        <w:spacing w:before="0" w:after="0" w:line="235" w:lineRule="auto"/>
        <w:ind w:left="119" w:right="183" w:firstLine="0"/>
        <w:jc w:val="left"/>
        <w:rPr>
          <w:sz w:val="24"/>
        </w:rPr>
      </w:pPr>
      <w:r>
        <w:rPr>
          <w:sz w:val="24"/>
        </w:rPr>
        <w:t>Não</w:t>
      </w:r>
      <w:r>
        <w:rPr>
          <w:spacing w:val="-2"/>
          <w:sz w:val="24"/>
        </w:rPr>
        <w:t xml:space="preserve"> </w:t>
      </w:r>
      <w:r>
        <w:rPr>
          <w:sz w:val="24"/>
        </w:rPr>
        <w:t>permitir</w:t>
      </w:r>
      <w:r>
        <w:rPr>
          <w:spacing w:val="-2"/>
          <w:sz w:val="24"/>
        </w:rPr>
        <w:t xml:space="preserve"> </w:t>
      </w:r>
      <w:r>
        <w:rPr>
          <w:sz w:val="24"/>
        </w:rPr>
        <w:t>a</w:t>
      </w:r>
      <w:r>
        <w:rPr>
          <w:spacing w:val="-2"/>
          <w:sz w:val="24"/>
        </w:rPr>
        <w:t xml:space="preserve"> </w:t>
      </w:r>
      <w:r>
        <w:rPr>
          <w:sz w:val="24"/>
        </w:rPr>
        <w:t>utilização</w:t>
      </w:r>
      <w:r>
        <w:rPr>
          <w:spacing w:val="-2"/>
          <w:sz w:val="24"/>
        </w:rPr>
        <w:t xml:space="preserve"> </w:t>
      </w:r>
      <w:r>
        <w:rPr>
          <w:sz w:val="24"/>
        </w:rPr>
        <w:t>de</w:t>
      </w:r>
      <w:r>
        <w:rPr>
          <w:spacing w:val="-2"/>
          <w:sz w:val="24"/>
        </w:rPr>
        <w:t xml:space="preserve"> </w:t>
      </w:r>
      <w:r>
        <w:rPr>
          <w:sz w:val="24"/>
        </w:rPr>
        <w:t>qualquer</w:t>
      </w:r>
      <w:r>
        <w:rPr>
          <w:spacing w:val="-2"/>
          <w:sz w:val="24"/>
        </w:rPr>
        <w:t xml:space="preserve"> </w:t>
      </w:r>
      <w:r>
        <w:rPr>
          <w:sz w:val="24"/>
        </w:rPr>
        <w:t>trabalho</w:t>
      </w:r>
      <w:r>
        <w:rPr>
          <w:spacing w:val="-2"/>
          <w:sz w:val="24"/>
        </w:rPr>
        <w:t xml:space="preserve"> </w:t>
      </w:r>
      <w:r>
        <w:rPr>
          <w:sz w:val="24"/>
        </w:rPr>
        <w:t>do</w:t>
      </w:r>
      <w:r>
        <w:rPr>
          <w:spacing w:val="-2"/>
          <w:sz w:val="24"/>
        </w:rPr>
        <w:t xml:space="preserve"> </w:t>
      </w:r>
      <w:r>
        <w:rPr>
          <w:sz w:val="24"/>
        </w:rPr>
        <w:t>menor</w:t>
      </w:r>
      <w:r>
        <w:rPr>
          <w:spacing w:val="-2"/>
          <w:sz w:val="24"/>
        </w:rPr>
        <w:t xml:space="preserve"> </w:t>
      </w:r>
      <w:r>
        <w:rPr>
          <w:sz w:val="24"/>
        </w:rPr>
        <w:t>de</w:t>
      </w:r>
      <w:r>
        <w:rPr>
          <w:spacing w:val="-2"/>
          <w:sz w:val="24"/>
        </w:rPr>
        <w:t xml:space="preserve"> </w:t>
      </w:r>
      <w:r>
        <w:rPr>
          <w:sz w:val="24"/>
        </w:rPr>
        <w:t>dezesseis</w:t>
      </w:r>
      <w:r>
        <w:rPr>
          <w:spacing w:val="-2"/>
          <w:sz w:val="24"/>
        </w:rPr>
        <w:t xml:space="preserve"> </w:t>
      </w:r>
      <w:r>
        <w:rPr>
          <w:sz w:val="24"/>
        </w:rPr>
        <w:t>anos,</w:t>
      </w:r>
      <w:r>
        <w:rPr>
          <w:spacing w:val="-2"/>
          <w:sz w:val="24"/>
        </w:rPr>
        <w:t xml:space="preserve"> </w:t>
      </w:r>
      <w:r>
        <w:rPr>
          <w:sz w:val="24"/>
        </w:rPr>
        <w:t>exceto</w:t>
      </w:r>
      <w:r>
        <w:rPr>
          <w:spacing w:val="-2"/>
          <w:sz w:val="24"/>
        </w:rPr>
        <w:t xml:space="preserve"> </w:t>
      </w:r>
      <w:r>
        <w:rPr>
          <w:sz w:val="24"/>
        </w:rPr>
        <w:t>na</w:t>
      </w:r>
      <w:r>
        <w:rPr>
          <w:spacing w:val="-2"/>
          <w:sz w:val="24"/>
        </w:rPr>
        <w:t xml:space="preserve"> </w:t>
      </w:r>
      <w:r>
        <w:rPr>
          <w:sz w:val="24"/>
        </w:rPr>
        <w:t>condição</w:t>
      </w:r>
      <w:r>
        <w:rPr>
          <w:spacing w:val="-2"/>
          <w:sz w:val="24"/>
        </w:rPr>
        <w:t xml:space="preserve"> </w:t>
      </w:r>
      <w:r>
        <w:rPr>
          <w:sz w:val="24"/>
        </w:rPr>
        <w:t>de</w:t>
      </w:r>
      <w:r>
        <w:rPr>
          <w:spacing w:val="-2"/>
          <w:sz w:val="24"/>
        </w:rPr>
        <w:t xml:space="preserve"> </w:t>
      </w:r>
      <w:r>
        <w:rPr>
          <w:sz w:val="24"/>
        </w:rPr>
        <w:t>aprendiz</w:t>
      </w:r>
      <w:r>
        <w:rPr>
          <w:spacing w:val="-2"/>
          <w:sz w:val="24"/>
        </w:rPr>
        <w:t xml:space="preserve"> </w:t>
      </w:r>
      <w:r>
        <w:rPr>
          <w:sz w:val="24"/>
        </w:rPr>
        <w:t>para</w:t>
      </w:r>
      <w:r>
        <w:rPr>
          <w:spacing w:val="-2"/>
          <w:sz w:val="24"/>
        </w:rPr>
        <w:t xml:space="preserve"> </w:t>
      </w:r>
      <w:r>
        <w:rPr>
          <w:sz w:val="24"/>
        </w:rPr>
        <w:t>os</w:t>
      </w:r>
      <w:r>
        <w:rPr>
          <w:spacing w:val="-2"/>
          <w:sz w:val="24"/>
        </w:rPr>
        <w:t xml:space="preserve"> </w:t>
      </w:r>
      <w:r>
        <w:rPr>
          <w:sz w:val="24"/>
        </w:rPr>
        <w:t>maiores</w:t>
      </w:r>
      <w:r>
        <w:rPr>
          <w:spacing w:val="-2"/>
          <w:sz w:val="24"/>
        </w:rPr>
        <w:t xml:space="preserve"> </w:t>
      </w:r>
      <w:r>
        <w:rPr>
          <w:sz w:val="24"/>
        </w:rPr>
        <w:t>de</w:t>
      </w:r>
      <w:r>
        <w:rPr>
          <w:spacing w:val="-2"/>
          <w:sz w:val="24"/>
        </w:rPr>
        <w:t xml:space="preserve"> </w:t>
      </w:r>
      <w:r>
        <w:rPr>
          <w:sz w:val="24"/>
        </w:rPr>
        <w:t>quatorze</w:t>
      </w:r>
      <w:r>
        <w:rPr>
          <w:spacing w:val="-2"/>
          <w:sz w:val="24"/>
        </w:rPr>
        <w:t xml:space="preserve"> </w:t>
      </w:r>
      <w:r>
        <w:rPr>
          <w:sz w:val="24"/>
        </w:rPr>
        <w:t>anos,</w:t>
      </w:r>
      <w:r>
        <w:rPr>
          <w:spacing w:val="-2"/>
          <w:sz w:val="24"/>
        </w:rPr>
        <w:t xml:space="preserve"> </w:t>
      </w:r>
      <w:r>
        <w:rPr>
          <w:sz w:val="24"/>
        </w:rPr>
        <w:t>nem</w:t>
      </w:r>
      <w:r>
        <w:rPr>
          <w:spacing w:val="-2"/>
          <w:sz w:val="24"/>
        </w:rPr>
        <w:t xml:space="preserve"> </w:t>
      </w:r>
      <w:r>
        <w:rPr>
          <w:sz w:val="24"/>
        </w:rPr>
        <w:t>permitir a utilização do trabalho do menor de dezoito anos em trabalho noturno, perigoso ou insalubre, na forma do art. 7º, XXXIII, da Constituição Federal.</w:t>
      </w:r>
    </w:p>
    <w:p w14:paraId="5A56772D">
      <w:pPr>
        <w:pStyle w:val="8"/>
        <w:numPr>
          <w:ilvl w:val="2"/>
          <w:numId w:val="33"/>
        </w:numPr>
        <w:tabs>
          <w:tab w:val="left" w:pos="779"/>
        </w:tabs>
        <w:spacing w:before="0" w:after="0" w:line="268" w:lineRule="exact"/>
        <w:ind w:left="779" w:right="0" w:hanging="660"/>
        <w:jc w:val="left"/>
        <w:rPr>
          <w:sz w:val="24"/>
        </w:rPr>
      </w:pPr>
      <w:r>
        <w:rPr>
          <w:sz w:val="24"/>
        </w:rPr>
        <w:t xml:space="preserve">Manter durante toda a vigência do Contrato, em compatibilidade com as obrigações assumidas, todas as condições exigidas para habilitação na </w:t>
      </w:r>
      <w:r>
        <w:rPr>
          <w:spacing w:val="-2"/>
          <w:sz w:val="24"/>
        </w:rPr>
        <w:t>licitação.</w:t>
      </w:r>
    </w:p>
    <w:p w14:paraId="0AB03D1A">
      <w:pPr>
        <w:pStyle w:val="8"/>
        <w:numPr>
          <w:ilvl w:val="2"/>
          <w:numId w:val="33"/>
        </w:numPr>
        <w:tabs>
          <w:tab w:val="left" w:pos="779"/>
        </w:tabs>
        <w:spacing w:before="0" w:after="0" w:line="235" w:lineRule="auto"/>
        <w:ind w:left="119" w:right="238" w:firstLine="0"/>
        <w:jc w:val="left"/>
        <w:rPr>
          <w:sz w:val="24"/>
        </w:rPr>
      </w:pPr>
      <w:r>
        <w:rPr>
          <w:sz w:val="24"/>
        </w:rPr>
        <w:t>Cumprir,</w:t>
      </w:r>
      <w:r>
        <w:rPr>
          <w:spacing w:val="-3"/>
          <w:sz w:val="24"/>
        </w:rPr>
        <w:t xml:space="preserve"> </w:t>
      </w:r>
      <w:r>
        <w:rPr>
          <w:sz w:val="24"/>
        </w:rPr>
        <w:t>durante</w:t>
      </w:r>
      <w:r>
        <w:rPr>
          <w:spacing w:val="-3"/>
          <w:sz w:val="24"/>
        </w:rPr>
        <w:t xml:space="preserve"> </w:t>
      </w:r>
      <w:r>
        <w:rPr>
          <w:sz w:val="24"/>
        </w:rPr>
        <w:t>todo</w:t>
      </w:r>
      <w:r>
        <w:rPr>
          <w:spacing w:val="-3"/>
          <w:sz w:val="24"/>
        </w:rPr>
        <w:t xml:space="preserve"> </w:t>
      </w:r>
      <w:r>
        <w:rPr>
          <w:sz w:val="24"/>
        </w:rPr>
        <w:t>o</w:t>
      </w:r>
      <w:r>
        <w:rPr>
          <w:spacing w:val="-3"/>
          <w:sz w:val="24"/>
        </w:rPr>
        <w:t xml:space="preserve"> </w:t>
      </w:r>
      <w:r>
        <w:rPr>
          <w:sz w:val="24"/>
        </w:rPr>
        <w:t>período</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a</w:t>
      </w:r>
      <w:r>
        <w:rPr>
          <w:spacing w:val="-3"/>
          <w:sz w:val="24"/>
        </w:rPr>
        <w:t xml:space="preserve"> </w:t>
      </w:r>
      <w:r>
        <w:rPr>
          <w:sz w:val="24"/>
        </w:rPr>
        <w:t>reserva</w:t>
      </w:r>
      <w:r>
        <w:rPr>
          <w:spacing w:val="-3"/>
          <w:sz w:val="24"/>
        </w:rPr>
        <w:t xml:space="preserve"> </w:t>
      </w:r>
      <w:r>
        <w:rPr>
          <w:sz w:val="24"/>
        </w:rPr>
        <w:t>de</w:t>
      </w:r>
      <w:r>
        <w:rPr>
          <w:spacing w:val="-3"/>
          <w:sz w:val="24"/>
        </w:rPr>
        <w:t xml:space="preserve"> </w:t>
      </w:r>
      <w:r>
        <w:rPr>
          <w:sz w:val="24"/>
        </w:rPr>
        <w:t>cargos</w:t>
      </w:r>
      <w:r>
        <w:rPr>
          <w:spacing w:val="-3"/>
          <w:sz w:val="24"/>
        </w:rPr>
        <w:t xml:space="preserve"> </w:t>
      </w:r>
      <w:r>
        <w:rPr>
          <w:sz w:val="24"/>
        </w:rPr>
        <w:t>prevista</w:t>
      </w:r>
      <w:r>
        <w:rPr>
          <w:spacing w:val="-3"/>
          <w:sz w:val="24"/>
        </w:rPr>
        <w:t xml:space="preserve"> </w:t>
      </w:r>
      <w:r>
        <w:rPr>
          <w:sz w:val="24"/>
        </w:rPr>
        <w:t>em</w:t>
      </w:r>
      <w:r>
        <w:rPr>
          <w:spacing w:val="-3"/>
          <w:sz w:val="24"/>
        </w:rPr>
        <w:t xml:space="preserve"> </w:t>
      </w:r>
      <w:r>
        <w:rPr>
          <w:sz w:val="24"/>
        </w:rPr>
        <w:t>lei</w:t>
      </w:r>
      <w:r>
        <w:rPr>
          <w:spacing w:val="-3"/>
          <w:sz w:val="24"/>
        </w:rPr>
        <w:t xml:space="preserve"> </w:t>
      </w:r>
      <w:r>
        <w:rPr>
          <w:sz w:val="24"/>
        </w:rPr>
        <w:t>para</w:t>
      </w:r>
      <w:r>
        <w:rPr>
          <w:spacing w:val="-3"/>
          <w:sz w:val="24"/>
        </w:rPr>
        <w:t xml:space="preserve"> </w:t>
      </w:r>
      <w:r>
        <w:rPr>
          <w:sz w:val="24"/>
        </w:rPr>
        <w:t>pessoa</w:t>
      </w:r>
      <w:r>
        <w:rPr>
          <w:spacing w:val="-3"/>
          <w:sz w:val="24"/>
        </w:rPr>
        <w:t xml:space="preserve"> </w:t>
      </w:r>
      <w:r>
        <w:rPr>
          <w:sz w:val="24"/>
        </w:rPr>
        <w:t>com</w:t>
      </w:r>
      <w:r>
        <w:rPr>
          <w:spacing w:val="-3"/>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w:t>
      </w:r>
      <w:r>
        <w:rPr>
          <w:spacing w:val="-3"/>
          <w:sz w:val="24"/>
        </w:rPr>
        <w:t xml:space="preserve"> </w:t>
      </w:r>
      <w:r>
        <w:rPr>
          <w:sz w:val="24"/>
        </w:rPr>
        <w:t>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 116 da Lei nº 14.133/2021</w:t>
      </w:r>
      <w:r>
        <w:rPr>
          <w:color w:val="000080"/>
          <w:sz w:val="24"/>
          <w:u w:val="single" w:color="000080"/>
        </w:rPr>
        <w:fldChar w:fldCharType="end"/>
      </w:r>
      <w:r>
        <w:rPr>
          <w:sz w:val="24"/>
        </w:rPr>
        <w:t>).</w:t>
      </w:r>
    </w:p>
    <w:p w14:paraId="380B8158">
      <w:pPr>
        <w:pStyle w:val="8"/>
        <w:numPr>
          <w:ilvl w:val="3"/>
          <w:numId w:val="33"/>
        </w:numPr>
        <w:tabs>
          <w:tab w:val="left" w:pos="959"/>
        </w:tabs>
        <w:spacing w:before="0" w:after="0" w:line="235" w:lineRule="auto"/>
        <w:ind w:left="119" w:right="1167" w:firstLine="0"/>
        <w:jc w:val="left"/>
        <w:rPr>
          <w:sz w:val="24"/>
        </w:rPr>
      </w:pPr>
      <w:r>
        <w:rPr>
          <w:sz w:val="24"/>
        </w:rPr>
        <w:t>Comprovar</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refere</w:t>
      </w:r>
      <w:r>
        <w:rPr>
          <w:spacing w:val="-2"/>
          <w:sz w:val="24"/>
        </w:rPr>
        <w:t xml:space="preserve"> </w:t>
      </w:r>
      <w:r>
        <w:rPr>
          <w:sz w:val="24"/>
        </w:rPr>
        <w:t>a</w:t>
      </w:r>
      <w:r>
        <w:rPr>
          <w:spacing w:val="-2"/>
          <w:sz w:val="24"/>
        </w:rPr>
        <w:t xml:space="preserve"> </w:t>
      </w:r>
      <w:r>
        <w:rPr>
          <w:sz w:val="24"/>
        </w:rPr>
        <w:t>cláusula</w:t>
      </w:r>
      <w:r>
        <w:rPr>
          <w:spacing w:val="-2"/>
          <w:sz w:val="24"/>
        </w:rPr>
        <w:t xml:space="preserve"> </w:t>
      </w:r>
      <w:r>
        <w:rPr>
          <w:sz w:val="24"/>
        </w:rPr>
        <w:t>acima,</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indicação</w:t>
      </w:r>
      <w:r>
        <w:rPr>
          <w:spacing w:val="-2"/>
          <w:sz w:val="24"/>
        </w:rPr>
        <w:t xml:space="preserve"> </w:t>
      </w:r>
      <w:r>
        <w:rPr>
          <w:sz w:val="24"/>
        </w:rPr>
        <w:t>dos</w:t>
      </w:r>
      <w:r>
        <w:rPr>
          <w:spacing w:val="-2"/>
          <w:sz w:val="24"/>
        </w:rPr>
        <w:t xml:space="preserve"> </w:t>
      </w:r>
      <w:r>
        <w:rPr>
          <w:sz w:val="24"/>
        </w:rPr>
        <w:t>empregados</w:t>
      </w:r>
      <w:r>
        <w:rPr>
          <w:spacing w:val="-2"/>
          <w:sz w:val="24"/>
        </w:rPr>
        <w:t xml:space="preserve"> </w:t>
      </w:r>
      <w:r>
        <w:rPr>
          <w:sz w:val="24"/>
        </w:rPr>
        <w:t>que preencheram 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 xml:space="preserve">, </w:t>
      </w:r>
      <w:r>
        <w:rPr>
          <w:color w:val="000080"/>
          <w:sz w:val="24"/>
          <w:u w:val="single" w:color="000080"/>
        </w:rPr>
        <w:t>parágrafo único, da Lei nº 14.133/2021</w:t>
      </w:r>
      <w:r>
        <w:rPr>
          <w:color w:val="000080"/>
          <w:sz w:val="24"/>
          <w:u w:val="single" w:color="000080"/>
        </w:rPr>
        <w:fldChar w:fldCharType="end"/>
      </w:r>
      <w:r>
        <w:rPr>
          <w:sz w:val="24"/>
        </w:rPr>
        <w:t>).</w:t>
      </w:r>
    </w:p>
    <w:p w14:paraId="401F9A3C">
      <w:pPr>
        <w:pStyle w:val="8"/>
        <w:numPr>
          <w:ilvl w:val="2"/>
          <w:numId w:val="33"/>
        </w:numPr>
        <w:tabs>
          <w:tab w:val="left" w:pos="779"/>
        </w:tabs>
        <w:spacing w:before="0" w:after="0" w:line="268" w:lineRule="exact"/>
        <w:ind w:left="779" w:right="0" w:hanging="660"/>
        <w:jc w:val="left"/>
        <w:rPr>
          <w:sz w:val="24"/>
        </w:rPr>
      </w:pPr>
      <w:r>
        <w:rPr>
          <w:sz w:val="24"/>
        </w:rPr>
        <w:t xml:space="preserve">Guardar sigilo sobre todas as informações obtidas em decorrência do cumprimento do </w:t>
      </w:r>
      <w:r>
        <w:rPr>
          <w:spacing w:val="-2"/>
          <w:sz w:val="24"/>
        </w:rPr>
        <w:t>Contrato.</w:t>
      </w:r>
    </w:p>
    <w:p w14:paraId="25EAA988">
      <w:pPr>
        <w:pStyle w:val="8"/>
        <w:numPr>
          <w:ilvl w:val="2"/>
          <w:numId w:val="33"/>
        </w:numPr>
        <w:tabs>
          <w:tab w:val="left" w:pos="765"/>
        </w:tabs>
        <w:spacing w:before="0" w:after="0" w:line="235" w:lineRule="auto"/>
        <w:ind w:left="119" w:right="649" w:firstLine="0"/>
        <w:jc w:val="left"/>
        <w:rPr>
          <w:sz w:val="24"/>
        </w:rPr>
      </w:pPr>
      <w:r>
        <w:rPr>
          <w:sz w:val="24"/>
        </w:rPr>
        <w:t>Arcar com o ônus decorrente de eventual equívoco no dimensionamento dos quantitativos de sua proposta, inclusive quanto aos custos variáveis decorrentes</w:t>
      </w:r>
      <w:r>
        <w:rPr>
          <w:spacing w:val="-2"/>
          <w:sz w:val="24"/>
        </w:rPr>
        <w:t xml:space="preserve"> </w:t>
      </w:r>
      <w:r>
        <w:rPr>
          <w:sz w:val="24"/>
        </w:rPr>
        <w:t>de</w:t>
      </w:r>
      <w:r>
        <w:rPr>
          <w:spacing w:val="-2"/>
          <w:sz w:val="24"/>
        </w:rPr>
        <w:t xml:space="preserve"> </w:t>
      </w:r>
      <w:r>
        <w:rPr>
          <w:sz w:val="24"/>
        </w:rPr>
        <w:t>fatores</w:t>
      </w:r>
      <w:r>
        <w:rPr>
          <w:spacing w:val="-2"/>
          <w:sz w:val="24"/>
        </w:rPr>
        <w:t xml:space="preserve"> </w:t>
      </w:r>
      <w:r>
        <w:rPr>
          <w:sz w:val="24"/>
        </w:rPr>
        <w:t>futuros</w:t>
      </w:r>
      <w:r>
        <w:rPr>
          <w:spacing w:val="-2"/>
          <w:sz w:val="24"/>
        </w:rPr>
        <w:t xml:space="preserve"> </w:t>
      </w:r>
      <w:r>
        <w:rPr>
          <w:sz w:val="24"/>
        </w:rPr>
        <w:t>e</w:t>
      </w:r>
      <w:r>
        <w:rPr>
          <w:spacing w:val="-2"/>
          <w:sz w:val="24"/>
        </w:rPr>
        <w:t xml:space="preserve"> </w:t>
      </w:r>
      <w:r>
        <w:rPr>
          <w:sz w:val="24"/>
        </w:rPr>
        <w:t>incertos,</w:t>
      </w:r>
      <w:r>
        <w:rPr>
          <w:spacing w:val="-2"/>
          <w:sz w:val="24"/>
        </w:rPr>
        <w:t xml:space="preserve"> </w:t>
      </w:r>
      <w:r>
        <w:rPr>
          <w:sz w:val="24"/>
        </w:rPr>
        <w:t>devendo</w:t>
      </w:r>
      <w:r>
        <w:rPr>
          <w:spacing w:val="-2"/>
          <w:sz w:val="24"/>
        </w:rPr>
        <w:t xml:space="preserve"> </w:t>
      </w:r>
      <w:r>
        <w:rPr>
          <w:sz w:val="24"/>
        </w:rPr>
        <w:t>complementá-los,</w:t>
      </w:r>
      <w:r>
        <w:rPr>
          <w:spacing w:val="-2"/>
          <w:sz w:val="24"/>
        </w:rPr>
        <w:t xml:space="preserve"> </w:t>
      </w:r>
      <w:r>
        <w:rPr>
          <w:sz w:val="24"/>
        </w:rPr>
        <w:t>caso</w:t>
      </w:r>
      <w:r>
        <w:rPr>
          <w:spacing w:val="-2"/>
          <w:sz w:val="24"/>
        </w:rPr>
        <w:t xml:space="preserve"> </w:t>
      </w:r>
      <w:r>
        <w:rPr>
          <w:sz w:val="24"/>
        </w:rPr>
        <w:t>o</w:t>
      </w:r>
      <w:r>
        <w:rPr>
          <w:spacing w:val="-2"/>
          <w:sz w:val="24"/>
        </w:rPr>
        <w:t xml:space="preserve"> </w:t>
      </w:r>
      <w:r>
        <w:rPr>
          <w:sz w:val="24"/>
        </w:rPr>
        <w:t>previsto</w:t>
      </w:r>
      <w:r>
        <w:rPr>
          <w:spacing w:val="-2"/>
          <w:sz w:val="24"/>
        </w:rPr>
        <w:t xml:space="preserve"> </w:t>
      </w:r>
      <w:r>
        <w:rPr>
          <w:sz w:val="24"/>
        </w:rPr>
        <w:t>inicialmente</w:t>
      </w:r>
      <w:r>
        <w:rPr>
          <w:spacing w:val="-2"/>
          <w:sz w:val="24"/>
        </w:rPr>
        <w:t xml:space="preserve"> </w:t>
      </w:r>
      <w:r>
        <w:rPr>
          <w:sz w:val="24"/>
        </w:rPr>
        <w:t>em</w:t>
      </w:r>
      <w:r>
        <w:rPr>
          <w:spacing w:val="-2"/>
          <w:sz w:val="24"/>
        </w:rPr>
        <w:t xml:space="preserve"> </w:t>
      </w:r>
      <w:r>
        <w:rPr>
          <w:sz w:val="24"/>
        </w:rPr>
        <w:t>sua</w:t>
      </w:r>
      <w:r>
        <w:rPr>
          <w:spacing w:val="-2"/>
          <w:sz w:val="24"/>
        </w:rPr>
        <w:t xml:space="preserve"> </w:t>
      </w:r>
      <w:r>
        <w:rPr>
          <w:sz w:val="24"/>
        </w:rPr>
        <w:t>proposta</w:t>
      </w:r>
      <w:r>
        <w:rPr>
          <w:spacing w:val="-2"/>
          <w:sz w:val="24"/>
        </w:rPr>
        <w:t xml:space="preserve"> </w:t>
      </w:r>
      <w:r>
        <w:rPr>
          <w:sz w:val="24"/>
        </w:rPr>
        <w:t>não</w:t>
      </w:r>
      <w:r>
        <w:rPr>
          <w:spacing w:val="-2"/>
          <w:sz w:val="24"/>
        </w:rPr>
        <w:t xml:space="preserve"> </w:t>
      </w:r>
      <w:r>
        <w:rPr>
          <w:sz w:val="24"/>
        </w:rPr>
        <w:t>seja</w:t>
      </w:r>
      <w:r>
        <w:rPr>
          <w:spacing w:val="-2"/>
          <w:sz w:val="24"/>
        </w:rPr>
        <w:t xml:space="preserve"> </w:t>
      </w:r>
      <w:r>
        <w:rPr>
          <w:sz w:val="24"/>
        </w:rPr>
        <w:t>satisfatório</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atendimento</w:t>
      </w:r>
      <w:r>
        <w:rPr>
          <w:spacing w:val="-2"/>
          <w:sz w:val="24"/>
        </w:rPr>
        <w:t xml:space="preserve"> </w:t>
      </w:r>
      <w:r>
        <w:rPr>
          <w:sz w:val="24"/>
        </w:rPr>
        <w:t xml:space="preserve">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2D9AFE90">
      <w:pPr>
        <w:pStyle w:val="8"/>
        <w:numPr>
          <w:ilvl w:val="2"/>
          <w:numId w:val="33"/>
        </w:numPr>
        <w:tabs>
          <w:tab w:val="left" w:pos="779"/>
        </w:tabs>
        <w:spacing w:before="0" w:after="0" w:line="267" w:lineRule="exact"/>
        <w:ind w:left="779" w:right="0" w:hanging="660"/>
        <w:jc w:val="left"/>
        <w:rPr>
          <w:sz w:val="24"/>
        </w:rPr>
      </w:pPr>
      <w:r>
        <w:rPr>
          <w:sz w:val="24"/>
        </w:rPr>
        <w:t>Cumprir,</w:t>
      </w:r>
      <w:r>
        <w:rPr>
          <w:spacing w:val="-1"/>
          <w:sz w:val="24"/>
        </w:rPr>
        <w:t xml:space="preserve"> </w:t>
      </w:r>
      <w:r>
        <w:rPr>
          <w:sz w:val="24"/>
        </w:rPr>
        <w:t>além</w:t>
      </w:r>
      <w:r>
        <w:rPr>
          <w:spacing w:val="-1"/>
          <w:sz w:val="24"/>
        </w:rPr>
        <w:t xml:space="preserve"> </w:t>
      </w:r>
      <w:r>
        <w:rPr>
          <w:sz w:val="24"/>
        </w:rPr>
        <w:t>dos postulados</w:t>
      </w:r>
      <w:r>
        <w:rPr>
          <w:spacing w:val="-1"/>
          <w:sz w:val="24"/>
        </w:rPr>
        <w:t xml:space="preserve"> </w:t>
      </w:r>
      <w:r>
        <w:rPr>
          <w:sz w:val="24"/>
        </w:rPr>
        <w:t>legais vigentes</w:t>
      </w:r>
      <w:r>
        <w:rPr>
          <w:spacing w:val="-1"/>
          <w:sz w:val="24"/>
        </w:rPr>
        <w:t xml:space="preserve"> </w:t>
      </w:r>
      <w:r>
        <w:rPr>
          <w:sz w:val="24"/>
        </w:rPr>
        <w:t>de</w:t>
      </w:r>
      <w:r>
        <w:rPr>
          <w:spacing w:val="-1"/>
          <w:sz w:val="24"/>
        </w:rPr>
        <w:t xml:space="preserve"> </w:t>
      </w:r>
      <w:r>
        <w:rPr>
          <w:sz w:val="24"/>
        </w:rPr>
        <w:t>âmbito federal,</w:t>
      </w:r>
      <w:r>
        <w:rPr>
          <w:spacing w:val="-1"/>
          <w:sz w:val="24"/>
        </w:rPr>
        <w:t xml:space="preserve"> </w:t>
      </w:r>
      <w:r>
        <w:rPr>
          <w:sz w:val="24"/>
        </w:rPr>
        <w:t>estadual ou</w:t>
      </w:r>
      <w:r>
        <w:rPr>
          <w:spacing w:val="-1"/>
          <w:sz w:val="24"/>
        </w:rPr>
        <w:t xml:space="preserve"> </w:t>
      </w:r>
      <w:r>
        <w:rPr>
          <w:sz w:val="24"/>
        </w:rPr>
        <w:t>municipal,</w:t>
      </w:r>
      <w:r>
        <w:rPr>
          <w:spacing w:val="-1"/>
          <w:sz w:val="24"/>
        </w:rPr>
        <w:t xml:space="preserve"> </w:t>
      </w:r>
      <w:r>
        <w:rPr>
          <w:sz w:val="24"/>
        </w:rPr>
        <w:t>as normas</w:t>
      </w:r>
      <w:r>
        <w:rPr>
          <w:spacing w:val="-1"/>
          <w:sz w:val="24"/>
        </w:rPr>
        <w:t xml:space="preserve"> </w:t>
      </w:r>
      <w:r>
        <w:rPr>
          <w:sz w:val="24"/>
        </w:rPr>
        <w:t>de segurança</w:t>
      </w:r>
      <w:r>
        <w:rPr>
          <w:spacing w:val="-1"/>
          <w:sz w:val="24"/>
        </w:rPr>
        <w:t xml:space="preserve"> </w:t>
      </w:r>
      <w:r>
        <w:rPr>
          <w:sz w:val="24"/>
        </w:rPr>
        <w:t xml:space="preserve">do </w:t>
      </w:r>
      <w:r>
        <w:rPr>
          <w:b/>
          <w:spacing w:val="-2"/>
          <w:sz w:val="24"/>
        </w:rPr>
        <w:t>CONTRATANTE</w:t>
      </w:r>
      <w:r>
        <w:rPr>
          <w:spacing w:val="-2"/>
          <w:sz w:val="24"/>
        </w:rPr>
        <w:t>.</w:t>
      </w:r>
    </w:p>
    <w:p w14:paraId="41403EF7">
      <w:pPr>
        <w:pStyle w:val="8"/>
        <w:numPr>
          <w:ilvl w:val="2"/>
          <w:numId w:val="33"/>
        </w:numPr>
        <w:tabs>
          <w:tab w:val="left" w:pos="779"/>
        </w:tabs>
        <w:spacing w:before="0" w:after="0" w:line="235" w:lineRule="auto"/>
        <w:ind w:left="119" w:right="150" w:firstLine="0"/>
        <w:jc w:val="left"/>
        <w:rPr>
          <w:sz w:val="24"/>
        </w:rPr>
      </w:pPr>
      <w:r>
        <w:rPr>
          <w:sz w:val="24"/>
        </w:rPr>
        <w:t>Prestar</w:t>
      </w:r>
      <w:r>
        <w:rPr>
          <w:spacing w:val="-4"/>
          <w:sz w:val="24"/>
        </w:rPr>
        <w:t xml:space="preserve"> </w:t>
      </w:r>
      <w:r>
        <w:rPr>
          <w:sz w:val="24"/>
        </w:rPr>
        <w:t>esclarecimentos</w:t>
      </w:r>
      <w:r>
        <w:rPr>
          <w:spacing w:val="-4"/>
          <w:sz w:val="24"/>
        </w:rPr>
        <w:t xml:space="preserve"> </w:t>
      </w:r>
      <w:r>
        <w:rPr>
          <w:sz w:val="24"/>
        </w:rPr>
        <w:t>ou</w:t>
      </w:r>
      <w:r>
        <w:rPr>
          <w:spacing w:val="-4"/>
          <w:sz w:val="24"/>
        </w:rPr>
        <w:t xml:space="preserve"> </w:t>
      </w:r>
      <w:r>
        <w:rPr>
          <w:sz w:val="24"/>
        </w:rPr>
        <w:t>informações</w:t>
      </w:r>
      <w:r>
        <w:rPr>
          <w:spacing w:val="-4"/>
          <w:sz w:val="24"/>
        </w:rPr>
        <w:t xml:space="preserve"> </w:t>
      </w:r>
      <w:r>
        <w:rPr>
          <w:sz w:val="24"/>
        </w:rPr>
        <w:t>solicitadas</w:t>
      </w:r>
      <w:r>
        <w:rPr>
          <w:spacing w:val="-4"/>
          <w:sz w:val="24"/>
        </w:rPr>
        <w:t xml:space="preserve"> </w:t>
      </w:r>
      <w:r>
        <w:rPr>
          <w:sz w:val="24"/>
        </w:rPr>
        <w:t>pelo</w:t>
      </w:r>
      <w:r>
        <w:rPr>
          <w:spacing w:val="-4"/>
          <w:sz w:val="24"/>
        </w:rPr>
        <w:t xml:space="preserve"> </w:t>
      </w:r>
      <w:r>
        <w:rPr>
          <w:b/>
          <w:sz w:val="24"/>
        </w:rPr>
        <w:t>CONTRATANTE</w:t>
      </w:r>
      <w:r>
        <w:rPr>
          <w:b/>
          <w:spacing w:val="-4"/>
          <w:sz w:val="24"/>
        </w:rPr>
        <w:t xml:space="preserve"> </w:t>
      </w:r>
      <w:r>
        <w:rPr>
          <w:sz w:val="24"/>
        </w:rPr>
        <w:t>ou</w:t>
      </w:r>
      <w:r>
        <w:rPr>
          <w:spacing w:val="-4"/>
          <w:sz w:val="24"/>
        </w:rPr>
        <w:t xml:space="preserve"> </w:t>
      </w:r>
      <w:r>
        <w:rPr>
          <w:sz w:val="24"/>
        </w:rPr>
        <w:t>por</w:t>
      </w:r>
      <w:r>
        <w:rPr>
          <w:spacing w:val="-4"/>
          <w:sz w:val="24"/>
        </w:rPr>
        <w:t xml:space="preserve"> </w:t>
      </w:r>
      <w:r>
        <w:rPr>
          <w:sz w:val="24"/>
        </w:rPr>
        <w:t>seus</w:t>
      </w:r>
      <w:r>
        <w:rPr>
          <w:spacing w:val="-4"/>
          <w:sz w:val="24"/>
        </w:rPr>
        <w:t xml:space="preserve"> </w:t>
      </w:r>
      <w:r>
        <w:rPr>
          <w:sz w:val="24"/>
        </w:rPr>
        <w:t>prepostos,</w:t>
      </w:r>
      <w:r>
        <w:rPr>
          <w:spacing w:val="-4"/>
          <w:sz w:val="24"/>
        </w:rPr>
        <w:t xml:space="preserve"> </w:t>
      </w:r>
      <w:r>
        <w:rPr>
          <w:sz w:val="24"/>
        </w:rPr>
        <w:t>garantindo-lhes</w:t>
      </w:r>
      <w:r>
        <w:rPr>
          <w:spacing w:val="-4"/>
          <w:sz w:val="24"/>
        </w:rPr>
        <w:t xml:space="preserve"> </w:t>
      </w:r>
      <w:r>
        <w:rPr>
          <w:sz w:val="24"/>
        </w:rPr>
        <w:t>o</w:t>
      </w:r>
      <w:r>
        <w:rPr>
          <w:spacing w:val="-4"/>
          <w:sz w:val="24"/>
        </w:rPr>
        <w:t xml:space="preserve"> </w:t>
      </w:r>
      <w:r>
        <w:rPr>
          <w:sz w:val="24"/>
        </w:rPr>
        <w:t>acesso,</w:t>
      </w:r>
      <w:r>
        <w:rPr>
          <w:spacing w:val="-4"/>
          <w:sz w:val="24"/>
        </w:rPr>
        <w:t xml:space="preserve"> </w:t>
      </w:r>
      <w:r>
        <w:rPr>
          <w:sz w:val="24"/>
        </w:rPr>
        <w:t>a</w:t>
      </w:r>
      <w:r>
        <w:rPr>
          <w:spacing w:val="-4"/>
          <w:sz w:val="24"/>
        </w:rPr>
        <w:t xml:space="preserve"> </w:t>
      </w:r>
      <w:r>
        <w:rPr>
          <w:sz w:val="24"/>
        </w:rPr>
        <w:t>qualquer</w:t>
      </w:r>
      <w:r>
        <w:rPr>
          <w:spacing w:val="-4"/>
          <w:sz w:val="24"/>
        </w:rPr>
        <w:t xml:space="preserve"> </w:t>
      </w:r>
      <w:r>
        <w:rPr>
          <w:sz w:val="24"/>
        </w:rPr>
        <w:t>tempo,</w:t>
      </w:r>
      <w:r>
        <w:rPr>
          <w:spacing w:val="-4"/>
          <w:sz w:val="24"/>
        </w:rPr>
        <w:t xml:space="preserve"> </w:t>
      </w:r>
      <w:r>
        <w:rPr>
          <w:sz w:val="24"/>
        </w:rPr>
        <w:t>ao</w:t>
      </w:r>
      <w:r>
        <w:rPr>
          <w:spacing w:val="-4"/>
          <w:sz w:val="24"/>
        </w:rPr>
        <w:t xml:space="preserve"> </w:t>
      </w:r>
      <w:r>
        <w:rPr>
          <w:sz w:val="24"/>
        </w:rPr>
        <w:t>local</w:t>
      </w:r>
      <w:r>
        <w:rPr>
          <w:spacing w:val="-4"/>
          <w:sz w:val="24"/>
        </w:rPr>
        <w:t xml:space="preserve"> </w:t>
      </w:r>
      <w:r>
        <w:rPr>
          <w:sz w:val="24"/>
        </w:rPr>
        <w:t>dos trabalhos, bem como aos documentos relativos à execução do empreendimento.</w:t>
      </w:r>
    </w:p>
    <w:p w14:paraId="76D71736">
      <w:pPr>
        <w:pStyle w:val="8"/>
        <w:numPr>
          <w:ilvl w:val="2"/>
          <w:numId w:val="33"/>
        </w:numPr>
        <w:tabs>
          <w:tab w:val="left" w:pos="779"/>
        </w:tabs>
        <w:spacing w:before="0" w:after="0" w:line="235" w:lineRule="auto"/>
        <w:ind w:left="119" w:right="219" w:firstLine="0"/>
        <w:jc w:val="left"/>
        <w:rPr>
          <w:sz w:val="24"/>
        </w:rPr>
      </w:pPr>
      <w:r>
        <w:rPr>
          <w:sz w:val="24"/>
        </w:rPr>
        <w:t>Caso</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se</w:t>
      </w:r>
      <w:r>
        <w:rPr>
          <w:spacing w:val="-2"/>
          <w:sz w:val="24"/>
        </w:rPr>
        <w:t xml:space="preserve"> </w:t>
      </w:r>
      <w:r>
        <w:rPr>
          <w:sz w:val="24"/>
        </w:rPr>
        <w:t>enquadre</w:t>
      </w:r>
      <w:r>
        <w:rPr>
          <w:spacing w:val="-2"/>
          <w:sz w:val="24"/>
        </w:rPr>
        <w:t xml:space="preserve"> </w:t>
      </w:r>
      <w:r>
        <w:rPr>
          <w:sz w:val="24"/>
        </w:rPr>
        <w:t>no</w:t>
      </w:r>
      <w:r>
        <w:rPr>
          <w:spacing w:val="-2"/>
          <w:sz w:val="24"/>
        </w:rPr>
        <w:t xml:space="preserve"> </w:t>
      </w:r>
      <w:r>
        <w:rPr>
          <w:sz w:val="24"/>
        </w:rPr>
        <w:t>limite</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art.</w:t>
      </w:r>
      <w:r>
        <w:rPr>
          <w:spacing w:val="-2"/>
          <w:sz w:val="24"/>
        </w:rPr>
        <w:t xml:space="preserve"> </w:t>
      </w:r>
      <w:r>
        <w:rPr>
          <w:sz w:val="24"/>
        </w:rPr>
        <w:t>1º</w:t>
      </w:r>
      <w:r>
        <w:rPr>
          <w:spacing w:val="-2"/>
          <w:sz w:val="24"/>
        </w:rPr>
        <w:t xml:space="preserve"> </w:t>
      </w:r>
      <w:r>
        <w:rPr>
          <w:sz w:val="24"/>
        </w:rPr>
        <w:t>da</w:t>
      </w:r>
      <w:r>
        <w:rPr>
          <w:spacing w:val="-2"/>
          <w:sz w:val="24"/>
        </w:rPr>
        <w:t xml:space="preserve"> </w:t>
      </w:r>
      <w:r>
        <w:rPr>
          <w:sz w:val="24"/>
        </w:rPr>
        <w:t>Lei</w:t>
      </w:r>
      <w:r>
        <w:rPr>
          <w:spacing w:val="-2"/>
          <w:sz w:val="24"/>
        </w:rPr>
        <w:t xml:space="preserve"> </w:t>
      </w:r>
      <w:r>
        <w:rPr>
          <w:sz w:val="24"/>
        </w:rPr>
        <w:t>estadual</w:t>
      </w:r>
      <w:r>
        <w:rPr>
          <w:spacing w:val="-2"/>
          <w:sz w:val="24"/>
        </w:rPr>
        <w:t xml:space="preserve"> </w:t>
      </w:r>
      <w:r>
        <w:rPr>
          <w:sz w:val="24"/>
        </w:rPr>
        <w:t>nº</w:t>
      </w:r>
      <w:r>
        <w:rPr>
          <w:spacing w:val="-2"/>
          <w:sz w:val="24"/>
        </w:rPr>
        <w:t xml:space="preserve"> </w:t>
      </w:r>
      <w:r>
        <w:rPr>
          <w:sz w:val="24"/>
        </w:rPr>
        <w:t>7.753,</w:t>
      </w:r>
      <w:r>
        <w:rPr>
          <w:spacing w:val="-2"/>
          <w:sz w:val="24"/>
        </w:rPr>
        <w:t xml:space="preserve"> </w:t>
      </w:r>
      <w:r>
        <w:rPr>
          <w:sz w:val="24"/>
        </w:rPr>
        <w:t>de</w:t>
      </w:r>
      <w:r>
        <w:rPr>
          <w:spacing w:val="-2"/>
          <w:sz w:val="24"/>
        </w:rPr>
        <w:t xml:space="preserve"> </w:t>
      </w:r>
      <w:r>
        <w:rPr>
          <w:sz w:val="24"/>
        </w:rPr>
        <w:t>17</w:t>
      </w:r>
      <w:r>
        <w:rPr>
          <w:spacing w:val="-2"/>
          <w:sz w:val="24"/>
        </w:rPr>
        <w:t xml:space="preserve"> </w:t>
      </w:r>
      <w:r>
        <w:rPr>
          <w:sz w:val="24"/>
        </w:rPr>
        <w:t>de</w:t>
      </w:r>
      <w:r>
        <w:rPr>
          <w:spacing w:val="-2"/>
          <w:sz w:val="24"/>
        </w:rPr>
        <w:t xml:space="preserve"> </w:t>
      </w:r>
      <w:r>
        <w:rPr>
          <w:sz w:val="24"/>
        </w:rPr>
        <w:t>outubro</w:t>
      </w:r>
      <w:r>
        <w:rPr>
          <w:spacing w:val="-2"/>
          <w:sz w:val="24"/>
        </w:rPr>
        <w:t xml:space="preserve"> </w:t>
      </w:r>
      <w:r>
        <w:rPr>
          <w:sz w:val="24"/>
        </w:rPr>
        <w:t>de</w:t>
      </w:r>
      <w:r>
        <w:rPr>
          <w:spacing w:val="-2"/>
          <w:sz w:val="24"/>
        </w:rPr>
        <w:t xml:space="preserve"> </w:t>
      </w:r>
      <w:r>
        <w:rPr>
          <w:sz w:val="24"/>
        </w:rPr>
        <w:t>2017,</w:t>
      </w:r>
      <w:r>
        <w:rPr>
          <w:spacing w:val="-2"/>
          <w:sz w:val="24"/>
        </w:rPr>
        <w:t xml:space="preserve"> </w:t>
      </w:r>
      <w:r>
        <w:rPr>
          <w:sz w:val="24"/>
        </w:rPr>
        <w:t>manter</w:t>
      </w:r>
      <w:r>
        <w:rPr>
          <w:spacing w:val="-2"/>
          <w:sz w:val="24"/>
        </w:rPr>
        <w:t xml:space="preserve"> </w:t>
      </w:r>
      <w:r>
        <w:rPr>
          <w:sz w:val="24"/>
        </w:rPr>
        <w:t>Programa</w:t>
      </w:r>
      <w:r>
        <w:rPr>
          <w:spacing w:val="-2"/>
          <w:sz w:val="24"/>
        </w:rPr>
        <w:t xml:space="preserve"> </w:t>
      </w:r>
      <w:r>
        <w:rPr>
          <w:sz w:val="24"/>
        </w:rPr>
        <w:t>de</w:t>
      </w:r>
      <w:r>
        <w:rPr>
          <w:spacing w:val="-2"/>
          <w:sz w:val="24"/>
        </w:rPr>
        <w:t xml:space="preserve"> </w:t>
      </w:r>
      <w:r>
        <w:rPr>
          <w:sz w:val="24"/>
        </w:rPr>
        <w:t>Integridade</w:t>
      </w:r>
      <w:r>
        <w:rPr>
          <w:spacing w:val="-2"/>
          <w:sz w:val="24"/>
        </w:rPr>
        <w:t xml:space="preserve"> </w:t>
      </w:r>
      <w:r>
        <w:rPr>
          <w:sz w:val="24"/>
        </w:rPr>
        <w:t>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5"/>
          <w:sz w:val="24"/>
        </w:rPr>
        <w:t xml:space="preserve"> </w:t>
      </w:r>
      <w:r>
        <w:rPr>
          <w:sz w:val="24"/>
        </w:rPr>
        <w:t>Administração Pública.</w:t>
      </w:r>
    </w:p>
    <w:p w14:paraId="5A0133A8">
      <w:pPr>
        <w:pStyle w:val="8"/>
        <w:numPr>
          <w:ilvl w:val="3"/>
          <w:numId w:val="33"/>
        </w:numPr>
        <w:tabs>
          <w:tab w:val="left" w:pos="959"/>
        </w:tabs>
        <w:spacing w:before="0" w:after="0" w:line="235" w:lineRule="auto"/>
        <w:ind w:left="119" w:right="197" w:firstLine="0"/>
        <w:jc w:val="left"/>
        <w:rPr>
          <w:sz w:val="24"/>
        </w:rPr>
      </w:pPr>
      <w:r>
        <w:rPr>
          <w:sz w:val="24"/>
        </w:rPr>
        <w:t>Caso</w:t>
      </w:r>
      <w:r>
        <w:rPr>
          <w:spacing w:val="-4"/>
          <w:sz w:val="24"/>
        </w:rPr>
        <w:t xml:space="preserve"> </w:t>
      </w:r>
      <w:r>
        <w:rPr>
          <w:sz w:val="24"/>
        </w:rPr>
        <w:t>o</w:t>
      </w:r>
      <w:r>
        <w:rPr>
          <w:spacing w:val="-4"/>
          <w:sz w:val="24"/>
        </w:rPr>
        <w:t xml:space="preserve"> </w:t>
      </w:r>
      <w:r>
        <w:rPr>
          <w:b/>
          <w:sz w:val="24"/>
        </w:rPr>
        <w:t>CONTRATADO</w:t>
      </w:r>
      <w:r>
        <w:rPr>
          <w:b/>
          <w:spacing w:val="-4"/>
          <w:sz w:val="24"/>
        </w:rPr>
        <w:t xml:space="preserve"> </w:t>
      </w:r>
      <w:r>
        <w:rPr>
          <w:sz w:val="24"/>
        </w:rPr>
        <w:t>ainda</w:t>
      </w:r>
      <w:r>
        <w:rPr>
          <w:spacing w:val="-4"/>
          <w:sz w:val="24"/>
        </w:rPr>
        <w:t xml:space="preserve"> </w:t>
      </w:r>
      <w:r>
        <w:rPr>
          <w:sz w:val="24"/>
        </w:rPr>
        <w:t>não</w:t>
      </w:r>
      <w:r>
        <w:rPr>
          <w:spacing w:val="-4"/>
          <w:sz w:val="24"/>
        </w:rPr>
        <w:t xml:space="preserve"> </w:t>
      </w:r>
      <w:r>
        <w:rPr>
          <w:sz w:val="24"/>
        </w:rPr>
        <w:t>tenha</w:t>
      </w:r>
      <w:r>
        <w:rPr>
          <w:spacing w:val="-4"/>
          <w:sz w:val="24"/>
        </w:rPr>
        <w:t xml:space="preserve"> </w:t>
      </w:r>
      <w:r>
        <w:rPr>
          <w:sz w:val="24"/>
        </w:rPr>
        <w:t>Programa</w:t>
      </w:r>
      <w:r>
        <w:rPr>
          <w:spacing w:val="-4"/>
          <w:sz w:val="24"/>
        </w:rPr>
        <w:t xml:space="preserve"> </w:t>
      </w:r>
      <w:r>
        <w:rPr>
          <w:sz w:val="24"/>
        </w:rPr>
        <w:t>de</w:t>
      </w:r>
      <w:r>
        <w:rPr>
          <w:spacing w:val="-4"/>
          <w:sz w:val="24"/>
        </w:rPr>
        <w:t xml:space="preserve"> </w:t>
      </w:r>
      <w:r>
        <w:rPr>
          <w:sz w:val="24"/>
        </w:rPr>
        <w:t>Integridade</w:t>
      </w:r>
      <w:r>
        <w:rPr>
          <w:spacing w:val="-4"/>
          <w:sz w:val="24"/>
        </w:rPr>
        <w:t xml:space="preserve"> </w:t>
      </w:r>
      <w:r>
        <w:rPr>
          <w:sz w:val="24"/>
        </w:rPr>
        <w:t>instituído,</w:t>
      </w:r>
      <w:r>
        <w:rPr>
          <w:spacing w:val="-4"/>
          <w:sz w:val="24"/>
        </w:rPr>
        <w:t xml:space="preserve"> </w:t>
      </w:r>
      <w:r>
        <w:rPr>
          <w:sz w:val="24"/>
        </w:rPr>
        <w:t>compromete-se</w:t>
      </w:r>
      <w:r>
        <w:rPr>
          <w:spacing w:val="-4"/>
          <w:sz w:val="24"/>
        </w:rPr>
        <w:t xml:space="preserve"> </w:t>
      </w:r>
      <w:r>
        <w:rPr>
          <w:sz w:val="24"/>
        </w:rPr>
        <w:t>a</w:t>
      </w:r>
      <w:r>
        <w:rPr>
          <w:spacing w:val="-4"/>
          <w:sz w:val="24"/>
        </w:rPr>
        <w:t xml:space="preserve"> </w:t>
      </w:r>
      <w:r>
        <w:rPr>
          <w:sz w:val="24"/>
        </w:rPr>
        <w:t>implantar</w:t>
      </w:r>
      <w:r>
        <w:rPr>
          <w:spacing w:val="-4"/>
          <w:sz w:val="24"/>
        </w:rPr>
        <w:t xml:space="preserve"> </w:t>
      </w:r>
      <w:r>
        <w:rPr>
          <w:sz w:val="24"/>
        </w:rPr>
        <w:t>o</w:t>
      </w:r>
      <w:r>
        <w:rPr>
          <w:spacing w:val="-4"/>
          <w:sz w:val="24"/>
        </w:rPr>
        <w:t xml:space="preserve"> </w:t>
      </w:r>
      <w:r>
        <w:rPr>
          <w:sz w:val="24"/>
        </w:rPr>
        <w:t>Programa</w:t>
      </w:r>
      <w:r>
        <w:rPr>
          <w:spacing w:val="-4"/>
          <w:sz w:val="24"/>
        </w:rPr>
        <w:t xml:space="preserve"> </w:t>
      </w:r>
      <w:r>
        <w:rPr>
          <w:sz w:val="24"/>
        </w:rPr>
        <w:t>de</w:t>
      </w:r>
      <w:r>
        <w:rPr>
          <w:spacing w:val="-4"/>
          <w:sz w:val="24"/>
        </w:rPr>
        <w:t xml:space="preserve"> </w:t>
      </w:r>
      <w:r>
        <w:rPr>
          <w:sz w:val="24"/>
        </w:rPr>
        <w:t>Integridade</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de</w:t>
      </w:r>
      <w:r>
        <w:rPr>
          <w:spacing w:val="-4"/>
          <w:sz w:val="24"/>
        </w:rPr>
        <w:t xml:space="preserve"> </w:t>
      </w:r>
      <w:r>
        <w:rPr>
          <w:sz w:val="24"/>
        </w:rPr>
        <w:t>até</w:t>
      </w:r>
      <w:r>
        <w:rPr>
          <w:spacing w:val="-4"/>
          <w:sz w:val="24"/>
        </w:rPr>
        <w:t xml:space="preserve"> </w:t>
      </w:r>
      <w:r>
        <w:rPr>
          <w:sz w:val="24"/>
        </w:rPr>
        <w:t>180 (cento e oitenta) dias corridos, a partir da data de celebração do presente Contrato, na forma da Lei nº 7.753/2017.</w:t>
      </w:r>
    </w:p>
    <w:p w14:paraId="349DE363">
      <w:pPr>
        <w:pStyle w:val="8"/>
        <w:numPr>
          <w:ilvl w:val="2"/>
          <w:numId w:val="33"/>
        </w:numPr>
        <w:tabs>
          <w:tab w:val="left" w:pos="675"/>
        </w:tabs>
        <w:spacing w:before="269" w:after="0" w:line="280" w:lineRule="auto"/>
        <w:ind w:left="119" w:right="118" w:firstLine="0"/>
        <w:jc w:val="left"/>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5C73D324">
      <w:pPr>
        <w:pStyle w:val="5"/>
      </w:pPr>
    </w:p>
    <w:p w14:paraId="5B7BF1FD">
      <w:pPr>
        <w:pStyle w:val="5"/>
      </w:pPr>
    </w:p>
    <w:p w14:paraId="0DC3782F">
      <w:pPr>
        <w:pStyle w:val="5"/>
        <w:spacing w:before="61"/>
      </w:pPr>
    </w:p>
    <w:p w14:paraId="7137AD47">
      <w:pPr>
        <w:pStyle w:val="2"/>
        <w:spacing w:before="1"/>
        <w:ind w:left="11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49C1F0E2">
      <w:pPr>
        <w:pStyle w:val="8"/>
        <w:numPr>
          <w:ilvl w:val="1"/>
          <w:numId w:val="35"/>
        </w:numPr>
        <w:tabs>
          <w:tab w:val="left" w:pos="518"/>
        </w:tabs>
        <w:spacing w:before="21" w:after="0" w:line="240" w:lineRule="auto"/>
        <w:ind w:left="518" w:right="0" w:hanging="399"/>
        <w:jc w:val="left"/>
        <w:rPr>
          <w:sz w:val="20"/>
        </w:rPr>
      </w:pPr>
      <w:r>
        <w:rPr>
          <w:sz w:val="20"/>
        </w:rPr>
        <w:t>O</w:t>
      </w:r>
      <w:r>
        <w:rPr>
          <w:spacing w:val="-2"/>
          <w:sz w:val="20"/>
        </w:rPr>
        <w:t xml:space="preserve"> </w:t>
      </w:r>
      <w:r>
        <w:rPr>
          <w:sz w:val="20"/>
        </w:rPr>
        <w:t>Contrato</w:t>
      </w:r>
      <w:r>
        <w:rPr>
          <w:spacing w:val="-1"/>
          <w:sz w:val="20"/>
        </w:rPr>
        <w:t xml:space="preserve"> </w:t>
      </w:r>
      <w:r>
        <w:rPr>
          <w:sz w:val="20"/>
        </w:rPr>
        <w:t>conta</w:t>
      </w:r>
      <w:r>
        <w:rPr>
          <w:spacing w:val="-1"/>
          <w:sz w:val="20"/>
        </w:rPr>
        <w:t xml:space="preserve"> </w:t>
      </w:r>
      <w:r>
        <w:rPr>
          <w:sz w:val="20"/>
        </w:rPr>
        <w:t>com</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execução,</w:t>
      </w:r>
      <w:r>
        <w:rPr>
          <w:spacing w:val="-2"/>
          <w:sz w:val="20"/>
        </w:rPr>
        <w:t xml:space="preserve"> </w:t>
      </w:r>
      <w:r>
        <w:rPr>
          <w:sz w:val="20"/>
        </w:rPr>
        <w:t>nos</w:t>
      </w:r>
      <w:r>
        <w:rPr>
          <w:spacing w:val="-1"/>
          <w:sz w:val="20"/>
        </w:rPr>
        <w:t xml:space="preserve"> </w:t>
      </w:r>
      <w:r>
        <w:rPr>
          <w:sz w:val="20"/>
        </w:rPr>
        <w:t>moldes</w:t>
      </w:r>
      <w:r>
        <w:rPr>
          <w:spacing w:val="-1"/>
          <w:sz w:val="20"/>
        </w:rPr>
        <w:t xml:space="preserve"> </w:t>
      </w:r>
      <w:r>
        <w:rPr>
          <w:sz w:val="20"/>
        </w:rPr>
        <w:t xml:space="preserve">do </w:t>
      </w:r>
      <w:r>
        <w:fldChar w:fldCharType="begin"/>
      </w:r>
      <w:r>
        <w:instrText xml:space="preserve"> HYPERLINK "http://www.planalto.gov.br/ccivil_03/_ato2019-2022/2021/lei/L14133.htm#art96" \h </w:instrText>
      </w:r>
      <w:r>
        <w:fldChar w:fldCharType="separate"/>
      </w:r>
      <w:r>
        <w:rPr>
          <w:color w:val="000080"/>
          <w:sz w:val="22"/>
          <w:u w:val="single" w:color="000080"/>
        </w:rPr>
        <w:t>artigo</w:t>
      </w:r>
      <w:r>
        <w:rPr>
          <w:color w:val="000080"/>
          <w:spacing w:val="-1"/>
          <w:sz w:val="22"/>
          <w:u w:val="single" w:color="000080"/>
        </w:rPr>
        <w:t xml:space="preserve"> </w:t>
      </w:r>
      <w:r>
        <w:rPr>
          <w:color w:val="000080"/>
          <w:sz w:val="22"/>
          <w:u w:val="single" w:color="000080"/>
        </w:rPr>
        <w:t>96</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2"/>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14.133</w:t>
      </w:r>
      <w:r>
        <w:rPr>
          <w:color w:val="000080"/>
          <w:sz w:val="22"/>
          <w:u w:val="single" w:color="000080"/>
        </w:rPr>
        <w:fldChar w:fldCharType="end"/>
      </w:r>
      <w:r>
        <w:rPr>
          <w:color w:val="000080"/>
          <w:sz w:val="22"/>
          <w:u w:val="single" w:color="000080"/>
        </w:rPr>
        <w:t>/</w:t>
      </w:r>
      <w:r>
        <w:rPr>
          <w:sz w:val="20"/>
        </w:rPr>
        <w:t>2021,</w:t>
      </w:r>
      <w:r>
        <w:rPr>
          <w:spacing w:val="-1"/>
          <w:sz w:val="20"/>
        </w:rPr>
        <w:t xml:space="preserve"> </w:t>
      </w:r>
      <w:r>
        <w:rPr>
          <w:sz w:val="20"/>
        </w:rPr>
        <w:t>correspondente</w:t>
      </w:r>
      <w:r>
        <w:rPr>
          <w:spacing w:val="-1"/>
          <w:sz w:val="20"/>
        </w:rPr>
        <w:t xml:space="preserve"> </w:t>
      </w:r>
      <w:r>
        <w:rPr>
          <w:sz w:val="20"/>
        </w:rPr>
        <w:t>a</w:t>
      </w:r>
      <w:r>
        <w:rPr>
          <w:spacing w:val="-1"/>
          <w:sz w:val="20"/>
        </w:rPr>
        <w:t xml:space="preserve"> </w:t>
      </w:r>
      <w:r>
        <w:rPr>
          <w:sz w:val="20"/>
        </w:rPr>
        <w:t>2,5%</w:t>
      </w:r>
      <w:r>
        <w:rPr>
          <w:spacing w:val="-1"/>
          <w:sz w:val="20"/>
        </w:rPr>
        <w:t xml:space="preserve"> </w:t>
      </w:r>
      <w:r>
        <w:rPr>
          <w:sz w:val="20"/>
        </w:rPr>
        <w:t>(dois</w:t>
      </w:r>
      <w:r>
        <w:rPr>
          <w:spacing w:val="-1"/>
          <w:sz w:val="20"/>
        </w:rPr>
        <w:t xml:space="preserve"> </w:t>
      </w:r>
      <w:r>
        <w:rPr>
          <w:sz w:val="20"/>
        </w:rPr>
        <w:t>vírgula</w:t>
      </w:r>
      <w:r>
        <w:rPr>
          <w:spacing w:val="-2"/>
          <w:sz w:val="20"/>
        </w:rPr>
        <w:t xml:space="preserve"> </w:t>
      </w:r>
      <w:r>
        <w:rPr>
          <w:sz w:val="20"/>
        </w:rPr>
        <w:t>cinco</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pacing w:val="-2"/>
          <w:sz w:val="20"/>
        </w:rPr>
        <w:t>anual.</w:t>
      </w:r>
    </w:p>
    <w:p w14:paraId="4CA6265D">
      <w:pPr>
        <w:pStyle w:val="8"/>
        <w:numPr>
          <w:ilvl w:val="2"/>
          <w:numId w:val="35"/>
        </w:numPr>
        <w:tabs>
          <w:tab w:val="left" w:pos="682"/>
        </w:tabs>
        <w:spacing w:before="36" w:after="0" w:line="280" w:lineRule="auto"/>
        <w:ind w:left="119" w:right="118" w:firstLine="0"/>
        <w:jc w:val="left"/>
        <w:rPr>
          <w:sz w:val="20"/>
        </w:rPr>
      </w:pPr>
      <w:r>
        <w:rPr>
          <w:sz w:val="20"/>
        </w:rPr>
        <w:t>Na</w:t>
      </w:r>
      <w:r>
        <w:rPr>
          <w:spacing w:val="11"/>
          <w:sz w:val="20"/>
        </w:rPr>
        <w:t xml:space="preserve"> </w:t>
      </w:r>
      <w:r>
        <w:rPr>
          <w:sz w:val="20"/>
        </w:rPr>
        <w:t>forma</w:t>
      </w:r>
      <w:r>
        <w:rPr>
          <w:spacing w:val="11"/>
          <w:sz w:val="20"/>
        </w:rPr>
        <w:t xml:space="preserve"> </w:t>
      </w:r>
      <w:r>
        <w:rPr>
          <w:sz w:val="20"/>
        </w:rPr>
        <w:t>do</w:t>
      </w:r>
      <w:r>
        <w:rPr>
          <w:spacing w:val="11"/>
          <w:sz w:val="20"/>
        </w:rPr>
        <w:t xml:space="preserve"> </w:t>
      </w:r>
      <w:r>
        <w:rPr>
          <w:sz w:val="20"/>
        </w:rPr>
        <w:t>art.</w:t>
      </w:r>
      <w:r>
        <w:rPr>
          <w:spacing w:val="11"/>
          <w:sz w:val="20"/>
        </w:rPr>
        <w:t xml:space="preserve"> </w:t>
      </w:r>
      <w:r>
        <w:rPr>
          <w:sz w:val="20"/>
        </w:rPr>
        <w:t>101</w:t>
      </w:r>
      <w:r>
        <w:rPr>
          <w:spacing w:val="11"/>
          <w:sz w:val="20"/>
        </w:rPr>
        <w:t xml:space="preserve"> </w:t>
      </w:r>
      <w:r>
        <w:rPr>
          <w:sz w:val="20"/>
        </w:rPr>
        <w:t>da</w:t>
      </w:r>
      <w:r>
        <w:rPr>
          <w:spacing w:val="11"/>
          <w:sz w:val="20"/>
        </w:rPr>
        <w:t xml:space="preserve"> </w:t>
      </w:r>
      <w:r>
        <w:rPr>
          <w:sz w:val="20"/>
        </w:rPr>
        <w:t>Lei</w:t>
      </w:r>
      <w:r>
        <w:rPr>
          <w:spacing w:val="11"/>
          <w:sz w:val="20"/>
        </w:rPr>
        <w:t xml:space="preserve"> </w:t>
      </w:r>
      <w:r>
        <w:rPr>
          <w:sz w:val="20"/>
        </w:rPr>
        <w:t>nº</w:t>
      </w:r>
      <w:r>
        <w:rPr>
          <w:spacing w:val="11"/>
          <w:sz w:val="20"/>
        </w:rPr>
        <w:t xml:space="preserve"> </w:t>
      </w:r>
      <w:r>
        <w:rPr>
          <w:sz w:val="20"/>
        </w:rPr>
        <w:t>14.133/2021,</w:t>
      </w:r>
      <w:r>
        <w:rPr>
          <w:spacing w:val="11"/>
          <w:sz w:val="20"/>
        </w:rPr>
        <w:t xml:space="preserve"> </w:t>
      </w:r>
      <w:r>
        <w:rPr>
          <w:sz w:val="20"/>
        </w:rPr>
        <w:t>nos</w:t>
      </w:r>
      <w:r>
        <w:rPr>
          <w:spacing w:val="11"/>
          <w:sz w:val="20"/>
        </w:rPr>
        <w:t xml:space="preserve"> </w:t>
      </w:r>
      <w:r>
        <w:rPr>
          <w:sz w:val="20"/>
        </w:rPr>
        <w:t>casos</w:t>
      </w:r>
      <w:r>
        <w:rPr>
          <w:spacing w:val="11"/>
          <w:sz w:val="20"/>
        </w:rPr>
        <w:t xml:space="preserve"> </w:t>
      </w:r>
      <w:r>
        <w:rPr>
          <w:sz w:val="20"/>
        </w:rPr>
        <w:t>de</w:t>
      </w:r>
      <w:r>
        <w:rPr>
          <w:spacing w:val="11"/>
          <w:sz w:val="20"/>
        </w:rPr>
        <w:t xml:space="preserve"> </w:t>
      </w:r>
      <w:r>
        <w:rPr>
          <w:sz w:val="20"/>
        </w:rPr>
        <w:t>contratos</w:t>
      </w:r>
      <w:r>
        <w:rPr>
          <w:spacing w:val="11"/>
          <w:sz w:val="20"/>
        </w:rPr>
        <w:t xml:space="preserve"> </w:t>
      </w:r>
      <w:r>
        <w:rPr>
          <w:sz w:val="20"/>
        </w:rPr>
        <w:t>que</w:t>
      </w:r>
      <w:r>
        <w:rPr>
          <w:spacing w:val="11"/>
          <w:sz w:val="20"/>
        </w:rPr>
        <w:t xml:space="preserve"> </w:t>
      </w:r>
      <w:r>
        <w:rPr>
          <w:sz w:val="20"/>
        </w:rPr>
        <w:t>impliquem</w:t>
      </w:r>
      <w:r>
        <w:rPr>
          <w:spacing w:val="11"/>
          <w:sz w:val="20"/>
        </w:rPr>
        <w:t xml:space="preserve"> </w:t>
      </w:r>
      <w:r>
        <w:rPr>
          <w:sz w:val="20"/>
        </w:rPr>
        <w:t>a</w:t>
      </w:r>
      <w:r>
        <w:rPr>
          <w:spacing w:val="11"/>
          <w:sz w:val="20"/>
        </w:rPr>
        <w:t xml:space="preserve"> </w:t>
      </w:r>
      <w:r>
        <w:rPr>
          <w:sz w:val="20"/>
        </w:rPr>
        <w:t>entrega</w:t>
      </w:r>
      <w:r>
        <w:rPr>
          <w:spacing w:val="11"/>
          <w:sz w:val="20"/>
        </w:rPr>
        <w:t xml:space="preserve"> </w:t>
      </w:r>
      <w:r>
        <w:rPr>
          <w:sz w:val="20"/>
        </w:rPr>
        <w:t>de</w:t>
      </w:r>
      <w:r>
        <w:rPr>
          <w:spacing w:val="11"/>
          <w:sz w:val="20"/>
        </w:rPr>
        <w:t xml:space="preserve"> </w:t>
      </w:r>
      <w:r>
        <w:rPr>
          <w:sz w:val="20"/>
        </w:rPr>
        <w:t>bens</w:t>
      </w:r>
      <w:r>
        <w:rPr>
          <w:spacing w:val="11"/>
          <w:sz w:val="20"/>
        </w:rPr>
        <w:t xml:space="preserve"> </w:t>
      </w:r>
      <w:r>
        <w:rPr>
          <w:sz w:val="20"/>
        </w:rPr>
        <w:t>pela Administração,</w:t>
      </w:r>
      <w:r>
        <w:rPr>
          <w:spacing w:val="11"/>
          <w:sz w:val="20"/>
        </w:rPr>
        <w:t xml:space="preserve"> </w:t>
      </w:r>
      <w:r>
        <w:rPr>
          <w:sz w:val="20"/>
        </w:rPr>
        <w:t>dos</w:t>
      </w:r>
      <w:r>
        <w:rPr>
          <w:spacing w:val="11"/>
          <w:sz w:val="20"/>
        </w:rPr>
        <w:t xml:space="preserve"> </w:t>
      </w:r>
      <w:r>
        <w:rPr>
          <w:sz w:val="20"/>
        </w:rPr>
        <w:t>quais</w:t>
      </w:r>
      <w:r>
        <w:rPr>
          <w:spacing w:val="11"/>
          <w:sz w:val="20"/>
        </w:rPr>
        <w:t xml:space="preserve"> </w:t>
      </w:r>
      <w:r>
        <w:rPr>
          <w:sz w:val="20"/>
        </w:rPr>
        <w:t>o</w:t>
      </w:r>
      <w:r>
        <w:rPr>
          <w:spacing w:val="11"/>
          <w:sz w:val="20"/>
        </w:rPr>
        <w:t xml:space="preserve"> </w:t>
      </w:r>
      <w:r>
        <w:rPr>
          <w:sz w:val="20"/>
        </w:rPr>
        <w:t>contratado</w:t>
      </w:r>
      <w:r>
        <w:rPr>
          <w:spacing w:val="11"/>
          <w:sz w:val="20"/>
        </w:rPr>
        <w:t xml:space="preserve"> </w:t>
      </w:r>
      <w:r>
        <w:rPr>
          <w:sz w:val="20"/>
        </w:rPr>
        <w:t>ficará</w:t>
      </w:r>
      <w:r>
        <w:rPr>
          <w:spacing w:val="11"/>
          <w:sz w:val="20"/>
        </w:rPr>
        <w:t xml:space="preserve"> </w:t>
      </w:r>
      <w:r>
        <w:rPr>
          <w:sz w:val="20"/>
        </w:rPr>
        <w:t>depositário,</w:t>
      </w:r>
      <w:r>
        <w:rPr>
          <w:spacing w:val="11"/>
          <w:sz w:val="20"/>
        </w:rPr>
        <w:t xml:space="preserve"> </w:t>
      </w:r>
      <w:r>
        <w:rPr>
          <w:sz w:val="20"/>
        </w:rPr>
        <w:t>o</w:t>
      </w:r>
      <w:r>
        <w:rPr>
          <w:spacing w:val="11"/>
          <w:sz w:val="20"/>
        </w:rPr>
        <w:t xml:space="preserve"> </w:t>
      </w:r>
      <w:r>
        <w:rPr>
          <w:sz w:val="20"/>
        </w:rPr>
        <w:t>valor</w:t>
      </w:r>
      <w:r>
        <w:rPr>
          <w:spacing w:val="11"/>
          <w:sz w:val="20"/>
        </w:rPr>
        <w:t xml:space="preserve"> </w:t>
      </w:r>
      <w:r>
        <w:rPr>
          <w:sz w:val="20"/>
        </w:rPr>
        <w:t>desses</w:t>
      </w:r>
      <w:r>
        <w:rPr>
          <w:spacing w:val="11"/>
          <w:sz w:val="20"/>
        </w:rPr>
        <w:t xml:space="preserve"> </w:t>
      </w:r>
      <w:r>
        <w:rPr>
          <w:sz w:val="20"/>
        </w:rPr>
        <w:t>bens deverá ser acrescido ao valor da garantia.</w:t>
      </w:r>
    </w:p>
    <w:p w14:paraId="002B542C">
      <w:pPr>
        <w:pStyle w:val="8"/>
        <w:numPr>
          <w:ilvl w:val="1"/>
          <w:numId w:val="35"/>
        </w:numPr>
        <w:tabs>
          <w:tab w:val="left" w:pos="599"/>
        </w:tabs>
        <w:spacing w:before="0" w:after="0" w:line="237" w:lineRule="exact"/>
        <w:ind w:left="599" w:right="0" w:hanging="480"/>
        <w:jc w:val="left"/>
        <w:rPr>
          <w:sz w:val="24"/>
        </w:rPr>
      </w:pPr>
      <w:r>
        <w:rPr>
          <w:sz w:val="24"/>
        </w:rPr>
        <w:t>O</w:t>
      </w:r>
      <w:r>
        <w:rPr>
          <w:spacing w:val="-7"/>
          <w:sz w:val="24"/>
        </w:rPr>
        <w:t xml:space="preserve"> </w:t>
      </w:r>
      <w:r>
        <w:rPr>
          <w:b/>
          <w:sz w:val="24"/>
        </w:rPr>
        <w:t>CONTRATADO</w:t>
      </w:r>
      <w:r>
        <w:rPr>
          <w:b/>
          <w:spacing w:val="-4"/>
          <w:sz w:val="24"/>
        </w:rPr>
        <w:t xml:space="preserve"> </w:t>
      </w:r>
      <w:r>
        <w:rPr>
          <w:sz w:val="24"/>
        </w:rPr>
        <w:t>poderá</w:t>
      </w:r>
      <w:r>
        <w:rPr>
          <w:spacing w:val="-5"/>
          <w:sz w:val="24"/>
        </w:rPr>
        <w:t xml:space="preserve"> </w:t>
      </w:r>
      <w:r>
        <w:rPr>
          <w:sz w:val="24"/>
        </w:rPr>
        <w:t>optar</w:t>
      </w:r>
      <w:r>
        <w:rPr>
          <w:spacing w:val="-4"/>
          <w:sz w:val="24"/>
        </w:rPr>
        <w:t xml:space="preserve"> </w:t>
      </w:r>
      <w:r>
        <w:rPr>
          <w:sz w:val="24"/>
        </w:rPr>
        <w:t>pelas</w:t>
      </w:r>
      <w:r>
        <w:rPr>
          <w:spacing w:val="-5"/>
          <w:sz w:val="24"/>
        </w:rPr>
        <w:t xml:space="preserve"> </w:t>
      </w:r>
      <w:r>
        <w:rPr>
          <w:sz w:val="24"/>
        </w:rPr>
        <w:t>seguintes</w:t>
      </w:r>
      <w:r>
        <w:rPr>
          <w:spacing w:val="-4"/>
          <w:sz w:val="24"/>
        </w:rPr>
        <w:t xml:space="preserve"> </w:t>
      </w:r>
      <w:r>
        <w:rPr>
          <w:sz w:val="24"/>
        </w:rPr>
        <w:t>modalidades</w:t>
      </w:r>
      <w:r>
        <w:rPr>
          <w:spacing w:val="-5"/>
          <w:sz w:val="24"/>
        </w:rPr>
        <w:t xml:space="preserve"> </w:t>
      </w:r>
      <w:r>
        <w:rPr>
          <w:sz w:val="24"/>
        </w:rPr>
        <w:t>de</w:t>
      </w:r>
      <w:r>
        <w:rPr>
          <w:spacing w:val="-4"/>
          <w:sz w:val="24"/>
        </w:rPr>
        <w:t xml:space="preserve"> </w:t>
      </w:r>
      <w:r>
        <w:rPr>
          <w:spacing w:val="-2"/>
          <w:sz w:val="24"/>
        </w:rPr>
        <w:t>garantia:</w:t>
      </w:r>
    </w:p>
    <w:p w14:paraId="5EB1C680">
      <w:pPr>
        <w:pStyle w:val="8"/>
        <w:numPr>
          <w:ilvl w:val="0"/>
          <w:numId w:val="36"/>
        </w:numPr>
        <w:tabs>
          <w:tab w:val="left" w:pos="258"/>
        </w:tabs>
        <w:spacing w:before="0" w:after="0" w:line="270" w:lineRule="exact"/>
        <w:ind w:left="258" w:right="0" w:hanging="139"/>
        <w:jc w:val="left"/>
        <w:rPr>
          <w:sz w:val="24"/>
        </w:rPr>
      </w:pPr>
      <w:r>
        <w:rPr>
          <w:sz w:val="24"/>
        </w:rPr>
        <w:t xml:space="preserve">- caução em dinheiro ou em títulos da dívida </w:t>
      </w:r>
      <w:r>
        <w:rPr>
          <w:spacing w:val="-2"/>
          <w:sz w:val="24"/>
        </w:rPr>
        <w:t>pública;</w:t>
      </w:r>
    </w:p>
    <w:p w14:paraId="73FF6C82">
      <w:pPr>
        <w:pStyle w:val="8"/>
        <w:numPr>
          <w:ilvl w:val="0"/>
          <w:numId w:val="36"/>
        </w:numPr>
        <w:tabs>
          <w:tab w:val="left" w:pos="338"/>
        </w:tabs>
        <w:spacing w:before="0" w:after="0" w:line="270" w:lineRule="exact"/>
        <w:ind w:left="338" w:right="0" w:hanging="219"/>
        <w:jc w:val="left"/>
        <w:rPr>
          <w:sz w:val="24"/>
        </w:rPr>
      </w:pPr>
      <w:r>
        <w:rPr>
          <w:sz w:val="24"/>
        </w:rPr>
        <w:t xml:space="preserve">- seguro-garantia; </w:t>
      </w:r>
      <w:r>
        <w:rPr>
          <w:spacing w:val="-10"/>
          <w:sz w:val="24"/>
        </w:rPr>
        <w:t>e</w:t>
      </w:r>
    </w:p>
    <w:p w14:paraId="614BFBCF">
      <w:pPr>
        <w:pStyle w:val="8"/>
        <w:numPr>
          <w:ilvl w:val="0"/>
          <w:numId w:val="36"/>
        </w:numPr>
        <w:tabs>
          <w:tab w:val="left" w:pos="418"/>
        </w:tabs>
        <w:spacing w:before="0" w:after="0" w:line="273" w:lineRule="exact"/>
        <w:ind w:left="418" w:right="0" w:hanging="299"/>
        <w:jc w:val="left"/>
        <w:rPr>
          <w:sz w:val="24"/>
        </w:rPr>
      </w:pPr>
      <w:r>
        <w:rPr>
          <w:sz w:val="24"/>
        </w:rPr>
        <w:t xml:space="preserve">- fiança </w:t>
      </w:r>
      <w:r>
        <w:rPr>
          <w:spacing w:val="-2"/>
          <w:sz w:val="24"/>
        </w:rPr>
        <w:t>bancária.</w:t>
      </w:r>
    </w:p>
    <w:p w14:paraId="65AA4891">
      <w:pPr>
        <w:pStyle w:val="8"/>
        <w:numPr>
          <w:ilvl w:val="1"/>
          <w:numId w:val="35"/>
        </w:numPr>
        <w:tabs>
          <w:tab w:val="left" w:pos="599"/>
        </w:tabs>
        <w:spacing w:before="264" w:after="0" w:line="273" w:lineRule="exact"/>
        <w:ind w:left="599" w:right="0" w:hanging="480"/>
        <w:jc w:val="left"/>
        <w:rPr>
          <w:sz w:val="24"/>
        </w:rPr>
      </w:pPr>
      <w:r>
        <w:rPr>
          <w:sz w:val="24"/>
        </w:rPr>
        <w:t>Qualquer</w:t>
      </w:r>
      <w:r>
        <w:rPr>
          <w:spacing w:val="-5"/>
          <w:sz w:val="24"/>
        </w:rPr>
        <w:t xml:space="preserve"> </w:t>
      </w:r>
      <w:r>
        <w:rPr>
          <w:sz w:val="24"/>
        </w:rPr>
        <w:t>que</w:t>
      </w:r>
      <w:r>
        <w:rPr>
          <w:spacing w:val="-3"/>
          <w:sz w:val="24"/>
        </w:rPr>
        <w:t xml:space="preserve"> </w:t>
      </w:r>
      <w:r>
        <w:rPr>
          <w:sz w:val="24"/>
        </w:rPr>
        <w:t>seja</w:t>
      </w:r>
      <w:r>
        <w:rPr>
          <w:spacing w:val="-3"/>
          <w:sz w:val="24"/>
        </w:rPr>
        <w:t xml:space="preserve"> </w:t>
      </w:r>
      <w:r>
        <w:rPr>
          <w:sz w:val="24"/>
        </w:rPr>
        <w:t>a</w:t>
      </w:r>
      <w:r>
        <w:rPr>
          <w:spacing w:val="-3"/>
          <w:sz w:val="24"/>
        </w:rPr>
        <w:t xml:space="preserve"> </w:t>
      </w:r>
      <w:r>
        <w:rPr>
          <w:sz w:val="24"/>
        </w:rPr>
        <w:t>modalidade</w:t>
      </w:r>
      <w:r>
        <w:rPr>
          <w:spacing w:val="-2"/>
          <w:sz w:val="24"/>
        </w:rPr>
        <w:t xml:space="preserve"> </w:t>
      </w:r>
      <w:r>
        <w:rPr>
          <w:sz w:val="24"/>
        </w:rPr>
        <w:t>escolhida</w:t>
      </w:r>
      <w:r>
        <w:rPr>
          <w:spacing w:val="-3"/>
          <w:sz w:val="24"/>
        </w:rPr>
        <w:t xml:space="preserve"> </w:t>
      </w:r>
      <w:r>
        <w:rPr>
          <w:sz w:val="24"/>
        </w:rPr>
        <w:t>pelo</w:t>
      </w:r>
      <w:r>
        <w:rPr>
          <w:spacing w:val="-3"/>
          <w:sz w:val="24"/>
        </w:rPr>
        <w:t xml:space="preserve"> </w:t>
      </w:r>
      <w:r>
        <w:rPr>
          <w:b/>
          <w:sz w:val="24"/>
        </w:rPr>
        <w:t>CONTRATADO</w:t>
      </w:r>
      <w:r>
        <w:rPr>
          <w:sz w:val="24"/>
        </w:rPr>
        <w:t>,</w:t>
      </w:r>
      <w:r>
        <w:rPr>
          <w:spacing w:val="-3"/>
          <w:sz w:val="24"/>
        </w:rPr>
        <w:t xml:space="preserve"> </w:t>
      </w:r>
      <w:r>
        <w:rPr>
          <w:sz w:val="24"/>
        </w:rPr>
        <w:t>a</w:t>
      </w:r>
      <w:r>
        <w:rPr>
          <w:spacing w:val="-2"/>
          <w:sz w:val="24"/>
        </w:rPr>
        <w:t xml:space="preserve"> </w:t>
      </w:r>
      <w:r>
        <w:rPr>
          <w:sz w:val="24"/>
        </w:rPr>
        <w:t>garantia</w:t>
      </w:r>
      <w:r>
        <w:rPr>
          <w:spacing w:val="-3"/>
          <w:sz w:val="24"/>
        </w:rPr>
        <w:t xml:space="preserve"> </w:t>
      </w:r>
      <w:r>
        <w:rPr>
          <w:sz w:val="24"/>
        </w:rPr>
        <w:t>assegurará</w:t>
      </w:r>
      <w:r>
        <w:rPr>
          <w:spacing w:val="-3"/>
          <w:sz w:val="24"/>
        </w:rPr>
        <w:t xml:space="preserve"> </w:t>
      </w:r>
      <w:r>
        <w:rPr>
          <w:sz w:val="24"/>
        </w:rPr>
        <w:t>o</w:t>
      </w:r>
      <w:r>
        <w:rPr>
          <w:spacing w:val="-3"/>
          <w:sz w:val="24"/>
        </w:rPr>
        <w:t xml:space="preserve"> </w:t>
      </w:r>
      <w:r>
        <w:rPr>
          <w:sz w:val="24"/>
        </w:rPr>
        <w:t>pagamento</w:t>
      </w:r>
      <w:r>
        <w:rPr>
          <w:spacing w:val="-2"/>
          <w:sz w:val="24"/>
        </w:rPr>
        <w:t xml:space="preserve"> </w:t>
      </w:r>
      <w:r>
        <w:rPr>
          <w:spacing w:val="-5"/>
          <w:sz w:val="24"/>
        </w:rPr>
        <w:t>de:</w:t>
      </w:r>
    </w:p>
    <w:p w14:paraId="2E118694">
      <w:pPr>
        <w:pStyle w:val="8"/>
        <w:numPr>
          <w:ilvl w:val="2"/>
          <w:numId w:val="35"/>
        </w:numPr>
        <w:tabs>
          <w:tab w:val="left" w:pos="779"/>
        </w:tabs>
        <w:spacing w:before="0" w:after="0" w:line="270" w:lineRule="exact"/>
        <w:ind w:left="779" w:right="0" w:hanging="660"/>
        <w:jc w:val="left"/>
        <w:rPr>
          <w:sz w:val="24"/>
        </w:rPr>
      </w:pPr>
      <w:r>
        <w:rPr>
          <w:sz w:val="24"/>
        </w:rPr>
        <w:t xml:space="preserve">prejuízos advindos do não cumprimento do objeto do Contrato e do não adimplemento das demais obrigações neste </w:t>
      </w:r>
      <w:r>
        <w:rPr>
          <w:spacing w:val="-2"/>
          <w:sz w:val="24"/>
        </w:rPr>
        <w:t>previstas;</w:t>
      </w:r>
    </w:p>
    <w:p w14:paraId="03DAAD9A">
      <w:pPr>
        <w:pStyle w:val="8"/>
        <w:numPr>
          <w:ilvl w:val="2"/>
          <w:numId w:val="35"/>
        </w:numPr>
        <w:tabs>
          <w:tab w:val="left" w:pos="779"/>
        </w:tabs>
        <w:spacing w:before="0" w:after="0" w:line="270" w:lineRule="exact"/>
        <w:ind w:left="779" w:right="0" w:hanging="660"/>
        <w:jc w:val="left"/>
        <w:rPr>
          <w:sz w:val="24"/>
        </w:rPr>
      </w:pPr>
      <w:r>
        <w:rPr>
          <w:sz w:val="24"/>
        </w:rPr>
        <w:t>multas</w:t>
      </w:r>
      <w:r>
        <w:rPr>
          <w:spacing w:val="-8"/>
          <w:sz w:val="24"/>
        </w:rPr>
        <w:t xml:space="preserve"> </w:t>
      </w:r>
      <w:r>
        <w:rPr>
          <w:sz w:val="24"/>
        </w:rPr>
        <w:t>moratórias,</w:t>
      </w:r>
      <w:r>
        <w:rPr>
          <w:spacing w:val="-4"/>
          <w:sz w:val="24"/>
        </w:rPr>
        <w:t xml:space="preserve"> </w:t>
      </w:r>
      <w:r>
        <w:rPr>
          <w:sz w:val="24"/>
        </w:rPr>
        <w:t>compensatórias</w:t>
      </w:r>
      <w:r>
        <w:rPr>
          <w:spacing w:val="-3"/>
          <w:sz w:val="24"/>
        </w:rPr>
        <w:t xml:space="preserve"> </w:t>
      </w:r>
      <w:r>
        <w:rPr>
          <w:sz w:val="24"/>
        </w:rPr>
        <w:t>e</w:t>
      </w:r>
      <w:r>
        <w:rPr>
          <w:spacing w:val="-4"/>
          <w:sz w:val="24"/>
        </w:rPr>
        <w:t xml:space="preserve"> </w:t>
      </w:r>
      <w:r>
        <w:rPr>
          <w:sz w:val="24"/>
        </w:rPr>
        <w:t>administrativas</w:t>
      </w:r>
      <w:r>
        <w:rPr>
          <w:spacing w:val="-4"/>
          <w:sz w:val="24"/>
        </w:rPr>
        <w:t xml:space="preserve"> </w:t>
      </w:r>
      <w:r>
        <w:rPr>
          <w:sz w:val="24"/>
        </w:rPr>
        <w:t>aplicadas</w:t>
      </w:r>
      <w:r>
        <w:rPr>
          <w:spacing w:val="-3"/>
          <w:sz w:val="24"/>
        </w:rPr>
        <w:t xml:space="preserve"> </w:t>
      </w:r>
      <w:r>
        <w:rPr>
          <w:sz w:val="24"/>
        </w:rPr>
        <w:t>pela</w:t>
      </w:r>
      <w:r>
        <w:rPr>
          <w:spacing w:val="-15"/>
          <w:sz w:val="24"/>
        </w:rPr>
        <w:t xml:space="preserve"> </w:t>
      </w:r>
      <w:r>
        <w:rPr>
          <w:sz w:val="24"/>
        </w:rPr>
        <w:t>Administração</w:t>
      </w:r>
      <w:r>
        <w:rPr>
          <w:spacing w:val="-4"/>
          <w:sz w:val="24"/>
        </w:rPr>
        <w:t xml:space="preserve"> </w:t>
      </w:r>
      <w:r>
        <w:rPr>
          <w:sz w:val="24"/>
        </w:rPr>
        <w:t>ao</w:t>
      </w:r>
      <w:r>
        <w:rPr>
          <w:spacing w:val="-4"/>
          <w:sz w:val="24"/>
        </w:rPr>
        <w:t xml:space="preserve"> </w:t>
      </w:r>
      <w:r>
        <w:rPr>
          <w:b/>
          <w:sz w:val="24"/>
        </w:rPr>
        <w:t>CONTRATADO</w:t>
      </w:r>
      <w:r>
        <w:rPr>
          <w:sz w:val="24"/>
        </w:rPr>
        <w:t>;</w:t>
      </w:r>
      <w:r>
        <w:rPr>
          <w:spacing w:val="-3"/>
          <w:sz w:val="24"/>
        </w:rPr>
        <w:t xml:space="preserve"> </w:t>
      </w:r>
      <w:r>
        <w:rPr>
          <w:spacing w:val="-10"/>
          <w:sz w:val="24"/>
        </w:rPr>
        <w:t>e</w:t>
      </w:r>
    </w:p>
    <w:p w14:paraId="1860F072">
      <w:pPr>
        <w:pStyle w:val="8"/>
        <w:numPr>
          <w:ilvl w:val="2"/>
          <w:numId w:val="35"/>
        </w:numPr>
        <w:tabs>
          <w:tab w:val="left" w:pos="779"/>
        </w:tabs>
        <w:spacing w:before="0" w:after="0" w:line="270" w:lineRule="exact"/>
        <w:ind w:left="779" w:right="0" w:hanging="660"/>
        <w:jc w:val="left"/>
        <w:rPr>
          <w:sz w:val="24"/>
        </w:rPr>
      </w:pPr>
      <w:r>
        <w:rPr>
          <w:sz w:val="24"/>
        </w:rPr>
        <w:t xml:space="preserve">obrigações trabalhistas e previdenciárias de qualquer natureza, assim como as obrigações de regularidade perante o FGTS, não adimplidas </w:t>
      </w:r>
      <w:r>
        <w:rPr>
          <w:spacing w:val="-4"/>
          <w:sz w:val="24"/>
        </w:rPr>
        <w:t>pelo</w:t>
      </w:r>
    </w:p>
    <w:p w14:paraId="6A361C8E">
      <w:pPr>
        <w:spacing w:before="0" w:line="270" w:lineRule="exact"/>
        <w:ind w:left="119" w:right="0" w:firstLine="0"/>
        <w:jc w:val="left"/>
        <w:rPr>
          <w:sz w:val="24"/>
        </w:rPr>
      </w:pPr>
      <w:r>
        <w:rPr>
          <w:b/>
          <w:spacing w:val="-2"/>
          <w:sz w:val="24"/>
        </w:rPr>
        <w:t>CONTRATADO</w:t>
      </w:r>
      <w:r>
        <w:rPr>
          <w:spacing w:val="-2"/>
          <w:sz w:val="24"/>
        </w:rPr>
        <w:t>,</w:t>
      </w:r>
      <w:r>
        <w:rPr>
          <w:spacing w:val="-1"/>
          <w:sz w:val="24"/>
        </w:rPr>
        <w:t xml:space="preserve"> </w:t>
      </w:r>
      <w:r>
        <w:rPr>
          <w:spacing w:val="-2"/>
          <w:sz w:val="24"/>
        </w:rPr>
        <w:t>quando</w:t>
      </w:r>
      <w:r>
        <w:rPr>
          <w:spacing w:val="-1"/>
          <w:sz w:val="24"/>
        </w:rPr>
        <w:t xml:space="preserve"> </w:t>
      </w:r>
      <w:r>
        <w:rPr>
          <w:spacing w:val="-2"/>
          <w:sz w:val="24"/>
        </w:rPr>
        <w:t>couber.</w:t>
      </w:r>
    </w:p>
    <w:p w14:paraId="560FF9AA">
      <w:pPr>
        <w:pStyle w:val="8"/>
        <w:numPr>
          <w:ilvl w:val="1"/>
          <w:numId w:val="35"/>
        </w:numPr>
        <w:tabs>
          <w:tab w:val="left" w:pos="585"/>
        </w:tabs>
        <w:spacing w:before="1" w:after="0" w:line="235" w:lineRule="auto"/>
        <w:ind w:left="119" w:right="356" w:firstLine="0"/>
        <w:jc w:val="left"/>
        <w:rPr>
          <w:sz w:val="24"/>
        </w:rPr>
      </w:pPr>
      <w:r>
        <w:rPr>
          <w:sz w:val="24"/>
        </w:rPr>
        <w:t>A</w:t>
      </w:r>
      <w:r>
        <w:rPr>
          <w:spacing w:val="-15"/>
          <w:sz w:val="24"/>
        </w:rPr>
        <w:t xml:space="preserve"> </w:t>
      </w:r>
      <w:r>
        <w:rPr>
          <w:sz w:val="24"/>
        </w:rPr>
        <w:t>garantia,</w:t>
      </w:r>
      <w:r>
        <w:rPr>
          <w:spacing w:val="-2"/>
          <w:sz w:val="24"/>
        </w:rPr>
        <w:t xml:space="preserve"> </w:t>
      </w:r>
      <w:r>
        <w:rPr>
          <w:sz w:val="24"/>
        </w:rPr>
        <w:t>qualquer</w:t>
      </w:r>
      <w:r>
        <w:rPr>
          <w:spacing w:val="-2"/>
          <w:sz w:val="24"/>
        </w:rPr>
        <w:t xml:space="preserve"> </w:t>
      </w:r>
      <w:r>
        <w:rPr>
          <w:sz w:val="24"/>
        </w:rPr>
        <w:t>que</w:t>
      </w:r>
      <w:r>
        <w:rPr>
          <w:spacing w:val="-2"/>
          <w:sz w:val="24"/>
        </w:rPr>
        <w:t xml:space="preserve"> </w:t>
      </w:r>
      <w:r>
        <w:rPr>
          <w:sz w:val="24"/>
        </w:rPr>
        <w:t>seja</w:t>
      </w:r>
      <w:r>
        <w:rPr>
          <w:spacing w:val="-2"/>
          <w:sz w:val="24"/>
        </w:rPr>
        <w:t xml:space="preserve"> </w:t>
      </w:r>
      <w:r>
        <w:rPr>
          <w:sz w:val="24"/>
        </w:rPr>
        <w:t>a</w:t>
      </w:r>
      <w:r>
        <w:rPr>
          <w:spacing w:val="-2"/>
          <w:sz w:val="24"/>
        </w:rPr>
        <w:t xml:space="preserve"> </w:t>
      </w:r>
      <w:r>
        <w:rPr>
          <w:sz w:val="24"/>
        </w:rPr>
        <w:t>modalidade</w:t>
      </w:r>
      <w:r>
        <w:rPr>
          <w:spacing w:val="-2"/>
          <w:sz w:val="24"/>
        </w:rPr>
        <w:t xml:space="preserve"> </w:t>
      </w:r>
      <w:r>
        <w:rPr>
          <w:sz w:val="24"/>
        </w:rPr>
        <w:t>escolhida,</w:t>
      </w:r>
      <w:r>
        <w:rPr>
          <w:spacing w:val="-2"/>
          <w:sz w:val="24"/>
        </w:rPr>
        <w:t xml:space="preserve"> </w:t>
      </w:r>
      <w:r>
        <w:rPr>
          <w:sz w:val="24"/>
        </w:rPr>
        <w:t>terá</w:t>
      </w:r>
      <w:r>
        <w:rPr>
          <w:spacing w:val="-2"/>
          <w:sz w:val="24"/>
        </w:rPr>
        <w:t xml:space="preserve"> </w:t>
      </w:r>
      <w:r>
        <w:rPr>
          <w:sz w:val="24"/>
        </w:rPr>
        <w:t>validade</w:t>
      </w:r>
      <w:r>
        <w:rPr>
          <w:spacing w:val="-2"/>
          <w:sz w:val="24"/>
        </w:rPr>
        <w:t xml:space="preserve"> </w:t>
      </w:r>
      <w:r>
        <w:rPr>
          <w:sz w:val="24"/>
        </w:rPr>
        <w:t>durante</w:t>
      </w:r>
      <w:r>
        <w:rPr>
          <w:spacing w:val="-2"/>
          <w:sz w:val="24"/>
        </w:rPr>
        <w:t xml:space="preserve"> </w:t>
      </w:r>
      <w:r>
        <w:rPr>
          <w:sz w:val="24"/>
        </w:rPr>
        <w:t>a</w:t>
      </w:r>
      <w:r>
        <w:rPr>
          <w:spacing w:val="-2"/>
          <w:sz w:val="24"/>
        </w:rPr>
        <w:t xml:space="preserve"> </w:t>
      </w:r>
      <w:r>
        <w:rPr>
          <w:sz w:val="24"/>
        </w:rPr>
        <w:t>vigência</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e</w:t>
      </w:r>
      <w:r>
        <w:rPr>
          <w:spacing w:val="-2"/>
          <w:sz w:val="24"/>
        </w:rPr>
        <w:t xml:space="preserve"> </w:t>
      </w:r>
      <w:r>
        <w:rPr>
          <w:sz w:val="24"/>
        </w:rPr>
        <w:t>por</w:t>
      </w:r>
      <w:r>
        <w:rPr>
          <w:spacing w:val="-2"/>
          <w:sz w:val="24"/>
        </w:rPr>
        <w:t xml:space="preserve"> </w:t>
      </w:r>
      <w:r>
        <w:rPr>
          <w:sz w:val="24"/>
        </w:rPr>
        <w:t>mais</w:t>
      </w:r>
      <w:r>
        <w:rPr>
          <w:spacing w:val="-2"/>
          <w:sz w:val="24"/>
        </w:rPr>
        <w:t xml:space="preserve"> </w:t>
      </w:r>
      <w:r>
        <w:rPr>
          <w:sz w:val="24"/>
        </w:rPr>
        <w:t>90</w:t>
      </w:r>
      <w:r>
        <w:rPr>
          <w:spacing w:val="-2"/>
          <w:sz w:val="24"/>
        </w:rPr>
        <w:t xml:space="preserve"> </w:t>
      </w:r>
      <w:r>
        <w:rPr>
          <w:sz w:val="24"/>
        </w:rPr>
        <w:t>(noventa)</w:t>
      </w:r>
      <w:r>
        <w:rPr>
          <w:spacing w:val="-2"/>
          <w:sz w:val="24"/>
        </w:rPr>
        <w:t xml:space="preserve"> </w:t>
      </w:r>
      <w:r>
        <w:rPr>
          <w:sz w:val="24"/>
        </w:rPr>
        <w:t>dias</w:t>
      </w:r>
      <w:r>
        <w:rPr>
          <w:spacing w:val="-2"/>
          <w:sz w:val="24"/>
        </w:rPr>
        <w:t xml:space="preserve"> </w:t>
      </w:r>
      <w:r>
        <w:rPr>
          <w:sz w:val="24"/>
        </w:rPr>
        <w:t>após</w:t>
      </w:r>
      <w:r>
        <w:rPr>
          <w:spacing w:val="-2"/>
          <w:sz w:val="24"/>
        </w:rPr>
        <w:t xml:space="preserve"> </w:t>
      </w:r>
      <w:r>
        <w:rPr>
          <w:sz w:val="24"/>
        </w:rPr>
        <w:t>o</w:t>
      </w:r>
      <w:r>
        <w:rPr>
          <w:spacing w:val="-2"/>
          <w:sz w:val="24"/>
        </w:rPr>
        <w:t xml:space="preserve"> </w:t>
      </w:r>
      <w:r>
        <w:rPr>
          <w:sz w:val="24"/>
        </w:rPr>
        <w:t>término</w:t>
      </w:r>
      <w:r>
        <w:rPr>
          <w:spacing w:val="-2"/>
          <w:sz w:val="24"/>
        </w:rPr>
        <w:t xml:space="preserve"> </w:t>
      </w:r>
      <w:r>
        <w:rPr>
          <w:sz w:val="24"/>
        </w:rPr>
        <w:t>deste</w:t>
      </w:r>
      <w:r>
        <w:rPr>
          <w:spacing w:val="-2"/>
          <w:sz w:val="24"/>
        </w:rPr>
        <w:t xml:space="preserve"> </w:t>
      </w:r>
      <w:r>
        <w:rPr>
          <w:sz w:val="24"/>
        </w:rPr>
        <w:t>prazo de vigência.</w:t>
      </w:r>
    </w:p>
    <w:p w14:paraId="6542965B">
      <w:pPr>
        <w:pStyle w:val="8"/>
        <w:numPr>
          <w:ilvl w:val="1"/>
          <w:numId w:val="35"/>
        </w:numPr>
        <w:tabs>
          <w:tab w:val="left" w:pos="599"/>
        </w:tabs>
        <w:spacing w:before="0" w:after="0" w:line="235" w:lineRule="auto"/>
        <w:ind w:left="119" w:right="410" w:firstLine="0"/>
        <w:jc w:val="left"/>
        <w:rPr>
          <w:sz w:val="24"/>
        </w:rPr>
      </w:pPr>
      <w:r>
        <w:rPr>
          <w:sz w:val="24"/>
        </w:rPr>
        <w:t>Na</w:t>
      </w:r>
      <w:r>
        <w:rPr>
          <w:spacing w:val="-6"/>
          <w:sz w:val="24"/>
        </w:rPr>
        <w:t xml:space="preserve"> </w:t>
      </w:r>
      <w:r>
        <w:rPr>
          <w:sz w:val="24"/>
        </w:rPr>
        <w:t>hipótese</w:t>
      </w:r>
      <w:r>
        <w:rPr>
          <w:spacing w:val="-4"/>
          <w:sz w:val="24"/>
        </w:rPr>
        <w:t xml:space="preserve"> </w:t>
      </w:r>
      <w:r>
        <w:rPr>
          <w:sz w:val="24"/>
        </w:rPr>
        <w:t>de</w:t>
      </w:r>
      <w:r>
        <w:rPr>
          <w:spacing w:val="-4"/>
          <w:sz w:val="24"/>
        </w:rPr>
        <w:t xml:space="preserve"> </w:t>
      </w:r>
      <w:r>
        <w:rPr>
          <w:sz w:val="24"/>
        </w:rPr>
        <w:t>suspensão</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por</w:t>
      </w:r>
      <w:r>
        <w:rPr>
          <w:spacing w:val="-4"/>
          <w:sz w:val="24"/>
        </w:rPr>
        <w:t xml:space="preserve"> </w:t>
      </w:r>
      <w:r>
        <w:rPr>
          <w:sz w:val="24"/>
        </w:rPr>
        <w:t>ordem</w:t>
      </w:r>
      <w:r>
        <w:rPr>
          <w:spacing w:val="-4"/>
          <w:sz w:val="24"/>
        </w:rPr>
        <w:t xml:space="preserve"> </w:t>
      </w:r>
      <w:r>
        <w:rPr>
          <w:sz w:val="24"/>
        </w:rPr>
        <w:t>ou</w:t>
      </w:r>
      <w:r>
        <w:rPr>
          <w:spacing w:val="-4"/>
          <w:sz w:val="24"/>
        </w:rPr>
        <w:t xml:space="preserve"> </w:t>
      </w:r>
      <w:r>
        <w:rPr>
          <w:sz w:val="24"/>
        </w:rPr>
        <w:t>inadimplemento</w:t>
      </w:r>
      <w:r>
        <w:rPr>
          <w:spacing w:val="-4"/>
          <w:sz w:val="24"/>
        </w:rPr>
        <w:t xml:space="preserve"> </w:t>
      </w:r>
      <w:r>
        <w:rPr>
          <w:sz w:val="24"/>
        </w:rPr>
        <w:t>da</w:t>
      </w:r>
      <w:r>
        <w:rPr>
          <w:spacing w:val="-15"/>
          <w:sz w:val="24"/>
        </w:rPr>
        <w:t xml:space="preserve"> </w:t>
      </w:r>
      <w:r>
        <w:rPr>
          <w:sz w:val="24"/>
        </w:rPr>
        <w:t>Administração,</w:t>
      </w:r>
      <w:r>
        <w:rPr>
          <w:spacing w:val="-4"/>
          <w:sz w:val="24"/>
        </w:rPr>
        <w:t xml:space="preserve"> </w:t>
      </w:r>
      <w:r>
        <w:rPr>
          <w:sz w:val="24"/>
        </w:rPr>
        <w:t>o</w:t>
      </w:r>
      <w:r>
        <w:rPr>
          <w:spacing w:val="-4"/>
          <w:sz w:val="24"/>
        </w:rPr>
        <w:t xml:space="preserve"> </w:t>
      </w:r>
      <w:r>
        <w:rPr>
          <w:b/>
          <w:sz w:val="24"/>
        </w:rPr>
        <w:t>CONTRATADO</w:t>
      </w:r>
      <w:r>
        <w:rPr>
          <w:b/>
          <w:spacing w:val="-4"/>
          <w:sz w:val="24"/>
        </w:rPr>
        <w:t xml:space="preserve"> </w:t>
      </w:r>
      <w:r>
        <w:rPr>
          <w:sz w:val="24"/>
        </w:rPr>
        <w:t>ficará</w:t>
      </w:r>
      <w:r>
        <w:rPr>
          <w:spacing w:val="-4"/>
          <w:sz w:val="24"/>
        </w:rPr>
        <w:t xml:space="preserve"> </w:t>
      </w:r>
      <w:r>
        <w:rPr>
          <w:sz w:val="24"/>
        </w:rPr>
        <w:t>desobrigado</w:t>
      </w:r>
      <w:r>
        <w:rPr>
          <w:spacing w:val="-4"/>
          <w:sz w:val="24"/>
        </w:rPr>
        <w:t xml:space="preserve"> </w:t>
      </w:r>
      <w:r>
        <w:rPr>
          <w:sz w:val="24"/>
        </w:rPr>
        <w:t>de</w:t>
      </w:r>
      <w:r>
        <w:rPr>
          <w:spacing w:val="-4"/>
          <w:sz w:val="24"/>
        </w:rPr>
        <w:t xml:space="preserve"> </w:t>
      </w:r>
      <w:r>
        <w:rPr>
          <w:sz w:val="24"/>
        </w:rPr>
        <w:t>renovar</w:t>
      </w:r>
      <w:r>
        <w:rPr>
          <w:spacing w:val="-4"/>
          <w:sz w:val="24"/>
        </w:rPr>
        <w:t xml:space="preserve"> </w:t>
      </w:r>
      <w:r>
        <w:rPr>
          <w:sz w:val="24"/>
        </w:rPr>
        <w:t>a</w:t>
      </w:r>
      <w:r>
        <w:rPr>
          <w:spacing w:val="-4"/>
          <w:sz w:val="24"/>
        </w:rPr>
        <w:t xml:space="preserve"> </w:t>
      </w:r>
      <w:r>
        <w:rPr>
          <w:sz w:val="24"/>
        </w:rPr>
        <w:t>garantia</w:t>
      </w:r>
      <w:r>
        <w:rPr>
          <w:spacing w:val="-4"/>
          <w:sz w:val="24"/>
        </w:rPr>
        <w:t xml:space="preserve"> </w:t>
      </w:r>
      <w:r>
        <w:rPr>
          <w:sz w:val="24"/>
        </w:rPr>
        <w:t>ou</w:t>
      </w:r>
      <w:r>
        <w:rPr>
          <w:spacing w:val="-4"/>
          <w:sz w:val="24"/>
        </w:rPr>
        <w:t xml:space="preserve"> </w:t>
      </w:r>
      <w:r>
        <w:rPr>
          <w:sz w:val="24"/>
        </w:rPr>
        <w:t>de endossar a apólice de seguro até a ordem de reinício da execução ou o adimplemento pela</w:t>
      </w:r>
      <w:r>
        <w:rPr>
          <w:spacing w:val="-7"/>
          <w:sz w:val="24"/>
        </w:rPr>
        <w:t xml:space="preserve"> </w:t>
      </w:r>
      <w:r>
        <w:rPr>
          <w:sz w:val="24"/>
        </w:rPr>
        <w:t>Administração.</w:t>
      </w:r>
    </w:p>
    <w:p w14:paraId="4DC388CA">
      <w:pPr>
        <w:pStyle w:val="8"/>
        <w:numPr>
          <w:ilvl w:val="1"/>
          <w:numId w:val="35"/>
        </w:numPr>
        <w:tabs>
          <w:tab w:val="left" w:pos="599"/>
        </w:tabs>
        <w:spacing w:before="0" w:after="0" w:line="235" w:lineRule="auto"/>
        <w:ind w:left="119" w:right="192" w:firstLine="0"/>
        <w:jc w:val="left"/>
        <w:rPr>
          <w:sz w:val="24"/>
        </w:rPr>
      </w:pPr>
      <w:r>
        <w:rPr>
          <w:sz w:val="24"/>
        </w:rPr>
        <w:t>Ressalvada</w:t>
      </w:r>
      <w:r>
        <w:rPr>
          <w:spacing w:val="-4"/>
          <w:sz w:val="24"/>
        </w:rPr>
        <w:t xml:space="preserve"> </w:t>
      </w:r>
      <w:r>
        <w:rPr>
          <w:sz w:val="24"/>
        </w:rPr>
        <w:t>a</w:t>
      </w:r>
      <w:r>
        <w:rPr>
          <w:spacing w:val="-4"/>
          <w:sz w:val="24"/>
        </w:rPr>
        <w:t xml:space="preserve"> </w:t>
      </w:r>
      <w:r>
        <w:rPr>
          <w:sz w:val="24"/>
        </w:rPr>
        <w:t>hipótese</w:t>
      </w:r>
      <w:r>
        <w:rPr>
          <w:spacing w:val="-4"/>
          <w:sz w:val="24"/>
        </w:rPr>
        <w:t xml:space="preserve"> </w:t>
      </w:r>
      <w:r>
        <w:rPr>
          <w:sz w:val="24"/>
        </w:rPr>
        <w:t>de</w:t>
      </w:r>
      <w:r>
        <w:rPr>
          <w:spacing w:val="-4"/>
          <w:sz w:val="24"/>
        </w:rPr>
        <w:t xml:space="preserve"> </w:t>
      </w:r>
      <w:r>
        <w:rPr>
          <w:sz w:val="24"/>
        </w:rPr>
        <w:t>seguro-garantia,</w:t>
      </w:r>
      <w:r>
        <w:rPr>
          <w:spacing w:val="-4"/>
          <w:sz w:val="24"/>
        </w:rPr>
        <w:t xml:space="preserve"> </w:t>
      </w:r>
      <w:r>
        <w:rPr>
          <w:sz w:val="24"/>
        </w:rPr>
        <w:t>cuja</w:t>
      </w:r>
      <w:r>
        <w:rPr>
          <w:spacing w:val="-4"/>
          <w:sz w:val="24"/>
        </w:rPr>
        <w:t xml:space="preserve"> </w:t>
      </w:r>
      <w:r>
        <w:rPr>
          <w:sz w:val="24"/>
        </w:rPr>
        <w:t>apresentação</w:t>
      </w:r>
      <w:r>
        <w:rPr>
          <w:spacing w:val="-4"/>
          <w:sz w:val="24"/>
        </w:rPr>
        <w:t xml:space="preserve"> </w:t>
      </w:r>
      <w:r>
        <w:rPr>
          <w:sz w:val="24"/>
        </w:rPr>
        <w:t>deve</w:t>
      </w:r>
      <w:r>
        <w:rPr>
          <w:spacing w:val="-4"/>
          <w:sz w:val="24"/>
        </w:rPr>
        <w:t xml:space="preserve"> </w:t>
      </w:r>
      <w:r>
        <w:rPr>
          <w:sz w:val="24"/>
        </w:rPr>
        <w:t>ser</w:t>
      </w:r>
      <w:r>
        <w:rPr>
          <w:spacing w:val="-4"/>
          <w:sz w:val="24"/>
        </w:rPr>
        <w:t xml:space="preserve"> </w:t>
      </w:r>
      <w:r>
        <w:rPr>
          <w:sz w:val="24"/>
        </w:rPr>
        <w:t>anterior</w:t>
      </w:r>
      <w:r>
        <w:rPr>
          <w:spacing w:val="-4"/>
          <w:sz w:val="24"/>
        </w:rPr>
        <w:t xml:space="preserve"> </w:t>
      </w:r>
      <w:r>
        <w:rPr>
          <w:sz w:val="24"/>
        </w:rPr>
        <w:t>à</w:t>
      </w:r>
      <w:r>
        <w:rPr>
          <w:spacing w:val="-4"/>
          <w:sz w:val="24"/>
        </w:rPr>
        <w:t xml:space="preserve"> </w:t>
      </w:r>
      <w:r>
        <w:rPr>
          <w:sz w:val="24"/>
        </w:rPr>
        <w:t>assinatura</w:t>
      </w:r>
      <w:r>
        <w:rPr>
          <w:spacing w:val="-4"/>
          <w:sz w:val="24"/>
        </w:rPr>
        <w:t xml:space="preserve"> </w:t>
      </w:r>
      <w:r>
        <w:rPr>
          <w:sz w:val="24"/>
        </w:rPr>
        <w:t>do</w:t>
      </w:r>
      <w:r>
        <w:rPr>
          <w:spacing w:val="-4"/>
          <w:sz w:val="24"/>
        </w:rPr>
        <w:t xml:space="preserve"> </w:t>
      </w:r>
      <w:r>
        <w:rPr>
          <w:sz w:val="24"/>
        </w:rPr>
        <w:t>Contrato,</w:t>
      </w:r>
      <w:r>
        <w:rPr>
          <w:spacing w:val="-4"/>
          <w:sz w:val="24"/>
        </w:rPr>
        <w:t xml:space="preserve"> </w:t>
      </w:r>
      <w:r>
        <w:rPr>
          <w:sz w:val="24"/>
        </w:rPr>
        <w:t>o</w:t>
      </w:r>
      <w:r>
        <w:rPr>
          <w:spacing w:val="-4"/>
          <w:sz w:val="24"/>
        </w:rPr>
        <w:t xml:space="preserve"> </w:t>
      </w:r>
      <w:r>
        <w:rPr>
          <w:b/>
          <w:sz w:val="24"/>
        </w:rPr>
        <w:t>CONTRATADO</w:t>
      </w:r>
      <w:r>
        <w:rPr>
          <w:b/>
          <w:spacing w:val="-4"/>
          <w:sz w:val="24"/>
        </w:rPr>
        <w:t xml:space="preserve"> </w:t>
      </w:r>
      <w:r>
        <w:rPr>
          <w:sz w:val="24"/>
        </w:rPr>
        <w:t>apresentará,</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máximo</w:t>
      </w:r>
      <w:r>
        <w:rPr>
          <w:spacing w:val="-4"/>
          <w:sz w:val="24"/>
        </w:rPr>
        <w:t xml:space="preserve"> </w:t>
      </w:r>
      <w:r>
        <w:rPr>
          <w:sz w:val="24"/>
        </w:rPr>
        <w:t xml:space="preserve">de 10 (dez) dias úteis, prorrogáveis por igual período, a critério do </w:t>
      </w:r>
      <w:r>
        <w:rPr>
          <w:b/>
          <w:sz w:val="24"/>
        </w:rPr>
        <w:t>CONTRATANTE</w:t>
      </w:r>
      <w:r>
        <w:rPr>
          <w:sz w:val="24"/>
        </w:rPr>
        <w:t>, contado da assinatura do Contrato, o comprovante de prestação de garantia, na forma do item 10.2.</w:t>
      </w:r>
    </w:p>
    <w:p w14:paraId="278C9BC6">
      <w:pPr>
        <w:pStyle w:val="8"/>
        <w:numPr>
          <w:ilvl w:val="1"/>
          <w:numId w:val="35"/>
        </w:numPr>
        <w:tabs>
          <w:tab w:val="left" w:pos="518"/>
        </w:tabs>
        <w:spacing w:before="270" w:after="0" w:line="240" w:lineRule="auto"/>
        <w:ind w:left="518" w:right="0" w:hanging="399"/>
        <w:jc w:val="left"/>
        <w:rPr>
          <w:sz w:val="20"/>
        </w:rPr>
      </w:pPr>
      <w:r>
        <w:rPr>
          <w:sz w:val="20"/>
        </w:rPr>
        <w:t>Caso</w:t>
      </w:r>
      <w:r>
        <w:rPr>
          <w:spacing w:val="-2"/>
          <w:sz w:val="20"/>
        </w:rPr>
        <w:t xml:space="preserve"> </w:t>
      </w:r>
      <w:r>
        <w:rPr>
          <w:sz w:val="20"/>
        </w:rPr>
        <w:t>oferecida</w:t>
      </w:r>
      <w:r>
        <w:rPr>
          <w:spacing w:val="-1"/>
          <w:sz w:val="20"/>
        </w:rPr>
        <w:t xml:space="preserve"> </w:t>
      </w:r>
      <w:r>
        <w:rPr>
          <w:sz w:val="20"/>
        </w:rPr>
        <w:t>a</w:t>
      </w:r>
      <w:r>
        <w:rPr>
          <w:spacing w:val="-2"/>
          <w:sz w:val="20"/>
        </w:rPr>
        <w:t xml:space="preserve"> </w:t>
      </w:r>
      <w:r>
        <w:rPr>
          <w:sz w:val="20"/>
        </w:rPr>
        <w:t>modalidade</w:t>
      </w:r>
      <w:r>
        <w:rPr>
          <w:spacing w:val="-1"/>
          <w:sz w:val="20"/>
        </w:rPr>
        <w:t xml:space="preserve"> </w:t>
      </w:r>
      <w:r>
        <w:rPr>
          <w:sz w:val="20"/>
        </w:rPr>
        <w:t>de</w:t>
      </w:r>
      <w:r>
        <w:rPr>
          <w:spacing w:val="-2"/>
          <w:sz w:val="20"/>
        </w:rPr>
        <w:t xml:space="preserve"> </w:t>
      </w:r>
      <w:r>
        <w:rPr>
          <w:sz w:val="20"/>
        </w:rPr>
        <w:t>seguro-garantia,</w:t>
      </w:r>
      <w:r>
        <w:rPr>
          <w:spacing w:val="-1"/>
          <w:sz w:val="20"/>
        </w:rPr>
        <w:t xml:space="preserve"> </w:t>
      </w:r>
      <w:r>
        <w:rPr>
          <w:sz w:val="20"/>
        </w:rPr>
        <w:t>observar-se-ão</w:t>
      </w:r>
      <w:r>
        <w:rPr>
          <w:spacing w:val="-2"/>
          <w:sz w:val="20"/>
        </w:rPr>
        <w:t xml:space="preserve"> </w:t>
      </w:r>
      <w:r>
        <w:rPr>
          <w:sz w:val="20"/>
        </w:rPr>
        <w:t>as</w:t>
      </w:r>
      <w:r>
        <w:rPr>
          <w:spacing w:val="-1"/>
          <w:sz w:val="20"/>
        </w:rPr>
        <w:t xml:space="preserve"> </w:t>
      </w:r>
      <w:r>
        <w:rPr>
          <w:sz w:val="20"/>
        </w:rPr>
        <w:t>seguintes</w:t>
      </w:r>
      <w:r>
        <w:rPr>
          <w:spacing w:val="-1"/>
          <w:sz w:val="20"/>
        </w:rPr>
        <w:t xml:space="preserve"> </w:t>
      </w:r>
      <w:r>
        <w:rPr>
          <w:spacing w:val="-2"/>
          <w:sz w:val="20"/>
        </w:rPr>
        <w:t>condições:</w:t>
      </w:r>
    </w:p>
    <w:p w14:paraId="75141AF3">
      <w:pPr>
        <w:pStyle w:val="8"/>
        <w:numPr>
          <w:ilvl w:val="2"/>
          <w:numId w:val="35"/>
        </w:numPr>
        <w:tabs>
          <w:tab w:val="left" w:pos="668"/>
        </w:tabs>
        <w:spacing w:before="40" w:after="0" w:line="240" w:lineRule="auto"/>
        <w:ind w:left="668" w:right="0" w:hanging="549"/>
        <w:jc w:val="left"/>
        <w:rPr>
          <w:sz w:val="20"/>
        </w:rPr>
      </w:pPr>
      <w:r>
        <w:rPr>
          <w:sz w:val="20"/>
        </w:rPr>
        <w:t>a</w:t>
      </w:r>
      <w:r>
        <w:rPr>
          <w:spacing w:val="-5"/>
          <w:sz w:val="20"/>
        </w:rPr>
        <w:t xml:space="preserve"> </w:t>
      </w:r>
      <w:r>
        <w:rPr>
          <w:sz w:val="20"/>
        </w:rPr>
        <w:t>apólice</w:t>
      </w:r>
      <w:r>
        <w:rPr>
          <w:spacing w:val="-3"/>
          <w:sz w:val="20"/>
        </w:rPr>
        <w:t xml:space="preserve"> </w:t>
      </w:r>
      <w:r>
        <w:rPr>
          <w:sz w:val="20"/>
        </w:rPr>
        <w:t>permanecerá</w:t>
      </w:r>
      <w:r>
        <w:rPr>
          <w:spacing w:val="-3"/>
          <w:sz w:val="20"/>
        </w:rPr>
        <w:t xml:space="preserve"> </w:t>
      </w:r>
      <w:r>
        <w:rPr>
          <w:sz w:val="20"/>
        </w:rPr>
        <w:t>em</w:t>
      </w:r>
      <w:r>
        <w:rPr>
          <w:spacing w:val="-3"/>
          <w:sz w:val="20"/>
        </w:rPr>
        <w:t xml:space="preserve"> </w:t>
      </w:r>
      <w:r>
        <w:rPr>
          <w:sz w:val="20"/>
        </w:rPr>
        <w:t>vigor</w:t>
      </w:r>
      <w:r>
        <w:rPr>
          <w:spacing w:val="-3"/>
          <w:sz w:val="20"/>
        </w:rPr>
        <w:t xml:space="preserve"> </w:t>
      </w:r>
      <w:r>
        <w:rPr>
          <w:sz w:val="20"/>
        </w:rPr>
        <w:t>mesmo</w:t>
      </w:r>
      <w:r>
        <w:rPr>
          <w:spacing w:val="-3"/>
          <w:sz w:val="20"/>
        </w:rPr>
        <w:t xml:space="preserve"> </w:t>
      </w:r>
      <w:r>
        <w:rPr>
          <w:sz w:val="20"/>
        </w:rPr>
        <w:t>que</w:t>
      </w:r>
      <w:r>
        <w:rPr>
          <w:spacing w:val="-3"/>
          <w:sz w:val="20"/>
        </w:rPr>
        <w:t xml:space="preserve"> </w:t>
      </w:r>
      <w:r>
        <w:rPr>
          <w:sz w:val="20"/>
        </w:rPr>
        <w:t>o</w:t>
      </w:r>
      <w:r>
        <w:rPr>
          <w:spacing w:val="-2"/>
          <w:sz w:val="20"/>
        </w:rPr>
        <w:t xml:space="preserve"> </w:t>
      </w:r>
      <w:r>
        <w:rPr>
          <w:b/>
          <w:sz w:val="20"/>
        </w:rPr>
        <w:t>CONTRATADO</w:t>
      </w:r>
      <w:r>
        <w:rPr>
          <w:b/>
          <w:spacing w:val="-3"/>
          <w:sz w:val="20"/>
        </w:rPr>
        <w:t xml:space="preserve"> </w:t>
      </w:r>
      <w:r>
        <w:rPr>
          <w:sz w:val="20"/>
        </w:rPr>
        <w:t>não</w:t>
      </w:r>
      <w:r>
        <w:rPr>
          <w:spacing w:val="-3"/>
          <w:sz w:val="20"/>
        </w:rPr>
        <w:t xml:space="preserve"> </w:t>
      </w:r>
      <w:r>
        <w:rPr>
          <w:sz w:val="20"/>
        </w:rPr>
        <w:t>pague</w:t>
      </w:r>
      <w:r>
        <w:rPr>
          <w:spacing w:val="-3"/>
          <w:sz w:val="20"/>
        </w:rPr>
        <w:t xml:space="preserve"> </w:t>
      </w:r>
      <w:r>
        <w:rPr>
          <w:sz w:val="20"/>
        </w:rPr>
        <w:t>o</w:t>
      </w:r>
      <w:r>
        <w:rPr>
          <w:spacing w:val="-3"/>
          <w:sz w:val="20"/>
        </w:rPr>
        <w:t xml:space="preserve"> </w:t>
      </w:r>
      <w:r>
        <w:rPr>
          <w:sz w:val="20"/>
        </w:rPr>
        <w:t>prêmio</w:t>
      </w:r>
      <w:r>
        <w:rPr>
          <w:spacing w:val="-3"/>
          <w:sz w:val="20"/>
        </w:rPr>
        <w:t xml:space="preserve"> </w:t>
      </w:r>
      <w:r>
        <w:rPr>
          <w:sz w:val="20"/>
        </w:rPr>
        <w:t>nas</w:t>
      </w:r>
      <w:r>
        <w:rPr>
          <w:spacing w:val="-2"/>
          <w:sz w:val="20"/>
        </w:rPr>
        <w:t xml:space="preserve"> </w:t>
      </w:r>
      <w:r>
        <w:rPr>
          <w:sz w:val="20"/>
        </w:rPr>
        <w:t>datas</w:t>
      </w:r>
      <w:r>
        <w:rPr>
          <w:spacing w:val="-3"/>
          <w:sz w:val="20"/>
        </w:rPr>
        <w:t xml:space="preserve"> </w:t>
      </w:r>
      <w:r>
        <w:rPr>
          <w:spacing w:val="-2"/>
          <w:sz w:val="20"/>
        </w:rPr>
        <w:t>convencionadas;</w:t>
      </w:r>
    </w:p>
    <w:p w14:paraId="5D3FA761">
      <w:pPr>
        <w:pStyle w:val="5"/>
        <w:spacing w:before="50"/>
      </w:pPr>
    </w:p>
    <w:p w14:paraId="642741ED">
      <w:pPr>
        <w:pStyle w:val="8"/>
        <w:numPr>
          <w:ilvl w:val="2"/>
          <w:numId w:val="35"/>
        </w:numPr>
        <w:tabs>
          <w:tab w:val="left" w:pos="668"/>
        </w:tabs>
        <w:spacing w:before="0" w:after="0" w:line="240" w:lineRule="auto"/>
        <w:ind w:left="668" w:right="0" w:hanging="549"/>
        <w:jc w:val="left"/>
        <w:rPr>
          <w:sz w:val="20"/>
        </w:rPr>
      </w:pPr>
      <w:r>
        <w:rPr>
          <w:sz w:val="20"/>
        </w:rPr>
        <w:t>a</w:t>
      </w:r>
      <w:r>
        <w:rPr>
          <w:spacing w:val="-1"/>
          <w:sz w:val="20"/>
        </w:rPr>
        <w:t xml:space="preserve"> </w:t>
      </w:r>
      <w:r>
        <w:rPr>
          <w:sz w:val="20"/>
        </w:rPr>
        <w:t>apólice</w:t>
      </w:r>
      <w:r>
        <w:rPr>
          <w:spacing w:val="-1"/>
          <w:sz w:val="20"/>
        </w:rPr>
        <w:t xml:space="preserve"> </w:t>
      </w:r>
      <w:r>
        <w:rPr>
          <w:sz w:val="20"/>
        </w:rPr>
        <w:t>deverá</w:t>
      </w:r>
      <w:r>
        <w:rPr>
          <w:spacing w:val="-1"/>
          <w:sz w:val="20"/>
        </w:rPr>
        <w:t xml:space="preserve"> </w:t>
      </w:r>
      <w:r>
        <w:rPr>
          <w:sz w:val="20"/>
        </w:rPr>
        <w:t>acompanhar</w:t>
      </w:r>
      <w:r>
        <w:rPr>
          <w:spacing w:val="-1"/>
          <w:sz w:val="20"/>
        </w:rPr>
        <w:t xml:space="preserve"> </w:t>
      </w:r>
      <w:r>
        <w:rPr>
          <w:sz w:val="20"/>
        </w:rPr>
        <w:t>as</w:t>
      </w:r>
      <w:r>
        <w:rPr>
          <w:spacing w:val="-1"/>
          <w:sz w:val="20"/>
        </w:rPr>
        <w:t xml:space="preserve"> </w:t>
      </w:r>
      <w:r>
        <w:rPr>
          <w:sz w:val="20"/>
        </w:rPr>
        <w:t>modificações</w:t>
      </w:r>
      <w:r>
        <w:rPr>
          <w:spacing w:val="-1"/>
          <w:sz w:val="20"/>
        </w:rPr>
        <w:t xml:space="preserve"> </w:t>
      </w:r>
      <w:r>
        <w:rPr>
          <w:sz w:val="20"/>
        </w:rPr>
        <w:t>referentes</w:t>
      </w:r>
      <w:r>
        <w:rPr>
          <w:spacing w:val="-1"/>
          <w:sz w:val="20"/>
        </w:rPr>
        <w:t xml:space="preserve"> </w:t>
      </w:r>
      <w:r>
        <w:rPr>
          <w:sz w:val="20"/>
        </w:rPr>
        <w:t>à</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principal,</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emissão</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endosso</w:t>
      </w:r>
      <w:r>
        <w:rPr>
          <w:spacing w:val="-1"/>
          <w:sz w:val="20"/>
        </w:rPr>
        <w:t xml:space="preserve"> </w:t>
      </w:r>
      <w:r>
        <w:rPr>
          <w:sz w:val="20"/>
        </w:rPr>
        <w:t>pela</w:t>
      </w:r>
      <w:r>
        <w:rPr>
          <w:spacing w:val="-1"/>
          <w:sz w:val="20"/>
        </w:rPr>
        <w:t xml:space="preserve"> </w:t>
      </w:r>
      <w:r>
        <w:rPr>
          <w:spacing w:val="-2"/>
          <w:sz w:val="20"/>
        </w:rPr>
        <w:t>seguradora;</w:t>
      </w:r>
    </w:p>
    <w:p w14:paraId="0FEC5D12">
      <w:pPr>
        <w:pStyle w:val="5"/>
        <w:spacing w:before="50"/>
      </w:pPr>
    </w:p>
    <w:p w14:paraId="15C3B832">
      <w:pPr>
        <w:pStyle w:val="8"/>
        <w:numPr>
          <w:ilvl w:val="2"/>
          <w:numId w:val="35"/>
        </w:numPr>
        <w:tabs>
          <w:tab w:val="left" w:pos="689"/>
        </w:tabs>
        <w:spacing w:before="0" w:after="0" w:line="280" w:lineRule="auto"/>
        <w:ind w:left="119" w:right="118" w:firstLine="0"/>
        <w:jc w:val="left"/>
        <w:rPr>
          <w:sz w:val="20"/>
        </w:rPr>
      </w:pPr>
      <w:r>
        <w:rPr>
          <w:sz w:val="20"/>
        </w:rPr>
        <w:t>será</w:t>
      </w:r>
      <w:r>
        <w:rPr>
          <w:spacing w:val="18"/>
          <w:sz w:val="20"/>
        </w:rPr>
        <w:t xml:space="preserve"> </w:t>
      </w:r>
      <w:r>
        <w:rPr>
          <w:sz w:val="20"/>
        </w:rPr>
        <w:t>permitida</w:t>
      </w:r>
      <w:r>
        <w:rPr>
          <w:spacing w:val="18"/>
          <w:sz w:val="20"/>
        </w:rPr>
        <w:t xml:space="preserve"> </w:t>
      </w:r>
      <w:r>
        <w:rPr>
          <w:sz w:val="20"/>
        </w:rPr>
        <w:t>a</w:t>
      </w:r>
      <w:r>
        <w:rPr>
          <w:spacing w:val="18"/>
          <w:sz w:val="20"/>
        </w:rPr>
        <w:t xml:space="preserve"> </w:t>
      </w:r>
      <w:r>
        <w:rPr>
          <w:sz w:val="20"/>
        </w:rPr>
        <w:t>substituição</w:t>
      </w:r>
      <w:r>
        <w:rPr>
          <w:spacing w:val="18"/>
          <w:sz w:val="20"/>
        </w:rPr>
        <w:t xml:space="preserve"> </w:t>
      </w:r>
      <w:r>
        <w:rPr>
          <w:sz w:val="20"/>
        </w:rPr>
        <w:t>da</w:t>
      </w:r>
      <w:r>
        <w:rPr>
          <w:spacing w:val="18"/>
          <w:sz w:val="20"/>
        </w:rPr>
        <w:t xml:space="preserve"> </w:t>
      </w:r>
      <w:r>
        <w:rPr>
          <w:sz w:val="20"/>
        </w:rPr>
        <w:t>apólice</w:t>
      </w:r>
      <w:r>
        <w:rPr>
          <w:spacing w:val="18"/>
          <w:sz w:val="20"/>
        </w:rPr>
        <w:t xml:space="preserve"> </w:t>
      </w:r>
      <w:r>
        <w:rPr>
          <w:sz w:val="20"/>
        </w:rPr>
        <w:t>na</w:t>
      </w:r>
      <w:r>
        <w:rPr>
          <w:spacing w:val="18"/>
          <w:sz w:val="20"/>
        </w:rPr>
        <w:t xml:space="preserve"> </w:t>
      </w:r>
      <w:r>
        <w:rPr>
          <w:sz w:val="20"/>
        </w:rPr>
        <w:t>data</w:t>
      </w:r>
      <w:r>
        <w:rPr>
          <w:spacing w:val="18"/>
          <w:sz w:val="20"/>
        </w:rPr>
        <w:t xml:space="preserve"> </w:t>
      </w:r>
      <w:r>
        <w:rPr>
          <w:sz w:val="20"/>
        </w:rPr>
        <w:t>de</w:t>
      </w:r>
      <w:r>
        <w:rPr>
          <w:spacing w:val="18"/>
          <w:sz w:val="20"/>
        </w:rPr>
        <w:t xml:space="preserve"> </w:t>
      </w:r>
      <w:r>
        <w:rPr>
          <w:sz w:val="20"/>
        </w:rPr>
        <w:t>renovação</w:t>
      </w:r>
      <w:r>
        <w:rPr>
          <w:spacing w:val="18"/>
          <w:sz w:val="20"/>
        </w:rPr>
        <w:t xml:space="preserve"> </w:t>
      </w:r>
      <w:r>
        <w:rPr>
          <w:sz w:val="20"/>
        </w:rPr>
        <w:t>ou</w:t>
      </w:r>
      <w:r>
        <w:rPr>
          <w:spacing w:val="18"/>
          <w:sz w:val="20"/>
        </w:rPr>
        <w:t xml:space="preserve"> </w:t>
      </w:r>
      <w:r>
        <w:rPr>
          <w:sz w:val="20"/>
        </w:rPr>
        <w:t>de</w:t>
      </w:r>
      <w:r>
        <w:rPr>
          <w:spacing w:val="18"/>
          <w:sz w:val="20"/>
        </w:rPr>
        <w:t xml:space="preserve"> </w:t>
      </w:r>
      <w:r>
        <w:rPr>
          <w:sz w:val="20"/>
        </w:rPr>
        <w:t>aniversário,</w:t>
      </w:r>
      <w:r>
        <w:rPr>
          <w:spacing w:val="18"/>
          <w:sz w:val="20"/>
        </w:rPr>
        <w:t xml:space="preserve"> </w:t>
      </w:r>
      <w:r>
        <w:rPr>
          <w:sz w:val="20"/>
        </w:rPr>
        <w:t>desde</w:t>
      </w:r>
      <w:r>
        <w:rPr>
          <w:spacing w:val="18"/>
          <w:sz w:val="20"/>
        </w:rPr>
        <w:t xml:space="preserve"> </w:t>
      </w:r>
      <w:r>
        <w:rPr>
          <w:sz w:val="20"/>
        </w:rPr>
        <w:t>que</w:t>
      </w:r>
      <w:r>
        <w:rPr>
          <w:spacing w:val="18"/>
          <w:sz w:val="20"/>
        </w:rPr>
        <w:t xml:space="preserve"> </w:t>
      </w:r>
      <w:r>
        <w:rPr>
          <w:sz w:val="20"/>
        </w:rPr>
        <w:t>mantidas</w:t>
      </w:r>
      <w:r>
        <w:rPr>
          <w:spacing w:val="18"/>
          <w:sz w:val="20"/>
        </w:rPr>
        <w:t xml:space="preserve"> </w:t>
      </w:r>
      <w:r>
        <w:rPr>
          <w:sz w:val="20"/>
        </w:rPr>
        <w:t>as</w:t>
      </w:r>
      <w:r>
        <w:rPr>
          <w:spacing w:val="18"/>
          <w:sz w:val="20"/>
        </w:rPr>
        <w:t xml:space="preserve"> </w:t>
      </w:r>
      <w:r>
        <w:rPr>
          <w:sz w:val="20"/>
        </w:rPr>
        <w:t>condições</w:t>
      </w:r>
      <w:r>
        <w:rPr>
          <w:spacing w:val="18"/>
          <w:sz w:val="20"/>
        </w:rPr>
        <w:t xml:space="preserve"> </w:t>
      </w:r>
      <w:r>
        <w:rPr>
          <w:sz w:val="20"/>
        </w:rPr>
        <w:t>e</w:t>
      </w:r>
      <w:r>
        <w:rPr>
          <w:spacing w:val="18"/>
          <w:sz w:val="20"/>
        </w:rPr>
        <w:t xml:space="preserve"> </w:t>
      </w:r>
      <w:r>
        <w:rPr>
          <w:sz w:val="20"/>
        </w:rPr>
        <w:t>coberturas</w:t>
      </w:r>
      <w:r>
        <w:rPr>
          <w:spacing w:val="18"/>
          <w:sz w:val="20"/>
        </w:rPr>
        <w:t xml:space="preserve"> </w:t>
      </w:r>
      <w:r>
        <w:rPr>
          <w:sz w:val="20"/>
        </w:rPr>
        <w:t>da</w:t>
      </w:r>
      <w:r>
        <w:rPr>
          <w:spacing w:val="18"/>
          <w:sz w:val="20"/>
        </w:rPr>
        <w:t xml:space="preserve"> </w:t>
      </w:r>
      <w:r>
        <w:rPr>
          <w:sz w:val="20"/>
        </w:rPr>
        <w:t>apólice</w:t>
      </w:r>
      <w:r>
        <w:rPr>
          <w:spacing w:val="18"/>
          <w:sz w:val="20"/>
        </w:rPr>
        <w:t xml:space="preserve"> </w:t>
      </w:r>
      <w:r>
        <w:rPr>
          <w:sz w:val="20"/>
        </w:rPr>
        <w:t>vigente</w:t>
      </w:r>
      <w:r>
        <w:rPr>
          <w:spacing w:val="18"/>
          <w:sz w:val="20"/>
        </w:rPr>
        <w:t xml:space="preserve"> </w:t>
      </w:r>
      <w:r>
        <w:rPr>
          <w:sz w:val="20"/>
        </w:rPr>
        <w:t>e</w:t>
      </w:r>
      <w:r>
        <w:rPr>
          <w:spacing w:val="18"/>
          <w:sz w:val="20"/>
        </w:rPr>
        <w:t xml:space="preserve"> </w:t>
      </w:r>
      <w:r>
        <w:rPr>
          <w:sz w:val="20"/>
        </w:rPr>
        <w:t>nenhum</w:t>
      </w:r>
      <w:r>
        <w:rPr>
          <w:spacing w:val="18"/>
          <w:sz w:val="20"/>
        </w:rPr>
        <w:t xml:space="preserve"> </w:t>
      </w:r>
      <w:r>
        <w:rPr>
          <w:sz w:val="20"/>
        </w:rPr>
        <w:t>período</w:t>
      </w:r>
      <w:r>
        <w:rPr>
          <w:spacing w:val="18"/>
          <w:sz w:val="20"/>
        </w:rPr>
        <w:t xml:space="preserve"> </w:t>
      </w:r>
      <w:r>
        <w:rPr>
          <w:sz w:val="20"/>
        </w:rPr>
        <w:t>fique</w:t>
      </w:r>
      <w:r>
        <w:rPr>
          <w:spacing w:val="18"/>
          <w:sz w:val="20"/>
        </w:rPr>
        <w:t xml:space="preserve"> </w:t>
      </w:r>
      <w:r>
        <w:rPr>
          <w:sz w:val="20"/>
        </w:rPr>
        <w:t>descoberto, ressalvado o disposto no item 10.5 deste Contrato; e</w:t>
      </w:r>
    </w:p>
    <w:p w14:paraId="45C64EDF">
      <w:pPr>
        <w:pStyle w:val="5"/>
        <w:spacing w:before="12"/>
      </w:pPr>
    </w:p>
    <w:p w14:paraId="22DC458C">
      <w:pPr>
        <w:pStyle w:val="8"/>
        <w:numPr>
          <w:ilvl w:val="2"/>
          <w:numId w:val="35"/>
        </w:numPr>
        <w:tabs>
          <w:tab w:val="left" w:pos="668"/>
        </w:tabs>
        <w:spacing w:before="0" w:after="0" w:line="240" w:lineRule="auto"/>
        <w:ind w:left="668" w:right="0" w:hanging="549"/>
        <w:jc w:val="left"/>
        <w:rPr>
          <w:sz w:val="20"/>
        </w:rPr>
      </w:pPr>
      <w:r>
        <w:rPr>
          <w:sz w:val="20"/>
        </w:rPr>
        <w:t>a</w:t>
      </w:r>
      <w:r>
        <w:rPr>
          <w:spacing w:val="-1"/>
          <w:sz w:val="20"/>
        </w:rPr>
        <w:t xml:space="preserve"> </w:t>
      </w:r>
      <w:r>
        <w:rPr>
          <w:sz w:val="20"/>
        </w:rPr>
        <w:t>apólice</w:t>
      </w:r>
      <w:r>
        <w:rPr>
          <w:spacing w:val="-1"/>
          <w:sz w:val="20"/>
        </w:rPr>
        <w:t xml:space="preserve"> </w:t>
      </w:r>
      <w:r>
        <w:rPr>
          <w:sz w:val="20"/>
        </w:rPr>
        <w:t>somente</w:t>
      </w:r>
      <w:r>
        <w:rPr>
          <w:spacing w:val="-1"/>
          <w:sz w:val="20"/>
        </w:rPr>
        <w:t xml:space="preserve"> </w:t>
      </w:r>
      <w:r>
        <w:rPr>
          <w:sz w:val="20"/>
        </w:rPr>
        <w:t>será</w:t>
      </w:r>
      <w:r>
        <w:rPr>
          <w:spacing w:val="-1"/>
          <w:sz w:val="20"/>
        </w:rPr>
        <w:t xml:space="preserve"> </w:t>
      </w:r>
      <w:r>
        <w:rPr>
          <w:sz w:val="20"/>
        </w:rPr>
        <w:t>aceita</w:t>
      </w:r>
      <w:r>
        <w:rPr>
          <w:spacing w:val="-1"/>
          <w:sz w:val="20"/>
        </w:rPr>
        <w:t xml:space="preserve"> </w:t>
      </w:r>
      <w:r>
        <w:rPr>
          <w:sz w:val="20"/>
        </w:rPr>
        <w:t>se</w:t>
      </w:r>
      <w:r>
        <w:rPr>
          <w:spacing w:val="-1"/>
          <w:sz w:val="20"/>
        </w:rPr>
        <w:t xml:space="preserve"> </w:t>
      </w:r>
      <w:r>
        <w:rPr>
          <w:sz w:val="20"/>
        </w:rPr>
        <w:t>contemplar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eventos</w:t>
      </w:r>
      <w:r>
        <w:rPr>
          <w:spacing w:val="-1"/>
          <w:sz w:val="20"/>
        </w:rPr>
        <w:t xml:space="preserve"> </w:t>
      </w:r>
      <w:r>
        <w:rPr>
          <w:sz w:val="20"/>
        </w:rPr>
        <w:t>indicados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10.3,</w:t>
      </w:r>
      <w:r>
        <w:rPr>
          <w:spacing w:val="-1"/>
          <w:sz w:val="20"/>
        </w:rPr>
        <w:t xml:space="preserve"> </w:t>
      </w:r>
      <w:r>
        <w:rPr>
          <w:sz w:val="20"/>
        </w:rPr>
        <w:t>observada</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que</w:t>
      </w:r>
      <w:r>
        <w:rPr>
          <w:spacing w:val="-1"/>
          <w:sz w:val="20"/>
        </w:rPr>
        <w:t xml:space="preserve"> </w:t>
      </w:r>
      <w:r>
        <w:rPr>
          <w:sz w:val="20"/>
        </w:rPr>
        <w:t>rege</w:t>
      </w:r>
      <w:r>
        <w:rPr>
          <w:spacing w:val="-1"/>
          <w:sz w:val="20"/>
        </w:rPr>
        <w:t xml:space="preserve"> </w:t>
      </w:r>
      <w:r>
        <w:rPr>
          <w:sz w:val="20"/>
        </w:rPr>
        <w:t>a</w:t>
      </w:r>
      <w:r>
        <w:rPr>
          <w:spacing w:val="-1"/>
          <w:sz w:val="20"/>
        </w:rPr>
        <w:t xml:space="preserve"> </w:t>
      </w:r>
      <w:r>
        <w:rPr>
          <w:spacing w:val="-2"/>
          <w:sz w:val="20"/>
        </w:rPr>
        <w:t>matéria.</w:t>
      </w:r>
    </w:p>
    <w:p w14:paraId="5AAFC430">
      <w:pPr>
        <w:pStyle w:val="5"/>
        <w:spacing w:before="50"/>
      </w:pPr>
    </w:p>
    <w:p w14:paraId="574FED1C">
      <w:pPr>
        <w:pStyle w:val="8"/>
        <w:numPr>
          <w:ilvl w:val="1"/>
          <w:numId w:val="35"/>
        </w:numPr>
        <w:tabs>
          <w:tab w:val="left" w:pos="522"/>
        </w:tabs>
        <w:spacing w:before="0" w:after="0" w:line="280" w:lineRule="auto"/>
        <w:ind w:left="119" w:right="118" w:firstLine="0"/>
        <w:jc w:val="left"/>
        <w:rPr>
          <w:sz w:val="20"/>
        </w:rPr>
      </w:pPr>
      <w:r>
        <w:rPr>
          <w:sz w:val="20"/>
        </w:rPr>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448E078A">
      <w:pPr>
        <w:pStyle w:val="8"/>
        <w:numPr>
          <w:ilvl w:val="1"/>
          <w:numId w:val="35"/>
        </w:numPr>
        <w:tabs>
          <w:tab w:val="left" w:pos="599"/>
        </w:tabs>
        <w:spacing w:before="209" w:after="0" w:line="235" w:lineRule="auto"/>
        <w:ind w:left="119" w:right="830" w:firstLine="0"/>
        <w:jc w:val="left"/>
        <w:rPr>
          <w:sz w:val="24"/>
        </w:rPr>
      </w:pPr>
      <w:r>
        <w:rPr>
          <w:sz w:val="24"/>
        </w:rPr>
        <w:t>Caso</w:t>
      </w:r>
      <w:r>
        <w:rPr>
          <w:spacing w:val="-2"/>
          <w:sz w:val="24"/>
        </w:rPr>
        <w:t xml:space="preserve"> </w:t>
      </w:r>
      <w:r>
        <w:rPr>
          <w:sz w:val="24"/>
        </w:rPr>
        <w:t>a</w:t>
      </w:r>
      <w:r>
        <w:rPr>
          <w:spacing w:val="-2"/>
          <w:sz w:val="24"/>
        </w:rPr>
        <w:t xml:space="preserve"> </w:t>
      </w:r>
      <w:r>
        <w:rPr>
          <w:sz w:val="24"/>
        </w:rPr>
        <w:t>opção</w:t>
      </w:r>
      <w:r>
        <w:rPr>
          <w:spacing w:val="-2"/>
          <w:sz w:val="24"/>
        </w:rPr>
        <w:t xml:space="preserve"> </w:t>
      </w:r>
      <w:r>
        <w:rPr>
          <w:sz w:val="24"/>
        </w:rPr>
        <w:t>seja</w:t>
      </w:r>
      <w:r>
        <w:rPr>
          <w:spacing w:val="-2"/>
          <w:sz w:val="24"/>
        </w:rPr>
        <w:t xml:space="preserve"> </w:t>
      </w:r>
      <w:r>
        <w:rPr>
          <w:sz w:val="24"/>
        </w:rPr>
        <w:t>por</w:t>
      </w:r>
      <w:r>
        <w:rPr>
          <w:spacing w:val="-2"/>
          <w:sz w:val="24"/>
        </w:rPr>
        <w:t xml:space="preserve"> </w:t>
      </w:r>
      <w:r>
        <w:rPr>
          <w:sz w:val="24"/>
        </w:rPr>
        <w:t>fiança</w:t>
      </w:r>
      <w:r>
        <w:rPr>
          <w:spacing w:val="-2"/>
          <w:sz w:val="24"/>
        </w:rPr>
        <w:t xml:space="preserve"> </w:t>
      </w:r>
      <w:r>
        <w:rPr>
          <w:sz w:val="24"/>
        </w:rPr>
        <w:t>bancária,</w:t>
      </w:r>
      <w:r>
        <w:rPr>
          <w:spacing w:val="-2"/>
          <w:sz w:val="24"/>
        </w:rPr>
        <w:t xml:space="preserve"> </w:t>
      </w:r>
      <w:r>
        <w:rPr>
          <w:sz w:val="24"/>
        </w:rPr>
        <w:t>esta</w:t>
      </w:r>
      <w:r>
        <w:rPr>
          <w:spacing w:val="-2"/>
          <w:sz w:val="24"/>
        </w:rPr>
        <w:t xml:space="preserve"> </w:t>
      </w:r>
      <w:r>
        <w:rPr>
          <w:sz w:val="24"/>
        </w:rPr>
        <w:t>deverá</w:t>
      </w:r>
      <w:r>
        <w:rPr>
          <w:spacing w:val="-2"/>
          <w:sz w:val="24"/>
        </w:rPr>
        <w:t xml:space="preserve"> </w:t>
      </w:r>
      <w:r>
        <w:rPr>
          <w:sz w:val="24"/>
        </w:rPr>
        <w:t>ser</w:t>
      </w:r>
      <w:r>
        <w:rPr>
          <w:spacing w:val="-2"/>
          <w:sz w:val="24"/>
        </w:rPr>
        <w:t xml:space="preserve"> </w:t>
      </w:r>
      <w:r>
        <w:rPr>
          <w:sz w:val="24"/>
        </w:rPr>
        <w:t>emitida</w:t>
      </w:r>
      <w:r>
        <w:rPr>
          <w:spacing w:val="-2"/>
          <w:sz w:val="24"/>
        </w:rPr>
        <w:t xml:space="preserve"> </w:t>
      </w:r>
      <w:r>
        <w:rPr>
          <w:sz w:val="24"/>
        </w:rPr>
        <w:t>por</w:t>
      </w:r>
      <w:r>
        <w:rPr>
          <w:spacing w:val="-2"/>
          <w:sz w:val="24"/>
        </w:rPr>
        <w:t xml:space="preserve"> </w:t>
      </w:r>
      <w:r>
        <w:rPr>
          <w:sz w:val="24"/>
        </w:rPr>
        <w:t>banco</w:t>
      </w:r>
      <w:r>
        <w:rPr>
          <w:spacing w:val="-2"/>
          <w:sz w:val="24"/>
        </w:rPr>
        <w:t xml:space="preserve"> </w:t>
      </w:r>
      <w:r>
        <w:rPr>
          <w:sz w:val="24"/>
        </w:rPr>
        <w:t>ou</w:t>
      </w:r>
      <w:r>
        <w:rPr>
          <w:spacing w:val="-2"/>
          <w:sz w:val="24"/>
        </w:rPr>
        <w:t xml:space="preserve"> </w:t>
      </w:r>
      <w:r>
        <w:rPr>
          <w:sz w:val="24"/>
        </w:rPr>
        <w:t>instituição</w:t>
      </w:r>
      <w:r>
        <w:rPr>
          <w:spacing w:val="-2"/>
          <w:sz w:val="24"/>
        </w:rPr>
        <w:t xml:space="preserve"> </w:t>
      </w:r>
      <w:r>
        <w:rPr>
          <w:sz w:val="24"/>
        </w:rPr>
        <w:t>financeira</w:t>
      </w:r>
      <w:r>
        <w:rPr>
          <w:spacing w:val="-2"/>
          <w:sz w:val="24"/>
        </w:rPr>
        <w:t xml:space="preserve"> </w:t>
      </w:r>
      <w:r>
        <w:rPr>
          <w:sz w:val="24"/>
        </w:rPr>
        <w:t>devidamente</w:t>
      </w:r>
      <w:r>
        <w:rPr>
          <w:spacing w:val="-2"/>
          <w:sz w:val="24"/>
        </w:rPr>
        <w:t xml:space="preserve"> </w:t>
      </w:r>
      <w:r>
        <w:rPr>
          <w:sz w:val="24"/>
        </w:rPr>
        <w:t>autorizada</w:t>
      </w:r>
      <w:r>
        <w:rPr>
          <w:spacing w:val="-2"/>
          <w:sz w:val="24"/>
        </w:rPr>
        <w:t xml:space="preserve"> </w:t>
      </w:r>
      <w:r>
        <w:rPr>
          <w:sz w:val="24"/>
        </w:rPr>
        <w:t>a</w:t>
      </w:r>
      <w:r>
        <w:rPr>
          <w:spacing w:val="-2"/>
          <w:sz w:val="24"/>
        </w:rPr>
        <w:t xml:space="preserve"> </w:t>
      </w:r>
      <w:r>
        <w:rPr>
          <w:sz w:val="24"/>
        </w:rPr>
        <w:t>operar</w:t>
      </w:r>
      <w:r>
        <w:rPr>
          <w:spacing w:val="-2"/>
          <w:sz w:val="24"/>
        </w:rPr>
        <w:t xml:space="preserve"> </w:t>
      </w:r>
      <w:r>
        <w:rPr>
          <w:sz w:val="24"/>
        </w:rPr>
        <w:t>no</w:t>
      </w:r>
      <w:r>
        <w:rPr>
          <w:spacing w:val="-2"/>
          <w:sz w:val="24"/>
        </w:rPr>
        <w:t xml:space="preserve"> </w:t>
      </w:r>
      <w:r>
        <w:rPr>
          <w:sz w:val="24"/>
        </w:rPr>
        <w:t>País</w:t>
      </w:r>
      <w:r>
        <w:rPr>
          <w:spacing w:val="-2"/>
          <w:sz w:val="24"/>
        </w:rPr>
        <w:t xml:space="preserve"> </w:t>
      </w:r>
      <w:r>
        <w:rPr>
          <w:sz w:val="24"/>
        </w:rPr>
        <w:t>pelo</w:t>
      </w:r>
      <w:r>
        <w:rPr>
          <w:spacing w:val="-2"/>
          <w:sz w:val="24"/>
        </w:rPr>
        <w:t xml:space="preserve"> </w:t>
      </w:r>
      <w:r>
        <w:rPr>
          <w:sz w:val="24"/>
        </w:rPr>
        <w:t xml:space="preserve">Banco Central do Brasil, e deverá constar expressa renúncia do fiador aos benefícios do </w:t>
      </w:r>
      <w:r>
        <w:fldChar w:fldCharType="begin"/>
      </w:r>
      <w:r>
        <w:instrText xml:space="preserve"> HYPERLINK "https://www.planalto.gov.br/ccivil_03/leis/2002/l10406compilada.htm#art827" \h </w:instrText>
      </w:r>
      <w:r>
        <w:fldChar w:fldCharType="separate"/>
      </w:r>
      <w:r>
        <w:rPr>
          <w:color w:val="000080"/>
          <w:sz w:val="24"/>
          <w:u w:val="single" w:color="000080"/>
        </w:rPr>
        <w:t>artigo 827 do Código Civil.</w:t>
      </w:r>
      <w:r>
        <w:rPr>
          <w:color w:val="000080"/>
          <w:sz w:val="24"/>
          <w:u w:val="single" w:color="000080"/>
        </w:rPr>
        <w:fldChar w:fldCharType="end"/>
      </w:r>
    </w:p>
    <w:p w14:paraId="0F25D68F">
      <w:pPr>
        <w:spacing w:after="0" w:line="235" w:lineRule="auto"/>
        <w:jc w:val="left"/>
        <w:rPr>
          <w:sz w:val="24"/>
        </w:rPr>
        <w:sectPr>
          <w:pgSz w:w="15840" w:h="24480"/>
          <w:pgMar w:top="0" w:right="0" w:bottom="0" w:left="0" w:header="720" w:footer="720" w:gutter="0"/>
          <w:cols w:space="720" w:num="1"/>
        </w:sectPr>
      </w:pPr>
    </w:p>
    <w:p w14:paraId="4576BAA1">
      <w:pPr>
        <w:pStyle w:val="8"/>
        <w:numPr>
          <w:ilvl w:val="1"/>
          <w:numId w:val="35"/>
        </w:numPr>
        <w:tabs>
          <w:tab w:val="left" w:pos="719"/>
        </w:tabs>
        <w:spacing w:before="0" w:after="0" w:line="235" w:lineRule="auto"/>
        <w:ind w:left="119" w:right="318" w:firstLine="0"/>
        <w:jc w:val="left"/>
        <w:rPr>
          <w:sz w:val="24"/>
        </w:rPr>
      </w:pPr>
      <w:r>
        <w:rPr>
          <w:sz w:val="24"/>
        </w:rPr>
        <w:t xml:space="preserve">Caso a opção seja por garantia em dinheiro, deverá ser efetuada em favor do </w:t>
      </w:r>
      <w:r>
        <w:rPr>
          <w:b/>
          <w:sz w:val="24"/>
        </w:rPr>
        <w:t>CONTRATANTE</w:t>
      </w:r>
      <w:r>
        <w:rPr>
          <w:sz w:val="24"/>
        </w:rPr>
        <w:t xml:space="preserve">, na conta corrente nº </w:t>
      </w:r>
      <w:r>
        <w:rPr>
          <w:b/>
          <w:sz w:val="24"/>
        </w:rPr>
        <w:t>1000202-8</w:t>
      </w:r>
      <w:r>
        <w:rPr>
          <w:sz w:val="24"/>
        </w:rPr>
        <w:t xml:space="preserve">, da agência </w:t>
      </w:r>
      <w:r>
        <w:rPr>
          <w:b/>
          <w:sz w:val="24"/>
        </w:rPr>
        <w:t xml:space="preserve">6897 </w:t>
      </w:r>
      <w:r>
        <w:rPr>
          <w:sz w:val="24"/>
        </w:rPr>
        <w:t>da instituição</w:t>
      </w:r>
      <w:r>
        <w:rPr>
          <w:spacing w:val="-4"/>
          <w:sz w:val="24"/>
        </w:rPr>
        <w:t xml:space="preserve"> </w:t>
      </w:r>
      <w:r>
        <w:rPr>
          <w:sz w:val="24"/>
        </w:rPr>
        <w:t>financeira</w:t>
      </w:r>
      <w:r>
        <w:rPr>
          <w:spacing w:val="-4"/>
          <w:sz w:val="24"/>
        </w:rPr>
        <w:t xml:space="preserve"> </w:t>
      </w:r>
      <w:r>
        <w:rPr>
          <w:sz w:val="24"/>
        </w:rPr>
        <w:t>contratada</w:t>
      </w:r>
      <w:r>
        <w:rPr>
          <w:spacing w:val="-4"/>
          <w:sz w:val="24"/>
        </w:rPr>
        <w:t xml:space="preserve"> </w:t>
      </w:r>
      <w:r>
        <w:rPr>
          <w:sz w:val="24"/>
        </w:rPr>
        <w:t>pelo</w:t>
      </w:r>
      <w:r>
        <w:rPr>
          <w:spacing w:val="-4"/>
          <w:sz w:val="24"/>
        </w:rPr>
        <w:t xml:space="preserve"> </w:t>
      </w:r>
      <w:r>
        <w:rPr>
          <w:sz w:val="24"/>
        </w:rPr>
        <w:t>Estado,</w:t>
      </w:r>
      <w:r>
        <w:rPr>
          <w:spacing w:val="-4"/>
          <w:sz w:val="24"/>
        </w:rPr>
        <w:t xml:space="preserve"> </w:t>
      </w:r>
      <w:r>
        <w:rPr>
          <w:sz w:val="24"/>
        </w:rPr>
        <w:t>cujo</w:t>
      </w:r>
      <w:r>
        <w:rPr>
          <w:spacing w:val="-4"/>
          <w:sz w:val="24"/>
        </w:rPr>
        <w:t xml:space="preserve"> </w:t>
      </w:r>
      <w:r>
        <w:rPr>
          <w:sz w:val="24"/>
        </w:rPr>
        <w:t>valor</w:t>
      </w:r>
      <w:r>
        <w:rPr>
          <w:spacing w:val="-4"/>
          <w:sz w:val="24"/>
        </w:rPr>
        <w:t xml:space="preserve"> </w:t>
      </w:r>
      <w:r>
        <w:rPr>
          <w:sz w:val="24"/>
        </w:rPr>
        <w:t>será</w:t>
      </w:r>
      <w:r>
        <w:rPr>
          <w:spacing w:val="-4"/>
          <w:sz w:val="24"/>
        </w:rPr>
        <w:t xml:space="preserve"> </w:t>
      </w:r>
      <w:r>
        <w:rPr>
          <w:sz w:val="24"/>
        </w:rPr>
        <w:t>corrigido</w:t>
      </w:r>
      <w:r>
        <w:rPr>
          <w:spacing w:val="-4"/>
          <w:sz w:val="24"/>
        </w:rPr>
        <w:t xml:space="preserve"> </w:t>
      </w:r>
      <w:r>
        <w:rPr>
          <w:sz w:val="24"/>
        </w:rPr>
        <w:t>monetariamente</w:t>
      </w:r>
      <w:r>
        <w:rPr>
          <w:spacing w:val="-4"/>
          <w:sz w:val="24"/>
        </w:rPr>
        <w:t xml:space="preserve"> </w:t>
      </w:r>
      <w:r>
        <w:rPr>
          <w:sz w:val="24"/>
        </w:rPr>
        <w:t>e</w:t>
      </w:r>
      <w:r>
        <w:rPr>
          <w:spacing w:val="-4"/>
          <w:sz w:val="24"/>
        </w:rPr>
        <w:t xml:space="preserve"> </w:t>
      </w:r>
      <w:r>
        <w:rPr>
          <w:sz w:val="24"/>
        </w:rPr>
        <w:t>restituído</w:t>
      </w:r>
      <w:r>
        <w:rPr>
          <w:spacing w:val="-4"/>
          <w:sz w:val="24"/>
        </w:rPr>
        <w:t xml:space="preserve"> </w:t>
      </w:r>
      <w:r>
        <w:rPr>
          <w:sz w:val="24"/>
        </w:rPr>
        <w:t>ao</w:t>
      </w:r>
      <w:r>
        <w:rPr>
          <w:spacing w:val="-4"/>
          <w:sz w:val="24"/>
        </w:rPr>
        <w:t xml:space="preserve"> </w:t>
      </w:r>
      <w:r>
        <w:rPr>
          <w:b/>
          <w:sz w:val="24"/>
        </w:rPr>
        <w:t>CONTRATADO</w:t>
      </w:r>
      <w:r>
        <w:rPr>
          <w:sz w:val="24"/>
        </w:rPr>
        <w:t>,</w:t>
      </w:r>
      <w:r>
        <w:rPr>
          <w:spacing w:val="-4"/>
          <w:sz w:val="24"/>
        </w:rPr>
        <w:t xml:space="preserve"> </w:t>
      </w:r>
      <w:r>
        <w:rPr>
          <w:sz w:val="24"/>
        </w:rPr>
        <w:t>na</w:t>
      </w:r>
      <w:r>
        <w:rPr>
          <w:spacing w:val="-4"/>
          <w:sz w:val="24"/>
        </w:rPr>
        <w:t xml:space="preserve"> </w:t>
      </w:r>
      <w:r>
        <w:rPr>
          <w:sz w:val="24"/>
        </w:rPr>
        <w:t>forma</w:t>
      </w:r>
      <w:r>
        <w:rPr>
          <w:spacing w:val="-4"/>
          <w:sz w:val="24"/>
        </w:rPr>
        <w:t xml:space="preserve"> </w:t>
      </w:r>
      <w:r>
        <w:rPr>
          <w:sz w:val="24"/>
        </w:rPr>
        <w:t>do</w:t>
      </w:r>
      <w:r>
        <w:rPr>
          <w:spacing w:val="-4"/>
          <w:sz w:val="24"/>
        </w:rPr>
        <w:t xml:space="preserve"> </w:t>
      </w:r>
      <w:r>
        <w:rPr>
          <w:sz w:val="24"/>
        </w:rPr>
        <w:t>item</w:t>
      </w:r>
      <w:r>
        <w:rPr>
          <w:spacing w:val="-4"/>
          <w:sz w:val="24"/>
        </w:rPr>
        <w:t xml:space="preserve"> </w:t>
      </w:r>
      <w:r>
        <w:rPr>
          <w:sz w:val="24"/>
        </w:rPr>
        <w:t>10.16</w:t>
      </w:r>
      <w:r>
        <w:rPr>
          <w:spacing w:val="-4"/>
          <w:sz w:val="24"/>
        </w:rPr>
        <w:t xml:space="preserve"> </w:t>
      </w:r>
      <w:r>
        <w:rPr>
          <w:sz w:val="24"/>
        </w:rPr>
        <w:t>deste</w:t>
      </w:r>
      <w:r>
        <w:rPr>
          <w:spacing w:val="-4"/>
          <w:sz w:val="24"/>
        </w:rPr>
        <w:t xml:space="preserve"> </w:t>
      </w:r>
      <w:r>
        <w:rPr>
          <w:sz w:val="24"/>
        </w:rPr>
        <w:t>Contrato.</w:t>
      </w:r>
    </w:p>
    <w:p w14:paraId="77399C67">
      <w:pPr>
        <w:pStyle w:val="8"/>
        <w:numPr>
          <w:ilvl w:val="1"/>
          <w:numId w:val="35"/>
        </w:numPr>
        <w:tabs>
          <w:tab w:val="left" w:pos="710"/>
        </w:tabs>
        <w:spacing w:before="0" w:after="0" w:line="235" w:lineRule="auto"/>
        <w:ind w:left="119" w:right="427" w:firstLine="0"/>
        <w:jc w:val="left"/>
        <w:rPr>
          <w:sz w:val="24"/>
        </w:rPr>
      </w:pPr>
      <w:r>
        <w:rPr>
          <w:sz w:val="24"/>
        </w:rPr>
        <w:t>O</w:t>
      </w:r>
      <w:r>
        <w:rPr>
          <w:spacing w:val="-3"/>
          <w:sz w:val="24"/>
        </w:rPr>
        <w:t xml:space="preserve"> </w:t>
      </w:r>
      <w:r>
        <w:rPr>
          <w:b/>
          <w:sz w:val="24"/>
        </w:rPr>
        <w:t>CONTRATADO</w:t>
      </w:r>
      <w:r>
        <w:rPr>
          <w:b/>
          <w:spacing w:val="-3"/>
          <w:sz w:val="24"/>
        </w:rPr>
        <w:t xml:space="preserve"> </w:t>
      </w:r>
      <w:r>
        <w:rPr>
          <w:sz w:val="24"/>
        </w:rPr>
        <w:t>obriga-se</w:t>
      </w:r>
      <w:r>
        <w:rPr>
          <w:spacing w:val="-3"/>
          <w:sz w:val="24"/>
        </w:rPr>
        <w:t xml:space="preserve"> </w:t>
      </w:r>
      <w:r>
        <w:rPr>
          <w:sz w:val="24"/>
        </w:rPr>
        <w:t>a</w:t>
      </w:r>
      <w:r>
        <w:rPr>
          <w:spacing w:val="-3"/>
          <w:sz w:val="24"/>
        </w:rPr>
        <w:t xml:space="preserve"> </w:t>
      </w:r>
      <w:r>
        <w:rPr>
          <w:sz w:val="24"/>
        </w:rPr>
        <w:t>fazer</w:t>
      </w:r>
      <w:r>
        <w:rPr>
          <w:spacing w:val="-3"/>
          <w:sz w:val="24"/>
        </w:rPr>
        <w:t xml:space="preserve"> </w:t>
      </w:r>
      <w:r>
        <w:rPr>
          <w:sz w:val="24"/>
        </w:rPr>
        <w:t>a</w:t>
      </w:r>
      <w:r>
        <w:rPr>
          <w:spacing w:val="-3"/>
          <w:sz w:val="24"/>
        </w:rPr>
        <w:t xml:space="preserve"> </w:t>
      </w:r>
      <w:r>
        <w:rPr>
          <w:sz w:val="24"/>
        </w:rPr>
        <w:t>reposição,</w:t>
      </w:r>
      <w:r>
        <w:rPr>
          <w:spacing w:val="-3"/>
          <w:sz w:val="24"/>
        </w:rPr>
        <w:t xml:space="preserve"> </w:t>
      </w:r>
      <w:r>
        <w:rPr>
          <w:sz w:val="24"/>
        </w:rPr>
        <w:t>a</w:t>
      </w:r>
      <w:r>
        <w:rPr>
          <w:spacing w:val="-3"/>
          <w:sz w:val="24"/>
        </w:rPr>
        <w:t xml:space="preserve"> </w:t>
      </w:r>
      <w:r>
        <w:rPr>
          <w:sz w:val="24"/>
        </w:rPr>
        <w:t>suplementação</w:t>
      </w:r>
      <w:r>
        <w:rPr>
          <w:spacing w:val="-3"/>
          <w:sz w:val="24"/>
        </w:rPr>
        <w:t xml:space="preserve"> </w:t>
      </w:r>
      <w:r>
        <w:rPr>
          <w:sz w:val="24"/>
        </w:rPr>
        <w:t>ou</w:t>
      </w:r>
      <w:r>
        <w:rPr>
          <w:spacing w:val="-3"/>
          <w:sz w:val="24"/>
        </w:rPr>
        <w:t xml:space="preserve"> </w:t>
      </w:r>
      <w:r>
        <w:rPr>
          <w:sz w:val="24"/>
        </w:rPr>
        <w:t>a</w:t>
      </w:r>
      <w:r>
        <w:rPr>
          <w:spacing w:val="-3"/>
          <w:sz w:val="24"/>
        </w:rPr>
        <w:t xml:space="preserve"> </w:t>
      </w:r>
      <w:r>
        <w:rPr>
          <w:sz w:val="24"/>
        </w:rPr>
        <w:t>renovação</w:t>
      </w:r>
      <w:r>
        <w:rPr>
          <w:spacing w:val="-3"/>
          <w:sz w:val="24"/>
        </w:rPr>
        <w:t xml:space="preserve"> </w:t>
      </w:r>
      <w:r>
        <w:rPr>
          <w:sz w:val="24"/>
        </w:rPr>
        <w:t>da</w:t>
      </w:r>
      <w:r>
        <w:rPr>
          <w:spacing w:val="-3"/>
          <w:sz w:val="24"/>
        </w:rPr>
        <w:t xml:space="preserve"> </w:t>
      </w:r>
      <w:r>
        <w:rPr>
          <w:sz w:val="24"/>
        </w:rPr>
        <w:t>garantia,</w:t>
      </w:r>
      <w:r>
        <w:rPr>
          <w:spacing w:val="-3"/>
          <w:sz w:val="24"/>
        </w:rPr>
        <w:t xml:space="preserve"> </w:t>
      </w:r>
      <w:r>
        <w:rPr>
          <w:sz w:val="24"/>
        </w:rPr>
        <w:t>no</w:t>
      </w:r>
      <w:r>
        <w:rPr>
          <w:spacing w:val="-3"/>
          <w:sz w:val="24"/>
        </w:rPr>
        <w:t xml:space="preserve"> </w:t>
      </w:r>
      <w:r>
        <w:rPr>
          <w:sz w:val="24"/>
        </w:rPr>
        <w:t>prazo</w:t>
      </w:r>
      <w:r>
        <w:rPr>
          <w:spacing w:val="-3"/>
          <w:sz w:val="24"/>
        </w:rPr>
        <w:t xml:space="preserve"> </w:t>
      </w:r>
      <w:r>
        <w:rPr>
          <w:sz w:val="24"/>
        </w:rPr>
        <w:t>máximo</w:t>
      </w:r>
      <w:r>
        <w:rPr>
          <w:spacing w:val="-3"/>
          <w:sz w:val="24"/>
        </w:rPr>
        <w:t xml:space="preserve"> </w:t>
      </w:r>
      <w:r>
        <w:rPr>
          <w:sz w:val="24"/>
        </w:rPr>
        <w:t>de</w:t>
      </w:r>
      <w:r>
        <w:rPr>
          <w:spacing w:val="-3"/>
          <w:sz w:val="24"/>
        </w:rPr>
        <w:t xml:space="preserve"> </w:t>
      </w:r>
      <w:r>
        <w:rPr>
          <w:sz w:val="24"/>
        </w:rPr>
        <w:t>10</w:t>
      </w:r>
      <w:r>
        <w:rPr>
          <w:spacing w:val="-3"/>
          <w:sz w:val="24"/>
        </w:rPr>
        <w:t xml:space="preserve"> </w:t>
      </w:r>
      <w:r>
        <w:rPr>
          <w:sz w:val="24"/>
        </w:rPr>
        <w:t>(dez)</w:t>
      </w:r>
      <w:r>
        <w:rPr>
          <w:spacing w:val="-3"/>
          <w:sz w:val="24"/>
        </w:rPr>
        <w:t xml:space="preserve"> </w:t>
      </w:r>
      <w:r>
        <w:rPr>
          <w:sz w:val="24"/>
        </w:rPr>
        <w:t>dias</w:t>
      </w:r>
      <w:r>
        <w:rPr>
          <w:spacing w:val="-3"/>
          <w:sz w:val="24"/>
        </w:rPr>
        <w:t xml:space="preserve"> </w:t>
      </w:r>
      <w:r>
        <w:rPr>
          <w:sz w:val="24"/>
        </w:rPr>
        <w:t>úteis,</w:t>
      </w:r>
      <w:r>
        <w:rPr>
          <w:spacing w:val="-3"/>
          <w:sz w:val="24"/>
        </w:rPr>
        <w:t xml:space="preserve"> </w:t>
      </w:r>
      <w:r>
        <w:rPr>
          <w:sz w:val="24"/>
        </w:rPr>
        <w:t>contados</w:t>
      </w:r>
      <w:r>
        <w:rPr>
          <w:spacing w:val="-3"/>
          <w:sz w:val="24"/>
        </w:rPr>
        <w:t xml:space="preserve"> </w:t>
      </w:r>
      <w:r>
        <w:rPr>
          <w:sz w:val="24"/>
        </w:rPr>
        <w:t>da</w:t>
      </w:r>
      <w:r>
        <w:rPr>
          <w:spacing w:val="-3"/>
          <w:sz w:val="24"/>
        </w:rPr>
        <w:t xml:space="preserve"> </w:t>
      </w:r>
      <w:r>
        <w:rPr>
          <w:sz w:val="24"/>
        </w:rPr>
        <w:t>data em que for notificado, no caso desta ser executada, total ou parcialmente, ou o Contrato for prorrogado ou tiver o seu valor alterado, assim como em qualquer outra situação que exija a manutenção da condição disposta no item 10.1 desta cláusula.</w:t>
      </w:r>
    </w:p>
    <w:p w14:paraId="2B39CE61">
      <w:pPr>
        <w:pStyle w:val="8"/>
        <w:numPr>
          <w:ilvl w:val="1"/>
          <w:numId w:val="35"/>
        </w:numPr>
        <w:tabs>
          <w:tab w:val="left" w:pos="632"/>
        </w:tabs>
        <w:spacing w:before="261" w:after="0" w:line="280" w:lineRule="auto"/>
        <w:ind w:left="119" w:right="118" w:firstLine="0"/>
        <w:jc w:val="left"/>
        <w:rPr>
          <w:sz w:val="20"/>
        </w:rPr>
      </w:pPr>
      <w:r>
        <w:rPr>
          <w:sz w:val="20"/>
        </w:rPr>
        <w:t>A</w:t>
      </w:r>
      <w:r>
        <w:rPr>
          <w:spacing w:val="12"/>
          <w:sz w:val="20"/>
        </w:rPr>
        <w:t xml:space="preserve"> </w:t>
      </w:r>
      <w:r>
        <w:rPr>
          <w:sz w:val="20"/>
        </w:rPr>
        <w:t>inobservância</w:t>
      </w:r>
      <w:r>
        <w:rPr>
          <w:spacing w:val="22"/>
          <w:sz w:val="20"/>
        </w:rPr>
        <w:t xml:space="preserve"> </w:t>
      </w:r>
      <w:r>
        <w:rPr>
          <w:sz w:val="20"/>
        </w:rPr>
        <w:t>do</w:t>
      </w:r>
      <w:r>
        <w:rPr>
          <w:spacing w:val="22"/>
          <w:sz w:val="20"/>
        </w:rPr>
        <w:t xml:space="preserve"> </w:t>
      </w:r>
      <w:r>
        <w:rPr>
          <w:sz w:val="20"/>
        </w:rPr>
        <w:t>prazo</w:t>
      </w:r>
      <w:r>
        <w:rPr>
          <w:spacing w:val="22"/>
          <w:sz w:val="20"/>
        </w:rPr>
        <w:t xml:space="preserve"> </w:t>
      </w:r>
      <w:r>
        <w:rPr>
          <w:sz w:val="20"/>
        </w:rPr>
        <w:t>fixado</w:t>
      </w:r>
      <w:r>
        <w:rPr>
          <w:spacing w:val="22"/>
          <w:sz w:val="20"/>
        </w:rPr>
        <w:t xml:space="preserve"> </w:t>
      </w:r>
      <w:r>
        <w:rPr>
          <w:sz w:val="20"/>
        </w:rPr>
        <w:t>para</w:t>
      </w:r>
      <w:r>
        <w:rPr>
          <w:spacing w:val="22"/>
          <w:sz w:val="20"/>
        </w:rPr>
        <w:t xml:space="preserve"> </w:t>
      </w:r>
      <w:r>
        <w:rPr>
          <w:sz w:val="20"/>
        </w:rPr>
        <w:t>apresentação,</w:t>
      </w:r>
      <w:r>
        <w:rPr>
          <w:spacing w:val="22"/>
          <w:sz w:val="20"/>
        </w:rPr>
        <w:t xml:space="preserve"> </w:t>
      </w:r>
      <w:r>
        <w:rPr>
          <w:sz w:val="20"/>
        </w:rPr>
        <w:t>reposição,</w:t>
      </w:r>
      <w:r>
        <w:rPr>
          <w:spacing w:val="22"/>
          <w:sz w:val="20"/>
        </w:rPr>
        <w:t xml:space="preserve"> </w:t>
      </w:r>
      <w:r>
        <w:rPr>
          <w:sz w:val="20"/>
        </w:rPr>
        <w:t>suplementação</w:t>
      </w:r>
      <w:r>
        <w:rPr>
          <w:spacing w:val="22"/>
          <w:sz w:val="20"/>
        </w:rPr>
        <w:t xml:space="preserve"> </w:t>
      </w:r>
      <w:r>
        <w:rPr>
          <w:sz w:val="20"/>
        </w:rPr>
        <w:t>ou</w:t>
      </w:r>
      <w:r>
        <w:rPr>
          <w:spacing w:val="22"/>
          <w:sz w:val="20"/>
        </w:rPr>
        <w:t xml:space="preserve"> </w:t>
      </w:r>
      <w:r>
        <w:rPr>
          <w:sz w:val="20"/>
        </w:rPr>
        <w:t>renovação</w:t>
      </w:r>
      <w:r>
        <w:rPr>
          <w:spacing w:val="22"/>
          <w:sz w:val="20"/>
        </w:rPr>
        <w:t xml:space="preserve"> </w:t>
      </w:r>
      <w:r>
        <w:rPr>
          <w:sz w:val="20"/>
        </w:rPr>
        <w:t>da</w:t>
      </w:r>
      <w:r>
        <w:rPr>
          <w:spacing w:val="22"/>
          <w:sz w:val="20"/>
        </w:rPr>
        <w:t xml:space="preserve"> </w:t>
      </w:r>
      <w:r>
        <w:rPr>
          <w:sz w:val="20"/>
        </w:rPr>
        <w:t>garantia</w:t>
      </w:r>
      <w:r>
        <w:rPr>
          <w:spacing w:val="22"/>
          <w:sz w:val="20"/>
        </w:rPr>
        <w:t xml:space="preserve"> </w:t>
      </w:r>
      <w:r>
        <w:rPr>
          <w:sz w:val="20"/>
        </w:rPr>
        <w:t>acarretará</w:t>
      </w:r>
      <w:r>
        <w:rPr>
          <w:spacing w:val="22"/>
          <w:sz w:val="20"/>
        </w:rPr>
        <w:t xml:space="preserve"> </w:t>
      </w:r>
      <w:r>
        <w:rPr>
          <w:sz w:val="20"/>
        </w:rPr>
        <w:t>a</w:t>
      </w:r>
      <w:r>
        <w:rPr>
          <w:spacing w:val="22"/>
          <w:sz w:val="20"/>
        </w:rPr>
        <w:t xml:space="preserve"> </w:t>
      </w:r>
      <w:r>
        <w:rPr>
          <w:sz w:val="20"/>
        </w:rPr>
        <w:t>aplicação</w:t>
      </w:r>
      <w:r>
        <w:rPr>
          <w:spacing w:val="22"/>
          <w:sz w:val="20"/>
        </w:rPr>
        <w:t xml:space="preserve"> </w:t>
      </w:r>
      <w:r>
        <w:rPr>
          <w:sz w:val="20"/>
        </w:rPr>
        <w:t>de</w:t>
      </w:r>
      <w:r>
        <w:rPr>
          <w:spacing w:val="22"/>
          <w:sz w:val="20"/>
        </w:rPr>
        <w:t xml:space="preserve"> </w:t>
      </w:r>
      <w:r>
        <w:rPr>
          <w:sz w:val="20"/>
        </w:rPr>
        <w:t>multa</w:t>
      </w:r>
      <w:r>
        <w:rPr>
          <w:spacing w:val="22"/>
          <w:sz w:val="20"/>
        </w:rPr>
        <w:t xml:space="preserve"> </w:t>
      </w:r>
      <w:r>
        <w:rPr>
          <w:sz w:val="20"/>
        </w:rPr>
        <w:t>e/ou</w:t>
      </w:r>
      <w:r>
        <w:rPr>
          <w:spacing w:val="22"/>
          <w:sz w:val="20"/>
        </w:rPr>
        <w:t xml:space="preserve"> </w:t>
      </w:r>
      <w:r>
        <w:rPr>
          <w:sz w:val="20"/>
        </w:rPr>
        <w:t>outras</w:t>
      </w:r>
      <w:r>
        <w:rPr>
          <w:spacing w:val="22"/>
          <w:sz w:val="20"/>
        </w:rPr>
        <w:t xml:space="preserve"> </w:t>
      </w:r>
      <w:r>
        <w:rPr>
          <w:sz w:val="20"/>
        </w:rPr>
        <w:t>penalidades,</w:t>
      </w:r>
      <w:r>
        <w:rPr>
          <w:spacing w:val="22"/>
          <w:sz w:val="20"/>
        </w:rPr>
        <w:t xml:space="preserve"> </w:t>
      </w:r>
      <w:r>
        <w:rPr>
          <w:sz w:val="20"/>
        </w:rPr>
        <w:t>na</w:t>
      </w:r>
      <w:r>
        <w:rPr>
          <w:spacing w:val="22"/>
          <w:sz w:val="20"/>
        </w:rPr>
        <w:t xml:space="preserve"> </w:t>
      </w:r>
      <w:r>
        <w:rPr>
          <w:sz w:val="20"/>
        </w:rPr>
        <w:t>forma</w:t>
      </w:r>
      <w:r>
        <w:rPr>
          <w:spacing w:val="22"/>
          <w:sz w:val="20"/>
        </w:rPr>
        <w:t xml:space="preserve"> </w:t>
      </w:r>
      <w:r>
        <w:rPr>
          <w:sz w:val="20"/>
        </w:rPr>
        <w:t>disposta</w:t>
      </w:r>
      <w:r>
        <w:rPr>
          <w:spacing w:val="22"/>
          <w:sz w:val="20"/>
        </w:rPr>
        <w:t xml:space="preserve"> </w:t>
      </w:r>
      <w:r>
        <w:rPr>
          <w:sz w:val="20"/>
        </w:rPr>
        <w:t>na cláusula décima segunda.</w:t>
      </w:r>
    </w:p>
    <w:p w14:paraId="570F7E2D">
      <w:pPr>
        <w:pStyle w:val="5"/>
        <w:spacing w:before="11"/>
      </w:pPr>
    </w:p>
    <w:p w14:paraId="3F63F4D6">
      <w:pPr>
        <w:pStyle w:val="8"/>
        <w:numPr>
          <w:ilvl w:val="2"/>
          <w:numId w:val="35"/>
        </w:numPr>
        <w:tabs>
          <w:tab w:val="left" w:pos="791"/>
        </w:tabs>
        <w:spacing w:before="1" w:after="0" w:line="280" w:lineRule="auto"/>
        <w:ind w:left="119" w:right="118" w:firstLine="0"/>
        <w:jc w:val="left"/>
        <w:rPr>
          <w:sz w:val="20"/>
        </w:rPr>
      </w:pPr>
      <w:r>
        <w:rPr>
          <w:sz w:val="20"/>
        </w:rPr>
        <w:t>O</w:t>
      </w:r>
      <w:r>
        <w:rPr>
          <w:spacing w:val="19"/>
          <w:sz w:val="20"/>
        </w:rPr>
        <w:t xml:space="preserve"> </w:t>
      </w:r>
      <w:r>
        <w:rPr>
          <w:sz w:val="20"/>
        </w:rPr>
        <w:t>atraso</w:t>
      </w:r>
      <w:r>
        <w:rPr>
          <w:spacing w:val="19"/>
          <w:sz w:val="20"/>
        </w:rPr>
        <w:t xml:space="preserve"> </w:t>
      </w:r>
      <w:r>
        <w:rPr>
          <w:sz w:val="20"/>
        </w:rPr>
        <w:t>superior</w:t>
      </w:r>
      <w:r>
        <w:rPr>
          <w:spacing w:val="19"/>
          <w:sz w:val="20"/>
        </w:rPr>
        <w:t xml:space="preserve"> </w:t>
      </w:r>
      <w:r>
        <w:rPr>
          <w:sz w:val="20"/>
        </w:rPr>
        <w:t>a</w:t>
      </w:r>
      <w:r>
        <w:rPr>
          <w:spacing w:val="19"/>
          <w:sz w:val="20"/>
        </w:rPr>
        <w:t xml:space="preserve"> </w:t>
      </w:r>
      <w:r>
        <w:rPr>
          <w:sz w:val="20"/>
        </w:rPr>
        <w:t>25</w:t>
      </w:r>
      <w:r>
        <w:rPr>
          <w:spacing w:val="19"/>
          <w:sz w:val="20"/>
        </w:rPr>
        <w:t xml:space="preserve"> </w:t>
      </w:r>
      <w:r>
        <w:rPr>
          <w:sz w:val="20"/>
        </w:rPr>
        <w:t>(vinte</w:t>
      </w:r>
      <w:r>
        <w:rPr>
          <w:spacing w:val="19"/>
          <w:sz w:val="20"/>
        </w:rPr>
        <w:t xml:space="preserve"> </w:t>
      </w:r>
      <w:r>
        <w:rPr>
          <w:sz w:val="20"/>
        </w:rPr>
        <w:t>e</w:t>
      </w:r>
      <w:r>
        <w:rPr>
          <w:spacing w:val="19"/>
          <w:sz w:val="20"/>
        </w:rPr>
        <w:t xml:space="preserve"> </w:t>
      </w:r>
      <w:r>
        <w:rPr>
          <w:sz w:val="20"/>
        </w:rPr>
        <w:t>cinco)</w:t>
      </w:r>
      <w:r>
        <w:rPr>
          <w:spacing w:val="19"/>
          <w:sz w:val="20"/>
        </w:rPr>
        <w:t xml:space="preserve"> </w:t>
      </w:r>
      <w:r>
        <w:rPr>
          <w:sz w:val="20"/>
        </w:rPr>
        <w:t>dias</w:t>
      </w:r>
      <w:r>
        <w:rPr>
          <w:spacing w:val="19"/>
          <w:sz w:val="20"/>
        </w:rPr>
        <w:t xml:space="preserve"> </w:t>
      </w:r>
      <w:r>
        <w:rPr>
          <w:sz w:val="20"/>
        </w:rPr>
        <w:t>autoriza</w:t>
      </w:r>
      <w:r>
        <w:rPr>
          <w:spacing w:val="19"/>
          <w:sz w:val="20"/>
        </w:rPr>
        <w:t xml:space="preserve"> </w:t>
      </w:r>
      <w:r>
        <w:rPr>
          <w:sz w:val="20"/>
        </w:rPr>
        <w:t>o</w:t>
      </w:r>
      <w:r>
        <w:rPr>
          <w:spacing w:val="19"/>
          <w:sz w:val="20"/>
        </w:rPr>
        <w:t xml:space="preserve"> </w:t>
      </w:r>
      <w:r>
        <w:rPr>
          <w:b/>
          <w:sz w:val="20"/>
        </w:rPr>
        <w:t>CONTRATANTE</w:t>
      </w:r>
      <w:r>
        <w:rPr>
          <w:b/>
          <w:spacing w:val="19"/>
          <w:sz w:val="20"/>
        </w:rPr>
        <w:t xml:space="preserve"> </w:t>
      </w:r>
      <w:r>
        <w:rPr>
          <w:sz w:val="20"/>
        </w:rPr>
        <w:t>a</w:t>
      </w:r>
      <w:r>
        <w:rPr>
          <w:spacing w:val="19"/>
          <w:sz w:val="20"/>
        </w:rPr>
        <w:t xml:space="preserve"> </w:t>
      </w:r>
      <w:r>
        <w:rPr>
          <w:sz w:val="20"/>
        </w:rPr>
        <w:t>promover</w:t>
      </w:r>
      <w:r>
        <w:rPr>
          <w:spacing w:val="19"/>
          <w:sz w:val="20"/>
        </w:rPr>
        <w:t xml:space="preserve"> </w:t>
      </w:r>
      <w:r>
        <w:rPr>
          <w:sz w:val="20"/>
        </w:rPr>
        <w:t>a</w:t>
      </w:r>
      <w:r>
        <w:rPr>
          <w:spacing w:val="19"/>
          <w:sz w:val="20"/>
        </w:rPr>
        <w:t xml:space="preserve"> </w:t>
      </w:r>
      <w:r>
        <w:rPr>
          <w:sz w:val="20"/>
        </w:rPr>
        <w:t>rescisão</w:t>
      </w:r>
      <w:r>
        <w:rPr>
          <w:spacing w:val="19"/>
          <w:sz w:val="20"/>
        </w:rPr>
        <w:t xml:space="preserve"> </w:t>
      </w:r>
      <w:r>
        <w:rPr>
          <w:sz w:val="20"/>
        </w:rPr>
        <w:t>do</w:t>
      </w:r>
      <w:r>
        <w:rPr>
          <w:spacing w:val="19"/>
          <w:sz w:val="20"/>
        </w:rPr>
        <w:t xml:space="preserve"> </w:t>
      </w:r>
      <w:r>
        <w:rPr>
          <w:sz w:val="20"/>
        </w:rPr>
        <w:t>contrato</w:t>
      </w:r>
      <w:r>
        <w:rPr>
          <w:spacing w:val="19"/>
          <w:sz w:val="20"/>
        </w:rPr>
        <w:t xml:space="preserve"> </w:t>
      </w:r>
      <w:r>
        <w:rPr>
          <w:sz w:val="20"/>
        </w:rPr>
        <w:t>por</w:t>
      </w:r>
      <w:r>
        <w:rPr>
          <w:spacing w:val="19"/>
          <w:sz w:val="20"/>
        </w:rPr>
        <w:t xml:space="preserve"> </w:t>
      </w:r>
      <w:r>
        <w:rPr>
          <w:sz w:val="20"/>
        </w:rPr>
        <w:t>descumprimento</w:t>
      </w:r>
      <w:r>
        <w:rPr>
          <w:spacing w:val="19"/>
          <w:sz w:val="20"/>
        </w:rPr>
        <w:t xml:space="preserve"> </w:t>
      </w:r>
      <w:r>
        <w:rPr>
          <w:sz w:val="20"/>
        </w:rPr>
        <w:t>ou</w:t>
      </w:r>
      <w:r>
        <w:rPr>
          <w:spacing w:val="19"/>
          <w:sz w:val="20"/>
        </w:rPr>
        <w:t xml:space="preserve"> </w:t>
      </w:r>
      <w:r>
        <w:rPr>
          <w:sz w:val="20"/>
        </w:rPr>
        <w:t>cumprimento</w:t>
      </w:r>
      <w:r>
        <w:rPr>
          <w:spacing w:val="19"/>
          <w:sz w:val="20"/>
        </w:rPr>
        <w:t xml:space="preserve"> </w:t>
      </w:r>
      <w:r>
        <w:rPr>
          <w:sz w:val="20"/>
        </w:rPr>
        <w:t>irregular</w:t>
      </w:r>
      <w:r>
        <w:rPr>
          <w:spacing w:val="19"/>
          <w:sz w:val="20"/>
        </w:rPr>
        <w:t xml:space="preserve"> </w:t>
      </w:r>
      <w:r>
        <w:rPr>
          <w:sz w:val="20"/>
        </w:rPr>
        <w:t>de</w:t>
      </w:r>
      <w:r>
        <w:rPr>
          <w:spacing w:val="19"/>
          <w:sz w:val="20"/>
        </w:rPr>
        <w:t xml:space="preserve"> </w:t>
      </w:r>
      <w:r>
        <w:rPr>
          <w:sz w:val="20"/>
        </w:rPr>
        <w:t>suas</w:t>
      </w:r>
      <w:r>
        <w:rPr>
          <w:spacing w:val="19"/>
          <w:sz w:val="20"/>
        </w:rPr>
        <w:t xml:space="preserve"> </w:t>
      </w:r>
      <w:r>
        <w:rPr>
          <w:sz w:val="20"/>
        </w:rPr>
        <w:t>cláusulas,</w:t>
      </w:r>
      <w:r>
        <w:rPr>
          <w:spacing w:val="19"/>
          <w:sz w:val="20"/>
        </w:rPr>
        <w:t xml:space="preserve"> </w:t>
      </w:r>
      <w:r>
        <w:rPr>
          <w:sz w:val="20"/>
        </w:rPr>
        <w:t>com</w:t>
      </w:r>
      <w:r>
        <w:rPr>
          <w:spacing w:val="19"/>
          <w:sz w:val="20"/>
        </w:rPr>
        <w:t xml:space="preserve"> </w:t>
      </w:r>
      <w:r>
        <w:rPr>
          <w:sz w:val="20"/>
        </w:rPr>
        <w:t>a aplicação das sanções cabíveis.</w:t>
      </w:r>
    </w:p>
    <w:p w14:paraId="2FDF57B3">
      <w:pPr>
        <w:pStyle w:val="5"/>
        <w:spacing w:before="11"/>
      </w:pPr>
    </w:p>
    <w:p w14:paraId="1060A70A">
      <w:pPr>
        <w:pStyle w:val="8"/>
        <w:numPr>
          <w:ilvl w:val="1"/>
          <w:numId w:val="35"/>
        </w:numPr>
        <w:tabs>
          <w:tab w:val="left" w:pos="618"/>
        </w:tabs>
        <w:spacing w:before="0" w:after="0" w:line="240" w:lineRule="auto"/>
        <w:ind w:left="618" w:right="0" w:hanging="4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executará</w:t>
      </w:r>
      <w:r>
        <w:rPr>
          <w:spacing w:val="-3"/>
          <w:sz w:val="20"/>
        </w:rPr>
        <w:t xml:space="preserve"> </w:t>
      </w:r>
      <w:r>
        <w:rPr>
          <w:sz w:val="20"/>
        </w:rPr>
        <w:t>a</w:t>
      </w:r>
      <w:r>
        <w:rPr>
          <w:spacing w:val="-4"/>
          <w:sz w:val="20"/>
        </w:rPr>
        <w:t xml:space="preserve"> </w:t>
      </w:r>
      <w:r>
        <w:rPr>
          <w:sz w:val="20"/>
        </w:rPr>
        <w:t>garantia</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prevista</w:t>
      </w:r>
      <w:r>
        <w:rPr>
          <w:spacing w:val="-3"/>
          <w:sz w:val="20"/>
        </w:rPr>
        <w:t xml:space="preserve"> </w:t>
      </w:r>
      <w:r>
        <w:rPr>
          <w:sz w:val="20"/>
        </w:rPr>
        <w:t>na</w:t>
      </w:r>
      <w:r>
        <w:rPr>
          <w:spacing w:val="-3"/>
          <w:sz w:val="20"/>
        </w:rPr>
        <w:t xml:space="preserve"> </w:t>
      </w:r>
      <w:r>
        <w:rPr>
          <w:sz w:val="20"/>
        </w:rPr>
        <w:t>legislação</w:t>
      </w:r>
      <w:r>
        <w:rPr>
          <w:spacing w:val="-4"/>
          <w:sz w:val="20"/>
        </w:rPr>
        <w:t xml:space="preserve"> </w:t>
      </w:r>
      <w:r>
        <w:rPr>
          <w:sz w:val="20"/>
        </w:rPr>
        <w:t>que</w:t>
      </w:r>
      <w:r>
        <w:rPr>
          <w:spacing w:val="-3"/>
          <w:sz w:val="20"/>
        </w:rPr>
        <w:t xml:space="preserve"> </w:t>
      </w:r>
      <w:r>
        <w:rPr>
          <w:sz w:val="20"/>
        </w:rPr>
        <w:t>rege</w:t>
      </w:r>
      <w:r>
        <w:rPr>
          <w:spacing w:val="-3"/>
          <w:sz w:val="20"/>
        </w:rPr>
        <w:t xml:space="preserve"> </w:t>
      </w:r>
      <w:r>
        <w:rPr>
          <w:sz w:val="20"/>
        </w:rPr>
        <w:t>a</w:t>
      </w:r>
      <w:r>
        <w:rPr>
          <w:spacing w:val="-3"/>
          <w:sz w:val="20"/>
        </w:rPr>
        <w:t xml:space="preserve"> </w:t>
      </w:r>
      <w:r>
        <w:rPr>
          <w:spacing w:val="-2"/>
          <w:sz w:val="20"/>
        </w:rPr>
        <w:t>matéria.</w:t>
      </w:r>
    </w:p>
    <w:p w14:paraId="4E23AA0D">
      <w:pPr>
        <w:pStyle w:val="5"/>
        <w:spacing w:before="50"/>
      </w:pPr>
    </w:p>
    <w:p w14:paraId="5E15E8A5">
      <w:pPr>
        <w:pStyle w:val="8"/>
        <w:numPr>
          <w:ilvl w:val="1"/>
          <w:numId w:val="35"/>
        </w:numPr>
        <w:tabs>
          <w:tab w:val="left" w:pos="639"/>
        </w:tabs>
        <w:spacing w:before="0" w:after="0" w:line="280" w:lineRule="auto"/>
        <w:ind w:left="119" w:right="118" w:firstLine="0"/>
        <w:jc w:val="left"/>
        <w:rPr>
          <w:sz w:val="20"/>
        </w:rPr>
      </w:pPr>
      <w:r>
        <w:rPr>
          <w:sz w:val="20"/>
        </w:rPr>
        <w:t>O</w:t>
      </w:r>
      <w:r>
        <w:rPr>
          <w:spacing w:val="15"/>
          <w:sz w:val="20"/>
        </w:rPr>
        <w:t xml:space="preserve"> </w:t>
      </w:r>
      <w:r>
        <w:rPr>
          <w:sz w:val="20"/>
        </w:rPr>
        <w:t>emitente</w:t>
      </w:r>
      <w:r>
        <w:rPr>
          <w:spacing w:val="15"/>
          <w:sz w:val="20"/>
        </w:rPr>
        <w:t xml:space="preserve"> </w:t>
      </w:r>
      <w:r>
        <w:rPr>
          <w:sz w:val="20"/>
        </w:rPr>
        <w:t>da</w:t>
      </w:r>
      <w:r>
        <w:rPr>
          <w:spacing w:val="15"/>
          <w:sz w:val="20"/>
        </w:rPr>
        <w:t xml:space="preserve"> </w:t>
      </w:r>
      <w:r>
        <w:rPr>
          <w:sz w:val="20"/>
        </w:rPr>
        <w:t>garantia</w:t>
      </w:r>
      <w:r>
        <w:rPr>
          <w:spacing w:val="15"/>
          <w:sz w:val="20"/>
        </w:rPr>
        <w:t xml:space="preserve"> </w:t>
      </w:r>
      <w:r>
        <w:rPr>
          <w:sz w:val="20"/>
        </w:rPr>
        <w:t>ofertada</w:t>
      </w:r>
      <w:r>
        <w:rPr>
          <w:spacing w:val="15"/>
          <w:sz w:val="20"/>
        </w:rPr>
        <w:t xml:space="preserve"> </w:t>
      </w:r>
      <w:r>
        <w:rPr>
          <w:sz w:val="20"/>
        </w:rPr>
        <w:t>pelo</w:t>
      </w:r>
      <w:r>
        <w:rPr>
          <w:spacing w:val="15"/>
          <w:sz w:val="20"/>
        </w:rPr>
        <w:t xml:space="preserve"> </w:t>
      </w:r>
      <w:r>
        <w:rPr>
          <w:b/>
          <w:sz w:val="20"/>
        </w:rPr>
        <w:t>CONTRATADO</w:t>
      </w:r>
      <w:r>
        <w:rPr>
          <w:b/>
          <w:spacing w:val="15"/>
          <w:sz w:val="20"/>
        </w:rPr>
        <w:t xml:space="preserve"> </w:t>
      </w:r>
      <w:r>
        <w:rPr>
          <w:sz w:val="20"/>
        </w:rPr>
        <w:t>deverá</w:t>
      </w:r>
      <w:r>
        <w:rPr>
          <w:spacing w:val="15"/>
          <w:sz w:val="20"/>
        </w:rPr>
        <w:t xml:space="preserve"> </w:t>
      </w:r>
      <w:r>
        <w:rPr>
          <w:sz w:val="20"/>
        </w:rPr>
        <w:t>ser</w:t>
      </w:r>
      <w:r>
        <w:rPr>
          <w:spacing w:val="15"/>
          <w:sz w:val="20"/>
        </w:rPr>
        <w:t xml:space="preserve"> </w:t>
      </w:r>
      <w:r>
        <w:rPr>
          <w:sz w:val="20"/>
        </w:rPr>
        <w:t>notificado</w:t>
      </w:r>
      <w:r>
        <w:rPr>
          <w:spacing w:val="15"/>
          <w:sz w:val="20"/>
        </w:rPr>
        <w:t xml:space="preserve"> </w:t>
      </w:r>
      <w:r>
        <w:rPr>
          <w:sz w:val="20"/>
        </w:rPr>
        <w:t>pelo</w:t>
      </w:r>
      <w:r>
        <w:rPr>
          <w:spacing w:val="15"/>
          <w:sz w:val="20"/>
        </w:rPr>
        <w:t xml:space="preserve"> </w:t>
      </w:r>
      <w:r>
        <w:rPr>
          <w:b/>
          <w:sz w:val="20"/>
        </w:rPr>
        <w:t>CONTRATANTE</w:t>
      </w:r>
      <w:r>
        <w:rPr>
          <w:b/>
          <w:spacing w:val="15"/>
          <w:sz w:val="20"/>
        </w:rPr>
        <w:t xml:space="preserve"> </w:t>
      </w:r>
      <w:r>
        <w:rPr>
          <w:sz w:val="20"/>
        </w:rPr>
        <w:t>quanto</w:t>
      </w:r>
      <w:r>
        <w:rPr>
          <w:spacing w:val="15"/>
          <w:sz w:val="20"/>
        </w:rPr>
        <w:t xml:space="preserve"> </w:t>
      </w:r>
      <w:r>
        <w:rPr>
          <w:sz w:val="20"/>
        </w:rPr>
        <w:t>ao</w:t>
      </w:r>
      <w:r>
        <w:rPr>
          <w:spacing w:val="15"/>
          <w:sz w:val="20"/>
        </w:rPr>
        <w:t xml:space="preserve"> </w:t>
      </w:r>
      <w:r>
        <w:rPr>
          <w:sz w:val="20"/>
        </w:rPr>
        <w:t>início</w:t>
      </w:r>
      <w:r>
        <w:rPr>
          <w:spacing w:val="15"/>
          <w:sz w:val="20"/>
        </w:rPr>
        <w:t xml:space="preserve"> </w:t>
      </w:r>
      <w:r>
        <w:rPr>
          <w:sz w:val="20"/>
        </w:rPr>
        <w:t>de</w:t>
      </w:r>
      <w:r>
        <w:rPr>
          <w:spacing w:val="15"/>
          <w:sz w:val="20"/>
        </w:rPr>
        <w:t xml:space="preserve"> </w:t>
      </w:r>
      <w:r>
        <w:rPr>
          <w:sz w:val="20"/>
        </w:rPr>
        <w:t>processo</w:t>
      </w:r>
      <w:r>
        <w:rPr>
          <w:spacing w:val="15"/>
          <w:sz w:val="20"/>
        </w:rPr>
        <w:t xml:space="preserve"> </w:t>
      </w:r>
      <w:r>
        <w:rPr>
          <w:sz w:val="20"/>
        </w:rPr>
        <w:t>administrativo</w:t>
      </w:r>
      <w:r>
        <w:rPr>
          <w:spacing w:val="15"/>
          <w:sz w:val="20"/>
        </w:rPr>
        <w:t xml:space="preserve"> </w:t>
      </w:r>
      <w:r>
        <w:rPr>
          <w:sz w:val="20"/>
        </w:rPr>
        <w:t>para</w:t>
      </w:r>
      <w:r>
        <w:rPr>
          <w:spacing w:val="15"/>
          <w:sz w:val="20"/>
        </w:rPr>
        <w:t xml:space="preserve"> </w:t>
      </w:r>
      <w:r>
        <w:rPr>
          <w:sz w:val="20"/>
        </w:rPr>
        <w:t>apuração</w:t>
      </w:r>
      <w:r>
        <w:rPr>
          <w:spacing w:val="15"/>
          <w:sz w:val="20"/>
        </w:rPr>
        <w:t xml:space="preserve"> </w:t>
      </w:r>
      <w:r>
        <w:rPr>
          <w:sz w:val="20"/>
        </w:rPr>
        <w:t>de</w:t>
      </w:r>
      <w:r>
        <w:rPr>
          <w:spacing w:val="15"/>
          <w:sz w:val="20"/>
        </w:rPr>
        <w:t xml:space="preserve"> </w:t>
      </w:r>
      <w:r>
        <w:rPr>
          <w:sz w:val="20"/>
        </w:rPr>
        <w:t>descumprimento</w:t>
      </w:r>
      <w:r>
        <w:rPr>
          <w:spacing w:val="15"/>
          <w:sz w:val="20"/>
        </w:rPr>
        <w:t xml:space="preserve"> </w:t>
      </w:r>
      <w:r>
        <w:rPr>
          <w:sz w:val="20"/>
        </w:rPr>
        <w:t>de cláusulas contratuais.</w:t>
      </w:r>
    </w:p>
    <w:p w14:paraId="451CC86A">
      <w:pPr>
        <w:pStyle w:val="5"/>
        <w:spacing w:before="12"/>
      </w:pPr>
    </w:p>
    <w:p w14:paraId="289E2B6D">
      <w:pPr>
        <w:pStyle w:val="8"/>
        <w:numPr>
          <w:ilvl w:val="2"/>
          <w:numId w:val="35"/>
        </w:numPr>
        <w:tabs>
          <w:tab w:val="left" w:pos="768"/>
        </w:tabs>
        <w:spacing w:before="0" w:after="0" w:line="240" w:lineRule="auto"/>
        <w:ind w:left="768" w:right="0" w:hanging="649"/>
        <w:jc w:val="left"/>
        <w:rPr>
          <w:sz w:val="20"/>
        </w:rPr>
      </w:pPr>
      <w:r>
        <w:rPr>
          <w:sz w:val="20"/>
        </w:rPr>
        <w:t>O</w:t>
      </w:r>
      <w:r>
        <w:rPr>
          <w:spacing w:val="-3"/>
          <w:sz w:val="20"/>
        </w:rPr>
        <w:t xml:space="preserve"> </w:t>
      </w:r>
      <w:r>
        <w:rPr>
          <w:sz w:val="20"/>
        </w:rPr>
        <w:t>garantidor</w:t>
      </w:r>
      <w:r>
        <w:rPr>
          <w:spacing w:val="-2"/>
          <w:sz w:val="20"/>
        </w:rPr>
        <w:t xml:space="preserve"> </w:t>
      </w:r>
      <w:r>
        <w:rPr>
          <w:sz w:val="20"/>
        </w:rPr>
        <w:t>não</w:t>
      </w:r>
      <w:r>
        <w:rPr>
          <w:spacing w:val="-2"/>
          <w:sz w:val="20"/>
        </w:rPr>
        <w:t xml:space="preserve"> </w:t>
      </w:r>
      <w:r>
        <w:rPr>
          <w:sz w:val="20"/>
        </w:rPr>
        <w:t>é</w:t>
      </w:r>
      <w:r>
        <w:rPr>
          <w:spacing w:val="-3"/>
          <w:sz w:val="20"/>
        </w:rPr>
        <w:t xml:space="preserve"> </w:t>
      </w:r>
      <w:r>
        <w:rPr>
          <w:sz w:val="20"/>
        </w:rPr>
        <w:t>parte</w:t>
      </w:r>
      <w:r>
        <w:rPr>
          <w:spacing w:val="-2"/>
          <w:sz w:val="20"/>
        </w:rPr>
        <w:t xml:space="preserve"> </w:t>
      </w:r>
      <w:r>
        <w:rPr>
          <w:sz w:val="20"/>
        </w:rPr>
        <w:t>para</w:t>
      </w:r>
      <w:r>
        <w:rPr>
          <w:spacing w:val="-2"/>
          <w:sz w:val="20"/>
        </w:rPr>
        <w:t xml:space="preserve"> </w:t>
      </w:r>
      <w:r>
        <w:rPr>
          <w:sz w:val="20"/>
        </w:rPr>
        <w:t>figurar</w:t>
      </w:r>
      <w:r>
        <w:rPr>
          <w:spacing w:val="-3"/>
          <w:sz w:val="20"/>
        </w:rPr>
        <w:t xml:space="preserve"> </w:t>
      </w:r>
      <w:r>
        <w:rPr>
          <w:sz w:val="20"/>
        </w:rPr>
        <w:t>em</w:t>
      </w:r>
      <w:r>
        <w:rPr>
          <w:spacing w:val="-2"/>
          <w:sz w:val="20"/>
        </w:rPr>
        <w:t xml:space="preserve"> </w:t>
      </w:r>
      <w:r>
        <w:rPr>
          <w:sz w:val="20"/>
        </w:rPr>
        <w:t>processo</w:t>
      </w:r>
      <w:r>
        <w:rPr>
          <w:spacing w:val="-2"/>
          <w:sz w:val="20"/>
        </w:rPr>
        <w:t xml:space="preserve"> </w:t>
      </w:r>
      <w:r>
        <w:rPr>
          <w:sz w:val="20"/>
        </w:rPr>
        <w:t>administrativo</w:t>
      </w:r>
      <w:r>
        <w:rPr>
          <w:spacing w:val="-2"/>
          <w:sz w:val="20"/>
        </w:rPr>
        <w:t xml:space="preserve"> </w:t>
      </w:r>
      <w:r>
        <w:rPr>
          <w:sz w:val="20"/>
        </w:rPr>
        <w:t>instaurado</w:t>
      </w:r>
      <w:r>
        <w:rPr>
          <w:spacing w:val="-3"/>
          <w:sz w:val="20"/>
        </w:rPr>
        <w:t xml:space="preserve"> </w:t>
      </w:r>
      <w:r>
        <w:rPr>
          <w:sz w:val="20"/>
        </w:rPr>
        <w:t>pelo</w:t>
      </w:r>
      <w:r>
        <w:rPr>
          <w:spacing w:val="-1"/>
          <w:sz w:val="20"/>
        </w:rPr>
        <w:t xml:space="preserve"> </w:t>
      </w:r>
      <w:r>
        <w:rPr>
          <w:b/>
          <w:sz w:val="20"/>
        </w:rPr>
        <w:t>CONTRATANTE</w:t>
      </w:r>
      <w:r>
        <w:rPr>
          <w:b/>
          <w:spacing w:val="-1"/>
          <w:sz w:val="20"/>
        </w:rPr>
        <w:t xml:space="preserve"> </w:t>
      </w:r>
      <w:r>
        <w:rPr>
          <w:sz w:val="20"/>
        </w:rPr>
        <w:t>com</w:t>
      </w:r>
      <w:r>
        <w:rPr>
          <w:spacing w:val="-3"/>
          <w:sz w:val="20"/>
        </w:rPr>
        <w:t xml:space="preserve"> </w:t>
      </w:r>
      <w:r>
        <w:rPr>
          <w:sz w:val="20"/>
        </w:rPr>
        <w:t>o</w:t>
      </w:r>
      <w:r>
        <w:rPr>
          <w:spacing w:val="-2"/>
          <w:sz w:val="20"/>
        </w:rPr>
        <w:t xml:space="preserve"> </w:t>
      </w:r>
      <w:r>
        <w:rPr>
          <w:sz w:val="20"/>
        </w:rPr>
        <w:t>objetivo</w:t>
      </w:r>
      <w:r>
        <w:rPr>
          <w:spacing w:val="-2"/>
          <w:sz w:val="20"/>
        </w:rPr>
        <w:t xml:space="preserve"> </w:t>
      </w:r>
      <w:r>
        <w:rPr>
          <w:sz w:val="20"/>
        </w:rPr>
        <w:t>de</w:t>
      </w:r>
      <w:r>
        <w:rPr>
          <w:spacing w:val="-3"/>
          <w:sz w:val="20"/>
        </w:rPr>
        <w:t xml:space="preserve"> </w:t>
      </w:r>
      <w:r>
        <w:rPr>
          <w:sz w:val="20"/>
        </w:rPr>
        <w:t>apurar</w:t>
      </w:r>
      <w:r>
        <w:rPr>
          <w:spacing w:val="-2"/>
          <w:sz w:val="20"/>
        </w:rPr>
        <w:t xml:space="preserve"> </w:t>
      </w:r>
      <w:r>
        <w:rPr>
          <w:sz w:val="20"/>
        </w:rPr>
        <w:t>prejuízos</w:t>
      </w:r>
      <w:r>
        <w:rPr>
          <w:spacing w:val="-2"/>
          <w:sz w:val="20"/>
        </w:rPr>
        <w:t xml:space="preserve"> </w:t>
      </w:r>
      <w:r>
        <w:rPr>
          <w:sz w:val="20"/>
        </w:rPr>
        <w:t>e/ou</w:t>
      </w:r>
      <w:r>
        <w:rPr>
          <w:spacing w:val="-3"/>
          <w:sz w:val="20"/>
        </w:rPr>
        <w:t xml:space="preserve"> </w:t>
      </w:r>
      <w:r>
        <w:rPr>
          <w:sz w:val="20"/>
        </w:rPr>
        <w:t>aplicar</w:t>
      </w:r>
      <w:r>
        <w:rPr>
          <w:spacing w:val="-2"/>
          <w:sz w:val="20"/>
        </w:rPr>
        <w:t xml:space="preserve"> </w:t>
      </w:r>
      <w:r>
        <w:rPr>
          <w:sz w:val="20"/>
        </w:rPr>
        <w:t>sanções</w:t>
      </w:r>
      <w:r>
        <w:rPr>
          <w:spacing w:val="-2"/>
          <w:sz w:val="20"/>
        </w:rPr>
        <w:t xml:space="preserve"> </w:t>
      </w:r>
      <w:r>
        <w:rPr>
          <w:sz w:val="20"/>
        </w:rPr>
        <w:t>ao</w:t>
      </w:r>
      <w:r>
        <w:rPr>
          <w:spacing w:val="-1"/>
          <w:sz w:val="20"/>
        </w:rPr>
        <w:t xml:space="preserve"> </w:t>
      </w:r>
      <w:r>
        <w:rPr>
          <w:b/>
          <w:spacing w:val="-2"/>
          <w:sz w:val="20"/>
        </w:rPr>
        <w:t>CONTRATADO</w:t>
      </w:r>
      <w:r>
        <w:rPr>
          <w:spacing w:val="-2"/>
          <w:sz w:val="20"/>
        </w:rPr>
        <w:t>.</w:t>
      </w:r>
    </w:p>
    <w:p w14:paraId="237AD7EE">
      <w:pPr>
        <w:pStyle w:val="5"/>
        <w:spacing w:before="50"/>
      </w:pPr>
    </w:p>
    <w:p w14:paraId="7052DFB4">
      <w:pPr>
        <w:pStyle w:val="8"/>
        <w:numPr>
          <w:ilvl w:val="1"/>
          <w:numId w:val="35"/>
        </w:numPr>
        <w:tabs>
          <w:tab w:val="left" w:pos="632"/>
        </w:tabs>
        <w:spacing w:before="0" w:after="0" w:line="280" w:lineRule="auto"/>
        <w:ind w:left="119" w:right="118" w:firstLine="0"/>
        <w:jc w:val="left"/>
        <w:rPr>
          <w:sz w:val="20"/>
        </w:rPr>
      </w:pPr>
      <w:r>
        <w:rPr>
          <w:sz w:val="20"/>
        </w:rPr>
        <w:t>Caso se trate da modalidade seguro-garantia, ocorrido o sinistro durante a vigência da apólice, sua caracterização e comunicação poderão ocorrer fora desta vigência, não caracterizando</w:t>
      </w:r>
      <w:r>
        <w:rPr>
          <w:spacing w:val="80"/>
          <w:w w:val="150"/>
          <w:sz w:val="20"/>
        </w:rPr>
        <w:t xml:space="preserve"> </w:t>
      </w:r>
      <w:r>
        <w:rPr>
          <w:sz w:val="20"/>
        </w:rPr>
        <w:t>fato que justifique a negativa do sinistro, desde que respeitados os prazos prescricionais aplicados ao contrato de seguro, nos termos do art. 20 da Circular Susep n° 662, de 11 de abril de 2022.</w:t>
      </w:r>
    </w:p>
    <w:p w14:paraId="06418914">
      <w:pPr>
        <w:pStyle w:val="5"/>
        <w:spacing w:before="12"/>
      </w:pPr>
    </w:p>
    <w:p w14:paraId="29099D3B">
      <w:pPr>
        <w:pStyle w:val="8"/>
        <w:numPr>
          <w:ilvl w:val="1"/>
          <w:numId w:val="35"/>
        </w:numPr>
        <w:tabs>
          <w:tab w:val="left" w:pos="620"/>
        </w:tabs>
        <w:spacing w:before="0" w:after="0" w:line="280" w:lineRule="auto"/>
        <w:ind w:left="119" w:right="118" w:firstLine="0"/>
        <w:jc w:val="left"/>
        <w:rPr>
          <w:sz w:val="20"/>
        </w:rPr>
      </w:pPr>
      <w:r>
        <w:rPr>
          <w:sz w:val="20"/>
        </w:rPr>
        <w:t>Extinguir-se-á</w:t>
      </w:r>
      <w:r>
        <w:rPr>
          <w:spacing w:val="-1"/>
          <w:sz w:val="20"/>
        </w:rPr>
        <w:t xml:space="preserve"> </w:t>
      </w:r>
      <w:r>
        <w:rPr>
          <w:sz w:val="20"/>
        </w:rPr>
        <w:t>a</w:t>
      </w:r>
      <w:r>
        <w:rPr>
          <w:spacing w:val="-1"/>
          <w:sz w:val="20"/>
        </w:rPr>
        <w:t xml:space="preserve"> </w:t>
      </w:r>
      <w:r>
        <w:rPr>
          <w:sz w:val="20"/>
        </w:rPr>
        <w:t>garantia</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restituição</w:t>
      </w:r>
      <w:r>
        <w:rPr>
          <w:spacing w:val="-1"/>
          <w:sz w:val="20"/>
        </w:rPr>
        <w:t xml:space="preserve"> </w:t>
      </w:r>
      <w:r>
        <w:rPr>
          <w:sz w:val="20"/>
        </w:rPr>
        <w:t>da</w:t>
      </w:r>
      <w:r>
        <w:rPr>
          <w:spacing w:val="-1"/>
          <w:sz w:val="20"/>
        </w:rPr>
        <w:t xml:space="preserve"> </w:t>
      </w:r>
      <w:r>
        <w:rPr>
          <w:sz w:val="20"/>
        </w:rPr>
        <w:t>apólice,</w:t>
      </w:r>
      <w:r>
        <w:rPr>
          <w:spacing w:val="-1"/>
          <w:sz w:val="20"/>
        </w:rPr>
        <w:t xml:space="preserve"> </w:t>
      </w:r>
      <w:r>
        <w:rPr>
          <w:sz w:val="20"/>
        </w:rPr>
        <w:t>carta</w:t>
      </w:r>
      <w:r>
        <w:rPr>
          <w:spacing w:val="-1"/>
          <w:sz w:val="20"/>
        </w:rPr>
        <w:t xml:space="preserve"> </w:t>
      </w:r>
      <w:r>
        <w:rPr>
          <w:sz w:val="20"/>
        </w:rPr>
        <w:t>fiança,</w:t>
      </w:r>
      <w:r>
        <w:rPr>
          <w:spacing w:val="-1"/>
          <w:sz w:val="20"/>
        </w:rPr>
        <w:t xml:space="preserve"> </w:t>
      </w:r>
      <w:r>
        <w:rPr>
          <w:sz w:val="20"/>
        </w:rPr>
        <w:t>título</w:t>
      </w:r>
      <w:r>
        <w:rPr>
          <w:spacing w:val="-1"/>
          <w:sz w:val="20"/>
        </w:rPr>
        <w:t xml:space="preserve"> </w:t>
      </w:r>
      <w:r>
        <w:rPr>
          <w:sz w:val="20"/>
        </w:rPr>
        <w:t>da</w:t>
      </w:r>
      <w:r>
        <w:rPr>
          <w:spacing w:val="-1"/>
          <w:sz w:val="20"/>
        </w:rPr>
        <w:t xml:space="preserve"> </w:t>
      </w:r>
      <w:r>
        <w:rPr>
          <w:sz w:val="20"/>
        </w:rPr>
        <w:t>dívida</w:t>
      </w:r>
      <w:r>
        <w:rPr>
          <w:spacing w:val="-1"/>
          <w:sz w:val="20"/>
        </w:rPr>
        <w:t xml:space="preserve"> </w:t>
      </w:r>
      <w:r>
        <w:rPr>
          <w:sz w:val="20"/>
        </w:rPr>
        <w:t>pública</w:t>
      </w:r>
      <w:r>
        <w:rPr>
          <w:spacing w:val="-1"/>
          <w:sz w:val="20"/>
        </w:rPr>
        <w:t xml:space="preserve"> </w:t>
      </w:r>
      <w:r>
        <w:rPr>
          <w:sz w:val="20"/>
        </w:rPr>
        <w:t>ou</w:t>
      </w:r>
      <w:r>
        <w:rPr>
          <w:spacing w:val="-1"/>
          <w:sz w:val="20"/>
        </w:rPr>
        <w:t xml:space="preserve"> </w:t>
      </w:r>
      <w:r>
        <w:rPr>
          <w:sz w:val="20"/>
        </w:rPr>
        <w:t>autorização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liberação</w:t>
      </w:r>
      <w:r>
        <w:rPr>
          <w:spacing w:val="-1"/>
          <w:sz w:val="20"/>
        </w:rPr>
        <w:t xml:space="preserve"> </w:t>
      </w:r>
      <w:r>
        <w:rPr>
          <w:sz w:val="20"/>
        </w:rPr>
        <w:t>da</w:t>
      </w:r>
      <w:r>
        <w:rPr>
          <w:spacing w:val="-1"/>
          <w:sz w:val="20"/>
        </w:rPr>
        <w:t xml:space="preserve"> </w:t>
      </w:r>
      <w:r>
        <w:rPr>
          <w:sz w:val="20"/>
        </w:rPr>
        <w:t>caução</w:t>
      </w:r>
      <w:r>
        <w:rPr>
          <w:spacing w:val="-1"/>
          <w:sz w:val="20"/>
        </w:rPr>
        <w:t xml:space="preserve"> </w:t>
      </w:r>
      <w:r>
        <w:rPr>
          <w:sz w:val="20"/>
        </w:rPr>
        <w:t>em</w:t>
      </w:r>
      <w:r>
        <w:rPr>
          <w:spacing w:val="-1"/>
          <w:sz w:val="20"/>
        </w:rPr>
        <w:t xml:space="preserve"> </w:t>
      </w:r>
      <w:r>
        <w:rPr>
          <w:sz w:val="20"/>
        </w:rPr>
        <w:t>dinheiro,</w:t>
      </w:r>
      <w:r>
        <w:rPr>
          <w:spacing w:val="-1"/>
          <w:sz w:val="20"/>
        </w:rPr>
        <w:t xml:space="preserve"> </w:t>
      </w:r>
      <w:r>
        <w:rPr>
          <w:sz w:val="20"/>
        </w:rPr>
        <w:t>atualizada</w:t>
      </w:r>
      <w:r>
        <w:rPr>
          <w:spacing w:val="-1"/>
          <w:sz w:val="20"/>
        </w:rPr>
        <w:t xml:space="preserve"> </w:t>
      </w:r>
      <w:r>
        <w:rPr>
          <w:sz w:val="20"/>
        </w:rPr>
        <w:t>monetariamente,</w:t>
      </w:r>
      <w:r>
        <w:rPr>
          <w:spacing w:val="-1"/>
          <w:sz w:val="20"/>
        </w:rPr>
        <w:t xml:space="preserve"> </w:t>
      </w:r>
      <w:r>
        <w:rPr>
          <w:sz w:val="20"/>
        </w:rPr>
        <w:t xml:space="preserve">acompanhada de declaração do </w:t>
      </w:r>
      <w:r>
        <w:rPr>
          <w:b/>
          <w:sz w:val="20"/>
        </w:rPr>
        <w:t>CONTRATANTE</w:t>
      </w:r>
      <w:r>
        <w:rPr>
          <w:sz w:val="20"/>
        </w:rPr>
        <w:t xml:space="preserve">, mediante termo circunstanciado, de que o </w:t>
      </w:r>
      <w:r>
        <w:rPr>
          <w:b/>
          <w:sz w:val="20"/>
        </w:rPr>
        <w:t xml:space="preserve">CONTRATADO </w:t>
      </w:r>
      <w:r>
        <w:rPr>
          <w:sz w:val="20"/>
        </w:rPr>
        <w:t>cumpriu todas as cláusulas do contrato.</w:t>
      </w:r>
    </w:p>
    <w:p w14:paraId="1CF82BB3">
      <w:pPr>
        <w:pStyle w:val="5"/>
        <w:spacing w:before="12"/>
      </w:pPr>
    </w:p>
    <w:p w14:paraId="26AF387B">
      <w:pPr>
        <w:pStyle w:val="8"/>
        <w:numPr>
          <w:ilvl w:val="2"/>
          <w:numId w:val="35"/>
        </w:numPr>
        <w:tabs>
          <w:tab w:val="left" w:pos="777"/>
        </w:tabs>
        <w:spacing w:before="0" w:after="0" w:line="280" w:lineRule="auto"/>
        <w:ind w:left="119" w:right="118" w:firstLine="0"/>
        <w:jc w:val="left"/>
        <w:rPr>
          <w:sz w:val="20"/>
        </w:rPr>
      </w:pPr>
      <w:r>
        <w:rPr>
          <w:sz w:val="20"/>
        </w:rPr>
        <w:t>A garantia</w:t>
      </w:r>
      <w:r>
        <w:rPr>
          <w:spacing w:val="17"/>
          <w:sz w:val="20"/>
        </w:rPr>
        <w:t xml:space="preserve"> </w:t>
      </w:r>
      <w:r>
        <w:rPr>
          <w:sz w:val="20"/>
        </w:rPr>
        <w:t>somente</w:t>
      </w:r>
      <w:r>
        <w:rPr>
          <w:spacing w:val="17"/>
          <w:sz w:val="20"/>
        </w:rPr>
        <w:t xml:space="preserve"> </w:t>
      </w:r>
      <w:r>
        <w:rPr>
          <w:sz w:val="20"/>
        </w:rPr>
        <w:t>será</w:t>
      </w:r>
      <w:r>
        <w:rPr>
          <w:spacing w:val="17"/>
          <w:sz w:val="20"/>
        </w:rPr>
        <w:t xml:space="preserve"> </w:t>
      </w:r>
      <w:r>
        <w:rPr>
          <w:sz w:val="20"/>
        </w:rPr>
        <w:t>liberada</w:t>
      </w:r>
      <w:r>
        <w:rPr>
          <w:spacing w:val="17"/>
          <w:sz w:val="20"/>
        </w:rPr>
        <w:t xml:space="preserve"> </w:t>
      </w:r>
      <w:r>
        <w:rPr>
          <w:sz w:val="20"/>
        </w:rPr>
        <w:t>ou</w:t>
      </w:r>
      <w:r>
        <w:rPr>
          <w:spacing w:val="17"/>
          <w:sz w:val="20"/>
        </w:rPr>
        <w:t xml:space="preserve"> </w:t>
      </w:r>
      <w:r>
        <w:rPr>
          <w:sz w:val="20"/>
        </w:rPr>
        <w:t>restituída,</w:t>
      </w:r>
      <w:r>
        <w:rPr>
          <w:spacing w:val="17"/>
          <w:sz w:val="20"/>
        </w:rPr>
        <w:t xml:space="preserve"> </w:t>
      </w:r>
      <w:r>
        <w:rPr>
          <w:sz w:val="20"/>
        </w:rPr>
        <w:t>após</w:t>
      </w:r>
      <w:r>
        <w:rPr>
          <w:spacing w:val="17"/>
          <w:sz w:val="20"/>
        </w:rPr>
        <w:t xml:space="preserve"> </w:t>
      </w:r>
      <w:r>
        <w:rPr>
          <w:sz w:val="20"/>
        </w:rPr>
        <w:t>a</w:t>
      </w:r>
      <w:r>
        <w:rPr>
          <w:spacing w:val="17"/>
          <w:sz w:val="20"/>
        </w:rPr>
        <w:t xml:space="preserve"> </w:t>
      </w:r>
      <w:r>
        <w:rPr>
          <w:sz w:val="20"/>
        </w:rPr>
        <w:t>fiel</w:t>
      </w:r>
      <w:r>
        <w:rPr>
          <w:spacing w:val="17"/>
          <w:sz w:val="20"/>
        </w:rPr>
        <w:t xml:space="preserve"> </w:t>
      </w:r>
      <w:r>
        <w:rPr>
          <w:sz w:val="20"/>
        </w:rPr>
        <w:t>execução</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ou</w:t>
      </w:r>
      <w:r>
        <w:rPr>
          <w:spacing w:val="17"/>
          <w:sz w:val="20"/>
        </w:rPr>
        <w:t xml:space="preserve"> </w:t>
      </w:r>
      <w:r>
        <w:rPr>
          <w:sz w:val="20"/>
        </w:rPr>
        <w:t>pela</w:t>
      </w:r>
      <w:r>
        <w:rPr>
          <w:spacing w:val="17"/>
          <w:sz w:val="20"/>
        </w:rPr>
        <w:t xml:space="preserve"> </w:t>
      </w:r>
      <w:r>
        <w:rPr>
          <w:sz w:val="20"/>
        </w:rPr>
        <w:t>sua</w:t>
      </w:r>
      <w:r>
        <w:rPr>
          <w:spacing w:val="17"/>
          <w:sz w:val="20"/>
        </w:rPr>
        <w:t xml:space="preserve"> </w:t>
      </w:r>
      <w:r>
        <w:rPr>
          <w:sz w:val="20"/>
        </w:rPr>
        <w:t>extinção,</w:t>
      </w:r>
      <w:r>
        <w:rPr>
          <w:spacing w:val="17"/>
          <w:sz w:val="20"/>
        </w:rPr>
        <w:t xml:space="preserve"> </w:t>
      </w:r>
      <w:r>
        <w:rPr>
          <w:sz w:val="20"/>
        </w:rPr>
        <w:t>por</w:t>
      </w:r>
      <w:r>
        <w:rPr>
          <w:spacing w:val="17"/>
          <w:sz w:val="20"/>
        </w:rPr>
        <w:t xml:space="preserve"> </w:t>
      </w:r>
      <w:r>
        <w:rPr>
          <w:sz w:val="20"/>
        </w:rPr>
        <w:t>culpa</w:t>
      </w:r>
      <w:r>
        <w:rPr>
          <w:spacing w:val="17"/>
          <w:sz w:val="20"/>
        </w:rPr>
        <w:t xml:space="preserve"> </w:t>
      </w:r>
      <w:r>
        <w:rPr>
          <w:sz w:val="20"/>
        </w:rPr>
        <w:t>exclusiva</w:t>
      </w:r>
      <w:r>
        <w:rPr>
          <w:spacing w:val="17"/>
          <w:sz w:val="20"/>
        </w:rPr>
        <w:t xml:space="preserve"> </w:t>
      </w:r>
      <w:r>
        <w:rPr>
          <w:sz w:val="20"/>
        </w:rPr>
        <w:t>da Administração,</w:t>
      </w:r>
      <w:r>
        <w:rPr>
          <w:spacing w:val="17"/>
          <w:sz w:val="20"/>
        </w:rPr>
        <w:t xml:space="preserve"> </w:t>
      </w:r>
      <w:r>
        <w:rPr>
          <w:sz w:val="20"/>
        </w:rPr>
        <w:t>ou</w:t>
      </w:r>
      <w:r>
        <w:rPr>
          <w:spacing w:val="17"/>
          <w:sz w:val="20"/>
        </w:rPr>
        <w:t xml:space="preserve"> </w:t>
      </w:r>
      <w:r>
        <w:rPr>
          <w:sz w:val="20"/>
        </w:rPr>
        <w:t>quando</w:t>
      </w:r>
      <w:r>
        <w:rPr>
          <w:spacing w:val="17"/>
          <w:sz w:val="20"/>
        </w:rPr>
        <w:t xml:space="preserve"> </w:t>
      </w:r>
      <w:r>
        <w:rPr>
          <w:sz w:val="20"/>
        </w:rPr>
        <w:t>assim</w:t>
      </w:r>
      <w:r>
        <w:rPr>
          <w:spacing w:val="17"/>
          <w:sz w:val="20"/>
        </w:rPr>
        <w:t xml:space="preserve"> </w:t>
      </w:r>
      <w:r>
        <w:rPr>
          <w:sz w:val="20"/>
        </w:rPr>
        <w:t>convencionado,</w:t>
      </w:r>
      <w:r>
        <w:rPr>
          <w:spacing w:val="17"/>
          <w:sz w:val="20"/>
        </w:rPr>
        <w:t xml:space="preserve"> </w:t>
      </w:r>
      <w:r>
        <w:rPr>
          <w:sz w:val="20"/>
        </w:rPr>
        <w:t>em</w:t>
      </w:r>
      <w:r>
        <w:rPr>
          <w:spacing w:val="17"/>
          <w:sz w:val="20"/>
        </w:rPr>
        <w:t xml:space="preserve"> </w:t>
      </w:r>
      <w:r>
        <w:rPr>
          <w:sz w:val="20"/>
        </w:rPr>
        <w:t>se tratando de extinção consensual da contratação.</w:t>
      </w:r>
    </w:p>
    <w:p w14:paraId="4CAA5D79">
      <w:pPr>
        <w:pStyle w:val="8"/>
        <w:numPr>
          <w:ilvl w:val="1"/>
          <w:numId w:val="35"/>
        </w:numPr>
        <w:tabs>
          <w:tab w:val="left" w:pos="719"/>
        </w:tabs>
        <w:spacing w:before="205" w:after="0" w:line="273" w:lineRule="exact"/>
        <w:ind w:left="719" w:right="0" w:hanging="600"/>
        <w:jc w:val="left"/>
        <w:rPr>
          <w:sz w:val="24"/>
        </w:rPr>
      </w:pPr>
      <w:r>
        <w:rPr>
          <w:sz w:val="24"/>
        </w:rPr>
        <w:t>O</w:t>
      </w:r>
      <w:r>
        <w:rPr>
          <w:spacing w:val="-5"/>
          <w:sz w:val="24"/>
        </w:rPr>
        <w:t xml:space="preserve"> </w:t>
      </w:r>
      <w:r>
        <w:rPr>
          <w:b/>
          <w:sz w:val="24"/>
        </w:rPr>
        <w:t>CONTRATADO</w:t>
      </w:r>
      <w:r>
        <w:rPr>
          <w:b/>
          <w:spacing w:val="-4"/>
          <w:sz w:val="24"/>
        </w:rPr>
        <w:t xml:space="preserve"> </w:t>
      </w:r>
      <w:r>
        <w:rPr>
          <w:sz w:val="24"/>
        </w:rPr>
        <w:t>autoriza</w:t>
      </w:r>
      <w:r>
        <w:rPr>
          <w:spacing w:val="-4"/>
          <w:sz w:val="24"/>
        </w:rPr>
        <w:t xml:space="preserve"> </w:t>
      </w:r>
      <w:r>
        <w:rPr>
          <w:sz w:val="24"/>
        </w:rPr>
        <w:t>o</w:t>
      </w:r>
      <w:r>
        <w:rPr>
          <w:spacing w:val="-5"/>
          <w:sz w:val="24"/>
        </w:rPr>
        <w:t xml:space="preserve"> </w:t>
      </w:r>
      <w:r>
        <w:rPr>
          <w:b/>
          <w:sz w:val="24"/>
        </w:rPr>
        <w:t>CONTRATANTE</w:t>
      </w:r>
      <w:r>
        <w:rPr>
          <w:b/>
          <w:spacing w:val="-4"/>
          <w:sz w:val="24"/>
        </w:rPr>
        <w:t xml:space="preserve"> </w:t>
      </w:r>
      <w:r>
        <w:rPr>
          <w:sz w:val="24"/>
        </w:rPr>
        <w:t>a</w:t>
      </w:r>
      <w:r>
        <w:rPr>
          <w:spacing w:val="-4"/>
          <w:sz w:val="24"/>
        </w:rPr>
        <w:t xml:space="preserve"> </w:t>
      </w:r>
      <w:r>
        <w:rPr>
          <w:sz w:val="24"/>
        </w:rPr>
        <w:t>reter,</w:t>
      </w:r>
      <w:r>
        <w:rPr>
          <w:spacing w:val="-5"/>
          <w:sz w:val="24"/>
        </w:rPr>
        <w:t xml:space="preserve"> </w:t>
      </w:r>
      <w:r>
        <w:rPr>
          <w:sz w:val="24"/>
        </w:rPr>
        <w:t>a</w:t>
      </w:r>
      <w:r>
        <w:rPr>
          <w:spacing w:val="-4"/>
          <w:sz w:val="24"/>
        </w:rPr>
        <w:t xml:space="preserve"> </w:t>
      </w:r>
      <w:r>
        <w:rPr>
          <w:sz w:val="24"/>
        </w:rPr>
        <w:t>qualquer</w:t>
      </w:r>
      <w:r>
        <w:rPr>
          <w:spacing w:val="-4"/>
          <w:sz w:val="24"/>
        </w:rPr>
        <w:t xml:space="preserve"> </w:t>
      </w:r>
      <w:r>
        <w:rPr>
          <w:sz w:val="24"/>
        </w:rPr>
        <w:t>tempo,</w:t>
      </w:r>
      <w:r>
        <w:rPr>
          <w:spacing w:val="-5"/>
          <w:sz w:val="24"/>
        </w:rPr>
        <w:t xml:space="preserve"> </w:t>
      </w:r>
      <w:r>
        <w:rPr>
          <w:sz w:val="24"/>
        </w:rPr>
        <w:t>a</w:t>
      </w:r>
      <w:r>
        <w:rPr>
          <w:spacing w:val="-4"/>
          <w:sz w:val="24"/>
        </w:rPr>
        <w:t xml:space="preserve"> </w:t>
      </w:r>
      <w:r>
        <w:rPr>
          <w:sz w:val="24"/>
        </w:rPr>
        <w:t>garantia,</w:t>
      </w:r>
      <w:r>
        <w:rPr>
          <w:spacing w:val="-4"/>
          <w:sz w:val="24"/>
        </w:rPr>
        <w:t xml:space="preserve"> </w:t>
      </w:r>
      <w:r>
        <w:rPr>
          <w:sz w:val="24"/>
        </w:rPr>
        <w:t>na</w:t>
      </w:r>
      <w:r>
        <w:rPr>
          <w:spacing w:val="-5"/>
          <w:sz w:val="24"/>
        </w:rPr>
        <w:t xml:space="preserve"> </w:t>
      </w:r>
      <w:r>
        <w:rPr>
          <w:sz w:val="24"/>
        </w:rPr>
        <w:t>forma</w:t>
      </w:r>
      <w:r>
        <w:rPr>
          <w:spacing w:val="-4"/>
          <w:sz w:val="24"/>
        </w:rPr>
        <w:t xml:space="preserve"> </w:t>
      </w:r>
      <w:r>
        <w:rPr>
          <w:sz w:val="24"/>
        </w:rPr>
        <w:t>prevista</w:t>
      </w:r>
      <w:r>
        <w:rPr>
          <w:spacing w:val="-4"/>
          <w:sz w:val="24"/>
        </w:rPr>
        <w:t xml:space="preserve"> </w:t>
      </w:r>
      <w:r>
        <w:rPr>
          <w:sz w:val="24"/>
        </w:rPr>
        <w:t>no</w:t>
      </w:r>
      <w:r>
        <w:rPr>
          <w:spacing w:val="-5"/>
          <w:sz w:val="24"/>
        </w:rPr>
        <w:t xml:space="preserve"> </w:t>
      </w:r>
      <w:r>
        <w:rPr>
          <w:sz w:val="24"/>
        </w:rPr>
        <w:t>edital</w:t>
      </w:r>
      <w:r>
        <w:rPr>
          <w:spacing w:val="-4"/>
          <w:sz w:val="24"/>
        </w:rPr>
        <w:t xml:space="preserve"> </w:t>
      </w:r>
      <w:r>
        <w:rPr>
          <w:sz w:val="24"/>
        </w:rPr>
        <w:t>e</w:t>
      </w:r>
      <w:r>
        <w:rPr>
          <w:spacing w:val="-4"/>
          <w:sz w:val="24"/>
        </w:rPr>
        <w:t xml:space="preserve"> </w:t>
      </w:r>
      <w:r>
        <w:rPr>
          <w:sz w:val="24"/>
        </w:rPr>
        <w:t>neste</w:t>
      </w:r>
      <w:r>
        <w:rPr>
          <w:spacing w:val="-4"/>
          <w:sz w:val="24"/>
        </w:rPr>
        <w:t xml:space="preserve"> </w:t>
      </w:r>
      <w:r>
        <w:rPr>
          <w:spacing w:val="-2"/>
          <w:sz w:val="24"/>
        </w:rPr>
        <w:t>Contrato.</w:t>
      </w:r>
    </w:p>
    <w:p w14:paraId="533EBCF2">
      <w:pPr>
        <w:spacing w:before="0" w:line="270" w:lineRule="exact"/>
        <w:ind w:left="119" w:right="0" w:firstLine="0"/>
        <w:jc w:val="left"/>
        <w:rPr>
          <w:sz w:val="24"/>
        </w:rPr>
      </w:pPr>
      <w:r>
        <w:rPr>
          <w:sz w:val="24"/>
        </w:rPr>
        <w:t>Além</w:t>
      </w:r>
      <w:r>
        <w:rPr>
          <w:spacing w:val="-3"/>
          <w:sz w:val="24"/>
        </w:rPr>
        <w:t xml:space="preserve"> </w:t>
      </w:r>
      <w:r>
        <w:rPr>
          <w:sz w:val="24"/>
        </w:rPr>
        <w:t>da</w:t>
      </w:r>
      <w:r>
        <w:rPr>
          <w:spacing w:val="-1"/>
          <w:sz w:val="24"/>
        </w:rPr>
        <w:t xml:space="preserve"> </w:t>
      </w:r>
      <w:r>
        <w:rPr>
          <w:sz w:val="24"/>
        </w:rPr>
        <w:t>garantia</w:t>
      </w:r>
      <w:r>
        <w:rPr>
          <w:spacing w:val="-1"/>
          <w:sz w:val="24"/>
        </w:rPr>
        <w:t xml:space="preserve"> </w:t>
      </w:r>
      <w:r>
        <w:rPr>
          <w:sz w:val="24"/>
        </w:rPr>
        <w:t>contratual de</w:t>
      </w:r>
      <w:r>
        <w:rPr>
          <w:spacing w:val="-1"/>
          <w:sz w:val="24"/>
        </w:rPr>
        <w:t xml:space="preserve"> </w:t>
      </w:r>
      <w:r>
        <w:rPr>
          <w:sz w:val="24"/>
        </w:rPr>
        <w:t>execução,</w:t>
      </w:r>
      <w:r>
        <w:rPr>
          <w:spacing w:val="-1"/>
          <w:sz w:val="24"/>
        </w:rPr>
        <w:t xml:space="preserve"> </w:t>
      </w:r>
      <w:r>
        <w:rPr>
          <w:sz w:val="24"/>
        </w:rPr>
        <w:t>caso</w:t>
      </w:r>
      <w:r>
        <w:rPr>
          <w:spacing w:val="-1"/>
          <w:sz w:val="24"/>
        </w:rPr>
        <w:t xml:space="preserve"> </w:t>
      </w:r>
      <w:r>
        <w:rPr>
          <w:sz w:val="24"/>
        </w:rPr>
        <w:t>o</w:t>
      </w:r>
      <w:r>
        <w:rPr>
          <w:spacing w:val="-5"/>
          <w:sz w:val="24"/>
        </w:rPr>
        <w:t xml:space="preserve"> </w:t>
      </w:r>
      <w:r>
        <w:rPr>
          <w:sz w:val="24"/>
        </w:rPr>
        <w:t>Termo</w:t>
      </w:r>
      <w:r>
        <w:rPr>
          <w:spacing w:val="-1"/>
          <w:sz w:val="24"/>
        </w:rPr>
        <w:t xml:space="preserve"> </w:t>
      </w:r>
      <w:r>
        <w:rPr>
          <w:sz w:val="24"/>
        </w:rPr>
        <w:t>de</w:t>
      </w:r>
      <w:r>
        <w:rPr>
          <w:spacing w:val="-1"/>
          <w:sz w:val="24"/>
        </w:rPr>
        <w:t xml:space="preserve"> </w:t>
      </w:r>
      <w:r>
        <w:rPr>
          <w:sz w:val="24"/>
        </w:rPr>
        <w:t>Referência</w:t>
      </w:r>
      <w:r>
        <w:rPr>
          <w:spacing w:val="-1"/>
          <w:sz w:val="24"/>
        </w:rPr>
        <w:t xml:space="preserve"> </w:t>
      </w:r>
      <w:r>
        <w:rPr>
          <w:sz w:val="24"/>
        </w:rPr>
        <w:t>preveja a</w:t>
      </w:r>
      <w:r>
        <w:rPr>
          <w:spacing w:val="-1"/>
          <w:sz w:val="24"/>
        </w:rPr>
        <w:t xml:space="preserve"> </w:t>
      </w:r>
      <w:r>
        <w:rPr>
          <w:sz w:val="24"/>
        </w:rPr>
        <w:t>exigência</w:t>
      </w:r>
      <w:r>
        <w:rPr>
          <w:spacing w:val="-1"/>
          <w:sz w:val="24"/>
        </w:rPr>
        <w:t xml:space="preserve"> </w:t>
      </w:r>
      <w:r>
        <w:rPr>
          <w:sz w:val="24"/>
        </w:rPr>
        <w:t>de</w:t>
      </w:r>
      <w:r>
        <w:rPr>
          <w:spacing w:val="-1"/>
          <w:sz w:val="24"/>
        </w:rPr>
        <w:t xml:space="preserve"> </w:t>
      </w:r>
      <w:r>
        <w:rPr>
          <w:sz w:val="24"/>
        </w:rPr>
        <w:t>garantia do</w:t>
      </w:r>
      <w:r>
        <w:rPr>
          <w:spacing w:val="-1"/>
          <w:sz w:val="24"/>
        </w:rPr>
        <w:t xml:space="preserve"> </w:t>
      </w:r>
      <w:r>
        <w:rPr>
          <w:sz w:val="24"/>
        </w:rPr>
        <w:t>produto,</w:t>
      </w:r>
      <w:r>
        <w:rPr>
          <w:spacing w:val="-1"/>
          <w:sz w:val="24"/>
        </w:rPr>
        <w:t xml:space="preserve"> </w:t>
      </w:r>
      <w:r>
        <w:rPr>
          <w:sz w:val="24"/>
        </w:rPr>
        <w:t>deverão</w:t>
      </w:r>
      <w:r>
        <w:rPr>
          <w:spacing w:val="-1"/>
          <w:sz w:val="24"/>
        </w:rPr>
        <w:t xml:space="preserve"> </w:t>
      </w:r>
      <w:r>
        <w:rPr>
          <w:sz w:val="24"/>
        </w:rPr>
        <w:t>ser acrescidas</w:t>
      </w:r>
      <w:r>
        <w:rPr>
          <w:spacing w:val="-1"/>
          <w:sz w:val="24"/>
        </w:rPr>
        <w:t xml:space="preserve"> </w:t>
      </w:r>
      <w:r>
        <w:rPr>
          <w:sz w:val="24"/>
        </w:rPr>
        <w:t>as</w:t>
      </w:r>
      <w:r>
        <w:rPr>
          <w:spacing w:val="-1"/>
          <w:sz w:val="24"/>
        </w:rPr>
        <w:t xml:space="preserve"> </w:t>
      </w:r>
      <w:r>
        <w:rPr>
          <w:sz w:val="24"/>
        </w:rPr>
        <w:t xml:space="preserve">seguintes </w:t>
      </w:r>
      <w:r>
        <w:rPr>
          <w:spacing w:val="-2"/>
          <w:sz w:val="24"/>
        </w:rPr>
        <w:t>cláusulas:</w:t>
      </w:r>
    </w:p>
    <w:p w14:paraId="08CAD45A">
      <w:pPr>
        <w:pStyle w:val="8"/>
        <w:numPr>
          <w:ilvl w:val="1"/>
          <w:numId w:val="35"/>
        </w:numPr>
        <w:tabs>
          <w:tab w:val="left" w:pos="705"/>
        </w:tabs>
        <w:spacing w:before="1" w:after="0" w:line="235" w:lineRule="auto"/>
        <w:ind w:left="119" w:right="282" w:firstLine="0"/>
        <w:jc w:val="left"/>
        <w:rPr>
          <w:sz w:val="24"/>
        </w:rPr>
      </w:pPr>
      <w:r>
        <w:rPr>
          <w:sz w:val="24"/>
        </w:rPr>
        <w:t>Além</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contratual</w:t>
      </w:r>
      <w:r>
        <w:rPr>
          <w:spacing w:val="-2"/>
          <w:sz w:val="24"/>
        </w:rPr>
        <w:t xml:space="preserve"> </w:t>
      </w:r>
      <w:r>
        <w:rPr>
          <w:sz w:val="24"/>
        </w:rPr>
        <w:t>de</w:t>
      </w:r>
      <w:r>
        <w:rPr>
          <w:spacing w:val="-2"/>
          <w:sz w:val="24"/>
        </w:rPr>
        <w:t xml:space="preserve"> </w:t>
      </w:r>
      <w:r>
        <w:rPr>
          <w:sz w:val="24"/>
        </w:rPr>
        <w:t>execução,</w:t>
      </w:r>
      <w:r>
        <w:rPr>
          <w:spacing w:val="-2"/>
          <w:sz w:val="24"/>
        </w:rPr>
        <w:t xml:space="preserve"> </w:t>
      </w:r>
      <w:r>
        <w:rPr>
          <w:sz w:val="24"/>
        </w:rPr>
        <w:t>de</w:t>
      </w:r>
      <w:r>
        <w:rPr>
          <w:spacing w:val="-2"/>
          <w:sz w:val="24"/>
        </w:rPr>
        <w:t xml:space="preserve"> </w:t>
      </w:r>
      <w:r>
        <w:rPr>
          <w:sz w:val="24"/>
        </w:rPr>
        <w:t>que</w:t>
      </w:r>
      <w:r>
        <w:rPr>
          <w:spacing w:val="-2"/>
          <w:sz w:val="24"/>
        </w:rPr>
        <w:t xml:space="preserve"> </w:t>
      </w:r>
      <w:r>
        <w:rPr>
          <w:sz w:val="24"/>
        </w:rPr>
        <w:t>tratam</w:t>
      </w:r>
      <w:r>
        <w:rPr>
          <w:spacing w:val="-2"/>
          <w:sz w:val="24"/>
        </w:rPr>
        <w:t xml:space="preserve"> </w:t>
      </w:r>
      <w:r>
        <w:rPr>
          <w:sz w:val="24"/>
        </w:rPr>
        <w:t>os</w:t>
      </w:r>
      <w:r>
        <w:rPr>
          <w:spacing w:val="-2"/>
          <w:sz w:val="24"/>
        </w:rPr>
        <w:t xml:space="preserve"> </w:t>
      </w:r>
      <w:r>
        <w:fldChar w:fldCharType="begin"/>
      </w:r>
      <w:r>
        <w:instrText xml:space="preserve"> HYPERLINK "http://www.planalto.gov.br/ccivil_03/_ato2019-2022/2021/lei/L14133.htm#art96" \h </w:instrText>
      </w:r>
      <w:r>
        <w:fldChar w:fldCharType="separate"/>
      </w:r>
      <w:r>
        <w:rPr>
          <w:color w:val="000080"/>
          <w:sz w:val="24"/>
          <w:u w:val="single" w:color="000080"/>
        </w:rPr>
        <w:t>arti</w:t>
      </w:r>
      <w:r>
        <w:rPr>
          <w:color w:val="000080"/>
          <w:sz w:val="24"/>
        </w:rPr>
        <w:t>g</w:t>
      </w:r>
      <w:r>
        <w:rPr>
          <w:color w:val="000080"/>
          <w:sz w:val="24"/>
          <w:u w:val="single" w:color="000080"/>
        </w:rPr>
        <w:t>o</w:t>
      </w:r>
      <w:r>
        <w:rPr>
          <w:color w:val="000080"/>
          <w:sz w:val="24"/>
          <w:u w:val="single" w:color="000080"/>
        </w:rPr>
        <w:fldChar w:fldCharType="end"/>
      </w:r>
      <w:r>
        <w:rPr>
          <w:color w:val="000080"/>
          <w:sz w:val="24"/>
          <w:u w:val="single" w:color="000080"/>
        </w:rPr>
        <w:t>s</w:t>
      </w:r>
      <w:r>
        <w:rPr>
          <w:color w:val="000080"/>
          <w:spacing w:val="-2"/>
          <w:sz w:val="24"/>
          <w:u w:val="single" w:color="000080"/>
        </w:rPr>
        <w:t xml:space="preserve"> </w:t>
      </w:r>
      <w:r>
        <w:fldChar w:fldCharType="begin"/>
      </w:r>
      <w:r>
        <w:instrText xml:space="preserve"> HYPERLINK "http://www.planalto.gov.br/ccivil_03/_ato2019-2022/2021/lei/L14133.htm#art96" \h </w:instrText>
      </w:r>
      <w:r>
        <w:fldChar w:fldCharType="separate"/>
      </w:r>
      <w:r>
        <w:rPr>
          <w:color w:val="000080"/>
          <w:sz w:val="24"/>
          <w:u w:val="single" w:color="000080"/>
        </w:rPr>
        <w:t>96</w:t>
      </w:r>
      <w:r>
        <w:rPr>
          <w:color w:val="000080"/>
          <w:spacing w:val="-2"/>
          <w:sz w:val="24"/>
          <w:u w:val="single" w:color="000080"/>
        </w:rPr>
        <w:t xml:space="preserve"> </w:t>
      </w:r>
      <w:r>
        <w:rPr>
          <w:color w:val="000080"/>
          <w:sz w:val="24"/>
          <w:u w:val="single" w:color="000080"/>
        </w:rPr>
        <w:t>e</w:t>
      </w:r>
      <w:r>
        <w:rPr>
          <w:color w:val="000080"/>
          <w:spacing w:val="-2"/>
          <w:sz w:val="24"/>
          <w:u w:val="single" w:color="000080"/>
        </w:rPr>
        <w:t xml:space="preserve"> </w:t>
      </w:r>
      <w:r>
        <w:rPr>
          <w:color w:val="000080"/>
          <w:sz w:val="24"/>
          <w:u w:val="single" w:color="000080"/>
        </w:rPr>
        <w:t>se</w:t>
      </w:r>
      <w:r>
        <w:rPr>
          <w:color w:val="000080"/>
          <w:sz w:val="24"/>
        </w:rPr>
        <w:t>g</w:t>
      </w:r>
      <w:r>
        <w:rPr>
          <w:color w:val="000080"/>
          <w:sz w:val="24"/>
          <w:u w:val="single" w:color="000080"/>
        </w:rPr>
        <w:t>uintes</w:t>
      </w:r>
      <w:r>
        <w:rPr>
          <w:color w:val="000080"/>
          <w:spacing w:val="-2"/>
          <w:sz w:val="24"/>
          <w:u w:val="single" w:color="000080"/>
        </w:rPr>
        <w:t xml:space="preserve"> </w:t>
      </w:r>
      <w:r>
        <w:rPr>
          <w:color w:val="000080"/>
          <w:sz w:val="24"/>
          <w:u w:val="single" w:color="000080"/>
        </w:rPr>
        <w:t>da</w:t>
      </w:r>
      <w:r>
        <w:rPr>
          <w:color w:val="000080"/>
          <w:spacing w:val="-2"/>
          <w:sz w:val="24"/>
          <w:u w:val="single" w:color="000080"/>
        </w:rPr>
        <w:t xml:space="preserve"> </w:t>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14.133/2021</w:t>
      </w:r>
      <w:r>
        <w:rPr>
          <w:color w:val="000080"/>
          <w:sz w:val="24"/>
          <w:u w:val="single" w:color="000080"/>
        </w:rPr>
        <w:fldChar w:fldCharType="end"/>
      </w:r>
      <w:r>
        <w:rPr>
          <w:sz w:val="24"/>
        </w:rPr>
        <w:t>,</w:t>
      </w:r>
      <w:r>
        <w:rPr>
          <w:spacing w:val="-2"/>
          <w:sz w:val="24"/>
        </w:rPr>
        <w:t xml:space="preserve"> </w:t>
      </w:r>
      <w:r>
        <w:rPr>
          <w:sz w:val="24"/>
        </w:rPr>
        <w:t>a</w:t>
      </w:r>
      <w:r>
        <w:rPr>
          <w:spacing w:val="-2"/>
          <w:sz w:val="24"/>
        </w:rPr>
        <w:t xml:space="preserve"> </w:t>
      </w:r>
      <w:r>
        <w:rPr>
          <w:sz w:val="24"/>
        </w:rPr>
        <w:t>presente</w:t>
      </w:r>
      <w:r>
        <w:rPr>
          <w:spacing w:val="-2"/>
          <w:sz w:val="24"/>
        </w:rPr>
        <w:t xml:space="preserve"> </w:t>
      </w:r>
      <w:r>
        <w:rPr>
          <w:sz w:val="24"/>
        </w:rPr>
        <w:t>contratação</w:t>
      </w:r>
      <w:r>
        <w:rPr>
          <w:spacing w:val="-2"/>
          <w:sz w:val="24"/>
        </w:rPr>
        <w:t xml:space="preserve"> </w:t>
      </w:r>
      <w:r>
        <w:rPr>
          <w:sz w:val="24"/>
        </w:rPr>
        <w:t>possui</w:t>
      </w:r>
      <w:r>
        <w:rPr>
          <w:spacing w:val="-2"/>
          <w:sz w:val="24"/>
        </w:rPr>
        <w:t xml:space="preserve"> </w:t>
      </w:r>
      <w:r>
        <w:rPr>
          <w:sz w:val="24"/>
        </w:rPr>
        <w:t>previsão</w:t>
      </w:r>
      <w:r>
        <w:rPr>
          <w:spacing w:val="-2"/>
          <w:sz w:val="24"/>
        </w:rPr>
        <w:t xml:space="preserve"> </w:t>
      </w:r>
      <w:r>
        <w:rPr>
          <w:sz w:val="24"/>
        </w:rPr>
        <w:t>de</w:t>
      </w:r>
      <w:r>
        <w:rPr>
          <w:spacing w:val="-2"/>
          <w:sz w:val="24"/>
        </w:rPr>
        <w:t xml:space="preserve"> </w:t>
      </w:r>
      <w:r>
        <w:rPr>
          <w:sz w:val="24"/>
        </w:rPr>
        <w:t>garantia do bem a ser fornecido, incluindo manutenção e assistência técnica, conforme condições estabelecidas no Termo de Referência.</w:t>
      </w:r>
    </w:p>
    <w:p w14:paraId="75D20CA4">
      <w:pPr>
        <w:pStyle w:val="8"/>
        <w:numPr>
          <w:ilvl w:val="2"/>
          <w:numId w:val="35"/>
        </w:numPr>
        <w:tabs>
          <w:tab w:val="left" w:pos="757"/>
        </w:tabs>
        <w:spacing w:before="32" w:after="0" w:line="240" w:lineRule="auto"/>
        <w:ind w:left="757" w:right="0" w:hanging="638"/>
        <w:jc w:val="left"/>
        <w:rPr>
          <w:sz w:val="20"/>
        </w:rPr>
      </w:pPr>
      <w:r>
        <w:rPr>
          <w:sz w:val="20"/>
        </w:rPr>
        <w:t>A</w:t>
      </w:r>
      <w:r>
        <w:rPr>
          <w:spacing w:val="-13"/>
          <w:sz w:val="20"/>
        </w:rPr>
        <w:t xml:space="preserve"> </w:t>
      </w:r>
      <w:r>
        <w:rPr>
          <w:sz w:val="20"/>
        </w:rPr>
        <w:t>garantia</w:t>
      </w:r>
      <w:r>
        <w:rPr>
          <w:spacing w:val="-2"/>
          <w:sz w:val="20"/>
        </w:rPr>
        <w:t xml:space="preserve"> </w:t>
      </w:r>
      <w:r>
        <w:rPr>
          <w:sz w:val="20"/>
        </w:rPr>
        <w:t>contratual</w:t>
      </w:r>
      <w:r>
        <w:rPr>
          <w:spacing w:val="-2"/>
          <w:sz w:val="20"/>
        </w:rPr>
        <w:t xml:space="preserve"> </w:t>
      </w:r>
      <w:r>
        <w:rPr>
          <w:sz w:val="20"/>
        </w:rPr>
        <w:t>de</w:t>
      </w:r>
      <w:r>
        <w:rPr>
          <w:spacing w:val="-2"/>
          <w:sz w:val="20"/>
        </w:rPr>
        <w:t xml:space="preserve"> </w:t>
      </w:r>
      <w:r>
        <w:rPr>
          <w:sz w:val="20"/>
        </w:rPr>
        <w:t>execução</w:t>
      </w:r>
      <w:r>
        <w:rPr>
          <w:spacing w:val="-1"/>
          <w:sz w:val="20"/>
        </w:rPr>
        <w:t xml:space="preserve"> </w:t>
      </w:r>
      <w:r>
        <w:rPr>
          <w:sz w:val="20"/>
        </w:rPr>
        <w:t>é</w:t>
      </w:r>
      <w:r>
        <w:rPr>
          <w:spacing w:val="-2"/>
          <w:sz w:val="20"/>
        </w:rPr>
        <w:t xml:space="preserve"> </w:t>
      </w:r>
      <w:r>
        <w:rPr>
          <w:sz w:val="20"/>
        </w:rPr>
        <w:t>independente</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garantia</w:t>
      </w:r>
      <w:r>
        <w:rPr>
          <w:spacing w:val="-2"/>
          <w:sz w:val="20"/>
        </w:rPr>
        <w:t xml:space="preserve"> </w:t>
      </w:r>
      <w:r>
        <w:rPr>
          <w:sz w:val="20"/>
        </w:rPr>
        <w:t>do</w:t>
      </w:r>
      <w:r>
        <w:rPr>
          <w:spacing w:val="-2"/>
          <w:sz w:val="20"/>
        </w:rPr>
        <w:t xml:space="preserve"> </w:t>
      </w:r>
      <w:r>
        <w:rPr>
          <w:sz w:val="20"/>
        </w:rPr>
        <w:t>produto</w:t>
      </w:r>
      <w:r>
        <w:rPr>
          <w:spacing w:val="-1"/>
          <w:sz w:val="20"/>
        </w:rPr>
        <w:t xml:space="preserve"> </w:t>
      </w:r>
      <w:r>
        <w:rPr>
          <w:sz w:val="20"/>
        </w:rPr>
        <w:t>prevista</w:t>
      </w:r>
      <w:r>
        <w:rPr>
          <w:spacing w:val="-2"/>
          <w:sz w:val="20"/>
        </w:rPr>
        <w:t xml:space="preserve"> </w:t>
      </w:r>
      <w:r>
        <w:rPr>
          <w:sz w:val="20"/>
        </w:rPr>
        <w:t>especificamente</w:t>
      </w:r>
      <w:r>
        <w:rPr>
          <w:spacing w:val="-2"/>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1"/>
          <w:sz w:val="20"/>
        </w:rPr>
        <w:t xml:space="preserve"> </w:t>
      </w:r>
      <w:r>
        <w:rPr>
          <w:spacing w:val="-2"/>
          <w:sz w:val="20"/>
        </w:rPr>
        <w:t>Referência.</w:t>
      </w:r>
    </w:p>
    <w:p w14:paraId="5D4BADB3">
      <w:pPr>
        <w:pStyle w:val="5"/>
        <w:spacing w:before="125"/>
      </w:pPr>
    </w:p>
    <w:p w14:paraId="532654B9">
      <w:pPr>
        <w:pStyle w:val="2"/>
        <w:ind w:left="11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78835B4E">
      <w:pPr>
        <w:pStyle w:val="5"/>
        <w:rPr>
          <w:b/>
        </w:rPr>
      </w:pPr>
    </w:p>
    <w:p w14:paraId="4E0A33BB">
      <w:pPr>
        <w:pStyle w:val="5"/>
        <w:spacing w:before="165"/>
        <w:rPr>
          <w:b/>
        </w:rPr>
      </w:pPr>
    </w:p>
    <w:p w14:paraId="64BCB49C">
      <w:pPr>
        <w:pStyle w:val="8"/>
        <w:numPr>
          <w:ilvl w:val="1"/>
          <w:numId w:val="37"/>
        </w:numPr>
        <w:tabs>
          <w:tab w:val="left" w:pos="510"/>
        </w:tabs>
        <w:spacing w:before="0" w:after="0" w:line="240" w:lineRule="auto"/>
        <w:ind w:left="510" w:right="0" w:hanging="391"/>
        <w:jc w:val="left"/>
        <w:rPr>
          <w:sz w:val="20"/>
        </w:rPr>
      </w:pPr>
      <w:r>
        <w:rPr>
          <w:sz w:val="20"/>
        </w:rPr>
        <w:t>Constitui</w:t>
      </w:r>
      <w:r>
        <w:rPr>
          <w:spacing w:val="-4"/>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4"/>
          <w:sz w:val="20"/>
        </w:rPr>
        <w:t xml:space="preserve"> </w:t>
      </w:r>
      <w:r>
        <w:rPr>
          <w:sz w:val="20"/>
        </w:rPr>
        <w:t>pelo</w:t>
      </w:r>
      <w:r>
        <w:rPr>
          <w:spacing w:val="-2"/>
          <w:sz w:val="20"/>
        </w:rPr>
        <w:t xml:space="preserve"> </w:t>
      </w:r>
      <w:r>
        <w:rPr>
          <w:b/>
          <w:sz w:val="20"/>
        </w:rPr>
        <w:t>FORNECEDOR</w:t>
      </w:r>
      <w:r>
        <w:rPr>
          <w:sz w:val="20"/>
        </w:rPr>
        <w:t>,</w:t>
      </w:r>
      <w:r>
        <w:rPr>
          <w:spacing w:val="-2"/>
          <w:sz w:val="20"/>
        </w:rPr>
        <w:t xml:space="preserve"> </w:t>
      </w:r>
      <w:r>
        <w:rPr>
          <w:b/>
          <w:sz w:val="20"/>
        </w:rPr>
        <w:t>LICITANTE</w:t>
      </w:r>
      <w:r>
        <w:rPr>
          <w:b/>
          <w:spacing w:val="-3"/>
          <w:sz w:val="20"/>
        </w:rPr>
        <w:t xml:space="preserve"> </w:t>
      </w:r>
      <w:r>
        <w:rPr>
          <w:sz w:val="20"/>
        </w:rPr>
        <w:t>ou</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4"/>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4"/>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3"/>
          <w:sz w:val="20"/>
        </w:rPr>
        <w:t xml:space="preserve"> </w:t>
      </w:r>
      <w:r>
        <w:rPr>
          <w:spacing w:val="-2"/>
          <w:sz w:val="20"/>
        </w:rPr>
        <w:t>14.133/2021:</w:t>
      </w:r>
    </w:p>
    <w:p w14:paraId="4832474D">
      <w:pPr>
        <w:pStyle w:val="5"/>
        <w:spacing w:before="50"/>
      </w:pPr>
    </w:p>
    <w:p w14:paraId="3F51C8F3">
      <w:pPr>
        <w:pStyle w:val="8"/>
        <w:numPr>
          <w:ilvl w:val="2"/>
          <w:numId w:val="37"/>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466EAD6">
      <w:pPr>
        <w:pStyle w:val="5"/>
        <w:spacing w:before="50"/>
      </w:pPr>
    </w:p>
    <w:p w14:paraId="5F3344A2">
      <w:pPr>
        <w:pStyle w:val="8"/>
        <w:numPr>
          <w:ilvl w:val="2"/>
          <w:numId w:val="37"/>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3D9158E">
      <w:pPr>
        <w:pStyle w:val="5"/>
        <w:spacing w:before="50"/>
      </w:pPr>
    </w:p>
    <w:p w14:paraId="35204955">
      <w:pPr>
        <w:pStyle w:val="8"/>
        <w:numPr>
          <w:ilvl w:val="2"/>
          <w:numId w:val="37"/>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4A7F960">
      <w:pPr>
        <w:pStyle w:val="5"/>
        <w:spacing w:before="50"/>
      </w:pPr>
    </w:p>
    <w:p w14:paraId="4FCC0414">
      <w:pPr>
        <w:pStyle w:val="8"/>
        <w:numPr>
          <w:ilvl w:val="2"/>
          <w:numId w:val="37"/>
        </w:numPr>
        <w:tabs>
          <w:tab w:val="left" w:pos="660"/>
        </w:tabs>
        <w:spacing w:before="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079184D5">
      <w:pPr>
        <w:pStyle w:val="5"/>
        <w:spacing w:before="50"/>
      </w:pPr>
    </w:p>
    <w:p w14:paraId="7874C481">
      <w:pPr>
        <w:pStyle w:val="8"/>
        <w:numPr>
          <w:ilvl w:val="2"/>
          <w:numId w:val="37"/>
        </w:numPr>
        <w:tabs>
          <w:tab w:val="left" w:pos="660"/>
        </w:tabs>
        <w:spacing w:before="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D5498F9">
      <w:pPr>
        <w:pStyle w:val="5"/>
        <w:spacing w:before="50"/>
      </w:pPr>
    </w:p>
    <w:p w14:paraId="7ABB9483">
      <w:pPr>
        <w:pStyle w:val="8"/>
        <w:numPr>
          <w:ilvl w:val="3"/>
          <w:numId w:val="37"/>
        </w:numPr>
        <w:tabs>
          <w:tab w:val="left" w:pos="810"/>
        </w:tabs>
        <w:spacing w:before="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E5366F5">
      <w:pPr>
        <w:pStyle w:val="5"/>
        <w:spacing w:before="50"/>
      </w:pPr>
    </w:p>
    <w:p w14:paraId="04BE6403">
      <w:pPr>
        <w:pStyle w:val="8"/>
        <w:numPr>
          <w:ilvl w:val="3"/>
          <w:numId w:val="37"/>
        </w:numPr>
        <w:tabs>
          <w:tab w:val="left" w:pos="810"/>
        </w:tabs>
        <w:spacing w:before="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3DB95B20">
      <w:pPr>
        <w:pStyle w:val="5"/>
        <w:spacing w:before="50"/>
      </w:pPr>
    </w:p>
    <w:p w14:paraId="299DD043">
      <w:pPr>
        <w:pStyle w:val="8"/>
        <w:numPr>
          <w:ilvl w:val="3"/>
          <w:numId w:val="37"/>
        </w:numPr>
        <w:tabs>
          <w:tab w:val="left" w:pos="810"/>
        </w:tabs>
        <w:spacing w:before="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7D0FE78A">
      <w:pPr>
        <w:pStyle w:val="5"/>
        <w:spacing w:before="50"/>
      </w:pPr>
    </w:p>
    <w:p w14:paraId="2DD89433">
      <w:pPr>
        <w:pStyle w:val="8"/>
        <w:numPr>
          <w:ilvl w:val="3"/>
          <w:numId w:val="37"/>
        </w:numPr>
        <w:tabs>
          <w:tab w:val="left" w:pos="810"/>
        </w:tabs>
        <w:spacing w:before="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77D977D">
      <w:pPr>
        <w:pStyle w:val="5"/>
        <w:spacing w:before="50"/>
      </w:pPr>
    </w:p>
    <w:p w14:paraId="7E52E902">
      <w:pPr>
        <w:pStyle w:val="8"/>
        <w:numPr>
          <w:ilvl w:val="3"/>
          <w:numId w:val="37"/>
        </w:numPr>
        <w:tabs>
          <w:tab w:val="left" w:pos="810"/>
        </w:tabs>
        <w:spacing w:before="1"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A032180">
      <w:pPr>
        <w:pStyle w:val="5"/>
        <w:spacing w:before="49"/>
      </w:pPr>
    </w:p>
    <w:p w14:paraId="35F04D2A">
      <w:pPr>
        <w:pStyle w:val="8"/>
        <w:numPr>
          <w:ilvl w:val="2"/>
          <w:numId w:val="37"/>
        </w:numPr>
        <w:tabs>
          <w:tab w:val="left" w:pos="660"/>
        </w:tabs>
        <w:spacing w:before="1"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55924F8">
      <w:pPr>
        <w:pStyle w:val="5"/>
        <w:spacing w:before="49"/>
      </w:pPr>
    </w:p>
    <w:p w14:paraId="4AF5A4C9">
      <w:pPr>
        <w:pStyle w:val="8"/>
        <w:numPr>
          <w:ilvl w:val="3"/>
          <w:numId w:val="37"/>
        </w:numPr>
        <w:tabs>
          <w:tab w:val="left" w:pos="810"/>
        </w:tabs>
        <w:spacing w:before="1"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13D59729">
      <w:pPr>
        <w:pStyle w:val="5"/>
        <w:spacing w:before="49"/>
      </w:pPr>
    </w:p>
    <w:p w14:paraId="587CEE9C">
      <w:pPr>
        <w:pStyle w:val="8"/>
        <w:numPr>
          <w:ilvl w:val="2"/>
          <w:numId w:val="37"/>
        </w:numPr>
        <w:tabs>
          <w:tab w:val="left" w:pos="660"/>
        </w:tabs>
        <w:spacing w:before="1"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D5BF585">
      <w:pPr>
        <w:pStyle w:val="5"/>
        <w:spacing w:before="49"/>
      </w:pPr>
    </w:p>
    <w:p w14:paraId="47E1C088">
      <w:pPr>
        <w:pStyle w:val="8"/>
        <w:numPr>
          <w:ilvl w:val="2"/>
          <w:numId w:val="37"/>
        </w:numPr>
        <w:tabs>
          <w:tab w:val="left" w:pos="660"/>
        </w:tabs>
        <w:spacing w:before="1"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CAFD2FA">
      <w:pPr>
        <w:pStyle w:val="5"/>
        <w:spacing w:before="50"/>
      </w:pPr>
    </w:p>
    <w:p w14:paraId="29D18D52">
      <w:pPr>
        <w:pStyle w:val="8"/>
        <w:numPr>
          <w:ilvl w:val="2"/>
          <w:numId w:val="37"/>
        </w:numPr>
        <w:tabs>
          <w:tab w:val="left" w:pos="660"/>
        </w:tabs>
        <w:spacing w:before="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C9223EA">
      <w:pPr>
        <w:pStyle w:val="5"/>
        <w:spacing w:before="50"/>
      </w:pPr>
    </w:p>
    <w:p w14:paraId="42DB83B5">
      <w:pPr>
        <w:pStyle w:val="8"/>
        <w:numPr>
          <w:ilvl w:val="2"/>
          <w:numId w:val="37"/>
        </w:numPr>
        <w:tabs>
          <w:tab w:val="left" w:pos="760"/>
        </w:tabs>
        <w:spacing w:before="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53B05FB">
      <w:pPr>
        <w:pStyle w:val="5"/>
        <w:spacing w:before="50"/>
      </w:pPr>
    </w:p>
    <w:p w14:paraId="01484E58">
      <w:pPr>
        <w:pStyle w:val="8"/>
        <w:numPr>
          <w:ilvl w:val="3"/>
          <w:numId w:val="37"/>
        </w:numPr>
        <w:tabs>
          <w:tab w:val="left" w:pos="910"/>
        </w:tabs>
        <w:spacing w:before="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6679BD55">
      <w:pPr>
        <w:pStyle w:val="5"/>
        <w:spacing w:before="50"/>
      </w:pPr>
    </w:p>
    <w:p w14:paraId="4C1280BE">
      <w:pPr>
        <w:pStyle w:val="8"/>
        <w:numPr>
          <w:ilvl w:val="3"/>
          <w:numId w:val="37"/>
        </w:numPr>
        <w:tabs>
          <w:tab w:val="left" w:pos="910"/>
        </w:tabs>
        <w:spacing w:before="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E73323D">
      <w:pPr>
        <w:pStyle w:val="5"/>
        <w:spacing w:before="50"/>
      </w:pPr>
    </w:p>
    <w:p w14:paraId="6263E885">
      <w:pPr>
        <w:pStyle w:val="8"/>
        <w:numPr>
          <w:ilvl w:val="3"/>
          <w:numId w:val="37"/>
        </w:numPr>
        <w:tabs>
          <w:tab w:val="left" w:pos="910"/>
        </w:tabs>
        <w:spacing w:before="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16EA468C">
      <w:pPr>
        <w:pStyle w:val="5"/>
        <w:spacing w:before="50"/>
      </w:pPr>
    </w:p>
    <w:p w14:paraId="00685C59">
      <w:pPr>
        <w:pStyle w:val="8"/>
        <w:numPr>
          <w:ilvl w:val="3"/>
          <w:numId w:val="37"/>
        </w:numPr>
        <w:tabs>
          <w:tab w:val="left" w:pos="910"/>
        </w:tabs>
        <w:spacing w:before="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19DC23EC">
      <w:pPr>
        <w:pStyle w:val="5"/>
        <w:spacing w:before="50"/>
      </w:pPr>
    </w:p>
    <w:p w14:paraId="5B899B22">
      <w:pPr>
        <w:pStyle w:val="8"/>
        <w:numPr>
          <w:ilvl w:val="2"/>
          <w:numId w:val="37"/>
        </w:numPr>
        <w:tabs>
          <w:tab w:val="left" w:pos="752"/>
        </w:tabs>
        <w:spacing w:before="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E0A74AA">
      <w:pPr>
        <w:pStyle w:val="5"/>
        <w:spacing w:before="12"/>
      </w:pPr>
    </w:p>
    <w:p w14:paraId="5B31F21A">
      <w:pPr>
        <w:pStyle w:val="8"/>
        <w:numPr>
          <w:ilvl w:val="2"/>
          <w:numId w:val="37"/>
        </w:numPr>
        <w:tabs>
          <w:tab w:val="left" w:pos="760"/>
        </w:tabs>
        <w:spacing w:before="1" w:after="0" w:line="240" w:lineRule="auto"/>
        <w:ind w:left="760" w:right="0" w:hanging="641"/>
        <w:jc w:val="left"/>
        <w:rPr>
          <w:sz w:val="24"/>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 nº 12.846</w:t>
      </w:r>
      <w:r>
        <w:rPr>
          <w:color w:val="000080"/>
          <w:sz w:val="24"/>
        </w:rPr>
        <w:t xml:space="preserve">, </w:t>
      </w:r>
      <w:r>
        <w:rPr>
          <w:color w:val="000080"/>
          <w:sz w:val="24"/>
          <w:u w:val="single" w:color="000080"/>
        </w:rPr>
        <w:t xml:space="preserve">de 1º de agosto de </w:t>
      </w:r>
      <w:r>
        <w:rPr>
          <w:color w:val="000080"/>
          <w:spacing w:val="-2"/>
          <w:sz w:val="24"/>
          <w:u w:val="single" w:color="000080"/>
        </w:rPr>
        <w:t>2013.</w:t>
      </w:r>
      <w:r>
        <w:rPr>
          <w:color w:val="000080"/>
          <w:spacing w:val="-2"/>
          <w:sz w:val="24"/>
          <w:u w:val="single" w:color="000080"/>
        </w:rPr>
        <w:fldChar w:fldCharType="end"/>
      </w:r>
    </w:p>
    <w:p w14:paraId="6622F55E">
      <w:pPr>
        <w:pStyle w:val="8"/>
        <w:numPr>
          <w:ilvl w:val="1"/>
          <w:numId w:val="37"/>
        </w:numPr>
        <w:tabs>
          <w:tab w:val="left" w:pos="528"/>
        </w:tabs>
        <w:spacing w:before="271" w:after="0" w:line="280" w:lineRule="auto"/>
        <w:ind w:left="119" w:right="117" w:firstLine="0"/>
        <w:jc w:val="left"/>
        <w:rPr>
          <w:sz w:val="20"/>
        </w:rPr>
      </w:pPr>
      <w:r>
        <w:rPr>
          <w:sz w:val="20"/>
        </w:rPr>
        <w:t>O</w:t>
      </w:r>
      <w:r>
        <w:rPr>
          <w:spacing w:val="13"/>
          <w:sz w:val="20"/>
        </w:rPr>
        <w:t xml:space="preserve"> </w:t>
      </w:r>
      <w:r>
        <w:rPr>
          <w:b/>
          <w:sz w:val="20"/>
        </w:rPr>
        <w:t>FORNECEDOR</w:t>
      </w:r>
      <w:r>
        <w:rPr>
          <w:sz w:val="20"/>
        </w:rPr>
        <w:t>,</w:t>
      </w:r>
      <w:r>
        <w:rPr>
          <w:spacing w:val="13"/>
          <w:sz w:val="20"/>
        </w:rPr>
        <w:t xml:space="preserve"> </w:t>
      </w:r>
      <w:r>
        <w:rPr>
          <w:b/>
          <w:sz w:val="20"/>
        </w:rPr>
        <w:t>LICITANTE</w:t>
      </w:r>
      <w:r>
        <w:rPr>
          <w:b/>
          <w:spacing w:val="13"/>
          <w:sz w:val="20"/>
        </w:rPr>
        <w:t xml:space="preserve"> </w:t>
      </w:r>
      <w:r>
        <w:rPr>
          <w:sz w:val="20"/>
        </w:rPr>
        <w:t>ou</w:t>
      </w:r>
      <w:r>
        <w:rPr>
          <w:spacing w:val="13"/>
          <w:sz w:val="20"/>
        </w:rPr>
        <w:t xml:space="preserve"> </w:t>
      </w:r>
      <w:r>
        <w:rPr>
          <w:b/>
          <w:sz w:val="20"/>
        </w:rPr>
        <w:t>CONTRATADO</w:t>
      </w:r>
      <w:r>
        <w:rPr>
          <w:b/>
          <w:spacing w:val="13"/>
          <w:sz w:val="20"/>
        </w:rPr>
        <w:t xml:space="preserve"> </w:t>
      </w:r>
      <w:r>
        <w:rPr>
          <w:sz w:val="20"/>
        </w:rPr>
        <w:t>que</w:t>
      </w:r>
      <w:r>
        <w:rPr>
          <w:spacing w:val="13"/>
          <w:sz w:val="20"/>
        </w:rPr>
        <w:t xml:space="preserve"> </w:t>
      </w:r>
      <w:r>
        <w:rPr>
          <w:sz w:val="20"/>
        </w:rPr>
        <w:t>cometer</w:t>
      </w:r>
      <w:r>
        <w:rPr>
          <w:spacing w:val="13"/>
          <w:sz w:val="20"/>
        </w:rPr>
        <w:t xml:space="preserve"> </w:t>
      </w:r>
      <w:r>
        <w:rPr>
          <w:sz w:val="20"/>
        </w:rPr>
        <w:t>qualquer</w:t>
      </w:r>
      <w:r>
        <w:rPr>
          <w:spacing w:val="13"/>
          <w:sz w:val="20"/>
        </w:rPr>
        <w:t xml:space="preserve"> </w:t>
      </w:r>
      <w:r>
        <w:rPr>
          <w:sz w:val="20"/>
        </w:rPr>
        <w:t>das</w:t>
      </w:r>
      <w:r>
        <w:rPr>
          <w:spacing w:val="13"/>
          <w:sz w:val="20"/>
        </w:rPr>
        <w:t xml:space="preserve"> </w:t>
      </w:r>
      <w:r>
        <w:rPr>
          <w:sz w:val="20"/>
        </w:rPr>
        <w:t>condutas</w:t>
      </w:r>
      <w:r>
        <w:rPr>
          <w:spacing w:val="13"/>
          <w:sz w:val="20"/>
        </w:rPr>
        <w:t xml:space="preserve"> </w:t>
      </w:r>
      <w:r>
        <w:rPr>
          <w:sz w:val="20"/>
        </w:rPr>
        <w:t>discriminadas</w:t>
      </w:r>
      <w:r>
        <w:rPr>
          <w:spacing w:val="13"/>
          <w:sz w:val="20"/>
        </w:rPr>
        <w:t xml:space="preserve"> </w:t>
      </w:r>
      <w:r>
        <w:rPr>
          <w:sz w:val="20"/>
        </w:rPr>
        <w:t>nos</w:t>
      </w:r>
      <w:r>
        <w:rPr>
          <w:spacing w:val="13"/>
          <w:sz w:val="20"/>
        </w:rPr>
        <w:t xml:space="preserve"> </w:t>
      </w:r>
      <w:r>
        <w:rPr>
          <w:sz w:val="20"/>
        </w:rPr>
        <w:t>subitens</w:t>
      </w:r>
      <w:r>
        <w:rPr>
          <w:spacing w:val="13"/>
          <w:sz w:val="20"/>
        </w:rPr>
        <w:t xml:space="preserve"> </w:t>
      </w:r>
      <w:r>
        <w:rPr>
          <w:sz w:val="20"/>
        </w:rPr>
        <w:t>anteriores</w:t>
      </w:r>
      <w:r>
        <w:rPr>
          <w:spacing w:val="13"/>
          <w:sz w:val="20"/>
        </w:rPr>
        <w:t xml:space="preserve"> </w:t>
      </w:r>
      <w:r>
        <w:rPr>
          <w:sz w:val="20"/>
        </w:rPr>
        <w:t>ficará</w:t>
      </w:r>
      <w:r>
        <w:rPr>
          <w:spacing w:val="13"/>
          <w:sz w:val="20"/>
        </w:rPr>
        <w:t xml:space="preserve"> </w:t>
      </w:r>
      <w:r>
        <w:rPr>
          <w:sz w:val="20"/>
        </w:rPr>
        <w:t>sujeito,</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w:t>
      </w:r>
      <w:r>
        <w:rPr>
          <w:spacing w:val="13"/>
          <w:sz w:val="20"/>
        </w:rPr>
        <w:t xml:space="preserve"> </w:t>
      </w:r>
      <w:r>
        <w:rPr>
          <w:sz w:val="20"/>
        </w:rPr>
        <w:t>responsabilidade</w:t>
      </w:r>
      <w:r>
        <w:rPr>
          <w:spacing w:val="13"/>
          <w:sz w:val="20"/>
        </w:rPr>
        <w:t xml:space="preserve"> </w:t>
      </w:r>
      <w:r>
        <w:rPr>
          <w:sz w:val="20"/>
        </w:rPr>
        <w:t>civil</w:t>
      </w:r>
      <w:r>
        <w:rPr>
          <w:spacing w:val="13"/>
          <w:sz w:val="20"/>
        </w:rPr>
        <w:t xml:space="preserve"> </w:t>
      </w:r>
      <w:r>
        <w:rPr>
          <w:sz w:val="20"/>
        </w:rPr>
        <w:t>e criminal, às seguintes sanções:</w:t>
      </w:r>
    </w:p>
    <w:p w14:paraId="25712E94">
      <w:pPr>
        <w:pStyle w:val="5"/>
        <w:spacing w:before="12"/>
      </w:pPr>
    </w:p>
    <w:p w14:paraId="0D4CAD94">
      <w:pPr>
        <w:pStyle w:val="8"/>
        <w:numPr>
          <w:ilvl w:val="2"/>
          <w:numId w:val="37"/>
        </w:numPr>
        <w:tabs>
          <w:tab w:val="left" w:pos="650"/>
        </w:tabs>
        <w:spacing w:before="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65103F40">
      <w:pPr>
        <w:pStyle w:val="5"/>
        <w:spacing w:before="12"/>
      </w:pPr>
    </w:p>
    <w:p w14:paraId="19B1BF2F">
      <w:pPr>
        <w:pStyle w:val="8"/>
        <w:numPr>
          <w:ilvl w:val="2"/>
          <w:numId w:val="37"/>
        </w:numPr>
        <w:tabs>
          <w:tab w:val="left" w:pos="671"/>
        </w:tabs>
        <w:spacing w:before="0"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128E9695">
      <w:pPr>
        <w:pStyle w:val="5"/>
        <w:spacing w:before="11"/>
      </w:pPr>
    </w:p>
    <w:p w14:paraId="4465CFF0">
      <w:pPr>
        <w:pStyle w:val="8"/>
        <w:numPr>
          <w:ilvl w:val="0"/>
          <w:numId w:val="38"/>
        </w:numPr>
        <w:tabs>
          <w:tab w:val="left" w:pos="323"/>
        </w:tabs>
        <w:spacing w:before="1"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F0434BD">
      <w:pPr>
        <w:spacing w:after="0" w:line="240" w:lineRule="auto"/>
        <w:jc w:val="left"/>
        <w:rPr>
          <w:sz w:val="20"/>
        </w:rPr>
        <w:sectPr>
          <w:pgSz w:w="15840" w:h="24480"/>
          <w:pgMar w:top="0" w:right="0" w:bottom="0" w:left="0" w:header="720" w:footer="720" w:gutter="0"/>
          <w:cols w:space="720" w:num="1"/>
        </w:sectPr>
      </w:pPr>
    </w:p>
    <w:p w14:paraId="212AC052">
      <w:pPr>
        <w:pStyle w:val="8"/>
        <w:numPr>
          <w:ilvl w:val="0"/>
          <w:numId w:val="38"/>
        </w:numPr>
        <w:tabs>
          <w:tab w:val="left" w:pos="334"/>
        </w:tabs>
        <w:spacing w:before="23"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0182B09">
      <w:pPr>
        <w:pStyle w:val="5"/>
        <w:spacing w:before="50"/>
      </w:pPr>
    </w:p>
    <w:p w14:paraId="2F6C8763">
      <w:pPr>
        <w:pStyle w:val="8"/>
        <w:numPr>
          <w:ilvl w:val="0"/>
          <w:numId w:val="38"/>
        </w:numPr>
        <w:tabs>
          <w:tab w:val="left" w:pos="323"/>
        </w:tabs>
        <w:spacing w:before="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6E3E1C1">
      <w:pPr>
        <w:pStyle w:val="5"/>
      </w:pPr>
    </w:p>
    <w:p w14:paraId="0DA6F799">
      <w:pPr>
        <w:pStyle w:val="5"/>
      </w:pPr>
    </w:p>
    <w:p w14:paraId="6C3C676C">
      <w:pPr>
        <w:pStyle w:val="5"/>
        <w:spacing w:before="100"/>
      </w:pPr>
    </w:p>
    <w:p w14:paraId="2BD64230">
      <w:pPr>
        <w:pStyle w:val="8"/>
        <w:numPr>
          <w:ilvl w:val="3"/>
          <w:numId w:val="37"/>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06406A31">
      <w:pPr>
        <w:pStyle w:val="5"/>
        <w:spacing w:before="50"/>
      </w:pPr>
    </w:p>
    <w:p w14:paraId="4AA0A5F9">
      <w:pPr>
        <w:pStyle w:val="8"/>
        <w:numPr>
          <w:ilvl w:val="3"/>
          <w:numId w:val="37"/>
        </w:numPr>
        <w:tabs>
          <w:tab w:val="left" w:pos="810"/>
        </w:tabs>
        <w:spacing w:before="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7AF9DC05">
      <w:pPr>
        <w:pStyle w:val="5"/>
        <w:spacing w:before="50"/>
      </w:pPr>
    </w:p>
    <w:p w14:paraId="7B7671D0">
      <w:pPr>
        <w:pStyle w:val="8"/>
        <w:numPr>
          <w:ilvl w:val="3"/>
          <w:numId w:val="37"/>
        </w:numPr>
        <w:tabs>
          <w:tab w:val="left" w:pos="872"/>
        </w:tabs>
        <w:spacing w:before="0" w:after="0" w:line="280" w:lineRule="auto"/>
        <w:ind w:left="119" w:right="118" w:firstLine="0"/>
        <w:jc w:val="both"/>
        <w:rPr>
          <w:sz w:val="20"/>
        </w:rPr>
      </w:pPr>
      <w:r>
        <w:rPr>
          <w:sz w:val="20"/>
        </w:rPr>
        <w:t xml:space="preserve">Se a multa aplicada e as indenizações cabíveis forem superiores ao valor de pagamento eventualmente devido pela Administração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31614BBB">
      <w:pPr>
        <w:pStyle w:val="5"/>
        <w:spacing w:before="13"/>
      </w:pPr>
    </w:p>
    <w:p w14:paraId="6CA0423F">
      <w:pPr>
        <w:pStyle w:val="8"/>
        <w:numPr>
          <w:ilvl w:val="3"/>
          <w:numId w:val="37"/>
        </w:numPr>
        <w:tabs>
          <w:tab w:val="left" w:pos="799"/>
        </w:tabs>
        <w:spacing w:before="0"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382DD21">
      <w:pPr>
        <w:pStyle w:val="5"/>
        <w:spacing w:before="50"/>
      </w:pPr>
    </w:p>
    <w:p w14:paraId="010F1D94">
      <w:pPr>
        <w:pStyle w:val="8"/>
        <w:numPr>
          <w:ilvl w:val="2"/>
          <w:numId w:val="37"/>
        </w:numPr>
        <w:tabs>
          <w:tab w:val="left" w:pos="686"/>
        </w:tabs>
        <w:spacing w:before="0" w:after="0" w:line="280" w:lineRule="auto"/>
        <w:ind w:left="119" w:right="119"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46554BA1">
      <w:pPr>
        <w:pStyle w:val="5"/>
        <w:spacing w:before="28"/>
      </w:pPr>
    </w:p>
    <w:p w14:paraId="63D08937">
      <w:pPr>
        <w:pStyle w:val="8"/>
        <w:numPr>
          <w:ilvl w:val="2"/>
          <w:numId w:val="37"/>
        </w:numPr>
        <w:tabs>
          <w:tab w:val="left" w:pos="672"/>
        </w:tabs>
        <w:spacing w:before="0"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0E36386E">
      <w:pPr>
        <w:pStyle w:val="5"/>
        <w:spacing w:before="14"/>
      </w:pPr>
    </w:p>
    <w:p w14:paraId="72E10601">
      <w:pPr>
        <w:pStyle w:val="8"/>
        <w:numPr>
          <w:ilvl w:val="1"/>
          <w:numId w:val="37"/>
        </w:numPr>
        <w:tabs>
          <w:tab w:val="left" w:pos="525"/>
        </w:tabs>
        <w:spacing w:before="0"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DC2787B">
      <w:pPr>
        <w:pStyle w:val="5"/>
        <w:spacing w:before="14"/>
      </w:pPr>
    </w:p>
    <w:p w14:paraId="4A9EB78D">
      <w:pPr>
        <w:pStyle w:val="8"/>
        <w:numPr>
          <w:ilvl w:val="2"/>
          <w:numId w:val="37"/>
        </w:numPr>
        <w:tabs>
          <w:tab w:val="left" w:pos="666"/>
        </w:tabs>
        <w:spacing w:before="0"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E331BC1">
      <w:pPr>
        <w:pStyle w:val="5"/>
        <w:spacing w:before="11"/>
      </w:pPr>
    </w:p>
    <w:p w14:paraId="44FC49FA">
      <w:pPr>
        <w:pStyle w:val="8"/>
        <w:numPr>
          <w:ilvl w:val="2"/>
          <w:numId w:val="37"/>
        </w:numPr>
        <w:tabs>
          <w:tab w:val="left" w:pos="687"/>
        </w:tabs>
        <w:spacing w:before="1"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7B661130">
      <w:pPr>
        <w:pStyle w:val="5"/>
        <w:spacing w:before="11"/>
      </w:pPr>
    </w:p>
    <w:p w14:paraId="765457A6">
      <w:pPr>
        <w:pStyle w:val="8"/>
        <w:numPr>
          <w:ilvl w:val="2"/>
          <w:numId w:val="37"/>
        </w:numPr>
        <w:tabs>
          <w:tab w:val="left" w:pos="661"/>
        </w:tabs>
        <w:spacing w:before="0"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5B99CA38">
      <w:pPr>
        <w:pStyle w:val="5"/>
        <w:spacing w:before="12"/>
      </w:pPr>
    </w:p>
    <w:p w14:paraId="1FC00BD9">
      <w:pPr>
        <w:pStyle w:val="8"/>
        <w:numPr>
          <w:ilvl w:val="1"/>
          <w:numId w:val="37"/>
        </w:numPr>
        <w:tabs>
          <w:tab w:val="left" w:pos="510"/>
        </w:tabs>
        <w:spacing w:before="0" w:after="0" w:line="240" w:lineRule="auto"/>
        <w:ind w:left="51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6F1D452F">
      <w:pPr>
        <w:pStyle w:val="5"/>
        <w:spacing w:before="50"/>
      </w:pPr>
    </w:p>
    <w:p w14:paraId="31177CB2">
      <w:pPr>
        <w:pStyle w:val="8"/>
        <w:numPr>
          <w:ilvl w:val="2"/>
          <w:numId w:val="37"/>
        </w:numPr>
        <w:tabs>
          <w:tab w:val="left" w:pos="651"/>
        </w:tabs>
        <w:spacing w:before="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9E62AD2">
      <w:pPr>
        <w:pStyle w:val="5"/>
        <w:spacing w:before="28"/>
      </w:pPr>
    </w:p>
    <w:p w14:paraId="34B98D18">
      <w:pPr>
        <w:pStyle w:val="8"/>
        <w:numPr>
          <w:ilvl w:val="1"/>
          <w:numId w:val="37"/>
        </w:numPr>
        <w:tabs>
          <w:tab w:val="left" w:pos="510"/>
        </w:tabs>
        <w:spacing w:before="0"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4420BCD8">
      <w:pPr>
        <w:pStyle w:val="5"/>
        <w:spacing w:before="43"/>
      </w:pPr>
    </w:p>
    <w:p w14:paraId="5D396B2F">
      <w:pPr>
        <w:pStyle w:val="8"/>
        <w:numPr>
          <w:ilvl w:val="2"/>
          <w:numId w:val="37"/>
        </w:numPr>
        <w:tabs>
          <w:tab w:val="left" w:pos="660"/>
        </w:tabs>
        <w:spacing w:before="0"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7E86F0B">
      <w:pPr>
        <w:pStyle w:val="5"/>
        <w:spacing w:before="50"/>
      </w:pPr>
    </w:p>
    <w:p w14:paraId="472624C5">
      <w:pPr>
        <w:pStyle w:val="8"/>
        <w:numPr>
          <w:ilvl w:val="2"/>
          <w:numId w:val="37"/>
        </w:numPr>
        <w:tabs>
          <w:tab w:val="left" w:pos="660"/>
        </w:tabs>
        <w:spacing w:before="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058C93E">
      <w:pPr>
        <w:pStyle w:val="5"/>
        <w:spacing w:before="50"/>
      </w:pPr>
    </w:p>
    <w:p w14:paraId="36D65FDC">
      <w:pPr>
        <w:pStyle w:val="8"/>
        <w:numPr>
          <w:ilvl w:val="2"/>
          <w:numId w:val="37"/>
        </w:numPr>
        <w:tabs>
          <w:tab w:val="left" w:pos="660"/>
        </w:tabs>
        <w:spacing w:before="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6BCCDFA6">
      <w:pPr>
        <w:pStyle w:val="5"/>
        <w:spacing w:before="50"/>
      </w:pPr>
    </w:p>
    <w:p w14:paraId="706AEBE8">
      <w:pPr>
        <w:pStyle w:val="8"/>
        <w:numPr>
          <w:ilvl w:val="2"/>
          <w:numId w:val="37"/>
        </w:numPr>
        <w:tabs>
          <w:tab w:val="left" w:pos="660"/>
        </w:tabs>
        <w:spacing w:before="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2A79C44A">
      <w:pPr>
        <w:pStyle w:val="5"/>
        <w:spacing w:before="50"/>
      </w:pPr>
    </w:p>
    <w:p w14:paraId="47FA8713">
      <w:pPr>
        <w:pStyle w:val="8"/>
        <w:numPr>
          <w:ilvl w:val="2"/>
          <w:numId w:val="37"/>
        </w:numPr>
        <w:tabs>
          <w:tab w:val="left" w:pos="660"/>
        </w:tabs>
        <w:spacing w:before="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26BA469">
      <w:pPr>
        <w:pStyle w:val="5"/>
        <w:spacing w:before="50"/>
      </w:pPr>
    </w:p>
    <w:p w14:paraId="065A15F8">
      <w:pPr>
        <w:pStyle w:val="8"/>
        <w:numPr>
          <w:ilvl w:val="1"/>
          <w:numId w:val="37"/>
        </w:numPr>
        <w:tabs>
          <w:tab w:val="left" w:pos="499"/>
        </w:tabs>
        <w:spacing w:before="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61DD6C94">
      <w:pPr>
        <w:pStyle w:val="5"/>
        <w:spacing w:before="50"/>
      </w:pPr>
    </w:p>
    <w:p w14:paraId="7FCE35AB">
      <w:pPr>
        <w:pStyle w:val="8"/>
        <w:numPr>
          <w:ilvl w:val="0"/>
          <w:numId w:val="39"/>
        </w:numPr>
        <w:tabs>
          <w:tab w:val="left" w:pos="323"/>
        </w:tabs>
        <w:spacing w:before="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262EB019">
      <w:pPr>
        <w:pStyle w:val="5"/>
        <w:spacing w:before="66"/>
      </w:pPr>
    </w:p>
    <w:p w14:paraId="615214F2">
      <w:pPr>
        <w:pStyle w:val="8"/>
        <w:numPr>
          <w:ilvl w:val="0"/>
          <w:numId w:val="39"/>
        </w:numPr>
        <w:tabs>
          <w:tab w:val="left" w:pos="334"/>
        </w:tabs>
        <w:spacing w:before="0"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42FE0C7">
      <w:pPr>
        <w:pStyle w:val="5"/>
        <w:spacing w:before="59"/>
      </w:pPr>
    </w:p>
    <w:p w14:paraId="31853A55">
      <w:pPr>
        <w:pStyle w:val="8"/>
        <w:numPr>
          <w:ilvl w:val="1"/>
          <w:numId w:val="39"/>
        </w:numPr>
        <w:tabs>
          <w:tab w:val="left" w:pos="484"/>
        </w:tabs>
        <w:spacing w:before="0"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7757CF6B">
      <w:pPr>
        <w:pStyle w:val="5"/>
        <w:spacing w:before="23"/>
        <w:rPr>
          <w:rFonts w:ascii="Segoe UI"/>
        </w:rPr>
      </w:pPr>
    </w:p>
    <w:p w14:paraId="14CAC47F">
      <w:pPr>
        <w:pStyle w:val="8"/>
        <w:numPr>
          <w:ilvl w:val="1"/>
          <w:numId w:val="39"/>
        </w:numPr>
        <w:tabs>
          <w:tab w:val="left" w:pos="501"/>
        </w:tabs>
        <w:spacing w:before="0"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6107490E">
      <w:pPr>
        <w:pStyle w:val="5"/>
      </w:pPr>
    </w:p>
    <w:p w14:paraId="579A3B98">
      <w:pPr>
        <w:pStyle w:val="5"/>
      </w:pPr>
    </w:p>
    <w:p w14:paraId="1FFA13D6">
      <w:pPr>
        <w:pStyle w:val="5"/>
        <w:spacing w:before="93"/>
      </w:pPr>
    </w:p>
    <w:p w14:paraId="2E84E08C">
      <w:pPr>
        <w:pStyle w:val="8"/>
        <w:numPr>
          <w:ilvl w:val="1"/>
          <w:numId w:val="37"/>
        </w:numPr>
        <w:tabs>
          <w:tab w:val="left" w:pos="504"/>
        </w:tabs>
        <w:spacing w:before="1" w:after="0" w:line="297" w:lineRule="auto"/>
        <w:ind w:left="119" w:right="118" w:firstLine="0"/>
        <w:jc w:val="both"/>
        <w:rPr>
          <w:sz w:val="20"/>
        </w:rPr>
      </w:pPr>
      <w:r>
        <w:rPr>
          <w:sz w:val="20"/>
        </w:rPr>
        <w:t>A</w:t>
      </w:r>
      <w:r>
        <w:rPr>
          <w:spacing w:val="-11"/>
          <w:sz w:val="20"/>
        </w:rPr>
        <w:t xml:space="preserve"> </w:t>
      </w:r>
      <w:r>
        <w:rPr>
          <w:sz w:val="20"/>
        </w:rPr>
        <w:t xml:space="preserve">aplicação de quaisquer das penalidades realizar-se-á em processo administrativo que assegurará o contraditório e a ampla defesa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63C3E2A9">
      <w:pPr>
        <w:pStyle w:val="8"/>
        <w:numPr>
          <w:ilvl w:val="2"/>
          <w:numId w:val="37"/>
        </w:numPr>
        <w:tabs>
          <w:tab w:val="left" w:pos="674"/>
        </w:tabs>
        <w:spacing w:before="209" w:after="0" w:line="280" w:lineRule="auto"/>
        <w:ind w:left="119" w:right="118" w:firstLine="0"/>
        <w:jc w:val="both"/>
        <w:rPr>
          <w:sz w:val="20"/>
        </w:rPr>
      </w:pPr>
      <w:r>
        <w:rPr>
          <w:sz w:val="20"/>
        </w:rPr>
        <w:t xml:space="preserve">A aplicação de sanção será antecedida de intimação do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4BA3D66B">
      <w:pPr>
        <w:pStyle w:val="5"/>
        <w:spacing w:before="13"/>
      </w:pPr>
    </w:p>
    <w:p w14:paraId="31BB605C">
      <w:pPr>
        <w:pStyle w:val="8"/>
        <w:numPr>
          <w:ilvl w:val="2"/>
          <w:numId w:val="37"/>
        </w:numPr>
        <w:tabs>
          <w:tab w:val="left" w:pos="649"/>
        </w:tabs>
        <w:spacing w:before="0"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5"/>
          <w:sz w:val="20"/>
        </w:rPr>
        <w:t xml:space="preserve"> </w:t>
      </w:r>
      <w:r>
        <w:rPr>
          <w:sz w:val="20"/>
        </w:rPr>
        <w:t>do</w:t>
      </w:r>
      <w:r>
        <w:rPr>
          <w:spacing w:val="-4"/>
          <w:sz w:val="20"/>
        </w:rPr>
        <w:t xml:space="preserve"> </w:t>
      </w:r>
      <w:r>
        <w:rPr>
          <w:b/>
          <w:sz w:val="20"/>
        </w:rPr>
        <w:t>FORNECEDOR</w:t>
      </w:r>
      <w:r>
        <w:rPr>
          <w:sz w:val="20"/>
        </w:rPr>
        <w:t>,</w:t>
      </w:r>
      <w:r>
        <w:rPr>
          <w:spacing w:val="-4"/>
          <w:sz w:val="20"/>
        </w:rPr>
        <w:t xml:space="preserve"> </w:t>
      </w:r>
      <w:r>
        <w:rPr>
          <w:b/>
          <w:sz w:val="20"/>
        </w:rPr>
        <w:t>LICITANTE</w:t>
      </w:r>
      <w:r>
        <w:rPr>
          <w:b/>
          <w:spacing w:val="-4"/>
          <w:sz w:val="20"/>
        </w:rPr>
        <w:t xml:space="preserve"> </w:t>
      </w:r>
      <w:r>
        <w:rPr>
          <w:sz w:val="20"/>
        </w:rPr>
        <w:t>ou</w:t>
      </w:r>
      <w:r>
        <w:rPr>
          <w:spacing w:val="-3"/>
          <w:sz w:val="20"/>
        </w:rPr>
        <w:t xml:space="preserve"> </w:t>
      </w:r>
      <w:r>
        <w:rPr>
          <w:b/>
          <w:sz w:val="20"/>
        </w:rPr>
        <w:t>CONTRATADO</w:t>
      </w:r>
      <w:r>
        <w:rPr>
          <w:b/>
          <w:spacing w:val="-4"/>
          <w:sz w:val="20"/>
        </w:rPr>
        <w:t xml:space="preserve"> </w:t>
      </w:r>
      <w:r>
        <w:rPr>
          <w:sz w:val="20"/>
        </w:rPr>
        <w:t>será</w:t>
      </w:r>
      <w:r>
        <w:rPr>
          <w:spacing w:val="-5"/>
          <w:sz w:val="20"/>
        </w:rPr>
        <w:t xml:space="preserve"> </w:t>
      </w:r>
      <w:r>
        <w:rPr>
          <w:sz w:val="20"/>
        </w:rPr>
        <w:t>exercida</w:t>
      </w:r>
      <w:r>
        <w:rPr>
          <w:spacing w:val="-5"/>
          <w:sz w:val="20"/>
        </w:rPr>
        <w:t xml:space="preserve"> </w:t>
      </w:r>
      <w:r>
        <w:rPr>
          <w:sz w:val="20"/>
        </w:rPr>
        <w:t>no</w:t>
      </w:r>
      <w:r>
        <w:rPr>
          <w:spacing w:val="-5"/>
          <w:sz w:val="20"/>
        </w:rPr>
        <w:t xml:space="preserve"> </w:t>
      </w:r>
      <w:r>
        <w:rPr>
          <w:sz w:val="20"/>
        </w:rPr>
        <w:t>prazo</w:t>
      </w:r>
      <w:r>
        <w:rPr>
          <w:spacing w:val="-4"/>
          <w:sz w:val="20"/>
        </w:rPr>
        <w:t xml:space="preserve"> </w:t>
      </w:r>
      <w:r>
        <w:rPr>
          <w:spacing w:val="-5"/>
          <w:sz w:val="20"/>
        </w:rPr>
        <w:t>de:</w:t>
      </w:r>
    </w:p>
    <w:p w14:paraId="0B75E992">
      <w:pPr>
        <w:pStyle w:val="5"/>
        <w:spacing w:before="50"/>
      </w:pPr>
    </w:p>
    <w:p w14:paraId="69123F31">
      <w:pPr>
        <w:pStyle w:val="8"/>
        <w:numPr>
          <w:ilvl w:val="0"/>
          <w:numId w:val="40"/>
        </w:numPr>
        <w:tabs>
          <w:tab w:val="left" w:pos="323"/>
        </w:tabs>
        <w:spacing w:before="0" w:after="0" w:line="240" w:lineRule="auto"/>
        <w:ind w:left="32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55154F6F">
      <w:pPr>
        <w:pStyle w:val="5"/>
        <w:spacing w:before="50"/>
      </w:pPr>
    </w:p>
    <w:p w14:paraId="14162D3F">
      <w:pPr>
        <w:pStyle w:val="8"/>
        <w:numPr>
          <w:ilvl w:val="0"/>
          <w:numId w:val="40"/>
        </w:numPr>
        <w:tabs>
          <w:tab w:val="left" w:pos="361"/>
        </w:tabs>
        <w:spacing w:before="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28CD87E6">
      <w:pPr>
        <w:pStyle w:val="5"/>
        <w:spacing w:before="12"/>
      </w:pPr>
    </w:p>
    <w:p w14:paraId="3F608F2E">
      <w:pPr>
        <w:pStyle w:val="8"/>
        <w:numPr>
          <w:ilvl w:val="2"/>
          <w:numId w:val="37"/>
        </w:numPr>
        <w:tabs>
          <w:tab w:val="left" w:pos="687"/>
        </w:tabs>
        <w:spacing w:before="0"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B627962">
      <w:pPr>
        <w:pStyle w:val="5"/>
        <w:spacing w:before="12"/>
      </w:pPr>
    </w:p>
    <w:p w14:paraId="69237A40">
      <w:pPr>
        <w:pStyle w:val="8"/>
        <w:numPr>
          <w:ilvl w:val="1"/>
          <w:numId w:val="37"/>
        </w:numPr>
        <w:tabs>
          <w:tab w:val="left" w:pos="499"/>
        </w:tabs>
        <w:spacing w:before="0"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CD0E8C0">
      <w:pPr>
        <w:pStyle w:val="5"/>
        <w:spacing w:before="50"/>
      </w:pPr>
    </w:p>
    <w:p w14:paraId="42BFE541">
      <w:pPr>
        <w:pStyle w:val="8"/>
        <w:numPr>
          <w:ilvl w:val="0"/>
          <w:numId w:val="41"/>
        </w:numPr>
        <w:tabs>
          <w:tab w:val="left" w:pos="323"/>
        </w:tabs>
        <w:spacing w:before="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932867B">
      <w:pPr>
        <w:pStyle w:val="5"/>
        <w:spacing w:before="50"/>
      </w:pPr>
    </w:p>
    <w:p w14:paraId="2C5C9B7A">
      <w:pPr>
        <w:pStyle w:val="8"/>
        <w:numPr>
          <w:ilvl w:val="0"/>
          <w:numId w:val="41"/>
        </w:numPr>
        <w:tabs>
          <w:tab w:val="left" w:pos="334"/>
        </w:tabs>
        <w:spacing w:before="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C8FCE06">
      <w:pPr>
        <w:pStyle w:val="5"/>
      </w:pPr>
    </w:p>
    <w:p w14:paraId="0C33A474">
      <w:pPr>
        <w:pStyle w:val="5"/>
      </w:pPr>
    </w:p>
    <w:p w14:paraId="4DA113C9">
      <w:pPr>
        <w:pStyle w:val="5"/>
        <w:spacing w:before="100"/>
      </w:pPr>
    </w:p>
    <w:p w14:paraId="72CC9DEB">
      <w:pPr>
        <w:pStyle w:val="8"/>
        <w:numPr>
          <w:ilvl w:val="2"/>
          <w:numId w:val="37"/>
        </w:numPr>
        <w:tabs>
          <w:tab w:val="left" w:pos="649"/>
        </w:tabs>
        <w:spacing w:before="0" w:after="0" w:line="240" w:lineRule="auto"/>
        <w:ind w:left="64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2D799E4">
      <w:pPr>
        <w:spacing w:after="0" w:line="240" w:lineRule="auto"/>
        <w:jc w:val="left"/>
        <w:rPr>
          <w:sz w:val="20"/>
        </w:rPr>
        <w:sectPr>
          <w:pgSz w:w="15840" w:h="24480"/>
          <w:pgMar w:top="0" w:right="0" w:bottom="280" w:left="0" w:header="720" w:footer="720" w:gutter="0"/>
          <w:cols w:space="720" w:num="1"/>
        </w:sectPr>
      </w:pPr>
    </w:p>
    <w:p w14:paraId="18BFBC3F">
      <w:pPr>
        <w:pStyle w:val="8"/>
        <w:numPr>
          <w:ilvl w:val="1"/>
          <w:numId w:val="37"/>
        </w:numPr>
        <w:tabs>
          <w:tab w:val="left" w:pos="505"/>
        </w:tabs>
        <w:spacing w:before="23"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375A3E8F">
      <w:pPr>
        <w:pStyle w:val="5"/>
        <w:spacing w:before="12"/>
      </w:pPr>
    </w:p>
    <w:p w14:paraId="0FD8FFBF">
      <w:pPr>
        <w:pStyle w:val="8"/>
        <w:numPr>
          <w:ilvl w:val="1"/>
          <w:numId w:val="37"/>
        </w:numPr>
        <w:tabs>
          <w:tab w:val="left" w:pos="638"/>
        </w:tabs>
        <w:spacing w:before="0"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374E38C1">
      <w:pPr>
        <w:pStyle w:val="5"/>
        <w:spacing w:before="12"/>
      </w:pPr>
    </w:p>
    <w:p w14:paraId="63D7E22A">
      <w:pPr>
        <w:pStyle w:val="8"/>
        <w:numPr>
          <w:ilvl w:val="2"/>
          <w:numId w:val="37"/>
        </w:numPr>
        <w:tabs>
          <w:tab w:val="left" w:pos="759"/>
        </w:tabs>
        <w:spacing w:before="1"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329D0A2B">
      <w:pPr>
        <w:pStyle w:val="5"/>
        <w:spacing w:before="11"/>
      </w:pPr>
    </w:p>
    <w:p w14:paraId="3A2511A5">
      <w:pPr>
        <w:pStyle w:val="8"/>
        <w:numPr>
          <w:ilvl w:val="2"/>
          <w:numId w:val="37"/>
        </w:numPr>
        <w:tabs>
          <w:tab w:val="left" w:pos="787"/>
        </w:tabs>
        <w:spacing w:before="0"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6653040">
      <w:pPr>
        <w:pStyle w:val="5"/>
        <w:spacing w:before="12"/>
      </w:pPr>
    </w:p>
    <w:p w14:paraId="65475001">
      <w:pPr>
        <w:pStyle w:val="8"/>
        <w:numPr>
          <w:ilvl w:val="3"/>
          <w:numId w:val="37"/>
        </w:numPr>
        <w:tabs>
          <w:tab w:val="left" w:pos="910"/>
        </w:tabs>
        <w:spacing w:before="0" w:after="0" w:line="240" w:lineRule="auto"/>
        <w:ind w:left="910" w:right="0" w:hanging="791"/>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FA12184">
      <w:pPr>
        <w:pStyle w:val="5"/>
        <w:spacing w:before="50"/>
      </w:pPr>
    </w:p>
    <w:p w14:paraId="06A95ECD">
      <w:pPr>
        <w:pStyle w:val="8"/>
        <w:numPr>
          <w:ilvl w:val="1"/>
          <w:numId w:val="37"/>
        </w:numPr>
        <w:tabs>
          <w:tab w:val="left" w:pos="627"/>
        </w:tabs>
        <w:spacing w:before="0" w:after="0" w:line="280" w:lineRule="auto"/>
        <w:ind w:left="119" w:right="117" w:firstLine="0"/>
        <w:jc w:val="both"/>
        <w:rPr>
          <w:sz w:val="20"/>
        </w:rPr>
      </w:pPr>
      <w:r>
        <w:rPr>
          <w:sz w:val="20"/>
        </w:rPr>
        <w:t xml:space="preserve">Na hipótese de abertura de processo administrativo destinado a apuração de fatos e, se for o caso, aplicação de sanções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em decorrência de conduta vedada no contrato, as comunicações serão efetuadas por meio do endereço de correio eletrônico ("e-mail") cadastrado pela empresa junto ao sistema eletrônico de contratações do Estado.</w:t>
      </w:r>
    </w:p>
    <w:p w14:paraId="4F225CA0">
      <w:pPr>
        <w:pStyle w:val="5"/>
        <w:spacing w:before="13"/>
      </w:pPr>
    </w:p>
    <w:p w14:paraId="3273F55B">
      <w:pPr>
        <w:pStyle w:val="8"/>
        <w:numPr>
          <w:ilvl w:val="2"/>
          <w:numId w:val="37"/>
        </w:numPr>
        <w:tabs>
          <w:tab w:val="left" w:pos="764"/>
        </w:tabs>
        <w:spacing w:before="0" w:after="0" w:line="280" w:lineRule="auto"/>
        <w:ind w:left="119" w:right="118"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w:t>
      </w:r>
      <w:r>
        <w:rPr>
          <w:spacing w:val="40"/>
          <w:sz w:val="20"/>
        </w:rPr>
        <w:t xml:space="preserve"> </w:t>
      </w:r>
      <w:r>
        <w:rPr>
          <w:sz w:val="20"/>
        </w:rPr>
        <w:t>como justificativa para se eximir das responsabilidades assumidas ou eventuais sanções aplicadas.</w:t>
      </w:r>
    </w:p>
    <w:p w14:paraId="3C9DF113">
      <w:pPr>
        <w:pStyle w:val="5"/>
        <w:spacing w:before="13"/>
      </w:pPr>
    </w:p>
    <w:p w14:paraId="32FBF4A0">
      <w:pPr>
        <w:pStyle w:val="8"/>
        <w:numPr>
          <w:ilvl w:val="1"/>
          <w:numId w:val="37"/>
        </w:numPr>
        <w:tabs>
          <w:tab w:val="left" w:pos="613"/>
        </w:tabs>
        <w:spacing w:before="0"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35A3234B">
      <w:pPr>
        <w:pStyle w:val="5"/>
        <w:spacing w:before="28"/>
      </w:pPr>
    </w:p>
    <w:p w14:paraId="73DA6B55">
      <w:pPr>
        <w:pStyle w:val="8"/>
        <w:numPr>
          <w:ilvl w:val="2"/>
          <w:numId w:val="37"/>
        </w:numPr>
        <w:tabs>
          <w:tab w:val="left" w:pos="752"/>
        </w:tabs>
        <w:spacing w:before="0"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C64B6F9">
      <w:pPr>
        <w:pStyle w:val="8"/>
        <w:numPr>
          <w:ilvl w:val="1"/>
          <w:numId w:val="37"/>
        </w:numPr>
        <w:tabs>
          <w:tab w:val="left" w:pos="622"/>
        </w:tabs>
        <w:spacing w:before="224" w:after="0" w:line="280" w:lineRule="auto"/>
        <w:ind w:left="119" w:right="117" w:firstLine="0"/>
        <w:jc w:val="both"/>
        <w:rPr>
          <w:sz w:val="20"/>
        </w:rPr>
      </w:pPr>
      <w:r>
        <w:rPr>
          <w:sz w:val="20"/>
        </w:rPr>
        <w:t>Caso o valor da multa aplicada seja superior ao do pagamento eventualmente devido pela</w:t>
      </w:r>
      <w:r>
        <w:rPr>
          <w:spacing w:val="-3"/>
          <w:sz w:val="20"/>
        </w:rPr>
        <w:t xml:space="preserve"> </w:t>
      </w:r>
      <w:r>
        <w:rPr>
          <w:sz w:val="20"/>
        </w:rPr>
        <w:t xml:space="preserve">Administração ao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e da garantia prestada, deverá ser emitida nota de débito no valor do saldo, no prazo de 30 (trinta) dias após a decisão final quanto à penalidade.</w:t>
      </w:r>
    </w:p>
    <w:p w14:paraId="791F91EA">
      <w:pPr>
        <w:pStyle w:val="5"/>
        <w:spacing w:before="12"/>
      </w:pPr>
    </w:p>
    <w:p w14:paraId="07B00515">
      <w:pPr>
        <w:pStyle w:val="8"/>
        <w:numPr>
          <w:ilvl w:val="2"/>
          <w:numId w:val="37"/>
        </w:numPr>
        <w:tabs>
          <w:tab w:val="left" w:pos="752"/>
        </w:tabs>
        <w:spacing w:before="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6C9BE23">
      <w:pPr>
        <w:pStyle w:val="5"/>
        <w:spacing w:before="12"/>
      </w:pPr>
    </w:p>
    <w:p w14:paraId="1699B26E">
      <w:pPr>
        <w:pStyle w:val="8"/>
        <w:numPr>
          <w:ilvl w:val="2"/>
          <w:numId w:val="37"/>
        </w:numPr>
        <w:tabs>
          <w:tab w:val="left" w:pos="772"/>
        </w:tabs>
        <w:spacing w:before="0"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77D1D5F2">
      <w:pPr>
        <w:pStyle w:val="5"/>
      </w:pPr>
    </w:p>
    <w:p w14:paraId="5BAA9847">
      <w:pPr>
        <w:pStyle w:val="5"/>
        <w:spacing w:before="97"/>
      </w:pPr>
    </w:p>
    <w:p w14:paraId="3E68C62E">
      <w:pPr>
        <w:spacing w:before="0"/>
        <w:ind w:left="119" w:right="0" w:firstLine="0"/>
        <w:jc w:val="left"/>
        <w:rPr>
          <w:b/>
          <w:sz w:val="20"/>
        </w:rPr>
      </w:pPr>
      <w:r>
        <w:rPr>
          <w:b/>
          <w:sz w:val="20"/>
        </w:rPr>
        <w:t>CLÁUSULA</w:t>
      </w:r>
      <w:r>
        <w:rPr>
          <w:b/>
          <w:spacing w:val="-12"/>
          <w:sz w:val="20"/>
        </w:rPr>
        <w:t xml:space="preserve"> </w:t>
      </w:r>
      <w:r>
        <w:rPr>
          <w:b/>
          <w:sz w:val="20"/>
        </w:rPr>
        <w:t>DÉCIMA</w:t>
      </w:r>
      <w:r>
        <w:rPr>
          <w:b/>
          <w:spacing w:val="-12"/>
          <w:sz w:val="20"/>
        </w:rPr>
        <w:t xml:space="preserve"> </w:t>
      </w:r>
      <w:r>
        <w:rPr>
          <w:b/>
          <w:sz w:val="20"/>
        </w:rPr>
        <w:t>SEGUNDA</w:t>
      </w:r>
      <w:r>
        <w:rPr>
          <w:b/>
          <w:spacing w:val="-12"/>
          <w:sz w:val="20"/>
        </w:rPr>
        <w:t xml:space="preserve"> </w:t>
      </w:r>
      <w:r>
        <w:rPr>
          <w:b/>
          <w:sz w:val="20"/>
        </w:rPr>
        <w:t>–</w:t>
      </w:r>
      <w:r>
        <w:rPr>
          <w:b/>
          <w:spacing w:val="-1"/>
          <w:sz w:val="20"/>
        </w:rPr>
        <w:t xml:space="preserve"> </w:t>
      </w:r>
      <w:r>
        <w:rPr>
          <w:b/>
          <w:sz w:val="20"/>
        </w:rPr>
        <w:t>DA</w:t>
      </w:r>
      <w:r>
        <w:rPr>
          <w:b/>
          <w:spacing w:val="-12"/>
          <w:sz w:val="20"/>
        </w:rPr>
        <w:t xml:space="preserve"> </w:t>
      </w:r>
      <w:r>
        <w:rPr>
          <w:b/>
          <w:sz w:val="20"/>
        </w:rPr>
        <w:t>EXTINÇÃO</w:t>
      </w:r>
      <w:r>
        <w:rPr>
          <w:b/>
          <w:spacing w:val="-1"/>
          <w:sz w:val="20"/>
        </w:rPr>
        <w:t xml:space="preserve"> </w:t>
      </w:r>
      <w:r>
        <w:rPr>
          <w:b/>
          <w:spacing w:val="-2"/>
          <w:sz w:val="20"/>
        </w:rPr>
        <w:t>CONTRATUAL</w:t>
      </w:r>
    </w:p>
    <w:p w14:paraId="3F7D87B8">
      <w:pPr>
        <w:pStyle w:val="5"/>
        <w:spacing w:before="117"/>
        <w:rPr>
          <w:b/>
        </w:rPr>
      </w:pPr>
    </w:p>
    <w:p w14:paraId="4F5DB98D">
      <w:pPr>
        <w:pStyle w:val="8"/>
        <w:numPr>
          <w:ilvl w:val="1"/>
          <w:numId w:val="42"/>
        </w:numPr>
        <w:tabs>
          <w:tab w:val="left" w:pos="599"/>
        </w:tabs>
        <w:spacing w:before="1" w:after="0" w:line="273" w:lineRule="exact"/>
        <w:ind w:left="599" w:right="0" w:hanging="480"/>
        <w:jc w:val="left"/>
        <w:rPr>
          <w:sz w:val="24"/>
        </w:rPr>
      </w:pPr>
      <w:r>
        <w:rPr>
          <w:sz w:val="24"/>
        </w:rPr>
        <w:t xml:space="preserve">O Contrato será extinto quando cumpridas as obrigações de ambas as partes, ainda que isso ocorra antes do prazo estipulado para </w:t>
      </w:r>
      <w:r>
        <w:rPr>
          <w:spacing w:val="-2"/>
          <w:sz w:val="24"/>
        </w:rPr>
        <w:t>tanto.</w:t>
      </w:r>
    </w:p>
    <w:p w14:paraId="270451BC">
      <w:pPr>
        <w:pStyle w:val="8"/>
        <w:numPr>
          <w:ilvl w:val="1"/>
          <w:numId w:val="42"/>
        </w:numPr>
        <w:tabs>
          <w:tab w:val="left" w:pos="599"/>
        </w:tabs>
        <w:spacing w:before="0" w:after="0" w:line="270" w:lineRule="exact"/>
        <w:ind w:left="599" w:right="0" w:hanging="480"/>
        <w:jc w:val="left"/>
        <w:rPr>
          <w:sz w:val="24"/>
        </w:rPr>
      </w:pPr>
      <w:r>
        <w:rPr>
          <w:sz w:val="24"/>
        </w:rPr>
        <w:t xml:space="preserve">Quando a não conclusão do Contrato referida no item anterior decorrer de culpa do </w:t>
      </w:r>
      <w:r>
        <w:rPr>
          <w:b/>
          <w:spacing w:val="-2"/>
          <w:sz w:val="24"/>
        </w:rPr>
        <w:t>CONTRATADO</w:t>
      </w:r>
      <w:r>
        <w:rPr>
          <w:spacing w:val="-2"/>
          <w:sz w:val="24"/>
        </w:rPr>
        <w:t>:</w:t>
      </w:r>
    </w:p>
    <w:p w14:paraId="63B22956">
      <w:pPr>
        <w:pStyle w:val="8"/>
        <w:numPr>
          <w:ilvl w:val="0"/>
          <w:numId w:val="43"/>
        </w:numPr>
        <w:tabs>
          <w:tab w:val="left" w:pos="365"/>
        </w:tabs>
        <w:spacing w:before="0" w:after="0" w:line="270" w:lineRule="exact"/>
        <w:ind w:left="365" w:right="0" w:hanging="246"/>
        <w:jc w:val="left"/>
        <w:rPr>
          <w:sz w:val="24"/>
        </w:rPr>
      </w:pPr>
      <w:r>
        <w:rPr>
          <w:sz w:val="24"/>
        </w:rPr>
        <w:t xml:space="preserve">ficará ele constituído em mora, sendo-lhe aplicáveis as respectivas sanções administrativas; </w:t>
      </w:r>
      <w:r>
        <w:rPr>
          <w:spacing w:val="-10"/>
          <w:sz w:val="24"/>
        </w:rPr>
        <w:t>e</w:t>
      </w:r>
    </w:p>
    <w:p w14:paraId="00EA1F2C">
      <w:pPr>
        <w:pStyle w:val="8"/>
        <w:numPr>
          <w:ilvl w:val="0"/>
          <w:numId w:val="43"/>
        </w:numPr>
        <w:tabs>
          <w:tab w:val="left" w:pos="378"/>
        </w:tabs>
        <w:spacing w:before="0" w:after="0" w:line="273" w:lineRule="exact"/>
        <w:ind w:left="378" w:right="0" w:hanging="259"/>
        <w:jc w:val="left"/>
        <w:rPr>
          <w:sz w:val="24"/>
        </w:rPr>
      </w:pPr>
      <w:r>
        <w:rPr>
          <w:sz w:val="24"/>
        </w:rPr>
        <w:t>poderá</w:t>
      </w:r>
      <w:r>
        <w:rPr>
          <w:spacing w:val="-2"/>
          <w:sz w:val="24"/>
        </w:rPr>
        <w:t xml:space="preserve"> </w:t>
      </w:r>
      <w:r>
        <w:rPr>
          <w:sz w:val="24"/>
        </w:rPr>
        <w:t>o</w:t>
      </w:r>
      <w:r>
        <w:rPr>
          <w:spacing w:val="-2"/>
          <w:sz w:val="24"/>
        </w:rPr>
        <w:t xml:space="preserve"> </w:t>
      </w:r>
      <w:r>
        <w:rPr>
          <w:b/>
          <w:sz w:val="24"/>
        </w:rPr>
        <w:t>CONTRATANTE</w:t>
      </w:r>
      <w:r>
        <w:rPr>
          <w:b/>
          <w:spacing w:val="-1"/>
          <w:sz w:val="24"/>
        </w:rPr>
        <w:t xml:space="preserve"> </w:t>
      </w:r>
      <w:r>
        <w:rPr>
          <w:sz w:val="24"/>
        </w:rPr>
        <w:t>optar</w:t>
      </w:r>
      <w:r>
        <w:rPr>
          <w:spacing w:val="-2"/>
          <w:sz w:val="24"/>
        </w:rPr>
        <w:t xml:space="preserve"> </w:t>
      </w:r>
      <w:r>
        <w:rPr>
          <w:sz w:val="24"/>
        </w:rPr>
        <w:t>pela</w:t>
      </w:r>
      <w:r>
        <w:rPr>
          <w:spacing w:val="-2"/>
          <w:sz w:val="24"/>
        </w:rPr>
        <w:t xml:space="preserve"> </w:t>
      </w:r>
      <w:r>
        <w:rPr>
          <w:sz w:val="24"/>
        </w:rPr>
        <w:t>extinção</w:t>
      </w:r>
      <w:r>
        <w:rPr>
          <w:spacing w:val="-1"/>
          <w:sz w:val="24"/>
        </w:rPr>
        <w:t xml:space="preserve"> </w:t>
      </w:r>
      <w:r>
        <w:rPr>
          <w:sz w:val="24"/>
        </w:rPr>
        <w:t>do</w:t>
      </w:r>
      <w:r>
        <w:rPr>
          <w:spacing w:val="-2"/>
          <w:sz w:val="24"/>
        </w:rPr>
        <w:t xml:space="preserve"> </w:t>
      </w:r>
      <w:r>
        <w:rPr>
          <w:sz w:val="24"/>
        </w:rPr>
        <w:t>Contrato</w:t>
      </w:r>
      <w:r>
        <w:rPr>
          <w:spacing w:val="-2"/>
          <w:sz w:val="24"/>
        </w:rPr>
        <w:t xml:space="preserve"> </w:t>
      </w:r>
      <w:r>
        <w:rPr>
          <w:sz w:val="24"/>
        </w:rPr>
        <w:t>e,</w:t>
      </w:r>
      <w:r>
        <w:rPr>
          <w:spacing w:val="-1"/>
          <w:sz w:val="24"/>
        </w:rPr>
        <w:t xml:space="preserve"> </w:t>
      </w:r>
      <w:r>
        <w:rPr>
          <w:sz w:val="24"/>
        </w:rPr>
        <w:t>nesse</w:t>
      </w:r>
      <w:r>
        <w:rPr>
          <w:spacing w:val="-2"/>
          <w:sz w:val="24"/>
        </w:rPr>
        <w:t xml:space="preserve"> </w:t>
      </w:r>
      <w:r>
        <w:rPr>
          <w:sz w:val="24"/>
        </w:rPr>
        <w:t>caso,</w:t>
      </w:r>
      <w:r>
        <w:rPr>
          <w:spacing w:val="-1"/>
          <w:sz w:val="24"/>
        </w:rPr>
        <w:t xml:space="preserve"> </w:t>
      </w:r>
      <w:r>
        <w:rPr>
          <w:sz w:val="24"/>
        </w:rPr>
        <w:t>adotará</w:t>
      </w:r>
      <w:r>
        <w:rPr>
          <w:spacing w:val="-2"/>
          <w:sz w:val="24"/>
        </w:rPr>
        <w:t xml:space="preserve"> </w:t>
      </w:r>
      <w:r>
        <w:rPr>
          <w:sz w:val="24"/>
        </w:rPr>
        <w:t>as</w:t>
      </w:r>
      <w:r>
        <w:rPr>
          <w:spacing w:val="-2"/>
          <w:sz w:val="24"/>
        </w:rPr>
        <w:t xml:space="preserve"> </w:t>
      </w:r>
      <w:r>
        <w:rPr>
          <w:sz w:val="24"/>
        </w:rPr>
        <w:t>medidas</w:t>
      </w:r>
      <w:r>
        <w:rPr>
          <w:spacing w:val="-1"/>
          <w:sz w:val="24"/>
        </w:rPr>
        <w:t xml:space="preserve"> </w:t>
      </w:r>
      <w:r>
        <w:rPr>
          <w:sz w:val="24"/>
        </w:rPr>
        <w:t>admitidas</w:t>
      </w:r>
      <w:r>
        <w:rPr>
          <w:spacing w:val="-2"/>
          <w:sz w:val="24"/>
        </w:rPr>
        <w:t xml:space="preserve"> </w:t>
      </w:r>
      <w:r>
        <w:rPr>
          <w:sz w:val="24"/>
        </w:rPr>
        <w:t>em</w:t>
      </w:r>
      <w:r>
        <w:rPr>
          <w:spacing w:val="-2"/>
          <w:sz w:val="24"/>
        </w:rPr>
        <w:t xml:space="preserve"> </w:t>
      </w:r>
      <w:r>
        <w:rPr>
          <w:sz w:val="24"/>
        </w:rPr>
        <w:t>lei</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continuidade</w:t>
      </w:r>
      <w:r>
        <w:rPr>
          <w:spacing w:val="-1"/>
          <w:sz w:val="24"/>
        </w:rPr>
        <w:t xml:space="preserve"> </w:t>
      </w:r>
      <w:r>
        <w:rPr>
          <w:sz w:val="24"/>
        </w:rPr>
        <w:t>da</w:t>
      </w:r>
      <w:r>
        <w:rPr>
          <w:spacing w:val="-2"/>
          <w:sz w:val="24"/>
        </w:rPr>
        <w:t xml:space="preserve"> </w:t>
      </w:r>
      <w:r>
        <w:rPr>
          <w:sz w:val="24"/>
        </w:rPr>
        <w:t>execução</w:t>
      </w:r>
      <w:r>
        <w:rPr>
          <w:spacing w:val="-1"/>
          <w:sz w:val="24"/>
        </w:rPr>
        <w:t xml:space="preserve"> </w:t>
      </w:r>
      <w:r>
        <w:rPr>
          <w:spacing w:val="-2"/>
          <w:sz w:val="24"/>
        </w:rPr>
        <w:t>contratual.</w:t>
      </w:r>
    </w:p>
    <w:p w14:paraId="75F29E11">
      <w:pPr>
        <w:pStyle w:val="8"/>
        <w:numPr>
          <w:ilvl w:val="1"/>
          <w:numId w:val="44"/>
        </w:numPr>
        <w:tabs>
          <w:tab w:val="left" w:pos="599"/>
        </w:tabs>
        <w:spacing w:before="268" w:after="0" w:line="235" w:lineRule="auto"/>
        <w:ind w:left="119" w:right="889" w:firstLine="0"/>
        <w:jc w:val="left"/>
        <w:rPr>
          <w:sz w:val="24"/>
        </w:rPr>
      </w:pPr>
      <w:r>
        <w:rPr>
          <w:sz w:val="24"/>
        </w:rPr>
        <w:t>O</w:t>
      </w:r>
      <w:r>
        <w:rPr>
          <w:spacing w:val="-2"/>
          <w:sz w:val="24"/>
        </w:rPr>
        <w:t xml:space="preserve"> </w:t>
      </w:r>
      <w:r>
        <w:rPr>
          <w:sz w:val="24"/>
        </w:rPr>
        <w:t>contrato</w:t>
      </w:r>
      <w:r>
        <w:rPr>
          <w:spacing w:val="-2"/>
          <w:sz w:val="24"/>
        </w:rPr>
        <w:t xml:space="preserve"> </w:t>
      </w:r>
      <w:r>
        <w:rPr>
          <w:sz w:val="24"/>
        </w:rPr>
        <w:t>se</w:t>
      </w:r>
      <w:r>
        <w:rPr>
          <w:spacing w:val="-2"/>
          <w:sz w:val="24"/>
        </w:rPr>
        <w:t xml:space="preserve"> </w:t>
      </w:r>
      <w:r>
        <w:rPr>
          <w:sz w:val="24"/>
        </w:rPr>
        <w:t>extingue</w:t>
      </w:r>
      <w:r>
        <w:rPr>
          <w:spacing w:val="-2"/>
          <w:sz w:val="24"/>
        </w:rPr>
        <w:t xml:space="preserve"> </w:t>
      </w:r>
      <w:r>
        <w:rPr>
          <w:sz w:val="24"/>
        </w:rPr>
        <w:t>quando</w:t>
      </w:r>
      <w:r>
        <w:rPr>
          <w:spacing w:val="-2"/>
          <w:sz w:val="24"/>
        </w:rPr>
        <w:t xml:space="preserve"> </w:t>
      </w:r>
      <w:r>
        <w:rPr>
          <w:sz w:val="24"/>
        </w:rPr>
        <w:t>vencido</w:t>
      </w:r>
      <w:r>
        <w:rPr>
          <w:spacing w:val="-2"/>
          <w:sz w:val="24"/>
        </w:rPr>
        <w:t xml:space="preserve"> </w:t>
      </w:r>
      <w:r>
        <w:rPr>
          <w:sz w:val="24"/>
        </w:rPr>
        <w:t>o</w:t>
      </w:r>
      <w:r>
        <w:rPr>
          <w:spacing w:val="-2"/>
          <w:sz w:val="24"/>
        </w:rPr>
        <w:t xml:space="preserve"> </w:t>
      </w:r>
      <w:r>
        <w:rPr>
          <w:sz w:val="24"/>
        </w:rPr>
        <w:t>prazo</w:t>
      </w:r>
      <w:r>
        <w:rPr>
          <w:spacing w:val="-2"/>
          <w:sz w:val="24"/>
        </w:rPr>
        <w:t xml:space="preserve"> </w:t>
      </w:r>
      <w:r>
        <w:rPr>
          <w:sz w:val="24"/>
        </w:rPr>
        <w:t>nele</w:t>
      </w:r>
      <w:r>
        <w:rPr>
          <w:spacing w:val="-2"/>
          <w:sz w:val="24"/>
        </w:rPr>
        <w:t xml:space="preserve"> </w:t>
      </w:r>
      <w:r>
        <w:rPr>
          <w:sz w:val="24"/>
        </w:rPr>
        <w:t>estipulado,</w:t>
      </w:r>
      <w:r>
        <w:rPr>
          <w:spacing w:val="-2"/>
          <w:sz w:val="24"/>
        </w:rPr>
        <w:t xml:space="preserve"> </w:t>
      </w:r>
      <w:r>
        <w:rPr>
          <w:sz w:val="24"/>
        </w:rPr>
        <w:t>independentemente</w:t>
      </w:r>
      <w:r>
        <w:rPr>
          <w:spacing w:val="-2"/>
          <w:sz w:val="24"/>
        </w:rPr>
        <w:t xml:space="preserve"> </w:t>
      </w:r>
      <w:r>
        <w:rPr>
          <w:sz w:val="24"/>
        </w:rPr>
        <w:t>de</w:t>
      </w:r>
      <w:r>
        <w:rPr>
          <w:spacing w:val="-2"/>
          <w:sz w:val="24"/>
        </w:rPr>
        <w:t xml:space="preserve"> </w:t>
      </w:r>
      <w:r>
        <w:rPr>
          <w:sz w:val="24"/>
        </w:rPr>
        <w:t>terem</w:t>
      </w:r>
      <w:r>
        <w:rPr>
          <w:spacing w:val="-2"/>
          <w:sz w:val="24"/>
        </w:rPr>
        <w:t xml:space="preserve"> </w:t>
      </w:r>
      <w:r>
        <w:rPr>
          <w:sz w:val="24"/>
        </w:rPr>
        <w:t>sido</w:t>
      </w:r>
      <w:r>
        <w:rPr>
          <w:spacing w:val="-2"/>
          <w:sz w:val="24"/>
        </w:rPr>
        <w:t xml:space="preserve"> </w:t>
      </w:r>
      <w:r>
        <w:rPr>
          <w:sz w:val="24"/>
        </w:rPr>
        <w:t>cumpridas</w:t>
      </w:r>
      <w:r>
        <w:rPr>
          <w:spacing w:val="-2"/>
          <w:sz w:val="24"/>
        </w:rPr>
        <w:t xml:space="preserve"> </w:t>
      </w:r>
      <w:r>
        <w:rPr>
          <w:sz w:val="24"/>
        </w:rPr>
        <w:t>ou</w:t>
      </w:r>
      <w:r>
        <w:rPr>
          <w:spacing w:val="-2"/>
          <w:sz w:val="24"/>
        </w:rPr>
        <w:t xml:space="preserve"> </w:t>
      </w:r>
      <w:r>
        <w:rPr>
          <w:sz w:val="24"/>
        </w:rPr>
        <w:t>não</w:t>
      </w:r>
      <w:r>
        <w:rPr>
          <w:spacing w:val="-2"/>
          <w:sz w:val="24"/>
        </w:rPr>
        <w:t xml:space="preserve"> </w:t>
      </w:r>
      <w:r>
        <w:rPr>
          <w:sz w:val="24"/>
        </w:rPr>
        <w:t>as</w:t>
      </w:r>
      <w:r>
        <w:rPr>
          <w:spacing w:val="-2"/>
          <w:sz w:val="24"/>
        </w:rPr>
        <w:t xml:space="preserve"> </w:t>
      </w:r>
      <w:r>
        <w:rPr>
          <w:sz w:val="24"/>
        </w:rPr>
        <w:t>obrigações</w:t>
      </w:r>
      <w:r>
        <w:rPr>
          <w:spacing w:val="-2"/>
          <w:sz w:val="24"/>
        </w:rPr>
        <w:t xml:space="preserve"> </w:t>
      </w:r>
      <w:r>
        <w:rPr>
          <w:sz w:val="24"/>
        </w:rPr>
        <w:t>de</w:t>
      </w:r>
      <w:r>
        <w:rPr>
          <w:spacing w:val="-2"/>
          <w:sz w:val="24"/>
        </w:rPr>
        <w:t xml:space="preserve"> </w:t>
      </w:r>
      <w:r>
        <w:rPr>
          <w:sz w:val="24"/>
        </w:rPr>
        <w:t>ambas</w:t>
      </w:r>
      <w:r>
        <w:rPr>
          <w:spacing w:val="-2"/>
          <w:sz w:val="24"/>
        </w:rPr>
        <w:t xml:space="preserve"> </w:t>
      </w:r>
      <w:r>
        <w:rPr>
          <w:sz w:val="24"/>
        </w:rPr>
        <w:t>as</w:t>
      </w:r>
      <w:r>
        <w:rPr>
          <w:spacing w:val="-2"/>
          <w:sz w:val="24"/>
        </w:rPr>
        <w:t xml:space="preserve"> </w:t>
      </w:r>
      <w:r>
        <w:rPr>
          <w:sz w:val="24"/>
        </w:rPr>
        <w:t>partes contraentes, sem prejuízo da aplicação das penalidades eventualmente cabíveis, observados os preceitos da Lei nº 14.133/21 e neste Contrato.</w:t>
      </w:r>
    </w:p>
    <w:p w14:paraId="7542B473">
      <w:pPr>
        <w:pStyle w:val="8"/>
        <w:numPr>
          <w:ilvl w:val="1"/>
          <w:numId w:val="44"/>
        </w:numPr>
        <w:tabs>
          <w:tab w:val="left" w:pos="599"/>
        </w:tabs>
        <w:spacing w:before="0" w:after="0" w:line="235" w:lineRule="auto"/>
        <w:ind w:left="119" w:right="523" w:firstLine="0"/>
        <w:jc w:val="left"/>
        <w:rPr>
          <w:sz w:val="24"/>
        </w:rPr>
      </w:pPr>
      <w:r>
        <w:rPr>
          <w:sz w:val="24"/>
        </w:rPr>
        <w:t>O</w:t>
      </w:r>
      <w:r>
        <w:rPr>
          <w:spacing w:val="-4"/>
          <w:sz w:val="24"/>
        </w:rPr>
        <w:t xml:space="preserve"> </w:t>
      </w:r>
      <w:r>
        <w:rPr>
          <w:sz w:val="24"/>
        </w:rPr>
        <w:t>Contrato</w:t>
      </w:r>
      <w:r>
        <w:rPr>
          <w:spacing w:val="-4"/>
          <w:sz w:val="24"/>
        </w:rPr>
        <w:t xml:space="preserve"> </w:t>
      </w:r>
      <w:r>
        <w:rPr>
          <w:sz w:val="24"/>
        </w:rPr>
        <w:t>pode</w:t>
      </w:r>
      <w:r>
        <w:rPr>
          <w:spacing w:val="-4"/>
          <w:sz w:val="24"/>
        </w:rPr>
        <w:t xml:space="preserve"> </w:t>
      </w:r>
      <w:r>
        <w:rPr>
          <w:sz w:val="24"/>
        </w:rPr>
        <w:t>ser</w:t>
      </w:r>
      <w:r>
        <w:rPr>
          <w:spacing w:val="-4"/>
          <w:sz w:val="24"/>
        </w:rPr>
        <w:t xml:space="preserve"> </w:t>
      </w:r>
      <w:r>
        <w:rPr>
          <w:sz w:val="24"/>
        </w:rPr>
        <w:t>extinto</w:t>
      </w:r>
      <w:r>
        <w:rPr>
          <w:spacing w:val="-4"/>
          <w:sz w:val="24"/>
        </w:rPr>
        <w:t xml:space="preserve"> </w:t>
      </w:r>
      <w:r>
        <w:rPr>
          <w:sz w:val="24"/>
        </w:rPr>
        <w:t>antes</w:t>
      </w:r>
      <w:r>
        <w:rPr>
          <w:spacing w:val="-4"/>
          <w:sz w:val="24"/>
        </w:rPr>
        <w:t xml:space="preserve"> </w:t>
      </w:r>
      <w:r>
        <w:rPr>
          <w:sz w:val="24"/>
        </w:rPr>
        <w:t>do</w:t>
      </w:r>
      <w:r>
        <w:rPr>
          <w:spacing w:val="-4"/>
          <w:sz w:val="24"/>
        </w:rPr>
        <w:t xml:space="preserve"> </w:t>
      </w:r>
      <w:r>
        <w:rPr>
          <w:sz w:val="24"/>
        </w:rPr>
        <w:t>prazo</w:t>
      </w:r>
      <w:r>
        <w:rPr>
          <w:spacing w:val="-4"/>
          <w:sz w:val="24"/>
        </w:rPr>
        <w:t xml:space="preserve"> </w:t>
      </w:r>
      <w:r>
        <w:rPr>
          <w:sz w:val="24"/>
        </w:rPr>
        <w:t>nele</w:t>
      </w:r>
      <w:r>
        <w:rPr>
          <w:spacing w:val="-4"/>
          <w:sz w:val="24"/>
        </w:rPr>
        <w:t xml:space="preserve"> </w:t>
      </w:r>
      <w:r>
        <w:rPr>
          <w:sz w:val="24"/>
        </w:rPr>
        <w:t>fixado,</w:t>
      </w:r>
      <w:r>
        <w:rPr>
          <w:spacing w:val="-4"/>
          <w:sz w:val="24"/>
        </w:rPr>
        <w:t xml:space="preserve"> </w:t>
      </w:r>
      <w:r>
        <w:rPr>
          <w:sz w:val="24"/>
        </w:rPr>
        <w:t>sem</w:t>
      </w:r>
      <w:r>
        <w:rPr>
          <w:spacing w:val="-4"/>
          <w:sz w:val="24"/>
        </w:rPr>
        <w:t xml:space="preserve"> </w:t>
      </w:r>
      <w:r>
        <w:rPr>
          <w:sz w:val="24"/>
        </w:rPr>
        <w:t>ônus</w:t>
      </w:r>
      <w:r>
        <w:rPr>
          <w:spacing w:val="-4"/>
          <w:sz w:val="24"/>
        </w:rPr>
        <w:t xml:space="preserve"> </w:t>
      </w:r>
      <w:r>
        <w:rPr>
          <w:sz w:val="24"/>
        </w:rPr>
        <w:t>para</w:t>
      </w:r>
      <w:r>
        <w:rPr>
          <w:spacing w:val="-4"/>
          <w:sz w:val="24"/>
        </w:rPr>
        <w:t xml:space="preserve"> </w:t>
      </w:r>
      <w:r>
        <w:rPr>
          <w:sz w:val="24"/>
        </w:rPr>
        <w:t>o</w:t>
      </w:r>
      <w:r>
        <w:rPr>
          <w:spacing w:val="-4"/>
          <w:sz w:val="24"/>
        </w:rPr>
        <w:t xml:space="preserve"> </w:t>
      </w:r>
      <w:r>
        <w:rPr>
          <w:b/>
          <w:sz w:val="24"/>
        </w:rPr>
        <w:t>CONTRATANTE</w:t>
      </w:r>
      <w:r>
        <w:rPr>
          <w:sz w:val="24"/>
        </w:rPr>
        <w:t>,</w:t>
      </w:r>
      <w:r>
        <w:rPr>
          <w:spacing w:val="-4"/>
          <w:sz w:val="24"/>
        </w:rPr>
        <w:t xml:space="preserve"> </w:t>
      </w:r>
      <w:r>
        <w:rPr>
          <w:sz w:val="24"/>
        </w:rPr>
        <w:t>quando</w:t>
      </w:r>
      <w:r>
        <w:rPr>
          <w:spacing w:val="-4"/>
          <w:sz w:val="24"/>
        </w:rPr>
        <w:t xml:space="preserve"> </w:t>
      </w:r>
      <w:r>
        <w:rPr>
          <w:sz w:val="24"/>
        </w:rPr>
        <w:t>esta</w:t>
      </w:r>
      <w:r>
        <w:rPr>
          <w:spacing w:val="-4"/>
          <w:sz w:val="24"/>
        </w:rPr>
        <w:t xml:space="preserve"> </w:t>
      </w:r>
      <w:r>
        <w:rPr>
          <w:sz w:val="24"/>
        </w:rPr>
        <w:t>não</w:t>
      </w:r>
      <w:r>
        <w:rPr>
          <w:spacing w:val="-4"/>
          <w:sz w:val="24"/>
        </w:rPr>
        <w:t xml:space="preserve"> </w:t>
      </w:r>
      <w:r>
        <w:rPr>
          <w:sz w:val="24"/>
        </w:rPr>
        <w:t>dispuser</w:t>
      </w:r>
      <w:r>
        <w:rPr>
          <w:spacing w:val="-4"/>
          <w:sz w:val="24"/>
        </w:rPr>
        <w:t xml:space="preserve"> </w:t>
      </w:r>
      <w:r>
        <w:rPr>
          <w:sz w:val="24"/>
        </w:rPr>
        <w:t>de</w:t>
      </w:r>
      <w:r>
        <w:rPr>
          <w:spacing w:val="-4"/>
          <w:sz w:val="24"/>
        </w:rPr>
        <w:t xml:space="preserve"> </w:t>
      </w:r>
      <w:r>
        <w:rPr>
          <w:sz w:val="24"/>
        </w:rPr>
        <w:t>créditos</w:t>
      </w:r>
      <w:r>
        <w:rPr>
          <w:spacing w:val="-4"/>
          <w:sz w:val="24"/>
        </w:rPr>
        <w:t xml:space="preserve"> </w:t>
      </w:r>
      <w:r>
        <w:rPr>
          <w:sz w:val="24"/>
        </w:rPr>
        <w:t>orçamentários</w:t>
      </w:r>
      <w:r>
        <w:rPr>
          <w:spacing w:val="-4"/>
          <w:sz w:val="24"/>
        </w:rPr>
        <w:t xml:space="preserve"> </w:t>
      </w:r>
      <w:r>
        <w:rPr>
          <w:sz w:val="24"/>
        </w:rPr>
        <w:t>para</w:t>
      </w:r>
      <w:r>
        <w:rPr>
          <w:spacing w:val="-4"/>
          <w:sz w:val="24"/>
        </w:rPr>
        <w:t xml:space="preserve"> </w:t>
      </w:r>
      <w:r>
        <w:rPr>
          <w:sz w:val="24"/>
        </w:rPr>
        <w:t>sua continuidade ou quando entender que o Contrato não mais lhe oferece vantagem.</w:t>
      </w:r>
    </w:p>
    <w:p w14:paraId="262219A4">
      <w:pPr>
        <w:pStyle w:val="8"/>
        <w:numPr>
          <w:ilvl w:val="2"/>
          <w:numId w:val="44"/>
        </w:numPr>
        <w:tabs>
          <w:tab w:val="left" w:pos="765"/>
        </w:tabs>
        <w:spacing w:before="0" w:after="0" w:line="268" w:lineRule="exact"/>
        <w:ind w:left="765" w:right="0" w:hanging="646"/>
        <w:jc w:val="left"/>
        <w:rPr>
          <w:sz w:val="24"/>
        </w:rPr>
      </w:pPr>
      <w:r>
        <w:rPr>
          <w:sz w:val="24"/>
        </w:rPr>
        <w:t>A</w:t>
      </w:r>
      <w:r>
        <w:rPr>
          <w:spacing w:val="-15"/>
          <w:sz w:val="24"/>
        </w:rPr>
        <w:t xml:space="preserve"> </w:t>
      </w:r>
      <w:r>
        <w:rPr>
          <w:sz w:val="24"/>
        </w:rPr>
        <w:t>extinção</w:t>
      </w:r>
      <w:r>
        <w:rPr>
          <w:spacing w:val="-3"/>
          <w:sz w:val="24"/>
        </w:rPr>
        <w:t xml:space="preserve"> </w:t>
      </w:r>
      <w:r>
        <w:rPr>
          <w:sz w:val="24"/>
        </w:rPr>
        <w:t>nesta</w:t>
      </w:r>
      <w:r>
        <w:rPr>
          <w:spacing w:val="-2"/>
          <w:sz w:val="24"/>
        </w:rPr>
        <w:t xml:space="preserve"> </w:t>
      </w:r>
      <w:r>
        <w:rPr>
          <w:sz w:val="24"/>
        </w:rPr>
        <w:t>hipótese</w:t>
      </w:r>
      <w:r>
        <w:rPr>
          <w:spacing w:val="-1"/>
          <w:sz w:val="24"/>
        </w:rPr>
        <w:t xml:space="preserve"> </w:t>
      </w:r>
      <w:r>
        <w:rPr>
          <w:sz w:val="24"/>
        </w:rPr>
        <w:t>ocorrerá</w:t>
      </w:r>
      <w:r>
        <w:rPr>
          <w:spacing w:val="-2"/>
          <w:sz w:val="24"/>
        </w:rPr>
        <w:t xml:space="preserve"> </w:t>
      </w:r>
      <w:r>
        <w:rPr>
          <w:sz w:val="24"/>
        </w:rPr>
        <w:t>na</w:t>
      </w:r>
      <w:r>
        <w:rPr>
          <w:spacing w:val="-2"/>
          <w:sz w:val="24"/>
        </w:rPr>
        <w:t xml:space="preserve"> </w:t>
      </w:r>
      <w:r>
        <w:rPr>
          <w:sz w:val="24"/>
        </w:rPr>
        <w:t>próxima</w:t>
      </w:r>
      <w:r>
        <w:rPr>
          <w:spacing w:val="-2"/>
          <w:sz w:val="24"/>
        </w:rPr>
        <w:t xml:space="preserve"> </w:t>
      </w:r>
      <w:r>
        <w:rPr>
          <w:sz w:val="24"/>
        </w:rPr>
        <w:t>data</w:t>
      </w:r>
      <w:r>
        <w:rPr>
          <w:spacing w:val="-2"/>
          <w:sz w:val="24"/>
        </w:rPr>
        <w:t xml:space="preserve"> </w:t>
      </w:r>
      <w:r>
        <w:rPr>
          <w:sz w:val="24"/>
        </w:rPr>
        <w:t>de</w:t>
      </w:r>
      <w:r>
        <w:rPr>
          <w:spacing w:val="-1"/>
          <w:sz w:val="24"/>
        </w:rPr>
        <w:t xml:space="preserve"> </w:t>
      </w:r>
      <w:r>
        <w:rPr>
          <w:sz w:val="24"/>
        </w:rPr>
        <w:t>aniversário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desde</w:t>
      </w:r>
      <w:r>
        <w:rPr>
          <w:spacing w:val="-2"/>
          <w:sz w:val="24"/>
        </w:rPr>
        <w:t xml:space="preserve"> </w:t>
      </w:r>
      <w:r>
        <w:rPr>
          <w:sz w:val="24"/>
        </w:rPr>
        <w:t>que</w:t>
      </w:r>
      <w:r>
        <w:rPr>
          <w:spacing w:val="-2"/>
          <w:sz w:val="24"/>
        </w:rPr>
        <w:t xml:space="preserve"> </w:t>
      </w:r>
      <w:r>
        <w:rPr>
          <w:sz w:val="24"/>
        </w:rPr>
        <w:t>haja</w:t>
      </w:r>
      <w:r>
        <w:rPr>
          <w:spacing w:val="-1"/>
          <w:sz w:val="24"/>
        </w:rPr>
        <w:t xml:space="preserve"> </w:t>
      </w:r>
      <w:r>
        <w:rPr>
          <w:sz w:val="24"/>
        </w:rPr>
        <w:t>a</w:t>
      </w:r>
      <w:r>
        <w:rPr>
          <w:spacing w:val="-2"/>
          <w:sz w:val="24"/>
        </w:rPr>
        <w:t xml:space="preserve"> </w:t>
      </w:r>
      <w:r>
        <w:rPr>
          <w:sz w:val="24"/>
        </w:rPr>
        <w:t>notificação</w:t>
      </w:r>
      <w:r>
        <w:rPr>
          <w:spacing w:val="-2"/>
          <w:sz w:val="24"/>
        </w:rPr>
        <w:t xml:space="preserve"> </w:t>
      </w:r>
      <w:r>
        <w:rPr>
          <w:sz w:val="24"/>
        </w:rPr>
        <w:t>do</w:t>
      </w:r>
      <w:r>
        <w:rPr>
          <w:spacing w:val="-2"/>
          <w:sz w:val="24"/>
        </w:rPr>
        <w:t xml:space="preserve"> </w:t>
      </w:r>
      <w:r>
        <w:rPr>
          <w:b/>
          <w:sz w:val="24"/>
        </w:rPr>
        <w:t>CONTRATADO</w:t>
      </w:r>
      <w:r>
        <w:rPr>
          <w:b/>
          <w:spacing w:val="-2"/>
          <w:sz w:val="24"/>
        </w:rPr>
        <w:t xml:space="preserve"> </w:t>
      </w:r>
      <w:r>
        <w:rPr>
          <w:sz w:val="24"/>
        </w:rPr>
        <w:t>pelo</w:t>
      </w:r>
      <w:r>
        <w:rPr>
          <w:spacing w:val="-1"/>
          <w:sz w:val="24"/>
        </w:rPr>
        <w:t xml:space="preserve"> </w:t>
      </w:r>
      <w:r>
        <w:rPr>
          <w:b/>
          <w:spacing w:val="-2"/>
          <w:sz w:val="24"/>
        </w:rPr>
        <w:t>CONTRATANTE</w:t>
      </w:r>
    </w:p>
    <w:p w14:paraId="12A9977B">
      <w:pPr>
        <w:spacing w:before="0" w:line="273" w:lineRule="exact"/>
        <w:ind w:left="119" w:right="0" w:firstLine="0"/>
        <w:jc w:val="left"/>
        <w:rPr>
          <w:sz w:val="24"/>
        </w:rPr>
      </w:pPr>
      <w:r>
        <w:rPr>
          <w:sz w:val="24"/>
        </w:rPr>
        <w:t xml:space="preserve">nesse sentido com pelo menos 2 (dois) meses de antecedência desse </w:t>
      </w:r>
      <w:r>
        <w:rPr>
          <w:spacing w:val="-4"/>
          <w:sz w:val="24"/>
        </w:rPr>
        <w:t>dia.</w:t>
      </w:r>
    </w:p>
    <w:p w14:paraId="4C98491E">
      <w:pPr>
        <w:pStyle w:val="8"/>
        <w:numPr>
          <w:ilvl w:val="2"/>
          <w:numId w:val="44"/>
        </w:numPr>
        <w:tabs>
          <w:tab w:val="left" w:pos="680"/>
        </w:tabs>
        <w:spacing w:before="271" w:after="0" w:line="280" w:lineRule="auto"/>
        <w:ind w:left="119" w:right="118" w:firstLine="0"/>
        <w:jc w:val="both"/>
        <w:rPr>
          <w:sz w:val="20"/>
        </w:rPr>
      </w:pPr>
      <w:r>
        <w:rPr>
          <w:sz w:val="20"/>
        </w:rPr>
        <w:t>Caso a notificação da não-continuidade do contrato de que trata este subitem ocorra com menos de 2 (dois) meses de antecedência da data de aniversário, a extinção contratual ocorrerá após 2 (dois) meses da data da comunicação.</w:t>
      </w:r>
    </w:p>
    <w:p w14:paraId="45C4BF5D">
      <w:pPr>
        <w:pStyle w:val="5"/>
        <w:spacing w:before="11"/>
      </w:pPr>
    </w:p>
    <w:p w14:paraId="6BD76003">
      <w:pPr>
        <w:pStyle w:val="8"/>
        <w:numPr>
          <w:ilvl w:val="1"/>
          <w:numId w:val="44"/>
        </w:numPr>
        <w:tabs>
          <w:tab w:val="left" w:pos="518"/>
        </w:tabs>
        <w:spacing w:before="0"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2CA20EA1">
      <w:pPr>
        <w:pStyle w:val="5"/>
        <w:spacing w:before="50"/>
      </w:pPr>
    </w:p>
    <w:p w14:paraId="750DBF9A">
      <w:pPr>
        <w:pStyle w:val="8"/>
        <w:numPr>
          <w:ilvl w:val="0"/>
          <w:numId w:val="45"/>
        </w:numPr>
        <w:tabs>
          <w:tab w:val="left" w:pos="329"/>
        </w:tabs>
        <w:spacing w:before="0" w:after="0" w:line="280" w:lineRule="auto"/>
        <w:ind w:left="119" w:right="117"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45C39A90">
      <w:pPr>
        <w:pStyle w:val="5"/>
        <w:spacing w:before="12"/>
      </w:pPr>
    </w:p>
    <w:p w14:paraId="05C3098C">
      <w:pPr>
        <w:pStyle w:val="8"/>
        <w:numPr>
          <w:ilvl w:val="0"/>
          <w:numId w:val="45"/>
        </w:numPr>
        <w:tabs>
          <w:tab w:val="left" w:pos="334"/>
        </w:tabs>
        <w:spacing w:before="0"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5AC8A6D0">
      <w:pPr>
        <w:pStyle w:val="5"/>
        <w:spacing w:before="50"/>
      </w:pPr>
    </w:p>
    <w:p w14:paraId="5E474F9B">
      <w:pPr>
        <w:pStyle w:val="8"/>
        <w:numPr>
          <w:ilvl w:val="0"/>
          <w:numId w:val="45"/>
        </w:numPr>
        <w:tabs>
          <w:tab w:val="left" w:pos="329"/>
        </w:tabs>
        <w:spacing w:before="0" w:after="0" w:line="280" w:lineRule="auto"/>
        <w:ind w:left="119" w:right="118" w:firstLine="0"/>
        <w:jc w:val="both"/>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46E2DE20">
      <w:pPr>
        <w:pStyle w:val="5"/>
      </w:pPr>
    </w:p>
    <w:p w14:paraId="2FF75DB0">
      <w:pPr>
        <w:pStyle w:val="5"/>
        <w:spacing w:before="19"/>
      </w:pPr>
    </w:p>
    <w:p w14:paraId="3A9BDC99">
      <w:pPr>
        <w:pStyle w:val="8"/>
        <w:numPr>
          <w:ilvl w:val="2"/>
          <w:numId w:val="44"/>
        </w:numPr>
        <w:tabs>
          <w:tab w:val="left" w:pos="765"/>
        </w:tabs>
        <w:spacing w:before="0" w:after="0" w:line="235" w:lineRule="auto"/>
        <w:ind w:left="119" w:right="1037" w:firstLine="0"/>
        <w:jc w:val="left"/>
        <w:rPr>
          <w:sz w:val="24"/>
        </w:rPr>
      </w:pPr>
      <w:r>
        <w:rPr>
          <w:sz w:val="24"/>
        </w:rPr>
        <w:t>A</w:t>
      </w:r>
      <w:r>
        <w:rPr>
          <w:spacing w:val="-15"/>
          <w:sz w:val="24"/>
        </w:rPr>
        <w:t xml:space="preserve"> </w:t>
      </w:r>
      <w:r>
        <w:rPr>
          <w:sz w:val="24"/>
        </w:rPr>
        <w:t>alteração</w:t>
      </w:r>
      <w:r>
        <w:rPr>
          <w:spacing w:val="-2"/>
          <w:sz w:val="24"/>
        </w:rPr>
        <w:t xml:space="preserve"> </w:t>
      </w:r>
      <w:r>
        <w:rPr>
          <w:sz w:val="24"/>
        </w:rPr>
        <w:t>social</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modificação</w:t>
      </w:r>
      <w:r>
        <w:rPr>
          <w:spacing w:val="-2"/>
          <w:sz w:val="24"/>
        </w:rPr>
        <w:t xml:space="preserve"> </w:t>
      </w:r>
      <w:r>
        <w:rPr>
          <w:sz w:val="24"/>
        </w:rPr>
        <w:t>da</w:t>
      </w:r>
      <w:r>
        <w:rPr>
          <w:spacing w:val="-2"/>
          <w:sz w:val="24"/>
        </w:rPr>
        <w:t xml:space="preserve"> </w:t>
      </w:r>
      <w:r>
        <w:rPr>
          <w:sz w:val="24"/>
        </w:rPr>
        <w:t>finalidade</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estrutura</w:t>
      </w:r>
      <w:r>
        <w:rPr>
          <w:spacing w:val="-2"/>
          <w:sz w:val="24"/>
        </w:rPr>
        <w:t xml:space="preserve"> </w:t>
      </w:r>
      <w:r>
        <w:rPr>
          <w:sz w:val="24"/>
        </w:rPr>
        <w:t>da</w:t>
      </w:r>
      <w:r>
        <w:rPr>
          <w:spacing w:val="-2"/>
          <w:sz w:val="24"/>
        </w:rPr>
        <w:t xml:space="preserve"> </w:t>
      </w:r>
      <w:r>
        <w:rPr>
          <w:sz w:val="24"/>
        </w:rPr>
        <w:t>empresa</w:t>
      </w:r>
      <w:r>
        <w:rPr>
          <w:spacing w:val="-2"/>
          <w:sz w:val="24"/>
        </w:rPr>
        <w:t xml:space="preserve"> </w:t>
      </w:r>
      <w:r>
        <w:rPr>
          <w:sz w:val="24"/>
        </w:rPr>
        <w:t>não</w:t>
      </w:r>
      <w:r>
        <w:rPr>
          <w:spacing w:val="-2"/>
          <w:sz w:val="24"/>
        </w:rPr>
        <w:t xml:space="preserve"> </w:t>
      </w:r>
      <w:r>
        <w:rPr>
          <w:sz w:val="24"/>
        </w:rPr>
        <w:t>ensejará</w:t>
      </w:r>
      <w:r>
        <w:rPr>
          <w:spacing w:val="-2"/>
          <w:sz w:val="24"/>
        </w:rPr>
        <w:t xml:space="preserve"> </w:t>
      </w:r>
      <w:r>
        <w:rPr>
          <w:sz w:val="24"/>
        </w:rPr>
        <w:t>a</w:t>
      </w:r>
      <w:r>
        <w:rPr>
          <w:spacing w:val="-2"/>
          <w:sz w:val="24"/>
        </w:rPr>
        <w:t xml:space="preserve"> </w:t>
      </w:r>
      <w:r>
        <w:rPr>
          <w:sz w:val="24"/>
        </w:rPr>
        <w:t>rescisão</w:t>
      </w:r>
      <w:r>
        <w:rPr>
          <w:spacing w:val="-2"/>
          <w:sz w:val="24"/>
        </w:rPr>
        <w:t xml:space="preserve"> </w:t>
      </w:r>
      <w:r>
        <w:rPr>
          <w:sz w:val="24"/>
        </w:rPr>
        <w:t>se</w:t>
      </w:r>
      <w:r>
        <w:rPr>
          <w:spacing w:val="-2"/>
          <w:sz w:val="24"/>
        </w:rPr>
        <w:t xml:space="preserve"> </w:t>
      </w:r>
      <w:r>
        <w:rPr>
          <w:sz w:val="24"/>
        </w:rPr>
        <w:t>não</w:t>
      </w:r>
      <w:r>
        <w:rPr>
          <w:spacing w:val="-2"/>
          <w:sz w:val="24"/>
        </w:rPr>
        <w:t xml:space="preserve"> </w:t>
      </w:r>
      <w:r>
        <w:rPr>
          <w:sz w:val="24"/>
        </w:rPr>
        <w:t>restringir</w:t>
      </w:r>
      <w:r>
        <w:rPr>
          <w:spacing w:val="-2"/>
          <w:sz w:val="24"/>
        </w:rPr>
        <w:t xml:space="preserve"> </w:t>
      </w:r>
      <w:r>
        <w:rPr>
          <w:sz w:val="24"/>
        </w:rPr>
        <w:t>sua</w:t>
      </w:r>
      <w:r>
        <w:rPr>
          <w:spacing w:val="-2"/>
          <w:sz w:val="24"/>
        </w:rPr>
        <w:t xml:space="preserve"> </w:t>
      </w:r>
      <w:r>
        <w:rPr>
          <w:sz w:val="24"/>
        </w:rPr>
        <w:t>capacidade</w:t>
      </w:r>
      <w:r>
        <w:rPr>
          <w:spacing w:val="-2"/>
          <w:sz w:val="24"/>
        </w:rPr>
        <w:t xml:space="preserve"> </w:t>
      </w:r>
      <w:r>
        <w:rPr>
          <w:sz w:val="24"/>
        </w:rPr>
        <w:t>de</w:t>
      </w:r>
      <w:r>
        <w:rPr>
          <w:spacing w:val="-2"/>
          <w:sz w:val="24"/>
        </w:rPr>
        <w:t xml:space="preserve"> </w:t>
      </w:r>
      <w:r>
        <w:rPr>
          <w:sz w:val="24"/>
        </w:rPr>
        <w:t>concluir</w:t>
      </w:r>
      <w:r>
        <w:rPr>
          <w:spacing w:val="-2"/>
          <w:sz w:val="24"/>
        </w:rPr>
        <w:t xml:space="preserve"> </w:t>
      </w:r>
      <w:r>
        <w:rPr>
          <w:sz w:val="24"/>
        </w:rPr>
        <w:t xml:space="preserve">o </w:t>
      </w:r>
      <w:r>
        <w:rPr>
          <w:spacing w:val="-2"/>
          <w:sz w:val="24"/>
        </w:rPr>
        <w:t>Contrato.</w:t>
      </w:r>
    </w:p>
    <w:p w14:paraId="22B5DC5D">
      <w:pPr>
        <w:pStyle w:val="8"/>
        <w:numPr>
          <w:ilvl w:val="2"/>
          <w:numId w:val="44"/>
        </w:numPr>
        <w:tabs>
          <w:tab w:val="left" w:pos="779"/>
        </w:tabs>
        <w:spacing w:before="0" w:after="0" w:line="271" w:lineRule="exact"/>
        <w:ind w:left="779" w:right="0" w:hanging="660"/>
        <w:jc w:val="left"/>
        <w:rPr>
          <w:sz w:val="24"/>
        </w:rPr>
      </w:pPr>
      <w:r>
        <w:rPr>
          <w:sz w:val="24"/>
        </w:rPr>
        <w:t xml:space="preserve">Se a operação implicar mudança da pessoa jurídica contratada, deverá ser formalizado termo aditivo para alteração </w:t>
      </w:r>
      <w:r>
        <w:rPr>
          <w:spacing w:val="-2"/>
          <w:sz w:val="24"/>
        </w:rPr>
        <w:t>subjetiva.</w:t>
      </w:r>
    </w:p>
    <w:p w14:paraId="5E180B25">
      <w:pPr>
        <w:pStyle w:val="8"/>
        <w:numPr>
          <w:ilvl w:val="1"/>
          <w:numId w:val="44"/>
        </w:numPr>
        <w:tabs>
          <w:tab w:val="left" w:pos="507"/>
        </w:tabs>
        <w:spacing w:before="272"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7D5175F7">
      <w:pPr>
        <w:pStyle w:val="5"/>
        <w:spacing w:before="50"/>
      </w:pPr>
    </w:p>
    <w:p w14:paraId="38857794">
      <w:pPr>
        <w:pStyle w:val="8"/>
        <w:numPr>
          <w:ilvl w:val="2"/>
          <w:numId w:val="44"/>
        </w:numPr>
        <w:tabs>
          <w:tab w:val="left" w:pos="657"/>
        </w:tabs>
        <w:spacing w:before="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3C5F0058">
      <w:pPr>
        <w:pStyle w:val="5"/>
        <w:spacing w:before="50"/>
      </w:pPr>
    </w:p>
    <w:p w14:paraId="25EB4541">
      <w:pPr>
        <w:pStyle w:val="8"/>
        <w:numPr>
          <w:ilvl w:val="0"/>
          <w:numId w:val="46"/>
        </w:numPr>
        <w:tabs>
          <w:tab w:val="left" w:pos="323"/>
        </w:tabs>
        <w:spacing w:before="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000EA67A">
      <w:pPr>
        <w:pStyle w:val="5"/>
        <w:spacing w:before="50"/>
      </w:pPr>
    </w:p>
    <w:p w14:paraId="4D3821B1">
      <w:pPr>
        <w:pStyle w:val="8"/>
        <w:numPr>
          <w:ilvl w:val="0"/>
          <w:numId w:val="46"/>
        </w:numPr>
        <w:tabs>
          <w:tab w:val="left" w:pos="334"/>
        </w:tabs>
        <w:spacing w:before="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5681800A">
      <w:pPr>
        <w:pStyle w:val="5"/>
        <w:spacing w:before="50"/>
      </w:pPr>
    </w:p>
    <w:p w14:paraId="6C46F12B">
      <w:pPr>
        <w:pStyle w:val="8"/>
        <w:numPr>
          <w:ilvl w:val="0"/>
          <w:numId w:val="46"/>
        </w:numPr>
        <w:tabs>
          <w:tab w:val="left" w:pos="323"/>
        </w:tabs>
        <w:spacing w:before="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5006B380">
      <w:pPr>
        <w:pStyle w:val="5"/>
      </w:pPr>
    </w:p>
    <w:p w14:paraId="4F5671D9">
      <w:pPr>
        <w:pStyle w:val="5"/>
        <w:spacing w:before="57"/>
      </w:pPr>
    </w:p>
    <w:p w14:paraId="09225727">
      <w:pPr>
        <w:pStyle w:val="8"/>
        <w:numPr>
          <w:ilvl w:val="1"/>
          <w:numId w:val="44"/>
        </w:numPr>
        <w:tabs>
          <w:tab w:val="left" w:pos="585"/>
        </w:tabs>
        <w:spacing w:before="0" w:after="0" w:line="235" w:lineRule="auto"/>
        <w:ind w:left="119" w:right="283" w:firstLine="0"/>
        <w:jc w:val="left"/>
        <w:rPr>
          <w:sz w:val="24"/>
        </w:rPr>
      </w:pPr>
      <w:r>
        <w:rPr>
          <w:sz w:val="24"/>
        </w:rPr>
        <w:t>A</w:t>
      </w:r>
      <w:r>
        <w:rPr>
          <w:spacing w:val="-15"/>
          <w:sz w:val="24"/>
        </w:rPr>
        <w:t xml:space="preserve"> </w:t>
      </w:r>
      <w:r>
        <w:rPr>
          <w:sz w:val="24"/>
        </w:rPr>
        <w:t>extinção</w:t>
      </w:r>
      <w:r>
        <w:rPr>
          <w:spacing w:val="-3"/>
          <w:sz w:val="24"/>
        </w:rPr>
        <w:t xml:space="preserve"> </w:t>
      </w:r>
      <w:r>
        <w:rPr>
          <w:sz w:val="24"/>
        </w:rPr>
        <w:t>do</w:t>
      </w:r>
      <w:r>
        <w:rPr>
          <w:spacing w:val="-2"/>
          <w:sz w:val="24"/>
        </w:rPr>
        <w:t xml:space="preserve"> </w:t>
      </w:r>
      <w:r>
        <w:rPr>
          <w:sz w:val="24"/>
        </w:rPr>
        <w:t>Contrato</w:t>
      </w:r>
      <w:r>
        <w:rPr>
          <w:spacing w:val="-2"/>
          <w:sz w:val="24"/>
        </w:rPr>
        <w:t xml:space="preserve"> </w:t>
      </w:r>
      <w:r>
        <w:rPr>
          <w:sz w:val="24"/>
        </w:rPr>
        <w:t>não</w:t>
      </w:r>
      <w:r>
        <w:rPr>
          <w:spacing w:val="-2"/>
          <w:sz w:val="24"/>
        </w:rPr>
        <w:t xml:space="preserve"> </w:t>
      </w:r>
      <w:r>
        <w:rPr>
          <w:sz w:val="24"/>
        </w:rPr>
        <w:t>configura</w:t>
      </w:r>
      <w:r>
        <w:rPr>
          <w:spacing w:val="-2"/>
          <w:sz w:val="24"/>
        </w:rPr>
        <w:t xml:space="preserve"> </w:t>
      </w:r>
      <w:r>
        <w:rPr>
          <w:sz w:val="24"/>
        </w:rPr>
        <w:t>óbice</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reconhecimento</w:t>
      </w:r>
      <w:r>
        <w:rPr>
          <w:spacing w:val="-2"/>
          <w:sz w:val="24"/>
        </w:rPr>
        <w:t xml:space="preserve"> </w:t>
      </w:r>
      <w:r>
        <w:rPr>
          <w:sz w:val="24"/>
        </w:rPr>
        <w:t>do</w:t>
      </w:r>
      <w:r>
        <w:rPr>
          <w:spacing w:val="-2"/>
          <w:sz w:val="24"/>
        </w:rPr>
        <w:t xml:space="preserve"> </w:t>
      </w:r>
      <w:r>
        <w:rPr>
          <w:sz w:val="24"/>
        </w:rPr>
        <w:t>desequilíbrio</w:t>
      </w:r>
      <w:r>
        <w:rPr>
          <w:spacing w:val="-2"/>
          <w:sz w:val="24"/>
        </w:rPr>
        <w:t xml:space="preserve"> </w:t>
      </w:r>
      <w:r>
        <w:rPr>
          <w:sz w:val="24"/>
        </w:rPr>
        <w:t>econômico-financeiro,</w:t>
      </w:r>
      <w:r>
        <w:rPr>
          <w:spacing w:val="-2"/>
          <w:sz w:val="24"/>
        </w:rPr>
        <w:t xml:space="preserve"> </w:t>
      </w:r>
      <w:r>
        <w:rPr>
          <w:sz w:val="24"/>
        </w:rPr>
        <w:t>hipótese</w:t>
      </w:r>
      <w:r>
        <w:rPr>
          <w:spacing w:val="-2"/>
          <w:sz w:val="24"/>
        </w:rPr>
        <w:t xml:space="preserve"> </w:t>
      </w:r>
      <w:r>
        <w:rPr>
          <w:sz w:val="24"/>
        </w:rPr>
        <w:t>em</w:t>
      </w:r>
      <w:r>
        <w:rPr>
          <w:spacing w:val="-2"/>
          <w:sz w:val="24"/>
        </w:rPr>
        <w:t xml:space="preserve"> </w:t>
      </w:r>
      <w:r>
        <w:rPr>
          <w:sz w:val="24"/>
        </w:rPr>
        <w:t>que</w:t>
      </w:r>
      <w:r>
        <w:rPr>
          <w:spacing w:val="-2"/>
          <w:sz w:val="24"/>
        </w:rPr>
        <w:t xml:space="preserve"> </w:t>
      </w:r>
      <w:r>
        <w:rPr>
          <w:sz w:val="24"/>
        </w:rPr>
        <w:t>será</w:t>
      </w:r>
      <w:r>
        <w:rPr>
          <w:spacing w:val="-2"/>
          <w:sz w:val="24"/>
        </w:rPr>
        <w:t xml:space="preserve"> </w:t>
      </w:r>
      <w:r>
        <w:rPr>
          <w:sz w:val="24"/>
        </w:rPr>
        <w:t>concedida</w:t>
      </w:r>
      <w:r>
        <w:rPr>
          <w:spacing w:val="-2"/>
          <w:sz w:val="24"/>
        </w:rPr>
        <w:t xml:space="preserve"> </w:t>
      </w:r>
      <w:r>
        <w:rPr>
          <w:sz w:val="24"/>
        </w:rPr>
        <w:t>indenização</w:t>
      </w:r>
      <w:r>
        <w:rPr>
          <w:spacing w:val="-2"/>
          <w:sz w:val="24"/>
        </w:rPr>
        <w:t xml:space="preserve"> </w:t>
      </w:r>
      <w:r>
        <w:rPr>
          <w:sz w:val="24"/>
        </w:rPr>
        <w:t xml:space="preserve">por meio de termo indenizatório, na forma do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color w:val="000080"/>
          <w:sz w:val="24"/>
          <w:u w:val="single" w:color="000080"/>
        </w:rPr>
        <w:t xml:space="preserve">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caput,</w:t>
      </w:r>
      <w:r>
        <w:rPr>
          <w:i/>
          <w:color w:val="000080"/>
          <w:sz w:val="24"/>
          <w:u w:val="single" w:color="000080"/>
        </w:rPr>
        <w:fldChar w:fldCharType="end"/>
      </w:r>
      <w:r>
        <w:rPr>
          <w:i/>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 xml:space="preserve">, </w:t>
      </w:r>
      <w:r>
        <w:rPr>
          <w:color w:val="000080"/>
          <w:sz w:val="24"/>
          <w:u w:val="single" w:color="000080"/>
        </w:rPr>
        <w:t>desde que o pedido seja</w:t>
      </w:r>
      <w:r>
        <w:rPr>
          <w:color w:val="000080"/>
          <w:sz w:val="24"/>
          <w:u w:val="single" w:color="000080"/>
        </w:rPr>
        <w:fldChar w:fldCharType="end"/>
      </w:r>
      <w:r>
        <w:rPr>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 vi</w:t>
      </w:r>
      <w:r>
        <w:rPr>
          <w:color w:val="000080"/>
          <w:sz w:val="24"/>
        </w:rPr>
        <w:t>g</w:t>
      </w:r>
      <w:r>
        <w:rPr>
          <w:color w:val="000080"/>
          <w:sz w:val="24"/>
          <w:u w:val="single" w:color="000080"/>
        </w:rPr>
        <w:t>ência do Contrato e antes de</w:t>
      </w:r>
      <w:r>
        <w:rPr>
          <w:color w:val="000080"/>
          <w:sz w:val="24"/>
          <w:u w:val="single" w:color="000080"/>
        </w:rPr>
        <w:fldChar w:fldCharType="end"/>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eventual</w:t>
      </w:r>
      <w:r>
        <w:rPr>
          <w:color w:val="000080"/>
          <w:sz w:val="24"/>
        </w:rPr>
        <w:t xml:space="preserve"> p</w:t>
      </w:r>
      <w:r>
        <w:rPr>
          <w:color w:val="000080"/>
          <w:sz w:val="24"/>
          <w:u w:val="single" w:color="000080"/>
        </w:rPr>
        <w:t>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5D9643B8">
      <w:pPr>
        <w:pStyle w:val="8"/>
        <w:numPr>
          <w:ilvl w:val="1"/>
          <w:numId w:val="47"/>
        </w:numPr>
        <w:tabs>
          <w:tab w:val="left" w:pos="659"/>
        </w:tabs>
        <w:spacing w:before="0" w:after="0" w:line="270" w:lineRule="exact"/>
        <w:ind w:left="659" w:right="0" w:hanging="540"/>
        <w:jc w:val="left"/>
        <w:rPr>
          <w:sz w:val="24"/>
        </w:rPr>
      </w:pPr>
      <w:r>
        <w:rPr>
          <w:sz w:val="24"/>
        </w:rPr>
        <w:t>Extinto</w:t>
      </w:r>
      <w:r>
        <w:rPr>
          <w:spacing w:val="-6"/>
          <w:sz w:val="24"/>
        </w:rPr>
        <w:t xml:space="preserve"> </w:t>
      </w:r>
      <w:r>
        <w:rPr>
          <w:sz w:val="24"/>
        </w:rPr>
        <w:t>o</w:t>
      </w:r>
      <w:r>
        <w:rPr>
          <w:spacing w:val="-6"/>
          <w:sz w:val="24"/>
        </w:rPr>
        <w:t xml:space="preserve"> </w:t>
      </w:r>
      <w:r>
        <w:rPr>
          <w:sz w:val="24"/>
        </w:rPr>
        <w:t>Contrato,</w:t>
      </w:r>
      <w:r>
        <w:rPr>
          <w:spacing w:val="-6"/>
          <w:sz w:val="24"/>
        </w:rPr>
        <w:t xml:space="preserve"> </w:t>
      </w:r>
      <w:r>
        <w:rPr>
          <w:sz w:val="24"/>
        </w:rPr>
        <w:t>o</w:t>
      </w:r>
      <w:r>
        <w:rPr>
          <w:spacing w:val="-6"/>
          <w:sz w:val="24"/>
        </w:rPr>
        <w:t xml:space="preserve"> </w:t>
      </w:r>
      <w:r>
        <w:rPr>
          <w:b/>
          <w:sz w:val="24"/>
        </w:rPr>
        <w:t>CONTRATANTE</w:t>
      </w:r>
      <w:r>
        <w:rPr>
          <w:b/>
          <w:spacing w:val="-6"/>
          <w:sz w:val="24"/>
        </w:rPr>
        <w:t xml:space="preserve"> </w:t>
      </w:r>
      <w:r>
        <w:rPr>
          <w:sz w:val="24"/>
        </w:rPr>
        <w:t>poderá</w:t>
      </w:r>
      <w:r>
        <w:rPr>
          <w:spacing w:val="-6"/>
          <w:sz w:val="24"/>
        </w:rPr>
        <w:t xml:space="preserve"> </w:t>
      </w:r>
      <w:r>
        <w:rPr>
          <w:spacing w:val="-2"/>
          <w:sz w:val="24"/>
        </w:rPr>
        <w:t>ainda:</w:t>
      </w:r>
    </w:p>
    <w:p w14:paraId="637D57A4">
      <w:pPr>
        <w:pStyle w:val="8"/>
        <w:numPr>
          <w:ilvl w:val="2"/>
          <w:numId w:val="47"/>
        </w:numPr>
        <w:tabs>
          <w:tab w:val="left" w:pos="668"/>
        </w:tabs>
        <w:spacing w:before="271"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6E0E9DEE">
      <w:pPr>
        <w:spacing w:after="0" w:line="240" w:lineRule="auto"/>
        <w:jc w:val="left"/>
        <w:rPr>
          <w:sz w:val="20"/>
        </w:rPr>
        <w:sectPr>
          <w:pgSz w:w="15840" w:h="24480"/>
          <w:pgMar w:top="0" w:right="0" w:bottom="280" w:left="0" w:header="720" w:footer="720" w:gutter="0"/>
          <w:cols w:space="720" w:num="1"/>
        </w:sectPr>
      </w:pPr>
    </w:p>
    <w:p w14:paraId="241F56E2">
      <w:pPr>
        <w:pStyle w:val="8"/>
        <w:numPr>
          <w:ilvl w:val="2"/>
          <w:numId w:val="47"/>
        </w:numPr>
        <w:tabs>
          <w:tab w:val="left" w:pos="688"/>
        </w:tabs>
        <w:spacing w:before="23"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7C1FA512">
      <w:pPr>
        <w:pStyle w:val="5"/>
      </w:pPr>
    </w:p>
    <w:p w14:paraId="13A14438">
      <w:pPr>
        <w:pStyle w:val="5"/>
        <w:spacing w:before="52"/>
      </w:pPr>
    </w:p>
    <w:p w14:paraId="7A19BC06">
      <w:pPr>
        <w:pStyle w:val="2"/>
        <w:ind w:left="11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3383254F">
      <w:pPr>
        <w:pStyle w:val="5"/>
        <w:spacing w:before="80"/>
        <w:rPr>
          <w:b/>
        </w:rPr>
      </w:pPr>
    </w:p>
    <w:p w14:paraId="51223A09">
      <w:pPr>
        <w:pStyle w:val="8"/>
        <w:numPr>
          <w:ilvl w:val="1"/>
          <w:numId w:val="48"/>
        </w:numPr>
        <w:tabs>
          <w:tab w:val="left" w:pos="518"/>
        </w:tabs>
        <w:spacing w:before="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592DBDF4">
      <w:pPr>
        <w:pStyle w:val="5"/>
        <w:spacing w:before="50"/>
      </w:pPr>
    </w:p>
    <w:p w14:paraId="15E156D8">
      <w:pPr>
        <w:pStyle w:val="8"/>
        <w:numPr>
          <w:ilvl w:val="1"/>
          <w:numId w:val="48"/>
        </w:numPr>
        <w:tabs>
          <w:tab w:val="left" w:pos="526"/>
        </w:tabs>
        <w:spacing w:before="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7A563BD3">
      <w:pPr>
        <w:pStyle w:val="5"/>
        <w:spacing w:before="12"/>
      </w:pPr>
    </w:p>
    <w:p w14:paraId="4BF99F47">
      <w:pPr>
        <w:pStyle w:val="8"/>
        <w:numPr>
          <w:ilvl w:val="1"/>
          <w:numId w:val="48"/>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6B2BD21A">
      <w:pPr>
        <w:pStyle w:val="5"/>
        <w:spacing w:before="50"/>
      </w:pPr>
    </w:p>
    <w:p w14:paraId="3B83C9DE">
      <w:pPr>
        <w:pStyle w:val="8"/>
        <w:numPr>
          <w:ilvl w:val="1"/>
          <w:numId w:val="48"/>
        </w:numPr>
        <w:tabs>
          <w:tab w:val="left" w:pos="524"/>
        </w:tabs>
        <w:spacing w:before="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0F093606">
      <w:pPr>
        <w:pStyle w:val="5"/>
        <w:spacing w:before="42"/>
      </w:pPr>
    </w:p>
    <w:p w14:paraId="0E8110C0">
      <w:pPr>
        <w:spacing w:before="1"/>
        <w:ind w:left="119" w:right="0" w:firstLine="0"/>
        <w:jc w:val="left"/>
        <w:rPr>
          <w:sz w:val="24"/>
        </w:rPr>
      </w:pPr>
      <w:r>
        <w:rPr>
          <w:spacing w:val="-2"/>
          <w:sz w:val="24"/>
        </w:rPr>
        <w:t>CLÁUSULA</w:t>
      </w:r>
      <w:r>
        <w:rPr>
          <w:spacing w:val="-14"/>
          <w:sz w:val="24"/>
        </w:rPr>
        <w:t xml:space="preserve"> </w:t>
      </w:r>
      <w:r>
        <w:rPr>
          <w:spacing w:val="-2"/>
          <w:sz w:val="24"/>
        </w:rPr>
        <w:t>DÉCIMA</w:t>
      </w:r>
      <w:r>
        <w:rPr>
          <w:spacing w:val="-14"/>
          <w:sz w:val="24"/>
        </w:rPr>
        <w:t xml:space="preserve"> </w:t>
      </w:r>
      <w:r>
        <w:rPr>
          <w:spacing w:val="-2"/>
          <w:sz w:val="24"/>
        </w:rPr>
        <w:t>QUARTA</w:t>
      </w:r>
      <w:r>
        <w:rPr>
          <w:spacing w:val="-14"/>
          <w:sz w:val="24"/>
        </w:rPr>
        <w:t xml:space="preserve"> </w:t>
      </w:r>
      <w:r>
        <w:rPr>
          <w:spacing w:val="-2"/>
          <w:sz w:val="24"/>
        </w:rPr>
        <w:t>–</w:t>
      </w:r>
      <w:r>
        <w:rPr>
          <w:sz w:val="24"/>
        </w:rPr>
        <w:t xml:space="preserve"> </w:t>
      </w:r>
      <w:r>
        <w:rPr>
          <w:spacing w:val="-2"/>
          <w:sz w:val="24"/>
        </w:rPr>
        <w:t>DOTAÇÃO</w:t>
      </w:r>
      <w:r>
        <w:rPr>
          <w:spacing w:val="1"/>
          <w:sz w:val="24"/>
        </w:rPr>
        <w:t xml:space="preserve"> </w:t>
      </w:r>
      <w:r>
        <w:rPr>
          <w:spacing w:val="-2"/>
          <w:sz w:val="24"/>
        </w:rPr>
        <w:t>ORÇAMENTÁRIA</w:t>
      </w:r>
    </w:p>
    <w:p w14:paraId="2226B730">
      <w:pPr>
        <w:pStyle w:val="5"/>
        <w:spacing w:before="25"/>
        <w:rPr>
          <w:sz w:val="24"/>
        </w:rPr>
      </w:pPr>
    </w:p>
    <w:p w14:paraId="17E8E1C7">
      <w:pPr>
        <w:pStyle w:val="8"/>
        <w:numPr>
          <w:ilvl w:val="1"/>
          <w:numId w:val="49"/>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21385B6C">
      <w:pPr>
        <w:pStyle w:val="5"/>
        <w:spacing w:before="12"/>
      </w:pPr>
    </w:p>
    <w:p w14:paraId="3D7F3A76">
      <w:pPr>
        <w:spacing w:before="1" w:line="444" w:lineRule="auto"/>
        <w:ind w:left="119" w:right="12067" w:firstLine="0"/>
        <w:jc w:val="left"/>
        <w:rPr>
          <w:sz w:val="24"/>
        </w:rPr>
      </w:pPr>
      <w:r>
        <w:rPr>
          <w:sz w:val="24"/>
        </w:rPr>
        <w:t>Natureza</w:t>
      </w:r>
      <w:r>
        <w:rPr>
          <w:spacing w:val="-13"/>
          <w:sz w:val="24"/>
        </w:rPr>
        <w:t xml:space="preserve"> </w:t>
      </w:r>
      <w:r>
        <w:rPr>
          <w:sz w:val="24"/>
        </w:rPr>
        <w:t>da</w:t>
      </w:r>
      <w:r>
        <w:rPr>
          <w:spacing w:val="-13"/>
          <w:sz w:val="24"/>
        </w:rPr>
        <w:t xml:space="preserve"> </w:t>
      </w:r>
      <w:r>
        <w:rPr>
          <w:sz w:val="24"/>
        </w:rPr>
        <w:t>Despesa:</w:t>
      </w:r>
      <w:r>
        <w:rPr>
          <w:spacing w:val="-13"/>
          <w:sz w:val="24"/>
        </w:rPr>
        <w:t xml:space="preserve"> </w:t>
      </w:r>
      <w:r>
        <w:rPr>
          <w:sz w:val="24"/>
        </w:rPr>
        <w:t>339030/07 Fonte de Recurso: 225</w:t>
      </w:r>
    </w:p>
    <w:p w14:paraId="22A7F289">
      <w:pPr>
        <w:spacing w:before="0" w:line="444" w:lineRule="auto"/>
        <w:ind w:left="119" w:right="10586" w:firstLine="0"/>
        <w:jc w:val="left"/>
        <w:rPr>
          <w:sz w:val="24"/>
        </w:rPr>
      </w:pPr>
      <w:r>
        <w:rPr>
          <w:sz w:val="24"/>
        </w:rPr>
        <w:t>Programa</w:t>
      </w:r>
      <w:r>
        <w:rPr>
          <w:spacing w:val="-15"/>
          <w:sz w:val="24"/>
        </w:rPr>
        <w:t xml:space="preserve"> </w:t>
      </w:r>
      <w:r>
        <w:rPr>
          <w:sz w:val="24"/>
        </w:rPr>
        <w:t>de</w:t>
      </w:r>
      <w:r>
        <w:rPr>
          <w:spacing w:val="-15"/>
          <w:sz w:val="24"/>
        </w:rPr>
        <w:t xml:space="preserve"> </w:t>
      </w:r>
      <w:r>
        <w:rPr>
          <w:sz w:val="24"/>
        </w:rPr>
        <w:t>Trabalho:</w:t>
      </w:r>
      <w:r>
        <w:rPr>
          <w:spacing w:val="-15"/>
          <w:sz w:val="24"/>
        </w:rPr>
        <w:t xml:space="preserve"> </w:t>
      </w:r>
      <w:r>
        <w:rPr>
          <w:sz w:val="24"/>
        </w:rPr>
        <w:t>29610.1030.2.0508.4.866 Nota de Empenho:</w:t>
      </w:r>
    </w:p>
    <w:p w14:paraId="4FA4C876">
      <w:pPr>
        <w:pStyle w:val="5"/>
        <w:spacing w:before="236"/>
        <w:rPr>
          <w:sz w:val="24"/>
        </w:rPr>
      </w:pPr>
    </w:p>
    <w:p w14:paraId="68701AA0">
      <w:pPr>
        <w:pStyle w:val="8"/>
        <w:numPr>
          <w:ilvl w:val="1"/>
          <w:numId w:val="49"/>
        </w:numPr>
        <w:tabs>
          <w:tab w:val="left" w:pos="611"/>
        </w:tabs>
        <w:spacing w:before="0" w:after="0" w:line="235" w:lineRule="auto"/>
        <w:ind w:left="119" w:right="119" w:firstLine="0"/>
        <w:jc w:val="left"/>
        <w:rPr>
          <w:sz w:val="24"/>
        </w:rPr>
      </w:pPr>
      <w:r>
        <w:rPr>
          <w:sz w:val="24"/>
        </w:rPr>
        <w:t>As</w:t>
      </w:r>
      <w:r>
        <w:rPr>
          <w:spacing w:val="23"/>
          <w:sz w:val="24"/>
        </w:rPr>
        <w:t xml:space="preserve"> </w:t>
      </w:r>
      <w:r>
        <w:rPr>
          <w:sz w:val="24"/>
        </w:rPr>
        <w:t>despesas</w:t>
      </w:r>
      <w:r>
        <w:rPr>
          <w:spacing w:val="23"/>
          <w:sz w:val="24"/>
        </w:rPr>
        <w:t xml:space="preserve"> </w:t>
      </w:r>
      <w:r>
        <w:rPr>
          <w:sz w:val="24"/>
        </w:rPr>
        <w:t>relativas</w:t>
      </w:r>
      <w:r>
        <w:rPr>
          <w:spacing w:val="23"/>
          <w:sz w:val="24"/>
        </w:rPr>
        <w:t xml:space="preserve"> </w:t>
      </w:r>
      <w:r>
        <w:rPr>
          <w:sz w:val="24"/>
        </w:rPr>
        <w:t>aos</w:t>
      </w:r>
      <w:r>
        <w:rPr>
          <w:spacing w:val="23"/>
          <w:sz w:val="24"/>
        </w:rPr>
        <w:t xml:space="preserve"> </w:t>
      </w:r>
      <w:r>
        <w:rPr>
          <w:sz w:val="24"/>
        </w:rPr>
        <w:t>exercícios</w:t>
      </w:r>
      <w:r>
        <w:rPr>
          <w:spacing w:val="23"/>
          <w:sz w:val="24"/>
        </w:rPr>
        <w:t xml:space="preserve"> </w:t>
      </w:r>
      <w:r>
        <w:rPr>
          <w:sz w:val="24"/>
        </w:rPr>
        <w:t>subsequentes</w:t>
      </w:r>
      <w:r>
        <w:rPr>
          <w:spacing w:val="23"/>
          <w:sz w:val="24"/>
        </w:rPr>
        <w:t xml:space="preserve"> </w:t>
      </w:r>
      <w:r>
        <w:rPr>
          <w:sz w:val="24"/>
        </w:rPr>
        <w:t>correrão</w:t>
      </w:r>
      <w:r>
        <w:rPr>
          <w:spacing w:val="23"/>
          <w:sz w:val="24"/>
        </w:rPr>
        <w:t xml:space="preserve"> </w:t>
      </w:r>
      <w:r>
        <w:rPr>
          <w:sz w:val="24"/>
        </w:rPr>
        <w:t>por</w:t>
      </w:r>
      <w:r>
        <w:rPr>
          <w:spacing w:val="23"/>
          <w:sz w:val="24"/>
        </w:rPr>
        <w:t xml:space="preserve"> </w:t>
      </w:r>
      <w:r>
        <w:rPr>
          <w:sz w:val="24"/>
        </w:rPr>
        <w:t>conta</w:t>
      </w:r>
      <w:r>
        <w:rPr>
          <w:spacing w:val="23"/>
          <w:sz w:val="24"/>
        </w:rPr>
        <w:t xml:space="preserve"> </w:t>
      </w:r>
      <w:r>
        <w:rPr>
          <w:sz w:val="24"/>
        </w:rPr>
        <w:t>das</w:t>
      </w:r>
      <w:r>
        <w:rPr>
          <w:spacing w:val="23"/>
          <w:sz w:val="24"/>
        </w:rPr>
        <w:t xml:space="preserve"> </w:t>
      </w:r>
      <w:r>
        <w:rPr>
          <w:sz w:val="24"/>
        </w:rPr>
        <w:t>dotações</w:t>
      </w:r>
      <w:r>
        <w:rPr>
          <w:spacing w:val="23"/>
          <w:sz w:val="24"/>
        </w:rPr>
        <w:t xml:space="preserve"> </w:t>
      </w:r>
      <w:r>
        <w:rPr>
          <w:sz w:val="24"/>
        </w:rPr>
        <w:t>orçamentárias</w:t>
      </w:r>
      <w:r>
        <w:rPr>
          <w:spacing w:val="23"/>
          <w:sz w:val="24"/>
        </w:rPr>
        <w:t xml:space="preserve"> </w:t>
      </w:r>
      <w:r>
        <w:rPr>
          <w:sz w:val="24"/>
        </w:rPr>
        <w:t>respectivas,</w:t>
      </w:r>
      <w:r>
        <w:rPr>
          <w:spacing w:val="23"/>
          <w:sz w:val="24"/>
        </w:rPr>
        <w:t xml:space="preserve"> </w:t>
      </w:r>
      <w:r>
        <w:rPr>
          <w:sz w:val="24"/>
        </w:rPr>
        <w:t>devendo</w:t>
      </w:r>
      <w:r>
        <w:rPr>
          <w:spacing w:val="23"/>
          <w:sz w:val="24"/>
        </w:rPr>
        <w:t xml:space="preserve"> </w:t>
      </w:r>
      <w:r>
        <w:rPr>
          <w:sz w:val="24"/>
        </w:rPr>
        <w:t>ser</w:t>
      </w:r>
      <w:r>
        <w:rPr>
          <w:spacing w:val="23"/>
          <w:sz w:val="24"/>
        </w:rPr>
        <w:t xml:space="preserve"> </w:t>
      </w:r>
      <w:r>
        <w:rPr>
          <w:sz w:val="24"/>
        </w:rPr>
        <w:t>empenhadas</w:t>
      </w:r>
      <w:r>
        <w:rPr>
          <w:spacing w:val="23"/>
          <w:sz w:val="24"/>
        </w:rPr>
        <w:t xml:space="preserve"> </w:t>
      </w:r>
      <w:r>
        <w:rPr>
          <w:sz w:val="24"/>
        </w:rPr>
        <w:t>no</w:t>
      </w:r>
      <w:r>
        <w:rPr>
          <w:spacing w:val="23"/>
          <w:sz w:val="24"/>
        </w:rPr>
        <w:t xml:space="preserve"> </w:t>
      </w:r>
      <w:r>
        <w:rPr>
          <w:sz w:val="24"/>
        </w:rPr>
        <w:t>início</w:t>
      </w:r>
      <w:r>
        <w:rPr>
          <w:spacing w:val="23"/>
          <w:sz w:val="24"/>
        </w:rPr>
        <w:t xml:space="preserve"> </w:t>
      </w:r>
      <w:r>
        <w:rPr>
          <w:sz w:val="24"/>
        </w:rPr>
        <w:t>de</w:t>
      </w:r>
      <w:r>
        <w:rPr>
          <w:spacing w:val="23"/>
          <w:sz w:val="24"/>
        </w:rPr>
        <w:t xml:space="preserve"> </w:t>
      </w:r>
      <w:r>
        <w:rPr>
          <w:sz w:val="24"/>
        </w:rPr>
        <w:t xml:space="preserve">cada </w:t>
      </w:r>
      <w:r>
        <w:rPr>
          <w:spacing w:val="-2"/>
          <w:sz w:val="24"/>
        </w:rPr>
        <w:t>exercício.</w:t>
      </w:r>
    </w:p>
    <w:p w14:paraId="08A77B08">
      <w:pPr>
        <w:pStyle w:val="8"/>
        <w:numPr>
          <w:ilvl w:val="1"/>
          <w:numId w:val="49"/>
        </w:numPr>
        <w:tabs>
          <w:tab w:val="left" w:pos="632"/>
        </w:tabs>
        <w:spacing w:before="239" w:after="0" w:line="235" w:lineRule="auto"/>
        <w:ind w:left="119" w:right="118" w:firstLine="0"/>
        <w:jc w:val="left"/>
        <w:rPr>
          <w:sz w:val="24"/>
        </w:rPr>
      </w:pPr>
      <w:r>
        <w:rPr>
          <w:sz w:val="24"/>
        </w:rPr>
        <w:t>No</w:t>
      </w:r>
      <w:r>
        <w:rPr>
          <w:spacing w:val="31"/>
          <w:sz w:val="24"/>
        </w:rPr>
        <w:t xml:space="preserve"> </w:t>
      </w:r>
      <w:r>
        <w:rPr>
          <w:sz w:val="24"/>
        </w:rPr>
        <w:t>início</w:t>
      </w:r>
      <w:r>
        <w:rPr>
          <w:spacing w:val="31"/>
          <w:sz w:val="24"/>
        </w:rPr>
        <w:t xml:space="preserve"> </w:t>
      </w:r>
      <w:r>
        <w:rPr>
          <w:sz w:val="24"/>
        </w:rPr>
        <w:t>da</w:t>
      </w:r>
      <w:r>
        <w:rPr>
          <w:spacing w:val="31"/>
          <w:sz w:val="24"/>
        </w:rPr>
        <w:t xml:space="preserve"> </w:t>
      </w:r>
      <w:r>
        <w:rPr>
          <w:sz w:val="24"/>
        </w:rPr>
        <w:t>contratação</w:t>
      </w:r>
      <w:r>
        <w:rPr>
          <w:spacing w:val="31"/>
          <w:sz w:val="24"/>
        </w:rPr>
        <w:t xml:space="preserve"> </w:t>
      </w:r>
      <w:r>
        <w:rPr>
          <w:sz w:val="24"/>
        </w:rPr>
        <w:t>e</w:t>
      </w:r>
      <w:r>
        <w:rPr>
          <w:spacing w:val="31"/>
          <w:sz w:val="24"/>
        </w:rPr>
        <w:t xml:space="preserve"> </w:t>
      </w:r>
      <w:r>
        <w:rPr>
          <w:sz w:val="24"/>
        </w:rPr>
        <w:t>de</w:t>
      </w:r>
      <w:r>
        <w:rPr>
          <w:spacing w:val="31"/>
          <w:sz w:val="24"/>
        </w:rPr>
        <w:t xml:space="preserve"> </w:t>
      </w:r>
      <w:r>
        <w:rPr>
          <w:sz w:val="24"/>
        </w:rPr>
        <w:t>cada</w:t>
      </w:r>
      <w:r>
        <w:rPr>
          <w:spacing w:val="31"/>
          <w:sz w:val="24"/>
        </w:rPr>
        <w:t xml:space="preserve"> </w:t>
      </w:r>
      <w:r>
        <w:rPr>
          <w:sz w:val="24"/>
        </w:rPr>
        <w:t>exercício</w:t>
      </w:r>
      <w:r>
        <w:rPr>
          <w:spacing w:val="31"/>
          <w:sz w:val="24"/>
        </w:rPr>
        <w:t xml:space="preserve"> </w:t>
      </w:r>
      <w:r>
        <w:rPr>
          <w:sz w:val="24"/>
        </w:rPr>
        <w:t>deverá</w:t>
      </w:r>
      <w:r>
        <w:rPr>
          <w:spacing w:val="31"/>
          <w:sz w:val="24"/>
        </w:rPr>
        <w:t xml:space="preserve"> </w:t>
      </w:r>
      <w:r>
        <w:rPr>
          <w:sz w:val="24"/>
        </w:rPr>
        <w:t>ser</w:t>
      </w:r>
      <w:r>
        <w:rPr>
          <w:spacing w:val="31"/>
          <w:sz w:val="24"/>
        </w:rPr>
        <w:t xml:space="preserve"> </w:t>
      </w:r>
      <w:r>
        <w:rPr>
          <w:sz w:val="24"/>
        </w:rPr>
        <w:t>atestada</w:t>
      </w:r>
      <w:r>
        <w:rPr>
          <w:spacing w:val="31"/>
          <w:sz w:val="24"/>
        </w:rPr>
        <w:t xml:space="preserve"> </w:t>
      </w:r>
      <w:r>
        <w:rPr>
          <w:sz w:val="24"/>
        </w:rPr>
        <w:t>a</w:t>
      </w:r>
      <w:r>
        <w:rPr>
          <w:spacing w:val="31"/>
          <w:sz w:val="24"/>
        </w:rPr>
        <w:t xml:space="preserve"> </w:t>
      </w:r>
      <w:r>
        <w:rPr>
          <w:sz w:val="24"/>
        </w:rPr>
        <w:t>existência</w:t>
      </w:r>
      <w:r>
        <w:rPr>
          <w:spacing w:val="31"/>
          <w:sz w:val="24"/>
        </w:rPr>
        <w:t xml:space="preserve"> </w:t>
      </w:r>
      <w:r>
        <w:rPr>
          <w:sz w:val="24"/>
        </w:rPr>
        <w:t>de</w:t>
      </w:r>
      <w:r>
        <w:rPr>
          <w:spacing w:val="31"/>
          <w:sz w:val="24"/>
        </w:rPr>
        <w:t xml:space="preserve"> </w:t>
      </w:r>
      <w:r>
        <w:rPr>
          <w:sz w:val="24"/>
        </w:rPr>
        <w:t>créditos</w:t>
      </w:r>
      <w:r>
        <w:rPr>
          <w:spacing w:val="31"/>
          <w:sz w:val="24"/>
        </w:rPr>
        <w:t xml:space="preserve"> </w:t>
      </w:r>
      <w:r>
        <w:rPr>
          <w:sz w:val="24"/>
        </w:rPr>
        <w:t>orçamentários</w:t>
      </w:r>
      <w:r>
        <w:rPr>
          <w:spacing w:val="31"/>
          <w:sz w:val="24"/>
        </w:rPr>
        <w:t xml:space="preserve"> </w:t>
      </w:r>
      <w:r>
        <w:rPr>
          <w:sz w:val="24"/>
        </w:rPr>
        <w:t>vinculados</w:t>
      </w:r>
      <w:r>
        <w:rPr>
          <w:spacing w:val="31"/>
          <w:sz w:val="24"/>
        </w:rPr>
        <w:t xml:space="preserve"> </w:t>
      </w:r>
      <w:r>
        <w:rPr>
          <w:sz w:val="24"/>
        </w:rPr>
        <w:t>à</w:t>
      </w:r>
      <w:r>
        <w:rPr>
          <w:spacing w:val="31"/>
          <w:sz w:val="24"/>
        </w:rPr>
        <w:t xml:space="preserve"> </w:t>
      </w:r>
      <w:r>
        <w:rPr>
          <w:sz w:val="24"/>
        </w:rPr>
        <w:t>contratação</w:t>
      </w:r>
      <w:r>
        <w:rPr>
          <w:spacing w:val="31"/>
          <w:sz w:val="24"/>
        </w:rPr>
        <w:t xml:space="preserve"> </w:t>
      </w:r>
      <w:r>
        <w:rPr>
          <w:sz w:val="24"/>
        </w:rPr>
        <w:t>e</w:t>
      </w:r>
      <w:r>
        <w:rPr>
          <w:spacing w:val="31"/>
          <w:sz w:val="24"/>
        </w:rPr>
        <w:t xml:space="preserve"> </w:t>
      </w:r>
      <w:r>
        <w:rPr>
          <w:sz w:val="24"/>
        </w:rPr>
        <w:t>a</w:t>
      </w:r>
      <w:r>
        <w:rPr>
          <w:spacing w:val="31"/>
          <w:sz w:val="24"/>
        </w:rPr>
        <w:t xml:space="preserve"> </w:t>
      </w:r>
      <w:r>
        <w:rPr>
          <w:sz w:val="24"/>
        </w:rPr>
        <w:t>vantagem</w:t>
      </w:r>
      <w:r>
        <w:rPr>
          <w:spacing w:val="31"/>
          <w:sz w:val="24"/>
        </w:rPr>
        <w:t xml:space="preserve"> </w:t>
      </w:r>
      <w:r>
        <w:rPr>
          <w:sz w:val="24"/>
        </w:rPr>
        <w:t>em</w:t>
      </w:r>
      <w:r>
        <w:rPr>
          <w:spacing w:val="31"/>
          <w:sz w:val="24"/>
        </w:rPr>
        <w:t xml:space="preserve"> </w:t>
      </w:r>
      <w:r>
        <w:rPr>
          <w:sz w:val="24"/>
        </w:rPr>
        <w:t>sua manutenção, na forma do art. 106, II, da Lei nº 14.133/2021.</w:t>
      </w:r>
    </w:p>
    <w:p w14:paraId="78991D13">
      <w:pPr>
        <w:pStyle w:val="5"/>
        <w:rPr>
          <w:sz w:val="24"/>
        </w:rPr>
      </w:pPr>
    </w:p>
    <w:p w14:paraId="2B158C12">
      <w:pPr>
        <w:pStyle w:val="5"/>
        <w:spacing w:before="230"/>
        <w:rPr>
          <w:sz w:val="24"/>
        </w:rPr>
      </w:pPr>
    </w:p>
    <w:p w14:paraId="0AC869E4">
      <w:pPr>
        <w:pStyle w:val="2"/>
        <w:ind w:left="11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20BE8BF9">
      <w:pPr>
        <w:pStyle w:val="5"/>
        <w:spacing w:before="80"/>
        <w:rPr>
          <w:b/>
        </w:rPr>
      </w:pPr>
    </w:p>
    <w:p w14:paraId="0510196B">
      <w:pPr>
        <w:pStyle w:val="8"/>
        <w:numPr>
          <w:ilvl w:val="1"/>
          <w:numId w:val="50"/>
        </w:numPr>
        <w:tabs>
          <w:tab w:val="left" w:pos="540"/>
        </w:tabs>
        <w:spacing w:before="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0B7F2DDC">
      <w:pPr>
        <w:pStyle w:val="5"/>
        <w:spacing w:before="42"/>
      </w:pPr>
    </w:p>
    <w:p w14:paraId="24A96A59">
      <w:pPr>
        <w:pStyle w:val="2"/>
        <w:ind w:left="11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41B23343">
      <w:pPr>
        <w:pStyle w:val="5"/>
        <w:spacing w:before="80"/>
        <w:rPr>
          <w:b/>
        </w:rPr>
      </w:pPr>
    </w:p>
    <w:p w14:paraId="02BFDD58">
      <w:pPr>
        <w:pStyle w:val="8"/>
        <w:numPr>
          <w:ilvl w:val="1"/>
          <w:numId w:val="51"/>
        </w:numPr>
        <w:tabs>
          <w:tab w:val="left" w:pos="541"/>
        </w:tabs>
        <w:spacing w:before="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7234A81D">
      <w:pPr>
        <w:pStyle w:val="5"/>
        <w:spacing w:before="12"/>
      </w:pPr>
    </w:p>
    <w:p w14:paraId="4E5E7BC2">
      <w:pPr>
        <w:pStyle w:val="8"/>
        <w:numPr>
          <w:ilvl w:val="2"/>
          <w:numId w:val="51"/>
        </w:numPr>
        <w:tabs>
          <w:tab w:val="left" w:pos="660"/>
        </w:tabs>
        <w:spacing w:before="0"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F7831AF">
      <w:pPr>
        <w:pStyle w:val="5"/>
        <w:spacing w:before="11"/>
      </w:pPr>
    </w:p>
    <w:p w14:paraId="481D2643">
      <w:pPr>
        <w:pStyle w:val="8"/>
        <w:numPr>
          <w:ilvl w:val="1"/>
          <w:numId w:val="51"/>
        </w:numPr>
        <w:tabs>
          <w:tab w:val="left" w:pos="518"/>
        </w:tabs>
        <w:spacing w:before="1"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52DE101B">
      <w:pPr>
        <w:pStyle w:val="5"/>
      </w:pPr>
    </w:p>
    <w:p w14:paraId="353A5136">
      <w:pPr>
        <w:pStyle w:val="5"/>
        <w:spacing w:before="90"/>
      </w:pPr>
    </w:p>
    <w:p w14:paraId="0F7C4EE5">
      <w:pPr>
        <w:pStyle w:val="2"/>
        <w:ind w:left="119" w:firstLine="0"/>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71EC6B6C">
      <w:pPr>
        <w:pStyle w:val="5"/>
        <w:spacing w:before="80"/>
        <w:rPr>
          <w:b/>
        </w:rPr>
      </w:pPr>
    </w:p>
    <w:p w14:paraId="465D5648">
      <w:pPr>
        <w:pStyle w:val="8"/>
        <w:numPr>
          <w:ilvl w:val="1"/>
          <w:numId w:val="52"/>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3A1F211C">
      <w:pPr>
        <w:pStyle w:val="5"/>
        <w:spacing w:before="80"/>
      </w:pPr>
    </w:p>
    <w:p w14:paraId="5E5AC76B">
      <w:pPr>
        <w:pStyle w:val="2"/>
        <w:ind w:left="11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2BFACF87">
      <w:pPr>
        <w:pStyle w:val="5"/>
        <w:rPr>
          <w:b/>
        </w:rPr>
      </w:pPr>
    </w:p>
    <w:p w14:paraId="0F9734D1">
      <w:pPr>
        <w:pStyle w:val="5"/>
        <w:spacing w:before="90"/>
        <w:rPr>
          <w:b/>
        </w:rPr>
      </w:pPr>
    </w:p>
    <w:p w14:paraId="3E0AD542">
      <w:pPr>
        <w:pStyle w:val="8"/>
        <w:numPr>
          <w:ilvl w:val="1"/>
          <w:numId w:val="53"/>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4DDA8203">
      <w:pPr>
        <w:pStyle w:val="5"/>
      </w:pPr>
    </w:p>
    <w:p w14:paraId="43BF29A1">
      <w:pPr>
        <w:pStyle w:val="5"/>
      </w:pPr>
    </w:p>
    <w:p w14:paraId="12BDB4F0">
      <w:pPr>
        <w:pStyle w:val="5"/>
        <w:spacing w:before="62"/>
      </w:pPr>
    </w:p>
    <w:p w14:paraId="208353E9">
      <w:pPr>
        <w:pStyle w:val="5"/>
        <w:spacing w:line="280" w:lineRule="auto"/>
        <w:ind w:left="119"/>
      </w:pPr>
      <w:r>
        <w:t>E, por estarem assim acordes em todas as condições e cláusulas estabelecidas neste Contrato, firmam as partes o presente instrumento, depois de achado conforme, em presença das testemunhas abaixo firmadas.</w:t>
      </w:r>
    </w:p>
    <w:p w14:paraId="38E95014">
      <w:pPr>
        <w:pStyle w:val="5"/>
      </w:pPr>
    </w:p>
    <w:p w14:paraId="67ACFC0A">
      <w:pPr>
        <w:pStyle w:val="5"/>
        <w:spacing w:before="138"/>
      </w:pPr>
    </w:p>
    <w:p w14:paraId="73D64FDC">
      <w:pPr>
        <w:spacing w:before="0"/>
        <w:ind w:left="0" w:right="103"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2024.</w:t>
      </w:r>
    </w:p>
    <w:p w14:paraId="6B1DB587">
      <w:pPr>
        <w:pStyle w:val="5"/>
        <w:rPr>
          <w:sz w:val="22"/>
        </w:rPr>
      </w:pPr>
    </w:p>
    <w:p w14:paraId="40D9BBE5">
      <w:pPr>
        <w:pStyle w:val="5"/>
        <w:rPr>
          <w:sz w:val="22"/>
        </w:rPr>
      </w:pPr>
    </w:p>
    <w:p w14:paraId="0DEA10B1">
      <w:pPr>
        <w:pStyle w:val="5"/>
        <w:spacing w:before="8"/>
        <w:rPr>
          <w:sz w:val="22"/>
        </w:rPr>
      </w:pPr>
    </w:p>
    <w:p w14:paraId="543078E2">
      <w:pPr>
        <w:spacing w:before="0"/>
        <w:ind w:left="0" w:right="0"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462416E5">
      <w:pPr>
        <w:pStyle w:val="5"/>
        <w:rPr>
          <w:sz w:val="22"/>
        </w:rPr>
      </w:pPr>
    </w:p>
    <w:p w14:paraId="709F53A4">
      <w:pPr>
        <w:pStyle w:val="5"/>
        <w:rPr>
          <w:sz w:val="22"/>
        </w:rPr>
      </w:pPr>
    </w:p>
    <w:p w14:paraId="645F246B">
      <w:pPr>
        <w:pStyle w:val="5"/>
        <w:spacing w:before="8"/>
        <w:rPr>
          <w:sz w:val="22"/>
        </w:rPr>
      </w:pPr>
    </w:p>
    <w:p w14:paraId="0CDEBDBC">
      <w:pPr>
        <w:spacing w:before="0" w:line="242" w:lineRule="auto"/>
        <w:ind w:left="5955" w:right="5945"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26B26F7E">
      <w:pPr>
        <w:pStyle w:val="5"/>
        <w:rPr>
          <w:sz w:val="22"/>
        </w:rPr>
      </w:pPr>
    </w:p>
    <w:p w14:paraId="48A7FF12">
      <w:pPr>
        <w:pStyle w:val="5"/>
        <w:rPr>
          <w:sz w:val="22"/>
        </w:rPr>
      </w:pPr>
    </w:p>
    <w:p w14:paraId="083F3261">
      <w:pPr>
        <w:pStyle w:val="5"/>
        <w:spacing w:before="5"/>
        <w:rPr>
          <w:sz w:val="22"/>
        </w:rPr>
      </w:pPr>
    </w:p>
    <w:p w14:paraId="0B46A849">
      <w:pPr>
        <w:spacing w:before="0"/>
        <w:ind w:left="0" w:right="0" w:firstLine="0"/>
        <w:jc w:val="center"/>
        <w:rPr>
          <w:sz w:val="22"/>
        </w:rPr>
      </w:pPr>
      <w:r>
        <w:rPr>
          <w:spacing w:val="-2"/>
          <w:sz w:val="22"/>
        </w:rPr>
        <w:t>TESTEMUNHA</w:t>
      </w:r>
    </w:p>
    <w:p w14:paraId="7DA2DB9B">
      <w:pPr>
        <w:pStyle w:val="5"/>
        <w:rPr>
          <w:sz w:val="22"/>
        </w:rPr>
      </w:pPr>
    </w:p>
    <w:p w14:paraId="583A3691">
      <w:pPr>
        <w:pStyle w:val="5"/>
        <w:rPr>
          <w:sz w:val="22"/>
        </w:rPr>
      </w:pPr>
    </w:p>
    <w:p w14:paraId="798A70D2">
      <w:pPr>
        <w:pStyle w:val="5"/>
        <w:spacing w:before="8"/>
        <w:rPr>
          <w:sz w:val="22"/>
        </w:rPr>
      </w:pPr>
    </w:p>
    <w:p w14:paraId="1B7EEFC9">
      <w:pPr>
        <w:spacing w:before="0"/>
        <w:ind w:left="0" w:right="0" w:firstLine="0"/>
        <w:jc w:val="center"/>
        <w:rPr>
          <w:sz w:val="22"/>
        </w:rPr>
      </w:pPr>
      <w:r>
        <w:rPr>
          <w:spacing w:val="-2"/>
          <w:sz w:val="22"/>
        </w:rPr>
        <w:t>TESTEMUNHA</w:t>
      </w:r>
    </w:p>
    <w:p w14:paraId="0B4EDC46">
      <w:pPr>
        <w:spacing w:after="0"/>
        <w:jc w:val="center"/>
        <w:rPr>
          <w:sz w:val="22"/>
        </w:rPr>
        <w:sectPr>
          <w:pgSz w:w="15840" w:h="24480"/>
          <w:pgMar w:top="0" w:right="0" w:bottom="280" w:left="0" w:header="720" w:footer="720" w:gutter="0"/>
          <w:cols w:space="720" w:num="1"/>
        </w:sectPr>
      </w:pPr>
    </w:p>
    <w:p w14:paraId="5118C914">
      <w:pPr>
        <w:pStyle w:val="2"/>
        <w:spacing w:before="63"/>
        <w:ind w:left="0" w:right="88" w:firstLine="0"/>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097DD2DE">
      <w:pPr>
        <w:pStyle w:val="5"/>
        <w:spacing w:before="80"/>
        <w:rPr>
          <w:b/>
        </w:rPr>
      </w:pPr>
    </w:p>
    <w:p w14:paraId="47AF10CA">
      <w:pPr>
        <w:pStyle w:val="5"/>
        <w:spacing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3"/>
        </w:rPr>
        <w:t xml:space="preserve"> </w:t>
      </w:r>
      <w:r>
        <w:t>AQUISIÇÃO DE OPMES.</w:t>
      </w:r>
    </w:p>
    <w:p w14:paraId="10D31ED5">
      <w:pPr>
        <w:pStyle w:val="5"/>
        <w:spacing w:before="45"/>
      </w:pPr>
    </w:p>
    <w:p w14:paraId="699E78F9">
      <w:pPr>
        <w:pStyle w:val="2"/>
        <w:numPr>
          <w:ilvl w:val="0"/>
          <w:numId w:val="54"/>
        </w:numPr>
        <w:tabs>
          <w:tab w:val="left" w:pos="307"/>
        </w:tabs>
        <w:spacing w:before="1"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7567291F">
      <w:pPr>
        <w:pStyle w:val="5"/>
        <w:spacing w:before="79"/>
        <w:rPr>
          <w:b/>
        </w:rPr>
      </w:pPr>
    </w:p>
    <w:p w14:paraId="5B79D92E">
      <w:pPr>
        <w:pStyle w:val="8"/>
        <w:numPr>
          <w:ilvl w:val="1"/>
          <w:numId w:val="54"/>
        </w:numPr>
        <w:tabs>
          <w:tab w:val="left" w:pos="468"/>
        </w:tabs>
        <w:spacing w:before="1"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1143387D">
      <w:pPr>
        <w:pStyle w:val="5"/>
        <w:spacing w:before="79"/>
        <w:rPr>
          <w:b/>
        </w:rPr>
      </w:pPr>
    </w:p>
    <w:p w14:paraId="63DFB681">
      <w:pPr>
        <w:pStyle w:val="5"/>
        <w:spacing w:before="1"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6FB8BDF4">
      <w:pPr>
        <w:pStyle w:val="5"/>
        <w:spacing w:before="45"/>
      </w:pPr>
    </w:p>
    <w:p w14:paraId="640F371F">
      <w:pPr>
        <w:pStyle w:val="5"/>
        <w:spacing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1F12F96C">
      <w:pPr>
        <w:pStyle w:val="5"/>
        <w:spacing w:before="43"/>
      </w:pPr>
    </w:p>
    <w:p w14:paraId="4A781C0E">
      <w:pPr>
        <w:pStyle w:val="5"/>
        <w:spacing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4AA8832D">
      <w:pPr>
        <w:pStyle w:val="5"/>
        <w:spacing w:before="42"/>
      </w:pPr>
    </w:p>
    <w:p w14:paraId="0327AD2A">
      <w:pPr>
        <w:pStyle w:val="2"/>
        <w:numPr>
          <w:ilvl w:val="1"/>
          <w:numId w:val="54"/>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6CC8D050">
      <w:pPr>
        <w:pStyle w:val="5"/>
        <w:spacing w:before="80"/>
        <w:rPr>
          <w:b/>
        </w:rPr>
      </w:pPr>
    </w:p>
    <w:p w14:paraId="61296914">
      <w:pPr>
        <w:pStyle w:val="5"/>
        <w:spacing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36F9F9CB">
      <w:pPr>
        <w:pStyle w:val="5"/>
        <w:spacing w:before="43"/>
      </w:pPr>
    </w:p>
    <w:p w14:paraId="7A6A26D2">
      <w:pPr>
        <w:pStyle w:val="2"/>
        <w:numPr>
          <w:ilvl w:val="1"/>
          <w:numId w:val="54"/>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3008F793">
      <w:pPr>
        <w:pStyle w:val="5"/>
        <w:spacing w:before="80"/>
        <w:rPr>
          <w:b/>
        </w:rPr>
      </w:pPr>
    </w:p>
    <w:p w14:paraId="11B1F922">
      <w:pPr>
        <w:pStyle w:val="5"/>
        <w:spacing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018A841B">
      <w:pPr>
        <w:pStyle w:val="5"/>
        <w:spacing w:before="42"/>
      </w:pPr>
    </w:p>
    <w:p w14:paraId="1F2ECD74">
      <w:pPr>
        <w:pStyle w:val="5"/>
        <w:spacing w:before="1"/>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7E9B70F8">
      <w:pPr>
        <w:pStyle w:val="5"/>
        <w:spacing w:before="79"/>
      </w:pPr>
    </w:p>
    <w:p w14:paraId="36669AB4">
      <w:pPr>
        <w:pStyle w:val="2"/>
        <w:numPr>
          <w:ilvl w:val="0"/>
          <w:numId w:val="54"/>
        </w:numPr>
        <w:tabs>
          <w:tab w:val="left" w:pos="307"/>
        </w:tabs>
        <w:spacing w:before="1"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3022597B">
      <w:pPr>
        <w:pStyle w:val="8"/>
        <w:numPr>
          <w:ilvl w:val="1"/>
          <w:numId w:val="54"/>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275B90AE">
      <w:pPr>
        <w:pStyle w:val="5"/>
        <w:spacing w:before="79"/>
        <w:rPr>
          <w:b/>
        </w:rPr>
      </w:pPr>
    </w:p>
    <w:p w14:paraId="707EEF4A">
      <w:pPr>
        <w:pStyle w:val="5"/>
        <w:spacing w:before="1" w:line="280" w:lineRule="auto"/>
        <w:ind w:left="119" w:right="118"/>
        <w:jc w:val="both"/>
      </w:pPr>
      <w:r>
        <w:t>O mercado de fornecedores dos medicamentos / insumos que atendem às enfermarias, às unidades de terapia intensiva, aos centros cirúrgicos, aos ambulatórios, entre outros, em que é composto por empresas fabricantes e distribuidores autorizados.</w:t>
      </w:r>
    </w:p>
    <w:p w14:paraId="686DD041">
      <w:pPr>
        <w:pStyle w:val="5"/>
        <w:spacing w:before="41"/>
      </w:pPr>
    </w:p>
    <w:p w14:paraId="32B6BADA">
      <w:pPr>
        <w:pStyle w:val="5"/>
        <w:spacing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3E8B2657">
      <w:pPr>
        <w:pStyle w:val="5"/>
        <w:spacing w:before="44"/>
      </w:pPr>
    </w:p>
    <w:p w14:paraId="32A43A81">
      <w:pPr>
        <w:pStyle w:val="5"/>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18D9163A">
      <w:pPr>
        <w:pStyle w:val="5"/>
        <w:spacing w:before="80"/>
      </w:pPr>
    </w:p>
    <w:p w14:paraId="0DEF63BA">
      <w:pPr>
        <w:pStyle w:val="2"/>
        <w:numPr>
          <w:ilvl w:val="1"/>
          <w:numId w:val="54"/>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1658816E">
      <w:pPr>
        <w:pStyle w:val="5"/>
        <w:spacing w:before="40"/>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3A4352CF">
      <w:pPr>
        <w:pStyle w:val="5"/>
        <w:spacing w:before="40"/>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37AEA16E">
      <w:pPr>
        <w:pStyle w:val="5"/>
        <w:spacing w:before="66"/>
      </w:pPr>
    </w:p>
    <w:p w14:paraId="5DC4B5A8">
      <w:pPr>
        <w:pStyle w:val="8"/>
        <w:numPr>
          <w:ilvl w:val="0"/>
          <w:numId w:val="55"/>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0CB5320C">
      <w:pPr>
        <w:pStyle w:val="8"/>
        <w:numPr>
          <w:ilvl w:val="0"/>
          <w:numId w:val="55"/>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418B046">
      <w:pPr>
        <w:pStyle w:val="8"/>
        <w:numPr>
          <w:ilvl w:val="0"/>
          <w:numId w:val="55"/>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6690F18">
      <w:pPr>
        <w:pStyle w:val="8"/>
        <w:numPr>
          <w:ilvl w:val="0"/>
          <w:numId w:val="55"/>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605EAA10">
      <w:pPr>
        <w:pStyle w:val="8"/>
        <w:numPr>
          <w:ilvl w:val="0"/>
          <w:numId w:val="55"/>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1D82B8CC">
      <w:pPr>
        <w:pStyle w:val="8"/>
        <w:numPr>
          <w:ilvl w:val="0"/>
          <w:numId w:val="55"/>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1A15D23A">
      <w:pPr>
        <w:pStyle w:val="8"/>
        <w:numPr>
          <w:ilvl w:val="0"/>
          <w:numId w:val="55"/>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0C1892F9">
      <w:pPr>
        <w:pStyle w:val="8"/>
        <w:numPr>
          <w:ilvl w:val="0"/>
          <w:numId w:val="55"/>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4E9C0E9C">
      <w:pPr>
        <w:pStyle w:val="5"/>
        <w:spacing w:before="43"/>
      </w:pPr>
    </w:p>
    <w:p w14:paraId="271BC98D">
      <w:pPr>
        <w:pStyle w:val="5"/>
        <w:ind w:left="119"/>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227432A5">
      <w:pPr>
        <w:pStyle w:val="5"/>
        <w:spacing w:before="66"/>
      </w:pPr>
    </w:p>
    <w:p w14:paraId="766614E5">
      <w:pPr>
        <w:pStyle w:val="8"/>
        <w:numPr>
          <w:ilvl w:val="0"/>
          <w:numId w:val="55"/>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1B4261CB">
      <w:pPr>
        <w:pStyle w:val="8"/>
        <w:numPr>
          <w:ilvl w:val="0"/>
          <w:numId w:val="55"/>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408053C9">
      <w:pPr>
        <w:pStyle w:val="5"/>
        <w:spacing w:before="39"/>
        <w:ind w:left="119"/>
        <w:jc w:val="both"/>
      </w:pPr>
      <w:r>
        <w:t>outubro</w:t>
      </w:r>
      <w:r>
        <w:rPr>
          <w:spacing w:val="-1"/>
        </w:rPr>
        <w:t xml:space="preserve"> </w:t>
      </w:r>
      <w:r>
        <w:t>de</w:t>
      </w:r>
      <w:r>
        <w:rPr>
          <w:spacing w:val="-1"/>
        </w:rPr>
        <w:t xml:space="preserve"> </w:t>
      </w:r>
      <w:r>
        <w:rPr>
          <w:spacing w:val="-2"/>
        </w:rPr>
        <w:t>2003;</w:t>
      </w:r>
    </w:p>
    <w:p w14:paraId="2A96ADE0">
      <w:pPr>
        <w:pStyle w:val="8"/>
        <w:numPr>
          <w:ilvl w:val="0"/>
          <w:numId w:val="55"/>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6CE3C612">
      <w:pPr>
        <w:pStyle w:val="8"/>
        <w:numPr>
          <w:ilvl w:val="0"/>
          <w:numId w:val="55"/>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30924161">
      <w:pPr>
        <w:pStyle w:val="8"/>
        <w:numPr>
          <w:ilvl w:val="0"/>
          <w:numId w:val="55"/>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5567D196">
      <w:pPr>
        <w:pStyle w:val="8"/>
        <w:numPr>
          <w:ilvl w:val="0"/>
          <w:numId w:val="55"/>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096565A8">
      <w:pPr>
        <w:pStyle w:val="8"/>
        <w:numPr>
          <w:ilvl w:val="0"/>
          <w:numId w:val="55"/>
        </w:numPr>
        <w:tabs>
          <w:tab w:val="left" w:pos="261"/>
        </w:tabs>
        <w:spacing w:before="25" w:after="0" w:line="240" w:lineRule="auto"/>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67814553">
      <w:pPr>
        <w:pStyle w:val="8"/>
        <w:numPr>
          <w:ilvl w:val="0"/>
          <w:numId w:val="55"/>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2F9099FA">
      <w:pPr>
        <w:spacing w:after="0" w:line="278" w:lineRule="auto"/>
        <w:jc w:val="left"/>
        <w:rPr>
          <w:sz w:val="20"/>
        </w:rPr>
        <w:sectPr>
          <w:pgSz w:w="15840" w:h="24480"/>
          <w:pgMar w:top="1040" w:right="0" w:bottom="0" w:left="0" w:header="720" w:footer="720" w:gutter="0"/>
          <w:cols w:space="720" w:num="1"/>
        </w:sectPr>
      </w:pPr>
    </w:p>
    <w:p w14:paraId="770D4285">
      <w:pPr>
        <w:pStyle w:val="8"/>
        <w:numPr>
          <w:ilvl w:val="0"/>
          <w:numId w:val="55"/>
        </w:numPr>
        <w:tabs>
          <w:tab w:val="left" w:pos="263"/>
        </w:tabs>
        <w:spacing w:before="9"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76A055E7">
      <w:pPr>
        <w:pStyle w:val="5"/>
        <w:spacing w:before="43"/>
      </w:pPr>
    </w:p>
    <w:p w14:paraId="0F6C9C57">
      <w:pPr>
        <w:pStyle w:val="2"/>
        <w:numPr>
          <w:ilvl w:val="0"/>
          <w:numId w:val="54"/>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155B21C1">
      <w:pPr>
        <w:pStyle w:val="5"/>
        <w:spacing w:before="40" w:line="280" w:lineRule="auto"/>
        <w:ind w:left="119"/>
      </w:pPr>
      <w:r>
        <w:t>Os</w:t>
      </w:r>
      <w:r>
        <w:rPr>
          <w:spacing w:val="13"/>
        </w:rPr>
        <w:t xml:space="preserve"> </w:t>
      </w:r>
      <w:r>
        <w:t>serviços</w:t>
      </w:r>
      <w:r>
        <w:rPr>
          <w:spacing w:val="13"/>
        </w:rPr>
        <w:t xml:space="preserve"> </w:t>
      </w:r>
      <w:r>
        <w:t>deverão</w:t>
      </w:r>
      <w:r>
        <w:rPr>
          <w:spacing w:val="13"/>
        </w:rPr>
        <w:t xml:space="preserve"> </w:t>
      </w:r>
      <w:r>
        <w:t>ser</w:t>
      </w:r>
      <w:r>
        <w:rPr>
          <w:spacing w:val="13"/>
        </w:rPr>
        <w:t xml:space="preserve"> </w:t>
      </w:r>
      <w:r>
        <w:t>divididos</w:t>
      </w:r>
      <w:r>
        <w:rPr>
          <w:spacing w:val="13"/>
        </w:rPr>
        <w:t xml:space="preserve"> </w:t>
      </w:r>
      <w:r>
        <w:t>em</w:t>
      </w:r>
      <w:r>
        <w:rPr>
          <w:spacing w:val="13"/>
        </w:rPr>
        <w:t xml:space="preserve"> </w:t>
      </w:r>
      <w:r>
        <w:t>tantas</w:t>
      </w:r>
      <w:r>
        <w:rPr>
          <w:spacing w:val="13"/>
        </w:rPr>
        <w:t xml:space="preserve"> </w:t>
      </w:r>
      <w:r>
        <w:t>parcelas</w:t>
      </w:r>
      <w:r>
        <w:rPr>
          <w:spacing w:val="13"/>
        </w:rPr>
        <w:t xml:space="preserve"> </w:t>
      </w:r>
      <w:r>
        <w:t>quantas</w:t>
      </w:r>
      <w:r>
        <w:rPr>
          <w:spacing w:val="13"/>
        </w:rPr>
        <w:t xml:space="preserve"> </w:t>
      </w:r>
      <w:r>
        <w:t>se</w:t>
      </w:r>
      <w:r>
        <w:rPr>
          <w:spacing w:val="13"/>
        </w:rPr>
        <w:t xml:space="preserve"> </w:t>
      </w:r>
      <w:r>
        <w:t>comprovarem</w:t>
      </w:r>
      <w:r>
        <w:rPr>
          <w:spacing w:val="13"/>
        </w:rPr>
        <w:t xml:space="preserve"> </w:t>
      </w:r>
      <w:r>
        <w:t>técnica</w:t>
      </w:r>
      <w:r>
        <w:rPr>
          <w:spacing w:val="13"/>
        </w:rPr>
        <w:t xml:space="preserve"> </w:t>
      </w:r>
      <w:r>
        <w:t>e</w:t>
      </w:r>
      <w:r>
        <w:rPr>
          <w:spacing w:val="13"/>
        </w:rPr>
        <w:t xml:space="preserve"> </w:t>
      </w:r>
      <w:r>
        <w:t>economicamente</w:t>
      </w:r>
      <w:r>
        <w:rPr>
          <w:spacing w:val="13"/>
        </w:rPr>
        <w:t xml:space="preserve"> </w:t>
      </w:r>
      <w:r>
        <w:t>viáveis,</w:t>
      </w:r>
      <w:r>
        <w:rPr>
          <w:spacing w:val="13"/>
        </w:rPr>
        <w:t xml:space="preserve"> </w:t>
      </w:r>
      <w:r>
        <w:t>procedendo-se</w:t>
      </w:r>
      <w:r>
        <w:rPr>
          <w:spacing w:val="13"/>
        </w:rPr>
        <w:t xml:space="preserve"> </w:t>
      </w:r>
      <w:r>
        <w:t>à</w:t>
      </w:r>
      <w:r>
        <w:rPr>
          <w:spacing w:val="13"/>
        </w:rPr>
        <w:t xml:space="preserve"> </w:t>
      </w:r>
      <w:r>
        <w:t>licitação</w:t>
      </w:r>
      <w:r>
        <w:rPr>
          <w:spacing w:val="13"/>
        </w:rPr>
        <w:t xml:space="preserve"> </w:t>
      </w:r>
      <w:r>
        <w:t>com</w:t>
      </w:r>
      <w:r>
        <w:rPr>
          <w:spacing w:val="13"/>
        </w:rPr>
        <w:t xml:space="preserve"> </w:t>
      </w:r>
      <w:r>
        <w:t>vistas</w:t>
      </w:r>
      <w:r>
        <w:rPr>
          <w:spacing w:val="13"/>
        </w:rPr>
        <w:t xml:space="preserve"> </w:t>
      </w:r>
      <w:r>
        <w:t>ao</w:t>
      </w:r>
      <w:r>
        <w:rPr>
          <w:spacing w:val="13"/>
        </w:rPr>
        <w:t xml:space="preserve"> </w:t>
      </w:r>
      <w:r>
        <w:t>melhor</w:t>
      </w:r>
      <w:r>
        <w:rPr>
          <w:spacing w:val="13"/>
        </w:rPr>
        <w:t xml:space="preserve"> </w:t>
      </w:r>
      <w:r>
        <w:t>aproveitamento</w:t>
      </w:r>
      <w:r>
        <w:rPr>
          <w:spacing w:val="13"/>
        </w:rPr>
        <w:t xml:space="preserve"> </w:t>
      </w:r>
      <w:r>
        <w:t>dos</w:t>
      </w:r>
      <w:r>
        <w:rPr>
          <w:spacing w:val="13"/>
        </w:rPr>
        <w:t xml:space="preserve"> </w:t>
      </w:r>
      <w:r>
        <w:t>recursos disponíveis no mercado e à ampliação da competitividade sem perda da economia de escala.</w:t>
      </w:r>
    </w:p>
    <w:p w14:paraId="5CDA9E93">
      <w:pPr>
        <w:pStyle w:val="5"/>
        <w:spacing w:before="42"/>
      </w:pPr>
    </w:p>
    <w:p w14:paraId="49DA9C03">
      <w:pPr>
        <w:pStyle w:val="2"/>
        <w:numPr>
          <w:ilvl w:val="1"/>
          <w:numId w:val="54"/>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1EED59A7">
      <w:pPr>
        <w:pStyle w:val="5"/>
        <w:spacing w:before="40"/>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rPr>
          <w:spacing w:val="-2"/>
        </w:rPr>
        <w:t>abaixo.</w:t>
      </w:r>
    </w:p>
    <w:p w14:paraId="599DD327">
      <w:pPr>
        <w:pStyle w:val="5"/>
        <w:spacing w:before="54"/>
      </w:pPr>
    </w:p>
    <w:p w14:paraId="612977FB">
      <w:pPr>
        <w:spacing w:after="0"/>
        <w:sectPr>
          <w:pgSz w:w="15840" w:h="24480"/>
          <w:pgMar w:top="0" w:right="0" w:bottom="0" w:left="0" w:header="720" w:footer="720" w:gutter="0"/>
          <w:cols w:space="720" w:num="1"/>
        </w:sectPr>
      </w:pPr>
    </w:p>
    <w:p w14:paraId="56CD336D">
      <w:pPr>
        <w:pStyle w:val="5"/>
        <w:spacing w:before="44"/>
        <w:rPr>
          <w:sz w:val="16"/>
        </w:rPr>
      </w:pPr>
    </w:p>
    <w:p w14:paraId="2B7F0784">
      <w:pPr>
        <w:spacing w:before="0"/>
        <w:ind w:left="151" w:right="0" w:firstLine="0"/>
        <w:jc w:val="left"/>
        <w:rPr>
          <w:b/>
          <w:sz w:val="16"/>
        </w:rPr>
      </w:pPr>
      <w:r>
        <mc:AlternateContent>
          <mc:Choice Requires="wps">
            <w:drawing>
              <wp:anchor distT="0" distB="0" distL="0" distR="0" simplePos="0" relativeHeight="251661312" behindDoc="0" locked="0" layoutInCell="1" allowOverlap="1">
                <wp:simplePos x="0" y="0"/>
                <wp:positionH relativeFrom="page">
                  <wp:posOffset>26035</wp:posOffset>
                </wp:positionH>
                <wp:positionV relativeFrom="paragraph">
                  <wp:posOffset>90170</wp:posOffset>
                </wp:positionV>
                <wp:extent cx="6294120" cy="2411095"/>
                <wp:effectExtent l="0" t="0" r="0" b="0"/>
                <wp:wrapNone/>
                <wp:docPr id="17" name="Textbox 17"/>
                <wp:cNvGraphicFramePr/>
                <a:graphic xmlns:a="http://schemas.openxmlformats.org/drawingml/2006/main">
                  <a:graphicData uri="http://schemas.microsoft.com/office/word/2010/wordprocessingShape">
                    <wps:wsp>
                      <wps:cNvSpPr txBox="1"/>
                      <wps:spPr>
                        <a:xfrm>
                          <a:off x="0" y="0"/>
                          <a:ext cx="6294120" cy="2411094"/>
                        </a:xfrm>
                        <a:prstGeom prst="rect">
                          <a:avLst/>
                        </a:prstGeom>
                      </wps:spPr>
                      <wps:txbx>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
                              <w:gridCol w:w="715"/>
                              <w:gridCol w:w="798"/>
                              <w:gridCol w:w="5110"/>
                              <w:gridCol w:w="2011"/>
                              <w:gridCol w:w="766"/>
                            </w:tblGrid>
                            <w:tr w14:paraId="65DD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86" w:type="dxa"/>
                                </w:tcPr>
                                <w:p w14:paraId="3692287F">
                                  <w:pPr>
                                    <w:pStyle w:val="9"/>
                                    <w:rPr>
                                      <w:sz w:val="16"/>
                                    </w:rPr>
                                  </w:pPr>
                                </w:p>
                              </w:tc>
                              <w:tc>
                                <w:tcPr>
                                  <w:tcW w:w="715" w:type="dxa"/>
                                </w:tcPr>
                                <w:p w14:paraId="12F0A710">
                                  <w:pPr>
                                    <w:pStyle w:val="9"/>
                                    <w:spacing w:line="177" w:lineRule="exact"/>
                                    <w:ind w:left="176"/>
                                    <w:rPr>
                                      <w:b/>
                                      <w:sz w:val="16"/>
                                    </w:rPr>
                                  </w:pPr>
                                  <w:r>
                                    <w:rPr>
                                      <w:b/>
                                      <w:spacing w:val="-5"/>
                                      <w:sz w:val="16"/>
                                    </w:rPr>
                                    <w:t>MV</w:t>
                                  </w:r>
                                </w:p>
                              </w:tc>
                              <w:tc>
                                <w:tcPr>
                                  <w:tcW w:w="798" w:type="dxa"/>
                                </w:tcPr>
                                <w:p w14:paraId="79291F09">
                                  <w:pPr>
                                    <w:pStyle w:val="9"/>
                                    <w:spacing w:line="177" w:lineRule="exact"/>
                                    <w:ind w:left="273"/>
                                    <w:rPr>
                                      <w:b/>
                                      <w:sz w:val="16"/>
                                    </w:rPr>
                                  </w:pPr>
                                  <w:r>
                                    <w:rPr>
                                      <w:b/>
                                      <w:spacing w:val="-4"/>
                                      <w:sz w:val="16"/>
                                    </w:rPr>
                                    <w:t>SIGA</w:t>
                                  </w:r>
                                </w:p>
                              </w:tc>
                              <w:tc>
                                <w:tcPr>
                                  <w:tcW w:w="7887" w:type="dxa"/>
                                  <w:gridSpan w:val="3"/>
                                </w:tcPr>
                                <w:p w14:paraId="371406F9">
                                  <w:pPr>
                                    <w:pStyle w:val="9"/>
                                    <w:rPr>
                                      <w:sz w:val="16"/>
                                    </w:rPr>
                                  </w:pPr>
                                </w:p>
                              </w:tc>
                            </w:tr>
                            <w:tr w14:paraId="629C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4A15CB7A">
                                  <w:pPr>
                                    <w:pStyle w:val="9"/>
                                    <w:spacing w:before="54"/>
                                    <w:ind w:right="204"/>
                                    <w:jc w:val="center"/>
                                    <w:rPr>
                                      <w:sz w:val="16"/>
                                    </w:rPr>
                                  </w:pPr>
                                  <w:r>
                                    <w:rPr>
                                      <w:spacing w:val="-10"/>
                                      <w:sz w:val="16"/>
                                    </w:rPr>
                                    <w:t>1</w:t>
                                  </w:r>
                                </w:p>
                              </w:tc>
                              <w:tc>
                                <w:tcPr>
                                  <w:tcW w:w="715" w:type="dxa"/>
                                </w:tcPr>
                                <w:p w14:paraId="1E43E9A9">
                                  <w:pPr>
                                    <w:pStyle w:val="9"/>
                                    <w:spacing w:before="54"/>
                                    <w:ind w:left="176"/>
                                    <w:rPr>
                                      <w:sz w:val="16"/>
                                    </w:rPr>
                                  </w:pPr>
                                  <w:r>
                                    <w:rPr>
                                      <w:spacing w:val="-5"/>
                                      <w:sz w:val="16"/>
                                    </w:rPr>
                                    <w:t>404</w:t>
                                  </w:r>
                                </w:p>
                              </w:tc>
                              <w:tc>
                                <w:tcPr>
                                  <w:tcW w:w="798" w:type="dxa"/>
                                </w:tcPr>
                                <w:p w14:paraId="420E0E41">
                                  <w:pPr>
                                    <w:pStyle w:val="9"/>
                                    <w:spacing w:before="54"/>
                                    <w:ind w:left="273"/>
                                    <w:rPr>
                                      <w:sz w:val="16"/>
                                    </w:rPr>
                                  </w:pPr>
                                  <w:r>
                                    <w:rPr>
                                      <w:spacing w:val="-2"/>
                                      <w:sz w:val="16"/>
                                    </w:rPr>
                                    <w:t>128504</w:t>
                                  </w:r>
                                </w:p>
                              </w:tc>
                              <w:tc>
                                <w:tcPr>
                                  <w:tcW w:w="5110" w:type="dxa"/>
                                </w:tcPr>
                                <w:p w14:paraId="4242447E">
                                  <w:pPr>
                                    <w:pStyle w:val="9"/>
                                    <w:spacing w:before="54"/>
                                    <w:ind w:left="47"/>
                                    <w:rPr>
                                      <w:sz w:val="16"/>
                                    </w:rPr>
                                  </w:pPr>
                                  <w:r>
                                    <w:rPr>
                                      <w:sz w:val="16"/>
                                    </w:rPr>
                                    <w:t>Clopidogrel,</w:t>
                                  </w:r>
                                  <w:r>
                                    <w:rPr>
                                      <w:spacing w:val="-1"/>
                                      <w:sz w:val="16"/>
                                    </w:rPr>
                                    <w:t xml:space="preserve"> </w:t>
                                  </w:r>
                                  <w:r>
                                    <w:rPr>
                                      <w:sz w:val="16"/>
                                    </w:rPr>
                                    <w:t>Bissulfato</w:t>
                                  </w:r>
                                  <w:r>
                                    <w:rPr>
                                      <w:spacing w:val="-1"/>
                                      <w:sz w:val="16"/>
                                    </w:rPr>
                                    <w:t xml:space="preserve"> </w:t>
                                  </w:r>
                                  <w:r>
                                    <w:rPr>
                                      <w:sz w:val="16"/>
                                    </w:rPr>
                                    <w:t>75</w:t>
                                  </w:r>
                                  <w:r>
                                    <w:rPr>
                                      <w:spacing w:val="-1"/>
                                      <w:sz w:val="16"/>
                                    </w:rPr>
                                    <w:t xml:space="preserve"> </w:t>
                                  </w:r>
                                  <w:r>
                                    <w:rPr>
                                      <w:sz w:val="16"/>
                                    </w:rPr>
                                    <w:t>mg</w:t>
                                  </w:r>
                                  <w:r>
                                    <w:rPr>
                                      <w:spacing w:val="-1"/>
                                      <w:sz w:val="16"/>
                                    </w:rPr>
                                    <w:t xml:space="preserve"> </w:t>
                                  </w:r>
                                  <w:r>
                                    <w:rPr>
                                      <w:spacing w:val="-5"/>
                                      <w:sz w:val="16"/>
                                    </w:rPr>
                                    <w:t>cp</w:t>
                                  </w:r>
                                </w:p>
                              </w:tc>
                              <w:tc>
                                <w:tcPr>
                                  <w:tcW w:w="2011" w:type="dxa"/>
                                </w:tcPr>
                                <w:p w14:paraId="1A68AF5B">
                                  <w:pPr>
                                    <w:pStyle w:val="9"/>
                                    <w:spacing w:before="54"/>
                                    <w:ind w:right="125"/>
                                    <w:jc w:val="right"/>
                                    <w:rPr>
                                      <w:sz w:val="16"/>
                                    </w:rPr>
                                  </w:pPr>
                                  <w:r>
                                    <w:rPr>
                                      <w:spacing w:val="-2"/>
                                      <w:sz w:val="16"/>
                                    </w:rPr>
                                    <w:t>26/06/2023</w:t>
                                  </w:r>
                                </w:p>
                              </w:tc>
                              <w:tc>
                                <w:tcPr>
                                  <w:tcW w:w="766" w:type="dxa"/>
                                </w:tcPr>
                                <w:p w14:paraId="77C3033D">
                                  <w:pPr>
                                    <w:pStyle w:val="9"/>
                                    <w:spacing w:before="54"/>
                                    <w:ind w:left="11"/>
                                    <w:jc w:val="center"/>
                                    <w:rPr>
                                      <w:sz w:val="16"/>
                                    </w:rPr>
                                  </w:pPr>
                                  <w:r>
                                    <w:rPr>
                                      <w:sz w:val="16"/>
                                    </w:rPr>
                                    <w:t>R$</w:t>
                                  </w:r>
                                  <w:r>
                                    <w:rPr>
                                      <w:spacing w:val="-1"/>
                                      <w:sz w:val="16"/>
                                    </w:rPr>
                                    <w:t xml:space="preserve"> </w:t>
                                  </w:r>
                                  <w:r>
                                    <w:rPr>
                                      <w:spacing w:val="-4"/>
                                      <w:sz w:val="16"/>
                                    </w:rPr>
                                    <w:t>0,37</w:t>
                                  </w:r>
                                </w:p>
                              </w:tc>
                            </w:tr>
                            <w:tr w14:paraId="342E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41298DB7">
                                  <w:pPr>
                                    <w:pStyle w:val="9"/>
                                    <w:spacing w:before="54"/>
                                    <w:ind w:right="204"/>
                                    <w:jc w:val="center"/>
                                    <w:rPr>
                                      <w:sz w:val="16"/>
                                    </w:rPr>
                                  </w:pPr>
                                  <w:r>
                                    <w:rPr>
                                      <w:spacing w:val="-10"/>
                                      <w:sz w:val="16"/>
                                    </w:rPr>
                                    <w:t>2</w:t>
                                  </w:r>
                                </w:p>
                              </w:tc>
                              <w:tc>
                                <w:tcPr>
                                  <w:tcW w:w="715" w:type="dxa"/>
                                </w:tcPr>
                                <w:p w14:paraId="20B9E564">
                                  <w:pPr>
                                    <w:pStyle w:val="9"/>
                                    <w:spacing w:before="54"/>
                                    <w:ind w:left="176"/>
                                    <w:rPr>
                                      <w:sz w:val="16"/>
                                    </w:rPr>
                                  </w:pPr>
                                  <w:r>
                                    <w:rPr>
                                      <w:spacing w:val="-5"/>
                                      <w:sz w:val="16"/>
                                    </w:rPr>
                                    <w:t>407</w:t>
                                  </w:r>
                                </w:p>
                              </w:tc>
                              <w:tc>
                                <w:tcPr>
                                  <w:tcW w:w="798" w:type="dxa"/>
                                </w:tcPr>
                                <w:p w14:paraId="2FD8F8D5">
                                  <w:pPr>
                                    <w:pStyle w:val="9"/>
                                    <w:spacing w:before="54"/>
                                    <w:ind w:left="273"/>
                                    <w:rPr>
                                      <w:sz w:val="16"/>
                                    </w:rPr>
                                  </w:pPr>
                                  <w:r>
                                    <w:rPr>
                                      <w:spacing w:val="-2"/>
                                      <w:sz w:val="16"/>
                                    </w:rPr>
                                    <w:t>143912</w:t>
                                  </w:r>
                                </w:p>
                              </w:tc>
                              <w:tc>
                                <w:tcPr>
                                  <w:tcW w:w="5110" w:type="dxa"/>
                                </w:tcPr>
                                <w:p w14:paraId="66DCAFBD">
                                  <w:pPr>
                                    <w:pStyle w:val="9"/>
                                    <w:spacing w:before="54"/>
                                    <w:ind w:left="47"/>
                                    <w:rPr>
                                      <w:sz w:val="16"/>
                                    </w:rPr>
                                  </w:pPr>
                                  <w:r>
                                    <w:rPr>
                                      <w:sz w:val="16"/>
                                    </w:rPr>
                                    <w:t>Enoxaparina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0,2</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2011" w:type="dxa"/>
                                </w:tcPr>
                                <w:p w14:paraId="552BECB4">
                                  <w:pPr>
                                    <w:pStyle w:val="9"/>
                                    <w:spacing w:before="54"/>
                                    <w:ind w:right="131"/>
                                    <w:jc w:val="right"/>
                                    <w:rPr>
                                      <w:sz w:val="16"/>
                                    </w:rPr>
                                  </w:pPr>
                                  <w:r>
                                    <w:rPr>
                                      <w:spacing w:val="-2"/>
                                      <w:sz w:val="16"/>
                                    </w:rPr>
                                    <w:t>13/11/2023</w:t>
                                  </w:r>
                                </w:p>
                              </w:tc>
                              <w:tc>
                                <w:tcPr>
                                  <w:tcW w:w="766" w:type="dxa"/>
                                </w:tcPr>
                                <w:p w14:paraId="4C652B4D">
                                  <w:pPr>
                                    <w:pStyle w:val="9"/>
                                    <w:spacing w:before="54"/>
                                    <w:ind w:left="91" w:right="6"/>
                                    <w:jc w:val="center"/>
                                    <w:rPr>
                                      <w:sz w:val="16"/>
                                    </w:rPr>
                                  </w:pPr>
                                  <w:r>
                                    <w:rPr>
                                      <w:sz w:val="16"/>
                                    </w:rPr>
                                    <w:t>R$</w:t>
                                  </w:r>
                                  <w:r>
                                    <w:rPr>
                                      <w:spacing w:val="-1"/>
                                      <w:sz w:val="16"/>
                                    </w:rPr>
                                    <w:t xml:space="preserve"> </w:t>
                                  </w:r>
                                  <w:r>
                                    <w:rPr>
                                      <w:spacing w:val="-4"/>
                                      <w:sz w:val="16"/>
                                    </w:rPr>
                                    <w:t>11,94</w:t>
                                  </w:r>
                                </w:p>
                              </w:tc>
                            </w:tr>
                            <w:tr w14:paraId="5F5E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61BD3DFD">
                                  <w:pPr>
                                    <w:pStyle w:val="9"/>
                                    <w:spacing w:before="62"/>
                                    <w:ind w:right="204"/>
                                    <w:jc w:val="center"/>
                                    <w:rPr>
                                      <w:sz w:val="16"/>
                                    </w:rPr>
                                  </w:pPr>
                                  <w:r>
                                    <w:rPr>
                                      <w:spacing w:val="-10"/>
                                      <w:sz w:val="16"/>
                                    </w:rPr>
                                    <w:t>3</w:t>
                                  </w:r>
                                </w:p>
                              </w:tc>
                              <w:tc>
                                <w:tcPr>
                                  <w:tcW w:w="715" w:type="dxa"/>
                                </w:tcPr>
                                <w:p w14:paraId="382C9C17">
                                  <w:pPr>
                                    <w:pStyle w:val="9"/>
                                    <w:spacing w:before="62"/>
                                    <w:ind w:left="176"/>
                                    <w:rPr>
                                      <w:sz w:val="16"/>
                                    </w:rPr>
                                  </w:pPr>
                                  <w:r>
                                    <w:rPr>
                                      <w:spacing w:val="-5"/>
                                      <w:sz w:val="16"/>
                                    </w:rPr>
                                    <w:t>408</w:t>
                                  </w:r>
                                </w:p>
                              </w:tc>
                              <w:tc>
                                <w:tcPr>
                                  <w:tcW w:w="798" w:type="dxa"/>
                                </w:tcPr>
                                <w:p w14:paraId="1C17045D">
                                  <w:pPr>
                                    <w:pStyle w:val="9"/>
                                    <w:spacing w:before="62"/>
                                    <w:ind w:left="273"/>
                                    <w:rPr>
                                      <w:sz w:val="16"/>
                                    </w:rPr>
                                  </w:pPr>
                                  <w:r>
                                    <w:rPr>
                                      <w:spacing w:val="-2"/>
                                      <w:sz w:val="16"/>
                                    </w:rPr>
                                    <w:t>143913</w:t>
                                  </w:r>
                                </w:p>
                              </w:tc>
                              <w:tc>
                                <w:tcPr>
                                  <w:tcW w:w="5110" w:type="dxa"/>
                                </w:tcPr>
                                <w:p w14:paraId="248EC5B0">
                                  <w:pPr>
                                    <w:pStyle w:val="9"/>
                                    <w:spacing w:before="62"/>
                                    <w:ind w:left="47"/>
                                    <w:rPr>
                                      <w:sz w:val="16"/>
                                    </w:rPr>
                                  </w:pPr>
                                  <w:r>
                                    <w:rPr>
                                      <w:sz w:val="16"/>
                                    </w:rPr>
                                    <w:t>Enoxaparina</w:t>
                                  </w:r>
                                  <w:r>
                                    <w:rPr>
                                      <w:spacing w:val="-1"/>
                                      <w:sz w:val="16"/>
                                    </w:rPr>
                                    <w:t xml:space="preserve"> </w:t>
                                  </w:r>
                                  <w:r>
                                    <w:rPr>
                                      <w:sz w:val="16"/>
                                    </w:rPr>
                                    <w:t>Sodica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0,4</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2011" w:type="dxa"/>
                                </w:tcPr>
                                <w:p w14:paraId="43FDA6E7">
                                  <w:pPr>
                                    <w:pStyle w:val="9"/>
                                    <w:spacing w:before="62"/>
                                    <w:ind w:right="131"/>
                                    <w:jc w:val="right"/>
                                    <w:rPr>
                                      <w:sz w:val="16"/>
                                    </w:rPr>
                                  </w:pPr>
                                  <w:r>
                                    <w:rPr>
                                      <w:spacing w:val="-2"/>
                                      <w:sz w:val="16"/>
                                    </w:rPr>
                                    <w:t>13/11/2023</w:t>
                                  </w:r>
                                </w:p>
                              </w:tc>
                              <w:tc>
                                <w:tcPr>
                                  <w:tcW w:w="766" w:type="dxa"/>
                                </w:tcPr>
                                <w:p w14:paraId="3954C499">
                                  <w:pPr>
                                    <w:pStyle w:val="9"/>
                                    <w:spacing w:before="62"/>
                                    <w:ind w:left="91"/>
                                    <w:jc w:val="center"/>
                                    <w:rPr>
                                      <w:sz w:val="16"/>
                                    </w:rPr>
                                  </w:pPr>
                                  <w:r>
                                    <w:rPr>
                                      <w:sz w:val="16"/>
                                    </w:rPr>
                                    <w:t>R$</w:t>
                                  </w:r>
                                  <w:r>
                                    <w:rPr>
                                      <w:spacing w:val="-1"/>
                                      <w:sz w:val="16"/>
                                    </w:rPr>
                                    <w:t xml:space="preserve"> </w:t>
                                  </w:r>
                                  <w:r>
                                    <w:rPr>
                                      <w:spacing w:val="-4"/>
                                      <w:sz w:val="16"/>
                                    </w:rPr>
                                    <w:t>14,69</w:t>
                                  </w:r>
                                </w:p>
                              </w:tc>
                            </w:tr>
                            <w:tr w14:paraId="7013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301A8C21">
                                  <w:pPr>
                                    <w:pStyle w:val="9"/>
                                    <w:spacing w:before="54"/>
                                    <w:ind w:right="204"/>
                                    <w:jc w:val="center"/>
                                    <w:rPr>
                                      <w:sz w:val="16"/>
                                    </w:rPr>
                                  </w:pPr>
                                  <w:r>
                                    <w:rPr>
                                      <w:spacing w:val="-10"/>
                                      <w:sz w:val="16"/>
                                    </w:rPr>
                                    <w:t>4</w:t>
                                  </w:r>
                                </w:p>
                              </w:tc>
                              <w:tc>
                                <w:tcPr>
                                  <w:tcW w:w="715" w:type="dxa"/>
                                </w:tcPr>
                                <w:p w14:paraId="70950AA7">
                                  <w:pPr>
                                    <w:pStyle w:val="9"/>
                                    <w:spacing w:before="54"/>
                                    <w:ind w:left="176"/>
                                    <w:rPr>
                                      <w:sz w:val="16"/>
                                    </w:rPr>
                                  </w:pPr>
                                  <w:r>
                                    <w:rPr>
                                      <w:spacing w:val="-5"/>
                                      <w:sz w:val="16"/>
                                    </w:rPr>
                                    <w:t>409</w:t>
                                  </w:r>
                                </w:p>
                              </w:tc>
                              <w:tc>
                                <w:tcPr>
                                  <w:tcW w:w="798" w:type="dxa"/>
                                </w:tcPr>
                                <w:p w14:paraId="0EA8C8AC">
                                  <w:pPr>
                                    <w:pStyle w:val="9"/>
                                    <w:spacing w:before="54"/>
                                    <w:ind w:left="273"/>
                                    <w:rPr>
                                      <w:sz w:val="16"/>
                                    </w:rPr>
                                  </w:pPr>
                                  <w:r>
                                    <w:rPr>
                                      <w:spacing w:val="-2"/>
                                      <w:sz w:val="16"/>
                                    </w:rPr>
                                    <w:t>143914</w:t>
                                  </w:r>
                                </w:p>
                              </w:tc>
                              <w:tc>
                                <w:tcPr>
                                  <w:tcW w:w="5110" w:type="dxa"/>
                                </w:tcPr>
                                <w:p w14:paraId="240E53E7">
                                  <w:pPr>
                                    <w:pStyle w:val="9"/>
                                    <w:spacing w:before="54"/>
                                    <w:ind w:left="47"/>
                                    <w:rPr>
                                      <w:sz w:val="16"/>
                                    </w:rPr>
                                  </w:pPr>
                                  <w:r>
                                    <w:rPr>
                                      <w:sz w:val="16"/>
                                    </w:rPr>
                                    <w:t>Enoxaparina</w:t>
                                  </w:r>
                                  <w:r>
                                    <w:rPr>
                                      <w:spacing w:val="-1"/>
                                      <w:sz w:val="16"/>
                                    </w:rPr>
                                    <w:t xml:space="preserve"> </w:t>
                                  </w:r>
                                  <w:r>
                                    <w:rPr>
                                      <w:sz w:val="16"/>
                                    </w:rPr>
                                    <w:t>Sodica</w:t>
                                  </w:r>
                                  <w:r>
                                    <w:rPr>
                                      <w:spacing w:val="-1"/>
                                      <w:sz w:val="16"/>
                                    </w:rPr>
                                    <w:t xml:space="preserve"> </w:t>
                                  </w:r>
                                  <w:r>
                                    <w:rPr>
                                      <w:sz w:val="16"/>
                                    </w:rPr>
                                    <w:t>60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0,6</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2011" w:type="dxa"/>
                                </w:tcPr>
                                <w:p w14:paraId="2F1E85AA">
                                  <w:pPr>
                                    <w:pStyle w:val="9"/>
                                    <w:spacing w:before="54"/>
                                    <w:ind w:right="131"/>
                                    <w:jc w:val="right"/>
                                    <w:rPr>
                                      <w:sz w:val="16"/>
                                    </w:rPr>
                                  </w:pPr>
                                  <w:r>
                                    <w:rPr>
                                      <w:spacing w:val="-2"/>
                                      <w:sz w:val="16"/>
                                    </w:rPr>
                                    <w:t>13/11/2023</w:t>
                                  </w:r>
                                </w:p>
                              </w:tc>
                              <w:tc>
                                <w:tcPr>
                                  <w:tcW w:w="766" w:type="dxa"/>
                                </w:tcPr>
                                <w:p w14:paraId="7D7522AF">
                                  <w:pPr>
                                    <w:pStyle w:val="9"/>
                                    <w:spacing w:before="54"/>
                                    <w:ind w:left="91"/>
                                    <w:jc w:val="center"/>
                                    <w:rPr>
                                      <w:sz w:val="16"/>
                                    </w:rPr>
                                  </w:pPr>
                                  <w:r>
                                    <w:rPr>
                                      <w:sz w:val="16"/>
                                    </w:rPr>
                                    <w:t>R$</w:t>
                                  </w:r>
                                  <w:r>
                                    <w:rPr>
                                      <w:spacing w:val="-1"/>
                                      <w:sz w:val="16"/>
                                    </w:rPr>
                                    <w:t xml:space="preserve"> </w:t>
                                  </w:r>
                                  <w:r>
                                    <w:rPr>
                                      <w:spacing w:val="-4"/>
                                      <w:sz w:val="16"/>
                                    </w:rPr>
                                    <w:t>21,95</w:t>
                                  </w:r>
                                </w:p>
                              </w:tc>
                            </w:tr>
                            <w:tr w14:paraId="1945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757176AE">
                                  <w:pPr>
                                    <w:pStyle w:val="9"/>
                                    <w:spacing w:before="54"/>
                                    <w:ind w:right="204"/>
                                    <w:jc w:val="center"/>
                                    <w:rPr>
                                      <w:sz w:val="16"/>
                                    </w:rPr>
                                  </w:pPr>
                                  <w:r>
                                    <w:rPr>
                                      <w:spacing w:val="-10"/>
                                      <w:sz w:val="16"/>
                                    </w:rPr>
                                    <w:t>5</w:t>
                                  </w:r>
                                </w:p>
                              </w:tc>
                              <w:tc>
                                <w:tcPr>
                                  <w:tcW w:w="715" w:type="dxa"/>
                                </w:tcPr>
                                <w:p w14:paraId="322A56C8">
                                  <w:pPr>
                                    <w:pStyle w:val="9"/>
                                    <w:spacing w:before="54"/>
                                    <w:ind w:left="176"/>
                                    <w:rPr>
                                      <w:sz w:val="16"/>
                                    </w:rPr>
                                  </w:pPr>
                                  <w:r>
                                    <w:rPr>
                                      <w:spacing w:val="-5"/>
                                      <w:sz w:val="16"/>
                                    </w:rPr>
                                    <w:t>929</w:t>
                                  </w:r>
                                </w:p>
                              </w:tc>
                              <w:tc>
                                <w:tcPr>
                                  <w:tcW w:w="798" w:type="dxa"/>
                                </w:tcPr>
                                <w:p w14:paraId="276442FC">
                                  <w:pPr>
                                    <w:pStyle w:val="9"/>
                                    <w:spacing w:before="54"/>
                                    <w:ind w:left="273"/>
                                    <w:rPr>
                                      <w:sz w:val="16"/>
                                    </w:rPr>
                                  </w:pPr>
                                  <w:r>
                                    <w:rPr>
                                      <w:spacing w:val="-2"/>
                                      <w:sz w:val="16"/>
                                    </w:rPr>
                                    <w:t>73442</w:t>
                                  </w:r>
                                </w:p>
                              </w:tc>
                              <w:tc>
                                <w:tcPr>
                                  <w:tcW w:w="5110" w:type="dxa"/>
                                </w:tcPr>
                                <w:p w14:paraId="5A057062">
                                  <w:pPr>
                                    <w:pStyle w:val="9"/>
                                    <w:spacing w:before="54"/>
                                    <w:ind w:left="47"/>
                                    <w:rPr>
                                      <w:sz w:val="16"/>
                                    </w:rPr>
                                  </w:pPr>
                                  <w:r>
                                    <w:rPr>
                                      <w:sz w:val="16"/>
                                    </w:rPr>
                                    <w:t>Monoetanolamina,</w:t>
                                  </w:r>
                                  <w:r>
                                    <w:rPr>
                                      <w:spacing w:val="-1"/>
                                      <w:sz w:val="16"/>
                                    </w:rPr>
                                    <w:t xml:space="preserve"> </w:t>
                                  </w:r>
                                  <w:r>
                                    <w:rPr>
                                      <w:sz w:val="16"/>
                                    </w:rPr>
                                    <w:t>Oleato</w:t>
                                  </w:r>
                                  <w:r>
                                    <w:rPr>
                                      <w:spacing w:val="-1"/>
                                      <w:sz w:val="16"/>
                                    </w:rPr>
                                    <w:t xml:space="preserve"> </w:t>
                                  </w:r>
                                  <w:r>
                                    <w:rPr>
                                      <w:sz w:val="16"/>
                                    </w:rPr>
                                    <w:t>5%</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2011" w:type="dxa"/>
                                </w:tcPr>
                                <w:p w14:paraId="1BDEC702">
                                  <w:pPr>
                                    <w:pStyle w:val="9"/>
                                    <w:spacing w:before="54"/>
                                    <w:ind w:right="125"/>
                                    <w:jc w:val="right"/>
                                    <w:rPr>
                                      <w:sz w:val="16"/>
                                    </w:rPr>
                                  </w:pPr>
                                  <w:r>
                                    <w:rPr>
                                      <w:spacing w:val="-2"/>
                                      <w:sz w:val="16"/>
                                    </w:rPr>
                                    <w:t>21/03/2023</w:t>
                                  </w:r>
                                </w:p>
                              </w:tc>
                              <w:tc>
                                <w:tcPr>
                                  <w:tcW w:w="766" w:type="dxa"/>
                                </w:tcPr>
                                <w:p w14:paraId="03B7EF2A">
                                  <w:pPr>
                                    <w:pStyle w:val="9"/>
                                    <w:spacing w:before="54"/>
                                    <w:ind w:left="11"/>
                                    <w:jc w:val="center"/>
                                    <w:rPr>
                                      <w:sz w:val="16"/>
                                    </w:rPr>
                                  </w:pPr>
                                  <w:r>
                                    <w:rPr>
                                      <w:sz w:val="16"/>
                                    </w:rPr>
                                    <w:t>R$</w:t>
                                  </w:r>
                                  <w:r>
                                    <w:rPr>
                                      <w:spacing w:val="-1"/>
                                      <w:sz w:val="16"/>
                                    </w:rPr>
                                    <w:t xml:space="preserve"> </w:t>
                                  </w:r>
                                  <w:r>
                                    <w:rPr>
                                      <w:spacing w:val="-4"/>
                                      <w:sz w:val="16"/>
                                    </w:rPr>
                                    <w:t>7,15</w:t>
                                  </w:r>
                                </w:p>
                              </w:tc>
                            </w:tr>
                            <w:tr w14:paraId="2BCD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656712C">
                                  <w:pPr>
                                    <w:pStyle w:val="9"/>
                                    <w:spacing w:before="54"/>
                                    <w:ind w:right="204"/>
                                    <w:jc w:val="center"/>
                                    <w:rPr>
                                      <w:sz w:val="16"/>
                                    </w:rPr>
                                  </w:pPr>
                                  <w:r>
                                    <w:rPr>
                                      <w:spacing w:val="-10"/>
                                      <w:sz w:val="16"/>
                                    </w:rPr>
                                    <w:t>6</w:t>
                                  </w:r>
                                </w:p>
                              </w:tc>
                              <w:tc>
                                <w:tcPr>
                                  <w:tcW w:w="715" w:type="dxa"/>
                                </w:tcPr>
                                <w:p w14:paraId="1C5BFA16">
                                  <w:pPr>
                                    <w:pStyle w:val="9"/>
                                    <w:spacing w:before="54"/>
                                    <w:ind w:left="176"/>
                                    <w:rPr>
                                      <w:sz w:val="16"/>
                                    </w:rPr>
                                  </w:pPr>
                                  <w:r>
                                    <w:rPr>
                                      <w:spacing w:val="-5"/>
                                      <w:sz w:val="16"/>
                                    </w:rPr>
                                    <w:t>431</w:t>
                                  </w:r>
                                </w:p>
                              </w:tc>
                              <w:tc>
                                <w:tcPr>
                                  <w:tcW w:w="798" w:type="dxa"/>
                                </w:tcPr>
                                <w:p w14:paraId="697C296A">
                                  <w:pPr>
                                    <w:pStyle w:val="9"/>
                                    <w:spacing w:before="54"/>
                                    <w:ind w:left="273"/>
                                    <w:rPr>
                                      <w:sz w:val="16"/>
                                    </w:rPr>
                                  </w:pPr>
                                  <w:r>
                                    <w:rPr>
                                      <w:spacing w:val="-2"/>
                                      <w:sz w:val="16"/>
                                    </w:rPr>
                                    <w:t>58230</w:t>
                                  </w:r>
                                </w:p>
                              </w:tc>
                              <w:tc>
                                <w:tcPr>
                                  <w:tcW w:w="5110" w:type="dxa"/>
                                </w:tcPr>
                                <w:p w14:paraId="7B771CBA">
                                  <w:pPr>
                                    <w:pStyle w:val="9"/>
                                    <w:spacing w:before="54"/>
                                    <w:ind w:left="47"/>
                                    <w:rPr>
                                      <w:sz w:val="16"/>
                                    </w:rPr>
                                  </w:pPr>
                                  <w:r>
                                    <w:rPr>
                                      <w:sz w:val="16"/>
                                    </w:rPr>
                                    <w:t>Nifedipino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2011" w:type="dxa"/>
                                </w:tcPr>
                                <w:p w14:paraId="2D018E83">
                                  <w:pPr>
                                    <w:pStyle w:val="9"/>
                                    <w:spacing w:before="54"/>
                                    <w:ind w:right="125"/>
                                    <w:jc w:val="right"/>
                                    <w:rPr>
                                      <w:sz w:val="16"/>
                                    </w:rPr>
                                  </w:pPr>
                                  <w:r>
                                    <w:rPr>
                                      <w:spacing w:val="-2"/>
                                      <w:sz w:val="16"/>
                                    </w:rPr>
                                    <w:t>05/02/2024</w:t>
                                  </w:r>
                                </w:p>
                              </w:tc>
                              <w:tc>
                                <w:tcPr>
                                  <w:tcW w:w="766" w:type="dxa"/>
                                </w:tcPr>
                                <w:p w14:paraId="091D5C64">
                                  <w:pPr>
                                    <w:pStyle w:val="9"/>
                                    <w:spacing w:before="54"/>
                                    <w:ind w:left="11"/>
                                    <w:jc w:val="center"/>
                                    <w:rPr>
                                      <w:sz w:val="16"/>
                                    </w:rPr>
                                  </w:pPr>
                                  <w:r>
                                    <w:rPr>
                                      <w:sz w:val="16"/>
                                    </w:rPr>
                                    <w:t>R$</w:t>
                                  </w:r>
                                  <w:r>
                                    <w:rPr>
                                      <w:spacing w:val="-1"/>
                                      <w:sz w:val="16"/>
                                    </w:rPr>
                                    <w:t xml:space="preserve"> </w:t>
                                  </w:r>
                                  <w:r>
                                    <w:rPr>
                                      <w:spacing w:val="-4"/>
                                      <w:sz w:val="16"/>
                                    </w:rPr>
                                    <w:t>0,63</w:t>
                                  </w:r>
                                </w:p>
                              </w:tc>
                            </w:tr>
                            <w:tr w14:paraId="2E0C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6FE7090E">
                                  <w:pPr>
                                    <w:pStyle w:val="9"/>
                                    <w:spacing w:before="54"/>
                                    <w:ind w:right="204"/>
                                    <w:jc w:val="center"/>
                                    <w:rPr>
                                      <w:sz w:val="16"/>
                                    </w:rPr>
                                  </w:pPr>
                                  <w:r>
                                    <w:rPr>
                                      <w:spacing w:val="-10"/>
                                      <w:sz w:val="16"/>
                                    </w:rPr>
                                    <w:t>7</w:t>
                                  </w:r>
                                </w:p>
                              </w:tc>
                              <w:tc>
                                <w:tcPr>
                                  <w:tcW w:w="715" w:type="dxa"/>
                                </w:tcPr>
                                <w:p w14:paraId="150E105A">
                                  <w:pPr>
                                    <w:pStyle w:val="9"/>
                                    <w:spacing w:before="54"/>
                                    <w:ind w:left="176"/>
                                    <w:rPr>
                                      <w:sz w:val="16"/>
                                    </w:rPr>
                                  </w:pPr>
                                  <w:r>
                                    <w:rPr>
                                      <w:spacing w:val="-5"/>
                                      <w:sz w:val="16"/>
                                    </w:rPr>
                                    <w:t>927</w:t>
                                  </w:r>
                                </w:p>
                              </w:tc>
                              <w:tc>
                                <w:tcPr>
                                  <w:tcW w:w="798" w:type="dxa"/>
                                </w:tcPr>
                                <w:p w14:paraId="741E46DC">
                                  <w:pPr>
                                    <w:pStyle w:val="9"/>
                                    <w:spacing w:before="54"/>
                                    <w:ind w:left="273"/>
                                    <w:rPr>
                                      <w:sz w:val="16"/>
                                    </w:rPr>
                                  </w:pPr>
                                  <w:r>
                                    <w:rPr>
                                      <w:spacing w:val="-2"/>
                                      <w:sz w:val="16"/>
                                    </w:rPr>
                                    <w:t>18164</w:t>
                                  </w:r>
                                </w:p>
                              </w:tc>
                              <w:tc>
                                <w:tcPr>
                                  <w:tcW w:w="5110" w:type="dxa"/>
                                </w:tcPr>
                                <w:p w14:paraId="0FDD48AF">
                                  <w:pPr>
                                    <w:pStyle w:val="9"/>
                                    <w:spacing w:before="54"/>
                                    <w:ind w:left="47"/>
                                    <w:rPr>
                                      <w:sz w:val="16"/>
                                    </w:rPr>
                                  </w:pPr>
                                  <w:r>
                                    <w:rPr>
                                      <w:sz w:val="16"/>
                                    </w:rPr>
                                    <w:t>Pentoxifilina</w:t>
                                  </w:r>
                                  <w:r>
                                    <w:rPr>
                                      <w:spacing w:val="-1"/>
                                      <w:sz w:val="16"/>
                                    </w:rPr>
                                    <w:t xml:space="preserve"> </w:t>
                                  </w:r>
                                  <w:r>
                                    <w:rPr>
                                      <w:sz w:val="16"/>
                                    </w:rPr>
                                    <w:t>20mg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2011" w:type="dxa"/>
                                </w:tcPr>
                                <w:p w14:paraId="5921C1A9">
                                  <w:pPr>
                                    <w:pStyle w:val="9"/>
                                    <w:spacing w:before="54"/>
                                    <w:ind w:right="125"/>
                                    <w:jc w:val="right"/>
                                    <w:rPr>
                                      <w:sz w:val="16"/>
                                    </w:rPr>
                                  </w:pPr>
                                  <w:r>
                                    <w:rPr>
                                      <w:spacing w:val="-2"/>
                                      <w:sz w:val="16"/>
                                    </w:rPr>
                                    <w:t>05/02/2024</w:t>
                                  </w:r>
                                </w:p>
                              </w:tc>
                              <w:tc>
                                <w:tcPr>
                                  <w:tcW w:w="766" w:type="dxa"/>
                                </w:tcPr>
                                <w:p w14:paraId="4B7283CD">
                                  <w:pPr>
                                    <w:pStyle w:val="9"/>
                                    <w:spacing w:before="54"/>
                                    <w:ind w:left="11"/>
                                    <w:jc w:val="center"/>
                                    <w:rPr>
                                      <w:sz w:val="16"/>
                                    </w:rPr>
                                  </w:pPr>
                                  <w:r>
                                    <w:rPr>
                                      <w:sz w:val="16"/>
                                    </w:rPr>
                                    <w:t>R$</w:t>
                                  </w:r>
                                  <w:r>
                                    <w:rPr>
                                      <w:spacing w:val="-1"/>
                                      <w:sz w:val="16"/>
                                    </w:rPr>
                                    <w:t xml:space="preserve"> </w:t>
                                  </w:r>
                                  <w:r>
                                    <w:rPr>
                                      <w:spacing w:val="-4"/>
                                      <w:sz w:val="16"/>
                                    </w:rPr>
                                    <w:t>4,65</w:t>
                                  </w:r>
                                </w:p>
                              </w:tc>
                            </w:tr>
                            <w:tr w14:paraId="0BCF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284C08CA">
                                  <w:pPr>
                                    <w:pStyle w:val="9"/>
                                    <w:spacing w:before="62"/>
                                    <w:ind w:right="204"/>
                                    <w:jc w:val="center"/>
                                    <w:rPr>
                                      <w:sz w:val="16"/>
                                    </w:rPr>
                                  </w:pPr>
                                  <w:r>
                                    <w:rPr>
                                      <w:spacing w:val="-10"/>
                                      <w:sz w:val="16"/>
                                    </w:rPr>
                                    <w:t>8</w:t>
                                  </w:r>
                                </w:p>
                              </w:tc>
                              <w:tc>
                                <w:tcPr>
                                  <w:tcW w:w="715" w:type="dxa"/>
                                </w:tcPr>
                                <w:p w14:paraId="54E04C7C">
                                  <w:pPr>
                                    <w:pStyle w:val="9"/>
                                    <w:spacing w:before="62"/>
                                    <w:ind w:left="176"/>
                                    <w:rPr>
                                      <w:sz w:val="16"/>
                                    </w:rPr>
                                  </w:pPr>
                                  <w:r>
                                    <w:rPr>
                                      <w:spacing w:val="-5"/>
                                      <w:sz w:val="16"/>
                                    </w:rPr>
                                    <w:t>928</w:t>
                                  </w:r>
                                </w:p>
                              </w:tc>
                              <w:tc>
                                <w:tcPr>
                                  <w:tcW w:w="798" w:type="dxa"/>
                                </w:tcPr>
                                <w:p w14:paraId="44612C1F">
                                  <w:pPr>
                                    <w:pStyle w:val="9"/>
                                    <w:spacing w:before="62"/>
                                    <w:ind w:left="273"/>
                                    <w:rPr>
                                      <w:sz w:val="16"/>
                                    </w:rPr>
                                  </w:pPr>
                                  <w:r>
                                    <w:rPr>
                                      <w:spacing w:val="-2"/>
                                      <w:sz w:val="16"/>
                                    </w:rPr>
                                    <w:t>18163</w:t>
                                  </w:r>
                                </w:p>
                              </w:tc>
                              <w:tc>
                                <w:tcPr>
                                  <w:tcW w:w="5110" w:type="dxa"/>
                                </w:tcPr>
                                <w:p w14:paraId="752E4CF1">
                                  <w:pPr>
                                    <w:pStyle w:val="9"/>
                                    <w:spacing w:before="62"/>
                                    <w:ind w:left="47"/>
                                    <w:rPr>
                                      <w:sz w:val="16"/>
                                    </w:rPr>
                                  </w:pPr>
                                  <w:r>
                                    <w:rPr>
                                      <w:sz w:val="16"/>
                                    </w:rPr>
                                    <w:t>Pentoxifilina</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2011" w:type="dxa"/>
                                </w:tcPr>
                                <w:p w14:paraId="3F11FD31">
                                  <w:pPr>
                                    <w:pStyle w:val="9"/>
                                    <w:spacing w:before="62"/>
                                    <w:ind w:right="125"/>
                                    <w:jc w:val="right"/>
                                    <w:rPr>
                                      <w:sz w:val="16"/>
                                    </w:rPr>
                                  </w:pPr>
                                  <w:r>
                                    <w:rPr>
                                      <w:spacing w:val="-2"/>
                                      <w:sz w:val="16"/>
                                    </w:rPr>
                                    <w:t>21/03/2023</w:t>
                                  </w:r>
                                </w:p>
                              </w:tc>
                              <w:tc>
                                <w:tcPr>
                                  <w:tcW w:w="766" w:type="dxa"/>
                                </w:tcPr>
                                <w:p w14:paraId="16327455">
                                  <w:pPr>
                                    <w:pStyle w:val="9"/>
                                    <w:spacing w:before="62"/>
                                    <w:ind w:left="11"/>
                                    <w:jc w:val="center"/>
                                    <w:rPr>
                                      <w:sz w:val="16"/>
                                    </w:rPr>
                                  </w:pPr>
                                  <w:r>
                                    <w:rPr>
                                      <w:sz w:val="16"/>
                                    </w:rPr>
                                    <w:t>R$</w:t>
                                  </w:r>
                                  <w:r>
                                    <w:rPr>
                                      <w:spacing w:val="-1"/>
                                      <w:sz w:val="16"/>
                                    </w:rPr>
                                    <w:t xml:space="preserve"> </w:t>
                                  </w:r>
                                  <w:r>
                                    <w:rPr>
                                      <w:spacing w:val="-4"/>
                                      <w:sz w:val="16"/>
                                    </w:rPr>
                                    <w:t>1,77</w:t>
                                  </w:r>
                                </w:p>
                              </w:tc>
                            </w:tr>
                            <w:tr w14:paraId="0E1A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59D8E242">
                                  <w:pPr>
                                    <w:pStyle w:val="9"/>
                                    <w:spacing w:before="54"/>
                                    <w:ind w:right="204"/>
                                    <w:jc w:val="center"/>
                                    <w:rPr>
                                      <w:sz w:val="16"/>
                                    </w:rPr>
                                  </w:pPr>
                                  <w:r>
                                    <w:rPr>
                                      <w:spacing w:val="-10"/>
                                      <w:sz w:val="16"/>
                                    </w:rPr>
                                    <w:t>9</w:t>
                                  </w:r>
                                </w:p>
                              </w:tc>
                              <w:tc>
                                <w:tcPr>
                                  <w:tcW w:w="715" w:type="dxa"/>
                                </w:tcPr>
                                <w:p w14:paraId="1FBC5993">
                                  <w:pPr>
                                    <w:pStyle w:val="9"/>
                                    <w:spacing w:before="54"/>
                                    <w:ind w:left="176"/>
                                    <w:rPr>
                                      <w:sz w:val="16"/>
                                    </w:rPr>
                                  </w:pPr>
                                  <w:r>
                                    <w:rPr>
                                      <w:spacing w:val="-5"/>
                                      <w:sz w:val="16"/>
                                    </w:rPr>
                                    <w:t>419</w:t>
                                  </w:r>
                                </w:p>
                              </w:tc>
                              <w:tc>
                                <w:tcPr>
                                  <w:tcW w:w="798" w:type="dxa"/>
                                </w:tcPr>
                                <w:p w14:paraId="32798350">
                                  <w:pPr>
                                    <w:pStyle w:val="9"/>
                                    <w:spacing w:before="54"/>
                                    <w:ind w:left="273"/>
                                    <w:rPr>
                                      <w:sz w:val="16"/>
                                    </w:rPr>
                                  </w:pPr>
                                  <w:r>
                                    <w:rPr>
                                      <w:spacing w:val="-2"/>
                                      <w:sz w:val="16"/>
                                    </w:rPr>
                                    <w:t>74519</w:t>
                                  </w:r>
                                </w:p>
                              </w:tc>
                              <w:tc>
                                <w:tcPr>
                                  <w:tcW w:w="5110" w:type="dxa"/>
                                </w:tcPr>
                                <w:p w14:paraId="7E9E92F6">
                                  <w:pPr>
                                    <w:pStyle w:val="9"/>
                                    <w:spacing w:before="54"/>
                                    <w:ind w:left="47"/>
                                    <w:rPr>
                                      <w:sz w:val="16"/>
                                    </w:rPr>
                                  </w:pPr>
                                  <w:r>
                                    <w:rPr>
                                      <w:sz w:val="16"/>
                                    </w:rPr>
                                    <w:t>Propranolol,</w:t>
                                  </w:r>
                                  <w:r>
                                    <w:rPr>
                                      <w:spacing w:val="-1"/>
                                      <w:sz w:val="16"/>
                                    </w:rPr>
                                    <w:t xml:space="preserve"> </w:t>
                                  </w:r>
                                  <w:r>
                                    <w:rPr>
                                      <w:sz w:val="16"/>
                                    </w:rPr>
                                    <w:t>Cloridrato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2011" w:type="dxa"/>
                                </w:tcPr>
                                <w:p w14:paraId="170CCCA8">
                                  <w:pPr>
                                    <w:pStyle w:val="9"/>
                                    <w:spacing w:before="54"/>
                                    <w:ind w:right="125"/>
                                    <w:jc w:val="right"/>
                                    <w:rPr>
                                      <w:sz w:val="16"/>
                                    </w:rPr>
                                  </w:pPr>
                                  <w:r>
                                    <w:rPr>
                                      <w:spacing w:val="-2"/>
                                      <w:sz w:val="16"/>
                                    </w:rPr>
                                    <w:t>23/10/2023</w:t>
                                  </w:r>
                                </w:p>
                              </w:tc>
                              <w:tc>
                                <w:tcPr>
                                  <w:tcW w:w="766" w:type="dxa"/>
                                </w:tcPr>
                                <w:p w14:paraId="2646FE38">
                                  <w:pPr>
                                    <w:pStyle w:val="9"/>
                                    <w:spacing w:before="54"/>
                                    <w:ind w:left="11"/>
                                    <w:jc w:val="center"/>
                                    <w:rPr>
                                      <w:sz w:val="16"/>
                                    </w:rPr>
                                  </w:pPr>
                                  <w:r>
                                    <w:rPr>
                                      <w:sz w:val="16"/>
                                    </w:rPr>
                                    <w:t>R$</w:t>
                                  </w:r>
                                  <w:r>
                                    <w:rPr>
                                      <w:spacing w:val="-1"/>
                                      <w:sz w:val="16"/>
                                    </w:rPr>
                                    <w:t xml:space="preserve"> </w:t>
                                  </w:r>
                                  <w:r>
                                    <w:rPr>
                                      <w:spacing w:val="-4"/>
                                      <w:sz w:val="16"/>
                                    </w:rPr>
                                    <w:t>0,06</w:t>
                                  </w:r>
                                </w:p>
                              </w:tc>
                            </w:tr>
                            <w:tr w14:paraId="296F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1D9A9281">
                                  <w:pPr>
                                    <w:pStyle w:val="9"/>
                                    <w:spacing w:before="54"/>
                                    <w:ind w:left="6" w:right="130"/>
                                    <w:jc w:val="center"/>
                                    <w:rPr>
                                      <w:sz w:val="16"/>
                                    </w:rPr>
                                  </w:pPr>
                                  <w:r>
                                    <w:rPr>
                                      <w:spacing w:val="-5"/>
                                      <w:sz w:val="16"/>
                                    </w:rPr>
                                    <w:t>10</w:t>
                                  </w:r>
                                </w:p>
                              </w:tc>
                              <w:tc>
                                <w:tcPr>
                                  <w:tcW w:w="715" w:type="dxa"/>
                                </w:tcPr>
                                <w:p w14:paraId="39597DF6">
                                  <w:pPr>
                                    <w:pStyle w:val="9"/>
                                    <w:spacing w:before="54"/>
                                    <w:ind w:left="176"/>
                                    <w:rPr>
                                      <w:sz w:val="16"/>
                                    </w:rPr>
                                  </w:pPr>
                                  <w:r>
                                    <w:rPr>
                                      <w:spacing w:val="-5"/>
                                      <w:sz w:val="16"/>
                                    </w:rPr>
                                    <w:t>897</w:t>
                                  </w:r>
                                </w:p>
                              </w:tc>
                              <w:tc>
                                <w:tcPr>
                                  <w:tcW w:w="798" w:type="dxa"/>
                                </w:tcPr>
                                <w:p w14:paraId="43B39075">
                                  <w:pPr>
                                    <w:pStyle w:val="9"/>
                                    <w:spacing w:before="54"/>
                                    <w:ind w:left="273"/>
                                    <w:rPr>
                                      <w:sz w:val="16"/>
                                    </w:rPr>
                                  </w:pPr>
                                  <w:r>
                                    <w:rPr>
                                      <w:spacing w:val="-2"/>
                                      <w:sz w:val="16"/>
                                    </w:rPr>
                                    <w:t>17394</w:t>
                                  </w:r>
                                </w:p>
                              </w:tc>
                              <w:tc>
                                <w:tcPr>
                                  <w:tcW w:w="5110" w:type="dxa"/>
                                </w:tcPr>
                                <w:p w14:paraId="7291B15E">
                                  <w:pPr>
                                    <w:pStyle w:val="9"/>
                                    <w:spacing w:before="54"/>
                                    <w:ind w:left="47"/>
                                    <w:rPr>
                                      <w:sz w:val="16"/>
                                    </w:rPr>
                                  </w:pPr>
                                  <w:r>
                                    <w:rPr>
                                      <w:sz w:val="16"/>
                                    </w:rPr>
                                    <w:t>Sildenafila,</w:t>
                                  </w:r>
                                  <w:r>
                                    <w:rPr>
                                      <w:spacing w:val="-1"/>
                                      <w:sz w:val="16"/>
                                    </w:rPr>
                                    <w:t xml:space="preserve"> </w:t>
                                  </w:r>
                                  <w:r>
                                    <w:rPr>
                                      <w:sz w:val="16"/>
                                    </w:rPr>
                                    <w:t>Citrato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2011" w:type="dxa"/>
                                </w:tcPr>
                                <w:p w14:paraId="3BF6CB3C">
                                  <w:pPr>
                                    <w:pStyle w:val="9"/>
                                    <w:spacing w:before="54"/>
                                    <w:ind w:right="125"/>
                                    <w:jc w:val="right"/>
                                    <w:rPr>
                                      <w:sz w:val="16"/>
                                    </w:rPr>
                                  </w:pPr>
                                  <w:r>
                                    <w:rPr>
                                      <w:spacing w:val="-2"/>
                                      <w:sz w:val="16"/>
                                    </w:rPr>
                                    <w:t>05/02/2024</w:t>
                                  </w:r>
                                </w:p>
                              </w:tc>
                              <w:tc>
                                <w:tcPr>
                                  <w:tcW w:w="766" w:type="dxa"/>
                                </w:tcPr>
                                <w:p w14:paraId="32B2278C">
                                  <w:pPr>
                                    <w:pStyle w:val="9"/>
                                    <w:spacing w:before="54"/>
                                    <w:ind w:left="11"/>
                                    <w:jc w:val="center"/>
                                    <w:rPr>
                                      <w:sz w:val="16"/>
                                    </w:rPr>
                                  </w:pPr>
                                  <w:r>
                                    <w:rPr>
                                      <w:sz w:val="16"/>
                                    </w:rPr>
                                    <w:t>R$</w:t>
                                  </w:r>
                                  <w:r>
                                    <w:rPr>
                                      <w:spacing w:val="-1"/>
                                      <w:sz w:val="16"/>
                                    </w:rPr>
                                    <w:t xml:space="preserve"> </w:t>
                                  </w:r>
                                  <w:r>
                                    <w:rPr>
                                      <w:spacing w:val="-4"/>
                                      <w:sz w:val="16"/>
                                    </w:rPr>
                                    <w:t>2,67</w:t>
                                  </w:r>
                                </w:p>
                              </w:tc>
                            </w:tr>
                            <w:tr w14:paraId="7F6D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7BDC6130">
                                  <w:pPr>
                                    <w:pStyle w:val="9"/>
                                    <w:spacing w:before="54"/>
                                    <w:ind w:right="130"/>
                                    <w:jc w:val="center"/>
                                    <w:rPr>
                                      <w:sz w:val="16"/>
                                    </w:rPr>
                                  </w:pPr>
                                  <w:r>
                                    <w:rPr>
                                      <w:spacing w:val="-5"/>
                                      <w:sz w:val="16"/>
                                    </w:rPr>
                                    <w:t>11</w:t>
                                  </w:r>
                                </w:p>
                              </w:tc>
                              <w:tc>
                                <w:tcPr>
                                  <w:tcW w:w="715" w:type="dxa"/>
                                </w:tcPr>
                                <w:p w14:paraId="55CE6747">
                                  <w:pPr>
                                    <w:pStyle w:val="9"/>
                                    <w:spacing w:before="54"/>
                                    <w:ind w:left="176"/>
                                    <w:rPr>
                                      <w:sz w:val="16"/>
                                    </w:rPr>
                                  </w:pPr>
                                  <w:r>
                                    <w:rPr>
                                      <w:spacing w:val="-5"/>
                                      <w:sz w:val="16"/>
                                    </w:rPr>
                                    <w:t>898</w:t>
                                  </w:r>
                                </w:p>
                              </w:tc>
                              <w:tc>
                                <w:tcPr>
                                  <w:tcW w:w="798" w:type="dxa"/>
                                </w:tcPr>
                                <w:p w14:paraId="36194F98">
                                  <w:pPr>
                                    <w:pStyle w:val="9"/>
                                    <w:spacing w:before="54"/>
                                    <w:ind w:left="273"/>
                                    <w:rPr>
                                      <w:sz w:val="16"/>
                                    </w:rPr>
                                  </w:pPr>
                                  <w:r>
                                    <w:rPr>
                                      <w:spacing w:val="-2"/>
                                      <w:sz w:val="16"/>
                                    </w:rPr>
                                    <w:t>17395</w:t>
                                  </w:r>
                                </w:p>
                              </w:tc>
                              <w:tc>
                                <w:tcPr>
                                  <w:tcW w:w="5110" w:type="dxa"/>
                                </w:tcPr>
                                <w:p w14:paraId="74B7F437">
                                  <w:pPr>
                                    <w:pStyle w:val="9"/>
                                    <w:spacing w:before="54"/>
                                    <w:ind w:left="47"/>
                                    <w:rPr>
                                      <w:sz w:val="16"/>
                                    </w:rPr>
                                  </w:pPr>
                                  <w:r>
                                    <w:rPr>
                                      <w:sz w:val="16"/>
                                    </w:rPr>
                                    <w:t>Sildenafila,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2011" w:type="dxa"/>
                                </w:tcPr>
                                <w:p w14:paraId="3C502086">
                                  <w:pPr>
                                    <w:pStyle w:val="9"/>
                                    <w:spacing w:before="54"/>
                                    <w:ind w:right="125"/>
                                    <w:jc w:val="right"/>
                                    <w:rPr>
                                      <w:sz w:val="16"/>
                                    </w:rPr>
                                  </w:pPr>
                                  <w:r>
                                    <w:rPr>
                                      <w:spacing w:val="-2"/>
                                      <w:sz w:val="16"/>
                                    </w:rPr>
                                    <w:t>05/02/2024</w:t>
                                  </w:r>
                                </w:p>
                              </w:tc>
                              <w:tc>
                                <w:tcPr>
                                  <w:tcW w:w="766" w:type="dxa"/>
                                </w:tcPr>
                                <w:p w14:paraId="6C86F130">
                                  <w:pPr>
                                    <w:pStyle w:val="9"/>
                                    <w:spacing w:before="54"/>
                                    <w:ind w:left="11"/>
                                    <w:jc w:val="center"/>
                                    <w:rPr>
                                      <w:sz w:val="16"/>
                                    </w:rPr>
                                  </w:pPr>
                                  <w:r>
                                    <w:rPr>
                                      <w:sz w:val="16"/>
                                    </w:rPr>
                                    <w:t>R$</w:t>
                                  </w:r>
                                  <w:r>
                                    <w:rPr>
                                      <w:spacing w:val="-1"/>
                                      <w:sz w:val="16"/>
                                    </w:rPr>
                                    <w:t xml:space="preserve"> </w:t>
                                  </w:r>
                                  <w:r>
                                    <w:rPr>
                                      <w:spacing w:val="-4"/>
                                      <w:sz w:val="16"/>
                                    </w:rPr>
                                    <w:t>0,36</w:t>
                                  </w:r>
                                </w:p>
                              </w:tc>
                            </w:tr>
                            <w:tr w14:paraId="468C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86" w:type="dxa"/>
                                </w:tcPr>
                                <w:p w14:paraId="4520D5B4">
                                  <w:pPr>
                                    <w:pStyle w:val="9"/>
                                    <w:spacing w:before="54" w:line="164" w:lineRule="exact"/>
                                    <w:ind w:left="6" w:right="130"/>
                                    <w:jc w:val="center"/>
                                    <w:rPr>
                                      <w:sz w:val="16"/>
                                    </w:rPr>
                                  </w:pPr>
                                  <w:r>
                                    <w:rPr>
                                      <w:spacing w:val="-5"/>
                                      <w:sz w:val="16"/>
                                    </w:rPr>
                                    <w:t>12</w:t>
                                  </w:r>
                                </w:p>
                              </w:tc>
                              <w:tc>
                                <w:tcPr>
                                  <w:tcW w:w="715" w:type="dxa"/>
                                </w:tcPr>
                                <w:p w14:paraId="2A066D9E">
                                  <w:pPr>
                                    <w:pStyle w:val="9"/>
                                    <w:spacing w:before="54" w:line="164" w:lineRule="exact"/>
                                    <w:ind w:left="176"/>
                                    <w:rPr>
                                      <w:sz w:val="16"/>
                                    </w:rPr>
                                  </w:pPr>
                                  <w:r>
                                    <w:rPr>
                                      <w:spacing w:val="-5"/>
                                      <w:sz w:val="16"/>
                                    </w:rPr>
                                    <w:t>400</w:t>
                                  </w:r>
                                </w:p>
                              </w:tc>
                              <w:tc>
                                <w:tcPr>
                                  <w:tcW w:w="798" w:type="dxa"/>
                                </w:tcPr>
                                <w:p w14:paraId="3E081CFE">
                                  <w:pPr>
                                    <w:pStyle w:val="9"/>
                                    <w:spacing w:before="54" w:line="164" w:lineRule="exact"/>
                                    <w:ind w:left="273"/>
                                    <w:rPr>
                                      <w:sz w:val="16"/>
                                    </w:rPr>
                                  </w:pPr>
                                  <w:r>
                                    <w:rPr>
                                      <w:spacing w:val="-2"/>
                                      <w:sz w:val="16"/>
                                    </w:rPr>
                                    <w:t>18463</w:t>
                                  </w:r>
                                </w:p>
                              </w:tc>
                              <w:tc>
                                <w:tcPr>
                                  <w:tcW w:w="5110" w:type="dxa"/>
                                </w:tcPr>
                                <w:p w14:paraId="23BF9838">
                                  <w:pPr>
                                    <w:pStyle w:val="9"/>
                                    <w:spacing w:before="54" w:line="164" w:lineRule="exact"/>
                                    <w:ind w:left="47"/>
                                    <w:rPr>
                                      <w:sz w:val="16"/>
                                    </w:rPr>
                                  </w:pPr>
                                  <w:r>
                                    <w:rPr>
                                      <w:sz w:val="16"/>
                                    </w:rPr>
                                    <w:t>Varfarina</w:t>
                                  </w:r>
                                  <w:r>
                                    <w:rPr>
                                      <w:spacing w:val="-6"/>
                                      <w:sz w:val="16"/>
                                    </w:rPr>
                                    <w:t xml:space="preserve"> </w:t>
                                  </w:r>
                                  <w:r>
                                    <w:rPr>
                                      <w:sz w:val="16"/>
                                    </w:rPr>
                                    <w:t>Sodica</w:t>
                                  </w:r>
                                  <w:r>
                                    <w:rPr>
                                      <w:spacing w:val="-5"/>
                                      <w:sz w:val="16"/>
                                    </w:rPr>
                                    <w:t xml:space="preserve"> </w:t>
                                  </w:r>
                                  <w:r>
                                    <w:rPr>
                                      <w:sz w:val="16"/>
                                    </w:rPr>
                                    <w:t>5</w:t>
                                  </w:r>
                                  <w:r>
                                    <w:rPr>
                                      <w:spacing w:val="-6"/>
                                      <w:sz w:val="16"/>
                                    </w:rPr>
                                    <w:t xml:space="preserve"> </w:t>
                                  </w:r>
                                  <w:r>
                                    <w:rPr>
                                      <w:sz w:val="16"/>
                                    </w:rPr>
                                    <w:t>mg</w:t>
                                  </w:r>
                                  <w:r>
                                    <w:rPr>
                                      <w:spacing w:val="-5"/>
                                      <w:sz w:val="16"/>
                                    </w:rPr>
                                    <w:t xml:space="preserve"> cp</w:t>
                                  </w:r>
                                </w:p>
                              </w:tc>
                              <w:tc>
                                <w:tcPr>
                                  <w:tcW w:w="2011" w:type="dxa"/>
                                </w:tcPr>
                                <w:p w14:paraId="7AFC3D47">
                                  <w:pPr>
                                    <w:pStyle w:val="9"/>
                                    <w:spacing w:before="54" w:line="164" w:lineRule="exact"/>
                                    <w:ind w:right="125"/>
                                    <w:jc w:val="right"/>
                                    <w:rPr>
                                      <w:sz w:val="16"/>
                                    </w:rPr>
                                  </w:pPr>
                                  <w:r>
                                    <w:rPr>
                                      <w:spacing w:val="-2"/>
                                      <w:sz w:val="16"/>
                                    </w:rPr>
                                    <w:t>17/05/2023</w:t>
                                  </w:r>
                                </w:p>
                              </w:tc>
                              <w:tc>
                                <w:tcPr>
                                  <w:tcW w:w="766" w:type="dxa"/>
                                </w:tcPr>
                                <w:p w14:paraId="65E49C5D">
                                  <w:pPr>
                                    <w:pStyle w:val="9"/>
                                    <w:spacing w:before="54" w:line="164" w:lineRule="exact"/>
                                    <w:ind w:left="11"/>
                                    <w:jc w:val="center"/>
                                    <w:rPr>
                                      <w:sz w:val="16"/>
                                    </w:rPr>
                                  </w:pPr>
                                  <w:r>
                                    <w:rPr>
                                      <w:sz w:val="16"/>
                                    </w:rPr>
                                    <w:t>R$</w:t>
                                  </w:r>
                                  <w:r>
                                    <w:rPr>
                                      <w:spacing w:val="-1"/>
                                      <w:sz w:val="16"/>
                                    </w:rPr>
                                    <w:t xml:space="preserve"> </w:t>
                                  </w:r>
                                  <w:r>
                                    <w:rPr>
                                      <w:spacing w:val="-4"/>
                                      <w:sz w:val="16"/>
                                    </w:rPr>
                                    <w:t>0,27</w:t>
                                  </w:r>
                                </w:p>
                              </w:tc>
                            </w:tr>
                          </w:tbl>
                          <w:p w14:paraId="49F7631D">
                            <w:pPr>
                              <w:pStyle w:val="5"/>
                            </w:pPr>
                          </w:p>
                        </w:txbxContent>
                      </wps:txbx>
                      <wps:bodyPr wrap="square" lIns="0" tIns="0" rIns="0" bIns="0" rtlCol="0">
                        <a:noAutofit/>
                      </wps:bodyPr>
                    </wps:wsp>
                  </a:graphicData>
                </a:graphic>
              </wp:anchor>
            </w:drawing>
          </mc:Choice>
          <mc:Fallback>
            <w:pict>
              <v:shape id="Textbox 17" o:spid="_x0000_s1026" o:spt="202" type="#_x0000_t202" style="position:absolute;left:0pt;margin-left:2.05pt;margin-top:7.1pt;height:189.85pt;width:495.6pt;mso-position-horizontal-relative:page;z-index:251661312;mso-width-relative:page;mso-height-relative:page;" filled="f" stroked="f" coordsize="21600,21600" o:gfxdata="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jx94tgAAAAIAQAADwAAAAAAAAABACAAAAAiAAAAZHJzL2Rvd25yZXYueG1sUEsBAhQAFAAAAAgA&#10;h07iQI0dRjizAQAAdwMAAA4AAAAAAAAAAQAgAAAAJwEAAGRycy9lMm9Eb2MueG1sUEsFBgAAAAAG&#10;AAYAWQEAAEwFAAAAAA==&#10;">
                <v:fill on="f" focussize="0,0"/>
                <v:stroke on="f"/>
                <v:imagedata o:title=""/>
                <o:lock v:ext="edit" aspectratio="f"/>
                <v:textbox inset="0mm,0mm,0mm,0mm">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
                        <w:gridCol w:w="715"/>
                        <w:gridCol w:w="798"/>
                        <w:gridCol w:w="5110"/>
                        <w:gridCol w:w="2011"/>
                        <w:gridCol w:w="766"/>
                      </w:tblGrid>
                      <w:tr w14:paraId="65DD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86" w:type="dxa"/>
                          </w:tcPr>
                          <w:p w14:paraId="3692287F">
                            <w:pPr>
                              <w:pStyle w:val="9"/>
                              <w:rPr>
                                <w:sz w:val="16"/>
                              </w:rPr>
                            </w:pPr>
                          </w:p>
                        </w:tc>
                        <w:tc>
                          <w:tcPr>
                            <w:tcW w:w="715" w:type="dxa"/>
                          </w:tcPr>
                          <w:p w14:paraId="12F0A710">
                            <w:pPr>
                              <w:pStyle w:val="9"/>
                              <w:spacing w:line="177" w:lineRule="exact"/>
                              <w:ind w:left="176"/>
                              <w:rPr>
                                <w:b/>
                                <w:sz w:val="16"/>
                              </w:rPr>
                            </w:pPr>
                            <w:r>
                              <w:rPr>
                                <w:b/>
                                <w:spacing w:val="-5"/>
                                <w:sz w:val="16"/>
                              </w:rPr>
                              <w:t>MV</w:t>
                            </w:r>
                          </w:p>
                        </w:tc>
                        <w:tc>
                          <w:tcPr>
                            <w:tcW w:w="798" w:type="dxa"/>
                          </w:tcPr>
                          <w:p w14:paraId="79291F09">
                            <w:pPr>
                              <w:pStyle w:val="9"/>
                              <w:spacing w:line="177" w:lineRule="exact"/>
                              <w:ind w:left="273"/>
                              <w:rPr>
                                <w:b/>
                                <w:sz w:val="16"/>
                              </w:rPr>
                            </w:pPr>
                            <w:r>
                              <w:rPr>
                                <w:b/>
                                <w:spacing w:val="-4"/>
                                <w:sz w:val="16"/>
                              </w:rPr>
                              <w:t>SIGA</w:t>
                            </w:r>
                          </w:p>
                        </w:tc>
                        <w:tc>
                          <w:tcPr>
                            <w:tcW w:w="7887" w:type="dxa"/>
                            <w:gridSpan w:val="3"/>
                          </w:tcPr>
                          <w:p w14:paraId="371406F9">
                            <w:pPr>
                              <w:pStyle w:val="9"/>
                              <w:rPr>
                                <w:sz w:val="16"/>
                              </w:rPr>
                            </w:pPr>
                          </w:p>
                        </w:tc>
                      </w:tr>
                      <w:tr w14:paraId="629C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4A15CB7A">
                            <w:pPr>
                              <w:pStyle w:val="9"/>
                              <w:spacing w:before="54"/>
                              <w:ind w:right="204"/>
                              <w:jc w:val="center"/>
                              <w:rPr>
                                <w:sz w:val="16"/>
                              </w:rPr>
                            </w:pPr>
                            <w:r>
                              <w:rPr>
                                <w:spacing w:val="-10"/>
                                <w:sz w:val="16"/>
                              </w:rPr>
                              <w:t>1</w:t>
                            </w:r>
                          </w:p>
                        </w:tc>
                        <w:tc>
                          <w:tcPr>
                            <w:tcW w:w="715" w:type="dxa"/>
                          </w:tcPr>
                          <w:p w14:paraId="1E43E9A9">
                            <w:pPr>
                              <w:pStyle w:val="9"/>
                              <w:spacing w:before="54"/>
                              <w:ind w:left="176"/>
                              <w:rPr>
                                <w:sz w:val="16"/>
                              </w:rPr>
                            </w:pPr>
                            <w:r>
                              <w:rPr>
                                <w:spacing w:val="-5"/>
                                <w:sz w:val="16"/>
                              </w:rPr>
                              <w:t>404</w:t>
                            </w:r>
                          </w:p>
                        </w:tc>
                        <w:tc>
                          <w:tcPr>
                            <w:tcW w:w="798" w:type="dxa"/>
                          </w:tcPr>
                          <w:p w14:paraId="420E0E41">
                            <w:pPr>
                              <w:pStyle w:val="9"/>
                              <w:spacing w:before="54"/>
                              <w:ind w:left="273"/>
                              <w:rPr>
                                <w:sz w:val="16"/>
                              </w:rPr>
                            </w:pPr>
                            <w:r>
                              <w:rPr>
                                <w:spacing w:val="-2"/>
                                <w:sz w:val="16"/>
                              </w:rPr>
                              <w:t>128504</w:t>
                            </w:r>
                          </w:p>
                        </w:tc>
                        <w:tc>
                          <w:tcPr>
                            <w:tcW w:w="5110" w:type="dxa"/>
                          </w:tcPr>
                          <w:p w14:paraId="4242447E">
                            <w:pPr>
                              <w:pStyle w:val="9"/>
                              <w:spacing w:before="54"/>
                              <w:ind w:left="47"/>
                              <w:rPr>
                                <w:sz w:val="16"/>
                              </w:rPr>
                            </w:pPr>
                            <w:r>
                              <w:rPr>
                                <w:sz w:val="16"/>
                              </w:rPr>
                              <w:t>Clopidogrel,</w:t>
                            </w:r>
                            <w:r>
                              <w:rPr>
                                <w:spacing w:val="-1"/>
                                <w:sz w:val="16"/>
                              </w:rPr>
                              <w:t xml:space="preserve"> </w:t>
                            </w:r>
                            <w:r>
                              <w:rPr>
                                <w:sz w:val="16"/>
                              </w:rPr>
                              <w:t>Bissulfato</w:t>
                            </w:r>
                            <w:r>
                              <w:rPr>
                                <w:spacing w:val="-1"/>
                                <w:sz w:val="16"/>
                              </w:rPr>
                              <w:t xml:space="preserve"> </w:t>
                            </w:r>
                            <w:r>
                              <w:rPr>
                                <w:sz w:val="16"/>
                              </w:rPr>
                              <w:t>75</w:t>
                            </w:r>
                            <w:r>
                              <w:rPr>
                                <w:spacing w:val="-1"/>
                                <w:sz w:val="16"/>
                              </w:rPr>
                              <w:t xml:space="preserve"> </w:t>
                            </w:r>
                            <w:r>
                              <w:rPr>
                                <w:sz w:val="16"/>
                              </w:rPr>
                              <w:t>mg</w:t>
                            </w:r>
                            <w:r>
                              <w:rPr>
                                <w:spacing w:val="-1"/>
                                <w:sz w:val="16"/>
                              </w:rPr>
                              <w:t xml:space="preserve"> </w:t>
                            </w:r>
                            <w:r>
                              <w:rPr>
                                <w:spacing w:val="-5"/>
                                <w:sz w:val="16"/>
                              </w:rPr>
                              <w:t>cp</w:t>
                            </w:r>
                          </w:p>
                        </w:tc>
                        <w:tc>
                          <w:tcPr>
                            <w:tcW w:w="2011" w:type="dxa"/>
                          </w:tcPr>
                          <w:p w14:paraId="1A68AF5B">
                            <w:pPr>
                              <w:pStyle w:val="9"/>
                              <w:spacing w:before="54"/>
                              <w:ind w:right="125"/>
                              <w:jc w:val="right"/>
                              <w:rPr>
                                <w:sz w:val="16"/>
                              </w:rPr>
                            </w:pPr>
                            <w:r>
                              <w:rPr>
                                <w:spacing w:val="-2"/>
                                <w:sz w:val="16"/>
                              </w:rPr>
                              <w:t>26/06/2023</w:t>
                            </w:r>
                          </w:p>
                        </w:tc>
                        <w:tc>
                          <w:tcPr>
                            <w:tcW w:w="766" w:type="dxa"/>
                          </w:tcPr>
                          <w:p w14:paraId="77C3033D">
                            <w:pPr>
                              <w:pStyle w:val="9"/>
                              <w:spacing w:before="54"/>
                              <w:ind w:left="11"/>
                              <w:jc w:val="center"/>
                              <w:rPr>
                                <w:sz w:val="16"/>
                              </w:rPr>
                            </w:pPr>
                            <w:r>
                              <w:rPr>
                                <w:sz w:val="16"/>
                              </w:rPr>
                              <w:t>R$</w:t>
                            </w:r>
                            <w:r>
                              <w:rPr>
                                <w:spacing w:val="-1"/>
                                <w:sz w:val="16"/>
                              </w:rPr>
                              <w:t xml:space="preserve"> </w:t>
                            </w:r>
                            <w:r>
                              <w:rPr>
                                <w:spacing w:val="-4"/>
                                <w:sz w:val="16"/>
                              </w:rPr>
                              <w:t>0,37</w:t>
                            </w:r>
                          </w:p>
                        </w:tc>
                      </w:tr>
                      <w:tr w14:paraId="342E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41298DB7">
                            <w:pPr>
                              <w:pStyle w:val="9"/>
                              <w:spacing w:before="54"/>
                              <w:ind w:right="204"/>
                              <w:jc w:val="center"/>
                              <w:rPr>
                                <w:sz w:val="16"/>
                              </w:rPr>
                            </w:pPr>
                            <w:r>
                              <w:rPr>
                                <w:spacing w:val="-10"/>
                                <w:sz w:val="16"/>
                              </w:rPr>
                              <w:t>2</w:t>
                            </w:r>
                          </w:p>
                        </w:tc>
                        <w:tc>
                          <w:tcPr>
                            <w:tcW w:w="715" w:type="dxa"/>
                          </w:tcPr>
                          <w:p w14:paraId="20B9E564">
                            <w:pPr>
                              <w:pStyle w:val="9"/>
                              <w:spacing w:before="54"/>
                              <w:ind w:left="176"/>
                              <w:rPr>
                                <w:sz w:val="16"/>
                              </w:rPr>
                            </w:pPr>
                            <w:r>
                              <w:rPr>
                                <w:spacing w:val="-5"/>
                                <w:sz w:val="16"/>
                              </w:rPr>
                              <w:t>407</w:t>
                            </w:r>
                          </w:p>
                        </w:tc>
                        <w:tc>
                          <w:tcPr>
                            <w:tcW w:w="798" w:type="dxa"/>
                          </w:tcPr>
                          <w:p w14:paraId="2FD8F8D5">
                            <w:pPr>
                              <w:pStyle w:val="9"/>
                              <w:spacing w:before="54"/>
                              <w:ind w:left="273"/>
                              <w:rPr>
                                <w:sz w:val="16"/>
                              </w:rPr>
                            </w:pPr>
                            <w:r>
                              <w:rPr>
                                <w:spacing w:val="-2"/>
                                <w:sz w:val="16"/>
                              </w:rPr>
                              <w:t>143912</w:t>
                            </w:r>
                          </w:p>
                        </w:tc>
                        <w:tc>
                          <w:tcPr>
                            <w:tcW w:w="5110" w:type="dxa"/>
                          </w:tcPr>
                          <w:p w14:paraId="66DCAFBD">
                            <w:pPr>
                              <w:pStyle w:val="9"/>
                              <w:spacing w:before="54"/>
                              <w:ind w:left="47"/>
                              <w:rPr>
                                <w:sz w:val="16"/>
                              </w:rPr>
                            </w:pPr>
                            <w:r>
                              <w:rPr>
                                <w:sz w:val="16"/>
                              </w:rPr>
                              <w:t>Enoxaparina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0,2</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2011" w:type="dxa"/>
                          </w:tcPr>
                          <w:p w14:paraId="552BECB4">
                            <w:pPr>
                              <w:pStyle w:val="9"/>
                              <w:spacing w:before="54"/>
                              <w:ind w:right="131"/>
                              <w:jc w:val="right"/>
                              <w:rPr>
                                <w:sz w:val="16"/>
                              </w:rPr>
                            </w:pPr>
                            <w:r>
                              <w:rPr>
                                <w:spacing w:val="-2"/>
                                <w:sz w:val="16"/>
                              </w:rPr>
                              <w:t>13/11/2023</w:t>
                            </w:r>
                          </w:p>
                        </w:tc>
                        <w:tc>
                          <w:tcPr>
                            <w:tcW w:w="766" w:type="dxa"/>
                          </w:tcPr>
                          <w:p w14:paraId="4C652B4D">
                            <w:pPr>
                              <w:pStyle w:val="9"/>
                              <w:spacing w:before="54"/>
                              <w:ind w:left="91" w:right="6"/>
                              <w:jc w:val="center"/>
                              <w:rPr>
                                <w:sz w:val="16"/>
                              </w:rPr>
                            </w:pPr>
                            <w:r>
                              <w:rPr>
                                <w:sz w:val="16"/>
                              </w:rPr>
                              <w:t>R$</w:t>
                            </w:r>
                            <w:r>
                              <w:rPr>
                                <w:spacing w:val="-1"/>
                                <w:sz w:val="16"/>
                              </w:rPr>
                              <w:t xml:space="preserve"> </w:t>
                            </w:r>
                            <w:r>
                              <w:rPr>
                                <w:spacing w:val="-4"/>
                                <w:sz w:val="16"/>
                              </w:rPr>
                              <w:t>11,94</w:t>
                            </w:r>
                          </w:p>
                        </w:tc>
                      </w:tr>
                      <w:tr w14:paraId="5F5E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61BD3DFD">
                            <w:pPr>
                              <w:pStyle w:val="9"/>
                              <w:spacing w:before="62"/>
                              <w:ind w:right="204"/>
                              <w:jc w:val="center"/>
                              <w:rPr>
                                <w:sz w:val="16"/>
                              </w:rPr>
                            </w:pPr>
                            <w:r>
                              <w:rPr>
                                <w:spacing w:val="-10"/>
                                <w:sz w:val="16"/>
                              </w:rPr>
                              <w:t>3</w:t>
                            </w:r>
                          </w:p>
                        </w:tc>
                        <w:tc>
                          <w:tcPr>
                            <w:tcW w:w="715" w:type="dxa"/>
                          </w:tcPr>
                          <w:p w14:paraId="382C9C17">
                            <w:pPr>
                              <w:pStyle w:val="9"/>
                              <w:spacing w:before="62"/>
                              <w:ind w:left="176"/>
                              <w:rPr>
                                <w:sz w:val="16"/>
                              </w:rPr>
                            </w:pPr>
                            <w:r>
                              <w:rPr>
                                <w:spacing w:val="-5"/>
                                <w:sz w:val="16"/>
                              </w:rPr>
                              <w:t>408</w:t>
                            </w:r>
                          </w:p>
                        </w:tc>
                        <w:tc>
                          <w:tcPr>
                            <w:tcW w:w="798" w:type="dxa"/>
                          </w:tcPr>
                          <w:p w14:paraId="1C17045D">
                            <w:pPr>
                              <w:pStyle w:val="9"/>
                              <w:spacing w:before="62"/>
                              <w:ind w:left="273"/>
                              <w:rPr>
                                <w:sz w:val="16"/>
                              </w:rPr>
                            </w:pPr>
                            <w:r>
                              <w:rPr>
                                <w:spacing w:val="-2"/>
                                <w:sz w:val="16"/>
                              </w:rPr>
                              <w:t>143913</w:t>
                            </w:r>
                          </w:p>
                        </w:tc>
                        <w:tc>
                          <w:tcPr>
                            <w:tcW w:w="5110" w:type="dxa"/>
                          </w:tcPr>
                          <w:p w14:paraId="248EC5B0">
                            <w:pPr>
                              <w:pStyle w:val="9"/>
                              <w:spacing w:before="62"/>
                              <w:ind w:left="47"/>
                              <w:rPr>
                                <w:sz w:val="16"/>
                              </w:rPr>
                            </w:pPr>
                            <w:r>
                              <w:rPr>
                                <w:sz w:val="16"/>
                              </w:rPr>
                              <w:t>Enoxaparina</w:t>
                            </w:r>
                            <w:r>
                              <w:rPr>
                                <w:spacing w:val="-1"/>
                                <w:sz w:val="16"/>
                              </w:rPr>
                              <w:t xml:space="preserve"> </w:t>
                            </w:r>
                            <w:r>
                              <w:rPr>
                                <w:sz w:val="16"/>
                              </w:rPr>
                              <w:t>Sodica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0,4</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2011" w:type="dxa"/>
                          </w:tcPr>
                          <w:p w14:paraId="43FDA6E7">
                            <w:pPr>
                              <w:pStyle w:val="9"/>
                              <w:spacing w:before="62"/>
                              <w:ind w:right="131"/>
                              <w:jc w:val="right"/>
                              <w:rPr>
                                <w:sz w:val="16"/>
                              </w:rPr>
                            </w:pPr>
                            <w:r>
                              <w:rPr>
                                <w:spacing w:val="-2"/>
                                <w:sz w:val="16"/>
                              </w:rPr>
                              <w:t>13/11/2023</w:t>
                            </w:r>
                          </w:p>
                        </w:tc>
                        <w:tc>
                          <w:tcPr>
                            <w:tcW w:w="766" w:type="dxa"/>
                          </w:tcPr>
                          <w:p w14:paraId="3954C499">
                            <w:pPr>
                              <w:pStyle w:val="9"/>
                              <w:spacing w:before="62"/>
                              <w:ind w:left="91"/>
                              <w:jc w:val="center"/>
                              <w:rPr>
                                <w:sz w:val="16"/>
                              </w:rPr>
                            </w:pPr>
                            <w:r>
                              <w:rPr>
                                <w:sz w:val="16"/>
                              </w:rPr>
                              <w:t>R$</w:t>
                            </w:r>
                            <w:r>
                              <w:rPr>
                                <w:spacing w:val="-1"/>
                                <w:sz w:val="16"/>
                              </w:rPr>
                              <w:t xml:space="preserve"> </w:t>
                            </w:r>
                            <w:r>
                              <w:rPr>
                                <w:spacing w:val="-4"/>
                                <w:sz w:val="16"/>
                              </w:rPr>
                              <w:t>14,69</w:t>
                            </w:r>
                          </w:p>
                        </w:tc>
                      </w:tr>
                      <w:tr w14:paraId="7013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301A8C21">
                            <w:pPr>
                              <w:pStyle w:val="9"/>
                              <w:spacing w:before="54"/>
                              <w:ind w:right="204"/>
                              <w:jc w:val="center"/>
                              <w:rPr>
                                <w:sz w:val="16"/>
                              </w:rPr>
                            </w:pPr>
                            <w:r>
                              <w:rPr>
                                <w:spacing w:val="-10"/>
                                <w:sz w:val="16"/>
                              </w:rPr>
                              <w:t>4</w:t>
                            </w:r>
                          </w:p>
                        </w:tc>
                        <w:tc>
                          <w:tcPr>
                            <w:tcW w:w="715" w:type="dxa"/>
                          </w:tcPr>
                          <w:p w14:paraId="70950AA7">
                            <w:pPr>
                              <w:pStyle w:val="9"/>
                              <w:spacing w:before="54"/>
                              <w:ind w:left="176"/>
                              <w:rPr>
                                <w:sz w:val="16"/>
                              </w:rPr>
                            </w:pPr>
                            <w:r>
                              <w:rPr>
                                <w:spacing w:val="-5"/>
                                <w:sz w:val="16"/>
                              </w:rPr>
                              <w:t>409</w:t>
                            </w:r>
                          </w:p>
                        </w:tc>
                        <w:tc>
                          <w:tcPr>
                            <w:tcW w:w="798" w:type="dxa"/>
                          </w:tcPr>
                          <w:p w14:paraId="0EA8C8AC">
                            <w:pPr>
                              <w:pStyle w:val="9"/>
                              <w:spacing w:before="54"/>
                              <w:ind w:left="273"/>
                              <w:rPr>
                                <w:sz w:val="16"/>
                              </w:rPr>
                            </w:pPr>
                            <w:r>
                              <w:rPr>
                                <w:spacing w:val="-2"/>
                                <w:sz w:val="16"/>
                              </w:rPr>
                              <w:t>143914</w:t>
                            </w:r>
                          </w:p>
                        </w:tc>
                        <w:tc>
                          <w:tcPr>
                            <w:tcW w:w="5110" w:type="dxa"/>
                          </w:tcPr>
                          <w:p w14:paraId="240E53E7">
                            <w:pPr>
                              <w:pStyle w:val="9"/>
                              <w:spacing w:before="54"/>
                              <w:ind w:left="47"/>
                              <w:rPr>
                                <w:sz w:val="16"/>
                              </w:rPr>
                            </w:pPr>
                            <w:r>
                              <w:rPr>
                                <w:sz w:val="16"/>
                              </w:rPr>
                              <w:t>Enoxaparina</w:t>
                            </w:r>
                            <w:r>
                              <w:rPr>
                                <w:spacing w:val="-1"/>
                                <w:sz w:val="16"/>
                              </w:rPr>
                              <w:t xml:space="preserve"> </w:t>
                            </w:r>
                            <w:r>
                              <w:rPr>
                                <w:sz w:val="16"/>
                              </w:rPr>
                              <w:t>Sodica</w:t>
                            </w:r>
                            <w:r>
                              <w:rPr>
                                <w:spacing w:val="-1"/>
                                <w:sz w:val="16"/>
                              </w:rPr>
                              <w:t xml:space="preserve"> </w:t>
                            </w:r>
                            <w:r>
                              <w:rPr>
                                <w:sz w:val="16"/>
                              </w:rPr>
                              <w:t>60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0,6</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2011" w:type="dxa"/>
                          </w:tcPr>
                          <w:p w14:paraId="2F1E85AA">
                            <w:pPr>
                              <w:pStyle w:val="9"/>
                              <w:spacing w:before="54"/>
                              <w:ind w:right="131"/>
                              <w:jc w:val="right"/>
                              <w:rPr>
                                <w:sz w:val="16"/>
                              </w:rPr>
                            </w:pPr>
                            <w:r>
                              <w:rPr>
                                <w:spacing w:val="-2"/>
                                <w:sz w:val="16"/>
                              </w:rPr>
                              <w:t>13/11/2023</w:t>
                            </w:r>
                          </w:p>
                        </w:tc>
                        <w:tc>
                          <w:tcPr>
                            <w:tcW w:w="766" w:type="dxa"/>
                          </w:tcPr>
                          <w:p w14:paraId="7D7522AF">
                            <w:pPr>
                              <w:pStyle w:val="9"/>
                              <w:spacing w:before="54"/>
                              <w:ind w:left="91"/>
                              <w:jc w:val="center"/>
                              <w:rPr>
                                <w:sz w:val="16"/>
                              </w:rPr>
                            </w:pPr>
                            <w:r>
                              <w:rPr>
                                <w:sz w:val="16"/>
                              </w:rPr>
                              <w:t>R$</w:t>
                            </w:r>
                            <w:r>
                              <w:rPr>
                                <w:spacing w:val="-1"/>
                                <w:sz w:val="16"/>
                              </w:rPr>
                              <w:t xml:space="preserve"> </w:t>
                            </w:r>
                            <w:r>
                              <w:rPr>
                                <w:spacing w:val="-4"/>
                                <w:sz w:val="16"/>
                              </w:rPr>
                              <w:t>21,95</w:t>
                            </w:r>
                          </w:p>
                        </w:tc>
                      </w:tr>
                      <w:tr w14:paraId="1945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757176AE">
                            <w:pPr>
                              <w:pStyle w:val="9"/>
                              <w:spacing w:before="54"/>
                              <w:ind w:right="204"/>
                              <w:jc w:val="center"/>
                              <w:rPr>
                                <w:sz w:val="16"/>
                              </w:rPr>
                            </w:pPr>
                            <w:r>
                              <w:rPr>
                                <w:spacing w:val="-10"/>
                                <w:sz w:val="16"/>
                              </w:rPr>
                              <w:t>5</w:t>
                            </w:r>
                          </w:p>
                        </w:tc>
                        <w:tc>
                          <w:tcPr>
                            <w:tcW w:w="715" w:type="dxa"/>
                          </w:tcPr>
                          <w:p w14:paraId="322A56C8">
                            <w:pPr>
                              <w:pStyle w:val="9"/>
                              <w:spacing w:before="54"/>
                              <w:ind w:left="176"/>
                              <w:rPr>
                                <w:sz w:val="16"/>
                              </w:rPr>
                            </w:pPr>
                            <w:r>
                              <w:rPr>
                                <w:spacing w:val="-5"/>
                                <w:sz w:val="16"/>
                              </w:rPr>
                              <w:t>929</w:t>
                            </w:r>
                          </w:p>
                        </w:tc>
                        <w:tc>
                          <w:tcPr>
                            <w:tcW w:w="798" w:type="dxa"/>
                          </w:tcPr>
                          <w:p w14:paraId="276442FC">
                            <w:pPr>
                              <w:pStyle w:val="9"/>
                              <w:spacing w:before="54"/>
                              <w:ind w:left="273"/>
                              <w:rPr>
                                <w:sz w:val="16"/>
                              </w:rPr>
                            </w:pPr>
                            <w:r>
                              <w:rPr>
                                <w:spacing w:val="-2"/>
                                <w:sz w:val="16"/>
                              </w:rPr>
                              <w:t>73442</w:t>
                            </w:r>
                          </w:p>
                        </w:tc>
                        <w:tc>
                          <w:tcPr>
                            <w:tcW w:w="5110" w:type="dxa"/>
                          </w:tcPr>
                          <w:p w14:paraId="5A057062">
                            <w:pPr>
                              <w:pStyle w:val="9"/>
                              <w:spacing w:before="54"/>
                              <w:ind w:left="47"/>
                              <w:rPr>
                                <w:sz w:val="16"/>
                              </w:rPr>
                            </w:pPr>
                            <w:r>
                              <w:rPr>
                                <w:sz w:val="16"/>
                              </w:rPr>
                              <w:t>Monoetanolamina,</w:t>
                            </w:r>
                            <w:r>
                              <w:rPr>
                                <w:spacing w:val="-1"/>
                                <w:sz w:val="16"/>
                              </w:rPr>
                              <w:t xml:space="preserve"> </w:t>
                            </w:r>
                            <w:r>
                              <w:rPr>
                                <w:sz w:val="16"/>
                              </w:rPr>
                              <w:t>Oleato</w:t>
                            </w:r>
                            <w:r>
                              <w:rPr>
                                <w:spacing w:val="-1"/>
                                <w:sz w:val="16"/>
                              </w:rPr>
                              <w:t xml:space="preserve"> </w:t>
                            </w:r>
                            <w:r>
                              <w:rPr>
                                <w:sz w:val="16"/>
                              </w:rPr>
                              <w:t>5%</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2011" w:type="dxa"/>
                          </w:tcPr>
                          <w:p w14:paraId="1BDEC702">
                            <w:pPr>
                              <w:pStyle w:val="9"/>
                              <w:spacing w:before="54"/>
                              <w:ind w:right="125"/>
                              <w:jc w:val="right"/>
                              <w:rPr>
                                <w:sz w:val="16"/>
                              </w:rPr>
                            </w:pPr>
                            <w:r>
                              <w:rPr>
                                <w:spacing w:val="-2"/>
                                <w:sz w:val="16"/>
                              </w:rPr>
                              <w:t>21/03/2023</w:t>
                            </w:r>
                          </w:p>
                        </w:tc>
                        <w:tc>
                          <w:tcPr>
                            <w:tcW w:w="766" w:type="dxa"/>
                          </w:tcPr>
                          <w:p w14:paraId="03B7EF2A">
                            <w:pPr>
                              <w:pStyle w:val="9"/>
                              <w:spacing w:before="54"/>
                              <w:ind w:left="11"/>
                              <w:jc w:val="center"/>
                              <w:rPr>
                                <w:sz w:val="16"/>
                              </w:rPr>
                            </w:pPr>
                            <w:r>
                              <w:rPr>
                                <w:sz w:val="16"/>
                              </w:rPr>
                              <w:t>R$</w:t>
                            </w:r>
                            <w:r>
                              <w:rPr>
                                <w:spacing w:val="-1"/>
                                <w:sz w:val="16"/>
                              </w:rPr>
                              <w:t xml:space="preserve"> </w:t>
                            </w:r>
                            <w:r>
                              <w:rPr>
                                <w:spacing w:val="-4"/>
                                <w:sz w:val="16"/>
                              </w:rPr>
                              <w:t>7,15</w:t>
                            </w:r>
                          </w:p>
                        </w:tc>
                      </w:tr>
                      <w:tr w14:paraId="2BCD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656712C">
                            <w:pPr>
                              <w:pStyle w:val="9"/>
                              <w:spacing w:before="54"/>
                              <w:ind w:right="204"/>
                              <w:jc w:val="center"/>
                              <w:rPr>
                                <w:sz w:val="16"/>
                              </w:rPr>
                            </w:pPr>
                            <w:r>
                              <w:rPr>
                                <w:spacing w:val="-10"/>
                                <w:sz w:val="16"/>
                              </w:rPr>
                              <w:t>6</w:t>
                            </w:r>
                          </w:p>
                        </w:tc>
                        <w:tc>
                          <w:tcPr>
                            <w:tcW w:w="715" w:type="dxa"/>
                          </w:tcPr>
                          <w:p w14:paraId="1C5BFA16">
                            <w:pPr>
                              <w:pStyle w:val="9"/>
                              <w:spacing w:before="54"/>
                              <w:ind w:left="176"/>
                              <w:rPr>
                                <w:sz w:val="16"/>
                              </w:rPr>
                            </w:pPr>
                            <w:r>
                              <w:rPr>
                                <w:spacing w:val="-5"/>
                                <w:sz w:val="16"/>
                              </w:rPr>
                              <w:t>431</w:t>
                            </w:r>
                          </w:p>
                        </w:tc>
                        <w:tc>
                          <w:tcPr>
                            <w:tcW w:w="798" w:type="dxa"/>
                          </w:tcPr>
                          <w:p w14:paraId="697C296A">
                            <w:pPr>
                              <w:pStyle w:val="9"/>
                              <w:spacing w:before="54"/>
                              <w:ind w:left="273"/>
                              <w:rPr>
                                <w:sz w:val="16"/>
                              </w:rPr>
                            </w:pPr>
                            <w:r>
                              <w:rPr>
                                <w:spacing w:val="-2"/>
                                <w:sz w:val="16"/>
                              </w:rPr>
                              <w:t>58230</w:t>
                            </w:r>
                          </w:p>
                        </w:tc>
                        <w:tc>
                          <w:tcPr>
                            <w:tcW w:w="5110" w:type="dxa"/>
                          </w:tcPr>
                          <w:p w14:paraId="7B771CBA">
                            <w:pPr>
                              <w:pStyle w:val="9"/>
                              <w:spacing w:before="54"/>
                              <w:ind w:left="47"/>
                              <w:rPr>
                                <w:sz w:val="16"/>
                              </w:rPr>
                            </w:pPr>
                            <w:r>
                              <w:rPr>
                                <w:sz w:val="16"/>
                              </w:rPr>
                              <w:t>Nifedipino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2011" w:type="dxa"/>
                          </w:tcPr>
                          <w:p w14:paraId="2D018E83">
                            <w:pPr>
                              <w:pStyle w:val="9"/>
                              <w:spacing w:before="54"/>
                              <w:ind w:right="125"/>
                              <w:jc w:val="right"/>
                              <w:rPr>
                                <w:sz w:val="16"/>
                              </w:rPr>
                            </w:pPr>
                            <w:r>
                              <w:rPr>
                                <w:spacing w:val="-2"/>
                                <w:sz w:val="16"/>
                              </w:rPr>
                              <w:t>05/02/2024</w:t>
                            </w:r>
                          </w:p>
                        </w:tc>
                        <w:tc>
                          <w:tcPr>
                            <w:tcW w:w="766" w:type="dxa"/>
                          </w:tcPr>
                          <w:p w14:paraId="091D5C64">
                            <w:pPr>
                              <w:pStyle w:val="9"/>
                              <w:spacing w:before="54"/>
                              <w:ind w:left="11"/>
                              <w:jc w:val="center"/>
                              <w:rPr>
                                <w:sz w:val="16"/>
                              </w:rPr>
                            </w:pPr>
                            <w:r>
                              <w:rPr>
                                <w:sz w:val="16"/>
                              </w:rPr>
                              <w:t>R$</w:t>
                            </w:r>
                            <w:r>
                              <w:rPr>
                                <w:spacing w:val="-1"/>
                                <w:sz w:val="16"/>
                              </w:rPr>
                              <w:t xml:space="preserve"> </w:t>
                            </w:r>
                            <w:r>
                              <w:rPr>
                                <w:spacing w:val="-4"/>
                                <w:sz w:val="16"/>
                              </w:rPr>
                              <w:t>0,63</w:t>
                            </w:r>
                          </w:p>
                        </w:tc>
                      </w:tr>
                      <w:tr w14:paraId="2E0C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6FE7090E">
                            <w:pPr>
                              <w:pStyle w:val="9"/>
                              <w:spacing w:before="54"/>
                              <w:ind w:right="204"/>
                              <w:jc w:val="center"/>
                              <w:rPr>
                                <w:sz w:val="16"/>
                              </w:rPr>
                            </w:pPr>
                            <w:r>
                              <w:rPr>
                                <w:spacing w:val="-10"/>
                                <w:sz w:val="16"/>
                              </w:rPr>
                              <w:t>7</w:t>
                            </w:r>
                          </w:p>
                        </w:tc>
                        <w:tc>
                          <w:tcPr>
                            <w:tcW w:w="715" w:type="dxa"/>
                          </w:tcPr>
                          <w:p w14:paraId="150E105A">
                            <w:pPr>
                              <w:pStyle w:val="9"/>
                              <w:spacing w:before="54"/>
                              <w:ind w:left="176"/>
                              <w:rPr>
                                <w:sz w:val="16"/>
                              </w:rPr>
                            </w:pPr>
                            <w:r>
                              <w:rPr>
                                <w:spacing w:val="-5"/>
                                <w:sz w:val="16"/>
                              </w:rPr>
                              <w:t>927</w:t>
                            </w:r>
                          </w:p>
                        </w:tc>
                        <w:tc>
                          <w:tcPr>
                            <w:tcW w:w="798" w:type="dxa"/>
                          </w:tcPr>
                          <w:p w14:paraId="741E46DC">
                            <w:pPr>
                              <w:pStyle w:val="9"/>
                              <w:spacing w:before="54"/>
                              <w:ind w:left="273"/>
                              <w:rPr>
                                <w:sz w:val="16"/>
                              </w:rPr>
                            </w:pPr>
                            <w:r>
                              <w:rPr>
                                <w:spacing w:val="-2"/>
                                <w:sz w:val="16"/>
                              </w:rPr>
                              <w:t>18164</w:t>
                            </w:r>
                          </w:p>
                        </w:tc>
                        <w:tc>
                          <w:tcPr>
                            <w:tcW w:w="5110" w:type="dxa"/>
                          </w:tcPr>
                          <w:p w14:paraId="0FDD48AF">
                            <w:pPr>
                              <w:pStyle w:val="9"/>
                              <w:spacing w:before="54"/>
                              <w:ind w:left="47"/>
                              <w:rPr>
                                <w:sz w:val="16"/>
                              </w:rPr>
                            </w:pPr>
                            <w:r>
                              <w:rPr>
                                <w:sz w:val="16"/>
                              </w:rPr>
                              <w:t>Pentoxifilina</w:t>
                            </w:r>
                            <w:r>
                              <w:rPr>
                                <w:spacing w:val="-1"/>
                                <w:sz w:val="16"/>
                              </w:rPr>
                              <w:t xml:space="preserve"> </w:t>
                            </w:r>
                            <w:r>
                              <w:rPr>
                                <w:sz w:val="16"/>
                              </w:rPr>
                              <w:t>20mg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2011" w:type="dxa"/>
                          </w:tcPr>
                          <w:p w14:paraId="5921C1A9">
                            <w:pPr>
                              <w:pStyle w:val="9"/>
                              <w:spacing w:before="54"/>
                              <w:ind w:right="125"/>
                              <w:jc w:val="right"/>
                              <w:rPr>
                                <w:sz w:val="16"/>
                              </w:rPr>
                            </w:pPr>
                            <w:r>
                              <w:rPr>
                                <w:spacing w:val="-2"/>
                                <w:sz w:val="16"/>
                              </w:rPr>
                              <w:t>05/02/2024</w:t>
                            </w:r>
                          </w:p>
                        </w:tc>
                        <w:tc>
                          <w:tcPr>
                            <w:tcW w:w="766" w:type="dxa"/>
                          </w:tcPr>
                          <w:p w14:paraId="4B7283CD">
                            <w:pPr>
                              <w:pStyle w:val="9"/>
                              <w:spacing w:before="54"/>
                              <w:ind w:left="11"/>
                              <w:jc w:val="center"/>
                              <w:rPr>
                                <w:sz w:val="16"/>
                              </w:rPr>
                            </w:pPr>
                            <w:r>
                              <w:rPr>
                                <w:sz w:val="16"/>
                              </w:rPr>
                              <w:t>R$</w:t>
                            </w:r>
                            <w:r>
                              <w:rPr>
                                <w:spacing w:val="-1"/>
                                <w:sz w:val="16"/>
                              </w:rPr>
                              <w:t xml:space="preserve"> </w:t>
                            </w:r>
                            <w:r>
                              <w:rPr>
                                <w:spacing w:val="-4"/>
                                <w:sz w:val="16"/>
                              </w:rPr>
                              <w:t>4,65</w:t>
                            </w:r>
                          </w:p>
                        </w:tc>
                      </w:tr>
                      <w:tr w14:paraId="0BCF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284C08CA">
                            <w:pPr>
                              <w:pStyle w:val="9"/>
                              <w:spacing w:before="62"/>
                              <w:ind w:right="204"/>
                              <w:jc w:val="center"/>
                              <w:rPr>
                                <w:sz w:val="16"/>
                              </w:rPr>
                            </w:pPr>
                            <w:r>
                              <w:rPr>
                                <w:spacing w:val="-10"/>
                                <w:sz w:val="16"/>
                              </w:rPr>
                              <w:t>8</w:t>
                            </w:r>
                          </w:p>
                        </w:tc>
                        <w:tc>
                          <w:tcPr>
                            <w:tcW w:w="715" w:type="dxa"/>
                          </w:tcPr>
                          <w:p w14:paraId="54E04C7C">
                            <w:pPr>
                              <w:pStyle w:val="9"/>
                              <w:spacing w:before="62"/>
                              <w:ind w:left="176"/>
                              <w:rPr>
                                <w:sz w:val="16"/>
                              </w:rPr>
                            </w:pPr>
                            <w:r>
                              <w:rPr>
                                <w:spacing w:val="-5"/>
                                <w:sz w:val="16"/>
                              </w:rPr>
                              <w:t>928</w:t>
                            </w:r>
                          </w:p>
                        </w:tc>
                        <w:tc>
                          <w:tcPr>
                            <w:tcW w:w="798" w:type="dxa"/>
                          </w:tcPr>
                          <w:p w14:paraId="44612C1F">
                            <w:pPr>
                              <w:pStyle w:val="9"/>
                              <w:spacing w:before="62"/>
                              <w:ind w:left="273"/>
                              <w:rPr>
                                <w:sz w:val="16"/>
                              </w:rPr>
                            </w:pPr>
                            <w:r>
                              <w:rPr>
                                <w:spacing w:val="-2"/>
                                <w:sz w:val="16"/>
                              </w:rPr>
                              <w:t>18163</w:t>
                            </w:r>
                          </w:p>
                        </w:tc>
                        <w:tc>
                          <w:tcPr>
                            <w:tcW w:w="5110" w:type="dxa"/>
                          </w:tcPr>
                          <w:p w14:paraId="752E4CF1">
                            <w:pPr>
                              <w:pStyle w:val="9"/>
                              <w:spacing w:before="62"/>
                              <w:ind w:left="47"/>
                              <w:rPr>
                                <w:sz w:val="16"/>
                              </w:rPr>
                            </w:pPr>
                            <w:r>
                              <w:rPr>
                                <w:sz w:val="16"/>
                              </w:rPr>
                              <w:t>Pentoxifilina</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2011" w:type="dxa"/>
                          </w:tcPr>
                          <w:p w14:paraId="3F11FD31">
                            <w:pPr>
                              <w:pStyle w:val="9"/>
                              <w:spacing w:before="62"/>
                              <w:ind w:right="125"/>
                              <w:jc w:val="right"/>
                              <w:rPr>
                                <w:sz w:val="16"/>
                              </w:rPr>
                            </w:pPr>
                            <w:r>
                              <w:rPr>
                                <w:spacing w:val="-2"/>
                                <w:sz w:val="16"/>
                              </w:rPr>
                              <w:t>21/03/2023</w:t>
                            </w:r>
                          </w:p>
                        </w:tc>
                        <w:tc>
                          <w:tcPr>
                            <w:tcW w:w="766" w:type="dxa"/>
                          </w:tcPr>
                          <w:p w14:paraId="16327455">
                            <w:pPr>
                              <w:pStyle w:val="9"/>
                              <w:spacing w:before="62"/>
                              <w:ind w:left="11"/>
                              <w:jc w:val="center"/>
                              <w:rPr>
                                <w:sz w:val="16"/>
                              </w:rPr>
                            </w:pPr>
                            <w:r>
                              <w:rPr>
                                <w:sz w:val="16"/>
                              </w:rPr>
                              <w:t>R$</w:t>
                            </w:r>
                            <w:r>
                              <w:rPr>
                                <w:spacing w:val="-1"/>
                                <w:sz w:val="16"/>
                              </w:rPr>
                              <w:t xml:space="preserve"> </w:t>
                            </w:r>
                            <w:r>
                              <w:rPr>
                                <w:spacing w:val="-4"/>
                                <w:sz w:val="16"/>
                              </w:rPr>
                              <w:t>1,77</w:t>
                            </w:r>
                          </w:p>
                        </w:tc>
                      </w:tr>
                      <w:tr w14:paraId="0E1A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59D8E242">
                            <w:pPr>
                              <w:pStyle w:val="9"/>
                              <w:spacing w:before="54"/>
                              <w:ind w:right="204"/>
                              <w:jc w:val="center"/>
                              <w:rPr>
                                <w:sz w:val="16"/>
                              </w:rPr>
                            </w:pPr>
                            <w:r>
                              <w:rPr>
                                <w:spacing w:val="-10"/>
                                <w:sz w:val="16"/>
                              </w:rPr>
                              <w:t>9</w:t>
                            </w:r>
                          </w:p>
                        </w:tc>
                        <w:tc>
                          <w:tcPr>
                            <w:tcW w:w="715" w:type="dxa"/>
                          </w:tcPr>
                          <w:p w14:paraId="1FBC5993">
                            <w:pPr>
                              <w:pStyle w:val="9"/>
                              <w:spacing w:before="54"/>
                              <w:ind w:left="176"/>
                              <w:rPr>
                                <w:sz w:val="16"/>
                              </w:rPr>
                            </w:pPr>
                            <w:r>
                              <w:rPr>
                                <w:spacing w:val="-5"/>
                                <w:sz w:val="16"/>
                              </w:rPr>
                              <w:t>419</w:t>
                            </w:r>
                          </w:p>
                        </w:tc>
                        <w:tc>
                          <w:tcPr>
                            <w:tcW w:w="798" w:type="dxa"/>
                          </w:tcPr>
                          <w:p w14:paraId="32798350">
                            <w:pPr>
                              <w:pStyle w:val="9"/>
                              <w:spacing w:before="54"/>
                              <w:ind w:left="273"/>
                              <w:rPr>
                                <w:sz w:val="16"/>
                              </w:rPr>
                            </w:pPr>
                            <w:r>
                              <w:rPr>
                                <w:spacing w:val="-2"/>
                                <w:sz w:val="16"/>
                              </w:rPr>
                              <w:t>74519</w:t>
                            </w:r>
                          </w:p>
                        </w:tc>
                        <w:tc>
                          <w:tcPr>
                            <w:tcW w:w="5110" w:type="dxa"/>
                          </w:tcPr>
                          <w:p w14:paraId="7E9E92F6">
                            <w:pPr>
                              <w:pStyle w:val="9"/>
                              <w:spacing w:before="54"/>
                              <w:ind w:left="47"/>
                              <w:rPr>
                                <w:sz w:val="16"/>
                              </w:rPr>
                            </w:pPr>
                            <w:r>
                              <w:rPr>
                                <w:sz w:val="16"/>
                              </w:rPr>
                              <w:t>Propranolol,</w:t>
                            </w:r>
                            <w:r>
                              <w:rPr>
                                <w:spacing w:val="-1"/>
                                <w:sz w:val="16"/>
                              </w:rPr>
                              <w:t xml:space="preserve"> </w:t>
                            </w:r>
                            <w:r>
                              <w:rPr>
                                <w:sz w:val="16"/>
                              </w:rPr>
                              <w:t>Cloridrato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2011" w:type="dxa"/>
                          </w:tcPr>
                          <w:p w14:paraId="170CCCA8">
                            <w:pPr>
                              <w:pStyle w:val="9"/>
                              <w:spacing w:before="54"/>
                              <w:ind w:right="125"/>
                              <w:jc w:val="right"/>
                              <w:rPr>
                                <w:sz w:val="16"/>
                              </w:rPr>
                            </w:pPr>
                            <w:r>
                              <w:rPr>
                                <w:spacing w:val="-2"/>
                                <w:sz w:val="16"/>
                              </w:rPr>
                              <w:t>23/10/2023</w:t>
                            </w:r>
                          </w:p>
                        </w:tc>
                        <w:tc>
                          <w:tcPr>
                            <w:tcW w:w="766" w:type="dxa"/>
                          </w:tcPr>
                          <w:p w14:paraId="2646FE38">
                            <w:pPr>
                              <w:pStyle w:val="9"/>
                              <w:spacing w:before="54"/>
                              <w:ind w:left="11"/>
                              <w:jc w:val="center"/>
                              <w:rPr>
                                <w:sz w:val="16"/>
                              </w:rPr>
                            </w:pPr>
                            <w:r>
                              <w:rPr>
                                <w:sz w:val="16"/>
                              </w:rPr>
                              <w:t>R$</w:t>
                            </w:r>
                            <w:r>
                              <w:rPr>
                                <w:spacing w:val="-1"/>
                                <w:sz w:val="16"/>
                              </w:rPr>
                              <w:t xml:space="preserve"> </w:t>
                            </w:r>
                            <w:r>
                              <w:rPr>
                                <w:spacing w:val="-4"/>
                                <w:sz w:val="16"/>
                              </w:rPr>
                              <w:t>0,06</w:t>
                            </w:r>
                          </w:p>
                        </w:tc>
                      </w:tr>
                      <w:tr w14:paraId="296F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1D9A9281">
                            <w:pPr>
                              <w:pStyle w:val="9"/>
                              <w:spacing w:before="54"/>
                              <w:ind w:left="6" w:right="130"/>
                              <w:jc w:val="center"/>
                              <w:rPr>
                                <w:sz w:val="16"/>
                              </w:rPr>
                            </w:pPr>
                            <w:r>
                              <w:rPr>
                                <w:spacing w:val="-5"/>
                                <w:sz w:val="16"/>
                              </w:rPr>
                              <w:t>10</w:t>
                            </w:r>
                          </w:p>
                        </w:tc>
                        <w:tc>
                          <w:tcPr>
                            <w:tcW w:w="715" w:type="dxa"/>
                          </w:tcPr>
                          <w:p w14:paraId="39597DF6">
                            <w:pPr>
                              <w:pStyle w:val="9"/>
                              <w:spacing w:before="54"/>
                              <w:ind w:left="176"/>
                              <w:rPr>
                                <w:sz w:val="16"/>
                              </w:rPr>
                            </w:pPr>
                            <w:r>
                              <w:rPr>
                                <w:spacing w:val="-5"/>
                                <w:sz w:val="16"/>
                              </w:rPr>
                              <w:t>897</w:t>
                            </w:r>
                          </w:p>
                        </w:tc>
                        <w:tc>
                          <w:tcPr>
                            <w:tcW w:w="798" w:type="dxa"/>
                          </w:tcPr>
                          <w:p w14:paraId="43B39075">
                            <w:pPr>
                              <w:pStyle w:val="9"/>
                              <w:spacing w:before="54"/>
                              <w:ind w:left="273"/>
                              <w:rPr>
                                <w:sz w:val="16"/>
                              </w:rPr>
                            </w:pPr>
                            <w:r>
                              <w:rPr>
                                <w:spacing w:val="-2"/>
                                <w:sz w:val="16"/>
                              </w:rPr>
                              <w:t>17394</w:t>
                            </w:r>
                          </w:p>
                        </w:tc>
                        <w:tc>
                          <w:tcPr>
                            <w:tcW w:w="5110" w:type="dxa"/>
                          </w:tcPr>
                          <w:p w14:paraId="7291B15E">
                            <w:pPr>
                              <w:pStyle w:val="9"/>
                              <w:spacing w:before="54"/>
                              <w:ind w:left="47"/>
                              <w:rPr>
                                <w:sz w:val="16"/>
                              </w:rPr>
                            </w:pPr>
                            <w:r>
                              <w:rPr>
                                <w:sz w:val="16"/>
                              </w:rPr>
                              <w:t>Sildenafila,</w:t>
                            </w:r>
                            <w:r>
                              <w:rPr>
                                <w:spacing w:val="-1"/>
                                <w:sz w:val="16"/>
                              </w:rPr>
                              <w:t xml:space="preserve"> </w:t>
                            </w:r>
                            <w:r>
                              <w:rPr>
                                <w:sz w:val="16"/>
                              </w:rPr>
                              <w:t>Citrato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2011" w:type="dxa"/>
                          </w:tcPr>
                          <w:p w14:paraId="3BF6CB3C">
                            <w:pPr>
                              <w:pStyle w:val="9"/>
                              <w:spacing w:before="54"/>
                              <w:ind w:right="125"/>
                              <w:jc w:val="right"/>
                              <w:rPr>
                                <w:sz w:val="16"/>
                              </w:rPr>
                            </w:pPr>
                            <w:r>
                              <w:rPr>
                                <w:spacing w:val="-2"/>
                                <w:sz w:val="16"/>
                              </w:rPr>
                              <w:t>05/02/2024</w:t>
                            </w:r>
                          </w:p>
                        </w:tc>
                        <w:tc>
                          <w:tcPr>
                            <w:tcW w:w="766" w:type="dxa"/>
                          </w:tcPr>
                          <w:p w14:paraId="32B2278C">
                            <w:pPr>
                              <w:pStyle w:val="9"/>
                              <w:spacing w:before="54"/>
                              <w:ind w:left="11"/>
                              <w:jc w:val="center"/>
                              <w:rPr>
                                <w:sz w:val="16"/>
                              </w:rPr>
                            </w:pPr>
                            <w:r>
                              <w:rPr>
                                <w:sz w:val="16"/>
                              </w:rPr>
                              <w:t>R$</w:t>
                            </w:r>
                            <w:r>
                              <w:rPr>
                                <w:spacing w:val="-1"/>
                                <w:sz w:val="16"/>
                              </w:rPr>
                              <w:t xml:space="preserve"> </w:t>
                            </w:r>
                            <w:r>
                              <w:rPr>
                                <w:spacing w:val="-4"/>
                                <w:sz w:val="16"/>
                              </w:rPr>
                              <w:t>2,67</w:t>
                            </w:r>
                          </w:p>
                        </w:tc>
                      </w:tr>
                      <w:tr w14:paraId="7F6D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7BDC6130">
                            <w:pPr>
                              <w:pStyle w:val="9"/>
                              <w:spacing w:before="54"/>
                              <w:ind w:right="130"/>
                              <w:jc w:val="center"/>
                              <w:rPr>
                                <w:sz w:val="16"/>
                              </w:rPr>
                            </w:pPr>
                            <w:r>
                              <w:rPr>
                                <w:spacing w:val="-5"/>
                                <w:sz w:val="16"/>
                              </w:rPr>
                              <w:t>11</w:t>
                            </w:r>
                          </w:p>
                        </w:tc>
                        <w:tc>
                          <w:tcPr>
                            <w:tcW w:w="715" w:type="dxa"/>
                          </w:tcPr>
                          <w:p w14:paraId="55CE6747">
                            <w:pPr>
                              <w:pStyle w:val="9"/>
                              <w:spacing w:before="54"/>
                              <w:ind w:left="176"/>
                              <w:rPr>
                                <w:sz w:val="16"/>
                              </w:rPr>
                            </w:pPr>
                            <w:r>
                              <w:rPr>
                                <w:spacing w:val="-5"/>
                                <w:sz w:val="16"/>
                              </w:rPr>
                              <w:t>898</w:t>
                            </w:r>
                          </w:p>
                        </w:tc>
                        <w:tc>
                          <w:tcPr>
                            <w:tcW w:w="798" w:type="dxa"/>
                          </w:tcPr>
                          <w:p w14:paraId="36194F98">
                            <w:pPr>
                              <w:pStyle w:val="9"/>
                              <w:spacing w:before="54"/>
                              <w:ind w:left="273"/>
                              <w:rPr>
                                <w:sz w:val="16"/>
                              </w:rPr>
                            </w:pPr>
                            <w:r>
                              <w:rPr>
                                <w:spacing w:val="-2"/>
                                <w:sz w:val="16"/>
                              </w:rPr>
                              <w:t>17395</w:t>
                            </w:r>
                          </w:p>
                        </w:tc>
                        <w:tc>
                          <w:tcPr>
                            <w:tcW w:w="5110" w:type="dxa"/>
                          </w:tcPr>
                          <w:p w14:paraId="74B7F437">
                            <w:pPr>
                              <w:pStyle w:val="9"/>
                              <w:spacing w:before="54"/>
                              <w:ind w:left="47"/>
                              <w:rPr>
                                <w:sz w:val="16"/>
                              </w:rPr>
                            </w:pPr>
                            <w:r>
                              <w:rPr>
                                <w:sz w:val="16"/>
                              </w:rPr>
                              <w:t>Sildenafila,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2011" w:type="dxa"/>
                          </w:tcPr>
                          <w:p w14:paraId="3C502086">
                            <w:pPr>
                              <w:pStyle w:val="9"/>
                              <w:spacing w:before="54"/>
                              <w:ind w:right="125"/>
                              <w:jc w:val="right"/>
                              <w:rPr>
                                <w:sz w:val="16"/>
                              </w:rPr>
                            </w:pPr>
                            <w:r>
                              <w:rPr>
                                <w:spacing w:val="-2"/>
                                <w:sz w:val="16"/>
                              </w:rPr>
                              <w:t>05/02/2024</w:t>
                            </w:r>
                          </w:p>
                        </w:tc>
                        <w:tc>
                          <w:tcPr>
                            <w:tcW w:w="766" w:type="dxa"/>
                          </w:tcPr>
                          <w:p w14:paraId="6C86F130">
                            <w:pPr>
                              <w:pStyle w:val="9"/>
                              <w:spacing w:before="54"/>
                              <w:ind w:left="11"/>
                              <w:jc w:val="center"/>
                              <w:rPr>
                                <w:sz w:val="16"/>
                              </w:rPr>
                            </w:pPr>
                            <w:r>
                              <w:rPr>
                                <w:sz w:val="16"/>
                              </w:rPr>
                              <w:t>R$</w:t>
                            </w:r>
                            <w:r>
                              <w:rPr>
                                <w:spacing w:val="-1"/>
                                <w:sz w:val="16"/>
                              </w:rPr>
                              <w:t xml:space="preserve"> </w:t>
                            </w:r>
                            <w:r>
                              <w:rPr>
                                <w:spacing w:val="-4"/>
                                <w:sz w:val="16"/>
                              </w:rPr>
                              <w:t>0,36</w:t>
                            </w:r>
                          </w:p>
                        </w:tc>
                      </w:tr>
                      <w:tr w14:paraId="468C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86" w:type="dxa"/>
                          </w:tcPr>
                          <w:p w14:paraId="4520D5B4">
                            <w:pPr>
                              <w:pStyle w:val="9"/>
                              <w:spacing w:before="54" w:line="164" w:lineRule="exact"/>
                              <w:ind w:left="6" w:right="130"/>
                              <w:jc w:val="center"/>
                              <w:rPr>
                                <w:sz w:val="16"/>
                              </w:rPr>
                            </w:pPr>
                            <w:r>
                              <w:rPr>
                                <w:spacing w:val="-5"/>
                                <w:sz w:val="16"/>
                              </w:rPr>
                              <w:t>12</w:t>
                            </w:r>
                          </w:p>
                        </w:tc>
                        <w:tc>
                          <w:tcPr>
                            <w:tcW w:w="715" w:type="dxa"/>
                          </w:tcPr>
                          <w:p w14:paraId="2A066D9E">
                            <w:pPr>
                              <w:pStyle w:val="9"/>
                              <w:spacing w:before="54" w:line="164" w:lineRule="exact"/>
                              <w:ind w:left="176"/>
                              <w:rPr>
                                <w:sz w:val="16"/>
                              </w:rPr>
                            </w:pPr>
                            <w:r>
                              <w:rPr>
                                <w:spacing w:val="-5"/>
                                <w:sz w:val="16"/>
                              </w:rPr>
                              <w:t>400</w:t>
                            </w:r>
                          </w:p>
                        </w:tc>
                        <w:tc>
                          <w:tcPr>
                            <w:tcW w:w="798" w:type="dxa"/>
                          </w:tcPr>
                          <w:p w14:paraId="3E081CFE">
                            <w:pPr>
                              <w:pStyle w:val="9"/>
                              <w:spacing w:before="54" w:line="164" w:lineRule="exact"/>
                              <w:ind w:left="273"/>
                              <w:rPr>
                                <w:sz w:val="16"/>
                              </w:rPr>
                            </w:pPr>
                            <w:r>
                              <w:rPr>
                                <w:spacing w:val="-2"/>
                                <w:sz w:val="16"/>
                              </w:rPr>
                              <w:t>18463</w:t>
                            </w:r>
                          </w:p>
                        </w:tc>
                        <w:tc>
                          <w:tcPr>
                            <w:tcW w:w="5110" w:type="dxa"/>
                          </w:tcPr>
                          <w:p w14:paraId="23BF9838">
                            <w:pPr>
                              <w:pStyle w:val="9"/>
                              <w:spacing w:before="54" w:line="164" w:lineRule="exact"/>
                              <w:ind w:left="47"/>
                              <w:rPr>
                                <w:sz w:val="16"/>
                              </w:rPr>
                            </w:pPr>
                            <w:r>
                              <w:rPr>
                                <w:sz w:val="16"/>
                              </w:rPr>
                              <w:t>Varfarina</w:t>
                            </w:r>
                            <w:r>
                              <w:rPr>
                                <w:spacing w:val="-6"/>
                                <w:sz w:val="16"/>
                              </w:rPr>
                              <w:t xml:space="preserve"> </w:t>
                            </w:r>
                            <w:r>
                              <w:rPr>
                                <w:sz w:val="16"/>
                              </w:rPr>
                              <w:t>Sodica</w:t>
                            </w:r>
                            <w:r>
                              <w:rPr>
                                <w:spacing w:val="-5"/>
                                <w:sz w:val="16"/>
                              </w:rPr>
                              <w:t xml:space="preserve"> </w:t>
                            </w:r>
                            <w:r>
                              <w:rPr>
                                <w:sz w:val="16"/>
                              </w:rPr>
                              <w:t>5</w:t>
                            </w:r>
                            <w:r>
                              <w:rPr>
                                <w:spacing w:val="-6"/>
                                <w:sz w:val="16"/>
                              </w:rPr>
                              <w:t xml:space="preserve"> </w:t>
                            </w:r>
                            <w:r>
                              <w:rPr>
                                <w:sz w:val="16"/>
                              </w:rPr>
                              <w:t>mg</w:t>
                            </w:r>
                            <w:r>
                              <w:rPr>
                                <w:spacing w:val="-5"/>
                                <w:sz w:val="16"/>
                              </w:rPr>
                              <w:t xml:space="preserve"> cp</w:t>
                            </w:r>
                          </w:p>
                        </w:tc>
                        <w:tc>
                          <w:tcPr>
                            <w:tcW w:w="2011" w:type="dxa"/>
                          </w:tcPr>
                          <w:p w14:paraId="7AFC3D47">
                            <w:pPr>
                              <w:pStyle w:val="9"/>
                              <w:spacing w:before="54" w:line="164" w:lineRule="exact"/>
                              <w:ind w:right="125"/>
                              <w:jc w:val="right"/>
                              <w:rPr>
                                <w:sz w:val="16"/>
                              </w:rPr>
                            </w:pPr>
                            <w:r>
                              <w:rPr>
                                <w:spacing w:val="-2"/>
                                <w:sz w:val="16"/>
                              </w:rPr>
                              <w:t>17/05/2023</w:t>
                            </w:r>
                          </w:p>
                        </w:tc>
                        <w:tc>
                          <w:tcPr>
                            <w:tcW w:w="766" w:type="dxa"/>
                          </w:tcPr>
                          <w:p w14:paraId="65E49C5D">
                            <w:pPr>
                              <w:pStyle w:val="9"/>
                              <w:spacing w:before="54" w:line="164" w:lineRule="exact"/>
                              <w:ind w:left="11"/>
                              <w:jc w:val="center"/>
                              <w:rPr>
                                <w:sz w:val="16"/>
                              </w:rPr>
                            </w:pPr>
                            <w:r>
                              <w:rPr>
                                <w:sz w:val="16"/>
                              </w:rPr>
                              <w:t>R$</w:t>
                            </w:r>
                            <w:r>
                              <w:rPr>
                                <w:spacing w:val="-1"/>
                                <w:sz w:val="16"/>
                              </w:rPr>
                              <w:t xml:space="preserve"> </w:t>
                            </w:r>
                            <w:r>
                              <w:rPr>
                                <w:spacing w:val="-4"/>
                                <w:sz w:val="16"/>
                              </w:rPr>
                              <w:t>0,27</w:t>
                            </w:r>
                          </w:p>
                        </w:tc>
                      </w:tr>
                    </w:tbl>
                    <w:p w14:paraId="49F7631D">
                      <w:pPr>
                        <w:pStyle w:val="5"/>
                      </w:pPr>
                    </w:p>
                  </w:txbxContent>
                </v:textbox>
              </v:shape>
            </w:pict>
          </mc:Fallback>
        </mc:AlternateContent>
      </w:r>
      <w:r>
        <w:rPr>
          <w:b/>
          <w:spacing w:val="-4"/>
          <w:sz w:val="16"/>
        </w:rPr>
        <w:t>ITEM</w:t>
      </w:r>
    </w:p>
    <w:p w14:paraId="22C932AD">
      <w:pPr>
        <w:spacing w:before="93"/>
        <w:ind w:left="45" w:right="0" w:firstLine="0"/>
        <w:jc w:val="left"/>
        <w:rPr>
          <w:b/>
          <w:sz w:val="16"/>
        </w:rPr>
      </w:pPr>
      <w:r>
        <w:br w:type="column"/>
      </w:r>
      <w:r>
        <w:rPr>
          <w:b/>
          <w:sz w:val="16"/>
        </w:rPr>
        <w:t>CÓDIGO</w:t>
      </w:r>
      <w:r>
        <w:rPr>
          <w:b/>
          <w:spacing w:val="32"/>
          <w:sz w:val="16"/>
        </w:rPr>
        <w:t xml:space="preserve">  </w:t>
      </w:r>
      <w:r>
        <w:rPr>
          <w:b/>
          <w:spacing w:val="-5"/>
          <w:sz w:val="16"/>
        </w:rPr>
        <w:t>ID</w:t>
      </w:r>
    </w:p>
    <w:p w14:paraId="2502D31C">
      <w:pPr>
        <w:spacing w:before="44" w:line="240" w:lineRule="auto"/>
        <w:rPr>
          <w:b/>
          <w:sz w:val="16"/>
        </w:rPr>
      </w:pPr>
      <w:r>
        <w:br w:type="column"/>
      </w:r>
    </w:p>
    <w:p w14:paraId="48251A51">
      <w:pPr>
        <w:tabs>
          <w:tab w:val="left" w:pos="6368"/>
          <w:tab w:val="left" w:pos="7359"/>
        </w:tabs>
        <w:spacing w:before="0"/>
        <w:ind w:left="151" w:right="0" w:firstLine="0"/>
        <w:jc w:val="left"/>
        <w:rPr>
          <w:b/>
          <w:sz w:val="16"/>
        </w:rPr>
      </w:pPr>
      <w:r>
        <w:rPr>
          <w:b/>
          <w:spacing w:val="-2"/>
          <w:sz w:val="16"/>
        </w:rPr>
        <w:t>MEDICAMENTO</w:t>
      </w:r>
      <w:r>
        <w:rPr>
          <w:b/>
          <w:sz w:val="16"/>
        </w:rPr>
        <w:tab/>
      </w:r>
      <w:r>
        <w:rPr>
          <w:b/>
          <w:spacing w:val="-7"/>
          <w:sz w:val="16"/>
        </w:rPr>
        <w:t>DATA</w:t>
      </w:r>
      <w:r>
        <w:rPr>
          <w:b/>
          <w:spacing w:val="-5"/>
          <w:sz w:val="16"/>
        </w:rPr>
        <w:t xml:space="preserve"> PE</w:t>
      </w:r>
      <w:r>
        <w:rPr>
          <w:b/>
          <w:sz w:val="16"/>
        </w:rPr>
        <w:tab/>
      </w:r>
      <w:r>
        <w:rPr>
          <w:b/>
          <w:sz w:val="16"/>
        </w:rPr>
        <w:t>PREÇO</w:t>
      </w:r>
      <w:r>
        <w:rPr>
          <w:b/>
          <w:spacing w:val="-3"/>
          <w:sz w:val="16"/>
        </w:rPr>
        <w:t xml:space="preserve"> </w:t>
      </w:r>
      <w:r>
        <w:rPr>
          <w:b/>
          <w:spacing w:val="-4"/>
          <w:sz w:val="16"/>
        </w:rPr>
        <w:t>UNIT</w:t>
      </w:r>
    </w:p>
    <w:p w14:paraId="1DDD8ED1">
      <w:pPr>
        <w:spacing w:after="0"/>
        <w:jc w:val="left"/>
        <w:rPr>
          <w:sz w:val="16"/>
        </w:rPr>
        <w:sectPr>
          <w:type w:val="continuous"/>
          <w:pgSz w:w="15840" w:h="24480"/>
          <w:pgMar w:top="160" w:right="0" w:bottom="280" w:left="0" w:header="720" w:footer="720" w:gutter="0"/>
          <w:cols w:equalWidth="0" w:num="3">
            <w:col w:w="578" w:space="40"/>
            <w:col w:w="1076" w:space="203"/>
            <w:col w:w="13943"/>
          </w:cols>
        </w:sectPr>
      </w:pPr>
    </w:p>
    <w:p w14:paraId="18495129">
      <w:pPr>
        <w:pStyle w:val="5"/>
        <w:rPr>
          <w:b/>
        </w:rPr>
      </w:pPr>
    </w:p>
    <w:p w14:paraId="59263C93">
      <w:pPr>
        <w:pStyle w:val="5"/>
        <w:rPr>
          <w:b/>
        </w:rPr>
      </w:pPr>
    </w:p>
    <w:p w14:paraId="7982C777">
      <w:pPr>
        <w:pStyle w:val="5"/>
        <w:rPr>
          <w:b/>
        </w:rPr>
      </w:pPr>
    </w:p>
    <w:p w14:paraId="6B911594">
      <w:pPr>
        <w:pStyle w:val="5"/>
        <w:rPr>
          <w:b/>
        </w:rPr>
      </w:pPr>
    </w:p>
    <w:p w14:paraId="7A6A277F">
      <w:pPr>
        <w:pStyle w:val="5"/>
        <w:rPr>
          <w:b/>
        </w:rPr>
      </w:pPr>
    </w:p>
    <w:p w14:paraId="0DB368AF">
      <w:pPr>
        <w:pStyle w:val="5"/>
        <w:rPr>
          <w:b/>
        </w:rPr>
      </w:pPr>
    </w:p>
    <w:p w14:paraId="65EE322F">
      <w:pPr>
        <w:pStyle w:val="5"/>
        <w:rPr>
          <w:b/>
        </w:rPr>
      </w:pPr>
    </w:p>
    <w:p w14:paraId="0559770E">
      <w:pPr>
        <w:pStyle w:val="5"/>
        <w:rPr>
          <w:b/>
        </w:rPr>
      </w:pPr>
    </w:p>
    <w:p w14:paraId="155C153B">
      <w:pPr>
        <w:pStyle w:val="5"/>
        <w:rPr>
          <w:b/>
        </w:rPr>
      </w:pPr>
    </w:p>
    <w:p w14:paraId="7FCF0849">
      <w:pPr>
        <w:pStyle w:val="5"/>
        <w:rPr>
          <w:b/>
        </w:rPr>
      </w:pPr>
    </w:p>
    <w:p w14:paraId="3BEADBE2">
      <w:pPr>
        <w:pStyle w:val="5"/>
        <w:rPr>
          <w:b/>
        </w:rPr>
      </w:pPr>
    </w:p>
    <w:p w14:paraId="43009D2E">
      <w:pPr>
        <w:pStyle w:val="5"/>
        <w:rPr>
          <w:b/>
        </w:rPr>
      </w:pPr>
    </w:p>
    <w:p w14:paraId="32877CD2">
      <w:pPr>
        <w:pStyle w:val="5"/>
        <w:rPr>
          <w:b/>
        </w:rPr>
      </w:pPr>
    </w:p>
    <w:p w14:paraId="2F9DCEC0">
      <w:pPr>
        <w:pStyle w:val="5"/>
        <w:rPr>
          <w:b/>
        </w:rPr>
      </w:pPr>
    </w:p>
    <w:p w14:paraId="4D2B5F8C">
      <w:pPr>
        <w:pStyle w:val="5"/>
        <w:rPr>
          <w:b/>
        </w:rPr>
      </w:pPr>
    </w:p>
    <w:p w14:paraId="4A869632">
      <w:pPr>
        <w:pStyle w:val="5"/>
        <w:rPr>
          <w:b/>
        </w:rPr>
      </w:pPr>
    </w:p>
    <w:p w14:paraId="29379C65">
      <w:pPr>
        <w:pStyle w:val="5"/>
        <w:spacing w:before="204"/>
        <w:rPr>
          <w:b/>
        </w:rPr>
      </w:pPr>
    </w:p>
    <w:p w14:paraId="2D480ADC">
      <w:pPr>
        <w:pStyle w:val="2"/>
        <w:numPr>
          <w:ilvl w:val="1"/>
          <w:numId w:val="54"/>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545C7B43">
      <w:pPr>
        <w:pStyle w:val="5"/>
        <w:spacing w:before="69"/>
        <w:rPr>
          <w:b/>
        </w:rPr>
      </w:pPr>
    </w:p>
    <w:p w14:paraId="20A2C8B8">
      <w:pPr>
        <w:spacing w:after="0"/>
        <w:sectPr>
          <w:type w:val="continuous"/>
          <w:pgSz w:w="15840" w:h="24480"/>
          <w:pgMar w:top="160" w:right="0" w:bottom="280" w:left="0" w:header="720" w:footer="720" w:gutter="0"/>
          <w:cols w:space="720" w:num="1"/>
        </w:sectPr>
      </w:pPr>
    </w:p>
    <w:p w14:paraId="186AFAEC">
      <w:pPr>
        <w:pStyle w:val="5"/>
        <w:spacing w:before="45"/>
        <w:rPr>
          <w:b/>
          <w:sz w:val="16"/>
        </w:rPr>
      </w:pPr>
    </w:p>
    <w:p w14:paraId="39E1F97F">
      <w:pPr>
        <w:spacing w:before="0"/>
        <w:ind w:left="151" w:right="0" w:firstLine="0"/>
        <w:jc w:val="left"/>
        <w:rPr>
          <w:b/>
          <w:sz w:val="16"/>
        </w:rPr>
      </w:pPr>
      <w:r>
        <w:rPr>
          <w:b/>
          <w:spacing w:val="-4"/>
          <w:sz w:val="16"/>
        </w:rPr>
        <w:t>ITEM</w:t>
      </w:r>
    </w:p>
    <w:p w14:paraId="7F0F7AC5">
      <w:pPr>
        <w:spacing w:before="94" w:line="352" w:lineRule="auto"/>
        <w:ind w:left="46" w:right="0" w:firstLine="0"/>
        <w:jc w:val="left"/>
        <w:rPr>
          <w:b/>
          <w:sz w:val="16"/>
        </w:rPr>
      </w:pPr>
      <w:r>
        <w:br w:type="column"/>
      </w:r>
      <w:r>
        <w:rPr>
          <w:b/>
          <w:spacing w:val="-6"/>
          <w:sz w:val="16"/>
        </w:rPr>
        <w:t>ID</w:t>
      </w:r>
      <w:r>
        <w:rPr>
          <w:b/>
          <w:spacing w:val="40"/>
          <w:sz w:val="16"/>
        </w:rPr>
        <w:t xml:space="preserve"> </w:t>
      </w:r>
      <w:r>
        <w:rPr>
          <w:b/>
          <w:spacing w:val="-4"/>
          <w:sz w:val="16"/>
        </w:rPr>
        <w:t>SIGA</w:t>
      </w:r>
    </w:p>
    <w:p w14:paraId="3B51F005">
      <w:pPr>
        <w:spacing w:before="45" w:line="240" w:lineRule="auto"/>
        <w:rPr>
          <w:b/>
          <w:sz w:val="16"/>
        </w:rPr>
      </w:pPr>
      <w:r>
        <w:br w:type="column"/>
      </w:r>
    </w:p>
    <w:p w14:paraId="045F06D7">
      <w:pPr>
        <w:tabs>
          <w:tab w:val="left" w:pos="4336"/>
          <w:tab w:val="left" w:pos="8156"/>
        </w:tabs>
        <w:spacing w:before="0"/>
        <w:ind w:left="141"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p>
    <w:p w14:paraId="5BA3E37C">
      <w:pPr>
        <w:pStyle w:val="5"/>
        <w:spacing w:before="67"/>
        <w:rPr>
          <w:b/>
          <w:sz w:val="16"/>
        </w:rPr>
      </w:pPr>
    </w:p>
    <w:p w14:paraId="6BFA9972">
      <w:pPr>
        <w:spacing w:before="0" w:line="142" w:lineRule="exact"/>
        <w:ind w:left="141" w:right="0" w:firstLine="0"/>
        <w:jc w:val="left"/>
        <w:rPr>
          <w:sz w:val="16"/>
        </w:rPr>
      </w:pPr>
      <w:r>
        <w:rPr>
          <w:spacing w:val="-2"/>
          <w:sz w:val="16"/>
        </w:rPr>
        <w:t>PRINCIPIO ATIVO:</w:t>
      </w:r>
      <w:r>
        <w:rPr>
          <w:spacing w:val="8"/>
          <w:sz w:val="16"/>
        </w:rPr>
        <w:t xml:space="preserve"> </w:t>
      </w:r>
      <w:r>
        <w:rPr>
          <w:spacing w:val="-2"/>
          <w:sz w:val="16"/>
        </w:rPr>
        <w:t>CLOPIDOGREL,</w:t>
      </w:r>
      <w:r>
        <w:rPr>
          <w:spacing w:val="9"/>
          <w:sz w:val="16"/>
        </w:rPr>
        <w:t xml:space="preserve"> </w:t>
      </w:r>
      <w:r>
        <w:rPr>
          <w:spacing w:val="-2"/>
          <w:sz w:val="16"/>
        </w:rPr>
        <w:t>BISSULFATO,</w:t>
      </w:r>
      <w:r>
        <w:rPr>
          <w:spacing w:val="9"/>
          <w:sz w:val="16"/>
        </w:rPr>
        <w:t xml:space="preserve"> </w:t>
      </w:r>
      <w:r>
        <w:rPr>
          <w:spacing w:val="-2"/>
          <w:sz w:val="16"/>
        </w:rPr>
        <w:t>FORMA</w:t>
      </w:r>
    </w:p>
    <w:p w14:paraId="36C73D9A">
      <w:pPr>
        <w:spacing w:before="94" w:line="352" w:lineRule="auto"/>
        <w:ind w:left="115" w:right="5342" w:firstLine="0"/>
        <w:jc w:val="left"/>
        <w:rPr>
          <w:b/>
          <w:sz w:val="16"/>
        </w:rPr>
      </w:pPr>
      <w:r>
        <w:br w:type="column"/>
      </w:r>
      <w:r>
        <w:rPr>
          <w:b/>
          <w:spacing w:val="-10"/>
          <w:sz w:val="16"/>
        </w:rPr>
        <w:t>A</w:t>
      </w:r>
      <w:r>
        <w:rPr>
          <w:b/>
          <w:spacing w:val="40"/>
          <w:sz w:val="16"/>
        </w:rPr>
        <w:t xml:space="preserve"> </w:t>
      </w:r>
      <w:r>
        <w:rPr>
          <w:b/>
          <w:spacing w:val="-4"/>
          <w:sz w:val="16"/>
        </w:rPr>
        <w:t>LICITAR</w:t>
      </w:r>
    </w:p>
    <w:p w14:paraId="43611547">
      <w:pPr>
        <w:spacing w:after="0" w:line="352" w:lineRule="auto"/>
        <w:jc w:val="left"/>
        <w:rPr>
          <w:sz w:val="16"/>
        </w:rPr>
        <w:sectPr>
          <w:type w:val="continuous"/>
          <w:pgSz w:w="15840" w:h="24480"/>
          <w:pgMar w:top="160" w:right="0" w:bottom="280" w:left="0" w:header="720" w:footer="720" w:gutter="0"/>
          <w:cols w:equalWidth="0" w:num="4">
            <w:col w:w="578" w:space="40"/>
            <w:col w:w="438" w:space="39"/>
            <w:col w:w="8574" w:space="39"/>
            <w:col w:w="6132"/>
          </w:cols>
        </w:sectPr>
      </w:pPr>
    </w:p>
    <w:p w14:paraId="5E5DC783">
      <w:pPr>
        <w:pStyle w:val="8"/>
        <w:numPr>
          <w:ilvl w:val="0"/>
          <w:numId w:val="56"/>
        </w:numPr>
        <w:tabs>
          <w:tab w:val="left" w:pos="663"/>
          <w:tab w:val="left" w:pos="1236"/>
          <w:tab w:val="left" w:pos="2980"/>
          <w:tab w:val="left" w:pos="4470"/>
        </w:tabs>
        <w:spacing w:before="128" w:after="0" w:line="352" w:lineRule="auto"/>
        <w:ind w:left="1236" w:right="0" w:hanging="1086"/>
        <w:jc w:val="left"/>
        <w:rPr>
          <w:sz w:val="16"/>
        </w:rPr>
      </w:pPr>
      <w:r>
        <w:rPr>
          <w:sz w:val="16"/>
        </w:rPr>
        <w:t>128504</w:t>
      </w:r>
      <w:r>
        <w:rPr>
          <w:spacing w:val="40"/>
          <w:sz w:val="16"/>
        </w:rPr>
        <w:t xml:space="preserve"> </w:t>
      </w:r>
      <w:r>
        <w:rPr>
          <w:sz w:val="16"/>
        </w:rPr>
        <w:t>FARMACEUTICA:</w:t>
      </w:r>
      <w:r>
        <w:rPr>
          <w:sz w:val="16"/>
        </w:rPr>
        <w:tab/>
      </w:r>
      <w:r>
        <w:rPr>
          <w:spacing w:val="-2"/>
          <w:sz w:val="16"/>
        </w:rPr>
        <w:t>COMPRIMIDO</w:t>
      </w:r>
      <w:r>
        <w:rPr>
          <w:sz w:val="16"/>
        </w:rPr>
        <w:tab/>
      </w:r>
      <w:r>
        <w:rPr>
          <w:spacing w:val="-2"/>
          <w:sz w:val="16"/>
        </w:rPr>
        <w:t>REVESTIDO,</w:t>
      </w:r>
      <w:r>
        <w:rPr>
          <w:spacing w:val="40"/>
          <w:sz w:val="16"/>
        </w:rPr>
        <w:t xml:space="preserve"> </w:t>
      </w:r>
      <w:r>
        <w:rPr>
          <w:sz w:val="16"/>
        </w:rPr>
        <w:t>CONCENTRACAO / DOSAGEM: 75, UNIDADE: MG</w:t>
      </w:r>
    </w:p>
    <w:p w14:paraId="37DB2300">
      <w:pPr>
        <w:spacing w:before="0" w:line="352" w:lineRule="auto"/>
        <w:ind w:left="0" w:right="0" w:firstLine="0"/>
        <w:jc w:val="left"/>
        <w:rPr>
          <w:sz w:val="16"/>
        </w:rPr>
      </w:pPr>
      <w:r>
        <w:br w:type="column"/>
      </w:r>
      <w:r>
        <w:rPr>
          <w:sz w:val="16"/>
        </w:rPr>
        <w:t>Utilizado como antiagregante plaquetário no tratamento e</w:t>
      </w:r>
      <w:r>
        <w:rPr>
          <w:spacing w:val="40"/>
          <w:sz w:val="16"/>
        </w:rPr>
        <w:t xml:space="preserve"> </w:t>
      </w:r>
      <w:r>
        <w:rPr>
          <w:sz w:val="16"/>
        </w:rPr>
        <w:t>na prevenção da trombose arterial.</w:t>
      </w:r>
    </w:p>
    <w:p w14:paraId="57F12F66">
      <w:pPr>
        <w:tabs>
          <w:tab w:val="left" w:pos="572"/>
        </w:tabs>
        <w:spacing w:before="128"/>
        <w:ind w:left="0" w:right="0" w:firstLine="0"/>
        <w:jc w:val="left"/>
        <w:rPr>
          <w:sz w:val="16"/>
        </w:rPr>
      </w:pPr>
      <w:r>
        <w:br w:type="column"/>
      </w:r>
      <w:r>
        <w:rPr>
          <w:spacing w:val="-4"/>
          <w:sz w:val="16"/>
        </w:rPr>
        <w:t>1018</w:t>
      </w:r>
      <w:r>
        <w:rPr>
          <w:sz w:val="16"/>
        </w:rPr>
        <w:tab/>
      </w:r>
      <w:r>
        <w:rPr>
          <w:spacing w:val="-2"/>
          <w:sz w:val="16"/>
        </w:rPr>
        <w:t>13435</w:t>
      </w:r>
    </w:p>
    <w:p w14:paraId="42EDB6A7">
      <w:pPr>
        <w:spacing w:after="0"/>
        <w:jc w:val="left"/>
        <w:rPr>
          <w:sz w:val="16"/>
        </w:rPr>
        <w:sectPr>
          <w:type w:val="continuous"/>
          <w:pgSz w:w="15840" w:h="24480"/>
          <w:pgMar w:top="160" w:right="0" w:bottom="280" w:left="0" w:header="720" w:footer="720" w:gutter="0"/>
          <w:cols w:equalWidth="0" w:num="3">
            <w:col w:w="5399" w:space="32"/>
            <w:col w:w="3787" w:space="33"/>
            <w:col w:w="6589"/>
          </w:cols>
        </w:sectPr>
      </w:pPr>
    </w:p>
    <w:p w14:paraId="4114366D">
      <w:pPr>
        <w:pStyle w:val="5"/>
        <w:rPr>
          <w:sz w:val="16"/>
        </w:rPr>
      </w:pPr>
    </w:p>
    <w:p w14:paraId="733B02F3">
      <w:pPr>
        <w:pStyle w:val="5"/>
        <w:rPr>
          <w:sz w:val="16"/>
        </w:rPr>
      </w:pPr>
    </w:p>
    <w:p w14:paraId="10A4D224">
      <w:pPr>
        <w:pStyle w:val="5"/>
        <w:spacing w:before="152"/>
        <w:rPr>
          <w:sz w:val="16"/>
        </w:rPr>
      </w:pPr>
    </w:p>
    <w:p w14:paraId="2D0CFD11">
      <w:pPr>
        <w:pStyle w:val="8"/>
        <w:numPr>
          <w:ilvl w:val="0"/>
          <w:numId w:val="56"/>
        </w:numPr>
        <w:tabs>
          <w:tab w:val="left" w:pos="663"/>
        </w:tabs>
        <w:spacing w:before="0" w:after="0" w:line="240" w:lineRule="auto"/>
        <w:ind w:left="663" w:right="0" w:hanging="512"/>
        <w:jc w:val="left"/>
        <w:rPr>
          <w:sz w:val="16"/>
        </w:rPr>
      </w:pPr>
      <w:r>
        <w:rPr>
          <w:spacing w:val="-2"/>
          <w:sz w:val="16"/>
        </w:rPr>
        <w:t>143912</w:t>
      </w:r>
    </w:p>
    <w:p w14:paraId="6C94811A">
      <w:pPr>
        <w:tabs>
          <w:tab w:val="left" w:pos="1973"/>
          <w:tab w:val="left" w:pos="3355"/>
        </w:tabs>
        <w:spacing w:before="29" w:line="352" w:lineRule="auto"/>
        <w:ind w:left="52"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ENOXAPARINA,</w:t>
      </w:r>
      <w:r>
        <w:rPr>
          <w:spacing w:val="40"/>
          <w:sz w:val="16"/>
        </w:rPr>
        <w:t xml:space="preserve"> </w:t>
      </w:r>
      <w:r>
        <w:rPr>
          <w:sz w:val="16"/>
        </w:rPr>
        <w:t>FORMA</w:t>
      </w:r>
      <w:r>
        <w:rPr>
          <w:spacing w:val="-10"/>
          <w:sz w:val="16"/>
        </w:rPr>
        <w:t xml:space="preserve"> </w:t>
      </w:r>
      <w:r>
        <w:rPr>
          <w:sz w:val="16"/>
        </w:rPr>
        <w:t>Anticoagulante indicado para o tratamento da trombose</w:t>
      </w:r>
      <w:r>
        <w:rPr>
          <w:spacing w:val="40"/>
          <w:sz w:val="16"/>
        </w:rPr>
        <w:t xml:space="preserve"> </w:t>
      </w:r>
      <w:r>
        <w:rPr>
          <w:spacing w:val="-2"/>
          <w:sz w:val="16"/>
        </w:rPr>
        <w:t>FARMACEUTICA:</w:t>
      </w:r>
      <w:r>
        <w:rPr>
          <w:sz w:val="16"/>
        </w:rPr>
        <w:tab/>
      </w:r>
      <w:r>
        <w:rPr>
          <w:spacing w:val="-2"/>
          <w:sz w:val="16"/>
        </w:rPr>
        <w:t>SOLUCAO</w:t>
      </w:r>
      <w:r>
        <w:rPr>
          <w:sz w:val="16"/>
        </w:rPr>
        <w:tab/>
      </w:r>
      <w:r>
        <w:rPr>
          <w:sz w:val="16"/>
        </w:rPr>
        <w:t>INJETAVEL,</w:t>
      </w:r>
      <w:r>
        <w:rPr>
          <w:spacing w:val="-10"/>
          <w:sz w:val="16"/>
        </w:rPr>
        <w:t xml:space="preserve"> </w:t>
      </w:r>
      <w:r>
        <w:rPr>
          <w:sz w:val="16"/>
        </w:rPr>
        <w:t>venosa profunda com ou sem embolismo pulmonar, no</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20,</w:t>
      </w:r>
      <w:r>
        <w:rPr>
          <w:spacing w:val="40"/>
          <w:sz w:val="16"/>
        </w:rPr>
        <w:t xml:space="preserve"> </w:t>
      </w:r>
      <w:r>
        <w:rPr>
          <w:sz w:val="16"/>
        </w:rPr>
        <w:t>UNIDADE:</w:t>
      </w:r>
      <w:r>
        <w:rPr>
          <w:spacing w:val="40"/>
          <w:sz w:val="16"/>
        </w:rPr>
        <w:t xml:space="preserve"> </w:t>
      </w:r>
      <w:r>
        <w:rPr>
          <w:sz w:val="16"/>
        </w:rPr>
        <w:t>MG,</w:t>
      </w:r>
      <w:r>
        <w:rPr>
          <w:spacing w:val="-10"/>
          <w:sz w:val="16"/>
        </w:rPr>
        <w:t xml:space="preserve"> </w:t>
      </w:r>
      <w:r>
        <w:rPr>
          <w:sz w:val="16"/>
        </w:rPr>
        <w:t>tratamento da angina instável e infarto do miocárdio sem</w:t>
      </w:r>
      <w:r>
        <w:rPr>
          <w:spacing w:val="40"/>
          <w:sz w:val="16"/>
        </w:rPr>
        <w:t xml:space="preserve"> </w:t>
      </w:r>
      <w:r>
        <w:rPr>
          <w:sz w:val="16"/>
        </w:rPr>
        <w:t>VOLUME:</w:t>
      </w:r>
      <w:r>
        <w:rPr>
          <w:spacing w:val="80"/>
          <w:sz w:val="16"/>
        </w:rPr>
        <w:t xml:space="preserve"> </w:t>
      </w:r>
      <w:r>
        <w:rPr>
          <w:sz w:val="16"/>
        </w:rPr>
        <w:t>0,2ML,</w:t>
      </w:r>
      <w:r>
        <w:rPr>
          <w:spacing w:val="40"/>
          <w:sz w:val="16"/>
        </w:rPr>
        <w:t xml:space="preserve"> </w:t>
      </w:r>
      <w:r>
        <w:rPr>
          <w:sz w:val="16"/>
        </w:rPr>
        <w:t>APRESENTACAO:</w:t>
      </w:r>
      <w:r>
        <w:rPr>
          <w:spacing w:val="80"/>
          <w:sz w:val="16"/>
        </w:rPr>
        <w:t xml:space="preserve"> </w:t>
      </w:r>
      <w:r>
        <w:rPr>
          <w:sz w:val="16"/>
        </w:rPr>
        <w:t>SERINGA</w:t>
      </w:r>
      <w:r>
        <w:rPr>
          <w:spacing w:val="-10"/>
          <w:sz w:val="16"/>
        </w:rPr>
        <w:t xml:space="preserve"> </w:t>
      </w:r>
      <w:r>
        <w:rPr>
          <w:sz w:val="16"/>
        </w:rPr>
        <w:t>elevação do segmento ST, no tratamento de infarto agudo</w:t>
      </w:r>
      <w:r>
        <w:rPr>
          <w:spacing w:val="40"/>
          <w:sz w:val="16"/>
        </w:rPr>
        <w:t xml:space="preserve"> </w:t>
      </w:r>
      <w:r>
        <w:rPr>
          <w:sz w:val="16"/>
        </w:rPr>
        <w:t>PREENCHIDA</w:t>
      </w:r>
      <w:r>
        <w:rPr>
          <w:spacing w:val="56"/>
          <w:sz w:val="16"/>
        </w:rPr>
        <w:t xml:space="preserve"> </w:t>
      </w:r>
      <w:r>
        <w:rPr>
          <w:sz w:val="16"/>
        </w:rPr>
        <w:t>(VIA</w:t>
      </w:r>
      <w:r>
        <w:rPr>
          <w:spacing w:val="56"/>
          <w:sz w:val="16"/>
        </w:rPr>
        <w:t xml:space="preserve"> </w:t>
      </w:r>
      <w:r>
        <w:rPr>
          <w:sz w:val="16"/>
        </w:rPr>
        <w:t>SUBCUTANEA),</w:t>
      </w:r>
      <w:r>
        <w:rPr>
          <w:spacing w:val="56"/>
          <w:sz w:val="16"/>
        </w:rPr>
        <w:t xml:space="preserve"> </w:t>
      </w:r>
      <w:r>
        <w:rPr>
          <w:sz w:val="16"/>
        </w:rPr>
        <w:t>ACESSORIO:</w:t>
      </w:r>
      <w:r>
        <w:rPr>
          <w:spacing w:val="66"/>
          <w:sz w:val="16"/>
        </w:rPr>
        <w:t xml:space="preserve"> </w:t>
      </w:r>
      <w:r>
        <w:rPr>
          <w:sz w:val="16"/>
        </w:rPr>
        <w:t>N/A,</w:t>
      </w:r>
      <w:r>
        <w:rPr>
          <w:spacing w:val="-9"/>
          <w:sz w:val="16"/>
        </w:rPr>
        <w:t xml:space="preserve"> </w:t>
      </w:r>
      <w:r>
        <w:rPr>
          <w:sz w:val="16"/>
        </w:rPr>
        <w:t>do</w:t>
      </w:r>
      <w:r>
        <w:rPr>
          <w:spacing w:val="5"/>
          <w:sz w:val="16"/>
        </w:rPr>
        <w:t xml:space="preserve"> </w:t>
      </w:r>
      <w:r>
        <w:rPr>
          <w:sz w:val="16"/>
        </w:rPr>
        <w:t>miocárdio</w:t>
      </w:r>
      <w:r>
        <w:rPr>
          <w:spacing w:val="6"/>
          <w:sz w:val="16"/>
        </w:rPr>
        <w:t xml:space="preserve"> </w:t>
      </w:r>
      <w:r>
        <w:rPr>
          <w:sz w:val="16"/>
        </w:rPr>
        <w:t>com</w:t>
      </w:r>
      <w:r>
        <w:rPr>
          <w:spacing w:val="6"/>
          <w:sz w:val="16"/>
        </w:rPr>
        <w:t xml:space="preserve"> </w:t>
      </w:r>
      <w:r>
        <w:rPr>
          <w:sz w:val="16"/>
        </w:rPr>
        <w:t>elevação</w:t>
      </w:r>
      <w:r>
        <w:rPr>
          <w:spacing w:val="6"/>
          <w:sz w:val="16"/>
        </w:rPr>
        <w:t xml:space="preserve"> </w:t>
      </w:r>
      <w:r>
        <w:rPr>
          <w:sz w:val="16"/>
        </w:rPr>
        <w:t>do</w:t>
      </w:r>
      <w:r>
        <w:rPr>
          <w:spacing w:val="5"/>
          <w:sz w:val="16"/>
        </w:rPr>
        <w:t xml:space="preserve"> </w:t>
      </w:r>
      <w:r>
        <w:rPr>
          <w:sz w:val="16"/>
        </w:rPr>
        <w:t>segmento</w:t>
      </w:r>
      <w:r>
        <w:rPr>
          <w:spacing w:val="6"/>
          <w:sz w:val="16"/>
        </w:rPr>
        <w:t xml:space="preserve"> </w:t>
      </w:r>
      <w:r>
        <w:rPr>
          <w:sz w:val="16"/>
        </w:rPr>
        <w:t>ST;</w:t>
      </w:r>
      <w:r>
        <w:rPr>
          <w:spacing w:val="6"/>
          <w:sz w:val="16"/>
        </w:rPr>
        <w:t xml:space="preserve"> </w:t>
      </w:r>
      <w:r>
        <w:rPr>
          <w:sz w:val="16"/>
        </w:rPr>
        <w:t>na</w:t>
      </w:r>
      <w:r>
        <w:rPr>
          <w:spacing w:val="6"/>
          <w:sz w:val="16"/>
        </w:rPr>
        <w:t xml:space="preserve"> </w:t>
      </w:r>
      <w:r>
        <w:rPr>
          <w:spacing w:val="-2"/>
          <w:sz w:val="16"/>
        </w:rPr>
        <w:t>profilaxia</w:t>
      </w:r>
    </w:p>
    <w:p w14:paraId="26B251BF">
      <w:pPr>
        <w:spacing w:before="0" w:line="240" w:lineRule="auto"/>
        <w:rPr>
          <w:sz w:val="16"/>
        </w:rPr>
      </w:pPr>
      <w:r>
        <w:br w:type="column"/>
      </w:r>
    </w:p>
    <w:p w14:paraId="19542743">
      <w:pPr>
        <w:pStyle w:val="5"/>
        <w:rPr>
          <w:sz w:val="16"/>
        </w:rPr>
      </w:pPr>
    </w:p>
    <w:p w14:paraId="2DC9595A">
      <w:pPr>
        <w:pStyle w:val="5"/>
        <w:spacing w:before="152"/>
        <w:rPr>
          <w:sz w:val="16"/>
        </w:rPr>
      </w:pPr>
    </w:p>
    <w:p w14:paraId="14CA42AB">
      <w:pPr>
        <w:tabs>
          <w:tab w:val="left" w:pos="572"/>
        </w:tabs>
        <w:spacing w:before="0"/>
        <w:ind w:left="0" w:right="0" w:firstLine="0"/>
        <w:jc w:val="left"/>
        <w:rPr>
          <w:sz w:val="16"/>
        </w:rPr>
      </w:pPr>
      <w:r>
        <w:rPr>
          <w:spacing w:val="-4"/>
          <w:sz w:val="16"/>
        </w:rPr>
        <w:t>1745</w:t>
      </w:r>
      <w:r>
        <w:rPr>
          <w:sz w:val="16"/>
        </w:rPr>
        <w:tab/>
      </w:r>
      <w:r>
        <w:rPr>
          <w:spacing w:val="-2"/>
          <w:sz w:val="16"/>
        </w:rPr>
        <w:t>23030</w:t>
      </w:r>
    </w:p>
    <w:p w14:paraId="2C8771AA">
      <w:pPr>
        <w:spacing w:after="0"/>
        <w:jc w:val="left"/>
        <w:rPr>
          <w:sz w:val="16"/>
        </w:rPr>
        <w:sectPr>
          <w:type w:val="continuous"/>
          <w:pgSz w:w="15840" w:h="24480"/>
          <w:pgMar w:top="160" w:right="0" w:bottom="280" w:left="0" w:header="720" w:footer="720" w:gutter="0"/>
          <w:cols w:equalWidth="0" w:num="3">
            <w:col w:w="1144" w:space="40"/>
            <w:col w:w="8035" w:space="32"/>
            <w:col w:w="6589"/>
          </w:cols>
        </w:sectPr>
      </w:pPr>
    </w:p>
    <w:p w14:paraId="497706C9">
      <w:pPr>
        <w:tabs>
          <w:tab w:val="left" w:pos="5431"/>
        </w:tabs>
        <w:spacing w:before="0" w:line="182" w:lineRule="exact"/>
        <w:ind w:left="1236" w:right="0" w:firstLine="0"/>
        <w:jc w:val="left"/>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r>
        <w:rPr>
          <w:sz w:val="16"/>
        </w:rPr>
        <w:tab/>
      </w:r>
      <w:r>
        <w:rPr>
          <w:sz w:val="16"/>
        </w:rPr>
        <w:t>do</w:t>
      </w:r>
      <w:r>
        <w:rPr>
          <w:spacing w:val="-3"/>
          <w:sz w:val="16"/>
        </w:rPr>
        <w:t xml:space="preserve"> </w:t>
      </w:r>
      <w:r>
        <w:rPr>
          <w:sz w:val="16"/>
        </w:rPr>
        <w:t>tromboembolismo</w:t>
      </w:r>
      <w:r>
        <w:rPr>
          <w:spacing w:val="-1"/>
          <w:sz w:val="16"/>
        </w:rPr>
        <w:t xml:space="preserve"> </w:t>
      </w:r>
      <w:r>
        <w:rPr>
          <w:spacing w:val="-2"/>
          <w:sz w:val="16"/>
        </w:rPr>
        <w:t>venoso.</w:t>
      </w:r>
    </w:p>
    <w:p w14:paraId="6AA654EB">
      <w:pPr>
        <w:spacing w:after="0" w:line="182" w:lineRule="exact"/>
        <w:jc w:val="left"/>
        <w:rPr>
          <w:sz w:val="16"/>
        </w:rPr>
        <w:sectPr>
          <w:type w:val="continuous"/>
          <w:pgSz w:w="15840" w:h="24480"/>
          <w:pgMar w:top="160" w:right="0" w:bottom="280" w:left="0" w:header="720" w:footer="720" w:gutter="0"/>
          <w:cols w:space="720" w:num="1"/>
        </w:sectPr>
      </w:pPr>
    </w:p>
    <w:p w14:paraId="5FDC58F8">
      <w:pPr>
        <w:pStyle w:val="5"/>
        <w:rPr>
          <w:sz w:val="16"/>
        </w:rPr>
      </w:pPr>
    </w:p>
    <w:p w14:paraId="26A8DF8B">
      <w:pPr>
        <w:pStyle w:val="5"/>
        <w:rPr>
          <w:sz w:val="16"/>
        </w:rPr>
      </w:pPr>
    </w:p>
    <w:p w14:paraId="5ADB9D31">
      <w:pPr>
        <w:pStyle w:val="5"/>
        <w:rPr>
          <w:sz w:val="16"/>
        </w:rPr>
      </w:pPr>
    </w:p>
    <w:p w14:paraId="07639D4F">
      <w:pPr>
        <w:pStyle w:val="5"/>
        <w:spacing w:before="55"/>
        <w:rPr>
          <w:sz w:val="16"/>
        </w:rPr>
      </w:pPr>
    </w:p>
    <w:p w14:paraId="65526DC2">
      <w:pPr>
        <w:pStyle w:val="8"/>
        <w:numPr>
          <w:ilvl w:val="0"/>
          <w:numId w:val="56"/>
        </w:numPr>
        <w:tabs>
          <w:tab w:val="left" w:pos="663"/>
        </w:tabs>
        <w:spacing w:before="0" w:after="0" w:line="240" w:lineRule="auto"/>
        <w:ind w:left="663" w:right="0" w:hanging="512"/>
        <w:jc w:val="left"/>
        <w:rPr>
          <w:sz w:val="16"/>
        </w:rPr>
      </w:pPr>
      <w:r>
        <w:rPr>
          <w:spacing w:val="-2"/>
          <w:sz w:val="16"/>
        </w:rPr>
        <w:t>143913</w:t>
      </w:r>
    </w:p>
    <w:p w14:paraId="37366D13">
      <w:pPr>
        <w:tabs>
          <w:tab w:val="left" w:pos="1973"/>
          <w:tab w:val="left" w:pos="3355"/>
        </w:tabs>
        <w:spacing w:before="116" w:line="352" w:lineRule="auto"/>
        <w:ind w:left="52"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ENOXAPARINA,</w:t>
      </w:r>
      <w:r>
        <w:rPr>
          <w:spacing w:val="40"/>
          <w:sz w:val="16"/>
        </w:rPr>
        <w:t xml:space="preserve"> </w:t>
      </w:r>
      <w:r>
        <w:rPr>
          <w:sz w:val="16"/>
        </w:rPr>
        <w:t>FORMA</w:t>
      </w:r>
      <w:r>
        <w:rPr>
          <w:spacing w:val="-10"/>
          <w:sz w:val="16"/>
        </w:rPr>
        <w:t xml:space="preserve"> </w:t>
      </w:r>
      <w:r>
        <w:rPr>
          <w:sz w:val="16"/>
        </w:rPr>
        <w:t>Anticoagulante indicado para o tratamento da trombose</w:t>
      </w:r>
      <w:r>
        <w:rPr>
          <w:spacing w:val="40"/>
          <w:sz w:val="16"/>
        </w:rPr>
        <w:t xml:space="preserve"> </w:t>
      </w:r>
      <w:r>
        <w:rPr>
          <w:spacing w:val="-2"/>
          <w:sz w:val="16"/>
        </w:rPr>
        <w:t>FARMACEUTICA:</w:t>
      </w:r>
      <w:r>
        <w:rPr>
          <w:sz w:val="16"/>
        </w:rPr>
        <w:tab/>
      </w:r>
      <w:r>
        <w:rPr>
          <w:spacing w:val="-2"/>
          <w:sz w:val="16"/>
        </w:rPr>
        <w:t>SOLUCAO</w:t>
      </w:r>
      <w:r>
        <w:rPr>
          <w:sz w:val="16"/>
        </w:rPr>
        <w:tab/>
      </w:r>
      <w:r>
        <w:rPr>
          <w:sz w:val="16"/>
        </w:rPr>
        <w:t>INJETAVEL,</w:t>
      </w:r>
      <w:r>
        <w:rPr>
          <w:spacing w:val="-10"/>
          <w:sz w:val="16"/>
        </w:rPr>
        <w:t xml:space="preserve"> </w:t>
      </w:r>
      <w:r>
        <w:rPr>
          <w:sz w:val="16"/>
        </w:rPr>
        <w:t>venosa profunda com ou sem embolismo pulmonar, no</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40,</w:t>
      </w:r>
      <w:r>
        <w:rPr>
          <w:spacing w:val="40"/>
          <w:sz w:val="16"/>
        </w:rPr>
        <w:t xml:space="preserve"> </w:t>
      </w:r>
      <w:r>
        <w:rPr>
          <w:sz w:val="16"/>
        </w:rPr>
        <w:t>UNIDADE:</w:t>
      </w:r>
      <w:r>
        <w:rPr>
          <w:spacing w:val="40"/>
          <w:sz w:val="16"/>
        </w:rPr>
        <w:t xml:space="preserve"> </w:t>
      </w:r>
      <w:r>
        <w:rPr>
          <w:sz w:val="16"/>
        </w:rPr>
        <w:t>MG,</w:t>
      </w:r>
      <w:r>
        <w:rPr>
          <w:spacing w:val="-10"/>
          <w:sz w:val="16"/>
        </w:rPr>
        <w:t xml:space="preserve"> </w:t>
      </w:r>
      <w:r>
        <w:rPr>
          <w:sz w:val="16"/>
        </w:rPr>
        <w:t>tratamento da angina instável e infarto do miocárdio sem</w:t>
      </w:r>
      <w:r>
        <w:rPr>
          <w:spacing w:val="40"/>
          <w:sz w:val="16"/>
        </w:rPr>
        <w:t xml:space="preserve"> </w:t>
      </w:r>
      <w:r>
        <w:rPr>
          <w:sz w:val="16"/>
        </w:rPr>
        <w:t>VOLUME:</w:t>
      </w:r>
      <w:r>
        <w:rPr>
          <w:spacing w:val="80"/>
          <w:sz w:val="16"/>
        </w:rPr>
        <w:t xml:space="preserve"> </w:t>
      </w:r>
      <w:r>
        <w:rPr>
          <w:sz w:val="16"/>
        </w:rPr>
        <w:t>0,4ML,</w:t>
      </w:r>
      <w:r>
        <w:rPr>
          <w:spacing w:val="40"/>
          <w:sz w:val="16"/>
        </w:rPr>
        <w:t xml:space="preserve"> </w:t>
      </w:r>
      <w:r>
        <w:rPr>
          <w:sz w:val="16"/>
        </w:rPr>
        <w:t>APRESENTACAO:</w:t>
      </w:r>
      <w:r>
        <w:rPr>
          <w:spacing w:val="80"/>
          <w:sz w:val="16"/>
        </w:rPr>
        <w:t xml:space="preserve"> </w:t>
      </w:r>
      <w:r>
        <w:rPr>
          <w:sz w:val="16"/>
        </w:rPr>
        <w:t>SERINGA</w:t>
      </w:r>
      <w:r>
        <w:rPr>
          <w:spacing w:val="-10"/>
          <w:sz w:val="16"/>
        </w:rPr>
        <w:t xml:space="preserve"> </w:t>
      </w:r>
      <w:r>
        <w:rPr>
          <w:sz w:val="16"/>
        </w:rPr>
        <w:t>elevação do segmento ST, no tratamento de infarto agudo</w:t>
      </w:r>
      <w:r>
        <w:rPr>
          <w:spacing w:val="40"/>
          <w:sz w:val="16"/>
        </w:rPr>
        <w:t xml:space="preserve"> </w:t>
      </w:r>
      <w:r>
        <w:rPr>
          <w:sz w:val="16"/>
        </w:rPr>
        <w:t>PREENCHIDA</w:t>
      </w:r>
      <w:r>
        <w:rPr>
          <w:spacing w:val="56"/>
          <w:sz w:val="16"/>
        </w:rPr>
        <w:t xml:space="preserve"> </w:t>
      </w:r>
      <w:r>
        <w:rPr>
          <w:sz w:val="16"/>
        </w:rPr>
        <w:t>(VIA</w:t>
      </w:r>
      <w:r>
        <w:rPr>
          <w:spacing w:val="56"/>
          <w:sz w:val="16"/>
        </w:rPr>
        <w:t xml:space="preserve"> </w:t>
      </w:r>
      <w:r>
        <w:rPr>
          <w:sz w:val="16"/>
        </w:rPr>
        <w:t>SUBCUTANEA),</w:t>
      </w:r>
      <w:r>
        <w:rPr>
          <w:spacing w:val="56"/>
          <w:sz w:val="16"/>
        </w:rPr>
        <w:t xml:space="preserve"> </w:t>
      </w:r>
      <w:r>
        <w:rPr>
          <w:sz w:val="16"/>
        </w:rPr>
        <w:t>ACESSORIO:</w:t>
      </w:r>
      <w:r>
        <w:rPr>
          <w:spacing w:val="66"/>
          <w:sz w:val="16"/>
        </w:rPr>
        <w:t xml:space="preserve"> </w:t>
      </w:r>
      <w:r>
        <w:rPr>
          <w:sz w:val="16"/>
        </w:rPr>
        <w:t>N/A,</w:t>
      </w:r>
      <w:r>
        <w:rPr>
          <w:spacing w:val="-9"/>
          <w:sz w:val="16"/>
        </w:rPr>
        <w:t xml:space="preserve"> </w:t>
      </w:r>
      <w:r>
        <w:rPr>
          <w:sz w:val="16"/>
        </w:rPr>
        <w:t>do</w:t>
      </w:r>
      <w:r>
        <w:rPr>
          <w:spacing w:val="5"/>
          <w:sz w:val="16"/>
        </w:rPr>
        <w:t xml:space="preserve"> </w:t>
      </w:r>
      <w:r>
        <w:rPr>
          <w:sz w:val="16"/>
        </w:rPr>
        <w:t>miocárdio</w:t>
      </w:r>
      <w:r>
        <w:rPr>
          <w:spacing w:val="6"/>
          <w:sz w:val="16"/>
        </w:rPr>
        <w:t xml:space="preserve"> </w:t>
      </w:r>
      <w:r>
        <w:rPr>
          <w:sz w:val="16"/>
        </w:rPr>
        <w:t>com</w:t>
      </w:r>
      <w:r>
        <w:rPr>
          <w:spacing w:val="6"/>
          <w:sz w:val="16"/>
        </w:rPr>
        <w:t xml:space="preserve"> </w:t>
      </w:r>
      <w:r>
        <w:rPr>
          <w:sz w:val="16"/>
        </w:rPr>
        <w:t>elevação</w:t>
      </w:r>
      <w:r>
        <w:rPr>
          <w:spacing w:val="6"/>
          <w:sz w:val="16"/>
        </w:rPr>
        <w:t xml:space="preserve"> </w:t>
      </w:r>
      <w:r>
        <w:rPr>
          <w:sz w:val="16"/>
        </w:rPr>
        <w:t>do</w:t>
      </w:r>
      <w:r>
        <w:rPr>
          <w:spacing w:val="5"/>
          <w:sz w:val="16"/>
        </w:rPr>
        <w:t xml:space="preserve"> </w:t>
      </w:r>
      <w:r>
        <w:rPr>
          <w:sz w:val="16"/>
        </w:rPr>
        <w:t>segmento</w:t>
      </w:r>
      <w:r>
        <w:rPr>
          <w:spacing w:val="6"/>
          <w:sz w:val="16"/>
        </w:rPr>
        <w:t xml:space="preserve"> </w:t>
      </w:r>
      <w:r>
        <w:rPr>
          <w:sz w:val="16"/>
        </w:rPr>
        <w:t>ST;</w:t>
      </w:r>
      <w:r>
        <w:rPr>
          <w:spacing w:val="6"/>
          <w:sz w:val="16"/>
        </w:rPr>
        <w:t xml:space="preserve"> </w:t>
      </w:r>
      <w:r>
        <w:rPr>
          <w:sz w:val="16"/>
        </w:rPr>
        <w:t>na</w:t>
      </w:r>
      <w:r>
        <w:rPr>
          <w:spacing w:val="6"/>
          <w:sz w:val="16"/>
        </w:rPr>
        <w:t xml:space="preserve"> </w:t>
      </w:r>
      <w:r>
        <w:rPr>
          <w:spacing w:val="-2"/>
          <w:sz w:val="16"/>
        </w:rPr>
        <w:t>profilaxia</w:t>
      </w:r>
    </w:p>
    <w:p w14:paraId="66453445">
      <w:pPr>
        <w:spacing w:before="0" w:line="240" w:lineRule="auto"/>
        <w:rPr>
          <w:sz w:val="16"/>
        </w:rPr>
      </w:pPr>
      <w:r>
        <w:br w:type="column"/>
      </w:r>
    </w:p>
    <w:p w14:paraId="23A7567C">
      <w:pPr>
        <w:pStyle w:val="5"/>
        <w:rPr>
          <w:sz w:val="16"/>
        </w:rPr>
      </w:pPr>
    </w:p>
    <w:p w14:paraId="12F3EAA6">
      <w:pPr>
        <w:pStyle w:val="5"/>
        <w:rPr>
          <w:sz w:val="16"/>
        </w:rPr>
      </w:pPr>
    </w:p>
    <w:p w14:paraId="5C994E35">
      <w:pPr>
        <w:pStyle w:val="5"/>
        <w:spacing w:before="55"/>
        <w:rPr>
          <w:sz w:val="16"/>
        </w:rPr>
      </w:pPr>
    </w:p>
    <w:p w14:paraId="4D9A39A2">
      <w:pPr>
        <w:tabs>
          <w:tab w:val="left" w:pos="572"/>
        </w:tabs>
        <w:spacing w:before="0"/>
        <w:ind w:left="0" w:right="0" w:firstLine="0"/>
        <w:jc w:val="left"/>
        <w:rPr>
          <w:sz w:val="16"/>
        </w:rPr>
      </w:pPr>
      <w:r>
        <w:rPr>
          <w:spacing w:val="-4"/>
          <w:sz w:val="16"/>
        </w:rPr>
        <w:t>3074</w:t>
      </w:r>
      <w:r>
        <w:rPr>
          <w:sz w:val="16"/>
        </w:rPr>
        <w:tab/>
      </w:r>
      <w:r>
        <w:rPr>
          <w:spacing w:val="-2"/>
          <w:sz w:val="16"/>
        </w:rPr>
        <w:t>40580</w:t>
      </w:r>
    </w:p>
    <w:p w14:paraId="32C13345">
      <w:pPr>
        <w:spacing w:after="0"/>
        <w:jc w:val="left"/>
        <w:rPr>
          <w:sz w:val="16"/>
        </w:rPr>
        <w:sectPr>
          <w:type w:val="continuous"/>
          <w:pgSz w:w="15840" w:h="24480"/>
          <w:pgMar w:top="160" w:right="0" w:bottom="280" w:left="0" w:header="720" w:footer="720" w:gutter="0"/>
          <w:cols w:equalWidth="0" w:num="3">
            <w:col w:w="1144" w:space="40"/>
            <w:col w:w="8035" w:space="32"/>
            <w:col w:w="6589"/>
          </w:cols>
        </w:sectPr>
      </w:pPr>
    </w:p>
    <w:p w14:paraId="68ABCFA0">
      <w:pPr>
        <w:tabs>
          <w:tab w:val="left" w:pos="5431"/>
        </w:tabs>
        <w:spacing w:before="0" w:line="182" w:lineRule="exact"/>
        <w:ind w:left="1236" w:right="0" w:firstLine="0"/>
        <w:jc w:val="left"/>
        <w:rPr>
          <w:sz w:val="16"/>
        </w:rPr>
      </w:pPr>
      <w:r>
        <w:rPr>
          <w:sz w:val="16"/>
        </w:rPr>
        <w:t>FORMA</w:t>
      </w:r>
      <w:r>
        <w:rPr>
          <w:spacing w:val="-10"/>
          <w:sz w:val="16"/>
        </w:rPr>
        <w:t xml:space="preserve"> </w:t>
      </w:r>
      <w:r>
        <w:rPr>
          <w:sz w:val="16"/>
        </w:rPr>
        <w:t>FORNECIMENTO:</w:t>
      </w:r>
      <w:r>
        <w:rPr>
          <w:spacing w:val="-3"/>
          <w:sz w:val="16"/>
        </w:rPr>
        <w:t xml:space="preserve"> </w:t>
      </w:r>
      <w:r>
        <w:rPr>
          <w:spacing w:val="-2"/>
          <w:sz w:val="16"/>
        </w:rPr>
        <w:t>UNIDADE</w:t>
      </w:r>
      <w:r>
        <w:rPr>
          <w:sz w:val="16"/>
        </w:rPr>
        <w:tab/>
      </w:r>
      <w:r>
        <w:rPr>
          <w:sz w:val="16"/>
        </w:rPr>
        <w:t>do</w:t>
      </w:r>
      <w:r>
        <w:rPr>
          <w:spacing w:val="-3"/>
          <w:sz w:val="16"/>
        </w:rPr>
        <w:t xml:space="preserve"> </w:t>
      </w:r>
      <w:r>
        <w:rPr>
          <w:sz w:val="16"/>
        </w:rPr>
        <w:t>tromboembolismo</w:t>
      </w:r>
      <w:r>
        <w:rPr>
          <w:spacing w:val="-1"/>
          <w:sz w:val="16"/>
        </w:rPr>
        <w:t xml:space="preserve"> </w:t>
      </w:r>
      <w:r>
        <w:rPr>
          <w:spacing w:val="-2"/>
          <w:sz w:val="16"/>
        </w:rPr>
        <w:t>venoso.</w:t>
      </w:r>
    </w:p>
    <w:p w14:paraId="1BD44556">
      <w:pPr>
        <w:spacing w:after="0" w:line="182" w:lineRule="exact"/>
        <w:jc w:val="left"/>
        <w:rPr>
          <w:sz w:val="16"/>
        </w:rPr>
        <w:sectPr>
          <w:type w:val="continuous"/>
          <w:pgSz w:w="15840" w:h="24480"/>
          <w:pgMar w:top="160" w:right="0" w:bottom="280" w:left="0" w:header="720" w:footer="720" w:gutter="0"/>
          <w:cols w:space="720" w:num="1"/>
        </w:sectPr>
      </w:pPr>
    </w:p>
    <w:p w14:paraId="0EE81727">
      <w:pPr>
        <w:pStyle w:val="5"/>
        <w:rPr>
          <w:sz w:val="16"/>
        </w:rPr>
      </w:pPr>
    </w:p>
    <w:p w14:paraId="6EAA20C5">
      <w:pPr>
        <w:pStyle w:val="5"/>
        <w:rPr>
          <w:sz w:val="16"/>
        </w:rPr>
      </w:pPr>
    </w:p>
    <w:p w14:paraId="278B5121">
      <w:pPr>
        <w:pStyle w:val="5"/>
        <w:rPr>
          <w:sz w:val="16"/>
        </w:rPr>
      </w:pPr>
    </w:p>
    <w:p w14:paraId="4A5A5E60">
      <w:pPr>
        <w:pStyle w:val="5"/>
        <w:spacing w:before="55"/>
        <w:rPr>
          <w:sz w:val="16"/>
        </w:rPr>
      </w:pPr>
    </w:p>
    <w:p w14:paraId="7A180692">
      <w:pPr>
        <w:pStyle w:val="8"/>
        <w:numPr>
          <w:ilvl w:val="0"/>
          <w:numId w:val="56"/>
        </w:numPr>
        <w:tabs>
          <w:tab w:val="left" w:pos="663"/>
        </w:tabs>
        <w:spacing w:before="0" w:after="0" w:line="240" w:lineRule="auto"/>
        <w:ind w:left="663" w:right="0" w:hanging="512"/>
        <w:jc w:val="left"/>
        <w:rPr>
          <w:sz w:val="16"/>
        </w:rPr>
      </w:pPr>
      <w:r>
        <w:rPr>
          <w:spacing w:val="-2"/>
          <w:sz w:val="16"/>
        </w:rPr>
        <w:t>143914</w:t>
      </w:r>
    </w:p>
    <w:p w14:paraId="4378490B">
      <w:pPr>
        <w:tabs>
          <w:tab w:val="left" w:pos="1973"/>
          <w:tab w:val="left" w:pos="3355"/>
        </w:tabs>
        <w:spacing w:before="116" w:line="352" w:lineRule="auto"/>
        <w:ind w:left="52"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ENOXAPARINA,</w:t>
      </w:r>
      <w:r>
        <w:rPr>
          <w:spacing w:val="40"/>
          <w:sz w:val="16"/>
        </w:rPr>
        <w:t xml:space="preserve"> </w:t>
      </w:r>
      <w:r>
        <w:rPr>
          <w:sz w:val="16"/>
        </w:rPr>
        <w:t>FORMA</w:t>
      </w:r>
      <w:r>
        <w:rPr>
          <w:spacing w:val="-10"/>
          <w:sz w:val="16"/>
        </w:rPr>
        <w:t xml:space="preserve"> </w:t>
      </w:r>
      <w:r>
        <w:rPr>
          <w:sz w:val="16"/>
        </w:rPr>
        <w:t>Anticoagulante indicado para o tratamento da trombose</w:t>
      </w:r>
      <w:r>
        <w:rPr>
          <w:spacing w:val="40"/>
          <w:sz w:val="16"/>
        </w:rPr>
        <w:t xml:space="preserve"> </w:t>
      </w:r>
      <w:r>
        <w:rPr>
          <w:spacing w:val="-2"/>
          <w:sz w:val="16"/>
        </w:rPr>
        <w:t>FARMACEUTICA:</w:t>
      </w:r>
      <w:r>
        <w:rPr>
          <w:sz w:val="16"/>
        </w:rPr>
        <w:tab/>
      </w:r>
      <w:r>
        <w:rPr>
          <w:spacing w:val="-2"/>
          <w:sz w:val="16"/>
        </w:rPr>
        <w:t>SOLUCAO</w:t>
      </w:r>
      <w:r>
        <w:rPr>
          <w:sz w:val="16"/>
        </w:rPr>
        <w:tab/>
      </w:r>
      <w:r>
        <w:rPr>
          <w:sz w:val="16"/>
        </w:rPr>
        <w:t>INJETAVEL,</w:t>
      </w:r>
      <w:r>
        <w:rPr>
          <w:spacing w:val="-10"/>
          <w:sz w:val="16"/>
        </w:rPr>
        <w:t xml:space="preserve"> </w:t>
      </w:r>
      <w:r>
        <w:rPr>
          <w:sz w:val="16"/>
        </w:rPr>
        <w:t>venosa profunda com ou sem embolismo pulmonar, no</w:t>
      </w:r>
      <w:r>
        <w:rPr>
          <w:spacing w:val="4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60,</w:t>
      </w:r>
      <w:r>
        <w:rPr>
          <w:spacing w:val="40"/>
          <w:sz w:val="16"/>
        </w:rPr>
        <w:t xml:space="preserve"> </w:t>
      </w:r>
      <w:r>
        <w:rPr>
          <w:sz w:val="16"/>
        </w:rPr>
        <w:t>UNIDADE:</w:t>
      </w:r>
      <w:r>
        <w:rPr>
          <w:spacing w:val="40"/>
          <w:sz w:val="16"/>
        </w:rPr>
        <w:t xml:space="preserve"> </w:t>
      </w:r>
      <w:r>
        <w:rPr>
          <w:sz w:val="16"/>
        </w:rPr>
        <w:t>MG,</w:t>
      </w:r>
      <w:r>
        <w:rPr>
          <w:spacing w:val="-10"/>
          <w:sz w:val="16"/>
        </w:rPr>
        <w:t xml:space="preserve"> </w:t>
      </w:r>
      <w:r>
        <w:rPr>
          <w:sz w:val="16"/>
        </w:rPr>
        <w:t>tratamento da angina instável e infarto do miocárdio sem</w:t>
      </w:r>
      <w:r>
        <w:rPr>
          <w:spacing w:val="40"/>
          <w:sz w:val="16"/>
        </w:rPr>
        <w:t xml:space="preserve"> </w:t>
      </w:r>
      <w:r>
        <w:rPr>
          <w:sz w:val="16"/>
        </w:rPr>
        <w:t>VOLUME:</w:t>
      </w:r>
      <w:r>
        <w:rPr>
          <w:spacing w:val="80"/>
          <w:sz w:val="16"/>
        </w:rPr>
        <w:t xml:space="preserve"> </w:t>
      </w:r>
      <w:r>
        <w:rPr>
          <w:sz w:val="16"/>
        </w:rPr>
        <w:t>0,6ML,</w:t>
      </w:r>
      <w:r>
        <w:rPr>
          <w:spacing w:val="40"/>
          <w:sz w:val="16"/>
        </w:rPr>
        <w:t xml:space="preserve"> </w:t>
      </w:r>
      <w:r>
        <w:rPr>
          <w:sz w:val="16"/>
        </w:rPr>
        <w:t>APRESENTACAO:</w:t>
      </w:r>
      <w:r>
        <w:rPr>
          <w:spacing w:val="80"/>
          <w:sz w:val="16"/>
        </w:rPr>
        <w:t xml:space="preserve"> </w:t>
      </w:r>
      <w:r>
        <w:rPr>
          <w:sz w:val="16"/>
        </w:rPr>
        <w:t>SERINGA</w:t>
      </w:r>
      <w:r>
        <w:rPr>
          <w:spacing w:val="-10"/>
          <w:sz w:val="16"/>
        </w:rPr>
        <w:t xml:space="preserve"> </w:t>
      </w:r>
      <w:r>
        <w:rPr>
          <w:sz w:val="16"/>
        </w:rPr>
        <w:t>elevação do segmento ST, no tratamento de infarto agudo</w:t>
      </w:r>
      <w:r>
        <w:rPr>
          <w:spacing w:val="40"/>
          <w:sz w:val="16"/>
        </w:rPr>
        <w:t xml:space="preserve"> </w:t>
      </w:r>
      <w:r>
        <w:rPr>
          <w:sz w:val="16"/>
        </w:rPr>
        <w:t>PREENCHIDA</w:t>
      </w:r>
      <w:r>
        <w:rPr>
          <w:spacing w:val="56"/>
          <w:sz w:val="16"/>
        </w:rPr>
        <w:t xml:space="preserve"> </w:t>
      </w:r>
      <w:r>
        <w:rPr>
          <w:sz w:val="16"/>
        </w:rPr>
        <w:t>(VIA</w:t>
      </w:r>
      <w:r>
        <w:rPr>
          <w:spacing w:val="56"/>
          <w:sz w:val="16"/>
        </w:rPr>
        <w:t xml:space="preserve"> </w:t>
      </w:r>
      <w:r>
        <w:rPr>
          <w:sz w:val="16"/>
        </w:rPr>
        <w:t>SUBCUTANEA),</w:t>
      </w:r>
      <w:r>
        <w:rPr>
          <w:spacing w:val="56"/>
          <w:sz w:val="16"/>
        </w:rPr>
        <w:t xml:space="preserve"> </w:t>
      </w:r>
      <w:r>
        <w:rPr>
          <w:sz w:val="16"/>
        </w:rPr>
        <w:t>ACESSORIO:</w:t>
      </w:r>
      <w:r>
        <w:rPr>
          <w:spacing w:val="66"/>
          <w:sz w:val="16"/>
        </w:rPr>
        <w:t xml:space="preserve"> </w:t>
      </w:r>
      <w:r>
        <w:rPr>
          <w:sz w:val="16"/>
        </w:rPr>
        <w:t>N/A,</w:t>
      </w:r>
      <w:r>
        <w:rPr>
          <w:spacing w:val="-9"/>
          <w:sz w:val="16"/>
        </w:rPr>
        <w:t xml:space="preserve"> </w:t>
      </w:r>
      <w:r>
        <w:rPr>
          <w:sz w:val="16"/>
        </w:rPr>
        <w:t>do</w:t>
      </w:r>
      <w:r>
        <w:rPr>
          <w:spacing w:val="5"/>
          <w:sz w:val="16"/>
        </w:rPr>
        <w:t xml:space="preserve"> </w:t>
      </w:r>
      <w:r>
        <w:rPr>
          <w:sz w:val="16"/>
        </w:rPr>
        <w:t>miocárdio</w:t>
      </w:r>
      <w:r>
        <w:rPr>
          <w:spacing w:val="6"/>
          <w:sz w:val="16"/>
        </w:rPr>
        <w:t xml:space="preserve"> </w:t>
      </w:r>
      <w:r>
        <w:rPr>
          <w:sz w:val="16"/>
        </w:rPr>
        <w:t>com</w:t>
      </w:r>
      <w:r>
        <w:rPr>
          <w:spacing w:val="6"/>
          <w:sz w:val="16"/>
        </w:rPr>
        <w:t xml:space="preserve"> </w:t>
      </w:r>
      <w:r>
        <w:rPr>
          <w:sz w:val="16"/>
        </w:rPr>
        <w:t>elevação</w:t>
      </w:r>
      <w:r>
        <w:rPr>
          <w:spacing w:val="6"/>
          <w:sz w:val="16"/>
        </w:rPr>
        <w:t xml:space="preserve"> </w:t>
      </w:r>
      <w:r>
        <w:rPr>
          <w:sz w:val="16"/>
        </w:rPr>
        <w:t>do</w:t>
      </w:r>
      <w:r>
        <w:rPr>
          <w:spacing w:val="5"/>
          <w:sz w:val="16"/>
        </w:rPr>
        <w:t xml:space="preserve"> </w:t>
      </w:r>
      <w:r>
        <w:rPr>
          <w:sz w:val="16"/>
        </w:rPr>
        <w:t>segmento</w:t>
      </w:r>
      <w:r>
        <w:rPr>
          <w:spacing w:val="6"/>
          <w:sz w:val="16"/>
        </w:rPr>
        <w:t xml:space="preserve"> </w:t>
      </w:r>
      <w:r>
        <w:rPr>
          <w:sz w:val="16"/>
        </w:rPr>
        <w:t>ST;</w:t>
      </w:r>
      <w:r>
        <w:rPr>
          <w:spacing w:val="6"/>
          <w:sz w:val="16"/>
        </w:rPr>
        <w:t xml:space="preserve"> </w:t>
      </w:r>
      <w:r>
        <w:rPr>
          <w:sz w:val="16"/>
        </w:rPr>
        <w:t>na</w:t>
      </w:r>
      <w:r>
        <w:rPr>
          <w:spacing w:val="6"/>
          <w:sz w:val="16"/>
        </w:rPr>
        <w:t xml:space="preserve"> </w:t>
      </w:r>
      <w:r>
        <w:rPr>
          <w:spacing w:val="-2"/>
          <w:sz w:val="16"/>
        </w:rPr>
        <w:t>profilaxia</w:t>
      </w:r>
    </w:p>
    <w:p w14:paraId="171EF952">
      <w:pPr>
        <w:spacing w:before="0" w:line="240" w:lineRule="auto"/>
        <w:rPr>
          <w:sz w:val="16"/>
        </w:rPr>
      </w:pPr>
      <w:r>
        <w:br w:type="column"/>
      </w:r>
    </w:p>
    <w:p w14:paraId="23F56A48">
      <w:pPr>
        <w:pStyle w:val="5"/>
        <w:rPr>
          <w:sz w:val="16"/>
        </w:rPr>
      </w:pPr>
    </w:p>
    <w:p w14:paraId="48655DE8">
      <w:pPr>
        <w:pStyle w:val="5"/>
        <w:rPr>
          <w:sz w:val="16"/>
        </w:rPr>
      </w:pPr>
    </w:p>
    <w:p w14:paraId="6E069CF6">
      <w:pPr>
        <w:pStyle w:val="5"/>
        <w:spacing w:before="55"/>
        <w:rPr>
          <w:sz w:val="16"/>
        </w:rPr>
      </w:pPr>
    </w:p>
    <w:p w14:paraId="22C76E4F">
      <w:pPr>
        <w:tabs>
          <w:tab w:val="left" w:pos="572"/>
        </w:tabs>
        <w:spacing w:before="0"/>
        <w:ind w:left="0" w:right="0" w:firstLine="0"/>
        <w:jc w:val="left"/>
        <w:rPr>
          <w:sz w:val="16"/>
        </w:rPr>
      </w:pPr>
      <w:r>
        <w:rPr>
          <w:spacing w:val="-5"/>
          <w:sz w:val="16"/>
        </w:rPr>
        <w:t>972</w:t>
      </w:r>
      <w:r>
        <w:rPr>
          <w:sz w:val="16"/>
        </w:rPr>
        <w:tab/>
      </w:r>
      <w:r>
        <w:rPr>
          <w:spacing w:val="-2"/>
          <w:sz w:val="16"/>
        </w:rPr>
        <w:t>12820</w:t>
      </w:r>
    </w:p>
    <w:p w14:paraId="19F80648">
      <w:pPr>
        <w:spacing w:after="0"/>
        <w:jc w:val="left"/>
        <w:rPr>
          <w:sz w:val="16"/>
        </w:rPr>
        <w:sectPr>
          <w:type w:val="continuous"/>
          <w:pgSz w:w="15840" w:h="24480"/>
          <w:pgMar w:top="160" w:right="0" w:bottom="280" w:left="0" w:header="720" w:footer="720" w:gutter="0"/>
          <w:cols w:equalWidth="0" w:num="3">
            <w:col w:w="1144" w:space="40"/>
            <w:col w:w="8035" w:space="32"/>
            <w:col w:w="6589"/>
          </w:cols>
        </w:sectPr>
      </w:pPr>
    </w:p>
    <w:p w14:paraId="183F4D4B">
      <w:pPr>
        <w:pStyle w:val="5"/>
        <w:rPr>
          <w:sz w:val="16"/>
        </w:rPr>
      </w:pPr>
    </w:p>
    <w:p w14:paraId="264FD4AF">
      <w:pPr>
        <w:pStyle w:val="5"/>
        <w:rPr>
          <w:sz w:val="16"/>
        </w:rPr>
      </w:pPr>
    </w:p>
    <w:p w14:paraId="7FC7B3C1">
      <w:pPr>
        <w:pStyle w:val="5"/>
        <w:spacing w:before="150"/>
        <w:rPr>
          <w:sz w:val="16"/>
        </w:rPr>
      </w:pPr>
    </w:p>
    <w:p w14:paraId="30F6FE58">
      <w:pPr>
        <w:pStyle w:val="8"/>
        <w:numPr>
          <w:ilvl w:val="0"/>
          <w:numId w:val="56"/>
        </w:numPr>
        <w:tabs>
          <w:tab w:val="left" w:pos="663"/>
        </w:tabs>
        <w:spacing w:before="0" w:after="0" w:line="240" w:lineRule="auto"/>
        <w:ind w:left="663" w:right="0" w:hanging="512"/>
        <w:jc w:val="left"/>
        <w:rPr>
          <w:sz w:val="16"/>
        </w:rPr>
      </w:pPr>
      <w:r>
        <w:rPr>
          <w:spacing w:val="-2"/>
          <w:sz w:val="16"/>
        </w:rPr>
        <w:t>73442</w:t>
      </w:r>
    </w:p>
    <w:p w14:paraId="22EF1F79">
      <w:pPr>
        <w:pStyle w:val="5"/>
        <w:rPr>
          <w:sz w:val="16"/>
        </w:rPr>
      </w:pPr>
    </w:p>
    <w:p w14:paraId="4E5330A9">
      <w:pPr>
        <w:pStyle w:val="5"/>
        <w:rPr>
          <w:sz w:val="16"/>
        </w:rPr>
      </w:pPr>
    </w:p>
    <w:p w14:paraId="5C64FCF2">
      <w:pPr>
        <w:pStyle w:val="5"/>
        <w:rPr>
          <w:sz w:val="16"/>
        </w:rPr>
      </w:pPr>
    </w:p>
    <w:p w14:paraId="3A2CA5D6">
      <w:pPr>
        <w:pStyle w:val="5"/>
        <w:rPr>
          <w:sz w:val="16"/>
        </w:rPr>
      </w:pPr>
    </w:p>
    <w:p w14:paraId="46318EAC">
      <w:pPr>
        <w:pStyle w:val="5"/>
        <w:spacing w:before="21"/>
        <w:rPr>
          <w:sz w:val="16"/>
        </w:rPr>
      </w:pPr>
    </w:p>
    <w:p w14:paraId="4FBFA27C">
      <w:pPr>
        <w:pStyle w:val="8"/>
        <w:numPr>
          <w:ilvl w:val="0"/>
          <w:numId w:val="56"/>
        </w:numPr>
        <w:tabs>
          <w:tab w:val="left" w:pos="663"/>
        </w:tabs>
        <w:spacing w:before="1" w:after="0" w:line="240" w:lineRule="auto"/>
        <w:ind w:left="663" w:right="0" w:hanging="512"/>
        <w:jc w:val="left"/>
        <w:rPr>
          <w:sz w:val="16"/>
        </w:rPr>
      </w:pPr>
      <w:r>
        <w:rPr>
          <w:spacing w:val="-2"/>
          <w:sz w:val="16"/>
        </w:rPr>
        <w:t>58230</w:t>
      </w:r>
    </w:p>
    <w:p w14:paraId="05A38913">
      <w:pPr>
        <w:spacing w:before="0" w:line="182" w:lineRule="exact"/>
        <w:ind w:left="132" w:right="0" w:firstLine="0"/>
        <w:jc w:val="both"/>
        <w:rPr>
          <w:sz w:val="16"/>
        </w:rPr>
      </w:pPr>
      <w:r>
        <w:br w:type="column"/>
      </w:r>
      <w:r>
        <w:rPr>
          <w:sz w:val="16"/>
        </w:rPr>
        <w:t>FORMA</w:t>
      </w:r>
      <w:r>
        <w:rPr>
          <w:spacing w:val="-10"/>
          <w:sz w:val="16"/>
        </w:rPr>
        <w:t xml:space="preserve"> </w:t>
      </w:r>
      <w:r>
        <w:rPr>
          <w:sz w:val="16"/>
        </w:rPr>
        <w:t>FORNECIMENTO:</w:t>
      </w:r>
      <w:r>
        <w:rPr>
          <w:spacing w:val="-3"/>
          <w:sz w:val="16"/>
        </w:rPr>
        <w:t xml:space="preserve"> </w:t>
      </w:r>
      <w:r>
        <w:rPr>
          <w:spacing w:val="-2"/>
          <w:sz w:val="16"/>
        </w:rPr>
        <w:t>UNIDADE</w:t>
      </w:r>
    </w:p>
    <w:p w14:paraId="044CC135">
      <w:pPr>
        <w:spacing w:before="116" w:line="352" w:lineRule="auto"/>
        <w:ind w:left="132" w:right="0" w:firstLine="0"/>
        <w:jc w:val="both"/>
        <w:rPr>
          <w:sz w:val="16"/>
        </w:rPr>
      </w:pPr>
      <w:r>
        <w:rPr>
          <w:sz w:val="16"/>
        </w:rPr>
        <w:t>PRINCIPIO ATIVO: MONOETANOLAMINA OLEATO,</w:t>
      </w:r>
      <w:r>
        <w:rPr>
          <w:spacing w:val="40"/>
          <w:sz w:val="16"/>
        </w:rPr>
        <w:t xml:space="preserve"> </w:t>
      </w:r>
      <w:r>
        <w:rPr>
          <w:sz w:val="16"/>
        </w:rPr>
        <w:t>FORMA FARMACEUTICA: SOLUCAO INJETAVEL,</w:t>
      </w:r>
      <w:r>
        <w:rPr>
          <w:spacing w:val="40"/>
          <w:sz w:val="16"/>
        </w:rPr>
        <w:t xml:space="preserve"> </w:t>
      </w:r>
      <w:r>
        <w:rPr>
          <w:sz w:val="16"/>
        </w:rPr>
        <w:t>CONCENTRACAO / DOSAGEM: 5%, UNIDADE: %,</w:t>
      </w:r>
      <w:r>
        <w:rPr>
          <w:spacing w:val="40"/>
          <w:sz w:val="16"/>
        </w:rPr>
        <w:t xml:space="preserve"> </w:t>
      </w:r>
      <w:r>
        <w:rPr>
          <w:sz w:val="16"/>
        </w:rPr>
        <w:t>VOLUME: 2ML, APRESENTACAO: AMPOLA</w:t>
      </w:r>
    </w:p>
    <w:p w14:paraId="2FABF305">
      <w:pPr>
        <w:tabs>
          <w:tab w:val="left" w:pos="1358"/>
          <w:tab w:val="left" w:pos="2336"/>
          <w:tab w:val="left" w:pos="3726"/>
        </w:tabs>
        <w:spacing w:before="178" w:line="352" w:lineRule="auto"/>
        <w:ind w:left="132" w:right="0" w:firstLine="0"/>
        <w:jc w:val="both"/>
        <w:rPr>
          <w:sz w:val="16"/>
        </w:rPr>
      </w:pPr>
      <w:r>
        <w:rPr>
          <w:spacing w:val="-2"/>
          <w:sz w:val="16"/>
        </w:rPr>
        <w:t>PRINCIPIO</w:t>
      </w:r>
      <w:r>
        <w:rPr>
          <w:sz w:val="16"/>
        </w:rPr>
        <w:tab/>
      </w:r>
      <w:r>
        <w:rPr>
          <w:spacing w:val="-2"/>
          <w:sz w:val="16"/>
        </w:rPr>
        <w:t>ATIVO:</w:t>
      </w:r>
      <w:r>
        <w:rPr>
          <w:sz w:val="16"/>
        </w:rPr>
        <w:tab/>
      </w:r>
      <w:r>
        <w:rPr>
          <w:spacing w:val="-2"/>
          <w:sz w:val="16"/>
        </w:rPr>
        <w:t>NIFEDIPINO,</w:t>
      </w:r>
      <w:r>
        <w:rPr>
          <w:sz w:val="16"/>
        </w:rPr>
        <w:tab/>
      </w:r>
      <w:r>
        <w:rPr>
          <w:spacing w:val="-2"/>
          <w:sz w:val="16"/>
        </w:rPr>
        <w:t>FORMA</w:t>
      </w:r>
      <w:r>
        <w:rPr>
          <w:spacing w:val="40"/>
          <w:sz w:val="16"/>
        </w:rPr>
        <w:t xml:space="preserve"> </w:t>
      </w:r>
      <w:r>
        <w:rPr>
          <w:sz w:val="16"/>
        </w:rPr>
        <w:t>FARMACEUTICA: COMPRIMIDO, CONCENTRACAO /</w:t>
      </w:r>
      <w:r>
        <w:rPr>
          <w:spacing w:val="40"/>
          <w:sz w:val="16"/>
        </w:rPr>
        <w:t xml:space="preserve"> </w:t>
      </w:r>
      <w:r>
        <w:rPr>
          <w:sz w:val="16"/>
        </w:rPr>
        <w:t>DOSAGEM: 10 MG</w:t>
      </w:r>
    </w:p>
    <w:p w14:paraId="69366B46">
      <w:pPr>
        <w:pStyle w:val="5"/>
        <w:rPr>
          <w:sz w:val="16"/>
        </w:rPr>
      </w:pPr>
    </w:p>
    <w:p w14:paraId="51CA1316">
      <w:pPr>
        <w:pStyle w:val="5"/>
        <w:spacing w:before="79"/>
        <w:rPr>
          <w:sz w:val="16"/>
        </w:rPr>
      </w:pPr>
    </w:p>
    <w:p w14:paraId="441342F8">
      <w:pPr>
        <w:tabs>
          <w:tab w:val="left" w:pos="2053"/>
          <w:tab w:val="left" w:pos="3435"/>
        </w:tabs>
        <w:spacing w:before="0" w:line="270" w:lineRule="atLeast"/>
        <w:ind w:left="132" w:right="0" w:firstLine="0"/>
        <w:jc w:val="both"/>
        <w:rPr>
          <w:sz w:val="16"/>
        </w:rPr>
      </w:pPr>
      <w:r>
        <w:rPr>
          <w:sz w:val="16"/>
        </w:rPr>
        <w:t>PRINCIPIO ATIVO: PENTOXIFILINA,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p>
    <w:p w14:paraId="2EB6CDC0">
      <w:pPr>
        <w:spacing w:before="0" w:line="182" w:lineRule="exact"/>
        <w:ind w:left="0" w:right="0" w:firstLine="0"/>
        <w:jc w:val="both"/>
        <w:rPr>
          <w:sz w:val="16"/>
        </w:rPr>
      </w:pPr>
      <w:r>
        <w:br w:type="column"/>
      </w:r>
      <w:r>
        <w:rPr>
          <w:sz w:val="16"/>
        </w:rPr>
        <w:t>do</w:t>
      </w:r>
      <w:r>
        <w:rPr>
          <w:spacing w:val="-1"/>
          <w:sz w:val="16"/>
        </w:rPr>
        <w:t xml:space="preserve"> </w:t>
      </w:r>
      <w:r>
        <w:rPr>
          <w:sz w:val="16"/>
        </w:rPr>
        <w:t>tromboembolismo</w:t>
      </w:r>
      <w:r>
        <w:rPr>
          <w:spacing w:val="-1"/>
          <w:sz w:val="16"/>
        </w:rPr>
        <w:t xml:space="preserve"> </w:t>
      </w:r>
      <w:r>
        <w:rPr>
          <w:spacing w:val="-2"/>
          <w:sz w:val="16"/>
        </w:rPr>
        <w:t>venoso.</w:t>
      </w:r>
    </w:p>
    <w:p w14:paraId="2FD74BAD">
      <w:pPr>
        <w:pStyle w:val="5"/>
        <w:spacing w:before="67"/>
        <w:rPr>
          <w:sz w:val="16"/>
        </w:rPr>
      </w:pPr>
    </w:p>
    <w:p w14:paraId="4E99C6A0">
      <w:pPr>
        <w:spacing w:before="0"/>
        <w:ind w:left="0" w:right="0" w:firstLine="0"/>
        <w:jc w:val="left"/>
        <w:rPr>
          <w:sz w:val="16"/>
        </w:rPr>
      </w:pPr>
      <w:r>
        <w:rPr>
          <w:sz w:val="16"/>
        </w:rPr>
        <w:t>Medicamento</w:t>
      </w:r>
      <w:r>
        <w:rPr>
          <w:spacing w:val="62"/>
          <w:sz w:val="16"/>
        </w:rPr>
        <w:t xml:space="preserve"> </w:t>
      </w:r>
      <w:r>
        <w:rPr>
          <w:sz w:val="16"/>
        </w:rPr>
        <w:t>utilizado</w:t>
      </w:r>
      <w:r>
        <w:rPr>
          <w:spacing w:val="62"/>
          <w:sz w:val="16"/>
        </w:rPr>
        <w:t xml:space="preserve"> </w:t>
      </w:r>
      <w:r>
        <w:rPr>
          <w:sz w:val="16"/>
        </w:rPr>
        <w:t>no</w:t>
      </w:r>
      <w:r>
        <w:rPr>
          <w:spacing w:val="62"/>
          <w:sz w:val="16"/>
        </w:rPr>
        <w:t xml:space="preserve"> </w:t>
      </w:r>
      <w:r>
        <w:rPr>
          <w:sz w:val="16"/>
        </w:rPr>
        <w:t>tratamento</w:t>
      </w:r>
      <w:r>
        <w:rPr>
          <w:spacing w:val="62"/>
          <w:sz w:val="16"/>
        </w:rPr>
        <w:t xml:space="preserve"> </w:t>
      </w:r>
      <w:r>
        <w:rPr>
          <w:sz w:val="16"/>
        </w:rPr>
        <w:t>da</w:t>
      </w:r>
      <w:r>
        <w:rPr>
          <w:spacing w:val="62"/>
          <w:sz w:val="16"/>
        </w:rPr>
        <w:t xml:space="preserve"> </w:t>
      </w:r>
      <w:r>
        <w:rPr>
          <w:sz w:val="16"/>
        </w:rPr>
        <w:t>esclerose</w:t>
      </w:r>
      <w:r>
        <w:rPr>
          <w:spacing w:val="62"/>
          <w:sz w:val="16"/>
        </w:rPr>
        <w:t xml:space="preserve"> </w:t>
      </w:r>
      <w:r>
        <w:rPr>
          <w:spacing w:val="-5"/>
          <w:sz w:val="16"/>
        </w:rPr>
        <w:t>de</w:t>
      </w:r>
    </w:p>
    <w:p w14:paraId="635CB05E">
      <w:pPr>
        <w:tabs>
          <w:tab w:val="left" w:pos="4391"/>
        </w:tabs>
        <w:spacing w:before="86"/>
        <w:ind w:left="0" w:right="0" w:firstLine="0"/>
        <w:jc w:val="left"/>
        <w:rPr>
          <w:sz w:val="16"/>
        </w:rPr>
      </w:pPr>
      <w:r>
        <w:rPr>
          <w:sz w:val="16"/>
        </w:rPr>
        <w:t>pequenas</w:t>
      </w:r>
      <w:r>
        <w:rPr>
          <w:spacing w:val="35"/>
          <w:sz w:val="16"/>
        </w:rPr>
        <w:t xml:space="preserve"> </w:t>
      </w:r>
      <w:r>
        <w:rPr>
          <w:sz w:val="16"/>
        </w:rPr>
        <w:t>varizes</w:t>
      </w:r>
      <w:r>
        <w:rPr>
          <w:spacing w:val="38"/>
          <w:sz w:val="16"/>
        </w:rPr>
        <w:t xml:space="preserve"> </w:t>
      </w:r>
      <w:r>
        <w:rPr>
          <w:sz w:val="16"/>
        </w:rPr>
        <w:t>sem</w:t>
      </w:r>
      <w:r>
        <w:rPr>
          <w:spacing w:val="38"/>
          <w:sz w:val="16"/>
        </w:rPr>
        <w:t xml:space="preserve"> </w:t>
      </w:r>
      <w:r>
        <w:rPr>
          <w:sz w:val="16"/>
        </w:rPr>
        <w:t>insuficiência</w:t>
      </w:r>
      <w:r>
        <w:rPr>
          <w:spacing w:val="38"/>
          <w:sz w:val="16"/>
        </w:rPr>
        <w:t xml:space="preserve"> </w:t>
      </w:r>
      <w:r>
        <w:rPr>
          <w:sz w:val="16"/>
        </w:rPr>
        <w:t>valvular,</w:t>
      </w:r>
      <w:r>
        <w:rPr>
          <w:spacing w:val="38"/>
          <w:sz w:val="16"/>
        </w:rPr>
        <w:t xml:space="preserve"> </w:t>
      </w:r>
      <w:r>
        <w:rPr>
          <w:sz w:val="16"/>
        </w:rPr>
        <w:t>bem</w:t>
      </w:r>
      <w:r>
        <w:rPr>
          <w:spacing w:val="38"/>
          <w:sz w:val="16"/>
        </w:rPr>
        <w:t xml:space="preserve"> </w:t>
      </w:r>
      <w:r>
        <w:rPr>
          <w:sz w:val="16"/>
        </w:rPr>
        <w:t>como</w:t>
      </w:r>
      <w:r>
        <w:rPr>
          <w:spacing w:val="-8"/>
          <w:sz w:val="16"/>
        </w:rPr>
        <w:t xml:space="preserve"> </w:t>
      </w:r>
      <w:r>
        <w:rPr>
          <w:spacing w:val="-10"/>
          <w:sz w:val="16"/>
        </w:rPr>
        <w:t>6</w:t>
      </w:r>
      <w:r>
        <w:rPr>
          <w:sz w:val="16"/>
        </w:rPr>
        <w:tab/>
      </w:r>
      <w:r>
        <w:rPr>
          <w:spacing w:val="-5"/>
          <w:sz w:val="16"/>
        </w:rPr>
        <w:t>75</w:t>
      </w:r>
    </w:p>
    <w:p w14:paraId="6E9A0439">
      <w:pPr>
        <w:spacing w:before="86"/>
        <w:ind w:left="0" w:right="0" w:firstLine="0"/>
        <w:jc w:val="left"/>
        <w:rPr>
          <w:sz w:val="16"/>
        </w:rPr>
      </w:pPr>
      <w:r>
        <w:rPr>
          <w:sz w:val="16"/>
        </w:rPr>
        <w:t>das</w:t>
      </w:r>
      <w:r>
        <w:rPr>
          <w:spacing w:val="-1"/>
          <w:sz w:val="16"/>
        </w:rPr>
        <w:t xml:space="preserve"> </w:t>
      </w:r>
      <w:r>
        <w:rPr>
          <w:sz w:val="16"/>
        </w:rPr>
        <w:t>varizes</w:t>
      </w:r>
      <w:r>
        <w:rPr>
          <w:spacing w:val="-1"/>
          <w:sz w:val="16"/>
        </w:rPr>
        <w:t xml:space="preserve"> </w:t>
      </w:r>
      <w:r>
        <w:rPr>
          <w:sz w:val="16"/>
        </w:rPr>
        <w:t>residuais,</w:t>
      </w:r>
      <w:r>
        <w:rPr>
          <w:spacing w:val="-1"/>
          <w:sz w:val="16"/>
        </w:rPr>
        <w:t xml:space="preserve"> </w:t>
      </w:r>
      <w:r>
        <w:rPr>
          <w:sz w:val="16"/>
        </w:rPr>
        <w:t>após</w:t>
      </w:r>
      <w:r>
        <w:rPr>
          <w:spacing w:val="-1"/>
          <w:sz w:val="16"/>
        </w:rPr>
        <w:t xml:space="preserve"> </w:t>
      </w:r>
      <w:r>
        <w:rPr>
          <w:spacing w:val="-2"/>
          <w:sz w:val="16"/>
        </w:rPr>
        <w:t>cirurgia.</w:t>
      </w:r>
    </w:p>
    <w:p w14:paraId="48E38D56">
      <w:pPr>
        <w:spacing w:before="180" w:line="270" w:lineRule="atLeast"/>
        <w:ind w:left="0" w:right="6618" w:firstLine="0"/>
        <w:jc w:val="left"/>
        <w:rPr>
          <w:sz w:val="16"/>
        </w:rPr>
      </w:pPr>
      <w:r>
        <w:rPr>
          <w:sz w:val="16"/>
        </w:rPr>
        <w:t>Bloqueador</w:t>
      </w:r>
      <w:r>
        <w:rPr>
          <w:spacing w:val="80"/>
          <w:sz w:val="16"/>
        </w:rPr>
        <w:t xml:space="preserve"> </w:t>
      </w:r>
      <w:r>
        <w:rPr>
          <w:sz w:val="16"/>
        </w:rPr>
        <w:t>dos</w:t>
      </w:r>
      <w:r>
        <w:rPr>
          <w:spacing w:val="80"/>
          <w:sz w:val="16"/>
        </w:rPr>
        <w:t xml:space="preserve"> </w:t>
      </w:r>
      <w:r>
        <w:rPr>
          <w:sz w:val="16"/>
        </w:rPr>
        <w:t>canais</w:t>
      </w:r>
      <w:r>
        <w:rPr>
          <w:spacing w:val="80"/>
          <w:sz w:val="16"/>
        </w:rPr>
        <w:t xml:space="preserve"> </w:t>
      </w:r>
      <w:r>
        <w:rPr>
          <w:sz w:val="16"/>
        </w:rPr>
        <w:t>de</w:t>
      </w:r>
      <w:r>
        <w:rPr>
          <w:spacing w:val="80"/>
          <w:sz w:val="16"/>
        </w:rPr>
        <w:t xml:space="preserve"> </w:t>
      </w:r>
      <w:r>
        <w:rPr>
          <w:sz w:val="16"/>
        </w:rPr>
        <w:t>cálcio</w:t>
      </w:r>
      <w:r>
        <w:rPr>
          <w:spacing w:val="80"/>
          <w:sz w:val="16"/>
        </w:rPr>
        <w:t xml:space="preserve"> </w:t>
      </w:r>
      <w:r>
        <w:rPr>
          <w:sz w:val="16"/>
        </w:rPr>
        <w:t>indicado</w:t>
      </w:r>
      <w:r>
        <w:rPr>
          <w:spacing w:val="80"/>
          <w:sz w:val="16"/>
        </w:rPr>
        <w:t xml:space="preserve"> </w:t>
      </w:r>
      <w:r>
        <w:rPr>
          <w:sz w:val="16"/>
        </w:rPr>
        <w:t>para</w:t>
      </w:r>
      <w:r>
        <w:rPr>
          <w:spacing w:val="80"/>
          <w:sz w:val="16"/>
        </w:rPr>
        <w:t xml:space="preserve"> </w:t>
      </w:r>
      <w:r>
        <w:rPr>
          <w:sz w:val="16"/>
        </w:rPr>
        <w:t>o</w:t>
      </w:r>
      <w:r>
        <w:rPr>
          <w:spacing w:val="40"/>
          <w:sz w:val="16"/>
        </w:rPr>
        <w:t xml:space="preserve"> </w:t>
      </w:r>
      <w:r>
        <w:rPr>
          <w:sz w:val="16"/>
        </w:rPr>
        <w:t>tratamento</w:t>
      </w:r>
      <w:r>
        <w:rPr>
          <w:spacing w:val="41"/>
          <w:sz w:val="16"/>
        </w:rPr>
        <w:t xml:space="preserve">  </w:t>
      </w:r>
      <w:r>
        <w:rPr>
          <w:sz w:val="16"/>
        </w:rPr>
        <w:t>de</w:t>
      </w:r>
      <w:r>
        <w:rPr>
          <w:spacing w:val="42"/>
          <w:sz w:val="16"/>
        </w:rPr>
        <w:t xml:space="preserve">  </w:t>
      </w:r>
      <w:r>
        <w:rPr>
          <w:sz w:val="16"/>
        </w:rPr>
        <w:t>hipertensão</w:t>
      </w:r>
      <w:r>
        <w:rPr>
          <w:spacing w:val="41"/>
          <w:sz w:val="16"/>
        </w:rPr>
        <w:t xml:space="preserve">  </w:t>
      </w:r>
      <w:r>
        <w:rPr>
          <w:sz w:val="16"/>
        </w:rPr>
        <w:t>arterial,</w:t>
      </w:r>
      <w:r>
        <w:rPr>
          <w:spacing w:val="42"/>
          <w:sz w:val="16"/>
        </w:rPr>
        <w:t xml:space="preserve">  </w:t>
      </w:r>
      <w:r>
        <w:rPr>
          <w:sz w:val="16"/>
        </w:rPr>
        <w:t>doença</w:t>
      </w:r>
      <w:r>
        <w:rPr>
          <w:spacing w:val="41"/>
          <w:sz w:val="16"/>
        </w:rPr>
        <w:t xml:space="preserve">  </w:t>
      </w:r>
      <w:r>
        <w:rPr>
          <w:spacing w:val="-2"/>
          <w:sz w:val="16"/>
        </w:rPr>
        <w:t>arterial</w:t>
      </w:r>
    </w:p>
    <w:p w14:paraId="162A82E3">
      <w:pPr>
        <w:spacing w:before="0" w:line="111" w:lineRule="exact"/>
        <w:ind w:left="3819" w:right="0" w:firstLine="0"/>
        <w:jc w:val="both"/>
        <w:rPr>
          <w:sz w:val="16"/>
        </w:rPr>
      </w:pPr>
      <w:r>
        <w:rPr>
          <w:sz w:val="16"/>
        </w:rPr>
        <w:t>136</w:t>
      </w:r>
      <w:r>
        <w:rPr>
          <w:spacing w:val="70"/>
          <w:sz w:val="16"/>
        </w:rPr>
        <w:t xml:space="preserve">   </w:t>
      </w:r>
      <w:r>
        <w:rPr>
          <w:spacing w:val="-4"/>
          <w:sz w:val="16"/>
        </w:rPr>
        <w:t>1785</w:t>
      </w:r>
    </w:p>
    <w:p w14:paraId="2601D1B5">
      <w:pPr>
        <w:spacing w:before="0" w:line="159" w:lineRule="exact"/>
        <w:ind w:left="0" w:right="0" w:firstLine="0"/>
        <w:jc w:val="both"/>
        <w:rPr>
          <w:sz w:val="16"/>
        </w:rPr>
      </w:pPr>
      <w:r>
        <w:rPr>
          <w:sz w:val="16"/>
        </w:rPr>
        <w:t>coronária</w:t>
      </w:r>
      <w:r>
        <w:rPr>
          <w:spacing w:val="41"/>
          <w:sz w:val="16"/>
        </w:rPr>
        <w:t xml:space="preserve"> </w:t>
      </w:r>
      <w:r>
        <w:rPr>
          <w:sz w:val="16"/>
        </w:rPr>
        <w:t>(angina</w:t>
      </w:r>
      <w:r>
        <w:rPr>
          <w:spacing w:val="41"/>
          <w:sz w:val="16"/>
        </w:rPr>
        <w:t xml:space="preserve"> </w:t>
      </w:r>
      <w:r>
        <w:rPr>
          <w:sz w:val="16"/>
        </w:rPr>
        <w:t>do</w:t>
      </w:r>
      <w:r>
        <w:rPr>
          <w:spacing w:val="41"/>
          <w:sz w:val="16"/>
        </w:rPr>
        <w:t xml:space="preserve"> </w:t>
      </w:r>
      <w:r>
        <w:rPr>
          <w:sz w:val="16"/>
        </w:rPr>
        <w:t>peito</w:t>
      </w:r>
      <w:r>
        <w:rPr>
          <w:spacing w:val="41"/>
          <w:sz w:val="16"/>
        </w:rPr>
        <w:t xml:space="preserve"> </w:t>
      </w:r>
      <w:r>
        <w:rPr>
          <w:sz w:val="16"/>
        </w:rPr>
        <w:t>crônica</w:t>
      </w:r>
      <w:r>
        <w:rPr>
          <w:spacing w:val="41"/>
          <w:sz w:val="16"/>
        </w:rPr>
        <w:t xml:space="preserve"> </w:t>
      </w:r>
      <w:r>
        <w:rPr>
          <w:sz w:val="16"/>
        </w:rPr>
        <w:t>estável</w:t>
      </w:r>
      <w:r>
        <w:rPr>
          <w:spacing w:val="41"/>
          <w:sz w:val="16"/>
        </w:rPr>
        <w:t xml:space="preserve"> </w:t>
      </w:r>
      <w:r>
        <w:rPr>
          <w:sz w:val="16"/>
        </w:rPr>
        <w:t>e</w:t>
      </w:r>
      <w:r>
        <w:rPr>
          <w:spacing w:val="41"/>
          <w:sz w:val="16"/>
        </w:rPr>
        <w:t xml:space="preserve"> </w:t>
      </w:r>
      <w:r>
        <w:rPr>
          <w:sz w:val="16"/>
        </w:rPr>
        <w:t>angina</w:t>
      </w:r>
      <w:r>
        <w:rPr>
          <w:spacing w:val="41"/>
          <w:sz w:val="16"/>
        </w:rPr>
        <w:t xml:space="preserve"> </w:t>
      </w:r>
      <w:r>
        <w:rPr>
          <w:spacing w:val="-5"/>
          <w:sz w:val="16"/>
        </w:rPr>
        <w:t>do</w:t>
      </w:r>
    </w:p>
    <w:p w14:paraId="39C1C66C">
      <w:pPr>
        <w:spacing w:before="86"/>
        <w:ind w:left="0" w:right="0" w:firstLine="0"/>
        <w:jc w:val="both"/>
        <w:rPr>
          <w:sz w:val="16"/>
        </w:rPr>
      </w:pPr>
      <w:r>
        <w:rPr>
          <w:sz w:val="16"/>
        </w:rPr>
        <w:t>peito</w:t>
      </w:r>
      <w:r>
        <w:rPr>
          <w:spacing w:val="-1"/>
          <w:sz w:val="16"/>
        </w:rPr>
        <w:t xml:space="preserve"> </w:t>
      </w:r>
      <w:r>
        <w:rPr>
          <w:sz w:val="16"/>
        </w:rPr>
        <w:t>vasoespástica)</w:t>
      </w:r>
      <w:r>
        <w:rPr>
          <w:spacing w:val="-1"/>
          <w:sz w:val="16"/>
        </w:rPr>
        <w:t xml:space="preserve"> </w:t>
      </w:r>
      <w:r>
        <w:rPr>
          <w:sz w:val="16"/>
        </w:rPr>
        <w:t>e</w:t>
      </w:r>
      <w:r>
        <w:rPr>
          <w:spacing w:val="-1"/>
          <w:sz w:val="16"/>
        </w:rPr>
        <w:t xml:space="preserve"> </w:t>
      </w:r>
      <w:r>
        <w:rPr>
          <w:sz w:val="16"/>
        </w:rPr>
        <w:t>crise</w:t>
      </w:r>
      <w:r>
        <w:rPr>
          <w:spacing w:val="-1"/>
          <w:sz w:val="16"/>
        </w:rPr>
        <w:t xml:space="preserve"> </w:t>
      </w:r>
      <w:r>
        <w:rPr>
          <w:spacing w:val="-2"/>
          <w:sz w:val="16"/>
        </w:rPr>
        <w:t>hipertensiva.</w:t>
      </w:r>
    </w:p>
    <w:p w14:paraId="3228655A">
      <w:pPr>
        <w:spacing w:before="116" w:line="352" w:lineRule="auto"/>
        <w:ind w:left="0" w:right="6619" w:firstLine="0"/>
        <w:jc w:val="both"/>
        <w:rPr>
          <w:sz w:val="16"/>
        </w:rPr>
      </w:pPr>
      <w:r>
        <w:rPr>
          <w:sz w:val="16"/>
        </w:rPr>
        <w:t>Indicado no tratamento das doenças oclusivas arteriais</w:t>
      </w:r>
      <w:r>
        <w:rPr>
          <w:spacing w:val="40"/>
          <w:sz w:val="16"/>
        </w:rPr>
        <w:t xml:space="preserve"> </w:t>
      </w:r>
      <w:r>
        <w:rPr>
          <w:sz w:val="16"/>
        </w:rPr>
        <w:t>periféricas e distúrbios arterio-venosos de natureza</w:t>
      </w:r>
      <w:r>
        <w:rPr>
          <w:spacing w:val="40"/>
          <w:sz w:val="16"/>
        </w:rPr>
        <w:t xml:space="preserve"> </w:t>
      </w:r>
      <w:r>
        <w:rPr>
          <w:sz w:val="16"/>
        </w:rPr>
        <w:t>aterosclerótica</w:t>
      </w:r>
      <w:r>
        <w:rPr>
          <w:spacing w:val="66"/>
          <w:sz w:val="16"/>
        </w:rPr>
        <w:t xml:space="preserve"> </w:t>
      </w:r>
      <w:r>
        <w:rPr>
          <w:sz w:val="16"/>
        </w:rPr>
        <w:t>ou</w:t>
      </w:r>
      <w:r>
        <w:rPr>
          <w:spacing w:val="66"/>
          <w:sz w:val="16"/>
        </w:rPr>
        <w:t xml:space="preserve"> </w:t>
      </w:r>
      <w:r>
        <w:rPr>
          <w:sz w:val="16"/>
        </w:rPr>
        <w:t>diabética</w:t>
      </w:r>
      <w:r>
        <w:rPr>
          <w:spacing w:val="66"/>
          <w:sz w:val="16"/>
        </w:rPr>
        <w:t xml:space="preserve"> </w:t>
      </w:r>
      <w:r>
        <w:rPr>
          <w:sz w:val="16"/>
        </w:rPr>
        <w:t>e</w:t>
      </w:r>
      <w:r>
        <w:rPr>
          <w:spacing w:val="66"/>
          <w:sz w:val="16"/>
        </w:rPr>
        <w:t xml:space="preserve"> </w:t>
      </w:r>
      <w:r>
        <w:rPr>
          <w:sz w:val="16"/>
        </w:rPr>
        <w:t>distúrbios</w:t>
      </w:r>
      <w:r>
        <w:rPr>
          <w:spacing w:val="66"/>
          <w:sz w:val="16"/>
        </w:rPr>
        <w:t xml:space="preserve"> </w:t>
      </w:r>
      <w:r>
        <w:rPr>
          <w:sz w:val="16"/>
        </w:rPr>
        <w:t>tróficos.</w:t>
      </w:r>
      <w:r>
        <w:rPr>
          <w:spacing w:val="66"/>
          <w:sz w:val="16"/>
        </w:rPr>
        <w:t xml:space="preserve"> </w:t>
      </w:r>
      <w:r>
        <w:rPr>
          <w:spacing w:val="-5"/>
          <w:sz w:val="16"/>
        </w:rPr>
        <w:t>Nas</w:t>
      </w:r>
    </w:p>
    <w:p w14:paraId="4E99397D">
      <w:pPr>
        <w:spacing w:after="0" w:line="352" w:lineRule="auto"/>
        <w:jc w:val="both"/>
        <w:rPr>
          <w:sz w:val="16"/>
        </w:rPr>
        <w:sectPr>
          <w:type w:val="continuous"/>
          <w:pgSz w:w="15840" w:h="24480"/>
          <w:pgMar w:top="160" w:right="0" w:bottom="280" w:left="0" w:header="720" w:footer="720" w:gutter="0"/>
          <w:cols w:equalWidth="0" w:num="3">
            <w:col w:w="1064" w:space="40"/>
            <w:col w:w="4296" w:space="32"/>
            <w:col w:w="10408"/>
          </w:cols>
        </w:sectPr>
      </w:pPr>
    </w:p>
    <w:p w14:paraId="7BFCB57F">
      <w:pPr>
        <w:pStyle w:val="8"/>
        <w:numPr>
          <w:ilvl w:val="0"/>
          <w:numId w:val="56"/>
        </w:numPr>
        <w:tabs>
          <w:tab w:val="left" w:pos="663"/>
        </w:tabs>
        <w:spacing w:before="0" w:after="0" w:line="171" w:lineRule="exact"/>
        <w:ind w:left="663" w:right="0" w:hanging="512"/>
        <w:jc w:val="left"/>
        <w:rPr>
          <w:sz w:val="16"/>
        </w:rPr>
      </w:pPr>
      <w:r>
        <w:rPr>
          <w:spacing w:val="-2"/>
          <w:sz w:val="16"/>
        </w:rPr>
        <w:t>18164</w:t>
      </w:r>
    </w:p>
    <w:p w14:paraId="58E34E56">
      <w:pPr>
        <w:spacing w:before="122" w:line="352" w:lineRule="auto"/>
        <w:ind w:left="132" w:right="0" w:firstLine="0"/>
        <w:jc w:val="left"/>
        <w:rPr>
          <w:sz w:val="16"/>
        </w:rPr>
      </w:pPr>
      <w:r>
        <w:br w:type="column"/>
      </w:r>
      <w:r>
        <w:rPr>
          <w:sz w:val="16"/>
        </w:rPr>
        <w:t>CONCENTRACAO</w:t>
      </w:r>
      <w:r>
        <w:rPr>
          <w:spacing w:val="34"/>
          <w:sz w:val="16"/>
        </w:rPr>
        <w:t xml:space="preserve"> </w:t>
      </w:r>
      <w:r>
        <w:rPr>
          <w:sz w:val="16"/>
        </w:rPr>
        <w:t>/</w:t>
      </w:r>
      <w:r>
        <w:rPr>
          <w:spacing w:val="34"/>
          <w:sz w:val="16"/>
        </w:rPr>
        <w:t xml:space="preserve"> </w:t>
      </w:r>
      <w:r>
        <w:rPr>
          <w:sz w:val="16"/>
        </w:rPr>
        <w:t>DOSAGEM:</w:t>
      </w:r>
      <w:r>
        <w:rPr>
          <w:spacing w:val="34"/>
          <w:sz w:val="16"/>
        </w:rPr>
        <w:t xml:space="preserve"> </w:t>
      </w:r>
      <w:r>
        <w:rPr>
          <w:sz w:val="16"/>
        </w:rPr>
        <w:t>20,</w:t>
      </w:r>
      <w:r>
        <w:rPr>
          <w:spacing w:val="34"/>
          <w:sz w:val="16"/>
        </w:rPr>
        <w:t xml:space="preserve"> </w:t>
      </w:r>
      <w:r>
        <w:rPr>
          <w:sz w:val="16"/>
        </w:rPr>
        <w:t>UNIDADE:</w:t>
      </w:r>
      <w:r>
        <w:rPr>
          <w:spacing w:val="34"/>
          <w:sz w:val="16"/>
        </w:rPr>
        <w:t xml:space="preserve"> </w:t>
      </w:r>
      <w:r>
        <w:rPr>
          <w:sz w:val="16"/>
        </w:rPr>
        <w:t>MG/ML,</w:t>
      </w:r>
      <w:r>
        <w:rPr>
          <w:spacing w:val="40"/>
          <w:sz w:val="16"/>
        </w:rPr>
        <w:t xml:space="preserve"> </w:t>
      </w:r>
      <w:r>
        <w:rPr>
          <w:sz w:val="16"/>
        </w:rPr>
        <w:t>VOLUME: 5ML, APRESENTACAO: AMPOLA</w:t>
      </w:r>
    </w:p>
    <w:p w14:paraId="3ACAC0FD">
      <w:pPr>
        <w:spacing w:before="0" w:line="171" w:lineRule="exact"/>
        <w:ind w:left="0" w:right="0" w:firstLine="0"/>
        <w:jc w:val="both"/>
        <w:rPr>
          <w:sz w:val="16"/>
        </w:rPr>
      </w:pPr>
      <w:r>
        <w:br w:type="column"/>
      </w:r>
      <w:r>
        <w:rPr>
          <w:sz w:val="16"/>
        </w:rPr>
        <w:t>alterações</w:t>
      </w:r>
      <w:r>
        <w:rPr>
          <w:spacing w:val="2"/>
          <w:sz w:val="16"/>
        </w:rPr>
        <w:t xml:space="preserve"> </w:t>
      </w:r>
      <w:r>
        <w:rPr>
          <w:sz w:val="16"/>
        </w:rPr>
        <w:t>circulatórias</w:t>
      </w:r>
      <w:r>
        <w:rPr>
          <w:spacing w:val="2"/>
          <w:sz w:val="16"/>
        </w:rPr>
        <w:t xml:space="preserve"> </w:t>
      </w:r>
      <w:r>
        <w:rPr>
          <w:sz w:val="16"/>
        </w:rPr>
        <w:t>cerebrais,</w:t>
      </w:r>
      <w:r>
        <w:rPr>
          <w:spacing w:val="2"/>
          <w:sz w:val="16"/>
        </w:rPr>
        <w:t xml:space="preserve"> </w:t>
      </w:r>
      <w:r>
        <w:rPr>
          <w:sz w:val="16"/>
        </w:rPr>
        <w:t>nos</w:t>
      </w:r>
      <w:r>
        <w:rPr>
          <w:spacing w:val="2"/>
          <w:sz w:val="16"/>
        </w:rPr>
        <w:t xml:space="preserve"> </w:t>
      </w:r>
      <w:r>
        <w:rPr>
          <w:sz w:val="16"/>
        </w:rPr>
        <w:t>estados</w:t>
      </w:r>
      <w:r>
        <w:rPr>
          <w:spacing w:val="2"/>
          <w:sz w:val="16"/>
        </w:rPr>
        <w:t xml:space="preserve"> </w:t>
      </w:r>
      <w:r>
        <w:rPr>
          <w:sz w:val="16"/>
        </w:rPr>
        <w:t>isquêmicos</w:t>
      </w:r>
      <w:r>
        <w:rPr>
          <w:spacing w:val="2"/>
          <w:sz w:val="16"/>
        </w:rPr>
        <w:t xml:space="preserve"> </w:t>
      </w:r>
      <w:r>
        <w:rPr>
          <w:spacing w:val="-10"/>
          <w:sz w:val="16"/>
        </w:rPr>
        <w:t>e</w:t>
      </w:r>
    </w:p>
    <w:p w14:paraId="164157D1">
      <w:pPr>
        <w:spacing w:before="86" w:line="352" w:lineRule="auto"/>
        <w:ind w:left="0" w:right="38" w:firstLine="0"/>
        <w:jc w:val="both"/>
        <w:rPr>
          <w:sz w:val="16"/>
        </w:rPr>
      </w:pPr>
      <w:r>
        <w:rPr>
          <w:sz w:val="16"/>
        </w:rPr>
        <w:t>pós-apopléticos. Nos distúrbios circulatórios do olho ou</w:t>
      </w:r>
      <w:r>
        <w:rPr>
          <w:spacing w:val="40"/>
          <w:sz w:val="16"/>
        </w:rPr>
        <w:t xml:space="preserve"> </w:t>
      </w:r>
      <w:r>
        <w:rPr>
          <w:sz w:val="16"/>
        </w:rPr>
        <w:t>ouvido interno, associados a processos vasculares</w:t>
      </w:r>
      <w:r>
        <w:rPr>
          <w:spacing w:val="40"/>
          <w:sz w:val="16"/>
        </w:rPr>
        <w:t xml:space="preserve"> </w:t>
      </w:r>
      <w:r>
        <w:rPr>
          <w:sz w:val="16"/>
        </w:rPr>
        <w:t>degenerativos e a comprometimento da visão ou audição</w:t>
      </w:r>
    </w:p>
    <w:p w14:paraId="6D0B8BBA">
      <w:pPr>
        <w:spacing w:before="28" w:line="352" w:lineRule="auto"/>
        <w:ind w:left="0" w:right="38" w:firstLine="0"/>
        <w:jc w:val="both"/>
        <w:rPr>
          <w:sz w:val="16"/>
        </w:rPr>
      </w:pPr>
      <w:r>
        <w:rPr>
          <w:sz w:val="16"/>
        </w:rPr>
        <w:t>Indicado no tratamento das doenças oclusivas arteriais</w:t>
      </w:r>
      <w:r>
        <w:rPr>
          <w:spacing w:val="40"/>
          <w:sz w:val="16"/>
        </w:rPr>
        <w:t xml:space="preserve"> </w:t>
      </w:r>
      <w:r>
        <w:rPr>
          <w:sz w:val="16"/>
        </w:rPr>
        <w:t>periféricas</w:t>
      </w:r>
      <w:r>
        <w:rPr>
          <w:spacing w:val="33"/>
          <w:sz w:val="16"/>
        </w:rPr>
        <w:t xml:space="preserve">  </w:t>
      </w:r>
      <w:r>
        <w:rPr>
          <w:sz w:val="16"/>
        </w:rPr>
        <w:t>e</w:t>
      </w:r>
      <w:r>
        <w:rPr>
          <w:spacing w:val="33"/>
          <w:sz w:val="16"/>
        </w:rPr>
        <w:t xml:space="preserve">  </w:t>
      </w:r>
      <w:r>
        <w:rPr>
          <w:sz w:val="16"/>
        </w:rPr>
        <w:t>distúrbios</w:t>
      </w:r>
      <w:r>
        <w:rPr>
          <w:spacing w:val="33"/>
          <w:sz w:val="16"/>
        </w:rPr>
        <w:t xml:space="preserve">  </w:t>
      </w:r>
      <w:r>
        <w:rPr>
          <w:sz w:val="16"/>
        </w:rPr>
        <w:t>arterio-venosos</w:t>
      </w:r>
      <w:r>
        <w:rPr>
          <w:spacing w:val="33"/>
          <w:sz w:val="16"/>
        </w:rPr>
        <w:t xml:space="preserve">  </w:t>
      </w:r>
      <w:r>
        <w:rPr>
          <w:sz w:val="16"/>
        </w:rPr>
        <w:t>de</w:t>
      </w:r>
      <w:r>
        <w:rPr>
          <w:spacing w:val="33"/>
          <w:sz w:val="16"/>
        </w:rPr>
        <w:t xml:space="preserve">  </w:t>
      </w:r>
      <w:r>
        <w:rPr>
          <w:spacing w:val="-2"/>
          <w:sz w:val="16"/>
        </w:rPr>
        <w:t>natureza</w:t>
      </w:r>
    </w:p>
    <w:p w14:paraId="560CBF00">
      <w:pPr>
        <w:spacing w:before="0" w:line="171" w:lineRule="exact"/>
        <w:ind w:left="151" w:right="0" w:firstLine="0"/>
        <w:jc w:val="left"/>
        <w:rPr>
          <w:sz w:val="16"/>
        </w:rPr>
      </w:pPr>
      <w:r>
        <w:br w:type="column"/>
      </w:r>
      <w:r>
        <w:rPr>
          <w:spacing w:val="-5"/>
          <w:sz w:val="16"/>
        </w:rPr>
        <w:t>230</w:t>
      </w:r>
    </w:p>
    <w:p w14:paraId="389986DF">
      <w:pPr>
        <w:spacing w:after="0" w:line="171" w:lineRule="exact"/>
        <w:jc w:val="left"/>
        <w:rPr>
          <w:sz w:val="16"/>
        </w:rPr>
        <w:sectPr>
          <w:type w:val="continuous"/>
          <w:pgSz w:w="15840" w:h="24480"/>
          <w:pgMar w:top="160" w:right="0" w:bottom="280" w:left="0" w:header="720" w:footer="720" w:gutter="0"/>
          <w:cols w:equalWidth="0" w:num="4">
            <w:col w:w="1064" w:space="40"/>
            <w:col w:w="4296" w:space="32"/>
            <w:col w:w="3827" w:space="413"/>
            <w:col w:w="6168"/>
          </w:cols>
        </w:sectPr>
      </w:pPr>
    </w:p>
    <w:p w14:paraId="36A2B9C9">
      <w:pPr>
        <w:tabs>
          <w:tab w:val="left" w:pos="2359"/>
          <w:tab w:val="left" w:pos="3234"/>
          <w:tab w:val="left" w:pos="4829"/>
        </w:tabs>
        <w:spacing w:before="0" w:line="184" w:lineRule="exact"/>
        <w:ind w:left="1236" w:right="0" w:firstLine="0"/>
        <w:jc w:val="left"/>
        <w:rPr>
          <w:sz w:val="16"/>
        </w:rPr>
      </w:pPr>
      <w:r>
        <w:rPr>
          <w:spacing w:val="-2"/>
          <w:sz w:val="16"/>
        </w:rPr>
        <w:t>PRINCIPIO</w:t>
      </w:r>
      <w:r>
        <w:rPr>
          <w:sz w:val="16"/>
        </w:rPr>
        <w:tab/>
      </w:r>
      <w:r>
        <w:rPr>
          <w:spacing w:val="-2"/>
          <w:sz w:val="16"/>
        </w:rPr>
        <w:t>ATIVO:</w:t>
      </w:r>
      <w:r>
        <w:rPr>
          <w:sz w:val="16"/>
        </w:rPr>
        <w:tab/>
      </w:r>
      <w:r>
        <w:rPr>
          <w:spacing w:val="-2"/>
          <w:sz w:val="16"/>
        </w:rPr>
        <w:t>PENTOXIFILINA,</w:t>
      </w:r>
      <w:r>
        <w:rPr>
          <w:sz w:val="16"/>
        </w:rPr>
        <w:tab/>
      </w:r>
      <w:r>
        <w:rPr>
          <w:sz w:val="16"/>
        </w:rPr>
        <w:t>FORMA</w:t>
      </w:r>
      <w:r>
        <w:rPr>
          <w:spacing w:val="-8"/>
          <w:sz w:val="16"/>
        </w:rPr>
        <w:t xml:space="preserve"> </w:t>
      </w:r>
      <w:r>
        <w:rPr>
          <w:sz w:val="16"/>
        </w:rPr>
        <w:t>aterosclerótica</w:t>
      </w:r>
      <w:r>
        <w:rPr>
          <w:spacing w:val="66"/>
          <w:sz w:val="16"/>
        </w:rPr>
        <w:t xml:space="preserve"> </w:t>
      </w:r>
      <w:r>
        <w:rPr>
          <w:sz w:val="16"/>
        </w:rPr>
        <w:t>ou</w:t>
      </w:r>
      <w:r>
        <w:rPr>
          <w:spacing w:val="66"/>
          <w:sz w:val="16"/>
        </w:rPr>
        <w:t xml:space="preserve"> </w:t>
      </w:r>
      <w:r>
        <w:rPr>
          <w:sz w:val="16"/>
        </w:rPr>
        <w:t>diabética</w:t>
      </w:r>
      <w:r>
        <w:rPr>
          <w:spacing w:val="66"/>
          <w:sz w:val="16"/>
        </w:rPr>
        <w:t xml:space="preserve"> </w:t>
      </w:r>
      <w:r>
        <w:rPr>
          <w:sz w:val="16"/>
        </w:rPr>
        <w:t>e</w:t>
      </w:r>
      <w:r>
        <w:rPr>
          <w:spacing w:val="66"/>
          <w:sz w:val="16"/>
        </w:rPr>
        <w:t xml:space="preserve"> </w:t>
      </w:r>
      <w:r>
        <w:rPr>
          <w:sz w:val="16"/>
        </w:rPr>
        <w:t>distúrbios</w:t>
      </w:r>
      <w:r>
        <w:rPr>
          <w:spacing w:val="66"/>
          <w:sz w:val="16"/>
        </w:rPr>
        <w:t xml:space="preserve"> </w:t>
      </w:r>
      <w:r>
        <w:rPr>
          <w:sz w:val="16"/>
        </w:rPr>
        <w:t>tróficos.</w:t>
      </w:r>
      <w:r>
        <w:rPr>
          <w:spacing w:val="66"/>
          <w:sz w:val="16"/>
        </w:rPr>
        <w:t xml:space="preserve"> </w:t>
      </w:r>
      <w:r>
        <w:rPr>
          <w:spacing w:val="-5"/>
          <w:sz w:val="16"/>
        </w:rPr>
        <w:t>Nas</w:t>
      </w:r>
    </w:p>
    <w:p w14:paraId="396AEBA2">
      <w:pPr>
        <w:pStyle w:val="5"/>
        <w:spacing w:after="1"/>
        <w:rPr>
          <w:sz w:val="8"/>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
        <w:gridCol w:w="702"/>
        <w:gridCol w:w="8507"/>
        <w:gridCol w:w="536"/>
      </w:tblGrid>
      <w:tr w14:paraId="6D91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346" w:type="dxa"/>
          </w:tcPr>
          <w:p w14:paraId="0A159547">
            <w:pPr>
              <w:pStyle w:val="9"/>
              <w:spacing w:line="177" w:lineRule="exact"/>
              <w:ind w:left="50"/>
              <w:rPr>
                <w:sz w:val="16"/>
              </w:rPr>
            </w:pPr>
            <w:r>
              <w:rPr>
                <w:spacing w:val="-10"/>
                <w:sz w:val="16"/>
              </w:rPr>
              <w:t>8</w:t>
            </w:r>
          </w:p>
        </w:tc>
        <w:tc>
          <w:tcPr>
            <w:tcW w:w="702" w:type="dxa"/>
          </w:tcPr>
          <w:p w14:paraId="1C768B17">
            <w:pPr>
              <w:pStyle w:val="9"/>
              <w:spacing w:line="177" w:lineRule="exact"/>
              <w:ind w:left="130"/>
              <w:jc w:val="center"/>
              <w:rPr>
                <w:sz w:val="16"/>
              </w:rPr>
            </w:pPr>
            <w:r>
              <w:rPr>
                <w:spacing w:val="-2"/>
                <w:sz w:val="16"/>
              </w:rPr>
              <w:t>18163</w:t>
            </w:r>
          </w:p>
        </w:tc>
        <w:tc>
          <w:tcPr>
            <w:tcW w:w="8507" w:type="dxa"/>
          </w:tcPr>
          <w:p w14:paraId="3A914CCE">
            <w:pPr>
              <w:pStyle w:val="9"/>
              <w:tabs>
                <w:tab w:val="left" w:pos="4282"/>
              </w:tabs>
              <w:spacing w:line="352" w:lineRule="auto"/>
              <w:ind w:left="87" w:right="243"/>
              <w:rPr>
                <w:sz w:val="16"/>
              </w:rPr>
            </w:pPr>
            <w:r>
              <w:rPr>
                <w:sz w:val="16"/>
              </w:rPr>
              <w:t>FARMACEUTICA:</w:t>
            </w:r>
            <w:r>
              <w:rPr>
                <w:spacing w:val="80"/>
                <w:sz w:val="16"/>
              </w:rPr>
              <w:t xml:space="preserve"> </w:t>
            </w:r>
            <w:r>
              <w:rPr>
                <w:sz w:val="16"/>
              </w:rPr>
              <w:t>COMPRIMIDO,</w:t>
            </w:r>
            <w:r>
              <w:rPr>
                <w:spacing w:val="80"/>
                <w:sz w:val="16"/>
              </w:rPr>
              <w:t xml:space="preserve"> </w:t>
            </w:r>
            <w:r>
              <w:rPr>
                <w:sz w:val="16"/>
              </w:rPr>
              <w:t>CONCENTRACAO</w:t>
            </w:r>
            <w:r>
              <w:rPr>
                <w:spacing w:val="80"/>
                <w:sz w:val="16"/>
              </w:rPr>
              <w:t xml:space="preserve"> </w:t>
            </w:r>
            <w:r>
              <w:rPr>
                <w:sz w:val="16"/>
              </w:rPr>
              <w:t>/</w:t>
            </w:r>
            <w:r>
              <w:rPr>
                <w:spacing w:val="-10"/>
                <w:sz w:val="16"/>
              </w:rPr>
              <w:t xml:space="preserve"> </w:t>
            </w:r>
            <w:r>
              <w:rPr>
                <w:sz w:val="16"/>
              </w:rPr>
              <w:t>alterações</w:t>
            </w:r>
            <w:r>
              <w:rPr>
                <w:spacing w:val="-1"/>
                <w:sz w:val="16"/>
              </w:rPr>
              <w:t xml:space="preserve"> </w:t>
            </w:r>
            <w:r>
              <w:rPr>
                <w:sz w:val="16"/>
              </w:rPr>
              <w:t>circulatórias</w:t>
            </w:r>
            <w:r>
              <w:rPr>
                <w:spacing w:val="-1"/>
                <w:sz w:val="16"/>
              </w:rPr>
              <w:t xml:space="preserve"> </w:t>
            </w:r>
            <w:r>
              <w:rPr>
                <w:sz w:val="16"/>
              </w:rPr>
              <w:t>cerebrais,</w:t>
            </w:r>
            <w:r>
              <w:rPr>
                <w:spacing w:val="-1"/>
                <w:sz w:val="16"/>
              </w:rPr>
              <w:t xml:space="preserve"> </w:t>
            </w:r>
            <w:r>
              <w:rPr>
                <w:sz w:val="16"/>
              </w:rPr>
              <w:t>nos</w:t>
            </w:r>
            <w:r>
              <w:rPr>
                <w:spacing w:val="-1"/>
                <w:sz w:val="16"/>
              </w:rPr>
              <w:t xml:space="preserve"> </w:t>
            </w:r>
            <w:r>
              <w:rPr>
                <w:sz w:val="16"/>
              </w:rPr>
              <w:t>estados</w:t>
            </w:r>
            <w:r>
              <w:rPr>
                <w:spacing w:val="-1"/>
                <w:sz w:val="16"/>
              </w:rPr>
              <w:t xml:space="preserve"> </w:t>
            </w:r>
            <w:r>
              <w:rPr>
                <w:sz w:val="16"/>
              </w:rPr>
              <w:t>isquêmicos</w:t>
            </w:r>
            <w:r>
              <w:rPr>
                <w:spacing w:val="-1"/>
                <w:sz w:val="16"/>
              </w:rPr>
              <w:t xml:space="preserve"> </w:t>
            </w:r>
            <w:r>
              <w:rPr>
                <w:sz w:val="16"/>
              </w:rPr>
              <w:t>e</w:t>
            </w:r>
            <w:r>
              <w:rPr>
                <w:spacing w:val="-10"/>
                <w:sz w:val="16"/>
              </w:rPr>
              <w:t xml:space="preserve"> </w:t>
            </w:r>
            <w:r>
              <w:rPr>
                <w:sz w:val="16"/>
              </w:rPr>
              <w:t>51</w:t>
            </w:r>
            <w:r>
              <w:rPr>
                <w:spacing w:val="40"/>
                <w:sz w:val="16"/>
              </w:rPr>
              <w:t xml:space="preserve"> </w:t>
            </w:r>
            <w:r>
              <w:rPr>
                <w:sz w:val="16"/>
              </w:rPr>
              <w:t>DOSAGEM: 400, UNIDADE: MG</w:t>
            </w:r>
            <w:r>
              <w:rPr>
                <w:sz w:val="16"/>
              </w:rPr>
              <w:tab/>
            </w:r>
            <w:r>
              <w:rPr>
                <w:sz w:val="16"/>
              </w:rPr>
              <w:t>pós-apopléticos.</w:t>
            </w:r>
            <w:r>
              <w:rPr>
                <w:spacing w:val="40"/>
                <w:sz w:val="16"/>
              </w:rPr>
              <w:t xml:space="preserve"> </w:t>
            </w:r>
            <w:r>
              <w:rPr>
                <w:sz w:val="16"/>
              </w:rPr>
              <w:t>Nos</w:t>
            </w:r>
            <w:r>
              <w:rPr>
                <w:spacing w:val="40"/>
                <w:sz w:val="16"/>
              </w:rPr>
              <w:t xml:space="preserve"> </w:t>
            </w:r>
            <w:r>
              <w:rPr>
                <w:sz w:val="16"/>
              </w:rPr>
              <w:t>distúrbios</w:t>
            </w:r>
            <w:r>
              <w:rPr>
                <w:spacing w:val="40"/>
                <w:sz w:val="16"/>
              </w:rPr>
              <w:t xml:space="preserve"> </w:t>
            </w:r>
            <w:r>
              <w:rPr>
                <w:sz w:val="16"/>
              </w:rPr>
              <w:t>circulatórios</w:t>
            </w:r>
            <w:r>
              <w:rPr>
                <w:spacing w:val="40"/>
                <w:sz w:val="16"/>
              </w:rPr>
              <w:t xml:space="preserve"> </w:t>
            </w:r>
            <w:r>
              <w:rPr>
                <w:sz w:val="16"/>
              </w:rPr>
              <w:t>do</w:t>
            </w:r>
            <w:r>
              <w:rPr>
                <w:spacing w:val="40"/>
                <w:sz w:val="16"/>
              </w:rPr>
              <w:t xml:space="preserve"> </w:t>
            </w:r>
            <w:r>
              <w:rPr>
                <w:sz w:val="16"/>
              </w:rPr>
              <w:t>olho</w:t>
            </w:r>
            <w:r>
              <w:rPr>
                <w:spacing w:val="40"/>
                <w:sz w:val="16"/>
              </w:rPr>
              <w:t xml:space="preserve"> </w:t>
            </w:r>
            <w:r>
              <w:rPr>
                <w:sz w:val="16"/>
              </w:rPr>
              <w:t>ou</w:t>
            </w:r>
          </w:p>
          <w:p w14:paraId="139B1CE4">
            <w:pPr>
              <w:pStyle w:val="9"/>
              <w:spacing w:line="183" w:lineRule="exact"/>
              <w:ind w:left="4282"/>
              <w:rPr>
                <w:sz w:val="16"/>
              </w:rPr>
            </w:pPr>
            <w:r>
              <w:rPr>
                <w:sz w:val="16"/>
              </w:rPr>
              <w:t>ouvido</w:t>
            </w:r>
            <w:r>
              <w:rPr>
                <w:spacing w:val="40"/>
                <w:sz w:val="16"/>
              </w:rPr>
              <w:t xml:space="preserve">  </w:t>
            </w:r>
            <w:r>
              <w:rPr>
                <w:sz w:val="16"/>
              </w:rPr>
              <w:t>interno,</w:t>
            </w:r>
            <w:r>
              <w:rPr>
                <w:spacing w:val="41"/>
                <w:sz w:val="16"/>
              </w:rPr>
              <w:t xml:space="preserve">  </w:t>
            </w:r>
            <w:r>
              <w:rPr>
                <w:sz w:val="16"/>
              </w:rPr>
              <w:t>associados</w:t>
            </w:r>
            <w:r>
              <w:rPr>
                <w:spacing w:val="40"/>
                <w:sz w:val="16"/>
              </w:rPr>
              <w:t xml:space="preserve">  </w:t>
            </w:r>
            <w:r>
              <w:rPr>
                <w:sz w:val="16"/>
              </w:rPr>
              <w:t>a</w:t>
            </w:r>
            <w:r>
              <w:rPr>
                <w:spacing w:val="41"/>
                <w:sz w:val="16"/>
              </w:rPr>
              <w:t xml:space="preserve">  </w:t>
            </w:r>
            <w:r>
              <w:rPr>
                <w:sz w:val="16"/>
              </w:rPr>
              <w:t>processos</w:t>
            </w:r>
            <w:r>
              <w:rPr>
                <w:spacing w:val="40"/>
                <w:sz w:val="16"/>
              </w:rPr>
              <w:t xml:space="preserve">  </w:t>
            </w:r>
            <w:r>
              <w:rPr>
                <w:spacing w:val="-2"/>
                <w:sz w:val="16"/>
              </w:rPr>
              <w:t>vasculares</w:t>
            </w:r>
          </w:p>
          <w:p w14:paraId="66552FEF">
            <w:pPr>
              <w:pStyle w:val="9"/>
              <w:spacing w:before="79"/>
              <w:ind w:left="4282"/>
              <w:rPr>
                <w:sz w:val="16"/>
              </w:rPr>
            </w:pPr>
            <w:r>
              <w:rPr>
                <w:sz w:val="16"/>
              </w:rPr>
              <w:t>degenerativos</w:t>
            </w:r>
            <w:r>
              <w:rPr>
                <w:spacing w:val="-1"/>
                <w:sz w:val="16"/>
              </w:rPr>
              <w:t xml:space="preserve"> </w:t>
            </w:r>
            <w:r>
              <w:rPr>
                <w:sz w:val="16"/>
              </w:rPr>
              <w:t>e</w:t>
            </w:r>
            <w:r>
              <w:rPr>
                <w:spacing w:val="-1"/>
                <w:sz w:val="16"/>
              </w:rPr>
              <w:t xml:space="preserve"> </w:t>
            </w:r>
            <w:r>
              <w:rPr>
                <w:sz w:val="16"/>
              </w:rPr>
              <w:t>a</w:t>
            </w:r>
            <w:r>
              <w:rPr>
                <w:spacing w:val="-1"/>
                <w:sz w:val="16"/>
              </w:rPr>
              <w:t xml:space="preserve"> </w:t>
            </w:r>
            <w:r>
              <w:rPr>
                <w:sz w:val="16"/>
              </w:rPr>
              <w:t>comprometimento</w:t>
            </w:r>
            <w:r>
              <w:rPr>
                <w:spacing w:val="-1"/>
                <w:sz w:val="16"/>
              </w:rPr>
              <w:t xml:space="preserve"> </w:t>
            </w:r>
            <w:r>
              <w:rPr>
                <w:sz w:val="16"/>
              </w:rPr>
              <w:t>da</w:t>
            </w:r>
            <w:r>
              <w:rPr>
                <w:spacing w:val="-1"/>
                <w:sz w:val="16"/>
              </w:rPr>
              <w:t xml:space="preserve"> </w:t>
            </w:r>
            <w:r>
              <w:rPr>
                <w:sz w:val="16"/>
              </w:rPr>
              <w:t>visão</w:t>
            </w:r>
            <w:r>
              <w:rPr>
                <w:spacing w:val="-1"/>
                <w:sz w:val="16"/>
              </w:rPr>
              <w:t xml:space="preserve"> </w:t>
            </w:r>
            <w:r>
              <w:rPr>
                <w:sz w:val="16"/>
              </w:rPr>
              <w:t>ou</w:t>
            </w:r>
            <w:r>
              <w:rPr>
                <w:spacing w:val="-1"/>
                <w:sz w:val="16"/>
              </w:rPr>
              <w:t xml:space="preserve"> </w:t>
            </w:r>
            <w:r>
              <w:rPr>
                <w:spacing w:val="-2"/>
                <w:sz w:val="16"/>
              </w:rPr>
              <w:t>audição</w:t>
            </w:r>
          </w:p>
        </w:tc>
        <w:tc>
          <w:tcPr>
            <w:tcW w:w="536" w:type="dxa"/>
          </w:tcPr>
          <w:p w14:paraId="4DCE752F">
            <w:pPr>
              <w:pStyle w:val="9"/>
              <w:spacing w:line="177" w:lineRule="exact"/>
              <w:ind w:left="167"/>
              <w:rPr>
                <w:sz w:val="16"/>
              </w:rPr>
            </w:pPr>
            <w:r>
              <w:rPr>
                <w:spacing w:val="-5"/>
                <w:sz w:val="16"/>
              </w:rPr>
              <w:t>670</w:t>
            </w:r>
          </w:p>
        </w:tc>
      </w:tr>
      <w:tr w14:paraId="04190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8" w:hRule="atLeast"/>
        </w:trPr>
        <w:tc>
          <w:tcPr>
            <w:tcW w:w="346" w:type="dxa"/>
          </w:tcPr>
          <w:p w14:paraId="0943AAC3">
            <w:pPr>
              <w:pStyle w:val="9"/>
              <w:rPr>
                <w:sz w:val="16"/>
              </w:rPr>
            </w:pPr>
          </w:p>
          <w:p w14:paraId="6ADD1329">
            <w:pPr>
              <w:pStyle w:val="9"/>
              <w:rPr>
                <w:sz w:val="16"/>
              </w:rPr>
            </w:pPr>
          </w:p>
          <w:p w14:paraId="782C0281">
            <w:pPr>
              <w:pStyle w:val="9"/>
              <w:spacing w:before="42"/>
              <w:rPr>
                <w:sz w:val="16"/>
              </w:rPr>
            </w:pPr>
          </w:p>
          <w:p w14:paraId="3A803BD0">
            <w:pPr>
              <w:pStyle w:val="9"/>
              <w:spacing w:line="164" w:lineRule="exact"/>
              <w:ind w:left="50"/>
              <w:rPr>
                <w:sz w:val="16"/>
              </w:rPr>
            </w:pPr>
            <w:r>
              <w:rPr>
                <w:spacing w:val="-10"/>
                <w:sz w:val="16"/>
              </w:rPr>
              <w:t>9</w:t>
            </w:r>
          </w:p>
        </w:tc>
        <w:tc>
          <w:tcPr>
            <w:tcW w:w="702" w:type="dxa"/>
          </w:tcPr>
          <w:p w14:paraId="05D0D056">
            <w:pPr>
              <w:pStyle w:val="9"/>
              <w:rPr>
                <w:sz w:val="16"/>
              </w:rPr>
            </w:pPr>
          </w:p>
          <w:p w14:paraId="788123D6">
            <w:pPr>
              <w:pStyle w:val="9"/>
              <w:rPr>
                <w:sz w:val="16"/>
              </w:rPr>
            </w:pPr>
          </w:p>
          <w:p w14:paraId="4F17F8A9">
            <w:pPr>
              <w:pStyle w:val="9"/>
              <w:spacing w:before="42"/>
              <w:rPr>
                <w:sz w:val="16"/>
              </w:rPr>
            </w:pPr>
          </w:p>
          <w:p w14:paraId="2A959739">
            <w:pPr>
              <w:pStyle w:val="9"/>
              <w:spacing w:line="164" w:lineRule="exact"/>
              <w:ind w:left="130"/>
              <w:jc w:val="center"/>
              <w:rPr>
                <w:sz w:val="16"/>
              </w:rPr>
            </w:pPr>
            <w:r>
              <w:rPr>
                <w:spacing w:val="-2"/>
                <w:sz w:val="16"/>
              </w:rPr>
              <w:t>74519</w:t>
            </w:r>
          </w:p>
        </w:tc>
        <w:tc>
          <w:tcPr>
            <w:tcW w:w="8507" w:type="dxa"/>
          </w:tcPr>
          <w:p w14:paraId="1CDB8988">
            <w:pPr>
              <w:pStyle w:val="9"/>
              <w:tabs>
                <w:tab w:val="left" w:pos="1224"/>
                <w:tab w:val="left" w:pos="2112"/>
                <w:tab w:val="left" w:pos="3680"/>
              </w:tabs>
              <w:spacing w:before="54" w:line="352" w:lineRule="auto"/>
              <w:ind w:left="87" w:right="436" w:firstLine="4195"/>
              <w:rPr>
                <w:sz w:val="16"/>
              </w:rPr>
            </w:pPr>
            <w:r>
              <w:rPr>
                <w:sz w:val="16"/>
              </w:rPr>
              <w:t>Betabloqueador</w:t>
            </w:r>
            <w:r>
              <w:rPr>
                <w:spacing w:val="27"/>
                <w:sz w:val="16"/>
              </w:rPr>
              <w:t xml:space="preserve"> </w:t>
            </w:r>
            <w:r>
              <w:rPr>
                <w:sz w:val="16"/>
              </w:rPr>
              <w:t>não</w:t>
            </w:r>
            <w:r>
              <w:rPr>
                <w:spacing w:val="27"/>
                <w:sz w:val="16"/>
              </w:rPr>
              <w:t xml:space="preserve"> </w:t>
            </w:r>
            <w:r>
              <w:rPr>
                <w:sz w:val="16"/>
              </w:rPr>
              <w:t>seletivo</w:t>
            </w:r>
            <w:r>
              <w:rPr>
                <w:spacing w:val="27"/>
                <w:sz w:val="16"/>
              </w:rPr>
              <w:t xml:space="preserve"> </w:t>
            </w:r>
            <w:r>
              <w:rPr>
                <w:sz w:val="16"/>
              </w:rPr>
              <w:t>destinado</w:t>
            </w:r>
            <w:r>
              <w:rPr>
                <w:spacing w:val="27"/>
                <w:sz w:val="16"/>
              </w:rPr>
              <w:t xml:space="preserve"> </w:t>
            </w:r>
            <w:r>
              <w:rPr>
                <w:sz w:val="16"/>
              </w:rPr>
              <w:t>ao</w:t>
            </w:r>
            <w:r>
              <w:rPr>
                <w:spacing w:val="27"/>
                <w:sz w:val="16"/>
              </w:rPr>
              <w:t xml:space="preserve"> </w:t>
            </w:r>
            <w:r>
              <w:rPr>
                <w:sz w:val="16"/>
              </w:rPr>
              <w:t>tratamento</w:t>
            </w:r>
            <w:r>
              <w:rPr>
                <w:spacing w:val="27"/>
                <w:sz w:val="16"/>
              </w:rPr>
              <w:t xml:space="preserve"> </w:t>
            </w:r>
            <w:r>
              <w:rPr>
                <w:sz w:val="16"/>
              </w:rPr>
              <w:t>da</w:t>
            </w:r>
            <w:r>
              <w:rPr>
                <w:spacing w:val="40"/>
                <w:sz w:val="16"/>
              </w:rPr>
              <w:t xml:space="preserve"> </w:t>
            </w:r>
            <w:r>
              <w:rPr>
                <w:spacing w:val="-2"/>
                <w:sz w:val="16"/>
              </w:rPr>
              <w:t>PRINCIPIO</w:t>
            </w:r>
            <w:r>
              <w:rPr>
                <w:sz w:val="16"/>
              </w:rPr>
              <w:tab/>
            </w:r>
            <w:r>
              <w:rPr>
                <w:spacing w:val="-2"/>
                <w:sz w:val="16"/>
              </w:rPr>
              <w:t>ATIVO:</w:t>
            </w:r>
            <w:r>
              <w:rPr>
                <w:sz w:val="16"/>
              </w:rPr>
              <w:tab/>
            </w:r>
            <w:r>
              <w:rPr>
                <w:spacing w:val="-2"/>
                <w:sz w:val="16"/>
              </w:rPr>
              <w:t>PROPRANOLOL,</w:t>
            </w:r>
            <w:r>
              <w:rPr>
                <w:sz w:val="16"/>
              </w:rPr>
              <w:tab/>
            </w:r>
            <w:r>
              <w:rPr>
                <w:sz w:val="16"/>
              </w:rPr>
              <w:t>FORMA</w:t>
            </w:r>
            <w:r>
              <w:rPr>
                <w:spacing w:val="-8"/>
                <w:sz w:val="16"/>
              </w:rPr>
              <w:t xml:space="preserve"> </w:t>
            </w:r>
            <w:r>
              <w:rPr>
                <w:sz w:val="16"/>
              </w:rPr>
              <w:t>angina</w:t>
            </w:r>
            <w:r>
              <w:rPr>
                <w:spacing w:val="75"/>
                <w:w w:val="150"/>
                <w:sz w:val="16"/>
              </w:rPr>
              <w:t xml:space="preserve"> </w:t>
            </w:r>
            <w:r>
              <w:rPr>
                <w:sz w:val="16"/>
              </w:rPr>
              <w:t>pectoris</w:t>
            </w:r>
            <w:r>
              <w:rPr>
                <w:spacing w:val="75"/>
                <w:w w:val="150"/>
                <w:sz w:val="16"/>
              </w:rPr>
              <w:t xml:space="preserve"> </w:t>
            </w:r>
            <w:r>
              <w:rPr>
                <w:sz w:val="16"/>
              </w:rPr>
              <w:t>crônica;</w:t>
            </w:r>
            <w:r>
              <w:rPr>
                <w:spacing w:val="75"/>
                <w:w w:val="150"/>
                <w:sz w:val="16"/>
              </w:rPr>
              <w:t xml:space="preserve"> </w:t>
            </w:r>
            <w:r>
              <w:rPr>
                <w:sz w:val="16"/>
              </w:rPr>
              <w:t>profilaxia</w:t>
            </w:r>
            <w:r>
              <w:rPr>
                <w:spacing w:val="75"/>
                <w:w w:val="150"/>
                <w:sz w:val="16"/>
              </w:rPr>
              <w:t xml:space="preserve"> </w:t>
            </w:r>
            <w:r>
              <w:rPr>
                <w:sz w:val="16"/>
              </w:rPr>
              <w:t>e</w:t>
            </w:r>
            <w:r>
              <w:rPr>
                <w:spacing w:val="75"/>
                <w:w w:val="150"/>
                <w:sz w:val="16"/>
              </w:rPr>
              <w:t xml:space="preserve"> </w:t>
            </w:r>
            <w:r>
              <w:rPr>
                <w:sz w:val="16"/>
              </w:rPr>
              <w:t>tratamento</w:t>
            </w:r>
            <w:r>
              <w:rPr>
                <w:spacing w:val="75"/>
                <w:w w:val="150"/>
                <w:sz w:val="16"/>
              </w:rPr>
              <w:t xml:space="preserve"> </w:t>
            </w:r>
            <w:r>
              <w:rPr>
                <w:spacing w:val="-5"/>
                <w:sz w:val="16"/>
              </w:rPr>
              <w:t>de</w:t>
            </w:r>
          </w:p>
          <w:p w14:paraId="46D3E0BF">
            <w:pPr>
              <w:pStyle w:val="9"/>
              <w:spacing w:line="163" w:lineRule="exact"/>
              <w:ind w:left="87"/>
              <w:rPr>
                <w:sz w:val="16"/>
              </w:rPr>
            </w:pPr>
            <w:r>
              <w:rPr>
                <w:sz w:val="16"/>
              </w:rPr>
              <w:t>FARMACEUTICA:</w:t>
            </w:r>
            <w:r>
              <w:rPr>
                <w:spacing w:val="28"/>
                <w:sz w:val="16"/>
              </w:rPr>
              <w:t xml:space="preserve">  </w:t>
            </w:r>
            <w:r>
              <w:rPr>
                <w:sz w:val="16"/>
              </w:rPr>
              <w:t>COMPRIMIDO,</w:t>
            </w:r>
            <w:r>
              <w:rPr>
                <w:spacing w:val="30"/>
                <w:sz w:val="16"/>
              </w:rPr>
              <w:t xml:space="preserve">  </w:t>
            </w:r>
            <w:r>
              <w:rPr>
                <w:sz w:val="16"/>
              </w:rPr>
              <w:t>CONCENTRACAO</w:t>
            </w:r>
            <w:r>
              <w:rPr>
                <w:spacing w:val="31"/>
                <w:sz w:val="16"/>
              </w:rPr>
              <w:t xml:space="preserve">  </w:t>
            </w:r>
            <w:r>
              <w:rPr>
                <w:sz w:val="16"/>
              </w:rPr>
              <w:t>/</w:t>
            </w:r>
            <w:r>
              <w:rPr>
                <w:spacing w:val="-8"/>
                <w:sz w:val="16"/>
              </w:rPr>
              <w:t xml:space="preserve"> </w:t>
            </w:r>
            <w:r>
              <w:rPr>
                <w:sz w:val="16"/>
              </w:rPr>
              <w:t>arritmias</w:t>
            </w:r>
            <w:r>
              <w:rPr>
                <w:spacing w:val="27"/>
                <w:sz w:val="16"/>
              </w:rPr>
              <w:t xml:space="preserve"> </w:t>
            </w:r>
            <w:r>
              <w:rPr>
                <w:sz w:val="16"/>
              </w:rPr>
              <w:t>cardíacas;</w:t>
            </w:r>
            <w:r>
              <w:rPr>
                <w:spacing w:val="27"/>
                <w:sz w:val="16"/>
              </w:rPr>
              <w:t xml:space="preserve"> </w:t>
            </w:r>
            <w:r>
              <w:rPr>
                <w:sz w:val="16"/>
              </w:rPr>
              <w:t>tratamento</w:t>
            </w:r>
            <w:r>
              <w:rPr>
                <w:spacing w:val="27"/>
                <w:sz w:val="16"/>
              </w:rPr>
              <w:t xml:space="preserve"> </w:t>
            </w:r>
            <w:r>
              <w:rPr>
                <w:sz w:val="16"/>
              </w:rPr>
              <w:t>da</w:t>
            </w:r>
            <w:r>
              <w:rPr>
                <w:spacing w:val="27"/>
                <w:sz w:val="16"/>
              </w:rPr>
              <w:t xml:space="preserve"> </w:t>
            </w:r>
            <w:r>
              <w:rPr>
                <w:sz w:val="16"/>
              </w:rPr>
              <w:t>hipertensão;</w:t>
            </w:r>
            <w:r>
              <w:rPr>
                <w:spacing w:val="27"/>
                <w:sz w:val="16"/>
              </w:rPr>
              <w:t xml:space="preserve"> </w:t>
            </w:r>
            <w:r>
              <w:rPr>
                <w:sz w:val="16"/>
              </w:rPr>
              <w:t>profilaxia</w:t>
            </w:r>
            <w:r>
              <w:rPr>
                <w:spacing w:val="-8"/>
                <w:sz w:val="16"/>
              </w:rPr>
              <w:t xml:space="preserve"> </w:t>
            </w:r>
            <w:r>
              <w:rPr>
                <w:spacing w:val="-5"/>
                <w:sz w:val="16"/>
              </w:rPr>
              <w:t>193</w:t>
            </w:r>
          </w:p>
        </w:tc>
        <w:tc>
          <w:tcPr>
            <w:tcW w:w="536" w:type="dxa"/>
          </w:tcPr>
          <w:p w14:paraId="73F0ED98">
            <w:pPr>
              <w:pStyle w:val="9"/>
              <w:rPr>
                <w:sz w:val="16"/>
              </w:rPr>
            </w:pPr>
          </w:p>
          <w:p w14:paraId="2B537376">
            <w:pPr>
              <w:pStyle w:val="9"/>
              <w:rPr>
                <w:sz w:val="16"/>
              </w:rPr>
            </w:pPr>
          </w:p>
          <w:p w14:paraId="2B8C5E47">
            <w:pPr>
              <w:pStyle w:val="9"/>
              <w:spacing w:before="42"/>
              <w:rPr>
                <w:sz w:val="16"/>
              </w:rPr>
            </w:pPr>
          </w:p>
          <w:p w14:paraId="39698B38">
            <w:pPr>
              <w:pStyle w:val="9"/>
              <w:spacing w:line="164" w:lineRule="exact"/>
              <w:ind w:left="167"/>
              <w:rPr>
                <w:sz w:val="16"/>
              </w:rPr>
            </w:pPr>
            <w:r>
              <w:rPr>
                <w:spacing w:val="-4"/>
                <w:sz w:val="16"/>
              </w:rPr>
              <w:t>2540</w:t>
            </w:r>
          </w:p>
        </w:tc>
      </w:tr>
    </w:tbl>
    <w:p w14:paraId="6D562C94">
      <w:pPr>
        <w:spacing w:after="0" w:line="164" w:lineRule="exact"/>
        <w:rPr>
          <w:sz w:val="16"/>
        </w:rPr>
        <w:sectPr>
          <w:type w:val="continuous"/>
          <w:pgSz w:w="15840" w:h="24480"/>
          <w:pgMar w:top="160" w:right="0" w:bottom="280" w:left="0" w:header="720" w:footer="720" w:gutter="0"/>
          <w:cols w:space="720" w:num="1"/>
        </w:sectPr>
      </w:pPr>
    </w:p>
    <w:p w14:paraId="68ED6A6E">
      <w:pPr>
        <w:spacing w:before="87"/>
        <w:ind w:left="1236" w:right="0" w:firstLine="0"/>
        <w:jc w:val="left"/>
        <w:rPr>
          <w:sz w:val="16"/>
        </w:rPr>
      </w:pPr>
      <w:r>
        <w:rPr>
          <w:sz w:val="16"/>
        </w:rPr>
        <w:t>DOSAGEM:</w:t>
      </w:r>
      <w:r>
        <w:rPr>
          <w:spacing w:val="-1"/>
          <w:sz w:val="16"/>
        </w:rPr>
        <w:t xml:space="preserve"> </w:t>
      </w:r>
      <w:r>
        <w:rPr>
          <w:sz w:val="16"/>
        </w:rPr>
        <w:t>40,</w:t>
      </w:r>
      <w:r>
        <w:rPr>
          <w:spacing w:val="-1"/>
          <w:sz w:val="16"/>
        </w:rPr>
        <w:t xml:space="preserve"> </w:t>
      </w:r>
      <w:r>
        <w:rPr>
          <w:sz w:val="16"/>
        </w:rPr>
        <w:t>UNIDADE:</w:t>
      </w:r>
      <w:r>
        <w:rPr>
          <w:spacing w:val="-1"/>
          <w:sz w:val="16"/>
        </w:rPr>
        <w:t xml:space="preserve"> </w:t>
      </w:r>
      <w:r>
        <w:rPr>
          <w:spacing w:val="-5"/>
          <w:sz w:val="16"/>
        </w:rPr>
        <w:t>mg</w:t>
      </w:r>
    </w:p>
    <w:p w14:paraId="0D9604E0">
      <w:pPr>
        <w:spacing w:before="87" w:line="352" w:lineRule="auto"/>
        <w:ind w:left="1236" w:right="6619" w:firstLine="0"/>
        <w:jc w:val="left"/>
        <w:rPr>
          <w:sz w:val="16"/>
        </w:rPr>
      </w:pPr>
      <w:r>
        <w:br w:type="column"/>
      </w:r>
      <w:r>
        <w:rPr>
          <w:sz w:val="16"/>
        </w:rPr>
        <w:t>de</w:t>
      </w:r>
      <w:r>
        <w:rPr>
          <w:spacing w:val="40"/>
          <w:sz w:val="16"/>
        </w:rPr>
        <w:t xml:space="preserve"> </w:t>
      </w:r>
      <w:r>
        <w:rPr>
          <w:sz w:val="16"/>
        </w:rPr>
        <w:t>reinfarto</w:t>
      </w:r>
      <w:r>
        <w:rPr>
          <w:spacing w:val="40"/>
          <w:sz w:val="16"/>
        </w:rPr>
        <w:t xml:space="preserve"> </w:t>
      </w:r>
      <w:r>
        <w:rPr>
          <w:sz w:val="16"/>
        </w:rPr>
        <w:t>do</w:t>
      </w:r>
      <w:r>
        <w:rPr>
          <w:spacing w:val="40"/>
          <w:sz w:val="16"/>
        </w:rPr>
        <w:t xml:space="preserve"> </w:t>
      </w:r>
      <w:r>
        <w:rPr>
          <w:sz w:val="16"/>
        </w:rPr>
        <w:t>miocárdio;</w:t>
      </w:r>
      <w:r>
        <w:rPr>
          <w:spacing w:val="40"/>
          <w:sz w:val="16"/>
        </w:rPr>
        <w:t xml:space="preserve"> </w:t>
      </w:r>
      <w:r>
        <w:rPr>
          <w:sz w:val="16"/>
        </w:rPr>
        <w:t>profilaxia</w:t>
      </w:r>
      <w:r>
        <w:rPr>
          <w:spacing w:val="40"/>
          <w:sz w:val="16"/>
        </w:rPr>
        <w:t xml:space="preserve"> </w:t>
      </w:r>
      <w:r>
        <w:rPr>
          <w:sz w:val="16"/>
        </w:rPr>
        <w:t>da</w:t>
      </w:r>
      <w:r>
        <w:rPr>
          <w:spacing w:val="40"/>
          <w:sz w:val="16"/>
        </w:rPr>
        <w:t xml:space="preserve"> </w:t>
      </w:r>
      <w:r>
        <w:rPr>
          <w:sz w:val="16"/>
        </w:rPr>
        <w:t>enxaqueca;</w:t>
      </w:r>
      <w:r>
        <w:rPr>
          <w:spacing w:val="80"/>
          <w:sz w:val="16"/>
        </w:rPr>
        <w:t xml:space="preserve"> </w:t>
      </w:r>
      <w:r>
        <w:rPr>
          <w:sz w:val="16"/>
        </w:rPr>
        <w:t>adjuvante no tratamento da ansiedade e da menopausa.</w:t>
      </w:r>
    </w:p>
    <w:p w14:paraId="07100966">
      <w:pPr>
        <w:spacing w:after="0" w:line="352" w:lineRule="auto"/>
        <w:jc w:val="left"/>
        <w:rPr>
          <w:sz w:val="16"/>
        </w:rPr>
        <w:sectPr>
          <w:type w:val="continuous"/>
          <w:pgSz w:w="15840" w:h="24480"/>
          <w:pgMar w:top="160" w:right="0" w:bottom="280" w:left="0" w:header="720" w:footer="720" w:gutter="0"/>
          <w:cols w:equalWidth="0" w:num="2">
            <w:col w:w="3409" w:space="786"/>
            <w:col w:w="11645"/>
          </w:cols>
        </w:sectPr>
      </w:pPr>
    </w:p>
    <w:p w14:paraId="3AE82643">
      <w:pPr>
        <w:pStyle w:val="5"/>
        <w:spacing w:before="1"/>
        <w:rPr>
          <w:sz w:val="3"/>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
        <w:gridCol w:w="662"/>
        <w:gridCol w:w="8507"/>
        <w:gridCol w:w="536"/>
      </w:tblGrid>
      <w:tr w14:paraId="2449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386" w:type="dxa"/>
          </w:tcPr>
          <w:p w14:paraId="27E9F875">
            <w:pPr>
              <w:pStyle w:val="9"/>
              <w:spacing w:before="79"/>
              <w:rPr>
                <w:sz w:val="16"/>
              </w:rPr>
            </w:pPr>
          </w:p>
          <w:p w14:paraId="0A17BE6E">
            <w:pPr>
              <w:pStyle w:val="9"/>
              <w:ind w:left="6" w:right="130"/>
              <w:jc w:val="center"/>
              <w:rPr>
                <w:sz w:val="16"/>
              </w:rPr>
            </w:pPr>
            <w:r>
              <w:rPr>
                <w:spacing w:val="-5"/>
                <w:sz w:val="16"/>
              </w:rPr>
              <w:t>10</w:t>
            </w:r>
          </w:p>
        </w:tc>
        <w:tc>
          <w:tcPr>
            <w:tcW w:w="662" w:type="dxa"/>
          </w:tcPr>
          <w:p w14:paraId="3EFE1D44">
            <w:pPr>
              <w:pStyle w:val="9"/>
              <w:spacing w:before="79"/>
              <w:rPr>
                <w:sz w:val="16"/>
              </w:rPr>
            </w:pPr>
          </w:p>
          <w:p w14:paraId="0FDE40CF">
            <w:pPr>
              <w:pStyle w:val="9"/>
              <w:ind w:left="90"/>
              <w:jc w:val="center"/>
              <w:rPr>
                <w:sz w:val="16"/>
              </w:rPr>
            </w:pPr>
            <w:r>
              <w:rPr>
                <w:spacing w:val="-2"/>
                <w:sz w:val="16"/>
              </w:rPr>
              <w:t>17394</w:t>
            </w:r>
          </w:p>
        </w:tc>
        <w:tc>
          <w:tcPr>
            <w:tcW w:w="8507" w:type="dxa"/>
          </w:tcPr>
          <w:p w14:paraId="65447730">
            <w:pPr>
              <w:pStyle w:val="9"/>
              <w:spacing w:line="177" w:lineRule="exact"/>
              <w:ind w:left="87"/>
              <w:rPr>
                <w:sz w:val="16"/>
              </w:rPr>
            </w:pPr>
            <w:r>
              <w:rPr>
                <w:sz w:val="16"/>
              </w:rPr>
              <w:t>PRINCIPIO</w:t>
            </w:r>
            <w:r>
              <w:rPr>
                <w:spacing w:val="30"/>
                <w:sz w:val="16"/>
              </w:rPr>
              <w:t xml:space="preserve"> </w:t>
            </w:r>
            <w:r>
              <w:rPr>
                <w:sz w:val="16"/>
              </w:rPr>
              <w:t>ATIVO:</w:t>
            </w:r>
            <w:r>
              <w:rPr>
                <w:spacing w:val="41"/>
                <w:sz w:val="16"/>
              </w:rPr>
              <w:t xml:space="preserve"> </w:t>
            </w:r>
            <w:r>
              <w:rPr>
                <w:sz w:val="16"/>
              </w:rPr>
              <w:t>CITRATO</w:t>
            </w:r>
            <w:r>
              <w:rPr>
                <w:spacing w:val="41"/>
                <w:sz w:val="16"/>
              </w:rPr>
              <w:t xml:space="preserve"> </w:t>
            </w:r>
            <w:r>
              <w:rPr>
                <w:sz w:val="16"/>
              </w:rPr>
              <w:t>DE</w:t>
            </w:r>
            <w:r>
              <w:rPr>
                <w:spacing w:val="41"/>
                <w:sz w:val="16"/>
              </w:rPr>
              <w:t xml:space="preserve"> </w:t>
            </w:r>
            <w:r>
              <w:rPr>
                <w:sz w:val="16"/>
              </w:rPr>
              <w:t>SILDENAFIL,</w:t>
            </w:r>
            <w:r>
              <w:rPr>
                <w:spacing w:val="42"/>
                <w:sz w:val="16"/>
              </w:rPr>
              <w:t xml:space="preserve"> </w:t>
            </w:r>
            <w:r>
              <w:rPr>
                <w:spacing w:val="-2"/>
                <w:sz w:val="16"/>
              </w:rPr>
              <w:t>FORMA</w:t>
            </w:r>
          </w:p>
          <w:p w14:paraId="7E53B220">
            <w:pPr>
              <w:pStyle w:val="9"/>
              <w:spacing w:before="86"/>
              <w:ind w:left="87"/>
              <w:rPr>
                <w:sz w:val="16"/>
              </w:rPr>
            </w:pPr>
            <w:r>
              <w:rPr>
                <w:sz w:val="16"/>
              </w:rPr>
              <w:t>FARMACEUTICA:</w:t>
            </w:r>
            <w:r>
              <w:rPr>
                <w:spacing w:val="79"/>
                <w:w w:val="150"/>
                <w:sz w:val="16"/>
              </w:rPr>
              <w:t xml:space="preserve"> </w:t>
            </w:r>
            <w:r>
              <w:rPr>
                <w:sz w:val="16"/>
              </w:rPr>
              <w:t>COMPRIMIDO,</w:t>
            </w:r>
            <w:r>
              <w:rPr>
                <w:spacing w:val="79"/>
                <w:w w:val="150"/>
                <w:sz w:val="16"/>
              </w:rPr>
              <w:t xml:space="preserve"> </w:t>
            </w:r>
            <w:r>
              <w:rPr>
                <w:sz w:val="16"/>
              </w:rPr>
              <w:t>CONCENTRACAO</w:t>
            </w:r>
            <w:r>
              <w:rPr>
                <w:spacing w:val="30"/>
                <w:sz w:val="16"/>
              </w:rPr>
              <w:t xml:space="preserve">  </w:t>
            </w:r>
            <w:r>
              <w:rPr>
                <w:sz w:val="16"/>
              </w:rPr>
              <w:t>/</w:t>
            </w:r>
            <w:r>
              <w:rPr>
                <w:spacing w:val="-9"/>
                <w:sz w:val="16"/>
              </w:rPr>
              <w:t xml:space="preserve"> </w:t>
            </w:r>
            <w:r>
              <w:rPr>
                <w:sz w:val="16"/>
              </w:rPr>
              <w:t>Utilizado</w:t>
            </w:r>
            <w:r>
              <w:rPr>
                <w:spacing w:val="-2"/>
                <w:sz w:val="16"/>
              </w:rPr>
              <w:t xml:space="preserve"> </w:t>
            </w:r>
            <w:r>
              <w:rPr>
                <w:sz w:val="16"/>
              </w:rPr>
              <w:t>no</w:t>
            </w:r>
            <w:r>
              <w:rPr>
                <w:spacing w:val="-2"/>
                <w:sz w:val="16"/>
              </w:rPr>
              <w:t xml:space="preserve"> </w:t>
            </w:r>
            <w:r>
              <w:rPr>
                <w:sz w:val="16"/>
              </w:rPr>
              <w:t>tratamento</w:t>
            </w:r>
            <w:r>
              <w:rPr>
                <w:spacing w:val="-2"/>
                <w:sz w:val="16"/>
              </w:rPr>
              <w:t xml:space="preserve"> </w:t>
            </w:r>
            <w:r>
              <w:rPr>
                <w:sz w:val="16"/>
              </w:rPr>
              <w:t>da</w:t>
            </w:r>
            <w:r>
              <w:rPr>
                <w:spacing w:val="-2"/>
                <w:sz w:val="16"/>
              </w:rPr>
              <w:t xml:space="preserve"> </w:t>
            </w:r>
            <w:r>
              <w:rPr>
                <w:sz w:val="16"/>
              </w:rPr>
              <w:t>hipertensão</w:t>
            </w:r>
            <w:r>
              <w:rPr>
                <w:spacing w:val="-2"/>
                <w:sz w:val="16"/>
              </w:rPr>
              <w:t xml:space="preserve"> </w:t>
            </w:r>
            <w:r>
              <w:rPr>
                <w:sz w:val="16"/>
              </w:rPr>
              <w:t>arterial</w:t>
            </w:r>
            <w:r>
              <w:rPr>
                <w:spacing w:val="-2"/>
                <w:sz w:val="16"/>
              </w:rPr>
              <w:t xml:space="preserve"> </w:t>
            </w:r>
            <w:r>
              <w:rPr>
                <w:sz w:val="16"/>
              </w:rPr>
              <w:t>pulmonar.</w:t>
            </w:r>
            <w:r>
              <w:rPr>
                <w:spacing w:val="36"/>
                <w:sz w:val="16"/>
              </w:rPr>
              <w:t xml:space="preserve">  </w:t>
            </w:r>
            <w:r>
              <w:rPr>
                <w:spacing w:val="-5"/>
                <w:sz w:val="16"/>
              </w:rPr>
              <w:t>120</w:t>
            </w:r>
          </w:p>
        </w:tc>
        <w:tc>
          <w:tcPr>
            <w:tcW w:w="536" w:type="dxa"/>
          </w:tcPr>
          <w:p w14:paraId="26E37943">
            <w:pPr>
              <w:pStyle w:val="9"/>
              <w:spacing w:before="79"/>
              <w:rPr>
                <w:sz w:val="16"/>
              </w:rPr>
            </w:pPr>
          </w:p>
          <w:p w14:paraId="545154FA">
            <w:pPr>
              <w:pStyle w:val="9"/>
              <w:ind w:right="47"/>
              <w:jc w:val="right"/>
              <w:rPr>
                <w:sz w:val="16"/>
              </w:rPr>
            </w:pPr>
            <w:r>
              <w:rPr>
                <w:spacing w:val="-4"/>
                <w:sz w:val="16"/>
              </w:rPr>
              <w:t>1580</w:t>
            </w:r>
          </w:p>
        </w:tc>
      </w:tr>
      <w:tr w14:paraId="1C30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386" w:type="dxa"/>
          </w:tcPr>
          <w:p w14:paraId="3CFAA104">
            <w:pPr>
              <w:pStyle w:val="9"/>
              <w:rPr>
                <w:sz w:val="16"/>
              </w:rPr>
            </w:pPr>
          </w:p>
        </w:tc>
        <w:tc>
          <w:tcPr>
            <w:tcW w:w="662" w:type="dxa"/>
          </w:tcPr>
          <w:p w14:paraId="1F1EE3AD">
            <w:pPr>
              <w:pStyle w:val="9"/>
              <w:rPr>
                <w:sz w:val="16"/>
              </w:rPr>
            </w:pPr>
          </w:p>
        </w:tc>
        <w:tc>
          <w:tcPr>
            <w:tcW w:w="8507" w:type="dxa"/>
          </w:tcPr>
          <w:p w14:paraId="537E46C8">
            <w:pPr>
              <w:pStyle w:val="9"/>
              <w:spacing w:before="39"/>
              <w:ind w:left="87"/>
              <w:rPr>
                <w:sz w:val="16"/>
              </w:rPr>
            </w:pP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pacing w:val="-5"/>
                <w:sz w:val="16"/>
              </w:rPr>
              <w:t>MG</w:t>
            </w:r>
          </w:p>
        </w:tc>
        <w:tc>
          <w:tcPr>
            <w:tcW w:w="536" w:type="dxa"/>
          </w:tcPr>
          <w:p w14:paraId="50C6C44F">
            <w:pPr>
              <w:pStyle w:val="9"/>
              <w:rPr>
                <w:sz w:val="16"/>
              </w:rPr>
            </w:pPr>
          </w:p>
        </w:tc>
      </w:tr>
      <w:tr w14:paraId="37ED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386" w:type="dxa"/>
          </w:tcPr>
          <w:p w14:paraId="3679DE8C">
            <w:pPr>
              <w:pStyle w:val="9"/>
              <w:spacing w:before="148"/>
              <w:rPr>
                <w:sz w:val="16"/>
              </w:rPr>
            </w:pPr>
          </w:p>
          <w:p w14:paraId="1A5C3115">
            <w:pPr>
              <w:pStyle w:val="9"/>
              <w:ind w:right="130"/>
              <w:jc w:val="center"/>
              <w:rPr>
                <w:sz w:val="16"/>
              </w:rPr>
            </w:pPr>
            <w:r>
              <w:rPr>
                <w:spacing w:val="-5"/>
                <w:sz w:val="16"/>
              </w:rPr>
              <w:t>11</w:t>
            </w:r>
          </w:p>
        </w:tc>
        <w:tc>
          <w:tcPr>
            <w:tcW w:w="662" w:type="dxa"/>
          </w:tcPr>
          <w:p w14:paraId="7CBD8731">
            <w:pPr>
              <w:pStyle w:val="9"/>
              <w:spacing w:before="148"/>
              <w:rPr>
                <w:sz w:val="16"/>
              </w:rPr>
            </w:pPr>
          </w:p>
          <w:p w14:paraId="4F43020D">
            <w:pPr>
              <w:pStyle w:val="9"/>
              <w:ind w:left="90"/>
              <w:jc w:val="center"/>
              <w:rPr>
                <w:sz w:val="16"/>
              </w:rPr>
            </w:pPr>
            <w:r>
              <w:rPr>
                <w:spacing w:val="-2"/>
                <w:sz w:val="16"/>
              </w:rPr>
              <w:t>17395</w:t>
            </w:r>
          </w:p>
        </w:tc>
        <w:tc>
          <w:tcPr>
            <w:tcW w:w="8507" w:type="dxa"/>
          </w:tcPr>
          <w:p w14:paraId="786F1BDE">
            <w:pPr>
              <w:pStyle w:val="9"/>
              <w:spacing w:before="62"/>
              <w:ind w:left="87"/>
              <w:rPr>
                <w:sz w:val="16"/>
              </w:rPr>
            </w:pPr>
            <w:r>
              <w:rPr>
                <w:sz w:val="16"/>
              </w:rPr>
              <w:t>PRINCIPIO</w:t>
            </w:r>
            <w:r>
              <w:rPr>
                <w:spacing w:val="30"/>
                <w:sz w:val="16"/>
              </w:rPr>
              <w:t xml:space="preserve"> </w:t>
            </w:r>
            <w:r>
              <w:rPr>
                <w:sz w:val="16"/>
              </w:rPr>
              <w:t>ATIVO:</w:t>
            </w:r>
            <w:r>
              <w:rPr>
                <w:spacing w:val="41"/>
                <w:sz w:val="16"/>
              </w:rPr>
              <w:t xml:space="preserve"> </w:t>
            </w:r>
            <w:r>
              <w:rPr>
                <w:sz w:val="16"/>
              </w:rPr>
              <w:t>CITRATO</w:t>
            </w:r>
            <w:r>
              <w:rPr>
                <w:spacing w:val="41"/>
                <w:sz w:val="16"/>
              </w:rPr>
              <w:t xml:space="preserve"> </w:t>
            </w:r>
            <w:r>
              <w:rPr>
                <w:sz w:val="16"/>
              </w:rPr>
              <w:t>DE</w:t>
            </w:r>
            <w:r>
              <w:rPr>
                <w:spacing w:val="41"/>
                <w:sz w:val="16"/>
              </w:rPr>
              <w:t xml:space="preserve"> </w:t>
            </w:r>
            <w:r>
              <w:rPr>
                <w:sz w:val="16"/>
              </w:rPr>
              <w:t>SILDENAFIL,</w:t>
            </w:r>
            <w:r>
              <w:rPr>
                <w:spacing w:val="42"/>
                <w:sz w:val="16"/>
              </w:rPr>
              <w:t xml:space="preserve"> </w:t>
            </w:r>
            <w:r>
              <w:rPr>
                <w:spacing w:val="-2"/>
                <w:sz w:val="16"/>
              </w:rPr>
              <w:t>FORMA</w:t>
            </w:r>
          </w:p>
          <w:p w14:paraId="1079A55D">
            <w:pPr>
              <w:pStyle w:val="9"/>
              <w:spacing w:before="86"/>
              <w:ind w:left="87"/>
              <w:rPr>
                <w:sz w:val="16"/>
              </w:rPr>
            </w:pPr>
            <w:r>
              <w:rPr>
                <w:sz w:val="16"/>
              </w:rPr>
              <w:t>FARMACEUTICA:</w:t>
            </w:r>
            <w:r>
              <w:rPr>
                <w:spacing w:val="79"/>
                <w:w w:val="150"/>
                <w:sz w:val="16"/>
              </w:rPr>
              <w:t xml:space="preserve"> </w:t>
            </w:r>
            <w:r>
              <w:rPr>
                <w:sz w:val="16"/>
              </w:rPr>
              <w:t>COMPRIMIDO,</w:t>
            </w:r>
            <w:r>
              <w:rPr>
                <w:spacing w:val="79"/>
                <w:w w:val="150"/>
                <w:sz w:val="16"/>
              </w:rPr>
              <w:t xml:space="preserve"> </w:t>
            </w:r>
            <w:r>
              <w:rPr>
                <w:sz w:val="16"/>
              </w:rPr>
              <w:t>CONCENTRACAO</w:t>
            </w:r>
            <w:r>
              <w:rPr>
                <w:spacing w:val="30"/>
                <w:sz w:val="16"/>
              </w:rPr>
              <w:t xml:space="preserve">  </w:t>
            </w:r>
            <w:r>
              <w:rPr>
                <w:sz w:val="16"/>
              </w:rPr>
              <w:t>/</w:t>
            </w:r>
            <w:r>
              <w:rPr>
                <w:spacing w:val="-9"/>
                <w:sz w:val="16"/>
              </w:rPr>
              <w:t xml:space="preserve"> </w:t>
            </w:r>
            <w:r>
              <w:rPr>
                <w:sz w:val="16"/>
              </w:rPr>
              <w:t>Utilizado</w:t>
            </w:r>
            <w:r>
              <w:rPr>
                <w:spacing w:val="-2"/>
                <w:sz w:val="16"/>
              </w:rPr>
              <w:t xml:space="preserve"> </w:t>
            </w:r>
            <w:r>
              <w:rPr>
                <w:sz w:val="16"/>
              </w:rPr>
              <w:t>no</w:t>
            </w:r>
            <w:r>
              <w:rPr>
                <w:spacing w:val="-2"/>
                <w:sz w:val="16"/>
              </w:rPr>
              <w:t xml:space="preserve"> </w:t>
            </w:r>
            <w:r>
              <w:rPr>
                <w:sz w:val="16"/>
              </w:rPr>
              <w:t>tratamento</w:t>
            </w:r>
            <w:r>
              <w:rPr>
                <w:spacing w:val="-2"/>
                <w:sz w:val="16"/>
              </w:rPr>
              <w:t xml:space="preserve"> </w:t>
            </w:r>
            <w:r>
              <w:rPr>
                <w:sz w:val="16"/>
              </w:rPr>
              <w:t>da</w:t>
            </w:r>
            <w:r>
              <w:rPr>
                <w:spacing w:val="-2"/>
                <w:sz w:val="16"/>
              </w:rPr>
              <w:t xml:space="preserve"> </w:t>
            </w:r>
            <w:r>
              <w:rPr>
                <w:sz w:val="16"/>
              </w:rPr>
              <w:t>hipertensão</w:t>
            </w:r>
            <w:r>
              <w:rPr>
                <w:spacing w:val="-2"/>
                <w:sz w:val="16"/>
              </w:rPr>
              <w:t xml:space="preserve"> </w:t>
            </w:r>
            <w:r>
              <w:rPr>
                <w:sz w:val="16"/>
              </w:rPr>
              <w:t>arterial</w:t>
            </w:r>
            <w:r>
              <w:rPr>
                <w:spacing w:val="-2"/>
                <w:sz w:val="16"/>
              </w:rPr>
              <w:t xml:space="preserve"> </w:t>
            </w:r>
            <w:r>
              <w:rPr>
                <w:sz w:val="16"/>
              </w:rPr>
              <w:t>pulmonar.</w:t>
            </w:r>
            <w:r>
              <w:rPr>
                <w:spacing w:val="36"/>
                <w:sz w:val="16"/>
              </w:rPr>
              <w:t xml:space="preserve">  </w:t>
            </w:r>
            <w:r>
              <w:rPr>
                <w:spacing w:val="-5"/>
                <w:sz w:val="16"/>
              </w:rPr>
              <w:t>103</w:t>
            </w:r>
          </w:p>
        </w:tc>
        <w:tc>
          <w:tcPr>
            <w:tcW w:w="536" w:type="dxa"/>
          </w:tcPr>
          <w:p w14:paraId="23362673">
            <w:pPr>
              <w:pStyle w:val="9"/>
              <w:spacing w:before="148"/>
              <w:rPr>
                <w:sz w:val="16"/>
              </w:rPr>
            </w:pPr>
          </w:p>
          <w:p w14:paraId="64670FD7">
            <w:pPr>
              <w:pStyle w:val="9"/>
              <w:ind w:right="47"/>
              <w:jc w:val="right"/>
              <w:rPr>
                <w:sz w:val="16"/>
              </w:rPr>
            </w:pPr>
            <w:r>
              <w:rPr>
                <w:spacing w:val="-4"/>
                <w:sz w:val="16"/>
              </w:rPr>
              <w:t>1350</w:t>
            </w:r>
          </w:p>
        </w:tc>
      </w:tr>
      <w:tr w14:paraId="0133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86" w:type="dxa"/>
          </w:tcPr>
          <w:p w14:paraId="073755B4">
            <w:pPr>
              <w:pStyle w:val="9"/>
              <w:rPr>
                <w:sz w:val="14"/>
              </w:rPr>
            </w:pPr>
          </w:p>
        </w:tc>
        <w:tc>
          <w:tcPr>
            <w:tcW w:w="662" w:type="dxa"/>
          </w:tcPr>
          <w:p w14:paraId="3BE8CCCB">
            <w:pPr>
              <w:pStyle w:val="9"/>
              <w:rPr>
                <w:sz w:val="14"/>
              </w:rPr>
            </w:pPr>
          </w:p>
        </w:tc>
        <w:tc>
          <w:tcPr>
            <w:tcW w:w="8507" w:type="dxa"/>
          </w:tcPr>
          <w:p w14:paraId="00A73186">
            <w:pPr>
              <w:pStyle w:val="9"/>
              <w:spacing w:before="39" w:line="164" w:lineRule="exact"/>
              <w:ind w:left="87"/>
              <w:rPr>
                <w:sz w:val="16"/>
              </w:rPr>
            </w:pP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pacing w:val="-5"/>
                <w:sz w:val="16"/>
              </w:rPr>
              <w:t>MG</w:t>
            </w:r>
          </w:p>
        </w:tc>
        <w:tc>
          <w:tcPr>
            <w:tcW w:w="536" w:type="dxa"/>
          </w:tcPr>
          <w:p w14:paraId="77C966D4">
            <w:pPr>
              <w:pStyle w:val="9"/>
              <w:rPr>
                <w:sz w:val="14"/>
              </w:rPr>
            </w:pPr>
          </w:p>
        </w:tc>
      </w:tr>
    </w:tbl>
    <w:p w14:paraId="1C961943">
      <w:pPr>
        <w:pStyle w:val="5"/>
        <w:spacing w:before="1"/>
        <w:rPr>
          <w:sz w:val="6"/>
        </w:rPr>
      </w:pPr>
    </w:p>
    <w:p w14:paraId="59051D73">
      <w:pPr>
        <w:spacing w:after="0"/>
        <w:rPr>
          <w:sz w:val="6"/>
        </w:rPr>
        <w:sectPr>
          <w:type w:val="continuous"/>
          <w:pgSz w:w="15840" w:h="24480"/>
          <w:pgMar w:top="160" w:right="0" w:bottom="280" w:left="0" w:header="720" w:footer="720" w:gutter="0"/>
          <w:cols w:space="720" w:num="1"/>
        </w:sectPr>
      </w:pPr>
    </w:p>
    <w:p w14:paraId="2642F4B2">
      <w:pPr>
        <w:pStyle w:val="5"/>
        <w:rPr>
          <w:sz w:val="16"/>
        </w:rPr>
      </w:pPr>
    </w:p>
    <w:p w14:paraId="3160EAAE">
      <w:pPr>
        <w:pStyle w:val="5"/>
        <w:spacing w:before="85"/>
        <w:rPr>
          <w:sz w:val="16"/>
        </w:rPr>
      </w:pPr>
    </w:p>
    <w:p w14:paraId="460015EC">
      <w:pPr>
        <w:tabs>
          <w:tab w:val="left" w:pos="663"/>
        </w:tabs>
        <w:spacing w:before="0"/>
        <w:ind w:left="151" w:right="0" w:firstLine="0"/>
        <w:jc w:val="left"/>
        <w:rPr>
          <w:sz w:val="16"/>
        </w:rPr>
      </w:pPr>
      <w:r>
        <w:rPr>
          <w:spacing w:val="-5"/>
          <w:sz w:val="16"/>
        </w:rPr>
        <w:t>12</w:t>
      </w:r>
      <w:r>
        <w:rPr>
          <w:sz w:val="16"/>
        </w:rPr>
        <w:tab/>
      </w:r>
      <w:r>
        <w:rPr>
          <w:spacing w:val="-2"/>
          <w:sz w:val="16"/>
        </w:rPr>
        <w:t>18463</w:t>
      </w:r>
    </w:p>
    <w:p w14:paraId="519F33E7">
      <w:pPr>
        <w:spacing w:before="183" w:line="352" w:lineRule="auto"/>
        <w:ind w:left="132" w:right="0" w:firstLine="0"/>
        <w:jc w:val="both"/>
        <w:rPr>
          <w:sz w:val="16"/>
        </w:rPr>
      </w:pPr>
      <w:r>
        <w:br w:type="column"/>
      </w:r>
      <w:r>
        <w:rPr>
          <w:sz w:val="16"/>
        </w:rPr>
        <w:t>PRINCIPIO ATIVO: VARFARINA SODICA, FORMA</w:t>
      </w:r>
      <w:r>
        <w:rPr>
          <w:spacing w:val="40"/>
          <w:sz w:val="16"/>
        </w:rPr>
        <w:t xml:space="preserve"> </w:t>
      </w:r>
      <w:r>
        <w:rPr>
          <w:sz w:val="16"/>
        </w:rPr>
        <w:t>FARMACEUTICA: COMPRIMIDO, CONCENTRACAO /</w:t>
      </w:r>
      <w:r>
        <w:rPr>
          <w:spacing w:val="40"/>
          <w:sz w:val="16"/>
        </w:rPr>
        <w:t xml:space="preserve"> </w:t>
      </w:r>
      <w:r>
        <w:rPr>
          <w:sz w:val="16"/>
        </w:rPr>
        <w:t>DOSAGEM: 5, UNIDADE: MG</w:t>
      </w:r>
    </w:p>
    <w:p w14:paraId="5AF83E4A">
      <w:pPr>
        <w:spacing w:before="48" w:line="352" w:lineRule="auto"/>
        <w:ind w:left="0" w:right="0" w:firstLine="0"/>
        <w:jc w:val="both"/>
        <w:rPr>
          <w:sz w:val="16"/>
        </w:rPr>
      </w:pPr>
      <w:r>
        <w:br w:type="column"/>
      </w:r>
      <w:r>
        <w:rPr>
          <w:sz w:val="16"/>
        </w:rPr>
        <w:t>Anticoagulante indicado para a prevenção do</w:t>
      </w:r>
      <w:r>
        <w:rPr>
          <w:spacing w:val="40"/>
          <w:sz w:val="16"/>
        </w:rPr>
        <w:t xml:space="preserve"> </w:t>
      </w:r>
      <w:r>
        <w:rPr>
          <w:sz w:val="16"/>
        </w:rPr>
        <w:t>tromboembolismo venoso, na prevenção do embolismo</w:t>
      </w:r>
      <w:r>
        <w:rPr>
          <w:spacing w:val="40"/>
          <w:sz w:val="16"/>
        </w:rPr>
        <w:t xml:space="preserve"> </w:t>
      </w:r>
      <w:r>
        <w:rPr>
          <w:sz w:val="16"/>
        </w:rPr>
        <w:t>sistêmico</w:t>
      </w:r>
      <w:r>
        <w:rPr>
          <w:spacing w:val="5"/>
          <w:sz w:val="16"/>
        </w:rPr>
        <w:t xml:space="preserve"> </w:t>
      </w:r>
      <w:r>
        <w:rPr>
          <w:sz w:val="16"/>
        </w:rPr>
        <w:t>e</w:t>
      </w:r>
      <w:r>
        <w:rPr>
          <w:spacing w:val="5"/>
          <w:sz w:val="16"/>
        </w:rPr>
        <w:t xml:space="preserve"> </w:t>
      </w:r>
      <w:r>
        <w:rPr>
          <w:sz w:val="16"/>
        </w:rPr>
        <w:t>na</w:t>
      </w:r>
      <w:r>
        <w:rPr>
          <w:spacing w:val="5"/>
          <w:sz w:val="16"/>
        </w:rPr>
        <w:t xml:space="preserve"> </w:t>
      </w:r>
      <w:r>
        <w:rPr>
          <w:sz w:val="16"/>
        </w:rPr>
        <w:t>prevenção</w:t>
      </w:r>
      <w:r>
        <w:rPr>
          <w:spacing w:val="5"/>
          <w:sz w:val="16"/>
        </w:rPr>
        <w:t xml:space="preserve"> </w:t>
      </w:r>
      <w:r>
        <w:rPr>
          <w:sz w:val="16"/>
        </w:rPr>
        <w:t>do</w:t>
      </w:r>
      <w:r>
        <w:rPr>
          <w:spacing w:val="5"/>
          <w:sz w:val="16"/>
        </w:rPr>
        <w:t xml:space="preserve"> </w:t>
      </w:r>
      <w:r>
        <w:rPr>
          <w:sz w:val="16"/>
        </w:rPr>
        <w:t>acidente</w:t>
      </w:r>
      <w:r>
        <w:rPr>
          <w:spacing w:val="5"/>
          <w:sz w:val="16"/>
        </w:rPr>
        <w:t xml:space="preserve"> </w:t>
      </w:r>
      <w:r>
        <w:rPr>
          <w:sz w:val="16"/>
        </w:rPr>
        <w:t>vascular</w:t>
      </w:r>
      <w:r>
        <w:rPr>
          <w:spacing w:val="5"/>
          <w:sz w:val="16"/>
        </w:rPr>
        <w:t xml:space="preserve"> </w:t>
      </w:r>
      <w:r>
        <w:rPr>
          <w:sz w:val="16"/>
        </w:rPr>
        <w:t>cerebral,</w:t>
      </w:r>
      <w:r>
        <w:rPr>
          <w:spacing w:val="5"/>
          <w:sz w:val="16"/>
        </w:rPr>
        <w:t xml:space="preserve"> </w:t>
      </w:r>
      <w:r>
        <w:rPr>
          <w:spacing w:val="-5"/>
          <w:sz w:val="16"/>
        </w:rPr>
        <w:t>do</w:t>
      </w:r>
    </w:p>
    <w:p w14:paraId="1289F831">
      <w:pPr>
        <w:spacing w:before="0" w:line="183" w:lineRule="exact"/>
        <w:ind w:left="0" w:right="0" w:firstLine="0"/>
        <w:jc w:val="both"/>
        <w:rPr>
          <w:sz w:val="16"/>
        </w:rPr>
      </w:pPr>
      <w:r>
        <w:rPr>
          <w:sz w:val="16"/>
        </w:rPr>
        <w:t>infarto</w:t>
      </w:r>
      <w:r>
        <w:rPr>
          <w:spacing w:val="-1"/>
          <w:sz w:val="16"/>
        </w:rPr>
        <w:t xml:space="preserve"> </w:t>
      </w:r>
      <w:r>
        <w:rPr>
          <w:sz w:val="16"/>
        </w:rPr>
        <w:t>agudo</w:t>
      </w:r>
      <w:r>
        <w:rPr>
          <w:spacing w:val="-1"/>
          <w:sz w:val="16"/>
        </w:rPr>
        <w:t xml:space="preserve"> </w:t>
      </w:r>
      <w:r>
        <w:rPr>
          <w:sz w:val="16"/>
        </w:rPr>
        <w:t>do</w:t>
      </w:r>
      <w:r>
        <w:rPr>
          <w:spacing w:val="-1"/>
          <w:sz w:val="16"/>
        </w:rPr>
        <w:t xml:space="preserve"> </w:t>
      </w:r>
      <w:r>
        <w:rPr>
          <w:sz w:val="16"/>
        </w:rPr>
        <w:t>miocárdio</w:t>
      </w:r>
      <w:r>
        <w:rPr>
          <w:spacing w:val="-1"/>
          <w:sz w:val="16"/>
        </w:rPr>
        <w:t xml:space="preserve"> </w:t>
      </w:r>
      <w:r>
        <w:rPr>
          <w:sz w:val="16"/>
        </w:rPr>
        <w:t>e</w:t>
      </w:r>
      <w:r>
        <w:rPr>
          <w:spacing w:val="-1"/>
          <w:sz w:val="16"/>
        </w:rPr>
        <w:t xml:space="preserve"> </w:t>
      </w:r>
      <w:r>
        <w:rPr>
          <w:sz w:val="16"/>
        </w:rPr>
        <w:t>da</w:t>
      </w:r>
      <w:r>
        <w:rPr>
          <w:spacing w:val="-1"/>
          <w:sz w:val="16"/>
        </w:rPr>
        <w:t xml:space="preserve"> </w:t>
      </w:r>
      <w:r>
        <w:rPr>
          <w:sz w:val="16"/>
        </w:rPr>
        <w:t>recorrência</w:t>
      </w:r>
      <w:r>
        <w:rPr>
          <w:spacing w:val="-1"/>
          <w:sz w:val="16"/>
        </w:rPr>
        <w:t xml:space="preserve"> </w:t>
      </w:r>
      <w:r>
        <w:rPr>
          <w:sz w:val="16"/>
        </w:rPr>
        <w:t>do</w:t>
      </w:r>
      <w:r>
        <w:rPr>
          <w:spacing w:val="-1"/>
          <w:sz w:val="16"/>
        </w:rPr>
        <w:t xml:space="preserve"> </w:t>
      </w:r>
      <w:r>
        <w:rPr>
          <w:spacing w:val="-2"/>
          <w:sz w:val="16"/>
        </w:rPr>
        <w:t>infarto.</w:t>
      </w:r>
    </w:p>
    <w:p w14:paraId="7166766E">
      <w:pPr>
        <w:spacing w:before="0" w:line="240" w:lineRule="auto"/>
        <w:rPr>
          <w:sz w:val="16"/>
        </w:rPr>
      </w:pPr>
      <w:r>
        <w:br w:type="column"/>
      </w:r>
    </w:p>
    <w:p w14:paraId="42B0BB09">
      <w:pPr>
        <w:pStyle w:val="5"/>
        <w:spacing w:before="85"/>
        <w:rPr>
          <w:sz w:val="16"/>
        </w:rPr>
      </w:pPr>
    </w:p>
    <w:p w14:paraId="67A9B22B">
      <w:pPr>
        <w:tabs>
          <w:tab w:val="left" w:pos="572"/>
        </w:tabs>
        <w:spacing w:before="0"/>
        <w:ind w:left="0" w:right="0" w:firstLine="0"/>
        <w:jc w:val="left"/>
        <w:rPr>
          <w:sz w:val="16"/>
        </w:rPr>
      </w:pPr>
      <w:r>
        <w:rPr>
          <w:spacing w:val="-5"/>
          <w:sz w:val="16"/>
        </w:rPr>
        <w:t>140</w:t>
      </w:r>
      <w:r>
        <w:rPr>
          <w:sz w:val="16"/>
        </w:rPr>
        <w:tab/>
      </w:r>
      <w:r>
        <w:rPr>
          <w:spacing w:val="-4"/>
          <w:sz w:val="16"/>
        </w:rPr>
        <w:t>1840</w:t>
      </w:r>
    </w:p>
    <w:p w14:paraId="7CB11320">
      <w:pPr>
        <w:spacing w:after="0"/>
        <w:jc w:val="left"/>
        <w:rPr>
          <w:sz w:val="16"/>
        </w:rPr>
        <w:sectPr>
          <w:type w:val="continuous"/>
          <w:pgSz w:w="15840" w:h="24480"/>
          <w:pgMar w:top="160" w:right="0" w:bottom="280" w:left="0" w:header="720" w:footer="720" w:gutter="0"/>
          <w:cols w:equalWidth="0" w:num="4">
            <w:col w:w="1064" w:space="40"/>
            <w:col w:w="4296" w:space="32"/>
            <w:col w:w="3787" w:space="32"/>
            <w:col w:w="6589"/>
          </w:cols>
        </w:sectPr>
      </w:pPr>
    </w:p>
    <w:p w14:paraId="39AF3FB2">
      <w:pPr>
        <w:pStyle w:val="5"/>
        <w:spacing w:before="73"/>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6B2B820A">
      <w:pPr>
        <w:pStyle w:val="8"/>
        <w:numPr>
          <w:ilvl w:val="0"/>
          <w:numId w:val="57"/>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34214F0F">
      <w:pPr>
        <w:pStyle w:val="8"/>
        <w:numPr>
          <w:ilvl w:val="0"/>
          <w:numId w:val="58"/>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12)*1,1)</w:t>
      </w:r>
    </w:p>
    <w:p w14:paraId="5C349603">
      <w:pPr>
        <w:pStyle w:val="8"/>
        <w:numPr>
          <w:ilvl w:val="0"/>
          <w:numId w:val="57"/>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32B669B0">
      <w:pPr>
        <w:pStyle w:val="8"/>
        <w:numPr>
          <w:ilvl w:val="0"/>
          <w:numId w:val="57"/>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075A79BA">
      <w:pPr>
        <w:pStyle w:val="5"/>
        <w:spacing w:before="79"/>
      </w:pPr>
    </w:p>
    <w:p w14:paraId="02C632C5">
      <w:pPr>
        <w:pStyle w:val="2"/>
        <w:numPr>
          <w:ilvl w:val="1"/>
          <w:numId w:val="54"/>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31AD143A">
      <w:pPr>
        <w:pStyle w:val="5"/>
        <w:spacing w:before="40" w:line="280" w:lineRule="auto"/>
        <w:ind w:left="119" w:right="379"/>
        <w:rPr>
          <w:b/>
        </w:rPr>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 xml:space="preserve">abaixo. Considerando a quantidade pretendida na presente contratação e o valor unitário supracitado, a estimativa da aquisição é de </w:t>
      </w:r>
      <w:r>
        <w:rPr>
          <w:b/>
        </w:rPr>
        <w:t>R$ 1.166.738,35.</w:t>
      </w:r>
    </w:p>
    <w:p w14:paraId="2EEDFF29">
      <w:pPr>
        <w:pStyle w:val="5"/>
        <w:spacing w:before="16"/>
        <w:rPr>
          <w:b/>
        </w:rPr>
      </w:pPr>
    </w:p>
    <w:p w14:paraId="415670F2">
      <w:pPr>
        <w:spacing w:after="0"/>
        <w:sectPr>
          <w:pgSz w:w="15840" w:h="24480"/>
          <w:pgMar w:top="220" w:right="0" w:bottom="280" w:left="0" w:header="720" w:footer="720" w:gutter="0"/>
          <w:cols w:space="720" w:num="1"/>
        </w:sectPr>
      </w:pPr>
    </w:p>
    <w:p w14:paraId="194A6F85">
      <w:pPr>
        <w:spacing w:before="93"/>
        <w:ind w:left="151" w:right="0" w:firstLine="0"/>
        <w:jc w:val="left"/>
        <w:rPr>
          <w:b/>
          <w:sz w:val="16"/>
        </w:rPr>
      </w:pPr>
      <w:r>
        <w:rPr>
          <w:b/>
          <w:sz w:val="16"/>
        </w:rPr>
        <w:t>CÓDIGO</w:t>
      </w:r>
      <w:r>
        <w:rPr>
          <w:b/>
          <w:spacing w:val="45"/>
          <w:sz w:val="16"/>
        </w:rPr>
        <w:t xml:space="preserve"> </w:t>
      </w:r>
      <w:r>
        <w:rPr>
          <w:b/>
          <w:spacing w:val="-5"/>
          <w:sz w:val="16"/>
        </w:rPr>
        <w:t>ID</w:t>
      </w:r>
    </w:p>
    <w:p w14:paraId="30A9D2C9">
      <w:pPr>
        <w:spacing w:before="44" w:line="240" w:lineRule="auto"/>
        <w:rPr>
          <w:b/>
          <w:sz w:val="16"/>
        </w:rPr>
      </w:pPr>
      <w:r>
        <w:br w:type="column"/>
      </w:r>
    </w:p>
    <w:p w14:paraId="220328D3">
      <w:pPr>
        <w:tabs>
          <w:tab w:val="left" w:pos="3229"/>
          <w:tab w:val="left" w:pos="3800"/>
          <w:tab w:val="left" w:pos="4656"/>
        </w:tabs>
        <w:spacing w:before="0"/>
        <w:ind w:left="151" w:right="0" w:firstLine="0"/>
        <w:jc w:val="left"/>
        <w:rPr>
          <w:b/>
          <w:sz w:val="16"/>
        </w:rPr>
      </w:pPr>
      <w:r>
        <mc:AlternateContent>
          <mc:Choice Requires="wps">
            <w:drawing>
              <wp:anchor distT="0" distB="0" distL="0" distR="0" simplePos="0" relativeHeight="251662336" behindDoc="0" locked="0" layoutInCell="1" allowOverlap="1">
                <wp:simplePos x="0" y="0"/>
                <wp:positionH relativeFrom="page">
                  <wp:posOffset>26035</wp:posOffset>
                </wp:positionH>
                <wp:positionV relativeFrom="paragraph">
                  <wp:posOffset>90170</wp:posOffset>
                </wp:positionV>
                <wp:extent cx="6704965" cy="2583180"/>
                <wp:effectExtent l="0" t="0" r="0" b="0"/>
                <wp:wrapNone/>
                <wp:docPr id="18" name="Textbox 18"/>
                <wp:cNvGraphicFramePr/>
                <a:graphic xmlns:a="http://schemas.openxmlformats.org/drawingml/2006/main">
                  <a:graphicData uri="http://schemas.microsoft.com/office/word/2010/wordprocessingShape">
                    <wps:wsp>
                      <wps:cNvSpPr txBox="1"/>
                      <wps:spPr>
                        <a:xfrm>
                          <a:off x="0" y="0"/>
                          <a:ext cx="6704965" cy="2583179"/>
                        </a:xfrm>
                        <a:prstGeom prst="rect">
                          <a:avLst/>
                        </a:prstGeom>
                      </wps:spPr>
                      <wps:txbx>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782"/>
                              <w:gridCol w:w="3070"/>
                              <w:gridCol w:w="562"/>
                              <w:gridCol w:w="856"/>
                              <w:gridCol w:w="1815"/>
                              <w:gridCol w:w="817"/>
                              <w:gridCol w:w="769"/>
                              <w:gridCol w:w="1224"/>
                            </w:tblGrid>
                            <w:tr w14:paraId="4994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724C18FE">
                                  <w:pPr>
                                    <w:pStyle w:val="9"/>
                                    <w:spacing w:line="177" w:lineRule="exact"/>
                                    <w:ind w:left="50"/>
                                    <w:rPr>
                                      <w:b/>
                                      <w:sz w:val="16"/>
                                    </w:rPr>
                                  </w:pPr>
                                  <w:r>
                                    <w:rPr>
                                      <w:b/>
                                      <w:spacing w:val="-5"/>
                                      <w:sz w:val="16"/>
                                    </w:rPr>
                                    <w:t>MV</w:t>
                                  </w:r>
                                </w:p>
                              </w:tc>
                              <w:tc>
                                <w:tcPr>
                                  <w:tcW w:w="782" w:type="dxa"/>
                                </w:tcPr>
                                <w:p w14:paraId="6BD91C27">
                                  <w:pPr>
                                    <w:pStyle w:val="9"/>
                                    <w:spacing w:line="177" w:lineRule="exact"/>
                                    <w:ind w:left="255"/>
                                    <w:rPr>
                                      <w:b/>
                                      <w:sz w:val="16"/>
                                    </w:rPr>
                                  </w:pPr>
                                  <w:r>
                                    <w:rPr>
                                      <w:b/>
                                      <w:spacing w:val="-4"/>
                                      <w:sz w:val="16"/>
                                    </w:rPr>
                                    <w:t>SIGA</w:t>
                                  </w:r>
                                </w:p>
                              </w:tc>
                              <w:tc>
                                <w:tcPr>
                                  <w:tcW w:w="3070" w:type="dxa"/>
                                </w:tcPr>
                                <w:p w14:paraId="1C210230">
                                  <w:pPr>
                                    <w:pStyle w:val="9"/>
                                    <w:rPr>
                                      <w:sz w:val="18"/>
                                    </w:rPr>
                                  </w:pPr>
                                </w:p>
                              </w:tc>
                              <w:tc>
                                <w:tcPr>
                                  <w:tcW w:w="562" w:type="dxa"/>
                                </w:tcPr>
                                <w:p w14:paraId="5E1786C7">
                                  <w:pPr>
                                    <w:pStyle w:val="9"/>
                                    <w:rPr>
                                      <w:sz w:val="18"/>
                                    </w:rPr>
                                  </w:pPr>
                                </w:p>
                              </w:tc>
                              <w:tc>
                                <w:tcPr>
                                  <w:tcW w:w="856" w:type="dxa"/>
                                </w:tcPr>
                                <w:p w14:paraId="00C9BFB9">
                                  <w:pPr>
                                    <w:pStyle w:val="9"/>
                                    <w:rPr>
                                      <w:sz w:val="18"/>
                                    </w:rPr>
                                  </w:pPr>
                                </w:p>
                              </w:tc>
                              <w:tc>
                                <w:tcPr>
                                  <w:tcW w:w="1815" w:type="dxa"/>
                                </w:tcPr>
                                <w:p w14:paraId="52000807">
                                  <w:pPr>
                                    <w:pStyle w:val="9"/>
                                    <w:rPr>
                                      <w:sz w:val="18"/>
                                    </w:rPr>
                                  </w:pPr>
                                </w:p>
                              </w:tc>
                              <w:tc>
                                <w:tcPr>
                                  <w:tcW w:w="817" w:type="dxa"/>
                                </w:tcPr>
                                <w:p w14:paraId="095A638B">
                                  <w:pPr>
                                    <w:pStyle w:val="9"/>
                                    <w:spacing w:line="177" w:lineRule="exact"/>
                                    <w:ind w:left="88"/>
                                    <w:rPr>
                                      <w:b/>
                                      <w:sz w:val="16"/>
                                    </w:rPr>
                                  </w:pPr>
                                  <w:r>
                                    <w:rPr>
                                      <w:b/>
                                      <w:spacing w:val="-4"/>
                                      <w:sz w:val="16"/>
                                    </w:rPr>
                                    <w:t>UNIT</w:t>
                                  </w:r>
                                </w:p>
                              </w:tc>
                              <w:tc>
                                <w:tcPr>
                                  <w:tcW w:w="1993" w:type="dxa"/>
                                  <w:gridSpan w:val="2"/>
                                </w:tcPr>
                                <w:p w14:paraId="7BEB076A">
                                  <w:pPr>
                                    <w:pStyle w:val="9"/>
                                    <w:rPr>
                                      <w:sz w:val="18"/>
                                    </w:rPr>
                                  </w:pPr>
                                </w:p>
                              </w:tc>
                            </w:tr>
                            <w:tr w14:paraId="17B6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46" w:type="dxa"/>
                                </w:tcPr>
                                <w:p w14:paraId="7AA44219">
                                  <w:pPr>
                                    <w:pStyle w:val="9"/>
                                    <w:spacing w:line="177" w:lineRule="exact"/>
                                    <w:ind w:left="50"/>
                                    <w:rPr>
                                      <w:sz w:val="16"/>
                                    </w:rPr>
                                  </w:pPr>
                                  <w:r>
                                    <w:rPr>
                                      <w:spacing w:val="-5"/>
                                      <w:sz w:val="16"/>
                                    </w:rPr>
                                    <w:t>404</w:t>
                                  </w:r>
                                </w:p>
                              </w:tc>
                              <w:tc>
                                <w:tcPr>
                                  <w:tcW w:w="782" w:type="dxa"/>
                                </w:tcPr>
                                <w:p w14:paraId="53F26BE5">
                                  <w:pPr>
                                    <w:pStyle w:val="9"/>
                                    <w:spacing w:line="177" w:lineRule="exact"/>
                                    <w:ind w:left="255"/>
                                    <w:rPr>
                                      <w:sz w:val="16"/>
                                    </w:rPr>
                                  </w:pPr>
                                  <w:r>
                                    <w:rPr>
                                      <w:spacing w:val="-2"/>
                                      <w:sz w:val="16"/>
                                    </w:rPr>
                                    <w:t>128504</w:t>
                                  </w:r>
                                </w:p>
                              </w:tc>
                              <w:tc>
                                <w:tcPr>
                                  <w:tcW w:w="3070" w:type="dxa"/>
                                </w:tcPr>
                                <w:p w14:paraId="10109E38">
                                  <w:pPr>
                                    <w:pStyle w:val="9"/>
                                    <w:spacing w:line="177" w:lineRule="exact"/>
                                    <w:ind w:left="45"/>
                                    <w:rPr>
                                      <w:sz w:val="16"/>
                                    </w:rPr>
                                  </w:pPr>
                                  <w:r>
                                    <w:rPr>
                                      <w:sz w:val="16"/>
                                    </w:rPr>
                                    <w:t>Clopidogrel,</w:t>
                                  </w:r>
                                  <w:r>
                                    <w:rPr>
                                      <w:spacing w:val="-1"/>
                                      <w:sz w:val="16"/>
                                    </w:rPr>
                                    <w:t xml:space="preserve"> </w:t>
                                  </w:r>
                                  <w:r>
                                    <w:rPr>
                                      <w:sz w:val="16"/>
                                    </w:rPr>
                                    <w:t>Bissulfato</w:t>
                                  </w:r>
                                  <w:r>
                                    <w:rPr>
                                      <w:spacing w:val="-1"/>
                                      <w:sz w:val="16"/>
                                    </w:rPr>
                                    <w:t xml:space="preserve"> </w:t>
                                  </w:r>
                                  <w:r>
                                    <w:rPr>
                                      <w:sz w:val="16"/>
                                    </w:rPr>
                                    <w:t>75</w:t>
                                  </w:r>
                                  <w:r>
                                    <w:rPr>
                                      <w:spacing w:val="-1"/>
                                      <w:sz w:val="16"/>
                                    </w:rPr>
                                    <w:t xml:space="preserve"> </w:t>
                                  </w:r>
                                  <w:r>
                                    <w:rPr>
                                      <w:sz w:val="16"/>
                                    </w:rPr>
                                    <w:t>mg</w:t>
                                  </w:r>
                                  <w:r>
                                    <w:rPr>
                                      <w:spacing w:val="-1"/>
                                      <w:sz w:val="16"/>
                                    </w:rPr>
                                    <w:t xml:space="preserve"> </w:t>
                                  </w:r>
                                  <w:r>
                                    <w:rPr>
                                      <w:spacing w:val="-5"/>
                                      <w:sz w:val="16"/>
                                    </w:rPr>
                                    <w:t>cp</w:t>
                                  </w:r>
                                </w:p>
                              </w:tc>
                              <w:tc>
                                <w:tcPr>
                                  <w:tcW w:w="562" w:type="dxa"/>
                                </w:tcPr>
                                <w:p w14:paraId="07ACA5D5">
                                  <w:pPr>
                                    <w:pStyle w:val="9"/>
                                    <w:spacing w:line="177" w:lineRule="exact"/>
                                    <w:ind w:right="8"/>
                                    <w:jc w:val="center"/>
                                    <w:rPr>
                                      <w:sz w:val="16"/>
                                    </w:rPr>
                                  </w:pPr>
                                  <w:r>
                                    <w:rPr>
                                      <w:spacing w:val="-2"/>
                                      <w:sz w:val="16"/>
                                    </w:rPr>
                                    <w:t>253/23</w:t>
                                  </w:r>
                                </w:p>
                              </w:tc>
                              <w:tc>
                                <w:tcPr>
                                  <w:tcW w:w="856" w:type="dxa"/>
                                </w:tcPr>
                                <w:p w14:paraId="343F2DBB">
                                  <w:pPr>
                                    <w:pStyle w:val="9"/>
                                    <w:spacing w:line="177" w:lineRule="exact"/>
                                    <w:ind w:left="6" w:right="6"/>
                                    <w:jc w:val="center"/>
                                    <w:rPr>
                                      <w:sz w:val="16"/>
                                    </w:rPr>
                                  </w:pPr>
                                  <w:r>
                                    <w:rPr>
                                      <w:spacing w:val="-2"/>
                                      <w:sz w:val="16"/>
                                    </w:rPr>
                                    <w:t>26/06/2023</w:t>
                                  </w:r>
                                </w:p>
                              </w:tc>
                              <w:tc>
                                <w:tcPr>
                                  <w:tcW w:w="1815" w:type="dxa"/>
                                </w:tcPr>
                                <w:p w14:paraId="46E35E06">
                                  <w:pPr>
                                    <w:pStyle w:val="9"/>
                                    <w:spacing w:line="177" w:lineRule="exact"/>
                                    <w:ind w:right="26"/>
                                    <w:jc w:val="center"/>
                                    <w:rPr>
                                      <w:sz w:val="16"/>
                                    </w:rPr>
                                  </w:pPr>
                                  <w:r>
                                    <w:rPr>
                                      <w:sz w:val="16"/>
                                    </w:rPr>
                                    <w:t>SEI-</w:t>
                                  </w:r>
                                  <w:r>
                                    <w:rPr>
                                      <w:spacing w:val="-2"/>
                                      <w:sz w:val="16"/>
                                    </w:rPr>
                                    <w:t>260008/002485/2023</w:t>
                                  </w:r>
                                </w:p>
                              </w:tc>
                              <w:tc>
                                <w:tcPr>
                                  <w:tcW w:w="817" w:type="dxa"/>
                                </w:tcPr>
                                <w:p w14:paraId="3AAFCC5F">
                                  <w:pPr>
                                    <w:pStyle w:val="9"/>
                                    <w:spacing w:line="177" w:lineRule="exact"/>
                                    <w:ind w:left="88"/>
                                    <w:rPr>
                                      <w:sz w:val="16"/>
                                    </w:rPr>
                                  </w:pPr>
                                  <w:r>
                                    <w:rPr>
                                      <w:sz w:val="16"/>
                                    </w:rPr>
                                    <w:t>R$</w:t>
                                  </w:r>
                                  <w:r>
                                    <w:rPr>
                                      <w:spacing w:val="-1"/>
                                      <w:sz w:val="16"/>
                                    </w:rPr>
                                    <w:t xml:space="preserve"> </w:t>
                                  </w:r>
                                  <w:r>
                                    <w:rPr>
                                      <w:spacing w:val="-4"/>
                                      <w:sz w:val="16"/>
                                    </w:rPr>
                                    <w:t>0,37</w:t>
                                  </w:r>
                                </w:p>
                              </w:tc>
                              <w:tc>
                                <w:tcPr>
                                  <w:tcW w:w="769" w:type="dxa"/>
                                </w:tcPr>
                                <w:p w14:paraId="286D1AB3">
                                  <w:pPr>
                                    <w:pStyle w:val="9"/>
                                    <w:spacing w:line="177" w:lineRule="exact"/>
                                    <w:ind w:left="139"/>
                                    <w:rPr>
                                      <w:sz w:val="16"/>
                                    </w:rPr>
                                  </w:pPr>
                                  <w:r>
                                    <w:rPr>
                                      <w:spacing w:val="-2"/>
                                      <w:sz w:val="16"/>
                                    </w:rPr>
                                    <w:t>13435</w:t>
                                  </w:r>
                                </w:p>
                              </w:tc>
                              <w:tc>
                                <w:tcPr>
                                  <w:tcW w:w="1224" w:type="dxa"/>
                                </w:tcPr>
                                <w:p w14:paraId="7D70502E">
                                  <w:pPr>
                                    <w:pStyle w:val="9"/>
                                    <w:spacing w:line="177" w:lineRule="exact"/>
                                    <w:ind w:left="225"/>
                                    <w:rPr>
                                      <w:sz w:val="16"/>
                                    </w:rPr>
                                  </w:pPr>
                                  <w:r>
                                    <w:rPr>
                                      <w:sz w:val="16"/>
                                    </w:rPr>
                                    <w:t>R$</w:t>
                                  </w:r>
                                  <w:r>
                                    <w:rPr>
                                      <w:spacing w:val="-1"/>
                                      <w:sz w:val="16"/>
                                    </w:rPr>
                                    <w:t xml:space="preserve"> </w:t>
                                  </w:r>
                                  <w:r>
                                    <w:rPr>
                                      <w:spacing w:val="-2"/>
                                      <w:sz w:val="16"/>
                                    </w:rPr>
                                    <w:t>4.970,95</w:t>
                                  </w:r>
                                </w:p>
                              </w:tc>
                            </w:tr>
                            <w:tr w14:paraId="249E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6" w:type="dxa"/>
                                </w:tcPr>
                                <w:p w14:paraId="52524DF3">
                                  <w:pPr>
                                    <w:pStyle w:val="9"/>
                                    <w:spacing w:before="54"/>
                                    <w:ind w:left="50"/>
                                    <w:rPr>
                                      <w:sz w:val="16"/>
                                    </w:rPr>
                                  </w:pPr>
                                  <w:r>
                                    <w:rPr>
                                      <w:spacing w:val="-5"/>
                                      <w:sz w:val="16"/>
                                    </w:rPr>
                                    <w:t>407</w:t>
                                  </w:r>
                                </w:p>
                              </w:tc>
                              <w:tc>
                                <w:tcPr>
                                  <w:tcW w:w="782" w:type="dxa"/>
                                </w:tcPr>
                                <w:p w14:paraId="0C33D29B">
                                  <w:pPr>
                                    <w:pStyle w:val="9"/>
                                    <w:spacing w:before="54"/>
                                    <w:ind w:left="255"/>
                                    <w:rPr>
                                      <w:sz w:val="16"/>
                                    </w:rPr>
                                  </w:pPr>
                                  <w:r>
                                    <w:rPr>
                                      <w:spacing w:val="-2"/>
                                      <w:sz w:val="16"/>
                                    </w:rPr>
                                    <w:t>143912</w:t>
                                  </w:r>
                                </w:p>
                              </w:tc>
                              <w:tc>
                                <w:tcPr>
                                  <w:tcW w:w="3070" w:type="dxa"/>
                                </w:tcPr>
                                <w:p w14:paraId="2476382D">
                                  <w:pPr>
                                    <w:pStyle w:val="9"/>
                                    <w:spacing w:before="54"/>
                                    <w:ind w:left="45"/>
                                    <w:rPr>
                                      <w:sz w:val="16"/>
                                    </w:rPr>
                                  </w:pPr>
                                  <w:r>
                                    <w:rPr>
                                      <w:sz w:val="16"/>
                                    </w:rPr>
                                    <w:t>Enoxaparina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0,2</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562" w:type="dxa"/>
                                </w:tcPr>
                                <w:p w14:paraId="4536A3A5">
                                  <w:pPr>
                                    <w:pStyle w:val="9"/>
                                    <w:spacing w:before="54"/>
                                    <w:ind w:right="8"/>
                                    <w:jc w:val="center"/>
                                    <w:rPr>
                                      <w:sz w:val="16"/>
                                    </w:rPr>
                                  </w:pPr>
                                  <w:r>
                                    <w:rPr>
                                      <w:spacing w:val="-2"/>
                                      <w:sz w:val="16"/>
                                    </w:rPr>
                                    <w:t>440/23</w:t>
                                  </w:r>
                                </w:p>
                              </w:tc>
                              <w:tc>
                                <w:tcPr>
                                  <w:tcW w:w="856" w:type="dxa"/>
                                </w:tcPr>
                                <w:p w14:paraId="6B502E48">
                                  <w:pPr>
                                    <w:pStyle w:val="9"/>
                                    <w:spacing w:before="54"/>
                                    <w:ind w:right="6"/>
                                    <w:jc w:val="center"/>
                                    <w:rPr>
                                      <w:sz w:val="16"/>
                                    </w:rPr>
                                  </w:pPr>
                                  <w:r>
                                    <w:rPr>
                                      <w:spacing w:val="-2"/>
                                      <w:sz w:val="16"/>
                                    </w:rPr>
                                    <w:t>13/11/2023</w:t>
                                  </w:r>
                                </w:p>
                              </w:tc>
                              <w:tc>
                                <w:tcPr>
                                  <w:tcW w:w="1815" w:type="dxa"/>
                                </w:tcPr>
                                <w:p w14:paraId="12496882">
                                  <w:pPr>
                                    <w:pStyle w:val="9"/>
                                    <w:spacing w:before="54"/>
                                    <w:ind w:right="26"/>
                                    <w:jc w:val="center"/>
                                    <w:rPr>
                                      <w:sz w:val="16"/>
                                    </w:rPr>
                                  </w:pPr>
                                  <w:r>
                                    <w:rPr>
                                      <w:sz w:val="16"/>
                                    </w:rPr>
                                    <w:t>SEI-</w:t>
                                  </w:r>
                                  <w:r>
                                    <w:rPr>
                                      <w:spacing w:val="-2"/>
                                      <w:sz w:val="16"/>
                                    </w:rPr>
                                    <w:t>260008/009684/2023</w:t>
                                  </w:r>
                                </w:p>
                              </w:tc>
                              <w:tc>
                                <w:tcPr>
                                  <w:tcW w:w="817" w:type="dxa"/>
                                </w:tcPr>
                                <w:p w14:paraId="78E6129E">
                                  <w:pPr>
                                    <w:pStyle w:val="9"/>
                                    <w:spacing w:before="54"/>
                                    <w:ind w:left="88"/>
                                    <w:rPr>
                                      <w:sz w:val="16"/>
                                    </w:rPr>
                                  </w:pPr>
                                  <w:r>
                                    <w:rPr>
                                      <w:sz w:val="16"/>
                                    </w:rPr>
                                    <w:t>R$</w:t>
                                  </w:r>
                                  <w:r>
                                    <w:rPr>
                                      <w:spacing w:val="-1"/>
                                      <w:sz w:val="16"/>
                                    </w:rPr>
                                    <w:t xml:space="preserve"> </w:t>
                                  </w:r>
                                  <w:r>
                                    <w:rPr>
                                      <w:spacing w:val="-4"/>
                                      <w:sz w:val="16"/>
                                    </w:rPr>
                                    <w:t>11,94</w:t>
                                  </w:r>
                                </w:p>
                              </w:tc>
                              <w:tc>
                                <w:tcPr>
                                  <w:tcW w:w="769" w:type="dxa"/>
                                </w:tcPr>
                                <w:p w14:paraId="3F23EDF7">
                                  <w:pPr>
                                    <w:pStyle w:val="9"/>
                                    <w:spacing w:before="54"/>
                                    <w:ind w:left="139"/>
                                    <w:rPr>
                                      <w:sz w:val="16"/>
                                    </w:rPr>
                                  </w:pPr>
                                  <w:r>
                                    <w:rPr>
                                      <w:spacing w:val="-2"/>
                                      <w:sz w:val="16"/>
                                    </w:rPr>
                                    <w:t>23030</w:t>
                                  </w:r>
                                </w:p>
                              </w:tc>
                              <w:tc>
                                <w:tcPr>
                                  <w:tcW w:w="1224" w:type="dxa"/>
                                </w:tcPr>
                                <w:p w14:paraId="75E1F83C">
                                  <w:pPr>
                                    <w:pStyle w:val="9"/>
                                    <w:spacing w:before="54"/>
                                    <w:ind w:left="225"/>
                                    <w:rPr>
                                      <w:sz w:val="16"/>
                                    </w:rPr>
                                  </w:pPr>
                                  <w:r>
                                    <w:rPr>
                                      <w:sz w:val="16"/>
                                    </w:rPr>
                                    <w:t>R$</w:t>
                                  </w:r>
                                  <w:r>
                                    <w:rPr>
                                      <w:spacing w:val="-1"/>
                                      <w:sz w:val="16"/>
                                    </w:rPr>
                                    <w:t xml:space="preserve"> </w:t>
                                  </w:r>
                                  <w:r>
                                    <w:rPr>
                                      <w:spacing w:val="-2"/>
                                      <w:sz w:val="16"/>
                                    </w:rPr>
                                    <w:t>274.978,20</w:t>
                                  </w:r>
                                </w:p>
                              </w:tc>
                            </w:tr>
                            <w:tr w14:paraId="25EA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6" w:type="dxa"/>
                                </w:tcPr>
                                <w:p w14:paraId="564F91A5">
                                  <w:pPr>
                                    <w:pStyle w:val="9"/>
                                    <w:spacing w:before="62"/>
                                    <w:ind w:left="50"/>
                                    <w:rPr>
                                      <w:sz w:val="16"/>
                                    </w:rPr>
                                  </w:pPr>
                                  <w:r>
                                    <w:rPr>
                                      <w:spacing w:val="-5"/>
                                      <w:sz w:val="16"/>
                                    </w:rPr>
                                    <w:t>408</w:t>
                                  </w:r>
                                </w:p>
                              </w:tc>
                              <w:tc>
                                <w:tcPr>
                                  <w:tcW w:w="782" w:type="dxa"/>
                                </w:tcPr>
                                <w:p w14:paraId="2B543B25">
                                  <w:pPr>
                                    <w:pStyle w:val="9"/>
                                    <w:spacing w:before="62"/>
                                    <w:ind w:left="255"/>
                                    <w:rPr>
                                      <w:sz w:val="16"/>
                                    </w:rPr>
                                  </w:pPr>
                                  <w:r>
                                    <w:rPr>
                                      <w:spacing w:val="-2"/>
                                      <w:sz w:val="16"/>
                                    </w:rPr>
                                    <w:t>143913</w:t>
                                  </w:r>
                                </w:p>
                              </w:tc>
                              <w:tc>
                                <w:tcPr>
                                  <w:tcW w:w="3070" w:type="dxa"/>
                                </w:tcPr>
                                <w:p w14:paraId="71D7197B">
                                  <w:pPr>
                                    <w:pStyle w:val="9"/>
                                    <w:spacing w:before="62"/>
                                    <w:ind w:left="45"/>
                                    <w:rPr>
                                      <w:sz w:val="16"/>
                                    </w:rPr>
                                  </w:pPr>
                                  <w:r>
                                    <w:rPr>
                                      <w:sz w:val="16"/>
                                    </w:rPr>
                                    <w:t>Enoxaparina</w:t>
                                  </w:r>
                                  <w:r>
                                    <w:rPr>
                                      <w:spacing w:val="-1"/>
                                      <w:sz w:val="16"/>
                                    </w:rPr>
                                    <w:t xml:space="preserve"> </w:t>
                                  </w:r>
                                  <w:r>
                                    <w:rPr>
                                      <w:sz w:val="16"/>
                                    </w:rPr>
                                    <w:t>Sodica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0,4</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562" w:type="dxa"/>
                                </w:tcPr>
                                <w:p w14:paraId="43C4BA33">
                                  <w:pPr>
                                    <w:pStyle w:val="9"/>
                                    <w:spacing w:before="62"/>
                                    <w:ind w:right="8"/>
                                    <w:jc w:val="center"/>
                                    <w:rPr>
                                      <w:sz w:val="16"/>
                                    </w:rPr>
                                  </w:pPr>
                                  <w:r>
                                    <w:rPr>
                                      <w:spacing w:val="-2"/>
                                      <w:sz w:val="16"/>
                                    </w:rPr>
                                    <w:t>440/23</w:t>
                                  </w:r>
                                </w:p>
                              </w:tc>
                              <w:tc>
                                <w:tcPr>
                                  <w:tcW w:w="856" w:type="dxa"/>
                                </w:tcPr>
                                <w:p w14:paraId="55B53751">
                                  <w:pPr>
                                    <w:pStyle w:val="9"/>
                                    <w:spacing w:before="62"/>
                                    <w:ind w:right="6"/>
                                    <w:jc w:val="center"/>
                                    <w:rPr>
                                      <w:sz w:val="16"/>
                                    </w:rPr>
                                  </w:pPr>
                                  <w:r>
                                    <w:rPr>
                                      <w:spacing w:val="-2"/>
                                      <w:sz w:val="16"/>
                                    </w:rPr>
                                    <w:t>13/11/2023</w:t>
                                  </w:r>
                                </w:p>
                              </w:tc>
                              <w:tc>
                                <w:tcPr>
                                  <w:tcW w:w="1815" w:type="dxa"/>
                                </w:tcPr>
                                <w:p w14:paraId="58659173">
                                  <w:pPr>
                                    <w:pStyle w:val="9"/>
                                    <w:spacing w:before="62"/>
                                    <w:ind w:right="26"/>
                                    <w:jc w:val="center"/>
                                    <w:rPr>
                                      <w:sz w:val="16"/>
                                    </w:rPr>
                                  </w:pPr>
                                  <w:r>
                                    <w:rPr>
                                      <w:sz w:val="16"/>
                                    </w:rPr>
                                    <w:t>SEI-</w:t>
                                  </w:r>
                                  <w:r>
                                    <w:rPr>
                                      <w:spacing w:val="-2"/>
                                      <w:sz w:val="16"/>
                                    </w:rPr>
                                    <w:t>260008/009684/2023</w:t>
                                  </w:r>
                                </w:p>
                              </w:tc>
                              <w:tc>
                                <w:tcPr>
                                  <w:tcW w:w="817" w:type="dxa"/>
                                </w:tcPr>
                                <w:p w14:paraId="4C104E25">
                                  <w:pPr>
                                    <w:pStyle w:val="9"/>
                                    <w:spacing w:before="62"/>
                                    <w:ind w:left="88"/>
                                    <w:rPr>
                                      <w:sz w:val="16"/>
                                    </w:rPr>
                                  </w:pPr>
                                  <w:r>
                                    <w:rPr>
                                      <w:sz w:val="16"/>
                                    </w:rPr>
                                    <w:t>R$</w:t>
                                  </w:r>
                                  <w:r>
                                    <w:rPr>
                                      <w:spacing w:val="-1"/>
                                      <w:sz w:val="16"/>
                                    </w:rPr>
                                    <w:t xml:space="preserve"> </w:t>
                                  </w:r>
                                  <w:r>
                                    <w:rPr>
                                      <w:spacing w:val="-4"/>
                                      <w:sz w:val="16"/>
                                    </w:rPr>
                                    <w:t>14,69</w:t>
                                  </w:r>
                                </w:p>
                              </w:tc>
                              <w:tc>
                                <w:tcPr>
                                  <w:tcW w:w="769" w:type="dxa"/>
                                </w:tcPr>
                                <w:p w14:paraId="02F802C2">
                                  <w:pPr>
                                    <w:pStyle w:val="9"/>
                                    <w:spacing w:before="62"/>
                                    <w:ind w:left="139"/>
                                    <w:rPr>
                                      <w:sz w:val="16"/>
                                    </w:rPr>
                                  </w:pPr>
                                  <w:r>
                                    <w:rPr>
                                      <w:spacing w:val="-2"/>
                                      <w:sz w:val="16"/>
                                    </w:rPr>
                                    <w:t>40580</w:t>
                                  </w:r>
                                </w:p>
                              </w:tc>
                              <w:tc>
                                <w:tcPr>
                                  <w:tcW w:w="1224" w:type="dxa"/>
                                </w:tcPr>
                                <w:p w14:paraId="089F530F">
                                  <w:pPr>
                                    <w:pStyle w:val="9"/>
                                    <w:spacing w:before="62"/>
                                    <w:ind w:left="225"/>
                                    <w:rPr>
                                      <w:sz w:val="16"/>
                                    </w:rPr>
                                  </w:pPr>
                                  <w:r>
                                    <w:rPr>
                                      <w:sz w:val="16"/>
                                    </w:rPr>
                                    <w:t>R$</w:t>
                                  </w:r>
                                  <w:r>
                                    <w:rPr>
                                      <w:spacing w:val="-1"/>
                                      <w:sz w:val="16"/>
                                    </w:rPr>
                                    <w:t xml:space="preserve"> </w:t>
                                  </w:r>
                                  <w:r>
                                    <w:rPr>
                                      <w:spacing w:val="-2"/>
                                      <w:sz w:val="16"/>
                                    </w:rPr>
                                    <w:t>596.120,20</w:t>
                                  </w:r>
                                </w:p>
                              </w:tc>
                            </w:tr>
                            <w:tr w14:paraId="5C78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46" w:type="dxa"/>
                                </w:tcPr>
                                <w:p w14:paraId="0185A24A">
                                  <w:pPr>
                                    <w:pStyle w:val="9"/>
                                    <w:spacing w:before="54" w:line="164" w:lineRule="exact"/>
                                    <w:ind w:left="50"/>
                                    <w:rPr>
                                      <w:sz w:val="16"/>
                                    </w:rPr>
                                  </w:pPr>
                                  <w:r>
                                    <w:rPr>
                                      <w:spacing w:val="-5"/>
                                      <w:sz w:val="16"/>
                                    </w:rPr>
                                    <w:t>409</w:t>
                                  </w:r>
                                </w:p>
                              </w:tc>
                              <w:tc>
                                <w:tcPr>
                                  <w:tcW w:w="782" w:type="dxa"/>
                                </w:tcPr>
                                <w:p w14:paraId="4A401E48">
                                  <w:pPr>
                                    <w:pStyle w:val="9"/>
                                    <w:spacing w:before="54" w:line="164" w:lineRule="exact"/>
                                    <w:ind w:left="255"/>
                                    <w:rPr>
                                      <w:sz w:val="16"/>
                                    </w:rPr>
                                  </w:pPr>
                                  <w:r>
                                    <w:rPr>
                                      <w:spacing w:val="-2"/>
                                      <w:sz w:val="16"/>
                                    </w:rPr>
                                    <w:t>143914</w:t>
                                  </w:r>
                                </w:p>
                              </w:tc>
                              <w:tc>
                                <w:tcPr>
                                  <w:tcW w:w="3070" w:type="dxa"/>
                                </w:tcPr>
                                <w:p w14:paraId="3EEAC9B7">
                                  <w:pPr>
                                    <w:pStyle w:val="9"/>
                                    <w:spacing w:before="54" w:line="164" w:lineRule="exact"/>
                                    <w:ind w:left="45"/>
                                    <w:rPr>
                                      <w:sz w:val="16"/>
                                    </w:rPr>
                                  </w:pPr>
                                  <w:r>
                                    <w:rPr>
                                      <w:sz w:val="16"/>
                                    </w:rPr>
                                    <w:t>Enoxaparina</w:t>
                                  </w:r>
                                  <w:r>
                                    <w:rPr>
                                      <w:spacing w:val="-1"/>
                                      <w:sz w:val="16"/>
                                    </w:rPr>
                                    <w:t xml:space="preserve"> </w:t>
                                  </w:r>
                                  <w:r>
                                    <w:rPr>
                                      <w:sz w:val="16"/>
                                    </w:rPr>
                                    <w:t>Sodica</w:t>
                                  </w:r>
                                  <w:r>
                                    <w:rPr>
                                      <w:spacing w:val="-1"/>
                                      <w:sz w:val="16"/>
                                    </w:rPr>
                                    <w:t xml:space="preserve"> </w:t>
                                  </w:r>
                                  <w:r>
                                    <w:rPr>
                                      <w:sz w:val="16"/>
                                    </w:rPr>
                                    <w:t>60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0,6</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562" w:type="dxa"/>
                                </w:tcPr>
                                <w:p w14:paraId="699514E0">
                                  <w:pPr>
                                    <w:pStyle w:val="9"/>
                                    <w:spacing w:before="54" w:line="164" w:lineRule="exact"/>
                                    <w:ind w:right="8"/>
                                    <w:jc w:val="center"/>
                                    <w:rPr>
                                      <w:sz w:val="16"/>
                                    </w:rPr>
                                  </w:pPr>
                                  <w:r>
                                    <w:rPr>
                                      <w:spacing w:val="-2"/>
                                      <w:sz w:val="16"/>
                                    </w:rPr>
                                    <w:t>440/23</w:t>
                                  </w:r>
                                </w:p>
                              </w:tc>
                              <w:tc>
                                <w:tcPr>
                                  <w:tcW w:w="856" w:type="dxa"/>
                                </w:tcPr>
                                <w:p w14:paraId="48590638">
                                  <w:pPr>
                                    <w:pStyle w:val="9"/>
                                    <w:spacing w:before="54" w:line="164" w:lineRule="exact"/>
                                    <w:ind w:right="6"/>
                                    <w:jc w:val="center"/>
                                    <w:rPr>
                                      <w:sz w:val="16"/>
                                    </w:rPr>
                                  </w:pPr>
                                  <w:r>
                                    <w:rPr>
                                      <w:spacing w:val="-2"/>
                                      <w:sz w:val="16"/>
                                    </w:rPr>
                                    <w:t>13/11/2023</w:t>
                                  </w:r>
                                </w:p>
                              </w:tc>
                              <w:tc>
                                <w:tcPr>
                                  <w:tcW w:w="1815" w:type="dxa"/>
                                </w:tcPr>
                                <w:p w14:paraId="7E2C2BC7">
                                  <w:pPr>
                                    <w:pStyle w:val="9"/>
                                    <w:spacing w:before="54" w:line="164" w:lineRule="exact"/>
                                    <w:ind w:right="26"/>
                                    <w:jc w:val="center"/>
                                    <w:rPr>
                                      <w:sz w:val="16"/>
                                    </w:rPr>
                                  </w:pPr>
                                  <w:r>
                                    <w:rPr>
                                      <w:sz w:val="16"/>
                                    </w:rPr>
                                    <w:t>SEI-</w:t>
                                  </w:r>
                                  <w:r>
                                    <w:rPr>
                                      <w:spacing w:val="-2"/>
                                      <w:sz w:val="16"/>
                                    </w:rPr>
                                    <w:t>260008/009684/2023</w:t>
                                  </w:r>
                                </w:p>
                              </w:tc>
                              <w:tc>
                                <w:tcPr>
                                  <w:tcW w:w="817" w:type="dxa"/>
                                </w:tcPr>
                                <w:p w14:paraId="2CC82721">
                                  <w:pPr>
                                    <w:pStyle w:val="9"/>
                                    <w:spacing w:before="54" w:line="164" w:lineRule="exact"/>
                                    <w:ind w:left="88"/>
                                    <w:rPr>
                                      <w:sz w:val="16"/>
                                    </w:rPr>
                                  </w:pPr>
                                  <w:r>
                                    <w:rPr>
                                      <w:sz w:val="16"/>
                                    </w:rPr>
                                    <w:t>R$</w:t>
                                  </w:r>
                                  <w:r>
                                    <w:rPr>
                                      <w:spacing w:val="-1"/>
                                      <w:sz w:val="16"/>
                                    </w:rPr>
                                    <w:t xml:space="preserve"> </w:t>
                                  </w:r>
                                  <w:r>
                                    <w:rPr>
                                      <w:spacing w:val="-4"/>
                                      <w:sz w:val="16"/>
                                    </w:rPr>
                                    <w:t>21,95</w:t>
                                  </w:r>
                                </w:p>
                              </w:tc>
                              <w:tc>
                                <w:tcPr>
                                  <w:tcW w:w="769" w:type="dxa"/>
                                </w:tcPr>
                                <w:p w14:paraId="12116416">
                                  <w:pPr>
                                    <w:pStyle w:val="9"/>
                                    <w:spacing w:before="54" w:line="164" w:lineRule="exact"/>
                                    <w:ind w:left="139"/>
                                    <w:rPr>
                                      <w:sz w:val="16"/>
                                    </w:rPr>
                                  </w:pPr>
                                  <w:r>
                                    <w:rPr>
                                      <w:spacing w:val="-2"/>
                                      <w:sz w:val="16"/>
                                    </w:rPr>
                                    <w:t>12820</w:t>
                                  </w:r>
                                </w:p>
                              </w:tc>
                              <w:tc>
                                <w:tcPr>
                                  <w:tcW w:w="1224" w:type="dxa"/>
                                </w:tcPr>
                                <w:p w14:paraId="0A99BC32">
                                  <w:pPr>
                                    <w:pStyle w:val="9"/>
                                    <w:spacing w:before="54" w:line="164" w:lineRule="exact"/>
                                    <w:ind w:left="225"/>
                                    <w:rPr>
                                      <w:sz w:val="16"/>
                                    </w:rPr>
                                  </w:pPr>
                                  <w:r>
                                    <w:rPr>
                                      <w:sz w:val="16"/>
                                    </w:rPr>
                                    <w:t>R$</w:t>
                                  </w:r>
                                  <w:r>
                                    <w:rPr>
                                      <w:spacing w:val="-1"/>
                                      <w:sz w:val="16"/>
                                    </w:rPr>
                                    <w:t xml:space="preserve"> </w:t>
                                  </w:r>
                                  <w:r>
                                    <w:rPr>
                                      <w:spacing w:val="-2"/>
                                      <w:sz w:val="16"/>
                                    </w:rPr>
                                    <w:t>281.399,00</w:t>
                                  </w:r>
                                </w:p>
                              </w:tc>
                            </w:tr>
                            <w:tr w14:paraId="2C65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546" w:type="dxa"/>
                                </w:tcPr>
                                <w:p w14:paraId="35FFB396">
                                  <w:pPr>
                                    <w:pStyle w:val="9"/>
                                    <w:spacing w:before="67"/>
                                    <w:rPr>
                                      <w:b/>
                                      <w:sz w:val="16"/>
                                    </w:rPr>
                                  </w:pPr>
                                </w:p>
                                <w:p w14:paraId="1D060652">
                                  <w:pPr>
                                    <w:pStyle w:val="9"/>
                                    <w:ind w:left="50"/>
                                    <w:rPr>
                                      <w:sz w:val="16"/>
                                    </w:rPr>
                                  </w:pPr>
                                  <w:r>
                                    <w:rPr>
                                      <w:spacing w:val="-5"/>
                                      <w:sz w:val="16"/>
                                    </w:rPr>
                                    <w:t>929</w:t>
                                  </w:r>
                                </w:p>
                              </w:tc>
                              <w:tc>
                                <w:tcPr>
                                  <w:tcW w:w="782" w:type="dxa"/>
                                </w:tcPr>
                                <w:p w14:paraId="62779DEC">
                                  <w:pPr>
                                    <w:pStyle w:val="9"/>
                                    <w:spacing w:before="67"/>
                                    <w:rPr>
                                      <w:b/>
                                      <w:sz w:val="16"/>
                                    </w:rPr>
                                  </w:pPr>
                                </w:p>
                                <w:p w14:paraId="212B3104">
                                  <w:pPr>
                                    <w:pStyle w:val="9"/>
                                    <w:ind w:left="255"/>
                                    <w:rPr>
                                      <w:sz w:val="16"/>
                                    </w:rPr>
                                  </w:pPr>
                                  <w:r>
                                    <w:rPr>
                                      <w:spacing w:val="-2"/>
                                      <w:sz w:val="16"/>
                                    </w:rPr>
                                    <w:t>73442</w:t>
                                  </w:r>
                                </w:p>
                              </w:tc>
                              <w:tc>
                                <w:tcPr>
                                  <w:tcW w:w="3070" w:type="dxa"/>
                                </w:tcPr>
                                <w:p w14:paraId="7DA25903">
                                  <w:pPr>
                                    <w:pStyle w:val="9"/>
                                    <w:spacing w:before="30" w:line="270" w:lineRule="atLeast"/>
                                    <w:ind w:left="45" w:right="-29"/>
                                    <w:rPr>
                                      <w:sz w:val="16"/>
                                    </w:rPr>
                                  </w:pPr>
                                  <w:r>
                                    <w:rPr>
                                      <w:sz w:val="16"/>
                                    </w:rPr>
                                    <w:t>Monoetanolamina,</w:t>
                                  </w:r>
                                  <w:r>
                                    <w:rPr>
                                      <w:spacing w:val="32"/>
                                      <w:sz w:val="16"/>
                                    </w:rPr>
                                    <w:t xml:space="preserve"> </w:t>
                                  </w:r>
                                  <w:r>
                                    <w:rPr>
                                      <w:sz w:val="16"/>
                                    </w:rPr>
                                    <w:t>Oleato</w:t>
                                  </w:r>
                                  <w:r>
                                    <w:rPr>
                                      <w:spacing w:val="32"/>
                                      <w:sz w:val="16"/>
                                    </w:rPr>
                                    <w:t xml:space="preserve"> </w:t>
                                  </w:r>
                                  <w:r>
                                    <w:rPr>
                                      <w:sz w:val="16"/>
                                    </w:rPr>
                                    <w:t>5%</w:t>
                                  </w:r>
                                  <w:r>
                                    <w:rPr>
                                      <w:spacing w:val="32"/>
                                      <w:sz w:val="16"/>
                                    </w:rPr>
                                    <w:t xml:space="preserve"> </w:t>
                                  </w:r>
                                  <w:r>
                                    <w:rPr>
                                      <w:sz w:val="16"/>
                                    </w:rPr>
                                    <w:t>(50</w:t>
                                  </w:r>
                                  <w:r>
                                    <w:rPr>
                                      <w:spacing w:val="32"/>
                                      <w:sz w:val="16"/>
                                    </w:rPr>
                                    <w:t xml:space="preserve"> </w:t>
                                  </w:r>
                                  <w:r>
                                    <w:rPr>
                                      <w:sz w:val="16"/>
                                    </w:rPr>
                                    <w:t>mg</w:t>
                                  </w:r>
                                  <w:r>
                                    <w:rPr>
                                      <w:spacing w:val="32"/>
                                      <w:sz w:val="16"/>
                                    </w:rPr>
                                    <w:t xml:space="preserve"> </w:t>
                                  </w:r>
                                  <w:r>
                                    <w:rPr>
                                      <w:sz w:val="16"/>
                                    </w:rPr>
                                    <w:t>/</w:t>
                                  </w:r>
                                  <w:r>
                                    <w:rPr>
                                      <w:spacing w:val="32"/>
                                      <w:sz w:val="16"/>
                                    </w:rPr>
                                    <w:t xml:space="preserve"> </w:t>
                                  </w:r>
                                  <w:r>
                                    <w:rPr>
                                      <w:sz w:val="16"/>
                                    </w:rPr>
                                    <w:t>mL)</w:t>
                                  </w:r>
                                  <w:r>
                                    <w:rPr>
                                      <w:spacing w:val="40"/>
                                      <w:sz w:val="16"/>
                                    </w:rPr>
                                    <w:t xml:space="preserve"> </w:t>
                                  </w:r>
                                  <w:r>
                                    <w:rPr>
                                      <w:sz w:val="16"/>
                                    </w:rPr>
                                    <w:t>sol inj amp 2mL</w:t>
                                  </w:r>
                                </w:p>
                              </w:tc>
                              <w:tc>
                                <w:tcPr>
                                  <w:tcW w:w="562" w:type="dxa"/>
                                </w:tcPr>
                                <w:p w14:paraId="186871AE">
                                  <w:pPr>
                                    <w:pStyle w:val="9"/>
                                    <w:spacing w:before="67"/>
                                    <w:rPr>
                                      <w:b/>
                                      <w:sz w:val="16"/>
                                    </w:rPr>
                                  </w:pPr>
                                </w:p>
                                <w:p w14:paraId="0AB9CC60">
                                  <w:pPr>
                                    <w:pStyle w:val="9"/>
                                    <w:ind w:right="8"/>
                                    <w:jc w:val="center"/>
                                    <w:rPr>
                                      <w:sz w:val="16"/>
                                    </w:rPr>
                                  </w:pPr>
                                  <w:r>
                                    <w:rPr>
                                      <w:spacing w:val="-2"/>
                                      <w:sz w:val="16"/>
                                    </w:rPr>
                                    <w:t>130/23</w:t>
                                  </w:r>
                                </w:p>
                              </w:tc>
                              <w:tc>
                                <w:tcPr>
                                  <w:tcW w:w="856" w:type="dxa"/>
                                </w:tcPr>
                                <w:p w14:paraId="239F654C">
                                  <w:pPr>
                                    <w:pStyle w:val="9"/>
                                    <w:spacing w:before="67"/>
                                    <w:rPr>
                                      <w:b/>
                                      <w:sz w:val="16"/>
                                    </w:rPr>
                                  </w:pPr>
                                </w:p>
                                <w:p w14:paraId="4AD889BC">
                                  <w:pPr>
                                    <w:pStyle w:val="9"/>
                                    <w:ind w:left="6" w:right="6"/>
                                    <w:jc w:val="center"/>
                                    <w:rPr>
                                      <w:sz w:val="16"/>
                                    </w:rPr>
                                  </w:pPr>
                                  <w:r>
                                    <w:rPr>
                                      <w:spacing w:val="-2"/>
                                      <w:sz w:val="16"/>
                                    </w:rPr>
                                    <w:t>21/03/2023</w:t>
                                  </w:r>
                                </w:p>
                              </w:tc>
                              <w:tc>
                                <w:tcPr>
                                  <w:tcW w:w="1815" w:type="dxa"/>
                                </w:tcPr>
                                <w:p w14:paraId="10A43F01">
                                  <w:pPr>
                                    <w:pStyle w:val="9"/>
                                    <w:spacing w:before="67"/>
                                    <w:rPr>
                                      <w:b/>
                                      <w:sz w:val="16"/>
                                    </w:rPr>
                                  </w:pPr>
                                </w:p>
                                <w:p w14:paraId="6E637E2A">
                                  <w:pPr>
                                    <w:pStyle w:val="9"/>
                                    <w:ind w:right="26"/>
                                    <w:jc w:val="center"/>
                                    <w:rPr>
                                      <w:sz w:val="16"/>
                                    </w:rPr>
                                  </w:pPr>
                                  <w:r>
                                    <w:rPr>
                                      <w:sz w:val="16"/>
                                    </w:rPr>
                                    <w:t>SEI-</w:t>
                                  </w:r>
                                  <w:r>
                                    <w:rPr>
                                      <w:spacing w:val="-2"/>
                                      <w:sz w:val="16"/>
                                    </w:rPr>
                                    <w:t>260008/000520/2023</w:t>
                                  </w:r>
                                </w:p>
                              </w:tc>
                              <w:tc>
                                <w:tcPr>
                                  <w:tcW w:w="817" w:type="dxa"/>
                                </w:tcPr>
                                <w:p w14:paraId="7E104E42">
                                  <w:pPr>
                                    <w:pStyle w:val="9"/>
                                    <w:spacing w:before="67"/>
                                    <w:rPr>
                                      <w:b/>
                                      <w:sz w:val="16"/>
                                    </w:rPr>
                                  </w:pPr>
                                </w:p>
                                <w:p w14:paraId="774E4E63">
                                  <w:pPr>
                                    <w:pStyle w:val="9"/>
                                    <w:ind w:left="88"/>
                                    <w:rPr>
                                      <w:sz w:val="16"/>
                                    </w:rPr>
                                  </w:pPr>
                                  <w:r>
                                    <w:rPr>
                                      <w:sz w:val="16"/>
                                    </w:rPr>
                                    <w:t>R$</w:t>
                                  </w:r>
                                  <w:r>
                                    <w:rPr>
                                      <w:spacing w:val="-1"/>
                                      <w:sz w:val="16"/>
                                    </w:rPr>
                                    <w:t xml:space="preserve"> </w:t>
                                  </w:r>
                                  <w:r>
                                    <w:rPr>
                                      <w:spacing w:val="-4"/>
                                      <w:sz w:val="16"/>
                                    </w:rPr>
                                    <w:t>7,15</w:t>
                                  </w:r>
                                </w:p>
                              </w:tc>
                              <w:tc>
                                <w:tcPr>
                                  <w:tcW w:w="769" w:type="dxa"/>
                                </w:tcPr>
                                <w:p w14:paraId="44DE56CA">
                                  <w:pPr>
                                    <w:pStyle w:val="9"/>
                                    <w:spacing w:before="67"/>
                                    <w:rPr>
                                      <w:b/>
                                      <w:sz w:val="16"/>
                                    </w:rPr>
                                  </w:pPr>
                                </w:p>
                                <w:p w14:paraId="368E0F8A">
                                  <w:pPr>
                                    <w:pStyle w:val="9"/>
                                    <w:ind w:left="139"/>
                                    <w:rPr>
                                      <w:sz w:val="16"/>
                                    </w:rPr>
                                  </w:pPr>
                                  <w:r>
                                    <w:rPr>
                                      <w:spacing w:val="-5"/>
                                      <w:sz w:val="16"/>
                                    </w:rPr>
                                    <w:t>75</w:t>
                                  </w:r>
                                </w:p>
                              </w:tc>
                              <w:tc>
                                <w:tcPr>
                                  <w:tcW w:w="1224" w:type="dxa"/>
                                </w:tcPr>
                                <w:p w14:paraId="528EA35A">
                                  <w:pPr>
                                    <w:pStyle w:val="9"/>
                                    <w:spacing w:before="67"/>
                                    <w:rPr>
                                      <w:b/>
                                      <w:sz w:val="16"/>
                                    </w:rPr>
                                  </w:pPr>
                                </w:p>
                                <w:p w14:paraId="75A38A33">
                                  <w:pPr>
                                    <w:pStyle w:val="9"/>
                                    <w:ind w:left="225"/>
                                    <w:rPr>
                                      <w:sz w:val="16"/>
                                    </w:rPr>
                                  </w:pPr>
                                  <w:r>
                                    <w:rPr>
                                      <w:sz w:val="16"/>
                                    </w:rPr>
                                    <w:t>R$</w:t>
                                  </w:r>
                                  <w:r>
                                    <w:rPr>
                                      <w:spacing w:val="-1"/>
                                      <w:sz w:val="16"/>
                                    </w:rPr>
                                    <w:t xml:space="preserve"> </w:t>
                                  </w:r>
                                  <w:r>
                                    <w:rPr>
                                      <w:spacing w:val="-2"/>
                                      <w:sz w:val="16"/>
                                    </w:rPr>
                                    <w:t>536,25</w:t>
                                  </w:r>
                                </w:p>
                              </w:tc>
                            </w:tr>
                            <w:tr w14:paraId="72B0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10CADC88">
                                  <w:pPr>
                                    <w:pStyle w:val="9"/>
                                    <w:spacing w:before="54"/>
                                    <w:ind w:left="50"/>
                                    <w:rPr>
                                      <w:sz w:val="16"/>
                                    </w:rPr>
                                  </w:pPr>
                                  <w:r>
                                    <w:rPr>
                                      <w:spacing w:val="-5"/>
                                      <w:sz w:val="16"/>
                                    </w:rPr>
                                    <w:t>431</w:t>
                                  </w:r>
                                </w:p>
                              </w:tc>
                              <w:tc>
                                <w:tcPr>
                                  <w:tcW w:w="782" w:type="dxa"/>
                                </w:tcPr>
                                <w:p w14:paraId="68E621CE">
                                  <w:pPr>
                                    <w:pStyle w:val="9"/>
                                    <w:spacing w:before="54"/>
                                    <w:ind w:left="255"/>
                                    <w:rPr>
                                      <w:sz w:val="16"/>
                                    </w:rPr>
                                  </w:pPr>
                                  <w:r>
                                    <w:rPr>
                                      <w:spacing w:val="-2"/>
                                      <w:sz w:val="16"/>
                                    </w:rPr>
                                    <w:t>58230</w:t>
                                  </w:r>
                                </w:p>
                              </w:tc>
                              <w:tc>
                                <w:tcPr>
                                  <w:tcW w:w="3070" w:type="dxa"/>
                                </w:tcPr>
                                <w:p w14:paraId="7A431974">
                                  <w:pPr>
                                    <w:pStyle w:val="9"/>
                                    <w:spacing w:before="54"/>
                                    <w:ind w:left="45"/>
                                    <w:rPr>
                                      <w:sz w:val="16"/>
                                    </w:rPr>
                                  </w:pPr>
                                  <w:r>
                                    <w:rPr>
                                      <w:sz w:val="16"/>
                                    </w:rPr>
                                    <w:t>Nifedipino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562" w:type="dxa"/>
                                </w:tcPr>
                                <w:p w14:paraId="05C2401B">
                                  <w:pPr>
                                    <w:pStyle w:val="9"/>
                                    <w:spacing w:before="54"/>
                                    <w:ind w:right="88"/>
                                    <w:jc w:val="center"/>
                                    <w:rPr>
                                      <w:sz w:val="16"/>
                                    </w:rPr>
                                  </w:pPr>
                                  <w:r>
                                    <w:rPr>
                                      <w:spacing w:val="-2"/>
                                      <w:sz w:val="16"/>
                                    </w:rPr>
                                    <w:t>44/24</w:t>
                                  </w:r>
                                </w:p>
                              </w:tc>
                              <w:tc>
                                <w:tcPr>
                                  <w:tcW w:w="856" w:type="dxa"/>
                                </w:tcPr>
                                <w:p w14:paraId="4B656CA1">
                                  <w:pPr>
                                    <w:pStyle w:val="9"/>
                                    <w:spacing w:before="54"/>
                                    <w:ind w:left="6" w:right="6"/>
                                    <w:jc w:val="center"/>
                                    <w:rPr>
                                      <w:sz w:val="16"/>
                                    </w:rPr>
                                  </w:pPr>
                                  <w:r>
                                    <w:rPr>
                                      <w:spacing w:val="-2"/>
                                      <w:sz w:val="16"/>
                                    </w:rPr>
                                    <w:t>05/02/2024</w:t>
                                  </w:r>
                                </w:p>
                              </w:tc>
                              <w:tc>
                                <w:tcPr>
                                  <w:tcW w:w="1815" w:type="dxa"/>
                                </w:tcPr>
                                <w:p w14:paraId="4EC586B8">
                                  <w:pPr>
                                    <w:pStyle w:val="9"/>
                                    <w:spacing w:before="54"/>
                                    <w:ind w:right="26"/>
                                    <w:jc w:val="center"/>
                                    <w:rPr>
                                      <w:sz w:val="16"/>
                                    </w:rPr>
                                  </w:pPr>
                                  <w:r>
                                    <w:rPr>
                                      <w:sz w:val="16"/>
                                    </w:rPr>
                                    <w:t>SEI-</w:t>
                                  </w:r>
                                  <w:r>
                                    <w:rPr>
                                      <w:spacing w:val="-2"/>
                                      <w:sz w:val="16"/>
                                    </w:rPr>
                                    <w:t>260008/012589/2023</w:t>
                                  </w:r>
                                </w:p>
                              </w:tc>
                              <w:tc>
                                <w:tcPr>
                                  <w:tcW w:w="817" w:type="dxa"/>
                                </w:tcPr>
                                <w:p w14:paraId="7817A528">
                                  <w:pPr>
                                    <w:pStyle w:val="9"/>
                                    <w:spacing w:before="54"/>
                                    <w:ind w:left="88"/>
                                    <w:rPr>
                                      <w:sz w:val="16"/>
                                    </w:rPr>
                                  </w:pPr>
                                  <w:r>
                                    <w:rPr>
                                      <w:sz w:val="16"/>
                                    </w:rPr>
                                    <w:t>R$</w:t>
                                  </w:r>
                                  <w:r>
                                    <w:rPr>
                                      <w:spacing w:val="-1"/>
                                      <w:sz w:val="16"/>
                                    </w:rPr>
                                    <w:t xml:space="preserve"> </w:t>
                                  </w:r>
                                  <w:r>
                                    <w:rPr>
                                      <w:spacing w:val="-4"/>
                                      <w:sz w:val="16"/>
                                    </w:rPr>
                                    <w:t>0,63</w:t>
                                  </w:r>
                                </w:p>
                              </w:tc>
                              <w:tc>
                                <w:tcPr>
                                  <w:tcW w:w="769" w:type="dxa"/>
                                </w:tcPr>
                                <w:p w14:paraId="19E82F20">
                                  <w:pPr>
                                    <w:pStyle w:val="9"/>
                                    <w:spacing w:before="54"/>
                                    <w:ind w:left="139"/>
                                    <w:rPr>
                                      <w:sz w:val="16"/>
                                    </w:rPr>
                                  </w:pPr>
                                  <w:r>
                                    <w:rPr>
                                      <w:spacing w:val="-4"/>
                                      <w:sz w:val="16"/>
                                    </w:rPr>
                                    <w:t>1785</w:t>
                                  </w:r>
                                </w:p>
                              </w:tc>
                              <w:tc>
                                <w:tcPr>
                                  <w:tcW w:w="1224" w:type="dxa"/>
                                </w:tcPr>
                                <w:p w14:paraId="254B933B">
                                  <w:pPr>
                                    <w:pStyle w:val="9"/>
                                    <w:spacing w:before="54"/>
                                    <w:ind w:left="225"/>
                                    <w:rPr>
                                      <w:sz w:val="16"/>
                                    </w:rPr>
                                  </w:pPr>
                                  <w:r>
                                    <w:rPr>
                                      <w:sz w:val="16"/>
                                    </w:rPr>
                                    <w:t>R$</w:t>
                                  </w:r>
                                  <w:r>
                                    <w:rPr>
                                      <w:spacing w:val="-1"/>
                                      <w:sz w:val="16"/>
                                    </w:rPr>
                                    <w:t xml:space="preserve"> </w:t>
                                  </w:r>
                                  <w:r>
                                    <w:rPr>
                                      <w:spacing w:val="-2"/>
                                      <w:sz w:val="16"/>
                                    </w:rPr>
                                    <w:t>1.124,55</w:t>
                                  </w:r>
                                </w:p>
                              </w:tc>
                            </w:tr>
                            <w:tr w14:paraId="69C2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6" w:type="dxa"/>
                                </w:tcPr>
                                <w:p w14:paraId="322B92AA">
                                  <w:pPr>
                                    <w:pStyle w:val="9"/>
                                    <w:spacing w:before="54"/>
                                    <w:ind w:left="50"/>
                                    <w:rPr>
                                      <w:sz w:val="16"/>
                                    </w:rPr>
                                  </w:pPr>
                                  <w:r>
                                    <w:rPr>
                                      <w:spacing w:val="-5"/>
                                      <w:sz w:val="16"/>
                                    </w:rPr>
                                    <w:t>927</w:t>
                                  </w:r>
                                </w:p>
                              </w:tc>
                              <w:tc>
                                <w:tcPr>
                                  <w:tcW w:w="782" w:type="dxa"/>
                                </w:tcPr>
                                <w:p w14:paraId="05D5CB8F">
                                  <w:pPr>
                                    <w:pStyle w:val="9"/>
                                    <w:spacing w:before="54"/>
                                    <w:ind w:left="255"/>
                                    <w:rPr>
                                      <w:sz w:val="16"/>
                                    </w:rPr>
                                  </w:pPr>
                                  <w:r>
                                    <w:rPr>
                                      <w:spacing w:val="-2"/>
                                      <w:sz w:val="16"/>
                                    </w:rPr>
                                    <w:t>18164</w:t>
                                  </w:r>
                                </w:p>
                              </w:tc>
                              <w:tc>
                                <w:tcPr>
                                  <w:tcW w:w="3070" w:type="dxa"/>
                                </w:tcPr>
                                <w:p w14:paraId="481B5FBA">
                                  <w:pPr>
                                    <w:pStyle w:val="9"/>
                                    <w:spacing w:before="54"/>
                                    <w:ind w:left="45"/>
                                    <w:rPr>
                                      <w:sz w:val="16"/>
                                    </w:rPr>
                                  </w:pPr>
                                  <w:r>
                                    <w:rPr>
                                      <w:sz w:val="16"/>
                                    </w:rPr>
                                    <w:t>Pentoxifilina</w:t>
                                  </w:r>
                                  <w:r>
                                    <w:rPr>
                                      <w:spacing w:val="-1"/>
                                      <w:sz w:val="16"/>
                                    </w:rPr>
                                    <w:t xml:space="preserve"> </w:t>
                                  </w:r>
                                  <w:r>
                                    <w:rPr>
                                      <w:sz w:val="16"/>
                                    </w:rPr>
                                    <w:t>20mg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562" w:type="dxa"/>
                                </w:tcPr>
                                <w:p w14:paraId="31D633E3">
                                  <w:pPr>
                                    <w:pStyle w:val="9"/>
                                    <w:spacing w:before="54"/>
                                    <w:ind w:right="88"/>
                                    <w:jc w:val="center"/>
                                    <w:rPr>
                                      <w:sz w:val="16"/>
                                    </w:rPr>
                                  </w:pPr>
                                  <w:r>
                                    <w:rPr>
                                      <w:spacing w:val="-2"/>
                                      <w:sz w:val="16"/>
                                    </w:rPr>
                                    <w:t>44/24</w:t>
                                  </w:r>
                                </w:p>
                              </w:tc>
                              <w:tc>
                                <w:tcPr>
                                  <w:tcW w:w="856" w:type="dxa"/>
                                </w:tcPr>
                                <w:p w14:paraId="33B3C8B9">
                                  <w:pPr>
                                    <w:pStyle w:val="9"/>
                                    <w:spacing w:before="54"/>
                                    <w:ind w:left="6" w:right="6"/>
                                    <w:jc w:val="center"/>
                                    <w:rPr>
                                      <w:sz w:val="16"/>
                                    </w:rPr>
                                  </w:pPr>
                                  <w:r>
                                    <w:rPr>
                                      <w:spacing w:val="-2"/>
                                      <w:sz w:val="16"/>
                                    </w:rPr>
                                    <w:t>05/02/2024</w:t>
                                  </w:r>
                                </w:p>
                              </w:tc>
                              <w:tc>
                                <w:tcPr>
                                  <w:tcW w:w="1815" w:type="dxa"/>
                                </w:tcPr>
                                <w:p w14:paraId="7CA5BBAB">
                                  <w:pPr>
                                    <w:pStyle w:val="9"/>
                                    <w:spacing w:before="54"/>
                                    <w:ind w:right="26"/>
                                    <w:jc w:val="center"/>
                                    <w:rPr>
                                      <w:sz w:val="16"/>
                                    </w:rPr>
                                  </w:pPr>
                                  <w:r>
                                    <w:rPr>
                                      <w:sz w:val="16"/>
                                    </w:rPr>
                                    <w:t>SEI-</w:t>
                                  </w:r>
                                  <w:r>
                                    <w:rPr>
                                      <w:spacing w:val="-2"/>
                                      <w:sz w:val="16"/>
                                    </w:rPr>
                                    <w:t>260008/012589/2023</w:t>
                                  </w:r>
                                </w:p>
                              </w:tc>
                              <w:tc>
                                <w:tcPr>
                                  <w:tcW w:w="817" w:type="dxa"/>
                                </w:tcPr>
                                <w:p w14:paraId="74E7439C">
                                  <w:pPr>
                                    <w:pStyle w:val="9"/>
                                    <w:spacing w:before="54"/>
                                    <w:ind w:left="88"/>
                                    <w:rPr>
                                      <w:sz w:val="16"/>
                                    </w:rPr>
                                  </w:pPr>
                                  <w:r>
                                    <w:rPr>
                                      <w:sz w:val="16"/>
                                    </w:rPr>
                                    <w:t>R$</w:t>
                                  </w:r>
                                  <w:r>
                                    <w:rPr>
                                      <w:spacing w:val="-1"/>
                                      <w:sz w:val="16"/>
                                    </w:rPr>
                                    <w:t xml:space="preserve"> </w:t>
                                  </w:r>
                                  <w:r>
                                    <w:rPr>
                                      <w:spacing w:val="-4"/>
                                      <w:sz w:val="16"/>
                                    </w:rPr>
                                    <w:t>4,65</w:t>
                                  </w:r>
                                </w:p>
                              </w:tc>
                              <w:tc>
                                <w:tcPr>
                                  <w:tcW w:w="769" w:type="dxa"/>
                                </w:tcPr>
                                <w:p w14:paraId="33C1260F">
                                  <w:pPr>
                                    <w:pStyle w:val="9"/>
                                    <w:spacing w:before="54"/>
                                    <w:ind w:left="139"/>
                                    <w:rPr>
                                      <w:sz w:val="16"/>
                                    </w:rPr>
                                  </w:pPr>
                                  <w:r>
                                    <w:rPr>
                                      <w:spacing w:val="-5"/>
                                      <w:sz w:val="16"/>
                                    </w:rPr>
                                    <w:t>230</w:t>
                                  </w:r>
                                </w:p>
                              </w:tc>
                              <w:tc>
                                <w:tcPr>
                                  <w:tcW w:w="1224" w:type="dxa"/>
                                </w:tcPr>
                                <w:p w14:paraId="3113BD6A">
                                  <w:pPr>
                                    <w:pStyle w:val="9"/>
                                    <w:spacing w:before="54"/>
                                    <w:ind w:left="225"/>
                                    <w:rPr>
                                      <w:sz w:val="16"/>
                                    </w:rPr>
                                  </w:pPr>
                                  <w:r>
                                    <w:rPr>
                                      <w:sz w:val="16"/>
                                    </w:rPr>
                                    <w:t>R$</w:t>
                                  </w:r>
                                  <w:r>
                                    <w:rPr>
                                      <w:spacing w:val="-1"/>
                                      <w:sz w:val="16"/>
                                    </w:rPr>
                                    <w:t xml:space="preserve"> </w:t>
                                  </w:r>
                                  <w:r>
                                    <w:rPr>
                                      <w:spacing w:val="-2"/>
                                      <w:sz w:val="16"/>
                                    </w:rPr>
                                    <w:t>1.069,50</w:t>
                                  </w:r>
                                </w:p>
                              </w:tc>
                            </w:tr>
                            <w:tr w14:paraId="6E98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6" w:type="dxa"/>
                                </w:tcPr>
                                <w:p w14:paraId="212527A8">
                                  <w:pPr>
                                    <w:pStyle w:val="9"/>
                                    <w:spacing w:before="62"/>
                                    <w:ind w:left="50"/>
                                    <w:rPr>
                                      <w:sz w:val="16"/>
                                    </w:rPr>
                                  </w:pPr>
                                  <w:r>
                                    <w:rPr>
                                      <w:spacing w:val="-5"/>
                                      <w:sz w:val="16"/>
                                    </w:rPr>
                                    <w:t>928</w:t>
                                  </w:r>
                                </w:p>
                              </w:tc>
                              <w:tc>
                                <w:tcPr>
                                  <w:tcW w:w="782" w:type="dxa"/>
                                </w:tcPr>
                                <w:p w14:paraId="3769C79B">
                                  <w:pPr>
                                    <w:pStyle w:val="9"/>
                                    <w:spacing w:before="62"/>
                                    <w:ind w:left="255"/>
                                    <w:rPr>
                                      <w:sz w:val="16"/>
                                    </w:rPr>
                                  </w:pPr>
                                  <w:r>
                                    <w:rPr>
                                      <w:spacing w:val="-2"/>
                                      <w:sz w:val="16"/>
                                    </w:rPr>
                                    <w:t>18163</w:t>
                                  </w:r>
                                </w:p>
                              </w:tc>
                              <w:tc>
                                <w:tcPr>
                                  <w:tcW w:w="3070" w:type="dxa"/>
                                </w:tcPr>
                                <w:p w14:paraId="692A49C5">
                                  <w:pPr>
                                    <w:pStyle w:val="9"/>
                                    <w:spacing w:before="62"/>
                                    <w:ind w:left="45"/>
                                    <w:rPr>
                                      <w:sz w:val="16"/>
                                    </w:rPr>
                                  </w:pPr>
                                  <w:r>
                                    <w:rPr>
                                      <w:sz w:val="16"/>
                                    </w:rPr>
                                    <w:t>Pentoxifilina</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562" w:type="dxa"/>
                                </w:tcPr>
                                <w:p w14:paraId="4871EA1E">
                                  <w:pPr>
                                    <w:pStyle w:val="9"/>
                                    <w:spacing w:before="62"/>
                                    <w:ind w:right="8"/>
                                    <w:jc w:val="center"/>
                                    <w:rPr>
                                      <w:sz w:val="16"/>
                                    </w:rPr>
                                  </w:pPr>
                                  <w:r>
                                    <w:rPr>
                                      <w:spacing w:val="-2"/>
                                      <w:sz w:val="16"/>
                                    </w:rPr>
                                    <w:t>130/23</w:t>
                                  </w:r>
                                </w:p>
                              </w:tc>
                              <w:tc>
                                <w:tcPr>
                                  <w:tcW w:w="856" w:type="dxa"/>
                                </w:tcPr>
                                <w:p w14:paraId="51EA34ED">
                                  <w:pPr>
                                    <w:pStyle w:val="9"/>
                                    <w:spacing w:before="62"/>
                                    <w:ind w:left="6" w:right="6"/>
                                    <w:jc w:val="center"/>
                                    <w:rPr>
                                      <w:sz w:val="16"/>
                                    </w:rPr>
                                  </w:pPr>
                                  <w:r>
                                    <w:rPr>
                                      <w:spacing w:val="-2"/>
                                      <w:sz w:val="16"/>
                                    </w:rPr>
                                    <w:t>21/03/2023</w:t>
                                  </w:r>
                                </w:p>
                              </w:tc>
                              <w:tc>
                                <w:tcPr>
                                  <w:tcW w:w="1815" w:type="dxa"/>
                                </w:tcPr>
                                <w:p w14:paraId="2A7FFFC8">
                                  <w:pPr>
                                    <w:pStyle w:val="9"/>
                                    <w:spacing w:before="62"/>
                                    <w:ind w:right="26"/>
                                    <w:jc w:val="center"/>
                                    <w:rPr>
                                      <w:sz w:val="16"/>
                                    </w:rPr>
                                  </w:pPr>
                                  <w:r>
                                    <w:rPr>
                                      <w:sz w:val="16"/>
                                    </w:rPr>
                                    <w:t>SEI-</w:t>
                                  </w:r>
                                  <w:r>
                                    <w:rPr>
                                      <w:spacing w:val="-2"/>
                                      <w:sz w:val="16"/>
                                    </w:rPr>
                                    <w:t>260008/000520/2023</w:t>
                                  </w:r>
                                </w:p>
                              </w:tc>
                              <w:tc>
                                <w:tcPr>
                                  <w:tcW w:w="817" w:type="dxa"/>
                                </w:tcPr>
                                <w:p w14:paraId="47DD936E">
                                  <w:pPr>
                                    <w:pStyle w:val="9"/>
                                    <w:spacing w:before="62"/>
                                    <w:ind w:left="88"/>
                                    <w:rPr>
                                      <w:sz w:val="16"/>
                                    </w:rPr>
                                  </w:pPr>
                                  <w:r>
                                    <w:rPr>
                                      <w:sz w:val="16"/>
                                    </w:rPr>
                                    <w:t>R$</w:t>
                                  </w:r>
                                  <w:r>
                                    <w:rPr>
                                      <w:spacing w:val="-1"/>
                                      <w:sz w:val="16"/>
                                    </w:rPr>
                                    <w:t xml:space="preserve"> </w:t>
                                  </w:r>
                                  <w:r>
                                    <w:rPr>
                                      <w:spacing w:val="-4"/>
                                      <w:sz w:val="16"/>
                                    </w:rPr>
                                    <w:t>1,77</w:t>
                                  </w:r>
                                </w:p>
                              </w:tc>
                              <w:tc>
                                <w:tcPr>
                                  <w:tcW w:w="769" w:type="dxa"/>
                                </w:tcPr>
                                <w:p w14:paraId="6ED28330">
                                  <w:pPr>
                                    <w:pStyle w:val="9"/>
                                    <w:spacing w:before="62"/>
                                    <w:ind w:left="139"/>
                                    <w:rPr>
                                      <w:sz w:val="16"/>
                                    </w:rPr>
                                  </w:pPr>
                                  <w:r>
                                    <w:rPr>
                                      <w:spacing w:val="-5"/>
                                      <w:sz w:val="16"/>
                                    </w:rPr>
                                    <w:t>670</w:t>
                                  </w:r>
                                </w:p>
                              </w:tc>
                              <w:tc>
                                <w:tcPr>
                                  <w:tcW w:w="1224" w:type="dxa"/>
                                </w:tcPr>
                                <w:p w14:paraId="06E0D795">
                                  <w:pPr>
                                    <w:pStyle w:val="9"/>
                                    <w:spacing w:before="62"/>
                                    <w:ind w:left="225"/>
                                    <w:rPr>
                                      <w:sz w:val="16"/>
                                    </w:rPr>
                                  </w:pPr>
                                  <w:r>
                                    <w:rPr>
                                      <w:sz w:val="16"/>
                                    </w:rPr>
                                    <w:t>R$</w:t>
                                  </w:r>
                                  <w:r>
                                    <w:rPr>
                                      <w:spacing w:val="-1"/>
                                      <w:sz w:val="16"/>
                                    </w:rPr>
                                    <w:t xml:space="preserve"> </w:t>
                                  </w:r>
                                  <w:r>
                                    <w:rPr>
                                      <w:spacing w:val="-2"/>
                                      <w:sz w:val="16"/>
                                    </w:rPr>
                                    <w:t>1.185,90</w:t>
                                  </w:r>
                                </w:p>
                              </w:tc>
                            </w:tr>
                            <w:tr w14:paraId="2E63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677336CA">
                                  <w:pPr>
                                    <w:pStyle w:val="9"/>
                                    <w:spacing w:before="54"/>
                                    <w:ind w:left="50"/>
                                    <w:rPr>
                                      <w:sz w:val="16"/>
                                    </w:rPr>
                                  </w:pPr>
                                  <w:r>
                                    <w:rPr>
                                      <w:spacing w:val="-5"/>
                                      <w:sz w:val="16"/>
                                    </w:rPr>
                                    <w:t>419</w:t>
                                  </w:r>
                                </w:p>
                              </w:tc>
                              <w:tc>
                                <w:tcPr>
                                  <w:tcW w:w="782" w:type="dxa"/>
                                </w:tcPr>
                                <w:p w14:paraId="1F570E49">
                                  <w:pPr>
                                    <w:pStyle w:val="9"/>
                                    <w:spacing w:before="54"/>
                                    <w:ind w:left="255"/>
                                    <w:rPr>
                                      <w:sz w:val="16"/>
                                    </w:rPr>
                                  </w:pPr>
                                  <w:r>
                                    <w:rPr>
                                      <w:spacing w:val="-2"/>
                                      <w:sz w:val="16"/>
                                    </w:rPr>
                                    <w:t>74519</w:t>
                                  </w:r>
                                </w:p>
                              </w:tc>
                              <w:tc>
                                <w:tcPr>
                                  <w:tcW w:w="3070" w:type="dxa"/>
                                </w:tcPr>
                                <w:p w14:paraId="10E8B55E">
                                  <w:pPr>
                                    <w:pStyle w:val="9"/>
                                    <w:spacing w:before="54"/>
                                    <w:ind w:left="45"/>
                                    <w:rPr>
                                      <w:sz w:val="16"/>
                                    </w:rPr>
                                  </w:pPr>
                                  <w:r>
                                    <w:rPr>
                                      <w:sz w:val="16"/>
                                    </w:rPr>
                                    <w:t>Propranolol,</w:t>
                                  </w:r>
                                  <w:r>
                                    <w:rPr>
                                      <w:spacing w:val="-1"/>
                                      <w:sz w:val="16"/>
                                    </w:rPr>
                                    <w:t xml:space="preserve"> </w:t>
                                  </w:r>
                                  <w:r>
                                    <w:rPr>
                                      <w:sz w:val="16"/>
                                    </w:rPr>
                                    <w:t>Cloridrato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562" w:type="dxa"/>
                                </w:tcPr>
                                <w:p w14:paraId="430561E8">
                                  <w:pPr>
                                    <w:pStyle w:val="9"/>
                                    <w:spacing w:before="54"/>
                                    <w:ind w:right="8"/>
                                    <w:jc w:val="center"/>
                                    <w:rPr>
                                      <w:sz w:val="16"/>
                                    </w:rPr>
                                  </w:pPr>
                                  <w:r>
                                    <w:rPr>
                                      <w:spacing w:val="-2"/>
                                      <w:sz w:val="16"/>
                                    </w:rPr>
                                    <w:t>423/23</w:t>
                                  </w:r>
                                </w:p>
                              </w:tc>
                              <w:tc>
                                <w:tcPr>
                                  <w:tcW w:w="856" w:type="dxa"/>
                                </w:tcPr>
                                <w:p w14:paraId="15EE1EC8">
                                  <w:pPr>
                                    <w:pStyle w:val="9"/>
                                    <w:spacing w:before="54"/>
                                    <w:ind w:left="6" w:right="6"/>
                                    <w:jc w:val="center"/>
                                    <w:rPr>
                                      <w:sz w:val="16"/>
                                    </w:rPr>
                                  </w:pPr>
                                  <w:r>
                                    <w:rPr>
                                      <w:spacing w:val="-2"/>
                                      <w:sz w:val="16"/>
                                    </w:rPr>
                                    <w:t>23/10/2023</w:t>
                                  </w:r>
                                </w:p>
                              </w:tc>
                              <w:tc>
                                <w:tcPr>
                                  <w:tcW w:w="1815" w:type="dxa"/>
                                </w:tcPr>
                                <w:p w14:paraId="4D38F994">
                                  <w:pPr>
                                    <w:pStyle w:val="9"/>
                                    <w:spacing w:before="54"/>
                                    <w:ind w:right="26"/>
                                    <w:jc w:val="center"/>
                                    <w:rPr>
                                      <w:sz w:val="16"/>
                                    </w:rPr>
                                  </w:pPr>
                                  <w:r>
                                    <w:rPr>
                                      <w:sz w:val="16"/>
                                    </w:rPr>
                                    <w:t>SEI-</w:t>
                                  </w:r>
                                  <w:r>
                                    <w:rPr>
                                      <w:spacing w:val="-2"/>
                                      <w:sz w:val="16"/>
                                    </w:rPr>
                                    <w:t>260008/009706/2023</w:t>
                                  </w:r>
                                </w:p>
                              </w:tc>
                              <w:tc>
                                <w:tcPr>
                                  <w:tcW w:w="817" w:type="dxa"/>
                                </w:tcPr>
                                <w:p w14:paraId="6213C636">
                                  <w:pPr>
                                    <w:pStyle w:val="9"/>
                                    <w:spacing w:before="54"/>
                                    <w:ind w:left="88"/>
                                    <w:rPr>
                                      <w:sz w:val="16"/>
                                    </w:rPr>
                                  </w:pPr>
                                  <w:r>
                                    <w:rPr>
                                      <w:sz w:val="16"/>
                                    </w:rPr>
                                    <w:t>R$</w:t>
                                  </w:r>
                                  <w:r>
                                    <w:rPr>
                                      <w:spacing w:val="-1"/>
                                      <w:sz w:val="16"/>
                                    </w:rPr>
                                    <w:t xml:space="preserve"> </w:t>
                                  </w:r>
                                  <w:r>
                                    <w:rPr>
                                      <w:spacing w:val="-4"/>
                                      <w:sz w:val="16"/>
                                    </w:rPr>
                                    <w:t>0,06</w:t>
                                  </w:r>
                                </w:p>
                              </w:tc>
                              <w:tc>
                                <w:tcPr>
                                  <w:tcW w:w="769" w:type="dxa"/>
                                </w:tcPr>
                                <w:p w14:paraId="671E8266">
                                  <w:pPr>
                                    <w:pStyle w:val="9"/>
                                    <w:spacing w:before="54"/>
                                    <w:ind w:left="139"/>
                                    <w:rPr>
                                      <w:sz w:val="16"/>
                                    </w:rPr>
                                  </w:pPr>
                                  <w:r>
                                    <w:rPr>
                                      <w:spacing w:val="-4"/>
                                      <w:sz w:val="16"/>
                                    </w:rPr>
                                    <w:t>2540</w:t>
                                  </w:r>
                                </w:p>
                              </w:tc>
                              <w:tc>
                                <w:tcPr>
                                  <w:tcW w:w="1224" w:type="dxa"/>
                                </w:tcPr>
                                <w:p w14:paraId="3E80E0F2">
                                  <w:pPr>
                                    <w:pStyle w:val="9"/>
                                    <w:spacing w:before="54"/>
                                    <w:ind w:left="225"/>
                                    <w:rPr>
                                      <w:sz w:val="16"/>
                                    </w:rPr>
                                  </w:pPr>
                                  <w:r>
                                    <w:rPr>
                                      <w:sz w:val="16"/>
                                    </w:rPr>
                                    <w:t>R$</w:t>
                                  </w:r>
                                  <w:r>
                                    <w:rPr>
                                      <w:spacing w:val="-1"/>
                                      <w:sz w:val="16"/>
                                    </w:rPr>
                                    <w:t xml:space="preserve"> </w:t>
                                  </w:r>
                                  <w:r>
                                    <w:rPr>
                                      <w:spacing w:val="-2"/>
                                      <w:sz w:val="16"/>
                                    </w:rPr>
                                    <w:t>152,40</w:t>
                                  </w:r>
                                </w:p>
                              </w:tc>
                            </w:tr>
                            <w:tr w14:paraId="3A83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479F7172">
                                  <w:pPr>
                                    <w:pStyle w:val="9"/>
                                    <w:spacing w:before="54"/>
                                    <w:ind w:left="50"/>
                                    <w:rPr>
                                      <w:sz w:val="16"/>
                                    </w:rPr>
                                  </w:pPr>
                                  <w:r>
                                    <w:rPr>
                                      <w:spacing w:val="-5"/>
                                      <w:sz w:val="16"/>
                                    </w:rPr>
                                    <w:t>897</w:t>
                                  </w:r>
                                </w:p>
                              </w:tc>
                              <w:tc>
                                <w:tcPr>
                                  <w:tcW w:w="782" w:type="dxa"/>
                                </w:tcPr>
                                <w:p w14:paraId="74240176">
                                  <w:pPr>
                                    <w:pStyle w:val="9"/>
                                    <w:spacing w:before="54"/>
                                    <w:ind w:left="255"/>
                                    <w:rPr>
                                      <w:sz w:val="16"/>
                                    </w:rPr>
                                  </w:pPr>
                                  <w:r>
                                    <w:rPr>
                                      <w:spacing w:val="-2"/>
                                      <w:sz w:val="16"/>
                                    </w:rPr>
                                    <w:t>17394</w:t>
                                  </w:r>
                                </w:p>
                              </w:tc>
                              <w:tc>
                                <w:tcPr>
                                  <w:tcW w:w="3070" w:type="dxa"/>
                                </w:tcPr>
                                <w:p w14:paraId="6A55F750">
                                  <w:pPr>
                                    <w:pStyle w:val="9"/>
                                    <w:spacing w:before="54"/>
                                    <w:ind w:left="45"/>
                                    <w:rPr>
                                      <w:sz w:val="16"/>
                                    </w:rPr>
                                  </w:pPr>
                                  <w:r>
                                    <w:rPr>
                                      <w:sz w:val="16"/>
                                    </w:rPr>
                                    <w:t>Sildenafila,</w:t>
                                  </w:r>
                                  <w:r>
                                    <w:rPr>
                                      <w:spacing w:val="-1"/>
                                      <w:sz w:val="16"/>
                                    </w:rPr>
                                    <w:t xml:space="preserve"> </w:t>
                                  </w:r>
                                  <w:r>
                                    <w:rPr>
                                      <w:sz w:val="16"/>
                                    </w:rPr>
                                    <w:t>Citrato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562" w:type="dxa"/>
                                </w:tcPr>
                                <w:p w14:paraId="17CE63F5">
                                  <w:pPr>
                                    <w:pStyle w:val="9"/>
                                    <w:spacing w:before="54"/>
                                    <w:ind w:right="88"/>
                                    <w:jc w:val="center"/>
                                    <w:rPr>
                                      <w:sz w:val="16"/>
                                    </w:rPr>
                                  </w:pPr>
                                  <w:r>
                                    <w:rPr>
                                      <w:spacing w:val="-2"/>
                                      <w:sz w:val="16"/>
                                    </w:rPr>
                                    <w:t>44/24</w:t>
                                  </w:r>
                                </w:p>
                              </w:tc>
                              <w:tc>
                                <w:tcPr>
                                  <w:tcW w:w="856" w:type="dxa"/>
                                </w:tcPr>
                                <w:p w14:paraId="4EA31E2C">
                                  <w:pPr>
                                    <w:pStyle w:val="9"/>
                                    <w:spacing w:before="54"/>
                                    <w:ind w:left="6" w:right="6"/>
                                    <w:jc w:val="center"/>
                                    <w:rPr>
                                      <w:sz w:val="16"/>
                                    </w:rPr>
                                  </w:pPr>
                                  <w:r>
                                    <w:rPr>
                                      <w:spacing w:val="-2"/>
                                      <w:sz w:val="16"/>
                                    </w:rPr>
                                    <w:t>05/02/2024</w:t>
                                  </w:r>
                                </w:p>
                              </w:tc>
                              <w:tc>
                                <w:tcPr>
                                  <w:tcW w:w="1815" w:type="dxa"/>
                                </w:tcPr>
                                <w:p w14:paraId="6B5F766F">
                                  <w:pPr>
                                    <w:pStyle w:val="9"/>
                                    <w:spacing w:before="54"/>
                                    <w:ind w:right="26"/>
                                    <w:jc w:val="center"/>
                                    <w:rPr>
                                      <w:sz w:val="16"/>
                                    </w:rPr>
                                  </w:pPr>
                                  <w:r>
                                    <w:rPr>
                                      <w:sz w:val="16"/>
                                    </w:rPr>
                                    <w:t>SEI-</w:t>
                                  </w:r>
                                  <w:r>
                                    <w:rPr>
                                      <w:spacing w:val="-2"/>
                                      <w:sz w:val="16"/>
                                    </w:rPr>
                                    <w:t>260008/012589/2023</w:t>
                                  </w:r>
                                </w:p>
                              </w:tc>
                              <w:tc>
                                <w:tcPr>
                                  <w:tcW w:w="817" w:type="dxa"/>
                                </w:tcPr>
                                <w:p w14:paraId="11C61100">
                                  <w:pPr>
                                    <w:pStyle w:val="9"/>
                                    <w:spacing w:before="54"/>
                                    <w:ind w:left="88"/>
                                    <w:rPr>
                                      <w:sz w:val="16"/>
                                    </w:rPr>
                                  </w:pPr>
                                  <w:r>
                                    <w:rPr>
                                      <w:sz w:val="16"/>
                                    </w:rPr>
                                    <w:t>R$</w:t>
                                  </w:r>
                                  <w:r>
                                    <w:rPr>
                                      <w:spacing w:val="-1"/>
                                      <w:sz w:val="16"/>
                                    </w:rPr>
                                    <w:t xml:space="preserve"> </w:t>
                                  </w:r>
                                  <w:r>
                                    <w:rPr>
                                      <w:spacing w:val="-4"/>
                                      <w:sz w:val="16"/>
                                    </w:rPr>
                                    <w:t>2,67</w:t>
                                  </w:r>
                                </w:p>
                              </w:tc>
                              <w:tc>
                                <w:tcPr>
                                  <w:tcW w:w="769" w:type="dxa"/>
                                </w:tcPr>
                                <w:p w14:paraId="4DA00960">
                                  <w:pPr>
                                    <w:pStyle w:val="9"/>
                                    <w:spacing w:before="54"/>
                                    <w:ind w:left="139"/>
                                    <w:rPr>
                                      <w:sz w:val="16"/>
                                    </w:rPr>
                                  </w:pPr>
                                  <w:r>
                                    <w:rPr>
                                      <w:spacing w:val="-4"/>
                                      <w:sz w:val="16"/>
                                    </w:rPr>
                                    <w:t>1580</w:t>
                                  </w:r>
                                </w:p>
                              </w:tc>
                              <w:tc>
                                <w:tcPr>
                                  <w:tcW w:w="1224" w:type="dxa"/>
                                </w:tcPr>
                                <w:p w14:paraId="3F07FE32">
                                  <w:pPr>
                                    <w:pStyle w:val="9"/>
                                    <w:spacing w:before="54"/>
                                    <w:ind w:left="225"/>
                                    <w:rPr>
                                      <w:sz w:val="16"/>
                                    </w:rPr>
                                  </w:pPr>
                                  <w:r>
                                    <w:rPr>
                                      <w:sz w:val="16"/>
                                    </w:rPr>
                                    <w:t>R$</w:t>
                                  </w:r>
                                  <w:r>
                                    <w:rPr>
                                      <w:spacing w:val="-1"/>
                                      <w:sz w:val="16"/>
                                    </w:rPr>
                                    <w:t xml:space="preserve"> </w:t>
                                  </w:r>
                                  <w:r>
                                    <w:rPr>
                                      <w:spacing w:val="-2"/>
                                      <w:sz w:val="16"/>
                                    </w:rPr>
                                    <w:t>4.218,60</w:t>
                                  </w:r>
                                </w:p>
                              </w:tc>
                            </w:tr>
                            <w:tr w14:paraId="429B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6DE69077">
                                  <w:pPr>
                                    <w:pStyle w:val="9"/>
                                    <w:spacing w:before="54"/>
                                    <w:ind w:left="50"/>
                                    <w:rPr>
                                      <w:sz w:val="16"/>
                                    </w:rPr>
                                  </w:pPr>
                                  <w:r>
                                    <w:rPr>
                                      <w:spacing w:val="-5"/>
                                      <w:sz w:val="16"/>
                                    </w:rPr>
                                    <w:t>898</w:t>
                                  </w:r>
                                </w:p>
                              </w:tc>
                              <w:tc>
                                <w:tcPr>
                                  <w:tcW w:w="782" w:type="dxa"/>
                                </w:tcPr>
                                <w:p w14:paraId="69FC55AC">
                                  <w:pPr>
                                    <w:pStyle w:val="9"/>
                                    <w:spacing w:before="54"/>
                                    <w:ind w:left="255"/>
                                    <w:rPr>
                                      <w:sz w:val="16"/>
                                    </w:rPr>
                                  </w:pPr>
                                  <w:r>
                                    <w:rPr>
                                      <w:spacing w:val="-2"/>
                                      <w:sz w:val="16"/>
                                    </w:rPr>
                                    <w:t>17395</w:t>
                                  </w:r>
                                </w:p>
                              </w:tc>
                              <w:tc>
                                <w:tcPr>
                                  <w:tcW w:w="3070" w:type="dxa"/>
                                </w:tcPr>
                                <w:p w14:paraId="4C638DB8">
                                  <w:pPr>
                                    <w:pStyle w:val="9"/>
                                    <w:spacing w:before="54"/>
                                    <w:ind w:left="45"/>
                                    <w:rPr>
                                      <w:sz w:val="16"/>
                                    </w:rPr>
                                  </w:pPr>
                                  <w:r>
                                    <w:rPr>
                                      <w:sz w:val="16"/>
                                    </w:rPr>
                                    <w:t>Sildenafila,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562" w:type="dxa"/>
                                </w:tcPr>
                                <w:p w14:paraId="4908CD37">
                                  <w:pPr>
                                    <w:pStyle w:val="9"/>
                                    <w:spacing w:before="54"/>
                                    <w:ind w:right="88"/>
                                    <w:jc w:val="center"/>
                                    <w:rPr>
                                      <w:sz w:val="16"/>
                                    </w:rPr>
                                  </w:pPr>
                                  <w:r>
                                    <w:rPr>
                                      <w:spacing w:val="-2"/>
                                      <w:sz w:val="16"/>
                                    </w:rPr>
                                    <w:t>44/24</w:t>
                                  </w:r>
                                </w:p>
                              </w:tc>
                              <w:tc>
                                <w:tcPr>
                                  <w:tcW w:w="856" w:type="dxa"/>
                                </w:tcPr>
                                <w:p w14:paraId="084B2D11">
                                  <w:pPr>
                                    <w:pStyle w:val="9"/>
                                    <w:spacing w:before="54"/>
                                    <w:ind w:left="6" w:right="6"/>
                                    <w:jc w:val="center"/>
                                    <w:rPr>
                                      <w:sz w:val="16"/>
                                    </w:rPr>
                                  </w:pPr>
                                  <w:r>
                                    <w:rPr>
                                      <w:spacing w:val="-2"/>
                                      <w:sz w:val="16"/>
                                    </w:rPr>
                                    <w:t>05/02/2024</w:t>
                                  </w:r>
                                </w:p>
                              </w:tc>
                              <w:tc>
                                <w:tcPr>
                                  <w:tcW w:w="1815" w:type="dxa"/>
                                </w:tcPr>
                                <w:p w14:paraId="24FA0109">
                                  <w:pPr>
                                    <w:pStyle w:val="9"/>
                                    <w:spacing w:before="54"/>
                                    <w:ind w:right="26"/>
                                    <w:jc w:val="center"/>
                                    <w:rPr>
                                      <w:sz w:val="16"/>
                                    </w:rPr>
                                  </w:pPr>
                                  <w:r>
                                    <w:rPr>
                                      <w:sz w:val="16"/>
                                    </w:rPr>
                                    <w:t>SEI-</w:t>
                                  </w:r>
                                  <w:r>
                                    <w:rPr>
                                      <w:spacing w:val="-2"/>
                                      <w:sz w:val="16"/>
                                    </w:rPr>
                                    <w:t>260008/012589/2023</w:t>
                                  </w:r>
                                </w:p>
                              </w:tc>
                              <w:tc>
                                <w:tcPr>
                                  <w:tcW w:w="817" w:type="dxa"/>
                                </w:tcPr>
                                <w:p w14:paraId="461358AE">
                                  <w:pPr>
                                    <w:pStyle w:val="9"/>
                                    <w:spacing w:before="54"/>
                                    <w:ind w:left="88"/>
                                    <w:rPr>
                                      <w:sz w:val="16"/>
                                    </w:rPr>
                                  </w:pPr>
                                  <w:r>
                                    <w:rPr>
                                      <w:sz w:val="16"/>
                                    </w:rPr>
                                    <w:t>R$</w:t>
                                  </w:r>
                                  <w:r>
                                    <w:rPr>
                                      <w:spacing w:val="-1"/>
                                      <w:sz w:val="16"/>
                                    </w:rPr>
                                    <w:t xml:space="preserve"> </w:t>
                                  </w:r>
                                  <w:r>
                                    <w:rPr>
                                      <w:spacing w:val="-4"/>
                                      <w:sz w:val="16"/>
                                    </w:rPr>
                                    <w:t>0,36</w:t>
                                  </w:r>
                                </w:p>
                              </w:tc>
                              <w:tc>
                                <w:tcPr>
                                  <w:tcW w:w="769" w:type="dxa"/>
                                </w:tcPr>
                                <w:p w14:paraId="3BA1952E">
                                  <w:pPr>
                                    <w:pStyle w:val="9"/>
                                    <w:spacing w:before="54"/>
                                    <w:ind w:left="139"/>
                                    <w:rPr>
                                      <w:sz w:val="16"/>
                                    </w:rPr>
                                  </w:pPr>
                                  <w:r>
                                    <w:rPr>
                                      <w:spacing w:val="-4"/>
                                      <w:sz w:val="16"/>
                                    </w:rPr>
                                    <w:t>1350</w:t>
                                  </w:r>
                                </w:p>
                              </w:tc>
                              <w:tc>
                                <w:tcPr>
                                  <w:tcW w:w="1224" w:type="dxa"/>
                                </w:tcPr>
                                <w:p w14:paraId="6B5A4D2F">
                                  <w:pPr>
                                    <w:pStyle w:val="9"/>
                                    <w:spacing w:before="54"/>
                                    <w:ind w:left="225"/>
                                    <w:rPr>
                                      <w:sz w:val="16"/>
                                    </w:rPr>
                                  </w:pPr>
                                  <w:r>
                                    <w:rPr>
                                      <w:sz w:val="16"/>
                                    </w:rPr>
                                    <w:t>R$</w:t>
                                  </w:r>
                                  <w:r>
                                    <w:rPr>
                                      <w:spacing w:val="-1"/>
                                      <w:sz w:val="16"/>
                                    </w:rPr>
                                    <w:t xml:space="preserve"> </w:t>
                                  </w:r>
                                  <w:r>
                                    <w:rPr>
                                      <w:spacing w:val="-2"/>
                                      <w:sz w:val="16"/>
                                    </w:rPr>
                                    <w:t>486,00</w:t>
                                  </w:r>
                                </w:p>
                              </w:tc>
                            </w:tr>
                            <w:tr w14:paraId="2261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46" w:type="dxa"/>
                                </w:tcPr>
                                <w:p w14:paraId="4CDFCA97">
                                  <w:pPr>
                                    <w:pStyle w:val="9"/>
                                    <w:spacing w:before="54" w:line="164" w:lineRule="exact"/>
                                    <w:ind w:left="50"/>
                                    <w:rPr>
                                      <w:sz w:val="16"/>
                                    </w:rPr>
                                  </w:pPr>
                                  <w:r>
                                    <w:rPr>
                                      <w:spacing w:val="-5"/>
                                      <w:sz w:val="16"/>
                                    </w:rPr>
                                    <w:t>400</w:t>
                                  </w:r>
                                </w:p>
                              </w:tc>
                              <w:tc>
                                <w:tcPr>
                                  <w:tcW w:w="782" w:type="dxa"/>
                                </w:tcPr>
                                <w:p w14:paraId="7C5EF60D">
                                  <w:pPr>
                                    <w:pStyle w:val="9"/>
                                    <w:spacing w:before="54" w:line="164" w:lineRule="exact"/>
                                    <w:ind w:left="255"/>
                                    <w:rPr>
                                      <w:sz w:val="16"/>
                                    </w:rPr>
                                  </w:pPr>
                                  <w:r>
                                    <w:rPr>
                                      <w:spacing w:val="-2"/>
                                      <w:sz w:val="16"/>
                                    </w:rPr>
                                    <w:t>18463</w:t>
                                  </w:r>
                                </w:p>
                              </w:tc>
                              <w:tc>
                                <w:tcPr>
                                  <w:tcW w:w="3070" w:type="dxa"/>
                                </w:tcPr>
                                <w:p w14:paraId="637A21CD">
                                  <w:pPr>
                                    <w:pStyle w:val="9"/>
                                    <w:spacing w:before="54" w:line="164" w:lineRule="exact"/>
                                    <w:ind w:left="45"/>
                                    <w:rPr>
                                      <w:sz w:val="16"/>
                                    </w:rPr>
                                  </w:pPr>
                                  <w:r>
                                    <w:rPr>
                                      <w:sz w:val="16"/>
                                    </w:rPr>
                                    <w:t>Varfarina</w:t>
                                  </w:r>
                                  <w:r>
                                    <w:rPr>
                                      <w:spacing w:val="-6"/>
                                      <w:sz w:val="16"/>
                                    </w:rPr>
                                    <w:t xml:space="preserve"> </w:t>
                                  </w:r>
                                  <w:r>
                                    <w:rPr>
                                      <w:sz w:val="16"/>
                                    </w:rPr>
                                    <w:t>Sodica</w:t>
                                  </w:r>
                                  <w:r>
                                    <w:rPr>
                                      <w:spacing w:val="-5"/>
                                      <w:sz w:val="16"/>
                                    </w:rPr>
                                    <w:t xml:space="preserve"> </w:t>
                                  </w:r>
                                  <w:r>
                                    <w:rPr>
                                      <w:sz w:val="16"/>
                                    </w:rPr>
                                    <w:t>5</w:t>
                                  </w:r>
                                  <w:r>
                                    <w:rPr>
                                      <w:spacing w:val="-6"/>
                                      <w:sz w:val="16"/>
                                    </w:rPr>
                                    <w:t xml:space="preserve"> </w:t>
                                  </w:r>
                                  <w:r>
                                    <w:rPr>
                                      <w:sz w:val="16"/>
                                    </w:rPr>
                                    <w:t>mg</w:t>
                                  </w:r>
                                  <w:r>
                                    <w:rPr>
                                      <w:spacing w:val="-5"/>
                                      <w:sz w:val="16"/>
                                    </w:rPr>
                                    <w:t xml:space="preserve"> cp</w:t>
                                  </w:r>
                                </w:p>
                              </w:tc>
                              <w:tc>
                                <w:tcPr>
                                  <w:tcW w:w="562" w:type="dxa"/>
                                </w:tcPr>
                                <w:p w14:paraId="6875C7D4">
                                  <w:pPr>
                                    <w:pStyle w:val="9"/>
                                    <w:spacing w:before="54" w:line="164" w:lineRule="exact"/>
                                    <w:ind w:right="8"/>
                                    <w:jc w:val="center"/>
                                    <w:rPr>
                                      <w:sz w:val="16"/>
                                    </w:rPr>
                                  </w:pPr>
                                  <w:r>
                                    <w:rPr>
                                      <w:spacing w:val="-2"/>
                                      <w:sz w:val="16"/>
                                    </w:rPr>
                                    <w:t>197/23</w:t>
                                  </w:r>
                                </w:p>
                              </w:tc>
                              <w:tc>
                                <w:tcPr>
                                  <w:tcW w:w="856" w:type="dxa"/>
                                </w:tcPr>
                                <w:p w14:paraId="2739E9D5">
                                  <w:pPr>
                                    <w:pStyle w:val="9"/>
                                    <w:spacing w:before="54" w:line="164" w:lineRule="exact"/>
                                    <w:ind w:left="6" w:right="6"/>
                                    <w:jc w:val="center"/>
                                    <w:rPr>
                                      <w:sz w:val="16"/>
                                    </w:rPr>
                                  </w:pPr>
                                  <w:r>
                                    <w:rPr>
                                      <w:spacing w:val="-2"/>
                                      <w:sz w:val="16"/>
                                    </w:rPr>
                                    <w:t>17/05/2023</w:t>
                                  </w:r>
                                </w:p>
                              </w:tc>
                              <w:tc>
                                <w:tcPr>
                                  <w:tcW w:w="1815" w:type="dxa"/>
                                </w:tcPr>
                                <w:p w14:paraId="708C9A1E">
                                  <w:pPr>
                                    <w:pStyle w:val="9"/>
                                    <w:spacing w:before="54" w:line="164" w:lineRule="exact"/>
                                    <w:ind w:right="26"/>
                                    <w:jc w:val="center"/>
                                    <w:rPr>
                                      <w:sz w:val="16"/>
                                    </w:rPr>
                                  </w:pPr>
                                  <w:r>
                                    <w:rPr>
                                      <w:sz w:val="16"/>
                                    </w:rPr>
                                    <w:t>SEI-</w:t>
                                  </w:r>
                                  <w:r>
                                    <w:rPr>
                                      <w:spacing w:val="-2"/>
                                      <w:sz w:val="16"/>
                                    </w:rPr>
                                    <w:t>260008/002518/2023</w:t>
                                  </w:r>
                                </w:p>
                              </w:tc>
                              <w:tc>
                                <w:tcPr>
                                  <w:tcW w:w="817" w:type="dxa"/>
                                </w:tcPr>
                                <w:p w14:paraId="76EE6485">
                                  <w:pPr>
                                    <w:pStyle w:val="9"/>
                                    <w:spacing w:before="54" w:line="164" w:lineRule="exact"/>
                                    <w:ind w:left="88"/>
                                    <w:rPr>
                                      <w:sz w:val="16"/>
                                    </w:rPr>
                                  </w:pPr>
                                  <w:r>
                                    <w:rPr>
                                      <w:sz w:val="16"/>
                                    </w:rPr>
                                    <w:t>R$</w:t>
                                  </w:r>
                                  <w:r>
                                    <w:rPr>
                                      <w:spacing w:val="-1"/>
                                      <w:sz w:val="16"/>
                                    </w:rPr>
                                    <w:t xml:space="preserve"> </w:t>
                                  </w:r>
                                  <w:r>
                                    <w:rPr>
                                      <w:spacing w:val="-4"/>
                                      <w:sz w:val="16"/>
                                    </w:rPr>
                                    <w:t>0,27</w:t>
                                  </w:r>
                                </w:p>
                              </w:tc>
                              <w:tc>
                                <w:tcPr>
                                  <w:tcW w:w="769" w:type="dxa"/>
                                </w:tcPr>
                                <w:p w14:paraId="53192FBD">
                                  <w:pPr>
                                    <w:pStyle w:val="9"/>
                                    <w:spacing w:before="54" w:line="164" w:lineRule="exact"/>
                                    <w:ind w:left="139"/>
                                    <w:rPr>
                                      <w:sz w:val="16"/>
                                    </w:rPr>
                                  </w:pPr>
                                  <w:r>
                                    <w:rPr>
                                      <w:spacing w:val="-4"/>
                                      <w:sz w:val="16"/>
                                    </w:rPr>
                                    <w:t>1840</w:t>
                                  </w:r>
                                </w:p>
                              </w:tc>
                              <w:tc>
                                <w:tcPr>
                                  <w:tcW w:w="1224" w:type="dxa"/>
                                </w:tcPr>
                                <w:p w14:paraId="2309B8A4">
                                  <w:pPr>
                                    <w:pStyle w:val="9"/>
                                    <w:spacing w:before="54" w:line="164" w:lineRule="exact"/>
                                    <w:ind w:left="225"/>
                                    <w:rPr>
                                      <w:sz w:val="16"/>
                                    </w:rPr>
                                  </w:pPr>
                                  <w:r>
                                    <w:rPr>
                                      <w:sz w:val="16"/>
                                    </w:rPr>
                                    <w:t>R$</w:t>
                                  </w:r>
                                  <w:r>
                                    <w:rPr>
                                      <w:spacing w:val="-1"/>
                                      <w:sz w:val="16"/>
                                    </w:rPr>
                                    <w:t xml:space="preserve"> </w:t>
                                  </w:r>
                                  <w:r>
                                    <w:rPr>
                                      <w:spacing w:val="-2"/>
                                      <w:sz w:val="16"/>
                                    </w:rPr>
                                    <w:t>496,80</w:t>
                                  </w:r>
                                </w:p>
                              </w:tc>
                            </w:tr>
                          </w:tbl>
                          <w:p w14:paraId="3609F929">
                            <w:pPr>
                              <w:pStyle w:val="5"/>
                            </w:pPr>
                          </w:p>
                        </w:txbxContent>
                      </wps:txbx>
                      <wps:bodyPr wrap="square" lIns="0" tIns="0" rIns="0" bIns="0" rtlCol="0">
                        <a:noAutofit/>
                      </wps:bodyPr>
                    </wps:wsp>
                  </a:graphicData>
                </a:graphic>
              </wp:anchor>
            </w:drawing>
          </mc:Choice>
          <mc:Fallback>
            <w:pict>
              <v:shape id="Textbox 18" o:spid="_x0000_s1026" o:spt="202" type="#_x0000_t202" style="position:absolute;left:0pt;margin-left:2.05pt;margin-top:7.1pt;height:203.4pt;width:527.95pt;mso-position-horizontal-relative:page;z-index:251662336;mso-width-relative:page;mso-height-relative:page;" filled="f" stroked="f" coordsize="21600,21600" o:gfxdata="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mLYydYAAAAJAQAADwAAAAAAAAABACAAAAAiAAAAZHJzL2Rvd25yZXYueG1sUEsBAhQAFAAAAAgA&#10;h07iQGGuffK1AQAAdwMAAA4AAAAAAAAAAQAgAAAAJQEAAGRycy9lMm9Eb2MueG1sUEsFBgAAAAAG&#10;AAYAWQEAAEwFAAAAAA==&#10;">
                <v:fill on="f" focussize="0,0"/>
                <v:stroke on="f"/>
                <v:imagedata o:title=""/>
                <o:lock v:ext="edit" aspectratio="f"/>
                <v:textbox inset="0mm,0mm,0mm,0mm">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782"/>
                        <w:gridCol w:w="3070"/>
                        <w:gridCol w:w="562"/>
                        <w:gridCol w:w="856"/>
                        <w:gridCol w:w="1815"/>
                        <w:gridCol w:w="817"/>
                        <w:gridCol w:w="769"/>
                        <w:gridCol w:w="1224"/>
                      </w:tblGrid>
                      <w:tr w14:paraId="4994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724C18FE">
                            <w:pPr>
                              <w:pStyle w:val="9"/>
                              <w:spacing w:line="177" w:lineRule="exact"/>
                              <w:ind w:left="50"/>
                              <w:rPr>
                                <w:b/>
                                <w:sz w:val="16"/>
                              </w:rPr>
                            </w:pPr>
                            <w:r>
                              <w:rPr>
                                <w:b/>
                                <w:spacing w:val="-5"/>
                                <w:sz w:val="16"/>
                              </w:rPr>
                              <w:t>MV</w:t>
                            </w:r>
                          </w:p>
                        </w:tc>
                        <w:tc>
                          <w:tcPr>
                            <w:tcW w:w="782" w:type="dxa"/>
                          </w:tcPr>
                          <w:p w14:paraId="6BD91C27">
                            <w:pPr>
                              <w:pStyle w:val="9"/>
                              <w:spacing w:line="177" w:lineRule="exact"/>
                              <w:ind w:left="255"/>
                              <w:rPr>
                                <w:b/>
                                <w:sz w:val="16"/>
                              </w:rPr>
                            </w:pPr>
                            <w:r>
                              <w:rPr>
                                <w:b/>
                                <w:spacing w:val="-4"/>
                                <w:sz w:val="16"/>
                              </w:rPr>
                              <w:t>SIGA</w:t>
                            </w:r>
                          </w:p>
                        </w:tc>
                        <w:tc>
                          <w:tcPr>
                            <w:tcW w:w="3070" w:type="dxa"/>
                          </w:tcPr>
                          <w:p w14:paraId="1C210230">
                            <w:pPr>
                              <w:pStyle w:val="9"/>
                              <w:rPr>
                                <w:sz w:val="18"/>
                              </w:rPr>
                            </w:pPr>
                          </w:p>
                        </w:tc>
                        <w:tc>
                          <w:tcPr>
                            <w:tcW w:w="562" w:type="dxa"/>
                          </w:tcPr>
                          <w:p w14:paraId="5E1786C7">
                            <w:pPr>
                              <w:pStyle w:val="9"/>
                              <w:rPr>
                                <w:sz w:val="18"/>
                              </w:rPr>
                            </w:pPr>
                          </w:p>
                        </w:tc>
                        <w:tc>
                          <w:tcPr>
                            <w:tcW w:w="856" w:type="dxa"/>
                          </w:tcPr>
                          <w:p w14:paraId="00C9BFB9">
                            <w:pPr>
                              <w:pStyle w:val="9"/>
                              <w:rPr>
                                <w:sz w:val="18"/>
                              </w:rPr>
                            </w:pPr>
                          </w:p>
                        </w:tc>
                        <w:tc>
                          <w:tcPr>
                            <w:tcW w:w="1815" w:type="dxa"/>
                          </w:tcPr>
                          <w:p w14:paraId="52000807">
                            <w:pPr>
                              <w:pStyle w:val="9"/>
                              <w:rPr>
                                <w:sz w:val="18"/>
                              </w:rPr>
                            </w:pPr>
                          </w:p>
                        </w:tc>
                        <w:tc>
                          <w:tcPr>
                            <w:tcW w:w="817" w:type="dxa"/>
                          </w:tcPr>
                          <w:p w14:paraId="095A638B">
                            <w:pPr>
                              <w:pStyle w:val="9"/>
                              <w:spacing w:line="177" w:lineRule="exact"/>
                              <w:ind w:left="88"/>
                              <w:rPr>
                                <w:b/>
                                <w:sz w:val="16"/>
                              </w:rPr>
                            </w:pPr>
                            <w:r>
                              <w:rPr>
                                <w:b/>
                                <w:spacing w:val="-4"/>
                                <w:sz w:val="16"/>
                              </w:rPr>
                              <w:t>UNIT</w:t>
                            </w:r>
                          </w:p>
                        </w:tc>
                        <w:tc>
                          <w:tcPr>
                            <w:tcW w:w="1993" w:type="dxa"/>
                            <w:gridSpan w:val="2"/>
                          </w:tcPr>
                          <w:p w14:paraId="7BEB076A">
                            <w:pPr>
                              <w:pStyle w:val="9"/>
                              <w:rPr>
                                <w:sz w:val="18"/>
                              </w:rPr>
                            </w:pPr>
                          </w:p>
                        </w:tc>
                      </w:tr>
                      <w:tr w14:paraId="17B6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46" w:type="dxa"/>
                          </w:tcPr>
                          <w:p w14:paraId="7AA44219">
                            <w:pPr>
                              <w:pStyle w:val="9"/>
                              <w:spacing w:line="177" w:lineRule="exact"/>
                              <w:ind w:left="50"/>
                              <w:rPr>
                                <w:sz w:val="16"/>
                              </w:rPr>
                            </w:pPr>
                            <w:r>
                              <w:rPr>
                                <w:spacing w:val="-5"/>
                                <w:sz w:val="16"/>
                              </w:rPr>
                              <w:t>404</w:t>
                            </w:r>
                          </w:p>
                        </w:tc>
                        <w:tc>
                          <w:tcPr>
                            <w:tcW w:w="782" w:type="dxa"/>
                          </w:tcPr>
                          <w:p w14:paraId="53F26BE5">
                            <w:pPr>
                              <w:pStyle w:val="9"/>
                              <w:spacing w:line="177" w:lineRule="exact"/>
                              <w:ind w:left="255"/>
                              <w:rPr>
                                <w:sz w:val="16"/>
                              </w:rPr>
                            </w:pPr>
                            <w:r>
                              <w:rPr>
                                <w:spacing w:val="-2"/>
                                <w:sz w:val="16"/>
                              </w:rPr>
                              <w:t>128504</w:t>
                            </w:r>
                          </w:p>
                        </w:tc>
                        <w:tc>
                          <w:tcPr>
                            <w:tcW w:w="3070" w:type="dxa"/>
                          </w:tcPr>
                          <w:p w14:paraId="10109E38">
                            <w:pPr>
                              <w:pStyle w:val="9"/>
                              <w:spacing w:line="177" w:lineRule="exact"/>
                              <w:ind w:left="45"/>
                              <w:rPr>
                                <w:sz w:val="16"/>
                              </w:rPr>
                            </w:pPr>
                            <w:r>
                              <w:rPr>
                                <w:sz w:val="16"/>
                              </w:rPr>
                              <w:t>Clopidogrel,</w:t>
                            </w:r>
                            <w:r>
                              <w:rPr>
                                <w:spacing w:val="-1"/>
                                <w:sz w:val="16"/>
                              </w:rPr>
                              <w:t xml:space="preserve"> </w:t>
                            </w:r>
                            <w:r>
                              <w:rPr>
                                <w:sz w:val="16"/>
                              </w:rPr>
                              <w:t>Bissulfato</w:t>
                            </w:r>
                            <w:r>
                              <w:rPr>
                                <w:spacing w:val="-1"/>
                                <w:sz w:val="16"/>
                              </w:rPr>
                              <w:t xml:space="preserve"> </w:t>
                            </w:r>
                            <w:r>
                              <w:rPr>
                                <w:sz w:val="16"/>
                              </w:rPr>
                              <w:t>75</w:t>
                            </w:r>
                            <w:r>
                              <w:rPr>
                                <w:spacing w:val="-1"/>
                                <w:sz w:val="16"/>
                              </w:rPr>
                              <w:t xml:space="preserve"> </w:t>
                            </w:r>
                            <w:r>
                              <w:rPr>
                                <w:sz w:val="16"/>
                              </w:rPr>
                              <w:t>mg</w:t>
                            </w:r>
                            <w:r>
                              <w:rPr>
                                <w:spacing w:val="-1"/>
                                <w:sz w:val="16"/>
                              </w:rPr>
                              <w:t xml:space="preserve"> </w:t>
                            </w:r>
                            <w:r>
                              <w:rPr>
                                <w:spacing w:val="-5"/>
                                <w:sz w:val="16"/>
                              </w:rPr>
                              <w:t>cp</w:t>
                            </w:r>
                          </w:p>
                        </w:tc>
                        <w:tc>
                          <w:tcPr>
                            <w:tcW w:w="562" w:type="dxa"/>
                          </w:tcPr>
                          <w:p w14:paraId="07ACA5D5">
                            <w:pPr>
                              <w:pStyle w:val="9"/>
                              <w:spacing w:line="177" w:lineRule="exact"/>
                              <w:ind w:right="8"/>
                              <w:jc w:val="center"/>
                              <w:rPr>
                                <w:sz w:val="16"/>
                              </w:rPr>
                            </w:pPr>
                            <w:r>
                              <w:rPr>
                                <w:spacing w:val="-2"/>
                                <w:sz w:val="16"/>
                              </w:rPr>
                              <w:t>253/23</w:t>
                            </w:r>
                          </w:p>
                        </w:tc>
                        <w:tc>
                          <w:tcPr>
                            <w:tcW w:w="856" w:type="dxa"/>
                          </w:tcPr>
                          <w:p w14:paraId="343F2DBB">
                            <w:pPr>
                              <w:pStyle w:val="9"/>
                              <w:spacing w:line="177" w:lineRule="exact"/>
                              <w:ind w:left="6" w:right="6"/>
                              <w:jc w:val="center"/>
                              <w:rPr>
                                <w:sz w:val="16"/>
                              </w:rPr>
                            </w:pPr>
                            <w:r>
                              <w:rPr>
                                <w:spacing w:val="-2"/>
                                <w:sz w:val="16"/>
                              </w:rPr>
                              <w:t>26/06/2023</w:t>
                            </w:r>
                          </w:p>
                        </w:tc>
                        <w:tc>
                          <w:tcPr>
                            <w:tcW w:w="1815" w:type="dxa"/>
                          </w:tcPr>
                          <w:p w14:paraId="46E35E06">
                            <w:pPr>
                              <w:pStyle w:val="9"/>
                              <w:spacing w:line="177" w:lineRule="exact"/>
                              <w:ind w:right="26"/>
                              <w:jc w:val="center"/>
                              <w:rPr>
                                <w:sz w:val="16"/>
                              </w:rPr>
                            </w:pPr>
                            <w:r>
                              <w:rPr>
                                <w:sz w:val="16"/>
                              </w:rPr>
                              <w:t>SEI-</w:t>
                            </w:r>
                            <w:r>
                              <w:rPr>
                                <w:spacing w:val="-2"/>
                                <w:sz w:val="16"/>
                              </w:rPr>
                              <w:t>260008/002485/2023</w:t>
                            </w:r>
                          </w:p>
                        </w:tc>
                        <w:tc>
                          <w:tcPr>
                            <w:tcW w:w="817" w:type="dxa"/>
                          </w:tcPr>
                          <w:p w14:paraId="3AAFCC5F">
                            <w:pPr>
                              <w:pStyle w:val="9"/>
                              <w:spacing w:line="177" w:lineRule="exact"/>
                              <w:ind w:left="88"/>
                              <w:rPr>
                                <w:sz w:val="16"/>
                              </w:rPr>
                            </w:pPr>
                            <w:r>
                              <w:rPr>
                                <w:sz w:val="16"/>
                              </w:rPr>
                              <w:t>R$</w:t>
                            </w:r>
                            <w:r>
                              <w:rPr>
                                <w:spacing w:val="-1"/>
                                <w:sz w:val="16"/>
                              </w:rPr>
                              <w:t xml:space="preserve"> </w:t>
                            </w:r>
                            <w:r>
                              <w:rPr>
                                <w:spacing w:val="-4"/>
                                <w:sz w:val="16"/>
                              </w:rPr>
                              <w:t>0,37</w:t>
                            </w:r>
                          </w:p>
                        </w:tc>
                        <w:tc>
                          <w:tcPr>
                            <w:tcW w:w="769" w:type="dxa"/>
                          </w:tcPr>
                          <w:p w14:paraId="286D1AB3">
                            <w:pPr>
                              <w:pStyle w:val="9"/>
                              <w:spacing w:line="177" w:lineRule="exact"/>
                              <w:ind w:left="139"/>
                              <w:rPr>
                                <w:sz w:val="16"/>
                              </w:rPr>
                            </w:pPr>
                            <w:r>
                              <w:rPr>
                                <w:spacing w:val="-2"/>
                                <w:sz w:val="16"/>
                              </w:rPr>
                              <w:t>13435</w:t>
                            </w:r>
                          </w:p>
                        </w:tc>
                        <w:tc>
                          <w:tcPr>
                            <w:tcW w:w="1224" w:type="dxa"/>
                          </w:tcPr>
                          <w:p w14:paraId="7D70502E">
                            <w:pPr>
                              <w:pStyle w:val="9"/>
                              <w:spacing w:line="177" w:lineRule="exact"/>
                              <w:ind w:left="225"/>
                              <w:rPr>
                                <w:sz w:val="16"/>
                              </w:rPr>
                            </w:pPr>
                            <w:r>
                              <w:rPr>
                                <w:sz w:val="16"/>
                              </w:rPr>
                              <w:t>R$</w:t>
                            </w:r>
                            <w:r>
                              <w:rPr>
                                <w:spacing w:val="-1"/>
                                <w:sz w:val="16"/>
                              </w:rPr>
                              <w:t xml:space="preserve"> </w:t>
                            </w:r>
                            <w:r>
                              <w:rPr>
                                <w:spacing w:val="-2"/>
                                <w:sz w:val="16"/>
                              </w:rPr>
                              <w:t>4.970,95</w:t>
                            </w:r>
                          </w:p>
                        </w:tc>
                      </w:tr>
                      <w:tr w14:paraId="249E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6" w:type="dxa"/>
                          </w:tcPr>
                          <w:p w14:paraId="52524DF3">
                            <w:pPr>
                              <w:pStyle w:val="9"/>
                              <w:spacing w:before="54"/>
                              <w:ind w:left="50"/>
                              <w:rPr>
                                <w:sz w:val="16"/>
                              </w:rPr>
                            </w:pPr>
                            <w:r>
                              <w:rPr>
                                <w:spacing w:val="-5"/>
                                <w:sz w:val="16"/>
                              </w:rPr>
                              <w:t>407</w:t>
                            </w:r>
                          </w:p>
                        </w:tc>
                        <w:tc>
                          <w:tcPr>
                            <w:tcW w:w="782" w:type="dxa"/>
                          </w:tcPr>
                          <w:p w14:paraId="0C33D29B">
                            <w:pPr>
                              <w:pStyle w:val="9"/>
                              <w:spacing w:before="54"/>
                              <w:ind w:left="255"/>
                              <w:rPr>
                                <w:sz w:val="16"/>
                              </w:rPr>
                            </w:pPr>
                            <w:r>
                              <w:rPr>
                                <w:spacing w:val="-2"/>
                                <w:sz w:val="16"/>
                              </w:rPr>
                              <w:t>143912</w:t>
                            </w:r>
                          </w:p>
                        </w:tc>
                        <w:tc>
                          <w:tcPr>
                            <w:tcW w:w="3070" w:type="dxa"/>
                          </w:tcPr>
                          <w:p w14:paraId="2476382D">
                            <w:pPr>
                              <w:pStyle w:val="9"/>
                              <w:spacing w:before="54"/>
                              <w:ind w:left="45"/>
                              <w:rPr>
                                <w:sz w:val="16"/>
                              </w:rPr>
                            </w:pPr>
                            <w:r>
                              <w:rPr>
                                <w:sz w:val="16"/>
                              </w:rPr>
                              <w:t>Enoxaparina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0,2</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562" w:type="dxa"/>
                          </w:tcPr>
                          <w:p w14:paraId="4536A3A5">
                            <w:pPr>
                              <w:pStyle w:val="9"/>
                              <w:spacing w:before="54"/>
                              <w:ind w:right="8"/>
                              <w:jc w:val="center"/>
                              <w:rPr>
                                <w:sz w:val="16"/>
                              </w:rPr>
                            </w:pPr>
                            <w:r>
                              <w:rPr>
                                <w:spacing w:val="-2"/>
                                <w:sz w:val="16"/>
                              </w:rPr>
                              <w:t>440/23</w:t>
                            </w:r>
                          </w:p>
                        </w:tc>
                        <w:tc>
                          <w:tcPr>
                            <w:tcW w:w="856" w:type="dxa"/>
                          </w:tcPr>
                          <w:p w14:paraId="6B502E48">
                            <w:pPr>
                              <w:pStyle w:val="9"/>
                              <w:spacing w:before="54"/>
                              <w:ind w:right="6"/>
                              <w:jc w:val="center"/>
                              <w:rPr>
                                <w:sz w:val="16"/>
                              </w:rPr>
                            </w:pPr>
                            <w:r>
                              <w:rPr>
                                <w:spacing w:val="-2"/>
                                <w:sz w:val="16"/>
                              </w:rPr>
                              <w:t>13/11/2023</w:t>
                            </w:r>
                          </w:p>
                        </w:tc>
                        <w:tc>
                          <w:tcPr>
                            <w:tcW w:w="1815" w:type="dxa"/>
                          </w:tcPr>
                          <w:p w14:paraId="12496882">
                            <w:pPr>
                              <w:pStyle w:val="9"/>
                              <w:spacing w:before="54"/>
                              <w:ind w:right="26"/>
                              <w:jc w:val="center"/>
                              <w:rPr>
                                <w:sz w:val="16"/>
                              </w:rPr>
                            </w:pPr>
                            <w:r>
                              <w:rPr>
                                <w:sz w:val="16"/>
                              </w:rPr>
                              <w:t>SEI-</w:t>
                            </w:r>
                            <w:r>
                              <w:rPr>
                                <w:spacing w:val="-2"/>
                                <w:sz w:val="16"/>
                              </w:rPr>
                              <w:t>260008/009684/2023</w:t>
                            </w:r>
                          </w:p>
                        </w:tc>
                        <w:tc>
                          <w:tcPr>
                            <w:tcW w:w="817" w:type="dxa"/>
                          </w:tcPr>
                          <w:p w14:paraId="78E6129E">
                            <w:pPr>
                              <w:pStyle w:val="9"/>
                              <w:spacing w:before="54"/>
                              <w:ind w:left="88"/>
                              <w:rPr>
                                <w:sz w:val="16"/>
                              </w:rPr>
                            </w:pPr>
                            <w:r>
                              <w:rPr>
                                <w:sz w:val="16"/>
                              </w:rPr>
                              <w:t>R$</w:t>
                            </w:r>
                            <w:r>
                              <w:rPr>
                                <w:spacing w:val="-1"/>
                                <w:sz w:val="16"/>
                              </w:rPr>
                              <w:t xml:space="preserve"> </w:t>
                            </w:r>
                            <w:r>
                              <w:rPr>
                                <w:spacing w:val="-4"/>
                                <w:sz w:val="16"/>
                              </w:rPr>
                              <w:t>11,94</w:t>
                            </w:r>
                          </w:p>
                        </w:tc>
                        <w:tc>
                          <w:tcPr>
                            <w:tcW w:w="769" w:type="dxa"/>
                          </w:tcPr>
                          <w:p w14:paraId="3F23EDF7">
                            <w:pPr>
                              <w:pStyle w:val="9"/>
                              <w:spacing w:before="54"/>
                              <w:ind w:left="139"/>
                              <w:rPr>
                                <w:sz w:val="16"/>
                              </w:rPr>
                            </w:pPr>
                            <w:r>
                              <w:rPr>
                                <w:spacing w:val="-2"/>
                                <w:sz w:val="16"/>
                              </w:rPr>
                              <w:t>23030</w:t>
                            </w:r>
                          </w:p>
                        </w:tc>
                        <w:tc>
                          <w:tcPr>
                            <w:tcW w:w="1224" w:type="dxa"/>
                          </w:tcPr>
                          <w:p w14:paraId="75E1F83C">
                            <w:pPr>
                              <w:pStyle w:val="9"/>
                              <w:spacing w:before="54"/>
                              <w:ind w:left="225"/>
                              <w:rPr>
                                <w:sz w:val="16"/>
                              </w:rPr>
                            </w:pPr>
                            <w:r>
                              <w:rPr>
                                <w:sz w:val="16"/>
                              </w:rPr>
                              <w:t>R$</w:t>
                            </w:r>
                            <w:r>
                              <w:rPr>
                                <w:spacing w:val="-1"/>
                                <w:sz w:val="16"/>
                              </w:rPr>
                              <w:t xml:space="preserve"> </w:t>
                            </w:r>
                            <w:r>
                              <w:rPr>
                                <w:spacing w:val="-2"/>
                                <w:sz w:val="16"/>
                              </w:rPr>
                              <w:t>274.978,20</w:t>
                            </w:r>
                          </w:p>
                        </w:tc>
                      </w:tr>
                      <w:tr w14:paraId="25EA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6" w:type="dxa"/>
                          </w:tcPr>
                          <w:p w14:paraId="564F91A5">
                            <w:pPr>
                              <w:pStyle w:val="9"/>
                              <w:spacing w:before="62"/>
                              <w:ind w:left="50"/>
                              <w:rPr>
                                <w:sz w:val="16"/>
                              </w:rPr>
                            </w:pPr>
                            <w:r>
                              <w:rPr>
                                <w:spacing w:val="-5"/>
                                <w:sz w:val="16"/>
                              </w:rPr>
                              <w:t>408</w:t>
                            </w:r>
                          </w:p>
                        </w:tc>
                        <w:tc>
                          <w:tcPr>
                            <w:tcW w:w="782" w:type="dxa"/>
                          </w:tcPr>
                          <w:p w14:paraId="2B543B25">
                            <w:pPr>
                              <w:pStyle w:val="9"/>
                              <w:spacing w:before="62"/>
                              <w:ind w:left="255"/>
                              <w:rPr>
                                <w:sz w:val="16"/>
                              </w:rPr>
                            </w:pPr>
                            <w:r>
                              <w:rPr>
                                <w:spacing w:val="-2"/>
                                <w:sz w:val="16"/>
                              </w:rPr>
                              <w:t>143913</w:t>
                            </w:r>
                          </w:p>
                        </w:tc>
                        <w:tc>
                          <w:tcPr>
                            <w:tcW w:w="3070" w:type="dxa"/>
                          </w:tcPr>
                          <w:p w14:paraId="71D7197B">
                            <w:pPr>
                              <w:pStyle w:val="9"/>
                              <w:spacing w:before="62"/>
                              <w:ind w:left="45"/>
                              <w:rPr>
                                <w:sz w:val="16"/>
                              </w:rPr>
                            </w:pPr>
                            <w:r>
                              <w:rPr>
                                <w:sz w:val="16"/>
                              </w:rPr>
                              <w:t>Enoxaparina</w:t>
                            </w:r>
                            <w:r>
                              <w:rPr>
                                <w:spacing w:val="-1"/>
                                <w:sz w:val="16"/>
                              </w:rPr>
                              <w:t xml:space="preserve"> </w:t>
                            </w:r>
                            <w:r>
                              <w:rPr>
                                <w:sz w:val="16"/>
                              </w:rPr>
                              <w:t>Sodica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0,4</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562" w:type="dxa"/>
                          </w:tcPr>
                          <w:p w14:paraId="43C4BA33">
                            <w:pPr>
                              <w:pStyle w:val="9"/>
                              <w:spacing w:before="62"/>
                              <w:ind w:right="8"/>
                              <w:jc w:val="center"/>
                              <w:rPr>
                                <w:sz w:val="16"/>
                              </w:rPr>
                            </w:pPr>
                            <w:r>
                              <w:rPr>
                                <w:spacing w:val="-2"/>
                                <w:sz w:val="16"/>
                              </w:rPr>
                              <w:t>440/23</w:t>
                            </w:r>
                          </w:p>
                        </w:tc>
                        <w:tc>
                          <w:tcPr>
                            <w:tcW w:w="856" w:type="dxa"/>
                          </w:tcPr>
                          <w:p w14:paraId="55B53751">
                            <w:pPr>
                              <w:pStyle w:val="9"/>
                              <w:spacing w:before="62"/>
                              <w:ind w:right="6"/>
                              <w:jc w:val="center"/>
                              <w:rPr>
                                <w:sz w:val="16"/>
                              </w:rPr>
                            </w:pPr>
                            <w:r>
                              <w:rPr>
                                <w:spacing w:val="-2"/>
                                <w:sz w:val="16"/>
                              </w:rPr>
                              <w:t>13/11/2023</w:t>
                            </w:r>
                          </w:p>
                        </w:tc>
                        <w:tc>
                          <w:tcPr>
                            <w:tcW w:w="1815" w:type="dxa"/>
                          </w:tcPr>
                          <w:p w14:paraId="58659173">
                            <w:pPr>
                              <w:pStyle w:val="9"/>
                              <w:spacing w:before="62"/>
                              <w:ind w:right="26"/>
                              <w:jc w:val="center"/>
                              <w:rPr>
                                <w:sz w:val="16"/>
                              </w:rPr>
                            </w:pPr>
                            <w:r>
                              <w:rPr>
                                <w:sz w:val="16"/>
                              </w:rPr>
                              <w:t>SEI-</w:t>
                            </w:r>
                            <w:r>
                              <w:rPr>
                                <w:spacing w:val="-2"/>
                                <w:sz w:val="16"/>
                              </w:rPr>
                              <w:t>260008/009684/2023</w:t>
                            </w:r>
                          </w:p>
                        </w:tc>
                        <w:tc>
                          <w:tcPr>
                            <w:tcW w:w="817" w:type="dxa"/>
                          </w:tcPr>
                          <w:p w14:paraId="4C104E25">
                            <w:pPr>
                              <w:pStyle w:val="9"/>
                              <w:spacing w:before="62"/>
                              <w:ind w:left="88"/>
                              <w:rPr>
                                <w:sz w:val="16"/>
                              </w:rPr>
                            </w:pPr>
                            <w:r>
                              <w:rPr>
                                <w:sz w:val="16"/>
                              </w:rPr>
                              <w:t>R$</w:t>
                            </w:r>
                            <w:r>
                              <w:rPr>
                                <w:spacing w:val="-1"/>
                                <w:sz w:val="16"/>
                              </w:rPr>
                              <w:t xml:space="preserve"> </w:t>
                            </w:r>
                            <w:r>
                              <w:rPr>
                                <w:spacing w:val="-4"/>
                                <w:sz w:val="16"/>
                              </w:rPr>
                              <w:t>14,69</w:t>
                            </w:r>
                          </w:p>
                        </w:tc>
                        <w:tc>
                          <w:tcPr>
                            <w:tcW w:w="769" w:type="dxa"/>
                          </w:tcPr>
                          <w:p w14:paraId="02F802C2">
                            <w:pPr>
                              <w:pStyle w:val="9"/>
                              <w:spacing w:before="62"/>
                              <w:ind w:left="139"/>
                              <w:rPr>
                                <w:sz w:val="16"/>
                              </w:rPr>
                            </w:pPr>
                            <w:r>
                              <w:rPr>
                                <w:spacing w:val="-2"/>
                                <w:sz w:val="16"/>
                              </w:rPr>
                              <w:t>40580</w:t>
                            </w:r>
                          </w:p>
                        </w:tc>
                        <w:tc>
                          <w:tcPr>
                            <w:tcW w:w="1224" w:type="dxa"/>
                          </w:tcPr>
                          <w:p w14:paraId="089F530F">
                            <w:pPr>
                              <w:pStyle w:val="9"/>
                              <w:spacing w:before="62"/>
                              <w:ind w:left="225"/>
                              <w:rPr>
                                <w:sz w:val="16"/>
                              </w:rPr>
                            </w:pPr>
                            <w:r>
                              <w:rPr>
                                <w:sz w:val="16"/>
                              </w:rPr>
                              <w:t>R$</w:t>
                            </w:r>
                            <w:r>
                              <w:rPr>
                                <w:spacing w:val="-1"/>
                                <w:sz w:val="16"/>
                              </w:rPr>
                              <w:t xml:space="preserve"> </w:t>
                            </w:r>
                            <w:r>
                              <w:rPr>
                                <w:spacing w:val="-2"/>
                                <w:sz w:val="16"/>
                              </w:rPr>
                              <w:t>596.120,20</w:t>
                            </w:r>
                          </w:p>
                        </w:tc>
                      </w:tr>
                      <w:tr w14:paraId="5C78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46" w:type="dxa"/>
                          </w:tcPr>
                          <w:p w14:paraId="0185A24A">
                            <w:pPr>
                              <w:pStyle w:val="9"/>
                              <w:spacing w:before="54" w:line="164" w:lineRule="exact"/>
                              <w:ind w:left="50"/>
                              <w:rPr>
                                <w:sz w:val="16"/>
                              </w:rPr>
                            </w:pPr>
                            <w:r>
                              <w:rPr>
                                <w:spacing w:val="-5"/>
                                <w:sz w:val="16"/>
                              </w:rPr>
                              <w:t>409</w:t>
                            </w:r>
                          </w:p>
                        </w:tc>
                        <w:tc>
                          <w:tcPr>
                            <w:tcW w:w="782" w:type="dxa"/>
                          </w:tcPr>
                          <w:p w14:paraId="4A401E48">
                            <w:pPr>
                              <w:pStyle w:val="9"/>
                              <w:spacing w:before="54" w:line="164" w:lineRule="exact"/>
                              <w:ind w:left="255"/>
                              <w:rPr>
                                <w:sz w:val="16"/>
                              </w:rPr>
                            </w:pPr>
                            <w:r>
                              <w:rPr>
                                <w:spacing w:val="-2"/>
                                <w:sz w:val="16"/>
                              </w:rPr>
                              <w:t>143914</w:t>
                            </w:r>
                          </w:p>
                        </w:tc>
                        <w:tc>
                          <w:tcPr>
                            <w:tcW w:w="3070" w:type="dxa"/>
                          </w:tcPr>
                          <w:p w14:paraId="3EEAC9B7">
                            <w:pPr>
                              <w:pStyle w:val="9"/>
                              <w:spacing w:before="54" w:line="164" w:lineRule="exact"/>
                              <w:ind w:left="45"/>
                              <w:rPr>
                                <w:sz w:val="16"/>
                              </w:rPr>
                            </w:pPr>
                            <w:r>
                              <w:rPr>
                                <w:sz w:val="16"/>
                              </w:rPr>
                              <w:t>Enoxaparina</w:t>
                            </w:r>
                            <w:r>
                              <w:rPr>
                                <w:spacing w:val="-1"/>
                                <w:sz w:val="16"/>
                              </w:rPr>
                              <w:t xml:space="preserve"> </w:t>
                            </w:r>
                            <w:r>
                              <w:rPr>
                                <w:sz w:val="16"/>
                              </w:rPr>
                              <w:t>Sodica</w:t>
                            </w:r>
                            <w:r>
                              <w:rPr>
                                <w:spacing w:val="-1"/>
                                <w:sz w:val="16"/>
                              </w:rPr>
                              <w:t xml:space="preserve"> </w:t>
                            </w:r>
                            <w:r>
                              <w:rPr>
                                <w:sz w:val="16"/>
                              </w:rPr>
                              <w:t>60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0,6</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562" w:type="dxa"/>
                          </w:tcPr>
                          <w:p w14:paraId="699514E0">
                            <w:pPr>
                              <w:pStyle w:val="9"/>
                              <w:spacing w:before="54" w:line="164" w:lineRule="exact"/>
                              <w:ind w:right="8"/>
                              <w:jc w:val="center"/>
                              <w:rPr>
                                <w:sz w:val="16"/>
                              </w:rPr>
                            </w:pPr>
                            <w:r>
                              <w:rPr>
                                <w:spacing w:val="-2"/>
                                <w:sz w:val="16"/>
                              </w:rPr>
                              <w:t>440/23</w:t>
                            </w:r>
                          </w:p>
                        </w:tc>
                        <w:tc>
                          <w:tcPr>
                            <w:tcW w:w="856" w:type="dxa"/>
                          </w:tcPr>
                          <w:p w14:paraId="48590638">
                            <w:pPr>
                              <w:pStyle w:val="9"/>
                              <w:spacing w:before="54" w:line="164" w:lineRule="exact"/>
                              <w:ind w:right="6"/>
                              <w:jc w:val="center"/>
                              <w:rPr>
                                <w:sz w:val="16"/>
                              </w:rPr>
                            </w:pPr>
                            <w:r>
                              <w:rPr>
                                <w:spacing w:val="-2"/>
                                <w:sz w:val="16"/>
                              </w:rPr>
                              <w:t>13/11/2023</w:t>
                            </w:r>
                          </w:p>
                        </w:tc>
                        <w:tc>
                          <w:tcPr>
                            <w:tcW w:w="1815" w:type="dxa"/>
                          </w:tcPr>
                          <w:p w14:paraId="7E2C2BC7">
                            <w:pPr>
                              <w:pStyle w:val="9"/>
                              <w:spacing w:before="54" w:line="164" w:lineRule="exact"/>
                              <w:ind w:right="26"/>
                              <w:jc w:val="center"/>
                              <w:rPr>
                                <w:sz w:val="16"/>
                              </w:rPr>
                            </w:pPr>
                            <w:r>
                              <w:rPr>
                                <w:sz w:val="16"/>
                              </w:rPr>
                              <w:t>SEI-</w:t>
                            </w:r>
                            <w:r>
                              <w:rPr>
                                <w:spacing w:val="-2"/>
                                <w:sz w:val="16"/>
                              </w:rPr>
                              <w:t>260008/009684/2023</w:t>
                            </w:r>
                          </w:p>
                        </w:tc>
                        <w:tc>
                          <w:tcPr>
                            <w:tcW w:w="817" w:type="dxa"/>
                          </w:tcPr>
                          <w:p w14:paraId="2CC82721">
                            <w:pPr>
                              <w:pStyle w:val="9"/>
                              <w:spacing w:before="54" w:line="164" w:lineRule="exact"/>
                              <w:ind w:left="88"/>
                              <w:rPr>
                                <w:sz w:val="16"/>
                              </w:rPr>
                            </w:pPr>
                            <w:r>
                              <w:rPr>
                                <w:sz w:val="16"/>
                              </w:rPr>
                              <w:t>R$</w:t>
                            </w:r>
                            <w:r>
                              <w:rPr>
                                <w:spacing w:val="-1"/>
                                <w:sz w:val="16"/>
                              </w:rPr>
                              <w:t xml:space="preserve"> </w:t>
                            </w:r>
                            <w:r>
                              <w:rPr>
                                <w:spacing w:val="-4"/>
                                <w:sz w:val="16"/>
                              </w:rPr>
                              <w:t>21,95</w:t>
                            </w:r>
                          </w:p>
                        </w:tc>
                        <w:tc>
                          <w:tcPr>
                            <w:tcW w:w="769" w:type="dxa"/>
                          </w:tcPr>
                          <w:p w14:paraId="12116416">
                            <w:pPr>
                              <w:pStyle w:val="9"/>
                              <w:spacing w:before="54" w:line="164" w:lineRule="exact"/>
                              <w:ind w:left="139"/>
                              <w:rPr>
                                <w:sz w:val="16"/>
                              </w:rPr>
                            </w:pPr>
                            <w:r>
                              <w:rPr>
                                <w:spacing w:val="-2"/>
                                <w:sz w:val="16"/>
                              </w:rPr>
                              <w:t>12820</w:t>
                            </w:r>
                          </w:p>
                        </w:tc>
                        <w:tc>
                          <w:tcPr>
                            <w:tcW w:w="1224" w:type="dxa"/>
                          </w:tcPr>
                          <w:p w14:paraId="0A99BC32">
                            <w:pPr>
                              <w:pStyle w:val="9"/>
                              <w:spacing w:before="54" w:line="164" w:lineRule="exact"/>
                              <w:ind w:left="225"/>
                              <w:rPr>
                                <w:sz w:val="16"/>
                              </w:rPr>
                            </w:pPr>
                            <w:r>
                              <w:rPr>
                                <w:sz w:val="16"/>
                              </w:rPr>
                              <w:t>R$</w:t>
                            </w:r>
                            <w:r>
                              <w:rPr>
                                <w:spacing w:val="-1"/>
                                <w:sz w:val="16"/>
                              </w:rPr>
                              <w:t xml:space="preserve"> </w:t>
                            </w:r>
                            <w:r>
                              <w:rPr>
                                <w:spacing w:val="-2"/>
                                <w:sz w:val="16"/>
                              </w:rPr>
                              <w:t>281.399,00</w:t>
                            </w:r>
                          </w:p>
                        </w:tc>
                      </w:tr>
                      <w:tr w14:paraId="2C65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546" w:type="dxa"/>
                          </w:tcPr>
                          <w:p w14:paraId="35FFB396">
                            <w:pPr>
                              <w:pStyle w:val="9"/>
                              <w:spacing w:before="67"/>
                              <w:rPr>
                                <w:b/>
                                <w:sz w:val="16"/>
                              </w:rPr>
                            </w:pPr>
                          </w:p>
                          <w:p w14:paraId="1D060652">
                            <w:pPr>
                              <w:pStyle w:val="9"/>
                              <w:ind w:left="50"/>
                              <w:rPr>
                                <w:sz w:val="16"/>
                              </w:rPr>
                            </w:pPr>
                            <w:r>
                              <w:rPr>
                                <w:spacing w:val="-5"/>
                                <w:sz w:val="16"/>
                              </w:rPr>
                              <w:t>929</w:t>
                            </w:r>
                          </w:p>
                        </w:tc>
                        <w:tc>
                          <w:tcPr>
                            <w:tcW w:w="782" w:type="dxa"/>
                          </w:tcPr>
                          <w:p w14:paraId="62779DEC">
                            <w:pPr>
                              <w:pStyle w:val="9"/>
                              <w:spacing w:before="67"/>
                              <w:rPr>
                                <w:b/>
                                <w:sz w:val="16"/>
                              </w:rPr>
                            </w:pPr>
                          </w:p>
                          <w:p w14:paraId="212B3104">
                            <w:pPr>
                              <w:pStyle w:val="9"/>
                              <w:ind w:left="255"/>
                              <w:rPr>
                                <w:sz w:val="16"/>
                              </w:rPr>
                            </w:pPr>
                            <w:r>
                              <w:rPr>
                                <w:spacing w:val="-2"/>
                                <w:sz w:val="16"/>
                              </w:rPr>
                              <w:t>73442</w:t>
                            </w:r>
                          </w:p>
                        </w:tc>
                        <w:tc>
                          <w:tcPr>
                            <w:tcW w:w="3070" w:type="dxa"/>
                          </w:tcPr>
                          <w:p w14:paraId="7DA25903">
                            <w:pPr>
                              <w:pStyle w:val="9"/>
                              <w:spacing w:before="30" w:line="270" w:lineRule="atLeast"/>
                              <w:ind w:left="45" w:right="-29"/>
                              <w:rPr>
                                <w:sz w:val="16"/>
                              </w:rPr>
                            </w:pPr>
                            <w:r>
                              <w:rPr>
                                <w:sz w:val="16"/>
                              </w:rPr>
                              <w:t>Monoetanolamina,</w:t>
                            </w:r>
                            <w:r>
                              <w:rPr>
                                <w:spacing w:val="32"/>
                                <w:sz w:val="16"/>
                              </w:rPr>
                              <w:t xml:space="preserve"> </w:t>
                            </w:r>
                            <w:r>
                              <w:rPr>
                                <w:sz w:val="16"/>
                              </w:rPr>
                              <w:t>Oleato</w:t>
                            </w:r>
                            <w:r>
                              <w:rPr>
                                <w:spacing w:val="32"/>
                                <w:sz w:val="16"/>
                              </w:rPr>
                              <w:t xml:space="preserve"> </w:t>
                            </w:r>
                            <w:r>
                              <w:rPr>
                                <w:sz w:val="16"/>
                              </w:rPr>
                              <w:t>5%</w:t>
                            </w:r>
                            <w:r>
                              <w:rPr>
                                <w:spacing w:val="32"/>
                                <w:sz w:val="16"/>
                              </w:rPr>
                              <w:t xml:space="preserve"> </w:t>
                            </w:r>
                            <w:r>
                              <w:rPr>
                                <w:sz w:val="16"/>
                              </w:rPr>
                              <w:t>(50</w:t>
                            </w:r>
                            <w:r>
                              <w:rPr>
                                <w:spacing w:val="32"/>
                                <w:sz w:val="16"/>
                              </w:rPr>
                              <w:t xml:space="preserve"> </w:t>
                            </w:r>
                            <w:r>
                              <w:rPr>
                                <w:sz w:val="16"/>
                              </w:rPr>
                              <w:t>mg</w:t>
                            </w:r>
                            <w:r>
                              <w:rPr>
                                <w:spacing w:val="32"/>
                                <w:sz w:val="16"/>
                              </w:rPr>
                              <w:t xml:space="preserve"> </w:t>
                            </w:r>
                            <w:r>
                              <w:rPr>
                                <w:sz w:val="16"/>
                              </w:rPr>
                              <w:t>/</w:t>
                            </w:r>
                            <w:r>
                              <w:rPr>
                                <w:spacing w:val="32"/>
                                <w:sz w:val="16"/>
                              </w:rPr>
                              <w:t xml:space="preserve"> </w:t>
                            </w:r>
                            <w:r>
                              <w:rPr>
                                <w:sz w:val="16"/>
                              </w:rPr>
                              <w:t>mL)</w:t>
                            </w:r>
                            <w:r>
                              <w:rPr>
                                <w:spacing w:val="40"/>
                                <w:sz w:val="16"/>
                              </w:rPr>
                              <w:t xml:space="preserve"> </w:t>
                            </w:r>
                            <w:r>
                              <w:rPr>
                                <w:sz w:val="16"/>
                              </w:rPr>
                              <w:t>sol inj amp 2mL</w:t>
                            </w:r>
                          </w:p>
                        </w:tc>
                        <w:tc>
                          <w:tcPr>
                            <w:tcW w:w="562" w:type="dxa"/>
                          </w:tcPr>
                          <w:p w14:paraId="186871AE">
                            <w:pPr>
                              <w:pStyle w:val="9"/>
                              <w:spacing w:before="67"/>
                              <w:rPr>
                                <w:b/>
                                <w:sz w:val="16"/>
                              </w:rPr>
                            </w:pPr>
                          </w:p>
                          <w:p w14:paraId="0AB9CC60">
                            <w:pPr>
                              <w:pStyle w:val="9"/>
                              <w:ind w:right="8"/>
                              <w:jc w:val="center"/>
                              <w:rPr>
                                <w:sz w:val="16"/>
                              </w:rPr>
                            </w:pPr>
                            <w:r>
                              <w:rPr>
                                <w:spacing w:val="-2"/>
                                <w:sz w:val="16"/>
                              </w:rPr>
                              <w:t>130/23</w:t>
                            </w:r>
                          </w:p>
                        </w:tc>
                        <w:tc>
                          <w:tcPr>
                            <w:tcW w:w="856" w:type="dxa"/>
                          </w:tcPr>
                          <w:p w14:paraId="239F654C">
                            <w:pPr>
                              <w:pStyle w:val="9"/>
                              <w:spacing w:before="67"/>
                              <w:rPr>
                                <w:b/>
                                <w:sz w:val="16"/>
                              </w:rPr>
                            </w:pPr>
                          </w:p>
                          <w:p w14:paraId="4AD889BC">
                            <w:pPr>
                              <w:pStyle w:val="9"/>
                              <w:ind w:left="6" w:right="6"/>
                              <w:jc w:val="center"/>
                              <w:rPr>
                                <w:sz w:val="16"/>
                              </w:rPr>
                            </w:pPr>
                            <w:r>
                              <w:rPr>
                                <w:spacing w:val="-2"/>
                                <w:sz w:val="16"/>
                              </w:rPr>
                              <w:t>21/03/2023</w:t>
                            </w:r>
                          </w:p>
                        </w:tc>
                        <w:tc>
                          <w:tcPr>
                            <w:tcW w:w="1815" w:type="dxa"/>
                          </w:tcPr>
                          <w:p w14:paraId="10A43F01">
                            <w:pPr>
                              <w:pStyle w:val="9"/>
                              <w:spacing w:before="67"/>
                              <w:rPr>
                                <w:b/>
                                <w:sz w:val="16"/>
                              </w:rPr>
                            </w:pPr>
                          </w:p>
                          <w:p w14:paraId="6E637E2A">
                            <w:pPr>
                              <w:pStyle w:val="9"/>
                              <w:ind w:right="26"/>
                              <w:jc w:val="center"/>
                              <w:rPr>
                                <w:sz w:val="16"/>
                              </w:rPr>
                            </w:pPr>
                            <w:r>
                              <w:rPr>
                                <w:sz w:val="16"/>
                              </w:rPr>
                              <w:t>SEI-</w:t>
                            </w:r>
                            <w:r>
                              <w:rPr>
                                <w:spacing w:val="-2"/>
                                <w:sz w:val="16"/>
                              </w:rPr>
                              <w:t>260008/000520/2023</w:t>
                            </w:r>
                          </w:p>
                        </w:tc>
                        <w:tc>
                          <w:tcPr>
                            <w:tcW w:w="817" w:type="dxa"/>
                          </w:tcPr>
                          <w:p w14:paraId="7E104E42">
                            <w:pPr>
                              <w:pStyle w:val="9"/>
                              <w:spacing w:before="67"/>
                              <w:rPr>
                                <w:b/>
                                <w:sz w:val="16"/>
                              </w:rPr>
                            </w:pPr>
                          </w:p>
                          <w:p w14:paraId="774E4E63">
                            <w:pPr>
                              <w:pStyle w:val="9"/>
                              <w:ind w:left="88"/>
                              <w:rPr>
                                <w:sz w:val="16"/>
                              </w:rPr>
                            </w:pPr>
                            <w:r>
                              <w:rPr>
                                <w:sz w:val="16"/>
                              </w:rPr>
                              <w:t>R$</w:t>
                            </w:r>
                            <w:r>
                              <w:rPr>
                                <w:spacing w:val="-1"/>
                                <w:sz w:val="16"/>
                              </w:rPr>
                              <w:t xml:space="preserve"> </w:t>
                            </w:r>
                            <w:r>
                              <w:rPr>
                                <w:spacing w:val="-4"/>
                                <w:sz w:val="16"/>
                              </w:rPr>
                              <w:t>7,15</w:t>
                            </w:r>
                          </w:p>
                        </w:tc>
                        <w:tc>
                          <w:tcPr>
                            <w:tcW w:w="769" w:type="dxa"/>
                          </w:tcPr>
                          <w:p w14:paraId="44DE56CA">
                            <w:pPr>
                              <w:pStyle w:val="9"/>
                              <w:spacing w:before="67"/>
                              <w:rPr>
                                <w:b/>
                                <w:sz w:val="16"/>
                              </w:rPr>
                            </w:pPr>
                          </w:p>
                          <w:p w14:paraId="368E0F8A">
                            <w:pPr>
                              <w:pStyle w:val="9"/>
                              <w:ind w:left="139"/>
                              <w:rPr>
                                <w:sz w:val="16"/>
                              </w:rPr>
                            </w:pPr>
                            <w:r>
                              <w:rPr>
                                <w:spacing w:val="-5"/>
                                <w:sz w:val="16"/>
                              </w:rPr>
                              <w:t>75</w:t>
                            </w:r>
                          </w:p>
                        </w:tc>
                        <w:tc>
                          <w:tcPr>
                            <w:tcW w:w="1224" w:type="dxa"/>
                          </w:tcPr>
                          <w:p w14:paraId="528EA35A">
                            <w:pPr>
                              <w:pStyle w:val="9"/>
                              <w:spacing w:before="67"/>
                              <w:rPr>
                                <w:b/>
                                <w:sz w:val="16"/>
                              </w:rPr>
                            </w:pPr>
                          </w:p>
                          <w:p w14:paraId="75A38A33">
                            <w:pPr>
                              <w:pStyle w:val="9"/>
                              <w:ind w:left="225"/>
                              <w:rPr>
                                <w:sz w:val="16"/>
                              </w:rPr>
                            </w:pPr>
                            <w:r>
                              <w:rPr>
                                <w:sz w:val="16"/>
                              </w:rPr>
                              <w:t>R$</w:t>
                            </w:r>
                            <w:r>
                              <w:rPr>
                                <w:spacing w:val="-1"/>
                                <w:sz w:val="16"/>
                              </w:rPr>
                              <w:t xml:space="preserve"> </w:t>
                            </w:r>
                            <w:r>
                              <w:rPr>
                                <w:spacing w:val="-2"/>
                                <w:sz w:val="16"/>
                              </w:rPr>
                              <w:t>536,25</w:t>
                            </w:r>
                          </w:p>
                        </w:tc>
                      </w:tr>
                      <w:tr w14:paraId="72B0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10CADC88">
                            <w:pPr>
                              <w:pStyle w:val="9"/>
                              <w:spacing w:before="54"/>
                              <w:ind w:left="50"/>
                              <w:rPr>
                                <w:sz w:val="16"/>
                              </w:rPr>
                            </w:pPr>
                            <w:r>
                              <w:rPr>
                                <w:spacing w:val="-5"/>
                                <w:sz w:val="16"/>
                              </w:rPr>
                              <w:t>431</w:t>
                            </w:r>
                          </w:p>
                        </w:tc>
                        <w:tc>
                          <w:tcPr>
                            <w:tcW w:w="782" w:type="dxa"/>
                          </w:tcPr>
                          <w:p w14:paraId="68E621CE">
                            <w:pPr>
                              <w:pStyle w:val="9"/>
                              <w:spacing w:before="54"/>
                              <w:ind w:left="255"/>
                              <w:rPr>
                                <w:sz w:val="16"/>
                              </w:rPr>
                            </w:pPr>
                            <w:r>
                              <w:rPr>
                                <w:spacing w:val="-2"/>
                                <w:sz w:val="16"/>
                              </w:rPr>
                              <w:t>58230</w:t>
                            </w:r>
                          </w:p>
                        </w:tc>
                        <w:tc>
                          <w:tcPr>
                            <w:tcW w:w="3070" w:type="dxa"/>
                          </w:tcPr>
                          <w:p w14:paraId="7A431974">
                            <w:pPr>
                              <w:pStyle w:val="9"/>
                              <w:spacing w:before="54"/>
                              <w:ind w:left="45"/>
                              <w:rPr>
                                <w:sz w:val="16"/>
                              </w:rPr>
                            </w:pPr>
                            <w:r>
                              <w:rPr>
                                <w:sz w:val="16"/>
                              </w:rPr>
                              <w:t>Nifedipino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562" w:type="dxa"/>
                          </w:tcPr>
                          <w:p w14:paraId="05C2401B">
                            <w:pPr>
                              <w:pStyle w:val="9"/>
                              <w:spacing w:before="54"/>
                              <w:ind w:right="88"/>
                              <w:jc w:val="center"/>
                              <w:rPr>
                                <w:sz w:val="16"/>
                              </w:rPr>
                            </w:pPr>
                            <w:r>
                              <w:rPr>
                                <w:spacing w:val="-2"/>
                                <w:sz w:val="16"/>
                              </w:rPr>
                              <w:t>44/24</w:t>
                            </w:r>
                          </w:p>
                        </w:tc>
                        <w:tc>
                          <w:tcPr>
                            <w:tcW w:w="856" w:type="dxa"/>
                          </w:tcPr>
                          <w:p w14:paraId="4B656CA1">
                            <w:pPr>
                              <w:pStyle w:val="9"/>
                              <w:spacing w:before="54"/>
                              <w:ind w:left="6" w:right="6"/>
                              <w:jc w:val="center"/>
                              <w:rPr>
                                <w:sz w:val="16"/>
                              </w:rPr>
                            </w:pPr>
                            <w:r>
                              <w:rPr>
                                <w:spacing w:val="-2"/>
                                <w:sz w:val="16"/>
                              </w:rPr>
                              <w:t>05/02/2024</w:t>
                            </w:r>
                          </w:p>
                        </w:tc>
                        <w:tc>
                          <w:tcPr>
                            <w:tcW w:w="1815" w:type="dxa"/>
                          </w:tcPr>
                          <w:p w14:paraId="4EC586B8">
                            <w:pPr>
                              <w:pStyle w:val="9"/>
                              <w:spacing w:before="54"/>
                              <w:ind w:right="26"/>
                              <w:jc w:val="center"/>
                              <w:rPr>
                                <w:sz w:val="16"/>
                              </w:rPr>
                            </w:pPr>
                            <w:r>
                              <w:rPr>
                                <w:sz w:val="16"/>
                              </w:rPr>
                              <w:t>SEI-</w:t>
                            </w:r>
                            <w:r>
                              <w:rPr>
                                <w:spacing w:val="-2"/>
                                <w:sz w:val="16"/>
                              </w:rPr>
                              <w:t>260008/012589/2023</w:t>
                            </w:r>
                          </w:p>
                        </w:tc>
                        <w:tc>
                          <w:tcPr>
                            <w:tcW w:w="817" w:type="dxa"/>
                          </w:tcPr>
                          <w:p w14:paraId="7817A528">
                            <w:pPr>
                              <w:pStyle w:val="9"/>
                              <w:spacing w:before="54"/>
                              <w:ind w:left="88"/>
                              <w:rPr>
                                <w:sz w:val="16"/>
                              </w:rPr>
                            </w:pPr>
                            <w:r>
                              <w:rPr>
                                <w:sz w:val="16"/>
                              </w:rPr>
                              <w:t>R$</w:t>
                            </w:r>
                            <w:r>
                              <w:rPr>
                                <w:spacing w:val="-1"/>
                                <w:sz w:val="16"/>
                              </w:rPr>
                              <w:t xml:space="preserve"> </w:t>
                            </w:r>
                            <w:r>
                              <w:rPr>
                                <w:spacing w:val="-4"/>
                                <w:sz w:val="16"/>
                              </w:rPr>
                              <w:t>0,63</w:t>
                            </w:r>
                          </w:p>
                        </w:tc>
                        <w:tc>
                          <w:tcPr>
                            <w:tcW w:w="769" w:type="dxa"/>
                          </w:tcPr>
                          <w:p w14:paraId="19E82F20">
                            <w:pPr>
                              <w:pStyle w:val="9"/>
                              <w:spacing w:before="54"/>
                              <w:ind w:left="139"/>
                              <w:rPr>
                                <w:sz w:val="16"/>
                              </w:rPr>
                            </w:pPr>
                            <w:r>
                              <w:rPr>
                                <w:spacing w:val="-4"/>
                                <w:sz w:val="16"/>
                              </w:rPr>
                              <w:t>1785</w:t>
                            </w:r>
                          </w:p>
                        </w:tc>
                        <w:tc>
                          <w:tcPr>
                            <w:tcW w:w="1224" w:type="dxa"/>
                          </w:tcPr>
                          <w:p w14:paraId="254B933B">
                            <w:pPr>
                              <w:pStyle w:val="9"/>
                              <w:spacing w:before="54"/>
                              <w:ind w:left="225"/>
                              <w:rPr>
                                <w:sz w:val="16"/>
                              </w:rPr>
                            </w:pPr>
                            <w:r>
                              <w:rPr>
                                <w:sz w:val="16"/>
                              </w:rPr>
                              <w:t>R$</w:t>
                            </w:r>
                            <w:r>
                              <w:rPr>
                                <w:spacing w:val="-1"/>
                                <w:sz w:val="16"/>
                              </w:rPr>
                              <w:t xml:space="preserve"> </w:t>
                            </w:r>
                            <w:r>
                              <w:rPr>
                                <w:spacing w:val="-2"/>
                                <w:sz w:val="16"/>
                              </w:rPr>
                              <w:t>1.124,55</w:t>
                            </w:r>
                          </w:p>
                        </w:tc>
                      </w:tr>
                      <w:tr w14:paraId="69C2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6" w:type="dxa"/>
                          </w:tcPr>
                          <w:p w14:paraId="322B92AA">
                            <w:pPr>
                              <w:pStyle w:val="9"/>
                              <w:spacing w:before="54"/>
                              <w:ind w:left="50"/>
                              <w:rPr>
                                <w:sz w:val="16"/>
                              </w:rPr>
                            </w:pPr>
                            <w:r>
                              <w:rPr>
                                <w:spacing w:val="-5"/>
                                <w:sz w:val="16"/>
                              </w:rPr>
                              <w:t>927</w:t>
                            </w:r>
                          </w:p>
                        </w:tc>
                        <w:tc>
                          <w:tcPr>
                            <w:tcW w:w="782" w:type="dxa"/>
                          </w:tcPr>
                          <w:p w14:paraId="05D5CB8F">
                            <w:pPr>
                              <w:pStyle w:val="9"/>
                              <w:spacing w:before="54"/>
                              <w:ind w:left="255"/>
                              <w:rPr>
                                <w:sz w:val="16"/>
                              </w:rPr>
                            </w:pPr>
                            <w:r>
                              <w:rPr>
                                <w:spacing w:val="-2"/>
                                <w:sz w:val="16"/>
                              </w:rPr>
                              <w:t>18164</w:t>
                            </w:r>
                          </w:p>
                        </w:tc>
                        <w:tc>
                          <w:tcPr>
                            <w:tcW w:w="3070" w:type="dxa"/>
                          </w:tcPr>
                          <w:p w14:paraId="481B5FBA">
                            <w:pPr>
                              <w:pStyle w:val="9"/>
                              <w:spacing w:before="54"/>
                              <w:ind w:left="45"/>
                              <w:rPr>
                                <w:sz w:val="16"/>
                              </w:rPr>
                            </w:pPr>
                            <w:r>
                              <w:rPr>
                                <w:sz w:val="16"/>
                              </w:rPr>
                              <w:t>Pentoxifilina</w:t>
                            </w:r>
                            <w:r>
                              <w:rPr>
                                <w:spacing w:val="-1"/>
                                <w:sz w:val="16"/>
                              </w:rPr>
                              <w:t xml:space="preserve"> </w:t>
                            </w:r>
                            <w:r>
                              <w:rPr>
                                <w:sz w:val="16"/>
                              </w:rPr>
                              <w:t>20mg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562" w:type="dxa"/>
                          </w:tcPr>
                          <w:p w14:paraId="31D633E3">
                            <w:pPr>
                              <w:pStyle w:val="9"/>
                              <w:spacing w:before="54"/>
                              <w:ind w:right="88"/>
                              <w:jc w:val="center"/>
                              <w:rPr>
                                <w:sz w:val="16"/>
                              </w:rPr>
                            </w:pPr>
                            <w:r>
                              <w:rPr>
                                <w:spacing w:val="-2"/>
                                <w:sz w:val="16"/>
                              </w:rPr>
                              <w:t>44/24</w:t>
                            </w:r>
                          </w:p>
                        </w:tc>
                        <w:tc>
                          <w:tcPr>
                            <w:tcW w:w="856" w:type="dxa"/>
                          </w:tcPr>
                          <w:p w14:paraId="33B3C8B9">
                            <w:pPr>
                              <w:pStyle w:val="9"/>
                              <w:spacing w:before="54"/>
                              <w:ind w:left="6" w:right="6"/>
                              <w:jc w:val="center"/>
                              <w:rPr>
                                <w:sz w:val="16"/>
                              </w:rPr>
                            </w:pPr>
                            <w:r>
                              <w:rPr>
                                <w:spacing w:val="-2"/>
                                <w:sz w:val="16"/>
                              </w:rPr>
                              <w:t>05/02/2024</w:t>
                            </w:r>
                          </w:p>
                        </w:tc>
                        <w:tc>
                          <w:tcPr>
                            <w:tcW w:w="1815" w:type="dxa"/>
                          </w:tcPr>
                          <w:p w14:paraId="7CA5BBAB">
                            <w:pPr>
                              <w:pStyle w:val="9"/>
                              <w:spacing w:before="54"/>
                              <w:ind w:right="26"/>
                              <w:jc w:val="center"/>
                              <w:rPr>
                                <w:sz w:val="16"/>
                              </w:rPr>
                            </w:pPr>
                            <w:r>
                              <w:rPr>
                                <w:sz w:val="16"/>
                              </w:rPr>
                              <w:t>SEI-</w:t>
                            </w:r>
                            <w:r>
                              <w:rPr>
                                <w:spacing w:val="-2"/>
                                <w:sz w:val="16"/>
                              </w:rPr>
                              <w:t>260008/012589/2023</w:t>
                            </w:r>
                          </w:p>
                        </w:tc>
                        <w:tc>
                          <w:tcPr>
                            <w:tcW w:w="817" w:type="dxa"/>
                          </w:tcPr>
                          <w:p w14:paraId="74E7439C">
                            <w:pPr>
                              <w:pStyle w:val="9"/>
                              <w:spacing w:before="54"/>
                              <w:ind w:left="88"/>
                              <w:rPr>
                                <w:sz w:val="16"/>
                              </w:rPr>
                            </w:pPr>
                            <w:r>
                              <w:rPr>
                                <w:sz w:val="16"/>
                              </w:rPr>
                              <w:t>R$</w:t>
                            </w:r>
                            <w:r>
                              <w:rPr>
                                <w:spacing w:val="-1"/>
                                <w:sz w:val="16"/>
                              </w:rPr>
                              <w:t xml:space="preserve"> </w:t>
                            </w:r>
                            <w:r>
                              <w:rPr>
                                <w:spacing w:val="-4"/>
                                <w:sz w:val="16"/>
                              </w:rPr>
                              <w:t>4,65</w:t>
                            </w:r>
                          </w:p>
                        </w:tc>
                        <w:tc>
                          <w:tcPr>
                            <w:tcW w:w="769" w:type="dxa"/>
                          </w:tcPr>
                          <w:p w14:paraId="33C1260F">
                            <w:pPr>
                              <w:pStyle w:val="9"/>
                              <w:spacing w:before="54"/>
                              <w:ind w:left="139"/>
                              <w:rPr>
                                <w:sz w:val="16"/>
                              </w:rPr>
                            </w:pPr>
                            <w:r>
                              <w:rPr>
                                <w:spacing w:val="-5"/>
                                <w:sz w:val="16"/>
                              </w:rPr>
                              <w:t>230</w:t>
                            </w:r>
                          </w:p>
                        </w:tc>
                        <w:tc>
                          <w:tcPr>
                            <w:tcW w:w="1224" w:type="dxa"/>
                          </w:tcPr>
                          <w:p w14:paraId="3113BD6A">
                            <w:pPr>
                              <w:pStyle w:val="9"/>
                              <w:spacing w:before="54"/>
                              <w:ind w:left="225"/>
                              <w:rPr>
                                <w:sz w:val="16"/>
                              </w:rPr>
                            </w:pPr>
                            <w:r>
                              <w:rPr>
                                <w:sz w:val="16"/>
                              </w:rPr>
                              <w:t>R$</w:t>
                            </w:r>
                            <w:r>
                              <w:rPr>
                                <w:spacing w:val="-1"/>
                                <w:sz w:val="16"/>
                              </w:rPr>
                              <w:t xml:space="preserve"> </w:t>
                            </w:r>
                            <w:r>
                              <w:rPr>
                                <w:spacing w:val="-2"/>
                                <w:sz w:val="16"/>
                              </w:rPr>
                              <w:t>1.069,50</w:t>
                            </w:r>
                          </w:p>
                        </w:tc>
                      </w:tr>
                      <w:tr w14:paraId="6E98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46" w:type="dxa"/>
                          </w:tcPr>
                          <w:p w14:paraId="212527A8">
                            <w:pPr>
                              <w:pStyle w:val="9"/>
                              <w:spacing w:before="62"/>
                              <w:ind w:left="50"/>
                              <w:rPr>
                                <w:sz w:val="16"/>
                              </w:rPr>
                            </w:pPr>
                            <w:r>
                              <w:rPr>
                                <w:spacing w:val="-5"/>
                                <w:sz w:val="16"/>
                              </w:rPr>
                              <w:t>928</w:t>
                            </w:r>
                          </w:p>
                        </w:tc>
                        <w:tc>
                          <w:tcPr>
                            <w:tcW w:w="782" w:type="dxa"/>
                          </w:tcPr>
                          <w:p w14:paraId="3769C79B">
                            <w:pPr>
                              <w:pStyle w:val="9"/>
                              <w:spacing w:before="62"/>
                              <w:ind w:left="255"/>
                              <w:rPr>
                                <w:sz w:val="16"/>
                              </w:rPr>
                            </w:pPr>
                            <w:r>
                              <w:rPr>
                                <w:spacing w:val="-2"/>
                                <w:sz w:val="16"/>
                              </w:rPr>
                              <w:t>18163</w:t>
                            </w:r>
                          </w:p>
                        </w:tc>
                        <w:tc>
                          <w:tcPr>
                            <w:tcW w:w="3070" w:type="dxa"/>
                          </w:tcPr>
                          <w:p w14:paraId="692A49C5">
                            <w:pPr>
                              <w:pStyle w:val="9"/>
                              <w:spacing w:before="62"/>
                              <w:ind w:left="45"/>
                              <w:rPr>
                                <w:sz w:val="16"/>
                              </w:rPr>
                            </w:pPr>
                            <w:r>
                              <w:rPr>
                                <w:sz w:val="16"/>
                              </w:rPr>
                              <w:t>Pentoxifilina</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562" w:type="dxa"/>
                          </w:tcPr>
                          <w:p w14:paraId="4871EA1E">
                            <w:pPr>
                              <w:pStyle w:val="9"/>
                              <w:spacing w:before="62"/>
                              <w:ind w:right="8"/>
                              <w:jc w:val="center"/>
                              <w:rPr>
                                <w:sz w:val="16"/>
                              </w:rPr>
                            </w:pPr>
                            <w:r>
                              <w:rPr>
                                <w:spacing w:val="-2"/>
                                <w:sz w:val="16"/>
                              </w:rPr>
                              <w:t>130/23</w:t>
                            </w:r>
                          </w:p>
                        </w:tc>
                        <w:tc>
                          <w:tcPr>
                            <w:tcW w:w="856" w:type="dxa"/>
                          </w:tcPr>
                          <w:p w14:paraId="51EA34ED">
                            <w:pPr>
                              <w:pStyle w:val="9"/>
                              <w:spacing w:before="62"/>
                              <w:ind w:left="6" w:right="6"/>
                              <w:jc w:val="center"/>
                              <w:rPr>
                                <w:sz w:val="16"/>
                              </w:rPr>
                            </w:pPr>
                            <w:r>
                              <w:rPr>
                                <w:spacing w:val="-2"/>
                                <w:sz w:val="16"/>
                              </w:rPr>
                              <w:t>21/03/2023</w:t>
                            </w:r>
                          </w:p>
                        </w:tc>
                        <w:tc>
                          <w:tcPr>
                            <w:tcW w:w="1815" w:type="dxa"/>
                          </w:tcPr>
                          <w:p w14:paraId="2A7FFFC8">
                            <w:pPr>
                              <w:pStyle w:val="9"/>
                              <w:spacing w:before="62"/>
                              <w:ind w:right="26"/>
                              <w:jc w:val="center"/>
                              <w:rPr>
                                <w:sz w:val="16"/>
                              </w:rPr>
                            </w:pPr>
                            <w:r>
                              <w:rPr>
                                <w:sz w:val="16"/>
                              </w:rPr>
                              <w:t>SEI-</w:t>
                            </w:r>
                            <w:r>
                              <w:rPr>
                                <w:spacing w:val="-2"/>
                                <w:sz w:val="16"/>
                              </w:rPr>
                              <w:t>260008/000520/2023</w:t>
                            </w:r>
                          </w:p>
                        </w:tc>
                        <w:tc>
                          <w:tcPr>
                            <w:tcW w:w="817" w:type="dxa"/>
                          </w:tcPr>
                          <w:p w14:paraId="47DD936E">
                            <w:pPr>
                              <w:pStyle w:val="9"/>
                              <w:spacing w:before="62"/>
                              <w:ind w:left="88"/>
                              <w:rPr>
                                <w:sz w:val="16"/>
                              </w:rPr>
                            </w:pPr>
                            <w:r>
                              <w:rPr>
                                <w:sz w:val="16"/>
                              </w:rPr>
                              <w:t>R$</w:t>
                            </w:r>
                            <w:r>
                              <w:rPr>
                                <w:spacing w:val="-1"/>
                                <w:sz w:val="16"/>
                              </w:rPr>
                              <w:t xml:space="preserve"> </w:t>
                            </w:r>
                            <w:r>
                              <w:rPr>
                                <w:spacing w:val="-4"/>
                                <w:sz w:val="16"/>
                              </w:rPr>
                              <w:t>1,77</w:t>
                            </w:r>
                          </w:p>
                        </w:tc>
                        <w:tc>
                          <w:tcPr>
                            <w:tcW w:w="769" w:type="dxa"/>
                          </w:tcPr>
                          <w:p w14:paraId="6ED28330">
                            <w:pPr>
                              <w:pStyle w:val="9"/>
                              <w:spacing w:before="62"/>
                              <w:ind w:left="139"/>
                              <w:rPr>
                                <w:sz w:val="16"/>
                              </w:rPr>
                            </w:pPr>
                            <w:r>
                              <w:rPr>
                                <w:spacing w:val="-5"/>
                                <w:sz w:val="16"/>
                              </w:rPr>
                              <w:t>670</w:t>
                            </w:r>
                          </w:p>
                        </w:tc>
                        <w:tc>
                          <w:tcPr>
                            <w:tcW w:w="1224" w:type="dxa"/>
                          </w:tcPr>
                          <w:p w14:paraId="06E0D795">
                            <w:pPr>
                              <w:pStyle w:val="9"/>
                              <w:spacing w:before="62"/>
                              <w:ind w:left="225"/>
                              <w:rPr>
                                <w:sz w:val="16"/>
                              </w:rPr>
                            </w:pPr>
                            <w:r>
                              <w:rPr>
                                <w:sz w:val="16"/>
                              </w:rPr>
                              <w:t>R$</w:t>
                            </w:r>
                            <w:r>
                              <w:rPr>
                                <w:spacing w:val="-1"/>
                                <w:sz w:val="16"/>
                              </w:rPr>
                              <w:t xml:space="preserve"> </w:t>
                            </w:r>
                            <w:r>
                              <w:rPr>
                                <w:spacing w:val="-2"/>
                                <w:sz w:val="16"/>
                              </w:rPr>
                              <w:t>1.185,90</w:t>
                            </w:r>
                          </w:p>
                        </w:tc>
                      </w:tr>
                      <w:tr w14:paraId="2E63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677336CA">
                            <w:pPr>
                              <w:pStyle w:val="9"/>
                              <w:spacing w:before="54"/>
                              <w:ind w:left="50"/>
                              <w:rPr>
                                <w:sz w:val="16"/>
                              </w:rPr>
                            </w:pPr>
                            <w:r>
                              <w:rPr>
                                <w:spacing w:val="-5"/>
                                <w:sz w:val="16"/>
                              </w:rPr>
                              <w:t>419</w:t>
                            </w:r>
                          </w:p>
                        </w:tc>
                        <w:tc>
                          <w:tcPr>
                            <w:tcW w:w="782" w:type="dxa"/>
                          </w:tcPr>
                          <w:p w14:paraId="1F570E49">
                            <w:pPr>
                              <w:pStyle w:val="9"/>
                              <w:spacing w:before="54"/>
                              <w:ind w:left="255"/>
                              <w:rPr>
                                <w:sz w:val="16"/>
                              </w:rPr>
                            </w:pPr>
                            <w:r>
                              <w:rPr>
                                <w:spacing w:val="-2"/>
                                <w:sz w:val="16"/>
                              </w:rPr>
                              <w:t>74519</w:t>
                            </w:r>
                          </w:p>
                        </w:tc>
                        <w:tc>
                          <w:tcPr>
                            <w:tcW w:w="3070" w:type="dxa"/>
                          </w:tcPr>
                          <w:p w14:paraId="10E8B55E">
                            <w:pPr>
                              <w:pStyle w:val="9"/>
                              <w:spacing w:before="54"/>
                              <w:ind w:left="45"/>
                              <w:rPr>
                                <w:sz w:val="16"/>
                              </w:rPr>
                            </w:pPr>
                            <w:r>
                              <w:rPr>
                                <w:sz w:val="16"/>
                              </w:rPr>
                              <w:t>Propranolol,</w:t>
                            </w:r>
                            <w:r>
                              <w:rPr>
                                <w:spacing w:val="-1"/>
                                <w:sz w:val="16"/>
                              </w:rPr>
                              <w:t xml:space="preserve"> </w:t>
                            </w:r>
                            <w:r>
                              <w:rPr>
                                <w:sz w:val="16"/>
                              </w:rPr>
                              <w:t>Cloridrato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562" w:type="dxa"/>
                          </w:tcPr>
                          <w:p w14:paraId="430561E8">
                            <w:pPr>
                              <w:pStyle w:val="9"/>
                              <w:spacing w:before="54"/>
                              <w:ind w:right="8"/>
                              <w:jc w:val="center"/>
                              <w:rPr>
                                <w:sz w:val="16"/>
                              </w:rPr>
                            </w:pPr>
                            <w:r>
                              <w:rPr>
                                <w:spacing w:val="-2"/>
                                <w:sz w:val="16"/>
                              </w:rPr>
                              <w:t>423/23</w:t>
                            </w:r>
                          </w:p>
                        </w:tc>
                        <w:tc>
                          <w:tcPr>
                            <w:tcW w:w="856" w:type="dxa"/>
                          </w:tcPr>
                          <w:p w14:paraId="15EE1EC8">
                            <w:pPr>
                              <w:pStyle w:val="9"/>
                              <w:spacing w:before="54"/>
                              <w:ind w:left="6" w:right="6"/>
                              <w:jc w:val="center"/>
                              <w:rPr>
                                <w:sz w:val="16"/>
                              </w:rPr>
                            </w:pPr>
                            <w:r>
                              <w:rPr>
                                <w:spacing w:val="-2"/>
                                <w:sz w:val="16"/>
                              </w:rPr>
                              <w:t>23/10/2023</w:t>
                            </w:r>
                          </w:p>
                        </w:tc>
                        <w:tc>
                          <w:tcPr>
                            <w:tcW w:w="1815" w:type="dxa"/>
                          </w:tcPr>
                          <w:p w14:paraId="4D38F994">
                            <w:pPr>
                              <w:pStyle w:val="9"/>
                              <w:spacing w:before="54"/>
                              <w:ind w:right="26"/>
                              <w:jc w:val="center"/>
                              <w:rPr>
                                <w:sz w:val="16"/>
                              </w:rPr>
                            </w:pPr>
                            <w:r>
                              <w:rPr>
                                <w:sz w:val="16"/>
                              </w:rPr>
                              <w:t>SEI-</w:t>
                            </w:r>
                            <w:r>
                              <w:rPr>
                                <w:spacing w:val="-2"/>
                                <w:sz w:val="16"/>
                              </w:rPr>
                              <w:t>260008/009706/2023</w:t>
                            </w:r>
                          </w:p>
                        </w:tc>
                        <w:tc>
                          <w:tcPr>
                            <w:tcW w:w="817" w:type="dxa"/>
                          </w:tcPr>
                          <w:p w14:paraId="6213C636">
                            <w:pPr>
                              <w:pStyle w:val="9"/>
                              <w:spacing w:before="54"/>
                              <w:ind w:left="88"/>
                              <w:rPr>
                                <w:sz w:val="16"/>
                              </w:rPr>
                            </w:pPr>
                            <w:r>
                              <w:rPr>
                                <w:sz w:val="16"/>
                              </w:rPr>
                              <w:t>R$</w:t>
                            </w:r>
                            <w:r>
                              <w:rPr>
                                <w:spacing w:val="-1"/>
                                <w:sz w:val="16"/>
                              </w:rPr>
                              <w:t xml:space="preserve"> </w:t>
                            </w:r>
                            <w:r>
                              <w:rPr>
                                <w:spacing w:val="-4"/>
                                <w:sz w:val="16"/>
                              </w:rPr>
                              <w:t>0,06</w:t>
                            </w:r>
                          </w:p>
                        </w:tc>
                        <w:tc>
                          <w:tcPr>
                            <w:tcW w:w="769" w:type="dxa"/>
                          </w:tcPr>
                          <w:p w14:paraId="671E8266">
                            <w:pPr>
                              <w:pStyle w:val="9"/>
                              <w:spacing w:before="54"/>
                              <w:ind w:left="139"/>
                              <w:rPr>
                                <w:sz w:val="16"/>
                              </w:rPr>
                            </w:pPr>
                            <w:r>
                              <w:rPr>
                                <w:spacing w:val="-4"/>
                                <w:sz w:val="16"/>
                              </w:rPr>
                              <w:t>2540</w:t>
                            </w:r>
                          </w:p>
                        </w:tc>
                        <w:tc>
                          <w:tcPr>
                            <w:tcW w:w="1224" w:type="dxa"/>
                          </w:tcPr>
                          <w:p w14:paraId="3E80E0F2">
                            <w:pPr>
                              <w:pStyle w:val="9"/>
                              <w:spacing w:before="54"/>
                              <w:ind w:left="225"/>
                              <w:rPr>
                                <w:sz w:val="16"/>
                              </w:rPr>
                            </w:pPr>
                            <w:r>
                              <w:rPr>
                                <w:sz w:val="16"/>
                              </w:rPr>
                              <w:t>R$</w:t>
                            </w:r>
                            <w:r>
                              <w:rPr>
                                <w:spacing w:val="-1"/>
                                <w:sz w:val="16"/>
                              </w:rPr>
                              <w:t xml:space="preserve"> </w:t>
                            </w:r>
                            <w:r>
                              <w:rPr>
                                <w:spacing w:val="-2"/>
                                <w:sz w:val="16"/>
                              </w:rPr>
                              <w:t>152,40</w:t>
                            </w:r>
                          </w:p>
                        </w:tc>
                      </w:tr>
                      <w:tr w14:paraId="3A83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479F7172">
                            <w:pPr>
                              <w:pStyle w:val="9"/>
                              <w:spacing w:before="54"/>
                              <w:ind w:left="50"/>
                              <w:rPr>
                                <w:sz w:val="16"/>
                              </w:rPr>
                            </w:pPr>
                            <w:r>
                              <w:rPr>
                                <w:spacing w:val="-5"/>
                                <w:sz w:val="16"/>
                              </w:rPr>
                              <w:t>897</w:t>
                            </w:r>
                          </w:p>
                        </w:tc>
                        <w:tc>
                          <w:tcPr>
                            <w:tcW w:w="782" w:type="dxa"/>
                          </w:tcPr>
                          <w:p w14:paraId="74240176">
                            <w:pPr>
                              <w:pStyle w:val="9"/>
                              <w:spacing w:before="54"/>
                              <w:ind w:left="255"/>
                              <w:rPr>
                                <w:sz w:val="16"/>
                              </w:rPr>
                            </w:pPr>
                            <w:r>
                              <w:rPr>
                                <w:spacing w:val="-2"/>
                                <w:sz w:val="16"/>
                              </w:rPr>
                              <w:t>17394</w:t>
                            </w:r>
                          </w:p>
                        </w:tc>
                        <w:tc>
                          <w:tcPr>
                            <w:tcW w:w="3070" w:type="dxa"/>
                          </w:tcPr>
                          <w:p w14:paraId="6A55F750">
                            <w:pPr>
                              <w:pStyle w:val="9"/>
                              <w:spacing w:before="54"/>
                              <w:ind w:left="45"/>
                              <w:rPr>
                                <w:sz w:val="16"/>
                              </w:rPr>
                            </w:pPr>
                            <w:r>
                              <w:rPr>
                                <w:sz w:val="16"/>
                              </w:rPr>
                              <w:t>Sildenafila,</w:t>
                            </w:r>
                            <w:r>
                              <w:rPr>
                                <w:spacing w:val="-1"/>
                                <w:sz w:val="16"/>
                              </w:rPr>
                              <w:t xml:space="preserve"> </w:t>
                            </w:r>
                            <w:r>
                              <w:rPr>
                                <w:sz w:val="16"/>
                              </w:rPr>
                              <w:t>Citrato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562" w:type="dxa"/>
                          </w:tcPr>
                          <w:p w14:paraId="17CE63F5">
                            <w:pPr>
                              <w:pStyle w:val="9"/>
                              <w:spacing w:before="54"/>
                              <w:ind w:right="88"/>
                              <w:jc w:val="center"/>
                              <w:rPr>
                                <w:sz w:val="16"/>
                              </w:rPr>
                            </w:pPr>
                            <w:r>
                              <w:rPr>
                                <w:spacing w:val="-2"/>
                                <w:sz w:val="16"/>
                              </w:rPr>
                              <w:t>44/24</w:t>
                            </w:r>
                          </w:p>
                        </w:tc>
                        <w:tc>
                          <w:tcPr>
                            <w:tcW w:w="856" w:type="dxa"/>
                          </w:tcPr>
                          <w:p w14:paraId="4EA31E2C">
                            <w:pPr>
                              <w:pStyle w:val="9"/>
                              <w:spacing w:before="54"/>
                              <w:ind w:left="6" w:right="6"/>
                              <w:jc w:val="center"/>
                              <w:rPr>
                                <w:sz w:val="16"/>
                              </w:rPr>
                            </w:pPr>
                            <w:r>
                              <w:rPr>
                                <w:spacing w:val="-2"/>
                                <w:sz w:val="16"/>
                              </w:rPr>
                              <w:t>05/02/2024</w:t>
                            </w:r>
                          </w:p>
                        </w:tc>
                        <w:tc>
                          <w:tcPr>
                            <w:tcW w:w="1815" w:type="dxa"/>
                          </w:tcPr>
                          <w:p w14:paraId="6B5F766F">
                            <w:pPr>
                              <w:pStyle w:val="9"/>
                              <w:spacing w:before="54"/>
                              <w:ind w:right="26"/>
                              <w:jc w:val="center"/>
                              <w:rPr>
                                <w:sz w:val="16"/>
                              </w:rPr>
                            </w:pPr>
                            <w:r>
                              <w:rPr>
                                <w:sz w:val="16"/>
                              </w:rPr>
                              <w:t>SEI-</w:t>
                            </w:r>
                            <w:r>
                              <w:rPr>
                                <w:spacing w:val="-2"/>
                                <w:sz w:val="16"/>
                              </w:rPr>
                              <w:t>260008/012589/2023</w:t>
                            </w:r>
                          </w:p>
                        </w:tc>
                        <w:tc>
                          <w:tcPr>
                            <w:tcW w:w="817" w:type="dxa"/>
                          </w:tcPr>
                          <w:p w14:paraId="11C61100">
                            <w:pPr>
                              <w:pStyle w:val="9"/>
                              <w:spacing w:before="54"/>
                              <w:ind w:left="88"/>
                              <w:rPr>
                                <w:sz w:val="16"/>
                              </w:rPr>
                            </w:pPr>
                            <w:r>
                              <w:rPr>
                                <w:sz w:val="16"/>
                              </w:rPr>
                              <w:t>R$</w:t>
                            </w:r>
                            <w:r>
                              <w:rPr>
                                <w:spacing w:val="-1"/>
                                <w:sz w:val="16"/>
                              </w:rPr>
                              <w:t xml:space="preserve"> </w:t>
                            </w:r>
                            <w:r>
                              <w:rPr>
                                <w:spacing w:val="-4"/>
                                <w:sz w:val="16"/>
                              </w:rPr>
                              <w:t>2,67</w:t>
                            </w:r>
                          </w:p>
                        </w:tc>
                        <w:tc>
                          <w:tcPr>
                            <w:tcW w:w="769" w:type="dxa"/>
                          </w:tcPr>
                          <w:p w14:paraId="4DA00960">
                            <w:pPr>
                              <w:pStyle w:val="9"/>
                              <w:spacing w:before="54"/>
                              <w:ind w:left="139"/>
                              <w:rPr>
                                <w:sz w:val="16"/>
                              </w:rPr>
                            </w:pPr>
                            <w:r>
                              <w:rPr>
                                <w:spacing w:val="-4"/>
                                <w:sz w:val="16"/>
                              </w:rPr>
                              <w:t>1580</w:t>
                            </w:r>
                          </w:p>
                        </w:tc>
                        <w:tc>
                          <w:tcPr>
                            <w:tcW w:w="1224" w:type="dxa"/>
                          </w:tcPr>
                          <w:p w14:paraId="3F07FE32">
                            <w:pPr>
                              <w:pStyle w:val="9"/>
                              <w:spacing w:before="54"/>
                              <w:ind w:left="225"/>
                              <w:rPr>
                                <w:sz w:val="16"/>
                              </w:rPr>
                            </w:pPr>
                            <w:r>
                              <w:rPr>
                                <w:sz w:val="16"/>
                              </w:rPr>
                              <w:t>R$</w:t>
                            </w:r>
                            <w:r>
                              <w:rPr>
                                <w:spacing w:val="-1"/>
                                <w:sz w:val="16"/>
                              </w:rPr>
                              <w:t xml:space="preserve"> </w:t>
                            </w:r>
                            <w:r>
                              <w:rPr>
                                <w:spacing w:val="-2"/>
                                <w:sz w:val="16"/>
                              </w:rPr>
                              <w:t>4.218,60</w:t>
                            </w:r>
                          </w:p>
                        </w:tc>
                      </w:tr>
                      <w:tr w14:paraId="429B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46" w:type="dxa"/>
                          </w:tcPr>
                          <w:p w14:paraId="6DE69077">
                            <w:pPr>
                              <w:pStyle w:val="9"/>
                              <w:spacing w:before="54"/>
                              <w:ind w:left="50"/>
                              <w:rPr>
                                <w:sz w:val="16"/>
                              </w:rPr>
                            </w:pPr>
                            <w:r>
                              <w:rPr>
                                <w:spacing w:val="-5"/>
                                <w:sz w:val="16"/>
                              </w:rPr>
                              <w:t>898</w:t>
                            </w:r>
                          </w:p>
                        </w:tc>
                        <w:tc>
                          <w:tcPr>
                            <w:tcW w:w="782" w:type="dxa"/>
                          </w:tcPr>
                          <w:p w14:paraId="69FC55AC">
                            <w:pPr>
                              <w:pStyle w:val="9"/>
                              <w:spacing w:before="54"/>
                              <w:ind w:left="255"/>
                              <w:rPr>
                                <w:sz w:val="16"/>
                              </w:rPr>
                            </w:pPr>
                            <w:r>
                              <w:rPr>
                                <w:spacing w:val="-2"/>
                                <w:sz w:val="16"/>
                              </w:rPr>
                              <w:t>17395</w:t>
                            </w:r>
                          </w:p>
                        </w:tc>
                        <w:tc>
                          <w:tcPr>
                            <w:tcW w:w="3070" w:type="dxa"/>
                          </w:tcPr>
                          <w:p w14:paraId="4C638DB8">
                            <w:pPr>
                              <w:pStyle w:val="9"/>
                              <w:spacing w:before="54"/>
                              <w:ind w:left="45"/>
                              <w:rPr>
                                <w:sz w:val="16"/>
                              </w:rPr>
                            </w:pPr>
                            <w:r>
                              <w:rPr>
                                <w:sz w:val="16"/>
                              </w:rPr>
                              <w:t>Sildenafila,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562" w:type="dxa"/>
                          </w:tcPr>
                          <w:p w14:paraId="4908CD37">
                            <w:pPr>
                              <w:pStyle w:val="9"/>
                              <w:spacing w:before="54"/>
                              <w:ind w:right="88"/>
                              <w:jc w:val="center"/>
                              <w:rPr>
                                <w:sz w:val="16"/>
                              </w:rPr>
                            </w:pPr>
                            <w:r>
                              <w:rPr>
                                <w:spacing w:val="-2"/>
                                <w:sz w:val="16"/>
                              </w:rPr>
                              <w:t>44/24</w:t>
                            </w:r>
                          </w:p>
                        </w:tc>
                        <w:tc>
                          <w:tcPr>
                            <w:tcW w:w="856" w:type="dxa"/>
                          </w:tcPr>
                          <w:p w14:paraId="084B2D11">
                            <w:pPr>
                              <w:pStyle w:val="9"/>
                              <w:spacing w:before="54"/>
                              <w:ind w:left="6" w:right="6"/>
                              <w:jc w:val="center"/>
                              <w:rPr>
                                <w:sz w:val="16"/>
                              </w:rPr>
                            </w:pPr>
                            <w:r>
                              <w:rPr>
                                <w:spacing w:val="-2"/>
                                <w:sz w:val="16"/>
                              </w:rPr>
                              <w:t>05/02/2024</w:t>
                            </w:r>
                          </w:p>
                        </w:tc>
                        <w:tc>
                          <w:tcPr>
                            <w:tcW w:w="1815" w:type="dxa"/>
                          </w:tcPr>
                          <w:p w14:paraId="24FA0109">
                            <w:pPr>
                              <w:pStyle w:val="9"/>
                              <w:spacing w:before="54"/>
                              <w:ind w:right="26"/>
                              <w:jc w:val="center"/>
                              <w:rPr>
                                <w:sz w:val="16"/>
                              </w:rPr>
                            </w:pPr>
                            <w:r>
                              <w:rPr>
                                <w:sz w:val="16"/>
                              </w:rPr>
                              <w:t>SEI-</w:t>
                            </w:r>
                            <w:r>
                              <w:rPr>
                                <w:spacing w:val="-2"/>
                                <w:sz w:val="16"/>
                              </w:rPr>
                              <w:t>260008/012589/2023</w:t>
                            </w:r>
                          </w:p>
                        </w:tc>
                        <w:tc>
                          <w:tcPr>
                            <w:tcW w:w="817" w:type="dxa"/>
                          </w:tcPr>
                          <w:p w14:paraId="461358AE">
                            <w:pPr>
                              <w:pStyle w:val="9"/>
                              <w:spacing w:before="54"/>
                              <w:ind w:left="88"/>
                              <w:rPr>
                                <w:sz w:val="16"/>
                              </w:rPr>
                            </w:pPr>
                            <w:r>
                              <w:rPr>
                                <w:sz w:val="16"/>
                              </w:rPr>
                              <w:t>R$</w:t>
                            </w:r>
                            <w:r>
                              <w:rPr>
                                <w:spacing w:val="-1"/>
                                <w:sz w:val="16"/>
                              </w:rPr>
                              <w:t xml:space="preserve"> </w:t>
                            </w:r>
                            <w:r>
                              <w:rPr>
                                <w:spacing w:val="-4"/>
                                <w:sz w:val="16"/>
                              </w:rPr>
                              <w:t>0,36</w:t>
                            </w:r>
                          </w:p>
                        </w:tc>
                        <w:tc>
                          <w:tcPr>
                            <w:tcW w:w="769" w:type="dxa"/>
                          </w:tcPr>
                          <w:p w14:paraId="3BA1952E">
                            <w:pPr>
                              <w:pStyle w:val="9"/>
                              <w:spacing w:before="54"/>
                              <w:ind w:left="139"/>
                              <w:rPr>
                                <w:sz w:val="16"/>
                              </w:rPr>
                            </w:pPr>
                            <w:r>
                              <w:rPr>
                                <w:spacing w:val="-4"/>
                                <w:sz w:val="16"/>
                              </w:rPr>
                              <w:t>1350</w:t>
                            </w:r>
                          </w:p>
                        </w:tc>
                        <w:tc>
                          <w:tcPr>
                            <w:tcW w:w="1224" w:type="dxa"/>
                          </w:tcPr>
                          <w:p w14:paraId="6B5A4D2F">
                            <w:pPr>
                              <w:pStyle w:val="9"/>
                              <w:spacing w:before="54"/>
                              <w:ind w:left="225"/>
                              <w:rPr>
                                <w:sz w:val="16"/>
                              </w:rPr>
                            </w:pPr>
                            <w:r>
                              <w:rPr>
                                <w:sz w:val="16"/>
                              </w:rPr>
                              <w:t>R$</w:t>
                            </w:r>
                            <w:r>
                              <w:rPr>
                                <w:spacing w:val="-1"/>
                                <w:sz w:val="16"/>
                              </w:rPr>
                              <w:t xml:space="preserve"> </w:t>
                            </w:r>
                            <w:r>
                              <w:rPr>
                                <w:spacing w:val="-2"/>
                                <w:sz w:val="16"/>
                              </w:rPr>
                              <w:t>486,00</w:t>
                            </w:r>
                          </w:p>
                        </w:tc>
                      </w:tr>
                      <w:tr w14:paraId="2261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46" w:type="dxa"/>
                          </w:tcPr>
                          <w:p w14:paraId="4CDFCA97">
                            <w:pPr>
                              <w:pStyle w:val="9"/>
                              <w:spacing w:before="54" w:line="164" w:lineRule="exact"/>
                              <w:ind w:left="50"/>
                              <w:rPr>
                                <w:sz w:val="16"/>
                              </w:rPr>
                            </w:pPr>
                            <w:r>
                              <w:rPr>
                                <w:spacing w:val="-5"/>
                                <w:sz w:val="16"/>
                              </w:rPr>
                              <w:t>400</w:t>
                            </w:r>
                          </w:p>
                        </w:tc>
                        <w:tc>
                          <w:tcPr>
                            <w:tcW w:w="782" w:type="dxa"/>
                          </w:tcPr>
                          <w:p w14:paraId="7C5EF60D">
                            <w:pPr>
                              <w:pStyle w:val="9"/>
                              <w:spacing w:before="54" w:line="164" w:lineRule="exact"/>
                              <w:ind w:left="255"/>
                              <w:rPr>
                                <w:sz w:val="16"/>
                              </w:rPr>
                            </w:pPr>
                            <w:r>
                              <w:rPr>
                                <w:spacing w:val="-2"/>
                                <w:sz w:val="16"/>
                              </w:rPr>
                              <w:t>18463</w:t>
                            </w:r>
                          </w:p>
                        </w:tc>
                        <w:tc>
                          <w:tcPr>
                            <w:tcW w:w="3070" w:type="dxa"/>
                          </w:tcPr>
                          <w:p w14:paraId="637A21CD">
                            <w:pPr>
                              <w:pStyle w:val="9"/>
                              <w:spacing w:before="54" w:line="164" w:lineRule="exact"/>
                              <w:ind w:left="45"/>
                              <w:rPr>
                                <w:sz w:val="16"/>
                              </w:rPr>
                            </w:pPr>
                            <w:r>
                              <w:rPr>
                                <w:sz w:val="16"/>
                              </w:rPr>
                              <w:t>Varfarina</w:t>
                            </w:r>
                            <w:r>
                              <w:rPr>
                                <w:spacing w:val="-6"/>
                                <w:sz w:val="16"/>
                              </w:rPr>
                              <w:t xml:space="preserve"> </w:t>
                            </w:r>
                            <w:r>
                              <w:rPr>
                                <w:sz w:val="16"/>
                              </w:rPr>
                              <w:t>Sodica</w:t>
                            </w:r>
                            <w:r>
                              <w:rPr>
                                <w:spacing w:val="-5"/>
                                <w:sz w:val="16"/>
                              </w:rPr>
                              <w:t xml:space="preserve"> </w:t>
                            </w:r>
                            <w:r>
                              <w:rPr>
                                <w:sz w:val="16"/>
                              </w:rPr>
                              <w:t>5</w:t>
                            </w:r>
                            <w:r>
                              <w:rPr>
                                <w:spacing w:val="-6"/>
                                <w:sz w:val="16"/>
                              </w:rPr>
                              <w:t xml:space="preserve"> </w:t>
                            </w:r>
                            <w:r>
                              <w:rPr>
                                <w:sz w:val="16"/>
                              </w:rPr>
                              <w:t>mg</w:t>
                            </w:r>
                            <w:r>
                              <w:rPr>
                                <w:spacing w:val="-5"/>
                                <w:sz w:val="16"/>
                              </w:rPr>
                              <w:t xml:space="preserve"> cp</w:t>
                            </w:r>
                          </w:p>
                        </w:tc>
                        <w:tc>
                          <w:tcPr>
                            <w:tcW w:w="562" w:type="dxa"/>
                          </w:tcPr>
                          <w:p w14:paraId="6875C7D4">
                            <w:pPr>
                              <w:pStyle w:val="9"/>
                              <w:spacing w:before="54" w:line="164" w:lineRule="exact"/>
                              <w:ind w:right="8"/>
                              <w:jc w:val="center"/>
                              <w:rPr>
                                <w:sz w:val="16"/>
                              </w:rPr>
                            </w:pPr>
                            <w:r>
                              <w:rPr>
                                <w:spacing w:val="-2"/>
                                <w:sz w:val="16"/>
                              </w:rPr>
                              <w:t>197/23</w:t>
                            </w:r>
                          </w:p>
                        </w:tc>
                        <w:tc>
                          <w:tcPr>
                            <w:tcW w:w="856" w:type="dxa"/>
                          </w:tcPr>
                          <w:p w14:paraId="2739E9D5">
                            <w:pPr>
                              <w:pStyle w:val="9"/>
                              <w:spacing w:before="54" w:line="164" w:lineRule="exact"/>
                              <w:ind w:left="6" w:right="6"/>
                              <w:jc w:val="center"/>
                              <w:rPr>
                                <w:sz w:val="16"/>
                              </w:rPr>
                            </w:pPr>
                            <w:r>
                              <w:rPr>
                                <w:spacing w:val="-2"/>
                                <w:sz w:val="16"/>
                              </w:rPr>
                              <w:t>17/05/2023</w:t>
                            </w:r>
                          </w:p>
                        </w:tc>
                        <w:tc>
                          <w:tcPr>
                            <w:tcW w:w="1815" w:type="dxa"/>
                          </w:tcPr>
                          <w:p w14:paraId="708C9A1E">
                            <w:pPr>
                              <w:pStyle w:val="9"/>
                              <w:spacing w:before="54" w:line="164" w:lineRule="exact"/>
                              <w:ind w:right="26"/>
                              <w:jc w:val="center"/>
                              <w:rPr>
                                <w:sz w:val="16"/>
                              </w:rPr>
                            </w:pPr>
                            <w:r>
                              <w:rPr>
                                <w:sz w:val="16"/>
                              </w:rPr>
                              <w:t>SEI-</w:t>
                            </w:r>
                            <w:r>
                              <w:rPr>
                                <w:spacing w:val="-2"/>
                                <w:sz w:val="16"/>
                              </w:rPr>
                              <w:t>260008/002518/2023</w:t>
                            </w:r>
                          </w:p>
                        </w:tc>
                        <w:tc>
                          <w:tcPr>
                            <w:tcW w:w="817" w:type="dxa"/>
                          </w:tcPr>
                          <w:p w14:paraId="76EE6485">
                            <w:pPr>
                              <w:pStyle w:val="9"/>
                              <w:spacing w:before="54" w:line="164" w:lineRule="exact"/>
                              <w:ind w:left="88"/>
                              <w:rPr>
                                <w:sz w:val="16"/>
                              </w:rPr>
                            </w:pPr>
                            <w:r>
                              <w:rPr>
                                <w:sz w:val="16"/>
                              </w:rPr>
                              <w:t>R$</w:t>
                            </w:r>
                            <w:r>
                              <w:rPr>
                                <w:spacing w:val="-1"/>
                                <w:sz w:val="16"/>
                              </w:rPr>
                              <w:t xml:space="preserve"> </w:t>
                            </w:r>
                            <w:r>
                              <w:rPr>
                                <w:spacing w:val="-4"/>
                                <w:sz w:val="16"/>
                              </w:rPr>
                              <w:t>0,27</w:t>
                            </w:r>
                          </w:p>
                        </w:tc>
                        <w:tc>
                          <w:tcPr>
                            <w:tcW w:w="769" w:type="dxa"/>
                          </w:tcPr>
                          <w:p w14:paraId="53192FBD">
                            <w:pPr>
                              <w:pStyle w:val="9"/>
                              <w:spacing w:before="54" w:line="164" w:lineRule="exact"/>
                              <w:ind w:left="139"/>
                              <w:rPr>
                                <w:sz w:val="16"/>
                              </w:rPr>
                            </w:pPr>
                            <w:r>
                              <w:rPr>
                                <w:spacing w:val="-4"/>
                                <w:sz w:val="16"/>
                              </w:rPr>
                              <w:t>1840</w:t>
                            </w:r>
                          </w:p>
                        </w:tc>
                        <w:tc>
                          <w:tcPr>
                            <w:tcW w:w="1224" w:type="dxa"/>
                          </w:tcPr>
                          <w:p w14:paraId="2309B8A4">
                            <w:pPr>
                              <w:pStyle w:val="9"/>
                              <w:spacing w:before="54" w:line="164" w:lineRule="exact"/>
                              <w:ind w:left="225"/>
                              <w:rPr>
                                <w:sz w:val="16"/>
                              </w:rPr>
                            </w:pPr>
                            <w:r>
                              <w:rPr>
                                <w:sz w:val="16"/>
                              </w:rPr>
                              <w:t>R$</w:t>
                            </w:r>
                            <w:r>
                              <w:rPr>
                                <w:spacing w:val="-1"/>
                                <w:sz w:val="16"/>
                              </w:rPr>
                              <w:t xml:space="preserve"> </w:t>
                            </w:r>
                            <w:r>
                              <w:rPr>
                                <w:spacing w:val="-2"/>
                                <w:sz w:val="16"/>
                              </w:rPr>
                              <w:t>496,80</w:t>
                            </w:r>
                          </w:p>
                        </w:tc>
                      </w:tr>
                    </w:tbl>
                    <w:p w14:paraId="3609F929">
                      <w:pPr>
                        <w:pStyle w:val="5"/>
                      </w:pPr>
                    </w:p>
                  </w:txbxContent>
                </v:textbox>
              </v:shape>
            </w:pict>
          </mc:Fallback>
        </mc:AlternateContent>
      </w:r>
      <w:r>
        <w:rPr>
          <w:b/>
          <w:spacing w:val="-2"/>
          <w:sz w:val="16"/>
        </w:rPr>
        <w:t>MEDICAMENTO</w:t>
      </w:r>
      <w:r>
        <w:rPr>
          <w:b/>
          <w:sz w:val="16"/>
        </w:rPr>
        <w:tab/>
      </w:r>
      <w:r>
        <w:rPr>
          <w:b/>
          <w:spacing w:val="-5"/>
          <w:sz w:val="16"/>
        </w:rPr>
        <w:t>PE</w:t>
      </w:r>
      <w:r>
        <w:rPr>
          <w:b/>
          <w:sz w:val="16"/>
        </w:rPr>
        <w:tab/>
      </w:r>
      <w:r>
        <w:rPr>
          <w:b/>
          <w:spacing w:val="-4"/>
          <w:sz w:val="16"/>
        </w:rPr>
        <w:t>DATA</w:t>
      </w:r>
      <w:r>
        <w:rPr>
          <w:b/>
          <w:sz w:val="16"/>
        </w:rPr>
        <w:tab/>
      </w:r>
      <w:r>
        <w:rPr>
          <w:b/>
          <w:sz w:val="16"/>
        </w:rPr>
        <w:t>PROCESSO</w:t>
      </w:r>
      <w:r>
        <w:rPr>
          <w:b/>
          <w:spacing w:val="-3"/>
          <w:sz w:val="16"/>
        </w:rPr>
        <w:t xml:space="preserve"> </w:t>
      </w:r>
      <w:r>
        <w:rPr>
          <w:b/>
          <w:spacing w:val="-5"/>
          <w:sz w:val="16"/>
        </w:rPr>
        <w:t>SEI</w:t>
      </w:r>
    </w:p>
    <w:p w14:paraId="040B32C8">
      <w:pPr>
        <w:spacing w:before="93"/>
        <w:ind w:left="151" w:right="0" w:firstLine="0"/>
        <w:jc w:val="left"/>
        <w:rPr>
          <w:b/>
          <w:sz w:val="16"/>
        </w:rPr>
      </w:pPr>
      <w:r>
        <w:br w:type="column"/>
      </w:r>
      <w:r>
        <w:rPr>
          <w:b/>
          <w:spacing w:val="-2"/>
          <w:sz w:val="16"/>
        </w:rPr>
        <w:t>PREÇO</w:t>
      </w:r>
    </w:p>
    <w:p w14:paraId="48034589">
      <w:pPr>
        <w:spacing w:before="44" w:line="240" w:lineRule="auto"/>
        <w:rPr>
          <w:b/>
          <w:sz w:val="16"/>
        </w:rPr>
      </w:pPr>
      <w:r>
        <w:br w:type="column"/>
      </w:r>
    </w:p>
    <w:p w14:paraId="053A668E">
      <w:pPr>
        <w:spacing w:before="0"/>
        <w:ind w:left="151" w:right="0" w:firstLine="0"/>
        <w:jc w:val="left"/>
        <w:rPr>
          <w:b/>
          <w:sz w:val="16"/>
        </w:rPr>
      </w:pPr>
      <w:r>
        <w:rPr>
          <w:b/>
          <w:spacing w:val="-2"/>
          <w:sz w:val="16"/>
        </w:rPr>
        <w:t>A</w:t>
      </w:r>
      <w:r>
        <w:rPr>
          <w:b/>
          <w:spacing w:val="-8"/>
          <w:sz w:val="16"/>
        </w:rPr>
        <w:t xml:space="preserve"> </w:t>
      </w:r>
      <w:r>
        <w:rPr>
          <w:b/>
          <w:spacing w:val="-2"/>
          <w:sz w:val="16"/>
        </w:rPr>
        <w:t>LICITAR</w:t>
      </w:r>
      <w:r>
        <w:rPr>
          <w:b/>
          <w:spacing w:val="-1"/>
          <w:sz w:val="16"/>
        </w:rPr>
        <w:t xml:space="preserve"> </w:t>
      </w:r>
      <w:r>
        <w:rPr>
          <w:b/>
          <w:spacing w:val="-2"/>
          <w:sz w:val="16"/>
        </w:rPr>
        <w:t>VALOR</w:t>
      </w:r>
    </w:p>
    <w:p w14:paraId="62902311">
      <w:pPr>
        <w:spacing w:after="0"/>
        <w:jc w:val="left"/>
        <w:rPr>
          <w:sz w:val="16"/>
        </w:rPr>
        <w:sectPr>
          <w:type w:val="continuous"/>
          <w:pgSz w:w="15840" w:h="24480"/>
          <w:pgMar w:top="160" w:right="0" w:bottom="280" w:left="0" w:header="720" w:footer="720" w:gutter="0"/>
          <w:cols w:equalWidth="0" w:num="4">
            <w:col w:w="1121" w:space="202"/>
            <w:col w:w="5857" w:space="489"/>
            <w:col w:w="752" w:space="117"/>
            <w:col w:w="7302"/>
          </w:cols>
        </w:sectPr>
      </w:pPr>
    </w:p>
    <w:p w14:paraId="642241DE">
      <w:pPr>
        <w:pStyle w:val="5"/>
        <w:rPr>
          <w:b/>
        </w:rPr>
      </w:pPr>
    </w:p>
    <w:p w14:paraId="348844E2">
      <w:pPr>
        <w:pStyle w:val="5"/>
        <w:rPr>
          <w:b/>
        </w:rPr>
      </w:pPr>
    </w:p>
    <w:p w14:paraId="54CB8812">
      <w:pPr>
        <w:pStyle w:val="5"/>
        <w:rPr>
          <w:b/>
        </w:rPr>
      </w:pPr>
    </w:p>
    <w:p w14:paraId="31A77A46">
      <w:pPr>
        <w:pStyle w:val="5"/>
        <w:rPr>
          <w:b/>
        </w:rPr>
      </w:pPr>
    </w:p>
    <w:p w14:paraId="4FE9BA52">
      <w:pPr>
        <w:pStyle w:val="5"/>
        <w:rPr>
          <w:b/>
        </w:rPr>
      </w:pPr>
    </w:p>
    <w:p w14:paraId="0C630E65">
      <w:pPr>
        <w:pStyle w:val="5"/>
        <w:rPr>
          <w:b/>
        </w:rPr>
      </w:pPr>
    </w:p>
    <w:p w14:paraId="377FF462">
      <w:pPr>
        <w:pStyle w:val="5"/>
        <w:rPr>
          <w:b/>
        </w:rPr>
      </w:pPr>
    </w:p>
    <w:p w14:paraId="4F7165F1">
      <w:pPr>
        <w:pStyle w:val="5"/>
        <w:rPr>
          <w:b/>
        </w:rPr>
      </w:pPr>
    </w:p>
    <w:p w14:paraId="1571853E">
      <w:pPr>
        <w:pStyle w:val="5"/>
        <w:rPr>
          <w:b/>
        </w:rPr>
      </w:pPr>
    </w:p>
    <w:p w14:paraId="158672B4">
      <w:pPr>
        <w:pStyle w:val="5"/>
        <w:rPr>
          <w:b/>
        </w:rPr>
      </w:pPr>
    </w:p>
    <w:p w14:paraId="01DCA92D">
      <w:pPr>
        <w:pStyle w:val="5"/>
        <w:rPr>
          <w:b/>
        </w:rPr>
      </w:pPr>
    </w:p>
    <w:p w14:paraId="38E8F6EF">
      <w:pPr>
        <w:pStyle w:val="5"/>
        <w:rPr>
          <w:b/>
        </w:rPr>
      </w:pPr>
    </w:p>
    <w:p w14:paraId="149DE127">
      <w:pPr>
        <w:pStyle w:val="5"/>
        <w:rPr>
          <w:b/>
        </w:rPr>
      </w:pPr>
    </w:p>
    <w:p w14:paraId="57B085AF">
      <w:pPr>
        <w:pStyle w:val="5"/>
        <w:rPr>
          <w:b/>
        </w:rPr>
      </w:pPr>
    </w:p>
    <w:p w14:paraId="14429926">
      <w:pPr>
        <w:pStyle w:val="5"/>
        <w:rPr>
          <w:b/>
        </w:rPr>
      </w:pPr>
    </w:p>
    <w:p w14:paraId="27A9EA02">
      <w:pPr>
        <w:pStyle w:val="5"/>
        <w:rPr>
          <w:b/>
        </w:rPr>
      </w:pPr>
    </w:p>
    <w:p w14:paraId="72037AC0">
      <w:pPr>
        <w:pStyle w:val="5"/>
        <w:rPr>
          <w:b/>
        </w:rPr>
      </w:pPr>
    </w:p>
    <w:p w14:paraId="3259C233">
      <w:pPr>
        <w:pStyle w:val="5"/>
        <w:rPr>
          <w:b/>
        </w:rPr>
      </w:pPr>
    </w:p>
    <w:p w14:paraId="350B6A22">
      <w:pPr>
        <w:pStyle w:val="5"/>
        <w:spacing w:before="14"/>
        <w:rPr>
          <w:b/>
        </w:rPr>
      </w:pPr>
    </w:p>
    <w:p w14:paraId="451104EC">
      <w:pPr>
        <w:pStyle w:val="2"/>
        <w:numPr>
          <w:ilvl w:val="1"/>
          <w:numId w:val="54"/>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645F3B57">
      <w:pPr>
        <w:pStyle w:val="8"/>
        <w:numPr>
          <w:ilvl w:val="2"/>
          <w:numId w:val="54"/>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A800BB3">
      <w:pPr>
        <w:pStyle w:val="5"/>
        <w:spacing w:before="80"/>
        <w:rPr>
          <w:b/>
        </w:rPr>
      </w:pPr>
    </w:p>
    <w:p w14:paraId="73FF69AE">
      <w:pPr>
        <w:pStyle w:val="5"/>
        <w:spacing w:before="1"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w:t>
      </w:r>
      <w:r>
        <w:rPr>
          <w:b/>
        </w:rPr>
        <w:t>ç</w:t>
      </w:r>
      <w:r>
        <w:rPr>
          <w:b/>
          <w:u w:val="single"/>
        </w:rPr>
        <w:t>ão (pregão eletrônico), no critério de</w:t>
      </w:r>
      <w:r>
        <w:rPr>
          <w:b/>
        </w:rPr>
        <w:t xml:space="preserve"> j</w:t>
      </w:r>
      <w:r>
        <w:rPr>
          <w:b/>
          <w:u w:val="single"/>
        </w:rPr>
        <w:t xml:space="preserve">ulgamento por menor preço por item, </w:t>
      </w:r>
      <w:r>
        <w:t>e o Decreto Estadual nº 48.816/2023 (Regulamenta a fase preparatória das contratações no âmbito do Estado do Rio de Janeiro).</w:t>
      </w:r>
    </w:p>
    <w:p w14:paraId="3B6EE999">
      <w:pPr>
        <w:pStyle w:val="5"/>
        <w:spacing w:before="42"/>
      </w:pPr>
    </w:p>
    <w:p w14:paraId="073F4FDF">
      <w:pPr>
        <w:pStyle w:val="2"/>
        <w:numPr>
          <w:ilvl w:val="2"/>
          <w:numId w:val="54"/>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2DB70217">
      <w:pPr>
        <w:pStyle w:val="5"/>
        <w:spacing w:before="40"/>
        <w:ind w:left="119"/>
      </w:pPr>
      <w:r>
        <w:t>Venda</w:t>
      </w:r>
      <w:r>
        <w:rPr>
          <w:spacing w:val="-3"/>
        </w:rPr>
        <w:t xml:space="preserve"> </w:t>
      </w:r>
      <w:r>
        <w:t>com</w:t>
      </w:r>
      <w:r>
        <w:rPr>
          <w:spacing w:val="-2"/>
        </w:rPr>
        <w:t xml:space="preserve"> </w:t>
      </w:r>
      <w:r>
        <w:t>emissão</w:t>
      </w:r>
      <w:r>
        <w:rPr>
          <w:spacing w:val="-2"/>
        </w:rPr>
        <w:t xml:space="preserve"> </w:t>
      </w:r>
      <w:r>
        <w:t>das</w:t>
      </w:r>
      <w:r>
        <w:rPr>
          <w:spacing w:val="-13"/>
        </w:rPr>
        <w:t xml:space="preserve"> </w:t>
      </w:r>
      <w:r>
        <w:t>Autorizações</w:t>
      </w:r>
      <w:r>
        <w:rPr>
          <w:spacing w:val="-2"/>
        </w:rPr>
        <w:t xml:space="preserve"> </w:t>
      </w:r>
      <w:r>
        <w:t>de</w:t>
      </w:r>
      <w:r>
        <w:rPr>
          <w:spacing w:val="-3"/>
        </w:rPr>
        <w:t xml:space="preserve"> </w:t>
      </w:r>
      <w:r>
        <w:t>Fornecimento</w:t>
      </w:r>
      <w:r>
        <w:rPr>
          <w:spacing w:val="-2"/>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2"/>
        </w:rPr>
        <w:t xml:space="preserve"> </w:t>
      </w:r>
      <w:r>
        <w:t>de</w:t>
      </w:r>
      <w:r>
        <w:rPr>
          <w:spacing w:val="-3"/>
        </w:rPr>
        <w:t xml:space="preserve"> </w:t>
      </w:r>
      <w:r>
        <w:t>ressuprimento</w:t>
      </w:r>
      <w:r>
        <w:rPr>
          <w:spacing w:val="-2"/>
        </w:rPr>
        <w:t xml:space="preserve"> </w:t>
      </w:r>
      <w:r>
        <w:t>dos</w:t>
      </w:r>
      <w:r>
        <w:rPr>
          <w:spacing w:val="-3"/>
        </w:rPr>
        <w:t xml:space="preserve"> </w:t>
      </w:r>
      <w:r>
        <w:t>estoques</w:t>
      </w:r>
      <w:r>
        <w:rPr>
          <w:spacing w:val="-2"/>
        </w:rPr>
        <w:t xml:space="preserve"> </w:t>
      </w:r>
      <w:r>
        <w:t>ou</w:t>
      </w:r>
      <w:r>
        <w:rPr>
          <w:spacing w:val="-3"/>
        </w:rPr>
        <w:t xml:space="preserve"> </w:t>
      </w:r>
      <w:r>
        <w:t>das</w:t>
      </w:r>
      <w:r>
        <w:rPr>
          <w:spacing w:val="-2"/>
        </w:rPr>
        <w:t xml:space="preserve"> </w:t>
      </w:r>
      <w:r>
        <w:t>cirurgias</w:t>
      </w:r>
      <w:r>
        <w:rPr>
          <w:spacing w:val="-2"/>
        </w:rPr>
        <w:t xml:space="preserve"> agendadas.</w:t>
      </w:r>
    </w:p>
    <w:p w14:paraId="2045FCA2">
      <w:pPr>
        <w:pStyle w:val="5"/>
        <w:spacing w:before="80"/>
      </w:pPr>
    </w:p>
    <w:p w14:paraId="20C70140">
      <w:pPr>
        <w:pStyle w:val="2"/>
        <w:numPr>
          <w:ilvl w:val="2"/>
          <w:numId w:val="54"/>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30A71FFA">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602353C2">
      <w:pPr>
        <w:pStyle w:val="5"/>
        <w:spacing w:before="80"/>
        <w:rPr>
          <w:b/>
        </w:rPr>
      </w:pPr>
    </w:p>
    <w:p w14:paraId="6558CE11">
      <w:pPr>
        <w:pStyle w:val="2"/>
        <w:numPr>
          <w:ilvl w:val="2"/>
          <w:numId w:val="54"/>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169722BB">
      <w:pPr>
        <w:pStyle w:val="5"/>
        <w:spacing w:before="40"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75FEBAFF">
      <w:pPr>
        <w:pStyle w:val="5"/>
      </w:pPr>
    </w:p>
    <w:p w14:paraId="7BC4D7B1">
      <w:pPr>
        <w:pStyle w:val="5"/>
        <w:spacing w:before="82"/>
      </w:pPr>
    </w:p>
    <w:p w14:paraId="07F35803">
      <w:pPr>
        <w:pStyle w:val="2"/>
        <w:numPr>
          <w:ilvl w:val="2"/>
          <w:numId w:val="54"/>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7E21A8BF">
      <w:pPr>
        <w:pStyle w:val="5"/>
        <w:spacing w:before="40"/>
        <w:ind w:left="11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rPr>
          <w:spacing w:val="-2"/>
        </w:rPr>
        <w:t>licitantes.</w:t>
      </w:r>
    </w:p>
    <w:p w14:paraId="1F94352C">
      <w:pPr>
        <w:pStyle w:val="5"/>
        <w:spacing w:before="80"/>
      </w:pPr>
    </w:p>
    <w:p w14:paraId="1F5D5169">
      <w:pPr>
        <w:pStyle w:val="2"/>
        <w:numPr>
          <w:ilvl w:val="2"/>
          <w:numId w:val="54"/>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6542C96C">
      <w:pPr>
        <w:pStyle w:val="5"/>
        <w:spacing w:before="40"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6DD53319">
      <w:pPr>
        <w:pStyle w:val="5"/>
        <w:spacing w:before="42"/>
      </w:pPr>
    </w:p>
    <w:p w14:paraId="04425032">
      <w:pPr>
        <w:pStyle w:val="2"/>
        <w:numPr>
          <w:ilvl w:val="2"/>
          <w:numId w:val="54"/>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46F74F0F">
      <w:pPr>
        <w:pStyle w:val="5"/>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49DA36D">
      <w:pPr>
        <w:pStyle w:val="5"/>
        <w:spacing w:before="80"/>
      </w:pPr>
    </w:p>
    <w:p w14:paraId="49648A8F">
      <w:pPr>
        <w:pStyle w:val="2"/>
        <w:numPr>
          <w:ilvl w:val="2"/>
          <w:numId w:val="54"/>
        </w:numPr>
        <w:tabs>
          <w:tab w:val="left" w:pos="618"/>
        </w:tabs>
        <w:spacing w:before="0" w:after="0" w:line="240" w:lineRule="auto"/>
        <w:ind w:left="618" w:right="0" w:hanging="499"/>
        <w:jc w:val="left"/>
      </w:pPr>
      <w:r>
        <w:rPr>
          <w:spacing w:val="-2"/>
        </w:rPr>
        <w:t>GARANTIA:</w:t>
      </w:r>
    </w:p>
    <w:p w14:paraId="6840C15E">
      <w:pPr>
        <w:pStyle w:val="5"/>
        <w:spacing w:before="40"/>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color w:val="0000FF"/>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4059F020">
      <w:pPr>
        <w:pStyle w:val="5"/>
        <w:spacing w:before="80"/>
      </w:pPr>
    </w:p>
    <w:p w14:paraId="265B2384">
      <w:pPr>
        <w:pStyle w:val="2"/>
        <w:numPr>
          <w:ilvl w:val="2"/>
          <w:numId w:val="54"/>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2AF58A18">
      <w:pPr>
        <w:pStyle w:val="5"/>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117C1831">
      <w:pPr>
        <w:pStyle w:val="5"/>
        <w:spacing w:before="80"/>
      </w:pPr>
    </w:p>
    <w:p w14:paraId="11FCCDDA">
      <w:pPr>
        <w:pStyle w:val="2"/>
        <w:numPr>
          <w:ilvl w:val="2"/>
          <w:numId w:val="54"/>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4DC2F70">
      <w:pPr>
        <w:pStyle w:val="5"/>
        <w:spacing w:before="40"/>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612F3BE6">
      <w:pPr>
        <w:pStyle w:val="5"/>
        <w:spacing w:before="80"/>
      </w:pPr>
    </w:p>
    <w:p w14:paraId="765B3620">
      <w:pPr>
        <w:pStyle w:val="2"/>
        <w:numPr>
          <w:ilvl w:val="2"/>
          <w:numId w:val="54"/>
        </w:numPr>
        <w:tabs>
          <w:tab w:val="left" w:pos="706"/>
        </w:tabs>
        <w:spacing w:before="1"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078A4309">
      <w:pPr>
        <w:pStyle w:val="5"/>
        <w:spacing w:before="40"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355E19DE">
      <w:pPr>
        <w:pStyle w:val="5"/>
        <w:spacing w:before="41"/>
      </w:pPr>
    </w:p>
    <w:p w14:paraId="5132BFAC">
      <w:pPr>
        <w:pStyle w:val="2"/>
        <w:numPr>
          <w:ilvl w:val="2"/>
          <w:numId w:val="54"/>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3F0C6372">
      <w:pPr>
        <w:pStyle w:val="8"/>
        <w:numPr>
          <w:ilvl w:val="3"/>
          <w:numId w:val="54"/>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6DF67419">
      <w:pPr>
        <w:pStyle w:val="5"/>
        <w:spacing w:before="40"/>
        <w:ind w:left="119"/>
      </w:pPr>
      <w:r>
        <w:t>3.4.12..2.</w:t>
      </w:r>
      <w:r>
        <w:rPr>
          <w:spacing w:val="-2"/>
        </w:rPr>
        <w:t xml:space="preserve"> </w:t>
      </w:r>
      <w:r>
        <w:t>Cumprir,</w:t>
      </w:r>
      <w:r>
        <w:rPr>
          <w:spacing w:val="-1"/>
        </w:rPr>
        <w:t xml:space="preserve"> </w:t>
      </w:r>
      <w:r>
        <w:t>nos</w:t>
      </w:r>
      <w:r>
        <w:rPr>
          <w:spacing w:val="-1"/>
        </w:rPr>
        <w:t xml:space="preserve"> </w:t>
      </w:r>
      <w:r>
        <w:t>prazos</w:t>
      </w:r>
      <w:r>
        <w:rPr>
          <w:spacing w:val="-2"/>
        </w:rPr>
        <w:t xml:space="preserve"> </w:t>
      </w:r>
      <w:r>
        <w:t>e</w:t>
      </w:r>
      <w:r>
        <w:rPr>
          <w:spacing w:val="-1"/>
        </w:rPr>
        <w:t xml:space="preserve"> </w:t>
      </w:r>
      <w:r>
        <w:t>regras</w:t>
      </w:r>
      <w:r>
        <w:rPr>
          <w:spacing w:val="-1"/>
        </w:rPr>
        <w:t xml:space="preserve"> </w:t>
      </w:r>
      <w:r>
        <w:t>definidos</w:t>
      </w:r>
      <w:r>
        <w:rPr>
          <w:spacing w:val="-2"/>
        </w:rPr>
        <w:t xml:space="preserve"> </w:t>
      </w:r>
      <w:r>
        <w:t>em</w:t>
      </w:r>
      <w:r>
        <w:rPr>
          <w:spacing w:val="-1"/>
        </w:rPr>
        <w:t xml:space="preserve"> </w:t>
      </w:r>
      <w:r>
        <w:t>Edital,</w:t>
      </w:r>
      <w:r>
        <w:rPr>
          <w:spacing w:val="-1"/>
        </w:rPr>
        <w:t xml:space="preserve"> </w:t>
      </w:r>
      <w:r>
        <w:t>a</w:t>
      </w:r>
      <w:r>
        <w:rPr>
          <w:spacing w:val="-2"/>
        </w:rPr>
        <w:t xml:space="preserve"> </w:t>
      </w:r>
      <w:r>
        <w:t>etapa</w:t>
      </w:r>
      <w:r>
        <w:rPr>
          <w:spacing w:val="-1"/>
        </w:rPr>
        <w:t xml:space="preserve"> </w:t>
      </w:r>
      <w:r>
        <w:t>de</w:t>
      </w:r>
      <w:r>
        <w:rPr>
          <w:spacing w:val="-1"/>
        </w:rPr>
        <w:t xml:space="preserve"> </w:t>
      </w:r>
      <w:r>
        <w:t>apresentação</w:t>
      </w:r>
      <w:r>
        <w:rPr>
          <w:spacing w:val="-1"/>
        </w:rPr>
        <w:t xml:space="preserve"> </w:t>
      </w:r>
      <w:r>
        <w:t>das</w:t>
      </w:r>
      <w:r>
        <w:rPr>
          <w:spacing w:val="-2"/>
        </w:rPr>
        <w:t xml:space="preserve"> </w:t>
      </w:r>
      <w:r>
        <w:t>amostras</w:t>
      </w:r>
      <w:r>
        <w:rPr>
          <w:spacing w:val="-1"/>
        </w:rPr>
        <w:t xml:space="preserve"> </w:t>
      </w:r>
      <w:r>
        <w:t>e</w:t>
      </w:r>
      <w:r>
        <w:rPr>
          <w:spacing w:val="-1"/>
        </w:rPr>
        <w:t xml:space="preserve"> </w:t>
      </w:r>
      <w:r>
        <w:t>catálogo,</w:t>
      </w:r>
      <w:r>
        <w:rPr>
          <w:spacing w:val="-2"/>
        </w:rPr>
        <w:t xml:space="preserve"> </w:t>
      </w:r>
      <w:r>
        <w:t>no</w:t>
      </w:r>
      <w:r>
        <w:rPr>
          <w:spacing w:val="-1"/>
        </w:rPr>
        <w:t xml:space="preserve"> </w:t>
      </w:r>
      <w:r>
        <w:t>caso</w:t>
      </w:r>
      <w:r>
        <w:rPr>
          <w:spacing w:val="-1"/>
        </w:rPr>
        <w:t xml:space="preserve"> </w:t>
      </w:r>
      <w:r>
        <w:t>de</w:t>
      </w:r>
      <w:r>
        <w:rPr>
          <w:spacing w:val="-2"/>
        </w:rPr>
        <w:t xml:space="preserve"> </w:t>
      </w:r>
      <w:r>
        <w:t>fornecimento</w:t>
      </w:r>
      <w:r>
        <w:rPr>
          <w:spacing w:val="-1"/>
        </w:rPr>
        <w:t xml:space="preserve"> </w:t>
      </w:r>
      <w:r>
        <w:t>de</w:t>
      </w:r>
      <w:r>
        <w:rPr>
          <w:spacing w:val="-1"/>
        </w:rPr>
        <w:t xml:space="preserve"> </w:t>
      </w:r>
      <w:r>
        <w:t>marca</w:t>
      </w:r>
      <w:r>
        <w:rPr>
          <w:spacing w:val="-2"/>
        </w:rPr>
        <w:t xml:space="preserve"> </w:t>
      </w:r>
      <w:r>
        <w:t>que</w:t>
      </w:r>
      <w:r>
        <w:rPr>
          <w:spacing w:val="-1"/>
        </w:rPr>
        <w:t xml:space="preserve"> </w:t>
      </w:r>
      <w:r>
        <w:t>não</w:t>
      </w:r>
      <w:r>
        <w:rPr>
          <w:spacing w:val="-1"/>
        </w:rPr>
        <w:t xml:space="preserve"> </w:t>
      </w:r>
      <w:r>
        <w:t>seja</w:t>
      </w:r>
      <w:r>
        <w:rPr>
          <w:spacing w:val="-1"/>
        </w:rPr>
        <w:t xml:space="preserve"> </w:t>
      </w:r>
      <w:r>
        <w:t>pré-</w:t>
      </w:r>
      <w:r>
        <w:rPr>
          <w:spacing w:val="-2"/>
        </w:rPr>
        <w:t>aprovada.</w:t>
      </w:r>
    </w:p>
    <w:p w14:paraId="29DFB23E">
      <w:pPr>
        <w:pStyle w:val="5"/>
        <w:spacing w:before="40" w:line="280" w:lineRule="auto"/>
        <w:ind w:left="119"/>
      </w:pPr>
      <w:r>
        <w:t>3.4.12.3.</w:t>
      </w:r>
      <w:r>
        <w:rPr>
          <w:spacing w:val="26"/>
        </w:rPr>
        <w:t xml:space="preserve"> </w:t>
      </w:r>
      <w:r>
        <w:t>Cumprir</w:t>
      </w:r>
      <w:r>
        <w:rPr>
          <w:spacing w:val="26"/>
        </w:rPr>
        <w:t xml:space="preserve"> </w:t>
      </w:r>
      <w:r>
        <w:t>com</w:t>
      </w:r>
      <w:r>
        <w:rPr>
          <w:spacing w:val="26"/>
        </w:rPr>
        <w:t xml:space="preserve"> </w:t>
      </w:r>
      <w:r>
        <w:t>o</w:t>
      </w:r>
      <w:r>
        <w:rPr>
          <w:spacing w:val="26"/>
        </w:rPr>
        <w:t xml:space="preserve"> </w:t>
      </w:r>
      <w:r>
        <w:t>fornecimento</w:t>
      </w:r>
      <w:r>
        <w:rPr>
          <w:spacing w:val="26"/>
        </w:rPr>
        <w:t xml:space="preserve"> </w:t>
      </w:r>
      <w:r>
        <w:t>do</w:t>
      </w:r>
      <w:r>
        <w:rPr>
          <w:spacing w:val="26"/>
        </w:rPr>
        <w:t xml:space="preserve"> </w:t>
      </w:r>
      <w:r>
        <w:t>objeto</w:t>
      </w:r>
      <w:r>
        <w:rPr>
          <w:spacing w:val="26"/>
        </w:rPr>
        <w:t xml:space="preserve"> </w:t>
      </w:r>
      <w:r>
        <w:t>contratado</w:t>
      </w:r>
      <w:r>
        <w:rPr>
          <w:spacing w:val="26"/>
        </w:rPr>
        <w:t xml:space="preserve"> </w:t>
      </w:r>
      <w:r>
        <w:t>em</w:t>
      </w:r>
      <w:r>
        <w:rPr>
          <w:spacing w:val="26"/>
        </w:rPr>
        <w:t xml:space="preserve"> </w:t>
      </w:r>
      <w:r>
        <w:t>conformidade</w:t>
      </w:r>
      <w:r>
        <w:rPr>
          <w:spacing w:val="26"/>
        </w:rPr>
        <w:t xml:space="preserve"> </w:t>
      </w:r>
      <w:r>
        <w:t>com</w:t>
      </w:r>
      <w:r>
        <w:rPr>
          <w:spacing w:val="26"/>
        </w:rPr>
        <w:t xml:space="preserve"> </w:t>
      </w:r>
      <w:r>
        <w:t>prazo,</w:t>
      </w:r>
      <w:r>
        <w:rPr>
          <w:spacing w:val="26"/>
        </w:rPr>
        <w:t xml:space="preserve"> </w:t>
      </w:r>
      <w:r>
        <w:t>local,</w:t>
      </w:r>
      <w:r>
        <w:rPr>
          <w:spacing w:val="26"/>
        </w:rPr>
        <w:t xml:space="preserve"> </w:t>
      </w:r>
      <w:r>
        <w:t>emissão</w:t>
      </w:r>
      <w:r>
        <w:rPr>
          <w:spacing w:val="26"/>
        </w:rPr>
        <w:t xml:space="preserve"> </w:t>
      </w:r>
      <w:r>
        <w:t>de</w:t>
      </w:r>
      <w:r>
        <w:rPr>
          <w:spacing w:val="26"/>
        </w:rPr>
        <w:t xml:space="preserve"> </w:t>
      </w:r>
      <w:r>
        <w:t>documentos</w:t>
      </w:r>
      <w:r>
        <w:rPr>
          <w:spacing w:val="26"/>
        </w:rPr>
        <w:t xml:space="preserve"> </w:t>
      </w:r>
      <w:r>
        <w:t>fiscais,</w:t>
      </w:r>
      <w:r>
        <w:rPr>
          <w:spacing w:val="26"/>
        </w:rPr>
        <w:t xml:space="preserve"> </w:t>
      </w:r>
      <w:r>
        <w:t>quantidade,</w:t>
      </w:r>
      <w:r>
        <w:rPr>
          <w:spacing w:val="26"/>
        </w:rPr>
        <w:t xml:space="preserve"> </w:t>
      </w:r>
      <w:r>
        <w:t>embalagem,</w:t>
      </w:r>
      <w:r>
        <w:rPr>
          <w:spacing w:val="26"/>
        </w:rPr>
        <w:t xml:space="preserve"> </w:t>
      </w:r>
      <w:r>
        <w:t>especificações</w:t>
      </w:r>
      <w:r>
        <w:rPr>
          <w:spacing w:val="26"/>
        </w:rPr>
        <w:t xml:space="preserve"> </w:t>
      </w:r>
      <w:r>
        <w:t>técnicas</w:t>
      </w:r>
      <w:r>
        <w:rPr>
          <w:spacing w:val="26"/>
        </w:rPr>
        <w:t xml:space="preserve"> </w:t>
      </w:r>
      <w:r>
        <w:t>e</w:t>
      </w:r>
      <w:r>
        <w:rPr>
          <w:spacing w:val="26"/>
        </w:rPr>
        <w:t xml:space="preserve"> </w:t>
      </w:r>
      <w:r>
        <w:t>validade definidos em Edital.</w:t>
      </w:r>
    </w:p>
    <w:p w14:paraId="0784D407">
      <w:pPr>
        <w:pStyle w:val="5"/>
        <w:spacing w:before="42"/>
      </w:pPr>
    </w:p>
    <w:p w14:paraId="5F895F78">
      <w:pPr>
        <w:pStyle w:val="2"/>
        <w:numPr>
          <w:ilvl w:val="0"/>
          <w:numId w:val="54"/>
        </w:numPr>
        <w:tabs>
          <w:tab w:val="left" w:pos="318"/>
        </w:tabs>
        <w:spacing w:before="0" w:after="0" w:line="240" w:lineRule="auto"/>
        <w:ind w:left="318" w:right="0" w:hanging="199"/>
        <w:jc w:val="left"/>
      </w:pPr>
      <w:r>
        <w:rPr>
          <w:spacing w:val="-2"/>
        </w:rPr>
        <w:t>PLANEJAMENTO</w:t>
      </w:r>
    </w:p>
    <w:p w14:paraId="7124D332">
      <w:pPr>
        <w:pStyle w:val="8"/>
        <w:numPr>
          <w:ilvl w:val="1"/>
          <w:numId w:val="54"/>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527BA226">
      <w:pPr>
        <w:pStyle w:val="5"/>
        <w:spacing w:before="40"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3B2E49AF">
      <w:pPr>
        <w:pStyle w:val="5"/>
        <w:spacing w:before="42"/>
      </w:pPr>
    </w:p>
    <w:p w14:paraId="43DE714B">
      <w:pPr>
        <w:pStyle w:val="2"/>
        <w:numPr>
          <w:ilvl w:val="1"/>
          <w:numId w:val="54"/>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71B0E76A">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09AC7778">
      <w:pPr>
        <w:pStyle w:val="5"/>
        <w:spacing w:before="80"/>
        <w:rPr>
          <w:b/>
        </w:rPr>
      </w:pPr>
    </w:p>
    <w:p w14:paraId="3CC39012">
      <w:pPr>
        <w:pStyle w:val="2"/>
        <w:numPr>
          <w:ilvl w:val="1"/>
          <w:numId w:val="54"/>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6F85CC35">
      <w:pPr>
        <w:pStyle w:val="5"/>
        <w:spacing w:before="40"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1FC4C558">
      <w:pPr>
        <w:pStyle w:val="5"/>
        <w:spacing w:before="42"/>
      </w:pPr>
    </w:p>
    <w:p w14:paraId="3CD87926">
      <w:pPr>
        <w:pStyle w:val="2"/>
        <w:numPr>
          <w:ilvl w:val="1"/>
          <w:numId w:val="54"/>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5301B89E">
      <w:pPr>
        <w:spacing w:after="0" w:line="240" w:lineRule="auto"/>
        <w:jc w:val="left"/>
        <w:sectPr>
          <w:type w:val="continuous"/>
          <w:pgSz w:w="15840" w:h="24480"/>
          <w:pgMar w:top="160" w:right="0" w:bottom="280" w:left="0" w:header="720" w:footer="720" w:gutter="0"/>
          <w:cols w:space="720" w:num="1"/>
        </w:sectPr>
      </w:pPr>
    </w:p>
    <w:p w14:paraId="416B21FC">
      <w:pPr>
        <w:pStyle w:val="5"/>
        <w:spacing w:before="23"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0F87D279">
      <w:pPr>
        <w:pStyle w:val="5"/>
        <w:spacing w:before="109"/>
      </w:pPr>
    </w:p>
    <w:p w14:paraId="6693E511">
      <w:pPr>
        <w:spacing w:before="0"/>
        <w:ind w:left="151" w:right="0" w:firstLine="0"/>
        <w:jc w:val="left"/>
        <w:rPr>
          <w:b/>
          <w:sz w:val="16"/>
        </w:rPr>
      </w:pPr>
      <w:r>
        <w:rPr>
          <w:b/>
          <w:sz w:val="16"/>
        </w:rPr>
        <w:t>CORRELAÇÕES</w:t>
      </w:r>
      <w:r>
        <w:rPr>
          <w:b/>
          <w:spacing w:val="-1"/>
          <w:sz w:val="16"/>
        </w:rPr>
        <w:t xml:space="preserve"> </w:t>
      </w:r>
      <w:r>
        <w:rPr>
          <w:b/>
          <w:sz w:val="16"/>
        </w:rPr>
        <w:t>DE</w:t>
      </w:r>
      <w:r>
        <w:rPr>
          <w:b/>
          <w:spacing w:val="-9"/>
          <w:sz w:val="16"/>
        </w:rPr>
        <w:t xml:space="preserve"> </w:t>
      </w:r>
      <w:r>
        <w:rPr>
          <w:b/>
          <w:sz w:val="16"/>
        </w:rPr>
        <w:t>ACORDO</w:t>
      </w:r>
      <w:r>
        <w:rPr>
          <w:b/>
          <w:spacing w:val="-1"/>
          <w:sz w:val="16"/>
        </w:rPr>
        <w:t xml:space="preserve"> </w:t>
      </w:r>
      <w:r>
        <w:rPr>
          <w:b/>
          <w:sz w:val="16"/>
        </w:rPr>
        <w:t>COM</w:t>
      </w:r>
      <w:r>
        <w:rPr>
          <w:b/>
          <w:spacing w:val="-1"/>
          <w:sz w:val="16"/>
        </w:rPr>
        <w:t xml:space="preserve"> </w:t>
      </w:r>
      <w:r>
        <w:rPr>
          <w:b/>
          <w:sz w:val="16"/>
        </w:rPr>
        <w:t>NOSSOS</w:t>
      </w:r>
      <w:r>
        <w:rPr>
          <w:b/>
          <w:spacing w:val="-1"/>
          <w:sz w:val="16"/>
        </w:rPr>
        <w:t xml:space="preserve"> </w:t>
      </w:r>
      <w:r>
        <w:rPr>
          <w:b/>
          <w:spacing w:val="-2"/>
          <w:sz w:val="16"/>
        </w:rPr>
        <w:t>PADRONIZADOS</w:t>
      </w:r>
    </w:p>
    <w:p w14:paraId="46165E5B">
      <w:pPr>
        <w:tabs>
          <w:tab w:val="left" w:pos="1401"/>
          <w:tab w:val="left" w:pos="5931"/>
          <w:tab w:val="left" w:pos="7949"/>
        </w:tabs>
        <w:spacing w:before="116" w:line="391" w:lineRule="auto"/>
        <w:ind w:left="151" w:right="7026" w:firstLine="0"/>
        <w:jc w:val="left"/>
        <w:rPr>
          <w:b/>
          <w:sz w:val="16"/>
        </w:rPr>
      </w:pPr>
      <w:r>
        <w:rPr>
          <w:b/>
          <w:sz w:val="16"/>
        </w:rPr>
        <w:t>ITEM</w:t>
      </w:r>
      <w:r>
        <w:rPr>
          <w:b/>
          <w:spacing w:val="80"/>
          <w:w w:val="150"/>
          <w:sz w:val="16"/>
        </w:rPr>
        <w:t xml:space="preserve"> </w:t>
      </w:r>
      <w:r>
        <w:rPr>
          <w:b/>
          <w:sz w:val="16"/>
        </w:rPr>
        <w:t>MV</w:t>
      </w:r>
      <w:r>
        <w:rPr>
          <w:b/>
          <w:sz w:val="16"/>
        </w:rPr>
        <w:tab/>
      </w:r>
      <w:r>
        <w:rPr>
          <w:b/>
          <w:spacing w:val="-2"/>
          <w:sz w:val="16"/>
        </w:rPr>
        <w:t>MEDICAMENTO</w:t>
      </w:r>
      <w:r>
        <w:rPr>
          <w:b/>
          <w:sz w:val="16"/>
        </w:rPr>
        <w:tab/>
      </w:r>
      <w:r>
        <w:rPr>
          <w:b/>
          <w:spacing w:val="-2"/>
          <w:sz w:val="16"/>
        </w:rPr>
        <w:t>FORMA</w:t>
      </w:r>
      <w:r>
        <w:rPr>
          <w:b/>
          <w:sz w:val="16"/>
        </w:rPr>
        <w:tab/>
      </w:r>
      <w:r>
        <w:rPr>
          <w:b/>
          <w:spacing w:val="-2"/>
          <w:sz w:val="16"/>
        </w:rPr>
        <w:t>PROCESSO</w:t>
      </w:r>
      <w:r>
        <w:rPr>
          <w:b/>
          <w:spacing w:val="40"/>
          <w:sz w:val="16"/>
        </w:rPr>
        <w:t xml:space="preserve"> </w:t>
      </w:r>
      <w:r>
        <w:rPr>
          <w:b/>
          <w:sz w:val="16"/>
        </w:rPr>
        <w:t>INIBIDORES</w:t>
      </w:r>
      <w:r>
        <w:rPr>
          <w:b/>
          <w:spacing w:val="-3"/>
          <w:sz w:val="16"/>
        </w:rPr>
        <w:t xml:space="preserve"> </w:t>
      </w:r>
      <w:r>
        <w:rPr>
          <w:b/>
          <w:sz w:val="16"/>
        </w:rPr>
        <w:t>PLAQUETÁRIOIS</w:t>
      </w:r>
    </w:p>
    <w:p w14:paraId="72535C0A">
      <w:pPr>
        <w:tabs>
          <w:tab w:val="left" w:pos="770"/>
          <w:tab w:val="left" w:pos="1401"/>
          <w:tab w:val="left" w:pos="5931"/>
          <w:tab w:val="left" w:pos="8069"/>
        </w:tabs>
        <w:spacing w:before="15"/>
        <w:ind w:left="151" w:right="0" w:firstLine="0"/>
        <w:jc w:val="left"/>
        <w:rPr>
          <w:sz w:val="16"/>
        </w:rPr>
      </w:pPr>
      <w:r>
        <w:rPr>
          <w:spacing w:val="-10"/>
          <w:sz w:val="16"/>
        </w:rPr>
        <w:t>1</w:t>
      </w:r>
      <w:r>
        <w:rPr>
          <w:sz w:val="16"/>
        </w:rPr>
        <w:tab/>
      </w:r>
      <w:r>
        <w:rPr>
          <w:spacing w:val="-5"/>
          <w:sz w:val="16"/>
        </w:rPr>
        <w:t>404</w:t>
      </w:r>
      <w:r>
        <w:rPr>
          <w:sz w:val="16"/>
        </w:rPr>
        <w:tab/>
      </w:r>
      <w:r>
        <w:rPr>
          <w:sz w:val="16"/>
        </w:rPr>
        <w:t>Clopidogrel,</w:t>
      </w:r>
      <w:r>
        <w:rPr>
          <w:spacing w:val="-3"/>
          <w:sz w:val="16"/>
        </w:rPr>
        <w:t xml:space="preserve"> </w:t>
      </w:r>
      <w:r>
        <w:rPr>
          <w:sz w:val="16"/>
        </w:rPr>
        <w:t>Bissulfato</w:t>
      </w:r>
      <w:r>
        <w:rPr>
          <w:spacing w:val="-1"/>
          <w:sz w:val="16"/>
        </w:rPr>
        <w:t xml:space="preserve"> </w:t>
      </w:r>
      <w:r>
        <w:rPr>
          <w:sz w:val="16"/>
        </w:rPr>
        <w:t>75</w:t>
      </w:r>
      <w:r>
        <w:rPr>
          <w:spacing w:val="-1"/>
          <w:sz w:val="16"/>
        </w:rPr>
        <w:t xml:space="preserve"> </w:t>
      </w:r>
      <w:r>
        <w:rPr>
          <w:sz w:val="16"/>
        </w:rPr>
        <w:t>mg</w:t>
      </w:r>
      <w:r>
        <w:rPr>
          <w:spacing w:val="-1"/>
          <w:sz w:val="16"/>
        </w:rPr>
        <w:t xml:space="preserve"> </w:t>
      </w:r>
      <w:r>
        <w:rPr>
          <w:spacing w:val="-5"/>
          <w:sz w:val="16"/>
        </w:rPr>
        <w:t>cp</w:t>
      </w:r>
      <w:r>
        <w:rPr>
          <w:sz w:val="16"/>
        </w:rPr>
        <w:tab/>
      </w:r>
      <w:r>
        <w:rPr>
          <w:sz w:val="16"/>
        </w:rPr>
        <w:t>CP</w:t>
      </w:r>
      <w:r>
        <w:rPr>
          <w:spacing w:val="-8"/>
          <w:sz w:val="16"/>
        </w:rPr>
        <w:t xml:space="preserve"> </w:t>
      </w:r>
      <w:r>
        <w:rPr>
          <w:sz w:val="16"/>
        </w:rPr>
        <w:t>75</w:t>
      </w:r>
      <w:r>
        <w:rPr>
          <w:spacing w:val="-1"/>
          <w:sz w:val="16"/>
        </w:rPr>
        <w:t xml:space="preserve"> </w:t>
      </w:r>
      <w:r>
        <w:rPr>
          <w:spacing w:val="-5"/>
          <w:sz w:val="16"/>
        </w:rPr>
        <w:t>MG</w:t>
      </w:r>
      <w:r>
        <w:rPr>
          <w:sz w:val="16"/>
        </w:rPr>
        <w:tab/>
      </w:r>
      <w:r>
        <w:rPr>
          <w:sz w:val="16"/>
        </w:rPr>
        <w:t>SEI-</w:t>
      </w:r>
      <w:r>
        <w:rPr>
          <w:spacing w:val="-2"/>
          <w:sz w:val="16"/>
        </w:rPr>
        <w:t>260008/002485/2023</w:t>
      </w:r>
    </w:p>
    <w:p w14:paraId="15C195A7">
      <w:pPr>
        <w:spacing w:before="116"/>
        <w:ind w:left="151" w:right="0" w:firstLine="0"/>
        <w:jc w:val="left"/>
        <w:rPr>
          <w:b/>
          <w:sz w:val="16"/>
        </w:rPr>
      </w:pPr>
      <w:r>
        <w:rPr>
          <w:b/>
          <w:spacing w:val="-2"/>
          <w:sz w:val="16"/>
        </w:rPr>
        <w:t>ESCLEROSANTES</w:t>
      </w:r>
    </w:p>
    <w:p w14:paraId="007419F6">
      <w:pPr>
        <w:pStyle w:val="5"/>
        <w:spacing w:before="8"/>
        <w:rPr>
          <w:b/>
          <w:sz w:val="10"/>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745"/>
        <w:gridCol w:w="4337"/>
        <w:gridCol w:w="1969"/>
        <w:gridCol w:w="2190"/>
      </w:tblGrid>
      <w:tr w14:paraId="74F0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439" w:type="dxa"/>
          </w:tcPr>
          <w:p w14:paraId="451CF02C">
            <w:pPr>
              <w:pStyle w:val="9"/>
              <w:spacing w:line="157" w:lineRule="exact"/>
              <w:ind w:left="50"/>
              <w:rPr>
                <w:sz w:val="16"/>
              </w:rPr>
            </w:pPr>
            <w:r>
              <w:rPr>
                <w:spacing w:val="-10"/>
                <w:sz w:val="16"/>
              </w:rPr>
              <w:t>5</w:t>
            </w:r>
          </w:p>
        </w:tc>
        <w:tc>
          <w:tcPr>
            <w:tcW w:w="745" w:type="dxa"/>
          </w:tcPr>
          <w:p w14:paraId="19974DE9">
            <w:pPr>
              <w:pStyle w:val="9"/>
              <w:spacing w:line="157" w:lineRule="exact"/>
              <w:ind w:left="229"/>
              <w:rPr>
                <w:sz w:val="16"/>
              </w:rPr>
            </w:pPr>
            <w:r>
              <w:rPr>
                <w:spacing w:val="-5"/>
                <w:sz w:val="16"/>
              </w:rPr>
              <w:t>929</w:t>
            </w:r>
          </w:p>
        </w:tc>
        <w:tc>
          <w:tcPr>
            <w:tcW w:w="4337" w:type="dxa"/>
          </w:tcPr>
          <w:p w14:paraId="2ED073E3">
            <w:pPr>
              <w:pStyle w:val="9"/>
              <w:spacing w:line="157" w:lineRule="exact"/>
              <w:ind w:left="115"/>
              <w:rPr>
                <w:sz w:val="16"/>
              </w:rPr>
            </w:pPr>
            <w:r>
              <w:rPr>
                <w:sz w:val="16"/>
              </w:rPr>
              <w:t>Monoetanolamina,</w:t>
            </w:r>
            <w:r>
              <w:rPr>
                <w:spacing w:val="-1"/>
                <w:sz w:val="16"/>
              </w:rPr>
              <w:t xml:space="preserve"> </w:t>
            </w:r>
            <w:r>
              <w:rPr>
                <w:sz w:val="16"/>
              </w:rPr>
              <w:t>Oleato</w:t>
            </w:r>
            <w:r>
              <w:rPr>
                <w:spacing w:val="-1"/>
                <w:sz w:val="16"/>
              </w:rPr>
              <w:t xml:space="preserve"> </w:t>
            </w:r>
            <w:r>
              <w:rPr>
                <w:sz w:val="16"/>
              </w:rPr>
              <w:t>5%</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1969" w:type="dxa"/>
          </w:tcPr>
          <w:p w14:paraId="01801339">
            <w:pPr>
              <w:pStyle w:val="9"/>
              <w:spacing w:line="157" w:lineRule="exact"/>
              <w:ind w:left="308"/>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190" w:type="dxa"/>
          </w:tcPr>
          <w:p w14:paraId="16BC1C3E">
            <w:pPr>
              <w:pStyle w:val="9"/>
              <w:spacing w:line="157" w:lineRule="exact"/>
              <w:ind w:left="478"/>
              <w:rPr>
                <w:sz w:val="16"/>
              </w:rPr>
            </w:pPr>
            <w:r>
              <w:rPr>
                <w:sz w:val="16"/>
              </w:rPr>
              <w:t>SEI-</w:t>
            </w:r>
            <w:r>
              <w:rPr>
                <w:spacing w:val="-2"/>
                <w:sz w:val="16"/>
              </w:rPr>
              <w:t>260008/000520/2023</w:t>
            </w:r>
          </w:p>
        </w:tc>
      </w:tr>
      <w:tr w14:paraId="166F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680" w:type="dxa"/>
            <w:gridSpan w:val="5"/>
          </w:tcPr>
          <w:p w14:paraId="4B03BA63">
            <w:pPr>
              <w:pStyle w:val="9"/>
              <w:spacing w:before="116" w:line="164" w:lineRule="exact"/>
              <w:ind w:left="50"/>
              <w:rPr>
                <w:b/>
                <w:sz w:val="16"/>
              </w:rPr>
            </w:pPr>
            <w:r>
              <w:rPr>
                <w:b/>
                <w:sz w:val="16"/>
              </w:rPr>
              <w:t>BLOQUEADORES</w:t>
            </w:r>
            <w:r>
              <w:rPr>
                <w:b/>
                <w:spacing w:val="-1"/>
                <w:sz w:val="16"/>
              </w:rPr>
              <w:t xml:space="preserve"> </w:t>
            </w:r>
            <w:r>
              <w:rPr>
                <w:b/>
                <w:sz w:val="16"/>
              </w:rPr>
              <w:t>DE</w:t>
            </w:r>
            <w:r>
              <w:rPr>
                <w:b/>
                <w:spacing w:val="-1"/>
                <w:sz w:val="16"/>
              </w:rPr>
              <w:t xml:space="preserve"> </w:t>
            </w:r>
            <w:r>
              <w:rPr>
                <w:b/>
                <w:sz w:val="16"/>
              </w:rPr>
              <w:t>CANAIS</w:t>
            </w:r>
            <w:r>
              <w:rPr>
                <w:b/>
                <w:spacing w:val="-1"/>
                <w:sz w:val="16"/>
              </w:rPr>
              <w:t xml:space="preserve"> </w:t>
            </w:r>
            <w:r>
              <w:rPr>
                <w:b/>
                <w:sz w:val="16"/>
              </w:rPr>
              <w:t>DE</w:t>
            </w:r>
            <w:r>
              <w:rPr>
                <w:b/>
                <w:spacing w:val="-1"/>
                <w:sz w:val="16"/>
              </w:rPr>
              <w:t xml:space="preserve"> </w:t>
            </w:r>
            <w:r>
              <w:rPr>
                <w:b/>
                <w:spacing w:val="-2"/>
                <w:sz w:val="16"/>
              </w:rPr>
              <w:t>CÁLCIO</w:t>
            </w:r>
          </w:p>
        </w:tc>
      </w:tr>
      <w:tr w14:paraId="2108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439" w:type="dxa"/>
          </w:tcPr>
          <w:p w14:paraId="25934006">
            <w:pPr>
              <w:pStyle w:val="9"/>
              <w:rPr>
                <w:sz w:val="16"/>
              </w:rPr>
            </w:pPr>
          </w:p>
        </w:tc>
        <w:tc>
          <w:tcPr>
            <w:tcW w:w="745" w:type="dxa"/>
          </w:tcPr>
          <w:p w14:paraId="1CD16CE6">
            <w:pPr>
              <w:pStyle w:val="9"/>
              <w:spacing w:before="116"/>
              <w:ind w:left="229"/>
              <w:rPr>
                <w:sz w:val="16"/>
              </w:rPr>
            </w:pPr>
            <w:r>
              <w:rPr>
                <w:spacing w:val="-5"/>
                <w:sz w:val="16"/>
              </w:rPr>
              <w:t>429</w:t>
            </w:r>
          </w:p>
        </w:tc>
        <w:tc>
          <w:tcPr>
            <w:tcW w:w="4337" w:type="dxa"/>
          </w:tcPr>
          <w:p w14:paraId="0E6360F2">
            <w:pPr>
              <w:pStyle w:val="9"/>
              <w:spacing w:before="116"/>
              <w:ind w:left="115"/>
              <w:rPr>
                <w:sz w:val="16"/>
              </w:rPr>
            </w:pPr>
            <w:r>
              <w:rPr>
                <w:sz w:val="16"/>
              </w:rPr>
              <w:t>Anlodipino,</w:t>
            </w:r>
            <w:r>
              <w:rPr>
                <w:spacing w:val="-1"/>
                <w:sz w:val="16"/>
              </w:rPr>
              <w:t xml:space="preserve"> </w:t>
            </w:r>
            <w:r>
              <w:rPr>
                <w:sz w:val="16"/>
              </w:rPr>
              <w:t>Besilato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1969" w:type="dxa"/>
          </w:tcPr>
          <w:p w14:paraId="78FB9821">
            <w:pPr>
              <w:pStyle w:val="9"/>
              <w:spacing w:before="116"/>
              <w:ind w:left="308"/>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190" w:type="dxa"/>
          </w:tcPr>
          <w:p w14:paraId="3F23EEFA">
            <w:pPr>
              <w:pStyle w:val="9"/>
              <w:spacing w:before="116"/>
              <w:ind w:left="478"/>
              <w:rPr>
                <w:sz w:val="16"/>
              </w:rPr>
            </w:pPr>
            <w:r>
              <w:rPr>
                <w:sz w:val="16"/>
              </w:rPr>
              <w:t>SEI-</w:t>
            </w:r>
            <w:r>
              <w:rPr>
                <w:spacing w:val="-2"/>
                <w:sz w:val="16"/>
              </w:rPr>
              <w:t>260008/009691/2023</w:t>
            </w:r>
          </w:p>
        </w:tc>
      </w:tr>
      <w:tr w14:paraId="798C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08304E93">
            <w:pPr>
              <w:pStyle w:val="9"/>
              <w:rPr>
                <w:sz w:val="16"/>
              </w:rPr>
            </w:pPr>
          </w:p>
        </w:tc>
        <w:tc>
          <w:tcPr>
            <w:tcW w:w="745" w:type="dxa"/>
          </w:tcPr>
          <w:p w14:paraId="5E2A36FC">
            <w:pPr>
              <w:pStyle w:val="9"/>
              <w:spacing w:before="62"/>
              <w:ind w:left="229"/>
              <w:rPr>
                <w:sz w:val="16"/>
              </w:rPr>
            </w:pPr>
            <w:r>
              <w:rPr>
                <w:spacing w:val="-5"/>
                <w:sz w:val="16"/>
              </w:rPr>
              <w:t>430</w:t>
            </w:r>
          </w:p>
        </w:tc>
        <w:tc>
          <w:tcPr>
            <w:tcW w:w="4337" w:type="dxa"/>
          </w:tcPr>
          <w:p w14:paraId="16263F61">
            <w:pPr>
              <w:pStyle w:val="9"/>
              <w:spacing w:before="62"/>
              <w:ind w:left="115"/>
              <w:rPr>
                <w:sz w:val="16"/>
              </w:rPr>
            </w:pPr>
            <w:r>
              <w:rPr>
                <w:sz w:val="16"/>
              </w:rPr>
              <w:t>Anlodipino,</w:t>
            </w:r>
            <w:r>
              <w:rPr>
                <w:spacing w:val="-1"/>
                <w:sz w:val="16"/>
              </w:rPr>
              <w:t xml:space="preserve"> </w:t>
            </w:r>
            <w:r>
              <w:rPr>
                <w:sz w:val="16"/>
              </w:rPr>
              <w:t>Besilato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1969" w:type="dxa"/>
          </w:tcPr>
          <w:p w14:paraId="46A40459">
            <w:pPr>
              <w:pStyle w:val="9"/>
              <w:spacing w:before="62"/>
              <w:ind w:left="308"/>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190" w:type="dxa"/>
          </w:tcPr>
          <w:p w14:paraId="58E8C790">
            <w:pPr>
              <w:pStyle w:val="9"/>
              <w:spacing w:before="62"/>
              <w:ind w:left="478"/>
              <w:rPr>
                <w:sz w:val="16"/>
              </w:rPr>
            </w:pPr>
            <w:r>
              <w:rPr>
                <w:sz w:val="16"/>
              </w:rPr>
              <w:t>SEI-</w:t>
            </w:r>
            <w:r>
              <w:rPr>
                <w:spacing w:val="-2"/>
                <w:sz w:val="16"/>
              </w:rPr>
              <w:t>260008/009691/2023</w:t>
            </w:r>
          </w:p>
        </w:tc>
      </w:tr>
      <w:tr w14:paraId="1EC8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65705EAE">
            <w:pPr>
              <w:pStyle w:val="9"/>
              <w:rPr>
                <w:sz w:val="16"/>
              </w:rPr>
            </w:pPr>
          </w:p>
        </w:tc>
        <w:tc>
          <w:tcPr>
            <w:tcW w:w="745" w:type="dxa"/>
          </w:tcPr>
          <w:p w14:paraId="156AAFFF">
            <w:pPr>
              <w:pStyle w:val="9"/>
              <w:spacing w:before="54"/>
              <w:ind w:left="229"/>
              <w:rPr>
                <w:sz w:val="16"/>
              </w:rPr>
            </w:pPr>
            <w:r>
              <w:rPr>
                <w:spacing w:val="-5"/>
                <w:sz w:val="16"/>
              </w:rPr>
              <w:t>434</w:t>
            </w:r>
          </w:p>
        </w:tc>
        <w:tc>
          <w:tcPr>
            <w:tcW w:w="4337" w:type="dxa"/>
          </w:tcPr>
          <w:p w14:paraId="580E515C">
            <w:pPr>
              <w:pStyle w:val="9"/>
              <w:spacing w:before="54"/>
              <w:ind w:left="115"/>
              <w:rPr>
                <w:sz w:val="16"/>
              </w:rPr>
            </w:pPr>
            <w:r>
              <w:rPr>
                <w:sz w:val="16"/>
              </w:rPr>
              <w:t>Diltiazem,</w:t>
            </w:r>
            <w:r>
              <w:rPr>
                <w:spacing w:val="-1"/>
                <w:sz w:val="16"/>
              </w:rPr>
              <w:t xml:space="preserve"> </w:t>
            </w:r>
            <w:r>
              <w:rPr>
                <w:sz w:val="16"/>
              </w:rPr>
              <w:t>Cloridrato</w:t>
            </w:r>
            <w:r>
              <w:rPr>
                <w:spacing w:val="-1"/>
                <w:sz w:val="16"/>
              </w:rPr>
              <w:t xml:space="preserve"> </w:t>
            </w:r>
            <w:r>
              <w:rPr>
                <w:sz w:val="16"/>
              </w:rPr>
              <w:t>30</w:t>
            </w:r>
            <w:r>
              <w:rPr>
                <w:spacing w:val="-1"/>
                <w:sz w:val="16"/>
              </w:rPr>
              <w:t xml:space="preserve"> </w:t>
            </w:r>
            <w:r>
              <w:rPr>
                <w:sz w:val="16"/>
              </w:rPr>
              <w:t>mg</w:t>
            </w:r>
            <w:r>
              <w:rPr>
                <w:spacing w:val="-1"/>
                <w:sz w:val="16"/>
              </w:rPr>
              <w:t xml:space="preserve"> </w:t>
            </w:r>
            <w:r>
              <w:rPr>
                <w:spacing w:val="-5"/>
                <w:sz w:val="16"/>
              </w:rPr>
              <w:t>cp</w:t>
            </w:r>
          </w:p>
        </w:tc>
        <w:tc>
          <w:tcPr>
            <w:tcW w:w="1969" w:type="dxa"/>
          </w:tcPr>
          <w:p w14:paraId="3217E5F0">
            <w:pPr>
              <w:pStyle w:val="9"/>
              <w:spacing w:before="54"/>
              <w:ind w:left="308"/>
              <w:rPr>
                <w:sz w:val="16"/>
              </w:rPr>
            </w:pPr>
            <w:r>
              <w:rPr>
                <w:sz w:val="16"/>
              </w:rPr>
              <w:t>CP</w:t>
            </w:r>
            <w:r>
              <w:rPr>
                <w:spacing w:val="-6"/>
                <w:sz w:val="16"/>
              </w:rPr>
              <w:t xml:space="preserve"> </w:t>
            </w:r>
            <w:r>
              <w:rPr>
                <w:sz w:val="16"/>
              </w:rPr>
              <w:t>30</w:t>
            </w:r>
            <w:r>
              <w:rPr>
                <w:spacing w:val="-1"/>
                <w:sz w:val="16"/>
              </w:rPr>
              <w:t xml:space="preserve"> </w:t>
            </w:r>
            <w:r>
              <w:rPr>
                <w:spacing w:val="-5"/>
                <w:sz w:val="16"/>
              </w:rPr>
              <w:t>MG</w:t>
            </w:r>
          </w:p>
        </w:tc>
        <w:tc>
          <w:tcPr>
            <w:tcW w:w="2190" w:type="dxa"/>
          </w:tcPr>
          <w:p w14:paraId="14672EA1">
            <w:pPr>
              <w:pStyle w:val="9"/>
              <w:spacing w:before="54"/>
              <w:ind w:left="478"/>
              <w:rPr>
                <w:sz w:val="16"/>
              </w:rPr>
            </w:pPr>
            <w:r>
              <w:rPr>
                <w:sz w:val="16"/>
              </w:rPr>
              <w:t>SEI-</w:t>
            </w:r>
            <w:r>
              <w:rPr>
                <w:spacing w:val="-2"/>
                <w:sz w:val="16"/>
              </w:rPr>
              <w:t>260008/002518/2023</w:t>
            </w:r>
          </w:p>
        </w:tc>
      </w:tr>
      <w:tr w14:paraId="60B28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3109F797">
            <w:pPr>
              <w:pStyle w:val="9"/>
              <w:spacing w:before="54"/>
              <w:ind w:left="50"/>
              <w:rPr>
                <w:sz w:val="16"/>
              </w:rPr>
            </w:pPr>
            <w:r>
              <w:rPr>
                <w:spacing w:val="-10"/>
                <w:sz w:val="16"/>
              </w:rPr>
              <w:t>6</w:t>
            </w:r>
          </w:p>
        </w:tc>
        <w:tc>
          <w:tcPr>
            <w:tcW w:w="745" w:type="dxa"/>
          </w:tcPr>
          <w:p w14:paraId="43AD9C77">
            <w:pPr>
              <w:pStyle w:val="9"/>
              <w:spacing w:before="54"/>
              <w:ind w:left="229"/>
              <w:rPr>
                <w:sz w:val="16"/>
              </w:rPr>
            </w:pPr>
            <w:r>
              <w:rPr>
                <w:spacing w:val="-5"/>
                <w:sz w:val="16"/>
              </w:rPr>
              <w:t>431</w:t>
            </w:r>
          </w:p>
        </w:tc>
        <w:tc>
          <w:tcPr>
            <w:tcW w:w="4337" w:type="dxa"/>
          </w:tcPr>
          <w:p w14:paraId="605B3EA1">
            <w:pPr>
              <w:pStyle w:val="9"/>
              <w:spacing w:before="54"/>
              <w:ind w:left="115"/>
              <w:rPr>
                <w:sz w:val="16"/>
              </w:rPr>
            </w:pPr>
            <w:r>
              <w:rPr>
                <w:sz w:val="16"/>
              </w:rPr>
              <w:t>Nifedipino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1969" w:type="dxa"/>
          </w:tcPr>
          <w:p w14:paraId="0BEF92A4">
            <w:pPr>
              <w:pStyle w:val="9"/>
              <w:spacing w:before="54"/>
              <w:ind w:left="308"/>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190" w:type="dxa"/>
          </w:tcPr>
          <w:p w14:paraId="4B6619B4">
            <w:pPr>
              <w:pStyle w:val="9"/>
              <w:spacing w:before="54"/>
              <w:ind w:left="478"/>
              <w:rPr>
                <w:sz w:val="16"/>
              </w:rPr>
            </w:pPr>
            <w:r>
              <w:rPr>
                <w:spacing w:val="-10"/>
                <w:sz w:val="16"/>
              </w:rPr>
              <w:t>-</w:t>
            </w:r>
          </w:p>
        </w:tc>
      </w:tr>
      <w:tr w14:paraId="2C16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9" w:type="dxa"/>
          </w:tcPr>
          <w:p w14:paraId="6BDEB6A1">
            <w:pPr>
              <w:pStyle w:val="9"/>
              <w:rPr>
                <w:sz w:val="16"/>
              </w:rPr>
            </w:pPr>
          </w:p>
        </w:tc>
        <w:tc>
          <w:tcPr>
            <w:tcW w:w="745" w:type="dxa"/>
          </w:tcPr>
          <w:p w14:paraId="55D3F1D9">
            <w:pPr>
              <w:pStyle w:val="9"/>
              <w:spacing w:before="54" w:line="164" w:lineRule="exact"/>
              <w:ind w:left="229"/>
              <w:rPr>
                <w:sz w:val="16"/>
              </w:rPr>
            </w:pPr>
            <w:r>
              <w:rPr>
                <w:spacing w:val="-5"/>
                <w:sz w:val="16"/>
              </w:rPr>
              <w:t>432</w:t>
            </w:r>
          </w:p>
        </w:tc>
        <w:tc>
          <w:tcPr>
            <w:tcW w:w="4337" w:type="dxa"/>
          </w:tcPr>
          <w:p w14:paraId="1A5ED7B6">
            <w:pPr>
              <w:pStyle w:val="9"/>
              <w:spacing w:before="54" w:line="164" w:lineRule="exact"/>
              <w:ind w:left="115"/>
              <w:rPr>
                <w:sz w:val="16"/>
              </w:rPr>
            </w:pPr>
            <w:r>
              <w:rPr>
                <w:sz w:val="16"/>
              </w:rPr>
              <w:t>Nifedipino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z w:val="16"/>
              </w:rPr>
              <w:t>lib</w:t>
            </w:r>
            <w:r>
              <w:rPr>
                <w:spacing w:val="-1"/>
                <w:sz w:val="16"/>
              </w:rPr>
              <w:t xml:space="preserve"> </w:t>
            </w:r>
            <w:r>
              <w:rPr>
                <w:spacing w:val="-2"/>
                <w:sz w:val="16"/>
              </w:rPr>
              <w:t>controlada</w:t>
            </w:r>
          </w:p>
        </w:tc>
        <w:tc>
          <w:tcPr>
            <w:tcW w:w="1969" w:type="dxa"/>
          </w:tcPr>
          <w:p w14:paraId="4B169247">
            <w:pPr>
              <w:pStyle w:val="9"/>
              <w:spacing w:before="54" w:line="164" w:lineRule="exact"/>
              <w:ind w:left="308"/>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190" w:type="dxa"/>
          </w:tcPr>
          <w:p w14:paraId="044F6819">
            <w:pPr>
              <w:pStyle w:val="9"/>
              <w:spacing w:before="54" w:line="164" w:lineRule="exact"/>
              <w:ind w:left="478"/>
              <w:rPr>
                <w:sz w:val="16"/>
              </w:rPr>
            </w:pPr>
            <w:r>
              <w:rPr>
                <w:sz w:val="16"/>
              </w:rPr>
              <w:t>SEI-</w:t>
            </w:r>
            <w:r>
              <w:rPr>
                <w:spacing w:val="-2"/>
                <w:sz w:val="16"/>
              </w:rPr>
              <w:t>260008/009684/2023</w:t>
            </w:r>
          </w:p>
        </w:tc>
      </w:tr>
      <w:tr w14:paraId="4FB8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680" w:type="dxa"/>
            <w:gridSpan w:val="5"/>
          </w:tcPr>
          <w:p w14:paraId="61FFAFF5">
            <w:pPr>
              <w:pStyle w:val="9"/>
              <w:spacing w:before="116" w:line="164" w:lineRule="exact"/>
              <w:ind w:left="50"/>
              <w:rPr>
                <w:b/>
                <w:sz w:val="16"/>
              </w:rPr>
            </w:pPr>
            <w:r>
              <w:rPr>
                <w:b/>
                <w:spacing w:val="-2"/>
                <w:sz w:val="16"/>
              </w:rPr>
              <w:t>VASODILATADORES DIRETOS E</w:t>
            </w:r>
            <w:r>
              <w:rPr>
                <w:b/>
                <w:spacing w:val="-1"/>
                <w:sz w:val="16"/>
              </w:rPr>
              <w:t xml:space="preserve"> </w:t>
            </w:r>
            <w:r>
              <w:rPr>
                <w:b/>
                <w:spacing w:val="-2"/>
                <w:sz w:val="16"/>
              </w:rPr>
              <w:t>INDIRETOS</w:t>
            </w:r>
          </w:p>
        </w:tc>
      </w:tr>
      <w:tr w14:paraId="2F3E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439" w:type="dxa"/>
          </w:tcPr>
          <w:p w14:paraId="22F21D47">
            <w:pPr>
              <w:pStyle w:val="9"/>
              <w:rPr>
                <w:sz w:val="16"/>
              </w:rPr>
            </w:pPr>
          </w:p>
        </w:tc>
        <w:tc>
          <w:tcPr>
            <w:tcW w:w="745" w:type="dxa"/>
          </w:tcPr>
          <w:p w14:paraId="0436C317">
            <w:pPr>
              <w:pStyle w:val="9"/>
              <w:spacing w:before="131"/>
              <w:ind w:left="229"/>
              <w:rPr>
                <w:sz w:val="16"/>
              </w:rPr>
            </w:pPr>
            <w:r>
              <w:rPr>
                <w:spacing w:val="-5"/>
                <w:sz w:val="16"/>
              </w:rPr>
              <w:t>903</w:t>
            </w:r>
          </w:p>
        </w:tc>
        <w:tc>
          <w:tcPr>
            <w:tcW w:w="4337" w:type="dxa"/>
          </w:tcPr>
          <w:p w14:paraId="1D4D2958">
            <w:pPr>
              <w:pStyle w:val="9"/>
              <w:spacing w:before="131"/>
              <w:ind w:left="115"/>
              <w:rPr>
                <w:sz w:val="16"/>
              </w:rPr>
            </w:pPr>
            <w:r>
              <w:rPr>
                <w:sz w:val="16"/>
              </w:rPr>
              <w:t>Alprostadil,</w:t>
            </w:r>
            <w:r>
              <w:rPr>
                <w:spacing w:val="-9"/>
                <w:sz w:val="16"/>
              </w:rPr>
              <w:t xml:space="preserve"> </w:t>
            </w:r>
            <w:r>
              <w:rPr>
                <w:sz w:val="16"/>
              </w:rPr>
              <w:t>Alfaciclodextrina</w:t>
            </w:r>
            <w:r>
              <w:rPr>
                <w:spacing w:val="-1"/>
                <w:sz w:val="16"/>
              </w:rPr>
              <w:t xml:space="preserve"> </w:t>
            </w:r>
            <w:r>
              <w:rPr>
                <w:sz w:val="16"/>
              </w:rPr>
              <w:t>20</w:t>
            </w:r>
            <w:r>
              <w:rPr>
                <w:spacing w:val="-1"/>
                <w:sz w:val="16"/>
              </w:rPr>
              <w:t xml:space="preserve"> </w:t>
            </w:r>
            <w:r>
              <w:rPr>
                <w:sz w:val="16"/>
              </w:rPr>
              <w:t>mcg</w:t>
            </w:r>
            <w:r>
              <w:rPr>
                <w:spacing w:val="-1"/>
                <w:sz w:val="16"/>
              </w:rPr>
              <w:t xml:space="preserve"> </w:t>
            </w:r>
            <w:r>
              <w:rPr>
                <w:sz w:val="16"/>
              </w:rPr>
              <w:t>po</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969" w:type="dxa"/>
          </w:tcPr>
          <w:p w14:paraId="75C5F69C">
            <w:pPr>
              <w:pStyle w:val="9"/>
              <w:spacing w:before="131"/>
              <w:ind w:left="308"/>
              <w:rPr>
                <w:sz w:val="16"/>
              </w:rPr>
            </w:pPr>
            <w:r>
              <w:rPr>
                <w:spacing w:val="-2"/>
                <w:sz w:val="16"/>
              </w:rPr>
              <w:t>FA</w:t>
            </w:r>
            <w:r>
              <w:rPr>
                <w:spacing w:val="-11"/>
                <w:sz w:val="16"/>
              </w:rPr>
              <w:t xml:space="preserve"> </w:t>
            </w:r>
            <w:r>
              <w:rPr>
                <w:spacing w:val="-2"/>
                <w:sz w:val="16"/>
              </w:rPr>
              <w:t>20</w:t>
            </w:r>
            <w:r>
              <w:rPr>
                <w:spacing w:val="-5"/>
                <w:sz w:val="16"/>
              </w:rPr>
              <w:t xml:space="preserve"> MCG</w:t>
            </w:r>
          </w:p>
        </w:tc>
        <w:tc>
          <w:tcPr>
            <w:tcW w:w="2190" w:type="dxa"/>
          </w:tcPr>
          <w:p w14:paraId="502BD561">
            <w:pPr>
              <w:pStyle w:val="9"/>
              <w:spacing w:before="131"/>
              <w:ind w:left="478"/>
              <w:rPr>
                <w:sz w:val="16"/>
              </w:rPr>
            </w:pPr>
            <w:r>
              <w:rPr>
                <w:sz w:val="16"/>
              </w:rPr>
              <w:t>SEI-</w:t>
            </w:r>
            <w:r>
              <w:rPr>
                <w:spacing w:val="-2"/>
                <w:sz w:val="16"/>
              </w:rPr>
              <w:t>260008/002485/2023</w:t>
            </w:r>
          </w:p>
        </w:tc>
      </w:tr>
      <w:tr w14:paraId="0032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0A3FF5EA">
            <w:pPr>
              <w:pStyle w:val="9"/>
              <w:rPr>
                <w:sz w:val="16"/>
              </w:rPr>
            </w:pPr>
          </w:p>
        </w:tc>
        <w:tc>
          <w:tcPr>
            <w:tcW w:w="745" w:type="dxa"/>
          </w:tcPr>
          <w:p w14:paraId="786DAACB">
            <w:pPr>
              <w:pStyle w:val="9"/>
              <w:spacing w:before="54"/>
              <w:ind w:left="229"/>
              <w:rPr>
                <w:sz w:val="16"/>
              </w:rPr>
            </w:pPr>
            <w:r>
              <w:rPr>
                <w:spacing w:val="-4"/>
                <w:sz w:val="16"/>
              </w:rPr>
              <w:t>7194</w:t>
            </w:r>
          </w:p>
        </w:tc>
        <w:tc>
          <w:tcPr>
            <w:tcW w:w="4337" w:type="dxa"/>
          </w:tcPr>
          <w:p w14:paraId="762202BD">
            <w:pPr>
              <w:pStyle w:val="9"/>
              <w:spacing w:before="54"/>
              <w:ind w:left="115"/>
              <w:rPr>
                <w:sz w:val="16"/>
              </w:rPr>
            </w:pPr>
            <w:r>
              <w:rPr>
                <w:sz w:val="16"/>
              </w:rPr>
              <w:t>Alprostadil</w:t>
            </w:r>
            <w:r>
              <w:rPr>
                <w:spacing w:val="-1"/>
                <w:sz w:val="16"/>
              </w:rPr>
              <w:t xml:space="preserve"> </w:t>
            </w:r>
            <w:r>
              <w:rPr>
                <w:sz w:val="16"/>
              </w:rPr>
              <w:t>500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1mL</w:t>
            </w:r>
          </w:p>
        </w:tc>
        <w:tc>
          <w:tcPr>
            <w:tcW w:w="1969" w:type="dxa"/>
          </w:tcPr>
          <w:p w14:paraId="2E77FFD9">
            <w:pPr>
              <w:pStyle w:val="9"/>
              <w:spacing w:before="54"/>
              <w:ind w:left="308"/>
              <w:rPr>
                <w:sz w:val="16"/>
              </w:rPr>
            </w:pPr>
            <w:r>
              <w:rPr>
                <w:sz w:val="16"/>
              </w:rPr>
              <w:t>AMP</w:t>
            </w:r>
            <w:r>
              <w:rPr>
                <w:spacing w:val="-6"/>
                <w:sz w:val="16"/>
              </w:rPr>
              <w:t xml:space="preserve"> </w:t>
            </w:r>
            <w:r>
              <w:rPr>
                <w:sz w:val="16"/>
              </w:rPr>
              <w:t>500</w:t>
            </w:r>
            <w:r>
              <w:rPr>
                <w:spacing w:val="-1"/>
                <w:sz w:val="16"/>
              </w:rPr>
              <w:t xml:space="preserve"> </w:t>
            </w:r>
            <w:r>
              <w:rPr>
                <w:spacing w:val="-5"/>
                <w:sz w:val="16"/>
              </w:rPr>
              <w:t>MCG</w:t>
            </w:r>
          </w:p>
        </w:tc>
        <w:tc>
          <w:tcPr>
            <w:tcW w:w="2190" w:type="dxa"/>
          </w:tcPr>
          <w:p w14:paraId="6F390A47">
            <w:pPr>
              <w:pStyle w:val="9"/>
              <w:spacing w:before="54"/>
              <w:ind w:left="478"/>
              <w:rPr>
                <w:sz w:val="16"/>
              </w:rPr>
            </w:pPr>
            <w:r>
              <w:rPr>
                <w:sz w:val="16"/>
              </w:rPr>
              <w:t>SEI-</w:t>
            </w:r>
            <w:r>
              <w:rPr>
                <w:spacing w:val="-2"/>
                <w:sz w:val="16"/>
              </w:rPr>
              <w:t>260008/000785/2023</w:t>
            </w:r>
          </w:p>
        </w:tc>
      </w:tr>
      <w:tr w14:paraId="0599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52E5F68E">
            <w:pPr>
              <w:pStyle w:val="9"/>
              <w:rPr>
                <w:sz w:val="16"/>
              </w:rPr>
            </w:pPr>
          </w:p>
        </w:tc>
        <w:tc>
          <w:tcPr>
            <w:tcW w:w="745" w:type="dxa"/>
          </w:tcPr>
          <w:p w14:paraId="5101B895">
            <w:pPr>
              <w:pStyle w:val="9"/>
              <w:spacing w:before="54"/>
              <w:ind w:left="229"/>
              <w:rPr>
                <w:sz w:val="16"/>
              </w:rPr>
            </w:pPr>
            <w:r>
              <w:rPr>
                <w:spacing w:val="-4"/>
                <w:sz w:val="16"/>
              </w:rPr>
              <w:t>5561</w:t>
            </w:r>
          </w:p>
        </w:tc>
        <w:tc>
          <w:tcPr>
            <w:tcW w:w="4337" w:type="dxa"/>
          </w:tcPr>
          <w:p w14:paraId="49B56C37">
            <w:pPr>
              <w:pStyle w:val="9"/>
              <w:spacing w:before="54"/>
              <w:ind w:left="115"/>
              <w:rPr>
                <w:sz w:val="16"/>
              </w:rPr>
            </w:pPr>
            <w:r>
              <w:rPr>
                <w:sz w:val="16"/>
              </w:rPr>
              <w:t>Hidralazina,</w:t>
            </w:r>
            <w:r>
              <w:rPr>
                <w:spacing w:val="-1"/>
                <w:sz w:val="16"/>
              </w:rPr>
              <w:t xml:space="preserve"> </w:t>
            </w:r>
            <w:r>
              <w:rPr>
                <w:sz w:val="16"/>
              </w:rPr>
              <w:t>Cloridrato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1969" w:type="dxa"/>
          </w:tcPr>
          <w:p w14:paraId="476267D6">
            <w:pPr>
              <w:pStyle w:val="9"/>
              <w:spacing w:before="54"/>
              <w:ind w:left="308"/>
              <w:rPr>
                <w:sz w:val="16"/>
              </w:rPr>
            </w:pPr>
            <w:r>
              <w:rPr>
                <w:sz w:val="16"/>
              </w:rPr>
              <w:t>AMP</w:t>
            </w:r>
            <w:r>
              <w:rPr>
                <w:spacing w:val="-6"/>
                <w:sz w:val="16"/>
              </w:rPr>
              <w:t xml:space="preserve"> </w:t>
            </w:r>
            <w:r>
              <w:rPr>
                <w:sz w:val="16"/>
              </w:rPr>
              <w:t>20</w:t>
            </w:r>
            <w:r>
              <w:rPr>
                <w:spacing w:val="-1"/>
                <w:sz w:val="16"/>
              </w:rPr>
              <w:t xml:space="preserve"> </w:t>
            </w:r>
            <w:r>
              <w:rPr>
                <w:spacing w:val="-5"/>
                <w:sz w:val="16"/>
              </w:rPr>
              <w:t>MG</w:t>
            </w:r>
          </w:p>
        </w:tc>
        <w:tc>
          <w:tcPr>
            <w:tcW w:w="2190" w:type="dxa"/>
          </w:tcPr>
          <w:p w14:paraId="6F032EC1">
            <w:pPr>
              <w:pStyle w:val="9"/>
              <w:spacing w:before="54"/>
              <w:ind w:left="478"/>
              <w:rPr>
                <w:sz w:val="16"/>
              </w:rPr>
            </w:pPr>
            <w:r>
              <w:rPr>
                <w:sz w:val="16"/>
              </w:rPr>
              <w:t>SEI-</w:t>
            </w:r>
            <w:r>
              <w:rPr>
                <w:spacing w:val="-2"/>
                <w:sz w:val="16"/>
              </w:rPr>
              <w:t>260008/005877/2023</w:t>
            </w:r>
          </w:p>
        </w:tc>
      </w:tr>
      <w:tr w14:paraId="63C5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45E1F9E2">
            <w:pPr>
              <w:pStyle w:val="9"/>
              <w:rPr>
                <w:sz w:val="16"/>
              </w:rPr>
            </w:pPr>
          </w:p>
        </w:tc>
        <w:tc>
          <w:tcPr>
            <w:tcW w:w="745" w:type="dxa"/>
          </w:tcPr>
          <w:p w14:paraId="2A1436FA">
            <w:pPr>
              <w:pStyle w:val="9"/>
              <w:spacing w:before="54"/>
              <w:ind w:left="229"/>
              <w:rPr>
                <w:sz w:val="16"/>
              </w:rPr>
            </w:pPr>
            <w:r>
              <w:rPr>
                <w:spacing w:val="-5"/>
                <w:sz w:val="16"/>
              </w:rPr>
              <w:t>300</w:t>
            </w:r>
          </w:p>
        </w:tc>
        <w:tc>
          <w:tcPr>
            <w:tcW w:w="4337" w:type="dxa"/>
          </w:tcPr>
          <w:p w14:paraId="47B8FB1E">
            <w:pPr>
              <w:pStyle w:val="9"/>
              <w:spacing w:before="54"/>
              <w:ind w:left="115"/>
              <w:rPr>
                <w:sz w:val="16"/>
              </w:rPr>
            </w:pPr>
            <w:r>
              <w:rPr>
                <w:sz w:val="16"/>
              </w:rPr>
              <w:t>Hidralazina,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4"/>
                <w:sz w:val="16"/>
              </w:rPr>
              <w:t>drag</w:t>
            </w:r>
          </w:p>
        </w:tc>
        <w:tc>
          <w:tcPr>
            <w:tcW w:w="1969" w:type="dxa"/>
          </w:tcPr>
          <w:p w14:paraId="4FD31F92">
            <w:pPr>
              <w:pStyle w:val="9"/>
              <w:spacing w:before="54"/>
              <w:ind w:left="308"/>
              <w:rPr>
                <w:sz w:val="16"/>
              </w:rPr>
            </w:pPr>
            <w:r>
              <w:rPr>
                <w:sz w:val="16"/>
              </w:rPr>
              <w:t>DRG</w:t>
            </w:r>
            <w:r>
              <w:rPr>
                <w:spacing w:val="-1"/>
                <w:sz w:val="16"/>
              </w:rPr>
              <w:t xml:space="preserve"> </w:t>
            </w:r>
            <w:r>
              <w:rPr>
                <w:sz w:val="16"/>
              </w:rPr>
              <w:t>25</w:t>
            </w:r>
            <w:r>
              <w:rPr>
                <w:spacing w:val="-1"/>
                <w:sz w:val="16"/>
              </w:rPr>
              <w:t xml:space="preserve"> </w:t>
            </w:r>
            <w:r>
              <w:rPr>
                <w:spacing w:val="-5"/>
                <w:sz w:val="16"/>
              </w:rPr>
              <w:t>MG</w:t>
            </w:r>
          </w:p>
        </w:tc>
        <w:tc>
          <w:tcPr>
            <w:tcW w:w="2190" w:type="dxa"/>
          </w:tcPr>
          <w:p w14:paraId="5A6C91E7">
            <w:pPr>
              <w:pStyle w:val="9"/>
              <w:spacing w:before="54"/>
              <w:ind w:left="478"/>
              <w:rPr>
                <w:sz w:val="16"/>
              </w:rPr>
            </w:pPr>
            <w:r>
              <w:rPr>
                <w:sz w:val="16"/>
              </w:rPr>
              <w:t>SEI-</w:t>
            </w:r>
            <w:r>
              <w:rPr>
                <w:spacing w:val="-2"/>
                <w:sz w:val="16"/>
              </w:rPr>
              <w:t>260008/007499/2023</w:t>
            </w:r>
          </w:p>
        </w:tc>
      </w:tr>
      <w:tr w14:paraId="1213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1F87699D">
            <w:pPr>
              <w:pStyle w:val="9"/>
              <w:rPr>
                <w:sz w:val="16"/>
              </w:rPr>
            </w:pPr>
          </w:p>
        </w:tc>
        <w:tc>
          <w:tcPr>
            <w:tcW w:w="745" w:type="dxa"/>
          </w:tcPr>
          <w:p w14:paraId="45257D29">
            <w:pPr>
              <w:pStyle w:val="9"/>
              <w:spacing w:before="54"/>
              <w:ind w:left="229"/>
              <w:rPr>
                <w:sz w:val="16"/>
              </w:rPr>
            </w:pPr>
            <w:r>
              <w:rPr>
                <w:spacing w:val="-5"/>
                <w:sz w:val="16"/>
              </w:rPr>
              <w:t>904</w:t>
            </w:r>
          </w:p>
        </w:tc>
        <w:tc>
          <w:tcPr>
            <w:tcW w:w="4337" w:type="dxa"/>
          </w:tcPr>
          <w:p w14:paraId="68712817">
            <w:pPr>
              <w:pStyle w:val="9"/>
              <w:spacing w:before="54"/>
              <w:ind w:left="115"/>
              <w:rPr>
                <w:sz w:val="16"/>
              </w:rPr>
            </w:pPr>
            <w:r>
              <w:rPr>
                <w:sz w:val="16"/>
              </w:rPr>
              <w:t>Isossorbida,</w:t>
            </w:r>
            <w:r>
              <w:rPr>
                <w:spacing w:val="-1"/>
                <w:sz w:val="16"/>
              </w:rPr>
              <w:t xml:space="preserve"> </w:t>
            </w:r>
            <w:r>
              <w:rPr>
                <w:sz w:val="16"/>
              </w:rPr>
              <w:t>dinitrato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4"/>
                <w:sz w:val="16"/>
              </w:rPr>
              <w:t>subl</w:t>
            </w:r>
          </w:p>
        </w:tc>
        <w:tc>
          <w:tcPr>
            <w:tcW w:w="1969" w:type="dxa"/>
          </w:tcPr>
          <w:p w14:paraId="13C8055F">
            <w:pPr>
              <w:pStyle w:val="9"/>
              <w:spacing w:before="54"/>
              <w:ind w:left="308"/>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190" w:type="dxa"/>
          </w:tcPr>
          <w:p w14:paraId="71604AD0">
            <w:pPr>
              <w:pStyle w:val="9"/>
              <w:spacing w:before="54"/>
              <w:ind w:left="478"/>
              <w:rPr>
                <w:sz w:val="16"/>
              </w:rPr>
            </w:pPr>
            <w:r>
              <w:rPr>
                <w:sz w:val="16"/>
              </w:rPr>
              <w:t>SEI-</w:t>
            </w:r>
            <w:r>
              <w:rPr>
                <w:spacing w:val="-2"/>
                <w:sz w:val="16"/>
              </w:rPr>
              <w:t>260008/000520/2023</w:t>
            </w:r>
          </w:p>
        </w:tc>
      </w:tr>
      <w:tr w14:paraId="2C9F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43DE2575">
            <w:pPr>
              <w:pStyle w:val="9"/>
              <w:rPr>
                <w:sz w:val="16"/>
              </w:rPr>
            </w:pPr>
          </w:p>
        </w:tc>
        <w:tc>
          <w:tcPr>
            <w:tcW w:w="745" w:type="dxa"/>
          </w:tcPr>
          <w:p w14:paraId="4715DB7B">
            <w:pPr>
              <w:pStyle w:val="9"/>
              <w:spacing w:before="54"/>
              <w:ind w:left="229"/>
              <w:rPr>
                <w:sz w:val="16"/>
              </w:rPr>
            </w:pPr>
            <w:r>
              <w:rPr>
                <w:spacing w:val="-5"/>
                <w:sz w:val="16"/>
              </w:rPr>
              <w:t>905</w:t>
            </w:r>
          </w:p>
        </w:tc>
        <w:tc>
          <w:tcPr>
            <w:tcW w:w="4337" w:type="dxa"/>
          </w:tcPr>
          <w:p w14:paraId="5BF98BF4">
            <w:pPr>
              <w:pStyle w:val="9"/>
              <w:spacing w:before="54"/>
              <w:ind w:left="115"/>
              <w:rPr>
                <w:sz w:val="16"/>
              </w:rPr>
            </w:pPr>
            <w:r>
              <w:rPr>
                <w:sz w:val="16"/>
              </w:rPr>
              <w:t>Isossorbida,</w:t>
            </w:r>
            <w:r>
              <w:rPr>
                <w:spacing w:val="-1"/>
                <w:sz w:val="16"/>
              </w:rPr>
              <w:t xml:space="preserve"> </w:t>
            </w:r>
            <w:r>
              <w:rPr>
                <w:sz w:val="16"/>
              </w:rPr>
              <w:t>mononitrato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pacing w:val="-5"/>
                <w:sz w:val="16"/>
              </w:rPr>
              <w:t>cp</w:t>
            </w:r>
          </w:p>
        </w:tc>
        <w:tc>
          <w:tcPr>
            <w:tcW w:w="1969" w:type="dxa"/>
          </w:tcPr>
          <w:p w14:paraId="19149633">
            <w:pPr>
              <w:pStyle w:val="9"/>
              <w:spacing w:before="54"/>
              <w:ind w:left="308"/>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190" w:type="dxa"/>
          </w:tcPr>
          <w:p w14:paraId="780489E8">
            <w:pPr>
              <w:pStyle w:val="9"/>
              <w:spacing w:before="54"/>
              <w:ind w:left="478"/>
              <w:rPr>
                <w:sz w:val="16"/>
              </w:rPr>
            </w:pPr>
            <w:r>
              <w:rPr>
                <w:sz w:val="16"/>
              </w:rPr>
              <w:t>SEI-</w:t>
            </w:r>
            <w:r>
              <w:rPr>
                <w:spacing w:val="-2"/>
                <w:sz w:val="16"/>
              </w:rPr>
              <w:t>260008/009691/2023</w:t>
            </w:r>
          </w:p>
        </w:tc>
      </w:tr>
      <w:tr w14:paraId="12BA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56F8D894">
            <w:pPr>
              <w:pStyle w:val="9"/>
              <w:rPr>
                <w:sz w:val="16"/>
              </w:rPr>
            </w:pPr>
          </w:p>
        </w:tc>
        <w:tc>
          <w:tcPr>
            <w:tcW w:w="745" w:type="dxa"/>
          </w:tcPr>
          <w:p w14:paraId="60B3A953">
            <w:pPr>
              <w:pStyle w:val="9"/>
              <w:spacing w:before="62"/>
              <w:ind w:left="229"/>
              <w:rPr>
                <w:sz w:val="16"/>
              </w:rPr>
            </w:pPr>
            <w:r>
              <w:rPr>
                <w:spacing w:val="-2"/>
                <w:sz w:val="16"/>
              </w:rPr>
              <w:t>11188</w:t>
            </w:r>
          </w:p>
        </w:tc>
        <w:tc>
          <w:tcPr>
            <w:tcW w:w="4337" w:type="dxa"/>
          </w:tcPr>
          <w:p w14:paraId="4DD53512">
            <w:pPr>
              <w:pStyle w:val="9"/>
              <w:spacing w:before="62"/>
              <w:ind w:left="115"/>
              <w:rPr>
                <w:sz w:val="16"/>
              </w:rPr>
            </w:pPr>
            <w:r>
              <w:rPr>
                <w:sz w:val="16"/>
              </w:rPr>
              <w:t>Isossorbida,</w:t>
            </w:r>
            <w:r>
              <w:rPr>
                <w:spacing w:val="-1"/>
                <w:sz w:val="16"/>
              </w:rPr>
              <w:t xml:space="preserve"> </w:t>
            </w:r>
            <w:r>
              <w:rPr>
                <w:sz w:val="16"/>
              </w:rPr>
              <w:t>moninitrato</w:t>
            </w:r>
            <w:r>
              <w:rPr>
                <w:spacing w:val="-1"/>
                <w:sz w:val="16"/>
              </w:rPr>
              <w:t xml:space="preserve"> </w:t>
            </w:r>
            <w:r>
              <w:rPr>
                <w:sz w:val="16"/>
              </w:rPr>
              <w:t>10</w:t>
            </w:r>
            <w:r>
              <w:rPr>
                <w:spacing w:val="-1"/>
                <w:sz w:val="16"/>
              </w:rPr>
              <w:t xml:space="preserve"> </w:t>
            </w:r>
            <w:r>
              <w:rPr>
                <w:sz w:val="16"/>
              </w:rPr>
              <w:t>mg/ml</w:t>
            </w:r>
            <w:r>
              <w:rPr>
                <w:spacing w:val="-1"/>
                <w:sz w:val="16"/>
              </w:rPr>
              <w:t xml:space="preserve"> </w:t>
            </w:r>
            <w:r>
              <w:rPr>
                <w:sz w:val="16"/>
              </w:rPr>
              <w:t>-</w:t>
            </w:r>
            <w:r>
              <w:rPr>
                <w:spacing w:val="-1"/>
                <w:sz w:val="16"/>
              </w:rPr>
              <w:t xml:space="preserve"> </w:t>
            </w:r>
            <w:r>
              <w:rPr>
                <w:sz w:val="16"/>
              </w:rPr>
              <w:t>1</w:t>
            </w:r>
            <w:r>
              <w:rPr>
                <w:spacing w:val="-1"/>
                <w:sz w:val="16"/>
              </w:rPr>
              <w:t xml:space="preserve"> </w:t>
            </w:r>
            <w:r>
              <w:rPr>
                <w:spacing w:val="-5"/>
                <w:sz w:val="16"/>
              </w:rPr>
              <w:t>ml</w:t>
            </w:r>
          </w:p>
        </w:tc>
        <w:tc>
          <w:tcPr>
            <w:tcW w:w="1969" w:type="dxa"/>
          </w:tcPr>
          <w:p w14:paraId="30F20256">
            <w:pPr>
              <w:pStyle w:val="9"/>
              <w:spacing w:before="62"/>
              <w:ind w:left="308"/>
              <w:rPr>
                <w:sz w:val="16"/>
              </w:rPr>
            </w:pPr>
            <w:r>
              <w:rPr>
                <w:sz w:val="16"/>
              </w:rPr>
              <w:t>AMP</w:t>
            </w:r>
            <w:r>
              <w:rPr>
                <w:spacing w:val="-6"/>
                <w:sz w:val="16"/>
              </w:rPr>
              <w:t xml:space="preserve"> </w:t>
            </w:r>
            <w:r>
              <w:rPr>
                <w:sz w:val="16"/>
              </w:rPr>
              <w:t>1</w:t>
            </w:r>
            <w:r>
              <w:rPr>
                <w:spacing w:val="-1"/>
                <w:sz w:val="16"/>
              </w:rPr>
              <w:t xml:space="preserve"> </w:t>
            </w:r>
            <w:r>
              <w:rPr>
                <w:spacing w:val="-5"/>
                <w:sz w:val="16"/>
              </w:rPr>
              <w:t>ML</w:t>
            </w:r>
          </w:p>
        </w:tc>
        <w:tc>
          <w:tcPr>
            <w:tcW w:w="2190" w:type="dxa"/>
          </w:tcPr>
          <w:p w14:paraId="5E66015F">
            <w:pPr>
              <w:pStyle w:val="9"/>
              <w:spacing w:before="62"/>
              <w:ind w:left="478"/>
              <w:rPr>
                <w:sz w:val="16"/>
              </w:rPr>
            </w:pPr>
            <w:r>
              <w:rPr>
                <w:sz w:val="16"/>
              </w:rPr>
              <w:t>SEI-</w:t>
            </w:r>
            <w:r>
              <w:rPr>
                <w:spacing w:val="-2"/>
                <w:sz w:val="16"/>
              </w:rPr>
              <w:t>260008/009691/2023</w:t>
            </w:r>
          </w:p>
        </w:tc>
      </w:tr>
      <w:tr w14:paraId="18FA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4D5683B5">
            <w:pPr>
              <w:pStyle w:val="9"/>
              <w:rPr>
                <w:sz w:val="16"/>
              </w:rPr>
            </w:pPr>
          </w:p>
        </w:tc>
        <w:tc>
          <w:tcPr>
            <w:tcW w:w="745" w:type="dxa"/>
          </w:tcPr>
          <w:p w14:paraId="5B417B4F">
            <w:pPr>
              <w:pStyle w:val="9"/>
              <w:spacing w:before="54"/>
              <w:ind w:left="229"/>
              <w:rPr>
                <w:sz w:val="16"/>
              </w:rPr>
            </w:pPr>
            <w:r>
              <w:rPr>
                <w:spacing w:val="-2"/>
                <w:sz w:val="16"/>
              </w:rPr>
              <w:t>10346</w:t>
            </w:r>
          </w:p>
        </w:tc>
        <w:tc>
          <w:tcPr>
            <w:tcW w:w="4337" w:type="dxa"/>
          </w:tcPr>
          <w:p w14:paraId="3E13BA63">
            <w:pPr>
              <w:pStyle w:val="9"/>
              <w:spacing w:before="54"/>
              <w:ind w:left="115"/>
              <w:rPr>
                <w:sz w:val="16"/>
              </w:rPr>
            </w:pPr>
            <w:r>
              <w:rPr>
                <w:sz w:val="16"/>
              </w:rPr>
              <w:t>Nitroglicerina</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1969" w:type="dxa"/>
          </w:tcPr>
          <w:p w14:paraId="37CDD12C">
            <w:pPr>
              <w:pStyle w:val="9"/>
              <w:spacing w:before="54"/>
              <w:ind w:left="308"/>
              <w:rPr>
                <w:sz w:val="16"/>
              </w:rPr>
            </w:pPr>
            <w:r>
              <w:rPr>
                <w:sz w:val="16"/>
              </w:rPr>
              <w:t>AMP</w:t>
            </w:r>
            <w:r>
              <w:rPr>
                <w:spacing w:val="-6"/>
                <w:sz w:val="16"/>
              </w:rPr>
              <w:t xml:space="preserve"> </w:t>
            </w:r>
            <w:r>
              <w:rPr>
                <w:sz w:val="16"/>
              </w:rPr>
              <w:t>25</w:t>
            </w:r>
            <w:r>
              <w:rPr>
                <w:spacing w:val="-1"/>
                <w:sz w:val="16"/>
              </w:rPr>
              <w:t xml:space="preserve"> </w:t>
            </w:r>
            <w:r>
              <w:rPr>
                <w:spacing w:val="-5"/>
                <w:sz w:val="16"/>
              </w:rPr>
              <w:t>MG</w:t>
            </w:r>
          </w:p>
        </w:tc>
        <w:tc>
          <w:tcPr>
            <w:tcW w:w="2190" w:type="dxa"/>
          </w:tcPr>
          <w:p w14:paraId="3A0FD835">
            <w:pPr>
              <w:pStyle w:val="9"/>
              <w:spacing w:before="54"/>
              <w:ind w:left="478"/>
              <w:rPr>
                <w:sz w:val="16"/>
              </w:rPr>
            </w:pPr>
            <w:r>
              <w:rPr>
                <w:sz w:val="16"/>
              </w:rPr>
              <w:t>SEI-</w:t>
            </w:r>
            <w:r>
              <w:rPr>
                <w:spacing w:val="-2"/>
                <w:sz w:val="16"/>
              </w:rPr>
              <w:t>260008/009706/2023</w:t>
            </w:r>
          </w:p>
        </w:tc>
      </w:tr>
      <w:tr w14:paraId="66BE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4474A864">
            <w:pPr>
              <w:pStyle w:val="9"/>
              <w:rPr>
                <w:sz w:val="16"/>
              </w:rPr>
            </w:pPr>
          </w:p>
        </w:tc>
        <w:tc>
          <w:tcPr>
            <w:tcW w:w="745" w:type="dxa"/>
          </w:tcPr>
          <w:p w14:paraId="237AC8AD">
            <w:pPr>
              <w:pStyle w:val="9"/>
              <w:spacing w:before="54"/>
              <w:ind w:left="229"/>
              <w:rPr>
                <w:sz w:val="16"/>
              </w:rPr>
            </w:pPr>
            <w:r>
              <w:rPr>
                <w:spacing w:val="-2"/>
                <w:sz w:val="16"/>
              </w:rPr>
              <w:t>10360</w:t>
            </w:r>
          </w:p>
        </w:tc>
        <w:tc>
          <w:tcPr>
            <w:tcW w:w="4337" w:type="dxa"/>
          </w:tcPr>
          <w:p w14:paraId="3A10D078">
            <w:pPr>
              <w:pStyle w:val="9"/>
              <w:spacing w:before="54"/>
              <w:ind w:left="115"/>
              <w:rPr>
                <w:sz w:val="16"/>
              </w:rPr>
            </w:pPr>
            <w:r>
              <w:rPr>
                <w:sz w:val="16"/>
              </w:rPr>
              <w:t>Nitroprusseto</w:t>
            </w:r>
            <w:r>
              <w:rPr>
                <w:spacing w:val="-1"/>
                <w:sz w:val="16"/>
              </w:rPr>
              <w:t xml:space="preserve"> </w:t>
            </w:r>
            <w:r>
              <w:rPr>
                <w:sz w:val="16"/>
              </w:rPr>
              <w:t>de</w:t>
            </w:r>
            <w:r>
              <w:rPr>
                <w:spacing w:val="-1"/>
                <w:sz w:val="16"/>
              </w:rPr>
              <w:t xml:space="preserve"> </w:t>
            </w:r>
            <w:r>
              <w:rPr>
                <w:sz w:val="16"/>
              </w:rPr>
              <w:t>Sodio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1969" w:type="dxa"/>
          </w:tcPr>
          <w:p w14:paraId="3B5D4BD8">
            <w:pPr>
              <w:pStyle w:val="9"/>
              <w:spacing w:before="54"/>
              <w:ind w:left="308"/>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190" w:type="dxa"/>
          </w:tcPr>
          <w:p w14:paraId="59B77283">
            <w:pPr>
              <w:pStyle w:val="9"/>
              <w:spacing w:before="54"/>
              <w:ind w:left="478"/>
              <w:rPr>
                <w:sz w:val="16"/>
              </w:rPr>
            </w:pPr>
            <w:r>
              <w:rPr>
                <w:sz w:val="16"/>
              </w:rPr>
              <w:t>SEI-</w:t>
            </w:r>
            <w:r>
              <w:rPr>
                <w:spacing w:val="-2"/>
                <w:sz w:val="16"/>
              </w:rPr>
              <w:t>260008/009706/2023</w:t>
            </w:r>
          </w:p>
        </w:tc>
      </w:tr>
      <w:tr w14:paraId="0448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7CC172A6">
            <w:pPr>
              <w:pStyle w:val="9"/>
              <w:spacing w:before="54"/>
              <w:ind w:left="50"/>
              <w:rPr>
                <w:sz w:val="16"/>
              </w:rPr>
            </w:pPr>
            <w:r>
              <w:rPr>
                <w:spacing w:val="-10"/>
                <w:sz w:val="16"/>
              </w:rPr>
              <w:t>7</w:t>
            </w:r>
          </w:p>
        </w:tc>
        <w:tc>
          <w:tcPr>
            <w:tcW w:w="745" w:type="dxa"/>
          </w:tcPr>
          <w:p w14:paraId="2894D1C0">
            <w:pPr>
              <w:pStyle w:val="9"/>
              <w:spacing w:before="54"/>
              <w:ind w:left="229"/>
              <w:rPr>
                <w:sz w:val="16"/>
              </w:rPr>
            </w:pPr>
            <w:r>
              <w:rPr>
                <w:spacing w:val="-5"/>
                <w:sz w:val="16"/>
              </w:rPr>
              <w:t>927</w:t>
            </w:r>
          </w:p>
        </w:tc>
        <w:tc>
          <w:tcPr>
            <w:tcW w:w="4337" w:type="dxa"/>
          </w:tcPr>
          <w:p w14:paraId="2647C215">
            <w:pPr>
              <w:pStyle w:val="9"/>
              <w:spacing w:before="54"/>
              <w:ind w:left="115"/>
              <w:rPr>
                <w:sz w:val="16"/>
              </w:rPr>
            </w:pPr>
            <w:r>
              <w:rPr>
                <w:sz w:val="16"/>
              </w:rPr>
              <w:t>Pentoxifilina</w:t>
            </w:r>
            <w:r>
              <w:rPr>
                <w:spacing w:val="-1"/>
                <w:sz w:val="16"/>
              </w:rPr>
              <w:t xml:space="preserve"> </w:t>
            </w:r>
            <w:r>
              <w:rPr>
                <w:sz w:val="16"/>
              </w:rPr>
              <w:t>20mg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1969" w:type="dxa"/>
          </w:tcPr>
          <w:p w14:paraId="0FA04E1C">
            <w:pPr>
              <w:pStyle w:val="9"/>
              <w:spacing w:before="54"/>
              <w:ind w:left="308"/>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190" w:type="dxa"/>
          </w:tcPr>
          <w:p w14:paraId="32326402">
            <w:pPr>
              <w:pStyle w:val="9"/>
              <w:spacing w:before="54"/>
              <w:ind w:left="478"/>
              <w:rPr>
                <w:sz w:val="16"/>
              </w:rPr>
            </w:pPr>
            <w:r>
              <w:rPr>
                <w:spacing w:val="-10"/>
                <w:sz w:val="16"/>
              </w:rPr>
              <w:t>-</w:t>
            </w:r>
          </w:p>
        </w:tc>
      </w:tr>
      <w:tr w14:paraId="78C7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43BA648E">
            <w:pPr>
              <w:pStyle w:val="9"/>
              <w:spacing w:before="54"/>
              <w:ind w:left="50"/>
              <w:rPr>
                <w:sz w:val="16"/>
              </w:rPr>
            </w:pPr>
            <w:r>
              <w:rPr>
                <w:spacing w:val="-10"/>
                <w:sz w:val="16"/>
              </w:rPr>
              <w:t>8</w:t>
            </w:r>
          </w:p>
        </w:tc>
        <w:tc>
          <w:tcPr>
            <w:tcW w:w="745" w:type="dxa"/>
          </w:tcPr>
          <w:p w14:paraId="54C07A2C">
            <w:pPr>
              <w:pStyle w:val="9"/>
              <w:spacing w:before="54"/>
              <w:ind w:left="229"/>
              <w:rPr>
                <w:sz w:val="16"/>
              </w:rPr>
            </w:pPr>
            <w:r>
              <w:rPr>
                <w:spacing w:val="-5"/>
                <w:sz w:val="16"/>
              </w:rPr>
              <w:t>928</w:t>
            </w:r>
          </w:p>
        </w:tc>
        <w:tc>
          <w:tcPr>
            <w:tcW w:w="4337" w:type="dxa"/>
          </w:tcPr>
          <w:p w14:paraId="0AA7B1BA">
            <w:pPr>
              <w:pStyle w:val="9"/>
              <w:spacing w:before="54"/>
              <w:ind w:left="115"/>
              <w:rPr>
                <w:sz w:val="16"/>
              </w:rPr>
            </w:pPr>
            <w:r>
              <w:rPr>
                <w:sz w:val="16"/>
              </w:rPr>
              <w:t>Pentoxifilina</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1969" w:type="dxa"/>
          </w:tcPr>
          <w:p w14:paraId="463E2FB6">
            <w:pPr>
              <w:pStyle w:val="9"/>
              <w:spacing w:before="54"/>
              <w:ind w:left="308"/>
              <w:rPr>
                <w:sz w:val="16"/>
              </w:rPr>
            </w:pPr>
            <w:r>
              <w:rPr>
                <w:sz w:val="16"/>
              </w:rPr>
              <w:t>COMP</w:t>
            </w:r>
            <w:r>
              <w:rPr>
                <w:spacing w:val="-6"/>
                <w:sz w:val="16"/>
              </w:rPr>
              <w:t xml:space="preserve"> </w:t>
            </w:r>
            <w:r>
              <w:rPr>
                <w:spacing w:val="-2"/>
                <w:sz w:val="16"/>
              </w:rPr>
              <w:t>C/400MG</w:t>
            </w:r>
          </w:p>
        </w:tc>
        <w:tc>
          <w:tcPr>
            <w:tcW w:w="2190" w:type="dxa"/>
          </w:tcPr>
          <w:p w14:paraId="444373EF">
            <w:pPr>
              <w:pStyle w:val="9"/>
              <w:spacing w:before="54"/>
              <w:ind w:left="478"/>
              <w:rPr>
                <w:sz w:val="16"/>
              </w:rPr>
            </w:pPr>
            <w:r>
              <w:rPr>
                <w:sz w:val="16"/>
              </w:rPr>
              <w:t>SEI-</w:t>
            </w:r>
            <w:r>
              <w:rPr>
                <w:spacing w:val="-2"/>
                <w:sz w:val="16"/>
              </w:rPr>
              <w:t>260008/000520/2023</w:t>
            </w:r>
          </w:p>
        </w:tc>
      </w:tr>
      <w:tr w14:paraId="178F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5421B7F4">
            <w:pPr>
              <w:pStyle w:val="9"/>
              <w:spacing w:before="62"/>
              <w:ind w:left="50"/>
              <w:rPr>
                <w:sz w:val="16"/>
              </w:rPr>
            </w:pPr>
            <w:r>
              <w:rPr>
                <w:spacing w:val="-5"/>
                <w:sz w:val="16"/>
              </w:rPr>
              <w:t>10</w:t>
            </w:r>
          </w:p>
        </w:tc>
        <w:tc>
          <w:tcPr>
            <w:tcW w:w="745" w:type="dxa"/>
          </w:tcPr>
          <w:p w14:paraId="3FCDCC3E">
            <w:pPr>
              <w:pStyle w:val="9"/>
              <w:spacing w:before="62"/>
              <w:ind w:left="229"/>
              <w:rPr>
                <w:sz w:val="16"/>
              </w:rPr>
            </w:pPr>
            <w:r>
              <w:rPr>
                <w:spacing w:val="-5"/>
                <w:sz w:val="16"/>
              </w:rPr>
              <w:t>897</w:t>
            </w:r>
          </w:p>
        </w:tc>
        <w:tc>
          <w:tcPr>
            <w:tcW w:w="4337" w:type="dxa"/>
          </w:tcPr>
          <w:p w14:paraId="29D1BAE9">
            <w:pPr>
              <w:pStyle w:val="9"/>
              <w:spacing w:before="62"/>
              <w:ind w:left="115"/>
              <w:rPr>
                <w:sz w:val="16"/>
              </w:rPr>
            </w:pPr>
            <w:r>
              <w:rPr>
                <w:sz w:val="16"/>
              </w:rPr>
              <w:t>Sildenafila,</w:t>
            </w:r>
            <w:r>
              <w:rPr>
                <w:spacing w:val="-1"/>
                <w:sz w:val="16"/>
              </w:rPr>
              <w:t xml:space="preserve"> </w:t>
            </w:r>
            <w:r>
              <w:rPr>
                <w:sz w:val="16"/>
              </w:rPr>
              <w:t>Citrato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1969" w:type="dxa"/>
          </w:tcPr>
          <w:p w14:paraId="727FA110">
            <w:pPr>
              <w:pStyle w:val="9"/>
              <w:spacing w:before="62"/>
              <w:ind w:left="308"/>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190" w:type="dxa"/>
          </w:tcPr>
          <w:p w14:paraId="6ED4F00F">
            <w:pPr>
              <w:pStyle w:val="9"/>
              <w:spacing w:before="62"/>
              <w:ind w:left="478"/>
              <w:rPr>
                <w:sz w:val="16"/>
              </w:rPr>
            </w:pPr>
            <w:r>
              <w:rPr>
                <w:spacing w:val="-10"/>
                <w:sz w:val="16"/>
              </w:rPr>
              <w:t>-</w:t>
            </w:r>
          </w:p>
        </w:tc>
      </w:tr>
      <w:tr w14:paraId="0E2A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9" w:type="dxa"/>
          </w:tcPr>
          <w:p w14:paraId="7A32A7FF">
            <w:pPr>
              <w:pStyle w:val="9"/>
              <w:spacing w:before="54" w:line="164" w:lineRule="exact"/>
              <w:ind w:left="50"/>
              <w:rPr>
                <w:sz w:val="16"/>
              </w:rPr>
            </w:pPr>
            <w:r>
              <w:rPr>
                <w:spacing w:val="-5"/>
                <w:sz w:val="16"/>
              </w:rPr>
              <w:t>11</w:t>
            </w:r>
          </w:p>
        </w:tc>
        <w:tc>
          <w:tcPr>
            <w:tcW w:w="745" w:type="dxa"/>
          </w:tcPr>
          <w:p w14:paraId="6424E050">
            <w:pPr>
              <w:pStyle w:val="9"/>
              <w:spacing w:before="54" w:line="164" w:lineRule="exact"/>
              <w:ind w:left="229"/>
              <w:rPr>
                <w:sz w:val="16"/>
              </w:rPr>
            </w:pPr>
            <w:r>
              <w:rPr>
                <w:spacing w:val="-5"/>
                <w:sz w:val="16"/>
              </w:rPr>
              <w:t>898</w:t>
            </w:r>
          </w:p>
        </w:tc>
        <w:tc>
          <w:tcPr>
            <w:tcW w:w="4337" w:type="dxa"/>
          </w:tcPr>
          <w:p w14:paraId="2B7C08A2">
            <w:pPr>
              <w:pStyle w:val="9"/>
              <w:spacing w:before="54" w:line="164" w:lineRule="exact"/>
              <w:ind w:left="115"/>
              <w:rPr>
                <w:sz w:val="16"/>
              </w:rPr>
            </w:pPr>
            <w:r>
              <w:rPr>
                <w:sz w:val="16"/>
              </w:rPr>
              <w:t>Sildenafila,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1969" w:type="dxa"/>
          </w:tcPr>
          <w:p w14:paraId="29A8744E">
            <w:pPr>
              <w:pStyle w:val="9"/>
              <w:spacing w:before="54" w:line="164" w:lineRule="exact"/>
              <w:ind w:left="308"/>
              <w:rPr>
                <w:sz w:val="16"/>
              </w:rPr>
            </w:pPr>
            <w:r>
              <w:rPr>
                <w:sz w:val="16"/>
              </w:rPr>
              <w:t>CP</w:t>
            </w:r>
            <w:r>
              <w:rPr>
                <w:spacing w:val="-6"/>
                <w:sz w:val="16"/>
              </w:rPr>
              <w:t xml:space="preserve"> </w:t>
            </w:r>
            <w:r>
              <w:rPr>
                <w:sz w:val="16"/>
              </w:rPr>
              <w:t>50</w:t>
            </w:r>
            <w:r>
              <w:rPr>
                <w:spacing w:val="-1"/>
                <w:sz w:val="16"/>
              </w:rPr>
              <w:t xml:space="preserve"> </w:t>
            </w:r>
            <w:r>
              <w:rPr>
                <w:spacing w:val="-5"/>
                <w:sz w:val="16"/>
              </w:rPr>
              <w:t>MG</w:t>
            </w:r>
          </w:p>
        </w:tc>
        <w:tc>
          <w:tcPr>
            <w:tcW w:w="2190" w:type="dxa"/>
          </w:tcPr>
          <w:p w14:paraId="72F7E3A2">
            <w:pPr>
              <w:pStyle w:val="9"/>
              <w:spacing w:before="54" w:line="164" w:lineRule="exact"/>
              <w:ind w:left="478"/>
              <w:rPr>
                <w:sz w:val="16"/>
              </w:rPr>
            </w:pPr>
            <w:r>
              <w:rPr>
                <w:spacing w:val="-10"/>
                <w:sz w:val="16"/>
              </w:rPr>
              <w:t>-</w:t>
            </w:r>
          </w:p>
        </w:tc>
      </w:tr>
      <w:tr w14:paraId="32C2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680" w:type="dxa"/>
            <w:gridSpan w:val="5"/>
          </w:tcPr>
          <w:p w14:paraId="50DFE430">
            <w:pPr>
              <w:pStyle w:val="9"/>
              <w:spacing w:before="116" w:line="164" w:lineRule="exact"/>
              <w:ind w:left="50"/>
              <w:rPr>
                <w:b/>
                <w:sz w:val="16"/>
              </w:rPr>
            </w:pPr>
            <w:r>
              <w:rPr>
                <w:b/>
                <w:spacing w:val="-4"/>
                <w:sz w:val="16"/>
              </w:rPr>
              <w:t>BETA-</w:t>
            </w:r>
            <w:r>
              <w:rPr>
                <w:b/>
                <w:spacing w:val="-2"/>
                <w:sz w:val="16"/>
              </w:rPr>
              <w:t>BLOQUEADORES</w:t>
            </w:r>
          </w:p>
        </w:tc>
      </w:tr>
      <w:tr w14:paraId="0470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439" w:type="dxa"/>
          </w:tcPr>
          <w:p w14:paraId="490DCEB2">
            <w:pPr>
              <w:pStyle w:val="9"/>
              <w:rPr>
                <w:sz w:val="16"/>
              </w:rPr>
            </w:pPr>
          </w:p>
        </w:tc>
        <w:tc>
          <w:tcPr>
            <w:tcW w:w="745" w:type="dxa"/>
          </w:tcPr>
          <w:p w14:paraId="6ACD1E6A">
            <w:pPr>
              <w:pStyle w:val="9"/>
              <w:spacing w:before="116"/>
              <w:ind w:left="229"/>
              <w:rPr>
                <w:sz w:val="16"/>
              </w:rPr>
            </w:pPr>
            <w:r>
              <w:rPr>
                <w:spacing w:val="-5"/>
                <w:sz w:val="16"/>
              </w:rPr>
              <w:t>420</w:t>
            </w:r>
          </w:p>
        </w:tc>
        <w:tc>
          <w:tcPr>
            <w:tcW w:w="4337" w:type="dxa"/>
          </w:tcPr>
          <w:p w14:paraId="176BECDC">
            <w:pPr>
              <w:pStyle w:val="9"/>
              <w:spacing w:before="116"/>
              <w:ind w:left="115"/>
              <w:rPr>
                <w:sz w:val="16"/>
              </w:rPr>
            </w:pPr>
            <w:r>
              <w:rPr>
                <w:sz w:val="16"/>
              </w:rPr>
              <w:t>Atenolol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1969" w:type="dxa"/>
          </w:tcPr>
          <w:p w14:paraId="2CEEC05F">
            <w:pPr>
              <w:pStyle w:val="9"/>
              <w:spacing w:before="116"/>
              <w:ind w:left="308"/>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190" w:type="dxa"/>
          </w:tcPr>
          <w:p w14:paraId="209CC54C">
            <w:pPr>
              <w:pStyle w:val="9"/>
              <w:spacing w:before="116"/>
              <w:ind w:left="478"/>
              <w:rPr>
                <w:sz w:val="16"/>
              </w:rPr>
            </w:pPr>
            <w:r>
              <w:rPr>
                <w:sz w:val="16"/>
              </w:rPr>
              <w:t>SEI-</w:t>
            </w:r>
            <w:r>
              <w:rPr>
                <w:spacing w:val="-2"/>
                <w:sz w:val="16"/>
              </w:rPr>
              <w:t>260008/009691/2023</w:t>
            </w:r>
          </w:p>
        </w:tc>
      </w:tr>
      <w:tr w14:paraId="7C67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0C730B9B">
            <w:pPr>
              <w:pStyle w:val="9"/>
              <w:rPr>
                <w:sz w:val="16"/>
              </w:rPr>
            </w:pPr>
          </w:p>
        </w:tc>
        <w:tc>
          <w:tcPr>
            <w:tcW w:w="745" w:type="dxa"/>
          </w:tcPr>
          <w:p w14:paraId="03EC8A61">
            <w:pPr>
              <w:pStyle w:val="9"/>
              <w:spacing w:before="54"/>
              <w:ind w:left="229"/>
              <w:rPr>
                <w:sz w:val="16"/>
              </w:rPr>
            </w:pPr>
            <w:r>
              <w:rPr>
                <w:spacing w:val="-5"/>
                <w:sz w:val="16"/>
              </w:rPr>
              <w:t>421</w:t>
            </w:r>
          </w:p>
        </w:tc>
        <w:tc>
          <w:tcPr>
            <w:tcW w:w="4337" w:type="dxa"/>
          </w:tcPr>
          <w:p w14:paraId="39E30ED4">
            <w:pPr>
              <w:pStyle w:val="9"/>
              <w:spacing w:before="54"/>
              <w:ind w:left="115"/>
              <w:rPr>
                <w:sz w:val="16"/>
              </w:rPr>
            </w:pPr>
            <w:r>
              <w:rPr>
                <w:sz w:val="16"/>
              </w:rPr>
              <w:t>Atenolol</w:t>
            </w:r>
            <w:r>
              <w:rPr>
                <w:spacing w:val="-1"/>
                <w:sz w:val="16"/>
              </w:rPr>
              <w:t xml:space="preserve"> </w:t>
            </w:r>
            <w:r>
              <w:rPr>
                <w:sz w:val="16"/>
              </w:rPr>
              <w:t>50</w:t>
            </w:r>
            <w:r>
              <w:rPr>
                <w:spacing w:val="-1"/>
                <w:sz w:val="16"/>
              </w:rPr>
              <w:t xml:space="preserve"> </w:t>
            </w:r>
            <w:r>
              <w:rPr>
                <w:sz w:val="16"/>
              </w:rPr>
              <w:t>mg</w:t>
            </w:r>
            <w:r>
              <w:rPr>
                <w:spacing w:val="-1"/>
                <w:sz w:val="16"/>
              </w:rPr>
              <w:t xml:space="preserve"> </w:t>
            </w:r>
            <w:r>
              <w:rPr>
                <w:spacing w:val="-7"/>
                <w:sz w:val="16"/>
              </w:rPr>
              <w:t>cp</w:t>
            </w:r>
          </w:p>
        </w:tc>
        <w:tc>
          <w:tcPr>
            <w:tcW w:w="1969" w:type="dxa"/>
          </w:tcPr>
          <w:p w14:paraId="1FFFE10F">
            <w:pPr>
              <w:pStyle w:val="9"/>
              <w:spacing w:before="54"/>
              <w:ind w:left="308"/>
              <w:rPr>
                <w:sz w:val="16"/>
              </w:rPr>
            </w:pPr>
            <w:r>
              <w:rPr>
                <w:sz w:val="16"/>
              </w:rPr>
              <w:t>CP</w:t>
            </w:r>
            <w:r>
              <w:rPr>
                <w:spacing w:val="-6"/>
                <w:sz w:val="16"/>
              </w:rPr>
              <w:t xml:space="preserve"> </w:t>
            </w:r>
            <w:r>
              <w:rPr>
                <w:sz w:val="16"/>
              </w:rPr>
              <w:t>50</w:t>
            </w:r>
            <w:r>
              <w:rPr>
                <w:spacing w:val="-1"/>
                <w:sz w:val="16"/>
              </w:rPr>
              <w:t xml:space="preserve"> </w:t>
            </w:r>
            <w:r>
              <w:rPr>
                <w:spacing w:val="-5"/>
                <w:sz w:val="16"/>
              </w:rPr>
              <w:t>MG</w:t>
            </w:r>
          </w:p>
        </w:tc>
        <w:tc>
          <w:tcPr>
            <w:tcW w:w="2190" w:type="dxa"/>
          </w:tcPr>
          <w:p w14:paraId="69DCCDA4">
            <w:pPr>
              <w:pStyle w:val="9"/>
              <w:spacing w:before="54"/>
              <w:ind w:left="478"/>
              <w:rPr>
                <w:sz w:val="16"/>
              </w:rPr>
            </w:pPr>
            <w:r>
              <w:rPr>
                <w:sz w:val="16"/>
              </w:rPr>
              <w:t>SEI-</w:t>
            </w:r>
            <w:r>
              <w:rPr>
                <w:spacing w:val="-2"/>
                <w:sz w:val="16"/>
              </w:rPr>
              <w:t>260008/009691/2023</w:t>
            </w:r>
          </w:p>
        </w:tc>
      </w:tr>
      <w:tr w14:paraId="0E33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3F8B315C">
            <w:pPr>
              <w:pStyle w:val="9"/>
              <w:rPr>
                <w:sz w:val="16"/>
              </w:rPr>
            </w:pPr>
          </w:p>
        </w:tc>
        <w:tc>
          <w:tcPr>
            <w:tcW w:w="745" w:type="dxa"/>
          </w:tcPr>
          <w:p w14:paraId="1E90E3A9">
            <w:pPr>
              <w:pStyle w:val="9"/>
              <w:spacing w:before="62"/>
              <w:ind w:left="229"/>
              <w:rPr>
                <w:sz w:val="16"/>
              </w:rPr>
            </w:pPr>
            <w:r>
              <w:rPr>
                <w:spacing w:val="-5"/>
                <w:sz w:val="16"/>
              </w:rPr>
              <w:t>425</w:t>
            </w:r>
          </w:p>
        </w:tc>
        <w:tc>
          <w:tcPr>
            <w:tcW w:w="4337" w:type="dxa"/>
          </w:tcPr>
          <w:p w14:paraId="2857F33E">
            <w:pPr>
              <w:pStyle w:val="9"/>
              <w:spacing w:before="62"/>
              <w:ind w:left="115"/>
              <w:rPr>
                <w:sz w:val="16"/>
              </w:rPr>
            </w:pPr>
            <w:r>
              <w:rPr>
                <w:sz w:val="16"/>
              </w:rPr>
              <w:t>Carvedilol</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1969" w:type="dxa"/>
          </w:tcPr>
          <w:p w14:paraId="3A0D13FA">
            <w:pPr>
              <w:pStyle w:val="9"/>
              <w:spacing w:before="62"/>
              <w:ind w:left="308"/>
              <w:rPr>
                <w:sz w:val="16"/>
              </w:rPr>
            </w:pPr>
            <w:r>
              <w:rPr>
                <w:sz w:val="16"/>
              </w:rPr>
              <w:t>CP</w:t>
            </w:r>
            <w:r>
              <w:rPr>
                <w:spacing w:val="-6"/>
                <w:sz w:val="16"/>
              </w:rPr>
              <w:t xml:space="preserve"> </w:t>
            </w:r>
            <w:r>
              <w:rPr>
                <w:sz w:val="16"/>
              </w:rPr>
              <w:t>12,5</w:t>
            </w:r>
            <w:r>
              <w:rPr>
                <w:spacing w:val="-1"/>
                <w:sz w:val="16"/>
              </w:rPr>
              <w:t xml:space="preserve"> </w:t>
            </w:r>
            <w:r>
              <w:rPr>
                <w:spacing w:val="-5"/>
                <w:sz w:val="16"/>
              </w:rPr>
              <w:t>MG</w:t>
            </w:r>
          </w:p>
        </w:tc>
        <w:tc>
          <w:tcPr>
            <w:tcW w:w="2190" w:type="dxa"/>
          </w:tcPr>
          <w:p w14:paraId="0A96E2E7">
            <w:pPr>
              <w:pStyle w:val="9"/>
              <w:spacing w:before="62"/>
              <w:ind w:left="478"/>
              <w:rPr>
                <w:sz w:val="16"/>
              </w:rPr>
            </w:pPr>
            <w:r>
              <w:rPr>
                <w:sz w:val="16"/>
              </w:rPr>
              <w:t>SEI-</w:t>
            </w:r>
            <w:r>
              <w:rPr>
                <w:spacing w:val="-2"/>
                <w:sz w:val="16"/>
              </w:rPr>
              <w:t>260008/007499/2023</w:t>
            </w:r>
          </w:p>
        </w:tc>
      </w:tr>
      <w:tr w14:paraId="73CF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55516C15">
            <w:pPr>
              <w:pStyle w:val="9"/>
              <w:rPr>
                <w:sz w:val="16"/>
              </w:rPr>
            </w:pPr>
          </w:p>
        </w:tc>
        <w:tc>
          <w:tcPr>
            <w:tcW w:w="745" w:type="dxa"/>
          </w:tcPr>
          <w:p w14:paraId="5B965172">
            <w:pPr>
              <w:pStyle w:val="9"/>
              <w:spacing w:before="54"/>
              <w:ind w:left="229"/>
              <w:rPr>
                <w:sz w:val="16"/>
              </w:rPr>
            </w:pPr>
            <w:r>
              <w:rPr>
                <w:spacing w:val="-5"/>
                <w:sz w:val="16"/>
              </w:rPr>
              <w:t>426</w:t>
            </w:r>
          </w:p>
        </w:tc>
        <w:tc>
          <w:tcPr>
            <w:tcW w:w="4337" w:type="dxa"/>
          </w:tcPr>
          <w:p w14:paraId="24D52B2E">
            <w:pPr>
              <w:pStyle w:val="9"/>
              <w:spacing w:before="54"/>
              <w:ind w:left="115"/>
              <w:rPr>
                <w:sz w:val="16"/>
              </w:rPr>
            </w:pPr>
            <w:r>
              <w:rPr>
                <w:sz w:val="16"/>
              </w:rPr>
              <w:t>Carvedilol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1969" w:type="dxa"/>
          </w:tcPr>
          <w:p w14:paraId="4F713334">
            <w:pPr>
              <w:pStyle w:val="9"/>
              <w:spacing w:before="54"/>
              <w:ind w:left="308"/>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190" w:type="dxa"/>
          </w:tcPr>
          <w:p w14:paraId="2B80C8E0">
            <w:pPr>
              <w:pStyle w:val="9"/>
              <w:spacing w:before="54"/>
              <w:ind w:left="478"/>
              <w:rPr>
                <w:sz w:val="16"/>
              </w:rPr>
            </w:pPr>
            <w:r>
              <w:rPr>
                <w:sz w:val="16"/>
              </w:rPr>
              <w:t>SEI-</w:t>
            </w:r>
            <w:r>
              <w:rPr>
                <w:spacing w:val="-2"/>
                <w:sz w:val="16"/>
              </w:rPr>
              <w:t>260008/002485/2023</w:t>
            </w:r>
          </w:p>
        </w:tc>
      </w:tr>
      <w:tr w14:paraId="3D93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6C7752FA">
            <w:pPr>
              <w:pStyle w:val="9"/>
              <w:rPr>
                <w:sz w:val="16"/>
              </w:rPr>
            </w:pPr>
          </w:p>
        </w:tc>
        <w:tc>
          <w:tcPr>
            <w:tcW w:w="745" w:type="dxa"/>
          </w:tcPr>
          <w:p w14:paraId="14CC6252">
            <w:pPr>
              <w:pStyle w:val="9"/>
              <w:spacing w:before="54"/>
              <w:ind w:left="229"/>
              <w:rPr>
                <w:sz w:val="16"/>
              </w:rPr>
            </w:pPr>
            <w:r>
              <w:rPr>
                <w:spacing w:val="-5"/>
                <w:sz w:val="16"/>
              </w:rPr>
              <w:t>427</w:t>
            </w:r>
          </w:p>
        </w:tc>
        <w:tc>
          <w:tcPr>
            <w:tcW w:w="4337" w:type="dxa"/>
          </w:tcPr>
          <w:p w14:paraId="4DD9E378">
            <w:pPr>
              <w:pStyle w:val="9"/>
              <w:spacing w:before="54"/>
              <w:ind w:left="115"/>
              <w:rPr>
                <w:sz w:val="16"/>
              </w:rPr>
            </w:pPr>
            <w:r>
              <w:rPr>
                <w:sz w:val="16"/>
              </w:rPr>
              <w:t>Carvedilol</w:t>
            </w:r>
            <w:r>
              <w:rPr>
                <w:spacing w:val="-1"/>
                <w:sz w:val="16"/>
              </w:rPr>
              <w:t xml:space="preserve"> </w:t>
            </w:r>
            <w:r>
              <w:rPr>
                <w:sz w:val="16"/>
              </w:rPr>
              <w:t>3,125</w:t>
            </w:r>
            <w:r>
              <w:rPr>
                <w:spacing w:val="-1"/>
                <w:sz w:val="16"/>
              </w:rPr>
              <w:t xml:space="preserve"> </w:t>
            </w:r>
            <w:r>
              <w:rPr>
                <w:sz w:val="16"/>
              </w:rPr>
              <w:t>mg</w:t>
            </w:r>
            <w:r>
              <w:rPr>
                <w:spacing w:val="-1"/>
                <w:sz w:val="16"/>
              </w:rPr>
              <w:t xml:space="preserve"> </w:t>
            </w:r>
            <w:r>
              <w:rPr>
                <w:spacing w:val="-5"/>
                <w:sz w:val="16"/>
              </w:rPr>
              <w:t>cp</w:t>
            </w:r>
          </w:p>
        </w:tc>
        <w:tc>
          <w:tcPr>
            <w:tcW w:w="1969" w:type="dxa"/>
          </w:tcPr>
          <w:p w14:paraId="02302FD1">
            <w:pPr>
              <w:pStyle w:val="9"/>
              <w:spacing w:before="54"/>
              <w:ind w:left="308"/>
              <w:rPr>
                <w:sz w:val="16"/>
              </w:rPr>
            </w:pPr>
            <w:r>
              <w:rPr>
                <w:sz w:val="16"/>
              </w:rPr>
              <w:t>CP</w:t>
            </w:r>
            <w:r>
              <w:rPr>
                <w:spacing w:val="-6"/>
                <w:sz w:val="16"/>
              </w:rPr>
              <w:t xml:space="preserve"> </w:t>
            </w:r>
            <w:r>
              <w:rPr>
                <w:sz w:val="16"/>
              </w:rPr>
              <w:t>3,125</w:t>
            </w:r>
            <w:r>
              <w:rPr>
                <w:spacing w:val="-1"/>
                <w:sz w:val="16"/>
              </w:rPr>
              <w:t xml:space="preserve"> </w:t>
            </w:r>
            <w:r>
              <w:rPr>
                <w:spacing w:val="-5"/>
                <w:sz w:val="16"/>
              </w:rPr>
              <w:t>MG</w:t>
            </w:r>
          </w:p>
        </w:tc>
        <w:tc>
          <w:tcPr>
            <w:tcW w:w="2190" w:type="dxa"/>
          </w:tcPr>
          <w:p w14:paraId="40C498E5">
            <w:pPr>
              <w:pStyle w:val="9"/>
              <w:spacing w:before="54"/>
              <w:ind w:left="478"/>
              <w:rPr>
                <w:sz w:val="16"/>
              </w:rPr>
            </w:pPr>
            <w:r>
              <w:rPr>
                <w:sz w:val="16"/>
              </w:rPr>
              <w:t>SEI-</w:t>
            </w:r>
            <w:r>
              <w:rPr>
                <w:spacing w:val="-2"/>
                <w:sz w:val="16"/>
              </w:rPr>
              <w:t>260008/002485/2023</w:t>
            </w:r>
          </w:p>
        </w:tc>
      </w:tr>
      <w:tr w14:paraId="130A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1F5D6A79">
            <w:pPr>
              <w:pStyle w:val="9"/>
              <w:rPr>
                <w:sz w:val="16"/>
              </w:rPr>
            </w:pPr>
          </w:p>
        </w:tc>
        <w:tc>
          <w:tcPr>
            <w:tcW w:w="745" w:type="dxa"/>
          </w:tcPr>
          <w:p w14:paraId="05AF925B">
            <w:pPr>
              <w:pStyle w:val="9"/>
              <w:spacing w:before="54"/>
              <w:ind w:left="229"/>
              <w:rPr>
                <w:sz w:val="16"/>
              </w:rPr>
            </w:pPr>
            <w:r>
              <w:rPr>
                <w:spacing w:val="-5"/>
                <w:sz w:val="16"/>
              </w:rPr>
              <w:t>428</w:t>
            </w:r>
          </w:p>
        </w:tc>
        <w:tc>
          <w:tcPr>
            <w:tcW w:w="4337" w:type="dxa"/>
          </w:tcPr>
          <w:p w14:paraId="2C60F7B7">
            <w:pPr>
              <w:pStyle w:val="9"/>
              <w:spacing w:before="54"/>
              <w:ind w:left="115"/>
              <w:rPr>
                <w:sz w:val="16"/>
              </w:rPr>
            </w:pPr>
            <w:r>
              <w:rPr>
                <w:sz w:val="16"/>
              </w:rPr>
              <w:t>Carvedilol</w:t>
            </w:r>
            <w:r>
              <w:rPr>
                <w:spacing w:val="-1"/>
                <w:sz w:val="16"/>
              </w:rPr>
              <w:t xml:space="preserve"> </w:t>
            </w:r>
            <w:r>
              <w:rPr>
                <w:sz w:val="16"/>
              </w:rPr>
              <w:t>6,25</w:t>
            </w:r>
            <w:r>
              <w:rPr>
                <w:spacing w:val="-1"/>
                <w:sz w:val="16"/>
              </w:rPr>
              <w:t xml:space="preserve"> </w:t>
            </w:r>
            <w:r>
              <w:rPr>
                <w:sz w:val="16"/>
              </w:rPr>
              <w:t>mg</w:t>
            </w:r>
            <w:r>
              <w:rPr>
                <w:spacing w:val="-1"/>
                <w:sz w:val="16"/>
              </w:rPr>
              <w:t xml:space="preserve"> </w:t>
            </w:r>
            <w:r>
              <w:rPr>
                <w:spacing w:val="-5"/>
                <w:sz w:val="16"/>
              </w:rPr>
              <w:t>cp</w:t>
            </w:r>
          </w:p>
        </w:tc>
        <w:tc>
          <w:tcPr>
            <w:tcW w:w="1969" w:type="dxa"/>
          </w:tcPr>
          <w:p w14:paraId="65F080F0">
            <w:pPr>
              <w:pStyle w:val="9"/>
              <w:spacing w:before="54"/>
              <w:ind w:left="308"/>
              <w:rPr>
                <w:sz w:val="16"/>
              </w:rPr>
            </w:pPr>
            <w:r>
              <w:rPr>
                <w:sz w:val="16"/>
              </w:rPr>
              <w:t>CP</w:t>
            </w:r>
            <w:r>
              <w:rPr>
                <w:spacing w:val="-6"/>
                <w:sz w:val="16"/>
              </w:rPr>
              <w:t xml:space="preserve"> </w:t>
            </w:r>
            <w:r>
              <w:rPr>
                <w:sz w:val="16"/>
              </w:rPr>
              <w:t>6,25</w:t>
            </w:r>
            <w:r>
              <w:rPr>
                <w:spacing w:val="-1"/>
                <w:sz w:val="16"/>
              </w:rPr>
              <w:t xml:space="preserve"> </w:t>
            </w:r>
            <w:r>
              <w:rPr>
                <w:spacing w:val="-5"/>
                <w:sz w:val="16"/>
              </w:rPr>
              <w:t>MG</w:t>
            </w:r>
          </w:p>
        </w:tc>
        <w:tc>
          <w:tcPr>
            <w:tcW w:w="2190" w:type="dxa"/>
          </w:tcPr>
          <w:p w14:paraId="3C38B51F">
            <w:pPr>
              <w:pStyle w:val="9"/>
              <w:spacing w:before="54"/>
              <w:ind w:left="478"/>
              <w:rPr>
                <w:sz w:val="16"/>
              </w:rPr>
            </w:pPr>
            <w:r>
              <w:rPr>
                <w:sz w:val="16"/>
              </w:rPr>
              <w:t>SEI-</w:t>
            </w:r>
            <w:r>
              <w:rPr>
                <w:spacing w:val="-2"/>
                <w:sz w:val="16"/>
              </w:rPr>
              <w:t>260008/009684/2023</w:t>
            </w:r>
          </w:p>
        </w:tc>
      </w:tr>
      <w:tr w14:paraId="446C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15F0C976">
            <w:pPr>
              <w:pStyle w:val="9"/>
              <w:rPr>
                <w:sz w:val="16"/>
              </w:rPr>
            </w:pPr>
          </w:p>
        </w:tc>
        <w:tc>
          <w:tcPr>
            <w:tcW w:w="745" w:type="dxa"/>
          </w:tcPr>
          <w:p w14:paraId="74A0B235">
            <w:pPr>
              <w:pStyle w:val="9"/>
              <w:spacing w:before="54"/>
              <w:ind w:left="229"/>
              <w:rPr>
                <w:sz w:val="16"/>
              </w:rPr>
            </w:pPr>
            <w:r>
              <w:rPr>
                <w:spacing w:val="-2"/>
                <w:sz w:val="16"/>
              </w:rPr>
              <w:t>10337</w:t>
            </w:r>
          </w:p>
        </w:tc>
        <w:tc>
          <w:tcPr>
            <w:tcW w:w="4337" w:type="dxa"/>
          </w:tcPr>
          <w:p w14:paraId="291BD46C">
            <w:pPr>
              <w:pStyle w:val="9"/>
              <w:spacing w:before="54"/>
              <w:ind w:left="115"/>
              <w:rPr>
                <w:sz w:val="16"/>
              </w:rPr>
            </w:pPr>
            <w:r>
              <w:rPr>
                <w:sz w:val="16"/>
              </w:rPr>
              <w:t>Esmolol,</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1969" w:type="dxa"/>
          </w:tcPr>
          <w:p w14:paraId="136BF8ED">
            <w:pPr>
              <w:pStyle w:val="9"/>
              <w:spacing w:before="54"/>
              <w:ind w:left="308"/>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190" w:type="dxa"/>
          </w:tcPr>
          <w:p w14:paraId="7B901623">
            <w:pPr>
              <w:pStyle w:val="9"/>
              <w:spacing w:before="54"/>
              <w:ind w:left="478"/>
              <w:rPr>
                <w:sz w:val="16"/>
              </w:rPr>
            </w:pPr>
            <w:r>
              <w:rPr>
                <w:sz w:val="16"/>
              </w:rPr>
              <w:t>SEI-</w:t>
            </w:r>
            <w:r>
              <w:rPr>
                <w:spacing w:val="-2"/>
                <w:sz w:val="16"/>
              </w:rPr>
              <w:t>260008/007499/2023</w:t>
            </w:r>
          </w:p>
        </w:tc>
      </w:tr>
      <w:tr w14:paraId="7AD9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7A7D8E81">
            <w:pPr>
              <w:pStyle w:val="9"/>
              <w:rPr>
                <w:sz w:val="16"/>
              </w:rPr>
            </w:pPr>
          </w:p>
        </w:tc>
        <w:tc>
          <w:tcPr>
            <w:tcW w:w="745" w:type="dxa"/>
          </w:tcPr>
          <w:p w14:paraId="42BA21E2">
            <w:pPr>
              <w:pStyle w:val="9"/>
              <w:spacing w:before="54"/>
              <w:ind w:left="229"/>
              <w:rPr>
                <w:sz w:val="16"/>
              </w:rPr>
            </w:pPr>
            <w:r>
              <w:rPr>
                <w:spacing w:val="-2"/>
                <w:sz w:val="16"/>
              </w:rPr>
              <w:t>10338</w:t>
            </w:r>
          </w:p>
        </w:tc>
        <w:tc>
          <w:tcPr>
            <w:tcW w:w="4337" w:type="dxa"/>
          </w:tcPr>
          <w:p w14:paraId="70E8B079">
            <w:pPr>
              <w:pStyle w:val="9"/>
              <w:spacing w:before="54"/>
              <w:ind w:left="115"/>
              <w:rPr>
                <w:sz w:val="16"/>
              </w:rPr>
            </w:pPr>
            <w:r>
              <w:rPr>
                <w:sz w:val="16"/>
              </w:rPr>
              <w:t>Esmolol,</w:t>
            </w:r>
            <w:r>
              <w:rPr>
                <w:spacing w:val="-1"/>
                <w:sz w:val="16"/>
              </w:rPr>
              <w:t xml:space="preserve"> </w:t>
            </w:r>
            <w:r>
              <w:rPr>
                <w:sz w:val="16"/>
              </w:rPr>
              <w:t>Cloridrato</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1969" w:type="dxa"/>
          </w:tcPr>
          <w:p w14:paraId="6497D2E9">
            <w:pPr>
              <w:pStyle w:val="9"/>
              <w:spacing w:before="54"/>
              <w:ind w:left="308"/>
              <w:rPr>
                <w:sz w:val="16"/>
              </w:rPr>
            </w:pPr>
            <w:r>
              <w:rPr>
                <w:sz w:val="16"/>
              </w:rPr>
              <w:t>AMP</w:t>
            </w:r>
            <w:r>
              <w:rPr>
                <w:spacing w:val="-6"/>
                <w:sz w:val="16"/>
              </w:rPr>
              <w:t xml:space="preserve"> </w:t>
            </w:r>
            <w:r>
              <w:rPr>
                <w:spacing w:val="-2"/>
                <w:sz w:val="16"/>
              </w:rPr>
              <w:t>2500MG</w:t>
            </w:r>
          </w:p>
        </w:tc>
        <w:tc>
          <w:tcPr>
            <w:tcW w:w="2190" w:type="dxa"/>
          </w:tcPr>
          <w:p w14:paraId="262E7F53">
            <w:pPr>
              <w:pStyle w:val="9"/>
              <w:spacing w:before="54"/>
              <w:ind w:left="478"/>
              <w:rPr>
                <w:sz w:val="16"/>
              </w:rPr>
            </w:pPr>
            <w:r>
              <w:rPr>
                <w:sz w:val="16"/>
              </w:rPr>
              <w:t>SEI-</w:t>
            </w:r>
            <w:r>
              <w:rPr>
                <w:spacing w:val="-2"/>
                <w:sz w:val="16"/>
              </w:rPr>
              <w:t>260008/009706/2023</w:t>
            </w:r>
          </w:p>
        </w:tc>
      </w:tr>
      <w:tr w14:paraId="0B19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05BB4332">
            <w:pPr>
              <w:pStyle w:val="9"/>
              <w:rPr>
                <w:sz w:val="16"/>
              </w:rPr>
            </w:pPr>
          </w:p>
        </w:tc>
        <w:tc>
          <w:tcPr>
            <w:tcW w:w="745" w:type="dxa"/>
          </w:tcPr>
          <w:p w14:paraId="18773FB0">
            <w:pPr>
              <w:pStyle w:val="9"/>
              <w:spacing w:before="62"/>
              <w:ind w:left="229"/>
              <w:rPr>
                <w:sz w:val="16"/>
              </w:rPr>
            </w:pPr>
            <w:r>
              <w:rPr>
                <w:spacing w:val="-5"/>
                <w:sz w:val="16"/>
              </w:rPr>
              <w:t>424</w:t>
            </w:r>
          </w:p>
        </w:tc>
        <w:tc>
          <w:tcPr>
            <w:tcW w:w="4337" w:type="dxa"/>
          </w:tcPr>
          <w:p w14:paraId="6E1400D1">
            <w:pPr>
              <w:pStyle w:val="9"/>
              <w:spacing w:before="62"/>
              <w:ind w:left="115"/>
              <w:rPr>
                <w:sz w:val="16"/>
              </w:rPr>
            </w:pPr>
            <w:r>
              <w:rPr>
                <w:sz w:val="16"/>
              </w:rPr>
              <w:t>Metoprolol,</w:t>
            </w:r>
            <w:r>
              <w:rPr>
                <w:spacing w:val="-7"/>
                <w:sz w:val="16"/>
              </w:rPr>
              <w:t xml:space="preserve"> </w:t>
            </w:r>
            <w:r>
              <w:rPr>
                <w:sz w:val="16"/>
              </w:rPr>
              <w:t>Tartarato</w:t>
            </w:r>
            <w:r>
              <w:rPr>
                <w:spacing w:val="-2"/>
                <w:sz w:val="16"/>
              </w:rPr>
              <w:t xml:space="preserve"> </w:t>
            </w:r>
            <w:r>
              <w:rPr>
                <w:sz w:val="16"/>
              </w:rPr>
              <w:t>1</w:t>
            </w:r>
            <w:r>
              <w:rPr>
                <w:spacing w:val="-2"/>
                <w:sz w:val="16"/>
              </w:rPr>
              <w:t xml:space="preserve"> </w:t>
            </w:r>
            <w:r>
              <w:rPr>
                <w:sz w:val="16"/>
              </w:rPr>
              <w:t>mg</w:t>
            </w:r>
            <w:r>
              <w:rPr>
                <w:spacing w:val="-2"/>
                <w:sz w:val="16"/>
              </w:rPr>
              <w:t xml:space="preserve"> </w:t>
            </w:r>
            <w:r>
              <w:rPr>
                <w:sz w:val="16"/>
              </w:rPr>
              <w:t>/</w:t>
            </w:r>
            <w:r>
              <w:rPr>
                <w:spacing w:val="-3"/>
                <w:sz w:val="16"/>
              </w:rPr>
              <w:t xml:space="preserve"> </w:t>
            </w:r>
            <w:r>
              <w:rPr>
                <w:sz w:val="16"/>
              </w:rPr>
              <w:t>mL</w:t>
            </w:r>
            <w:r>
              <w:rPr>
                <w:spacing w:val="-7"/>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2"/>
                <w:sz w:val="16"/>
              </w:rPr>
              <w:t xml:space="preserve"> </w:t>
            </w:r>
            <w:r>
              <w:rPr>
                <w:sz w:val="16"/>
              </w:rPr>
              <w:t>5</w:t>
            </w:r>
            <w:r>
              <w:rPr>
                <w:spacing w:val="-2"/>
                <w:sz w:val="16"/>
              </w:rPr>
              <w:t xml:space="preserve"> </w:t>
            </w:r>
            <w:r>
              <w:rPr>
                <w:spacing w:val="-5"/>
                <w:sz w:val="16"/>
              </w:rPr>
              <w:t>mL</w:t>
            </w:r>
          </w:p>
        </w:tc>
        <w:tc>
          <w:tcPr>
            <w:tcW w:w="1969" w:type="dxa"/>
          </w:tcPr>
          <w:p w14:paraId="23C68137">
            <w:pPr>
              <w:pStyle w:val="9"/>
              <w:spacing w:before="62"/>
              <w:ind w:left="308"/>
              <w:rPr>
                <w:sz w:val="16"/>
              </w:rPr>
            </w:pPr>
            <w:r>
              <w:rPr>
                <w:sz w:val="16"/>
              </w:rPr>
              <w:t>AMP</w:t>
            </w:r>
            <w:r>
              <w:rPr>
                <w:spacing w:val="-6"/>
                <w:sz w:val="16"/>
              </w:rPr>
              <w:t xml:space="preserve"> </w:t>
            </w:r>
            <w:r>
              <w:rPr>
                <w:sz w:val="16"/>
              </w:rPr>
              <w:t>5</w:t>
            </w:r>
            <w:r>
              <w:rPr>
                <w:spacing w:val="-1"/>
                <w:sz w:val="16"/>
              </w:rPr>
              <w:t xml:space="preserve"> </w:t>
            </w:r>
            <w:r>
              <w:rPr>
                <w:spacing w:val="-5"/>
                <w:sz w:val="16"/>
              </w:rPr>
              <w:t>MG</w:t>
            </w:r>
          </w:p>
        </w:tc>
        <w:tc>
          <w:tcPr>
            <w:tcW w:w="2190" w:type="dxa"/>
          </w:tcPr>
          <w:p w14:paraId="24FAFAB7">
            <w:pPr>
              <w:pStyle w:val="9"/>
              <w:spacing w:before="62"/>
              <w:ind w:left="478"/>
              <w:rPr>
                <w:sz w:val="16"/>
              </w:rPr>
            </w:pPr>
            <w:r>
              <w:rPr>
                <w:sz w:val="16"/>
              </w:rPr>
              <w:t>SEI-</w:t>
            </w:r>
            <w:r>
              <w:rPr>
                <w:spacing w:val="-2"/>
                <w:sz w:val="16"/>
              </w:rPr>
              <w:t>260008/007499/2023</w:t>
            </w:r>
          </w:p>
        </w:tc>
      </w:tr>
      <w:tr w14:paraId="0CFA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9" w:type="dxa"/>
          </w:tcPr>
          <w:p w14:paraId="5A697BB5">
            <w:pPr>
              <w:pStyle w:val="9"/>
              <w:spacing w:before="54" w:line="164" w:lineRule="exact"/>
              <w:ind w:left="50"/>
              <w:rPr>
                <w:sz w:val="16"/>
              </w:rPr>
            </w:pPr>
            <w:r>
              <w:rPr>
                <w:spacing w:val="-10"/>
                <w:sz w:val="16"/>
              </w:rPr>
              <w:t>9</w:t>
            </w:r>
          </w:p>
        </w:tc>
        <w:tc>
          <w:tcPr>
            <w:tcW w:w="745" w:type="dxa"/>
          </w:tcPr>
          <w:p w14:paraId="59F68767">
            <w:pPr>
              <w:pStyle w:val="9"/>
              <w:spacing w:before="54" w:line="164" w:lineRule="exact"/>
              <w:ind w:left="229"/>
              <w:rPr>
                <w:sz w:val="16"/>
              </w:rPr>
            </w:pPr>
            <w:r>
              <w:rPr>
                <w:spacing w:val="-5"/>
                <w:sz w:val="16"/>
              </w:rPr>
              <w:t>419</w:t>
            </w:r>
          </w:p>
        </w:tc>
        <w:tc>
          <w:tcPr>
            <w:tcW w:w="4337" w:type="dxa"/>
          </w:tcPr>
          <w:p w14:paraId="4AFF3041">
            <w:pPr>
              <w:pStyle w:val="9"/>
              <w:spacing w:before="54" w:line="164" w:lineRule="exact"/>
              <w:ind w:left="115"/>
              <w:rPr>
                <w:sz w:val="16"/>
              </w:rPr>
            </w:pPr>
            <w:r>
              <w:rPr>
                <w:sz w:val="16"/>
              </w:rPr>
              <w:t>Propranolol,</w:t>
            </w:r>
            <w:r>
              <w:rPr>
                <w:spacing w:val="-1"/>
                <w:sz w:val="16"/>
              </w:rPr>
              <w:t xml:space="preserve"> </w:t>
            </w:r>
            <w:r>
              <w:rPr>
                <w:sz w:val="16"/>
              </w:rPr>
              <w:t>Cloridrato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1969" w:type="dxa"/>
          </w:tcPr>
          <w:p w14:paraId="60CD2E84">
            <w:pPr>
              <w:pStyle w:val="9"/>
              <w:spacing w:before="54" w:line="164" w:lineRule="exact"/>
              <w:ind w:left="308"/>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190" w:type="dxa"/>
          </w:tcPr>
          <w:p w14:paraId="2F51219F">
            <w:pPr>
              <w:pStyle w:val="9"/>
              <w:spacing w:before="54" w:line="164" w:lineRule="exact"/>
              <w:ind w:left="478"/>
              <w:rPr>
                <w:sz w:val="16"/>
              </w:rPr>
            </w:pPr>
            <w:r>
              <w:rPr>
                <w:spacing w:val="-10"/>
                <w:sz w:val="16"/>
              </w:rPr>
              <w:t>-</w:t>
            </w:r>
          </w:p>
        </w:tc>
      </w:tr>
      <w:tr w14:paraId="2FEF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680" w:type="dxa"/>
            <w:gridSpan w:val="5"/>
          </w:tcPr>
          <w:p w14:paraId="622B9989">
            <w:pPr>
              <w:pStyle w:val="9"/>
              <w:spacing w:before="116" w:line="164" w:lineRule="exact"/>
              <w:ind w:left="50"/>
              <w:rPr>
                <w:b/>
                <w:sz w:val="16"/>
              </w:rPr>
            </w:pPr>
            <w:r>
              <w:rPr>
                <w:b/>
                <w:spacing w:val="-2"/>
                <w:sz w:val="16"/>
              </w:rPr>
              <w:t>ANTICOAGULANTES</w:t>
            </w:r>
          </w:p>
        </w:tc>
      </w:tr>
      <w:tr w14:paraId="060D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439" w:type="dxa"/>
          </w:tcPr>
          <w:p w14:paraId="16897E1F">
            <w:pPr>
              <w:pStyle w:val="9"/>
              <w:spacing w:before="116"/>
              <w:ind w:left="50"/>
              <w:rPr>
                <w:sz w:val="16"/>
              </w:rPr>
            </w:pPr>
            <w:r>
              <w:rPr>
                <w:spacing w:val="-10"/>
                <w:sz w:val="16"/>
              </w:rPr>
              <w:t>2</w:t>
            </w:r>
          </w:p>
        </w:tc>
        <w:tc>
          <w:tcPr>
            <w:tcW w:w="745" w:type="dxa"/>
          </w:tcPr>
          <w:p w14:paraId="3A43673F">
            <w:pPr>
              <w:pStyle w:val="9"/>
              <w:spacing w:before="116"/>
              <w:ind w:left="229"/>
              <w:rPr>
                <w:sz w:val="16"/>
              </w:rPr>
            </w:pPr>
            <w:r>
              <w:rPr>
                <w:spacing w:val="-5"/>
                <w:sz w:val="16"/>
              </w:rPr>
              <w:t>407</w:t>
            </w:r>
          </w:p>
        </w:tc>
        <w:tc>
          <w:tcPr>
            <w:tcW w:w="4337" w:type="dxa"/>
          </w:tcPr>
          <w:p w14:paraId="74171801">
            <w:pPr>
              <w:pStyle w:val="9"/>
              <w:spacing w:before="116"/>
              <w:ind w:left="115"/>
              <w:rPr>
                <w:sz w:val="16"/>
              </w:rPr>
            </w:pPr>
            <w:r>
              <w:rPr>
                <w:sz w:val="16"/>
              </w:rPr>
              <w:t>Enoxaparina</w:t>
            </w:r>
            <w:r>
              <w:rPr>
                <w:spacing w:val="-1"/>
                <w:sz w:val="16"/>
              </w:rPr>
              <w:t xml:space="preserve"> </w:t>
            </w:r>
            <w:r>
              <w:rPr>
                <w:sz w:val="16"/>
              </w:rPr>
              <w:t>Sodica</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0,2</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1969" w:type="dxa"/>
          </w:tcPr>
          <w:p w14:paraId="13695FB1">
            <w:pPr>
              <w:pStyle w:val="9"/>
              <w:spacing w:before="116"/>
              <w:ind w:left="308"/>
              <w:rPr>
                <w:sz w:val="16"/>
              </w:rPr>
            </w:pPr>
            <w:r>
              <w:rPr>
                <w:sz w:val="16"/>
              </w:rPr>
              <w:t>SERINGA</w:t>
            </w:r>
            <w:r>
              <w:rPr>
                <w:spacing w:val="-9"/>
                <w:sz w:val="16"/>
              </w:rPr>
              <w:t xml:space="preserve"> </w:t>
            </w:r>
            <w:r>
              <w:rPr>
                <w:sz w:val="16"/>
              </w:rPr>
              <w:t>20</w:t>
            </w:r>
            <w:r>
              <w:rPr>
                <w:spacing w:val="-1"/>
                <w:sz w:val="16"/>
              </w:rPr>
              <w:t xml:space="preserve"> </w:t>
            </w:r>
            <w:r>
              <w:rPr>
                <w:spacing w:val="-5"/>
                <w:sz w:val="16"/>
              </w:rPr>
              <w:t>MG</w:t>
            </w:r>
          </w:p>
        </w:tc>
        <w:tc>
          <w:tcPr>
            <w:tcW w:w="2190" w:type="dxa"/>
          </w:tcPr>
          <w:p w14:paraId="260A68BE">
            <w:pPr>
              <w:pStyle w:val="9"/>
              <w:spacing w:before="116"/>
              <w:ind w:left="478"/>
              <w:rPr>
                <w:sz w:val="16"/>
              </w:rPr>
            </w:pPr>
            <w:r>
              <w:rPr>
                <w:sz w:val="16"/>
              </w:rPr>
              <w:t>SEI-</w:t>
            </w:r>
            <w:r>
              <w:rPr>
                <w:spacing w:val="-2"/>
                <w:sz w:val="16"/>
              </w:rPr>
              <w:t>260008/009684/2023</w:t>
            </w:r>
          </w:p>
        </w:tc>
      </w:tr>
      <w:tr w14:paraId="2AF7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64D03774">
            <w:pPr>
              <w:pStyle w:val="9"/>
              <w:spacing w:before="54"/>
              <w:ind w:left="50"/>
              <w:rPr>
                <w:sz w:val="16"/>
              </w:rPr>
            </w:pPr>
            <w:r>
              <w:rPr>
                <w:spacing w:val="-10"/>
                <w:sz w:val="16"/>
              </w:rPr>
              <w:t>3</w:t>
            </w:r>
          </w:p>
        </w:tc>
        <w:tc>
          <w:tcPr>
            <w:tcW w:w="745" w:type="dxa"/>
          </w:tcPr>
          <w:p w14:paraId="384901CC">
            <w:pPr>
              <w:pStyle w:val="9"/>
              <w:spacing w:before="54"/>
              <w:ind w:left="229"/>
              <w:rPr>
                <w:sz w:val="16"/>
              </w:rPr>
            </w:pPr>
            <w:r>
              <w:rPr>
                <w:spacing w:val="-5"/>
                <w:sz w:val="16"/>
              </w:rPr>
              <w:t>408</w:t>
            </w:r>
          </w:p>
        </w:tc>
        <w:tc>
          <w:tcPr>
            <w:tcW w:w="4337" w:type="dxa"/>
          </w:tcPr>
          <w:p w14:paraId="0C6F98DC">
            <w:pPr>
              <w:pStyle w:val="9"/>
              <w:spacing w:before="54"/>
              <w:ind w:left="115"/>
              <w:rPr>
                <w:sz w:val="16"/>
              </w:rPr>
            </w:pPr>
            <w:r>
              <w:rPr>
                <w:sz w:val="16"/>
              </w:rPr>
              <w:t>Enoxaparina</w:t>
            </w:r>
            <w:r>
              <w:rPr>
                <w:spacing w:val="-1"/>
                <w:sz w:val="16"/>
              </w:rPr>
              <w:t xml:space="preserve"> </w:t>
            </w:r>
            <w:r>
              <w:rPr>
                <w:sz w:val="16"/>
              </w:rPr>
              <w:t>Sodica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0,4</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1969" w:type="dxa"/>
          </w:tcPr>
          <w:p w14:paraId="634ADA74">
            <w:pPr>
              <w:pStyle w:val="9"/>
              <w:spacing w:before="54"/>
              <w:ind w:left="308"/>
              <w:rPr>
                <w:sz w:val="16"/>
              </w:rPr>
            </w:pPr>
            <w:r>
              <w:rPr>
                <w:sz w:val="16"/>
              </w:rPr>
              <w:t>SERINGA</w:t>
            </w:r>
            <w:r>
              <w:rPr>
                <w:spacing w:val="-9"/>
                <w:sz w:val="16"/>
              </w:rPr>
              <w:t xml:space="preserve"> </w:t>
            </w:r>
            <w:r>
              <w:rPr>
                <w:sz w:val="16"/>
              </w:rPr>
              <w:t>40</w:t>
            </w:r>
            <w:r>
              <w:rPr>
                <w:spacing w:val="-1"/>
                <w:sz w:val="16"/>
              </w:rPr>
              <w:t xml:space="preserve"> </w:t>
            </w:r>
            <w:r>
              <w:rPr>
                <w:spacing w:val="-5"/>
                <w:sz w:val="16"/>
              </w:rPr>
              <w:t>MG</w:t>
            </w:r>
          </w:p>
        </w:tc>
        <w:tc>
          <w:tcPr>
            <w:tcW w:w="2190" w:type="dxa"/>
          </w:tcPr>
          <w:p w14:paraId="66836275">
            <w:pPr>
              <w:pStyle w:val="9"/>
              <w:spacing w:before="54"/>
              <w:ind w:left="478"/>
              <w:rPr>
                <w:sz w:val="16"/>
              </w:rPr>
            </w:pPr>
            <w:r>
              <w:rPr>
                <w:spacing w:val="-10"/>
                <w:sz w:val="16"/>
              </w:rPr>
              <w:t>-</w:t>
            </w:r>
          </w:p>
        </w:tc>
      </w:tr>
      <w:tr w14:paraId="1C4F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522130A9">
            <w:pPr>
              <w:pStyle w:val="9"/>
              <w:spacing w:before="62"/>
              <w:ind w:left="50"/>
              <w:rPr>
                <w:sz w:val="16"/>
              </w:rPr>
            </w:pPr>
            <w:r>
              <w:rPr>
                <w:spacing w:val="-10"/>
                <w:sz w:val="16"/>
              </w:rPr>
              <w:t>4</w:t>
            </w:r>
          </w:p>
        </w:tc>
        <w:tc>
          <w:tcPr>
            <w:tcW w:w="745" w:type="dxa"/>
          </w:tcPr>
          <w:p w14:paraId="3EBB6B4A">
            <w:pPr>
              <w:pStyle w:val="9"/>
              <w:spacing w:before="62"/>
              <w:ind w:left="229"/>
              <w:rPr>
                <w:sz w:val="16"/>
              </w:rPr>
            </w:pPr>
            <w:r>
              <w:rPr>
                <w:spacing w:val="-5"/>
                <w:sz w:val="16"/>
              </w:rPr>
              <w:t>409</w:t>
            </w:r>
          </w:p>
        </w:tc>
        <w:tc>
          <w:tcPr>
            <w:tcW w:w="4337" w:type="dxa"/>
          </w:tcPr>
          <w:p w14:paraId="51843DFE">
            <w:pPr>
              <w:pStyle w:val="9"/>
              <w:spacing w:before="62"/>
              <w:ind w:left="115"/>
              <w:rPr>
                <w:sz w:val="16"/>
              </w:rPr>
            </w:pPr>
            <w:r>
              <w:rPr>
                <w:sz w:val="16"/>
              </w:rPr>
              <w:t>Enoxaparina</w:t>
            </w:r>
            <w:r>
              <w:rPr>
                <w:spacing w:val="-1"/>
                <w:sz w:val="16"/>
              </w:rPr>
              <w:t xml:space="preserve"> </w:t>
            </w:r>
            <w:r>
              <w:rPr>
                <w:sz w:val="16"/>
              </w:rPr>
              <w:t>Sodica</w:t>
            </w:r>
            <w:r>
              <w:rPr>
                <w:spacing w:val="-1"/>
                <w:sz w:val="16"/>
              </w:rPr>
              <w:t xml:space="preserve"> </w:t>
            </w:r>
            <w:r>
              <w:rPr>
                <w:sz w:val="16"/>
              </w:rPr>
              <w:t>60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0,6</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ser</w:t>
            </w:r>
          </w:p>
        </w:tc>
        <w:tc>
          <w:tcPr>
            <w:tcW w:w="1969" w:type="dxa"/>
          </w:tcPr>
          <w:p w14:paraId="444DD3FF">
            <w:pPr>
              <w:pStyle w:val="9"/>
              <w:spacing w:before="62"/>
              <w:ind w:left="308"/>
              <w:rPr>
                <w:sz w:val="16"/>
              </w:rPr>
            </w:pPr>
            <w:r>
              <w:rPr>
                <w:sz w:val="16"/>
              </w:rPr>
              <w:t>SERINGA</w:t>
            </w:r>
            <w:r>
              <w:rPr>
                <w:spacing w:val="-9"/>
                <w:sz w:val="16"/>
              </w:rPr>
              <w:t xml:space="preserve"> </w:t>
            </w:r>
            <w:r>
              <w:rPr>
                <w:sz w:val="16"/>
              </w:rPr>
              <w:t>60</w:t>
            </w:r>
            <w:r>
              <w:rPr>
                <w:spacing w:val="-1"/>
                <w:sz w:val="16"/>
              </w:rPr>
              <w:t xml:space="preserve"> </w:t>
            </w:r>
            <w:r>
              <w:rPr>
                <w:spacing w:val="-5"/>
                <w:sz w:val="16"/>
              </w:rPr>
              <w:t>MG</w:t>
            </w:r>
          </w:p>
        </w:tc>
        <w:tc>
          <w:tcPr>
            <w:tcW w:w="2190" w:type="dxa"/>
          </w:tcPr>
          <w:p w14:paraId="66E340A7">
            <w:pPr>
              <w:pStyle w:val="9"/>
              <w:spacing w:before="62"/>
              <w:ind w:left="478"/>
              <w:rPr>
                <w:sz w:val="16"/>
              </w:rPr>
            </w:pPr>
            <w:r>
              <w:rPr>
                <w:sz w:val="16"/>
              </w:rPr>
              <w:t>SEI-</w:t>
            </w:r>
            <w:r>
              <w:rPr>
                <w:spacing w:val="-2"/>
                <w:sz w:val="16"/>
              </w:rPr>
              <w:t>260008/009684/2023</w:t>
            </w:r>
          </w:p>
        </w:tc>
      </w:tr>
      <w:tr w14:paraId="40B7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59EE103F">
            <w:pPr>
              <w:pStyle w:val="9"/>
              <w:rPr>
                <w:sz w:val="16"/>
              </w:rPr>
            </w:pPr>
          </w:p>
        </w:tc>
        <w:tc>
          <w:tcPr>
            <w:tcW w:w="745" w:type="dxa"/>
          </w:tcPr>
          <w:p w14:paraId="2DBAA812">
            <w:pPr>
              <w:pStyle w:val="9"/>
              <w:spacing w:before="54"/>
              <w:ind w:left="229"/>
              <w:rPr>
                <w:sz w:val="16"/>
              </w:rPr>
            </w:pPr>
            <w:r>
              <w:rPr>
                <w:spacing w:val="-4"/>
                <w:sz w:val="16"/>
              </w:rPr>
              <w:t>7291</w:t>
            </w:r>
          </w:p>
        </w:tc>
        <w:tc>
          <w:tcPr>
            <w:tcW w:w="4337" w:type="dxa"/>
          </w:tcPr>
          <w:p w14:paraId="0E013663">
            <w:pPr>
              <w:pStyle w:val="9"/>
              <w:spacing w:before="54"/>
              <w:ind w:left="115"/>
              <w:rPr>
                <w:sz w:val="16"/>
              </w:rPr>
            </w:pPr>
            <w:r>
              <w:rPr>
                <w:sz w:val="16"/>
              </w:rPr>
              <w:t>Heparina</w:t>
            </w:r>
            <w:r>
              <w:rPr>
                <w:spacing w:val="-1"/>
                <w:sz w:val="16"/>
              </w:rPr>
              <w:t xml:space="preserve"> </w:t>
            </w:r>
            <w:r>
              <w:rPr>
                <w:sz w:val="16"/>
              </w:rPr>
              <w:t>Sodica</w:t>
            </w:r>
            <w:r>
              <w:rPr>
                <w:spacing w:val="-1"/>
                <w:sz w:val="16"/>
              </w:rPr>
              <w:t xml:space="preserve"> </w:t>
            </w:r>
            <w:r>
              <w:rPr>
                <w:sz w:val="16"/>
              </w:rPr>
              <w:t>5000</w:t>
            </w:r>
            <w:r>
              <w:rPr>
                <w:spacing w:val="-1"/>
                <w:sz w:val="16"/>
              </w:rPr>
              <w:t xml:space="preserve"> </w:t>
            </w:r>
            <w:r>
              <w:rPr>
                <w:sz w:val="16"/>
              </w:rPr>
              <w:t>UI</w:t>
            </w:r>
            <w:r>
              <w:rPr>
                <w:spacing w:val="-1"/>
                <w:sz w:val="16"/>
              </w:rPr>
              <w:t xml:space="preserve"> </w:t>
            </w:r>
            <w:r>
              <w:rPr>
                <w:sz w:val="16"/>
              </w:rPr>
              <w:t>/</w:t>
            </w:r>
            <w:r>
              <w:rPr>
                <w:spacing w:val="-1"/>
                <w:sz w:val="16"/>
              </w:rPr>
              <w:t xml:space="preserve"> </w:t>
            </w:r>
            <w:r>
              <w:rPr>
                <w:sz w:val="16"/>
              </w:rPr>
              <w:t>0,25</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amp</w:t>
            </w:r>
          </w:p>
        </w:tc>
        <w:tc>
          <w:tcPr>
            <w:tcW w:w="1969" w:type="dxa"/>
          </w:tcPr>
          <w:p w14:paraId="250B75EC">
            <w:pPr>
              <w:pStyle w:val="9"/>
              <w:spacing w:before="54"/>
              <w:ind w:left="308"/>
              <w:rPr>
                <w:sz w:val="16"/>
              </w:rPr>
            </w:pPr>
            <w:r>
              <w:rPr>
                <w:spacing w:val="-7"/>
                <w:sz w:val="16"/>
              </w:rPr>
              <w:t xml:space="preserve">FA </w:t>
            </w:r>
            <w:r>
              <w:rPr>
                <w:spacing w:val="-2"/>
                <w:sz w:val="16"/>
              </w:rPr>
              <w:t>5.000UI</w:t>
            </w:r>
          </w:p>
        </w:tc>
        <w:tc>
          <w:tcPr>
            <w:tcW w:w="2190" w:type="dxa"/>
          </w:tcPr>
          <w:p w14:paraId="075DF565">
            <w:pPr>
              <w:pStyle w:val="9"/>
              <w:spacing w:before="54"/>
              <w:ind w:left="478"/>
              <w:rPr>
                <w:sz w:val="16"/>
              </w:rPr>
            </w:pPr>
            <w:r>
              <w:rPr>
                <w:sz w:val="16"/>
              </w:rPr>
              <w:t>SEI-</w:t>
            </w:r>
            <w:r>
              <w:rPr>
                <w:spacing w:val="-2"/>
                <w:sz w:val="16"/>
              </w:rPr>
              <w:t>260008/005877/2023</w:t>
            </w:r>
          </w:p>
        </w:tc>
      </w:tr>
      <w:tr w14:paraId="69BC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4F9D7A1B">
            <w:pPr>
              <w:pStyle w:val="9"/>
              <w:rPr>
                <w:sz w:val="16"/>
              </w:rPr>
            </w:pPr>
          </w:p>
        </w:tc>
        <w:tc>
          <w:tcPr>
            <w:tcW w:w="745" w:type="dxa"/>
          </w:tcPr>
          <w:p w14:paraId="595920DA">
            <w:pPr>
              <w:pStyle w:val="9"/>
              <w:spacing w:before="54"/>
              <w:ind w:left="229"/>
              <w:rPr>
                <w:sz w:val="16"/>
              </w:rPr>
            </w:pPr>
            <w:r>
              <w:rPr>
                <w:spacing w:val="-4"/>
                <w:sz w:val="16"/>
              </w:rPr>
              <w:t>7290</w:t>
            </w:r>
          </w:p>
        </w:tc>
        <w:tc>
          <w:tcPr>
            <w:tcW w:w="4337" w:type="dxa"/>
          </w:tcPr>
          <w:p w14:paraId="61F10283">
            <w:pPr>
              <w:pStyle w:val="9"/>
              <w:spacing w:before="54"/>
              <w:ind w:left="115"/>
              <w:rPr>
                <w:sz w:val="16"/>
              </w:rPr>
            </w:pPr>
            <w:r>
              <w:rPr>
                <w:sz w:val="16"/>
              </w:rPr>
              <w:t>Heparina</w:t>
            </w:r>
            <w:r>
              <w:rPr>
                <w:spacing w:val="-1"/>
                <w:sz w:val="16"/>
              </w:rPr>
              <w:t xml:space="preserve"> </w:t>
            </w:r>
            <w:r>
              <w:rPr>
                <w:sz w:val="16"/>
              </w:rPr>
              <w:t>Sodica</w:t>
            </w:r>
            <w:r>
              <w:rPr>
                <w:spacing w:val="-1"/>
                <w:sz w:val="16"/>
              </w:rPr>
              <w:t xml:space="preserve"> </w:t>
            </w:r>
            <w:r>
              <w:rPr>
                <w:sz w:val="16"/>
              </w:rPr>
              <w:t>5000</w:t>
            </w:r>
            <w:r>
              <w:rPr>
                <w:spacing w:val="-1"/>
                <w:sz w:val="16"/>
              </w:rPr>
              <w:t xml:space="preserve"> </w:t>
            </w:r>
            <w:r>
              <w:rPr>
                <w:sz w:val="16"/>
              </w:rPr>
              <w:t>UI</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5"/>
                <w:sz w:val="16"/>
              </w:rPr>
              <w:t>5mL</w:t>
            </w:r>
          </w:p>
        </w:tc>
        <w:tc>
          <w:tcPr>
            <w:tcW w:w="1969" w:type="dxa"/>
          </w:tcPr>
          <w:p w14:paraId="7FF9FC08">
            <w:pPr>
              <w:pStyle w:val="9"/>
              <w:spacing w:before="54"/>
              <w:ind w:left="308"/>
              <w:rPr>
                <w:sz w:val="16"/>
              </w:rPr>
            </w:pPr>
            <w:r>
              <w:rPr>
                <w:spacing w:val="-7"/>
                <w:sz w:val="16"/>
              </w:rPr>
              <w:t xml:space="preserve">FA </w:t>
            </w:r>
            <w:r>
              <w:rPr>
                <w:spacing w:val="-2"/>
                <w:sz w:val="16"/>
              </w:rPr>
              <w:t>25.000UI</w:t>
            </w:r>
          </w:p>
        </w:tc>
        <w:tc>
          <w:tcPr>
            <w:tcW w:w="2190" w:type="dxa"/>
          </w:tcPr>
          <w:p w14:paraId="11A92E35">
            <w:pPr>
              <w:pStyle w:val="9"/>
              <w:spacing w:before="54"/>
              <w:ind w:left="478"/>
              <w:rPr>
                <w:sz w:val="16"/>
              </w:rPr>
            </w:pPr>
            <w:r>
              <w:rPr>
                <w:sz w:val="16"/>
              </w:rPr>
              <w:t>SEI-</w:t>
            </w:r>
            <w:r>
              <w:rPr>
                <w:spacing w:val="-2"/>
                <w:sz w:val="16"/>
              </w:rPr>
              <w:t>260008/007499/2023</w:t>
            </w:r>
          </w:p>
        </w:tc>
      </w:tr>
      <w:tr w14:paraId="45FC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50AA531C">
            <w:pPr>
              <w:pStyle w:val="9"/>
              <w:rPr>
                <w:sz w:val="16"/>
              </w:rPr>
            </w:pPr>
          </w:p>
        </w:tc>
        <w:tc>
          <w:tcPr>
            <w:tcW w:w="745" w:type="dxa"/>
          </w:tcPr>
          <w:p w14:paraId="022D3CD5">
            <w:pPr>
              <w:pStyle w:val="9"/>
              <w:spacing w:before="54"/>
              <w:ind w:left="229"/>
              <w:rPr>
                <w:sz w:val="16"/>
              </w:rPr>
            </w:pPr>
            <w:r>
              <w:rPr>
                <w:spacing w:val="-2"/>
                <w:sz w:val="16"/>
              </w:rPr>
              <w:t>11092</w:t>
            </w:r>
          </w:p>
        </w:tc>
        <w:tc>
          <w:tcPr>
            <w:tcW w:w="4337" w:type="dxa"/>
          </w:tcPr>
          <w:p w14:paraId="0A249F14">
            <w:pPr>
              <w:pStyle w:val="9"/>
              <w:spacing w:before="54"/>
              <w:ind w:left="115"/>
              <w:rPr>
                <w:sz w:val="16"/>
              </w:rPr>
            </w:pPr>
            <w:r>
              <w:rPr>
                <w:sz w:val="16"/>
              </w:rPr>
              <w:t>Tirofibana</w:t>
            </w:r>
            <w:r>
              <w:rPr>
                <w:spacing w:val="-3"/>
                <w:sz w:val="16"/>
              </w:rPr>
              <w:t xml:space="preserve"> </w:t>
            </w:r>
            <w:r>
              <w:rPr>
                <w:sz w:val="16"/>
              </w:rPr>
              <w:t>0,25</w:t>
            </w:r>
            <w:r>
              <w:rPr>
                <w:spacing w:val="-2"/>
                <w:sz w:val="16"/>
              </w:rPr>
              <w:t xml:space="preserve"> </w:t>
            </w:r>
            <w:r>
              <w:rPr>
                <w:sz w:val="16"/>
              </w:rPr>
              <w:t>mg/ml</w:t>
            </w:r>
            <w:r>
              <w:rPr>
                <w:spacing w:val="-2"/>
                <w:sz w:val="16"/>
              </w:rPr>
              <w:t xml:space="preserve"> </w:t>
            </w:r>
            <w:r>
              <w:rPr>
                <w:sz w:val="16"/>
              </w:rPr>
              <w:t>-</w:t>
            </w:r>
            <w:r>
              <w:rPr>
                <w:spacing w:val="-2"/>
                <w:sz w:val="16"/>
              </w:rPr>
              <w:t xml:space="preserve"> </w:t>
            </w:r>
            <w:r>
              <w:rPr>
                <w:sz w:val="16"/>
              </w:rPr>
              <w:t>50</w:t>
            </w:r>
            <w:r>
              <w:rPr>
                <w:spacing w:val="-2"/>
                <w:sz w:val="16"/>
              </w:rPr>
              <w:t xml:space="preserve"> </w:t>
            </w:r>
            <w:r>
              <w:rPr>
                <w:spacing w:val="-5"/>
                <w:sz w:val="16"/>
              </w:rPr>
              <w:t>ml</w:t>
            </w:r>
          </w:p>
        </w:tc>
        <w:tc>
          <w:tcPr>
            <w:tcW w:w="1969" w:type="dxa"/>
          </w:tcPr>
          <w:p w14:paraId="10C15581">
            <w:pPr>
              <w:pStyle w:val="9"/>
              <w:spacing w:before="54"/>
              <w:ind w:left="308"/>
              <w:rPr>
                <w:sz w:val="16"/>
              </w:rPr>
            </w:pPr>
            <w:r>
              <w:rPr>
                <w:spacing w:val="-2"/>
                <w:sz w:val="16"/>
              </w:rPr>
              <w:t>FA</w:t>
            </w:r>
            <w:r>
              <w:rPr>
                <w:spacing w:val="-9"/>
                <w:sz w:val="16"/>
              </w:rPr>
              <w:t xml:space="preserve"> </w:t>
            </w:r>
            <w:r>
              <w:rPr>
                <w:spacing w:val="-2"/>
                <w:sz w:val="16"/>
              </w:rPr>
              <w:t>50</w:t>
            </w:r>
            <w:r>
              <w:rPr>
                <w:spacing w:val="-5"/>
                <w:sz w:val="16"/>
              </w:rPr>
              <w:t xml:space="preserve"> ml</w:t>
            </w:r>
          </w:p>
        </w:tc>
        <w:tc>
          <w:tcPr>
            <w:tcW w:w="2190" w:type="dxa"/>
          </w:tcPr>
          <w:p w14:paraId="76D6AF11">
            <w:pPr>
              <w:pStyle w:val="9"/>
              <w:spacing w:before="54"/>
              <w:ind w:left="478"/>
              <w:rPr>
                <w:sz w:val="16"/>
              </w:rPr>
            </w:pPr>
            <w:r>
              <w:rPr>
                <w:sz w:val="16"/>
              </w:rPr>
              <w:t>SEI-</w:t>
            </w:r>
            <w:r>
              <w:rPr>
                <w:spacing w:val="-2"/>
                <w:sz w:val="16"/>
              </w:rPr>
              <w:t>260008/007499/2023</w:t>
            </w:r>
          </w:p>
        </w:tc>
      </w:tr>
      <w:tr w14:paraId="5300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9" w:type="dxa"/>
          </w:tcPr>
          <w:p w14:paraId="3D049280">
            <w:pPr>
              <w:pStyle w:val="9"/>
              <w:spacing w:before="54" w:line="164" w:lineRule="exact"/>
              <w:ind w:left="50"/>
              <w:rPr>
                <w:sz w:val="16"/>
              </w:rPr>
            </w:pPr>
            <w:r>
              <w:rPr>
                <w:spacing w:val="-5"/>
                <w:sz w:val="16"/>
              </w:rPr>
              <w:t>12</w:t>
            </w:r>
          </w:p>
        </w:tc>
        <w:tc>
          <w:tcPr>
            <w:tcW w:w="745" w:type="dxa"/>
          </w:tcPr>
          <w:p w14:paraId="0CA36D66">
            <w:pPr>
              <w:pStyle w:val="9"/>
              <w:spacing w:before="54" w:line="164" w:lineRule="exact"/>
              <w:ind w:left="229"/>
              <w:rPr>
                <w:sz w:val="16"/>
              </w:rPr>
            </w:pPr>
            <w:r>
              <w:rPr>
                <w:spacing w:val="-5"/>
                <w:sz w:val="16"/>
              </w:rPr>
              <w:t>400</w:t>
            </w:r>
          </w:p>
        </w:tc>
        <w:tc>
          <w:tcPr>
            <w:tcW w:w="4337" w:type="dxa"/>
          </w:tcPr>
          <w:p w14:paraId="134E1DA7">
            <w:pPr>
              <w:pStyle w:val="9"/>
              <w:spacing w:before="54" w:line="164" w:lineRule="exact"/>
              <w:ind w:left="115"/>
              <w:rPr>
                <w:sz w:val="16"/>
              </w:rPr>
            </w:pPr>
            <w:r>
              <w:rPr>
                <w:sz w:val="16"/>
              </w:rPr>
              <w:t>Varfarina</w:t>
            </w:r>
            <w:r>
              <w:rPr>
                <w:spacing w:val="-6"/>
                <w:sz w:val="16"/>
              </w:rPr>
              <w:t xml:space="preserve"> </w:t>
            </w:r>
            <w:r>
              <w:rPr>
                <w:sz w:val="16"/>
              </w:rPr>
              <w:t>Sodica</w:t>
            </w:r>
            <w:r>
              <w:rPr>
                <w:spacing w:val="-5"/>
                <w:sz w:val="16"/>
              </w:rPr>
              <w:t xml:space="preserve"> </w:t>
            </w:r>
            <w:r>
              <w:rPr>
                <w:sz w:val="16"/>
              </w:rPr>
              <w:t>5</w:t>
            </w:r>
            <w:r>
              <w:rPr>
                <w:spacing w:val="-6"/>
                <w:sz w:val="16"/>
              </w:rPr>
              <w:t xml:space="preserve"> </w:t>
            </w:r>
            <w:r>
              <w:rPr>
                <w:sz w:val="16"/>
              </w:rPr>
              <w:t>mg</w:t>
            </w:r>
            <w:r>
              <w:rPr>
                <w:spacing w:val="-5"/>
                <w:sz w:val="16"/>
              </w:rPr>
              <w:t xml:space="preserve"> cp</w:t>
            </w:r>
          </w:p>
        </w:tc>
        <w:tc>
          <w:tcPr>
            <w:tcW w:w="1969" w:type="dxa"/>
          </w:tcPr>
          <w:p w14:paraId="64165581">
            <w:pPr>
              <w:pStyle w:val="9"/>
              <w:spacing w:before="54" w:line="164" w:lineRule="exact"/>
              <w:ind w:left="308"/>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190" w:type="dxa"/>
          </w:tcPr>
          <w:p w14:paraId="02DB9B5F">
            <w:pPr>
              <w:pStyle w:val="9"/>
              <w:spacing w:before="54" w:line="164" w:lineRule="exact"/>
              <w:ind w:left="478"/>
              <w:rPr>
                <w:sz w:val="16"/>
              </w:rPr>
            </w:pPr>
            <w:r>
              <w:rPr>
                <w:sz w:val="16"/>
              </w:rPr>
              <w:t>SEI-</w:t>
            </w:r>
            <w:r>
              <w:rPr>
                <w:spacing w:val="-2"/>
                <w:sz w:val="16"/>
              </w:rPr>
              <w:t>260008/002518/2023</w:t>
            </w:r>
          </w:p>
        </w:tc>
      </w:tr>
    </w:tbl>
    <w:p w14:paraId="355C5F99">
      <w:pPr>
        <w:pStyle w:val="5"/>
        <w:rPr>
          <w:b/>
          <w:sz w:val="16"/>
        </w:rPr>
      </w:pPr>
    </w:p>
    <w:p w14:paraId="7CF9E576">
      <w:pPr>
        <w:pStyle w:val="5"/>
        <w:rPr>
          <w:b/>
          <w:sz w:val="16"/>
        </w:rPr>
      </w:pPr>
    </w:p>
    <w:p w14:paraId="7E6550B7">
      <w:pPr>
        <w:pStyle w:val="5"/>
        <w:spacing w:before="156"/>
        <w:rPr>
          <w:b/>
          <w:sz w:val="16"/>
        </w:rPr>
      </w:pPr>
    </w:p>
    <w:p w14:paraId="4C9B26D3">
      <w:pPr>
        <w:pStyle w:val="2"/>
        <w:numPr>
          <w:ilvl w:val="1"/>
          <w:numId w:val="54"/>
        </w:numPr>
        <w:tabs>
          <w:tab w:val="left" w:pos="468"/>
        </w:tabs>
        <w:spacing w:before="1" w:after="0" w:line="240" w:lineRule="auto"/>
        <w:ind w:left="468" w:right="0" w:hanging="349"/>
        <w:jc w:val="left"/>
      </w:pPr>
      <w:r>
        <w:rPr>
          <w:spacing w:val="-2"/>
        </w:rPr>
        <w:t>CONTRATAÇÕES</w:t>
      </w:r>
      <w:r>
        <w:rPr>
          <w:spacing w:val="-7"/>
        </w:rPr>
        <w:t xml:space="preserve"> </w:t>
      </w:r>
      <w:r>
        <w:rPr>
          <w:spacing w:val="-2"/>
        </w:rPr>
        <w:t>INTERDEPENDENTES</w:t>
      </w:r>
    </w:p>
    <w:p w14:paraId="2B1FF1A7">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7A8A19B9">
      <w:pPr>
        <w:pStyle w:val="5"/>
        <w:spacing w:before="79"/>
        <w:rPr>
          <w:b/>
        </w:rPr>
      </w:pPr>
    </w:p>
    <w:p w14:paraId="031450CD">
      <w:pPr>
        <w:pStyle w:val="2"/>
        <w:numPr>
          <w:ilvl w:val="0"/>
          <w:numId w:val="54"/>
        </w:numPr>
        <w:tabs>
          <w:tab w:val="left" w:pos="307"/>
        </w:tabs>
        <w:spacing w:before="1"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147094EE">
      <w:pPr>
        <w:pStyle w:val="5"/>
        <w:spacing w:before="40"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49B88371">
      <w:pPr>
        <w:pStyle w:val="5"/>
        <w:spacing w:before="41"/>
      </w:pPr>
    </w:p>
    <w:p w14:paraId="3A137812">
      <w:pPr>
        <w:pStyle w:val="2"/>
        <w:numPr>
          <w:ilvl w:val="0"/>
          <w:numId w:val="54"/>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4DE97045">
      <w:pPr>
        <w:pStyle w:val="5"/>
        <w:spacing w:before="40"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3A4E76C8">
      <w:pPr>
        <w:pStyle w:val="5"/>
        <w:spacing w:before="42"/>
      </w:pPr>
    </w:p>
    <w:p w14:paraId="5B2DB6CD">
      <w:pPr>
        <w:pStyle w:val="2"/>
        <w:numPr>
          <w:ilvl w:val="0"/>
          <w:numId w:val="54"/>
        </w:numPr>
        <w:tabs>
          <w:tab w:val="left" w:pos="318"/>
        </w:tabs>
        <w:spacing w:before="0" w:after="0" w:line="240" w:lineRule="auto"/>
        <w:ind w:left="318" w:right="0" w:hanging="199"/>
        <w:jc w:val="left"/>
      </w:pPr>
      <w:r>
        <w:rPr>
          <w:spacing w:val="-2"/>
        </w:rPr>
        <w:t>RESPONSÁVEIS</w:t>
      </w:r>
    </w:p>
    <w:p w14:paraId="798A1720">
      <w:pPr>
        <w:pStyle w:val="5"/>
        <w:spacing w:before="80"/>
        <w:rPr>
          <w:b/>
        </w:rPr>
      </w:pPr>
    </w:p>
    <w:p w14:paraId="68757AC1">
      <w:pPr>
        <w:spacing w:before="0"/>
        <w:ind w:left="119" w:right="0" w:firstLine="0"/>
        <w:jc w:val="left"/>
        <w:rPr>
          <w:b/>
          <w:sz w:val="20"/>
        </w:rPr>
      </w:pPr>
      <w:r>
        <w:rPr>
          <w:b/>
          <w:sz w:val="20"/>
        </w:rPr>
        <w:t>Responsável:</w:t>
      </w:r>
      <w:r>
        <w:rPr>
          <w:b/>
          <w:spacing w:val="-7"/>
          <w:sz w:val="20"/>
        </w:rPr>
        <w:t xml:space="preserve"> </w:t>
      </w:r>
      <w:r>
        <w:rPr>
          <w:b/>
          <w:sz w:val="20"/>
        </w:rPr>
        <w:t>Luiz</w:t>
      </w:r>
      <w:r>
        <w:rPr>
          <w:b/>
          <w:spacing w:val="-5"/>
          <w:sz w:val="20"/>
        </w:rPr>
        <w:t xml:space="preserve"> </w:t>
      </w:r>
      <w:r>
        <w:rPr>
          <w:b/>
          <w:sz w:val="20"/>
        </w:rPr>
        <w:t>Fernando</w:t>
      </w:r>
      <w:r>
        <w:rPr>
          <w:b/>
          <w:spacing w:val="-8"/>
          <w:sz w:val="20"/>
        </w:rPr>
        <w:t xml:space="preserve"> </w:t>
      </w:r>
      <w:r>
        <w:rPr>
          <w:b/>
          <w:sz w:val="20"/>
        </w:rPr>
        <w:t>Ventura</w:t>
      </w:r>
      <w:r>
        <w:rPr>
          <w:b/>
          <w:spacing w:val="-5"/>
          <w:sz w:val="20"/>
        </w:rPr>
        <w:t xml:space="preserve"> </w:t>
      </w:r>
      <w:r>
        <w:rPr>
          <w:b/>
          <w:sz w:val="20"/>
        </w:rPr>
        <w:t>de</w:t>
      </w:r>
      <w:r>
        <w:rPr>
          <w:b/>
          <w:spacing w:val="-4"/>
          <w:sz w:val="20"/>
        </w:rPr>
        <w:t xml:space="preserve"> </w:t>
      </w:r>
      <w:r>
        <w:rPr>
          <w:b/>
          <w:spacing w:val="-2"/>
          <w:sz w:val="20"/>
        </w:rPr>
        <w:t>Souza</w:t>
      </w:r>
    </w:p>
    <w:p w14:paraId="70B130BE">
      <w:pPr>
        <w:pStyle w:val="5"/>
        <w:spacing w:before="40"/>
        <w:ind w:left="119"/>
      </w:pPr>
      <w:r>
        <w:t>Matrícula:</w:t>
      </w:r>
      <w:r>
        <w:rPr>
          <w:spacing w:val="-1"/>
        </w:rPr>
        <w:t xml:space="preserve"> </w:t>
      </w:r>
      <w:r>
        <w:t>36229-</w:t>
      </w:r>
      <w:r>
        <w:rPr>
          <w:spacing w:val="-10"/>
        </w:rPr>
        <w:t>3</w:t>
      </w:r>
    </w:p>
    <w:p w14:paraId="111EB36A">
      <w:pPr>
        <w:pStyle w:val="5"/>
        <w:spacing w:before="40"/>
        <w:ind w:left="119"/>
      </w:pPr>
      <w:r>
        <w:t>ID</w:t>
      </w:r>
      <w:r>
        <w:rPr>
          <w:spacing w:val="-1"/>
        </w:rPr>
        <w:t xml:space="preserve"> </w:t>
      </w:r>
      <w:r>
        <w:t>Funcional:</w:t>
      </w:r>
      <w:r>
        <w:rPr>
          <w:spacing w:val="-1"/>
        </w:rPr>
        <w:t xml:space="preserve"> </w:t>
      </w:r>
      <w:r>
        <w:t>443098-</w:t>
      </w:r>
      <w:r>
        <w:rPr>
          <w:spacing w:val="-10"/>
        </w:rPr>
        <w:t>4</w:t>
      </w:r>
    </w:p>
    <w:p w14:paraId="59D30ADC">
      <w:pPr>
        <w:pStyle w:val="5"/>
        <w:spacing w:before="40"/>
        <w:ind w:left="119"/>
      </w:pPr>
      <w:r>
        <w:t>Telefone:</w:t>
      </w:r>
      <w:r>
        <w:rPr>
          <w:spacing w:val="-8"/>
        </w:rPr>
        <w:t xml:space="preserve"> </w:t>
      </w:r>
      <w:r>
        <w:t>(21)</w:t>
      </w:r>
      <w:r>
        <w:rPr>
          <w:spacing w:val="-8"/>
        </w:rPr>
        <w:t xml:space="preserve"> </w:t>
      </w:r>
      <w:r>
        <w:t>2868-</w:t>
      </w:r>
      <w:r>
        <w:rPr>
          <w:spacing w:val="-4"/>
        </w:rPr>
        <w:t>8352</w:t>
      </w:r>
    </w:p>
    <w:p w14:paraId="3963D245">
      <w:pPr>
        <w:pStyle w:val="5"/>
        <w:spacing w:before="40"/>
        <w:ind w:left="119"/>
      </w:pPr>
      <w:r>
        <w:t>E-mail</w:t>
      </w:r>
      <w:r>
        <w:rPr>
          <w:spacing w:val="-1"/>
        </w:rPr>
        <w:t xml:space="preserve"> </w:t>
      </w:r>
      <w:r>
        <w:t xml:space="preserve">institucional: </w:t>
      </w:r>
      <w:r>
        <w:fldChar w:fldCharType="begin"/>
      </w:r>
      <w:r>
        <w:instrText xml:space="preserve"> HYPERLINK "mailto:luiz.souza@hupe.uerj.br" \h </w:instrText>
      </w:r>
      <w:r>
        <w:fldChar w:fldCharType="separate"/>
      </w:r>
      <w:r>
        <w:rPr>
          <w:color w:val="0000FF"/>
          <w:spacing w:val="-2"/>
          <w:u w:val="single" w:color="0000ED"/>
        </w:rPr>
        <w:t>luiz.souza</w:t>
      </w:r>
      <w:r>
        <w:rPr>
          <w:color w:val="0000FF"/>
          <w:spacing w:val="-2"/>
        </w:rPr>
        <w:t>@</w:t>
      </w:r>
      <w:r>
        <w:rPr>
          <w:color w:val="0000FF"/>
          <w:spacing w:val="-2"/>
          <w:u w:val="single" w:color="0000ED"/>
        </w:rPr>
        <w:t>hupe.uerj.br</w:t>
      </w:r>
      <w:r>
        <w:rPr>
          <w:color w:val="0000FF"/>
          <w:spacing w:val="-2"/>
          <w:u w:val="single" w:color="0000ED"/>
        </w:rPr>
        <w:fldChar w:fldCharType="end"/>
      </w:r>
    </w:p>
    <w:p w14:paraId="0925E5F8">
      <w:pPr>
        <w:pStyle w:val="5"/>
        <w:spacing w:before="80"/>
      </w:pPr>
    </w:p>
    <w:p w14:paraId="5F79F8DA">
      <w:pPr>
        <w:spacing w:before="1"/>
        <w:ind w:left="119" w:right="0" w:firstLine="0"/>
        <w:jc w:val="left"/>
        <w:rPr>
          <w:b/>
          <w:sz w:val="20"/>
        </w:rPr>
      </w:pPr>
      <w:r>
        <w:rPr>
          <w:b/>
          <w:sz w:val="20"/>
        </w:rPr>
        <w:t>Responsável:</w:t>
      </w:r>
      <w:r>
        <w:rPr>
          <w:b/>
          <w:spacing w:val="-1"/>
          <w:sz w:val="20"/>
        </w:rPr>
        <w:t xml:space="preserve"> </w:t>
      </w: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09668183">
      <w:pPr>
        <w:pStyle w:val="5"/>
        <w:spacing w:before="40"/>
        <w:ind w:left="119"/>
      </w:pPr>
      <w:r>
        <w:t>Matrícula:</w:t>
      </w:r>
      <w:r>
        <w:rPr>
          <w:spacing w:val="-1"/>
        </w:rPr>
        <w:t xml:space="preserve"> </w:t>
      </w:r>
      <w:r>
        <w:t>33.775-</w:t>
      </w:r>
      <w:r>
        <w:rPr>
          <w:spacing w:val="-10"/>
        </w:rPr>
        <w:t>8</w:t>
      </w:r>
    </w:p>
    <w:p w14:paraId="22A9096E">
      <w:pPr>
        <w:pStyle w:val="5"/>
        <w:spacing w:before="40"/>
        <w:ind w:left="119"/>
      </w:pPr>
      <w:r>
        <w:t>ID</w:t>
      </w:r>
      <w:r>
        <w:rPr>
          <w:spacing w:val="-1"/>
        </w:rPr>
        <w:t xml:space="preserve"> </w:t>
      </w:r>
      <w:r>
        <w:t>Funcional:</w:t>
      </w:r>
      <w:r>
        <w:rPr>
          <w:spacing w:val="-1"/>
        </w:rPr>
        <w:t xml:space="preserve"> </w:t>
      </w:r>
      <w:r>
        <w:rPr>
          <w:spacing w:val="-2"/>
        </w:rPr>
        <w:t>2040816</w:t>
      </w:r>
    </w:p>
    <w:p w14:paraId="71027031">
      <w:pPr>
        <w:pStyle w:val="5"/>
        <w:spacing w:before="40"/>
        <w:ind w:left="119"/>
      </w:pPr>
      <w:r>
        <w:t>Telefone:</w:t>
      </w:r>
      <w:r>
        <w:rPr>
          <w:spacing w:val="-8"/>
        </w:rPr>
        <w:t xml:space="preserve"> </w:t>
      </w:r>
      <w:r>
        <w:t>(21)</w:t>
      </w:r>
      <w:r>
        <w:rPr>
          <w:spacing w:val="-8"/>
        </w:rPr>
        <w:t xml:space="preserve"> </w:t>
      </w:r>
      <w:r>
        <w:t>2868-</w:t>
      </w:r>
      <w:r>
        <w:rPr>
          <w:spacing w:val="-4"/>
        </w:rPr>
        <w:t>8464</w:t>
      </w:r>
    </w:p>
    <w:p w14:paraId="56407B9F">
      <w:pPr>
        <w:pStyle w:val="5"/>
        <w:spacing w:before="40"/>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FF"/>
          <w:spacing w:val="-2"/>
          <w:u w:val="single" w:color="0000ED"/>
        </w:rPr>
        <w:t>simone.rocha</w:t>
      </w:r>
      <w:r>
        <w:rPr>
          <w:color w:val="0000FF"/>
          <w:spacing w:val="-2"/>
        </w:rPr>
        <w:t>@</w:t>
      </w:r>
      <w:r>
        <w:rPr>
          <w:color w:val="0000FF"/>
          <w:spacing w:val="-2"/>
          <w:u w:val="single" w:color="0000ED"/>
        </w:rPr>
        <w:t>hupe.uerj.br</w:t>
      </w:r>
      <w:r>
        <w:rPr>
          <w:color w:val="0000FF"/>
          <w:spacing w:val="-2"/>
          <w:u w:val="single" w:color="0000ED"/>
        </w:rPr>
        <w:fldChar w:fldCharType="end"/>
      </w:r>
    </w:p>
    <w:p w14:paraId="7342274E">
      <w:pPr>
        <w:pStyle w:val="5"/>
      </w:pPr>
    </w:p>
    <w:p w14:paraId="62085112">
      <w:pPr>
        <w:pStyle w:val="5"/>
      </w:pPr>
    </w:p>
    <w:p w14:paraId="044E47BD">
      <w:pPr>
        <w:pStyle w:val="5"/>
      </w:pPr>
    </w:p>
    <w:p w14:paraId="39056335">
      <w:pPr>
        <w:pStyle w:val="5"/>
      </w:pPr>
    </w:p>
    <w:p w14:paraId="35780F65">
      <w:pPr>
        <w:pStyle w:val="5"/>
      </w:pPr>
    </w:p>
    <w:p w14:paraId="2924CCB8">
      <w:pPr>
        <w:pStyle w:val="5"/>
      </w:pPr>
    </w:p>
    <w:p w14:paraId="567C48DA">
      <w:pPr>
        <w:pStyle w:val="5"/>
      </w:pPr>
    </w:p>
    <w:p w14:paraId="1FF66AE8">
      <w:pPr>
        <w:pStyle w:val="5"/>
      </w:pPr>
    </w:p>
    <w:p w14:paraId="22055664">
      <w:pPr>
        <w:pStyle w:val="5"/>
        <w:spacing w:before="130"/>
      </w:pPr>
    </w:p>
    <w:p w14:paraId="271974E0">
      <w:pPr>
        <w:pStyle w:val="2"/>
        <w:ind w:left="60" w:right="163" w:firstLine="0"/>
        <w:jc w:val="center"/>
      </w:pP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DOCUMENTAÇÃO</w:t>
      </w:r>
      <w:r>
        <w:rPr>
          <w:spacing w:val="-6"/>
          <w:u w:val="single"/>
        </w:rPr>
        <w:t xml:space="preserve"> </w:t>
      </w:r>
      <w:r>
        <w:rPr>
          <w:u w:val="single"/>
        </w:rPr>
        <w:t>EXIGIDA</w:t>
      </w:r>
      <w:r>
        <w:rPr>
          <w:spacing w:val="-13"/>
          <w:u w:val="single"/>
        </w:rPr>
        <w:t xml:space="preserve"> </w:t>
      </w:r>
      <w:r>
        <w:rPr>
          <w:u w:val="single"/>
        </w:rPr>
        <w:t>PARA</w:t>
      </w:r>
      <w:r>
        <w:rPr>
          <w:spacing w:val="-12"/>
          <w:u w:val="single"/>
        </w:rPr>
        <w:t xml:space="preserve"> </w:t>
      </w:r>
      <w:r>
        <w:rPr>
          <w:spacing w:val="-2"/>
          <w:u w:val="single"/>
        </w:rPr>
        <w:t>HABILITAÇÃO</w:t>
      </w:r>
    </w:p>
    <w:p w14:paraId="32252B3B">
      <w:pPr>
        <w:spacing w:after="0"/>
        <w:jc w:val="center"/>
        <w:sectPr>
          <w:pgSz w:w="15840" w:h="24480"/>
          <w:pgMar w:top="0" w:right="0" w:bottom="280" w:left="0" w:header="720" w:footer="720" w:gutter="0"/>
          <w:cols w:space="720" w:num="1"/>
        </w:sectPr>
      </w:pPr>
    </w:p>
    <w:p w14:paraId="51887890">
      <w:pPr>
        <w:pStyle w:val="8"/>
        <w:numPr>
          <w:ilvl w:val="0"/>
          <w:numId w:val="59"/>
        </w:numPr>
        <w:tabs>
          <w:tab w:val="left" w:pos="319"/>
        </w:tabs>
        <w:spacing w:before="23"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30035D08">
      <w:pPr>
        <w:pStyle w:val="5"/>
        <w:spacing w:before="80"/>
        <w:rPr>
          <w:b/>
        </w:rPr>
      </w:pPr>
    </w:p>
    <w:p w14:paraId="4AC7467E">
      <w:pPr>
        <w:pStyle w:val="8"/>
        <w:numPr>
          <w:ilvl w:val="1"/>
          <w:numId w:val="59"/>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0E45D8C8">
      <w:pPr>
        <w:pStyle w:val="8"/>
        <w:numPr>
          <w:ilvl w:val="1"/>
          <w:numId w:val="59"/>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19733BCE">
      <w:pPr>
        <w:pStyle w:val="8"/>
        <w:numPr>
          <w:ilvl w:val="1"/>
          <w:numId w:val="59"/>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www.portaldoempreendedor.gov.b</w:t>
      </w:r>
      <w:r>
        <w:rPr>
          <w:color w:val="000080"/>
          <w:spacing w:val="-2"/>
          <w:sz w:val="20"/>
          <w:u w:val="single" w:color="000080"/>
        </w:rPr>
        <w:fldChar w:fldCharType="end"/>
      </w:r>
      <w:r>
        <w:rPr>
          <w:color w:val="000080"/>
          <w:spacing w:val="-2"/>
          <w:sz w:val="20"/>
          <w:u w:val="single" w:color="000080"/>
        </w:rPr>
        <w:t>r</w:t>
      </w:r>
      <w:r>
        <w:rPr>
          <w:spacing w:val="-2"/>
          <w:sz w:val="20"/>
        </w:rPr>
        <w:t>.</w:t>
      </w:r>
    </w:p>
    <w:p w14:paraId="50F98FDF">
      <w:pPr>
        <w:pStyle w:val="8"/>
        <w:numPr>
          <w:ilvl w:val="1"/>
          <w:numId w:val="59"/>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6639C8AF">
      <w:pPr>
        <w:pStyle w:val="8"/>
        <w:numPr>
          <w:ilvl w:val="1"/>
          <w:numId w:val="59"/>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58E31157">
      <w:pPr>
        <w:pStyle w:val="8"/>
        <w:numPr>
          <w:ilvl w:val="1"/>
          <w:numId w:val="59"/>
        </w:numPr>
        <w:tabs>
          <w:tab w:val="left" w:pos="419"/>
        </w:tabs>
        <w:spacing w:before="2"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78A20B79">
      <w:pPr>
        <w:pStyle w:val="8"/>
        <w:numPr>
          <w:ilvl w:val="1"/>
          <w:numId w:val="59"/>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F92451A">
      <w:pPr>
        <w:pStyle w:val="8"/>
        <w:numPr>
          <w:ilvl w:val="1"/>
          <w:numId w:val="59"/>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951F779">
      <w:pPr>
        <w:pStyle w:val="8"/>
        <w:numPr>
          <w:ilvl w:val="1"/>
          <w:numId w:val="59"/>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482C668D">
      <w:pPr>
        <w:pStyle w:val="5"/>
      </w:pPr>
    </w:p>
    <w:p w14:paraId="782F7C9E">
      <w:pPr>
        <w:pStyle w:val="5"/>
        <w:spacing w:before="53"/>
      </w:pPr>
    </w:p>
    <w:p w14:paraId="2901A58E">
      <w:pPr>
        <w:pStyle w:val="2"/>
        <w:numPr>
          <w:ilvl w:val="0"/>
          <w:numId w:val="59"/>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02EB3B1B">
      <w:pPr>
        <w:pStyle w:val="5"/>
        <w:spacing w:before="41"/>
        <w:rPr>
          <w:b/>
        </w:rPr>
      </w:pPr>
    </w:p>
    <w:p w14:paraId="0EA51D62">
      <w:pPr>
        <w:pStyle w:val="8"/>
        <w:numPr>
          <w:ilvl w:val="1"/>
          <w:numId w:val="59"/>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29238AD4">
      <w:pPr>
        <w:pStyle w:val="8"/>
        <w:numPr>
          <w:ilvl w:val="1"/>
          <w:numId w:val="59"/>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66147270">
      <w:pPr>
        <w:pStyle w:val="8"/>
        <w:numPr>
          <w:ilvl w:val="1"/>
          <w:numId w:val="59"/>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3B25C5FC">
      <w:pPr>
        <w:pStyle w:val="8"/>
        <w:numPr>
          <w:ilvl w:val="1"/>
          <w:numId w:val="59"/>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24894AC6">
      <w:pPr>
        <w:pStyle w:val="8"/>
        <w:numPr>
          <w:ilvl w:val="1"/>
          <w:numId w:val="59"/>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4E2AC6EF">
      <w:pPr>
        <w:pStyle w:val="8"/>
        <w:numPr>
          <w:ilvl w:val="1"/>
          <w:numId w:val="59"/>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5CD44B77">
      <w:pPr>
        <w:pStyle w:val="8"/>
        <w:numPr>
          <w:ilvl w:val="2"/>
          <w:numId w:val="59"/>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1E9F030A">
      <w:pPr>
        <w:pStyle w:val="8"/>
        <w:numPr>
          <w:ilvl w:val="1"/>
          <w:numId w:val="59"/>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42395D5F">
      <w:pPr>
        <w:pStyle w:val="8"/>
        <w:numPr>
          <w:ilvl w:val="2"/>
          <w:numId w:val="59"/>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02CC22AF">
      <w:pPr>
        <w:pStyle w:val="8"/>
        <w:numPr>
          <w:ilvl w:val="2"/>
          <w:numId w:val="59"/>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6F5825FD">
      <w:pPr>
        <w:pStyle w:val="8"/>
        <w:numPr>
          <w:ilvl w:val="1"/>
          <w:numId w:val="59"/>
        </w:numPr>
        <w:tabs>
          <w:tab w:val="left" w:pos="419"/>
        </w:tabs>
        <w:spacing w:before="41"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6EED9F77">
      <w:pPr>
        <w:pStyle w:val="8"/>
        <w:numPr>
          <w:ilvl w:val="2"/>
          <w:numId w:val="59"/>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20E78096">
      <w:pPr>
        <w:pStyle w:val="8"/>
        <w:numPr>
          <w:ilvl w:val="2"/>
          <w:numId w:val="59"/>
        </w:numPr>
        <w:tabs>
          <w:tab w:val="left" w:pos="569"/>
        </w:tabs>
        <w:spacing w:before="2"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2C6503B0">
      <w:pPr>
        <w:pStyle w:val="8"/>
        <w:numPr>
          <w:ilvl w:val="1"/>
          <w:numId w:val="59"/>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1660BFDA">
      <w:pPr>
        <w:pStyle w:val="8"/>
        <w:numPr>
          <w:ilvl w:val="1"/>
          <w:numId w:val="59"/>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41AF3990">
      <w:pPr>
        <w:pStyle w:val="8"/>
        <w:numPr>
          <w:ilvl w:val="2"/>
          <w:numId w:val="59"/>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46C1E895">
      <w:pPr>
        <w:pStyle w:val="8"/>
        <w:numPr>
          <w:ilvl w:val="2"/>
          <w:numId w:val="59"/>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3518FB43">
      <w:pPr>
        <w:pStyle w:val="8"/>
        <w:numPr>
          <w:ilvl w:val="2"/>
          <w:numId w:val="59"/>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527CE102">
      <w:pPr>
        <w:pStyle w:val="5"/>
      </w:pPr>
    </w:p>
    <w:p w14:paraId="2F7D4B7E">
      <w:pPr>
        <w:pStyle w:val="5"/>
        <w:spacing w:before="14"/>
      </w:pPr>
    </w:p>
    <w:p w14:paraId="24B7AC67">
      <w:pPr>
        <w:pStyle w:val="2"/>
        <w:numPr>
          <w:ilvl w:val="0"/>
          <w:numId w:val="59"/>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3C1DB593">
      <w:pPr>
        <w:pStyle w:val="5"/>
        <w:spacing w:before="42"/>
        <w:rPr>
          <w:b/>
        </w:rPr>
      </w:pPr>
    </w:p>
    <w:p w14:paraId="2BA7ECFF">
      <w:pPr>
        <w:pStyle w:val="8"/>
        <w:numPr>
          <w:ilvl w:val="1"/>
          <w:numId w:val="59"/>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653A9436">
      <w:pPr>
        <w:pStyle w:val="8"/>
        <w:numPr>
          <w:ilvl w:val="2"/>
          <w:numId w:val="59"/>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63A67BD5">
      <w:pPr>
        <w:pStyle w:val="8"/>
        <w:numPr>
          <w:ilvl w:val="1"/>
          <w:numId w:val="59"/>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09E2229D">
      <w:pPr>
        <w:pStyle w:val="8"/>
        <w:numPr>
          <w:ilvl w:val="2"/>
          <w:numId w:val="59"/>
        </w:numPr>
        <w:tabs>
          <w:tab w:val="left" w:pos="568"/>
        </w:tabs>
        <w:spacing w:before="1"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74AE27D2">
      <w:pPr>
        <w:pStyle w:val="8"/>
        <w:numPr>
          <w:ilvl w:val="2"/>
          <w:numId w:val="59"/>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065EECFE">
      <w:pPr>
        <w:pStyle w:val="8"/>
        <w:numPr>
          <w:ilvl w:val="3"/>
          <w:numId w:val="59"/>
        </w:numPr>
        <w:tabs>
          <w:tab w:val="left" w:pos="719"/>
        </w:tabs>
        <w:spacing w:before="2" w:after="0" w:line="240" w:lineRule="auto"/>
        <w:ind w:left="71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5DAD6B86">
      <w:pPr>
        <w:pStyle w:val="8"/>
        <w:numPr>
          <w:ilvl w:val="2"/>
          <w:numId w:val="59"/>
        </w:numPr>
        <w:tabs>
          <w:tab w:val="left" w:pos="612"/>
        </w:tabs>
        <w:spacing w:before="40" w:after="0" w:line="280" w:lineRule="auto"/>
        <w:ind w:left="119" w:right="88" w:firstLine="0"/>
        <w:jc w:val="left"/>
        <w:rPr>
          <w:sz w:val="20"/>
        </w:rPr>
      </w:pPr>
      <w:r>
        <w:rPr>
          <w:sz w:val="20"/>
        </w:rPr>
        <w:t>Para</w:t>
      </w:r>
      <w:r>
        <w:rPr>
          <w:spacing w:val="40"/>
          <w:sz w:val="20"/>
        </w:rPr>
        <w:t xml:space="preserve"> </w:t>
      </w:r>
      <w:r>
        <w:rPr>
          <w:sz w:val="20"/>
        </w:rPr>
        <w:t>fins</w:t>
      </w:r>
      <w:r>
        <w:rPr>
          <w:spacing w:val="40"/>
          <w:sz w:val="20"/>
        </w:rPr>
        <w:t xml:space="preserve"> </w:t>
      </w:r>
      <w:r>
        <w:rPr>
          <w:sz w:val="20"/>
        </w:rPr>
        <w:t>de</w:t>
      </w:r>
      <w:r>
        <w:rPr>
          <w:spacing w:val="40"/>
          <w:sz w:val="20"/>
        </w:rPr>
        <w:t xml:space="preserve"> </w:t>
      </w:r>
      <w:r>
        <w:rPr>
          <w:sz w:val="20"/>
        </w:rPr>
        <w:t>habilitação</w:t>
      </w:r>
      <w:r>
        <w:rPr>
          <w:spacing w:val="40"/>
          <w:sz w:val="20"/>
        </w:rPr>
        <w:t xml:space="preserve"> </w:t>
      </w:r>
      <w:r>
        <w:rPr>
          <w:sz w:val="20"/>
        </w:rPr>
        <w:t>econômico-financeira</w:t>
      </w:r>
      <w:r>
        <w:rPr>
          <w:spacing w:val="40"/>
          <w:sz w:val="20"/>
        </w:rPr>
        <w:t xml:space="preserve"> </w:t>
      </w:r>
      <w:r>
        <w:rPr>
          <w:sz w:val="20"/>
        </w:rPr>
        <w:t>de</w:t>
      </w:r>
      <w:r>
        <w:rPr>
          <w:spacing w:val="40"/>
          <w:sz w:val="20"/>
        </w:rPr>
        <w:t xml:space="preserve"> </w:t>
      </w:r>
      <w:r>
        <w:rPr>
          <w:sz w:val="20"/>
        </w:rPr>
        <w:t>sociedade</w:t>
      </w:r>
      <w:r>
        <w:rPr>
          <w:spacing w:val="40"/>
          <w:sz w:val="20"/>
        </w:rPr>
        <w:t xml:space="preserve"> </w:t>
      </w:r>
      <w:r>
        <w:rPr>
          <w:sz w:val="20"/>
        </w:rPr>
        <w:t>empresária</w:t>
      </w:r>
      <w:r>
        <w:rPr>
          <w:spacing w:val="40"/>
          <w:sz w:val="20"/>
        </w:rPr>
        <w:t xml:space="preserve"> </w:t>
      </w:r>
      <w:r>
        <w:rPr>
          <w:sz w:val="20"/>
        </w:rPr>
        <w:t>em</w:t>
      </w:r>
      <w:r>
        <w:rPr>
          <w:spacing w:val="40"/>
          <w:sz w:val="20"/>
        </w:rPr>
        <w:t xml:space="preserve"> </w:t>
      </w:r>
      <w:r>
        <w:rPr>
          <w:sz w:val="20"/>
        </w:rPr>
        <w:t>recuperação</w:t>
      </w:r>
      <w:r>
        <w:rPr>
          <w:spacing w:val="40"/>
          <w:sz w:val="20"/>
        </w:rPr>
        <w:t xml:space="preserve"> </w:t>
      </w:r>
      <w:r>
        <w:rPr>
          <w:sz w:val="20"/>
        </w:rPr>
        <w:t>judicial</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considerados</w:t>
      </w:r>
      <w:r>
        <w:rPr>
          <w:spacing w:val="40"/>
          <w:sz w:val="20"/>
        </w:rPr>
        <w:t xml:space="preserve"> </w:t>
      </w:r>
      <w:r>
        <w:rPr>
          <w:sz w:val="20"/>
        </w:rPr>
        <w:t>os</w:t>
      </w:r>
      <w:r>
        <w:rPr>
          <w:spacing w:val="40"/>
          <w:sz w:val="20"/>
        </w:rPr>
        <w:t xml:space="preserve"> </w:t>
      </w:r>
      <w:r>
        <w:rPr>
          <w:sz w:val="20"/>
        </w:rPr>
        <w:t>valores</w:t>
      </w:r>
      <w:r>
        <w:rPr>
          <w:spacing w:val="40"/>
          <w:sz w:val="20"/>
        </w:rPr>
        <w:t xml:space="preserve"> </w:t>
      </w:r>
      <w:r>
        <w:rPr>
          <w:sz w:val="20"/>
        </w:rPr>
        <w:t>constantes</w:t>
      </w:r>
      <w:r>
        <w:rPr>
          <w:spacing w:val="40"/>
          <w:sz w:val="20"/>
        </w:rPr>
        <w:t xml:space="preserve"> </w:t>
      </w:r>
      <w:r>
        <w:rPr>
          <w:sz w:val="20"/>
        </w:rPr>
        <w:t>no</w:t>
      </w:r>
      <w:r>
        <w:rPr>
          <w:spacing w:val="40"/>
          <w:sz w:val="20"/>
        </w:rPr>
        <w:t xml:space="preserve"> </w:t>
      </w:r>
      <w:r>
        <w:rPr>
          <w:sz w:val="20"/>
        </w:rPr>
        <w:t>Plano</w:t>
      </w:r>
      <w:r>
        <w:rPr>
          <w:spacing w:val="40"/>
          <w:sz w:val="20"/>
        </w:rPr>
        <w:t xml:space="preserve"> </w:t>
      </w:r>
      <w:r>
        <w:rPr>
          <w:sz w:val="20"/>
        </w:rPr>
        <w:t>de</w:t>
      </w:r>
      <w:r>
        <w:rPr>
          <w:spacing w:val="40"/>
          <w:sz w:val="20"/>
        </w:rPr>
        <w:t xml:space="preserve"> </w:t>
      </w:r>
      <w:r>
        <w:rPr>
          <w:sz w:val="20"/>
        </w:rPr>
        <w:t>Recuperação</w:t>
      </w:r>
      <w:r>
        <w:rPr>
          <w:spacing w:val="40"/>
          <w:sz w:val="20"/>
        </w:rPr>
        <w:t xml:space="preserve"> </w:t>
      </w:r>
      <w:r>
        <w:rPr>
          <w:sz w:val="20"/>
        </w:rPr>
        <w:t>Judicial, homologado pelo Juízo competente, para fins de apuração dos índices contábeis previstos no edital.</w:t>
      </w:r>
    </w:p>
    <w:p w14:paraId="3490E075">
      <w:pPr>
        <w:pStyle w:val="8"/>
        <w:numPr>
          <w:ilvl w:val="1"/>
          <w:numId w:val="59"/>
        </w:numPr>
        <w:tabs>
          <w:tab w:val="left" w:pos="432"/>
        </w:tabs>
        <w:spacing w:before="2" w:after="0" w:line="280" w:lineRule="auto"/>
        <w:ind w:left="119" w:right="88" w:firstLine="0"/>
        <w:jc w:val="left"/>
        <w:rPr>
          <w:sz w:val="20"/>
        </w:rPr>
      </w:pPr>
      <w:r>
        <w:rPr>
          <w:sz w:val="20"/>
        </w:rPr>
        <w:t>Comprovação</w:t>
      </w:r>
      <w:r>
        <w:rPr>
          <w:spacing w:val="12"/>
          <w:sz w:val="20"/>
        </w:rPr>
        <w:t xml:space="preserve"> </w:t>
      </w:r>
      <w:r>
        <w:rPr>
          <w:sz w:val="20"/>
        </w:rPr>
        <w:t>da</w:t>
      </w:r>
      <w:r>
        <w:rPr>
          <w:spacing w:val="12"/>
          <w:sz w:val="20"/>
        </w:rPr>
        <w:t xml:space="preserve"> </w:t>
      </w:r>
      <w:r>
        <w:rPr>
          <w:sz w:val="20"/>
        </w:rPr>
        <w:t>boa</w:t>
      </w:r>
      <w:r>
        <w:rPr>
          <w:spacing w:val="12"/>
          <w:sz w:val="20"/>
        </w:rPr>
        <w:t xml:space="preserve"> </w:t>
      </w:r>
      <w:r>
        <w:rPr>
          <w:sz w:val="20"/>
        </w:rPr>
        <w:t>situação</w:t>
      </w:r>
      <w:r>
        <w:rPr>
          <w:spacing w:val="12"/>
          <w:sz w:val="20"/>
        </w:rPr>
        <w:t xml:space="preserve"> </w:t>
      </w:r>
      <w:r>
        <w:rPr>
          <w:sz w:val="20"/>
        </w:rPr>
        <w:t>financeira</w:t>
      </w:r>
      <w:r>
        <w:rPr>
          <w:spacing w:val="12"/>
          <w:sz w:val="20"/>
        </w:rPr>
        <w:t xml:space="preserve"> </w:t>
      </w:r>
      <w:r>
        <w:rPr>
          <w:sz w:val="20"/>
        </w:rPr>
        <w:t>da</w:t>
      </w:r>
      <w:r>
        <w:rPr>
          <w:spacing w:val="12"/>
          <w:sz w:val="20"/>
        </w:rPr>
        <w:t xml:space="preserve"> </w:t>
      </w:r>
      <w:r>
        <w:rPr>
          <w:sz w:val="20"/>
        </w:rPr>
        <w:t>empresa</w:t>
      </w:r>
      <w:r>
        <w:rPr>
          <w:spacing w:val="12"/>
          <w:sz w:val="20"/>
        </w:rPr>
        <w:t xml:space="preserve"> </w:t>
      </w:r>
      <w:r>
        <w:rPr>
          <w:sz w:val="20"/>
        </w:rPr>
        <w:t>mediante</w:t>
      </w:r>
      <w:r>
        <w:rPr>
          <w:spacing w:val="12"/>
          <w:sz w:val="20"/>
        </w:rPr>
        <w:t xml:space="preserve"> </w:t>
      </w:r>
      <w:r>
        <w:rPr>
          <w:sz w:val="20"/>
        </w:rPr>
        <w:t>obtenção</w:t>
      </w:r>
      <w:r>
        <w:rPr>
          <w:spacing w:val="12"/>
          <w:sz w:val="20"/>
        </w:rPr>
        <w:t xml:space="preserve"> </w:t>
      </w:r>
      <w:r>
        <w:rPr>
          <w:sz w:val="20"/>
        </w:rPr>
        <w:t>de</w:t>
      </w:r>
      <w:r>
        <w:rPr>
          <w:spacing w:val="12"/>
          <w:sz w:val="20"/>
        </w:rPr>
        <w:t xml:space="preserve"> </w:t>
      </w:r>
      <w:r>
        <w:rPr>
          <w:sz w:val="20"/>
        </w:rPr>
        <w:t>índices</w:t>
      </w:r>
      <w:r>
        <w:rPr>
          <w:spacing w:val="12"/>
          <w:sz w:val="20"/>
        </w:rPr>
        <w:t xml:space="preserve"> </w:t>
      </w:r>
      <w:r>
        <w:rPr>
          <w:sz w:val="20"/>
        </w:rPr>
        <w:t>de</w:t>
      </w:r>
      <w:r>
        <w:rPr>
          <w:spacing w:val="12"/>
          <w:sz w:val="20"/>
        </w:rPr>
        <w:t xml:space="preserve"> </w:t>
      </w:r>
      <w:r>
        <w:rPr>
          <w:sz w:val="20"/>
        </w:rPr>
        <w:t>Liquidez</w:t>
      </w:r>
      <w:r>
        <w:rPr>
          <w:spacing w:val="12"/>
          <w:sz w:val="20"/>
        </w:rPr>
        <w:t xml:space="preserve"> </w:t>
      </w:r>
      <w:r>
        <w:rPr>
          <w:sz w:val="20"/>
        </w:rPr>
        <w:t>Geral</w:t>
      </w:r>
      <w:r>
        <w:rPr>
          <w:spacing w:val="12"/>
          <w:sz w:val="20"/>
        </w:rPr>
        <w:t xml:space="preserve"> </w:t>
      </w:r>
      <w:r>
        <w:rPr>
          <w:sz w:val="20"/>
        </w:rPr>
        <w:t>(LG),</w:t>
      </w:r>
      <w:r>
        <w:rPr>
          <w:spacing w:val="12"/>
          <w:sz w:val="20"/>
        </w:rPr>
        <w:t xml:space="preserve"> </w:t>
      </w:r>
      <w:r>
        <w:rPr>
          <w:sz w:val="20"/>
        </w:rPr>
        <w:t>Solvência</w:t>
      </w:r>
      <w:r>
        <w:rPr>
          <w:spacing w:val="12"/>
          <w:sz w:val="20"/>
        </w:rPr>
        <w:t xml:space="preserve"> </w:t>
      </w:r>
      <w:r>
        <w:rPr>
          <w:sz w:val="20"/>
        </w:rPr>
        <w:t>Geral</w:t>
      </w:r>
      <w:r>
        <w:rPr>
          <w:spacing w:val="12"/>
          <w:sz w:val="20"/>
        </w:rPr>
        <w:t xml:space="preserve"> </w:t>
      </w:r>
      <w:r>
        <w:rPr>
          <w:sz w:val="20"/>
        </w:rPr>
        <w:t>(SG)</w:t>
      </w:r>
      <w:r>
        <w:rPr>
          <w:spacing w:val="12"/>
          <w:sz w:val="20"/>
        </w:rPr>
        <w:t xml:space="preserve"> </w:t>
      </w:r>
      <w:r>
        <w:rPr>
          <w:sz w:val="20"/>
        </w:rPr>
        <w:t>e</w:t>
      </w:r>
      <w:r>
        <w:rPr>
          <w:spacing w:val="12"/>
          <w:sz w:val="20"/>
        </w:rPr>
        <w:t xml:space="preserve"> </w:t>
      </w:r>
      <w:r>
        <w:rPr>
          <w:sz w:val="20"/>
        </w:rPr>
        <w:t>Liquidez</w:t>
      </w:r>
      <w:r>
        <w:rPr>
          <w:spacing w:val="12"/>
          <w:sz w:val="20"/>
        </w:rPr>
        <w:t xml:space="preserve"> </w:t>
      </w:r>
      <w:r>
        <w:rPr>
          <w:sz w:val="20"/>
        </w:rPr>
        <w:t>Corrente</w:t>
      </w:r>
      <w:r>
        <w:rPr>
          <w:spacing w:val="12"/>
          <w:sz w:val="20"/>
        </w:rPr>
        <w:t xml:space="preserve"> </w:t>
      </w:r>
      <w:r>
        <w:rPr>
          <w:sz w:val="20"/>
        </w:rPr>
        <w:t>(LC),</w:t>
      </w:r>
      <w:r>
        <w:rPr>
          <w:spacing w:val="12"/>
          <w:sz w:val="20"/>
        </w:rPr>
        <w:t xml:space="preserve"> </w:t>
      </w:r>
      <w:r>
        <w:rPr>
          <w:sz w:val="20"/>
        </w:rPr>
        <w:t>iguais</w:t>
      </w:r>
      <w:r>
        <w:rPr>
          <w:spacing w:val="12"/>
          <w:sz w:val="20"/>
        </w:rPr>
        <w:t xml:space="preserve"> </w:t>
      </w:r>
      <w:r>
        <w:rPr>
          <w:sz w:val="20"/>
        </w:rPr>
        <w:t>ou</w:t>
      </w:r>
      <w:r>
        <w:rPr>
          <w:spacing w:val="12"/>
          <w:sz w:val="20"/>
        </w:rPr>
        <w:t xml:space="preserve"> </w:t>
      </w:r>
      <w:r>
        <w:rPr>
          <w:sz w:val="20"/>
        </w:rPr>
        <w:t>superiores</w:t>
      </w:r>
      <w:r>
        <w:rPr>
          <w:spacing w:val="12"/>
          <w:sz w:val="20"/>
        </w:rPr>
        <w:t xml:space="preserve"> </w:t>
      </w:r>
      <w:r>
        <w:rPr>
          <w:sz w:val="20"/>
        </w:rPr>
        <w:t>a</w:t>
      </w:r>
      <w:r>
        <w:rPr>
          <w:spacing w:val="12"/>
          <w:sz w:val="20"/>
        </w:rPr>
        <w:t xml:space="preserve"> </w:t>
      </w:r>
      <w:r>
        <w:rPr>
          <w:sz w:val="20"/>
        </w:rPr>
        <w:t>1</w:t>
      </w:r>
      <w:r>
        <w:rPr>
          <w:spacing w:val="12"/>
          <w:sz w:val="20"/>
        </w:rPr>
        <w:t xml:space="preserve"> </w:t>
      </w:r>
      <w:r>
        <w:rPr>
          <w:sz w:val="20"/>
        </w:rPr>
        <w:t>(um), obtidos pela aplicação das seguintes fórmulas:</w:t>
      </w:r>
    </w:p>
    <w:p w14:paraId="22EABB7C">
      <w:pPr>
        <w:pStyle w:val="5"/>
        <w:spacing w:before="8"/>
        <w:rPr>
          <w:sz w:val="15"/>
        </w:rPr>
      </w:pPr>
    </w:p>
    <w:p w14:paraId="05D0A563">
      <w:pPr>
        <w:spacing w:after="0"/>
        <w:rPr>
          <w:sz w:val="15"/>
        </w:rPr>
        <w:sectPr>
          <w:pgSz w:w="15840" w:h="24480"/>
          <w:pgMar w:top="0" w:right="0" w:bottom="280" w:left="0" w:header="720" w:footer="720" w:gutter="0"/>
          <w:cols w:space="720" w:num="1"/>
        </w:sectPr>
      </w:pPr>
    </w:p>
    <w:p w14:paraId="3FC5A10E">
      <w:pPr>
        <w:pStyle w:val="5"/>
      </w:pPr>
    </w:p>
    <w:p w14:paraId="25239FD2">
      <w:pPr>
        <w:pStyle w:val="5"/>
        <w:spacing w:before="51"/>
      </w:pPr>
    </w:p>
    <w:p w14:paraId="4EBC46AA">
      <w:pPr>
        <w:pStyle w:val="5"/>
        <w:spacing w:before="1"/>
        <w:ind w:right="38"/>
        <w:jc w:val="right"/>
      </w:pPr>
      <w:r>
        <w:t>LG</w:t>
      </w:r>
      <w:r>
        <w:rPr>
          <w:spacing w:val="-1"/>
        </w:rPr>
        <w:t xml:space="preserve"> </w:t>
      </w:r>
      <w:r>
        <w:rPr>
          <w:spacing w:val="-10"/>
        </w:rPr>
        <w:t>=</w:t>
      </w:r>
    </w:p>
    <w:p w14:paraId="40F5632A">
      <w:pPr>
        <w:pStyle w:val="5"/>
        <w:spacing w:before="92" w:line="280" w:lineRule="auto"/>
        <w:ind w:left="1934" w:right="8104"/>
      </w:pPr>
      <w:r>
        <w:br w:type="column"/>
      </w:r>
      <w:r>
        <w:t>Ativo</w:t>
      </w:r>
      <w:r>
        <w:rPr>
          <w:spacing w:val="80"/>
        </w:rPr>
        <w:t xml:space="preserve"> </w:t>
      </w:r>
      <w:r>
        <w:t>Circulante</w:t>
      </w:r>
      <w:r>
        <w:rPr>
          <w:spacing w:val="80"/>
        </w:rPr>
        <w:t xml:space="preserve"> </w:t>
      </w:r>
      <w:r>
        <w:t>+</w:t>
      </w:r>
      <w:r>
        <w:rPr>
          <w:spacing w:val="80"/>
        </w:rPr>
        <w:t xml:space="preserve"> </w:t>
      </w:r>
      <w:r>
        <w:t>Realizável</w:t>
      </w:r>
      <w:r>
        <w:rPr>
          <w:spacing w:val="80"/>
        </w:rPr>
        <w:t xml:space="preserve"> </w:t>
      </w:r>
      <w:r>
        <w:t>a</w:t>
      </w:r>
      <w:r>
        <w:rPr>
          <w:spacing w:val="40"/>
        </w:rPr>
        <w:t xml:space="preserve"> </w:t>
      </w:r>
      <w:r>
        <w:t>Longo Prazo</w:t>
      </w:r>
    </w:p>
    <w:p w14:paraId="24A88853">
      <w:pPr>
        <w:pStyle w:val="5"/>
        <w:spacing w:before="16" w:line="280" w:lineRule="auto"/>
        <w:ind w:left="1934" w:right="8104"/>
      </w:pPr>
      <w:r>
        <mc:AlternateContent>
          <mc:Choice Requires="wps">
            <w:drawing>
              <wp:anchor distT="0" distB="0" distL="0" distR="0" simplePos="0" relativeHeight="251663360" behindDoc="0" locked="0" layoutInCell="1" allowOverlap="1">
                <wp:simplePos x="0" y="0"/>
                <wp:positionH relativeFrom="page">
                  <wp:posOffset>2352040</wp:posOffset>
                </wp:positionH>
                <wp:positionV relativeFrom="paragraph">
                  <wp:posOffset>-13335</wp:posOffset>
                </wp:positionV>
                <wp:extent cx="2828925" cy="9525"/>
                <wp:effectExtent l="0" t="0" r="0" b="0"/>
                <wp:wrapNone/>
                <wp:docPr id="19" name="Graphic 19"/>
                <wp:cNvGraphicFramePr/>
                <a:graphic xmlns:a="http://schemas.openxmlformats.org/drawingml/2006/main">
                  <a:graphicData uri="http://schemas.microsoft.com/office/word/2010/wordprocessingShape">
                    <wps:wsp>
                      <wps:cNvSpPr/>
                      <wps:spPr>
                        <a:xfrm>
                          <a:off x="0" y="0"/>
                          <a:ext cx="2828925" cy="9525"/>
                        </a:xfrm>
                        <a:custGeom>
                          <a:avLst/>
                          <a:gdLst/>
                          <a:ahLst/>
                          <a:cxnLst/>
                          <a:rect l="l" t="t" r="r" b="b"/>
                          <a:pathLst>
                            <a:path w="2828925" h="9525">
                              <a:moveTo>
                                <a:pt x="2828924" y="9524"/>
                              </a:moveTo>
                              <a:lnTo>
                                <a:pt x="0" y="9524"/>
                              </a:lnTo>
                              <a:lnTo>
                                <a:pt x="0" y="0"/>
                              </a:lnTo>
                              <a:lnTo>
                                <a:pt x="2828924" y="0"/>
                              </a:lnTo>
                              <a:lnTo>
                                <a:pt x="2828924" y="9524"/>
                              </a:lnTo>
                              <a:close/>
                            </a:path>
                          </a:pathLst>
                        </a:custGeom>
                        <a:solidFill>
                          <a:srgbClr val="000000"/>
                        </a:solidFill>
                      </wps:spPr>
                      <wps:bodyPr wrap="square" lIns="0" tIns="0" rIns="0" bIns="0" rtlCol="0">
                        <a:noAutofit/>
                      </wps:bodyPr>
                    </wps:wsp>
                  </a:graphicData>
                </a:graphic>
              </wp:anchor>
            </w:drawing>
          </mc:Choice>
          <mc:Fallback>
            <w:pict>
              <v:shape id="Graphic 19" o:spid="_x0000_s1026" o:spt="100" style="position:absolute;left:0pt;margin-left:185.2pt;margin-top:-1.05pt;height:0.75pt;width:222.75pt;mso-position-horizontal-relative:page;z-index:251663360;mso-width-relative:page;mso-height-relative:page;" fillcolor="#000000" filled="t" stroked="f" coordsize="2828925,9525" o:gfxdata="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O5&#10;wtDbAAAACAEAAA8AAAAAAAAAAQAgAAAAIgAAAGRycy9kb3ducmV2LnhtbFBLAQIUABQAAAAIAIdO&#10;4kBxsrS9IAIAAOEEAAAOAAAAAAAAAAEAIAAAACoBAABkcnMvZTJvRG9jLnhtbFBLBQYAAAAABgAG&#10;AFkBAAC8BQAAAAA=&#10;" path="m2828924,9524l0,9524,0,0,2828924,0,2828924,9524xe">
                <v:fill on="t" focussize="0,0"/>
                <v:stroke on="f"/>
                <v:imagedata o:title=""/>
                <o:lock v:ext="edit" aspectratio="f"/>
                <v:textbox inset="0mm,0mm,0mm,0mm"/>
              </v:shape>
            </w:pict>
          </mc:Fallback>
        </mc:AlternateContent>
      </w:r>
      <w:r>
        <w:t>Passivo</w:t>
      </w:r>
      <w:r>
        <w:rPr>
          <w:spacing w:val="80"/>
        </w:rPr>
        <w:t xml:space="preserve"> </w:t>
      </w:r>
      <w:r>
        <w:t>Circulante</w:t>
      </w:r>
      <w:r>
        <w:rPr>
          <w:spacing w:val="80"/>
        </w:rPr>
        <w:t xml:space="preserve"> </w:t>
      </w:r>
      <w:r>
        <w:t>+</w:t>
      </w:r>
      <w:r>
        <w:rPr>
          <w:spacing w:val="80"/>
        </w:rPr>
        <w:t xml:space="preserve"> </w:t>
      </w:r>
      <w:r>
        <w:t>Passivo</w:t>
      </w:r>
      <w:r>
        <w:rPr>
          <w:spacing w:val="80"/>
        </w:rPr>
        <w:t xml:space="preserve"> </w:t>
      </w:r>
      <w:r>
        <w:t xml:space="preserve">Não </w:t>
      </w:r>
      <w:r>
        <w:rPr>
          <w:spacing w:val="-2"/>
        </w:rPr>
        <w:t>Circulante</w:t>
      </w:r>
    </w:p>
    <w:p w14:paraId="0C3384A1">
      <w:pPr>
        <w:spacing w:after="0" w:line="280" w:lineRule="auto"/>
        <w:sectPr>
          <w:type w:val="continuous"/>
          <w:pgSz w:w="15840" w:h="24480"/>
          <w:pgMar w:top="160" w:right="0" w:bottom="280" w:left="0" w:header="720" w:footer="720" w:gutter="0"/>
          <w:cols w:equalWidth="0" w:num="2">
            <w:col w:w="2405" w:space="40"/>
            <w:col w:w="13395"/>
          </w:cols>
        </w:sectPr>
      </w:pPr>
    </w:p>
    <w:p w14:paraId="783D4341">
      <w:pPr>
        <w:pStyle w:val="5"/>
        <w:spacing w:before="8"/>
        <w:rPr>
          <w:sz w:val="15"/>
        </w:rPr>
      </w:pPr>
    </w:p>
    <w:p w14:paraId="15D2F054">
      <w:pPr>
        <w:spacing w:after="0"/>
        <w:rPr>
          <w:sz w:val="15"/>
        </w:rPr>
        <w:sectPr>
          <w:type w:val="continuous"/>
          <w:pgSz w:w="15840" w:h="24480"/>
          <w:pgMar w:top="160" w:right="0" w:bottom="280" w:left="0" w:header="720" w:footer="720" w:gutter="0"/>
          <w:cols w:space="720" w:num="1"/>
        </w:sectPr>
      </w:pPr>
    </w:p>
    <w:p w14:paraId="4767F338">
      <w:pPr>
        <w:pStyle w:val="5"/>
        <w:spacing w:before="147"/>
      </w:pPr>
    </w:p>
    <w:p w14:paraId="76FB5F94">
      <w:pPr>
        <w:pStyle w:val="5"/>
        <w:ind w:right="38"/>
        <w:jc w:val="right"/>
      </w:pPr>
      <w:r>
        <w:t>SG</w:t>
      </w:r>
      <w:r>
        <w:rPr>
          <w:spacing w:val="-1"/>
        </w:rPr>
        <w:t xml:space="preserve"> </w:t>
      </w:r>
      <w:r>
        <w:rPr>
          <w:spacing w:val="-10"/>
        </w:rPr>
        <w:t>=</w:t>
      </w:r>
    </w:p>
    <w:p w14:paraId="4C4327F8">
      <w:pPr>
        <w:pStyle w:val="5"/>
        <w:spacing w:before="92"/>
        <w:ind w:left="1934"/>
      </w:pPr>
      <w:r>
        <w:br w:type="column"/>
      </w:r>
      <w:r>
        <w:t>Ativo</w:t>
      </w:r>
      <w:r>
        <w:rPr>
          <w:spacing w:val="-4"/>
        </w:rPr>
        <w:t xml:space="preserve"> </w:t>
      </w:r>
      <w:r>
        <w:rPr>
          <w:spacing w:val="-2"/>
        </w:rPr>
        <w:t>Total</w:t>
      </w:r>
    </w:p>
    <w:p w14:paraId="765EE449">
      <w:pPr>
        <w:pStyle w:val="5"/>
        <w:spacing w:line="20" w:lineRule="exact"/>
        <w:ind w:left="1260"/>
        <w:rPr>
          <w:sz w:val="2"/>
        </w:rPr>
      </w:pPr>
      <w:r>
        <w:rPr>
          <w:sz w:val="2"/>
        </w:rPr>
        <mc:AlternateContent>
          <mc:Choice Requires="wpg">
            <w:drawing>
              <wp:inline distT="0" distB="0" distL="0" distR="0">
                <wp:extent cx="2924175" cy="9525"/>
                <wp:effectExtent l="0" t="0" r="0" b="0"/>
                <wp:docPr id="20" name="Group 20"/>
                <wp:cNvGraphicFramePr/>
                <a:graphic xmlns:a="http://schemas.openxmlformats.org/drawingml/2006/main">
                  <a:graphicData uri="http://schemas.microsoft.com/office/word/2010/wordprocessingGroup">
                    <wpg:wgp>
                      <wpg:cNvGrpSpPr/>
                      <wpg:grpSpPr>
                        <a:xfrm>
                          <a:off x="0" y="0"/>
                          <a:ext cx="2924175" cy="9525"/>
                          <a:chOff x="0" y="0"/>
                          <a:chExt cx="2924175" cy="9525"/>
                        </a:xfrm>
                      </wpg:grpSpPr>
                      <wps:wsp>
                        <wps:cNvPr id="21" name="Graphic 21"/>
                        <wps:cNvSpPr/>
                        <wps:spPr>
                          <a:xfrm>
                            <a:off x="0" y="0"/>
                            <a:ext cx="2924175" cy="9525"/>
                          </a:xfrm>
                          <a:custGeom>
                            <a:avLst/>
                            <a:gdLst/>
                            <a:ahLst/>
                            <a:cxnLst/>
                            <a:rect l="l" t="t" r="r" b="b"/>
                            <a:pathLst>
                              <a:path w="2924175" h="9525">
                                <a:moveTo>
                                  <a:pt x="2924174" y="9524"/>
                                </a:moveTo>
                                <a:lnTo>
                                  <a:pt x="0" y="9524"/>
                                </a:lnTo>
                                <a:lnTo>
                                  <a:pt x="0" y="0"/>
                                </a:lnTo>
                                <a:lnTo>
                                  <a:pt x="2924174" y="0"/>
                                </a:lnTo>
                                <a:lnTo>
                                  <a:pt x="2924174" y="9524"/>
                                </a:lnTo>
                                <a:close/>
                              </a:path>
                            </a:pathLst>
                          </a:custGeom>
                          <a:solidFill>
                            <a:srgbClr val="000000"/>
                          </a:solidFill>
                        </wps:spPr>
                        <wps:bodyPr wrap="square" lIns="0" tIns="0" rIns="0" bIns="0" rtlCol="0">
                          <a:noAutofit/>
                        </wps:bodyPr>
                      </wps:wsp>
                    </wpg:wgp>
                  </a:graphicData>
                </a:graphic>
              </wp:inline>
            </w:drawing>
          </mc:Choice>
          <mc:Fallback>
            <w:pict>
              <v:group id="Group 20" o:spid="_x0000_s1026" o:spt="203" style="height:0.75pt;width:230.25pt;" coordsize="2924175,9525" o:gfxdata="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n1BSLUAAAAAwEAAA8AAAAAAAAAAQAgAAAAIgAAAGRycy9kb3ducmV2LnhtbFBLAQIUABQA&#10;AAAIAIdO4kD8vsCnZgIAAA0GAAAOAAAAAAAAAAEAIAAAACMBAABkcnMvZTJvRG9jLnhtbFBLBQYA&#10;AAAABgAGAFkBAAD7BQAAAAA=&#10;">
                <o:lock v:ext="edit" aspectratio="f"/>
                <v:shape id="Graphic 21" o:spid="_x0000_s1026" o:spt="100" style="position:absolute;left:0;top:0;height:9525;width:2924175;" fillcolor="#000000" filled="t" stroked="f" coordsize="2924175,9525" o:gfxdata="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X3qbsAAADb&#10;AAAADwAAAAAAAAABACAAAAAiAAAAZHJzL2Rvd25yZXYueG1sUEsBAhQAFAAAAAgAh07iQDMvBZ47&#10;AAAAOQAAABAAAAAAAAAAAQAgAAAACgEAAGRycy9zaGFwZXhtbC54bWxQSwUGAAAAAAYABgBbAQAA&#10;tAMAAAAA&#10;" path="m2924174,9524l0,9524,0,0,2924174,0,2924174,9524xe">
                  <v:fill on="t" focussize="0,0"/>
                  <v:stroke on="f"/>
                  <v:imagedata o:title=""/>
                  <o:lock v:ext="edit" aspectratio="f"/>
                  <v:textbox inset="0mm,0mm,0mm,0mm"/>
                </v:shape>
                <w10:wrap type="none"/>
                <w10:anchorlock/>
              </v:group>
            </w:pict>
          </mc:Fallback>
        </mc:AlternateContent>
      </w:r>
    </w:p>
    <w:p w14:paraId="59697F9A">
      <w:pPr>
        <w:pStyle w:val="5"/>
        <w:spacing w:before="35" w:line="280" w:lineRule="auto"/>
        <w:ind w:left="1934" w:right="8104"/>
      </w:pPr>
      <w:r>
        <w:t>Passivo</w:t>
      </w:r>
      <w:r>
        <w:rPr>
          <w:spacing w:val="80"/>
        </w:rPr>
        <w:t xml:space="preserve"> </w:t>
      </w:r>
      <w:r>
        <w:t>Circulante</w:t>
      </w:r>
      <w:r>
        <w:rPr>
          <w:spacing w:val="80"/>
        </w:rPr>
        <w:t xml:space="preserve"> </w:t>
      </w:r>
      <w:r>
        <w:t>+</w:t>
      </w:r>
      <w:r>
        <w:rPr>
          <w:spacing w:val="80"/>
        </w:rPr>
        <w:t xml:space="preserve"> </w:t>
      </w:r>
      <w:r>
        <w:t>Passivo</w:t>
      </w:r>
      <w:r>
        <w:rPr>
          <w:spacing w:val="80"/>
        </w:rPr>
        <w:t xml:space="preserve"> </w:t>
      </w:r>
      <w:r>
        <w:t>Não</w:t>
      </w:r>
      <w:r>
        <w:rPr>
          <w:spacing w:val="40"/>
        </w:rPr>
        <w:t xml:space="preserve"> </w:t>
      </w:r>
      <w:r>
        <w:rPr>
          <w:spacing w:val="-2"/>
        </w:rPr>
        <w:t>Circulante</w:t>
      </w:r>
    </w:p>
    <w:p w14:paraId="26105198">
      <w:pPr>
        <w:spacing w:after="0" w:line="280" w:lineRule="auto"/>
        <w:sectPr>
          <w:type w:val="continuous"/>
          <w:pgSz w:w="15840" w:h="24480"/>
          <w:pgMar w:top="160" w:right="0" w:bottom="280" w:left="0" w:header="720" w:footer="720" w:gutter="0"/>
          <w:cols w:equalWidth="0" w:num="2">
            <w:col w:w="2394" w:space="51"/>
            <w:col w:w="13395"/>
          </w:cols>
        </w:sectPr>
      </w:pPr>
    </w:p>
    <w:p w14:paraId="314AD570">
      <w:pPr>
        <w:pStyle w:val="5"/>
        <w:spacing w:before="7"/>
        <w:rPr>
          <w:sz w:val="15"/>
        </w:rPr>
      </w:pPr>
    </w:p>
    <w:p w14:paraId="1F5CBD43">
      <w:pPr>
        <w:spacing w:after="0"/>
        <w:rPr>
          <w:sz w:val="15"/>
        </w:rPr>
        <w:sectPr>
          <w:type w:val="continuous"/>
          <w:pgSz w:w="15840" w:h="24480"/>
          <w:pgMar w:top="160" w:right="0" w:bottom="280" w:left="0" w:header="720" w:footer="720" w:gutter="0"/>
          <w:cols w:space="720" w:num="1"/>
        </w:sectPr>
      </w:pPr>
    </w:p>
    <w:p w14:paraId="585F9A90">
      <w:pPr>
        <w:pStyle w:val="5"/>
        <w:spacing w:before="147"/>
      </w:pPr>
    </w:p>
    <w:p w14:paraId="1E3DB196">
      <w:pPr>
        <w:pStyle w:val="5"/>
        <w:ind w:right="38"/>
        <w:jc w:val="right"/>
      </w:pPr>
      <w:r>
        <mc:AlternateContent>
          <mc:Choice Requires="wps">
            <w:drawing>
              <wp:anchor distT="0" distB="0" distL="0" distR="0" simplePos="0" relativeHeight="251669504" behindDoc="1" locked="0" layoutInCell="1" allowOverlap="1">
                <wp:simplePos x="0" y="0"/>
                <wp:positionH relativeFrom="page">
                  <wp:posOffset>2352040</wp:posOffset>
                </wp:positionH>
                <wp:positionV relativeFrom="paragraph">
                  <wp:posOffset>-23495</wp:posOffset>
                </wp:positionV>
                <wp:extent cx="1752600" cy="9525"/>
                <wp:effectExtent l="0" t="0" r="0" b="0"/>
                <wp:wrapNone/>
                <wp:docPr id="22" name="Graphic 22"/>
                <wp:cNvGraphicFramePr/>
                <a:graphic xmlns:a="http://schemas.openxmlformats.org/drawingml/2006/main">
                  <a:graphicData uri="http://schemas.microsoft.com/office/word/2010/wordprocessingShape">
                    <wps:wsp>
                      <wps:cNvSpPr/>
                      <wps:spPr>
                        <a:xfrm>
                          <a:off x="0" y="0"/>
                          <a:ext cx="1752600" cy="9525"/>
                        </a:xfrm>
                        <a:custGeom>
                          <a:avLst/>
                          <a:gdLst/>
                          <a:ahLst/>
                          <a:cxnLst/>
                          <a:rect l="l" t="t" r="r" b="b"/>
                          <a:pathLst>
                            <a:path w="1752600" h="9525">
                              <a:moveTo>
                                <a:pt x="1752599" y="9524"/>
                              </a:moveTo>
                              <a:lnTo>
                                <a:pt x="0" y="9524"/>
                              </a:lnTo>
                              <a:lnTo>
                                <a:pt x="0" y="0"/>
                              </a:lnTo>
                              <a:lnTo>
                                <a:pt x="1752599" y="0"/>
                              </a:lnTo>
                              <a:lnTo>
                                <a:pt x="1752599" y="9524"/>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185.2pt;margin-top:-1.85pt;height:0.75pt;width:138pt;mso-position-horizontal-relative:page;z-index:-251646976;mso-width-relative:page;mso-height-relative:page;" fillcolor="#000000" filled="t" stroked="f" coordsize="1752600,9525" o:gfxdata="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ZCAJ2gAAAAkBAAAPAAAAAAAAAAEAIAAAACIAAABkcnMvZG93bnJldi54bWxQSwECFAAUAAAACACH&#10;TuJA7VSgoCICAADhBAAADgAAAAAAAAABACAAAAApAQAAZHJzL2Uyb0RvYy54bWxQSwUGAAAAAAYA&#10;BgBZAQAAvQUAAAAA&#10;" path="m1752599,9524l0,9524,0,0,1752599,0,1752599,9524xe">
                <v:fill on="t" focussize="0,0"/>
                <v:stroke on="f"/>
                <v:imagedata o:title=""/>
                <o:lock v:ext="edit" aspectratio="f"/>
                <v:textbox inset="0mm,0mm,0mm,0mm"/>
              </v:shape>
            </w:pict>
          </mc:Fallback>
        </mc:AlternateContent>
      </w:r>
      <w:r>
        <w:t>LC</w:t>
      </w:r>
      <w:r>
        <w:rPr>
          <w:spacing w:val="-1"/>
        </w:rPr>
        <w:t xml:space="preserve"> </w:t>
      </w:r>
      <w:r>
        <w:rPr>
          <w:spacing w:val="-10"/>
        </w:rPr>
        <w:t>=</w:t>
      </w:r>
    </w:p>
    <w:p w14:paraId="40B2A5DE">
      <w:pPr>
        <w:pStyle w:val="5"/>
        <w:spacing w:before="92" w:line="290" w:lineRule="auto"/>
        <w:ind w:left="1934" w:right="10115"/>
      </w:pPr>
      <w:r>
        <w:br w:type="column"/>
      </w:r>
      <w:r>
        <w:t>Ativo</w:t>
      </w:r>
      <w:r>
        <w:rPr>
          <w:spacing w:val="-13"/>
        </w:rPr>
        <w:t xml:space="preserve"> </w:t>
      </w:r>
      <w:r>
        <w:t xml:space="preserve">Circulante </w:t>
      </w:r>
      <w:r>
        <w:rPr>
          <w:spacing w:val="-2"/>
        </w:rPr>
        <w:t>Passivo Circulante</w:t>
      </w:r>
    </w:p>
    <w:p w14:paraId="0051C714">
      <w:pPr>
        <w:spacing w:after="0" w:line="290" w:lineRule="auto"/>
        <w:sectPr>
          <w:type w:val="continuous"/>
          <w:pgSz w:w="15840" w:h="24480"/>
          <w:pgMar w:top="160" w:right="0" w:bottom="280" w:left="0" w:header="720" w:footer="720" w:gutter="0"/>
          <w:cols w:equalWidth="0" w:num="2">
            <w:col w:w="2394" w:space="51"/>
            <w:col w:w="13395"/>
          </w:cols>
        </w:sectPr>
      </w:pPr>
    </w:p>
    <w:p w14:paraId="370AF20E">
      <w:pPr>
        <w:pStyle w:val="5"/>
        <w:spacing w:before="30"/>
      </w:pPr>
    </w:p>
    <w:p w14:paraId="56D19762">
      <w:pPr>
        <w:pStyle w:val="8"/>
        <w:numPr>
          <w:ilvl w:val="2"/>
          <w:numId w:val="59"/>
        </w:numPr>
        <w:tabs>
          <w:tab w:val="left" w:pos="576"/>
        </w:tabs>
        <w:spacing w:before="0" w:after="0" w:line="280" w:lineRule="auto"/>
        <w:ind w:left="119" w:right="88" w:firstLine="0"/>
        <w:jc w:val="left"/>
        <w:rPr>
          <w:sz w:val="20"/>
        </w:rPr>
      </w:pPr>
      <w:r>
        <w:rPr>
          <w:sz w:val="20"/>
        </w:rPr>
        <w:t>Caso seja apresentado resultado inferior ou igual a 1(um) em qualquer dos índices de Liquidez Geral (LG), Solvência Geral (SG) e Liquidez Corrente (LC), deverá ser comprovado capital ou patrimônio líquido mínimo de 10% (dez por cento) do valor total estimado da contratação ou do item pertinente.</w:t>
      </w:r>
    </w:p>
    <w:p w14:paraId="5CB6DA14">
      <w:pPr>
        <w:pStyle w:val="8"/>
        <w:numPr>
          <w:ilvl w:val="2"/>
          <w:numId w:val="59"/>
        </w:numPr>
        <w:tabs>
          <w:tab w:val="left" w:pos="568"/>
        </w:tabs>
        <w:spacing w:before="2" w:after="0" w:line="240" w:lineRule="auto"/>
        <w:ind w:left="568" w:right="0" w:hanging="449"/>
        <w:jc w:val="left"/>
        <w:rPr>
          <w:sz w:val="20"/>
        </w:rPr>
      </w:pPr>
      <w:r>
        <w:rPr>
          <w:sz w:val="20"/>
        </w:rPr>
        <w:t>O</w:t>
      </w:r>
      <w:r>
        <w:rPr>
          <w:spacing w:val="-1"/>
          <w:sz w:val="20"/>
        </w:rPr>
        <w:t xml:space="preserve"> </w:t>
      </w:r>
      <w:r>
        <w:rPr>
          <w:sz w:val="20"/>
        </w:rPr>
        <w:t>atendimento</w:t>
      </w:r>
      <w:r>
        <w:rPr>
          <w:spacing w:val="-1"/>
          <w:sz w:val="20"/>
        </w:rPr>
        <w:t xml:space="preserve"> </w:t>
      </w:r>
      <w:r>
        <w:rPr>
          <w:sz w:val="20"/>
        </w:rPr>
        <w:t>dos</w:t>
      </w:r>
      <w:r>
        <w:rPr>
          <w:spacing w:val="-1"/>
          <w:sz w:val="20"/>
        </w:rPr>
        <w:t xml:space="preserve"> </w:t>
      </w:r>
      <w:r>
        <w:rPr>
          <w:sz w:val="20"/>
        </w:rPr>
        <w:t>índices</w:t>
      </w:r>
      <w:r>
        <w:rPr>
          <w:spacing w:val="-1"/>
          <w:sz w:val="20"/>
        </w:rPr>
        <w:t xml:space="preserve"> </w:t>
      </w:r>
      <w:r>
        <w:rPr>
          <w:sz w:val="20"/>
        </w:rPr>
        <w:t>econômicos</w:t>
      </w:r>
      <w:r>
        <w:rPr>
          <w:spacing w:val="-1"/>
          <w:sz w:val="20"/>
        </w:rPr>
        <w:t xml:space="preserve"> </w:t>
      </w:r>
      <w:r>
        <w:rPr>
          <w:sz w:val="20"/>
        </w:rPr>
        <w:t>previstos</w:t>
      </w:r>
      <w:r>
        <w:rPr>
          <w:spacing w:val="-1"/>
          <w:sz w:val="20"/>
        </w:rPr>
        <w:t xml:space="preserve"> </w:t>
      </w:r>
      <w:r>
        <w:rPr>
          <w:sz w:val="20"/>
        </w:rPr>
        <w:t>neste</w:t>
      </w:r>
      <w:r>
        <w:rPr>
          <w:spacing w:val="-1"/>
          <w:sz w:val="20"/>
        </w:rPr>
        <w:t xml:space="preserve"> </w:t>
      </w:r>
      <w:r>
        <w:rPr>
          <w:sz w:val="20"/>
        </w:rPr>
        <w:t>item</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atestado</w:t>
      </w:r>
      <w:r>
        <w:rPr>
          <w:spacing w:val="-1"/>
          <w:sz w:val="20"/>
        </w:rPr>
        <w:t xml:space="preserve"> </w:t>
      </w:r>
      <w:r>
        <w:rPr>
          <w:sz w:val="20"/>
        </w:rPr>
        <w:t>mediante</w:t>
      </w:r>
      <w:r>
        <w:rPr>
          <w:spacing w:val="-1"/>
          <w:sz w:val="20"/>
        </w:rPr>
        <w:t xml:space="preserve"> </w:t>
      </w:r>
      <w:r>
        <w:rPr>
          <w:sz w:val="20"/>
        </w:rPr>
        <w:t>declaração</w:t>
      </w:r>
      <w:r>
        <w:rPr>
          <w:spacing w:val="-1"/>
          <w:sz w:val="20"/>
        </w:rPr>
        <w:t xml:space="preserve"> </w:t>
      </w:r>
      <w:r>
        <w:rPr>
          <w:sz w:val="20"/>
        </w:rPr>
        <w:t>assinada</w:t>
      </w:r>
      <w:r>
        <w:rPr>
          <w:spacing w:val="-1"/>
          <w:sz w:val="20"/>
        </w:rPr>
        <w:t xml:space="preserve"> </w:t>
      </w:r>
      <w:r>
        <w:rPr>
          <w:sz w:val="20"/>
        </w:rPr>
        <w:t>por</w:t>
      </w:r>
      <w:r>
        <w:rPr>
          <w:spacing w:val="-1"/>
          <w:sz w:val="20"/>
        </w:rPr>
        <w:t xml:space="preserve"> </w:t>
      </w:r>
      <w:r>
        <w:rPr>
          <w:sz w:val="20"/>
        </w:rPr>
        <w:t>profissional</w:t>
      </w:r>
      <w:r>
        <w:rPr>
          <w:spacing w:val="-1"/>
          <w:sz w:val="20"/>
        </w:rPr>
        <w:t xml:space="preserve"> </w:t>
      </w:r>
      <w:r>
        <w:rPr>
          <w:sz w:val="20"/>
        </w:rPr>
        <w:t>habilitado</w:t>
      </w:r>
      <w:r>
        <w:rPr>
          <w:spacing w:val="-1"/>
          <w:sz w:val="20"/>
        </w:rPr>
        <w:t xml:space="preserve"> </w:t>
      </w:r>
      <w:r>
        <w:rPr>
          <w:sz w:val="20"/>
        </w:rPr>
        <w:t>da</w:t>
      </w:r>
      <w:r>
        <w:rPr>
          <w:spacing w:val="-1"/>
          <w:sz w:val="20"/>
        </w:rPr>
        <w:t xml:space="preserve"> </w:t>
      </w:r>
      <w:r>
        <w:rPr>
          <w:sz w:val="20"/>
        </w:rPr>
        <w:t>área</w:t>
      </w:r>
      <w:r>
        <w:rPr>
          <w:spacing w:val="-1"/>
          <w:sz w:val="20"/>
        </w:rPr>
        <w:t xml:space="preserve"> </w:t>
      </w:r>
      <w:r>
        <w:rPr>
          <w:sz w:val="20"/>
        </w:rPr>
        <w:t>contábil,</w:t>
      </w:r>
      <w:r>
        <w:rPr>
          <w:spacing w:val="-1"/>
          <w:sz w:val="20"/>
        </w:rPr>
        <w:t xml:space="preserve"> </w:t>
      </w:r>
      <w:r>
        <w:rPr>
          <w:sz w:val="20"/>
        </w:rPr>
        <w:t>apresentada</w:t>
      </w:r>
      <w:r>
        <w:rPr>
          <w:spacing w:val="-1"/>
          <w:sz w:val="20"/>
        </w:rPr>
        <w:t xml:space="preserve"> </w:t>
      </w:r>
      <w:r>
        <w:rPr>
          <w:sz w:val="20"/>
        </w:rPr>
        <w:t>pelo</w:t>
      </w:r>
      <w:r>
        <w:rPr>
          <w:spacing w:val="-1"/>
          <w:sz w:val="20"/>
        </w:rPr>
        <w:t xml:space="preserve"> </w:t>
      </w:r>
      <w:r>
        <w:rPr>
          <w:spacing w:val="-2"/>
          <w:sz w:val="20"/>
        </w:rPr>
        <w:t>fornecedor.</w:t>
      </w:r>
    </w:p>
    <w:p w14:paraId="68464456">
      <w:pPr>
        <w:pStyle w:val="8"/>
        <w:numPr>
          <w:ilvl w:val="1"/>
          <w:numId w:val="59"/>
        </w:numPr>
        <w:tabs>
          <w:tab w:val="left" w:pos="429"/>
        </w:tabs>
        <w:spacing w:before="40" w:after="0" w:line="280" w:lineRule="auto"/>
        <w:ind w:left="119" w:right="88" w:firstLine="0"/>
        <w:jc w:val="left"/>
        <w:rPr>
          <w:sz w:val="20"/>
        </w:rPr>
      </w:pPr>
      <w:r>
        <w:rPr>
          <w:sz w:val="20"/>
        </w:rPr>
        <w:t>A empresa</w:t>
      </w:r>
      <w:r>
        <w:rPr>
          <w:spacing w:val="18"/>
          <w:sz w:val="20"/>
        </w:rPr>
        <w:t xml:space="preserve"> </w:t>
      </w:r>
      <w:r>
        <w:rPr>
          <w:sz w:val="20"/>
        </w:rPr>
        <w:t>deverá</w:t>
      </w:r>
      <w:r>
        <w:rPr>
          <w:spacing w:val="18"/>
          <w:sz w:val="20"/>
        </w:rPr>
        <w:t xml:space="preserve"> </w:t>
      </w:r>
      <w:r>
        <w:rPr>
          <w:sz w:val="20"/>
        </w:rPr>
        <w:t>apresentar,</w:t>
      </w:r>
      <w:r>
        <w:rPr>
          <w:spacing w:val="18"/>
          <w:sz w:val="20"/>
        </w:rPr>
        <w:t xml:space="preserve"> </w:t>
      </w:r>
      <w:r>
        <w:rPr>
          <w:sz w:val="20"/>
        </w:rPr>
        <w:t>ainda,</w:t>
      </w:r>
      <w:r>
        <w:rPr>
          <w:spacing w:val="18"/>
          <w:sz w:val="20"/>
        </w:rPr>
        <w:t xml:space="preserve"> </w:t>
      </w:r>
      <w:r>
        <w:rPr>
          <w:sz w:val="20"/>
        </w:rPr>
        <w:t>declaração</w:t>
      </w:r>
      <w:r>
        <w:rPr>
          <w:spacing w:val="18"/>
          <w:sz w:val="20"/>
        </w:rPr>
        <w:t xml:space="preserve"> </w:t>
      </w:r>
      <w:r>
        <w:rPr>
          <w:sz w:val="20"/>
        </w:rPr>
        <w:t>contendo</w:t>
      </w:r>
      <w:r>
        <w:rPr>
          <w:spacing w:val="18"/>
          <w:sz w:val="20"/>
        </w:rPr>
        <w:t xml:space="preserve"> </w:t>
      </w:r>
      <w:r>
        <w:rPr>
          <w:sz w:val="20"/>
        </w:rPr>
        <w:t>a</w:t>
      </w:r>
      <w:r>
        <w:rPr>
          <w:spacing w:val="18"/>
          <w:sz w:val="20"/>
        </w:rPr>
        <w:t xml:space="preserve"> </w:t>
      </w:r>
      <w:r>
        <w:rPr>
          <w:sz w:val="20"/>
        </w:rPr>
        <w:t>relação</w:t>
      </w:r>
      <w:r>
        <w:rPr>
          <w:spacing w:val="18"/>
          <w:sz w:val="20"/>
        </w:rPr>
        <w:t xml:space="preserve"> </w:t>
      </w:r>
      <w:r>
        <w:rPr>
          <w:sz w:val="20"/>
        </w:rPr>
        <w:t>de</w:t>
      </w:r>
      <w:r>
        <w:rPr>
          <w:spacing w:val="18"/>
          <w:sz w:val="20"/>
        </w:rPr>
        <w:t xml:space="preserve"> </w:t>
      </w:r>
      <w:r>
        <w:rPr>
          <w:sz w:val="20"/>
        </w:rPr>
        <w:t>compromissos</w:t>
      </w:r>
      <w:r>
        <w:rPr>
          <w:spacing w:val="18"/>
          <w:sz w:val="20"/>
        </w:rPr>
        <w:t xml:space="preserve"> </w:t>
      </w:r>
      <w:r>
        <w:rPr>
          <w:sz w:val="20"/>
        </w:rPr>
        <w:t>por</w:t>
      </w:r>
      <w:r>
        <w:rPr>
          <w:spacing w:val="18"/>
          <w:sz w:val="20"/>
        </w:rPr>
        <w:t xml:space="preserve"> </w:t>
      </w:r>
      <w:r>
        <w:rPr>
          <w:sz w:val="20"/>
        </w:rPr>
        <w:t>ela</w:t>
      </w:r>
      <w:r>
        <w:rPr>
          <w:spacing w:val="18"/>
          <w:sz w:val="20"/>
        </w:rPr>
        <w:t xml:space="preserve"> </w:t>
      </w:r>
      <w:r>
        <w:rPr>
          <w:sz w:val="20"/>
        </w:rPr>
        <w:t>assumidos,</w:t>
      </w:r>
      <w:r>
        <w:rPr>
          <w:spacing w:val="18"/>
          <w:sz w:val="20"/>
        </w:rPr>
        <w:t xml:space="preserve"> </w:t>
      </w:r>
      <w:r>
        <w:rPr>
          <w:sz w:val="20"/>
        </w:rPr>
        <w:t>que</w:t>
      </w:r>
      <w:r>
        <w:rPr>
          <w:spacing w:val="18"/>
          <w:sz w:val="20"/>
        </w:rPr>
        <w:t xml:space="preserve"> </w:t>
      </w:r>
      <w:r>
        <w:rPr>
          <w:sz w:val="20"/>
        </w:rPr>
        <w:t>importem</w:t>
      </w:r>
      <w:r>
        <w:rPr>
          <w:spacing w:val="18"/>
          <w:sz w:val="20"/>
        </w:rPr>
        <w:t xml:space="preserve"> </w:t>
      </w:r>
      <w:r>
        <w:rPr>
          <w:sz w:val="20"/>
        </w:rPr>
        <w:t>em</w:t>
      </w:r>
      <w:r>
        <w:rPr>
          <w:spacing w:val="18"/>
          <w:sz w:val="20"/>
        </w:rPr>
        <w:t xml:space="preserve"> </w:t>
      </w:r>
      <w:r>
        <w:rPr>
          <w:sz w:val="20"/>
        </w:rPr>
        <w:t>diminuição</w:t>
      </w:r>
      <w:r>
        <w:rPr>
          <w:spacing w:val="18"/>
          <w:sz w:val="20"/>
        </w:rPr>
        <w:t xml:space="preserve"> </w:t>
      </w:r>
      <w:r>
        <w:rPr>
          <w:sz w:val="20"/>
        </w:rPr>
        <w:t>de</w:t>
      </w:r>
      <w:r>
        <w:rPr>
          <w:spacing w:val="18"/>
          <w:sz w:val="20"/>
        </w:rPr>
        <w:t xml:space="preserve"> </w:t>
      </w:r>
      <w:r>
        <w:rPr>
          <w:sz w:val="20"/>
        </w:rPr>
        <w:t>sua</w:t>
      </w:r>
      <w:r>
        <w:rPr>
          <w:spacing w:val="18"/>
          <w:sz w:val="20"/>
        </w:rPr>
        <w:t xml:space="preserve"> </w:t>
      </w:r>
      <w:r>
        <w:rPr>
          <w:sz w:val="20"/>
        </w:rPr>
        <w:t>capacidade</w:t>
      </w:r>
      <w:r>
        <w:rPr>
          <w:spacing w:val="18"/>
          <w:sz w:val="20"/>
        </w:rPr>
        <w:t xml:space="preserve"> </w:t>
      </w:r>
      <w:r>
        <w:rPr>
          <w:sz w:val="20"/>
        </w:rPr>
        <w:t>econômico-financeira,</w:t>
      </w:r>
      <w:r>
        <w:rPr>
          <w:spacing w:val="18"/>
          <w:sz w:val="20"/>
        </w:rPr>
        <w:t xml:space="preserve"> </w:t>
      </w:r>
      <w:r>
        <w:rPr>
          <w:sz w:val="20"/>
        </w:rPr>
        <w:t>excluídas parcelas já executadas de contratos firmados.</w:t>
      </w:r>
    </w:p>
    <w:p w14:paraId="2A27B6BA">
      <w:pPr>
        <w:spacing w:after="0" w:line="280" w:lineRule="auto"/>
        <w:jc w:val="left"/>
        <w:rPr>
          <w:sz w:val="20"/>
        </w:rPr>
        <w:sectPr>
          <w:type w:val="continuous"/>
          <w:pgSz w:w="15840" w:h="24480"/>
          <w:pgMar w:top="160" w:right="0" w:bottom="280" w:left="0" w:header="720" w:footer="720" w:gutter="0"/>
          <w:cols w:space="720" w:num="1"/>
        </w:sectPr>
      </w:pPr>
    </w:p>
    <w:p w14:paraId="1B89F4F4">
      <w:pPr>
        <w:pStyle w:val="2"/>
        <w:numPr>
          <w:ilvl w:val="0"/>
          <w:numId w:val="59"/>
        </w:numPr>
        <w:tabs>
          <w:tab w:val="left" w:pos="719"/>
        </w:tabs>
        <w:spacing w:before="0" w:after="0" w:line="262" w:lineRule="exact"/>
        <w:ind w:left="719" w:right="0" w:hanging="240"/>
        <w:jc w:val="left"/>
        <w:rPr>
          <w:b w:val="0"/>
          <w:sz w:val="24"/>
        </w:rPr>
      </w:pPr>
      <w:r>
        <w:rPr>
          <w:spacing w:val="-2"/>
        </w:rPr>
        <w:t>HABILITAÇÃO</w:t>
      </w:r>
      <w:r>
        <w:rPr>
          <w:spacing w:val="1"/>
        </w:rPr>
        <w:t xml:space="preserve"> </w:t>
      </w:r>
      <w:r>
        <w:rPr>
          <w:spacing w:val="-2"/>
        </w:rPr>
        <w:t>TÉCNICA</w:t>
      </w:r>
    </w:p>
    <w:p w14:paraId="0B320C84">
      <w:pPr>
        <w:pStyle w:val="5"/>
        <w:spacing w:before="41"/>
        <w:rPr>
          <w:b/>
        </w:rPr>
      </w:pPr>
    </w:p>
    <w:p w14:paraId="2FE1473E">
      <w:pPr>
        <w:pStyle w:val="8"/>
        <w:numPr>
          <w:ilvl w:val="1"/>
          <w:numId w:val="59"/>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47741002">
      <w:pPr>
        <w:pStyle w:val="8"/>
        <w:numPr>
          <w:ilvl w:val="0"/>
          <w:numId w:val="60"/>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35157010">
      <w:pPr>
        <w:pStyle w:val="8"/>
        <w:numPr>
          <w:ilvl w:val="1"/>
          <w:numId w:val="60"/>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65379B6A">
      <w:pPr>
        <w:pStyle w:val="8"/>
        <w:numPr>
          <w:ilvl w:val="1"/>
          <w:numId w:val="60"/>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03DA530F">
      <w:pPr>
        <w:pStyle w:val="8"/>
        <w:numPr>
          <w:ilvl w:val="1"/>
          <w:numId w:val="60"/>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6D0BB700">
      <w:pPr>
        <w:pStyle w:val="8"/>
        <w:numPr>
          <w:ilvl w:val="1"/>
          <w:numId w:val="60"/>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41F53E87">
      <w:pPr>
        <w:pStyle w:val="5"/>
        <w:spacing w:before="41"/>
      </w:pPr>
    </w:p>
    <w:p w14:paraId="7E34DACC">
      <w:pPr>
        <w:pStyle w:val="8"/>
        <w:numPr>
          <w:ilvl w:val="1"/>
          <w:numId w:val="59"/>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1C46BCF5">
      <w:pPr>
        <w:pStyle w:val="8"/>
        <w:numPr>
          <w:ilvl w:val="1"/>
          <w:numId w:val="59"/>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4E824714">
      <w:pPr>
        <w:pStyle w:val="8"/>
        <w:numPr>
          <w:ilvl w:val="1"/>
          <w:numId w:val="59"/>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6089927A">
      <w:pPr>
        <w:pStyle w:val="8"/>
        <w:numPr>
          <w:ilvl w:val="1"/>
          <w:numId w:val="59"/>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6C09BD03">
      <w:pPr>
        <w:pStyle w:val="8"/>
        <w:numPr>
          <w:ilvl w:val="2"/>
          <w:numId w:val="59"/>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53955286">
      <w:pPr>
        <w:pStyle w:val="5"/>
      </w:pPr>
    </w:p>
    <w:p w14:paraId="3782482C">
      <w:pPr>
        <w:pStyle w:val="5"/>
      </w:pPr>
    </w:p>
    <w:p w14:paraId="7050E42F">
      <w:pPr>
        <w:pStyle w:val="5"/>
      </w:pPr>
    </w:p>
    <w:p w14:paraId="40936028">
      <w:pPr>
        <w:pStyle w:val="5"/>
      </w:pPr>
    </w:p>
    <w:p w14:paraId="5054F3E5">
      <w:pPr>
        <w:pStyle w:val="5"/>
      </w:pPr>
    </w:p>
    <w:p w14:paraId="40D0A463">
      <w:pPr>
        <w:pStyle w:val="5"/>
      </w:pPr>
    </w:p>
    <w:p w14:paraId="02039E06">
      <w:pPr>
        <w:pStyle w:val="5"/>
        <w:spacing w:before="102"/>
      </w:pPr>
    </w:p>
    <w:p w14:paraId="3C7AE3B1">
      <w:pPr>
        <w:pStyle w:val="2"/>
        <w:ind w:left="0" w:right="103" w:firstLine="0"/>
        <w:jc w:val="center"/>
      </w:pPr>
      <w:r>
        <mc:AlternateContent>
          <mc:Choice Requires="wps">
            <w:drawing>
              <wp:anchor distT="0" distB="0" distL="0" distR="0" simplePos="0" relativeHeight="251664384" behindDoc="0" locked="0" layoutInCell="1" allowOverlap="1">
                <wp:simplePos x="0" y="0"/>
                <wp:positionH relativeFrom="page">
                  <wp:posOffset>5573395</wp:posOffset>
                </wp:positionH>
                <wp:positionV relativeFrom="paragraph">
                  <wp:posOffset>127635</wp:posOffset>
                </wp:positionV>
                <wp:extent cx="1131570" cy="9525"/>
                <wp:effectExtent l="0" t="0" r="0" b="0"/>
                <wp:wrapNone/>
                <wp:docPr id="23" name="Graphic 23"/>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23" o:spid="_x0000_s1026" o:spt="100" style="position:absolute;left:0pt;margin-left:438.85pt;margin-top:10.05pt;height:0.75pt;width:89.1pt;mso-position-horizontal-relative:page;z-index:251664384;mso-width-relative:page;mso-height-relative:page;" fillcolor="#000000" filled="t" stroked="f" coordsize="1131570,9525" o:gfxdata="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jKp&#10;KtkAAAAKAQAADwAAAAAAAAABACAAAAAiAAAAZHJzL2Rvd25yZXYueG1sUEsBAhQAFAAAAAgAh07i&#10;QNRsLSwhAgAA4QQAAA4AAAAAAAAAAQAgAAAAKAEAAGRycy9lMm9Eb2MueG1sUEsFBgAAAAAGAAYA&#10;WQEAALsFA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0CF07A12">
      <w:pPr>
        <w:pStyle w:val="5"/>
        <w:spacing w:before="29"/>
        <w:rPr>
          <w:b/>
        </w:rPr>
      </w:pPr>
    </w:p>
    <w:tbl>
      <w:tblPr>
        <w:tblStyle w:val="4"/>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4935"/>
        <w:gridCol w:w="735"/>
        <w:gridCol w:w="765"/>
        <w:gridCol w:w="945"/>
        <w:gridCol w:w="1035"/>
        <w:gridCol w:w="1035"/>
        <w:gridCol w:w="1035"/>
        <w:gridCol w:w="1020"/>
      </w:tblGrid>
      <w:tr w14:paraId="2B857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555" w:type="dxa"/>
            <w:gridSpan w:val="3"/>
          </w:tcPr>
          <w:p w14:paraId="5E5A9A44">
            <w:pPr>
              <w:pStyle w:val="9"/>
              <w:spacing w:before="155"/>
              <w:ind w:left="12"/>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429F295B">
            <w:pPr>
              <w:pStyle w:val="9"/>
              <w:spacing w:before="59"/>
              <w:ind w:left="12"/>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0E25CBFD">
            <w:pPr>
              <w:pStyle w:val="9"/>
              <w:spacing w:before="63"/>
              <w:ind w:left="12"/>
              <w:jc w:val="center"/>
              <w:rPr>
                <w:b/>
                <w:sz w:val="18"/>
              </w:rPr>
            </w:pPr>
            <w:r>
              <w:rPr>
                <w:b/>
                <w:spacing w:val="-2"/>
                <w:sz w:val="18"/>
              </w:rPr>
              <w:t>PROPOSTA</w:t>
            </w:r>
            <w:r>
              <w:rPr>
                <w:b/>
                <w:spacing w:val="-8"/>
                <w:sz w:val="18"/>
              </w:rPr>
              <w:t xml:space="preserve"> </w:t>
            </w:r>
            <w:r>
              <w:rPr>
                <w:b/>
                <w:spacing w:val="-2"/>
                <w:sz w:val="18"/>
              </w:rPr>
              <w:t>DETALHE</w:t>
            </w:r>
          </w:p>
        </w:tc>
        <w:tc>
          <w:tcPr>
            <w:tcW w:w="5835" w:type="dxa"/>
            <w:gridSpan w:val="6"/>
          </w:tcPr>
          <w:p w14:paraId="3BCEA526">
            <w:pPr>
              <w:pStyle w:val="9"/>
              <w:spacing w:before="110"/>
              <w:ind w:left="210"/>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193/2024.</w:t>
            </w:r>
          </w:p>
          <w:p w14:paraId="3FBF519A">
            <w:pPr>
              <w:pStyle w:val="9"/>
              <w:spacing w:before="85"/>
              <w:ind w:left="210"/>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26/07/2024</w:t>
            </w:r>
            <w:r>
              <w:rPr>
                <w:b/>
                <w:spacing w:val="-2"/>
                <w:sz w:val="20"/>
              </w:rPr>
              <w:t xml:space="preserve"> </w:t>
            </w:r>
            <w:r>
              <w:rPr>
                <w:b/>
                <w:sz w:val="20"/>
              </w:rPr>
              <w:t>às</w:t>
            </w:r>
            <w:r>
              <w:rPr>
                <w:b/>
                <w:spacing w:val="-1"/>
                <w:sz w:val="20"/>
              </w:rPr>
              <w:t xml:space="preserve"> </w:t>
            </w:r>
            <w:r>
              <w:rPr>
                <w:b/>
                <w:spacing w:val="-2"/>
                <w:sz w:val="20"/>
              </w:rPr>
              <w:t>10horas.</w:t>
            </w:r>
          </w:p>
          <w:p w14:paraId="117ADDAB">
            <w:pPr>
              <w:pStyle w:val="9"/>
              <w:spacing w:before="86"/>
              <w:ind w:left="210"/>
              <w:rPr>
                <w:b/>
                <w:sz w:val="20"/>
              </w:rPr>
            </w:pPr>
            <w:r>
              <w:rPr>
                <w:sz w:val="20"/>
              </w:rPr>
              <w:t>Processo</w:t>
            </w:r>
            <w:r>
              <w:rPr>
                <w:spacing w:val="-1"/>
                <w:sz w:val="20"/>
              </w:rPr>
              <w:t xml:space="preserve"> </w:t>
            </w:r>
            <w:r>
              <w:rPr>
                <w:sz w:val="20"/>
              </w:rPr>
              <w:t xml:space="preserve">n° </w:t>
            </w:r>
            <w:r>
              <w:rPr>
                <w:b/>
                <w:sz w:val="20"/>
              </w:rPr>
              <w:t>SEI-</w:t>
            </w:r>
            <w:r>
              <w:rPr>
                <w:b/>
                <w:spacing w:val="-2"/>
                <w:sz w:val="20"/>
              </w:rPr>
              <w:t>260007/005429/2024.</w:t>
            </w:r>
          </w:p>
        </w:tc>
      </w:tr>
      <w:tr w14:paraId="467AF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555" w:type="dxa"/>
            <w:gridSpan w:val="3"/>
          </w:tcPr>
          <w:p w14:paraId="174DEF54">
            <w:pPr>
              <w:pStyle w:val="9"/>
              <w:spacing w:before="225"/>
              <w:rPr>
                <w:b/>
                <w:sz w:val="20"/>
              </w:rPr>
            </w:pPr>
          </w:p>
          <w:p w14:paraId="43FBEBCE">
            <w:pPr>
              <w:pStyle w:val="9"/>
              <w:spacing w:line="280" w:lineRule="auto"/>
              <w:ind w:left="202" w:right="122"/>
              <w:rPr>
                <w:b/>
                <w:sz w:val="20"/>
              </w:rPr>
            </w:pPr>
            <w:r>
              <w:rPr>
                <w:sz w:val="20"/>
              </w:rPr>
              <w:t>A</w:t>
            </w:r>
            <w:r>
              <w:rPr>
                <w:spacing w:val="-1"/>
                <w:sz w:val="20"/>
              </w:rPr>
              <w:t xml:space="preserve"> </w:t>
            </w:r>
            <w:r>
              <w:rPr>
                <w:sz w:val="20"/>
              </w:rPr>
              <w:t>firma ao lado mencionada propõe fornecer à Universidade do Estado do Rio</w:t>
            </w:r>
            <w:r>
              <w:rPr>
                <w:spacing w:val="-5"/>
                <w:sz w:val="20"/>
              </w:rPr>
              <w:t xml:space="preserve"> </w:t>
            </w:r>
            <w:r>
              <w:rPr>
                <w:sz w:val="20"/>
              </w:rPr>
              <w:t>de</w:t>
            </w:r>
            <w:r>
              <w:rPr>
                <w:spacing w:val="-5"/>
                <w:sz w:val="20"/>
              </w:rPr>
              <w:t xml:space="preserve"> </w:t>
            </w:r>
            <w:r>
              <w:rPr>
                <w:sz w:val="20"/>
              </w:rPr>
              <w:t>Janeiro,</w:t>
            </w:r>
            <w:r>
              <w:rPr>
                <w:spacing w:val="-5"/>
                <w:sz w:val="20"/>
              </w:rPr>
              <w:t xml:space="preserve"> </w:t>
            </w:r>
            <w:r>
              <w:rPr>
                <w:sz w:val="20"/>
              </w:rPr>
              <w:t>pelos</w:t>
            </w:r>
            <w:r>
              <w:rPr>
                <w:spacing w:val="-5"/>
                <w:sz w:val="20"/>
              </w:rPr>
              <w:t xml:space="preserve"> </w:t>
            </w:r>
            <w:r>
              <w:rPr>
                <w:sz w:val="20"/>
              </w:rPr>
              <w:t>preços</w:t>
            </w:r>
            <w:r>
              <w:rPr>
                <w:spacing w:val="-5"/>
                <w:sz w:val="20"/>
              </w:rPr>
              <w:t xml:space="preserve"> </w:t>
            </w:r>
            <w:r>
              <w:rPr>
                <w:sz w:val="20"/>
              </w:rPr>
              <w:t>abaixo</w:t>
            </w:r>
            <w:r>
              <w:rPr>
                <w:spacing w:val="-5"/>
                <w:sz w:val="20"/>
              </w:rPr>
              <w:t xml:space="preserve"> </w:t>
            </w:r>
            <w:r>
              <w:rPr>
                <w:sz w:val="20"/>
              </w:rPr>
              <w:t>assinados,</w:t>
            </w:r>
            <w:r>
              <w:rPr>
                <w:spacing w:val="-5"/>
                <w:sz w:val="20"/>
              </w:rPr>
              <w:t xml:space="preserve"> </w:t>
            </w:r>
            <w:r>
              <w:rPr>
                <w:sz w:val="20"/>
              </w:rPr>
              <w:t>obedecendo</w:t>
            </w:r>
            <w:r>
              <w:rPr>
                <w:spacing w:val="-5"/>
                <w:sz w:val="20"/>
              </w:rPr>
              <w:t xml:space="preserve"> </w:t>
            </w:r>
            <w:r>
              <w:rPr>
                <w:sz w:val="20"/>
              </w:rPr>
              <w:t>rigorosamente</w:t>
            </w:r>
            <w:r>
              <w:rPr>
                <w:spacing w:val="-5"/>
                <w:sz w:val="20"/>
              </w:rPr>
              <w:t xml:space="preserve"> </w:t>
            </w:r>
            <w:r>
              <w:rPr>
                <w:sz w:val="20"/>
              </w:rPr>
              <w:t xml:space="preserve">ao estipulado e constante do </w:t>
            </w:r>
            <w:r>
              <w:rPr>
                <w:b/>
                <w:sz w:val="20"/>
              </w:rPr>
              <w:t>EDITAL n° 193/2024.</w:t>
            </w:r>
          </w:p>
        </w:tc>
        <w:tc>
          <w:tcPr>
            <w:tcW w:w="5835" w:type="dxa"/>
            <w:gridSpan w:val="6"/>
          </w:tcPr>
          <w:p w14:paraId="2F1B0320">
            <w:pPr>
              <w:pStyle w:val="9"/>
              <w:spacing w:before="50" w:line="280" w:lineRule="auto"/>
              <w:ind w:left="200" w:right="4507"/>
              <w:rPr>
                <w:sz w:val="20"/>
              </w:rPr>
            </w:pPr>
            <w:r>
              <w:rPr>
                <w:sz w:val="20"/>
              </w:rPr>
              <w:t>Razão</w:t>
            </w:r>
            <w:r>
              <w:rPr>
                <w:spacing w:val="-13"/>
                <w:sz w:val="20"/>
              </w:rPr>
              <w:t xml:space="preserve"> </w:t>
            </w:r>
            <w:r>
              <w:rPr>
                <w:sz w:val="20"/>
              </w:rPr>
              <w:t xml:space="preserve">Social: </w:t>
            </w:r>
            <w:r>
              <w:rPr>
                <w:spacing w:val="-2"/>
                <w:sz w:val="20"/>
              </w:rPr>
              <w:t>CNPJ:</w:t>
            </w:r>
          </w:p>
          <w:p w14:paraId="0F8AC4DF">
            <w:pPr>
              <w:pStyle w:val="9"/>
              <w:spacing w:before="2" w:line="280" w:lineRule="auto"/>
              <w:ind w:left="200" w:right="4091"/>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325E47B4">
            <w:pPr>
              <w:pStyle w:val="9"/>
              <w:spacing w:before="3" w:line="199" w:lineRule="exact"/>
              <w:ind w:left="200"/>
              <w:rPr>
                <w:sz w:val="20"/>
              </w:rPr>
            </w:pPr>
            <w:r>
              <w:rPr>
                <w:sz w:val="20"/>
              </w:rPr>
              <w:t>E-</w:t>
            </w:r>
            <w:r>
              <w:rPr>
                <w:spacing w:val="-2"/>
                <w:sz w:val="20"/>
              </w:rPr>
              <w:t>mail:</w:t>
            </w:r>
          </w:p>
        </w:tc>
      </w:tr>
      <w:tr w14:paraId="06C8E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3953AB4E">
            <w:pPr>
              <w:pStyle w:val="9"/>
              <w:rPr>
                <w:b/>
                <w:sz w:val="16"/>
              </w:rPr>
            </w:pPr>
          </w:p>
          <w:p w14:paraId="3D950326">
            <w:pPr>
              <w:pStyle w:val="9"/>
              <w:spacing w:before="140"/>
              <w:rPr>
                <w:b/>
                <w:sz w:val="16"/>
              </w:rPr>
            </w:pPr>
          </w:p>
          <w:p w14:paraId="25AFC93A">
            <w:pPr>
              <w:pStyle w:val="9"/>
              <w:ind w:left="236"/>
              <w:rPr>
                <w:b/>
                <w:sz w:val="16"/>
              </w:rPr>
            </w:pPr>
            <w:r>
              <w:rPr>
                <w:b/>
                <w:spacing w:val="-4"/>
                <w:sz w:val="16"/>
              </w:rPr>
              <w:t>ITEM</w:t>
            </w:r>
          </w:p>
        </w:tc>
        <w:tc>
          <w:tcPr>
            <w:tcW w:w="5670" w:type="dxa"/>
            <w:gridSpan w:val="2"/>
            <w:vMerge w:val="restart"/>
          </w:tcPr>
          <w:p w14:paraId="066B4B29">
            <w:pPr>
              <w:pStyle w:val="9"/>
              <w:rPr>
                <w:b/>
                <w:sz w:val="16"/>
              </w:rPr>
            </w:pPr>
          </w:p>
          <w:p w14:paraId="58D6A802">
            <w:pPr>
              <w:pStyle w:val="9"/>
              <w:spacing w:before="140"/>
              <w:rPr>
                <w:b/>
                <w:sz w:val="16"/>
              </w:rPr>
            </w:pPr>
          </w:p>
          <w:p w14:paraId="0746A653">
            <w:pPr>
              <w:pStyle w:val="9"/>
              <w:ind w:left="26"/>
              <w:jc w:val="center"/>
              <w:rPr>
                <w:b/>
                <w:sz w:val="16"/>
              </w:rPr>
            </w:pPr>
            <w:r>
              <w:rPr>
                <w:b/>
                <w:spacing w:val="-2"/>
                <w:sz w:val="16"/>
              </w:rPr>
              <w:t>ESPECIFICAÇÃO</w:t>
            </w:r>
          </w:p>
        </w:tc>
        <w:tc>
          <w:tcPr>
            <w:tcW w:w="765" w:type="dxa"/>
            <w:vMerge w:val="restart"/>
          </w:tcPr>
          <w:p w14:paraId="719212F3">
            <w:pPr>
              <w:pStyle w:val="9"/>
              <w:rPr>
                <w:b/>
                <w:sz w:val="16"/>
              </w:rPr>
            </w:pPr>
          </w:p>
          <w:p w14:paraId="1553B3C5">
            <w:pPr>
              <w:pStyle w:val="9"/>
              <w:spacing w:before="140"/>
              <w:rPr>
                <w:b/>
                <w:sz w:val="16"/>
              </w:rPr>
            </w:pPr>
          </w:p>
          <w:p w14:paraId="6194315A">
            <w:pPr>
              <w:pStyle w:val="9"/>
              <w:ind w:left="183"/>
              <w:rPr>
                <w:b/>
                <w:sz w:val="16"/>
              </w:rPr>
            </w:pPr>
            <w:r>
              <w:rPr>
                <w:b/>
                <w:spacing w:val="-4"/>
                <w:sz w:val="16"/>
              </w:rPr>
              <w:t>UNID</w:t>
            </w:r>
          </w:p>
        </w:tc>
        <w:tc>
          <w:tcPr>
            <w:tcW w:w="945" w:type="dxa"/>
            <w:vMerge w:val="restart"/>
          </w:tcPr>
          <w:p w14:paraId="30546196">
            <w:pPr>
              <w:pStyle w:val="9"/>
              <w:rPr>
                <w:b/>
                <w:sz w:val="16"/>
              </w:rPr>
            </w:pPr>
          </w:p>
          <w:p w14:paraId="7D3A1FE6">
            <w:pPr>
              <w:pStyle w:val="9"/>
              <w:spacing w:before="140"/>
              <w:rPr>
                <w:b/>
                <w:sz w:val="16"/>
              </w:rPr>
            </w:pPr>
          </w:p>
          <w:p w14:paraId="356B8F23">
            <w:pPr>
              <w:pStyle w:val="9"/>
              <w:ind w:left="302"/>
              <w:rPr>
                <w:b/>
                <w:sz w:val="16"/>
              </w:rPr>
            </w:pPr>
            <w:r>
              <w:rPr>
                <w:b/>
                <w:spacing w:val="-5"/>
                <w:sz w:val="16"/>
              </w:rPr>
              <w:t>QTD</w:t>
            </w:r>
          </w:p>
        </w:tc>
        <w:tc>
          <w:tcPr>
            <w:tcW w:w="2070" w:type="dxa"/>
            <w:gridSpan w:val="2"/>
          </w:tcPr>
          <w:p w14:paraId="7939732D">
            <w:pPr>
              <w:pStyle w:val="9"/>
              <w:spacing w:line="270" w:lineRule="atLeast"/>
              <w:ind w:left="654" w:right="516"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55" w:type="dxa"/>
            <w:gridSpan w:val="2"/>
          </w:tcPr>
          <w:p w14:paraId="4F16D542">
            <w:pPr>
              <w:pStyle w:val="9"/>
              <w:spacing w:line="270" w:lineRule="atLeast"/>
              <w:ind w:left="649" w:right="528"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55E6B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221AC1AB">
            <w:pPr>
              <w:rPr>
                <w:sz w:val="2"/>
                <w:szCs w:val="2"/>
              </w:rPr>
            </w:pPr>
          </w:p>
        </w:tc>
        <w:tc>
          <w:tcPr>
            <w:tcW w:w="5670" w:type="dxa"/>
            <w:gridSpan w:val="2"/>
            <w:vMerge w:val="continue"/>
            <w:tcBorders>
              <w:top w:val="nil"/>
            </w:tcBorders>
          </w:tcPr>
          <w:p w14:paraId="5A8F87FF">
            <w:pPr>
              <w:rPr>
                <w:sz w:val="2"/>
                <w:szCs w:val="2"/>
              </w:rPr>
            </w:pPr>
          </w:p>
        </w:tc>
        <w:tc>
          <w:tcPr>
            <w:tcW w:w="765" w:type="dxa"/>
            <w:vMerge w:val="continue"/>
            <w:tcBorders>
              <w:top w:val="nil"/>
            </w:tcBorders>
          </w:tcPr>
          <w:p w14:paraId="0A122B7C">
            <w:pPr>
              <w:rPr>
                <w:sz w:val="2"/>
                <w:szCs w:val="2"/>
              </w:rPr>
            </w:pPr>
          </w:p>
        </w:tc>
        <w:tc>
          <w:tcPr>
            <w:tcW w:w="945" w:type="dxa"/>
            <w:vMerge w:val="continue"/>
            <w:tcBorders>
              <w:top w:val="nil"/>
            </w:tcBorders>
          </w:tcPr>
          <w:p w14:paraId="72A667C7">
            <w:pPr>
              <w:rPr>
                <w:sz w:val="2"/>
                <w:szCs w:val="2"/>
              </w:rPr>
            </w:pPr>
          </w:p>
        </w:tc>
        <w:tc>
          <w:tcPr>
            <w:tcW w:w="1035" w:type="dxa"/>
          </w:tcPr>
          <w:p w14:paraId="063A6248">
            <w:pPr>
              <w:pStyle w:val="9"/>
              <w:spacing w:line="270" w:lineRule="atLeast"/>
              <w:ind w:left="106" w:right="92" w:firstLine="135"/>
              <w:rPr>
                <w:b/>
                <w:sz w:val="16"/>
              </w:rPr>
            </w:pPr>
            <w:r>
              <w:rPr>
                <w:b/>
                <w:spacing w:val="-2"/>
                <w:sz w:val="16"/>
              </w:rPr>
              <w:t>PREÇO</w:t>
            </w:r>
            <w:r>
              <w:rPr>
                <w:b/>
                <w:spacing w:val="40"/>
                <w:sz w:val="16"/>
              </w:rPr>
              <w:t xml:space="preserve"> </w:t>
            </w:r>
            <w:r>
              <w:rPr>
                <w:b/>
                <w:spacing w:val="-2"/>
                <w:sz w:val="16"/>
              </w:rPr>
              <w:t>UNITÁRIO</w:t>
            </w:r>
          </w:p>
        </w:tc>
        <w:tc>
          <w:tcPr>
            <w:tcW w:w="1035" w:type="dxa"/>
          </w:tcPr>
          <w:p w14:paraId="0931AF40">
            <w:pPr>
              <w:pStyle w:val="9"/>
              <w:spacing w:before="39"/>
              <w:rPr>
                <w:b/>
                <w:sz w:val="16"/>
              </w:rPr>
            </w:pPr>
          </w:p>
          <w:p w14:paraId="65E8649C">
            <w:pPr>
              <w:pStyle w:val="9"/>
              <w:ind w:left="217"/>
              <w:rPr>
                <w:b/>
                <w:sz w:val="16"/>
              </w:rPr>
            </w:pPr>
            <w:r>
              <w:rPr>
                <w:b/>
                <w:spacing w:val="-4"/>
                <w:sz w:val="16"/>
              </w:rPr>
              <w:t>TOTAL</w:t>
            </w:r>
          </w:p>
        </w:tc>
        <w:tc>
          <w:tcPr>
            <w:tcW w:w="1035" w:type="dxa"/>
          </w:tcPr>
          <w:p w14:paraId="4F2A6D2C">
            <w:pPr>
              <w:pStyle w:val="9"/>
              <w:spacing w:line="270" w:lineRule="atLeast"/>
              <w:ind w:left="110" w:right="88"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7BBD6ABA">
            <w:pPr>
              <w:pStyle w:val="9"/>
              <w:spacing w:before="39"/>
              <w:rPr>
                <w:b/>
                <w:sz w:val="16"/>
              </w:rPr>
            </w:pPr>
          </w:p>
          <w:p w14:paraId="70D1CED2">
            <w:pPr>
              <w:pStyle w:val="9"/>
              <w:ind w:left="265"/>
              <w:rPr>
                <w:b/>
                <w:sz w:val="16"/>
              </w:rPr>
            </w:pPr>
            <w:r>
              <w:rPr>
                <w:b/>
                <w:spacing w:val="-4"/>
                <w:sz w:val="16"/>
              </w:rPr>
              <w:t>TOTAL</w:t>
            </w:r>
          </w:p>
        </w:tc>
      </w:tr>
      <w:tr w14:paraId="1906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885" w:type="dxa"/>
          </w:tcPr>
          <w:p w14:paraId="1D7387B9">
            <w:pPr>
              <w:pStyle w:val="9"/>
              <w:rPr>
                <w:b/>
                <w:sz w:val="20"/>
              </w:rPr>
            </w:pPr>
          </w:p>
          <w:p w14:paraId="04B43A4C">
            <w:pPr>
              <w:pStyle w:val="9"/>
              <w:spacing w:before="130"/>
              <w:rPr>
                <w:b/>
                <w:sz w:val="20"/>
              </w:rPr>
            </w:pPr>
          </w:p>
          <w:p w14:paraId="3847F140">
            <w:pPr>
              <w:pStyle w:val="9"/>
              <w:spacing w:before="1"/>
              <w:ind w:left="28"/>
              <w:jc w:val="center"/>
              <w:rPr>
                <w:sz w:val="20"/>
              </w:rPr>
            </w:pPr>
            <w:r>
              <w:rPr>
                <w:spacing w:val="-10"/>
                <w:sz w:val="20"/>
              </w:rPr>
              <w:t>1</w:t>
            </w:r>
          </w:p>
        </w:tc>
        <w:tc>
          <w:tcPr>
            <w:tcW w:w="5670" w:type="dxa"/>
            <w:gridSpan w:val="2"/>
          </w:tcPr>
          <w:p w14:paraId="252DAACD">
            <w:pPr>
              <w:pStyle w:val="9"/>
              <w:tabs>
                <w:tab w:val="left" w:pos="2412"/>
                <w:tab w:val="left" w:pos="4424"/>
              </w:tabs>
              <w:spacing w:before="50" w:line="280" w:lineRule="auto"/>
              <w:ind w:left="82" w:right="67"/>
              <w:jc w:val="both"/>
              <w:rPr>
                <w:sz w:val="20"/>
              </w:rPr>
            </w:pPr>
            <w:r>
              <w:rPr>
                <w:sz w:val="20"/>
              </w:rPr>
              <w:t xml:space="preserve">PRINCIPIO ATIVO: CLOPIDOGREL, BISSULFATO, FORMA </w:t>
            </w:r>
            <w:r>
              <w:rPr>
                <w:spacing w:val="-2"/>
                <w:sz w:val="20"/>
              </w:rPr>
              <w:t>FARMACEUTICA:</w:t>
            </w:r>
            <w:r>
              <w:rPr>
                <w:sz w:val="20"/>
              </w:rPr>
              <w:tab/>
            </w:r>
            <w:r>
              <w:rPr>
                <w:spacing w:val="-2"/>
                <w:sz w:val="20"/>
              </w:rPr>
              <w:t>COMPRIMIDO</w:t>
            </w:r>
            <w:r>
              <w:rPr>
                <w:sz w:val="20"/>
              </w:rPr>
              <w:tab/>
            </w:r>
            <w:r>
              <w:rPr>
                <w:spacing w:val="-2"/>
                <w:sz w:val="20"/>
              </w:rPr>
              <w:t xml:space="preserve">REVESTIDO, </w:t>
            </w:r>
            <w:r>
              <w:rPr>
                <w:sz w:val="20"/>
              </w:rPr>
              <w:t>CONCENTRACAO / DOSAGEM: 75, UNIDADE: MG.</w:t>
            </w:r>
          </w:p>
          <w:p w14:paraId="5F548E31">
            <w:pPr>
              <w:pStyle w:val="9"/>
              <w:spacing w:before="3"/>
              <w:ind w:left="82"/>
              <w:jc w:val="both"/>
              <w:rPr>
                <w:sz w:val="20"/>
              </w:rPr>
            </w:pPr>
            <w:r>
              <w:rPr>
                <w:sz w:val="20"/>
              </w:rPr>
              <w:t>Marca</w:t>
            </w:r>
            <w:r>
              <w:rPr>
                <w:spacing w:val="-1"/>
                <w:sz w:val="20"/>
              </w:rPr>
              <w:t xml:space="preserve"> </w:t>
            </w:r>
            <w:r>
              <w:rPr>
                <w:spacing w:val="-2"/>
                <w:sz w:val="20"/>
              </w:rPr>
              <w:t>ofertada:</w:t>
            </w:r>
          </w:p>
          <w:p w14:paraId="13F0C848">
            <w:pPr>
              <w:pStyle w:val="9"/>
              <w:spacing w:before="40" w:line="199" w:lineRule="exact"/>
              <w:ind w:left="82"/>
              <w:jc w:val="both"/>
              <w:rPr>
                <w:sz w:val="20"/>
              </w:rPr>
            </w:pPr>
            <w:r>
              <w:rPr>
                <w:sz w:val="20"/>
              </w:rPr>
              <w:t>Registro</w:t>
            </w:r>
            <w:r>
              <w:rPr>
                <w:spacing w:val="-1"/>
                <w:sz w:val="20"/>
              </w:rPr>
              <w:t xml:space="preserve"> </w:t>
            </w:r>
            <w:r>
              <w:rPr>
                <w:spacing w:val="-5"/>
                <w:sz w:val="20"/>
              </w:rPr>
              <w:t>nº:</w:t>
            </w:r>
          </w:p>
        </w:tc>
        <w:tc>
          <w:tcPr>
            <w:tcW w:w="765" w:type="dxa"/>
          </w:tcPr>
          <w:p w14:paraId="5B3EEFB5">
            <w:pPr>
              <w:pStyle w:val="9"/>
              <w:rPr>
                <w:b/>
                <w:sz w:val="20"/>
              </w:rPr>
            </w:pPr>
          </w:p>
          <w:p w14:paraId="24B04DB7">
            <w:pPr>
              <w:pStyle w:val="9"/>
              <w:spacing w:before="130"/>
              <w:rPr>
                <w:b/>
                <w:sz w:val="20"/>
              </w:rPr>
            </w:pPr>
          </w:p>
          <w:p w14:paraId="1320759C">
            <w:pPr>
              <w:pStyle w:val="9"/>
              <w:spacing w:before="1"/>
              <w:ind w:left="11"/>
              <w:jc w:val="center"/>
              <w:rPr>
                <w:sz w:val="20"/>
              </w:rPr>
            </w:pPr>
            <w:r>
              <w:rPr>
                <w:spacing w:val="-4"/>
                <w:sz w:val="20"/>
              </w:rPr>
              <w:t>unid</w:t>
            </w:r>
          </w:p>
        </w:tc>
        <w:tc>
          <w:tcPr>
            <w:tcW w:w="945" w:type="dxa"/>
          </w:tcPr>
          <w:p w14:paraId="3FB7BE1C">
            <w:pPr>
              <w:pStyle w:val="9"/>
              <w:rPr>
                <w:b/>
                <w:sz w:val="20"/>
              </w:rPr>
            </w:pPr>
          </w:p>
          <w:p w14:paraId="0A048467">
            <w:pPr>
              <w:pStyle w:val="9"/>
              <w:spacing w:before="130"/>
              <w:rPr>
                <w:b/>
                <w:sz w:val="20"/>
              </w:rPr>
            </w:pPr>
          </w:p>
          <w:p w14:paraId="245A6D87">
            <w:pPr>
              <w:pStyle w:val="9"/>
              <w:spacing w:before="1"/>
              <w:ind w:left="8"/>
              <w:jc w:val="center"/>
              <w:rPr>
                <w:sz w:val="20"/>
              </w:rPr>
            </w:pPr>
            <w:r>
              <w:rPr>
                <w:spacing w:val="-2"/>
                <w:sz w:val="20"/>
              </w:rPr>
              <w:t>13.435</w:t>
            </w:r>
          </w:p>
        </w:tc>
        <w:tc>
          <w:tcPr>
            <w:tcW w:w="1035" w:type="dxa"/>
          </w:tcPr>
          <w:p w14:paraId="34BF4364">
            <w:pPr>
              <w:pStyle w:val="9"/>
              <w:rPr>
                <w:sz w:val="18"/>
              </w:rPr>
            </w:pPr>
          </w:p>
        </w:tc>
        <w:tc>
          <w:tcPr>
            <w:tcW w:w="1035" w:type="dxa"/>
          </w:tcPr>
          <w:p w14:paraId="12A24445">
            <w:pPr>
              <w:pStyle w:val="9"/>
              <w:rPr>
                <w:sz w:val="18"/>
              </w:rPr>
            </w:pPr>
          </w:p>
        </w:tc>
        <w:tc>
          <w:tcPr>
            <w:tcW w:w="1035" w:type="dxa"/>
          </w:tcPr>
          <w:p w14:paraId="340B7838">
            <w:pPr>
              <w:pStyle w:val="9"/>
              <w:rPr>
                <w:sz w:val="18"/>
              </w:rPr>
            </w:pPr>
          </w:p>
        </w:tc>
        <w:tc>
          <w:tcPr>
            <w:tcW w:w="1020" w:type="dxa"/>
          </w:tcPr>
          <w:p w14:paraId="02F6FD7F">
            <w:pPr>
              <w:pStyle w:val="9"/>
              <w:rPr>
                <w:sz w:val="18"/>
              </w:rPr>
            </w:pPr>
          </w:p>
        </w:tc>
      </w:tr>
      <w:tr w14:paraId="7265B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tcPr>
          <w:p w14:paraId="17683B44">
            <w:pPr>
              <w:pStyle w:val="9"/>
              <w:rPr>
                <w:b/>
                <w:sz w:val="20"/>
              </w:rPr>
            </w:pPr>
          </w:p>
          <w:p w14:paraId="3BE3E074">
            <w:pPr>
              <w:pStyle w:val="9"/>
              <w:rPr>
                <w:b/>
                <w:sz w:val="20"/>
              </w:rPr>
            </w:pPr>
          </w:p>
          <w:p w14:paraId="30F3F0AA">
            <w:pPr>
              <w:pStyle w:val="9"/>
              <w:rPr>
                <w:b/>
                <w:sz w:val="20"/>
              </w:rPr>
            </w:pPr>
          </w:p>
          <w:p w14:paraId="39F17E67">
            <w:pPr>
              <w:pStyle w:val="9"/>
              <w:spacing w:before="75"/>
              <w:rPr>
                <w:b/>
                <w:sz w:val="20"/>
              </w:rPr>
            </w:pPr>
          </w:p>
          <w:p w14:paraId="7DDEB22A">
            <w:pPr>
              <w:pStyle w:val="9"/>
              <w:spacing w:before="1"/>
              <w:ind w:left="28"/>
              <w:jc w:val="center"/>
              <w:rPr>
                <w:sz w:val="20"/>
              </w:rPr>
            </w:pPr>
            <w:r>
              <w:rPr>
                <w:spacing w:val="-10"/>
                <w:sz w:val="20"/>
              </w:rPr>
              <w:t>2</w:t>
            </w:r>
          </w:p>
        </w:tc>
        <w:tc>
          <w:tcPr>
            <w:tcW w:w="5670" w:type="dxa"/>
            <w:gridSpan w:val="2"/>
          </w:tcPr>
          <w:p w14:paraId="05296EF1">
            <w:pPr>
              <w:pStyle w:val="9"/>
              <w:tabs>
                <w:tab w:val="left" w:pos="1613"/>
                <w:tab w:val="left" w:pos="2833"/>
                <w:tab w:val="left" w:pos="4873"/>
              </w:tabs>
              <w:spacing w:before="50" w:line="280" w:lineRule="auto"/>
              <w:ind w:left="82" w:right="67"/>
              <w:jc w:val="both"/>
              <w:rPr>
                <w:sz w:val="20"/>
              </w:rPr>
            </w:pPr>
            <w:r>
              <w:rPr>
                <w:spacing w:val="-2"/>
                <w:sz w:val="20"/>
              </w:rPr>
              <w:t>PRINCIPIO</w:t>
            </w:r>
            <w:r>
              <w:rPr>
                <w:sz w:val="20"/>
              </w:rPr>
              <w:tab/>
            </w:r>
            <w:r>
              <w:rPr>
                <w:spacing w:val="-2"/>
                <w:sz w:val="20"/>
              </w:rPr>
              <w:t>ATIVO:</w:t>
            </w:r>
            <w:r>
              <w:rPr>
                <w:sz w:val="20"/>
              </w:rPr>
              <w:tab/>
            </w:r>
            <w:r>
              <w:rPr>
                <w:spacing w:val="-2"/>
                <w:sz w:val="20"/>
              </w:rPr>
              <w:t>ENOXAPARINA,</w:t>
            </w:r>
            <w:r>
              <w:rPr>
                <w:sz w:val="20"/>
              </w:rPr>
              <w:tab/>
            </w:r>
            <w:r>
              <w:rPr>
                <w:spacing w:val="-2"/>
                <w:sz w:val="20"/>
              </w:rPr>
              <w:t xml:space="preserve">FORMA </w:t>
            </w:r>
            <w:r>
              <w:rPr>
                <w:sz w:val="20"/>
              </w:rPr>
              <w:t>FARMACEUTICA:</w:t>
            </w:r>
            <w:r>
              <w:rPr>
                <w:spacing w:val="3"/>
                <w:sz w:val="20"/>
              </w:rPr>
              <w:t xml:space="preserve"> </w:t>
            </w:r>
            <w:r>
              <w:rPr>
                <w:sz w:val="20"/>
              </w:rPr>
              <w:t>SOLUCAO</w:t>
            </w:r>
            <w:r>
              <w:rPr>
                <w:spacing w:val="4"/>
                <w:sz w:val="20"/>
              </w:rPr>
              <w:t xml:space="preserve"> </w:t>
            </w:r>
            <w:r>
              <w:rPr>
                <w:sz w:val="20"/>
              </w:rPr>
              <w:t>INJETAVEL,</w:t>
            </w:r>
            <w:r>
              <w:rPr>
                <w:spacing w:val="4"/>
                <w:sz w:val="20"/>
              </w:rPr>
              <w:t xml:space="preserve"> </w:t>
            </w:r>
            <w:r>
              <w:rPr>
                <w:spacing w:val="-2"/>
                <w:sz w:val="20"/>
              </w:rPr>
              <w:t>CONCENTRACAO</w:t>
            </w:r>
          </w:p>
          <w:p w14:paraId="56BEFB88">
            <w:pPr>
              <w:pStyle w:val="9"/>
              <w:tabs>
                <w:tab w:val="left" w:pos="2115"/>
                <w:tab w:val="left" w:pos="3880"/>
                <w:tab w:val="left" w:pos="4873"/>
              </w:tabs>
              <w:spacing w:before="2" w:line="280" w:lineRule="auto"/>
              <w:ind w:left="82" w:right="67"/>
              <w:jc w:val="both"/>
              <w:rPr>
                <w:sz w:val="20"/>
              </w:rPr>
            </w:pPr>
            <w:r>
              <w:rPr>
                <w:sz w:val="20"/>
              </w:rPr>
              <w:t xml:space="preserve">/ DOSAGEM: 20, UNIDADE: MG, VOLUME: 0,2ML, APRESENTACAO: SERINGA PREENCHIDA (VIA </w:t>
            </w:r>
            <w:r>
              <w:rPr>
                <w:spacing w:val="-2"/>
                <w:sz w:val="20"/>
              </w:rPr>
              <w:t>SUBCUTANEA),</w:t>
            </w:r>
            <w:r>
              <w:rPr>
                <w:sz w:val="20"/>
              </w:rPr>
              <w:tab/>
            </w:r>
            <w:r>
              <w:rPr>
                <w:spacing w:val="-2"/>
                <w:sz w:val="20"/>
              </w:rPr>
              <w:t>ACESSORIO:</w:t>
            </w:r>
            <w:r>
              <w:rPr>
                <w:sz w:val="20"/>
              </w:rPr>
              <w:tab/>
            </w:r>
            <w:r>
              <w:rPr>
                <w:spacing w:val="-4"/>
                <w:sz w:val="20"/>
              </w:rPr>
              <w:t>N/A,</w:t>
            </w:r>
            <w:r>
              <w:rPr>
                <w:sz w:val="20"/>
              </w:rPr>
              <w:tab/>
            </w:r>
            <w:r>
              <w:rPr>
                <w:spacing w:val="-2"/>
                <w:sz w:val="20"/>
              </w:rPr>
              <w:t xml:space="preserve">FORMA </w:t>
            </w:r>
            <w:r>
              <w:rPr>
                <w:sz w:val="20"/>
              </w:rPr>
              <w:t>FORNECIMENTO: UNIDADE.</w:t>
            </w:r>
          </w:p>
          <w:p w14:paraId="65A68E3D">
            <w:pPr>
              <w:pStyle w:val="9"/>
              <w:spacing w:before="4"/>
              <w:ind w:left="82"/>
              <w:jc w:val="both"/>
              <w:rPr>
                <w:sz w:val="20"/>
              </w:rPr>
            </w:pPr>
            <w:r>
              <w:rPr>
                <w:sz w:val="20"/>
              </w:rPr>
              <w:t>Marca</w:t>
            </w:r>
            <w:r>
              <w:rPr>
                <w:spacing w:val="-1"/>
                <w:sz w:val="20"/>
              </w:rPr>
              <w:t xml:space="preserve"> </w:t>
            </w:r>
            <w:r>
              <w:rPr>
                <w:spacing w:val="-2"/>
                <w:sz w:val="20"/>
              </w:rPr>
              <w:t>ofertada:</w:t>
            </w:r>
          </w:p>
          <w:p w14:paraId="5F92C0D8">
            <w:pPr>
              <w:pStyle w:val="9"/>
              <w:spacing w:before="40" w:line="199" w:lineRule="exact"/>
              <w:ind w:left="82"/>
              <w:jc w:val="both"/>
              <w:rPr>
                <w:sz w:val="20"/>
              </w:rPr>
            </w:pPr>
            <w:r>
              <w:rPr>
                <w:sz w:val="20"/>
              </w:rPr>
              <w:t>Registro</w:t>
            </w:r>
            <w:r>
              <w:rPr>
                <w:spacing w:val="-1"/>
                <w:sz w:val="20"/>
              </w:rPr>
              <w:t xml:space="preserve"> </w:t>
            </w:r>
            <w:r>
              <w:rPr>
                <w:spacing w:val="-5"/>
                <w:sz w:val="20"/>
              </w:rPr>
              <w:t>nº:</w:t>
            </w:r>
          </w:p>
        </w:tc>
        <w:tc>
          <w:tcPr>
            <w:tcW w:w="765" w:type="dxa"/>
          </w:tcPr>
          <w:p w14:paraId="323D515B">
            <w:pPr>
              <w:pStyle w:val="9"/>
              <w:rPr>
                <w:b/>
                <w:sz w:val="20"/>
              </w:rPr>
            </w:pPr>
          </w:p>
          <w:p w14:paraId="6234A261">
            <w:pPr>
              <w:pStyle w:val="9"/>
              <w:rPr>
                <w:b/>
                <w:sz w:val="20"/>
              </w:rPr>
            </w:pPr>
          </w:p>
          <w:p w14:paraId="31D5E519">
            <w:pPr>
              <w:pStyle w:val="9"/>
              <w:rPr>
                <w:b/>
                <w:sz w:val="20"/>
              </w:rPr>
            </w:pPr>
          </w:p>
          <w:p w14:paraId="15D21E2B">
            <w:pPr>
              <w:pStyle w:val="9"/>
              <w:spacing w:before="75"/>
              <w:rPr>
                <w:b/>
                <w:sz w:val="20"/>
              </w:rPr>
            </w:pPr>
          </w:p>
          <w:p w14:paraId="2B0292B6">
            <w:pPr>
              <w:pStyle w:val="9"/>
              <w:spacing w:before="1"/>
              <w:ind w:left="11"/>
              <w:jc w:val="center"/>
              <w:rPr>
                <w:sz w:val="20"/>
              </w:rPr>
            </w:pPr>
            <w:r>
              <w:rPr>
                <w:spacing w:val="-4"/>
                <w:sz w:val="20"/>
              </w:rPr>
              <w:t>unid</w:t>
            </w:r>
          </w:p>
        </w:tc>
        <w:tc>
          <w:tcPr>
            <w:tcW w:w="945" w:type="dxa"/>
          </w:tcPr>
          <w:p w14:paraId="5996873F">
            <w:pPr>
              <w:pStyle w:val="9"/>
              <w:rPr>
                <w:b/>
                <w:sz w:val="20"/>
              </w:rPr>
            </w:pPr>
          </w:p>
          <w:p w14:paraId="1F2760D7">
            <w:pPr>
              <w:pStyle w:val="9"/>
              <w:rPr>
                <w:b/>
                <w:sz w:val="20"/>
              </w:rPr>
            </w:pPr>
          </w:p>
          <w:p w14:paraId="7AB6B158">
            <w:pPr>
              <w:pStyle w:val="9"/>
              <w:rPr>
                <w:b/>
                <w:sz w:val="20"/>
              </w:rPr>
            </w:pPr>
          </w:p>
          <w:p w14:paraId="0623AE14">
            <w:pPr>
              <w:pStyle w:val="9"/>
              <w:spacing w:before="75"/>
              <w:rPr>
                <w:b/>
                <w:sz w:val="20"/>
              </w:rPr>
            </w:pPr>
          </w:p>
          <w:p w14:paraId="2DEDDF50">
            <w:pPr>
              <w:pStyle w:val="9"/>
              <w:spacing w:before="1"/>
              <w:ind w:left="8"/>
              <w:jc w:val="center"/>
              <w:rPr>
                <w:sz w:val="20"/>
              </w:rPr>
            </w:pPr>
            <w:r>
              <w:rPr>
                <w:spacing w:val="-2"/>
                <w:sz w:val="20"/>
              </w:rPr>
              <w:t>23.030</w:t>
            </w:r>
          </w:p>
        </w:tc>
        <w:tc>
          <w:tcPr>
            <w:tcW w:w="1035" w:type="dxa"/>
          </w:tcPr>
          <w:p w14:paraId="6160131C">
            <w:pPr>
              <w:pStyle w:val="9"/>
              <w:rPr>
                <w:sz w:val="18"/>
              </w:rPr>
            </w:pPr>
          </w:p>
        </w:tc>
        <w:tc>
          <w:tcPr>
            <w:tcW w:w="1035" w:type="dxa"/>
          </w:tcPr>
          <w:p w14:paraId="2B372EF5">
            <w:pPr>
              <w:pStyle w:val="9"/>
              <w:rPr>
                <w:sz w:val="18"/>
              </w:rPr>
            </w:pPr>
          </w:p>
        </w:tc>
        <w:tc>
          <w:tcPr>
            <w:tcW w:w="1035" w:type="dxa"/>
          </w:tcPr>
          <w:p w14:paraId="466E388B">
            <w:pPr>
              <w:pStyle w:val="9"/>
              <w:rPr>
                <w:sz w:val="18"/>
              </w:rPr>
            </w:pPr>
          </w:p>
        </w:tc>
        <w:tc>
          <w:tcPr>
            <w:tcW w:w="1020" w:type="dxa"/>
          </w:tcPr>
          <w:p w14:paraId="3177CB73">
            <w:pPr>
              <w:pStyle w:val="9"/>
              <w:rPr>
                <w:sz w:val="18"/>
              </w:rPr>
            </w:pPr>
          </w:p>
        </w:tc>
      </w:tr>
      <w:tr w14:paraId="4CFCF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tcPr>
          <w:p w14:paraId="0403AF56">
            <w:pPr>
              <w:pStyle w:val="9"/>
              <w:rPr>
                <w:b/>
                <w:sz w:val="20"/>
              </w:rPr>
            </w:pPr>
          </w:p>
          <w:p w14:paraId="4F3C31D5">
            <w:pPr>
              <w:pStyle w:val="9"/>
              <w:rPr>
                <w:b/>
                <w:sz w:val="20"/>
              </w:rPr>
            </w:pPr>
          </w:p>
          <w:p w14:paraId="65537FC9">
            <w:pPr>
              <w:pStyle w:val="9"/>
              <w:rPr>
                <w:b/>
                <w:sz w:val="20"/>
              </w:rPr>
            </w:pPr>
          </w:p>
          <w:p w14:paraId="224B9826">
            <w:pPr>
              <w:pStyle w:val="9"/>
              <w:spacing w:before="75"/>
              <w:rPr>
                <w:b/>
                <w:sz w:val="20"/>
              </w:rPr>
            </w:pPr>
          </w:p>
          <w:p w14:paraId="50DC0768">
            <w:pPr>
              <w:pStyle w:val="9"/>
              <w:spacing w:before="1"/>
              <w:ind w:left="28"/>
              <w:jc w:val="center"/>
              <w:rPr>
                <w:sz w:val="20"/>
              </w:rPr>
            </w:pPr>
            <w:r>
              <w:rPr>
                <w:spacing w:val="-10"/>
                <w:sz w:val="20"/>
              </w:rPr>
              <w:t>3</w:t>
            </w:r>
          </w:p>
        </w:tc>
        <w:tc>
          <w:tcPr>
            <w:tcW w:w="5670" w:type="dxa"/>
            <w:gridSpan w:val="2"/>
          </w:tcPr>
          <w:p w14:paraId="73AF6CA1">
            <w:pPr>
              <w:pStyle w:val="9"/>
              <w:tabs>
                <w:tab w:val="left" w:pos="1613"/>
                <w:tab w:val="left" w:pos="2833"/>
                <w:tab w:val="left" w:pos="4873"/>
              </w:tabs>
              <w:spacing w:before="50" w:line="280" w:lineRule="auto"/>
              <w:ind w:left="82" w:right="67"/>
              <w:jc w:val="both"/>
              <w:rPr>
                <w:sz w:val="20"/>
              </w:rPr>
            </w:pPr>
            <w:r>
              <w:rPr>
                <w:spacing w:val="-2"/>
                <w:sz w:val="20"/>
              </w:rPr>
              <w:t>PRINCIPIO</w:t>
            </w:r>
            <w:r>
              <w:rPr>
                <w:sz w:val="20"/>
              </w:rPr>
              <w:tab/>
            </w:r>
            <w:r>
              <w:rPr>
                <w:spacing w:val="-2"/>
                <w:sz w:val="20"/>
              </w:rPr>
              <w:t>ATIVO:</w:t>
            </w:r>
            <w:r>
              <w:rPr>
                <w:sz w:val="20"/>
              </w:rPr>
              <w:tab/>
            </w:r>
            <w:r>
              <w:rPr>
                <w:spacing w:val="-2"/>
                <w:sz w:val="20"/>
              </w:rPr>
              <w:t>ENOXAPARINA,</w:t>
            </w:r>
            <w:r>
              <w:rPr>
                <w:sz w:val="20"/>
              </w:rPr>
              <w:tab/>
            </w:r>
            <w:r>
              <w:rPr>
                <w:spacing w:val="-2"/>
                <w:sz w:val="20"/>
              </w:rPr>
              <w:t xml:space="preserve">FORMA </w:t>
            </w:r>
            <w:r>
              <w:rPr>
                <w:sz w:val="20"/>
              </w:rPr>
              <w:t>FARMACEUTICA:</w:t>
            </w:r>
            <w:r>
              <w:rPr>
                <w:spacing w:val="3"/>
                <w:sz w:val="20"/>
              </w:rPr>
              <w:t xml:space="preserve"> </w:t>
            </w:r>
            <w:r>
              <w:rPr>
                <w:sz w:val="20"/>
              </w:rPr>
              <w:t>SOLUCAO</w:t>
            </w:r>
            <w:r>
              <w:rPr>
                <w:spacing w:val="4"/>
                <w:sz w:val="20"/>
              </w:rPr>
              <w:t xml:space="preserve"> </w:t>
            </w:r>
            <w:r>
              <w:rPr>
                <w:sz w:val="20"/>
              </w:rPr>
              <w:t>INJETAVEL,</w:t>
            </w:r>
            <w:r>
              <w:rPr>
                <w:spacing w:val="4"/>
                <w:sz w:val="20"/>
              </w:rPr>
              <w:t xml:space="preserve"> </w:t>
            </w:r>
            <w:r>
              <w:rPr>
                <w:spacing w:val="-2"/>
                <w:sz w:val="20"/>
              </w:rPr>
              <w:t>CONCENTRACAO</w:t>
            </w:r>
          </w:p>
          <w:p w14:paraId="4C4EDDEE">
            <w:pPr>
              <w:pStyle w:val="9"/>
              <w:tabs>
                <w:tab w:val="left" w:pos="2115"/>
                <w:tab w:val="left" w:pos="3880"/>
                <w:tab w:val="left" w:pos="4873"/>
              </w:tabs>
              <w:spacing w:before="2" w:line="280" w:lineRule="auto"/>
              <w:ind w:left="82" w:right="67"/>
              <w:jc w:val="both"/>
              <w:rPr>
                <w:sz w:val="20"/>
              </w:rPr>
            </w:pPr>
            <w:r>
              <w:rPr>
                <w:sz w:val="20"/>
              </w:rPr>
              <w:t xml:space="preserve">/ DOSAGEM: 40, UNIDADE: MG, VOLUME: 0,4ML, APRESENTACAO: SERINGA PREENCHIDA (VIA </w:t>
            </w:r>
            <w:r>
              <w:rPr>
                <w:spacing w:val="-2"/>
                <w:sz w:val="20"/>
              </w:rPr>
              <w:t>SUBCUTANEA),</w:t>
            </w:r>
            <w:r>
              <w:rPr>
                <w:sz w:val="20"/>
              </w:rPr>
              <w:tab/>
            </w:r>
            <w:r>
              <w:rPr>
                <w:spacing w:val="-2"/>
                <w:sz w:val="20"/>
              </w:rPr>
              <w:t>ACESSORIO:</w:t>
            </w:r>
            <w:r>
              <w:rPr>
                <w:sz w:val="20"/>
              </w:rPr>
              <w:tab/>
            </w:r>
            <w:r>
              <w:rPr>
                <w:spacing w:val="-4"/>
                <w:sz w:val="20"/>
              </w:rPr>
              <w:t>N/A,</w:t>
            </w:r>
            <w:r>
              <w:rPr>
                <w:sz w:val="20"/>
              </w:rPr>
              <w:tab/>
            </w:r>
            <w:r>
              <w:rPr>
                <w:spacing w:val="-2"/>
                <w:sz w:val="20"/>
              </w:rPr>
              <w:t xml:space="preserve">FORMA </w:t>
            </w:r>
            <w:r>
              <w:rPr>
                <w:sz w:val="20"/>
              </w:rPr>
              <w:t>FORNECIMENTO: UNIDADE.</w:t>
            </w:r>
          </w:p>
          <w:p w14:paraId="256E5A09">
            <w:pPr>
              <w:pStyle w:val="9"/>
              <w:spacing w:before="4"/>
              <w:ind w:left="82"/>
              <w:jc w:val="both"/>
              <w:rPr>
                <w:sz w:val="20"/>
              </w:rPr>
            </w:pPr>
            <w:r>
              <w:rPr>
                <w:sz w:val="20"/>
              </w:rPr>
              <w:t>Marca</w:t>
            </w:r>
            <w:r>
              <w:rPr>
                <w:spacing w:val="-1"/>
                <w:sz w:val="20"/>
              </w:rPr>
              <w:t xml:space="preserve"> </w:t>
            </w:r>
            <w:r>
              <w:rPr>
                <w:spacing w:val="-2"/>
                <w:sz w:val="20"/>
              </w:rPr>
              <w:t>ofertada:</w:t>
            </w:r>
          </w:p>
          <w:p w14:paraId="2DD5B4CA">
            <w:pPr>
              <w:pStyle w:val="9"/>
              <w:spacing w:before="40" w:line="199" w:lineRule="exact"/>
              <w:ind w:left="82"/>
              <w:jc w:val="both"/>
              <w:rPr>
                <w:sz w:val="20"/>
              </w:rPr>
            </w:pPr>
            <w:r>
              <w:rPr>
                <w:sz w:val="20"/>
              </w:rPr>
              <w:t>Registro</w:t>
            </w:r>
            <w:r>
              <w:rPr>
                <w:spacing w:val="-1"/>
                <w:sz w:val="20"/>
              </w:rPr>
              <w:t xml:space="preserve"> </w:t>
            </w:r>
            <w:r>
              <w:rPr>
                <w:spacing w:val="-5"/>
                <w:sz w:val="20"/>
              </w:rPr>
              <w:t>nº:</w:t>
            </w:r>
          </w:p>
        </w:tc>
        <w:tc>
          <w:tcPr>
            <w:tcW w:w="765" w:type="dxa"/>
          </w:tcPr>
          <w:p w14:paraId="2062975E">
            <w:pPr>
              <w:pStyle w:val="9"/>
              <w:rPr>
                <w:b/>
                <w:sz w:val="20"/>
              </w:rPr>
            </w:pPr>
          </w:p>
          <w:p w14:paraId="2BC5A4FC">
            <w:pPr>
              <w:pStyle w:val="9"/>
              <w:rPr>
                <w:b/>
                <w:sz w:val="20"/>
              </w:rPr>
            </w:pPr>
          </w:p>
          <w:p w14:paraId="5908C738">
            <w:pPr>
              <w:pStyle w:val="9"/>
              <w:rPr>
                <w:b/>
                <w:sz w:val="20"/>
              </w:rPr>
            </w:pPr>
          </w:p>
          <w:p w14:paraId="272A8F37">
            <w:pPr>
              <w:pStyle w:val="9"/>
              <w:spacing w:before="75"/>
              <w:rPr>
                <w:b/>
                <w:sz w:val="20"/>
              </w:rPr>
            </w:pPr>
          </w:p>
          <w:p w14:paraId="1EE41FFC">
            <w:pPr>
              <w:pStyle w:val="9"/>
              <w:spacing w:before="1"/>
              <w:ind w:left="11"/>
              <w:jc w:val="center"/>
              <w:rPr>
                <w:sz w:val="20"/>
              </w:rPr>
            </w:pPr>
            <w:r>
              <w:rPr>
                <w:spacing w:val="-4"/>
                <w:sz w:val="20"/>
              </w:rPr>
              <w:t>unid</w:t>
            </w:r>
          </w:p>
        </w:tc>
        <w:tc>
          <w:tcPr>
            <w:tcW w:w="945" w:type="dxa"/>
          </w:tcPr>
          <w:p w14:paraId="4FBD3505">
            <w:pPr>
              <w:pStyle w:val="9"/>
              <w:rPr>
                <w:b/>
                <w:sz w:val="20"/>
              </w:rPr>
            </w:pPr>
          </w:p>
          <w:p w14:paraId="37105A4F">
            <w:pPr>
              <w:pStyle w:val="9"/>
              <w:rPr>
                <w:b/>
                <w:sz w:val="20"/>
              </w:rPr>
            </w:pPr>
          </w:p>
          <w:p w14:paraId="01A2ECEE">
            <w:pPr>
              <w:pStyle w:val="9"/>
              <w:rPr>
                <w:b/>
                <w:sz w:val="20"/>
              </w:rPr>
            </w:pPr>
          </w:p>
          <w:p w14:paraId="707D2373">
            <w:pPr>
              <w:pStyle w:val="9"/>
              <w:spacing w:before="75"/>
              <w:rPr>
                <w:b/>
                <w:sz w:val="20"/>
              </w:rPr>
            </w:pPr>
          </w:p>
          <w:p w14:paraId="05F42583">
            <w:pPr>
              <w:pStyle w:val="9"/>
              <w:spacing w:before="1"/>
              <w:ind w:left="8"/>
              <w:jc w:val="center"/>
              <w:rPr>
                <w:sz w:val="20"/>
              </w:rPr>
            </w:pPr>
            <w:r>
              <w:rPr>
                <w:spacing w:val="-2"/>
                <w:sz w:val="20"/>
              </w:rPr>
              <w:t>40.580</w:t>
            </w:r>
          </w:p>
        </w:tc>
        <w:tc>
          <w:tcPr>
            <w:tcW w:w="1035" w:type="dxa"/>
          </w:tcPr>
          <w:p w14:paraId="242086BF">
            <w:pPr>
              <w:pStyle w:val="9"/>
              <w:rPr>
                <w:sz w:val="18"/>
              </w:rPr>
            </w:pPr>
          </w:p>
        </w:tc>
        <w:tc>
          <w:tcPr>
            <w:tcW w:w="1035" w:type="dxa"/>
          </w:tcPr>
          <w:p w14:paraId="0A777298">
            <w:pPr>
              <w:pStyle w:val="9"/>
              <w:rPr>
                <w:sz w:val="18"/>
              </w:rPr>
            </w:pPr>
          </w:p>
        </w:tc>
        <w:tc>
          <w:tcPr>
            <w:tcW w:w="1035" w:type="dxa"/>
          </w:tcPr>
          <w:p w14:paraId="69A9BE53">
            <w:pPr>
              <w:pStyle w:val="9"/>
              <w:rPr>
                <w:sz w:val="18"/>
              </w:rPr>
            </w:pPr>
          </w:p>
        </w:tc>
        <w:tc>
          <w:tcPr>
            <w:tcW w:w="1020" w:type="dxa"/>
          </w:tcPr>
          <w:p w14:paraId="2B5605EA">
            <w:pPr>
              <w:pStyle w:val="9"/>
              <w:rPr>
                <w:sz w:val="18"/>
              </w:rPr>
            </w:pPr>
          </w:p>
        </w:tc>
      </w:tr>
      <w:tr w14:paraId="5577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tcPr>
          <w:p w14:paraId="2BA8B90A">
            <w:pPr>
              <w:pStyle w:val="9"/>
              <w:rPr>
                <w:b/>
                <w:sz w:val="20"/>
              </w:rPr>
            </w:pPr>
          </w:p>
          <w:p w14:paraId="514A8DCE">
            <w:pPr>
              <w:pStyle w:val="9"/>
              <w:rPr>
                <w:b/>
                <w:sz w:val="20"/>
              </w:rPr>
            </w:pPr>
          </w:p>
          <w:p w14:paraId="20C58FD8">
            <w:pPr>
              <w:pStyle w:val="9"/>
              <w:rPr>
                <w:b/>
                <w:sz w:val="20"/>
              </w:rPr>
            </w:pPr>
          </w:p>
          <w:p w14:paraId="05DF13A9">
            <w:pPr>
              <w:pStyle w:val="9"/>
              <w:spacing w:before="75"/>
              <w:rPr>
                <w:b/>
                <w:sz w:val="20"/>
              </w:rPr>
            </w:pPr>
          </w:p>
          <w:p w14:paraId="6CDE4CC8">
            <w:pPr>
              <w:pStyle w:val="9"/>
              <w:spacing w:before="1"/>
              <w:ind w:left="28"/>
              <w:jc w:val="center"/>
              <w:rPr>
                <w:sz w:val="20"/>
              </w:rPr>
            </w:pPr>
            <w:r>
              <w:rPr>
                <w:spacing w:val="-10"/>
                <w:sz w:val="20"/>
              </w:rPr>
              <w:t>4</w:t>
            </w:r>
          </w:p>
        </w:tc>
        <w:tc>
          <w:tcPr>
            <w:tcW w:w="5670" w:type="dxa"/>
            <w:gridSpan w:val="2"/>
          </w:tcPr>
          <w:p w14:paraId="4E184A18">
            <w:pPr>
              <w:pStyle w:val="9"/>
              <w:tabs>
                <w:tab w:val="left" w:pos="1613"/>
                <w:tab w:val="left" w:pos="2833"/>
                <w:tab w:val="left" w:pos="4873"/>
              </w:tabs>
              <w:spacing w:before="50" w:line="280" w:lineRule="auto"/>
              <w:ind w:left="82" w:right="67"/>
              <w:jc w:val="both"/>
              <w:rPr>
                <w:sz w:val="20"/>
              </w:rPr>
            </w:pPr>
            <w:r>
              <w:rPr>
                <w:spacing w:val="-2"/>
                <w:sz w:val="20"/>
              </w:rPr>
              <w:t>PRINCIPIO</w:t>
            </w:r>
            <w:r>
              <w:rPr>
                <w:sz w:val="20"/>
              </w:rPr>
              <w:tab/>
            </w:r>
            <w:r>
              <w:rPr>
                <w:spacing w:val="-2"/>
                <w:sz w:val="20"/>
              </w:rPr>
              <w:t>ATIVO:</w:t>
            </w:r>
            <w:r>
              <w:rPr>
                <w:sz w:val="20"/>
              </w:rPr>
              <w:tab/>
            </w:r>
            <w:r>
              <w:rPr>
                <w:spacing w:val="-2"/>
                <w:sz w:val="20"/>
              </w:rPr>
              <w:t>ENOXAPARINA,</w:t>
            </w:r>
            <w:r>
              <w:rPr>
                <w:sz w:val="20"/>
              </w:rPr>
              <w:tab/>
            </w:r>
            <w:r>
              <w:rPr>
                <w:spacing w:val="-2"/>
                <w:sz w:val="20"/>
              </w:rPr>
              <w:t xml:space="preserve">FORMA </w:t>
            </w:r>
            <w:r>
              <w:rPr>
                <w:sz w:val="20"/>
              </w:rPr>
              <w:t>FARMACEUTICA:</w:t>
            </w:r>
            <w:r>
              <w:rPr>
                <w:spacing w:val="3"/>
                <w:sz w:val="20"/>
              </w:rPr>
              <w:t xml:space="preserve"> </w:t>
            </w:r>
            <w:r>
              <w:rPr>
                <w:sz w:val="20"/>
              </w:rPr>
              <w:t>SOLUCAO</w:t>
            </w:r>
            <w:r>
              <w:rPr>
                <w:spacing w:val="4"/>
                <w:sz w:val="20"/>
              </w:rPr>
              <w:t xml:space="preserve"> </w:t>
            </w:r>
            <w:r>
              <w:rPr>
                <w:sz w:val="20"/>
              </w:rPr>
              <w:t>INJETAVEL,</w:t>
            </w:r>
            <w:r>
              <w:rPr>
                <w:spacing w:val="4"/>
                <w:sz w:val="20"/>
              </w:rPr>
              <w:t xml:space="preserve"> </w:t>
            </w:r>
            <w:r>
              <w:rPr>
                <w:spacing w:val="-2"/>
                <w:sz w:val="20"/>
              </w:rPr>
              <w:t>CONCENTRACAO</w:t>
            </w:r>
          </w:p>
          <w:p w14:paraId="1EBEA543">
            <w:pPr>
              <w:pStyle w:val="9"/>
              <w:tabs>
                <w:tab w:val="left" w:pos="2115"/>
                <w:tab w:val="left" w:pos="3880"/>
                <w:tab w:val="left" w:pos="4873"/>
              </w:tabs>
              <w:spacing w:before="2" w:line="280" w:lineRule="auto"/>
              <w:ind w:left="82" w:right="67"/>
              <w:jc w:val="both"/>
              <w:rPr>
                <w:sz w:val="20"/>
              </w:rPr>
            </w:pPr>
            <w:r>
              <w:rPr>
                <w:sz w:val="20"/>
              </w:rPr>
              <w:t xml:space="preserve">/ DOSAGEM: 60, UNIDADE: MG, VOLUME: 0,6ML, APRESENTACAO: SERINGA PREENCHIDA (VIA </w:t>
            </w:r>
            <w:r>
              <w:rPr>
                <w:spacing w:val="-2"/>
                <w:sz w:val="20"/>
              </w:rPr>
              <w:t>SUBCUTANEA),</w:t>
            </w:r>
            <w:r>
              <w:rPr>
                <w:sz w:val="20"/>
              </w:rPr>
              <w:tab/>
            </w:r>
            <w:r>
              <w:rPr>
                <w:spacing w:val="-2"/>
                <w:sz w:val="20"/>
              </w:rPr>
              <w:t>ACESSORIO:</w:t>
            </w:r>
            <w:r>
              <w:rPr>
                <w:sz w:val="20"/>
              </w:rPr>
              <w:tab/>
            </w:r>
            <w:r>
              <w:rPr>
                <w:spacing w:val="-4"/>
                <w:sz w:val="20"/>
              </w:rPr>
              <w:t>N/A,</w:t>
            </w:r>
            <w:r>
              <w:rPr>
                <w:sz w:val="20"/>
              </w:rPr>
              <w:tab/>
            </w:r>
            <w:r>
              <w:rPr>
                <w:spacing w:val="-2"/>
                <w:sz w:val="20"/>
              </w:rPr>
              <w:t xml:space="preserve">FORMA </w:t>
            </w:r>
            <w:r>
              <w:rPr>
                <w:sz w:val="20"/>
              </w:rPr>
              <w:t>FORNECIMENTO: UNIDADE.</w:t>
            </w:r>
          </w:p>
          <w:p w14:paraId="2185D987">
            <w:pPr>
              <w:pStyle w:val="9"/>
              <w:spacing w:before="4"/>
              <w:ind w:left="82"/>
              <w:jc w:val="both"/>
              <w:rPr>
                <w:sz w:val="20"/>
              </w:rPr>
            </w:pPr>
            <w:r>
              <w:rPr>
                <w:sz w:val="20"/>
              </w:rPr>
              <w:t>Marca</w:t>
            </w:r>
            <w:r>
              <w:rPr>
                <w:spacing w:val="-1"/>
                <w:sz w:val="20"/>
              </w:rPr>
              <w:t xml:space="preserve"> </w:t>
            </w:r>
            <w:r>
              <w:rPr>
                <w:spacing w:val="-2"/>
                <w:sz w:val="20"/>
              </w:rPr>
              <w:t>ofertada:</w:t>
            </w:r>
          </w:p>
          <w:p w14:paraId="01186812">
            <w:pPr>
              <w:pStyle w:val="9"/>
              <w:spacing w:before="40" w:line="199" w:lineRule="exact"/>
              <w:ind w:left="82"/>
              <w:jc w:val="both"/>
              <w:rPr>
                <w:sz w:val="20"/>
              </w:rPr>
            </w:pPr>
            <w:r>
              <w:rPr>
                <w:sz w:val="20"/>
              </w:rPr>
              <w:t>Registro</w:t>
            </w:r>
            <w:r>
              <w:rPr>
                <w:spacing w:val="-1"/>
                <w:sz w:val="20"/>
              </w:rPr>
              <w:t xml:space="preserve"> </w:t>
            </w:r>
            <w:r>
              <w:rPr>
                <w:spacing w:val="-5"/>
                <w:sz w:val="20"/>
              </w:rPr>
              <w:t>nº:</w:t>
            </w:r>
          </w:p>
        </w:tc>
        <w:tc>
          <w:tcPr>
            <w:tcW w:w="765" w:type="dxa"/>
          </w:tcPr>
          <w:p w14:paraId="5D65C6D8">
            <w:pPr>
              <w:pStyle w:val="9"/>
              <w:rPr>
                <w:b/>
                <w:sz w:val="20"/>
              </w:rPr>
            </w:pPr>
          </w:p>
          <w:p w14:paraId="5306D67E">
            <w:pPr>
              <w:pStyle w:val="9"/>
              <w:rPr>
                <w:b/>
                <w:sz w:val="20"/>
              </w:rPr>
            </w:pPr>
          </w:p>
          <w:p w14:paraId="65EF80BB">
            <w:pPr>
              <w:pStyle w:val="9"/>
              <w:rPr>
                <w:b/>
                <w:sz w:val="20"/>
              </w:rPr>
            </w:pPr>
          </w:p>
          <w:p w14:paraId="085E291D">
            <w:pPr>
              <w:pStyle w:val="9"/>
              <w:spacing w:before="75"/>
              <w:rPr>
                <w:b/>
                <w:sz w:val="20"/>
              </w:rPr>
            </w:pPr>
          </w:p>
          <w:p w14:paraId="2A5B2B58">
            <w:pPr>
              <w:pStyle w:val="9"/>
              <w:spacing w:before="1"/>
              <w:ind w:left="11"/>
              <w:jc w:val="center"/>
              <w:rPr>
                <w:sz w:val="20"/>
              </w:rPr>
            </w:pPr>
            <w:r>
              <w:rPr>
                <w:spacing w:val="-4"/>
                <w:sz w:val="20"/>
              </w:rPr>
              <w:t>unid</w:t>
            </w:r>
          </w:p>
        </w:tc>
        <w:tc>
          <w:tcPr>
            <w:tcW w:w="945" w:type="dxa"/>
          </w:tcPr>
          <w:p w14:paraId="70969F2E">
            <w:pPr>
              <w:pStyle w:val="9"/>
              <w:rPr>
                <w:b/>
                <w:sz w:val="20"/>
              </w:rPr>
            </w:pPr>
          </w:p>
          <w:p w14:paraId="2866FDF9">
            <w:pPr>
              <w:pStyle w:val="9"/>
              <w:rPr>
                <w:b/>
                <w:sz w:val="20"/>
              </w:rPr>
            </w:pPr>
          </w:p>
          <w:p w14:paraId="15CBB940">
            <w:pPr>
              <w:pStyle w:val="9"/>
              <w:rPr>
                <w:b/>
                <w:sz w:val="20"/>
              </w:rPr>
            </w:pPr>
          </w:p>
          <w:p w14:paraId="54DD3F72">
            <w:pPr>
              <w:pStyle w:val="9"/>
              <w:spacing w:before="75"/>
              <w:rPr>
                <w:b/>
                <w:sz w:val="20"/>
              </w:rPr>
            </w:pPr>
          </w:p>
          <w:p w14:paraId="590548BF">
            <w:pPr>
              <w:pStyle w:val="9"/>
              <w:spacing w:before="1"/>
              <w:ind w:left="8"/>
              <w:jc w:val="center"/>
              <w:rPr>
                <w:sz w:val="20"/>
              </w:rPr>
            </w:pPr>
            <w:r>
              <w:rPr>
                <w:spacing w:val="-2"/>
                <w:sz w:val="20"/>
              </w:rPr>
              <w:t>12.820</w:t>
            </w:r>
          </w:p>
        </w:tc>
        <w:tc>
          <w:tcPr>
            <w:tcW w:w="1035" w:type="dxa"/>
          </w:tcPr>
          <w:p w14:paraId="1C858BD4">
            <w:pPr>
              <w:pStyle w:val="9"/>
              <w:rPr>
                <w:sz w:val="18"/>
              </w:rPr>
            </w:pPr>
          </w:p>
        </w:tc>
        <w:tc>
          <w:tcPr>
            <w:tcW w:w="1035" w:type="dxa"/>
          </w:tcPr>
          <w:p w14:paraId="6FF6F08B">
            <w:pPr>
              <w:pStyle w:val="9"/>
              <w:rPr>
                <w:sz w:val="18"/>
              </w:rPr>
            </w:pPr>
          </w:p>
        </w:tc>
        <w:tc>
          <w:tcPr>
            <w:tcW w:w="1035" w:type="dxa"/>
          </w:tcPr>
          <w:p w14:paraId="44439315">
            <w:pPr>
              <w:pStyle w:val="9"/>
              <w:rPr>
                <w:sz w:val="18"/>
              </w:rPr>
            </w:pPr>
          </w:p>
        </w:tc>
        <w:tc>
          <w:tcPr>
            <w:tcW w:w="1020" w:type="dxa"/>
          </w:tcPr>
          <w:p w14:paraId="74E756A4">
            <w:pPr>
              <w:pStyle w:val="9"/>
              <w:rPr>
                <w:sz w:val="18"/>
              </w:rPr>
            </w:pPr>
          </w:p>
        </w:tc>
      </w:tr>
      <w:tr w14:paraId="05A47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322EFFC6">
            <w:pPr>
              <w:pStyle w:val="9"/>
              <w:rPr>
                <w:b/>
                <w:sz w:val="20"/>
              </w:rPr>
            </w:pPr>
          </w:p>
          <w:p w14:paraId="5D86E935">
            <w:pPr>
              <w:pStyle w:val="9"/>
              <w:rPr>
                <w:b/>
                <w:sz w:val="20"/>
              </w:rPr>
            </w:pPr>
          </w:p>
          <w:p w14:paraId="4BC6F3D0">
            <w:pPr>
              <w:pStyle w:val="9"/>
              <w:spacing w:before="35"/>
              <w:rPr>
                <w:b/>
                <w:sz w:val="20"/>
              </w:rPr>
            </w:pPr>
          </w:p>
          <w:p w14:paraId="554BCCE9">
            <w:pPr>
              <w:pStyle w:val="9"/>
              <w:spacing w:before="1"/>
              <w:ind w:left="28"/>
              <w:jc w:val="center"/>
              <w:rPr>
                <w:sz w:val="20"/>
              </w:rPr>
            </w:pPr>
            <w:r>
              <w:rPr>
                <w:spacing w:val="-10"/>
                <w:sz w:val="20"/>
              </w:rPr>
              <w:t>5</w:t>
            </w:r>
          </w:p>
        </w:tc>
        <w:tc>
          <w:tcPr>
            <w:tcW w:w="5670" w:type="dxa"/>
            <w:gridSpan w:val="2"/>
          </w:tcPr>
          <w:p w14:paraId="673A1251">
            <w:pPr>
              <w:pStyle w:val="9"/>
              <w:spacing w:before="50" w:line="280" w:lineRule="auto"/>
              <w:ind w:left="82"/>
              <w:rPr>
                <w:sz w:val="20"/>
              </w:rPr>
            </w:pPr>
            <w:r>
              <w:rPr>
                <w:sz w:val="20"/>
              </w:rPr>
              <w:t>PRINCIPIO</w:t>
            </w:r>
            <w:r>
              <w:rPr>
                <w:spacing w:val="-11"/>
                <w:sz w:val="20"/>
              </w:rPr>
              <w:t xml:space="preserve"> </w:t>
            </w:r>
            <w:r>
              <w:rPr>
                <w:sz w:val="20"/>
              </w:rPr>
              <w:t>ATIVO:</w:t>
            </w:r>
            <w:r>
              <w:rPr>
                <w:spacing w:val="-4"/>
                <w:sz w:val="20"/>
              </w:rPr>
              <w:t xml:space="preserve"> </w:t>
            </w:r>
            <w:r>
              <w:rPr>
                <w:sz w:val="20"/>
              </w:rPr>
              <w:t>MONOETANOLAMINA</w:t>
            </w:r>
            <w:r>
              <w:rPr>
                <w:spacing w:val="-11"/>
                <w:sz w:val="20"/>
              </w:rPr>
              <w:t xml:space="preserve"> </w:t>
            </w:r>
            <w:r>
              <w:rPr>
                <w:sz w:val="20"/>
              </w:rPr>
              <w:t>OLEATO,</w:t>
            </w:r>
            <w:r>
              <w:rPr>
                <w:spacing w:val="-4"/>
                <w:sz w:val="20"/>
              </w:rPr>
              <w:t xml:space="preserve"> </w:t>
            </w:r>
            <w:r>
              <w:rPr>
                <w:sz w:val="20"/>
              </w:rPr>
              <w:t>FORMA FARMACEUTICA:</w:t>
            </w:r>
            <w:r>
              <w:rPr>
                <w:spacing w:val="3"/>
                <w:sz w:val="20"/>
              </w:rPr>
              <w:t xml:space="preserve"> </w:t>
            </w:r>
            <w:r>
              <w:rPr>
                <w:sz w:val="20"/>
              </w:rPr>
              <w:t>SOLUCAO</w:t>
            </w:r>
            <w:r>
              <w:rPr>
                <w:spacing w:val="4"/>
                <w:sz w:val="20"/>
              </w:rPr>
              <w:t xml:space="preserve"> </w:t>
            </w:r>
            <w:r>
              <w:rPr>
                <w:sz w:val="20"/>
              </w:rPr>
              <w:t>INJETAVEL,</w:t>
            </w:r>
            <w:r>
              <w:rPr>
                <w:spacing w:val="4"/>
                <w:sz w:val="20"/>
              </w:rPr>
              <w:t xml:space="preserve"> </w:t>
            </w:r>
            <w:r>
              <w:rPr>
                <w:spacing w:val="-2"/>
                <w:sz w:val="20"/>
              </w:rPr>
              <w:t>CONCENTRACAO</w:t>
            </w:r>
          </w:p>
          <w:p w14:paraId="0640325C">
            <w:pPr>
              <w:pStyle w:val="9"/>
              <w:tabs>
                <w:tab w:val="left" w:pos="395"/>
                <w:tab w:val="left" w:pos="1697"/>
                <w:tab w:val="left" w:pos="2271"/>
                <w:tab w:val="left" w:pos="3495"/>
                <w:tab w:val="left" w:pos="3966"/>
                <w:tab w:val="left" w:pos="5135"/>
              </w:tabs>
              <w:spacing w:before="2" w:line="280" w:lineRule="auto"/>
              <w:ind w:left="82" w:right="67"/>
              <w:rPr>
                <w:sz w:val="20"/>
              </w:rPr>
            </w:pPr>
            <w:r>
              <w:rPr>
                <w:spacing w:val="-10"/>
                <w:sz w:val="20"/>
              </w:rPr>
              <w:t>/</w:t>
            </w:r>
            <w:r>
              <w:rPr>
                <w:sz w:val="20"/>
              </w:rPr>
              <w:tab/>
            </w:r>
            <w:r>
              <w:rPr>
                <w:spacing w:val="-2"/>
                <w:sz w:val="20"/>
              </w:rPr>
              <w:t>DOSAGEM:</w:t>
            </w:r>
            <w:r>
              <w:rPr>
                <w:sz w:val="20"/>
              </w:rPr>
              <w:tab/>
            </w:r>
            <w:r>
              <w:rPr>
                <w:spacing w:val="-4"/>
                <w:sz w:val="20"/>
              </w:rPr>
              <w:t>5%,</w:t>
            </w:r>
            <w:r>
              <w:rPr>
                <w:sz w:val="20"/>
              </w:rPr>
              <w:tab/>
            </w:r>
            <w:r>
              <w:rPr>
                <w:spacing w:val="-2"/>
                <w:sz w:val="20"/>
              </w:rPr>
              <w:t>UNIDADE:</w:t>
            </w:r>
            <w:r>
              <w:rPr>
                <w:sz w:val="20"/>
              </w:rPr>
              <w:tab/>
            </w:r>
            <w:r>
              <w:rPr>
                <w:spacing w:val="-6"/>
                <w:sz w:val="20"/>
              </w:rPr>
              <w:t>%,</w:t>
            </w:r>
            <w:r>
              <w:rPr>
                <w:sz w:val="20"/>
              </w:rPr>
              <w:tab/>
            </w:r>
            <w:r>
              <w:rPr>
                <w:spacing w:val="-2"/>
                <w:sz w:val="20"/>
              </w:rPr>
              <w:t>VOLUME:</w:t>
            </w:r>
            <w:r>
              <w:rPr>
                <w:sz w:val="20"/>
              </w:rPr>
              <w:tab/>
            </w:r>
            <w:r>
              <w:rPr>
                <w:spacing w:val="-4"/>
                <w:sz w:val="20"/>
              </w:rPr>
              <w:t xml:space="preserve">2ML, </w:t>
            </w:r>
            <w:r>
              <w:rPr>
                <w:sz w:val="20"/>
              </w:rPr>
              <w:t>APRESENTACAO:</w:t>
            </w:r>
            <w:r>
              <w:rPr>
                <w:spacing w:val="-13"/>
                <w:sz w:val="20"/>
              </w:rPr>
              <w:t xml:space="preserve"> </w:t>
            </w:r>
            <w:r>
              <w:rPr>
                <w:sz w:val="20"/>
              </w:rPr>
              <w:t>AMPOLA.</w:t>
            </w:r>
          </w:p>
          <w:p w14:paraId="762597A3">
            <w:pPr>
              <w:pStyle w:val="9"/>
              <w:spacing w:before="2"/>
              <w:ind w:left="82"/>
              <w:rPr>
                <w:sz w:val="20"/>
              </w:rPr>
            </w:pPr>
            <w:r>
              <w:rPr>
                <w:sz w:val="20"/>
              </w:rPr>
              <w:t>Marca</w:t>
            </w:r>
            <w:r>
              <w:rPr>
                <w:spacing w:val="-1"/>
                <w:sz w:val="20"/>
              </w:rPr>
              <w:t xml:space="preserve"> </w:t>
            </w:r>
            <w:r>
              <w:rPr>
                <w:spacing w:val="-2"/>
                <w:sz w:val="20"/>
              </w:rPr>
              <w:t>ofertada:</w:t>
            </w:r>
          </w:p>
          <w:p w14:paraId="0BF1CB1E">
            <w:pPr>
              <w:pStyle w:val="9"/>
              <w:spacing w:before="40" w:line="199" w:lineRule="exact"/>
              <w:ind w:left="82"/>
              <w:rPr>
                <w:sz w:val="20"/>
              </w:rPr>
            </w:pPr>
            <w:r>
              <w:rPr>
                <w:sz w:val="20"/>
              </w:rPr>
              <w:t>Registro</w:t>
            </w:r>
            <w:r>
              <w:rPr>
                <w:spacing w:val="-1"/>
                <w:sz w:val="20"/>
              </w:rPr>
              <w:t xml:space="preserve"> </w:t>
            </w:r>
            <w:r>
              <w:rPr>
                <w:spacing w:val="-5"/>
                <w:sz w:val="20"/>
              </w:rPr>
              <w:t>nº:</w:t>
            </w:r>
          </w:p>
        </w:tc>
        <w:tc>
          <w:tcPr>
            <w:tcW w:w="765" w:type="dxa"/>
          </w:tcPr>
          <w:p w14:paraId="60BB089A">
            <w:pPr>
              <w:pStyle w:val="9"/>
              <w:rPr>
                <w:b/>
                <w:sz w:val="20"/>
              </w:rPr>
            </w:pPr>
          </w:p>
          <w:p w14:paraId="62F65330">
            <w:pPr>
              <w:pStyle w:val="9"/>
              <w:rPr>
                <w:b/>
                <w:sz w:val="20"/>
              </w:rPr>
            </w:pPr>
          </w:p>
          <w:p w14:paraId="7E7DFDBA">
            <w:pPr>
              <w:pStyle w:val="9"/>
              <w:spacing w:before="35"/>
              <w:rPr>
                <w:b/>
                <w:sz w:val="20"/>
              </w:rPr>
            </w:pPr>
          </w:p>
          <w:p w14:paraId="774BE45D">
            <w:pPr>
              <w:pStyle w:val="9"/>
              <w:spacing w:before="1"/>
              <w:ind w:left="11"/>
              <w:jc w:val="center"/>
              <w:rPr>
                <w:sz w:val="20"/>
              </w:rPr>
            </w:pPr>
            <w:r>
              <w:rPr>
                <w:spacing w:val="-4"/>
                <w:sz w:val="20"/>
              </w:rPr>
              <w:t>unid</w:t>
            </w:r>
          </w:p>
        </w:tc>
        <w:tc>
          <w:tcPr>
            <w:tcW w:w="945" w:type="dxa"/>
          </w:tcPr>
          <w:p w14:paraId="3F635A50">
            <w:pPr>
              <w:pStyle w:val="9"/>
              <w:rPr>
                <w:b/>
                <w:sz w:val="20"/>
              </w:rPr>
            </w:pPr>
          </w:p>
          <w:p w14:paraId="29E1D2A0">
            <w:pPr>
              <w:pStyle w:val="9"/>
              <w:rPr>
                <w:b/>
                <w:sz w:val="20"/>
              </w:rPr>
            </w:pPr>
          </w:p>
          <w:p w14:paraId="0F4D5F61">
            <w:pPr>
              <w:pStyle w:val="9"/>
              <w:spacing w:before="35"/>
              <w:rPr>
                <w:b/>
                <w:sz w:val="20"/>
              </w:rPr>
            </w:pPr>
          </w:p>
          <w:p w14:paraId="644B75A6">
            <w:pPr>
              <w:pStyle w:val="9"/>
              <w:spacing w:before="1"/>
              <w:ind w:left="8"/>
              <w:jc w:val="center"/>
              <w:rPr>
                <w:sz w:val="20"/>
              </w:rPr>
            </w:pPr>
            <w:r>
              <w:rPr>
                <w:spacing w:val="-5"/>
                <w:sz w:val="20"/>
              </w:rPr>
              <w:t>75</w:t>
            </w:r>
          </w:p>
        </w:tc>
        <w:tc>
          <w:tcPr>
            <w:tcW w:w="1035" w:type="dxa"/>
          </w:tcPr>
          <w:p w14:paraId="1FA0ECE0">
            <w:pPr>
              <w:pStyle w:val="9"/>
              <w:rPr>
                <w:sz w:val="18"/>
              </w:rPr>
            </w:pPr>
          </w:p>
        </w:tc>
        <w:tc>
          <w:tcPr>
            <w:tcW w:w="1035" w:type="dxa"/>
          </w:tcPr>
          <w:p w14:paraId="2DE3C495">
            <w:pPr>
              <w:pStyle w:val="9"/>
              <w:rPr>
                <w:sz w:val="18"/>
              </w:rPr>
            </w:pPr>
          </w:p>
        </w:tc>
        <w:tc>
          <w:tcPr>
            <w:tcW w:w="1035" w:type="dxa"/>
          </w:tcPr>
          <w:p w14:paraId="5EB94629">
            <w:pPr>
              <w:pStyle w:val="9"/>
              <w:rPr>
                <w:sz w:val="18"/>
              </w:rPr>
            </w:pPr>
          </w:p>
        </w:tc>
        <w:tc>
          <w:tcPr>
            <w:tcW w:w="1020" w:type="dxa"/>
          </w:tcPr>
          <w:p w14:paraId="5C24B5C1">
            <w:pPr>
              <w:pStyle w:val="9"/>
              <w:rPr>
                <w:sz w:val="18"/>
              </w:rPr>
            </w:pPr>
          </w:p>
        </w:tc>
      </w:tr>
      <w:tr w14:paraId="4DC08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9" w:hRule="atLeast"/>
        </w:trPr>
        <w:tc>
          <w:tcPr>
            <w:tcW w:w="5820" w:type="dxa"/>
            <w:gridSpan w:val="2"/>
            <w:tcBorders>
              <w:bottom w:val="nil"/>
            </w:tcBorders>
          </w:tcPr>
          <w:p w14:paraId="07876B59">
            <w:pPr>
              <w:pStyle w:val="9"/>
              <w:spacing w:before="132"/>
              <w:rPr>
                <w:b/>
                <w:sz w:val="18"/>
              </w:rPr>
            </w:pPr>
          </w:p>
          <w:p w14:paraId="3E8E62C6">
            <w:pPr>
              <w:pStyle w:val="9"/>
              <w:ind w:left="25"/>
              <w:jc w:val="center"/>
              <w:rPr>
                <w:b/>
                <w:sz w:val="18"/>
              </w:rPr>
            </w:pPr>
            <w:r>
              <w:rPr>
                <w:b/>
                <w:spacing w:val="-2"/>
                <w:sz w:val="18"/>
              </w:rPr>
              <w:t>OBSERVAÇÕES</w:t>
            </w:r>
          </w:p>
          <w:p w14:paraId="51800AC6">
            <w:pPr>
              <w:pStyle w:val="9"/>
              <w:spacing w:before="126"/>
              <w:rPr>
                <w:b/>
                <w:sz w:val="18"/>
              </w:rPr>
            </w:pPr>
          </w:p>
          <w:p w14:paraId="5FABC475">
            <w:pPr>
              <w:pStyle w:val="9"/>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70B301F1">
            <w:pPr>
              <w:pStyle w:val="9"/>
              <w:numPr>
                <w:ilvl w:val="0"/>
                <w:numId w:val="61"/>
              </w:numPr>
              <w:tabs>
                <w:tab w:val="left" w:pos="409"/>
                <w:tab w:val="left" w:pos="577"/>
              </w:tabs>
              <w:spacing w:before="63" w:after="0" w:line="312" w:lineRule="auto"/>
              <w:ind w:left="577" w:right="24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086AEC60">
            <w:pPr>
              <w:pStyle w:val="9"/>
              <w:numPr>
                <w:ilvl w:val="0"/>
                <w:numId w:val="61"/>
              </w:numPr>
              <w:tabs>
                <w:tab w:val="left" w:pos="409"/>
                <w:tab w:val="left" w:pos="577"/>
              </w:tabs>
              <w:spacing w:before="2" w:after="0" w:line="240" w:lineRule="auto"/>
              <w:ind w:left="409" w:right="0" w:hanging="104"/>
              <w:jc w:val="left"/>
              <w:rPr>
                <w:sz w:val="18"/>
              </w:rPr>
            </w:pPr>
            <w:r>
              <w:rPr>
                <w:sz w:val="18"/>
              </w:rPr>
              <w:t xml:space="preserve">conter os preços em algarismos e por extenso, por unidade, já </w:t>
            </w:r>
            <w:r>
              <w:rPr>
                <w:spacing w:val="-2"/>
                <w:sz w:val="18"/>
              </w:rPr>
              <w:t>incluídas</w:t>
            </w:r>
          </w:p>
          <w:p w14:paraId="1BAB652F">
            <w:pPr>
              <w:pStyle w:val="9"/>
              <w:spacing w:line="270" w:lineRule="atLeast"/>
              <w:ind w:left="577"/>
              <w:rPr>
                <w:sz w:val="18"/>
              </w:rPr>
            </w:pPr>
            <w:r>
              <w:rPr>
                <w:sz w:val="18"/>
              </w:rPr>
              <w:t>as</w:t>
            </w:r>
            <w:r>
              <w:rPr>
                <w:spacing w:val="-5"/>
                <w:sz w:val="18"/>
              </w:rPr>
              <w:t xml:space="preserve"> </w:t>
            </w:r>
            <w:r>
              <w:rPr>
                <w:sz w:val="18"/>
              </w:rPr>
              <w:t>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 xml:space="preserve">descontos </w:t>
            </w:r>
            <w:r>
              <w:rPr>
                <w:spacing w:val="-2"/>
                <w:sz w:val="18"/>
              </w:rPr>
              <w:t>especiais;</w:t>
            </w:r>
          </w:p>
        </w:tc>
        <w:tc>
          <w:tcPr>
            <w:tcW w:w="6570" w:type="dxa"/>
            <w:gridSpan w:val="7"/>
            <w:tcBorders>
              <w:bottom w:val="nil"/>
            </w:tcBorders>
          </w:tcPr>
          <w:p w14:paraId="0874EE1F">
            <w:pPr>
              <w:pStyle w:val="9"/>
              <w:spacing w:before="69" w:line="312" w:lineRule="auto"/>
              <w:ind w:left="138" w:right="2690"/>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6FC6C8B3">
            <w:pPr>
              <w:pStyle w:val="9"/>
              <w:spacing w:before="16"/>
              <w:rPr>
                <w:b/>
                <w:sz w:val="20"/>
              </w:rPr>
            </w:pPr>
          </w:p>
          <w:p w14:paraId="0AF01D81">
            <w:pPr>
              <w:pStyle w:val="9"/>
              <w:spacing w:line="30" w:lineRule="exact"/>
              <w:ind w:left="142"/>
              <w:rPr>
                <w:sz w:val="2"/>
              </w:rPr>
            </w:pPr>
            <w:r>
              <w:rPr>
                <w:position w:val="0"/>
                <w:sz w:val="2"/>
              </w:rPr>
              <mc:AlternateContent>
                <mc:Choice Requires="wpg">
                  <w:drawing>
                    <wp:inline distT="0" distB="0" distL="0" distR="0">
                      <wp:extent cx="3990975" cy="19050"/>
                      <wp:effectExtent l="0" t="0" r="0" b="0"/>
                      <wp:docPr id="24" name="Group 24"/>
                      <wp:cNvGraphicFramePr/>
                      <a:graphic xmlns:a="http://schemas.openxmlformats.org/drawingml/2006/main">
                        <a:graphicData uri="http://schemas.microsoft.com/office/word/2010/wordprocessingGroup">
                          <wpg:wgp>
                            <wpg:cNvGrpSpPr/>
                            <wpg:grpSpPr>
                              <a:xfrm>
                                <a:off x="0" y="0"/>
                                <a:ext cx="3990975" cy="19050"/>
                                <a:chOff x="0" y="0"/>
                                <a:chExt cx="3990975" cy="19050"/>
                              </a:xfrm>
                            </wpg:grpSpPr>
                            <wps:wsp>
                              <wps:cNvPr id="25" name="Graphic 25"/>
                              <wps:cNvSpPr/>
                              <wps:spPr>
                                <a:xfrm>
                                  <a:off x="0" y="0"/>
                                  <a:ext cx="3990975" cy="19050"/>
                                </a:xfrm>
                                <a:custGeom>
                                  <a:avLst/>
                                  <a:gdLst/>
                                  <a:ahLst/>
                                  <a:cxnLst/>
                                  <a:rect l="l" t="t" r="r" b="b"/>
                                  <a:pathLst>
                                    <a:path w="3990975" h="19050">
                                      <a:moveTo>
                                        <a:pt x="3990974" y="19049"/>
                                      </a:moveTo>
                                      <a:lnTo>
                                        <a:pt x="0" y="19049"/>
                                      </a:lnTo>
                                      <a:lnTo>
                                        <a:pt x="0" y="0"/>
                                      </a:lnTo>
                                      <a:lnTo>
                                        <a:pt x="3990974" y="0"/>
                                      </a:lnTo>
                                      <a:lnTo>
                                        <a:pt x="3990974" y="19049"/>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1.5pt;width:314.25pt;" coordsize="3990975,19050" o:gfxdata="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meG9TUAAAAAwEAAA8AAAAAAAAAAQAgAAAAIgAAAGRycy9kb3ducmV2LnhtbFBLAQIU&#10;ABQAAAAIAIdO4kDNsXmVaQIAABQGAAAOAAAAAAAAAAEAIAAAACMBAABkcnMvZTJvRG9jLnhtbFBL&#10;BQYAAAAABgAGAFkBAAD+BQAAAAA=&#10;">
                      <o:lock v:ext="edit" aspectratio="f"/>
                      <v:shape id="Graphic 25" o:spid="_x0000_s1026" o:spt="100" style="position:absolute;left:0;top:0;height:19050;width:3990975;" fillcolor="#000000" filled="t" stroked="f" coordsize="3990975,19050" o:gfxdata="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jeyL4A&#10;AADbAAAADwAAAAAAAAABACAAAAAiAAAAZHJzL2Rvd25yZXYueG1sUEsBAhQAFAAAAAgAh07iQDMv&#10;BZ47AAAAOQAAABAAAAAAAAAAAQAgAAAADQEAAGRycy9zaGFwZXhtbC54bWxQSwUGAAAAAAYABgBb&#10;AQAAtwMAAAAA&#10;" path="m3990974,19049l0,19049,0,0,3990974,0,3990974,19049xe">
                        <v:fill on="t" focussize="0,0"/>
                        <v:stroke on="f"/>
                        <v:imagedata o:title=""/>
                        <o:lock v:ext="edit" aspectratio="f"/>
                        <v:textbox inset="0mm,0mm,0mm,0mm"/>
                      </v:shape>
                      <w10:wrap type="none"/>
                      <w10:anchorlock/>
                    </v:group>
                  </w:pict>
                </mc:Fallback>
              </mc:AlternateContent>
            </w:r>
          </w:p>
          <w:p w14:paraId="1382A366">
            <w:pPr>
              <w:pStyle w:val="9"/>
              <w:spacing w:before="105"/>
              <w:rPr>
                <w:b/>
                <w:sz w:val="18"/>
              </w:rPr>
            </w:pPr>
          </w:p>
          <w:p w14:paraId="3E351CF6">
            <w:pPr>
              <w:pStyle w:val="9"/>
              <w:ind w:left="138"/>
              <w:rPr>
                <w:sz w:val="18"/>
              </w:rPr>
            </w:pPr>
            <w:r>
              <w:rPr>
                <w:sz w:val="18"/>
              </w:rPr>
              <w:t xml:space="preserve">Declaramos inteira submissão ao presente termo e legislação </w:t>
            </w:r>
            <w:r>
              <w:rPr>
                <w:spacing w:val="-2"/>
                <w:sz w:val="18"/>
              </w:rPr>
              <w:t>vigente.</w:t>
            </w:r>
          </w:p>
          <w:p w14:paraId="52D337E0">
            <w:pPr>
              <w:pStyle w:val="9"/>
              <w:rPr>
                <w:b/>
                <w:sz w:val="18"/>
              </w:rPr>
            </w:pPr>
          </w:p>
          <w:p w14:paraId="25F47B78">
            <w:pPr>
              <w:pStyle w:val="9"/>
              <w:spacing w:before="39"/>
              <w:rPr>
                <w:b/>
                <w:sz w:val="18"/>
              </w:rPr>
            </w:pPr>
          </w:p>
          <w:p w14:paraId="6001F1DE">
            <w:pPr>
              <w:pStyle w:val="9"/>
              <w:tabs>
                <w:tab w:val="left" w:pos="883"/>
                <w:tab w:val="left" w:pos="1653"/>
              </w:tabs>
              <w:ind w:left="138"/>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tc>
      </w:tr>
    </w:tbl>
    <w:p w14:paraId="609B4C55">
      <w:pPr>
        <w:spacing w:after="0"/>
        <w:rPr>
          <w:sz w:val="18"/>
        </w:rPr>
        <w:sectPr>
          <w:pgSz w:w="15840" w:h="24480"/>
          <w:pgMar w:top="0" w:right="0" w:bottom="0" w:left="0" w:header="720" w:footer="720" w:gutter="0"/>
          <w:cols w:space="720" w:num="1"/>
        </w:sectPr>
      </w:pPr>
    </w:p>
    <w:tbl>
      <w:tblPr>
        <w:tblStyle w:val="4"/>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4935"/>
        <w:gridCol w:w="195"/>
        <w:gridCol w:w="765"/>
        <w:gridCol w:w="1065"/>
        <w:gridCol w:w="1215"/>
        <w:gridCol w:w="1035"/>
        <w:gridCol w:w="1170"/>
        <w:gridCol w:w="930"/>
        <w:gridCol w:w="195"/>
      </w:tblGrid>
      <w:tr w14:paraId="4372D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159" w:hRule="atLeast"/>
        </w:trPr>
        <w:tc>
          <w:tcPr>
            <w:tcW w:w="5820" w:type="dxa"/>
            <w:gridSpan w:val="3"/>
            <w:tcBorders>
              <w:top w:val="nil"/>
            </w:tcBorders>
          </w:tcPr>
          <w:p w14:paraId="3D9A94A5">
            <w:pPr>
              <w:pStyle w:val="9"/>
              <w:numPr>
                <w:ilvl w:val="0"/>
                <w:numId w:val="62"/>
              </w:numPr>
              <w:tabs>
                <w:tab w:val="left" w:pos="456"/>
              </w:tabs>
              <w:spacing w:before="34" w:after="0" w:line="312" w:lineRule="auto"/>
              <w:ind w:left="352" w:right="432"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19FE07BD">
            <w:pPr>
              <w:pStyle w:val="9"/>
              <w:numPr>
                <w:ilvl w:val="0"/>
                <w:numId w:val="62"/>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6880C25B">
            <w:pPr>
              <w:pStyle w:val="9"/>
              <w:spacing w:before="63" w:line="312" w:lineRule="auto"/>
              <w:ind w:left="412" w:right="883"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07BA4704">
            <w:pPr>
              <w:pStyle w:val="9"/>
              <w:spacing w:before="2" w:line="312" w:lineRule="auto"/>
              <w:ind w:left="412" w:right="110"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5"/>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 a legislação vigente.</w:t>
            </w:r>
          </w:p>
        </w:tc>
        <w:tc>
          <w:tcPr>
            <w:tcW w:w="960" w:type="dxa"/>
            <w:gridSpan w:val="2"/>
            <w:tcBorders>
              <w:top w:val="nil"/>
              <w:right w:val="nil"/>
            </w:tcBorders>
          </w:tcPr>
          <w:p w14:paraId="3B2C241D">
            <w:pPr>
              <w:pStyle w:val="9"/>
              <w:rPr>
                <w:b/>
                <w:sz w:val="18"/>
              </w:rPr>
            </w:pPr>
          </w:p>
          <w:p w14:paraId="442C51F2">
            <w:pPr>
              <w:pStyle w:val="9"/>
              <w:rPr>
                <w:b/>
                <w:sz w:val="18"/>
              </w:rPr>
            </w:pPr>
          </w:p>
          <w:p w14:paraId="77C4A013">
            <w:pPr>
              <w:pStyle w:val="9"/>
              <w:rPr>
                <w:b/>
                <w:sz w:val="18"/>
              </w:rPr>
            </w:pPr>
          </w:p>
          <w:p w14:paraId="1BC15F81">
            <w:pPr>
              <w:pStyle w:val="9"/>
              <w:rPr>
                <w:b/>
                <w:sz w:val="18"/>
              </w:rPr>
            </w:pPr>
          </w:p>
          <w:p w14:paraId="2E7B20B0">
            <w:pPr>
              <w:pStyle w:val="9"/>
              <w:spacing w:before="79"/>
              <w:rPr>
                <w:b/>
                <w:sz w:val="18"/>
              </w:rPr>
            </w:pPr>
          </w:p>
          <w:p w14:paraId="519A40B9">
            <w:pPr>
              <w:pStyle w:val="9"/>
              <w:spacing w:line="331" w:lineRule="auto"/>
              <w:ind w:left="149" w:right="261" w:hanging="11"/>
              <w:rPr>
                <w:b/>
                <w:sz w:val="18"/>
              </w:rPr>
            </w:pPr>
            <w:r>
              <w:rPr>
                <w:b/>
                <w:spacing w:val="-2"/>
                <w:sz w:val="18"/>
              </w:rPr>
              <w:t>Nome: Cargo:</w:t>
            </w:r>
          </w:p>
        </w:tc>
        <w:tc>
          <w:tcPr>
            <w:tcW w:w="1065" w:type="dxa"/>
            <w:tcBorders>
              <w:top w:val="nil"/>
              <w:left w:val="nil"/>
              <w:right w:val="nil"/>
            </w:tcBorders>
          </w:tcPr>
          <w:p w14:paraId="1F8686BC">
            <w:pPr>
              <w:pStyle w:val="9"/>
              <w:rPr>
                <w:sz w:val="18"/>
              </w:rPr>
            </w:pPr>
          </w:p>
        </w:tc>
        <w:tc>
          <w:tcPr>
            <w:tcW w:w="2250" w:type="dxa"/>
            <w:gridSpan w:val="2"/>
            <w:tcBorders>
              <w:top w:val="nil"/>
              <w:left w:val="nil"/>
              <w:right w:val="nil"/>
            </w:tcBorders>
          </w:tcPr>
          <w:p w14:paraId="531F0859">
            <w:pPr>
              <w:pStyle w:val="9"/>
              <w:rPr>
                <w:b/>
                <w:sz w:val="18"/>
              </w:rPr>
            </w:pPr>
          </w:p>
          <w:p w14:paraId="1506F2E1">
            <w:pPr>
              <w:pStyle w:val="9"/>
              <w:spacing w:before="160"/>
              <w:rPr>
                <w:b/>
                <w:sz w:val="18"/>
              </w:rPr>
            </w:pPr>
          </w:p>
          <w:p w14:paraId="1572ECE2">
            <w:pPr>
              <w:pStyle w:val="9"/>
              <w:ind w:left="285"/>
              <w:rPr>
                <w:sz w:val="18"/>
              </w:rPr>
            </w:pPr>
            <w:r>
              <mc:AlternateContent>
                <mc:Choice Requires="wpg">
                  <w:drawing>
                    <wp:anchor distT="0" distB="0" distL="0" distR="0" simplePos="0" relativeHeight="251670528" behindDoc="1" locked="0" layoutInCell="1" allowOverlap="1">
                      <wp:simplePos x="0" y="0"/>
                      <wp:positionH relativeFrom="column">
                        <wp:posOffset>-401320</wp:posOffset>
                      </wp:positionH>
                      <wp:positionV relativeFrom="paragraph">
                        <wp:posOffset>-44450</wp:posOffset>
                      </wp:positionV>
                      <wp:extent cx="2400300" cy="5080"/>
                      <wp:effectExtent l="0" t="0" r="0" b="0"/>
                      <wp:wrapNone/>
                      <wp:docPr id="26" name="Group 26"/>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7" name="Graphic 27"/>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anchor>
                  </w:drawing>
                </mc:Choice>
                <mc:Fallback>
                  <w:pict>
                    <v:group id="Group 26" o:spid="_x0000_s1026" o:spt="203" style="position:absolute;left:0pt;margin-left:-31.6pt;margin-top:-3.5pt;height:0.4pt;width:189pt;z-index:-251645952;mso-width-relative:page;mso-height-relative:page;" coordsize="2400300,5080" o:gfxdata="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wWRRNgAAAAJAQAADwAAAAAAAAABACAAAAAiAAAAZHJzL2Rvd25yZXYueG1sUEsB&#10;AhQAFAAAAAgAh07iQLa8ucNnAgAAqwUAAA4AAAAAAAAAAQAgAAAAJwEAAGRycy9lMm9Eb2MueG1s&#10;UEsFBgAAAAAGAAYAWQEAAAAGAAAAAA==&#10;">
                      <o:lock v:ext="edit" aspectratio="f"/>
                      <v:shape id="Graphic 27" o:spid="_x0000_s1026" o:spt="100" style="position:absolute;left:0;top:2319;height:1270;width:2400300;" filled="f" stroked="t" coordsize="2400300,1" o:gfxdata="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52K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v:group>
                  </w:pict>
                </mc:Fallback>
              </mc:AlternateContent>
            </w:r>
            <w:r>
              <w:rPr>
                <w:sz w:val="18"/>
              </w:rPr>
              <w:t xml:space="preserve">(assinatura do </w:t>
            </w:r>
            <w:r>
              <w:rPr>
                <w:spacing w:val="-2"/>
                <w:sz w:val="18"/>
              </w:rPr>
              <w:t>responsável)</w:t>
            </w:r>
          </w:p>
        </w:tc>
        <w:tc>
          <w:tcPr>
            <w:tcW w:w="1170" w:type="dxa"/>
            <w:tcBorders>
              <w:top w:val="nil"/>
              <w:left w:val="nil"/>
              <w:right w:val="nil"/>
            </w:tcBorders>
          </w:tcPr>
          <w:p w14:paraId="7F66D944">
            <w:pPr>
              <w:pStyle w:val="9"/>
              <w:rPr>
                <w:sz w:val="18"/>
              </w:rPr>
            </w:pPr>
          </w:p>
        </w:tc>
        <w:tc>
          <w:tcPr>
            <w:tcW w:w="930" w:type="dxa"/>
            <w:tcBorders>
              <w:top w:val="nil"/>
              <w:left w:val="nil"/>
              <w:right w:val="nil"/>
            </w:tcBorders>
          </w:tcPr>
          <w:p w14:paraId="716E97FE">
            <w:pPr>
              <w:pStyle w:val="9"/>
              <w:rPr>
                <w:sz w:val="18"/>
              </w:rPr>
            </w:pPr>
          </w:p>
        </w:tc>
        <w:tc>
          <w:tcPr>
            <w:tcW w:w="195" w:type="dxa"/>
            <w:tcBorders>
              <w:top w:val="nil"/>
              <w:left w:val="nil"/>
            </w:tcBorders>
          </w:tcPr>
          <w:p w14:paraId="5E13E756">
            <w:pPr>
              <w:pStyle w:val="9"/>
              <w:rPr>
                <w:sz w:val="18"/>
              </w:rPr>
            </w:pPr>
          </w:p>
        </w:tc>
      </w:tr>
      <w:tr w14:paraId="4B70A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6015" w:type="dxa"/>
            <w:gridSpan w:val="4"/>
            <w:tcBorders>
              <w:bottom w:val="nil"/>
            </w:tcBorders>
          </w:tcPr>
          <w:p w14:paraId="37F2E535">
            <w:pPr>
              <w:pStyle w:val="9"/>
              <w:spacing w:before="120"/>
              <w:ind w:left="603"/>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tc>
        <w:tc>
          <w:tcPr>
            <w:tcW w:w="6180" w:type="dxa"/>
            <w:gridSpan w:val="6"/>
            <w:tcBorders>
              <w:bottom w:val="nil"/>
            </w:tcBorders>
          </w:tcPr>
          <w:p w14:paraId="73601392">
            <w:pPr>
              <w:pStyle w:val="9"/>
              <w:spacing w:before="75"/>
              <w:ind w:left="213"/>
              <w:rPr>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193/2024</w:t>
            </w:r>
            <w:r>
              <w:rPr>
                <w:spacing w:val="-2"/>
                <w:sz w:val="20"/>
              </w:rPr>
              <w:t>.</w:t>
            </w:r>
          </w:p>
        </w:tc>
        <w:tc>
          <w:tcPr>
            <w:tcW w:w="195" w:type="dxa"/>
            <w:vMerge w:val="restart"/>
            <w:tcBorders>
              <w:bottom w:val="nil"/>
              <w:right w:val="nil"/>
            </w:tcBorders>
          </w:tcPr>
          <w:p w14:paraId="5C208F71">
            <w:pPr>
              <w:pStyle w:val="9"/>
              <w:rPr>
                <w:sz w:val="18"/>
              </w:rPr>
            </w:pPr>
          </w:p>
        </w:tc>
      </w:tr>
      <w:tr w14:paraId="5BDC9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6015" w:type="dxa"/>
            <w:gridSpan w:val="4"/>
            <w:tcBorders>
              <w:top w:val="nil"/>
              <w:bottom w:val="nil"/>
            </w:tcBorders>
          </w:tcPr>
          <w:p w14:paraId="6F23584D">
            <w:pPr>
              <w:pStyle w:val="9"/>
              <w:spacing w:before="27"/>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tc>
        <w:tc>
          <w:tcPr>
            <w:tcW w:w="6180" w:type="dxa"/>
            <w:gridSpan w:val="6"/>
            <w:tcBorders>
              <w:top w:val="nil"/>
              <w:bottom w:val="nil"/>
            </w:tcBorders>
          </w:tcPr>
          <w:p w14:paraId="6B449EF9">
            <w:pPr>
              <w:pStyle w:val="9"/>
              <w:spacing w:before="8"/>
              <w:ind w:left="213"/>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26/07/2024</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tc>
        <w:tc>
          <w:tcPr>
            <w:tcW w:w="195" w:type="dxa"/>
            <w:vMerge w:val="continue"/>
            <w:tcBorders>
              <w:top w:val="nil"/>
              <w:bottom w:val="nil"/>
              <w:right w:val="nil"/>
            </w:tcBorders>
          </w:tcPr>
          <w:p w14:paraId="77398E17">
            <w:pPr>
              <w:rPr>
                <w:sz w:val="2"/>
                <w:szCs w:val="2"/>
              </w:rPr>
            </w:pPr>
          </w:p>
        </w:tc>
      </w:tr>
      <w:tr w14:paraId="4116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6015" w:type="dxa"/>
            <w:gridSpan w:val="4"/>
            <w:tcBorders>
              <w:top w:val="nil"/>
            </w:tcBorders>
          </w:tcPr>
          <w:p w14:paraId="49FC9D74">
            <w:pPr>
              <w:pStyle w:val="9"/>
              <w:spacing w:before="18"/>
              <w:ind w:left="14"/>
              <w:jc w:val="center"/>
              <w:rPr>
                <w:b/>
                <w:sz w:val="18"/>
              </w:rPr>
            </w:pPr>
            <w:r>
              <w:rPr>
                <w:b/>
                <w:spacing w:val="-2"/>
                <w:sz w:val="18"/>
              </w:rPr>
              <w:t>PROPOSTA</w:t>
            </w:r>
            <w:r>
              <w:rPr>
                <w:b/>
                <w:spacing w:val="-8"/>
                <w:sz w:val="18"/>
              </w:rPr>
              <w:t xml:space="preserve"> </w:t>
            </w:r>
            <w:r>
              <w:rPr>
                <w:b/>
                <w:spacing w:val="-2"/>
                <w:sz w:val="18"/>
              </w:rPr>
              <w:t>DETALHE</w:t>
            </w:r>
          </w:p>
        </w:tc>
        <w:tc>
          <w:tcPr>
            <w:tcW w:w="6180" w:type="dxa"/>
            <w:gridSpan w:val="6"/>
            <w:tcBorders>
              <w:top w:val="nil"/>
            </w:tcBorders>
          </w:tcPr>
          <w:p w14:paraId="7DC74ADF">
            <w:pPr>
              <w:pStyle w:val="9"/>
              <w:spacing w:before="44"/>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260007/005429/2024.</w:t>
            </w:r>
          </w:p>
        </w:tc>
        <w:tc>
          <w:tcPr>
            <w:tcW w:w="195" w:type="dxa"/>
            <w:vMerge w:val="continue"/>
            <w:tcBorders>
              <w:top w:val="nil"/>
              <w:bottom w:val="nil"/>
              <w:right w:val="nil"/>
            </w:tcBorders>
          </w:tcPr>
          <w:p w14:paraId="136D0494">
            <w:pPr>
              <w:rPr>
                <w:sz w:val="2"/>
                <w:szCs w:val="2"/>
              </w:rPr>
            </w:pPr>
          </w:p>
        </w:tc>
      </w:tr>
      <w:tr w14:paraId="7D7AF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885" w:type="dxa"/>
            <w:gridSpan w:val="2"/>
            <w:tcBorders>
              <w:bottom w:val="nil"/>
            </w:tcBorders>
          </w:tcPr>
          <w:p w14:paraId="06480D9C">
            <w:pPr>
              <w:pStyle w:val="9"/>
              <w:rPr>
                <w:sz w:val="18"/>
              </w:rPr>
            </w:pPr>
          </w:p>
        </w:tc>
        <w:tc>
          <w:tcPr>
            <w:tcW w:w="5130" w:type="dxa"/>
            <w:gridSpan w:val="2"/>
            <w:tcBorders>
              <w:bottom w:val="nil"/>
            </w:tcBorders>
          </w:tcPr>
          <w:p w14:paraId="649907D2">
            <w:pPr>
              <w:pStyle w:val="9"/>
              <w:rPr>
                <w:sz w:val="18"/>
              </w:rPr>
            </w:pPr>
          </w:p>
        </w:tc>
        <w:tc>
          <w:tcPr>
            <w:tcW w:w="765" w:type="dxa"/>
            <w:tcBorders>
              <w:bottom w:val="nil"/>
            </w:tcBorders>
          </w:tcPr>
          <w:p w14:paraId="60E2E860">
            <w:pPr>
              <w:pStyle w:val="9"/>
              <w:rPr>
                <w:sz w:val="18"/>
              </w:rPr>
            </w:pPr>
          </w:p>
        </w:tc>
        <w:tc>
          <w:tcPr>
            <w:tcW w:w="1065" w:type="dxa"/>
            <w:tcBorders>
              <w:bottom w:val="nil"/>
            </w:tcBorders>
          </w:tcPr>
          <w:p w14:paraId="4913202E">
            <w:pPr>
              <w:pStyle w:val="9"/>
              <w:rPr>
                <w:sz w:val="18"/>
              </w:rPr>
            </w:pPr>
          </w:p>
        </w:tc>
        <w:tc>
          <w:tcPr>
            <w:tcW w:w="2250" w:type="dxa"/>
            <w:gridSpan w:val="2"/>
            <w:tcBorders>
              <w:bottom w:val="nil"/>
            </w:tcBorders>
          </w:tcPr>
          <w:p w14:paraId="4CF1F6A4">
            <w:pPr>
              <w:pStyle w:val="9"/>
              <w:spacing w:before="53"/>
              <w:ind w:left="630"/>
              <w:rPr>
                <w:b/>
                <w:sz w:val="16"/>
              </w:rPr>
            </w:pPr>
            <w:r>
              <w:rPr>
                <w:b/>
                <w:sz w:val="16"/>
              </w:rPr>
              <w:t>PREÇO</w:t>
            </w:r>
            <w:r>
              <w:rPr>
                <w:b/>
                <w:spacing w:val="-1"/>
                <w:sz w:val="16"/>
              </w:rPr>
              <w:t xml:space="preserve"> </w:t>
            </w:r>
            <w:r>
              <w:rPr>
                <w:b/>
                <w:spacing w:val="-5"/>
                <w:sz w:val="16"/>
              </w:rPr>
              <w:t>COM</w:t>
            </w:r>
          </w:p>
        </w:tc>
        <w:tc>
          <w:tcPr>
            <w:tcW w:w="2100" w:type="dxa"/>
            <w:gridSpan w:val="2"/>
            <w:tcBorders>
              <w:bottom w:val="nil"/>
            </w:tcBorders>
          </w:tcPr>
          <w:p w14:paraId="3992C1D8">
            <w:pPr>
              <w:pStyle w:val="9"/>
              <w:spacing w:before="53"/>
              <w:ind w:left="577"/>
              <w:rPr>
                <w:b/>
                <w:sz w:val="16"/>
              </w:rPr>
            </w:pPr>
            <w:r>
              <w:rPr>
                <w:b/>
                <w:sz w:val="16"/>
              </w:rPr>
              <w:t>PREÇO</w:t>
            </w:r>
            <w:r>
              <w:rPr>
                <w:b/>
                <w:spacing w:val="-1"/>
                <w:sz w:val="16"/>
              </w:rPr>
              <w:t xml:space="preserve"> </w:t>
            </w:r>
            <w:r>
              <w:rPr>
                <w:b/>
                <w:spacing w:val="-5"/>
                <w:sz w:val="16"/>
              </w:rPr>
              <w:t>SEM</w:t>
            </w:r>
          </w:p>
        </w:tc>
        <w:tc>
          <w:tcPr>
            <w:tcW w:w="195" w:type="dxa"/>
            <w:vMerge w:val="continue"/>
            <w:tcBorders>
              <w:top w:val="nil"/>
              <w:bottom w:val="nil"/>
              <w:right w:val="nil"/>
            </w:tcBorders>
          </w:tcPr>
          <w:p w14:paraId="6A164B2D">
            <w:pPr>
              <w:rPr>
                <w:sz w:val="2"/>
                <w:szCs w:val="2"/>
              </w:rPr>
            </w:pPr>
          </w:p>
        </w:tc>
      </w:tr>
      <w:tr w14:paraId="16644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885" w:type="dxa"/>
            <w:gridSpan w:val="2"/>
            <w:vMerge w:val="restart"/>
            <w:tcBorders>
              <w:top w:val="nil"/>
            </w:tcBorders>
          </w:tcPr>
          <w:p w14:paraId="0341E5C3">
            <w:pPr>
              <w:pStyle w:val="9"/>
              <w:spacing w:before="182"/>
              <w:ind w:left="258"/>
              <w:rPr>
                <w:b/>
                <w:sz w:val="16"/>
              </w:rPr>
            </w:pPr>
            <w:r>
              <w:rPr>
                <w:b/>
                <w:spacing w:val="-4"/>
                <w:sz w:val="16"/>
              </w:rPr>
              <w:t>ITEM</w:t>
            </w:r>
          </w:p>
        </w:tc>
        <w:tc>
          <w:tcPr>
            <w:tcW w:w="5130" w:type="dxa"/>
            <w:gridSpan w:val="2"/>
            <w:vMerge w:val="restart"/>
            <w:tcBorders>
              <w:top w:val="nil"/>
            </w:tcBorders>
          </w:tcPr>
          <w:p w14:paraId="274E68A6">
            <w:pPr>
              <w:pStyle w:val="9"/>
              <w:spacing w:before="182"/>
              <w:ind w:left="28"/>
              <w:jc w:val="center"/>
              <w:rPr>
                <w:b/>
                <w:sz w:val="16"/>
              </w:rPr>
            </w:pPr>
            <w:r>
              <w:rPr>
                <w:b/>
                <w:spacing w:val="-2"/>
                <w:sz w:val="16"/>
              </w:rPr>
              <w:t>ESPECIFICAÇÃO</w:t>
            </w:r>
          </w:p>
        </w:tc>
        <w:tc>
          <w:tcPr>
            <w:tcW w:w="765" w:type="dxa"/>
            <w:vMerge w:val="restart"/>
            <w:tcBorders>
              <w:top w:val="nil"/>
            </w:tcBorders>
          </w:tcPr>
          <w:p w14:paraId="72110F64">
            <w:pPr>
              <w:pStyle w:val="9"/>
              <w:spacing w:before="182"/>
              <w:ind w:left="183"/>
              <w:rPr>
                <w:b/>
                <w:sz w:val="16"/>
              </w:rPr>
            </w:pPr>
            <w:r>
              <w:rPr>
                <w:b/>
                <w:spacing w:val="-4"/>
                <w:sz w:val="16"/>
              </w:rPr>
              <w:t>UNID</w:t>
            </w:r>
          </w:p>
        </w:tc>
        <w:tc>
          <w:tcPr>
            <w:tcW w:w="1065" w:type="dxa"/>
            <w:vMerge w:val="restart"/>
            <w:tcBorders>
              <w:top w:val="nil"/>
            </w:tcBorders>
          </w:tcPr>
          <w:p w14:paraId="04F30850">
            <w:pPr>
              <w:pStyle w:val="9"/>
              <w:spacing w:before="182"/>
              <w:ind w:left="362"/>
              <w:rPr>
                <w:b/>
                <w:sz w:val="16"/>
              </w:rPr>
            </w:pPr>
            <w:r>
              <w:rPr>
                <w:b/>
                <w:spacing w:val="-5"/>
                <w:sz w:val="16"/>
              </w:rPr>
              <w:t>QTD</w:t>
            </w:r>
          </w:p>
        </w:tc>
        <w:tc>
          <w:tcPr>
            <w:tcW w:w="2250" w:type="dxa"/>
            <w:gridSpan w:val="2"/>
            <w:tcBorders>
              <w:top w:val="nil"/>
            </w:tcBorders>
          </w:tcPr>
          <w:p w14:paraId="5D5709A3">
            <w:pPr>
              <w:pStyle w:val="9"/>
              <w:spacing w:before="32"/>
              <w:ind w:left="739"/>
              <w:rPr>
                <w:b/>
                <w:sz w:val="16"/>
              </w:rPr>
            </w:pPr>
            <w:r>
              <w:rPr>
                <w:b/>
                <w:sz w:val="16"/>
              </w:rPr>
              <w:t>ICMS</w:t>
            </w:r>
            <w:r>
              <w:rPr>
                <w:b/>
                <w:spacing w:val="-1"/>
                <w:sz w:val="16"/>
              </w:rPr>
              <w:t xml:space="preserve"> </w:t>
            </w:r>
            <w:r>
              <w:rPr>
                <w:b/>
                <w:spacing w:val="-4"/>
                <w:sz w:val="16"/>
              </w:rPr>
              <w:t>(R$)</w:t>
            </w:r>
          </w:p>
        </w:tc>
        <w:tc>
          <w:tcPr>
            <w:tcW w:w="2100" w:type="dxa"/>
            <w:gridSpan w:val="2"/>
            <w:tcBorders>
              <w:top w:val="nil"/>
            </w:tcBorders>
          </w:tcPr>
          <w:p w14:paraId="04B9C0F9">
            <w:pPr>
              <w:pStyle w:val="9"/>
              <w:spacing w:before="32"/>
              <w:ind w:left="663"/>
              <w:rPr>
                <w:b/>
                <w:sz w:val="16"/>
              </w:rPr>
            </w:pPr>
            <w:r>
              <w:rPr>
                <w:b/>
                <w:sz w:val="16"/>
              </w:rPr>
              <w:t>ICMS</w:t>
            </w:r>
            <w:r>
              <w:rPr>
                <w:b/>
                <w:spacing w:val="-1"/>
                <w:sz w:val="16"/>
              </w:rPr>
              <w:t xml:space="preserve"> </w:t>
            </w:r>
            <w:r>
              <w:rPr>
                <w:b/>
                <w:spacing w:val="-4"/>
                <w:sz w:val="16"/>
              </w:rPr>
              <w:t>(R$)</w:t>
            </w:r>
          </w:p>
        </w:tc>
        <w:tc>
          <w:tcPr>
            <w:tcW w:w="195" w:type="dxa"/>
            <w:vMerge w:val="continue"/>
            <w:tcBorders>
              <w:top w:val="nil"/>
              <w:bottom w:val="nil"/>
              <w:right w:val="nil"/>
            </w:tcBorders>
          </w:tcPr>
          <w:p w14:paraId="4DD59565">
            <w:pPr>
              <w:rPr>
                <w:sz w:val="2"/>
                <w:szCs w:val="2"/>
              </w:rPr>
            </w:pPr>
          </w:p>
        </w:tc>
      </w:tr>
      <w:tr w14:paraId="1C3D2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3BF4443C">
            <w:pPr>
              <w:rPr>
                <w:sz w:val="2"/>
                <w:szCs w:val="2"/>
              </w:rPr>
            </w:pPr>
          </w:p>
        </w:tc>
        <w:tc>
          <w:tcPr>
            <w:tcW w:w="5130" w:type="dxa"/>
            <w:gridSpan w:val="2"/>
            <w:vMerge w:val="continue"/>
            <w:tcBorders>
              <w:top w:val="nil"/>
            </w:tcBorders>
          </w:tcPr>
          <w:p w14:paraId="6B952B74">
            <w:pPr>
              <w:rPr>
                <w:sz w:val="2"/>
                <w:szCs w:val="2"/>
              </w:rPr>
            </w:pPr>
          </w:p>
        </w:tc>
        <w:tc>
          <w:tcPr>
            <w:tcW w:w="765" w:type="dxa"/>
            <w:vMerge w:val="continue"/>
            <w:tcBorders>
              <w:top w:val="nil"/>
            </w:tcBorders>
          </w:tcPr>
          <w:p w14:paraId="0EAE8346">
            <w:pPr>
              <w:rPr>
                <w:sz w:val="2"/>
                <w:szCs w:val="2"/>
              </w:rPr>
            </w:pPr>
          </w:p>
        </w:tc>
        <w:tc>
          <w:tcPr>
            <w:tcW w:w="1065" w:type="dxa"/>
            <w:vMerge w:val="continue"/>
            <w:tcBorders>
              <w:top w:val="nil"/>
            </w:tcBorders>
          </w:tcPr>
          <w:p w14:paraId="33532D7E">
            <w:pPr>
              <w:rPr>
                <w:sz w:val="2"/>
                <w:szCs w:val="2"/>
              </w:rPr>
            </w:pPr>
          </w:p>
        </w:tc>
        <w:tc>
          <w:tcPr>
            <w:tcW w:w="1215" w:type="dxa"/>
          </w:tcPr>
          <w:p w14:paraId="180E926C">
            <w:pPr>
              <w:pStyle w:val="9"/>
              <w:spacing w:before="53"/>
              <w:ind w:left="17"/>
              <w:jc w:val="center"/>
              <w:rPr>
                <w:b/>
                <w:sz w:val="16"/>
              </w:rPr>
            </w:pPr>
            <w:r>
              <w:rPr>
                <w:b/>
                <w:spacing w:val="-2"/>
                <w:sz w:val="16"/>
              </w:rPr>
              <w:t>PREÇO</w:t>
            </w:r>
          </w:p>
          <w:p w14:paraId="3D8FB84A">
            <w:pPr>
              <w:pStyle w:val="9"/>
              <w:spacing w:before="86"/>
              <w:ind w:left="17" w:right="14"/>
              <w:jc w:val="center"/>
              <w:rPr>
                <w:b/>
                <w:sz w:val="16"/>
              </w:rPr>
            </w:pPr>
            <w:r>
              <w:rPr>
                <w:b/>
                <w:spacing w:val="-2"/>
                <w:sz w:val="16"/>
              </w:rPr>
              <w:t>UNITÁRIO</w:t>
            </w:r>
          </w:p>
        </w:tc>
        <w:tc>
          <w:tcPr>
            <w:tcW w:w="1035" w:type="dxa"/>
          </w:tcPr>
          <w:p w14:paraId="6F325FA5">
            <w:pPr>
              <w:pStyle w:val="9"/>
              <w:spacing w:before="4"/>
              <w:rPr>
                <w:b/>
                <w:sz w:val="16"/>
              </w:rPr>
            </w:pPr>
          </w:p>
          <w:p w14:paraId="22439B46">
            <w:pPr>
              <w:pStyle w:val="9"/>
              <w:ind w:left="244"/>
              <w:rPr>
                <w:b/>
                <w:sz w:val="16"/>
              </w:rPr>
            </w:pPr>
            <w:r>
              <w:rPr>
                <w:b/>
                <w:spacing w:val="-4"/>
                <w:sz w:val="16"/>
              </w:rPr>
              <w:t>TOTAL</w:t>
            </w:r>
          </w:p>
        </w:tc>
        <w:tc>
          <w:tcPr>
            <w:tcW w:w="1170" w:type="dxa"/>
          </w:tcPr>
          <w:p w14:paraId="10D175C1">
            <w:pPr>
              <w:pStyle w:val="9"/>
              <w:spacing w:before="53"/>
              <w:ind w:left="22"/>
              <w:jc w:val="center"/>
              <w:rPr>
                <w:b/>
                <w:sz w:val="16"/>
              </w:rPr>
            </w:pPr>
            <w:r>
              <w:rPr>
                <w:b/>
                <w:spacing w:val="-2"/>
                <w:sz w:val="16"/>
              </w:rPr>
              <w:t>PREÇO</w:t>
            </w:r>
          </w:p>
          <w:p w14:paraId="266C1401">
            <w:pPr>
              <w:pStyle w:val="9"/>
              <w:spacing w:before="86"/>
              <w:ind w:left="22" w:right="13"/>
              <w:jc w:val="center"/>
              <w:rPr>
                <w:b/>
                <w:sz w:val="16"/>
              </w:rPr>
            </w:pPr>
            <w:r>
              <w:rPr>
                <w:b/>
                <w:spacing w:val="-2"/>
                <w:sz w:val="16"/>
              </w:rPr>
              <w:t>UNITÁRIO</w:t>
            </w:r>
          </w:p>
        </w:tc>
        <w:tc>
          <w:tcPr>
            <w:tcW w:w="930" w:type="dxa"/>
          </w:tcPr>
          <w:p w14:paraId="519DCB73">
            <w:pPr>
              <w:pStyle w:val="9"/>
              <w:spacing w:before="4"/>
              <w:rPr>
                <w:b/>
                <w:sz w:val="16"/>
              </w:rPr>
            </w:pPr>
          </w:p>
          <w:p w14:paraId="52DD7AA1">
            <w:pPr>
              <w:pStyle w:val="9"/>
              <w:ind w:left="196"/>
              <w:rPr>
                <w:b/>
                <w:sz w:val="16"/>
              </w:rPr>
            </w:pPr>
            <w:r>
              <w:rPr>
                <w:b/>
                <w:spacing w:val="-4"/>
                <w:sz w:val="16"/>
              </w:rPr>
              <w:t>TOTAL</w:t>
            </w:r>
          </w:p>
        </w:tc>
        <w:tc>
          <w:tcPr>
            <w:tcW w:w="195" w:type="dxa"/>
            <w:vMerge w:val="continue"/>
            <w:tcBorders>
              <w:top w:val="nil"/>
              <w:bottom w:val="nil"/>
              <w:right w:val="nil"/>
            </w:tcBorders>
          </w:tcPr>
          <w:p w14:paraId="5D09BE4D">
            <w:pPr>
              <w:rPr>
                <w:sz w:val="2"/>
                <w:szCs w:val="2"/>
              </w:rPr>
            </w:pPr>
          </w:p>
        </w:tc>
      </w:tr>
      <w:tr w14:paraId="3BB20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885" w:type="dxa"/>
            <w:gridSpan w:val="2"/>
            <w:tcBorders>
              <w:bottom w:val="nil"/>
            </w:tcBorders>
          </w:tcPr>
          <w:p w14:paraId="168AA839">
            <w:pPr>
              <w:pStyle w:val="9"/>
              <w:rPr>
                <w:b/>
                <w:sz w:val="20"/>
              </w:rPr>
            </w:pPr>
          </w:p>
          <w:p w14:paraId="11C69C77">
            <w:pPr>
              <w:pStyle w:val="9"/>
              <w:rPr>
                <w:b/>
                <w:sz w:val="20"/>
              </w:rPr>
            </w:pPr>
          </w:p>
          <w:p w14:paraId="0C8554AC">
            <w:pPr>
              <w:pStyle w:val="9"/>
              <w:rPr>
                <w:b/>
                <w:sz w:val="20"/>
              </w:rPr>
            </w:pPr>
          </w:p>
          <w:p w14:paraId="01676D62">
            <w:pPr>
              <w:pStyle w:val="9"/>
              <w:spacing w:before="1"/>
              <w:ind w:left="28"/>
              <w:jc w:val="center"/>
              <w:rPr>
                <w:sz w:val="20"/>
              </w:rPr>
            </w:pPr>
            <w:r>
              <w:rPr>
                <w:spacing w:val="-10"/>
                <w:sz w:val="20"/>
              </w:rPr>
              <w:t>6</w:t>
            </w:r>
          </w:p>
        </w:tc>
        <w:tc>
          <w:tcPr>
            <w:tcW w:w="5130" w:type="dxa"/>
            <w:gridSpan w:val="2"/>
            <w:tcBorders>
              <w:bottom w:val="nil"/>
            </w:tcBorders>
          </w:tcPr>
          <w:p w14:paraId="58C54342">
            <w:pPr>
              <w:pStyle w:val="9"/>
              <w:spacing w:before="15" w:line="280" w:lineRule="auto"/>
              <w:ind w:left="82" w:right="65"/>
              <w:jc w:val="both"/>
              <w:rPr>
                <w:sz w:val="20"/>
              </w:rPr>
            </w:pPr>
            <w:r>
              <w:rPr>
                <w:sz w:val="20"/>
              </w:rPr>
              <w:t>PRINCIPIO ATIVO: NIFEDIPINO, FORMA FARMACEUTICA: COMPRIMIDO, CONCENTRACAO / DOSAGEM: 10 MG.</w:t>
            </w:r>
          </w:p>
        </w:tc>
        <w:tc>
          <w:tcPr>
            <w:tcW w:w="765" w:type="dxa"/>
            <w:tcBorders>
              <w:bottom w:val="nil"/>
            </w:tcBorders>
          </w:tcPr>
          <w:p w14:paraId="37E73409">
            <w:pPr>
              <w:pStyle w:val="9"/>
              <w:rPr>
                <w:b/>
                <w:sz w:val="20"/>
              </w:rPr>
            </w:pPr>
          </w:p>
          <w:p w14:paraId="28534922">
            <w:pPr>
              <w:pStyle w:val="9"/>
              <w:rPr>
                <w:b/>
                <w:sz w:val="20"/>
              </w:rPr>
            </w:pPr>
          </w:p>
          <w:p w14:paraId="11CD4BC5">
            <w:pPr>
              <w:pStyle w:val="9"/>
              <w:rPr>
                <w:b/>
                <w:sz w:val="20"/>
              </w:rPr>
            </w:pPr>
          </w:p>
          <w:p w14:paraId="343459E0">
            <w:pPr>
              <w:pStyle w:val="9"/>
              <w:spacing w:before="1"/>
              <w:ind w:left="11"/>
              <w:jc w:val="center"/>
              <w:rPr>
                <w:sz w:val="20"/>
              </w:rPr>
            </w:pPr>
            <w:r>
              <w:rPr>
                <w:spacing w:val="-4"/>
                <w:sz w:val="20"/>
              </w:rPr>
              <w:t>unid</w:t>
            </w:r>
          </w:p>
        </w:tc>
        <w:tc>
          <w:tcPr>
            <w:tcW w:w="1065" w:type="dxa"/>
            <w:tcBorders>
              <w:bottom w:val="nil"/>
            </w:tcBorders>
          </w:tcPr>
          <w:p w14:paraId="5441B56E">
            <w:pPr>
              <w:pStyle w:val="9"/>
              <w:rPr>
                <w:b/>
                <w:sz w:val="20"/>
              </w:rPr>
            </w:pPr>
          </w:p>
          <w:p w14:paraId="1C423128">
            <w:pPr>
              <w:pStyle w:val="9"/>
              <w:rPr>
                <w:b/>
                <w:sz w:val="20"/>
              </w:rPr>
            </w:pPr>
          </w:p>
          <w:p w14:paraId="3CC03E94">
            <w:pPr>
              <w:pStyle w:val="9"/>
              <w:rPr>
                <w:b/>
                <w:sz w:val="20"/>
              </w:rPr>
            </w:pPr>
          </w:p>
          <w:p w14:paraId="50107D95">
            <w:pPr>
              <w:pStyle w:val="9"/>
              <w:spacing w:before="1"/>
              <w:ind w:left="6"/>
              <w:jc w:val="center"/>
              <w:rPr>
                <w:sz w:val="20"/>
              </w:rPr>
            </w:pPr>
            <w:r>
              <w:rPr>
                <w:spacing w:val="-2"/>
                <w:sz w:val="20"/>
              </w:rPr>
              <w:t>1.785</w:t>
            </w:r>
          </w:p>
        </w:tc>
        <w:tc>
          <w:tcPr>
            <w:tcW w:w="1215" w:type="dxa"/>
            <w:vMerge w:val="restart"/>
          </w:tcPr>
          <w:p w14:paraId="37EDD372">
            <w:pPr>
              <w:pStyle w:val="9"/>
              <w:rPr>
                <w:sz w:val="18"/>
              </w:rPr>
            </w:pPr>
          </w:p>
        </w:tc>
        <w:tc>
          <w:tcPr>
            <w:tcW w:w="1035" w:type="dxa"/>
            <w:vMerge w:val="restart"/>
          </w:tcPr>
          <w:p w14:paraId="4FAB53B5">
            <w:pPr>
              <w:pStyle w:val="9"/>
              <w:rPr>
                <w:sz w:val="18"/>
              </w:rPr>
            </w:pPr>
          </w:p>
        </w:tc>
        <w:tc>
          <w:tcPr>
            <w:tcW w:w="1170" w:type="dxa"/>
            <w:vMerge w:val="restart"/>
          </w:tcPr>
          <w:p w14:paraId="6074EED2">
            <w:pPr>
              <w:pStyle w:val="9"/>
              <w:rPr>
                <w:sz w:val="18"/>
              </w:rPr>
            </w:pPr>
          </w:p>
        </w:tc>
        <w:tc>
          <w:tcPr>
            <w:tcW w:w="930" w:type="dxa"/>
            <w:vMerge w:val="restart"/>
          </w:tcPr>
          <w:p w14:paraId="2834B234">
            <w:pPr>
              <w:pStyle w:val="9"/>
              <w:rPr>
                <w:sz w:val="18"/>
              </w:rPr>
            </w:pPr>
          </w:p>
        </w:tc>
        <w:tc>
          <w:tcPr>
            <w:tcW w:w="195" w:type="dxa"/>
            <w:vMerge w:val="continue"/>
            <w:tcBorders>
              <w:top w:val="nil"/>
              <w:bottom w:val="nil"/>
              <w:right w:val="nil"/>
            </w:tcBorders>
          </w:tcPr>
          <w:p w14:paraId="0C45F83E">
            <w:pPr>
              <w:rPr>
                <w:sz w:val="2"/>
                <w:szCs w:val="2"/>
              </w:rPr>
            </w:pPr>
          </w:p>
        </w:tc>
      </w:tr>
      <w:tr w14:paraId="26BB7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885" w:type="dxa"/>
            <w:gridSpan w:val="2"/>
            <w:tcBorders>
              <w:top w:val="nil"/>
            </w:tcBorders>
          </w:tcPr>
          <w:p w14:paraId="12752A84">
            <w:pPr>
              <w:pStyle w:val="9"/>
              <w:rPr>
                <w:sz w:val="18"/>
              </w:rPr>
            </w:pPr>
          </w:p>
        </w:tc>
        <w:tc>
          <w:tcPr>
            <w:tcW w:w="5130" w:type="dxa"/>
            <w:gridSpan w:val="2"/>
            <w:tcBorders>
              <w:top w:val="nil"/>
            </w:tcBorders>
          </w:tcPr>
          <w:p w14:paraId="4A4DA4D6">
            <w:pPr>
              <w:pStyle w:val="9"/>
              <w:spacing w:before="28" w:line="270" w:lineRule="atLeast"/>
              <w:ind w:left="82" w:right="3754"/>
              <w:rPr>
                <w:sz w:val="20"/>
              </w:rPr>
            </w:pPr>
            <w:r>
              <w:rPr>
                <w:sz w:val="20"/>
              </w:rPr>
              <w:t>Marca</w:t>
            </w:r>
            <w:r>
              <w:rPr>
                <w:spacing w:val="-13"/>
                <w:sz w:val="20"/>
              </w:rPr>
              <w:t xml:space="preserve"> </w:t>
            </w:r>
            <w:r>
              <w:rPr>
                <w:sz w:val="20"/>
              </w:rPr>
              <w:t>ofertada: Registro nº:</w:t>
            </w:r>
          </w:p>
        </w:tc>
        <w:tc>
          <w:tcPr>
            <w:tcW w:w="765" w:type="dxa"/>
            <w:tcBorders>
              <w:top w:val="nil"/>
            </w:tcBorders>
          </w:tcPr>
          <w:p w14:paraId="7B3134C7">
            <w:pPr>
              <w:pStyle w:val="9"/>
              <w:rPr>
                <w:sz w:val="18"/>
              </w:rPr>
            </w:pPr>
          </w:p>
        </w:tc>
        <w:tc>
          <w:tcPr>
            <w:tcW w:w="1065" w:type="dxa"/>
            <w:tcBorders>
              <w:top w:val="nil"/>
            </w:tcBorders>
          </w:tcPr>
          <w:p w14:paraId="5DE96AA4">
            <w:pPr>
              <w:pStyle w:val="9"/>
              <w:rPr>
                <w:sz w:val="18"/>
              </w:rPr>
            </w:pPr>
          </w:p>
        </w:tc>
        <w:tc>
          <w:tcPr>
            <w:tcW w:w="1215" w:type="dxa"/>
            <w:vMerge w:val="continue"/>
            <w:tcBorders>
              <w:top w:val="nil"/>
            </w:tcBorders>
          </w:tcPr>
          <w:p w14:paraId="7BA5484C">
            <w:pPr>
              <w:rPr>
                <w:sz w:val="2"/>
                <w:szCs w:val="2"/>
              </w:rPr>
            </w:pPr>
          </w:p>
        </w:tc>
        <w:tc>
          <w:tcPr>
            <w:tcW w:w="1035" w:type="dxa"/>
            <w:vMerge w:val="continue"/>
            <w:tcBorders>
              <w:top w:val="nil"/>
            </w:tcBorders>
          </w:tcPr>
          <w:p w14:paraId="2E5AACBA">
            <w:pPr>
              <w:rPr>
                <w:sz w:val="2"/>
                <w:szCs w:val="2"/>
              </w:rPr>
            </w:pPr>
          </w:p>
        </w:tc>
        <w:tc>
          <w:tcPr>
            <w:tcW w:w="1170" w:type="dxa"/>
            <w:vMerge w:val="continue"/>
            <w:tcBorders>
              <w:top w:val="nil"/>
            </w:tcBorders>
          </w:tcPr>
          <w:p w14:paraId="12771E40">
            <w:pPr>
              <w:rPr>
                <w:sz w:val="2"/>
                <w:szCs w:val="2"/>
              </w:rPr>
            </w:pPr>
          </w:p>
        </w:tc>
        <w:tc>
          <w:tcPr>
            <w:tcW w:w="930" w:type="dxa"/>
            <w:vMerge w:val="continue"/>
            <w:tcBorders>
              <w:top w:val="nil"/>
            </w:tcBorders>
          </w:tcPr>
          <w:p w14:paraId="195EF305">
            <w:pPr>
              <w:rPr>
                <w:sz w:val="2"/>
                <w:szCs w:val="2"/>
              </w:rPr>
            </w:pPr>
          </w:p>
        </w:tc>
        <w:tc>
          <w:tcPr>
            <w:tcW w:w="195" w:type="dxa"/>
            <w:vMerge w:val="continue"/>
            <w:tcBorders>
              <w:top w:val="nil"/>
              <w:bottom w:val="nil"/>
              <w:right w:val="nil"/>
            </w:tcBorders>
          </w:tcPr>
          <w:p w14:paraId="79310940">
            <w:pPr>
              <w:rPr>
                <w:sz w:val="2"/>
                <w:szCs w:val="2"/>
              </w:rPr>
            </w:pPr>
          </w:p>
        </w:tc>
      </w:tr>
      <w:tr w14:paraId="5213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885" w:type="dxa"/>
            <w:gridSpan w:val="2"/>
            <w:tcBorders>
              <w:bottom w:val="nil"/>
            </w:tcBorders>
          </w:tcPr>
          <w:p w14:paraId="72F61C42">
            <w:pPr>
              <w:pStyle w:val="9"/>
              <w:rPr>
                <w:b/>
                <w:sz w:val="20"/>
              </w:rPr>
            </w:pPr>
          </w:p>
          <w:p w14:paraId="17889FC4">
            <w:pPr>
              <w:pStyle w:val="9"/>
              <w:rPr>
                <w:b/>
                <w:sz w:val="20"/>
              </w:rPr>
            </w:pPr>
          </w:p>
          <w:p w14:paraId="53E9EE4D">
            <w:pPr>
              <w:pStyle w:val="9"/>
              <w:rPr>
                <w:b/>
                <w:sz w:val="20"/>
              </w:rPr>
            </w:pPr>
          </w:p>
          <w:p w14:paraId="635093AE">
            <w:pPr>
              <w:pStyle w:val="9"/>
              <w:spacing w:before="1"/>
              <w:ind w:left="28"/>
              <w:jc w:val="center"/>
              <w:rPr>
                <w:sz w:val="20"/>
              </w:rPr>
            </w:pPr>
            <w:r>
              <w:rPr>
                <w:spacing w:val="-10"/>
                <w:sz w:val="20"/>
              </w:rPr>
              <w:t>7</w:t>
            </w:r>
          </w:p>
        </w:tc>
        <w:tc>
          <w:tcPr>
            <w:tcW w:w="5130" w:type="dxa"/>
            <w:gridSpan w:val="2"/>
            <w:tcBorders>
              <w:bottom w:val="nil"/>
            </w:tcBorders>
          </w:tcPr>
          <w:p w14:paraId="5FCD170C">
            <w:pPr>
              <w:pStyle w:val="9"/>
              <w:spacing w:before="15" w:line="280" w:lineRule="auto"/>
              <w:ind w:left="82" w:right="65"/>
              <w:jc w:val="both"/>
              <w:rPr>
                <w:sz w:val="20"/>
              </w:rPr>
            </w:pPr>
            <w:r>
              <w:rPr>
                <w:sz w:val="20"/>
              </w:rPr>
              <w:t>PRINCIPIO ATIVO: PENTOXIFILINA, FORMA FARMACEUTICA: COMPRIMIDO, CONCENTRACAO / DOSAGEM: 400, UNIDADE: MG.</w:t>
            </w:r>
          </w:p>
        </w:tc>
        <w:tc>
          <w:tcPr>
            <w:tcW w:w="765" w:type="dxa"/>
            <w:tcBorders>
              <w:bottom w:val="nil"/>
            </w:tcBorders>
          </w:tcPr>
          <w:p w14:paraId="3DC6FCEB">
            <w:pPr>
              <w:pStyle w:val="9"/>
              <w:rPr>
                <w:b/>
                <w:sz w:val="20"/>
              </w:rPr>
            </w:pPr>
          </w:p>
          <w:p w14:paraId="28845A97">
            <w:pPr>
              <w:pStyle w:val="9"/>
              <w:rPr>
                <w:b/>
                <w:sz w:val="20"/>
              </w:rPr>
            </w:pPr>
          </w:p>
          <w:p w14:paraId="101C52BA">
            <w:pPr>
              <w:pStyle w:val="9"/>
              <w:rPr>
                <w:b/>
                <w:sz w:val="20"/>
              </w:rPr>
            </w:pPr>
          </w:p>
          <w:p w14:paraId="6FF8B636">
            <w:pPr>
              <w:pStyle w:val="9"/>
              <w:spacing w:before="1"/>
              <w:ind w:left="11"/>
              <w:jc w:val="center"/>
              <w:rPr>
                <w:sz w:val="20"/>
              </w:rPr>
            </w:pPr>
            <w:r>
              <w:rPr>
                <w:spacing w:val="-4"/>
                <w:sz w:val="20"/>
              </w:rPr>
              <w:t>unid</w:t>
            </w:r>
          </w:p>
        </w:tc>
        <w:tc>
          <w:tcPr>
            <w:tcW w:w="1065" w:type="dxa"/>
            <w:tcBorders>
              <w:bottom w:val="nil"/>
            </w:tcBorders>
          </w:tcPr>
          <w:p w14:paraId="716632FE">
            <w:pPr>
              <w:pStyle w:val="9"/>
              <w:rPr>
                <w:b/>
                <w:sz w:val="20"/>
              </w:rPr>
            </w:pPr>
          </w:p>
          <w:p w14:paraId="72F39060">
            <w:pPr>
              <w:pStyle w:val="9"/>
              <w:rPr>
                <w:b/>
                <w:sz w:val="20"/>
              </w:rPr>
            </w:pPr>
          </w:p>
          <w:p w14:paraId="269E6CFF">
            <w:pPr>
              <w:pStyle w:val="9"/>
              <w:rPr>
                <w:b/>
                <w:sz w:val="20"/>
              </w:rPr>
            </w:pPr>
          </w:p>
          <w:p w14:paraId="39BEE5AE">
            <w:pPr>
              <w:pStyle w:val="9"/>
              <w:spacing w:before="1"/>
              <w:ind w:left="6"/>
              <w:jc w:val="center"/>
              <w:rPr>
                <w:sz w:val="20"/>
              </w:rPr>
            </w:pPr>
            <w:r>
              <w:rPr>
                <w:spacing w:val="-5"/>
                <w:sz w:val="20"/>
              </w:rPr>
              <w:t>670</w:t>
            </w:r>
          </w:p>
        </w:tc>
        <w:tc>
          <w:tcPr>
            <w:tcW w:w="1215" w:type="dxa"/>
            <w:vMerge w:val="restart"/>
          </w:tcPr>
          <w:p w14:paraId="41F741F6">
            <w:pPr>
              <w:pStyle w:val="9"/>
              <w:rPr>
                <w:sz w:val="18"/>
              </w:rPr>
            </w:pPr>
          </w:p>
        </w:tc>
        <w:tc>
          <w:tcPr>
            <w:tcW w:w="1035" w:type="dxa"/>
            <w:vMerge w:val="restart"/>
          </w:tcPr>
          <w:p w14:paraId="16A08A28">
            <w:pPr>
              <w:pStyle w:val="9"/>
              <w:rPr>
                <w:sz w:val="18"/>
              </w:rPr>
            </w:pPr>
          </w:p>
        </w:tc>
        <w:tc>
          <w:tcPr>
            <w:tcW w:w="1170" w:type="dxa"/>
            <w:vMerge w:val="restart"/>
          </w:tcPr>
          <w:p w14:paraId="0F267DA0">
            <w:pPr>
              <w:pStyle w:val="9"/>
              <w:rPr>
                <w:sz w:val="18"/>
              </w:rPr>
            </w:pPr>
          </w:p>
        </w:tc>
        <w:tc>
          <w:tcPr>
            <w:tcW w:w="930" w:type="dxa"/>
            <w:vMerge w:val="restart"/>
          </w:tcPr>
          <w:p w14:paraId="150D1248">
            <w:pPr>
              <w:pStyle w:val="9"/>
              <w:rPr>
                <w:sz w:val="18"/>
              </w:rPr>
            </w:pPr>
          </w:p>
        </w:tc>
        <w:tc>
          <w:tcPr>
            <w:tcW w:w="195" w:type="dxa"/>
            <w:vMerge w:val="continue"/>
            <w:tcBorders>
              <w:top w:val="nil"/>
              <w:bottom w:val="nil"/>
              <w:right w:val="nil"/>
            </w:tcBorders>
          </w:tcPr>
          <w:p w14:paraId="7C4A62D6">
            <w:pPr>
              <w:rPr>
                <w:sz w:val="2"/>
                <w:szCs w:val="2"/>
              </w:rPr>
            </w:pPr>
          </w:p>
        </w:tc>
      </w:tr>
      <w:tr w14:paraId="10365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885" w:type="dxa"/>
            <w:gridSpan w:val="2"/>
            <w:tcBorders>
              <w:top w:val="nil"/>
            </w:tcBorders>
          </w:tcPr>
          <w:p w14:paraId="0C597EA2">
            <w:pPr>
              <w:pStyle w:val="9"/>
              <w:rPr>
                <w:sz w:val="18"/>
              </w:rPr>
            </w:pPr>
          </w:p>
        </w:tc>
        <w:tc>
          <w:tcPr>
            <w:tcW w:w="5130" w:type="dxa"/>
            <w:gridSpan w:val="2"/>
            <w:tcBorders>
              <w:top w:val="nil"/>
            </w:tcBorders>
          </w:tcPr>
          <w:p w14:paraId="45397291">
            <w:pPr>
              <w:pStyle w:val="9"/>
              <w:spacing w:before="28" w:line="270" w:lineRule="atLeast"/>
              <w:ind w:left="82" w:right="3754"/>
              <w:rPr>
                <w:sz w:val="20"/>
              </w:rPr>
            </w:pPr>
            <w:r>
              <w:rPr>
                <w:sz w:val="20"/>
              </w:rPr>
              <w:t>Marca</w:t>
            </w:r>
            <w:r>
              <w:rPr>
                <w:spacing w:val="-13"/>
                <w:sz w:val="20"/>
              </w:rPr>
              <w:t xml:space="preserve"> </w:t>
            </w:r>
            <w:r>
              <w:rPr>
                <w:sz w:val="20"/>
              </w:rPr>
              <w:t>ofertada: Registro nº:</w:t>
            </w:r>
          </w:p>
        </w:tc>
        <w:tc>
          <w:tcPr>
            <w:tcW w:w="765" w:type="dxa"/>
            <w:tcBorders>
              <w:top w:val="nil"/>
            </w:tcBorders>
          </w:tcPr>
          <w:p w14:paraId="46FB4BFE">
            <w:pPr>
              <w:pStyle w:val="9"/>
              <w:rPr>
                <w:sz w:val="18"/>
              </w:rPr>
            </w:pPr>
          </w:p>
        </w:tc>
        <w:tc>
          <w:tcPr>
            <w:tcW w:w="1065" w:type="dxa"/>
            <w:tcBorders>
              <w:top w:val="nil"/>
            </w:tcBorders>
          </w:tcPr>
          <w:p w14:paraId="752328C4">
            <w:pPr>
              <w:pStyle w:val="9"/>
              <w:rPr>
                <w:sz w:val="18"/>
              </w:rPr>
            </w:pPr>
          </w:p>
        </w:tc>
        <w:tc>
          <w:tcPr>
            <w:tcW w:w="1215" w:type="dxa"/>
            <w:vMerge w:val="continue"/>
            <w:tcBorders>
              <w:top w:val="nil"/>
            </w:tcBorders>
          </w:tcPr>
          <w:p w14:paraId="06B55B99">
            <w:pPr>
              <w:rPr>
                <w:sz w:val="2"/>
                <w:szCs w:val="2"/>
              </w:rPr>
            </w:pPr>
          </w:p>
        </w:tc>
        <w:tc>
          <w:tcPr>
            <w:tcW w:w="1035" w:type="dxa"/>
            <w:vMerge w:val="continue"/>
            <w:tcBorders>
              <w:top w:val="nil"/>
            </w:tcBorders>
          </w:tcPr>
          <w:p w14:paraId="22C78837">
            <w:pPr>
              <w:rPr>
                <w:sz w:val="2"/>
                <w:szCs w:val="2"/>
              </w:rPr>
            </w:pPr>
          </w:p>
        </w:tc>
        <w:tc>
          <w:tcPr>
            <w:tcW w:w="1170" w:type="dxa"/>
            <w:vMerge w:val="continue"/>
            <w:tcBorders>
              <w:top w:val="nil"/>
            </w:tcBorders>
          </w:tcPr>
          <w:p w14:paraId="130D0FFE">
            <w:pPr>
              <w:rPr>
                <w:sz w:val="2"/>
                <w:szCs w:val="2"/>
              </w:rPr>
            </w:pPr>
          </w:p>
        </w:tc>
        <w:tc>
          <w:tcPr>
            <w:tcW w:w="930" w:type="dxa"/>
            <w:vMerge w:val="continue"/>
            <w:tcBorders>
              <w:top w:val="nil"/>
            </w:tcBorders>
          </w:tcPr>
          <w:p w14:paraId="76E6CEB8">
            <w:pPr>
              <w:rPr>
                <w:sz w:val="2"/>
                <w:szCs w:val="2"/>
              </w:rPr>
            </w:pPr>
          </w:p>
        </w:tc>
        <w:tc>
          <w:tcPr>
            <w:tcW w:w="195" w:type="dxa"/>
            <w:vMerge w:val="continue"/>
            <w:tcBorders>
              <w:top w:val="nil"/>
              <w:bottom w:val="nil"/>
              <w:right w:val="nil"/>
            </w:tcBorders>
          </w:tcPr>
          <w:p w14:paraId="17C440BC">
            <w:pPr>
              <w:rPr>
                <w:sz w:val="2"/>
                <w:szCs w:val="2"/>
              </w:rPr>
            </w:pPr>
          </w:p>
        </w:tc>
      </w:tr>
      <w:tr w14:paraId="33DF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885" w:type="dxa"/>
            <w:gridSpan w:val="2"/>
            <w:tcBorders>
              <w:bottom w:val="nil"/>
            </w:tcBorders>
          </w:tcPr>
          <w:p w14:paraId="104FF5AD">
            <w:pPr>
              <w:pStyle w:val="9"/>
              <w:rPr>
                <w:b/>
                <w:sz w:val="20"/>
              </w:rPr>
            </w:pPr>
          </w:p>
          <w:p w14:paraId="4304CD7A">
            <w:pPr>
              <w:pStyle w:val="9"/>
              <w:rPr>
                <w:b/>
                <w:sz w:val="20"/>
              </w:rPr>
            </w:pPr>
          </w:p>
          <w:p w14:paraId="5EC6409F">
            <w:pPr>
              <w:pStyle w:val="9"/>
              <w:rPr>
                <w:b/>
                <w:sz w:val="20"/>
              </w:rPr>
            </w:pPr>
          </w:p>
          <w:p w14:paraId="49C48ED8">
            <w:pPr>
              <w:pStyle w:val="9"/>
              <w:spacing w:before="1"/>
              <w:ind w:left="28"/>
              <w:jc w:val="center"/>
              <w:rPr>
                <w:sz w:val="20"/>
              </w:rPr>
            </w:pPr>
            <w:r>
              <w:rPr>
                <w:spacing w:val="-10"/>
                <w:sz w:val="20"/>
              </w:rPr>
              <w:t>8</w:t>
            </w:r>
          </w:p>
        </w:tc>
        <w:tc>
          <w:tcPr>
            <w:tcW w:w="5130" w:type="dxa"/>
            <w:gridSpan w:val="2"/>
            <w:tcBorders>
              <w:bottom w:val="nil"/>
            </w:tcBorders>
          </w:tcPr>
          <w:p w14:paraId="4CCDF808">
            <w:pPr>
              <w:pStyle w:val="9"/>
              <w:spacing w:before="15" w:line="280" w:lineRule="auto"/>
              <w:ind w:left="82" w:right="65"/>
              <w:jc w:val="both"/>
              <w:rPr>
                <w:sz w:val="20"/>
              </w:rPr>
            </w:pPr>
            <w:r>
              <w:rPr>
                <w:sz w:val="20"/>
              </w:rPr>
              <w:t>PRINCIPIO ATIVO: PROPRANOLOL, FORMA FARMACEUTICA: COMPRIMIDO, CONCENTRACAO / DOSAGEM: 40, UNIDADE: mg.</w:t>
            </w:r>
          </w:p>
        </w:tc>
        <w:tc>
          <w:tcPr>
            <w:tcW w:w="765" w:type="dxa"/>
            <w:tcBorders>
              <w:bottom w:val="nil"/>
            </w:tcBorders>
          </w:tcPr>
          <w:p w14:paraId="54CCBD2C">
            <w:pPr>
              <w:pStyle w:val="9"/>
              <w:rPr>
                <w:b/>
                <w:sz w:val="20"/>
              </w:rPr>
            </w:pPr>
          </w:p>
          <w:p w14:paraId="30485E63">
            <w:pPr>
              <w:pStyle w:val="9"/>
              <w:rPr>
                <w:b/>
                <w:sz w:val="20"/>
              </w:rPr>
            </w:pPr>
          </w:p>
          <w:p w14:paraId="1BEA5B85">
            <w:pPr>
              <w:pStyle w:val="9"/>
              <w:rPr>
                <w:b/>
                <w:sz w:val="20"/>
              </w:rPr>
            </w:pPr>
          </w:p>
          <w:p w14:paraId="746162C7">
            <w:pPr>
              <w:pStyle w:val="9"/>
              <w:spacing w:before="1"/>
              <w:ind w:left="11"/>
              <w:jc w:val="center"/>
              <w:rPr>
                <w:sz w:val="20"/>
              </w:rPr>
            </w:pPr>
            <w:r>
              <w:rPr>
                <w:spacing w:val="-4"/>
                <w:sz w:val="20"/>
              </w:rPr>
              <w:t>unid</w:t>
            </w:r>
          </w:p>
        </w:tc>
        <w:tc>
          <w:tcPr>
            <w:tcW w:w="1065" w:type="dxa"/>
            <w:tcBorders>
              <w:bottom w:val="nil"/>
            </w:tcBorders>
          </w:tcPr>
          <w:p w14:paraId="58AA8D63">
            <w:pPr>
              <w:pStyle w:val="9"/>
              <w:rPr>
                <w:b/>
                <w:sz w:val="20"/>
              </w:rPr>
            </w:pPr>
          </w:p>
          <w:p w14:paraId="1AAF8FC7">
            <w:pPr>
              <w:pStyle w:val="9"/>
              <w:rPr>
                <w:b/>
                <w:sz w:val="20"/>
              </w:rPr>
            </w:pPr>
          </w:p>
          <w:p w14:paraId="40A72AC6">
            <w:pPr>
              <w:pStyle w:val="9"/>
              <w:rPr>
                <w:b/>
                <w:sz w:val="20"/>
              </w:rPr>
            </w:pPr>
          </w:p>
          <w:p w14:paraId="5F020F11">
            <w:pPr>
              <w:pStyle w:val="9"/>
              <w:spacing w:before="1"/>
              <w:ind w:left="6"/>
              <w:jc w:val="center"/>
              <w:rPr>
                <w:sz w:val="20"/>
              </w:rPr>
            </w:pPr>
            <w:r>
              <w:rPr>
                <w:spacing w:val="-2"/>
                <w:sz w:val="20"/>
              </w:rPr>
              <w:t>2.540</w:t>
            </w:r>
          </w:p>
        </w:tc>
        <w:tc>
          <w:tcPr>
            <w:tcW w:w="1215" w:type="dxa"/>
            <w:vMerge w:val="restart"/>
          </w:tcPr>
          <w:p w14:paraId="6A2B8F1C">
            <w:pPr>
              <w:pStyle w:val="9"/>
              <w:rPr>
                <w:sz w:val="18"/>
              </w:rPr>
            </w:pPr>
          </w:p>
        </w:tc>
        <w:tc>
          <w:tcPr>
            <w:tcW w:w="1035" w:type="dxa"/>
            <w:vMerge w:val="restart"/>
          </w:tcPr>
          <w:p w14:paraId="3D27593A">
            <w:pPr>
              <w:pStyle w:val="9"/>
              <w:rPr>
                <w:sz w:val="18"/>
              </w:rPr>
            </w:pPr>
          </w:p>
        </w:tc>
        <w:tc>
          <w:tcPr>
            <w:tcW w:w="1170" w:type="dxa"/>
            <w:vMerge w:val="restart"/>
          </w:tcPr>
          <w:p w14:paraId="1A8EDEAE">
            <w:pPr>
              <w:pStyle w:val="9"/>
              <w:rPr>
                <w:sz w:val="18"/>
              </w:rPr>
            </w:pPr>
          </w:p>
        </w:tc>
        <w:tc>
          <w:tcPr>
            <w:tcW w:w="930" w:type="dxa"/>
            <w:vMerge w:val="restart"/>
          </w:tcPr>
          <w:p w14:paraId="61DC9BFF">
            <w:pPr>
              <w:pStyle w:val="9"/>
              <w:rPr>
                <w:sz w:val="18"/>
              </w:rPr>
            </w:pPr>
          </w:p>
        </w:tc>
        <w:tc>
          <w:tcPr>
            <w:tcW w:w="195" w:type="dxa"/>
            <w:vMerge w:val="continue"/>
            <w:tcBorders>
              <w:top w:val="nil"/>
              <w:bottom w:val="nil"/>
              <w:right w:val="nil"/>
            </w:tcBorders>
          </w:tcPr>
          <w:p w14:paraId="4CA22A70">
            <w:pPr>
              <w:rPr>
                <w:sz w:val="2"/>
                <w:szCs w:val="2"/>
              </w:rPr>
            </w:pPr>
          </w:p>
        </w:tc>
      </w:tr>
      <w:tr w14:paraId="1CB81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885" w:type="dxa"/>
            <w:gridSpan w:val="2"/>
            <w:tcBorders>
              <w:top w:val="nil"/>
            </w:tcBorders>
          </w:tcPr>
          <w:p w14:paraId="61129B69">
            <w:pPr>
              <w:pStyle w:val="9"/>
              <w:rPr>
                <w:sz w:val="18"/>
              </w:rPr>
            </w:pPr>
          </w:p>
        </w:tc>
        <w:tc>
          <w:tcPr>
            <w:tcW w:w="5130" w:type="dxa"/>
            <w:gridSpan w:val="2"/>
            <w:tcBorders>
              <w:top w:val="nil"/>
            </w:tcBorders>
          </w:tcPr>
          <w:p w14:paraId="3B2FB1A9">
            <w:pPr>
              <w:pStyle w:val="9"/>
              <w:spacing w:before="28" w:line="270" w:lineRule="atLeast"/>
              <w:ind w:left="82" w:right="3754"/>
              <w:rPr>
                <w:sz w:val="20"/>
              </w:rPr>
            </w:pPr>
            <w:r>
              <w:rPr>
                <w:sz w:val="20"/>
              </w:rPr>
              <w:t>Marca</w:t>
            </w:r>
            <w:r>
              <w:rPr>
                <w:spacing w:val="-13"/>
                <w:sz w:val="20"/>
              </w:rPr>
              <w:t xml:space="preserve"> </w:t>
            </w:r>
            <w:r>
              <w:rPr>
                <w:sz w:val="20"/>
              </w:rPr>
              <w:t>ofertada: Registro nº:</w:t>
            </w:r>
          </w:p>
        </w:tc>
        <w:tc>
          <w:tcPr>
            <w:tcW w:w="765" w:type="dxa"/>
            <w:tcBorders>
              <w:top w:val="nil"/>
            </w:tcBorders>
          </w:tcPr>
          <w:p w14:paraId="4B3607B7">
            <w:pPr>
              <w:pStyle w:val="9"/>
              <w:rPr>
                <w:sz w:val="18"/>
              </w:rPr>
            </w:pPr>
          </w:p>
        </w:tc>
        <w:tc>
          <w:tcPr>
            <w:tcW w:w="1065" w:type="dxa"/>
            <w:tcBorders>
              <w:top w:val="nil"/>
            </w:tcBorders>
          </w:tcPr>
          <w:p w14:paraId="52C18A6A">
            <w:pPr>
              <w:pStyle w:val="9"/>
              <w:rPr>
                <w:sz w:val="18"/>
              </w:rPr>
            </w:pPr>
          </w:p>
        </w:tc>
        <w:tc>
          <w:tcPr>
            <w:tcW w:w="1215" w:type="dxa"/>
            <w:vMerge w:val="continue"/>
            <w:tcBorders>
              <w:top w:val="nil"/>
            </w:tcBorders>
          </w:tcPr>
          <w:p w14:paraId="065A7CF3">
            <w:pPr>
              <w:rPr>
                <w:sz w:val="2"/>
                <w:szCs w:val="2"/>
              </w:rPr>
            </w:pPr>
          </w:p>
        </w:tc>
        <w:tc>
          <w:tcPr>
            <w:tcW w:w="1035" w:type="dxa"/>
            <w:vMerge w:val="continue"/>
            <w:tcBorders>
              <w:top w:val="nil"/>
            </w:tcBorders>
          </w:tcPr>
          <w:p w14:paraId="63A1C61D">
            <w:pPr>
              <w:rPr>
                <w:sz w:val="2"/>
                <w:szCs w:val="2"/>
              </w:rPr>
            </w:pPr>
          </w:p>
        </w:tc>
        <w:tc>
          <w:tcPr>
            <w:tcW w:w="1170" w:type="dxa"/>
            <w:vMerge w:val="continue"/>
            <w:tcBorders>
              <w:top w:val="nil"/>
            </w:tcBorders>
          </w:tcPr>
          <w:p w14:paraId="5382AA9E">
            <w:pPr>
              <w:rPr>
                <w:sz w:val="2"/>
                <w:szCs w:val="2"/>
              </w:rPr>
            </w:pPr>
          </w:p>
        </w:tc>
        <w:tc>
          <w:tcPr>
            <w:tcW w:w="930" w:type="dxa"/>
            <w:vMerge w:val="continue"/>
            <w:tcBorders>
              <w:top w:val="nil"/>
            </w:tcBorders>
          </w:tcPr>
          <w:p w14:paraId="38C6E9E8">
            <w:pPr>
              <w:rPr>
                <w:sz w:val="2"/>
                <w:szCs w:val="2"/>
              </w:rPr>
            </w:pPr>
          </w:p>
        </w:tc>
        <w:tc>
          <w:tcPr>
            <w:tcW w:w="195" w:type="dxa"/>
            <w:vMerge w:val="continue"/>
            <w:tcBorders>
              <w:top w:val="nil"/>
              <w:bottom w:val="nil"/>
              <w:right w:val="nil"/>
            </w:tcBorders>
          </w:tcPr>
          <w:p w14:paraId="53B6FDC3">
            <w:pPr>
              <w:rPr>
                <w:sz w:val="2"/>
                <w:szCs w:val="2"/>
              </w:rPr>
            </w:pPr>
          </w:p>
        </w:tc>
      </w:tr>
      <w:tr w14:paraId="49B37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885" w:type="dxa"/>
            <w:gridSpan w:val="2"/>
            <w:tcBorders>
              <w:bottom w:val="nil"/>
            </w:tcBorders>
          </w:tcPr>
          <w:p w14:paraId="4B87FDE9">
            <w:pPr>
              <w:pStyle w:val="9"/>
              <w:rPr>
                <w:b/>
                <w:sz w:val="20"/>
              </w:rPr>
            </w:pPr>
          </w:p>
          <w:p w14:paraId="2F32D3D1">
            <w:pPr>
              <w:pStyle w:val="9"/>
              <w:rPr>
                <w:b/>
                <w:sz w:val="20"/>
              </w:rPr>
            </w:pPr>
          </w:p>
          <w:p w14:paraId="68D7B461">
            <w:pPr>
              <w:pStyle w:val="9"/>
              <w:rPr>
                <w:b/>
                <w:sz w:val="20"/>
              </w:rPr>
            </w:pPr>
          </w:p>
          <w:p w14:paraId="4AB92AA9">
            <w:pPr>
              <w:pStyle w:val="9"/>
              <w:spacing w:before="1"/>
              <w:ind w:left="28"/>
              <w:jc w:val="center"/>
              <w:rPr>
                <w:sz w:val="20"/>
              </w:rPr>
            </w:pPr>
            <w:r>
              <w:rPr>
                <w:spacing w:val="-10"/>
                <w:sz w:val="20"/>
              </w:rPr>
              <w:t>9</w:t>
            </w:r>
          </w:p>
        </w:tc>
        <w:tc>
          <w:tcPr>
            <w:tcW w:w="5130" w:type="dxa"/>
            <w:gridSpan w:val="2"/>
            <w:tcBorders>
              <w:bottom w:val="nil"/>
            </w:tcBorders>
          </w:tcPr>
          <w:p w14:paraId="671A37DC">
            <w:pPr>
              <w:pStyle w:val="9"/>
              <w:spacing w:before="15" w:line="280" w:lineRule="auto"/>
              <w:ind w:left="82" w:right="65"/>
              <w:jc w:val="both"/>
              <w:rPr>
                <w:sz w:val="20"/>
              </w:rPr>
            </w:pPr>
            <w:r>
              <w:rPr>
                <w:sz w:val="20"/>
              </w:rPr>
              <w:t>PRINCIPIO</w:t>
            </w:r>
            <w:r>
              <w:rPr>
                <w:spacing w:val="-12"/>
                <w:sz w:val="20"/>
              </w:rPr>
              <w:t xml:space="preserve"> </w:t>
            </w:r>
            <w:r>
              <w:rPr>
                <w:sz w:val="20"/>
              </w:rPr>
              <w:t>ATIVO:</w:t>
            </w:r>
            <w:r>
              <w:rPr>
                <w:spacing w:val="-4"/>
                <w:sz w:val="20"/>
              </w:rPr>
              <w:t xml:space="preserve"> </w:t>
            </w:r>
            <w:r>
              <w:rPr>
                <w:sz w:val="20"/>
              </w:rPr>
              <w:t>CITRATO</w:t>
            </w:r>
            <w:r>
              <w:rPr>
                <w:spacing w:val="-4"/>
                <w:sz w:val="20"/>
              </w:rPr>
              <w:t xml:space="preserve"> </w:t>
            </w:r>
            <w:r>
              <w:rPr>
                <w:sz w:val="20"/>
              </w:rPr>
              <w:t>DE</w:t>
            </w:r>
            <w:r>
              <w:rPr>
                <w:spacing w:val="-4"/>
                <w:sz w:val="20"/>
              </w:rPr>
              <w:t xml:space="preserve"> </w:t>
            </w:r>
            <w:r>
              <w:rPr>
                <w:sz w:val="20"/>
              </w:rPr>
              <w:t>SILDENAFIL,</w:t>
            </w:r>
            <w:r>
              <w:rPr>
                <w:spacing w:val="-4"/>
                <w:sz w:val="20"/>
              </w:rPr>
              <w:t xml:space="preserve"> </w:t>
            </w:r>
            <w:r>
              <w:rPr>
                <w:sz w:val="20"/>
              </w:rPr>
              <w:t>FORMA FARMACEUTICA: COMPRIMIDO, CONCENTRACAO / DOSAGEM: 25, UNIDADE: MG.</w:t>
            </w:r>
          </w:p>
        </w:tc>
        <w:tc>
          <w:tcPr>
            <w:tcW w:w="765" w:type="dxa"/>
            <w:tcBorders>
              <w:bottom w:val="nil"/>
            </w:tcBorders>
          </w:tcPr>
          <w:p w14:paraId="69D993F6">
            <w:pPr>
              <w:pStyle w:val="9"/>
              <w:rPr>
                <w:b/>
                <w:sz w:val="20"/>
              </w:rPr>
            </w:pPr>
          </w:p>
          <w:p w14:paraId="04FE1C72">
            <w:pPr>
              <w:pStyle w:val="9"/>
              <w:rPr>
                <w:b/>
                <w:sz w:val="20"/>
              </w:rPr>
            </w:pPr>
          </w:p>
          <w:p w14:paraId="5AEC180A">
            <w:pPr>
              <w:pStyle w:val="9"/>
              <w:rPr>
                <w:b/>
                <w:sz w:val="20"/>
              </w:rPr>
            </w:pPr>
          </w:p>
          <w:p w14:paraId="1FCCE797">
            <w:pPr>
              <w:pStyle w:val="9"/>
              <w:spacing w:before="1"/>
              <w:ind w:left="11"/>
              <w:jc w:val="center"/>
              <w:rPr>
                <w:sz w:val="20"/>
              </w:rPr>
            </w:pPr>
            <w:r>
              <w:rPr>
                <w:spacing w:val="-4"/>
                <w:sz w:val="20"/>
              </w:rPr>
              <w:t>unid</w:t>
            </w:r>
          </w:p>
        </w:tc>
        <w:tc>
          <w:tcPr>
            <w:tcW w:w="1065" w:type="dxa"/>
            <w:tcBorders>
              <w:bottom w:val="nil"/>
            </w:tcBorders>
          </w:tcPr>
          <w:p w14:paraId="298E6177">
            <w:pPr>
              <w:pStyle w:val="9"/>
              <w:rPr>
                <w:b/>
                <w:sz w:val="20"/>
              </w:rPr>
            </w:pPr>
          </w:p>
          <w:p w14:paraId="563B8B4B">
            <w:pPr>
              <w:pStyle w:val="9"/>
              <w:rPr>
                <w:b/>
                <w:sz w:val="20"/>
              </w:rPr>
            </w:pPr>
          </w:p>
          <w:p w14:paraId="43E475CF">
            <w:pPr>
              <w:pStyle w:val="9"/>
              <w:rPr>
                <w:b/>
                <w:sz w:val="20"/>
              </w:rPr>
            </w:pPr>
          </w:p>
          <w:p w14:paraId="24C8091D">
            <w:pPr>
              <w:pStyle w:val="9"/>
              <w:spacing w:before="1"/>
              <w:ind w:left="6"/>
              <w:jc w:val="center"/>
              <w:rPr>
                <w:sz w:val="20"/>
              </w:rPr>
            </w:pPr>
            <w:r>
              <w:rPr>
                <w:spacing w:val="-2"/>
                <w:sz w:val="20"/>
              </w:rPr>
              <w:t>1.580</w:t>
            </w:r>
          </w:p>
        </w:tc>
        <w:tc>
          <w:tcPr>
            <w:tcW w:w="1215" w:type="dxa"/>
            <w:vMerge w:val="restart"/>
          </w:tcPr>
          <w:p w14:paraId="3E5CFC08">
            <w:pPr>
              <w:pStyle w:val="9"/>
              <w:rPr>
                <w:sz w:val="18"/>
              </w:rPr>
            </w:pPr>
          </w:p>
        </w:tc>
        <w:tc>
          <w:tcPr>
            <w:tcW w:w="1035" w:type="dxa"/>
            <w:vMerge w:val="restart"/>
          </w:tcPr>
          <w:p w14:paraId="4EAEBD4C">
            <w:pPr>
              <w:pStyle w:val="9"/>
              <w:rPr>
                <w:sz w:val="18"/>
              </w:rPr>
            </w:pPr>
          </w:p>
        </w:tc>
        <w:tc>
          <w:tcPr>
            <w:tcW w:w="1170" w:type="dxa"/>
            <w:vMerge w:val="restart"/>
          </w:tcPr>
          <w:p w14:paraId="59CB4303">
            <w:pPr>
              <w:pStyle w:val="9"/>
              <w:rPr>
                <w:sz w:val="18"/>
              </w:rPr>
            </w:pPr>
          </w:p>
        </w:tc>
        <w:tc>
          <w:tcPr>
            <w:tcW w:w="930" w:type="dxa"/>
            <w:vMerge w:val="restart"/>
          </w:tcPr>
          <w:p w14:paraId="4EC13D81">
            <w:pPr>
              <w:pStyle w:val="9"/>
              <w:rPr>
                <w:sz w:val="18"/>
              </w:rPr>
            </w:pPr>
          </w:p>
        </w:tc>
        <w:tc>
          <w:tcPr>
            <w:tcW w:w="195" w:type="dxa"/>
            <w:vMerge w:val="continue"/>
            <w:tcBorders>
              <w:top w:val="nil"/>
              <w:bottom w:val="nil"/>
              <w:right w:val="nil"/>
            </w:tcBorders>
          </w:tcPr>
          <w:p w14:paraId="0818AD79">
            <w:pPr>
              <w:rPr>
                <w:sz w:val="2"/>
                <w:szCs w:val="2"/>
              </w:rPr>
            </w:pPr>
          </w:p>
        </w:tc>
      </w:tr>
      <w:tr w14:paraId="02AA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885" w:type="dxa"/>
            <w:gridSpan w:val="2"/>
            <w:tcBorders>
              <w:top w:val="nil"/>
            </w:tcBorders>
          </w:tcPr>
          <w:p w14:paraId="639A6F90">
            <w:pPr>
              <w:pStyle w:val="9"/>
              <w:rPr>
                <w:sz w:val="18"/>
              </w:rPr>
            </w:pPr>
          </w:p>
        </w:tc>
        <w:tc>
          <w:tcPr>
            <w:tcW w:w="5130" w:type="dxa"/>
            <w:gridSpan w:val="2"/>
            <w:tcBorders>
              <w:top w:val="nil"/>
            </w:tcBorders>
          </w:tcPr>
          <w:p w14:paraId="4479B87A">
            <w:pPr>
              <w:pStyle w:val="9"/>
              <w:spacing w:before="28" w:line="270" w:lineRule="atLeast"/>
              <w:ind w:left="82" w:right="3754"/>
              <w:rPr>
                <w:sz w:val="20"/>
              </w:rPr>
            </w:pPr>
            <w:r>
              <w:rPr>
                <w:sz w:val="20"/>
              </w:rPr>
              <w:t>Marca</w:t>
            </w:r>
            <w:r>
              <w:rPr>
                <w:spacing w:val="-13"/>
                <w:sz w:val="20"/>
              </w:rPr>
              <w:t xml:space="preserve"> </w:t>
            </w:r>
            <w:r>
              <w:rPr>
                <w:sz w:val="20"/>
              </w:rPr>
              <w:t>ofertada: Registro nº:</w:t>
            </w:r>
          </w:p>
        </w:tc>
        <w:tc>
          <w:tcPr>
            <w:tcW w:w="765" w:type="dxa"/>
            <w:tcBorders>
              <w:top w:val="nil"/>
            </w:tcBorders>
          </w:tcPr>
          <w:p w14:paraId="522F4C7C">
            <w:pPr>
              <w:pStyle w:val="9"/>
              <w:rPr>
                <w:sz w:val="18"/>
              </w:rPr>
            </w:pPr>
          </w:p>
        </w:tc>
        <w:tc>
          <w:tcPr>
            <w:tcW w:w="1065" w:type="dxa"/>
            <w:tcBorders>
              <w:top w:val="nil"/>
            </w:tcBorders>
          </w:tcPr>
          <w:p w14:paraId="057B8F4E">
            <w:pPr>
              <w:pStyle w:val="9"/>
              <w:rPr>
                <w:sz w:val="18"/>
              </w:rPr>
            </w:pPr>
          </w:p>
        </w:tc>
        <w:tc>
          <w:tcPr>
            <w:tcW w:w="1215" w:type="dxa"/>
            <w:vMerge w:val="continue"/>
            <w:tcBorders>
              <w:top w:val="nil"/>
            </w:tcBorders>
          </w:tcPr>
          <w:p w14:paraId="31F8A2AF">
            <w:pPr>
              <w:rPr>
                <w:sz w:val="2"/>
                <w:szCs w:val="2"/>
              </w:rPr>
            </w:pPr>
          </w:p>
        </w:tc>
        <w:tc>
          <w:tcPr>
            <w:tcW w:w="1035" w:type="dxa"/>
            <w:vMerge w:val="continue"/>
            <w:tcBorders>
              <w:top w:val="nil"/>
            </w:tcBorders>
          </w:tcPr>
          <w:p w14:paraId="78AE6A24">
            <w:pPr>
              <w:rPr>
                <w:sz w:val="2"/>
                <w:szCs w:val="2"/>
              </w:rPr>
            </w:pPr>
          </w:p>
        </w:tc>
        <w:tc>
          <w:tcPr>
            <w:tcW w:w="1170" w:type="dxa"/>
            <w:vMerge w:val="continue"/>
            <w:tcBorders>
              <w:top w:val="nil"/>
            </w:tcBorders>
          </w:tcPr>
          <w:p w14:paraId="70AA3C64">
            <w:pPr>
              <w:rPr>
                <w:sz w:val="2"/>
                <w:szCs w:val="2"/>
              </w:rPr>
            </w:pPr>
          </w:p>
        </w:tc>
        <w:tc>
          <w:tcPr>
            <w:tcW w:w="930" w:type="dxa"/>
            <w:vMerge w:val="continue"/>
            <w:tcBorders>
              <w:top w:val="nil"/>
            </w:tcBorders>
          </w:tcPr>
          <w:p w14:paraId="4F7D17B7">
            <w:pPr>
              <w:rPr>
                <w:sz w:val="2"/>
                <w:szCs w:val="2"/>
              </w:rPr>
            </w:pPr>
          </w:p>
        </w:tc>
        <w:tc>
          <w:tcPr>
            <w:tcW w:w="195" w:type="dxa"/>
            <w:vMerge w:val="continue"/>
            <w:tcBorders>
              <w:top w:val="nil"/>
              <w:bottom w:val="nil"/>
              <w:right w:val="nil"/>
            </w:tcBorders>
          </w:tcPr>
          <w:p w14:paraId="25835AE7">
            <w:pPr>
              <w:rPr>
                <w:sz w:val="2"/>
                <w:szCs w:val="2"/>
              </w:rPr>
            </w:pPr>
          </w:p>
        </w:tc>
      </w:tr>
      <w:tr w14:paraId="5B90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885" w:type="dxa"/>
            <w:gridSpan w:val="2"/>
            <w:tcBorders>
              <w:bottom w:val="nil"/>
            </w:tcBorders>
          </w:tcPr>
          <w:p w14:paraId="2CF29414">
            <w:pPr>
              <w:pStyle w:val="9"/>
              <w:rPr>
                <w:b/>
                <w:sz w:val="20"/>
              </w:rPr>
            </w:pPr>
          </w:p>
          <w:p w14:paraId="78EE0194">
            <w:pPr>
              <w:pStyle w:val="9"/>
              <w:rPr>
                <w:b/>
                <w:sz w:val="20"/>
              </w:rPr>
            </w:pPr>
          </w:p>
          <w:p w14:paraId="16020391">
            <w:pPr>
              <w:pStyle w:val="9"/>
              <w:rPr>
                <w:b/>
                <w:sz w:val="20"/>
              </w:rPr>
            </w:pPr>
          </w:p>
          <w:p w14:paraId="5D935701">
            <w:pPr>
              <w:pStyle w:val="9"/>
              <w:spacing w:before="1"/>
              <w:ind w:left="28"/>
              <w:jc w:val="center"/>
              <w:rPr>
                <w:sz w:val="20"/>
              </w:rPr>
            </w:pPr>
            <w:r>
              <w:rPr>
                <w:spacing w:val="-5"/>
                <w:sz w:val="20"/>
              </w:rPr>
              <w:t>10</w:t>
            </w:r>
          </w:p>
        </w:tc>
        <w:tc>
          <w:tcPr>
            <w:tcW w:w="5130" w:type="dxa"/>
            <w:gridSpan w:val="2"/>
            <w:tcBorders>
              <w:bottom w:val="nil"/>
            </w:tcBorders>
          </w:tcPr>
          <w:p w14:paraId="439D9FB9">
            <w:pPr>
              <w:pStyle w:val="9"/>
              <w:spacing w:before="15" w:line="280" w:lineRule="auto"/>
              <w:ind w:left="82" w:right="65"/>
              <w:jc w:val="both"/>
              <w:rPr>
                <w:sz w:val="20"/>
              </w:rPr>
            </w:pPr>
            <w:r>
              <w:rPr>
                <w:sz w:val="20"/>
              </w:rPr>
              <w:t>PRINCIPIO</w:t>
            </w:r>
            <w:r>
              <w:rPr>
                <w:spacing w:val="-12"/>
                <w:sz w:val="20"/>
              </w:rPr>
              <w:t xml:space="preserve"> </w:t>
            </w:r>
            <w:r>
              <w:rPr>
                <w:sz w:val="20"/>
              </w:rPr>
              <w:t>ATIVO:</w:t>
            </w:r>
            <w:r>
              <w:rPr>
                <w:spacing w:val="-4"/>
                <w:sz w:val="20"/>
              </w:rPr>
              <w:t xml:space="preserve"> </w:t>
            </w:r>
            <w:r>
              <w:rPr>
                <w:sz w:val="20"/>
              </w:rPr>
              <w:t>CITRATO</w:t>
            </w:r>
            <w:r>
              <w:rPr>
                <w:spacing w:val="-4"/>
                <w:sz w:val="20"/>
              </w:rPr>
              <w:t xml:space="preserve"> </w:t>
            </w:r>
            <w:r>
              <w:rPr>
                <w:sz w:val="20"/>
              </w:rPr>
              <w:t>DE</w:t>
            </w:r>
            <w:r>
              <w:rPr>
                <w:spacing w:val="-4"/>
                <w:sz w:val="20"/>
              </w:rPr>
              <w:t xml:space="preserve"> </w:t>
            </w:r>
            <w:r>
              <w:rPr>
                <w:sz w:val="20"/>
              </w:rPr>
              <w:t>SILDENAFIL,</w:t>
            </w:r>
            <w:r>
              <w:rPr>
                <w:spacing w:val="-4"/>
                <w:sz w:val="20"/>
              </w:rPr>
              <w:t xml:space="preserve"> </w:t>
            </w:r>
            <w:r>
              <w:rPr>
                <w:sz w:val="20"/>
              </w:rPr>
              <w:t>FORMA FARMACEUTICA: COMPRIMIDO, CONCENTRACAO / DOSAGEM: 50, UNIDADE: MG.</w:t>
            </w:r>
          </w:p>
        </w:tc>
        <w:tc>
          <w:tcPr>
            <w:tcW w:w="765" w:type="dxa"/>
            <w:tcBorders>
              <w:bottom w:val="nil"/>
            </w:tcBorders>
          </w:tcPr>
          <w:p w14:paraId="0D180D49">
            <w:pPr>
              <w:pStyle w:val="9"/>
              <w:rPr>
                <w:b/>
                <w:sz w:val="20"/>
              </w:rPr>
            </w:pPr>
          </w:p>
          <w:p w14:paraId="2D7CA446">
            <w:pPr>
              <w:pStyle w:val="9"/>
              <w:rPr>
                <w:b/>
                <w:sz w:val="20"/>
              </w:rPr>
            </w:pPr>
          </w:p>
          <w:p w14:paraId="3748D152">
            <w:pPr>
              <w:pStyle w:val="9"/>
              <w:rPr>
                <w:b/>
                <w:sz w:val="20"/>
              </w:rPr>
            </w:pPr>
          </w:p>
          <w:p w14:paraId="698C2AD6">
            <w:pPr>
              <w:pStyle w:val="9"/>
              <w:spacing w:before="1"/>
              <w:ind w:left="11"/>
              <w:jc w:val="center"/>
              <w:rPr>
                <w:sz w:val="20"/>
              </w:rPr>
            </w:pPr>
            <w:r>
              <w:rPr>
                <w:spacing w:val="-4"/>
                <w:sz w:val="20"/>
              </w:rPr>
              <w:t>unid</w:t>
            </w:r>
          </w:p>
        </w:tc>
        <w:tc>
          <w:tcPr>
            <w:tcW w:w="1065" w:type="dxa"/>
            <w:tcBorders>
              <w:bottom w:val="nil"/>
            </w:tcBorders>
          </w:tcPr>
          <w:p w14:paraId="01F0911E">
            <w:pPr>
              <w:pStyle w:val="9"/>
              <w:rPr>
                <w:b/>
                <w:sz w:val="20"/>
              </w:rPr>
            </w:pPr>
          </w:p>
          <w:p w14:paraId="1FDE5BE9">
            <w:pPr>
              <w:pStyle w:val="9"/>
              <w:rPr>
                <w:b/>
                <w:sz w:val="20"/>
              </w:rPr>
            </w:pPr>
          </w:p>
          <w:p w14:paraId="01077F86">
            <w:pPr>
              <w:pStyle w:val="9"/>
              <w:rPr>
                <w:b/>
                <w:sz w:val="20"/>
              </w:rPr>
            </w:pPr>
          </w:p>
          <w:p w14:paraId="0B8D490C">
            <w:pPr>
              <w:pStyle w:val="9"/>
              <w:spacing w:before="1"/>
              <w:ind w:left="6"/>
              <w:jc w:val="center"/>
              <w:rPr>
                <w:sz w:val="20"/>
              </w:rPr>
            </w:pPr>
            <w:r>
              <w:rPr>
                <w:spacing w:val="-2"/>
                <w:sz w:val="20"/>
              </w:rPr>
              <w:t>1.350</w:t>
            </w:r>
          </w:p>
        </w:tc>
        <w:tc>
          <w:tcPr>
            <w:tcW w:w="1215" w:type="dxa"/>
            <w:vMerge w:val="restart"/>
          </w:tcPr>
          <w:p w14:paraId="21FC1873">
            <w:pPr>
              <w:pStyle w:val="9"/>
              <w:rPr>
                <w:sz w:val="18"/>
              </w:rPr>
            </w:pPr>
          </w:p>
        </w:tc>
        <w:tc>
          <w:tcPr>
            <w:tcW w:w="1035" w:type="dxa"/>
            <w:vMerge w:val="restart"/>
          </w:tcPr>
          <w:p w14:paraId="31F59B48">
            <w:pPr>
              <w:pStyle w:val="9"/>
              <w:rPr>
                <w:sz w:val="18"/>
              </w:rPr>
            </w:pPr>
          </w:p>
        </w:tc>
        <w:tc>
          <w:tcPr>
            <w:tcW w:w="1170" w:type="dxa"/>
            <w:vMerge w:val="restart"/>
          </w:tcPr>
          <w:p w14:paraId="2BA416E6">
            <w:pPr>
              <w:pStyle w:val="9"/>
              <w:rPr>
                <w:sz w:val="18"/>
              </w:rPr>
            </w:pPr>
          </w:p>
        </w:tc>
        <w:tc>
          <w:tcPr>
            <w:tcW w:w="930" w:type="dxa"/>
            <w:vMerge w:val="restart"/>
          </w:tcPr>
          <w:p w14:paraId="467C0178">
            <w:pPr>
              <w:pStyle w:val="9"/>
              <w:rPr>
                <w:sz w:val="18"/>
              </w:rPr>
            </w:pPr>
          </w:p>
        </w:tc>
        <w:tc>
          <w:tcPr>
            <w:tcW w:w="195" w:type="dxa"/>
            <w:vMerge w:val="continue"/>
            <w:tcBorders>
              <w:top w:val="nil"/>
              <w:bottom w:val="nil"/>
              <w:right w:val="nil"/>
            </w:tcBorders>
          </w:tcPr>
          <w:p w14:paraId="49928E41">
            <w:pPr>
              <w:rPr>
                <w:sz w:val="2"/>
                <w:szCs w:val="2"/>
              </w:rPr>
            </w:pPr>
          </w:p>
        </w:tc>
      </w:tr>
      <w:tr w14:paraId="35A8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885" w:type="dxa"/>
            <w:gridSpan w:val="2"/>
            <w:tcBorders>
              <w:top w:val="nil"/>
            </w:tcBorders>
          </w:tcPr>
          <w:p w14:paraId="2717CE0A">
            <w:pPr>
              <w:pStyle w:val="9"/>
              <w:rPr>
                <w:sz w:val="18"/>
              </w:rPr>
            </w:pPr>
          </w:p>
        </w:tc>
        <w:tc>
          <w:tcPr>
            <w:tcW w:w="5130" w:type="dxa"/>
            <w:gridSpan w:val="2"/>
            <w:tcBorders>
              <w:top w:val="nil"/>
            </w:tcBorders>
          </w:tcPr>
          <w:p w14:paraId="707741D7">
            <w:pPr>
              <w:pStyle w:val="9"/>
              <w:spacing w:before="28" w:line="270" w:lineRule="atLeast"/>
              <w:ind w:left="82" w:right="3754"/>
              <w:rPr>
                <w:sz w:val="20"/>
              </w:rPr>
            </w:pPr>
            <w:r>
              <w:rPr>
                <w:sz w:val="20"/>
              </w:rPr>
              <w:t>Marca</w:t>
            </w:r>
            <w:r>
              <w:rPr>
                <w:spacing w:val="-13"/>
                <w:sz w:val="20"/>
              </w:rPr>
              <w:t xml:space="preserve"> </w:t>
            </w:r>
            <w:r>
              <w:rPr>
                <w:sz w:val="20"/>
              </w:rPr>
              <w:t>ofertada: Registro nº:</w:t>
            </w:r>
          </w:p>
        </w:tc>
        <w:tc>
          <w:tcPr>
            <w:tcW w:w="765" w:type="dxa"/>
            <w:tcBorders>
              <w:top w:val="nil"/>
            </w:tcBorders>
          </w:tcPr>
          <w:p w14:paraId="5822C0B6">
            <w:pPr>
              <w:pStyle w:val="9"/>
              <w:rPr>
                <w:sz w:val="18"/>
              </w:rPr>
            </w:pPr>
          </w:p>
        </w:tc>
        <w:tc>
          <w:tcPr>
            <w:tcW w:w="1065" w:type="dxa"/>
            <w:tcBorders>
              <w:top w:val="nil"/>
            </w:tcBorders>
          </w:tcPr>
          <w:p w14:paraId="49E263CC">
            <w:pPr>
              <w:pStyle w:val="9"/>
              <w:rPr>
                <w:sz w:val="18"/>
              </w:rPr>
            </w:pPr>
          </w:p>
        </w:tc>
        <w:tc>
          <w:tcPr>
            <w:tcW w:w="1215" w:type="dxa"/>
            <w:vMerge w:val="continue"/>
            <w:tcBorders>
              <w:top w:val="nil"/>
            </w:tcBorders>
          </w:tcPr>
          <w:p w14:paraId="6B6C4AFD">
            <w:pPr>
              <w:rPr>
                <w:sz w:val="2"/>
                <w:szCs w:val="2"/>
              </w:rPr>
            </w:pPr>
          </w:p>
        </w:tc>
        <w:tc>
          <w:tcPr>
            <w:tcW w:w="1035" w:type="dxa"/>
            <w:vMerge w:val="continue"/>
            <w:tcBorders>
              <w:top w:val="nil"/>
            </w:tcBorders>
          </w:tcPr>
          <w:p w14:paraId="56F0C46E">
            <w:pPr>
              <w:rPr>
                <w:sz w:val="2"/>
                <w:szCs w:val="2"/>
              </w:rPr>
            </w:pPr>
          </w:p>
        </w:tc>
        <w:tc>
          <w:tcPr>
            <w:tcW w:w="1170" w:type="dxa"/>
            <w:vMerge w:val="continue"/>
            <w:tcBorders>
              <w:top w:val="nil"/>
            </w:tcBorders>
          </w:tcPr>
          <w:p w14:paraId="228AD35E">
            <w:pPr>
              <w:rPr>
                <w:sz w:val="2"/>
                <w:szCs w:val="2"/>
              </w:rPr>
            </w:pPr>
          </w:p>
        </w:tc>
        <w:tc>
          <w:tcPr>
            <w:tcW w:w="930" w:type="dxa"/>
            <w:vMerge w:val="continue"/>
            <w:tcBorders>
              <w:top w:val="nil"/>
            </w:tcBorders>
          </w:tcPr>
          <w:p w14:paraId="1ADC87E2">
            <w:pPr>
              <w:rPr>
                <w:sz w:val="2"/>
                <w:szCs w:val="2"/>
              </w:rPr>
            </w:pPr>
          </w:p>
        </w:tc>
        <w:tc>
          <w:tcPr>
            <w:tcW w:w="195" w:type="dxa"/>
            <w:vMerge w:val="continue"/>
            <w:tcBorders>
              <w:top w:val="nil"/>
              <w:bottom w:val="nil"/>
              <w:right w:val="nil"/>
            </w:tcBorders>
          </w:tcPr>
          <w:p w14:paraId="56BC3307">
            <w:pPr>
              <w:rPr>
                <w:sz w:val="2"/>
                <w:szCs w:val="2"/>
              </w:rPr>
            </w:pPr>
          </w:p>
        </w:tc>
      </w:tr>
      <w:tr w14:paraId="37C9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885" w:type="dxa"/>
            <w:gridSpan w:val="2"/>
            <w:tcBorders>
              <w:bottom w:val="nil"/>
            </w:tcBorders>
          </w:tcPr>
          <w:p w14:paraId="00662691">
            <w:pPr>
              <w:pStyle w:val="9"/>
              <w:rPr>
                <w:b/>
                <w:sz w:val="20"/>
              </w:rPr>
            </w:pPr>
          </w:p>
          <w:p w14:paraId="04B8AE26">
            <w:pPr>
              <w:pStyle w:val="9"/>
              <w:rPr>
                <w:b/>
                <w:sz w:val="20"/>
              </w:rPr>
            </w:pPr>
          </w:p>
          <w:p w14:paraId="271F3BD3">
            <w:pPr>
              <w:pStyle w:val="9"/>
              <w:rPr>
                <w:b/>
                <w:sz w:val="20"/>
              </w:rPr>
            </w:pPr>
          </w:p>
          <w:p w14:paraId="65130E26">
            <w:pPr>
              <w:pStyle w:val="9"/>
              <w:spacing w:before="1"/>
              <w:ind w:left="28"/>
              <w:jc w:val="center"/>
              <w:rPr>
                <w:sz w:val="20"/>
              </w:rPr>
            </w:pPr>
            <w:r>
              <w:rPr>
                <w:spacing w:val="-5"/>
                <w:sz w:val="20"/>
              </w:rPr>
              <w:t>11</w:t>
            </w:r>
          </w:p>
        </w:tc>
        <w:tc>
          <w:tcPr>
            <w:tcW w:w="5130" w:type="dxa"/>
            <w:gridSpan w:val="2"/>
            <w:tcBorders>
              <w:bottom w:val="nil"/>
            </w:tcBorders>
          </w:tcPr>
          <w:p w14:paraId="70286A71">
            <w:pPr>
              <w:pStyle w:val="9"/>
              <w:spacing w:before="15" w:line="280" w:lineRule="auto"/>
              <w:ind w:left="82" w:right="65"/>
              <w:jc w:val="both"/>
              <w:rPr>
                <w:sz w:val="20"/>
              </w:rPr>
            </w:pPr>
            <w:r>
              <w:rPr>
                <w:sz w:val="20"/>
              </w:rPr>
              <w:t>PRINCIPIO ATIVO: VARFARINA SODICA, FORMA FARMACEUTICA: COMPRIMIDO, CONCENTRACAO / DOSAGEM: 5, UNIDADE: MG.</w:t>
            </w:r>
          </w:p>
        </w:tc>
        <w:tc>
          <w:tcPr>
            <w:tcW w:w="765" w:type="dxa"/>
            <w:tcBorders>
              <w:bottom w:val="nil"/>
            </w:tcBorders>
          </w:tcPr>
          <w:p w14:paraId="31F60FB0">
            <w:pPr>
              <w:pStyle w:val="9"/>
              <w:rPr>
                <w:b/>
                <w:sz w:val="20"/>
              </w:rPr>
            </w:pPr>
          </w:p>
          <w:p w14:paraId="12E11111">
            <w:pPr>
              <w:pStyle w:val="9"/>
              <w:rPr>
                <w:b/>
                <w:sz w:val="20"/>
              </w:rPr>
            </w:pPr>
          </w:p>
          <w:p w14:paraId="5FE40C90">
            <w:pPr>
              <w:pStyle w:val="9"/>
              <w:rPr>
                <w:b/>
                <w:sz w:val="20"/>
              </w:rPr>
            </w:pPr>
          </w:p>
          <w:p w14:paraId="598DBE3F">
            <w:pPr>
              <w:pStyle w:val="9"/>
              <w:spacing w:before="1"/>
              <w:ind w:left="11"/>
              <w:jc w:val="center"/>
              <w:rPr>
                <w:sz w:val="20"/>
              </w:rPr>
            </w:pPr>
            <w:r>
              <w:rPr>
                <w:spacing w:val="-4"/>
                <w:sz w:val="20"/>
              </w:rPr>
              <w:t>unid</w:t>
            </w:r>
          </w:p>
        </w:tc>
        <w:tc>
          <w:tcPr>
            <w:tcW w:w="1065" w:type="dxa"/>
            <w:tcBorders>
              <w:bottom w:val="nil"/>
            </w:tcBorders>
          </w:tcPr>
          <w:p w14:paraId="361CDF13">
            <w:pPr>
              <w:pStyle w:val="9"/>
              <w:rPr>
                <w:b/>
                <w:sz w:val="20"/>
              </w:rPr>
            </w:pPr>
          </w:p>
          <w:p w14:paraId="49B324D4">
            <w:pPr>
              <w:pStyle w:val="9"/>
              <w:rPr>
                <w:b/>
                <w:sz w:val="20"/>
              </w:rPr>
            </w:pPr>
          </w:p>
          <w:p w14:paraId="3D377165">
            <w:pPr>
              <w:pStyle w:val="9"/>
              <w:rPr>
                <w:b/>
                <w:sz w:val="20"/>
              </w:rPr>
            </w:pPr>
          </w:p>
          <w:p w14:paraId="07EFFCD3">
            <w:pPr>
              <w:pStyle w:val="9"/>
              <w:spacing w:before="1"/>
              <w:ind w:left="6"/>
              <w:jc w:val="center"/>
              <w:rPr>
                <w:sz w:val="20"/>
              </w:rPr>
            </w:pPr>
            <w:r>
              <w:rPr>
                <w:spacing w:val="-2"/>
                <w:sz w:val="20"/>
              </w:rPr>
              <w:t>1.840</w:t>
            </w:r>
          </w:p>
        </w:tc>
        <w:tc>
          <w:tcPr>
            <w:tcW w:w="1215" w:type="dxa"/>
            <w:vMerge w:val="restart"/>
          </w:tcPr>
          <w:p w14:paraId="5094B96F">
            <w:pPr>
              <w:pStyle w:val="9"/>
              <w:rPr>
                <w:sz w:val="18"/>
              </w:rPr>
            </w:pPr>
          </w:p>
        </w:tc>
        <w:tc>
          <w:tcPr>
            <w:tcW w:w="1035" w:type="dxa"/>
            <w:vMerge w:val="restart"/>
          </w:tcPr>
          <w:p w14:paraId="744B8B12">
            <w:pPr>
              <w:pStyle w:val="9"/>
              <w:rPr>
                <w:sz w:val="18"/>
              </w:rPr>
            </w:pPr>
          </w:p>
        </w:tc>
        <w:tc>
          <w:tcPr>
            <w:tcW w:w="1170" w:type="dxa"/>
            <w:vMerge w:val="restart"/>
          </w:tcPr>
          <w:p w14:paraId="698FE872">
            <w:pPr>
              <w:pStyle w:val="9"/>
              <w:rPr>
                <w:sz w:val="18"/>
              </w:rPr>
            </w:pPr>
          </w:p>
        </w:tc>
        <w:tc>
          <w:tcPr>
            <w:tcW w:w="930" w:type="dxa"/>
            <w:vMerge w:val="restart"/>
          </w:tcPr>
          <w:p w14:paraId="01669B96">
            <w:pPr>
              <w:pStyle w:val="9"/>
              <w:rPr>
                <w:sz w:val="18"/>
              </w:rPr>
            </w:pPr>
          </w:p>
        </w:tc>
        <w:tc>
          <w:tcPr>
            <w:tcW w:w="195" w:type="dxa"/>
            <w:vMerge w:val="continue"/>
            <w:tcBorders>
              <w:top w:val="nil"/>
              <w:bottom w:val="nil"/>
              <w:right w:val="nil"/>
            </w:tcBorders>
          </w:tcPr>
          <w:p w14:paraId="2623D239">
            <w:pPr>
              <w:rPr>
                <w:sz w:val="2"/>
                <w:szCs w:val="2"/>
              </w:rPr>
            </w:pPr>
          </w:p>
        </w:tc>
      </w:tr>
      <w:tr w14:paraId="4ECFB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885" w:type="dxa"/>
            <w:gridSpan w:val="2"/>
            <w:tcBorders>
              <w:top w:val="nil"/>
            </w:tcBorders>
          </w:tcPr>
          <w:p w14:paraId="2C002124">
            <w:pPr>
              <w:pStyle w:val="9"/>
              <w:rPr>
                <w:sz w:val="18"/>
              </w:rPr>
            </w:pPr>
          </w:p>
        </w:tc>
        <w:tc>
          <w:tcPr>
            <w:tcW w:w="5130" w:type="dxa"/>
            <w:gridSpan w:val="2"/>
            <w:tcBorders>
              <w:top w:val="nil"/>
            </w:tcBorders>
          </w:tcPr>
          <w:p w14:paraId="1E0D9B76">
            <w:pPr>
              <w:pStyle w:val="9"/>
              <w:spacing w:before="28" w:line="270" w:lineRule="atLeast"/>
              <w:ind w:left="82" w:right="3754"/>
              <w:rPr>
                <w:sz w:val="20"/>
              </w:rPr>
            </w:pPr>
            <w:r>
              <w:rPr>
                <w:sz w:val="20"/>
              </w:rPr>
              <w:t>Marca</w:t>
            </w:r>
            <w:r>
              <w:rPr>
                <w:spacing w:val="-13"/>
                <w:sz w:val="20"/>
              </w:rPr>
              <w:t xml:space="preserve"> </w:t>
            </w:r>
            <w:r>
              <w:rPr>
                <w:sz w:val="20"/>
              </w:rPr>
              <w:t>ofertada: Registro nº:</w:t>
            </w:r>
          </w:p>
        </w:tc>
        <w:tc>
          <w:tcPr>
            <w:tcW w:w="765" w:type="dxa"/>
            <w:tcBorders>
              <w:top w:val="nil"/>
            </w:tcBorders>
          </w:tcPr>
          <w:p w14:paraId="517D9D2E">
            <w:pPr>
              <w:pStyle w:val="9"/>
              <w:rPr>
                <w:sz w:val="18"/>
              </w:rPr>
            </w:pPr>
          </w:p>
        </w:tc>
        <w:tc>
          <w:tcPr>
            <w:tcW w:w="1065" w:type="dxa"/>
            <w:tcBorders>
              <w:top w:val="nil"/>
            </w:tcBorders>
          </w:tcPr>
          <w:p w14:paraId="2058F565">
            <w:pPr>
              <w:pStyle w:val="9"/>
              <w:rPr>
                <w:sz w:val="18"/>
              </w:rPr>
            </w:pPr>
          </w:p>
        </w:tc>
        <w:tc>
          <w:tcPr>
            <w:tcW w:w="1215" w:type="dxa"/>
            <w:vMerge w:val="continue"/>
            <w:tcBorders>
              <w:top w:val="nil"/>
            </w:tcBorders>
          </w:tcPr>
          <w:p w14:paraId="58F62B43">
            <w:pPr>
              <w:rPr>
                <w:sz w:val="2"/>
                <w:szCs w:val="2"/>
              </w:rPr>
            </w:pPr>
          </w:p>
        </w:tc>
        <w:tc>
          <w:tcPr>
            <w:tcW w:w="1035" w:type="dxa"/>
            <w:vMerge w:val="continue"/>
            <w:tcBorders>
              <w:top w:val="nil"/>
            </w:tcBorders>
          </w:tcPr>
          <w:p w14:paraId="03D95FD1">
            <w:pPr>
              <w:rPr>
                <w:sz w:val="2"/>
                <w:szCs w:val="2"/>
              </w:rPr>
            </w:pPr>
          </w:p>
        </w:tc>
        <w:tc>
          <w:tcPr>
            <w:tcW w:w="1170" w:type="dxa"/>
            <w:vMerge w:val="continue"/>
            <w:tcBorders>
              <w:top w:val="nil"/>
            </w:tcBorders>
          </w:tcPr>
          <w:p w14:paraId="4B38B6C3">
            <w:pPr>
              <w:rPr>
                <w:sz w:val="2"/>
                <w:szCs w:val="2"/>
              </w:rPr>
            </w:pPr>
          </w:p>
        </w:tc>
        <w:tc>
          <w:tcPr>
            <w:tcW w:w="930" w:type="dxa"/>
            <w:vMerge w:val="continue"/>
            <w:tcBorders>
              <w:top w:val="nil"/>
            </w:tcBorders>
          </w:tcPr>
          <w:p w14:paraId="39BC9E7D">
            <w:pPr>
              <w:rPr>
                <w:sz w:val="2"/>
                <w:szCs w:val="2"/>
              </w:rPr>
            </w:pPr>
          </w:p>
        </w:tc>
        <w:tc>
          <w:tcPr>
            <w:tcW w:w="195" w:type="dxa"/>
            <w:vMerge w:val="continue"/>
            <w:tcBorders>
              <w:top w:val="nil"/>
              <w:bottom w:val="nil"/>
              <w:right w:val="nil"/>
            </w:tcBorders>
          </w:tcPr>
          <w:p w14:paraId="379CE269">
            <w:pPr>
              <w:rPr>
                <w:sz w:val="2"/>
                <w:szCs w:val="2"/>
              </w:rPr>
            </w:pPr>
          </w:p>
        </w:tc>
      </w:tr>
      <w:tr w14:paraId="6A483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12A336E">
            <w:pPr>
              <w:pStyle w:val="9"/>
              <w:rPr>
                <w:sz w:val="18"/>
              </w:rPr>
            </w:pPr>
          </w:p>
        </w:tc>
        <w:tc>
          <w:tcPr>
            <w:tcW w:w="5220" w:type="dxa"/>
            <w:gridSpan w:val="3"/>
            <w:tcBorders>
              <w:bottom w:val="nil"/>
            </w:tcBorders>
          </w:tcPr>
          <w:p w14:paraId="6806BDDB">
            <w:pPr>
              <w:pStyle w:val="9"/>
              <w:rPr>
                <w:sz w:val="18"/>
              </w:rPr>
            </w:pPr>
          </w:p>
        </w:tc>
        <w:tc>
          <w:tcPr>
            <w:tcW w:w="6180" w:type="dxa"/>
            <w:gridSpan w:val="6"/>
          </w:tcPr>
          <w:p w14:paraId="07F348F9">
            <w:pPr>
              <w:pStyle w:val="9"/>
              <w:rPr>
                <w:sz w:val="18"/>
              </w:rPr>
            </w:pPr>
          </w:p>
        </w:tc>
        <w:tc>
          <w:tcPr>
            <w:tcW w:w="195" w:type="dxa"/>
            <w:vMerge w:val="continue"/>
            <w:tcBorders>
              <w:top w:val="nil"/>
              <w:bottom w:val="nil"/>
              <w:right w:val="nil"/>
            </w:tcBorders>
          </w:tcPr>
          <w:p w14:paraId="16D7C5AC">
            <w:pPr>
              <w:rPr>
                <w:sz w:val="2"/>
                <w:szCs w:val="2"/>
              </w:rPr>
            </w:pPr>
          </w:p>
        </w:tc>
      </w:tr>
      <w:tr w14:paraId="084E7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15B3067E">
            <w:pPr>
              <w:rPr>
                <w:sz w:val="2"/>
                <w:szCs w:val="2"/>
              </w:rPr>
            </w:pPr>
          </w:p>
        </w:tc>
        <w:tc>
          <w:tcPr>
            <w:tcW w:w="5220" w:type="dxa"/>
            <w:gridSpan w:val="3"/>
            <w:tcBorders>
              <w:top w:val="nil"/>
            </w:tcBorders>
          </w:tcPr>
          <w:p w14:paraId="506E9C7E">
            <w:pPr>
              <w:pStyle w:val="9"/>
              <w:spacing w:before="33"/>
              <w:ind w:left="96"/>
              <w:rPr>
                <w:rFonts w:ascii="Arial MT"/>
                <w:sz w:val="18"/>
              </w:rPr>
            </w:pPr>
            <w:r>
              <w:rPr>
                <w:rFonts w:ascii="Arial MT"/>
                <w:spacing w:val="-2"/>
                <w:sz w:val="18"/>
              </w:rPr>
              <w:t>Data:</w:t>
            </w:r>
          </w:p>
        </w:tc>
        <w:tc>
          <w:tcPr>
            <w:tcW w:w="6180" w:type="dxa"/>
            <w:gridSpan w:val="6"/>
          </w:tcPr>
          <w:p w14:paraId="6B60DBB3">
            <w:pPr>
              <w:pStyle w:val="9"/>
              <w:spacing w:before="33"/>
              <w:ind w:left="1966"/>
              <w:rPr>
                <w:rFonts w:ascii="Arial MT" w:hAnsi="Arial MT"/>
                <w:sz w:val="18"/>
              </w:rPr>
            </w:pPr>
            <w:r>
              <w:rPr>
                <w:rFonts w:ascii="Arial MT" w:hAnsi="Arial MT"/>
                <w:sz w:val="18"/>
              </w:rPr>
              <w:t xml:space="preserve">(Assinatura do </w:t>
            </w:r>
            <w:r>
              <w:rPr>
                <w:rFonts w:ascii="Arial MT" w:hAnsi="Arial MT"/>
                <w:spacing w:val="-2"/>
                <w:sz w:val="18"/>
              </w:rPr>
              <w:t>responsável)</w:t>
            </w:r>
          </w:p>
        </w:tc>
        <w:tc>
          <w:tcPr>
            <w:tcW w:w="195" w:type="dxa"/>
            <w:vMerge w:val="continue"/>
            <w:tcBorders>
              <w:top w:val="nil"/>
              <w:bottom w:val="nil"/>
              <w:right w:val="nil"/>
            </w:tcBorders>
          </w:tcPr>
          <w:p w14:paraId="32BF76D9">
            <w:pPr>
              <w:rPr>
                <w:sz w:val="2"/>
                <w:szCs w:val="2"/>
              </w:rPr>
            </w:pPr>
          </w:p>
        </w:tc>
      </w:tr>
    </w:tbl>
    <w:p w14:paraId="1B0792D6">
      <w:pPr>
        <w:pStyle w:val="5"/>
        <w:rPr>
          <w:b/>
        </w:rPr>
      </w:pPr>
    </w:p>
    <w:p w14:paraId="260F1314">
      <w:pPr>
        <w:pStyle w:val="5"/>
        <w:rPr>
          <w:b/>
        </w:rPr>
      </w:pPr>
    </w:p>
    <w:p w14:paraId="02184327">
      <w:pPr>
        <w:pStyle w:val="5"/>
        <w:rPr>
          <w:b/>
        </w:rPr>
      </w:pPr>
    </w:p>
    <w:p w14:paraId="46869288">
      <w:pPr>
        <w:pStyle w:val="5"/>
        <w:rPr>
          <w:b/>
        </w:rPr>
      </w:pPr>
    </w:p>
    <w:p w14:paraId="0F2118DD">
      <w:pPr>
        <w:pStyle w:val="5"/>
        <w:rPr>
          <w:b/>
        </w:rPr>
      </w:pPr>
    </w:p>
    <w:p w14:paraId="2EF16AEB">
      <w:pPr>
        <w:pStyle w:val="5"/>
        <w:rPr>
          <w:b/>
        </w:rPr>
      </w:pPr>
    </w:p>
    <w:p w14:paraId="3682DD06">
      <w:pPr>
        <w:pStyle w:val="5"/>
        <w:rPr>
          <w:b/>
        </w:rPr>
      </w:pPr>
    </w:p>
    <w:p w14:paraId="628DB4A1">
      <w:pPr>
        <w:pStyle w:val="5"/>
        <w:rPr>
          <w:b/>
        </w:rPr>
      </w:pPr>
    </w:p>
    <w:p w14:paraId="40D32A4A">
      <w:pPr>
        <w:pStyle w:val="5"/>
        <w:rPr>
          <w:b/>
        </w:rPr>
      </w:pPr>
    </w:p>
    <w:p w14:paraId="0359059F">
      <w:pPr>
        <w:pStyle w:val="5"/>
        <w:rPr>
          <w:b/>
        </w:rPr>
      </w:pPr>
    </w:p>
    <w:p w14:paraId="68733D04">
      <w:pPr>
        <w:pStyle w:val="5"/>
        <w:spacing w:before="11"/>
        <w:rPr>
          <w:b/>
        </w:rPr>
      </w:pPr>
    </w:p>
    <w:p w14:paraId="222E2CA3">
      <w:pPr>
        <w:spacing w:before="0"/>
        <w:ind w:left="256" w:right="0" w:firstLine="0"/>
        <w:jc w:val="left"/>
        <w:rPr>
          <w:b/>
          <w:sz w:val="20"/>
        </w:rPr>
      </w:pPr>
      <w:r>
        <mc:AlternateContent>
          <mc:Choice Requires="wps">
            <w:drawing>
              <wp:anchor distT="0" distB="0" distL="0" distR="0" simplePos="0" relativeHeight="251665408" behindDoc="0" locked="0" layoutInCell="1" allowOverlap="1">
                <wp:simplePos x="0" y="0"/>
                <wp:positionH relativeFrom="page">
                  <wp:posOffset>1597660</wp:posOffset>
                </wp:positionH>
                <wp:positionV relativeFrom="paragraph">
                  <wp:posOffset>128270</wp:posOffset>
                </wp:positionV>
                <wp:extent cx="4526915" cy="10160"/>
                <wp:effectExtent l="0" t="0" r="0" b="0"/>
                <wp:wrapNone/>
                <wp:docPr id="28" name="Graphic 28"/>
                <wp:cNvGraphicFramePr/>
                <a:graphic xmlns:a="http://schemas.openxmlformats.org/drawingml/2006/main">
                  <a:graphicData uri="http://schemas.microsoft.com/office/word/2010/wordprocessingShape">
                    <wps:wsp>
                      <wps:cNvSpPr/>
                      <wps:spPr>
                        <a:xfrm>
                          <a:off x="0" y="0"/>
                          <a:ext cx="4526915" cy="10160"/>
                        </a:xfrm>
                        <a:custGeom>
                          <a:avLst/>
                          <a:gdLst/>
                          <a:ahLst/>
                          <a:cxnLst/>
                          <a:rect l="l" t="t" r="r" b="b"/>
                          <a:pathLst>
                            <a:path w="4526915" h="10160">
                              <a:moveTo>
                                <a:pt x="4526610" y="12"/>
                              </a:moveTo>
                              <a:lnTo>
                                <a:pt x="4517479" y="12"/>
                              </a:lnTo>
                              <a:lnTo>
                                <a:pt x="4482503" y="0"/>
                              </a:lnTo>
                              <a:lnTo>
                                <a:pt x="3190951" y="12"/>
                              </a:lnTo>
                              <a:lnTo>
                                <a:pt x="2467648" y="12"/>
                              </a:lnTo>
                              <a:lnTo>
                                <a:pt x="0" y="12"/>
                              </a:lnTo>
                              <a:lnTo>
                                <a:pt x="0" y="9537"/>
                              </a:lnTo>
                              <a:lnTo>
                                <a:pt x="2467648" y="9537"/>
                              </a:lnTo>
                              <a:lnTo>
                                <a:pt x="3190951" y="9537"/>
                              </a:lnTo>
                              <a:lnTo>
                                <a:pt x="4482503" y="9537"/>
                              </a:lnTo>
                              <a:lnTo>
                                <a:pt x="4517479" y="9525"/>
                              </a:lnTo>
                              <a:lnTo>
                                <a:pt x="4526610" y="9537"/>
                              </a:lnTo>
                              <a:lnTo>
                                <a:pt x="4526610" y="12"/>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125.8pt;margin-top:10.1pt;height:0.8pt;width:356.45pt;mso-position-horizontal-relative:page;z-index:251665408;mso-width-relative:page;mso-height-relative:page;" fillcolor="#000000" filled="t" stroked="f" coordsize="4526915,10160" o:gfxdata="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S+1nWtcAAAAJAQAADwAAAAAAAAABACAAAAAiAAAAZHJzL2Rvd25yZXYu&#10;eG1sUEsBAhQAFAAAAAgAh07iQB++OexuAgAAQgYAAA4AAAAAAAAAAQAgAAAAJgEAAGRycy9lMm9E&#10;b2MueG1sUEsFBgAAAAAGAAYAWQEAAAYGAAAAAA==&#10;" path="m4526610,12l4517479,12,4482503,0,3190951,12,2467648,12,0,12,0,9537,2467648,9537,3190951,9537,4482503,9537,4517479,9525,4526610,9537,4526610,12xe">
                <v:fill on="t" focussize="0,0"/>
                <v:stroke on="f"/>
                <v:imagedata o:title=""/>
                <o:lock v:ext="edit" aspectratio="f"/>
                <v:textbox inset="0mm,0mm,0mm,0mm"/>
              </v:shape>
            </w:pict>
          </mc:Fallback>
        </mc:AlternateContent>
      </w: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8"/>
          <w:sz w:val="20"/>
          <w:u w:val="single"/>
        </w:rPr>
        <w:t xml:space="preserve"> </w:t>
      </w:r>
      <w:r>
        <w:rPr>
          <w:b/>
          <w:sz w:val="20"/>
          <w:u w:val="single"/>
        </w:rPr>
        <w:t>DECLARAÇ</w:t>
      </w:r>
      <w:r>
        <w:rPr>
          <w:b/>
          <w:sz w:val="20"/>
        </w:rPr>
        <w:t>ÃO</w:t>
      </w:r>
      <w:r>
        <w:rPr>
          <w:b/>
          <w:spacing w:val="-5"/>
          <w:sz w:val="20"/>
        </w:rPr>
        <w:t xml:space="preserve"> </w:t>
      </w:r>
      <w:r>
        <w:rPr>
          <w:b/>
          <w:sz w:val="20"/>
        </w:rPr>
        <w:t>PARA</w:t>
      </w:r>
      <w:r>
        <w:rPr>
          <w:b/>
          <w:spacing w:val="-23"/>
          <w:sz w:val="20"/>
        </w:rPr>
        <w:t xml:space="preserve"> </w:t>
      </w:r>
      <w:r>
        <w:rPr>
          <w:b/>
          <w:sz w:val="20"/>
        </w:rPr>
        <w:t>ATENDIMENTO</w:t>
      </w:r>
      <w:r>
        <w:rPr>
          <w:b/>
          <w:spacing w:val="-12"/>
          <w:sz w:val="20"/>
        </w:rPr>
        <w:t xml:space="preserve"> </w:t>
      </w:r>
      <w:r>
        <w:rPr>
          <w:b/>
          <w:sz w:val="20"/>
        </w:rPr>
        <w:t>AO</w:t>
      </w:r>
      <w:r>
        <w:rPr>
          <w:b/>
          <w:spacing w:val="-6"/>
          <w:sz w:val="20"/>
        </w:rPr>
        <w:t xml:space="preserve"> </w:t>
      </w:r>
      <w:r>
        <w:rPr>
          <w:b/>
          <w:sz w:val="20"/>
        </w:rPr>
        <w:t>INCISO</w:t>
      </w:r>
      <w:r>
        <w:rPr>
          <w:b/>
          <w:spacing w:val="-7"/>
          <w:sz w:val="20"/>
        </w:rPr>
        <w:t xml:space="preserve"> </w:t>
      </w:r>
      <w:r>
        <w:rPr>
          <w:b/>
          <w:sz w:val="20"/>
        </w:rPr>
        <w:t>VI,</w:t>
      </w:r>
      <w:r>
        <w:rPr>
          <w:b/>
          <w:spacing w:val="-6"/>
          <w:sz w:val="20"/>
        </w:rPr>
        <w:t xml:space="preserve"> </w:t>
      </w:r>
      <w:r>
        <w:rPr>
          <w:b/>
          <w:sz w:val="20"/>
        </w:rPr>
        <w:t>DO</w:t>
      </w:r>
      <w:r>
        <w:rPr>
          <w:b/>
          <w:spacing w:val="-12"/>
          <w:sz w:val="20"/>
        </w:rPr>
        <w:t xml:space="preserve"> </w:t>
      </w:r>
      <w:r>
        <w:rPr>
          <w:b/>
          <w:sz w:val="20"/>
        </w:rPr>
        <w:t>ART.</w:t>
      </w:r>
      <w:r>
        <w:rPr>
          <w:b/>
          <w:spacing w:val="-5"/>
          <w:sz w:val="20"/>
        </w:rPr>
        <w:t xml:space="preserve"> </w:t>
      </w:r>
      <w:r>
        <w:rPr>
          <w:b/>
          <w:sz w:val="20"/>
        </w:rPr>
        <w:t>68,</w:t>
      </w:r>
      <w:r>
        <w:rPr>
          <w:b/>
          <w:spacing w:val="-6"/>
          <w:sz w:val="20"/>
        </w:rPr>
        <w:t xml:space="preserve"> </w:t>
      </w:r>
      <w:r>
        <w:rPr>
          <w:b/>
          <w:sz w:val="20"/>
        </w:rPr>
        <w:t>DA</w:t>
      </w:r>
      <w:r>
        <w:rPr>
          <w:b/>
          <w:spacing w:val="-12"/>
          <w:sz w:val="20"/>
        </w:rPr>
        <w:t xml:space="preserve"> </w:t>
      </w:r>
      <w:r>
        <w:rPr>
          <w:b/>
          <w:sz w:val="20"/>
        </w:rPr>
        <w:t>LEI</w:t>
      </w:r>
      <w:r>
        <w:rPr>
          <w:b/>
          <w:spacing w:val="-5"/>
          <w:sz w:val="20"/>
        </w:rPr>
        <w:t xml:space="preserve"> </w:t>
      </w:r>
      <w:r>
        <w:rPr>
          <w:b/>
          <w:sz w:val="20"/>
        </w:rPr>
        <w:t>Nº</w:t>
      </w:r>
      <w:r>
        <w:rPr>
          <w:b/>
          <w:spacing w:val="-6"/>
          <w:sz w:val="20"/>
        </w:rPr>
        <w:t xml:space="preserve"> </w:t>
      </w:r>
      <w:r>
        <w:rPr>
          <w:b/>
          <w:sz w:val="20"/>
        </w:rPr>
        <w:t>14.133/2021</w:t>
      </w:r>
      <w:r>
        <w:rPr>
          <w:b/>
          <w:spacing w:val="1"/>
          <w:sz w:val="20"/>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5"/>
          <w:sz w:val="20"/>
          <w:u w:val="single"/>
        </w:rPr>
        <w:t xml:space="preserve"> </w:t>
      </w:r>
      <w:r>
        <w:rPr>
          <w:b/>
          <w:sz w:val="20"/>
          <w:u w:val="single"/>
        </w:rPr>
        <w:t>DO</w:t>
      </w:r>
      <w:r>
        <w:rPr>
          <w:b/>
          <w:spacing w:val="-5"/>
          <w:sz w:val="20"/>
          <w:u w:val="single"/>
        </w:rPr>
        <w:t xml:space="preserve"> </w:t>
      </w:r>
      <w:r>
        <w:rPr>
          <w:b/>
          <w:sz w:val="20"/>
          <w:u w:val="single"/>
        </w:rPr>
        <w:t>LICITANTE,</w:t>
      </w:r>
      <w:r>
        <w:rPr>
          <w:b/>
          <w:spacing w:val="-5"/>
          <w:sz w:val="20"/>
          <w:u w:val="single"/>
        </w:rPr>
        <w:t xml:space="preserve"> </w:t>
      </w:r>
      <w:r>
        <w:rPr>
          <w:b/>
          <w:sz w:val="20"/>
          <w:u w:val="single"/>
        </w:rPr>
        <w:t>DISPENSADO</w:t>
      </w:r>
      <w:r>
        <w:rPr>
          <w:b/>
          <w:spacing w:val="-5"/>
          <w:sz w:val="20"/>
          <w:u w:val="single"/>
        </w:rPr>
        <w:t xml:space="preserve"> EM</w:t>
      </w:r>
    </w:p>
    <w:p w14:paraId="6BA7CED7">
      <w:pPr>
        <w:pStyle w:val="5"/>
        <w:spacing w:before="110"/>
        <w:rPr>
          <w:b/>
        </w:rPr>
      </w:pPr>
    </w:p>
    <w:p w14:paraId="26EEB049">
      <w:pPr>
        <w:pStyle w:val="2"/>
        <w:ind w:left="719" w:firstLine="0"/>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14778CC0">
      <w:pPr>
        <w:pStyle w:val="5"/>
        <w:spacing w:before="130"/>
        <w:ind w:left="329"/>
      </w:pPr>
      <w:r>
        <w:t>Local</w:t>
      </w:r>
      <w:r>
        <w:rPr>
          <w:spacing w:val="-1"/>
        </w:rPr>
        <w:t xml:space="preserve"> </w:t>
      </w:r>
      <w:r>
        <w:t>e</w:t>
      </w:r>
      <w:r>
        <w:rPr>
          <w:spacing w:val="-1"/>
        </w:rPr>
        <w:t xml:space="preserve"> </w:t>
      </w:r>
      <w:r>
        <w:rPr>
          <w:spacing w:val="-2"/>
        </w:rPr>
        <w:t>data:</w:t>
      </w:r>
    </w:p>
    <w:p w14:paraId="5B0DFEE8">
      <w:pPr>
        <w:pStyle w:val="5"/>
        <w:spacing w:before="145"/>
        <w:ind w:left="329"/>
      </w:pPr>
      <w:r>
        <w:rPr>
          <w:spacing w:val="-10"/>
        </w:rPr>
        <w:t>À</w:t>
      </w:r>
    </w:p>
    <w:p w14:paraId="1F48CAF6">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1BB2F29">
      <w:pPr>
        <w:pStyle w:val="5"/>
        <w:spacing w:before="145"/>
        <w:ind w:left="329"/>
      </w:pPr>
      <w:r>
        <w:t>Prezados</w:t>
      </w:r>
      <w:r>
        <w:rPr>
          <w:spacing w:val="-3"/>
        </w:rPr>
        <w:t xml:space="preserve"> </w:t>
      </w:r>
      <w:r>
        <w:rPr>
          <w:spacing w:val="-2"/>
        </w:rPr>
        <w:t>Senhores</w:t>
      </w:r>
    </w:p>
    <w:p w14:paraId="1E549E7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193/2024:</w:t>
      </w:r>
    </w:p>
    <w:p w14:paraId="5A2F52CB">
      <w:pPr>
        <w:pStyle w:val="5"/>
        <w:rPr>
          <w:b/>
        </w:rPr>
      </w:pPr>
    </w:p>
    <w:p w14:paraId="2CE028E7">
      <w:pPr>
        <w:pStyle w:val="5"/>
        <w:spacing w:before="60"/>
        <w:rPr>
          <w:b/>
        </w:rPr>
      </w:pPr>
    </w:p>
    <w:p w14:paraId="29D35824">
      <w:pPr>
        <w:pStyle w:val="5"/>
        <w:spacing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CB3110E">
      <w:pPr>
        <w:pStyle w:val="5"/>
      </w:pPr>
    </w:p>
    <w:p w14:paraId="4AB07753">
      <w:pPr>
        <w:pStyle w:val="5"/>
      </w:pPr>
    </w:p>
    <w:p w14:paraId="769B6ECB">
      <w:pPr>
        <w:pStyle w:val="5"/>
      </w:pPr>
    </w:p>
    <w:p w14:paraId="09CCD2B1">
      <w:pPr>
        <w:pStyle w:val="5"/>
      </w:pPr>
    </w:p>
    <w:p w14:paraId="6BD6B409">
      <w:pPr>
        <w:pStyle w:val="5"/>
      </w:pPr>
    </w:p>
    <w:p w14:paraId="129D7A17">
      <w:pPr>
        <w:pStyle w:val="5"/>
        <w:spacing w:before="124"/>
      </w:pPr>
    </w:p>
    <w:p w14:paraId="4B67B714">
      <w:pPr>
        <w:pStyle w:val="5"/>
        <w:spacing w:before="1"/>
        <w:ind w:left="5009"/>
      </w:pPr>
      <w:r>
        <w:rPr>
          <w:spacing w:val="-2"/>
        </w:rPr>
        <w:t>ENTIDADE</w:t>
      </w:r>
    </w:p>
    <w:p w14:paraId="27125030">
      <w:pPr>
        <w:spacing w:after="0"/>
        <w:sectPr>
          <w:type w:val="continuous"/>
          <w:pgSz w:w="15840" w:h="24480"/>
          <w:pgMar w:top="0" w:right="0" w:bottom="280" w:left="0" w:header="720" w:footer="720" w:gutter="0"/>
          <w:cols w:space="720" w:num="1"/>
        </w:sectPr>
      </w:pPr>
    </w:p>
    <w:p w14:paraId="2AE90DBC">
      <w:pPr>
        <w:pStyle w:val="5"/>
        <w:spacing w:before="23"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87F5D4D">
      <w:pPr>
        <w:pStyle w:val="5"/>
      </w:pPr>
    </w:p>
    <w:p w14:paraId="4BAC7FA0">
      <w:pPr>
        <w:pStyle w:val="5"/>
      </w:pPr>
    </w:p>
    <w:p w14:paraId="2E73E194">
      <w:pPr>
        <w:pStyle w:val="5"/>
      </w:pPr>
    </w:p>
    <w:p w14:paraId="0FF98CC3">
      <w:pPr>
        <w:pStyle w:val="5"/>
        <w:spacing w:before="57"/>
      </w:pPr>
    </w:p>
    <w:p w14:paraId="1EA532BF">
      <w:pPr>
        <w:pStyle w:val="2"/>
        <w:ind w:left="60" w:right="163" w:firstLine="0"/>
        <w:jc w:val="center"/>
      </w:pPr>
      <w:r>
        <w:rPr>
          <w:u w:val="single"/>
        </w:rPr>
        <w:t>ANEXO</w:t>
      </w:r>
      <w:r>
        <w:rPr>
          <w:spacing w:val="-5"/>
          <w:u w:val="single"/>
        </w:rPr>
        <w:t xml:space="preserve"> </w:t>
      </w:r>
      <w:r>
        <w:rPr>
          <w:u w:val="single"/>
        </w:rPr>
        <w:t>VII</w:t>
      </w:r>
      <w:r>
        <w:rPr>
          <w:spacing w:val="-2"/>
          <w:u w:val="single"/>
        </w:rPr>
        <w:t xml:space="preserve"> </w:t>
      </w:r>
      <w:r>
        <w:rPr>
          <w:u w:val="single"/>
        </w:rPr>
        <w:t>-</w:t>
      </w:r>
      <w:r>
        <w:rPr>
          <w:spacing w:val="-2"/>
          <w:u w:val="single"/>
        </w:rPr>
        <w:t xml:space="preserve"> </w:t>
      </w:r>
      <w:r>
        <w:rPr>
          <w:u w:val="single"/>
        </w:rPr>
        <w:t>MODELO</w:t>
      </w:r>
      <w:r>
        <w:rPr>
          <w:spacing w:val="-1"/>
          <w:u w:val="single"/>
        </w:rPr>
        <w:t xml:space="preserve"> </w:t>
      </w:r>
      <w:r>
        <w:rPr>
          <w:u w:val="single"/>
        </w:rPr>
        <w:t>DE</w:t>
      </w:r>
      <w:r>
        <w:rPr>
          <w:spacing w:val="-2"/>
          <w:u w:val="single"/>
        </w:rPr>
        <w:t xml:space="preserve"> </w:t>
      </w:r>
      <w:r>
        <w:rPr>
          <w:u w:val="single"/>
        </w:rPr>
        <w:t>DECLARAÇÃO</w:t>
      </w:r>
      <w:r>
        <w:rPr>
          <w:spacing w:val="-2"/>
          <w:u w:val="single"/>
        </w:rPr>
        <w:t xml:space="preserve"> </w:t>
      </w:r>
      <w:r>
        <w:rPr>
          <w:u w:val="single"/>
        </w:rPr>
        <w:t>DE</w:t>
      </w:r>
      <w:r>
        <w:rPr>
          <w:spacing w:val="-2"/>
          <w:u w:val="single"/>
        </w:rPr>
        <w:t xml:space="preserve"> </w:t>
      </w:r>
      <w:r>
        <w:rPr>
          <w:u w:val="single"/>
        </w:rPr>
        <w:t>CUMPRIMENTO</w:t>
      </w:r>
      <w:r>
        <w:rPr>
          <w:spacing w:val="-1"/>
          <w:u w:val="single"/>
        </w:rPr>
        <w:t xml:space="preserve"> </w:t>
      </w:r>
      <w:r>
        <w:rPr>
          <w:u w:val="single"/>
        </w:rPr>
        <w:t>DOS</w:t>
      </w:r>
      <w:r>
        <w:rPr>
          <w:spacing w:val="-2"/>
          <w:u w:val="single"/>
        </w:rPr>
        <w:t xml:space="preserve"> </w:t>
      </w:r>
      <w:r>
        <w:rPr>
          <w:u w:val="single"/>
        </w:rPr>
        <w:t>REQUISITOS</w:t>
      </w:r>
      <w:r>
        <w:rPr>
          <w:spacing w:val="-2"/>
          <w:u w:val="single"/>
        </w:rPr>
        <w:t xml:space="preserve"> </w:t>
      </w:r>
      <w:r>
        <w:rPr>
          <w:u w:val="single"/>
        </w:rPr>
        <w:t>DE</w:t>
      </w:r>
      <w:r>
        <w:rPr>
          <w:spacing w:val="-1"/>
          <w:u w:val="single"/>
        </w:rPr>
        <w:t xml:space="preserve"> </w:t>
      </w:r>
      <w:r>
        <w:rPr>
          <w:spacing w:val="-2"/>
          <w:u w:val="single"/>
        </w:rPr>
        <w:t>HABILITAÇÃO</w:t>
      </w:r>
    </w:p>
    <w:p w14:paraId="3CA11680">
      <w:pPr>
        <w:pStyle w:val="5"/>
        <w:spacing w:before="76"/>
        <w:rPr>
          <w:b/>
        </w:rPr>
      </w:pPr>
    </w:p>
    <w:p w14:paraId="58D54369">
      <w:pPr>
        <w:spacing w:after="0"/>
        <w:sectPr>
          <w:pgSz w:w="15840" w:h="24480"/>
          <w:pgMar w:top="0" w:right="0" w:bottom="0" w:left="0" w:header="720" w:footer="720" w:gutter="0"/>
          <w:cols w:space="720" w:num="1"/>
        </w:sectPr>
      </w:pPr>
    </w:p>
    <w:p w14:paraId="13121E00">
      <w:pPr>
        <w:pStyle w:val="5"/>
        <w:rPr>
          <w:b/>
        </w:rPr>
      </w:pPr>
    </w:p>
    <w:p w14:paraId="0E96CC38">
      <w:pPr>
        <w:pStyle w:val="5"/>
        <w:rPr>
          <w:b/>
        </w:rPr>
      </w:pPr>
    </w:p>
    <w:p w14:paraId="18CAA257">
      <w:pPr>
        <w:pStyle w:val="5"/>
        <w:spacing w:before="199"/>
        <w:rPr>
          <w:b/>
        </w:rPr>
      </w:pPr>
    </w:p>
    <w:p w14:paraId="6F161603">
      <w:pPr>
        <w:pStyle w:val="5"/>
        <w:spacing w:line="391" w:lineRule="auto"/>
        <w:ind w:left="329"/>
      </w:pPr>
      <w:r>
        <w:t>Local</w:t>
      </w:r>
      <w:r>
        <w:rPr>
          <w:spacing w:val="-13"/>
        </w:rPr>
        <w:t xml:space="preserve"> </w:t>
      </w:r>
      <w:r>
        <w:t>e</w:t>
      </w:r>
      <w:r>
        <w:rPr>
          <w:spacing w:val="-12"/>
        </w:rPr>
        <w:t xml:space="preserve"> </w:t>
      </w:r>
      <w:r>
        <w:t xml:space="preserve">data: </w:t>
      </w:r>
      <w:r>
        <w:rPr>
          <w:spacing w:val="-10"/>
        </w:rPr>
        <w:t>À</w:t>
      </w:r>
    </w:p>
    <w:p w14:paraId="0C7A7A1F">
      <w:pPr>
        <w:spacing w:before="90" w:line="412" w:lineRule="auto"/>
        <w:ind w:left="3923" w:right="1692" w:hanging="3762"/>
        <w:jc w:val="left"/>
        <w:rPr>
          <w:sz w:val="22"/>
        </w:rPr>
      </w:pPr>
      <w:r>
        <w:br w:type="column"/>
      </w:r>
      <w:r>
        <w:rPr>
          <w:sz w:val="22"/>
          <w:u w:val="single"/>
        </w:rPr>
        <w:t>MODELO</w:t>
      </w:r>
      <w:r>
        <w:rPr>
          <w:spacing w:val="-14"/>
          <w:sz w:val="22"/>
          <w:u w:val="single"/>
        </w:rPr>
        <w:t xml:space="preserve"> </w:t>
      </w:r>
      <w:r>
        <w:rPr>
          <w:sz w:val="22"/>
          <w:u w:val="single"/>
        </w:rPr>
        <w:t>DE</w:t>
      </w:r>
      <w:r>
        <w:rPr>
          <w:spacing w:val="-8"/>
          <w:sz w:val="22"/>
          <w:u w:val="single"/>
        </w:rPr>
        <w:t xml:space="preserve"> </w:t>
      </w:r>
      <w:r>
        <w:rPr>
          <w:sz w:val="22"/>
          <w:u w:val="single"/>
        </w:rPr>
        <w:t>DECLARAÇÃO</w:t>
      </w:r>
      <w:r>
        <w:rPr>
          <w:spacing w:val="-9"/>
          <w:sz w:val="22"/>
          <w:u w:val="single"/>
        </w:rPr>
        <w:t xml:space="preserve"> </w:t>
      </w:r>
      <w:r>
        <w:rPr>
          <w:sz w:val="22"/>
          <w:u w:val="single"/>
        </w:rPr>
        <w:t>DE</w:t>
      </w:r>
      <w:r>
        <w:rPr>
          <w:spacing w:val="-9"/>
          <w:sz w:val="22"/>
          <w:u w:val="single"/>
        </w:rPr>
        <w:t xml:space="preserve"> </w:t>
      </w:r>
      <w:r>
        <w:rPr>
          <w:sz w:val="22"/>
          <w:u w:val="single"/>
        </w:rPr>
        <w:t>CUMPRIMENTO</w:t>
      </w:r>
      <w:r>
        <w:rPr>
          <w:spacing w:val="-9"/>
          <w:sz w:val="22"/>
          <w:u w:val="single"/>
        </w:rPr>
        <w:t xml:space="preserve"> </w:t>
      </w:r>
      <w:r>
        <w:rPr>
          <w:sz w:val="22"/>
          <w:u w:val="single"/>
        </w:rPr>
        <w:t>DOS</w:t>
      </w:r>
      <w:r>
        <w:rPr>
          <w:spacing w:val="-9"/>
          <w:sz w:val="22"/>
          <w:u w:val="single"/>
        </w:rPr>
        <w:t xml:space="preserve"> </w:t>
      </w:r>
      <w:r>
        <w:rPr>
          <w:sz w:val="22"/>
          <w:u w:val="single"/>
        </w:rPr>
        <w:t>REQUISITOS</w:t>
      </w:r>
      <w:r>
        <w:rPr>
          <w:spacing w:val="-9"/>
          <w:sz w:val="22"/>
          <w:u w:val="single"/>
        </w:rPr>
        <w:t xml:space="preserve"> </w:t>
      </w:r>
      <w:r>
        <w:rPr>
          <w:sz w:val="22"/>
          <w:u w:val="single"/>
        </w:rPr>
        <w:t>DE</w:t>
      </w:r>
      <w:r>
        <w:rPr>
          <w:spacing w:val="-9"/>
          <w:sz w:val="22"/>
          <w:u w:val="single"/>
        </w:rPr>
        <w:t xml:space="preserve"> </w:t>
      </w:r>
      <w:r>
        <w:rPr>
          <w:sz w:val="22"/>
          <w:u w:val="single"/>
        </w:rPr>
        <w:t>HABILITAÇÃO</w:t>
      </w:r>
      <w:r>
        <w:rPr>
          <w:spacing w:val="-9"/>
          <w:sz w:val="22"/>
          <w:u w:val="single"/>
        </w:rPr>
        <w:t xml:space="preserve"> </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9"/>
          <w:sz w:val="22"/>
          <w:u w:val="single"/>
        </w:rPr>
        <w:t xml:space="preserve"> </w:t>
      </w:r>
      <w:r>
        <w:rPr>
          <w:sz w:val="22"/>
          <w:u w:val="single"/>
        </w:rPr>
        <w:t>DO</w:t>
      </w:r>
      <w:r>
        <w:rPr>
          <w:spacing w:val="-9"/>
          <w:sz w:val="22"/>
          <w:u w:val="single"/>
        </w:rPr>
        <w:t xml:space="preserve"> </w:t>
      </w:r>
      <w:r>
        <w:rPr>
          <w:sz w:val="22"/>
          <w:u w:val="single"/>
        </w:rPr>
        <w:t>LICITANTE,</w:t>
      </w:r>
      <w:r>
        <w:rPr>
          <w:sz w:val="22"/>
        </w:rPr>
        <w:t xml:space="preserve"> </w:t>
      </w:r>
      <w:r>
        <w:rPr>
          <w:sz w:val="22"/>
          <w:u w:val="single"/>
        </w:rPr>
        <w:t>DISPENSADO EM CASO DE CARIMBO COM CNPJ</w:t>
      </w:r>
      <w:r>
        <w:rPr>
          <w:sz w:val="22"/>
        </w:rPr>
        <w:t>)</w:t>
      </w:r>
    </w:p>
    <w:p w14:paraId="3258F6A1">
      <w:pPr>
        <w:spacing w:after="0" w:line="412" w:lineRule="auto"/>
        <w:jc w:val="left"/>
        <w:rPr>
          <w:sz w:val="22"/>
        </w:rPr>
        <w:sectPr>
          <w:type w:val="continuous"/>
          <w:pgSz w:w="15840" w:h="24480"/>
          <w:pgMar w:top="160" w:right="0" w:bottom="280" w:left="0" w:header="720" w:footer="720" w:gutter="0"/>
          <w:cols w:equalWidth="0" w:num="2">
            <w:col w:w="1363" w:space="40"/>
            <w:col w:w="14437"/>
          </w:cols>
        </w:sectPr>
      </w:pPr>
    </w:p>
    <w:p w14:paraId="12417263">
      <w:pPr>
        <w:pStyle w:val="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BA747B7">
      <w:pPr>
        <w:pStyle w:val="5"/>
        <w:spacing w:before="145"/>
        <w:ind w:left="329"/>
      </w:pPr>
      <w:r>
        <w:t>Prezados</w:t>
      </w:r>
      <w:r>
        <w:rPr>
          <w:spacing w:val="-3"/>
        </w:rPr>
        <w:t xml:space="preserve"> </w:t>
      </w:r>
      <w:r>
        <w:rPr>
          <w:spacing w:val="-2"/>
        </w:rPr>
        <w:t>Senhores</w:t>
      </w:r>
    </w:p>
    <w:p w14:paraId="2A9EE9B4">
      <w:pPr>
        <w:spacing w:before="146"/>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193/2024:</w:t>
      </w:r>
    </w:p>
    <w:p w14:paraId="231CC731">
      <w:pPr>
        <w:pStyle w:val="5"/>
        <w:spacing w:before="199"/>
        <w:rPr>
          <w:b/>
        </w:rPr>
      </w:pPr>
    </w:p>
    <w:p w14:paraId="1AB3A160">
      <w:pPr>
        <w:pStyle w:val="5"/>
        <w:spacing w:before="1"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72BD0DAE">
      <w:pPr>
        <w:pStyle w:val="5"/>
      </w:pPr>
    </w:p>
    <w:p w14:paraId="59B558D4">
      <w:pPr>
        <w:pStyle w:val="5"/>
      </w:pPr>
    </w:p>
    <w:p w14:paraId="2B27A1E3">
      <w:pPr>
        <w:pStyle w:val="5"/>
      </w:pPr>
    </w:p>
    <w:p w14:paraId="00BCF07D">
      <w:pPr>
        <w:pStyle w:val="5"/>
        <w:spacing w:before="41"/>
      </w:pPr>
    </w:p>
    <w:p w14:paraId="76753AD4">
      <w:pPr>
        <w:pStyle w:val="5"/>
        <w:spacing w:before="1"/>
        <w:ind w:left="5009"/>
      </w:pPr>
      <w:r>
        <w:rPr>
          <w:spacing w:val="-2"/>
        </w:rPr>
        <w:t>ENTIDADE</w:t>
      </w:r>
    </w:p>
    <w:p w14:paraId="6FC8A465">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4197F48">
      <w:pPr>
        <w:pStyle w:val="5"/>
      </w:pPr>
    </w:p>
    <w:p w14:paraId="4AC877BC">
      <w:pPr>
        <w:pStyle w:val="5"/>
      </w:pPr>
    </w:p>
    <w:p w14:paraId="243890D3">
      <w:pPr>
        <w:pStyle w:val="5"/>
      </w:pPr>
    </w:p>
    <w:p w14:paraId="11347FA0">
      <w:pPr>
        <w:pStyle w:val="5"/>
      </w:pPr>
    </w:p>
    <w:p w14:paraId="5F5F65A1">
      <w:pPr>
        <w:pStyle w:val="5"/>
        <w:spacing w:before="142"/>
      </w:pPr>
    </w:p>
    <w:p w14:paraId="0343BF53">
      <w:pPr>
        <w:pStyle w:val="2"/>
        <w:ind w:left="505" w:firstLine="0"/>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0404C496">
      <w:pPr>
        <w:pStyle w:val="5"/>
        <w:spacing w:before="95"/>
        <w:rPr>
          <w:b/>
        </w:rPr>
      </w:pPr>
    </w:p>
    <w:p w14:paraId="62F15AF1">
      <w:pPr>
        <w:spacing w:before="0"/>
        <w:ind w:left="0" w:right="10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35AE78B5">
      <w:pPr>
        <w:pStyle w:val="2"/>
        <w:spacing w:before="100"/>
        <w:ind w:left="0" w:right="163" w:firstLine="0"/>
        <w:jc w:val="center"/>
      </w:pP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p>
    <w:p w14:paraId="65FEBDA9">
      <w:pPr>
        <w:pStyle w:val="5"/>
        <w:spacing w:before="20"/>
        <w:rPr>
          <w:b/>
        </w:rPr>
      </w:pPr>
    </w:p>
    <w:p w14:paraId="6496B2D1">
      <w:pPr>
        <w:pStyle w:val="5"/>
        <w:ind w:left="329"/>
      </w:pPr>
      <w:r>
        <w:t>Local</w:t>
      </w:r>
      <w:r>
        <w:rPr>
          <w:spacing w:val="-1"/>
        </w:rPr>
        <w:t xml:space="preserve"> </w:t>
      </w:r>
      <w:r>
        <w:t>e</w:t>
      </w:r>
      <w:r>
        <w:rPr>
          <w:spacing w:val="-1"/>
        </w:rPr>
        <w:t xml:space="preserve"> </w:t>
      </w:r>
      <w:r>
        <w:rPr>
          <w:spacing w:val="-2"/>
        </w:rPr>
        <w:t>data:</w:t>
      </w:r>
    </w:p>
    <w:p w14:paraId="66C893CA">
      <w:pPr>
        <w:pStyle w:val="5"/>
        <w:spacing w:before="145"/>
        <w:ind w:left="329"/>
      </w:pPr>
      <w:r>
        <w:rPr>
          <w:spacing w:val="-10"/>
        </w:rPr>
        <w:t>À</w:t>
      </w:r>
    </w:p>
    <w:p w14:paraId="7389C6C7">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C74F4CC">
      <w:pPr>
        <w:pStyle w:val="5"/>
        <w:spacing w:before="145"/>
        <w:ind w:left="329"/>
      </w:pPr>
      <w:r>
        <w:t>Prezados</w:t>
      </w:r>
      <w:r>
        <w:rPr>
          <w:spacing w:val="-3"/>
        </w:rPr>
        <w:t xml:space="preserve"> </w:t>
      </w:r>
      <w:r>
        <w:rPr>
          <w:spacing w:val="-2"/>
        </w:rPr>
        <w:t>Senhores</w:t>
      </w:r>
    </w:p>
    <w:p w14:paraId="2DF7815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193/2024:</w:t>
      </w:r>
    </w:p>
    <w:p w14:paraId="5110C12E">
      <w:pPr>
        <w:pStyle w:val="5"/>
        <w:rPr>
          <w:b/>
        </w:rPr>
      </w:pPr>
    </w:p>
    <w:p w14:paraId="4DDF1E09">
      <w:pPr>
        <w:pStyle w:val="5"/>
        <w:spacing w:before="60"/>
        <w:rPr>
          <w:b/>
        </w:rPr>
      </w:pPr>
    </w:p>
    <w:p w14:paraId="0CB840FF">
      <w:pPr>
        <w:pStyle w:val="5"/>
        <w:spacing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2DD720E6">
      <w:pPr>
        <w:pStyle w:val="5"/>
      </w:pPr>
    </w:p>
    <w:p w14:paraId="32F2B115">
      <w:pPr>
        <w:pStyle w:val="5"/>
      </w:pPr>
    </w:p>
    <w:p w14:paraId="33B40347">
      <w:pPr>
        <w:pStyle w:val="5"/>
      </w:pPr>
    </w:p>
    <w:p w14:paraId="5220CEA2">
      <w:pPr>
        <w:pStyle w:val="5"/>
      </w:pPr>
    </w:p>
    <w:p w14:paraId="205AF14F">
      <w:pPr>
        <w:pStyle w:val="5"/>
        <w:spacing w:before="84"/>
      </w:pPr>
    </w:p>
    <w:p w14:paraId="7F1FFC2D">
      <w:pPr>
        <w:pStyle w:val="5"/>
        <w:ind w:left="5009"/>
      </w:pPr>
      <w:r>
        <w:rPr>
          <w:spacing w:val="-2"/>
        </w:rPr>
        <w:t>ENTIDADE</w:t>
      </w:r>
    </w:p>
    <w:p w14:paraId="443C441E">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6817F15">
      <w:pPr>
        <w:pStyle w:val="5"/>
      </w:pPr>
    </w:p>
    <w:p w14:paraId="644A6136">
      <w:pPr>
        <w:pStyle w:val="5"/>
      </w:pPr>
    </w:p>
    <w:p w14:paraId="5A1B006F">
      <w:pPr>
        <w:pStyle w:val="5"/>
      </w:pPr>
    </w:p>
    <w:p w14:paraId="6B52E4D6">
      <w:pPr>
        <w:pStyle w:val="5"/>
      </w:pPr>
    </w:p>
    <w:p w14:paraId="110E7336">
      <w:pPr>
        <w:pStyle w:val="5"/>
      </w:pPr>
    </w:p>
    <w:p w14:paraId="42A89003">
      <w:pPr>
        <w:pStyle w:val="5"/>
      </w:pPr>
    </w:p>
    <w:p w14:paraId="7714381B">
      <w:pPr>
        <w:pStyle w:val="5"/>
        <w:spacing w:before="117"/>
      </w:pPr>
    </w:p>
    <w:p w14:paraId="5C49E9DB">
      <w:pPr>
        <w:spacing w:before="0"/>
        <w:ind w:left="815"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8"/>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5"/>
          <w:sz w:val="20"/>
          <w:u w:val="single"/>
        </w:rPr>
        <w:t xml:space="preserve"> </w:t>
      </w:r>
      <w:r>
        <w:rPr>
          <w:b/>
          <w:sz w:val="20"/>
          <w:u w:val="single"/>
        </w:rPr>
        <w:t>PROPOSTA</w:t>
      </w:r>
      <w:r>
        <w:rPr>
          <w:b/>
          <w:spacing w:val="-13"/>
          <w:sz w:val="20"/>
          <w:u w:val="single"/>
        </w:rPr>
        <w:t xml:space="preserve"> </w:t>
      </w:r>
      <w:r>
        <w:rPr>
          <w:b/>
          <w:sz w:val="20"/>
          <w:u w:val="single"/>
        </w:rPr>
        <w:t>PARA ATENDIMENTO</w:t>
      </w:r>
      <w:r>
        <w:rPr>
          <w:b/>
          <w:spacing w:val="-13"/>
          <w:sz w:val="20"/>
          <w:u w:val="single"/>
        </w:rPr>
        <w:t xml:space="preserve"> </w:t>
      </w:r>
      <w:r>
        <w:rPr>
          <w:b/>
          <w:sz w:val="20"/>
          <w:u w:val="single"/>
        </w:rPr>
        <w:t>AO</w:t>
      </w:r>
      <w:r>
        <w:rPr>
          <w:b/>
          <w:spacing w:val="-5"/>
          <w:sz w:val="20"/>
          <w:u w:val="single"/>
        </w:rPr>
        <w:t xml:space="preserve"> </w:t>
      </w:r>
      <w:r>
        <w:rPr>
          <w:b/>
          <w:sz w:val="20"/>
          <w:u w:val="single"/>
        </w:rPr>
        <w:t>DECRETO</w:t>
      </w:r>
      <w:r>
        <w:rPr>
          <w:b/>
          <w:spacing w:val="-6"/>
          <w:sz w:val="20"/>
          <w:u w:val="single"/>
        </w:rPr>
        <w:t xml:space="preserve"> </w:t>
      </w:r>
      <w:r>
        <w:rPr>
          <w:b/>
          <w:sz w:val="20"/>
          <w:u w:val="single"/>
        </w:rPr>
        <w:t>ESTADUAL</w:t>
      </w:r>
      <w:r>
        <w:rPr>
          <w:b/>
          <w:spacing w:val="-13"/>
          <w:sz w:val="20"/>
          <w:u w:val="single"/>
        </w:rPr>
        <w:t xml:space="preserve"> </w:t>
      </w:r>
      <w:r>
        <w:rPr>
          <w:b/>
          <w:sz w:val="20"/>
          <w:u w:val="single"/>
        </w:rPr>
        <w:t>Nº</w:t>
      </w:r>
      <w:r>
        <w:rPr>
          <w:b/>
          <w:spacing w:val="-5"/>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0410C05B">
      <w:pPr>
        <w:pStyle w:val="5"/>
        <w:spacing w:before="144"/>
        <w:rPr>
          <w:b/>
          <w:sz w:val="22"/>
        </w:rPr>
      </w:pPr>
    </w:p>
    <w:p w14:paraId="3E289C07">
      <w:pPr>
        <w:spacing w:before="0"/>
        <w:ind w:left="0" w:right="163" w:firstLine="0"/>
        <w:jc w:val="center"/>
        <w:rPr>
          <w:sz w:val="22"/>
        </w:rPr>
      </w:pP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175DF19E">
      <w:pPr>
        <w:pStyle w:val="5"/>
        <w:spacing w:before="22"/>
        <w:rPr>
          <w:sz w:val="22"/>
        </w:rPr>
      </w:pPr>
    </w:p>
    <w:p w14:paraId="63974AAA">
      <w:pPr>
        <w:pStyle w:val="5"/>
        <w:spacing w:before="1"/>
        <w:ind w:left="329"/>
      </w:pPr>
      <w:r>
        <w:t>Local</w:t>
      </w:r>
      <w:r>
        <w:rPr>
          <w:spacing w:val="-1"/>
        </w:rPr>
        <w:t xml:space="preserve"> </w:t>
      </w:r>
      <w:r>
        <w:t>e</w:t>
      </w:r>
      <w:r>
        <w:rPr>
          <w:spacing w:val="-1"/>
        </w:rPr>
        <w:t xml:space="preserve"> </w:t>
      </w:r>
      <w:r>
        <w:rPr>
          <w:spacing w:val="-2"/>
        </w:rPr>
        <w:t>data:</w:t>
      </w:r>
    </w:p>
    <w:p w14:paraId="2AD63C17">
      <w:pPr>
        <w:pStyle w:val="5"/>
        <w:spacing w:before="145"/>
        <w:ind w:left="329"/>
      </w:pPr>
      <w:r>
        <w:rPr>
          <w:spacing w:val="-10"/>
        </w:rPr>
        <w:t>À</w:t>
      </w:r>
    </w:p>
    <w:p w14:paraId="7918BCE2">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AFAF6C9">
      <w:pPr>
        <w:pStyle w:val="5"/>
        <w:spacing w:before="145"/>
        <w:ind w:left="329"/>
      </w:pPr>
      <w:r>
        <w:t>Prezados</w:t>
      </w:r>
      <w:r>
        <w:rPr>
          <w:spacing w:val="-3"/>
        </w:rPr>
        <w:t xml:space="preserve"> </w:t>
      </w:r>
      <w:r>
        <w:rPr>
          <w:spacing w:val="-2"/>
        </w:rPr>
        <w:t>Senhores</w:t>
      </w:r>
    </w:p>
    <w:p w14:paraId="5D623F68">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193/2024:</w:t>
      </w:r>
    </w:p>
    <w:p w14:paraId="2C4185BC">
      <w:pPr>
        <w:pStyle w:val="5"/>
        <w:rPr>
          <w:b/>
        </w:rPr>
      </w:pPr>
    </w:p>
    <w:p w14:paraId="123169DC">
      <w:pPr>
        <w:pStyle w:val="5"/>
        <w:spacing w:before="60"/>
        <w:rPr>
          <w:b/>
        </w:rPr>
      </w:pPr>
    </w:p>
    <w:p w14:paraId="075C9047">
      <w:pPr>
        <w:pStyle w:val="5"/>
        <w:spacing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7EE30359">
      <w:pPr>
        <w:pStyle w:val="5"/>
      </w:pPr>
    </w:p>
    <w:p w14:paraId="1EEE3468">
      <w:pPr>
        <w:pStyle w:val="5"/>
        <w:spacing w:before="112"/>
      </w:pPr>
    </w:p>
    <w:p w14:paraId="5EC992D8">
      <w:pPr>
        <w:pStyle w:val="8"/>
        <w:numPr>
          <w:ilvl w:val="0"/>
          <w:numId w:val="63"/>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SEI-260007/005429/2024</w:t>
      </w:r>
      <w:r>
        <w:rPr>
          <w:sz w:val="20"/>
        </w:rPr>
        <w:t>, por qualquer meio ou por qualquer pessoa;</w:t>
      </w:r>
    </w:p>
    <w:p w14:paraId="67577BCB">
      <w:pPr>
        <w:pStyle w:val="8"/>
        <w:numPr>
          <w:ilvl w:val="0"/>
          <w:numId w:val="63"/>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SEI-260007/005429/2024</w:t>
      </w:r>
      <w:r>
        <w:rPr>
          <w:sz w:val="20"/>
        </w:rPr>
        <w:t>,</w:t>
      </w:r>
      <w:r>
        <w:rPr>
          <w:spacing w:val="-2"/>
          <w:sz w:val="20"/>
        </w:rPr>
        <w:t xml:space="preserve"> </w:t>
      </w:r>
      <w:r>
        <w:rPr>
          <w:sz w:val="20"/>
        </w:rPr>
        <w:t>por qualquer meio ou por qualquer pessoa;</w:t>
      </w:r>
    </w:p>
    <w:p w14:paraId="21C5ABB7">
      <w:pPr>
        <w:pStyle w:val="8"/>
        <w:numPr>
          <w:ilvl w:val="0"/>
          <w:numId w:val="63"/>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SEI-260007/005429/2024,</w:t>
      </w:r>
      <w:r>
        <w:rPr>
          <w:b/>
          <w:spacing w:val="20"/>
          <w:sz w:val="20"/>
        </w:rPr>
        <w:t xml:space="preserve"> </w:t>
      </w:r>
      <w:r>
        <w:rPr>
          <w:sz w:val="20"/>
        </w:rPr>
        <w:t>quanto</w:t>
      </w:r>
      <w:r>
        <w:rPr>
          <w:spacing w:val="20"/>
          <w:sz w:val="20"/>
        </w:rPr>
        <w:t xml:space="preserve"> </w:t>
      </w:r>
      <w:r>
        <w:rPr>
          <w:sz w:val="20"/>
        </w:rPr>
        <w:t>a participar ou não da referida licitação;</w:t>
      </w:r>
    </w:p>
    <w:p w14:paraId="1BD65336">
      <w:pPr>
        <w:spacing w:after="0" w:line="280" w:lineRule="auto"/>
        <w:jc w:val="left"/>
        <w:rPr>
          <w:sz w:val="20"/>
        </w:rPr>
        <w:sectPr>
          <w:type w:val="continuous"/>
          <w:pgSz w:w="15840" w:h="24480"/>
          <w:pgMar w:top="160" w:right="0" w:bottom="280" w:left="0" w:header="720" w:footer="720" w:gutter="0"/>
          <w:cols w:space="720" w:num="1"/>
        </w:sectPr>
      </w:pPr>
    </w:p>
    <w:p w14:paraId="71B73CDD">
      <w:pPr>
        <w:pStyle w:val="8"/>
        <w:numPr>
          <w:ilvl w:val="0"/>
          <w:numId w:val="63"/>
        </w:numPr>
        <w:tabs>
          <w:tab w:val="left" w:pos="676"/>
        </w:tabs>
        <w:spacing w:before="23"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2737CEA6">
      <w:pPr>
        <w:spacing w:before="40"/>
        <w:ind w:left="824" w:right="0" w:firstLine="0"/>
        <w:jc w:val="left"/>
        <w:rPr>
          <w:sz w:val="20"/>
        </w:rPr>
      </w:pPr>
      <w:r>
        <w:rPr>
          <w:b/>
          <w:sz w:val="20"/>
        </w:rPr>
        <w:t xml:space="preserve">SEI-260007/005429/2024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4059EC66">
      <w:pPr>
        <w:pStyle w:val="8"/>
        <w:numPr>
          <w:ilvl w:val="0"/>
          <w:numId w:val="63"/>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58C4E10E">
      <w:pPr>
        <w:pStyle w:val="8"/>
        <w:numPr>
          <w:ilvl w:val="0"/>
          <w:numId w:val="63"/>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5942ACCC">
      <w:pPr>
        <w:pStyle w:val="5"/>
      </w:pPr>
    </w:p>
    <w:p w14:paraId="7B1F12F4">
      <w:pPr>
        <w:pStyle w:val="5"/>
      </w:pPr>
    </w:p>
    <w:p w14:paraId="2E1479B2">
      <w:pPr>
        <w:pStyle w:val="5"/>
      </w:pPr>
    </w:p>
    <w:p w14:paraId="396A014F">
      <w:pPr>
        <w:pStyle w:val="5"/>
      </w:pPr>
    </w:p>
    <w:p w14:paraId="34EB180C">
      <w:pPr>
        <w:pStyle w:val="5"/>
      </w:pPr>
    </w:p>
    <w:p w14:paraId="765B5343">
      <w:pPr>
        <w:pStyle w:val="5"/>
        <w:ind w:left="5009"/>
      </w:pPr>
      <w:r>
        <w:rPr>
          <w:spacing w:val="-2"/>
        </w:rPr>
        <w:t>ENTIDADE</w:t>
      </w:r>
    </w:p>
    <w:p w14:paraId="51842CD5">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C081912">
      <w:pPr>
        <w:pStyle w:val="5"/>
      </w:pPr>
    </w:p>
    <w:p w14:paraId="4022E9BF">
      <w:pPr>
        <w:pStyle w:val="5"/>
      </w:pPr>
    </w:p>
    <w:p w14:paraId="622338B4">
      <w:pPr>
        <w:pStyle w:val="5"/>
        <w:spacing w:before="107"/>
      </w:pPr>
    </w:p>
    <w:p w14:paraId="3C897B83">
      <w:pPr>
        <w:spacing w:before="0"/>
        <w:ind w:left="163" w:right="16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710FF0F7">
      <w:pPr>
        <w:pStyle w:val="5"/>
        <w:spacing w:before="83"/>
        <w:rPr>
          <w:b/>
          <w:sz w:val="22"/>
        </w:rPr>
      </w:pPr>
    </w:p>
    <w:p w14:paraId="4AE19806">
      <w:pPr>
        <w:spacing w:before="1"/>
        <w:ind w:left="0" w:right="163" w:firstLine="0"/>
        <w:jc w:val="center"/>
        <w:rPr>
          <w:sz w:val="22"/>
        </w:rPr>
      </w:pPr>
      <w:r>
        <mc:AlternateContent>
          <mc:Choice Requires="wps">
            <w:drawing>
              <wp:anchor distT="0" distB="0" distL="0" distR="0" simplePos="0" relativeHeight="251666432" behindDoc="0" locked="0" layoutInCell="1" allowOverlap="1">
                <wp:simplePos x="0" y="0"/>
                <wp:positionH relativeFrom="page">
                  <wp:posOffset>2113915</wp:posOffset>
                </wp:positionH>
                <wp:positionV relativeFrom="paragraph">
                  <wp:posOffset>140335</wp:posOffset>
                </wp:positionV>
                <wp:extent cx="8255" cy="9525"/>
                <wp:effectExtent l="0" t="0" r="0" b="0"/>
                <wp:wrapNone/>
                <wp:docPr id="29" name="Graphic 29"/>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775" y="9524"/>
                              </a:moveTo>
                              <a:lnTo>
                                <a:pt x="0" y="9524"/>
                              </a:lnTo>
                              <a:lnTo>
                                <a:pt x="0" y="0"/>
                              </a:lnTo>
                              <a:lnTo>
                                <a:pt x="7775" y="0"/>
                              </a:lnTo>
                              <a:lnTo>
                                <a:pt x="7775" y="9524"/>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166.45pt;margin-top:11.05pt;height:0.75pt;width:0.65pt;mso-position-horizontal-relative:page;z-index:251666432;mso-width-relative:page;mso-height-relative:page;" fillcolor="#000000" filled="t" stroked="f" coordsize="8255,9525" o:gfxdata="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9iclNYAAAAJ&#10;AQAADwAAAAAAAAABACAAAAAiAAAAZHJzL2Rvd25yZXYueG1sUEsBAhQAFAAAAAgAh07iQDLrjXge&#10;AgAA0gQAAA4AAAAAAAAAAQAgAAAAJQEAAGRycy9lMm9Eb2MueG1sUEsFBgAAAAAGAAYAWQEAALUF&#10;AAAAAA==&#10;" path="m7775,9524l0,9524,0,0,7775,0,7775,9524xe">
                <v:fill on="t" focussize="0,0"/>
                <v:stroke on="f"/>
                <v:imagedata o:title=""/>
                <o:lock v:ext="edit" aspectratio="f"/>
                <v:textbox inset="0mm,0mm,0mm,0mm"/>
              </v:shape>
            </w:pict>
          </mc:Fallback>
        </mc:AlternateConten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37A6498E">
      <w:pPr>
        <w:pStyle w:val="5"/>
        <w:spacing w:before="22"/>
        <w:rPr>
          <w:sz w:val="22"/>
        </w:rPr>
      </w:pPr>
    </w:p>
    <w:p w14:paraId="21D8BB46">
      <w:pPr>
        <w:pStyle w:val="5"/>
        <w:ind w:left="329"/>
      </w:pPr>
      <w:r>
        <w:t>Local</w:t>
      </w:r>
      <w:r>
        <w:rPr>
          <w:spacing w:val="-1"/>
        </w:rPr>
        <w:t xml:space="preserve"> </w:t>
      </w:r>
      <w:r>
        <w:t>e</w:t>
      </w:r>
      <w:r>
        <w:rPr>
          <w:spacing w:val="-1"/>
        </w:rPr>
        <w:t xml:space="preserve"> </w:t>
      </w:r>
      <w:r>
        <w:rPr>
          <w:spacing w:val="-2"/>
        </w:rPr>
        <w:t>data:</w:t>
      </w:r>
    </w:p>
    <w:p w14:paraId="1AD5306F">
      <w:pPr>
        <w:pStyle w:val="5"/>
        <w:spacing w:before="145"/>
        <w:ind w:left="329"/>
      </w:pPr>
      <w:r>
        <w:rPr>
          <w:spacing w:val="-10"/>
        </w:rPr>
        <w:t>À</w:t>
      </w:r>
    </w:p>
    <w:p w14:paraId="0FFC39B0">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9D1CBA1">
      <w:pPr>
        <w:pStyle w:val="5"/>
        <w:spacing w:before="145"/>
        <w:ind w:left="329"/>
      </w:pPr>
      <w:r>
        <w:t>Prezados</w:t>
      </w:r>
      <w:r>
        <w:rPr>
          <w:spacing w:val="-3"/>
        </w:rPr>
        <w:t xml:space="preserve"> </w:t>
      </w:r>
      <w:r>
        <w:rPr>
          <w:spacing w:val="-2"/>
        </w:rPr>
        <w:t>Senhores</w:t>
      </w:r>
    </w:p>
    <w:p w14:paraId="05F17F5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193/2024:</w:t>
      </w:r>
    </w:p>
    <w:p w14:paraId="6563283D">
      <w:pPr>
        <w:pStyle w:val="5"/>
        <w:rPr>
          <w:b/>
        </w:rPr>
      </w:pPr>
    </w:p>
    <w:p w14:paraId="33156E34">
      <w:pPr>
        <w:pStyle w:val="5"/>
        <w:spacing w:before="60"/>
        <w:rPr>
          <w:b/>
        </w:rPr>
      </w:pPr>
    </w:p>
    <w:p w14:paraId="0C5834B5">
      <w:pPr>
        <w:pStyle w:val="5"/>
        <w:spacing w:before="1"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3AF4E6DC">
      <w:pPr>
        <w:pStyle w:val="5"/>
      </w:pPr>
    </w:p>
    <w:p w14:paraId="6AD55AF5">
      <w:pPr>
        <w:pStyle w:val="5"/>
      </w:pPr>
    </w:p>
    <w:p w14:paraId="18A572C2">
      <w:pPr>
        <w:pStyle w:val="5"/>
      </w:pPr>
    </w:p>
    <w:p w14:paraId="3355FF01">
      <w:pPr>
        <w:pStyle w:val="5"/>
      </w:pPr>
    </w:p>
    <w:p w14:paraId="1B6446EB">
      <w:pPr>
        <w:pStyle w:val="5"/>
        <w:spacing w:before="82"/>
      </w:pPr>
    </w:p>
    <w:p w14:paraId="122A558F">
      <w:pPr>
        <w:pStyle w:val="5"/>
        <w:spacing w:before="1"/>
        <w:ind w:left="5009"/>
      </w:pPr>
      <w:r>
        <w:rPr>
          <w:spacing w:val="-2"/>
        </w:rPr>
        <w:t>ENTIDADE</w:t>
      </w:r>
    </w:p>
    <w:p w14:paraId="4C65A07D">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7F43CC8">
      <w:pPr>
        <w:pStyle w:val="5"/>
      </w:pPr>
    </w:p>
    <w:p w14:paraId="27AB8480">
      <w:pPr>
        <w:pStyle w:val="5"/>
      </w:pPr>
    </w:p>
    <w:p w14:paraId="70311B56">
      <w:pPr>
        <w:pStyle w:val="5"/>
      </w:pPr>
    </w:p>
    <w:p w14:paraId="72090AB3">
      <w:pPr>
        <w:pStyle w:val="5"/>
      </w:pPr>
    </w:p>
    <w:p w14:paraId="606E1049">
      <w:pPr>
        <w:pStyle w:val="5"/>
      </w:pPr>
    </w:p>
    <w:p w14:paraId="66095040">
      <w:pPr>
        <w:pStyle w:val="5"/>
      </w:pPr>
    </w:p>
    <w:p w14:paraId="2EDA5545">
      <w:pPr>
        <w:pStyle w:val="5"/>
      </w:pPr>
    </w:p>
    <w:p w14:paraId="7D5220AF">
      <w:pPr>
        <w:pStyle w:val="5"/>
      </w:pPr>
    </w:p>
    <w:p w14:paraId="0145A55E">
      <w:pPr>
        <w:pStyle w:val="5"/>
        <w:spacing w:before="197"/>
      </w:pPr>
    </w:p>
    <w:p w14:paraId="61C214D3">
      <w:pPr>
        <w:spacing w:before="0"/>
        <w:ind w:left="15" w:right="16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6246C6EB">
      <w:pPr>
        <w:pStyle w:val="5"/>
        <w:spacing w:before="143"/>
        <w:rPr>
          <w:b/>
          <w:sz w:val="22"/>
        </w:rPr>
      </w:pPr>
    </w:p>
    <w:p w14:paraId="476F2484">
      <w:pPr>
        <w:spacing w:before="0"/>
        <w:ind w:left="0" w:right="163" w:firstLine="0"/>
        <w:jc w:val="center"/>
        <w:rPr>
          <w:sz w:val="22"/>
        </w:rPr>
      </w:pPr>
      <w:r>
        <mc:AlternateContent>
          <mc:Choice Requires="wps">
            <w:drawing>
              <wp:anchor distT="0" distB="0" distL="0" distR="0" simplePos="0" relativeHeight="251667456" behindDoc="0" locked="0" layoutInCell="1" allowOverlap="1">
                <wp:simplePos x="0" y="0"/>
                <wp:positionH relativeFrom="page">
                  <wp:posOffset>2113915</wp:posOffset>
                </wp:positionH>
                <wp:positionV relativeFrom="paragraph">
                  <wp:posOffset>139700</wp:posOffset>
                </wp:positionV>
                <wp:extent cx="6985" cy="9525"/>
                <wp:effectExtent l="0" t="0" r="0" b="0"/>
                <wp:wrapNone/>
                <wp:docPr id="30" name="Graphic 30"/>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598" y="9524"/>
                              </a:moveTo>
                              <a:lnTo>
                                <a:pt x="0" y="9524"/>
                              </a:lnTo>
                              <a:lnTo>
                                <a:pt x="0" y="0"/>
                              </a:lnTo>
                              <a:lnTo>
                                <a:pt x="6598" y="0"/>
                              </a:lnTo>
                              <a:lnTo>
                                <a:pt x="6598"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166.45pt;margin-top:11pt;height:0.75pt;width:0.55pt;mso-position-horizontal-relative:page;z-index:251667456;mso-width-relative:page;mso-height-relative:page;" fillcolor="#000000" filled="t" stroked="f" coordsize="6985,9525" o:gfxdata="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ELqR1gAAAAkB&#10;AAAPAAAAAAAAAAEAIAAAACIAAABkcnMvZG93bnJldi54bWxQSwECFAAUAAAACACHTuJA3BbU9x0C&#10;AADSBAAADgAAAAAAAAABACAAAAAlAQAAZHJzL2Uyb0RvYy54bWxQSwUGAAAAAAYABgBZAQAAtAUA&#10;AAAA&#10;" path="m6598,9524l0,9524,0,0,6598,0,6598,9524xe">
                <v:fill on="t" focussize="0,0"/>
                <v:stroke on="f"/>
                <v:imagedata o:title=""/>
                <o:lock v:ext="edit" aspectratio="f"/>
                <v:textbox inset="0mm,0mm,0mm,0mm"/>
              </v:shape>
            </w:pict>
          </mc:Fallback>
        </mc:AlternateConten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2DC5664E">
      <w:pPr>
        <w:pStyle w:val="5"/>
        <w:spacing w:before="23"/>
        <w:rPr>
          <w:sz w:val="22"/>
        </w:rPr>
      </w:pPr>
    </w:p>
    <w:p w14:paraId="3426B544">
      <w:pPr>
        <w:pStyle w:val="5"/>
        <w:ind w:left="329"/>
      </w:pPr>
      <w:r>
        <w:t>Local</w:t>
      </w:r>
      <w:r>
        <w:rPr>
          <w:spacing w:val="-1"/>
        </w:rPr>
        <w:t xml:space="preserve"> </w:t>
      </w:r>
      <w:r>
        <w:t>e</w:t>
      </w:r>
      <w:r>
        <w:rPr>
          <w:spacing w:val="-1"/>
        </w:rPr>
        <w:t xml:space="preserve"> </w:t>
      </w:r>
      <w:r>
        <w:rPr>
          <w:spacing w:val="-2"/>
        </w:rPr>
        <w:t>data:</w:t>
      </w:r>
    </w:p>
    <w:p w14:paraId="2EF60D3D">
      <w:pPr>
        <w:pStyle w:val="5"/>
        <w:spacing w:before="145"/>
        <w:ind w:left="329"/>
      </w:pPr>
      <w:r>
        <w:rPr>
          <w:spacing w:val="-10"/>
        </w:rPr>
        <w:t>À</w:t>
      </w:r>
    </w:p>
    <w:p w14:paraId="2AF1B49B">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A7E4123">
      <w:pPr>
        <w:pStyle w:val="5"/>
        <w:spacing w:before="145"/>
        <w:ind w:left="329"/>
      </w:pPr>
      <w:r>
        <w:t>Prezados</w:t>
      </w:r>
      <w:r>
        <w:rPr>
          <w:spacing w:val="-3"/>
        </w:rPr>
        <w:t xml:space="preserve"> </w:t>
      </w:r>
      <w:r>
        <w:rPr>
          <w:spacing w:val="-2"/>
        </w:rPr>
        <w:t>Senhores</w:t>
      </w:r>
    </w:p>
    <w:p w14:paraId="269F3FC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193/2024:</w:t>
      </w:r>
    </w:p>
    <w:p w14:paraId="36C20907">
      <w:pPr>
        <w:pStyle w:val="5"/>
        <w:rPr>
          <w:b/>
        </w:rPr>
      </w:pPr>
    </w:p>
    <w:p w14:paraId="5F2BF156">
      <w:pPr>
        <w:pStyle w:val="5"/>
        <w:spacing w:before="60"/>
        <w:rPr>
          <w:b/>
        </w:rPr>
      </w:pPr>
    </w:p>
    <w:p w14:paraId="3C43BD1D">
      <w:pPr>
        <w:pStyle w:val="5"/>
        <w:spacing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4C2F5D4E">
      <w:pPr>
        <w:pStyle w:val="5"/>
      </w:pPr>
    </w:p>
    <w:p w14:paraId="3B38189F">
      <w:pPr>
        <w:pStyle w:val="5"/>
      </w:pPr>
    </w:p>
    <w:p w14:paraId="6BAABE41">
      <w:pPr>
        <w:pStyle w:val="5"/>
        <w:spacing w:before="182"/>
      </w:pPr>
    </w:p>
    <w:p w14:paraId="19759A6A">
      <w:pPr>
        <w:spacing w:before="0"/>
        <w:ind w:left="32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43A02E0E">
      <w:pPr>
        <w:pStyle w:val="5"/>
        <w:spacing w:before="215"/>
        <w:rPr>
          <w:b/>
        </w:rPr>
      </w:pPr>
    </w:p>
    <w:p w14:paraId="0A8B621E">
      <w:pPr>
        <w:pStyle w:val="5"/>
        <w:ind w:left="329"/>
      </w:pPr>
      <w:r>
        <w:t>Razão</w:t>
      </w:r>
      <w:r>
        <w:rPr>
          <w:spacing w:val="-1"/>
        </w:rPr>
        <w:t xml:space="preserve"> </w:t>
      </w:r>
      <w:r>
        <w:t>Social:</w:t>
      </w:r>
      <w:r>
        <w:rPr>
          <w:spacing w:val="-1"/>
        </w:rPr>
        <w:t xml:space="preserve"> </w:t>
      </w:r>
      <w:r>
        <w:rPr>
          <w:spacing w:val="-10"/>
        </w:rPr>
        <w:t>.</w:t>
      </w:r>
    </w:p>
    <w:p w14:paraId="77A9B353">
      <w:pPr>
        <w:pStyle w:val="5"/>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58943CFF">
      <w:pPr>
        <w:pStyle w:val="5"/>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5BBC987">
      <w:pPr>
        <w:pStyle w:val="5"/>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1D615CBA">
      <w:pPr>
        <w:pStyle w:val="5"/>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1452CCB3">
      <w:pPr>
        <w:pStyle w:val="5"/>
      </w:pPr>
    </w:p>
    <w:p w14:paraId="0B9124DD">
      <w:pPr>
        <w:pStyle w:val="5"/>
      </w:pPr>
    </w:p>
    <w:p w14:paraId="775714B2">
      <w:pPr>
        <w:pStyle w:val="5"/>
      </w:pPr>
    </w:p>
    <w:p w14:paraId="2F5F6005">
      <w:pPr>
        <w:pStyle w:val="5"/>
        <w:spacing w:before="80"/>
      </w:pPr>
    </w:p>
    <w:p w14:paraId="43CD5612">
      <w:pPr>
        <w:pStyle w:val="5"/>
        <w:spacing w:before="1"/>
        <w:ind w:left="5009"/>
      </w:pPr>
      <w:r>
        <w:rPr>
          <w:spacing w:val="-2"/>
        </w:rPr>
        <w:t>ENTIDADE</w:t>
      </w:r>
    </w:p>
    <w:p w14:paraId="1E14C51C">
      <w:pPr>
        <w:pStyle w:val="5"/>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157BF52">
      <w:pPr>
        <w:pStyle w:val="5"/>
      </w:pPr>
    </w:p>
    <w:p w14:paraId="6CBF6B07">
      <w:pPr>
        <w:pStyle w:val="5"/>
      </w:pPr>
    </w:p>
    <w:p w14:paraId="2CDA7C51">
      <w:pPr>
        <w:pStyle w:val="5"/>
      </w:pPr>
    </w:p>
    <w:p w14:paraId="259D9735">
      <w:pPr>
        <w:pStyle w:val="5"/>
      </w:pPr>
    </w:p>
    <w:p w14:paraId="6FEE58D8">
      <w:pPr>
        <w:pStyle w:val="5"/>
        <w:spacing w:before="4"/>
      </w:pPr>
      <w:r>
        <mc:AlternateContent>
          <mc:Choice Requires="wps">
            <w:drawing>
              <wp:anchor distT="0" distB="0" distL="0" distR="0" simplePos="0" relativeHeight="251673600" behindDoc="1" locked="0" layoutInCell="1" allowOverlap="1">
                <wp:simplePos x="0" y="0"/>
                <wp:positionH relativeFrom="page">
                  <wp:posOffset>94615</wp:posOffset>
                </wp:positionH>
                <wp:positionV relativeFrom="paragraph">
                  <wp:posOffset>163830</wp:posOffset>
                </wp:positionV>
                <wp:extent cx="9867900" cy="28575"/>
                <wp:effectExtent l="0" t="0" r="0" b="0"/>
                <wp:wrapTopAndBottom/>
                <wp:docPr id="31" name="Graphic 31"/>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31" o:spid="_x0000_s1026" o:spt="100" style="position:absolute;left:0pt;margin-left:7.45pt;margin-top:12.9pt;height:2.25pt;width:777pt;mso-position-horizontal-relative:page;mso-wrap-distance-bottom:0pt;mso-wrap-distance-top:0pt;z-index:-251642880;mso-width-relative:page;mso-height-relative:page;" fillcolor="#333333" filled="t" stroked="f" coordsize="9867900,28575" o:gfxdata="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K6/x1QAAAAkBAAAPAAAAAAAAAAEAIAAAACIAAABk&#10;cnMvZG93bnJldi54bWxQSwECFAAUAAAACACHTuJAluajNUICAADvBQAADgAAAAAAAAABACAAAAAk&#10;AQAAZHJzL2Uyb0RvYy54bWxQSwUGAAAAAAYABgBZAQAA2AU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3C1C5999">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260007/005429/2024</w:t>
      </w:r>
      <w:r>
        <w:rPr>
          <w:rFonts w:ascii="Calibri" w:hAnsi="Calibri"/>
          <w:sz w:val="18"/>
        </w:rPr>
        <w:tab/>
      </w:r>
      <w:r>
        <w:rPr>
          <w:rFonts w:ascii="Calibri" w:hAnsi="Calibri"/>
          <w:sz w:val="18"/>
        </w:rPr>
        <w:t xml:space="preserve">SEI nº </w:t>
      </w:r>
      <w:r>
        <w:rPr>
          <w:rFonts w:ascii="Calibri" w:hAnsi="Calibri"/>
          <w:spacing w:val="-2"/>
          <w:sz w:val="18"/>
        </w:rPr>
        <w:t>78684228</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6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2"/>
      <w:numFmt w:val="decimal"/>
      <w:lvlText w:val="%1"/>
      <w:lvlJc w:val="left"/>
      <w:pPr>
        <w:ind w:left="660" w:hanging="540"/>
        <w:jc w:val="left"/>
      </w:pPr>
      <w:rPr>
        <w:rFonts w:hint="default"/>
        <w:lang w:val="pt-PT" w:eastAsia="en-US" w:bidi="ar-SA"/>
      </w:rPr>
    </w:lvl>
    <w:lvl w:ilvl="1" w:tentative="0">
      <w:start w:val="6"/>
      <w:numFmt w:val="decimal"/>
      <w:lvlText w:val="%1.%2."/>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214" w:hanging="550"/>
      </w:pPr>
      <w:rPr>
        <w:rFonts w:hint="default"/>
        <w:lang w:val="pt-PT" w:eastAsia="en-US" w:bidi="ar-SA"/>
      </w:rPr>
    </w:lvl>
    <w:lvl w:ilvl="4" w:tentative="0">
      <w:start w:val="0"/>
      <w:numFmt w:val="bullet"/>
      <w:lvlText w:val="•"/>
      <w:lvlJc w:val="left"/>
      <w:pPr>
        <w:ind w:left="6732" w:hanging="550"/>
      </w:pPr>
      <w:rPr>
        <w:rFonts w:hint="default"/>
        <w:lang w:val="pt-PT" w:eastAsia="en-US" w:bidi="ar-SA"/>
      </w:rPr>
    </w:lvl>
    <w:lvl w:ilvl="5" w:tentative="0">
      <w:start w:val="0"/>
      <w:numFmt w:val="bullet"/>
      <w:lvlText w:val="•"/>
      <w:lvlJc w:val="left"/>
      <w:pPr>
        <w:ind w:left="8250" w:hanging="550"/>
      </w:pPr>
      <w:rPr>
        <w:rFonts w:hint="default"/>
        <w:lang w:val="pt-PT" w:eastAsia="en-US" w:bidi="ar-SA"/>
      </w:rPr>
    </w:lvl>
    <w:lvl w:ilvl="6" w:tentative="0">
      <w:start w:val="0"/>
      <w:numFmt w:val="bullet"/>
      <w:lvlText w:val="•"/>
      <w:lvlJc w:val="left"/>
      <w:pPr>
        <w:ind w:left="9768" w:hanging="550"/>
      </w:pPr>
      <w:rPr>
        <w:rFonts w:hint="default"/>
        <w:lang w:val="pt-PT" w:eastAsia="en-US" w:bidi="ar-SA"/>
      </w:rPr>
    </w:lvl>
    <w:lvl w:ilvl="7" w:tentative="0">
      <w:start w:val="0"/>
      <w:numFmt w:val="bullet"/>
      <w:lvlText w:val="•"/>
      <w:lvlJc w:val="left"/>
      <w:pPr>
        <w:ind w:left="11286" w:hanging="550"/>
      </w:pPr>
      <w:rPr>
        <w:rFonts w:hint="default"/>
        <w:lang w:val="pt-PT" w:eastAsia="en-US" w:bidi="ar-SA"/>
      </w:rPr>
    </w:lvl>
    <w:lvl w:ilvl="8" w:tentative="0">
      <w:start w:val="0"/>
      <w:numFmt w:val="bullet"/>
      <w:lvlText w:val="•"/>
      <w:lvlJc w:val="left"/>
      <w:pPr>
        <w:ind w:left="12804" w:hanging="550"/>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600" w:hanging="480"/>
        <w:jc w:val="left"/>
      </w:pPr>
      <w:rPr>
        <w:rFonts w:hint="default"/>
        <w:lang w:val="pt-PT" w:eastAsia="en-US" w:bidi="ar-SA"/>
      </w:rPr>
    </w:lvl>
    <w:lvl w:ilvl="1" w:tentative="0">
      <w:start w:val="1"/>
      <w:numFmt w:val="decimal"/>
      <w:lvlText w:val="%1.%2"/>
      <w:lvlJc w:val="left"/>
      <w:pPr>
        <w:ind w:left="600" w:hanging="4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648" w:hanging="480"/>
      </w:pPr>
      <w:rPr>
        <w:rFonts w:hint="default"/>
        <w:lang w:val="pt-PT" w:eastAsia="en-US" w:bidi="ar-SA"/>
      </w:rPr>
    </w:lvl>
    <w:lvl w:ilvl="3" w:tentative="0">
      <w:start w:val="0"/>
      <w:numFmt w:val="bullet"/>
      <w:lvlText w:val="•"/>
      <w:lvlJc w:val="left"/>
      <w:pPr>
        <w:ind w:left="5172" w:hanging="480"/>
      </w:pPr>
      <w:rPr>
        <w:rFonts w:hint="default"/>
        <w:lang w:val="pt-PT" w:eastAsia="en-US" w:bidi="ar-SA"/>
      </w:rPr>
    </w:lvl>
    <w:lvl w:ilvl="4" w:tentative="0">
      <w:start w:val="0"/>
      <w:numFmt w:val="bullet"/>
      <w:lvlText w:val="•"/>
      <w:lvlJc w:val="left"/>
      <w:pPr>
        <w:ind w:left="6696" w:hanging="480"/>
      </w:pPr>
      <w:rPr>
        <w:rFonts w:hint="default"/>
        <w:lang w:val="pt-PT" w:eastAsia="en-US" w:bidi="ar-SA"/>
      </w:rPr>
    </w:lvl>
    <w:lvl w:ilvl="5" w:tentative="0">
      <w:start w:val="0"/>
      <w:numFmt w:val="bullet"/>
      <w:lvlText w:val="•"/>
      <w:lvlJc w:val="left"/>
      <w:pPr>
        <w:ind w:left="8220" w:hanging="480"/>
      </w:pPr>
      <w:rPr>
        <w:rFonts w:hint="default"/>
        <w:lang w:val="pt-PT" w:eastAsia="en-US" w:bidi="ar-SA"/>
      </w:rPr>
    </w:lvl>
    <w:lvl w:ilvl="6" w:tentative="0">
      <w:start w:val="0"/>
      <w:numFmt w:val="bullet"/>
      <w:lvlText w:val="•"/>
      <w:lvlJc w:val="left"/>
      <w:pPr>
        <w:ind w:left="9744" w:hanging="480"/>
      </w:pPr>
      <w:rPr>
        <w:rFonts w:hint="default"/>
        <w:lang w:val="pt-PT" w:eastAsia="en-US" w:bidi="ar-SA"/>
      </w:rPr>
    </w:lvl>
    <w:lvl w:ilvl="7" w:tentative="0">
      <w:start w:val="0"/>
      <w:numFmt w:val="bullet"/>
      <w:lvlText w:val="•"/>
      <w:lvlJc w:val="left"/>
      <w:pPr>
        <w:ind w:left="11268" w:hanging="480"/>
      </w:pPr>
      <w:rPr>
        <w:rFonts w:hint="default"/>
        <w:lang w:val="pt-PT" w:eastAsia="en-US" w:bidi="ar-SA"/>
      </w:rPr>
    </w:lvl>
    <w:lvl w:ilvl="8" w:tentative="0">
      <w:start w:val="0"/>
      <w:numFmt w:val="bullet"/>
      <w:lvlText w:val="•"/>
      <w:lvlJc w:val="left"/>
      <w:pPr>
        <w:ind w:left="12792" w:hanging="48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7">
    <w:nsid w:val="9C8AC8EF"/>
    <w:multiLevelType w:val="multilevel"/>
    <w:tmpl w:val="9C8AC8EF"/>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8">
    <w:nsid w:val="B0F1ACD9"/>
    <w:multiLevelType w:val="multilevel"/>
    <w:tmpl w:val="B0F1ACD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9">
    <w:nsid w:val="B53F3350"/>
    <w:multiLevelType w:val="multilevel"/>
    <w:tmpl w:val="B53F3350"/>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
      <w:numFmt w:val="lowerLetter"/>
      <w:lvlText w:val="%1)"/>
      <w:lvlJc w:val="left"/>
      <w:pPr>
        <w:ind w:left="36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3">
    <w:nsid w:val="BE923771"/>
    <w:multiLevelType w:val="multilevel"/>
    <w:tmpl w:val="BE923771"/>
    <w:lvl w:ilvl="0" w:tentative="0">
      <w:start w:val="5"/>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1"/>
      <w:numFmt w:val="decimal"/>
      <w:lvlText w:val="%1"/>
      <w:lvlJc w:val="left"/>
      <w:pPr>
        <w:ind w:left="405" w:hanging="641"/>
        <w:jc w:val="left"/>
      </w:pPr>
      <w:rPr>
        <w:rFonts w:hint="default"/>
        <w:lang w:val="pt-PT" w:eastAsia="en-US" w:bidi="ar-SA"/>
      </w:rPr>
    </w:lvl>
    <w:lvl w:ilvl="1" w:tentative="0">
      <w:start w:val="17"/>
      <w:numFmt w:val="decimal"/>
      <w:lvlText w:val="%1.%2"/>
      <w:lvlJc w:val="left"/>
      <w:pPr>
        <w:ind w:left="405" w:hanging="641"/>
        <w:jc w:val="left"/>
      </w:pPr>
      <w:rPr>
        <w:rFonts w:hint="default"/>
        <w:lang w:val="pt-PT" w:eastAsia="en-US" w:bidi="ar-SA"/>
      </w:rPr>
    </w:lvl>
    <w:lvl w:ilvl="2" w:tentative="0">
      <w:start w:val="1"/>
      <w:numFmt w:val="decimal"/>
      <w:lvlText w:val="%1.%2.%3"/>
      <w:lvlJc w:val="left"/>
      <w:pPr>
        <w:ind w:left="405" w:hanging="641"/>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032" w:hanging="641"/>
      </w:pPr>
      <w:rPr>
        <w:rFonts w:hint="default"/>
        <w:lang w:val="pt-PT" w:eastAsia="en-US" w:bidi="ar-SA"/>
      </w:rPr>
    </w:lvl>
    <w:lvl w:ilvl="4" w:tentative="0">
      <w:start w:val="0"/>
      <w:numFmt w:val="bullet"/>
      <w:lvlText w:val="•"/>
      <w:lvlJc w:val="left"/>
      <w:pPr>
        <w:ind w:left="6576" w:hanging="641"/>
      </w:pPr>
      <w:rPr>
        <w:rFonts w:hint="default"/>
        <w:lang w:val="pt-PT" w:eastAsia="en-US" w:bidi="ar-SA"/>
      </w:rPr>
    </w:lvl>
    <w:lvl w:ilvl="5" w:tentative="0">
      <w:start w:val="0"/>
      <w:numFmt w:val="bullet"/>
      <w:lvlText w:val="•"/>
      <w:lvlJc w:val="left"/>
      <w:pPr>
        <w:ind w:left="8120" w:hanging="641"/>
      </w:pPr>
      <w:rPr>
        <w:rFonts w:hint="default"/>
        <w:lang w:val="pt-PT" w:eastAsia="en-US" w:bidi="ar-SA"/>
      </w:rPr>
    </w:lvl>
    <w:lvl w:ilvl="6" w:tentative="0">
      <w:start w:val="0"/>
      <w:numFmt w:val="bullet"/>
      <w:lvlText w:val="•"/>
      <w:lvlJc w:val="left"/>
      <w:pPr>
        <w:ind w:left="9664" w:hanging="641"/>
      </w:pPr>
      <w:rPr>
        <w:rFonts w:hint="default"/>
        <w:lang w:val="pt-PT" w:eastAsia="en-US" w:bidi="ar-SA"/>
      </w:rPr>
    </w:lvl>
    <w:lvl w:ilvl="7" w:tentative="0">
      <w:start w:val="0"/>
      <w:numFmt w:val="bullet"/>
      <w:lvlText w:val="•"/>
      <w:lvlJc w:val="left"/>
      <w:pPr>
        <w:ind w:left="11208" w:hanging="641"/>
      </w:pPr>
      <w:rPr>
        <w:rFonts w:hint="default"/>
        <w:lang w:val="pt-PT" w:eastAsia="en-US" w:bidi="ar-SA"/>
      </w:rPr>
    </w:lvl>
    <w:lvl w:ilvl="8" w:tentative="0">
      <w:start w:val="0"/>
      <w:numFmt w:val="bullet"/>
      <w:lvlText w:val="•"/>
      <w:lvlJc w:val="left"/>
      <w:pPr>
        <w:ind w:left="12752" w:hanging="641"/>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18">
    <w:nsid w:val="D7F9FE59"/>
    <w:multiLevelType w:val="multilevel"/>
    <w:tmpl w:val="D7F9FE59"/>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9">
    <w:nsid w:val="DCBA6B53"/>
    <w:multiLevelType w:val="multilevel"/>
    <w:tmpl w:val="DCBA6B53"/>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0">
    <w:nsid w:val="E093A4B0"/>
    <w:multiLevelType w:val="multilevel"/>
    <w:tmpl w:val="E093A4B0"/>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1">
    <w:nsid w:val="F0E89278"/>
    <w:multiLevelType w:val="multilevel"/>
    <w:tmpl w:val="F0E89278"/>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22">
    <w:nsid w:val="F4B5D9F5"/>
    <w:multiLevelType w:val="multilevel"/>
    <w:tmpl w:val="F4B5D9F5"/>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3">
    <w:nsid w:val="F7735DC9"/>
    <w:multiLevelType w:val="multilevel"/>
    <w:tmpl w:val="F7735DC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28">
    <w:nsid w:val="0CEF100B"/>
    <w:multiLevelType w:val="multilevel"/>
    <w:tmpl w:val="0CEF100B"/>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120" w:hanging="499"/>
        <w:jc w:val="left"/>
      </w:pPr>
      <w:rPr>
        <w:rFonts w:hint="default"/>
        <w:lang w:val="pt-PT" w:eastAsia="en-US" w:bidi="ar-SA"/>
      </w:rPr>
    </w:lvl>
    <w:lvl w:ilvl="1" w:tentative="0">
      <w:start w:val="1"/>
      <w:numFmt w:val="decimal"/>
      <w:lvlText w:val="%1.%2"/>
      <w:lvlJc w:val="left"/>
      <w:pPr>
        <w:ind w:left="120" w:hanging="499"/>
        <w:jc w:val="left"/>
      </w:pPr>
      <w:rPr>
        <w:rFonts w:hint="default"/>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30">
    <w:nsid w:val="0F9F9CCA"/>
    <w:multiLevelType w:val="multilevel"/>
    <w:tmpl w:val="0F9F9CCA"/>
    <w:lvl w:ilvl="0" w:tentative="0">
      <w:start w:val="0"/>
      <w:numFmt w:val="bullet"/>
      <w:lvlText w:val="-"/>
      <w:lvlJc w:val="left"/>
      <w:pPr>
        <w:ind w:left="352"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904" w:hanging="105"/>
      </w:pPr>
      <w:rPr>
        <w:rFonts w:hint="default"/>
        <w:lang w:val="pt-PT" w:eastAsia="en-US" w:bidi="ar-SA"/>
      </w:rPr>
    </w:lvl>
    <w:lvl w:ilvl="2" w:tentative="0">
      <w:start w:val="0"/>
      <w:numFmt w:val="bullet"/>
      <w:lvlText w:val="•"/>
      <w:lvlJc w:val="left"/>
      <w:pPr>
        <w:ind w:left="1449" w:hanging="105"/>
      </w:pPr>
      <w:rPr>
        <w:rFonts w:hint="default"/>
        <w:lang w:val="pt-PT" w:eastAsia="en-US" w:bidi="ar-SA"/>
      </w:rPr>
    </w:lvl>
    <w:lvl w:ilvl="3" w:tentative="0">
      <w:start w:val="0"/>
      <w:numFmt w:val="bullet"/>
      <w:lvlText w:val="•"/>
      <w:lvlJc w:val="left"/>
      <w:pPr>
        <w:ind w:left="1993" w:hanging="105"/>
      </w:pPr>
      <w:rPr>
        <w:rFonts w:hint="default"/>
        <w:lang w:val="pt-PT" w:eastAsia="en-US" w:bidi="ar-SA"/>
      </w:rPr>
    </w:lvl>
    <w:lvl w:ilvl="4" w:tentative="0">
      <w:start w:val="0"/>
      <w:numFmt w:val="bullet"/>
      <w:lvlText w:val="•"/>
      <w:lvlJc w:val="left"/>
      <w:pPr>
        <w:ind w:left="2538" w:hanging="105"/>
      </w:pPr>
      <w:rPr>
        <w:rFonts w:hint="default"/>
        <w:lang w:val="pt-PT" w:eastAsia="en-US" w:bidi="ar-SA"/>
      </w:rPr>
    </w:lvl>
    <w:lvl w:ilvl="5" w:tentative="0">
      <w:start w:val="0"/>
      <w:numFmt w:val="bullet"/>
      <w:lvlText w:val="•"/>
      <w:lvlJc w:val="left"/>
      <w:pPr>
        <w:ind w:left="3082" w:hanging="105"/>
      </w:pPr>
      <w:rPr>
        <w:rFonts w:hint="default"/>
        <w:lang w:val="pt-PT" w:eastAsia="en-US" w:bidi="ar-SA"/>
      </w:rPr>
    </w:lvl>
    <w:lvl w:ilvl="6" w:tentative="0">
      <w:start w:val="0"/>
      <w:numFmt w:val="bullet"/>
      <w:lvlText w:val="•"/>
      <w:lvlJc w:val="left"/>
      <w:pPr>
        <w:ind w:left="3627" w:hanging="105"/>
      </w:pPr>
      <w:rPr>
        <w:rFonts w:hint="default"/>
        <w:lang w:val="pt-PT" w:eastAsia="en-US" w:bidi="ar-SA"/>
      </w:rPr>
    </w:lvl>
    <w:lvl w:ilvl="7" w:tentative="0">
      <w:start w:val="0"/>
      <w:numFmt w:val="bullet"/>
      <w:lvlText w:val="•"/>
      <w:lvlJc w:val="left"/>
      <w:pPr>
        <w:ind w:left="4171" w:hanging="105"/>
      </w:pPr>
      <w:rPr>
        <w:rFonts w:hint="default"/>
        <w:lang w:val="pt-PT" w:eastAsia="en-US" w:bidi="ar-SA"/>
      </w:rPr>
    </w:lvl>
    <w:lvl w:ilvl="8" w:tentative="0">
      <w:start w:val="0"/>
      <w:numFmt w:val="bullet"/>
      <w:lvlText w:val="•"/>
      <w:lvlJc w:val="left"/>
      <w:pPr>
        <w:ind w:left="4716" w:hanging="105"/>
      </w:pPr>
      <w:rPr>
        <w:rFonts w:hint="default"/>
        <w:lang w:val="pt-PT" w:eastAsia="en-US" w:bidi="ar-SA"/>
      </w:rPr>
    </w:lvl>
  </w:abstractNum>
  <w:abstractNum w:abstractNumId="31">
    <w:nsid w:val="1ACDE60F"/>
    <w:multiLevelType w:val="multilevel"/>
    <w:tmpl w:val="1ACDE60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2">
    <w:nsid w:val="1C257C7B"/>
    <w:multiLevelType w:val="multilevel"/>
    <w:tmpl w:val="1C257C7B"/>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33">
    <w:nsid w:val="23E97754"/>
    <w:multiLevelType w:val="multilevel"/>
    <w:tmpl w:val="23E97754"/>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20" w:hanging="601"/>
      </w:pPr>
      <w:rPr>
        <w:rFonts w:hint="default"/>
        <w:lang w:val="pt-PT" w:eastAsia="en-US" w:bidi="ar-SA"/>
      </w:rPr>
    </w:lvl>
    <w:lvl w:ilvl="5" w:tentative="0">
      <w:start w:val="0"/>
      <w:numFmt w:val="bullet"/>
      <w:lvlText w:val="•"/>
      <w:lvlJc w:val="left"/>
      <w:pPr>
        <w:ind w:left="3240" w:hanging="601"/>
      </w:pPr>
      <w:rPr>
        <w:rFonts w:hint="default"/>
        <w:lang w:val="pt-PT" w:eastAsia="en-US" w:bidi="ar-SA"/>
      </w:rPr>
    </w:lvl>
    <w:lvl w:ilvl="6" w:tentative="0">
      <w:start w:val="0"/>
      <w:numFmt w:val="bullet"/>
      <w:lvlText w:val="•"/>
      <w:lvlJc w:val="left"/>
      <w:pPr>
        <w:ind w:left="5760" w:hanging="601"/>
      </w:pPr>
      <w:rPr>
        <w:rFonts w:hint="default"/>
        <w:lang w:val="pt-PT" w:eastAsia="en-US" w:bidi="ar-SA"/>
      </w:rPr>
    </w:lvl>
    <w:lvl w:ilvl="7" w:tentative="0">
      <w:start w:val="0"/>
      <w:numFmt w:val="bullet"/>
      <w:lvlText w:val="•"/>
      <w:lvlJc w:val="left"/>
      <w:pPr>
        <w:ind w:left="8280" w:hanging="601"/>
      </w:pPr>
      <w:rPr>
        <w:rFonts w:hint="default"/>
        <w:lang w:val="pt-PT" w:eastAsia="en-US" w:bidi="ar-SA"/>
      </w:rPr>
    </w:lvl>
    <w:lvl w:ilvl="8" w:tentative="0">
      <w:start w:val="0"/>
      <w:numFmt w:val="bullet"/>
      <w:lvlText w:val="•"/>
      <w:lvlJc w:val="left"/>
      <w:pPr>
        <w:ind w:left="10800" w:hanging="601"/>
      </w:pPr>
      <w:rPr>
        <w:rFonts w:hint="default"/>
        <w:lang w:val="pt-PT" w:eastAsia="en-US" w:bidi="ar-SA"/>
      </w:rPr>
    </w:lvl>
  </w:abstractNum>
  <w:abstractNum w:abstractNumId="34">
    <w:nsid w:val="243FCF68"/>
    <w:multiLevelType w:val="multilevel"/>
    <w:tmpl w:val="243FCF68"/>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spacing w:val="0"/>
        <w:w w:val="100"/>
        <w:lang w:val="pt-PT" w:eastAsia="en-US" w:bidi="ar-SA"/>
      </w:rPr>
    </w:lvl>
    <w:lvl w:ilvl="2" w:tentative="0">
      <w:start w:val="1"/>
      <w:numFmt w:val="decimal"/>
      <w:lvlText w:val="%1.%2.%3"/>
      <w:lvlJc w:val="left"/>
      <w:pPr>
        <w:ind w:left="758" w:hanging="639"/>
        <w:jc w:val="left"/>
      </w:pPr>
      <w:rPr>
        <w:rFonts w:hint="default"/>
        <w:spacing w:val="0"/>
        <w:w w:val="100"/>
        <w:lang w:val="pt-PT" w:eastAsia="en-US" w:bidi="ar-SA"/>
      </w:rPr>
    </w:lvl>
    <w:lvl w:ilvl="3" w:tentative="0">
      <w:start w:val="0"/>
      <w:numFmt w:val="bullet"/>
      <w:lvlText w:val="•"/>
      <w:lvlJc w:val="left"/>
      <w:pPr>
        <w:ind w:left="760" w:hanging="639"/>
      </w:pPr>
      <w:rPr>
        <w:rFonts w:hint="default"/>
        <w:lang w:val="pt-PT" w:eastAsia="en-US" w:bidi="ar-SA"/>
      </w:rPr>
    </w:lvl>
    <w:lvl w:ilvl="4" w:tentative="0">
      <w:start w:val="0"/>
      <w:numFmt w:val="bullet"/>
      <w:lvlText w:val="•"/>
      <w:lvlJc w:val="left"/>
      <w:pPr>
        <w:ind w:left="780" w:hanging="639"/>
      </w:pPr>
      <w:rPr>
        <w:rFonts w:hint="default"/>
        <w:lang w:val="pt-PT" w:eastAsia="en-US" w:bidi="ar-SA"/>
      </w:rPr>
    </w:lvl>
    <w:lvl w:ilvl="5" w:tentative="0">
      <w:start w:val="0"/>
      <w:numFmt w:val="bullet"/>
      <w:lvlText w:val="•"/>
      <w:lvlJc w:val="left"/>
      <w:pPr>
        <w:ind w:left="3290" w:hanging="639"/>
      </w:pPr>
      <w:rPr>
        <w:rFonts w:hint="default"/>
        <w:lang w:val="pt-PT" w:eastAsia="en-US" w:bidi="ar-SA"/>
      </w:rPr>
    </w:lvl>
    <w:lvl w:ilvl="6" w:tentative="0">
      <w:start w:val="0"/>
      <w:numFmt w:val="bullet"/>
      <w:lvlText w:val="•"/>
      <w:lvlJc w:val="left"/>
      <w:pPr>
        <w:ind w:left="5800" w:hanging="639"/>
      </w:pPr>
      <w:rPr>
        <w:rFonts w:hint="default"/>
        <w:lang w:val="pt-PT" w:eastAsia="en-US" w:bidi="ar-SA"/>
      </w:rPr>
    </w:lvl>
    <w:lvl w:ilvl="7" w:tentative="0">
      <w:start w:val="0"/>
      <w:numFmt w:val="bullet"/>
      <w:lvlText w:val="•"/>
      <w:lvlJc w:val="left"/>
      <w:pPr>
        <w:ind w:left="8310" w:hanging="639"/>
      </w:pPr>
      <w:rPr>
        <w:rFonts w:hint="default"/>
        <w:lang w:val="pt-PT" w:eastAsia="en-US" w:bidi="ar-SA"/>
      </w:rPr>
    </w:lvl>
    <w:lvl w:ilvl="8" w:tentative="0">
      <w:start w:val="0"/>
      <w:numFmt w:val="bullet"/>
      <w:lvlText w:val="•"/>
      <w:lvlJc w:val="left"/>
      <w:pPr>
        <w:ind w:left="10820" w:hanging="639"/>
      </w:pPr>
      <w:rPr>
        <w:rFonts w:hint="default"/>
        <w:lang w:val="pt-PT" w:eastAsia="en-US" w:bidi="ar-SA"/>
      </w:rPr>
    </w:lvl>
  </w:abstractNum>
  <w:abstractNum w:abstractNumId="35">
    <w:nsid w:val="2470EC97"/>
    <w:multiLevelType w:val="multilevel"/>
    <w:tmpl w:val="2470EC97"/>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36">
    <w:nsid w:val="25B654F3"/>
    <w:multiLevelType w:val="multilevel"/>
    <w:tmpl w:val="25B654F3"/>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37">
    <w:nsid w:val="2A8F537B"/>
    <w:multiLevelType w:val="multilevel"/>
    <w:tmpl w:val="2A8F537B"/>
    <w:lvl w:ilvl="0" w:tentative="0">
      <w:start w:val="11"/>
      <w:numFmt w:val="decimal"/>
      <w:lvlText w:val="%1"/>
      <w:lvlJc w:val="left"/>
      <w:pPr>
        <w:ind w:left="947" w:hanging="543"/>
        <w:jc w:val="left"/>
      </w:pPr>
      <w:rPr>
        <w:rFonts w:hint="default"/>
        <w:lang w:val="pt-PT" w:eastAsia="en-US" w:bidi="ar-SA"/>
      </w:rPr>
    </w:lvl>
    <w:lvl w:ilvl="1" w:tentative="0">
      <w:start w:val="4"/>
      <w:numFmt w:val="decimal"/>
      <w:lvlText w:val="%1.%2"/>
      <w:lvlJc w:val="left"/>
      <w:pPr>
        <w:ind w:left="947" w:hanging="543"/>
        <w:jc w:val="left"/>
      </w:pPr>
      <w:rPr>
        <w:rFonts w:hint="default"/>
        <w:lang w:val="pt-PT" w:eastAsia="en-US" w:bidi="ar-SA"/>
      </w:rPr>
    </w:lvl>
    <w:lvl w:ilvl="2" w:tentative="0">
      <w:start w:val="1"/>
      <w:numFmt w:val="decimal"/>
      <w:lvlText w:val="%1.%2.%3"/>
      <w:lvlJc w:val="left"/>
      <w:pPr>
        <w:ind w:left="947"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10" w:hanging="543"/>
      </w:pPr>
      <w:rPr>
        <w:rFonts w:hint="default"/>
        <w:lang w:val="pt-PT" w:eastAsia="en-US" w:bidi="ar-SA"/>
      </w:rPr>
    </w:lvl>
    <w:lvl w:ilvl="4" w:tentative="0">
      <w:start w:val="0"/>
      <w:numFmt w:val="bullet"/>
      <w:lvlText w:val="•"/>
      <w:lvlJc w:val="left"/>
      <w:pPr>
        <w:ind w:left="6900" w:hanging="543"/>
      </w:pPr>
      <w:rPr>
        <w:rFonts w:hint="default"/>
        <w:lang w:val="pt-PT" w:eastAsia="en-US" w:bidi="ar-SA"/>
      </w:rPr>
    </w:lvl>
    <w:lvl w:ilvl="5" w:tentative="0">
      <w:start w:val="0"/>
      <w:numFmt w:val="bullet"/>
      <w:lvlText w:val="•"/>
      <w:lvlJc w:val="left"/>
      <w:pPr>
        <w:ind w:left="8390" w:hanging="543"/>
      </w:pPr>
      <w:rPr>
        <w:rFonts w:hint="default"/>
        <w:lang w:val="pt-PT" w:eastAsia="en-US" w:bidi="ar-SA"/>
      </w:rPr>
    </w:lvl>
    <w:lvl w:ilvl="6" w:tentative="0">
      <w:start w:val="0"/>
      <w:numFmt w:val="bullet"/>
      <w:lvlText w:val="•"/>
      <w:lvlJc w:val="left"/>
      <w:pPr>
        <w:ind w:left="9880" w:hanging="543"/>
      </w:pPr>
      <w:rPr>
        <w:rFonts w:hint="default"/>
        <w:lang w:val="pt-PT" w:eastAsia="en-US" w:bidi="ar-SA"/>
      </w:rPr>
    </w:lvl>
    <w:lvl w:ilvl="7" w:tentative="0">
      <w:start w:val="0"/>
      <w:numFmt w:val="bullet"/>
      <w:lvlText w:val="•"/>
      <w:lvlJc w:val="left"/>
      <w:pPr>
        <w:ind w:left="11370" w:hanging="543"/>
      </w:pPr>
      <w:rPr>
        <w:rFonts w:hint="default"/>
        <w:lang w:val="pt-PT" w:eastAsia="en-US" w:bidi="ar-SA"/>
      </w:rPr>
    </w:lvl>
    <w:lvl w:ilvl="8" w:tentative="0">
      <w:start w:val="0"/>
      <w:numFmt w:val="bullet"/>
      <w:lvlText w:val="•"/>
      <w:lvlJc w:val="left"/>
      <w:pPr>
        <w:ind w:left="12860" w:hanging="543"/>
      </w:pPr>
      <w:rPr>
        <w:rFonts w:hint="default"/>
        <w:lang w:val="pt-PT" w:eastAsia="en-US" w:bidi="ar-SA"/>
      </w:rPr>
    </w:lvl>
  </w:abstractNum>
  <w:abstractNum w:abstractNumId="38">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39">
    <w:nsid w:val="322D85CA"/>
    <w:multiLevelType w:val="multilevel"/>
    <w:tmpl w:val="322D85CA"/>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0">
    <w:nsid w:val="32A7AF2D"/>
    <w:multiLevelType w:val="multilevel"/>
    <w:tmpl w:val="32A7AF2D"/>
    <w:lvl w:ilvl="0" w:tentative="0">
      <w:start w:val="1"/>
      <w:numFmt w:val="decimal"/>
      <w:lvlText w:val="%1"/>
      <w:lvlJc w:val="left"/>
      <w:pPr>
        <w:ind w:left="1236" w:hanging="513"/>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1655" w:hanging="513"/>
      </w:pPr>
      <w:rPr>
        <w:rFonts w:hint="default"/>
        <w:lang w:val="pt-PT" w:eastAsia="en-US" w:bidi="ar-SA"/>
      </w:rPr>
    </w:lvl>
    <w:lvl w:ilvl="2" w:tentative="0">
      <w:start w:val="0"/>
      <w:numFmt w:val="bullet"/>
      <w:lvlText w:val="•"/>
      <w:lvlJc w:val="left"/>
      <w:pPr>
        <w:ind w:left="2071" w:hanging="513"/>
      </w:pPr>
      <w:rPr>
        <w:rFonts w:hint="default"/>
        <w:lang w:val="pt-PT" w:eastAsia="en-US" w:bidi="ar-SA"/>
      </w:rPr>
    </w:lvl>
    <w:lvl w:ilvl="3" w:tentative="0">
      <w:start w:val="0"/>
      <w:numFmt w:val="bullet"/>
      <w:lvlText w:val="•"/>
      <w:lvlJc w:val="left"/>
      <w:pPr>
        <w:ind w:left="2487" w:hanging="513"/>
      </w:pPr>
      <w:rPr>
        <w:rFonts w:hint="default"/>
        <w:lang w:val="pt-PT" w:eastAsia="en-US" w:bidi="ar-SA"/>
      </w:rPr>
    </w:lvl>
    <w:lvl w:ilvl="4" w:tentative="0">
      <w:start w:val="0"/>
      <w:numFmt w:val="bullet"/>
      <w:lvlText w:val="•"/>
      <w:lvlJc w:val="left"/>
      <w:pPr>
        <w:ind w:left="2903" w:hanging="513"/>
      </w:pPr>
      <w:rPr>
        <w:rFonts w:hint="default"/>
        <w:lang w:val="pt-PT" w:eastAsia="en-US" w:bidi="ar-SA"/>
      </w:rPr>
    </w:lvl>
    <w:lvl w:ilvl="5" w:tentative="0">
      <w:start w:val="0"/>
      <w:numFmt w:val="bullet"/>
      <w:lvlText w:val="•"/>
      <w:lvlJc w:val="left"/>
      <w:pPr>
        <w:ind w:left="3319" w:hanging="513"/>
      </w:pPr>
      <w:rPr>
        <w:rFonts w:hint="default"/>
        <w:lang w:val="pt-PT" w:eastAsia="en-US" w:bidi="ar-SA"/>
      </w:rPr>
    </w:lvl>
    <w:lvl w:ilvl="6" w:tentative="0">
      <w:start w:val="0"/>
      <w:numFmt w:val="bullet"/>
      <w:lvlText w:val="•"/>
      <w:lvlJc w:val="left"/>
      <w:pPr>
        <w:ind w:left="3735" w:hanging="513"/>
      </w:pPr>
      <w:rPr>
        <w:rFonts w:hint="default"/>
        <w:lang w:val="pt-PT" w:eastAsia="en-US" w:bidi="ar-SA"/>
      </w:rPr>
    </w:lvl>
    <w:lvl w:ilvl="7" w:tentative="0">
      <w:start w:val="0"/>
      <w:numFmt w:val="bullet"/>
      <w:lvlText w:val="•"/>
      <w:lvlJc w:val="left"/>
      <w:pPr>
        <w:ind w:left="4151" w:hanging="513"/>
      </w:pPr>
      <w:rPr>
        <w:rFonts w:hint="default"/>
        <w:lang w:val="pt-PT" w:eastAsia="en-US" w:bidi="ar-SA"/>
      </w:rPr>
    </w:lvl>
    <w:lvl w:ilvl="8" w:tentative="0">
      <w:start w:val="0"/>
      <w:numFmt w:val="bullet"/>
      <w:lvlText w:val="•"/>
      <w:lvlJc w:val="left"/>
      <w:pPr>
        <w:ind w:left="4566" w:hanging="513"/>
      </w:pPr>
      <w:rPr>
        <w:rFonts w:hint="default"/>
        <w:lang w:val="pt-PT" w:eastAsia="en-US" w:bidi="ar-SA"/>
      </w:rPr>
    </w:lvl>
  </w:abstractNum>
  <w:abstractNum w:abstractNumId="41">
    <w:nsid w:val="35E83B33"/>
    <w:multiLevelType w:val="multilevel"/>
    <w:tmpl w:val="35E83B33"/>
    <w:lvl w:ilvl="0" w:tentative="0">
      <w:start w:val="1"/>
      <w:numFmt w:val="decimal"/>
      <w:lvlText w:val="%1."/>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322" w:hanging="190"/>
      </w:pPr>
      <w:rPr>
        <w:rFonts w:hint="default"/>
        <w:lang w:val="pt-PT" w:eastAsia="en-US" w:bidi="ar-SA"/>
      </w:rPr>
    </w:lvl>
    <w:lvl w:ilvl="2" w:tentative="0">
      <w:start w:val="0"/>
      <w:numFmt w:val="bullet"/>
      <w:lvlText w:val="•"/>
      <w:lvlJc w:val="left"/>
      <w:pPr>
        <w:ind w:left="3824" w:hanging="190"/>
      </w:pPr>
      <w:rPr>
        <w:rFonts w:hint="default"/>
        <w:lang w:val="pt-PT" w:eastAsia="en-US" w:bidi="ar-SA"/>
      </w:rPr>
    </w:lvl>
    <w:lvl w:ilvl="3" w:tentative="0">
      <w:start w:val="0"/>
      <w:numFmt w:val="bullet"/>
      <w:lvlText w:val="•"/>
      <w:lvlJc w:val="left"/>
      <w:pPr>
        <w:ind w:left="5326" w:hanging="190"/>
      </w:pPr>
      <w:rPr>
        <w:rFonts w:hint="default"/>
        <w:lang w:val="pt-PT" w:eastAsia="en-US" w:bidi="ar-SA"/>
      </w:rPr>
    </w:lvl>
    <w:lvl w:ilvl="4" w:tentative="0">
      <w:start w:val="0"/>
      <w:numFmt w:val="bullet"/>
      <w:lvlText w:val="•"/>
      <w:lvlJc w:val="left"/>
      <w:pPr>
        <w:ind w:left="6828" w:hanging="190"/>
      </w:pPr>
      <w:rPr>
        <w:rFonts w:hint="default"/>
        <w:lang w:val="pt-PT" w:eastAsia="en-US" w:bidi="ar-SA"/>
      </w:rPr>
    </w:lvl>
    <w:lvl w:ilvl="5" w:tentative="0">
      <w:start w:val="0"/>
      <w:numFmt w:val="bullet"/>
      <w:lvlText w:val="•"/>
      <w:lvlJc w:val="left"/>
      <w:pPr>
        <w:ind w:left="8330" w:hanging="190"/>
      </w:pPr>
      <w:rPr>
        <w:rFonts w:hint="default"/>
        <w:lang w:val="pt-PT" w:eastAsia="en-US" w:bidi="ar-SA"/>
      </w:rPr>
    </w:lvl>
    <w:lvl w:ilvl="6" w:tentative="0">
      <w:start w:val="0"/>
      <w:numFmt w:val="bullet"/>
      <w:lvlText w:val="•"/>
      <w:lvlJc w:val="left"/>
      <w:pPr>
        <w:ind w:left="9832" w:hanging="190"/>
      </w:pPr>
      <w:rPr>
        <w:rFonts w:hint="default"/>
        <w:lang w:val="pt-PT" w:eastAsia="en-US" w:bidi="ar-SA"/>
      </w:rPr>
    </w:lvl>
    <w:lvl w:ilvl="7" w:tentative="0">
      <w:start w:val="0"/>
      <w:numFmt w:val="bullet"/>
      <w:lvlText w:val="•"/>
      <w:lvlJc w:val="left"/>
      <w:pPr>
        <w:ind w:left="11334" w:hanging="190"/>
      </w:pPr>
      <w:rPr>
        <w:rFonts w:hint="default"/>
        <w:lang w:val="pt-PT" w:eastAsia="en-US" w:bidi="ar-SA"/>
      </w:rPr>
    </w:lvl>
    <w:lvl w:ilvl="8" w:tentative="0">
      <w:start w:val="0"/>
      <w:numFmt w:val="bullet"/>
      <w:lvlText w:val="•"/>
      <w:lvlJc w:val="left"/>
      <w:pPr>
        <w:ind w:left="12836" w:hanging="190"/>
      </w:pPr>
      <w:rPr>
        <w:rFonts w:hint="default"/>
        <w:lang w:val="pt-PT" w:eastAsia="en-US" w:bidi="ar-SA"/>
      </w:rPr>
    </w:lvl>
  </w:abstractNum>
  <w:abstractNum w:abstractNumId="42">
    <w:nsid w:val="39A0D9AC"/>
    <w:multiLevelType w:val="multilevel"/>
    <w:tmpl w:val="39A0D9AC"/>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3">
    <w:nsid w:val="40B249F9"/>
    <w:multiLevelType w:val="multilevel"/>
    <w:tmpl w:val="40B249F9"/>
    <w:lvl w:ilvl="0" w:tentative="0">
      <w:start w:val="0"/>
      <w:numFmt w:val="bullet"/>
      <w:lvlText w:val="-"/>
      <w:lvlJc w:val="left"/>
      <w:pPr>
        <w:ind w:left="577" w:hanging="105"/>
      </w:pPr>
      <w:rPr>
        <w:rFonts w:hint="default" w:ascii="Times New Roman" w:hAnsi="Times New Roman" w:eastAsia="Times New Roman" w:cs="Times New Roman"/>
        <w:b w:val="0"/>
        <w:bCs w:val="0"/>
        <w:i w:val="0"/>
        <w:iCs w:val="0"/>
        <w:spacing w:val="0"/>
        <w:w w:val="100"/>
        <w:sz w:val="18"/>
        <w:szCs w:val="18"/>
        <w:lang w:val="pt-PT" w:eastAsia="en-US" w:bidi="ar-SA"/>
      </w:rPr>
    </w:lvl>
    <w:lvl w:ilvl="1" w:tentative="0">
      <w:start w:val="0"/>
      <w:numFmt w:val="bullet"/>
      <w:lvlText w:val="•"/>
      <w:lvlJc w:val="left"/>
      <w:pPr>
        <w:ind w:left="1102" w:hanging="105"/>
      </w:pPr>
      <w:rPr>
        <w:rFonts w:hint="default"/>
        <w:lang w:val="pt-PT" w:eastAsia="en-US" w:bidi="ar-SA"/>
      </w:rPr>
    </w:lvl>
    <w:lvl w:ilvl="2" w:tentative="0">
      <w:start w:val="0"/>
      <w:numFmt w:val="bullet"/>
      <w:lvlText w:val="•"/>
      <w:lvlJc w:val="left"/>
      <w:pPr>
        <w:ind w:left="1625" w:hanging="105"/>
      </w:pPr>
      <w:rPr>
        <w:rFonts w:hint="default"/>
        <w:lang w:val="pt-PT" w:eastAsia="en-US" w:bidi="ar-SA"/>
      </w:rPr>
    </w:lvl>
    <w:lvl w:ilvl="3" w:tentative="0">
      <w:start w:val="0"/>
      <w:numFmt w:val="bullet"/>
      <w:lvlText w:val="•"/>
      <w:lvlJc w:val="left"/>
      <w:pPr>
        <w:ind w:left="2147" w:hanging="105"/>
      </w:pPr>
      <w:rPr>
        <w:rFonts w:hint="default"/>
        <w:lang w:val="pt-PT" w:eastAsia="en-US" w:bidi="ar-SA"/>
      </w:rPr>
    </w:lvl>
    <w:lvl w:ilvl="4" w:tentative="0">
      <w:start w:val="0"/>
      <w:numFmt w:val="bullet"/>
      <w:lvlText w:val="•"/>
      <w:lvlJc w:val="left"/>
      <w:pPr>
        <w:ind w:left="2670" w:hanging="105"/>
      </w:pPr>
      <w:rPr>
        <w:rFonts w:hint="default"/>
        <w:lang w:val="pt-PT" w:eastAsia="en-US" w:bidi="ar-SA"/>
      </w:rPr>
    </w:lvl>
    <w:lvl w:ilvl="5" w:tentative="0">
      <w:start w:val="0"/>
      <w:numFmt w:val="bullet"/>
      <w:lvlText w:val="•"/>
      <w:lvlJc w:val="left"/>
      <w:pPr>
        <w:ind w:left="3192" w:hanging="105"/>
      </w:pPr>
      <w:rPr>
        <w:rFonts w:hint="default"/>
        <w:lang w:val="pt-PT" w:eastAsia="en-US" w:bidi="ar-SA"/>
      </w:rPr>
    </w:lvl>
    <w:lvl w:ilvl="6" w:tentative="0">
      <w:start w:val="0"/>
      <w:numFmt w:val="bullet"/>
      <w:lvlText w:val="•"/>
      <w:lvlJc w:val="left"/>
      <w:pPr>
        <w:ind w:left="3715" w:hanging="105"/>
      </w:pPr>
      <w:rPr>
        <w:rFonts w:hint="default"/>
        <w:lang w:val="pt-PT" w:eastAsia="en-US" w:bidi="ar-SA"/>
      </w:rPr>
    </w:lvl>
    <w:lvl w:ilvl="7" w:tentative="0">
      <w:start w:val="0"/>
      <w:numFmt w:val="bullet"/>
      <w:lvlText w:val="•"/>
      <w:lvlJc w:val="left"/>
      <w:pPr>
        <w:ind w:left="4237" w:hanging="105"/>
      </w:pPr>
      <w:rPr>
        <w:rFonts w:hint="default"/>
        <w:lang w:val="pt-PT" w:eastAsia="en-US" w:bidi="ar-SA"/>
      </w:rPr>
    </w:lvl>
    <w:lvl w:ilvl="8" w:tentative="0">
      <w:start w:val="0"/>
      <w:numFmt w:val="bullet"/>
      <w:lvlText w:val="•"/>
      <w:lvlJc w:val="left"/>
      <w:pPr>
        <w:ind w:left="4760" w:hanging="105"/>
      </w:pPr>
      <w:rPr>
        <w:rFonts w:hint="default"/>
        <w:lang w:val="pt-PT" w:eastAsia="en-US" w:bidi="ar-SA"/>
      </w:rPr>
    </w:lvl>
  </w:abstractNum>
  <w:abstractNum w:abstractNumId="44">
    <w:nsid w:val="46A08BB8"/>
    <w:multiLevelType w:val="multilevel"/>
    <w:tmpl w:val="46A08BB8"/>
    <w:lvl w:ilvl="0" w:tentative="0">
      <w:start w:val="1"/>
      <w:numFmt w:val="decimal"/>
      <w:lvlText w:val="%1"/>
      <w:lvlJc w:val="left"/>
      <w:pPr>
        <w:ind w:left="463" w:hanging="344"/>
        <w:jc w:val="left"/>
      </w:pPr>
      <w:rPr>
        <w:rFonts w:hint="default"/>
        <w:lang w:val="pt-PT" w:eastAsia="en-US" w:bidi="ar-SA"/>
      </w:rPr>
    </w:lvl>
    <w:lvl w:ilvl="1" w:tentative="0">
      <w:start w:val="1"/>
      <w:numFmt w:val="decimal"/>
      <w:lvlText w:val="%1.%2"/>
      <w:lvlJc w:val="left"/>
      <w:pPr>
        <w:ind w:left="463" w:hanging="3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45">
    <w:nsid w:val="4C1BAE26"/>
    <w:multiLevelType w:val="multilevel"/>
    <w:tmpl w:val="4C1BAE26"/>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619" w:hanging="350"/>
        <w:jc w:val="left"/>
      </w:pPr>
      <w:rPr>
        <w:rFonts w:hint="default"/>
        <w:spacing w:val="0"/>
        <w:w w:val="100"/>
        <w:lang w:val="pt-PT" w:eastAsia="en-US" w:bidi="ar-SA"/>
      </w:rPr>
    </w:lvl>
    <w:lvl w:ilvl="3" w:tentative="0">
      <w:start w:val="1"/>
      <w:numFmt w:val="decimal"/>
      <w:lvlText w:val="%1.%2.%3.%4."/>
      <w:lvlJc w:val="left"/>
      <w:pPr>
        <w:ind w:left="8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60" w:hanging="350"/>
      </w:pPr>
      <w:rPr>
        <w:rFonts w:hint="default"/>
        <w:lang w:val="pt-PT" w:eastAsia="en-US" w:bidi="ar-SA"/>
      </w:rPr>
    </w:lvl>
    <w:lvl w:ilvl="6" w:tentative="0">
      <w:start w:val="0"/>
      <w:numFmt w:val="bullet"/>
      <w:lvlText w:val="•"/>
      <w:lvlJc w:val="left"/>
      <w:pPr>
        <w:ind w:left="860" w:hanging="350"/>
      </w:pPr>
      <w:rPr>
        <w:rFonts w:hint="default"/>
        <w:lang w:val="pt-PT" w:eastAsia="en-US" w:bidi="ar-SA"/>
      </w:rPr>
    </w:lvl>
    <w:lvl w:ilvl="7" w:tentative="0">
      <w:start w:val="0"/>
      <w:numFmt w:val="bullet"/>
      <w:lvlText w:val="•"/>
      <w:lvlJc w:val="left"/>
      <w:pPr>
        <w:ind w:left="1000" w:hanging="350"/>
      </w:pPr>
      <w:rPr>
        <w:rFonts w:hint="default"/>
        <w:lang w:val="pt-PT" w:eastAsia="en-US" w:bidi="ar-SA"/>
      </w:rPr>
    </w:lvl>
    <w:lvl w:ilvl="8" w:tentative="0">
      <w:start w:val="0"/>
      <w:numFmt w:val="bullet"/>
      <w:lvlText w:val="•"/>
      <w:lvlJc w:val="left"/>
      <w:pPr>
        <w:ind w:left="5946" w:hanging="350"/>
      </w:pPr>
      <w:rPr>
        <w:rFonts w:hint="default"/>
        <w:lang w:val="pt-PT" w:eastAsia="en-US" w:bidi="ar-SA"/>
      </w:rPr>
    </w:lvl>
  </w:abstractNum>
  <w:abstractNum w:abstractNumId="46">
    <w:nsid w:val="4C3D7A74"/>
    <w:multiLevelType w:val="multilevel"/>
    <w:tmpl w:val="4C3D7A74"/>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7">
    <w:nsid w:val="4D4DC07F"/>
    <w:multiLevelType w:val="multilevel"/>
    <w:tmpl w:val="4D4DC07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4D94DA66"/>
    <w:multiLevelType w:val="multilevel"/>
    <w:tmpl w:val="4D94DA66"/>
    <w:lvl w:ilvl="0" w:tentative="0">
      <w:start w:val="1"/>
      <w:numFmt w:val="upperRoman"/>
      <w:lvlText w:val="%1"/>
      <w:lvlJc w:val="left"/>
      <w:pPr>
        <w:ind w:left="259" w:hanging="1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818" w:hanging="140"/>
      </w:pPr>
      <w:rPr>
        <w:rFonts w:hint="default"/>
        <w:lang w:val="pt-PT" w:eastAsia="en-US" w:bidi="ar-SA"/>
      </w:rPr>
    </w:lvl>
    <w:lvl w:ilvl="2" w:tentative="0">
      <w:start w:val="0"/>
      <w:numFmt w:val="bullet"/>
      <w:lvlText w:val="•"/>
      <w:lvlJc w:val="left"/>
      <w:pPr>
        <w:ind w:left="3376" w:hanging="140"/>
      </w:pPr>
      <w:rPr>
        <w:rFonts w:hint="default"/>
        <w:lang w:val="pt-PT" w:eastAsia="en-US" w:bidi="ar-SA"/>
      </w:rPr>
    </w:lvl>
    <w:lvl w:ilvl="3" w:tentative="0">
      <w:start w:val="0"/>
      <w:numFmt w:val="bullet"/>
      <w:lvlText w:val="•"/>
      <w:lvlJc w:val="left"/>
      <w:pPr>
        <w:ind w:left="4934" w:hanging="140"/>
      </w:pPr>
      <w:rPr>
        <w:rFonts w:hint="default"/>
        <w:lang w:val="pt-PT" w:eastAsia="en-US" w:bidi="ar-SA"/>
      </w:rPr>
    </w:lvl>
    <w:lvl w:ilvl="4" w:tentative="0">
      <w:start w:val="0"/>
      <w:numFmt w:val="bullet"/>
      <w:lvlText w:val="•"/>
      <w:lvlJc w:val="left"/>
      <w:pPr>
        <w:ind w:left="6492" w:hanging="140"/>
      </w:pPr>
      <w:rPr>
        <w:rFonts w:hint="default"/>
        <w:lang w:val="pt-PT" w:eastAsia="en-US" w:bidi="ar-SA"/>
      </w:rPr>
    </w:lvl>
    <w:lvl w:ilvl="5" w:tentative="0">
      <w:start w:val="0"/>
      <w:numFmt w:val="bullet"/>
      <w:lvlText w:val="•"/>
      <w:lvlJc w:val="left"/>
      <w:pPr>
        <w:ind w:left="8050" w:hanging="140"/>
      </w:pPr>
      <w:rPr>
        <w:rFonts w:hint="default"/>
        <w:lang w:val="pt-PT" w:eastAsia="en-US" w:bidi="ar-SA"/>
      </w:rPr>
    </w:lvl>
    <w:lvl w:ilvl="6" w:tentative="0">
      <w:start w:val="0"/>
      <w:numFmt w:val="bullet"/>
      <w:lvlText w:val="•"/>
      <w:lvlJc w:val="left"/>
      <w:pPr>
        <w:ind w:left="9608" w:hanging="140"/>
      </w:pPr>
      <w:rPr>
        <w:rFonts w:hint="default"/>
        <w:lang w:val="pt-PT" w:eastAsia="en-US" w:bidi="ar-SA"/>
      </w:rPr>
    </w:lvl>
    <w:lvl w:ilvl="7" w:tentative="0">
      <w:start w:val="0"/>
      <w:numFmt w:val="bullet"/>
      <w:lvlText w:val="•"/>
      <w:lvlJc w:val="left"/>
      <w:pPr>
        <w:ind w:left="11166" w:hanging="140"/>
      </w:pPr>
      <w:rPr>
        <w:rFonts w:hint="default"/>
        <w:lang w:val="pt-PT" w:eastAsia="en-US" w:bidi="ar-SA"/>
      </w:rPr>
    </w:lvl>
    <w:lvl w:ilvl="8" w:tentative="0">
      <w:start w:val="0"/>
      <w:numFmt w:val="bullet"/>
      <w:lvlText w:val="•"/>
      <w:lvlJc w:val="left"/>
      <w:pPr>
        <w:ind w:left="12724" w:hanging="140"/>
      </w:pPr>
      <w:rPr>
        <w:rFonts w:hint="default"/>
        <w:lang w:val="pt-PT" w:eastAsia="en-US" w:bidi="ar-SA"/>
      </w:rPr>
    </w:lvl>
  </w:abstractNum>
  <w:abstractNum w:abstractNumId="49">
    <w:nsid w:val="58765686"/>
    <w:multiLevelType w:val="multilevel"/>
    <w:tmpl w:val="58765686"/>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50">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1">
    <w:nsid w:val="5A241D34"/>
    <w:multiLevelType w:val="multilevel"/>
    <w:tmpl w:val="5A241D34"/>
    <w:lvl w:ilvl="0" w:tentative="0">
      <w:start w:val="11"/>
      <w:numFmt w:val="decimal"/>
      <w:lvlText w:val="%1"/>
      <w:lvlJc w:val="left"/>
      <w:pPr>
        <w:ind w:left="947" w:hanging="543"/>
        <w:jc w:val="left"/>
      </w:pPr>
      <w:rPr>
        <w:rFonts w:hint="default"/>
        <w:lang w:val="pt-PT" w:eastAsia="en-US" w:bidi="ar-SA"/>
      </w:rPr>
    </w:lvl>
    <w:lvl w:ilvl="1" w:tentative="0">
      <w:start w:val="8"/>
      <w:numFmt w:val="decimal"/>
      <w:lvlText w:val="%1.%2"/>
      <w:lvlJc w:val="left"/>
      <w:pPr>
        <w:ind w:left="947" w:hanging="543"/>
        <w:jc w:val="left"/>
      </w:pPr>
      <w:rPr>
        <w:rFonts w:hint="default"/>
        <w:lang w:val="pt-PT" w:eastAsia="en-US" w:bidi="ar-SA"/>
      </w:rPr>
    </w:lvl>
    <w:lvl w:ilvl="2" w:tentative="0">
      <w:start w:val="1"/>
      <w:numFmt w:val="decimal"/>
      <w:lvlText w:val="%1.%2.%3"/>
      <w:lvlJc w:val="left"/>
      <w:pPr>
        <w:ind w:left="947"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10" w:hanging="543"/>
      </w:pPr>
      <w:rPr>
        <w:rFonts w:hint="default"/>
        <w:lang w:val="pt-PT" w:eastAsia="en-US" w:bidi="ar-SA"/>
      </w:rPr>
    </w:lvl>
    <w:lvl w:ilvl="4" w:tentative="0">
      <w:start w:val="0"/>
      <w:numFmt w:val="bullet"/>
      <w:lvlText w:val="•"/>
      <w:lvlJc w:val="left"/>
      <w:pPr>
        <w:ind w:left="6900" w:hanging="543"/>
      </w:pPr>
      <w:rPr>
        <w:rFonts w:hint="default"/>
        <w:lang w:val="pt-PT" w:eastAsia="en-US" w:bidi="ar-SA"/>
      </w:rPr>
    </w:lvl>
    <w:lvl w:ilvl="5" w:tentative="0">
      <w:start w:val="0"/>
      <w:numFmt w:val="bullet"/>
      <w:lvlText w:val="•"/>
      <w:lvlJc w:val="left"/>
      <w:pPr>
        <w:ind w:left="8390" w:hanging="543"/>
      </w:pPr>
      <w:rPr>
        <w:rFonts w:hint="default"/>
        <w:lang w:val="pt-PT" w:eastAsia="en-US" w:bidi="ar-SA"/>
      </w:rPr>
    </w:lvl>
    <w:lvl w:ilvl="6" w:tentative="0">
      <w:start w:val="0"/>
      <w:numFmt w:val="bullet"/>
      <w:lvlText w:val="•"/>
      <w:lvlJc w:val="left"/>
      <w:pPr>
        <w:ind w:left="9880" w:hanging="543"/>
      </w:pPr>
      <w:rPr>
        <w:rFonts w:hint="default"/>
        <w:lang w:val="pt-PT" w:eastAsia="en-US" w:bidi="ar-SA"/>
      </w:rPr>
    </w:lvl>
    <w:lvl w:ilvl="7" w:tentative="0">
      <w:start w:val="0"/>
      <w:numFmt w:val="bullet"/>
      <w:lvlText w:val="•"/>
      <w:lvlJc w:val="left"/>
      <w:pPr>
        <w:ind w:left="11370" w:hanging="543"/>
      </w:pPr>
      <w:rPr>
        <w:rFonts w:hint="default"/>
        <w:lang w:val="pt-PT" w:eastAsia="en-US" w:bidi="ar-SA"/>
      </w:rPr>
    </w:lvl>
    <w:lvl w:ilvl="8" w:tentative="0">
      <w:start w:val="0"/>
      <w:numFmt w:val="bullet"/>
      <w:lvlText w:val="•"/>
      <w:lvlJc w:val="left"/>
      <w:pPr>
        <w:ind w:left="12860" w:hanging="543"/>
      </w:pPr>
      <w:rPr>
        <w:rFonts w:hint="default"/>
        <w:lang w:val="pt-PT" w:eastAsia="en-US" w:bidi="ar-SA"/>
      </w:rPr>
    </w:lvl>
  </w:abstractNum>
  <w:abstractNum w:abstractNumId="52">
    <w:nsid w:val="5E29AB5A"/>
    <w:multiLevelType w:val="multilevel"/>
    <w:tmpl w:val="5E29AB5A"/>
    <w:lvl w:ilvl="0" w:tentative="0">
      <w:start w:val="12"/>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spacing w:val="0"/>
        <w:w w:val="100"/>
        <w:lang w:val="pt-PT" w:eastAsia="en-US" w:bidi="ar-SA"/>
      </w:rPr>
    </w:lvl>
    <w:lvl w:ilvl="2" w:tentative="0">
      <w:start w:val="1"/>
      <w:numFmt w:val="decimal"/>
      <w:lvlText w:val="%1.%2.%3"/>
      <w:lvlJc w:val="left"/>
      <w:pPr>
        <w:ind w:left="658" w:hanging="539"/>
        <w:jc w:val="left"/>
      </w:pPr>
      <w:rPr>
        <w:rFonts w:hint="default"/>
        <w:spacing w:val="0"/>
        <w:w w:val="100"/>
        <w:lang w:val="pt-PT" w:eastAsia="en-US" w:bidi="ar-SA"/>
      </w:rPr>
    </w:lvl>
    <w:lvl w:ilvl="3" w:tentative="0">
      <w:start w:val="0"/>
      <w:numFmt w:val="bullet"/>
      <w:lvlText w:val="•"/>
      <w:lvlJc w:val="left"/>
      <w:pPr>
        <w:ind w:left="2645" w:hanging="539"/>
      </w:pPr>
      <w:rPr>
        <w:rFonts w:hint="default"/>
        <w:lang w:val="pt-PT" w:eastAsia="en-US" w:bidi="ar-SA"/>
      </w:rPr>
    </w:lvl>
    <w:lvl w:ilvl="4" w:tentative="0">
      <w:start w:val="0"/>
      <w:numFmt w:val="bullet"/>
      <w:lvlText w:val="•"/>
      <w:lvlJc w:val="left"/>
      <w:pPr>
        <w:ind w:left="4530" w:hanging="539"/>
      </w:pPr>
      <w:rPr>
        <w:rFonts w:hint="default"/>
        <w:lang w:val="pt-PT" w:eastAsia="en-US" w:bidi="ar-SA"/>
      </w:rPr>
    </w:lvl>
    <w:lvl w:ilvl="5" w:tentative="0">
      <w:start w:val="0"/>
      <w:numFmt w:val="bullet"/>
      <w:lvlText w:val="•"/>
      <w:lvlJc w:val="left"/>
      <w:pPr>
        <w:ind w:left="6415" w:hanging="539"/>
      </w:pPr>
      <w:rPr>
        <w:rFonts w:hint="default"/>
        <w:lang w:val="pt-PT" w:eastAsia="en-US" w:bidi="ar-SA"/>
      </w:rPr>
    </w:lvl>
    <w:lvl w:ilvl="6" w:tentative="0">
      <w:start w:val="0"/>
      <w:numFmt w:val="bullet"/>
      <w:lvlText w:val="•"/>
      <w:lvlJc w:val="left"/>
      <w:pPr>
        <w:ind w:left="8300" w:hanging="539"/>
      </w:pPr>
      <w:rPr>
        <w:rFonts w:hint="default"/>
        <w:lang w:val="pt-PT" w:eastAsia="en-US" w:bidi="ar-SA"/>
      </w:rPr>
    </w:lvl>
    <w:lvl w:ilvl="7" w:tentative="0">
      <w:start w:val="0"/>
      <w:numFmt w:val="bullet"/>
      <w:lvlText w:val="•"/>
      <w:lvlJc w:val="left"/>
      <w:pPr>
        <w:ind w:left="10185" w:hanging="539"/>
      </w:pPr>
      <w:rPr>
        <w:rFonts w:hint="default"/>
        <w:lang w:val="pt-PT" w:eastAsia="en-US" w:bidi="ar-SA"/>
      </w:rPr>
    </w:lvl>
    <w:lvl w:ilvl="8" w:tentative="0">
      <w:start w:val="0"/>
      <w:numFmt w:val="bullet"/>
      <w:lvlText w:val="•"/>
      <w:lvlJc w:val="left"/>
      <w:pPr>
        <w:ind w:left="12070" w:hanging="539"/>
      </w:pPr>
      <w:rPr>
        <w:rFonts w:hint="default"/>
        <w:lang w:val="pt-PT" w:eastAsia="en-US" w:bidi="ar-SA"/>
      </w:rPr>
    </w:lvl>
  </w:abstractNum>
  <w:abstractNum w:abstractNumId="53">
    <w:nsid w:val="5FFFB1A7"/>
    <w:multiLevelType w:val="multilevel"/>
    <w:tmpl w:val="5FFFB1A7"/>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54">
    <w:nsid w:val="60382F6E"/>
    <w:multiLevelType w:val="multilevel"/>
    <w:tmpl w:val="60382F6E"/>
    <w:lvl w:ilvl="0" w:tentative="0">
      <w:start w:val="3"/>
      <w:numFmt w:val="decimal"/>
      <w:lvlText w:val="%1"/>
      <w:lvlJc w:val="left"/>
      <w:pPr>
        <w:ind w:left="120" w:hanging="502"/>
        <w:jc w:val="left"/>
      </w:pPr>
      <w:rPr>
        <w:rFonts w:hint="default"/>
        <w:lang w:val="pt-PT" w:eastAsia="en-US" w:bidi="ar-SA"/>
      </w:rPr>
    </w:lvl>
    <w:lvl w:ilvl="1" w:tentative="0">
      <w:start w:val="2"/>
      <w:numFmt w:val="decimal"/>
      <w:lvlText w:val="%1.%2"/>
      <w:lvlJc w:val="left"/>
      <w:pPr>
        <w:ind w:left="120" w:hanging="502"/>
        <w:jc w:val="left"/>
      </w:pPr>
      <w:rPr>
        <w:rFonts w:hint="default"/>
        <w:lang w:val="pt-PT" w:eastAsia="en-US" w:bidi="ar-SA"/>
      </w:rPr>
    </w:lvl>
    <w:lvl w:ilvl="2" w:tentative="0">
      <w:start w:val="1"/>
      <w:numFmt w:val="decimal"/>
      <w:lvlText w:val="%1.%2.%3."/>
      <w:lvlJc w:val="left"/>
      <w:pPr>
        <w:ind w:left="120" w:hanging="5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55">
    <w:nsid w:val="629F7852"/>
    <w:multiLevelType w:val="multilevel"/>
    <w:tmpl w:val="629F7852"/>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6">
    <w:nsid w:val="65CD0074"/>
    <w:multiLevelType w:val="multilevel"/>
    <w:tmpl w:val="65CD0074"/>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57">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58">
    <w:nsid w:val="74C28B35"/>
    <w:multiLevelType w:val="multilevel"/>
    <w:tmpl w:val="74C28B35"/>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spacing w:val="0"/>
        <w:w w:val="10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59">
    <w:nsid w:val="77ECEA79"/>
    <w:multiLevelType w:val="multilevel"/>
    <w:tmpl w:val="77ECEA79"/>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60">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61">
    <w:nsid w:val="7C246926"/>
    <w:multiLevelType w:val="multilevel"/>
    <w:tmpl w:val="7C2469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62">
    <w:nsid w:val="7DEC2089"/>
    <w:multiLevelType w:val="multilevel"/>
    <w:tmpl w:val="7DEC2089"/>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spacing w:val="0"/>
        <w:w w:val="100"/>
        <w:lang w:val="pt-PT" w:eastAsia="en-US" w:bidi="ar-SA"/>
      </w:rPr>
    </w:lvl>
    <w:lvl w:ilvl="3" w:tentative="0">
      <w:start w:val="1"/>
      <w:numFmt w:val="decimal"/>
      <w:lvlText w:val="%1.%2.%3.%4"/>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653" w:hanging="720"/>
      </w:pPr>
      <w:rPr>
        <w:rFonts w:hint="default"/>
        <w:lang w:val="pt-PT" w:eastAsia="en-US" w:bidi="ar-SA"/>
      </w:rPr>
    </w:lvl>
    <w:lvl w:ilvl="5" w:tentative="0">
      <w:start w:val="0"/>
      <w:numFmt w:val="bullet"/>
      <w:lvlText w:val="•"/>
      <w:lvlJc w:val="left"/>
      <w:pPr>
        <w:ind w:left="7351" w:hanging="720"/>
      </w:pPr>
      <w:rPr>
        <w:rFonts w:hint="default"/>
        <w:lang w:val="pt-PT" w:eastAsia="en-US" w:bidi="ar-SA"/>
      </w:rPr>
    </w:lvl>
    <w:lvl w:ilvl="6" w:tentative="0">
      <w:start w:val="0"/>
      <w:numFmt w:val="bullet"/>
      <w:lvlText w:val="•"/>
      <w:lvlJc w:val="left"/>
      <w:pPr>
        <w:ind w:left="9048" w:hanging="720"/>
      </w:pPr>
      <w:rPr>
        <w:rFonts w:hint="default"/>
        <w:lang w:val="pt-PT" w:eastAsia="en-US" w:bidi="ar-SA"/>
      </w:rPr>
    </w:lvl>
    <w:lvl w:ilvl="7" w:tentative="0">
      <w:start w:val="0"/>
      <w:numFmt w:val="bullet"/>
      <w:lvlText w:val="•"/>
      <w:lvlJc w:val="left"/>
      <w:pPr>
        <w:ind w:left="10746" w:hanging="720"/>
      </w:pPr>
      <w:rPr>
        <w:rFonts w:hint="default"/>
        <w:lang w:val="pt-PT" w:eastAsia="en-US" w:bidi="ar-SA"/>
      </w:rPr>
    </w:lvl>
    <w:lvl w:ilvl="8" w:tentative="0">
      <w:start w:val="0"/>
      <w:numFmt w:val="bullet"/>
      <w:lvlText w:val="•"/>
      <w:lvlJc w:val="left"/>
      <w:pPr>
        <w:ind w:left="12444" w:hanging="720"/>
      </w:pPr>
      <w:rPr>
        <w:rFonts w:hint="default"/>
        <w:lang w:val="pt-PT" w:eastAsia="en-US" w:bidi="ar-SA"/>
      </w:rPr>
    </w:lvl>
  </w:abstractNum>
  <w:num w:numId="1">
    <w:abstractNumId w:val="24"/>
  </w:num>
  <w:num w:numId="2">
    <w:abstractNumId w:val="16"/>
  </w:num>
  <w:num w:numId="3">
    <w:abstractNumId w:val="50"/>
  </w:num>
  <w:num w:numId="4">
    <w:abstractNumId w:val="14"/>
  </w:num>
  <w:num w:numId="5">
    <w:abstractNumId w:val="10"/>
  </w:num>
  <w:num w:numId="6">
    <w:abstractNumId w:val="26"/>
  </w:num>
  <w:num w:numId="7">
    <w:abstractNumId w:val="36"/>
  </w:num>
  <w:num w:numId="8">
    <w:abstractNumId w:val="57"/>
  </w:num>
  <w:num w:numId="9">
    <w:abstractNumId w:val="25"/>
  </w:num>
  <w:num w:numId="10">
    <w:abstractNumId w:val="5"/>
  </w:num>
  <w:num w:numId="11">
    <w:abstractNumId w:val="37"/>
  </w:num>
  <w:num w:numId="12">
    <w:abstractNumId w:val="51"/>
  </w:num>
  <w:num w:numId="13">
    <w:abstractNumId w:val="15"/>
  </w:num>
  <w:num w:numId="14">
    <w:abstractNumId w:val="47"/>
  </w:num>
  <w:num w:numId="15">
    <w:abstractNumId w:val="22"/>
  </w:num>
  <w:num w:numId="16">
    <w:abstractNumId w:val="35"/>
  </w:num>
  <w:num w:numId="17">
    <w:abstractNumId w:val="19"/>
  </w:num>
  <w:num w:numId="18">
    <w:abstractNumId w:val="18"/>
  </w:num>
  <w:num w:numId="19">
    <w:abstractNumId w:val="7"/>
  </w:num>
  <w:num w:numId="20">
    <w:abstractNumId w:val="45"/>
  </w:num>
  <w:num w:numId="21">
    <w:abstractNumId w:val="54"/>
  </w:num>
  <w:num w:numId="22">
    <w:abstractNumId w:val="29"/>
  </w:num>
  <w:num w:numId="23">
    <w:abstractNumId w:val="44"/>
  </w:num>
  <w:num w:numId="24">
    <w:abstractNumId w:val="8"/>
  </w:num>
  <w:num w:numId="25">
    <w:abstractNumId w:val="61"/>
  </w:num>
  <w:num w:numId="26">
    <w:abstractNumId w:val="59"/>
  </w:num>
  <w:num w:numId="27">
    <w:abstractNumId w:val="13"/>
  </w:num>
  <w:num w:numId="28">
    <w:abstractNumId w:val="55"/>
  </w:num>
  <w:num w:numId="29">
    <w:abstractNumId w:val="6"/>
  </w:num>
  <w:num w:numId="30">
    <w:abstractNumId w:val="42"/>
  </w:num>
  <w:num w:numId="31">
    <w:abstractNumId w:val="2"/>
  </w:num>
  <w:num w:numId="32">
    <w:abstractNumId w:val="49"/>
  </w:num>
  <w:num w:numId="33">
    <w:abstractNumId w:val="62"/>
  </w:num>
  <w:num w:numId="34">
    <w:abstractNumId w:val="0"/>
  </w:num>
  <w:num w:numId="35">
    <w:abstractNumId w:val="34"/>
  </w:num>
  <w:num w:numId="36">
    <w:abstractNumId w:val="48"/>
  </w:num>
  <w:num w:numId="37">
    <w:abstractNumId w:val="23"/>
  </w:num>
  <w:num w:numId="38">
    <w:abstractNumId w:val="20"/>
  </w:num>
  <w:num w:numId="39">
    <w:abstractNumId w:val="38"/>
  </w:num>
  <w:num w:numId="40">
    <w:abstractNumId w:val="60"/>
  </w:num>
  <w:num w:numId="41">
    <w:abstractNumId w:val="12"/>
  </w:num>
  <w:num w:numId="42">
    <w:abstractNumId w:val="4"/>
  </w:num>
  <w:num w:numId="43">
    <w:abstractNumId w:val="11"/>
  </w:num>
  <w:num w:numId="44">
    <w:abstractNumId w:val="52"/>
  </w:num>
  <w:num w:numId="45">
    <w:abstractNumId w:val="1"/>
  </w:num>
  <w:num w:numId="46">
    <w:abstractNumId w:val="31"/>
  </w:num>
  <w:num w:numId="47">
    <w:abstractNumId w:val="3"/>
  </w:num>
  <w:num w:numId="48">
    <w:abstractNumId w:val="53"/>
  </w:num>
  <w:num w:numId="49">
    <w:abstractNumId w:val="58"/>
  </w:num>
  <w:num w:numId="50">
    <w:abstractNumId w:val="46"/>
  </w:num>
  <w:num w:numId="51">
    <w:abstractNumId w:val="39"/>
  </w:num>
  <w:num w:numId="52">
    <w:abstractNumId w:val="56"/>
  </w:num>
  <w:num w:numId="53">
    <w:abstractNumId w:val="27"/>
  </w:num>
  <w:num w:numId="54">
    <w:abstractNumId w:val="28"/>
  </w:num>
  <w:num w:numId="55">
    <w:abstractNumId w:val="17"/>
  </w:num>
  <w:num w:numId="56">
    <w:abstractNumId w:val="40"/>
  </w:num>
  <w:num w:numId="57">
    <w:abstractNumId w:val="32"/>
  </w:num>
  <w:num w:numId="58">
    <w:abstractNumId w:val="21"/>
  </w:num>
  <w:num w:numId="59">
    <w:abstractNumId w:val="33"/>
  </w:num>
  <w:num w:numId="60">
    <w:abstractNumId w:val="9"/>
  </w:num>
  <w:num w:numId="61">
    <w:abstractNumId w:val="43"/>
  </w:num>
  <w:num w:numId="62">
    <w:abstractNumId w:val="30"/>
  </w:num>
  <w:num w:numId="6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9C155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468" w:hanging="349"/>
      <w:outlineLvl w:val="1"/>
    </w:pPr>
    <w:rPr>
      <w:rFonts w:ascii="Times New Roman" w:hAnsi="Times New Roman" w:eastAsia="Times New Roman" w:cs="Times New Roman"/>
      <w:b/>
      <w:bCs/>
      <w:sz w:val="20"/>
      <w:szCs w:val="20"/>
      <w:lang w:val="pt-PT"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pt-PT" w:eastAsia="en-US" w:bidi="ar-SA"/>
    </w:rPr>
  </w:style>
  <w:style w:type="paragraph" w:styleId="6">
    <w:name w:val="Title"/>
    <w:basedOn w:val="1"/>
    <w:qFormat/>
    <w:uiPriority w:val="1"/>
    <w:pPr>
      <w:spacing w:before="1"/>
      <w:ind w:left="224"/>
    </w:pPr>
    <w:rPr>
      <w:rFonts w:ascii="Times New Roman" w:hAnsi="Times New Roman" w:eastAsia="Times New Roman" w:cs="Times New Roman"/>
      <w:b/>
      <w:bCs/>
      <w:sz w:val="26"/>
      <w:szCs w:val="26"/>
      <w:u w:val="single" w:color="000000"/>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9">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TotalTime>6</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2024-07-15T11:12:00Z</dcterms:created>
  <dc:creator>jessyca.ferreira</dc:creator>
  <cp:lastModifiedBy>jessyca.ferreira</cp:lastModifiedBy>
  <dcterms:modified xsi:type="dcterms:W3CDTF">2024-07-17T17:16:47Z</dcterms:modified>
  <dc:title>SEI/ERJ - 78684228 -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Mozilla/5.0 (Windows NT 10.0; Win64; x64) AppleWebKit/537.36 (KHTML, like Gecko) Chrome/126.0.0.0 Safari/537.36</vt:lpwstr>
  </property>
  <property fmtid="{D5CDD505-2E9C-101B-9397-08002B2CF9AE}" pid="4" name="LastSaved">
    <vt:filetime>2024-07-15T00:00:00Z</vt:filetime>
  </property>
  <property fmtid="{D5CDD505-2E9C-101B-9397-08002B2CF9AE}" pid="5" name="Producer">
    <vt:lpwstr>Skia/PDF m126</vt:lpwstr>
  </property>
  <property fmtid="{D5CDD505-2E9C-101B-9397-08002B2CF9AE}" pid="6" name="KSOProductBuildVer">
    <vt:lpwstr>1046-12.2.0.17153</vt:lpwstr>
  </property>
  <property fmtid="{D5CDD505-2E9C-101B-9397-08002B2CF9AE}" pid="7" name="ICV">
    <vt:lpwstr>B06EF108AB844C6E9E110850CF0DEAEE_13</vt:lpwstr>
  </property>
</Properties>
</file>